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На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правах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рукописи</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ЛОКТЕВА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АННА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СЕРГЕЕВНА</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ЭКСПЕРИМЕНТАЛЬНОЕ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ОБОСНОВАНИЕ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КОМПЛЕКСНОГО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ПРИМЕНЕНИЯ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ПРОБИОТИЧЕСКИХ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ПРЕПАРАТОВ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ДЛЯ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ПРОФИЛАКТИКИ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ЛЕЧЕНИЯ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ЖЕЛУДОЧНО</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КИШЕЧНЫХ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ИНФЕКЦИЙ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НОВОРОЖДЕННЫХ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 xml:space="preserve">4.2.3 </w:t>
      </w:r>
      <w:r w:rsidRPr="007B71E4">
        <w:rPr>
          <w:rFonts w:ascii="Times New Roman" w:eastAsia="Times New Roman" w:hAnsi="Times New Roman" w:cs="Times New Roman" w:hint="eastAsia"/>
          <w:kern w:val="0"/>
          <w:sz w:val="28"/>
          <w:szCs w:val="28"/>
          <w:lang w:eastAsia="ru-RU"/>
        </w:rPr>
        <w:t>Инфекционные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болезни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иммунология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животных</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Автореферат</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диссертации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соискание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ученой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степени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кандидата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ветеринарных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наук</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ОМСК</w:t>
      </w:r>
      <w:r w:rsidRPr="007B71E4">
        <w:rPr>
          <w:rFonts w:ascii="Times New Roman" w:eastAsia="Times New Roman" w:hAnsi="Times New Roman" w:cs="Times New Roman"/>
          <w:kern w:val="0"/>
          <w:sz w:val="28"/>
          <w:szCs w:val="28"/>
          <w:lang w:eastAsia="ru-RU"/>
        </w:rPr>
        <w:t xml:space="preserve"> - 2023</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 xml:space="preserve"> </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2</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Работа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выполнена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Федеральном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государственном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бюджетном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образовательном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учреждении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высшего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образования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«Омский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государственный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аграрный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университет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имени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Столыпина»</w:t>
      </w:r>
      <w:r w:rsidRPr="007B71E4">
        <w:rPr>
          <w:rFonts w:ascii="Times New Roman" w:eastAsia="Times New Roman" w:hAnsi="Times New Roman" w:cs="Times New Roman"/>
          <w:kern w:val="0"/>
          <w:sz w:val="28"/>
          <w:szCs w:val="28"/>
          <w:lang w:eastAsia="ru-RU"/>
        </w:rPr>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Научный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руководитель</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kern w:val="0"/>
          <w:sz w:val="28"/>
          <w:szCs w:val="28"/>
          <w:lang w:eastAsia="ru-RU"/>
        </w:rPr>
        <w:tab/>
      </w:r>
      <w:r w:rsidRPr="007B71E4">
        <w:rPr>
          <w:rFonts w:ascii="Times New Roman" w:eastAsia="Times New Roman" w:hAnsi="Times New Roman" w:cs="Times New Roman" w:hint="eastAsia"/>
          <w:kern w:val="0"/>
          <w:sz w:val="28"/>
          <w:szCs w:val="28"/>
          <w:lang w:eastAsia="ru-RU"/>
        </w:rPr>
        <w:t>Плешакова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Валентина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Ивановна</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доктор</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ветеринарных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наук</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профессор</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Официальные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оппоненты</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kern w:val="0"/>
          <w:sz w:val="28"/>
          <w:szCs w:val="28"/>
          <w:lang w:eastAsia="ru-RU"/>
        </w:rPr>
        <w:tab/>
      </w:r>
      <w:r w:rsidRPr="007B71E4">
        <w:rPr>
          <w:rFonts w:ascii="Times New Roman" w:eastAsia="Times New Roman" w:hAnsi="Times New Roman" w:cs="Times New Roman" w:hint="eastAsia"/>
          <w:kern w:val="0"/>
          <w:sz w:val="28"/>
          <w:szCs w:val="28"/>
          <w:lang w:eastAsia="ru-RU"/>
        </w:rPr>
        <w:t>Спиридонов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Геннадий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Николаевич</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доктор</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биологических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наук</w:t>
      </w:r>
      <w:r w:rsidRPr="007B71E4">
        <w:rPr>
          <w:rFonts w:ascii="Times New Roman" w:eastAsia="Times New Roman" w:hAnsi="Times New Roman" w:cs="Times New Roman"/>
          <w:kern w:val="0"/>
          <w:sz w:val="28"/>
          <w:szCs w:val="28"/>
          <w:lang w:eastAsia="ru-RU"/>
        </w:rPr>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заведующий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лабораторией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бактериальных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патологий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животных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Федерального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государственного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бюджетного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научного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учреждения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«Федеральный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центр</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токсикологической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радиационной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биологической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безопасности»</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Шкиль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Николай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Николаевич</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доктор</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ветеринарных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наук</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доцент</w:t>
      </w:r>
      <w:r w:rsidRPr="007B71E4">
        <w:rPr>
          <w:rFonts w:ascii="Times New Roman" w:eastAsia="Times New Roman" w:hAnsi="Times New Roman" w:cs="Times New Roman"/>
          <w:kern w:val="0"/>
          <w:sz w:val="28"/>
          <w:szCs w:val="28"/>
          <w:lang w:eastAsia="ru-RU"/>
        </w:rPr>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заведующий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лабораторией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разработке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новых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методов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лечения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применением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препаратов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сверхмалых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дозах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Федерального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государственного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бюджетного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учреждения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науки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Сибирский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федеральный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научный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центр</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агробиотехнологий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Российской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академии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наук</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Ведущая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организация</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kern w:val="0"/>
          <w:sz w:val="28"/>
          <w:szCs w:val="28"/>
          <w:lang w:eastAsia="ru-RU"/>
        </w:rPr>
        <w:tab/>
      </w:r>
      <w:r w:rsidRPr="007B71E4">
        <w:rPr>
          <w:rFonts w:ascii="Times New Roman" w:eastAsia="Times New Roman" w:hAnsi="Times New Roman" w:cs="Times New Roman" w:hint="eastAsia"/>
          <w:kern w:val="0"/>
          <w:sz w:val="28"/>
          <w:szCs w:val="28"/>
          <w:lang w:eastAsia="ru-RU"/>
        </w:rPr>
        <w:t>Федеральное</w:t>
      </w:r>
      <w:r w:rsidRPr="007B71E4">
        <w:rPr>
          <w:rFonts w:ascii="Times New Roman" w:eastAsia="Times New Roman" w:hAnsi="Times New Roman" w:cs="Times New Roman"/>
          <w:kern w:val="0"/>
          <w:sz w:val="28"/>
          <w:szCs w:val="28"/>
          <w:lang w:eastAsia="ru-RU"/>
        </w:rPr>
        <w:tab/>
      </w:r>
      <w:r w:rsidRPr="007B71E4">
        <w:rPr>
          <w:rFonts w:ascii="Times New Roman" w:eastAsia="Times New Roman" w:hAnsi="Times New Roman" w:cs="Times New Roman" w:hint="eastAsia"/>
          <w:kern w:val="0"/>
          <w:sz w:val="28"/>
          <w:szCs w:val="28"/>
          <w:lang w:eastAsia="ru-RU"/>
        </w:rPr>
        <w:t>государственное</w:t>
      </w:r>
      <w:r w:rsidRPr="007B71E4">
        <w:rPr>
          <w:rFonts w:ascii="Times New Roman" w:eastAsia="Times New Roman" w:hAnsi="Times New Roman" w:cs="Times New Roman"/>
          <w:kern w:val="0"/>
          <w:sz w:val="28"/>
          <w:szCs w:val="28"/>
          <w:lang w:eastAsia="ru-RU"/>
        </w:rPr>
        <w:tab/>
      </w:r>
      <w:r w:rsidRPr="007B71E4">
        <w:rPr>
          <w:rFonts w:ascii="Times New Roman" w:eastAsia="Times New Roman" w:hAnsi="Times New Roman" w:cs="Times New Roman" w:hint="eastAsia"/>
          <w:kern w:val="0"/>
          <w:sz w:val="28"/>
          <w:szCs w:val="28"/>
          <w:lang w:eastAsia="ru-RU"/>
        </w:rPr>
        <w:t>бюджетное</w:t>
      </w:r>
      <w:r w:rsidRPr="007B71E4">
        <w:rPr>
          <w:rFonts w:ascii="Times New Roman" w:eastAsia="Times New Roman" w:hAnsi="Times New Roman" w:cs="Times New Roman"/>
          <w:kern w:val="0"/>
          <w:sz w:val="28"/>
          <w:szCs w:val="28"/>
          <w:lang w:eastAsia="ru-RU"/>
        </w:rPr>
        <w:tab/>
      </w:r>
      <w:r w:rsidRPr="007B71E4">
        <w:rPr>
          <w:rFonts w:ascii="Times New Roman" w:eastAsia="Times New Roman" w:hAnsi="Times New Roman" w:cs="Times New Roman" w:hint="eastAsia"/>
          <w:kern w:val="0"/>
          <w:sz w:val="28"/>
          <w:szCs w:val="28"/>
          <w:lang w:eastAsia="ru-RU"/>
        </w:rPr>
        <w:t>образовательное</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учреждение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высшего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образования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«Башкирский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государственный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аграрный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университет»</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lastRenderedPageBreak/>
        <w:t>Защита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состоится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14</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декабря</w:t>
      </w:r>
      <w:r w:rsidRPr="007B71E4">
        <w:rPr>
          <w:rFonts w:ascii="Times New Roman" w:eastAsia="Times New Roman" w:hAnsi="Times New Roman" w:cs="Times New Roman"/>
          <w:kern w:val="0"/>
          <w:sz w:val="28"/>
          <w:szCs w:val="28"/>
          <w:lang w:eastAsia="ru-RU"/>
        </w:rPr>
        <w:t xml:space="preserve"> 2023 </w:t>
      </w:r>
      <w:r w:rsidRPr="007B71E4">
        <w:rPr>
          <w:rFonts w:ascii="Times New Roman" w:eastAsia="Times New Roman" w:hAnsi="Times New Roman" w:cs="Times New Roman" w:hint="eastAsia"/>
          <w:kern w:val="0"/>
          <w:sz w:val="28"/>
          <w:szCs w:val="28"/>
          <w:lang w:eastAsia="ru-RU"/>
        </w:rPr>
        <w:t>года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10-00 </w:t>
      </w:r>
      <w:r w:rsidRPr="007B71E4">
        <w:rPr>
          <w:rFonts w:ascii="Times New Roman" w:eastAsia="Times New Roman" w:hAnsi="Times New Roman" w:cs="Times New Roman" w:hint="eastAsia"/>
          <w:kern w:val="0"/>
          <w:sz w:val="28"/>
          <w:szCs w:val="28"/>
          <w:lang w:eastAsia="ru-RU"/>
        </w:rPr>
        <w:t>часов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заседании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диссертационного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совета</w:t>
      </w:r>
      <w:r w:rsidRPr="007B71E4">
        <w:rPr>
          <w:rFonts w:ascii="Times New Roman" w:eastAsia="Times New Roman" w:hAnsi="Times New Roman" w:cs="Times New Roman"/>
          <w:kern w:val="0"/>
          <w:sz w:val="28"/>
          <w:szCs w:val="28"/>
          <w:lang w:eastAsia="ru-RU"/>
        </w:rPr>
        <w:t xml:space="preserve"> 35.2.026.01 </w:t>
      </w:r>
      <w:r w:rsidRPr="007B71E4">
        <w:rPr>
          <w:rFonts w:ascii="Times New Roman" w:eastAsia="Times New Roman" w:hAnsi="Times New Roman" w:cs="Times New Roman" w:hint="eastAsia"/>
          <w:kern w:val="0"/>
          <w:sz w:val="28"/>
          <w:szCs w:val="28"/>
          <w:lang w:eastAsia="ru-RU"/>
        </w:rPr>
        <w:t>при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ФГБОУ</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Омский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ГАУ</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адресу</w:t>
      </w:r>
      <w:r w:rsidRPr="007B71E4">
        <w:rPr>
          <w:rFonts w:ascii="Times New Roman" w:eastAsia="Times New Roman" w:hAnsi="Times New Roman" w:cs="Times New Roman"/>
          <w:kern w:val="0"/>
          <w:sz w:val="28"/>
          <w:szCs w:val="28"/>
          <w:lang w:eastAsia="ru-RU"/>
        </w:rPr>
        <w:t xml:space="preserve">: 644008, </w:t>
      </w:r>
      <w:r w:rsidRPr="007B71E4">
        <w:rPr>
          <w:rFonts w:ascii="Times New Roman" w:eastAsia="Times New Roman" w:hAnsi="Times New Roman" w:cs="Times New Roman" w:hint="eastAsia"/>
          <w:kern w:val="0"/>
          <w:sz w:val="28"/>
          <w:szCs w:val="28"/>
          <w:lang w:eastAsia="ru-RU"/>
        </w:rPr>
        <w:t>г</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Омск</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Институтская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площадь</w:t>
      </w:r>
      <w:r w:rsidRPr="007B71E4">
        <w:rPr>
          <w:rFonts w:ascii="Times New Roman" w:eastAsia="Times New Roman" w:hAnsi="Times New Roman" w:cs="Times New Roman"/>
          <w:kern w:val="0"/>
          <w:sz w:val="28"/>
          <w:szCs w:val="28"/>
          <w:lang w:eastAsia="ru-RU"/>
        </w:rPr>
        <w:t>, 1</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Тел</w:t>
      </w:r>
      <w:r w:rsidRPr="007B71E4">
        <w:rPr>
          <w:rFonts w:ascii="Times New Roman" w:eastAsia="Times New Roman" w:hAnsi="Times New Roman" w:cs="Times New Roman"/>
          <w:kern w:val="0"/>
          <w:sz w:val="28"/>
          <w:szCs w:val="28"/>
          <w:lang w:eastAsia="ru-RU"/>
        </w:rPr>
        <w:t xml:space="preserve">.: (3812) 24-15-35, </w:t>
      </w:r>
      <w:r w:rsidRPr="007B71E4">
        <w:rPr>
          <w:rFonts w:ascii="Times New Roman" w:eastAsia="Times New Roman" w:hAnsi="Times New Roman" w:cs="Times New Roman" w:hint="eastAsia"/>
          <w:kern w:val="0"/>
          <w:sz w:val="28"/>
          <w:szCs w:val="28"/>
          <w:lang w:eastAsia="ru-RU"/>
        </w:rPr>
        <w:t>факс</w:t>
      </w:r>
      <w:r w:rsidRPr="007B71E4">
        <w:rPr>
          <w:rFonts w:ascii="Times New Roman" w:eastAsia="Times New Roman" w:hAnsi="Times New Roman" w:cs="Times New Roman"/>
          <w:kern w:val="0"/>
          <w:sz w:val="28"/>
          <w:szCs w:val="28"/>
          <w:lang w:eastAsia="ru-RU"/>
        </w:rPr>
        <w:t xml:space="preserve"> (3812) 24-39-63, E-mail: aa.tarasenko@omgau.org</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диссертацией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можно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ознакомиться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библиотеке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сайте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ФГБОУ</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Омский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ГАУ</w:t>
      </w:r>
      <w:r w:rsidRPr="007B71E4">
        <w:rPr>
          <w:rFonts w:ascii="Times New Roman" w:eastAsia="Times New Roman" w:hAnsi="Times New Roman" w:cs="Times New Roman"/>
          <w:kern w:val="0"/>
          <w:sz w:val="28"/>
          <w:szCs w:val="28"/>
          <w:lang w:eastAsia="ru-RU"/>
        </w:rPr>
        <w:t xml:space="preserve"> http://www.omgau.ru</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Автореферат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разослан</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ab/>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ab/>
        <w:t>2023</w:t>
      </w:r>
      <w:r w:rsidRPr="007B71E4">
        <w:rPr>
          <w:rFonts w:ascii="Times New Roman" w:eastAsia="Times New Roman" w:hAnsi="Times New Roman" w:cs="Times New Roman"/>
          <w:kern w:val="0"/>
          <w:sz w:val="28"/>
          <w:szCs w:val="28"/>
          <w:lang w:eastAsia="ru-RU"/>
        </w:rPr>
        <w:tab/>
      </w:r>
      <w:r w:rsidRPr="007B71E4">
        <w:rPr>
          <w:rFonts w:ascii="Times New Roman" w:eastAsia="Times New Roman" w:hAnsi="Times New Roman" w:cs="Times New Roman" w:hint="eastAsia"/>
          <w:kern w:val="0"/>
          <w:sz w:val="28"/>
          <w:szCs w:val="28"/>
          <w:lang w:eastAsia="ru-RU"/>
        </w:rPr>
        <w:t>г</w:t>
      </w:r>
      <w:r w:rsidRPr="007B71E4">
        <w:rPr>
          <w:rFonts w:ascii="Times New Roman" w:eastAsia="Times New Roman" w:hAnsi="Times New Roman" w:cs="Times New Roman"/>
          <w:kern w:val="0"/>
          <w:sz w:val="28"/>
          <w:szCs w:val="28"/>
          <w:lang w:eastAsia="ru-RU"/>
        </w:rPr>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Ученый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секретарь</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диссертационного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совета</w:t>
      </w:r>
      <w:r w:rsidRPr="007B71E4">
        <w:rPr>
          <w:rFonts w:ascii="Times New Roman" w:eastAsia="Times New Roman" w:hAnsi="Times New Roman" w:cs="Times New Roman"/>
          <w:kern w:val="0"/>
          <w:sz w:val="28"/>
          <w:szCs w:val="28"/>
          <w:lang w:eastAsia="ru-RU"/>
        </w:rPr>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канд</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ветеринар</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наук</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Тарасенко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Анна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Александровна</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 xml:space="preserve"> </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3</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1.</w:t>
      </w:r>
      <w:r w:rsidRPr="007B71E4">
        <w:rPr>
          <w:rFonts w:ascii="Times New Roman" w:eastAsia="Times New Roman" w:hAnsi="Times New Roman" w:cs="Times New Roman"/>
          <w:kern w:val="0"/>
          <w:sz w:val="28"/>
          <w:szCs w:val="28"/>
          <w:lang w:eastAsia="ru-RU"/>
        </w:rPr>
        <w:tab/>
      </w:r>
      <w:r w:rsidRPr="007B71E4">
        <w:rPr>
          <w:rFonts w:ascii="Times New Roman" w:eastAsia="Times New Roman" w:hAnsi="Times New Roman" w:cs="Times New Roman" w:hint="eastAsia"/>
          <w:kern w:val="0"/>
          <w:sz w:val="28"/>
          <w:szCs w:val="28"/>
          <w:lang w:eastAsia="ru-RU"/>
        </w:rPr>
        <w:t>ОБЩАЯ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ХАРАКТЕРИСТИКА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РАБОТЫ</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Актуальность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темы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исследования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Одной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из</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актуальных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проблем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современной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ветеринарной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науки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практики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является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обеспечение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надежного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эпизоотологического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ветеринарно</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санитарного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контроля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животноводческой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отрасли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Алиев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Семенютин</w:t>
      </w:r>
      <w:r w:rsidRPr="007B71E4">
        <w:rPr>
          <w:rFonts w:ascii="Times New Roman" w:eastAsia="Times New Roman" w:hAnsi="Times New Roman" w:cs="Times New Roman"/>
          <w:kern w:val="0"/>
          <w:sz w:val="28"/>
          <w:szCs w:val="28"/>
          <w:lang w:eastAsia="ru-RU"/>
        </w:rPr>
        <w:t xml:space="preserve">, 2003; </w:t>
      </w:r>
      <w:r w:rsidRPr="007B71E4">
        <w:rPr>
          <w:rFonts w:ascii="Times New Roman" w:eastAsia="Times New Roman" w:hAnsi="Times New Roman" w:cs="Times New Roman" w:hint="eastAsia"/>
          <w:kern w:val="0"/>
          <w:sz w:val="28"/>
          <w:szCs w:val="28"/>
          <w:lang w:eastAsia="ru-RU"/>
        </w:rPr>
        <w:t>Б</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Ф</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Бессарабов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соавт</w:t>
      </w:r>
      <w:r w:rsidRPr="007B71E4">
        <w:rPr>
          <w:rFonts w:ascii="Times New Roman" w:eastAsia="Times New Roman" w:hAnsi="Times New Roman" w:cs="Times New Roman"/>
          <w:kern w:val="0"/>
          <w:sz w:val="28"/>
          <w:szCs w:val="28"/>
          <w:lang w:eastAsia="ru-RU"/>
        </w:rPr>
        <w:t xml:space="preserve">., 2007; </w:t>
      </w:r>
      <w:r w:rsidRPr="007B71E4">
        <w:rPr>
          <w:rFonts w:ascii="Times New Roman" w:eastAsia="Times New Roman" w:hAnsi="Times New Roman" w:cs="Times New Roman" w:hint="eastAsia"/>
          <w:kern w:val="0"/>
          <w:sz w:val="28"/>
          <w:szCs w:val="28"/>
          <w:lang w:eastAsia="ru-RU"/>
        </w:rPr>
        <w:t>Н</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Васина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Ю</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Смолянинов</w:t>
      </w:r>
      <w:r w:rsidRPr="007B71E4">
        <w:rPr>
          <w:rFonts w:ascii="Times New Roman" w:eastAsia="Times New Roman" w:hAnsi="Times New Roman" w:cs="Times New Roman"/>
          <w:kern w:val="0"/>
          <w:sz w:val="28"/>
          <w:szCs w:val="28"/>
          <w:lang w:eastAsia="ru-RU"/>
        </w:rPr>
        <w:t xml:space="preserve">, 2010;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Черненок</w:t>
      </w:r>
      <w:r w:rsidRPr="007B71E4">
        <w:rPr>
          <w:rFonts w:ascii="Times New Roman" w:eastAsia="Times New Roman" w:hAnsi="Times New Roman" w:cs="Times New Roman"/>
          <w:kern w:val="0"/>
          <w:sz w:val="28"/>
          <w:szCs w:val="28"/>
          <w:lang w:eastAsia="ru-RU"/>
        </w:rPr>
        <w:t xml:space="preserve">, 2019). </w:t>
      </w:r>
      <w:r w:rsidRPr="007B71E4">
        <w:rPr>
          <w:rFonts w:ascii="Times New Roman" w:eastAsia="Times New Roman" w:hAnsi="Times New Roman" w:cs="Times New Roman" w:hint="eastAsia"/>
          <w:kern w:val="0"/>
          <w:sz w:val="28"/>
          <w:szCs w:val="28"/>
          <w:lang w:eastAsia="ru-RU"/>
        </w:rPr>
        <w:t>Необходимо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отметить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что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эколого</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технологические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факторы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несоблюдение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ветеринарно</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санитарных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зоогигиенических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требований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кормлении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содержании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организации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отёлов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несвоевременность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проведения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специфических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лечебно</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профилактических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мероприятий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зачастую</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позволяют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получать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новорождённых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высоким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уровнем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обмена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веществ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резистентностью</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инфекционным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болезням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Спиридонов</w:t>
      </w:r>
      <w:r w:rsidRPr="007B71E4">
        <w:rPr>
          <w:rFonts w:ascii="Times New Roman" w:eastAsia="Times New Roman" w:hAnsi="Times New Roman" w:cs="Times New Roman"/>
          <w:kern w:val="0"/>
          <w:sz w:val="28"/>
          <w:szCs w:val="28"/>
          <w:lang w:eastAsia="ru-RU"/>
        </w:rPr>
        <w:t xml:space="preserve">, 2007; </w:t>
      </w:r>
      <w:r w:rsidRPr="007B71E4">
        <w:rPr>
          <w:rFonts w:ascii="Times New Roman" w:eastAsia="Times New Roman" w:hAnsi="Times New Roman" w:cs="Times New Roman" w:hint="eastAsia"/>
          <w:kern w:val="0"/>
          <w:sz w:val="28"/>
          <w:szCs w:val="28"/>
          <w:lang w:eastAsia="ru-RU"/>
        </w:rPr>
        <w:t>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Шахов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Л</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Ю</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Сашнина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Ерина</w:t>
      </w:r>
      <w:r w:rsidRPr="007B71E4">
        <w:rPr>
          <w:rFonts w:ascii="Times New Roman" w:eastAsia="Times New Roman" w:hAnsi="Times New Roman" w:cs="Times New Roman"/>
          <w:kern w:val="0"/>
          <w:sz w:val="28"/>
          <w:szCs w:val="28"/>
          <w:lang w:eastAsia="ru-RU"/>
        </w:rPr>
        <w:t xml:space="preserve">, 2014;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Джупина</w:t>
      </w:r>
      <w:r w:rsidRPr="007B71E4">
        <w:rPr>
          <w:rFonts w:ascii="Times New Roman" w:eastAsia="Times New Roman" w:hAnsi="Times New Roman" w:cs="Times New Roman"/>
          <w:kern w:val="0"/>
          <w:sz w:val="28"/>
          <w:szCs w:val="28"/>
          <w:lang w:eastAsia="ru-RU"/>
        </w:rPr>
        <w:t xml:space="preserve">, 2015; </w:t>
      </w:r>
      <w:r w:rsidRPr="007B71E4">
        <w:rPr>
          <w:rFonts w:ascii="Times New Roman" w:eastAsia="Times New Roman" w:hAnsi="Times New Roman" w:cs="Times New Roman" w:hint="eastAsia"/>
          <w:kern w:val="0"/>
          <w:sz w:val="28"/>
          <w:szCs w:val="28"/>
          <w:lang w:eastAsia="ru-RU"/>
        </w:rPr>
        <w:t>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Кашин</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Колесников</w:t>
      </w:r>
      <w:r w:rsidRPr="007B71E4">
        <w:rPr>
          <w:rFonts w:ascii="Times New Roman" w:eastAsia="Times New Roman" w:hAnsi="Times New Roman" w:cs="Times New Roman"/>
          <w:kern w:val="0"/>
          <w:sz w:val="28"/>
          <w:szCs w:val="28"/>
          <w:lang w:eastAsia="ru-RU"/>
        </w:rPr>
        <w:t xml:space="preserve">, 2017; </w:t>
      </w:r>
      <w:r w:rsidRPr="007B71E4">
        <w:rPr>
          <w:rFonts w:ascii="Times New Roman" w:eastAsia="Times New Roman" w:hAnsi="Times New Roman" w:cs="Times New Roman" w:hint="eastAsia"/>
          <w:kern w:val="0"/>
          <w:sz w:val="28"/>
          <w:szCs w:val="28"/>
          <w:lang w:eastAsia="ru-RU"/>
        </w:rPr>
        <w:t>З</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З</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Ильясова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Маннапова</w:t>
      </w:r>
      <w:r w:rsidRPr="007B71E4">
        <w:rPr>
          <w:rFonts w:ascii="Times New Roman" w:eastAsia="Times New Roman" w:hAnsi="Times New Roman" w:cs="Times New Roman"/>
          <w:kern w:val="0"/>
          <w:sz w:val="28"/>
          <w:szCs w:val="28"/>
          <w:lang w:eastAsia="ru-RU"/>
        </w:rPr>
        <w:t xml:space="preserve">, 2020;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Макавчик</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соавт</w:t>
      </w:r>
      <w:r w:rsidRPr="007B71E4">
        <w:rPr>
          <w:rFonts w:ascii="Times New Roman" w:eastAsia="Times New Roman" w:hAnsi="Times New Roman" w:cs="Times New Roman"/>
          <w:kern w:val="0"/>
          <w:sz w:val="28"/>
          <w:szCs w:val="28"/>
          <w:lang w:eastAsia="ru-RU"/>
        </w:rPr>
        <w:t xml:space="preserve">., 2021; </w:t>
      </w:r>
      <w:r w:rsidRPr="007B71E4">
        <w:rPr>
          <w:rFonts w:ascii="Times New Roman" w:eastAsia="Times New Roman" w:hAnsi="Times New Roman" w:cs="Times New Roman" w:hint="eastAsia"/>
          <w:kern w:val="0"/>
          <w:sz w:val="28"/>
          <w:szCs w:val="28"/>
          <w:lang w:eastAsia="ru-RU"/>
        </w:rPr>
        <w:t>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Андреева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Ю</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Башкиров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Алтынбеков</w:t>
      </w:r>
      <w:r w:rsidRPr="007B71E4">
        <w:rPr>
          <w:rFonts w:ascii="Times New Roman" w:eastAsia="Times New Roman" w:hAnsi="Times New Roman" w:cs="Times New Roman"/>
          <w:kern w:val="0"/>
          <w:sz w:val="28"/>
          <w:szCs w:val="28"/>
          <w:lang w:eastAsia="ru-RU"/>
        </w:rPr>
        <w:t xml:space="preserve">, 2022;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Ц</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Цыдыпов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соавт</w:t>
      </w:r>
      <w:r w:rsidRPr="007B71E4">
        <w:rPr>
          <w:rFonts w:ascii="Times New Roman" w:eastAsia="Times New Roman" w:hAnsi="Times New Roman" w:cs="Times New Roman"/>
          <w:kern w:val="0"/>
          <w:sz w:val="28"/>
          <w:szCs w:val="28"/>
          <w:lang w:eastAsia="ru-RU"/>
        </w:rPr>
        <w:t>., 2022).</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Ряд</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исследователей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указывают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что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структуре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заболеваемости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молодняка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крупного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рогатого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скота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болезни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желудочно</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кишечного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тракта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занимают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ведущее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место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этом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наиболее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высокий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риск</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развития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диарейного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симптомокомплекса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отмечается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первый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месяц</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жизни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самая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высокая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смертность</w:t>
      </w:r>
      <w:r w:rsidRPr="007B71E4">
        <w:rPr>
          <w:rFonts w:ascii="Times New Roman" w:eastAsia="Times New Roman" w:hAnsi="Times New Roman" w:cs="Times New Roman"/>
          <w:kern w:val="0"/>
          <w:sz w:val="28"/>
          <w:szCs w:val="28"/>
          <w:lang w:eastAsia="ru-RU"/>
        </w:rPr>
        <w:t xml:space="preserve"> -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первые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две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недели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Люсин</w:t>
      </w:r>
      <w:r w:rsidRPr="007B71E4">
        <w:rPr>
          <w:rFonts w:ascii="Times New Roman" w:eastAsia="Times New Roman" w:hAnsi="Times New Roman" w:cs="Times New Roman"/>
          <w:kern w:val="0"/>
          <w:sz w:val="28"/>
          <w:szCs w:val="28"/>
          <w:lang w:eastAsia="ru-RU"/>
        </w:rPr>
        <w:t xml:space="preserve">, 2017; </w:t>
      </w:r>
      <w:r w:rsidRPr="007B71E4">
        <w:rPr>
          <w:rFonts w:ascii="Times New Roman" w:eastAsia="Times New Roman" w:hAnsi="Times New Roman" w:cs="Times New Roman" w:hint="eastAsia"/>
          <w:kern w:val="0"/>
          <w:sz w:val="28"/>
          <w:szCs w:val="28"/>
          <w:lang w:eastAsia="ru-RU"/>
        </w:rPr>
        <w:t>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Андреева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соавт</w:t>
      </w:r>
      <w:r w:rsidRPr="007B71E4">
        <w:rPr>
          <w:rFonts w:ascii="Times New Roman" w:eastAsia="Times New Roman" w:hAnsi="Times New Roman" w:cs="Times New Roman"/>
          <w:kern w:val="0"/>
          <w:sz w:val="28"/>
          <w:szCs w:val="28"/>
          <w:lang w:eastAsia="ru-RU"/>
        </w:rPr>
        <w:t xml:space="preserve">., 2022). </w:t>
      </w:r>
      <w:r w:rsidRPr="007B71E4">
        <w:rPr>
          <w:rFonts w:ascii="Times New Roman" w:eastAsia="Times New Roman" w:hAnsi="Times New Roman" w:cs="Times New Roman" w:hint="eastAsia"/>
          <w:kern w:val="0"/>
          <w:sz w:val="28"/>
          <w:szCs w:val="28"/>
          <w:lang w:eastAsia="ru-RU"/>
        </w:rPr>
        <w:t>Диарейный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симптомокомплекс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возникающий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результате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поражения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желудочно</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кишечного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тракта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условно</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патогенными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энтеробактериями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развивается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первые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дни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жизни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сопровождается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высокими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токсическими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явлениями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характеризуется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падежом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от</w:t>
      </w:r>
      <w:r w:rsidRPr="007B71E4">
        <w:rPr>
          <w:rFonts w:ascii="Times New Roman" w:eastAsia="Times New Roman" w:hAnsi="Times New Roman" w:cs="Times New Roman"/>
          <w:kern w:val="0"/>
          <w:sz w:val="28"/>
          <w:szCs w:val="28"/>
          <w:lang w:eastAsia="ru-RU"/>
        </w:rPr>
        <w:t xml:space="preserve"> 10 </w:t>
      </w:r>
      <w:r w:rsidRPr="007B71E4">
        <w:rPr>
          <w:rFonts w:ascii="Times New Roman" w:eastAsia="Times New Roman" w:hAnsi="Times New Roman" w:cs="Times New Roman" w:hint="eastAsia"/>
          <w:kern w:val="0"/>
          <w:sz w:val="28"/>
          <w:szCs w:val="28"/>
          <w:lang w:eastAsia="ru-RU"/>
        </w:rPr>
        <w:t>до</w:t>
      </w:r>
      <w:r w:rsidRPr="007B71E4">
        <w:rPr>
          <w:rFonts w:ascii="Times New Roman" w:eastAsia="Times New Roman" w:hAnsi="Times New Roman" w:cs="Times New Roman"/>
          <w:kern w:val="0"/>
          <w:sz w:val="28"/>
          <w:szCs w:val="28"/>
          <w:lang w:eastAsia="ru-RU"/>
        </w:rPr>
        <w:t xml:space="preserve"> 60% </w:t>
      </w:r>
      <w:r w:rsidRPr="007B71E4">
        <w:rPr>
          <w:rFonts w:ascii="Times New Roman" w:eastAsia="Times New Roman" w:hAnsi="Times New Roman" w:cs="Times New Roman" w:hint="eastAsia"/>
          <w:kern w:val="0"/>
          <w:sz w:val="28"/>
          <w:szCs w:val="28"/>
          <w:lang w:eastAsia="ru-RU"/>
        </w:rPr>
        <w:t>от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числа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больных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животных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Джупина</w:t>
      </w:r>
      <w:r w:rsidRPr="007B71E4">
        <w:rPr>
          <w:rFonts w:ascii="Times New Roman" w:eastAsia="Times New Roman" w:hAnsi="Times New Roman" w:cs="Times New Roman"/>
          <w:kern w:val="0"/>
          <w:sz w:val="28"/>
          <w:szCs w:val="28"/>
          <w:lang w:eastAsia="ru-RU"/>
        </w:rPr>
        <w:t xml:space="preserve">, 2003; </w:t>
      </w:r>
      <w:r w:rsidRPr="007B71E4">
        <w:rPr>
          <w:rFonts w:ascii="Times New Roman" w:eastAsia="Times New Roman" w:hAnsi="Times New Roman" w:cs="Times New Roman" w:hint="eastAsia"/>
          <w:kern w:val="0"/>
          <w:sz w:val="28"/>
          <w:szCs w:val="28"/>
          <w:lang w:eastAsia="ru-RU"/>
        </w:rPr>
        <w:t>Н</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Горковенко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Ю</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Макаров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lastRenderedPageBreak/>
        <w:t>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Кузьменко</w:t>
      </w:r>
      <w:r w:rsidRPr="007B71E4">
        <w:rPr>
          <w:rFonts w:ascii="Times New Roman" w:eastAsia="Times New Roman" w:hAnsi="Times New Roman" w:cs="Times New Roman"/>
          <w:kern w:val="0"/>
          <w:sz w:val="28"/>
          <w:szCs w:val="28"/>
          <w:lang w:eastAsia="ru-RU"/>
        </w:rPr>
        <w:t xml:space="preserve">, 2009; </w:t>
      </w:r>
      <w:r w:rsidRPr="007B71E4">
        <w:rPr>
          <w:rFonts w:ascii="Times New Roman" w:eastAsia="Times New Roman" w:hAnsi="Times New Roman" w:cs="Times New Roman" w:hint="eastAsia"/>
          <w:kern w:val="0"/>
          <w:sz w:val="28"/>
          <w:szCs w:val="28"/>
          <w:lang w:eastAsia="ru-RU"/>
        </w:rPr>
        <w:t>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Андреева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соавт</w:t>
      </w:r>
      <w:r w:rsidRPr="007B71E4">
        <w:rPr>
          <w:rFonts w:ascii="Times New Roman" w:eastAsia="Times New Roman" w:hAnsi="Times New Roman" w:cs="Times New Roman"/>
          <w:kern w:val="0"/>
          <w:sz w:val="28"/>
          <w:szCs w:val="28"/>
          <w:lang w:eastAsia="ru-RU"/>
        </w:rPr>
        <w:t>., 2015).</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Помимо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известных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возбудителей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кишечных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инфекций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желудочно</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кишечной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патологии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молодняка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принимают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участие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малоизученные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условно</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патогенные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бактерии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родов</w:t>
      </w:r>
      <w:r w:rsidRPr="007B71E4">
        <w:rPr>
          <w:rFonts w:ascii="Times New Roman" w:eastAsia="Times New Roman" w:hAnsi="Times New Roman" w:cs="Times New Roman"/>
          <w:kern w:val="0"/>
          <w:sz w:val="28"/>
          <w:szCs w:val="28"/>
          <w:lang w:eastAsia="ru-RU"/>
        </w:rPr>
        <w:t xml:space="preserve"> Morganella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Providencia, </w:t>
      </w:r>
      <w:r w:rsidRPr="007B71E4">
        <w:rPr>
          <w:rFonts w:ascii="Times New Roman" w:eastAsia="Times New Roman" w:hAnsi="Times New Roman" w:cs="Times New Roman" w:hint="eastAsia"/>
          <w:kern w:val="0"/>
          <w:sz w:val="28"/>
          <w:szCs w:val="28"/>
          <w:lang w:eastAsia="ru-RU"/>
        </w:rPr>
        <w:t>однако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широта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распространения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заболеваний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вызванных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этими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бактериями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также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место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общей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структуре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кишечных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инфекций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молодняка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остаются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недостаточно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изученными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Л</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Каврук</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Кононенко</w:t>
      </w:r>
      <w:r w:rsidRPr="007B71E4">
        <w:rPr>
          <w:rFonts w:ascii="Times New Roman" w:eastAsia="Times New Roman" w:hAnsi="Times New Roman" w:cs="Times New Roman"/>
          <w:kern w:val="0"/>
          <w:sz w:val="28"/>
          <w:szCs w:val="28"/>
          <w:lang w:eastAsia="ru-RU"/>
        </w:rPr>
        <w:t xml:space="preserve">, C. B. </w:t>
      </w:r>
      <w:r w:rsidRPr="007B71E4">
        <w:rPr>
          <w:rFonts w:ascii="Times New Roman" w:eastAsia="Times New Roman" w:hAnsi="Times New Roman" w:cs="Times New Roman" w:hint="eastAsia"/>
          <w:kern w:val="0"/>
          <w:sz w:val="28"/>
          <w:szCs w:val="28"/>
          <w:lang w:eastAsia="ru-RU"/>
        </w:rPr>
        <w:t>Бритова</w:t>
      </w:r>
      <w:r w:rsidRPr="007B71E4">
        <w:rPr>
          <w:rFonts w:ascii="Times New Roman" w:eastAsia="Times New Roman" w:hAnsi="Times New Roman" w:cs="Times New Roman"/>
          <w:kern w:val="0"/>
          <w:sz w:val="28"/>
          <w:szCs w:val="28"/>
          <w:lang w:eastAsia="ru-RU"/>
        </w:rPr>
        <w:t xml:space="preserve">, 1994; </w:t>
      </w:r>
      <w:r w:rsidRPr="007B71E4">
        <w:rPr>
          <w:rFonts w:ascii="Times New Roman" w:eastAsia="Times New Roman" w:hAnsi="Times New Roman" w:cs="Times New Roman" w:hint="eastAsia"/>
          <w:kern w:val="0"/>
          <w:sz w:val="28"/>
          <w:szCs w:val="28"/>
          <w:lang w:eastAsia="ru-RU"/>
        </w:rPr>
        <w:t>Н</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Ковальчук</w:t>
      </w:r>
      <w:r w:rsidRPr="007B71E4">
        <w:rPr>
          <w:rFonts w:ascii="Times New Roman" w:eastAsia="Times New Roman" w:hAnsi="Times New Roman" w:cs="Times New Roman"/>
          <w:kern w:val="0"/>
          <w:sz w:val="28"/>
          <w:szCs w:val="28"/>
          <w:lang w:eastAsia="ru-RU"/>
        </w:rPr>
        <w:t>, 2003).</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Необходимо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отметить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что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широкое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применение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антибиотических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препаратов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лечении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кишечных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инфекций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привело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возникновению</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полирезистентности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микроорганизмов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также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угнетению</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естественной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резистентности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организма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животных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Забровская</w:t>
      </w:r>
      <w:r w:rsidRPr="007B71E4">
        <w:rPr>
          <w:rFonts w:ascii="Times New Roman" w:eastAsia="Times New Roman" w:hAnsi="Times New Roman" w:cs="Times New Roman"/>
          <w:kern w:val="0"/>
          <w:sz w:val="28"/>
          <w:szCs w:val="28"/>
          <w:lang w:eastAsia="ru-RU"/>
        </w:rPr>
        <w:t xml:space="preserve">, 2012; </w:t>
      </w:r>
      <w:r w:rsidRPr="007B71E4">
        <w:rPr>
          <w:rFonts w:ascii="Times New Roman" w:eastAsia="Times New Roman" w:hAnsi="Times New Roman" w:cs="Times New Roman" w:hint="eastAsia"/>
          <w:kern w:val="0"/>
          <w:sz w:val="28"/>
          <w:szCs w:val="28"/>
          <w:lang w:eastAsia="ru-RU"/>
        </w:rPr>
        <w:t>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Нефедова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Шкиль</w:t>
      </w:r>
      <w:r w:rsidRPr="007B71E4">
        <w:rPr>
          <w:rFonts w:ascii="Times New Roman" w:eastAsia="Times New Roman" w:hAnsi="Times New Roman" w:cs="Times New Roman"/>
          <w:kern w:val="0"/>
          <w:sz w:val="28"/>
          <w:szCs w:val="28"/>
          <w:lang w:eastAsia="ru-RU"/>
        </w:rPr>
        <w:t xml:space="preserve">, 2021, 2023). </w:t>
      </w:r>
      <w:r w:rsidRPr="007B71E4">
        <w:rPr>
          <w:rFonts w:ascii="Times New Roman" w:eastAsia="Times New Roman" w:hAnsi="Times New Roman" w:cs="Times New Roman" w:hint="eastAsia"/>
          <w:kern w:val="0"/>
          <w:sz w:val="28"/>
          <w:szCs w:val="28"/>
          <w:lang w:eastAsia="ru-RU"/>
        </w:rPr>
        <w:t>Вследствие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этого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разработка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новых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усовершенствование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существующих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схем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профилактики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лечения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болезней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желудочно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кишечного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тракта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бактериальной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этиологии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применением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альтернативных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антибиотикам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препаратов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является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весьма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актуальной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проблемой</w:t>
      </w:r>
      <w:r w:rsidRPr="007B71E4">
        <w:rPr>
          <w:rFonts w:ascii="Times New Roman" w:eastAsia="Times New Roman" w:hAnsi="Times New Roman" w:cs="Times New Roman"/>
          <w:kern w:val="0"/>
          <w:sz w:val="28"/>
          <w:szCs w:val="28"/>
          <w:lang w:eastAsia="ru-RU"/>
        </w:rPr>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 xml:space="preserve"> </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4</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этом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плане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актуальным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перспективным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направлением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системе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профилактических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лечебных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мероприятий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инфекциях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желудочно</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кишечного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тракта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молодняка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крупного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рогатого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скота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является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комплексное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применение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пробиотических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препаратов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различных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фармакологических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групп</w:t>
      </w:r>
      <w:r w:rsidRPr="007B71E4">
        <w:rPr>
          <w:rFonts w:ascii="Times New Roman" w:eastAsia="Times New Roman" w:hAnsi="Times New Roman" w:cs="Times New Roman"/>
          <w:kern w:val="0"/>
          <w:sz w:val="28"/>
          <w:szCs w:val="28"/>
          <w:lang w:eastAsia="ru-RU"/>
        </w:rPr>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Степень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её</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разработанности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работах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отечественных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зарубежных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исследователей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изучен</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энтеромикробиоценоз</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как</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норме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так</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кишечных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инфекциях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Шкиль</w:t>
      </w:r>
      <w:r w:rsidRPr="007B71E4">
        <w:rPr>
          <w:rFonts w:ascii="Times New Roman" w:eastAsia="Times New Roman" w:hAnsi="Times New Roman" w:cs="Times New Roman"/>
          <w:kern w:val="0"/>
          <w:sz w:val="28"/>
          <w:szCs w:val="28"/>
          <w:lang w:eastAsia="ru-RU"/>
        </w:rPr>
        <w:t xml:space="preserve">, 2011; </w:t>
      </w:r>
      <w:r w:rsidRPr="007B71E4">
        <w:rPr>
          <w:rFonts w:ascii="Times New Roman" w:eastAsia="Times New Roman" w:hAnsi="Times New Roman" w:cs="Times New Roman" w:hint="eastAsia"/>
          <w:kern w:val="0"/>
          <w:sz w:val="28"/>
          <w:szCs w:val="28"/>
          <w:lang w:eastAsia="ru-RU"/>
        </w:rPr>
        <w:t>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Маннова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соавт</w:t>
      </w:r>
      <w:r w:rsidRPr="007B71E4">
        <w:rPr>
          <w:rFonts w:ascii="Times New Roman" w:eastAsia="Times New Roman" w:hAnsi="Times New Roman" w:cs="Times New Roman"/>
          <w:kern w:val="0"/>
          <w:sz w:val="28"/>
          <w:szCs w:val="28"/>
          <w:lang w:eastAsia="ru-RU"/>
        </w:rPr>
        <w:t xml:space="preserve">., 2020; </w:t>
      </w:r>
      <w:r w:rsidRPr="007B71E4">
        <w:rPr>
          <w:rFonts w:ascii="Times New Roman" w:eastAsia="Times New Roman" w:hAnsi="Times New Roman" w:cs="Times New Roman" w:hint="eastAsia"/>
          <w:kern w:val="0"/>
          <w:sz w:val="28"/>
          <w:szCs w:val="28"/>
          <w:lang w:eastAsia="ru-RU"/>
        </w:rPr>
        <w:t>Н</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Якименко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соавт</w:t>
      </w:r>
      <w:r w:rsidRPr="007B71E4">
        <w:rPr>
          <w:rFonts w:ascii="Times New Roman" w:eastAsia="Times New Roman" w:hAnsi="Times New Roman" w:cs="Times New Roman"/>
          <w:kern w:val="0"/>
          <w:sz w:val="28"/>
          <w:szCs w:val="28"/>
          <w:lang w:eastAsia="ru-RU"/>
        </w:rPr>
        <w:t xml:space="preserve">., 2020). </w:t>
      </w:r>
      <w:r w:rsidRPr="007B71E4">
        <w:rPr>
          <w:rFonts w:ascii="Times New Roman" w:eastAsia="Times New Roman" w:hAnsi="Times New Roman" w:cs="Times New Roman" w:hint="eastAsia"/>
          <w:kern w:val="0"/>
          <w:sz w:val="28"/>
          <w:szCs w:val="28"/>
          <w:lang w:eastAsia="ru-RU"/>
        </w:rPr>
        <w:t>Изучено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влияние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различных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пробиотических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препаратов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качественный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количественный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состав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микрофлоры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кишечника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ряд</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иммунобиологических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показателей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Башаров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Ф</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Хазиахметов</w:t>
      </w:r>
      <w:r w:rsidRPr="007B71E4">
        <w:rPr>
          <w:rFonts w:ascii="Times New Roman" w:eastAsia="Times New Roman" w:hAnsi="Times New Roman" w:cs="Times New Roman"/>
          <w:kern w:val="0"/>
          <w:sz w:val="28"/>
          <w:szCs w:val="28"/>
          <w:lang w:eastAsia="ru-RU"/>
        </w:rPr>
        <w:t xml:space="preserve">, 2010;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Пенькова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соавт</w:t>
      </w:r>
      <w:r w:rsidRPr="007B71E4">
        <w:rPr>
          <w:rFonts w:ascii="Times New Roman" w:eastAsia="Times New Roman" w:hAnsi="Times New Roman" w:cs="Times New Roman"/>
          <w:kern w:val="0"/>
          <w:sz w:val="28"/>
          <w:szCs w:val="28"/>
          <w:lang w:eastAsia="ru-RU"/>
        </w:rPr>
        <w:t xml:space="preserve">., 2021; </w:t>
      </w:r>
      <w:r w:rsidRPr="007B71E4">
        <w:rPr>
          <w:rFonts w:ascii="Times New Roman" w:eastAsia="Times New Roman" w:hAnsi="Times New Roman" w:cs="Times New Roman" w:hint="eastAsia"/>
          <w:kern w:val="0"/>
          <w:sz w:val="28"/>
          <w:szCs w:val="28"/>
          <w:lang w:eastAsia="ru-RU"/>
        </w:rPr>
        <w:t>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Андреева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Султангазин</w:t>
      </w:r>
      <w:r w:rsidRPr="007B71E4">
        <w:rPr>
          <w:rFonts w:ascii="Times New Roman" w:eastAsia="Times New Roman" w:hAnsi="Times New Roman" w:cs="Times New Roman"/>
          <w:kern w:val="0"/>
          <w:sz w:val="28"/>
          <w:szCs w:val="28"/>
          <w:lang w:eastAsia="ru-RU"/>
        </w:rPr>
        <w:t>, 2022).</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Вопросы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генетического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разнообразия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микрофлоры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кишечника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прежнему</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остаются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малоизученными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настоящее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время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предложено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большое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количество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схем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лечения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желудочно</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кишечных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инфекций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основе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применения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пробиотиков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Вместе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имеется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ограниченное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количество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публикаций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посвященных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сочетанному</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применению</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пробиотических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препаратов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кроме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того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отсутствуют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данные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возможности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использования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иммуномодулирующего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препарата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Декстраналь</w:t>
      </w:r>
      <w:r w:rsidRPr="007B71E4">
        <w:rPr>
          <w:rFonts w:ascii="Times New Roman" w:eastAsia="Times New Roman" w:hAnsi="Times New Roman" w:cs="Times New Roman"/>
          <w:kern w:val="0"/>
          <w:sz w:val="28"/>
          <w:szCs w:val="28"/>
          <w:lang w:eastAsia="ru-RU"/>
        </w:rPr>
        <w:t xml:space="preserve">-40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качестве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пребиотического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препарата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комплексной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профилактике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лечении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инфекций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желудочно</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кишечного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тракта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молодняка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крупного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рогатого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скота</w:t>
      </w:r>
      <w:r w:rsidRPr="007B71E4">
        <w:rPr>
          <w:rFonts w:ascii="Times New Roman" w:eastAsia="Times New Roman" w:hAnsi="Times New Roman" w:cs="Times New Roman"/>
          <w:kern w:val="0"/>
          <w:sz w:val="28"/>
          <w:szCs w:val="28"/>
          <w:lang w:eastAsia="ru-RU"/>
        </w:rPr>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Цели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задачи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Цель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исследования</w:t>
      </w:r>
      <w:r w:rsidRPr="007B71E4">
        <w:rPr>
          <w:rFonts w:ascii="Times New Roman" w:eastAsia="Times New Roman" w:hAnsi="Times New Roman" w:cs="Times New Roman"/>
          <w:kern w:val="0"/>
          <w:sz w:val="28"/>
          <w:szCs w:val="28"/>
          <w:lang w:eastAsia="ru-RU"/>
        </w:rPr>
        <w:t xml:space="preserve"> - </w:t>
      </w:r>
      <w:r w:rsidRPr="007B71E4">
        <w:rPr>
          <w:rFonts w:ascii="Times New Roman" w:eastAsia="Times New Roman" w:hAnsi="Times New Roman" w:cs="Times New Roman" w:hint="eastAsia"/>
          <w:kern w:val="0"/>
          <w:sz w:val="28"/>
          <w:szCs w:val="28"/>
          <w:lang w:eastAsia="ru-RU"/>
        </w:rPr>
        <w:t>изучить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энтеромикробиоценоз</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клинико¬иммунологические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показатели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новорождённых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желудочно</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кишечных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инфекциях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диарейным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симптомокомплексом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также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дать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lastRenderedPageBreak/>
        <w:t>экспериментальное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обоснование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применению</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пробиотических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препаратов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Декстраналь</w:t>
      </w:r>
      <w:r w:rsidRPr="007B71E4">
        <w:rPr>
          <w:rFonts w:ascii="Times New Roman" w:eastAsia="Times New Roman" w:hAnsi="Times New Roman" w:cs="Times New Roman"/>
          <w:kern w:val="0"/>
          <w:sz w:val="28"/>
          <w:szCs w:val="28"/>
          <w:lang w:eastAsia="ru-RU"/>
        </w:rPr>
        <w:t xml:space="preserve">-40, </w:t>
      </w:r>
      <w:r w:rsidRPr="007B71E4">
        <w:rPr>
          <w:rFonts w:ascii="Times New Roman" w:eastAsia="Times New Roman" w:hAnsi="Times New Roman" w:cs="Times New Roman" w:hint="eastAsia"/>
          <w:kern w:val="0"/>
          <w:sz w:val="28"/>
          <w:szCs w:val="28"/>
          <w:lang w:eastAsia="ru-RU"/>
        </w:rPr>
        <w:t>Ветом</w:t>
      </w:r>
      <w:r w:rsidRPr="007B71E4">
        <w:rPr>
          <w:rFonts w:ascii="Times New Roman" w:eastAsia="Times New Roman" w:hAnsi="Times New Roman" w:cs="Times New Roman"/>
          <w:kern w:val="0"/>
          <w:sz w:val="28"/>
          <w:szCs w:val="28"/>
          <w:lang w:eastAsia="ru-RU"/>
        </w:rPr>
        <w:t xml:space="preserve"> 1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Bacillis spp. F </w:t>
      </w:r>
      <w:r w:rsidRPr="007B71E4">
        <w:rPr>
          <w:rFonts w:ascii="Times New Roman" w:eastAsia="Times New Roman" w:hAnsi="Times New Roman" w:cs="Times New Roman" w:hint="eastAsia"/>
          <w:kern w:val="0"/>
          <w:sz w:val="28"/>
          <w:szCs w:val="28"/>
          <w:lang w:eastAsia="ru-RU"/>
        </w:rPr>
        <w:t>для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профилактики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лечения</w:t>
      </w:r>
      <w:r w:rsidRPr="007B71E4">
        <w:rPr>
          <w:rFonts w:ascii="Times New Roman" w:eastAsia="Times New Roman" w:hAnsi="Times New Roman" w:cs="Times New Roman"/>
          <w:kern w:val="0"/>
          <w:sz w:val="28"/>
          <w:szCs w:val="28"/>
          <w:lang w:eastAsia="ru-RU"/>
        </w:rPr>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Для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достижения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цели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были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поставлены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следующие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задачи</w:t>
      </w:r>
      <w:r w:rsidRPr="007B71E4">
        <w:rPr>
          <w:rFonts w:ascii="Times New Roman" w:eastAsia="Times New Roman" w:hAnsi="Times New Roman" w:cs="Times New Roman"/>
          <w:kern w:val="0"/>
          <w:sz w:val="28"/>
          <w:szCs w:val="28"/>
          <w:lang w:eastAsia="ru-RU"/>
        </w:rPr>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1.</w:t>
      </w:r>
      <w:r w:rsidRPr="007B71E4">
        <w:rPr>
          <w:rFonts w:ascii="Times New Roman" w:eastAsia="Times New Roman" w:hAnsi="Times New Roman" w:cs="Times New Roman"/>
          <w:kern w:val="0"/>
          <w:sz w:val="28"/>
          <w:szCs w:val="28"/>
          <w:lang w:eastAsia="ru-RU"/>
        </w:rPr>
        <w:tab/>
        <w:t xml:space="preserve"> </w:t>
      </w:r>
      <w:r w:rsidRPr="007B71E4">
        <w:rPr>
          <w:rFonts w:ascii="Times New Roman" w:eastAsia="Times New Roman" w:hAnsi="Times New Roman" w:cs="Times New Roman" w:hint="eastAsia"/>
          <w:kern w:val="0"/>
          <w:sz w:val="28"/>
          <w:szCs w:val="28"/>
          <w:lang w:eastAsia="ru-RU"/>
        </w:rPr>
        <w:t>Установить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структуру</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возбудителей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желудочно</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кишечных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инфекций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новорождённых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обусловленных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патогенными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условно</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патогенными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микроорганизмами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учетом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этиологического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значения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бактерий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родов</w:t>
      </w:r>
      <w:r w:rsidRPr="007B71E4">
        <w:rPr>
          <w:rFonts w:ascii="Times New Roman" w:eastAsia="Times New Roman" w:hAnsi="Times New Roman" w:cs="Times New Roman"/>
          <w:kern w:val="0"/>
          <w:sz w:val="28"/>
          <w:szCs w:val="28"/>
          <w:lang w:eastAsia="ru-RU"/>
        </w:rPr>
        <w:t xml:space="preserve"> Morganella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Providencia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животноводческих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хозяйствах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Омской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области</w:t>
      </w:r>
      <w:r w:rsidRPr="007B71E4">
        <w:rPr>
          <w:rFonts w:ascii="Times New Roman" w:eastAsia="Times New Roman" w:hAnsi="Times New Roman" w:cs="Times New Roman"/>
          <w:kern w:val="0"/>
          <w:sz w:val="28"/>
          <w:szCs w:val="28"/>
          <w:lang w:eastAsia="ru-RU"/>
        </w:rPr>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2.</w:t>
      </w:r>
      <w:r w:rsidRPr="007B71E4">
        <w:rPr>
          <w:rFonts w:ascii="Times New Roman" w:eastAsia="Times New Roman" w:hAnsi="Times New Roman" w:cs="Times New Roman"/>
          <w:kern w:val="0"/>
          <w:sz w:val="28"/>
          <w:szCs w:val="28"/>
          <w:lang w:eastAsia="ru-RU"/>
        </w:rPr>
        <w:tab/>
        <w:t xml:space="preserve"> </w:t>
      </w:r>
      <w:r w:rsidRPr="007B71E4">
        <w:rPr>
          <w:rFonts w:ascii="Times New Roman" w:eastAsia="Times New Roman" w:hAnsi="Times New Roman" w:cs="Times New Roman" w:hint="eastAsia"/>
          <w:kern w:val="0"/>
          <w:sz w:val="28"/>
          <w:szCs w:val="28"/>
          <w:lang w:eastAsia="ru-RU"/>
        </w:rPr>
        <w:t>Изучить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основные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биологические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свойства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сочленов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энтеромикробиоценоза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новорождённых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диарейным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симптомокомплексом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резистентность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антибиотическим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препаратам</w:t>
      </w:r>
      <w:r w:rsidRPr="007B71E4">
        <w:rPr>
          <w:rFonts w:ascii="Times New Roman" w:eastAsia="Times New Roman" w:hAnsi="Times New Roman" w:cs="Times New Roman"/>
          <w:kern w:val="0"/>
          <w:sz w:val="28"/>
          <w:szCs w:val="28"/>
          <w:lang w:eastAsia="ru-RU"/>
        </w:rPr>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3.</w:t>
      </w:r>
      <w:r w:rsidRPr="007B71E4">
        <w:rPr>
          <w:rFonts w:ascii="Times New Roman" w:eastAsia="Times New Roman" w:hAnsi="Times New Roman" w:cs="Times New Roman"/>
          <w:kern w:val="0"/>
          <w:sz w:val="28"/>
          <w:szCs w:val="28"/>
          <w:lang w:eastAsia="ru-RU"/>
        </w:rPr>
        <w:tab/>
        <w:t xml:space="preserve"> </w:t>
      </w:r>
      <w:r w:rsidRPr="007B71E4">
        <w:rPr>
          <w:rFonts w:ascii="Times New Roman" w:eastAsia="Times New Roman" w:hAnsi="Times New Roman" w:cs="Times New Roman" w:hint="eastAsia"/>
          <w:kern w:val="0"/>
          <w:sz w:val="28"/>
          <w:szCs w:val="28"/>
          <w:lang w:eastAsia="ru-RU"/>
        </w:rPr>
        <w:t>Выяснить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видовое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разнообразие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микробиоты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кишечника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новорождённых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фоне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применения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препарата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Декстаналь</w:t>
      </w:r>
      <w:r w:rsidRPr="007B71E4">
        <w:rPr>
          <w:rFonts w:ascii="Times New Roman" w:eastAsia="Times New Roman" w:hAnsi="Times New Roman" w:cs="Times New Roman"/>
          <w:kern w:val="0"/>
          <w:sz w:val="28"/>
          <w:szCs w:val="28"/>
          <w:lang w:eastAsia="ru-RU"/>
        </w:rPr>
        <w:t xml:space="preserve">-40 </w:t>
      </w:r>
      <w:r w:rsidRPr="007B71E4">
        <w:rPr>
          <w:rFonts w:ascii="Times New Roman" w:eastAsia="Times New Roman" w:hAnsi="Times New Roman" w:cs="Times New Roman" w:hint="eastAsia"/>
          <w:kern w:val="0"/>
          <w:sz w:val="28"/>
          <w:szCs w:val="28"/>
          <w:lang w:eastAsia="ru-RU"/>
        </w:rPr>
        <w:t>на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молекулярно</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генетическом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уровне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путем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секвенирования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гена</w:t>
      </w:r>
      <w:r w:rsidRPr="007B71E4">
        <w:rPr>
          <w:rFonts w:ascii="Times New Roman" w:eastAsia="Times New Roman" w:hAnsi="Times New Roman" w:cs="Times New Roman"/>
          <w:kern w:val="0"/>
          <w:sz w:val="28"/>
          <w:szCs w:val="28"/>
          <w:lang w:eastAsia="ru-RU"/>
        </w:rPr>
        <w:t xml:space="preserve"> 16S </w:t>
      </w:r>
      <w:r w:rsidRPr="007B71E4">
        <w:rPr>
          <w:rFonts w:ascii="Times New Roman" w:eastAsia="Times New Roman" w:hAnsi="Times New Roman" w:cs="Times New Roman" w:hint="eastAsia"/>
          <w:kern w:val="0"/>
          <w:sz w:val="28"/>
          <w:szCs w:val="28"/>
          <w:lang w:eastAsia="ru-RU"/>
        </w:rPr>
        <w:t>рРНК</w:t>
      </w:r>
      <w:r w:rsidRPr="007B71E4">
        <w:rPr>
          <w:rFonts w:ascii="Times New Roman" w:eastAsia="Times New Roman" w:hAnsi="Times New Roman" w:cs="Times New Roman"/>
          <w:kern w:val="0"/>
          <w:sz w:val="28"/>
          <w:szCs w:val="28"/>
          <w:lang w:eastAsia="ru-RU"/>
        </w:rPr>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 xml:space="preserve"> </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5</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4.</w:t>
      </w:r>
      <w:r w:rsidRPr="007B71E4">
        <w:rPr>
          <w:rFonts w:ascii="Times New Roman" w:eastAsia="Times New Roman" w:hAnsi="Times New Roman" w:cs="Times New Roman"/>
          <w:kern w:val="0"/>
          <w:sz w:val="28"/>
          <w:szCs w:val="28"/>
          <w:lang w:eastAsia="ru-RU"/>
        </w:rPr>
        <w:tab/>
        <w:t xml:space="preserve"> </w:t>
      </w:r>
      <w:r w:rsidRPr="007B71E4">
        <w:rPr>
          <w:rFonts w:ascii="Times New Roman" w:eastAsia="Times New Roman" w:hAnsi="Times New Roman" w:cs="Times New Roman" w:hint="eastAsia"/>
          <w:kern w:val="0"/>
          <w:sz w:val="28"/>
          <w:szCs w:val="28"/>
          <w:lang w:eastAsia="ru-RU"/>
        </w:rPr>
        <w:t>Определить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влияние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комбинированного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применения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пребиотика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Декстаналь</w:t>
      </w:r>
      <w:r w:rsidRPr="007B71E4">
        <w:rPr>
          <w:rFonts w:ascii="Times New Roman" w:eastAsia="Times New Roman" w:hAnsi="Times New Roman" w:cs="Times New Roman"/>
          <w:kern w:val="0"/>
          <w:sz w:val="28"/>
          <w:szCs w:val="28"/>
          <w:lang w:eastAsia="ru-RU"/>
        </w:rPr>
        <w:t xml:space="preserve">-40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пробиотиков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Ветом</w:t>
      </w:r>
      <w:r w:rsidRPr="007B71E4">
        <w:rPr>
          <w:rFonts w:ascii="Times New Roman" w:eastAsia="Times New Roman" w:hAnsi="Times New Roman" w:cs="Times New Roman"/>
          <w:kern w:val="0"/>
          <w:sz w:val="28"/>
          <w:szCs w:val="28"/>
          <w:lang w:eastAsia="ru-RU"/>
        </w:rPr>
        <w:t xml:space="preserve"> 1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Bacillis spp. F </w:t>
      </w:r>
      <w:r w:rsidRPr="007B71E4">
        <w:rPr>
          <w:rFonts w:ascii="Times New Roman" w:eastAsia="Times New Roman" w:hAnsi="Times New Roman" w:cs="Times New Roman" w:hint="eastAsia"/>
          <w:kern w:val="0"/>
          <w:sz w:val="28"/>
          <w:szCs w:val="28"/>
          <w:lang w:eastAsia="ru-RU"/>
        </w:rPr>
        <w:t>на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энтеромикробиоценоз</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клинико</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гематологические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показатели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иммунобиохимический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статус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новорождённых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как</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клинически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здоровых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так</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диарейным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симптомокомплексом</w:t>
      </w:r>
      <w:r w:rsidRPr="007B71E4">
        <w:rPr>
          <w:rFonts w:ascii="Times New Roman" w:eastAsia="Times New Roman" w:hAnsi="Times New Roman" w:cs="Times New Roman"/>
          <w:kern w:val="0"/>
          <w:sz w:val="28"/>
          <w:szCs w:val="28"/>
          <w:lang w:eastAsia="ru-RU"/>
        </w:rPr>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5.</w:t>
      </w:r>
      <w:r w:rsidRPr="007B71E4">
        <w:rPr>
          <w:rFonts w:ascii="Times New Roman" w:eastAsia="Times New Roman" w:hAnsi="Times New Roman" w:cs="Times New Roman"/>
          <w:kern w:val="0"/>
          <w:sz w:val="28"/>
          <w:szCs w:val="28"/>
          <w:lang w:eastAsia="ru-RU"/>
        </w:rPr>
        <w:tab/>
        <w:t xml:space="preserve"> </w:t>
      </w:r>
      <w:r w:rsidRPr="007B71E4">
        <w:rPr>
          <w:rFonts w:ascii="Times New Roman" w:eastAsia="Times New Roman" w:hAnsi="Times New Roman" w:cs="Times New Roman" w:hint="eastAsia"/>
          <w:kern w:val="0"/>
          <w:sz w:val="28"/>
          <w:szCs w:val="28"/>
          <w:lang w:eastAsia="ru-RU"/>
        </w:rPr>
        <w:t>Разработать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практические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рекомендации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применению</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препарата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Декстраналь</w:t>
      </w:r>
      <w:r w:rsidRPr="007B71E4">
        <w:rPr>
          <w:rFonts w:ascii="Times New Roman" w:eastAsia="Times New Roman" w:hAnsi="Times New Roman" w:cs="Times New Roman"/>
          <w:kern w:val="0"/>
          <w:sz w:val="28"/>
          <w:szCs w:val="28"/>
          <w:lang w:eastAsia="ru-RU"/>
        </w:rPr>
        <w:t xml:space="preserve">-40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сочетании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Ветомом</w:t>
      </w:r>
      <w:r w:rsidRPr="007B71E4">
        <w:rPr>
          <w:rFonts w:ascii="Times New Roman" w:eastAsia="Times New Roman" w:hAnsi="Times New Roman" w:cs="Times New Roman"/>
          <w:kern w:val="0"/>
          <w:sz w:val="28"/>
          <w:szCs w:val="28"/>
          <w:lang w:eastAsia="ru-RU"/>
        </w:rPr>
        <w:t xml:space="preserve"> 1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Bacillis spp. F </w:t>
      </w:r>
      <w:r w:rsidRPr="007B71E4">
        <w:rPr>
          <w:rFonts w:ascii="Times New Roman" w:eastAsia="Times New Roman" w:hAnsi="Times New Roman" w:cs="Times New Roman" w:hint="eastAsia"/>
          <w:kern w:val="0"/>
          <w:sz w:val="28"/>
          <w:szCs w:val="28"/>
          <w:lang w:eastAsia="ru-RU"/>
        </w:rPr>
        <w:t>для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профилактики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лечения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желудочно</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кишечных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инфекций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новорожденных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ветеринарной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практике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животноводческих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хозяйств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региона</w:t>
      </w:r>
      <w:r w:rsidRPr="007B71E4">
        <w:rPr>
          <w:rFonts w:ascii="Times New Roman" w:eastAsia="Times New Roman" w:hAnsi="Times New Roman" w:cs="Times New Roman"/>
          <w:kern w:val="0"/>
          <w:sz w:val="28"/>
          <w:szCs w:val="28"/>
          <w:lang w:eastAsia="ru-RU"/>
        </w:rPr>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Научная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новизна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Уточнены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дополнены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сведения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об</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основных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сочленах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энтеромикробиоценоза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обуславливающих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желудочно</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кишечные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инфекции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новорождённых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диарейным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симптомокомплексом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Установлено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что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наиболее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часто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микрофлора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больных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представлена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следующими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таксономическими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единицами</w:t>
      </w:r>
      <w:r w:rsidRPr="007B71E4">
        <w:rPr>
          <w:rFonts w:ascii="Times New Roman" w:eastAsia="Times New Roman" w:hAnsi="Times New Roman" w:cs="Times New Roman"/>
          <w:kern w:val="0"/>
          <w:sz w:val="28"/>
          <w:szCs w:val="28"/>
          <w:lang w:eastAsia="ru-RU"/>
        </w:rPr>
        <w:t xml:space="preserve">: Proteus spp., E.coli, Enterococcus spp., K.pneumoniae, C.freundii, Enterobacter spp. </w:t>
      </w:r>
      <w:r w:rsidRPr="007B71E4">
        <w:rPr>
          <w:rFonts w:ascii="Times New Roman" w:eastAsia="Times New Roman" w:hAnsi="Times New Roman" w:cs="Times New Roman" w:hint="eastAsia"/>
          <w:kern w:val="0"/>
          <w:sz w:val="28"/>
          <w:szCs w:val="28"/>
          <w:lang w:eastAsia="ru-RU"/>
        </w:rPr>
        <w:t>Подтверждена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этиологическая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роль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инфекционной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патологии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желудочно</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кишечного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тракта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новорождённых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бактерий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родов</w:t>
      </w:r>
      <w:r w:rsidRPr="007B71E4">
        <w:rPr>
          <w:rFonts w:ascii="Times New Roman" w:eastAsia="Times New Roman" w:hAnsi="Times New Roman" w:cs="Times New Roman"/>
          <w:kern w:val="0"/>
          <w:sz w:val="28"/>
          <w:szCs w:val="28"/>
          <w:lang w:eastAsia="ru-RU"/>
        </w:rPr>
        <w:t xml:space="preserve"> Morganella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Providencia.</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Впервые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помощью</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секвенирования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гена</w:t>
      </w:r>
      <w:r w:rsidRPr="007B71E4">
        <w:rPr>
          <w:rFonts w:ascii="Times New Roman" w:eastAsia="Times New Roman" w:hAnsi="Times New Roman" w:cs="Times New Roman"/>
          <w:kern w:val="0"/>
          <w:sz w:val="28"/>
          <w:szCs w:val="28"/>
          <w:lang w:eastAsia="ru-RU"/>
        </w:rPr>
        <w:t xml:space="preserve"> 16S </w:t>
      </w:r>
      <w:r w:rsidRPr="007B71E4">
        <w:rPr>
          <w:rFonts w:ascii="Times New Roman" w:eastAsia="Times New Roman" w:hAnsi="Times New Roman" w:cs="Times New Roman" w:hint="eastAsia"/>
          <w:kern w:val="0"/>
          <w:sz w:val="28"/>
          <w:szCs w:val="28"/>
          <w:lang w:eastAsia="ru-RU"/>
        </w:rPr>
        <w:t>рРНК</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проведен</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анализ</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как</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общего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таксономического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разнообразия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энтеромикробиоценоза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новорожденных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так</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после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применения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препарата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Декстраналь</w:t>
      </w:r>
      <w:r w:rsidRPr="007B71E4">
        <w:rPr>
          <w:rFonts w:ascii="Times New Roman" w:eastAsia="Times New Roman" w:hAnsi="Times New Roman" w:cs="Times New Roman"/>
          <w:kern w:val="0"/>
          <w:sz w:val="28"/>
          <w:szCs w:val="28"/>
          <w:lang w:eastAsia="ru-RU"/>
        </w:rPr>
        <w:t xml:space="preserve">-40. </w:t>
      </w:r>
      <w:r w:rsidRPr="007B71E4">
        <w:rPr>
          <w:rFonts w:ascii="Times New Roman" w:eastAsia="Times New Roman" w:hAnsi="Times New Roman" w:cs="Times New Roman" w:hint="eastAsia"/>
          <w:kern w:val="0"/>
          <w:sz w:val="28"/>
          <w:szCs w:val="28"/>
          <w:lang w:eastAsia="ru-RU"/>
        </w:rPr>
        <w:t>Выявлено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что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применение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препарата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Декстраналь</w:t>
      </w:r>
      <w:r w:rsidRPr="007B71E4">
        <w:rPr>
          <w:rFonts w:ascii="Times New Roman" w:eastAsia="Times New Roman" w:hAnsi="Times New Roman" w:cs="Times New Roman"/>
          <w:kern w:val="0"/>
          <w:sz w:val="28"/>
          <w:szCs w:val="28"/>
          <w:lang w:eastAsia="ru-RU"/>
        </w:rPr>
        <w:t xml:space="preserve">-40 </w:t>
      </w:r>
      <w:r w:rsidRPr="007B71E4">
        <w:rPr>
          <w:rFonts w:ascii="Times New Roman" w:eastAsia="Times New Roman" w:hAnsi="Times New Roman" w:cs="Times New Roman" w:hint="eastAsia"/>
          <w:kern w:val="0"/>
          <w:sz w:val="28"/>
          <w:szCs w:val="28"/>
          <w:lang w:eastAsia="ru-RU"/>
        </w:rPr>
        <w:t>положительно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повлияло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энтеромикробиоценоз</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сопровождалось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снижением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потенциально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патогенных</w:t>
      </w:r>
      <w:r w:rsidRPr="007B71E4">
        <w:rPr>
          <w:rFonts w:ascii="Times New Roman" w:eastAsia="Times New Roman" w:hAnsi="Times New Roman" w:cs="Times New Roman"/>
          <w:kern w:val="0"/>
          <w:sz w:val="28"/>
          <w:szCs w:val="28"/>
          <w:lang w:eastAsia="ru-RU"/>
        </w:rPr>
        <w:t xml:space="preserve"> Escherichia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Shigella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повышением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обилия</w:t>
      </w:r>
      <w:r w:rsidRPr="007B71E4">
        <w:rPr>
          <w:rFonts w:ascii="Times New Roman" w:eastAsia="Times New Roman" w:hAnsi="Times New Roman" w:cs="Times New Roman"/>
          <w:kern w:val="0"/>
          <w:sz w:val="28"/>
          <w:szCs w:val="28"/>
          <w:lang w:eastAsia="ru-RU"/>
        </w:rPr>
        <w:t xml:space="preserve"> Blautia sp.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Lachnospiraceae.</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lastRenderedPageBreak/>
        <w:t>Выяснено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что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препарат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Декстраналь</w:t>
      </w:r>
      <w:r w:rsidRPr="007B71E4">
        <w:rPr>
          <w:rFonts w:ascii="Times New Roman" w:eastAsia="Times New Roman" w:hAnsi="Times New Roman" w:cs="Times New Roman"/>
          <w:kern w:val="0"/>
          <w:sz w:val="28"/>
          <w:szCs w:val="28"/>
          <w:lang w:eastAsia="ru-RU"/>
        </w:rPr>
        <w:t xml:space="preserve">-40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сочетании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пробиотиками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Ветом</w:t>
      </w:r>
      <w:r w:rsidRPr="007B71E4">
        <w:rPr>
          <w:rFonts w:ascii="Times New Roman" w:eastAsia="Times New Roman" w:hAnsi="Times New Roman" w:cs="Times New Roman"/>
          <w:kern w:val="0"/>
          <w:sz w:val="28"/>
          <w:szCs w:val="28"/>
          <w:lang w:eastAsia="ru-RU"/>
        </w:rPr>
        <w:t xml:space="preserve"> 1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Bacillis spp. F </w:t>
      </w:r>
      <w:r w:rsidRPr="007B71E4">
        <w:rPr>
          <w:rFonts w:ascii="Times New Roman" w:eastAsia="Times New Roman" w:hAnsi="Times New Roman" w:cs="Times New Roman" w:hint="eastAsia"/>
          <w:kern w:val="0"/>
          <w:sz w:val="28"/>
          <w:szCs w:val="28"/>
          <w:lang w:eastAsia="ru-RU"/>
        </w:rPr>
        <w:t>оказывает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корригирующее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влияние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энтеробиоценоз</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новорождённых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диарейным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симптомокомплексом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Установлено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положительное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влияние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препаратов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основные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клинические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биохимические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иммунобиологические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показатели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организма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новорождённых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патологией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желудочно</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кишечного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тракта</w:t>
      </w:r>
      <w:r w:rsidRPr="007B71E4">
        <w:rPr>
          <w:rFonts w:ascii="Times New Roman" w:eastAsia="Times New Roman" w:hAnsi="Times New Roman" w:cs="Times New Roman"/>
          <w:kern w:val="0"/>
          <w:sz w:val="28"/>
          <w:szCs w:val="28"/>
          <w:lang w:eastAsia="ru-RU"/>
        </w:rPr>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Теоретическая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практическая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значимость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работы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Полученные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новые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данные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расширяют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уточняют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научно</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теоретические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положения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об</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этиопатогенезе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желудочно¬кишечной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патологии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раннем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постнатальном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онтогенезе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Проведённые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исследования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выявили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относительно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высокую</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частоту</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регистрации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микроорганизмов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родов</w:t>
      </w:r>
      <w:r w:rsidRPr="007B71E4">
        <w:rPr>
          <w:rFonts w:ascii="Times New Roman" w:eastAsia="Times New Roman" w:hAnsi="Times New Roman" w:cs="Times New Roman"/>
          <w:kern w:val="0"/>
          <w:sz w:val="28"/>
          <w:szCs w:val="28"/>
          <w:lang w:eastAsia="ru-RU"/>
        </w:rPr>
        <w:t xml:space="preserve"> Morganella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Providencia, </w:t>
      </w:r>
      <w:r w:rsidRPr="007B71E4">
        <w:rPr>
          <w:rFonts w:ascii="Times New Roman" w:eastAsia="Times New Roman" w:hAnsi="Times New Roman" w:cs="Times New Roman" w:hint="eastAsia"/>
          <w:kern w:val="0"/>
          <w:sz w:val="28"/>
          <w:szCs w:val="28"/>
          <w:lang w:eastAsia="ru-RU"/>
        </w:rPr>
        <w:t>что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указывает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участие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этиопатогенезе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инфекций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желудочно</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кишечного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тракта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новорождённых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Экспериментальное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обоснование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практическая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апробация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комплексного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применения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препаратов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Декстраналь</w:t>
      </w:r>
      <w:r w:rsidRPr="007B71E4">
        <w:rPr>
          <w:rFonts w:ascii="Times New Roman" w:eastAsia="Times New Roman" w:hAnsi="Times New Roman" w:cs="Times New Roman"/>
          <w:kern w:val="0"/>
          <w:sz w:val="28"/>
          <w:szCs w:val="28"/>
          <w:lang w:eastAsia="ru-RU"/>
        </w:rPr>
        <w:t xml:space="preserve">-40, </w:t>
      </w:r>
      <w:r w:rsidRPr="007B71E4">
        <w:rPr>
          <w:rFonts w:ascii="Times New Roman" w:eastAsia="Times New Roman" w:hAnsi="Times New Roman" w:cs="Times New Roman" w:hint="eastAsia"/>
          <w:kern w:val="0"/>
          <w:sz w:val="28"/>
          <w:szCs w:val="28"/>
          <w:lang w:eastAsia="ru-RU"/>
        </w:rPr>
        <w:t>Ветом</w:t>
      </w:r>
      <w:r w:rsidRPr="007B71E4">
        <w:rPr>
          <w:rFonts w:ascii="Times New Roman" w:eastAsia="Times New Roman" w:hAnsi="Times New Roman" w:cs="Times New Roman"/>
          <w:kern w:val="0"/>
          <w:sz w:val="28"/>
          <w:szCs w:val="28"/>
          <w:lang w:eastAsia="ru-RU"/>
        </w:rPr>
        <w:t xml:space="preserve"> 1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Bacillis spp. F </w:t>
      </w:r>
      <w:r w:rsidRPr="007B71E4">
        <w:rPr>
          <w:rFonts w:ascii="Times New Roman" w:eastAsia="Times New Roman" w:hAnsi="Times New Roman" w:cs="Times New Roman" w:hint="eastAsia"/>
          <w:kern w:val="0"/>
          <w:sz w:val="28"/>
          <w:szCs w:val="28"/>
          <w:lang w:eastAsia="ru-RU"/>
        </w:rPr>
        <w:t>показало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высокую</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способность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оптимизировать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энтеромикробиоценоз</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иммунобиохимические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показатели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крови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новорождённых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также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повысить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продуктивные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показатели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молодняка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крупного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рогатого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скота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хозяйствах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региона</w:t>
      </w:r>
      <w:r w:rsidRPr="007B71E4">
        <w:rPr>
          <w:rFonts w:ascii="Times New Roman" w:eastAsia="Times New Roman" w:hAnsi="Times New Roman" w:cs="Times New Roman"/>
          <w:kern w:val="0"/>
          <w:sz w:val="28"/>
          <w:szCs w:val="28"/>
          <w:lang w:eastAsia="ru-RU"/>
        </w:rPr>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 xml:space="preserve"> </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6</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Методология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методы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исследования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Методологической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базой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исследования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явились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общенаучные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методы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частности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анализ</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источников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литературы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собственных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фактических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данных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синтез</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обобщение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проведении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исследований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применяли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различные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методы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изучения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анализа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эпизоотологический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клинический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бактериологический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молекулярно</w:t>
      </w:r>
      <w:r w:rsidRPr="007B71E4">
        <w:rPr>
          <w:rFonts w:ascii="Times New Roman" w:eastAsia="Times New Roman" w:hAnsi="Times New Roman" w:cs="Times New Roman"/>
          <w:kern w:val="0"/>
          <w:sz w:val="28"/>
          <w:szCs w:val="28"/>
          <w:lang w:eastAsia="ru-RU"/>
        </w:rPr>
        <w:t xml:space="preserve"> - </w:t>
      </w:r>
      <w:r w:rsidRPr="007B71E4">
        <w:rPr>
          <w:rFonts w:ascii="Times New Roman" w:eastAsia="Times New Roman" w:hAnsi="Times New Roman" w:cs="Times New Roman" w:hint="eastAsia"/>
          <w:kern w:val="0"/>
          <w:sz w:val="28"/>
          <w:szCs w:val="28"/>
          <w:lang w:eastAsia="ru-RU"/>
        </w:rPr>
        <w:t>генетический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иммунобиохимический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статистический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Объектом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исследования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служили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новорожденные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клинически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здоровые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черно</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пестрой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голштинизированной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породы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диарейным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симптомокомплексом</w:t>
      </w:r>
      <w:r w:rsidRPr="007B71E4">
        <w:rPr>
          <w:rFonts w:ascii="Times New Roman" w:eastAsia="Times New Roman" w:hAnsi="Times New Roman" w:cs="Times New Roman"/>
          <w:kern w:val="0"/>
          <w:sz w:val="28"/>
          <w:szCs w:val="28"/>
          <w:lang w:eastAsia="ru-RU"/>
        </w:rPr>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Основные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положения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выносимые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защиту</w:t>
      </w:r>
      <w:r w:rsidRPr="007B71E4">
        <w:rPr>
          <w:rFonts w:ascii="Times New Roman" w:eastAsia="Times New Roman" w:hAnsi="Times New Roman" w:cs="Times New Roman"/>
          <w:kern w:val="0"/>
          <w:sz w:val="28"/>
          <w:szCs w:val="28"/>
          <w:lang w:eastAsia="ru-RU"/>
        </w:rPr>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1.</w:t>
      </w:r>
      <w:r w:rsidRPr="007B71E4">
        <w:rPr>
          <w:rFonts w:ascii="Times New Roman" w:eastAsia="Times New Roman" w:hAnsi="Times New Roman" w:cs="Times New Roman"/>
          <w:kern w:val="0"/>
          <w:sz w:val="28"/>
          <w:szCs w:val="28"/>
          <w:lang w:eastAsia="ru-RU"/>
        </w:rPr>
        <w:tab/>
        <w:t xml:space="preserve"> </w:t>
      </w:r>
      <w:r w:rsidRPr="007B71E4">
        <w:rPr>
          <w:rFonts w:ascii="Times New Roman" w:eastAsia="Times New Roman" w:hAnsi="Times New Roman" w:cs="Times New Roman" w:hint="eastAsia"/>
          <w:kern w:val="0"/>
          <w:sz w:val="28"/>
          <w:szCs w:val="28"/>
          <w:lang w:eastAsia="ru-RU"/>
        </w:rPr>
        <w:t>Профиль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основных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сочленов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энтеромикробиоценоза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инфекционной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патологии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желудочно</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кишечного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тракта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диарейным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симптомокомплексом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учетом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этиологической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роли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бактерий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родов</w:t>
      </w:r>
      <w:r w:rsidRPr="007B71E4">
        <w:rPr>
          <w:rFonts w:ascii="Times New Roman" w:eastAsia="Times New Roman" w:hAnsi="Times New Roman" w:cs="Times New Roman"/>
          <w:kern w:val="0"/>
          <w:sz w:val="28"/>
          <w:szCs w:val="28"/>
          <w:lang w:eastAsia="ru-RU"/>
        </w:rPr>
        <w:t xml:space="preserve"> Morganella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Providencia.</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2.</w:t>
      </w:r>
      <w:r w:rsidRPr="007B71E4">
        <w:rPr>
          <w:rFonts w:ascii="Times New Roman" w:eastAsia="Times New Roman" w:hAnsi="Times New Roman" w:cs="Times New Roman"/>
          <w:kern w:val="0"/>
          <w:sz w:val="28"/>
          <w:szCs w:val="28"/>
          <w:lang w:eastAsia="ru-RU"/>
        </w:rPr>
        <w:tab/>
        <w:t xml:space="preserve"> </w:t>
      </w:r>
      <w:r w:rsidRPr="007B71E4">
        <w:rPr>
          <w:rFonts w:ascii="Times New Roman" w:eastAsia="Times New Roman" w:hAnsi="Times New Roman" w:cs="Times New Roman" w:hint="eastAsia"/>
          <w:kern w:val="0"/>
          <w:sz w:val="28"/>
          <w:szCs w:val="28"/>
          <w:lang w:eastAsia="ru-RU"/>
        </w:rPr>
        <w:t>Фено</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генотипические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особенности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фекальных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культур</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микроорганизмов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выделенных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новорождённых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диарейным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симптомокомплексом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резистентность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широко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применяемым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ветеринарной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практике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антибиотическим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препаратам</w:t>
      </w:r>
      <w:r w:rsidRPr="007B71E4">
        <w:rPr>
          <w:rFonts w:ascii="Times New Roman" w:eastAsia="Times New Roman" w:hAnsi="Times New Roman" w:cs="Times New Roman"/>
          <w:kern w:val="0"/>
          <w:sz w:val="28"/>
          <w:szCs w:val="28"/>
          <w:lang w:eastAsia="ru-RU"/>
        </w:rPr>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3.</w:t>
      </w:r>
      <w:r w:rsidRPr="007B71E4">
        <w:rPr>
          <w:rFonts w:ascii="Times New Roman" w:eastAsia="Times New Roman" w:hAnsi="Times New Roman" w:cs="Times New Roman"/>
          <w:kern w:val="0"/>
          <w:sz w:val="28"/>
          <w:szCs w:val="28"/>
          <w:lang w:eastAsia="ru-RU"/>
        </w:rPr>
        <w:tab/>
        <w:t xml:space="preserve"> </w:t>
      </w:r>
      <w:r w:rsidRPr="007B71E4">
        <w:rPr>
          <w:rFonts w:ascii="Times New Roman" w:eastAsia="Times New Roman" w:hAnsi="Times New Roman" w:cs="Times New Roman" w:hint="eastAsia"/>
          <w:kern w:val="0"/>
          <w:sz w:val="28"/>
          <w:szCs w:val="28"/>
          <w:lang w:eastAsia="ru-RU"/>
        </w:rPr>
        <w:t>Влияние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пребиотика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Декстраналь</w:t>
      </w:r>
      <w:r w:rsidRPr="007B71E4">
        <w:rPr>
          <w:rFonts w:ascii="Times New Roman" w:eastAsia="Times New Roman" w:hAnsi="Times New Roman" w:cs="Times New Roman"/>
          <w:kern w:val="0"/>
          <w:sz w:val="28"/>
          <w:szCs w:val="28"/>
          <w:lang w:eastAsia="ru-RU"/>
        </w:rPr>
        <w:t xml:space="preserve">-40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сочетании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пробиотиками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Ветом</w:t>
      </w:r>
      <w:r w:rsidRPr="007B71E4">
        <w:rPr>
          <w:rFonts w:ascii="Times New Roman" w:eastAsia="Times New Roman" w:hAnsi="Times New Roman" w:cs="Times New Roman"/>
          <w:kern w:val="0"/>
          <w:sz w:val="28"/>
          <w:szCs w:val="28"/>
          <w:lang w:eastAsia="ru-RU"/>
        </w:rPr>
        <w:t xml:space="preserve"> 1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Bacillis spp. F </w:t>
      </w:r>
      <w:r w:rsidRPr="007B71E4">
        <w:rPr>
          <w:rFonts w:ascii="Times New Roman" w:eastAsia="Times New Roman" w:hAnsi="Times New Roman" w:cs="Times New Roman" w:hint="eastAsia"/>
          <w:kern w:val="0"/>
          <w:sz w:val="28"/>
          <w:szCs w:val="28"/>
          <w:lang w:eastAsia="ru-RU"/>
        </w:rPr>
        <w:t>на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энтеромикробиоценоз</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клинико</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гематологические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показатели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иммунобиохимический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статус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продуктивность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новорождённых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инфекционной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патологией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желудочно¬кишечного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тракта</w:t>
      </w:r>
      <w:r w:rsidRPr="007B71E4">
        <w:rPr>
          <w:rFonts w:ascii="Times New Roman" w:eastAsia="Times New Roman" w:hAnsi="Times New Roman" w:cs="Times New Roman"/>
          <w:kern w:val="0"/>
          <w:sz w:val="28"/>
          <w:szCs w:val="28"/>
          <w:lang w:eastAsia="ru-RU"/>
        </w:rPr>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lastRenderedPageBreak/>
        <w:t>Степень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достоверности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апробация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результатов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Высокая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степень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достоверности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результатов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проведенных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исследований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подтверждается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применением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общепринятых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микробиологических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современных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молекулярно</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генетических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методов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статистической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обработкой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полученных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результатов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Диссертационная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работа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выполнена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соответствии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темой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научных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исследований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кафедры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ветеринарной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микробиологии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инфекционных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инвазионных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болезней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ФГБОУ</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Омский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ГАУ</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«Усовершенствование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методов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диагностики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профилактики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лечения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инфекционных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паразитарных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болезней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сельскохозяйственных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животных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птиц»</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гос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Регистрации</w:t>
      </w:r>
      <w:r w:rsidRPr="007B71E4">
        <w:rPr>
          <w:rFonts w:ascii="Times New Roman" w:eastAsia="Times New Roman" w:hAnsi="Times New Roman" w:cs="Times New Roman"/>
          <w:kern w:val="0"/>
          <w:sz w:val="28"/>
          <w:szCs w:val="28"/>
          <w:lang w:eastAsia="ru-RU"/>
        </w:rPr>
        <w:t xml:space="preserve"> 123022800059-0).</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Основные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результаты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научной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работы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доложены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российских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международных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научно</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практических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конференциях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форумах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«Актуальные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проблемы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ветеринарной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науки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практики»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Омск</w:t>
      </w:r>
      <w:r w:rsidRPr="007B71E4">
        <w:rPr>
          <w:rFonts w:ascii="Times New Roman" w:eastAsia="Times New Roman" w:hAnsi="Times New Roman" w:cs="Times New Roman"/>
          <w:kern w:val="0"/>
          <w:sz w:val="28"/>
          <w:szCs w:val="28"/>
          <w:lang w:eastAsia="ru-RU"/>
        </w:rPr>
        <w:t xml:space="preserve">, 2021), </w:t>
      </w:r>
      <w:r w:rsidRPr="007B71E4">
        <w:rPr>
          <w:rFonts w:ascii="Times New Roman" w:eastAsia="Times New Roman" w:hAnsi="Times New Roman" w:cs="Times New Roman" w:hint="eastAsia"/>
          <w:kern w:val="0"/>
          <w:sz w:val="28"/>
          <w:szCs w:val="28"/>
          <w:lang w:eastAsia="ru-RU"/>
        </w:rPr>
        <w:t>«Актуальные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научно</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технические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средства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сельскохозяйственные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проблемы»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Кемерово</w:t>
      </w:r>
      <w:r w:rsidRPr="007B71E4">
        <w:rPr>
          <w:rFonts w:ascii="Times New Roman" w:eastAsia="Times New Roman" w:hAnsi="Times New Roman" w:cs="Times New Roman"/>
          <w:kern w:val="0"/>
          <w:sz w:val="28"/>
          <w:szCs w:val="28"/>
          <w:lang w:eastAsia="ru-RU"/>
        </w:rPr>
        <w:t xml:space="preserve">, 2022), </w:t>
      </w:r>
      <w:r w:rsidRPr="007B71E4">
        <w:rPr>
          <w:rFonts w:ascii="Times New Roman" w:eastAsia="Times New Roman" w:hAnsi="Times New Roman" w:cs="Times New Roman" w:hint="eastAsia"/>
          <w:kern w:val="0"/>
          <w:sz w:val="28"/>
          <w:szCs w:val="28"/>
          <w:lang w:eastAsia="ru-RU"/>
        </w:rPr>
        <w:t>«Прикаспийский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международный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молодежный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научный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форум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агропромтехнологий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продовольственной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безопасности</w:t>
      </w:r>
      <w:r w:rsidRPr="007B71E4">
        <w:rPr>
          <w:rFonts w:ascii="Times New Roman" w:eastAsia="Times New Roman" w:hAnsi="Times New Roman" w:cs="Times New Roman"/>
          <w:kern w:val="0"/>
          <w:sz w:val="28"/>
          <w:szCs w:val="28"/>
          <w:lang w:eastAsia="ru-RU"/>
        </w:rPr>
        <w:t xml:space="preserve"> 2023</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Астрахань</w:t>
      </w:r>
      <w:r w:rsidRPr="007B71E4">
        <w:rPr>
          <w:rFonts w:ascii="Times New Roman" w:eastAsia="Times New Roman" w:hAnsi="Times New Roman" w:cs="Times New Roman"/>
          <w:kern w:val="0"/>
          <w:sz w:val="28"/>
          <w:szCs w:val="28"/>
          <w:lang w:eastAsia="ru-RU"/>
        </w:rPr>
        <w:t xml:space="preserve">, 2023), </w:t>
      </w:r>
      <w:r w:rsidRPr="007B71E4">
        <w:rPr>
          <w:rFonts w:ascii="Times New Roman" w:eastAsia="Times New Roman" w:hAnsi="Times New Roman" w:cs="Times New Roman" w:hint="eastAsia"/>
          <w:kern w:val="0"/>
          <w:sz w:val="28"/>
          <w:szCs w:val="28"/>
          <w:lang w:eastAsia="ru-RU"/>
        </w:rPr>
        <w:t>«Фундаментальные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прикладные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исследования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приоритетным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направлениям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биоэкологи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биотехнологии»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Ульяновск</w:t>
      </w:r>
      <w:r w:rsidRPr="007B71E4">
        <w:rPr>
          <w:rFonts w:ascii="Times New Roman" w:eastAsia="Times New Roman" w:hAnsi="Times New Roman" w:cs="Times New Roman"/>
          <w:kern w:val="0"/>
          <w:sz w:val="28"/>
          <w:szCs w:val="28"/>
          <w:lang w:eastAsia="ru-RU"/>
        </w:rPr>
        <w:t>, 2023).</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Публикации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результатов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исследований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материалам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диссертационной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работы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опубликовано</w:t>
      </w:r>
      <w:r w:rsidRPr="007B71E4">
        <w:rPr>
          <w:rFonts w:ascii="Times New Roman" w:eastAsia="Times New Roman" w:hAnsi="Times New Roman" w:cs="Times New Roman"/>
          <w:kern w:val="0"/>
          <w:sz w:val="28"/>
          <w:szCs w:val="28"/>
          <w:lang w:eastAsia="ru-RU"/>
        </w:rPr>
        <w:t xml:space="preserve"> 8 </w:t>
      </w:r>
      <w:r w:rsidRPr="007B71E4">
        <w:rPr>
          <w:rFonts w:ascii="Times New Roman" w:eastAsia="Times New Roman" w:hAnsi="Times New Roman" w:cs="Times New Roman" w:hint="eastAsia"/>
          <w:kern w:val="0"/>
          <w:sz w:val="28"/>
          <w:szCs w:val="28"/>
          <w:lang w:eastAsia="ru-RU"/>
        </w:rPr>
        <w:t>научных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статей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отражающих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основное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содержание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диссертационной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работы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 xml:space="preserve"> </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7</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том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числе</w:t>
      </w:r>
      <w:r w:rsidRPr="007B71E4">
        <w:rPr>
          <w:rFonts w:ascii="Times New Roman" w:eastAsia="Times New Roman" w:hAnsi="Times New Roman" w:cs="Times New Roman"/>
          <w:kern w:val="0"/>
          <w:sz w:val="28"/>
          <w:szCs w:val="28"/>
          <w:lang w:eastAsia="ru-RU"/>
        </w:rPr>
        <w:t xml:space="preserve"> 4 </w:t>
      </w:r>
      <w:r w:rsidRPr="007B71E4">
        <w:rPr>
          <w:rFonts w:ascii="Times New Roman" w:eastAsia="Times New Roman" w:hAnsi="Times New Roman" w:cs="Times New Roman" w:hint="eastAsia"/>
          <w:kern w:val="0"/>
          <w:sz w:val="28"/>
          <w:szCs w:val="28"/>
          <w:lang w:eastAsia="ru-RU"/>
        </w:rPr>
        <w:t>статьи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изданиях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рекомендованных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ВАК</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Министерства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науки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высшего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образования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Российской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Федерации</w:t>
      </w:r>
      <w:r w:rsidRPr="007B71E4">
        <w:rPr>
          <w:rFonts w:ascii="Times New Roman" w:eastAsia="Times New Roman" w:hAnsi="Times New Roman" w:cs="Times New Roman"/>
          <w:kern w:val="0"/>
          <w:sz w:val="28"/>
          <w:szCs w:val="28"/>
          <w:lang w:eastAsia="ru-RU"/>
        </w:rPr>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Объем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структура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диссертации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Диссертация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изложена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w:t>
      </w:r>
      <w:r w:rsidRPr="007B71E4">
        <w:rPr>
          <w:rFonts w:ascii="Times New Roman" w:eastAsia="Times New Roman" w:hAnsi="Times New Roman" w:cs="Times New Roman"/>
          <w:kern w:val="0"/>
          <w:sz w:val="28"/>
          <w:szCs w:val="28"/>
          <w:lang w:eastAsia="ru-RU"/>
        </w:rPr>
        <w:t xml:space="preserve"> 144 </w:t>
      </w:r>
      <w:r w:rsidRPr="007B71E4">
        <w:rPr>
          <w:rFonts w:ascii="Times New Roman" w:eastAsia="Times New Roman" w:hAnsi="Times New Roman" w:cs="Times New Roman" w:hint="eastAsia"/>
          <w:kern w:val="0"/>
          <w:sz w:val="28"/>
          <w:szCs w:val="28"/>
          <w:lang w:eastAsia="ru-RU"/>
        </w:rPr>
        <w:t>страницах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компьютерного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текста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состоит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из</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введения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основной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части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обзора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литературы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собственных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исследований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заключения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обсуждения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полученных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результатов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выводов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списка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используемых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сокращений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списка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литературы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приложений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Работа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иллюстрирована</w:t>
      </w:r>
      <w:r w:rsidRPr="007B71E4">
        <w:rPr>
          <w:rFonts w:ascii="Times New Roman" w:eastAsia="Times New Roman" w:hAnsi="Times New Roman" w:cs="Times New Roman"/>
          <w:kern w:val="0"/>
          <w:sz w:val="28"/>
          <w:szCs w:val="28"/>
          <w:lang w:eastAsia="ru-RU"/>
        </w:rPr>
        <w:t xml:space="preserve"> 25 </w:t>
      </w:r>
      <w:r w:rsidRPr="007B71E4">
        <w:rPr>
          <w:rFonts w:ascii="Times New Roman" w:eastAsia="Times New Roman" w:hAnsi="Times New Roman" w:cs="Times New Roman" w:hint="eastAsia"/>
          <w:kern w:val="0"/>
          <w:sz w:val="28"/>
          <w:szCs w:val="28"/>
          <w:lang w:eastAsia="ru-RU"/>
        </w:rPr>
        <w:t>таблицами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11 </w:t>
      </w:r>
      <w:r w:rsidRPr="007B71E4">
        <w:rPr>
          <w:rFonts w:ascii="Times New Roman" w:eastAsia="Times New Roman" w:hAnsi="Times New Roman" w:cs="Times New Roman" w:hint="eastAsia"/>
          <w:kern w:val="0"/>
          <w:sz w:val="28"/>
          <w:szCs w:val="28"/>
          <w:lang w:eastAsia="ru-RU"/>
        </w:rPr>
        <w:t>рисунками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Список</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литературы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включает</w:t>
      </w:r>
      <w:r w:rsidRPr="007B71E4">
        <w:rPr>
          <w:rFonts w:ascii="Times New Roman" w:eastAsia="Times New Roman" w:hAnsi="Times New Roman" w:cs="Times New Roman"/>
          <w:kern w:val="0"/>
          <w:sz w:val="28"/>
          <w:szCs w:val="28"/>
          <w:lang w:eastAsia="ru-RU"/>
        </w:rPr>
        <w:t xml:space="preserve"> 235 </w:t>
      </w:r>
      <w:r w:rsidRPr="007B71E4">
        <w:rPr>
          <w:rFonts w:ascii="Times New Roman" w:eastAsia="Times New Roman" w:hAnsi="Times New Roman" w:cs="Times New Roman" w:hint="eastAsia"/>
          <w:kern w:val="0"/>
          <w:sz w:val="28"/>
          <w:szCs w:val="28"/>
          <w:lang w:eastAsia="ru-RU"/>
        </w:rPr>
        <w:t>источников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из</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них</w:t>
      </w:r>
      <w:r w:rsidRPr="007B71E4">
        <w:rPr>
          <w:rFonts w:ascii="Times New Roman" w:eastAsia="Times New Roman" w:hAnsi="Times New Roman" w:cs="Times New Roman"/>
          <w:kern w:val="0"/>
          <w:sz w:val="28"/>
          <w:szCs w:val="28"/>
          <w:lang w:eastAsia="ru-RU"/>
        </w:rPr>
        <w:t xml:space="preserve"> 74 </w:t>
      </w:r>
      <w:r w:rsidRPr="007B71E4">
        <w:rPr>
          <w:rFonts w:ascii="Times New Roman" w:eastAsia="Times New Roman" w:hAnsi="Times New Roman" w:cs="Times New Roman" w:hint="eastAsia"/>
          <w:kern w:val="0"/>
          <w:sz w:val="28"/>
          <w:szCs w:val="28"/>
          <w:lang w:eastAsia="ru-RU"/>
        </w:rPr>
        <w:t>иностранных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авторов</w:t>
      </w:r>
      <w:r w:rsidRPr="007B71E4">
        <w:rPr>
          <w:rFonts w:ascii="Times New Roman" w:eastAsia="Times New Roman" w:hAnsi="Times New Roman" w:cs="Times New Roman"/>
          <w:kern w:val="0"/>
          <w:sz w:val="28"/>
          <w:szCs w:val="28"/>
          <w:lang w:eastAsia="ru-RU"/>
        </w:rPr>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2.</w:t>
      </w:r>
      <w:r w:rsidRPr="007B71E4">
        <w:rPr>
          <w:rFonts w:ascii="Times New Roman" w:eastAsia="Times New Roman" w:hAnsi="Times New Roman" w:cs="Times New Roman"/>
          <w:kern w:val="0"/>
          <w:sz w:val="28"/>
          <w:szCs w:val="28"/>
          <w:lang w:eastAsia="ru-RU"/>
        </w:rPr>
        <w:tab/>
      </w:r>
      <w:r w:rsidRPr="007B71E4">
        <w:rPr>
          <w:rFonts w:ascii="Times New Roman" w:eastAsia="Times New Roman" w:hAnsi="Times New Roman" w:cs="Times New Roman" w:hint="eastAsia"/>
          <w:kern w:val="0"/>
          <w:sz w:val="28"/>
          <w:szCs w:val="28"/>
          <w:lang w:eastAsia="ru-RU"/>
        </w:rPr>
        <w:t>ОСНОВНОЕ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СОДЕРЖАНИЕ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РАБОТЫ</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2.1.</w:t>
      </w:r>
      <w:r w:rsidRPr="007B71E4">
        <w:rPr>
          <w:rFonts w:ascii="Times New Roman" w:eastAsia="Times New Roman" w:hAnsi="Times New Roman" w:cs="Times New Roman"/>
          <w:kern w:val="0"/>
          <w:sz w:val="28"/>
          <w:szCs w:val="28"/>
          <w:lang w:eastAsia="ru-RU"/>
        </w:rPr>
        <w:tab/>
      </w:r>
      <w:r w:rsidRPr="007B71E4">
        <w:rPr>
          <w:rFonts w:ascii="Times New Roman" w:eastAsia="Times New Roman" w:hAnsi="Times New Roman" w:cs="Times New Roman" w:hint="eastAsia"/>
          <w:kern w:val="0"/>
          <w:sz w:val="28"/>
          <w:szCs w:val="28"/>
          <w:lang w:eastAsia="ru-RU"/>
        </w:rPr>
        <w:t>Материалы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методы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исследования</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Работа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выполнена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период</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2020 </w:t>
      </w:r>
      <w:r w:rsidRPr="007B71E4">
        <w:rPr>
          <w:rFonts w:ascii="Times New Roman" w:eastAsia="Times New Roman" w:hAnsi="Times New Roman" w:cs="Times New Roman" w:hint="eastAsia"/>
          <w:kern w:val="0"/>
          <w:sz w:val="28"/>
          <w:szCs w:val="28"/>
          <w:lang w:eastAsia="ru-RU"/>
        </w:rPr>
        <w:t>по</w:t>
      </w:r>
      <w:r w:rsidRPr="007B71E4">
        <w:rPr>
          <w:rFonts w:ascii="Times New Roman" w:eastAsia="Times New Roman" w:hAnsi="Times New Roman" w:cs="Times New Roman"/>
          <w:kern w:val="0"/>
          <w:sz w:val="28"/>
          <w:szCs w:val="28"/>
          <w:lang w:eastAsia="ru-RU"/>
        </w:rPr>
        <w:t xml:space="preserve"> 2023 </w:t>
      </w:r>
      <w:r w:rsidRPr="007B71E4">
        <w:rPr>
          <w:rFonts w:ascii="Times New Roman" w:eastAsia="Times New Roman" w:hAnsi="Times New Roman" w:cs="Times New Roman" w:hint="eastAsia"/>
          <w:kern w:val="0"/>
          <w:sz w:val="28"/>
          <w:szCs w:val="28"/>
          <w:lang w:eastAsia="ru-RU"/>
        </w:rPr>
        <w:t>год</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кафедре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ветеринарной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микробиологии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инфекционных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инвазионных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болезней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ФГБОУ</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Омский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ГАУ</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базе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бюджетного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учреждения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«Омская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областная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ветеринарная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лаборатория»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бактериологическом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отделе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базе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ФГБУН</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Института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химической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биологии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фундаментальной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медицины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Сибирского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отделения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Российской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академии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наук</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лаборатории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ФГБНУ</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«Омский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аграрный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научный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центр»</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сельскохозяйственных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животноводческих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предприятиях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Омской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области</w:t>
      </w:r>
      <w:r w:rsidRPr="007B71E4">
        <w:rPr>
          <w:rFonts w:ascii="Times New Roman" w:eastAsia="Times New Roman" w:hAnsi="Times New Roman" w:cs="Times New Roman"/>
          <w:kern w:val="0"/>
          <w:sz w:val="28"/>
          <w:szCs w:val="28"/>
          <w:lang w:eastAsia="ru-RU"/>
        </w:rPr>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lastRenderedPageBreak/>
        <w:t>Исходным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материалом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для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изучения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этиологии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бактериальных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болезней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продуктивных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животных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служили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данные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документов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ветеринарной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отчетности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Омской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областной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ветеринарной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лаборатории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за</w:t>
      </w:r>
      <w:r w:rsidRPr="007B71E4">
        <w:rPr>
          <w:rFonts w:ascii="Times New Roman" w:eastAsia="Times New Roman" w:hAnsi="Times New Roman" w:cs="Times New Roman"/>
          <w:kern w:val="0"/>
          <w:sz w:val="28"/>
          <w:szCs w:val="28"/>
          <w:lang w:eastAsia="ru-RU"/>
        </w:rPr>
        <w:t xml:space="preserve"> 2017-2022 </w:t>
      </w:r>
      <w:r w:rsidRPr="007B71E4">
        <w:rPr>
          <w:rFonts w:ascii="Times New Roman" w:eastAsia="Times New Roman" w:hAnsi="Times New Roman" w:cs="Times New Roman" w:hint="eastAsia"/>
          <w:kern w:val="0"/>
          <w:sz w:val="28"/>
          <w:szCs w:val="28"/>
          <w:lang w:eastAsia="ru-RU"/>
        </w:rPr>
        <w:t>годы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также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результаты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собственных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исследований</w:t>
      </w:r>
      <w:r w:rsidRPr="007B71E4">
        <w:rPr>
          <w:rFonts w:ascii="Times New Roman" w:eastAsia="Times New Roman" w:hAnsi="Times New Roman" w:cs="Times New Roman"/>
          <w:kern w:val="0"/>
          <w:sz w:val="28"/>
          <w:szCs w:val="28"/>
          <w:lang w:eastAsia="ru-RU"/>
        </w:rPr>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Объект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исследования</w:t>
      </w:r>
      <w:r w:rsidRPr="007B71E4">
        <w:rPr>
          <w:rFonts w:ascii="Times New Roman" w:eastAsia="Times New Roman" w:hAnsi="Times New Roman" w:cs="Times New Roman"/>
          <w:kern w:val="0"/>
          <w:sz w:val="28"/>
          <w:szCs w:val="28"/>
          <w:lang w:eastAsia="ru-RU"/>
        </w:rPr>
        <w:t xml:space="preserve"> - </w:t>
      </w:r>
      <w:r w:rsidRPr="007B71E4">
        <w:rPr>
          <w:rFonts w:ascii="Times New Roman" w:eastAsia="Times New Roman" w:hAnsi="Times New Roman" w:cs="Times New Roman" w:hint="eastAsia"/>
          <w:kern w:val="0"/>
          <w:sz w:val="28"/>
          <w:szCs w:val="28"/>
          <w:lang w:eastAsia="ru-RU"/>
        </w:rPr>
        <w:t>телята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черно</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пестрой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голштинизированной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породы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возрасте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рождения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до</w:t>
      </w:r>
      <w:r w:rsidRPr="007B71E4">
        <w:rPr>
          <w:rFonts w:ascii="Times New Roman" w:eastAsia="Times New Roman" w:hAnsi="Times New Roman" w:cs="Times New Roman"/>
          <w:kern w:val="0"/>
          <w:sz w:val="28"/>
          <w:szCs w:val="28"/>
          <w:lang w:eastAsia="ru-RU"/>
        </w:rPr>
        <w:t xml:space="preserve"> 2-</w:t>
      </w:r>
      <w:r w:rsidRPr="007B71E4">
        <w:rPr>
          <w:rFonts w:ascii="Times New Roman" w:eastAsia="Times New Roman" w:hAnsi="Times New Roman" w:cs="Times New Roman" w:hint="eastAsia"/>
          <w:kern w:val="0"/>
          <w:sz w:val="28"/>
          <w:szCs w:val="28"/>
          <w:lang w:eastAsia="ru-RU"/>
        </w:rPr>
        <w:t>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мес</w:t>
      </w:r>
      <w:r w:rsidRPr="007B71E4">
        <w:rPr>
          <w:rFonts w:ascii="Times New Roman" w:eastAsia="Times New Roman" w:hAnsi="Times New Roman" w:cs="Times New Roman"/>
          <w:kern w:val="0"/>
          <w:sz w:val="28"/>
          <w:szCs w:val="28"/>
          <w:lang w:eastAsia="ru-RU"/>
        </w:rPr>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Для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разработки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эффективных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схем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лечения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профилактики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диарейного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симптомокомплекса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новорожденных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применяли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препараты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Декстраналь</w:t>
      </w:r>
      <w:r w:rsidRPr="007B71E4">
        <w:rPr>
          <w:rFonts w:ascii="Times New Roman" w:eastAsia="Times New Roman" w:hAnsi="Times New Roman" w:cs="Times New Roman"/>
          <w:kern w:val="0"/>
          <w:sz w:val="28"/>
          <w:szCs w:val="28"/>
          <w:lang w:eastAsia="ru-RU"/>
        </w:rPr>
        <w:t>-40 (</w:t>
      </w:r>
      <w:r w:rsidRPr="007B71E4">
        <w:rPr>
          <w:rFonts w:ascii="Times New Roman" w:eastAsia="Times New Roman" w:hAnsi="Times New Roman" w:cs="Times New Roman" w:hint="eastAsia"/>
          <w:kern w:val="0"/>
          <w:sz w:val="28"/>
          <w:szCs w:val="28"/>
          <w:lang w:eastAsia="ru-RU"/>
        </w:rPr>
        <w:t>АО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ФНПЦ</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«Алтай»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Алтайский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край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Бийск</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Ветом</w:t>
      </w:r>
      <w:r w:rsidRPr="007B71E4">
        <w:rPr>
          <w:rFonts w:ascii="Times New Roman" w:eastAsia="Times New Roman" w:hAnsi="Times New Roman" w:cs="Times New Roman"/>
          <w:kern w:val="0"/>
          <w:sz w:val="28"/>
          <w:szCs w:val="28"/>
          <w:lang w:eastAsia="ru-RU"/>
        </w:rPr>
        <w:t xml:space="preserve"> 1 (</w:t>
      </w:r>
      <w:r w:rsidRPr="007B71E4">
        <w:rPr>
          <w:rFonts w:ascii="Times New Roman" w:eastAsia="Times New Roman" w:hAnsi="Times New Roman" w:cs="Times New Roman" w:hint="eastAsia"/>
          <w:kern w:val="0"/>
          <w:sz w:val="28"/>
          <w:szCs w:val="28"/>
          <w:lang w:eastAsia="ru-RU"/>
        </w:rPr>
        <w:t>ООО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НПФ</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«Исследовательский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центр»</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Новосибирская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область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п</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Кольцово</w:t>
      </w:r>
      <w:r w:rsidRPr="007B71E4">
        <w:rPr>
          <w:rFonts w:ascii="Times New Roman" w:eastAsia="Times New Roman" w:hAnsi="Times New Roman" w:cs="Times New Roman"/>
          <w:kern w:val="0"/>
          <w:sz w:val="28"/>
          <w:szCs w:val="28"/>
          <w:lang w:eastAsia="ru-RU"/>
        </w:rPr>
        <w:t>), Bacillus spp. F (</w:t>
      </w:r>
      <w:r w:rsidRPr="007B71E4">
        <w:rPr>
          <w:rFonts w:ascii="Times New Roman" w:eastAsia="Times New Roman" w:hAnsi="Times New Roman" w:cs="Times New Roman" w:hint="eastAsia"/>
          <w:kern w:val="0"/>
          <w:sz w:val="28"/>
          <w:szCs w:val="28"/>
          <w:lang w:eastAsia="ru-RU"/>
        </w:rPr>
        <w:t>ФБУН</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ГНЦЦ</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ВБ</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«Вектор»</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Новосибирск</w:t>
      </w:r>
      <w:r w:rsidRPr="007B71E4">
        <w:rPr>
          <w:rFonts w:ascii="Times New Roman" w:eastAsia="Times New Roman" w:hAnsi="Times New Roman" w:cs="Times New Roman"/>
          <w:kern w:val="0"/>
          <w:sz w:val="28"/>
          <w:szCs w:val="28"/>
          <w:lang w:eastAsia="ru-RU"/>
        </w:rPr>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Было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сформировано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две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группы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новорожденных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принципу</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аналогов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для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изучения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влияния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препарата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Декстраналь</w:t>
      </w:r>
      <w:r w:rsidRPr="007B71E4">
        <w:rPr>
          <w:rFonts w:ascii="Times New Roman" w:eastAsia="Times New Roman" w:hAnsi="Times New Roman" w:cs="Times New Roman"/>
          <w:kern w:val="0"/>
          <w:sz w:val="28"/>
          <w:szCs w:val="28"/>
          <w:lang w:eastAsia="ru-RU"/>
        </w:rPr>
        <w:t xml:space="preserve">-40 </w:t>
      </w:r>
      <w:r w:rsidRPr="007B71E4">
        <w:rPr>
          <w:rFonts w:ascii="Times New Roman" w:eastAsia="Times New Roman" w:hAnsi="Times New Roman" w:cs="Times New Roman" w:hint="eastAsia"/>
          <w:kern w:val="0"/>
          <w:sz w:val="28"/>
          <w:szCs w:val="28"/>
          <w:lang w:eastAsia="ru-RU"/>
        </w:rPr>
        <w:t>на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состав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микрофлоры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кишечника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Животным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опытной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группы</w:t>
      </w:r>
      <w:r w:rsidRPr="007B71E4">
        <w:rPr>
          <w:rFonts w:ascii="Times New Roman" w:eastAsia="Times New Roman" w:hAnsi="Times New Roman" w:cs="Times New Roman"/>
          <w:kern w:val="0"/>
          <w:sz w:val="28"/>
          <w:szCs w:val="28"/>
          <w:lang w:eastAsia="ru-RU"/>
        </w:rPr>
        <w:t xml:space="preserve"> (n=8) </w:t>
      </w:r>
      <w:r w:rsidRPr="007B71E4">
        <w:rPr>
          <w:rFonts w:ascii="Times New Roman" w:eastAsia="Times New Roman" w:hAnsi="Times New Roman" w:cs="Times New Roman" w:hint="eastAsia"/>
          <w:kern w:val="0"/>
          <w:sz w:val="28"/>
          <w:szCs w:val="28"/>
          <w:lang w:eastAsia="ru-RU"/>
        </w:rPr>
        <w:t>вводили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рацион</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препарат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Декстраналь</w:t>
      </w:r>
      <w:r w:rsidRPr="007B71E4">
        <w:rPr>
          <w:rFonts w:ascii="Times New Roman" w:eastAsia="Times New Roman" w:hAnsi="Times New Roman" w:cs="Times New Roman"/>
          <w:kern w:val="0"/>
          <w:sz w:val="28"/>
          <w:szCs w:val="28"/>
          <w:lang w:eastAsia="ru-RU"/>
        </w:rPr>
        <w:t xml:space="preserve">-40, </w:t>
      </w:r>
      <w:r w:rsidRPr="007B71E4">
        <w:rPr>
          <w:rFonts w:ascii="Times New Roman" w:eastAsia="Times New Roman" w:hAnsi="Times New Roman" w:cs="Times New Roman" w:hint="eastAsia"/>
          <w:kern w:val="0"/>
          <w:sz w:val="28"/>
          <w:szCs w:val="28"/>
          <w:lang w:eastAsia="ru-RU"/>
        </w:rPr>
        <w:t>телята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контрольной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группы</w:t>
      </w:r>
      <w:r w:rsidRPr="007B71E4">
        <w:rPr>
          <w:rFonts w:ascii="Times New Roman" w:eastAsia="Times New Roman" w:hAnsi="Times New Roman" w:cs="Times New Roman"/>
          <w:kern w:val="0"/>
          <w:sz w:val="28"/>
          <w:szCs w:val="28"/>
          <w:lang w:eastAsia="ru-RU"/>
        </w:rPr>
        <w:t xml:space="preserve"> (n=8) </w:t>
      </w:r>
      <w:r w:rsidRPr="007B71E4">
        <w:rPr>
          <w:rFonts w:ascii="Times New Roman" w:eastAsia="Times New Roman" w:hAnsi="Times New Roman" w:cs="Times New Roman" w:hint="eastAsia"/>
          <w:kern w:val="0"/>
          <w:sz w:val="28"/>
          <w:szCs w:val="28"/>
          <w:lang w:eastAsia="ru-RU"/>
        </w:rPr>
        <w:t>находились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обычном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рационе</w:t>
      </w:r>
      <w:r w:rsidRPr="007B71E4">
        <w:rPr>
          <w:rFonts w:ascii="Times New Roman" w:eastAsia="Times New Roman" w:hAnsi="Times New Roman" w:cs="Times New Roman"/>
          <w:kern w:val="0"/>
          <w:sz w:val="28"/>
          <w:szCs w:val="28"/>
          <w:lang w:eastAsia="ru-RU"/>
        </w:rPr>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Для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определения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влияния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препарата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Декстраналь</w:t>
      </w:r>
      <w:r w:rsidRPr="007B71E4">
        <w:rPr>
          <w:rFonts w:ascii="Times New Roman" w:eastAsia="Times New Roman" w:hAnsi="Times New Roman" w:cs="Times New Roman"/>
          <w:kern w:val="0"/>
          <w:sz w:val="28"/>
          <w:szCs w:val="28"/>
          <w:lang w:eastAsia="ru-RU"/>
        </w:rPr>
        <w:t xml:space="preserve">-40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пробиотиков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микрофлору</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кишечника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иммунобиохимические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показатели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диарейным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симптомокомплексом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сформировано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две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опытные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одна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контрольная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группы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w:t>
      </w:r>
      <w:r w:rsidRPr="007B71E4">
        <w:rPr>
          <w:rFonts w:ascii="Times New Roman" w:eastAsia="Times New Roman" w:hAnsi="Times New Roman" w:cs="Times New Roman"/>
          <w:kern w:val="0"/>
          <w:sz w:val="28"/>
          <w:szCs w:val="28"/>
          <w:lang w:eastAsia="ru-RU"/>
        </w:rPr>
        <w:t xml:space="preserve"> 5 </w:t>
      </w:r>
      <w:r w:rsidRPr="007B71E4">
        <w:rPr>
          <w:rFonts w:ascii="Times New Roman" w:eastAsia="Times New Roman" w:hAnsi="Times New Roman" w:cs="Times New Roman" w:hint="eastAsia"/>
          <w:kern w:val="0"/>
          <w:sz w:val="28"/>
          <w:szCs w:val="28"/>
          <w:lang w:eastAsia="ru-RU"/>
        </w:rPr>
        <w:t>голов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каждой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Телятам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первой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опытной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группы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выпаивали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Декстраналь</w:t>
      </w:r>
      <w:r w:rsidRPr="007B71E4">
        <w:rPr>
          <w:rFonts w:ascii="Times New Roman" w:eastAsia="Times New Roman" w:hAnsi="Times New Roman" w:cs="Times New Roman"/>
          <w:kern w:val="0"/>
          <w:sz w:val="28"/>
          <w:szCs w:val="28"/>
          <w:lang w:eastAsia="ru-RU"/>
        </w:rPr>
        <w:t xml:space="preserve">-40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сочетании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Ветомом</w:t>
      </w:r>
      <w:r w:rsidRPr="007B71E4">
        <w:rPr>
          <w:rFonts w:ascii="Times New Roman" w:eastAsia="Times New Roman" w:hAnsi="Times New Roman" w:cs="Times New Roman"/>
          <w:kern w:val="0"/>
          <w:sz w:val="28"/>
          <w:szCs w:val="28"/>
          <w:lang w:eastAsia="ru-RU"/>
        </w:rPr>
        <w:t xml:space="preserve"> 1; </w:t>
      </w:r>
      <w:r w:rsidRPr="007B71E4">
        <w:rPr>
          <w:rFonts w:ascii="Times New Roman" w:eastAsia="Times New Roman" w:hAnsi="Times New Roman" w:cs="Times New Roman" w:hint="eastAsia"/>
          <w:kern w:val="0"/>
          <w:sz w:val="28"/>
          <w:szCs w:val="28"/>
          <w:lang w:eastAsia="ru-RU"/>
        </w:rPr>
        <w:t>телятам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второй</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 xml:space="preserve"> </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8</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опытной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группы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выпаивали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Декстраналь</w:t>
      </w:r>
      <w:r w:rsidRPr="007B71E4">
        <w:rPr>
          <w:rFonts w:ascii="Times New Roman" w:eastAsia="Times New Roman" w:hAnsi="Times New Roman" w:cs="Times New Roman"/>
          <w:kern w:val="0"/>
          <w:sz w:val="28"/>
          <w:szCs w:val="28"/>
          <w:lang w:eastAsia="ru-RU"/>
        </w:rPr>
        <w:t xml:space="preserve">-40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сочетании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бактериальной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суспензией</w:t>
      </w:r>
      <w:r w:rsidRPr="007B71E4">
        <w:rPr>
          <w:rFonts w:ascii="Times New Roman" w:eastAsia="Times New Roman" w:hAnsi="Times New Roman" w:cs="Times New Roman"/>
          <w:kern w:val="0"/>
          <w:sz w:val="28"/>
          <w:szCs w:val="28"/>
          <w:lang w:eastAsia="ru-RU"/>
        </w:rPr>
        <w:t xml:space="preserve"> Bacillus spp. F; </w:t>
      </w:r>
      <w:r w:rsidRPr="007B71E4">
        <w:rPr>
          <w:rFonts w:ascii="Times New Roman" w:eastAsia="Times New Roman" w:hAnsi="Times New Roman" w:cs="Times New Roman" w:hint="eastAsia"/>
          <w:kern w:val="0"/>
          <w:sz w:val="28"/>
          <w:szCs w:val="28"/>
          <w:lang w:eastAsia="ru-RU"/>
        </w:rPr>
        <w:t>животных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контрольной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группы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лечили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схеме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утвержденной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хозяйстве</w:t>
      </w:r>
      <w:r w:rsidRPr="007B71E4">
        <w:rPr>
          <w:rFonts w:ascii="Times New Roman" w:eastAsia="Times New Roman" w:hAnsi="Times New Roman" w:cs="Times New Roman"/>
          <w:kern w:val="0"/>
          <w:sz w:val="28"/>
          <w:szCs w:val="28"/>
          <w:lang w:eastAsia="ru-RU"/>
        </w:rPr>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Также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была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исследована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профилактическая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эффективность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сочетанного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применения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препаратов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Декстраналь</w:t>
      </w:r>
      <w:r w:rsidRPr="007B71E4">
        <w:rPr>
          <w:rFonts w:ascii="Times New Roman" w:eastAsia="Times New Roman" w:hAnsi="Times New Roman" w:cs="Times New Roman"/>
          <w:kern w:val="0"/>
          <w:sz w:val="28"/>
          <w:szCs w:val="28"/>
          <w:lang w:eastAsia="ru-RU"/>
        </w:rPr>
        <w:t xml:space="preserve">-40, </w:t>
      </w:r>
      <w:r w:rsidRPr="007B71E4">
        <w:rPr>
          <w:rFonts w:ascii="Times New Roman" w:eastAsia="Times New Roman" w:hAnsi="Times New Roman" w:cs="Times New Roman" w:hint="eastAsia"/>
          <w:kern w:val="0"/>
          <w:sz w:val="28"/>
          <w:szCs w:val="28"/>
          <w:lang w:eastAsia="ru-RU"/>
        </w:rPr>
        <w:t>Ветом</w:t>
      </w:r>
      <w:r w:rsidRPr="007B71E4">
        <w:rPr>
          <w:rFonts w:ascii="Times New Roman" w:eastAsia="Times New Roman" w:hAnsi="Times New Roman" w:cs="Times New Roman"/>
          <w:kern w:val="0"/>
          <w:sz w:val="28"/>
          <w:szCs w:val="28"/>
          <w:lang w:eastAsia="ru-RU"/>
        </w:rPr>
        <w:t xml:space="preserve"> 1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бактериальной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суспензией</w:t>
      </w:r>
      <w:r w:rsidRPr="007B71E4">
        <w:rPr>
          <w:rFonts w:ascii="Times New Roman" w:eastAsia="Times New Roman" w:hAnsi="Times New Roman" w:cs="Times New Roman"/>
          <w:kern w:val="0"/>
          <w:sz w:val="28"/>
          <w:szCs w:val="28"/>
          <w:lang w:eastAsia="ru-RU"/>
        </w:rPr>
        <w:t xml:space="preserve"> Bacillus spp. F </w:t>
      </w:r>
      <w:r w:rsidRPr="007B71E4">
        <w:rPr>
          <w:rFonts w:ascii="Times New Roman" w:eastAsia="Times New Roman" w:hAnsi="Times New Roman" w:cs="Times New Roman" w:hint="eastAsia"/>
          <w:kern w:val="0"/>
          <w:sz w:val="28"/>
          <w:szCs w:val="28"/>
          <w:lang w:eastAsia="ru-RU"/>
        </w:rPr>
        <w:t>на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клинически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здоровых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телятах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для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чего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сформировали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две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опытные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группы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одну</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контрольную</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Телятам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первой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группы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выпаивали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Декстраналь</w:t>
      </w:r>
      <w:r w:rsidRPr="007B71E4">
        <w:rPr>
          <w:rFonts w:ascii="Times New Roman" w:eastAsia="Times New Roman" w:hAnsi="Times New Roman" w:cs="Times New Roman"/>
          <w:kern w:val="0"/>
          <w:sz w:val="28"/>
          <w:szCs w:val="28"/>
          <w:lang w:eastAsia="ru-RU"/>
        </w:rPr>
        <w:t xml:space="preserve">-40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Ветом</w:t>
      </w:r>
      <w:r w:rsidRPr="007B71E4">
        <w:rPr>
          <w:rFonts w:ascii="Times New Roman" w:eastAsia="Times New Roman" w:hAnsi="Times New Roman" w:cs="Times New Roman"/>
          <w:kern w:val="0"/>
          <w:sz w:val="28"/>
          <w:szCs w:val="28"/>
          <w:lang w:eastAsia="ru-RU"/>
        </w:rPr>
        <w:t xml:space="preserve"> 1; </w:t>
      </w:r>
      <w:r w:rsidRPr="007B71E4">
        <w:rPr>
          <w:rFonts w:ascii="Times New Roman" w:eastAsia="Times New Roman" w:hAnsi="Times New Roman" w:cs="Times New Roman" w:hint="eastAsia"/>
          <w:kern w:val="0"/>
          <w:sz w:val="28"/>
          <w:szCs w:val="28"/>
          <w:lang w:eastAsia="ru-RU"/>
        </w:rPr>
        <w:t>второй</w:t>
      </w:r>
      <w:r w:rsidRPr="007B71E4">
        <w:rPr>
          <w:rFonts w:ascii="Times New Roman" w:eastAsia="Times New Roman" w:hAnsi="Times New Roman" w:cs="Times New Roman"/>
          <w:kern w:val="0"/>
          <w:sz w:val="28"/>
          <w:szCs w:val="28"/>
          <w:lang w:eastAsia="ru-RU"/>
        </w:rPr>
        <w:t xml:space="preserve"> - </w:t>
      </w:r>
      <w:r w:rsidRPr="007B71E4">
        <w:rPr>
          <w:rFonts w:ascii="Times New Roman" w:eastAsia="Times New Roman" w:hAnsi="Times New Roman" w:cs="Times New Roman" w:hint="eastAsia"/>
          <w:kern w:val="0"/>
          <w:sz w:val="28"/>
          <w:szCs w:val="28"/>
          <w:lang w:eastAsia="ru-RU"/>
        </w:rPr>
        <w:t>Декстраналь</w:t>
      </w:r>
      <w:r w:rsidRPr="007B71E4">
        <w:rPr>
          <w:rFonts w:ascii="Times New Roman" w:eastAsia="Times New Roman" w:hAnsi="Times New Roman" w:cs="Times New Roman"/>
          <w:kern w:val="0"/>
          <w:sz w:val="28"/>
          <w:szCs w:val="28"/>
          <w:lang w:eastAsia="ru-RU"/>
        </w:rPr>
        <w:t xml:space="preserve">-40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бактериальную</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суспензиею</w:t>
      </w:r>
      <w:r w:rsidRPr="007B71E4">
        <w:rPr>
          <w:rFonts w:ascii="Times New Roman" w:eastAsia="Times New Roman" w:hAnsi="Times New Roman" w:cs="Times New Roman"/>
          <w:kern w:val="0"/>
          <w:sz w:val="28"/>
          <w:szCs w:val="28"/>
          <w:lang w:eastAsia="ru-RU"/>
        </w:rPr>
        <w:t xml:space="preserve"> Bacillus spp. F; </w:t>
      </w:r>
      <w:r w:rsidRPr="007B71E4">
        <w:rPr>
          <w:rFonts w:ascii="Times New Roman" w:eastAsia="Times New Roman" w:hAnsi="Times New Roman" w:cs="Times New Roman" w:hint="eastAsia"/>
          <w:kern w:val="0"/>
          <w:sz w:val="28"/>
          <w:szCs w:val="28"/>
          <w:lang w:eastAsia="ru-RU"/>
        </w:rPr>
        <w:t>животные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контрольной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группы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находились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обычном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рационе</w:t>
      </w:r>
      <w:r w:rsidRPr="007B71E4">
        <w:rPr>
          <w:rFonts w:ascii="Times New Roman" w:eastAsia="Times New Roman" w:hAnsi="Times New Roman" w:cs="Times New Roman"/>
          <w:kern w:val="0"/>
          <w:sz w:val="28"/>
          <w:szCs w:val="28"/>
          <w:lang w:eastAsia="ru-RU"/>
        </w:rPr>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Из</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проб</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ректальных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смывов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производили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посевы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простые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дифференциально</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диагностические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питательные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среды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Культивирование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осуществляли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w:t>
      </w:r>
      <w:r w:rsidRPr="007B71E4">
        <w:rPr>
          <w:rFonts w:ascii="Times New Roman" w:eastAsia="Times New Roman" w:hAnsi="Times New Roman" w:cs="Times New Roman"/>
          <w:kern w:val="0"/>
          <w:sz w:val="28"/>
          <w:szCs w:val="28"/>
          <w:lang w:eastAsia="ru-RU"/>
        </w:rPr>
        <w:t xml:space="preserve"> 37</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течение</w:t>
      </w:r>
      <w:r w:rsidRPr="007B71E4">
        <w:rPr>
          <w:rFonts w:ascii="Times New Roman" w:eastAsia="Times New Roman" w:hAnsi="Times New Roman" w:cs="Times New Roman"/>
          <w:kern w:val="0"/>
          <w:sz w:val="28"/>
          <w:szCs w:val="28"/>
          <w:lang w:eastAsia="ru-RU"/>
        </w:rPr>
        <w:t xml:space="preserve"> 24-48 </w:t>
      </w:r>
      <w:r w:rsidRPr="007B71E4">
        <w:rPr>
          <w:rFonts w:ascii="Times New Roman" w:eastAsia="Times New Roman" w:hAnsi="Times New Roman" w:cs="Times New Roman" w:hint="eastAsia"/>
          <w:kern w:val="0"/>
          <w:sz w:val="28"/>
          <w:szCs w:val="28"/>
          <w:lang w:eastAsia="ru-RU"/>
        </w:rPr>
        <w:t>часов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После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выделения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чистой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культуры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определяли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родовую</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затем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видовую</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принадлежность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микроорганизма</w:t>
      </w:r>
      <w:r w:rsidRPr="007B71E4">
        <w:rPr>
          <w:rFonts w:ascii="Times New Roman" w:eastAsia="Times New Roman" w:hAnsi="Times New Roman" w:cs="Times New Roman"/>
          <w:kern w:val="0"/>
          <w:sz w:val="28"/>
          <w:szCs w:val="28"/>
          <w:lang w:eastAsia="ru-RU"/>
        </w:rPr>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Патогенные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свойства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выделенных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культур</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микроорганизмов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изучали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постановкой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биопробы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Чувствительность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выделенных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микроорганизмов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антибактериальным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препаратам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определяли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соответствии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МУК</w:t>
      </w:r>
      <w:r w:rsidRPr="007B71E4">
        <w:rPr>
          <w:rFonts w:ascii="Times New Roman" w:eastAsia="Times New Roman" w:hAnsi="Times New Roman" w:cs="Times New Roman"/>
          <w:kern w:val="0"/>
          <w:sz w:val="28"/>
          <w:szCs w:val="28"/>
          <w:lang w:eastAsia="ru-RU"/>
        </w:rPr>
        <w:t xml:space="preserve"> 4.2.1890-04 </w:t>
      </w:r>
      <w:r w:rsidRPr="007B71E4">
        <w:rPr>
          <w:rFonts w:ascii="Times New Roman" w:eastAsia="Times New Roman" w:hAnsi="Times New Roman" w:cs="Times New Roman" w:hint="eastAsia"/>
          <w:kern w:val="0"/>
          <w:sz w:val="28"/>
          <w:szCs w:val="28"/>
          <w:lang w:eastAsia="ru-RU"/>
        </w:rPr>
        <w:t>«Определение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чувствительности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микроорганизмов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антибактериальным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lastRenderedPageBreak/>
        <w:t>препаратам»</w:t>
      </w:r>
      <w:r w:rsidRPr="007B71E4">
        <w:rPr>
          <w:rFonts w:ascii="Times New Roman" w:eastAsia="Times New Roman" w:hAnsi="Times New Roman" w:cs="Times New Roman"/>
          <w:kern w:val="0"/>
          <w:sz w:val="28"/>
          <w:szCs w:val="28"/>
          <w:lang w:eastAsia="ru-RU"/>
        </w:rPr>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Метагеномные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исследования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проводили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базе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института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химической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биологии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фундаментальной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медицины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РАН</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Новосибирск</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Иммуннобиохимические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показатели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крови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изучали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лаборатории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ФГБНУ</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«Омский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аграрный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научный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центр»</w:t>
      </w:r>
      <w:r w:rsidRPr="007B71E4">
        <w:rPr>
          <w:rFonts w:ascii="Times New Roman" w:eastAsia="Times New Roman" w:hAnsi="Times New Roman" w:cs="Times New Roman"/>
          <w:kern w:val="0"/>
          <w:sz w:val="28"/>
          <w:szCs w:val="28"/>
          <w:lang w:eastAsia="ru-RU"/>
        </w:rPr>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Описательную</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статистику</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сравнение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обилия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группам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непараметрическому</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критерию</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Манна</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Уитни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проводили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помощью</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статистического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пакета</w:t>
      </w:r>
      <w:r w:rsidRPr="007B71E4">
        <w:rPr>
          <w:rFonts w:ascii="Times New Roman" w:eastAsia="Times New Roman" w:hAnsi="Times New Roman" w:cs="Times New Roman"/>
          <w:kern w:val="0"/>
          <w:sz w:val="28"/>
          <w:szCs w:val="28"/>
          <w:lang w:eastAsia="ru-RU"/>
        </w:rPr>
        <w:t xml:space="preserve"> Statistica v.13.3 (TIBCO Software Inc., USA). </w:t>
      </w:r>
      <w:r w:rsidRPr="007B71E4">
        <w:rPr>
          <w:rFonts w:ascii="Times New Roman" w:eastAsia="Times New Roman" w:hAnsi="Times New Roman" w:cs="Times New Roman" w:hint="eastAsia"/>
          <w:kern w:val="0"/>
          <w:sz w:val="28"/>
          <w:szCs w:val="28"/>
          <w:lang w:eastAsia="ru-RU"/>
        </w:rPr>
        <w:t>Проверку</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достоверности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различия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результатов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проводили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помощью</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таблицы</w:t>
      </w:r>
      <w:r w:rsidRPr="007B71E4">
        <w:rPr>
          <w:rFonts w:ascii="Times New Roman" w:eastAsia="Times New Roman" w:hAnsi="Times New Roman" w:cs="Times New Roman"/>
          <w:kern w:val="0"/>
          <w:sz w:val="28"/>
          <w:szCs w:val="28"/>
          <w:lang w:eastAsia="ru-RU"/>
        </w:rPr>
        <w:t xml:space="preserve"> t-</w:t>
      </w:r>
      <w:r w:rsidRPr="007B71E4">
        <w:rPr>
          <w:rFonts w:ascii="Times New Roman" w:eastAsia="Times New Roman" w:hAnsi="Times New Roman" w:cs="Times New Roman" w:hint="eastAsia"/>
          <w:kern w:val="0"/>
          <w:sz w:val="28"/>
          <w:szCs w:val="28"/>
          <w:lang w:eastAsia="ru-RU"/>
        </w:rPr>
        <w:t>распределения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Стьюдента</w:t>
      </w:r>
      <w:r w:rsidRPr="007B71E4">
        <w:rPr>
          <w:rFonts w:ascii="Times New Roman" w:eastAsia="Times New Roman" w:hAnsi="Times New Roman" w:cs="Times New Roman"/>
          <w:kern w:val="0"/>
          <w:sz w:val="28"/>
          <w:szCs w:val="28"/>
          <w:lang w:eastAsia="ru-RU"/>
        </w:rPr>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2.2.</w:t>
      </w:r>
      <w:r w:rsidRPr="007B71E4">
        <w:rPr>
          <w:rFonts w:ascii="Times New Roman" w:eastAsia="Times New Roman" w:hAnsi="Times New Roman" w:cs="Times New Roman"/>
          <w:kern w:val="0"/>
          <w:sz w:val="28"/>
          <w:szCs w:val="28"/>
          <w:lang w:eastAsia="ru-RU"/>
        </w:rPr>
        <w:tab/>
      </w:r>
      <w:r w:rsidRPr="007B71E4">
        <w:rPr>
          <w:rFonts w:ascii="Times New Roman" w:eastAsia="Times New Roman" w:hAnsi="Times New Roman" w:cs="Times New Roman" w:hint="eastAsia"/>
          <w:kern w:val="0"/>
          <w:sz w:val="28"/>
          <w:szCs w:val="28"/>
          <w:lang w:eastAsia="ru-RU"/>
        </w:rPr>
        <w:t>РЕЗУЛЬТАТЫ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ИССЛЕДОВАНИЙ</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2.2.1.</w:t>
      </w:r>
      <w:r w:rsidRPr="007B71E4">
        <w:rPr>
          <w:rFonts w:ascii="Times New Roman" w:eastAsia="Times New Roman" w:hAnsi="Times New Roman" w:cs="Times New Roman"/>
          <w:kern w:val="0"/>
          <w:sz w:val="28"/>
          <w:szCs w:val="28"/>
          <w:lang w:eastAsia="ru-RU"/>
        </w:rPr>
        <w:tab/>
      </w:r>
      <w:r w:rsidRPr="007B71E4">
        <w:rPr>
          <w:rFonts w:ascii="Times New Roman" w:eastAsia="Times New Roman" w:hAnsi="Times New Roman" w:cs="Times New Roman" w:hint="eastAsia"/>
          <w:kern w:val="0"/>
          <w:sz w:val="28"/>
          <w:szCs w:val="28"/>
          <w:lang w:eastAsia="ru-RU"/>
        </w:rPr>
        <w:t>Видовой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состав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возбудителей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кишечных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инфекций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выделенных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сельскохозяйственных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животных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Омской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области</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ходе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выполнения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данной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работы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был</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проведен</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ретроспективный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анализ</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инфекционных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болезней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животных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бактериальной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этиологии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сельскохозяйственных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предприятиях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Омской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области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данным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бактериологического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отдела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БУ</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«Омская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областная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ветеринарная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лаборатория»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период</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2017 </w:t>
      </w:r>
      <w:r w:rsidRPr="007B71E4">
        <w:rPr>
          <w:rFonts w:ascii="Times New Roman" w:eastAsia="Times New Roman" w:hAnsi="Times New Roman" w:cs="Times New Roman" w:hint="eastAsia"/>
          <w:kern w:val="0"/>
          <w:sz w:val="28"/>
          <w:szCs w:val="28"/>
          <w:lang w:eastAsia="ru-RU"/>
        </w:rPr>
        <w:t>по</w:t>
      </w:r>
      <w:r w:rsidRPr="007B71E4">
        <w:rPr>
          <w:rFonts w:ascii="Times New Roman" w:eastAsia="Times New Roman" w:hAnsi="Times New Roman" w:cs="Times New Roman"/>
          <w:kern w:val="0"/>
          <w:sz w:val="28"/>
          <w:szCs w:val="28"/>
          <w:lang w:eastAsia="ru-RU"/>
        </w:rPr>
        <w:t xml:space="preserve"> 2022 </w:t>
      </w:r>
      <w:r w:rsidRPr="007B71E4">
        <w:rPr>
          <w:rFonts w:ascii="Times New Roman" w:eastAsia="Times New Roman" w:hAnsi="Times New Roman" w:cs="Times New Roman" w:hint="eastAsia"/>
          <w:kern w:val="0"/>
          <w:sz w:val="28"/>
          <w:szCs w:val="28"/>
          <w:lang w:eastAsia="ru-RU"/>
        </w:rPr>
        <w:t>гг</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исследовании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проб</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больных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животных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диагноз</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«кишечная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инфекция»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ч</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«смешанная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кишечная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инфекция»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установлен</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39,02% </w:t>
      </w:r>
      <w:r w:rsidRPr="007B71E4">
        <w:rPr>
          <w:rFonts w:ascii="Times New Roman" w:eastAsia="Times New Roman" w:hAnsi="Times New Roman" w:cs="Times New Roman" w:hint="eastAsia"/>
          <w:kern w:val="0"/>
          <w:sz w:val="28"/>
          <w:szCs w:val="28"/>
          <w:lang w:eastAsia="ru-RU"/>
        </w:rPr>
        <w:t>случаев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возбудителям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данной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патологии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отнесены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бактерии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порядка</w:t>
      </w:r>
      <w:r w:rsidRPr="007B71E4">
        <w:rPr>
          <w:rFonts w:ascii="Times New Roman" w:eastAsia="Times New Roman" w:hAnsi="Times New Roman" w:cs="Times New Roman"/>
          <w:kern w:val="0"/>
          <w:sz w:val="28"/>
          <w:szCs w:val="28"/>
          <w:lang w:eastAsia="ru-RU"/>
        </w:rPr>
        <w:t xml:space="preserve"> Enterobacterales, </w:t>
      </w:r>
      <w:r w:rsidRPr="007B71E4">
        <w:rPr>
          <w:rFonts w:ascii="Times New Roman" w:eastAsia="Times New Roman" w:hAnsi="Times New Roman" w:cs="Times New Roman" w:hint="eastAsia"/>
          <w:kern w:val="0"/>
          <w:sz w:val="28"/>
          <w:szCs w:val="28"/>
          <w:lang w:eastAsia="ru-RU"/>
        </w:rPr>
        <w:t>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также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представители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родов</w:t>
      </w:r>
      <w:r w:rsidRPr="007B71E4">
        <w:rPr>
          <w:rFonts w:ascii="Times New Roman" w:eastAsia="Times New Roman" w:hAnsi="Times New Roman" w:cs="Times New Roman"/>
          <w:kern w:val="0"/>
          <w:sz w:val="28"/>
          <w:szCs w:val="28"/>
          <w:lang w:eastAsia="ru-RU"/>
        </w:rPr>
        <w:t xml:space="preserve"> Enterococcus, Streptococcus, Staphylococcus, Pseudomonas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другие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Также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среди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болезней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желудочно</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кишечного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тракта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животных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ведущая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роль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отводится</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 xml:space="preserve"> </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9</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колибактериозу</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сальмонеллезу</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Указанные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лабораторные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диагнозы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устанавливали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27,96%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0,53% </w:t>
      </w:r>
      <w:r w:rsidRPr="007B71E4">
        <w:rPr>
          <w:rFonts w:ascii="Times New Roman" w:eastAsia="Times New Roman" w:hAnsi="Times New Roman" w:cs="Times New Roman" w:hint="eastAsia"/>
          <w:kern w:val="0"/>
          <w:sz w:val="28"/>
          <w:szCs w:val="28"/>
          <w:lang w:eastAsia="ru-RU"/>
        </w:rPr>
        <w:t>случаев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соответственно</w:t>
      </w:r>
      <w:r w:rsidRPr="007B71E4">
        <w:rPr>
          <w:rFonts w:ascii="Times New Roman" w:eastAsia="Times New Roman" w:hAnsi="Times New Roman" w:cs="Times New Roman"/>
          <w:kern w:val="0"/>
          <w:sz w:val="28"/>
          <w:szCs w:val="28"/>
          <w:lang w:eastAsia="ru-RU"/>
        </w:rPr>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таблице</w:t>
      </w:r>
      <w:r w:rsidRPr="007B71E4">
        <w:rPr>
          <w:rFonts w:ascii="Times New Roman" w:eastAsia="Times New Roman" w:hAnsi="Times New Roman" w:cs="Times New Roman"/>
          <w:kern w:val="0"/>
          <w:sz w:val="28"/>
          <w:szCs w:val="28"/>
          <w:lang w:eastAsia="ru-RU"/>
        </w:rPr>
        <w:t xml:space="preserve"> 1 </w:t>
      </w:r>
      <w:r w:rsidRPr="007B71E4">
        <w:rPr>
          <w:rFonts w:ascii="Times New Roman" w:eastAsia="Times New Roman" w:hAnsi="Times New Roman" w:cs="Times New Roman" w:hint="eastAsia"/>
          <w:kern w:val="0"/>
          <w:sz w:val="28"/>
          <w:szCs w:val="28"/>
          <w:lang w:eastAsia="ru-RU"/>
        </w:rPr>
        <w:t>показан</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видовой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состав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возбудителей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бактериальных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инфекций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желудочно¬кишечного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тракта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сельскохозяйственных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животных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зарегистрированных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период</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2017 </w:t>
      </w:r>
      <w:r w:rsidRPr="007B71E4">
        <w:rPr>
          <w:rFonts w:ascii="Times New Roman" w:eastAsia="Times New Roman" w:hAnsi="Times New Roman" w:cs="Times New Roman" w:hint="eastAsia"/>
          <w:kern w:val="0"/>
          <w:sz w:val="28"/>
          <w:szCs w:val="28"/>
          <w:lang w:eastAsia="ru-RU"/>
        </w:rPr>
        <w:t>по</w:t>
      </w:r>
      <w:r w:rsidRPr="007B71E4">
        <w:rPr>
          <w:rFonts w:ascii="Times New Roman" w:eastAsia="Times New Roman" w:hAnsi="Times New Roman" w:cs="Times New Roman"/>
          <w:kern w:val="0"/>
          <w:sz w:val="28"/>
          <w:szCs w:val="28"/>
          <w:lang w:eastAsia="ru-RU"/>
        </w:rPr>
        <w:t xml:space="preserve"> 2022 </w:t>
      </w:r>
      <w:r w:rsidRPr="007B71E4">
        <w:rPr>
          <w:rFonts w:ascii="Times New Roman" w:eastAsia="Times New Roman" w:hAnsi="Times New Roman" w:cs="Times New Roman" w:hint="eastAsia"/>
          <w:kern w:val="0"/>
          <w:sz w:val="28"/>
          <w:szCs w:val="28"/>
          <w:lang w:eastAsia="ru-RU"/>
        </w:rPr>
        <w:t>гг</w:t>
      </w:r>
      <w:r w:rsidRPr="007B71E4">
        <w:rPr>
          <w:rFonts w:ascii="Times New Roman" w:eastAsia="Times New Roman" w:hAnsi="Times New Roman" w:cs="Times New Roman"/>
          <w:kern w:val="0"/>
          <w:sz w:val="28"/>
          <w:szCs w:val="28"/>
          <w:lang w:eastAsia="ru-RU"/>
        </w:rPr>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Таблица</w:t>
      </w:r>
      <w:r w:rsidRPr="007B71E4">
        <w:rPr>
          <w:rFonts w:ascii="Times New Roman" w:eastAsia="Times New Roman" w:hAnsi="Times New Roman" w:cs="Times New Roman"/>
          <w:kern w:val="0"/>
          <w:sz w:val="28"/>
          <w:szCs w:val="28"/>
          <w:lang w:eastAsia="ru-RU"/>
        </w:rPr>
        <w:t xml:space="preserve"> 1 - </w:t>
      </w:r>
      <w:r w:rsidRPr="007B71E4">
        <w:rPr>
          <w:rFonts w:ascii="Times New Roman" w:eastAsia="Times New Roman" w:hAnsi="Times New Roman" w:cs="Times New Roman" w:hint="eastAsia"/>
          <w:kern w:val="0"/>
          <w:sz w:val="28"/>
          <w:szCs w:val="28"/>
          <w:lang w:eastAsia="ru-RU"/>
        </w:rPr>
        <w:t>Видовой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состав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возбудителей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бактериальных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инфекций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желудочно</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кишечного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тракта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сельскохозяйственных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животных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Омской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области</w:t>
      </w:r>
      <w:r w:rsidRPr="007B71E4">
        <w:rPr>
          <w:rFonts w:ascii="Times New Roman" w:eastAsia="Times New Roman" w:hAnsi="Times New Roman" w:cs="Times New Roman"/>
          <w:kern w:val="0"/>
          <w:sz w:val="28"/>
          <w:szCs w:val="28"/>
          <w:lang w:eastAsia="ru-RU"/>
        </w:rPr>
        <w:t xml:space="preserve"> (2017-2022 </w:t>
      </w:r>
      <w:r w:rsidRPr="007B71E4">
        <w:rPr>
          <w:rFonts w:ascii="Times New Roman" w:eastAsia="Times New Roman" w:hAnsi="Times New Roman" w:cs="Times New Roman" w:hint="eastAsia"/>
          <w:kern w:val="0"/>
          <w:sz w:val="28"/>
          <w:szCs w:val="28"/>
          <w:lang w:eastAsia="ru-RU"/>
        </w:rPr>
        <w:t>гг</w:t>
      </w:r>
      <w:r w:rsidRPr="007B71E4">
        <w:rPr>
          <w:rFonts w:ascii="Times New Roman" w:eastAsia="Times New Roman" w:hAnsi="Times New Roman" w:cs="Times New Roman"/>
          <w:kern w:val="0"/>
          <w:sz w:val="28"/>
          <w:szCs w:val="28"/>
          <w:lang w:eastAsia="ru-RU"/>
        </w:rPr>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Род</w:t>
      </w:r>
      <w:r w:rsidRPr="007B71E4">
        <w:rPr>
          <w:rFonts w:ascii="Times New Roman" w:eastAsia="Times New Roman" w:hAnsi="Times New Roman" w:cs="Times New Roman"/>
          <w:kern w:val="0"/>
          <w:sz w:val="28"/>
          <w:szCs w:val="28"/>
          <w:lang w:eastAsia="ru-RU"/>
        </w:rPr>
        <w:tab/>
      </w:r>
      <w:r w:rsidRPr="007B71E4">
        <w:rPr>
          <w:rFonts w:ascii="Times New Roman" w:eastAsia="Times New Roman" w:hAnsi="Times New Roman" w:cs="Times New Roman" w:hint="eastAsia"/>
          <w:kern w:val="0"/>
          <w:sz w:val="28"/>
          <w:szCs w:val="28"/>
          <w:lang w:eastAsia="ru-RU"/>
        </w:rPr>
        <w:t>Количество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культур</w:t>
      </w:r>
      <w:r w:rsidRPr="007B71E4">
        <w:rPr>
          <w:rFonts w:ascii="Times New Roman" w:eastAsia="Times New Roman" w:hAnsi="Times New Roman" w:cs="Times New Roman"/>
          <w:kern w:val="0"/>
          <w:sz w:val="28"/>
          <w:szCs w:val="28"/>
          <w:lang w:eastAsia="ru-RU"/>
        </w:rPr>
        <w:tab/>
      </w:r>
      <w:r w:rsidRPr="007B71E4">
        <w:rPr>
          <w:rFonts w:ascii="Times New Roman" w:eastAsia="Times New Roman" w:hAnsi="Times New Roman" w:cs="Times New Roman" w:hint="eastAsia"/>
          <w:kern w:val="0"/>
          <w:sz w:val="28"/>
          <w:szCs w:val="28"/>
          <w:lang w:eastAsia="ru-RU"/>
        </w:rPr>
        <w:t>Удельный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вес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общего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числа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возбудителей</w:t>
      </w:r>
      <w:r w:rsidRPr="007B71E4">
        <w:rPr>
          <w:rFonts w:ascii="Times New Roman" w:eastAsia="Times New Roman" w:hAnsi="Times New Roman" w:cs="Times New Roman"/>
          <w:kern w:val="0"/>
          <w:sz w:val="28"/>
          <w:szCs w:val="28"/>
          <w:lang w:eastAsia="ru-RU"/>
        </w:rPr>
        <w:t>, %</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Спорообразующие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палочки</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Bacillus</w:t>
      </w:r>
      <w:r w:rsidRPr="007B71E4">
        <w:rPr>
          <w:rFonts w:ascii="Times New Roman" w:eastAsia="Times New Roman" w:hAnsi="Times New Roman" w:cs="Times New Roman"/>
          <w:kern w:val="0"/>
          <w:sz w:val="28"/>
          <w:szCs w:val="28"/>
          <w:lang w:eastAsia="ru-RU"/>
        </w:rPr>
        <w:tab/>
        <w:t>14</w:t>
      </w:r>
      <w:r w:rsidRPr="007B71E4">
        <w:rPr>
          <w:rFonts w:ascii="Times New Roman" w:eastAsia="Times New Roman" w:hAnsi="Times New Roman" w:cs="Times New Roman"/>
          <w:kern w:val="0"/>
          <w:sz w:val="28"/>
          <w:szCs w:val="28"/>
          <w:lang w:eastAsia="ru-RU"/>
        </w:rPr>
        <w:tab/>
        <w:t>0,49</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Clostridium</w:t>
      </w:r>
      <w:r w:rsidRPr="007B71E4">
        <w:rPr>
          <w:rFonts w:ascii="Times New Roman" w:eastAsia="Times New Roman" w:hAnsi="Times New Roman" w:cs="Times New Roman"/>
          <w:kern w:val="0"/>
          <w:sz w:val="28"/>
          <w:szCs w:val="28"/>
          <w:lang w:eastAsia="ru-RU"/>
        </w:rPr>
        <w:tab/>
        <w:t>29</w:t>
      </w:r>
      <w:r w:rsidRPr="007B71E4">
        <w:rPr>
          <w:rFonts w:ascii="Times New Roman" w:eastAsia="Times New Roman" w:hAnsi="Times New Roman" w:cs="Times New Roman"/>
          <w:kern w:val="0"/>
          <w:sz w:val="28"/>
          <w:szCs w:val="28"/>
          <w:lang w:eastAsia="ru-RU"/>
        </w:rPr>
        <w:tab/>
        <w:t>1,02</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lastRenderedPageBreak/>
        <w:t>Неспорообразующие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грамотрицательные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палочки</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Citrobacter</w:t>
      </w:r>
      <w:r w:rsidRPr="007B71E4">
        <w:rPr>
          <w:rFonts w:ascii="Times New Roman" w:eastAsia="Times New Roman" w:hAnsi="Times New Roman" w:cs="Times New Roman"/>
          <w:kern w:val="0"/>
          <w:sz w:val="28"/>
          <w:szCs w:val="28"/>
          <w:lang w:eastAsia="ru-RU"/>
        </w:rPr>
        <w:tab/>
        <w:t>184</w:t>
      </w:r>
      <w:r w:rsidRPr="007B71E4">
        <w:rPr>
          <w:rFonts w:ascii="Times New Roman" w:eastAsia="Times New Roman" w:hAnsi="Times New Roman" w:cs="Times New Roman"/>
          <w:kern w:val="0"/>
          <w:sz w:val="28"/>
          <w:szCs w:val="28"/>
          <w:lang w:eastAsia="ru-RU"/>
        </w:rPr>
        <w:tab/>
        <w:t>6,49</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Enterobacter</w:t>
      </w:r>
      <w:r w:rsidRPr="007B71E4">
        <w:rPr>
          <w:rFonts w:ascii="Times New Roman" w:eastAsia="Times New Roman" w:hAnsi="Times New Roman" w:cs="Times New Roman"/>
          <w:kern w:val="0"/>
          <w:sz w:val="28"/>
          <w:szCs w:val="28"/>
          <w:lang w:eastAsia="ru-RU"/>
        </w:rPr>
        <w:tab/>
        <w:t>43</w:t>
      </w:r>
      <w:r w:rsidRPr="007B71E4">
        <w:rPr>
          <w:rFonts w:ascii="Times New Roman" w:eastAsia="Times New Roman" w:hAnsi="Times New Roman" w:cs="Times New Roman"/>
          <w:kern w:val="0"/>
          <w:sz w:val="28"/>
          <w:szCs w:val="28"/>
          <w:lang w:eastAsia="ru-RU"/>
        </w:rPr>
        <w:tab/>
        <w:t>1,52</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Escherichia</w:t>
      </w:r>
      <w:r w:rsidRPr="007B71E4">
        <w:rPr>
          <w:rFonts w:ascii="Times New Roman" w:eastAsia="Times New Roman" w:hAnsi="Times New Roman" w:cs="Times New Roman"/>
          <w:kern w:val="0"/>
          <w:sz w:val="28"/>
          <w:szCs w:val="28"/>
          <w:lang w:eastAsia="ru-RU"/>
        </w:rPr>
        <w:tab/>
        <w:t>1593</w:t>
      </w:r>
      <w:r w:rsidRPr="007B71E4">
        <w:rPr>
          <w:rFonts w:ascii="Times New Roman" w:eastAsia="Times New Roman" w:hAnsi="Times New Roman" w:cs="Times New Roman"/>
          <w:kern w:val="0"/>
          <w:sz w:val="28"/>
          <w:szCs w:val="28"/>
          <w:lang w:eastAsia="ru-RU"/>
        </w:rPr>
        <w:tab/>
        <w:t>56,21</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Hafnia</w:t>
      </w:r>
      <w:r w:rsidRPr="007B71E4">
        <w:rPr>
          <w:rFonts w:ascii="Times New Roman" w:eastAsia="Times New Roman" w:hAnsi="Times New Roman" w:cs="Times New Roman"/>
          <w:kern w:val="0"/>
          <w:sz w:val="28"/>
          <w:szCs w:val="28"/>
          <w:lang w:eastAsia="ru-RU"/>
        </w:rPr>
        <w:tab/>
        <w:t>4</w:t>
      </w:r>
      <w:r w:rsidRPr="007B71E4">
        <w:rPr>
          <w:rFonts w:ascii="Times New Roman" w:eastAsia="Times New Roman" w:hAnsi="Times New Roman" w:cs="Times New Roman"/>
          <w:kern w:val="0"/>
          <w:sz w:val="28"/>
          <w:szCs w:val="28"/>
          <w:lang w:eastAsia="ru-RU"/>
        </w:rPr>
        <w:tab/>
        <w:t>0,14</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Klebsiella</w:t>
      </w:r>
      <w:r w:rsidRPr="007B71E4">
        <w:rPr>
          <w:rFonts w:ascii="Times New Roman" w:eastAsia="Times New Roman" w:hAnsi="Times New Roman" w:cs="Times New Roman"/>
          <w:kern w:val="0"/>
          <w:sz w:val="28"/>
          <w:szCs w:val="28"/>
          <w:lang w:eastAsia="ru-RU"/>
        </w:rPr>
        <w:tab/>
        <w:t>70</w:t>
      </w:r>
      <w:r w:rsidRPr="007B71E4">
        <w:rPr>
          <w:rFonts w:ascii="Times New Roman" w:eastAsia="Times New Roman" w:hAnsi="Times New Roman" w:cs="Times New Roman"/>
          <w:kern w:val="0"/>
          <w:sz w:val="28"/>
          <w:szCs w:val="28"/>
          <w:lang w:eastAsia="ru-RU"/>
        </w:rPr>
        <w:tab/>
        <w:t>2,47</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Morganella</w:t>
      </w:r>
      <w:r w:rsidRPr="007B71E4">
        <w:rPr>
          <w:rFonts w:ascii="Times New Roman" w:eastAsia="Times New Roman" w:hAnsi="Times New Roman" w:cs="Times New Roman"/>
          <w:kern w:val="0"/>
          <w:sz w:val="28"/>
          <w:szCs w:val="28"/>
          <w:lang w:eastAsia="ru-RU"/>
        </w:rPr>
        <w:tab/>
        <w:t>26</w:t>
      </w:r>
      <w:r w:rsidRPr="007B71E4">
        <w:rPr>
          <w:rFonts w:ascii="Times New Roman" w:eastAsia="Times New Roman" w:hAnsi="Times New Roman" w:cs="Times New Roman"/>
          <w:kern w:val="0"/>
          <w:sz w:val="28"/>
          <w:szCs w:val="28"/>
          <w:lang w:eastAsia="ru-RU"/>
        </w:rPr>
        <w:tab/>
        <w:t>0,92</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Proteus</w:t>
      </w:r>
      <w:r w:rsidRPr="007B71E4">
        <w:rPr>
          <w:rFonts w:ascii="Times New Roman" w:eastAsia="Times New Roman" w:hAnsi="Times New Roman" w:cs="Times New Roman"/>
          <w:kern w:val="0"/>
          <w:sz w:val="28"/>
          <w:szCs w:val="28"/>
          <w:lang w:eastAsia="ru-RU"/>
        </w:rPr>
        <w:tab/>
        <w:t>537</w:t>
      </w:r>
      <w:r w:rsidRPr="007B71E4">
        <w:rPr>
          <w:rFonts w:ascii="Times New Roman" w:eastAsia="Times New Roman" w:hAnsi="Times New Roman" w:cs="Times New Roman"/>
          <w:kern w:val="0"/>
          <w:sz w:val="28"/>
          <w:szCs w:val="28"/>
          <w:lang w:eastAsia="ru-RU"/>
        </w:rPr>
        <w:tab/>
        <w:t>18,94</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Providencia</w:t>
      </w:r>
      <w:r w:rsidRPr="007B71E4">
        <w:rPr>
          <w:rFonts w:ascii="Times New Roman" w:eastAsia="Times New Roman" w:hAnsi="Times New Roman" w:cs="Times New Roman"/>
          <w:kern w:val="0"/>
          <w:sz w:val="28"/>
          <w:szCs w:val="28"/>
          <w:lang w:eastAsia="ru-RU"/>
        </w:rPr>
        <w:tab/>
        <w:t>17</w:t>
      </w:r>
      <w:r w:rsidRPr="007B71E4">
        <w:rPr>
          <w:rFonts w:ascii="Times New Roman" w:eastAsia="Times New Roman" w:hAnsi="Times New Roman" w:cs="Times New Roman"/>
          <w:kern w:val="0"/>
          <w:sz w:val="28"/>
          <w:szCs w:val="28"/>
          <w:lang w:eastAsia="ru-RU"/>
        </w:rPr>
        <w:tab/>
        <w:t>0,6</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Pseudomonas</w:t>
      </w:r>
      <w:r w:rsidRPr="007B71E4">
        <w:rPr>
          <w:rFonts w:ascii="Times New Roman" w:eastAsia="Times New Roman" w:hAnsi="Times New Roman" w:cs="Times New Roman"/>
          <w:kern w:val="0"/>
          <w:sz w:val="28"/>
          <w:szCs w:val="28"/>
          <w:lang w:eastAsia="ru-RU"/>
        </w:rPr>
        <w:tab/>
        <w:t>60</w:t>
      </w:r>
      <w:r w:rsidRPr="007B71E4">
        <w:rPr>
          <w:rFonts w:ascii="Times New Roman" w:eastAsia="Times New Roman" w:hAnsi="Times New Roman" w:cs="Times New Roman"/>
          <w:kern w:val="0"/>
          <w:sz w:val="28"/>
          <w:szCs w:val="28"/>
          <w:lang w:eastAsia="ru-RU"/>
        </w:rPr>
        <w:tab/>
        <w:t>2,12</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Salmonella</w:t>
      </w:r>
      <w:r w:rsidRPr="007B71E4">
        <w:rPr>
          <w:rFonts w:ascii="Times New Roman" w:eastAsia="Times New Roman" w:hAnsi="Times New Roman" w:cs="Times New Roman"/>
          <w:kern w:val="0"/>
          <w:sz w:val="28"/>
          <w:szCs w:val="28"/>
          <w:lang w:eastAsia="ru-RU"/>
        </w:rPr>
        <w:tab/>
        <w:t>15</w:t>
      </w:r>
      <w:r w:rsidRPr="007B71E4">
        <w:rPr>
          <w:rFonts w:ascii="Times New Roman" w:eastAsia="Times New Roman" w:hAnsi="Times New Roman" w:cs="Times New Roman"/>
          <w:kern w:val="0"/>
          <w:sz w:val="28"/>
          <w:szCs w:val="28"/>
          <w:lang w:eastAsia="ru-RU"/>
        </w:rPr>
        <w:tab/>
        <w:t>0,53</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Serratia</w:t>
      </w:r>
      <w:r w:rsidRPr="007B71E4">
        <w:rPr>
          <w:rFonts w:ascii="Times New Roman" w:eastAsia="Times New Roman" w:hAnsi="Times New Roman" w:cs="Times New Roman"/>
          <w:kern w:val="0"/>
          <w:sz w:val="28"/>
          <w:szCs w:val="28"/>
          <w:lang w:eastAsia="ru-RU"/>
        </w:rPr>
        <w:tab/>
        <w:t>2</w:t>
      </w:r>
      <w:r w:rsidRPr="007B71E4">
        <w:rPr>
          <w:rFonts w:ascii="Times New Roman" w:eastAsia="Times New Roman" w:hAnsi="Times New Roman" w:cs="Times New Roman"/>
          <w:kern w:val="0"/>
          <w:sz w:val="28"/>
          <w:szCs w:val="28"/>
          <w:lang w:eastAsia="ru-RU"/>
        </w:rPr>
        <w:tab/>
        <w:t>0,07</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Shigella</w:t>
      </w:r>
      <w:r w:rsidRPr="007B71E4">
        <w:rPr>
          <w:rFonts w:ascii="Times New Roman" w:eastAsia="Times New Roman" w:hAnsi="Times New Roman" w:cs="Times New Roman"/>
          <w:kern w:val="0"/>
          <w:sz w:val="28"/>
          <w:szCs w:val="28"/>
          <w:lang w:eastAsia="ru-RU"/>
        </w:rPr>
        <w:tab/>
        <w:t>2</w:t>
      </w:r>
      <w:r w:rsidRPr="007B71E4">
        <w:rPr>
          <w:rFonts w:ascii="Times New Roman" w:eastAsia="Times New Roman" w:hAnsi="Times New Roman" w:cs="Times New Roman"/>
          <w:kern w:val="0"/>
          <w:sz w:val="28"/>
          <w:szCs w:val="28"/>
          <w:lang w:eastAsia="ru-RU"/>
        </w:rPr>
        <w:tab/>
        <w:t>0,07</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Yersinia</w:t>
      </w:r>
      <w:r w:rsidRPr="007B71E4">
        <w:rPr>
          <w:rFonts w:ascii="Times New Roman" w:eastAsia="Times New Roman" w:hAnsi="Times New Roman" w:cs="Times New Roman"/>
          <w:kern w:val="0"/>
          <w:sz w:val="28"/>
          <w:szCs w:val="28"/>
          <w:lang w:eastAsia="ru-RU"/>
        </w:rPr>
        <w:tab/>
        <w:t>5</w:t>
      </w:r>
      <w:r w:rsidRPr="007B71E4">
        <w:rPr>
          <w:rFonts w:ascii="Times New Roman" w:eastAsia="Times New Roman" w:hAnsi="Times New Roman" w:cs="Times New Roman"/>
          <w:kern w:val="0"/>
          <w:sz w:val="28"/>
          <w:szCs w:val="28"/>
          <w:lang w:eastAsia="ru-RU"/>
        </w:rPr>
        <w:tab/>
        <w:t>0,18</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Грамположительные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кокки</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Enterococcus</w:t>
      </w:r>
      <w:r w:rsidRPr="007B71E4">
        <w:rPr>
          <w:rFonts w:ascii="Times New Roman" w:eastAsia="Times New Roman" w:hAnsi="Times New Roman" w:cs="Times New Roman"/>
          <w:kern w:val="0"/>
          <w:sz w:val="28"/>
          <w:szCs w:val="28"/>
          <w:lang w:eastAsia="ru-RU"/>
        </w:rPr>
        <w:tab/>
        <w:t>132</w:t>
      </w:r>
      <w:r w:rsidRPr="007B71E4">
        <w:rPr>
          <w:rFonts w:ascii="Times New Roman" w:eastAsia="Times New Roman" w:hAnsi="Times New Roman" w:cs="Times New Roman"/>
          <w:kern w:val="0"/>
          <w:sz w:val="28"/>
          <w:szCs w:val="28"/>
          <w:lang w:eastAsia="ru-RU"/>
        </w:rPr>
        <w:tab/>
        <w:t>4,66</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Staphylococcus</w:t>
      </w:r>
      <w:r w:rsidRPr="007B71E4">
        <w:rPr>
          <w:rFonts w:ascii="Times New Roman" w:eastAsia="Times New Roman" w:hAnsi="Times New Roman" w:cs="Times New Roman"/>
          <w:kern w:val="0"/>
          <w:sz w:val="28"/>
          <w:szCs w:val="28"/>
          <w:lang w:eastAsia="ru-RU"/>
        </w:rPr>
        <w:tab/>
        <w:t>67</w:t>
      </w:r>
      <w:r w:rsidRPr="007B71E4">
        <w:rPr>
          <w:rFonts w:ascii="Times New Roman" w:eastAsia="Times New Roman" w:hAnsi="Times New Roman" w:cs="Times New Roman"/>
          <w:kern w:val="0"/>
          <w:sz w:val="28"/>
          <w:szCs w:val="28"/>
          <w:lang w:eastAsia="ru-RU"/>
        </w:rPr>
        <w:tab/>
        <w:t>2,36</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Streptococcus</w:t>
      </w:r>
      <w:r w:rsidRPr="007B71E4">
        <w:rPr>
          <w:rFonts w:ascii="Times New Roman" w:eastAsia="Times New Roman" w:hAnsi="Times New Roman" w:cs="Times New Roman"/>
          <w:kern w:val="0"/>
          <w:sz w:val="28"/>
          <w:szCs w:val="28"/>
          <w:lang w:eastAsia="ru-RU"/>
        </w:rPr>
        <w:tab/>
        <w:t>34</w:t>
      </w:r>
      <w:r w:rsidRPr="007B71E4">
        <w:rPr>
          <w:rFonts w:ascii="Times New Roman" w:eastAsia="Times New Roman" w:hAnsi="Times New Roman" w:cs="Times New Roman"/>
          <w:kern w:val="0"/>
          <w:sz w:val="28"/>
          <w:szCs w:val="28"/>
          <w:lang w:eastAsia="ru-RU"/>
        </w:rPr>
        <w:tab/>
        <w:t>1,2</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Анализ</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данных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представленных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таблице</w:t>
      </w:r>
      <w:r w:rsidRPr="007B71E4">
        <w:rPr>
          <w:rFonts w:ascii="Times New Roman" w:eastAsia="Times New Roman" w:hAnsi="Times New Roman" w:cs="Times New Roman"/>
          <w:kern w:val="0"/>
          <w:sz w:val="28"/>
          <w:szCs w:val="28"/>
          <w:lang w:eastAsia="ru-RU"/>
        </w:rPr>
        <w:t xml:space="preserve"> 1, </w:t>
      </w:r>
      <w:r w:rsidRPr="007B71E4">
        <w:rPr>
          <w:rFonts w:ascii="Times New Roman" w:eastAsia="Times New Roman" w:hAnsi="Times New Roman" w:cs="Times New Roman" w:hint="eastAsia"/>
          <w:kern w:val="0"/>
          <w:sz w:val="28"/>
          <w:szCs w:val="28"/>
          <w:lang w:eastAsia="ru-RU"/>
        </w:rPr>
        <w:t>свидетельствует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том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что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основную</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часть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возбудителей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желудочно</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кишечных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инфекций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животных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составляют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бактерии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родов</w:t>
      </w:r>
      <w:r w:rsidRPr="007B71E4">
        <w:rPr>
          <w:rFonts w:ascii="Times New Roman" w:eastAsia="Times New Roman" w:hAnsi="Times New Roman" w:cs="Times New Roman"/>
          <w:kern w:val="0"/>
          <w:sz w:val="28"/>
          <w:szCs w:val="28"/>
          <w:lang w:eastAsia="ru-RU"/>
        </w:rPr>
        <w:t xml:space="preserve"> Escherichia (56,21%), Proteus (18,94%), Citrobacter (6,49%), Enterococcus (4,66%),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Klebsiella (2,47%). </w:t>
      </w:r>
      <w:r w:rsidRPr="007B71E4">
        <w:rPr>
          <w:rFonts w:ascii="Times New Roman" w:eastAsia="Times New Roman" w:hAnsi="Times New Roman" w:cs="Times New Roman" w:hint="eastAsia"/>
          <w:kern w:val="0"/>
          <w:sz w:val="28"/>
          <w:szCs w:val="28"/>
          <w:lang w:eastAsia="ru-RU"/>
        </w:rPr>
        <w:t>При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этом</w:t>
      </w:r>
      <w:r w:rsidRPr="007B71E4">
        <w:rPr>
          <w:rFonts w:ascii="Times New Roman" w:eastAsia="Times New Roman" w:hAnsi="Times New Roman" w:cs="Times New Roman"/>
          <w:kern w:val="0"/>
          <w:sz w:val="28"/>
          <w:szCs w:val="28"/>
          <w:lang w:eastAsia="ru-RU"/>
        </w:rPr>
        <w:t xml:space="preserve"> 1730 (61,04%) </w:t>
      </w:r>
      <w:r w:rsidRPr="007B71E4">
        <w:rPr>
          <w:rFonts w:ascii="Times New Roman" w:eastAsia="Times New Roman" w:hAnsi="Times New Roman" w:cs="Times New Roman" w:hint="eastAsia"/>
          <w:kern w:val="0"/>
          <w:sz w:val="28"/>
          <w:szCs w:val="28"/>
          <w:lang w:eastAsia="ru-RU"/>
        </w:rPr>
        <w:t>культур</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выделяли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ассоциации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среди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которых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чаще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всего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регистрировали</w:t>
      </w:r>
      <w:r w:rsidRPr="007B71E4">
        <w:rPr>
          <w:rFonts w:ascii="Times New Roman" w:eastAsia="Times New Roman" w:hAnsi="Times New Roman" w:cs="Times New Roman"/>
          <w:kern w:val="0"/>
          <w:sz w:val="28"/>
          <w:szCs w:val="28"/>
          <w:lang w:eastAsia="ru-RU"/>
        </w:rPr>
        <w:t xml:space="preserve">: E.coli+P.mirabilis (23,82%), E.coli </w:t>
      </w:r>
      <w:r w:rsidRPr="007B71E4">
        <w:rPr>
          <w:rFonts w:ascii="Times New Roman" w:eastAsia="Times New Roman" w:hAnsi="Times New Roman" w:cs="Times New Roman" w:hint="eastAsia"/>
          <w:kern w:val="0"/>
          <w:sz w:val="28"/>
          <w:szCs w:val="28"/>
          <w:lang w:eastAsia="ru-RU"/>
        </w:rPr>
        <w:t>двух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более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различных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серотипов</w:t>
      </w:r>
      <w:r w:rsidRPr="007B71E4">
        <w:rPr>
          <w:rFonts w:ascii="Times New Roman" w:eastAsia="Times New Roman" w:hAnsi="Times New Roman" w:cs="Times New Roman"/>
          <w:kern w:val="0"/>
          <w:sz w:val="28"/>
          <w:szCs w:val="28"/>
          <w:lang w:eastAsia="ru-RU"/>
        </w:rPr>
        <w:t xml:space="preserve"> (10,52%), E.coli+ E.faecalis (8,67%), E.coli+ P.vulgaris ( 8,32%), E.coli+ C.freundii (7,86%). </w:t>
      </w:r>
      <w:r w:rsidRPr="007B71E4">
        <w:rPr>
          <w:rFonts w:ascii="Times New Roman" w:eastAsia="Times New Roman" w:hAnsi="Times New Roman" w:cs="Times New Roman" w:hint="eastAsia"/>
          <w:kern w:val="0"/>
          <w:sz w:val="28"/>
          <w:szCs w:val="28"/>
          <w:lang w:eastAsia="ru-RU"/>
        </w:rPr>
        <w:t>Так</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наиболее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часто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выделяли</w:t>
      </w:r>
      <w:r w:rsidRPr="007B71E4">
        <w:rPr>
          <w:rFonts w:ascii="Times New Roman" w:eastAsia="Times New Roman" w:hAnsi="Times New Roman" w:cs="Times New Roman"/>
          <w:kern w:val="0"/>
          <w:sz w:val="28"/>
          <w:szCs w:val="28"/>
          <w:lang w:eastAsia="ru-RU"/>
        </w:rPr>
        <w:t xml:space="preserve"> E.coli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ассоциации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другими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условно</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патогенными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микроорганизмами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этом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эшерихии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принадлежали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разным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серотипам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именно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w:t>
      </w:r>
      <w:r w:rsidRPr="007B71E4">
        <w:rPr>
          <w:rFonts w:ascii="Times New Roman" w:eastAsia="Times New Roman" w:hAnsi="Times New Roman" w:cs="Times New Roman"/>
          <w:kern w:val="0"/>
          <w:sz w:val="28"/>
          <w:szCs w:val="28"/>
          <w:lang w:eastAsia="ru-RU"/>
        </w:rPr>
        <w:t xml:space="preserve">2, </w:t>
      </w:r>
      <w:r w:rsidRPr="007B71E4">
        <w:rPr>
          <w:rFonts w:ascii="Times New Roman" w:eastAsia="Times New Roman" w:hAnsi="Times New Roman" w:cs="Times New Roman" w:hint="eastAsia"/>
          <w:kern w:val="0"/>
          <w:sz w:val="28"/>
          <w:szCs w:val="28"/>
          <w:lang w:eastAsia="ru-RU"/>
        </w:rPr>
        <w:t>О</w:t>
      </w:r>
      <w:r w:rsidRPr="007B71E4">
        <w:rPr>
          <w:rFonts w:ascii="Times New Roman" w:eastAsia="Times New Roman" w:hAnsi="Times New Roman" w:cs="Times New Roman"/>
          <w:kern w:val="0"/>
          <w:sz w:val="28"/>
          <w:szCs w:val="28"/>
          <w:lang w:eastAsia="ru-RU"/>
        </w:rPr>
        <w:t xml:space="preserve">8, </w:t>
      </w:r>
      <w:r w:rsidRPr="007B71E4">
        <w:rPr>
          <w:rFonts w:ascii="Times New Roman" w:eastAsia="Times New Roman" w:hAnsi="Times New Roman" w:cs="Times New Roman" w:hint="eastAsia"/>
          <w:kern w:val="0"/>
          <w:sz w:val="28"/>
          <w:szCs w:val="28"/>
          <w:lang w:eastAsia="ru-RU"/>
        </w:rPr>
        <w:t>О</w:t>
      </w:r>
      <w:r w:rsidRPr="007B71E4">
        <w:rPr>
          <w:rFonts w:ascii="Times New Roman" w:eastAsia="Times New Roman" w:hAnsi="Times New Roman" w:cs="Times New Roman"/>
          <w:kern w:val="0"/>
          <w:sz w:val="28"/>
          <w:szCs w:val="28"/>
          <w:lang w:eastAsia="ru-RU"/>
        </w:rPr>
        <w:t xml:space="preserve">78, </w:t>
      </w:r>
      <w:r w:rsidRPr="007B71E4">
        <w:rPr>
          <w:rFonts w:ascii="Times New Roman" w:eastAsia="Times New Roman" w:hAnsi="Times New Roman" w:cs="Times New Roman" w:hint="eastAsia"/>
          <w:kern w:val="0"/>
          <w:sz w:val="28"/>
          <w:szCs w:val="28"/>
          <w:lang w:eastAsia="ru-RU"/>
        </w:rPr>
        <w:t>О</w:t>
      </w:r>
      <w:r w:rsidRPr="007B71E4">
        <w:rPr>
          <w:rFonts w:ascii="Times New Roman" w:eastAsia="Times New Roman" w:hAnsi="Times New Roman" w:cs="Times New Roman"/>
          <w:kern w:val="0"/>
          <w:sz w:val="28"/>
          <w:szCs w:val="28"/>
          <w:lang w:eastAsia="ru-RU"/>
        </w:rPr>
        <w:t xml:space="preserve">115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другим</w:t>
      </w:r>
      <w:r w:rsidRPr="007B71E4">
        <w:rPr>
          <w:rFonts w:ascii="Times New Roman" w:eastAsia="Times New Roman" w:hAnsi="Times New Roman" w:cs="Times New Roman"/>
          <w:kern w:val="0"/>
          <w:sz w:val="28"/>
          <w:szCs w:val="28"/>
          <w:lang w:eastAsia="ru-RU"/>
        </w:rPr>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Также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были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проанализированы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данные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антибиотикорезистентности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возбудителей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кишечных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инфекций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выделенных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продуктивных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животных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Установлено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что</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 xml:space="preserve"> </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lastRenderedPageBreak/>
        <w:t>10</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чувствительными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АМП</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были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лишь</w:t>
      </w:r>
      <w:r w:rsidRPr="007B71E4">
        <w:rPr>
          <w:rFonts w:ascii="Times New Roman" w:eastAsia="Times New Roman" w:hAnsi="Times New Roman" w:cs="Times New Roman"/>
          <w:kern w:val="0"/>
          <w:sz w:val="28"/>
          <w:szCs w:val="28"/>
          <w:lang w:eastAsia="ru-RU"/>
        </w:rPr>
        <w:t xml:space="preserve"> 7,1% </w:t>
      </w:r>
      <w:r w:rsidRPr="007B71E4">
        <w:rPr>
          <w:rFonts w:ascii="Times New Roman" w:eastAsia="Times New Roman" w:hAnsi="Times New Roman" w:cs="Times New Roman" w:hint="eastAsia"/>
          <w:kern w:val="0"/>
          <w:sz w:val="28"/>
          <w:szCs w:val="28"/>
          <w:lang w:eastAsia="ru-RU"/>
        </w:rPr>
        <w:t>культур</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полирезистентными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являлись</w:t>
      </w:r>
      <w:r w:rsidRPr="007B71E4">
        <w:rPr>
          <w:rFonts w:ascii="Times New Roman" w:eastAsia="Times New Roman" w:hAnsi="Times New Roman" w:cs="Times New Roman"/>
          <w:kern w:val="0"/>
          <w:sz w:val="28"/>
          <w:szCs w:val="28"/>
          <w:lang w:eastAsia="ru-RU"/>
        </w:rPr>
        <w:t xml:space="preserve"> 91,7% </w:t>
      </w:r>
      <w:r w:rsidRPr="007B71E4">
        <w:rPr>
          <w:rFonts w:ascii="Times New Roman" w:eastAsia="Times New Roman" w:hAnsi="Times New Roman" w:cs="Times New Roman" w:hint="eastAsia"/>
          <w:kern w:val="0"/>
          <w:sz w:val="28"/>
          <w:szCs w:val="28"/>
          <w:lang w:eastAsia="ru-RU"/>
        </w:rPr>
        <w:t>изолятов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w:t>
      </w:r>
      <w:r w:rsidRPr="007B71E4">
        <w:rPr>
          <w:rFonts w:ascii="Times New Roman" w:eastAsia="Times New Roman" w:hAnsi="Times New Roman" w:cs="Times New Roman"/>
          <w:kern w:val="0"/>
          <w:sz w:val="28"/>
          <w:szCs w:val="28"/>
          <w:lang w:eastAsia="ru-RU"/>
        </w:rPr>
        <w:t xml:space="preserve"> 1,2% </w:t>
      </w:r>
      <w:r w:rsidRPr="007B71E4">
        <w:rPr>
          <w:rFonts w:ascii="Times New Roman" w:eastAsia="Times New Roman" w:hAnsi="Times New Roman" w:cs="Times New Roman" w:hint="eastAsia"/>
          <w:kern w:val="0"/>
          <w:sz w:val="28"/>
          <w:szCs w:val="28"/>
          <w:lang w:eastAsia="ru-RU"/>
        </w:rPr>
        <w:t>отнесли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панрезистентным</w:t>
      </w:r>
      <w:r w:rsidRPr="007B71E4">
        <w:rPr>
          <w:rFonts w:ascii="Times New Roman" w:eastAsia="Times New Roman" w:hAnsi="Times New Roman" w:cs="Times New Roman"/>
          <w:kern w:val="0"/>
          <w:sz w:val="28"/>
          <w:szCs w:val="28"/>
          <w:lang w:eastAsia="ru-RU"/>
        </w:rPr>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2.2.2.</w:t>
      </w:r>
      <w:r w:rsidRPr="007B71E4">
        <w:rPr>
          <w:rFonts w:ascii="Times New Roman" w:eastAsia="Times New Roman" w:hAnsi="Times New Roman" w:cs="Times New Roman"/>
          <w:kern w:val="0"/>
          <w:sz w:val="28"/>
          <w:szCs w:val="28"/>
          <w:lang w:eastAsia="ru-RU"/>
        </w:rPr>
        <w:tab/>
      </w:r>
      <w:r w:rsidRPr="007B71E4">
        <w:rPr>
          <w:rFonts w:ascii="Times New Roman" w:eastAsia="Times New Roman" w:hAnsi="Times New Roman" w:cs="Times New Roman" w:hint="eastAsia"/>
          <w:kern w:val="0"/>
          <w:sz w:val="28"/>
          <w:szCs w:val="28"/>
          <w:lang w:eastAsia="ru-RU"/>
        </w:rPr>
        <w:t>Энтеробиоценоз</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новорожденных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диарейным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симптомокомплексом</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Были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проведены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бактериологические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исследования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проб</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ректальных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смывов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новорожденных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(n=92)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клинически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выраженными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признаками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диарейного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симптомокомплекса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результате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бактериологического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исследования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ректальных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смывов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было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выделено</w:t>
      </w:r>
      <w:r w:rsidRPr="007B71E4">
        <w:rPr>
          <w:rFonts w:ascii="Times New Roman" w:eastAsia="Times New Roman" w:hAnsi="Times New Roman" w:cs="Times New Roman"/>
          <w:kern w:val="0"/>
          <w:sz w:val="28"/>
          <w:szCs w:val="28"/>
          <w:lang w:eastAsia="ru-RU"/>
        </w:rPr>
        <w:t xml:space="preserve"> 247 </w:t>
      </w:r>
      <w:r w:rsidRPr="007B71E4">
        <w:rPr>
          <w:rFonts w:ascii="Times New Roman" w:eastAsia="Times New Roman" w:hAnsi="Times New Roman" w:cs="Times New Roman" w:hint="eastAsia"/>
          <w:kern w:val="0"/>
          <w:sz w:val="28"/>
          <w:szCs w:val="28"/>
          <w:lang w:eastAsia="ru-RU"/>
        </w:rPr>
        <w:t>культур</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условно</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патогенных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микроорганизмов</w:t>
      </w:r>
      <w:r w:rsidRPr="007B71E4">
        <w:rPr>
          <w:rFonts w:ascii="Times New Roman" w:eastAsia="Times New Roman" w:hAnsi="Times New Roman" w:cs="Times New Roman"/>
          <w:kern w:val="0"/>
          <w:sz w:val="28"/>
          <w:szCs w:val="28"/>
          <w:lang w:eastAsia="ru-RU"/>
        </w:rPr>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Среди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условно</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патогенных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микроорганизмов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преобладали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представители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порядка</w:t>
      </w:r>
      <w:r w:rsidRPr="007B71E4">
        <w:rPr>
          <w:rFonts w:ascii="Times New Roman" w:eastAsia="Times New Roman" w:hAnsi="Times New Roman" w:cs="Times New Roman"/>
          <w:kern w:val="0"/>
          <w:sz w:val="28"/>
          <w:szCs w:val="28"/>
          <w:lang w:eastAsia="ru-RU"/>
        </w:rPr>
        <w:t xml:space="preserve"> Enterobacterales (74,9% </w:t>
      </w:r>
      <w:r w:rsidRPr="007B71E4">
        <w:rPr>
          <w:rFonts w:ascii="Times New Roman" w:eastAsia="Times New Roman" w:hAnsi="Times New Roman" w:cs="Times New Roman" w:hint="eastAsia"/>
          <w:kern w:val="0"/>
          <w:sz w:val="28"/>
          <w:szCs w:val="28"/>
          <w:lang w:eastAsia="ru-RU"/>
        </w:rPr>
        <w:t>от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общего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количества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выделенных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изолятов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Из</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них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доминировали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бактерии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рода</w:t>
      </w:r>
      <w:r w:rsidRPr="007B71E4">
        <w:rPr>
          <w:rFonts w:ascii="Times New Roman" w:eastAsia="Times New Roman" w:hAnsi="Times New Roman" w:cs="Times New Roman"/>
          <w:kern w:val="0"/>
          <w:sz w:val="28"/>
          <w:szCs w:val="28"/>
          <w:lang w:eastAsia="ru-RU"/>
        </w:rPr>
        <w:t xml:space="preserve"> Proteus, </w:t>
      </w:r>
      <w:r w:rsidRPr="007B71E4">
        <w:rPr>
          <w:rFonts w:ascii="Times New Roman" w:eastAsia="Times New Roman" w:hAnsi="Times New Roman" w:cs="Times New Roman" w:hint="eastAsia"/>
          <w:kern w:val="0"/>
          <w:sz w:val="28"/>
          <w:szCs w:val="28"/>
          <w:lang w:eastAsia="ru-RU"/>
        </w:rPr>
        <w:t>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именно</w:t>
      </w:r>
      <w:r w:rsidRPr="007B71E4">
        <w:rPr>
          <w:rFonts w:ascii="Times New Roman" w:eastAsia="Times New Roman" w:hAnsi="Times New Roman" w:cs="Times New Roman"/>
          <w:kern w:val="0"/>
          <w:sz w:val="28"/>
          <w:szCs w:val="28"/>
          <w:lang w:eastAsia="ru-RU"/>
        </w:rPr>
        <w:t xml:space="preserve"> 52 </w:t>
      </w:r>
      <w:r w:rsidRPr="007B71E4">
        <w:rPr>
          <w:rFonts w:ascii="Times New Roman" w:eastAsia="Times New Roman" w:hAnsi="Times New Roman" w:cs="Times New Roman" w:hint="eastAsia"/>
          <w:kern w:val="0"/>
          <w:sz w:val="28"/>
          <w:szCs w:val="28"/>
          <w:lang w:eastAsia="ru-RU"/>
        </w:rPr>
        <w:t>изолята</w:t>
      </w:r>
      <w:r w:rsidRPr="007B71E4">
        <w:rPr>
          <w:rFonts w:ascii="Times New Roman" w:eastAsia="Times New Roman" w:hAnsi="Times New Roman" w:cs="Times New Roman"/>
          <w:kern w:val="0"/>
          <w:sz w:val="28"/>
          <w:szCs w:val="28"/>
          <w:lang w:eastAsia="ru-RU"/>
        </w:rPr>
        <w:t xml:space="preserve"> P.mirabilis (21,05%)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16 P.vulgaris (6,48%). Escherichia coli </w:t>
      </w:r>
      <w:r w:rsidRPr="007B71E4">
        <w:rPr>
          <w:rFonts w:ascii="Times New Roman" w:eastAsia="Times New Roman" w:hAnsi="Times New Roman" w:cs="Times New Roman" w:hint="eastAsia"/>
          <w:kern w:val="0"/>
          <w:sz w:val="28"/>
          <w:szCs w:val="28"/>
          <w:lang w:eastAsia="ru-RU"/>
        </w:rPr>
        <w:t>регистрировали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18,22% </w:t>
      </w:r>
      <w:r w:rsidRPr="007B71E4">
        <w:rPr>
          <w:rFonts w:ascii="Times New Roman" w:eastAsia="Times New Roman" w:hAnsi="Times New Roman" w:cs="Times New Roman" w:hint="eastAsia"/>
          <w:kern w:val="0"/>
          <w:sz w:val="28"/>
          <w:szCs w:val="28"/>
          <w:lang w:eastAsia="ru-RU"/>
        </w:rPr>
        <w:t>случаев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Из</w:t>
      </w:r>
      <w:r w:rsidRPr="007B71E4">
        <w:rPr>
          <w:rFonts w:ascii="Times New Roman" w:eastAsia="Times New Roman" w:hAnsi="Times New Roman" w:cs="Times New Roman"/>
          <w:kern w:val="0"/>
          <w:sz w:val="28"/>
          <w:szCs w:val="28"/>
          <w:lang w:eastAsia="ru-RU"/>
        </w:rPr>
        <w:t xml:space="preserve"> 45 </w:t>
      </w:r>
      <w:r w:rsidRPr="007B71E4">
        <w:rPr>
          <w:rFonts w:ascii="Times New Roman" w:eastAsia="Times New Roman" w:hAnsi="Times New Roman" w:cs="Times New Roman" w:hint="eastAsia"/>
          <w:kern w:val="0"/>
          <w:sz w:val="28"/>
          <w:szCs w:val="28"/>
          <w:lang w:eastAsia="ru-RU"/>
        </w:rPr>
        <w:t>культур</w:t>
      </w:r>
      <w:r w:rsidRPr="007B71E4">
        <w:rPr>
          <w:rFonts w:ascii="Times New Roman" w:eastAsia="Times New Roman" w:hAnsi="Times New Roman" w:cs="Times New Roman"/>
          <w:kern w:val="0"/>
          <w:sz w:val="28"/>
          <w:szCs w:val="28"/>
          <w:lang w:eastAsia="ru-RU"/>
        </w:rPr>
        <w:t xml:space="preserve"> 26,7% </w:t>
      </w:r>
      <w:r w:rsidRPr="007B71E4">
        <w:rPr>
          <w:rFonts w:ascii="Times New Roman" w:eastAsia="Times New Roman" w:hAnsi="Times New Roman" w:cs="Times New Roman" w:hint="eastAsia"/>
          <w:kern w:val="0"/>
          <w:sz w:val="28"/>
          <w:szCs w:val="28"/>
          <w:lang w:eastAsia="ru-RU"/>
        </w:rPr>
        <w:t>оказались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непатогенными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w:t>
      </w:r>
      <w:r w:rsidRPr="007B71E4">
        <w:rPr>
          <w:rFonts w:ascii="Times New Roman" w:eastAsia="Times New Roman" w:hAnsi="Times New Roman" w:cs="Times New Roman"/>
          <w:kern w:val="0"/>
          <w:sz w:val="28"/>
          <w:szCs w:val="28"/>
          <w:lang w:eastAsia="ru-RU"/>
        </w:rPr>
        <w:t xml:space="preserve"> 73,3% </w:t>
      </w:r>
      <w:r w:rsidRPr="007B71E4">
        <w:rPr>
          <w:rFonts w:ascii="Times New Roman" w:eastAsia="Times New Roman" w:hAnsi="Times New Roman" w:cs="Times New Roman" w:hint="eastAsia"/>
          <w:kern w:val="0"/>
          <w:sz w:val="28"/>
          <w:szCs w:val="28"/>
          <w:lang w:eastAsia="ru-RU"/>
        </w:rPr>
        <w:t>обладали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соматическими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антигенами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что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позволило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определить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серогрупповую</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принадлежность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Наиболее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часто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выделяли</w:t>
      </w:r>
      <w:r w:rsidRPr="007B71E4">
        <w:rPr>
          <w:rFonts w:ascii="Times New Roman" w:eastAsia="Times New Roman" w:hAnsi="Times New Roman" w:cs="Times New Roman"/>
          <w:kern w:val="0"/>
          <w:sz w:val="28"/>
          <w:szCs w:val="28"/>
          <w:lang w:eastAsia="ru-RU"/>
        </w:rPr>
        <w:t xml:space="preserve"> E.coli </w:t>
      </w:r>
      <w:r w:rsidRPr="007B71E4">
        <w:rPr>
          <w:rFonts w:ascii="Times New Roman" w:eastAsia="Times New Roman" w:hAnsi="Times New Roman" w:cs="Times New Roman" w:hint="eastAsia"/>
          <w:kern w:val="0"/>
          <w:sz w:val="28"/>
          <w:szCs w:val="28"/>
          <w:lang w:eastAsia="ru-RU"/>
        </w:rPr>
        <w:t>серотипов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w:t>
      </w:r>
      <w:r w:rsidRPr="007B71E4">
        <w:rPr>
          <w:rFonts w:ascii="Times New Roman" w:eastAsia="Times New Roman" w:hAnsi="Times New Roman" w:cs="Times New Roman"/>
          <w:kern w:val="0"/>
          <w:sz w:val="28"/>
          <w:szCs w:val="28"/>
          <w:lang w:eastAsia="ru-RU"/>
        </w:rPr>
        <w:t xml:space="preserve">33 (18,2%), </w:t>
      </w:r>
      <w:r w:rsidRPr="007B71E4">
        <w:rPr>
          <w:rFonts w:ascii="Times New Roman" w:eastAsia="Times New Roman" w:hAnsi="Times New Roman" w:cs="Times New Roman" w:hint="eastAsia"/>
          <w:kern w:val="0"/>
          <w:sz w:val="28"/>
          <w:szCs w:val="28"/>
          <w:lang w:eastAsia="ru-RU"/>
        </w:rPr>
        <w:t>О</w:t>
      </w:r>
      <w:r w:rsidRPr="007B71E4">
        <w:rPr>
          <w:rFonts w:ascii="Times New Roman" w:eastAsia="Times New Roman" w:hAnsi="Times New Roman" w:cs="Times New Roman"/>
          <w:kern w:val="0"/>
          <w:sz w:val="28"/>
          <w:szCs w:val="28"/>
          <w:lang w:eastAsia="ru-RU"/>
        </w:rPr>
        <w:t xml:space="preserve">78 (18,2%), </w:t>
      </w:r>
      <w:r w:rsidRPr="007B71E4">
        <w:rPr>
          <w:rFonts w:ascii="Times New Roman" w:eastAsia="Times New Roman" w:hAnsi="Times New Roman" w:cs="Times New Roman" w:hint="eastAsia"/>
          <w:kern w:val="0"/>
          <w:sz w:val="28"/>
          <w:szCs w:val="28"/>
          <w:lang w:eastAsia="ru-RU"/>
        </w:rPr>
        <w:t>О</w:t>
      </w:r>
      <w:r w:rsidRPr="007B71E4">
        <w:rPr>
          <w:rFonts w:ascii="Times New Roman" w:eastAsia="Times New Roman" w:hAnsi="Times New Roman" w:cs="Times New Roman"/>
          <w:kern w:val="0"/>
          <w:sz w:val="28"/>
          <w:szCs w:val="28"/>
          <w:lang w:eastAsia="ru-RU"/>
        </w:rPr>
        <w:t xml:space="preserve">2 (15,2%), </w:t>
      </w:r>
      <w:r w:rsidRPr="007B71E4">
        <w:rPr>
          <w:rFonts w:ascii="Times New Roman" w:eastAsia="Times New Roman" w:hAnsi="Times New Roman" w:cs="Times New Roman" w:hint="eastAsia"/>
          <w:kern w:val="0"/>
          <w:sz w:val="28"/>
          <w:szCs w:val="28"/>
          <w:lang w:eastAsia="ru-RU"/>
        </w:rPr>
        <w:t>О</w:t>
      </w:r>
      <w:r w:rsidRPr="007B71E4">
        <w:rPr>
          <w:rFonts w:ascii="Times New Roman" w:eastAsia="Times New Roman" w:hAnsi="Times New Roman" w:cs="Times New Roman"/>
          <w:kern w:val="0"/>
          <w:sz w:val="28"/>
          <w:szCs w:val="28"/>
          <w:lang w:eastAsia="ru-RU"/>
        </w:rPr>
        <w:t xml:space="preserve">20 (12,1%), </w:t>
      </w:r>
      <w:r w:rsidRPr="007B71E4">
        <w:rPr>
          <w:rFonts w:ascii="Times New Roman" w:eastAsia="Times New Roman" w:hAnsi="Times New Roman" w:cs="Times New Roman" w:hint="eastAsia"/>
          <w:kern w:val="0"/>
          <w:sz w:val="28"/>
          <w:szCs w:val="28"/>
          <w:lang w:eastAsia="ru-RU"/>
        </w:rPr>
        <w:t>О</w:t>
      </w:r>
      <w:r w:rsidRPr="007B71E4">
        <w:rPr>
          <w:rFonts w:ascii="Times New Roman" w:eastAsia="Times New Roman" w:hAnsi="Times New Roman" w:cs="Times New Roman"/>
          <w:kern w:val="0"/>
          <w:sz w:val="28"/>
          <w:szCs w:val="28"/>
          <w:lang w:eastAsia="ru-RU"/>
        </w:rPr>
        <w:t xml:space="preserve">41 (9,1%)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другие</w:t>
      </w:r>
      <w:r w:rsidRPr="007B71E4">
        <w:rPr>
          <w:rFonts w:ascii="Times New Roman" w:eastAsia="Times New Roman" w:hAnsi="Times New Roman" w:cs="Times New Roman"/>
          <w:kern w:val="0"/>
          <w:sz w:val="28"/>
          <w:szCs w:val="28"/>
          <w:lang w:eastAsia="ru-RU"/>
        </w:rPr>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Также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среди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энтеробактерий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были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изолированы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культуры</w:t>
      </w:r>
      <w:r w:rsidRPr="007B71E4">
        <w:rPr>
          <w:rFonts w:ascii="Times New Roman" w:eastAsia="Times New Roman" w:hAnsi="Times New Roman" w:cs="Times New Roman"/>
          <w:kern w:val="0"/>
          <w:sz w:val="28"/>
          <w:szCs w:val="28"/>
          <w:lang w:eastAsia="ru-RU"/>
        </w:rPr>
        <w:t xml:space="preserve"> K.pneumoniae (6,48%), C.freundii (6,07%), E.cloaceae (5,26%)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E.aerogenes (0,81%), P.stuartii (3,24%)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P.rettgeri (2,43%), </w:t>
      </w:r>
      <w:r w:rsidRPr="007B71E4">
        <w:rPr>
          <w:rFonts w:ascii="Times New Roman" w:eastAsia="Times New Roman" w:hAnsi="Times New Roman" w:cs="Times New Roman" w:hint="eastAsia"/>
          <w:kern w:val="0"/>
          <w:sz w:val="28"/>
          <w:szCs w:val="28"/>
          <w:lang w:eastAsia="ru-RU"/>
        </w:rPr>
        <w:t>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также</w:t>
      </w:r>
      <w:r w:rsidRPr="007B71E4">
        <w:rPr>
          <w:rFonts w:ascii="Times New Roman" w:eastAsia="Times New Roman" w:hAnsi="Times New Roman" w:cs="Times New Roman"/>
          <w:kern w:val="0"/>
          <w:sz w:val="28"/>
          <w:szCs w:val="28"/>
          <w:lang w:eastAsia="ru-RU"/>
        </w:rPr>
        <w:t xml:space="preserve"> M.morganii (4,86%). </w:t>
      </w:r>
      <w:r w:rsidRPr="007B71E4">
        <w:rPr>
          <w:rFonts w:ascii="Times New Roman" w:eastAsia="Times New Roman" w:hAnsi="Times New Roman" w:cs="Times New Roman" w:hint="eastAsia"/>
          <w:kern w:val="0"/>
          <w:sz w:val="28"/>
          <w:szCs w:val="28"/>
          <w:lang w:eastAsia="ru-RU"/>
        </w:rPr>
        <w:t>Бактерии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рода</w:t>
      </w:r>
      <w:r w:rsidRPr="007B71E4">
        <w:rPr>
          <w:rFonts w:ascii="Times New Roman" w:eastAsia="Times New Roman" w:hAnsi="Times New Roman" w:cs="Times New Roman"/>
          <w:kern w:val="0"/>
          <w:sz w:val="28"/>
          <w:szCs w:val="28"/>
          <w:lang w:eastAsia="ru-RU"/>
        </w:rPr>
        <w:t xml:space="preserve"> Enterococcus </w:t>
      </w:r>
      <w:r w:rsidRPr="007B71E4">
        <w:rPr>
          <w:rFonts w:ascii="Times New Roman" w:eastAsia="Times New Roman" w:hAnsi="Times New Roman" w:cs="Times New Roman" w:hint="eastAsia"/>
          <w:kern w:val="0"/>
          <w:sz w:val="28"/>
          <w:szCs w:val="28"/>
          <w:lang w:eastAsia="ru-RU"/>
        </w:rPr>
        <w:t>регистрировали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7,69% </w:t>
      </w:r>
      <w:r w:rsidRPr="007B71E4">
        <w:rPr>
          <w:rFonts w:ascii="Times New Roman" w:eastAsia="Times New Roman" w:hAnsi="Times New Roman" w:cs="Times New Roman" w:hint="eastAsia"/>
          <w:kern w:val="0"/>
          <w:sz w:val="28"/>
          <w:szCs w:val="28"/>
          <w:lang w:eastAsia="ru-RU"/>
        </w:rPr>
        <w:t>случаев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они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были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представлены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двумя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видами</w:t>
      </w:r>
      <w:r w:rsidRPr="007B71E4">
        <w:rPr>
          <w:rFonts w:ascii="Times New Roman" w:eastAsia="Times New Roman" w:hAnsi="Times New Roman" w:cs="Times New Roman"/>
          <w:kern w:val="0"/>
          <w:sz w:val="28"/>
          <w:szCs w:val="28"/>
          <w:lang w:eastAsia="ru-RU"/>
        </w:rPr>
        <w:t xml:space="preserve"> - E.faecalis (6,88%)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E.faecium (0,81%). </w:t>
      </w:r>
      <w:r w:rsidRPr="007B71E4">
        <w:rPr>
          <w:rFonts w:ascii="Times New Roman" w:eastAsia="Times New Roman" w:hAnsi="Times New Roman" w:cs="Times New Roman" w:hint="eastAsia"/>
          <w:kern w:val="0"/>
          <w:sz w:val="28"/>
          <w:szCs w:val="28"/>
          <w:lang w:eastAsia="ru-RU"/>
        </w:rPr>
        <w:t>Культуры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синегнойной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палочки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выделяли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4,86% </w:t>
      </w:r>
      <w:r w:rsidRPr="007B71E4">
        <w:rPr>
          <w:rFonts w:ascii="Times New Roman" w:eastAsia="Times New Roman" w:hAnsi="Times New Roman" w:cs="Times New Roman" w:hint="eastAsia"/>
          <w:kern w:val="0"/>
          <w:sz w:val="28"/>
          <w:szCs w:val="28"/>
          <w:lang w:eastAsia="ru-RU"/>
        </w:rPr>
        <w:t>проб</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Стафилококки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были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представлены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тремя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видами</w:t>
      </w:r>
      <w:r w:rsidRPr="007B71E4">
        <w:rPr>
          <w:rFonts w:ascii="Times New Roman" w:eastAsia="Times New Roman" w:hAnsi="Times New Roman" w:cs="Times New Roman"/>
          <w:kern w:val="0"/>
          <w:sz w:val="28"/>
          <w:szCs w:val="28"/>
          <w:lang w:eastAsia="ru-RU"/>
        </w:rPr>
        <w:t xml:space="preserve"> - S.aureus (3,64%), S.epidermidis (0,81%)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S.saprophyticus (0,81%). </w:t>
      </w:r>
      <w:r w:rsidRPr="007B71E4">
        <w:rPr>
          <w:rFonts w:ascii="Times New Roman" w:eastAsia="Times New Roman" w:hAnsi="Times New Roman" w:cs="Times New Roman" w:hint="eastAsia"/>
          <w:kern w:val="0"/>
          <w:sz w:val="28"/>
          <w:szCs w:val="28"/>
          <w:lang w:eastAsia="ru-RU"/>
        </w:rPr>
        <w:t>Реже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всего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выделяли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стрептококки</w:t>
      </w:r>
      <w:r w:rsidRPr="007B71E4">
        <w:rPr>
          <w:rFonts w:ascii="Times New Roman" w:eastAsia="Times New Roman" w:hAnsi="Times New Roman" w:cs="Times New Roman"/>
          <w:kern w:val="0"/>
          <w:sz w:val="28"/>
          <w:szCs w:val="28"/>
          <w:lang w:eastAsia="ru-RU"/>
        </w:rPr>
        <w:t xml:space="preserve"> (0,81%), </w:t>
      </w:r>
      <w:r w:rsidRPr="007B71E4">
        <w:rPr>
          <w:rFonts w:ascii="Times New Roman" w:eastAsia="Times New Roman" w:hAnsi="Times New Roman" w:cs="Times New Roman" w:hint="eastAsia"/>
          <w:kern w:val="0"/>
          <w:sz w:val="28"/>
          <w:szCs w:val="28"/>
          <w:lang w:eastAsia="ru-RU"/>
        </w:rPr>
        <w:t>которые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учетом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биохимических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культуральных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свойств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были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отнесены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стрептококкам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группы</w:t>
      </w:r>
      <w:r w:rsidRPr="007B71E4">
        <w:rPr>
          <w:rFonts w:ascii="Times New Roman" w:eastAsia="Times New Roman" w:hAnsi="Times New Roman" w:cs="Times New Roman"/>
          <w:kern w:val="0"/>
          <w:sz w:val="28"/>
          <w:szCs w:val="28"/>
          <w:lang w:eastAsia="ru-RU"/>
        </w:rPr>
        <w:t xml:space="preserve"> G.</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Ассоциации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микроорганизмов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регистрировали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78,54% </w:t>
      </w:r>
      <w:r w:rsidRPr="007B71E4">
        <w:rPr>
          <w:rFonts w:ascii="Times New Roman" w:eastAsia="Times New Roman" w:hAnsi="Times New Roman" w:cs="Times New Roman" w:hint="eastAsia"/>
          <w:kern w:val="0"/>
          <w:sz w:val="28"/>
          <w:szCs w:val="28"/>
          <w:lang w:eastAsia="ru-RU"/>
        </w:rPr>
        <w:t>случаев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из</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них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наиболее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распространенными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были</w:t>
      </w:r>
      <w:r w:rsidRPr="007B71E4">
        <w:rPr>
          <w:rFonts w:ascii="Times New Roman" w:eastAsia="Times New Roman" w:hAnsi="Times New Roman" w:cs="Times New Roman"/>
          <w:kern w:val="0"/>
          <w:sz w:val="28"/>
          <w:szCs w:val="28"/>
          <w:lang w:eastAsia="ru-RU"/>
        </w:rPr>
        <w:t xml:space="preserve"> E.coli+P.mirabilis (10,99%); P.mirabilis+C.freundii (9,89%); E.coli+E.cloaceae (9,89%); P.mirabilis+E.faecalis (9,89%); P.mirabilis+K.pneumoniae (8,79%)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E.coli+P.vulgaris (7,69%).</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Помимо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условно</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патогенных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бактерий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из</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проб</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ректальных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смывов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была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выделена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нормофлора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Так</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культуры</w:t>
      </w:r>
      <w:r w:rsidRPr="007B71E4">
        <w:rPr>
          <w:rFonts w:ascii="Times New Roman" w:eastAsia="Times New Roman" w:hAnsi="Times New Roman" w:cs="Times New Roman"/>
          <w:kern w:val="0"/>
          <w:sz w:val="28"/>
          <w:szCs w:val="28"/>
          <w:lang w:eastAsia="ru-RU"/>
        </w:rPr>
        <w:t xml:space="preserve"> Lactobacillus spp. </w:t>
      </w:r>
      <w:r w:rsidRPr="007B71E4">
        <w:rPr>
          <w:rFonts w:ascii="Times New Roman" w:eastAsia="Times New Roman" w:hAnsi="Times New Roman" w:cs="Times New Roman" w:hint="eastAsia"/>
          <w:kern w:val="0"/>
          <w:sz w:val="28"/>
          <w:szCs w:val="28"/>
          <w:lang w:eastAsia="ru-RU"/>
        </w:rPr>
        <w:t>регистрировали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количестве</w:t>
      </w:r>
      <w:r w:rsidRPr="007B71E4">
        <w:rPr>
          <w:rFonts w:ascii="Times New Roman" w:eastAsia="Times New Roman" w:hAnsi="Times New Roman" w:cs="Times New Roman"/>
          <w:kern w:val="0"/>
          <w:sz w:val="28"/>
          <w:szCs w:val="28"/>
          <w:lang w:eastAsia="ru-RU"/>
        </w:rPr>
        <w:t xml:space="preserve"> 4,17</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 xml:space="preserve">0,31 lg </w:t>
      </w:r>
      <w:r w:rsidRPr="007B71E4">
        <w:rPr>
          <w:rFonts w:ascii="Times New Roman" w:eastAsia="Times New Roman" w:hAnsi="Times New Roman" w:cs="Times New Roman" w:hint="eastAsia"/>
          <w:kern w:val="0"/>
          <w:sz w:val="28"/>
          <w:szCs w:val="28"/>
          <w:lang w:eastAsia="ru-RU"/>
        </w:rPr>
        <w:t>КОЕ</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г</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что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является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нижней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границей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нормы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для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клинически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здоровых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Bifidobacterium spp.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количестве</w:t>
      </w:r>
      <w:r w:rsidRPr="007B71E4">
        <w:rPr>
          <w:rFonts w:ascii="Times New Roman" w:eastAsia="Times New Roman" w:hAnsi="Times New Roman" w:cs="Times New Roman"/>
          <w:kern w:val="0"/>
          <w:sz w:val="28"/>
          <w:szCs w:val="28"/>
          <w:lang w:eastAsia="ru-RU"/>
        </w:rPr>
        <w:t xml:space="preserve"> 5,37</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 xml:space="preserve">0,16 lg </w:t>
      </w:r>
      <w:r w:rsidRPr="007B71E4">
        <w:rPr>
          <w:rFonts w:ascii="Times New Roman" w:eastAsia="Times New Roman" w:hAnsi="Times New Roman" w:cs="Times New Roman" w:hint="eastAsia"/>
          <w:kern w:val="0"/>
          <w:sz w:val="28"/>
          <w:szCs w:val="28"/>
          <w:lang w:eastAsia="ru-RU"/>
        </w:rPr>
        <w:t>КОЕ</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г</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что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также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меньше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нормальных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показателей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таблица</w:t>
      </w:r>
      <w:r w:rsidRPr="007B71E4">
        <w:rPr>
          <w:rFonts w:ascii="Times New Roman" w:eastAsia="Times New Roman" w:hAnsi="Times New Roman" w:cs="Times New Roman"/>
          <w:kern w:val="0"/>
          <w:sz w:val="28"/>
          <w:szCs w:val="28"/>
          <w:lang w:eastAsia="ru-RU"/>
        </w:rPr>
        <w:t xml:space="preserve"> 2).</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 xml:space="preserve"> </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11</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Таблица</w:t>
      </w:r>
      <w:r w:rsidRPr="007B71E4">
        <w:rPr>
          <w:rFonts w:ascii="Times New Roman" w:eastAsia="Times New Roman" w:hAnsi="Times New Roman" w:cs="Times New Roman"/>
          <w:kern w:val="0"/>
          <w:sz w:val="28"/>
          <w:szCs w:val="28"/>
          <w:lang w:eastAsia="ru-RU"/>
        </w:rPr>
        <w:t xml:space="preserve"> 2 - </w:t>
      </w:r>
      <w:r w:rsidRPr="007B71E4">
        <w:rPr>
          <w:rFonts w:ascii="Times New Roman" w:eastAsia="Times New Roman" w:hAnsi="Times New Roman" w:cs="Times New Roman" w:hint="eastAsia"/>
          <w:kern w:val="0"/>
          <w:sz w:val="28"/>
          <w:szCs w:val="28"/>
          <w:lang w:eastAsia="ru-RU"/>
        </w:rPr>
        <w:t>Количественная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характеристика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представителей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кишечной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микрофлоры</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lastRenderedPageBreak/>
        <w:t>новорожденных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(1-15 </w:t>
      </w:r>
      <w:r w:rsidRPr="007B71E4">
        <w:rPr>
          <w:rFonts w:ascii="Times New Roman" w:eastAsia="Times New Roman" w:hAnsi="Times New Roman" w:cs="Times New Roman" w:hint="eastAsia"/>
          <w:kern w:val="0"/>
          <w:sz w:val="28"/>
          <w:szCs w:val="28"/>
          <w:lang w:eastAsia="ru-RU"/>
        </w:rPr>
        <w:t>сут</w:t>
      </w:r>
      <w:r w:rsidRPr="007B71E4">
        <w:rPr>
          <w:rFonts w:ascii="Times New Roman" w:eastAsia="Times New Roman" w:hAnsi="Times New Roman" w:cs="Times New Roman"/>
          <w:kern w:val="0"/>
          <w:sz w:val="28"/>
          <w:szCs w:val="28"/>
          <w:lang w:eastAsia="ru-RU"/>
        </w:rPr>
        <w:t xml:space="preserve">), lg </w:t>
      </w:r>
      <w:r w:rsidRPr="007B71E4">
        <w:rPr>
          <w:rFonts w:ascii="Times New Roman" w:eastAsia="Times New Roman" w:hAnsi="Times New Roman" w:cs="Times New Roman" w:hint="eastAsia"/>
          <w:kern w:val="0"/>
          <w:sz w:val="28"/>
          <w:szCs w:val="28"/>
          <w:lang w:eastAsia="ru-RU"/>
        </w:rPr>
        <w:t>КОЕ</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г</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ab/>
      </w:r>
      <w:r w:rsidRPr="007B71E4">
        <w:rPr>
          <w:rFonts w:ascii="Times New Roman" w:eastAsia="Times New Roman" w:hAnsi="Times New Roman" w:cs="Times New Roman" w:hint="eastAsia"/>
          <w:kern w:val="0"/>
          <w:sz w:val="28"/>
          <w:szCs w:val="28"/>
          <w:lang w:eastAsia="ru-RU"/>
        </w:rPr>
        <w:t>Фактическое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значение</w:t>
      </w:r>
      <w:r w:rsidRPr="007B71E4">
        <w:rPr>
          <w:rFonts w:ascii="Times New Roman" w:eastAsia="Times New Roman" w:hAnsi="Times New Roman" w:cs="Times New Roman"/>
          <w:kern w:val="0"/>
          <w:sz w:val="28"/>
          <w:szCs w:val="28"/>
          <w:lang w:eastAsia="ru-RU"/>
        </w:rPr>
        <w:tab/>
      </w:r>
      <w:r w:rsidRPr="007B71E4">
        <w:rPr>
          <w:rFonts w:ascii="Times New Roman" w:eastAsia="Times New Roman" w:hAnsi="Times New Roman" w:cs="Times New Roman" w:hint="eastAsia"/>
          <w:kern w:val="0"/>
          <w:sz w:val="28"/>
          <w:szCs w:val="28"/>
          <w:lang w:eastAsia="ru-RU"/>
        </w:rPr>
        <w:t>Норма</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Lactobacillus spp.</w:t>
      </w:r>
      <w:r w:rsidRPr="007B71E4">
        <w:rPr>
          <w:rFonts w:ascii="Times New Roman" w:eastAsia="Times New Roman" w:hAnsi="Times New Roman" w:cs="Times New Roman"/>
          <w:kern w:val="0"/>
          <w:sz w:val="28"/>
          <w:szCs w:val="28"/>
          <w:lang w:eastAsia="ru-RU"/>
        </w:rPr>
        <w:tab/>
        <w:t>4,17</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0,31</w:t>
      </w:r>
      <w:r w:rsidRPr="007B71E4">
        <w:rPr>
          <w:rFonts w:ascii="Times New Roman" w:eastAsia="Times New Roman" w:hAnsi="Times New Roman" w:cs="Times New Roman"/>
          <w:kern w:val="0"/>
          <w:sz w:val="28"/>
          <w:szCs w:val="28"/>
          <w:lang w:eastAsia="ru-RU"/>
        </w:rPr>
        <w:tab/>
        <w:t>4-6</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Bifidobacterium spp.</w:t>
      </w:r>
      <w:r w:rsidRPr="007B71E4">
        <w:rPr>
          <w:rFonts w:ascii="Times New Roman" w:eastAsia="Times New Roman" w:hAnsi="Times New Roman" w:cs="Times New Roman"/>
          <w:kern w:val="0"/>
          <w:sz w:val="28"/>
          <w:szCs w:val="28"/>
          <w:lang w:eastAsia="ru-RU"/>
        </w:rPr>
        <w:tab/>
        <w:t>5,37</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0,16</w:t>
      </w:r>
      <w:r w:rsidRPr="007B71E4">
        <w:rPr>
          <w:rFonts w:ascii="Times New Roman" w:eastAsia="Times New Roman" w:hAnsi="Times New Roman" w:cs="Times New Roman"/>
          <w:kern w:val="0"/>
          <w:sz w:val="28"/>
          <w:szCs w:val="28"/>
          <w:lang w:eastAsia="ru-RU"/>
        </w:rPr>
        <w:tab/>
        <w:t>6-7</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E.coli</w:t>
      </w:r>
      <w:r w:rsidRPr="007B71E4">
        <w:rPr>
          <w:rFonts w:ascii="Times New Roman" w:eastAsia="Times New Roman" w:hAnsi="Times New Roman" w:cs="Times New Roman"/>
          <w:kern w:val="0"/>
          <w:sz w:val="28"/>
          <w:szCs w:val="28"/>
          <w:lang w:eastAsia="ru-RU"/>
        </w:rPr>
        <w:tab/>
        <w:t>3,88</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0,25</w:t>
      </w:r>
      <w:r w:rsidRPr="007B71E4">
        <w:rPr>
          <w:rFonts w:ascii="Times New Roman" w:eastAsia="Times New Roman" w:hAnsi="Times New Roman" w:cs="Times New Roman"/>
          <w:kern w:val="0"/>
          <w:sz w:val="28"/>
          <w:szCs w:val="28"/>
          <w:lang w:eastAsia="ru-RU"/>
        </w:rPr>
        <w:tab/>
        <w:t>3-6</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Staphylococcus spp.</w:t>
      </w:r>
      <w:r w:rsidRPr="007B71E4">
        <w:rPr>
          <w:rFonts w:ascii="Times New Roman" w:eastAsia="Times New Roman" w:hAnsi="Times New Roman" w:cs="Times New Roman"/>
          <w:kern w:val="0"/>
          <w:sz w:val="28"/>
          <w:szCs w:val="28"/>
          <w:lang w:eastAsia="ru-RU"/>
        </w:rPr>
        <w:tab/>
        <w:t>3,46</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0,24</w:t>
      </w:r>
      <w:r w:rsidRPr="007B71E4">
        <w:rPr>
          <w:rFonts w:ascii="Times New Roman" w:eastAsia="Times New Roman" w:hAnsi="Times New Roman" w:cs="Times New Roman"/>
          <w:kern w:val="0"/>
          <w:sz w:val="28"/>
          <w:szCs w:val="28"/>
          <w:lang w:eastAsia="ru-RU"/>
        </w:rPr>
        <w:tab/>
        <w:t>&lt; 3</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Enterococcus spp.</w:t>
      </w:r>
      <w:r w:rsidRPr="007B71E4">
        <w:rPr>
          <w:rFonts w:ascii="Times New Roman" w:eastAsia="Times New Roman" w:hAnsi="Times New Roman" w:cs="Times New Roman"/>
          <w:kern w:val="0"/>
          <w:sz w:val="28"/>
          <w:szCs w:val="28"/>
          <w:lang w:eastAsia="ru-RU"/>
        </w:rPr>
        <w:tab/>
        <w:t>3,54</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0,19</w:t>
      </w:r>
      <w:r w:rsidRPr="007B71E4">
        <w:rPr>
          <w:rFonts w:ascii="Times New Roman" w:eastAsia="Times New Roman" w:hAnsi="Times New Roman" w:cs="Times New Roman"/>
          <w:kern w:val="0"/>
          <w:sz w:val="28"/>
          <w:szCs w:val="28"/>
          <w:lang w:eastAsia="ru-RU"/>
        </w:rPr>
        <w:tab/>
        <w:t>&lt; 3</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Streptococcus spp.</w:t>
      </w:r>
      <w:r w:rsidRPr="007B71E4">
        <w:rPr>
          <w:rFonts w:ascii="Times New Roman" w:eastAsia="Times New Roman" w:hAnsi="Times New Roman" w:cs="Times New Roman"/>
          <w:kern w:val="0"/>
          <w:sz w:val="28"/>
          <w:szCs w:val="28"/>
          <w:lang w:eastAsia="ru-RU"/>
        </w:rPr>
        <w:tab/>
        <w:t>1,21</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0,09</w:t>
      </w:r>
      <w:r w:rsidRPr="007B71E4">
        <w:rPr>
          <w:rFonts w:ascii="Times New Roman" w:eastAsia="Times New Roman" w:hAnsi="Times New Roman" w:cs="Times New Roman"/>
          <w:kern w:val="0"/>
          <w:sz w:val="28"/>
          <w:szCs w:val="28"/>
          <w:lang w:eastAsia="ru-RU"/>
        </w:rPr>
        <w:tab/>
        <w:t>&lt; 3</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Candida spp.</w:t>
      </w:r>
      <w:r w:rsidRPr="007B71E4">
        <w:rPr>
          <w:rFonts w:ascii="Times New Roman" w:eastAsia="Times New Roman" w:hAnsi="Times New Roman" w:cs="Times New Roman"/>
          <w:kern w:val="0"/>
          <w:sz w:val="28"/>
          <w:szCs w:val="28"/>
          <w:lang w:eastAsia="ru-RU"/>
        </w:rPr>
        <w:tab/>
        <w:t>2,78</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0,21</w:t>
      </w:r>
      <w:r w:rsidRPr="007B71E4">
        <w:rPr>
          <w:rFonts w:ascii="Times New Roman" w:eastAsia="Times New Roman" w:hAnsi="Times New Roman" w:cs="Times New Roman"/>
          <w:kern w:val="0"/>
          <w:sz w:val="28"/>
          <w:szCs w:val="28"/>
          <w:lang w:eastAsia="ru-RU"/>
        </w:rPr>
        <w:tab/>
        <w:t>&lt; 3</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Proteus spp.</w:t>
      </w:r>
      <w:r w:rsidRPr="007B71E4">
        <w:rPr>
          <w:rFonts w:ascii="Times New Roman" w:eastAsia="Times New Roman" w:hAnsi="Times New Roman" w:cs="Times New Roman"/>
          <w:kern w:val="0"/>
          <w:sz w:val="28"/>
          <w:szCs w:val="28"/>
          <w:lang w:eastAsia="ru-RU"/>
        </w:rPr>
        <w:tab/>
        <w:t>4,22</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0,27</w:t>
      </w:r>
      <w:r w:rsidRPr="007B71E4">
        <w:rPr>
          <w:rFonts w:ascii="Times New Roman" w:eastAsia="Times New Roman" w:hAnsi="Times New Roman" w:cs="Times New Roman"/>
          <w:kern w:val="0"/>
          <w:sz w:val="28"/>
          <w:szCs w:val="28"/>
          <w:lang w:eastAsia="ru-RU"/>
        </w:rPr>
        <w:tab/>
        <w:t>3</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M.morganii</w:t>
      </w:r>
      <w:r w:rsidRPr="007B71E4">
        <w:rPr>
          <w:rFonts w:ascii="Times New Roman" w:eastAsia="Times New Roman" w:hAnsi="Times New Roman" w:cs="Times New Roman"/>
          <w:kern w:val="0"/>
          <w:sz w:val="28"/>
          <w:szCs w:val="28"/>
          <w:lang w:eastAsia="ru-RU"/>
        </w:rPr>
        <w:tab/>
        <w:t>2,25</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0,18</w:t>
      </w:r>
      <w:r w:rsidRPr="007B71E4">
        <w:rPr>
          <w:rFonts w:ascii="Times New Roman" w:eastAsia="Times New Roman" w:hAnsi="Times New Roman" w:cs="Times New Roman"/>
          <w:kern w:val="0"/>
          <w:sz w:val="28"/>
          <w:szCs w:val="28"/>
          <w:lang w:eastAsia="ru-RU"/>
        </w:rPr>
        <w:tab/>
        <w:t>2</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Providencia spp.</w:t>
      </w:r>
      <w:r w:rsidRPr="007B71E4">
        <w:rPr>
          <w:rFonts w:ascii="Times New Roman" w:eastAsia="Times New Roman" w:hAnsi="Times New Roman" w:cs="Times New Roman"/>
          <w:kern w:val="0"/>
          <w:sz w:val="28"/>
          <w:szCs w:val="28"/>
          <w:lang w:eastAsia="ru-RU"/>
        </w:rPr>
        <w:tab/>
        <w:t>3,47</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0,12</w:t>
      </w:r>
      <w:r w:rsidRPr="007B71E4">
        <w:rPr>
          <w:rFonts w:ascii="Times New Roman" w:eastAsia="Times New Roman" w:hAnsi="Times New Roman" w:cs="Times New Roman"/>
          <w:kern w:val="0"/>
          <w:sz w:val="28"/>
          <w:szCs w:val="28"/>
          <w:lang w:eastAsia="ru-RU"/>
        </w:rPr>
        <w:tab/>
        <w:t>3</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K.pneumoniae</w:t>
      </w:r>
      <w:r w:rsidRPr="007B71E4">
        <w:rPr>
          <w:rFonts w:ascii="Times New Roman" w:eastAsia="Times New Roman" w:hAnsi="Times New Roman" w:cs="Times New Roman"/>
          <w:kern w:val="0"/>
          <w:sz w:val="28"/>
          <w:szCs w:val="28"/>
          <w:lang w:eastAsia="ru-RU"/>
        </w:rPr>
        <w:tab/>
        <w:t>2,27</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0,22</w:t>
      </w:r>
      <w:r w:rsidRPr="007B71E4">
        <w:rPr>
          <w:rFonts w:ascii="Times New Roman" w:eastAsia="Times New Roman" w:hAnsi="Times New Roman" w:cs="Times New Roman"/>
          <w:kern w:val="0"/>
          <w:sz w:val="28"/>
          <w:szCs w:val="28"/>
          <w:lang w:eastAsia="ru-RU"/>
        </w:rPr>
        <w:tab/>
        <w:t>3</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C.freundii</w:t>
      </w:r>
      <w:r w:rsidRPr="007B71E4">
        <w:rPr>
          <w:rFonts w:ascii="Times New Roman" w:eastAsia="Times New Roman" w:hAnsi="Times New Roman" w:cs="Times New Roman"/>
          <w:kern w:val="0"/>
          <w:sz w:val="28"/>
          <w:szCs w:val="28"/>
          <w:lang w:eastAsia="ru-RU"/>
        </w:rPr>
        <w:tab/>
        <w:t>3,98</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0,24</w:t>
      </w:r>
      <w:r w:rsidRPr="007B71E4">
        <w:rPr>
          <w:rFonts w:ascii="Times New Roman" w:eastAsia="Times New Roman" w:hAnsi="Times New Roman" w:cs="Times New Roman"/>
          <w:kern w:val="0"/>
          <w:sz w:val="28"/>
          <w:szCs w:val="28"/>
          <w:lang w:eastAsia="ru-RU"/>
        </w:rPr>
        <w:tab/>
        <w:t>2</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Enterobacter spp.</w:t>
      </w:r>
      <w:r w:rsidRPr="007B71E4">
        <w:rPr>
          <w:rFonts w:ascii="Times New Roman" w:eastAsia="Times New Roman" w:hAnsi="Times New Roman" w:cs="Times New Roman"/>
          <w:kern w:val="0"/>
          <w:sz w:val="28"/>
          <w:szCs w:val="28"/>
          <w:lang w:eastAsia="ru-RU"/>
        </w:rPr>
        <w:tab/>
        <w:t>2,55</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0,21</w:t>
      </w:r>
      <w:r w:rsidRPr="007B71E4">
        <w:rPr>
          <w:rFonts w:ascii="Times New Roman" w:eastAsia="Times New Roman" w:hAnsi="Times New Roman" w:cs="Times New Roman"/>
          <w:kern w:val="0"/>
          <w:sz w:val="28"/>
          <w:szCs w:val="28"/>
          <w:lang w:eastAsia="ru-RU"/>
        </w:rPr>
        <w:tab/>
        <w:t>0</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P.aeruginosa</w:t>
      </w:r>
      <w:r w:rsidRPr="007B71E4">
        <w:rPr>
          <w:rFonts w:ascii="Times New Roman" w:eastAsia="Times New Roman" w:hAnsi="Times New Roman" w:cs="Times New Roman"/>
          <w:kern w:val="0"/>
          <w:sz w:val="28"/>
          <w:szCs w:val="28"/>
          <w:lang w:eastAsia="ru-RU"/>
        </w:rPr>
        <w:tab/>
        <w:t>2,17</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0,13</w:t>
      </w:r>
      <w:r w:rsidRPr="007B71E4">
        <w:rPr>
          <w:rFonts w:ascii="Times New Roman" w:eastAsia="Times New Roman" w:hAnsi="Times New Roman" w:cs="Times New Roman"/>
          <w:kern w:val="0"/>
          <w:sz w:val="28"/>
          <w:szCs w:val="28"/>
          <w:lang w:eastAsia="ru-RU"/>
        </w:rPr>
        <w:tab/>
        <w:t>0</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Примечание</w:t>
      </w:r>
      <w:r w:rsidRPr="007B71E4">
        <w:rPr>
          <w:rFonts w:ascii="Times New Roman" w:eastAsia="Times New Roman" w:hAnsi="Times New Roman" w:cs="Times New Roman"/>
          <w:kern w:val="0"/>
          <w:sz w:val="28"/>
          <w:szCs w:val="28"/>
          <w:lang w:eastAsia="ru-RU"/>
        </w:rPr>
        <w:t xml:space="preserve">: 0 - </w:t>
      </w:r>
      <w:r w:rsidRPr="007B71E4">
        <w:rPr>
          <w:rFonts w:ascii="Times New Roman" w:eastAsia="Times New Roman" w:hAnsi="Times New Roman" w:cs="Times New Roman" w:hint="eastAsia"/>
          <w:kern w:val="0"/>
          <w:sz w:val="28"/>
          <w:szCs w:val="28"/>
          <w:lang w:eastAsia="ru-RU"/>
        </w:rPr>
        <w:t>отсутствие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показателей</w:t>
      </w:r>
      <w:r w:rsidRPr="007B71E4">
        <w:rPr>
          <w:rFonts w:ascii="Times New Roman" w:eastAsia="Times New Roman" w:hAnsi="Times New Roman" w:cs="Times New Roman"/>
          <w:kern w:val="0"/>
          <w:sz w:val="28"/>
          <w:szCs w:val="28"/>
          <w:lang w:eastAsia="ru-RU"/>
        </w:rPr>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Среднее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значение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количества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культур</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кишечной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палочки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клебсиелл</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стрептококков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грибов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рода</w:t>
      </w:r>
      <w:r w:rsidRPr="007B71E4">
        <w:rPr>
          <w:rFonts w:ascii="Times New Roman" w:eastAsia="Times New Roman" w:hAnsi="Times New Roman" w:cs="Times New Roman"/>
          <w:kern w:val="0"/>
          <w:sz w:val="28"/>
          <w:szCs w:val="28"/>
          <w:lang w:eastAsia="ru-RU"/>
        </w:rPr>
        <w:t xml:space="preserve"> Candida </w:t>
      </w:r>
      <w:r w:rsidRPr="007B71E4">
        <w:rPr>
          <w:rFonts w:ascii="Times New Roman" w:eastAsia="Times New Roman" w:hAnsi="Times New Roman" w:cs="Times New Roman" w:hint="eastAsia"/>
          <w:kern w:val="0"/>
          <w:sz w:val="28"/>
          <w:szCs w:val="28"/>
          <w:lang w:eastAsia="ru-RU"/>
        </w:rPr>
        <w:t>находилось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пределах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нормы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Концентрация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остальной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условно¬патогенной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микрофлоры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превышала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норму</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именно</w:t>
      </w:r>
      <w:r w:rsidRPr="007B71E4">
        <w:rPr>
          <w:rFonts w:ascii="Times New Roman" w:eastAsia="Times New Roman" w:hAnsi="Times New Roman" w:cs="Times New Roman"/>
          <w:kern w:val="0"/>
          <w:sz w:val="28"/>
          <w:szCs w:val="28"/>
          <w:lang w:eastAsia="ru-RU"/>
        </w:rPr>
        <w:t xml:space="preserve"> Staphylococcus spp. -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1,15 </w:t>
      </w:r>
      <w:r w:rsidRPr="007B71E4">
        <w:rPr>
          <w:rFonts w:ascii="Times New Roman" w:eastAsia="Times New Roman" w:hAnsi="Times New Roman" w:cs="Times New Roman" w:hint="eastAsia"/>
          <w:kern w:val="0"/>
          <w:sz w:val="28"/>
          <w:szCs w:val="28"/>
          <w:lang w:eastAsia="ru-RU"/>
        </w:rPr>
        <w:t>раза</w:t>
      </w:r>
      <w:r w:rsidRPr="007B71E4">
        <w:rPr>
          <w:rFonts w:ascii="Times New Roman" w:eastAsia="Times New Roman" w:hAnsi="Times New Roman" w:cs="Times New Roman"/>
          <w:kern w:val="0"/>
          <w:sz w:val="28"/>
          <w:szCs w:val="28"/>
          <w:lang w:eastAsia="ru-RU"/>
        </w:rPr>
        <w:t xml:space="preserve"> (3,46</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 xml:space="preserve">0,24), Enterococcus spp. -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1,18 </w:t>
      </w:r>
      <w:r w:rsidRPr="007B71E4">
        <w:rPr>
          <w:rFonts w:ascii="Times New Roman" w:eastAsia="Times New Roman" w:hAnsi="Times New Roman" w:cs="Times New Roman" w:hint="eastAsia"/>
          <w:kern w:val="0"/>
          <w:sz w:val="28"/>
          <w:szCs w:val="28"/>
          <w:lang w:eastAsia="ru-RU"/>
        </w:rPr>
        <w:t>раза</w:t>
      </w:r>
      <w:r w:rsidRPr="007B71E4">
        <w:rPr>
          <w:rFonts w:ascii="Times New Roman" w:eastAsia="Times New Roman" w:hAnsi="Times New Roman" w:cs="Times New Roman"/>
          <w:kern w:val="0"/>
          <w:sz w:val="28"/>
          <w:szCs w:val="28"/>
          <w:lang w:eastAsia="ru-RU"/>
        </w:rPr>
        <w:t xml:space="preserve"> (3,54</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 xml:space="preserve">0,19), Proteus spp. -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1,4 </w:t>
      </w:r>
      <w:r w:rsidRPr="007B71E4">
        <w:rPr>
          <w:rFonts w:ascii="Times New Roman" w:eastAsia="Times New Roman" w:hAnsi="Times New Roman" w:cs="Times New Roman" w:hint="eastAsia"/>
          <w:kern w:val="0"/>
          <w:sz w:val="28"/>
          <w:szCs w:val="28"/>
          <w:lang w:eastAsia="ru-RU"/>
        </w:rPr>
        <w:t>раза</w:t>
      </w:r>
      <w:r w:rsidRPr="007B71E4">
        <w:rPr>
          <w:rFonts w:ascii="Times New Roman" w:eastAsia="Times New Roman" w:hAnsi="Times New Roman" w:cs="Times New Roman"/>
          <w:kern w:val="0"/>
          <w:sz w:val="28"/>
          <w:szCs w:val="28"/>
          <w:lang w:eastAsia="ru-RU"/>
        </w:rPr>
        <w:t xml:space="preserve"> (4,22</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 xml:space="preserve">0,27), M.morganii -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1,13 </w:t>
      </w:r>
      <w:r w:rsidRPr="007B71E4">
        <w:rPr>
          <w:rFonts w:ascii="Times New Roman" w:eastAsia="Times New Roman" w:hAnsi="Times New Roman" w:cs="Times New Roman" w:hint="eastAsia"/>
          <w:kern w:val="0"/>
          <w:sz w:val="28"/>
          <w:szCs w:val="28"/>
          <w:lang w:eastAsia="ru-RU"/>
        </w:rPr>
        <w:t>раза</w:t>
      </w:r>
      <w:r w:rsidRPr="007B71E4">
        <w:rPr>
          <w:rFonts w:ascii="Times New Roman" w:eastAsia="Times New Roman" w:hAnsi="Times New Roman" w:cs="Times New Roman"/>
          <w:kern w:val="0"/>
          <w:sz w:val="28"/>
          <w:szCs w:val="28"/>
          <w:lang w:eastAsia="ru-RU"/>
        </w:rPr>
        <w:t xml:space="preserve"> (2,25</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 xml:space="preserve">0,18), Providencia spp. -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1,16 </w:t>
      </w:r>
      <w:r w:rsidRPr="007B71E4">
        <w:rPr>
          <w:rFonts w:ascii="Times New Roman" w:eastAsia="Times New Roman" w:hAnsi="Times New Roman" w:cs="Times New Roman" w:hint="eastAsia"/>
          <w:kern w:val="0"/>
          <w:sz w:val="28"/>
          <w:szCs w:val="28"/>
          <w:lang w:eastAsia="ru-RU"/>
        </w:rPr>
        <w:t>раза</w:t>
      </w:r>
      <w:r w:rsidRPr="007B71E4">
        <w:rPr>
          <w:rFonts w:ascii="Times New Roman" w:eastAsia="Times New Roman" w:hAnsi="Times New Roman" w:cs="Times New Roman"/>
          <w:kern w:val="0"/>
          <w:sz w:val="28"/>
          <w:szCs w:val="28"/>
          <w:lang w:eastAsia="ru-RU"/>
        </w:rPr>
        <w:t xml:space="preserve"> (3,47</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 xml:space="preserve">0,12), C.freundii -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1,99 </w:t>
      </w:r>
      <w:r w:rsidRPr="007B71E4">
        <w:rPr>
          <w:rFonts w:ascii="Times New Roman" w:eastAsia="Times New Roman" w:hAnsi="Times New Roman" w:cs="Times New Roman" w:hint="eastAsia"/>
          <w:kern w:val="0"/>
          <w:sz w:val="28"/>
          <w:szCs w:val="28"/>
          <w:lang w:eastAsia="ru-RU"/>
        </w:rPr>
        <w:t>раза</w:t>
      </w:r>
      <w:r w:rsidRPr="007B71E4">
        <w:rPr>
          <w:rFonts w:ascii="Times New Roman" w:eastAsia="Times New Roman" w:hAnsi="Times New Roman" w:cs="Times New Roman"/>
          <w:kern w:val="0"/>
          <w:sz w:val="28"/>
          <w:szCs w:val="28"/>
          <w:lang w:eastAsia="ru-RU"/>
        </w:rPr>
        <w:t xml:space="preserve"> (3,98</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 xml:space="preserve">0,24 lg </w:t>
      </w:r>
      <w:r w:rsidRPr="007B71E4">
        <w:rPr>
          <w:rFonts w:ascii="Times New Roman" w:eastAsia="Times New Roman" w:hAnsi="Times New Roman" w:cs="Times New Roman" w:hint="eastAsia"/>
          <w:kern w:val="0"/>
          <w:sz w:val="28"/>
          <w:szCs w:val="28"/>
          <w:lang w:eastAsia="ru-RU"/>
        </w:rPr>
        <w:t>КОЕ</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г</w:t>
      </w:r>
      <w:r w:rsidRPr="007B71E4">
        <w:rPr>
          <w:rFonts w:ascii="Times New Roman" w:eastAsia="Times New Roman" w:hAnsi="Times New Roman" w:cs="Times New Roman"/>
          <w:kern w:val="0"/>
          <w:sz w:val="28"/>
          <w:szCs w:val="28"/>
          <w:lang w:eastAsia="ru-RU"/>
        </w:rPr>
        <w:t xml:space="preserve">). Enterobacter spp., </w:t>
      </w:r>
      <w:r w:rsidRPr="007B71E4">
        <w:rPr>
          <w:rFonts w:ascii="Times New Roman" w:eastAsia="Times New Roman" w:hAnsi="Times New Roman" w:cs="Times New Roman" w:hint="eastAsia"/>
          <w:kern w:val="0"/>
          <w:sz w:val="28"/>
          <w:szCs w:val="28"/>
          <w:lang w:eastAsia="ru-RU"/>
        </w:rPr>
        <w:t>как</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P.aeruginosa,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содержимом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кишечного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тракта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клинически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здоровых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присутствовать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должны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однако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определяли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количестве</w:t>
      </w:r>
      <w:r w:rsidRPr="007B71E4">
        <w:rPr>
          <w:rFonts w:ascii="Times New Roman" w:eastAsia="Times New Roman" w:hAnsi="Times New Roman" w:cs="Times New Roman"/>
          <w:kern w:val="0"/>
          <w:sz w:val="28"/>
          <w:szCs w:val="28"/>
          <w:lang w:eastAsia="ru-RU"/>
        </w:rPr>
        <w:t xml:space="preserve"> 2,55</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 xml:space="preserve">0,21 lg </w:t>
      </w:r>
      <w:r w:rsidRPr="007B71E4">
        <w:rPr>
          <w:rFonts w:ascii="Times New Roman" w:eastAsia="Times New Roman" w:hAnsi="Times New Roman" w:cs="Times New Roman" w:hint="eastAsia"/>
          <w:kern w:val="0"/>
          <w:sz w:val="28"/>
          <w:szCs w:val="28"/>
          <w:lang w:eastAsia="ru-RU"/>
        </w:rPr>
        <w:t>КОЕ</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г</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2,17</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 xml:space="preserve">0,13 lg </w:t>
      </w:r>
      <w:r w:rsidRPr="007B71E4">
        <w:rPr>
          <w:rFonts w:ascii="Times New Roman" w:eastAsia="Times New Roman" w:hAnsi="Times New Roman" w:cs="Times New Roman" w:hint="eastAsia"/>
          <w:kern w:val="0"/>
          <w:sz w:val="28"/>
          <w:szCs w:val="28"/>
          <w:lang w:eastAsia="ru-RU"/>
        </w:rPr>
        <w:t>КОЕ</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г</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соответственно</w:t>
      </w:r>
      <w:r w:rsidRPr="007B71E4">
        <w:rPr>
          <w:rFonts w:ascii="Times New Roman" w:eastAsia="Times New Roman" w:hAnsi="Times New Roman" w:cs="Times New Roman"/>
          <w:kern w:val="0"/>
          <w:sz w:val="28"/>
          <w:szCs w:val="28"/>
          <w:lang w:eastAsia="ru-RU"/>
        </w:rPr>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Изучена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чувствительность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антимикробным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препаратам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различных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фармакологических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групп</w:t>
      </w:r>
      <w:r w:rsidRPr="007B71E4">
        <w:rPr>
          <w:rFonts w:ascii="Times New Roman" w:eastAsia="Times New Roman" w:hAnsi="Times New Roman" w:cs="Times New Roman"/>
          <w:kern w:val="0"/>
          <w:sz w:val="28"/>
          <w:szCs w:val="28"/>
          <w:lang w:eastAsia="ru-RU"/>
        </w:rPr>
        <w:t xml:space="preserve"> 231 </w:t>
      </w:r>
      <w:r w:rsidRPr="007B71E4">
        <w:rPr>
          <w:rFonts w:ascii="Times New Roman" w:eastAsia="Times New Roman" w:hAnsi="Times New Roman" w:cs="Times New Roman" w:hint="eastAsia"/>
          <w:kern w:val="0"/>
          <w:sz w:val="28"/>
          <w:szCs w:val="28"/>
          <w:lang w:eastAsia="ru-RU"/>
        </w:rPr>
        <w:t>изолята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условно</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патогенных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микроорганизмов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выделенных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от</w:t>
      </w:r>
      <w:r w:rsidRPr="007B71E4">
        <w:rPr>
          <w:rFonts w:ascii="Times New Roman" w:eastAsia="Times New Roman" w:hAnsi="Times New Roman" w:cs="Times New Roman"/>
          <w:kern w:val="0"/>
          <w:sz w:val="28"/>
          <w:szCs w:val="28"/>
          <w:lang w:eastAsia="ru-RU"/>
        </w:rPr>
        <w:t xml:space="preserve"> 92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диарейным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симптомокомплексом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Установлено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что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возбудители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кишечной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инфекции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именно</w:t>
      </w:r>
      <w:r w:rsidRPr="007B71E4">
        <w:rPr>
          <w:rFonts w:ascii="Times New Roman" w:eastAsia="Times New Roman" w:hAnsi="Times New Roman" w:cs="Times New Roman"/>
          <w:kern w:val="0"/>
          <w:sz w:val="28"/>
          <w:szCs w:val="28"/>
          <w:lang w:eastAsia="ru-RU"/>
        </w:rPr>
        <w:t xml:space="preserve"> Proteus spp., E.coli, Enterococcus spp., C.freundii, K.pneumoniae, Enterobacter spp., Providencia spp., P.aeruginosa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большинстве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случаев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резистентны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макролидам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тетрациклинам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линкозамидам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частности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азитромицину</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эритромицину</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доксициклину</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тетрациклину</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линкомицину</w:t>
      </w:r>
      <w:r w:rsidRPr="007B71E4">
        <w:rPr>
          <w:rFonts w:ascii="Times New Roman" w:eastAsia="Times New Roman" w:hAnsi="Times New Roman" w:cs="Times New Roman"/>
          <w:kern w:val="0"/>
          <w:sz w:val="28"/>
          <w:szCs w:val="28"/>
          <w:lang w:eastAsia="ru-RU"/>
        </w:rPr>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lastRenderedPageBreak/>
        <w:t>2.2.3.</w:t>
      </w:r>
      <w:r w:rsidRPr="007B71E4">
        <w:rPr>
          <w:rFonts w:ascii="Times New Roman" w:eastAsia="Times New Roman" w:hAnsi="Times New Roman" w:cs="Times New Roman"/>
          <w:kern w:val="0"/>
          <w:sz w:val="28"/>
          <w:szCs w:val="28"/>
          <w:lang w:eastAsia="ru-RU"/>
        </w:rPr>
        <w:tab/>
      </w:r>
      <w:r w:rsidRPr="007B71E4">
        <w:rPr>
          <w:rFonts w:ascii="Times New Roman" w:eastAsia="Times New Roman" w:hAnsi="Times New Roman" w:cs="Times New Roman" w:hint="eastAsia"/>
          <w:kern w:val="0"/>
          <w:sz w:val="28"/>
          <w:szCs w:val="28"/>
          <w:lang w:eastAsia="ru-RU"/>
        </w:rPr>
        <w:t>Патогенные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персистентные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свойства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бактерий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родов</w:t>
      </w:r>
      <w:r w:rsidRPr="007B71E4">
        <w:rPr>
          <w:rFonts w:ascii="Times New Roman" w:eastAsia="Times New Roman" w:hAnsi="Times New Roman" w:cs="Times New Roman"/>
          <w:kern w:val="0"/>
          <w:sz w:val="28"/>
          <w:szCs w:val="28"/>
          <w:lang w:eastAsia="ru-RU"/>
        </w:rPr>
        <w:t xml:space="preserve"> Morganella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Providencia, </w:t>
      </w:r>
      <w:r w:rsidRPr="007B71E4">
        <w:rPr>
          <w:rFonts w:ascii="Times New Roman" w:eastAsia="Times New Roman" w:hAnsi="Times New Roman" w:cs="Times New Roman" w:hint="eastAsia"/>
          <w:kern w:val="0"/>
          <w:sz w:val="28"/>
          <w:szCs w:val="28"/>
          <w:lang w:eastAsia="ru-RU"/>
        </w:rPr>
        <w:t>выделенных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диарейным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симптомокомплексом</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результате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изучения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гемолитической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активности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установлено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что</w:t>
      </w:r>
      <w:r w:rsidRPr="007B71E4">
        <w:rPr>
          <w:rFonts w:ascii="Times New Roman" w:eastAsia="Times New Roman" w:hAnsi="Times New Roman" w:cs="Times New Roman"/>
          <w:kern w:val="0"/>
          <w:sz w:val="28"/>
          <w:szCs w:val="28"/>
          <w:lang w:eastAsia="ru-RU"/>
        </w:rPr>
        <w:t xml:space="preserve"> 50% </w:t>
      </w:r>
      <w:r w:rsidRPr="007B71E4">
        <w:rPr>
          <w:rFonts w:ascii="Times New Roman" w:eastAsia="Times New Roman" w:hAnsi="Times New Roman" w:cs="Times New Roman" w:hint="eastAsia"/>
          <w:kern w:val="0"/>
          <w:sz w:val="28"/>
          <w:szCs w:val="28"/>
          <w:lang w:eastAsia="ru-RU"/>
        </w:rPr>
        <w:t>культур</w:t>
      </w:r>
      <w:r w:rsidRPr="007B71E4">
        <w:rPr>
          <w:rFonts w:ascii="Times New Roman" w:eastAsia="Times New Roman" w:hAnsi="Times New Roman" w:cs="Times New Roman"/>
          <w:kern w:val="0"/>
          <w:sz w:val="28"/>
          <w:szCs w:val="28"/>
          <w:lang w:eastAsia="ru-RU"/>
        </w:rPr>
        <w:t xml:space="preserve"> M.morganii, 12,5% </w:t>
      </w:r>
      <w:r w:rsidRPr="007B71E4">
        <w:rPr>
          <w:rFonts w:ascii="Times New Roman" w:eastAsia="Times New Roman" w:hAnsi="Times New Roman" w:cs="Times New Roman" w:hint="eastAsia"/>
          <w:kern w:val="0"/>
          <w:sz w:val="28"/>
          <w:szCs w:val="28"/>
          <w:lang w:eastAsia="ru-RU"/>
        </w:rPr>
        <w:t>культур</w:t>
      </w:r>
      <w:r w:rsidRPr="007B71E4">
        <w:rPr>
          <w:rFonts w:ascii="Times New Roman" w:eastAsia="Times New Roman" w:hAnsi="Times New Roman" w:cs="Times New Roman"/>
          <w:kern w:val="0"/>
          <w:sz w:val="28"/>
          <w:szCs w:val="28"/>
          <w:lang w:eastAsia="ru-RU"/>
        </w:rPr>
        <w:t xml:space="preserve"> P.stuartii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16,7% P.rettgeri, </w:t>
      </w:r>
      <w:r w:rsidRPr="007B71E4">
        <w:rPr>
          <w:rFonts w:ascii="Times New Roman" w:eastAsia="Times New Roman" w:hAnsi="Times New Roman" w:cs="Times New Roman" w:hint="eastAsia"/>
          <w:kern w:val="0"/>
          <w:sz w:val="28"/>
          <w:szCs w:val="28"/>
          <w:lang w:eastAsia="ru-RU"/>
        </w:rPr>
        <w:t>выделенных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диарейным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симптомокомплексом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кровяном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агаре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образовывали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зону</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гемолиза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изучении</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 xml:space="preserve"> </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12</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адгезивных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свойств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выявили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высокую</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адгезивную</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активность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культур</w:t>
      </w:r>
      <w:r w:rsidRPr="007B71E4">
        <w:rPr>
          <w:rFonts w:ascii="Times New Roman" w:eastAsia="Times New Roman" w:hAnsi="Times New Roman" w:cs="Times New Roman"/>
          <w:kern w:val="0"/>
          <w:sz w:val="28"/>
          <w:szCs w:val="28"/>
          <w:lang w:eastAsia="ru-RU"/>
        </w:rPr>
        <w:t xml:space="preserve"> Providencia spp.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среднюю</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культур</w:t>
      </w:r>
      <w:r w:rsidRPr="007B71E4">
        <w:rPr>
          <w:rFonts w:ascii="Times New Roman" w:eastAsia="Times New Roman" w:hAnsi="Times New Roman" w:cs="Times New Roman"/>
          <w:kern w:val="0"/>
          <w:sz w:val="28"/>
          <w:szCs w:val="28"/>
          <w:lang w:eastAsia="ru-RU"/>
        </w:rPr>
        <w:t xml:space="preserve"> M.morganii (</w:t>
      </w:r>
      <w:r w:rsidRPr="007B71E4">
        <w:rPr>
          <w:rFonts w:ascii="Times New Roman" w:eastAsia="Times New Roman" w:hAnsi="Times New Roman" w:cs="Times New Roman" w:hint="eastAsia"/>
          <w:kern w:val="0"/>
          <w:sz w:val="28"/>
          <w:szCs w:val="28"/>
          <w:lang w:eastAsia="ru-RU"/>
        </w:rPr>
        <w:t>таблица</w:t>
      </w:r>
      <w:r w:rsidRPr="007B71E4">
        <w:rPr>
          <w:rFonts w:ascii="Times New Roman" w:eastAsia="Times New Roman" w:hAnsi="Times New Roman" w:cs="Times New Roman"/>
          <w:kern w:val="0"/>
          <w:sz w:val="28"/>
          <w:szCs w:val="28"/>
          <w:lang w:eastAsia="ru-RU"/>
        </w:rPr>
        <w:t xml:space="preserve"> 3).</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Таблица</w:t>
      </w:r>
      <w:r w:rsidRPr="007B71E4">
        <w:rPr>
          <w:rFonts w:ascii="Times New Roman" w:eastAsia="Times New Roman" w:hAnsi="Times New Roman" w:cs="Times New Roman"/>
          <w:kern w:val="0"/>
          <w:sz w:val="28"/>
          <w:szCs w:val="28"/>
          <w:lang w:eastAsia="ru-RU"/>
        </w:rPr>
        <w:t xml:space="preserve"> 3 - </w:t>
      </w:r>
      <w:r w:rsidRPr="007B71E4">
        <w:rPr>
          <w:rFonts w:ascii="Times New Roman" w:eastAsia="Times New Roman" w:hAnsi="Times New Roman" w:cs="Times New Roman" w:hint="eastAsia"/>
          <w:kern w:val="0"/>
          <w:sz w:val="28"/>
          <w:szCs w:val="28"/>
          <w:lang w:eastAsia="ru-RU"/>
        </w:rPr>
        <w:t>Адгезивные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свойства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микроорганизмов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родов</w:t>
      </w:r>
      <w:r w:rsidRPr="007B71E4">
        <w:rPr>
          <w:rFonts w:ascii="Times New Roman" w:eastAsia="Times New Roman" w:hAnsi="Times New Roman" w:cs="Times New Roman"/>
          <w:kern w:val="0"/>
          <w:sz w:val="28"/>
          <w:szCs w:val="28"/>
          <w:lang w:eastAsia="ru-RU"/>
        </w:rPr>
        <w:t xml:space="preserve"> Morganella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Providencia, </w:t>
      </w:r>
      <w:r w:rsidRPr="007B71E4">
        <w:rPr>
          <w:rFonts w:ascii="Times New Roman" w:eastAsia="Times New Roman" w:hAnsi="Times New Roman" w:cs="Times New Roman" w:hint="eastAsia"/>
          <w:kern w:val="0"/>
          <w:sz w:val="28"/>
          <w:szCs w:val="28"/>
          <w:lang w:eastAsia="ru-RU"/>
        </w:rPr>
        <w:t>выделенных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диарейным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симптомокомплексом</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Культуры</w:t>
      </w:r>
      <w:r w:rsidRPr="007B71E4">
        <w:rPr>
          <w:rFonts w:ascii="Times New Roman" w:eastAsia="Times New Roman" w:hAnsi="Times New Roman" w:cs="Times New Roman"/>
          <w:kern w:val="0"/>
          <w:sz w:val="28"/>
          <w:szCs w:val="28"/>
          <w:lang w:eastAsia="ru-RU"/>
        </w:rPr>
        <w:tab/>
      </w:r>
      <w:r w:rsidRPr="007B71E4">
        <w:rPr>
          <w:rFonts w:ascii="Times New Roman" w:eastAsia="Times New Roman" w:hAnsi="Times New Roman" w:cs="Times New Roman" w:hint="eastAsia"/>
          <w:kern w:val="0"/>
          <w:sz w:val="28"/>
          <w:szCs w:val="28"/>
          <w:lang w:eastAsia="ru-RU"/>
        </w:rPr>
        <w:t>К</w:t>
      </w:r>
      <w:r w:rsidRPr="007B71E4">
        <w:rPr>
          <w:rFonts w:ascii="Times New Roman" w:eastAsia="Times New Roman" w:hAnsi="Times New Roman" w:cs="Times New Roman"/>
          <w:kern w:val="0"/>
          <w:sz w:val="28"/>
          <w:szCs w:val="28"/>
          <w:lang w:eastAsia="ru-RU"/>
        </w:rPr>
        <w:t>, %</w:t>
      </w:r>
      <w:r w:rsidRPr="007B71E4">
        <w:rPr>
          <w:rFonts w:ascii="Times New Roman" w:eastAsia="Times New Roman" w:hAnsi="Times New Roman" w:cs="Times New Roman"/>
          <w:kern w:val="0"/>
          <w:sz w:val="28"/>
          <w:szCs w:val="28"/>
          <w:lang w:eastAsia="ru-RU"/>
        </w:rPr>
        <w:tab/>
      </w:r>
      <w:r w:rsidRPr="007B71E4">
        <w:rPr>
          <w:rFonts w:ascii="Times New Roman" w:eastAsia="Times New Roman" w:hAnsi="Times New Roman" w:cs="Times New Roman" w:hint="eastAsia"/>
          <w:kern w:val="0"/>
          <w:sz w:val="28"/>
          <w:szCs w:val="28"/>
          <w:lang w:eastAsia="ru-RU"/>
        </w:rPr>
        <w:t>СПА</w:t>
      </w:r>
      <w:r w:rsidRPr="007B71E4">
        <w:rPr>
          <w:rFonts w:ascii="Times New Roman" w:eastAsia="Times New Roman" w:hAnsi="Times New Roman" w:cs="Times New Roman"/>
          <w:kern w:val="0"/>
          <w:sz w:val="28"/>
          <w:szCs w:val="28"/>
          <w:lang w:eastAsia="ru-RU"/>
        </w:rPr>
        <w:tab/>
      </w:r>
      <w:r w:rsidRPr="007B71E4">
        <w:rPr>
          <w:rFonts w:ascii="Times New Roman" w:eastAsia="Times New Roman" w:hAnsi="Times New Roman" w:cs="Times New Roman" w:hint="eastAsia"/>
          <w:kern w:val="0"/>
          <w:sz w:val="28"/>
          <w:szCs w:val="28"/>
          <w:lang w:eastAsia="ru-RU"/>
        </w:rPr>
        <w:t>ИАМ</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M.morganii</w:t>
      </w:r>
      <w:r w:rsidRPr="007B71E4">
        <w:rPr>
          <w:rFonts w:ascii="Times New Roman" w:eastAsia="Times New Roman" w:hAnsi="Times New Roman" w:cs="Times New Roman"/>
          <w:kern w:val="0"/>
          <w:sz w:val="28"/>
          <w:szCs w:val="28"/>
          <w:lang w:eastAsia="ru-RU"/>
        </w:rPr>
        <w:tab/>
        <w:t>63,6</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2,2</w:t>
      </w:r>
      <w:r w:rsidRPr="007B71E4">
        <w:rPr>
          <w:rFonts w:ascii="Times New Roman" w:eastAsia="Times New Roman" w:hAnsi="Times New Roman" w:cs="Times New Roman"/>
          <w:kern w:val="0"/>
          <w:sz w:val="28"/>
          <w:szCs w:val="28"/>
          <w:lang w:eastAsia="ru-RU"/>
        </w:rPr>
        <w:tab/>
        <w:t>2,41</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0,17</w:t>
      </w:r>
      <w:r w:rsidRPr="007B71E4">
        <w:rPr>
          <w:rFonts w:ascii="Times New Roman" w:eastAsia="Times New Roman" w:hAnsi="Times New Roman" w:cs="Times New Roman"/>
          <w:kern w:val="0"/>
          <w:sz w:val="28"/>
          <w:szCs w:val="28"/>
          <w:lang w:eastAsia="ru-RU"/>
        </w:rPr>
        <w:tab/>
        <w:t>3,79</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P.stuartii</w:t>
      </w:r>
      <w:r w:rsidRPr="007B71E4">
        <w:rPr>
          <w:rFonts w:ascii="Times New Roman" w:eastAsia="Times New Roman" w:hAnsi="Times New Roman" w:cs="Times New Roman"/>
          <w:kern w:val="0"/>
          <w:sz w:val="28"/>
          <w:szCs w:val="28"/>
          <w:lang w:eastAsia="ru-RU"/>
        </w:rPr>
        <w:tab/>
        <w:t>72,4</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0,9</w:t>
      </w:r>
      <w:r w:rsidRPr="007B71E4">
        <w:rPr>
          <w:rFonts w:ascii="Times New Roman" w:eastAsia="Times New Roman" w:hAnsi="Times New Roman" w:cs="Times New Roman"/>
          <w:kern w:val="0"/>
          <w:sz w:val="28"/>
          <w:szCs w:val="28"/>
          <w:lang w:eastAsia="ru-RU"/>
        </w:rPr>
        <w:tab/>
        <w:t>3,18</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0,12</w:t>
      </w:r>
      <w:r w:rsidRPr="007B71E4">
        <w:rPr>
          <w:rFonts w:ascii="Times New Roman" w:eastAsia="Times New Roman" w:hAnsi="Times New Roman" w:cs="Times New Roman"/>
          <w:kern w:val="0"/>
          <w:sz w:val="28"/>
          <w:szCs w:val="28"/>
          <w:lang w:eastAsia="ru-RU"/>
        </w:rPr>
        <w:tab/>
        <w:t>4,39</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P.rettgeri</w:t>
      </w:r>
      <w:r w:rsidRPr="007B71E4">
        <w:rPr>
          <w:rFonts w:ascii="Times New Roman" w:eastAsia="Times New Roman" w:hAnsi="Times New Roman" w:cs="Times New Roman"/>
          <w:kern w:val="0"/>
          <w:sz w:val="28"/>
          <w:szCs w:val="28"/>
          <w:lang w:eastAsia="ru-RU"/>
        </w:rPr>
        <w:tab/>
        <w:t>77,2</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1,3</w:t>
      </w:r>
      <w:r w:rsidRPr="007B71E4">
        <w:rPr>
          <w:rFonts w:ascii="Times New Roman" w:eastAsia="Times New Roman" w:hAnsi="Times New Roman" w:cs="Times New Roman"/>
          <w:kern w:val="0"/>
          <w:sz w:val="28"/>
          <w:szCs w:val="28"/>
          <w:lang w:eastAsia="ru-RU"/>
        </w:rPr>
        <w:tab/>
        <w:t>4,23</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0,21</w:t>
      </w:r>
      <w:r w:rsidRPr="007B71E4">
        <w:rPr>
          <w:rFonts w:ascii="Times New Roman" w:eastAsia="Times New Roman" w:hAnsi="Times New Roman" w:cs="Times New Roman"/>
          <w:kern w:val="0"/>
          <w:sz w:val="28"/>
          <w:szCs w:val="28"/>
          <w:lang w:eastAsia="ru-RU"/>
        </w:rPr>
        <w:tab/>
        <w:t>5,48</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Примечание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w:t>
      </w:r>
      <w:r w:rsidRPr="007B71E4">
        <w:rPr>
          <w:rFonts w:ascii="Times New Roman" w:eastAsia="Times New Roman" w:hAnsi="Times New Roman" w:cs="Times New Roman"/>
          <w:kern w:val="0"/>
          <w:sz w:val="28"/>
          <w:szCs w:val="28"/>
          <w:lang w:eastAsia="ru-RU"/>
        </w:rPr>
        <w:t xml:space="preserve"> - </w:t>
      </w:r>
      <w:r w:rsidRPr="007B71E4">
        <w:rPr>
          <w:rFonts w:ascii="Times New Roman" w:eastAsia="Times New Roman" w:hAnsi="Times New Roman" w:cs="Times New Roman" w:hint="eastAsia"/>
          <w:kern w:val="0"/>
          <w:sz w:val="28"/>
          <w:szCs w:val="28"/>
          <w:lang w:eastAsia="ru-RU"/>
        </w:rPr>
        <w:t>коэффициент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участия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эритроцитов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адгезивном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процессе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СПА</w:t>
      </w:r>
      <w:r w:rsidRPr="007B71E4">
        <w:rPr>
          <w:rFonts w:ascii="Times New Roman" w:eastAsia="Times New Roman" w:hAnsi="Times New Roman" w:cs="Times New Roman"/>
          <w:kern w:val="0"/>
          <w:sz w:val="28"/>
          <w:szCs w:val="28"/>
          <w:lang w:eastAsia="ru-RU"/>
        </w:rPr>
        <w:t xml:space="preserve"> - </w:t>
      </w:r>
      <w:r w:rsidRPr="007B71E4">
        <w:rPr>
          <w:rFonts w:ascii="Times New Roman" w:eastAsia="Times New Roman" w:hAnsi="Times New Roman" w:cs="Times New Roman" w:hint="eastAsia"/>
          <w:kern w:val="0"/>
          <w:sz w:val="28"/>
          <w:szCs w:val="28"/>
          <w:lang w:eastAsia="ru-RU"/>
        </w:rPr>
        <w:t>средний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показатель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адгезии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ИАМ</w:t>
      </w:r>
      <w:r w:rsidRPr="007B71E4">
        <w:rPr>
          <w:rFonts w:ascii="Times New Roman" w:eastAsia="Times New Roman" w:hAnsi="Times New Roman" w:cs="Times New Roman"/>
          <w:kern w:val="0"/>
          <w:sz w:val="28"/>
          <w:szCs w:val="28"/>
          <w:lang w:eastAsia="ru-RU"/>
        </w:rPr>
        <w:t xml:space="preserve"> - </w:t>
      </w:r>
      <w:r w:rsidRPr="007B71E4">
        <w:rPr>
          <w:rFonts w:ascii="Times New Roman" w:eastAsia="Times New Roman" w:hAnsi="Times New Roman" w:cs="Times New Roman" w:hint="eastAsia"/>
          <w:kern w:val="0"/>
          <w:sz w:val="28"/>
          <w:szCs w:val="28"/>
          <w:lang w:eastAsia="ru-RU"/>
        </w:rPr>
        <w:t>индекс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адгезивности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микроорганизмов</w:t>
      </w:r>
      <w:r w:rsidRPr="007B71E4">
        <w:rPr>
          <w:rFonts w:ascii="Times New Roman" w:eastAsia="Times New Roman" w:hAnsi="Times New Roman" w:cs="Times New Roman"/>
          <w:kern w:val="0"/>
          <w:sz w:val="28"/>
          <w:szCs w:val="28"/>
          <w:lang w:eastAsia="ru-RU"/>
        </w:rPr>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При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исследовании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степени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патогенности</w:t>
      </w:r>
      <w:r w:rsidRPr="007B71E4">
        <w:rPr>
          <w:rFonts w:ascii="Times New Roman" w:eastAsia="Times New Roman" w:hAnsi="Times New Roman" w:cs="Times New Roman"/>
          <w:kern w:val="0"/>
          <w:sz w:val="28"/>
          <w:szCs w:val="28"/>
          <w:lang w:eastAsia="ru-RU"/>
        </w:rPr>
        <w:t xml:space="preserve"> M.morganii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использованием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лабораторных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животных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установлено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что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из</w:t>
      </w:r>
      <w:r w:rsidRPr="007B71E4">
        <w:rPr>
          <w:rFonts w:ascii="Times New Roman" w:eastAsia="Times New Roman" w:hAnsi="Times New Roman" w:cs="Times New Roman"/>
          <w:kern w:val="0"/>
          <w:sz w:val="28"/>
          <w:szCs w:val="28"/>
          <w:lang w:eastAsia="ru-RU"/>
        </w:rPr>
        <w:t xml:space="preserve"> 12-</w:t>
      </w:r>
      <w:r w:rsidRPr="007B71E4">
        <w:rPr>
          <w:rFonts w:ascii="Times New Roman" w:eastAsia="Times New Roman" w:hAnsi="Times New Roman" w:cs="Times New Roman" w:hint="eastAsia"/>
          <w:kern w:val="0"/>
          <w:sz w:val="28"/>
          <w:szCs w:val="28"/>
          <w:lang w:eastAsia="ru-RU"/>
        </w:rPr>
        <w:t>ти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культур</w:t>
      </w:r>
      <w:r w:rsidRPr="007B71E4">
        <w:rPr>
          <w:rFonts w:ascii="Times New Roman" w:eastAsia="Times New Roman" w:hAnsi="Times New Roman" w:cs="Times New Roman"/>
          <w:kern w:val="0"/>
          <w:sz w:val="28"/>
          <w:szCs w:val="28"/>
          <w:lang w:eastAsia="ru-RU"/>
        </w:rPr>
        <w:t xml:space="preserve"> 9 (75%) </w:t>
      </w:r>
      <w:r w:rsidRPr="007B71E4">
        <w:rPr>
          <w:rFonts w:ascii="Times New Roman" w:eastAsia="Times New Roman" w:hAnsi="Times New Roman" w:cs="Times New Roman" w:hint="eastAsia"/>
          <w:kern w:val="0"/>
          <w:sz w:val="28"/>
          <w:szCs w:val="28"/>
          <w:lang w:eastAsia="ru-RU"/>
        </w:rPr>
        <w:t>патогенны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для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белых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мышей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w:t>
      </w:r>
      <w:r w:rsidRPr="007B71E4">
        <w:rPr>
          <w:rFonts w:ascii="Times New Roman" w:eastAsia="Times New Roman" w:hAnsi="Times New Roman" w:cs="Times New Roman"/>
          <w:kern w:val="0"/>
          <w:sz w:val="28"/>
          <w:szCs w:val="28"/>
          <w:lang w:eastAsia="ru-RU"/>
        </w:rPr>
        <w:t xml:space="preserve"> LD50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дозе</w:t>
      </w:r>
      <w:r w:rsidRPr="007B71E4">
        <w:rPr>
          <w:rFonts w:ascii="Times New Roman" w:eastAsia="Times New Roman" w:hAnsi="Times New Roman" w:cs="Times New Roman"/>
          <w:kern w:val="0"/>
          <w:sz w:val="28"/>
          <w:szCs w:val="28"/>
          <w:lang w:eastAsia="ru-RU"/>
        </w:rPr>
        <w:t xml:space="preserve"> 0,5*109 </w:t>
      </w:r>
      <w:r w:rsidRPr="007B71E4">
        <w:rPr>
          <w:rFonts w:ascii="Times New Roman" w:eastAsia="Times New Roman" w:hAnsi="Times New Roman" w:cs="Times New Roman" w:hint="eastAsia"/>
          <w:kern w:val="0"/>
          <w:sz w:val="28"/>
          <w:szCs w:val="28"/>
          <w:lang w:eastAsia="ru-RU"/>
        </w:rPr>
        <w:t>м</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к</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мл</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две</w:t>
      </w:r>
      <w:r w:rsidRPr="007B71E4">
        <w:rPr>
          <w:rFonts w:ascii="Times New Roman" w:eastAsia="Times New Roman" w:hAnsi="Times New Roman" w:cs="Times New Roman"/>
          <w:kern w:val="0"/>
          <w:sz w:val="28"/>
          <w:szCs w:val="28"/>
          <w:lang w:eastAsia="ru-RU"/>
        </w:rPr>
        <w:t xml:space="preserve"> (16,7%) </w:t>
      </w:r>
      <w:r w:rsidRPr="007B71E4">
        <w:rPr>
          <w:rFonts w:ascii="Times New Roman" w:eastAsia="Times New Roman" w:hAnsi="Times New Roman" w:cs="Times New Roman" w:hint="eastAsia"/>
          <w:kern w:val="0"/>
          <w:sz w:val="28"/>
          <w:szCs w:val="28"/>
          <w:lang w:eastAsia="ru-RU"/>
        </w:rPr>
        <w:t>проявили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патогенные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свойства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w:t>
      </w:r>
      <w:r w:rsidRPr="007B71E4">
        <w:rPr>
          <w:rFonts w:ascii="Times New Roman" w:eastAsia="Times New Roman" w:hAnsi="Times New Roman" w:cs="Times New Roman"/>
          <w:kern w:val="0"/>
          <w:sz w:val="28"/>
          <w:szCs w:val="28"/>
          <w:lang w:eastAsia="ru-RU"/>
        </w:rPr>
        <w:t xml:space="preserve"> LD50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дозе</w:t>
      </w:r>
      <w:r w:rsidRPr="007B71E4">
        <w:rPr>
          <w:rFonts w:ascii="Times New Roman" w:eastAsia="Times New Roman" w:hAnsi="Times New Roman" w:cs="Times New Roman"/>
          <w:kern w:val="0"/>
          <w:sz w:val="28"/>
          <w:szCs w:val="28"/>
          <w:lang w:eastAsia="ru-RU"/>
        </w:rPr>
        <w:t xml:space="preserve"> 0,67*109 </w:t>
      </w:r>
      <w:r w:rsidRPr="007B71E4">
        <w:rPr>
          <w:rFonts w:ascii="Times New Roman" w:eastAsia="Times New Roman" w:hAnsi="Times New Roman" w:cs="Times New Roman" w:hint="eastAsia"/>
          <w:kern w:val="0"/>
          <w:sz w:val="28"/>
          <w:szCs w:val="28"/>
          <w:lang w:eastAsia="ru-RU"/>
        </w:rPr>
        <w:t>м</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к</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мл</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одна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культура</w:t>
      </w:r>
      <w:r w:rsidRPr="007B71E4">
        <w:rPr>
          <w:rFonts w:ascii="Times New Roman" w:eastAsia="Times New Roman" w:hAnsi="Times New Roman" w:cs="Times New Roman"/>
          <w:kern w:val="0"/>
          <w:sz w:val="28"/>
          <w:szCs w:val="28"/>
          <w:lang w:eastAsia="ru-RU"/>
        </w:rPr>
        <w:t xml:space="preserve"> (8,3%) </w:t>
      </w:r>
      <w:r w:rsidRPr="007B71E4">
        <w:rPr>
          <w:rFonts w:ascii="Times New Roman" w:eastAsia="Times New Roman" w:hAnsi="Times New Roman" w:cs="Times New Roman" w:hint="eastAsia"/>
          <w:kern w:val="0"/>
          <w:sz w:val="28"/>
          <w:szCs w:val="28"/>
          <w:lang w:eastAsia="ru-RU"/>
        </w:rPr>
        <w:t>патогенна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w:t>
      </w:r>
      <w:r w:rsidRPr="007B71E4">
        <w:rPr>
          <w:rFonts w:ascii="Times New Roman" w:eastAsia="Times New Roman" w:hAnsi="Times New Roman" w:cs="Times New Roman"/>
          <w:kern w:val="0"/>
          <w:sz w:val="28"/>
          <w:szCs w:val="28"/>
          <w:lang w:eastAsia="ru-RU"/>
        </w:rPr>
        <w:t xml:space="preserve"> LD50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дозе</w:t>
      </w:r>
      <w:r w:rsidRPr="007B71E4">
        <w:rPr>
          <w:rFonts w:ascii="Times New Roman" w:eastAsia="Times New Roman" w:hAnsi="Times New Roman" w:cs="Times New Roman"/>
          <w:kern w:val="0"/>
          <w:sz w:val="28"/>
          <w:szCs w:val="28"/>
          <w:lang w:eastAsia="ru-RU"/>
        </w:rPr>
        <w:t xml:space="preserve"> 0,75*109 </w:t>
      </w:r>
      <w:r w:rsidRPr="007B71E4">
        <w:rPr>
          <w:rFonts w:ascii="Times New Roman" w:eastAsia="Times New Roman" w:hAnsi="Times New Roman" w:cs="Times New Roman" w:hint="eastAsia"/>
          <w:kern w:val="0"/>
          <w:sz w:val="28"/>
          <w:szCs w:val="28"/>
          <w:lang w:eastAsia="ru-RU"/>
        </w:rPr>
        <w:t>м</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к</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мл</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Из</w:t>
      </w:r>
      <w:r w:rsidRPr="007B71E4">
        <w:rPr>
          <w:rFonts w:ascii="Times New Roman" w:eastAsia="Times New Roman" w:hAnsi="Times New Roman" w:cs="Times New Roman"/>
          <w:kern w:val="0"/>
          <w:sz w:val="28"/>
          <w:szCs w:val="28"/>
          <w:lang w:eastAsia="ru-RU"/>
        </w:rPr>
        <w:t xml:space="preserve"> 8-</w:t>
      </w:r>
      <w:r w:rsidRPr="007B71E4">
        <w:rPr>
          <w:rFonts w:ascii="Times New Roman" w:eastAsia="Times New Roman" w:hAnsi="Times New Roman" w:cs="Times New Roman" w:hint="eastAsia"/>
          <w:kern w:val="0"/>
          <w:sz w:val="28"/>
          <w:szCs w:val="28"/>
          <w:lang w:eastAsia="ru-RU"/>
        </w:rPr>
        <w:t>ми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культур</w:t>
      </w:r>
      <w:r w:rsidRPr="007B71E4">
        <w:rPr>
          <w:rFonts w:ascii="Times New Roman" w:eastAsia="Times New Roman" w:hAnsi="Times New Roman" w:cs="Times New Roman"/>
          <w:kern w:val="0"/>
          <w:sz w:val="28"/>
          <w:szCs w:val="28"/>
          <w:lang w:eastAsia="ru-RU"/>
        </w:rPr>
        <w:t xml:space="preserve"> P.stuartii 5 (62,5%) </w:t>
      </w:r>
      <w:r w:rsidRPr="007B71E4">
        <w:rPr>
          <w:rFonts w:ascii="Times New Roman" w:eastAsia="Times New Roman" w:hAnsi="Times New Roman" w:cs="Times New Roman" w:hint="eastAsia"/>
          <w:kern w:val="0"/>
          <w:sz w:val="28"/>
          <w:szCs w:val="28"/>
          <w:lang w:eastAsia="ru-RU"/>
        </w:rPr>
        <w:t>оказались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патогенными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для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белых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мышей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w:t>
      </w:r>
      <w:r w:rsidRPr="007B71E4">
        <w:rPr>
          <w:rFonts w:ascii="Times New Roman" w:eastAsia="Times New Roman" w:hAnsi="Times New Roman" w:cs="Times New Roman"/>
          <w:kern w:val="0"/>
          <w:sz w:val="28"/>
          <w:szCs w:val="28"/>
          <w:lang w:eastAsia="ru-RU"/>
        </w:rPr>
        <w:t xml:space="preserve"> LD50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дозе</w:t>
      </w:r>
      <w:r w:rsidRPr="007B71E4">
        <w:rPr>
          <w:rFonts w:ascii="Times New Roman" w:eastAsia="Times New Roman" w:hAnsi="Times New Roman" w:cs="Times New Roman"/>
          <w:kern w:val="0"/>
          <w:sz w:val="28"/>
          <w:szCs w:val="28"/>
          <w:lang w:eastAsia="ru-RU"/>
        </w:rPr>
        <w:t xml:space="preserve"> 0,5* 109 </w:t>
      </w:r>
      <w:r w:rsidRPr="007B71E4">
        <w:rPr>
          <w:rFonts w:ascii="Times New Roman" w:eastAsia="Times New Roman" w:hAnsi="Times New Roman" w:cs="Times New Roman" w:hint="eastAsia"/>
          <w:kern w:val="0"/>
          <w:sz w:val="28"/>
          <w:szCs w:val="28"/>
          <w:lang w:eastAsia="ru-RU"/>
        </w:rPr>
        <w:t>м</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к</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мл</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две</w:t>
      </w:r>
      <w:r w:rsidRPr="007B71E4">
        <w:rPr>
          <w:rFonts w:ascii="Times New Roman" w:eastAsia="Times New Roman" w:hAnsi="Times New Roman" w:cs="Times New Roman"/>
          <w:kern w:val="0"/>
          <w:sz w:val="28"/>
          <w:szCs w:val="28"/>
          <w:lang w:eastAsia="ru-RU"/>
        </w:rPr>
        <w:t xml:space="preserve"> (25%) - </w:t>
      </w:r>
      <w:r w:rsidRPr="007B71E4">
        <w:rPr>
          <w:rFonts w:ascii="Times New Roman" w:eastAsia="Times New Roman" w:hAnsi="Times New Roman" w:cs="Times New Roman" w:hint="eastAsia"/>
          <w:kern w:val="0"/>
          <w:sz w:val="28"/>
          <w:szCs w:val="28"/>
          <w:lang w:eastAsia="ru-RU"/>
        </w:rPr>
        <w:t>при</w:t>
      </w:r>
      <w:r w:rsidRPr="007B71E4">
        <w:rPr>
          <w:rFonts w:ascii="Times New Roman" w:eastAsia="Times New Roman" w:hAnsi="Times New Roman" w:cs="Times New Roman"/>
          <w:kern w:val="0"/>
          <w:sz w:val="28"/>
          <w:szCs w:val="28"/>
          <w:lang w:eastAsia="ru-RU"/>
        </w:rPr>
        <w:t xml:space="preserve"> LD50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дозе</w:t>
      </w:r>
      <w:r w:rsidRPr="007B71E4">
        <w:rPr>
          <w:rFonts w:ascii="Times New Roman" w:eastAsia="Times New Roman" w:hAnsi="Times New Roman" w:cs="Times New Roman"/>
          <w:kern w:val="0"/>
          <w:sz w:val="28"/>
          <w:szCs w:val="28"/>
          <w:lang w:eastAsia="ru-RU"/>
        </w:rPr>
        <w:t xml:space="preserve"> 0,84*109 </w:t>
      </w:r>
      <w:r w:rsidRPr="007B71E4">
        <w:rPr>
          <w:rFonts w:ascii="Times New Roman" w:eastAsia="Times New Roman" w:hAnsi="Times New Roman" w:cs="Times New Roman" w:hint="eastAsia"/>
          <w:kern w:val="0"/>
          <w:sz w:val="28"/>
          <w:szCs w:val="28"/>
          <w:lang w:eastAsia="ru-RU"/>
        </w:rPr>
        <w:t>м</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к</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мл</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одна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культура</w:t>
      </w:r>
      <w:r w:rsidRPr="007B71E4">
        <w:rPr>
          <w:rFonts w:ascii="Times New Roman" w:eastAsia="Times New Roman" w:hAnsi="Times New Roman" w:cs="Times New Roman"/>
          <w:kern w:val="0"/>
          <w:sz w:val="28"/>
          <w:szCs w:val="28"/>
          <w:lang w:eastAsia="ru-RU"/>
        </w:rPr>
        <w:t xml:space="preserve"> (12,5%) - </w:t>
      </w:r>
      <w:r w:rsidRPr="007B71E4">
        <w:rPr>
          <w:rFonts w:ascii="Times New Roman" w:eastAsia="Times New Roman" w:hAnsi="Times New Roman" w:cs="Times New Roman" w:hint="eastAsia"/>
          <w:kern w:val="0"/>
          <w:sz w:val="28"/>
          <w:szCs w:val="28"/>
          <w:lang w:eastAsia="ru-RU"/>
        </w:rPr>
        <w:t>при</w:t>
      </w:r>
      <w:r w:rsidRPr="007B71E4">
        <w:rPr>
          <w:rFonts w:ascii="Times New Roman" w:eastAsia="Times New Roman" w:hAnsi="Times New Roman" w:cs="Times New Roman"/>
          <w:kern w:val="0"/>
          <w:sz w:val="28"/>
          <w:szCs w:val="28"/>
          <w:lang w:eastAsia="ru-RU"/>
        </w:rPr>
        <w:t xml:space="preserve"> LD50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дозе</w:t>
      </w:r>
      <w:r w:rsidRPr="007B71E4">
        <w:rPr>
          <w:rFonts w:ascii="Times New Roman" w:eastAsia="Times New Roman" w:hAnsi="Times New Roman" w:cs="Times New Roman"/>
          <w:kern w:val="0"/>
          <w:sz w:val="28"/>
          <w:szCs w:val="28"/>
          <w:lang w:eastAsia="ru-RU"/>
        </w:rPr>
        <w:t xml:space="preserve"> 1*109 </w:t>
      </w:r>
      <w:r w:rsidRPr="007B71E4">
        <w:rPr>
          <w:rFonts w:ascii="Times New Roman" w:eastAsia="Times New Roman" w:hAnsi="Times New Roman" w:cs="Times New Roman" w:hint="eastAsia"/>
          <w:kern w:val="0"/>
          <w:sz w:val="28"/>
          <w:szCs w:val="28"/>
          <w:lang w:eastAsia="ru-RU"/>
        </w:rPr>
        <w:t>м</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к</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мл</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Все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культуры</w:t>
      </w:r>
      <w:r w:rsidRPr="007B71E4">
        <w:rPr>
          <w:rFonts w:ascii="Times New Roman" w:eastAsia="Times New Roman" w:hAnsi="Times New Roman" w:cs="Times New Roman"/>
          <w:kern w:val="0"/>
          <w:sz w:val="28"/>
          <w:szCs w:val="28"/>
          <w:lang w:eastAsia="ru-RU"/>
        </w:rPr>
        <w:t xml:space="preserve"> P.rettgeri </w:t>
      </w:r>
      <w:r w:rsidRPr="007B71E4">
        <w:rPr>
          <w:rFonts w:ascii="Times New Roman" w:eastAsia="Times New Roman" w:hAnsi="Times New Roman" w:cs="Times New Roman" w:hint="eastAsia"/>
          <w:kern w:val="0"/>
          <w:sz w:val="28"/>
          <w:szCs w:val="28"/>
          <w:lang w:eastAsia="ru-RU"/>
        </w:rPr>
        <w:t>были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патогенны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для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лабораторных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животных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w:t>
      </w:r>
      <w:r w:rsidRPr="007B71E4">
        <w:rPr>
          <w:rFonts w:ascii="Times New Roman" w:eastAsia="Times New Roman" w:hAnsi="Times New Roman" w:cs="Times New Roman"/>
          <w:kern w:val="0"/>
          <w:sz w:val="28"/>
          <w:szCs w:val="28"/>
          <w:lang w:eastAsia="ru-RU"/>
        </w:rPr>
        <w:t xml:space="preserve"> LD50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дозе</w:t>
      </w:r>
      <w:r w:rsidRPr="007B71E4">
        <w:rPr>
          <w:rFonts w:ascii="Times New Roman" w:eastAsia="Times New Roman" w:hAnsi="Times New Roman" w:cs="Times New Roman"/>
          <w:kern w:val="0"/>
          <w:sz w:val="28"/>
          <w:szCs w:val="28"/>
          <w:lang w:eastAsia="ru-RU"/>
        </w:rPr>
        <w:t xml:space="preserve"> 0,5*109 </w:t>
      </w:r>
      <w:r w:rsidRPr="007B71E4">
        <w:rPr>
          <w:rFonts w:ascii="Times New Roman" w:eastAsia="Times New Roman" w:hAnsi="Times New Roman" w:cs="Times New Roman" w:hint="eastAsia"/>
          <w:kern w:val="0"/>
          <w:sz w:val="28"/>
          <w:szCs w:val="28"/>
          <w:lang w:eastAsia="ru-RU"/>
        </w:rPr>
        <w:t>м</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к</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мл</w:t>
      </w:r>
      <w:r w:rsidRPr="007B71E4">
        <w:rPr>
          <w:rFonts w:ascii="Times New Roman" w:eastAsia="Times New Roman" w:hAnsi="Times New Roman" w:cs="Times New Roman"/>
          <w:kern w:val="0"/>
          <w:sz w:val="28"/>
          <w:szCs w:val="28"/>
          <w:lang w:eastAsia="ru-RU"/>
        </w:rPr>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Установлено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что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среди</w:t>
      </w:r>
      <w:r w:rsidRPr="007B71E4">
        <w:rPr>
          <w:rFonts w:ascii="Times New Roman" w:eastAsia="Times New Roman" w:hAnsi="Times New Roman" w:cs="Times New Roman"/>
          <w:kern w:val="0"/>
          <w:sz w:val="28"/>
          <w:szCs w:val="28"/>
          <w:lang w:eastAsia="ru-RU"/>
        </w:rPr>
        <w:t xml:space="preserve"> 12-</w:t>
      </w:r>
      <w:r w:rsidRPr="007B71E4">
        <w:rPr>
          <w:rFonts w:ascii="Times New Roman" w:eastAsia="Times New Roman" w:hAnsi="Times New Roman" w:cs="Times New Roman" w:hint="eastAsia"/>
          <w:kern w:val="0"/>
          <w:sz w:val="28"/>
          <w:szCs w:val="28"/>
          <w:lang w:eastAsia="ru-RU"/>
        </w:rPr>
        <w:t>ти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изолятов</w:t>
      </w:r>
      <w:r w:rsidRPr="007B71E4">
        <w:rPr>
          <w:rFonts w:ascii="Times New Roman" w:eastAsia="Times New Roman" w:hAnsi="Times New Roman" w:cs="Times New Roman"/>
          <w:kern w:val="0"/>
          <w:sz w:val="28"/>
          <w:szCs w:val="28"/>
          <w:lang w:eastAsia="ru-RU"/>
        </w:rPr>
        <w:t xml:space="preserve"> M.morganii </w:t>
      </w:r>
      <w:r w:rsidRPr="007B71E4">
        <w:rPr>
          <w:rFonts w:ascii="Times New Roman" w:eastAsia="Times New Roman" w:hAnsi="Times New Roman" w:cs="Times New Roman" w:hint="eastAsia"/>
          <w:kern w:val="0"/>
          <w:sz w:val="28"/>
          <w:szCs w:val="28"/>
          <w:lang w:eastAsia="ru-RU"/>
        </w:rPr>
        <w:t>антилизоцимной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активностью</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обладали</w:t>
      </w:r>
      <w:r w:rsidRPr="007B71E4">
        <w:rPr>
          <w:rFonts w:ascii="Times New Roman" w:eastAsia="Times New Roman" w:hAnsi="Times New Roman" w:cs="Times New Roman"/>
          <w:kern w:val="0"/>
          <w:sz w:val="28"/>
          <w:szCs w:val="28"/>
          <w:lang w:eastAsia="ru-RU"/>
        </w:rPr>
        <w:t xml:space="preserve"> 7 (58,3%), </w:t>
      </w:r>
      <w:r w:rsidRPr="007B71E4">
        <w:rPr>
          <w:rFonts w:ascii="Times New Roman" w:eastAsia="Times New Roman" w:hAnsi="Times New Roman" w:cs="Times New Roman" w:hint="eastAsia"/>
          <w:kern w:val="0"/>
          <w:sz w:val="28"/>
          <w:szCs w:val="28"/>
          <w:lang w:eastAsia="ru-RU"/>
        </w:rPr>
        <w:t>антикомплементарной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активностью</w:t>
      </w:r>
      <w:r w:rsidRPr="007B71E4">
        <w:rPr>
          <w:rFonts w:ascii="Times New Roman" w:eastAsia="Times New Roman" w:hAnsi="Times New Roman" w:cs="Times New Roman"/>
          <w:kern w:val="0"/>
          <w:sz w:val="28"/>
          <w:szCs w:val="28"/>
          <w:lang w:eastAsia="ru-RU"/>
        </w:rPr>
        <w:t xml:space="preserve"> - 10 (83,3%). </w:t>
      </w:r>
      <w:r w:rsidRPr="007B71E4">
        <w:rPr>
          <w:rFonts w:ascii="Times New Roman" w:eastAsia="Times New Roman" w:hAnsi="Times New Roman" w:cs="Times New Roman" w:hint="eastAsia"/>
          <w:kern w:val="0"/>
          <w:sz w:val="28"/>
          <w:szCs w:val="28"/>
          <w:lang w:eastAsia="ru-RU"/>
        </w:rPr>
        <w:t>Из</w:t>
      </w:r>
      <w:r w:rsidRPr="007B71E4">
        <w:rPr>
          <w:rFonts w:ascii="Times New Roman" w:eastAsia="Times New Roman" w:hAnsi="Times New Roman" w:cs="Times New Roman"/>
          <w:kern w:val="0"/>
          <w:sz w:val="28"/>
          <w:szCs w:val="28"/>
          <w:lang w:eastAsia="ru-RU"/>
        </w:rPr>
        <w:t xml:space="preserve"> 8-</w:t>
      </w:r>
      <w:r w:rsidRPr="007B71E4">
        <w:rPr>
          <w:rFonts w:ascii="Times New Roman" w:eastAsia="Times New Roman" w:hAnsi="Times New Roman" w:cs="Times New Roman" w:hint="eastAsia"/>
          <w:kern w:val="0"/>
          <w:sz w:val="28"/>
          <w:szCs w:val="28"/>
          <w:lang w:eastAsia="ru-RU"/>
        </w:rPr>
        <w:t>ми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культур</w:t>
      </w:r>
      <w:r w:rsidRPr="007B71E4">
        <w:rPr>
          <w:rFonts w:ascii="Times New Roman" w:eastAsia="Times New Roman" w:hAnsi="Times New Roman" w:cs="Times New Roman"/>
          <w:kern w:val="0"/>
          <w:sz w:val="28"/>
          <w:szCs w:val="28"/>
          <w:lang w:eastAsia="ru-RU"/>
        </w:rPr>
        <w:t xml:space="preserve"> P.stuartii </w:t>
      </w:r>
      <w:r w:rsidRPr="007B71E4">
        <w:rPr>
          <w:rFonts w:ascii="Times New Roman" w:eastAsia="Times New Roman" w:hAnsi="Times New Roman" w:cs="Times New Roman" w:hint="eastAsia"/>
          <w:kern w:val="0"/>
          <w:sz w:val="28"/>
          <w:szCs w:val="28"/>
          <w:lang w:eastAsia="ru-RU"/>
        </w:rPr>
        <w:t>антилизоцимноактивных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антикомплементарноактивных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было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w:t>
      </w:r>
      <w:r w:rsidRPr="007B71E4">
        <w:rPr>
          <w:rFonts w:ascii="Times New Roman" w:eastAsia="Times New Roman" w:hAnsi="Times New Roman" w:cs="Times New Roman"/>
          <w:kern w:val="0"/>
          <w:sz w:val="28"/>
          <w:szCs w:val="28"/>
          <w:lang w:eastAsia="ru-RU"/>
        </w:rPr>
        <w:t xml:space="preserve"> 4 (50%), </w:t>
      </w:r>
      <w:r w:rsidRPr="007B71E4">
        <w:rPr>
          <w:rFonts w:ascii="Times New Roman" w:eastAsia="Times New Roman" w:hAnsi="Times New Roman" w:cs="Times New Roman" w:hint="eastAsia"/>
          <w:kern w:val="0"/>
          <w:sz w:val="28"/>
          <w:szCs w:val="28"/>
          <w:lang w:eastAsia="ru-RU"/>
        </w:rPr>
        <w:t>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среди</w:t>
      </w:r>
      <w:r w:rsidRPr="007B71E4">
        <w:rPr>
          <w:rFonts w:ascii="Times New Roman" w:eastAsia="Times New Roman" w:hAnsi="Times New Roman" w:cs="Times New Roman"/>
          <w:kern w:val="0"/>
          <w:sz w:val="28"/>
          <w:szCs w:val="28"/>
          <w:lang w:eastAsia="ru-RU"/>
        </w:rPr>
        <w:t xml:space="preserve"> 6-</w:t>
      </w:r>
      <w:r w:rsidRPr="007B71E4">
        <w:rPr>
          <w:rFonts w:ascii="Times New Roman" w:eastAsia="Times New Roman" w:hAnsi="Times New Roman" w:cs="Times New Roman" w:hint="eastAsia"/>
          <w:kern w:val="0"/>
          <w:sz w:val="28"/>
          <w:szCs w:val="28"/>
          <w:lang w:eastAsia="ru-RU"/>
        </w:rPr>
        <w:t>ти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изолятов</w:t>
      </w:r>
      <w:r w:rsidRPr="007B71E4">
        <w:rPr>
          <w:rFonts w:ascii="Times New Roman" w:eastAsia="Times New Roman" w:hAnsi="Times New Roman" w:cs="Times New Roman"/>
          <w:kern w:val="0"/>
          <w:sz w:val="28"/>
          <w:szCs w:val="28"/>
          <w:lang w:eastAsia="ru-RU"/>
        </w:rPr>
        <w:t xml:space="preserve"> P.rettgeri </w:t>
      </w:r>
      <w:r w:rsidRPr="007B71E4">
        <w:rPr>
          <w:rFonts w:ascii="Times New Roman" w:eastAsia="Times New Roman" w:hAnsi="Times New Roman" w:cs="Times New Roman" w:hint="eastAsia"/>
          <w:kern w:val="0"/>
          <w:sz w:val="28"/>
          <w:szCs w:val="28"/>
          <w:lang w:eastAsia="ru-RU"/>
        </w:rPr>
        <w:t>антилизоцимную</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активность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наблюдали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w:t>
      </w:r>
      <w:r w:rsidRPr="007B71E4">
        <w:rPr>
          <w:rFonts w:ascii="Times New Roman" w:eastAsia="Times New Roman" w:hAnsi="Times New Roman" w:cs="Times New Roman"/>
          <w:kern w:val="0"/>
          <w:sz w:val="28"/>
          <w:szCs w:val="28"/>
          <w:lang w:eastAsia="ru-RU"/>
        </w:rPr>
        <w:t xml:space="preserve"> 4 </w:t>
      </w:r>
      <w:r w:rsidRPr="007B71E4">
        <w:rPr>
          <w:rFonts w:ascii="Times New Roman" w:eastAsia="Times New Roman" w:hAnsi="Times New Roman" w:cs="Times New Roman" w:hint="eastAsia"/>
          <w:kern w:val="0"/>
          <w:sz w:val="28"/>
          <w:szCs w:val="28"/>
          <w:lang w:eastAsia="ru-RU"/>
        </w:rPr>
        <w:t>культур</w:t>
      </w:r>
      <w:r w:rsidRPr="007B71E4">
        <w:rPr>
          <w:rFonts w:ascii="Times New Roman" w:eastAsia="Times New Roman" w:hAnsi="Times New Roman" w:cs="Times New Roman"/>
          <w:kern w:val="0"/>
          <w:sz w:val="28"/>
          <w:szCs w:val="28"/>
          <w:lang w:eastAsia="ru-RU"/>
        </w:rPr>
        <w:t xml:space="preserve"> (66,6%), </w:t>
      </w:r>
      <w:r w:rsidRPr="007B71E4">
        <w:rPr>
          <w:rFonts w:ascii="Times New Roman" w:eastAsia="Times New Roman" w:hAnsi="Times New Roman" w:cs="Times New Roman" w:hint="eastAsia"/>
          <w:kern w:val="0"/>
          <w:sz w:val="28"/>
          <w:szCs w:val="28"/>
          <w:lang w:eastAsia="ru-RU"/>
        </w:rPr>
        <w:t>антикомплементарную</w:t>
      </w:r>
      <w:r w:rsidRPr="007B71E4">
        <w:rPr>
          <w:rFonts w:ascii="Times New Roman" w:eastAsia="Times New Roman" w:hAnsi="Times New Roman" w:cs="Times New Roman"/>
          <w:kern w:val="0"/>
          <w:sz w:val="28"/>
          <w:szCs w:val="28"/>
          <w:lang w:eastAsia="ru-RU"/>
        </w:rPr>
        <w:t xml:space="preserve"> - </w:t>
      </w:r>
      <w:r w:rsidRPr="007B71E4">
        <w:rPr>
          <w:rFonts w:ascii="Times New Roman" w:eastAsia="Times New Roman" w:hAnsi="Times New Roman" w:cs="Times New Roman" w:hint="eastAsia"/>
          <w:kern w:val="0"/>
          <w:sz w:val="28"/>
          <w:szCs w:val="28"/>
          <w:lang w:eastAsia="ru-RU"/>
        </w:rPr>
        <w:t>у</w:t>
      </w:r>
      <w:r w:rsidRPr="007B71E4">
        <w:rPr>
          <w:rFonts w:ascii="Times New Roman" w:eastAsia="Times New Roman" w:hAnsi="Times New Roman" w:cs="Times New Roman"/>
          <w:kern w:val="0"/>
          <w:sz w:val="28"/>
          <w:szCs w:val="28"/>
          <w:lang w:eastAsia="ru-RU"/>
        </w:rPr>
        <w:t xml:space="preserve"> 5 (83,3%). </w:t>
      </w:r>
      <w:r w:rsidRPr="007B71E4">
        <w:rPr>
          <w:rFonts w:ascii="Times New Roman" w:eastAsia="Times New Roman" w:hAnsi="Times New Roman" w:cs="Times New Roman" w:hint="eastAsia"/>
          <w:kern w:val="0"/>
          <w:sz w:val="28"/>
          <w:szCs w:val="28"/>
          <w:lang w:eastAsia="ru-RU"/>
        </w:rPr>
        <w:t>Таким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образом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изоляты</w:t>
      </w:r>
      <w:r w:rsidRPr="007B71E4">
        <w:rPr>
          <w:rFonts w:ascii="Times New Roman" w:eastAsia="Times New Roman" w:hAnsi="Times New Roman" w:cs="Times New Roman"/>
          <w:kern w:val="0"/>
          <w:sz w:val="28"/>
          <w:szCs w:val="28"/>
          <w:lang w:eastAsia="ru-RU"/>
        </w:rPr>
        <w:t xml:space="preserve"> M.morganii </w:t>
      </w:r>
      <w:r w:rsidRPr="007B71E4">
        <w:rPr>
          <w:rFonts w:ascii="Times New Roman" w:eastAsia="Times New Roman" w:hAnsi="Times New Roman" w:cs="Times New Roman" w:hint="eastAsia"/>
          <w:kern w:val="0"/>
          <w:sz w:val="28"/>
          <w:szCs w:val="28"/>
          <w:lang w:eastAsia="ru-RU"/>
        </w:rPr>
        <w:t>обладают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наиболее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высокой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антилизоцимной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антикомплементарной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активностью</w:t>
      </w:r>
      <w:r w:rsidRPr="007B71E4">
        <w:rPr>
          <w:rFonts w:ascii="Times New Roman" w:eastAsia="Times New Roman" w:hAnsi="Times New Roman" w:cs="Times New Roman"/>
          <w:kern w:val="0"/>
          <w:sz w:val="28"/>
          <w:szCs w:val="28"/>
          <w:lang w:eastAsia="ru-RU"/>
        </w:rPr>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2.2.4.</w:t>
      </w:r>
      <w:r w:rsidRPr="007B71E4">
        <w:rPr>
          <w:rFonts w:ascii="Times New Roman" w:eastAsia="Times New Roman" w:hAnsi="Times New Roman" w:cs="Times New Roman"/>
          <w:kern w:val="0"/>
          <w:sz w:val="28"/>
          <w:szCs w:val="28"/>
          <w:lang w:eastAsia="ru-RU"/>
        </w:rPr>
        <w:tab/>
      </w:r>
      <w:r w:rsidRPr="007B71E4">
        <w:rPr>
          <w:rFonts w:ascii="Times New Roman" w:eastAsia="Times New Roman" w:hAnsi="Times New Roman" w:cs="Times New Roman" w:hint="eastAsia"/>
          <w:kern w:val="0"/>
          <w:sz w:val="28"/>
          <w:szCs w:val="28"/>
          <w:lang w:eastAsia="ru-RU"/>
        </w:rPr>
        <w:t>Изучение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влияния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препарата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Декстраналь</w:t>
      </w:r>
      <w:r w:rsidRPr="007B71E4">
        <w:rPr>
          <w:rFonts w:ascii="Times New Roman" w:eastAsia="Times New Roman" w:hAnsi="Times New Roman" w:cs="Times New Roman"/>
          <w:kern w:val="0"/>
          <w:sz w:val="28"/>
          <w:szCs w:val="28"/>
          <w:lang w:eastAsia="ru-RU"/>
        </w:rPr>
        <w:t xml:space="preserve">-40 </w:t>
      </w:r>
      <w:r w:rsidRPr="007B71E4">
        <w:rPr>
          <w:rFonts w:ascii="Times New Roman" w:eastAsia="Times New Roman" w:hAnsi="Times New Roman" w:cs="Times New Roman" w:hint="eastAsia"/>
          <w:kern w:val="0"/>
          <w:sz w:val="28"/>
          <w:szCs w:val="28"/>
          <w:lang w:eastAsia="ru-RU"/>
        </w:rPr>
        <w:t>на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энтеромикробиоценоз</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lastRenderedPageBreak/>
        <w:t>помощью</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секвенирования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гена</w:t>
      </w:r>
      <w:r w:rsidRPr="007B71E4">
        <w:rPr>
          <w:rFonts w:ascii="Times New Roman" w:eastAsia="Times New Roman" w:hAnsi="Times New Roman" w:cs="Times New Roman"/>
          <w:kern w:val="0"/>
          <w:sz w:val="28"/>
          <w:szCs w:val="28"/>
          <w:lang w:eastAsia="ru-RU"/>
        </w:rPr>
        <w:t xml:space="preserve"> 16S </w:t>
      </w:r>
      <w:r w:rsidRPr="007B71E4">
        <w:rPr>
          <w:rFonts w:ascii="Times New Roman" w:eastAsia="Times New Roman" w:hAnsi="Times New Roman" w:cs="Times New Roman" w:hint="eastAsia"/>
          <w:kern w:val="0"/>
          <w:sz w:val="28"/>
          <w:szCs w:val="28"/>
          <w:lang w:eastAsia="ru-RU"/>
        </w:rPr>
        <w:t>рРНК</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На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типовом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таксономическом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уровне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которым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выпаивали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Декстраналь</w:t>
      </w:r>
      <w:r w:rsidRPr="007B71E4">
        <w:rPr>
          <w:rFonts w:ascii="Times New Roman" w:eastAsia="Times New Roman" w:hAnsi="Times New Roman" w:cs="Times New Roman"/>
          <w:kern w:val="0"/>
          <w:sz w:val="28"/>
          <w:szCs w:val="28"/>
          <w:lang w:eastAsia="ru-RU"/>
        </w:rPr>
        <w:t xml:space="preserve">-40, </w:t>
      </w:r>
      <w:r w:rsidRPr="007B71E4">
        <w:rPr>
          <w:rFonts w:ascii="Times New Roman" w:eastAsia="Times New Roman" w:hAnsi="Times New Roman" w:cs="Times New Roman" w:hint="eastAsia"/>
          <w:kern w:val="0"/>
          <w:sz w:val="28"/>
          <w:szCs w:val="28"/>
          <w:lang w:eastAsia="ru-RU"/>
        </w:rPr>
        <w:t>установлено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снижение</w:t>
      </w:r>
      <w:r w:rsidRPr="007B71E4">
        <w:rPr>
          <w:rFonts w:ascii="Times New Roman" w:eastAsia="Times New Roman" w:hAnsi="Times New Roman" w:cs="Times New Roman"/>
          <w:kern w:val="0"/>
          <w:sz w:val="28"/>
          <w:szCs w:val="28"/>
          <w:lang w:eastAsia="ru-RU"/>
        </w:rPr>
        <w:t xml:space="preserve"> Proteobacteria (P=0,006) </w:t>
      </w:r>
      <w:r w:rsidRPr="007B71E4">
        <w:rPr>
          <w:rFonts w:ascii="Times New Roman" w:eastAsia="Times New Roman" w:hAnsi="Times New Roman" w:cs="Times New Roman" w:hint="eastAsia"/>
          <w:kern w:val="0"/>
          <w:sz w:val="28"/>
          <w:szCs w:val="28"/>
          <w:lang w:eastAsia="ru-RU"/>
        </w:rPr>
        <w:t>по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сравнению</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телятами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контрольной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группе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которое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уровне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класса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порядка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проявилось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уменьшении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относительно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количества</w:t>
      </w:r>
      <w:r w:rsidRPr="007B71E4">
        <w:rPr>
          <w:rFonts w:ascii="Times New Roman" w:eastAsia="Times New Roman" w:hAnsi="Times New Roman" w:cs="Times New Roman"/>
          <w:kern w:val="0"/>
          <w:sz w:val="28"/>
          <w:szCs w:val="28"/>
          <w:lang w:eastAsia="ru-RU"/>
        </w:rPr>
        <w:t xml:space="preserve"> Gammaproteobacteria (P=0,014),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Enterobacterales (P=0,027). </w:t>
      </w:r>
      <w:r w:rsidRPr="007B71E4">
        <w:rPr>
          <w:rFonts w:ascii="Times New Roman" w:eastAsia="Times New Roman" w:hAnsi="Times New Roman" w:cs="Times New Roman" w:hint="eastAsia"/>
          <w:kern w:val="0"/>
          <w:sz w:val="28"/>
          <w:szCs w:val="28"/>
          <w:lang w:eastAsia="ru-RU"/>
        </w:rPr>
        <w:t>Необходимо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отметить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что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представители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указанного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порядка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установлены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среди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доминантов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как</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уровне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семейства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так</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рода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также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отдельных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таксономических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единиц</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Однако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среди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минорных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сочленов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энтеробактериома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опытной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группе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наблюдали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снижение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количества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условно</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патогенных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микроорганизмов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частности</w:t>
      </w:r>
      <w:r w:rsidRPr="007B71E4">
        <w:rPr>
          <w:rFonts w:ascii="Times New Roman" w:eastAsia="Times New Roman" w:hAnsi="Times New Roman" w:cs="Times New Roman"/>
          <w:kern w:val="0"/>
          <w:sz w:val="28"/>
          <w:szCs w:val="28"/>
          <w:lang w:eastAsia="ru-RU"/>
        </w:rPr>
        <w:t xml:space="preserve"> Escherichia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Shigella (0,77 vs. 0,0%, P=0,03). </w:t>
      </w:r>
      <w:r w:rsidRPr="007B71E4">
        <w:rPr>
          <w:rFonts w:ascii="Times New Roman" w:eastAsia="Times New Roman" w:hAnsi="Times New Roman" w:cs="Times New Roman" w:hint="eastAsia"/>
          <w:kern w:val="0"/>
          <w:sz w:val="28"/>
          <w:szCs w:val="28"/>
          <w:lang w:eastAsia="ru-RU"/>
        </w:rPr>
        <w:t>Среди</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 xml:space="preserve"> </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13</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доминантных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бактерий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отличных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между</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группами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относительному</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обилию</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большинстве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случаев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устанавливали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наличие</w:t>
      </w:r>
      <w:r w:rsidRPr="007B71E4">
        <w:rPr>
          <w:rFonts w:ascii="Times New Roman" w:eastAsia="Times New Roman" w:hAnsi="Times New Roman" w:cs="Times New Roman"/>
          <w:kern w:val="0"/>
          <w:sz w:val="28"/>
          <w:szCs w:val="28"/>
          <w:lang w:eastAsia="ru-RU"/>
        </w:rPr>
        <w:t xml:space="preserve"> Firmicutes. </w:t>
      </w:r>
      <w:r w:rsidRPr="007B71E4">
        <w:rPr>
          <w:rFonts w:ascii="Times New Roman" w:eastAsia="Times New Roman" w:hAnsi="Times New Roman" w:cs="Times New Roman" w:hint="eastAsia"/>
          <w:kern w:val="0"/>
          <w:sz w:val="28"/>
          <w:szCs w:val="28"/>
          <w:lang w:eastAsia="ru-RU"/>
        </w:rPr>
        <w:t>По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таксономическим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группам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нижнего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уровня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установлено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влияние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препарата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Декстраналь</w:t>
      </w:r>
      <w:r w:rsidRPr="007B71E4">
        <w:rPr>
          <w:rFonts w:ascii="Times New Roman" w:eastAsia="Times New Roman" w:hAnsi="Times New Roman" w:cs="Times New Roman"/>
          <w:kern w:val="0"/>
          <w:sz w:val="28"/>
          <w:szCs w:val="28"/>
          <w:lang w:eastAsia="ru-RU"/>
        </w:rPr>
        <w:t xml:space="preserve">-40. </w:t>
      </w:r>
      <w:r w:rsidRPr="007B71E4">
        <w:rPr>
          <w:rFonts w:ascii="Times New Roman" w:eastAsia="Times New Roman" w:hAnsi="Times New Roman" w:cs="Times New Roman" w:hint="eastAsia"/>
          <w:kern w:val="0"/>
          <w:sz w:val="28"/>
          <w:szCs w:val="28"/>
          <w:lang w:eastAsia="ru-RU"/>
        </w:rPr>
        <w:t>Необходимо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отметить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что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опытной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группы</w:t>
      </w:r>
      <w:r w:rsidRPr="007B71E4">
        <w:rPr>
          <w:rFonts w:ascii="Times New Roman" w:eastAsia="Times New Roman" w:hAnsi="Times New Roman" w:cs="Times New Roman"/>
          <w:kern w:val="0"/>
          <w:sz w:val="28"/>
          <w:szCs w:val="28"/>
          <w:lang w:eastAsia="ru-RU"/>
        </w:rPr>
        <w:t xml:space="preserve"> 30 </w:t>
      </w:r>
      <w:r w:rsidRPr="007B71E4">
        <w:rPr>
          <w:rFonts w:ascii="Times New Roman" w:eastAsia="Times New Roman" w:hAnsi="Times New Roman" w:cs="Times New Roman" w:hint="eastAsia"/>
          <w:kern w:val="0"/>
          <w:sz w:val="28"/>
          <w:szCs w:val="28"/>
          <w:lang w:eastAsia="ru-RU"/>
        </w:rPr>
        <w:t>родов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достоверно</w:t>
      </w:r>
      <w:r w:rsidRPr="007B71E4">
        <w:rPr>
          <w:rFonts w:ascii="Times New Roman" w:eastAsia="Times New Roman" w:hAnsi="Times New Roman" w:cs="Times New Roman"/>
          <w:kern w:val="0"/>
          <w:sz w:val="28"/>
          <w:szCs w:val="28"/>
          <w:lang w:eastAsia="ru-RU"/>
        </w:rPr>
        <w:t xml:space="preserve"> (P&lt;0,05)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еще</w:t>
      </w:r>
      <w:r w:rsidRPr="007B71E4">
        <w:rPr>
          <w:rFonts w:ascii="Times New Roman" w:eastAsia="Times New Roman" w:hAnsi="Times New Roman" w:cs="Times New Roman"/>
          <w:kern w:val="0"/>
          <w:sz w:val="28"/>
          <w:szCs w:val="28"/>
          <w:lang w:eastAsia="ru-RU"/>
        </w:rPr>
        <w:t xml:space="preserve"> 26 </w:t>
      </w:r>
      <w:r w:rsidRPr="007B71E4">
        <w:rPr>
          <w:rFonts w:ascii="Times New Roman" w:eastAsia="Times New Roman" w:hAnsi="Times New Roman" w:cs="Times New Roman" w:hint="eastAsia"/>
          <w:kern w:val="0"/>
          <w:sz w:val="28"/>
          <w:szCs w:val="28"/>
          <w:lang w:eastAsia="ru-RU"/>
        </w:rPr>
        <w:t>родов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уровне</w:t>
      </w:r>
      <w:r w:rsidRPr="007B71E4">
        <w:rPr>
          <w:rFonts w:ascii="Times New Roman" w:eastAsia="Times New Roman" w:hAnsi="Times New Roman" w:cs="Times New Roman"/>
          <w:kern w:val="0"/>
          <w:sz w:val="28"/>
          <w:szCs w:val="28"/>
          <w:lang w:eastAsia="ru-RU"/>
        </w:rPr>
        <w:t xml:space="preserve"> 0,05&lt;P&lt;0,1 </w:t>
      </w:r>
      <w:r w:rsidRPr="007B71E4">
        <w:rPr>
          <w:rFonts w:ascii="Times New Roman" w:eastAsia="Times New Roman" w:hAnsi="Times New Roman" w:cs="Times New Roman" w:hint="eastAsia"/>
          <w:kern w:val="0"/>
          <w:sz w:val="28"/>
          <w:szCs w:val="28"/>
          <w:lang w:eastAsia="ru-RU"/>
        </w:rPr>
        <w:t>изменили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свое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обилие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Кроме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того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фоне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применения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Декстраналя</w:t>
      </w:r>
      <w:r w:rsidRPr="007B71E4">
        <w:rPr>
          <w:rFonts w:ascii="Times New Roman" w:eastAsia="Times New Roman" w:hAnsi="Times New Roman" w:cs="Times New Roman"/>
          <w:kern w:val="0"/>
          <w:sz w:val="28"/>
          <w:szCs w:val="28"/>
          <w:lang w:eastAsia="ru-RU"/>
        </w:rPr>
        <w:t xml:space="preserve">-40 </w:t>
      </w:r>
      <w:r w:rsidRPr="007B71E4">
        <w:rPr>
          <w:rFonts w:ascii="Times New Roman" w:eastAsia="Times New Roman" w:hAnsi="Times New Roman" w:cs="Times New Roman" w:hint="eastAsia"/>
          <w:kern w:val="0"/>
          <w:sz w:val="28"/>
          <w:szCs w:val="28"/>
          <w:lang w:eastAsia="ru-RU"/>
        </w:rPr>
        <w:t>происходит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повышение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обилия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двух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отдельных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таксономических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единиц</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именно</w:t>
      </w:r>
      <w:r w:rsidRPr="007B71E4">
        <w:rPr>
          <w:rFonts w:ascii="Times New Roman" w:eastAsia="Times New Roman" w:hAnsi="Times New Roman" w:cs="Times New Roman"/>
          <w:kern w:val="0"/>
          <w:sz w:val="28"/>
          <w:szCs w:val="28"/>
          <w:lang w:eastAsia="ru-RU"/>
        </w:rPr>
        <w:t xml:space="preserve"> Blautia sp.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Lachnospiraceae.</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Также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наряду</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6-</w:t>
      </w:r>
      <w:r w:rsidRPr="007B71E4">
        <w:rPr>
          <w:rFonts w:ascii="Times New Roman" w:eastAsia="Times New Roman" w:hAnsi="Times New Roman" w:cs="Times New Roman" w:hint="eastAsia"/>
          <w:kern w:val="0"/>
          <w:sz w:val="28"/>
          <w:szCs w:val="28"/>
          <w:lang w:eastAsia="ru-RU"/>
        </w:rPr>
        <w:t>ю</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доминантными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ОТЕ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показывавшими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изменение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своего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относительного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изобилия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под</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влиянием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препарата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Декстраналь</w:t>
      </w:r>
      <w:r w:rsidRPr="007B71E4">
        <w:rPr>
          <w:rFonts w:ascii="Times New Roman" w:eastAsia="Times New Roman" w:hAnsi="Times New Roman" w:cs="Times New Roman"/>
          <w:kern w:val="0"/>
          <w:sz w:val="28"/>
          <w:szCs w:val="28"/>
          <w:lang w:eastAsia="ru-RU"/>
        </w:rPr>
        <w:t xml:space="preserve">-40, </w:t>
      </w:r>
      <w:r w:rsidRPr="007B71E4">
        <w:rPr>
          <w:rFonts w:ascii="Times New Roman" w:eastAsia="Times New Roman" w:hAnsi="Times New Roman" w:cs="Times New Roman" w:hint="eastAsia"/>
          <w:kern w:val="0"/>
          <w:sz w:val="28"/>
          <w:szCs w:val="28"/>
          <w:lang w:eastAsia="ru-RU"/>
        </w:rPr>
        <w:t>еще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w:t>
      </w:r>
      <w:r w:rsidRPr="007B71E4">
        <w:rPr>
          <w:rFonts w:ascii="Times New Roman" w:eastAsia="Times New Roman" w:hAnsi="Times New Roman" w:cs="Times New Roman"/>
          <w:kern w:val="0"/>
          <w:sz w:val="28"/>
          <w:szCs w:val="28"/>
          <w:lang w:eastAsia="ru-RU"/>
        </w:rPr>
        <w:t xml:space="preserve"> 67 </w:t>
      </w:r>
      <w:r w:rsidRPr="007B71E4">
        <w:rPr>
          <w:rFonts w:ascii="Times New Roman" w:eastAsia="Times New Roman" w:hAnsi="Times New Roman" w:cs="Times New Roman" w:hint="eastAsia"/>
          <w:kern w:val="0"/>
          <w:sz w:val="28"/>
          <w:szCs w:val="28"/>
          <w:lang w:eastAsia="ru-RU"/>
        </w:rPr>
        <w:t>ОТЕ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установлены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схожие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изменения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Анализ</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результатов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показал</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что</w:t>
      </w:r>
      <w:r w:rsidRPr="007B71E4">
        <w:rPr>
          <w:rFonts w:ascii="Times New Roman" w:eastAsia="Times New Roman" w:hAnsi="Times New Roman" w:cs="Times New Roman"/>
          <w:kern w:val="0"/>
          <w:sz w:val="28"/>
          <w:szCs w:val="28"/>
          <w:lang w:eastAsia="ru-RU"/>
        </w:rPr>
        <w:t xml:space="preserve"> 59 </w:t>
      </w:r>
      <w:r w:rsidRPr="007B71E4">
        <w:rPr>
          <w:rFonts w:ascii="Times New Roman" w:eastAsia="Times New Roman" w:hAnsi="Times New Roman" w:cs="Times New Roman" w:hint="eastAsia"/>
          <w:kern w:val="0"/>
          <w:sz w:val="28"/>
          <w:szCs w:val="28"/>
          <w:lang w:eastAsia="ru-RU"/>
        </w:rPr>
        <w:t>отдельных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таксономических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единиц</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имели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потенциальную</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вероятность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изменения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изобилия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связи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применением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телятам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опытной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группы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препарата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Декстраналь</w:t>
      </w:r>
      <w:r w:rsidRPr="007B71E4">
        <w:rPr>
          <w:rFonts w:ascii="Times New Roman" w:eastAsia="Times New Roman" w:hAnsi="Times New Roman" w:cs="Times New Roman"/>
          <w:kern w:val="0"/>
          <w:sz w:val="28"/>
          <w:szCs w:val="28"/>
          <w:lang w:eastAsia="ru-RU"/>
        </w:rPr>
        <w:t xml:space="preserve">-40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пределах</w:t>
      </w:r>
      <w:r w:rsidRPr="007B71E4">
        <w:rPr>
          <w:rFonts w:ascii="Times New Roman" w:eastAsia="Times New Roman" w:hAnsi="Times New Roman" w:cs="Times New Roman"/>
          <w:kern w:val="0"/>
          <w:sz w:val="28"/>
          <w:szCs w:val="28"/>
          <w:lang w:eastAsia="ru-RU"/>
        </w:rPr>
        <w:t xml:space="preserve"> 0,05&lt;P&lt;0,10. </w:t>
      </w:r>
      <w:r w:rsidRPr="007B71E4">
        <w:rPr>
          <w:rFonts w:ascii="Times New Roman" w:eastAsia="Times New Roman" w:hAnsi="Times New Roman" w:cs="Times New Roman" w:hint="eastAsia"/>
          <w:kern w:val="0"/>
          <w:sz w:val="28"/>
          <w:szCs w:val="28"/>
          <w:lang w:eastAsia="ru-RU"/>
        </w:rPr>
        <w:t>Учитывая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вышеизложенное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можно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предположить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что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другие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немногочисленные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редко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встречающиеся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ОТЕ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существенно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снизившие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свое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нахождение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пробах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фекалий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получавших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препарат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могут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являться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потенциальными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патогенами</w:t>
      </w:r>
      <w:r w:rsidRPr="007B71E4">
        <w:rPr>
          <w:rFonts w:ascii="Times New Roman" w:eastAsia="Times New Roman" w:hAnsi="Times New Roman" w:cs="Times New Roman"/>
          <w:kern w:val="0"/>
          <w:sz w:val="28"/>
          <w:szCs w:val="28"/>
          <w:lang w:eastAsia="ru-RU"/>
        </w:rPr>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2.2.5.</w:t>
      </w:r>
      <w:r w:rsidRPr="007B71E4">
        <w:rPr>
          <w:rFonts w:ascii="Times New Roman" w:eastAsia="Times New Roman" w:hAnsi="Times New Roman" w:cs="Times New Roman"/>
          <w:kern w:val="0"/>
          <w:sz w:val="28"/>
          <w:szCs w:val="28"/>
          <w:lang w:eastAsia="ru-RU"/>
        </w:rPr>
        <w:tab/>
      </w:r>
      <w:r w:rsidRPr="007B71E4">
        <w:rPr>
          <w:rFonts w:ascii="Times New Roman" w:eastAsia="Times New Roman" w:hAnsi="Times New Roman" w:cs="Times New Roman" w:hint="eastAsia"/>
          <w:kern w:val="0"/>
          <w:sz w:val="28"/>
          <w:szCs w:val="28"/>
          <w:lang w:eastAsia="ru-RU"/>
        </w:rPr>
        <w:t>Применение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Декстраналя</w:t>
      </w:r>
      <w:r w:rsidRPr="007B71E4">
        <w:rPr>
          <w:rFonts w:ascii="Times New Roman" w:eastAsia="Times New Roman" w:hAnsi="Times New Roman" w:cs="Times New Roman"/>
          <w:kern w:val="0"/>
          <w:sz w:val="28"/>
          <w:szCs w:val="28"/>
          <w:lang w:eastAsia="ru-RU"/>
        </w:rPr>
        <w:t xml:space="preserve">-40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пробиотиков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лечении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диарейным</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симптомокомплексом</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Для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изучения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влияния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Декстраналя</w:t>
      </w:r>
      <w:r w:rsidRPr="007B71E4">
        <w:rPr>
          <w:rFonts w:ascii="Times New Roman" w:eastAsia="Times New Roman" w:hAnsi="Times New Roman" w:cs="Times New Roman"/>
          <w:kern w:val="0"/>
          <w:sz w:val="28"/>
          <w:szCs w:val="28"/>
          <w:lang w:eastAsia="ru-RU"/>
        </w:rPr>
        <w:t xml:space="preserve">-40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пробиотиков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энтробиоценоз</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иммунобиохимические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показатели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условиях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хозяйства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были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сформированы</w:t>
      </w:r>
      <w:r w:rsidRPr="007B71E4">
        <w:rPr>
          <w:rFonts w:ascii="Times New Roman" w:eastAsia="Times New Roman" w:hAnsi="Times New Roman" w:cs="Times New Roman"/>
          <w:kern w:val="0"/>
          <w:sz w:val="28"/>
          <w:szCs w:val="28"/>
          <w:lang w:eastAsia="ru-RU"/>
        </w:rPr>
        <w:t xml:space="preserve"> 3 </w:t>
      </w:r>
      <w:r w:rsidRPr="007B71E4">
        <w:rPr>
          <w:rFonts w:ascii="Times New Roman" w:eastAsia="Times New Roman" w:hAnsi="Times New Roman" w:cs="Times New Roman" w:hint="eastAsia"/>
          <w:kern w:val="0"/>
          <w:sz w:val="28"/>
          <w:szCs w:val="28"/>
          <w:lang w:eastAsia="ru-RU"/>
        </w:rPr>
        <w:t>группы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новорожденных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клиническими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признаками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диареи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две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опытные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одна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контрольная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таблица</w:t>
      </w:r>
      <w:r w:rsidRPr="007B71E4">
        <w:rPr>
          <w:rFonts w:ascii="Times New Roman" w:eastAsia="Times New Roman" w:hAnsi="Times New Roman" w:cs="Times New Roman"/>
          <w:kern w:val="0"/>
          <w:sz w:val="28"/>
          <w:szCs w:val="28"/>
          <w:lang w:eastAsia="ru-RU"/>
        </w:rPr>
        <w:t xml:space="preserve"> 4). </w:t>
      </w:r>
      <w:r w:rsidRPr="007B71E4">
        <w:rPr>
          <w:rFonts w:ascii="Times New Roman" w:eastAsia="Times New Roman" w:hAnsi="Times New Roman" w:cs="Times New Roman" w:hint="eastAsia"/>
          <w:kern w:val="0"/>
          <w:sz w:val="28"/>
          <w:szCs w:val="28"/>
          <w:lang w:eastAsia="ru-RU"/>
        </w:rPr>
        <w:t>Наблюдение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за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животными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осуществляли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течение</w:t>
      </w:r>
      <w:r w:rsidRPr="007B71E4">
        <w:rPr>
          <w:rFonts w:ascii="Times New Roman" w:eastAsia="Times New Roman" w:hAnsi="Times New Roman" w:cs="Times New Roman"/>
          <w:kern w:val="0"/>
          <w:sz w:val="28"/>
          <w:szCs w:val="28"/>
          <w:lang w:eastAsia="ru-RU"/>
        </w:rPr>
        <w:t xml:space="preserve"> 15 </w:t>
      </w:r>
      <w:r w:rsidRPr="007B71E4">
        <w:rPr>
          <w:rFonts w:ascii="Times New Roman" w:eastAsia="Times New Roman" w:hAnsi="Times New Roman" w:cs="Times New Roman" w:hint="eastAsia"/>
          <w:kern w:val="0"/>
          <w:sz w:val="28"/>
          <w:szCs w:val="28"/>
          <w:lang w:eastAsia="ru-RU"/>
        </w:rPr>
        <w:t>сут</w:t>
      </w:r>
      <w:r w:rsidRPr="007B71E4">
        <w:rPr>
          <w:rFonts w:ascii="Times New Roman" w:eastAsia="Times New Roman" w:hAnsi="Times New Roman" w:cs="Times New Roman"/>
          <w:kern w:val="0"/>
          <w:sz w:val="28"/>
          <w:szCs w:val="28"/>
          <w:lang w:eastAsia="ru-RU"/>
        </w:rPr>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Таблица</w:t>
      </w:r>
      <w:r w:rsidRPr="007B71E4">
        <w:rPr>
          <w:rFonts w:ascii="Times New Roman" w:eastAsia="Times New Roman" w:hAnsi="Times New Roman" w:cs="Times New Roman"/>
          <w:kern w:val="0"/>
          <w:sz w:val="28"/>
          <w:szCs w:val="28"/>
          <w:lang w:eastAsia="ru-RU"/>
        </w:rPr>
        <w:t xml:space="preserve"> 4 - </w:t>
      </w:r>
      <w:r w:rsidRPr="007B71E4">
        <w:rPr>
          <w:rFonts w:ascii="Times New Roman" w:eastAsia="Times New Roman" w:hAnsi="Times New Roman" w:cs="Times New Roman" w:hint="eastAsia"/>
          <w:kern w:val="0"/>
          <w:sz w:val="28"/>
          <w:szCs w:val="28"/>
          <w:lang w:eastAsia="ru-RU"/>
        </w:rPr>
        <w:t>Схема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применения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Декстраналя</w:t>
      </w:r>
      <w:r w:rsidRPr="007B71E4">
        <w:rPr>
          <w:rFonts w:ascii="Times New Roman" w:eastAsia="Times New Roman" w:hAnsi="Times New Roman" w:cs="Times New Roman"/>
          <w:kern w:val="0"/>
          <w:sz w:val="28"/>
          <w:szCs w:val="28"/>
          <w:lang w:eastAsia="ru-RU"/>
        </w:rPr>
        <w:t xml:space="preserve">-40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комплексе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пробиотиками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телятам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lastRenderedPageBreak/>
        <w:t>диарейным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симптомокомплексом</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Группа</w:t>
      </w:r>
      <w:r w:rsidRPr="007B71E4">
        <w:rPr>
          <w:rFonts w:ascii="Times New Roman" w:eastAsia="Times New Roman" w:hAnsi="Times New Roman" w:cs="Times New Roman"/>
          <w:kern w:val="0"/>
          <w:sz w:val="28"/>
          <w:szCs w:val="28"/>
          <w:lang w:eastAsia="ru-RU"/>
        </w:rPr>
        <w:tab/>
      </w:r>
      <w:r w:rsidRPr="007B71E4">
        <w:rPr>
          <w:rFonts w:ascii="Times New Roman" w:eastAsia="Times New Roman" w:hAnsi="Times New Roman" w:cs="Times New Roman" w:hint="eastAsia"/>
          <w:kern w:val="0"/>
          <w:sz w:val="28"/>
          <w:szCs w:val="28"/>
          <w:lang w:eastAsia="ru-RU"/>
        </w:rPr>
        <w:t>Препарат</w:t>
      </w:r>
      <w:r w:rsidRPr="007B71E4">
        <w:rPr>
          <w:rFonts w:ascii="Times New Roman" w:eastAsia="Times New Roman" w:hAnsi="Times New Roman" w:cs="Times New Roman"/>
          <w:kern w:val="0"/>
          <w:sz w:val="28"/>
          <w:szCs w:val="28"/>
          <w:lang w:eastAsia="ru-RU"/>
        </w:rPr>
        <w:tab/>
      </w:r>
      <w:r w:rsidRPr="007B71E4">
        <w:rPr>
          <w:rFonts w:ascii="Times New Roman" w:eastAsia="Times New Roman" w:hAnsi="Times New Roman" w:cs="Times New Roman" w:hint="eastAsia"/>
          <w:kern w:val="0"/>
          <w:sz w:val="28"/>
          <w:szCs w:val="28"/>
          <w:lang w:eastAsia="ru-RU"/>
        </w:rPr>
        <w:t>Дозировка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способ</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введения</w:t>
      </w:r>
      <w:r w:rsidRPr="007B71E4">
        <w:rPr>
          <w:rFonts w:ascii="Times New Roman" w:eastAsia="Times New Roman" w:hAnsi="Times New Roman" w:cs="Times New Roman"/>
          <w:kern w:val="0"/>
          <w:sz w:val="28"/>
          <w:szCs w:val="28"/>
          <w:lang w:eastAsia="ru-RU"/>
        </w:rPr>
        <w:tab/>
      </w:r>
      <w:r w:rsidRPr="007B71E4">
        <w:rPr>
          <w:rFonts w:ascii="Times New Roman" w:eastAsia="Times New Roman" w:hAnsi="Times New Roman" w:cs="Times New Roman" w:hint="eastAsia"/>
          <w:kern w:val="0"/>
          <w:sz w:val="28"/>
          <w:szCs w:val="28"/>
          <w:lang w:eastAsia="ru-RU"/>
        </w:rPr>
        <w:t>Кратность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введения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препарата</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 xml:space="preserve">I </w:t>
      </w:r>
      <w:r w:rsidRPr="007B71E4">
        <w:rPr>
          <w:rFonts w:ascii="Times New Roman" w:eastAsia="Times New Roman" w:hAnsi="Times New Roman" w:cs="Times New Roman" w:hint="eastAsia"/>
          <w:kern w:val="0"/>
          <w:sz w:val="28"/>
          <w:szCs w:val="28"/>
          <w:lang w:eastAsia="ru-RU"/>
        </w:rPr>
        <w:t>опытная</w:t>
      </w:r>
      <w:r w:rsidRPr="007B71E4">
        <w:rPr>
          <w:rFonts w:ascii="Times New Roman" w:eastAsia="Times New Roman" w:hAnsi="Times New Roman" w:cs="Times New Roman"/>
          <w:kern w:val="0"/>
          <w:sz w:val="28"/>
          <w:szCs w:val="28"/>
          <w:lang w:eastAsia="ru-RU"/>
        </w:rPr>
        <w:tab/>
      </w:r>
      <w:r w:rsidRPr="007B71E4">
        <w:rPr>
          <w:rFonts w:ascii="Times New Roman" w:eastAsia="Times New Roman" w:hAnsi="Times New Roman" w:cs="Times New Roman" w:hint="eastAsia"/>
          <w:kern w:val="0"/>
          <w:sz w:val="28"/>
          <w:szCs w:val="28"/>
          <w:lang w:eastAsia="ru-RU"/>
        </w:rPr>
        <w:t>Декстраналь</w:t>
      </w:r>
      <w:r w:rsidRPr="007B71E4">
        <w:rPr>
          <w:rFonts w:ascii="Times New Roman" w:eastAsia="Times New Roman" w:hAnsi="Times New Roman" w:cs="Times New Roman"/>
          <w:kern w:val="0"/>
          <w:sz w:val="28"/>
          <w:szCs w:val="28"/>
          <w:lang w:eastAsia="ru-RU"/>
        </w:rPr>
        <w:t xml:space="preserve">-40 </w:t>
      </w:r>
      <w:r w:rsidRPr="007B71E4">
        <w:rPr>
          <w:rFonts w:ascii="Times New Roman" w:eastAsia="Times New Roman" w:hAnsi="Times New Roman" w:cs="Times New Roman" w:hint="eastAsia"/>
          <w:kern w:val="0"/>
          <w:sz w:val="28"/>
          <w:szCs w:val="28"/>
          <w:lang w:eastAsia="ru-RU"/>
        </w:rPr>
        <w:t>Ветом</w:t>
      </w:r>
      <w:r w:rsidRPr="007B71E4">
        <w:rPr>
          <w:rFonts w:ascii="Times New Roman" w:eastAsia="Times New Roman" w:hAnsi="Times New Roman" w:cs="Times New Roman"/>
          <w:kern w:val="0"/>
          <w:sz w:val="28"/>
          <w:szCs w:val="28"/>
          <w:lang w:eastAsia="ru-RU"/>
        </w:rPr>
        <w:t xml:space="preserve"> 1</w:t>
      </w:r>
      <w:r w:rsidRPr="007B71E4">
        <w:rPr>
          <w:rFonts w:ascii="Times New Roman" w:eastAsia="Times New Roman" w:hAnsi="Times New Roman" w:cs="Times New Roman"/>
          <w:kern w:val="0"/>
          <w:sz w:val="28"/>
          <w:szCs w:val="28"/>
          <w:lang w:eastAsia="ru-RU"/>
        </w:rPr>
        <w:tab/>
        <w:t xml:space="preserve">20 </w:t>
      </w:r>
      <w:r w:rsidRPr="007B71E4">
        <w:rPr>
          <w:rFonts w:ascii="Times New Roman" w:eastAsia="Times New Roman" w:hAnsi="Times New Roman" w:cs="Times New Roman" w:hint="eastAsia"/>
          <w:kern w:val="0"/>
          <w:sz w:val="28"/>
          <w:szCs w:val="28"/>
          <w:lang w:eastAsia="ru-RU"/>
        </w:rPr>
        <w:t>мг</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кг</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внутрь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молоком</w:t>
      </w:r>
      <w:r w:rsidRPr="007B71E4">
        <w:rPr>
          <w:rFonts w:ascii="Times New Roman" w:eastAsia="Times New Roman" w:hAnsi="Times New Roman" w:cs="Times New Roman"/>
          <w:kern w:val="0"/>
          <w:sz w:val="28"/>
          <w:szCs w:val="28"/>
          <w:lang w:eastAsia="ru-RU"/>
        </w:rPr>
        <w:t xml:space="preserve"> 50 </w:t>
      </w:r>
      <w:r w:rsidRPr="007B71E4">
        <w:rPr>
          <w:rFonts w:ascii="Times New Roman" w:eastAsia="Times New Roman" w:hAnsi="Times New Roman" w:cs="Times New Roman" w:hint="eastAsia"/>
          <w:kern w:val="0"/>
          <w:sz w:val="28"/>
          <w:szCs w:val="28"/>
          <w:lang w:eastAsia="ru-RU"/>
        </w:rPr>
        <w:t>мг</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кг</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внутрь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молоком</w:t>
      </w:r>
      <w:r w:rsidRPr="007B71E4">
        <w:rPr>
          <w:rFonts w:ascii="Times New Roman" w:eastAsia="Times New Roman" w:hAnsi="Times New Roman" w:cs="Times New Roman"/>
          <w:kern w:val="0"/>
          <w:sz w:val="28"/>
          <w:szCs w:val="28"/>
          <w:lang w:eastAsia="ru-RU"/>
        </w:rPr>
        <w:tab/>
      </w:r>
      <w:r w:rsidRPr="007B71E4">
        <w:rPr>
          <w:rFonts w:ascii="Times New Roman" w:eastAsia="Times New Roman" w:hAnsi="Times New Roman" w:cs="Times New Roman" w:hint="eastAsia"/>
          <w:kern w:val="0"/>
          <w:sz w:val="28"/>
          <w:szCs w:val="28"/>
          <w:lang w:eastAsia="ru-RU"/>
        </w:rPr>
        <w:t>Раз</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три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дня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течение</w:t>
      </w:r>
      <w:r w:rsidRPr="007B71E4">
        <w:rPr>
          <w:rFonts w:ascii="Times New Roman" w:eastAsia="Times New Roman" w:hAnsi="Times New Roman" w:cs="Times New Roman"/>
          <w:kern w:val="0"/>
          <w:sz w:val="28"/>
          <w:szCs w:val="28"/>
          <w:lang w:eastAsia="ru-RU"/>
        </w:rPr>
        <w:t xml:space="preserve"> 15 </w:t>
      </w:r>
      <w:r w:rsidRPr="007B71E4">
        <w:rPr>
          <w:rFonts w:ascii="Times New Roman" w:eastAsia="Times New Roman" w:hAnsi="Times New Roman" w:cs="Times New Roman" w:hint="eastAsia"/>
          <w:kern w:val="0"/>
          <w:sz w:val="28"/>
          <w:szCs w:val="28"/>
          <w:lang w:eastAsia="ru-RU"/>
        </w:rPr>
        <w:t>сут</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Двукратно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ежедневно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исчезновения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клинических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признаков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болезни</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 xml:space="preserve">II </w:t>
      </w:r>
      <w:r w:rsidRPr="007B71E4">
        <w:rPr>
          <w:rFonts w:ascii="Times New Roman" w:eastAsia="Times New Roman" w:hAnsi="Times New Roman" w:cs="Times New Roman" w:hint="eastAsia"/>
          <w:kern w:val="0"/>
          <w:sz w:val="28"/>
          <w:szCs w:val="28"/>
          <w:lang w:eastAsia="ru-RU"/>
        </w:rPr>
        <w:t>опытная</w:t>
      </w:r>
      <w:r w:rsidRPr="007B71E4">
        <w:rPr>
          <w:rFonts w:ascii="Times New Roman" w:eastAsia="Times New Roman" w:hAnsi="Times New Roman" w:cs="Times New Roman"/>
          <w:kern w:val="0"/>
          <w:sz w:val="28"/>
          <w:szCs w:val="28"/>
          <w:lang w:eastAsia="ru-RU"/>
        </w:rPr>
        <w:tab/>
      </w:r>
      <w:r w:rsidRPr="007B71E4">
        <w:rPr>
          <w:rFonts w:ascii="Times New Roman" w:eastAsia="Times New Roman" w:hAnsi="Times New Roman" w:cs="Times New Roman" w:hint="eastAsia"/>
          <w:kern w:val="0"/>
          <w:sz w:val="28"/>
          <w:szCs w:val="28"/>
          <w:lang w:eastAsia="ru-RU"/>
        </w:rPr>
        <w:t>Декстраналь</w:t>
      </w:r>
      <w:r w:rsidRPr="007B71E4">
        <w:rPr>
          <w:rFonts w:ascii="Times New Roman" w:eastAsia="Times New Roman" w:hAnsi="Times New Roman" w:cs="Times New Roman"/>
          <w:kern w:val="0"/>
          <w:sz w:val="28"/>
          <w:szCs w:val="28"/>
          <w:lang w:eastAsia="ru-RU"/>
        </w:rPr>
        <w:t>-40</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Бактериальная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суспензия</w:t>
      </w:r>
      <w:r w:rsidRPr="007B71E4">
        <w:rPr>
          <w:rFonts w:ascii="Times New Roman" w:eastAsia="Times New Roman" w:hAnsi="Times New Roman" w:cs="Times New Roman"/>
          <w:kern w:val="0"/>
          <w:sz w:val="28"/>
          <w:szCs w:val="28"/>
          <w:lang w:eastAsia="ru-RU"/>
        </w:rPr>
        <w:t xml:space="preserve"> Bacillus spp. F (0,5*109 </w:t>
      </w:r>
      <w:r w:rsidRPr="007B71E4">
        <w:rPr>
          <w:rFonts w:ascii="Times New Roman" w:eastAsia="Times New Roman" w:hAnsi="Times New Roman" w:cs="Times New Roman" w:hint="eastAsia"/>
          <w:kern w:val="0"/>
          <w:sz w:val="28"/>
          <w:szCs w:val="28"/>
          <w:lang w:eastAsia="ru-RU"/>
        </w:rPr>
        <w:t>м</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к</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мл</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kern w:val="0"/>
          <w:sz w:val="28"/>
          <w:szCs w:val="28"/>
          <w:lang w:eastAsia="ru-RU"/>
        </w:rPr>
        <w:tab/>
        <w:t xml:space="preserve">20 </w:t>
      </w:r>
      <w:r w:rsidRPr="007B71E4">
        <w:rPr>
          <w:rFonts w:ascii="Times New Roman" w:eastAsia="Times New Roman" w:hAnsi="Times New Roman" w:cs="Times New Roman" w:hint="eastAsia"/>
          <w:kern w:val="0"/>
          <w:sz w:val="28"/>
          <w:szCs w:val="28"/>
          <w:lang w:eastAsia="ru-RU"/>
        </w:rPr>
        <w:t>мг</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кг</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внутрь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молоком</w:t>
      </w:r>
      <w:r w:rsidRPr="007B71E4">
        <w:rPr>
          <w:rFonts w:ascii="Times New Roman" w:eastAsia="Times New Roman" w:hAnsi="Times New Roman" w:cs="Times New Roman"/>
          <w:kern w:val="0"/>
          <w:sz w:val="28"/>
          <w:szCs w:val="28"/>
          <w:lang w:eastAsia="ru-RU"/>
        </w:rPr>
        <w:t xml:space="preserve"> 10 </w:t>
      </w:r>
      <w:r w:rsidRPr="007B71E4">
        <w:rPr>
          <w:rFonts w:ascii="Times New Roman" w:eastAsia="Times New Roman" w:hAnsi="Times New Roman" w:cs="Times New Roman" w:hint="eastAsia"/>
          <w:kern w:val="0"/>
          <w:sz w:val="28"/>
          <w:szCs w:val="28"/>
          <w:lang w:eastAsia="ru-RU"/>
        </w:rPr>
        <w:t>мл</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внутрь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молоком</w:t>
      </w:r>
      <w:r w:rsidRPr="007B71E4">
        <w:rPr>
          <w:rFonts w:ascii="Times New Roman" w:eastAsia="Times New Roman" w:hAnsi="Times New Roman" w:cs="Times New Roman"/>
          <w:kern w:val="0"/>
          <w:sz w:val="28"/>
          <w:szCs w:val="28"/>
          <w:lang w:eastAsia="ru-RU"/>
        </w:rPr>
        <w:tab/>
      </w:r>
      <w:r w:rsidRPr="007B71E4">
        <w:rPr>
          <w:rFonts w:ascii="Times New Roman" w:eastAsia="Times New Roman" w:hAnsi="Times New Roman" w:cs="Times New Roman" w:hint="eastAsia"/>
          <w:kern w:val="0"/>
          <w:sz w:val="28"/>
          <w:szCs w:val="28"/>
          <w:lang w:eastAsia="ru-RU"/>
        </w:rPr>
        <w:t>Раз</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три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дня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течение</w:t>
      </w:r>
      <w:r w:rsidRPr="007B71E4">
        <w:rPr>
          <w:rFonts w:ascii="Times New Roman" w:eastAsia="Times New Roman" w:hAnsi="Times New Roman" w:cs="Times New Roman"/>
          <w:kern w:val="0"/>
          <w:sz w:val="28"/>
          <w:szCs w:val="28"/>
          <w:lang w:eastAsia="ru-RU"/>
        </w:rPr>
        <w:t xml:space="preserve"> 15 </w:t>
      </w:r>
      <w:r w:rsidRPr="007B71E4">
        <w:rPr>
          <w:rFonts w:ascii="Times New Roman" w:eastAsia="Times New Roman" w:hAnsi="Times New Roman" w:cs="Times New Roman" w:hint="eastAsia"/>
          <w:kern w:val="0"/>
          <w:sz w:val="28"/>
          <w:szCs w:val="28"/>
          <w:lang w:eastAsia="ru-RU"/>
        </w:rPr>
        <w:t>сут</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Двукратно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ежедневно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течение</w:t>
      </w:r>
      <w:r w:rsidRPr="007B71E4">
        <w:rPr>
          <w:rFonts w:ascii="Times New Roman" w:eastAsia="Times New Roman" w:hAnsi="Times New Roman" w:cs="Times New Roman"/>
          <w:kern w:val="0"/>
          <w:sz w:val="28"/>
          <w:szCs w:val="28"/>
          <w:lang w:eastAsia="ru-RU"/>
        </w:rPr>
        <w:t xml:space="preserve"> 10 </w:t>
      </w:r>
      <w:r w:rsidRPr="007B71E4">
        <w:rPr>
          <w:rFonts w:ascii="Times New Roman" w:eastAsia="Times New Roman" w:hAnsi="Times New Roman" w:cs="Times New Roman" w:hint="eastAsia"/>
          <w:kern w:val="0"/>
          <w:sz w:val="28"/>
          <w:szCs w:val="28"/>
          <w:lang w:eastAsia="ru-RU"/>
        </w:rPr>
        <w:t>сут</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Контрольная</w:t>
      </w:r>
      <w:r w:rsidRPr="007B71E4">
        <w:rPr>
          <w:rFonts w:ascii="Times New Roman" w:eastAsia="Times New Roman" w:hAnsi="Times New Roman" w:cs="Times New Roman"/>
          <w:kern w:val="0"/>
          <w:sz w:val="28"/>
          <w:szCs w:val="28"/>
          <w:lang w:eastAsia="ru-RU"/>
        </w:rPr>
        <w:tab/>
      </w:r>
      <w:r w:rsidRPr="007B71E4">
        <w:rPr>
          <w:rFonts w:ascii="Times New Roman" w:eastAsia="Times New Roman" w:hAnsi="Times New Roman" w:cs="Times New Roman" w:hint="eastAsia"/>
          <w:kern w:val="0"/>
          <w:sz w:val="28"/>
          <w:szCs w:val="28"/>
          <w:lang w:eastAsia="ru-RU"/>
        </w:rPr>
        <w:t>Амоксициллин</w:t>
      </w:r>
      <w:r w:rsidRPr="007B71E4">
        <w:rPr>
          <w:rFonts w:ascii="Times New Roman" w:eastAsia="Times New Roman" w:hAnsi="Times New Roman" w:cs="Times New Roman"/>
          <w:kern w:val="0"/>
          <w:sz w:val="28"/>
          <w:szCs w:val="28"/>
          <w:lang w:eastAsia="ru-RU"/>
        </w:rPr>
        <w:t>-150</w:t>
      </w:r>
      <w:r w:rsidRPr="007B71E4">
        <w:rPr>
          <w:rFonts w:ascii="Times New Roman" w:eastAsia="Times New Roman" w:hAnsi="Times New Roman" w:cs="Times New Roman"/>
          <w:kern w:val="0"/>
          <w:sz w:val="28"/>
          <w:szCs w:val="28"/>
          <w:lang w:eastAsia="ru-RU"/>
        </w:rPr>
        <w:tab/>
        <w:t xml:space="preserve">1 </w:t>
      </w:r>
      <w:r w:rsidRPr="007B71E4">
        <w:rPr>
          <w:rFonts w:ascii="Times New Roman" w:eastAsia="Times New Roman" w:hAnsi="Times New Roman" w:cs="Times New Roman" w:hint="eastAsia"/>
          <w:kern w:val="0"/>
          <w:sz w:val="28"/>
          <w:szCs w:val="28"/>
          <w:lang w:eastAsia="ru-RU"/>
        </w:rPr>
        <w:t>мл</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w:t>
      </w:r>
      <w:r w:rsidRPr="007B71E4">
        <w:rPr>
          <w:rFonts w:ascii="Times New Roman" w:eastAsia="Times New Roman" w:hAnsi="Times New Roman" w:cs="Times New Roman"/>
          <w:kern w:val="0"/>
          <w:sz w:val="28"/>
          <w:szCs w:val="28"/>
          <w:lang w:eastAsia="ru-RU"/>
        </w:rPr>
        <w:t xml:space="preserve"> 10 </w:t>
      </w:r>
      <w:r w:rsidRPr="007B71E4">
        <w:rPr>
          <w:rFonts w:ascii="Times New Roman" w:eastAsia="Times New Roman" w:hAnsi="Times New Roman" w:cs="Times New Roman" w:hint="eastAsia"/>
          <w:kern w:val="0"/>
          <w:sz w:val="28"/>
          <w:szCs w:val="28"/>
          <w:lang w:eastAsia="ru-RU"/>
        </w:rPr>
        <w:t>кг</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массы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внутримышечно</w:t>
      </w:r>
      <w:r w:rsidRPr="007B71E4">
        <w:rPr>
          <w:rFonts w:ascii="Times New Roman" w:eastAsia="Times New Roman" w:hAnsi="Times New Roman" w:cs="Times New Roman"/>
          <w:kern w:val="0"/>
          <w:sz w:val="28"/>
          <w:szCs w:val="28"/>
          <w:lang w:eastAsia="ru-RU"/>
        </w:rPr>
        <w:tab/>
      </w:r>
      <w:r w:rsidRPr="007B71E4">
        <w:rPr>
          <w:rFonts w:ascii="Times New Roman" w:eastAsia="Times New Roman" w:hAnsi="Times New Roman" w:cs="Times New Roman" w:hint="eastAsia"/>
          <w:kern w:val="0"/>
          <w:sz w:val="28"/>
          <w:szCs w:val="28"/>
          <w:lang w:eastAsia="ru-RU"/>
        </w:rPr>
        <w:t>Однократно</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 xml:space="preserve"> </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14</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Ежедневно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проводили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клинический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осмотр</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животных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начале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эксперимента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как</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опытных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так</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контрольной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групп</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отмечали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расстройство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пищеварения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именно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выделение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жидких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фекалий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до</w:t>
      </w:r>
      <w:r w:rsidRPr="007B71E4">
        <w:rPr>
          <w:rFonts w:ascii="Times New Roman" w:eastAsia="Times New Roman" w:hAnsi="Times New Roman" w:cs="Times New Roman"/>
          <w:kern w:val="0"/>
          <w:sz w:val="28"/>
          <w:szCs w:val="28"/>
          <w:lang w:eastAsia="ru-RU"/>
        </w:rPr>
        <w:t xml:space="preserve"> 3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более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раз</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сутки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повышенную</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температуру</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до</w:t>
      </w:r>
      <w:r w:rsidRPr="007B71E4">
        <w:rPr>
          <w:rFonts w:ascii="Times New Roman" w:eastAsia="Times New Roman" w:hAnsi="Times New Roman" w:cs="Times New Roman"/>
          <w:kern w:val="0"/>
          <w:sz w:val="28"/>
          <w:szCs w:val="28"/>
          <w:lang w:eastAsia="ru-RU"/>
        </w:rPr>
        <w:t xml:space="preserve"> 41,3</w:t>
      </w:r>
      <w:r w:rsidRPr="007B71E4">
        <w:rPr>
          <w:rFonts w:ascii="Times New Roman" w:eastAsia="Times New Roman" w:hAnsi="Times New Roman" w:cs="Times New Roman" w:hint="eastAsia"/>
          <w:kern w:val="0"/>
          <w:sz w:val="28"/>
          <w:szCs w:val="28"/>
          <w:lang w:eastAsia="ru-RU"/>
        </w:rPr>
        <w:t>оС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угнетение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процессе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применения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препаратов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наблюдали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исчезновение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клинических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признаков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диареи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опытных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групп</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контрольной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группы</w:t>
      </w:r>
      <w:r w:rsidRPr="007B71E4">
        <w:rPr>
          <w:rFonts w:ascii="Times New Roman" w:eastAsia="Times New Roman" w:hAnsi="Times New Roman" w:cs="Times New Roman"/>
          <w:kern w:val="0"/>
          <w:sz w:val="28"/>
          <w:szCs w:val="28"/>
          <w:lang w:eastAsia="ru-RU"/>
        </w:rPr>
        <w:t xml:space="preserve"> (60%) </w:t>
      </w:r>
      <w:r w:rsidRPr="007B71E4">
        <w:rPr>
          <w:rFonts w:ascii="Times New Roman" w:eastAsia="Times New Roman" w:hAnsi="Times New Roman" w:cs="Times New Roman" w:hint="eastAsia"/>
          <w:kern w:val="0"/>
          <w:sz w:val="28"/>
          <w:szCs w:val="28"/>
          <w:lang w:eastAsia="ru-RU"/>
        </w:rPr>
        <w:t>симптомы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сохранились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продолжили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антибиотикотерапию</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симптоматическое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лечение</w:t>
      </w:r>
      <w:r w:rsidRPr="007B71E4">
        <w:rPr>
          <w:rFonts w:ascii="Times New Roman" w:eastAsia="Times New Roman" w:hAnsi="Times New Roman" w:cs="Times New Roman"/>
          <w:kern w:val="0"/>
          <w:sz w:val="28"/>
          <w:szCs w:val="28"/>
          <w:lang w:eastAsia="ru-RU"/>
        </w:rPr>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Для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определения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влияния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препаратов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состав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кишечной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микрофлоры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были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проведены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микробиологические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исследования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проб</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фекалий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животных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после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завершения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опыта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Исследование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фекалий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животных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контрольной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группы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после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проведения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эксперимента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проводили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к</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для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лечения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применяли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антибиотик</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Установлено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что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резидентная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микрофлора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представлена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лакто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бифидобактериями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факультативная</w:t>
      </w:r>
      <w:r w:rsidRPr="007B71E4">
        <w:rPr>
          <w:rFonts w:ascii="Times New Roman" w:eastAsia="Times New Roman" w:hAnsi="Times New Roman" w:cs="Times New Roman"/>
          <w:kern w:val="0"/>
          <w:sz w:val="28"/>
          <w:szCs w:val="28"/>
          <w:lang w:eastAsia="ru-RU"/>
        </w:rPr>
        <w:t xml:space="preserve"> - </w:t>
      </w:r>
      <w:r w:rsidRPr="007B71E4">
        <w:rPr>
          <w:rFonts w:ascii="Times New Roman" w:eastAsia="Times New Roman" w:hAnsi="Times New Roman" w:cs="Times New Roman" w:hint="eastAsia"/>
          <w:kern w:val="0"/>
          <w:sz w:val="28"/>
          <w:szCs w:val="28"/>
          <w:lang w:eastAsia="ru-RU"/>
        </w:rPr>
        <w:t>патогенными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непатогенными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штаммами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эшерихий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стафилококками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бактериями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родов</w:t>
      </w:r>
      <w:r w:rsidRPr="007B71E4">
        <w:rPr>
          <w:rFonts w:ascii="Times New Roman" w:eastAsia="Times New Roman" w:hAnsi="Times New Roman" w:cs="Times New Roman"/>
          <w:kern w:val="0"/>
          <w:sz w:val="28"/>
          <w:szCs w:val="28"/>
          <w:lang w:eastAsia="ru-RU"/>
        </w:rPr>
        <w:t xml:space="preserve"> Proteus, Morganella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Providencia (</w:t>
      </w:r>
      <w:r w:rsidRPr="007B71E4">
        <w:rPr>
          <w:rFonts w:ascii="Times New Roman" w:eastAsia="Times New Roman" w:hAnsi="Times New Roman" w:cs="Times New Roman" w:hint="eastAsia"/>
          <w:kern w:val="0"/>
          <w:sz w:val="28"/>
          <w:szCs w:val="28"/>
          <w:lang w:eastAsia="ru-RU"/>
        </w:rPr>
        <w:t>таблица</w:t>
      </w:r>
      <w:r w:rsidRPr="007B71E4">
        <w:rPr>
          <w:rFonts w:ascii="Times New Roman" w:eastAsia="Times New Roman" w:hAnsi="Times New Roman" w:cs="Times New Roman"/>
          <w:kern w:val="0"/>
          <w:sz w:val="28"/>
          <w:szCs w:val="28"/>
          <w:lang w:eastAsia="ru-RU"/>
        </w:rPr>
        <w:t xml:space="preserve"> 5).</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Таблица</w:t>
      </w:r>
      <w:r w:rsidRPr="007B71E4">
        <w:rPr>
          <w:rFonts w:ascii="Times New Roman" w:eastAsia="Times New Roman" w:hAnsi="Times New Roman" w:cs="Times New Roman"/>
          <w:kern w:val="0"/>
          <w:sz w:val="28"/>
          <w:szCs w:val="28"/>
          <w:lang w:eastAsia="ru-RU"/>
        </w:rPr>
        <w:t xml:space="preserve"> 5 - </w:t>
      </w:r>
      <w:r w:rsidRPr="007B71E4">
        <w:rPr>
          <w:rFonts w:ascii="Times New Roman" w:eastAsia="Times New Roman" w:hAnsi="Times New Roman" w:cs="Times New Roman" w:hint="eastAsia"/>
          <w:kern w:val="0"/>
          <w:sz w:val="28"/>
          <w:szCs w:val="28"/>
          <w:lang w:eastAsia="ru-RU"/>
        </w:rPr>
        <w:t>Динамика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видовых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количественных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характеристик</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условно</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патогенной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микрофлоры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кишечника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диарейным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симптомокомплексом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фоне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применения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Декстраналя</w:t>
      </w:r>
      <w:r w:rsidRPr="007B71E4">
        <w:rPr>
          <w:rFonts w:ascii="Times New Roman" w:eastAsia="Times New Roman" w:hAnsi="Times New Roman" w:cs="Times New Roman"/>
          <w:kern w:val="0"/>
          <w:sz w:val="28"/>
          <w:szCs w:val="28"/>
          <w:lang w:eastAsia="ru-RU"/>
        </w:rPr>
        <w:t xml:space="preserve">-40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комплексе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пробиотиками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КОЕ</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г</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теленка</w:t>
      </w:r>
      <w:r w:rsidRPr="007B71E4">
        <w:rPr>
          <w:rFonts w:ascii="Times New Roman" w:eastAsia="Times New Roman" w:hAnsi="Times New Roman" w:cs="Times New Roman"/>
          <w:kern w:val="0"/>
          <w:sz w:val="28"/>
          <w:szCs w:val="28"/>
          <w:lang w:eastAsia="ru-RU"/>
        </w:rPr>
        <w:tab/>
        <w:t>E. coli</w:t>
      </w:r>
      <w:r w:rsidRPr="007B71E4">
        <w:rPr>
          <w:rFonts w:ascii="Times New Roman" w:eastAsia="Times New Roman" w:hAnsi="Times New Roman" w:cs="Times New Roman"/>
          <w:kern w:val="0"/>
          <w:sz w:val="28"/>
          <w:szCs w:val="28"/>
          <w:lang w:eastAsia="ru-RU"/>
        </w:rPr>
        <w:tab/>
        <w:t>Staphylococcus</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spp.</w:t>
      </w:r>
      <w:r w:rsidRPr="007B71E4">
        <w:rPr>
          <w:rFonts w:ascii="Times New Roman" w:eastAsia="Times New Roman" w:hAnsi="Times New Roman" w:cs="Times New Roman"/>
          <w:kern w:val="0"/>
          <w:sz w:val="28"/>
          <w:szCs w:val="28"/>
          <w:lang w:eastAsia="ru-RU"/>
        </w:rPr>
        <w:tab/>
        <w:t>Proteus spp.</w:t>
      </w:r>
      <w:r w:rsidRPr="007B71E4">
        <w:rPr>
          <w:rFonts w:ascii="Times New Roman" w:eastAsia="Times New Roman" w:hAnsi="Times New Roman" w:cs="Times New Roman"/>
          <w:kern w:val="0"/>
          <w:sz w:val="28"/>
          <w:szCs w:val="28"/>
          <w:lang w:eastAsia="ru-RU"/>
        </w:rPr>
        <w:tab/>
        <w:t>Morganella</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lastRenderedPageBreak/>
        <w:t>spp.</w:t>
      </w:r>
      <w:r w:rsidRPr="007B71E4">
        <w:rPr>
          <w:rFonts w:ascii="Times New Roman" w:eastAsia="Times New Roman" w:hAnsi="Times New Roman" w:cs="Times New Roman"/>
          <w:kern w:val="0"/>
          <w:sz w:val="28"/>
          <w:szCs w:val="28"/>
          <w:lang w:eastAsia="ru-RU"/>
        </w:rPr>
        <w:tab/>
        <w:t>Providencia</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spp.</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ab/>
      </w:r>
      <w:r w:rsidRPr="007B71E4">
        <w:rPr>
          <w:rFonts w:ascii="Times New Roman" w:eastAsia="Times New Roman" w:hAnsi="Times New Roman" w:cs="Times New Roman" w:hint="eastAsia"/>
          <w:kern w:val="0"/>
          <w:sz w:val="28"/>
          <w:szCs w:val="28"/>
          <w:lang w:eastAsia="ru-RU"/>
        </w:rPr>
        <w:t>до</w:t>
      </w:r>
      <w:r w:rsidRPr="007B71E4">
        <w:rPr>
          <w:rFonts w:ascii="Times New Roman" w:eastAsia="Times New Roman" w:hAnsi="Times New Roman" w:cs="Times New Roman"/>
          <w:kern w:val="0"/>
          <w:sz w:val="28"/>
          <w:szCs w:val="28"/>
          <w:lang w:eastAsia="ru-RU"/>
        </w:rPr>
        <w:tab/>
      </w:r>
      <w:r w:rsidRPr="007B71E4">
        <w:rPr>
          <w:rFonts w:ascii="Times New Roman" w:eastAsia="Times New Roman" w:hAnsi="Times New Roman" w:cs="Times New Roman" w:hint="eastAsia"/>
          <w:kern w:val="0"/>
          <w:sz w:val="28"/>
          <w:szCs w:val="28"/>
          <w:lang w:eastAsia="ru-RU"/>
        </w:rPr>
        <w:t>после</w:t>
      </w:r>
      <w:r w:rsidRPr="007B71E4">
        <w:rPr>
          <w:rFonts w:ascii="Times New Roman" w:eastAsia="Times New Roman" w:hAnsi="Times New Roman" w:cs="Times New Roman"/>
          <w:kern w:val="0"/>
          <w:sz w:val="28"/>
          <w:szCs w:val="28"/>
          <w:lang w:eastAsia="ru-RU"/>
        </w:rPr>
        <w:tab/>
      </w:r>
      <w:r w:rsidRPr="007B71E4">
        <w:rPr>
          <w:rFonts w:ascii="Times New Roman" w:eastAsia="Times New Roman" w:hAnsi="Times New Roman" w:cs="Times New Roman" w:hint="eastAsia"/>
          <w:kern w:val="0"/>
          <w:sz w:val="28"/>
          <w:szCs w:val="28"/>
          <w:lang w:eastAsia="ru-RU"/>
        </w:rPr>
        <w:t>до</w:t>
      </w:r>
      <w:r w:rsidRPr="007B71E4">
        <w:rPr>
          <w:rFonts w:ascii="Times New Roman" w:eastAsia="Times New Roman" w:hAnsi="Times New Roman" w:cs="Times New Roman"/>
          <w:kern w:val="0"/>
          <w:sz w:val="28"/>
          <w:szCs w:val="28"/>
          <w:lang w:eastAsia="ru-RU"/>
        </w:rPr>
        <w:tab/>
      </w:r>
      <w:r w:rsidRPr="007B71E4">
        <w:rPr>
          <w:rFonts w:ascii="Times New Roman" w:eastAsia="Times New Roman" w:hAnsi="Times New Roman" w:cs="Times New Roman" w:hint="eastAsia"/>
          <w:kern w:val="0"/>
          <w:sz w:val="28"/>
          <w:szCs w:val="28"/>
          <w:lang w:eastAsia="ru-RU"/>
        </w:rPr>
        <w:t>после</w:t>
      </w:r>
      <w:r w:rsidRPr="007B71E4">
        <w:rPr>
          <w:rFonts w:ascii="Times New Roman" w:eastAsia="Times New Roman" w:hAnsi="Times New Roman" w:cs="Times New Roman"/>
          <w:kern w:val="0"/>
          <w:sz w:val="28"/>
          <w:szCs w:val="28"/>
          <w:lang w:eastAsia="ru-RU"/>
        </w:rPr>
        <w:tab/>
      </w:r>
      <w:r w:rsidRPr="007B71E4">
        <w:rPr>
          <w:rFonts w:ascii="Times New Roman" w:eastAsia="Times New Roman" w:hAnsi="Times New Roman" w:cs="Times New Roman" w:hint="eastAsia"/>
          <w:kern w:val="0"/>
          <w:sz w:val="28"/>
          <w:szCs w:val="28"/>
          <w:lang w:eastAsia="ru-RU"/>
        </w:rPr>
        <w:t>до</w:t>
      </w:r>
      <w:r w:rsidRPr="007B71E4">
        <w:rPr>
          <w:rFonts w:ascii="Times New Roman" w:eastAsia="Times New Roman" w:hAnsi="Times New Roman" w:cs="Times New Roman"/>
          <w:kern w:val="0"/>
          <w:sz w:val="28"/>
          <w:szCs w:val="28"/>
          <w:lang w:eastAsia="ru-RU"/>
        </w:rPr>
        <w:tab/>
      </w:r>
      <w:r w:rsidRPr="007B71E4">
        <w:rPr>
          <w:rFonts w:ascii="Times New Roman" w:eastAsia="Times New Roman" w:hAnsi="Times New Roman" w:cs="Times New Roman" w:hint="eastAsia"/>
          <w:kern w:val="0"/>
          <w:sz w:val="28"/>
          <w:szCs w:val="28"/>
          <w:lang w:eastAsia="ru-RU"/>
        </w:rPr>
        <w:t>после</w:t>
      </w:r>
      <w:r w:rsidRPr="007B71E4">
        <w:rPr>
          <w:rFonts w:ascii="Times New Roman" w:eastAsia="Times New Roman" w:hAnsi="Times New Roman" w:cs="Times New Roman"/>
          <w:kern w:val="0"/>
          <w:sz w:val="28"/>
          <w:szCs w:val="28"/>
          <w:lang w:eastAsia="ru-RU"/>
        </w:rPr>
        <w:tab/>
      </w:r>
      <w:r w:rsidRPr="007B71E4">
        <w:rPr>
          <w:rFonts w:ascii="Times New Roman" w:eastAsia="Times New Roman" w:hAnsi="Times New Roman" w:cs="Times New Roman" w:hint="eastAsia"/>
          <w:kern w:val="0"/>
          <w:sz w:val="28"/>
          <w:szCs w:val="28"/>
          <w:lang w:eastAsia="ru-RU"/>
        </w:rPr>
        <w:t>до</w:t>
      </w:r>
      <w:r w:rsidRPr="007B71E4">
        <w:rPr>
          <w:rFonts w:ascii="Times New Roman" w:eastAsia="Times New Roman" w:hAnsi="Times New Roman" w:cs="Times New Roman"/>
          <w:kern w:val="0"/>
          <w:sz w:val="28"/>
          <w:szCs w:val="28"/>
          <w:lang w:eastAsia="ru-RU"/>
        </w:rPr>
        <w:tab/>
      </w:r>
      <w:r w:rsidRPr="007B71E4">
        <w:rPr>
          <w:rFonts w:ascii="Times New Roman" w:eastAsia="Times New Roman" w:hAnsi="Times New Roman" w:cs="Times New Roman" w:hint="eastAsia"/>
          <w:kern w:val="0"/>
          <w:sz w:val="28"/>
          <w:szCs w:val="28"/>
          <w:lang w:eastAsia="ru-RU"/>
        </w:rPr>
        <w:t>после</w:t>
      </w:r>
      <w:r w:rsidRPr="007B71E4">
        <w:rPr>
          <w:rFonts w:ascii="Times New Roman" w:eastAsia="Times New Roman" w:hAnsi="Times New Roman" w:cs="Times New Roman"/>
          <w:kern w:val="0"/>
          <w:sz w:val="28"/>
          <w:szCs w:val="28"/>
          <w:lang w:eastAsia="ru-RU"/>
        </w:rPr>
        <w:tab/>
      </w:r>
      <w:r w:rsidRPr="007B71E4">
        <w:rPr>
          <w:rFonts w:ascii="Times New Roman" w:eastAsia="Times New Roman" w:hAnsi="Times New Roman" w:cs="Times New Roman" w:hint="eastAsia"/>
          <w:kern w:val="0"/>
          <w:sz w:val="28"/>
          <w:szCs w:val="28"/>
          <w:lang w:eastAsia="ru-RU"/>
        </w:rPr>
        <w:t>до</w:t>
      </w:r>
      <w:r w:rsidRPr="007B71E4">
        <w:rPr>
          <w:rFonts w:ascii="Times New Roman" w:eastAsia="Times New Roman" w:hAnsi="Times New Roman" w:cs="Times New Roman"/>
          <w:kern w:val="0"/>
          <w:sz w:val="28"/>
          <w:szCs w:val="28"/>
          <w:lang w:eastAsia="ru-RU"/>
        </w:rPr>
        <w:tab/>
      </w:r>
      <w:r w:rsidRPr="007B71E4">
        <w:rPr>
          <w:rFonts w:ascii="Times New Roman" w:eastAsia="Times New Roman" w:hAnsi="Times New Roman" w:cs="Times New Roman" w:hint="eastAsia"/>
          <w:kern w:val="0"/>
          <w:sz w:val="28"/>
          <w:szCs w:val="28"/>
          <w:lang w:eastAsia="ru-RU"/>
        </w:rPr>
        <w:t>после</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 xml:space="preserve">I </w:t>
      </w:r>
      <w:r w:rsidRPr="007B71E4">
        <w:rPr>
          <w:rFonts w:ascii="Times New Roman" w:eastAsia="Times New Roman" w:hAnsi="Times New Roman" w:cs="Times New Roman" w:hint="eastAsia"/>
          <w:kern w:val="0"/>
          <w:sz w:val="28"/>
          <w:szCs w:val="28"/>
          <w:lang w:eastAsia="ru-RU"/>
        </w:rPr>
        <w:t>опытная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группа</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21317</w:t>
      </w:r>
      <w:r w:rsidRPr="007B71E4">
        <w:rPr>
          <w:rFonts w:ascii="Times New Roman" w:eastAsia="Times New Roman" w:hAnsi="Times New Roman" w:cs="Times New Roman"/>
          <w:kern w:val="0"/>
          <w:sz w:val="28"/>
          <w:szCs w:val="28"/>
          <w:lang w:eastAsia="ru-RU"/>
        </w:rPr>
        <w:tab/>
        <w:t>4,9x105*</w:t>
      </w:r>
      <w:r w:rsidRPr="007B71E4">
        <w:rPr>
          <w:rFonts w:ascii="Times New Roman" w:eastAsia="Times New Roman" w:hAnsi="Times New Roman" w:cs="Times New Roman"/>
          <w:kern w:val="0"/>
          <w:sz w:val="28"/>
          <w:szCs w:val="28"/>
          <w:lang w:eastAsia="ru-RU"/>
        </w:rPr>
        <w:tab/>
        <w:t>5,1x106</w:t>
      </w:r>
      <w:r w:rsidRPr="007B71E4">
        <w:rPr>
          <w:rFonts w:ascii="Times New Roman" w:eastAsia="Times New Roman" w:hAnsi="Times New Roman" w:cs="Times New Roman"/>
          <w:kern w:val="0"/>
          <w:sz w:val="28"/>
          <w:szCs w:val="28"/>
          <w:lang w:eastAsia="ru-RU"/>
        </w:rPr>
        <w:tab/>
        <w:t>1x103</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1x105</w:t>
      </w:r>
      <w:r w:rsidRPr="007B71E4">
        <w:rPr>
          <w:rFonts w:ascii="Times New Roman" w:eastAsia="Times New Roman" w:hAnsi="Times New Roman" w:cs="Times New Roman"/>
          <w:kern w:val="0"/>
          <w:sz w:val="28"/>
          <w:szCs w:val="28"/>
          <w:lang w:eastAsia="ru-RU"/>
        </w:rPr>
        <w:tab/>
        <w:t>1x102</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314</w:t>
      </w:r>
      <w:r w:rsidRPr="007B71E4">
        <w:rPr>
          <w:rFonts w:ascii="Times New Roman" w:eastAsia="Times New Roman" w:hAnsi="Times New Roman" w:cs="Times New Roman"/>
          <w:kern w:val="0"/>
          <w:sz w:val="28"/>
          <w:szCs w:val="28"/>
          <w:lang w:eastAsia="ru-RU"/>
        </w:rPr>
        <w:tab/>
        <w:t>2,4x107</w:t>
      </w:r>
      <w:r w:rsidRPr="007B71E4">
        <w:rPr>
          <w:rFonts w:ascii="Times New Roman" w:eastAsia="Times New Roman" w:hAnsi="Times New Roman" w:cs="Times New Roman"/>
          <w:kern w:val="0"/>
          <w:sz w:val="28"/>
          <w:szCs w:val="28"/>
          <w:lang w:eastAsia="ru-RU"/>
        </w:rPr>
        <w:tab/>
        <w:t>2,6x107</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1x104</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315</w:t>
      </w:r>
      <w:r w:rsidRPr="007B71E4">
        <w:rPr>
          <w:rFonts w:ascii="Times New Roman" w:eastAsia="Times New Roman" w:hAnsi="Times New Roman" w:cs="Times New Roman"/>
          <w:kern w:val="0"/>
          <w:sz w:val="28"/>
          <w:szCs w:val="28"/>
          <w:lang w:eastAsia="ru-RU"/>
        </w:rPr>
        <w:tab/>
        <w:t>1,8x106*</w:t>
      </w:r>
      <w:r w:rsidRPr="007B71E4">
        <w:rPr>
          <w:rFonts w:ascii="Times New Roman" w:eastAsia="Times New Roman" w:hAnsi="Times New Roman" w:cs="Times New Roman"/>
          <w:kern w:val="0"/>
          <w:sz w:val="28"/>
          <w:szCs w:val="28"/>
          <w:lang w:eastAsia="ru-RU"/>
        </w:rPr>
        <w:tab/>
        <w:t>2,6x106</w:t>
      </w:r>
      <w:r w:rsidRPr="007B71E4">
        <w:rPr>
          <w:rFonts w:ascii="Times New Roman" w:eastAsia="Times New Roman" w:hAnsi="Times New Roman" w:cs="Times New Roman"/>
          <w:kern w:val="0"/>
          <w:sz w:val="28"/>
          <w:szCs w:val="28"/>
          <w:lang w:eastAsia="ru-RU"/>
        </w:rPr>
        <w:tab/>
        <w:t>1x102</w:t>
      </w:r>
      <w:r w:rsidRPr="007B71E4">
        <w:rPr>
          <w:rFonts w:ascii="Times New Roman" w:eastAsia="Times New Roman" w:hAnsi="Times New Roman" w:cs="Times New Roman"/>
          <w:kern w:val="0"/>
          <w:sz w:val="28"/>
          <w:szCs w:val="28"/>
          <w:lang w:eastAsia="ru-RU"/>
        </w:rPr>
        <w:tab/>
        <w:t>1x102</w:t>
      </w:r>
      <w:r w:rsidRPr="007B71E4">
        <w:rPr>
          <w:rFonts w:ascii="Times New Roman" w:eastAsia="Times New Roman" w:hAnsi="Times New Roman" w:cs="Times New Roman"/>
          <w:kern w:val="0"/>
          <w:sz w:val="28"/>
          <w:szCs w:val="28"/>
          <w:lang w:eastAsia="ru-RU"/>
        </w:rPr>
        <w:tab/>
        <w:t>1x104</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1x104</w:t>
      </w:r>
      <w:r w:rsidRPr="007B71E4">
        <w:rPr>
          <w:rFonts w:ascii="Times New Roman" w:eastAsia="Times New Roman" w:hAnsi="Times New Roman" w:cs="Times New Roman"/>
          <w:kern w:val="0"/>
          <w:sz w:val="28"/>
          <w:szCs w:val="28"/>
          <w:lang w:eastAsia="ru-RU"/>
        </w:rPr>
        <w:tab/>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21318</w:t>
      </w:r>
      <w:r w:rsidRPr="007B71E4">
        <w:rPr>
          <w:rFonts w:ascii="Times New Roman" w:eastAsia="Times New Roman" w:hAnsi="Times New Roman" w:cs="Times New Roman"/>
          <w:kern w:val="0"/>
          <w:sz w:val="28"/>
          <w:szCs w:val="28"/>
          <w:lang w:eastAsia="ru-RU"/>
        </w:rPr>
        <w:tab/>
        <w:t>1,4x105*</w:t>
      </w:r>
      <w:r w:rsidRPr="007B71E4">
        <w:rPr>
          <w:rFonts w:ascii="Times New Roman" w:eastAsia="Times New Roman" w:hAnsi="Times New Roman" w:cs="Times New Roman"/>
          <w:kern w:val="0"/>
          <w:sz w:val="28"/>
          <w:szCs w:val="28"/>
          <w:lang w:eastAsia="ru-RU"/>
        </w:rPr>
        <w:tab/>
        <w:t>2,1x106</w:t>
      </w:r>
      <w:r w:rsidRPr="007B71E4">
        <w:rPr>
          <w:rFonts w:ascii="Times New Roman" w:eastAsia="Times New Roman" w:hAnsi="Times New Roman" w:cs="Times New Roman"/>
          <w:kern w:val="0"/>
          <w:sz w:val="28"/>
          <w:szCs w:val="28"/>
          <w:lang w:eastAsia="ru-RU"/>
        </w:rPr>
        <w:tab/>
        <w:t>1x102</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1x105</w:t>
      </w:r>
      <w:r w:rsidRPr="007B71E4">
        <w:rPr>
          <w:rFonts w:ascii="Times New Roman" w:eastAsia="Times New Roman" w:hAnsi="Times New Roman" w:cs="Times New Roman"/>
          <w:kern w:val="0"/>
          <w:sz w:val="28"/>
          <w:szCs w:val="28"/>
          <w:lang w:eastAsia="ru-RU"/>
        </w:rPr>
        <w:tab/>
        <w:t>1x102</w:t>
      </w:r>
      <w:r w:rsidRPr="007B71E4">
        <w:rPr>
          <w:rFonts w:ascii="Times New Roman" w:eastAsia="Times New Roman" w:hAnsi="Times New Roman" w:cs="Times New Roman"/>
          <w:kern w:val="0"/>
          <w:sz w:val="28"/>
          <w:szCs w:val="28"/>
          <w:lang w:eastAsia="ru-RU"/>
        </w:rPr>
        <w:tab/>
        <w:t>1x105</w:t>
      </w:r>
      <w:r w:rsidRPr="007B71E4">
        <w:rPr>
          <w:rFonts w:ascii="Times New Roman" w:eastAsia="Times New Roman" w:hAnsi="Times New Roman" w:cs="Times New Roman"/>
          <w:kern w:val="0"/>
          <w:sz w:val="28"/>
          <w:szCs w:val="28"/>
          <w:lang w:eastAsia="ru-RU"/>
        </w:rPr>
        <w:tab/>
        <w:t>1x102</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21319</w:t>
      </w:r>
      <w:r w:rsidRPr="007B71E4">
        <w:rPr>
          <w:rFonts w:ascii="Times New Roman" w:eastAsia="Times New Roman" w:hAnsi="Times New Roman" w:cs="Times New Roman"/>
          <w:kern w:val="0"/>
          <w:sz w:val="28"/>
          <w:szCs w:val="28"/>
          <w:lang w:eastAsia="ru-RU"/>
        </w:rPr>
        <w:tab/>
        <w:t>1,4x108</w:t>
      </w:r>
      <w:r w:rsidRPr="007B71E4">
        <w:rPr>
          <w:rFonts w:ascii="Times New Roman" w:eastAsia="Times New Roman" w:hAnsi="Times New Roman" w:cs="Times New Roman"/>
          <w:kern w:val="0"/>
          <w:sz w:val="28"/>
          <w:szCs w:val="28"/>
          <w:lang w:eastAsia="ru-RU"/>
        </w:rPr>
        <w:tab/>
        <w:t>1,8x108</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1x104</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 xml:space="preserve">II </w:t>
      </w:r>
      <w:r w:rsidRPr="007B71E4">
        <w:rPr>
          <w:rFonts w:ascii="Times New Roman" w:eastAsia="Times New Roman" w:hAnsi="Times New Roman" w:cs="Times New Roman" w:hint="eastAsia"/>
          <w:kern w:val="0"/>
          <w:sz w:val="28"/>
          <w:szCs w:val="28"/>
          <w:lang w:eastAsia="ru-RU"/>
        </w:rPr>
        <w:t>опытная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группа</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190</w:t>
      </w:r>
      <w:r w:rsidRPr="007B71E4">
        <w:rPr>
          <w:rFonts w:ascii="Times New Roman" w:eastAsia="Times New Roman" w:hAnsi="Times New Roman" w:cs="Times New Roman"/>
          <w:kern w:val="0"/>
          <w:sz w:val="28"/>
          <w:szCs w:val="28"/>
          <w:lang w:eastAsia="ru-RU"/>
        </w:rPr>
        <w:tab/>
        <w:t>1,1x108</w:t>
      </w:r>
      <w:r w:rsidRPr="007B71E4">
        <w:rPr>
          <w:rFonts w:ascii="Times New Roman" w:eastAsia="Times New Roman" w:hAnsi="Times New Roman" w:cs="Times New Roman"/>
          <w:kern w:val="0"/>
          <w:sz w:val="28"/>
          <w:szCs w:val="28"/>
          <w:lang w:eastAsia="ru-RU"/>
        </w:rPr>
        <w:tab/>
        <w:t>1,3x108</w:t>
      </w:r>
      <w:r w:rsidRPr="007B71E4">
        <w:rPr>
          <w:rFonts w:ascii="Times New Roman" w:eastAsia="Times New Roman" w:hAnsi="Times New Roman" w:cs="Times New Roman"/>
          <w:kern w:val="0"/>
          <w:sz w:val="28"/>
          <w:szCs w:val="28"/>
          <w:lang w:eastAsia="ru-RU"/>
        </w:rPr>
        <w:tab/>
        <w:t>1x104</w:t>
      </w:r>
      <w:r w:rsidRPr="007B71E4">
        <w:rPr>
          <w:rFonts w:ascii="Times New Roman" w:eastAsia="Times New Roman" w:hAnsi="Times New Roman" w:cs="Times New Roman"/>
          <w:kern w:val="0"/>
          <w:sz w:val="28"/>
          <w:szCs w:val="28"/>
          <w:lang w:eastAsia="ru-RU"/>
        </w:rPr>
        <w:tab/>
        <w:t>1x102</w:t>
      </w:r>
      <w:r w:rsidRPr="007B71E4">
        <w:rPr>
          <w:rFonts w:ascii="Times New Roman" w:eastAsia="Times New Roman" w:hAnsi="Times New Roman" w:cs="Times New Roman"/>
          <w:kern w:val="0"/>
          <w:sz w:val="28"/>
          <w:szCs w:val="28"/>
          <w:lang w:eastAsia="ru-RU"/>
        </w:rPr>
        <w:tab/>
        <w:t>1x105</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192</w:t>
      </w:r>
      <w:r w:rsidRPr="007B71E4">
        <w:rPr>
          <w:rFonts w:ascii="Times New Roman" w:eastAsia="Times New Roman" w:hAnsi="Times New Roman" w:cs="Times New Roman"/>
          <w:kern w:val="0"/>
          <w:sz w:val="28"/>
          <w:szCs w:val="28"/>
          <w:lang w:eastAsia="ru-RU"/>
        </w:rPr>
        <w:tab/>
        <w:t>1,4x107</w:t>
      </w:r>
      <w:r w:rsidRPr="007B71E4">
        <w:rPr>
          <w:rFonts w:ascii="Times New Roman" w:eastAsia="Times New Roman" w:hAnsi="Times New Roman" w:cs="Times New Roman"/>
          <w:kern w:val="0"/>
          <w:sz w:val="28"/>
          <w:szCs w:val="28"/>
          <w:lang w:eastAsia="ru-RU"/>
        </w:rPr>
        <w:tab/>
        <w:t>2,4x107</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1x104</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1x103</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193</w:t>
      </w:r>
      <w:r w:rsidRPr="007B71E4">
        <w:rPr>
          <w:rFonts w:ascii="Times New Roman" w:eastAsia="Times New Roman" w:hAnsi="Times New Roman" w:cs="Times New Roman"/>
          <w:kern w:val="0"/>
          <w:sz w:val="28"/>
          <w:szCs w:val="28"/>
          <w:lang w:eastAsia="ru-RU"/>
        </w:rPr>
        <w:tab/>
        <w:t>2,3x106</w:t>
      </w:r>
      <w:r w:rsidRPr="007B71E4">
        <w:rPr>
          <w:rFonts w:ascii="Times New Roman" w:eastAsia="Times New Roman" w:hAnsi="Times New Roman" w:cs="Times New Roman"/>
          <w:kern w:val="0"/>
          <w:sz w:val="28"/>
          <w:szCs w:val="28"/>
          <w:lang w:eastAsia="ru-RU"/>
        </w:rPr>
        <w:tab/>
        <w:t>4,7x106</w:t>
      </w:r>
      <w:r w:rsidRPr="007B71E4">
        <w:rPr>
          <w:rFonts w:ascii="Times New Roman" w:eastAsia="Times New Roman" w:hAnsi="Times New Roman" w:cs="Times New Roman"/>
          <w:kern w:val="0"/>
          <w:sz w:val="28"/>
          <w:szCs w:val="28"/>
          <w:lang w:eastAsia="ru-RU"/>
        </w:rPr>
        <w:tab/>
        <w:t>1x103</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1x105</w:t>
      </w:r>
      <w:r w:rsidRPr="007B71E4">
        <w:rPr>
          <w:rFonts w:ascii="Times New Roman" w:eastAsia="Times New Roman" w:hAnsi="Times New Roman" w:cs="Times New Roman"/>
          <w:kern w:val="0"/>
          <w:sz w:val="28"/>
          <w:szCs w:val="28"/>
          <w:lang w:eastAsia="ru-RU"/>
        </w:rPr>
        <w:tab/>
        <w:t>1x103</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595</w:t>
      </w:r>
      <w:r w:rsidRPr="007B71E4">
        <w:rPr>
          <w:rFonts w:ascii="Times New Roman" w:eastAsia="Times New Roman" w:hAnsi="Times New Roman" w:cs="Times New Roman"/>
          <w:kern w:val="0"/>
          <w:sz w:val="28"/>
          <w:szCs w:val="28"/>
          <w:lang w:eastAsia="ru-RU"/>
        </w:rPr>
        <w:tab/>
        <w:t>2,2x106</w:t>
      </w:r>
      <w:r w:rsidRPr="007B71E4">
        <w:rPr>
          <w:rFonts w:ascii="Times New Roman" w:eastAsia="Times New Roman" w:hAnsi="Times New Roman" w:cs="Times New Roman"/>
          <w:kern w:val="0"/>
          <w:sz w:val="28"/>
          <w:szCs w:val="28"/>
          <w:lang w:eastAsia="ru-RU"/>
        </w:rPr>
        <w:tab/>
        <w:t>5,8x106</w:t>
      </w:r>
      <w:r w:rsidRPr="007B71E4">
        <w:rPr>
          <w:rFonts w:ascii="Times New Roman" w:eastAsia="Times New Roman" w:hAnsi="Times New Roman" w:cs="Times New Roman"/>
          <w:kern w:val="0"/>
          <w:sz w:val="28"/>
          <w:szCs w:val="28"/>
          <w:lang w:eastAsia="ru-RU"/>
        </w:rPr>
        <w:tab/>
        <w:t>1x103</w:t>
      </w:r>
      <w:r w:rsidRPr="007B71E4">
        <w:rPr>
          <w:rFonts w:ascii="Times New Roman" w:eastAsia="Times New Roman" w:hAnsi="Times New Roman" w:cs="Times New Roman"/>
          <w:kern w:val="0"/>
          <w:sz w:val="28"/>
          <w:szCs w:val="28"/>
          <w:lang w:eastAsia="ru-RU"/>
        </w:rPr>
        <w:tab/>
        <w:t>1x102</w:t>
      </w:r>
      <w:r w:rsidRPr="007B71E4">
        <w:rPr>
          <w:rFonts w:ascii="Times New Roman" w:eastAsia="Times New Roman" w:hAnsi="Times New Roman" w:cs="Times New Roman"/>
          <w:kern w:val="0"/>
          <w:sz w:val="28"/>
          <w:szCs w:val="28"/>
          <w:lang w:eastAsia="ru-RU"/>
        </w:rPr>
        <w:tab/>
        <w:t>1x105</w:t>
      </w:r>
      <w:r w:rsidRPr="007B71E4">
        <w:rPr>
          <w:rFonts w:ascii="Times New Roman" w:eastAsia="Times New Roman" w:hAnsi="Times New Roman" w:cs="Times New Roman"/>
          <w:kern w:val="0"/>
          <w:sz w:val="28"/>
          <w:szCs w:val="28"/>
          <w:lang w:eastAsia="ru-RU"/>
        </w:rPr>
        <w:tab/>
        <w:t>1x103</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599</w:t>
      </w:r>
      <w:r w:rsidRPr="007B71E4">
        <w:rPr>
          <w:rFonts w:ascii="Times New Roman" w:eastAsia="Times New Roman" w:hAnsi="Times New Roman" w:cs="Times New Roman"/>
          <w:kern w:val="0"/>
          <w:sz w:val="28"/>
          <w:szCs w:val="28"/>
          <w:lang w:eastAsia="ru-RU"/>
        </w:rPr>
        <w:tab/>
        <w:t>1,5x107</w:t>
      </w:r>
      <w:r w:rsidRPr="007B71E4">
        <w:rPr>
          <w:rFonts w:ascii="Times New Roman" w:eastAsia="Times New Roman" w:hAnsi="Times New Roman" w:cs="Times New Roman"/>
          <w:kern w:val="0"/>
          <w:sz w:val="28"/>
          <w:szCs w:val="28"/>
          <w:lang w:eastAsia="ru-RU"/>
        </w:rPr>
        <w:tab/>
        <w:t>3,8x107</w:t>
      </w:r>
      <w:r w:rsidRPr="007B71E4">
        <w:rPr>
          <w:rFonts w:ascii="Times New Roman" w:eastAsia="Times New Roman" w:hAnsi="Times New Roman" w:cs="Times New Roman"/>
          <w:kern w:val="0"/>
          <w:sz w:val="28"/>
          <w:szCs w:val="28"/>
          <w:lang w:eastAsia="ru-RU"/>
        </w:rPr>
        <w:tab/>
        <w:t>1x103</w:t>
      </w:r>
      <w:r w:rsidRPr="007B71E4">
        <w:rPr>
          <w:rFonts w:ascii="Times New Roman" w:eastAsia="Times New Roman" w:hAnsi="Times New Roman" w:cs="Times New Roman"/>
          <w:kern w:val="0"/>
          <w:sz w:val="28"/>
          <w:szCs w:val="28"/>
          <w:lang w:eastAsia="ru-RU"/>
        </w:rPr>
        <w:tab/>
        <w:t>1x102</w:t>
      </w:r>
      <w:r w:rsidRPr="007B71E4">
        <w:rPr>
          <w:rFonts w:ascii="Times New Roman" w:eastAsia="Times New Roman" w:hAnsi="Times New Roman" w:cs="Times New Roman"/>
          <w:kern w:val="0"/>
          <w:sz w:val="28"/>
          <w:szCs w:val="28"/>
          <w:lang w:eastAsia="ru-RU"/>
        </w:rPr>
        <w:tab/>
        <w:t>1x104</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1x104</w:t>
      </w:r>
      <w:r w:rsidRPr="007B71E4">
        <w:rPr>
          <w:rFonts w:ascii="Times New Roman" w:eastAsia="Times New Roman" w:hAnsi="Times New Roman" w:cs="Times New Roman"/>
          <w:kern w:val="0"/>
          <w:sz w:val="28"/>
          <w:szCs w:val="28"/>
          <w:lang w:eastAsia="ru-RU"/>
        </w:rPr>
        <w:tab/>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Контрольная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группа</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313</w:t>
      </w:r>
      <w:r w:rsidRPr="007B71E4">
        <w:rPr>
          <w:rFonts w:ascii="Times New Roman" w:eastAsia="Times New Roman" w:hAnsi="Times New Roman" w:cs="Times New Roman"/>
          <w:kern w:val="0"/>
          <w:sz w:val="28"/>
          <w:szCs w:val="28"/>
          <w:lang w:eastAsia="ru-RU"/>
        </w:rPr>
        <w:tab/>
        <w:t>1,3x106*</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1x105</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1x104</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21316</w:t>
      </w:r>
      <w:r w:rsidRPr="007B71E4">
        <w:rPr>
          <w:rFonts w:ascii="Times New Roman" w:eastAsia="Times New Roman" w:hAnsi="Times New Roman" w:cs="Times New Roman"/>
          <w:kern w:val="0"/>
          <w:sz w:val="28"/>
          <w:szCs w:val="28"/>
          <w:lang w:eastAsia="ru-RU"/>
        </w:rPr>
        <w:tab/>
        <w:t>4,8x104</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1x103</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1x105</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1x104</w:t>
      </w:r>
      <w:r w:rsidRPr="007B71E4">
        <w:rPr>
          <w:rFonts w:ascii="Times New Roman" w:eastAsia="Times New Roman" w:hAnsi="Times New Roman" w:cs="Times New Roman"/>
          <w:kern w:val="0"/>
          <w:sz w:val="28"/>
          <w:szCs w:val="28"/>
          <w:lang w:eastAsia="ru-RU"/>
        </w:rPr>
        <w:tab/>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21329</w:t>
      </w:r>
      <w:r w:rsidRPr="007B71E4">
        <w:rPr>
          <w:rFonts w:ascii="Times New Roman" w:eastAsia="Times New Roman" w:hAnsi="Times New Roman" w:cs="Times New Roman"/>
          <w:kern w:val="0"/>
          <w:sz w:val="28"/>
          <w:szCs w:val="28"/>
          <w:lang w:eastAsia="ru-RU"/>
        </w:rPr>
        <w:tab/>
        <w:t>5,7x106*</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1x103</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1x105</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333</w:t>
      </w:r>
      <w:r w:rsidRPr="007B71E4">
        <w:rPr>
          <w:rFonts w:ascii="Times New Roman" w:eastAsia="Times New Roman" w:hAnsi="Times New Roman" w:cs="Times New Roman"/>
          <w:kern w:val="0"/>
          <w:sz w:val="28"/>
          <w:szCs w:val="28"/>
          <w:lang w:eastAsia="ru-RU"/>
        </w:rPr>
        <w:tab/>
        <w:t>5,1x105</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1x105</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21328</w:t>
      </w:r>
      <w:r w:rsidRPr="007B71E4">
        <w:rPr>
          <w:rFonts w:ascii="Times New Roman" w:eastAsia="Times New Roman" w:hAnsi="Times New Roman" w:cs="Times New Roman"/>
          <w:kern w:val="0"/>
          <w:sz w:val="28"/>
          <w:szCs w:val="28"/>
          <w:lang w:eastAsia="ru-RU"/>
        </w:rPr>
        <w:tab/>
        <w:t>4,3x106</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1x104</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Примечание</w:t>
      </w:r>
      <w:r w:rsidRPr="007B71E4">
        <w:rPr>
          <w:rFonts w:ascii="Times New Roman" w:eastAsia="Times New Roman" w:hAnsi="Times New Roman" w:cs="Times New Roman"/>
          <w:kern w:val="0"/>
          <w:sz w:val="28"/>
          <w:szCs w:val="28"/>
          <w:lang w:eastAsia="ru-RU"/>
        </w:rPr>
        <w:t>: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ч</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энтеропатогенные</w:t>
      </w:r>
      <w:r w:rsidRPr="007B71E4">
        <w:rPr>
          <w:rFonts w:ascii="Times New Roman" w:eastAsia="Times New Roman" w:hAnsi="Times New Roman" w:cs="Times New Roman"/>
          <w:kern w:val="0"/>
          <w:sz w:val="28"/>
          <w:szCs w:val="28"/>
          <w:lang w:eastAsia="ru-RU"/>
        </w:rPr>
        <w:t xml:space="preserve"> E.coli </w:t>
      </w:r>
      <w:r w:rsidRPr="007B71E4">
        <w:rPr>
          <w:rFonts w:ascii="Times New Roman" w:eastAsia="Times New Roman" w:hAnsi="Times New Roman" w:cs="Times New Roman" w:hint="eastAsia"/>
          <w:kern w:val="0"/>
          <w:sz w:val="28"/>
          <w:szCs w:val="28"/>
          <w:lang w:eastAsia="ru-RU"/>
        </w:rPr>
        <w:t>О</w:t>
      </w:r>
      <w:r w:rsidRPr="007B71E4">
        <w:rPr>
          <w:rFonts w:ascii="Times New Roman" w:eastAsia="Times New Roman" w:hAnsi="Times New Roman" w:cs="Times New Roman"/>
          <w:kern w:val="0"/>
          <w:sz w:val="28"/>
          <w:szCs w:val="28"/>
          <w:lang w:eastAsia="ru-RU"/>
        </w:rPr>
        <w:t>78</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 xml:space="preserve"> </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15</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фекалиях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опытных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групп</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после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выпаивания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препаратов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наблюдали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рост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числа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лактобактерий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бифидобактерий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непатогенной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кишечной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палочки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также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уменьшение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количества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условно</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патогенной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микрофлоры</w:t>
      </w:r>
      <w:r w:rsidRPr="007B71E4">
        <w:rPr>
          <w:rFonts w:ascii="Times New Roman" w:eastAsia="Times New Roman" w:hAnsi="Times New Roman" w:cs="Times New Roman"/>
          <w:kern w:val="0"/>
          <w:sz w:val="28"/>
          <w:szCs w:val="28"/>
          <w:lang w:eastAsia="ru-RU"/>
        </w:rPr>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Через</w:t>
      </w:r>
      <w:r w:rsidRPr="007B71E4">
        <w:rPr>
          <w:rFonts w:ascii="Times New Roman" w:eastAsia="Times New Roman" w:hAnsi="Times New Roman" w:cs="Times New Roman"/>
          <w:kern w:val="0"/>
          <w:sz w:val="28"/>
          <w:szCs w:val="28"/>
          <w:lang w:eastAsia="ru-RU"/>
        </w:rPr>
        <w:t xml:space="preserve"> 15 </w:t>
      </w:r>
      <w:r w:rsidRPr="007B71E4">
        <w:rPr>
          <w:rFonts w:ascii="Times New Roman" w:eastAsia="Times New Roman" w:hAnsi="Times New Roman" w:cs="Times New Roman" w:hint="eastAsia"/>
          <w:kern w:val="0"/>
          <w:sz w:val="28"/>
          <w:szCs w:val="28"/>
          <w:lang w:eastAsia="ru-RU"/>
        </w:rPr>
        <w:t>сут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после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окончания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эксперимента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животных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обеих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групп</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произвели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взятие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крови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для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изучения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показателей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естественной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резистентности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таблица</w:t>
      </w:r>
      <w:r w:rsidRPr="007B71E4">
        <w:rPr>
          <w:rFonts w:ascii="Times New Roman" w:eastAsia="Times New Roman" w:hAnsi="Times New Roman" w:cs="Times New Roman"/>
          <w:kern w:val="0"/>
          <w:sz w:val="28"/>
          <w:szCs w:val="28"/>
          <w:lang w:eastAsia="ru-RU"/>
        </w:rPr>
        <w:t xml:space="preserve"> 6).</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lastRenderedPageBreak/>
        <w:t>Таблица</w:t>
      </w:r>
      <w:r w:rsidRPr="007B71E4">
        <w:rPr>
          <w:rFonts w:ascii="Times New Roman" w:eastAsia="Times New Roman" w:hAnsi="Times New Roman" w:cs="Times New Roman"/>
          <w:kern w:val="0"/>
          <w:sz w:val="28"/>
          <w:szCs w:val="28"/>
          <w:lang w:eastAsia="ru-RU"/>
        </w:rPr>
        <w:t xml:space="preserve"> 6 - </w:t>
      </w:r>
      <w:r w:rsidRPr="007B71E4">
        <w:rPr>
          <w:rFonts w:ascii="Times New Roman" w:eastAsia="Times New Roman" w:hAnsi="Times New Roman" w:cs="Times New Roman" w:hint="eastAsia"/>
          <w:kern w:val="0"/>
          <w:sz w:val="28"/>
          <w:szCs w:val="28"/>
          <w:lang w:eastAsia="ru-RU"/>
        </w:rPr>
        <w:t>Средние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значения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показателей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естественной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резистентности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опытных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контрольной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групп</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после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лечения</w:t>
      </w:r>
      <w:r w:rsidRPr="007B71E4">
        <w:rPr>
          <w:rFonts w:ascii="Times New Roman" w:eastAsia="Times New Roman" w:hAnsi="Times New Roman" w:cs="Times New Roman"/>
          <w:kern w:val="0"/>
          <w:sz w:val="28"/>
          <w:szCs w:val="28"/>
          <w:lang w:eastAsia="ru-RU"/>
        </w:rPr>
        <w:t>, M</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m</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Показатель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ед</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измерения</w:t>
      </w:r>
      <w:r w:rsidRPr="007B71E4">
        <w:rPr>
          <w:rFonts w:ascii="Times New Roman" w:eastAsia="Times New Roman" w:hAnsi="Times New Roman" w:cs="Times New Roman"/>
          <w:kern w:val="0"/>
          <w:sz w:val="28"/>
          <w:szCs w:val="28"/>
          <w:lang w:eastAsia="ru-RU"/>
        </w:rPr>
        <w:tab/>
        <w:t xml:space="preserve">I </w:t>
      </w:r>
      <w:r w:rsidRPr="007B71E4">
        <w:rPr>
          <w:rFonts w:ascii="Times New Roman" w:eastAsia="Times New Roman" w:hAnsi="Times New Roman" w:cs="Times New Roman" w:hint="eastAsia"/>
          <w:kern w:val="0"/>
          <w:sz w:val="28"/>
          <w:szCs w:val="28"/>
          <w:lang w:eastAsia="ru-RU"/>
        </w:rPr>
        <w:t>опытная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группа</w:t>
      </w:r>
      <w:r w:rsidRPr="007B71E4">
        <w:rPr>
          <w:rFonts w:ascii="Times New Roman" w:eastAsia="Times New Roman" w:hAnsi="Times New Roman" w:cs="Times New Roman"/>
          <w:kern w:val="0"/>
          <w:sz w:val="28"/>
          <w:szCs w:val="28"/>
          <w:lang w:eastAsia="ru-RU"/>
        </w:rPr>
        <w:tab/>
        <w:t xml:space="preserve">II </w:t>
      </w:r>
      <w:r w:rsidRPr="007B71E4">
        <w:rPr>
          <w:rFonts w:ascii="Times New Roman" w:eastAsia="Times New Roman" w:hAnsi="Times New Roman" w:cs="Times New Roman" w:hint="eastAsia"/>
          <w:kern w:val="0"/>
          <w:sz w:val="28"/>
          <w:szCs w:val="28"/>
          <w:lang w:eastAsia="ru-RU"/>
        </w:rPr>
        <w:t>опытная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группа</w:t>
      </w:r>
      <w:r w:rsidRPr="007B71E4">
        <w:rPr>
          <w:rFonts w:ascii="Times New Roman" w:eastAsia="Times New Roman" w:hAnsi="Times New Roman" w:cs="Times New Roman"/>
          <w:kern w:val="0"/>
          <w:sz w:val="28"/>
          <w:szCs w:val="28"/>
          <w:lang w:eastAsia="ru-RU"/>
        </w:rPr>
        <w:tab/>
      </w:r>
      <w:r w:rsidRPr="007B71E4">
        <w:rPr>
          <w:rFonts w:ascii="Times New Roman" w:eastAsia="Times New Roman" w:hAnsi="Times New Roman" w:cs="Times New Roman" w:hint="eastAsia"/>
          <w:kern w:val="0"/>
          <w:sz w:val="28"/>
          <w:szCs w:val="28"/>
          <w:lang w:eastAsia="ru-RU"/>
        </w:rPr>
        <w:t>Контрольная</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группа</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Лейкоциты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тыс</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мкл</w:t>
      </w:r>
      <w:r w:rsidRPr="007B71E4">
        <w:rPr>
          <w:rFonts w:ascii="Times New Roman" w:eastAsia="Times New Roman" w:hAnsi="Times New Roman" w:cs="Times New Roman"/>
          <w:kern w:val="0"/>
          <w:sz w:val="28"/>
          <w:szCs w:val="28"/>
          <w:lang w:eastAsia="ru-RU"/>
        </w:rPr>
        <w:tab/>
        <w:t>9,68</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0,49***</w:t>
      </w:r>
      <w:r w:rsidRPr="007B71E4">
        <w:rPr>
          <w:rFonts w:ascii="Times New Roman" w:eastAsia="Times New Roman" w:hAnsi="Times New Roman" w:cs="Times New Roman"/>
          <w:kern w:val="0"/>
          <w:sz w:val="28"/>
          <w:szCs w:val="28"/>
          <w:lang w:eastAsia="ru-RU"/>
        </w:rPr>
        <w:tab/>
        <w:t>10,28</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0,12***</w:t>
      </w:r>
      <w:r w:rsidRPr="007B71E4">
        <w:rPr>
          <w:rFonts w:ascii="Times New Roman" w:eastAsia="Times New Roman" w:hAnsi="Times New Roman" w:cs="Times New Roman"/>
          <w:kern w:val="0"/>
          <w:sz w:val="28"/>
          <w:szCs w:val="28"/>
          <w:lang w:eastAsia="ru-RU"/>
        </w:rPr>
        <w:tab/>
        <w:t>6,72</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0,21</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Лимфоциты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тыс</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мкл</w:t>
      </w:r>
      <w:r w:rsidRPr="007B71E4">
        <w:rPr>
          <w:rFonts w:ascii="Times New Roman" w:eastAsia="Times New Roman" w:hAnsi="Times New Roman" w:cs="Times New Roman"/>
          <w:kern w:val="0"/>
          <w:sz w:val="28"/>
          <w:szCs w:val="28"/>
          <w:lang w:eastAsia="ru-RU"/>
        </w:rPr>
        <w:tab/>
        <w:t>5,48</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0,21**</w:t>
      </w:r>
      <w:r w:rsidRPr="007B71E4">
        <w:rPr>
          <w:rFonts w:ascii="Times New Roman" w:eastAsia="Times New Roman" w:hAnsi="Times New Roman" w:cs="Times New Roman"/>
          <w:kern w:val="0"/>
          <w:sz w:val="28"/>
          <w:szCs w:val="28"/>
          <w:lang w:eastAsia="ru-RU"/>
        </w:rPr>
        <w:tab/>
        <w:t>7,27</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0,23***</w:t>
      </w:r>
      <w:r w:rsidRPr="007B71E4">
        <w:rPr>
          <w:rFonts w:ascii="Times New Roman" w:eastAsia="Times New Roman" w:hAnsi="Times New Roman" w:cs="Times New Roman"/>
          <w:kern w:val="0"/>
          <w:sz w:val="28"/>
          <w:szCs w:val="28"/>
          <w:lang w:eastAsia="ru-RU"/>
        </w:rPr>
        <w:tab/>
        <w:t>4,19</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0,34</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Т</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лимфоциты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тыс</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мкл</w:t>
      </w:r>
      <w:r w:rsidRPr="007B71E4">
        <w:rPr>
          <w:rFonts w:ascii="Times New Roman" w:eastAsia="Times New Roman" w:hAnsi="Times New Roman" w:cs="Times New Roman"/>
          <w:kern w:val="0"/>
          <w:sz w:val="28"/>
          <w:szCs w:val="28"/>
          <w:lang w:eastAsia="ru-RU"/>
        </w:rPr>
        <w:tab/>
        <w:t>0,91</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0,07</w:t>
      </w:r>
      <w:r w:rsidRPr="007B71E4">
        <w:rPr>
          <w:rFonts w:ascii="Times New Roman" w:eastAsia="Times New Roman" w:hAnsi="Times New Roman" w:cs="Times New Roman"/>
          <w:kern w:val="0"/>
          <w:sz w:val="28"/>
          <w:szCs w:val="28"/>
          <w:lang w:eastAsia="ru-RU"/>
        </w:rPr>
        <w:tab/>
        <w:t>0,99</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0,05*</w:t>
      </w:r>
      <w:r w:rsidRPr="007B71E4">
        <w:rPr>
          <w:rFonts w:ascii="Times New Roman" w:eastAsia="Times New Roman" w:hAnsi="Times New Roman" w:cs="Times New Roman"/>
          <w:kern w:val="0"/>
          <w:sz w:val="28"/>
          <w:szCs w:val="28"/>
          <w:lang w:eastAsia="ru-RU"/>
        </w:rPr>
        <w:tab/>
        <w:t>0,72</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0,07</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лимфоциты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тыс</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мкл</w:t>
      </w:r>
      <w:r w:rsidRPr="007B71E4">
        <w:rPr>
          <w:rFonts w:ascii="Times New Roman" w:eastAsia="Times New Roman" w:hAnsi="Times New Roman" w:cs="Times New Roman"/>
          <w:kern w:val="0"/>
          <w:sz w:val="28"/>
          <w:szCs w:val="28"/>
          <w:lang w:eastAsia="ru-RU"/>
        </w:rPr>
        <w:tab/>
        <w:t>1,61</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0,19**</w:t>
      </w:r>
      <w:r w:rsidRPr="007B71E4">
        <w:rPr>
          <w:rFonts w:ascii="Times New Roman" w:eastAsia="Times New Roman" w:hAnsi="Times New Roman" w:cs="Times New Roman"/>
          <w:kern w:val="0"/>
          <w:sz w:val="28"/>
          <w:szCs w:val="28"/>
          <w:lang w:eastAsia="ru-RU"/>
        </w:rPr>
        <w:tab/>
        <w:t>1,47</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0,15**</w:t>
      </w:r>
      <w:r w:rsidRPr="007B71E4">
        <w:rPr>
          <w:rFonts w:ascii="Times New Roman" w:eastAsia="Times New Roman" w:hAnsi="Times New Roman" w:cs="Times New Roman"/>
          <w:kern w:val="0"/>
          <w:sz w:val="28"/>
          <w:szCs w:val="28"/>
          <w:lang w:eastAsia="ru-RU"/>
        </w:rPr>
        <w:tab/>
        <w:t>0,81</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0,05</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Цитотоксические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лимфоциты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тыс</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мкл</w:t>
      </w:r>
      <w:r w:rsidRPr="007B71E4">
        <w:rPr>
          <w:rFonts w:ascii="Times New Roman" w:eastAsia="Times New Roman" w:hAnsi="Times New Roman" w:cs="Times New Roman"/>
          <w:kern w:val="0"/>
          <w:sz w:val="28"/>
          <w:szCs w:val="28"/>
          <w:lang w:eastAsia="ru-RU"/>
        </w:rPr>
        <w:tab/>
        <w:t>1,17</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0,12</w:t>
      </w:r>
      <w:r w:rsidRPr="007B71E4">
        <w:rPr>
          <w:rFonts w:ascii="Times New Roman" w:eastAsia="Times New Roman" w:hAnsi="Times New Roman" w:cs="Times New Roman"/>
          <w:kern w:val="0"/>
          <w:sz w:val="28"/>
          <w:szCs w:val="28"/>
          <w:lang w:eastAsia="ru-RU"/>
        </w:rPr>
        <w:tab/>
        <w:t>1,16</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0,05</w:t>
      </w:r>
      <w:r w:rsidRPr="007B71E4">
        <w:rPr>
          <w:rFonts w:ascii="Times New Roman" w:eastAsia="Times New Roman" w:hAnsi="Times New Roman" w:cs="Times New Roman"/>
          <w:kern w:val="0"/>
          <w:sz w:val="28"/>
          <w:szCs w:val="28"/>
          <w:lang w:eastAsia="ru-RU"/>
        </w:rPr>
        <w:tab/>
        <w:t>0,96</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0,07</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ЛКБ</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уе</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kern w:val="0"/>
          <w:sz w:val="28"/>
          <w:szCs w:val="28"/>
          <w:lang w:eastAsia="ru-RU"/>
        </w:rPr>
        <w:tab/>
        <w:t>1,42</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0,09*</w:t>
      </w:r>
      <w:r w:rsidRPr="007B71E4">
        <w:rPr>
          <w:rFonts w:ascii="Times New Roman" w:eastAsia="Times New Roman" w:hAnsi="Times New Roman" w:cs="Times New Roman"/>
          <w:kern w:val="0"/>
          <w:sz w:val="28"/>
          <w:szCs w:val="28"/>
          <w:lang w:eastAsia="ru-RU"/>
        </w:rPr>
        <w:tab/>
        <w:t>1,04</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0,09</w:t>
      </w:r>
      <w:r w:rsidRPr="007B71E4">
        <w:rPr>
          <w:rFonts w:ascii="Times New Roman" w:eastAsia="Times New Roman" w:hAnsi="Times New Roman" w:cs="Times New Roman"/>
          <w:kern w:val="0"/>
          <w:sz w:val="28"/>
          <w:szCs w:val="28"/>
          <w:lang w:eastAsia="ru-RU"/>
        </w:rPr>
        <w:tab/>
        <w:t>1,15</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0,06</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МПО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уе</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kern w:val="0"/>
          <w:sz w:val="28"/>
          <w:szCs w:val="28"/>
          <w:lang w:eastAsia="ru-RU"/>
        </w:rPr>
        <w:tab/>
        <w:t>1,56</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0,10**</w:t>
      </w:r>
      <w:r w:rsidRPr="007B71E4">
        <w:rPr>
          <w:rFonts w:ascii="Times New Roman" w:eastAsia="Times New Roman" w:hAnsi="Times New Roman" w:cs="Times New Roman"/>
          <w:kern w:val="0"/>
          <w:sz w:val="28"/>
          <w:szCs w:val="28"/>
          <w:lang w:eastAsia="ru-RU"/>
        </w:rPr>
        <w:tab/>
        <w:t>1,23</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0,10</w:t>
      </w:r>
      <w:r w:rsidRPr="007B71E4">
        <w:rPr>
          <w:rFonts w:ascii="Times New Roman" w:eastAsia="Times New Roman" w:hAnsi="Times New Roman" w:cs="Times New Roman"/>
          <w:kern w:val="0"/>
          <w:sz w:val="28"/>
          <w:szCs w:val="28"/>
          <w:lang w:eastAsia="ru-RU"/>
        </w:rPr>
        <w:tab/>
        <w:t>1,09</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0,08</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спонтанный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НСТ</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тест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е</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оп</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пл</w:t>
      </w:r>
      <w:r w:rsidRPr="007B71E4">
        <w:rPr>
          <w:rFonts w:ascii="Times New Roman" w:eastAsia="Times New Roman" w:hAnsi="Times New Roman" w:cs="Times New Roman"/>
          <w:kern w:val="0"/>
          <w:sz w:val="28"/>
          <w:szCs w:val="28"/>
          <w:lang w:eastAsia="ru-RU"/>
        </w:rPr>
        <w:tab/>
        <w:t>0,56</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0,02</w:t>
      </w:r>
      <w:r w:rsidRPr="007B71E4">
        <w:rPr>
          <w:rFonts w:ascii="Times New Roman" w:eastAsia="Times New Roman" w:hAnsi="Times New Roman" w:cs="Times New Roman"/>
          <w:kern w:val="0"/>
          <w:sz w:val="28"/>
          <w:szCs w:val="28"/>
          <w:lang w:eastAsia="ru-RU"/>
        </w:rPr>
        <w:tab/>
        <w:t>0,51</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0,03</w:t>
      </w:r>
      <w:r w:rsidRPr="007B71E4">
        <w:rPr>
          <w:rFonts w:ascii="Times New Roman" w:eastAsia="Times New Roman" w:hAnsi="Times New Roman" w:cs="Times New Roman"/>
          <w:kern w:val="0"/>
          <w:sz w:val="28"/>
          <w:szCs w:val="28"/>
          <w:lang w:eastAsia="ru-RU"/>
        </w:rPr>
        <w:tab/>
        <w:t>0,58</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0,04</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стимулированный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НСТ</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тест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е</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оп</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пл</w:t>
      </w:r>
      <w:r w:rsidRPr="007B71E4">
        <w:rPr>
          <w:rFonts w:ascii="Times New Roman" w:eastAsia="Times New Roman" w:hAnsi="Times New Roman" w:cs="Times New Roman"/>
          <w:kern w:val="0"/>
          <w:sz w:val="28"/>
          <w:szCs w:val="28"/>
          <w:lang w:eastAsia="ru-RU"/>
        </w:rPr>
        <w:tab/>
        <w:t>0,44</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0,02</w:t>
      </w:r>
      <w:r w:rsidRPr="007B71E4">
        <w:rPr>
          <w:rFonts w:ascii="Times New Roman" w:eastAsia="Times New Roman" w:hAnsi="Times New Roman" w:cs="Times New Roman"/>
          <w:kern w:val="0"/>
          <w:sz w:val="28"/>
          <w:szCs w:val="28"/>
          <w:lang w:eastAsia="ru-RU"/>
        </w:rPr>
        <w:tab/>
        <w:t>0,54</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0,06</w:t>
      </w:r>
      <w:r w:rsidRPr="007B71E4">
        <w:rPr>
          <w:rFonts w:ascii="Times New Roman" w:eastAsia="Times New Roman" w:hAnsi="Times New Roman" w:cs="Times New Roman"/>
          <w:kern w:val="0"/>
          <w:sz w:val="28"/>
          <w:szCs w:val="28"/>
          <w:lang w:eastAsia="ru-RU"/>
        </w:rPr>
        <w:tab/>
        <w:t>0,46</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0,03</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Функциональный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резерв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нейтрофилов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КС</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kern w:val="0"/>
          <w:sz w:val="28"/>
          <w:szCs w:val="28"/>
          <w:lang w:eastAsia="ru-RU"/>
        </w:rPr>
        <w:tab/>
        <w:t>0,79</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0,03</w:t>
      </w:r>
      <w:r w:rsidRPr="007B71E4">
        <w:rPr>
          <w:rFonts w:ascii="Times New Roman" w:eastAsia="Times New Roman" w:hAnsi="Times New Roman" w:cs="Times New Roman"/>
          <w:kern w:val="0"/>
          <w:sz w:val="28"/>
          <w:szCs w:val="28"/>
          <w:lang w:eastAsia="ru-RU"/>
        </w:rPr>
        <w:tab/>
        <w:t>1,10</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0,13</w:t>
      </w:r>
      <w:r w:rsidRPr="007B71E4">
        <w:rPr>
          <w:rFonts w:ascii="Times New Roman" w:eastAsia="Times New Roman" w:hAnsi="Times New Roman" w:cs="Times New Roman"/>
          <w:kern w:val="0"/>
          <w:sz w:val="28"/>
          <w:szCs w:val="28"/>
          <w:lang w:eastAsia="ru-RU"/>
        </w:rPr>
        <w:tab/>
        <w:t>0,84</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0,13</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Примечание</w:t>
      </w:r>
      <w:r w:rsidRPr="007B71E4">
        <w:rPr>
          <w:rFonts w:ascii="Times New Roman" w:eastAsia="Times New Roman" w:hAnsi="Times New Roman" w:cs="Times New Roman"/>
          <w:kern w:val="0"/>
          <w:sz w:val="28"/>
          <w:szCs w:val="28"/>
          <w:lang w:eastAsia="ru-RU"/>
        </w:rPr>
        <w:t>: *</w:t>
      </w:r>
      <w:r w:rsidRPr="007B71E4">
        <w:rPr>
          <w:rFonts w:ascii="Times New Roman" w:eastAsia="Times New Roman" w:hAnsi="Times New Roman" w:cs="Times New Roman" w:hint="eastAsia"/>
          <w:kern w:val="0"/>
          <w:sz w:val="28"/>
          <w:szCs w:val="28"/>
          <w:lang w:eastAsia="ru-RU"/>
        </w:rPr>
        <w:t>р</w:t>
      </w:r>
      <w:r w:rsidRPr="007B71E4">
        <w:rPr>
          <w:rFonts w:ascii="Times New Roman" w:eastAsia="Times New Roman" w:hAnsi="Times New Roman" w:cs="Times New Roman"/>
          <w:kern w:val="0"/>
          <w:sz w:val="28"/>
          <w:szCs w:val="28"/>
          <w:lang w:eastAsia="ru-RU"/>
        </w:rPr>
        <w:t>&lt;0,05; **</w:t>
      </w:r>
      <w:r w:rsidRPr="007B71E4">
        <w:rPr>
          <w:rFonts w:ascii="Times New Roman" w:eastAsia="Times New Roman" w:hAnsi="Times New Roman" w:cs="Times New Roman" w:hint="eastAsia"/>
          <w:kern w:val="0"/>
          <w:sz w:val="28"/>
          <w:szCs w:val="28"/>
          <w:lang w:eastAsia="ru-RU"/>
        </w:rPr>
        <w:t>р</w:t>
      </w:r>
      <w:r w:rsidRPr="007B71E4">
        <w:rPr>
          <w:rFonts w:ascii="Times New Roman" w:eastAsia="Times New Roman" w:hAnsi="Times New Roman" w:cs="Times New Roman"/>
          <w:kern w:val="0"/>
          <w:sz w:val="28"/>
          <w:szCs w:val="28"/>
          <w:lang w:eastAsia="ru-RU"/>
        </w:rPr>
        <w:t>&lt;0,01; ***</w:t>
      </w:r>
      <w:r w:rsidRPr="007B71E4">
        <w:rPr>
          <w:rFonts w:ascii="Times New Roman" w:eastAsia="Times New Roman" w:hAnsi="Times New Roman" w:cs="Times New Roman" w:hint="eastAsia"/>
          <w:kern w:val="0"/>
          <w:sz w:val="28"/>
          <w:szCs w:val="28"/>
          <w:lang w:eastAsia="ru-RU"/>
        </w:rPr>
        <w:t>р</w:t>
      </w:r>
      <w:r w:rsidRPr="007B71E4">
        <w:rPr>
          <w:rFonts w:ascii="Times New Roman" w:eastAsia="Times New Roman" w:hAnsi="Times New Roman" w:cs="Times New Roman"/>
          <w:kern w:val="0"/>
          <w:sz w:val="28"/>
          <w:szCs w:val="28"/>
          <w:lang w:eastAsia="ru-RU"/>
        </w:rPr>
        <w:t xml:space="preserve">&lt;0,001; </w:t>
      </w:r>
      <w:r w:rsidRPr="007B71E4">
        <w:rPr>
          <w:rFonts w:ascii="Times New Roman" w:eastAsia="Times New Roman" w:hAnsi="Times New Roman" w:cs="Times New Roman" w:hint="eastAsia"/>
          <w:kern w:val="0"/>
          <w:sz w:val="28"/>
          <w:szCs w:val="28"/>
          <w:lang w:eastAsia="ru-RU"/>
        </w:rPr>
        <w:t>ЛКБ</w:t>
      </w:r>
      <w:r w:rsidRPr="007B71E4">
        <w:rPr>
          <w:rFonts w:ascii="Times New Roman" w:eastAsia="Times New Roman" w:hAnsi="Times New Roman" w:cs="Times New Roman"/>
          <w:kern w:val="0"/>
          <w:sz w:val="28"/>
          <w:szCs w:val="28"/>
          <w:lang w:eastAsia="ru-RU"/>
        </w:rPr>
        <w:t xml:space="preserve"> - </w:t>
      </w:r>
      <w:r w:rsidRPr="007B71E4">
        <w:rPr>
          <w:rFonts w:ascii="Times New Roman" w:eastAsia="Times New Roman" w:hAnsi="Times New Roman" w:cs="Times New Roman" w:hint="eastAsia"/>
          <w:kern w:val="0"/>
          <w:sz w:val="28"/>
          <w:szCs w:val="28"/>
          <w:lang w:eastAsia="ru-RU"/>
        </w:rPr>
        <w:t>лизосомальные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катионные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белки</w:t>
      </w:r>
      <w:r w:rsidRPr="007B71E4">
        <w:rPr>
          <w:rFonts w:ascii="Times New Roman" w:eastAsia="Times New Roman" w:hAnsi="Times New Roman" w:cs="Times New Roman"/>
          <w:kern w:val="0"/>
          <w:sz w:val="28"/>
          <w:szCs w:val="28"/>
          <w:lang w:eastAsia="ru-RU"/>
        </w:rPr>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МПО</w:t>
      </w:r>
      <w:r w:rsidRPr="007B71E4">
        <w:rPr>
          <w:rFonts w:ascii="Times New Roman" w:eastAsia="Times New Roman" w:hAnsi="Times New Roman" w:cs="Times New Roman"/>
          <w:kern w:val="0"/>
          <w:sz w:val="28"/>
          <w:szCs w:val="28"/>
          <w:lang w:eastAsia="ru-RU"/>
        </w:rPr>
        <w:t xml:space="preserve"> - </w:t>
      </w:r>
      <w:r w:rsidRPr="007B71E4">
        <w:rPr>
          <w:rFonts w:ascii="Times New Roman" w:eastAsia="Times New Roman" w:hAnsi="Times New Roman" w:cs="Times New Roman" w:hint="eastAsia"/>
          <w:kern w:val="0"/>
          <w:sz w:val="28"/>
          <w:szCs w:val="28"/>
          <w:lang w:eastAsia="ru-RU"/>
        </w:rPr>
        <w:t>миелопероксидаза</w:t>
      </w:r>
      <w:r w:rsidRPr="007B71E4">
        <w:rPr>
          <w:rFonts w:ascii="Times New Roman" w:eastAsia="Times New Roman" w:hAnsi="Times New Roman" w:cs="Times New Roman"/>
          <w:kern w:val="0"/>
          <w:sz w:val="28"/>
          <w:szCs w:val="28"/>
          <w:lang w:eastAsia="ru-RU"/>
        </w:rPr>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На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основании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проведенных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исследований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установили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что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первой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группы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после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выпаивания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препаратов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число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лейкоцитов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было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выше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1,44 </w:t>
      </w:r>
      <w:r w:rsidRPr="007B71E4">
        <w:rPr>
          <w:rFonts w:ascii="Times New Roman" w:eastAsia="Times New Roman" w:hAnsi="Times New Roman" w:cs="Times New Roman" w:hint="eastAsia"/>
          <w:kern w:val="0"/>
          <w:sz w:val="28"/>
          <w:szCs w:val="28"/>
          <w:lang w:eastAsia="ru-RU"/>
        </w:rPr>
        <w:t>раза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w:t>
      </w:r>
      <w:r w:rsidRPr="007B71E4">
        <w:rPr>
          <w:rFonts w:ascii="Times New Roman" w:eastAsia="Times New Roman" w:hAnsi="Times New Roman" w:cs="Times New Roman"/>
          <w:kern w:val="0"/>
          <w:sz w:val="28"/>
          <w:szCs w:val="28"/>
          <w:lang w:eastAsia="ru-RU"/>
        </w:rPr>
        <w:t xml:space="preserve">&lt;0,001), </w:t>
      </w:r>
      <w:r w:rsidRPr="007B71E4">
        <w:rPr>
          <w:rFonts w:ascii="Times New Roman" w:eastAsia="Times New Roman" w:hAnsi="Times New Roman" w:cs="Times New Roman" w:hint="eastAsia"/>
          <w:kern w:val="0"/>
          <w:sz w:val="28"/>
          <w:szCs w:val="28"/>
          <w:lang w:eastAsia="ru-RU"/>
        </w:rPr>
        <w:t>лимфоцитов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1,3 </w:t>
      </w:r>
      <w:r w:rsidRPr="007B71E4">
        <w:rPr>
          <w:rFonts w:ascii="Times New Roman" w:eastAsia="Times New Roman" w:hAnsi="Times New Roman" w:cs="Times New Roman" w:hint="eastAsia"/>
          <w:kern w:val="0"/>
          <w:sz w:val="28"/>
          <w:szCs w:val="28"/>
          <w:lang w:eastAsia="ru-RU"/>
        </w:rPr>
        <w:t>раза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w:t>
      </w:r>
      <w:r w:rsidRPr="007B71E4">
        <w:rPr>
          <w:rFonts w:ascii="Times New Roman" w:eastAsia="Times New Roman" w:hAnsi="Times New Roman" w:cs="Times New Roman"/>
          <w:kern w:val="0"/>
          <w:sz w:val="28"/>
          <w:szCs w:val="28"/>
          <w:lang w:eastAsia="ru-RU"/>
        </w:rPr>
        <w:t xml:space="preserve">&lt;0,01) </w:t>
      </w:r>
      <w:r w:rsidRPr="007B71E4">
        <w:rPr>
          <w:rFonts w:ascii="Times New Roman" w:eastAsia="Times New Roman" w:hAnsi="Times New Roman" w:cs="Times New Roman" w:hint="eastAsia"/>
          <w:kern w:val="0"/>
          <w:sz w:val="28"/>
          <w:szCs w:val="28"/>
          <w:lang w:eastAsia="ru-RU"/>
        </w:rPr>
        <w:t>относительно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показателей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контрольной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группы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крови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второй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опытной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группы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число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лейкоцитов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было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выше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1,53 </w:t>
      </w:r>
      <w:r w:rsidRPr="007B71E4">
        <w:rPr>
          <w:rFonts w:ascii="Times New Roman" w:eastAsia="Times New Roman" w:hAnsi="Times New Roman" w:cs="Times New Roman" w:hint="eastAsia"/>
          <w:kern w:val="0"/>
          <w:sz w:val="28"/>
          <w:szCs w:val="28"/>
          <w:lang w:eastAsia="ru-RU"/>
        </w:rPr>
        <w:t>раза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w:t>
      </w:r>
      <w:r w:rsidRPr="007B71E4">
        <w:rPr>
          <w:rFonts w:ascii="Times New Roman" w:eastAsia="Times New Roman" w:hAnsi="Times New Roman" w:cs="Times New Roman"/>
          <w:kern w:val="0"/>
          <w:sz w:val="28"/>
          <w:szCs w:val="28"/>
          <w:lang w:eastAsia="ru-RU"/>
        </w:rPr>
        <w:t xml:space="preserve">&lt;0,001)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лимфоцитов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1,73 </w:t>
      </w:r>
      <w:r w:rsidRPr="007B71E4">
        <w:rPr>
          <w:rFonts w:ascii="Times New Roman" w:eastAsia="Times New Roman" w:hAnsi="Times New Roman" w:cs="Times New Roman" w:hint="eastAsia"/>
          <w:kern w:val="0"/>
          <w:sz w:val="28"/>
          <w:szCs w:val="28"/>
          <w:lang w:eastAsia="ru-RU"/>
        </w:rPr>
        <w:t>раза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w:t>
      </w:r>
      <w:r w:rsidRPr="007B71E4">
        <w:rPr>
          <w:rFonts w:ascii="Times New Roman" w:eastAsia="Times New Roman" w:hAnsi="Times New Roman" w:cs="Times New Roman"/>
          <w:kern w:val="0"/>
          <w:sz w:val="28"/>
          <w:szCs w:val="28"/>
          <w:lang w:eastAsia="ru-RU"/>
        </w:rPr>
        <w:t xml:space="preserve">&lt;0,001) </w:t>
      </w:r>
      <w:r w:rsidRPr="007B71E4">
        <w:rPr>
          <w:rFonts w:ascii="Times New Roman" w:eastAsia="Times New Roman" w:hAnsi="Times New Roman" w:cs="Times New Roman" w:hint="eastAsia"/>
          <w:kern w:val="0"/>
          <w:sz w:val="28"/>
          <w:szCs w:val="28"/>
          <w:lang w:eastAsia="ru-RU"/>
        </w:rPr>
        <w:t>по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сравнению</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контролем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Концентрация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всех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лимфоидных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клеток</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первой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опытной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группы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повысилась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однако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достоверного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увеличения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w:t>
      </w:r>
      <w:r w:rsidRPr="007B71E4">
        <w:rPr>
          <w:rFonts w:ascii="Times New Roman" w:eastAsia="Times New Roman" w:hAnsi="Times New Roman" w:cs="Times New Roman"/>
          <w:kern w:val="0"/>
          <w:sz w:val="28"/>
          <w:szCs w:val="28"/>
          <w:lang w:eastAsia="ru-RU"/>
        </w:rPr>
        <w:t xml:space="preserve">&lt;0,01) </w:t>
      </w:r>
      <w:r w:rsidRPr="007B71E4">
        <w:rPr>
          <w:rFonts w:ascii="Times New Roman" w:eastAsia="Times New Roman" w:hAnsi="Times New Roman" w:cs="Times New Roman" w:hint="eastAsia"/>
          <w:kern w:val="0"/>
          <w:sz w:val="28"/>
          <w:szCs w:val="28"/>
          <w:lang w:eastAsia="ru-RU"/>
        </w:rPr>
        <w:t>достигала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только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популяция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лимфоцитов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второй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опытной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группы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также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регистрировали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высокую</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концентрацию</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лимфоидных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клеток</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достоверного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увеличения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достигла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как</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популяция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лимфоцитов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w:t>
      </w:r>
      <w:r w:rsidRPr="007B71E4">
        <w:rPr>
          <w:rFonts w:ascii="Times New Roman" w:eastAsia="Times New Roman" w:hAnsi="Times New Roman" w:cs="Times New Roman"/>
          <w:kern w:val="0"/>
          <w:sz w:val="28"/>
          <w:szCs w:val="28"/>
          <w:lang w:eastAsia="ru-RU"/>
        </w:rPr>
        <w:t xml:space="preserve">&lt;0,01), </w:t>
      </w:r>
      <w:r w:rsidRPr="007B71E4">
        <w:rPr>
          <w:rFonts w:ascii="Times New Roman" w:eastAsia="Times New Roman" w:hAnsi="Times New Roman" w:cs="Times New Roman" w:hint="eastAsia"/>
          <w:kern w:val="0"/>
          <w:sz w:val="28"/>
          <w:szCs w:val="28"/>
          <w:lang w:eastAsia="ru-RU"/>
        </w:rPr>
        <w:t>так</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лимфоцитов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w:t>
      </w:r>
      <w:r w:rsidRPr="007B71E4">
        <w:rPr>
          <w:rFonts w:ascii="Times New Roman" w:eastAsia="Times New Roman" w:hAnsi="Times New Roman" w:cs="Times New Roman"/>
          <w:kern w:val="0"/>
          <w:sz w:val="28"/>
          <w:szCs w:val="28"/>
          <w:lang w:eastAsia="ru-RU"/>
        </w:rPr>
        <w:t xml:space="preserve">&lt;0,05). </w:t>
      </w:r>
      <w:r w:rsidRPr="007B71E4">
        <w:rPr>
          <w:rFonts w:ascii="Times New Roman" w:eastAsia="Times New Roman" w:hAnsi="Times New Roman" w:cs="Times New Roman" w:hint="eastAsia"/>
          <w:kern w:val="0"/>
          <w:sz w:val="28"/>
          <w:szCs w:val="28"/>
          <w:lang w:eastAsia="ru-RU"/>
        </w:rPr>
        <w:t>Уровень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ЛКБ</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первой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опытной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группы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был</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1,23 </w:t>
      </w:r>
      <w:r w:rsidRPr="007B71E4">
        <w:rPr>
          <w:rFonts w:ascii="Times New Roman" w:eastAsia="Times New Roman" w:hAnsi="Times New Roman" w:cs="Times New Roman" w:hint="eastAsia"/>
          <w:kern w:val="0"/>
          <w:sz w:val="28"/>
          <w:szCs w:val="28"/>
          <w:lang w:eastAsia="ru-RU"/>
        </w:rPr>
        <w:t>раза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w:t>
      </w:r>
      <w:r w:rsidRPr="007B71E4">
        <w:rPr>
          <w:rFonts w:ascii="Times New Roman" w:eastAsia="Times New Roman" w:hAnsi="Times New Roman" w:cs="Times New Roman"/>
          <w:kern w:val="0"/>
          <w:sz w:val="28"/>
          <w:szCs w:val="28"/>
          <w:lang w:eastAsia="ru-RU"/>
        </w:rPr>
        <w:t xml:space="preserve">&lt;0,05) </w:t>
      </w:r>
      <w:r w:rsidRPr="007B71E4">
        <w:rPr>
          <w:rFonts w:ascii="Times New Roman" w:eastAsia="Times New Roman" w:hAnsi="Times New Roman" w:cs="Times New Roman" w:hint="eastAsia"/>
          <w:kern w:val="0"/>
          <w:sz w:val="28"/>
          <w:szCs w:val="28"/>
          <w:lang w:eastAsia="ru-RU"/>
        </w:rPr>
        <w:t>выше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чем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контроле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ферментативная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активность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МПО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выше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1,43 </w:t>
      </w:r>
      <w:r w:rsidRPr="007B71E4">
        <w:rPr>
          <w:rFonts w:ascii="Times New Roman" w:eastAsia="Times New Roman" w:hAnsi="Times New Roman" w:cs="Times New Roman" w:hint="eastAsia"/>
          <w:kern w:val="0"/>
          <w:sz w:val="28"/>
          <w:szCs w:val="28"/>
          <w:lang w:eastAsia="ru-RU"/>
        </w:rPr>
        <w:t>раза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w:t>
      </w:r>
      <w:r w:rsidRPr="007B71E4">
        <w:rPr>
          <w:rFonts w:ascii="Times New Roman" w:eastAsia="Times New Roman" w:hAnsi="Times New Roman" w:cs="Times New Roman"/>
          <w:kern w:val="0"/>
          <w:sz w:val="28"/>
          <w:szCs w:val="28"/>
          <w:lang w:eastAsia="ru-RU"/>
        </w:rPr>
        <w:t xml:space="preserve">&lt;0,001), </w:t>
      </w:r>
      <w:r w:rsidRPr="007B71E4">
        <w:rPr>
          <w:rFonts w:ascii="Times New Roman" w:eastAsia="Times New Roman" w:hAnsi="Times New Roman" w:cs="Times New Roman" w:hint="eastAsia"/>
          <w:kern w:val="0"/>
          <w:sz w:val="28"/>
          <w:szCs w:val="28"/>
          <w:lang w:eastAsia="ru-RU"/>
        </w:rPr>
        <w:t>что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указывает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повышенную</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функциональную</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активность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лейкоцитов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исследовании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кислородпродуцирующей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активности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нейтрофилов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НСТ</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тест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существенных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изменений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установлено</w:t>
      </w:r>
      <w:r w:rsidRPr="007B71E4">
        <w:rPr>
          <w:rFonts w:ascii="Times New Roman" w:eastAsia="Times New Roman" w:hAnsi="Times New Roman" w:cs="Times New Roman"/>
          <w:kern w:val="0"/>
          <w:sz w:val="28"/>
          <w:szCs w:val="28"/>
          <w:lang w:eastAsia="ru-RU"/>
        </w:rPr>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lastRenderedPageBreak/>
        <w:t xml:space="preserve"> </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16</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Исследования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позволили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оценить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степень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положительного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влияния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препаратов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метаболический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статус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таблица</w:t>
      </w:r>
      <w:r w:rsidRPr="007B71E4">
        <w:rPr>
          <w:rFonts w:ascii="Times New Roman" w:eastAsia="Times New Roman" w:hAnsi="Times New Roman" w:cs="Times New Roman"/>
          <w:kern w:val="0"/>
          <w:sz w:val="28"/>
          <w:szCs w:val="28"/>
          <w:lang w:eastAsia="ru-RU"/>
        </w:rPr>
        <w:t xml:space="preserve"> 7).</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Таблица</w:t>
      </w:r>
      <w:r w:rsidRPr="007B71E4">
        <w:rPr>
          <w:rFonts w:ascii="Times New Roman" w:eastAsia="Times New Roman" w:hAnsi="Times New Roman" w:cs="Times New Roman"/>
          <w:kern w:val="0"/>
          <w:sz w:val="28"/>
          <w:szCs w:val="28"/>
          <w:lang w:eastAsia="ru-RU"/>
        </w:rPr>
        <w:t xml:space="preserve"> 7 - </w:t>
      </w:r>
      <w:r w:rsidRPr="007B71E4">
        <w:rPr>
          <w:rFonts w:ascii="Times New Roman" w:eastAsia="Times New Roman" w:hAnsi="Times New Roman" w:cs="Times New Roman" w:hint="eastAsia"/>
          <w:kern w:val="0"/>
          <w:sz w:val="28"/>
          <w:szCs w:val="28"/>
          <w:lang w:eastAsia="ru-RU"/>
        </w:rPr>
        <w:t>Биохимические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показатели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сыворотки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крови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фоне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применения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пробиотиков</w:t>
      </w:r>
      <w:r w:rsidRPr="007B71E4">
        <w:rPr>
          <w:rFonts w:ascii="Times New Roman" w:eastAsia="Times New Roman" w:hAnsi="Times New Roman" w:cs="Times New Roman"/>
          <w:kern w:val="0"/>
          <w:sz w:val="28"/>
          <w:szCs w:val="28"/>
          <w:lang w:eastAsia="ru-RU"/>
        </w:rPr>
        <w:t>, M</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m</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Показатель</w:t>
      </w:r>
      <w:r w:rsidRPr="007B71E4">
        <w:rPr>
          <w:rFonts w:ascii="Times New Roman" w:eastAsia="Times New Roman" w:hAnsi="Times New Roman" w:cs="Times New Roman"/>
          <w:kern w:val="0"/>
          <w:sz w:val="28"/>
          <w:szCs w:val="28"/>
          <w:lang w:eastAsia="ru-RU"/>
        </w:rPr>
        <w:tab/>
        <w:t xml:space="preserve">I </w:t>
      </w:r>
      <w:r w:rsidRPr="007B71E4">
        <w:rPr>
          <w:rFonts w:ascii="Times New Roman" w:eastAsia="Times New Roman" w:hAnsi="Times New Roman" w:cs="Times New Roman" w:hint="eastAsia"/>
          <w:kern w:val="0"/>
          <w:sz w:val="28"/>
          <w:szCs w:val="28"/>
          <w:lang w:eastAsia="ru-RU"/>
        </w:rPr>
        <w:t>опытная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группа</w:t>
      </w:r>
      <w:r w:rsidRPr="007B71E4">
        <w:rPr>
          <w:rFonts w:ascii="Times New Roman" w:eastAsia="Times New Roman" w:hAnsi="Times New Roman" w:cs="Times New Roman"/>
          <w:kern w:val="0"/>
          <w:sz w:val="28"/>
          <w:szCs w:val="28"/>
          <w:lang w:eastAsia="ru-RU"/>
        </w:rPr>
        <w:tab/>
        <w:t xml:space="preserve">II </w:t>
      </w:r>
      <w:r w:rsidRPr="007B71E4">
        <w:rPr>
          <w:rFonts w:ascii="Times New Roman" w:eastAsia="Times New Roman" w:hAnsi="Times New Roman" w:cs="Times New Roman" w:hint="eastAsia"/>
          <w:kern w:val="0"/>
          <w:sz w:val="28"/>
          <w:szCs w:val="28"/>
          <w:lang w:eastAsia="ru-RU"/>
        </w:rPr>
        <w:t>опытная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группа</w:t>
      </w:r>
      <w:r w:rsidRPr="007B71E4">
        <w:rPr>
          <w:rFonts w:ascii="Times New Roman" w:eastAsia="Times New Roman" w:hAnsi="Times New Roman" w:cs="Times New Roman"/>
          <w:kern w:val="0"/>
          <w:sz w:val="28"/>
          <w:szCs w:val="28"/>
          <w:lang w:eastAsia="ru-RU"/>
        </w:rPr>
        <w:tab/>
      </w:r>
      <w:r w:rsidRPr="007B71E4">
        <w:rPr>
          <w:rFonts w:ascii="Times New Roman" w:eastAsia="Times New Roman" w:hAnsi="Times New Roman" w:cs="Times New Roman" w:hint="eastAsia"/>
          <w:kern w:val="0"/>
          <w:sz w:val="28"/>
          <w:szCs w:val="28"/>
          <w:lang w:eastAsia="ru-RU"/>
        </w:rPr>
        <w:t>Контрольная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группа</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Каротин</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мг</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kern w:val="0"/>
          <w:sz w:val="28"/>
          <w:szCs w:val="28"/>
          <w:lang w:eastAsia="ru-RU"/>
        </w:rPr>
        <w:tab/>
        <w:t>0,075</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0,003*</w:t>
      </w:r>
      <w:r w:rsidRPr="007B71E4">
        <w:rPr>
          <w:rFonts w:ascii="Times New Roman" w:eastAsia="Times New Roman" w:hAnsi="Times New Roman" w:cs="Times New Roman"/>
          <w:kern w:val="0"/>
          <w:sz w:val="28"/>
          <w:szCs w:val="28"/>
          <w:lang w:eastAsia="ru-RU"/>
        </w:rPr>
        <w:tab/>
        <w:t>0,050</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0,003*</w:t>
      </w:r>
      <w:r w:rsidRPr="007B71E4">
        <w:rPr>
          <w:rFonts w:ascii="Times New Roman" w:eastAsia="Times New Roman" w:hAnsi="Times New Roman" w:cs="Times New Roman"/>
          <w:kern w:val="0"/>
          <w:sz w:val="28"/>
          <w:szCs w:val="28"/>
          <w:lang w:eastAsia="ru-RU"/>
        </w:rPr>
        <w:tab/>
        <w:t>0,026</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0,002</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Общий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белок</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л</w:t>
      </w:r>
      <w:r w:rsidRPr="007B71E4">
        <w:rPr>
          <w:rFonts w:ascii="Times New Roman" w:eastAsia="Times New Roman" w:hAnsi="Times New Roman" w:cs="Times New Roman"/>
          <w:kern w:val="0"/>
          <w:sz w:val="28"/>
          <w:szCs w:val="28"/>
          <w:lang w:eastAsia="ru-RU"/>
        </w:rPr>
        <w:tab/>
        <w:t>65,72</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1.071</w:t>
      </w:r>
      <w:r w:rsidRPr="007B71E4">
        <w:rPr>
          <w:rFonts w:ascii="Times New Roman" w:eastAsia="Times New Roman" w:hAnsi="Times New Roman" w:cs="Times New Roman"/>
          <w:kern w:val="0"/>
          <w:sz w:val="28"/>
          <w:szCs w:val="28"/>
          <w:lang w:eastAsia="ru-RU"/>
        </w:rPr>
        <w:tab/>
        <w:t>58,22</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2,2</w:t>
      </w:r>
      <w:r w:rsidRPr="007B71E4">
        <w:rPr>
          <w:rFonts w:ascii="Times New Roman" w:eastAsia="Times New Roman" w:hAnsi="Times New Roman" w:cs="Times New Roman"/>
          <w:kern w:val="0"/>
          <w:sz w:val="28"/>
          <w:szCs w:val="28"/>
          <w:lang w:eastAsia="ru-RU"/>
        </w:rPr>
        <w:tab/>
        <w:t>67,12</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2,615</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Креатинин</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мкмоль</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л</w:t>
      </w:r>
      <w:r w:rsidRPr="007B71E4">
        <w:rPr>
          <w:rFonts w:ascii="Times New Roman" w:eastAsia="Times New Roman" w:hAnsi="Times New Roman" w:cs="Times New Roman"/>
          <w:kern w:val="0"/>
          <w:sz w:val="28"/>
          <w:szCs w:val="28"/>
          <w:lang w:eastAsia="ru-RU"/>
        </w:rPr>
        <w:tab/>
        <w:t>88,22</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1,415</w:t>
      </w:r>
      <w:r w:rsidRPr="007B71E4">
        <w:rPr>
          <w:rFonts w:ascii="Times New Roman" w:eastAsia="Times New Roman" w:hAnsi="Times New Roman" w:cs="Times New Roman"/>
          <w:kern w:val="0"/>
          <w:sz w:val="28"/>
          <w:szCs w:val="28"/>
          <w:lang w:eastAsia="ru-RU"/>
        </w:rPr>
        <w:tab/>
        <w:t>92,7</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9,25</w:t>
      </w:r>
      <w:r w:rsidRPr="007B71E4">
        <w:rPr>
          <w:rFonts w:ascii="Times New Roman" w:eastAsia="Times New Roman" w:hAnsi="Times New Roman" w:cs="Times New Roman"/>
          <w:kern w:val="0"/>
          <w:sz w:val="28"/>
          <w:szCs w:val="28"/>
          <w:lang w:eastAsia="ru-RU"/>
        </w:rPr>
        <w:tab/>
        <w:t>89,54</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10,678</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Кальций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ммоль</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л</w:t>
      </w:r>
      <w:r w:rsidRPr="007B71E4">
        <w:rPr>
          <w:rFonts w:ascii="Times New Roman" w:eastAsia="Times New Roman" w:hAnsi="Times New Roman" w:cs="Times New Roman"/>
          <w:kern w:val="0"/>
          <w:sz w:val="28"/>
          <w:szCs w:val="28"/>
          <w:lang w:eastAsia="ru-RU"/>
        </w:rPr>
        <w:tab/>
        <w:t>2,22</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0,086</w:t>
      </w:r>
      <w:r w:rsidRPr="007B71E4">
        <w:rPr>
          <w:rFonts w:ascii="Times New Roman" w:eastAsia="Times New Roman" w:hAnsi="Times New Roman" w:cs="Times New Roman"/>
          <w:kern w:val="0"/>
          <w:sz w:val="28"/>
          <w:szCs w:val="28"/>
          <w:lang w:eastAsia="ru-RU"/>
        </w:rPr>
        <w:tab/>
        <w:t>2,7</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0,07</w:t>
      </w:r>
      <w:r w:rsidRPr="007B71E4">
        <w:rPr>
          <w:rFonts w:ascii="Times New Roman" w:eastAsia="Times New Roman" w:hAnsi="Times New Roman" w:cs="Times New Roman"/>
          <w:kern w:val="0"/>
          <w:sz w:val="28"/>
          <w:szCs w:val="28"/>
          <w:lang w:eastAsia="ru-RU"/>
        </w:rPr>
        <w:tab/>
        <w:t>2,94</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0,307</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Глюкоза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ммоль</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л</w:t>
      </w:r>
      <w:r w:rsidRPr="007B71E4">
        <w:rPr>
          <w:rFonts w:ascii="Times New Roman" w:eastAsia="Times New Roman" w:hAnsi="Times New Roman" w:cs="Times New Roman"/>
          <w:kern w:val="0"/>
          <w:sz w:val="28"/>
          <w:szCs w:val="28"/>
          <w:lang w:eastAsia="ru-RU"/>
        </w:rPr>
        <w:tab/>
        <w:t>6,84</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0,110</w:t>
      </w:r>
      <w:r w:rsidRPr="007B71E4">
        <w:rPr>
          <w:rFonts w:ascii="Times New Roman" w:eastAsia="Times New Roman" w:hAnsi="Times New Roman" w:cs="Times New Roman"/>
          <w:kern w:val="0"/>
          <w:sz w:val="28"/>
          <w:szCs w:val="28"/>
          <w:lang w:eastAsia="ru-RU"/>
        </w:rPr>
        <w:tab/>
        <w:t>7,22</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0,39</w:t>
      </w:r>
      <w:r w:rsidRPr="007B71E4">
        <w:rPr>
          <w:rFonts w:ascii="Times New Roman" w:eastAsia="Times New Roman" w:hAnsi="Times New Roman" w:cs="Times New Roman"/>
          <w:kern w:val="0"/>
          <w:sz w:val="28"/>
          <w:szCs w:val="28"/>
          <w:lang w:eastAsia="ru-RU"/>
        </w:rPr>
        <w:tab/>
        <w:t>7,34</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0,350</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Мочевина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ммоль</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л</w:t>
      </w:r>
      <w:r w:rsidRPr="007B71E4">
        <w:rPr>
          <w:rFonts w:ascii="Times New Roman" w:eastAsia="Times New Roman" w:hAnsi="Times New Roman" w:cs="Times New Roman"/>
          <w:kern w:val="0"/>
          <w:sz w:val="28"/>
          <w:szCs w:val="28"/>
          <w:lang w:eastAsia="ru-RU"/>
        </w:rPr>
        <w:tab/>
        <w:t>4,46</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0,488</w:t>
      </w:r>
      <w:r w:rsidRPr="007B71E4">
        <w:rPr>
          <w:rFonts w:ascii="Times New Roman" w:eastAsia="Times New Roman" w:hAnsi="Times New Roman" w:cs="Times New Roman"/>
          <w:kern w:val="0"/>
          <w:sz w:val="28"/>
          <w:szCs w:val="28"/>
          <w:lang w:eastAsia="ru-RU"/>
        </w:rPr>
        <w:tab/>
        <w:t>4,27</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0,97</w:t>
      </w:r>
      <w:r w:rsidRPr="007B71E4">
        <w:rPr>
          <w:rFonts w:ascii="Times New Roman" w:eastAsia="Times New Roman" w:hAnsi="Times New Roman" w:cs="Times New Roman"/>
          <w:kern w:val="0"/>
          <w:sz w:val="28"/>
          <w:szCs w:val="28"/>
          <w:lang w:eastAsia="ru-RU"/>
        </w:rPr>
        <w:tab/>
        <w:t>3,12</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0,330</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Примечание</w:t>
      </w:r>
      <w:r w:rsidRPr="007B71E4">
        <w:rPr>
          <w:rFonts w:ascii="Times New Roman" w:eastAsia="Times New Roman" w:hAnsi="Times New Roman" w:cs="Times New Roman"/>
          <w:kern w:val="0"/>
          <w:sz w:val="28"/>
          <w:szCs w:val="28"/>
          <w:lang w:eastAsia="ru-RU"/>
        </w:rPr>
        <w:t>: *</w:t>
      </w:r>
      <w:r w:rsidRPr="007B71E4">
        <w:rPr>
          <w:rFonts w:ascii="Times New Roman" w:eastAsia="Times New Roman" w:hAnsi="Times New Roman" w:cs="Times New Roman" w:hint="eastAsia"/>
          <w:kern w:val="0"/>
          <w:sz w:val="28"/>
          <w:szCs w:val="28"/>
          <w:lang w:eastAsia="ru-RU"/>
        </w:rPr>
        <w:t>р</w:t>
      </w:r>
      <w:r w:rsidRPr="007B71E4">
        <w:rPr>
          <w:rFonts w:ascii="Times New Roman" w:eastAsia="Times New Roman" w:hAnsi="Times New Roman" w:cs="Times New Roman"/>
          <w:kern w:val="0"/>
          <w:sz w:val="28"/>
          <w:szCs w:val="28"/>
          <w:lang w:eastAsia="ru-RU"/>
        </w:rPr>
        <w:t>&lt;0,001</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Установлено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что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животных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контрольной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группы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уровень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каротина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ниже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сравнению</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нормой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для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новорожденных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животных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первой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второй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опытных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групп</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после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выпаивания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препаратов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наблюдали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уровень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каротина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2,88 </w:t>
      </w:r>
      <w:r w:rsidRPr="007B71E4">
        <w:rPr>
          <w:rFonts w:ascii="Times New Roman" w:eastAsia="Times New Roman" w:hAnsi="Times New Roman" w:cs="Times New Roman" w:hint="eastAsia"/>
          <w:kern w:val="0"/>
          <w:sz w:val="28"/>
          <w:szCs w:val="28"/>
          <w:lang w:eastAsia="ru-RU"/>
        </w:rPr>
        <w:t>раза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w:t>
      </w:r>
      <w:r w:rsidRPr="007B71E4">
        <w:rPr>
          <w:rFonts w:ascii="Times New Roman" w:eastAsia="Times New Roman" w:hAnsi="Times New Roman" w:cs="Times New Roman"/>
          <w:kern w:val="0"/>
          <w:sz w:val="28"/>
          <w:szCs w:val="28"/>
          <w:lang w:eastAsia="ru-RU"/>
        </w:rPr>
        <w:t xml:space="preserve">&lt;0,001)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1,92 </w:t>
      </w:r>
      <w:r w:rsidRPr="007B71E4">
        <w:rPr>
          <w:rFonts w:ascii="Times New Roman" w:eastAsia="Times New Roman" w:hAnsi="Times New Roman" w:cs="Times New Roman" w:hint="eastAsia"/>
          <w:kern w:val="0"/>
          <w:sz w:val="28"/>
          <w:szCs w:val="28"/>
          <w:lang w:eastAsia="ru-RU"/>
        </w:rPr>
        <w:t>раза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w:t>
      </w:r>
      <w:r w:rsidRPr="007B71E4">
        <w:rPr>
          <w:rFonts w:ascii="Times New Roman" w:eastAsia="Times New Roman" w:hAnsi="Times New Roman" w:cs="Times New Roman"/>
          <w:kern w:val="0"/>
          <w:sz w:val="28"/>
          <w:szCs w:val="28"/>
          <w:lang w:eastAsia="ru-RU"/>
        </w:rPr>
        <w:t xml:space="preserve">&lt;0,001) </w:t>
      </w:r>
      <w:r w:rsidRPr="007B71E4">
        <w:rPr>
          <w:rFonts w:ascii="Times New Roman" w:eastAsia="Times New Roman" w:hAnsi="Times New Roman" w:cs="Times New Roman" w:hint="eastAsia"/>
          <w:kern w:val="0"/>
          <w:sz w:val="28"/>
          <w:szCs w:val="28"/>
          <w:lang w:eastAsia="ru-RU"/>
        </w:rPr>
        <w:t>выше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чем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контрольной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опытных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группах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отмечено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статистически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значимых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изменений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других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показателей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Различия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содержании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общего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белка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креатинина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мочевины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сравнению</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группой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контроля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минимальны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что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свидетельствует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хорошей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переносимости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используемых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препаратов</w:t>
      </w:r>
      <w:r w:rsidRPr="007B71E4">
        <w:rPr>
          <w:rFonts w:ascii="Times New Roman" w:eastAsia="Times New Roman" w:hAnsi="Times New Roman" w:cs="Times New Roman"/>
          <w:kern w:val="0"/>
          <w:sz w:val="28"/>
          <w:szCs w:val="28"/>
          <w:lang w:eastAsia="ru-RU"/>
        </w:rPr>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2.2.6.</w:t>
      </w:r>
      <w:r w:rsidRPr="007B71E4">
        <w:rPr>
          <w:rFonts w:ascii="Times New Roman" w:eastAsia="Times New Roman" w:hAnsi="Times New Roman" w:cs="Times New Roman"/>
          <w:kern w:val="0"/>
          <w:sz w:val="28"/>
          <w:szCs w:val="28"/>
          <w:lang w:eastAsia="ru-RU"/>
        </w:rPr>
        <w:tab/>
      </w:r>
      <w:r w:rsidRPr="007B71E4">
        <w:rPr>
          <w:rFonts w:ascii="Times New Roman" w:eastAsia="Times New Roman" w:hAnsi="Times New Roman" w:cs="Times New Roman" w:hint="eastAsia"/>
          <w:kern w:val="0"/>
          <w:sz w:val="28"/>
          <w:szCs w:val="28"/>
          <w:lang w:eastAsia="ru-RU"/>
        </w:rPr>
        <w:t>Применение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Декстраналя</w:t>
      </w:r>
      <w:r w:rsidRPr="007B71E4">
        <w:rPr>
          <w:rFonts w:ascii="Times New Roman" w:eastAsia="Times New Roman" w:hAnsi="Times New Roman" w:cs="Times New Roman"/>
          <w:kern w:val="0"/>
          <w:sz w:val="28"/>
          <w:szCs w:val="28"/>
          <w:lang w:eastAsia="ru-RU"/>
        </w:rPr>
        <w:t xml:space="preserve">-40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пробиотиков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для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профилактики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диарейного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симптомокомплекса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новорожденных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Изучение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эффективности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применения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Декстраналя</w:t>
      </w:r>
      <w:r w:rsidRPr="007B71E4">
        <w:rPr>
          <w:rFonts w:ascii="Times New Roman" w:eastAsia="Times New Roman" w:hAnsi="Times New Roman" w:cs="Times New Roman"/>
          <w:kern w:val="0"/>
          <w:sz w:val="28"/>
          <w:szCs w:val="28"/>
          <w:lang w:eastAsia="ru-RU"/>
        </w:rPr>
        <w:t xml:space="preserve">-40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пробиотиков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для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профилактики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диарейного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симптомокомплекса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проводили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условиях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хозяйства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клинически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здоровых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телятах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Было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сформировано</w:t>
      </w:r>
      <w:r w:rsidRPr="007B71E4">
        <w:rPr>
          <w:rFonts w:ascii="Times New Roman" w:eastAsia="Times New Roman" w:hAnsi="Times New Roman" w:cs="Times New Roman"/>
          <w:kern w:val="0"/>
          <w:sz w:val="28"/>
          <w:szCs w:val="28"/>
          <w:lang w:eastAsia="ru-RU"/>
        </w:rPr>
        <w:t xml:space="preserve"> 2 </w:t>
      </w:r>
      <w:r w:rsidRPr="007B71E4">
        <w:rPr>
          <w:rFonts w:ascii="Times New Roman" w:eastAsia="Times New Roman" w:hAnsi="Times New Roman" w:cs="Times New Roman" w:hint="eastAsia"/>
          <w:kern w:val="0"/>
          <w:sz w:val="28"/>
          <w:szCs w:val="28"/>
          <w:lang w:eastAsia="ru-RU"/>
        </w:rPr>
        <w:t>опытные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контрольная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группы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w:t>
      </w:r>
      <w:r w:rsidRPr="007B71E4">
        <w:rPr>
          <w:rFonts w:ascii="Times New Roman" w:eastAsia="Times New Roman" w:hAnsi="Times New Roman" w:cs="Times New Roman"/>
          <w:kern w:val="0"/>
          <w:sz w:val="28"/>
          <w:szCs w:val="28"/>
          <w:lang w:eastAsia="ru-RU"/>
        </w:rPr>
        <w:t xml:space="preserve"> 5 </w:t>
      </w:r>
      <w:r w:rsidRPr="007B71E4">
        <w:rPr>
          <w:rFonts w:ascii="Times New Roman" w:eastAsia="Times New Roman" w:hAnsi="Times New Roman" w:cs="Times New Roman" w:hint="eastAsia"/>
          <w:kern w:val="0"/>
          <w:sz w:val="28"/>
          <w:szCs w:val="28"/>
          <w:lang w:eastAsia="ru-RU"/>
        </w:rPr>
        <w:t>животных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каждой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Телятам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первой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группы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выпаивали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Декстраналь</w:t>
      </w:r>
      <w:r w:rsidRPr="007B71E4">
        <w:rPr>
          <w:rFonts w:ascii="Times New Roman" w:eastAsia="Times New Roman" w:hAnsi="Times New Roman" w:cs="Times New Roman"/>
          <w:kern w:val="0"/>
          <w:sz w:val="28"/>
          <w:szCs w:val="28"/>
          <w:lang w:eastAsia="ru-RU"/>
        </w:rPr>
        <w:t xml:space="preserve">-40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Ветом</w:t>
      </w:r>
      <w:r w:rsidRPr="007B71E4">
        <w:rPr>
          <w:rFonts w:ascii="Times New Roman" w:eastAsia="Times New Roman" w:hAnsi="Times New Roman" w:cs="Times New Roman"/>
          <w:kern w:val="0"/>
          <w:sz w:val="28"/>
          <w:szCs w:val="28"/>
          <w:lang w:eastAsia="ru-RU"/>
        </w:rPr>
        <w:t xml:space="preserve"> 1; </w:t>
      </w:r>
      <w:r w:rsidRPr="007B71E4">
        <w:rPr>
          <w:rFonts w:ascii="Times New Roman" w:eastAsia="Times New Roman" w:hAnsi="Times New Roman" w:cs="Times New Roman" w:hint="eastAsia"/>
          <w:kern w:val="0"/>
          <w:sz w:val="28"/>
          <w:szCs w:val="28"/>
          <w:lang w:eastAsia="ru-RU"/>
        </w:rPr>
        <w:t>второй</w:t>
      </w:r>
      <w:r w:rsidRPr="007B71E4">
        <w:rPr>
          <w:rFonts w:ascii="Times New Roman" w:eastAsia="Times New Roman" w:hAnsi="Times New Roman" w:cs="Times New Roman"/>
          <w:kern w:val="0"/>
          <w:sz w:val="28"/>
          <w:szCs w:val="28"/>
          <w:lang w:eastAsia="ru-RU"/>
        </w:rPr>
        <w:t xml:space="preserve"> - </w:t>
      </w:r>
      <w:r w:rsidRPr="007B71E4">
        <w:rPr>
          <w:rFonts w:ascii="Times New Roman" w:eastAsia="Times New Roman" w:hAnsi="Times New Roman" w:cs="Times New Roman" w:hint="eastAsia"/>
          <w:kern w:val="0"/>
          <w:sz w:val="28"/>
          <w:szCs w:val="28"/>
          <w:lang w:eastAsia="ru-RU"/>
        </w:rPr>
        <w:t>Декстраналь</w:t>
      </w:r>
      <w:r w:rsidRPr="007B71E4">
        <w:rPr>
          <w:rFonts w:ascii="Times New Roman" w:eastAsia="Times New Roman" w:hAnsi="Times New Roman" w:cs="Times New Roman"/>
          <w:kern w:val="0"/>
          <w:sz w:val="28"/>
          <w:szCs w:val="28"/>
          <w:lang w:eastAsia="ru-RU"/>
        </w:rPr>
        <w:t xml:space="preserve">-40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бактериальную</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суспензию</w:t>
      </w:r>
      <w:r w:rsidRPr="007B71E4">
        <w:rPr>
          <w:rFonts w:ascii="Times New Roman" w:eastAsia="Times New Roman" w:hAnsi="Times New Roman" w:cs="Times New Roman"/>
          <w:kern w:val="0"/>
          <w:sz w:val="28"/>
          <w:szCs w:val="28"/>
          <w:lang w:eastAsia="ru-RU"/>
        </w:rPr>
        <w:t xml:space="preserve"> Bacillus spp. F; </w:t>
      </w:r>
      <w:r w:rsidRPr="007B71E4">
        <w:rPr>
          <w:rFonts w:ascii="Times New Roman" w:eastAsia="Times New Roman" w:hAnsi="Times New Roman" w:cs="Times New Roman" w:hint="eastAsia"/>
          <w:kern w:val="0"/>
          <w:sz w:val="28"/>
          <w:szCs w:val="28"/>
          <w:lang w:eastAsia="ru-RU"/>
        </w:rPr>
        <w:t>животные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контрольной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группы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находились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обычном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рационе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таблица</w:t>
      </w:r>
      <w:r w:rsidRPr="007B71E4">
        <w:rPr>
          <w:rFonts w:ascii="Times New Roman" w:eastAsia="Times New Roman" w:hAnsi="Times New Roman" w:cs="Times New Roman"/>
          <w:kern w:val="0"/>
          <w:sz w:val="28"/>
          <w:szCs w:val="28"/>
          <w:lang w:eastAsia="ru-RU"/>
        </w:rPr>
        <w:t xml:space="preserve"> 8). </w:t>
      </w:r>
      <w:r w:rsidRPr="007B71E4">
        <w:rPr>
          <w:rFonts w:ascii="Times New Roman" w:eastAsia="Times New Roman" w:hAnsi="Times New Roman" w:cs="Times New Roman" w:hint="eastAsia"/>
          <w:kern w:val="0"/>
          <w:sz w:val="28"/>
          <w:szCs w:val="28"/>
          <w:lang w:eastAsia="ru-RU"/>
        </w:rPr>
        <w:t>Наблюдение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за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животными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осуществляли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течение</w:t>
      </w:r>
      <w:r w:rsidRPr="007B71E4">
        <w:rPr>
          <w:rFonts w:ascii="Times New Roman" w:eastAsia="Times New Roman" w:hAnsi="Times New Roman" w:cs="Times New Roman"/>
          <w:kern w:val="0"/>
          <w:sz w:val="28"/>
          <w:szCs w:val="28"/>
          <w:lang w:eastAsia="ru-RU"/>
        </w:rPr>
        <w:t xml:space="preserve"> 15 </w:t>
      </w:r>
      <w:r w:rsidRPr="007B71E4">
        <w:rPr>
          <w:rFonts w:ascii="Times New Roman" w:eastAsia="Times New Roman" w:hAnsi="Times New Roman" w:cs="Times New Roman" w:hint="eastAsia"/>
          <w:kern w:val="0"/>
          <w:sz w:val="28"/>
          <w:szCs w:val="28"/>
          <w:lang w:eastAsia="ru-RU"/>
        </w:rPr>
        <w:t>сут</w:t>
      </w:r>
      <w:r w:rsidRPr="007B71E4">
        <w:rPr>
          <w:rFonts w:ascii="Times New Roman" w:eastAsia="Times New Roman" w:hAnsi="Times New Roman" w:cs="Times New Roman"/>
          <w:kern w:val="0"/>
          <w:sz w:val="28"/>
          <w:szCs w:val="28"/>
          <w:lang w:eastAsia="ru-RU"/>
        </w:rPr>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Таблица</w:t>
      </w:r>
      <w:r w:rsidRPr="007B71E4">
        <w:rPr>
          <w:rFonts w:ascii="Times New Roman" w:eastAsia="Times New Roman" w:hAnsi="Times New Roman" w:cs="Times New Roman"/>
          <w:kern w:val="0"/>
          <w:sz w:val="28"/>
          <w:szCs w:val="28"/>
          <w:lang w:eastAsia="ru-RU"/>
        </w:rPr>
        <w:t xml:space="preserve"> 8 - </w:t>
      </w:r>
      <w:r w:rsidRPr="007B71E4">
        <w:rPr>
          <w:rFonts w:ascii="Times New Roman" w:eastAsia="Times New Roman" w:hAnsi="Times New Roman" w:cs="Times New Roman" w:hint="eastAsia"/>
          <w:kern w:val="0"/>
          <w:sz w:val="28"/>
          <w:szCs w:val="28"/>
          <w:lang w:eastAsia="ru-RU"/>
        </w:rPr>
        <w:t>Схема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применения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препаратов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клинически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здоровым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телятам</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Группа</w:t>
      </w:r>
      <w:r w:rsidRPr="007B71E4">
        <w:rPr>
          <w:rFonts w:ascii="Times New Roman" w:eastAsia="Times New Roman" w:hAnsi="Times New Roman" w:cs="Times New Roman"/>
          <w:kern w:val="0"/>
          <w:sz w:val="28"/>
          <w:szCs w:val="28"/>
          <w:lang w:eastAsia="ru-RU"/>
        </w:rPr>
        <w:tab/>
      </w:r>
      <w:r w:rsidRPr="007B71E4">
        <w:rPr>
          <w:rFonts w:ascii="Times New Roman" w:eastAsia="Times New Roman" w:hAnsi="Times New Roman" w:cs="Times New Roman" w:hint="eastAsia"/>
          <w:kern w:val="0"/>
          <w:sz w:val="28"/>
          <w:szCs w:val="28"/>
          <w:lang w:eastAsia="ru-RU"/>
        </w:rPr>
        <w:t>Препарат</w:t>
      </w:r>
      <w:r w:rsidRPr="007B71E4">
        <w:rPr>
          <w:rFonts w:ascii="Times New Roman" w:eastAsia="Times New Roman" w:hAnsi="Times New Roman" w:cs="Times New Roman"/>
          <w:kern w:val="0"/>
          <w:sz w:val="28"/>
          <w:szCs w:val="28"/>
          <w:lang w:eastAsia="ru-RU"/>
        </w:rPr>
        <w:tab/>
      </w:r>
      <w:r w:rsidRPr="007B71E4">
        <w:rPr>
          <w:rFonts w:ascii="Times New Roman" w:eastAsia="Times New Roman" w:hAnsi="Times New Roman" w:cs="Times New Roman" w:hint="eastAsia"/>
          <w:kern w:val="0"/>
          <w:sz w:val="28"/>
          <w:szCs w:val="28"/>
          <w:lang w:eastAsia="ru-RU"/>
        </w:rPr>
        <w:t>Дозировка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способ</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введения</w:t>
      </w:r>
      <w:r w:rsidRPr="007B71E4">
        <w:rPr>
          <w:rFonts w:ascii="Times New Roman" w:eastAsia="Times New Roman" w:hAnsi="Times New Roman" w:cs="Times New Roman"/>
          <w:kern w:val="0"/>
          <w:sz w:val="28"/>
          <w:szCs w:val="28"/>
          <w:lang w:eastAsia="ru-RU"/>
        </w:rPr>
        <w:tab/>
      </w:r>
      <w:r w:rsidRPr="007B71E4">
        <w:rPr>
          <w:rFonts w:ascii="Times New Roman" w:eastAsia="Times New Roman" w:hAnsi="Times New Roman" w:cs="Times New Roman" w:hint="eastAsia"/>
          <w:kern w:val="0"/>
          <w:sz w:val="28"/>
          <w:szCs w:val="28"/>
          <w:lang w:eastAsia="ru-RU"/>
        </w:rPr>
        <w:t>Кратность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введения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lastRenderedPageBreak/>
        <w:t>препарата</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 xml:space="preserve">I </w:t>
      </w:r>
      <w:r w:rsidRPr="007B71E4">
        <w:rPr>
          <w:rFonts w:ascii="Times New Roman" w:eastAsia="Times New Roman" w:hAnsi="Times New Roman" w:cs="Times New Roman" w:hint="eastAsia"/>
          <w:kern w:val="0"/>
          <w:sz w:val="28"/>
          <w:szCs w:val="28"/>
          <w:lang w:eastAsia="ru-RU"/>
        </w:rPr>
        <w:t>опытная</w:t>
      </w:r>
      <w:r w:rsidRPr="007B71E4">
        <w:rPr>
          <w:rFonts w:ascii="Times New Roman" w:eastAsia="Times New Roman" w:hAnsi="Times New Roman" w:cs="Times New Roman"/>
          <w:kern w:val="0"/>
          <w:sz w:val="28"/>
          <w:szCs w:val="28"/>
          <w:lang w:eastAsia="ru-RU"/>
        </w:rPr>
        <w:tab/>
      </w:r>
      <w:r w:rsidRPr="007B71E4">
        <w:rPr>
          <w:rFonts w:ascii="Times New Roman" w:eastAsia="Times New Roman" w:hAnsi="Times New Roman" w:cs="Times New Roman" w:hint="eastAsia"/>
          <w:kern w:val="0"/>
          <w:sz w:val="28"/>
          <w:szCs w:val="28"/>
          <w:lang w:eastAsia="ru-RU"/>
        </w:rPr>
        <w:t>Декстраналь</w:t>
      </w:r>
      <w:r w:rsidRPr="007B71E4">
        <w:rPr>
          <w:rFonts w:ascii="Times New Roman" w:eastAsia="Times New Roman" w:hAnsi="Times New Roman" w:cs="Times New Roman"/>
          <w:kern w:val="0"/>
          <w:sz w:val="28"/>
          <w:szCs w:val="28"/>
          <w:lang w:eastAsia="ru-RU"/>
        </w:rPr>
        <w:t xml:space="preserve">-40 </w:t>
      </w:r>
      <w:r w:rsidRPr="007B71E4">
        <w:rPr>
          <w:rFonts w:ascii="Times New Roman" w:eastAsia="Times New Roman" w:hAnsi="Times New Roman" w:cs="Times New Roman" w:hint="eastAsia"/>
          <w:kern w:val="0"/>
          <w:sz w:val="28"/>
          <w:szCs w:val="28"/>
          <w:lang w:eastAsia="ru-RU"/>
        </w:rPr>
        <w:t>Ветом</w:t>
      </w:r>
      <w:r w:rsidRPr="007B71E4">
        <w:rPr>
          <w:rFonts w:ascii="Times New Roman" w:eastAsia="Times New Roman" w:hAnsi="Times New Roman" w:cs="Times New Roman"/>
          <w:kern w:val="0"/>
          <w:sz w:val="28"/>
          <w:szCs w:val="28"/>
          <w:lang w:eastAsia="ru-RU"/>
        </w:rPr>
        <w:t xml:space="preserve"> 1</w:t>
      </w:r>
      <w:r w:rsidRPr="007B71E4">
        <w:rPr>
          <w:rFonts w:ascii="Times New Roman" w:eastAsia="Times New Roman" w:hAnsi="Times New Roman" w:cs="Times New Roman"/>
          <w:kern w:val="0"/>
          <w:sz w:val="28"/>
          <w:szCs w:val="28"/>
          <w:lang w:eastAsia="ru-RU"/>
        </w:rPr>
        <w:tab/>
        <w:t xml:space="preserve">20 </w:t>
      </w:r>
      <w:r w:rsidRPr="007B71E4">
        <w:rPr>
          <w:rFonts w:ascii="Times New Roman" w:eastAsia="Times New Roman" w:hAnsi="Times New Roman" w:cs="Times New Roman" w:hint="eastAsia"/>
          <w:kern w:val="0"/>
          <w:sz w:val="28"/>
          <w:szCs w:val="28"/>
          <w:lang w:eastAsia="ru-RU"/>
        </w:rPr>
        <w:t>мг</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кг</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внутрь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молоком</w:t>
      </w:r>
      <w:r w:rsidRPr="007B71E4">
        <w:rPr>
          <w:rFonts w:ascii="Times New Roman" w:eastAsia="Times New Roman" w:hAnsi="Times New Roman" w:cs="Times New Roman"/>
          <w:kern w:val="0"/>
          <w:sz w:val="28"/>
          <w:szCs w:val="28"/>
          <w:lang w:eastAsia="ru-RU"/>
        </w:rPr>
        <w:t xml:space="preserve"> 50 </w:t>
      </w:r>
      <w:r w:rsidRPr="007B71E4">
        <w:rPr>
          <w:rFonts w:ascii="Times New Roman" w:eastAsia="Times New Roman" w:hAnsi="Times New Roman" w:cs="Times New Roman" w:hint="eastAsia"/>
          <w:kern w:val="0"/>
          <w:sz w:val="28"/>
          <w:szCs w:val="28"/>
          <w:lang w:eastAsia="ru-RU"/>
        </w:rPr>
        <w:t>мг</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кг</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внутрь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молоком</w:t>
      </w:r>
      <w:r w:rsidRPr="007B71E4">
        <w:rPr>
          <w:rFonts w:ascii="Times New Roman" w:eastAsia="Times New Roman" w:hAnsi="Times New Roman" w:cs="Times New Roman"/>
          <w:kern w:val="0"/>
          <w:sz w:val="28"/>
          <w:szCs w:val="28"/>
          <w:lang w:eastAsia="ru-RU"/>
        </w:rPr>
        <w:tab/>
      </w:r>
      <w:r w:rsidRPr="007B71E4">
        <w:rPr>
          <w:rFonts w:ascii="Times New Roman" w:eastAsia="Times New Roman" w:hAnsi="Times New Roman" w:cs="Times New Roman" w:hint="eastAsia"/>
          <w:kern w:val="0"/>
          <w:sz w:val="28"/>
          <w:szCs w:val="28"/>
          <w:lang w:eastAsia="ru-RU"/>
        </w:rPr>
        <w:t>Раз</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три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дня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течение</w:t>
      </w:r>
      <w:r w:rsidRPr="007B71E4">
        <w:rPr>
          <w:rFonts w:ascii="Times New Roman" w:eastAsia="Times New Roman" w:hAnsi="Times New Roman" w:cs="Times New Roman"/>
          <w:kern w:val="0"/>
          <w:sz w:val="28"/>
          <w:szCs w:val="28"/>
          <w:lang w:eastAsia="ru-RU"/>
        </w:rPr>
        <w:t xml:space="preserve"> 15 </w:t>
      </w:r>
      <w:r w:rsidRPr="007B71E4">
        <w:rPr>
          <w:rFonts w:ascii="Times New Roman" w:eastAsia="Times New Roman" w:hAnsi="Times New Roman" w:cs="Times New Roman" w:hint="eastAsia"/>
          <w:kern w:val="0"/>
          <w:sz w:val="28"/>
          <w:szCs w:val="28"/>
          <w:lang w:eastAsia="ru-RU"/>
        </w:rPr>
        <w:t>сут</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Однократно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ежедневно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течение</w:t>
      </w:r>
      <w:r w:rsidRPr="007B71E4">
        <w:rPr>
          <w:rFonts w:ascii="Times New Roman" w:eastAsia="Times New Roman" w:hAnsi="Times New Roman" w:cs="Times New Roman"/>
          <w:kern w:val="0"/>
          <w:sz w:val="28"/>
          <w:szCs w:val="28"/>
          <w:lang w:eastAsia="ru-RU"/>
        </w:rPr>
        <w:t xml:space="preserve"> 15 </w:t>
      </w:r>
      <w:r w:rsidRPr="007B71E4">
        <w:rPr>
          <w:rFonts w:ascii="Times New Roman" w:eastAsia="Times New Roman" w:hAnsi="Times New Roman" w:cs="Times New Roman" w:hint="eastAsia"/>
          <w:kern w:val="0"/>
          <w:sz w:val="28"/>
          <w:szCs w:val="28"/>
          <w:lang w:eastAsia="ru-RU"/>
        </w:rPr>
        <w:t>сут</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 xml:space="preserve"> </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17</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 xml:space="preserve">II </w:t>
      </w:r>
      <w:r w:rsidRPr="007B71E4">
        <w:rPr>
          <w:rFonts w:ascii="Times New Roman" w:eastAsia="Times New Roman" w:hAnsi="Times New Roman" w:cs="Times New Roman" w:hint="eastAsia"/>
          <w:kern w:val="0"/>
          <w:sz w:val="28"/>
          <w:szCs w:val="28"/>
          <w:lang w:eastAsia="ru-RU"/>
        </w:rPr>
        <w:t>опытная</w:t>
      </w:r>
      <w:r w:rsidRPr="007B71E4">
        <w:rPr>
          <w:rFonts w:ascii="Times New Roman" w:eastAsia="Times New Roman" w:hAnsi="Times New Roman" w:cs="Times New Roman"/>
          <w:kern w:val="0"/>
          <w:sz w:val="28"/>
          <w:szCs w:val="28"/>
          <w:lang w:eastAsia="ru-RU"/>
        </w:rPr>
        <w:tab/>
      </w:r>
      <w:r w:rsidRPr="007B71E4">
        <w:rPr>
          <w:rFonts w:ascii="Times New Roman" w:eastAsia="Times New Roman" w:hAnsi="Times New Roman" w:cs="Times New Roman" w:hint="eastAsia"/>
          <w:kern w:val="0"/>
          <w:sz w:val="28"/>
          <w:szCs w:val="28"/>
          <w:lang w:eastAsia="ru-RU"/>
        </w:rPr>
        <w:t>Декстраналь</w:t>
      </w:r>
      <w:r w:rsidRPr="007B71E4">
        <w:rPr>
          <w:rFonts w:ascii="Times New Roman" w:eastAsia="Times New Roman" w:hAnsi="Times New Roman" w:cs="Times New Roman"/>
          <w:kern w:val="0"/>
          <w:sz w:val="28"/>
          <w:szCs w:val="28"/>
          <w:lang w:eastAsia="ru-RU"/>
        </w:rPr>
        <w:t>-40</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Бактериальная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суспензия</w:t>
      </w:r>
      <w:r w:rsidRPr="007B71E4">
        <w:rPr>
          <w:rFonts w:ascii="Times New Roman" w:eastAsia="Times New Roman" w:hAnsi="Times New Roman" w:cs="Times New Roman"/>
          <w:kern w:val="0"/>
          <w:sz w:val="28"/>
          <w:szCs w:val="28"/>
          <w:lang w:eastAsia="ru-RU"/>
        </w:rPr>
        <w:t xml:space="preserve"> Bacillus spp. F (0,5</w:t>
      </w:r>
      <w:r w:rsidRPr="007B71E4">
        <w:rPr>
          <w:rFonts w:ascii="Times New Roman" w:eastAsia="Times New Roman" w:hAnsi="Times New Roman" w:cs="Times New Roman" w:hint="eastAsia"/>
          <w:kern w:val="0"/>
          <w:sz w:val="28"/>
          <w:szCs w:val="28"/>
          <w:lang w:eastAsia="ru-RU"/>
        </w:rPr>
        <w:t>х</w:t>
      </w:r>
      <w:r w:rsidRPr="007B71E4">
        <w:rPr>
          <w:rFonts w:ascii="Times New Roman" w:eastAsia="Times New Roman" w:hAnsi="Times New Roman" w:cs="Times New Roman"/>
          <w:kern w:val="0"/>
          <w:sz w:val="28"/>
          <w:szCs w:val="28"/>
          <w:lang w:eastAsia="ru-RU"/>
        </w:rPr>
        <w:t xml:space="preserve">109 </w:t>
      </w:r>
      <w:r w:rsidRPr="007B71E4">
        <w:rPr>
          <w:rFonts w:ascii="Times New Roman" w:eastAsia="Times New Roman" w:hAnsi="Times New Roman" w:cs="Times New Roman" w:hint="eastAsia"/>
          <w:kern w:val="0"/>
          <w:sz w:val="28"/>
          <w:szCs w:val="28"/>
          <w:lang w:eastAsia="ru-RU"/>
        </w:rPr>
        <w:t>м</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к</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мл</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kern w:val="0"/>
          <w:sz w:val="28"/>
          <w:szCs w:val="28"/>
          <w:lang w:eastAsia="ru-RU"/>
        </w:rPr>
        <w:tab/>
        <w:t xml:space="preserve">20 </w:t>
      </w:r>
      <w:r w:rsidRPr="007B71E4">
        <w:rPr>
          <w:rFonts w:ascii="Times New Roman" w:eastAsia="Times New Roman" w:hAnsi="Times New Roman" w:cs="Times New Roman" w:hint="eastAsia"/>
          <w:kern w:val="0"/>
          <w:sz w:val="28"/>
          <w:szCs w:val="28"/>
          <w:lang w:eastAsia="ru-RU"/>
        </w:rPr>
        <w:t>мг</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кг</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внутрь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молоком</w:t>
      </w:r>
      <w:r w:rsidRPr="007B71E4">
        <w:rPr>
          <w:rFonts w:ascii="Times New Roman" w:eastAsia="Times New Roman" w:hAnsi="Times New Roman" w:cs="Times New Roman"/>
          <w:kern w:val="0"/>
          <w:sz w:val="28"/>
          <w:szCs w:val="28"/>
          <w:lang w:eastAsia="ru-RU"/>
        </w:rPr>
        <w:t xml:space="preserve"> 10 </w:t>
      </w:r>
      <w:r w:rsidRPr="007B71E4">
        <w:rPr>
          <w:rFonts w:ascii="Times New Roman" w:eastAsia="Times New Roman" w:hAnsi="Times New Roman" w:cs="Times New Roman" w:hint="eastAsia"/>
          <w:kern w:val="0"/>
          <w:sz w:val="28"/>
          <w:szCs w:val="28"/>
          <w:lang w:eastAsia="ru-RU"/>
        </w:rPr>
        <w:t>мл</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внутрь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молоком</w:t>
      </w:r>
      <w:r w:rsidRPr="007B71E4">
        <w:rPr>
          <w:rFonts w:ascii="Times New Roman" w:eastAsia="Times New Roman" w:hAnsi="Times New Roman" w:cs="Times New Roman"/>
          <w:kern w:val="0"/>
          <w:sz w:val="28"/>
          <w:szCs w:val="28"/>
          <w:lang w:eastAsia="ru-RU"/>
        </w:rPr>
        <w:tab/>
      </w:r>
      <w:r w:rsidRPr="007B71E4">
        <w:rPr>
          <w:rFonts w:ascii="Times New Roman" w:eastAsia="Times New Roman" w:hAnsi="Times New Roman" w:cs="Times New Roman" w:hint="eastAsia"/>
          <w:kern w:val="0"/>
          <w:sz w:val="28"/>
          <w:szCs w:val="28"/>
          <w:lang w:eastAsia="ru-RU"/>
        </w:rPr>
        <w:t>Раз</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три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дня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течение</w:t>
      </w:r>
      <w:r w:rsidRPr="007B71E4">
        <w:rPr>
          <w:rFonts w:ascii="Times New Roman" w:eastAsia="Times New Roman" w:hAnsi="Times New Roman" w:cs="Times New Roman"/>
          <w:kern w:val="0"/>
          <w:sz w:val="28"/>
          <w:szCs w:val="28"/>
          <w:lang w:eastAsia="ru-RU"/>
        </w:rPr>
        <w:t xml:space="preserve"> 15 </w:t>
      </w:r>
      <w:r w:rsidRPr="007B71E4">
        <w:rPr>
          <w:rFonts w:ascii="Times New Roman" w:eastAsia="Times New Roman" w:hAnsi="Times New Roman" w:cs="Times New Roman" w:hint="eastAsia"/>
          <w:kern w:val="0"/>
          <w:sz w:val="28"/>
          <w:szCs w:val="28"/>
          <w:lang w:eastAsia="ru-RU"/>
        </w:rPr>
        <w:t>сут</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Однократно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ежедневно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течение</w:t>
      </w:r>
      <w:r w:rsidRPr="007B71E4">
        <w:rPr>
          <w:rFonts w:ascii="Times New Roman" w:eastAsia="Times New Roman" w:hAnsi="Times New Roman" w:cs="Times New Roman"/>
          <w:kern w:val="0"/>
          <w:sz w:val="28"/>
          <w:szCs w:val="28"/>
          <w:lang w:eastAsia="ru-RU"/>
        </w:rPr>
        <w:t xml:space="preserve"> 10 </w:t>
      </w:r>
      <w:r w:rsidRPr="007B71E4">
        <w:rPr>
          <w:rFonts w:ascii="Times New Roman" w:eastAsia="Times New Roman" w:hAnsi="Times New Roman" w:cs="Times New Roman" w:hint="eastAsia"/>
          <w:kern w:val="0"/>
          <w:sz w:val="28"/>
          <w:szCs w:val="28"/>
          <w:lang w:eastAsia="ru-RU"/>
        </w:rPr>
        <w:t>сут</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Контрольная</w:t>
      </w:r>
      <w:r w:rsidRPr="007B71E4">
        <w:rPr>
          <w:rFonts w:ascii="Times New Roman" w:eastAsia="Times New Roman" w:hAnsi="Times New Roman" w:cs="Times New Roman"/>
          <w:kern w:val="0"/>
          <w:sz w:val="28"/>
          <w:szCs w:val="28"/>
          <w:lang w:eastAsia="ru-RU"/>
        </w:rPr>
        <w:tab/>
      </w:r>
      <w:r w:rsidRPr="007B71E4">
        <w:rPr>
          <w:rFonts w:ascii="Times New Roman" w:eastAsia="Times New Roman" w:hAnsi="Times New Roman" w:cs="Times New Roman" w:hint="eastAsia"/>
          <w:kern w:val="0"/>
          <w:sz w:val="28"/>
          <w:szCs w:val="28"/>
          <w:lang w:eastAsia="ru-RU"/>
        </w:rPr>
        <w:t>Обычный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рацион</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На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всем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протяжении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опыта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ежедневно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проводили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клинический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осмотр</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животных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опытных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групп</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диарейный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симптомокомплекс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регистрировали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начала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конца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эксперимента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трех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животных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контрольной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группы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регистрировали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клинические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симптомы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расстройства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желудочно</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кишечного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тракта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диарея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повышенная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температура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угнетение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начиная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четвертого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дня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опыта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назначили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симптоматическое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лечение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антибиотикотерапию</w:t>
      </w:r>
      <w:r w:rsidRPr="007B71E4">
        <w:rPr>
          <w:rFonts w:ascii="Times New Roman" w:eastAsia="Times New Roman" w:hAnsi="Times New Roman" w:cs="Times New Roman"/>
          <w:kern w:val="0"/>
          <w:sz w:val="28"/>
          <w:szCs w:val="28"/>
          <w:lang w:eastAsia="ru-RU"/>
        </w:rPr>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целью</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определения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эффективности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схем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профилактики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провели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микробиологические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исследования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проб</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фекалий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животных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после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применения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препаратов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таблица</w:t>
      </w:r>
      <w:r w:rsidRPr="007B71E4">
        <w:rPr>
          <w:rFonts w:ascii="Times New Roman" w:eastAsia="Times New Roman" w:hAnsi="Times New Roman" w:cs="Times New Roman"/>
          <w:kern w:val="0"/>
          <w:sz w:val="28"/>
          <w:szCs w:val="28"/>
          <w:lang w:eastAsia="ru-RU"/>
        </w:rPr>
        <w:t xml:space="preserve"> 9). </w:t>
      </w:r>
      <w:r w:rsidRPr="007B71E4">
        <w:rPr>
          <w:rFonts w:ascii="Times New Roman" w:eastAsia="Times New Roman" w:hAnsi="Times New Roman" w:cs="Times New Roman" w:hint="eastAsia"/>
          <w:kern w:val="0"/>
          <w:sz w:val="28"/>
          <w:szCs w:val="28"/>
          <w:lang w:eastAsia="ru-RU"/>
        </w:rPr>
        <w:t>Исследование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микрофлоры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фекалий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трех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контрольной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группы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которых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регистрировали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диарейный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симптомокомплекс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проводили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к</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для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лечения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применяли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антибиотик</w:t>
      </w:r>
      <w:r w:rsidRPr="007B71E4">
        <w:rPr>
          <w:rFonts w:ascii="Times New Roman" w:eastAsia="Times New Roman" w:hAnsi="Times New Roman" w:cs="Times New Roman"/>
          <w:kern w:val="0"/>
          <w:sz w:val="28"/>
          <w:szCs w:val="28"/>
          <w:lang w:eastAsia="ru-RU"/>
        </w:rPr>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Таблица</w:t>
      </w:r>
      <w:r w:rsidRPr="007B71E4">
        <w:rPr>
          <w:rFonts w:ascii="Times New Roman" w:eastAsia="Times New Roman" w:hAnsi="Times New Roman" w:cs="Times New Roman"/>
          <w:kern w:val="0"/>
          <w:sz w:val="28"/>
          <w:szCs w:val="28"/>
          <w:lang w:eastAsia="ru-RU"/>
        </w:rPr>
        <w:t xml:space="preserve"> 9 - </w:t>
      </w:r>
      <w:r w:rsidRPr="007B71E4">
        <w:rPr>
          <w:rFonts w:ascii="Times New Roman" w:eastAsia="Times New Roman" w:hAnsi="Times New Roman" w:cs="Times New Roman" w:hint="eastAsia"/>
          <w:kern w:val="0"/>
          <w:sz w:val="28"/>
          <w:szCs w:val="28"/>
          <w:lang w:eastAsia="ru-RU"/>
        </w:rPr>
        <w:t>Динамика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видовых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количественных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характеристик</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микрофлоры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кишечника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клинически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здоровых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фоне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применения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Декстраналя</w:t>
      </w:r>
      <w:r w:rsidRPr="007B71E4">
        <w:rPr>
          <w:rFonts w:ascii="Times New Roman" w:eastAsia="Times New Roman" w:hAnsi="Times New Roman" w:cs="Times New Roman"/>
          <w:kern w:val="0"/>
          <w:sz w:val="28"/>
          <w:szCs w:val="28"/>
          <w:lang w:eastAsia="ru-RU"/>
        </w:rPr>
        <w:t xml:space="preserve">-40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комплексе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пробиотиками</w:t>
      </w:r>
      <w:r w:rsidRPr="007B71E4">
        <w:rPr>
          <w:rFonts w:ascii="Times New Roman" w:eastAsia="Times New Roman" w:hAnsi="Times New Roman" w:cs="Times New Roman"/>
          <w:kern w:val="0"/>
          <w:sz w:val="28"/>
          <w:szCs w:val="28"/>
          <w:lang w:eastAsia="ru-RU"/>
        </w:rPr>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КОЕ</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г</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теленка</w:t>
      </w:r>
      <w:r w:rsidRPr="007B71E4">
        <w:rPr>
          <w:rFonts w:ascii="Times New Roman" w:eastAsia="Times New Roman" w:hAnsi="Times New Roman" w:cs="Times New Roman"/>
          <w:kern w:val="0"/>
          <w:sz w:val="28"/>
          <w:szCs w:val="28"/>
          <w:lang w:eastAsia="ru-RU"/>
        </w:rPr>
        <w:tab/>
        <w:t>Bifidobacterium</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spp.</w:t>
      </w:r>
      <w:r w:rsidRPr="007B71E4">
        <w:rPr>
          <w:rFonts w:ascii="Times New Roman" w:eastAsia="Times New Roman" w:hAnsi="Times New Roman" w:cs="Times New Roman"/>
          <w:kern w:val="0"/>
          <w:sz w:val="28"/>
          <w:szCs w:val="28"/>
          <w:lang w:eastAsia="ru-RU"/>
        </w:rPr>
        <w:tab/>
        <w:t>Lactobacillus</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spp.</w:t>
      </w:r>
      <w:r w:rsidRPr="007B71E4">
        <w:rPr>
          <w:rFonts w:ascii="Times New Roman" w:eastAsia="Times New Roman" w:hAnsi="Times New Roman" w:cs="Times New Roman"/>
          <w:kern w:val="0"/>
          <w:sz w:val="28"/>
          <w:szCs w:val="28"/>
          <w:lang w:eastAsia="ru-RU"/>
        </w:rPr>
        <w:tab/>
        <w:t>E. coli</w:t>
      </w:r>
      <w:r w:rsidRPr="007B71E4">
        <w:rPr>
          <w:rFonts w:ascii="Times New Roman" w:eastAsia="Times New Roman" w:hAnsi="Times New Roman" w:cs="Times New Roman"/>
          <w:kern w:val="0"/>
          <w:sz w:val="28"/>
          <w:szCs w:val="28"/>
          <w:lang w:eastAsia="ru-RU"/>
        </w:rPr>
        <w:tab/>
        <w:t>ys</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h</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p</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lastRenderedPageBreak/>
        <w:t>tap</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S</w:t>
      </w:r>
      <w:r w:rsidRPr="007B71E4">
        <w:rPr>
          <w:rFonts w:ascii="Times New Roman" w:eastAsia="Times New Roman" w:hAnsi="Times New Roman" w:cs="Times New Roman"/>
          <w:kern w:val="0"/>
          <w:sz w:val="28"/>
          <w:szCs w:val="28"/>
          <w:lang w:eastAsia="ru-RU"/>
        </w:rPr>
        <w:tab/>
        <w:t>lococcus</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pp</w:t>
      </w:r>
      <w:r w:rsidRPr="007B71E4">
        <w:rPr>
          <w:rFonts w:ascii="Times New Roman" w:eastAsia="Times New Roman" w:hAnsi="Times New Roman" w:cs="Times New Roman"/>
          <w:kern w:val="0"/>
          <w:sz w:val="28"/>
          <w:szCs w:val="28"/>
          <w:lang w:eastAsia="ru-RU"/>
        </w:rPr>
        <w:tab/>
        <w:t>Proteus spp.</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ab/>
      </w:r>
      <w:r w:rsidRPr="007B71E4">
        <w:rPr>
          <w:rFonts w:ascii="Times New Roman" w:eastAsia="Times New Roman" w:hAnsi="Times New Roman" w:cs="Times New Roman" w:hint="eastAsia"/>
          <w:kern w:val="0"/>
          <w:sz w:val="28"/>
          <w:szCs w:val="28"/>
          <w:lang w:eastAsia="ru-RU"/>
        </w:rPr>
        <w:t>до</w:t>
      </w:r>
      <w:r w:rsidRPr="007B71E4">
        <w:rPr>
          <w:rFonts w:ascii="Times New Roman" w:eastAsia="Times New Roman" w:hAnsi="Times New Roman" w:cs="Times New Roman"/>
          <w:kern w:val="0"/>
          <w:sz w:val="28"/>
          <w:szCs w:val="28"/>
          <w:lang w:eastAsia="ru-RU"/>
        </w:rPr>
        <w:tab/>
      </w:r>
      <w:r w:rsidRPr="007B71E4">
        <w:rPr>
          <w:rFonts w:ascii="Times New Roman" w:eastAsia="Times New Roman" w:hAnsi="Times New Roman" w:cs="Times New Roman" w:hint="eastAsia"/>
          <w:kern w:val="0"/>
          <w:sz w:val="28"/>
          <w:szCs w:val="28"/>
          <w:lang w:eastAsia="ru-RU"/>
        </w:rPr>
        <w:t>после</w:t>
      </w:r>
      <w:r w:rsidRPr="007B71E4">
        <w:rPr>
          <w:rFonts w:ascii="Times New Roman" w:eastAsia="Times New Roman" w:hAnsi="Times New Roman" w:cs="Times New Roman"/>
          <w:kern w:val="0"/>
          <w:sz w:val="28"/>
          <w:szCs w:val="28"/>
          <w:lang w:eastAsia="ru-RU"/>
        </w:rPr>
        <w:tab/>
      </w:r>
      <w:r w:rsidRPr="007B71E4">
        <w:rPr>
          <w:rFonts w:ascii="Times New Roman" w:eastAsia="Times New Roman" w:hAnsi="Times New Roman" w:cs="Times New Roman" w:hint="eastAsia"/>
          <w:kern w:val="0"/>
          <w:sz w:val="28"/>
          <w:szCs w:val="28"/>
          <w:lang w:eastAsia="ru-RU"/>
        </w:rPr>
        <w:t>до</w:t>
      </w:r>
      <w:r w:rsidRPr="007B71E4">
        <w:rPr>
          <w:rFonts w:ascii="Times New Roman" w:eastAsia="Times New Roman" w:hAnsi="Times New Roman" w:cs="Times New Roman"/>
          <w:kern w:val="0"/>
          <w:sz w:val="28"/>
          <w:szCs w:val="28"/>
          <w:lang w:eastAsia="ru-RU"/>
        </w:rPr>
        <w:tab/>
      </w:r>
      <w:r w:rsidRPr="007B71E4">
        <w:rPr>
          <w:rFonts w:ascii="Times New Roman" w:eastAsia="Times New Roman" w:hAnsi="Times New Roman" w:cs="Times New Roman" w:hint="eastAsia"/>
          <w:kern w:val="0"/>
          <w:sz w:val="28"/>
          <w:szCs w:val="28"/>
          <w:lang w:eastAsia="ru-RU"/>
        </w:rPr>
        <w:t>после</w:t>
      </w:r>
      <w:r w:rsidRPr="007B71E4">
        <w:rPr>
          <w:rFonts w:ascii="Times New Roman" w:eastAsia="Times New Roman" w:hAnsi="Times New Roman" w:cs="Times New Roman"/>
          <w:kern w:val="0"/>
          <w:sz w:val="28"/>
          <w:szCs w:val="28"/>
          <w:lang w:eastAsia="ru-RU"/>
        </w:rPr>
        <w:tab/>
      </w:r>
      <w:r w:rsidRPr="007B71E4">
        <w:rPr>
          <w:rFonts w:ascii="Times New Roman" w:eastAsia="Times New Roman" w:hAnsi="Times New Roman" w:cs="Times New Roman" w:hint="eastAsia"/>
          <w:kern w:val="0"/>
          <w:sz w:val="28"/>
          <w:szCs w:val="28"/>
          <w:lang w:eastAsia="ru-RU"/>
        </w:rPr>
        <w:t>до</w:t>
      </w:r>
      <w:r w:rsidRPr="007B71E4">
        <w:rPr>
          <w:rFonts w:ascii="Times New Roman" w:eastAsia="Times New Roman" w:hAnsi="Times New Roman" w:cs="Times New Roman"/>
          <w:kern w:val="0"/>
          <w:sz w:val="28"/>
          <w:szCs w:val="28"/>
          <w:lang w:eastAsia="ru-RU"/>
        </w:rPr>
        <w:tab/>
      </w:r>
      <w:r w:rsidRPr="007B71E4">
        <w:rPr>
          <w:rFonts w:ascii="Times New Roman" w:eastAsia="Times New Roman" w:hAnsi="Times New Roman" w:cs="Times New Roman" w:hint="eastAsia"/>
          <w:kern w:val="0"/>
          <w:sz w:val="28"/>
          <w:szCs w:val="28"/>
          <w:lang w:eastAsia="ru-RU"/>
        </w:rPr>
        <w:t>после</w:t>
      </w:r>
      <w:r w:rsidRPr="007B71E4">
        <w:rPr>
          <w:rFonts w:ascii="Times New Roman" w:eastAsia="Times New Roman" w:hAnsi="Times New Roman" w:cs="Times New Roman"/>
          <w:kern w:val="0"/>
          <w:sz w:val="28"/>
          <w:szCs w:val="28"/>
          <w:lang w:eastAsia="ru-RU"/>
        </w:rPr>
        <w:tab/>
      </w:r>
      <w:r w:rsidRPr="007B71E4">
        <w:rPr>
          <w:rFonts w:ascii="Times New Roman" w:eastAsia="Times New Roman" w:hAnsi="Times New Roman" w:cs="Times New Roman" w:hint="eastAsia"/>
          <w:kern w:val="0"/>
          <w:sz w:val="28"/>
          <w:szCs w:val="28"/>
          <w:lang w:eastAsia="ru-RU"/>
        </w:rPr>
        <w:t>до</w:t>
      </w:r>
      <w:r w:rsidRPr="007B71E4">
        <w:rPr>
          <w:rFonts w:ascii="Times New Roman" w:eastAsia="Times New Roman" w:hAnsi="Times New Roman" w:cs="Times New Roman"/>
          <w:kern w:val="0"/>
          <w:sz w:val="28"/>
          <w:szCs w:val="28"/>
          <w:lang w:eastAsia="ru-RU"/>
        </w:rPr>
        <w:tab/>
      </w:r>
      <w:r w:rsidRPr="007B71E4">
        <w:rPr>
          <w:rFonts w:ascii="Times New Roman" w:eastAsia="Times New Roman" w:hAnsi="Times New Roman" w:cs="Times New Roman" w:hint="eastAsia"/>
          <w:kern w:val="0"/>
          <w:sz w:val="28"/>
          <w:szCs w:val="28"/>
          <w:lang w:eastAsia="ru-RU"/>
        </w:rPr>
        <w:t>после</w:t>
      </w:r>
      <w:r w:rsidRPr="007B71E4">
        <w:rPr>
          <w:rFonts w:ascii="Times New Roman" w:eastAsia="Times New Roman" w:hAnsi="Times New Roman" w:cs="Times New Roman"/>
          <w:kern w:val="0"/>
          <w:sz w:val="28"/>
          <w:szCs w:val="28"/>
          <w:lang w:eastAsia="ru-RU"/>
        </w:rPr>
        <w:tab/>
      </w:r>
      <w:r w:rsidRPr="007B71E4">
        <w:rPr>
          <w:rFonts w:ascii="Times New Roman" w:eastAsia="Times New Roman" w:hAnsi="Times New Roman" w:cs="Times New Roman" w:hint="eastAsia"/>
          <w:kern w:val="0"/>
          <w:sz w:val="28"/>
          <w:szCs w:val="28"/>
          <w:lang w:eastAsia="ru-RU"/>
        </w:rPr>
        <w:t>до</w:t>
      </w:r>
      <w:r w:rsidRPr="007B71E4">
        <w:rPr>
          <w:rFonts w:ascii="Times New Roman" w:eastAsia="Times New Roman" w:hAnsi="Times New Roman" w:cs="Times New Roman"/>
          <w:kern w:val="0"/>
          <w:sz w:val="28"/>
          <w:szCs w:val="28"/>
          <w:lang w:eastAsia="ru-RU"/>
        </w:rPr>
        <w:tab/>
      </w:r>
      <w:r w:rsidRPr="007B71E4">
        <w:rPr>
          <w:rFonts w:ascii="Times New Roman" w:eastAsia="Times New Roman" w:hAnsi="Times New Roman" w:cs="Times New Roman" w:hint="eastAsia"/>
          <w:kern w:val="0"/>
          <w:sz w:val="28"/>
          <w:szCs w:val="28"/>
          <w:lang w:eastAsia="ru-RU"/>
        </w:rPr>
        <w:t>после</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 xml:space="preserve">I </w:t>
      </w:r>
      <w:r w:rsidRPr="007B71E4">
        <w:rPr>
          <w:rFonts w:ascii="Times New Roman" w:eastAsia="Times New Roman" w:hAnsi="Times New Roman" w:cs="Times New Roman" w:hint="eastAsia"/>
          <w:kern w:val="0"/>
          <w:sz w:val="28"/>
          <w:szCs w:val="28"/>
          <w:lang w:eastAsia="ru-RU"/>
        </w:rPr>
        <w:t>опытная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группа</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159</w:t>
      </w:r>
      <w:r w:rsidRPr="007B71E4">
        <w:rPr>
          <w:rFonts w:ascii="Times New Roman" w:eastAsia="Times New Roman" w:hAnsi="Times New Roman" w:cs="Times New Roman"/>
          <w:kern w:val="0"/>
          <w:sz w:val="28"/>
          <w:szCs w:val="28"/>
          <w:lang w:eastAsia="ru-RU"/>
        </w:rPr>
        <w:tab/>
        <w:t>105</w:t>
      </w:r>
      <w:r w:rsidRPr="007B71E4">
        <w:rPr>
          <w:rFonts w:ascii="Times New Roman" w:eastAsia="Times New Roman" w:hAnsi="Times New Roman" w:cs="Times New Roman"/>
          <w:kern w:val="0"/>
          <w:sz w:val="28"/>
          <w:szCs w:val="28"/>
          <w:lang w:eastAsia="ru-RU"/>
        </w:rPr>
        <w:tab/>
        <w:t>107</w:t>
      </w:r>
      <w:r w:rsidRPr="007B71E4">
        <w:rPr>
          <w:rFonts w:ascii="Times New Roman" w:eastAsia="Times New Roman" w:hAnsi="Times New Roman" w:cs="Times New Roman"/>
          <w:kern w:val="0"/>
          <w:sz w:val="28"/>
          <w:szCs w:val="28"/>
          <w:lang w:eastAsia="ru-RU"/>
        </w:rPr>
        <w:tab/>
        <w:t>105</w:t>
      </w:r>
      <w:r w:rsidRPr="007B71E4">
        <w:rPr>
          <w:rFonts w:ascii="Times New Roman" w:eastAsia="Times New Roman" w:hAnsi="Times New Roman" w:cs="Times New Roman"/>
          <w:kern w:val="0"/>
          <w:sz w:val="28"/>
          <w:szCs w:val="28"/>
          <w:lang w:eastAsia="ru-RU"/>
        </w:rPr>
        <w:tab/>
        <w:t>106</w:t>
      </w:r>
      <w:r w:rsidRPr="007B71E4">
        <w:rPr>
          <w:rFonts w:ascii="Times New Roman" w:eastAsia="Times New Roman" w:hAnsi="Times New Roman" w:cs="Times New Roman"/>
          <w:kern w:val="0"/>
          <w:sz w:val="28"/>
          <w:szCs w:val="28"/>
          <w:lang w:eastAsia="ru-RU"/>
        </w:rPr>
        <w:tab/>
        <w:t>2,7</w:t>
      </w:r>
      <w:r w:rsidRPr="007B71E4">
        <w:rPr>
          <w:rFonts w:ascii="Times New Roman" w:eastAsia="Times New Roman" w:hAnsi="Times New Roman" w:cs="Times New Roman" w:hint="eastAsia"/>
          <w:kern w:val="0"/>
          <w:sz w:val="28"/>
          <w:szCs w:val="28"/>
          <w:lang w:eastAsia="ru-RU"/>
        </w:rPr>
        <w:t>х</w:t>
      </w:r>
      <w:r w:rsidRPr="007B71E4">
        <w:rPr>
          <w:rFonts w:ascii="Times New Roman" w:eastAsia="Times New Roman" w:hAnsi="Times New Roman" w:cs="Times New Roman"/>
          <w:kern w:val="0"/>
          <w:sz w:val="28"/>
          <w:szCs w:val="28"/>
          <w:lang w:eastAsia="ru-RU"/>
        </w:rPr>
        <w:t>105</w:t>
      </w:r>
      <w:r w:rsidRPr="007B71E4">
        <w:rPr>
          <w:rFonts w:ascii="Times New Roman" w:eastAsia="Times New Roman" w:hAnsi="Times New Roman" w:cs="Times New Roman"/>
          <w:kern w:val="0"/>
          <w:sz w:val="28"/>
          <w:szCs w:val="28"/>
          <w:lang w:eastAsia="ru-RU"/>
        </w:rPr>
        <w:tab/>
        <w:t>3,1</w:t>
      </w:r>
      <w:r w:rsidRPr="007B71E4">
        <w:rPr>
          <w:rFonts w:ascii="Times New Roman" w:eastAsia="Times New Roman" w:hAnsi="Times New Roman" w:cs="Times New Roman" w:hint="eastAsia"/>
          <w:kern w:val="0"/>
          <w:sz w:val="28"/>
          <w:szCs w:val="28"/>
          <w:lang w:eastAsia="ru-RU"/>
        </w:rPr>
        <w:t>х</w:t>
      </w:r>
      <w:r w:rsidRPr="007B71E4">
        <w:rPr>
          <w:rFonts w:ascii="Times New Roman" w:eastAsia="Times New Roman" w:hAnsi="Times New Roman" w:cs="Times New Roman"/>
          <w:kern w:val="0"/>
          <w:sz w:val="28"/>
          <w:szCs w:val="28"/>
          <w:lang w:eastAsia="ru-RU"/>
        </w:rPr>
        <w:t>106</w:t>
      </w:r>
      <w:r w:rsidRPr="007B71E4">
        <w:rPr>
          <w:rFonts w:ascii="Times New Roman" w:eastAsia="Times New Roman" w:hAnsi="Times New Roman" w:cs="Times New Roman"/>
          <w:kern w:val="0"/>
          <w:sz w:val="28"/>
          <w:szCs w:val="28"/>
          <w:lang w:eastAsia="ru-RU"/>
        </w:rPr>
        <w:tab/>
        <w:t>103</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155</w:t>
      </w:r>
      <w:r w:rsidRPr="007B71E4">
        <w:rPr>
          <w:rFonts w:ascii="Times New Roman" w:eastAsia="Times New Roman" w:hAnsi="Times New Roman" w:cs="Times New Roman"/>
          <w:kern w:val="0"/>
          <w:sz w:val="28"/>
          <w:szCs w:val="28"/>
          <w:lang w:eastAsia="ru-RU"/>
        </w:rPr>
        <w:tab/>
        <w:t>106</w:t>
      </w:r>
      <w:r w:rsidRPr="007B71E4">
        <w:rPr>
          <w:rFonts w:ascii="Times New Roman" w:eastAsia="Times New Roman" w:hAnsi="Times New Roman" w:cs="Times New Roman"/>
          <w:kern w:val="0"/>
          <w:sz w:val="28"/>
          <w:szCs w:val="28"/>
          <w:lang w:eastAsia="ru-RU"/>
        </w:rPr>
        <w:tab/>
        <w:t>107</w:t>
      </w:r>
      <w:r w:rsidRPr="007B71E4">
        <w:rPr>
          <w:rFonts w:ascii="Times New Roman" w:eastAsia="Times New Roman" w:hAnsi="Times New Roman" w:cs="Times New Roman"/>
          <w:kern w:val="0"/>
          <w:sz w:val="28"/>
          <w:szCs w:val="28"/>
          <w:lang w:eastAsia="ru-RU"/>
        </w:rPr>
        <w:tab/>
        <w:t>104</w:t>
      </w:r>
      <w:r w:rsidRPr="007B71E4">
        <w:rPr>
          <w:rFonts w:ascii="Times New Roman" w:eastAsia="Times New Roman" w:hAnsi="Times New Roman" w:cs="Times New Roman"/>
          <w:kern w:val="0"/>
          <w:sz w:val="28"/>
          <w:szCs w:val="28"/>
          <w:lang w:eastAsia="ru-RU"/>
        </w:rPr>
        <w:tab/>
        <w:t>106</w:t>
      </w:r>
      <w:r w:rsidRPr="007B71E4">
        <w:rPr>
          <w:rFonts w:ascii="Times New Roman" w:eastAsia="Times New Roman" w:hAnsi="Times New Roman" w:cs="Times New Roman"/>
          <w:kern w:val="0"/>
          <w:sz w:val="28"/>
          <w:szCs w:val="28"/>
          <w:lang w:eastAsia="ru-RU"/>
        </w:rPr>
        <w:tab/>
        <w:t>5,1</w:t>
      </w:r>
      <w:r w:rsidRPr="007B71E4">
        <w:rPr>
          <w:rFonts w:ascii="Times New Roman" w:eastAsia="Times New Roman" w:hAnsi="Times New Roman" w:cs="Times New Roman" w:hint="eastAsia"/>
          <w:kern w:val="0"/>
          <w:sz w:val="28"/>
          <w:szCs w:val="28"/>
          <w:lang w:eastAsia="ru-RU"/>
        </w:rPr>
        <w:t>х</w:t>
      </w:r>
      <w:r w:rsidRPr="007B71E4">
        <w:rPr>
          <w:rFonts w:ascii="Times New Roman" w:eastAsia="Times New Roman" w:hAnsi="Times New Roman" w:cs="Times New Roman"/>
          <w:kern w:val="0"/>
          <w:sz w:val="28"/>
          <w:szCs w:val="28"/>
          <w:lang w:eastAsia="ru-RU"/>
        </w:rPr>
        <w:t>104</w:t>
      </w:r>
      <w:r w:rsidRPr="007B71E4">
        <w:rPr>
          <w:rFonts w:ascii="Times New Roman" w:eastAsia="Times New Roman" w:hAnsi="Times New Roman" w:cs="Times New Roman"/>
          <w:kern w:val="0"/>
          <w:sz w:val="28"/>
          <w:szCs w:val="28"/>
          <w:lang w:eastAsia="ru-RU"/>
        </w:rPr>
        <w:tab/>
        <w:t>2,4</w:t>
      </w:r>
      <w:r w:rsidRPr="007B71E4">
        <w:rPr>
          <w:rFonts w:ascii="Times New Roman" w:eastAsia="Times New Roman" w:hAnsi="Times New Roman" w:cs="Times New Roman" w:hint="eastAsia"/>
          <w:kern w:val="0"/>
          <w:sz w:val="28"/>
          <w:szCs w:val="28"/>
          <w:lang w:eastAsia="ru-RU"/>
        </w:rPr>
        <w:t>х</w:t>
      </w:r>
      <w:r w:rsidRPr="007B71E4">
        <w:rPr>
          <w:rFonts w:ascii="Times New Roman" w:eastAsia="Times New Roman" w:hAnsi="Times New Roman" w:cs="Times New Roman"/>
          <w:kern w:val="0"/>
          <w:sz w:val="28"/>
          <w:szCs w:val="28"/>
          <w:lang w:eastAsia="ru-RU"/>
        </w:rPr>
        <w:t>107</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160</w:t>
      </w:r>
      <w:r w:rsidRPr="007B71E4">
        <w:rPr>
          <w:rFonts w:ascii="Times New Roman" w:eastAsia="Times New Roman" w:hAnsi="Times New Roman" w:cs="Times New Roman"/>
          <w:kern w:val="0"/>
          <w:sz w:val="28"/>
          <w:szCs w:val="28"/>
          <w:lang w:eastAsia="ru-RU"/>
        </w:rPr>
        <w:tab/>
        <w:t>105</w:t>
      </w:r>
      <w:r w:rsidRPr="007B71E4">
        <w:rPr>
          <w:rFonts w:ascii="Times New Roman" w:eastAsia="Times New Roman" w:hAnsi="Times New Roman" w:cs="Times New Roman"/>
          <w:kern w:val="0"/>
          <w:sz w:val="28"/>
          <w:szCs w:val="28"/>
          <w:lang w:eastAsia="ru-RU"/>
        </w:rPr>
        <w:tab/>
        <w:t>107</w:t>
      </w:r>
      <w:r w:rsidRPr="007B71E4">
        <w:rPr>
          <w:rFonts w:ascii="Times New Roman" w:eastAsia="Times New Roman" w:hAnsi="Times New Roman" w:cs="Times New Roman"/>
          <w:kern w:val="0"/>
          <w:sz w:val="28"/>
          <w:szCs w:val="28"/>
          <w:lang w:eastAsia="ru-RU"/>
        </w:rPr>
        <w:tab/>
        <w:t>105</w:t>
      </w:r>
      <w:r w:rsidRPr="007B71E4">
        <w:rPr>
          <w:rFonts w:ascii="Times New Roman" w:eastAsia="Times New Roman" w:hAnsi="Times New Roman" w:cs="Times New Roman"/>
          <w:kern w:val="0"/>
          <w:sz w:val="28"/>
          <w:szCs w:val="28"/>
          <w:lang w:eastAsia="ru-RU"/>
        </w:rPr>
        <w:tab/>
        <w:t>107</w:t>
      </w:r>
      <w:r w:rsidRPr="007B71E4">
        <w:rPr>
          <w:rFonts w:ascii="Times New Roman" w:eastAsia="Times New Roman" w:hAnsi="Times New Roman" w:cs="Times New Roman"/>
          <w:kern w:val="0"/>
          <w:sz w:val="28"/>
          <w:szCs w:val="28"/>
          <w:lang w:eastAsia="ru-RU"/>
        </w:rPr>
        <w:tab/>
        <w:t>3,3</w:t>
      </w:r>
      <w:r w:rsidRPr="007B71E4">
        <w:rPr>
          <w:rFonts w:ascii="Times New Roman" w:eastAsia="Times New Roman" w:hAnsi="Times New Roman" w:cs="Times New Roman" w:hint="eastAsia"/>
          <w:kern w:val="0"/>
          <w:sz w:val="28"/>
          <w:szCs w:val="28"/>
          <w:lang w:eastAsia="ru-RU"/>
        </w:rPr>
        <w:t>х</w:t>
      </w:r>
      <w:r w:rsidRPr="007B71E4">
        <w:rPr>
          <w:rFonts w:ascii="Times New Roman" w:eastAsia="Times New Roman" w:hAnsi="Times New Roman" w:cs="Times New Roman"/>
          <w:kern w:val="0"/>
          <w:sz w:val="28"/>
          <w:szCs w:val="28"/>
          <w:lang w:eastAsia="ru-RU"/>
        </w:rPr>
        <w:t>106</w:t>
      </w:r>
      <w:r w:rsidRPr="007B71E4">
        <w:rPr>
          <w:rFonts w:ascii="Times New Roman" w:eastAsia="Times New Roman" w:hAnsi="Times New Roman" w:cs="Times New Roman"/>
          <w:kern w:val="0"/>
          <w:sz w:val="28"/>
          <w:szCs w:val="28"/>
          <w:lang w:eastAsia="ru-RU"/>
        </w:rPr>
        <w:tab/>
        <w:t>2,9</w:t>
      </w:r>
      <w:r w:rsidRPr="007B71E4">
        <w:rPr>
          <w:rFonts w:ascii="Times New Roman" w:eastAsia="Times New Roman" w:hAnsi="Times New Roman" w:cs="Times New Roman" w:hint="eastAsia"/>
          <w:kern w:val="0"/>
          <w:sz w:val="28"/>
          <w:szCs w:val="28"/>
          <w:lang w:eastAsia="ru-RU"/>
        </w:rPr>
        <w:t>х</w:t>
      </w:r>
      <w:r w:rsidRPr="007B71E4">
        <w:rPr>
          <w:rFonts w:ascii="Times New Roman" w:eastAsia="Times New Roman" w:hAnsi="Times New Roman" w:cs="Times New Roman"/>
          <w:kern w:val="0"/>
          <w:sz w:val="28"/>
          <w:szCs w:val="28"/>
          <w:lang w:eastAsia="ru-RU"/>
        </w:rPr>
        <w:t>107</w:t>
      </w:r>
      <w:r w:rsidRPr="007B71E4">
        <w:rPr>
          <w:rFonts w:ascii="Times New Roman" w:eastAsia="Times New Roman" w:hAnsi="Times New Roman" w:cs="Times New Roman"/>
          <w:kern w:val="0"/>
          <w:sz w:val="28"/>
          <w:szCs w:val="28"/>
          <w:lang w:eastAsia="ru-RU"/>
        </w:rPr>
        <w:tab/>
        <w:t>102</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365</w:t>
      </w:r>
      <w:r w:rsidRPr="007B71E4">
        <w:rPr>
          <w:rFonts w:ascii="Times New Roman" w:eastAsia="Times New Roman" w:hAnsi="Times New Roman" w:cs="Times New Roman"/>
          <w:kern w:val="0"/>
          <w:sz w:val="28"/>
          <w:szCs w:val="28"/>
          <w:lang w:eastAsia="ru-RU"/>
        </w:rPr>
        <w:tab/>
        <w:t>106</w:t>
      </w:r>
      <w:r w:rsidRPr="007B71E4">
        <w:rPr>
          <w:rFonts w:ascii="Times New Roman" w:eastAsia="Times New Roman" w:hAnsi="Times New Roman" w:cs="Times New Roman"/>
          <w:kern w:val="0"/>
          <w:sz w:val="28"/>
          <w:szCs w:val="28"/>
          <w:lang w:eastAsia="ru-RU"/>
        </w:rPr>
        <w:tab/>
        <w:t>107</w:t>
      </w:r>
      <w:r w:rsidRPr="007B71E4">
        <w:rPr>
          <w:rFonts w:ascii="Times New Roman" w:eastAsia="Times New Roman" w:hAnsi="Times New Roman" w:cs="Times New Roman"/>
          <w:kern w:val="0"/>
          <w:sz w:val="28"/>
          <w:szCs w:val="28"/>
          <w:lang w:eastAsia="ru-RU"/>
        </w:rPr>
        <w:tab/>
        <w:t>104</w:t>
      </w:r>
      <w:r w:rsidRPr="007B71E4">
        <w:rPr>
          <w:rFonts w:ascii="Times New Roman" w:eastAsia="Times New Roman" w:hAnsi="Times New Roman" w:cs="Times New Roman"/>
          <w:kern w:val="0"/>
          <w:sz w:val="28"/>
          <w:szCs w:val="28"/>
          <w:lang w:eastAsia="ru-RU"/>
        </w:rPr>
        <w:tab/>
        <w:t>107</w:t>
      </w:r>
      <w:r w:rsidRPr="007B71E4">
        <w:rPr>
          <w:rFonts w:ascii="Times New Roman" w:eastAsia="Times New Roman" w:hAnsi="Times New Roman" w:cs="Times New Roman"/>
          <w:kern w:val="0"/>
          <w:sz w:val="28"/>
          <w:szCs w:val="28"/>
          <w:lang w:eastAsia="ru-RU"/>
        </w:rPr>
        <w:tab/>
        <w:t>3,9</w:t>
      </w:r>
      <w:r w:rsidRPr="007B71E4">
        <w:rPr>
          <w:rFonts w:ascii="Times New Roman" w:eastAsia="Times New Roman" w:hAnsi="Times New Roman" w:cs="Times New Roman" w:hint="eastAsia"/>
          <w:kern w:val="0"/>
          <w:sz w:val="28"/>
          <w:szCs w:val="28"/>
          <w:lang w:eastAsia="ru-RU"/>
        </w:rPr>
        <w:t>х</w:t>
      </w:r>
      <w:r w:rsidRPr="007B71E4">
        <w:rPr>
          <w:rFonts w:ascii="Times New Roman" w:eastAsia="Times New Roman" w:hAnsi="Times New Roman" w:cs="Times New Roman"/>
          <w:kern w:val="0"/>
          <w:sz w:val="28"/>
          <w:szCs w:val="28"/>
          <w:lang w:eastAsia="ru-RU"/>
        </w:rPr>
        <w:t>106</w:t>
      </w:r>
      <w:r w:rsidRPr="007B71E4">
        <w:rPr>
          <w:rFonts w:ascii="Times New Roman" w:eastAsia="Times New Roman" w:hAnsi="Times New Roman" w:cs="Times New Roman"/>
          <w:kern w:val="0"/>
          <w:sz w:val="28"/>
          <w:szCs w:val="28"/>
          <w:lang w:eastAsia="ru-RU"/>
        </w:rPr>
        <w:tab/>
        <w:t xml:space="preserve">1,8 </w:t>
      </w:r>
      <w:r w:rsidRPr="007B71E4">
        <w:rPr>
          <w:rFonts w:ascii="Times New Roman" w:eastAsia="Times New Roman" w:hAnsi="Times New Roman" w:cs="Times New Roman" w:hint="eastAsia"/>
          <w:kern w:val="0"/>
          <w:sz w:val="28"/>
          <w:szCs w:val="28"/>
          <w:lang w:eastAsia="ru-RU"/>
        </w:rPr>
        <w:t>х</w:t>
      </w:r>
      <w:r w:rsidRPr="007B71E4">
        <w:rPr>
          <w:rFonts w:ascii="Times New Roman" w:eastAsia="Times New Roman" w:hAnsi="Times New Roman" w:cs="Times New Roman"/>
          <w:kern w:val="0"/>
          <w:sz w:val="28"/>
          <w:szCs w:val="28"/>
          <w:lang w:eastAsia="ru-RU"/>
        </w:rPr>
        <w:t xml:space="preserve"> 107</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366</w:t>
      </w:r>
      <w:r w:rsidRPr="007B71E4">
        <w:rPr>
          <w:rFonts w:ascii="Times New Roman" w:eastAsia="Times New Roman" w:hAnsi="Times New Roman" w:cs="Times New Roman"/>
          <w:kern w:val="0"/>
          <w:sz w:val="28"/>
          <w:szCs w:val="28"/>
          <w:lang w:eastAsia="ru-RU"/>
        </w:rPr>
        <w:tab/>
        <w:t>105</w:t>
      </w:r>
      <w:r w:rsidRPr="007B71E4">
        <w:rPr>
          <w:rFonts w:ascii="Times New Roman" w:eastAsia="Times New Roman" w:hAnsi="Times New Roman" w:cs="Times New Roman"/>
          <w:kern w:val="0"/>
          <w:sz w:val="28"/>
          <w:szCs w:val="28"/>
          <w:lang w:eastAsia="ru-RU"/>
        </w:rPr>
        <w:tab/>
        <w:t>108</w:t>
      </w:r>
      <w:r w:rsidRPr="007B71E4">
        <w:rPr>
          <w:rFonts w:ascii="Times New Roman" w:eastAsia="Times New Roman" w:hAnsi="Times New Roman" w:cs="Times New Roman"/>
          <w:kern w:val="0"/>
          <w:sz w:val="28"/>
          <w:szCs w:val="28"/>
          <w:lang w:eastAsia="ru-RU"/>
        </w:rPr>
        <w:tab/>
        <w:t>104</w:t>
      </w:r>
      <w:r w:rsidRPr="007B71E4">
        <w:rPr>
          <w:rFonts w:ascii="Times New Roman" w:eastAsia="Times New Roman" w:hAnsi="Times New Roman" w:cs="Times New Roman"/>
          <w:kern w:val="0"/>
          <w:sz w:val="28"/>
          <w:szCs w:val="28"/>
          <w:lang w:eastAsia="ru-RU"/>
        </w:rPr>
        <w:tab/>
        <w:t>107</w:t>
      </w:r>
      <w:r w:rsidRPr="007B71E4">
        <w:rPr>
          <w:rFonts w:ascii="Times New Roman" w:eastAsia="Times New Roman" w:hAnsi="Times New Roman" w:cs="Times New Roman"/>
          <w:kern w:val="0"/>
          <w:sz w:val="28"/>
          <w:szCs w:val="28"/>
          <w:lang w:eastAsia="ru-RU"/>
        </w:rPr>
        <w:tab/>
        <w:t xml:space="preserve">1,8 </w:t>
      </w:r>
      <w:r w:rsidRPr="007B71E4">
        <w:rPr>
          <w:rFonts w:ascii="Times New Roman" w:eastAsia="Times New Roman" w:hAnsi="Times New Roman" w:cs="Times New Roman" w:hint="eastAsia"/>
          <w:kern w:val="0"/>
          <w:sz w:val="28"/>
          <w:szCs w:val="28"/>
          <w:lang w:eastAsia="ru-RU"/>
        </w:rPr>
        <w:t>х</w:t>
      </w:r>
      <w:r w:rsidRPr="007B71E4">
        <w:rPr>
          <w:rFonts w:ascii="Times New Roman" w:eastAsia="Times New Roman" w:hAnsi="Times New Roman" w:cs="Times New Roman"/>
          <w:kern w:val="0"/>
          <w:sz w:val="28"/>
          <w:szCs w:val="28"/>
          <w:lang w:eastAsia="ru-RU"/>
        </w:rPr>
        <w:t xml:space="preserve"> 106</w:t>
      </w:r>
      <w:r w:rsidRPr="007B71E4">
        <w:rPr>
          <w:rFonts w:ascii="Times New Roman" w:eastAsia="Times New Roman" w:hAnsi="Times New Roman" w:cs="Times New Roman"/>
          <w:kern w:val="0"/>
          <w:sz w:val="28"/>
          <w:szCs w:val="28"/>
          <w:lang w:eastAsia="ru-RU"/>
        </w:rPr>
        <w:tab/>
        <w:t>4,6</w:t>
      </w:r>
      <w:r w:rsidRPr="007B71E4">
        <w:rPr>
          <w:rFonts w:ascii="Times New Roman" w:eastAsia="Times New Roman" w:hAnsi="Times New Roman" w:cs="Times New Roman" w:hint="eastAsia"/>
          <w:kern w:val="0"/>
          <w:sz w:val="28"/>
          <w:szCs w:val="28"/>
          <w:lang w:eastAsia="ru-RU"/>
        </w:rPr>
        <w:t>х</w:t>
      </w:r>
      <w:r w:rsidRPr="007B71E4">
        <w:rPr>
          <w:rFonts w:ascii="Times New Roman" w:eastAsia="Times New Roman" w:hAnsi="Times New Roman" w:cs="Times New Roman"/>
          <w:kern w:val="0"/>
          <w:sz w:val="28"/>
          <w:szCs w:val="28"/>
          <w:lang w:eastAsia="ru-RU"/>
        </w:rPr>
        <w:t>107</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103</w:t>
      </w:r>
      <w:r w:rsidRPr="007B71E4">
        <w:rPr>
          <w:rFonts w:ascii="Times New Roman" w:eastAsia="Times New Roman" w:hAnsi="Times New Roman" w:cs="Times New Roman"/>
          <w:kern w:val="0"/>
          <w:sz w:val="28"/>
          <w:szCs w:val="28"/>
          <w:lang w:eastAsia="ru-RU"/>
        </w:rPr>
        <w:tab/>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 xml:space="preserve">II </w:t>
      </w:r>
      <w:r w:rsidRPr="007B71E4">
        <w:rPr>
          <w:rFonts w:ascii="Times New Roman" w:eastAsia="Times New Roman" w:hAnsi="Times New Roman" w:cs="Times New Roman" w:hint="eastAsia"/>
          <w:kern w:val="0"/>
          <w:sz w:val="28"/>
          <w:szCs w:val="28"/>
          <w:lang w:eastAsia="ru-RU"/>
        </w:rPr>
        <w:t>опытная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группа</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21322</w:t>
      </w:r>
      <w:r w:rsidRPr="007B71E4">
        <w:rPr>
          <w:rFonts w:ascii="Times New Roman" w:eastAsia="Times New Roman" w:hAnsi="Times New Roman" w:cs="Times New Roman"/>
          <w:kern w:val="0"/>
          <w:sz w:val="28"/>
          <w:szCs w:val="28"/>
          <w:lang w:eastAsia="ru-RU"/>
        </w:rPr>
        <w:tab/>
        <w:t>105</w:t>
      </w:r>
      <w:r w:rsidRPr="007B71E4">
        <w:rPr>
          <w:rFonts w:ascii="Times New Roman" w:eastAsia="Times New Roman" w:hAnsi="Times New Roman" w:cs="Times New Roman"/>
          <w:kern w:val="0"/>
          <w:sz w:val="28"/>
          <w:szCs w:val="28"/>
          <w:lang w:eastAsia="ru-RU"/>
        </w:rPr>
        <w:tab/>
        <w:t>108</w:t>
      </w:r>
      <w:r w:rsidRPr="007B71E4">
        <w:rPr>
          <w:rFonts w:ascii="Times New Roman" w:eastAsia="Times New Roman" w:hAnsi="Times New Roman" w:cs="Times New Roman"/>
          <w:kern w:val="0"/>
          <w:sz w:val="28"/>
          <w:szCs w:val="28"/>
          <w:lang w:eastAsia="ru-RU"/>
        </w:rPr>
        <w:tab/>
        <w:t>104</w:t>
      </w:r>
      <w:r w:rsidRPr="007B71E4">
        <w:rPr>
          <w:rFonts w:ascii="Times New Roman" w:eastAsia="Times New Roman" w:hAnsi="Times New Roman" w:cs="Times New Roman"/>
          <w:kern w:val="0"/>
          <w:sz w:val="28"/>
          <w:szCs w:val="28"/>
          <w:lang w:eastAsia="ru-RU"/>
        </w:rPr>
        <w:tab/>
        <w:t>107</w:t>
      </w:r>
      <w:r w:rsidRPr="007B71E4">
        <w:rPr>
          <w:rFonts w:ascii="Times New Roman" w:eastAsia="Times New Roman" w:hAnsi="Times New Roman" w:cs="Times New Roman"/>
          <w:kern w:val="0"/>
          <w:sz w:val="28"/>
          <w:szCs w:val="28"/>
          <w:lang w:eastAsia="ru-RU"/>
        </w:rPr>
        <w:tab/>
        <w:t>1,3</w:t>
      </w:r>
      <w:r w:rsidRPr="007B71E4">
        <w:rPr>
          <w:rFonts w:ascii="Times New Roman" w:eastAsia="Times New Roman" w:hAnsi="Times New Roman" w:cs="Times New Roman" w:hint="eastAsia"/>
          <w:kern w:val="0"/>
          <w:sz w:val="28"/>
          <w:szCs w:val="28"/>
          <w:lang w:eastAsia="ru-RU"/>
        </w:rPr>
        <w:t>х</w:t>
      </w:r>
      <w:r w:rsidRPr="007B71E4">
        <w:rPr>
          <w:rFonts w:ascii="Times New Roman" w:eastAsia="Times New Roman" w:hAnsi="Times New Roman" w:cs="Times New Roman"/>
          <w:kern w:val="0"/>
          <w:sz w:val="28"/>
          <w:szCs w:val="28"/>
          <w:lang w:eastAsia="ru-RU"/>
        </w:rPr>
        <w:t>106</w:t>
      </w:r>
      <w:r w:rsidRPr="007B71E4">
        <w:rPr>
          <w:rFonts w:ascii="Times New Roman" w:eastAsia="Times New Roman" w:hAnsi="Times New Roman" w:cs="Times New Roman"/>
          <w:kern w:val="0"/>
          <w:sz w:val="28"/>
          <w:szCs w:val="28"/>
          <w:lang w:eastAsia="ru-RU"/>
        </w:rPr>
        <w:tab/>
        <w:t>4,9</w:t>
      </w:r>
      <w:r w:rsidRPr="007B71E4">
        <w:rPr>
          <w:rFonts w:ascii="Times New Roman" w:eastAsia="Times New Roman" w:hAnsi="Times New Roman" w:cs="Times New Roman" w:hint="eastAsia"/>
          <w:kern w:val="0"/>
          <w:sz w:val="28"/>
          <w:szCs w:val="28"/>
          <w:lang w:eastAsia="ru-RU"/>
        </w:rPr>
        <w:t>х</w:t>
      </w:r>
      <w:r w:rsidRPr="007B71E4">
        <w:rPr>
          <w:rFonts w:ascii="Times New Roman" w:eastAsia="Times New Roman" w:hAnsi="Times New Roman" w:cs="Times New Roman"/>
          <w:kern w:val="0"/>
          <w:sz w:val="28"/>
          <w:szCs w:val="28"/>
          <w:lang w:eastAsia="ru-RU"/>
        </w:rPr>
        <w:t>106</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21323</w:t>
      </w:r>
      <w:r w:rsidRPr="007B71E4">
        <w:rPr>
          <w:rFonts w:ascii="Times New Roman" w:eastAsia="Times New Roman" w:hAnsi="Times New Roman" w:cs="Times New Roman"/>
          <w:kern w:val="0"/>
          <w:sz w:val="28"/>
          <w:szCs w:val="28"/>
          <w:lang w:eastAsia="ru-RU"/>
        </w:rPr>
        <w:tab/>
        <w:t>105</w:t>
      </w:r>
      <w:r w:rsidRPr="007B71E4">
        <w:rPr>
          <w:rFonts w:ascii="Times New Roman" w:eastAsia="Times New Roman" w:hAnsi="Times New Roman" w:cs="Times New Roman"/>
          <w:kern w:val="0"/>
          <w:sz w:val="28"/>
          <w:szCs w:val="28"/>
          <w:lang w:eastAsia="ru-RU"/>
        </w:rPr>
        <w:tab/>
        <w:t>107</w:t>
      </w:r>
      <w:r w:rsidRPr="007B71E4">
        <w:rPr>
          <w:rFonts w:ascii="Times New Roman" w:eastAsia="Times New Roman" w:hAnsi="Times New Roman" w:cs="Times New Roman"/>
          <w:kern w:val="0"/>
          <w:sz w:val="28"/>
          <w:szCs w:val="28"/>
          <w:lang w:eastAsia="ru-RU"/>
        </w:rPr>
        <w:tab/>
        <w:t>104</w:t>
      </w:r>
      <w:r w:rsidRPr="007B71E4">
        <w:rPr>
          <w:rFonts w:ascii="Times New Roman" w:eastAsia="Times New Roman" w:hAnsi="Times New Roman" w:cs="Times New Roman"/>
          <w:kern w:val="0"/>
          <w:sz w:val="28"/>
          <w:szCs w:val="28"/>
          <w:lang w:eastAsia="ru-RU"/>
        </w:rPr>
        <w:tab/>
        <w:t>106</w:t>
      </w:r>
      <w:r w:rsidRPr="007B71E4">
        <w:rPr>
          <w:rFonts w:ascii="Times New Roman" w:eastAsia="Times New Roman" w:hAnsi="Times New Roman" w:cs="Times New Roman"/>
          <w:kern w:val="0"/>
          <w:sz w:val="28"/>
          <w:szCs w:val="28"/>
          <w:lang w:eastAsia="ru-RU"/>
        </w:rPr>
        <w:tab/>
        <w:t>4,7</w:t>
      </w:r>
      <w:r w:rsidRPr="007B71E4">
        <w:rPr>
          <w:rFonts w:ascii="Times New Roman" w:eastAsia="Times New Roman" w:hAnsi="Times New Roman" w:cs="Times New Roman" w:hint="eastAsia"/>
          <w:kern w:val="0"/>
          <w:sz w:val="28"/>
          <w:szCs w:val="28"/>
          <w:lang w:eastAsia="ru-RU"/>
        </w:rPr>
        <w:t>х</w:t>
      </w:r>
      <w:r w:rsidRPr="007B71E4">
        <w:rPr>
          <w:rFonts w:ascii="Times New Roman" w:eastAsia="Times New Roman" w:hAnsi="Times New Roman" w:cs="Times New Roman"/>
          <w:kern w:val="0"/>
          <w:sz w:val="28"/>
          <w:szCs w:val="28"/>
          <w:lang w:eastAsia="ru-RU"/>
        </w:rPr>
        <w:t>104</w:t>
      </w:r>
      <w:r w:rsidRPr="007B71E4">
        <w:rPr>
          <w:rFonts w:ascii="Times New Roman" w:eastAsia="Times New Roman" w:hAnsi="Times New Roman" w:cs="Times New Roman"/>
          <w:kern w:val="0"/>
          <w:sz w:val="28"/>
          <w:szCs w:val="28"/>
          <w:lang w:eastAsia="ru-RU"/>
        </w:rPr>
        <w:tab/>
        <w:t>3,4</w:t>
      </w:r>
      <w:r w:rsidRPr="007B71E4">
        <w:rPr>
          <w:rFonts w:ascii="Times New Roman" w:eastAsia="Times New Roman" w:hAnsi="Times New Roman" w:cs="Times New Roman" w:hint="eastAsia"/>
          <w:kern w:val="0"/>
          <w:sz w:val="28"/>
          <w:szCs w:val="28"/>
          <w:lang w:eastAsia="ru-RU"/>
        </w:rPr>
        <w:t>х</w:t>
      </w:r>
      <w:r w:rsidRPr="007B71E4">
        <w:rPr>
          <w:rFonts w:ascii="Times New Roman" w:eastAsia="Times New Roman" w:hAnsi="Times New Roman" w:cs="Times New Roman"/>
          <w:kern w:val="0"/>
          <w:sz w:val="28"/>
          <w:szCs w:val="28"/>
          <w:lang w:eastAsia="ru-RU"/>
        </w:rPr>
        <w:t>106</w:t>
      </w:r>
      <w:r w:rsidRPr="007B71E4">
        <w:rPr>
          <w:rFonts w:ascii="Times New Roman" w:eastAsia="Times New Roman" w:hAnsi="Times New Roman" w:cs="Times New Roman"/>
          <w:kern w:val="0"/>
          <w:sz w:val="28"/>
          <w:szCs w:val="28"/>
          <w:lang w:eastAsia="ru-RU"/>
        </w:rPr>
        <w:tab/>
        <w:t>102</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21324</w:t>
      </w:r>
      <w:r w:rsidRPr="007B71E4">
        <w:rPr>
          <w:rFonts w:ascii="Times New Roman" w:eastAsia="Times New Roman" w:hAnsi="Times New Roman" w:cs="Times New Roman"/>
          <w:kern w:val="0"/>
          <w:sz w:val="28"/>
          <w:szCs w:val="28"/>
          <w:lang w:eastAsia="ru-RU"/>
        </w:rPr>
        <w:tab/>
        <w:t>106</w:t>
      </w:r>
      <w:r w:rsidRPr="007B71E4">
        <w:rPr>
          <w:rFonts w:ascii="Times New Roman" w:eastAsia="Times New Roman" w:hAnsi="Times New Roman" w:cs="Times New Roman"/>
          <w:kern w:val="0"/>
          <w:sz w:val="28"/>
          <w:szCs w:val="28"/>
          <w:lang w:eastAsia="ru-RU"/>
        </w:rPr>
        <w:tab/>
        <w:t>107</w:t>
      </w:r>
      <w:r w:rsidRPr="007B71E4">
        <w:rPr>
          <w:rFonts w:ascii="Times New Roman" w:eastAsia="Times New Roman" w:hAnsi="Times New Roman" w:cs="Times New Roman"/>
          <w:kern w:val="0"/>
          <w:sz w:val="28"/>
          <w:szCs w:val="28"/>
          <w:lang w:eastAsia="ru-RU"/>
        </w:rPr>
        <w:tab/>
        <w:t>104</w:t>
      </w:r>
      <w:r w:rsidRPr="007B71E4">
        <w:rPr>
          <w:rFonts w:ascii="Times New Roman" w:eastAsia="Times New Roman" w:hAnsi="Times New Roman" w:cs="Times New Roman"/>
          <w:kern w:val="0"/>
          <w:sz w:val="28"/>
          <w:szCs w:val="28"/>
          <w:lang w:eastAsia="ru-RU"/>
        </w:rPr>
        <w:tab/>
        <w:t>106</w:t>
      </w:r>
      <w:r w:rsidRPr="007B71E4">
        <w:rPr>
          <w:rFonts w:ascii="Times New Roman" w:eastAsia="Times New Roman" w:hAnsi="Times New Roman" w:cs="Times New Roman"/>
          <w:kern w:val="0"/>
          <w:sz w:val="28"/>
          <w:szCs w:val="28"/>
          <w:lang w:eastAsia="ru-RU"/>
        </w:rPr>
        <w:tab/>
        <w:t>5,7</w:t>
      </w:r>
      <w:r w:rsidRPr="007B71E4">
        <w:rPr>
          <w:rFonts w:ascii="Times New Roman" w:eastAsia="Times New Roman" w:hAnsi="Times New Roman" w:cs="Times New Roman" w:hint="eastAsia"/>
          <w:kern w:val="0"/>
          <w:sz w:val="28"/>
          <w:szCs w:val="28"/>
          <w:lang w:eastAsia="ru-RU"/>
        </w:rPr>
        <w:t>х</w:t>
      </w:r>
      <w:r w:rsidRPr="007B71E4">
        <w:rPr>
          <w:rFonts w:ascii="Times New Roman" w:eastAsia="Times New Roman" w:hAnsi="Times New Roman" w:cs="Times New Roman"/>
          <w:kern w:val="0"/>
          <w:sz w:val="28"/>
          <w:szCs w:val="28"/>
          <w:lang w:eastAsia="ru-RU"/>
        </w:rPr>
        <w:t>106</w:t>
      </w:r>
      <w:r w:rsidRPr="007B71E4">
        <w:rPr>
          <w:rFonts w:ascii="Times New Roman" w:eastAsia="Times New Roman" w:hAnsi="Times New Roman" w:cs="Times New Roman"/>
          <w:kern w:val="0"/>
          <w:sz w:val="28"/>
          <w:szCs w:val="28"/>
          <w:lang w:eastAsia="ru-RU"/>
        </w:rPr>
        <w:tab/>
        <w:t>1,7</w:t>
      </w:r>
      <w:r w:rsidRPr="007B71E4">
        <w:rPr>
          <w:rFonts w:ascii="Times New Roman" w:eastAsia="Times New Roman" w:hAnsi="Times New Roman" w:cs="Times New Roman" w:hint="eastAsia"/>
          <w:kern w:val="0"/>
          <w:sz w:val="28"/>
          <w:szCs w:val="28"/>
          <w:lang w:eastAsia="ru-RU"/>
        </w:rPr>
        <w:t>х</w:t>
      </w:r>
      <w:r w:rsidRPr="007B71E4">
        <w:rPr>
          <w:rFonts w:ascii="Times New Roman" w:eastAsia="Times New Roman" w:hAnsi="Times New Roman" w:cs="Times New Roman"/>
          <w:kern w:val="0"/>
          <w:sz w:val="28"/>
          <w:szCs w:val="28"/>
          <w:lang w:eastAsia="ru-RU"/>
        </w:rPr>
        <w:t>107</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331</w:t>
      </w:r>
      <w:r w:rsidRPr="007B71E4">
        <w:rPr>
          <w:rFonts w:ascii="Times New Roman" w:eastAsia="Times New Roman" w:hAnsi="Times New Roman" w:cs="Times New Roman"/>
          <w:kern w:val="0"/>
          <w:sz w:val="28"/>
          <w:szCs w:val="28"/>
          <w:lang w:eastAsia="ru-RU"/>
        </w:rPr>
        <w:tab/>
        <w:t>106</w:t>
      </w:r>
      <w:r w:rsidRPr="007B71E4">
        <w:rPr>
          <w:rFonts w:ascii="Times New Roman" w:eastAsia="Times New Roman" w:hAnsi="Times New Roman" w:cs="Times New Roman"/>
          <w:kern w:val="0"/>
          <w:sz w:val="28"/>
          <w:szCs w:val="28"/>
          <w:lang w:eastAsia="ru-RU"/>
        </w:rPr>
        <w:tab/>
        <w:t>107</w:t>
      </w:r>
      <w:r w:rsidRPr="007B71E4">
        <w:rPr>
          <w:rFonts w:ascii="Times New Roman" w:eastAsia="Times New Roman" w:hAnsi="Times New Roman" w:cs="Times New Roman"/>
          <w:kern w:val="0"/>
          <w:sz w:val="28"/>
          <w:szCs w:val="28"/>
          <w:lang w:eastAsia="ru-RU"/>
        </w:rPr>
        <w:tab/>
        <w:t>105</w:t>
      </w:r>
      <w:r w:rsidRPr="007B71E4">
        <w:rPr>
          <w:rFonts w:ascii="Times New Roman" w:eastAsia="Times New Roman" w:hAnsi="Times New Roman" w:cs="Times New Roman"/>
          <w:kern w:val="0"/>
          <w:sz w:val="28"/>
          <w:szCs w:val="28"/>
          <w:lang w:eastAsia="ru-RU"/>
        </w:rPr>
        <w:tab/>
        <w:t>107</w:t>
      </w:r>
      <w:r w:rsidRPr="007B71E4">
        <w:rPr>
          <w:rFonts w:ascii="Times New Roman" w:eastAsia="Times New Roman" w:hAnsi="Times New Roman" w:cs="Times New Roman"/>
          <w:kern w:val="0"/>
          <w:sz w:val="28"/>
          <w:szCs w:val="28"/>
          <w:lang w:eastAsia="ru-RU"/>
        </w:rPr>
        <w:tab/>
        <w:t>1,9</w:t>
      </w:r>
      <w:r w:rsidRPr="007B71E4">
        <w:rPr>
          <w:rFonts w:ascii="Times New Roman" w:eastAsia="Times New Roman" w:hAnsi="Times New Roman" w:cs="Times New Roman" w:hint="eastAsia"/>
          <w:kern w:val="0"/>
          <w:sz w:val="28"/>
          <w:szCs w:val="28"/>
          <w:lang w:eastAsia="ru-RU"/>
        </w:rPr>
        <w:t>х</w:t>
      </w:r>
      <w:r w:rsidRPr="007B71E4">
        <w:rPr>
          <w:rFonts w:ascii="Times New Roman" w:eastAsia="Times New Roman" w:hAnsi="Times New Roman" w:cs="Times New Roman"/>
          <w:kern w:val="0"/>
          <w:sz w:val="28"/>
          <w:szCs w:val="28"/>
          <w:lang w:eastAsia="ru-RU"/>
        </w:rPr>
        <w:t>105</w:t>
      </w:r>
      <w:r w:rsidRPr="007B71E4">
        <w:rPr>
          <w:rFonts w:ascii="Times New Roman" w:eastAsia="Times New Roman" w:hAnsi="Times New Roman" w:cs="Times New Roman"/>
          <w:kern w:val="0"/>
          <w:sz w:val="28"/>
          <w:szCs w:val="28"/>
          <w:lang w:eastAsia="ru-RU"/>
        </w:rPr>
        <w:tab/>
        <w:t>2,4</w:t>
      </w:r>
      <w:r w:rsidRPr="007B71E4">
        <w:rPr>
          <w:rFonts w:ascii="Times New Roman" w:eastAsia="Times New Roman" w:hAnsi="Times New Roman" w:cs="Times New Roman" w:hint="eastAsia"/>
          <w:kern w:val="0"/>
          <w:sz w:val="28"/>
          <w:szCs w:val="28"/>
          <w:lang w:eastAsia="ru-RU"/>
        </w:rPr>
        <w:t>х</w:t>
      </w:r>
      <w:r w:rsidRPr="007B71E4">
        <w:rPr>
          <w:rFonts w:ascii="Times New Roman" w:eastAsia="Times New Roman" w:hAnsi="Times New Roman" w:cs="Times New Roman"/>
          <w:kern w:val="0"/>
          <w:sz w:val="28"/>
          <w:szCs w:val="28"/>
          <w:lang w:eastAsia="ru-RU"/>
        </w:rPr>
        <w:t>106</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332</w:t>
      </w:r>
      <w:r w:rsidRPr="007B71E4">
        <w:rPr>
          <w:rFonts w:ascii="Times New Roman" w:eastAsia="Times New Roman" w:hAnsi="Times New Roman" w:cs="Times New Roman"/>
          <w:kern w:val="0"/>
          <w:sz w:val="28"/>
          <w:szCs w:val="28"/>
          <w:lang w:eastAsia="ru-RU"/>
        </w:rPr>
        <w:tab/>
        <w:t>105</w:t>
      </w:r>
      <w:r w:rsidRPr="007B71E4">
        <w:rPr>
          <w:rFonts w:ascii="Times New Roman" w:eastAsia="Times New Roman" w:hAnsi="Times New Roman" w:cs="Times New Roman"/>
          <w:kern w:val="0"/>
          <w:sz w:val="28"/>
          <w:szCs w:val="28"/>
          <w:lang w:eastAsia="ru-RU"/>
        </w:rPr>
        <w:tab/>
        <w:t>108</w:t>
      </w:r>
      <w:r w:rsidRPr="007B71E4">
        <w:rPr>
          <w:rFonts w:ascii="Times New Roman" w:eastAsia="Times New Roman" w:hAnsi="Times New Roman" w:cs="Times New Roman"/>
          <w:kern w:val="0"/>
          <w:sz w:val="28"/>
          <w:szCs w:val="28"/>
          <w:lang w:eastAsia="ru-RU"/>
        </w:rPr>
        <w:tab/>
        <w:t>104</w:t>
      </w:r>
      <w:r w:rsidRPr="007B71E4">
        <w:rPr>
          <w:rFonts w:ascii="Times New Roman" w:eastAsia="Times New Roman" w:hAnsi="Times New Roman" w:cs="Times New Roman"/>
          <w:kern w:val="0"/>
          <w:sz w:val="28"/>
          <w:szCs w:val="28"/>
          <w:lang w:eastAsia="ru-RU"/>
        </w:rPr>
        <w:tab/>
        <w:t>107</w:t>
      </w:r>
      <w:r w:rsidRPr="007B71E4">
        <w:rPr>
          <w:rFonts w:ascii="Times New Roman" w:eastAsia="Times New Roman" w:hAnsi="Times New Roman" w:cs="Times New Roman"/>
          <w:kern w:val="0"/>
          <w:sz w:val="28"/>
          <w:szCs w:val="28"/>
          <w:lang w:eastAsia="ru-RU"/>
        </w:rPr>
        <w:tab/>
        <w:t>1,4</w:t>
      </w:r>
      <w:r w:rsidRPr="007B71E4">
        <w:rPr>
          <w:rFonts w:ascii="Times New Roman" w:eastAsia="Times New Roman" w:hAnsi="Times New Roman" w:cs="Times New Roman" w:hint="eastAsia"/>
          <w:kern w:val="0"/>
          <w:sz w:val="28"/>
          <w:szCs w:val="28"/>
          <w:lang w:eastAsia="ru-RU"/>
        </w:rPr>
        <w:t>х</w:t>
      </w:r>
      <w:r w:rsidRPr="007B71E4">
        <w:rPr>
          <w:rFonts w:ascii="Times New Roman" w:eastAsia="Times New Roman" w:hAnsi="Times New Roman" w:cs="Times New Roman"/>
          <w:kern w:val="0"/>
          <w:sz w:val="28"/>
          <w:szCs w:val="28"/>
          <w:lang w:eastAsia="ru-RU"/>
        </w:rPr>
        <w:t>106</w:t>
      </w:r>
      <w:r w:rsidRPr="007B71E4">
        <w:rPr>
          <w:rFonts w:ascii="Times New Roman" w:eastAsia="Times New Roman" w:hAnsi="Times New Roman" w:cs="Times New Roman"/>
          <w:kern w:val="0"/>
          <w:sz w:val="28"/>
          <w:szCs w:val="28"/>
          <w:lang w:eastAsia="ru-RU"/>
        </w:rPr>
        <w:tab/>
        <w:t xml:space="preserve">1,8 </w:t>
      </w:r>
      <w:r w:rsidRPr="007B71E4">
        <w:rPr>
          <w:rFonts w:ascii="Times New Roman" w:eastAsia="Times New Roman" w:hAnsi="Times New Roman" w:cs="Times New Roman" w:hint="eastAsia"/>
          <w:kern w:val="0"/>
          <w:sz w:val="28"/>
          <w:szCs w:val="28"/>
          <w:lang w:eastAsia="ru-RU"/>
        </w:rPr>
        <w:t>х</w:t>
      </w:r>
      <w:r w:rsidRPr="007B71E4">
        <w:rPr>
          <w:rFonts w:ascii="Times New Roman" w:eastAsia="Times New Roman" w:hAnsi="Times New Roman" w:cs="Times New Roman"/>
          <w:kern w:val="0"/>
          <w:sz w:val="28"/>
          <w:szCs w:val="28"/>
          <w:lang w:eastAsia="ru-RU"/>
        </w:rPr>
        <w:t xml:space="preserve"> 107</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Контрольная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группа</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335</w:t>
      </w:r>
      <w:r w:rsidRPr="007B71E4">
        <w:rPr>
          <w:rFonts w:ascii="Times New Roman" w:eastAsia="Times New Roman" w:hAnsi="Times New Roman" w:cs="Times New Roman"/>
          <w:kern w:val="0"/>
          <w:sz w:val="28"/>
          <w:szCs w:val="28"/>
          <w:lang w:eastAsia="ru-RU"/>
        </w:rPr>
        <w:tab/>
        <w:t>106</w:t>
      </w:r>
      <w:r w:rsidRPr="007B71E4">
        <w:rPr>
          <w:rFonts w:ascii="Times New Roman" w:eastAsia="Times New Roman" w:hAnsi="Times New Roman" w:cs="Times New Roman"/>
          <w:kern w:val="0"/>
          <w:sz w:val="28"/>
          <w:szCs w:val="28"/>
          <w:lang w:eastAsia="ru-RU"/>
        </w:rPr>
        <w:tab/>
        <w:t>106</w:t>
      </w:r>
      <w:r w:rsidRPr="007B71E4">
        <w:rPr>
          <w:rFonts w:ascii="Times New Roman" w:eastAsia="Times New Roman" w:hAnsi="Times New Roman" w:cs="Times New Roman"/>
          <w:kern w:val="0"/>
          <w:sz w:val="28"/>
          <w:szCs w:val="28"/>
          <w:lang w:eastAsia="ru-RU"/>
        </w:rPr>
        <w:tab/>
        <w:t>105</w:t>
      </w:r>
      <w:r w:rsidRPr="007B71E4">
        <w:rPr>
          <w:rFonts w:ascii="Times New Roman" w:eastAsia="Times New Roman" w:hAnsi="Times New Roman" w:cs="Times New Roman"/>
          <w:kern w:val="0"/>
          <w:sz w:val="28"/>
          <w:szCs w:val="28"/>
          <w:lang w:eastAsia="ru-RU"/>
        </w:rPr>
        <w:tab/>
        <w:t>105</w:t>
      </w:r>
      <w:r w:rsidRPr="007B71E4">
        <w:rPr>
          <w:rFonts w:ascii="Times New Roman" w:eastAsia="Times New Roman" w:hAnsi="Times New Roman" w:cs="Times New Roman"/>
          <w:kern w:val="0"/>
          <w:sz w:val="28"/>
          <w:szCs w:val="28"/>
          <w:lang w:eastAsia="ru-RU"/>
        </w:rPr>
        <w:tab/>
        <w:t>2,8</w:t>
      </w:r>
      <w:r w:rsidRPr="007B71E4">
        <w:rPr>
          <w:rFonts w:ascii="Times New Roman" w:eastAsia="Times New Roman" w:hAnsi="Times New Roman" w:cs="Times New Roman" w:hint="eastAsia"/>
          <w:kern w:val="0"/>
          <w:sz w:val="28"/>
          <w:szCs w:val="28"/>
          <w:lang w:eastAsia="ru-RU"/>
        </w:rPr>
        <w:t>х</w:t>
      </w:r>
      <w:r w:rsidRPr="007B71E4">
        <w:rPr>
          <w:rFonts w:ascii="Times New Roman" w:eastAsia="Times New Roman" w:hAnsi="Times New Roman" w:cs="Times New Roman"/>
          <w:kern w:val="0"/>
          <w:sz w:val="28"/>
          <w:szCs w:val="28"/>
          <w:lang w:eastAsia="ru-RU"/>
        </w:rPr>
        <w:t>106</w:t>
      </w:r>
      <w:r w:rsidRPr="007B71E4">
        <w:rPr>
          <w:rFonts w:ascii="Times New Roman" w:eastAsia="Times New Roman" w:hAnsi="Times New Roman" w:cs="Times New Roman"/>
          <w:kern w:val="0"/>
          <w:sz w:val="28"/>
          <w:szCs w:val="28"/>
          <w:lang w:eastAsia="ru-RU"/>
        </w:rPr>
        <w:tab/>
        <w:t>1,4</w:t>
      </w:r>
      <w:r w:rsidRPr="007B71E4">
        <w:rPr>
          <w:rFonts w:ascii="Times New Roman" w:eastAsia="Times New Roman" w:hAnsi="Times New Roman" w:cs="Times New Roman" w:hint="eastAsia"/>
          <w:kern w:val="0"/>
          <w:sz w:val="28"/>
          <w:szCs w:val="28"/>
          <w:lang w:eastAsia="ru-RU"/>
        </w:rPr>
        <w:t>х</w:t>
      </w:r>
      <w:r w:rsidRPr="007B71E4">
        <w:rPr>
          <w:rFonts w:ascii="Times New Roman" w:eastAsia="Times New Roman" w:hAnsi="Times New Roman" w:cs="Times New Roman"/>
          <w:kern w:val="0"/>
          <w:sz w:val="28"/>
          <w:szCs w:val="28"/>
          <w:lang w:eastAsia="ru-RU"/>
        </w:rPr>
        <w:t>108</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336</w:t>
      </w:r>
      <w:r w:rsidRPr="007B71E4">
        <w:rPr>
          <w:rFonts w:ascii="Times New Roman" w:eastAsia="Times New Roman" w:hAnsi="Times New Roman" w:cs="Times New Roman"/>
          <w:kern w:val="0"/>
          <w:sz w:val="28"/>
          <w:szCs w:val="28"/>
          <w:lang w:eastAsia="ru-RU"/>
        </w:rPr>
        <w:tab/>
        <w:t>105</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105</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1,7</w:t>
      </w:r>
      <w:r w:rsidRPr="007B71E4">
        <w:rPr>
          <w:rFonts w:ascii="Times New Roman" w:eastAsia="Times New Roman" w:hAnsi="Times New Roman" w:cs="Times New Roman" w:hint="eastAsia"/>
          <w:kern w:val="0"/>
          <w:sz w:val="28"/>
          <w:szCs w:val="28"/>
          <w:lang w:eastAsia="ru-RU"/>
        </w:rPr>
        <w:t>х</w:t>
      </w:r>
      <w:r w:rsidRPr="007B71E4">
        <w:rPr>
          <w:rFonts w:ascii="Times New Roman" w:eastAsia="Times New Roman" w:hAnsi="Times New Roman" w:cs="Times New Roman"/>
          <w:kern w:val="0"/>
          <w:sz w:val="28"/>
          <w:szCs w:val="28"/>
          <w:lang w:eastAsia="ru-RU"/>
        </w:rPr>
        <w:t>106</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103</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21325</w:t>
      </w:r>
      <w:r w:rsidRPr="007B71E4">
        <w:rPr>
          <w:rFonts w:ascii="Times New Roman" w:eastAsia="Times New Roman" w:hAnsi="Times New Roman" w:cs="Times New Roman"/>
          <w:kern w:val="0"/>
          <w:sz w:val="28"/>
          <w:szCs w:val="28"/>
          <w:lang w:eastAsia="ru-RU"/>
        </w:rPr>
        <w:tab/>
        <w:t>105</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104</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2,2</w:t>
      </w:r>
      <w:r w:rsidRPr="007B71E4">
        <w:rPr>
          <w:rFonts w:ascii="Times New Roman" w:eastAsia="Times New Roman" w:hAnsi="Times New Roman" w:cs="Times New Roman" w:hint="eastAsia"/>
          <w:kern w:val="0"/>
          <w:sz w:val="28"/>
          <w:szCs w:val="28"/>
          <w:lang w:eastAsia="ru-RU"/>
        </w:rPr>
        <w:t>х</w:t>
      </w:r>
      <w:r w:rsidRPr="007B71E4">
        <w:rPr>
          <w:rFonts w:ascii="Times New Roman" w:eastAsia="Times New Roman" w:hAnsi="Times New Roman" w:cs="Times New Roman"/>
          <w:kern w:val="0"/>
          <w:sz w:val="28"/>
          <w:szCs w:val="28"/>
          <w:lang w:eastAsia="ru-RU"/>
        </w:rPr>
        <w:t>106</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21326</w:t>
      </w:r>
      <w:r w:rsidRPr="007B71E4">
        <w:rPr>
          <w:rFonts w:ascii="Times New Roman" w:eastAsia="Times New Roman" w:hAnsi="Times New Roman" w:cs="Times New Roman"/>
          <w:kern w:val="0"/>
          <w:sz w:val="28"/>
          <w:szCs w:val="28"/>
          <w:lang w:eastAsia="ru-RU"/>
        </w:rPr>
        <w:tab/>
        <w:t>106</w:t>
      </w:r>
      <w:r w:rsidRPr="007B71E4">
        <w:rPr>
          <w:rFonts w:ascii="Times New Roman" w:eastAsia="Times New Roman" w:hAnsi="Times New Roman" w:cs="Times New Roman"/>
          <w:kern w:val="0"/>
          <w:sz w:val="28"/>
          <w:szCs w:val="28"/>
          <w:lang w:eastAsia="ru-RU"/>
        </w:rPr>
        <w:tab/>
        <w:t>106</w:t>
      </w:r>
      <w:r w:rsidRPr="007B71E4">
        <w:rPr>
          <w:rFonts w:ascii="Times New Roman" w:eastAsia="Times New Roman" w:hAnsi="Times New Roman" w:cs="Times New Roman"/>
          <w:kern w:val="0"/>
          <w:sz w:val="28"/>
          <w:szCs w:val="28"/>
          <w:lang w:eastAsia="ru-RU"/>
        </w:rPr>
        <w:tab/>
        <w:t>105</w:t>
      </w:r>
      <w:r w:rsidRPr="007B71E4">
        <w:rPr>
          <w:rFonts w:ascii="Times New Roman" w:eastAsia="Times New Roman" w:hAnsi="Times New Roman" w:cs="Times New Roman"/>
          <w:kern w:val="0"/>
          <w:sz w:val="28"/>
          <w:szCs w:val="28"/>
          <w:lang w:eastAsia="ru-RU"/>
        </w:rPr>
        <w:tab/>
        <w:t>105</w:t>
      </w:r>
      <w:r w:rsidRPr="007B71E4">
        <w:rPr>
          <w:rFonts w:ascii="Times New Roman" w:eastAsia="Times New Roman" w:hAnsi="Times New Roman" w:cs="Times New Roman"/>
          <w:kern w:val="0"/>
          <w:sz w:val="28"/>
          <w:szCs w:val="28"/>
          <w:lang w:eastAsia="ru-RU"/>
        </w:rPr>
        <w:tab/>
        <w:t>5,8</w:t>
      </w:r>
      <w:r w:rsidRPr="007B71E4">
        <w:rPr>
          <w:rFonts w:ascii="Times New Roman" w:eastAsia="Times New Roman" w:hAnsi="Times New Roman" w:cs="Times New Roman" w:hint="eastAsia"/>
          <w:kern w:val="0"/>
          <w:sz w:val="28"/>
          <w:szCs w:val="28"/>
          <w:lang w:eastAsia="ru-RU"/>
        </w:rPr>
        <w:t>х</w:t>
      </w:r>
      <w:r w:rsidRPr="007B71E4">
        <w:rPr>
          <w:rFonts w:ascii="Times New Roman" w:eastAsia="Times New Roman" w:hAnsi="Times New Roman" w:cs="Times New Roman"/>
          <w:kern w:val="0"/>
          <w:sz w:val="28"/>
          <w:szCs w:val="28"/>
          <w:lang w:eastAsia="ru-RU"/>
        </w:rPr>
        <w:t>106</w:t>
      </w:r>
      <w:r w:rsidRPr="007B71E4">
        <w:rPr>
          <w:rFonts w:ascii="Times New Roman" w:eastAsia="Times New Roman" w:hAnsi="Times New Roman" w:cs="Times New Roman"/>
          <w:kern w:val="0"/>
          <w:sz w:val="28"/>
          <w:szCs w:val="28"/>
          <w:lang w:eastAsia="ru-RU"/>
        </w:rPr>
        <w:tab/>
        <w:t>3,5</w:t>
      </w:r>
      <w:r w:rsidRPr="007B71E4">
        <w:rPr>
          <w:rFonts w:ascii="Times New Roman" w:eastAsia="Times New Roman" w:hAnsi="Times New Roman" w:cs="Times New Roman" w:hint="eastAsia"/>
          <w:kern w:val="0"/>
          <w:sz w:val="28"/>
          <w:szCs w:val="28"/>
          <w:lang w:eastAsia="ru-RU"/>
        </w:rPr>
        <w:t>х</w:t>
      </w:r>
      <w:r w:rsidRPr="007B71E4">
        <w:rPr>
          <w:rFonts w:ascii="Times New Roman" w:eastAsia="Times New Roman" w:hAnsi="Times New Roman" w:cs="Times New Roman"/>
          <w:kern w:val="0"/>
          <w:sz w:val="28"/>
          <w:szCs w:val="28"/>
          <w:lang w:eastAsia="ru-RU"/>
        </w:rPr>
        <w:t>108</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21327</w:t>
      </w:r>
      <w:r w:rsidRPr="007B71E4">
        <w:rPr>
          <w:rFonts w:ascii="Times New Roman" w:eastAsia="Times New Roman" w:hAnsi="Times New Roman" w:cs="Times New Roman"/>
          <w:kern w:val="0"/>
          <w:sz w:val="28"/>
          <w:szCs w:val="28"/>
          <w:lang w:eastAsia="ru-RU"/>
        </w:rPr>
        <w:tab/>
        <w:t>106</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104</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3,6</w:t>
      </w:r>
      <w:r w:rsidRPr="007B71E4">
        <w:rPr>
          <w:rFonts w:ascii="Times New Roman" w:eastAsia="Times New Roman" w:hAnsi="Times New Roman" w:cs="Times New Roman" w:hint="eastAsia"/>
          <w:kern w:val="0"/>
          <w:sz w:val="28"/>
          <w:szCs w:val="28"/>
          <w:lang w:eastAsia="ru-RU"/>
        </w:rPr>
        <w:t>х</w:t>
      </w:r>
      <w:r w:rsidRPr="007B71E4">
        <w:rPr>
          <w:rFonts w:ascii="Times New Roman" w:eastAsia="Times New Roman" w:hAnsi="Times New Roman" w:cs="Times New Roman"/>
          <w:kern w:val="0"/>
          <w:sz w:val="28"/>
          <w:szCs w:val="28"/>
          <w:lang w:eastAsia="ru-RU"/>
        </w:rPr>
        <w:t>107</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w:t>
      </w:r>
      <w:r w:rsidRPr="007B71E4">
        <w:rPr>
          <w:rFonts w:ascii="Times New Roman" w:eastAsia="Times New Roman" w:hAnsi="Times New Roman" w:cs="Times New Roman"/>
          <w:kern w:val="0"/>
          <w:sz w:val="28"/>
          <w:szCs w:val="28"/>
          <w:lang w:eastAsia="ru-RU"/>
        </w:rPr>
        <w:tab/>
        <w:t>103</w:t>
      </w:r>
      <w:r w:rsidRPr="007B71E4">
        <w:rPr>
          <w:rFonts w:ascii="Times New Roman" w:eastAsia="Times New Roman" w:hAnsi="Times New Roman" w:cs="Times New Roman"/>
          <w:kern w:val="0"/>
          <w:sz w:val="28"/>
          <w:szCs w:val="28"/>
          <w:lang w:eastAsia="ru-RU"/>
        </w:rPr>
        <w:tab/>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 xml:space="preserve"> </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18</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Установлено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что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после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курса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выпаивания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опытных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групп</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сократилось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количество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условно</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патогенной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микрофлоры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увеличилась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популяция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лакто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бифидобактерий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непатогенной</w:t>
      </w:r>
      <w:r w:rsidRPr="007B71E4">
        <w:rPr>
          <w:rFonts w:ascii="Times New Roman" w:eastAsia="Times New Roman" w:hAnsi="Times New Roman" w:cs="Times New Roman"/>
          <w:kern w:val="0"/>
          <w:sz w:val="28"/>
          <w:szCs w:val="28"/>
          <w:lang w:eastAsia="ru-RU"/>
        </w:rPr>
        <w:t xml:space="preserve"> E.coli.</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Для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изучения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производственных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показателей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роста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развития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произвели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измерение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веса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рождении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начале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опыта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через</w:t>
      </w:r>
      <w:r w:rsidRPr="007B71E4">
        <w:rPr>
          <w:rFonts w:ascii="Times New Roman" w:eastAsia="Times New Roman" w:hAnsi="Times New Roman" w:cs="Times New Roman"/>
          <w:kern w:val="0"/>
          <w:sz w:val="28"/>
          <w:szCs w:val="28"/>
          <w:lang w:eastAsia="ru-RU"/>
        </w:rPr>
        <w:t xml:space="preserve"> 2 </w:t>
      </w:r>
      <w:r w:rsidRPr="007B71E4">
        <w:rPr>
          <w:rFonts w:ascii="Times New Roman" w:eastAsia="Times New Roman" w:hAnsi="Times New Roman" w:cs="Times New Roman" w:hint="eastAsia"/>
          <w:kern w:val="0"/>
          <w:sz w:val="28"/>
          <w:szCs w:val="28"/>
          <w:lang w:eastAsia="ru-RU"/>
        </w:rPr>
        <w:t>месяца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после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выпойки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lastRenderedPageBreak/>
        <w:t>препаратов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таблица</w:t>
      </w:r>
      <w:r w:rsidRPr="007B71E4">
        <w:rPr>
          <w:rFonts w:ascii="Times New Roman" w:eastAsia="Times New Roman" w:hAnsi="Times New Roman" w:cs="Times New Roman"/>
          <w:kern w:val="0"/>
          <w:sz w:val="28"/>
          <w:szCs w:val="28"/>
          <w:lang w:eastAsia="ru-RU"/>
        </w:rPr>
        <w:t xml:space="preserve"> 10).</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Таблица</w:t>
      </w:r>
      <w:r w:rsidRPr="007B71E4">
        <w:rPr>
          <w:rFonts w:ascii="Times New Roman" w:eastAsia="Times New Roman" w:hAnsi="Times New Roman" w:cs="Times New Roman"/>
          <w:kern w:val="0"/>
          <w:sz w:val="28"/>
          <w:szCs w:val="28"/>
          <w:lang w:eastAsia="ru-RU"/>
        </w:rPr>
        <w:t xml:space="preserve"> 1 0 - </w:t>
      </w:r>
      <w:r w:rsidRPr="007B71E4">
        <w:rPr>
          <w:rFonts w:ascii="Times New Roman" w:eastAsia="Times New Roman" w:hAnsi="Times New Roman" w:cs="Times New Roman" w:hint="eastAsia"/>
          <w:kern w:val="0"/>
          <w:sz w:val="28"/>
          <w:szCs w:val="28"/>
          <w:lang w:eastAsia="ru-RU"/>
        </w:rPr>
        <w:t>Влияние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пробиотиков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показатели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роста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развития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Показатель</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Группа</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ab/>
      </w:r>
      <w:r w:rsidRPr="007B71E4">
        <w:rPr>
          <w:rFonts w:ascii="Times New Roman" w:eastAsia="Times New Roman" w:hAnsi="Times New Roman" w:cs="Times New Roman" w:hint="eastAsia"/>
          <w:kern w:val="0"/>
          <w:sz w:val="28"/>
          <w:szCs w:val="28"/>
          <w:lang w:eastAsia="ru-RU"/>
        </w:rPr>
        <w:t>Живая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масса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теленка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рождении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кг</w:t>
      </w:r>
      <w:r w:rsidRPr="007B71E4">
        <w:rPr>
          <w:rFonts w:ascii="Times New Roman" w:eastAsia="Times New Roman" w:hAnsi="Times New Roman" w:cs="Times New Roman"/>
          <w:kern w:val="0"/>
          <w:sz w:val="28"/>
          <w:szCs w:val="28"/>
          <w:lang w:eastAsia="ru-RU"/>
        </w:rPr>
        <w:tab/>
      </w:r>
      <w:r w:rsidRPr="007B71E4">
        <w:rPr>
          <w:rFonts w:ascii="Times New Roman" w:eastAsia="Times New Roman" w:hAnsi="Times New Roman" w:cs="Times New Roman" w:hint="eastAsia"/>
          <w:kern w:val="0"/>
          <w:sz w:val="28"/>
          <w:szCs w:val="28"/>
          <w:lang w:eastAsia="ru-RU"/>
        </w:rPr>
        <w:t>Показатели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роста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развития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через</w:t>
      </w:r>
      <w:r w:rsidRPr="007B71E4">
        <w:rPr>
          <w:rFonts w:ascii="Times New Roman" w:eastAsia="Times New Roman" w:hAnsi="Times New Roman" w:cs="Times New Roman"/>
          <w:kern w:val="0"/>
          <w:sz w:val="28"/>
          <w:szCs w:val="28"/>
          <w:lang w:eastAsia="ru-RU"/>
        </w:rPr>
        <w:t xml:space="preserve"> 2 </w:t>
      </w:r>
      <w:r w:rsidRPr="007B71E4">
        <w:rPr>
          <w:rFonts w:ascii="Times New Roman" w:eastAsia="Times New Roman" w:hAnsi="Times New Roman" w:cs="Times New Roman" w:hint="eastAsia"/>
          <w:kern w:val="0"/>
          <w:sz w:val="28"/>
          <w:szCs w:val="28"/>
          <w:lang w:eastAsia="ru-RU"/>
        </w:rPr>
        <w:t>месяца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после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проведения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опыта</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ab/>
      </w:r>
      <w:r w:rsidRPr="007B71E4">
        <w:rPr>
          <w:rFonts w:ascii="Times New Roman" w:eastAsia="Times New Roman" w:hAnsi="Times New Roman" w:cs="Times New Roman"/>
          <w:kern w:val="0"/>
          <w:sz w:val="28"/>
          <w:szCs w:val="28"/>
          <w:lang w:eastAsia="ru-RU"/>
        </w:rPr>
        <w:tab/>
      </w:r>
      <w:r w:rsidRPr="007B71E4">
        <w:rPr>
          <w:rFonts w:ascii="Times New Roman" w:eastAsia="Times New Roman" w:hAnsi="Times New Roman" w:cs="Times New Roman" w:hint="eastAsia"/>
          <w:kern w:val="0"/>
          <w:sz w:val="28"/>
          <w:szCs w:val="28"/>
          <w:lang w:eastAsia="ru-RU"/>
        </w:rPr>
        <w:t>Живая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масса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кг</w:t>
      </w:r>
      <w:r w:rsidRPr="007B71E4">
        <w:rPr>
          <w:rFonts w:ascii="Times New Roman" w:eastAsia="Times New Roman" w:hAnsi="Times New Roman" w:cs="Times New Roman"/>
          <w:kern w:val="0"/>
          <w:sz w:val="28"/>
          <w:szCs w:val="28"/>
          <w:lang w:eastAsia="ru-RU"/>
        </w:rPr>
        <w:tab/>
      </w:r>
      <w:r w:rsidRPr="007B71E4">
        <w:rPr>
          <w:rFonts w:ascii="Times New Roman" w:eastAsia="Times New Roman" w:hAnsi="Times New Roman" w:cs="Times New Roman" w:hint="eastAsia"/>
          <w:kern w:val="0"/>
          <w:sz w:val="28"/>
          <w:szCs w:val="28"/>
          <w:lang w:eastAsia="ru-RU"/>
        </w:rPr>
        <w:t>Среднесуточный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прирост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 xml:space="preserve">I </w:t>
      </w:r>
      <w:r w:rsidRPr="007B71E4">
        <w:rPr>
          <w:rFonts w:ascii="Times New Roman" w:eastAsia="Times New Roman" w:hAnsi="Times New Roman" w:cs="Times New Roman" w:hint="eastAsia"/>
          <w:kern w:val="0"/>
          <w:sz w:val="28"/>
          <w:szCs w:val="28"/>
          <w:lang w:eastAsia="ru-RU"/>
        </w:rPr>
        <w:t>опытная</w:t>
      </w:r>
      <w:r w:rsidRPr="007B71E4">
        <w:rPr>
          <w:rFonts w:ascii="Times New Roman" w:eastAsia="Times New Roman" w:hAnsi="Times New Roman" w:cs="Times New Roman"/>
          <w:kern w:val="0"/>
          <w:sz w:val="28"/>
          <w:szCs w:val="28"/>
          <w:lang w:eastAsia="ru-RU"/>
        </w:rPr>
        <w:tab/>
        <w:t>32,6</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1,0</w:t>
      </w:r>
      <w:r w:rsidRPr="007B71E4">
        <w:rPr>
          <w:rFonts w:ascii="Times New Roman" w:eastAsia="Times New Roman" w:hAnsi="Times New Roman" w:cs="Times New Roman"/>
          <w:kern w:val="0"/>
          <w:sz w:val="28"/>
          <w:szCs w:val="28"/>
          <w:lang w:eastAsia="ru-RU"/>
        </w:rPr>
        <w:tab/>
        <w:t>79,6</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2,0</w:t>
      </w:r>
      <w:r w:rsidRPr="007B71E4">
        <w:rPr>
          <w:rFonts w:ascii="Times New Roman" w:eastAsia="Times New Roman" w:hAnsi="Times New Roman" w:cs="Times New Roman"/>
          <w:kern w:val="0"/>
          <w:sz w:val="28"/>
          <w:szCs w:val="28"/>
          <w:lang w:eastAsia="ru-RU"/>
        </w:rPr>
        <w:tab/>
        <w:t>654,7</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27,5</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 xml:space="preserve">II </w:t>
      </w:r>
      <w:r w:rsidRPr="007B71E4">
        <w:rPr>
          <w:rFonts w:ascii="Times New Roman" w:eastAsia="Times New Roman" w:hAnsi="Times New Roman" w:cs="Times New Roman" w:hint="eastAsia"/>
          <w:kern w:val="0"/>
          <w:sz w:val="28"/>
          <w:szCs w:val="28"/>
          <w:lang w:eastAsia="ru-RU"/>
        </w:rPr>
        <w:t>опытная</w:t>
      </w:r>
      <w:r w:rsidRPr="007B71E4">
        <w:rPr>
          <w:rFonts w:ascii="Times New Roman" w:eastAsia="Times New Roman" w:hAnsi="Times New Roman" w:cs="Times New Roman"/>
          <w:kern w:val="0"/>
          <w:sz w:val="28"/>
          <w:szCs w:val="28"/>
          <w:lang w:eastAsia="ru-RU"/>
        </w:rPr>
        <w:tab/>
        <w:t>32,1</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0,6</w:t>
      </w:r>
      <w:r w:rsidRPr="007B71E4">
        <w:rPr>
          <w:rFonts w:ascii="Times New Roman" w:eastAsia="Times New Roman" w:hAnsi="Times New Roman" w:cs="Times New Roman"/>
          <w:kern w:val="0"/>
          <w:sz w:val="28"/>
          <w:szCs w:val="28"/>
          <w:lang w:eastAsia="ru-RU"/>
        </w:rPr>
        <w:tab/>
        <w:t>72,9</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1,4</w:t>
      </w:r>
      <w:r w:rsidRPr="007B71E4">
        <w:rPr>
          <w:rFonts w:ascii="Times New Roman" w:eastAsia="Times New Roman" w:hAnsi="Times New Roman" w:cs="Times New Roman"/>
          <w:kern w:val="0"/>
          <w:sz w:val="28"/>
          <w:szCs w:val="28"/>
          <w:lang w:eastAsia="ru-RU"/>
        </w:rPr>
        <w:tab/>
        <w:t>629,7</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22,2</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Контрольная</w:t>
      </w:r>
      <w:r w:rsidRPr="007B71E4">
        <w:rPr>
          <w:rFonts w:ascii="Times New Roman" w:eastAsia="Times New Roman" w:hAnsi="Times New Roman" w:cs="Times New Roman"/>
          <w:kern w:val="0"/>
          <w:sz w:val="28"/>
          <w:szCs w:val="28"/>
          <w:lang w:eastAsia="ru-RU"/>
        </w:rPr>
        <w:tab/>
        <w:t>32,4</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1,2</w:t>
      </w:r>
      <w:r w:rsidRPr="007B71E4">
        <w:rPr>
          <w:rFonts w:ascii="Times New Roman" w:eastAsia="Times New Roman" w:hAnsi="Times New Roman" w:cs="Times New Roman"/>
          <w:kern w:val="0"/>
          <w:sz w:val="28"/>
          <w:szCs w:val="28"/>
          <w:lang w:eastAsia="ru-RU"/>
        </w:rPr>
        <w:tab/>
        <w:t>68,2</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5,3</w:t>
      </w:r>
      <w:r w:rsidRPr="007B71E4">
        <w:rPr>
          <w:rFonts w:ascii="Times New Roman" w:eastAsia="Times New Roman" w:hAnsi="Times New Roman" w:cs="Times New Roman"/>
          <w:kern w:val="0"/>
          <w:sz w:val="28"/>
          <w:szCs w:val="28"/>
          <w:lang w:eastAsia="ru-RU"/>
        </w:rPr>
        <w:tab/>
        <w:t>582,8</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55,8</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Введение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препаратов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рацион</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опытных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групп</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обеспечило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высокую</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интенсивность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роста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протяжении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всего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эксперимента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конце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опыта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максимальная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средняя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живая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масса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была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первой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группы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Декстраналь</w:t>
      </w:r>
      <w:r w:rsidRPr="007B71E4">
        <w:rPr>
          <w:rFonts w:ascii="Times New Roman" w:eastAsia="Times New Roman" w:hAnsi="Times New Roman" w:cs="Times New Roman"/>
          <w:kern w:val="0"/>
          <w:sz w:val="28"/>
          <w:szCs w:val="28"/>
          <w:lang w:eastAsia="ru-RU"/>
        </w:rPr>
        <w:t xml:space="preserve">-40 + </w:t>
      </w:r>
      <w:r w:rsidRPr="007B71E4">
        <w:rPr>
          <w:rFonts w:ascii="Times New Roman" w:eastAsia="Times New Roman" w:hAnsi="Times New Roman" w:cs="Times New Roman" w:hint="eastAsia"/>
          <w:kern w:val="0"/>
          <w:sz w:val="28"/>
          <w:szCs w:val="28"/>
          <w:lang w:eastAsia="ru-RU"/>
        </w:rPr>
        <w:t>Ветом</w:t>
      </w:r>
      <w:r w:rsidRPr="007B71E4">
        <w:rPr>
          <w:rFonts w:ascii="Times New Roman" w:eastAsia="Times New Roman" w:hAnsi="Times New Roman" w:cs="Times New Roman"/>
          <w:kern w:val="0"/>
          <w:sz w:val="28"/>
          <w:szCs w:val="28"/>
          <w:lang w:eastAsia="ru-RU"/>
        </w:rPr>
        <w:t xml:space="preserve"> 1), </w:t>
      </w:r>
      <w:r w:rsidRPr="007B71E4">
        <w:rPr>
          <w:rFonts w:ascii="Times New Roman" w:eastAsia="Times New Roman" w:hAnsi="Times New Roman" w:cs="Times New Roman" w:hint="eastAsia"/>
          <w:kern w:val="0"/>
          <w:sz w:val="28"/>
          <w:szCs w:val="28"/>
          <w:lang w:eastAsia="ru-RU"/>
        </w:rPr>
        <w:t>на</w:t>
      </w:r>
      <w:r w:rsidRPr="007B71E4">
        <w:rPr>
          <w:rFonts w:ascii="Times New Roman" w:eastAsia="Times New Roman" w:hAnsi="Times New Roman" w:cs="Times New Roman"/>
          <w:kern w:val="0"/>
          <w:sz w:val="28"/>
          <w:szCs w:val="28"/>
          <w:lang w:eastAsia="ru-RU"/>
        </w:rPr>
        <w:t xml:space="preserve"> 14,32% </w:t>
      </w:r>
      <w:r w:rsidRPr="007B71E4">
        <w:rPr>
          <w:rFonts w:ascii="Times New Roman" w:eastAsia="Times New Roman" w:hAnsi="Times New Roman" w:cs="Times New Roman" w:hint="eastAsia"/>
          <w:kern w:val="0"/>
          <w:sz w:val="28"/>
          <w:szCs w:val="28"/>
          <w:lang w:eastAsia="ru-RU"/>
        </w:rPr>
        <w:t>превышающая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показатели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животных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контроле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Установили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что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максимальный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среднесуточный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прирост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живой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массы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был</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первой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группы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w:t>
      </w:r>
      <w:r w:rsidRPr="007B71E4">
        <w:rPr>
          <w:rFonts w:ascii="Times New Roman" w:eastAsia="Times New Roman" w:hAnsi="Times New Roman" w:cs="Times New Roman"/>
          <w:kern w:val="0"/>
          <w:sz w:val="28"/>
          <w:szCs w:val="28"/>
          <w:lang w:eastAsia="ru-RU"/>
        </w:rPr>
        <w:t xml:space="preserve"> 10,98% </w:t>
      </w:r>
      <w:r w:rsidRPr="007B71E4">
        <w:rPr>
          <w:rFonts w:ascii="Times New Roman" w:eastAsia="Times New Roman" w:hAnsi="Times New Roman" w:cs="Times New Roman" w:hint="eastAsia"/>
          <w:kern w:val="0"/>
          <w:sz w:val="28"/>
          <w:szCs w:val="28"/>
          <w:lang w:eastAsia="ru-RU"/>
        </w:rPr>
        <w:t>выше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чем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контроле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Таким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образом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выпаивание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препарата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Декстраналь</w:t>
      </w:r>
      <w:r w:rsidRPr="007B71E4">
        <w:rPr>
          <w:rFonts w:ascii="Times New Roman" w:eastAsia="Times New Roman" w:hAnsi="Times New Roman" w:cs="Times New Roman"/>
          <w:kern w:val="0"/>
          <w:sz w:val="28"/>
          <w:szCs w:val="28"/>
          <w:lang w:eastAsia="ru-RU"/>
        </w:rPr>
        <w:t xml:space="preserve">-40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сочетании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Ветомом</w:t>
      </w:r>
      <w:r w:rsidRPr="007B71E4">
        <w:rPr>
          <w:rFonts w:ascii="Times New Roman" w:eastAsia="Times New Roman" w:hAnsi="Times New Roman" w:cs="Times New Roman"/>
          <w:kern w:val="0"/>
          <w:sz w:val="28"/>
          <w:szCs w:val="28"/>
          <w:lang w:eastAsia="ru-RU"/>
        </w:rPr>
        <w:t xml:space="preserve"> 1 </w:t>
      </w:r>
      <w:r w:rsidRPr="007B71E4">
        <w:rPr>
          <w:rFonts w:ascii="Times New Roman" w:eastAsia="Times New Roman" w:hAnsi="Times New Roman" w:cs="Times New Roman" w:hint="eastAsia"/>
          <w:kern w:val="0"/>
          <w:sz w:val="28"/>
          <w:szCs w:val="28"/>
          <w:lang w:eastAsia="ru-RU"/>
        </w:rPr>
        <w:t>показало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наибольший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эффект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выраженный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повышении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живой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массы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среднесуточного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прироста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первой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опытной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группе</w:t>
      </w:r>
      <w:r w:rsidRPr="007B71E4">
        <w:rPr>
          <w:rFonts w:ascii="Times New Roman" w:eastAsia="Times New Roman" w:hAnsi="Times New Roman" w:cs="Times New Roman"/>
          <w:kern w:val="0"/>
          <w:sz w:val="28"/>
          <w:szCs w:val="28"/>
          <w:lang w:eastAsia="ru-RU"/>
        </w:rPr>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3.</w:t>
      </w:r>
      <w:r w:rsidRPr="007B71E4">
        <w:rPr>
          <w:rFonts w:ascii="Times New Roman" w:eastAsia="Times New Roman" w:hAnsi="Times New Roman" w:cs="Times New Roman"/>
          <w:kern w:val="0"/>
          <w:sz w:val="28"/>
          <w:szCs w:val="28"/>
          <w:lang w:eastAsia="ru-RU"/>
        </w:rPr>
        <w:tab/>
      </w:r>
      <w:r w:rsidRPr="007B71E4">
        <w:rPr>
          <w:rFonts w:ascii="Times New Roman" w:eastAsia="Times New Roman" w:hAnsi="Times New Roman" w:cs="Times New Roman" w:hint="eastAsia"/>
          <w:kern w:val="0"/>
          <w:sz w:val="28"/>
          <w:szCs w:val="28"/>
          <w:lang w:eastAsia="ru-RU"/>
        </w:rPr>
        <w:t>ЗАКЛЮЧЕНИЕ</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3.1.</w:t>
      </w:r>
      <w:r w:rsidRPr="007B71E4">
        <w:rPr>
          <w:rFonts w:ascii="Times New Roman" w:eastAsia="Times New Roman" w:hAnsi="Times New Roman" w:cs="Times New Roman"/>
          <w:kern w:val="0"/>
          <w:sz w:val="28"/>
          <w:szCs w:val="28"/>
          <w:lang w:eastAsia="ru-RU"/>
        </w:rPr>
        <w:tab/>
      </w:r>
      <w:r w:rsidRPr="007B71E4">
        <w:rPr>
          <w:rFonts w:ascii="Times New Roman" w:eastAsia="Times New Roman" w:hAnsi="Times New Roman" w:cs="Times New Roman" w:hint="eastAsia"/>
          <w:kern w:val="0"/>
          <w:sz w:val="28"/>
          <w:szCs w:val="28"/>
          <w:lang w:eastAsia="ru-RU"/>
        </w:rPr>
        <w:t>Выводы</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1.</w:t>
      </w:r>
      <w:r w:rsidRPr="007B71E4">
        <w:rPr>
          <w:rFonts w:ascii="Times New Roman" w:eastAsia="Times New Roman" w:hAnsi="Times New Roman" w:cs="Times New Roman"/>
          <w:kern w:val="0"/>
          <w:sz w:val="28"/>
          <w:szCs w:val="28"/>
          <w:lang w:eastAsia="ru-RU"/>
        </w:rPr>
        <w:tab/>
        <w:t xml:space="preserve"> </w:t>
      </w:r>
      <w:r w:rsidRPr="007B71E4">
        <w:rPr>
          <w:rFonts w:ascii="Times New Roman" w:eastAsia="Times New Roman" w:hAnsi="Times New Roman" w:cs="Times New Roman" w:hint="eastAsia"/>
          <w:kern w:val="0"/>
          <w:sz w:val="28"/>
          <w:szCs w:val="28"/>
          <w:lang w:eastAsia="ru-RU"/>
        </w:rPr>
        <w:t>Этиологический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профиль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доминирующих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возбудителей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желудочно</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кишечных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инфекций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выделенных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сельскохозяйственных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животных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Омской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области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период</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2017 </w:t>
      </w:r>
      <w:r w:rsidRPr="007B71E4">
        <w:rPr>
          <w:rFonts w:ascii="Times New Roman" w:eastAsia="Times New Roman" w:hAnsi="Times New Roman" w:cs="Times New Roman" w:hint="eastAsia"/>
          <w:kern w:val="0"/>
          <w:sz w:val="28"/>
          <w:szCs w:val="28"/>
          <w:lang w:eastAsia="ru-RU"/>
        </w:rPr>
        <w:t>по</w:t>
      </w:r>
      <w:r w:rsidRPr="007B71E4">
        <w:rPr>
          <w:rFonts w:ascii="Times New Roman" w:eastAsia="Times New Roman" w:hAnsi="Times New Roman" w:cs="Times New Roman"/>
          <w:kern w:val="0"/>
          <w:sz w:val="28"/>
          <w:szCs w:val="28"/>
          <w:lang w:eastAsia="ru-RU"/>
        </w:rPr>
        <w:t xml:space="preserve"> 2022 </w:t>
      </w:r>
      <w:r w:rsidRPr="007B71E4">
        <w:rPr>
          <w:rFonts w:ascii="Times New Roman" w:eastAsia="Times New Roman" w:hAnsi="Times New Roman" w:cs="Times New Roman" w:hint="eastAsia"/>
          <w:kern w:val="0"/>
          <w:sz w:val="28"/>
          <w:szCs w:val="28"/>
          <w:lang w:eastAsia="ru-RU"/>
        </w:rPr>
        <w:t>гг</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сформирован</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бактериями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родов</w:t>
      </w:r>
      <w:r w:rsidRPr="007B71E4">
        <w:rPr>
          <w:rFonts w:ascii="Times New Roman" w:eastAsia="Times New Roman" w:hAnsi="Times New Roman" w:cs="Times New Roman"/>
          <w:kern w:val="0"/>
          <w:sz w:val="28"/>
          <w:szCs w:val="28"/>
          <w:lang w:eastAsia="ru-RU"/>
        </w:rPr>
        <w:t xml:space="preserve"> Escherichia (56,21%), Proteus (18,94%), Citrobacter (6,49%), Enterococcus (4,66%),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Klebsiella (2,47%), </w:t>
      </w:r>
      <w:r w:rsidRPr="007B71E4">
        <w:rPr>
          <w:rFonts w:ascii="Times New Roman" w:eastAsia="Times New Roman" w:hAnsi="Times New Roman" w:cs="Times New Roman" w:hint="eastAsia"/>
          <w:kern w:val="0"/>
          <w:sz w:val="28"/>
          <w:szCs w:val="28"/>
          <w:lang w:eastAsia="ru-RU"/>
        </w:rPr>
        <w:t>при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этом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61,04% </w:t>
      </w:r>
      <w:r w:rsidRPr="007B71E4">
        <w:rPr>
          <w:rFonts w:ascii="Times New Roman" w:eastAsia="Times New Roman" w:hAnsi="Times New Roman" w:cs="Times New Roman" w:hint="eastAsia"/>
          <w:kern w:val="0"/>
          <w:sz w:val="28"/>
          <w:szCs w:val="28"/>
          <w:lang w:eastAsia="ru-RU"/>
        </w:rPr>
        <w:t>случаев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инфекции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желудочно</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кишечного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тракта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животных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были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обусловлены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ассоциациями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микроорганизмов</w:t>
      </w:r>
      <w:r w:rsidRPr="007B71E4">
        <w:rPr>
          <w:rFonts w:ascii="Times New Roman" w:eastAsia="Times New Roman" w:hAnsi="Times New Roman" w:cs="Times New Roman"/>
          <w:kern w:val="0"/>
          <w:sz w:val="28"/>
          <w:szCs w:val="28"/>
          <w:lang w:eastAsia="ru-RU"/>
        </w:rPr>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2.</w:t>
      </w:r>
      <w:r w:rsidRPr="007B71E4">
        <w:rPr>
          <w:rFonts w:ascii="Times New Roman" w:eastAsia="Times New Roman" w:hAnsi="Times New Roman" w:cs="Times New Roman"/>
          <w:kern w:val="0"/>
          <w:sz w:val="28"/>
          <w:szCs w:val="28"/>
          <w:lang w:eastAsia="ru-RU"/>
        </w:rPr>
        <w:tab/>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фекалиях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новорожденных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диарейным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симптомокомплексом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регистрировали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увеличение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количества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патогенных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условно</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патогенных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микроорганизмов</w:t>
      </w:r>
      <w:r w:rsidRPr="007B71E4">
        <w:rPr>
          <w:rFonts w:ascii="Times New Roman" w:eastAsia="Times New Roman" w:hAnsi="Times New Roman" w:cs="Times New Roman"/>
          <w:kern w:val="0"/>
          <w:sz w:val="28"/>
          <w:szCs w:val="28"/>
          <w:lang w:eastAsia="ru-RU"/>
        </w:rPr>
        <w:t>: Staphylococcus spp. (3,46</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 xml:space="preserve">0,24 lg </w:t>
      </w:r>
      <w:r w:rsidRPr="007B71E4">
        <w:rPr>
          <w:rFonts w:ascii="Times New Roman" w:eastAsia="Times New Roman" w:hAnsi="Times New Roman" w:cs="Times New Roman" w:hint="eastAsia"/>
          <w:kern w:val="0"/>
          <w:sz w:val="28"/>
          <w:szCs w:val="28"/>
          <w:lang w:eastAsia="ru-RU"/>
        </w:rPr>
        <w:t>КОЕ</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г</w:t>
      </w:r>
      <w:r w:rsidRPr="007B71E4">
        <w:rPr>
          <w:rFonts w:ascii="Times New Roman" w:eastAsia="Times New Roman" w:hAnsi="Times New Roman" w:cs="Times New Roman"/>
          <w:kern w:val="0"/>
          <w:sz w:val="28"/>
          <w:szCs w:val="28"/>
          <w:lang w:eastAsia="ru-RU"/>
        </w:rPr>
        <w:t>), Enterococcus spp. (3,54</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 xml:space="preserve">0,19 lg </w:t>
      </w:r>
      <w:r w:rsidRPr="007B71E4">
        <w:rPr>
          <w:rFonts w:ascii="Times New Roman" w:eastAsia="Times New Roman" w:hAnsi="Times New Roman" w:cs="Times New Roman" w:hint="eastAsia"/>
          <w:kern w:val="0"/>
          <w:sz w:val="28"/>
          <w:szCs w:val="28"/>
          <w:lang w:eastAsia="ru-RU"/>
        </w:rPr>
        <w:t>КОЕ</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г</w:t>
      </w:r>
      <w:r w:rsidRPr="007B71E4">
        <w:rPr>
          <w:rFonts w:ascii="Times New Roman" w:eastAsia="Times New Roman" w:hAnsi="Times New Roman" w:cs="Times New Roman"/>
          <w:kern w:val="0"/>
          <w:sz w:val="28"/>
          <w:szCs w:val="28"/>
          <w:lang w:eastAsia="ru-RU"/>
        </w:rPr>
        <w:t>); Proteus spp. (4,22</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 xml:space="preserve">0,27 lg </w:t>
      </w:r>
      <w:r w:rsidRPr="007B71E4">
        <w:rPr>
          <w:rFonts w:ascii="Times New Roman" w:eastAsia="Times New Roman" w:hAnsi="Times New Roman" w:cs="Times New Roman" w:hint="eastAsia"/>
          <w:kern w:val="0"/>
          <w:sz w:val="28"/>
          <w:szCs w:val="28"/>
          <w:lang w:eastAsia="ru-RU"/>
        </w:rPr>
        <w:t>КОЕ</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г</w:t>
      </w:r>
      <w:r w:rsidRPr="007B71E4">
        <w:rPr>
          <w:rFonts w:ascii="Times New Roman" w:eastAsia="Times New Roman" w:hAnsi="Times New Roman" w:cs="Times New Roman"/>
          <w:kern w:val="0"/>
          <w:sz w:val="28"/>
          <w:szCs w:val="28"/>
          <w:lang w:eastAsia="ru-RU"/>
        </w:rPr>
        <w:t>); M.morganii (2,25</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 xml:space="preserve">0,18 lg </w:t>
      </w:r>
      <w:r w:rsidRPr="007B71E4">
        <w:rPr>
          <w:rFonts w:ascii="Times New Roman" w:eastAsia="Times New Roman" w:hAnsi="Times New Roman" w:cs="Times New Roman" w:hint="eastAsia"/>
          <w:kern w:val="0"/>
          <w:sz w:val="28"/>
          <w:szCs w:val="28"/>
          <w:lang w:eastAsia="ru-RU"/>
        </w:rPr>
        <w:t>КОЕ</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г</w:t>
      </w:r>
      <w:r w:rsidRPr="007B71E4">
        <w:rPr>
          <w:rFonts w:ascii="Times New Roman" w:eastAsia="Times New Roman" w:hAnsi="Times New Roman" w:cs="Times New Roman"/>
          <w:kern w:val="0"/>
          <w:sz w:val="28"/>
          <w:szCs w:val="28"/>
          <w:lang w:eastAsia="ru-RU"/>
        </w:rPr>
        <w:t>); Providencia spp. (3,47</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 xml:space="preserve">0,12 lg </w:t>
      </w:r>
      <w:r w:rsidRPr="007B71E4">
        <w:rPr>
          <w:rFonts w:ascii="Times New Roman" w:eastAsia="Times New Roman" w:hAnsi="Times New Roman" w:cs="Times New Roman" w:hint="eastAsia"/>
          <w:kern w:val="0"/>
          <w:sz w:val="28"/>
          <w:szCs w:val="28"/>
          <w:lang w:eastAsia="ru-RU"/>
        </w:rPr>
        <w:t>КОЕ</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г</w:t>
      </w:r>
      <w:r w:rsidRPr="007B71E4">
        <w:rPr>
          <w:rFonts w:ascii="Times New Roman" w:eastAsia="Times New Roman" w:hAnsi="Times New Roman" w:cs="Times New Roman"/>
          <w:kern w:val="0"/>
          <w:sz w:val="28"/>
          <w:szCs w:val="28"/>
          <w:lang w:eastAsia="ru-RU"/>
        </w:rPr>
        <w:t>); C.freundii (3,98</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 xml:space="preserve">0,24 lg </w:t>
      </w:r>
      <w:r w:rsidRPr="007B71E4">
        <w:rPr>
          <w:rFonts w:ascii="Times New Roman" w:eastAsia="Times New Roman" w:hAnsi="Times New Roman" w:cs="Times New Roman" w:hint="eastAsia"/>
          <w:kern w:val="0"/>
          <w:sz w:val="28"/>
          <w:szCs w:val="28"/>
          <w:lang w:eastAsia="ru-RU"/>
        </w:rPr>
        <w:t>КОЕ</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г</w:t>
      </w:r>
      <w:r w:rsidRPr="007B71E4">
        <w:rPr>
          <w:rFonts w:ascii="Times New Roman" w:eastAsia="Times New Roman" w:hAnsi="Times New Roman" w:cs="Times New Roman"/>
          <w:kern w:val="0"/>
          <w:sz w:val="28"/>
          <w:szCs w:val="28"/>
          <w:lang w:eastAsia="ru-RU"/>
        </w:rPr>
        <w:t>); Enterobacter spp. (2,55</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 xml:space="preserve">0,21 lg </w:t>
      </w:r>
      <w:r w:rsidRPr="007B71E4">
        <w:rPr>
          <w:rFonts w:ascii="Times New Roman" w:eastAsia="Times New Roman" w:hAnsi="Times New Roman" w:cs="Times New Roman" w:hint="eastAsia"/>
          <w:kern w:val="0"/>
          <w:sz w:val="28"/>
          <w:szCs w:val="28"/>
          <w:lang w:eastAsia="ru-RU"/>
        </w:rPr>
        <w:t>КОЕ</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г</w:t>
      </w:r>
      <w:r w:rsidRPr="007B71E4">
        <w:rPr>
          <w:rFonts w:ascii="Times New Roman" w:eastAsia="Times New Roman" w:hAnsi="Times New Roman" w:cs="Times New Roman"/>
          <w:kern w:val="0"/>
          <w:sz w:val="28"/>
          <w:szCs w:val="28"/>
          <w:lang w:eastAsia="ru-RU"/>
        </w:rPr>
        <w:t>); P.aeruginosa (2,17</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 xml:space="preserve">0,13 lg </w:t>
      </w:r>
      <w:r w:rsidRPr="007B71E4">
        <w:rPr>
          <w:rFonts w:ascii="Times New Roman" w:eastAsia="Times New Roman" w:hAnsi="Times New Roman" w:cs="Times New Roman" w:hint="eastAsia"/>
          <w:kern w:val="0"/>
          <w:sz w:val="28"/>
          <w:szCs w:val="28"/>
          <w:lang w:eastAsia="ru-RU"/>
        </w:rPr>
        <w:t>КОЕ</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г</w:t>
      </w:r>
      <w:r w:rsidRPr="007B71E4">
        <w:rPr>
          <w:rFonts w:ascii="Times New Roman" w:eastAsia="Times New Roman" w:hAnsi="Times New Roman" w:cs="Times New Roman"/>
          <w:kern w:val="0"/>
          <w:sz w:val="28"/>
          <w:szCs w:val="28"/>
          <w:lang w:eastAsia="ru-RU"/>
        </w:rPr>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 xml:space="preserve"> </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19</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lastRenderedPageBreak/>
        <w:t>3.</w:t>
      </w:r>
      <w:r w:rsidRPr="007B71E4">
        <w:rPr>
          <w:rFonts w:ascii="Times New Roman" w:eastAsia="Times New Roman" w:hAnsi="Times New Roman" w:cs="Times New Roman"/>
          <w:kern w:val="0"/>
          <w:sz w:val="28"/>
          <w:szCs w:val="28"/>
          <w:lang w:eastAsia="ru-RU"/>
        </w:rPr>
        <w:tab/>
        <w:t xml:space="preserve"> </w:t>
      </w:r>
      <w:r w:rsidRPr="007B71E4">
        <w:rPr>
          <w:rFonts w:ascii="Times New Roman" w:eastAsia="Times New Roman" w:hAnsi="Times New Roman" w:cs="Times New Roman" w:hint="eastAsia"/>
          <w:kern w:val="0"/>
          <w:sz w:val="28"/>
          <w:szCs w:val="28"/>
          <w:lang w:eastAsia="ru-RU"/>
        </w:rPr>
        <w:t>Выделенные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культуры</w:t>
      </w:r>
      <w:r w:rsidRPr="007B71E4">
        <w:rPr>
          <w:rFonts w:ascii="Times New Roman" w:eastAsia="Times New Roman" w:hAnsi="Times New Roman" w:cs="Times New Roman"/>
          <w:kern w:val="0"/>
          <w:sz w:val="28"/>
          <w:szCs w:val="28"/>
          <w:lang w:eastAsia="ru-RU"/>
        </w:rPr>
        <w:t xml:space="preserve"> M.morganii, P.stuartii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P.rettgeri </w:t>
      </w:r>
      <w:r w:rsidRPr="007B71E4">
        <w:rPr>
          <w:rFonts w:ascii="Times New Roman" w:eastAsia="Times New Roman" w:hAnsi="Times New Roman" w:cs="Times New Roman" w:hint="eastAsia"/>
          <w:kern w:val="0"/>
          <w:sz w:val="28"/>
          <w:szCs w:val="28"/>
          <w:lang w:eastAsia="ru-RU"/>
        </w:rPr>
        <w:t>обладали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патогенными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свойствами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частности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высокую</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степень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адгезивной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активности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наблюдали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w:t>
      </w:r>
      <w:r w:rsidRPr="007B71E4">
        <w:rPr>
          <w:rFonts w:ascii="Times New Roman" w:eastAsia="Times New Roman" w:hAnsi="Times New Roman" w:cs="Times New Roman"/>
          <w:kern w:val="0"/>
          <w:sz w:val="28"/>
          <w:szCs w:val="28"/>
          <w:lang w:eastAsia="ru-RU"/>
        </w:rPr>
        <w:t xml:space="preserve"> P.stuartii (</w:t>
      </w:r>
      <w:r w:rsidRPr="007B71E4">
        <w:rPr>
          <w:rFonts w:ascii="Times New Roman" w:eastAsia="Times New Roman" w:hAnsi="Times New Roman" w:cs="Times New Roman" w:hint="eastAsia"/>
          <w:kern w:val="0"/>
          <w:sz w:val="28"/>
          <w:szCs w:val="28"/>
          <w:lang w:eastAsia="ru-RU"/>
        </w:rPr>
        <w:t>ИАМ</w:t>
      </w:r>
      <w:r w:rsidRPr="007B71E4">
        <w:rPr>
          <w:rFonts w:ascii="Times New Roman" w:eastAsia="Times New Roman" w:hAnsi="Times New Roman" w:cs="Times New Roman"/>
          <w:kern w:val="0"/>
          <w:sz w:val="28"/>
          <w:szCs w:val="28"/>
          <w:lang w:eastAsia="ru-RU"/>
        </w:rPr>
        <w:t xml:space="preserve"> 4,39)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P.rettgeri (</w:t>
      </w:r>
      <w:r w:rsidRPr="007B71E4">
        <w:rPr>
          <w:rFonts w:ascii="Times New Roman" w:eastAsia="Times New Roman" w:hAnsi="Times New Roman" w:cs="Times New Roman" w:hint="eastAsia"/>
          <w:kern w:val="0"/>
          <w:sz w:val="28"/>
          <w:szCs w:val="28"/>
          <w:lang w:eastAsia="ru-RU"/>
        </w:rPr>
        <w:t>ИАМ</w:t>
      </w:r>
      <w:r w:rsidRPr="007B71E4">
        <w:rPr>
          <w:rFonts w:ascii="Times New Roman" w:eastAsia="Times New Roman" w:hAnsi="Times New Roman" w:cs="Times New Roman"/>
          <w:kern w:val="0"/>
          <w:sz w:val="28"/>
          <w:szCs w:val="28"/>
          <w:lang w:eastAsia="ru-RU"/>
        </w:rPr>
        <w:t xml:space="preserve"> 5,48), </w:t>
      </w:r>
      <w:r w:rsidRPr="007B71E4">
        <w:rPr>
          <w:rFonts w:ascii="Times New Roman" w:eastAsia="Times New Roman" w:hAnsi="Times New Roman" w:cs="Times New Roman" w:hint="eastAsia"/>
          <w:kern w:val="0"/>
          <w:sz w:val="28"/>
          <w:szCs w:val="28"/>
          <w:lang w:eastAsia="ru-RU"/>
        </w:rPr>
        <w:t>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культуры</w:t>
      </w:r>
      <w:r w:rsidRPr="007B71E4">
        <w:rPr>
          <w:rFonts w:ascii="Times New Roman" w:eastAsia="Times New Roman" w:hAnsi="Times New Roman" w:cs="Times New Roman"/>
          <w:kern w:val="0"/>
          <w:sz w:val="28"/>
          <w:szCs w:val="28"/>
          <w:lang w:eastAsia="ru-RU"/>
        </w:rPr>
        <w:t xml:space="preserve"> M.morganii </w:t>
      </w:r>
      <w:r w:rsidRPr="007B71E4">
        <w:rPr>
          <w:rFonts w:ascii="Times New Roman" w:eastAsia="Times New Roman" w:hAnsi="Times New Roman" w:cs="Times New Roman" w:hint="eastAsia"/>
          <w:kern w:val="0"/>
          <w:sz w:val="28"/>
          <w:szCs w:val="28"/>
          <w:lang w:eastAsia="ru-RU"/>
        </w:rPr>
        <w:t>показали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среднюю</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степень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адгезивности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ИАМ</w:t>
      </w:r>
      <w:r w:rsidRPr="007B71E4">
        <w:rPr>
          <w:rFonts w:ascii="Times New Roman" w:eastAsia="Times New Roman" w:hAnsi="Times New Roman" w:cs="Times New Roman"/>
          <w:kern w:val="0"/>
          <w:sz w:val="28"/>
          <w:szCs w:val="28"/>
          <w:lang w:eastAsia="ru-RU"/>
        </w:rPr>
        <w:t xml:space="preserve"> 3,79), </w:t>
      </w:r>
      <w:r w:rsidRPr="007B71E4">
        <w:rPr>
          <w:rFonts w:ascii="Times New Roman" w:eastAsia="Times New Roman" w:hAnsi="Times New Roman" w:cs="Times New Roman" w:hint="eastAsia"/>
          <w:kern w:val="0"/>
          <w:sz w:val="28"/>
          <w:szCs w:val="28"/>
          <w:lang w:eastAsia="ru-RU"/>
        </w:rPr>
        <w:t>что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свидетельствует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об</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участии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микроорганизмов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этиопатогенезе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желудочно¬кишечных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инфекций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новорожденных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4.</w:t>
      </w:r>
      <w:r w:rsidRPr="007B71E4">
        <w:rPr>
          <w:rFonts w:ascii="Times New Roman" w:eastAsia="Times New Roman" w:hAnsi="Times New Roman" w:cs="Times New Roman"/>
          <w:kern w:val="0"/>
          <w:sz w:val="28"/>
          <w:szCs w:val="28"/>
          <w:lang w:eastAsia="ru-RU"/>
        </w:rPr>
        <w:tab/>
        <w:t xml:space="preserve"> </w:t>
      </w:r>
      <w:r w:rsidRPr="007B71E4">
        <w:rPr>
          <w:rFonts w:ascii="Times New Roman" w:eastAsia="Times New Roman" w:hAnsi="Times New Roman" w:cs="Times New Roman" w:hint="eastAsia"/>
          <w:kern w:val="0"/>
          <w:sz w:val="28"/>
          <w:szCs w:val="28"/>
          <w:lang w:eastAsia="ru-RU"/>
        </w:rPr>
        <w:t>Персистентные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свойства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изолятов</w:t>
      </w:r>
      <w:r w:rsidRPr="007B71E4">
        <w:rPr>
          <w:rFonts w:ascii="Times New Roman" w:eastAsia="Times New Roman" w:hAnsi="Times New Roman" w:cs="Times New Roman"/>
          <w:kern w:val="0"/>
          <w:sz w:val="28"/>
          <w:szCs w:val="28"/>
          <w:lang w:eastAsia="ru-RU"/>
        </w:rPr>
        <w:t xml:space="preserve"> Morganella </w:t>
      </w:r>
      <w:r w:rsidRPr="007B71E4">
        <w:rPr>
          <w:rFonts w:ascii="Times New Roman" w:eastAsia="Times New Roman" w:hAnsi="Times New Roman" w:cs="Times New Roman" w:hint="eastAsia"/>
          <w:kern w:val="0"/>
          <w:sz w:val="28"/>
          <w:szCs w:val="28"/>
          <w:lang w:eastAsia="ru-RU"/>
        </w:rPr>
        <w:t>проявляются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наиболее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высоком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уровне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АЛА</w:t>
      </w:r>
      <w:r w:rsidRPr="007B71E4">
        <w:rPr>
          <w:rFonts w:ascii="Times New Roman" w:eastAsia="Times New Roman" w:hAnsi="Times New Roman" w:cs="Times New Roman"/>
          <w:kern w:val="0"/>
          <w:sz w:val="28"/>
          <w:szCs w:val="28"/>
          <w:lang w:eastAsia="ru-RU"/>
        </w:rPr>
        <w:t xml:space="preserve"> (3,08</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 xml:space="preserve">0,32 </w:t>
      </w:r>
      <w:r w:rsidRPr="007B71E4">
        <w:rPr>
          <w:rFonts w:ascii="Times New Roman" w:eastAsia="Times New Roman" w:hAnsi="Times New Roman" w:cs="Times New Roman" w:hint="eastAsia"/>
          <w:kern w:val="0"/>
          <w:sz w:val="28"/>
          <w:szCs w:val="28"/>
          <w:lang w:eastAsia="ru-RU"/>
        </w:rPr>
        <w:t>мкг</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мл</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АКА</w:t>
      </w:r>
      <w:r w:rsidRPr="007B71E4">
        <w:rPr>
          <w:rFonts w:ascii="Times New Roman" w:eastAsia="Times New Roman" w:hAnsi="Times New Roman" w:cs="Times New Roman"/>
          <w:kern w:val="0"/>
          <w:sz w:val="28"/>
          <w:szCs w:val="28"/>
          <w:lang w:eastAsia="ru-RU"/>
        </w:rPr>
        <w:t xml:space="preserve"> (0,2</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 xml:space="preserve">0,03 </w:t>
      </w:r>
      <w:r w:rsidRPr="007B71E4">
        <w:rPr>
          <w:rFonts w:ascii="Times New Roman" w:eastAsia="Times New Roman" w:hAnsi="Times New Roman" w:cs="Times New Roman" w:hint="eastAsia"/>
          <w:kern w:val="0"/>
          <w:sz w:val="28"/>
          <w:szCs w:val="28"/>
          <w:lang w:eastAsia="ru-RU"/>
        </w:rPr>
        <w:t>у</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сравнению</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P.stuartii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P.rettgeri. </w:t>
      </w:r>
      <w:r w:rsidRPr="007B71E4">
        <w:rPr>
          <w:rFonts w:ascii="Times New Roman" w:eastAsia="Times New Roman" w:hAnsi="Times New Roman" w:cs="Times New Roman" w:hint="eastAsia"/>
          <w:kern w:val="0"/>
          <w:sz w:val="28"/>
          <w:szCs w:val="28"/>
          <w:lang w:eastAsia="ru-RU"/>
        </w:rPr>
        <w:t>Уровень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АЛА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культур</w:t>
      </w:r>
      <w:r w:rsidRPr="007B71E4">
        <w:rPr>
          <w:rFonts w:ascii="Times New Roman" w:eastAsia="Times New Roman" w:hAnsi="Times New Roman" w:cs="Times New Roman"/>
          <w:kern w:val="0"/>
          <w:sz w:val="28"/>
          <w:szCs w:val="28"/>
          <w:lang w:eastAsia="ru-RU"/>
        </w:rPr>
        <w:t xml:space="preserve"> P.stuartii </w:t>
      </w:r>
      <w:r w:rsidRPr="007B71E4">
        <w:rPr>
          <w:rFonts w:ascii="Times New Roman" w:eastAsia="Times New Roman" w:hAnsi="Times New Roman" w:cs="Times New Roman" w:hint="eastAsia"/>
          <w:kern w:val="0"/>
          <w:sz w:val="28"/>
          <w:szCs w:val="28"/>
          <w:lang w:eastAsia="ru-RU"/>
        </w:rPr>
        <w:t>составил</w:t>
      </w:r>
      <w:r w:rsidRPr="007B71E4">
        <w:rPr>
          <w:rFonts w:ascii="Times New Roman" w:eastAsia="Times New Roman" w:hAnsi="Times New Roman" w:cs="Times New Roman"/>
          <w:kern w:val="0"/>
          <w:sz w:val="28"/>
          <w:szCs w:val="28"/>
          <w:lang w:eastAsia="ru-RU"/>
        </w:rPr>
        <w:t xml:space="preserve"> 2,21</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 xml:space="preserve">0,17 </w:t>
      </w:r>
      <w:r w:rsidRPr="007B71E4">
        <w:rPr>
          <w:rFonts w:ascii="Times New Roman" w:eastAsia="Times New Roman" w:hAnsi="Times New Roman" w:cs="Times New Roman" w:hint="eastAsia"/>
          <w:kern w:val="0"/>
          <w:sz w:val="28"/>
          <w:szCs w:val="28"/>
          <w:lang w:eastAsia="ru-RU"/>
        </w:rPr>
        <w:t>мкг</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мл</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АКА</w:t>
      </w:r>
      <w:r w:rsidRPr="007B71E4">
        <w:rPr>
          <w:rFonts w:ascii="Times New Roman" w:eastAsia="Times New Roman" w:hAnsi="Times New Roman" w:cs="Times New Roman"/>
          <w:kern w:val="0"/>
          <w:sz w:val="28"/>
          <w:szCs w:val="28"/>
          <w:lang w:eastAsia="ru-RU"/>
        </w:rPr>
        <w:t xml:space="preserve"> - 0,1</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 xml:space="preserve">0,02 </w:t>
      </w:r>
      <w:r w:rsidRPr="007B71E4">
        <w:rPr>
          <w:rFonts w:ascii="Times New Roman" w:eastAsia="Times New Roman" w:hAnsi="Times New Roman" w:cs="Times New Roman" w:hint="eastAsia"/>
          <w:kern w:val="0"/>
          <w:sz w:val="28"/>
          <w:szCs w:val="28"/>
          <w:lang w:eastAsia="ru-RU"/>
        </w:rPr>
        <w:t>у</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изолятов</w:t>
      </w:r>
      <w:r w:rsidRPr="007B71E4">
        <w:rPr>
          <w:rFonts w:ascii="Times New Roman" w:eastAsia="Times New Roman" w:hAnsi="Times New Roman" w:cs="Times New Roman"/>
          <w:kern w:val="0"/>
          <w:sz w:val="28"/>
          <w:szCs w:val="28"/>
          <w:lang w:eastAsia="ru-RU"/>
        </w:rPr>
        <w:t xml:space="preserve"> P.rettgeri </w:t>
      </w:r>
      <w:r w:rsidRPr="007B71E4">
        <w:rPr>
          <w:rFonts w:ascii="Times New Roman" w:eastAsia="Times New Roman" w:hAnsi="Times New Roman" w:cs="Times New Roman" w:hint="eastAsia"/>
          <w:kern w:val="0"/>
          <w:sz w:val="28"/>
          <w:szCs w:val="28"/>
          <w:lang w:eastAsia="ru-RU"/>
        </w:rPr>
        <w:t>уровень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АЛА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достигал</w:t>
      </w:r>
      <w:r w:rsidRPr="007B71E4">
        <w:rPr>
          <w:rFonts w:ascii="Times New Roman" w:eastAsia="Times New Roman" w:hAnsi="Times New Roman" w:cs="Times New Roman"/>
          <w:kern w:val="0"/>
          <w:sz w:val="28"/>
          <w:szCs w:val="28"/>
          <w:lang w:eastAsia="ru-RU"/>
        </w:rPr>
        <w:t xml:space="preserve"> 2,42</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 xml:space="preserve">0,25 </w:t>
      </w:r>
      <w:r w:rsidRPr="007B71E4">
        <w:rPr>
          <w:rFonts w:ascii="Times New Roman" w:eastAsia="Times New Roman" w:hAnsi="Times New Roman" w:cs="Times New Roman" w:hint="eastAsia"/>
          <w:kern w:val="0"/>
          <w:sz w:val="28"/>
          <w:szCs w:val="28"/>
          <w:lang w:eastAsia="ru-RU"/>
        </w:rPr>
        <w:t>мкг</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мл</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АКА</w:t>
      </w:r>
      <w:r w:rsidRPr="007B71E4">
        <w:rPr>
          <w:rFonts w:ascii="Times New Roman" w:eastAsia="Times New Roman" w:hAnsi="Times New Roman" w:cs="Times New Roman"/>
          <w:kern w:val="0"/>
          <w:sz w:val="28"/>
          <w:szCs w:val="28"/>
          <w:lang w:eastAsia="ru-RU"/>
        </w:rPr>
        <w:t xml:space="preserve"> - 0,13</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 xml:space="preserve">0,01 </w:t>
      </w:r>
      <w:r w:rsidRPr="007B71E4">
        <w:rPr>
          <w:rFonts w:ascii="Times New Roman" w:eastAsia="Times New Roman" w:hAnsi="Times New Roman" w:cs="Times New Roman" w:hint="eastAsia"/>
          <w:kern w:val="0"/>
          <w:sz w:val="28"/>
          <w:szCs w:val="28"/>
          <w:lang w:eastAsia="ru-RU"/>
        </w:rPr>
        <w:t>у</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е</w:t>
      </w:r>
      <w:r w:rsidRPr="007B71E4">
        <w:rPr>
          <w:rFonts w:ascii="Times New Roman" w:eastAsia="Times New Roman" w:hAnsi="Times New Roman" w:cs="Times New Roman"/>
          <w:kern w:val="0"/>
          <w:sz w:val="28"/>
          <w:szCs w:val="28"/>
          <w:lang w:eastAsia="ru-RU"/>
        </w:rPr>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5.</w:t>
      </w:r>
      <w:r w:rsidRPr="007B71E4">
        <w:rPr>
          <w:rFonts w:ascii="Times New Roman" w:eastAsia="Times New Roman" w:hAnsi="Times New Roman" w:cs="Times New Roman"/>
          <w:kern w:val="0"/>
          <w:sz w:val="28"/>
          <w:szCs w:val="28"/>
          <w:lang w:eastAsia="ru-RU"/>
        </w:rPr>
        <w:tab/>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большинстве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случаев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выделенные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культуры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микроорганизмов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характеризовались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высокой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степенью</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полирезистентности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широко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применяемым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антибактериальным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препаратам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Возбудители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кишечной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инфекции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именно</w:t>
      </w:r>
      <w:r w:rsidRPr="007B71E4">
        <w:rPr>
          <w:rFonts w:ascii="Times New Roman" w:eastAsia="Times New Roman" w:hAnsi="Times New Roman" w:cs="Times New Roman"/>
          <w:kern w:val="0"/>
          <w:sz w:val="28"/>
          <w:szCs w:val="28"/>
          <w:lang w:eastAsia="ru-RU"/>
        </w:rPr>
        <w:t xml:space="preserve"> Proteus spp., E.coli, Enterococcus spp., C.freundii, K.pneumoniae, Enterobacter spp., Providencia spp., P.aeruginosa </w:t>
      </w:r>
      <w:r w:rsidRPr="007B71E4">
        <w:rPr>
          <w:rFonts w:ascii="Times New Roman" w:eastAsia="Times New Roman" w:hAnsi="Times New Roman" w:cs="Times New Roman" w:hint="eastAsia"/>
          <w:kern w:val="0"/>
          <w:sz w:val="28"/>
          <w:szCs w:val="28"/>
          <w:lang w:eastAsia="ru-RU"/>
        </w:rPr>
        <w:t>резистентны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макролидам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тетрациклинам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линкозамидам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частности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азитромицину</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эритромицину</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доксициклину</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тетрациклину</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линкомицину</w:t>
      </w:r>
      <w:r w:rsidRPr="007B71E4">
        <w:rPr>
          <w:rFonts w:ascii="Times New Roman" w:eastAsia="Times New Roman" w:hAnsi="Times New Roman" w:cs="Times New Roman"/>
          <w:kern w:val="0"/>
          <w:sz w:val="28"/>
          <w:szCs w:val="28"/>
          <w:lang w:eastAsia="ru-RU"/>
        </w:rPr>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6.</w:t>
      </w:r>
      <w:r w:rsidRPr="007B71E4">
        <w:rPr>
          <w:rFonts w:ascii="Times New Roman" w:eastAsia="Times New Roman" w:hAnsi="Times New Roman" w:cs="Times New Roman"/>
          <w:kern w:val="0"/>
          <w:sz w:val="28"/>
          <w:szCs w:val="28"/>
          <w:lang w:eastAsia="ru-RU"/>
        </w:rPr>
        <w:tab/>
        <w:t xml:space="preserve"> </w:t>
      </w:r>
      <w:r w:rsidRPr="007B71E4">
        <w:rPr>
          <w:rFonts w:ascii="Times New Roman" w:eastAsia="Times New Roman" w:hAnsi="Times New Roman" w:cs="Times New Roman" w:hint="eastAsia"/>
          <w:kern w:val="0"/>
          <w:sz w:val="28"/>
          <w:szCs w:val="28"/>
          <w:lang w:eastAsia="ru-RU"/>
        </w:rPr>
        <w:t>Молекулярно</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генетические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исследования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энтеромикробиома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позволили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установить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что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основными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доминантными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были</w:t>
      </w:r>
      <w:r w:rsidRPr="007B71E4">
        <w:rPr>
          <w:rFonts w:ascii="Times New Roman" w:eastAsia="Times New Roman" w:hAnsi="Times New Roman" w:cs="Times New Roman"/>
          <w:kern w:val="0"/>
          <w:sz w:val="28"/>
          <w:szCs w:val="28"/>
          <w:lang w:eastAsia="ru-RU"/>
        </w:rPr>
        <w:t xml:space="preserve"> 4 </w:t>
      </w:r>
      <w:r w:rsidRPr="007B71E4">
        <w:rPr>
          <w:rFonts w:ascii="Times New Roman" w:eastAsia="Times New Roman" w:hAnsi="Times New Roman" w:cs="Times New Roman" w:hint="eastAsia"/>
          <w:kern w:val="0"/>
          <w:sz w:val="28"/>
          <w:szCs w:val="28"/>
          <w:lang w:eastAsia="ru-RU"/>
        </w:rPr>
        <w:t>типа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именно</w:t>
      </w:r>
      <w:r w:rsidRPr="007B71E4">
        <w:rPr>
          <w:rFonts w:ascii="Times New Roman" w:eastAsia="Times New Roman" w:hAnsi="Times New Roman" w:cs="Times New Roman"/>
          <w:kern w:val="0"/>
          <w:sz w:val="28"/>
          <w:szCs w:val="28"/>
          <w:lang w:eastAsia="ru-RU"/>
        </w:rPr>
        <w:t xml:space="preserve">: Firmicutes, Proteobacteria, Actinobacteria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Bacteroidetes. </w:t>
      </w:r>
      <w:r w:rsidRPr="007B71E4">
        <w:rPr>
          <w:rFonts w:ascii="Times New Roman" w:eastAsia="Times New Roman" w:hAnsi="Times New Roman" w:cs="Times New Roman" w:hint="eastAsia"/>
          <w:kern w:val="0"/>
          <w:sz w:val="28"/>
          <w:szCs w:val="28"/>
          <w:lang w:eastAsia="ru-RU"/>
        </w:rPr>
        <w:t>Применение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препарата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Декстраналь</w:t>
      </w:r>
      <w:r w:rsidRPr="007B71E4">
        <w:rPr>
          <w:rFonts w:ascii="Times New Roman" w:eastAsia="Times New Roman" w:hAnsi="Times New Roman" w:cs="Times New Roman"/>
          <w:kern w:val="0"/>
          <w:sz w:val="28"/>
          <w:szCs w:val="28"/>
          <w:lang w:eastAsia="ru-RU"/>
        </w:rPr>
        <w:t xml:space="preserve">-40 </w:t>
      </w:r>
      <w:r w:rsidRPr="007B71E4">
        <w:rPr>
          <w:rFonts w:ascii="Times New Roman" w:eastAsia="Times New Roman" w:hAnsi="Times New Roman" w:cs="Times New Roman" w:hint="eastAsia"/>
          <w:kern w:val="0"/>
          <w:sz w:val="28"/>
          <w:szCs w:val="28"/>
          <w:lang w:eastAsia="ru-RU"/>
        </w:rPr>
        <w:t>положительно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повлияло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энтеромикробиоценоз</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сопровождалось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снижением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потенциально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патогенных</w:t>
      </w:r>
      <w:r w:rsidRPr="007B71E4">
        <w:rPr>
          <w:rFonts w:ascii="Times New Roman" w:eastAsia="Times New Roman" w:hAnsi="Times New Roman" w:cs="Times New Roman"/>
          <w:kern w:val="0"/>
          <w:sz w:val="28"/>
          <w:szCs w:val="28"/>
          <w:lang w:eastAsia="ru-RU"/>
        </w:rPr>
        <w:t xml:space="preserve"> Escherichia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Shigella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повышением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обилия</w:t>
      </w:r>
      <w:r w:rsidRPr="007B71E4">
        <w:rPr>
          <w:rFonts w:ascii="Times New Roman" w:eastAsia="Times New Roman" w:hAnsi="Times New Roman" w:cs="Times New Roman"/>
          <w:kern w:val="0"/>
          <w:sz w:val="28"/>
          <w:szCs w:val="28"/>
          <w:lang w:eastAsia="ru-RU"/>
        </w:rPr>
        <w:t xml:space="preserve"> Blautia sp.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Lachnospiraceae.</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7.</w:t>
      </w:r>
      <w:r w:rsidRPr="007B71E4">
        <w:rPr>
          <w:rFonts w:ascii="Times New Roman" w:eastAsia="Times New Roman" w:hAnsi="Times New Roman" w:cs="Times New Roman"/>
          <w:kern w:val="0"/>
          <w:sz w:val="28"/>
          <w:szCs w:val="28"/>
          <w:lang w:eastAsia="ru-RU"/>
        </w:rPr>
        <w:tab/>
        <w:t xml:space="preserve"> </w:t>
      </w:r>
      <w:r w:rsidRPr="007B71E4">
        <w:rPr>
          <w:rFonts w:ascii="Times New Roman" w:eastAsia="Times New Roman" w:hAnsi="Times New Roman" w:cs="Times New Roman" w:hint="eastAsia"/>
          <w:kern w:val="0"/>
          <w:sz w:val="28"/>
          <w:szCs w:val="28"/>
          <w:lang w:eastAsia="ru-RU"/>
        </w:rPr>
        <w:t>Установлено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что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комплексное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применение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препаратов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Декстраналь</w:t>
      </w:r>
      <w:r w:rsidRPr="007B71E4">
        <w:rPr>
          <w:rFonts w:ascii="Times New Roman" w:eastAsia="Times New Roman" w:hAnsi="Times New Roman" w:cs="Times New Roman"/>
          <w:kern w:val="0"/>
          <w:sz w:val="28"/>
          <w:szCs w:val="28"/>
          <w:lang w:eastAsia="ru-RU"/>
        </w:rPr>
        <w:t xml:space="preserve">-40, </w:t>
      </w:r>
      <w:r w:rsidRPr="007B71E4">
        <w:rPr>
          <w:rFonts w:ascii="Times New Roman" w:eastAsia="Times New Roman" w:hAnsi="Times New Roman" w:cs="Times New Roman" w:hint="eastAsia"/>
          <w:kern w:val="0"/>
          <w:sz w:val="28"/>
          <w:szCs w:val="28"/>
          <w:lang w:eastAsia="ru-RU"/>
        </w:rPr>
        <w:t>Ветом</w:t>
      </w:r>
      <w:r w:rsidRPr="007B71E4">
        <w:rPr>
          <w:rFonts w:ascii="Times New Roman" w:eastAsia="Times New Roman" w:hAnsi="Times New Roman" w:cs="Times New Roman"/>
          <w:kern w:val="0"/>
          <w:sz w:val="28"/>
          <w:szCs w:val="28"/>
          <w:lang w:eastAsia="ru-RU"/>
        </w:rPr>
        <w:t xml:space="preserve"> 1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Bacillus spp. F </w:t>
      </w:r>
      <w:r w:rsidRPr="007B71E4">
        <w:rPr>
          <w:rFonts w:ascii="Times New Roman" w:eastAsia="Times New Roman" w:hAnsi="Times New Roman" w:cs="Times New Roman" w:hint="eastAsia"/>
          <w:kern w:val="0"/>
          <w:sz w:val="28"/>
          <w:szCs w:val="28"/>
          <w:lang w:eastAsia="ru-RU"/>
        </w:rPr>
        <w:t>как</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клинически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здоровым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телятам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так</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диарейным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симптомокомплексом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способствовало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оптимизации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энтеромикробиома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повышению</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активности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миелопероксидазы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уровня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лизосомальных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катионных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белков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снижению</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спонтанной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активности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НСТ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что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свидетельствует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повышенной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функциональной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активности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лейкоцитов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снижении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антигенной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нагрузки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организм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животных</w:t>
      </w:r>
      <w:r w:rsidRPr="007B71E4">
        <w:rPr>
          <w:rFonts w:ascii="Times New Roman" w:eastAsia="Times New Roman" w:hAnsi="Times New Roman" w:cs="Times New Roman"/>
          <w:kern w:val="0"/>
          <w:sz w:val="28"/>
          <w:szCs w:val="28"/>
          <w:lang w:eastAsia="ru-RU"/>
        </w:rPr>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8.</w:t>
      </w:r>
      <w:r w:rsidRPr="007B71E4">
        <w:rPr>
          <w:rFonts w:ascii="Times New Roman" w:eastAsia="Times New Roman" w:hAnsi="Times New Roman" w:cs="Times New Roman"/>
          <w:kern w:val="0"/>
          <w:sz w:val="28"/>
          <w:szCs w:val="28"/>
          <w:lang w:eastAsia="ru-RU"/>
        </w:rPr>
        <w:tab/>
        <w:t xml:space="preserve"> </w:t>
      </w:r>
      <w:r w:rsidRPr="007B71E4">
        <w:rPr>
          <w:rFonts w:ascii="Times New Roman" w:eastAsia="Times New Roman" w:hAnsi="Times New Roman" w:cs="Times New Roman" w:hint="eastAsia"/>
          <w:kern w:val="0"/>
          <w:sz w:val="28"/>
          <w:szCs w:val="28"/>
          <w:lang w:eastAsia="ru-RU"/>
        </w:rPr>
        <w:t>Комплексное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применение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препаратов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Декстраналь</w:t>
      </w:r>
      <w:r w:rsidRPr="007B71E4">
        <w:rPr>
          <w:rFonts w:ascii="Times New Roman" w:eastAsia="Times New Roman" w:hAnsi="Times New Roman" w:cs="Times New Roman"/>
          <w:kern w:val="0"/>
          <w:sz w:val="28"/>
          <w:szCs w:val="28"/>
          <w:lang w:eastAsia="ru-RU"/>
        </w:rPr>
        <w:t xml:space="preserve">-40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Ветом</w:t>
      </w:r>
      <w:r w:rsidRPr="007B71E4">
        <w:rPr>
          <w:rFonts w:ascii="Times New Roman" w:eastAsia="Times New Roman" w:hAnsi="Times New Roman" w:cs="Times New Roman"/>
          <w:kern w:val="0"/>
          <w:sz w:val="28"/>
          <w:szCs w:val="28"/>
          <w:lang w:eastAsia="ru-RU"/>
        </w:rPr>
        <w:t xml:space="preserve"> 1 </w:t>
      </w:r>
      <w:r w:rsidRPr="007B71E4">
        <w:rPr>
          <w:rFonts w:ascii="Times New Roman" w:eastAsia="Times New Roman" w:hAnsi="Times New Roman" w:cs="Times New Roman" w:hint="eastAsia"/>
          <w:kern w:val="0"/>
          <w:sz w:val="28"/>
          <w:szCs w:val="28"/>
          <w:lang w:eastAsia="ru-RU"/>
        </w:rPr>
        <w:t>способствовало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увеличению</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опытной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группы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живой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массы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w:t>
      </w:r>
      <w:r w:rsidRPr="007B71E4">
        <w:rPr>
          <w:rFonts w:ascii="Times New Roman" w:eastAsia="Times New Roman" w:hAnsi="Times New Roman" w:cs="Times New Roman"/>
          <w:kern w:val="0"/>
          <w:sz w:val="28"/>
          <w:szCs w:val="28"/>
          <w:lang w:eastAsia="ru-RU"/>
        </w:rPr>
        <w:t xml:space="preserve"> 14,32%, </w:t>
      </w:r>
      <w:r w:rsidRPr="007B71E4">
        <w:rPr>
          <w:rFonts w:ascii="Times New Roman" w:eastAsia="Times New Roman" w:hAnsi="Times New Roman" w:cs="Times New Roman" w:hint="eastAsia"/>
          <w:kern w:val="0"/>
          <w:sz w:val="28"/>
          <w:szCs w:val="28"/>
          <w:lang w:eastAsia="ru-RU"/>
        </w:rPr>
        <w:t>среднесуточного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прироста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w:t>
      </w:r>
      <w:r w:rsidRPr="007B71E4">
        <w:rPr>
          <w:rFonts w:ascii="Times New Roman" w:eastAsia="Times New Roman" w:hAnsi="Times New Roman" w:cs="Times New Roman"/>
          <w:kern w:val="0"/>
          <w:sz w:val="28"/>
          <w:szCs w:val="28"/>
          <w:lang w:eastAsia="ru-RU"/>
        </w:rPr>
        <w:t xml:space="preserve"> 10,98% </w:t>
      </w:r>
      <w:r w:rsidRPr="007B71E4">
        <w:rPr>
          <w:rFonts w:ascii="Times New Roman" w:eastAsia="Times New Roman" w:hAnsi="Times New Roman" w:cs="Times New Roman" w:hint="eastAsia"/>
          <w:kern w:val="0"/>
          <w:sz w:val="28"/>
          <w:szCs w:val="28"/>
          <w:lang w:eastAsia="ru-RU"/>
        </w:rPr>
        <w:t>по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сравнению</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животными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контрольной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группы</w:t>
      </w:r>
      <w:r w:rsidRPr="007B71E4">
        <w:rPr>
          <w:rFonts w:ascii="Times New Roman" w:eastAsia="Times New Roman" w:hAnsi="Times New Roman" w:cs="Times New Roman"/>
          <w:kern w:val="0"/>
          <w:sz w:val="28"/>
          <w:szCs w:val="28"/>
          <w:lang w:eastAsia="ru-RU"/>
        </w:rPr>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3.2.</w:t>
      </w:r>
      <w:r w:rsidRPr="007B71E4">
        <w:rPr>
          <w:rFonts w:ascii="Times New Roman" w:eastAsia="Times New Roman" w:hAnsi="Times New Roman" w:cs="Times New Roman"/>
          <w:kern w:val="0"/>
          <w:sz w:val="28"/>
          <w:szCs w:val="28"/>
          <w:lang w:eastAsia="ru-RU"/>
        </w:rPr>
        <w:tab/>
      </w:r>
      <w:r w:rsidRPr="007B71E4">
        <w:rPr>
          <w:rFonts w:ascii="Times New Roman" w:eastAsia="Times New Roman" w:hAnsi="Times New Roman" w:cs="Times New Roman" w:hint="eastAsia"/>
          <w:kern w:val="0"/>
          <w:sz w:val="28"/>
          <w:szCs w:val="28"/>
          <w:lang w:eastAsia="ru-RU"/>
        </w:rPr>
        <w:t>Практические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предложения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рекомендации</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На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основании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проведенных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исследований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разработаны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методические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рекомендации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«Профилактика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терапия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заболеваний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желудочно</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кишечного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тракта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молодняка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крупного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рогатого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скота»</w:t>
      </w:r>
      <w:r w:rsidRPr="007B71E4">
        <w:rPr>
          <w:rFonts w:ascii="Times New Roman" w:eastAsia="Times New Roman" w:hAnsi="Times New Roman" w:cs="Times New Roman"/>
          <w:kern w:val="0"/>
          <w:sz w:val="28"/>
          <w:szCs w:val="28"/>
          <w:lang w:eastAsia="ru-RU"/>
        </w:rPr>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 xml:space="preserve"> </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lastRenderedPageBreak/>
        <w:t>20</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Материалы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диссертации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имеют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научно</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практическое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значение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используются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бактериологическом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отделе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БУ</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«Омская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областная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ветеринарная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лаборатория»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учебном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процессе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НИР</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высших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учебных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заведениях</w:t>
      </w:r>
      <w:r w:rsidRPr="007B71E4">
        <w:rPr>
          <w:rFonts w:ascii="Times New Roman" w:eastAsia="Times New Roman" w:hAnsi="Times New Roman" w:cs="Times New Roman"/>
          <w:kern w:val="0"/>
          <w:sz w:val="28"/>
          <w:szCs w:val="28"/>
          <w:lang w:eastAsia="ru-RU"/>
        </w:rPr>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3.3.</w:t>
      </w:r>
      <w:r w:rsidRPr="007B71E4">
        <w:rPr>
          <w:rFonts w:ascii="Times New Roman" w:eastAsia="Times New Roman" w:hAnsi="Times New Roman" w:cs="Times New Roman"/>
          <w:kern w:val="0"/>
          <w:sz w:val="28"/>
          <w:szCs w:val="28"/>
          <w:lang w:eastAsia="ru-RU"/>
        </w:rPr>
        <w:tab/>
      </w:r>
      <w:r w:rsidRPr="007B71E4">
        <w:rPr>
          <w:rFonts w:ascii="Times New Roman" w:eastAsia="Times New Roman" w:hAnsi="Times New Roman" w:cs="Times New Roman" w:hint="eastAsia"/>
          <w:kern w:val="0"/>
          <w:sz w:val="28"/>
          <w:szCs w:val="28"/>
          <w:lang w:eastAsia="ru-RU"/>
        </w:rPr>
        <w:t>Перспективы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дальнейшей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разработки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темы</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Дальнейшие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исследования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теме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диссертации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должны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быть</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направлены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научно¬теоретическое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экспериментальное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обоснование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выбора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пробиотиков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применяемых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для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оптимизации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иммунологических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показателей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микробиоценоза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кишечника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новорожденных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других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животных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желудочно</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кишечных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инфекциях</w:t>
      </w:r>
      <w:r w:rsidRPr="007B71E4">
        <w:rPr>
          <w:rFonts w:ascii="Times New Roman" w:eastAsia="Times New Roman" w:hAnsi="Times New Roman" w:cs="Times New Roman"/>
          <w:kern w:val="0"/>
          <w:sz w:val="28"/>
          <w:szCs w:val="28"/>
          <w:lang w:eastAsia="ru-RU"/>
        </w:rPr>
        <w:t>.</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СПИСОК</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РАБОТ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ОПУБЛИКОВАННЫХ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АВТОРОМ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ТЕМЕ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ДИССЕРТАЦИИ</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1.</w:t>
      </w:r>
      <w:r w:rsidRPr="007B71E4">
        <w:rPr>
          <w:rFonts w:ascii="Times New Roman" w:eastAsia="Times New Roman" w:hAnsi="Times New Roman" w:cs="Times New Roman"/>
          <w:kern w:val="0"/>
          <w:sz w:val="28"/>
          <w:szCs w:val="28"/>
          <w:lang w:eastAsia="ru-RU"/>
        </w:rPr>
        <w:tab/>
        <w:t xml:space="preserve"> </w:t>
      </w:r>
      <w:r w:rsidRPr="007B71E4">
        <w:rPr>
          <w:rFonts w:ascii="Times New Roman" w:eastAsia="Times New Roman" w:hAnsi="Times New Roman" w:cs="Times New Roman" w:hint="eastAsia"/>
          <w:kern w:val="0"/>
          <w:sz w:val="28"/>
          <w:szCs w:val="28"/>
          <w:lang w:eastAsia="ru-RU"/>
        </w:rPr>
        <w:t>Конищева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Микробиом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кишечника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дисбактериозе</w:t>
      </w:r>
      <w:r w:rsidRPr="007B71E4">
        <w:rPr>
          <w:rFonts w:ascii="Times New Roman" w:eastAsia="Times New Roman" w:hAnsi="Times New Roman" w:cs="Times New Roman"/>
          <w:kern w:val="0"/>
          <w:sz w:val="28"/>
          <w:szCs w:val="28"/>
          <w:lang w:eastAsia="ru-RU"/>
        </w:rPr>
        <w:t xml:space="preserve"> / </w:t>
      </w:r>
      <w:r w:rsidRPr="007B71E4">
        <w:rPr>
          <w:rFonts w:ascii="Times New Roman" w:eastAsia="Times New Roman" w:hAnsi="Times New Roman" w:cs="Times New Roman" w:hint="eastAsia"/>
          <w:kern w:val="0"/>
          <w:sz w:val="28"/>
          <w:szCs w:val="28"/>
          <w:lang w:eastAsia="ru-RU"/>
        </w:rPr>
        <w:t>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Конищева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Плешакова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Лещева</w:t>
      </w:r>
      <w:r w:rsidRPr="007B71E4">
        <w:rPr>
          <w:rFonts w:ascii="Times New Roman" w:eastAsia="Times New Roman" w:hAnsi="Times New Roman" w:cs="Times New Roman"/>
          <w:kern w:val="0"/>
          <w:sz w:val="28"/>
          <w:szCs w:val="28"/>
          <w:lang w:eastAsia="ru-RU"/>
        </w:rPr>
        <w:t xml:space="preserve"> // </w:t>
      </w:r>
      <w:r w:rsidRPr="007B71E4">
        <w:rPr>
          <w:rFonts w:ascii="Times New Roman" w:eastAsia="Times New Roman" w:hAnsi="Times New Roman" w:cs="Times New Roman" w:hint="eastAsia"/>
          <w:kern w:val="0"/>
          <w:sz w:val="28"/>
          <w:szCs w:val="28"/>
          <w:lang w:eastAsia="ru-RU"/>
        </w:rPr>
        <w:t>Вестник</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Омского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государственного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аграрного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университета</w:t>
      </w:r>
      <w:r w:rsidRPr="007B71E4">
        <w:rPr>
          <w:rFonts w:ascii="Times New Roman" w:eastAsia="Times New Roman" w:hAnsi="Times New Roman" w:cs="Times New Roman"/>
          <w:kern w:val="0"/>
          <w:sz w:val="28"/>
          <w:szCs w:val="28"/>
          <w:lang w:eastAsia="ru-RU"/>
        </w:rPr>
        <w:t xml:space="preserve">. - 2021. - </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 xml:space="preserve">3(43). -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70-76.</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2.</w:t>
      </w:r>
      <w:r w:rsidRPr="007B71E4">
        <w:rPr>
          <w:rFonts w:ascii="Times New Roman" w:eastAsia="Times New Roman" w:hAnsi="Times New Roman" w:cs="Times New Roman"/>
          <w:kern w:val="0"/>
          <w:sz w:val="28"/>
          <w:szCs w:val="28"/>
          <w:lang w:eastAsia="ru-RU"/>
        </w:rPr>
        <w:tab/>
        <w:t xml:space="preserve"> </w:t>
      </w:r>
      <w:r w:rsidRPr="007B71E4">
        <w:rPr>
          <w:rFonts w:ascii="Times New Roman" w:eastAsia="Times New Roman" w:hAnsi="Times New Roman" w:cs="Times New Roman" w:hint="eastAsia"/>
          <w:kern w:val="0"/>
          <w:sz w:val="28"/>
          <w:szCs w:val="28"/>
          <w:lang w:eastAsia="ru-RU"/>
        </w:rPr>
        <w:t>Конищева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Применение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современных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лабораторных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методов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для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выявления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возбудителей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диарейного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симптомокомплекса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сельскохозяйственных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животных</w:t>
      </w:r>
      <w:r w:rsidRPr="007B71E4">
        <w:rPr>
          <w:rFonts w:ascii="Times New Roman" w:eastAsia="Times New Roman" w:hAnsi="Times New Roman" w:cs="Times New Roman"/>
          <w:kern w:val="0"/>
          <w:sz w:val="28"/>
          <w:szCs w:val="28"/>
          <w:lang w:eastAsia="ru-RU"/>
        </w:rPr>
        <w:t xml:space="preserve"> / </w:t>
      </w:r>
      <w:r w:rsidRPr="007B71E4">
        <w:rPr>
          <w:rFonts w:ascii="Times New Roman" w:eastAsia="Times New Roman" w:hAnsi="Times New Roman" w:cs="Times New Roman" w:hint="eastAsia"/>
          <w:kern w:val="0"/>
          <w:sz w:val="28"/>
          <w:szCs w:val="28"/>
          <w:lang w:eastAsia="ru-RU"/>
        </w:rPr>
        <w:t>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Конищева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Плешакова</w:t>
      </w:r>
      <w:r w:rsidRPr="007B71E4">
        <w:rPr>
          <w:rFonts w:ascii="Times New Roman" w:eastAsia="Times New Roman" w:hAnsi="Times New Roman" w:cs="Times New Roman"/>
          <w:kern w:val="0"/>
          <w:sz w:val="28"/>
          <w:szCs w:val="28"/>
          <w:lang w:eastAsia="ru-RU"/>
        </w:rPr>
        <w:t xml:space="preserve"> // </w:t>
      </w:r>
      <w:r w:rsidRPr="007B71E4">
        <w:rPr>
          <w:rFonts w:ascii="Times New Roman" w:eastAsia="Times New Roman" w:hAnsi="Times New Roman" w:cs="Times New Roman" w:hint="eastAsia"/>
          <w:kern w:val="0"/>
          <w:sz w:val="28"/>
          <w:szCs w:val="28"/>
          <w:lang w:eastAsia="ru-RU"/>
        </w:rPr>
        <w:t>Современные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тенденции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развития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ветеринарной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науки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практики</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kern w:val="0"/>
          <w:sz w:val="28"/>
          <w:szCs w:val="28"/>
          <w:lang w:eastAsia="ru-RU"/>
        </w:rPr>
        <w:tab/>
      </w:r>
      <w:r w:rsidRPr="007B71E4">
        <w:rPr>
          <w:rFonts w:ascii="Times New Roman" w:eastAsia="Times New Roman" w:hAnsi="Times New Roman" w:cs="Times New Roman" w:hint="eastAsia"/>
          <w:kern w:val="0"/>
          <w:sz w:val="28"/>
          <w:szCs w:val="28"/>
          <w:lang w:eastAsia="ru-RU"/>
        </w:rPr>
        <w:t>материалы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Национальной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Всероссийской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научно</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практической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конференции</w:t>
      </w:r>
      <w:r w:rsidRPr="007B71E4">
        <w:rPr>
          <w:rFonts w:ascii="Times New Roman" w:eastAsia="Times New Roman" w:hAnsi="Times New Roman" w:cs="Times New Roman"/>
          <w:kern w:val="0"/>
          <w:sz w:val="28"/>
          <w:szCs w:val="28"/>
          <w:lang w:eastAsia="ru-RU"/>
        </w:rPr>
        <w:t xml:space="preserve"> / </w:t>
      </w:r>
      <w:r w:rsidRPr="007B71E4">
        <w:rPr>
          <w:rFonts w:ascii="Times New Roman" w:eastAsia="Times New Roman" w:hAnsi="Times New Roman" w:cs="Times New Roman" w:hint="eastAsia"/>
          <w:kern w:val="0"/>
          <w:sz w:val="28"/>
          <w:szCs w:val="28"/>
          <w:lang w:eastAsia="ru-RU"/>
        </w:rPr>
        <w:t>Омск</w:t>
      </w:r>
      <w:r w:rsidRPr="007B71E4">
        <w:rPr>
          <w:rFonts w:ascii="Times New Roman" w:eastAsia="Times New Roman" w:hAnsi="Times New Roman" w:cs="Times New Roman"/>
          <w:kern w:val="0"/>
          <w:sz w:val="28"/>
          <w:szCs w:val="28"/>
          <w:lang w:eastAsia="ru-RU"/>
        </w:rPr>
        <w:t xml:space="preserve"> : 2021. -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230-233.</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3.</w:t>
      </w:r>
      <w:r w:rsidRPr="007B71E4">
        <w:rPr>
          <w:rFonts w:ascii="Times New Roman" w:eastAsia="Times New Roman" w:hAnsi="Times New Roman" w:cs="Times New Roman"/>
          <w:kern w:val="0"/>
          <w:sz w:val="28"/>
          <w:szCs w:val="28"/>
          <w:lang w:eastAsia="ru-RU"/>
        </w:rPr>
        <w:tab/>
        <w:t xml:space="preserve"> </w:t>
      </w:r>
      <w:r w:rsidRPr="007B71E4">
        <w:rPr>
          <w:rFonts w:ascii="Times New Roman" w:eastAsia="Times New Roman" w:hAnsi="Times New Roman" w:cs="Times New Roman" w:hint="eastAsia"/>
          <w:kern w:val="0"/>
          <w:sz w:val="28"/>
          <w:szCs w:val="28"/>
          <w:lang w:eastAsia="ru-RU"/>
        </w:rPr>
        <w:t>Конищева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Микробиологический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спектр</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возбудителей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желудочно¬кишечной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патологии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животных</w:t>
      </w:r>
      <w:r w:rsidRPr="007B71E4">
        <w:rPr>
          <w:rFonts w:ascii="Times New Roman" w:eastAsia="Times New Roman" w:hAnsi="Times New Roman" w:cs="Times New Roman"/>
          <w:kern w:val="0"/>
          <w:sz w:val="28"/>
          <w:szCs w:val="28"/>
          <w:lang w:eastAsia="ru-RU"/>
        </w:rPr>
        <w:t xml:space="preserve"> / </w:t>
      </w:r>
      <w:r w:rsidRPr="007B71E4">
        <w:rPr>
          <w:rFonts w:ascii="Times New Roman" w:eastAsia="Times New Roman" w:hAnsi="Times New Roman" w:cs="Times New Roman" w:hint="eastAsia"/>
          <w:kern w:val="0"/>
          <w:sz w:val="28"/>
          <w:szCs w:val="28"/>
          <w:lang w:eastAsia="ru-RU"/>
        </w:rPr>
        <w:t>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Конищева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Лещева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Плешакова</w:t>
      </w:r>
      <w:r w:rsidRPr="007B71E4">
        <w:rPr>
          <w:rFonts w:ascii="Times New Roman" w:eastAsia="Times New Roman" w:hAnsi="Times New Roman" w:cs="Times New Roman"/>
          <w:kern w:val="0"/>
          <w:sz w:val="28"/>
          <w:szCs w:val="28"/>
          <w:lang w:eastAsia="ru-RU"/>
        </w:rPr>
        <w:t xml:space="preserve"> // </w:t>
      </w:r>
      <w:r w:rsidRPr="007B71E4">
        <w:rPr>
          <w:rFonts w:ascii="Times New Roman" w:eastAsia="Times New Roman" w:hAnsi="Times New Roman" w:cs="Times New Roman" w:hint="eastAsia"/>
          <w:kern w:val="0"/>
          <w:sz w:val="28"/>
          <w:szCs w:val="28"/>
          <w:lang w:eastAsia="ru-RU"/>
        </w:rPr>
        <w:t>Вестник</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КрасГАУ</w:t>
      </w:r>
      <w:r w:rsidRPr="007B71E4">
        <w:rPr>
          <w:rFonts w:ascii="Times New Roman" w:eastAsia="Times New Roman" w:hAnsi="Times New Roman" w:cs="Times New Roman"/>
          <w:kern w:val="0"/>
          <w:sz w:val="28"/>
          <w:szCs w:val="28"/>
          <w:lang w:eastAsia="ru-RU"/>
        </w:rPr>
        <w:t xml:space="preserve">. - 2022. - </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 xml:space="preserve">2. -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106-112.</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4.</w:t>
      </w:r>
      <w:r w:rsidRPr="007B71E4">
        <w:rPr>
          <w:rFonts w:ascii="Times New Roman" w:eastAsia="Times New Roman" w:hAnsi="Times New Roman" w:cs="Times New Roman"/>
          <w:kern w:val="0"/>
          <w:sz w:val="28"/>
          <w:szCs w:val="28"/>
          <w:lang w:eastAsia="ru-RU"/>
        </w:rPr>
        <w:tab/>
        <w:t xml:space="preserve"> </w:t>
      </w:r>
      <w:r w:rsidRPr="007B71E4">
        <w:rPr>
          <w:rFonts w:ascii="Times New Roman" w:eastAsia="Times New Roman" w:hAnsi="Times New Roman" w:cs="Times New Roman" w:hint="eastAsia"/>
          <w:kern w:val="0"/>
          <w:sz w:val="28"/>
          <w:szCs w:val="28"/>
          <w:lang w:eastAsia="ru-RU"/>
        </w:rPr>
        <w:t>Локтева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Применение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бактерий</w:t>
      </w:r>
      <w:r w:rsidRPr="007B71E4">
        <w:rPr>
          <w:rFonts w:ascii="Times New Roman" w:eastAsia="Times New Roman" w:hAnsi="Times New Roman" w:cs="Times New Roman"/>
          <w:kern w:val="0"/>
          <w:sz w:val="28"/>
          <w:szCs w:val="28"/>
          <w:lang w:eastAsia="ru-RU"/>
        </w:rPr>
        <w:t xml:space="preserve"> Bacillus spp. F </w:t>
      </w:r>
      <w:r w:rsidRPr="007B71E4">
        <w:rPr>
          <w:rFonts w:ascii="Times New Roman" w:eastAsia="Times New Roman" w:hAnsi="Times New Roman" w:cs="Times New Roman" w:hint="eastAsia"/>
          <w:kern w:val="0"/>
          <w:sz w:val="28"/>
          <w:szCs w:val="28"/>
          <w:lang w:eastAsia="ru-RU"/>
        </w:rPr>
        <w:t>для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лечения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дисбактериоза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 </w:t>
      </w:r>
      <w:r w:rsidRPr="007B71E4">
        <w:rPr>
          <w:rFonts w:ascii="Times New Roman" w:eastAsia="Times New Roman" w:hAnsi="Times New Roman" w:cs="Times New Roman" w:hint="eastAsia"/>
          <w:kern w:val="0"/>
          <w:sz w:val="28"/>
          <w:szCs w:val="28"/>
          <w:lang w:eastAsia="ru-RU"/>
        </w:rPr>
        <w:t>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Локтева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Плешакова</w:t>
      </w:r>
      <w:r w:rsidRPr="007B71E4">
        <w:rPr>
          <w:rFonts w:ascii="Times New Roman" w:eastAsia="Times New Roman" w:hAnsi="Times New Roman" w:cs="Times New Roman"/>
          <w:kern w:val="0"/>
          <w:sz w:val="28"/>
          <w:szCs w:val="28"/>
          <w:lang w:eastAsia="ru-RU"/>
        </w:rPr>
        <w:t xml:space="preserve"> // </w:t>
      </w:r>
      <w:r w:rsidRPr="007B71E4">
        <w:rPr>
          <w:rFonts w:ascii="Times New Roman" w:eastAsia="Times New Roman" w:hAnsi="Times New Roman" w:cs="Times New Roman" w:hint="eastAsia"/>
          <w:kern w:val="0"/>
          <w:sz w:val="28"/>
          <w:szCs w:val="28"/>
          <w:lang w:eastAsia="ru-RU"/>
        </w:rPr>
        <w:t>Инновации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продовольственная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безопасность</w:t>
      </w:r>
      <w:r w:rsidRPr="007B71E4">
        <w:rPr>
          <w:rFonts w:ascii="Times New Roman" w:eastAsia="Times New Roman" w:hAnsi="Times New Roman" w:cs="Times New Roman"/>
          <w:kern w:val="0"/>
          <w:sz w:val="28"/>
          <w:szCs w:val="28"/>
          <w:lang w:eastAsia="ru-RU"/>
        </w:rPr>
        <w:t xml:space="preserve">. - 2022. - </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 xml:space="preserve"> 1(35). -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82-89.</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5.</w:t>
      </w:r>
      <w:r w:rsidRPr="007B71E4">
        <w:rPr>
          <w:rFonts w:ascii="Times New Roman" w:eastAsia="Times New Roman" w:hAnsi="Times New Roman" w:cs="Times New Roman"/>
          <w:kern w:val="0"/>
          <w:sz w:val="28"/>
          <w:szCs w:val="28"/>
          <w:lang w:eastAsia="ru-RU"/>
        </w:rPr>
        <w:tab/>
        <w:t xml:space="preserve"> </w:t>
      </w:r>
      <w:r w:rsidRPr="007B71E4">
        <w:rPr>
          <w:rFonts w:ascii="Times New Roman" w:eastAsia="Times New Roman" w:hAnsi="Times New Roman" w:cs="Times New Roman" w:hint="eastAsia"/>
          <w:kern w:val="0"/>
          <w:sz w:val="28"/>
          <w:szCs w:val="28"/>
          <w:lang w:eastAsia="ru-RU"/>
        </w:rPr>
        <w:t>Локтева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Биологические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свойства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условно</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патогенной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микрофлоры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кишечника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выделенной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новорожденных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признаками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диареи</w:t>
      </w:r>
      <w:r w:rsidRPr="007B71E4">
        <w:rPr>
          <w:rFonts w:ascii="Times New Roman" w:eastAsia="Times New Roman" w:hAnsi="Times New Roman" w:cs="Times New Roman"/>
          <w:kern w:val="0"/>
          <w:sz w:val="28"/>
          <w:szCs w:val="28"/>
          <w:lang w:eastAsia="ru-RU"/>
        </w:rPr>
        <w:t xml:space="preserve"> / </w:t>
      </w:r>
      <w:r w:rsidRPr="007B71E4">
        <w:rPr>
          <w:rFonts w:ascii="Times New Roman" w:eastAsia="Times New Roman" w:hAnsi="Times New Roman" w:cs="Times New Roman" w:hint="eastAsia"/>
          <w:kern w:val="0"/>
          <w:sz w:val="28"/>
          <w:szCs w:val="28"/>
          <w:lang w:eastAsia="ru-RU"/>
        </w:rPr>
        <w:t>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Локтева</w:t>
      </w:r>
      <w:r w:rsidRPr="007B71E4">
        <w:rPr>
          <w:rFonts w:ascii="Times New Roman" w:eastAsia="Times New Roman" w:hAnsi="Times New Roman" w:cs="Times New Roman"/>
          <w:kern w:val="0"/>
          <w:sz w:val="28"/>
          <w:szCs w:val="28"/>
          <w:lang w:eastAsia="ru-RU"/>
        </w:rPr>
        <w:t xml:space="preserve"> // </w:t>
      </w:r>
      <w:r w:rsidRPr="007B71E4">
        <w:rPr>
          <w:rFonts w:ascii="Times New Roman" w:eastAsia="Times New Roman" w:hAnsi="Times New Roman" w:cs="Times New Roman" w:hint="eastAsia"/>
          <w:kern w:val="0"/>
          <w:sz w:val="28"/>
          <w:szCs w:val="28"/>
          <w:lang w:eastAsia="ru-RU"/>
        </w:rPr>
        <w:t>Актуальные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научно</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технические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средства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сельскохозяйственные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проблемы</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kern w:val="0"/>
          <w:sz w:val="28"/>
          <w:szCs w:val="28"/>
          <w:lang w:eastAsia="ru-RU"/>
        </w:rPr>
        <w:tab/>
      </w:r>
      <w:r w:rsidRPr="007B71E4">
        <w:rPr>
          <w:rFonts w:ascii="Times New Roman" w:eastAsia="Times New Roman" w:hAnsi="Times New Roman" w:cs="Times New Roman" w:hint="eastAsia"/>
          <w:kern w:val="0"/>
          <w:sz w:val="28"/>
          <w:szCs w:val="28"/>
          <w:lang w:eastAsia="ru-RU"/>
        </w:rPr>
        <w:t>материалы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Национальной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научно</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практической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конференции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международным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участием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приуроченной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к</w:t>
      </w:r>
      <w:r w:rsidRPr="007B71E4">
        <w:rPr>
          <w:rFonts w:ascii="Times New Roman" w:eastAsia="Times New Roman" w:hAnsi="Times New Roman" w:cs="Times New Roman"/>
          <w:kern w:val="0"/>
          <w:sz w:val="28"/>
          <w:szCs w:val="28"/>
          <w:lang w:eastAsia="ru-RU"/>
        </w:rPr>
        <w:t xml:space="preserve"> 20-</w:t>
      </w:r>
      <w:r w:rsidRPr="007B71E4">
        <w:rPr>
          <w:rFonts w:ascii="Times New Roman" w:eastAsia="Times New Roman" w:hAnsi="Times New Roman" w:cs="Times New Roman" w:hint="eastAsia"/>
          <w:kern w:val="0"/>
          <w:sz w:val="28"/>
          <w:szCs w:val="28"/>
          <w:lang w:eastAsia="ru-RU"/>
        </w:rPr>
        <w:t>летнему</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юбилею</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академии</w:t>
      </w:r>
      <w:r w:rsidRPr="007B71E4">
        <w:rPr>
          <w:rFonts w:ascii="Times New Roman" w:eastAsia="Times New Roman" w:hAnsi="Times New Roman" w:cs="Times New Roman"/>
          <w:kern w:val="0"/>
          <w:sz w:val="28"/>
          <w:szCs w:val="28"/>
          <w:lang w:eastAsia="ru-RU"/>
        </w:rPr>
        <w:t xml:space="preserve"> / </w:t>
      </w:r>
      <w:r w:rsidRPr="007B71E4">
        <w:rPr>
          <w:rFonts w:ascii="Times New Roman" w:eastAsia="Times New Roman" w:hAnsi="Times New Roman" w:cs="Times New Roman" w:hint="eastAsia"/>
          <w:kern w:val="0"/>
          <w:sz w:val="28"/>
          <w:szCs w:val="28"/>
          <w:lang w:eastAsia="ru-RU"/>
        </w:rPr>
        <w:t>Кемерово</w:t>
      </w:r>
      <w:r w:rsidRPr="007B71E4">
        <w:rPr>
          <w:rFonts w:ascii="Times New Roman" w:eastAsia="Times New Roman" w:hAnsi="Times New Roman" w:cs="Times New Roman"/>
          <w:kern w:val="0"/>
          <w:sz w:val="28"/>
          <w:szCs w:val="28"/>
          <w:lang w:eastAsia="ru-RU"/>
        </w:rPr>
        <w:t xml:space="preserve"> : 2022. -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189-194.</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6.</w:t>
      </w:r>
      <w:r w:rsidRPr="007B71E4">
        <w:rPr>
          <w:rFonts w:ascii="Times New Roman" w:eastAsia="Times New Roman" w:hAnsi="Times New Roman" w:cs="Times New Roman"/>
          <w:kern w:val="0"/>
          <w:sz w:val="28"/>
          <w:szCs w:val="28"/>
          <w:lang w:eastAsia="ru-RU"/>
        </w:rPr>
        <w:tab/>
        <w:t xml:space="preserve"> </w:t>
      </w:r>
      <w:r w:rsidRPr="007B71E4">
        <w:rPr>
          <w:rFonts w:ascii="Times New Roman" w:eastAsia="Times New Roman" w:hAnsi="Times New Roman" w:cs="Times New Roman" w:hint="eastAsia"/>
          <w:kern w:val="0"/>
          <w:sz w:val="28"/>
          <w:szCs w:val="28"/>
          <w:lang w:eastAsia="ru-RU"/>
        </w:rPr>
        <w:t>Локтева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Биологические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свойства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бактерий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семейства</w:t>
      </w:r>
      <w:r w:rsidRPr="007B71E4">
        <w:rPr>
          <w:rFonts w:ascii="Times New Roman" w:eastAsia="Times New Roman" w:hAnsi="Times New Roman" w:cs="Times New Roman"/>
          <w:kern w:val="0"/>
          <w:sz w:val="28"/>
          <w:szCs w:val="28"/>
          <w:lang w:eastAsia="ru-RU"/>
        </w:rPr>
        <w:t xml:space="preserve"> Morganellaceae, </w:t>
      </w:r>
      <w:r w:rsidRPr="007B71E4">
        <w:rPr>
          <w:rFonts w:ascii="Times New Roman" w:eastAsia="Times New Roman" w:hAnsi="Times New Roman" w:cs="Times New Roman" w:hint="eastAsia"/>
          <w:kern w:val="0"/>
          <w:sz w:val="28"/>
          <w:szCs w:val="28"/>
          <w:lang w:eastAsia="ru-RU"/>
        </w:rPr>
        <w:t>выделенных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диарейным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симптомокомплексом</w:t>
      </w:r>
      <w:r w:rsidRPr="007B71E4">
        <w:rPr>
          <w:rFonts w:ascii="Times New Roman" w:eastAsia="Times New Roman" w:hAnsi="Times New Roman" w:cs="Times New Roman"/>
          <w:kern w:val="0"/>
          <w:sz w:val="28"/>
          <w:szCs w:val="28"/>
          <w:lang w:eastAsia="ru-RU"/>
        </w:rPr>
        <w:t xml:space="preserve"> / </w:t>
      </w:r>
      <w:r w:rsidRPr="007B71E4">
        <w:rPr>
          <w:rFonts w:ascii="Times New Roman" w:eastAsia="Times New Roman" w:hAnsi="Times New Roman" w:cs="Times New Roman" w:hint="eastAsia"/>
          <w:kern w:val="0"/>
          <w:sz w:val="28"/>
          <w:szCs w:val="28"/>
          <w:lang w:eastAsia="ru-RU"/>
        </w:rPr>
        <w:t>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Локтева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Плешакова</w:t>
      </w:r>
      <w:r w:rsidRPr="007B71E4">
        <w:rPr>
          <w:rFonts w:ascii="Times New Roman" w:eastAsia="Times New Roman" w:hAnsi="Times New Roman" w:cs="Times New Roman"/>
          <w:kern w:val="0"/>
          <w:sz w:val="28"/>
          <w:szCs w:val="28"/>
          <w:lang w:eastAsia="ru-RU"/>
        </w:rPr>
        <w:t xml:space="preserve"> // </w:t>
      </w:r>
      <w:r w:rsidRPr="007B71E4">
        <w:rPr>
          <w:rFonts w:ascii="Times New Roman" w:eastAsia="Times New Roman" w:hAnsi="Times New Roman" w:cs="Times New Roman" w:hint="eastAsia"/>
          <w:kern w:val="0"/>
          <w:sz w:val="28"/>
          <w:szCs w:val="28"/>
          <w:lang w:eastAsia="ru-RU"/>
        </w:rPr>
        <w:t>Вестник</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Алтайского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государственного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аграрного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университета</w:t>
      </w:r>
      <w:r w:rsidRPr="007B71E4">
        <w:rPr>
          <w:rFonts w:ascii="Times New Roman" w:eastAsia="Times New Roman" w:hAnsi="Times New Roman" w:cs="Times New Roman"/>
          <w:kern w:val="0"/>
          <w:sz w:val="28"/>
          <w:szCs w:val="28"/>
          <w:lang w:eastAsia="ru-RU"/>
        </w:rPr>
        <w:t xml:space="preserve">. - 2023. - </w:t>
      </w:r>
      <w:r w:rsidRPr="007B71E4">
        <w:rPr>
          <w:rFonts w:ascii="Times New Roman" w:eastAsia="Times New Roman" w:hAnsi="Times New Roman" w:cs="Times New Roman" w:hint="eastAsia"/>
          <w:kern w:val="0"/>
          <w:sz w:val="28"/>
          <w:szCs w:val="28"/>
          <w:lang w:eastAsia="ru-RU"/>
        </w:rPr>
        <w:t>№</w:t>
      </w:r>
      <w:r w:rsidRPr="007B71E4">
        <w:rPr>
          <w:rFonts w:ascii="Times New Roman" w:eastAsia="Times New Roman" w:hAnsi="Times New Roman" w:cs="Times New Roman"/>
          <w:kern w:val="0"/>
          <w:sz w:val="28"/>
          <w:szCs w:val="28"/>
          <w:lang w:eastAsia="ru-RU"/>
        </w:rPr>
        <w:t xml:space="preserve">3(221). -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66-72.</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 xml:space="preserve"> </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lastRenderedPageBreak/>
        <w:t>21</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7.</w:t>
      </w:r>
      <w:r w:rsidRPr="007B71E4">
        <w:rPr>
          <w:rFonts w:ascii="Times New Roman" w:eastAsia="Times New Roman" w:hAnsi="Times New Roman" w:cs="Times New Roman"/>
          <w:kern w:val="0"/>
          <w:sz w:val="28"/>
          <w:szCs w:val="28"/>
          <w:lang w:eastAsia="ru-RU"/>
        </w:rPr>
        <w:tab/>
        <w:t xml:space="preserve"> </w:t>
      </w:r>
      <w:r w:rsidRPr="007B71E4">
        <w:rPr>
          <w:rFonts w:ascii="Times New Roman" w:eastAsia="Times New Roman" w:hAnsi="Times New Roman" w:cs="Times New Roman" w:hint="eastAsia"/>
          <w:kern w:val="0"/>
          <w:sz w:val="28"/>
          <w:szCs w:val="28"/>
          <w:lang w:eastAsia="ru-RU"/>
        </w:rPr>
        <w:t>Локтева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Влияние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пробиотических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препаратов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иммунобиохимические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показатели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телят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диарейным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симптомокомплексом</w:t>
      </w:r>
      <w:r w:rsidRPr="007B71E4">
        <w:rPr>
          <w:rFonts w:ascii="Times New Roman" w:eastAsia="Times New Roman" w:hAnsi="Times New Roman" w:cs="Times New Roman"/>
          <w:kern w:val="0"/>
          <w:sz w:val="28"/>
          <w:szCs w:val="28"/>
          <w:lang w:eastAsia="ru-RU"/>
        </w:rPr>
        <w:t xml:space="preserve"> / </w:t>
      </w:r>
      <w:r w:rsidRPr="007B71E4">
        <w:rPr>
          <w:rFonts w:ascii="Times New Roman" w:eastAsia="Times New Roman" w:hAnsi="Times New Roman" w:cs="Times New Roman" w:hint="eastAsia"/>
          <w:kern w:val="0"/>
          <w:sz w:val="28"/>
          <w:szCs w:val="28"/>
          <w:lang w:eastAsia="ru-RU"/>
        </w:rPr>
        <w:t>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Локтева</w:t>
      </w:r>
      <w:r w:rsidRPr="007B71E4">
        <w:rPr>
          <w:rFonts w:ascii="Times New Roman" w:eastAsia="Times New Roman" w:hAnsi="Times New Roman" w:cs="Times New Roman"/>
          <w:kern w:val="0"/>
          <w:sz w:val="28"/>
          <w:szCs w:val="28"/>
          <w:lang w:eastAsia="ru-RU"/>
        </w:rPr>
        <w:t xml:space="preserve"> // </w:t>
      </w:r>
      <w:r w:rsidRPr="007B71E4">
        <w:rPr>
          <w:rFonts w:ascii="Times New Roman" w:eastAsia="Times New Roman" w:hAnsi="Times New Roman" w:cs="Times New Roman" w:hint="eastAsia"/>
          <w:kern w:val="0"/>
          <w:sz w:val="28"/>
          <w:szCs w:val="28"/>
          <w:lang w:eastAsia="ru-RU"/>
        </w:rPr>
        <w:t>Фундаментальные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прикладные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исследования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приоритетным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направлениям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биоэкологии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биотехнологии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kern w:val="0"/>
          <w:sz w:val="28"/>
          <w:szCs w:val="28"/>
          <w:lang w:eastAsia="ru-RU"/>
        </w:rPr>
        <w:tab/>
      </w:r>
      <w:r w:rsidRPr="007B71E4">
        <w:rPr>
          <w:rFonts w:ascii="Times New Roman" w:eastAsia="Times New Roman" w:hAnsi="Times New Roman" w:cs="Times New Roman" w:hint="eastAsia"/>
          <w:kern w:val="0"/>
          <w:sz w:val="28"/>
          <w:szCs w:val="28"/>
          <w:lang w:eastAsia="ru-RU"/>
        </w:rPr>
        <w:t>Сборник</w:t>
      </w:r>
      <w:r w:rsidRPr="007B71E4">
        <w:rPr>
          <w:rFonts w:ascii="Times New Roman" w:eastAsia="Times New Roman" w:hAnsi="Times New Roman" w:cs="Times New Roman"/>
          <w:kern w:val="0"/>
          <w:sz w:val="28"/>
          <w:szCs w:val="28"/>
          <w:lang w:eastAsia="ru-RU"/>
        </w:rPr>
        <w:tab/>
      </w:r>
      <w:r w:rsidRPr="007B71E4">
        <w:rPr>
          <w:rFonts w:ascii="Times New Roman" w:eastAsia="Times New Roman" w:hAnsi="Times New Roman" w:cs="Times New Roman" w:hint="eastAsia"/>
          <w:kern w:val="0"/>
          <w:sz w:val="28"/>
          <w:szCs w:val="28"/>
          <w:lang w:eastAsia="ru-RU"/>
        </w:rPr>
        <w:t>материалов</w:t>
      </w:r>
      <w:r w:rsidRPr="007B71E4">
        <w:rPr>
          <w:rFonts w:ascii="Times New Roman" w:eastAsia="Times New Roman" w:hAnsi="Times New Roman" w:cs="Times New Roman"/>
          <w:kern w:val="0"/>
          <w:sz w:val="28"/>
          <w:szCs w:val="28"/>
          <w:lang w:eastAsia="ru-RU"/>
        </w:rPr>
        <w:t xml:space="preserve"> VI </w:t>
      </w:r>
      <w:r w:rsidRPr="007B71E4">
        <w:rPr>
          <w:rFonts w:ascii="Times New Roman" w:eastAsia="Times New Roman" w:hAnsi="Times New Roman" w:cs="Times New Roman" w:hint="eastAsia"/>
          <w:kern w:val="0"/>
          <w:sz w:val="28"/>
          <w:szCs w:val="28"/>
          <w:lang w:eastAsia="ru-RU"/>
        </w:rPr>
        <w:t>Всероссийской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научно</w:t>
      </w:r>
      <w:r w:rsidRPr="007B71E4">
        <w:rPr>
          <w:rFonts w:ascii="Times New Roman" w:eastAsia="Times New Roman" w:hAnsi="Times New Roman" w:cs="Times New Roman"/>
          <w:kern w:val="0"/>
          <w:sz w:val="28"/>
          <w:szCs w:val="28"/>
          <w:lang w:eastAsia="ru-RU"/>
        </w:rPr>
        <w:t>-</w:t>
      </w:r>
      <w:r w:rsidRPr="007B71E4">
        <w:rPr>
          <w:rFonts w:ascii="Times New Roman" w:eastAsia="Times New Roman" w:hAnsi="Times New Roman" w:cs="Times New Roman" w:hint="eastAsia"/>
          <w:kern w:val="0"/>
          <w:sz w:val="28"/>
          <w:szCs w:val="28"/>
          <w:lang w:eastAsia="ru-RU"/>
        </w:rPr>
        <w:t>практической</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конференции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международным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участием</w:t>
      </w:r>
      <w:r w:rsidRPr="007B71E4">
        <w:rPr>
          <w:rFonts w:ascii="Times New Roman" w:eastAsia="Times New Roman" w:hAnsi="Times New Roman" w:cs="Times New Roman"/>
          <w:kern w:val="0"/>
          <w:sz w:val="28"/>
          <w:szCs w:val="28"/>
          <w:lang w:eastAsia="ru-RU"/>
        </w:rPr>
        <w:t xml:space="preserve"> / </w:t>
      </w:r>
      <w:r w:rsidRPr="007B71E4">
        <w:rPr>
          <w:rFonts w:ascii="Times New Roman" w:eastAsia="Times New Roman" w:hAnsi="Times New Roman" w:cs="Times New Roman" w:hint="eastAsia"/>
          <w:kern w:val="0"/>
          <w:sz w:val="28"/>
          <w:szCs w:val="28"/>
          <w:lang w:eastAsia="ru-RU"/>
        </w:rPr>
        <w:t>Гл</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редактор</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Е</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Антонова</w:t>
      </w:r>
      <w:r w:rsidRPr="007B71E4">
        <w:rPr>
          <w:rFonts w:ascii="Times New Roman" w:eastAsia="Times New Roman" w:hAnsi="Times New Roman" w:cs="Times New Roman"/>
          <w:kern w:val="0"/>
          <w:sz w:val="28"/>
          <w:szCs w:val="28"/>
          <w:lang w:eastAsia="ru-RU"/>
        </w:rPr>
        <w:t xml:space="preserve">. - </w:t>
      </w:r>
      <w:r w:rsidRPr="007B71E4">
        <w:rPr>
          <w:rFonts w:ascii="Times New Roman" w:eastAsia="Times New Roman" w:hAnsi="Times New Roman" w:cs="Times New Roman" w:hint="eastAsia"/>
          <w:kern w:val="0"/>
          <w:sz w:val="28"/>
          <w:szCs w:val="28"/>
          <w:lang w:eastAsia="ru-RU"/>
        </w:rPr>
        <w:t>Чебоксары</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ООО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«Издательский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дом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«Среда»</w:t>
      </w:r>
      <w:r w:rsidRPr="007B71E4">
        <w:rPr>
          <w:rFonts w:ascii="Times New Roman" w:eastAsia="Times New Roman" w:hAnsi="Times New Roman" w:cs="Times New Roman"/>
          <w:kern w:val="0"/>
          <w:sz w:val="28"/>
          <w:szCs w:val="28"/>
          <w:lang w:eastAsia="ru-RU"/>
        </w:rPr>
        <w:t xml:space="preserve"> / </w:t>
      </w:r>
      <w:r w:rsidRPr="007B71E4">
        <w:rPr>
          <w:rFonts w:ascii="Times New Roman" w:eastAsia="Times New Roman" w:hAnsi="Times New Roman" w:cs="Times New Roman" w:hint="eastAsia"/>
          <w:kern w:val="0"/>
          <w:sz w:val="28"/>
          <w:szCs w:val="28"/>
          <w:lang w:eastAsia="ru-RU"/>
        </w:rPr>
        <w:t>Ульяновск</w:t>
      </w:r>
      <w:r w:rsidRPr="007B71E4">
        <w:rPr>
          <w:rFonts w:ascii="Times New Roman" w:eastAsia="Times New Roman" w:hAnsi="Times New Roman" w:cs="Times New Roman"/>
          <w:kern w:val="0"/>
          <w:sz w:val="28"/>
          <w:szCs w:val="28"/>
          <w:lang w:eastAsia="ru-RU"/>
        </w:rPr>
        <w:t xml:space="preserve"> : 2023. -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190-194.</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8.</w:t>
      </w:r>
      <w:r w:rsidRPr="007B71E4">
        <w:rPr>
          <w:rFonts w:ascii="Times New Roman" w:eastAsia="Times New Roman" w:hAnsi="Times New Roman" w:cs="Times New Roman"/>
          <w:kern w:val="0"/>
          <w:sz w:val="28"/>
          <w:szCs w:val="28"/>
          <w:lang w:eastAsia="ru-RU"/>
        </w:rPr>
        <w:tab/>
        <w:t xml:space="preserve"> </w:t>
      </w:r>
      <w:r w:rsidRPr="007B71E4">
        <w:rPr>
          <w:rFonts w:ascii="Times New Roman" w:eastAsia="Times New Roman" w:hAnsi="Times New Roman" w:cs="Times New Roman" w:hint="eastAsia"/>
          <w:kern w:val="0"/>
          <w:sz w:val="28"/>
          <w:szCs w:val="28"/>
          <w:lang w:eastAsia="ru-RU"/>
        </w:rPr>
        <w:t>Локтева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Мониторинг</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антибиотикорезистентности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энтеробактерий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выделенных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продуктивных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животных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Омской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области</w:t>
      </w:r>
      <w:r w:rsidRPr="007B71E4">
        <w:rPr>
          <w:rFonts w:ascii="Times New Roman" w:eastAsia="Times New Roman" w:hAnsi="Times New Roman" w:cs="Times New Roman"/>
          <w:kern w:val="0"/>
          <w:sz w:val="28"/>
          <w:szCs w:val="28"/>
          <w:lang w:eastAsia="ru-RU"/>
        </w:rPr>
        <w:t xml:space="preserve"> / </w:t>
      </w:r>
      <w:r w:rsidRPr="007B71E4">
        <w:rPr>
          <w:rFonts w:ascii="Times New Roman" w:eastAsia="Times New Roman" w:hAnsi="Times New Roman" w:cs="Times New Roman" w:hint="eastAsia"/>
          <w:kern w:val="0"/>
          <w:sz w:val="28"/>
          <w:szCs w:val="28"/>
          <w:lang w:eastAsia="ru-RU"/>
        </w:rPr>
        <w:t>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Локтева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Плешакова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Т</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Лоренгель</w:t>
      </w:r>
      <w:r w:rsidRPr="007B71E4">
        <w:rPr>
          <w:rFonts w:ascii="Times New Roman" w:eastAsia="Times New Roman" w:hAnsi="Times New Roman" w:cs="Times New Roman"/>
          <w:kern w:val="0"/>
          <w:sz w:val="28"/>
          <w:szCs w:val="28"/>
          <w:lang w:eastAsia="ru-RU"/>
        </w:rPr>
        <w:t xml:space="preserve"> // </w:t>
      </w:r>
      <w:r w:rsidRPr="007B71E4">
        <w:rPr>
          <w:rFonts w:ascii="Times New Roman" w:eastAsia="Times New Roman" w:hAnsi="Times New Roman" w:cs="Times New Roman" w:hint="eastAsia"/>
          <w:kern w:val="0"/>
          <w:sz w:val="28"/>
          <w:szCs w:val="28"/>
          <w:lang w:eastAsia="ru-RU"/>
        </w:rPr>
        <w:t>Прикаспийский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международный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молодежный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научный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форум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агропромтехнологий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продовольственной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безопасности</w:t>
      </w:r>
      <w:r w:rsidRPr="007B71E4">
        <w:rPr>
          <w:rFonts w:ascii="Times New Roman" w:eastAsia="Times New Roman" w:hAnsi="Times New Roman" w:cs="Times New Roman"/>
          <w:kern w:val="0"/>
          <w:sz w:val="28"/>
          <w:szCs w:val="28"/>
          <w:lang w:eastAsia="ru-RU"/>
        </w:rPr>
        <w:t xml:space="preserve"> 2023 : </w:t>
      </w:r>
      <w:r w:rsidRPr="007B71E4">
        <w:rPr>
          <w:rFonts w:ascii="Times New Roman" w:eastAsia="Times New Roman" w:hAnsi="Times New Roman" w:cs="Times New Roman" w:hint="eastAsia"/>
          <w:kern w:val="0"/>
          <w:sz w:val="28"/>
          <w:szCs w:val="28"/>
          <w:lang w:eastAsia="ru-RU"/>
        </w:rPr>
        <w:t>материалы</w:t>
      </w:r>
      <w:r w:rsidRPr="007B71E4">
        <w:rPr>
          <w:rFonts w:ascii="Times New Roman" w:eastAsia="Times New Roman" w:hAnsi="Times New Roman" w:cs="Times New Roman"/>
          <w:kern w:val="0"/>
          <w:sz w:val="28"/>
          <w:szCs w:val="28"/>
          <w:lang w:eastAsia="ru-RU"/>
        </w:rPr>
        <w:t xml:space="preserve"> / </w:t>
      </w:r>
      <w:r w:rsidRPr="007B71E4">
        <w:rPr>
          <w:rFonts w:ascii="Times New Roman" w:eastAsia="Times New Roman" w:hAnsi="Times New Roman" w:cs="Times New Roman" w:hint="eastAsia"/>
          <w:kern w:val="0"/>
          <w:sz w:val="28"/>
          <w:szCs w:val="28"/>
          <w:lang w:eastAsia="ru-RU"/>
        </w:rPr>
        <w:t>под</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ред</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Дулиной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Х</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Байкеевой</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Зайцева</w:t>
      </w:r>
      <w:r w:rsidRPr="007B71E4">
        <w:rPr>
          <w:rFonts w:ascii="Times New Roman" w:eastAsia="Times New Roman" w:hAnsi="Times New Roman" w:cs="Times New Roman"/>
          <w:kern w:val="0"/>
          <w:sz w:val="28"/>
          <w:szCs w:val="28"/>
          <w:lang w:eastAsia="ru-RU"/>
        </w:rPr>
        <w:t xml:space="preserve"> / </w:t>
      </w:r>
      <w:r w:rsidRPr="007B71E4">
        <w:rPr>
          <w:rFonts w:ascii="Times New Roman" w:eastAsia="Times New Roman" w:hAnsi="Times New Roman" w:cs="Times New Roman" w:hint="eastAsia"/>
          <w:kern w:val="0"/>
          <w:sz w:val="28"/>
          <w:szCs w:val="28"/>
          <w:lang w:eastAsia="ru-RU"/>
        </w:rPr>
        <w:t>Астрахань</w:t>
      </w:r>
      <w:r w:rsidRPr="007B71E4">
        <w:rPr>
          <w:rFonts w:ascii="Times New Roman" w:eastAsia="Times New Roman" w:hAnsi="Times New Roman" w:cs="Times New Roman"/>
          <w:kern w:val="0"/>
          <w:sz w:val="28"/>
          <w:szCs w:val="28"/>
          <w:lang w:eastAsia="ru-RU"/>
        </w:rPr>
        <w:t xml:space="preserve"> : 2023. - </w:t>
      </w:r>
      <w:r w:rsidRPr="007B71E4">
        <w:rPr>
          <w:rFonts w:ascii="Times New Roman" w:eastAsia="Times New Roman" w:hAnsi="Times New Roman" w:cs="Times New Roman" w:hint="eastAsia"/>
          <w:kern w:val="0"/>
          <w:sz w:val="28"/>
          <w:szCs w:val="28"/>
          <w:lang w:eastAsia="ru-RU"/>
        </w:rPr>
        <w:t>С</w:t>
      </w:r>
      <w:r w:rsidRPr="007B71E4">
        <w:rPr>
          <w:rFonts w:ascii="Times New Roman" w:eastAsia="Times New Roman" w:hAnsi="Times New Roman" w:cs="Times New Roman"/>
          <w:kern w:val="0"/>
          <w:sz w:val="28"/>
          <w:szCs w:val="28"/>
          <w:lang w:eastAsia="ru-RU"/>
        </w:rPr>
        <w:t>. 69-72.</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Примечание</w:t>
      </w:r>
      <w:r w:rsidRPr="007B71E4">
        <w:rPr>
          <w:rFonts w:ascii="Times New Roman" w:eastAsia="Times New Roman" w:hAnsi="Times New Roman" w:cs="Times New Roman"/>
          <w:kern w:val="0"/>
          <w:sz w:val="28"/>
          <w:szCs w:val="28"/>
          <w:lang w:eastAsia="ru-RU"/>
        </w:rPr>
        <w:t xml:space="preserve">: * - </w:t>
      </w:r>
      <w:r w:rsidRPr="007B71E4">
        <w:rPr>
          <w:rFonts w:ascii="Times New Roman" w:eastAsia="Times New Roman" w:hAnsi="Times New Roman" w:cs="Times New Roman" w:hint="eastAsia"/>
          <w:kern w:val="0"/>
          <w:sz w:val="28"/>
          <w:szCs w:val="28"/>
          <w:lang w:eastAsia="ru-RU"/>
        </w:rPr>
        <w:t>смена</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фамилии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связи</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со</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вступлением</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в</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брак</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 xml:space="preserve"> </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kern w:val="0"/>
          <w:sz w:val="28"/>
          <w:szCs w:val="28"/>
          <w:lang w:eastAsia="ru-RU"/>
        </w:rPr>
        <w:t>22</w:t>
      </w:r>
    </w:p>
    <w:p w:rsidR="007B71E4" w:rsidRPr="007B71E4" w:rsidRDefault="007B71E4" w:rsidP="007B71E4">
      <w:pPr>
        <w:rPr>
          <w:rFonts w:ascii="Times New Roman" w:eastAsia="Times New Roman" w:hAnsi="Times New Roman" w:cs="Times New Roman"/>
          <w:kern w:val="0"/>
          <w:sz w:val="28"/>
          <w:szCs w:val="28"/>
          <w:lang w:eastAsia="ru-RU"/>
        </w:rPr>
      </w:pPr>
      <w:r w:rsidRPr="007B71E4">
        <w:rPr>
          <w:rFonts w:ascii="Times New Roman" w:eastAsia="Times New Roman" w:hAnsi="Times New Roman" w:cs="Times New Roman" w:hint="eastAsia"/>
          <w:kern w:val="0"/>
          <w:sz w:val="28"/>
          <w:szCs w:val="28"/>
          <w:lang w:eastAsia="ru-RU"/>
        </w:rPr>
        <w:t>ДЛЯ</w:t>
      </w:r>
      <w:r w:rsidRPr="007B71E4">
        <w:rPr>
          <w:rFonts w:ascii="Times New Roman" w:eastAsia="Times New Roman" w:hAnsi="Times New Roman" w:cs="Times New Roman"/>
          <w:kern w:val="0"/>
          <w:sz w:val="28"/>
          <w:szCs w:val="28"/>
          <w:lang w:eastAsia="ru-RU"/>
        </w:rPr>
        <w:t xml:space="preserve"> </w:t>
      </w:r>
      <w:r w:rsidRPr="007B71E4">
        <w:rPr>
          <w:rFonts w:ascii="Times New Roman" w:eastAsia="Times New Roman" w:hAnsi="Times New Roman" w:cs="Times New Roman" w:hint="eastAsia"/>
          <w:kern w:val="0"/>
          <w:sz w:val="28"/>
          <w:szCs w:val="28"/>
          <w:lang w:eastAsia="ru-RU"/>
        </w:rPr>
        <w:t>ЗАМЕТОК</w:t>
      </w:r>
    </w:p>
    <w:p w:rsidR="00F3698D" w:rsidRPr="007B71E4" w:rsidRDefault="00F3698D" w:rsidP="007B71E4">
      <w:bookmarkStart w:id="0" w:name="_GoBack"/>
      <w:bookmarkEnd w:id="0"/>
    </w:p>
    <w:sectPr w:rsidR="00F3698D" w:rsidRPr="007B71E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6176" w:rsidRDefault="00A36176">
      <w:pPr>
        <w:spacing w:after="0" w:line="240" w:lineRule="auto"/>
      </w:pPr>
      <w:r>
        <w:separator/>
      </w:r>
    </w:p>
  </w:endnote>
  <w:endnote w:type="continuationSeparator" w:id="0">
    <w:p w:rsidR="00A36176" w:rsidRDefault="00A36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6176" w:rsidRDefault="00A36176"/>
    <w:p w:rsidR="00A36176" w:rsidRDefault="00A36176"/>
    <w:p w:rsidR="00A36176" w:rsidRDefault="00A36176"/>
    <w:p w:rsidR="00A36176" w:rsidRDefault="00A36176"/>
    <w:p w:rsidR="00A36176" w:rsidRDefault="00A36176"/>
    <w:p w:rsidR="00A36176" w:rsidRDefault="00A36176"/>
    <w:p w:rsidR="00A36176" w:rsidRDefault="00A3617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176" w:rsidRDefault="00A361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A36176" w:rsidRDefault="00A361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A36176" w:rsidRDefault="00A36176"/>
    <w:p w:rsidR="00A36176" w:rsidRDefault="00A36176"/>
    <w:p w:rsidR="00A36176" w:rsidRDefault="00A3617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176" w:rsidRDefault="00A36176"/>
                          <w:p w:rsidR="00A36176" w:rsidRDefault="00A3617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A36176" w:rsidRDefault="00A36176"/>
                    <w:p w:rsidR="00A36176" w:rsidRDefault="00A3617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A36176" w:rsidRDefault="00A36176"/>
    <w:p w:rsidR="00A36176" w:rsidRDefault="00A36176">
      <w:pPr>
        <w:rPr>
          <w:sz w:val="2"/>
          <w:szCs w:val="2"/>
        </w:rPr>
      </w:pPr>
    </w:p>
    <w:p w:rsidR="00A36176" w:rsidRDefault="00A36176"/>
    <w:p w:rsidR="00A36176" w:rsidRDefault="00A36176">
      <w:pPr>
        <w:spacing w:after="0" w:line="240" w:lineRule="auto"/>
      </w:pPr>
    </w:p>
  </w:footnote>
  <w:footnote w:type="continuationSeparator" w:id="0">
    <w:p w:rsidR="00A36176" w:rsidRDefault="00A36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76"/>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ED94894"/>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47459C-6CED-42E1-80D9-B48F1A0ED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20954</TotalTime>
  <Pages>23</Pages>
  <Words>6647</Words>
  <Characters>37893</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44452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1337</cp:revision>
  <cp:lastPrinted>2009-02-06T05:36:00Z</cp:lastPrinted>
  <dcterms:created xsi:type="dcterms:W3CDTF">2023-09-07T12:38:00Z</dcterms:created>
  <dcterms:modified xsi:type="dcterms:W3CDTF">2023-11-30T16:32:00Z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