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ІНСТИТУТ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ЮЛІЯ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ЮРІЇВНА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УДК</w:t>
      </w:r>
      <w:r w:rsidRPr="002F7D06">
        <w:rPr>
          <w:rFonts w:ascii="Times New Roman" w:eastAsia="Times New Roman" w:hAnsi="Times New Roman" w:cs="Times New Roman"/>
          <w:kern w:val="0"/>
          <w:sz w:val="28"/>
          <w:szCs w:val="28"/>
          <w:lang w:eastAsia="ru-RU"/>
        </w:rPr>
        <w:t xml:space="preserve"> 373.5.016:911.2]:37.015.311(043.3)</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13.00.02 - </w:t>
      </w:r>
      <w:r w:rsidRPr="002F7D06">
        <w:rPr>
          <w:rFonts w:ascii="Times New Roman" w:eastAsia="Times New Roman" w:hAnsi="Times New Roman" w:cs="Times New Roman" w:hint="eastAsia"/>
          <w:kern w:val="0"/>
          <w:sz w:val="28"/>
          <w:szCs w:val="28"/>
          <w:lang w:eastAsia="ru-RU"/>
        </w:rPr>
        <w:t>теорія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АВТОРЕФЕРАТ</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здобуття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кандидата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2021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Дисертацією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кваліфікаційна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рукопису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Робота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виконана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Міністерство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Науковий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керівник</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кандидат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доцент</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Покась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Лілія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Антонівна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Національний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завідувач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кафедри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дисциплін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Офіційні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опоненти</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доктор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професор</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Вішнікіна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Любов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Петрівна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Полтавський</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національний</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педагогічний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Короленка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професор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кафедри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кандидат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Шиліна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Наталія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Володимирівна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гімназія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283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Ш</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вчитель</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вищої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категорії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Захист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відбудеться</w:t>
      </w:r>
      <w:r w:rsidRPr="002F7D06">
        <w:rPr>
          <w:rFonts w:ascii="Times New Roman" w:eastAsia="Times New Roman" w:hAnsi="Times New Roman" w:cs="Times New Roman"/>
          <w:kern w:val="0"/>
          <w:sz w:val="28"/>
          <w:szCs w:val="28"/>
          <w:lang w:eastAsia="ru-RU"/>
        </w:rPr>
        <w:t xml:space="preserve"> 09 </w:t>
      </w:r>
      <w:r w:rsidRPr="002F7D06">
        <w:rPr>
          <w:rFonts w:ascii="Times New Roman" w:eastAsia="Times New Roman" w:hAnsi="Times New Roman" w:cs="Times New Roman" w:hint="eastAsia"/>
          <w:kern w:val="0"/>
          <w:sz w:val="28"/>
          <w:szCs w:val="28"/>
          <w:lang w:eastAsia="ru-RU"/>
        </w:rPr>
        <w:t>вересня</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14.00 </w:t>
      </w:r>
      <w:r w:rsidRPr="002F7D06">
        <w:rPr>
          <w:rFonts w:ascii="Times New Roman" w:eastAsia="Times New Roman" w:hAnsi="Times New Roman" w:cs="Times New Roman" w:hint="eastAsia"/>
          <w:kern w:val="0"/>
          <w:sz w:val="28"/>
          <w:szCs w:val="28"/>
          <w:lang w:eastAsia="ru-RU"/>
        </w:rPr>
        <w:t>годині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засіданні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спеціалізованої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 xml:space="preserve"> 26.452.05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Інституті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адресою</w:t>
      </w:r>
      <w:r w:rsidRPr="002F7D06">
        <w:rPr>
          <w:rFonts w:ascii="Times New Roman" w:eastAsia="Times New Roman" w:hAnsi="Times New Roman" w:cs="Times New Roman"/>
          <w:kern w:val="0"/>
          <w:sz w:val="28"/>
          <w:szCs w:val="28"/>
          <w:lang w:eastAsia="ru-RU"/>
        </w:rPr>
        <w:t xml:space="preserve">: 04053,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вул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Січових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Стрільців</w:t>
      </w:r>
      <w:r w:rsidRPr="002F7D06">
        <w:rPr>
          <w:rFonts w:ascii="Times New Roman" w:eastAsia="Times New Roman" w:hAnsi="Times New Roman" w:cs="Times New Roman"/>
          <w:kern w:val="0"/>
          <w:sz w:val="28"/>
          <w:szCs w:val="28"/>
          <w:lang w:eastAsia="ru-RU"/>
        </w:rPr>
        <w:t>, 52-</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дисертацією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ознайомитись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офіційному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сайті</w:t>
      </w:r>
      <w:r w:rsidRPr="002F7D06">
        <w:rPr>
          <w:rFonts w:ascii="Times New Roman" w:eastAsia="Times New Roman" w:hAnsi="Times New Roman" w:cs="Times New Roman"/>
          <w:kern w:val="0"/>
          <w:sz w:val="28"/>
          <w:szCs w:val="28"/>
          <w:lang w:eastAsia="ru-RU"/>
        </w:rPr>
        <w:t xml:space="preserve"> http://undip.org.ua/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частині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Інституту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адресою</w:t>
      </w:r>
      <w:r w:rsidRPr="002F7D06">
        <w:rPr>
          <w:rFonts w:ascii="Times New Roman" w:eastAsia="Times New Roman" w:hAnsi="Times New Roman" w:cs="Times New Roman"/>
          <w:kern w:val="0"/>
          <w:sz w:val="28"/>
          <w:szCs w:val="28"/>
          <w:lang w:eastAsia="ru-RU"/>
        </w:rPr>
        <w:t xml:space="preserve">: 04053,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вул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Січових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Стрільців</w:t>
      </w:r>
      <w:r w:rsidRPr="002F7D06">
        <w:rPr>
          <w:rFonts w:ascii="Times New Roman" w:eastAsia="Times New Roman" w:hAnsi="Times New Roman" w:cs="Times New Roman"/>
          <w:kern w:val="0"/>
          <w:sz w:val="28"/>
          <w:szCs w:val="28"/>
          <w:lang w:eastAsia="ru-RU"/>
        </w:rPr>
        <w:t>, 52-</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Автореферат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розіслано</w:t>
      </w:r>
      <w:r w:rsidRPr="002F7D06">
        <w:rPr>
          <w:rFonts w:ascii="Times New Roman" w:eastAsia="Times New Roman" w:hAnsi="Times New Roman" w:cs="Times New Roman"/>
          <w:kern w:val="0"/>
          <w:sz w:val="28"/>
          <w:szCs w:val="28"/>
          <w:lang w:eastAsia="ru-RU"/>
        </w:rPr>
        <w:t xml:space="preserve"> 05 </w:t>
      </w:r>
      <w:r w:rsidRPr="002F7D06">
        <w:rPr>
          <w:rFonts w:ascii="Times New Roman" w:eastAsia="Times New Roman" w:hAnsi="Times New Roman" w:cs="Times New Roman" w:hint="eastAsia"/>
          <w:kern w:val="0"/>
          <w:sz w:val="28"/>
          <w:szCs w:val="28"/>
          <w:lang w:eastAsia="ru-RU"/>
        </w:rPr>
        <w:t>серпня</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Вчений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секретар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спеціалізованої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ради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Назаренко</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ЗАГАЛЬНА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ХАРАКТЕРИСТИКА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Актуальність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соціально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економічних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реформ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пов’язаних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курсом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євроінтеграцію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відбуваються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трансформаційні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Головним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XXI </w:t>
      </w:r>
      <w:r w:rsidRPr="002F7D06">
        <w:rPr>
          <w:rFonts w:ascii="Times New Roman" w:eastAsia="Times New Roman" w:hAnsi="Times New Roman" w:cs="Times New Roman" w:hint="eastAsia"/>
          <w:kern w:val="0"/>
          <w:sz w:val="28"/>
          <w:szCs w:val="28"/>
          <w:lang w:eastAsia="ru-RU"/>
        </w:rPr>
        <w:t>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критичного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мислення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адаптування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виявляючи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розумову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гнучкість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відповідальність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власні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вчинки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командна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взаємодія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інформаційними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джерелами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цифрова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грамотність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модернізації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набуває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школяра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інтелектуального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потенціалу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зумовлює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мислення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конструктивно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діяльнісної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взаємодії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взаємодії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полягають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відмові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авторитарного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викладання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язаною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установкою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запам</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ятовування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готових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пріоритет</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всебічний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орієнтована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вивільненню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енергії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кожного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учасника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взаємодії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забезпечать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готовність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майбутніх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випускників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Лернер</w:t>
      </w:r>
      <w:r w:rsidRPr="002F7D06">
        <w:rPr>
          <w:rFonts w:ascii="Times New Roman" w:eastAsia="Times New Roman" w:hAnsi="Times New Roman" w:cs="Times New Roman"/>
          <w:kern w:val="0"/>
          <w:sz w:val="28"/>
          <w:szCs w:val="28"/>
          <w:lang w:eastAsia="ru-RU"/>
        </w:rPr>
        <w:t xml:space="preserve">, A. </w:t>
      </w:r>
      <w:r w:rsidRPr="002F7D06">
        <w:rPr>
          <w:rFonts w:ascii="Times New Roman" w:eastAsia="Times New Roman" w:hAnsi="Times New Roman" w:cs="Times New Roman" w:hint="eastAsia"/>
          <w:kern w:val="0"/>
          <w:sz w:val="28"/>
          <w:szCs w:val="28"/>
          <w:lang w:eastAsia="ru-RU"/>
        </w:rPr>
        <w:t>Матюшкін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Махмутов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Скаткин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вважати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готовому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вигляді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зразком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людини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Лише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через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тобто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засвоюється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досвіду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Проблема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структурно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психологічної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характеристики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людини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суб</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єкта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Абульханової</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Славської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Божович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Попова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Петровського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Підходи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Бондар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Гриньової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Кисельгофа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Коханко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Мілеряна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Москаленко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Платонова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Тализіної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Ушинського</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Дослідженням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закономірностей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займались</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A.</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Алексюк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Абдуліна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Архангельський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Атанов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Богданова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lastRenderedPageBreak/>
        <w:t>0.</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Дубасенюк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Кабанова</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Меллер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Мельнікова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Левинов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Лошкарьова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B.</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Сластьонін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Гальперіна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Ельконіна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Рубінштейна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Тализіної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складовими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компонентами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важливу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надають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керування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Леонтьєва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Менчинскої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Резвіцкої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Ельконіна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свідчить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актуальним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прагнення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досягнень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самовираження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себе</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Богоявленського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Менчинської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свідчить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раціональні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способи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прийоми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Лернера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Махмутова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Шамової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мотиваційних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аргументовано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висвітлено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Божович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Ільїна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Щукіної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Дидактичний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аспект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висвітлюють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Бабанський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Баранов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Гусак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Воскресенська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Онищук</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Загальнометодичні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аспекти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вітчизняні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зарубіжні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Блажко</w:t>
      </w:r>
      <w:r w:rsidRPr="002F7D06">
        <w:rPr>
          <w:rFonts w:ascii="Times New Roman" w:eastAsia="Times New Roman" w:hAnsi="Times New Roman" w:cs="Times New Roman"/>
          <w:kern w:val="0"/>
          <w:sz w:val="28"/>
          <w:szCs w:val="28"/>
          <w:lang w:eastAsia="ru-RU"/>
        </w:rPr>
        <w:t xml:space="preserve"> (2006),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Бульвінська</w:t>
      </w:r>
      <w:r w:rsidRPr="002F7D06">
        <w:rPr>
          <w:rFonts w:ascii="Times New Roman" w:eastAsia="Times New Roman" w:hAnsi="Times New Roman" w:cs="Times New Roman"/>
          <w:kern w:val="0"/>
          <w:sz w:val="28"/>
          <w:szCs w:val="28"/>
          <w:lang w:eastAsia="ru-RU"/>
        </w:rPr>
        <w:t xml:space="preserve"> (1998),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Грицай</w:t>
      </w:r>
      <w:r w:rsidRPr="002F7D06">
        <w:rPr>
          <w:rFonts w:ascii="Times New Roman" w:eastAsia="Times New Roman" w:hAnsi="Times New Roman" w:cs="Times New Roman"/>
          <w:kern w:val="0"/>
          <w:sz w:val="28"/>
          <w:szCs w:val="28"/>
          <w:lang w:eastAsia="ru-RU"/>
        </w:rPr>
        <w:t xml:space="preserve"> (2008),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Кахдан</w:t>
      </w:r>
      <w:r w:rsidRPr="002F7D06">
        <w:rPr>
          <w:rFonts w:ascii="Times New Roman" w:eastAsia="Times New Roman" w:hAnsi="Times New Roman" w:cs="Times New Roman"/>
          <w:kern w:val="0"/>
          <w:sz w:val="28"/>
          <w:szCs w:val="28"/>
          <w:lang w:eastAsia="ru-RU"/>
        </w:rPr>
        <w:t xml:space="preserve"> (1997)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Прокоф’єва</w:t>
      </w:r>
      <w:r w:rsidRPr="002F7D06">
        <w:rPr>
          <w:rFonts w:ascii="Times New Roman" w:eastAsia="Times New Roman" w:hAnsi="Times New Roman" w:cs="Times New Roman"/>
          <w:kern w:val="0"/>
          <w:sz w:val="28"/>
          <w:szCs w:val="28"/>
          <w:lang w:eastAsia="ru-RU"/>
        </w:rPr>
        <w:t xml:space="preserve"> (1997)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Теорія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розроблялися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філософів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Біблера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Войшвілло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Гальперіна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Леонтьєва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Тализіної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методистів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Василенка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Краснолабоцької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Тимофєєвої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Усової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Питання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досліджували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H.</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Бежанова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Бойко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Захарчук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Карапузова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Кодлюк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Кузнецова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Острянська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Селевко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Скрипченко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Снісаренко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Спірін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Супрун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Махмутова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Малафєєва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Разумовського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Скаткіна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змогу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з’ясувати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нестандартні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ситуації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стимулюють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креативного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поставлених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широко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розкрито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багатьох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Бульвінський</w:t>
      </w:r>
      <w:r w:rsidRPr="002F7D06">
        <w:rPr>
          <w:rFonts w:ascii="Times New Roman" w:eastAsia="Times New Roman" w:hAnsi="Times New Roman" w:cs="Times New Roman"/>
          <w:kern w:val="0"/>
          <w:sz w:val="28"/>
          <w:szCs w:val="28"/>
          <w:lang w:eastAsia="ru-RU"/>
        </w:rPr>
        <w:t xml:space="preserve"> (1998),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Войтовича</w:t>
      </w:r>
      <w:r w:rsidRPr="002F7D06">
        <w:rPr>
          <w:rFonts w:ascii="Times New Roman" w:eastAsia="Times New Roman" w:hAnsi="Times New Roman" w:cs="Times New Roman"/>
          <w:kern w:val="0"/>
          <w:sz w:val="28"/>
          <w:szCs w:val="28"/>
          <w:lang w:eastAsia="ru-RU"/>
        </w:rPr>
        <w:t xml:space="preserve"> (2006),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I.</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Гончарової</w:t>
      </w:r>
      <w:r w:rsidRPr="002F7D06">
        <w:rPr>
          <w:rFonts w:ascii="Times New Roman" w:eastAsia="Times New Roman" w:hAnsi="Times New Roman" w:cs="Times New Roman"/>
          <w:kern w:val="0"/>
          <w:sz w:val="28"/>
          <w:szCs w:val="28"/>
          <w:lang w:eastAsia="ru-RU"/>
        </w:rPr>
        <w:t xml:space="preserve"> (2009),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Кобаль</w:t>
      </w:r>
      <w:r w:rsidRPr="002F7D06">
        <w:rPr>
          <w:rFonts w:ascii="Times New Roman" w:eastAsia="Times New Roman" w:hAnsi="Times New Roman" w:cs="Times New Roman"/>
          <w:kern w:val="0"/>
          <w:sz w:val="28"/>
          <w:szCs w:val="28"/>
          <w:lang w:eastAsia="ru-RU"/>
        </w:rPr>
        <w:t xml:space="preserve"> (2005)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Кугуєнко</w:t>
      </w:r>
      <w:r w:rsidRPr="002F7D06">
        <w:rPr>
          <w:rFonts w:ascii="Times New Roman" w:eastAsia="Times New Roman" w:hAnsi="Times New Roman" w:cs="Times New Roman"/>
          <w:kern w:val="0"/>
          <w:sz w:val="28"/>
          <w:szCs w:val="28"/>
          <w:lang w:eastAsia="ru-RU"/>
        </w:rPr>
        <w:t xml:space="preserve"> (2009),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Лозенко</w:t>
      </w:r>
      <w:r w:rsidRPr="002F7D06">
        <w:rPr>
          <w:rFonts w:ascii="Times New Roman" w:eastAsia="Times New Roman" w:hAnsi="Times New Roman" w:cs="Times New Roman"/>
          <w:kern w:val="0"/>
          <w:sz w:val="28"/>
          <w:szCs w:val="28"/>
          <w:lang w:eastAsia="ru-RU"/>
        </w:rPr>
        <w:t xml:space="preserve"> (2008</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Роговенко</w:t>
      </w:r>
      <w:r w:rsidRPr="002F7D06">
        <w:rPr>
          <w:rFonts w:ascii="Times New Roman" w:eastAsia="Times New Roman" w:hAnsi="Times New Roman" w:cs="Times New Roman"/>
          <w:kern w:val="0"/>
          <w:sz w:val="28"/>
          <w:szCs w:val="28"/>
          <w:lang w:eastAsia="ru-RU"/>
        </w:rPr>
        <w:t xml:space="preserve"> (2006),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Рєзіної</w:t>
      </w:r>
      <w:r w:rsidRPr="002F7D06">
        <w:rPr>
          <w:rFonts w:ascii="Times New Roman" w:eastAsia="Times New Roman" w:hAnsi="Times New Roman" w:cs="Times New Roman"/>
          <w:kern w:val="0"/>
          <w:sz w:val="28"/>
          <w:szCs w:val="28"/>
          <w:lang w:eastAsia="ru-RU"/>
        </w:rPr>
        <w:t xml:space="preserve"> (2005),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Усової</w:t>
      </w:r>
      <w:r w:rsidRPr="002F7D06">
        <w:rPr>
          <w:rFonts w:ascii="Times New Roman" w:eastAsia="Times New Roman" w:hAnsi="Times New Roman" w:cs="Times New Roman"/>
          <w:kern w:val="0"/>
          <w:sz w:val="28"/>
          <w:szCs w:val="28"/>
          <w:lang w:eastAsia="ru-RU"/>
        </w:rPr>
        <w:t xml:space="preserve"> (1970),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Ягенської</w:t>
      </w:r>
      <w:r w:rsidRPr="002F7D06">
        <w:rPr>
          <w:rFonts w:ascii="Times New Roman" w:eastAsia="Times New Roman" w:hAnsi="Times New Roman" w:cs="Times New Roman"/>
          <w:kern w:val="0"/>
          <w:sz w:val="28"/>
          <w:szCs w:val="28"/>
          <w:lang w:eastAsia="ru-RU"/>
        </w:rPr>
        <w:t xml:space="preserve"> (2012)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продуктивності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виховного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здібностей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Андрєєва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B.</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Загвязінскій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Лернера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Малкіна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Матюшкіна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Менчинська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Пидкасистого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Половнікова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Столина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Хуторського</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Методику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становлення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відомих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Альтшуллер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Давидова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Єсаулова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Леонтьєва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Назаренко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Капіруліної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Максименка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Моляко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Слепко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Топузова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останніх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публікацій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засвідчив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широкий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спектр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представлено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Скаткіна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Лернера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Солодовнікової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Ламекіної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Грицай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ключових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компетентностей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займалися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Блажко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хімія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Хуторський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компетентності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Клименко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хімія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C.</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Тросюк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здійснено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Арделян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Савченко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вивчали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3</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Коростіль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хімія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прогностичних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Антонець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математика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Кугуєнко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хімія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підручником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Бондаренко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Горяної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роботах</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Горбушської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Крушницького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дослідницьких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Земка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Миргородська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Ягенська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досліджували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Рудницька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Підгорна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висвітлені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Яценко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Проблемами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комп’ютерної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техніки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присвячено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вітчизняних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закордонних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напрямки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комп’ютеризації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Вільямс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Гершунського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Маклін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Ревунова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змогу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зробити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підпорядковано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принципам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закономірностям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важливе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міжсуб’єктна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взаємодія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«вчитель</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учень»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ґрунтується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управління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ситуацією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різних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закономірним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досконалої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виховання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спрямованої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всебічний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риси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дитини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джерел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стверджувати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присвяченого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проводилося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Актуальність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зумовлена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наявністю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суперечностей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потребою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суспільства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самодостатній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обмеженими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можливостями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надають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установи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задоволення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потреби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суб</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єктами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єктивною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обмежуються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набуттям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професійної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навичок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затребуваністю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недостатньою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питання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Закон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доктрина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ХХІ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Концепція</w:t>
      </w:r>
      <w:r w:rsidRPr="002F7D06">
        <w:rPr>
          <w:rFonts w:ascii="Times New Roman" w:eastAsia="Times New Roman" w:hAnsi="Times New Roman" w:cs="Times New Roman"/>
          <w:kern w:val="0"/>
          <w:sz w:val="28"/>
          <w:szCs w:val="28"/>
          <w:lang w:eastAsia="ru-RU"/>
        </w:rPr>
        <w:t xml:space="preserve"> 12-</w:t>
      </w:r>
      <w:r w:rsidRPr="002F7D06">
        <w:rPr>
          <w:rFonts w:ascii="Times New Roman" w:eastAsia="Times New Roman" w:hAnsi="Times New Roman" w:cs="Times New Roman" w:hint="eastAsia"/>
          <w:kern w:val="0"/>
          <w:sz w:val="28"/>
          <w:szCs w:val="28"/>
          <w:lang w:eastAsia="ru-RU"/>
        </w:rPr>
        <w:t>річної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Укази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Президента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стратегію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період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схвалення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цифрової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економіки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суспільства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2018-2020 </w:t>
      </w:r>
      <w:r w:rsidRPr="002F7D06">
        <w:rPr>
          <w:rFonts w:ascii="Times New Roman" w:eastAsia="Times New Roman" w:hAnsi="Times New Roman" w:cs="Times New Roman" w:hint="eastAsia"/>
          <w:kern w:val="0"/>
          <w:sz w:val="28"/>
          <w:szCs w:val="28"/>
          <w:lang w:eastAsia="ru-RU"/>
        </w:rPr>
        <w:t>роки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затвердження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заходів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оновлений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стандарт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досягнень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оновлені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допоможуть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високообізнаної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конкурентоспроможної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Запорукою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високого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кваліфікаційного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життєвих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Особливого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набуває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якісна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неможливий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ІКТ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йдеться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розпорядженні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Кабінету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Міністрів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схвалення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політики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сфері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період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2029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документі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наголошено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середовища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якісного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викладання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свідчать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PISA 2018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подолання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виявлених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суперечностей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суттєва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значущість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розв’язання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недостатня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зумовили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вибір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Зв’язок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планами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виконано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тематики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кафедри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факультету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межах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організації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студентів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підготовки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майбутніх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циклу»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номер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реєстрації</w:t>
      </w:r>
      <w:r w:rsidRPr="002F7D06">
        <w:rPr>
          <w:rFonts w:ascii="Times New Roman" w:eastAsia="Times New Roman" w:hAnsi="Times New Roman" w:cs="Times New Roman"/>
          <w:kern w:val="0"/>
          <w:sz w:val="28"/>
          <w:szCs w:val="28"/>
          <w:lang w:eastAsia="ru-RU"/>
        </w:rPr>
        <w:t xml:space="preserve"> 0109U001265).</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затверджено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Вченою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радою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протокол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4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29.11.2012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узгоджено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рішенням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Міжвідомчої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координації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протокол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1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29.01.2013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через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сформульовані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філософської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з’ясувати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2.</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Обґрунтувати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3.</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Розробити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4.</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Перевірити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Об’єкт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освітній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Предмет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Методологічна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нормативно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правові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концептуальні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документи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доктрина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ХХІ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Концепція</w:t>
      </w:r>
      <w:r w:rsidRPr="002F7D06">
        <w:rPr>
          <w:rFonts w:ascii="Times New Roman" w:eastAsia="Times New Roman" w:hAnsi="Times New Roman" w:cs="Times New Roman"/>
          <w:kern w:val="0"/>
          <w:sz w:val="28"/>
          <w:szCs w:val="28"/>
          <w:lang w:eastAsia="ru-RU"/>
        </w:rPr>
        <w:t xml:space="preserve"> 12-</w:t>
      </w:r>
      <w:r w:rsidRPr="002F7D06">
        <w:rPr>
          <w:rFonts w:ascii="Times New Roman" w:eastAsia="Times New Roman" w:hAnsi="Times New Roman" w:cs="Times New Roman" w:hint="eastAsia"/>
          <w:kern w:val="0"/>
          <w:sz w:val="28"/>
          <w:szCs w:val="28"/>
          <w:lang w:eastAsia="ru-RU"/>
        </w:rPr>
        <w:t>річної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Укази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Президента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стратегію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5</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Україні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період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схвалення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цифрової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економіки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суспільства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2018-2020 </w:t>
      </w:r>
      <w:r w:rsidRPr="002F7D06">
        <w:rPr>
          <w:rFonts w:ascii="Times New Roman" w:eastAsia="Times New Roman" w:hAnsi="Times New Roman" w:cs="Times New Roman" w:hint="eastAsia"/>
          <w:kern w:val="0"/>
          <w:sz w:val="28"/>
          <w:szCs w:val="28"/>
          <w:lang w:eastAsia="ru-RU"/>
        </w:rPr>
        <w:t>роки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затвердження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заходів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стандарт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вітчизняних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зарубіжних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науковців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стосуються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Бондар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Гриньова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Кисельгоф</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Коханко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Мілерян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A.</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Москаленко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Платонова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Тализіна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Ушинський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закономірностей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Алексюк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Абдуліна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Архангельський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Атанов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Богданова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Дубасенюк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Кабанова</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Меллер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Мельнікова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Левинов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Лошкарьова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Сластьонін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мотиваційних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Божович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Ільїна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Щукіної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засади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Бульвінський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Войтович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Гончарова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B.</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Кобаль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Кугуєнко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Лозенко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Роговенко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Рєзіної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Ягенської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організації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Вішнікіна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Братко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Гончарова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Кобернік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Капіруліна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Назаренко</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Надтока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Топузов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поставлених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комплекс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порівняння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конкретизація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з’ясування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понятійно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категоріального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апарату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установлення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емпіричні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педагогічне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спостереження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тестування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бесіди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самооціювання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продуктів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статистичні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статистичних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гіпотез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критерієм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Колмогорова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Смірнова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кутовим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перетворенням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Фішера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підтвердження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вірогідності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надійності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даних</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експериментальну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спеціалізована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253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поглибленим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німецької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58, </w:t>
      </w:r>
      <w:r w:rsidRPr="002F7D06">
        <w:rPr>
          <w:rFonts w:ascii="Times New Roman" w:eastAsia="Times New Roman" w:hAnsi="Times New Roman" w:cs="Times New Roman" w:hint="eastAsia"/>
          <w:kern w:val="0"/>
          <w:sz w:val="28"/>
          <w:szCs w:val="28"/>
          <w:lang w:eastAsia="ru-RU"/>
        </w:rPr>
        <w:t>міста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22 </w:t>
      </w:r>
      <w:r w:rsidRPr="002F7D06">
        <w:rPr>
          <w:rFonts w:ascii="Times New Roman" w:eastAsia="Times New Roman" w:hAnsi="Times New Roman" w:cs="Times New Roman" w:hint="eastAsia"/>
          <w:kern w:val="0"/>
          <w:sz w:val="28"/>
          <w:szCs w:val="28"/>
          <w:lang w:eastAsia="ru-RU"/>
        </w:rPr>
        <w:t>міста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Церква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Пляшева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Рівненської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Пробійницька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Пробійнівка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Івано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Франківської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Котовська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Одеської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Організація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відбувалася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упродовж</w:t>
      </w:r>
      <w:r w:rsidRPr="002F7D06">
        <w:rPr>
          <w:rFonts w:ascii="Times New Roman" w:eastAsia="Times New Roman" w:hAnsi="Times New Roman" w:cs="Times New Roman"/>
          <w:kern w:val="0"/>
          <w:sz w:val="28"/>
          <w:szCs w:val="28"/>
          <w:lang w:eastAsia="ru-RU"/>
        </w:rPr>
        <w:t xml:space="preserve"> 2013-2017 </w:t>
      </w:r>
      <w:r w:rsidRPr="002F7D06">
        <w:rPr>
          <w:rFonts w:ascii="Times New Roman" w:eastAsia="Times New Roman" w:hAnsi="Times New Roman" w:cs="Times New Roman" w:hint="eastAsia"/>
          <w:kern w:val="0"/>
          <w:sz w:val="28"/>
          <w:szCs w:val="28"/>
          <w:lang w:eastAsia="ru-RU"/>
        </w:rPr>
        <w:t>рр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аналітико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констатувальний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коригувально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узагальнюючий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першому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аналізувалася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Визначалися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розроблялися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визначалася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проводилося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другому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проводився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апробовано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третьому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здійснювалося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систематизація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одержаних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формулювалися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Наукова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новизна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одержаних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полягає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уперше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уточнено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сутність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понять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ознаки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засвоюваності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вимірювання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удосконалено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подальшого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уявлення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сутність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структуру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спеціалізована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kern w:val="0"/>
          <w:sz w:val="28"/>
          <w:szCs w:val="28"/>
          <w:lang w:eastAsia="ru-RU"/>
        </w:rPr>
        <w:lastRenderedPageBreak/>
        <w:t xml:space="preserve">53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поглибленим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німецької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159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15.11.2016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58 </w:t>
      </w:r>
      <w:r w:rsidRPr="002F7D06">
        <w:rPr>
          <w:rFonts w:ascii="Times New Roman" w:eastAsia="Times New Roman" w:hAnsi="Times New Roman" w:cs="Times New Roman" w:hint="eastAsia"/>
          <w:kern w:val="0"/>
          <w:sz w:val="28"/>
          <w:szCs w:val="28"/>
          <w:lang w:eastAsia="ru-RU"/>
        </w:rPr>
        <w:t>міста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Києва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89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26.12.2014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22 </w:t>
      </w:r>
      <w:r w:rsidRPr="002F7D06">
        <w:rPr>
          <w:rFonts w:ascii="Times New Roman" w:eastAsia="Times New Roman" w:hAnsi="Times New Roman" w:cs="Times New Roman" w:hint="eastAsia"/>
          <w:kern w:val="0"/>
          <w:sz w:val="28"/>
          <w:szCs w:val="28"/>
          <w:lang w:eastAsia="ru-RU"/>
        </w:rPr>
        <w:t>міста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Церква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65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22.03.2016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Пляшева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Рівненської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09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30.01.2015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Пробійницька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Пробійнівка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Івано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Франківської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71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19.04.2016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Котовська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Одеської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області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довідка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53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20.02. 2016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Особистий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внесок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опублікованих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співавторстві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стосуються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належать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здобувачеві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публікацій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співавторстві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лише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становлять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індивідуальний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доробок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автора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автором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розкрито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авторові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належить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запропоновано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проаналізовано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компетентності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7</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Апробація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різних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обговорювалися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засіданнях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кафедри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дисциплін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нині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кафедра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дисциплін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факультету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географічної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оприлюднювалися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всеукраїнських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«Історичні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філософські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методологічні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тенденції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Харків</w:t>
      </w:r>
      <w:r w:rsidRPr="002F7D06">
        <w:rPr>
          <w:rFonts w:ascii="Times New Roman" w:eastAsia="Times New Roman" w:hAnsi="Times New Roman" w:cs="Times New Roman"/>
          <w:kern w:val="0"/>
          <w:sz w:val="28"/>
          <w:szCs w:val="28"/>
          <w:lang w:eastAsia="ru-RU"/>
        </w:rPr>
        <w:t>, 4</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5 </w:t>
      </w:r>
      <w:r w:rsidRPr="002F7D06">
        <w:rPr>
          <w:rFonts w:ascii="Times New Roman" w:eastAsia="Times New Roman" w:hAnsi="Times New Roman" w:cs="Times New Roman" w:hint="eastAsia"/>
          <w:kern w:val="0"/>
          <w:sz w:val="28"/>
          <w:szCs w:val="28"/>
          <w:lang w:eastAsia="ru-RU"/>
        </w:rPr>
        <w:t>грудня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Умань</w:t>
      </w:r>
      <w:r w:rsidRPr="002F7D06">
        <w:rPr>
          <w:rFonts w:ascii="Times New Roman" w:eastAsia="Times New Roman" w:hAnsi="Times New Roman" w:cs="Times New Roman"/>
          <w:kern w:val="0"/>
          <w:sz w:val="28"/>
          <w:szCs w:val="28"/>
          <w:lang w:eastAsia="ru-RU"/>
        </w:rPr>
        <w:t xml:space="preserve">, 10-11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«Молодь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культура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самосвідомість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європейської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інтеграції»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24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перспективи»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Глухів</w:t>
      </w:r>
      <w:r w:rsidRPr="002F7D06">
        <w:rPr>
          <w:rFonts w:ascii="Times New Roman" w:eastAsia="Times New Roman" w:hAnsi="Times New Roman" w:cs="Times New Roman"/>
          <w:kern w:val="0"/>
          <w:sz w:val="28"/>
          <w:szCs w:val="28"/>
          <w:lang w:eastAsia="ru-RU"/>
        </w:rPr>
        <w:t xml:space="preserve">, 1-3 </w:t>
      </w:r>
      <w:r w:rsidRPr="002F7D06">
        <w:rPr>
          <w:rFonts w:ascii="Times New Roman" w:eastAsia="Times New Roman" w:hAnsi="Times New Roman" w:cs="Times New Roman" w:hint="eastAsia"/>
          <w:kern w:val="0"/>
          <w:sz w:val="28"/>
          <w:szCs w:val="28"/>
          <w:lang w:eastAsia="ru-RU"/>
        </w:rPr>
        <w:t>жовтня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«Здобутки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році»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27 </w:t>
      </w:r>
      <w:r w:rsidRPr="002F7D06">
        <w:rPr>
          <w:rFonts w:ascii="Times New Roman" w:eastAsia="Times New Roman" w:hAnsi="Times New Roman" w:cs="Times New Roman" w:hint="eastAsia"/>
          <w:kern w:val="0"/>
          <w:sz w:val="28"/>
          <w:szCs w:val="28"/>
          <w:lang w:eastAsia="ru-RU"/>
        </w:rPr>
        <w:t>грудня</w:t>
      </w:r>
      <w:r w:rsidRPr="002F7D06">
        <w:rPr>
          <w:rFonts w:ascii="Times New Roman" w:eastAsia="Times New Roman" w:hAnsi="Times New Roman" w:cs="Times New Roman"/>
          <w:kern w:val="0"/>
          <w:sz w:val="28"/>
          <w:szCs w:val="28"/>
          <w:lang w:eastAsia="ru-RU"/>
        </w:rPr>
        <w:t xml:space="preserve"> 2014</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епоху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зростаючого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 xml:space="preserve"> - 2015</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Будапешт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Угорщина</w:t>
      </w:r>
      <w:r w:rsidRPr="002F7D06">
        <w:rPr>
          <w:rFonts w:ascii="Times New Roman" w:eastAsia="Times New Roman" w:hAnsi="Times New Roman" w:cs="Times New Roman"/>
          <w:kern w:val="0"/>
          <w:sz w:val="28"/>
          <w:szCs w:val="28"/>
          <w:lang w:eastAsia="ru-RU"/>
        </w:rPr>
        <w:t xml:space="preserve">, 3 </w:t>
      </w:r>
      <w:r w:rsidRPr="002F7D06">
        <w:rPr>
          <w:rFonts w:ascii="Times New Roman" w:eastAsia="Times New Roman" w:hAnsi="Times New Roman" w:cs="Times New Roman" w:hint="eastAsia"/>
          <w:kern w:val="0"/>
          <w:sz w:val="28"/>
          <w:szCs w:val="28"/>
          <w:lang w:eastAsia="ru-RU"/>
        </w:rPr>
        <w:t>травня</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дисциплін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вищій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ХХІІ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Каришинські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читання</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Полтава</w:t>
      </w:r>
      <w:r w:rsidRPr="002F7D06">
        <w:rPr>
          <w:rFonts w:ascii="Times New Roman" w:eastAsia="Times New Roman" w:hAnsi="Times New Roman" w:cs="Times New Roman"/>
          <w:kern w:val="0"/>
          <w:sz w:val="28"/>
          <w:szCs w:val="28"/>
          <w:lang w:eastAsia="ru-RU"/>
        </w:rPr>
        <w:t xml:space="preserve"> 21-22 </w:t>
      </w:r>
      <w:r w:rsidRPr="002F7D06">
        <w:rPr>
          <w:rFonts w:ascii="Times New Roman" w:eastAsia="Times New Roman" w:hAnsi="Times New Roman" w:cs="Times New Roman" w:hint="eastAsia"/>
          <w:kern w:val="0"/>
          <w:sz w:val="28"/>
          <w:szCs w:val="28"/>
          <w:lang w:eastAsia="ru-RU"/>
        </w:rPr>
        <w:t>травня</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туризм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Тернопіль</w:t>
      </w:r>
      <w:r w:rsidRPr="002F7D06">
        <w:rPr>
          <w:rFonts w:ascii="Times New Roman" w:eastAsia="Times New Roman" w:hAnsi="Times New Roman" w:cs="Times New Roman"/>
          <w:kern w:val="0"/>
          <w:sz w:val="28"/>
          <w:szCs w:val="28"/>
          <w:lang w:eastAsia="ru-RU"/>
        </w:rPr>
        <w:t xml:space="preserve">, 21-23 </w:t>
      </w:r>
      <w:r w:rsidRPr="002F7D06">
        <w:rPr>
          <w:rFonts w:ascii="Times New Roman" w:eastAsia="Times New Roman" w:hAnsi="Times New Roman" w:cs="Times New Roman" w:hint="eastAsia"/>
          <w:kern w:val="0"/>
          <w:sz w:val="28"/>
          <w:szCs w:val="28"/>
          <w:lang w:eastAsia="ru-RU"/>
        </w:rPr>
        <w:lastRenderedPageBreak/>
        <w:t>травня</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сім’я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суспільство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питання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Львів</w:t>
      </w:r>
      <w:r w:rsidRPr="002F7D06">
        <w:rPr>
          <w:rFonts w:ascii="Times New Roman" w:eastAsia="Times New Roman" w:hAnsi="Times New Roman" w:cs="Times New Roman"/>
          <w:kern w:val="0"/>
          <w:sz w:val="28"/>
          <w:szCs w:val="28"/>
          <w:lang w:eastAsia="ru-RU"/>
        </w:rPr>
        <w:t xml:space="preserve">, 27-28 </w:t>
      </w:r>
      <w:r w:rsidRPr="002F7D06">
        <w:rPr>
          <w:rFonts w:ascii="Times New Roman" w:eastAsia="Times New Roman" w:hAnsi="Times New Roman" w:cs="Times New Roman" w:hint="eastAsia"/>
          <w:kern w:val="0"/>
          <w:sz w:val="28"/>
          <w:szCs w:val="28"/>
          <w:lang w:eastAsia="ru-RU"/>
        </w:rPr>
        <w:t>листопада</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«Актуальні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Австрія</w:t>
      </w:r>
      <w:r w:rsidRPr="002F7D06">
        <w:rPr>
          <w:rFonts w:ascii="Times New Roman" w:eastAsia="Times New Roman" w:hAnsi="Times New Roman" w:cs="Times New Roman"/>
          <w:kern w:val="0"/>
          <w:sz w:val="28"/>
          <w:szCs w:val="28"/>
          <w:lang w:eastAsia="ru-RU"/>
        </w:rPr>
        <w:t xml:space="preserve">, 28 </w:t>
      </w:r>
      <w:r w:rsidRPr="002F7D06">
        <w:rPr>
          <w:rFonts w:ascii="Times New Roman" w:eastAsia="Times New Roman" w:hAnsi="Times New Roman" w:cs="Times New Roman" w:hint="eastAsia"/>
          <w:kern w:val="0"/>
          <w:sz w:val="28"/>
          <w:szCs w:val="28"/>
          <w:lang w:eastAsia="ru-RU"/>
        </w:rPr>
        <w:t>січня</w:t>
      </w:r>
      <w:r w:rsidRPr="002F7D06">
        <w:rPr>
          <w:rFonts w:ascii="Times New Roman" w:eastAsia="Times New Roman" w:hAnsi="Times New Roman" w:cs="Times New Roman"/>
          <w:kern w:val="0"/>
          <w:sz w:val="28"/>
          <w:szCs w:val="28"/>
          <w:lang w:eastAsia="ru-RU"/>
        </w:rPr>
        <w:t xml:space="preserve"> 2016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перспективи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інновації»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Кіото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Японія</w:t>
      </w:r>
      <w:r w:rsidRPr="002F7D06">
        <w:rPr>
          <w:rFonts w:ascii="Times New Roman" w:eastAsia="Times New Roman" w:hAnsi="Times New Roman" w:cs="Times New Roman"/>
          <w:kern w:val="0"/>
          <w:sz w:val="28"/>
          <w:szCs w:val="28"/>
          <w:lang w:eastAsia="ru-RU"/>
        </w:rPr>
        <w:t xml:space="preserve">, 1-3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Мадрид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Іспанія</w:t>
      </w:r>
      <w:r w:rsidRPr="002F7D06">
        <w:rPr>
          <w:rFonts w:ascii="Times New Roman" w:eastAsia="Times New Roman" w:hAnsi="Times New Roman" w:cs="Times New Roman"/>
          <w:kern w:val="0"/>
          <w:sz w:val="28"/>
          <w:szCs w:val="28"/>
          <w:lang w:eastAsia="ru-RU"/>
        </w:rPr>
        <w:t xml:space="preserve"> 4-6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2021 </w:t>
      </w:r>
      <w:r w:rsidRPr="002F7D06">
        <w:rPr>
          <w:rFonts w:ascii="Times New Roman" w:eastAsia="Times New Roman" w:hAnsi="Times New Roman" w:cs="Times New Roman" w:hint="eastAsia"/>
          <w:kern w:val="0"/>
          <w:sz w:val="28"/>
          <w:szCs w:val="28"/>
          <w:lang w:eastAsia="ru-RU"/>
        </w:rPr>
        <w:t>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звітно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головний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10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Публікації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висвітлено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14 </w:t>
      </w:r>
      <w:r w:rsidRPr="002F7D06">
        <w:rPr>
          <w:rFonts w:ascii="Times New Roman" w:eastAsia="Times New Roman" w:hAnsi="Times New Roman" w:cs="Times New Roman" w:hint="eastAsia"/>
          <w:kern w:val="0"/>
          <w:sz w:val="28"/>
          <w:szCs w:val="28"/>
          <w:lang w:eastAsia="ru-RU"/>
        </w:rPr>
        <w:t>публікаціях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них</w:t>
      </w:r>
      <w:r w:rsidRPr="002F7D06">
        <w:rPr>
          <w:rFonts w:ascii="Times New Roman" w:eastAsia="Times New Roman" w:hAnsi="Times New Roman" w:cs="Times New Roman"/>
          <w:kern w:val="0"/>
          <w:sz w:val="28"/>
          <w:szCs w:val="28"/>
          <w:lang w:eastAsia="ru-RU"/>
        </w:rPr>
        <w:t xml:space="preserve"> 13 - </w:t>
      </w:r>
      <w:r w:rsidRPr="002F7D06">
        <w:rPr>
          <w:rFonts w:ascii="Times New Roman" w:eastAsia="Times New Roman" w:hAnsi="Times New Roman" w:cs="Times New Roman" w:hint="eastAsia"/>
          <w:kern w:val="0"/>
          <w:sz w:val="28"/>
          <w:szCs w:val="28"/>
          <w:lang w:eastAsia="ru-RU"/>
        </w:rPr>
        <w:t>одноосібні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Опубліковано</w:t>
      </w:r>
      <w:r w:rsidRPr="002F7D06">
        <w:rPr>
          <w:rFonts w:ascii="Times New Roman" w:eastAsia="Times New Roman" w:hAnsi="Times New Roman" w:cs="Times New Roman"/>
          <w:kern w:val="0"/>
          <w:sz w:val="28"/>
          <w:szCs w:val="28"/>
          <w:lang w:eastAsia="ru-RU"/>
        </w:rPr>
        <w:t xml:space="preserve"> 6 </w:t>
      </w:r>
      <w:r w:rsidRPr="002F7D06">
        <w:rPr>
          <w:rFonts w:ascii="Times New Roman" w:eastAsia="Times New Roman" w:hAnsi="Times New Roman" w:cs="Times New Roman" w:hint="eastAsia"/>
          <w:kern w:val="0"/>
          <w:sz w:val="28"/>
          <w:szCs w:val="28"/>
          <w:lang w:eastAsia="ru-RU"/>
        </w:rPr>
        <w:t>статей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них</w:t>
      </w:r>
      <w:r w:rsidRPr="002F7D06">
        <w:rPr>
          <w:rFonts w:ascii="Times New Roman" w:eastAsia="Times New Roman" w:hAnsi="Times New Roman" w:cs="Times New Roman"/>
          <w:kern w:val="0"/>
          <w:sz w:val="28"/>
          <w:szCs w:val="28"/>
          <w:lang w:eastAsia="ru-RU"/>
        </w:rPr>
        <w:t xml:space="preserve"> - 4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фахових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входять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переліку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затвердженого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Міністерством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2 -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закордонних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журналах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індексується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наукометричних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8 </w:t>
      </w:r>
      <w:r w:rsidRPr="002F7D06">
        <w:rPr>
          <w:rFonts w:ascii="Times New Roman" w:eastAsia="Times New Roman" w:hAnsi="Times New Roman" w:cs="Times New Roman" w:hint="eastAsia"/>
          <w:kern w:val="0"/>
          <w:sz w:val="28"/>
          <w:szCs w:val="28"/>
          <w:lang w:eastAsia="ru-RU"/>
        </w:rPr>
        <w:t>публікацій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конференцій</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Структура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обсяг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складається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вступу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трьох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розділів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списку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джерел</w:t>
      </w:r>
      <w:r w:rsidRPr="002F7D06">
        <w:rPr>
          <w:rFonts w:ascii="Times New Roman" w:eastAsia="Times New Roman" w:hAnsi="Times New Roman" w:cs="Times New Roman"/>
          <w:kern w:val="0"/>
          <w:sz w:val="28"/>
          <w:szCs w:val="28"/>
          <w:lang w:eastAsia="ru-RU"/>
        </w:rPr>
        <w:t xml:space="preserve"> - 212, </w:t>
      </w:r>
      <w:r w:rsidRPr="002F7D06">
        <w:rPr>
          <w:rFonts w:ascii="Times New Roman" w:eastAsia="Times New Roman" w:hAnsi="Times New Roman" w:cs="Times New Roman" w:hint="eastAsia"/>
          <w:kern w:val="0"/>
          <w:sz w:val="28"/>
          <w:szCs w:val="28"/>
          <w:lang w:eastAsia="ru-RU"/>
        </w:rPr>
        <w:t>додатків</w:t>
      </w:r>
      <w:r w:rsidRPr="002F7D06">
        <w:rPr>
          <w:rFonts w:ascii="Times New Roman" w:eastAsia="Times New Roman" w:hAnsi="Times New Roman" w:cs="Times New Roman"/>
          <w:kern w:val="0"/>
          <w:sz w:val="28"/>
          <w:szCs w:val="28"/>
          <w:lang w:eastAsia="ru-RU"/>
        </w:rPr>
        <w:t xml:space="preserve"> - 15. </w:t>
      </w:r>
      <w:r w:rsidRPr="002F7D06">
        <w:rPr>
          <w:rFonts w:ascii="Times New Roman" w:eastAsia="Times New Roman" w:hAnsi="Times New Roman" w:cs="Times New Roman" w:hint="eastAsia"/>
          <w:kern w:val="0"/>
          <w:sz w:val="28"/>
          <w:szCs w:val="28"/>
          <w:lang w:eastAsia="ru-RU"/>
        </w:rPr>
        <w:t>Повний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обсяг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- 192 </w:t>
      </w:r>
      <w:r w:rsidRPr="002F7D06">
        <w:rPr>
          <w:rFonts w:ascii="Times New Roman" w:eastAsia="Times New Roman" w:hAnsi="Times New Roman" w:cs="Times New Roman" w:hint="eastAsia"/>
          <w:kern w:val="0"/>
          <w:sz w:val="28"/>
          <w:szCs w:val="28"/>
          <w:lang w:eastAsia="ru-RU"/>
        </w:rPr>
        <w:t>сторінок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викладено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154 </w:t>
      </w:r>
      <w:r w:rsidRPr="002F7D06">
        <w:rPr>
          <w:rFonts w:ascii="Times New Roman" w:eastAsia="Times New Roman" w:hAnsi="Times New Roman" w:cs="Times New Roman" w:hint="eastAsia"/>
          <w:kern w:val="0"/>
          <w:sz w:val="28"/>
          <w:szCs w:val="28"/>
          <w:lang w:eastAsia="ru-RU"/>
        </w:rPr>
        <w:t>сторінках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ілюстрована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таблицями</w:t>
      </w:r>
      <w:r w:rsidRPr="002F7D06">
        <w:rPr>
          <w:rFonts w:ascii="Times New Roman" w:eastAsia="Times New Roman" w:hAnsi="Times New Roman" w:cs="Times New Roman"/>
          <w:kern w:val="0"/>
          <w:sz w:val="28"/>
          <w:szCs w:val="28"/>
          <w:lang w:eastAsia="ru-RU"/>
        </w:rPr>
        <w:t xml:space="preserve"> (37), </w:t>
      </w:r>
      <w:r w:rsidRPr="002F7D06">
        <w:rPr>
          <w:rFonts w:ascii="Times New Roman" w:eastAsia="Times New Roman" w:hAnsi="Times New Roman" w:cs="Times New Roman" w:hint="eastAsia"/>
          <w:kern w:val="0"/>
          <w:sz w:val="28"/>
          <w:szCs w:val="28"/>
          <w:lang w:eastAsia="ru-RU"/>
        </w:rPr>
        <w:t>рисунками</w:t>
      </w:r>
      <w:r w:rsidRPr="002F7D06">
        <w:rPr>
          <w:rFonts w:ascii="Times New Roman" w:eastAsia="Times New Roman" w:hAnsi="Times New Roman" w:cs="Times New Roman"/>
          <w:kern w:val="0"/>
          <w:sz w:val="28"/>
          <w:szCs w:val="28"/>
          <w:lang w:eastAsia="ru-RU"/>
        </w:rPr>
        <w:t xml:space="preserve"> (19), </w:t>
      </w:r>
      <w:r w:rsidRPr="002F7D06">
        <w:rPr>
          <w:rFonts w:ascii="Times New Roman" w:eastAsia="Times New Roman" w:hAnsi="Times New Roman" w:cs="Times New Roman" w:hint="eastAsia"/>
          <w:kern w:val="0"/>
          <w:sz w:val="28"/>
          <w:szCs w:val="28"/>
          <w:lang w:eastAsia="ru-RU"/>
        </w:rPr>
        <w:t>коловими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стовпчиковими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діаграмами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ОСНОВНИЙ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Обґрунтовано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вибір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зв</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язок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планами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проаналізовано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дидактичній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об’єкт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сформульовані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розкрито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новизну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апробацію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Перший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розділ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назву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понятійно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категоріальний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апарат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розглянуто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впливу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стверджувати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становлення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зорієнтоване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оволодіння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способами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життєвій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спонукають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поставлених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власного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досвіду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Теоретичний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джерел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фенологічного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терміну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показав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важливий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елемент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функції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розуміємо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здатність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людини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оволодівати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прийомами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навчатися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досвіду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змогу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адаптувати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раптових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перешкод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комплекс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дій</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закладене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вимог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підготовки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Установлено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курсу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залежать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підготовка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Досліджено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дефініцію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взято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організації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поряд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невідомими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міститься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вказівка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спрямованої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потенціалу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продукту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другому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розділі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здійснено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Запропоновано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порівняння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традиційного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Запропоновано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алгоритм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компоненти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Узагальнено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виділено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організації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9</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Створено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причинно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наслідкового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Запропоновано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Теоретичною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побудови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виступає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єдності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спрямованості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безперервності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інноваційної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орієнтованого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доступності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розглянуто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цілісну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невід’ємною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частиною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Виокремлено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схарактеризовано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структурні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компоненти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мотиваційний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змістовно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процесуальний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регулятивний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результативний</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Установлено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понять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властивостей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закономірностей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язків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явищ</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здатності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виокремлювати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характеристик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залежить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здатності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ситуацію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комплексно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окремі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елементи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Важливе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відіграє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попередньо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життєдіяльності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третьому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розділі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6- 8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Встановлено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змогу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адміністрації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дозволив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зробити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частина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володіє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готові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Однак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багато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розуміють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актуальність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загальноосвітніх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підручників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контексті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дозволяє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стверджувати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спрямований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логічно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моделювати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прогнозувати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наявність</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оволодіння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прийомів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Діяльність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L</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Змістовно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теоретична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складова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Діяльність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ab/>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Характеристики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Аналіз</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Узагальнення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Моделювання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прогнозування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Порівняння</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засвоєння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Характеристика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засвоєння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матеріалу</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Якість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Segoe UI Symbol" w:eastAsia="Times New Roman" w:hAnsi="Segoe UI Symbol" w:cs="Segoe UI Symbol"/>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Якість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початковим</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(1-3 </w:t>
      </w:r>
      <w:r w:rsidRPr="002F7D06">
        <w:rPr>
          <w:rFonts w:ascii="Times New Roman" w:eastAsia="Times New Roman" w:hAnsi="Times New Roman" w:cs="Times New Roman" w:hint="eastAsia"/>
          <w:kern w:val="0"/>
          <w:sz w:val="28"/>
          <w:szCs w:val="28"/>
          <w:lang w:eastAsia="ru-RU"/>
        </w:rPr>
        <w:t>бялп</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середні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f 4-6 </w:t>
      </w:r>
      <w:r w:rsidRPr="002F7D06">
        <w:rPr>
          <w:rFonts w:ascii="Times New Roman" w:eastAsia="Times New Roman" w:hAnsi="Times New Roman" w:cs="Times New Roman" w:hint="eastAsia"/>
          <w:kern w:val="0"/>
          <w:sz w:val="28"/>
          <w:szCs w:val="28"/>
          <w:lang w:eastAsia="ru-RU"/>
        </w:rPr>
        <w:t>балів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достатній</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(7-9</w:t>
      </w:r>
      <w:r w:rsidRPr="002F7D06">
        <w:rPr>
          <w:rFonts w:ascii="Times New Roman" w:eastAsia="Times New Roman" w:hAnsi="Times New Roman" w:cs="Times New Roman" w:hint="eastAsia"/>
          <w:kern w:val="0"/>
          <w:sz w:val="28"/>
          <w:szCs w:val="28"/>
          <w:lang w:eastAsia="ru-RU"/>
        </w:rPr>
        <w:t>балів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високии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(10-12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балів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Рівні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Л</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12-</w:t>
      </w:r>
      <w:r w:rsidRPr="002F7D06">
        <w:rPr>
          <w:rFonts w:ascii="Times New Roman" w:eastAsia="Times New Roman" w:hAnsi="Times New Roman" w:cs="Times New Roman" w:hint="eastAsia"/>
          <w:kern w:val="0"/>
          <w:sz w:val="28"/>
          <w:szCs w:val="28"/>
          <w:lang w:eastAsia="ru-RU"/>
        </w:rPr>
        <w:t>бальної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оцінювання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 xml:space="preserve">.1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відповідних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рубрик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Однак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нашу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думку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недостатньо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підручниках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присутня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незначна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кількість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картою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потребують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правильних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відповідей</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Проаналізовано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учнівські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Спираючись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констатувати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насамперед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приваблює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знаходження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доказів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Цікавим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школярів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конкретних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фактів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викликає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меншої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кількості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респондентів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етапі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таблиця</w:t>
      </w:r>
      <w:r w:rsidRPr="002F7D06">
        <w:rPr>
          <w:rFonts w:ascii="Times New Roman" w:eastAsia="Times New Roman" w:hAnsi="Times New Roman" w:cs="Times New Roman"/>
          <w:kern w:val="0"/>
          <w:sz w:val="28"/>
          <w:szCs w:val="28"/>
          <w:lang w:eastAsia="ru-RU"/>
        </w:rPr>
        <w:t xml:space="preserve"> 1, </w:t>
      </w: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Таблиця</w:t>
      </w:r>
      <w:r w:rsidRPr="002F7D06">
        <w:rPr>
          <w:rFonts w:ascii="Times New Roman" w:eastAsia="Times New Roman" w:hAnsi="Times New Roman" w:cs="Times New Roman"/>
          <w:kern w:val="0"/>
          <w:sz w:val="28"/>
          <w:szCs w:val="28"/>
          <w:lang w:eastAsia="ru-RU"/>
        </w:rPr>
        <w:t xml:space="preserve"> 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Вихідні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обчислення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динаміка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Рівні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досягнень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бали</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Початковий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освіти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Експериментальна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Контрольна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Початковий</w:t>
      </w:r>
      <w:r w:rsidRPr="002F7D06">
        <w:rPr>
          <w:rFonts w:ascii="Times New Roman" w:eastAsia="Times New Roman" w:hAnsi="Times New Roman" w:cs="Times New Roman"/>
          <w:kern w:val="0"/>
          <w:sz w:val="28"/>
          <w:szCs w:val="28"/>
          <w:lang w:eastAsia="ru-RU"/>
        </w:rPr>
        <w:t xml:space="preserve"> (1 - 3)</w:t>
      </w:r>
      <w:r w:rsidRPr="002F7D06">
        <w:rPr>
          <w:rFonts w:ascii="Times New Roman" w:eastAsia="Times New Roman" w:hAnsi="Times New Roman" w:cs="Times New Roman"/>
          <w:kern w:val="0"/>
          <w:sz w:val="28"/>
          <w:szCs w:val="28"/>
          <w:lang w:eastAsia="ru-RU"/>
        </w:rPr>
        <w:tab/>
        <w:t>15</w:t>
      </w:r>
      <w:r w:rsidRPr="002F7D06">
        <w:rPr>
          <w:rFonts w:ascii="Times New Roman" w:eastAsia="Times New Roman" w:hAnsi="Times New Roman" w:cs="Times New Roman"/>
          <w:kern w:val="0"/>
          <w:sz w:val="28"/>
          <w:szCs w:val="28"/>
          <w:lang w:eastAsia="ru-RU"/>
        </w:rPr>
        <w:tab/>
        <w:t>24%</w:t>
      </w:r>
      <w:r w:rsidRPr="002F7D06">
        <w:rPr>
          <w:rFonts w:ascii="Times New Roman" w:eastAsia="Times New Roman" w:hAnsi="Times New Roman" w:cs="Times New Roman"/>
          <w:kern w:val="0"/>
          <w:sz w:val="28"/>
          <w:szCs w:val="28"/>
          <w:lang w:eastAsia="ru-RU"/>
        </w:rPr>
        <w:tab/>
        <w:t>14</w:t>
      </w:r>
      <w:r w:rsidRPr="002F7D06">
        <w:rPr>
          <w:rFonts w:ascii="Times New Roman" w:eastAsia="Times New Roman" w:hAnsi="Times New Roman" w:cs="Times New Roman"/>
          <w:kern w:val="0"/>
          <w:sz w:val="28"/>
          <w:szCs w:val="28"/>
          <w:lang w:eastAsia="ru-RU"/>
        </w:rPr>
        <w:tab/>
        <w:t>24%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(4 - 6)</w:t>
      </w:r>
      <w:r w:rsidRPr="002F7D06">
        <w:rPr>
          <w:rFonts w:ascii="Times New Roman" w:eastAsia="Times New Roman" w:hAnsi="Times New Roman" w:cs="Times New Roman"/>
          <w:kern w:val="0"/>
          <w:sz w:val="28"/>
          <w:szCs w:val="28"/>
          <w:lang w:eastAsia="ru-RU"/>
        </w:rPr>
        <w:tab/>
        <w:t>23</w:t>
      </w:r>
      <w:r w:rsidRPr="002F7D06">
        <w:rPr>
          <w:rFonts w:ascii="Times New Roman" w:eastAsia="Times New Roman" w:hAnsi="Times New Roman" w:cs="Times New Roman"/>
          <w:kern w:val="0"/>
          <w:sz w:val="28"/>
          <w:szCs w:val="28"/>
          <w:lang w:eastAsia="ru-RU"/>
        </w:rPr>
        <w:tab/>
        <w:t>36%</w:t>
      </w:r>
      <w:r w:rsidRPr="002F7D06">
        <w:rPr>
          <w:rFonts w:ascii="Times New Roman" w:eastAsia="Times New Roman" w:hAnsi="Times New Roman" w:cs="Times New Roman"/>
          <w:kern w:val="0"/>
          <w:sz w:val="28"/>
          <w:szCs w:val="28"/>
          <w:lang w:eastAsia="ru-RU"/>
        </w:rPr>
        <w:tab/>
        <w:t>24</w:t>
      </w:r>
      <w:r w:rsidRPr="002F7D06">
        <w:rPr>
          <w:rFonts w:ascii="Times New Roman" w:eastAsia="Times New Roman" w:hAnsi="Times New Roman" w:cs="Times New Roman"/>
          <w:kern w:val="0"/>
          <w:sz w:val="28"/>
          <w:szCs w:val="28"/>
          <w:lang w:eastAsia="ru-RU"/>
        </w:rPr>
        <w:tab/>
        <w:t>38%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lastRenderedPageBreak/>
        <w:t>Достатній</w:t>
      </w:r>
      <w:r w:rsidRPr="002F7D06">
        <w:rPr>
          <w:rFonts w:ascii="Times New Roman" w:eastAsia="Times New Roman" w:hAnsi="Times New Roman" w:cs="Times New Roman"/>
          <w:kern w:val="0"/>
          <w:sz w:val="28"/>
          <w:szCs w:val="28"/>
          <w:lang w:eastAsia="ru-RU"/>
        </w:rPr>
        <w:t xml:space="preserve"> (7 - 9)</w:t>
      </w:r>
      <w:r w:rsidRPr="002F7D06">
        <w:rPr>
          <w:rFonts w:ascii="Times New Roman" w:eastAsia="Times New Roman" w:hAnsi="Times New Roman" w:cs="Times New Roman"/>
          <w:kern w:val="0"/>
          <w:sz w:val="28"/>
          <w:szCs w:val="28"/>
          <w:lang w:eastAsia="ru-RU"/>
        </w:rPr>
        <w:tab/>
        <w:t>17</w:t>
      </w:r>
      <w:r w:rsidRPr="002F7D06">
        <w:rPr>
          <w:rFonts w:ascii="Times New Roman" w:eastAsia="Times New Roman" w:hAnsi="Times New Roman" w:cs="Times New Roman"/>
          <w:kern w:val="0"/>
          <w:sz w:val="28"/>
          <w:szCs w:val="28"/>
          <w:lang w:eastAsia="ru-RU"/>
        </w:rPr>
        <w:tab/>
        <w:t>28%</w:t>
      </w:r>
      <w:r w:rsidRPr="002F7D06">
        <w:rPr>
          <w:rFonts w:ascii="Times New Roman" w:eastAsia="Times New Roman" w:hAnsi="Times New Roman" w:cs="Times New Roman"/>
          <w:kern w:val="0"/>
          <w:sz w:val="28"/>
          <w:szCs w:val="28"/>
          <w:lang w:eastAsia="ru-RU"/>
        </w:rPr>
        <w:tab/>
        <w:t>16</w:t>
      </w:r>
      <w:r w:rsidRPr="002F7D06">
        <w:rPr>
          <w:rFonts w:ascii="Times New Roman" w:eastAsia="Times New Roman" w:hAnsi="Times New Roman" w:cs="Times New Roman"/>
          <w:kern w:val="0"/>
          <w:sz w:val="28"/>
          <w:szCs w:val="28"/>
          <w:lang w:eastAsia="ru-RU"/>
        </w:rPr>
        <w:tab/>
        <w:t>27%</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Високий</w:t>
      </w:r>
      <w:r w:rsidRPr="002F7D06">
        <w:rPr>
          <w:rFonts w:ascii="Times New Roman" w:eastAsia="Times New Roman" w:hAnsi="Times New Roman" w:cs="Times New Roman"/>
          <w:kern w:val="0"/>
          <w:sz w:val="28"/>
          <w:szCs w:val="28"/>
          <w:lang w:eastAsia="ru-RU"/>
        </w:rPr>
        <w:t xml:space="preserve"> (10 - 12)</w:t>
      </w:r>
      <w:r w:rsidRPr="002F7D06">
        <w:rPr>
          <w:rFonts w:ascii="Times New Roman" w:eastAsia="Times New Roman" w:hAnsi="Times New Roman" w:cs="Times New Roman"/>
          <w:kern w:val="0"/>
          <w:sz w:val="28"/>
          <w:szCs w:val="28"/>
          <w:lang w:eastAsia="ru-RU"/>
        </w:rPr>
        <w:tab/>
        <w:t>8</w:t>
      </w:r>
      <w:r w:rsidRPr="002F7D06">
        <w:rPr>
          <w:rFonts w:ascii="Times New Roman" w:eastAsia="Times New Roman" w:hAnsi="Times New Roman" w:cs="Times New Roman"/>
          <w:kern w:val="0"/>
          <w:sz w:val="28"/>
          <w:szCs w:val="28"/>
          <w:lang w:eastAsia="ru-RU"/>
        </w:rPr>
        <w:tab/>
        <w:t>12%</w:t>
      </w:r>
      <w:r w:rsidRPr="002F7D06">
        <w:rPr>
          <w:rFonts w:ascii="Times New Roman" w:eastAsia="Times New Roman" w:hAnsi="Times New Roman" w:cs="Times New Roman"/>
          <w:kern w:val="0"/>
          <w:sz w:val="28"/>
          <w:szCs w:val="28"/>
          <w:lang w:eastAsia="ru-RU"/>
        </w:rPr>
        <w:tab/>
        <w:t>6</w:t>
      </w:r>
      <w:r w:rsidRPr="002F7D06">
        <w:rPr>
          <w:rFonts w:ascii="Times New Roman" w:eastAsia="Times New Roman" w:hAnsi="Times New Roman" w:cs="Times New Roman"/>
          <w:kern w:val="0"/>
          <w:sz w:val="28"/>
          <w:szCs w:val="28"/>
          <w:lang w:eastAsia="ru-RU"/>
        </w:rPr>
        <w:tab/>
        <w:t>11%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Усього</w:t>
      </w:r>
      <w:r w:rsidRPr="002F7D06">
        <w:rPr>
          <w:rFonts w:ascii="Times New Roman" w:eastAsia="Times New Roman" w:hAnsi="Times New Roman" w:cs="Times New Roman"/>
          <w:kern w:val="0"/>
          <w:sz w:val="28"/>
          <w:szCs w:val="28"/>
          <w:lang w:eastAsia="ru-RU"/>
        </w:rPr>
        <w:tab/>
        <w:t>63</w:t>
      </w:r>
      <w:r w:rsidRPr="002F7D06">
        <w:rPr>
          <w:rFonts w:ascii="Times New Roman" w:eastAsia="Times New Roman" w:hAnsi="Times New Roman" w:cs="Times New Roman"/>
          <w:kern w:val="0"/>
          <w:sz w:val="28"/>
          <w:szCs w:val="28"/>
          <w:lang w:eastAsia="ru-RU"/>
        </w:rPr>
        <w:tab/>
        <w:t>100%</w:t>
      </w:r>
      <w:r w:rsidRPr="002F7D06">
        <w:rPr>
          <w:rFonts w:ascii="Times New Roman" w:eastAsia="Times New Roman" w:hAnsi="Times New Roman" w:cs="Times New Roman"/>
          <w:kern w:val="0"/>
          <w:sz w:val="28"/>
          <w:szCs w:val="28"/>
          <w:lang w:eastAsia="ru-RU"/>
        </w:rPr>
        <w:tab/>
        <w:t>60</w:t>
      </w:r>
      <w:r w:rsidRPr="002F7D06">
        <w:rPr>
          <w:rFonts w:ascii="Times New Roman" w:eastAsia="Times New Roman" w:hAnsi="Times New Roman" w:cs="Times New Roman"/>
          <w:kern w:val="0"/>
          <w:sz w:val="28"/>
          <w:szCs w:val="28"/>
          <w:lang w:eastAsia="ru-RU"/>
        </w:rPr>
        <w:tab/>
        <w:t>100%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бал</w:t>
      </w:r>
      <w:r w:rsidRPr="002F7D06">
        <w:rPr>
          <w:rFonts w:ascii="Times New Roman" w:eastAsia="Times New Roman" w:hAnsi="Times New Roman" w:cs="Times New Roman"/>
          <w:kern w:val="0"/>
          <w:sz w:val="28"/>
          <w:szCs w:val="28"/>
          <w:lang w:eastAsia="ru-RU"/>
        </w:rPr>
        <w:tab/>
        <w:t>6,1</w:t>
      </w:r>
      <w:r w:rsidRPr="002F7D06">
        <w:rPr>
          <w:rFonts w:ascii="Times New Roman" w:eastAsia="Times New Roman" w:hAnsi="Times New Roman" w:cs="Times New Roman"/>
          <w:kern w:val="0"/>
          <w:sz w:val="28"/>
          <w:szCs w:val="28"/>
          <w:lang w:eastAsia="ru-RU"/>
        </w:rPr>
        <w:tab/>
        <w:t>5,8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Початковий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Достатній</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Високий</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 xml:space="preserve">. 2 </w:t>
      </w:r>
      <w:r w:rsidRPr="002F7D06">
        <w:rPr>
          <w:rFonts w:ascii="Times New Roman" w:eastAsia="Times New Roman" w:hAnsi="Times New Roman" w:cs="Times New Roman" w:hint="eastAsia"/>
          <w:kern w:val="0"/>
          <w:sz w:val="28"/>
          <w:szCs w:val="28"/>
          <w:lang w:eastAsia="ru-RU"/>
        </w:rPr>
        <w:t>Діаграма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контрольна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Вихідні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підсумкового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після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кількість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початковим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середнім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здобутків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знизилась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4%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5% </w:t>
      </w: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достатнім</w:t>
      </w:r>
      <w:r w:rsidRPr="002F7D06">
        <w:rPr>
          <w:rFonts w:ascii="Times New Roman" w:eastAsia="Times New Roman" w:hAnsi="Times New Roman" w:cs="Times New Roman"/>
          <w:kern w:val="0"/>
          <w:sz w:val="28"/>
          <w:szCs w:val="28"/>
          <w:lang w:eastAsia="ru-RU"/>
        </w:rPr>
        <w:t xml:space="preserve"> (7%)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високим</w:t>
      </w:r>
      <w:r w:rsidRPr="002F7D06">
        <w:rPr>
          <w:rFonts w:ascii="Times New Roman" w:eastAsia="Times New Roman" w:hAnsi="Times New Roman" w:cs="Times New Roman"/>
          <w:kern w:val="0"/>
          <w:sz w:val="28"/>
          <w:szCs w:val="28"/>
          <w:lang w:eastAsia="ru-RU"/>
        </w:rPr>
        <w:t xml:space="preserve"> (2%) </w:t>
      </w:r>
      <w:r w:rsidRPr="002F7D06">
        <w:rPr>
          <w:rFonts w:ascii="Times New Roman" w:eastAsia="Times New Roman" w:hAnsi="Times New Roman" w:cs="Times New Roman" w:hint="eastAsia"/>
          <w:kern w:val="0"/>
          <w:sz w:val="28"/>
          <w:szCs w:val="28"/>
          <w:lang w:eastAsia="ru-RU"/>
        </w:rPr>
        <w:t>рівнем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підвищився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9% </w:t>
      </w:r>
      <w:r w:rsidRPr="002F7D06">
        <w:rPr>
          <w:rFonts w:ascii="Times New Roman" w:eastAsia="Times New Roman" w:hAnsi="Times New Roman" w:cs="Times New Roman" w:hint="eastAsia"/>
          <w:kern w:val="0"/>
          <w:sz w:val="28"/>
          <w:szCs w:val="28"/>
          <w:lang w:eastAsia="ru-RU"/>
        </w:rPr>
        <w:t>загалом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таблиця</w:t>
      </w:r>
      <w:r w:rsidRPr="002F7D06">
        <w:rPr>
          <w:rFonts w:ascii="Times New Roman" w:eastAsia="Times New Roman" w:hAnsi="Times New Roman" w:cs="Times New Roman"/>
          <w:kern w:val="0"/>
          <w:sz w:val="28"/>
          <w:szCs w:val="28"/>
          <w:lang w:eastAsia="ru-RU"/>
        </w:rPr>
        <w:t xml:space="preserve"> 2, </w:t>
      </w: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.3, 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Таблиця</w:t>
      </w:r>
      <w:r w:rsidRPr="002F7D06">
        <w:rPr>
          <w:rFonts w:ascii="Times New Roman" w:eastAsia="Times New Roman" w:hAnsi="Times New Roman" w:cs="Times New Roman"/>
          <w:kern w:val="0"/>
          <w:sz w:val="28"/>
          <w:szCs w:val="28"/>
          <w:lang w:eastAsia="ru-RU"/>
        </w:rPr>
        <w:t xml:space="preserve"> 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Вихідні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підсумкового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обчислення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динаміка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Рівні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досягнень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бали</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Підсумковий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освіти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Контрольна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Початковий</w:t>
      </w:r>
      <w:r w:rsidRPr="002F7D06">
        <w:rPr>
          <w:rFonts w:ascii="Times New Roman" w:eastAsia="Times New Roman" w:hAnsi="Times New Roman" w:cs="Times New Roman"/>
          <w:kern w:val="0"/>
          <w:sz w:val="28"/>
          <w:szCs w:val="28"/>
          <w:lang w:eastAsia="ru-RU"/>
        </w:rPr>
        <w:t xml:space="preserve"> (1 - 3)</w:t>
      </w:r>
      <w:r w:rsidRPr="002F7D06">
        <w:rPr>
          <w:rFonts w:ascii="Times New Roman" w:eastAsia="Times New Roman" w:hAnsi="Times New Roman" w:cs="Times New Roman"/>
          <w:kern w:val="0"/>
          <w:sz w:val="28"/>
          <w:szCs w:val="28"/>
          <w:lang w:eastAsia="ru-RU"/>
        </w:rPr>
        <w:tab/>
        <w:t>12</w:t>
      </w:r>
      <w:r w:rsidRPr="002F7D06">
        <w:rPr>
          <w:rFonts w:ascii="Times New Roman" w:eastAsia="Times New Roman" w:hAnsi="Times New Roman" w:cs="Times New Roman"/>
          <w:kern w:val="0"/>
          <w:sz w:val="28"/>
          <w:szCs w:val="28"/>
          <w:lang w:eastAsia="ru-RU"/>
        </w:rPr>
        <w:tab/>
        <w:t>20%</w:t>
      </w:r>
      <w:r w:rsidRPr="002F7D06">
        <w:rPr>
          <w:rFonts w:ascii="Times New Roman" w:eastAsia="Times New Roman" w:hAnsi="Times New Roman" w:cs="Times New Roman"/>
          <w:kern w:val="0"/>
          <w:sz w:val="28"/>
          <w:szCs w:val="28"/>
          <w:lang w:eastAsia="ru-RU"/>
        </w:rPr>
        <w:tab/>
        <w:t>15</w:t>
      </w:r>
      <w:r w:rsidRPr="002F7D06">
        <w:rPr>
          <w:rFonts w:ascii="Times New Roman" w:eastAsia="Times New Roman" w:hAnsi="Times New Roman" w:cs="Times New Roman"/>
          <w:kern w:val="0"/>
          <w:sz w:val="28"/>
          <w:szCs w:val="28"/>
          <w:lang w:eastAsia="ru-RU"/>
        </w:rPr>
        <w:tab/>
        <w:t>26%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(4 - 6)</w:t>
      </w:r>
      <w:r w:rsidRPr="002F7D06">
        <w:rPr>
          <w:rFonts w:ascii="Times New Roman" w:eastAsia="Times New Roman" w:hAnsi="Times New Roman" w:cs="Times New Roman"/>
          <w:kern w:val="0"/>
          <w:sz w:val="28"/>
          <w:szCs w:val="28"/>
          <w:lang w:eastAsia="ru-RU"/>
        </w:rPr>
        <w:tab/>
        <w:t>20</w:t>
      </w:r>
      <w:r w:rsidRPr="002F7D06">
        <w:rPr>
          <w:rFonts w:ascii="Times New Roman" w:eastAsia="Times New Roman" w:hAnsi="Times New Roman" w:cs="Times New Roman"/>
          <w:kern w:val="0"/>
          <w:sz w:val="28"/>
          <w:szCs w:val="28"/>
          <w:lang w:eastAsia="ru-RU"/>
        </w:rPr>
        <w:tab/>
        <w:t>31%</w:t>
      </w:r>
      <w:r w:rsidRPr="002F7D06">
        <w:rPr>
          <w:rFonts w:ascii="Times New Roman" w:eastAsia="Times New Roman" w:hAnsi="Times New Roman" w:cs="Times New Roman"/>
          <w:kern w:val="0"/>
          <w:sz w:val="28"/>
          <w:szCs w:val="28"/>
          <w:lang w:eastAsia="ru-RU"/>
        </w:rPr>
        <w:tab/>
        <w:t>22</w:t>
      </w:r>
      <w:r w:rsidRPr="002F7D06">
        <w:rPr>
          <w:rFonts w:ascii="Times New Roman" w:eastAsia="Times New Roman" w:hAnsi="Times New Roman" w:cs="Times New Roman"/>
          <w:kern w:val="0"/>
          <w:sz w:val="28"/>
          <w:szCs w:val="28"/>
          <w:lang w:eastAsia="ru-RU"/>
        </w:rPr>
        <w:tab/>
        <w:t>38%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Достатній</w:t>
      </w:r>
      <w:r w:rsidRPr="002F7D06">
        <w:rPr>
          <w:rFonts w:ascii="Times New Roman" w:eastAsia="Times New Roman" w:hAnsi="Times New Roman" w:cs="Times New Roman"/>
          <w:kern w:val="0"/>
          <w:sz w:val="28"/>
          <w:szCs w:val="28"/>
          <w:lang w:eastAsia="ru-RU"/>
        </w:rPr>
        <w:t xml:space="preserve"> (7 - 9)</w:t>
      </w:r>
      <w:r w:rsidRPr="002F7D06">
        <w:rPr>
          <w:rFonts w:ascii="Times New Roman" w:eastAsia="Times New Roman" w:hAnsi="Times New Roman" w:cs="Times New Roman"/>
          <w:kern w:val="0"/>
          <w:sz w:val="28"/>
          <w:szCs w:val="28"/>
          <w:lang w:eastAsia="ru-RU"/>
        </w:rPr>
        <w:tab/>
        <w:t>22</w:t>
      </w:r>
      <w:r w:rsidRPr="002F7D06">
        <w:rPr>
          <w:rFonts w:ascii="Times New Roman" w:eastAsia="Times New Roman" w:hAnsi="Times New Roman" w:cs="Times New Roman"/>
          <w:kern w:val="0"/>
          <w:sz w:val="28"/>
          <w:szCs w:val="28"/>
          <w:lang w:eastAsia="ru-RU"/>
        </w:rPr>
        <w:tab/>
        <w:t>35%</w:t>
      </w:r>
      <w:r w:rsidRPr="002F7D06">
        <w:rPr>
          <w:rFonts w:ascii="Times New Roman" w:eastAsia="Times New Roman" w:hAnsi="Times New Roman" w:cs="Times New Roman"/>
          <w:kern w:val="0"/>
          <w:sz w:val="28"/>
          <w:szCs w:val="28"/>
          <w:lang w:eastAsia="ru-RU"/>
        </w:rPr>
        <w:tab/>
        <w:t>15</w:t>
      </w:r>
      <w:r w:rsidRPr="002F7D06">
        <w:rPr>
          <w:rFonts w:ascii="Times New Roman" w:eastAsia="Times New Roman" w:hAnsi="Times New Roman" w:cs="Times New Roman"/>
          <w:kern w:val="0"/>
          <w:sz w:val="28"/>
          <w:szCs w:val="28"/>
          <w:lang w:eastAsia="ru-RU"/>
        </w:rPr>
        <w:tab/>
        <w:t>26%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Високий</w:t>
      </w:r>
      <w:r w:rsidRPr="002F7D06">
        <w:rPr>
          <w:rFonts w:ascii="Times New Roman" w:eastAsia="Times New Roman" w:hAnsi="Times New Roman" w:cs="Times New Roman"/>
          <w:kern w:val="0"/>
          <w:sz w:val="28"/>
          <w:szCs w:val="28"/>
          <w:lang w:eastAsia="ru-RU"/>
        </w:rPr>
        <w:t xml:space="preserve"> (10 - 12)</w:t>
      </w:r>
      <w:r w:rsidRPr="002F7D06">
        <w:rPr>
          <w:rFonts w:ascii="Times New Roman" w:eastAsia="Times New Roman" w:hAnsi="Times New Roman" w:cs="Times New Roman"/>
          <w:kern w:val="0"/>
          <w:sz w:val="28"/>
          <w:szCs w:val="28"/>
          <w:lang w:eastAsia="ru-RU"/>
        </w:rPr>
        <w:tab/>
        <w:t>9</w:t>
      </w:r>
      <w:r w:rsidRPr="002F7D06">
        <w:rPr>
          <w:rFonts w:ascii="Times New Roman" w:eastAsia="Times New Roman" w:hAnsi="Times New Roman" w:cs="Times New Roman"/>
          <w:kern w:val="0"/>
          <w:sz w:val="28"/>
          <w:szCs w:val="28"/>
          <w:lang w:eastAsia="ru-RU"/>
        </w:rPr>
        <w:tab/>
        <w:t>14%</w:t>
      </w:r>
      <w:r w:rsidRPr="002F7D06">
        <w:rPr>
          <w:rFonts w:ascii="Times New Roman" w:eastAsia="Times New Roman" w:hAnsi="Times New Roman" w:cs="Times New Roman"/>
          <w:kern w:val="0"/>
          <w:sz w:val="28"/>
          <w:szCs w:val="28"/>
          <w:lang w:eastAsia="ru-RU"/>
        </w:rPr>
        <w:tab/>
        <w:t>6</w:t>
      </w:r>
      <w:r w:rsidRPr="002F7D06">
        <w:rPr>
          <w:rFonts w:ascii="Times New Roman" w:eastAsia="Times New Roman" w:hAnsi="Times New Roman" w:cs="Times New Roman"/>
          <w:kern w:val="0"/>
          <w:sz w:val="28"/>
          <w:szCs w:val="28"/>
          <w:lang w:eastAsia="ru-RU"/>
        </w:rPr>
        <w:tab/>
        <w:t>10%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Усього</w:t>
      </w:r>
      <w:r w:rsidRPr="002F7D06">
        <w:rPr>
          <w:rFonts w:ascii="Times New Roman" w:eastAsia="Times New Roman" w:hAnsi="Times New Roman" w:cs="Times New Roman"/>
          <w:kern w:val="0"/>
          <w:sz w:val="28"/>
          <w:szCs w:val="28"/>
          <w:lang w:eastAsia="ru-RU"/>
        </w:rPr>
        <w:tab/>
        <w:t>63</w:t>
      </w:r>
      <w:r w:rsidRPr="002F7D06">
        <w:rPr>
          <w:rFonts w:ascii="Times New Roman" w:eastAsia="Times New Roman" w:hAnsi="Times New Roman" w:cs="Times New Roman"/>
          <w:kern w:val="0"/>
          <w:sz w:val="28"/>
          <w:szCs w:val="28"/>
          <w:lang w:eastAsia="ru-RU"/>
        </w:rPr>
        <w:tab/>
        <w:t>100%</w:t>
      </w:r>
      <w:r w:rsidRPr="002F7D06">
        <w:rPr>
          <w:rFonts w:ascii="Times New Roman" w:eastAsia="Times New Roman" w:hAnsi="Times New Roman" w:cs="Times New Roman"/>
          <w:kern w:val="0"/>
          <w:sz w:val="28"/>
          <w:szCs w:val="28"/>
          <w:lang w:eastAsia="ru-RU"/>
        </w:rPr>
        <w:tab/>
        <w:t>60</w:t>
      </w:r>
      <w:r w:rsidRPr="002F7D06">
        <w:rPr>
          <w:rFonts w:ascii="Times New Roman" w:eastAsia="Times New Roman" w:hAnsi="Times New Roman" w:cs="Times New Roman"/>
          <w:kern w:val="0"/>
          <w:sz w:val="28"/>
          <w:szCs w:val="28"/>
          <w:lang w:eastAsia="ru-RU"/>
        </w:rPr>
        <w:tab/>
        <w:t>100%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бал</w:t>
      </w:r>
      <w:r w:rsidRPr="002F7D06">
        <w:rPr>
          <w:rFonts w:ascii="Times New Roman" w:eastAsia="Times New Roman" w:hAnsi="Times New Roman" w:cs="Times New Roman"/>
          <w:kern w:val="0"/>
          <w:sz w:val="28"/>
          <w:szCs w:val="28"/>
          <w:lang w:eastAsia="ru-RU"/>
        </w:rPr>
        <w:tab/>
        <w:t>6,5</w:t>
      </w:r>
      <w:r w:rsidRPr="002F7D06">
        <w:rPr>
          <w:rFonts w:ascii="Times New Roman" w:eastAsia="Times New Roman" w:hAnsi="Times New Roman" w:cs="Times New Roman"/>
          <w:kern w:val="0"/>
          <w:sz w:val="28"/>
          <w:szCs w:val="28"/>
          <w:lang w:eastAsia="ru-RU"/>
        </w:rPr>
        <w:tab/>
        <w:t>5,9</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40%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lastRenderedPageBreak/>
        <w:t>30%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20%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Початковий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Достатній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Високий</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 xml:space="preserve">. 3 </w:t>
      </w:r>
      <w:r w:rsidRPr="002F7D06">
        <w:rPr>
          <w:rFonts w:ascii="Times New Roman" w:eastAsia="Times New Roman" w:hAnsi="Times New Roman" w:cs="Times New Roman" w:hint="eastAsia"/>
          <w:kern w:val="0"/>
          <w:sz w:val="28"/>
          <w:szCs w:val="28"/>
          <w:lang w:eastAsia="ru-RU"/>
        </w:rPr>
        <w:t>Діаграма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підсумкового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контрольна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13</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Рис</w:t>
      </w:r>
      <w:r w:rsidRPr="002F7D06">
        <w:rPr>
          <w:rFonts w:ascii="Times New Roman" w:eastAsia="Times New Roman" w:hAnsi="Times New Roman" w:cs="Times New Roman"/>
          <w:kern w:val="0"/>
          <w:sz w:val="28"/>
          <w:szCs w:val="28"/>
          <w:lang w:eastAsia="ru-RU"/>
        </w:rPr>
        <w:t xml:space="preserve">. 4 </w:t>
      </w:r>
      <w:r w:rsidRPr="002F7D06">
        <w:rPr>
          <w:rFonts w:ascii="Times New Roman" w:eastAsia="Times New Roman" w:hAnsi="Times New Roman" w:cs="Times New Roman" w:hint="eastAsia"/>
          <w:kern w:val="0"/>
          <w:sz w:val="28"/>
          <w:szCs w:val="28"/>
          <w:lang w:eastAsia="ru-RU"/>
        </w:rPr>
        <w:t>Порівняльна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діаграма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КГ</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контрольна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група</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Виявлено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більшість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(78%),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розв’язують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ІІІ</w:t>
      </w:r>
      <w:r w:rsidRPr="002F7D06">
        <w:rPr>
          <w:rFonts w:ascii="Times New Roman" w:eastAsia="Times New Roman" w:hAnsi="Times New Roman" w:cs="Times New Roman"/>
          <w:kern w:val="0"/>
          <w:sz w:val="28"/>
          <w:szCs w:val="28"/>
          <w:lang w:eastAsia="ru-RU"/>
        </w:rPr>
        <w:t xml:space="preserve">, IV </w:t>
      </w:r>
      <w:r w:rsidRPr="002F7D06">
        <w:rPr>
          <w:rFonts w:ascii="Times New Roman" w:eastAsia="Times New Roman" w:hAnsi="Times New Roman" w:cs="Times New Roman" w:hint="eastAsia"/>
          <w:kern w:val="0"/>
          <w:sz w:val="28"/>
          <w:szCs w:val="28"/>
          <w:lang w:eastAsia="ru-RU"/>
        </w:rPr>
        <w:t>рівнів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обмежуються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лише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синтезу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Решта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навіть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простими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тестовими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Вірогідність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перевірялась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статистичними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Колмогорова</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Смірнова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кутовим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перетворенням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Фішера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однорідності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вибірок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Виділено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критерії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показники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діагностики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взято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Матюхіної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опрацьованих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рівень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досягнень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підвищився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порівняно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попереднім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29%.</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ВИСНОВКИ</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Провівши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підтверджено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робочу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гіпотезу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допомогло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зробити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філософської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показав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однією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гостро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актуальних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тільки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точки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зору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язання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власне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соціально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економічних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але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передусім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найповнішого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розкриття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потенціалу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кожної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людини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Гуманізація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цілей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виховання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підростаючого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покоління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становить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собою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магістральну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лінію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перебудови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сферах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простору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передбачає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всебічний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вияв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ініціативи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майбутньому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цьому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ґрунті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загострюється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потреба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способів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навичок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обдарувань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схильностей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схильності</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перетворюються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дієві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майбутнього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самовизначення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реалізації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спеціалістів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високої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кваліфікації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мобільності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готовності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складних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завдяки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попередньо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набутим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вирішення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поставлених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задач</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Метою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своєчасність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зумовлені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реформою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Суттєві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пов’язані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здійснено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поставленої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з’ясовано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літературі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категоріальний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апарат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порівняльного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традиційного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створено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концептуальну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створеної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описано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компоненти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мотиваційно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ціннісний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орієнтований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діяльнісний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рефлексивний</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етапи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підтвердили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дієвість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запропонованої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підсумками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апробації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зробити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наступні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Актуальним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сьогоднішній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також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учителем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різноманітних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комп’ютерних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допоможе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розширити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межі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усвідомити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комп’ютерних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технологій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привчити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дослідницької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розв’язування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спрямованих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підвищення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навичок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ефективнішим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ніж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традиційних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Учитель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чергу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створити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набуває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розв’язанні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різноманітних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критично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мислити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бачити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труднощі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реальному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шукати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раціонального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подолання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чітко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усвідомлює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чином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отримані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можуть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вміє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працювати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інформацією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збирати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узагальнювати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зіставляти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аргументувати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тощо</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Загалом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підтвердило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необхідність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серед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молоді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знаходяться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15</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порозі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вступу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інформаційний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простір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динамічно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змінюється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наповнений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кількістю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переконатись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школярі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вікової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групи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доцільно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обрані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огляду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класи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припадає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об’єм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подалі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застосовується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старшій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життєвих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ситуаціях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Відповідно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дозволяє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весь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потенціал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курсу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материків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океанів»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населення»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контексті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бесіди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їх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батьками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допомогли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з’ясувати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6 - 8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Спираючись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констатувати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насамперед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приваблює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знаходження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доказів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висновків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Цікавим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школярів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конкретних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фактів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пошукова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діяльність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викликає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меншої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кількості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респондентів</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Отже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важливих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напрямів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самореалізацію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інтелектуальної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сфери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школяра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Сформованість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одним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найважливіших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тому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здатність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освоєння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будь</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якого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тісно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пов’язана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інтересів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мислення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Запроваджена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виховного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охопила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урочну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позаурочну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Систематичне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елементів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самостійних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контрольних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зрізів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знань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досліджуваних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класу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збільшився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показник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внутрішньої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мотивації</w:t>
      </w:r>
      <w:r w:rsidRPr="002F7D06">
        <w:rPr>
          <w:rFonts w:ascii="Times New Roman" w:eastAsia="Times New Roman" w:hAnsi="Times New Roman" w:cs="Times New Roman"/>
          <w:kern w:val="0"/>
          <w:sz w:val="28"/>
          <w:szCs w:val="28"/>
          <w:lang w:eastAsia="ru-RU"/>
        </w:rPr>
        <w:t xml:space="preserve"> (29%).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вказує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позитивну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якісного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поетапного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складових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елементів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нашої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покладена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можливо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створити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сприятливі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взаємодія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сприятлива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атмосфера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виконання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доброзичливі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відносини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Доцільність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підтверджено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доведено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допомогою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статистичної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обробки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дає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підставу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стверджувати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ефективність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перспективність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розробленого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Проведене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вичерпує</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факторів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аспектів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зокрема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подальшого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вивчення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потребують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питання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застосування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характеру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іншими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інформаційними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джерелами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курсів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світове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господарство»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регіони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простір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Землі»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СПИСОК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ОПУБЛІКОВАНИХ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ТЕМОЮ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Опубліковані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відображають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Покась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часопис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Національного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Серія</w:t>
      </w:r>
      <w:r w:rsidRPr="002F7D06">
        <w:rPr>
          <w:rFonts w:ascii="Times New Roman" w:eastAsia="Times New Roman" w:hAnsi="Times New Roman" w:cs="Times New Roman"/>
          <w:kern w:val="0"/>
          <w:sz w:val="28"/>
          <w:szCs w:val="28"/>
          <w:lang w:eastAsia="ru-RU"/>
        </w:rPr>
        <w:t xml:space="preserve"> 5: </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реалії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перспективи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НПУ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2018. - </w:t>
      </w:r>
      <w:r w:rsidRPr="002F7D06">
        <w:rPr>
          <w:rFonts w:ascii="Times New Roman" w:eastAsia="Times New Roman" w:hAnsi="Times New Roman" w:cs="Times New Roman" w:hint="eastAsia"/>
          <w:kern w:val="0"/>
          <w:sz w:val="28"/>
          <w:szCs w:val="28"/>
          <w:lang w:eastAsia="ru-RU"/>
        </w:rPr>
        <w:t>Вип</w:t>
      </w:r>
      <w:r w:rsidRPr="002F7D06">
        <w:rPr>
          <w:rFonts w:ascii="Times New Roman" w:eastAsia="Times New Roman" w:hAnsi="Times New Roman" w:cs="Times New Roman"/>
          <w:kern w:val="0"/>
          <w:sz w:val="28"/>
          <w:szCs w:val="28"/>
          <w:lang w:eastAsia="ru-RU"/>
        </w:rPr>
        <w:t xml:space="preserve">. 60, </w:t>
      </w:r>
      <w:r w:rsidRPr="002F7D06">
        <w:rPr>
          <w:rFonts w:ascii="Times New Roman" w:eastAsia="Times New Roman" w:hAnsi="Times New Roman" w:cs="Times New Roman" w:hint="eastAsia"/>
          <w:kern w:val="0"/>
          <w:sz w:val="28"/>
          <w:szCs w:val="28"/>
          <w:lang w:eastAsia="ru-RU"/>
        </w:rPr>
        <w:t>т</w:t>
      </w:r>
      <w:r w:rsidRPr="002F7D06">
        <w:rPr>
          <w:rFonts w:ascii="Times New Roman" w:eastAsia="Times New Roman" w:hAnsi="Times New Roman" w:cs="Times New Roman"/>
          <w:kern w:val="0"/>
          <w:sz w:val="28"/>
          <w:szCs w:val="28"/>
          <w:lang w:eastAsia="ru-RU"/>
        </w:rPr>
        <w:t xml:space="preserve">. 2.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79-82.</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lastRenderedPageBreak/>
        <w:t>2.</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Збірник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Херсонського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науки</w:t>
      </w:r>
      <w:r w:rsidRPr="002F7D06">
        <w:rPr>
          <w:rFonts w:ascii="Times New Roman" w:eastAsia="Times New Roman" w:hAnsi="Times New Roman" w:cs="Times New Roman"/>
          <w:kern w:val="0"/>
          <w:sz w:val="28"/>
          <w:szCs w:val="28"/>
          <w:lang w:eastAsia="ru-RU"/>
        </w:rPr>
        <w:t xml:space="preserve">. - 2016. - </w:t>
      </w:r>
      <w:r w:rsidRPr="002F7D06">
        <w:rPr>
          <w:rFonts w:ascii="Times New Roman" w:eastAsia="Times New Roman" w:hAnsi="Times New Roman" w:cs="Times New Roman" w:hint="eastAsia"/>
          <w:kern w:val="0"/>
          <w:sz w:val="28"/>
          <w:szCs w:val="28"/>
          <w:lang w:eastAsia="ru-RU"/>
        </w:rPr>
        <w:t>Вип</w:t>
      </w:r>
      <w:r w:rsidRPr="002F7D06">
        <w:rPr>
          <w:rFonts w:ascii="Times New Roman" w:eastAsia="Times New Roman" w:hAnsi="Times New Roman" w:cs="Times New Roman"/>
          <w:kern w:val="0"/>
          <w:sz w:val="28"/>
          <w:szCs w:val="28"/>
          <w:lang w:eastAsia="ru-RU"/>
        </w:rPr>
        <w:t xml:space="preserve">. 72(2).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50-54.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3.</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Збірник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Уманського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Павла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Тичини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Жовтий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 xml:space="preserve">., 2015. -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1.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370-377.</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4.</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стану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економіка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рідній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4.-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30-34.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Статті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періодичних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інших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держав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напряму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якого</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підготовлено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виданнях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включені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міжнародних</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наукометричних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баз</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5.</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визначення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компетентності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Science and Education: problems, prospects and innovations. Kyoto - 2021.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940-950.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6.</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Педагогическое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внедрение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идеи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устойчивого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развития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путем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использования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творческих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задач</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Science and Education a New Dimension. Pedagogy and Psychology. Budapest, III (27). 2015.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63-65.</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17</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Опубліковані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додатково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відображають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дисертації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тези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доповіді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конференцій</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7.</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комплексу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дидактична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International scientific journal. Kyiv - 2016. - </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1 (1).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61-64.</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8.</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перспективи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Всеукраїнської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конференції</w:t>
      </w:r>
      <w:r w:rsidRPr="002F7D06">
        <w:rPr>
          <w:rFonts w:ascii="Times New Roman" w:eastAsia="Times New Roman" w:hAnsi="Times New Roman" w:cs="Times New Roman"/>
          <w:kern w:val="0"/>
          <w:sz w:val="28"/>
          <w:szCs w:val="28"/>
          <w:lang w:eastAsia="ru-RU"/>
        </w:rPr>
        <w:t xml:space="preserve"> (1-3 </w:t>
      </w:r>
      <w:r w:rsidRPr="002F7D06">
        <w:rPr>
          <w:rFonts w:ascii="Times New Roman" w:eastAsia="Times New Roman" w:hAnsi="Times New Roman" w:cs="Times New Roman" w:hint="eastAsia"/>
          <w:kern w:val="0"/>
          <w:sz w:val="28"/>
          <w:szCs w:val="28"/>
          <w:lang w:eastAsia="ru-RU"/>
        </w:rPr>
        <w:t>жовтня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Глухів</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Суми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Видавництво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«Ярославна»</w:t>
      </w:r>
      <w:r w:rsidRPr="002F7D06">
        <w:rPr>
          <w:rFonts w:ascii="Times New Roman" w:eastAsia="Times New Roman" w:hAnsi="Times New Roman" w:cs="Times New Roman"/>
          <w:kern w:val="0"/>
          <w:sz w:val="28"/>
          <w:szCs w:val="28"/>
          <w:lang w:eastAsia="ru-RU"/>
        </w:rPr>
        <w:t xml:space="preserve">, 2014.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247-250.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9.</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програмного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забезпечення</w:t>
      </w:r>
      <w:r w:rsidRPr="002F7D06">
        <w:rPr>
          <w:rFonts w:ascii="Times New Roman" w:eastAsia="Times New Roman" w:hAnsi="Times New Roman" w:cs="Times New Roman"/>
          <w:kern w:val="0"/>
          <w:sz w:val="28"/>
          <w:szCs w:val="28"/>
          <w:lang w:eastAsia="ru-RU"/>
        </w:rPr>
        <w:t xml:space="preserve"> Google Earth.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природничих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дисциплін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середній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вищій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(XXII </w:t>
      </w:r>
      <w:r w:rsidRPr="002F7D06">
        <w:rPr>
          <w:rFonts w:ascii="Times New Roman" w:eastAsia="Times New Roman" w:hAnsi="Times New Roman" w:cs="Times New Roman" w:hint="eastAsia"/>
          <w:kern w:val="0"/>
          <w:sz w:val="28"/>
          <w:szCs w:val="28"/>
          <w:lang w:eastAsia="ru-RU"/>
        </w:rPr>
        <w:t>КАРАШИНСЬКІ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ЧИТАННЯ</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Полтава</w:t>
      </w:r>
      <w:r w:rsidRPr="002F7D06">
        <w:rPr>
          <w:rFonts w:ascii="Times New Roman" w:eastAsia="Times New Roman" w:hAnsi="Times New Roman" w:cs="Times New Roman"/>
          <w:kern w:val="0"/>
          <w:sz w:val="28"/>
          <w:szCs w:val="28"/>
          <w:lang w:eastAsia="ru-RU"/>
        </w:rPr>
        <w:t xml:space="preserve">, 21 - 22 </w:t>
      </w:r>
      <w:r w:rsidRPr="002F7D06">
        <w:rPr>
          <w:rFonts w:ascii="Times New Roman" w:eastAsia="Times New Roman" w:hAnsi="Times New Roman" w:cs="Times New Roman" w:hint="eastAsia"/>
          <w:kern w:val="0"/>
          <w:sz w:val="28"/>
          <w:szCs w:val="28"/>
          <w:lang w:eastAsia="ru-RU"/>
        </w:rPr>
        <w:t>травня</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проф</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Гриньової</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Полтава</w:t>
      </w:r>
      <w:r w:rsidRPr="002F7D06">
        <w:rPr>
          <w:rFonts w:ascii="Times New Roman" w:eastAsia="Times New Roman" w:hAnsi="Times New Roman" w:cs="Times New Roman"/>
          <w:kern w:val="0"/>
          <w:sz w:val="28"/>
          <w:szCs w:val="28"/>
          <w:lang w:eastAsia="ru-RU"/>
        </w:rPr>
        <w:t xml:space="preserve">, 2015.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219</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220.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10.</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комплекс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Особистість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сім’я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суспільство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питання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Збірник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робіт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учасників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Львів</w:t>
      </w:r>
      <w:r w:rsidRPr="002F7D06">
        <w:rPr>
          <w:rFonts w:ascii="Times New Roman" w:eastAsia="Times New Roman" w:hAnsi="Times New Roman" w:cs="Times New Roman"/>
          <w:kern w:val="0"/>
          <w:sz w:val="28"/>
          <w:szCs w:val="28"/>
          <w:lang w:eastAsia="ru-RU"/>
        </w:rPr>
        <w:t xml:space="preserve">, 27-28 </w:t>
      </w:r>
      <w:r w:rsidRPr="002F7D06">
        <w:rPr>
          <w:rFonts w:ascii="Times New Roman" w:eastAsia="Times New Roman" w:hAnsi="Times New Roman" w:cs="Times New Roman" w:hint="eastAsia"/>
          <w:kern w:val="0"/>
          <w:sz w:val="28"/>
          <w:szCs w:val="28"/>
          <w:lang w:eastAsia="ru-RU"/>
        </w:rPr>
        <w:t>листопада</w:t>
      </w:r>
      <w:r w:rsidRPr="002F7D06">
        <w:rPr>
          <w:rFonts w:ascii="Times New Roman" w:eastAsia="Times New Roman" w:hAnsi="Times New Roman" w:cs="Times New Roman"/>
          <w:kern w:val="0"/>
          <w:sz w:val="28"/>
          <w:szCs w:val="28"/>
          <w:lang w:eastAsia="ru-RU"/>
        </w:rPr>
        <w:t xml:space="preserve"> 2015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Львів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«Львівська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спільнота»</w:t>
      </w:r>
      <w:r w:rsidRPr="002F7D06">
        <w:rPr>
          <w:rFonts w:ascii="Times New Roman" w:eastAsia="Times New Roman" w:hAnsi="Times New Roman" w:cs="Times New Roman"/>
          <w:kern w:val="0"/>
          <w:sz w:val="28"/>
          <w:szCs w:val="28"/>
          <w:lang w:eastAsia="ru-RU"/>
        </w:rPr>
        <w:t xml:space="preserve">, 2015.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77-81.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11.</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засіб</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навичок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екологія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Збірник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матеріалів</w:t>
      </w:r>
      <w:r w:rsidRPr="002F7D06">
        <w:rPr>
          <w:rFonts w:ascii="Times New Roman" w:eastAsia="Times New Roman" w:hAnsi="Times New Roman" w:cs="Times New Roman"/>
          <w:kern w:val="0"/>
          <w:sz w:val="28"/>
          <w:szCs w:val="28"/>
          <w:lang w:eastAsia="ru-RU"/>
        </w:rPr>
        <w:t xml:space="preserve"> V </w:t>
      </w:r>
      <w:r w:rsidRPr="002F7D06">
        <w:rPr>
          <w:rFonts w:ascii="Times New Roman" w:eastAsia="Times New Roman" w:hAnsi="Times New Roman" w:cs="Times New Roman" w:hint="eastAsia"/>
          <w:kern w:val="0"/>
          <w:sz w:val="28"/>
          <w:szCs w:val="28"/>
          <w:lang w:eastAsia="ru-RU"/>
        </w:rPr>
        <w:t>Всеукраїнської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міжнародною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участю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Умань</w:t>
      </w:r>
      <w:r w:rsidRPr="002F7D06">
        <w:rPr>
          <w:rFonts w:ascii="Times New Roman" w:eastAsia="Times New Roman" w:hAnsi="Times New Roman" w:cs="Times New Roman"/>
          <w:kern w:val="0"/>
          <w:sz w:val="28"/>
          <w:szCs w:val="28"/>
          <w:lang w:eastAsia="ru-RU"/>
        </w:rPr>
        <w:t xml:space="preserve">, 10-11 </w:t>
      </w:r>
      <w:r w:rsidRPr="002F7D06">
        <w:rPr>
          <w:rFonts w:ascii="Times New Roman" w:eastAsia="Times New Roman" w:hAnsi="Times New Roman" w:cs="Times New Roman" w:hint="eastAsia"/>
          <w:kern w:val="0"/>
          <w:sz w:val="28"/>
          <w:szCs w:val="28"/>
          <w:lang w:eastAsia="ru-RU"/>
        </w:rPr>
        <w:t>квітня</w:t>
      </w:r>
      <w:r w:rsidRPr="002F7D06">
        <w:rPr>
          <w:rFonts w:ascii="Times New Roman" w:eastAsia="Times New Roman" w:hAnsi="Times New Roman" w:cs="Times New Roman"/>
          <w:kern w:val="0"/>
          <w:sz w:val="28"/>
          <w:szCs w:val="28"/>
          <w:lang w:eastAsia="ru-RU"/>
        </w:rPr>
        <w:t xml:space="preserve"> 2014</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відп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Браславська</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Умань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ВПЦ</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«Візаві»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Видавець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«Сочінський»</w:t>
      </w:r>
      <w:r w:rsidRPr="002F7D06">
        <w:rPr>
          <w:rFonts w:ascii="Times New Roman" w:eastAsia="Times New Roman" w:hAnsi="Times New Roman" w:cs="Times New Roman"/>
          <w:kern w:val="0"/>
          <w:sz w:val="28"/>
          <w:szCs w:val="28"/>
          <w:lang w:eastAsia="ru-RU"/>
        </w:rPr>
        <w:t xml:space="preserve">), 2014.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.336-340.</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12.</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передумови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ідеї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сталого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Історичні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філософські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мовні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методологічні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тенденції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розвитку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Всеукраїнської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практичної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конференції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студентів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молодих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науковців</w:t>
      </w:r>
      <w:r w:rsidRPr="002F7D06">
        <w:rPr>
          <w:rFonts w:ascii="Times New Roman" w:eastAsia="Times New Roman" w:hAnsi="Times New Roman" w:cs="Times New Roman"/>
          <w:kern w:val="0"/>
          <w:sz w:val="28"/>
          <w:szCs w:val="28"/>
          <w:lang w:eastAsia="ru-RU"/>
        </w:rPr>
        <w:t xml:space="preserve"> (4-5 </w:t>
      </w:r>
      <w:r w:rsidRPr="002F7D06">
        <w:rPr>
          <w:rFonts w:ascii="Times New Roman" w:eastAsia="Times New Roman" w:hAnsi="Times New Roman" w:cs="Times New Roman" w:hint="eastAsia"/>
          <w:kern w:val="0"/>
          <w:sz w:val="28"/>
          <w:szCs w:val="28"/>
          <w:lang w:eastAsia="ru-RU"/>
        </w:rPr>
        <w:t>грудня</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Харків</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Євсюкков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Ф</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Харків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видавництво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«Фінарт»</w:t>
      </w:r>
      <w:r w:rsidRPr="002F7D06">
        <w:rPr>
          <w:rFonts w:ascii="Times New Roman" w:eastAsia="Times New Roman" w:hAnsi="Times New Roman" w:cs="Times New Roman"/>
          <w:kern w:val="0"/>
          <w:sz w:val="28"/>
          <w:szCs w:val="28"/>
          <w:lang w:eastAsia="ru-RU"/>
        </w:rPr>
        <w:t xml:space="preserve">, 2014.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.133-136.</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13.</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Федоренко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шляхом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Єдність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досліджень</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головний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принцип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збірн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звітно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конф</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викл</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w:t>
      </w:r>
      <w:r w:rsidRPr="002F7D06">
        <w:rPr>
          <w:rFonts w:ascii="Times New Roman" w:eastAsia="Times New Roman" w:hAnsi="Times New Roman" w:cs="Times New Roman"/>
          <w:kern w:val="0"/>
          <w:sz w:val="28"/>
          <w:szCs w:val="28"/>
          <w:lang w:eastAsia="ru-RU"/>
        </w:rPr>
        <w:t xml:space="preserve"> 2013 </w:t>
      </w:r>
      <w:r w:rsidRPr="002F7D06">
        <w:rPr>
          <w:rFonts w:ascii="Times New Roman" w:eastAsia="Times New Roman" w:hAnsi="Times New Roman" w:cs="Times New Roman" w:hint="eastAsia"/>
          <w:kern w:val="0"/>
          <w:sz w:val="28"/>
          <w:szCs w:val="28"/>
          <w:lang w:eastAsia="ru-RU"/>
        </w:rPr>
        <w:t>рік</w:t>
      </w:r>
      <w:r w:rsidRPr="002F7D06">
        <w:rPr>
          <w:rFonts w:ascii="Times New Roman" w:eastAsia="Times New Roman" w:hAnsi="Times New Roman" w:cs="Times New Roman"/>
          <w:kern w:val="0"/>
          <w:sz w:val="28"/>
          <w:szCs w:val="28"/>
          <w:lang w:eastAsia="ru-RU"/>
        </w:rPr>
        <w:t>.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4-6 </w:t>
      </w:r>
      <w:r w:rsidRPr="002F7D06">
        <w:rPr>
          <w:rFonts w:ascii="Times New Roman" w:eastAsia="Times New Roman" w:hAnsi="Times New Roman" w:cs="Times New Roman" w:hint="eastAsia"/>
          <w:kern w:val="0"/>
          <w:sz w:val="28"/>
          <w:szCs w:val="28"/>
          <w:lang w:eastAsia="ru-RU"/>
        </w:rPr>
        <w:t>лют</w:t>
      </w:r>
      <w:r w:rsidRPr="002F7D06">
        <w:rPr>
          <w:rFonts w:ascii="Times New Roman" w:eastAsia="Times New Roman" w:hAnsi="Times New Roman" w:cs="Times New Roman"/>
          <w:kern w:val="0"/>
          <w:sz w:val="28"/>
          <w:szCs w:val="28"/>
          <w:lang w:eastAsia="ru-RU"/>
        </w:rPr>
        <w:t xml:space="preserve">. 2014 </w:t>
      </w:r>
      <w:r w:rsidRPr="002F7D06">
        <w:rPr>
          <w:rFonts w:ascii="Times New Roman" w:eastAsia="Times New Roman" w:hAnsi="Times New Roman" w:cs="Times New Roman" w:hint="eastAsia"/>
          <w:kern w:val="0"/>
          <w:sz w:val="28"/>
          <w:szCs w:val="28"/>
          <w:lang w:eastAsia="ru-RU"/>
        </w:rPr>
        <w:t>р</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2014.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57-58.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14.</w:t>
      </w:r>
      <w:r w:rsidRPr="002F7D06">
        <w:rPr>
          <w:rFonts w:ascii="Times New Roman" w:eastAsia="Times New Roman" w:hAnsi="Times New Roman" w:cs="Times New Roman"/>
          <w:kern w:val="0"/>
          <w:sz w:val="28"/>
          <w:szCs w:val="28"/>
          <w:lang w:eastAsia="ru-RU"/>
        </w:rPr>
        <w:tab/>
      </w: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Аналіз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анкетування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уроках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Results of modern scientific research and development/ Madrid - 2021. - </w:t>
      </w:r>
      <w:r w:rsidRPr="002F7D06">
        <w:rPr>
          <w:rFonts w:ascii="Times New Roman" w:eastAsia="Times New Roman" w:hAnsi="Times New Roman" w:cs="Times New Roman" w:hint="eastAsia"/>
          <w:kern w:val="0"/>
          <w:sz w:val="28"/>
          <w:szCs w:val="28"/>
          <w:lang w:eastAsia="ru-RU"/>
        </w:rPr>
        <w:t>С</w:t>
      </w:r>
      <w:r w:rsidRPr="002F7D06">
        <w:rPr>
          <w:rFonts w:ascii="Times New Roman" w:eastAsia="Times New Roman" w:hAnsi="Times New Roman" w:cs="Times New Roman"/>
          <w:kern w:val="0"/>
          <w:sz w:val="28"/>
          <w:szCs w:val="28"/>
          <w:lang w:eastAsia="ru-RU"/>
        </w:rPr>
        <w:t>. 302-308.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18</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АНОТАЦІЇ</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Кваліфікаційна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праця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рукопису</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Дисертація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здобуття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наукового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ступеня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кандидата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із</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спеціальності</w:t>
      </w:r>
      <w:r w:rsidRPr="002F7D06">
        <w:rPr>
          <w:rFonts w:ascii="Times New Roman" w:eastAsia="Times New Roman" w:hAnsi="Times New Roman" w:cs="Times New Roman"/>
          <w:kern w:val="0"/>
          <w:sz w:val="28"/>
          <w:szCs w:val="28"/>
          <w:lang w:eastAsia="ru-RU"/>
        </w:rPr>
        <w:t xml:space="preserve"> 13.00.02 - </w:t>
      </w:r>
      <w:r w:rsidRPr="002F7D06">
        <w:rPr>
          <w:rFonts w:ascii="Times New Roman" w:eastAsia="Times New Roman" w:hAnsi="Times New Roman" w:cs="Times New Roman" w:hint="eastAsia"/>
          <w:kern w:val="0"/>
          <w:sz w:val="28"/>
          <w:szCs w:val="28"/>
          <w:lang w:eastAsia="ru-RU"/>
        </w:rPr>
        <w:t>«Теорія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Національний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університет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імені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Інститут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НАПН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України</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Київ</w:t>
      </w:r>
      <w:r w:rsidRPr="002F7D06">
        <w:rPr>
          <w:rFonts w:ascii="Times New Roman" w:eastAsia="Times New Roman" w:hAnsi="Times New Roman" w:cs="Times New Roman"/>
          <w:kern w:val="0"/>
          <w:sz w:val="28"/>
          <w:szCs w:val="28"/>
          <w:lang w:eastAsia="ru-RU"/>
        </w:rPr>
        <w:t>, 2021.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роботі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розглядаються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теоретико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педагогічні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особливості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підходи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Розкрито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аспекти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lastRenderedPageBreak/>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компетенції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здобувачів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освіти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як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засобу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Обґрунтовано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експериментально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перевірено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зміст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Досліджено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узагальнено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досвід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педагогічних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учнів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сучасної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української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Підготовлено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матеріали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щодо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впровадження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розробленої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методичної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Одержані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можуть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використані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шкільній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практиці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підготовки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майбутніх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учителів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вищих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навчальних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закладах</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Ключові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слова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формування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пізнавальні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уміння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фізична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навчання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географії</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творчі</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завдання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Стаднюк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классов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процессе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физической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Квалификационный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научный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труд</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правах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рукописи</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Диссертация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соискание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ученой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степени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кандидата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педагогических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наук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специальности</w:t>
      </w:r>
      <w:r w:rsidRPr="002F7D06">
        <w:rPr>
          <w:rFonts w:ascii="Times New Roman" w:eastAsia="Times New Roman" w:hAnsi="Times New Roman" w:cs="Times New Roman"/>
          <w:kern w:val="0"/>
          <w:sz w:val="28"/>
          <w:szCs w:val="28"/>
          <w:lang w:eastAsia="ru-RU"/>
        </w:rPr>
        <w:t xml:space="preserve"> 13.00.02</w:t>
      </w:r>
      <w:r w:rsidRPr="002F7D06">
        <w:rPr>
          <w:rFonts w:ascii="Times New Roman" w:eastAsia="Times New Roman" w:hAnsi="Times New Roman" w:cs="Times New Roman"/>
          <w:kern w:val="0"/>
          <w:sz w:val="28"/>
          <w:szCs w:val="28"/>
          <w:lang w:eastAsia="ru-RU"/>
        </w:rPr>
        <w:tab/>
        <w:t xml:space="preserve">- </w:t>
      </w:r>
      <w:r w:rsidRPr="002F7D06">
        <w:rPr>
          <w:rFonts w:ascii="Times New Roman" w:eastAsia="Times New Roman" w:hAnsi="Times New Roman" w:cs="Times New Roman" w:hint="eastAsia"/>
          <w:kern w:val="0"/>
          <w:sz w:val="28"/>
          <w:szCs w:val="28"/>
          <w:lang w:eastAsia="ru-RU"/>
        </w:rPr>
        <w:t>«Теория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география</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w:t>
      </w:r>
      <w:r w:rsidRPr="002F7D06">
        <w:rPr>
          <w:rFonts w:ascii="Times New Roman" w:eastAsia="Times New Roman" w:hAnsi="Times New Roman" w:cs="Times New Roman"/>
          <w:kern w:val="0"/>
          <w:sz w:val="28"/>
          <w:szCs w:val="28"/>
          <w:lang w:eastAsia="ru-RU"/>
        </w:rPr>
        <w:t>.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Национальный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педагогический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университет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имени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Драгоманова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Киев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Институт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АПН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Украины</w:t>
      </w:r>
      <w:r w:rsidRPr="002F7D06">
        <w:rPr>
          <w:rFonts w:ascii="Times New Roman" w:eastAsia="Times New Roman" w:hAnsi="Times New Roman" w:cs="Times New Roman"/>
          <w:kern w:val="0"/>
          <w:sz w:val="28"/>
          <w:szCs w:val="28"/>
          <w:lang w:eastAsia="ru-RU"/>
        </w:rPr>
        <w:t xml:space="preserve">. - </w:t>
      </w:r>
      <w:r w:rsidRPr="002F7D06">
        <w:rPr>
          <w:rFonts w:ascii="Times New Roman" w:eastAsia="Times New Roman" w:hAnsi="Times New Roman" w:cs="Times New Roman" w:hint="eastAsia"/>
          <w:kern w:val="0"/>
          <w:sz w:val="28"/>
          <w:szCs w:val="28"/>
          <w:lang w:eastAsia="ru-RU"/>
        </w:rPr>
        <w:t>Киев</w:t>
      </w:r>
      <w:r w:rsidRPr="002F7D06">
        <w:rPr>
          <w:rFonts w:ascii="Times New Roman" w:eastAsia="Times New Roman" w:hAnsi="Times New Roman" w:cs="Times New Roman"/>
          <w:kern w:val="0"/>
          <w:sz w:val="28"/>
          <w:szCs w:val="28"/>
          <w:lang w:eastAsia="ru-RU"/>
        </w:rPr>
        <w:t>, 2021.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работе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рассматриваются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теоретико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методические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психолого</w:t>
      </w:r>
      <w:r w:rsidRPr="002F7D06">
        <w:rPr>
          <w:rFonts w:ascii="Times New Roman" w:eastAsia="Times New Roman" w:hAnsi="Times New Roman" w:cs="Times New Roman"/>
          <w:kern w:val="0"/>
          <w:sz w:val="28"/>
          <w:szCs w:val="28"/>
          <w:lang w:eastAsia="ru-RU"/>
        </w:rPr>
        <w:t>-</w:t>
      </w:r>
      <w:r w:rsidRPr="002F7D06">
        <w:rPr>
          <w:rFonts w:ascii="Times New Roman" w:eastAsia="Times New Roman" w:hAnsi="Times New Roman" w:cs="Times New Roman" w:hint="eastAsia"/>
          <w:kern w:val="0"/>
          <w:sz w:val="28"/>
          <w:szCs w:val="28"/>
          <w:lang w:eastAsia="ru-RU"/>
        </w:rPr>
        <w:t>педагогические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особенности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подходы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классов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процессе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физической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Раскрыто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аспекты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проблемы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предметной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компетенции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соискателей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образования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Разработана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система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творческих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как</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средства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основной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Обосновано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экспериментально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проверено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содержание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6-8 </w:t>
      </w:r>
      <w:r w:rsidRPr="002F7D06">
        <w:rPr>
          <w:rFonts w:ascii="Times New Roman" w:eastAsia="Times New Roman" w:hAnsi="Times New Roman" w:cs="Times New Roman" w:hint="eastAsia"/>
          <w:kern w:val="0"/>
          <w:sz w:val="28"/>
          <w:szCs w:val="28"/>
          <w:lang w:eastAsia="ru-RU"/>
        </w:rPr>
        <w:t>классов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процессе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физической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Исследованы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обобщен</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опыт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педагогическим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условиям</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учащихся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современной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украинской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процессе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Подготовлено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методические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материалы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внедрению</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разработанной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методической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учебный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процесс</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Полученные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результаты</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 </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19</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могут</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быть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использованы</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школьной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практике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для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подготовки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будущих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учителей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высших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учебных</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заведениях</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hint="eastAsia"/>
          <w:kern w:val="0"/>
          <w:sz w:val="28"/>
          <w:szCs w:val="28"/>
          <w:lang w:eastAsia="ru-RU"/>
        </w:rPr>
        <w:t>Ключевые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слова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формирование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умений</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познавательные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способности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модель</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физическая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методика</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обучения</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географии</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творческие</w:t>
      </w:r>
      <w:r w:rsidRPr="002F7D06">
        <w:rPr>
          <w:rFonts w:ascii="Times New Roman" w:eastAsia="Times New Roman" w:hAnsi="Times New Roman" w:cs="Times New Roman"/>
          <w:kern w:val="0"/>
          <w:sz w:val="28"/>
          <w:szCs w:val="28"/>
          <w:lang w:eastAsia="ru-RU"/>
        </w:rPr>
        <w:t xml:space="preserve"> </w:t>
      </w:r>
      <w:r w:rsidRPr="002F7D06">
        <w:rPr>
          <w:rFonts w:ascii="Times New Roman" w:eastAsia="Times New Roman" w:hAnsi="Times New Roman" w:cs="Times New Roman" w:hint="eastAsia"/>
          <w:kern w:val="0"/>
          <w:sz w:val="28"/>
          <w:szCs w:val="28"/>
          <w:lang w:eastAsia="ru-RU"/>
        </w:rPr>
        <w:t>задания</w:t>
      </w:r>
      <w:r w:rsidRPr="002F7D06">
        <w:rPr>
          <w:rFonts w:ascii="Times New Roman" w:eastAsia="Times New Roman" w:hAnsi="Times New Roman" w:cs="Times New Roman"/>
          <w:kern w:val="0"/>
          <w:sz w:val="28"/>
          <w:szCs w:val="28"/>
          <w:lang w:eastAsia="ru-RU"/>
        </w:rPr>
        <w: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 xml:space="preserve">Stadnyuk Y. Cognitive skill's formation pupils of 6th - 8 th forms in the process of </w:t>
      </w:r>
      <w:r w:rsidRPr="002F7D06">
        <w:rPr>
          <w:rFonts w:ascii="Times New Roman" w:eastAsia="Times New Roman" w:hAnsi="Times New Roman" w:cs="Times New Roman"/>
          <w:kern w:val="0"/>
          <w:sz w:val="28"/>
          <w:szCs w:val="28"/>
          <w:lang w:eastAsia="ru-RU"/>
        </w:rPr>
        <w:lastRenderedPageBreak/>
        <w:t>studying physical geography. - Qualifying scientific work as a manuscript.</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Theses for a Candidate Degree in Pedagogics. Specialty 13.00.02 - National Pedagogical University named after M. P. Dragomanov, Kyiv. Institute of Pedagogy of the National Academy of Pedagogical Sciences in Ukraine. - Kyiv, 2021.</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thesis considers theoretical and methodological, psychological and pedagogical features and approaches to the formation of cognitive skills of students 6th - 8 th forms in the process of studying physical geography. Aspects of the problem of forming pupils' cognitive skills as a subject competence of primary school students are revealed. A system of creative tasks has been developed as a means of forming the cognitive skills of primary school pupils.</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methodology formation cognitive skills of students 6th - 8 th forms in the process of studying physical geography and its model are analysed. Our model of forming the skills of primary school students is based on the idea that in the process of studying physical geography it is possible to create favourable conditions for the formation of students' cognitive skills</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theoretical basis for building an experimental model of forming students' cognitive skills in the studying process is the idea of unity of cognitive orientation of the educational process in school, its scientific, continuity of studying, innovation, unity of systemic and personality-oriented approach and accessibility for students 6th - 8 th forms. The process formation of cognitive skills was considered as a holistic pedagogical system, which is an integral part of the educational process in the modern school and, in particular, in geography lessons.</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structural components of the formation of students' cognitive skills in the process of studying physical geography were characterized and described: educational, motivational, content-procedural, control-regulatory and personal-effective.</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Psychological and pedagogical conditions for the formation of cognitive skills are established.</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content of the formation method of pupils' cognitive skills of 6th - 8 th forms in the process of studying physical geography is substantiated and experimentally checked. The experience of pedagogical conditions of formation pupils' cognitive skills in modern Ukrainian school in the process of studying geography is researched and generalized. Methodical materials on introduction of the developed methodical model in educational process are prepared.</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The obtained results can be used in school practice of studying geography and for training future teachers in higher educational institutions.</w:t>
      </w:r>
    </w:p>
    <w:p w:rsidR="002F7D06" w:rsidRPr="002F7D06" w:rsidRDefault="002F7D06" w:rsidP="002F7D06">
      <w:pPr>
        <w:rPr>
          <w:rFonts w:ascii="Times New Roman" w:eastAsia="Times New Roman" w:hAnsi="Times New Roman" w:cs="Times New Roman"/>
          <w:kern w:val="0"/>
          <w:sz w:val="28"/>
          <w:szCs w:val="28"/>
          <w:lang w:eastAsia="ru-RU"/>
        </w:rPr>
      </w:pPr>
      <w:r w:rsidRPr="002F7D06">
        <w:rPr>
          <w:rFonts w:ascii="Times New Roman" w:eastAsia="Times New Roman" w:hAnsi="Times New Roman" w:cs="Times New Roman"/>
          <w:kern w:val="0"/>
          <w:sz w:val="28"/>
          <w:szCs w:val="28"/>
          <w:lang w:eastAsia="ru-RU"/>
        </w:rPr>
        <w:t>Key words: formation of skills, cognitive skills, model, physical geography, methods of studying geography, creative tasks.</w:t>
      </w:r>
    </w:p>
    <w:p w:rsidR="00E31109" w:rsidRPr="002F7D06" w:rsidRDefault="00E31109" w:rsidP="002F7D06">
      <w:bookmarkStart w:id="0" w:name="_GoBack"/>
      <w:bookmarkEnd w:id="0"/>
    </w:p>
    <w:sectPr w:rsidR="00E31109" w:rsidRPr="002F7D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51D" w:rsidRDefault="0079151D">
      <w:pPr>
        <w:spacing w:after="0" w:line="240" w:lineRule="auto"/>
      </w:pPr>
      <w:r>
        <w:separator/>
      </w:r>
    </w:p>
  </w:endnote>
  <w:endnote w:type="continuationSeparator" w:id="0">
    <w:p w:rsidR="0079151D" w:rsidRDefault="0079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51D" w:rsidRDefault="0079151D"/>
    <w:p w:rsidR="0079151D" w:rsidRDefault="0079151D"/>
    <w:p w:rsidR="0079151D" w:rsidRDefault="0079151D"/>
    <w:p w:rsidR="0079151D" w:rsidRDefault="0079151D"/>
    <w:p w:rsidR="0079151D" w:rsidRDefault="0079151D"/>
    <w:p w:rsidR="0079151D" w:rsidRDefault="0079151D"/>
    <w:p w:rsidR="0079151D" w:rsidRDefault="007915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1D" w:rsidRDefault="007915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9151D" w:rsidRDefault="007915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9151D" w:rsidRDefault="0079151D"/>
    <w:p w:rsidR="0079151D" w:rsidRDefault="0079151D"/>
    <w:p w:rsidR="0079151D" w:rsidRDefault="007915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51D" w:rsidRDefault="0079151D"/>
                          <w:p w:rsidR="0079151D" w:rsidRDefault="007915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9151D" w:rsidRDefault="0079151D"/>
                    <w:p w:rsidR="0079151D" w:rsidRDefault="007915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9151D" w:rsidRDefault="0079151D"/>
    <w:p w:rsidR="0079151D" w:rsidRDefault="0079151D">
      <w:pPr>
        <w:rPr>
          <w:sz w:val="2"/>
          <w:szCs w:val="2"/>
        </w:rPr>
      </w:pPr>
    </w:p>
    <w:p w:rsidR="0079151D" w:rsidRDefault="0079151D"/>
    <w:p w:rsidR="0079151D" w:rsidRDefault="0079151D">
      <w:pPr>
        <w:spacing w:after="0" w:line="240" w:lineRule="auto"/>
      </w:pPr>
    </w:p>
  </w:footnote>
  <w:footnote w:type="continuationSeparator" w:id="0">
    <w:p w:rsidR="0079151D" w:rsidRDefault="0079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FE2B5"/>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D370E-43D5-420C-8C23-8ECF4519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11363</TotalTime>
  <Pages>23</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230</cp:revision>
  <cp:lastPrinted>2009-02-06T05:36:00Z</cp:lastPrinted>
  <dcterms:created xsi:type="dcterms:W3CDTF">2023-09-07T12:38:00Z</dcterms:created>
  <dcterms:modified xsi:type="dcterms:W3CDTF">2023-10-28T10:58:00Z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