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F400" w14:textId="77777777" w:rsidR="004B4507" w:rsidRDefault="004B4507" w:rsidP="004B4507">
      <w:r>
        <w:rPr>
          <w:rFonts w:hint="eastAsia"/>
        </w:rPr>
        <w:t>На</w:t>
      </w:r>
      <w:r>
        <w:t xml:space="preserve"> </w:t>
      </w:r>
      <w:r>
        <w:rPr>
          <w:rFonts w:hint="eastAsia"/>
        </w:rPr>
        <w:t>правах</w:t>
      </w:r>
      <w:r>
        <w:t xml:space="preserve"> </w:t>
      </w:r>
      <w:r>
        <w:rPr>
          <w:rFonts w:hint="eastAsia"/>
        </w:rPr>
        <w:t>рукописи</w:t>
      </w:r>
    </w:p>
    <w:p w14:paraId="33328ACD" w14:textId="77777777" w:rsidR="004B4507" w:rsidRDefault="004B4507" w:rsidP="004B4507">
      <w:r>
        <w:t xml:space="preserve"> </w:t>
      </w:r>
    </w:p>
    <w:p w14:paraId="3503BC68" w14:textId="77777777" w:rsidR="004B4507" w:rsidRDefault="004B4507" w:rsidP="004B4507"/>
    <w:p w14:paraId="6B5FA4C4" w14:textId="77777777" w:rsidR="004B4507" w:rsidRDefault="004B4507" w:rsidP="004B4507">
      <w:r>
        <w:rPr>
          <w:rFonts w:hint="eastAsia"/>
        </w:rPr>
        <w:t>ПАРАХНЕНКО</w:t>
      </w:r>
      <w:r>
        <w:t xml:space="preserve"> </w:t>
      </w:r>
      <w:r>
        <w:rPr>
          <w:rFonts w:hint="eastAsia"/>
        </w:rPr>
        <w:t>Инна</w:t>
      </w:r>
      <w:r>
        <w:t xml:space="preserve"> </w:t>
      </w:r>
      <w:r>
        <w:rPr>
          <w:rFonts w:hint="eastAsia"/>
        </w:rPr>
        <w:t>Леонидовна</w:t>
      </w:r>
    </w:p>
    <w:p w14:paraId="4F40DBE1" w14:textId="77777777" w:rsidR="004B4507" w:rsidRDefault="004B4507" w:rsidP="004B4507">
      <w:r>
        <w:rPr>
          <w:rFonts w:hint="eastAsia"/>
        </w:rPr>
        <w:t>ИССЛЕДОВАНИЕ</w:t>
      </w:r>
      <w:r>
        <w:t xml:space="preserve"> </w:t>
      </w:r>
      <w:r>
        <w:rPr>
          <w:rFonts w:hint="eastAsia"/>
        </w:rPr>
        <w:t>СИЛ</w:t>
      </w:r>
      <w:r>
        <w:t xml:space="preserve"> </w:t>
      </w:r>
      <w:r>
        <w:rPr>
          <w:rFonts w:hint="eastAsia"/>
        </w:rPr>
        <w:t>ВЗАИМОДЕЙСТВИЯ</w:t>
      </w:r>
      <w:r>
        <w:t xml:space="preserve"> </w:t>
      </w:r>
      <w:r>
        <w:rPr>
          <w:rFonts w:hint="eastAsia"/>
        </w:rPr>
        <w:t>В</w:t>
      </w:r>
      <w:r>
        <w:t xml:space="preserve"> </w:t>
      </w:r>
      <w:r>
        <w:rPr>
          <w:rFonts w:hint="eastAsia"/>
        </w:rPr>
        <w:t>КОНТАКТЕ</w:t>
      </w:r>
    </w:p>
    <w:p w14:paraId="06401724" w14:textId="77777777" w:rsidR="004B4507" w:rsidRDefault="004B4507" w:rsidP="004B4507">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ИЗМЕНЕНИИ</w:t>
      </w:r>
      <w:r>
        <w:t xml:space="preserve"> </w:t>
      </w:r>
      <w:r>
        <w:rPr>
          <w:rFonts w:hint="eastAsia"/>
        </w:rPr>
        <w:t>ТРИБОЛОГИЧЕСКОГО</w:t>
      </w:r>
    </w:p>
    <w:p w14:paraId="63C46FBB" w14:textId="77777777" w:rsidR="004B4507" w:rsidRDefault="004B4507" w:rsidP="004B4507">
      <w:r>
        <w:rPr>
          <w:rFonts w:hint="eastAsia"/>
        </w:rPr>
        <w:t>СОСТОЯНИЯ</w:t>
      </w:r>
      <w:r>
        <w:t xml:space="preserve"> </w:t>
      </w:r>
      <w:r>
        <w:rPr>
          <w:rFonts w:hint="eastAsia"/>
        </w:rPr>
        <w:t>ПОВЕРХНОСТИ</w:t>
      </w:r>
      <w:r>
        <w:t xml:space="preserve"> </w:t>
      </w:r>
      <w:r>
        <w:rPr>
          <w:rFonts w:hint="eastAsia"/>
        </w:rPr>
        <w:t>РЕЛЬСОВ</w:t>
      </w:r>
    </w:p>
    <w:p w14:paraId="01FF46DC" w14:textId="77777777" w:rsidR="004B4507" w:rsidRDefault="004B4507" w:rsidP="004B4507">
      <w:r>
        <w:rPr>
          <w:rFonts w:hint="eastAsia"/>
        </w:rPr>
        <w:t>Специальность</w:t>
      </w:r>
      <w:r>
        <w:t xml:space="preserve"> 05.22.06 - </w:t>
      </w:r>
      <w:r>
        <w:rPr>
          <w:rFonts w:hint="eastAsia"/>
        </w:rPr>
        <w:t>Железнодорожный</w:t>
      </w:r>
      <w:r>
        <w:t xml:space="preserve"> </w:t>
      </w:r>
      <w:r>
        <w:rPr>
          <w:rFonts w:hint="eastAsia"/>
        </w:rPr>
        <w:t>путь</w:t>
      </w:r>
      <w:r>
        <w:t xml:space="preserve">, </w:t>
      </w:r>
      <w:r>
        <w:rPr>
          <w:rFonts w:hint="eastAsia"/>
        </w:rPr>
        <w:t>изыскание</w:t>
      </w:r>
      <w:r>
        <w:t xml:space="preserve"> </w:t>
      </w:r>
      <w:r>
        <w:rPr>
          <w:rFonts w:hint="eastAsia"/>
        </w:rPr>
        <w:t>и</w:t>
      </w:r>
    </w:p>
    <w:p w14:paraId="394E04F1" w14:textId="77777777" w:rsidR="004B4507" w:rsidRDefault="004B4507" w:rsidP="004B4507">
      <w:r>
        <w:rPr>
          <w:rFonts w:hint="eastAsia"/>
        </w:rPr>
        <w:t>проектирование</w:t>
      </w:r>
      <w:r>
        <w:t xml:space="preserve"> </w:t>
      </w:r>
      <w:r>
        <w:rPr>
          <w:rFonts w:hint="eastAsia"/>
        </w:rPr>
        <w:t>железных</w:t>
      </w:r>
      <w:r>
        <w:t xml:space="preserve"> </w:t>
      </w:r>
      <w:r>
        <w:rPr>
          <w:rFonts w:hint="eastAsia"/>
        </w:rPr>
        <w:t>дорог</w:t>
      </w:r>
    </w:p>
    <w:p w14:paraId="0120730A" w14:textId="77777777" w:rsidR="004B4507" w:rsidRDefault="004B4507" w:rsidP="004B4507">
      <w:r>
        <w:rPr>
          <w:rFonts w:hint="eastAsia"/>
        </w:rPr>
        <w:t>АВТОРЕФЕРАТ</w:t>
      </w:r>
    </w:p>
    <w:p w14:paraId="54E9F6D0" w14:textId="77777777" w:rsidR="004B4507" w:rsidRDefault="004B4507" w:rsidP="004B4507">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2EAE5B89" w14:textId="77777777" w:rsidR="004B4507" w:rsidRDefault="004B4507" w:rsidP="004B4507">
      <w:r>
        <w:rPr>
          <w:rFonts w:hint="eastAsia"/>
        </w:rPr>
        <w:t>кандидата</w:t>
      </w:r>
      <w:r>
        <w:t xml:space="preserve"> </w:t>
      </w:r>
      <w:r>
        <w:rPr>
          <w:rFonts w:hint="eastAsia"/>
        </w:rPr>
        <w:t>технических</w:t>
      </w:r>
      <w:r>
        <w:t xml:space="preserve"> </w:t>
      </w:r>
      <w:r>
        <w:rPr>
          <w:rFonts w:hint="eastAsia"/>
        </w:rPr>
        <w:t>наук</w:t>
      </w:r>
    </w:p>
    <w:p w14:paraId="71FA7121" w14:textId="77777777" w:rsidR="004B4507" w:rsidRDefault="004B4507" w:rsidP="004B4507">
      <w:r>
        <w:rPr>
          <w:rFonts w:hint="eastAsia"/>
        </w:rPr>
        <w:t>Екатеринбург</w:t>
      </w:r>
      <w:r>
        <w:t xml:space="preserve">, 2021 </w:t>
      </w:r>
    </w:p>
    <w:p w14:paraId="2FD30171" w14:textId="77777777" w:rsidR="004B4507" w:rsidRDefault="004B4507" w:rsidP="004B4507"/>
    <w:p w14:paraId="4CEB08AB" w14:textId="77777777" w:rsidR="004B4507" w:rsidRDefault="004B4507" w:rsidP="004B4507">
      <w:r>
        <w:t xml:space="preserve"> </w:t>
      </w:r>
    </w:p>
    <w:p w14:paraId="6FB85FEF" w14:textId="77777777" w:rsidR="004B4507" w:rsidRDefault="004B4507" w:rsidP="004B4507">
      <w:r>
        <w:rPr>
          <w:rFonts w:hint="eastAsia"/>
        </w:rPr>
        <w:t>Диссертационная</w:t>
      </w:r>
      <w:r>
        <w:t xml:space="preserve"> </w:t>
      </w:r>
      <w:r>
        <w:rPr>
          <w:rFonts w:hint="eastAsia"/>
        </w:rPr>
        <w:t>работа</w:t>
      </w:r>
      <w:r>
        <w:t xml:space="preserve"> </w:t>
      </w:r>
      <w:r>
        <w:rPr>
          <w:rFonts w:hint="eastAsia"/>
        </w:rPr>
        <w:t>выполнена</w:t>
      </w:r>
      <w:r>
        <w:t xml:space="preserve"> </w:t>
      </w:r>
      <w:r>
        <w:rPr>
          <w:rFonts w:hint="eastAsia"/>
        </w:rPr>
        <w:t>на</w:t>
      </w:r>
      <w:r>
        <w:t xml:space="preserve"> </w:t>
      </w:r>
      <w:r>
        <w:rPr>
          <w:rFonts w:hint="eastAsia"/>
        </w:rPr>
        <w:t>кафедре</w:t>
      </w:r>
      <w:r>
        <w:t xml:space="preserve"> </w:t>
      </w:r>
      <w:r>
        <w:rPr>
          <w:rFonts w:hint="eastAsia"/>
        </w:rPr>
        <w:t>«</w:t>
      </w:r>
      <w:r>
        <w:rPr>
          <w:rFonts w:hint="eastAsia"/>
        </w:rPr>
        <w:t>Путь</w:t>
      </w:r>
      <w:r>
        <w:t xml:space="preserve"> </w:t>
      </w:r>
      <w:r>
        <w:rPr>
          <w:rFonts w:hint="eastAsia"/>
        </w:rPr>
        <w:t>и</w:t>
      </w:r>
      <w:r>
        <w:t xml:space="preserve"> </w:t>
      </w:r>
      <w:r>
        <w:rPr>
          <w:rFonts w:hint="eastAsia"/>
        </w:rPr>
        <w:t>железнодорожное</w:t>
      </w:r>
      <w:r>
        <w:t xml:space="preserve"> </w:t>
      </w:r>
      <w:r>
        <w:rPr>
          <w:rFonts w:hint="eastAsia"/>
        </w:rPr>
        <w:t>строительство</w:t>
      </w:r>
      <w:r>
        <w:rPr>
          <w:rFonts w:hint="eastAsia"/>
        </w:rPr>
        <w:t>»</w:t>
      </w:r>
      <w:r>
        <w:t xml:space="preserve"> </w:t>
      </w:r>
      <w:r>
        <w:rPr>
          <w:rFonts w:hint="eastAsia"/>
        </w:rPr>
        <w:t>федерального</w:t>
      </w:r>
      <w:r>
        <w:t xml:space="preserve"> </w:t>
      </w:r>
      <w:r>
        <w:rPr>
          <w:rFonts w:hint="eastAsia"/>
        </w:rPr>
        <w:t>государственного</w:t>
      </w:r>
      <w:r>
        <w:t xml:space="preserve"> </w:t>
      </w:r>
      <w:r>
        <w:rPr>
          <w:rFonts w:hint="eastAsia"/>
        </w:rPr>
        <w:t>бюджетного</w:t>
      </w:r>
      <w:r>
        <w:t xml:space="preserve"> </w:t>
      </w:r>
      <w:r>
        <w:rPr>
          <w:rFonts w:hint="eastAsia"/>
        </w:rPr>
        <w:t>образовательного</w:t>
      </w:r>
      <w:r>
        <w:t xml:space="preserve"> </w:t>
      </w:r>
      <w:r>
        <w:rPr>
          <w:rFonts w:hint="eastAsia"/>
        </w:rPr>
        <w:t>учреждения</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Уральский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rPr>
          <w:rFonts w:hint="eastAsia"/>
        </w:rPr>
        <w:t>»</w:t>
      </w:r>
    </w:p>
    <w:p w14:paraId="0F454F89" w14:textId="77777777" w:rsidR="004B4507" w:rsidRDefault="004B4507" w:rsidP="004B4507">
      <w:r>
        <w:rPr>
          <w:rFonts w:hint="eastAsia"/>
        </w:rPr>
        <w:t>Аккерман</w:t>
      </w:r>
      <w:r>
        <w:t xml:space="preserve"> </w:t>
      </w:r>
      <w:r>
        <w:rPr>
          <w:rFonts w:hint="eastAsia"/>
        </w:rPr>
        <w:t>Сергей</w:t>
      </w:r>
      <w:r>
        <w:t xml:space="preserve"> </w:t>
      </w:r>
      <w:r>
        <w:rPr>
          <w:rFonts w:hint="eastAsia"/>
        </w:rPr>
        <w:t>Г</w:t>
      </w:r>
      <w:r>
        <w:t xml:space="preserve"> </w:t>
      </w:r>
      <w:r>
        <w:rPr>
          <w:rFonts w:hint="eastAsia"/>
        </w:rPr>
        <w:t>еннадьевич</w:t>
      </w:r>
    </w:p>
    <w:p w14:paraId="7108EA0C" w14:textId="77777777" w:rsidR="004B4507" w:rsidRDefault="004B4507" w:rsidP="004B4507">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Певзнер</w:t>
      </w:r>
      <w:r>
        <w:t xml:space="preserve"> </w:t>
      </w:r>
      <w:r>
        <w:rPr>
          <w:rFonts w:hint="eastAsia"/>
        </w:rPr>
        <w:t>Виктор</w:t>
      </w:r>
      <w:r>
        <w:t xml:space="preserve"> </w:t>
      </w:r>
      <w:r>
        <w:rPr>
          <w:rFonts w:hint="eastAsia"/>
        </w:rPr>
        <w:t>Ошерович</w:t>
      </w:r>
    </w:p>
    <w:p w14:paraId="7E07BFCC" w14:textId="77777777" w:rsidR="004B4507" w:rsidRDefault="004B4507" w:rsidP="004B4507">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главный</w:t>
      </w:r>
      <w:r>
        <w:t xml:space="preserve"> </w:t>
      </w:r>
      <w:r>
        <w:rPr>
          <w:rFonts w:hint="eastAsia"/>
        </w:rPr>
        <w:t>научный</w:t>
      </w:r>
      <w:r>
        <w:t xml:space="preserve"> </w:t>
      </w:r>
      <w:r>
        <w:rPr>
          <w:rFonts w:hint="eastAsia"/>
        </w:rPr>
        <w:t>сотрудник</w:t>
      </w:r>
      <w:r>
        <w:t xml:space="preserve"> </w:t>
      </w:r>
      <w:r>
        <w:rPr>
          <w:rFonts w:hint="eastAsia"/>
        </w:rPr>
        <w:t>АО</w:t>
      </w:r>
      <w:r>
        <w:t xml:space="preserve"> </w:t>
      </w:r>
      <w:r>
        <w:rPr>
          <w:rFonts w:hint="eastAsia"/>
        </w:rPr>
        <w:t>«</w:t>
      </w:r>
      <w:r>
        <w:rPr>
          <w:rFonts w:hint="eastAsia"/>
        </w:rPr>
        <w:t>Научно</w:t>
      </w:r>
      <w:r>
        <w:t xml:space="preserve"> - </w:t>
      </w:r>
      <w:r>
        <w:rPr>
          <w:rFonts w:hint="eastAsia"/>
        </w:rPr>
        <w:t>исследовательский</w:t>
      </w:r>
      <w:r>
        <w:tab/>
      </w:r>
      <w:r>
        <w:rPr>
          <w:rFonts w:hint="eastAsia"/>
        </w:rPr>
        <w:t>институт</w:t>
      </w:r>
    </w:p>
    <w:p w14:paraId="0A55F59D" w14:textId="77777777" w:rsidR="004B4507" w:rsidRDefault="004B4507" w:rsidP="004B4507">
      <w:r>
        <w:rPr>
          <w:rFonts w:hint="eastAsia"/>
        </w:rPr>
        <w:t>железнодорожного</w:t>
      </w:r>
      <w:r>
        <w:t xml:space="preserve"> </w:t>
      </w:r>
      <w:r>
        <w:rPr>
          <w:rFonts w:hint="eastAsia"/>
        </w:rPr>
        <w:t>транспорта</w:t>
      </w:r>
      <w:r>
        <w:rPr>
          <w:rFonts w:hint="eastAsia"/>
        </w:rPr>
        <w:t>»</w:t>
      </w:r>
      <w:r>
        <w:t xml:space="preserve">, </w:t>
      </w:r>
      <w:r>
        <w:rPr>
          <w:rFonts w:hint="eastAsia"/>
        </w:rPr>
        <w:t>г</w:t>
      </w:r>
      <w:r>
        <w:t xml:space="preserve">. </w:t>
      </w:r>
      <w:r>
        <w:rPr>
          <w:rFonts w:hint="eastAsia"/>
        </w:rPr>
        <w:t>Москва</w:t>
      </w:r>
      <w:r>
        <w:t xml:space="preserve"> </w:t>
      </w:r>
      <w:r>
        <w:rPr>
          <w:rFonts w:hint="eastAsia"/>
        </w:rPr>
        <w:t>Замуховский</w:t>
      </w:r>
      <w:r>
        <w:t xml:space="preserve"> </w:t>
      </w:r>
      <w:r>
        <w:rPr>
          <w:rFonts w:hint="eastAsia"/>
        </w:rPr>
        <w:t>Александр</w:t>
      </w:r>
      <w:r>
        <w:t xml:space="preserve"> </w:t>
      </w:r>
      <w:r>
        <w:rPr>
          <w:rFonts w:hint="eastAsia"/>
        </w:rPr>
        <w:t>Владимирович</w:t>
      </w:r>
      <w:r>
        <w:t xml:space="preserve"> </w:t>
      </w:r>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кафедры</w:t>
      </w:r>
      <w:r>
        <w:t xml:space="preserve"> </w:t>
      </w:r>
      <w:r>
        <w:rPr>
          <w:rFonts w:hint="eastAsia"/>
        </w:rPr>
        <w:t>«</w:t>
      </w:r>
      <w:r>
        <w:rPr>
          <w:rFonts w:hint="eastAsia"/>
        </w:rPr>
        <w:t>Путь</w:t>
      </w:r>
      <w:r>
        <w:t xml:space="preserve"> </w:t>
      </w:r>
      <w:r>
        <w:rPr>
          <w:rFonts w:hint="eastAsia"/>
        </w:rPr>
        <w:t>и</w:t>
      </w:r>
      <w:r>
        <w:t xml:space="preserve"> </w:t>
      </w:r>
      <w:r>
        <w:rPr>
          <w:rFonts w:hint="eastAsia"/>
        </w:rPr>
        <w:t>путевое</w:t>
      </w:r>
      <w:r>
        <w:t xml:space="preserve"> </w:t>
      </w:r>
      <w:r>
        <w:rPr>
          <w:rFonts w:hint="eastAsia"/>
        </w:rPr>
        <w:t>хозяйство</w:t>
      </w:r>
      <w:r>
        <w:rPr>
          <w:rFonts w:hint="eastAsia"/>
        </w:rPr>
        <w:t>»</w:t>
      </w:r>
      <w:r>
        <w:t xml:space="preserve">, </w:t>
      </w:r>
      <w:r>
        <w:rPr>
          <w:rFonts w:hint="eastAsia"/>
        </w:rPr>
        <w:t>ФГАОУ</w:t>
      </w:r>
      <w:r>
        <w:t xml:space="preserve"> </w:t>
      </w:r>
      <w:r>
        <w:rPr>
          <w:rFonts w:hint="eastAsia"/>
        </w:rPr>
        <w:t>ВО</w:t>
      </w:r>
      <w:r>
        <w:t xml:space="preserve"> </w:t>
      </w:r>
      <w:r>
        <w:rPr>
          <w:rFonts w:hint="eastAsia"/>
        </w:rPr>
        <w:t>«</w:t>
      </w:r>
      <w:r>
        <w:rPr>
          <w:rFonts w:hint="eastAsia"/>
        </w:rPr>
        <w:t>Российский</w:t>
      </w:r>
      <w:r>
        <w:t xml:space="preserve"> </w:t>
      </w:r>
      <w:r>
        <w:rPr>
          <w:rFonts w:hint="eastAsia"/>
        </w:rPr>
        <w:t>университет</w:t>
      </w:r>
      <w:r>
        <w:t xml:space="preserve"> </w:t>
      </w:r>
      <w:r>
        <w:rPr>
          <w:rFonts w:hint="eastAsia"/>
        </w:rPr>
        <w:t>транспорта</w:t>
      </w:r>
      <w:r>
        <w:t xml:space="preserve"> (</w:t>
      </w:r>
      <w:r>
        <w:rPr>
          <w:rFonts w:hint="eastAsia"/>
        </w:rPr>
        <w:t>МИИТ</w:t>
      </w:r>
      <w:r>
        <w:t>)</w:t>
      </w:r>
      <w:r>
        <w:rPr>
          <w:rFonts w:hint="eastAsia"/>
        </w:rPr>
        <w:t>»</w:t>
      </w:r>
      <w:r>
        <w:t xml:space="preserve"> </w:t>
      </w:r>
      <w:r>
        <w:rPr>
          <w:rFonts w:hint="eastAsia"/>
        </w:rPr>
        <w:t>г</w:t>
      </w:r>
      <w:r>
        <w:t xml:space="preserve">. </w:t>
      </w:r>
      <w:r>
        <w:rPr>
          <w:rFonts w:hint="eastAsia"/>
        </w:rPr>
        <w:t>Москва</w:t>
      </w:r>
    </w:p>
    <w:p w14:paraId="1EBC4F4B" w14:textId="77777777" w:rsidR="004B4507" w:rsidRDefault="004B4507" w:rsidP="004B4507">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r>
        <w:t xml:space="preserve"> </w:t>
      </w:r>
      <w:r>
        <w:rPr>
          <w:rFonts w:hint="eastAsia"/>
        </w:rPr>
        <w:t>«</w:t>
      </w:r>
      <w:r>
        <w:rPr>
          <w:rFonts w:hint="eastAsia"/>
        </w:rPr>
        <w:t>Ростовский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rPr>
          <w:rFonts w:hint="eastAsia"/>
        </w:rPr>
        <w:t>»</w:t>
      </w:r>
      <w:r>
        <w:t xml:space="preserve">, </w:t>
      </w:r>
      <w:r>
        <w:rPr>
          <w:rFonts w:hint="eastAsia"/>
        </w:rPr>
        <w:t>г</w:t>
      </w:r>
      <w:r>
        <w:t xml:space="preserve">. </w:t>
      </w:r>
      <w:r>
        <w:rPr>
          <w:rFonts w:hint="eastAsia"/>
        </w:rPr>
        <w:t>Ростов</w:t>
      </w:r>
      <w:r>
        <w:t xml:space="preserve">- </w:t>
      </w:r>
      <w:r>
        <w:rPr>
          <w:rFonts w:hint="eastAsia"/>
        </w:rPr>
        <w:t>на</w:t>
      </w:r>
      <w:r>
        <w:t>-</w:t>
      </w:r>
      <w:r>
        <w:rPr>
          <w:rFonts w:hint="eastAsia"/>
        </w:rPr>
        <w:t>Дону</w:t>
      </w:r>
    </w:p>
    <w:p w14:paraId="393AC01F" w14:textId="77777777" w:rsidR="004B4507" w:rsidRDefault="004B4507" w:rsidP="004B4507">
      <w:r>
        <w:rPr>
          <w:rFonts w:hint="eastAsia"/>
        </w:rPr>
        <w:lastRenderedPageBreak/>
        <w:t>Защита</w:t>
      </w:r>
      <w:r>
        <w:t xml:space="preserve"> </w:t>
      </w:r>
      <w:r>
        <w:rPr>
          <w:rFonts w:hint="eastAsia"/>
        </w:rPr>
        <w:t>состоится</w:t>
      </w:r>
      <w:r>
        <w:t xml:space="preserve"> </w:t>
      </w:r>
      <w:r>
        <w:rPr>
          <w:rFonts w:hint="eastAsia"/>
        </w:rPr>
        <w:t>«</w:t>
      </w:r>
      <w:r>
        <w:t>22</w:t>
      </w:r>
      <w:r>
        <w:rPr>
          <w:rFonts w:hint="eastAsia"/>
        </w:rPr>
        <w:t>»</w:t>
      </w:r>
      <w:r>
        <w:t xml:space="preserve"> </w:t>
      </w:r>
      <w:r>
        <w:rPr>
          <w:rFonts w:hint="eastAsia"/>
        </w:rPr>
        <w:t>июня</w:t>
      </w:r>
      <w:r>
        <w:t xml:space="preserve"> 2021 </w:t>
      </w:r>
      <w:r>
        <w:rPr>
          <w:rFonts w:hint="eastAsia"/>
        </w:rPr>
        <w:t>года</w:t>
      </w:r>
      <w:r>
        <w:t xml:space="preserve"> </w:t>
      </w:r>
      <w:r>
        <w:rPr>
          <w:rFonts w:hint="eastAsia"/>
        </w:rPr>
        <w:t>в</w:t>
      </w:r>
      <w:r>
        <w:t xml:space="preserve"> 15 </w:t>
      </w:r>
      <w:r>
        <w:rPr>
          <w:rFonts w:hint="eastAsia"/>
        </w:rPr>
        <w:t>часов</w:t>
      </w:r>
      <w:r>
        <w:t xml:space="preserve"> 00 </w:t>
      </w:r>
      <w:r>
        <w:rPr>
          <w:rFonts w:hint="eastAsia"/>
        </w:rPr>
        <w:t>минут</w:t>
      </w:r>
      <w:r>
        <w:t xml:space="preserve"> </w:t>
      </w:r>
      <w:r>
        <w:rPr>
          <w:rFonts w:hint="eastAsia"/>
        </w:rPr>
        <w:t>на</w:t>
      </w:r>
      <w:r>
        <w:t xml:space="preserve"> </w:t>
      </w:r>
      <w:r>
        <w:rPr>
          <w:rFonts w:hint="eastAsia"/>
        </w:rPr>
        <w:t>заседании</w:t>
      </w:r>
      <w:r>
        <w:t xml:space="preserve"> </w:t>
      </w:r>
      <w:r>
        <w:rPr>
          <w:rFonts w:hint="eastAsia"/>
        </w:rPr>
        <w:t>диссертационного</w:t>
      </w:r>
      <w:r>
        <w:t xml:space="preserve"> </w:t>
      </w:r>
      <w:r>
        <w:rPr>
          <w:rFonts w:hint="eastAsia"/>
        </w:rPr>
        <w:t>совета</w:t>
      </w:r>
      <w:r>
        <w:t xml:space="preserve"> </w:t>
      </w:r>
      <w:r>
        <w:rPr>
          <w:rFonts w:hint="eastAsia"/>
        </w:rPr>
        <w:t>Д</w:t>
      </w:r>
      <w:r>
        <w:t xml:space="preserve"> 218.008.03 </w:t>
      </w:r>
      <w:r>
        <w:rPr>
          <w:rFonts w:hint="eastAsia"/>
        </w:rPr>
        <w:t>на</w:t>
      </w:r>
      <w:r>
        <w:t xml:space="preserve"> </w:t>
      </w:r>
      <w:r>
        <w:rPr>
          <w:rFonts w:hint="eastAsia"/>
        </w:rPr>
        <w:t>базе</w:t>
      </w:r>
      <w:r>
        <w:t xml:space="preserve"> </w:t>
      </w:r>
      <w:r>
        <w:rPr>
          <w:rFonts w:hint="eastAsia"/>
        </w:rPr>
        <w:t>ФГБОУ</w:t>
      </w:r>
      <w:r>
        <w:t xml:space="preserve"> </w:t>
      </w:r>
      <w:r>
        <w:rPr>
          <w:rFonts w:hint="eastAsia"/>
        </w:rPr>
        <w:t>ВО</w:t>
      </w:r>
      <w:r>
        <w:t xml:space="preserve"> </w:t>
      </w:r>
      <w:r>
        <w:rPr>
          <w:rFonts w:hint="eastAsia"/>
        </w:rPr>
        <w:t>«</w:t>
      </w:r>
      <w:r>
        <w:rPr>
          <w:rFonts w:hint="eastAsia"/>
        </w:rPr>
        <w:t>Петербургский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t xml:space="preserve"> </w:t>
      </w:r>
      <w:r>
        <w:rPr>
          <w:rFonts w:hint="eastAsia"/>
        </w:rPr>
        <w:t>Императора</w:t>
      </w:r>
      <w:r>
        <w:t xml:space="preserve"> </w:t>
      </w:r>
      <w:r>
        <w:rPr>
          <w:rFonts w:hint="eastAsia"/>
        </w:rPr>
        <w:t>Александра</w:t>
      </w:r>
      <w:r>
        <w:t xml:space="preserve"> I</w:t>
      </w:r>
      <w:r>
        <w:rPr>
          <w:rFonts w:hint="eastAsia"/>
        </w:rPr>
        <w:t>»</w:t>
      </w:r>
      <w:r>
        <w:t xml:space="preserve"> </w:t>
      </w:r>
      <w:r>
        <w:rPr>
          <w:rFonts w:hint="eastAsia"/>
        </w:rPr>
        <w:t>по</w:t>
      </w:r>
      <w:r>
        <w:t xml:space="preserve"> </w:t>
      </w:r>
      <w:r>
        <w:rPr>
          <w:rFonts w:hint="eastAsia"/>
        </w:rPr>
        <w:t>адресу</w:t>
      </w:r>
      <w:r>
        <w:t xml:space="preserve">: 190031, </w:t>
      </w:r>
      <w:r>
        <w:rPr>
          <w:rFonts w:hint="eastAsia"/>
        </w:rPr>
        <w:t>Санкт</w:t>
      </w:r>
      <w:r>
        <w:t>-</w:t>
      </w:r>
      <w:r>
        <w:rPr>
          <w:rFonts w:hint="eastAsia"/>
        </w:rPr>
        <w:t>Петербург</w:t>
      </w:r>
      <w:r>
        <w:t xml:space="preserve">, </w:t>
      </w:r>
      <w:r>
        <w:rPr>
          <w:rFonts w:hint="eastAsia"/>
        </w:rPr>
        <w:t>Московский</w:t>
      </w:r>
      <w:r>
        <w:t xml:space="preserve"> </w:t>
      </w:r>
      <w:r>
        <w:rPr>
          <w:rFonts w:hint="eastAsia"/>
        </w:rPr>
        <w:t>пр</w:t>
      </w:r>
      <w:r>
        <w:t xml:space="preserve">., </w:t>
      </w:r>
      <w:r>
        <w:rPr>
          <w:rFonts w:hint="eastAsia"/>
        </w:rPr>
        <w:t>д</w:t>
      </w:r>
      <w:r>
        <w:t xml:space="preserve">. 9, </w:t>
      </w:r>
      <w:r>
        <w:rPr>
          <w:rFonts w:hint="eastAsia"/>
        </w:rPr>
        <w:t>ауд</w:t>
      </w:r>
      <w:r>
        <w:t>. 7-520.</w:t>
      </w:r>
    </w:p>
    <w:p w14:paraId="1DE930DE" w14:textId="77777777" w:rsidR="004B4507" w:rsidRDefault="004B4507" w:rsidP="004B4507">
      <w:r>
        <w:rPr>
          <w:rFonts w:hint="eastAsia"/>
        </w:rPr>
        <w:t>С</w:t>
      </w:r>
      <w:r>
        <w:t xml:space="preserve"> </w:t>
      </w:r>
      <w:r>
        <w:rPr>
          <w:rFonts w:hint="eastAsia"/>
        </w:rPr>
        <w:t>диссертацией</w:t>
      </w:r>
      <w:r>
        <w:t xml:space="preserve"> </w:t>
      </w:r>
      <w:r>
        <w:rPr>
          <w:rFonts w:hint="eastAsia"/>
        </w:rPr>
        <w:t>можно</w:t>
      </w:r>
      <w:r>
        <w:t xml:space="preserve"> </w:t>
      </w:r>
      <w:r>
        <w:rPr>
          <w:rFonts w:hint="eastAsia"/>
        </w:rPr>
        <w:t>ознакомится</w:t>
      </w:r>
      <w:r>
        <w:t xml:space="preserve"> </w:t>
      </w:r>
      <w:r>
        <w:rPr>
          <w:rFonts w:hint="eastAsia"/>
        </w:rPr>
        <w:t>в</w:t>
      </w:r>
      <w:r>
        <w:t xml:space="preserve"> </w:t>
      </w:r>
      <w:r>
        <w:rPr>
          <w:rFonts w:hint="eastAsia"/>
        </w:rPr>
        <w:t>библиотеке</w:t>
      </w:r>
      <w:r>
        <w:t xml:space="preserve"> </w:t>
      </w:r>
      <w:r>
        <w:rPr>
          <w:rFonts w:hint="eastAsia"/>
        </w:rPr>
        <w:t>и</w:t>
      </w:r>
      <w:r>
        <w:t xml:space="preserve"> </w:t>
      </w:r>
      <w:r>
        <w:rPr>
          <w:rFonts w:hint="eastAsia"/>
        </w:rPr>
        <w:t>на</w:t>
      </w:r>
      <w:r>
        <w:t xml:space="preserve"> </w:t>
      </w:r>
      <w:r>
        <w:rPr>
          <w:rFonts w:hint="eastAsia"/>
        </w:rPr>
        <w:t>сайте</w:t>
      </w:r>
      <w:r>
        <w:t xml:space="preserve"> </w:t>
      </w:r>
      <w:r>
        <w:rPr>
          <w:rFonts w:hint="eastAsia"/>
        </w:rPr>
        <w:t>ФГБОУ</w:t>
      </w:r>
      <w:r>
        <w:t xml:space="preserve"> </w:t>
      </w:r>
      <w:r>
        <w:rPr>
          <w:rFonts w:hint="eastAsia"/>
        </w:rPr>
        <w:t>ВО</w:t>
      </w:r>
      <w:r>
        <w:t xml:space="preserve"> </w:t>
      </w:r>
      <w:r>
        <w:rPr>
          <w:rFonts w:hint="eastAsia"/>
        </w:rPr>
        <w:t>ПГУПС</w:t>
      </w:r>
      <w:r>
        <w:t xml:space="preserve"> (www.pgups.ru), </w:t>
      </w:r>
      <w:r>
        <w:rPr>
          <w:rFonts w:hint="eastAsia"/>
        </w:rPr>
        <w:t>на</w:t>
      </w:r>
      <w:r>
        <w:t xml:space="preserve"> </w:t>
      </w:r>
      <w:r>
        <w:rPr>
          <w:rFonts w:hint="eastAsia"/>
        </w:rPr>
        <w:t>сайте</w:t>
      </w:r>
      <w:r>
        <w:t xml:space="preserve"> </w:t>
      </w:r>
      <w:r>
        <w:rPr>
          <w:rFonts w:hint="eastAsia"/>
        </w:rPr>
        <w:t>Минобрнауки</w:t>
      </w:r>
      <w:r>
        <w:t xml:space="preserve"> </w:t>
      </w:r>
      <w:r>
        <w:rPr>
          <w:rFonts w:hint="eastAsia"/>
        </w:rPr>
        <w:t>России</w:t>
      </w:r>
      <w:r>
        <w:t xml:space="preserve"> (vak.minobmauki.gov.ru/main).</w:t>
      </w:r>
    </w:p>
    <w:p w14:paraId="160472B1" w14:textId="77777777" w:rsidR="004B4507" w:rsidRDefault="004B4507" w:rsidP="004B4507">
      <w:r>
        <w:rPr>
          <w:rFonts w:hint="eastAsia"/>
        </w:rPr>
        <w:t>Автореферат</w:t>
      </w:r>
      <w:r>
        <w:t xml:space="preserve"> </w:t>
      </w:r>
      <w:r>
        <w:rPr>
          <w:rFonts w:hint="eastAsia"/>
        </w:rPr>
        <w:t>разослан</w:t>
      </w:r>
      <w:r>
        <w:t xml:space="preserve"> </w:t>
      </w:r>
      <w:r>
        <w:rPr>
          <w:rFonts w:hint="eastAsia"/>
        </w:rPr>
        <w:t>«</w:t>
      </w:r>
      <w:r>
        <w:t>22</w:t>
      </w:r>
      <w:r>
        <w:rPr>
          <w:rFonts w:hint="eastAsia"/>
        </w:rPr>
        <w:t>»</w:t>
      </w:r>
      <w:r>
        <w:t xml:space="preserve"> </w:t>
      </w:r>
      <w:r>
        <w:rPr>
          <w:rFonts w:hint="eastAsia"/>
        </w:rPr>
        <w:t>апреля</w:t>
      </w:r>
      <w:r>
        <w:t xml:space="preserve"> 2021 </w:t>
      </w:r>
      <w:r>
        <w:rPr>
          <w:rFonts w:hint="eastAsia"/>
        </w:rPr>
        <w:t>г</w:t>
      </w:r>
      <w:r>
        <w:t>.</w:t>
      </w:r>
    </w:p>
    <w:p w14:paraId="43B0B310" w14:textId="77777777" w:rsidR="004B4507" w:rsidRDefault="004B4507" w:rsidP="004B4507">
      <w:r>
        <w:rPr>
          <w:rFonts w:hint="eastAsia"/>
        </w:rPr>
        <w:t>Отзыв</w:t>
      </w:r>
      <w:r>
        <w:t xml:space="preserve"> </w:t>
      </w:r>
      <w:r>
        <w:rPr>
          <w:rFonts w:hint="eastAsia"/>
        </w:rPr>
        <w:t>на</w:t>
      </w:r>
      <w:r>
        <w:t xml:space="preserve"> </w:t>
      </w:r>
      <w:r>
        <w:rPr>
          <w:rFonts w:hint="eastAsia"/>
        </w:rPr>
        <w:t>автореферат</w:t>
      </w:r>
      <w:r>
        <w:t xml:space="preserve"> </w:t>
      </w:r>
      <w:r>
        <w:rPr>
          <w:rFonts w:hint="eastAsia"/>
        </w:rPr>
        <w:t>в</w:t>
      </w:r>
      <w:r>
        <w:t xml:space="preserve"> </w:t>
      </w:r>
      <w:r>
        <w:rPr>
          <w:rFonts w:hint="eastAsia"/>
        </w:rPr>
        <w:t>двух</w:t>
      </w:r>
      <w:r>
        <w:t xml:space="preserve"> </w:t>
      </w:r>
      <w:r>
        <w:rPr>
          <w:rFonts w:hint="eastAsia"/>
        </w:rPr>
        <w:t>экземплярах</w:t>
      </w:r>
      <w:r>
        <w:t xml:space="preserve"> </w:t>
      </w:r>
      <w:r>
        <w:rPr>
          <w:rFonts w:hint="eastAsia"/>
        </w:rPr>
        <w:t>заверенный</w:t>
      </w:r>
      <w:r>
        <w:t xml:space="preserve"> </w:t>
      </w:r>
      <w:r>
        <w:rPr>
          <w:rFonts w:hint="eastAsia"/>
        </w:rPr>
        <w:t>печатью</w:t>
      </w:r>
      <w:r>
        <w:t xml:space="preserve"> </w:t>
      </w:r>
      <w:r>
        <w:rPr>
          <w:rFonts w:hint="eastAsia"/>
        </w:rPr>
        <w:t>организации</w:t>
      </w:r>
      <w:r>
        <w:t xml:space="preserve"> </w:t>
      </w:r>
      <w:r>
        <w:rPr>
          <w:rFonts w:hint="eastAsia"/>
        </w:rPr>
        <w:t>просим</w:t>
      </w:r>
      <w:r>
        <w:t xml:space="preserve"> </w:t>
      </w:r>
      <w:r>
        <w:rPr>
          <w:rFonts w:hint="eastAsia"/>
        </w:rPr>
        <w:t>направлять</w:t>
      </w:r>
      <w:r>
        <w:t xml:space="preserve"> </w:t>
      </w:r>
      <w:r>
        <w:rPr>
          <w:rFonts w:hint="eastAsia"/>
        </w:rPr>
        <w:t>в</w:t>
      </w:r>
      <w:r>
        <w:t xml:space="preserve"> </w:t>
      </w:r>
      <w:r>
        <w:rPr>
          <w:rFonts w:hint="eastAsia"/>
        </w:rPr>
        <w:t>адрес</w:t>
      </w:r>
      <w:r>
        <w:t xml:space="preserve"> </w:t>
      </w:r>
      <w:r>
        <w:rPr>
          <w:rFonts w:hint="eastAsia"/>
        </w:rPr>
        <w:t>ученого</w:t>
      </w:r>
      <w:r>
        <w:t xml:space="preserve"> </w:t>
      </w:r>
      <w:r>
        <w:rPr>
          <w:rFonts w:hint="eastAsia"/>
        </w:rPr>
        <w:t>совета</w:t>
      </w:r>
      <w:r>
        <w:t xml:space="preserve"> </w:t>
      </w:r>
      <w:r>
        <w:rPr>
          <w:rFonts w:hint="eastAsia"/>
        </w:rPr>
        <w:t>университета</w:t>
      </w:r>
      <w:r>
        <w:t>.</w:t>
      </w:r>
    </w:p>
    <w:p w14:paraId="6CD24094" w14:textId="77777777" w:rsidR="004B4507" w:rsidRDefault="004B4507" w:rsidP="004B4507">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совета</w:t>
      </w:r>
      <w:r>
        <w:t xml:space="preserve">, </w:t>
      </w:r>
      <w:r>
        <w:rPr>
          <w:rFonts w:hint="eastAsia"/>
        </w:rPr>
        <w:t>канд</w:t>
      </w:r>
      <w:r>
        <w:t xml:space="preserve">. </w:t>
      </w:r>
      <w:r>
        <w:rPr>
          <w:rFonts w:hint="eastAsia"/>
        </w:rPr>
        <w:t>техн</w:t>
      </w:r>
      <w:r>
        <w:t xml:space="preserve">. </w:t>
      </w:r>
      <w:r>
        <w:rPr>
          <w:rFonts w:hint="eastAsia"/>
        </w:rPr>
        <w:t>наук</w:t>
      </w:r>
      <w:r>
        <w:t xml:space="preserve">, </w:t>
      </w:r>
      <w:r>
        <w:rPr>
          <w:rFonts w:hint="eastAsia"/>
        </w:rPr>
        <w:t>доцент</w:t>
      </w:r>
      <w:r>
        <w:t xml:space="preserve"> </w:t>
      </w:r>
    </w:p>
    <w:p w14:paraId="590470D0" w14:textId="77777777" w:rsidR="004B4507" w:rsidRDefault="004B4507" w:rsidP="004B4507">
      <w:r>
        <w:rPr>
          <w:rFonts w:hint="eastAsia"/>
        </w:rPr>
        <w:t>Общая</w:t>
      </w:r>
      <w:r>
        <w:t xml:space="preserve"> </w:t>
      </w:r>
      <w:r>
        <w:rPr>
          <w:rFonts w:hint="eastAsia"/>
        </w:rPr>
        <w:t>характеристика</w:t>
      </w:r>
      <w:r>
        <w:t xml:space="preserve"> </w:t>
      </w:r>
      <w:r>
        <w:rPr>
          <w:rFonts w:hint="eastAsia"/>
        </w:rPr>
        <w:t>работы</w:t>
      </w:r>
    </w:p>
    <w:p w14:paraId="1A68CFEE" w14:textId="77777777" w:rsidR="004B4507" w:rsidRDefault="004B4507" w:rsidP="004B4507">
      <w:r>
        <w:rPr>
          <w:rFonts w:hint="eastAsia"/>
        </w:rPr>
        <w:t>Актуальность</w:t>
      </w:r>
      <w:r>
        <w:t xml:space="preserve"> </w:t>
      </w:r>
      <w:r>
        <w:rPr>
          <w:rFonts w:hint="eastAsia"/>
        </w:rPr>
        <w:t>темы</w:t>
      </w:r>
      <w:r>
        <w:t xml:space="preserve"> </w:t>
      </w:r>
      <w:r>
        <w:rPr>
          <w:rFonts w:hint="eastAsia"/>
        </w:rPr>
        <w:t>исследования</w:t>
      </w:r>
      <w:r>
        <w:t xml:space="preserve">. </w:t>
      </w:r>
      <w:r>
        <w:rPr>
          <w:rFonts w:hint="eastAsia"/>
        </w:rPr>
        <w:t>Протяженность</w:t>
      </w:r>
      <w:r>
        <w:t xml:space="preserve"> </w:t>
      </w:r>
      <w:r>
        <w:rPr>
          <w:rFonts w:hint="eastAsia"/>
        </w:rPr>
        <w:t>кривых</w:t>
      </w:r>
      <w:r>
        <w:t xml:space="preserve"> </w:t>
      </w:r>
      <w:r>
        <w:rPr>
          <w:rFonts w:hint="eastAsia"/>
        </w:rPr>
        <w:t>участков</w:t>
      </w:r>
      <w:r>
        <w:t xml:space="preserve"> </w:t>
      </w:r>
      <w:r>
        <w:rPr>
          <w:rFonts w:hint="eastAsia"/>
        </w:rPr>
        <w:t>на</w:t>
      </w:r>
      <w:r>
        <w:t xml:space="preserve"> </w:t>
      </w:r>
      <w:r>
        <w:rPr>
          <w:rFonts w:hint="eastAsia"/>
        </w:rPr>
        <w:t>сети</w:t>
      </w:r>
      <w:r>
        <w:t xml:space="preserve"> </w:t>
      </w:r>
      <w:r>
        <w:rPr>
          <w:rFonts w:hint="eastAsia"/>
        </w:rPr>
        <w:t>железных</w:t>
      </w:r>
      <w:r>
        <w:t xml:space="preserve"> </w:t>
      </w:r>
      <w:r>
        <w:rPr>
          <w:rFonts w:hint="eastAsia"/>
        </w:rPr>
        <w:t>дорог</w:t>
      </w:r>
      <w:r>
        <w:t xml:space="preserve"> </w:t>
      </w:r>
      <w:r>
        <w:rPr>
          <w:rFonts w:hint="eastAsia"/>
        </w:rPr>
        <w:t>России</w:t>
      </w:r>
      <w:r>
        <w:t xml:space="preserve"> </w:t>
      </w:r>
      <w:r>
        <w:rPr>
          <w:rFonts w:hint="eastAsia"/>
        </w:rPr>
        <w:t>составляет</w:t>
      </w:r>
      <w:r>
        <w:t xml:space="preserve"> 33% </w:t>
      </w:r>
      <w:r>
        <w:rPr>
          <w:rFonts w:hint="eastAsia"/>
        </w:rPr>
        <w:t>от</w:t>
      </w:r>
      <w:r>
        <w:t xml:space="preserve"> </w:t>
      </w:r>
      <w:r>
        <w:rPr>
          <w:rFonts w:hint="eastAsia"/>
        </w:rPr>
        <w:t>общей</w:t>
      </w:r>
      <w:r>
        <w:t xml:space="preserve"> </w:t>
      </w:r>
      <w:r>
        <w:rPr>
          <w:rFonts w:hint="eastAsia"/>
        </w:rPr>
        <w:t>длины</w:t>
      </w:r>
      <w:r>
        <w:t xml:space="preserve">, </w:t>
      </w:r>
      <w:r>
        <w:rPr>
          <w:rFonts w:hint="eastAsia"/>
        </w:rPr>
        <w:t>из</w:t>
      </w:r>
      <w:r>
        <w:t xml:space="preserve"> </w:t>
      </w:r>
      <w:r>
        <w:rPr>
          <w:rFonts w:hint="eastAsia"/>
        </w:rPr>
        <w:t>них</w:t>
      </w:r>
      <w:r>
        <w:t xml:space="preserve"> 13% </w:t>
      </w:r>
      <w:r>
        <w:rPr>
          <w:rFonts w:hint="eastAsia"/>
        </w:rPr>
        <w:t>приходится</w:t>
      </w:r>
      <w:r>
        <w:t xml:space="preserve"> </w:t>
      </w:r>
      <w:r>
        <w:rPr>
          <w:rFonts w:hint="eastAsia"/>
        </w:rPr>
        <w:t>на</w:t>
      </w:r>
      <w:r>
        <w:t xml:space="preserve"> </w:t>
      </w:r>
      <w:r>
        <w:rPr>
          <w:rFonts w:hint="eastAsia"/>
        </w:rPr>
        <w:t>радиусы</w:t>
      </w:r>
      <w:r>
        <w:t xml:space="preserve"> </w:t>
      </w:r>
      <w:r>
        <w:rPr>
          <w:rFonts w:hint="eastAsia"/>
        </w:rPr>
        <w:t>от</w:t>
      </w:r>
      <w:r>
        <w:t xml:space="preserve"> 400 </w:t>
      </w:r>
      <w:r>
        <w:rPr>
          <w:rFonts w:hint="eastAsia"/>
        </w:rPr>
        <w:t>до</w:t>
      </w:r>
      <w:r>
        <w:t xml:space="preserve"> 700 </w:t>
      </w:r>
      <w:r>
        <w:rPr>
          <w:rFonts w:hint="eastAsia"/>
        </w:rPr>
        <w:t>м</w:t>
      </w:r>
      <w:r>
        <w:t xml:space="preserve">. </w:t>
      </w:r>
      <w:r>
        <w:rPr>
          <w:rFonts w:hint="eastAsia"/>
        </w:rPr>
        <w:t>Фрикционное</w:t>
      </w:r>
      <w:r>
        <w:t xml:space="preserve"> </w:t>
      </w:r>
      <w:r>
        <w:rPr>
          <w:rFonts w:hint="eastAsia"/>
        </w:rPr>
        <w:t>сопротивление</w:t>
      </w:r>
      <w:r>
        <w:t xml:space="preserve">, </w:t>
      </w:r>
      <w:r>
        <w:rPr>
          <w:rFonts w:hint="eastAsia"/>
        </w:rPr>
        <w:t>возникающее</w:t>
      </w:r>
      <w:r>
        <w:t xml:space="preserve"> </w:t>
      </w:r>
      <w:r>
        <w:rPr>
          <w:rFonts w:hint="eastAsia"/>
        </w:rPr>
        <w:t>при</w:t>
      </w:r>
      <w:r>
        <w:t xml:space="preserve"> </w:t>
      </w:r>
      <w:r>
        <w:rPr>
          <w:rFonts w:hint="eastAsia"/>
        </w:rPr>
        <w:t>прохождении</w:t>
      </w:r>
      <w:r>
        <w:t xml:space="preserve"> </w:t>
      </w:r>
      <w:r>
        <w:rPr>
          <w:rFonts w:hint="eastAsia"/>
        </w:rPr>
        <w:t>экипажем</w:t>
      </w:r>
      <w:r>
        <w:t xml:space="preserve"> </w:t>
      </w:r>
      <w:r>
        <w:rPr>
          <w:rFonts w:hint="eastAsia"/>
        </w:rPr>
        <w:t>кривых</w:t>
      </w:r>
      <w:r>
        <w:t xml:space="preserve">, </w:t>
      </w:r>
      <w:r>
        <w:rPr>
          <w:rFonts w:hint="eastAsia"/>
        </w:rPr>
        <w:t>особенно</w:t>
      </w:r>
      <w:r>
        <w:t xml:space="preserve"> </w:t>
      </w:r>
      <w:r>
        <w:rPr>
          <w:rFonts w:hint="eastAsia"/>
        </w:rPr>
        <w:t>малого</w:t>
      </w:r>
      <w:r>
        <w:t xml:space="preserve"> </w:t>
      </w:r>
      <w:r>
        <w:rPr>
          <w:rFonts w:hint="eastAsia"/>
        </w:rPr>
        <w:t>радиуса</w:t>
      </w:r>
      <w:r>
        <w:t xml:space="preserve">, </w:t>
      </w:r>
      <w:r>
        <w:rPr>
          <w:rFonts w:hint="eastAsia"/>
        </w:rPr>
        <w:t>вызывает</w:t>
      </w:r>
      <w:r>
        <w:t xml:space="preserve"> </w:t>
      </w:r>
      <w:r>
        <w:rPr>
          <w:rFonts w:hint="eastAsia"/>
        </w:rPr>
        <w:t>рост</w:t>
      </w:r>
      <w:r>
        <w:t xml:space="preserve"> </w:t>
      </w:r>
      <w:r>
        <w:rPr>
          <w:rFonts w:hint="eastAsia"/>
        </w:rPr>
        <w:t>энергопотребления</w:t>
      </w:r>
      <w:r>
        <w:t xml:space="preserve">, </w:t>
      </w:r>
      <w:r>
        <w:rPr>
          <w:rFonts w:hint="eastAsia"/>
        </w:rPr>
        <w:t>нарушение</w:t>
      </w:r>
      <w:r>
        <w:t xml:space="preserve"> </w:t>
      </w:r>
      <w:r>
        <w:rPr>
          <w:rFonts w:hint="eastAsia"/>
        </w:rPr>
        <w:t>стабильности</w:t>
      </w:r>
      <w:r>
        <w:t xml:space="preserve"> </w:t>
      </w:r>
      <w:r>
        <w:rPr>
          <w:rFonts w:hint="eastAsia"/>
        </w:rPr>
        <w:t>геометрии</w:t>
      </w:r>
      <w:r>
        <w:t xml:space="preserve"> </w:t>
      </w:r>
      <w:r>
        <w:rPr>
          <w:rFonts w:hint="eastAsia"/>
        </w:rPr>
        <w:t>пути</w:t>
      </w:r>
      <w:r>
        <w:t xml:space="preserve">, </w:t>
      </w:r>
      <w:r>
        <w:rPr>
          <w:rFonts w:hint="eastAsia"/>
        </w:rPr>
        <w:t>интенсивный</w:t>
      </w:r>
      <w:r>
        <w:t xml:space="preserve"> </w:t>
      </w:r>
      <w:r>
        <w:rPr>
          <w:rFonts w:hint="eastAsia"/>
        </w:rPr>
        <w:t>износ</w:t>
      </w:r>
      <w:r>
        <w:t xml:space="preserve"> </w:t>
      </w:r>
      <w:r>
        <w:rPr>
          <w:rFonts w:hint="eastAsia"/>
        </w:rPr>
        <w:t>колес</w:t>
      </w:r>
      <w:r>
        <w:t xml:space="preserve"> </w:t>
      </w:r>
      <w:r>
        <w:rPr>
          <w:rFonts w:hint="eastAsia"/>
        </w:rPr>
        <w:t>и</w:t>
      </w:r>
      <w:r>
        <w:t xml:space="preserve"> </w:t>
      </w:r>
      <w:r>
        <w:rPr>
          <w:rFonts w:hint="eastAsia"/>
        </w:rPr>
        <w:t>рельсов</w:t>
      </w:r>
      <w:r>
        <w:t xml:space="preserve">. </w:t>
      </w:r>
      <w:r>
        <w:rPr>
          <w:rFonts w:hint="eastAsia"/>
        </w:rPr>
        <w:t>Эти</w:t>
      </w:r>
      <w:r>
        <w:t xml:space="preserve"> </w:t>
      </w:r>
      <w:r>
        <w:rPr>
          <w:rFonts w:hint="eastAsia"/>
        </w:rPr>
        <w:t>проблемы</w:t>
      </w:r>
      <w:r>
        <w:t xml:space="preserve"> </w:t>
      </w:r>
      <w:r>
        <w:rPr>
          <w:rFonts w:hint="eastAsia"/>
        </w:rPr>
        <w:t>тесно</w:t>
      </w:r>
      <w:r>
        <w:t xml:space="preserve"> </w:t>
      </w:r>
      <w:r>
        <w:rPr>
          <w:rFonts w:hint="eastAsia"/>
        </w:rPr>
        <w:t>связаны</w:t>
      </w:r>
      <w:r>
        <w:t xml:space="preserve"> </w:t>
      </w:r>
      <w:r>
        <w:rPr>
          <w:rFonts w:hint="eastAsia"/>
        </w:rPr>
        <w:t>с</w:t>
      </w:r>
      <w:r>
        <w:t xml:space="preserve"> </w:t>
      </w:r>
      <w:r>
        <w:rPr>
          <w:rFonts w:hint="eastAsia"/>
        </w:rPr>
        <w:t>продольными</w:t>
      </w:r>
      <w:r>
        <w:t xml:space="preserve"> </w:t>
      </w:r>
      <w:r>
        <w:rPr>
          <w:rFonts w:hint="eastAsia"/>
        </w:rPr>
        <w:t>и</w:t>
      </w:r>
      <w:r>
        <w:t xml:space="preserve"> </w:t>
      </w:r>
      <w:r>
        <w:rPr>
          <w:rFonts w:hint="eastAsia"/>
        </w:rPr>
        <w:t>боковыми</w:t>
      </w:r>
      <w:r>
        <w:t xml:space="preserve"> </w:t>
      </w:r>
      <w:r>
        <w:rPr>
          <w:rFonts w:hint="eastAsia"/>
        </w:rPr>
        <w:t>силами</w:t>
      </w:r>
      <w:r>
        <w:t xml:space="preserve">, </w:t>
      </w:r>
      <w:r>
        <w:rPr>
          <w:rFonts w:hint="eastAsia"/>
        </w:rPr>
        <w:t>возникающими</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На</w:t>
      </w:r>
      <w:r>
        <w:t xml:space="preserve"> </w:t>
      </w:r>
      <w:r>
        <w:rPr>
          <w:rFonts w:hint="eastAsia"/>
        </w:rPr>
        <w:t>силовое</w:t>
      </w:r>
      <w:r>
        <w:t xml:space="preserve"> </w:t>
      </w:r>
      <w:r>
        <w:rPr>
          <w:rFonts w:hint="eastAsia"/>
        </w:rPr>
        <w:t>взаимодействие</w:t>
      </w:r>
      <w:r>
        <w:t xml:space="preserve"> </w:t>
      </w:r>
      <w:r>
        <w:rPr>
          <w:rFonts w:hint="eastAsia"/>
        </w:rPr>
        <w:t>влияет</w:t>
      </w:r>
      <w:r>
        <w:t xml:space="preserve"> </w:t>
      </w:r>
      <w:r>
        <w:rPr>
          <w:rFonts w:hint="eastAsia"/>
        </w:rPr>
        <w:t>множество</w:t>
      </w:r>
      <w:r>
        <w:t xml:space="preserve"> </w:t>
      </w:r>
      <w:r>
        <w:rPr>
          <w:rFonts w:hint="eastAsia"/>
        </w:rPr>
        <w:t>факторов</w:t>
      </w:r>
      <w:r>
        <w:t xml:space="preserve">, </w:t>
      </w:r>
      <w:r>
        <w:rPr>
          <w:rFonts w:hint="eastAsia"/>
        </w:rPr>
        <w:t>однако</w:t>
      </w:r>
      <w:r>
        <w:t xml:space="preserve"> </w:t>
      </w:r>
      <w:r>
        <w:rPr>
          <w:rFonts w:hint="eastAsia"/>
        </w:rPr>
        <w:t>стоит</w:t>
      </w:r>
      <w:r>
        <w:t xml:space="preserve"> </w:t>
      </w:r>
      <w:r>
        <w:rPr>
          <w:rFonts w:hint="eastAsia"/>
        </w:rPr>
        <w:t>выделить</w:t>
      </w:r>
      <w:r>
        <w:t xml:space="preserve"> </w:t>
      </w:r>
      <w:r>
        <w:rPr>
          <w:rFonts w:hint="eastAsia"/>
        </w:rPr>
        <w:t>основные</w:t>
      </w:r>
      <w:r>
        <w:t xml:space="preserve"> - </w:t>
      </w:r>
      <w:r>
        <w:rPr>
          <w:rFonts w:hint="eastAsia"/>
        </w:rPr>
        <w:t>динамические</w:t>
      </w:r>
      <w:r>
        <w:t xml:space="preserve"> </w:t>
      </w:r>
      <w:r>
        <w:rPr>
          <w:rFonts w:hint="eastAsia"/>
        </w:rPr>
        <w:t>и</w:t>
      </w:r>
      <w:r>
        <w:t xml:space="preserve"> </w:t>
      </w:r>
      <w:r>
        <w:rPr>
          <w:rFonts w:hint="eastAsia"/>
        </w:rPr>
        <w:t>триботехнические</w:t>
      </w:r>
      <w:r>
        <w:t xml:space="preserve">. </w:t>
      </w:r>
      <w:r>
        <w:rPr>
          <w:rFonts w:hint="eastAsia"/>
        </w:rPr>
        <w:t>Динамические</w:t>
      </w:r>
      <w:r>
        <w:t xml:space="preserve"> </w:t>
      </w:r>
      <w:r>
        <w:rPr>
          <w:rFonts w:hint="eastAsia"/>
        </w:rPr>
        <w:t>зависят</w:t>
      </w:r>
      <w:r>
        <w:t xml:space="preserve"> </w:t>
      </w:r>
      <w:r>
        <w:rPr>
          <w:rFonts w:hint="eastAsia"/>
        </w:rPr>
        <w:t>от</w:t>
      </w:r>
      <w:r>
        <w:t xml:space="preserve"> </w:t>
      </w:r>
      <w:r>
        <w:rPr>
          <w:rFonts w:hint="eastAsia"/>
        </w:rPr>
        <w:t>конструкции</w:t>
      </w:r>
      <w:r>
        <w:t xml:space="preserve">, </w:t>
      </w:r>
      <w:r>
        <w:rPr>
          <w:rFonts w:hint="eastAsia"/>
        </w:rPr>
        <w:t>технического</w:t>
      </w:r>
      <w:r>
        <w:t xml:space="preserve"> </w:t>
      </w:r>
      <w:r>
        <w:rPr>
          <w:rFonts w:hint="eastAsia"/>
        </w:rPr>
        <w:t>состояния</w:t>
      </w:r>
      <w:r>
        <w:t xml:space="preserve"> </w:t>
      </w:r>
      <w:r>
        <w:rPr>
          <w:rFonts w:hint="eastAsia"/>
        </w:rPr>
        <w:t>пути</w:t>
      </w:r>
      <w:r>
        <w:t xml:space="preserve"> </w:t>
      </w:r>
      <w:r>
        <w:rPr>
          <w:rFonts w:hint="eastAsia"/>
        </w:rPr>
        <w:t>и</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условий</w:t>
      </w:r>
      <w:r>
        <w:t xml:space="preserve"> </w:t>
      </w:r>
      <w:r>
        <w:rPr>
          <w:rFonts w:hint="eastAsia"/>
        </w:rPr>
        <w:t>их</w:t>
      </w:r>
      <w:r>
        <w:t xml:space="preserve"> </w:t>
      </w:r>
      <w:r>
        <w:rPr>
          <w:rFonts w:hint="eastAsia"/>
        </w:rPr>
        <w:t>взаимодействия</w:t>
      </w:r>
      <w:r>
        <w:t xml:space="preserve">. </w:t>
      </w:r>
      <w:r>
        <w:rPr>
          <w:rFonts w:hint="eastAsia"/>
        </w:rPr>
        <w:t>Триботехнические</w:t>
      </w:r>
      <w:r>
        <w:t xml:space="preserve"> </w:t>
      </w:r>
      <w:r>
        <w:rPr>
          <w:rFonts w:hint="eastAsia"/>
        </w:rPr>
        <w:t>факторы</w:t>
      </w:r>
      <w:r>
        <w:t xml:space="preserve"> </w:t>
      </w:r>
      <w:r>
        <w:rPr>
          <w:rFonts w:hint="eastAsia"/>
        </w:rPr>
        <w:t>можно</w:t>
      </w:r>
      <w:r>
        <w:t xml:space="preserve"> </w:t>
      </w:r>
      <w:r>
        <w:rPr>
          <w:rFonts w:hint="eastAsia"/>
        </w:rPr>
        <w:t>разделить</w:t>
      </w:r>
      <w:r>
        <w:t xml:space="preserve"> </w:t>
      </w:r>
      <w:r>
        <w:rPr>
          <w:rFonts w:hint="eastAsia"/>
        </w:rPr>
        <w:t>на</w:t>
      </w:r>
      <w:r>
        <w:t xml:space="preserve"> </w:t>
      </w:r>
      <w:r>
        <w:rPr>
          <w:rFonts w:hint="eastAsia"/>
        </w:rPr>
        <w:t>трибологические</w:t>
      </w:r>
      <w:r>
        <w:t xml:space="preserve"> - </w:t>
      </w:r>
      <w:r>
        <w:rPr>
          <w:rFonts w:hint="eastAsia"/>
        </w:rPr>
        <w:t>величина</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контактирующих</w:t>
      </w:r>
      <w:r>
        <w:t xml:space="preserve"> </w:t>
      </w:r>
      <w:r>
        <w:rPr>
          <w:rFonts w:hint="eastAsia"/>
        </w:rPr>
        <w:t>поверхностях</w:t>
      </w:r>
      <w:r>
        <w:t xml:space="preserve"> </w:t>
      </w:r>
      <w:r>
        <w:rPr>
          <w:rFonts w:hint="eastAsia"/>
        </w:rPr>
        <w:t>и</w:t>
      </w:r>
      <w:r>
        <w:t xml:space="preserve"> </w:t>
      </w:r>
      <w:r>
        <w:rPr>
          <w:rFonts w:hint="eastAsia"/>
        </w:rPr>
        <w:t>технические</w:t>
      </w:r>
      <w:r>
        <w:t xml:space="preserve"> - </w:t>
      </w:r>
      <w:r>
        <w:rPr>
          <w:rFonts w:hint="eastAsia"/>
        </w:rPr>
        <w:t>состояние</w:t>
      </w:r>
      <w:r>
        <w:t xml:space="preserve"> </w:t>
      </w:r>
      <w:r>
        <w:rPr>
          <w:rFonts w:hint="eastAsia"/>
        </w:rPr>
        <w:t>профилей</w:t>
      </w:r>
      <w:r>
        <w:t xml:space="preserve"> </w:t>
      </w:r>
      <w:r>
        <w:rPr>
          <w:rFonts w:hint="eastAsia"/>
        </w:rPr>
        <w:t>пары</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Изменение</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рельсовых</w:t>
      </w:r>
      <w:r>
        <w:t xml:space="preserve"> </w:t>
      </w:r>
      <w:r>
        <w:rPr>
          <w:rFonts w:hint="eastAsia"/>
        </w:rPr>
        <w:t>нитей</w:t>
      </w:r>
      <w:r>
        <w:t xml:space="preserve">, </w:t>
      </w:r>
      <w:r>
        <w:rPr>
          <w:rFonts w:hint="eastAsia"/>
        </w:rPr>
        <w:t>то</w:t>
      </w:r>
      <w:r>
        <w:t xml:space="preserve"> </w:t>
      </w:r>
      <w:r>
        <w:rPr>
          <w:rFonts w:hint="eastAsia"/>
        </w:rPr>
        <w:t>есть</w:t>
      </w:r>
      <w:r>
        <w:t xml:space="preserve"> </w:t>
      </w:r>
      <w:r>
        <w:rPr>
          <w:rFonts w:hint="eastAsia"/>
        </w:rPr>
        <w:t>снижение</w:t>
      </w:r>
      <w:r>
        <w:t xml:space="preserve"> </w:t>
      </w:r>
      <w:r>
        <w:rPr>
          <w:rFonts w:hint="eastAsia"/>
        </w:rPr>
        <w:t>коэффициента</w:t>
      </w:r>
      <w:r>
        <w:t xml:space="preserve"> </w:t>
      </w:r>
      <w:r>
        <w:rPr>
          <w:rFonts w:hint="eastAsia"/>
        </w:rPr>
        <w:t>трения</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колеса</w:t>
      </w:r>
      <w:r>
        <w:t xml:space="preserve"> </w:t>
      </w:r>
      <w:r>
        <w:rPr>
          <w:rFonts w:hint="eastAsia"/>
        </w:rPr>
        <w:t>и</w:t>
      </w:r>
      <w:r>
        <w:t xml:space="preserve"> </w:t>
      </w:r>
      <w:r>
        <w:rPr>
          <w:rFonts w:hint="eastAsia"/>
        </w:rPr>
        <w:t>рельса</w:t>
      </w:r>
      <w:r>
        <w:t xml:space="preserve"> (</w:t>
      </w:r>
      <w:r>
        <w:rPr>
          <w:rFonts w:hint="eastAsia"/>
        </w:rPr>
        <w:t>лубрикация</w:t>
      </w:r>
      <w:r>
        <w:t xml:space="preserve">), </w:t>
      </w:r>
      <w:r>
        <w:rPr>
          <w:rFonts w:hint="eastAsia"/>
        </w:rPr>
        <w:t>является</w:t>
      </w:r>
      <w:r>
        <w:t xml:space="preserve"> </w:t>
      </w:r>
      <w:r>
        <w:rPr>
          <w:rFonts w:hint="eastAsia"/>
        </w:rPr>
        <w:t>одним</w:t>
      </w:r>
      <w:r>
        <w:t xml:space="preserve"> </w:t>
      </w:r>
      <w:r>
        <w:rPr>
          <w:rFonts w:hint="eastAsia"/>
        </w:rPr>
        <w:t>из</w:t>
      </w:r>
      <w:r>
        <w:t xml:space="preserve"> </w:t>
      </w:r>
      <w:r>
        <w:rPr>
          <w:rFonts w:hint="eastAsia"/>
        </w:rPr>
        <w:t>основных</w:t>
      </w:r>
      <w:r>
        <w:t xml:space="preserve"> </w:t>
      </w:r>
      <w:r>
        <w:rPr>
          <w:rFonts w:hint="eastAsia"/>
        </w:rPr>
        <w:t>мероприятий</w:t>
      </w:r>
      <w:r>
        <w:t xml:space="preserve">, </w:t>
      </w:r>
      <w:r>
        <w:rPr>
          <w:rFonts w:hint="eastAsia"/>
        </w:rPr>
        <w:t>в</w:t>
      </w:r>
      <w:r>
        <w:t xml:space="preserve"> </w:t>
      </w:r>
      <w:r>
        <w:rPr>
          <w:rFonts w:hint="eastAsia"/>
        </w:rPr>
        <w:t>рамках</w:t>
      </w:r>
      <w:r>
        <w:t xml:space="preserve"> </w:t>
      </w:r>
      <w:r>
        <w:rPr>
          <w:rFonts w:hint="eastAsia"/>
        </w:rPr>
        <w:t>комплексной</w:t>
      </w:r>
      <w:r>
        <w:t xml:space="preserve"> </w:t>
      </w:r>
      <w:r>
        <w:rPr>
          <w:rFonts w:hint="eastAsia"/>
        </w:rPr>
        <w:t>программы</w:t>
      </w:r>
      <w:r>
        <w:t xml:space="preserve"> </w:t>
      </w:r>
      <w:r>
        <w:rPr>
          <w:rFonts w:hint="eastAsia"/>
        </w:rPr>
        <w:t>по</w:t>
      </w:r>
      <w:r>
        <w:t xml:space="preserve"> </w:t>
      </w:r>
      <w:r>
        <w:rPr>
          <w:rFonts w:hint="eastAsia"/>
        </w:rPr>
        <w:t>ресурсосбережению</w:t>
      </w:r>
      <w:r>
        <w:t xml:space="preserve"> </w:t>
      </w:r>
      <w:r>
        <w:rPr>
          <w:rFonts w:hint="eastAsia"/>
        </w:rPr>
        <w:t>«</w:t>
      </w:r>
      <w:r>
        <w:rPr>
          <w:rFonts w:hint="eastAsia"/>
        </w:rPr>
        <w:t>План</w:t>
      </w:r>
      <w:r>
        <w:t xml:space="preserve"> </w:t>
      </w:r>
      <w:r>
        <w:rPr>
          <w:rFonts w:hint="eastAsia"/>
        </w:rPr>
        <w:t>развития</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до</w:t>
      </w:r>
      <w:r>
        <w:t xml:space="preserve"> 2030 </w:t>
      </w:r>
      <w:r>
        <w:rPr>
          <w:rFonts w:hint="eastAsia"/>
        </w:rPr>
        <w:t>года</w:t>
      </w:r>
      <w:r>
        <w:rPr>
          <w:rFonts w:hint="eastAsia"/>
        </w:rPr>
        <w:t>»</w:t>
      </w:r>
      <w:r>
        <w:t xml:space="preserve">, </w:t>
      </w:r>
      <w:r>
        <w:rPr>
          <w:rFonts w:hint="eastAsia"/>
        </w:rPr>
        <w:t>направленным</w:t>
      </w:r>
      <w:r>
        <w:t xml:space="preserve"> </w:t>
      </w:r>
      <w:r>
        <w:rPr>
          <w:rFonts w:hint="eastAsia"/>
        </w:rPr>
        <w:t>на</w:t>
      </w:r>
      <w:r>
        <w:t xml:space="preserve"> </w:t>
      </w:r>
      <w:r>
        <w:rPr>
          <w:rFonts w:hint="eastAsia"/>
        </w:rPr>
        <w:t>уменьшение</w:t>
      </w:r>
      <w:r>
        <w:t xml:space="preserve"> </w:t>
      </w:r>
      <w:r>
        <w:rPr>
          <w:rFonts w:hint="eastAsia"/>
        </w:rPr>
        <w:t>износа</w:t>
      </w:r>
      <w:r>
        <w:t xml:space="preserve"> </w:t>
      </w:r>
      <w:r>
        <w:rPr>
          <w:rFonts w:hint="eastAsia"/>
        </w:rPr>
        <w:t>пары</w:t>
      </w:r>
      <w:r>
        <w:t>.</w:t>
      </w:r>
    </w:p>
    <w:p w14:paraId="41FD944F" w14:textId="77777777" w:rsidR="004B4507" w:rsidRDefault="004B4507" w:rsidP="004B4507">
      <w:r>
        <w:rPr>
          <w:rFonts w:hint="eastAsia"/>
        </w:rPr>
        <w:t>Применение</w:t>
      </w:r>
      <w:r>
        <w:t xml:space="preserve"> </w:t>
      </w:r>
      <w:r>
        <w:rPr>
          <w:rFonts w:hint="eastAsia"/>
        </w:rPr>
        <w:t>ресурсосберегающих</w:t>
      </w:r>
      <w:r>
        <w:t xml:space="preserve"> </w:t>
      </w:r>
      <w:r>
        <w:rPr>
          <w:rFonts w:hint="eastAsia"/>
        </w:rPr>
        <w:t>технологий</w:t>
      </w:r>
      <w:r>
        <w:t xml:space="preserve"> </w:t>
      </w:r>
      <w:r>
        <w:rPr>
          <w:rFonts w:hint="eastAsia"/>
        </w:rPr>
        <w:t>особенно</w:t>
      </w:r>
      <w:r>
        <w:t xml:space="preserve"> </w:t>
      </w:r>
      <w:r>
        <w:rPr>
          <w:rFonts w:hint="eastAsia"/>
        </w:rPr>
        <w:t>актуально</w:t>
      </w:r>
      <w:r>
        <w:t xml:space="preserve"> </w:t>
      </w:r>
      <w:r>
        <w:rPr>
          <w:rFonts w:hint="eastAsia"/>
        </w:rPr>
        <w:t>при</w:t>
      </w:r>
      <w:r>
        <w:t xml:space="preserve"> </w:t>
      </w:r>
      <w:r>
        <w:rPr>
          <w:rFonts w:hint="eastAsia"/>
        </w:rPr>
        <w:t>повышении</w:t>
      </w:r>
      <w:r>
        <w:t xml:space="preserve"> </w:t>
      </w:r>
      <w:r>
        <w:rPr>
          <w:rFonts w:hint="eastAsia"/>
        </w:rPr>
        <w:t>осевых</w:t>
      </w:r>
      <w:r>
        <w:t xml:space="preserve"> </w:t>
      </w:r>
      <w:r>
        <w:rPr>
          <w:rFonts w:hint="eastAsia"/>
        </w:rPr>
        <w:t>нагрузок</w:t>
      </w:r>
      <w:r>
        <w:t xml:space="preserve"> </w:t>
      </w:r>
      <w:r>
        <w:rPr>
          <w:rFonts w:hint="eastAsia"/>
        </w:rPr>
        <w:t>и</w:t>
      </w:r>
      <w:r>
        <w:t xml:space="preserve"> </w:t>
      </w:r>
      <w:r>
        <w:rPr>
          <w:rFonts w:hint="eastAsia"/>
        </w:rPr>
        <w:t>скоростей</w:t>
      </w:r>
      <w:r>
        <w:t xml:space="preserve"> </w:t>
      </w:r>
      <w:r>
        <w:rPr>
          <w:rFonts w:hint="eastAsia"/>
        </w:rPr>
        <w:t>движения</w:t>
      </w:r>
      <w:r>
        <w:t xml:space="preserve">, </w:t>
      </w:r>
      <w:r>
        <w:rPr>
          <w:rFonts w:hint="eastAsia"/>
        </w:rPr>
        <w:t>ресурса</w:t>
      </w:r>
      <w:r>
        <w:t xml:space="preserve"> </w:t>
      </w:r>
      <w:r>
        <w:rPr>
          <w:rFonts w:hint="eastAsia"/>
        </w:rPr>
        <w:t>элементов</w:t>
      </w:r>
      <w:r>
        <w:t xml:space="preserve"> </w:t>
      </w:r>
      <w:r>
        <w:rPr>
          <w:rFonts w:hint="eastAsia"/>
        </w:rPr>
        <w:t>верхнего</w:t>
      </w:r>
      <w:r>
        <w:t xml:space="preserve"> </w:t>
      </w:r>
      <w:r>
        <w:rPr>
          <w:rFonts w:hint="eastAsia"/>
        </w:rPr>
        <w:t>строения</w:t>
      </w:r>
      <w:r>
        <w:t xml:space="preserve"> </w:t>
      </w:r>
      <w:r>
        <w:rPr>
          <w:rFonts w:hint="eastAsia"/>
        </w:rPr>
        <w:t>до</w:t>
      </w:r>
      <w:r>
        <w:t xml:space="preserve"> 2,5 </w:t>
      </w:r>
      <w:r>
        <w:rPr>
          <w:rFonts w:hint="eastAsia"/>
        </w:rPr>
        <w:t>млрд</w:t>
      </w:r>
      <w:r>
        <w:t xml:space="preserve"> </w:t>
      </w:r>
      <w:r>
        <w:rPr>
          <w:rFonts w:hint="eastAsia"/>
        </w:rPr>
        <w:t>тонн</w:t>
      </w:r>
      <w:r>
        <w:t xml:space="preserve"> </w:t>
      </w:r>
      <w:r>
        <w:rPr>
          <w:rFonts w:hint="eastAsia"/>
        </w:rPr>
        <w:t>пропущенного</w:t>
      </w:r>
      <w:r>
        <w:t xml:space="preserve"> </w:t>
      </w:r>
      <w:r>
        <w:rPr>
          <w:rFonts w:hint="eastAsia"/>
        </w:rPr>
        <w:t>груза</w:t>
      </w:r>
      <w:r>
        <w:t xml:space="preserve">, </w:t>
      </w:r>
      <w:r>
        <w:rPr>
          <w:rFonts w:hint="eastAsia"/>
        </w:rPr>
        <w:t>постоянном</w:t>
      </w:r>
      <w:r>
        <w:t xml:space="preserve"> </w:t>
      </w:r>
      <w:r>
        <w:rPr>
          <w:rFonts w:hint="eastAsia"/>
        </w:rPr>
        <w:t>росте</w:t>
      </w:r>
      <w:r>
        <w:t xml:space="preserve"> </w:t>
      </w:r>
      <w:r>
        <w:rPr>
          <w:rFonts w:hint="eastAsia"/>
        </w:rPr>
        <w:t>цен</w:t>
      </w:r>
      <w:r>
        <w:t xml:space="preserve"> </w:t>
      </w:r>
      <w:r>
        <w:rPr>
          <w:rFonts w:hint="eastAsia"/>
        </w:rPr>
        <w:t>на</w:t>
      </w:r>
      <w:r>
        <w:t xml:space="preserve"> </w:t>
      </w:r>
      <w:r>
        <w:rPr>
          <w:rFonts w:hint="eastAsia"/>
        </w:rPr>
        <w:t>энергоносители</w:t>
      </w:r>
      <w:r>
        <w:t xml:space="preserve">, </w:t>
      </w:r>
      <w:r>
        <w:rPr>
          <w:rFonts w:hint="eastAsia"/>
        </w:rPr>
        <w:t>элементы</w:t>
      </w:r>
      <w:r>
        <w:t xml:space="preserve"> </w:t>
      </w:r>
      <w:r>
        <w:rPr>
          <w:rFonts w:hint="eastAsia"/>
        </w:rPr>
        <w:t>железнодорожного</w:t>
      </w:r>
      <w:r>
        <w:t xml:space="preserve"> </w:t>
      </w:r>
      <w:r>
        <w:rPr>
          <w:rFonts w:hint="eastAsia"/>
        </w:rPr>
        <w:t>пути</w:t>
      </w:r>
      <w:r>
        <w:t xml:space="preserve"> </w:t>
      </w:r>
      <w:r>
        <w:rPr>
          <w:rFonts w:hint="eastAsia"/>
        </w:rPr>
        <w:t>и</w:t>
      </w:r>
      <w:r>
        <w:t xml:space="preserve"> </w:t>
      </w:r>
      <w:r>
        <w:rPr>
          <w:rFonts w:hint="eastAsia"/>
        </w:rPr>
        <w:t>колесные</w:t>
      </w:r>
      <w:r>
        <w:t xml:space="preserve"> </w:t>
      </w:r>
      <w:r>
        <w:rPr>
          <w:rFonts w:hint="eastAsia"/>
        </w:rPr>
        <w:t>пары</w:t>
      </w:r>
      <w:r>
        <w:t xml:space="preserve">. </w:t>
      </w:r>
      <w:r>
        <w:rPr>
          <w:rFonts w:hint="eastAsia"/>
        </w:rPr>
        <w:t>Снижение</w:t>
      </w:r>
      <w:r>
        <w:t xml:space="preserve"> </w:t>
      </w:r>
      <w:r>
        <w:rPr>
          <w:rFonts w:hint="eastAsia"/>
        </w:rPr>
        <w:t>сопротивления</w:t>
      </w:r>
      <w:r>
        <w:t xml:space="preserve"> </w:t>
      </w:r>
      <w:r>
        <w:rPr>
          <w:rFonts w:hint="eastAsia"/>
        </w:rPr>
        <w:t>движению</w:t>
      </w:r>
      <w:r>
        <w:t xml:space="preserve"> </w:t>
      </w:r>
      <w:r>
        <w:rPr>
          <w:rFonts w:hint="eastAsia"/>
        </w:rPr>
        <w:t>поездов</w:t>
      </w:r>
      <w:r>
        <w:t xml:space="preserve"> </w:t>
      </w:r>
      <w:r>
        <w:rPr>
          <w:rFonts w:hint="eastAsia"/>
        </w:rPr>
        <w:t>в</w:t>
      </w:r>
      <w:r>
        <w:t xml:space="preserve"> </w:t>
      </w:r>
      <w:r>
        <w:rPr>
          <w:rFonts w:hint="eastAsia"/>
        </w:rPr>
        <w:t>кривых</w:t>
      </w:r>
      <w:r>
        <w:t xml:space="preserve">, </w:t>
      </w:r>
      <w:r>
        <w:rPr>
          <w:rFonts w:hint="eastAsia"/>
        </w:rPr>
        <w:t>увеличение</w:t>
      </w:r>
      <w:r>
        <w:t xml:space="preserve"> </w:t>
      </w:r>
      <w:r>
        <w:rPr>
          <w:rFonts w:hint="eastAsia"/>
        </w:rPr>
        <w:t>стабильности</w:t>
      </w:r>
      <w:r>
        <w:t xml:space="preserve"> </w:t>
      </w:r>
      <w:r>
        <w:rPr>
          <w:rFonts w:hint="eastAsia"/>
        </w:rPr>
        <w:t>жел</w:t>
      </w:r>
      <w:r>
        <w:rPr>
          <w:rFonts w:hint="eastAsia"/>
        </w:rPr>
        <w:lastRenderedPageBreak/>
        <w:t>езнодорожного</w:t>
      </w:r>
      <w:r>
        <w:t xml:space="preserve"> </w:t>
      </w:r>
      <w:r>
        <w:rPr>
          <w:rFonts w:hint="eastAsia"/>
        </w:rPr>
        <w:t>пути</w:t>
      </w:r>
      <w:r>
        <w:t xml:space="preserve">, </w:t>
      </w:r>
      <w:r>
        <w:rPr>
          <w:rFonts w:hint="eastAsia"/>
        </w:rPr>
        <w:t>ресурса</w:t>
      </w:r>
      <w:r>
        <w:t xml:space="preserve"> </w:t>
      </w:r>
      <w:r>
        <w:rPr>
          <w:rFonts w:hint="eastAsia"/>
        </w:rPr>
        <w:t>рельсов</w:t>
      </w:r>
      <w:r>
        <w:t xml:space="preserve"> </w:t>
      </w:r>
      <w:r>
        <w:rPr>
          <w:rFonts w:hint="eastAsia"/>
        </w:rPr>
        <w:t>и</w:t>
      </w:r>
      <w:r>
        <w:t xml:space="preserve"> </w:t>
      </w:r>
      <w:r>
        <w:rPr>
          <w:rFonts w:hint="eastAsia"/>
        </w:rPr>
        <w:t>колес</w:t>
      </w:r>
      <w:r>
        <w:t xml:space="preserve">, </w:t>
      </w:r>
      <w:r>
        <w:rPr>
          <w:rFonts w:hint="eastAsia"/>
        </w:rPr>
        <w:t>а</w:t>
      </w:r>
      <w:r>
        <w:t xml:space="preserve">, </w:t>
      </w:r>
      <w:r>
        <w:rPr>
          <w:rFonts w:hint="eastAsia"/>
        </w:rPr>
        <w:t>следовательно</w:t>
      </w:r>
      <w:r>
        <w:t xml:space="preserve">, </w:t>
      </w:r>
      <w:r>
        <w:rPr>
          <w:rFonts w:hint="eastAsia"/>
        </w:rPr>
        <w:t>и</w:t>
      </w:r>
      <w:r>
        <w:t xml:space="preserve"> </w:t>
      </w:r>
      <w:r>
        <w:rPr>
          <w:rFonts w:hint="eastAsia"/>
        </w:rPr>
        <w:t>экономия</w:t>
      </w:r>
      <w:r>
        <w:t xml:space="preserve"> </w:t>
      </w:r>
      <w:r>
        <w:rPr>
          <w:rFonts w:hint="eastAsia"/>
        </w:rPr>
        <w:t>напрямую</w:t>
      </w:r>
      <w:r>
        <w:t xml:space="preserve"> </w:t>
      </w:r>
      <w:r>
        <w:rPr>
          <w:rFonts w:hint="eastAsia"/>
        </w:rPr>
        <w:t>зависят</w:t>
      </w:r>
      <w:r>
        <w:t xml:space="preserve"> </w:t>
      </w:r>
      <w:r>
        <w:rPr>
          <w:rFonts w:hint="eastAsia"/>
        </w:rPr>
        <w:t>от</w:t>
      </w:r>
      <w:r>
        <w:t xml:space="preserve"> </w:t>
      </w:r>
      <w:r>
        <w:rPr>
          <w:rFonts w:hint="eastAsia"/>
        </w:rPr>
        <w:t>величины</w:t>
      </w:r>
      <w:r>
        <w:t xml:space="preserve"> </w:t>
      </w:r>
      <w:r>
        <w:rPr>
          <w:rFonts w:hint="eastAsia"/>
        </w:rPr>
        <w:t>и</w:t>
      </w:r>
      <w:r>
        <w:t xml:space="preserve"> </w:t>
      </w:r>
      <w:r>
        <w:rPr>
          <w:rFonts w:hint="eastAsia"/>
        </w:rPr>
        <w:t>постоянства</w:t>
      </w:r>
      <w:r>
        <w:t xml:space="preserve"> </w:t>
      </w:r>
      <w:r>
        <w:rPr>
          <w:rFonts w:hint="eastAsia"/>
        </w:rPr>
        <w:t>коэффициента</w:t>
      </w:r>
      <w:r>
        <w:t xml:space="preserve"> </w:t>
      </w:r>
      <w:r>
        <w:rPr>
          <w:rFonts w:hint="eastAsia"/>
        </w:rPr>
        <w:t>трения</w:t>
      </w:r>
      <w:r>
        <w:t xml:space="preserve"> </w:t>
      </w:r>
      <w:r>
        <w:rPr>
          <w:rFonts w:hint="eastAsia"/>
        </w:rPr>
        <w:t>в</w:t>
      </w:r>
      <w:r>
        <w:t xml:space="preserve"> </w:t>
      </w:r>
      <w:r>
        <w:rPr>
          <w:rFonts w:hint="eastAsia"/>
        </w:rPr>
        <w:t>контакте</w:t>
      </w:r>
      <w:r>
        <w:t xml:space="preserve"> </w:t>
      </w:r>
      <w:r>
        <w:rPr>
          <w:rFonts w:hint="eastAsia"/>
        </w:rPr>
        <w:t>путь</w:t>
      </w:r>
      <w:r>
        <w:t>-</w:t>
      </w:r>
      <w:r>
        <w:rPr>
          <w:rFonts w:hint="eastAsia"/>
        </w:rPr>
        <w:t>подвижной</w:t>
      </w:r>
      <w:r>
        <w:t xml:space="preserve"> </w:t>
      </w:r>
      <w:r>
        <w:rPr>
          <w:rFonts w:hint="eastAsia"/>
        </w:rPr>
        <w:t>состав</w:t>
      </w:r>
      <w:r>
        <w:t>.</w:t>
      </w:r>
    </w:p>
    <w:p w14:paraId="382F730A" w14:textId="77777777" w:rsidR="004B4507" w:rsidRDefault="004B4507" w:rsidP="004B4507">
      <w:r>
        <w:rPr>
          <w:rFonts w:hint="eastAsia"/>
        </w:rPr>
        <w:t>Определение</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катания</w:t>
      </w:r>
      <w:r>
        <w:t xml:space="preserve"> </w:t>
      </w:r>
      <w:r>
        <w:rPr>
          <w:rFonts w:hint="eastAsia"/>
        </w:rPr>
        <w:t>и</w:t>
      </w:r>
      <w:r>
        <w:t xml:space="preserve"> </w:t>
      </w:r>
      <w:r>
        <w:rPr>
          <w:rFonts w:hint="eastAsia"/>
        </w:rPr>
        <w:t>боковой</w:t>
      </w:r>
      <w:r>
        <w:t xml:space="preserve"> </w:t>
      </w:r>
      <w:r>
        <w:rPr>
          <w:rFonts w:hint="eastAsia"/>
        </w:rPr>
        <w:t>поверхности</w:t>
      </w:r>
      <w:r>
        <w:t xml:space="preserve"> </w:t>
      </w:r>
      <w:r>
        <w:rPr>
          <w:rFonts w:hint="eastAsia"/>
        </w:rPr>
        <w:t>головки</w:t>
      </w:r>
      <w:r>
        <w:t xml:space="preserve"> </w:t>
      </w:r>
      <w:r>
        <w:rPr>
          <w:rFonts w:hint="eastAsia"/>
        </w:rPr>
        <w:t>рельсов</w:t>
      </w:r>
      <w:r>
        <w:t xml:space="preserve">, </w:t>
      </w:r>
      <w:r>
        <w:rPr>
          <w:rFonts w:hint="eastAsia"/>
        </w:rPr>
        <w:t>обеспечивающее</w:t>
      </w:r>
      <w:r>
        <w:t xml:space="preserve"> </w:t>
      </w:r>
      <w:r>
        <w:rPr>
          <w:rFonts w:hint="eastAsia"/>
        </w:rPr>
        <w:t>наилучшее</w:t>
      </w:r>
      <w:r>
        <w:t xml:space="preserve"> </w:t>
      </w:r>
      <w:r>
        <w:rPr>
          <w:rFonts w:hint="eastAsia"/>
        </w:rPr>
        <w:t>взаимодействие</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рельсовой</w:t>
      </w:r>
      <w:r>
        <w:t xml:space="preserve"> </w:t>
      </w:r>
      <w:r>
        <w:rPr>
          <w:rFonts w:hint="eastAsia"/>
        </w:rPr>
        <w:t>колеи</w:t>
      </w:r>
      <w:r>
        <w:t xml:space="preserve">, </w:t>
      </w:r>
      <w:r>
        <w:rPr>
          <w:rFonts w:hint="eastAsia"/>
        </w:rPr>
        <w:t>снижающее</w:t>
      </w:r>
      <w:r>
        <w:t xml:space="preserve"> </w:t>
      </w:r>
      <w:r>
        <w:rPr>
          <w:rFonts w:hint="eastAsia"/>
        </w:rPr>
        <w:t>силовое</w:t>
      </w:r>
      <w:r>
        <w:t xml:space="preserve"> </w:t>
      </w:r>
      <w:r>
        <w:rPr>
          <w:rFonts w:hint="eastAsia"/>
        </w:rPr>
        <w:t>воздействие</w:t>
      </w:r>
      <w:r>
        <w:t xml:space="preserve"> </w:t>
      </w:r>
      <w:r>
        <w:rPr>
          <w:rFonts w:hint="eastAsia"/>
        </w:rPr>
        <w:t>и</w:t>
      </w:r>
      <w:r>
        <w:t xml:space="preserve"> </w:t>
      </w:r>
      <w:r>
        <w:rPr>
          <w:rFonts w:hint="eastAsia"/>
        </w:rPr>
        <w:t>тем</w:t>
      </w:r>
      <w:r>
        <w:t xml:space="preserve"> </w:t>
      </w:r>
      <w:r>
        <w:rPr>
          <w:rFonts w:hint="eastAsia"/>
        </w:rPr>
        <w:t>самым</w:t>
      </w:r>
      <w:r>
        <w:t xml:space="preserve"> </w:t>
      </w:r>
      <w:r>
        <w:rPr>
          <w:rFonts w:hint="eastAsia"/>
        </w:rPr>
        <w:t>обеспечивающее</w:t>
      </w:r>
      <w:r>
        <w:t xml:space="preserve"> </w:t>
      </w:r>
      <w:r>
        <w:rPr>
          <w:rFonts w:hint="eastAsia"/>
        </w:rPr>
        <w:t>устойчивость</w:t>
      </w:r>
      <w:r>
        <w:t xml:space="preserve"> </w:t>
      </w:r>
      <w:r>
        <w:rPr>
          <w:rFonts w:hint="eastAsia"/>
        </w:rPr>
        <w:t>железнодорожного</w:t>
      </w:r>
      <w:r>
        <w:t xml:space="preserve"> </w:t>
      </w:r>
      <w:r>
        <w:rPr>
          <w:rFonts w:hint="eastAsia"/>
        </w:rPr>
        <w:t>пути</w:t>
      </w:r>
      <w:r>
        <w:t xml:space="preserve"> </w:t>
      </w:r>
      <w:r>
        <w:rPr>
          <w:rFonts w:hint="eastAsia"/>
        </w:rPr>
        <w:t>и</w:t>
      </w:r>
      <w:r>
        <w:t xml:space="preserve"> </w:t>
      </w:r>
      <w:r>
        <w:rPr>
          <w:rFonts w:hint="eastAsia"/>
        </w:rPr>
        <w:t>снижение</w:t>
      </w:r>
      <w:r>
        <w:t xml:space="preserve"> </w:t>
      </w:r>
      <w:r>
        <w:rPr>
          <w:rFonts w:hint="eastAsia"/>
        </w:rPr>
        <w:t>интенсивности</w:t>
      </w:r>
      <w:r>
        <w:t xml:space="preserve"> </w:t>
      </w:r>
      <w:r>
        <w:rPr>
          <w:rFonts w:hint="eastAsia"/>
        </w:rPr>
        <w:t>бокового</w:t>
      </w:r>
      <w:r>
        <w:t xml:space="preserve"> </w:t>
      </w:r>
      <w:r>
        <w:rPr>
          <w:rFonts w:hint="eastAsia"/>
        </w:rPr>
        <w:t>износа</w:t>
      </w:r>
      <w:r>
        <w:t xml:space="preserve"> </w:t>
      </w:r>
      <w:r>
        <w:rPr>
          <w:rFonts w:hint="eastAsia"/>
        </w:rPr>
        <w:t>рельсов</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актуально</w:t>
      </w:r>
      <w:r>
        <w:t xml:space="preserve"> </w:t>
      </w:r>
      <w:r>
        <w:rPr>
          <w:rFonts w:hint="eastAsia"/>
        </w:rPr>
        <w:t>для</w:t>
      </w:r>
      <w:r>
        <w:t xml:space="preserve"> </w:t>
      </w:r>
      <w:r>
        <w:rPr>
          <w:rFonts w:hint="eastAsia"/>
        </w:rPr>
        <w:t>всей</w:t>
      </w:r>
      <w:r>
        <w:t xml:space="preserve"> </w:t>
      </w:r>
      <w:r>
        <w:rPr>
          <w:rFonts w:hint="eastAsia"/>
        </w:rPr>
        <w:t>сети</w:t>
      </w:r>
      <w:r>
        <w:t xml:space="preserve"> </w:t>
      </w:r>
      <w:r>
        <w:rPr>
          <w:rFonts w:hint="eastAsia"/>
        </w:rPr>
        <w:t>железных</w:t>
      </w:r>
      <w:r>
        <w:t xml:space="preserve"> </w:t>
      </w:r>
      <w:r>
        <w:rPr>
          <w:rFonts w:hint="eastAsia"/>
        </w:rPr>
        <w:t>дорог</w:t>
      </w:r>
      <w:r>
        <w:t>.</w:t>
      </w:r>
    </w:p>
    <w:p w14:paraId="0F5D2665" w14:textId="77777777" w:rsidR="004B4507" w:rsidRDefault="004B4507" w:rsidP="004B4507">
      <w:r>
        <w:rPr>
          <w:rFonts w:hint="eastAsia"/>
        </w:rPr>
        <w:t>Разработка</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стратегии</w:t>
      </w:r>
      <w:r>
        <w:t xml:space="preserve"> </w:t>
      </w:r>
      <w:r>
        <w:rPr>
          <w:rFonts w:hint="eastAsia"/>
        </w:rPr>
        <w:t>лубрикации</w:t>
      </w:r>
      <w:r>
        <w:t xml:space="preserve"> </w:t>
      </w:r>
      <w:r>
        <w:rPr>
          <w:rFonts w:hint="eastAsia"/>
        </w:rPr>
        <w:t>зоны</w:t>
      </w:r>
      <w:r>
        <w:t xml:space="preserve"> </w:t>
      </w:r>
      <w:r>
        <w:rPr>
          <w:rFonts w:hint="eastAsia"/>
        </w:rPr>
        <w:t>контакта</w:t>
      </w:r>
      <w:r>
        <w:t xml:space="preserve"> </w:t>
      </w:r>
      <w:r>
        <w:rPr>
          <w:rFonts w:hint="eastAsia"/>
        </w:rPr>
        <w:t>«</w:t>
      </w:r>
      <w:r>
        <w:rPr>
          <w:rFonts w:hint="eastAsia"/>
        </w:rPr>
        <w:t>колесо</w:t>
      </w:r>
      <w:r>
        <w:t>-</w:t>
      </w:r>
      <w:r>
        <w:rPr>
          <w:rFonts w:hint="eastAsia"/>
        </w:rPr>
        <w:t>рельс</w:t>
      </w:r>
      <w:r>
        <w:rPr>
          <w:rFonts w:hint="eastAsia"/>
        </w:rPr>
        <w:t>»</w:t>
      </w:r>
      <w:r>
        <w:t xml:space="preserve"> - </w:t>
      </w:r>
      <w:r>
        <w:rPr>
          <w:rFonts w:hint="eastAsia"/>
        </w:rPr>
        <w:t>востребованное</w:t>
      </w:r>
      <w:r>
        <w:t xml:space="preserve"> </w:t>
      </w:r>
      <w:r>
        <w:rPr>
          <w:rFonts w:hint="eastAsia"/>
        </w:rPr>
        <w:t>направление</w:t>
      </w:r>
      <w:r>
        <w:t xml:space="preserve"> </w:t>
      </w:r>
      <w:r>
        <w:rPr>
          <w:rFonts w:hint="eastAsia"/>
        </w:rPr>
        <w:t>последних</w:t>
      </w:r>
      <w:r>
        <w:t xml:space="preserve"> </w:t>
      </w:r>
      <w:r>
        <w:rPr>
          <w:rFonts w:hint="eastAsia"/>
        </w:rPr>
        <w:t>лет</w:t>
      </w:r>
      <w:r>
        <w:t xml:space="preserve">. </w:t>
      </w:r>
      <w:r>
        <w:rPr>
          <w:rFonts w:hint="eastAsia"/>
        </w:rPr>
        <w:t>Представляемая</w:t>
      </w:r>
      <w:r>
        <w:t xml:space="preserve"> </w:t>
      </w:r>
      <w:r>
        <w:rPr>
          <w:rFonts w:hint="eastAsia"/>
        </w:rPr>
        <w:t>работа</w:t>
      </w:r>
      <w:r>
        <w:t xml:space="preserve"> </w:t>
      </w:r>
      <w:r>
        <w:rPr>
          <w:rFonts w:hint="eastAsia"/>
        </w:rPr>
        <w:t>является</w:t>
      </w:r>
      <w:r>
        <w:t xml:space="preserve"> </w:t>
      </w:r>
      <w:r>
        <w:rPr>
          <w:rFonts w:hint="eastAsia"/>
        </w:rPr>
        <w:t>развитием</w:t>
      </w:r>
      <w:r>
        <w:t xml:space="preserve"> </w:t>
      </w:r>
      <w:r>
        <w:rPr>
          <w:rFonts w:hint="eastAsia"/>
        </w:rPr>
        <w:t>научных</w:t>
      </w:r>
      <w:r>
        <w:t xml:space="preserve"> </w:t>
      </w:r>
      <w:r>
        <w:rPr>
          <w:rFonts w:hint="eastAsia"/>
        </w:rPr>
        <w:t>исследований</w:t>
      </w:r>
      <w:r>
        <w:t xml:space="preserve"> </w:t>
      </w:r>
      <w:r>
        <w:rPr>
          <w:rFonts w:hint="eastAsia"/>
        </w:rPr>
        <w:t>согласно</w:t>
      </w:r>
      <w:r>
        <w:t xml:space="preserve"> </w:t>
      </w:r>
      <w:r>
        <w:rPr>
          <w:rFonts w:hint="eastAsia"/>
        </w:rPr>
        <w:t>«</w:t>
      </w:r>
      <w:r>
        <w:rPr>
          <w:rFonts w:hint="eastAsia"/>
        </w:rPr>
        <w:t>Стратегической</w:t>
      </w:r>
      <w:r>
        <w:t xml:space="preserve"> </w:t>
      </w:r>
      <w:r>
        <w:rPr>
          <w:rFonts w:hint="eastAsia"/>
        </w:rPr>
        <w:t>программы</w:t>
      </w:r>
      <w:r>
        <w:t xml:space="preserve"> </w:t>
      </w:r>
      <w:r>
        <w:rPr>
          <w:rFonts w:hint="eastAsia"/>
        </w:rPr>
        <w:t>обеспечения</w:t>
      </w:r>
      <w:r>
        <w:t xml:space="preserve"> </w:t>
      </w:r>
      <w:r>
        <w:rPr>
          <w:rFonts w:hint="eastAsia"/>
        </w:rPr>
        <w:t>устойчивого</w:t>
      </w:r>
      <w:r>
        <w:t xml:space="preserve"> </w:t>
      </w:r>
      <w:r>
        <w:rPr>
          <w:rFonts w:hint="eastAsia"/>
        </w:rPr>
        <w:t>взаимодействия</w:t>
      </w:r>
      <w:r>
        <w:t xml:space="preserve"> </w:t>
      </w:r>
      <w:r>
        <w:rPr>
          <w:rFonts w:hint="eastAsia"/>
        </w:rPr>
        <w:t>в</w:t>
      </w:r>
      <w:r>
        <w:t xml:space="preserve"> </w:t>
      </w:r>
      <w:r>
        <w:rPr>
          <w:rFonts w:hint="eastAsia"/>
        </w:rPr>
        <w:t>системе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ОАО</w:t>
      </w:r>
      <w:r>
        <w:t xml:space="preserve"> </w:t>
      </w:r>
      <w:r>
        <w:rPr>
          <w:rFonts w:hint="eastAsia"/>
        </w:rPr>
        <w:t>«</w:t>
      </w:r>
      <w:r>
        <w:rPr>
          <w:rFonts w:hint="eastAsia"/>
        </w:rPr>
        <w:t>Российские</w:t>
      </w:r>
      <w:r>
        <w:t xml:space="preserve"> </w:t>
      </w:r>
      <w:r>
        <w:rPr>
          <w:rFonts w:hint="eastAsia"/>
        </w:rPr>
        <w:t>железные</w:t>
      </w:r>
      <w:r>
        <w:t xml:space="preserve"> </w:t>
      </w:r>
      <w:r>
        <w:rPr>
          <w:rFonts w:hint="eastAsia"/>
        </w:rPr>
        <w:t>дороги</w:t>
      </w:r>
      <w:r>
        <w:rPr>
          <w:rFonts w:hint="eastAsia"/>
        </w:rPr>
        <w:t>»</w:t>
      </w:r>
      <w:r>
        <w:t>.</w:t>
      </w:r>
    </w:p>
    <w:p w14:paraId="0396A96B" w14:textId="77777777" w:rsidR="004B4507" w:rsidRDefault="004B4507" w:rsidP="004B4507">
      <w:r>
        <w:rPr>
          <w:rFonts w:hint="eastAsia"/>
        </w:rPr>
        <w:t>Степень</w:t>
      </w:r>
      <w:r>
        <w:tab/>
      </w:r>
      <w:r>
        <w:rPr>
          <w:rFonts w:hint="eastAsia"/>
        </w:rPr>
        <w:t>разработанности</w:t>
      </w:r>
      <w:r>
        <w:tab/>
      </w:r>
      <w:r>
        <w:rPr>
          <w:rFonts w:hint="eastAsia"/>
        </w:rPr>
        <w:t>темы</w:t>
      </w:r>
      <w:r>
        <w:tab/>
      </w:r>
      <w:r>
        <w:rPr>
          <w:rFonts w:hint="eastAsia"/>
        </w:rPr>
        <w:t>исследования</w:t>
      </w:r>
      <w:r>
        <w:t xml:space="preserve">. </w:t>
      </w:r>
      <w:r>
        <w:rPr>
          <w:rFonts w:hint="eastAsia"/>
        </w:rPr>
        <w:t>Проблема</w:t>
      </w:r>
    </w:p>
    <w:p w14:paraId="45EE0E3D" w14:textId="77777777" w:rsidR="004B4507" w:rsidRDefault="004B4507" w:rsidP="004B4507">
      <w:r>
        <w:rPr>
          <w:rFonts w:hint="eastAsia"/>
        </w:rPr>
        <w:t>взаимодействия</w:t>
      </w:r>
      <w:r>
        <w:t xml:space="preserve"> </w:t>
      </w:r>
      <w:r>
        <w:rPr>
          <w:rFonts w:hint="eastAsia"/>
        </w:rPr>
        <w:t>пути</w:t>
      </w:r>
      <w:r>
        <w:t xml:space="preserve"> </w:t>
      </w:r>
      <w:r>
        <w:rPr>
          <w:rFonts w:hint="eastAsia"/>
        </w:rPr>
        <w:t>и</w:t>
      </w:r>
      <w:r>
        <w:t xml:space="preserve"> </w:t>
      </w:r>
      <w:r>
        <w:rPr>
          <w:rFonts w:hint="eastAsia"/>
        </w:rPr>
        <w:t>подвижного</w:t>
      </w:r>
      <w:r>
        <w:t xml:space="preserve"> </w:t>
      </w:r>
      <w:r>
        <w:rPr>
          <w:rFonts w:hint="eastAsia"/>
        </w:rPr>
        <w:t>состава</w:t>
      </w:r>
      <w:r>
        <w:t xml:space="preserve"> </w:t>
      </w:r>
      <w:r>
        <w:rPr>
          <w:rFonts w:hint="eastAsia"/>
        </w:rPr>
        <w:t>освещена</w:t>
      </w:r>
      <w:r>
        <w:t xml:space="preserve"> </w:t>
      </w:r>
      <w:r>
        <w:rPr>
          <w:rFonts w:hint="eastAsia"/>
        </w:rPr>
        <w:t>в</w:t>
      </w:r>
      <w:r>
        <w:t xml:space="preserve"> </w:t>
      </w:r>
      <w:r>
        <w:rPr>
          <w:rFonts w:hint="eastAsia"/>
        </w:rPr>
        <w:t>трудах</w:t>
      </w:r>
      <w:r>
        <w:t xml:space="preserve"> </w:t>
      </w:r>
      <w:r>
        <w:rPr>
          <w:rFonts w:hint="eastAsia"/>
        </w:rPr>
        <w:t>и</w:t>
      </w:r>
      <w:r>
        <w:t xml:space="preserve"> </w:t>
      </w:r>
      <w:r>
        <w:rPr>
          <w:rFonts w:hint="eastAsia"/>
        </w:rPr>
        <w:t>публикациях</w:t>
      </w:r>
      <w:r>
        <w:t xml:space="preserve"> </w:t>
      </w:r>
      <w:r>
        <w:rPr>
          <w:rFonts w:hint="eastAsia"/>
        </w:rPr>
        <w:t>российских</w:t>
      </w:r>
      <w:r>
        <w:t xml:space="preserve"> </w:t>
      </w:r>
      <w:r>
        <w:rPr>
          <w:rFonts w:hint="eastAsia"/>
        </w:rPr>
        <w:t>ученых</w:t>
      </w:r>
      <w:r>
        <w:t xml:space="preserve">: </w:t>
      </w:r>
      <w:r>
        <w:rPr>
          <w:rFonts w:hint="eastAsia"/>
        </w:rPr>
        <w:t>Г</w:t>
      </w:r>
      <w:r>
        <w:t>.</w:t>
      </w:r>
      <w:r>
        <w:rPr>
          <w:rFonts w:hint="eastAsia"/>
        </w:rPr>
        <w:t>Л</w:t>
      </w:r>
      <w:r>
        <w:t xml:space="preserve">. </w:t>
      </w:r>
      <w:r>
        <w:rPr>
          <w:rFonts w:hint="eastAsia"/>
        </w:rPr>
        <w:t>Аккермана</w:t>
      </w:r>
      <w:r>
        <w:t xml:space="preserve">, </w:t>
      </w:r>
      <w:r>
        <w:rPr>
          <w:rFonts w:hint="eastAsia"/>
        </w:rPr>
        <w:t>С</w:t>
      </w:r>
      <w:r>
        <w:t>.</w:t>
      </w:r>
      <w:r>
        <w:rPr>
          <w:rFonts w:hint="eastAsia"/>
        </w:rPr>
        <w:t>М</w:t>
      </w:r>
      <w:r>
        <w:t xml:space="preserve">. </w:t>
      </w:r>
      <w:r>
        <w:rPr>
          <w:rFonts w:hint="eastAsia"/>
        </w:rPr>
        <w:t>Андриевского</w:t>
      </w:r>
      <w:r>
        <w:t xml:space="preserve">, </w:t>
      </w:r>
      <w:r>
        <w:rPr>
          <w:rFonts w:hint="eastAsia"/>
        </w:rPr>
        <w:t>Л</w:t>
      </w:r>
      <w:r>
        <w:t>.</w:t>
      </w:r>
      <w:r>
        <w:rPr>
          <w:rFonts w:hint="eastAsia"/>
        </w:rPr>
        <w:t>С</w:t>
      </w:r>
      <w:r>
        <w:t xml:space="preserve">. </w:t>
      </w:r>
      <w:r>
        <w:rPr>
          <w:rFonts w:hint="eastAsia"/>
        </w:rPr>
        <w:t>Блажко</w:t>
      </w:r>
      <w:r>
        <w:t>,</w:t>
      </w:r>
    </w:p>
    <w:p w14:paraId="58A525FB" w14:textId="77777777" w:rsidR="004B4507" w:rsidRDefault="004B4507" w:rsidP="004B4507">
      <w:r>
        <w:t>A.</w:t>
      </w:r>
      <w:r>
        <w:tab/>
      </w:r>
      <w:r>
        <w:rPr>
          <w:rFonts w:hint="eastAsia"/>
        </w:rPr>
        <w:t>П</w:t>
      </w:r>
      <w:r>
        <w:t xml:space="preserve">. </w:t>
      </w:r>
      <w:r>
        <w:rPr>
          <w:rFonts w:hint="eastAsia"/>
        </w:rPr>
        <w:t>Буйносова</w:t>
      </w:r>
      <w:r>
        <w:t xml:space="preserve">, </w:t>
      </w:r>
      <w:r>
        <w:rPr>
          <w:rFonts w:hint="eastAsia"/>
        </w:rPr>
        <w:t>М</w:t>
      </w:r>
      <w:r>
        <w:t>.</w:t>
      </w:r>
      <w:r>
        <w:rPr>
          <w:rFonts w:hint="eastAsia"/>
        </w:rPr>
        <w:t>Ф</w:t>
      </w:r>
      <w:r>
        <w:t xml:space="preserve">. </w:t>
      </w:r>
      <w:r>
        <w:rPr>
          <w:rFonts w:hint="eastAsia"/>
        </w:rPr>
        <w:t>Вериго</w:t>
      </w:r>
      <w:r>
        <w:t xml:space="preserve">, </w:t>
      </w:r>
      <w:r>
        <w:rPr>
          <w:rFonts w:hint="eastAsia"/>
        </w:rPr>
        <w:t>А</w:t>
      </w:r>
      <w:r>
        <w:t>.</w:t>
      </w:r>
      <w:r>
        <w:rPr>
          <w:rFonts w:hint="eastAsia"/>
        </w:rPr>
        <w:t>В</w:t>
      </w:r>
      <w:r>
        <w:t xml:space="preserve">. </w:t>
      </w:r>
      <w:r>
        <w:rPr>
          <w:rFonts w:hint="eastAsia"/>
        </w:rPr>
        <w:t>Замуховского</w:t>
      </w:r>
      <w:r>
        <w:t xml:space="preserve">, </w:t>
      </w:r>
      <w:r>
        <w:rPr>
          <w:rFonts w:hint="eastAsia"/>
        </w:rPr>
        <w:t>О</w:t>
      </w:r>
      <w:r>
        <w:t>.</w:t>
      </w:r>
      <w:r>
        <w:rPr>
          <w:rFonts w:hint="eastAsia"/>
        </w:rPr>
        <w:t>П</w:t>
      </w:r>
      <w:r>
        <w:t xml:space="preserve">. </w:t>
      </w:r>
      <w:r>
        <w:rPr>
          <w:rFonts w:hint="eastAsia"/>
        </w:rPr>
        <w:t>Ершкова</w:t>
      </w:r>
      <w:r>
        <w:t xml:space="preserve">, </w:t>
      </w:r>
      <w:r>
        <w:rPr>
          <w:rFonts w:hint="eastAsia"/>
        </w:rPr>
        <w:t>А</w:t>
      </w:r>
      <w:r>
        <w:t>.</w:t>
      </w:r>
      <w:r>
        <w:rPr>
          <w:rFonts w:hint="eastAsia"/>
        </w:rPr>
        <w:t>А</w:t>
      </w:r>
      <w:r>
        <w:t xml:space="preserve">. </w:t>
      </w:r>
      <w:r>
        <w:rPr>
          <w:rFonts w:hint="eastAsia"/>
        </w:rPr>
        <w:t>Камаева</w:t>
      </w:r>
      <w:r>
        <w:t xml:space="preserve">, </w:t>
      </w:r>
      <w:r>
        <w:rPr>
          <w:rFonts w:hint="eastAsia"/>
        </w:rPr>
        <w:t>Н</w:t>
      </w:r>
      <w:r>
        <w:t>.</w:t>
      </w:r>
      <w:r>
        <w:rPr>
          <w:rFonts w:hint="eastAsia"/>
        </w:rPr>
        <w:t>И</w:t>
      </w:r>
      <w:r>
        <w:t xml:space="preserve">. </w:t>
      </w:r>
      <w:r>
        <w:rPr>
          <w:rFonts w:hint="eastAsia"/>
        </w:rPr>
        <w:t>Карпущенко</w:t>
      </w:r>
      <w:r>
        <w:t xml:space="preserve">, </w:t>
      </w:r>
      <w:r>
        <w:rPr>
          <w:rFonts w:hint="eastAsia"/>
        </w:rPr>
        <w:t>А</w:t>
      </w:r>
      <w:r>
        <w:t>.</w:t>
      </w:r>
      <w:r>
        <w:rPr>
          <w:rFonts w:hint="eastAsia"/>
        </w:rPr>
        <w:t>Я</w:t>
      </w:r>
      <w:r>
        <w:t xml:space="preserve">. </w:t>
      </w:r>
      <w:r>
        <w:rPr>
          <w:rFonts w:hint="eastAsia"/>
        </w:rPr>
        <w:t>Когана</w:t>
      </w:r>
      <w:r>
        <w:t xml:space="preserve">, </w:t>
      </w:r>
      <w:r>
        <w:rPr>
          <w:rFonts w:hint="eastAsia"/>
        </w:rPr>
        <w:t>В</w:t>
      </w:r>
      <w:r>
        <w:t>.</w:t>
      </w:r>
      <w:r>
        <w:rPr>
          <w:rFonts w:hint="eastAsia"/>
        </w:rPr>
        <w:t>С</w:t>
      </w:r>
      <w:r>
        <w:t xml:space="preserve">. </w:t>
      </w:r>
      <w:r>
        <w:rPr>
          <w:rFonts w:hint="eastAsia"/>
        </w:rPr>
        <w:t>Коссова</w:t>
      </w:r>
      <w:r>
        <w:t xml:space="preserve">, </w:t>
      </w:r>
      <w:r>
        <w:rPr>
          <w:rFonts w:hint="eastAsia"/>
        </w:rPr>
        <w:t>О</w:t>
      </w:r>
      <w:r>
        <w:t>.</w:t>
      </w:r>
      <w:r>
        <w:rPr>
          <w:rFonts w:hint="eastAsia"/>
        </w:rPr>
        <w:t>Г</w:t>
      </w:r>
      <w:r>
        <w:t xml:space="preserve">. </w:t>
      </w:r>
      <w:r>
        <w:rPr>
          <w:rFonts w:hint="eastAsia"/>
        </w:rPr>
        <w:t>Краснов</w:t>
      </w:r>
      <w:r>
        <w:t xml:space="preserve">, </w:t>
      </w:r>
      <w:r>
        <w:rPr>
          <w:rFonts w:hint="eastAsia"/>
        </w:rPr>
        <w:t>Ю</w:t>
      </w:r>
      <w:r>
        <w:t>.</w:t>
      </w:r>
      <w:r>
        <w:rPr>
          <w:rFonts w:hint="eastAsia"/>
        </w:rPr>
        <w:t>М</w:t>
      </w:r>
      <w:r>
        <w:t xml:space="preserve">. </w:t>
      </w:r>
      <w:r>
        <w:rPr>
          <w:rFonts w:hint="eastAsia"/>
        </w:rPr>
        <w:t>Лужнова</w:t>
      </w:r>
      <w:r>
        <w:t>,</w:t>
      </w:r>
    </w:p>
    <w:p w14:paraId="52AEF6A2" w14:textId="77777777" w:rsidR="004B4507" w:rsidRDefault="004B4507" w:rsidP="004B4507">
      <w:r>
        <w:t>B.</w:t>
      </w:r>
      <w:r>
        <w:tab/>
      </w:r>
      <w:r>
        <w:rPr>
          <w:rFonts w:hint="eastAsia"/>
        </w:rPr>
        <w:t>С</w:t>
      </w:r>
      <w:r>
        <w:t xml:space="preserve">. </w:t>
      </w:r>
      <w:r>
        <w:rPr>
          <w:rFonts w:hint="eastAsia"/>
        </w:rPr>
        <w:t>Лысюка</w:t>
      </w:r>
      <w:r>
        <w:t xml:space="preserve">, </w:t>
      </w:r>
      <w:r>
        <w:rPr>
          <w:rFonts w:hint="eastAsia"/>
        </w:rPr>
        <w:t>Д</w:t>
      </w:r>
      <w:r>
        <w:t>.</w:t>
      </w:r>
      <w:r>
        <w:rPr>
          <w:rFonts w:hint="eastAsia"/>
        </w:rPr>
        <w:t>П</w:t>
      </w:r>
      <w:r>
        <w:t xml:space="preserve">. </w:t>
      </w:r>
      <w:r>
        <w:rPr>
          <w:rFonts w:hint="eastAsia"/>
        </w:rPr>
        <w:t>Маркова</w:t>
      </w:r>
      <w:r>
        <w:t xml:space="preserve">, </w:t>
      </w:r>
      <w:r>
        <w:rPr>
          <w:rFonts w:hint="eastAsia"/>
        </w:rPr>
        <w:t>В</w:t>
      </w:r>
      <w:r>
        <w:t>.</w:t>
      </w:r>
      <w:r>
        <w:rPr>
          <w:rFonts w:hint="eastAsia"/>
        </w:rPr>
        <w:t>Б</w:t>
      </w:r>
      <w:r>
        <w:t xml:space="preserve">. </w:t>
      </w:r>
      <w:r>
        <w:rPr>
          <w:rFonts w:hint="eastAsia"/>
        </w:rPr>
        <w:t>Меделя</w:t>
      </w:r>
      <w:r>
        <w:t xml:space="preserve">, </w:t>
      </w:r>
      <w:r>
        <w:rPr>
          <w:rFonts w:hint="eastAsia"/>
        </w:rPr>
        <w:t>Д</w:t>
      </w:r>
      <w:r>
        <w:t>.</w:t>
      </w:r>
      <w:r>
        <w:rPr>
          <w:rFonts w:hint="eastAsia"/>
        </w:rPr>
        <w:t>Ю</w:t>
      </w:r>
      <w:r>
        <w:t xml:space="preserve">. </w:t>
      </w:r>
      <w:r>
        <w:rPr>
          <w:rFonts w:hint="eastAsia"/>
        </w:rPr>
        <w:t>Погореловым</w:t>
      </w:r>
      <w:r>
        <w:t xml:space="preserve">, </w:t>
      </w:r>
      <w:r>
        <w:rPr>
          <w:rFonts w:hint="eastAsia"/>
        </w:rPr>
        <w:t>В</w:t>
      </w:r>
      <w:r>
        <w:t>.</w:t>
      </w:r>
      <w:r>
        <w:rPr>
          <w:rFonts w:hint="eastAsia"/>
        </w:rPr>
        <w:t>О</w:t>
      </w:r>
      <w:r>
        <w:t xml:space="preserve">. </w:t>
      </w:r>
      <w:r>
        <w:rPr>
          <w:rFonts w:hint="eastAsia"/>
        </w:rPr>
        <w:t>Певзнера</w:t>
      </w:r>
      <w:r>
        <w:t>,</w:t>
      </w:r>
    </w:p>
    <w:p w14:paraId="1D3886A3" w14:textId="77777777" w:rsidR="004B4507" w:rsidRDefault="004B4507" w:rsidP="004B4507">
      <w:r>
        <w:rPr>
          <w:rFonts w:hint="eastAsia"/>
        </w:rPr>
        <w:t>Ю</w:t>
      </w:r>
      <w:r>
        <w:t>.</w:t>
      </w:r>
      <w:r>
        <w:rPr>
          <w:rFonts w:hint="eastAsia"/>
        </w:rPr>
        <w:t>С</w:t>
      </w:r>
      <w:r>
        <w:t xml:space="preserve">. </w:t>
      </w:r>
      <w:r>
        <w:rPr>
          <w:rFonts w:hint="eastAsia"/>
        </w:rPr>
        <w:t>Ромена</w:t>
      </w:r>
      <w:r>
        <w:t>,</w:t>
      </w:r>
      <w:r>
        <w:tab/>
      </w:r>
      <w:r>
        <w:rPr>
          <w:rFonts w:hint="eastAsia"/>
        </w:rPr>
        <w:t>А</w:t>
      </w:r>
      <w:r>
        <w:t>.</w:t>
      </w:r>
      <w:r>
        <w:rPr>
          <w:rFonts w:hint="eastAsia"/>
        </w:rPr>
        <w:t>Н</w:t>
      </w:r>
      <w:r>
        <w:t xml:space="preserve">. </w:t>
      </w:r>
      <w:r>
        <w:rPr>
          <w:rFonts w:hint="eastAsia"/>
        </w:rPr>
        <w:t>Савоськина</w:t>
      </w:r>
      <w:r>
        <w:t xml:space="preserve">, </w:t>
      </w:r>
      <w:r>
        <w:rPr>
          <w:rFonts w:hint="eastAsia"/>
        </w:rPr>
        <w:t>Г</w:t>
      </w:r>
      <w:r>
        <w:t>.</w:t>
      </w:r>
      <w:r>
        <w:rPr>
          <w:rFonts w:hint="eastAsia"/>
        </w:rPr>
        <w:t>В</w:t>
      </w:r>
      <w:r>
        <w:t>.</w:t>
      </w:r>
      <w:r>
        <w:tab/>
      </w:r>
      <w:r>
        <w:rPr>
          <w:rFonts w:hint="eastAsia"/>
        </w:rPr>
        <w:t>Самме</w:t>
      </w:r>
      <w:r>
        <w:t xml:space="preserve">, </w:t>
      </w:r>
      <w:r>
        <w:rPr>
          <w:rFonts w:hint="eastAsia"/>
        </w:rPr>
        <w:t>Г</w:t>
      </w:r>
      <w:r>
        <w:t>.</w:t>
      </w:r>
      <w:r>
        <w:rPr>
          <w:rFonts w:hint="eastAsia"/>
        </w:rPr>
        <w:t>М</w:t>
      </w:r>
      <w:r>
        <w:t xml:space="preserve">. </w:t>
      </w:r>
      <w:r>
        <w:rPr>
          <w:rFonts w:hint="eastAsia"/>
        </w:rPr>
        <w:t>Шахунянца</w:t>
      </w:r>
      <w:r>
        <w:t>,</w:t>
      </w:r>
    </w:p>
    <w:p w14:paraId="1C91D044" w14:textId="77777777" w:rsidR="004B4507" w:rsidRDefault="004B4507" w:rsidP="004B4507">
      <w:r>
        <w:rPr>
          <w:rFonts w:hint="eastAsia"/>
        </w:rPr>
        <w:t>А</w:t>
      </w:r>
      <w:r>
        <w:t>.</w:t>
      </w:r>
      <w:r>
        <w:rPr>
          <w:rFonts w:hint="eastAsia"/>
        </w:rPr>
        <w:t>К</w:t>
      </w:r>
      <w:r>
        <w:t xml:space="preserve">. </w:t>
      </w:r>
      <w:r>
        <w:rPr>
          <w:rFonts w:hint="eastAsia"/>
        </w:rPr>
        <w:t>Шафрановского</w:t>
      </w:r>
      <w:r>
        <w:t xml:space="preserve">, </w:t>
      </w:r>
      <w:r>
        <w:rPr>
          <w:rFonts w:hint="eastAsia"/>
        </w:rPr>
        <w:t>зарубежных</w:t>
      </w:r>
      <w:r>
        <w:t xml:space="preserve"> </w:t>
      </w:r>
      <w:r>
        <w:rPr>
          <w:rFonts w:hint="eastAsia"/>
        </w:rPr>
        <w:t>Р</w:t>
      </w:r>
      <w:r>
        <w:t xml:space="preserve">. </w:t>
      </w:r>
      <w:r>
        <w:rPr>
          <w:rFonts w:hint="eastAsia"/>
        </w:rPr>
        <w:t>Жоли</w:t>
      </w:r>
      <w:r>
        <w:t xml:space="preserve">, </w:t>
      </w:r>
      <w:r>
        <w:rPr>
          <w:rFonts w:hint="eastAsia"/>
        </w:rPr>
        <w:t>И</w:t>
      </w:r>
      <w:r>
        <w:t xml:space="preserve">. </w:t>
      </w:r>
      <w:r>
        <w:rPr>
          <w:rFonts w:hint="eastAsia"/>
        </w:rPr>
        <w:t>Калкера</w:t>
      </w:r>
      <w:r>
        <w:t xml:space="preserve">, </w:t>
      </w:r>
      <w:r>
        <w:rPr>
          <w:rFonts w:hint="eastAsia"/>
        </w:rPr>
        <w:t>Ф</w:t>
      </w:r>
      <w:r>
        <w:t xml:space="preserve">. </w:t>
      </w:r>
      <w:r>
        <w:rPr>
          <w:rFonts w:hint="eastAsia"/>
        </w:rPr>
        <w:t>Картера</w:t>
      </w:r>
      <w:r>
        <w:t xml:space="preserve">, </w:t>
      </w:r>
      <w:r>
        <w:rPr>
          <w:rFonts w:hint="eastAsia"/>
        </w:rPr>
        <w:t>В</w:t>
      </w:r>
      <w:r>
        <w:t xml:space="preserve">. </w:t>
      </w:r>
      <w:r>
        <w:rPr>
          <w:rFonts w:hint="eastAsia"/>
        </w:rPr>
        <w:t>Кика</w:t>
      </w:r>
      <w:r>
        <w:t>,</w:t>
      </w:r>
    </w:p>
    <w:p w14:paraId="20EF8B42" w14:textId="77777777" w:rsidR="004B4507" w:rsidRDefault="004B4507" w:rsidP="004B4507">
      <w:r>
        <w:rPr>
          <w:rFonts w:hint="eastAsia"/>
        </w:rPr>
        <w:t>О</w:t>
      </w:r>
      <w:r>
        <w:t>.</w:t>
      </w:r>
      <w:r>
        <w:tab/>
      </w:r>
      <w:r>
        <w:rPr>
          <w:rFonts w:hint="eastAsia"/>
        </w:rPr>
        <w:t>Креттека</w:t>
      </w:r>
      <w:r>
        <w:t xml:space="preserve">, X. </w:t>
      </w:r>
      <w:r>
        <w:rPr>
          <w:rFonts w:hint="eastAsia"/>
        </w:rPr>
        <w:t>Хеймана</w:t>
      </w:r>
      <w:r>
        <w:t xml:space="preserve">, </w:t>
      </w:r>
      <w:r>
        <w:rPr>
          <w:rFonts w:hint="eastAsia"/>
        </w:rPr>
        <w:t>Ф</w:t>
      </w:r>
      <w:r>
        <w:t xml:space="preserve">. </w:t>
      </w:r>
      <w:r>
        <w:rPr>
          <w:rFonts w:hint="eastAsia"/>
        </w:rPr>
        <w:t>Фредерих</w:t>
      </w:r>
      <w:r>
        <w:t xml:space="preserve"> </w:t>
      </w:r>
      <w:r>
        <w:rPr>
          <w:rFonts w:hint="eastAsia"/>
        </w:rPr>
        <w:t>и</w:t>
      </w:r>
      <w:r>
        <w:t xml:space="preserve"> </w:t>
      </w:r>
      <w:r>
        <w:rPr>
          <w:rFonts w:hint="eastAsia"/>
        </w:rPr>
        <w:t>многих</w:t>
      </w:r>
      <w:r>
        <w:t xml:space="preserve"> </w:t>
      </w:r>
      <w:r>
        <w:rPr>
          <w:rFonts w:hint="eastAsia"/>
        </w:rPr>
        <w:t>других</w:t>
      </w:r>
      <w:r>
        <w:t xml:space="preserve">. </w:t>
      </w:r>
      <w:r>
        <w:rPr>
          <w:rFonts w:hint="eastAsia"/>
        </w:rPr>
        <w:t>Вклад</w:t>
      </w:r>
      <w:r>
        <w:t xml:space="preserve"> </w:t>
      </w:r>
      <w:r>
        <w:rPr>
          <w:rFonts w:hint="eastAsia"/>
        </w:rPr>
        <w:t>в</w:t>
      </w:r>
      <w:r>
        <w:t xml:space="preserve"> </w:t>
      </w:r>
      <w:r>
        <w:rPr>
          <w:rFonts w:hint="eastAsia"/>
        </w:rPr>
        <w:t>вопрос</w:t>
      </w:r>
      <w:r>
        <w:t xml:space="preserve"> </w:t>
      </w:r>
      <w:r>
        <w:rPr>
          <w:rFonts w:hint="eastAsia"/>
        </w:rPr>
        <w:t>состояния</w:t>
      </w:r>
      <w:r>
        <w:t xml:space="preserve"> </w:t>
      </w:r>
      <w:r>
        <w:rPr>
          <w:rFonts w:hint="eastAsia"/>
        </w:rPr>
        <w:t>поверхностей</w:t>
      </w:r>
      <w:r>
        <w:t xml:space="preserve"> </w:t>
      </w:r>
      <w:r>
        <w:rPr>
          <w:rFonts w:hint="eastAsia"/>
        </w:rPr>
        <w:t>внесли</w:t>
      </w:r>
      <w:r>
        <w:t xml:space="preserve"> </w:t>
      </w:r>
      <w:r>
        <w:rPr>
          <w:rFonts w:hint="eastAsia"/>
        </w:rPr>
        <w:t>А</w:t>
      </w:r>
      <w:r>
        <w:t>.</w:t>
      </w:r>
      <w:r>
        <w:rPr>
          <w:rFonts w:hint="eastAsia"/>
        </w:rPr>
        <w:t>Г</w:t>
      </w:r>
      <w:r>
        <w:t xml:space="preserve">. </w:t>
      </w:r>
      <w:r>
        <w:rPr>
          <w:rFonts w:hint="eastAsia"/>
        </w:rPr>
        <w:t>Галичев</w:t>
      </w:r>
      <w:r>
        <w:t xml:space="preserve">, </w:t>
      </w:r>
      <w:r>
        <w:rPr>
          <w:rFonts w:hint="eastAsia"/>
        </w:rPr>
        <w:t>А</w:t>
      </w:r>
      <w:r>
        <w:t>.</w:t>
      </w:r>
      <w:r>
        <w:rPr>
          <w:rFonts w:hint="eastAsia"/>
        </w:rPr>
        <w:t>Ю</w:t>
      </w:r>
      <w:r>
        <w:t xml:space="preserve">. </w:t>
      </w:r>
      <w:r>
        <w:rPr>
          <w:rFonts w:hint="eastAsia"/>
        </w:rPr>
        <w:t>Ишлинский</w:t>
      </w:r>
      <w:r>
        <w:t xml:space="preserve">, </w:t>
      </w:r>
      <w:r>
        <w:rPr>
          <w:rFonts w:hint="eastAsia"/>
        </w:rPr>
        <w:t>И</w:t>
      </w:r>
      <w:r>
        <w:t>.</w:t>
      </w:r>
      <w:r>
        <w:rPr>
          <w:rFonts w:hint="eastAsia"/>
        </w:rPr>
        <w:t>П</w:t>
      </w:r>
      <w:r>
        <w:t xml:space="preserve">. </w:t>
      </w:r>
      <w:r>
        <w:rPr>
          <w:rFonts w:hint="eastAsia"/>
        </w:rPr>
        <w:t>Исаев</w:t>
      </w:r>
      <w:r>
        <w:t>,</w:t>
      </w:r>
    </w:p>
    <w:p w14:paraId="20BE328D" w14:textId="77777777" w:rsidR="004B4507" w:rsidRDefault="004B4507" w:rsidP="004B4507">
      <w:r>
        <w:t>C.</w:t>
      </w:r>
      <w:r>
        <w:tab/>
      </w:r>
      <w:r>
        <w:rPr>
          <w:rFonts w:hint="eastAsia"/>
        </w:rPr>
        <w:t>А</w:t>
      </w:r>
      <w:r>
        <w:t xml:space="preserve">. </w:t>
      </w:r>
      <w:r>
        <w:rPr>
          <w:rFonts w:hint="eastAsia"/>
        </w:rPr>
        <w:t>Кондратенко</w:t>
      </w:r>
      <w:r>
        <w:t xml:space="preserve">, </w:t>
      </w:r>
      <w:r>
        <w:rPr>
          <w:rFonts w:hint="eastAsia"/>
        </w:rPr>
        <w:t>И</w:t>
      </w:r>
      <w:r>
        <w:t>.</w:t>
      </w:r>
      <w:r>
        <w:rPr>
          <w:rFonts w:hint="eastAsia"/>
        </w:rPr>
        <w:t>В</w:t>
      </w:r>
      <w:r>
        <w:t xml:space="preserve">. </w:t>
      </w:r>
      <w:r>
        <w:rPr>
          <w:rFonts w:hint="eastAsia"/>
        </w:rPr>
        <w:t>Крегельский</w:t>
      </w:r>
      <w:r>
        <w:t xml:space="preserve">, </w:t>
      </w:r>
      <w:r>
        <w:rPr>
          <w:rFonts w:hint="eastAsia"/>
        </w:rPr>
        <w:t>Ю</w:t>
      </w:r>
      <w:r>
        <w:t>.</w:t>
      </w:r>
      <w:r>
        <w:rPr>
          <w:rFonts w:hint="eastAsia"/>
        </w:rPr>
        <w:t>М</w:t>
      </w:r>
      <w:r>
        <w:t xml:space="preserve">. </w:t>
      </w:r>
      <w:r>
        <w:rPr>
          <w:rFonts w:hint="eastAsia"/>
        </w:rPr>
        <w:t>Лужнов</w:t>
      </w:r>
      <w:r>
        <w:t xml:space="preserve">, </w:t>
      </w:r>
      <w:r>
        <w:rPr>
          <w:rFonts w:hint="eastAsia"/>
        </w:rPr>
        <w:t>Ю</w:t>
      </w:r>
      <w:r>
        <w:t>.</w:t>
      </w:r>
      <w:r>
        <w:rPr>
          <w:rFonts w:hint="eastAsia"/>
        </w:rPr>
        <w:t>А</w:t>
      </w:r>
      <w:r>
        <w:t xml:space="preserve">. </w:t>
      </w:r>
      <w:r>
        <w:rPr>
          <w:rFonts w:hint="eastAsia"/>
        </w:rPr>
        <w:t>Панин</w:t>
      </w:r>
      <w:r>
        <w:t xml:space="preserve">, </w:t>
      </w:r>
      <w:r>
        <w:rPr>
          <w:rFonts w:hint="eastAsia"/>
        </w:rPr>
        <w:t>А</w:t>
      </w:r>
      <w:r>
        <w:t>.</w:t>
      </w:r>
      <w:r>
        <w:rPr>
          <w:rFonts w:hint="eastAsia"/>
        </w:rPr>
        <w:t>В</w:t>
      </w:r>
      <w:r>
        <w:t xml:space="preserve">. </w:t>
      </w:r>
      <w:r>
        <w:rPr>
          <w:rFonts w:hint="eastAsia"/>
        </w:rPr>
        <w:t>Трифонов</w:t>
      </w:r>
      <w:r>
        <w:t xml:space="preserve">. </w:t>
      </w:r>
      <w:r>
        <w:rPr>
          <w:rFonts w:hint="eastAsia"/>
        </w:rPr>
        <w:t>Успешно</w:t>
      </w:r>
      <w:r>
        <w:t xml:space="preserve"> </w:t>
      </w:r>
      <w:r>
        <w:rPr>
          <w:rFonts w:hint="eastAsia"/>
        </w:rPr>
        <w:t>занимались</w:t>
      </w:r>
      <w:r>
        <w:t xml:space="preserve"> </w:t>
      </w:r>
      <w:r>
        <w:rPr>
          <w:rFonts w:hint="eastAsia"/>
        </w:rPr>
        <w:t>и</w:t>
      </w:r>
      <w:r>
        <w:t xml:space="preserve"> </w:t>
      </w:r>
      <w:r>
        <w:rPr>
          <w:rFonts w:hint="eastAsia"/>
        </w:rPr>
        <w:t>занимаются</w:t>
      </w:r>
      <w:r>
        <w:t xml:space="preserve"> </w:t>
      </w:r>
      <w:r>
        <w:rPr>
          <w:rFonts w:hint="eastAsia"/>
        </w:rPr>
        <w:t>ученые</w:t>
      </w:r>
      <w:r>
        <w:t xml:space="preserve"> </w:t>
      </w:r>
      <w:r>
        <w:rPr>
          <w:rFonts w:hint="eastAsia"/>
        </w:rPr>
        <w:t>и</w:t>
      </w:r>
      <w:r>
        <w:t xml:space="preserve"> </w:t>
      </w:r>
      <w:r>
        <w:rPr>
          <w:rFonts w:hint="eastAsia"/>
        </w:rPr>
        <w:t>специалисты</w:t>
      </w:r>
      <w:r>
        <w:t xml:space="preserve"> </w:t>
      </w:r>
      <w:r>
        <w:rPr>
          <w:rFonts w:hint="eastAsia"/>
        </w:rPr>
        <w:t>ВНИИЖТ</w:t>
      </w:r>
      <w:r>
        <w:t xml:space="preserve">, </w:t>
      </w:r>
      <w:r>
        <w:rPr>
          <w:rFonts w:hint="eastAsia"/>
        </w:rPr>
        <w:t>ВНИКТИ</w:t>
      </w:r>
      <w:r>
        <w:t xml:space="preserve">, </w:t>
      </w:r>
      <w:r>
        <w:rPr>
          <w:rFonts w:hint="eastAsia"/>
        </w:rPr>
        <w:t>РУТ</w:t>
      </w:r>
      <w:r>
        <w:t>(</w:t>
      </w:r>
      <w:r>
        <w:rPr>
          <w:rFonts w:hint="eastAsia"/>
        </w:rPr>
        <w:t>МИИТ</w:t>
      </w:r>
      <w:r>
        <w:t xml:space="preserve">), </w:t>
      </w:r>
      <w:r>
        <w:rPr>
          <w:rFonts w:hint="eastAsia"/>
        </w:rPr>
        <w:t>ПГУПС</w:t>
      </w:r>
      <w:r>
        <w:t xml:space="preserve">, </w:t>
      </w:r>
      <w:r>
        <w:rPr>
          <w:rFonts w:hint="eastAsia"/>
        </w:rPr>
        <w:t>РГУПС</w:t>
      </w:r>
      <w:r>
        <w:t xml:space="preserve">, </w:t>
      </w:r>
      <w:r>
        <w:rPr>
          <w:rFonts w:hint="eastAsia"/>
        </w:rPr>
        <w:t>СамГУПС</w:t>
      </w:r>
      <w:r>
        <w:t xml:space="preserve">, </w:t>
      </w:r>
      <w:r>
        <w:rPr>
          <w:rFonts w:hint="eastAsia"/>
        </w:rPr>
        <w:t>СибГУПС</w:t>
      </w:r>
      <w:r>
        <w:t xml:space="preserve">, </w:t>
      </w:r>
      <w:r>
        <w:rPr>
          <w:rFonts w:hint="eastAsia"/>
        </w:rPr>
        <w:t>ИрГУПС</w:t>
      </w:r>
      <w:r>
        <w:t xml:space="preserve">, </w:t>
      </w:r>
      <w:r>
        <w:rPr>
          <w:rFonts w:hint="eastAsia"/>
        </w:rPr>
        <w:t>ОмГУПС</w:t>
      </w:r>
      <w:r>
        <w:t xml:space="preserve">, </w:t>
      </w:r>
      <w:r>
        <w:rPr>
          <w:rFonts w:hint="eastAsia"/>
        </w:rPr>
        <w:t>БГТУ</w:t>
      </w:r>
      <w:r>
        <w:t xml:space="preserve">, </w:t>
      </w:r>
      <w:r>
        <w:rPr>
          <w:rFonts w:hint="eastAsia"/>
        </w:rPr>
        <w:t>БИТМ</w:t>
      </w:r>
      <w:r>
        <w:t xml:space="preserve">, </w:t>
      </w:r>
      <w:r>
        <w:rPr>
          <w:rFonts w:hint="eastAsia"/>
        </w:rPr>
        <w:t>ИПМаш</w:t>
      </w:r>
      <w:r>
        <w:t xml:space="preserve"> </w:t>
      </w:r>
      <w:r>
        <w:rPr>
          <w:rFonts w:hint="eastAsia"/>
        </w:rPr>
        <w:t>РАН</w:t>
      </w:r>
      <w:r>
        <w:t xml:space="preserve"> </w:t>
      </w:r>
      <w:r>
        <w:rPr>
          <w:rFonts w:hint="eastAsia"/>
        </w:rPr>
        <w:t>и</w:t>
      </w:r>
      <w:r>
        <w:t xml:space="preserve"> </w:t>
      </w:r>
      <w:r>
        <w:rPr>
          <w:rFonts w:hint="eastAsia"/>
        </w:rPr>
        <w:t>других</w:t>
      </w:r>
      <w:r>
        <w:t xml:space="preserve"> </w:t>
      </w:r>
      <w:r>
        <w:rPr>
          <w:rFonts w:hint="eastAsia"/>
        </w:rPr>
        <w:t>организаций</w:t>
      </w:r>
      <w:r>
        <w:t>.</w:t>
      </w:r>
    </w:p>
    <w:p w14:paraId="3BA62151" w14:textId="77777777" w:rsidR="004B4507" w:rsidRDefault="004B4507" w:rsidP="004B4507">
      <w:r>
        <w:rPr>
          <w:rFonts w:hint="eastAsia"/>
        </w:rPr>
        <w:t>Научное</w:t>
      </w:r>
      <w:r>
        <w:t xml:space="preserve"> </w:t>
      </w:r>
      <w:r>
        <w:rPr>
          <w:rFonts w:hint="eastAsia"/>
        </w:rPr>
        <w:t>направление</w:t>
      </w:r>
      <w:r>
        <w:t xml:space="preserve"> </w:t>
      </w:r>
      <w:r>
        <w:rPr>
          <w:rFonts w:hint="eastAsia"/>
        </w:rPr>
        <w:t>по</w:t>
      </w:r>
      <w:r>
        <w:t xml:space="preserve"> </w:t>
      </w:r>
      <w:r>
        <w:rPr>
          <w:rFonts w:hint="eastAsia"/>
        </w:rPr>
        <w:t>исследованию</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r>
        <w:t xml:space="preserve"> </w:t>
      </w:r>
      <w:r>
        <w:rPr>
          <w:rFonts w:hint="eastAsia"/>
        </w:rPr>
        <w:t>в</w:t>
      </w:r>
      <w:r>
        <w:t xml:space="preserve"> </w:t>
      </w:r>
      <w:r>
        <w:rPr>
          <w:rFonts w:hint="eastAsia"/>
        </w:rPr>
        <w:t>кривых</w:t>
      </w:r>
      <w:r>
        <w:t xml:space="preserve"> </w:t>
      </w:r>
      <w:r>
        <w:rPr>
          <w:rFonts w:hint="eastAsia"/>
        </w:rPr>
        <w:t>является</w:t>
      </w:r>
      <w:r>
        <w:t xml:space="preserve"> </w:t>
      </w:r>
      <w:r>
        <w:rPr>
          <w:rFonts w:hint="eastAsia"/>
        </w:rPr>
        <w:t>ак</w:t>
      </w:r>
      <w:r>
        <w:rPr>
          <w:rFonts w:hint="eastAsia"/>
        </w:rPr>
        <w:lastRenderedPageBreak/>
        <w:t>туальным</w:t>
      </w:r>
      <w:r>
        <w:t xml:space="preserve"> </w:t>
      </w:r>
      <w:r>
        <w:rPr>
          <w:rFonts w:hint="eastAsia"/>
        </w:rPr>
        <w:t>на</w:t>
      </w:r>
      <w:r>
        <w:t xml:space="preserve"> </w:t>
      </w:r>
      <w:r>
        <w:rPr>
          <w:rFonts w:hint="eastAsia"/>
        </w:rPr>
        <w:t>протяжении</w:t>
      </w:r>
      <w:r>
        <w:t xml:space="preserve"> </w:t>
      </w:r>
      <w:r>
        <w:rPr>
          <w:rFonts w:hint="eastAsia"/>
        </w:rPr>
        <w:t>всего</w:t>
      </w:r>
      <w:r>
        <w:t xml:space="preserve"> </w:t>
      </w:r>
      <w:r>
        <w:rPr>
          <w:rFonts w:hint="eastAsia"/>
        </w:rPr>
        <w:t>периода</w:t>
      </w:r>
      <w:r>
        <w:t xml:space="preserve"> </w:t>
      </w:r>
      <w:r>
        <w:rPr>
          <w:rFonts w:hint="eastAsia"/>
        </w:rPr>
        <w:t>эксплуатации</w:t>
      </w:r>
      <w:r>
        <w:t xml:space="preserve"> </w:t>
      </w:r>
      <w:r>
        <w:rPr>
          <w:rFonts w:hint="eastAsia"/>
        </w:rPr>
        <w:t>железной</w:t>
      </w:r>
      <w:r>
        <w:t xml:space="preserve"> </w:t>
      </w:r>
      <w:r>
        <w:rPr>
          <w:rFonts w:hint="eastAsia"/>
        </w:rPr>
        <w:t>дороги</w:t>
      </w:r>
      <w:r>
        <w:t xml:space="preserve">. </w:t>
      </w:r>
      <w:r>
        <w:rPr>
          <w:rFonts w:hint="eastAsia"/>
        </w:rPr>
        <w:t>Определены</w:t>
      </w:r>
      <w:r>
        <w:t xml:space="preserve"> </w:t>
      </w:r>
      <w:r>
        <w:rPr>
          <w:rFonts w:hint="eastAsia"/>
        </w:rPr>
        <w:t>и</w:t>
      </w:r>
      <w:r>
        <w:t xml:space="preserve"> </w:t>
      </w:r>
      <w:r>
        <w:rPr>
          <w:rFonts w:hint="eastAsia"/>
        </w:rPr>
        <w:t>сформулированы</w:t>
      </w:r>
      <w:r>
        <w:t xml:space="preserve"> </w:t>
      </w:r>
      <w:r>
        <w:rPr>
          <w:rFonts w:hint="eastAsia"/>
        </w:rPr>
        <w:t>основы</w:t>
      </w:r>
      <w:r>
        <w:t xml:space="preserve"> </w:t>
      </w:r>
      <w:r>
        <w:rPr>
          <w:rFonts w:hint="eastAsia"/>
        </w:rPr>
        <w:t>теории</w:t>
      </w:r>
      <w:r>
        <w:t xml:space="preserve"> </w:t>
      </w:r>
      <w:r>
        <w:rPr>
          <w:rFonts w:hint="eastAsia"/>
        </w:rPr>
        <w:t>движения</w:t>
      </w:r>
      <w:r>
        <w:t xml:space="preserve"> </w:t>
      </w:r>
      <w:r>
        <w:rPr>
          <w:rFonts w:hint="eastAsia"/>
        </w:rPr>
        <w:t>и</w:t>
      </w:r>
      <w:r>
        <w:t xml:space="preserve"> </w:t>
      </w:r>
      <w:r>
        <w:rPr>
          <w:rFonts w:hint="eastAsia"/>
        </w:rPr>
        <w:t>вписывания</w:t>
      </w:r>
      <w:r>
        <w:t xml:space="preserve"> </w:t>
      </w:r>
      <w:r>
        <w:rPr>
          <w:rFonts w:hint="eastAsia"/>
        </w:rPr>
        <w:t>экипажа</w:t>
      </w:r>
      <w:r>
        <w:t xml:space="preserve"> </w:t>
      </w:r>
      <w:r>
        <w:rPr>
          <w:rFonts w:hint="eastAsia"/>
        </w:rPr>
        <w:t>в</w:t>
      </w:r>
      <w:r>
        <w:t xml:space="preserve"> </w:t>
      </w:r>
      <w:r>
        <w:rPr>
          <w:rFonts w:hint="eastAsia"/>
        </w:rPr>
        <w:t>кривые</w:t>
      </w:r>
      <w:r>
        <w:t xml:space="preserve"> </w:t>
      </w:r>
      <w:r>
        <w:rPr>
          <w:rFonts w:hint="eastAsia"/>
        </w:rPr>
        <w:t>участки</w:t>
      </w:r>
      <w:r>
        <w:t xml:space="preserve"> </w:t>
      </w:r>
      <w:r>
        <w:rPr>
          <w:rFonts w:hint="eastAsia"/>
        </w:rPr>
        <w:t>железнодорожного</w:t>
      </w:r>
      <w:r>
        <w:t xml:space="preserve"> </w:t>
      </w:r>
      <w:r>
        <w:rPr>
          <w:rFonts w:hint="eastAsia"/>
        </w:rPr>
        <w:t>пути</w:t>
      </w:r>
      <w:r>
        <w:t xml:space="preserve">, </w:t>
      </w:r>
      <w:r>
        <w:rPr>
          <w:rFonts w:hint="eastAsia"/>
        </w:rPr>
        <w:t>выделены</w:t>
      </w:r>
      <w:r>
        <w:t xml:space="preserve"> </w:t>
      </w:r>
      <w:r>
        <w:rPr>
          <w:rFonts w:hint="eastAsia"/>
        </w:rPr>
        <w:t>силы</w:t>
      </w:r>
      <w:r>
        <w:t xml:space="preserve">, </w:t>
      </w:r>
      <w:r>
        <w:rPr>
          <w:rFonts w:hint="eastAsia"/>
        </w:rPr>
        <w:t>определяющие</w:t>
      </w:r>
      <w:r>
        <w:t xml:space="preserve"> </w:t>
      </w:r>
      <w:r>
        <w:rPr>
          <w:rFonts w:hint="eastAsia"/>
        </w:rPr>
        <w:t>устойчивость</w:t>
      </w:r>
      <w:r>
        <w:t xml:space="preserve"> </w:t>
      </w:r>
      <w:r>
        <w:rPr>
          <w:rFonts w:hint="eastAsia"/>
        </w:rPr>
        <w:t>пути</w:t>
      </w:r>
      <w:r>
        <w:t xml:space="preserve">, </w:t>
      </w:r>
      <w:r>
        <w:rPr>
          <w:rFonts w:hint="eastAsia"/>
        </w:rPr>
        <w:t>разработаны</w:t>
      </w:r>
      <w:r>
        <w:t xml:space="preserve"> </w:t>
      </w:r>
      <w:r>
        <w:rPr>
          <w:rFonts w:hint="eastAsia"/>
        </w:rPr>
        <w:t>и</w:t>
      </w:r>
      <w:r>
        <w:t xml:space="preserve"> </w:t>
      </w:r>
      <w:r>
        <w:rPr>
          <w:rFonts w:hint="eastAsia"/>
        </w:rPr>
        <w:t>совершенствуются</w:t>
      </w:r>
      <w:r>
        <w:t xml:space="preserve"> </w:t>
      </w:r>
      <w:r>
        <w:rPr>
          <w:rFonts w:hint="eastAsia"/>
        </w:rPr>
        <w:t>основные</w:t>
      </w:r>
      <w:r>
        <w:t xml:space="preserve"> </w:t>
      </w:r>
      <w:r>
        <w:rPr>
          <w:rFonts w:hint="eastAsia"/>
        </w:rPr>
        <w:t>методы</w:t>
      </w:r>
      <w:r>
        <w:t xml:space="preserve"> </w:t>
      </w:r>
      <w:r>
        <w:rPr>
          <w:rFonts w:hint="eastAsia"/>
        </w:rPr>
        <w:t>расчета</w:t>
      </w:r>
      <w:r>
        <w:t xml:space="preserve"> </w:t>
      </w:r>
      <w:r>
        <w:rPr>
          <w:rFonts w:hint="eastAsia"/>
        </w:rPr>
        <w:t>сил</w:t>
      </w:r>
      <w:r>
        <w:t xml:space="preserve"> </w:t>
      </w:r>
      <w:r>
        <w:rPr>
          <w:rFonts w:hint="eastAsia"/>
        </w:rPr>
        <w:t>взаимодействия</w:t>
      </w:r>
      <w:r>
        <w:t xml:space="preserve">. </w:t>
      </w:r>
      <w:r>
        <w:rPr>
          <w:rFonts w:hint="eastAsia"/>
        </w:rPr>
        <w:t>В</w:t>
      </w:r>
      <w:r>
        <w:t xml:space="preserve"> </w:t>
      </w:r>
      <w:r>
        <w:rPr>
          <w:rFonts w:hint="eastAsia"/>
        </w:rPr>
        <w:t>недостаточной</w:t>
      </w:r>
      <w:r>
        <w:t xml:space="preserve"> </w:t>
      </w:r>
      <w:r>
        <w:rPr>
          <w:rFonts w:hint="eastAsia"/>
        </w:rPr>
        <w:t>степени</w:t>
      </w:r>
      <w:r>
        <w:t xml:space="preserve"> </w:t>
      </w:r>
      <w:r>
        <w:rPr>
          <w:rFonts w:hint="eastAsia"/>
        </w:rPr>
        <w:t>рассмотрены</w:t>
      </w:r>
      <w:r>
        <w:t xml:space="preserve"> </w:t>
      </w:r>
      <w:r>
        <w:rPr>
          <w:rFonts w:hint="eastAsia"/>
        </w:rPr>
        <w:t>числовые</w:t>
      </w:r>
      <w:r>
        <w:t xml:space="preserve"> </w:t>
      </w:r>
      <w:r>
        <w:rPr>
          <w:rFonts w:hint="eastAsia"/>
        </w:rPr>
        <w:t>значения</w:t>
      </w:r>
      <w:r>
        <w:t xml:space="preserve"> </w:t>
      </w:r>
      <w:r>
        <w:rPr>
          <w:rFonts w:hint="eastAsia"/>
        </w:rPr>
        <w:t>коэффициентов</w:t>
      </w:r>
      <w:r>
        <w:t xml:space="preserve"> </w:t>
      </w:r>
      <w:r>
        <w:rPr>
          <w:rFonts w:hint="eastAsia"/>
        </w:rPr>
        <w:t>трения</w:t>
      </w:r>
      <w:r>
        <w:t xml:space="preserve"> </w:t>
      </w:r>
      <w:r>
        <w:rPr>
          <w:rFonts w:hint="eastAsia"/>
        </w:rPr>
        <w:t>на</w:t>
      </w:r>
      <w:r>
        <w:t xml:space="preserve"> </w:t>
      </w:r>
      <w:r>
        <w:rPr>
          <w:rFonts w:hint="eastAsia"/>
        </w:rPr>
        <w:t>боковой</w:t>
      </w:r>
      <w:r>
        <w:t xml:space="preserve"> </w:t>
      </w:r>
      <w:r>
        <w:rPr>
          <w:rFonts w:hint="eastAsia"/>
        </w:rPr>
        <w:t>поверхности</w:t>
      </w:r>
      <w:r>
        <w:t xml:space="preserve"> </w:t>
      </w:r>
      <w:r>
        <w:rPr>
          <w:rFonts w:hint="eastAsia"/>
        </w:rPr>
        <w:t>и</w:t>
      </w:r>
      <w:r>
        <w:t xml:space="preserve"> </w:t>
      </w:r>
      <w:r>
        <w:rPr>
          <w:rFonts w:hint="eastAsia"/>
        </w:rPr>
        <w:t>поверхностях</w:t>
      </w:r>
      <w:r>
        <w:t xml:space="preserve"> </w:t>
      </w:r>
      <w:r>
        <w:rPr>
          <w:rFonts w:hint="eastAsia"/>
        </w:rPr>
        <w:t>катания</w:t>
      </w:r>
      <w:r>
        <w:t xml:space="preserve"> (</w:t>
      </w:r>
      <w:r>
        <w:rPr>
          <w:rFonts w:hint="eastAsia"/>
        </w:rPr>
        <w:t>трибологическое</w:t>
      </w:r>
      <w:r>
        <w:t xml:space="preserve"> </w:t>
      </w:r>
      <w:r>
        <w:rPr>
          <w:rFonts w:hint="eastAsia"/>
        </w:rPr>
        <w:t>состояние</w:t>
      </w:r>
      <w:r>
        <w:t xml:space="preserve">) </w:t>
      </w:r>
      <w:r>
        <w:rPr>
          <w:rFonts w:hint="eastAsia"/>
        </w:rPr>
        <w:t>рельсовых</w:t>
      </w:r>
      <w:r>
        <w:t xml:space="preserve"> </w:t>
      </w:r>
      <w:r>
        <w:rPr>
          <w:rFonts w:hint="eastAsia"/>
        </w:rPr>
        <w:t>нитей</w:t>
      </w:r>
      <w:r>
        <w:t xml:space="preserve"> </w:t>
      </w:r>
      <w:r>
        <w:rPr>
          <w:rFonts w:hint="eastAsia"/>
        </w:rPr>
        <w:t>и</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силовое</w:t>
      </w:r>
      <w:r>
        <w:t xml:space="preserve"> </w:t>
      </w:r>
      <w:r>
        <w:rPr>
          <w:rFonts w:hint="eastAsia"/>
        </w:rPr>
        <w:t>взаимодействие</w:t>
      </w:r>
      <w:r>
        <w:t xml:space="preserve"> </w:t>
      </w:r>
      <w:r>
        <w:rPr>
          <w:rFonts w:hint="eastAsia"/>
        </w:rPr>
        <w:t>колеса</w:t>
      </w:r>
      <w:r>
        <w:t xml:space="preserve"> </w:t>
      </w:r>
      <w:r>
        <w:rPr>
          <w:rFonts w:hint="eastAsia"/>
        </w:rPr>
        <w:t>и</w:t>
      </w:r>
      <w:r>
        <w:t xml:space="preserve"> </w:t>
      </w:r>
      <w:r>
        <w:rPr>
          <w:rFonts w:hint="eastAsia"/>
        </w:rPr>
        <w:t>рельса</w:t>
      </w:r>
      <w:r>
        <w:t xml:space="preserve"> </w:t>
      </w:r>
      <w:r>
        <w:rPr>
          <w:rFonts w:hint="eastAsia"/>
        </w:rPr>
        <w:t>в</w:t>
      </w:r>
      <w:r>
        <w:t xml:space="preserve"> </w:t>
      </w:r>
      <w:r>
        <w:rPr>
          <w:rFonts w:hint="eastAsia"/>
        </w:rPr>
        <w:t>кривых</w:t>
      </w:r>
      <w:r>
        <w:t>.</w:t>
      </w:r>
    </w:p>
    <w:p w14:paraId="6F58EEF3" w14:textId="77777777" w:rsidR="004B4507" w:rsidRDefault="004B4507" w:rsidP="004B4507">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w:t>
      </w:r>
      <w:r>
        <w:rPr>
          <w:rFonts w:hint="eastAsia"/>
        </w:rPr>
        <w:t>Целью</w:t>
      </w:r>
      <w:r>
        <w:t xml:space="preserve"> </w:t>
      </w:r>
      <w:r>
        <w:rPr>
          <w:rFonts w:hint="eastAsia"/>
        </w:rPr>
        <w:t>диссертационной</w:t>
      </w:r>
      <w:r>
        <w:t xml:space="preserve"> </w:t>
      </w:r>
      <w:r>
        <w:rPr>
          <w:rFonts w:hint="eastAsia"/>
        </w:rPr>
        <w:t>работы</w:t>
      </w:r>
      <w:r>
        <w:t xml:space="preserve"> </w:t>
      </w:r>
      <w:r>
        <w:rPr>
          <w:rFonts w:hint="eastAsia"/>
        </w:rPr>
        <w:t>является</w:t>
      </w:r>
      <w:r>
        <w:t xml:space="preserve"> </w:t>
      </w:r>
      <w:r>
        <w:rPr>
          <w:rFonts w:hint="eastAsia"/>
        </w:rPr>
        <w:t>определение</w:t>
      </w:r>
      <w:r>
        <w:t xml:space="preserve">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на</w:t>
      </w:r>
      <w:r>
        <w:t xml:space="preserve"> </w:t>
      </w:r>
      <w:r>
        <w:rPr>
          <w:rFonts w:hint="eastAsia"/>
        </w:rPr>
        <w:t>силы</w:t>
      </w:r>
      <w:r>
        <w:t xml:space="preserve"> </w:t>
      </w:r>
      <w:r>
        <w:rPr>
          <w:rFonts w:hint="eastAsia"/>
        </w:rPr>
        <w:t>взаимодействия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с</w:t>
      </w:r>
      <w:r>
        <w:t xml:space="preserve"> </w:t>
      </w:r>
      <w:r>
        <w:rPr>
          <w:rFonts w:hint="eastAsia"/>
        </w:rPr>
        <w:t>различными</w:t>
      </w:r>
      <w:r>
        <w:t xml:space="preserve"> </w:t>
      </w:r>
      <w:r>
        <w:rPr>
          <w:rFonts w:hint="eastAsia"/>
        </w:rPr>
        <w:t>параметрами</w:t>
      </w:r>
      <w:r>
        <w:t xml:space="preserve"> </w:t>
      </w:r>
      <w:r>
        <w:rPr>
          <w:rFonts w:hint="eastAsia"/>
        </w:rPr>
        <w:t>движения</w:t>
      </w:r>
      <w:r>
        <w:t xml:space="preserve"> (</w:t>
      </w:r>
      <w:r>
        <w:rPr>
          <w:rFonts w:hint="eastAsia"/>
        </w:rPr>
        <w:t>скорость</w:t>
      </w:r>
      <w:r>
        <w:t xml:space="preserve">, </w:t>
      </w:r>
      <w:r>
        <w:rPr>
          <w:rFonts w:hint="eastAsia"/>
        </w:rPr>
        <w:t>нагрузка</w:t>
      </w:r>
      <w:r>
        <w:t xml:space="preserve"> </w:t>
      </w:r>
      <w:r>
        <w:rPr>
          <w:rFonts w:hint="eastAsia"/>
        </w:rPr>
        <w:t>на</w:t>
      </w:r>
      <w:r>
        <w:t xml:space="preserve"> </w:t>
      </w:r>
      <w:r>
        <w:rPr>
          <w:rFonts w:hint="eastAsia"/>
        </w:rPr>
        <w:t>ось</w:t>
      </w:r>
      <w:r>
        <w:t xml:space="preserve">, </w:t>
      </w:r>
      <w:r>
        <w:rPr>
          <w:rFonts w:hint="eastAsia"/>
        </w:rPr>
        <w:t>режим</w:t>
      </w:r>
      <w:r>
        <w:t xml:space="preserve"> </w:t>
      </w:r>
      <w:r>
        <w:rPr>
          <w:rFonts w:hint="eastAsia"/>
        </w:rPr>
        <w:t>ведения</w:t>
      </w:r>
      <w:r>
        <w:t xml:space="preserve"> </w:t>
      </w:r>
      <w:r>
        <w:rPr>
          <w:rFonts w:hint="eastAsia"/>
        </w:rPr>
        <w:t>поезда</w:t>
      </w:r>
      <w:r>
        <w:t xml:space="preserve">) </w:t>
      </w:r>
      <w:r>
        <w:rPr>
          <w:rFonts w:hint="eastAsia"/>
        </w:rPr>
        <w:t>и</w:t>
      </w:r>
      <w:r>
        <w:t xml:space="preserve"> </w:t>
      </w:r>
      <w:r>
        <w:rPr>
          <w:rFonts w:hint="eastAsia"/>
        </w:rPr>
        <w:t>очертаниями</w:t>
      </w:r>
      <w:r>
        <w:t xml:space="preserve"> </w:t>
      </w:r>
      <w:r>
        <w:rPr>
          <w:rFonts w:hint="eastAsia"/>
        </w:rPr>
        <w:t>профилей</w:t>
      </w:r>
      <w:r>
        <w:t xml:space="preserve"> </w:t>
      </w:r>
      <w:r>
        <w:rPr>
          <w:rFonts w:hint="eastAsia"/>
        </w:rPr>
        <w:t>колесной</w:t>
      </w:r>
      <w:r>
        <w:t xml:space="preserve"> </w:t>
      </w:r>
      <w:r>
        <w:rPr>
          <w:rFonts w:hint="eastAsia"/>
        </w:rPr>
        <w:t>пары</w:t>
      </w:r>
      <w:r>
        <w:t xml:space="preserve"> </w:t>
      </w:r>
      <w:r>
        <w:rPr>
          <w:rFonts w:hint="eastAsia"/>
        </w:rPr>
        <w:t>и</w:t>
      </w:r>
      <w:r>
        <w:t xml:space="preserve"> </w:t>
      </w:r>
      <w:r>
        <w:rPr>
          <w:rFonts w:hint="eastAsia"/>
        </w:rPr>
        <w:t>рельсов</w:t>
      </w:r>
      <w:r>
        <w:t xml:space="preserve">. </w:t>
      </w:r>
      <w:r>
        <w:rPr>
          <w:rFonts w:hint="eastAsia"/>
        </w:rPr>
        <w:t>Для</w:t>
      </w:r>
      <w:r>
        <w:t xml:space="preserve"> </w:t>
      </w:r>
      <w:r>
        <w:rPr>
          <w:rFonts w:hint="eastAsia"/>
        </w:rPr>
        <w:t>достижения</w:t>
      </w:r>
      <w:r>
        <w:t xml:space="preserve"> </w:t>
      </w:r>
      <w:r>
        <w:rPr>
          <w:rFonts w:hint="eastAsia"/>
        </w:rPr>
        <w:t>поставленной</w:t>
      </w:r>
      <w:r>
        <w:t xml:space="preserve"> </w:t>
      </w:r>
      <w:r>
        <w:rPr>
          <w:rFonts w:hint="eastAsia"/>
        </w:rPr>
        <w:t>цели</w:t>
      </w:r>
      <w:r>
        <w:t xml:space="preserve"> </w:t>
      </w:r>
      <w:r>
        <w:rPr>
          <w:rFonts w:hint="eastAsia"/>
        </w:rPr>
        <w:t>необходимо</w:t>
      </w:r>
      <w:r>
        <w:t xml:space="preserve"> </w:t>
      </w:r>
      <w:r>
        <w:rPr>
          <w:rFonts w:hint="eastAsia"/>
        </w:rPr>
        <w:t>решение</w:t>
      </w:r>
      <w:r>
        <w:t xml:space="preserve"> </w:t>
      </w:r>
      <w:r>
        <w:rPr>
          <w:rFonts w:hint="eastAsia"/>
        </w:rPr>
        <w:t>следующих</w:t>
      </w:r>
      <w:r>
        <w:t xml:space="preserve"> </w:t>
      </w:r>
      <w:r>
        <w:rPr>
          <w:rFonts w:hint="eastAsia"/>
        </w:rPr>
        <w:t>задач</w:t>
      </w:r>
      <w:r>
        <w:t>:</w:t>
      </w:r>
    </w:p>
    <w:p w14:paraId="41D3C7E7" w14:textId="77777777" w:rsidR="004B4507" w:rsidRDefault="004B4507" w:rsidP="004B4507">
      <w:r>
        <w:t>1.</w:t>
      </w:r>
      <w:r>
        <w:tab/>
      </w:r>
      <w:r>
        <w:rPr>
          <w:rFonts w:hint="eastAsia"/>
        </w:rPr>
        <w:t>Экспериментальное</w:t>
      </w:r>
      <w:r>
        <w:t xml:space="preserve"> </w:t>
      </w:r>
      <w:r>
        <w:rPr>
          <w:rFonts w:hint="eastAsia"/>
        </w:rPr>
        <w:t>определение</w:t>
      </w:r>
      <w:r>
        <w:t xml:space="preserve"> </w:t>
      </w:r>
      <w:r>
        <w:rPr>
          <w:rFonts w:hint="eastAsia"/>
        </w:rPr>
        <w:t>коэффициентов</w:t>
      </w:r>
      <w:r>
        <w:t xml:space="preserve"> </w:t>
      </w:r>
      <w:r>
        <w:rPr>
          <w:rFonts w:hint="eastAsia"/>
        </w:rPr>
        <w:t>трения</w:t>
      </w:r>
      <w:r>
        <w:t xml:space="preserve"> </w:t>
      </w:r>
      <w:r>
        <w:rPr>
          <w:rFonts w:hint="eastAsia"/>
        </w:rPr>
        <w:t>на</w:t>
      </w:r>
      <w:r>
        <w:t xml:space="preserve"> </w:t>
      </w:r>
      <w:r>
        <w:rPr>
          <w:rFonts w:hint="eastAsia"/>
        </w:rPr>
        <w:t>контактных</w:t>
      </w:r>
      <w:r>
        <w:t xml:space="preserve"> </w:t>
      </w:r>
      <w:r>
        <w:rPr>
          <w:rFonts w:hint="eastAsia"/>
        </w:rPr>
        <w:t>поверхностях</w:t>
      </w:r>
      <w:r>
        <w:t xml:space="preserve"> </w:t>
      </w:r>
      <w:r>
        <w:rPr>
          <w:rFonts w:hint="eastAsia"/>
        </w:rPr>
        <w:t>между</w:t>
      </w:r>
      <w:r>
        <w:t xml:space="preserve"> </w:t>
      </w:r>
      <w:r>
        <w:rPr>
          <w:rFonts w:hint="eastAsia"/>
        </w:rPr>
        <w:t>колесами</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рельсами</w:t>
      </w:r>
      <w:r>
        <w:t xml:space="preserve"> </w:t>
      </w:r>
      <w:r>
        <w:rPr>
          <w:rFonts w:hint="eastAsia"/>
        </w:rPr>
        <w:t>в</w:t>
      </w:r>
      <w:r>
        <w:t xml:space="preserve"> </w:t>
      </w:r>
      <w:r>
        <w:rPr>
          <w:rFonts w:hint="eastAsia"/>
        </w:rPr>
        <w:t>кривых</w:t>
      </w:r>
      <w:r>
        <w:t>.</w:t>
      </w:r>
    </w:p>
    <w:p w14:paraId="74A8CAD9" w14:textId="77777777" w:rsidR="004B4507" w:rsidRDefault="004B4507" w:rsidP="004B4507">
      <w:r>
        <w:t>2.</w:t>
      </w:r>
      <w:r>
        <w:tab/>
      </w:r>
      <w:r>
        <w:rPr>
          <w:rFonts w:hint="eastAsia"/>
        </w:rPr>
        <w:t>Теоретическое</w:t>
      </w:r>
      <w:r>
        <w:t xml:space="preserve"> </w:t>
      </w:r>
      <w:r>
        <w:rPr>
          <w:rFonts w:hint="eastAsia"/>
        </w:rPr>
        <w:t>исследование</w:t>
      </w:r>
      <w:r>
        <w:tab/>
      </w:r>
      <w:r>
        <w:rPr>
          <w:rFonts w:hint="eastAsia"/>
        </w:rPr>
        <w:t>влияния</w:t>
      </w:r>
      <w:r>
        <w:t xml:space="preserve"> </w:t>
      </w:r>
      <w:r>
        <w:rPr>
          <w:rFonts w:hint="eastAsia"/>
        </w:rPr>
        <w:t>триботехнического</w:t>
      </w:r>
    </w:p>
    <w:p w14:paraId="0A7AD02F" w14:textId="77777777" w:rsidR="004B4507" w:rsidRDefault="004B4507" w:rsidP="004B4507">
      <w:r>
        <w:t>(</w:t>
      </w:r>
      <w:r>
        <w:rPr>
          <w:rFonts w:hint="eastAsia"/>
        </w:rPr>
        <w:t>коэффициент</w:t>
      </w:r>
      <w:r>
        <w:t xml:space="preserve"> </w:t>
      </w:r>
      <w:r>
        <w:rPr>
          <w:rFonts w:hint="eastAsia"/>
        </w:rPr>
        <w:t>трения</w:t>
      </w:r>
      <w:r>
        <w:t xml:space="preserve"> </w:t>
      </w:r>
      <w:r>
        <w:rPr>
          <w:rFonts w:hint="eastAsia"/>
        </w:rPr>
        <w:t>и</w:t>
      </w:r>
      <w:r>
        <w:t xml:space="preserve"> </w:t>
      </w:r>
      <w:r>
        <w:rPr>
          <w:rFonts w:hint="eastAsia"/>
        </w:rPr>
        <w:t>очертания</w:t>
      </w:r>
      <w:r>
        <w:t xml:space="preserve"> </w:t>
      </w:r>
      <w:r>
        <w:rPr>
          <w:rFonts w:hint="eastAsia"/>
        </w:rPr>
        <w:t>профилей</w:t>
      </w:r>
      <w:r>
        <w:t xml:space="preserve"> </w:t>
      </w:r>
      <w:r>
        <w:rPr>
          <w:rFonts w:hint="eastAsia"/>
        </w:rPr>
        <w:t>пары</w:t>
      </w:r>
      <w:r>
        <w:t xml:space="preserve">) </w:t>
      </w:r>
      <w:r>
        <w:rPr>
          <w:rFonts w:hint="eastAsia"/>
        </w:rPr>
        <w:t>состояния</w:t>
      </w:r>
      <w:r>
        <w:t xml:space="preserve"> </w:t>
      </w:r>
      <w:r>
        <w:rPr>
          <w:rFonts w:hint="eastAsia"/>
        </w:rPr>
        <w:t>контактных</w:t>
      </w:r>
      <w:r>
        <w:t xml:space="preserve"> </w:t>
      </w:r>
      <w:r>
        <w:rPr>
          <w:rFonts w:hint="eastAsia"/>
        </w:rPr>
        <w:t>поверхностей</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 xml:space="preserve"> - </w:t>
      </w:r>
      <w:r>
        <w:rPr>
          <w:rFonts w:hint="eastAsia"/>
        </w:rPr>
        <w:t>рельс</w:t>
      </w:r>
      <w:r>
        <w:rPr>
          <w:rFonts w:hint="eastAsia"/>
        </w:rPr>
        <w:t>»</w:t>
      </w:r>
      <w:r>
        <w:t>.</w:t>
      </w:r>
    </w:p>
    <w:p w14:paraId="24915D8A" w14:textId="77777777" w:rsidR="004B4507" w:rsidRDefault="004B4507" w:rsidP="004B4507">
      <w:r>
        <w:t>3.</w:t>
      </w:r>
      <w:r>
        <w:tab/>
      </w:r>
      <w:r>
        <w:rPr>
          <w:rFonts w:hint="eastAsia"/>
        </w:rPr>
        <w:t>Определение</w:t>
      </w:r>
      <w:r>
        <w:t xml:space="preserve"> </w:t>
      </w:r>
      <w:r>
        <w:rPr>
          <w:rFonts w:hint="eastAsia"/>
        </w:rPr>
        <w:t>функциональных</w:t>
      </w:r>
      <w:r>
        <w:t xml:space="preserve"> </w:t>
      </w:r>
      <w:r>
        <w:rPr>
          <w:rFonts w:hint="eastAsia"/>
        </w:rPr>
        <w:t>зависимостей</w:t>
      </w:r>
      <w:r>
        <w:t xml:space="preserve"> </w:t>
      </w:r>
      <w:r>
        <w:rPr>
          <w:rFonts w:hint="eastAsia"/>
        </w:rPr>
        <w:t>продольных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в</w:t>
      </w:r>
      <w:r>
        <w:t xml:space="preserve"> </w:t>
      </w:r>
      <w:r>
        <w:rPr>
          <w:rFonts w:hint="eastAsia"/>
        </w:rPr>
        <w:t>контакте</w:t>
      </w:r>
      <w:r>
        <w:t xml:space="preserve"> </w:t>
      </w:r>
      <w:r>
        <w:rPr>
          <w:rFonts w:hint="eastAsia"/>
        </w:rPr>
        <w:t>при</w:t>
      </w:r>
      <w:r>
        <w:t xml:space="preserve"> </w:t>
      </w:r>
      <w:r>
        <w:rPr>
          <w:rFonts w:hint="eastAsia"/>
        </w:rPr>
        <w:t>вариантах</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рельсовых</w:t>
      </w:r>
      <w:r>
        <w:t xml:space="preserve"> </w:t>
      </w:r>
      <w:r>
        <w:rPr>
          <w:rFonts w:hint="eastAsia"/>
        </w:rPr>
        <w:t>нитей</w:t>
      </w:r>
      <w:r>
        <w:t xml:space="preserve">, </w:t>
      </w:r>
      <w:r>
        <w:rPr>
          <w:rFonts w:hint="eastAsia"/>
        </w:rPr>
        <w:t>радиусов</w:t>
      </w:r>
      <w:r>
        <w:t xml:space="preserve"> </w:t>
      </w:r>
      <w:r>
        <w:rPr>
          <w:rFonts w:hint="eastAsia"/>
        </w:rPr>
        <w:t>кривых</w:t>
      </w:r>
      <w:r>
        <w:t xml:space="preserve"> </w:t>
      </w:r>
      <w:r>
        <w:rPr>
          <w:rFonts w:hint="eastAsia"/>
        </w:rPr>
        <w:t>участков</w:t>
      </w:r>
      <w:r>
        <w:t xml:space="preserve">, </w:t>
      </w:r>
      <w:r>
        <w:rPr>
          <w:rFonts w:hint="eastAsia"/>
        </w:rPr>
        <w:t>состояния</w:t>
      </w:r>
      <w:r>
        <w:t xml:space="preserve"> </w:t>
      </w:r>
      <w:r>
        <w:rPr>
          <w:rFonts w:hint="eastAsia"/>
        </w:rPr>
        <w:t>трибопары</w:t>
      </w:r>
      <w:r>
        <w:t xml:space="preserve">, </w:t>
      </w:r>
      <w:r>
        <w:rPr>
          <w:rFonts w:hint="eastAsia"/>
        </w:rPr>
        <w:t>параметров</w:t>
      </w:r>
      <w:r>
        <w:t xml:space="preserve"> </w:t>
      </w:r>
      <w:r>
        <w:rPr>
          <w:rFonts w:hint="eastAsia"/>
        </w:rPr>
        <w:t>пути</w:t>
      </w:r>
      <w:r>
        <w:t xml:space="preserve"> </w:t>
      </w:r>
      <w:r>
        <w:rPr>
          <w:rFonts w:hint="eastAsia"/>
        </w:rPr>
        <w:t>и</w:t>
      </w:r>
      <w:r>
        <w:t xml:space="preserve"> </w:t>
      </w:r>
      <w:r>
        <w:rPr>
          <w:rFonts w:hint="eastAsia"/>
        </w:rPr>
        <w:t>движения</w:t>
      </w:r>
      <w:r>
        <w:t xml:space="preserve"> (</w:t>
      </w:r>
      <w:r>
        <w:rPr>
          <w:rFonts w:hint="eastAsia"/>
        </w:rPr>
        <w:t>скорости</w:t>
      </w:r>
      <w:r>
        <w:t xml:space="preserve">, </w:t>
      </w:r>
      <w:r>
        <w:rPr>
          <w:rFonts w:hint="eastAsia"/>
        </w:rPr>
        <w:t>нагрузки</w:t>
      </w:r>
      <w:r>
        <w:t xml:space="preserve"> </w:t>
      </w:r>
      <w:r>
        <w:rPr>
          <w:rFonts w:hint="eastAsia"/>
        </w:rPr>
        <w:t>на</w:t>
      </w:r>
      <w:r>
        <w:t xml:space="preserve"> </w:t>
      </w:r>
      <w:r>
        <w:rPr>
          <w:rFonts w:hint="eastAsia"/>
        </w:rPr>
        <w:t>ось</w:t>
      </w:r>
      <w:r>
        <w:t>).</w:t>
      </w:r>
    </w:p>
    <w:p w14:paraId="77BE2F07" w14:textId="77777777" w:rsidR="004B4507" w:rsidRDefault="004B4507" w:rsidP="004B4507">
      <w:r>
        <w:t>4.</w:t>
      </w:r>
      <w:r>
        <w:tab/>
      </w:r>
      <w:r>
        <w:rPr>
          <w:rFonts w:hint="eastAsia"/>
        </w:rPr>
        <w:t>Разработка</w:t>
      </w:r>
      <w:r>
        <w:t xml:space="preserve"> </w:t>
      </w:r>
      <w:r>
        <w:rPr>
          <w:rFonts w:hint="eastAsia"/>
        </w:rPr>
        <w:t>методики</w:t>
      </w:r>
      <w:r>
        <w:tab/>
      </w:r>
      <w:r>
        <w:rPr>
          <w:rFonts w:hint="eastAsia"/>
        </w:rPr>
        <w:t>выбора</w:t>
      </w:r>
      <w:r>
        <w:tab/>
      </w:r>
      <w:r>
        <w:rPr>
          <w:rFonts w:hint="eastAsia"/>
        </w:rPr>
        <w:t>эффективного</w:t>
      </w:r>
      <w:r>
        <w:tab/>
      </w:r>
      <w:r>
        <w:rPr>
          <w:rFonts w:hint="eastAsia"/>
        </w:rPr>
        <w:t>варианта</w:t>
      </w:r>
    </w:p>
    <w:p w14:paraId="561F0CB6" w14:textId="77777777" w:rsidR="004B4507" w:rsidRDefault="004B4507" w:rsidP="004B4507">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пути</w:t>
      </w:r>
      <w:r>
        <w:t xml:space="preserve"> </w:t>
      </w:r>
      <w:r>
        <w:rPr>
          <w:rFonts w:hint="eastAsia"/>
        </w:rPr>
        <w:t>и</w:t>
      </w:r>
      <w:r>
        <w:t xml:space="preserve"> </w:t>
      </w:r>
      <w:r>
        <w:rPr>
          <w:rFonts w:hint="eastAsia"/>
        </w:rPr>
        <w:t>движения</w:t>
      </w:r>
      <w:r>
        <w:t xml:space="preserve"> </w:t>
      </w:r>
      <w:r>
        <w:rPr>
          <w:rFonts w:hint="eastAsia"/>
        </w:rPr>
        <w:t>поезда</w:t>
      </w:r>
      <w:r>
        <w:t xml:space="preserve"> </w:t>
      </w:r>
      <w:r>
        <w:rPr>
          <w:rFonts w:hint="eastAsia"/>
        </w:rPr>
        <w:t>и</w:t>
      </w:r>
      <w:r>
        <w:t xml:space="preserve"> </w:t>
      </w:r>
      <w:r>
        <w:rPr>
          <w:rFonts w:hint="eastAsia"/>
        </w:rPr>
        <w:t>выбор</w:t>
      </w:r>
      <w:r>
        <w:t xml:space="preserve"> </w:t>
      </w:r>
      <w:r>
        <w:rPr>
          <w:rFonts w:hint="eastAsia"/>
        </w:rPr>
        <w:t>эффективного</w:t>
      </w:r>
      <w:r>
        <w:t xml:space="preserve"> </w:t>
      </w:r>
      <w:r>
        <w:rPr>
          <w:rFonts w:hint="eastAsia"/>
        </w:rPr>
        <w:t>варианта</w:t>
      </w:r>
      <w:r>
        <w:t xml:space="preserve"> </w:t>
      </w:r>
      <w:r>
        <w:rPr>
          <w:rFonts w:hint="eastAsia"/>
        </w:rPr>
        <w:t>лубрикации</w:t>
      </w:r>
      <w:r>
        <w:t xml:space="preserve"> </w:t>
      </w:r>
      <w:r>
        <w:rPr>
          <w:rFonts w:hint="eastAsia"/>
        </w:rPr>
        <w:t>рельсов</w:t>
      </w:r>
      <w:r>
        <w:t>.</w:t>
      </w:r>
    </w:p>
    <w:p w14:paraId="003794FD" w14:textId="77777777" w:rsidR="004B4507" w:rsidRDefault="004B4507" w:rsidP="004B4507">
      <w:r>
        <w:t>5.</w:t>
      </w:r>
      <w:r>
        <w:tab/>
      </w:r>
      <w:r>
        <w:rPr>
          <w:rFonts w:hint="eastAsia"/>
        </w:rPr>
        <w:t>Расчет</w:t>
      </w:r>
      <w:r>
        <w:t xml:space="preserve"> </w:t>
      </w:r>
      <w:r>
        <w:rPr>
          <w:rFonts w:hint="eastAsia"/>
        </w:rPr>
        <w:t>экономического</w:t>
      </w:r>
      <w:r>
        <w:tab/>
      </w:r>
      <w:r>
        <w:rPr>
          <w:rFonts w:hint="eastAsia"/>
        </w:rPr>
        <w:t>эффекта</w:t>
      </w:r>
      <w:r>
        <w:tab/>
      </w:r>
      <w:r>
        <w:rPr>
          <w:rFonts w:hint="eastAsia"/>
        </w:rPr>
        <w:t>от</w:t>
      </w:r>
      <w:r>
        <w:t xml:space="preserve"> </w:t>
      </w:r>
      <w:r>
        <w:rPr>
          <w:rFonts w:hint="eastAsia"/>
        </w:rPr>
        <w:t>снижения</w:t>
      </w:r>
      <w:r>
        <w:tab/>
      </w:r>
      <w:r>
        <w:rPr>
          <w:rFonts w:hint="eastAsia"/>
        </w:rPr>
        <w:t>силового</w:t>
      </w:r>
    </w:p>
    <w:p w14:paraId="6F5B4C7A" w14:textId="77777777" w:rsidR="004B4507" w:rsidRDefault="004B4507" w:rsidP="004B4507">
      <w:r>
        <w:rPr>
          <w:rFonts w:hint="eastAsia"/>
        </w:rPr>
        <w:t>взаимодействия</w:t>
      </w:r>
      <w:r>
        <w:t xml:space="preserve"> </w:t>
      </w:r>
      <w:r>
        <w:rPr>
          <w:rFonts w:hint="eastAsia"/>
        </w:rPr>
        <w:t>в</w:t>
      </w:r>
      <w:r>
        <w:t xml:space="preserve"> </w:t>
      </w:r>
      <w:r>
        <w:rPr>
          <w:rFonts w:hint="eastAsia"/>
        </w:rPr>
        <w:t>зоне</w:t>
      </w:r>
      <w:r>
        <w:t xml:space="preserve"> </w:t>
      </w:r>
      <w:r>
        <w:rPr>
          <w:rFonts w:hint="eastAsia"/>
        </w:rPr>
        <w:t>контакта</w:t>
      </w:r>
      <w:r>
        <w:t>.</w:t>
      </w:r>
    </w:p>
    <w:p w14:paraId="1C91E8B9" w14:textId="77777777" w:rsidR="004B4507" w:rsidRDefault="004B4507" w:rsidP="004B4507">
      <w:r>
        <w:rPr>
          <w:rFonts w:hint="eastAsia"/>
        </w:rPr>
        <w:t>Объектом</w:t>
      </w:r>
      <w:r>
        <w:t xml:space="preserve"> </w:t>
      </w:r>
      <w:r>
        <w:rPr>
          <w:rFonts w:hint="eastAsia"/>
        </w:rPr>
        <w:t>исследования</w:t>
      </w:r>
      <w:r>
        <w:t xml:space="preserve"> </w:t>
      </w:r>
      <w:r>
        <w:rPr>
          <w:rFonts w:hint="eastAsia"/>
        </w:rPr>
        <w:t>является</w:t>
      </w:r>
      <w:r>
        <w:t xml:space="preserve"> </w:t>
      </w:r>
      <w:r>
        <w:rPr>
          <w:rFonts w:hint="eastAsia"/>
        </w:rPr>
        <w:t>зона</w:t>
      </w:r>
      <w:r>
        <w:t xml:space="preserve"> </w:t>
      </w:r>
      <w:r>
        <w:rPr>
          <w:rFonts w:hint="eastAsia"/>
        </w:rPr>
        <w:t>контакта</w:t>
      </w:r>
      <w:r>
        <w:t xml:space="preserve"> </w:t>
      </w:r>
      <w:r>
        <w:rPr>
          <w:rFonts w:hint="eastAsia"/>
        </w:rPr>
        <w:t>в</w:t>
      </w:r>
      <w:r>
        <w:t xml:space="preserve"> </w:t>
      </w:r>
      <w:r>
        <w:rPr>
          <w:rFonts w:hint="eastAsia"/>
        </w:rPr>
        <w:t>системе</w:t>
      </w:r>
      <w:r>
        <w:t xml:space="preserve"> </w:t>
      </w:r>
      <w:r>
        <w:rPr>
          <w:rFonts w:hint="eastAsia"/>
        </w:rPr>
        <w:t>колесо</w:t>
      </w:r>
      <w:r>
        <w:t>-</w:t>
      </w:r>
      <w:r>
        <w:rPr>
          <w:rFonts w:hint="eastAsia"/>
        </w:rPr>
        <w:t>рельс</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железнодор</w:t>
      </w:r>
      <w:r>
        <w:rPr>
          <w:rFonts w:hint="eastAsia"/>
        </w:rPr>
        <w:lastRenderedPageBreak/>
        <w:t>ожного</w:t>
      </w:r>
      <w:r>
        <w:t xml:space="preserve"> </w:t>
      </w:r>
      <w:r>
        <w:rPr>
          <w:rFonts w:hint="eastAsia"/>
        </w:rPr>
        <w:t>пути</w:t>
      </w:r>
      <w:r>
        <w:t>.</w:t>
      </w:r>
    </w:p>
    <w:p w14:paraId="2499C193" w14:textId="77777777" w:rsidR="004B4507" w:rsidRDefault="004B4507" w:rsidP="004B4507">
      <w:r>
        <w:rPr>
          <w:rFonts w:hint="eastAsia"/>
        </w:rPr>
        <w:t>Предметом</w:t>
      </w:r>
      <w:r>
        <w:t xml:space="preserve"> </w:t>
      </w:r>
      <w:r>
        <w:rPr>
          <w:rFonts w:hint="eastAsia"/>
        </w:rPr>
        <w:t>исследования</w:t>
      </w:r>
      <w:r>
        <w:t xml:space="preserve"> </w:t>
      </w:r>
      <w:r>
        <w:rPr>
          <w:rFonts w:hint="eastAsia"/>
        </w:rPr>
        <w:t>является</w:t>
      </w:r>
      <w:r>
        <w:t xml:space="preserve"> </w:t>
      </w:r>
      <w:r>
        <w:rPr>
          <w:rFonts w:hint="eastAsia"/>
        </w:rPr>
        <w:t>взаимодействие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вариантах</w:t>
      </w:r>
      <w:r>
        <w:t xml:space="preserve"> </w:t>
      </w:r>
      <w:r>
        <w:rPr>
          <w:rFonts w:hint="eastAsia"/>
        </w:rPr>
        <w:t>триботехнического</w:t>
      </w:r>
      <w:r>
        <w:t xml:space="preserve"> (</w:t>
      </w:r>
      <w:r>
        <w:rPr>
          <w:rFonts w:hint="eastAsia"/>
        </w:rPr>
        <w:t>коэффициентов</w:t>
      </w:r>
      <w:r>
        <w:t xml:space="preserve"> </w:t>
      </w:r>
      <w:r>
        <w:rPr>
          <w:rFonts w:hint="eastAsia"/>
        </w:rPr>
        <w:t>трения</w:t>
      </w:r>
      <w:r>
        <w:t xml:space="preserve"> </w:t>
      </w:r>
      <w:r>
        <w:rPr>
          <w:rFonts w:hint="eastAsia"/>
        </w:rPr>
        <w:t>и</w:t>
      </w:r>
      <w:r>
        <w:t xml:space="preserve"> </w:t>
      </w:r>
      <w:r>
        <w:rPr>
          <w:rFonts w:hint="eastAsia"/>
        </w:rPr>
        <w:t>очертаний</w:t>
      </w:r>
      <w:r>
        <w:t xml:space="preserve"> </w:t>
      </w:r>
      <w:r>
        <w:rPr>
          <w:rFonts w:hint="eastAsia"/>
        </w:rPr>
        <w:t>профилей</w:t>
      </w:r>
      <w:r>
        <w:t xml:space="preserve"> </w:t>
      </w:r>
      <w:r>
        <w:rPr>
          <w:rFonts w:hint="eastAsia"/>
        </w:rPr>
        <w:t>пары</w:t>
      </w:r>
      <w:r>
        <w:t xml:space="preserve">) </w:t>
      </w:r>
      <w:r>
        <w:rPr>
          <w:rFonts w:hint="eastAsia"/>
        </w:rPr>
        <w:t>состояния</w:t>
      </w:r>
      <w:r>
        <w:t xml:space="preserve"> </w:t>
      </w:r>
      <w:r>
        <w:rPr>
          <w:rFonts w:hint="eastAsia"/>
        </w:rPr>
        <w:t>поверхностей</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с</w:t>
      </w:r>
      <w:r>
        <w:t xml:space="preserve"> </w:t>
      </w:r>
      <w:r>
        <w:rPr>
          <w:rFonts w:hint="eastAsia"/>
        </w:rPr>
        <w:t>различными</w:t>
      </w:r>
      <w:r>
        <w:t xml:space="preserve"> </w:t>
      </w:r>
      <w:r>
        <w:rPr>
          <w:rFonts w:hint="eastAsia"/>
        </w:rPr>
        <w:t>параметрами</w:t>
      </w:r>
      <w:r>
        <w:t xml:space="preserve"> </w:t>
      </w:r>
      <w:r>
        <w:rPr>
          <w:rFonts w:hint="eastAsia"/>
        </w:rPr>
        <w:t>движения</w:t>
      </w:r>
      <w:r>
        <w:t xml:space="preserve"> (</w:t>
      </w:r>
      <w:r>
        <w:rPr>
          <w:rFonts w:hint="eastAsia"/>
        </w:rPr>
        <w:t>скорость</w:t>
      </w:r>
      <w:r>
        <w:t xml:space="preserve">, </w:t>
      </w:r>
      <w:r>
        <w:rPr>
          <w:rFonts w:hint="eastAsia"/>
        </w:rPr>
        <w:t>нагрузка</w:t>
      </w:r>
      <w:r>
        <w:t xml:space="preserve"> </w:t>
      </w:r>
      <w:r>
        <w:rPr>
          <w:rFonts w:hint="eastAsia"/>
        </w:rPr>
        <w:t>на</w:t>
      </w:r>
      <w:r>
        <w:t xml:space="preserve"> </w:t>
      </w:r>
      <w:r>
        <w:rPr>
          <w:rFonts w:hint="eastAsia"/>
        </w:rPr>
        <w:t>ось</w:t>
      </w:r>
      <w:r>
        <w:t xml:space="preserve">, </w:t>
      </w:r>
      <w:r>
        <w:rPr>
          <w:rFonts w:hint="eastAsia"/>
        </w:rPr>
        <w:t>режим</w:t>
      </w:r>
      <w:r>
        <w:t xml:space="preserve"> </w:t>
      </w:r>
      <w:r>
        <w:rPr>
          <w:rFonts w:hint="eastAsia"/>
        </w:rPr>
        <w:t>ведения</w:t>
      </w:r>
      <w:r>
        <w:t xml:space="preserve"> </w:t>
      </w:r>
      <w:r>
        <w:rPr>
          <w:rFonts w:hint="eastAsia"/>
        </w:rPr>
        <w:t>поезда</w:t>
      </w:r>
      <w:r>
        <w:t xml:space="preserve">) </w:t>
      </w:r>
      <w:r>
        <w:rPr>
          <w:rFonts w:hint="eastAsia"/>
        </w:rPr>
        <w:t>и</w:t>
      </w:r>
      <w:r>
        <w:t xml:space="preserve"> </w:t>
      </w:r>
      <w:r>
        <w:rPr>
          <w:rFonts w:hint="eastAsia"/>
        </w:rPr>
        <w:t>железнодорожного</w:t>
      </w:r>
      <w:r>
        <w:t xml:space="preserve"> </w:t>
      </w:r>
      <w:r>
        <w:rPr>
          <w:rFonts w:hint="eastAsia"/>
        </w:rPr>
        <w:t>пути</w:t>
      </w:r>
      <w:r>
        <w:t>.</w:t>
      </w:r>
    </w:p>
    <w:p w14:paraId="39A3D901" w14:textId="77777777" w:rsidR="004B4507" w:rsidRDefault="004B4507" w:rsidP="004B4507">
      <w:r>
        <w:rPr>
          <w:rFonts w:hint="eastAsia"/>
        </w:rPr>
        <w:t>Научная</w:t>
      </w:r>
      <w:r>
        <w:t xml:space="preserve"> </w:t>
      </w:r>
      <w:r>
        <w:rPr>
          <w:rFonts w:hint="eastAsia"/>
        </w:rPr>
        <w:t>новизна</w:t>
      </w:r>
      <w:r>
        <w:t xml:space="preserve"> </w:t>
      </w:r>
      <w:r>
        <w:rPr>
          <w:rFonts w:hint="eastAsia"/>
        </w:rPr>
        <w:t>исследования</w:t>
      </w:r>
      <w:r>
        <w:t xml:space="preserve"> </w:t>
      </w:r>
      <w:r>
        <w:rPr>
          <w:rFonts w:hint="eastAsia"/>
        </w:rPr>
        <w:t>состоит</w:t>
      </w:r>
      <w:r>
        <w:t xml:space="preserve"> </w:t>
      </w:r>
      <w:r>
        <w:rPr>
          <w:rFonts w:hint="eastAsia"/>
        </w:rPr>
        <w:t>в</w:t>
      </w:r>
      <w:r>
        <w:t xml:space="preserve"> </w:t>
      </w:r>
      <w:r>
        <w:rPr>
          <w:rFonts w:hint="eastAsia"/>
        </w:rPr>
        <w:t>следующем</w:t>
      </w:r>
      <w:r>
        <w:t>.</w:t>
      </w:r>
    </w:p>
    <w:p w14:paraId="5DC8C278" w14:textId="77777777" w:rsidR="004B4507" w:rsidRDefault="004B4507" w:rsidP="004B4507">
      <w:r>
        <w:t>1.</w:t>
      </w:r>
      <w:r>
        <w:tab/>
      </w:r>
      <w:r>
        <w:rPr>
          <w:rFonts w:hint="eastAsia"/>
        </w:rPr>
        <w:t>Экспериментальным</w:t>
      </w:r>
      <w:r>
        <w:t xml:space="preserve"> </w:t>
      </w:r>
      <w:r>
        <w:rPr>
          <w:rFonts w:hint="eastAsia"/>
        </w:rPr>
        <w:t>путем</w:t>
      </w:r>
      <w:r>
        <w:t xml:space="preserve"> </w:t>
      </w:r>
      <w:r>
        <w:rPr>
          <w:rFonts w:hint="eastAsia"/>
        </w:rPr>
        <w:t>получены</w:t>
      </w:r>
      <w:r>
        <w:t xml:space="preserve"> </w:t>
      </w:r>
      <w:r>
        <w:rPr>
          <w:rFonts w:hint="eastAsia"/>
        </w:rPr>
        <w:t>коэффициенты</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рельсовых</w:t>
      </w:r>
      <w:r>
        <w:t xml:space="preserve"> </w:t>
      </w:r>
      <w:r>
        <w:rPr>
          <w:rFonts w:hint="eastAsia"/>
        </w:rPr>
        <w:t>нитей</w:t>
      </w:r>
      <w:r>
        <w:t xml:space="preserve"> </w:t>
      </w:r>
      <w:r>
        <w:rPr>
          <w:rFonts w:hint="eastAsia"/>
        </w:rPr>
        <w:t>при</w:t>
      </w:r>
      <w:r>
        <w:t xml:space="preserve"> </w:t>
      </w:r>
      <w:r>
        <w:rPr>
          <w:rFonts w:hint="eastAsia"/>
        </w:rPr>
        <w:t>их</w:t>
      </w:r>
      <w:r>
        <w:t xml:space="preserve"> </w:t>
      </w:r>
      <w:r>
        <w:rPr>
          <w:rFonts w:hint="eastAsia"/>
        </w:rPr>
        <w:t>различном</w:t>
      </w:r>
      <w:r>
        <w:t xml:space="preserve"> </w:t>
      </w:r>
      <w:r>
        <w:rPr>
          <w:rFonts w:hint="eastAsia"/>
        </w:rPr>
        <w:t>трибологическом</w:t>
      </w:r>
      <w:r>
        <w:t xml:space="preserve"> </w:t>
      </w:r>
      <w:r>
        <w:rPr>
          <w:rFonts w:hint="eastAsia"/>
        </w:rPr>
        <w:t>состоянии</w:t>
      </w:r>
      <w:r>
        <w:t xml:space="preserve"> </w:t>
      </w:r>
      <w:r>
        <w:rPr>
          <w:rFonts w:hint="eastAsia"/>
        </w:rPr>
        <w:t>и</w:t>
      </w:r>
      <w:r>
        <w:t xml:space="preserve"> </w:t>
      </w:r>
      <w:r>
        <w:rPr>
          <w:rFonts w:hint="eastAsia"/>
        </w:rPr>
        <w:t>вариантах</w:t>
      </w:r>
      <w:r>
        <w:t xml:space="preserve"> </w:t>
      </w:r>
      <w:r>
        <w:rPr>
          <w:rFonts w:hint="eastAsia"/>
        </w:rPr>
        <w:t>параметров</w:t>
      </w:r>
      <w:r>
        <w:t xml:space="preserve"> </w:t>
      </w:r>
      <w:r>
        <w:rPr>
          <w:rFonts w:hint="eastAsia"/>
        </w:rPr>
        <w:t>движения</w:t>
      </w:r>
      <w:r>
        <w:t xml:space="preserve"> </w:t>
      </w:r>
      <w:r>
        <w:rPr>
          <w:rFonts w:hint="eastAsia"/>
        </w:rPr>
        <w:t>поезда</w:t>
      </w:r>
      <w:r>
        <w:t>.</w:t>
      </w:r>
    </w:p>
    <w:p w14:paraId="79D95DE4" w14:textId="77777777" w:rsidR="004B4507" w:rsidRDefault="004B4507" w:rsidP="004B4507">
      <w:r>
        <w:t>2.</w:t>
      </w:r>
      <w:r>
        <w:tab/>
      </w:r>
      <w:r>
        <w:rPr>
          <w:rFonts w:hint="eastAsia"/>
        </w:rPr>
        <w:t>Дана</w:t>
      </w:r>
      <w:r>
        <w:t xml:space="preserve"> </w:t>
      </w:r>
      <w:r>
        <w:rPr>
          <w:rFonts w:hint="eastAsia"/>
        </w:rPr>
        <w:t>количественная</w:t>
      </w:r>
      <w:r>
        <w:t xml:space="preserve"> </w:t>
      </w:r>
      <w:r>
        <w:rPr>
          <w:rFonts w:hint="eastAsia"/>
        </w:rPr>
        <w:t>оценка</w:t>
      </w:r>
      <w:r>
        <w:t xml:space="preserve"> </w:t>
      </w:r>
      <w:r>
        <w:rPr>
          <w:rFonts w:hint="eastAsia"/>
        </w:rPr>
        <w:t>влияния</w:t>
      </w:r>
      <w:r>
        <w:t xml:space="preserve"> </w:t>
      </w:r>
      <w:r>
        <w:rPr>
          <w:rFonts w:hint="eastAsia"/>
        </w:rPr>
        <w:t>триботехнического</w:t>
      </w:r>
      <w:r>
        <w:t xml:space="preserve"> </w:t>
      </w:r>
      <w:r>
        <w:rPr>
          <w:rFonts w:hint="eastAsia"/>
        </w:rPr>
        <w:t>состояния</w:t>
      </w:r>
      <w:r>
        <w:t xml:space="preserve"> </w:t>
      </w:r>
      <w:r>
        <w:rPr>
          <w:rFonts w:hint="eastAsia"/>
        </w:rPr>
        <w:t>поверхностей</w:t>
      </w:r>
      <w:r>
        <w:t xml:space="preserve"> </w:t>
      </w:r>
      <w:r>
        <w:rPr>
          <w:rFonts w:hint="eastAsia"/>
        </w:rPr>
        <w:t>пары</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w:t>
      </w:r>
      <w:r>
        <w:rPr>
          <w:rFonts w:hint="eastAsia"/>
        </w:rPr>
        <w:t>колесо</w:t>
      </w:r>
      <w:r>
        <w:t>-</w:t>
      </w:r>
      <w:r>
        <w:rPr>
          <w:rFonts w:hint="eastAsia"/>
        </w:rPr>
        <w:t>рельс</w:t>
      </w:r>
      <w:r>
        <w:rPr>
          <w:rFonts w:hint="eastAsia"/>
        </w:rPr>
        <w:t>»</w:t>
      </w:r>
      <w:r>
        <w:t>.</w:t>
      </w:r>
    </w:p>
    <w:p w14:paraId="22F3EE0A" w14:textId="77777777" w:rsidR="004B4507" w:rsidRDefault="004B4507" w:rsidP="004B4507">
      <w:r>
        <w:t>3.</w:t>
      </w:r>
      <w:r>
        <w:tab/>
      </w:r>
      <w:r>
        <w:rPr>
          <w:rFonts w:hint="eastAsia"/>
        </w:rPr>
        <w:t>Установлены</w:t>
      </w:r>
      <w:r>
        <w:t xml:space="preserve"> </w:t>
      </w:r>
      <w:r>
        <w:rPr>
          <w:rFonts w:hint="eastAsia"/>
        </w:rPr>
        <w:t>функциональные</w:t>
      </w:r>
      <w:r>
        <w:t xml:space="preserve"> </w:t>
      </w:r>
      <w:r>
        <w:rPr>
          <w:rFonts w:hint="eastAsia"/>
        </w:rPr>
        <w:t>зависимости</w:t>
      </w:r>
      <w:r>
        <w:t xml:space="preserve"> </w:t>
      </w:r>
      <w:r>
        <w:rPr>
          <w:rFonts w:hint="eastAsia"/>
        </w:rPr>
        <w:t>величин</w:t>
      </w:r>
      <w:r>
        <w:t xml:space="preserve"> </w:t>
      </w:r>
      <w:r>
        <w:rPr>
          <w:rFonts w:hint="eastAsia"/>
        </w:rPr>
        <w:t>силового</w:t>
      </w:r>
      <w:r>
        <w:t xml:space="preserve"> </w:t>
      </w:r>
      <w:r>
        <w:rPr>
          <w:rFonts w:hint="eastAsia"/>
        </w:rPr>
        <w:t>взаимодействия</w:t>
      </w:r>
      <w:r>
        <w:t xml:space="preserve"> </w:t>
      </w:r>
      <w:r>
        <w:rPr>
          <w:rFonts w:hint="eastAsia"/>
        </w:rPr>
        <w:t>при</w:t>
      </w:r>
      <w:r>
        <w:t xml:space="preserve"> </w:t>
      </w:r>
      <w:r>
        <w:rPr>
          <w:rFonts w:hint="eastAsia"/>
        </w:rPr>
        <w:t>вариантах</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рельсовых</w:t>
      </w:r>
      <w:r>
        <w:t xml:space="preserve"> </w:t>
      </w:r>
      <w:r>
        <w:rPr>
          <w:rFonts w:hint="eastAsia"/>
        </w:rPr>
        <w:t>нитей</w:t>
      </w:r>
      <w:r>
        <w:t xml:space="preserve"> </w:t>
      </w:r>
      <w:r>
        <w:rPr>
          <w:rFonts w:hint="eastAsia"/>
        </w:rPr>
        <w:t>от</w:t>
      </w:r>
      <w:r>
        <w:t xml:space="preserve"> </w:t>
      </w:r>
      <w:r>
        <w:rPr>
          <w:rFonts w:hint="eastAsia"/>
        </w:rPr>
        <w:t>радиуса</w:t>
      </w:r>
      <w:r>
        <w:t xml:space="preserve"> </w:t>
      </w:r>
      <w:r>
        <w:rPr>
          <w:rFonts w:hint="eastAsia"/>
        </w:rPr>
        <w:t>кривых</w:t>
      </w:r>
      <w:r>
        <w:t xml:space="preserve"> </w:t>
      </w:r>
      <w:r>
        <w:rPr>
          <w:rFonts w:hint="eastAsia"/>
        </w:rPr>
        <w:t>участков</w:t>
      </w:r>
      <w:r>
        <w:t xml:space="preserve">, </w:t>
      </w:r>
      <w:r>
        <w:rPr>
          <w:rFonts w:hint="eastAsia"/>
        </w:rPr>
        <w:t>параметров</w:t>
      </w:r>
      <w:r>
        <w:t xml:space="preserve"> </w:t>
      </w:r>
      <w:r>
        <w:rPr>
          <w:rFonts w:hint="eastAsia"/>
        </w:rPr>
        <w:t>движения</w:t>
      </w:r>
      <w:r>
        <w:t xml:space="preserve">, </w:t>
      </w:r>
      <w:r>
        <w:rPr>
          <w:rFonts w:hint="eastAsia"/>
        </w:rPr>
        <w:t>параметров</w:t>
      </w:r>
      <w:r>
        <w:t xml:space="preserve"> </w:t>
      </w:r>
      <w:r>
        <w:rPr>
          <w:rFonts w:hint="eastAsia"/>
        </w:rPr>
        <w:t>пути</w:t>
      </w:r>
      <w:r>
        <w:t>.</w:t>
      </w:r>
    </w:p>
    <w:p w14:paraId="02FFB301" w14:textId="77777777" w:rsidR="004B4507" w:rsidRDefault="004B4507" w:rsidP="004B4507">
      <w:r>
        <w:t>4.</w:t>
      </w:r>
      <w:r>
        <w:tab/>
      </w:r>
      <w:r>
        <w:rPr>
          <w:rFonts w:hint="eastAsia"/>
        </w:rPr>
        <w:t>Разработана</w:t>
      </w:r>
      <w:r>
        <w:t xml:space="preserve"> </w:t>
      </w:r>
      <w:r>
        <w:rPr>
          <w:rFonts w:hint="eastAsia"/>
        </w:rPr>
        <w:t>методика</w:t>
      </w:r>
      <w:r>
        <w:t xml:space="preserve"> </w:t>
      </w:r>
      <w:r>
        <w:rPr>
          <w:rFonts w:hint="eastAsia"/>
        </w:rPr>
        <w:t>определения</w:t>
      </w:r>
      <w:r>
        <w:t xml:space="preserve"> </w:t>
      </w:r>
      <w:r>
        <w:rPr>
          <w:rFonts w:hint="eastAsia"/>
        </w:rPr>
        <w:t>варианта</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рельсовых</w:t>
      </w:r>
      <w:r>
        <w:t xml:space="preserve"> </w:t>
      </w:r>
      <w:r>
        <w:rPr>
          <w:rFonts w:hint="eastAsia"/>
        </w:rPr>
        <w:t>нитей</w:t>
      </w:r>
      <w:r>
        <w:t xml:space="preserve">, </w:t>
      </w:r>
      <w:r>
        <w:rPr>
          <w:rFonts w:hint="eastAsia"/>
        </w:rPr>
        <w:t>снижающего</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кривых</w:t>
      </w:r>
      <w:r>
        <w:t xml:space="preserve"> </w:t>
      </w:r>
      <w:r>
        <w:rPr>
          <w:rFonts w:hint="eastAsia"/>
        </w:rPr>
        <w:t>участков</w:t>
      </w:r>
      <w:r>
        <w:t xml:space="preserve"> </w:t>
      </w:r>
      <w:r>
        <w:rPr>
          <w:rFonts w:hint="eastAsia"/>
        </w:rPr>
        <w:t>железнодорожного</w:t>
      </w:r>
      <w:r>
        <w:t xml:space="preserve"> </w:t>
      </w:r>
      <w:r>
        <w:rPr>
          <w:rFonts w:hint="eastAsia"/>
        </w:rPr>
        <w:t>пути</w:t>
      </w:r>
      <w:r>
        <w:t>.</w:t>
      </w:r>
    </w:p>
    <w:p w14:paraId="2682D7C6" w14:textId="77777777" w:rsidR="004B4507" w:rsidRDefault="004B4507" w:rsidP="004B4507">
      <w:r>
        <w:rPr>
          <w:rFonts w:hint="eastAsia"/>
        </w:rPr>
        <w:t>Теоретическая</w:t>
      </w:r>
      <w:r>
        <w:t xml:space="preserve"> </w:t>
      </w:r>
      <w:r>
        <w:rPr>
          <w:rFonts w:hint="eastAsia"/>
        </w:rPr>
        <w:t>значимость</w:t>
      </w:r>
      <w:r>
        <w:t xml:space="preserve"> </w:t>
      </w:r>
      <w:r>
        <w:rPr>
          <w:rFonts w:hint="eastAsia"/>
        </w:rPr>
        <w:t>работы</w:t>
      </w:r>
      <w:r>
        <w:t xml:space="preserve"> </w:t>
      </w:r>
      <w:r>
        <w:rPr>
          <w:rFonts w:hint="eastAsia"/>
        </w:rPr>
        <w:t>заключается</w:t>
      </w:r>
      <w:r>
        <w:t xml:space="preserve"> </w:t>
      </w:r>
      <w:r>
        <w:rPr>
          <w:rFonts w:hint="eastAsia"/>
        </w:rPr>
        <w:t>в</w:t>
      </w:r>
      <w:r>
        <w:t xml:space="preserve"> </w:t>
      </w:r>
      <w:r>
        <w:rPr>
          <w:rFonts w:hint="eastAsia"/>
        </w:rPr>
        <w:t>выявлении</w:t>
      </w:r>
      <w:r>
        <w:t xml:space="preserve"> </w:t>
      </w:r>
      <w:r>
        <w:rPr>
          <w:rFonts w:hint="eastAsia"/>
        </w:rPr>
        <w:t>теоретических</w:t>
      </w:r>
      <w:r>
        <w:t xml:space="preserve"> </w:t>
      </w:r>
      <w:r>
        <w:rPr>
          <w:rFonts w:hint="eastAsia"/>
        </w:rPr>
        <w:t>алгоритмов</w:t>
      </w:r>
      <w:r>
        <w:t xml:space="preserve"> </w:t>
      </w:r>
      <w:r>
        <w:rPr>
          <w:rFonts w:hint="eastAsia"/>
        </w:rPr>
        <w:t>оценки</w:t>
      </w:r>
      <w:r>
        <w:t xml:space="preserve"> </w:t>
      </w:r>
      <w:r>
        <w:rPr>
          <w:rFonts w:hint="eastAsia"/>
        </w:rPr>
        <w:t>влияния</w:t>
      </w:r>
      <w:r>
        <w:t xml:space="preserve"> </w:t>
      </w:r>
      <w:r>
        <w:rPr>
          <w:rFonts w:hint="eastAsia"/>
        </w:rPr>
        <w:t>триботехнического</w:t>
      </w:r>
      <w:r>
        <w:t xml:space="preserve"> </w:t>
      </w:r>
      <w:r>
        <w:rPr>
          <w:rFonts w:hint="eastAsia"/>
        </w:rPr>
        <w:t>состояния</w:t>
      </w:r>
      <w:r>
        <w:t xml:space="preserve"> </w:t>
      </w:r>
      <w:r>
        <w:rPr>
          <w:rFonts w:hint="eastAsia"/>
        </w:rPr>
        <w:t>контактирующих</w:t>
      </w:r>
      <w:r>
        <w:t xml:space="preserve"> </w:t>
      </w:r>
      <w:r>
        <w:rPr>
          <w:rFonts w:hint="eastAsia"/>
        </w:rPr>
        <w:t>поверхностей</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w:t>
      </w:r>
      <w:r>
        <w:rPr>
          <w:rFonts w:hint="eastAsia"/>
        </w:rPr>
        <w:t>колесо</w:t>
      </w:r>
      <w:r>
        <w:rPr>
          <w:rFonts w:hint="eastAsia"/>
        </w:rPr>
        <w:t>¬</w:t>
      </w:r>
      <w:r>
        <w:rPr>
          <w:rFonts w:hint="eastAsia"/>
        </w:rPr>
        <w:t>рельс</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по</w:t>
      </w:r>
      <w:r>
        <w:t xml:space="preserve"> </w:t>
      </w:r>
      <w:r>
        <w:rPr>
          <w:rFonts w:hint="eastAsia"/>
        </w:rPr>
        <w:t>кривым</w:t>
      </w:r>
      <w:r>
        <w:t xml:space="preserve"> </w:t>
      </w:r>
      <w:r>
        <w:rPr>
          <w:rFonts w:hint="eastAsia"/>
        </w:rPr>
        <w:t>участкам</w:t>
      </w:r>
      <w:r>
        <w:t xml:space="preserve"> </w:t>
      </w:r>
      <w:r>
        <w:rPr>
          <w:rFonts w:hint="eastAsia"/>
        </w:rPr>
        <w:t>железнодорожного</w:t>
      </w:r>
      <w:r>
        <w:t xml:space="preserve"> </w:t>
      </w:r>
      <w:r>
        <w:rPr>
          <w:rFonts w:hint="eastAsia"/>
        </w:rPr>
        <w:t>пути</w:t>
      </w:r>
      <w:r>
        <w:t xml:space="preserve"> </w:t>
      </w:r>
      <w:r>
        <w:rPr>
          <w:rFonts w:hint="eastAsia"/>
        </w:rPr>
        <w:t>с</w:t>
      </w:r>
      <w:r>
        <w:t xml:space="preserve"> </w:t>
      </w:r>
      <w:r>
        <w:rPr>
          <w:rFonts w:hint="eastAsia"/>
        </w:rPr>
        <w:t>различными</w:t>
      </w:r>
      <w:r>
        <w:t xml:space="preserve"> </w:t>
      </w:r>
      <w:r>
        <w:rPr>
          <w:rFonts w:hint="eastAsia"/>
        </w:rPr>
        <w:t>его</w:t>
      </w:r>
      <w:r>
        <w:t xml:space="preserve"> </w:t>
      </w:r>
      <w:r>
        <w:rPr>
          <w:rFonts w:hint="eastAsia"/>
        </w:rPr>
        <w:t>характеристиками</w:t>
      </w:r>
      <w:r>
        <w:t xml:space="preserve"> </w:t>
      </w:r>
      <w:r>
        <w:rPr>
          <w:rFonts w:hint="eastAsia"/>
        </w:rPr>
        <w:t>и</w:t>
      </w:r>
      <w:r>
        <w:t xml:space="preserve"> </w:t>
      </w:r>
      <w:r>
        <w:rPr>
          <w:rFonts w:hint="eastAsia"/>
        </w:rPr>
        <w:t>параметрами</w:t>
      </w:r>
      <w:r>
        <w:t xml:space="preserve"> </w:t>
      </w:r>
      <w:r>
        <w:rPr>
          <w:rFonts w:hint="eastAsia"/>
        </w:rPr>
        <w:t>движения</w:t>
      </w:r>
      <w:r>
        <w:t>.</w:t>
      </w:r>
    </w:p>
    <w:p w14:paraId="049C996F" w14:textId="77777777" w:rsidR="004B4507" w:rsidRDefault="004B4507" w:rsidP="004B4507">
      <w:r>
        <w:rPr>
          <w:rFonts w:hint="eastAsia"/>
        </w:rPr>
        <w:t>Практическая</w:t>
      </w:r>
      <w:r>
        <w:t xml:space="preserve"> </w:t>
      </w:r>
      <w:r>
        <w:rPr>
          <w:rFonts w:hint="eastAsia"/>
        </w:rPr>
        <w:t>значимость</w:t>
      </w:r>
      <w:r>
        <w:t xml:space="preserve"> </w:t>
      </w:r>
      <w:r>
        <w:rPr>
          <w:rFonts w:hint="eastAsia"/>
        </w:rPr>
        <w:t>работы</w:t>
      </w:r>
    </w:p>
    <w:p w14:paraId="06B6DAEB" w14:textId="77777777" w:rsidR="004B4507" w:rsidRDefault="004B4507" w:rsidP="004B4507">
      <w:r>
        <w:t>1.</w:t>
      </w:r>
      <w:r>
        <w:tab/>
      </w:r>
      <w:r>
        <w:rPr>
          <w:rFonts w:hint="eastAsia"/>
        </w:rPr>
        <w:t>На</w:t>
      </w:r>
      <w:r>
        <w:t xml:space="preserve"> </w:t>
      </w:r>
      <w:r>
        <w:rPr>
          <w:rFonts w:hint="eastAsia"/>
        </w:rPr>
        <w:t>основе</w:t>
      </w:r>
      <w:r>
        <w:t xml:space="preserve"> </w:t>
      </w:r>
      <w:r>
        <w:rPr>
          <w:rFonts w:hint="eastAsia"/>
        </w:rPr>
        <w:t>исследований</w:t>
      </w:r>
      <w:r>
        <w:t xml:space="preserve"> </w:t>
      </w:r>
      <w:r>
        <w:rPr>
          <w:rFonts w:hint="eastAsia"/>
        </w:rPr>
        <w:t>влияния</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w:t>
      </w:r>
      <w:r>
        <w:t xml:space="preserve"> </w:t>
      </w:r>
      <w:r>
        <w:rPr>
          <w:rFonts w:hint="eastAsia"/>
        </w:rPr>
        <w:t>и</w:t>
      </w:r>
      <w:r>
        <w:t xml:space="preserve"> </w:t>
      </w:r>
      <w:r>
        <w:rPr>
          <w:rFonts w:hint="eastAsia"/>
        </w:rPr>
        <w:t>параметров</w:t>
      </w:r>
      <w:r>
        <w:t xml:space="preserve"> </w:t>
      </w:r>
      <w:r>
        <w:rPr>
          <w:rFonts w:hint="eastAsia"/>
        </w:rPr>
        <w:t>железнодорожного</w:t>
      </w:r>
      <w:r>
        <w:t xml:space="preserve"> </w:t>
      </w:r>
      <w:r>
        <w:rPr>
          <w:rFonts w:hint="eastAsia"/>
        </w:rPr>
        <w:t>пути</w:t>
      </w:r>
      <w:r>
        <w:t xml:space="preserve"> </w:t>
      </w:r>
      <w:r>
        <w:rPr>
          <w:rFonts w:hint="eastAsia"/>
        </w:rPr>
        <w:t>на</w:t>
      </w:r>
      <w:r>
        <w:t xml:space="preserve"> </w:t>
      </w:r>
      <w:r>
        <w:rPr>
          <w:rFonts w:hint="eastAsia"/>
        </w:rPr>
        <w:t>силовые</w:t>
      </w:r>
      <w:r>
        <w:t xml:space="preserve"> </w:t>
      </w:r>
      <w:r>
        <w:rPr>
          <w:rFonts w:hint="eastAsia"/>
        </w:rPr>
        <w:t>взаимодействия</w:t>
      </w:r>
      <w:r>
        <w:t xml:space="preserve"> </w:t>
      </w:r>
      <w:r>
        <w:rPr>
          <w:rFonts w:hint="eastAsia"/>
        </w:rPr>
        <w:t>составлены</w:t>
      </w:r>
      <w:r>
        <w:t xml:space="preserve"> </w:t>
      </w:r>
      <w:r>
        <w:rPr>
          <w:rFonts w:hint="eastAsia"/>
        </w:rPr>
        <w:t>графики</w:t>
      </w:r>
      <w:r>
        <w:t xml:space="preserve"> </w:t>
      </w:r>
      <w:r>
        <w:rPr>
          <w:rFonts w:hint="eastAsia"/>
        </w:rPr>
        <w:t>для</w:t>
      </w:r>
      <w:r>
        <w:t xml:space="preserve"> </w:t>
      </w:r>
      <w:r>
        <w:rPr>
          <w:rFonts w:hint="eastAsia"/>
        </w:rPr>
        <w:t>определения</w:t>
      </w:r>
      <w:r>
        <w:t xml:space="preserve"> </w:t>
      </w:r>
      <w:r>
        <w:rPr>
          <w:rFonts w:hint="eastAsia"/>
        </w:rPr>
        <w:t>величин</w:t>
      </w:r>
      <w:r>
        <w:t xml:space="preserve"> </w:t>
      </w:r>
      <w:r>
        <w:rPr>
          <w:rFonts w:hint="eastAsia"/>
        </w:rPr>
        <w:t>продольных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в</w:t>
      </w:r>
      <w:r>
        <w:t xml:space="preserve"> </w:t>
      </w:r>
      <w:r>
        <w:rPr>
          <w:rFonts w:hint="eastAsia"/>
        </w:rPr>
        <w:t>контакте</w:t>
      </w:r>
      <w:r>
        <w:t xml:space="preserve"> </w:t>
      </w:r>
      <w:r>
        <w:rPr>
          <w:rFonts w:hint="eastAsia"/>
        </w:rPr>
        <w:t>с</w:t>
      </w:r>
      <w:r>
        <w:t xml:space="preserve"> </w:t>
      </w:r>
      <w:r>
        <w:rPr>
          <w:rFonts w:hint="eastAsia"/>
        </w:rPr>
        <w:t>широким</w:t>
      </w:r>
      <w:r>
        <w:t xml:space="preserve"> </w:t>
      </w:r>
      <w:r>
        <w:rPr>
          <w:rFonts w:hint="eastAsia"/>
        </w:rPr>
        <w:t>диапазоном</w:t>
      </w:r>
      <w:r>
        <w:t xml:space="preserve"> </w:t>
      </w:r>
      <w:r>
        <w:rPr>
          <w:rFonts w:hint="eastAsia"/>
        </w:rPr>
        <w:t>возвышений</w:t>
      </w:r>
      <w:r>
        <w:t xml:space="preserve"> </w:t>
      </w:r>
      <w:r>
        <w:rPr>
          <w:rFonts w:hint="eastAsia"/>
        </w:rPr>
        <w:t>наружной</w:t>
      </w:r>
      <w:r>
        <w:t xml:space="preserve"> </w:t>
      </w:r>
      <w:r>
        <w:rPr>
          <w:rFonts w:hint="eastAsia"/>
        </w:rPr>
        <w:t>рельсовой</w:t>
      </w:r>
      <w:r>
        <w:t xml:space="preserve"> </w:t>
      </w:r>
    </w:p>
    <w:p w14:paraId="2FF92790" w14:textId="77777777" w:rsidR="004B4507" w:rsidRDefault="004B4507" w:rsidP="004B4507">
      <w:r>
        <w:rPr>
          <w:rFonts w:hint="eastAsia"/>
        </w:rPr>
        <w:t>нити</w:t>
      </w:r>
      <w:r>
        <w:t xml:space="preserve">, </w:t>
      </w:r>
      <w:r>
        <w:rPr>
          <w:rFonts w:hint="eastAsia"/>
        </w:rPr>
        <w:t>даны</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вариантов</w:t>
      </w:r>
      <w:r>
        <w:t xml:space="preserve"> </w:t>
      </w:r>
      <w:r>
        <w:rPr>
          <w:rFonts w:hint="eastAsia"/>
        </w:rPr>
        <w:t>лубрикации</w:t>
      </w:r>
      <w:r>
        <w:t xml:space="preserve"> </w:t>
      </w:r>
      <w:r>
        <w:rPr>
          <w:rFonts w:hint="eastAsia"/>
        </w:rPr>
        <w:t>поверхности</w:t>
      </w:r>
      <w:r>
        <w:t xml:space="preserve"> </w:t>
      </w:r>
      <w:r>
        <w:rPr>
          <w:rFonts w:hint="eastAsia"/>
        </w:rPr>
        <w:t>катания</w:t>
      </w:r>
      <w:r>
        <w:t xml:space="preserve"> </w:t>
      </w:r>
      <w:r>
        <w:rPr>
          <w:rFonts w:hint="eastAsia"/>
        </w:rPr>
        <w:t>рельсов</w:t>
      </w:r>
      <w:r>
        <w:t>.</w:t>
      </w:r>
    </w:p>
    <w:p w14:paraId="046F9004" w14:textId="77777777" w:rsidR="004B4507" w:rsidRDefault="004B4507" w:rsidP="004B4507">
      <w:r>
        <w:t>2.</w:t>
      </w:r>
      <w:r>
        <w:tab/>
      </w:r>
      <w:r>
        <w:rPr>
          <w:rFonts w:hint="eastAsia"/>
        </w:rPr>
        <w:t>Установлен</w:t>
      </w:r>
      <w:r>
        <w:t xml:space="preserve"> </w:t>
      </w:r>
      <w:r>
        <w:rPr>
          <w:rFonts w:hint="eastAsia"/>
        </w:rPr>
        <w:t>и</w:t>
      </w:r>
      <w:r>
        <w:t xml:space="preserve"> </w:t>
      </w:r>
      <w:r>
        <w:rPr>
          <w:rFonts w:hint="eastAsia"/>
        </w:rPr>
        <w:t>обоснован</w:t>
      </w:r>
      <w:r>
        <w:t xml:space="preserve"> </w:t>
      </w:r>
      <w:r>
        <w:rPr>
          <w:rFonts w:hint="eastAsia"/>
        </w:rPr>
        <w:t>вариант</w:t>
      </w:r>
      <w:r>
        <w:t xml:space="preserve"> </w:t>
      </w:r>
      <w:r>
        <w:rPr>
          <w:rFonts w:hint="eastAsia"/>
        </w:rPr>
        <w:t>трибологиче</w:t>
      </w:r>
      <w:r>
        <w:rPr>
          <w:rFonts w:hint="eastAsia"/>
        </w:rPr>
        <w:lastRenderedPageBreak/>
        <w:t>ского</w:t>
      </w:r>
      <w:r>
        <w:t xml:space="preserve"> </w:t>
      </w:r>
      <w:r>
        <w:rPr>
          <w:rFonts w:hint="eastAsia"/>
        </w:rPr>
        <w:t>состояния</w:t>
      </w:r>
      <w:r>
        <w:t xml:space="preserve"> </w:t>
      </w:r>
      <w:r>
        <w:rPr>
          <w:rFonts w:hint="eastAsia"/>
        </w:rPr>
        <w:t>поверхностей</w:t>
      </w:r>
      <w:r>
        <w:t xml:space="preserve"> </w:t>
      </w:r>
      <w:r>
        <w:rPr>
          <w:rFonts w:hint="eastAsia"/>
        </w:rPr>
        <w:t>взаимодействия</w:t>
      </w:r>
      <w:r>
        <w:t xml:space="preserve"> </w:t>
      </w:r>
      <w:r>
        <w:rPr>
          <w:rFonts w:hint="eastAsia"/>
        </w:rPr>
        <w:t>колес</w:t>
      </w:r>
      <w:r>
        <w:t xml:space="preserve"> </w:t>
      </w:r>
      <w:r>
        <w:rPr>
          <w:rFonts w:hint="eastAsia"/>
        </w:rPr>
        <w:t>и</w:t>
      </w:r>
      <w:r>
        <w:t xml:space="preserve"> </w:t>
      </w:r>
      <w:r>
        <w:rPr>
          <w:rFonts w:hint="eastAsia"/>
        </w:rPr>
        <w:t>рельсов</w:t>
      </w:r>
      <w:r>
        <w:t xml:space="preserve">, </w:t>
      </w:r>
      <w:r>
        <w:rPr>
          <w:rFonts w:hint="eastAsia"/>
        </w:rPr>
        <w:t>обеспечивающий</w:t>
      </w:r>
      <w:r>
        <w:t xml:space="preserve"> </w:t>
      </w:r>
      <w:r>
        <w:rPr>
          <w:rFonts w:hint="eastAsia"/>
        </w:rPr>
        <w:t>снижение</w:t>
      </w:r>
      <w:r>
        <w:t xml:space="preserve"> </w:t>
      </w:r>
      <w:r>
        <w:rPr>
          <w:rFonts w:hint="eastAsia"/>
        </w:rPr>
        <w:t>эксплуатационных</w:t>
      </w:r>
      <w:r>
        <w:t xml:space="preserve"> </w:t>
      </w:r>
      <w:r>
        <w:rPr>
          <w:rFonts w:hint="eastAsia"/>
        </w:rPr>
        <w:t>расходов</w:t>
      </w:r>
      <w:r>
        <w:t xml:space="preserve"> </w:t>
      </w:r>
      <w:r>
        <w:rPr>
          <w:rFonts w:hint="eastAsia"/>
        </w:rPr>
        <w:t>на</w:t>
      </w:r>
      <w:r>
        <w:t xml:space="preserve"> </w:t>
      </w:r>
      <w:r>
        <w:rPr>
          <w:rFonts w:hint="eastAsia"/>
        </w:rPr>
        <w:t>выправку</w:t>
      </w:r>
      <w:r>
        <w:t xml:space="preserve"> </w:t>
      </w:r>
      <w:r>
        <w:rPr>
          <w:rFonts w:hint="eastAsia"/>
        </w:rPr>
        <w:t>пути</w:t>
      </w:r>
      <w:r>
        <w:t xml:space="preserve"> </w:t>
      </w:r>
      <w:r>
        <w:rPr>
          <w:rFonts w:hint="eastAsia"/>
        </w:rPr>
        <w:t>и</w:t>
      </w:r>
      <w:r>
        <w:t xml:space="preserve"> </w:t>
      </w:r>
      <w:r>
        <w:rPr>
          <w:rFonts w:hint="eastAsia"/>
        </w:rPr>
        <w:t>замену</w:t>
      </w:r>
      <w:r>
        <w:t xml:space="preserve"> </w:t>
      </w:r>
      <w:r>
        <w:rPr>
          <w:rFonts w:hint="eastAsia"/>
        </w:rPr>
        <w:t>рельсов</w:t>
      </w:r>
      <w:r>
        <w:t xml:space="preserve">, </w:t>
      </w:r>
      <w:r>
        <w:rPr>
          <w:rFonts w:hint="eastAsia"/>
        </w:rPr>
        <w:t>энергетических</w:t>
      </w:r>
      <w:r>
        <w:t xml:space="preserve"> </w:t>
      </w:r>
      <w:r>
        <w:rPr>
          <w:rFonts w:hint="eastAsia"/>
        </w:rPr>
        <w:t>затрат</w:t>
      </w:r>
      <w:r>
        <w:t xml:space="preserve"> </w:t>
      </w:r>
      <w:r>
        <w:rPr>
          <w:rFonts w:hint="eastAsia"/>
        </w:rPr>
        <w:t>на</w:t>
      </w:r>
      <w:r>
        <w:t xml:space="preserve"> </w:t>
      </w:r>
      <w:r>
        <w:rPr>
          <w:rFonts w:hint="eastAsia"/>
        </w:rPr>
        <w:t>тягу</w:t>
      </w:r>
      <w:r>
        <w:t xml:space="preserve"> </w:t>
      </w:r>
      <w:r>
        <w:rPr>
          <w:rFonts w:hint="eastAsia"/>
        </w:rPr>
        <w:t>грузовых</w:t>
      </w:r>
      <w:r>
        <w:t xml:space="preserve"> </w:t>
      </w:r>
      <w:r>
        <w:rPr>
          <w:rFonts w:hint="eastAsia"/>
        </w:rPr>
        <w:t>поездов</w:t>
      </w:r>
      <w:r>
        <w:t>.</w:t>
      </w:r>
    </w:p>
    <w:p w14:paraId="46F48E9E" w14:textId="77777777" w:rsidR="004B4507" w:rsidRDefault="004B4507" w:rsidP="004B4507">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В</w:t>
      </w:r>
      <w:r>
        <w:t xml:space="preserve"> </w:t>
      </w:r>
      <w:r>
        <w:rPr>
          <w:rFonts w:hint="eastAsia"/>
        </w:rPr>
        <w:t>диссертационном</w:t>
      </w:r>
      <w:r>
        <w:t xml:space="preserve"> </w:t>
      </w:r>
      <w:r>
        <w:rPr>
          <w:rFonts w:hint="eastAsia"/>
        </w:rPr>
        <w:t>исследовании</w:t>
      </w:r>
      <w:r>
        <w:t xml:space="preserve"> </w:t>
      </w:r>
      <w:r>
        <w:rPr>
          <w:rFonts w:hint="eastAsia"/>
        </w:rPr>
        <w:t>использовались</w:t>
      </w:r>
      <w:r>
        <w:t xml:space="preserve">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методы</w:t>
      </w:r>
      <w:r>
        <w:t xml:space="preserve">. </w:t>
      </w:r>
      <w:r>
        <w:rPr>
          <w:rFonts w:hint="eastAsia"/>
        </w:rPr>
        <w:t>Теоретические</w:t>
      </w:r>
      <w:r>
        <w:t xml:space="preserve"> </w:t>
      </w:r>
      <w:r>
        <w:rPr>
          <w:rFonts w:hint="eastAsia"/>
        </w:rPr>
        <w:t>методы</w:t>
      </w:r>
      <w:r>
        <w:t xml:space="preserve"> </w:t>
      </w:r>
      <w:r>
        <w:rPr>
          <w:rFonts w:hint="eastAsia"/>
        </w:rPr>
        <w:t>представлены</w:t>
      </w:r>
      <w:r>
        <w:t xml:space="preserve"> </w:t>
      </w:r>
      <w:r>
        <w:rPr>
          <w:rFonts w:hint="eastAsia"/>
        </w:rPr>
        <w:t>контактно</w:t>
      </w:r>
      <w:r>
        <w:t>-</w:t>
      </w:r>
      <w:r>
        <w:rPr>
          <w:rFonts w:hint="eastAsia"/>
        </w:rPr>
        <w:t>гидродинамической</w:t>
      </w:r>
      <w:r>
        <w:t xml:space="preserve"> </w:t>
      </w:r>
      <w:r>
        <w:rPr>
          <w:rFonts w:hint="eastAsia"/>
        </w:rPr>
        <w:t>теорией</w:t>
      </w:r>
      <w:r>
        <w:t xml:space="preserve"> </w:t>
      </w:r>
      <w:r>
        <w:rPr>
          <w:rFonts w:hint="eastAsia"/>
        </w:rPr>
        <w:t>смазки</w:t>
      </w:r>
      <w:r>
        <w:t xml:space="preserve">, </w:t>
      </w:r>
      <w:r>
        <w:rPr>
          <w:rFonts w:hint="eastAsia"/>
        </w:rPr>
        <w:t>многовариантным</w:t>
      </w:r>
      <w:r>
        <w:t xml:space="preserve"> </w:t>
      </w:r>
      <w:r>
        <w:rPr>
          <w:rFonts w:hint="eastAsia"/>
        </w:rPr>
        <w:t>компьютерным</w:t>
      </w:r>
      <w:r>
        <w:t xml:space="preserve"> </w:t>
      </w:r>
      <w:r>
        <w:rPr>
          <w:rFonts w:hint="eastAsia"/>
        </w:rPr>
        <w:t>моделированием</w:t>
      </w:r>
      <w:r>
        <w:t xml:space="preserve"> </w:t>
      </w:r>
      <w:r>
        <w:rPr>
          <w:rFonts w:hint="eastAsia"/>
        </w:rPr>
        <w:t>продольных</w:t>
      </w:r>
      <w:r>
        <w:t xml:space="preserve">, </w:t>
      </w:r>
      <w:r>
        <w:rPr>
          <w:rFonts w:hint="eastAsia"/>
        </w:rPr>
        <w:t>боковых</w:t>
      </w:r>
      <w:r>
        <w:t xml:space="preserve"> </w:t>
      </w:r>
      <w:r>
        <w:rPr>
          <w:rFonts w:hint="eastAsia"/>
        </w:rPr>
        <w:t>и</w:t>
      </w:r>
      <w:r>
        <w:t xml:space="preserve"> </w:t>
      </w:r>
      <w:r>
        <w:rPr>
          <w:rFonts w:hint="eastAsia"/>
        </w:rPr>
        <w:t>вертикальных</w:t>
      </w:r>
      <w:r>
        <w:t xml:space="preserve"> </w:t>
      </w:r>
      <w:r>
        <w:rPr>
          <w:rFonts w:hint="eastAsia"/>
        </w:rPr>
        <w:t>сил</w:t>
      </w:r>
      <w:r>
        <w:t xml:space="preserve">, </w:t>
      </w:r>
      <w:r>
        <w:rPr>
          <w:rFonts w:hint="eastAsia"/>
        </w:rPr>
        <w:t>возникающих</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пути</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Обработка</w:t>
      </w:r>
      <w:r>
        <w:t xml:space="preserve"> </w:t>
      </w:r>
      <w:r>
        <w:rPr>
          <w:rFonts w:hint="eastAsia"/>
        </w:rPr>
        <w:t>результатов</w:t>
      </w:r>
      <w:r>
        <w:t xml:space="preserve"> </w:t>
      </w:r>
      <w:r>
        <w:rPr>
          <w:rFonts w:hint="eastAsia"/>
        </w:rPr>
        <w:t>моделирования</w:t>
      </w:r>
      <w:r>
        <w:t xml:space="preserve"> </w:t>
      </w:r>
      <w:r>
        <w:rPr>
          <w:rFonts w:hint="eastAsia"/>
        </w:rPr>
        <w:t>проведена</w:t>
      </w:r>
      <w:r>
        <w:t xml:space="preserve"> </w:t>
      </w:r>
      <w:r>
        <w:rPr>
          <w:rFonts w:hint="eastAsia"/>
        </w:rPr>
        <w:t>с</w:t>
      </w:r>
      <w:r>
        <w:t xml:space="preserve"> </w:t>
      </w:r>
      <w:r>
        <w:rPr>
          <w:rFonts w:hint="eastAsia"/>
        </w:rPr>
        <w:t>применением</w:t>
      </w:r>
      <w:r>
        <w:t xml:space="preserve"> </w:t>
      </w:r>
      <w:r>
        <w:rPr>
          <w:rFonts w:hint="eastAsia"/>
        </w:rPr>
        <w:t>корреляционного</w:t>
      </w:r>
      <w:r>
        <w:t xml:space="preserve"> </w:t>
      </w:r>
      <w:r>
        <w:rPr>
          <w:rFonts w:hint="eastAsia"/>
        </w:rPr>
        <w:t>и</w:t>
      </w:r>
      <w:r>
        <w:t xml:space="preserve"> </w:t>
      </w:r>
      <w:r>
        <w:rPr>
          <w:rFonts w:hint="eastAsia"/>
        </w:rPr>
        <w:t>регрессионного</w:t>
      </w:r>
      <w:r>
        <w:t xml:space="preserve"> </w:t>
      </w:r>
      <w:r>
        <w:rPr>
          <w:rFonts w:hint="eastAsia"/>
        </w:rPr>
        <w:t>анализа</w:t>
      </w:r>
      <w:r>
        <w:t xml:space="preserve">, </w:t>
      </w:r>
      <w:r>
        <w:rPr>
          <w:rFonts w:hint="eastAsia"/>
        </w:rPr>
        <w:t>теорией</w:t>
      </w:r>
      <w:r>
        <w:t xml:space="preserve"> </w:t>
      </w:r>
      <w:r>
        <w:rPr>
          <w:rFonts w:hint="eastAsia"/>
        </w:rPr>
        <w:t>тяговых</w:t>
      </w:r>
      <w:r>
        <w:t xml:space="preserve"> </w:t>
      </w:r>
      <w:r>
        <w:rPr>
          <w:rFonts w:hint="eastAsia"/>
        </w:rPr>
        <w:t>расчетов</w:t>
      </w:r>
      <w:r>
        <w:t xml:space="preserve">. </w:t>
      </w:r>
      <w:r>
        <w:rPr>
          <w:rFonts w:hint="eastAsia"/>
        </w:rPr>
        <w:t>Экспериментальные</w:t>
      </w:r>
      <w:r>
        <w:t xml:space="preserve"> - </w:t>
      </w:r>
      <w:r>
        <w:rPr>
          <w:rFonts w:hint="eastAsia"/>
        </w:rPr>
        <w:t>натурными</w:t>
      </w:r>
      <w:r>
        <w:t xml:space="preserve"> </w:t>
      </w:r>
      <w:r>
        <w:rPr>
          <w:rFonts w:hint="eastAsia"/>
        </w:rPr>
        <w:t>измерениями</w:t>
      </w:r>
      <w:r>
        <w:t xml:space="preserve"> </w:t>
      </w:r>
      <w:r>
        <w:rPr>
          <w:rFonts w:hint="eastAsia"/>
        </w:rPr>
        <w:t>на</w:t>
      </w:r>
      <w:r>
        <w:t xml:space="preserve"> </w:t>
      </w:r>
      <w:r>
        <w:rPr>
          <w:rFonts w:hint="eastAsia"/>
        </w:rPr>
        <w:t>действующем</w:t>
      </w:r>
      <w:r>
        <w:t xml:space="preserve"> </w:t>
      </w:r>
      <w:r>
        <w:rPr>
          <w:rFonts w:hint="eastAsia"/>
        </w:rPr>
        <w:t>участке</w:t>
      </w:r>
      <w:r>
        <w:t xml:space="preserve"> </w:t>
      </w:r>
      <w:r>
        <w:rPr>
          <w:rFonts w:hint="eastAsia"/>
        </w:rPr>
        <w:t>и</w:t>
      </w:r>
      <w:r>
        <w:t xml:space="preserve"> </w:t>
      </w:r>
      <w:r>
        <w:rPr>
          <w:rFonts w:hint="eastAsia"/>
        </w:rPr>
        <w:t>обработкой</w:t>
      </w:r>
      <w:r>
        <w:t xml:space="preserve"> </w:t>
      </w:r>
      <w:r>
        <w:rPr>
          <w:rFonts w:hint="eastAsia"/>
        </w:rPr>
        <w:t>результатов</w:t>
      </w:r>
      <w:r>
        <w:t>.</w:t>
      </w:r>
    </w:p>
    <w:p w14:paraId="2F1020D6" w14:textId="77777777" w:rsidR="004B4507" w:rsidRDefault="004B4507" w:rsidP="004B4507">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r>
        <w:t>:</w:t>
      </w:r>
    </w:p>
    <w:p w14:paraId="18C878A1" w14:textId="77777777" w:rsidR="004B4507" w:rsidRDefault="004B4507" w:rsidP="004B4507">
      <w:r>
        <w:t>1.</w:t>
      </w:r>
      <w:r>
        <w:tab/>
      </w:r>
      <w:r>
        <w:rPr>
          <w:rFonts w:hint="eastAsia"/>
        </w:rPr>
        <w:t>Результаты</w:t>
      </w:r>
      <w:r>
        <w:t xml:space="preserve"> </w:t>
      </w:r>
      <w:r>
        <w:rPr>
          <w:rFonts w:hint="eastAsia"/>
        </w:rPr>
        <w:t>экспериментального</w:t>
      </w:r>
      <w:r>
        <w:t xml:space="preserve"> </w:t>
      </w:r>
      <w:r>
        <w:rPr>
          <w:rFonts w:hint="eastAsia"/>
        </w:rPr>
        <w:t>измерения</w:t>
      </w:r>
      <w:r>
        <w:t xml:space="preserve"> </w:t>
      </w:r>
      <w:r>
        <w:rPr>
          <w:rFonts w:hint="eastAsia"/>
        </w:rPr>
        <w:t>коэффициентов</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рельсовых</w:t>
      </w:r>
      <w:r>
        <w:t xml:space="preserve"> </w:t>
      </w:r>
      <w:r>
        <w:rPr>
          <w:rFonts w:hint="eastAsia"/>
        </w:rPr>
        <w:t>нитей</w:t>
      </w:r>
      <w:r>
        <w:t xml:space="preserve"> </w:t>
      </w:r>
      <w:r>
        <w:rPr>
          <w:rFonts w:hint="eastAsia"/>
        </w:rPr>
        <w:t>при</w:t>
      </w:r>
      <w:r>
        <w:t xml:space="preserve"> </w:t>
      </w:r>
      <w:r>
        <w:rPr>
          <w:rFonts w:hint="eastAsia"/>
        </w:rPr>
        <w:t>различном</w:t>
      </w:r>
      <w:r>
        <w:t xml:space="preserve"> </w:t>
      </w:r>
      <w:r>
        <w:rPr>
          <w:rFonts w:hint="eastAsia"/>
        </w:rPr>
        <w:t>трибологическом</w:t>
      </w:r>
      <w:r>
        <w:t xml:space="preserve"> </w:t>
      </w:r>
      <w:r>
        <w:rPr>
          <w:rFonts w:hint="eastAsia"/>
        </w:rPr>
        <w:t>состоянии</w:t>
      </w:r>
      <w:r>
        <w:t xml:space="preserve"> </w:t>
      </w:r>
      <w:r>
        <w:rPr>
          <w:rFonts w:hint="eastAsia"/>
        </w:rPr>
        <w:t>и</w:t>
      </w:r>
      <w:r>
        <w:t xml:space="preserve"> </w:t>
      </w:r>
      <w:r>
        <w:rPr>
          <w:rFonts w:hint="eastAsia"/>
        </w:rPr>
        <w:t>вариантах</w:t>
      </w:r>
      <w:r>
        <w:t xml:space="preserve"> </w:t>
      </w:r>
      <w:r>
        <w:rPr>
          <w:rFonts w:hint="eastAsia"/>
        </w:rPr>
        <w:t>движения</w:t>
      </w:r>
      <w:r>
        <w:t xml:space="preserve"> </w:t>
      </w:r>
      <w:r>
        <w:rPr>
          <w:rFonts w:hint="eastAsia"/>
        </w:rPr>
        <w:t>поездов</w:t>
      </w:r>
      <w:r>
        <w:t>.</w:t>
      </w:r>
    </w:p>
    <w:p w14:paraId="5DC86585" w14:textId="77777777" w:rsidR="004B4507" w:rsidRDefault="004B4507" w:rsidP="004B4507">
      <w:r>
        <w:t>2.</w:t>
      </w:r>
      <w:r>
        <w:tab/>
      </w:r>
      <w:r>
        <w:rPr>
          <w:rFonts w:hint="eastAsia"/>
        </w:rPr>
        <w:t>Функциональные</w:t>
      </w:r>
      <w:r>
        <w:t xml:space="preserve"> </w:t>
      </w:r>
      <w:r>
        <w:rPr>
          <w:rFonts w:hint="eastAsia"/>
        </w:rPr>
        <w:t>зависимости</w:t>
      </w:r>
      <w:r>
        <w:t xml:space="preserve"> </w:t>
      </w:r>
      <w:r>
        <w:rPr>
          <w:rFonts w:hint="eastAsia"/>
        </w:rPr>
        <w:t>силового</w:t>
      </w:r>
      <w:r>
        <w:t xml:space="preserve"> </w:t>
      </w:r>
      <w:r>
        <w:rPr>
          <w:rFonts w:hint="eastAsia"/>
        </w:rPr>
        <w:t>взаимодействия</w:t>
      </w:r>
      <w:r>
        <w:t xml:space="preserve"> </w:t>
      </w:r>
      <w:r>
        <w:rPr>
          <w:rFonts w:hint="eastAsia"/>
        </w:rPr>
        <w:t>при</w:t>
      </w:r>
      <w:r>
        <w:t xml:space="preserve"> </w:t>
      </w:r>
      <w:r>
        <w:rPr>
          <w:rFonts w:hint="eastAsia"/>
        </w:rPr>
        <w:t>вариантах</w:t>
      </w:r>
      <w:r>
        <w:t xml:space="preserve"> </w:t>
      </w:r>
      <w:r>
        <w:rPr>
          <w:rFonts w:hint="eastAsia"/>
        </w:rPr>
        <w:t>триботехнического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рельсовых</w:t>
      </w:r>
      <w:r>
        <w:t xml:space="preserve"> </w:t>
      </w:r>
      <w:r>
        <w:rPr>
          <w:rFonts w:hint="eastAsia"/>
        </w:rPr>
        <w:t>нитей</w:t>
      </w:r>
      <w:r>
        <w:t xml:space="preserve"> </w:t>
      </w:r>
      <w:r>
        <w:rPr>
          <w:rFonts w:hint="eastAsia"/>
        </w:rPr>
        <w:t>от</w:t>
      </w:r>
      <w:r>
        <w:t xml:space="preserve"> </w:t>
      </w:r>
      <w:r>
        <w:rPr>
          <w:rFonts w:hint="eastAsia"/>
        </w:rPr>
        <w:t>радиуса</w:t>
      </w:r>
      <w:r>
        <w:t xml:space="preserve"> </w:t>
      </w:r>
      <w:r>
        <w:rPr>
          <w:rFonts w:hint="eastAsia"/>
        </w:rPr>
        <w:t>кривых</w:t>
      </w:r>
      <w:r>
        <w:t xml:space="preserve"> </w:t>
      </w:r>
      <w:r>
        <w:rPr>
          <w:rFonts w:hint="eastAsia"/>
        </w:rPr>
        <w:t>участков</w:t>
      </w:r>
      <w:r>
        <w:t xml:space="preserve">, </w:t>
      </w:r>
      <w:r>
        <w:rPr>
          <w:rFonts w:hint="eastAsia"/>
        </w:rPr>
        <w:t>параметров</w:t>
      </w:r>
      <w:r>
        <w:t xml:space="preserve"> </w:t>
      </w:r>
      <w:r>
        <w:rPr>
          <w:rFonts w:hint="eastAsia"/>
        </w:rPr>
        <w:t>пути</w:t>
      </w:r>
      <w:r>
        <w:t xml:space="preserve"> </w:t>
      </w:r>
      <w:r>
        <w:rPr>
          <w:rFonts w:hint="eastAsia"/>
        </w:rPr>
        <w:t>и</w:t>
      </w:r>
      <w:r>
        <w:t xml:space="preserve"> </w:t>
      </w:r>
      <w:r>
        <w:rPr>
          <w:rFonts w:hint="eastAsia"/>
        </w:rPr>
        <w:t>движения</w:t>
      </w:r>
      <w:r>
        <w:t>.</w:t>
      </w:r>
    </w:p>
    <w:p w14:paraId="6BEB7F86" w14:textId="77777777" w:rsidR="004B4507" w:rsidRDefault="004B4507" w:rsidP="004B4507">
      <w:r>
        <w:t>3.</w:t>
      </w:r>
      <w:r>
        <w:tab/>
      </w:r>
      <w:r>
        <w:rPr>
          <w:rFonts w:hint="eastAsia"/>
        </w:rPr>
        <w:t>Методика</w:t>
      </w:r>
      <w:r>
        <w:t xml:space="preserve"> </w:t>
      </w:r>
      <w:r>
        <w:rPr>
          <w:rFonts w:hint="eastAsia"/>
        </w:rPr>
        <w:t>определения</w:t>
      </w:r>
      <w:r>
        <w:t xml:space="preserve"> </w:t>
      </w:r>
      <w:r>
        <w:rPr>
          <w:rFonts w:hint="eastAsia"/>
        </w:rPr>
        <w:t>наиболее</w:t>
      </w:r>
      <w:r>
        <w:t xml:space="preserve"> </w:t>
      </w:r>
      <w:r>
        <w:rPr>
          <w:rFonts w:hint="eastAsia"/>
        </w:rPr>
        <w:t>эффективного</w:t>
      </w:r>
      <w:r>
        <w:t xml:space="preserve"> </w:t>
      </w:r>
      <w:r>
        <w:rPr>
          <w:rFonts w:hint="eastAsia"/>
        </w:rPr>
        <w:t>варианта</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w:t>
      </w:r>
      <w:r>
        <w:t xml:space="preserve">, </w:t>
      </w:r>
      <w:r>
        <w:rPr>
          <w:rFonts w:hint="eastAsia"/>
        </w:rPr>
        <w:t>снижающего</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с</w:t>
      </w:r>
      <w:r>
        <w:t xml:space="preserve"> </w:t>
      </w:r>
      <w:r>
        <w:rPr>
          <w:rFonts w:hint="eastAsia"/>
        </w:rPr>
        <w:t>учетом</w:t>
      </w:r>
      <w:r>
        <w:t xml:space="preserve"> </w:t>
      </w:r>
      <w:r>
        <w:rPr>
          <w:rFonts w:hint="eastAsia"/>
        </w:rPr>
        <w:t>динамических</w:t>
      </w:r>
      <w:r>
        <w:t xml:space="preserve"> </w:t>
      </w:r>
      <w:r>
        <w:rPr>
          <w:rFonts w:hint="eastAsia"/>
        </w:rPr>
        <w:t>горизонтальных</w:t>
      </w:r>
      <w:r>
        <w:t xml:space="preserve"> </w:t>
      </w:r>
      <w:r>
        <w:rPr>
          <w:rFonts w:hint="eastAsia"/>
        </w:rPr>
        <w:t>сил</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и</w:t>
      </w:r>
      <w:r>
        <w:t xml:space="preserve"> </w:t>
      </w:r>
      <w:r>
        <w:rPr>
          <w:rFonts w:hint="eastAsia"/>
        </w:rPr>
        <w:t>параметров</w:t>
      </w:r>
      <w:r>
        <w:t xml:space="preserve"> </w:t>
      </w:r>
      <w:r>
        <w:rPr>
          <w:rFonts w:hint="eastAsia"/>
        </w:rPr>
        <w:t>пути</w:t>
      </w:r>
      <w:r>
        <w:t xml:space="preserve"> </w:t>
      </w:r>
      <w:r>
        <w:rPr>
          <w:rFonts w:hint="eastAsia"/>
        </w:rPr>
        <w:t>в</w:t>
      </w:r>
      <w:r>
        <w:t xml:space="preserve"> </w:t>
      </w:r>
      <w:r>
        <w:rPr>
          <w:rFonts w:hint="eastAsia"/>
        </w:rPr>
        <w:t>кривых</w:t>
      </w:r>
      <w:r>
        <w:t>.</w:t>
      </w:r>
    </w:p>
    <w:p w14:paraId="44881A36" w14:textId="77777777" w:rsidR="004B4507" w:rsidRDefault="004B4507" w:rsidP="004B4507">
      <w:r>
        <w:t>4.</w:t>
      </w:r>
      <w:r>
        <w:tab/>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снижения</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и</w:t>
      </w:r>
      <w:r>
        <w:t xml:space="preserve"> </w:t>
      </w:r>
      <w:r>
        <w:rPr>
          <w:rFonts w:hint="eastAsia"/>
        </w:rPr>
        <w:t>выбор</w:t>
      </w:r>
      <w:r>
        <w:t xml:space="preserve"> </w:t>
      </w:r>
      <w:r>
        <w:rPr>
          <w:rFonts w:hint="eastAsia"/>
        </w:rPr>
        <w:t>варианта</w:t>
      </w:r>
      <w:r>
        <w:t xml:space="preserve"> </w:t>
      </w:r>
      <w:r>
        <w:rPr>
          <w:rFonts w:hint="eastAsia"/>
        </w:rPr>
        <w:t>трибологического</w:t>
      </w:r>
      <w:r>
        <w:t xml:space="preserve"> </w:t>
      </w:r>
      <w:r>
        <w:rPr>
          <w:rFonts w:hint="eastAsia"/>
        </w:rPr>
        <w:t>состояния</w:t>
      </w:r>
      <w:r>
        <w:t xml:space="preserve"> </w:t>
      </w:r>
      <w:r>
        <w:rPr>
          <w:rFonts w:hint="eastAsia"/>
        </w:rPr>
        <w:t>рельсов</w:t>
      </w:r>
      <w:r>
        <w:t>.</w:t>
      </w:r>
    </w:p>
    <w:p w14:paraId="34625E10" w14:textId="77777777" w:rsidR="004B4507" w:rsidRDefault="004B4507" w:rsidP="004B4507">
      <w:r>
        <w:rPr>
          <w:rFonts w:hint="eastAsia"/>
        </w:rPr>
        <w:t>Достоверность</w:t>
      </w:r>
      <w:r>
        <w:t xml:space="preserve"> </w:t>
      </w:r>
      <w:r>
        <w:rPr>
          <w:rFonts w:hint="eastAsia"/>
        </w:rPr>
        <w:t>полученных</w:t>
      </w:r>
      <w:r>
        <w:t xml:space="preserve"> </w:t>
      </w:r>
      <w:r>
        <w:rPr>
          <w:rFonts w:hint="eastAsia"/>
        </w:rPr>
        <w:t>результатов</w:t>
      </w:r>
      <w:r>
        <w:t xml:space="preserve"> </w:t>
      </w:r>
      <w:r>
        <w:rPr>
          <w:rFonts w:hint="eastAsia"/>
        </w:rPr>
        <w:t>подтверждается</w:t>
      </w:r>
      <w:r>
        <w:t>:</w:t>
      </w:r>
    </w:p>
    <w:p w14:paraId="3CBF5A7D" w14:textId="77777777" w:rsidR="004B4507" w:rsidRDefault="004B4507" w:rsidP="004B4507">
      <w:r>
        <w:t>-</w:t>
      </w:r>
      <w:r>
        <w:tab/>
      </w:r>
      <w:r>
        <w:rPr>
          <w:rFonts w:hint="eastAsia"/>
        </w:rPr>
        <w:t>использованием</w:t>
      </w:r>
      <w:r>
        <w:t xml:space="preserve"> </w:t>
      </w:r>
      <w:r>
        <w:rPr>
          <w:rFonts w:hint="eastAsia"/>
        </w:rPr>
        <w:t>верифицированного</w:t>
      </w:r>
      <w:r>
        <w:t xml:space="preserve"> </w:t>
      </w:r>
      <w:r>
        <w:rPr>
          <w:rFonts w:hint="eastAsia"/>
        </w:rPr>
        <w:t>математического</w:t>
      </w:r>
      <w:r>
        <w:t xml:space="preserve"> </w:t>
      </w:r>
      <w:r>
        <w:rPr>
          <w:rFonts w:hint="eastAsia"/>
        </w:rPr>
        <w:t>аппарата</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основанного</w:t>
      </w:r>
      <w:r>
        <w:t xml:space="preserve"> </w:t>
      </w:r>
      <w:r>
        <w:rPr>
          <w:rFonts w:hint="eastAsia"/>
        </w:rPr>
        <w:t>на</w:t>
      </w:r>
      <w:r>
        <w:t xml:space="preserve"> </w:t>
      </w:r>
      <w:r>
        <w:rPr>
          <w:rFonts w:hint="eastAsia"/>
        </w:rPr>
        <w:t>традиционных</w:t>
      </w:r>
      <w:r>
        <w:t xml:space="preserve"> </w:t>
      </w:r>
      <w:r>
        <w:rPr>
          <w:rFonts w:hint="eastAsia"/>
        </w:rPr>
        <w:t>методах</w:t>
      </w:r>
      <w:r>
        <w:t xml:space="preserve"> </w:t>
      </w:r>
      <w:r>
        <w:rPr>
          <w:rFonts w:hint="eastAsia"/>
        </w:rPr>
        <w:t>теоретической</w:t>
      </w:r>
      <w:r>
        <w:t xml:space="preserve"> </w:t>
      </w:r>
      <w:r>
        <w:rPr>
          <w:rFonts w:hint="eastAsia"/>
        </w:rPr>
        <w:t>механики</w:t>
      </w:r>
      <w:r>
        <w:t xml:space="preserve"> </w:t>
      </w:r>
      <w:r>
        <w:rPr>
          <w:rFonts w:hint="eastAsia"/>
        </w:rPr>
        <w:t>и</w:t>
      </w:r>
      <w:r>
        <w:t xml:space="preserve"> </w:t>
      </w:r>
      <w:r>
        <w:rPr>
          <w:rFonts w:hint="eastAsia"/>
        </w:rPr>
        <w:t>численного</w:t>
      </w:r>
      <w:r>
        <w:t xml:space="preserve"> </w:t>
      </w:r>
      <w:r>
        <w:rPr>
          <w:rFonts w:hint="eastAsia"/>
        </w:rPr>
        <w:t>интегрирования</w:t>
      </w:r>
      <w:r>
        <w:t xml:space="preserve"> </w:t>
      </w:r>
      <w:r>
        <w:rPr>
          <w:rFonts w:hint="eastAsia"/>
        </w:rPr>
        <w:t>дифференциальных</w:t>
      </w:r>
      <w:r>
        <w:t xml:space="preserve"> </w:t>
      </w:r>
      <w:r>
        <w:rPr>
          <w:rFonts w:hint="eastAsia"/>
        </w:rPr>
        <w:t>уравнений</w:t>
      </w:r>
      <w:r>
        <w:t>;</w:t>
      </w:r>
    </w:p>
    <w:p w14:paraId="13FF3C9D" w14:textId="77777777" w:rsidR="004B4507" w:rsidRDefault="004B4507" w:rsidP="004B4507">
      <w:r>
        <w:t>-</w:t>
      </w:r>
      <w:r>
        <w:tab/>
      </w:r>
      <w:r>
        <w:rPr>
          <w:rFonts w:hint="eastAsia"/>
        </w:rPr>
        <w:t>сходимостью</w:t>
      </w:r>
      <w:r>
        <w:t xml:space="preserve"> </w:t>
      </w:r>
      <w:r>
        <w:rPr>
          <w:rFonts w:hint="eastAsia"/>
        </w:rPr>
        <w:t>результатов</w:t>
      </w:r>
      <w:r>
        <w:t xml:space="preserve"> </w:t>
      </w:r>
      <w:r>
        <w:rPr>
          <w:rFonts w:hint="eastAsia"/>
        </w:rPr>
        <w:t>экспериментальных</w:t>
      </w:r>
      <w:r>
        <w:t xml:space="preserve"> </w:t>
      </w:r>
      <w:r>
        <w:rPr>
          <w:rFonts w:hint="eastAsia"/>
        </w:rPr>
        <w:t>измерений</w:t>
      </w:r>
      <w:r>
        <w:t xml:space="preserve"> </w:t>
      </w:r>
      <w:r>
        <w:rPr>
          <w:rFonts w:hint="eastAsia"/>
        </w:rPr>
        <w:t>динамометрическим</w:t>
      </w:r>
      <w:r>
        <w:t xml:space="preserve"> </w:t>
      </w:r>
      <w:r>
        <w:rPr>
          <w:rFonts w:hint="eastAsia"/>
        </w:rPr>
        <w:t>вагоном</w:t>
      </w:r>
      <w:r>
        <w:t xml:space="preserve"> </w:t>
      </w:r>
      <w:r>
        <w:rPr>
          <w:rFonts w:hint="eastAsia"/>
        </w:rPr>
        <w:t>в</w:t>
      </w:r>
      <w:r>
        <w:t xml:space="preserve"> </w:t>
      </w:r>
      <w:r>
        <w:rPr>
          <w:rFonts w:hint="eastAsia"/>
        </w:rPr>
        <w:t>составе</w:t>
      </w:r>
      <w:r>
        <w:t xml:space="preserve"> </w:t>
      </w:r>
      <w:r>
        <w:rPr>
          <w:rFonts w:hint="eastAsia"/>
        </w:rPr>
        <w:t>грузового</w:t>
      </w:r>
      <w:r>
        <w:t xml:space="preserve"> </w:t>
      </w:r>
      <w:r>
        <w:rPr>
          <w:rFonts w:hint="eastAsia"/>
        </w:rPr>
        <w:t>поезда</w:t>
      </w:r>
      <w:r>
        <w:t xml:space="preserve"> </w:t>
      </w:r>
      <w:r>
        <w:rPr>
          <w:rFonts w:hint="eastAsia"/>
        </w:rPr>
        <w:t>и</w:t>
      </w:r>
      <w:r>
        <w:t xml:space="preserve"> </w:t>
      </w:r>
      <w:r>
        <w:rPr>
          <w:rFonts w:hint="eastAsia"/>
        </w:rPr>
        <w:t>данных</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моделирован</w:t>
      </w:r>
      <w:r>
        <w:rPr>
          <w:rFonts w:hint="eastAsia"/>
        </w:rPr>
        <w:lastRenderedPageBreak/>
        <w:t>ия</w:t>
      </w:r>
      <w:r>
        <w:t xml:space="preserve"> </w:t>
      </w:r>
      <w:r>
        <w:rPr>
          <w:rFonts w:hint="eastAsia"/>
        </w:rPr>
        <w:t>в</w:t>
      </w:r>
      <w:r>
        <w:t xml:space="preserve"> </w:t>
      </w:r>
      <w:r>
        <w:rPr>
          <w:rFonts w:hint="eastAsia"/>
        </w:rPr>
        <w:t>программном</w:t>
      </w:r>
      <w:r>
        <w:t xml:space="preserve"> </w:t>
      </w:r>
      <w:r>
        <w:rPr>
          <w:rFonts w:hint="eastAsia"/>
        </w:rPr>
        <w:t>комплексе</w:t>
      </w:r>
      <w:r>
        <w:t xml:space="preserve"> (</w:t>
      </w:r>
      <w:r>
        <w:rPr>
          <w:rFonts w:hint="eastAsia"/>
        </w:rPr>
        <w:t>отклонение</w:t>
      </w:r>
      <w:r>
        <w:t xml:space="preserve"> </w:t>
      </w:r>
      <w:r>
        <w:rPr>
          <w:rFonts w:hint="eastAsia"/>
        </w:rPr>
        <w:t>в</w:t>
      </w:r>
      <w:r>
        <w:t xml:space="preserve"> </w:t>
      </w:r>
      <w:r>
        <w:rPr>
          <w:rFonts w:hint="eastAsia"/>
        </w:rPr>
        <w:t>среднем</w:t>
      </w:r>
      <w:r>
        <w:t xml:space="preserve"> 9%);</w:t>
      </w:r>
    </w:p>
    <w:p w14:paraId="41C50649" w14:textId="77777777" w:rsidR="004B4507" w:rsidRDefault="004B4507" w:rsidP="004B4507">
      <w:r>
        <w:t>-</w:t>
      </w:r>
      <w:r>
        <w:tab/>
      </w:r>
      <w:r>
        <w:rPr>
          <w:rFonts w:hint="eastAsia"/>
        </w:rPr>
        <w:t>непротиворечивостью</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имеющихся</w:t>
      </w:r>
      <w:r>
        <w:t xml:space="preserve"> </w:t>
      </w:r>
      <w:r>
        <w:rPr>
          <w:rFonts w:hint="eastAsia"/>
        </w:rPr>
        <w:t>в</w:t>
      </w:r>
      <w:r>
        <w:t xml:space="preserve"> </w:t>
      </w:r>
      <w:r>
        <w:rPr>
          <w:rFonts w:hint="eastAsia"/>
        </w:rPr>
        <w:t>литературе</w:t>
      </w:r>
      <w:r>
        <w:t xml:space="preserve"> </w:t>
      </w:r>
      <w:r>
        <w:rPr>
          <w:rFonts w:hint="eastAsia"/>
        </w:rPr>
        <w:t>экспериментальных</w:t>
      </w:r>
      <w:r>
        <w:t xml:space="preserve"> </w:t>
      </w:r>
      <w:r>
        <w:rPr>
          <w:rFonts w:hint="eastAsia"/>
        </w:rPr>
        <w:t>данных</w:t>
      </w:r>
      <w:r>
        <w:t>.</w:t>
      </w:r>
    </w:p>
    <w:p w14:paraId="3E8F01A6" w14:textId="77777777" w:rsidR="004B4507" w:rsidRDefault="004B4507" w:rsidP="004B4507">
      <w:r>
        <w:t xml:space="preserve">4 </w:t>
      </w:r>
    </w:p>
    <w:p w14:paraId="0F3F2310" w14:textId="77777777" w:rsidR="004B4507" w:rsidRDefault="004B4507" w:rsidP="004B4507">
      <w:r>
        <w:rPr>
          <w:rFonts w:hint="eastAsia"/>
        </w:rPr>
        <w:t>Апробация</w:t>
      </w:r>
      <w:r>
        <w:t xml:space="preserve"> </w:t>
      </w:r>
      <w:r>
        <w:rPr>
          <w:rFonts w:hint="eastAsia"/>
        </w:rPr>
        <w:t>работы</w:t>
      </w:r>
      <w:r>
        <w:t xml:space="preserve">. </w:t>
      </w:r>
      <w:r>
        <w:rPr>
          <w:rFonts w:hint="eastAsia"/>
        </w:rPr>
        <w:t>Основные</w:t>
      </w:r>
      <w:r>
        <w:t xml:space="preserve"> </w:t>
      </w:r>
      <w:r>
        <w:rPr>
          <w:rFonts w:hint="eastAsia"/>
        </w:rPr>
        <w:t>результаты</w:t>
      </w:r>
      <w:r>
        <w:t xml:space="preserve"> </w:t>
      </w:r>
      <w:r>
        <w:rPr>
          <w:rFonts w:hint="eastAsia"/>
        </w:rPr>
        <w:t>диссертационного</w:t>
      </w:r>
      <w:r>
        <w:t xml:space="preserve"> </w:t>
      </w:r>
      <w:r>
        <w:rPr>
          <w:rFonts w:hint="eastAsia"/>
        </w:rPr>
        <w:t>исследования</w:t>
      </w:r>
      <w:r>
        <w:t xml:space="preserve"> </w:t>
      </w:r>
      <w:r>
        <w:rPr>
          <w:rFonts w:hint="eastAsia"/>
        </w:rPr>
        <w:t>докладывались</w:t>
      </w:r>
      <w:r>
        <w:t xml:space="preserve"> </w:t>
      </w:r>
      <w:r>
        <w:rPr>
          <w:rFonts w:hint="eastAsia"/>
        </w:rPr>
        <w:t>на</w:t>
      </w:r>
      <w:r>
        <w:t xml:space="preserve">: III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Инновации</w:t>
      </w:r>
      <w:r>
        <w:t xml:space="preserve"> </w:t>
      </w:r>
      <w:r>
        <w:rPr>
          <w:rFonts w:hint="eastAsia"/>
        </w:rPr>
        <w:t>и</w:t>
      </w:r>
      <w:r>
        <w:t xml:space="preserve"> </w:t>
      </w:r>
      <w:r>
        <w:rPr>
          <w:rFonts w:hint="eastAsia"/>
        </w:rPr>
        <w:t>исследования</w:t>
      </w:r>
      <w:r>
        <w:t xml:space="preserve"> </w:t>
      </w:r>
      <w:r>
        <w:rPr>
          <w:rFonts w:hint="eastAsia"/>
        </w:rPr>
        <w:t>в</w:t>
      </w:r>
      <w:r>
        <w:t xml:space="preserve"> </w:t>
      </w:r>
      <w:r>
        <w:rPr>
          <w:rFonts w:hint="eastAsia"/>
        </w:rPr>
        <w:t>транспортном</w:t>
      </w:r>
      <w:r>
        <w:t xml:space="preserve"> </w:t>
      </w:r>
      <w:r>
        <w:rPr>
          <w:rFonts w:hint="eastAsia"/>
        </w:rPr>
        <w:t>комплексе</w:t>
      </w:r>
      <w:r>
        <w:rPr>
          <w:rFonts w:hint="eastAsia"/>
        </w:rPr>
        <w:t>»</w:t>
      </w:r>
      <w:r>
        <w:t xml:space="preserve"> (</w:t>
      </w:r>
      <w:r>
        <w:rPr>
          <w:rFonts w:hint="eastAsia"/>
        </w:rPr>
        <w:t>Курган</w:t>
      </w:r>
      <w:r>
        <w:t xml:space="preserve">, 2015), </w:t>
      </w:r>
      <w:r>
        <w:rPr>
          <w:rFonts w:hint="eastAsia"/>
        </w:rPr>
        <w:t>научном</w:t>
      </w:r>
      <w:r>
        <w:t xml:space="preserve"> </w:t>
      </w:r>
      <w:r>
        <w:rPr>
          <w:rFonts w:hint="eastAsia"/>
        </w:rPr>
        <w:t>семинаре</w:t>
      </w:r>
      <w:r>
        <w:t xml:space="preserve"> </w:t>
      </w:r>
      <w:r>
        <w:rPr>
          <w:rFonts w:hint="eastAsia"/>
        </w:rPr>
        <w:t>аспирантов</w:t>
      </w:r>
      <w:r>
        <w:t xml:space="preserve"> (</w:t>
      </w:r>
      <w:r>
        <w:rPr>
          <w:rFonts w:hint="eastAsia"/>
        </w:rPr>
        <w:t>Екатеринбург</w:t>
      </w:r>
      <w:r>
        <w:t xml:space="preserve">, </w:t>
      </w:r>
      <w:r>
        <w:rPr>
          <w:rFonts w:hint="eastAsia"/>
        </w:rPr>
        <w:t>УрГУПС</w:t>
      </w:r>
      <w:r>
        <w:t xml:space="preserve">, 2015), </w:t>
      </w:r>
      <w:r>
        <w:rPr>
          <w:rFonts w:hint="eastAsia"/>
        </w:rPr>
        <w:t>Региональной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w:t>
      </w:r>
      <w:r>
        <w:rPr>
          <w:rFonts w:hint="eastAsia"/>
        </w:rPr>
        <w:t>Транспорт</w:t>
      </w:r>
      <w:r>
        <w:t xml:space="preserve"> </w:t>
      </w:r>
      <w:r>
        <w:rPr>
          <w:rFonts w:hint="eastAsia"/>
        </w:rPr>
        <w:t>Урала</w:t>
      </w:r>
      <w:r>
        <w:t xml:space="preserve"> - 2018</w:t>
      </w:r>
      <w:r>
        <w:rPr>
          <w:rFonts w:hint="eastAsia"/>
        </w:rPr>
        <w:t>»</w:t>
      </w:r>
      <w:r>
        <w:t xml:space="preserve"> (</w:t>
      </w:r>
      <w:r>
        <w:rPr>
          <w:rFonts w:hint="eastAsia"/>
        </w:rPr>
        <w:t>Екатеринбург</w:t>
      </w:r>
      <w:r>
        <w:t xml:space="preserve">, </w:t>
      </w:r>
      <w:r>
        <w:rPr>
          <w:rFonts w:hint="eastAsia"/>
        </w:rPr>
        <w:t>УрГУПС</w:t>
      </w:r>
      <w:r>
        <w:t xml:space="preserve">, 2018), </w:t>
      </w:r>
      <w:r>
        <w:rPr>
          <w:rFonts w:hint="eastAsia"/>
        </w:rPr>
        <w:t>Научно</w:t>
      </w:r>
      <w:r>
        <w:t xml:space="preserve"> - </w:t>
      </w:r>
      <w:r>
        <w:rPr>
          <w:rFonts w:hint="eastAsia"/>
        </w:rPr>
        <w:t>технологическом</w:t>
      </w:r>
      <w:r>
        <w:t xml:space="preserve"> </w:t>
      </w:r>
      <w:r>
        <w:rPr>
          <w:rFonts w:hint="eastAsia"/>
        </w:rPr>
        <w:t>совете</w:t>
      </w:r>
      <w:r>
        <w:t xml:space="preserve"> </w:t>
      </w:r>
      <w:r>
        <w:rPr>
          <w:rFonts w:hint="eastAsia"/>
        </w:rPr>
        <w:t>под</w:t>
      </w:r>
      <w:r>
        <w:t xml:space="preserve"> </w:t>
      </w:r>
      <w:r>
        <w:rPr>
          <w:rFonts w:hint="eastAsia"/>
        </w:rPr>
        <w:t>председательством</w:t>
      </w:r>
      <w:r>
        <w:t xml:space="preserve"> </w:t>
      </w:r>
      <w:r>
        <w:rPr>
          <w:rFonts w:hint="eastAsia"/>
        </w:rPr>
        <w:t>главного</w:t>
      </w:r>
      <w:r>
        <w:t xml:space="preserve"> </w:t>
      </w:r>
      <w:r>
        <w:rPr>
          <w:rFonts w:hint="eastAsia"/>
        </w:rPr>
        <w:t>инженера</w:t>
      </w:r>
      <w:r>
        <w:t xml:space="preserve"> </w:t>
      </w:r>
      <w:r>
        <w:rPr>
          <w:rFonts w:hint="eastAsia"/>
        </w:rPr>
        <w:t>Свердловской</w:t>
      </w:r>
      <w:r>
        <w:t xml:space="preserve"> </w:t>
      </w:r>
      <w:r>
        <w:rPr>
          <w:rFonts w:hint="eastAsia"/>
        </w:rPr>
        <w:t>железной</w:t>
      </w:r>
      <w:r>
        <w:t xml:space="preserve"> </w:t>
      </w:r>
      <w:r>
        <w:rPr>
          <w:rFonts w:hint="eastAsia"/>
        </w:rPr>
        <w:t>дороги</w:t>
      </w:r>
      <w:r>
        <w:t xml:space="preserve"> (</w:t>
      </w:r>
      <w:r>
        <w:rPr>
          <w:rFonts w:hint="eastAsia"/>
        </w:rPr>
        <w:t>Екатеринбург</w:t>
      </w:r>
      <w:r>
        <w:t xml:space="preserve">, </w:t>
      </w:r>
      <w:r>
        <w:rPr>
          <w:rFonts w:hint="eastAsia"/>
        </w:rPr>
        <w:t>ОАО</w:t>
      </w:r>
      <w:r>
        <w:t xml:space="preserve"> </w:t>
      </w:r>
      <w:r>
        <w:rPr>
          <w:rFonts w:hint="eastAsia"/>
        </w:rPr>
        <w:t>«</w:t>
      </w:r>
      <w:r>
        <w:rPr>
          <w:rFonts w:hint="eastAsia"/>
        </w:rPr>
        <w:t>РЖД</w:t>
      </w:r>
      <w:r>
        <w:rPr>
          <w:rFonts w:hint="eastAsia"/>
        </w:rPr>
        <w:t>»</w:t>
      </w:r>
      <w:r>
        <w:t xml:space="preserve">, 2019), XVI </w:t>
      </w:r>
      <w:r>
        <w:rPr>
          <w:rFonts w:hint="eastAsia"/>
        </w:rPr>
        <w:t>Международной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w:t>
      </w:r>
      <w:r>
        <w:rPr>
          <w:rFonts w:hint="eastAsia"/>
        </w:rPr>
        <w:t>Современные</w:t>
      </w:r>
      <w:r>
        <w:t xml:space="preserve"> </w:t>
      </w:r>
      <w:r>
        <w:rPr>
          <w:rFonts w:hint="eastAsia"/>
        </w:rPr>
        <w:t>проблемы</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r>
        <w:t xml:space="preserve"> </w:t>
      </w:r>
      <w:r>
        <w:rPr>
          <w:rFonts w:hint="eastAsia"/>
        </w:rPr>
        <w:t>железнодорожного</w:t>
      </w:r>
      <w:r>
        <w:t xml:space="preserve"> </w:t>
      </w:r>
      <w:r>
        <w:rPr>
          <w:rFonts w:hint="eastAsia"/>
        </w:rPr>
        <w:t>пути</w:t>
      </w:r>
      <w:r>
        <w:rPr>
          <w:rFonts w:hint="eastAsia"/>
        </w:rPr>
        <w:t>»</w:t>
      </w:r>
      <w:r>
        <w:t xml:space="preserve">, </w:t>
      </w:r>
      <w:r>
        <w:rPr>
          <w:rFonts w:hint="eastAsia"/>
        </w:rPr>
        <w:t>посвященной</w:t>
      </w:r>
      <w:r>
        <w:t xml:space="preserve"> </w:t>
      </w:r>
      <w:r>
        <w:rPr>
          <w:rFonts w:hint="eastAsia"/>
        </w:rPr>
        <w:t>памяти</w:t>
      </w:r>
      <w:r>
        <w:t xml:space="preserve"> </w:t>
      </w:r>
      <w:r>
        <w:rPr>
          <w:rFonts w:hint="eastAsia"/>
        </w:rPr>
        <w:t>профессора</w:t>
      </w:r>
      <w:r>
        <w:t xml:space="preserve"> </w:t>
      </w:r>
      <w:r>
        <w:rPr>
          <w:rFonts w:hint="eastAsia"/>
        </w:rPr>
        <w:t>Шахунянца</w:t>
      </w:r>
      <w:r>
        <w:t xml:space="preserve"> </w:t>
      </w:r>
      <w:r>
        <w:rPr>
          <w:rFonts w:hint="eastAsia"/>
        </w:rPr>
        <w:t>Г</w:t>
      </w:r>
      <w:r>
        <w:t>.</w:t>
      </w:r>
      <w:r>
        <w:rPr>
          <w:rFonts w:hint="eastAsia"/>
        </w:rPr>
        <w:t>М</w:t>
      </w:r>
      <w:r>
        <w:t>. (</w:t>
      </w:r>
      <w:r>
        <w:rPr>
          <w:rFonts w:hint="eastAsia"/>
        </w:rPr>
        <w:t>Москва</w:t>
      </w:r>
      <w:r>
        <w:t xml:space="preserve">, </w:t>
      </w:r>
      <w:r>
        <w:rPr>
          <w:rFonts w:hint="eastAsia"/>
        </w:rPr>
        <w:t>РУТ</w:t>
      </w:r>
      <w:r>
        <w:t xml:space="preserve">, 2019), III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Развитие</w:t>
      </w:r>
      <w:r>
        <w:t xml:space="preserve"> </w:t>
      </w:r>
      <w:r>
        <w:rPr>
          <w:rFonts w:hint="eastAsia"/>
        </w:rPr>
        <w:t>инфраструктуры</w:t>
      </w:r>
      <w:r>
        <w:t xml:space="preserve"> </w:t>
      </w:r>
      <w:r>
        <w:rPr>
          <w:rFonts w:hint="eastAsia"/>
        </w:rPr>
        <w:t>и</w:t>
      </w:r>
      <w:r>
        <w:t xml:space="preserve"> </w:t>
      </w:r>
      <w:r>
        <w:rPr>
          <w:rFonts w:hint="eastAsia"/>
        </w:rPr>
        <w:t>логистических</w:t>
      </w:r>
      <w:r>
        <w:t xml:space="preserve"> </w:t>
      </w:r>
      <w:r>
        <w:rPr>
          <w:rFonts w:hint="eastAsia"/>
        </w:rPr>
        <w:t>технологий</w:t>
      </w:r>
      <w:r>
        <w:t xml:space="preserve"> </w:t>
      </w:r>
      <w:r>
        <w:rPr>
          <w:rFonts w:hint="eastAsia"/>
        </w:rPr>
        <w:t>в</w:t>
      </w:r>
      <w:r>
        <w:t xml:space="preserve"> </w:t>
      </w:r>
      <w:r>
        <w:rPr>
          <w:rFonts w:hint="eastAsia"/>
        </w:rPr>
        <w:t>транспортных</w:t>
      </w:r>
      <w:r>
        <w:t xml:space="preserve"> </w:t>
      </w:r>
      <w:r>
        <w:rPr>
          <w:rFonts w:hint="eastAsia"/>
        </w:rPr>
        <w:t>системах</w:t>
      </w:r>
      <w:r>
        <w:rPr>
          <w:rFonts w:hint="eastAsia"/>
        </w:rPr>
        <w:t>»</w:t>
      </w:r>
      <w:r>
        <w:t xml:space="preserve"> (</w:t>
      </w:r>
      <w:r>
        <w:rPr>
          <w:rFonts w:hint="eastAsia"/>
        </w:rPr>
        <w:t>Санкт</w:t>
      </w:r>
      <w:r>
        <w:t>-</w:t>
      </w:r>
      <w:r>
        <w:rPr>
          <w:rFonts w:hint="eastAsia"/>
        </w:rPr>
        <w:t>Петербург</w:t>
      </w:r>
      <w:r>
        <w:t xml:space="preserve">, </w:t>
      </w:r>
      <w:r>
        <w:rPr>
          <w:rFonts w:hint="eastAsia"/>
        </w:rPr>
        <w:t>ПГУПС</w:t>
      </w:r>
      <w:r>
        <w:t xml:space="preserve">, 2019), IV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Транспорт</w:t>
      </w:r>
      <w:r>
        <w:t xml:space="preserve"> </w:t>
      </w:r>
      <w:r>
        <w:rPr>
          <w:rFonts w:hint="eastAsia"/>
        </w:rPr>
        <w:t>и</w:t>
      </w:r>
      <w:r>
        <w:t xml:space="preserve"> </w:t>
      </w:r>
      <w:r>
        <w:rPr>
          <w:rFonts w:hint="eastAsia"/>
        </w:rPr>
        <w:t>логистика</w:t>
      </w:r>
      <w:r>
        <w:t xml:space="preserve">: </w:t>
      </w:r>
      <w:r>
        <w:rPr>
          <w:rFonts w:hint="eastAsia"/>
        </w:rPr>
        <w:t>пространственно</w:t>
      </w:r>
      <w:r>
        <w:rPr>
          <w:rFonts w:hint="eastAsia"/>
        </w:rPr>
        <w:t>¬</w:t>
      </w:r>
      <w:r>
        <w:rPr>
          <w:rFonts w:hint="eastAsia"/>
        </w:rPr>
        <w:t>технологическая</w:t>
      </w:r>
      <w:r>
        <w:t xml:space="preserve"> </w:t>
      </w:r>
      <w:r>
        <w:rPr>
          <w:rFonts w:hint="eastAsia"/>
        </w:rPr>
        <w:t>синергия</w:t>
      </w:r>
      <w:r>
        <w:t xml:space="preserve"> </w:t>
      </w:r>
      <w:r>
        <w:rPr>
          <w:rFonts w:hint="eastAsia"/>
        </w:rPr>
        <w:t>развития</w:t>
      </w:r>
      <w:r>
        <w:rPr>
          <w:rFonts w:hint="eastAsia"/>
        </w:rPr>
        <w:t>»</w:t>
      </w:r>
      <w:r>
        <w:t xml:space="preserve"> (</w:t>
      </w:r>
      <w:r>
        <w:rPr>
          <w:rFonts w:hint="eastAsia"/>
        </w:rPr>
        <w:t>Ростов</w:t>
      </w:r>
      <w:r>
        <w:t>-</w:t>
      </w:r>
      <w:r>
        <w:rPr>
          <w:rFonts w:hint="eastAsia"/>
        </w:rPr>
        <w:t>на</w:t>
      </w:r>
      <w:r>
        <w:t>-</w:t>
      </w:r>
      <w:r>
        <w:rPr>
          <w:rFonts w:hint="eastAsia"/>
        </w:rPr>
        <w:t>Дону</w:t>
      </w:r>
      <w:r>
        <w:t xml:space="preserve">, </w:t>
      </w:r>
      <w:r>
        <w:rPr>
          <w:rFonts w:hint="eastAsia"/>
        </w:rPr>
        <w:t>РГУПС</w:t>
      </w:r>
      <w:r>
        <w:t xml:space="preserve">, 2020), XI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Транспортная</w:t>
      </w:r>
      <w:r>
        <w:t xml:space="preserve"> </w:t>
      </w:r>
      <w:r>
        <w:rPr>
          <w:rFonts w:hint="eastAsia"/>
        </w:rPr>
        <w:t>инфраструктура</w:t>
      </w:r>
      <w:r>
        <w:t xml:space="preserve"> </w:t>
      </w:r>
      <w:r>
        <w:rPr>
          <w:rFonts w:hint="eastAsia"/>
        </w:rPr>
        <w:t>Сибирского</w:t>
      </w:r>
      <w:r>
        <w:t xml:space="preserve"> </w:t>
      </w:r>
      <w:r>
        <w:rPr>
          <w:rFonts w:hint="eastAsia"/>
        </w:rPr>
        <w:t>региона</w:t>
      </w:r>
      <w:r>
        <w:rPr>
          <w:rFonts w:hint="eastAsia"/>
        </w:rPr>
        <w:t>»</w:t>
      </w:r>
      <w:r>
        <w:t xml:space="preserve"> (</w:t>
      </w:r>
      <w:r>
        <w:rPr>
          <w:rFonts w:hint="eastAsia"/>
        </w:rPr>
        <w:t>Иркутск</w:t>
      </w:r>
      <w:r>
        <w:t xml:space="preserve">, </w:t>
      </w:r>
      <w:r>
        <w:rPr>
          <w:rFonts w:hint="eastAsia"/>
        </w:rPr>
        <w:t>ИрГУПС</w:t>
      </w:r>
      <w:r>
        <w:t xml:space="preserve">, 2020), XXIV </w:t>
      </w:r>
      <w:r>
        <w:rPr>
          <w:rFonts w:hint="eastAsia"/>
        </w:rPr>
        <w:t>Всероссийской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Инновационные</w:t>
      </w:r>
      <w:r>
        <w:t xml:space="preserve"> </w:t>
      </w:r>
      <w:r>
        <w:rPr>
          <w:rFonts w:hint="eastAsia"/>
        </w:rPr>
        <w:t>технологии</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rPr>
          <w:rFonts w:hint="eastAsia"/>
        </w:rPr>
        <w:t>»</w:t>
      </w:r>
      <w:r>
        <w:t xml:space="preserve"> (</w:t>
      </w:r>
      <w:r>
        <w:rPr>
          <w:rFonts w:hint="eastAsia"/>
        </w:rPr>
        <w:t>Красноярск</w:t>
      </w:r>
      <w:r>
        <w:t xml:space="preserve">, 2020), </w:t>
      </w:r>
      <w:r>
        <w:rPr>
          <w:rFonts w:hint="eastAsia"/>
        </w:rPr>
        <w:t>Всеросийской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w:t>
      </w:r>
      <w:r>
        <w:rPr>
          <w:rFonts w:hint="eastAsia"/>
        </w:rPr>
        <w:t>Транспорт</w:t>
      </w:r>
      <w:r>
        <w:t xml:space="preserve"> </w:t>
      </w:r>
      <w:r>
        <w:rPr>
          <w:rFonts w:hint="eastAsia"/>
        </w:rPr>
        <w:t>Урала</w:t>
      </w:r>
      <w:r>
        <w:t xml:space="preserve"> - 2020</w:t>
      </w:r>
      <w:r>
        <w:rPr>
          <w:rFonts w:hint="eastAsia"/>
        </w:rPr>
        <w:t>»</w:t>
      </w:r>
      <w:r>
        <w:t xml:space="preserve"> (</w:t>
      </w:r>
      <w:r>
        <w:rPr>
          <w:rFonts w:hint="eastAsia"/>
        </w:rPr>
        <w:t>Екатеринбург</w:t>
      </w:r>
      <w:r>
        <w:t xml:space="preserve">, </w:t>
      </w:r>
      <w:r>
        <w:rPr>
          <w:rFonts w:hint="eastAsia"/>
        </w:rPr>
        <w:t>УрГУПС</w:t>
      </w:r>
      <w:r>
        <w:t xml:space="preserve">, 2020), XVII </w:t>
      </w:r>
      <w:r>
        <w:rPr>
          <w:rFonts w:hint="eastAsia"/>
        </w:rPr>
        <w:t>Международной</w:t>
      </w:r>
      <w:r>
        <w:t xml:space="preserve"> </w:t>
      </w:r>
      <w:r>
        <w:rPr>
          <w:rFonts w:hint="eastAsia"/>
        </w:rPr>
        <w:t>научно</w:t>
      </w:r>
      <w:r>
        <w:t>-</w:t>
      </w:r>
      <w:r>
        <w:rPr>
          <w:rFonts w:hint="eastAsia"/>
        </w:rPr>
        <w:t>технической</w:t>
      </w:r>
      <w:r>
        <w:t xml:space="preserve"> </w:t>
      </w:r>
      <w:r>
        <w:rPr>
          <w:rFonts w:hint="eastAsia"/>
        </w:rPr>
        <w:t>конференции</w:t>
      </w:r>
      <w:r>
        <w:t xml:space="preserve"> </w:t>
      </w:r>
      <w:r>
        <w:rPr>
          <w:rFonts w:hint="eastAsia"/>
        </w:rPr>
        <w:t>«</w:t>
      </w:r>
      <w:r>
        <w:rPr>
          <w:rFonts w:hint="eastAsia"/>
        </w:rPr>
        <w:t>Современные</w:t>
      </w:r>
      <w:r>
        <w:t xml:space="preserve"> </w:t>
      </w:r>
      <w:r>
        <w:rPr>
          <w:rFonts w:hint="eastAsia"/>
        </w:rPr>
        <w:t>проблемы</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r>
        <w:t xml:space="preserve"> </w:t>
      </w:r>
      <w:r>
        <w:rPr>
          <w:rFonts w:hint="eastAsia"/>
        </w:rPr>
        <w:t>железнодорожного</w:t>
      </w:r>
      <w:r>
        <w:t xml:space="preserve"> </w:t>
      </w:r>
      <w:r>
        <w:rPr>
          <w:rFonts w:hint="eastAsia"/>
        </w:rPr>
        <w:t>пути</w:t>
      </w:r>
      <w:r>
        <w:rPr>
          <w:rFonts w:hint="eastAsia"/>
        </w:rPr>
        <w:t>»</w:t>
      </w:r>
      <w:r>
        <w:t xml:space="preserve">, </w:t>
      </w:r>
      <w:r>
        <w:rPr>
          <w:rFonts w:hint="eastAsia"/>
        </w:rPr>
        <w:t>посвященной</w:t>
      </w:r>
      <w:r>
        <w:t xml:space="preserve"> </w:t>
      </w:r>
      <w:r>
        <w:rPr>
          <w:rFonts w:hint="eastAsia"/>
        </w:rPr>
        <w:t>памяти</w:t>
      </w:r>
      <w:r>
        <w:t xml:space="preserve"> </w:t>
      </w:r>
      <w:r>
        <w:rPr>
          <w:rFonts w:hint="eastAsia"/>
        </w:rPr>
        <w:t>профессора</w:t>
      </w:r>
      <w:r>
        <w:t xml:space="preserve"> </w:t>
      </w:r>
      <w:r>
        <w:rPr>
          <w:rFonts w:hint="eastAsia"/>
        </w:rPr>
        <w:t>Г</w:t>
      </w:r>
      <w:r>
        <w:t>.</w:t>
      </w:r>
      <w:r>
        <w:rPr>
          <w:rFonts w:hint="eastAsia"/>
        </w:rPr>
        <w:t>М</w:t>
      </w:r>
      <w:r>
        <w:t xml:space="preserve">. </w:t>
      </w:r>
      <w:r>
        <w:rPr>
          <w:rFonts w:hint="eastAsia"/>
        </w:rPr>
        <w:t>Шахунянца</w:t>
      </w:r>
      <w:r>
        <w:t xml:space="preserve"> (</w:t>
      </w:r>
      <w:r>
        <w:rPr>
          <w:rFonts w:hint="eastAsia"/>
        </w:rPr>
        <w:t>Москва</w:t>
      </w:r>
      <w:r>
        <w:t xml:space="preserve">, </w:t>
      </w:r>
      <w:r>
        <w:rPr>
          <w:rFonts w:hint="eastAsia"/>
        </w:rPr>
        <w:t>РУТ</w:t>
      </w:r>
      <w:r>
        <w:t>, 2020).</w:t>
      </w:r>
    </w:p>
    <w:p w14:paraId="0430C38E" w14:textId="77777777" w:rsidR="004B4507" w:rsidRDefault="004B4507" w:rsidP="004B4507">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диссертационной</w:t>
      </w:r>
      <w:r>
        <w:t xml:space="preserve"> </w:t>
      </w:r>
      <w:r>
        <w:rPr>
          <w:rFonts w:hint="eastAsia"/>
        </w:rPr>
        <w:t>работы</w:t>
      </w:r>
      <w:r>
        <w:t xml:space="preserve"> </w:t>
      </w:r>
      <w:r>
        <w:rPr>
          <w:rFonts w:hint="eastAsia"/>
        </w:rPr>
        <w:t>опубликовано</w:t>
      </w:r>
      <w:r>
        <w:t xml:space="preserve"> 9 </w:t>
      </w:r>
      <w:r>
        <w:rPr>
          <w:rFonts w:hint="eastAsia"/>
        </w:rPr>
        <w:t>научных</w:t>
      </w:r>
      <w:r>
        <w:t xml:space="preserve"> </w:t>
      </w:r>
      <w:r>
        <w:rPr>
          <w:rFonts w:hint="eastAsia"/>
        </w:rPr>
        <w:t>статей</w:t>
      </w:r>
      <w:r>
        <w:t xml:space="preserve">, </w:t>
      </w:r>
      <w:r>
        <w:rPr>
          <w:rFonts w:hint="eastAsia"/>
        </w:rPr>
        <w:t>из</w:t>
      </w:r>
      <w:r>
        <w:t xml:space="preserve"> </w:t>
      </w:r>
      <w:r>
        <w:rPr>
          <w:rFonts w:hint="eastAsia"/>
        </w:rPr>
        <w:t>них</w:t>
      </w:r>
      <w:r>
        <w:t xml:space="preserve"> 3 </w:t>
      </w:r>
      <w:r>
        <w:rPr>
          <w:rFonts w:hint="eastAsia"/>
        </w:rPr>
        <w:t>в</w:t>
      </w:r>
      <w:r>
        <w:t xml:space="preserve"> </w:t>
      </w:r>
      <w:r>
        <w:rPr>
          <w:rFonts w:hint="eastAsia"/>
        </w:rPr>
        <w:t>журналах</w:t>
      </w:r>
      <w:r>
        <w:t xml:space="preserve">, </w:t>
      </w:r>
      <w:r>
        <w:rPr>
          <w:rFonts w:hint="eastAsia"/>
        </w:rPr>
        <w:t>входящих</w:t>
      </w:r>
      <w:r>
        <w:t xml:space="preserve"> </w:t>
      </w:r>
      <w:r>
        <w:rPr>
          <w:rFonts w:hint="eastAsia"/>
        </w:rPr>
        <w:t>в</w:t>
      </w:r>
      <w:r>
        <w:t xml:space="preserve"> </w:t>
      </w:r>
      <w:r>
        <w:rPr>
          <w:rFonts w:hint="eastAsia"/>
        </w:rPr>
        <w:t>перечень</w:t>
      </w:r>
      <w:r>
        <w:t xml:space="preserve"> </w:t>
      </w:r>
      <w:r>
        <w:rPr>
          <w:rFonts w:hint="eastAsia"/>
        </w:rPr>
        <w:t>ведущих</w:t>
      </w:r>
      <w:r>
        <w:t xml:space="preserve"> </w:t>
      </w:r>
      <w:r>
        <w:rPr>
          <w:rFonts w:hint="eastAsia"/>
        </w:rPr>
        <w:t>рецензируемых</w:t>
      </w:r>
      <w:r>
        <w:t xml:space="preserve"> </w:t>
      </w:r>
      <w:r>
        <w:rPr>
          <w:rFonts w:hint="eastAsia"/>
        </w:rPr>
        <w:t>научных</w:t>
      </w:r>
      <w:r>
        <w:t xml:space="preserve"> </w:t>
      </w:r>
      <w:r>
        <w:rPr>
          <w:rFonts w:hint="eastAsia"/>
        </w:rPr>
        <w:t>журналов</w:t>
      </w:r>
      <w:r>
        <w:t xml:space="preserve"> </w:t>
      </w:r>
      <w:r>
        <w:rPr>
          <w:rFonts w:hint="eastAsia"/>
        </w:rPr>
        <w:t>и</w:t>
      </w:r>
      <w:r>
        <w:t xml:space="preserve"> </w:t>
      </w:r>
      <w:r>
        <w:rPr>
          <w:rFonts w:hint="eastAsia"/>
        </w:rPr>
        <w:t>изданий</w:t>
      </w:r>
      <w:r>
        <w:t xml:space="preserve">, </w:t>
      </w:r>
      <w:r>
        <w:rPr>
          <w:rFonts w:hint="eastAsia"/>
        </w:rPr>
        <w:t>рекомендованных</w:t>
      </w:r>
      <w:r>
        <w:t xml:space="preserve"> </w:t>
      </w:r>
      <w:r>
        <w:rPr>
          <w:rFonts w:hint="eastAsia"/>
        </w:rPr>
        <w:t>Высшей</w:t>
      </w:r>
      <w:r>
        <w:t xml:space="preserve"> </w:t>
      </w:r>
      <w:r>
        <w:rPr>
          <w:rFonts w:hint="eastAsia"/>
        </w:rPr>
        <w:t>аттестационной</w:t>
      </w:r>
      <w:r>
        <w:t xml:space="preserve"> </w:t>
      </w:r>
      <w:r>
        <w:rPr>
          <w:rFonts w:hint="eastAsia"/>
        </w:rPr>
        <w:t>комиссией</w:t>
      </w:r>
      <w:r>
        <w:t xml:space="preserve">, 4 - </w:t>
      </w:r>
      <w:r>
        <w:rPr>
          <w:rFonts w:hint="eastAsia"/>
        </w:rPr>
        <w:t>в</w:t>
      </w:r>
      <w:r>
        <w:t xml:space="preserve"> </w:t>
      </w:r>
      <w:r>
        <w:rPr>
          <w:rFonts w:hint="eastAsia"/>
        </w:rPr>
        <w:t>материалах</w:t>
      </w:r>
      <w:r>
        <w:t xml:space="preserve"> </w:t>
      </w:r>
      <w:r>
        <w:rPr>
          <w:rFonts w:hint="eastAsia"/>
        </w:rPr>
        <w:t>национальных</w:t>
      </w:r>
      <w:r>
        <w:t xml:space="preserve"> </w:t>
      </w:r>
      <w:r>
        <w:rPr>
          <w:rFonts w:hint="eastAsia"/>
        </w:rPr>
        <w:t>и</w:t>
      </w:r>
      <w:r>
        <w:t xml:space="preserve"> </w:t>
      </w:r>
      <w:r>
        <w:rPr>
          <w:rFonts w:hint="eastAsia"/>
        </w:rPr>
        <w:t>международных</w:t>
      </w:r>
      <w:r>
        <w:t xml:space="preserve"> </w:t>
      </w:r>
      <w:r>
        <w:rPr>
          <w:rFonts w:hint="eastAsia"/>
        </w:rPr>
        <w:t>научно</w:t>
      </w:r>
      <w:r>
        <w:rPr>
          <w:rFonts w:hint="eastAsia"/>
        </w:rPr>
        <w:t>¬</w:t>
      </w:r>
      <w:r>
        <w:rPr>
          <w:rFonts w:hint="eastAsia"/>
        </w:rPr>
        <w:t>практических</w:t>
      </w:r>
      <w:r>
        <w:t xml:space="preserve"> </w:t>
      </w:r>
      <w:r>
        <w:rPr>
          <w:rFonts w:hint="eastAsia"/>
        </w:rPr>
        <w:t>конференций</w:t>
      </w:r>
      <w:r>
        <w:t>.</w:t>
      </w:r>
    </w:p>
    <w:p w14:paraId="5DCACE8A" w14:textId="77777777" w:rsidR="004B4507" w:rsidRDefault="004B4507" w:rsidP="004B4507">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r>
        <w:t xml:space="preserve">. </w:t>
      </w:r>
      <w:r>
        <w:rPr>
          <w:rFonts w:hint="eastAsia"/>
        </w:rPr>
        <w:t>Диссертационная</w:t>
      </w:r>
      <w:r>
        <w:t xml:space="preserve"> </w:t>
      </w:r>
      <w:r>
        <w:rPr>
          <w:rFonts w:hint="eastAsia"/>
        </w:rPr>
        <w:t>работа</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четырех</w:t>
      </w:r>
      <w:r>
        <w:t xml:space="preserve"> </w:t>
      </w:r>
      <w:r>
        <w:rPr>
          <w:rFonts w:hint="eastAsia"/>
        </w:rPr>
        <w:t>глав</w:t>
      </w:r>
      <w:r>
        <w:t xml:space="preserve">, </w:t>
      </w:r>
      <w:r>
        <w:rPr>
          <w:rFonts w:hint="eastAsia"/>
        </w:rPr>
        <w:t>заключения</w:t>
      </w:r>
      <w:r>
        <w:t xml:space="preserve"> </w:t>
      </w:r>
      <w:r>
        <w:rPr>
          <w:rFonts w:hint="eastAsia"/>
        </w:rPr>
        <w:t>и</w:t>
      </w:r>
      <w:r>
        <w:t xml:space="preserve"> </w:t>
      </w:r>
      <w:r>
        <w:rPr>
          <w:rFonts w:hint="eastAsia"/>
        </w:rPr>
        <w:t>библиографического</w:t>
      </w:r>
      <w:r>
        <w:t xml:space="preserve"> </w:t>
      </w:r>
      <w:r>
        <w:rPr>
          <w:rFonts w:hint="eastAsia"/>
        </w:rPr>
        <w:t>списка</w:t>
      </w:r>
      <w:r>
        <w:t xml:space="preserve">, </w:t>
      </w:r>
      <w:r>
        <w:rPr>
          <w:rFonts w:hint="eastAsia"/>
        </w:rPr>
        <w:t>включающего</w:t>
      </w:r>
      <w:r>
        <w:t xml:space="preserve"> 160 </w:t>
      </w:r>
      <w:r>
        <w:rPr>
          <w:rFonts w:hint="eastAsia"/>
        </w:rPr>
        <w:t>наименований</w:t>
      </w:r>
      <w:r>
        <w:t xml:space="preserve">. </w:t>
      </w:r>
      <w:r>
        <w:rPr>
          <w:rFonts w:hint="eastAsia"/>
        </w:rPr>
        <w:t>Основной</w:t>
      </w:r>
      <w:r>
        <w:t xml:space="preserve"> </w:t>
      </w:r>
      <w:r>
        <w:rPr>
          <w:rFonts w:hint="eastAsia"/>
        </w:rPr>
        <w:t>текст</w:t>
      </w:r>
      <w:r>
        <w:t xml:space="preserve"> </w:t>
      </w:r>
      <w:r>
        <w:rPr>
          <w:rFonts w:hint="eastAsia"/>
        </w:rPr>
        <w:t>диссертации</w:t>
      </w:r>
      <w:r>
        <w:t xml:space="preserve"> </w:t>
      </w:r>
      <w:r>
        <w:rPr>
          <w:rFonts w:hint="eastAsia"/>
        </w:rPr>
        <w:t>изложен</w:t>
      </w:r>
      <w:r>
        <w:t xml:space="preserve"> </w:t>
      </w:r>
      <w:r>
        <w:rPr>
          <w:rFonts w:hint="eastAsia"/>
        </w:rPr>
        <w:t>на</w:t>
      </w:r>
      <w:r>
        <w:t xml:space="preserve"> 140 </w:t>
      </w:r>
      <w:r>
        <w:rPr>
          <w:rFonts w:hint="eastAsia"/>
        </w:rPr>
        <w:t>страницах</w:t>
      </w:r>
      <w:r>
        <w:t xml:space="preserve">, </w:t>
      </w:r>
      <w:r>
        <w:rPr>
          <w:rFonts w:hint="eastAsia"/>
        </w:rPr>
        <w:t>содержит</w:t>
      </w:r>
      <w:r>
        <w:t xml:space="preserve"> 20 </w:t>
      </w:r>
      <w:r>
        <w:rPr>
          <w:rFonts w:hint="eastAsia"/>
        </w:rPr>
        <w:t>таблиц</w:t>
      </w:r>
      <w:r>
        <w:t xml:space="preserve"> </w:t>
      </w:r>
      <w:r>
        <w:rPr>
          <w:rFonts w:hint="eastAsia"/>
        </w:rPr>
        <w:t>и</w:t>
      </w:r>
      <w:r>
        <w:t xml:space="preserve"> 62 </w:t>
      </w:r>
      <w:r>
        <w:rPr>
          <w:rFonts w:hint="eastAsia"/>
        </w:rPr>
        <w:t>рисунка</w:t>
      </w:r>
      <w:r>
        <w:t xml:space="preserve">, </w:t>
      </w:r>
      <w:r>
        <w:rPr>
          <w:rFonts w:hint="eastAsia"/>
        </w:rPr>
        <w:t>а</w:t>
      </w:r>
      <w:r>
        <w:t xml:space="preserve"> </w:t>
      </w:r>
      <w:r>
        <w:rPr>
          <w:rFonts w:hint="eastAsia"/>
        </w:rPr>
        <w:t>также</w:t>
      </w:r>
      <w:r>
        <w:t xml:space="preserve"> </w:t>
      </w:r>
      <w:r>
        <w:rPr>
          <w:rFonts w:hint="eastAsia"/>
        </w:rPr>
        <w:t>приложения</w:t>
      </w:r>
      <w:r>
        <w:t xml:space="preserve"> </w:t>
      </w:r>
      <w:r>
        <w:rPr>
          <w:rFonts w:hint="eastAsia"/>
        </w:rPr>
        <w:t>на</w:t>
      </w:r>
      <w:r>
        <w:t xml:space="preserve"> 32 </w:t>
      </w:r>
      <w:r>
        <w:rPr>
          <w:rFonts w:hint="eastAsia"/>
        </w:rPr>
        <w:t>страницах</w:t>
      </w:r>
      <w:r>
        <w:t>.</w:t>
      </w:r>
    </w:p>
    <w:p w14:paraId="48626790" w14:textId="77777777" w:rsidR="004B4507" w:rsidRDefault="004B4507" w:rsidP="004B4507">
      <w:r>
        <w:rPr>
          <w:rFonts w:hint="eastAsia"/>
        </w:rPr>
        <w:lastRenderedPageBreak/>
        <w:t>Основное</w:t>
      </w:r>
      <w:r>
        <w:t xml:space="preserve"> </w:t>
      </w:r>
      <w:r>
        <w:rPr>
          <w:rFonts w:hint="eastAsia"/>
        </w:rPr>
        <w:t>содержание</w:t>
      </w:r>
      <w:r>
        <w:t xml:space="preserve"> </w:t>
      </w:r>
      <w:r>
        <w:rPr>
          <w:rFonts w:hint="eastAsia"/>
        </w:rPr>
        <w:t>работы</w:t>
      </w:r>
    </w:p>
    <w:p w14:paraId="022BDA94" w14:textId="77777777" w:rsidR="004B4507" w:rsidRDefault="004B4507" w:rsidP="004B4507">
      <w:r>
        <w:rPr>
          <w:rFonts w:hint="eastAsia"/>
        </w:rPr>
        <w:t>Во</w:t>
      </w:r>
      <w:r>
        <w:t xml:space="preserve"> </w:t>
      </w:r>
      <w:r>
        <w:rPr>
          <w:rFonts w:hint="eastAsia"/>
        </w:rPr>
        <w:t>введении</w:t>
      </w:r>
      <w:r>
        <w:t xml:space="preserve"> </w:t>
      </w:r>
      <w:r>
        <w:rPr>
          <w:rFonts w:hint="eastAsia"/>
        </w:rPr>
        <w:t>обоснована</w:t>
      </w:r>
      <w:r>
        <w:t xml:space="preserve"> </w:t>
      </w:r>
      <w:r>
        <w:rPr>
          <w:rFonts w:hint="eastAsia"/>
        </w:rPr>
        <w:t>актуальность</w:t>
      </w:r>
      <w:r>
        <w:t xml:space="preserve"> </w:t>
      </w:r>
      <w:r>
        <w:rPr>
          <w:rFonts w:hint="eastAsia"/>
        </w:rPr>
        <w:t>темы</w:t>
      </w:r>
      <w:r>
        <w:t xml:space="preserve"> </w:t>
      </w:r>
      <w:r>
        <w:rPr>
          <w:rFonts w:hint="eastAsia"/>
        </w:rPr>
        <w:t>исследования</w:t>
      </w:r>
      <w:r>
        <w:t xml:space="preserve">, </w:t>
      </w:r>
      <w:r>
        <w:rPr>
          <w:rFonts w:hint="eastAsia"/>
        </w:rPr>
        <w:t>поставлена</w:t>
      </w:r>
      <w:r>
        <w:t xml:space="preserve"> </w:t>
      </w:r>
      <w:r>
        <w:rPr>
          <w:rFonts w:hint="eastAsia"/>
        </w:rPr>
        <w:t>цель</w:t>
      </w:r>
      <w:r>
        <w:t xml:space="preserve"> </w:t>
      </w:r>
      <w:r>
        <w:rPr>
          <w:rFonts w:hint="eastAsia"/>
        </w:rPr>
        <w:t>и</w:t>
      </w:r>
      <w:r>
        <w:t xml:space="preserve"> </w:t>
      </w:r>
      <w:r>
        <w:rPr>
          <w:rFonts w:hint="eastAsia"/>
        </w:rPr>
        <w:t>определены</w:t>
      </w:r>
      <w:r>
        <w:t xml:space="preserve">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r>
        <w:t xml:space="preserve">, </w:t>
      </w:r>
      <w:r>
        <w:rPr>
          <w:rFonts w:hint="eastAsia"/>
        </w:rPr>
        <w:t>научная</w:t>
      </w:r>
      <w:r>
        <w:t xml:space="preserve"> </w:t>
      </w:r>
      <w:r>
        <w:rPr>
          <w:rFonts w:hint="eastAsia"/>
        </w:rPr>
        <w:t>новизна</w:t>
      </w:r>
      <w:r>
        <w:t xml:space="preserve">, </w:t>
      </w:r>
      <w:r>
        <w:rPr>
          <w:rFonts w:hint="eastAsia"/>
        </w:rPr>
        <w:t>практическая</w:t>
      </w:r>
      <w:r>
        <w:t xml:space="preserve"> </w:t>
      </w:r>
      <w:r>
        <w:rPr>
          <w:rFonts w:hint="eastAsia"/>
        </w:rPr>
        <w:t>и</w:t>
      </w:r>
      <w:r>
        <w:t xml:space="preserve"> </w:t>
      </w:r>
      <w:r>
        <w:rPr>
          <w:rFonts w:hint="eastAsia"/>
        </w:rPr>
        <w:t>теоретическая</w:t>
      </w:r>
      <w:r>
        <w:t xml:space="preserve"> </w:t>
      </w:r>
      <w:r>
        <w:rPr>
          <w:rFonts w:hint="eastAsia"/>
        </w:rPr>
        <w:t>значимость</w:t>
      </w:r>
      <w:r>
        <w:t xml:space="preserve">, </w:t>
      </w:r>
      <w:r>
        <w:rPr>
          <w:rFonts w:hint="eastAsia"/>
        </w:rPr>
        <w:t>апробация</w:t>
      </w:r>
      <w:r>
        <w:t xml:space="preserve"> </w:t>
      </w:r>
      <w:r>
        <w:rPr>
          <w:rFonts w:hint="eastAsia"/>
        </w:rPr>
        <w:t>работы</w:t>
      </w:r>
      <w:r>
        <w:t>.</w:t>
      </w:r>
    </w:p>
    <w:p w14:paraId="676D1C61" w14:textId="77777777" w:rsidR="004B4507" w:rsidRDefault="004B4507" w:rsidP="004B4507">
      <w:r>
        <w:rPr>
          <w:rFonts w:hint="eastAsia"/>
        </w:rPr>
        <w:t>В</w:t>
      </w:r>
      <w:r>
        <w:t xml:space="preserve"> </w:t>
      </w:r>
      <w:r>
        <w:rPr>
          <w:rFonts w:hint="eastAsia"/>
        </w:rPr>
        <w:t>первой</w:t>
      </w:r>
      <w:r>
        <w:t xml:space="preserve"> </w:t>
      </w:r>
      <w:r>
        <w:rPr>
          <w:rFonts w:hint="eastAsia"/>
        </w:rPr>
        <w:t>главе</w:t>
      </w:r>
      <w:r>
        <w:t xml:space="preserve"> </w:t>
      </w:r>
      <w:r>
        <w:rPr>
          <w:rFonts w:hint="eastAsia"/>
        </w:rPr>
        <w:t>проведен</w:t>
      </w:r>
      <w:r>
        <w:t xml:space="preserve"> </w:t>
      </w:r>
      <w:r>
        <w:rPr>
          <w:rFonts w:hint="eastAsia"/>
        </w:rPr>
        <w:t>анализ</w:t>
      </w:r>
      <w:r>
        <w:t xml:space="preserve"> </w:t>
      </w:r>
      <w:r>
        <w:rPr>
          <w:rFonts w:hint="eastAsia"/>
        </w:rPr>
        <w:t>исследований</w:t>
      </w:r>
      <w:r>
        <w:t xml:space="preserve"> </w:t>
      </w:r>
      <w:r>
        <w:rPr>
          <w:rFonts w:hint="eastAsia"/>
        </w:rPr>
        <w:t>и</w:t>
      </w:r>
      <w:r>
        <w:t xml:space="preserve"> </w:t>
      </w:r>
      <w:r>
        <w:rPr>
          <w:rFonts w:hint="eastAsia"/>
        </w:rPr>
        <w:t>публикаций</w:t>
      </w:r>
      <w:r>
        <w:t xml:space="preserve">, </w:t>
      </w:r>
      <w:r>
        <w:rPr>
          <w:rFonts w:hint="eastAsia"/>
        </w:rPr>
        <w:t>посвященных</w:t>
      </w:r>
      <w:r>
        <w:t xml:space="preserve"> </w:t>
      </w:r>
      <w:r>
        <w:rPr>
          <w:rFonts w:hint="eastAsia"/>
        </w:rPr>
        <w:t>вопросу</w:t>
      </w:r>
      <w:r>
        <w:t xml:space="preserve"> </w:t>
      </w:r>
      <w:r>
        <w:rPr>
          <w:rFonts w:hint="eastAsia"/>
        </w:rPr>
        <w:t>взаимодействия</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рельсовой</w:t>
      </w:r>
      <w:r>
        <w:t xml:space="preserve"> </w:t>
      </w:r>
      <w:r>
        <w:rPr>
          <w:rFonts w:hint="eastAsia"/>
        </w:rPr>
        <w:t>колеи</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пути</w:t>
      </w:r>
      <w:r>
        <w:t xml:space="preserve">, </w:t>
      </w:r>
      <w:r>
        <w:rPr>
          <w:rFonts w:hint="eastAsia"/>
        </w:rPr>
        <w:t>выделены</w:t>
      </w:r>
      <w:r>
        <w:t xml:space="preserve">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работу</w:t>
      </w:r>
      <w:r>
        <w:t xml:space="preserve"> </w:t>
      </w:r>
      <w:r>
        <w:rPr>
          <w:rFonts w:hint="eastAsia"/>
        </w:rPr>
        <w:t>системы</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рассмотрены</w:t>
      </w:r>
      <w:r>
        <w:t xml:space="preserve"> </w:t>
      </w:r>
      <w:r>
        <w:rPr>
          <w:rFonts w:hint="eastAsia"/>
        </w:rPr>
        <w:t>виды</w:t>
      </w:r>
      <w:r>
        <w:t xml:space="preserve"> </w:t>
      </w:r>
      <w:r>
        <w:rPr>
          <w:rFonts w:hint="eastAsia"/>
        </w:rPr>
        <w:t>трения</w:t>
      </w:r>
      <w:r>
        <w:t xml:space="preserve"> </w:t>
      </w:r>
      <w:r>
        <w:rPr>
          <w:rFonts w:hint="eastAsia"/>
        </w:rPr>
        <w:t>и</w:t>
      </w:r>
      <w:r>
        <w:t xml:space="preserve"> </w:t>
      </w:r>
      <w:r>
        <w:rPr>
          <w:rFonts w:hint="eastAsia"/>
        </w:rPr>
        <w:t>изнашивания</w:t>
      </w:r>
      <w:r>
        <w:t xml:space="preserve"> </w:t>
      </w:r>
      <w:r>
        <w:rPr>
          <w:rFonts w:hint="eastAsia"/>
        </w:rPr>
        <w:t>контакта</w:t>
      </w:r>
      <w:r>
        <w:t xml:space="preserve">, </w:t>
      </w:r>
      <w:r>
        <w:rPr>
          <w:rFonts w:hint="eastAsia"/>
        </w:rPr>
        <w:t>а</w:t>
      </w:r>
      <w:r>
        <w:t xml:space="preserve"> </w:t>
      </w:r>
      <w:r>
        <w:rPr>
          <w:rFonts w:hint="eastAsia"/>
        </w:rPr>
        <w:t>также</w:t>
      </w:r>
      <w:r>
        <w:t xml:space="preserve"> </w:t>
      </w:r>
      <w:r>
        <w:rPr>
          <w:rFonts w:hint="eastAsia"/>
        </w:rPr>
        <w:t>способы</w:t>
      </w:r>
      <w:r>
        <w:t xml:space="preserve"> </w:t>
      </w:r>
      <w:r>
        <w:rPr>
          <w:rFonts w:hint="eastAsia"/>
        </w:rPr>
        <w:t>управления</w:t>
      </w:r>
      <w:r>
        <w:t xml:space="preserve"> </w:t>
      </w:r>
      <w:r>
        <w:rPr>
          <w:rFonts w:hint="eastAsia"/>
        </w:rPr>
        <w:t>трением</w:t>
      </w:r>
      <w:r>
        <w:t>.</w:t>
      </w:r>
    </w:p>
    <w:p w14:paraId="5FE6B36B" w14:textId="77777777" w:rsidR="004B4507" w:rsidRDefault="004B4507" w:rsidP="004B4507">
      <w:r>
        <w:rPr>
          <w:rFonts w:hint="eastAsia"/>
        </w:rPr>
        <w:t>Ведущую</w:t>
      </w:r>
      <w:r>
        <w:t xml:space="preserve"> </w:t>
      </w:r>
      <w:r>
        <w:rPr>
          <w:rFonts w:hint="eastAsia"/>
        </w:rPr>
        <w:t>роль</w:t>
      </w:r>
      <w:r>
        <w:t xml:space="preserve"> </w:t>
      </w:r>
      <w:r>
        <w:rPr>
          <w:rFonts w:hint="eastAsia"/>
        </w:rPr>
        <w:t>в</w:t>
      </w:r>
      <w:r>
        <w:t xml:space="preserve"> </w:t>
      </w:r>
      <w:r>
        <w:rPr>
          <w:rFonts w:hint="eastAsia"/>
        </w:rPr>
        <w:t>процессе</w:t>
      </w:r>
      <w:r>
        <w:t xml:space="preserve"> </w:t>
      </w:r>
      <w:r>
        <w:rPr>
          <w:rFonts w:hint="eastAsia"/>
        </w:rPr>
        <w:t>взаимодействия</w:t>
      </w:r>
      <w:r>
        <w:t xml:space="preserve"> </w:t>
      </w:r>
      <w:r>
        <w:rPr>
          <w:rFonts w:hint="eastAsia"/>
        </w:rPr>
        <w:t>между</w:t>
      </w:r>
      <w:r>
        <w:t xml:space="preserve"> </w:t>
      </w:r>
      <w:r>
        <w:rPr>
          <w:rFonts w:hint="eastAsia"/>
        </w:rPr>
        <w:t>колесом</w:t>
      </w:r>
      <w:r>
        <w:t xml:space="preserve"> </w:t>
      </w:r>
      <w:r>
        <w:rPr>
          <w:rFonts w:hint="eastAsia"/>
        </w:rPr>
        <w:t>и</w:t>
      </w:r>
      <w:r>
        <w:t xml:space="preserve"> </w:t>
      </w:r>
      <w:r>
        <w:rPr>
          <w:rFonts w:hint="eastAsia"/>
        </w:rPr>
        <w:t>рельсом</w:t>
      </w:r>
      <w:r>
        <w:t xml:space="preserve"> </w:t>
      </w:r>
      <w:r>
        <w:rPr>
          <w:rFonts w:hint="eastAsia"/>
        </w:rPr>
        <w:t>играет</w:t>
      </w:r>
      <w:r>
        <w:t xml:space="preserve"> </w:t>
      </w:r>
      <w:r>
        <w:rPr>
          <w:rFonts w:hint="eastAsia"/>
        </w:rPr>
        <w:t>трение</w:t>
      </w:r>
      <w:r>
        <w:t xml:space="preserve">. </w:t>
      </w:r>
      <w:r>
        <w:rPr>
          <w:rFonts w:hint="eastAsia"/>
        </w:rPr>
        <w:t>Его</w:t>
      </w:r>
      <w:r>
        <w:t xml:space="preserve"> </w:t>
      </w:r>
      <w:r>
        <w:rPr>
          <w:rFonts w:hint="eastAsia"/>
        </w:rPr>
        <w:t>влияние</w:t>
      </w:r>
      <w:r>
        <w:t xml:space="preserve"> </w:t>
      </w:r>
      <w:r>
        <w:rPr>
          <w:rFonts w:hint="eastAsia"/>
        </w:rPr>
        <w:t>прослеживается</w:t>
      </w:r>
      <w:r>
        <w:t xml:space="preserve"> </w:t>
      </w:r>
      <w:r>
        <w:rPr>
          <w:rFonts w:hint="eastAsia"/>
        </w:rPr>
        <w:t>в</w:t>
      </w:r>
      <w:r>
        <w:t xml:space="preserve"> </w:t>
      </w:r>
      <w:r>
        <w:rPr>
          <w:rFonts w:hint="eastAsia"/>
        </w:rPr>
        <w:t>процессах</w:t>
      </w:r>
      <w:r>
        <w:t xml:space="preserve"> </w:t>
      </w:r>
      <w:r>
        <w:rPr>
          <w:rFonts w:hint="eastAsia"/>
        </w:rPr>
        <w:t>вписывания</w:t>
      </w:r>
      <w:r>
        <w:t xml:space="preserve"> </w:t>
      </w:r>
      <w:r>
        <w:rPr>
          <w:rFonts w:hint="eastAsia"/>
        </w:rPr>
        <w:t>в</w:t>
      </w:r>
      <w:r>
        <w:t xml:space="preserve"> </w:t>
      </w:r>
      <w:r>
        <w:rPr>
          <w:rFonts w:hint="eastAsia"/>
        </w:rPr>
        <w:t>кривые</w:t>
      </w:r>
      <w:r>
        <w:t xml:space="preserve">: </w:t>
      </w:r>
      <w:r>
        <w:rPr>
          <w:rFonts w:hint="eastAsia"/>
        </w:rPr>
        <w:t>сцепление</w:t>
      </w:r>
      <w:r>
        <w:t xml:space="preserve">, </w:t>
      </w:r>
      <w:r>
        <w:rPr>
          <w:rFonts w:hint="eastAsia"/>
        </w:rPr>
        <w:t>торможение</w:t>
      </w:r>
      <w:r>
        <w:t xml:space="preserve">, </w:t>
      </w:r>
      <w:r>
        <w:rPr>
          <w:rFonts w:hint="eastAsia"/>
        </w:rPr>
        <w:t>изнашивание</w:t>
      </w:r>
      <w:r>
        <w:t xml:space="preserve"> </w:t>
      </w:r>
      <w:r>
        <w:rPr>
          <w:rFonts w:hint="eastAsia"/>
        </w:rPr>
        <w:t>рельсов</w:t>
      </w:r>
      <w:r>
        <w:t xml:space="preserve"> </w:t>
      </w:r>
      <w:r>
        <w:rPr>
          <w:rFonts w:hint="eastAsia"/>
        </w:rPr>
        <w:t>и</w:t>
      </w:r>
      <w:r>
        <w:t xml:space="preserve"> </w:t>
      </w:r>
      <w:r>
        <w:rPr>
          <w:rFonts w:hint="eastAsia"/>
        </w:rPr>
        <w:t>колес</w:t>
      </w:r>
      <w:r>
        <w:t xml:space="preserve"> </w:t>
      </w:r>
      <w:r>
        <w:rPr>
          <w:rFonts w:hint="eastAsia"/>
        </w:rPr>
        <w:t>при</w:t>
      </w:r>
      <w:r>
        <w:t xml:space="preserve"> </w:t>
      </w:r>
      <w:r>
        <w:rPr>
          <w:rFonts w:hint="eastAsia"/>
        </w:rPr>
        <w:t>движении</w:t>
      </w:r>
      <w:r>
        <w:t xml:space="preserve"> </w:t>
      </w:r>
      <w:r>
        <w:rPr>
          <w:rFonts w:hint="eastAsia"/>
        </w:rPr>
        <w:t>в</w:t>
      </w:r>
      <w:r>
        <w:t xml:space="preserve"> </w:t>
      </w:r>
      <w:r>
        <w:rPr>
          <w:rFonts w:hint="eastAsia"/>
        </w:rPr>
        <w:t>кривых</w:t>
      </w:r>
      <w:r>
        <w:t xml:space="preserve">. </w:t>
      </w:r>
      <w:r>
        <w:rPr>
          <w:rFonts w:hint="eastAsia"/>
        </w:rPr>
        <w:t>В</w:t>
      </w:r>
      <w:r>
        <w:t xml:space="preserve"> </w:t>
      </w:r>
      <w:r>
        <w:rPr>
          <w:rFonts w:hint="eastAsia"/>
        </w:rPr>
        <w:t>трибологии</w:t>
      </w:r>
      <w:r>
        <w:t xml:space="preserve"> </w:t>
      </w:r>
      <w:r>
        <w:rPr>
          <w:rFonts w:hint="eastAsia"/>
        </w:rPr>
        <w:t>коэффициент</w:t>
      </w:r>
      <w:r>
        <w:t xml:space="preserve"> </w:t>
      </w:r>
      <w:r>
        <w:rPr>
          <w:rFonts w:hint="eastAsia"/>
        </w:rPr>
        <w:t>трения</w:t>
      </w:r>
      <w:r>
        <w:t xml:space="preserve"> f - </w:t>
      </w:r>
      <w:r>
        <w:rPr>
          <w:rFonts w:hint="eastAsia"/>
        </w:rPr>
        <w:t>отношение</w:t>
      </w:r>
      <w:r>
        <w:t xml:space="preserve"> </w:t>
      </w:r>
      <w:r>
        <w:rPr>
          <w:rFonts w:hint="eastAsia"/>
        </w:rPr>
        <w:t>силы</w:t>
      </w:r>
      <w:r>
        <w:t xml:space="preserve"> </w:t>
      </w:r>
      <w:r>
        <w:rPr>
          <w:rFonts w:hint="eastAsia"/>
        </w:rPr>
        <w:t>трения</w:t>
      </w:r>
      <w:r>
        <w:t xml:space="preserve"> F </w:t>
      </w:r>
      <w:r>
        <w:rPr>
          <w:rFonts w:hint="eastAsia"/>
        </w:rPr>
        <w:t>к</w:t>
      </w:r>
      <w:r>
        <w:t xml:space="preserve"> </w:t>
      </w:r>
      <w:r>
        <w:rPr>
          <w:rFonts w:hint="eastAsia"/>
        </w:rPr>
        <w:t>нормальной</w:t>
      </w:r>
      <w:r>
        <w:t xml:space="preserve"> </w:t>
      </w:r>
      <w:r>
        <w:rPr>
          <w:rFonts w:hint="eastAsia"/>
        </w:rPr>
        <w:t>силе</w:t>
      </w:r>
      <w:r>
        <w:t xml:space="preserve"> N, </w:t>
      </w:r>
      <w:r>
        <w:rPr>
          <w:rFonts w:hint="eastAsia"/>
        </w:rPr>
        <w:t>прижимающей</w:t>
      </w:r>
      <w:r>
        <w:t xml:space="preserve"> </w:t>
      </w:r>
      <w:r>
        <w:rPr>
          <w:rFonts w:hint="eastAsia"/>
        </w:rPr>
        <w:t>тела</w:t>
      </w:r>
      <w:r>
        <w:t xml:space="preserve"> </w:t>
      </w:r>
      <w:r>
        <w:rPr>
          <w:rFonts w:hint="eastAsia"/>
        </w:rPr>
        <w:t>друг</w:t>
      </w:r>
      <w:r>
        <w:t xml:space="preserve"> </w:t>
      </w:r>
      <w:r>
        <w:rPr>
          <w:rFonts w:hint="eastAsia"/>
        </w:rPr>
        <w:t>к</w:t>
      </w:r>
      <w:r>
        <w:t xml:space="preserve"> </w:t>
      </w:r>
      <w:r>
        <w:rPr>
          <w:rFonts w:hint="eastAsia"/>
        </w:rPr>
        <w:t>другу</w:t>
      </w:r>
      <w:r>
        <w:t xml:space="preserve">. </w:t>
      </w:r>
      <w:r>
        <w:rPr>
          <w:rFonts w:hint="eastAsia"/>
        </w:rPr>
        <w:t>В</w:t>
      </w:r>
      <w:r>
        <w:t xml:space="preserve"> </w:t>
      </w:r>
      <w:r>
        <w:rPr>
          <w:rFonts w:hint="eastAsia"/>
        </w:rPr>
        <w:t>литературе</w:t>
      </w:r>
      <w:r>
        <w:t xml:space="preserve"> </w:t>
      </w:r>
      <w:r>
        <w:rPr>
          <w:rFonts w:hint="eastAsia"/>
        </w:rPr>
        <w:t>встречается</w:t>
      </w:r>
      <w:r>
        <w:t xml:space="preserve"> </w:t>
      </w:r>
      <w:r>
        <w:rPr>
          <w:rFonts w:hint="eastAsia"/>
        </w:rPr>
        <w:t>сравнение</w:t>
      </w:r>
      <w:r>
        <w:t xml:space="preserve"> </w:t>
      </w:r>
      <w:r>
        <w:rPr>
          <w:rFonts w:hint="eastAsia"/>
        </w:rPr>
        <w:t>коэффициента</w:t>
      </w:r>
      <w:r>
        <w:t xml:space="preserve"> </w:t>
      </w:r>
      <w:r>
        <w:rPr>
          <w:rFonts w:hint="eastAsia"/>
        </w:rPr>
        <w:t>трения</w:t>
      </w:r>
      <w:r>
        <w:t xml:space="preserve"> f </w:t>
      </w:r>
      <w:r>
        <w:rPr>
          <w:rFonts w:hint="eastAsia"/>
        </w:rPr>
        <w:t>и</w:t>
      </w:r>
      <w:r>
        <w:t xml:space="preserve"> </w:t>
      </w:r>
      <w:r>
        <w:rPr>
          <w:rFonts w:hint="eastAsia"/>
        </w:rPr>
        <w:t>коэффициента</w:t>
      </w:r>
      <w:r>
        <w:t xml:space="preserve"> </w:t>
      </w:r>
      <w:r>
        <w:rPr>
          <w:rFonts w:hint="eastAsia"/>
        </w:rPr>
        <w:t>сцепления</w:t>
      </w:r>
      <w:r>
        <w:t xml:space="preserve"> </w:t>
      </w:r>
      <w:r>
        <w:rPr>
          <w:rFonts w:hint="eastAsia"/>
        </w:rPr>
        <w:t>у</w:t>
      </w:r>
      <w:r>
        <w:t xml:space="preserve"> (</w:t>
      </w:r>
      <w:r>
        <w:rPr>
          <w:rFonts w:hint="eastAsia"/>
        </w:rPr>
        <w:t>нормативная</w:t>
      </w:r>
      <w:r>
        <w:t xml:space="preserve"> </w:t>
      </w:r>
      <w:r>
        <w:rPr>
          <w:rFonts w:hint="eastAsia"/>
        </w:rPr>
        <w:t>величина</w:t>
      </w:r>
      <w:r>
        <w:t xml:space="preserve">, </w:t>
      </w:r>
      <w:r>
        <w:rPr>
          <w:rFonts w:hint="eastAsia"/>
        </w:rPr>
        <w:t>определяемая</w:t>
      </w:r>
      <w:r>
        <w:t xml:space="preserve"> </w:t>
      </w:r>
      <w:r>
        <w:rPr>
          <w:rFonts w:hint="eastAsia"/>
        </w:rPr>
        <w:t>на</w:t>
      </w:r>
      <w:r>
        <w:t xml:space="preserve"> </w:t>
      </w:r>
      <w:r>
        <w:rPr>
          <w:rFonts w:hint="eastAsia"/>
        </w:rPr>
        <w:t>основе</w:t>
      </w:r>
      <w:r>
        <w:t xml:space="preserve"> </w:t>
      </w:r>
      <w:r>
        <w:rPr>
          <w:rFonts w:hint="eastAsia"/>
        </w:rPr>
        <w:t>специальных</w:t>
      </w:r>
      <w:r>
        <w:t xml:space="preserve"> </w:t>
      </w:r>
      <w:r>
        <w:rPr>
          <w:rFonts w:hint="eastAsia"/>
        </w:rPr>
        <w:t>испытаний</w:t>
      </w:r>
      <w:r>
        <w:t xml:space="preserve"> </w:t>
      </w:r>
      <w:r>
        <w:rPr>
          <w:rFonts w:hint="eastAsia"/>
        </w:rPr>
        <w:t>и</w:t>
      </w:r>
      <w:r>
        <w:t xml:space="preserve"> </w:t>
      </w:r>
      <w:r>
        <w:rPr>
          <w:rFonts w:hint="eastAsia"/>
        </w:rPr>
        <w:t>обобщения</w:t>
      </w:r>
      <w:r>
        <w:t xml:space="preserve"> </w:t>
      </w:r>
      <w:r>
        <w:rPr>
          <w:rFonts w:hint="eastAsia"/>
        </w:rPr>
        <w:t>опыта</w:t>
      </w:r>
      <w:r>
        <w:t xml:space="preserve"> </w:t>
      </w:r>
      <w:r>
        <w:rPr>
          <w:rFonts w:hint="eastAsia"/>
        </w:rPr>
        <w:t>эксплуатации</w:t>
      </w:r>
      <w:r>
        <w:t xml:space="preserve"> </w:t>
      </w:r>
      <w:r>
        <w:rPr>
          <w:rFonts w:hint="eastAsia"/>
        </w:rPr>
        <w:t>дорог</w:t>
      </w:r>
      <w:r>
        <w:t xml:space="preserve">). </w:t>
      </w:r>
      <w:r>
        <w:rPr>
          <w:rFonts w:hint="eastAsia"/>
        </w:rPr>
        <w:t>Рекомендованное</w:t>
      </w:r>
      <w:r>
        <w:t xml:space="preserve"> </w:t>
      </w:r>
      <w:r>
        <w:rPr>
          <w:rFonts w:hint="eastAsia"/>
        </w:rPr>
        <w:t>значение</w:t>
      </w:r>
      <w:r>
        <w:t xml:space="preserve"> </w:t>
      </w:r>
      <w:r>
        <w:rPr>
          <w:rFonts w:hint="eastAsia"/>
        </w:rPr>
        <w:t>у</w:t>
      </w:r>
      <w:r>
        <w:t xml:space="preserve"> </w:t>
      </w:r>
      <w:r>
        <w:rPr>
          <w:rFonts w:hint="eastAsia"/>
        </w:rPr>
        <w:t>при</w:t>
      </w:r>
      <w:r>
        <w:t xml:space="preserve"> </w:t>
      </w:r>
      <w:r>
        <w:rPr>
          <w:rFonts w:hint="eastAsia"/>
        </w:rPr>
        <w:t>скорости</w:t>
      </w:r>
      <w:r>
        <w:t xml:space="preserve"> </w:t>
      </w:r>
      <w:r>
        <w:rPr>
          <w:rFonts w:hint="eastAsia"/>
        </w:rPr>
        <w:t>движения</w:t>
      </w:r>
      <w:r>
        <w:t xml:space="preserve"> 40 </w:t>
      </w:r>
      <w:r>
        <w:rPr>
          <w:rFonts w:hint="eastAsia"/>
        </w:rPr>
        <w:t>км</w:t>
      </w:r>
      <w:r>
        <w:t>/</w:t>
      </w:r>
      <w:r>
        <w:rPr>
          <w:rFonts w:hint="eastAsia"/>
        </w:rPr>
        <w:t>ч</w:t>
      </w:r>
      <w:r>
        <w:t xml:space="preserve"> - 0,25, </w:t>
      </w:r>
      <w:r>
        <w:rPr>
          <w:rFonts w:hint="eastAsia"/>
        </w:rPr>
        <w:t>в</w:t>
      </w:r>
      <w:r>
        <w:t xml:space="preserve"> </w:t>
      </w:r>
      <w:r>
        <w:rPr>
          <w:rFonts w:hint="eastAsia"/>
        </w:rPr>
        <w:t>некоторых</w:t>
      </w:r>
      <w:r>
        <w:t xml:space="preserve"> </w:t>
      </w:r>
      <w:r>
        <w:rPr>
          <w:rFonts w:hint="eastAsia"/>
        </w:rPr>
        <w:t>случаях</w:t>
      </w:r>
      <w:r>
        <w:t xml:space="preserve"> </w:t>
      </w:r>
      <w:r>
        <w:rPr>
          <w:rFonts w:hint="eastAsia"/>
        </w:rPr>
        <w:t>применяется</w:t>
      </w:r>
      <w:r>
        <w:t xml:space="preserve"> </w:t>
      </w:r>
      <w:r>
        <w:rPr>
          <w:rFonts w:hint="eastAsia"/>
        </w:rPr>
        <w:t>и</w:t>
      </w:r>
      <w:r>
        <w:t xml:space="preserve"> </w:t>
      </w:r>
      <w:r>
        <w:rPr>
          <w:rFonts w:hint="eastAsia"/>
        </w:rPr>
        <w:t>к</w:t>
      </w:r>
      <w:r>
        <w:t xml:space="preserve"> </w:t>
      </w:r>
      <w:r>
        <w:rPr>
          <w:rFonts w:hint="eastAsia"/>
        </w:rPr>
        <w:t>коэффициенту</w:t>
      </w:r>
      <w:r>
        <w:t xml:space="preserve"> </w:t>
      </w:r>
      <w:r>
        <w:rPr>
          <w:rFonts w:hint="eastAsia"/>
        </w:rPr>
        <w:t>трения</w:t>
      </w:r>
      <w:r>
        <w:t xml:space="preserve"> f, </w:t>
      </w:r>
      <w:r>
        <w:rPr>
          <w:rFonts w:hint="eastAsia"/>
        </w:rPr>
        <w:t>что</w:t>
      </w:r>
      <w:r>
        <w:t xml:space="preserve"> </w:t>
      </w:r>
      <w:r>
        <w:rPr>
          <w:rFonts w:hint="eastAsia"/>
        </w:rPr>
        <w:t>требует</w:t>
      </w:r>
      <w:r>
        <w:t xml:space="preserve"> </w:t>
      </w:r>
      <w:r>
        <w:rPr>
          <w:rFonts w:hint="eastAsia"/>
        </w:rPr>
        <w:t>дополнительного</w:t>
      </w:r>
      <w:r>
        <w:t xml:space="preserve"> </w:t>
      </w:r>
      <w:r>
        <w:rPr>
          <w:rFonts w:hint="eastAsia"/>
        </w:rPr>
        <w:t>рассмотрения</w:t>
      </w:r>
      <w:r>
        <w:t>.</w:t>
      </w:r>
    </w:p>
    <w:p w14:paraId="307DFC38" w14:textId="77777777" w:rsidR="004B4507" w:rsidRDefault="004B4507" w:rsidP="004B4507">
      <w:r>
        <w:rPr>
          <w:rFonts w:hint="eastAsia"/>
        </w:rPr>
        <w:t>Управлять</w:t>
      </w:r>
      <w:r>
        <w:t xml:space="preserve"> </w:t>
      </w:r>
      <w:r>
        <w:rPr>
          <w:rFonts w:hint="eastAsia"/>
        </w:rPr>
        <w:t>коэффициентом</w:t>
      </w:r>
      <w:r>
        <w:t xml:space="preserve"> </w:t>
      </w:r>
      <w:r>
        <w:rPr>
          <w:rFonts w:hint="eastAsia"/>
        </w:rPr>
        <w:t>трения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возможно</w:t>
      </w:r>
      <w:r>
        <w:t xml:space="preserve"> </w:t>
      </w:r>
      <w:r>
        <w:rPr>
          <w:rFonts w:hint="eastAsia"/>
        </w:rPr>
        <w:t>путем</w:t>
      </w:r>
      <w:r>
        <w:t xml:space="preserve"> </w:t>
      </w:r>
      <w:r>
        <w:rPr>
          <w:rFonts w:hint="eastAsia"/>
        </w:rPr>
        <w:t>введения</w:t>
      </w:r>
      <w:r>
        <w:t xml:space="preserve"> </w:t>
      </w:r>
      <w:r>
        <w:rPr>
          <w:rFonts w:hint="eastAsia"/>
        </w:rPr>
        <w:t>«</w:t>
      </w:r>
      <w:r>
        <w:rPr>
          <w:rFonts w:hint="eastAsia"/>
        </w:rPr>
        <w:t>третьего</w:t>
      </w:r>
      <w:r>
        <w:t xml:space="preserve"> </w:t>
      </w:r>
      <w:r>
        <w:rPr>
          <w:rFonts w:hint="eastAsia"/>
        </w:rPr>
        <w:t>тела</w:t>
      </w:r>
      <w:r>
        <w:rPr>
          <w:rFonts w:hint="eastAsia"/>
        </w:rPr>
        <w:t>»</w:t>
      </w:r>
      <w:r>
        <w:t xml:space="preserve">. </w:t>
      </w:r>
      <w:r>
        <w:rPr>
          <w:rFonts w:hint="eastAsia"/>
        </w:rPr>
        <w:t>В</w:t>
      </w:r>
      <w:r>
        <w:t xml:space="preserve"> </w:t>
      </w:r>
      <w:r>
        <w:rPr>
          <w:rFonts w:hint="eastAsia"/>
        </w:rPr>
        <w:t>середине</w:t>
      </w:r>
      <w:r>
        <w:t xml:space="preserve"> </w:t>
      </w:r>
      <w:r>
        <w:rPr>
          <w:rFonts w:hint="eastAsia"/>
        </w:rPr>
        <w:t>ХХ</w:t>
      </w:r>
      <w:r>
        <w:t xml:space="preserve"> </w:t>
      </w:r>
      <w:r>
        <w:rPr>
          <w:rFonts w:hint="eastAsia"/>
        </w:rPr>
        <w:t>века</w:t>
      </w:r>
      <w:r>
        <w:t xml:space="preserve"> </w:t>
      </w:r>
      <w:r>
        <w:rPr>
          <w:rFonts w:hint="eastAsia"/>
        </w:rPr>
        <w:t>введено</w:t>
      </w:r>
      <w:r>
        <w:t xml:space="preserve"> </w:t>
      </w:r>
      <w:r>
        <w:rPr>
          <w:rFonts w:hint="eastAsia"/>
        </w:rPr>
        <w:t>понятие</w:t>
      </w:r>
      <w:r>
        <w:t xml:space="preserve"> - </w:t>
      </w:r>
      <w:r>
        <w:rPr>
          <w:rFonts w:hint="eastAsia"/>
        </w:rPr>
        <w:t>«</w:t>
      </w:r>
      <w:r>
        <w:rPr>
          <w:rFonts w:hint="eastAsia"/>
        </w:rPr>
        <w:t>лубрикация</w:t>
      </w:r>
      <w:r>
        <w:rPr>
          <w:rFonts w:hint="eastAsia"/>
        </w:rPr>
        <w:t>»</w:t>
      </w:r>
      <w:r>
        <w:t xml:space="preserve">, </w:t>
      </w:r>
      <w:r>
        <w:rPr>
          <w:rFonts w:hint="eastAsia"/>
        </w:rPr>
        <w:t>то</w:t>
      </w:r>
      <w:r>
        <w:t xml:space="preserve"> </w:t>
      </w:r>
      <w:r>
        <w:rPr>
          <w:rFonts w:hint="eastAsia"/>
        </w:rPr>
        <w:t>есть</w:t>
      </w:r>
      <w:r>
        <w:t xml:space="preserve"> </w:t>
      </w:r>
      <w:r>
        <w:rPr>
          <w:rFonts w:hint="eastAsia"/>
        </w:rPr>
        <w:t>смазывание</w:t>
      </w:r>
      <w:r>
        <w:t xml:space="preserve"> </w:t>
      </w:r>
      <w:r>
        <w:rPr>
          <w:rFonts w:hint="eastAsia"/>
        </w:rPr>
        <w:t>боковой</w:t>
      </w:r>
      <w:r>
        <w:t xml:space="preserve"> </w:t>
      </w:r>
      <w:r>
        <w:rPr>
          <w:rFonts w:hint="eastAsia"/>
        </w:rPr>
        <w:t>поверхности</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Исследования</w:t>
      </w:r>
      <w:r>
        <w:t xml:space="preserve"> </w:t>
      </w:r>
      <w:r>
        <w:rPr>
          <w:rFonts w:hint="eastAsia"/>
        </w:rPr>
        <w:t>проведенные</w:t>
      </w:r>
      <w:r>
        <w:t xml:space="preserve"> </w:t>
      </w:r>
      <w:r>
        <w:rPr>
          <w:rFonts w:hint="eastAsia"/>
        </w:rPr>
        <w:t>на</w:t>
      </w:r>
      <w:r>
        <w:t xml:space="preserve"> </w:t>
      </w:r>
      <w:r>
        <w:rPr>
          <w:rFonts w:hint="eastAsia"/>
        </w:rPr>
        <w:t>дорогах</w:t>
      </w:r>
      <w:r>
        <w:t xml:space="preserve"> </w:t>
      </w:r>
      <w:r>
        <w:rPr>
          <w:rFonts w:hint="eastAsia"/>
        </w:rPr>
        <w:t>Северной</w:t>
      </w:r>
      <w:r>
        <w:t xml:space="preserve"> </w:t>
      </w:r>
      <w:r>
        <w:rPr>
          <w:rFonts w:hint="eastAsia"/>
        </w:rPr>
        <w:t>Америки</w:t>
      </w:r>
      <w:r>
        <w:t xml:space="preserve">, </w:t>
      </w:r>
      <w:r>
        <w:rPr>
          <w:rFonts w:hint="eastAsia"/>
        </w:rPr>
        <w:t>показали</w:t>
      </w:r>
      <w:r>
        <w:t xml:space="preserve">, </w:t>
      </w:r>
      <w:r>
        <w:rPr>
          <w:rFonts w:hint="eastAsia"/>
        </w:rPr>
        <w:t>что</w:t>
      </w:r>
      <w:r>
        <w:t xml:space="preserve"> </w:t>
      </w:r>
      <w:r>
        <w:rPr>
          <w:rFonts w:hint="eastAsia"/>
        </w:rPr>
        <w:t>лубрикация</w:t>
      </w:r>
      <w:r>
        <w:t xml:space="preserve"> </w:t>
      </w:r>
      <w:r>
        <w:rPr>
          <w:rFonts w:hint="eastAsia"/>
        </w:rPr>
        <w:t>наружного</w:t>
      </w:r>
      <w:r>
        <w:t xml:space="preserve"> </w:t>
      </w:r>
      <w:r>
        <w:rPr>
          <w:rFonts w:hint="eastAsia"/>
        </w:rPr>
        <w:t>рельса</w:t>
      </w:r>
      <w:r>
        <w:t xml:space="preserve"> </w:t>
      </w:r>
      <w:r>
        <w:rPr>
          <w:rFonts w:hint="eastAsia"/>
        </w:rPr>
        <w:t>позволяет</w:t>
      </w:r>
      <w:r>
        <w:t xml:space="preserve"> </w:t>
      </w:r>
      <w:r>
        <w:rPr>
          <w:rFonts w:hint="eastAsia"/>
        </w:rPr>
        <w:t>уменьшить</w:t>
      </w:r>
      <w:r>
        <w:t xml:space="preserve"> </w:t>
      </w:r>
      <w:r>
        <w:rPr>
          <w:rFonts w:hint="eastAsia"/>
        </w:rPr>
        <w:t>суммарный</w:t>
      </w:r>
      <w:r>
        <w:t xml:space="preserve"> </w:t>
      </w:r>
      <w:r>
        <w:rPr>
          <w:rFonts w:hint="eastAsia"/>
        </w:rPr>
        <w:t>момент</w:t>
      </w:r>
      <w:r>
        <w:t xml:space="preserve"> </w:t>
      </w:r>
      <w:r>
        <w:rPr>
          <w:rFonts w:hint="eastAsia"/>
        </w:rPr>
        <w:t>сил</w:t>
      </w:r>
      <w:r>
        <w:t xml:space="preserve">, </w:t>
      </w:r>
      <w:r>
        <w:rPr>
          <w:rFonts w:hint="eastAsia"/>
        </w:rPr>
        <w:t>действующих</w:t>
      </w:r>
      <w:r>
        <w:t xml:space="preserve"> </w:t>
      </w:r>
      <w:r>
        <w:rPr>
          <w:rFonts w:hint="eastAsia"/>
        </w:rPr>
        <w:t>в</w:t>
      </w:r>
      <w:r>
        <w:t xml:space="preserve"> </w:t>
      </w:r>
      <w:r>
        <w:rPr>
          <w:rFonts w:hint="eastAsia"/>
        </w:rPr>
        <w:t>контакте</w:t>
      </w:r>
      <w:r>
        <w:t xml:space="preserve"> </w:t>
      </w:r>
      <w:r>
        <w:rPr>
          <w:rFonts w:hint="eastAsia"/>
        </w:rPr>
        <w:t>колесо</w:t>
      </w:r>
      <w:r>
        <w:t xml:space="preserve"> - </w:t>
      </w:r>
      <w:r>
        <w:rPr>
          <w:rFonts w:hint="eastAsia"/>
        </w:rPr>
        <w:t>рельс</w:t>
      </w:r>
      <w:r>
        <w:t xml:space="preserve">, </w:t>
      </w:r>
      <w:r>
        <w:rPr>
          <w:rFonts w:hint="eastAsia"/>
        </w:rPr>
        <w:t>при</w:t>
      </w:r>
      <w:r>
        <w:t xml:space="preserve"> </w:t>
      </w:r>
      <w:r>
        <w:rPr>
          <w:rFonts w:hint="eastAsia"/>
        </w:rPr>
        <w:t>вписывании</w:t>
      </w:r>
      <w:r>
        <w:t xml:space="preserve"> </w:t>
      </w:r>
      <w:r>
        <w:rPr>
          <w:rFonts w:hint="eastAsia"/>
        </w:rPr>
        <w:t>в</w:t>
      </w:r>
      <w:r>
        <w:t xml:space="preserve"> </w:t>
      </w:r>
      <w:r>
        <w:rPr>
          <w:rFonts w:hint="eastAsia"/>
        </w:rPr>
        <w:t>кривую</w:t>
      </w:r>
      <w:r>
        <w:t xml:space="preserve">. </w:t>
      </w:r>
      <w:r>
        <w:rPr>
          <w:rFonts w:hint="eastAsia"/>
        </w:rPr>
        <w:t>Проведенные</w:t>
      </w:r>
      <w:r>
        <w:t xml:space="preserve"> </w:t>
      </w:r>
      <w:r>
        <w:rPr>
          <w:rFonts w:hint="eastAsia"/>
        </w:rPr>
        <w:t>американскими</w:t>
      </w:r>
      <w:r>
        <w:t xml:space="preserve"> </w:t>
      </w:r>
      <w:r>
        <w:rPr>
          <w:rFonts w:hint="eastAsia"/>
        </w:rPr>
        <w:t>исследователями</w:t>
      </w:r>
      <w:r>
        <w:t xml:space="preserve"> </w:t>
      </w:r>
      <w:r>
        <w:rPr>
          <w:rFonts w:hint="eastAsia"/>
        </w:rPr>
        <w:t>эксперименты</w:t>
      </w:r>
      <w:r>
        <w:t xml:space="preserve"> </w:t>
      </w:r>
      <w:r>
        <w:rPr>
          <w:rFonts w:hint="eastAsia"/>
        </w:rPr>
        <w:t>по</w:t>
      </w:r>
      <w:r>
        <w:t xml:space="preserve"> </w:t>
      </w:r>
      <w:r>
        <w:rPr>
          <w:rFonts w:hint="eastAsia"/>
        </w:rPr>
        <w:t>нанесению</w:t>
      </w:r>
      <w:r>
        <w:t xml:space="preserve"> </w:t>
      </w:r>
      <w:r>
        <w:rPr>
          <w:rFonts w:hint="eastAsia"/>
        </w:rPr>
        <w:t>смазки</w:t>
      </w:r>
      <w:r>
        <w:t xml:space="preserve"> </w:t>
      </w:r>
      <w:r>
        <w:rPr>
          <w:rFonts w:hint="eastAsia"/>
        </w:rPr>
        <w:t>на</w:t>
      </w:r>
      <w:r>
        <w:t xml:space="preserve"> </w:t>
      </w:r>
      <w:r>
        <w:rPr>
          <w:rFonts w:hint="eastAsia"/>
        </w:rPr>
        <w:t>поверхность</w:t>
      </w:r>
      <w:r>
        <w:t xml:space="preserve"> </w:t>
      </w:r>
      <w:r>
        <w:rPr>
          <w:rFonts w:hint="eastAsia"/>
        </w:rPr>
        <w:t>головки</w:t>
      </w:r>
      <w:r>
        <w:t xml:space="preserve"> </w:t>
      </w:r>
      <w:r>
        <w:rPr>
          <w:rFonts w:hint="eastAsia"/>
        </w:rPr>
        <w:t>рельса</w:t>
      </w:r>
      <w:r>
        <w:t xml:space="preserve"> </w:t>
      </w:r>
      <w:r>
        <w:rPr>
          <w:rFonts w:hint="eastAsia"/>
        </w:rPr>
        <w:t>показали</w:t>
      </w:r>
      <w:r>
        <w:t xml:space="preserve">, </w:t>
      </w:r>
      <w:r>
        <w:rPr>
          <w:rFonts w:hint="eastAsia"/>
        </w:rPr>
        <w:t>что</w:t>
      </w:r>
      <w:r>
        <w:t xml:space="preserve"> </w:t>
      </w:r>
      <w:r>
        <w:rPr>
          <w:rFonts w:hint="eastAsia"/>
        </w:rPr>
        <w:t>в</w:t>
      </w:r>
      <w:r>
        <w:t xml:space="preserve"> </w:t>
      </w:r>
      <w:r>
        <w:rPr>
          <w:rFonts w:hint="eastAsia"/>
        </w:rPr>
        <w:t>прямых</w:t>
      </w:r>
      <w:r>
        <w:t xml:space="preserve"> </w:t>
      </w:r>
      <w:r>
        <w:rPr>
          <w:rFonts w:hint="eastAsia"/>
        </w:rPr>
        <w:t>при</w:t>
      </w:r>
      <w:r>
        <w:t xml:space="preserve"> </w:t>
      </w:r>
      <w:r>
        <w:rPr>
          <w:rFonts w:hint="eastAsia"/>
        </w:rPr>
        <w:t>смазывании</w:t>
      </w:r>
      <w:r>
        <w:t xml:space="preserve"> </w:t>
      </w:r>
      <w:r>
        <w:rPr>
          <w:rFonts w:hint="eastAsia"/>
        </w:rPr>
        <w:t>контактных</w:t>
      </w:r>
      <w:r>
        <w:t xml:space="preserve"> </w:t>
      </w:r>
      <w:r>
        <w:rPr>
          <w:rFonts w:hint="eastAsia"/>
        </w:rPr>
        <w:t>поверхностей</w:t>
      </w:r>
      <w:r>
        <w:t xml:space="preserve"> </w:t>
      </w:r>
      <w:r>
        <w:rPr>
          <w:rFonts w:hint="eastAsia"/>
        </w:rPr>
        <w:t>головки</w:t>
      </w:r>
      <w:r>
        <w:t xml:space="preserve"> </w:t>
      </w:r>
      <w:r>
        <w:rPr>
          <w:rFonts w:hint="eastAsia"/>
        </w:rPr>
        <w:t>рельса</w:t>
      </w:r>
      <w:r>
        <w:t xml:space="preserve"> </w:t>
      </w:r>
      <w:r>
        <w:rPr>
          <w:rFonts w:hint="eastAsia"/>
        </w:rPr>
        <w:t>за</w:t>
      </w:r>
      <w:r>
        <w:t xml:space="preserve"> </w:t>
      </w:r>
      <w:r>
        <w:rPr>
          <w:rFonts w:hint="eastAsia"/>
        </w:rPr>
        <w:t>счет</w:t>
      </w:r>
      <w:r>
        <w:t xml:space="preserve"> </w:t>
      </w:r>
      <w:r>
        <w:rPr>
          <w:rFonts w:hint="eastAsia"/>
        </w:rPr>
        <w:t>уменьшения</w:t>
      </w:r>
      <w:r>
        <w:t xml:space="preserve"> </w:t>
      </w:r>
      <w:r>
        <w:rPr>
          <w:rFonts w:hint="eastAsia"/>
        </w:rPr>
        <w:t>величины</w:t>
      </w:r>
      <w:r>
        <w:t xml:space="preserve"> </w:t>
      </w:r>
      <w:r>
        <w:rPr>
          <w:rFonts w:hint="eastAsia"/>
        </w:rPr>
        <w:t>коэффициента</w:t>
      </w:r>
      <w:r>
        <w:t xml:space="preserve"> </w:t>
      </w:r>
      <w:r>
        <w:rPr>
          <w:rFonts w:hint="eastAsia"/>
        </w:rPr>
        <w:t>трения</w:t>
      </w:r>
      <w:r>
        <w:t xml:space="preserve"> </w:t>
      </w:r>
      <w:r>
        <w:rPr>
          <w:rFonts w:hint="eastAsia"/>
        </w:rPr>
        <w:t>возможно</w:t>
      </w:r>
      <w:r>
        <w:t xml:space="preserve"> </w:t>
      </w:r>
      <w:r>
        <w:rPr>
          <w:rFonts w:hint="eastAsia"/>
        </w:rPr>
        <w:t>существенное</w:t>
      </w:r>
      <w:r>
        <w:t xml:space="preserve"> </w:t>
      </w:r>
      <w:r>
        <w:rPr>
          <w:rFonts w:hint="eastAsia"/>
        </w:rPr>
        <w:t>снижение</w:t>
      </w:r>
      <w:r>
        <w:t xml:space="preserve"> </w:t>
      </w:r>
      <w:r>
        <w:rPr>
          <w:rFonts w:hint="eastAsia"/>
        </w:rPr>
        <w:t>расхода</w:t>
      </w:r>
      <w:r>
        <w:t xml:space="preserve"> </w:t>
      </w:r>
      <w:r>
        <w:rPr>
          <w:rFonts w:hint="eastAsia"/>
        </w:rPr>
        <w:t>энергии</w:t>
      </w:r>
      <w:r>
        <w:t xml:space="preserve"> </w:t>
      </w:r>
      <w:r>
        <w:rPr>
          <w:rFonts w:hint="eastAsia"/>
        </w:rPr>
        <w:t>на</w:t>
      </w:r>
      <w:r>
        <w:t xml:space="preserve"> </w:t>
      </w:r>
      <w:r>
        <w:rPr>
          <w:rFonts w:hint="eastAsia"/>
        </w:rPr>
        <w:t>тягу</w:t>
      </w:r>
      <w:r>
        <w:t xml:space="preserve"> </w:t>
      </w:r>
      <w:r>
        <w:rPr>
          <w:rFonts w:hint="eastAsia"/>
        </w:rPr>
        <w:t>и</w:t>
      </w:r>
      <w:r>
        <w:t xml:space="preserve"> </w:t>
      </w:r>
      <w:r>
        <w:rPr>
          <w:rFonts w:hint="eastAsia"/>
        </w:rPr>
        <w:t>износа</w:t>
      </w:r>
      <w:r>
        <w:t xml:space="preserve"> </w:t>
      </w:r>
      <w:r>
        <w:rPr>
          <w:rFonts w:hint="eastAsia"/>
        </w:rPr>
        <w:t>элементов</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пути</w:t>
      </w:r>
      <w:r>
        <w:t xml:space="preserve">. </w:t>
      </w:r>
      <w:r>
        <w:rPr>
          <w:rFonts w:hint="eastAsia"/>
        </w:rPr>
        <w:t>В</w:t>
      </w:r>
      <w:r>
        <w:t xml:space="preserve"> </w:t>
      </w:r>
      <w:r>
        <w:rPr>
          <w:rFonts w:hint="eastAsia"/>
        </w:rPr>
        <w:t>кривых</w:t>
      </w:r>
      <w:r>
        <w:t xml:space="preserve"> </w:t>
      </w:r>
      <w:r>
        <w:rPr>
          <w:rFonts w:hint="eastAsia"/>
        </w:rPr>
        <w:t>этот</w:t>
      </w:r>
      <w:r>
        <w:t xml:space="preserve"> </w:t>
      </w:r>
      <w:r>
        <w:rPr>
          <w:rFonts w:hint="eastAsia"/>
        </w:rPr>
        <w:t>эффект</w:t>
      </w:r>
      <w:r>
        <w:t xml:space="preserve"> </w:t>
      </w:r>
      <w:r>
        <w:rPr>
          <w:rFonts w:hint="eastAsia"/>
        </w:rPr>
        <w:t>может</w:t>
      </w:r>
      <w:r>
        <w:t xml:space="preserve"> </w:t>
      </w:r>
      <w:r>
        <w:rPr>
          <w:rFonts w:hint="eastAsia"/>
        </w:rPr>
        <w:t>быть</w:t>
      </w:r>
      <w:r>
        <w:t xml:space="preserve"> </w:t>
      </w:r>
      <w:r>
        <w:rPr>
          <w:rFonts w:hint="eastAsia"/>
        </w:rPr>
        <w:t>еще</w:t>
      </w:r>
      <w:r>
        <w:t xml:space="preserve"> </w:t>
      </w:r>
      <w:r>
        <w:rPr>
          <w:rFonts w:hint="eastAsia"/>
        </w:rPr>
        <w:t>более</w:t>
      </w:r>
      <w:r>
        <w:t xml:space="preserve"> </w:t>
      </w:r>
      <w:r>
        <w:rPr>
          <w:rFonts w:hint="eastAsia"/>
        </w:rPr>
        <w:t>значительным</w:t>
      </w:r>
      <w:r>
        <w:t xml:space="preserve">. </w:t>
      </w:r>
      <w:r>
        <w:rPr>
          <w:rFonts w:hint="eastAsia"/>
        </w:rPr>
        <w:t>Для</w:t>
      </w:r>
      <w:r>
        <w:t xml:space="preserve"> </w:t>
      </w:r>
      <w:r>
        <w:rPr>
          <w:rFonts w:hint="eastAsia"/>
        </w:rPr>
        <w:t>этого</w:t>
      </w:r>
      <w:r>
        <w:t xml:space="preserve"> </w:t>
      </w:r>
      <w:r>
        <w:rPr>
          <w:rFonts w:hint="eastAsia"/>
        </w:rPr>
        <w:t>необходимо</w:t>
      </w:r>
      <w:r>
        <w:t xml:space="preserve"> </w:t>
      </w:r>
      <w:r>
        <w:rPr>
          <w:rFonts w:hint="eastAsia"/>
        </w:rPr>
        <w:t>организовать</w:t>
      </w:r>
      <w:r>
        <w:t xml:space="preserve"> </w:t>
      </w:r>
      <w:r>
        <w:rPr>
          <w:rFonts w:hint="eastAsia"/>
        </w:rPr>
        <w:t>процесс</w:t>
      </w:r>
      <w:r>
        <w:t xml:space="preserve"> </w:t>
      </w:r>
      <w:r>
        <w:rPr>
          <w:rFonts w:hint="eastAsia"/>
        </w:rPr>
        <w:t>лубрикации</w:t>
      </w:r>
      <w:r>
        <w:t xml:space="preserve"> </w:t>
      </w:r>
      <w:r>
        <w:rPr>
          <w:rFonts w:hint="eastAsia"/>
        </w:rPr>
        <w:t>поверхности</w:t>
      </w:r>
      <w:r>
        <w:t xml:space="preserve"> </w:t>
      </w:r>
      <w:r>
        <w:rPr>
          <w:rFonts w:hint="eastAsia"/>
        </w:rPr>
        <w:t>катания</w:t>
      </w:r>
      <w:r>
        <w:t xml:space="preserve"> </w:t>
      </w:r>
      <w:r>
        <w:rPr>
          <w:rFonts w:hint="eastAsia"/>
        </w:rPr>
        <w:t>рельсов</w:t>
      </w:r>
      <w:r>
        <w:t xml:space="preserve"> </w:t>
      </w:r>
      <w:r>
        <w:rPr>
          <w:rFonts w:hint="eastAsia"/>
        </w:rPr>
        <w:t>так</w:t>
      </w:r>
      <w:r>
        <w:t xml:space="preserve">, </w:t>
      </w:r>
      <w:r>
        <w:rPr>
          <w:rFonts w:hint="eastAsia"/>
        </w:rPr>
        <w:t>чтобы</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под</w:t>
      </w:r>
      <w:r>
        <w:t xml:space="preserve"> </w:t>
      </w:r>
      <w:r>
        <w:rPr>
          <w:rFonts w:hint="eastAsia"/>
        </w:rPr>
        <w:t>колесами</w:t>
      </w:r>
      <w:r>
        <w:t xml:space="preserve"> </w:t>
      </w:r>
      <w:r>
        <w:rPr>
          <w:rFonts w:hint="eastAsia"/>
        </w:rPr>
        <w:t>вагонов</w:t>
      </w:r>
      <w:r>
        <w:t xml:space="preserve">, </w:t>
      </w:r>
      <w:r>
        <w:rPr>
          <w:rFonts w:hint="eastAsia"/>
        </w:rPr>
        <w:t>коэффициент</w:t>
      </w:r>
      <w:r>
        <w:t xml:space="preserve"> </w:t>
      </w:r>
      <w:r>
        <w:rPr>
          <w:rFonts w:hint="eastAsia"/>
        </w:rPr>
        <w:t>сцепления</w:t>
      </w:r>
      <w:r>
        <w:t xml:space="preserve"> </w:t>
      </w:r>
      <w:r>
        <w:rPr>
          <w:rFonts w:hint="eastAsia"/>
        </w:rPr>
        <w:t>колес</w:t>
      </w:r>
      <w:r>
        <w:t xml:space="preserve"> </w:t>
      </w:r>
      <w:r>
        <w:rPr>
          <w:rFonts w:hint="eastAsia"/>
        </w:rPr>
        <w:t>локомотива</w:t>
      </w:r>
      <w:r>
        <w:t xml:space="preserve"> </w:t>
      </w:r>
      <w:r>
        <w:rPr>
          <w:rFonts w:hint="eastAsia"/>
        </w:rPr>
        <w:t>с</w:t>
      </w:r>
      <w:r>
        <w:t xml:space="preserve"> </w:t>
      </w:r>
      <w:r>
        <w:rPr>
          <w:rFonts w:hint="eastAsia"/>
        </w:rPr>
        <w:t>рельсами</w:t>
      </w:r>
      <w:r>
        <w:t xml:space="preserve"> </w:t>
      </w:r>
      <w:r>
        <w:rPr>
          <w:rFonts w:hint="eastAsia"/>
        </w:rPr>
        <w:t>оставалось</w:t>
      </w:r>
      <w:r>
        <w:t xml:space="preserve"> </w:t>
      </w:r>
      <w:r>
        <w:rPr>
          <w:rFonts w:hint="eastAsia"/>
        </w:rPr>
        <w:t>неизменным</w:t>
      </w:r>
      <w:r>
        <w:t>.</w:t>
      </w:r>
    </w:p>
    <w:p w14:paraId="6C41BCD8" w14:textId="77777777" w:rsidR="004B4507" w:rsidRDefault="004B4507" w:rsidP="004B4507">
      <w:r>
        <w:rPr>
          <w:rFonts w:hint="eastAsia"/>
        </w:rPr>
        <w:lastRenderedPageBreak/>
        <w:t>Во</w:t>
      </w:r>
      <w:r>
        <w:t xml:space="preserve"> </w:t>
      </w:r>
      <w:r>
        <w:rPr>
          <w:rFonts w:hint="eastAsia"/>
        </w:rPr>
        <w:t>второй</w:t>
      </w:r>
      <w:r>
        <w:t xml:space="preserve"> </w:t>
      </w:r>
      <w:r>
        <w:rPr>
          <w:rFonts w:hint="eastAsia"/>
        </w:rPr>
        <w:t>главе</w:t>
      </w:r>
      <w:r>
        <w:t xml:space="preserve"> </w:t>
      </w:r>
      <w:r>
        <w:rPr>
          <w:rFonts w:hint="eastAsia"/>
        </w:rPr>
        <w:t>проанализированы</w:t>
      </w:r>
      <w:r>
        <w:t xml:space="preserve"> </w:t>
      </w:r>
      <w:r>
        <w:rPr>
          <w:rFonts w:hint="eastAsia"/>
        </w:rPr>
        <w:t>и</w:t>
      </w:r>
      <w:r>
        <w:t xml:space="preserve"> </w:t>
      </w:r>
      <w:r>
        <w:rPr>
          <w:rFonts w:hint="eastAsia"/>
        </w:rPr>
        <w:t>систематизированы</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интенсивность</w:t>
      </w:r>
      <w:r>
        <w:t xml:space="preserve"> </w:t>
      </w:r>
      <w:r>
        <w:rPr>
          <w:rFonts w:hint="eastAsia"/>
        </w:rPr>
        <w:t>бокового</w:t>
      </w:r>
      <w:r>
        <w:t xml:space="preserve"> </w:t>
      </w:r>
      <w:r>
        <w:rPr>
          <w:rFonts w:hint="eastAsia"/>
        </w:rPr>
        <w:t>износа</w:t>
      </w:r>
      <w:r>
        <w:t xml:space="preserve"> </w:t>
      </w:r>
      <w:r>
        <w:rPr>
          <w:rFonts w:hint="eastAsia"/>
        </w:rPr>
        <w:t>рельсов</w:t>
      </w:r>
      <w:r>
        <w:t xml:space="preserve">, </w:t>
      </w:r>
      <w:r>
        <w:rPr>
          <w:rFonts w:hint="eastAsia"/>
        </w:rPr>
        <w:t>вызываемого</w:t>
      </w:r>
      <w:r>
        <w:t xml:space="preserve"> </w:t>
      </w:r>
      <w:r>
        <w:rPr>
          <w:rFonts w:hint="eastAsia"/>
        </w:rPr>
        <w:t>силами</w:t>
      </w:r>
      <w:r>
        <w:t xml:space="preserve">, </w:t>
      </w:r>
      <w:r>
        <w:rPr>
          <w:rFonts w:hint="eastAsia"/>
        </w:rPr>
        <w:t>возникающими</w:t>
      </w:r>
      <w:r>
        <w:t xml:space="preserve"> </w:t>
      </w:r>
      <w:r>
        <w:rPr>
          <w:rFonts w:hint="eastAsia"/>
        </w:rPr>
        <w:t>при</w:t>
      </w:r>
      <w:r>
        <w:t xml:space="preserve"> </w:t>
      </w:r>
      <w:r>
        <w:rPr>
          <w:rFonts w:hint="eastAsia"/>
        </w:rPr>
        <w:t>взаимодействии</w:t>
      </w:r>
      <w:r>
        <w:t xml:space="preserve"> </w:t>
      </w:r>
      <w:r>
        <w:rPr>
          <w:rFonts w:hint="eastAsia"/>
        </w:rPr>
        <w:t>колеса</w:t>
      </w:r>
      <w:r>
        <w:t xml:space="preserve"> </w:t>
      </w:r>
      <w:r>
        <w:rPr>
          <w:rFonts w:hint="eastAsia"/>
        </w:rPr>
        <w:t>с</w:t>
      </w:r>
      <w:r>
        <w:t xml:space="preserve"> </w:t>
      </w:r>
      <w:r>
        <w:rPr>
          <w:rFonts w:hint="eastAsia"/>
        </w:rPr>
        <w:t>рельсом</w:t>
      </w:r>
      <w:r>
        <w:t xml:space="preserve">. </w:t>
      </w:r>
      <w:r>
        <w:rPr>
          <w:rFonts w:hint="eastAsia"/>
        </w:rPr>
        <w:t>Для</w:t>
      </w:r>
      <w:r>
        <w:t xml:space="preserve"> </w:t>
      </w:r>
      <w:r>
        <w:rPr>
          <w:rFonts w:hint="eastAsia"/>
        </w:rPr>
        <w:t>исследования</w:t>
      </w:r>
      <w:r>
        <w:t xml:space="preserve"> </w:t>
      </w:r>
      <w:r>
        <w:rPr>
          <w:rFonts w:hint="eastAsia"/>
        </w:rPr>
        <w:t>приняты</w:t>
      </w:r>
      <w:r>
        <w:t>:</w:t>
      </w:r>
    </w:p>
    <w:p w14:paraId="30F695C4" w14:textId="77777777" w:rsidR="004B4507" w:rsidRDefault="004B4507" w:rsidP="004B4507">
      <w:r>
        <w:t>-</w:t>
      </w:r>
      <w:r>
        <w:tab/>
      </w:r>
      <w:r>
        <w:rPr>
          <w:rFonts w:hint="eastAsia"/>
        </w:rPr>
        <w:t>криволинейные</w:t>
      </w:r>
      <w:r>
        <w:t xml:space="preserve"> </w:t>
      </w:r>
      <w:r>
        <w:rPr>
          <w:rFonts w:hint="eastAsia"/>
        </w:rPr>
        <w:t>участки</w:t>
      </w:r>
      <w:r>
        <w:t xml:space="preserve">, </w:t>
      </w:r>
      <w:r>
        <w:rPr>
          <w:rFonts w:hint="eastAsia"/>
        </w:rPr>
        <w:t>особенно</w:t>
      </w:r>
      <w:r>
        <w:t xml:space="preserve"> </w:t>
      </w:r>
      <w:r>
        <w:rPr>
          <w:rFonts w:hint="eastAsia"/>
        </w:rPr>
        <w:t>радиусом</w:t>
      </w:r>
      <w:r>
        <w:t xml:space="preserve"> </w:t>
      </w:r>
      <w:r>
        <w:rPr>
          <w:rFonts w:hint="eastAsia"/>
        </w:rPr>
        <w:t>менее</w:t>
      </w:r>
      <w:r>
        <w:t xml:space="preserve"> 400 </w:t>
      </w:r>
      <w:r>
        <w:rPr>
          <w:rFonts w:hint="eastAsia"/>
        </w:rPr>
        <w:t>м</w:t>
      </w:r>
      <w:r>
        <w:t xml:space="preserve"> </w:t>
      </w:r>
      <w:r>
        <w:rPr>
          <w:rFonts w:hint="eastAsia"/>
        </w:rPr>
        <w:t>на</w:t>
      </w:r>
      <w:r>
        <w:t xml:space="preserve"> </w:t>
      </w:r>
      <w:r>
        <w:rPr>
          <w:rFonts w:hint="eastAsia"/>
        </w:rPr>
        <w:t>которых</w:t>
      </w:r>
      <w:r>
        <w:t xml:space="preserve"> </w:t>
      </w:r>
      <w:r>
        <w:rPr>
          <w:rFonts w:hint="eastAsia"/>
        </w:rPr>
        <w:t>увеличивается</w:t>
      </w:r>
      <w:r>
        <w:t xml:space="preserve"> </w:t>
      </w:r>
      <w:r>
        <w:rPr>
          <w:rFonts w:hint="eastAsia"/>
        </w:rPr>
        <w:t>интенсивность</w:t>
      </w:r>
      <w:r>
        <w:t xml:space="preserve"> </w:t>
      </w:r>
      <w:r>
        <w:rPr>
          <w:rFonts w:hint="eastAsia"/>
        </w:rPr>
        <w:t>износа</w:t>
      </w:r>
      <w:r>
        <w:t xml:space="preserve"> </w:t>
      </w:r>
      <w:r>
        <w:rPr>
          <w:rFonts w:hint="eastAsia"/>
        </w:rPr>
        <w:t>более</w:t>
      </w:r>
      <w:r>
        <w:t xml:space="preserve"> </w:t>
      </w:r>
      <w:r>
        <w:rPr>
          <w:rFonts w:hint="eastAsia"/>
        </w:rPr>
        <w:t>чем</w:t>
      </w:r>
      <w:r>
        <w:t xml:space="preserve"> </w:t>
      </w:r>
      <w:r>
        <w:rPr>
          <w:rFonts w:hint="eastAsia"/>
        </w:rPr>
        <w:t>в</w:t>
      </w:r>
      <w:r>
        <w:t xml:space="preserve"> 2 </w:t>
      </w:r>
      <w:r>
        <w:rPr>
          <w:rFonts w:hint="eastAsia"/>
        </w:rPr>
        <w:t>раза</w:t>
      </w:r>
      <w:r>
        <w:t>;</w:t>
      </w:r>
    </w:p>
    <w:p w14:paraId="7EDC5E3C" w14:textId="77777777" w:rsidR="004B4507" w:rsidRDefault="004B4507" w:rsidP="004B4507">
      <w:r>
        <w:t>-</w:t>
      </w:r>
      <w:r>
        <w:tab/>
      </w:r>
      <w:r>
        <w:rPr>
          <w:rFonts w:hint="eastAsia"/>
        </w:rPr>
        <w:t>величина</w:t>
      </w:r>
      <w:r>
        <w:t xml:space="preserve"> </w:t>
      </w:r>
      <w:r>
        <w:rPr>
          <w:rFonts w:hint="eastAsia"/>
        </w:rPr>
        <w:t>возвышения</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влияющая</w:t>
      </w:r>
      <w:r>
        <w:t xml:space="preserve"> </w:t>
      </w:r>
      <w:r>
        <w:rPr>
          <w:rFonts w:hint="eastAsia"/>
        </w:rPr>
        <w:t>на</w:t>
      </w:r>
      <w:r>
        <w:t xml:space="preserve"> </w:t>
      </w:r>
      <w:r>
        <w:rPr>
          <w:rFonts w:hint="eastAsia"/>
        </w:rPr>
        <w:t>распределение</w:t>
      </w:r>
      <w:r>
        <w:t xml:space="preserve"> </w:t>
      </w:r>
      <w:r>
        <w:rPr>
          <w:rFonts w:hint="eastAsia"/>
        </w:rPr>
        <w:t>сил</w:t>
      </w:r>
      <w:r>
        <w:t xml:space="preserve">, </w:t>
      </w:r>
      <w:r>
        <w:rPr>
          <w:rFonts w:hint="eastAsia"/>
        </w:rPr>
        <w:t>действующих</w:t>
      </w:r>
      <w:r>
        <w:t xml:space="preserve"> </w:t>
      </w:r>
      <w:r>
        <w:rPr>
          <w:rFonts w:hint="eastAsia"/>
        </w:rPr>
        <w:t>от</w:t>
      </w:r>
      <w:r>
        <w:t xml:space="preserve"> </w:t>
      </w:r>
      <w:r>
        <w:rPr>
          <w:rFonts w:hint="eastAsia"/>
        </w:rPr>
        <w:t>наружного</w:t>
      </w:r>
      <w:r>
        <w:t xml:space="preserve"> </w:t>
      </w:r>
      <w:r>
        <w:rPr>
          <w:rFonts w:hint="eastAsia"/>
        </w:rPr>
        <w:t>и</w:t>
      </w:r>
      <w:r>
        <w:t xml:space="preserve"> </w:t>
      </w:r>
      <w:r>
        <w:rPr>
          <w:rFonts w:hint="eastAsia"/>
        </w:rPr>
        <w:t>внутреннего</w:t>
      </w:r>
      <w:r>
        <w:t xml:space="preserve"> </w:t>
      </w:r>
      <w:r>
        <w:rPr>
          <w:rFonts w:hint="eastAsia"/>
        </w:rPr>
        <w:t>колес</w:t>
      </w:r>
      <w:r>
        <w:t xml:space="preserve"> </w:t>
      </w:r>
      <w:r>
        <w:rPr>
          <w:rFonts w:hint="eastAsia"/>
        </w:rPr>
        <w:t>пары</w:t>
      </w:r>
      <w:r>
        <w:t>; </w:t>
      </w:r>
    </w:p>
    <w:p w14:paraId="6718226C" w14:textId="77777777" w:rsidR="004B4507" w:rsidRDefault="004B4507" w:rsidP="004B4507">
      <w:r>
        <w:t>-</w:t>
      </w:r>
      <w:r>
        <w:tab/>
      </w:r>
      <w:r>
        <w:rPr>
          <w:rFonts w:hint="eastAsia"/>
        </w:rPr>
        <w:t>неудовлетворительное</w:t>
      </w:r>
      <w:r>
        <w:t xml:space="preserve"> </w:t>
      </w:r>
      <w:r>
        <w:rPr>
          <w:rFonts w:hint="eastAsia"/>
        </w:rPr>
        <w:t>состояние</w:t>
      </w:r>
      <w:r>
        <w:t xml:space="preserve"> </w:t>
      </w:r>
      <w:r>
        <w:rPr>
          <w:rFonts w:hint="eastAsia"/>
        </w:rPr>
        <w:t>пути</w:t>
      </w:r>
      <w:r>
        <w:t xml:space="preserve"> </w:t>
      </w:r>
      <w:r>
        <w:rPr>
          <w:rFonts w:hint="eastAsia"/>
        </w:rPr>
        <w:t>в</w:t>
      </w:r>
      <w:r>
        <w:t xml:space="preserve"> </w:t>
      </w:r>
      <w:r>
        <w:rPr>
          <w:rFonts w:hint="eastAsia"/>
        </w:rPr>
        <w:t>плане</w:t>
      </w:r>
      <w:r>
        <w:t xml:space="preserve">, </w:t>
      </w:r>
      <w:r>
        <w:rPr>
          <w:rFonts w:hint="eastAsia"/>
        </w:rPr>
        <w:t>то</w:t>
      </w:r>
      <w:r>
        <w:t xml:space="preserve"> </w:t>
      </w:r>
      <w:r>
        <w:rPr>
          <w:rFonts w:hint="eastAsia"/>
        </w:rPr>
        <w:t>есть</w:t>
      </w:r>
      <w:r>
        <w:t xml:space="preserve"> </w:t>
      </w:r>
      <w:r>
        <w:rPr>
          <w:rFonts w:hint="eastAsia"/>
        </w:rPr>
        <w:t>наличие</w:t>
      </w:r>
      <w:r>
        <w:t xml:space="preserve"> </w:t>
      </w:r>
      <w:r>
        <w:rPr>
          <w:rFonts w:hint="eastAsia"/>
        </w:rPr>
        <w:t>отступлений</w:t>
      </w:r>
      <w:r>
        <w:t xml:space="preserve">, </w:t>
      </w:r>
      <w:r>
        <w:rPr>
          <w:rFonts w:hint="eastAsia"/>
        </w:rPr>
        <w:t>усиливающих</w:t>
      </w:r>
      <w:r>
        <w:t xml:space="preserve"> </w:t>
      </w:r>
      <w:r>
        <w:rPr>
          <w:rFonts w:hint="eastAsia"/>
        </w:rPr>
        <w:t>колебания</w:t>
      </w:r>
      <w:r>
        <w:t xml:space="preserve"> </w:t>
      </w:r>
      <w:r>
        <w:rPr>
          <w:rFonts w:hint="eastAsia"/>
        </w:rPr>
        <w:t>подвижного</w:t>
      </w:r>
      <w:r>
        <w:t xml:space="preserve"> </w:t>
      </w:r>
      <w:r>
        <w:rPr>
          <w:rFonts w:hint="eastAsia"/>
        </w:rPr>
        <w:t>состава</w:t>
      </w:r>
      <w:r>
        <w:t xml:space="preserve">. </w:t>
      </w:r>
      <w:r>
        <w:rPr>
          <w:rFonts w:hint="eastAsia"/>
        </w:rPr>
        <w:t>При</w:t>
      </w:r>
      <w:r>
        <w:t xml:space="preserve"> </w:t>
      </w:r>
      <w:r>
        <w:rPr>
          <w:rFonts w:hint="eastAsia"/>
        </w:rPr>
        <w:t>совпадении</w:t>
      </w:r>
      <w:r>
        <w:t xml:space="preserve"> </w:t>
      </w:r>
      <w:r>
        <w:rPr>
          <w:rFonts w:hint="eastAsia"/>
        </w:rPr>
        <w:t>частоты</w:t>
      </w:r>
      <w:r>
        <w:t xml:space="preserve"> </w:t>
      </w:r>
      <w:r>
        <w:rPr>
          <w:rFonts w:hint="eastAsia"/>
        </w:rPr>
        <w:t>колебаний</w:t>
      </w:r>
      <w:r>
        <w:t xml:space="preserve"> </w:t>
      </w:r>
      <w:r>
        <w:rPr>
          <w:rFonts w:hint="eastAsia"/>
        </w:rPr>
        <w:t>вагона</w:t>
      </w:r>
      <w:r>
        <w:t xml:space="preserve"> </w:t>
      </w:r>
      <w:r>
        <w:rPr>
          <w:rFonts w:hint="eastAsia"/>
        </w:rPr>
        <w:t>с</w:t>
      </w:r>
      <w:r>
        <w:t xml:space="preserve"> </w:t>
      </w:r>
      <w:r>
        <w:rPr>
          <w:rFonts w:hint="eastAsia"/>
        </w:rPr>
        <w:t>частотой</w:t>
      </w:r>
      <w:r>
        <w:t xml:space="preserve"> </w:t>
      </w:r>
      <w:r>
        <w:rPr>
          <w:rFonts w:hint="eastAsia"/>
        </w:rPr>
        <w:t>волны</w:t>
      </w:r>
      <w:r>
        <w:t xml:space="preserve"> </w:t>
      </w:r>
      <w:r>
        <w:rPr>
          <w:rFonts w:hint="eastAsia"/>
        </w:rPr>
        <w:t>неровности</w:t>
      </w:r>
      <w:r>
        <w:t xml:space="preserve"> </w:t>
      </w:r>
      <w:r>
        <w:rPr>
          <w:rFonts w:hint="eastAsia"/>
        </w:rPr>
        <w:t>возможно</w:t>
      </w:r>
      <w:r>
        <w:t xml:space="preserve"> </w:t>
      </w:r>
      <w:r>
        <w:rPr>
          <w:rFonts w:hint="eastAsia"/>
        </w:rPr>
        <w:t>возникновение</w:t>
      </w:r>
      <w:r>
        <w:t xml:space="preserve"> </w:t>
      </w:r>
      <w:r>
        <w:rPr>
          <w:rFonts w:hint="eastAsia"/>
        </w:rPr>
        <w:t>резонанса</w:t>
      </w:r>
      <w:r>
        <w:t xml:space="preserve">, </w:t>
      </w:r>
      <w:r>
        <w:rPr>
          <w:rFonts w:hint="eastAsia"/>
        </w:rPr>
        <w:t>повышающего</w:t>
      </w:r>
      <w:r>
        <w:t xml:space="preserve"> </w:t>
      </w:r>
      <w:r>
        <w:rPr>
          <w:rFonts w:hint="eastAsia"/>
        </w:rPr>
        <w:t>неблагоприятное</w:t>
      </w:r>
      <w:r>
        <w:t xml:space="preserve"> </w:t>
      </w:r>
      <w:r>
        <w:rPr>
          <w:rFonts w:hint="eastAsia"/>
        </w:rPr>
        <w:t>силовое</w:t>
      </w:r>
      <w:r>
        <w:t xml:space="preserve"> </w:t>
      </w:r>
      <w:r>
        <w:rPr>
          <w:rFonts w:hint="eastAsia"/>
        </w:rPr>
        <w:t>воздействие</w:t>
      </w:r>
      <w:r>
        <w:t xml:space="preserve"> </w:t>
      </w:r>
      <w:r>
        <w:rPr>
          <w:rFonts w:hint="eastAsia"/>
        </w:rPr>
        <w:t>подвижного</w:t>
      </w:r>
      <w:r>
        <w:t xml:space="preserve"> </w:t>
      </w:r>
      <w:r>
        <w:rPr>
          <w:rFonts w:hint="eastAsia"/>
        </w:rPr>
        <w:t>состава</w:t>
      </w:r>
      <w:r>
        <w:t xml:space="preserve"> </w:t>
      </w:r>
      <w:r>
        <w:rPr>
          <w:rFonts w:hint="eastAsia"/>
        </w:rPr>
        <w:t>на</w:t>
      </w:r>
      <w:r>
        <w:t xml:space="preserve"> </w:t>
      </w:r>
      <w:r>
        <w:rPr>
          <w:rFonts w:hint="eastAsia"/>
        </w:rPr>
        <w:t>путь</w:t>
      </w:r>
      <w:r>
        <w:t>;</w:t>
      </w:r>
    </w:p>
    <w:p w14:paraId="23ED888A" w14:textId="77777777" w:rsidR="004B4507" w:rsidRDefault="004B4507" w:rsidP="004B4507">
      <w:r>
        <w:t>-</w:t>
      </w:r>
      <w:r>
        <w:tab/>
      </w:r>
      <w:r>
        <w:rPr>
          <w:rFonts w:hint="eastAsia"/>
        </w:rPr>
        <w:t>износ</w:t>
      </w:r>
      <w:r>
        <w:t xml:space="preserve"> </w:t>
      </w:r>
      <w:r>
        <w:rPr>
          <w:rFonts w:hint="eastAsia"/>
        </w:rPr>
        <w:t>контактных</w:t>
      </w:r>
      <w:r>
        <w:t xml:space="preserve"> </w:t>
      </w:r>
      <w:r>
        <w:rPr>
          <w:rFonts w:hint="eastAsia"/>
        </w:rPr>
        <w:t>поверхностей</w:t>
      </w:r>
      <w:r>
        <w:t xml:space="preserve"> (</w:t>
      </w:r>
      <w:r>
        <w:rPr>
          <w:rFonts w:hint="eastAsia"/>
        </w:rPr>
        <w:t>профилей</w:t>
      </w:r>
      <w:r>
        <w:t xml:space="preserve">) </w:t>
      </w:r>
      <w:r>
        <w:rPr>
          <w:rFonts w:hint="eastAsia"/>
        </w:rPr>
        <w:t>трибопары</w:t>
      </w:r>
      <w:r>
        <w:t>.</w:t>
      </w:r>
    </w:p>
    <w:p w14:paraId="6A9BE0E9" w14:textId="77777777" w:rsidR="004B4507" w:rsidRDefault="004B4507" w:rsidP="004B4507">
      <w:r>
        <w:rPr>
          <w:rFonts w:hint="eastAsia"/>
        </w:rPr>
        <w:t>Основной</w:t>
      </w:r>
      <w:r>
        <w:t xml:space="preserve"> </w:t>
      </w:r>
      <w:r>
        <w:rPr>
          <w:rFonts w:hint="eastAsia"/>
        </w:rPr>
        <w:t>метод</w:t>
      </w:r>
      <w:r>
        <w:t xml:space="preserve"> </w:t>
      </w:r>
      <w:r>
        <w:rPr>
          <w:rFonts w:hint="eastAsia"/>
        </w:rPr>
        <w:t>борьбы</w:t>
      </w:r>
      <w:r>
        <w:t xml:space="preserve"> </w:t>
      </w:r>
      <w:r>
        <w:rPr>
          <w:rFonts w:hint="eastAsia"/>
        </w:rPr>
        <w:t>с</w:t>
      </w:r>
      <w:r>
        <w:t xml:space="preserve"> </w:t>
      </w:r>
      <w:r>
        <w:rPr>
          <w:rFonts w:hint="eastAsia"/>
        </w:rPr>
        <w:t>боковым</w:t>
      </w:r>
      <w:r>
        <w:t xml:space="preserve"> </w:t>
      </w:r>
      <w:r>
        <w:rPr>
          <w:rFonts w:hint="eastAsia"/>
        </w:rPr>
        <w:t>износом</w:t>
      </w:r>
      <w:r>
        <w:t xml:space="preserve"> </w:t>
      </w:r>
      <w:r>
        <w:rPr>
          <w:rFonts w:hint="eastAsia"/>
        </w:rPr>
        <w:t>рельсов</w:t>
      </w:r>
      <w:r>
        <w:t xml:space="preserve"> </w:t>
      </w:r>
      <w:r>
        <w:rPr>
          <w:rFonts w:hint="eastAsia"/>
        </w:rPr>
        <w:t>на</w:t>
      </w:r>
      <w:r>
        <w:t xml:space="preserve"> </w:t>
      </w:r>
      <w:r>
        <w:rPr>
          <w:rFonts w:hint="eastAsia"/>
        </w:rPr>
        <w:t>сети</w:t>
      </w:r>
      <w:r>
        <w:t xml:space="preserve"> </w:t>
      </w:r>
      <w:r>
        <w:rPr>
          <w:rFonts w:hint="eastAsia"/>
        </w:rPr>
        <w:t>железных</w:t>
      </w:r>
    </w:p>
    <w:p w14:paraId="79102F1F" w14:textId="77777777" w:rsidR="004B4507" w:rsidRDefault="004B4507" w:rsidP="004B4507">
      <w:r>
        <w:rPr>
          <w:rFonts w:hint="eastAsia"/>
        </w:rPr>
        <w:t>дорог</w:t>
      </w:r>
      <w:r>
        <w:t xml:space="preserve"> - </w:t>
      </w:r>
      <w:r>
        <w:rPr>
          <w:rFonts w:hint="eastAsia"/>
        </w:rPr>
        <w:t>смазывание</w:t>
      </w:r>
      <w:r>
        <w:t xml:space="preserve"> </w:t>
      </w:r>
      <w:r>
        <w:rPr>
          <w:rFonts w:hint="eastAsia"/>
        </w:rPr>
        <w:t>боковой</w:t>
      </w:r>
      <w:r>
        <w:t xml:space="preserve"> </w:t>
      </w:r>
      <w:r>
        <w:rPr>
          <w:rFonts w:hint="eastAsia"/>
        </w:rPr>
        <w:t>поверхности</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однако</w:t>
      </w:r>
      <w:r>
        <w:t xml:space="preserve"> </w:t>
      </w:r>
      <w:r>
        <w:rPr>
          <w:rFonts w:hint="eastAsia"/>
        </w:rPr>
        <w:t>наличие</w:t>
      </w:r>
      <w:r>
        <w:t xml:space="preserve"> </w:t>
      </w:r>
      <w:r>
        <w:rPr>
          <w:rFonts w:hint="eastAsia"/>
        </w:rPr>
        <w:t>рельсов</w:t>
      </w:r>
      <w:r>
        <w:t xml:space="preserve"> </w:t>
      </w:r>
      <w:r>
        <w:rPr>
          <w:rFonts w:hint="eastAsia"/>
        </w:rPr>
        <w:t>со</w:t>
      </w:r>
      <w:r>
        <w:t xml:space="preserve"> </w:t>
      </w:r>
      <w:r>
        <w:rPr>
          <w:rFonts w:hint="eastAsia"/>
        </w:rPr>
        <w:t>сверхнормативным</w:t>
      </w:r>
      <w:r>
        <w:t xml:space="preserve"> </w:t>
      </w:r>
      <w:r>
        <w:rPr>
          <w:rFonts w:hint="eastAsia"/>
        </w:rPr>
        <w:t>износом</w:t>
      </w:r>
      <w:r>
        <w:t xml:space="preserve"> </w:t>
      </w:r>
      <w:r>
        <w:rPr>
          <w:rFonts w:hint="eastAsia"/>
        </w:rPr>
        <w:t>увеличивается</w:t>
      </w:r>
      <w:r>
        <w:t xml:space="preserve"> (</w:t>
      </w:r>
      <w:r>
        <w:rPr>
          <w:rFonts w:hint="eastAsia"/>
        </w:rPr>
        <w:t>по</w:t>
      </w:r>
      <w:r>
        <w:t xml:space="preserve"> </w:t>
      </w:r>
      <w:r>
        <w:rPr>
          <w:rFonts w:hint="eastAsia"/>
        </w:rPr>
        <w:t>данным</w:t>
      </w:r>
      <w:r>
        <w:t xml:space="preserve"> </w:t>
      </w:r>
      <w:r>
        <w:rPr>
          <w:rFonts w:hint="eastAsia"/>
        </w:rPr>
        <w:t>Свердловской</w:t>
      </w:r>
      <w:r>
        <w:t xml:space="preserve"> </w:t>
      </w:r>
      <w:r>
        <w:rPr>
          <w:rFonts w:hint="eastAsia"/>
        </w:rPr>
        <w:t>железной</w:t>
      </w:r>
      <w:r>
        <w:t xml:space="preserve"> </w:t>
      </w:r>
      <w:r>
        <w:rPr>
          <w:rFonts w:hint="eastAsia"/>
        </w:rPr>
        <w:t>дороги</w:t>
      </w:r>
      <w:r>
        <w:t xml:space="preserve"> </w:t>
      </w:r>
      <w:r>
        <w:rPr>
          <w:rFonts w:hint="eastAsia"/>
        </w:rPr>
        <w:t>прирост</w:t>
      </w:r>
      <w:r>
        <w:t xml:space="preserve"> </w:t>
      </w:r>
      <w:r>
        <w:rPr>
          <w:rFonts w:hint="eastAsia"/>
        </w:rPr>
        <w:t>в</w:t>
      </w:r>
      <w:r>
        <w:t xml:space="preserve"> 2020 </w:t>
      </w:r>
      <w:r>
        <w:rPr>
          <w:rFonts w:hint="eastAsia"/>
        </w:rPr>
        <w:t>году</w:t>
      </w:r>
      <w:r>
        <w:t xml:space="preserve"> </w:t>
      </w:r>
      <w:r>
        <w:rPr>
          <w:rFonts w:hint="eastAsia"/>
        </w:rPr>
        <w:t>составил</w:t>
      </w:r>
      <w:r>
        <w:t xml:space="preserve"> 25%). </w:t>
      </w:r>
      <w:r>
        <w:rPr>
          <w:rFonts w:hint="eastAsia"/>
        </w:rPr>
        <w:t>Влияние</w:t>
      </w:r>
      <w:r>
        <w:t xml:space="preserve"> </w:t>
      </w:r>
      <w:r>
        <w:rPr>
          <w:rFonts w:hint="eastAsia"/>
        </w:rPr>
        <w:t>применяемого</w:t>
      </w:r>
      <w:r>
        <w:t xml:space="preserve"> </w:t>
      </w:r>
      <w:r>
        <w:rPr>
          <w:rFonts w:hint="eastAsia"/>
        </w:rPr>
        <w:t>смазочного</w:t>
      </w:r>
      <w:r>
        <w:t xml:space="preserve"> </w:t>
      </w:r>
      <w:r>
        <w:rPr>
          <w:rFonts w:hint="eastAsia"/>
        </w:rPr>
        <w:t>материала</w:t>
      </w:r>
      <w:r>
        <w:t xml:space="preserve"> </w:t>
      </w:r>
      <w:r>
        <w:rPr>
          <w:rFonts w:hint="eastAsia"/>
        </w:rPr>
        <w:t>на</w:t>
      </w:r>
      <w:r>
        <w:t xml:space="preserve"> </w:t>
      </w:r>
      <w:r>
        <w:rPr>
          <w:rFonts w:hint="eastAsia"/>
        </w:rPr>
        <w:t>работоспособность</w:t>
      </w:r>
      <w:r>
        <w:t xml:space="preserve"> </w:t>
      </w:r>
      <w:r>
        <w:rPr>
          <w:rFonts w:hint="eastAsia"/>
        </w:rPr>
        <w:t>в</w:t>
      </w:r>
      <w:r>
        <w:t xml:space="preserve"> </w:t>
      </w:r>
      <w:r>
        <w:rPr>
          <w:rFonts w:hint="eastAsia"/>
        </w:rPr>
        <w:t>контакте</w:t>
      </w:r>
      <w:r>
        <w:t xml:space="preserve"> </w:t>
      </w:r>
      <w:r>
        <w:rPr>
          <w:rFonts w:hint="eastAsia"/>
        </w:rPr>
        <w:t>учитывается</w:t>
      </w:r>
      <w:r>
        <w:t xml:space="preserve"> </w:t>
      </w:r>
      <w:r>
        <w:rPr>
          <w:rFonts w:hint="eastAsia"/>
        </w:rPr>
        <w:t>в</w:t>
      </w:r>
      <w:r>
        <w:t xml:space="preserve"> </w:t>
      </w:r>
      <w:r>
        <w:rPr>
          <w:rFonts w:hint="eastAsia"/>
        </w:rPr>
        <w:t>контактно</w:t>
      </w:r>
      <w:r>
        <w:t>-</w:t>
      </w:r>
      <w:r>
        <w:rPr>
          <w:rFonts w:hint="eastAsia"/>
        </w:rPr>
        <w:t>гидродинамической</w:t>
      </w:r>
      <w:r>
        <w:t xml:space="preserve"> </w:t>
      </w:r>
      <w:r>
        <w:rPr>
          <w:rFonts w:hint="eastAsia"/>
        </w:rPr>
        <w:t>теории</w:t>
      </w:r>
      <w:r>
        <w:t xml:space="preserve"> </w:t>
      </w:r>
      <w:r>
        <w:rPr>
          <w:rFonts w:hint="eastAsia"/>
        </w:rPr>
        <w:t>смазки</w:t>
      </w:r>
      <w:r>
        <w:t xml:space="preserve">, </w:t>
      </w:r>
      <w:r>
        <w:rPr>
          <w:rFonts w:hint="eastAsia"/>
        </w:rPr>
        <w:t>через</w:t>
      </w:r>
      <w:r>
        <w:t xml:space="preserve"> </w:t>
      </w:r>
      <w:r>
        <w:rPr>
          <w:rFonts w:hint="eastAsia"/>
        </w:rPr>
        <w:t>определение</w:t>
      </w:r>
      <w:r>
        <w:t xml:space="preserve"> </w:t>
      </w:r>
      <w:r>
        <w:rPr>
          <w:rFonts w:hint="eastAsia"/>
        </w:rPr>
        <w:t>толщины</w:t>
      </w:r>
      <w:r>
        <w:t xml:space="preserve"> </w:t>
      </w:r>
      <w:r>
        <w:rPr>
          <w:rFonts w:hint="eastAsia"/>
        </w:rPr>
        <w:t>смазочного</w:t>
      </w:r>
      <w:r>
        <w:t xml:space="preserve"> </w:t>
      </w:r>
      <w:r>
        <w:rPr>
          <w:rFonts w:hint="eastAsia"/>
        </w:rPr>
        <w:t>слоя</w:t>
      </w:r>
      <w:r>
        <w:t xml:space="preserve"> h0 (2) </w:t>
      </w:r>
      <w:r>
        <w:rPr>
          <w:rFonts w:hint="eastAsia"/>
        </w:rPr>
        <w:t>и</w:t>
      </w:r>
      <w:r>
        <w:t xml:space="preserve"> </w:t>
      </w:r>
      <w:r>
        <w:rPr>
          <w:rFonts w:hint="eastAsia"/>
        </w:rPr>
        <w:t>показателя</w:t>
      </w:r>
      <w:r>
        <w:t xml:space="preserve"> </w:t>
      </w:r>
      <w:r>
        <w:rPr>
          <w:rFonts w:hint="eastAsia"/>
        </w:rPr>
        <w:t>оценки</w:t>
      </w:r>
      <w:r>
        <w:t xml:space="preserve"> </w:t>
      </w:r>
      <w:r>
        <w:rPr>
          <w:rFonts w:hint="eastAsia"/>
        </w:rPr>
        <w:t>режима</w:t>
      </w:r>
      <w:r>
        <w:t xml:space="preserve"> </w:t>
      </w:r>
      <w:r>
        <w:rPr>
          <w:rFonts w:hint="eastAsia"/>
        </w:rPr>
        <w:t>трения</w:t>
      </w:r>
      <w:r>
        <w:t xml:space="preserve"> </w:t>
      </w:r>
      <w:r>
        <w:rPr>
          <w:rFonts w:hint="eastAsia"/>
        </w:rPr>
        <w:t>в</w:t>
      </w:r>
      <w:r>
        <w:t xml:space="preserve"> </w:t>
      </w:r>
      <w:r>
        <w:rPr>
          <w:rFonts w:hint="eastAsia"/>
        </w:rPr>
        <w:t>контакте</w:t>
      </w:r>
    </w:p>
    <w:p w14:paraId="7CECA85A" w14:textId="77777777" w:rsidR="004B4507" w:rsidRDefault="004B4507" w:rsidP="004B4507">
      <w:r>
        <w:rPr>
          <w:rFonts w:hint="eastAsia"/>
        </w:rPr>
        <w:t>А</w:t>
      </w:r>
      <w:r>
        <w:t xml:space="preserve"> (1):</w:t>
      </w:r>
    </w:p>
    <w:p w14:paraId="1E037AB6" w14:textId="77777777" w:rsidR="004B4507" w:rsidRDefault="004B4507" w:rsidP="004B4507">
      <w:r>
        <w:t>ho</w:t>
      </w:r>
    </w:p>
    <w:p w14:paraId="06874EE5" w14:textId="77777777" w:rsidR="004B4507" w:rsidRDefault="004B4507" w:rsidP="004B4507">
      <w:r>
        <w:t xml:space="preserve">S2 +^2 </w:t>
      </w:r>
      <w:r>
        <w:rPr>
          <w:rFonts w:hint="eastAsia"/>
        </w:rPr>
        <w:t>°а</w:t>
      </w:r>
      <w:r>
        <w:t>1+</w:t>
      </w:r>
      <w:r>
        <w:rPr>
          <w:rFonts w:hint="eastAsia"/>
        </w:rPr>
        <w:t>°а</w:t>
      </w:r>
      <w:r>
        <w:t>2</w:t>
      </w:r>
    </w:p>
    <w:p w14:paraId="0FEA5234" w14:textId="77777777" w:rsidR="004B4507" w:rsidRDefault="004B4507" w:rsidP="004B4507">
      <w:r>
        <w:rPr>
          <w:rFonts w:hint="eastAsia"/>
        </w:rPr>
        <w:t>где</w:t>
      </w:r>
      <w:r>
        <w:t xml:space="preserve"> Sa1 </w:t>
      </w:r>
      <w:r>
        <w:rPr>
          <w:rFonts w:hint="eastAsia"/>
        </w:rPr>
        <w:t>и</w:t>
      </w:r>
      <w:r>
        <w:t xml:space="preserve"> Sa2 - </w:t>
      </w:r>
      <w:r>
        <w:rPr>
          <w:rFonts w:hint="eastAsia"/>
        </w:rPr>
        <w:t>среднеарифметическое</w:t>
      </w:r>
      <w:r>
        <w:t xml:space="preserve"> </w:t>
      </w:r>
      <w:r>
        <w:rPr>
          <w:rFonts w:hint="eastAsia"/>
        </w:rPr>
        <w:t>отклонение</w:t>
      </w:r>
      <w:r>
        <w:t xml:space="preserve"> </w:t>
      </w:r>
      <w:r>
        <w:rPr>
          <w:rFonts w:hint="eastAsia"/>
        </w:rPr>
        <w:t>шероховатостей</w:t>
      </w:r>
      <w:r>
        <w:t xml:space="preserve"> </w:t>
      </w:r>
      <w:r>
        <w:rPr>
          <w:rFonts w:hint="eastAsia"/>
        </w:rPr>
        <w:t>поверхностей</w:t>
      </w:r>
      <w:r>
        <w:t xml:space="preserve"> </w:t>
      </w:r>
      <w:r>
        <w:rPr>
          <w:rFonts w:hint="eastAsia"/>
        </w:rPr>
        <w:t>колеса</w:t>
      </w:r>
      <w:r>
        <w:t xml:space="preserve"> </w:t>
      </w:r>
      <w:r>
        <w:rPr>
          <w:rFonts w:hint="eastAsia"/>
        </w:rPr>
        <w:t>и</w:t>
      </w:r>
      <w:r>
        <w:t xml:space="preserve"> </w:t>
      </w:r>
      <w:r>
        <w:rPr>
          <w:rFonts w:hint="eastAsia"/>
        </w:rPr>
        <w:t>рельса</w:t>
      </w:r>
      <w:r>
        <w:t>.</w:t>
      </w:r>
    </w:p>
    <w:p w14:paraId="2B605269" w14:textId="77777777" w:rsidR="004B4507" w:rsidRDefault="004B4507" w:rsidP="004B4507">
      <w:r>
        <w:rPr>
          <w:rFonts w:hint="eastAsia"/>
        </w:rPr>
        <w:t>где</w:t>
      </w:r>
      <w:r>
        <w:t xml:space="preserve"> fo - </w:t>
      </w:r>
      <w:r>
        <w:rPr>
          <w:rFonts w:hint="eastAsia"/>
        </w:rPr>
        <w:t>абсолютная</w:t>
      </w:r>
      <w:r>
        <w:t xml:space="preserve"> </w:t>
      </w:r>
      <w:r>
        <w:rPr>
          <w:rFonts w:hint="eastAsia"/>
        </w:rPr>
        <w:t>вязкость</w:t>
      </w:r>
      <w:r>
        <w:t xml:space="preserve"> </w:t>
      </w:r>
      <w:r>
        <w:rPr>
          <w:rFonts w:hint="eastAsia"/>
        </w:rPr>
        <w:t>смазки</w:t>
      </w:r>
      <w:r>
        <w:t xml:space="preserve"> </w:t>
      </w:r>
      <w:r>
        <w:rPr>
          <w:rFonts w:hint="eastAsia"/>
        </w:rPr>
        <w:t>при</w:t>
      </w:r>
      <w:r>
        <w:t xml:space="preserve"> </w:t>
      </w:r>
      <w:r>
        <w:rPr>
          <w:rFonts w:hint="eastAsia"/>
        </w:rPr>
        <w:t>атмосферном</w:t>
      </w:r>
      <w:r>
        <w:t xml:space="preserve"> </w:t>
      </w:r>
      <w:r>
        <w:rPr>
          <w:rFonts w:hint="eastAsia"/>
        </w:rPr>
        <w:t>давлении</w:t>
      </w:r>
      <w:r>
        <w:t xml:space="preserve">, </w:t>
      </w:r>
      <w:r>
        <w:rPr>
          <w:rFonts w:hint="eastAsia"/>
        </w:rPr>
        <w:t>Па</w:t>
      </w:r>
      <w:r>
        <w:t>-</w:t>
      </w:r>
      <w:r>
        <w:rPr>
          <w:rFonts w:hint="eastAsia"/>
        </w:rPr>
        <w:t>с</w:t>
      </w:r>
      <w:r>
        <w:t>;</w:t>
      </w:r>
    </w:p>
    <w:p w14:paraId="29463E7E" w14:textId="77777777" w:rsidR="004B4507" w:rsidRDefault="004B4507" w:rsidP="004B4507">
      <w:r>
        <w:t xml:space="preserve">Uz - </w:t>
      </w:r>
      <w:r>
        <w:rPr>
          <w:rFonts w:hint="eastAsia"/>
        </w:rPr>
        <w:t>суммарная</w:t>
      </w:r>
      <w:r>
        <w:t xml:space="preserve"> </w:t>
      </w:r>
      <w:r>
        <w:rPr>
          <w:rFonts w:hint="eastAsia"/>
        </w:rPr>
        <w:t>скорость</w:t>
      </w:r>
      <w:r>
        <w:t xml:space="preserve"> </w:t>
      </w:r>
      <w:r>
        <w:rPr>
          <w:rFonts w:hint="eastAsia"/>
        </w:rPr>
        <w:t>скольжения</w:t>
      </w:r>
      <w:r>
        <w:t xml:space="preserve"> </w:t>
      </w:r>
      <w:r>
        <w:rPr>
          <w:rFonts w:hint="eastAsia"/>
        </w:rPr>
        <w:t>в</w:t>
      </w:r>
      <w:r>
        <w:t xml:space="preserve"> </w:t>
      </w:r>
      <w:r>
        <w:rPr>
          <w:rFonts w:hint="eastAsia"/>
        </w:rPr>
        <w:t>контакте</w:t>
      </w:r>
      <w:r>
        <w:t xml:space="preserve">, </w:t>
      </w:r>
      <w:r>
        <w:rPr>
          <w:rFonts w:hint="eastAsia"/>
        </w:rPr>
        <w:t>м</w:t>
      </w:r>
      <w:r>
        <w:t>/</w:t>
      </w:r>
      <w:r>
        <w:rPr>
          <w:rFonts w:hint="eastAsia"/>
        </w:rPr>
        <w:t>с</w:t>
      </w:r>
      <w:r>
        <w:t xml:space="preserve"> n - </w:t>
      </w:r>
      <w:r>
        <w:rPr>
          <w:rFonts w:hint="eastAsia"/>
        </w:rPr>
        <w:t>пьезокоэффициент</w:t>
      </w:r>
      <w:r>
        <w:t xml:space="preserve"> </w:t>
      </w:r>
      <w:r>
        <w:rPr>
          <w:rFonts w:hint="eastAsia"/>
        </w:rPr>
        <w:t>смазочного</w:t>
      </w:r>
      <w:r>
        <w:t xml:space="preserve"> </w:t>
      </w:r>
      <w:r>
        <w:rPr>
          <w:rFonts w:hint="eastAsia"/>
        </w:rPr>
        <w:t>материала</w:t>
      </w:r>
      <w:r>
        <w:t xml:space="preserve">, </w:t>
      </w:r>
      <w:r>
        <w:rPr>
          <w:rFonts w:hint="eastAsia"/>
        </w:rPr>
        <w:t>Па</w:t>
      </w:r>
      <w:r>
        <w:t xml:space="preserve">-1; qn - </w:t>
      </w:r>
      <w:r>
        <w:rPr>
          <w:rFonts w:hint="eastAsia"/>
        </w:rPr>
        <w:t>нагрузка</w:t>
      </w:r>
      <w:r>
        <w:t xml:space="preserve"> </w:t>
      </w:r>
      <w:r>
        <w:rPr>
          <w:rFonts w:hint="eastAsia"/>
        </w:rPr>
        <w:t>на</w:t>
      </w:r>
      <w:r>
        <w:t xml:space="preserve"> </w:t>
      </w:r>
      <w:r>
        <w:rPr>
          <w:rFonts w:hint="eastAsia"/>
        </w:rPr>
        <w:t>единицу</w:t>
      </w:r>
      <w:r>
        <w:t xml:space="preserve"> </w:t>
      </w:r>
      <w:r>
        <w:rPr>
          <w:rFonts w:hint="eastAsia"/>
        </w:rPr>
        <w:t>контакта</w:t>
      </w:r>
      <w:r>
        <w:t xml:space="preserve">, </w:t>
      </w:r>
      <w:r>
        <w:rPr>
          <w:rFonts w:hint="eastAsia"/>
        </w:rPr>
        <w:t>Н</w:t>
      </w:r>
      <w:r>
        <w:t>/</w:t>
      </w:r>
      <w:r>
        <w:rPr>
          <w:rFonts w:hint="eastAsia"/>
        </w:rPr>
        <w:t>м</w:t>
      </w:r>
      <w:r>
        <w:t>.</w:t>
      </w:r>
    </w:p>
    <w:p w14:paraId="06D83208" w14:textId="77777777" w:rsidR="004B4507" w:rsidRDefault="004B4507" w:rsidP="004B4507">
      <w:r>
        <w:rPr>
          <w:rFonts w:hint="eastAsia"/>
        </w:rPr>
        <w:t>Зависимость</w:t>
      </w:r>
      <w:r>
        <w:t xml:space="preserve"> </w:t>
      </w:r>
      <w:r>
        <w:rPr>
          <w:rFonts w:hint="eastAsia"/>
        </w:rPr>
        <w:t>толщины</w:t>
      </w:r>
      <w:r>
        <w:t xml:space="preserve"> </w:t>
      </w:r>
      <w:r>
        <w:rPr>
          <w:rFonts w:hint="eastAsia"/>
        </w:rPr>
        <w:t>смазочного</w:t>
      </w:r>
      <w:r>
        <w:t xml:space="preserve"> </w:t>
      </w:r>
      <w:r>
        <w:rPr>
          <w:rFonts w:hint="eastAsia"/>
        </w:rPr>
        <w:t>материала</w:t>
      </w:r>
      <w:r>
        <w:t xml:space="preserve"> </w:t>
      </w:r>
      <w:r>
        <w:rPr>
          <w:rFonts w:hint="eastAsia"/>
        </w:rPr>
        <w:t>и</w:t>
      </w:r>
      <w:r>
        <w:t xml:space="preserve"> </w:t>
      </w:r>
      <w:r>
        <w:rPr>
          <w:rFonts w:hint="eastAsia"/>
        </w:rPr>
        <w:t>параметра</w:t>
      </w:r>
      <w:r>
        <w:t xml:space="preserve"> </w:t>
      </w:r>
      <w:r>
        <w:rPr>
          <w:rFonts w:hint="eastAsia"/>
        </w:rPr>
        <w:t>режима</w:t>
      </w:r>
      <w:r>
        <w:t xml:space="preserve"> </w:t>
      </w:r>
      <w:r>
        <w:rPr>
          <w:rFonts w:hint="eastAsia"/>
        </w:rPr>
        <w:t>смазки</w:t>
      </w:r>
      <w:r>
        <w:t xml:space="preserve"> </w:t>
      </w:r>
      <w:r>
        <w:rPr>
          <w:rFonts w:hint="eastAsia"/>
        </w:rPr>
        <w:t>А</w:t>
      </w:r>
      <w:r>
        <w:t xml:space="preserve"> </w:t>
      </w:r>
      <w:r>
        <w:rPr>
          <w:rFonts w:hint="eastAsia"/>
        </w:rPr>
        <w:t>позволяет</w:t>
      </w:r>
      <w:r>
        <w:t xml:space="preserve"> </w:t>
      </w:r>
      <w:r>
        <w:rPr>
          <w:rFonts w:hint="eastAsia"/>
        </w:rPr>
        <w:t>сделать</w:t>
      </w:r>
      <w:r>
        <w:t xml:space="preserve"> </w:t>
      </w:r>
      <w:r>
        <w:rPr>
          <w:rFonts w:hint="eastAsia"/>
        </w:rPr>
        <w:t>выводы</w:t>
      </w:r>
      <w:r>
        <w:t xml:space="preserve"> </w:t>
      </w:r>
      <w:r>
        <w:rPr>
          <w:rFonts w:hint="eastAsia"/>
        </w:rPr>
        <w:t>о</w:t>
      </w:r>
      <w:r>
        <w:t xml:space="preserve"> </w:t>
      </w:r>
      <w:r>
        <w:rPr>
          <w:rFonts w:hint="eastAsia"/>
        </w:rPr>
        <w:t>в</w:t>
      </w:r>
      <w:r>
        <w:rPr>
          <w:rFonts w:hint="eastAsia"/>
        </w:rPr>
        <w:lastRenderedPageBreak/>
        <w:t>лиянии</w:t>
      </w:r>
      <w:r>
        <w:t xml:space="preserve"> </w:t>
      </w:r>
      <w:r>
        <w:rPr>
          <w:rFonts w:hint="eastAsia"/>
        </w:rPr>
        <w:t>смазочного</w:t>
      </w:r>
      <w:r>
        <w:t xml:space="preserve"> </w:t>
      </w:r>
      <w:r>
        <w:rPr>
          <w:rFonts w:hint="eastAsia"/>
        </w:rPr>
        <w:t>материала</w:t>
      </w:r>
      <w:r>
        <w:t xml:space="preserve"> </w:t>
      </w:r>
      <w:r>
        <w:rPr>
          <w:rFonts w:hint="eastAsia"/>
        </w:rPr>
        <w:t>на</w:t>
      </w:r>
      <w:r>
        <w:t xml:space="preserve"> </w:t>
      </w:r>
      <w:r>
        <w:rPr>
          <w:rFonts w:hint="eastAsia"/>
        </w:rPr>
        <w:t>ресурс</w:t>
      </w:r>
      <w:r>
        <w:t xml:space="preserve"> </w:t>
      </w:r>
      <w:r>
        <w:rPr>
          <w:rFonts w:hint="eastAsia"/>
        </w:rPr>
        <w:t>контактирующих</w:t>
      </w:r>
      <w:r>
        <w:t xml:space="preserve"> </w:t>
      </w:r>
      <w:r>
        <w:rPr>
          <w:rFonts w:hint="eastAsia"/>
        </w:rPr>
        <w:t>поверхностей</w:t>
      </w:r>
      <w:r>
        <w:t xml:space="preserve"> </w:t>
      </w:r>
      <w:r>
        <w:rPr>
          <w:rFonts w:hint="eastAsia"/>
        </w:rPr>
        <w:t>колеса</w:t>
      </w:r>
      <w:r>
        <w:t xml:space="preserve"> </w:t>
      </w:r>
      <w:r>
        <w:rPr>
          <w:rFonts w:hint="eastAsia"/>
        </w:rPr>
        <w:t>и</w:t>
      </w:r>
      <w:r>
        <w:t xml:space="preserve"> </w:t>
      </w:r>
      <w:r>
        <w:rPr>
          <w:rFonts w:hint="eastAsia"/>
        </w:rPr>
        <w:t>рельса</w:t>
      </w:r>
      <w:r>
        <w:t>.</w:t>
      </w:r>
    </w:p>
    <w:p w14:paraId="2F04109C" w14:textId="77777777" w:rsidR="004B4507" w:rsidRDefault="004B4507" w:rsidP="004B4507">
      <w:r>
        <w:rPr>
          <w:rFonts w:hint="eastAsia"/>
        </w:rPr>
        <w:t>Эффективность</w:t>
      </w:r>
      <w:r>
        <w:t xml:space="preserve"> </w:t>
      </w:r>
      <w:r>
        <w:rPr>
          <w:rFonts w:hint="eastAsia"/>
        </w:rPr>
        <w:t>лубрикации</w:t>
      </w:r>
      <w:r>
        <w:t xml:space="preserve"> </w:t>
      </w:r>
      <w:r>
        <w:rPr>
          <w:rFonts w:hint="eastAsia"/>
        </w:rPr>
        <w:t>и</w:t>
      </w:r>
      <w:r>
        <w:t xml:space="preserve"> </w:t>
      </w:r>
      <w:r>
        <w:rPr>
          <w:rFonts w:hint="eastAsia"/>
        </w:rPr>
        <w:t>действительные</w:t>
      </w:r>
      <w:r>
        <w:t xml:space="preserve"> </w:t>
      </w:r>
      <w:r>
        <w:rPr>
          <w:rFonts w:hint="eastAsia"/>
        </w:rPr>
        <w:t>значения</w:t>
      </w:r>
      <w:r>
        <w:t xml:space="preserve"> </w:t>
      </w:r>
      <w:r>
        <w:rPr>
          <w:rFonts w:hint="eastAsia"/>
        </w:rPr>
        <w:t>коэффициентов</w:t>
      </w:r>
      <w:r>
        <w:t xml:space="preserve"> </w:t>
      </w:r>
      <w:r>
        <w:rPr>
          <w:rFonts w:hint="eastAsia"/>
        </w:rPr>
        <w:t>трения</w:t>
      </w:r>
      <w:r>
        <w:t xml:space="preserve"> </w:t>
      </w:r>
      <w:r>
        <w:rPr>
          <w:rFonts w:hint="eastAsia"/>
        </w:rPr>
        <w:t>на</w:t>
      </w:r>
      <w:r>
        <w:t xml:space="preserve"> </w:t>
      </w:r>
      <w:r>
        <w:rPr>
          <w:rFonts w:hint="eastAsia"/>
        </w:rPr>
        <w:t>контактных</w:t>
      </w:r>
      <w:r>
        <w:t xml:space="preserve"> </w:t>
      </w:r>
      <w:r>
        <w:rPr>
          <w:rFonts w:hint="eastAsia"/>
        </w:rPr>
        <w:t>поверхностях</w:t>
      </w:r>
      <w:r>
        <w:t xml:space="preserve"> </w:t>
      </w:r>
      <w:r>
        <w:rPr>
          <w:rFonts w:hint="eastAsia"/>
        </w:rPr>
        <w:t>рельсов</w:t>
      </w:r>
      <w:r>
        <w:t xml:space="preserve"> </w:t>
      </w:r>
      <w:r>
        <w:rPr>
          <w:rFonts w:hint="eastAsia"/>
        </w:rPr>
        <w:t>были</w:t>
      </w:r>
      <w:r>
        <w:t xml:space="preserve"> </w:t>
      </w:r>
      <w:r>
        <w:rPr>
          <w:rFonts w:hint="eastAsia"/>
        </w:rPr>
        <w:t>установлены</w:t>
      </w:r>
      <w:r>
        <w:t xml:space="preserve"> </w:t>
      </w:r>
      <w:r>
        <w:rPr>
          <w:rFonts w:hint="eastAsia"/>
        </w:rPr>
        <w:t>в</w:t>
      </w:r>
      <w:r>
        <w:t xml:space="preserve"> </w:t>
      </w:r>
      <w:r>
        <w:rPr>
          <w:rFonts w:hint="eastAsia"/>
        </w:rPr>
        <w:t>ходе</w:t>
      </w:r>
      <w:r>
        <w:t xml:space="preserve"> </w:t>
      </w:r>
      <w:r>
        <w:rPr>
          <w:rFonts w:hint="eastAsia"/>
        </w:rPr>
        <w:t>экспериментального</w:t>
      </w:r>
      <w:r>
        <w:t xml:space="preserve"> </w:t>
      </w:r>
      <w:r>
        <w:rPr>
          <w:rFonts w:hint="eastAsia"/>
        </w:rPr>
        <w:t>исследования</w:t>
      </w:r>
      <w:r>
        <w:t xml:space="preserve">. </w:t>
      </w:r>
      <w:r>
        <w:rPr>
          <w:rFonts w:hint="eastAsia"/>
        </w:rPr>
        <w:t>Натурные</w:t>
      </w:r>
      <w:r>
        <w:t xml:space="preserve"> </w:t>
      </w:r>
      <w:r>
        <w:rPr>
          <w:rFonts w:hint="eastAsia"/>
        </w:rPr>
        <w:t>измерения</w:t>
      </w:r>
      <w:r>
        <w:t xml:space="preserve"> </w:t>
      </w:r>
      <w:r>
        <w:rPr>
          <w:rFonts w:hint="eastAsia"/>
        </w:rPr>
        <w:t>коэффициента</w:t>
      </w:r>
      <w:r>
        <w:t xml:space="preserve"> </w:t>
      </w:r>
      <w:r>
        <w:rPr>
          <w:rFonts w:hint="eastAsia"/>
        </w:rPr>
        <w:t>трения</w:t>
      </w:r>
      <w:r>
        <w:t xml:space="preserve"> </w:t>
      </w:r>
      <w:r>
        <w:rPr>
          <w:rFonts w:hint="eastAsia"/>
        </w:rPr>
        <w:t>проводились</w:t>
      </w:r>
      <w:r>
        <w:t xml:space="preserve"> </w:t>
      </w:r>
      <w:r>
        <w:rPr>
          <w:rFonts w:hint="eastAsia"/>
        </w:rPr>
        <w:t>портативным</w:t>
      </w:r>
      <w:r>
        <w:t xml:space="preserve"> </w:t>
      </w:r>
      <w:r>
        <w:rPr>
          <w:rFonts w:hint="eastAsia"/>
        </w:rPr>
        <w:t>рельсовым</w:t>
      </w:r>
      <w:r>
        <w:t xml:space="preserve"> </w:t>
      </w:r>
      <w:r>
        <w:rPr>
          <w:rFonts w:hint="eastAsia"/>
        </w:rPr>
        <w:t>трибометром</w:t>
      </w:r>
      <w:r>
        <w:t xml:space="preserve"> (</w:t>
      </w:r>
      <w:r>
        <w:rPr>
          <w:rFonts w:hint="eastAsia"/>
        </w:rPr>
        <w:t>ВНИКТИ</w:t>
      </w:r>
      <w:r>
        <w:t xml:space="preserve">) </w:t>
      </w:r>
      <w:r>
        <w:rPr>
          <w:rFonts w:hint="eastAsia"/>
        </w:rPr>
        <w:t>по</w:t>
      </w:r>
      <w:r>
        <w:t xml:space="preserve"> </w:t>
      </w:r>
      <w:r>
        <w:rPr>
          <w:rFonts w:hint="eastAsia"/>
        </w:rPr>
        <w:t>методике</w:t>
      </w:r>
      <w:r>
        <w:t xml:space="preserve"> </w:t>
      </w:r>
      <w:r>
        <w:rPr>
          <w:rFonts w:hint="eastAsia"/>
        </w:rPr>
        <w:t>ВНИИЖТ</w:t>
      </w:r>
      <w:r>
        <w:t xml:space="preserve">. </w:t>
      </w:r>
      <w:r>
        <w:rPr>
          <w:rFonts w:hint="eastAsia"/>
        </w:rPr>
        <w:t>Основной</w:t>
      </w:r>
      <w:r>
        <w:t xml:space="preserve"> </w:t>
      </w:r>
      <w:r>
        <w:rPr>
          <w:rFonts w:hint="eastAsia"/>
        </w:rPr>
        <w:t>целью</w:t>
      </w:r>
      <w:r>
        <w:t xml:space="preserve"> </w:t>
      </w:r>
      <w:r>
        <w:rPr>
          <w:rFonts w:hint="eastAsia"/>
        </w:rPr>
        <w:t>эксперимента</w:t>
      </w:r>
      <w:r>
        <w:t xml:space="preserve"> </w:t>
      </w:r>
      <w:r>
        <w:rPr>
          <w:rFonts w:hint="eastAsia"/>
        </w:rPr>
        <w:t>являлось</w:t>
      </w:r>
      <w:r>
        <w:t xml:space="preserve"> </w:t>
      </w:r>
      <w:r>
        <w:rPr>
          <w:rFonts w:hint="eastAsia"/>
        </w:rPr>
        <w:t>исследование</w:t>
      </w:r>
      <w:r>
        <w:t xml:space="preserve"> </w:t>
      </w:r>
      <w:r>
        <w:rPr>
          <w:rFonts w:hint="eastAsia"/>
        </w:rPr>
        <w:t>ресурса</w:t>
      </w:r>
      <w:r>
        <w:t xml:space="preserve"> </w:t>
      </w:r>
      <w:r>
        <w:rPr>
          <w:rFonts w:hint="eastAsia"/>
        </w:rPr>
        <w:t>смазочного</w:t>
      </w:r>
      <w:r>
        <w:t xml:space="preserve"> </w:t>
      </w:r>
      <w:r>
        <w:rPr>
          <w:rFonts w:hint="eastAsia"/>
        </w:rPr>
        <w:t>материала</w:t>
      </w:r>
      <w:r>
        <w:t xml:space="preserve">, </w:t>
      </w:r>
      <w:r>
        <w:rPr>
          <w:rFonts w:hint="eastAsia"/>
        </w:rPr>
        <w:t>применяемого</w:t>
      </w:r>
      <w:r>
        <w:t xml:space="preserve"> </w:t>
      </w:r>
      <w:r>
        <w:rPr>
          <w:rFonts w:hint="eastAsia"/>
        </w:rPr>
        <w:t>на</w:t>
      </w:r>
      <w:r>
        <w:t xml:space="preserve"> </w:t>
      </w:r>
      <w:r>
        <w:rPr>
          <w:rFonts w:hint="eastAsia"/>
        </w:rPr>
        <w:t>действующем</w:t>
      </w:r>
      <w:r>
        <w:t xml:space="preserve"> </w:t>
      </w:r>
      <w:r>
        <w:rPr>
          <w:rFonts w:hint="eastAsia"/>
        </w:rPr>
        <w:t>участке</w:t>
      </w:r>
      <w:r>
        <w:t xml:space="preserve"> </w:t>
      </w:r>
      <w:r>
        <w:rPr>
          <w:rFonts w:hint="eastAsia"/>
        </w:rPr>
        <w:t>железной</w:t>
      </w:r>
      <w:r>
        <w:t xml:space="preserve"> </w:t>
      </w:r>
      <w:r>
        <w:rPr>
          <w:rFonts w:hint="eastAsia"/>
        </w:rPr>
        <w:t>дороги</w:t>
      </w:r>
      <w:r>
        <w:t xml:space="preserve"> (</w:t>
      </w:r>
      <w:r>
        <w:rPr>
          <w:rFonts w:hint="eastAsia"/>
        </w:rPr>
        <w:t>КР</w:t>
      </w:r>
      <w:r>
        <w:t xml:space="preserve">-400) </w:t>
      </w:r>
      <w:r>
        <w:rPr>
          <w:rFonts w:hint="eastAsia"/>
        </w:rPr>
        <w:t>и</w:t>
      </w:r>
      <w:r>
        <w:t xml:space="preserve"> </w:t>
      </w:r>
      <w:r>
        <w:rPr>
          <w:rFonts w:hint="eastAsia"/>
        </w:rPr>
        <w:t>получение</w:t>
      </w:r>
      <w:r>
        <w:t xml:space="preserve"> </w:t>
      </w:r>
      <w:r>
        <w:rPr>
          <w:rFonts w:hint="eastAsia"/>
        </w:rPr>
        <w:t>коэффициентов</w:t>
      </w:r>
      <w:r>
        <w:t xml:space="preserve"> </w:t>
      </w:r>
      <w:r>
        <w:rPr>
          <w:rFonts w:hint="eastAsia"/>
        </w:rPr>
        <w:t>трения</w:t>
      </w:r>
      <w:r>
        <w:t xml:space="preserve"> </w:t>
      </w:r>
      <w:r>
        <w:rPr>
          <w:rFonts w:hint="eastAsia"/>
        </w:rPr>
        <w:t>при</w:t>
      </w:r>
      <w:r>
        <w:t xml:space="preserve"> </w:t>
      </w:r>
      <w:r>
        <w:rPr>
          <w:rFonts w:hint="eastAsia"/>
        </w:rPr>
        <w:t>различных</w:t>
      </w:r>
      <w:r>
        <w:t xml:space="preserve"> </w:t>
      </w:r>
      <w:r>
        <w:rPr>
          <w:rFonts w:hint="eastAsia"/>
        </w:rPr>
        <w:t>трибологических</w:t>
      </w:r>
      <w:r>
        <w:t xml:space="preserve"> </w:t>
      </w:r>
      <w:r>
        <w:rPr>
          <w:rFonts w:hint="eastAsia"/>
        </w:rPr>
        <w:t>состояниях</w:t>
      </w:r>
      <w:r>
        <w:t xml:space="preserve"> </w:t>
      </w:r>
      <w:r>
        <w:rPr>
          <w:rFonts w:hint="eastAsia"/>
        </w:rPr>
        <w:t>рельсовой</w:t>
      </w:r>
      <w:r>
        <w:t xml:space="preserve"> </w:t>
      </w:r>
      <w:r>
        <w:rPr>
          <w:rFonts w:hint="eastAsia"/>
        </w:rPr>
        <w:t>колеи</w:t>
      </w:r>
      <w:r>
        <w:t xml:space="preserve"> (</w:t>
      </w:r>
      <w:r>
        <w:rPr>
          <w:rFonts w:hint="eastAsia"/>
        </w:rPr>
        <w:t>рисунок</w:t>
      </w:r>
      <w:r>
        <w:t xml:space="preserve"> 1). </w:t>
      </w:r>
      <w:r>
        <w:rPr>
          <w:rFonts w:hint="eastAsia"/>
        </w:rPr>
        <w:t>Эксперимент</w:t>
      </w:r>
      <w:r>
        <w:t xml:space="preserve"> </w:t>
      </w:r>
      <w:r>
        <w:rPr>
          <w:rFonts w:hint="eastAsia"/>
        </w:rPr>
        <w:t>проводился</w:t>
      </w:r>
      <w:r>
        <w:t xml:space="preserve"> </w:t>
      </w:r>
      <w:r>
        <w:rPr>
          <w:rFonts w:hint="eastAsia"/>
        </w:rPr>
        <w:t>дважды</w:t>
      </w:r>
      <w:r>
        <w:t xml:space="preserve">, </w:t>
      </w:r>
      <w:r>
        <w:rPr>
          <w:rFonts w:hint="eastAsia"/>
        </w:rPr>
        <w:t>при</w:t>
      </w:r>
      <w:r>
        <w:t xml:space="preserve"> </w:t>
      </w:r>
      <w:r>
        <w:rPr>
          <w:rFonts w:hint="eastAsia"/>
        </w:rPr>
        <w:t>разных</w:t>
      </w:r>
      <w:r>
        <w:t xml:space="preserve"> </w:t>
      </w:r>
      <w:r>
        <w:rPr>
          <w:rFonts w:hint="eastAsia"/>
        </w:rPr>
        <w:t>погодных</w:t>
      </w:r>
      <w:r>
        <w:t xml:space="preserve"> </w:t>
      </w:r>
      <w:r>
        <w:rPr>
          <w:rFonts w:hint="eastAsia"/>
        </w:rPr>
        <w:t>условиях</w:t>
      </w:r>
      <w:r>
        <w:t xml:space="preserve"> (</w:t>
      </w:r>
      <w:r>
        <w:rPr>
          <w:rFonts w:hint="eastAsia"/>
        </w:rPr>
        <w:t>в</w:t>
      </w:r>
      <w:r>
        <w:t xml:space="preserve"> </w:t>
      </w:r>
      <w:r>
        <w:rPr>
          <w:rFonts w:hint="eastAsia"/>
        </w:rPr>
        <w:t>августе</w:t>
      </w:r>
      <w:r>
        <w:t xml:space="preserve"> </w:t>
      </w:r>
      <w:r>
        <w:rPr>
          <w:rFonts w:hint="eastAsia"/>
        </w:rPr>
        <w:t>при</w:t>
      </w:r>
      <w:r>
        <w:t xml:space="preserve"> </w:t>
      </w:r>
      <w:r>
        <w:rPr>
          <w:rFonts w:hint="eastAsia"/>
        </w:rPr>
        <w:t>сухой</w:t>
      </w:r>
      <w:r>
        <w:t xml:space="preserve"> </w:t>
      </w:r>
      <w:r>
        <w:rPr>
          <w:rFonts w:hint="eastAsia"/>
        </w:rPr>
        <w:t>и</w:t>
      </w:r>
      <w:r>
        <w:t xml:space="preserve"> </w:t>
      </w:r>
      <w:r>
        <w:rPr>
          <w:rFonts w:hint="eastAsia"/>
        </w:rPr>
        <w:t>теплой</w:t>
      </w:r>
      <w:r>
        <w:t xml:space="preserve"> </w:t>
      </w:r>
      <w:r>
        <w:rPr>
          <w:rFonts w:hint="eastAsia"/>
        </w:rPr>
        <w:t>погоде</w:t>
      </w:r>
      <w:r>
        <w:t xml:space="preserve"> </w:t>
      </w:r>
      <w:r>
        <w:rPr>
          <w:rFonts w:hint="eastAsia"/>
        </w:rPr>
        <w:t>и</w:t>
      </w:r>
      <w:r>
        <w:t xml:space="preserve"> </w:t>
      </w:r>
      <w:r>
        <w:rPr>
          <w:rFonts w:hint="eastAsia"/>
        </w:rPr>
        <w:t>в</w:t>
      </w:r>
      <w:r>
        <w:t xml:space="preserve"> </w:t>
      </w:r>
      <w:r>
        <w:rPr>
          <w:rFonts w:hint="eastAsia"/>
        </w:rPr>
        <w:t>сентябре</w:t>
      </w:r>
      <w:r>
        <w:t xml:space="preserve">, </w:t>
      </w:r>
      <w:r>
        <w:rPr>
          <w:rFonts w:hint="eastAsia"/>
        </w:rPr>
        <w:t>при</w:t>
      </w:r>
      <w:r>
        <w:t xml:space="preserve"> </w:t>
      </w:r>
      <w:r>
        <w:rPr>
          <w:rFonts w:hint="eastAsia"/>
        </w:rPr>
        <w:t>понижающихся</w:t>
      </w:r>
      <w:r>
        <w:t xml:space="preserve"> </w:t>
      </w:r>
      <w:r>
        <w:rPr>
          <w:rFonts w:hint="eastAsia"/>
        </w:rPr>
        <w:t>температурах</w:t>
      </w:r>
      <w:r>
        <w:t xml:space="preserve"> </w:t>
      </w:r>
      <w:r>
        <w:rPr>
          <w:rFonts w:hint="eastAsia"/>
        </w:rPr>
        <w:t>и</w:t>
      </w:r>
      <w:r>
        <w:t xml:space="preserve"> </w:t>
      </w:r>
      <w:r>
        <w:rPr>
          <w:rFonts w:hint="eastAsia"/>
        </w:rPr>
        <w:t>увеличивающихся</w:t>
      </w:r>
      <w:r>
        <w:t xml:space="preserve"> </w:t>
      </w:r>
      <w:r>
        <w:rPr>
          <w:rFonts w:hint="eastAsia"/>
        </w:rPr>
        <w:t>осадках</w:t>
      </w:r>
      <w:r>
        <w:t xml:space="preserve">), </w:t>
      </w:r>
      <w:r>
        <w:rPr>
          <w:rFonts w:hint="eastAsia"/>
        </w:rPr>
        <w:t>в</w:t>
      </w:r>
      <w:r>
        <w:t xml:space="preserve"> </w:t>
      </w:r>
      <w:r>
        <w:rPr>
          <w:rFonts w:hint="eastAsia"/>
        </w:rPr>
        <w:t>течении</w:t>
      </w:r>
      <w:r>
        <w:t xml:space="preserve"> </w:t>
      </w:r>
    </w:p>
    <w:p w14:paraId="49FDF0E3" w14:textId="77777777" w:rsidR="004B4507" w:rsidRDefault="004B4507" w:rsidP="004B4507">
      <w:r>
        <w:t xml:space="preserve">24 </w:t>
      </w:r>
      <w:r>
        <w:rPr>
          <w:rFonts w:hint="eastAsia"/>
        </w:rPr>
        <w:t>часов</w:t>
      </w:r>
      <w:r>
        <w:t xml:space="preserve">. </w:t>
      </w:r>
      <w:r>
        <w:rPr>
          <w:rFonts w:hint="eastAsia"/>
        </w:rPr>
        <w:t>За</w:t>
      </w:r>
      <w:r>
        <w:t xml:space="preserve"> </w:t>
      </w:r>
      <w:r>
        <w:rPr>
          <w:rFonts w:hint="eastAsia"/>
        </w:rPr>
        <w:t>это</w:t>
      </w:r>
      <w:r>
        <w:t xml:space="preserve"> </w:t>
      </w:r>
      <w:r>
        <w:rPr>
          <w:rFonts w:hint="eastAsia"/>
        </w:rPr>
        <w:t>время</w:t>
      </w:r>
      <w:r>
        <w:t xml:space="preserve"> </w:t>
      </w:r>
      <w:r>
        <w:rPr>
          <w:rFonts w:hint="eastAsia"/>
        </w:rPr>
        <w:t>пропущены</w:t>
      </w:r>
      <w:r>
        <w:t xml:space="preserve"> </w:t>
      </w:r>
      <w:r>
        <w:rPr>
          <w:rFonts w:hint="eastAsia"/>
        </w:rPr>
        <w:t>грузовые</w:t>
      </w:r>
      <w:r>
        <w:t xml:space="preserve"> </w:t>
      </w:r>
      <w:r>
        <w:rPr>
          <w:rFonts w:hint="eastAsia"/>
        </w:rPr>
        <w:t>поезда</w:t>
      </w:r>
      <w:r>
        <w:t xml:space="preserve"> </w:t>
      </w:r>
      <w:r>
        <w:rPr>
          <w:rFonts w:hint="eastAsia"/>
        </w:rPr>
        <w:t>различного</w:t>
      </w:r>
      <w:r>
        <w:t xml:space="preserve"> </w:t>
      </w:r>
      <w:r>
        <w:rPr>
          <w:rFonts w:hint="eastAsia"/>
        </w:rPr>
        <w:t>веса</w:t>
      </w:r>
      <w:r>
        <w:t xml:space="preserve"> </w:t>
      </w:r>
      <w:r>
        <w:rPr>
          <w:rFonts w:hint="eastAsia"/>
        </w:rPr>
        <w:t>и</w:t>
      </w:r>
      <w:r>
        <w:t xml:space="preserve"> </w:t>
      </w:r>
      <w:r>
        <w:rPr>
          <w:rFonts w:hint="eastAsia"/>
        </w:rPr>
        <w:t>длины</w:t>
      </w:r>
      <w:r>
        <w:t xml:space="preserve"> (</w:t>
      </w:r>
      <w:r>
        <w:rPr>
          <w:rFonts w:hint="eastAsia"/>
        </w:rPr>
        <w:t>средняя</w:t>
      </w:r>
      <w:r>
        <w:t xml:space="preserve"> </w:t>
      </w:r>
      <w:r>
        <w:rPr>
          <w:rFonts w:hint="eastAsia"/>
        </w:rPr>
        <w:t>нагрузка</w:t>
      </w:r>
      <w:r>
        <w:t xml:space="preserve"> - 20,5 </w:t>
      </w:r>
      <w:r>
        <w:rPr>
          <w:rFonts w:hint="eastAsia"/>
        </w:rPr>
        <w:t>т</w:t>
      </w:r>
      <w:r>
        <w:t>/</w:t>
      </w:r>
      <w:r>
        <w:rPr>
          <w:rFonts w:hint="eastAsia"/>
        </w:rPr>
        <w:t>ось</w:t>
      </w:r>
      <w:r>
        <w:t xml:space="preserve">), </w:t>
      </w:r>
      <w:r>
        <w:rPr>
          <w:rFonts w:hint="eastAsia"/>
        </w:rPr>
        <w:t>пассажирские</w:t>
      </w:r>
      <w:r>
        <w:t xml:space="preserve"> </w:t>
      </w:r>
      <w:r>
        <w:rPr>
          <w:rFonts w:hint="eastAsia"/>
        </w:rPr>
        <w:t>и</w:t>
      </w:r>
      <w:r>
        <w:t xml:space="preserve"> </w:t>
      </w:r>
      <w:r>
        <w:rPr>
          <w:rFonts w:hint="eastAsia"/>
        </w:rPr>
        <w:t>пригородные</w:t>
      </w:r>
      <w:r>
        <w:t>.</w:t>
      </w:r>
    </w:p>
    <w:p w14:paraId="2E0F017E" w14:textId="77777777" w:rsidR="004B4507" w:rsidRDefault="004B4507" w:rsidP="004B4507">
      <w:r>
        <w:rPr>
          <w:rFonts w:hint="eastAsia"/>
        </w:rPr>
        <w:t>По</w:t>
      </w:r>
      <w:r>
        <w:t xml:space="preserve"> </w:t>
      </w:r>
      <w:r>
        <w:rPr>
          <w:rFonts w:hint="eastAsia"/>
        </w:rPr>
        <w:t>результатам</w:t>
      </w:r>
      <w:r>
        <w:t xml:space="preserve"> </w:t>
      </w:r>
      <w:r>
        <w:rPr>
          <w:rFonts w:hint="eastAsia"/>
        </w:rPr>
        <w:t>экспериментов</w:t>
      </w:r>
      <w:r>
        <w:t xml:space="preserve"> </w:t>
      </w:r>
      <w:r>
        <w:rPr>
          <w:rFonts w:hint="eastAsia"/>
        </w:rPr>
        <w:t>сделаны</w:t>
      </w:r>
      <w:r>
        <w:t xml:space="preserve"> </w:t>
      </w:r>
      <w:r>
        <w:rPr>
          <w:rFonts w:hint="eastAsia"/>
        </w:rPr>
        <w:t>следующие</w:t>
      </w:r>
      <w:r>
        <w:t xml:space="preserve"> </w:t>
      </w:r>
      <w:r>
        <w:rPr>
          <w:rFonts w:hint="eastAsia"/>
        </w:rPr>
        <w:t>выводы</w:t>
      </w:r>
      <w:r>
        <w:t>:</w:t>
      </w:r>
    </w:p>
    <w:p w14:paraId="10B90E20" w14:textId="77777777" w:rsidR="004B4507" w:rsidRDefault="004B4507" w:rsidP="004B4507">
      <w:r>
        <w:t>-</w:t>
      </w:r>
      <w:r>
        <w:tab/>
      </w:r>
      <w:r>
        <w:rPr>
          <w:rFonts w:hint="eastAsia"/>
        </w:rPr>
        <w:t>коэффициент</w:t>
      </w:r>
      <w:r>
        <w:t xml:space="preserve"> </w:t>
      </w:r>
      <w:r>
        <w:rPr>
          <w:rFonts w:hint="eastAsia"/>
        </w:rPr>
        <w:t>трения</w:t>
      </w:r>
      <w:r>
        <w:t xml:space="preserve"> </w:t>
      </w:r>
      <w:r>
        <w:rPr>
          <w:rFonts w:hint="eastAsia"/>
        </w:rPr>
        <w:t>на</w:t>
      </w:r>
      <w:r>
        <w:t xml:space="preserve"> </w:t>
      </w:r>
      <w:r>
        <w:rPr>
          <w:rFonts w:hint="eastAsia"/>
        </w:rPr>
        <w:t>боковой</w:t>
      </w:r>
      <w:r>
        <w:t xml:space="preserve"> </w:t>
      </w:r>
      <w:r>
        <w:rPr>
          <w:rFonts w:hint="eastAsia"/>
        </w:rPr>
        <w:t>поверхности</w:t>
      </w:r>
      <w:r>
        <w:t xml:space="preserve"> </w:t>
      </w:r>
      <w:r>
        <w:rPr>
          <w:rFonts w:hint="eastAsia"/>
        </w:rPr>
        <w:t>рельса</w:t>
      </w:r>
      <w:r>
        <w:t xml:space="preserve"> </w:t>
      </w:r>
      <w:r>
        <w:rPr>
          <w:rFonts w:hint="eastAsia"/>
        </w:rPr>
        <w:t>при</w:t>
      </w:r>
      <w:r>
        <w:t xml:space="preserve"> </w:t>
      </w:r>
      <w:r>
        <w:rPr>
          <w:rFonts w:hint="eastAsia"/>
        </w:rPr>
        <w:t>сухом</w:t>
      </w:r>
      <w:r>
        <w:t xml:space="preserve"> (</w:t>
      </w:r>
      <w:r>
        <w:rPr>
          <w:rFonts w:hint="eastAsia"/>
        </w:rPr>
        <w:t>отсутствие</w:t>
      </w:r>
      <w:r>
        <w:t xml:space="preserve"> </w:t>
      </w:r>
      <w:r>
        <w:rPr>
          <w:rFonts w:hint="eastAsia"/>
        </w:rPr>
        <w:t>смазочного</w:t>
      </w:r>
      <w:r>
        <w:t xml:space="preserve"> </w:t>
      </w:r>
      <w:r>
        <w:rPr>
          <w:rFonts w:hint="eastAsia"/>
        </w:rPr>
        <w:t>материала</w:t>
      </w:r>
      <w:r>
        <w:t xml:space="preserve"> </w:t>
      </w:r>
      <w:r>
        <w:rPr>
          <w:rFonts w:hint="eastAsia"/>
        </w:rPr>
        <w:t>на</w:t>
      </w:r>
      <w:r>
        <w:t xml:space="preserve"> </w:t>
      </w:r>
      <w:r>
        <w:rPr>
          <w:rFonts w:hint="eastAsia"/>
        </w:rPr>
        <w:t>головке</w:t>
      </w:r>
      <w:r>
        <w:t xml:space="preserve"> </w:t>
      </w:r>
      <w:r>
        <w:rPr>
          <w:rFonts w:hint="eastAsia"/>
        </w:rPr>
        <w:t>рельса</w:t>
      </w:r>
      <w:r>
        <w:t xml:space="preserve">) </w:t>
      </w:r>
      <w:r>
        <w:rPr>
          <w:rFonts w:hint="eastAsia"/>
        </w:rPr>
        <w:t>трибологическом</w:t>
      </w:r>
      <w:r>
        <w:t xml:space="preserve"> </w:t>
      </w:r>
      <w:r>
        <w:rPr>
          <w:rFonts w:hint="eastAsia"/>
        </w:rPr>
        <w:t>состоянии</w:t>
      </w:r>
      <w:r>
        <w:t xml:space="preserve">, </w:t>
      </w:r>
      <w:r>
        <w:rPr>
          <w:rFonts w:hint="eastAsia"/>
        </w:rPr>
        <w:t>по</w:t>
      </w:r>
      <w:r>
        <w:t xml:space="preserve"> </w:t>
      </w:r>
      <w:r>
        <w:rPr>
          <w:rFonts w:hint="eastAsia"/>
        </w:rPr>
        <w:t>результатам</w:t>
      </w:r>
      <w:r>
        <w:t xml:space="preserve"> </w:t>
      </w:r>
      <w:r>
        <w:rPr>
          <w:rFonts w:hint="eastAsia"/>
        </w:rPr>
        <w:t>нескольких</w:t>
      </w:r>
      <w:r>
        <w:t xml:space="preserve"> </w:t>
      </w:r>
      <w:r>
        <w:rPr>
          <w:rFonts w:hint="eastAsia"/>
        </w:rPr>
        <w:t>измерений</w:t>
      </w:r>
      <w:r>
        <w:t xml:space="preserve"> - 0,4;</w:t>
      </w:r>
    </w:p>
    <w:p w14:paraId="265FA2D1" w14:textId="77777777" w:rsidR="004B4507" w:rsidRDefault="004B4507" w:rsidP="004B4507">
      <w:r>
        <w:t>-</w:t>
      </w:r>
      <w:r>
        <w:tab/>
      </w:r>
      <w:r>
        <w:rPr>
          <w:rFonts w:hint="eastAsia"/>
        </w:rPr>
        <w:t>с</w:t>
      </w:r>
      <w:r>
        <w:t xml:space="preserve"> </w:t>
      </w:r>
      <w:r>
        <w:rPr>
          <w:rFonts w:hint="eastAsia"/>
        </w:rPr>
        <w:t>момента</w:t>
      </w:r>
      <w:r>
        <w:t xml:space="preserve"> </w:t>
      </w:r>
      <w:r>
        <w:rPr>
          <w:rFonts w:hint="eastAsia"/>
        </w:rPr>
        <w:t>нанесения</w:t>
      </w:r>
      <w:r>
        <w:t xml:space="preserve"> </w:t>
      </w:r>
      <w:r>
        <w:rPr>
          <w:rFonts w:hint="eastAsia"/>
        </w:rPr>
        <w:t>«</w:t>
      </w:r>
      <w:r>
        <w:rPr>
          <w:rFonts w:hint="eastAsia"/>
        </w:rPr>
        <w:t>третьего</w:t>
      </w:r>
      <w:r>
        <w:t xml:space="preserve"> </w:t>
      </w:r>
      <w:r>
        <w:rPr>
          <w:rFonts w:hint="eastAsia"/>
        </w:rPr>
        <w:t>тела</w:t>
      </w:r>
      <w:r>
        <w:rPr>
          <w:rFonts w:hint="eastAsia"/>
        </w:rPr>
        <w:t>»</w:t>
      </w:r>
      <w:r>
        <w:t xml:space="preserve"> </w:t>
      </w:r>
      <w:r>
        <w:rPr>
          <w:rFonts w:hint="eastAsia"/>
        </w:rPr>
        <w:t>на</w:t>
      </w:r>
      <w:r>
        <w:t xml:space="preserve"> </w:t>
      </w:r>
      <w:r>
        <w:rPr>
          <w:rFonts w:hint="eastAsia"/>
        </w:rPr>
        <w:t>зону</w:t>
      </w:r>
      <w:r>
        <w:t xml:space="preserve"> </w:t>
      </w:r>
      <w:r>
        <w:rPr>
          <w:rFonts w:hint="eastAsia"/>
        </w:rPr>
        <w:t>контакта</w:t>
      </w:r>
      <w:r>
        <w:t xml:space="preserve"> </w:t>
      </w:r>
      <w:r>
        <w:rPr>
          <w:rFonts w:hint="eastAsia"/>
        </w:rPr>
        <w:t>до</w:t>
      </w:r>
      <w:r>
        <w:t xml:space="preserve"> </w:t>
      </w:r>
      <w:r>
        <w:rPr>
          <w:rFonts w:hint="eastAsia"/>
        </w:rPr>
        <w:t>полной</w:t>
      </w:r>
      <w:r>
        <w:t xml:space="preserve"> </w:t>
      </w:r>
      <w:r>
        <w:rPr>
          <w:rFonts w:hint="eastAsia"/>
        </w:rPr>
        <w:t>выработки</w:t>
      </w:r>
      <w:r>
        <w:t xml:space="preserve"> </w:t>
      </w:r>
      <w:r>
        <w:rPr>
          <w:rFonts w:hint="eastAsia"/>
        </w:rPr>
        <w:t>материала</w:t>
      </w:r>
      <w:r>
        <w:t xml:space="preserve">, </w:t>
      </w:r>
      <w:r>
        <w:rPr>
          <w:rFonts w:hint="eastAsia"/>
        </w:rPr>
        <w:t>по</w:t>
      </w:r>
      <w:r>
        <w:t xml:space="preserve"> </w:t>
      </w:r>
      <w:r>
        <w:rPr>
          <w:rFonts w:hint="eastAsia"/>
        </w:rPr>
        <w:t>рассматриваемому</w:t>
      </w:r>
      <w:r>
        <w:t xml:space="preserve"> </w:t>
      </w:r>
      <w:r>
        <w:rPr>
          <w:rFonts w:hint="eastAsia"/>
        </w:rPr>
        <w:t>участку</w:t>
      </w:r>
      <w:r>
        <w:t xml:space="preserve">, </w:t>
      </w:r>
      <w:r>
        <w:rPr>
          <w:rFonts w:hint="eastAsia"/>
        </w:rPr>
        <w:t>прошло</w:t>
      </w:r>
      <w:r>
        <w:t xml:space="preserve"> </w:t>
      </w:r>
      <w:r>
        <w:rPr>
          <w:rFonts w:hint="eastAsia"/>
        </w:rPr>
        <w:t>не</w:t>
      </w:r>
      <w:r>
        <w:t xml:space="preserve"> </w:t>
      </w:r>
      <w:r>
        <w:rPr>
          <w:rFonts w:hint="eastAsia"/>
        </w:rPr>
        <w:t>более</w:t>
      </w:r>
      <w:r>
        <w:t xml:space="preserve"> 15100 </w:t>
      </w:r>
      <w:r>
        <w:rPr>
          <w:rFonts w:hint="eastAsia"/>
        </w:rPr>
        <w:t>осей</w:t>
      </w:r>
      <w:r>
        <w:t xml:space="preserve">, </w:t>
      </w:r>
      <w:r>
        <w:rPr>
          <w:rFonts w:hint="eastAsia"/>
        </w:rPr>
        <w:t>что</w:t>
      </w:r>
      <w:r>
        <w:t xml:space="preserve"> </w:t>
      </w:r>
      <w:r>
        <w:rPr>
          <w:rFonts w:hint="eastAsia"/>
        </w:rPr>
        <w:t>не</w:t>
      </w:r>
      <w:r>
        <w:t xml:space="preserve"> </w:t>
      </w:r>
      <w:r>
        <w:rPr>
          <w:rFonts w:hint="eastAsia"/>
        </w:rPr>
        <w:t>соответствует</w:t>
      </w:r>
      <w:r>
        <w:t xml:space="preserve"> </w:t>
      </w:r>
      <w:r>
        <w:rPr>
          <w:rFonts w:hint="eastAsia"/>
        </w:rPr>
        <w:t>рекомендуемому</w:t>
      </w:r>
      <w:r>
        <w:t xml:space="preserve"> </w:t>
      </w:r>
      <w:r>
        <w:rPr>
          <w:rFonts w:hint="eastAsia"/>
        </w:rPr>
        <w:t>нормативному</w:t>
      </w:r>
      <w:r>
        <w:t xml:space="preserve"> </w:t>
      </w:r>
      <w:r>
        <w:rPr>
          <w:rFonts w:hint="eastAsia"/>
        </w:rPr>
        <w:t>ресурсу</w:t>
      </w:r>
      <w:r>
        <w:t xml:space="preserve"> </w:t>
      </w:r>
      <w:r>
        <w:rPr>
          <w:rFonts w:hint="eastAsia"/>
        </w:rPr>
        <w:t>применяемого</w:t>
      </w:r>
      <w:r>
        <w:t xml:space="preserve"> </w:t>
      </w:r>
      <w:r>
        <w:rPr>
          <w:rFonts w:hint="eastAsia"/>
        </w:rPr>
        <w:t>смазочного</w:t>
      </w:r>
      <w:r>
        <w:t xml:space="preserve"> </w:t>
      </w:r>
      <w:r>
        <w:rPr>
          <w:rFonts w:hint="eastAsia"/>
        </w:rPr>
        <w:t>материала</w:t>
      </w:r>
      <w:r>
        <w:t xml:space="preserve"> (</w:t>
      </w:r>
      <w:r>
        <w:rPr>
          <w:rFonts w:hint="eastAsia"/>
        </w:rPr>
        <w:t>не</w:t>
      </w:r>
      <w:r>
        <w:t xml:space="preserve"> </w:t>
      </w:r>
      <w:r>
        <w:rPr>
          <w:rFonts w:hint="eastAsia"/>
        </w:rPr>
        <w:t>менее</w:t>
      </w:r>
      <w:r>
        <w:t xml:space="preserve"> 19000 </w:t>
      </w:r>
      <w:r>
        <w:rPr>
          <w:rFonts w:hint="eastAsia"/>
        </w:rPr>
        <w:t>осей</w:t>
      </w:r>
      <w:r>
        <w:t>);</w:t>
      </w:r>
    </w:p>
    <w:p w14:paraId="3DF5E073" w14:textId="77777777" w:rsidR="004B4507" w:rsidRDefault="004B4507" w:rsidP="004B4507">
      <w:r>
        <w:t>-</w:t>
      </w:r>
      <w:r>
        <w:tab/>
      </w:r>
      <w:r>
        <w:rPr>
          <w:rFonts w:hint="eastAsia"/>
        </w:rPr>
        <w:t>при</w:t>
      </w:r>
      <w:r>
        <w:t xml:space="preserve"> </w:t>
      </w:r>
      <w:r>
        <w:rPr>
          <w:rFonts w:hint="eastAsia"/>
        </w:rPr>
        <w:t>лубриканте</w:t>
      </w:r>
      <w:r>
        <w:t xml:space="preserve">, </w:t>
      </w:r>
      <w:r>
        <w:rPr>
          <w:rFonts w:hint="eastAsia"/>
        </w:rPr>
        <w:t>нанесенном</w:t>
      </w:r>
      <w:r>
        <w:t xml:space="preserve"> </w:t>
      </w:r>
      <w:r>
        <w:rPr>
          <w:rFonts w:hint="eastAsia"/>
        </w:rPr>
        <w:t>на</w:t>
      </w:r>
      <w:r>
        <w:t xml:space="preserve"> </w:t>
      </w:r>
      <w:r>
        <w:rPr>
          <w:rFonts w:hint="eastAsia"/>
        </w:rPr>
        <w:t>боковую</w:t>
      </w:r>
      <w:r>
        <w:t xml:space="preserve"> </w:t>
      </w:r>
      <w:r>
        <w:rPr>
          <w:rFonts w:hint="eastAsia"/>
        </w:rPr>
        <w:t>поверхность</w:t>
      </w:r>
      <w:r>
        <w:t xml:space="preserve"> </w:t>
      </w:r>
      <w:r>
        <w:rPr>
          <w:rFonts w:hint="eastAsia"/>
        </w:rPr>
        <w:t>наружного</w:t>
      </w:r>
      <w:r>
        <w:t xml:space="preserve"> </w:t>
      </w:r>
      <w:r>
        <w:rPr>
          <w:rFonts w:hint="eastAsia"/>
        </w:rPr>
        <w:t>рельса</w:t>
      </w:r>
      <w:r>
        <w:t xml:space="preserve">, </w:t>
      </w:r>
      <w:r>
        <w:rPr>
          <w:rFonts w:hint="eastAsia"/>
        </w:rPr>
        <w:t>максимальное</w:t>
      </w:r>
      <w:r>
        <w:t xml:space="preserve"> </w:t>
      </w:r>
      <w:r>
        <w:rPr>
          <w:rFonts w:hint="eastAsia"/>
        </w:rPr>
        <w:t>пропущенное</w:t>
      </w:r>
      <w:r>
        <w:t xml:space="preserve"> </w:t>
      </w:r>
      <w:r>
        <w:rPr>
          <w:rFonts w:hint="eastAsia"/>
        </w:rPr>
        <w:t>количество</w:t>
      </w:r>
      <w:r>
        <w:t xml:space="preserve"> </w:t>
      </w:r>
      <w:r>
        <w:rPr>
          <w:rFonts w:hint="eastAsia"/>
        </w:rPr>
        <w:t>осей</w:t>
      </w:r>
      <w:r>
        <w:t xml:space="preserve"> </w:t>
      </w:r>
      <w:r>
        <w:rPr>
          <w:rFonts w:hint="eastAsia"/>
        </w:rPr>
        <w:t>наблюдалось</w:t>
      </w:r>
      <w:r>
        <w:t xml:space="preserve"> </w:t>
      </w:r>
      <w:r>
        <w:rPr>
          <w:rFonts w:hint="eastAsia"/>
        </w:rPr>
        <w:t>при</w:t>
      </w:r>
      <w:r>
        <w:t xml:space="preserve"> </w:t>
      </w:r>
      <w:r>
        <w:rPr>
          <w:rFonts w:hint="eastAsia"/>
        </w:rPr>
        <w:t>значениях</w:t>
      </w:r>
      <w:r>
        <w:t xml:space="preserve"> </w:t>
      </w:r>
      <w:r>
        <w:rPr>
          <w:rFonts w:hint="eastAsia"/>
        </w:rPr>
        <w:t>коэффициента</w:t>
      </w:r>
      <w:r>
        <w:t xml:space="preserve"> </w:t>
      </w:r>
      <w:r>
        <w:rPr>
          <w:rFonts w:hint="eastAsia"/>
        </w:rPr>
        <w:t>трения</w:t>
      </w:r>
      <w:r>
        <w:t xml:space="preserve">, </w:t>
      </w:r>
      <w:r>
        <w:rPr>
          <w:rFonts w:hint="eastAsia"/>
        </w:rPr>
        <w:t>колеблющееся</w:t>
      </w:r>
      <w:r>
        <w:t xml:space="preserve"> </w:t>
      </w:r>
      <w:r>
        <w:rPr>
          <w:rFonts w:hint="eastAsia"/>
        </w:rPr>
        <w:t>в</w:t>
      </w:r>
      <w:r>
        <w:t xml:space="preserve"> </w:t>
      </w:r>
      <w:r>
        <w:rPr>
          <w:rFonts w:hint="eastAsia"/>
        </w:rPr>
        <w:t>диапазоне</w:t>
      </w:r>
      <w:r>
        <w:t xml:space="preserve"> </w:t>
      </w:r>
      <w:r>
        <w:rPr>
          <w:rFonts w:hint="eastAsia"/>
        </w:rPr>
        <w:t>от</w:t>
      </w:r>
      <w:r>
        <w:t xml:space="preserve"> 0,2 </w:t>
      </w:r>
      <w:r>
        <w:rPr>
          <w:rFonts w:hint="eastAsia"/>
        </w:rPr>
        <w:t>до</w:t>
      </w:r>
      <w:r>
        <w:t xml:space="preserve"> 0,3.</w:t>
      </w:r>
    </w:p>
    <w:p w14:paraId="1CB08248" w14:textId="77777777" w:rsidR="004B4507" w:rsidRDefault="004B4507" w:rsidP="004B4507">
      <w:r>
        <w:rPr>
          <w:rFonts w:hint="eastAsia"/>
        </w:rPr>
        <w:t>Исходя</w:t>
      </w:r>
      <w:r>
        <w:t xml:space="preserve"> </w:t>
      </w:r>
      <w:r>
        <w:rPr>
          <w:rFonts w:hint="eastAsia"/>
        </w:rPr>
        <w:t>из</w:t>
      </w:r>
      <w:r>
        <w:t xml:space="preserve"> </w:t>
      </w:r>
      <w:r>
        <w:rPr>
          <w:rFonts w:hint="eastAsia"/>
        </w:rPr>
        <w:t>полученных</w:t>
      </w:r>
      <w:r>
        <w:t xml:space="preserve"> </w:t>
      </w:r>
      <w:r>
        <w:rPr>
          <w:rFonts w:hint="eastAsia"/>
        </w:rPr>
        <w:t>значений</w:t>
      </w:r>
      <w:r>
        <w:t xml:space="preserve"> </w:t>
      </w:r>
      <w:r>
        <w:rPr>
          <w:rFonts w:hint="eastAsia"/>
        </w:rPr>
        <w:t>для</w:t>
      </w:r>
      <w:r>
        <w:t xml:space="preserve"> </w:t>
      </w:r>
      <w:r>
        <w:rPr>
          <w:rFonts w:hint="eastAsia"/>
        </w:rPr>
        <w:t>дальнейшего</w:t>
      </w:r>
      <w:r>
        <w:t xml:space="preserve"> </w:t>
      </w:r>
      <w:r>
        <w:rPr>
          <w:rFonts w:hint="eastAsia"/>
        </w:rPr>
        <w:t>исследования</w:t>
      </w:r>
      <w:r>
        <w:t xml:space="preserve"> </w:t>
      </w:r>
      <w:r>
        <w:rPr>
          <w:rFonts w:hint="eastAsia"/>
        </w:rPr>
        <w:t>приняты</w:t>
      </w:r>
      <w:r>
        <w:t xml:space="preserve"> </w:t>
      </w:r>
      <w:r>
        <w:rPr>
          <w:rFonts w:hint="eastAsia"/>
        </w:rPr>
        <w:t>следующие</w:t>
      </w:r>
      <w:r>
        <w:t xml:space="preserve"> </w:t>
      </w:r>
      <w:r>
        <w:rPr>
          <w:rFonts w:hint="eastAsia"/>
        </w:rPr>
        <w:t>значения</w:t>
      </w:r>
      <w:r>
        <w:t xml:space="preserve"> </w:t>
      </w:r>
      <w:r>
        <w:rPr>
          <w:rFonts w:hint="eastAsia"/>
        </w:rPr>
        <w:t>коэффициентов</w:t>
      </w:r>
      <w:r>
        <w:t xml:space="preserve"> </w:t>
      </w:r>
      <w:r>
        <w:rPr>
          <w:rFonts w:hint="eastAsia"/>
        </w:rPr>
        <w:t>трения</w:t>
      </w:r>
      <w:r>
        <w:t>:</w:t>
      </w:r>
    </w:p>
    <w:p w14:paraId="3A82CA37" w14:textId="77777777" w:rsidR="004B4507" w:rsidRDefault="004B4507" w:rsidP="004B4507">
      <w:r>
        <w:rPr>
          <w:rFonts w:hint="eastAsia"/>
        </w:rPr>
        <w:t>при</w:t>
      </w:r>
      <w:r>
        <w:t xml:space="preserve"> </w:t>
      </w:r>
      <w:r>
        <w:rPr>
          <w:rFonts w:hint="eastAsia"/>
        </w:rPr>
        <w:t>наличии</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w:t>
      </w:r>
      <w:r>
        <w:rPr>
          <w:rFonts w:hint="eastAsia"/>
        </w:rPr>
        <w:t>третьего</w:t>
      </w:r>
      <w:r>
        <w:t xml:space="preserve"> </w:t>
      </w:r>
      <w:r>
        <w:rPr>
          <w:rFonts w:hint="eastAsia"/>
        </w:rPr>
        <w:t>тела</w:t>
      </w:r>
      <w:r>
        <w:rPr>
          <w:rFonts w:hint="eastAsia"/>
        </w:rPr>
        <w:t>»</w:t>
      </w:r>
      <w:r>
        <w:t xml:space="preserve"> - 0,25;</w:t>
      </w:r>
    </w:p>
    <w:p w14:paraId="46947373" w14:textId="77777777" w:rsidR="004B4507" w:rsidRDefault="004B4507" w:rsidP="004B4507">
      <w:r>
        <w:rPr>
          <w:rFonts w:hint="eastAsia"/>
        </w:rPr>
        <w:t>при</w:t>
      </w:r>
      <w:r>
        <w:t xml:space="preserve"> </w:t>
      </w:r>
      <w:r>
        <w:rPr>
          <w:rFonts w:hint="eastAsia"/>
        </w:rPr>
        <w:t>сухом</w:t>
      </w:r>
      <w:r>
        <w:t xml:space="preserve"> </w:t>
      </w:r>
      <w:r>
        <w:rPr>
          <w:rFonts w:hint="eastAsia"/>
        </w:rPr>
        <w:t>состоянии</w:t>
      </w:r>
      <w:r>
        <w:t xml:space="preserve"> </w:t>
      </w:r>
      <w:r>
        <w:rPr>
          <w:rFonts w:hint="eastAsia"/>
        </w:rPr>
        <w:t>рельсовых</w:t>
      </w:r>
      <w:r>
        <w:t xml:space="preserve"> </w:t>
      </w:r>
      <w:r>
        <w:rPr>
          <w:rFonts w:hint="eastAsia"/>
        </w:rPr>
        <w:t>нитей</w:t>
      </w:r>
      <w:r>
        <w:t xml:space="preserve"> (</w:t>
      </w:r>
      <w:r>
        <w:rPr>
          <w:rFonts w:hint="eastAsia"/>
        </w:rPr>
        <w:t>без</w:t>
      </w:r>
      <w:r>
        <w:t xml:space="preserve"> </w:t>
      </w:r>
      <w:r>
        <w:rPr>
          <w:rFonts w:hint="eastAsia"/>
        </w:rPr>
        <w:t>применения</w:t>
      </w:r>
      <w:r>
        <w:t xml:space="preserve"> </w:t>
      </w:r>
      <w:r>
        <w:rPr>
          <w:rFonts w:hint="eastAsia"/>
        </w:rPr>
        <w:t>лубрикации</w:t>
      </w:r>
      <w:r>
        <w:t>) - 0,4.</w:t>
      </w:r>
    </w:p>
    <w:p w14:paraId="481DE9F4" w14:textId="77777777" w:rsidR="004B4507" w:rsidRDefault="004B4507" w:rsidP="004B4507">
      <w:r>
        <w:rPr>
          <w:rFonts w:hint="eastAsia"/>
        </w:rPr>
        <w:t>Полученные</w:t>
      </w:r>
      <w:r>
        <w:t xml:space="preserve">, </w:t>
      </w:r>
      <w:r>
        <w:rPr>
          <w:rFonts w:hint="eastAsia"/>
        </w:rPr>
        <w:t>в</w:t>
      </w:r>
      <w:r>
        <w:t xml:space="preserve"> </w:t>
      </w:r>
      <w:r>
        <w:rPr>
          <w:rFonts w:hint="eastAsia"/>
        </w:rPr>
        <w:t>ходе</w:t>
      </w:r>
      <w:r>
        <w:t xml:space="preserve"> </w:t>
      </w:r>
      <w:r>
        <w:rPr>
          <w:rFonts w:hint="eastAsia"/>
        </w:rPr>
        <w:t>эксперимента</w:t>
      </w:r>
      <w:r>
        <w:t xml:space="preserve">, </w:t>
      </w:r>
      <w:r>
        <w:rPr>
          <w:rFonts w:hint="eastAsia"/>
        </w:rPr>
        <w:t>значения</w:t>
      </w:r>
      <w:r>
        <w:t xml:space="preserve"> </w:t>
      </w:r>
      <w:r>
        <w:rPr>
          <w:rFonts w:hint="eastAsia"/>
        </w:rPr>
        <w:t>коэффициентов</w:t>
      </w:r>
      <w:r>
        <w:t xml:space="preserve"> </w:t>
      </w:r>
      <w:r>
        <w:rPr>
          <w:rFonts w:hint="eastAsia"/>
        </w:rPr>
        <w:t>трения</w:t>
      </w:r>
      <w:r>
        <w:t xml:space="preserve">, </w:t>
      </w:r>
      <w:r>
        <w:rPr>
          <w:rFonts w:hint="eastAsia"/>
        </w:rPr>
        <w:t>зависящие</w:t>
      </w:r>
      <w:r>
        <w:t xml:space="preserve"> </w:t>
      </w:r>
      <w:r>
        <w:rPr>
          <w:rFonts w:hint="eastAsia"/>
        </w:rPr>
        <w:t>от</w:t>
      </w:r>
      <w:r>
        <w:t xml:space="preserve"> </w:t>
      </w:r>
      <w:r>
        <w:rPr>
          <w:rFonts w:hint="eastAsia"/>
        </w:rPr>
        <w:t>изменяющихся</w:t>
      </w:r>
      <w:r>
        <w:t xml:space="preserve"> </w:t>
      </w:r>
      <w:r>
        <w:rPr>
          <w:rFonts w:hint="eastAsia"/>
        </w:rPr>
        <w:t>факторов</w:t>
      </w:r>
      <w:r>
        <w:t xml:space="preserve">, </w:t>
      </w:r>
      <w:r>
        <w:rPr>
          <w:rFonts w:hint="eastAsia"/>
        </w:rPr>
        <w:t>характерны</w:t>
      </w:r>
      <w:r>
        <w:t xml:space="preserve"> </w:t>
      </w:r>
      <w:r>
        <w:rPr>
          <w:rFonts w:hint="eastAsia"/>
        </w:rPr>
        <w:t>для</w:t>
      </w:r>
      <w:r>
        <w:t xml:space="preserve"> </w:t>
      </w:r>
      <w:r>
        <w:rPr>
          <w:rFonts w:hint="eastAsia"/>
        </w:rPr>
        <w:t>рассматриваемых</w:t>
      </w:r>
      <w:r>
        <w:t xml:space="preserve"> </w:t>
      </w:r>
      <w:r>
        <w:rPr>
          <w:rFonts w:hint="eastAsia"/>
        </w:rPr>
        <w:t>случаев</w:t>
      </w:r>
      <w:r>
        <w:t xml:space="preserve">, </w:t>
      </w:r>
      <w:r>
        <w:rPr>
          <w:rFonts w:hint="eastAsia"/>
        </w:rPr>
        <w:t>и</w:t>
      </w:r>
      <w:r>
        <w:t xml:space="preserve"> </w:t>
      </w:r>
      <w:r>
        <w:rPr>
          <w:rFonts w:hint="eastAsia"/>
        </w:rPr>
        <w:t>поэтому</w:t>
      </w:r>
      <w:r>
        <w:t xml:space="preserve"> </w:t>
      </w:r>
      <w:r>
        <w:rPr>
          <w:rFonts w:hint="eastAsia"/>
        </w:rPr>
        <w:t>отличаются</w:t>
      </w:r>
      <w:r>
        <w:t xml:space="preserve"> </w:t>
      </w:r>
      <w:r>
        <w:rPr>
          <w:rFonts w:hint="eastAsia"/>
        </w:rPr>
        <w:t>от</w:t>
      </w:r>
      <w:r>
        <w:t xml:space="preserve"> </w:t>
      </w:r>
      <w:r>
        <w:rPr>
          <w:rFonts w:hint="eastAsia"/>
        </w:rPr>
        <w:t>встречающихся</w:t>
      </w:r>
      <w:r>
        <w:t xml:space="preserve"> </w:t>
      </w:r>
      <w:r>
        <w:rPr>
          <w:rFonts w:hint="eastAsia"/>
        </w:rPr>
        <w:t>в</w:t>
      </w:r>
      <w:r>
        <w:t xml:space="preserve"> </w:t>
      </w:r>
      <w:r>
        <w:rPr>
          <w:rFonts w:hint="eastAsia"/>
        </w:rPr>
        <w:t>научной</w:t>
      </w:r>
      <w:r>
        <w:t xml:space="preserve"> </w:t>
      </w:r>
      <w:r>
        <w:rPr>
          <w:rFonts w:hint="eastAsia"/>
        </w:rPr>
        <w:t>литературе</w:t>
      </w:r>
      <w:r>
        <w:t>.</w:t>
      </w:r>
    </w:p>
    <w:p w14:paraId="3EA5140D" w14:textId="77777777" w:rsidR="004B4507" w:rsidRDefault="004B4507" w:rsidP="004B4507">
      <w:r>
        <w:rPr>
          <w:rFonts w:hint="eastAsia"/>
        </w:rPr>
        <w:lastRenderedPageBreak/>
        <w:t>Третья</w:t>
      </w:r>
      <w:r>
        <w:t xml:space="preserve"> </w:t>
      </w:r>
      <w:r>
        <w:rPr>
          <w:rFonts w:hint="eastAsia"/>
        </w:rPr>
        <w:t>глава</w:t>
      </w:r>
      <w:r>
        <w:t xml:space="preserve"> </w:t>
      </w:r>
      <w:r>
        <w:rPr>
          <w:rFonts w:hint="eastAsia"/>
        </w:rPr>
        <w:t>содержит</w:t>
      </w:r>
      <w:r>
        <w:t xml:space="preserve"> </w:t>
      </w:r>
      <w:r>
        <w:rPr>
          <w:rFonts w:hint="eastAsia"/>
        </w:rPr>
        <w:t>результаты</w:t>
      </w:r>
      <w:r>
        <w:t xml:space="preserve"> </w:t>
      </w:r>
      <w:r>
        <w:rPr>
          <w:rFonts w:hint="eastAsia"/>
        </w:rPr>
        <w:t>имитационного</w:t>
      </w:r>
      <w:r>
        <w:t xml:space="preserve"> </w:t>
      </w:r>
      <w:r>
        <w:rPr>
          <w:rFonts w:hint="eastAsia"/>
        </w:rPr>
        <w:t>компьютерного</w:t>
      </w:r>
      <w:r>
        <w:t xml:space="preserve"> </w:t>
      </w:r>
      <w:r>
        <w:rPr>
          <w:rFonts w:hint="eastAsia"/>
        </w:rPr>
        <w:t>моделирования</w:t>
      </w:r>
      <w:r>
        <w:t xml:space="preserve"> </w:t>
      </w:r>
      <w:r>
        <w:rPr>
          <w:rFonts w:hint="eastAsia"/>
        </w:rPr>
        <w:t>силового</w:t>
      </w:r>
      <w:r>
        <w:t xml:space="preserve"> </w:t>
      </w:r>
      <w:r>
        <w:rPr>
          <w:rFonts w:hint="eastAsia"/>
        </w:rPr>
        <w:t>взаимодействия</w:t>
      </w:r>
      <w:r>
        <w:t xml:space="preserve"> </w:t>
      </w:r>
      <w:r>
        <w:rPr>
          <w:rFonts w:hint="eastAsia"/>
        </w:rPr>
        <w:t>колес</w:t>
      </w:r>
      <w:r>
        <w:t xml:space="preserve"> </w:t>
      </w:r>
      <w:r>
        <w:rPr>
          <w:rFonts w:hint="eastAsia"/>
        </w:rPr>
        <w:t>грузового</w:t>
      </w:r>
      <w:r>
        <w:t xml:space="preserve"> </w:t>
      </w:r>
      <w:r>
        <w:rPr>
          <w:rFonts w:hint="eastAsia"/>
        </w:rPr>
        <w:t>состава</w:t>
      </w:r>
      <w:r>
        <w:t xml:space="preserve"> </w:t>
      </w:r>
      <w:r>
        <w:rPr>
          <w:rFonts w:hint="eastAsia"/>
        </w:rPr>
        <w:t>и</w:t>
      </w:r>
      <w:r>
        <w:t xml:space="preserve"> </w:t>
      </w:r>
      <w:r>
        <w:rPr>
          <w:rFonts w:hint="eastAsia"/>
        </w:rPr>
        <w:t>рельсов</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пути</w:t>
      </w:r>
      <w:r>
        <w:t xml:space="preserve">. </w:t>
      </w:r>
      <w:r>
        <w:rPr>
          <w:rFonts w:hint="eastAsia"/>
        </w:rPr>
        <w:t>Изменение</w:t>
      </w:r>
      <w:r>
        <w:t xml:space="preserve"> </w:t>
      </w:r>
      <w:r>
        <w:rPr>
          <w:rFonts w:hint="eastAsia"/>
        </w:rPr>
        <w:t>триботехнического</w:t>
      </w:r>
      <w:r>
        <w:t xml:space="preserve"> (</w:t>
      </w:r>
      <w:r>
        <w:rPr>
          <w:rFonts w:hint="eastAsia"/>
        </w:rPr>
        <w:t>коэффициентов</w:t>
      </w:r>
      <w:r>
        <w:t xml:space="preserve"> </w:t>
      </w:r>
      <w:r>
        <w:rPr>
          <w:rFonts w:hint="eastAsia"/>
        </w:rPr>
        <w:t>трения</w:t>
      </w:r>
      <w:r>
        <w:t xml:space="preserve"> </w:t>
      </w:r>
      <w:r>
        <w:rPr>
          <w:rFonts w:hint="eastAsia"/>
        </w:rPr>
        <w:t>и</w:t>
      </w:r>
      <w:r>
        <w:t xml:space="preserve"> </w:t>
      </w:r>
      <w:r>
        <w:rPr>
          <w:rFonts w:hint="eastAsia"/>
        </w:rPr>
        <w:t>профилей</w:t>
      </w:r>
      <w:r>
        <w:t xml:space="preserve"> </w:t>
      </w:r>
      <w:r>
        <w:rPr>
          <w:rFonts w:hint="eastAsia"/>
        </w:rPr>
        <w:t>пары</w:t>
      </w:r>
      <w:r>
        <w:t xml:space="preserve">) </w:t>
      </w:r>
      <w:r>
        <w:rPr>
          <w:rFonts w:hint="eastAsia"/>
        </w:rPr>
        <w:t>состояния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по</w:t>
      </w:r>
      <w:r>
        <w:t xml:space="preserve"> </w:t>
      </w:r>
      <w:r>
        <w:rPr>
          <w:rFonts w:hint="eastAsia"/>
        </w:rPr>
        <w:t>проведенному</w:t>
      </w:r>
      <w:r>
        <w:t xml:space="preserve"> </w:t>
      </w:r>
      <w:r>
        <w:rPr>
          <w:rFonts w:hint="eastAsia"/>
        </w:rPr>
        <w:t>анализу</w:t>
      </w:r>
      <w:r>
        <w:t xml:space="preserve"> </w:t>
      </w:r>
      <w:r>
        <w:rPr>
          <w:rFonts w:hint="eastAsia"/>
        </w:rPr>
        <w:t>исследований</w:t>
      </w:r>
      <w:r>
        <w:t xml:space="preserve"> </w:t>
      </w:r>
      <w:r>
        <w:rPr>
          <w:rFonts w:hint="eastAsia"/>
        </w:rPr>
        <w:t>в</w:t>
      </w:r>
      <w:r>
        <w:t xml:space="preserve"> </w:t>
      </w:r>
      <w:r>
        <w:rPr>
          <w:rFonts w:hint="eastAsia"/>
        </w:rPr>
        <w:t>этой</w:t>
      </w:r>
      <w:r>
        <w:t xml:space="preserve"> </w:t>
      </w:r>
      <w:r>
        <w:rPr>
          <w:rFonts w:hint="eastAsia"/>
        </w:rPr>
        <w:t>области</w:t>
      </w:r>
      <w:r>
        <w:t xml:space="preserve">, </w:t>
      </w:r>
      <w:r>
        <w:rPr>
          <w:rFonts w:hint="eastAsia"/>
        </w:rPr>
        <w:t>существенно</w:t>
      </w:r>
      <w:r>
        <w:t xml:space="preserve"> </w:t>
      </w:r>
      <w:r>
        <w:rPr>
          <w:rFonts w:hint="eastAsia"/>
        </w:rPr>
        <w:t>влияют</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горизонтальной</w:t>
      </w:r>
      <w:r>
        <w:t xml:space="preserve"> </w:t>
      </w:r>
      <w:r>
        <w:rPr>
          <w:rFonts w:hint="eastAsia"/>
        </w:rPr>
        <w:t>плоскости</w:t>
      </w:r>
      <w:r>
        <w:t xml:space="preserve">. </w:t>
      </w:r>
      <w:r>
        <w:rPr>
          <w:rFonts w:hint="eastAsia"/>
        </w:rPr>
        <w:t>В</w:t>
      </w:r>
      <w:r>
        <w:t xml:space="preserve"> </w:t>
      </w:r>
      <w:r>
        <w:rPr>
          <w:rFonts w:hint="eastAsia"/>
        </w:rPr>
        <w:t>работе</w:t>
      </w:r>
      <w:r>
        <w:t xml:space="preserve"> </w:t>
      </w:r>
      <w:r>
        <w:rPr>
          <w:rFonts w:hint="eastAsia"/>
        </w:rPr>
        <w:t>исследовались</w:t>
      </w:r>
      <w:r>
        <w:t xml:space="preserve"> </w:t>
      </w:r>
      <w:r>
        <w:rPr>
          <w:rFonts w:hint="eastAsia"/>
        </w:rPr>
        <w:t>горизонтальные</w:t>
      </w:r>
      <w:r>
        <w:t xml:space="preserve"> </w:t>
      </w:r>
      <w:r>
        <w:rPr>
          <w:rFonts w:hint="eastAsia"/>
        </w:rPr>
        <w:t>поперечные</w:t>
      </w:r>
      <w:r>
        <w:t xml:space="preserve"> - </w:t>
      </w:r>
      <w:r>
        <w:rPr>
          <w:rFonts w:hint="eastAsia"/>
        </w:rPr>
        <w:t>боковые</w:t>
      </w:r>
      <w:r>
        <w:t xml:space="preserve">, </w:t>
      </w:r>
      <w:r>
        <w:rPr>
          <w:rFonts w:hint="eastAsia"/>
        </w:rPr>
        <w:t>продольные</w:t>
      </w:r>
      <w:r>
        <w:t xml:space="preserve"> </w:t>
      </w:r>
      <w:r>
        <w:rPr>
          <w:rFonts w:hint="eastAsia"/>
        </w:rPr>
        <w:t>силы</w:t>
      </w:r>
      <w:r>
        <w:t xml:space="preserve">, </w:t>
      </w:r>
      <w:r>
        <w:rPr>
          <w:rFonts w:hint="eastAsia"/>
        </w:rPr>
        <w:t>вертикальная</w:t>
      </w:r>
      <w:r>
        <w:t xml:space="preserve"> </w:t>
      </w:r>
      <w:r>
        <w:rPr>
          <w:rFonts w:hint="eastAsia"/>
        </w:rPr>
        <w:t>сила</w:t>
      </w:r>
      <w:r>
        <w:t xml:space="preserve">, </w:t>
      </w:r>
      <w:r>
        <w:rPr>
          <w:rFonts w:hint="eastAsia"/>
        </w:rPr>
        <w:t>влияющая</w:t>
      </w:r>
      <w:r>
        <w:t xml:space="preserve"> </w:t>
      </w:r>
      <w:r>
        <w:rPr>
          <w:rFonts w:hint="eastAsia"/>
        </w:rPr>
        <w:t>на</w:t>
      </w:r>
      <w:r>
        <w:t xml:space="preserve"> </w:t>
      </w:r>
      <w:r>
        <w:rPr>
          <w:rFonts w:hint="eastAsia"/>
        </w:rPr>
        <w:t>устойчивость</w:t>
      </w:r>
      <w:r>
        <w:t xml:space="preserve"> </w:t>
      </w:r>
    </w:p>
    <w:p w14:paraId="5DFF0B77" w14:textId="77777777" w:rsidR="004B4507" w:rsidRDefault="004B4507" w:rsidP="004B4507">
      <w:r>
        <w:rPr>
          <w:rFonts w:hint="eastAsia"/>
        </w:rPr>
        <w:t>колеса</w:t>
      </w:r>
      <w:r>
        <w:t xml:space="preserve"> </w:t>
      </w:r>
      <w:r>
        <w:rPr>
          <w:rFonts w:hint="eastAsia"/>
        </w:rPr>
        <w:t>на</w:t>
      </w:r>
      <w:r>
        <w:t xml:space="preserve"> </w:t>
      </w:r>
      <w:r>
        <w:rPr>
          <w:rFonts w:hint="eastAsia"/>
        </w:rPr>
        <w:t>рельсе</w:t>
      </w:r>
      <w:r>
        <w:t xml:space="preserve"> </w:t>
      </w:r>
      <w:r>
        <w:rPr>
          <w:rFonts w:hint="eastAsia"/>
        </w:rPr>
        <w:t>и</w:t>
      </w:r>
      <w:r>
        <w:t xml:space="preserve"> </w:t>
      </w:r>
      <w:r>
        <w:rPr>
          <w:rFonts w:hint="eastAsia"/>
        </w:rPr>
        <w:t>безопасность</w:t>
      </w:r>
      <w:r>
        <w:t xml:space="preserve"> </w:t>
      </w:r>
      <w:r>
        <w:rPr>
          <w:rFonts w:hint="eastAsia"/>
        </w:rPr>
        <w:t>движения</w:t>
      </w:r>
      <w:r>
        <w:t xml:space="preserve"> </w:t>
      </w:r>
      <w:r>
        <w:rPr>
          <w:rFonts w:hint="eastAsia"/>
        </w:rPr>
        <w:t>подвижного</w:t>
      </w:r>
      <w:r>
        <w:t xml:space="preserve"> </w:t>
      </w:r>
      <w:r>
        <w:rPr>
          <w:rFonts w:hint="eastAsia"/>
        </w:rPr>
        <w:t>состава</w:t>
      </w:r>
      <w:r>
        <w:t xml:space="preserve">, </w:t>
      </w:r>
      <w:r>
        <w:rPr>
          <w:rFonts w:hint="eastAsia"/>
        </w:rPr>
        <w:t>а</w:t>
      </w:r>
      <w:r>
        <w:t xml:space="preserve"> </w:t>
      </w:r>
      <w:r>
        <w:rPr>
          <w:rFonts w:hint="eastAsia"/>
        </w:rPr>
        <w:t>также</w:t>
      </w:r>
      <w:r>
        <w:t xml:space="preserve"> </w:t>
      </w:r>
      <w:r>
        <w:rPr>
          <w:rFonts w:hint="eastAsia"/>
        </w:rPr>
        <w:t>силы</w:t>
      </w:r>
      <w:r>
        <w:t xml:space="preserve"> </w:t>
      </w:r>
      <w:r>
        <w:rPr>
          <w:rFonts w:hint="eastAsia"/>
        </w:rPr>
        <w:t>в</w:t>
      </w:r>
      <w:r>
        <w:t xml:space="preserve"> </w:t>
      </w:r>
      <w:r>
        <w:rPr>
          <w:rFonts w:hint="eastAsia"/>
        </w:rPr>
        <w:t>межвагонном</w:t>
      </w:r>
      <w:r>
        <w:t xml:space="preserve"> </w:t>
      </w:r>
      <w:r>
        <w:rPr>
          <w:rFonts w:hint="eastAsia"/>
        </w:rPr>
        <w:t>пространстве</w:t>
      </w:r>
      <w:r>
        <w:t>.</w:t>
      </w:r>
    </w:p>
    <w:p w14:paraId="1C67BEC8" w14:textId="77777777" w:rsidR="004B4507" w:rsidRDefault="004B4507" w:rsidP="004B4507">
      <w:r>
        <w:rPr>
          <w:rFonts w:hint="eastAsia"/>
        </w:rPr>
        <w:t>Моделирование</w:t>
      </w:r>
      <w:r>
        <w:t xml:space="preserve"> </w:t>
      </w:r>
      <w:r>
        <w:rPr>
          <w:rFonts w:hint="eastAsia"/>
        </w:rPr>
        <w:t>проводилось</w:t>
      </w:r>
      <w:r>
        <w:t xml:space="preserve"> </w:t>
      </w:r>
      <w:r>
        <w:rPr>
          <w:rFonts w:hint="eastAsia"/>
        </w:rPr>
        <w:t>с</w:t>
      </w:r>
      <w:r>
        <w:t xml:space="preserve"> </w:t>
      </w:r>
      <w:r>
        <w:rPr>
          <w:rFonts w:hint="eastAsia"/>
        </w:rPr>
        <w:t>применением</w:t>
      </w:r>
      <w:r>
        <w:t xml:space="preserve"> </w:t>
      </w:r>
      <w:r>
        <w:rPr>
          <w:rFonts w:hint="eastAsia"/>
        </w:rPr>
        <w:t>программного</w:t>
      </w:r>
      <w:r>
        <w:t xml:space="preserve"> </w:t>
      </w:r>
      <w:r>
        <w:rPr>
          <w:rFonts w:hint="eastAsia"/>
        </w:rPr>
        <w:t>комплекса</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Адекватность</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исследования</w:t>
      </w:r>
      <w:r>
        <w:t xml:space="preserve"> </w:t>
      </w:r>
      <w:r>
        <w:rPr>
          <w:rFonts w:hint="eastAsia"/>
        </w:rPr>
        <w:t>результатов</w:t>
      </w:r>
      <w:r>
        <w:t xml:space="preserve"> </w:t>
      </w:r>
      <w:r>
        <w:rPr>
          <w:rFonts w:hint="eastAsia"/>
        </w:rPr>
        <w:t>подтверждена</w:t>
      </w:r>
      <w:r>
        <w:t xml:space="preserve"> </w:t>
      </w:r>
      <w:r>
        <w:rPr>
          <w:rFonts w:hint="eastAsia"/>
        </w:rPr>
        <w:t>сходимостью</w:t>
      </w:r>
      <w:r>
        <w:t xml:space="preserve"> </w:t>
      </w:r>
      <w:r>
        <w:rPr>
          <w:rFonts w:hint="eastAsia"/>
        </w:rPr>
        <w:t>натурных</w:t>
      </w:r>
      <w:r>
        <w:t xml:space="preserve"> </w:t>
      </w:r>
      <w:r>
        <w:rPr>
          <w:rFonts w:hint="eastAsia"/>
        </w:rPr>
        <w:t>испытаний</w:t>
      </w:r>
      <w:r>
        <w:t xml:space="preserve"> </w:t>
      </w:r>
      <w:r>
        <w:rPr>
          <w:rFonts w:hint="eastAsia"/>
        </w:rPr>
        <w:t>и</w:t>
      </w:r>
      <w:r>
        <w:t xml:space="preserve"> </w:t>
      </w:r>
      <w:r>
        <w:rPr>
          <w:rFonts w:hint="eastAsia"/>
        </w:rPr>
        <w:t>итоговых</w:t>
      </w:r>
      <w:r>
        <w:t xml:space="preserve"> </w:t>
      </w:r>
      <w:r>
        <w:rPr>
          <w:rFonts w:hint="eastAsia"/>
        </w:rPr>
        <w:t>значений</w:t>
      </w:r>
      <w:r>
        <w:t xml:space="preserve"> </w:t>
      </w:r>
      <w:r>
        <w:rPr>
          <w:rFonts w:hint="eastAsia"/>
        </w:rPr>
        <w:t>моделирования</w:t>
      </w:r>
      <w:r>
        <w:t xml:space="preserve">. </w:t>
      </w:r>
      <w:r>
        <w:rPr>
          <w:rFonts w:hint="eastAsia"/>
        </w:rPr>
        <w:t>Исследование</w:t>
      </w:r>
      <w:r>
        <w:t xml:space="preserve"> </w:t>
      </w:r>
      <w:r>
        <w:rPr>
          <w:rFonts w:hint="eastAsia"/>
        </w:rPr>
        <w:t>силового</w:t>
      </w:r>
      <w:r>
        <w:t xml:space="preserve"> </w:t>
      </w:r>
      <w:r>
        <w:rPr>
          <w:rFonts w:hint="eastAsia"/>
        </w:rPr>
        <w:t>взаимодействия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проводилось</w:t>
      </w:r>
      <w:r>
        <w:t xml:space="preserve"> </w:t>
      </w:r>
      <w:r>
        <w:rPr>
          <w:rFonts w:hint="eastAsia"/>
        </w:rPr>
        <w:t>поэтапно</w:t>
      </w:r>
      <w:r>
        <w:t>.</w:t>
      </w:r>
    </w:p>
    <w:p w14:paraId="530EBD5F" w14:textId="77777777" w:rsidR="004B4507" w:rsidRDefault="004B4507" w:rsidP="004B4507">
      <w:r>
        <w:t>I</w:t>
      </w:r>
      <w:r>
        <w:tab/>
      </w:r>
      <w:r>
        <w:rPr>
          <w:rFonts w:hint="eastAsia"/>
        </w:rPr>
        <w:t>этап</w:t>
      </w:r>
      <w:r>
        <w:t xml:space="preserve">. </w:t>
      </w:r>
      <w:r>
        <w:rPr>
          <w:rFonts w:hint="eastAsia"/>
        </w:rPr>
        <w:t>Создание</w:t>
      </w:r>
      <w:r>
        <w:t xml:space="preserve"> </w:t>
      </w:r>
      <w:r>
        <w:rPr>
          <w:rFonts w:hint="eastAsia"/>
        </w:rPr>
        <w:t>расчетной</w:t>
      </w:r>
      <w:r>
        <w:t xml:space="preserve"> </w:t>
      </w:r>
      <w:r>
        <w:rPr>
          <w:rFonts w:hint="eastAsia"/>
        </w:rPr>
        <w:t>модели</w:t>
      </w:r>
      <w:r>
        <w:t xml:space="preserve"> </w:t>
      </w:r>
      <w:r>
        <w:rPr>
          <w:rFonts w:hint="eastAsia"/>
        </w:rPr>
        <w:t>грузового</w:t>
      </w:r>
      <w:r>
        <w:t xml:space="preserve"> </w:t>
      </w:r>
      <w:r>
        <w:rPr>
          <w:rFonts w:hint="eastAsia"/>
        </w:rPr>
        <w:t>состава</w:t>
      </w:r>
      <w:r>
        <w:t xml:space="preserve">, </w:t>
      </w:r>
      <w:r>
        <w:rPr>
          <w:rFonts w:hint="eastAsia"/>
        </w:rPr>
        <w:t>выбор</w:t>
      </w:r>
      <w:r>
        <w:t xml:space="preserve"> </w:t>
      </w:r>
      <w:r>
        <w:rPr>
          <w:rFonts w:hint="eastAsia"/>
        </w:rPr>
        <w:t>исследуемого</w:t>
      </w:r>
      <w:r>
        <w:t xml:space="preserve"> </w:t>
      </w:r>
      <w:r>
        <w:rPr>
          <w:rFonts w:hint="eastAsia"/>
        </w:rPr>
        <w:t>участка</w:t>
      </w:r>
      <w:r>
        <w:t xml:space="preserve"> </w:t>
      </w:r>
      <w:r>
        <w:rPr>
          <w:rFonts w:hint="eastAsia"/>
        </w:rPr>
        <w:t>с</w:t>
      </w:r>
      <w:r>
        <w:t xml:space="preserve"> </w:t>
      </w:r>
      <w:r>
        <w:rPr>
          <w:rFonts w:hint="eastAsia"/>
        </w:rPr>
        <w:t>вариантностью</w:t>
      </w:r>
      <w:r>
        <w:t xml:space="preserve"> </w:t>
      </w:r>
      <w:r>
        <w:rPr>
          <w:rFonts w:hint="eastAsia"/>
        </w:rPr>
        <w:t>параметров</w:t>
      </w:r>
      <w:r>
        <w:t xml:space="preserve"> </w:t>
      </w:r>
      <w:r>
        <w:rPr>
          <w:rFonts w:hint="eastAsia"/>
        </w:rPr>
        <w:t>плана</w:t>
      </w:r>
      <w:r>
        <w:t xml:space="preserve"> </w:t>
      </w:r>
      <w:r>
        <w:rPr>
          <w:rFonts w:hint="eastAsia"/>
        </w:rPr>
        <w:t>и</w:t>
      </w:r>
      <w:r>
        <w:t xml:space="preserve"> </w:t>
      </w:r>
      <w:r>
        <w:rPr>
          <w:rFonts w:hint="eastAsia"/>
        </w:rPr>
        <w:t>профиля</w:t>
      </w:r>
      <w:r>
        <w:t xml:space="preserve"> (</w:t>
      </w:r>
      <w:r>
        <w:rPr>
          <w:rFonts w:hint="eastAsia"/>
        </w:rPr>
        <w:t>таблица</w:t>
      </w:r>
      <w:r>
        <w:t xml:space="preserve"> 1), </w:t>
      </w:r>
      <w:r>
        <w:rPr>
          <w:rFonts w:hint="eastAsia"/>
        </w:rPr>
        <w:t>назначение</w:t>
      </w:r>
      <w:r>
        <w:t xml:space="preserve"> </w:t>
      </w:r>
      <w:r>
        <w:rPr>
          <w:rFonts w:hint="eastAsia"/>
        </w:rPr>
        <w:t>вариантов</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w:t>
      </w:r>
      <w:r>
        <w:t>.</w:t>
      </w:r>
    </w:p>
    <w:p w14:paraId="7783C09F" w14:textId="77777777" w:rsidR="004B4507" w:rsidRDefault="004B4507" w:rsidP="004B4507">
      <w:r>
        <w:rPr>
          <w:rFonts w:hint="eastAsia"/>
        </w:rPr>
        <w:t>Таблица</w:t>
      </w:r>
      <w:r>
        <w:t xml:space="preserve"> 1 - </w:t>
      </w:r>
      <w:r>
        <w:rPr>
          <w:rFonts w:hint="eastAsia"/>
        </w:rPr>
        <w:t>Характеристика</w:t>
      </w:r>
      <w:r>
        <w:t xml:space="preserve"> </w:t>
      </w:r>
      <w:r>
        <w:rPr>
          <w:rFonts w:hint="eastAsia"/>
        </w:rPr>
        <w:t>исследуемого</w:t>
      </w:r>
      <w:r>
        <w:t xml:space="preserve"> </w:t>
      </w:r>
      <w:r>
        <w:rPr>
          <w:rFonts w:hint="eastAsia"/>
        </w:rPr>
        <w:t>участка</w:t>
      </w:r>
    </w:p>
    <w:p w14:paraId="14818F2C" w14:textId="77777777" w:rsidR="004B4507" w:rsidRDefault="004B4507" w:rsidP="004B4507">
      <w:r>
        <w:rPr>
          <w:rFonts w:hint="eastAsia"/>
        </w:rPr>
        <w:t>Элементы</w:t>
      </w:r>
      <w:r>
        <w:t xml:space="preserve"> </w:t>
      </w:r>
      <w:r>
        <w:rPr>
          <w:rFonts w:hint="eastAsia"/>
        </w:rPr>
        <w:t>продольного</w:t>
      </w:r>
      <w:r>
        <w:t xml:space="preserve"> </w:t>
      </w:r>
      <w:r>
        <w:rPr>
          <w:rFonts w:hint="eastAsia"/>
        </w:rPr>
        <w:t>профиля</w:t>
      </w:r>
    </w:p>
    <w:p w14:paraId="495E44C1" w14:textId="77777777" w:rsidR="004B4507" w:rsidRDefault="004B4507" w:rsidP="004B4507">
      <w:r>
        <w:t>(R-</w:t>
      </w:r>
      <w:r>
        <w:rPr>
          <w:rFonts w:hint="eastAsia"/>
        </w:rPr>
        <w:t>радиус</w:t>
      </w:r>
      <w:r>
        <w:t>, li-</w:t>
      </w:r>
      <w:r>
        <w:rPr>
          <w:rFonts w:hint="eastAsia"/>
        </w:rPr>
        <w:t>длина</w:t>
      </w:r>
      <w:r>
        <w:t xml:space="preserve"> </w:t>
      </w:r>
      <w:r>
        <w:rPr>
          <w:rFonts w:hint="eastAsia"/>
        </w:rPr>
        <w:t>входной</w:t>
      </w:r>
      <w:r>
        <w:t xml:space="preserve"> </w:t>
      </w:r>
      <w:r>
        <w:rPr>
          <w:rFonts w:hint="eastAsia"/>
        </w:rPr>
        <w:t>кривой</w:t>
      </w:r>
      <w:r>
        <w:t>, l-</w:t>
      </w:r>
      <w:r>
        <w:rPr>
          <w:rFonts w:hint="eastAsia"/>
        </w:rPr>
        <w:t>длина</w:t>
      </w:r>
      <w:r>
        <w:t xml:space="preserve"> </w:t>
      </w:r>
      <w:r>
        <w:rPr>
          <w:rFonts w:hint="eastAsia"/>
        </w:rPr>
        <w:t>кривой</w:t>
      </w:r>
      <w:r>
        <w:t xml:space="preserve"> </w:t>
      </w:r>
      <w:r>
        <w:rPr>
          <w:rFonts w:hint="eastAsia"/>
        </w:rPr>
        <w:t>постоянного</w:t>
      </w:r>
      <w:r>
        <w:t xml:space="preserve"> </w:t>
      </w:r>
      <w:r>
        <w:rPr>
          <w:rFonts w:hint="eastAsia"/>
        </w:rPr>
        <w:t>радиуса</w:t>
      </w:r>
      <w:r>
        <w:t xml:space="preserve">, </w:t>
      </w:r>
      <w:r>
        <w:rPr>
          <w:rFonts w:hint="eastAsia"/>
        </w:rPr>
        <w:t>І</w:t>
      </w:r>
      <w:r>
        <w:t>2-</w:t>
      </w:r>
      <w:r>
        <w:rPr>
          <w:rFonts w:hint="eastAsia"/>
        </w:rPr>
        <w:t>длина</w:t>
      </w:r>
      <w:r>
        <w:t xml:space="preserve"> </w:t>
      </w:r>
      <w:r>
        <w:rPr>
          <w:rFonts w:hint="eastAsia"/>
        </w:rPr>
        <w:t>выходной</w:t>
      </w:r>
      <w:r>
        <w:t xml:space="preserve"> </w:t>
      </w:r>
      <w:r>
        <w:rPr>
          <w:rFonts w:hint="eastAsia"/>
        </w:rPr>
        <w:t>кривой</w:t>
      </w:r>
      <w:r>
        <w:t>, h-</w:t>
      </w:r>
      <w:r>
        <w:rPr>
          <w:rFonts w:hint="eastAsia"/>
        </w:rPr>
        <w:t>возвышение</w:t>
      </w:r>
      <w:r>
        <w:t>)</w:t>
      </w:r>
      <w:r>
        <w:tab/>
      </w:r>
      <w:r>
        <w:rPr>
          <w:rFonts w:hint="eastAsia"/>
        </w:rPr>
        <w:t>Длина</w:t>
      </w:r>
      <w:r>
        <w:t xml:space="preserve"> </w:t>
      </w:r>
      <w:r>
        <w:rPr>
          <w:rFonts w:hint="eastAsia"/>
        </w:rPr>
        <w:t>элемента</w:t>
      </w:r>
      <w:r>
        <w:t xml:space="preserve">, </w:t>
      </w:r>
      <w:r>
        <w:rPr>
          <w:rFonts w:hint="eastAsia"/>
        </w:rPr>
        <w:t>м</w:t>
      </w:r>
    </w:p>
    <w:p w14:paraId="40807BAD" w14:textId="77777777" w:rsidR="004B4507" w:rsidRDefault="004B4507" w:rsidP="004B4507">
      <w:r>
        <w:rPr>
          <w:rFonts w:hint="eastAsia"/>
        </w:rPr>
        <w:t>Прямая</w:t>
      </w:r>
      <w:r>
        <w:t xml:space="preserve"> </w:t>
      </w:r>
      <w:r>
        <w:rPr>
          <w:rFonts w:hint="eastAsia"/>
        </w:rPr>
        <w:t>вставка</w:t>
      </w:r>
      <w:r>
        <w:tab/>
        <w:t>9i,0</w:t>
      </w:r>
    </w:p>
    <w:p w14:paraId="1C157457" w14:textId="77777777" w:rsidR="004B4507" w:rsidRDefault="004B4507" w:rsidP="004B4507">
      <w:r>
        <w:rPr>
          <w:rFonts w:hint="eastAsia"/>
        </w:rPr>
        <w:t>Круговая</w:t>
      </w:r>
      <w:r>
        <w:t xml:space="preserve"> </w:t>
      </w:r>
      <w:r>
        <w:rPr>
          <w:rFonts w:hint="eastAsia"/>
        </w:rPr>
        <w:t>кривая</w:t>
      </w:r>
      <w:r>
        <w:t xml:space="preserve"> (</w:t>
      </w:r>
      <w:r>
        <w:rPr>
          <w:rFonts w:hint="eastAsia"/>
        </w:rPr>
        <w:t>левая</w:t>
      </w:r>
      <w:r>
        <w:t xml:space="preserve">): R=990 </w:t>
      </w:r>
      <w:r>
        <w:rPr>
          <w:rFonts w:hint="eastAsia"/>
        </w:rPr>
        <w:t>м</w:t>
      </w:r>
      <w:r>
        <w:t xml:space="preserve">, li=110 </w:t>
      </w:r>
      <w:r>
        <w:rPr>
          <w:rFonts w:hint="eastAsia"/>
        </w:rPr>
        <w:t>м</w:t>
      </w:r>
      <w:r>
        <w:t xml:space="preserve">, 1=285 </w:t>
      </w:r>
      <w:r>
        <w:rPr>
          <w:rFonts w:hint="eastAsia"/>
        </w:rPr>
        <w:t>м</w:t>
      </w:r>
      <w:r>
        <w:t xml:space="preserve">, </w:t>
      </w:r>
      <w:r>
        <w:rPr>
          <w:rFonts w:hint="eastAsia"/>
        </w:rPr>
        <w:t>І</w:t>
      </w:r>
      <w:r>
        <w:t xml:space="preserve">2=100 </w:t>
      </w:r>
      <w:r>
        <w:rPr>
          <w:rFonts w:hint="eastAsia"/>
        </w:rPr>
        <w:t>м</w:t>
      </w:r>
      <w:r>
        <w:t xml:space="preserve"> h=35 </w:t>
      </w:r>
      <w:r>
        <w:rPr>
          <w:rFonts w:hint="eastAsia"/>
        </w:rPr>
        <w:t>мм</w:t>
      </w:r>
      <w:r>
        <w:tab/>
        <w:t>495,0</w:t>
      </w:r>
    </w:p>
    <w:p w14:paraId="7E1CF4EF" w14:textId="77777777" w:rsidR="004B4507" w:rsidRDefault="004B4507" w:rsidP="004B4507">
      <w:r>
        <w:rPr>
          <w:rFonts w:hint="eastAsia"/>
        </w:rPr>
        <w:t>Прямая</w:t>
      </w:r>
      <w:r>
        <w:t xml:space="preserve"> </w:t>
      </w:r>
      <w:r>
        <w:rPr>
          <w:rFonts w:hint="eastAsia"/>
        </w:rPr>
        <w:t>вставка</w:t>
      </w:r>
      <w:r>
        <w:t>,</w:t>
      </w:r>
      <w:r>
        <w:tab/>
        <w:t>372,0</w:t>
      </w:r>
    </w:p>
    <w:p w14:paraId="37ED7208" w14:textId="77777777" w:rsidR="004B4507" w:rsidRDefault="004B4507" w:rsidP="004B4507">
      <w:r>
        <w:rPr>
          <w:rFonts w:hint="eastAsia"/>
        </w:rPr>
        <w:t>Круговая</w:t>
      </w:r>
      <w:r>
        <w:t xml:space="preserve"> </w:t>
      </w:r>
      <w:r>
        <w:rPr>
          <w:rFonts w:hint="eastAsia"/>
        </w:rPr>
        <w:t>кривая</w:t>
      </w:r>
      <w:r>
        <w:t xml:space="preserve"> (</w:t>
      </w:r>
      <w:r>
        <w:rPr>
          <w:rFonts w:hint="eastAsia"/>
        </w:rPr>
        <w:t>левая</w:t>
      </w:r>
      <w:r>
        <w:t xml:space="preserve">): R=630 </w:t>
      </w:r>
      <w:r>
        <w:rPr>
          <w:rFonts w:hint="eastAsia"/>
        </w:rPr>
        <w:t>м</w:t>
      </w:r>
      <w:r>
        <w:t xml:space="preserve">, 1i,2=80 </w:t>
      </w:r>
      <w:r>
        <w:rPr>
          <w:rFonts w:hint="eastAsia"/>
        </w:rPr>
        <w:t>м</w:t>
      </w:r>
      <w:r>
        <w:t xml:space="preserve">, 1=281 </w:t>
      </w:r>
      <w:r>
        <w:rPr>
          <w:rFonts w:hint="eastAsia"/>
        </w:rPr>
        <w:t>м</w:t>
      </w:r>
      <w:r>
        <w:t xml:space="preserve">, h=85 </w:t>
      </w:r>
      <w:r>
        <w:rPr>
          <w:rFonts w:hint="eastAsia"/>
        </w:rPr>
        <w:t>мм</w:t>
      </w:r>
      <w:r>
        <w:tab/>
        <w:t>444,0</w:t>
      </w:r>
    </w:p>
    <w:p w14:paraId="2B3C6477" w14:textId="77777777" w:rsidR="004B4507" w:rsidRDefault="004B4507" w:rsidP="004B4507">
      <w:r>
        <w:rPr>
          <w:rFonts w:hint="eastAsia"/>
        </w:rPr>
        <w:t>Прямая</w:t>
      </w:r>
      <w:r>
        <w:t xml:space="preserve"> </w:t>
      </w:r>
      <w:r>
        <w:rPr>
          <w:rFonts w:hint="eastAsia"/>
        </w:rPr>
        <w:t>вставка</w:t>
      </w:r>
      <w:r>
        <w:tab/>
        <w:t>94,0</w:t>
      </w:r>
    </w:p>
    <w:p w14:paraId="46E6EE9D" w14:textId="77777777" w:rsidR="004B4507" w:rsidRDefault="004B4507" w:rsidP="004B4507">
      <w:r>
        <w:rPr>
          <w:rFonts w:hint="eastAsia"/>
        </w:rPr>
        <w:t>Круговая</w:t>
      </w:r>
      <w:r>
        <w:t xml:space="preserve"> </w:t>
      </w:r>
      <w:r>
        <w:rPr>
          <w:rFonts w:hint="eastAsia"/>
        </w:rPr>
        <w:t>кривая</w:t>
      </w:r>
      <w:r>
        <w:t xml:space="preserve"> (</w:t>
      </w:r>
      <w:r>
        <w:rPr>
          <w:rFonts w:hint="eastAsia"/>
        </w:rPr>
        <w:t>правая</w:t>
      </w:r>
      <w:r>
        <w:t xml:space="preserve">): R=540 </w:t>
      </w:r>
      <w:r>
        <w:rPr>
          <w:rFonts w:hint="eastAsia"/>
        </w:rPr>
        <w:t>м</w:t>
      </w:r>
      <w:r>
        <w:t xml:space="preserve">, 1i,2=100 </w:t>
      </w:r>
      <w:r>
        <w:rPr>
          <w:rFonts w:hint="eastAsia"/>
        </w:rPr>
        <w:t>м</w:t>
      </w:r>
      <w:r>
        <w:t xml:space="preserve">, 1=79 </w:t>
      </w:r>
      <w:r>
        <w:rPr>
          <w:rFonts w:hint="eastAsia"/>
        </w:rPr>
        <w:t>м</w:t>
      </w:r>
      <w:r>
        <w:t xml:space="preserve">, h=100 </w:t>
      </w:r>
      <w:r>
        <w:rPr>
          <w:rFonts w:hint="eastAsia"/>
        </w:rPr>
        <w:t>мм</w:t>
      </w:r>
      <w:r>
        <w:tab/>
        <w:t>279,0</w:t>
      </w:r>
    </w:p>
    <w:p w14:paraId="245CDE85" w14:textId="77777777" w:rsidR="004B4507" w:rsidRDefault="004B4507" w:rsidP="004B4507">
      <w:r>
        <w:rPr>
          <w:rFonts w:hint="eastAsia"/>
        </w:rPr>
        <w:t>Прямая</w:t>
      </w:r>
      <w:r>
        <w:t xml:space="preserve"> </w:t>
      </w:r>
      <w:r>
        <w:rPr>
          <w:rFonts w:hint="eastAsia"/>
        </w:rPr>
        <w:t>вставка</w:t>
      </w:r>
      <w:r>
        <w:tab/>
        <w:t>42i,0</w:t>
      </w:r>
    </w:p>
    <w:p w14:paraId="19D153DC" w14:textId="77777777" w:rsidR="004B4507" w:rsidRDefault="004B4507" w:rsidP="004B4507">
      <w:r>
        <w:rPr>
          <w:rFonts w:hint="eastAsia"/>
        </w:rPr>
        <w:t>Круговая</w:t>
      </w:r>
      <w:r>
        <w:t xml:space="preserve"> </w:t>
      </w:r>
      <w:r>
        <w:rPr>
          <w:rFonts w:hint="eastAsia"/>
        </w:rPr>
        <w:t>кривая</w:t>
      </w:r>
      <w:r>
        <w:t xml:space="preserve"> (</w:t>
      </w:r>
      <w:r>
        <w:rPr>
          <w:rFonts w:hint="eastAsia"/>
        </w:rPr>
        <w:t>правая</w:t>
      </w:r>
      <w:r>
        <w:t>): R=380</w:t>
      </w:r>
      <w:r>
        <w:rPr>
          <w:rFonts w:hint="eastAsia"/>
        </w:rPr>
        <w:t>м</w:t>
      </w:r>
      <w:r>
        <w:t xml:space="preserve">, 1i =110 </w:t>
      </w:r>
      <w:r>
        <w:rPr>
          <w:rFonts w:hint="eastAsia"/>
        </w:rPr>
        <w:t>м</w:t>
      </w:r>
      <w:r>
        <w:t xml:space="preserve">, 1=148 </w:t>
      </w:r>
      <w:r>
        <w:rPr>
          <w:rFonts w:hint="eastAsia"/>
        </w:rPr>
        <w:t>м</w:t>
      </w:r>
      <w:r>
        <w:t xml:space="preserve">, 12=70 </w:t>
      </w:r>
      <w:r>
        <w:rPr>
          <w:rFonts w:hint="eastAsia"/>
        </w:rPr>
        <w:t>м</w:t>
      </w:r>
      <w:r>
        <w:t xml:space="preserve"> h=70 </w:t>
      </w:r>
      <w:r>
        <w:rPr>
          <w:rFonts w:hint="eastAsia"/>
        </w:rPr>
        <w:t>м</w:t>
      </w:r>
      <w:r>
        <w:rPr>
          <w:rFonts w:hint="eastAsia"/>
        </w:rPr>
        <w:lastRenderedPageBreak/>
        <w:t>м</w:t>
      </w:r>
      <w:r>
        <w:tab/>
        <w:t>328,0</w:t>
      </w:r>
    </w:p>
    <w:p w14:paraId="0E8AD39A" w14:textId="77777777" w:rsidR="004B4507" w:rsidRDefault="004B4507" w:rsidP="004B4507">
      <w:r>
        <w:rPr>
          <w:rFonts w:hint="eastAsia"/>
        </w:rPr>
        <w:t>Прямая</w:t>
      </w:r>
      <w:r>
        <w:t xml:space="preserve"> </w:t>
      </w:r>
      <w:r>
        <w:rPr>
          <w:rFonts w:hint="eastAsia"/>
        </w:rPr>
        <w:t>вставка</w:t>
      </w:r>
      <w:r>
        <w:t xml:space="preserve">, </w:t>
      </w:r>
      <w:r>
        <w:rPr>
          <w:rFonts w:hint="eastAsia"/>
        </w:rPr>
        <w:t>м</w:t>
      </w:r>
      <w:r>
        <w:tab/>
        <w:t>i076,0</w:t>
      </w:r>
    </w:p>
    <w:p w14:paraId="7EE462A7" w14:textId="77777777" w:rsidR="004B4507" w:rsidRDefault="004B4507" w:rsidP="004B4507">
      <w:r>
        <w:rPr>
          <w:rFonts w:hint="eastAsia"/>
        </w:rPr>
        <w:t>Общая</w:t>
      </w:r>
      <w:r>
        <w:t xml:space="preserve"> </w:t>
      </w:r>
      <w:r>
        <w:rPr>
          <w:rFonts w:hint="eastAsia"/>
        </w:rPr>
        <w:t>длина</w:t>
      </w:r>
      <w:r>
        <w:tab/>
        <w:t>3600</w:t>
      </w:r>
    </w:p>
    <w:p w14:paraId="1AA9AB37" w14:textId="77777777" w:rsidR="004B4507" w:rsidRDefault="004B4507" w:rsidP="004B4507"/>
    <w:p w14:paraId="7A1A0AE9" w14:textId="77777777" w:rsidR="004B4507" w:rsidRDefault="004B4507" w:rsidP="004B4507"/>
    <w:p w14:paraId="542173BF" w14:textId="77777777" w:rsidR="004B4507" w:rsidRDefault="004B4507" w:rsidP="004B4507">
      <w:r>
        <w:rPr>
          <w:rFonts w:hint="eastAsia"/>
        </w:rPr>
        <w:t>Разработаны</w:t>
      </w:r>
      <w:r>
        <w:t xml:space="preserve"> </w:t>
      </w:r>
      <w:r>
        <w:rPr>
          <w:rFonts w:hint="eastAsia"/>
        </w:rPr>
        <w:t>возможные</w:t>
      </w:r>
      <w:r>
        <w:t xml:space="preserve"> </w:t>
      </w:r>
      <w:r>
        <w:rPr>
          <w:rFonts w:hint="eastAsia"/>
        </w:rPr>
        <w:t>варианты</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таблица</w:t>
      </w:r>
      <w:r>
        <w:t xml:space="preserve"> 2). </w:t>
      </w:r>
      <w:r>
        <w:rPr>
          <w:rFonts w:hint="eastAsia"/>
        </w:rPr>
        <w:t>Для</w:t>
      </w:r>
      <w:r>
        <w:t xml:space="preserve"> </w:t>
      </w:r>
      <w:r>
        <w:rPr>
          <w:rFonts w:hint="eastAsia"/>
        </w:rPr>
        <w:t>сравнения</w:t>
      </w:r>
      <w:r>
        <w:t xml:space="preserve"> </w:t>
      </w:r>
      <w:r>
        <w:rPr>
          <w:rFonts w:hint="eastAsia"/>
        </w:rPr>
        <w:t>полученных</w:t>
      </w:r>
      <w:r>
        <w:t xml:space="preserve"> </w:t>
      </w:r>
      <w:r>
        <w:rPr>
          <w:rFonts w:hint="eastAsia"/>
        </w:rPr>
        <w:t>результатов</w:t>
      </w:r>
      <w:r>
        <w:t xml:space="preserve"> </w:t>
      </w:r>
      <w:r>
        <w:rPr>
          <w:rFonts w:hint="eastAsia"/>
        </w:rPr>
        <w:t>и</w:t>
      </w:r>
      <w:r>
        <w:t xml:space="preserve"> </w:t>
      </w:r>
      <w:r>
        <w:rPr>
          <w:rFonts w:hint="eastAsia"/>
        </w:rPr>
        <w:t>оценки</w:t>
      </w:r>
      <w:r>
        <w:t xml:space="preserve"> </w:t>
      </w:r>
      <w:r>
        <w:rPr>
          <w:rFonts w:hint="eastAsia"/>
        </w:rPr>
        <w:t>«</w:t>
      </w:r>
      <w:r>
        <w:rPr>
          <w:rFonts w:hint="eastAsia"/>
        </w:rPr>
        <w:t>эффективности</w:t>
      </w:r>
      <w:r>
        <w:rPr>
          <w:rFonts w:hint="eastAsia"/>
        </w:rPr>
        <w:t>»</w:t>
      </w:r>
      <w:r>
        <w:t xml:space="preserve"> (</w:t>
      </w:r>
      <w:r>
        <w:rPr>
          <w:rFonts w:hint="eastAsia"/>
        </w:rPr>
        <w:t>снижение</w:t>
      </w:r>
      <w:r>
        <w:t xml:space="preserve"> </w:t>
      </w:r>
      <w:r>
        <w:rPr>
          <w:rFonts w:hint="eastAsia"/>
        </w:rPr>
        <w:t>степени</w:t>
      </w:r>
      <w:r>
        <w:t xml:space="preserve"> </w:t>
      </w:r>
      <w:r>
        <w:rPr>
          <w:rFonts w:hint="eastAsia"/>
        </w:rPr>
        <w:t>силового</w:t>
      </w:r>
      <w:r>
        <w:t xml:space="preserve"> </w:t>
      </w:r>
      <w:r>
        <w:rPr>
          <w:rFonts w:hint="eastAsia"/>
        </w:rPr>
        <w:t>взаимодействия</w:t>
      </w:r>
      <w:r>
        <w:t xml:space="preserve">), </w:t>
      </w:r>
      <w:r>
        <w:rPr>
          <w:rFonts w:hint="eastAsia"/>
        </w:rPr>
        <w:t>проведены</w:t>
      </w:r>
      <w:r>
        <w:t xml:space="preserve"> </w:t>
      </w:r>
      <w:r>
        <w:rPr>
          <w:rFonts w:hint="eastAsia"/>
        </w:rPr>
        <w:t>исследования</w:t>
      </w:r>
      <w:r>
        <w:t xml:space="preserve"> </w:t>
      </w:r>
      <w:r>
        <w:rPr>
          <w:rFonts w:hint="eastAsia"/>
        </w:rPr>
        <w:t>с</w:t>
      </w:r>
      <w:r>
        <w:t xml:space="preserve"> </w:t>
      </w:r>
      <w:r>
        <w:rPr>
          <w:rFonts w:hint="eastAsia"/>
        </w:rPr>
        <w:t>моделированием</w:t>
      </w:r>
      <w:r>
        <w:t xml:space="preserve"> </w:t>
      </w:r>
      <w:r>
        <w:rPr>
          <w:rFonts w:hint="eastAsia"/>
        </w:rPr>
        <w:t>при</w:t>
      </w:r>
      <w:r>
        <w:t xml:space="preserve"> </w:t>
      </w:r>
      <w:r>
        <w:rPr>
          <w:rFonts w:hint="eastAsia"/>
        </w:rPr>
        <w:t>эталонных</w:t>
      </w:r>
      <w:r>
        <w:t xml:space="preserve"> </w:t>
      </w:r>
      <w:r>
        <w:rPr>
          <w:rFonts w:hint="eastAsia"/>
        </w:rPr>
        <w:t>вариантах</w:t>
      </w:r>
      <w:r>
        <w:t xml:space="preserve"> - </w:t>
      </w:r>
      <w:r>
        <w:rPr>
          <w:rFonts w:hint="eastAsia"/>
        </w:rPr>
        <w:t>сухом</w:t>
      </w:r>
      <w:r>
        <w:t xml:space="preserve"> </w:t>
      </w:r>
      <w:r>
        <w:rPr>
          <w:rFonts w:hint="eastAsia"/>
        </w:rPr>
        <w:t>состоянии</w:t>
      </w:r>
      <w:r>
        <w:t xml:space="preserve"> </w:t>
      </w:r>
      <w:r>
        <w:rPr>
          <w:rFonts w:hint="eastAsia"/>
        </w:rPr>
        <w:t>поверхности</w:t>
      </w:r>
      <w:r>
        <w:t xml:space="preserve"> </w:t>
      </w:r>
      <w:r>
        <w:rPr>
          <w:rFonts w:hint="eastAsia"/>
        </w:rPr>
        <w:t>рельсов</w:t>
      </w:r>
      <w:r>
        <w:t xml:space="preserve"> </w:t>
      </w:r>
      <w:r>
        <w:rPr>
          <w:rFonts w:hint="eastAsia"/>
        </w:rPr>
        <w:t>и</w:t>
      </w:r>
      <w:r>
        <w:t xml:space="preserve"> </w:t>
      </w:r>
      <w:r>
        <w:rPr>
          <w:rFonts w:hint="eastAsia"/>
        </w:rPr>
        <w:t>существующем</w:t>
      </w:r>
      <w:r>
        <w:t xml:space="preserve"> </w:t>
      </w:r>
      <w:r>
        <w:rPr>
          <w:rFonts w:hint="eastAsia"/>
        </w:rPr>
        <w:t>способе</w:t>
      </w:r>
      <w:r>
        <w:t xml:space="preserve"> - </w:t>
      </w:r>
      <w:r>
        <w:rPr>
          <w:rFonts w:hint="eastAsia"/>
        </w:rPr>
        <w:t>лубрикации</w:t>
      </w:r>
      <w:r>
        <w:t xml:space="preserve"> </w:t>
      </w:r>
      <w:r>
        <w:rPr>
          <w:rFonts w:hint="eastAsia"/>
        </w:rPr>
        <w:t>боковой</w:t>
      </w:r>
      <w:r>
        <w:t xml:space="preserve"> </w:t>
      </w:r>
      <w:r>
        <w:rPr>
          <w:rFonts w:hint="eastAsia"/>
        </w:rPr>
        <w:t>поверхности</w:t>
      </w:r>
      <w:r>
        <w:t xml:space="preserve"> </w:t>
      </w:r>
      <w:r>
        <w:rPr>
          <w:rFonts w:hint="eastAsia"/>
        </w:rPr>
        <w:t>наружной</w:t>
      </w:r>
      <w:r>
        <w:t xml:space="preserve"> </w:t>
      </w:r>
      <w:r>
        <w:rPr>
          <w:rFonts w:hint="eastAsia"/>
        </w:rPr>
        <w:t>рельсовой</w:t>
      </w:r>
      <w:r>
        <w:t xml:space="preserve"> </w:t>
      </w:r>
      <w:r>
        <w:rPr>
          <w:rFonts w:hint="eastAsia"/>
        </w:rPr>
        <w:t>нити</w:t>
      </w:r>
      <w:r>
        <w:t>.</w:t>
      </w:r>
    </w:p>
    <w:p w14:paraId="22623DD5" w14:textId="77777777" w:rsidR="004B4507" w:rsidRDefault="004B4507" w:rsidP="004B4507">
      <w:r>
        <w:rPr>
          <w:rFonts w:hint="eastAsia"/>
        </w:rPr>
        <w:t>Таблица</w:t>
      </w:r>
      <w:r>
        <w:t xml:space="preserve"> 2 - </w:t>
      </w:r>
      <w:r>
        <w:rPr>
          <w:rFonts w:hint="eastAsia"/>
        </w:rPr>
        <w:t>Трибологические</w:t>
      </w:r>
      <w:r>
        <w:t xml:space="preserve"> </w:t>
      </w:r>
      <w:r>
        <w:rPr>
          <w:rFonts w:hint="eastAsia"/>
        </w:rPr>
        <w:t>варианты</w:t>
      </w:r>
      <w:r>
        <w:t xml:space="preserve"> </w:t>
      </w:r>
      <w:r>
        <w:rPr>
          <w:rFonts w:hint="eastAsia"/>
        </w:rPr>
        <w:t>состояний</w:t>
      </w:r>
      <w:r>
        <w:t xml:space="preserve"> </w:t>
      </w:r>
      <w:r>
        <w:rPr>
          <w:rFonts w:hint="eastAsia"/>
        </w:rPr>
        <w:t>головок</w:t>
      </w:r>
      <w:r>
        <w:t xml:space="preserve"> </w:t>
      </w:r>
      <w:r>
        <w:rPr>
          <w:rFonts w:hint="eastAsia"/>
        </w:rPr>
        <w:t>рельсовых</w:t>
      </w:r>
      <w:r>
        <w:t xml:space="preserve"> </w:t>
      </w:r>
      <w:r>
        <w:rPr>
          <w:rFonts w:hint="eastAsia"/>
        </w:rPr>
        <w:t>нитей</w:t>
      </w:r>
    </w:p>
    <w:p w14:paraId="2DEAC6E2" w14:textId="77777777" w:rsidR="004B4507" w:rsidRDefault="004B4507" w:rsidP="004B4507">
      <w:r>
        <w:rPr>
          <w:rFonts w:hint="eastAsia"/>
        </w:rPr>
        <w:t>Вариант</w:t>
      </w:r>
      <w:r>
        <w:tab/>
      </w:r>
      <w:r>
        <w:rPr>
          <w:rFonts w:hint="eastAsia"/>
        </w:rPr>
        <w:t>Трибологические</w:t>
      </w:r>
      <w:r>
        <w:t xml:space="preserve"> </w:t>
      </w:r>
      <w:r>
        <w:rPr>
          <w:rFonts w:hint="eastAsia"/>
        </w:rPr>
        <w:t>состояние</w:t>
      </w:r>
      <w:r>
        <w:t xml:space="preserve"> </w:t>
      </w:r>
      <w:r>
        <w:rPr>
          <w:rFonts w:hint="eastAsia"/>
        </w:rPr>
        <w:t>контактирующих</w:t>
      </w:r>
      <w:r>
        <w:t xml:space="preserve"> </w:t>
      </w:r>
      <w:r>
        <w:rPr>
          <w:rFonts w:hint="eastAsia"/>
        </w:rPr>
        <w:t>поверхностей</w:t>
      </w:r>
    </w:p>
    <w:p w14:paraId="22DC8FEA" w14:textId="77777777" w:rsidR="004B4507" w:rsidRDefault="004B4507" w:rsidP="004B4507">
      <w:r>
        <w:t>i</w:t>
      </w:r>
      <w:r>
        <w:tab/>
      </w:r>
      <w:r>
        <w:rPr>
          <w:rFonts w:hint="eastAsia"/>
        </w:rPr>
        <w:t>сухое</w:t>
      </w:r>
      <w:r>
        <w:t xml:space="preserve"> </w:t>
      </w:r>
      <w:r>
        <w:rPr>
          <w:rFonts w:hint="eastAsia"/>
        </w:rPr>
        <w:t>состояние</w:t>
      </w:r>
      <w:r>
        <w:t xml:space="preserve"> </w:t>
      </w:r>
      <w:r>
        <w:rPr>
          <w:rFonts w:hint="eastAsia"/>
        </w:rPr>
        <w:t>рельсовых</w:t>
      </w:r>
      <w:r>
        <w:t xml:space="preserve"> </w:t>
      </w:r>
      <w:r>
        <w:rPr>
          <w:rFonts w:hint="eastAsia"/>
        </w:rPr>
        <w:t>нитей</w:t>
      </w:r>
      <w:r>
        <w:t xml:space="preserve"> (</w:t>
      </w:r>
      <w:r>
        <w:rPr>
          <w:rFonts w:hint="eastAsia"/>
        </w:rPr>
        <w:t>без</w:t>
      </w:r>
      <w:r>
        <w:t xml:space="preserve"> </w:t>
      </w:r>
      <w:r>
        <w:rPr>
          <w:rFonts w:hint="eastAsia"/>
        </w:rPr>
        <w:t>лубрикации</w:t>
      </w:r>
      <w:r>
        <w:t>) /</w:t>
      </w:r>
      <w:r>
        <w:rPr>
          <w:rFonts w:hint="eastAsia"/>
        </w:rPr>
        <w:t>тр</w:t>
      </w:r>
      <w:r>
        <w:t>=0,4</w:t>
      </w:r>
    </w:p>
    <w:p w14:paraId="0289C640" w14:textId="77777777" w:rsidR="004B4507" w:rsidRDefault="004B4507" w:rsidP="004B4507">
      <w:r>
        <w:t>2</w:t>
      </w:r>
      <w:r>
        <w:tab/>
      </w:r>
      <w:r>
        <w:rPr>
          <w:rFonts w:hint="eastAsia"/>
        </w:rPr>
        <w:t>лубрикация</w:t>
      </w:r>
      <w:r>
        <w:t xml:space="preserve"> </w:t>
      </w:r>
      <w:r>
        <w:rPr>
          <w:rFonts w:hint="eastAsia"/>
        </w:rPr>
        <w:t>боковой</w:t>
      </w:r>
      <w:r>
        <w:t xml:space="preserve"> </w:t>
      </w:r>
      <w:r>
        <w:rPr>
          <w:rFonts w:hint="eastAsia"/>
        </w:rPr>
        <w:t>поверхности</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р</w:t>
      </w:r>
      <w:r>
        <w:t>=0,25</w:t>
      </w:r>
    </w:p>
    <w:p w14:paraId="7A87283D" w14:textId="77777777" w:rsidR="004B4507" w:rsidRDefault="004B4507" w:rsidP="004B4507">
      <w:r>
        <w:t>(</w:t>
      </w:r>
      <w:r>
        <w:rPr>
          <w:rFonts w:hint="eastAsia"/>
        </w:rPr>
        <w:t>«</w:t>
      </w:r>
      <w:r>
        <w:rPr>
          <w:rFonts w:hint="eastAsia"/>
        </w:rPr>
        <w:t>классический</w:t>
      </w:r>
      <w:r>
        <w:rPr>
          <w:rFonts w:hint="eastAsia"/>
        </w:rPr>
        <w:t>»</w:t>
      </w:r>
      <w:r>
        <w:t xml:space="preserve"> </w:t>
      </w:r>
      <w:r>
        <w:rPr>
          <w:rFonts w:hint="eastAsia"/>
        </w:rPr>
        <w:t>способ</w:t>
      </w:r>
      <w:r>
        <w:t>);</w:t>
      </w:r>
    </w:p>
    <w:p w14:paraId="2E1FA5B3" w14:textId="77777777" w:rsidR="004B4507" w:rsidRDefault="004B4507" w:rsidP="004B4507">
      <w:r>
        <w:t>3</w:t>
      </w:r>
      <w:r>
        <w:tab/>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наружного</w:t>
      </w:r>
      <w:r>
        <w:t xml:space="preserve"> </w:t>
      </w:r>
      <w:r>
        <w:rPr>
          <w:rFonts w:hint="eastAsia"/>
        </w:rPr>
        <w:t>рельса</w:t>
      </w:r>
      <w:r>
        <w:t>, /</w:t>
      </w:r>
      <w:r>
        <w:rPr>
          <w:rFonts w:hint="eastAsia"/>
        </w:rPr>
        <w:t>Тр</w:t>
      </w:r>
      <w:r>
        <w:t>=0,25</w:t>
      </w:r>
    </w:p>
    <w:p w14:paraId="0F24800C" w14:textId="77777777" w:rsidR="004B4507" w:rsidRDefault="004B4507" w:rsidP="004B4507">
      <w:r>
        <w:t>4</w:t>
      </w:r>
      <w:r>
        <w:tab/>
      </w:r>
      <w:r>
        <w:rPr>
          <w:rFonts w:hint="eastAsia"/>
        </w:rPr>
        <w:t>комбинированная</w:t>
      </w:r>
      <w:r>
        <w:t xml:space="preserve"> </w:t>
      </w:r>
      <w:r>
        <w:rPr>
          <w:rFonts w:hint="eastAsia"/>
        </w:rPr>
        <w:t>лубрикация</w:t>
      </w:r>
      <w:r>
        <w:t xml:space="preserve">: </w:t>
      </w:r>
      <w:r>
        <w:rPr>
          <w:rFonts w:hint="eastAsia"/>
        </w:rPr>
        <w:t>поверхность</w:t>
      </w:r>
      <w:r>
        <w:t xml:space="preserve"> </w:t>
      </w:r>
      <w:r>
        <w:rPr>
          <w:rFonts w:hint="eastAsia"/>
        </w:rPr>
        <w:t>катания</w:t>
      </w:r>
      <w:r>
        <w:t xml:space="preserve"> </w:t>
      </w:r>
      <w:r>
        <w:rPr>
          <w:rFonts w:hint="eastAsia"/>
        </w:rPr>
        <w:t>наружного</w:t>
      </w:r>
      <w:r>
        <w:t xml:space="preserve"> </w:t>
      </w:r>
      <w:r>
        <w:rPr>
          <w:rFonts w:hint="eastAsia"/>
        </w:rPr>
        <w:t>рельса</w:t>
      </w:r>
      <w:r>
        <w:t xml:space="preserve"> + </w:t>
      </w:r>
      <w:r>
        <w:rPr>
          <w:rFonts w:hint="eastAsia"/>
        </w:rPr>
        <w:t>боковая</w:t>
      </w:r>
      <w:r>
        <w:t xml:space="preserve"> </w:t>
      </w:r>
      <w:r>
        <w:rPr>
          <w:rFonts w:hint="eastAsia"/>
        </w:rPr>
        <w:t>поверхности</w:t>
      </w:r>
      <w:r>
        <w:t xml:space="preserve"> </w:t>
      </w:r>
      <w:r>
        <w:rPr>
          <w:rFonts w:hint="eastAsia"/>
        </w:rPr>
        <w:t>наружного</w:t>
      </w:r>
      <w:r>
        <w:t xml:space="preserve"> </w:t>
      </w:r>
      <w:r>
        <w:rPr>
          <w:rFonts w:hint="eastAsia"/>
        </w:rPr>
        <w:t>рельса</w:t>
      </w:r>
      <w:r>
        <w:t xml:space="preserve"> /</w:t>
      </w:r>
      <w:r>
        <w:rPr>
          <w:rFonts w:hint="eastAsia"/>
        </w:rPr>
        <w:t>тр</w:t>
      </w:r>
      <w:r>
        <w:t>=0,25</w:t>
      </w:r>
    </w:p>
    <w:p w14:paraId="065112CC" w14:textId="77777777" w:rsidR="004B4507" w:rsidRDefault="004B4507" w:rsidP="004B4507">
      <w:r>
        <w:t>5</w:t>
      </w:r>
      <w:r>
        <w:tab/>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w:t>
      </w:r>
      <w:r>
        <w:rPr>
          <w:rFonts w:hint="eastAsia"/>
        </w:rPr>
        <w:t>Тр</w:t>
      </w:r>
      <w:r>
        <w:t>=0,25</w:t>
      </w:r>
    </w:p>
    <w:p w14:paraId="6F4AC5B1" w14:textId="77777777" w:rsidR="004B4507" w:rsidRDefault="004B4507" w:rsidP="004B4507">
      <w:r>
        <w:t>6</w:t>
      </w:r>
      <w:r>
        <w:tab/>
      </w:r>
      <w:r>
        <w:rPr>
          <w:rFonts w:hint="eastAsia"/>
        </w:rPr>
        <w:t>комбинированная</w:t>
      </w:r>
      <w:r>
        <w:t xml:space="preserve"> </w:t>
      </w:r>
      <w:r>
        <w:rPr>
          <w:rFonts w:hint="eastAsia"/>
        </w:rPr>
        <w:t>лубрикация</w:t>
      </w:r>
      <w:r>
        <w:t xml:space="preserve">: </w:t>
      </w:r>
      <w:r>
        <w:rPr>
          <w:rFonts w:hint="eastAsia"/>
        </w:rPr>
        <w:t>поверхность</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 </w:t>
      </w:r>
      <w:r>
        <w:rPr>
          <w:rFonts w:hint="eastAsia"/>
        </w:rPr>
        <w:t>боковая</w:t>
      </w:r>
      <w:r>
        <w:t xml:space="preserve"> </w:t>
      </w:r>
      <w:r>
        <w:rPr>
          <w:rFonts w:hint="eastAsia"/>
        </w:rPr>
        <w:t>поверхности</w:t>
      </w:r>
      <w:r>
        <w:t xml:space="preserve"> </w:t>
      </w:r>
      <w:r>
        <w:rPr>
          <w:rFonts w:hint="eastAsia"/>
        </w:rPr>
        <w:t>наружного</w:t>
      </w:r>
      <w:r>
        <w:t xml:space="preserve"> </w:t>
      </w:r>
      <w:r>
        <w:rPr>
          <w:rFonts w:hint="eastAsia"/>
        </w:rPr>
        <w:t>рельса</w:t>
      </w:r>
      <w:r>
        <w:t xml:space="preserve"> /</w:t>
      </w:r>
      <w:r>
        <w:rPr>
          <w:rFonts w:hint="eastAsia"/>
        </w:rPr>
        <w:t>тр</w:t>
      </w:r>
      <w:r>
        <w:t>=0,25</w:t>
      </w:r>
    </w:p>
    <w:p w14:paraId="228F103D" w14:textId="77777777" w:rsidR="004B4507" w:rsidRDefault="004B4507" w:rsidP="004B4507">
      <w:r>
        <w:t>7</w:t>
      </w:r>
      <w:r>
        <w:tab/>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тр</w:t>
      </w:r>
      <w:r>
        <w:t>=0,25</w:t>
      </w:r>
    </w:p>
    <w:p w14:paraId="656EAE3A" w14:textId="77777777" w:rsidR="004B4507" w:rsidRDefault="004B4507" w:rsidP="004B4507"/>
    <w:p w14:paraId="621EDE81" w14:textId="77777777" w:rsidR="004B4507" w:rsidRDefault="004B4507" w:rsidP="004B4507"/>
    <w:p w14:paraId="554AE93B" w14:textId="77777777" w:rsidR="004B4507" w:rsidRDefault="004B4507" w:rsidP="004B4507">
      <w:r>
        <w:t>II</w:t>
      </w:r>
      <w:r>
        <w:tab/>
      </w:r>
      <w:r>
        <w:rPr>
          <w:rFonts w:hint="eastAsia"/>
        </w:rPr>
        <w:t>этап</w:t>
      </w:r>
      <w:r>
        <w:t xml:space="preserve">. </w:t>
      </w:r>
      <w:r>
        <w:rPr>
          <w:rFonts w:hint="eastAsia"/>
        </w:rPr>
        <w:t>Разработка</w:t>
      </w:r>
      <w:r>
        <w:t xml:space="preserve"> </w:t>
      </w:r>
      <w:r>
        <w:rPr>
          <w:rFonts w:hint="eastAsia"/>
        </w:rPr>
        <w:t>последовательности</w:t>
      </w:r>
      <w:r>
        <w:t xml:space="preserve"> </w:t>
      </w:r>
      <w:r>
        <w:rPr>
          <w:rFonts w:hint="eastAsia"/>
        </w:rPr>
        <w:t>многовариантного</w:t>
      </w:r>
      <w:r>
        <w:t xml:space="preserve"> </w:t>
      </w:r>
      <w:r>
        <w:rPr>
          <w:rFonts w:hint="eastAsia"/>
        </w:rPr>
        <w:t>моделирования</w:t>
      </w:r>
      <w:r>
        <w:t xml:space="preserve">, </w:t>
      </w:r>
      <w:r>
        <w:rPr>
          <w:rFonts w:hint="eastAsia"/>
        </w:rPr>
        <w:t>адаптация</w:t>
      </w:r>
      <w:r>
        <w:t xml:space="preserve"> </w:t>
      </w:r>
      <w:r>
        <w:rPr>
          <w:rFonts w:hint="eastAsia"/>
        </w:rPr>
        <w:t>модели</w:t>
      </w:r>
      <w:r>
        <w:t xml:space="preserve"> </w:t>
      </w:r>
      <w:r>
        <w:rPr>
          <w:rFonts w:hint="eastAsia"/>
        </w:rPr>
        <w:t>взаимо</w:t>
      </w:r>
      <w:r>
        <w:rPr>
          <w:rFonts w:hint="eastAsia"/>
        </w:rPr>
        <w:lastRenderedPageBreak/>
        <w:t>действия</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тяги</w:t>
      </w:r>
      <w:r>
        <w:t xml:space="preserve"> </w:t>
      </w:r>
      <w:r>
        <w:rPr>
          <w:rFonts w:hint="eastAsia"/>
        </w:rPr>
        <w:t>на</w:t>
      </w:r>
      <w:r>
        <w:t xml:space="preserve"> </w:t>
      </w:r>
      <w:r>
        <w:rPr>
          <w:rFonts w:hint="eastAsia"/>
        </w:rPr>
        <w:t>силовое</w:t>
      </w:r>
      <w:r>
        <w:t xml:space="preserve"> </w:t>
      </w:r>
      <w:r>
        <w:rPr>
          <w:rFonts w:hint="eastAsia"/>
        </w:rPr>
        <w:t>взаимодействие</w:t>
      </w:r>
      <w:r>
        <w:t>.</w:t>
      </w:r>
    </w:p>
    <w:p w14:paraId="35E26BA1" w14:textId="77777777" w:rsidR="004B4507" w:rsidRDefault="004B4507" w:rsidP="004B4507">
      <w:r>
        <w:rPr>
          <w:rFonts w:hint="eastAsia"/>
        </w:rPr>
        <w:t>Верификация</w:t>
      </w:r>
      <w:r>
        <w:t xml:space="preserve"> </w:t>
      </w:r>
      <w:r>
        <w:rPr>
          <w:rFonts w:hint="eastAsia"/>
        </w:rPr>
        <w:t>и</w:t>
      </w:r>
      <w:r>
        <w:t xml:space="preserve"> </w:t>
      </w:r>
      <w:r>
        <w:rPr>
          <w:rFonts w:hint="eastAsia"/>
        </w:rPr>
        <w:t>адаптация</w:t>
      </w:r>
      <w:r>
        <w:t xml:space="preserve"> </w:t>
      </w:r>
      <w:r>
        <w:rPr>
          <w:rFonts w:hint="eastAsia"/>
        </w:rPr>
        <w:t>используемого</w:t>
      </w:r>
      <w:r>
        <w:t xml:space="preserve"> </w:t>
      </w:r>
      <w:r>
        <w:rPr>
          <w:rFonts w:hint="eastAsia"/>
        </w:rPr>
        <w:t>комплекса</w:t>
      </w:r>
      <w:r>
        <w:t xml:space="preserve"> </w:t>
      </w:r>
      <w:r>
        <w:rPr>
          <w:rFonts w:hint="eastAsia"/>
        </w:rPr>
        <w:t>проведена</w:t>
      </w:r>
      <w:r>
        <w:t xml:space="preserve"> </w:t>
      </w:r>
      <w:r>
        <w:rPr>
          <w:rFonts w:hint="eastAsia"/>
        </w:rPr>
        <w:t>сравнением</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моделирования</w:t>
      </w:r>
      <w:r>
        <w:t xml:space="preserve">, </w:t>
      </w:r>
      <w:r>
        <w:rPr>
          <w:rFonts w:hint="eastAsia"/>
        </w:rPr>
        <w:t>с</w:t>
      </w:r>
      <w:r>
        <w:t xml:space="preserve"> </w:t>
      </w:r>
      <w:r>
        <w:rPr>
          <w:rFonts w:hint="eastAsia"/>
        </w:rPr>
        <w:t>данными</w:t>
      </w:r>
      <w:r>
        <w:t xml:space="preserve">, </w:t>
      </w:r>
      <w:r>
        <w:rPr>
          <w:rFonts w:hint="eastAsia"/>
        </w:rPr>
        <w:t>полученными</w:t>
      </w:r>
      <w:r>
        <w:t xml:space="preserve"> </w:t>
      </w:r>
      <w:r>
        <w:rPr>
          <w:rFonts w:hint="eastAsia"/>
        </w:rPr>
        <w:t>после</w:t>
      </w:r>
      <w:r>
        <w:t xml:space="preserve"> </w:t>
      </w:r>
      <w:r>
        <w:rPr>
          <w:rFonts w:hint="eastAsia"/>
        </w:rPr>
        <w:t>экспериментальной</w:t>
      </w:r>
      <w:r>
        <w:t xml:space="preserve"> </w:t>
      </w:r>
      <w:r>
        <w:rPr>
          <w:rFonts w:hint="eastAsia"/>
        </w:rPr>
        <w:t>поездки</w:t>
      </w:r>
      <w:r>
        <w:t xml:space="preserve"> </w:t>
      </w:r>
      <w:r>
        <w:rPr>
          <w:rFonts w:hint="eastAsia"/>
        </w:rPr>
        <w:t>динамометрического</w:t>
      </w:r>
      <w:r>
        <w:t xml:space="preserve"> </w:t>
      </w:r>
      <w:r>
        <w:rPr>
          <w:rFonts w:hint="eastAsia"/>
        </w:rPr>
        <w:t>вагона</w:t>
      </w:r>
      <w:r>
        <w:t xml:space="preserve"> </w:t>
      </w:r>
      <w:r>
        <w:rPr>
          <w:rFonts w:hint="eastAsia"/>
        </w:rPr>
        <w:t>в</w:t>
      </w:r>
      <w:r>
        <w:t xml:space="preserve"> </w:t>
      </w:r>
      <w:r>
        <w:rPr>
          <w:rFonts w:hint="eastAsia"/>
        </w:rPr>
        <w:t>составе</w:t>
      </w:r>
      <w:r>
        <w:t xml:space="preserve"> </w:t>
      </w:r>
      <w:r>
        <w:rPr>
          <w:rFonts w:hint="eastAsia"/>
        </w:rPr>
        <w:t>грузового</w:t>
      </w:r>
      <w:r>
        <w:t xml:space="preserve"> </w:t>
      </w:r>
      <w:r>
        <w:rPr>
          <w:rFonts w:hint="eastAsia"/>
        </w:rPr>
        <w:t>тяжеловесного</w:t>
      </w:r>
      <w:r>
        <w:t xml:space="preserve"> (9000 </w:t>
      </w:r>
      <w:r>
        <w:rPr>
          <w:rFonts w:hint="eastAsia"/>
        </w:rPr>
        <w:t>т</w:t>
      </w:r>
      <w:r>
        <w:t xml:space="preserve">) </w:t>
      </w:r>
      <w:r>
        <w:rPr>
          <w:rFonts w:hint="eastAsia"/>
        </w:rPr>
        <w:t>поезда</w:t>
      </w:r>
      <w:r>
        <w:t xml:space="preserve">. </w:t>
      </w:r>
      <w:r>
        <w:rPr>
          <w:rFonts w:hint="eastAsia"/>
        </w:rPr>
        <w:t>Определено</w:t>
      </w:r>
      <w:r>
        <w:t xml:space="preserve"> </w:t>
      </w:r>
      <w:r>
        <w:rPr>
          <w:rFonts w:hint="eastAsia"/>
        </w:rPr>
        <w:t>отклонение</w:t>
      </w:r>
      <w:r>
        <w:t xml:space="preserve"> </w:t>
      </w:r>
      <w:r>
        <w:rPr>
          <w:rFonts w:hint="eastAsia"/>
        </w:rPr>
        <w:t>средних</w:t>
      </w:r>
      <w:r>
        <w:t xml:space="preserve"> </w:t>
      </w:r>
      <w:r>
        <w:rPr>
          <w:rFonts w:hint="eastAsia"/>
        </w:rPr>
        <w:t>показаний</w:t>
      </w:r>
      <w:r>
        <w:t xml:space="preserve"> </w:t>
      </w:r>
      <w:r>
        <w:rPr>
          <w:rFonts w:hint="eastAsia"/>
        </w:rPr>
        <w:t>сил</w:t>
      </w:r>
      <w:r>
        <w:t xml:space="preserve"> </w:t>
      </w:r>
      <w:r>
        <w:rPr>
          <w:rFonts w:hint="eastAsia"/>
        </w:rPr>
        <w:t>в</w:t>
      </w:r>
      <w:r>
        <w:t xml:space="preserve"> </w:t>
      </w:r>
      <w:r>
        <w:rPr>
          <w:rFonts w:hint="eastAsia"/>
        </w:rPr>
        <w:t>межвагонном</w:t>
      </w:r>
      <w:r>
        <w:t xml:space="preserve"> </w:t>
      </w:r>
      <w:r>
        <w:rPr>
          <w:rFonts w:hint="eastAsia"/>
        </w:rPr>
        <w:t>пространстве</w:t>
      </w:r>
      <w:r>
        <w:t xml:space="preserve"> </w:t>
      </w:r>
      <w:r>
        <w:rPr>
          <w:rFonts w:hint="eastAsia"/>
        </w:rPr>
        <w:t>по</w:t>
      </w:r>
      <w:r>
        <w:t xml:space="preserve"> </w:t>
      </w:r>
      <w:r>
        <w:rPr>
          <w:rFonts w:hint="eastAsia"/>
        </w:rPr>
        <w:t>итогам</w:t>
      </w:r>
      <w:r>
        <w:t xml:space="preserve"> </w:t>
      </w:r>
      <w:r>
        <w:rPr>
          <w:rFonts w:hint="eastAsia"/>
        </w:rPr>
        <w:t>поездки</w:t>
      </w:r>
      <w:r>
        <w:t xml:space="preserve"> </w:t>
      </w:r>
      <w:r>
        <w:rPr>
          <w:rFonts w:hint="eastAsia"/>
        </w:rPr>
        <w:t>динамометрического</w:t>
      </w:r>
      <w:r>
        <w:t xml:space="preserve"> </w:t>
      </w:r>
      <w:r>
        <w:rPr>
          <w:rFonts w:hint="eastAsia"/>
        </w:rPr>
        <w:t>вагона</w:t>
      </w:r>
      <w:r>
        <w:t xml:space="preserve"> </w:t>
      </w:r>
      <w:r>
        <w:rPr>
          <w:rFonts w:hint="eastAsia"/>
        </w:rPr>
        <w:t>и</w:t>
      </w:r>
      <w:r>
        <w:t xml:space="preserve"> </w:t>
      </w:r>
      <w:r>
        <w:rPr>
          <w:rFonts w:hint="eastAsia"/>
        </w:rPr>
        <w:t>результатов</w:t>
      </w:r>
      <w:r>
        <w:t xml:space="preserve"> </w:t>
      </w:r>
      <w:r>
        <w:rPr>
          <w:rFonts w:hint="eastAsia"/>
        </w:rPr>
        <w:t>значений</w:t>
      </w:r>
      <w:r>
        <w:t xml:space="preserve"> </w:t>
      </w:r>
      <w:r>
        <w:rPr>
          <w:rFonts w:hint="eastAsia"/>
        </w:rPr>
        <w:t>сил</w:t>
      </w:r>
      <w:r>
        <w:t xml:space="preserve">, </w:t>
      </w:r>
      <w:r>
        <w:rPr>
          <w:rFonts w:hint="eastAsia"/>
        </w:rPr>
        <w:t>полученных</w:t>
      </w:r>
      <w:r>
        <w:t xml:space="preserve"> </w:t>
      </w:r>
      <w:r>
        <w:rPr>
          <w:rFonts w:hint="eastAsia"/>
        </w:rPr>
        <w:t>в</w:t>
      </w:r>
      <w:r>
        <w:t xml:space="preserve"> </w:t>
      </w:r>
      <w:r>
        <w:rPr>
          <w:rFonts w:hint="eastAsia"/>
        </w:rPr>
        <w:t>программной</w:t>
      </w:r>
      <w:r>
        <w:t xml:space="preserve"> </w:t>
      </w:r>
      <w:r>
        <w:rPr>
          <w:rFonts w:hint="eastAsia"/>
        </w:rPr>
        <w:t>среде</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Разница</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значений</w:t>
      </w:r>
      <w:r>
        <w:t xml:space="preserve"> </w:t>
      </w:r>
      <w:r>
        <w:rPr>
          <w:rFonts w:hint="eastAsia"/>
        </w:rPr>
        <w:t>составила</w:t>
      </w:r>
      <w:r>
        <w:t xml:space="preserve"> 9%. </w:t>
      </w:r>
      <w:r>
        <w:rPr>
          <w:rFonts w:hint="eastAsia"/>
        </w:rPr>
        <w:t>Отклонение</w:t>
      </w:r>
      <w:r>
        <w:t xml:space="preserve"> 10-13% </w:t>
      </w:r>
      <w:r>
        <w:rPr>
          <w:rFonts w:hint="eastAsia"/>
        </w:rPr>
        <w:t>расчетной</w:t>
      </w:r>
      <w:r>
        <w:t xml:space="preserve"> </w:t>
      </w:r>
      <w:r>
        <w:rPr>
          <w:rFonts w:hint="eastAsia"/>
        </w:rPr>
        <w:t>динамической</w:t>
      </w:r>
      <w:r>
        <w:t xml:space="preserve"> </w:t>
      </w:r>
      <w:r>
        <w:rPr>
          <w:rFonts w:hint="eastAsia"/>
        </w:rPr>
        <w:t>вертикальной</w:t>
      </w:r>
      <w:r>
        <w:t xml:space="preserve"> </w:t>
      </w:r>
      <w:r>
        <w:rPr>
          <w:rFonts w:hint="eastAsia"/>
        </w:rPr>
        <w:t>силы</w:t>
      </w:r>
      <w:r>
        <w:t xml:space="preserve"> </w:t>
      </w:r>
      <w:r>
        <w:rPr>
          <w:rFonts w:hint="eastAsia"/>
        </w:rPr>
        <w:t>от</w:t>
      </w:r>
      <w:r>
        <w:t xml:space="preserve"> </w:t>
      </w:r>
      <w:r>
        <w:rPr>
          <w:rFonts w:hint="eastAsia"/>
        </w:rPr>
        <w:t>результатов</w:t>
      </w:r>
      <w:r>
        <w:t xml:space="preserve">, </w:t>
      </w:r>
      <w:r>
        <w:rPr>
          <w:rFonts w:hint="eastAsia"/>
        </w:rPr>
        <w:t>полученных</w:t>
      </w:r>
      <w:r>
        <w:t xml:space="preserve"> </w:t>
      </w:r>
      <w:r>
        <w:rPr>
          <w:rFonts w:hint="eastAsia"/>
        </w:rPr>
        <w:t>в</w:t>
      </w:r>
      <w:r>
        <w:t xml:space="preserve"> </w:t>
      </w:r>
      <w:r>
        <w:rPr>
          <w:rFonts w:hint="eastAsia"/>
        </w:rPr>
        <w:t>ПК</w:t>
      </w:r>
      <w:r>
        <w:t xml:space="preserve"> </w:t>
      </w:r>
      <w:r>
        <w:rPr>
          <w:rFonts w:hint="eastAsia"/>
        </w:rPr>
        <w:t>«</w:t>
      </w:r>
      <w:r>
        <w:rPr>
          <w:rFonts w:hint="eastAsia"/>
        </w:rPr>
        <w:t>УМ</w:t>
      </w:r>
      <w:r>
        <w:rPr>
          <w:rFonts w:hint="eastAsia"/>
        </w:rPr>
        <w:t>»</w:t>
      </w:r>
      <w:r>
        <w:t xml:space="preserve">, </w:t>
      </w:r>
      <w:r>
        <w:rPr>
          <w:rFonts w:hint="eastAsia"/>
        </w:rPr>
        <w:t>позволяют</w:t>
      </w:r>
      <w:r>
        <w:t xml:space="preserve"> </w:t>
      </w:r>
      <w:r>
        <w:rPr>
          <w:rFonts w:hint="eastAsia"/>
        </w:rPr>
        <w:t>говорить</w:t>
      </w:r>
      <w:r>
        <w:t xml:space="preserve"> </w:t>
      </w:r>
      <w:r>
        <w:rPr>
          <w:rFonts w:hint="eastAsia"/>
        </w:rPr>
        <w:t>о</w:t>
      </w:r>
      <w:r>
        <w:t xml:space="preserve"> </w:t>
      </w:r>
      <w:r>
        <w:rPr>
          <w:rFonts w:hint="eastAsia"/>
        </w:rPr>
        <w:t>адекватности</w:t>
      </w:r>
      <w:r>
        <w:t xml:space="preserve"> </w:t>
      </w:r>
      <w:r>
        <w:rPr>
          <w:rFonts w:hint="eastAsia"/>
        </w:rPr>
        <w:t>модели</w:t>
      </w:r>
      <w:r>
        <w:t>.</w:t>
      </w:r>
    </w:p>
    <w:p w14:paraId="4A47C83E" w14:textId="77777777" w:rsidR="004B4507" w:rsidRDefault="004B4507" w:rsidP="004B4507">
      <w:r>
        <w:rPr>
          <w:rFonts w:hint="eastAsia"/>
        </w:rPr>
        <w:t>В</w:t>
      </w:r>
      <w:r>
        <w:t xml:space="preserve"> </w:t>
      </w:r>
      <w:r>
        <w:rPr>
          <w:rFonts w:hint="eastAsia"/>
        </w:rPr>
        <w:t>ходе</w:t>
      </w:r>
      <w:r>
        <w:t xml:space="preserve"> </w:t>
      </w:r>
      <w:r>
        <w:rPr>
          <w:rFonts w:hint="eastAsia"/>
        </w:rPr>
        <w:t>проведённого</w:t>
      </w:r>
      <w:r>
        <w:t xml:space="preserve"> </w:t>
      </w:r>
      <w:r>
        <w:rPr>
          <w:rFonts w:hint="eastAsia"/>
        </w:rPr>
        <w:t>имитационного</w:t>
      </w:r>
      <w:r>
        <w:t xml:space="preserve"> </w:t>
      </w:r>
      <w:r>
        <w:rPr>
          <w:rFonts w:hint="eastAsia"/>
        </w:rPr>
        <w:t>моделирования</w:t>
      </w:r>
      <w:r>
        <w:t xml:space="preserve"> (</w:t>
      </w:r>
      <w:r>
        <w:rPr>
          <w:rFonts w:hint="eastAsia"/>
        </w:rPr>
        <w:t>рисунок</w:t>
      </w:r>
      <w:r>
        <w:t xml:space="preserve"> 2) </w:t>
      </w:r>
      <w:r>
        <w:rPr>
          <w:rFonts w:hint="eastAsia"/>
        </w:rPr>
        <w:t>силового</w:t>
      </w:r>
      <w:r>
        <w:t xml:space="preserve"> </w:t>
      </w:r>
      <w:r>
        <w:rPr>
          <w:rFonts w:hint="eastAsia"/>
        </w:rPr>
        <w:t>взаимодействия</w:t>
      </w:r>
      <w:r>
        <w:t xml:space="preserve"> </w:t>
      </w:r>
      <w:r>
        <w:rPr>
          <w:rFonts w:hint="eastAsia"/>
        </w:rPr>
        <w:t>в</w:t>
      </w:r>
      <w:r>
        <w:t xml:space="preserve"> </w:t>
      </w:r>
      <w:r>
        <w:rPr>
          <w:rFonts w:hint="eastAsia"/>
        </w:rPr>
        <w:t>паре</w:t>
      </w:r>
      <w:r>
        <w:t xml:space="preserve"> </w:t>
      </w:r>
      <w:r>
        <w:rPr>
          <w:rFonts w:hint="eastAsia"/>
        </w:rPr>
        <w:t>колесо</w:t>
      </w:r>
      <w:r>
        <w:t>-</w:t>
      </w:r>
      <w:r>
        <w:rPr>
          <w:rFonts w:hint="eastAsia"/>
        </w:rPr>
        <w:t>рельс</w:t>
      </w:r>
      <w:r>
        <w:t xml:space="preserve"> </w:t>
      </w:r>
      <w:r>
        <w:rPr>
          <w:rFonts w:hint="eastAsia"/>
        </w:rPr>
        <w:t>выявлено</w:t>
      </w:r>
      <w:r>
        <w:t xml:space="preserve">, </w:t>
      </w:r>
      <w:r>
        <w:rPr>
          <w:rFonts w:hint="eastAsia"/>
        </w:rPr>
        <w:t>что</w:t>
      </w:r>
      <w:r>
        <w:t xml:space="preserve"> </w:t>
      </w:r>
      <w:r>
        <w:rPr>
          <w:rFonts w:hint="eastAsia"/>
        </w:rPr>
        <w:t>максимальные</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возникают</w:t>
      </w:r>
      <w:r>
        <w:t xml:space="preserve"> </w:t>
      </w:r>
      <w:r>
        <w:rPr>
          <w:rFonts w:hint="eastAsia"/>
        </w:rPr>
        <w:t>у</w:t>
      </w:r>
      <w:r>
        <w:t xml:space="preserve"> </w:t>
      </w:r>
      <w:r>
        <w:rPr>
          <w:rFonts w:hint="eastAsia"/>
        </w:rPr>
        <w:t>первой</w:t>
      </w:r>
      <w:r>
        <w:t xml:space="preserve"> </w:t>
      </w:r>
      <w:r>
        <w:rPr>
          <w:rFonts w:hint="eastAsia"/>
        </w:rPr>
        <w:t>колесной</w:t>
      </w:r>
      <w:r>
        <w:t xml:space="preserve"> </w:t>
      </w:r>
      <w:r>
        <w:rPr>
          <w:rFonts w:hint="eastAsia"/>
        </w:rPr>
        <w:t>пары</w:t>
      </w:r>
      <w:r>
        <w:t xml:space="preserve"> </w:t>
      </w:r>
      <w:r>
        <w:rPr>
          <w:rFonts w:hint="eastAsia"/>
        </w:rPr>
        <w:t>вагона</w:t>
      </w:r>
      <w:r>
        <w:t xml:space="preserve">. </w:t>
      </w:r>
      <w:r>
        <w:rPr>
          <w:rFonts w:hint="eastAsia"/>
        </w:rPr>
        <w:t>Для</w:t>
      </w:r>
      <w:r>
        <w:t xml:space="preserve"> </w:t>
      </w:r>
      <w:r>
        <w:rPr>
          <w:rFonts w:hint="eastAsia"/>
        </w:rPr>
        <w:t>исследований</w:t>
      </w:r>
      <w:r>
        <w:t xml:space="preserve"> </w:t>
      </w:r>
      <w:r>
        <w:rPr>
          <w:rFonts w:hint="eastAsia"/>
        </w:rPr>
        <w:t>рассчитаны</w:t>
      </w:r>
      <w:r>
        <w:t xml:space="preserve"> </w:t>
      </w:r>
      <w:r>
        <w:rPr>
          <w:rFonts w:hint="eastAsia"/>
        </w:rPr>
        <w:t>среднеарифметические</w:t>
      </w:r>
      <w:r>
        <w:t xml:space="preserve"> </w:t>
      </w:r>
      <w:r>
        <w:rPr>
          <w:rFonts w:hint="eastAsia"/>
        </w:rPr>
        <w:t>значения</w:t>
      </w:r>
      <w:r>
        <w:t xml:space="preserve"> </w:t>
      </w:r>
      <w:r>
        <w:rPr>
          <w:rFonts w:hint="eastAsia"/>
        </w:rPr>
        <w:t>сил</w:t>
      </w:r>
      <w:r>
        <w:t xml:space="preserve"> </w:t>
      </w:r>
      <w:r>
        <w:rPr>
          <w:rFonts w:hint="eastAsia"/>
        </w:rPr>
        <w:t>в</w:t>
      </w:r>
      <w:r>
        <w:t xml:space="preserve"> </w:t>
      </w:r>
      <w:r>
        <w:rPr>
          <w:rFonts w:hint="eastAsia"/>
        </w:rPr>
        <w:t>каждой</w:t>
      </w:r>
      <w:r>
        <w:t xml:space="preserve"> </w:t>
      </w:r>
      <w:r>
        <w:rPr>
          <w:rFonts w:hint="eastAsia"/>
        </w:rPr>
        <w:t>кривой</w:t>
      </w:r>
      <w:r>
        <w:t>.</w:t>
      </w:r>
    </w:p>
    <w:p w14:paraId="3ED9DAAD" w14:textId="77777777" w:rsidR="004B4507" w:rsidRDefault="004B4507" w:rsidP="004B4507">
      <w:r>
        <w:rPr>
          <w:rFonts w:hint="eastAsia"/>
        </w:rPr>
        <w:t>г</w:t>
      </w:r>
      <w:r>
        <w:t xml:space="preserve"> </w:t>
      </w:r>
      <w:r>
        <w:tab/>
        <w:t xml:space="preserve">: </w:t>
      </w:r>
      <w:r>
        <w:rPr>
          <w:rFonts w:hint="eastAsia"/>
        </w:rPr>
        <w:t>і</w:t>
      </w:r>
    </w:p>
    <w:p w14:paraId="46A6E4C1" w14:textId="77777777" w:rsidR="004B4507" w:rsidRDefault="004B4507" w:rsidP="004B4507">
      <w:r>
        <w:t>I</w:t>
      </w:r>
      <w:r>
        <w:tab/>
      </w:r>
      <w:r>
        <w:rPr>
          <w:rFonts w:hint="eastAsia"/>
        </w:rPr>
        <w:t>Модель</w:t>
      </w:r>
      <w:r>
        <w:t xml:space="preserve"> </w:t>
      </w:r>
      <w:r>
        <w:rPr>
          <w:rFonts w:hint="eastAsia"/>
        </w:rPr>
        <w:t>поезда</w:t>
      </w:r>
      <w:r>
        <w:t xml:space="preserve"> - 2 </w:t>
      </w:r>
      <w:r>
        <w:rPr>
          <w:rFonts w:hint="eastAsia"/>
        </w:rPr>
        <w:t>тяговые</w:t>
      </w:r>
      <w:r>
        <w:t xml:space="preserve"> </w:t>
      </w:r>
      <w:r>
        <w:rPr>
          <w:rFonts w:hint="eastAsia"/>
        </w:rPr>
        <w:t>единицы</w:t>
      </w:r>
      <w:r>
        <w:t xml:space="preserve"> (</w:t>
      </w:r>
      <w:r>
        <w:rPr>
          <w:rFonts w:hint="eastAsia"/>
        </w:rPr>
        <w:t>ВЛ</w:t>
      </w:r>
      <w:r>
        <w:t>-80</w:t>
      </w:r>
      <w:r>
        <w:rPr>
          <w:rFonts w:hint="eastAsia"/>
        </w:rPr>
        <w:t>с</w:t>
      </w:r>
      <w:r>
        <w:t xml:space="preserve">), 62 </w:t>
      </w:r>
      <w:r>
        <w:rPr>
          <w:rFonts w:hint="eastAsia"/>
        </w:rPr>
        <w:t>цельнометаллических</w:t>
      </w:r>
      <w:r>
        <w:t xml:space="preserve"> </w:t>
      </w:r>
      <w:r>
        <w:rPr>
          <w:rFonts w:hint="eastAsia"/>
        </w:rPr>
        <w:t>грузовых</w:t>
      </w:r>
      <w:r>
        <w:t xml:space="preserve"> </w:t>
      </w:r>
      <w:r>
        <w:rPr>
          <w:rFonts w:hint="eastAsia"/>
        </w:rPr>
        <w:t>полувагонов</w:t>
      </w:r>
      <w:r>
        <w:t xml:space="preserve"> , 3 </w:t>
      </w:r>
      <w:r>
        <w:rPr>
          <w:rFonts w:hint="eastAsia"/>
        </w:rPr>
        <w:t>единицы</w:t>
      </w:r>
      <w:r>
        <w:t xml:space="preserve"> 3D </w:t>
      </w:r>
      <w:r>
        <w:rPr>
          <w:rFonts w:hint="eastAsia"/>
        </w:rPr>
        <w:t>вагонов</w:t>
      </w:r>
      <w:r>
        <w:t xml:space="preserve"> (</w:t>
      </w:r>
      <w:r>
        <w:rPr>
          <w:rFonts w:hint="eastAsia"/>
        </w:rPr>
        <w:t>тележка</w:t>
      </w:r>
      <w:r>
        <w:tab/>
      </w:r>
      <w:r>
        <w:rPr>
          <w:rFonts w:hint="eastAsia"/>
        </w:rPr>
        <w:t>і</w:t>
      </w:r>
    </w:p>
    <w:p w14:paraId="0BA2AC03" w14:textId="77777777" w:rsidR="004B4507" w:rsidRDefault="004B4507" w:rsidP="004B4507">
      <w:r>
        <w:t>.</w:t>
      </w:r>
      <w:r>
        <w:tab/>
      </w:r>
      <w:r>
        <w:rPr>
          <w:rFonts w:hint="eastAsia"/>
        </w:rPr>
        <w:t>модели</w:t>
      </w:r>
      <w:r>
        <w:t xml:space="preserve"> 18-100). </w:t>
      </w:r>
      <w:r>
        <w:rPr>
          <w:rFonts w:hint="eastAsia"/>
        </w:rPr>
        <w:t>Общая</w:t>
      </w:r>
      <w:r>
        <w:t xml:space="preserve"> </w:t>
      </w:r>
      <w:r>
        <w:rPr>
          <w:rFonts w:hint="eastAsia"/>
        </w:rPr>
        <w:t>длина</w:t>
      </w:r>
      <w:r>
        <w:t xml:space="preserve"> - 968 </w:t>
      </w:r>
      <w:r>
        <w:rPr>
          <w:rFonts w:hint="eastAsia"/>
        </w:rPr>
        <w:t>м</w:t>
      </w:r>
      <w:r>
        <w:t xml:space="preserve">, </w:t>
      </w:r>
      <w:r>
        <w:rPr>
          <w:rFonts w:hint="eastAsia"/>
        </w:rPr>
        <w:t>вес</w:t>
      </w:r>
      <w:r>
        <w:t xml:space="preserve"> - 6494 </w:t>
      </w:r>
      <w:r>
        <w:rPr>
          <w:rFonts w:hint="eastAsia"/>
        </w:rPr>
        <w:t>т</w:t>
      </w:r>
      <w:r>
        <w:t xml:space="preserve"> (</w:t>
      </w:r>
      <w:r>
        <w:rPr>
          <w:rFonts w:hint="eastAsia"/>
        </w:rPr>
        <w:t>при</w:t>
      </w:r>
      <w:r>
        <w:t xml:space="preserve"> </w:t>
      </w:r>
      <w:r>
        <w:rPr>
          <w:rFonts w:hint="eastAsia"/>
        </w:rPr>
        <w:t>нагрузке</w:t>
      </w:r>
      <w:r>
        <w:t xml:space="preserve"> 23,5 </w:t>
      </w:r>
      <w:r>
        <w:rPr>
          <w:rFonts w:hint="eastAsia"/>
        </w:rPr>
        <w:t>т</w:t>
      </w:r>
      <w:r>
        <w:t>/</w:t>
      </w:r>
      <w:r>
        <w:rPr>
          <w:rFonts w:hint="eastAsia"/>
        </w:rPr>
        <w:t>ось</w:t>
      </w:r>
      <w:r>
        <w:t xml:space="preserve">) </w:t>
      </w:r>
      <w:r>
        <w:rPr>
          <w:rFonts w:hint="eastAsia"/>
        </w:rPr>
        <w:t>и</w:t>
      </w:r>
      <w:r>
        <w:t xml:space="preserve"> 7404 </w:t>
      </w:r>
      <w:r>
        <w:rPr>
          <w:rFonts w:hint="eastAsia"/>
        </w:rPr>
        <w:t>т</w:t>
      </w:r>
      <w:r>
        <w:t xml:space="preserve"> (</w:t>
      </w:r>
      <w:r>
        <w:rPr>
          <w:rFonts w:hint="eastAsia"/>
        </w:rPr>
        <w:t>при</w:t>
      </w:r>
      <w:r>
        <w:t xml:space="preserve"> </w:t>
      </w:r>
      <w:r>
        <w:rPr>
          <w:rFonts w:hint="eastAsia"/>
        </w:rPr>
        <w:t>нагрузке</w:t>
      </w:r>
      <w:r>
        <w:t xml:space="preserve"> 27 </w:t>
      </w:r>
      <w:r>
        <w:rPr>
          <w:rFonts w:hint="eastAsia"/>
        </w:rPr>
        <w:t>т</w:t>
      </w:r>
      <w:r>
        <w:t>/</w:t>
      </w:r>
      <w:r>
        <w:rPr>
          <w:rFonts w:hint="eastAsia"/>
        </w:rPr>
        <w:t>ось</w:t>
      </w:r>
      <w:r>
        <w:t xml:space="preserve">). </w:t>
      </w:r>
      <w:r>
        <w:rPr>
          <w:rFonts w:hint="eastAsia"/>
        </w:rPr>
        <w:t>Поочередное</w:t>
      </w:r>
      <w:r>
        <w:tab/>
        <w:t>.</w:t>
      </w:r>
    </w:p>
    <w:p w14:paraId="7AADB824" w14:textId="77777777" w:rsidR="004B4507" w:rsidRDefault="004B4507" w:rsidP="004B4507">
      <w:r>
        <w:rPr>
          <w:rFonts w:hint="eastAsia"/>
        </w:rPr>
        <w:t>моделирование</w:t>
      </w:r>
      <w:r>
        <w:t xml:space="preserve"> </w:t>
      </w:r>
      <w:r>
        <w:rPr>
          <w:rFonts w:hint="eastAsia"/>
        </w:rPr>
        <w:t>продольных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в</w:t>
      </w:r>
      <w:r>
        <w:t xml:space="preserve"> </w:t>
      </w:r>
      <w:r>
        <w:rPr>
          <w:rFonts w:hint="eastAsia"/>
        </w:rPr>
        <w:t>каждой</w:t>
      </w:r>
      <w:r>
        <w:t xml:space="preserve"> </w:t>
      </w:r>
      <w:r>
        <w:rPr>
          <w:rFonts w:hint="eastAsia"/>
        </w:rPr>
        <w:t>кривой</w:t>
      </w:r>
      <w:r>
        <w:t xml:space="preserve"> </w:t>
      </w:r>
      <w:r>
        <w:rPr>
          <w:rFonts w:hint="eastAsia"/>
        </w:rPr>
        <w:t>всех</w:t>
      </w:r>
      <w:r>
        <w:t xml:space="preserve"> </w:t>
      </w:r>
      <w:r>
        <w:rPr>
          <w:rFonts w:hint="eastAsia"/>
        </w:rPr>
        <w:t>колесных</w:t>
      </w:r>
      <w:r>
        <w:t xml:space="preserve"> </w:t>
      </w:r>
      <w:r>
        <w:rPr>
          <w:rFonts w:hint="eastAsia"/>
        </w:rPr>
        <w:t>пар</w:t>
      </w:r>
      <w:r>
        <w:t xml:space="preserve"> </w:t>
      </w:r>
      <w:r>
        <w:rPr>
          <w:rFonts w:hint="eastAsia"/>
        </w:rPr>
        <w:t>в</w:t>
      </w:r>
      <w:r>
        <w:t xml:space="preserve"> </w:t>
      </w:r>
      <w:r>
        <w:rPr>
          <w:rFonts w:hint="eastAsia"/>
        </w:rPr>
        <w:t>разных</w:t>
      </w:r>
      <w:r>
        <w:t xml:space="preserve"> </w:t>
      </w:r>
      <w:r>
        <w:rPr>
          <w:rFonts w:hint="eastAsia"/>
        </w:rPr>
        <w:t>местах</w:t>
      </w:r>
      <w:r>
        <w:t xml:space="preserve"> </w:t>
      </w:r>
      <w:r>
        <w:rPr>
          <w:rFonts w:hint="eastAsia"/>
        </w:rPr>
        <w:t>состава</w:t>
      </w:r>
      <w:r>
        <w:t xml:space="preserve"> (</w:t>
      </w:r>
      <w:r>
        <w:rPr>
          <w:rFonts w:hint="eastAsia"/>
        </w:rPr>
        <w:t>расстановка</w:t>
      </w:r>
      <w:r>
        <w:t xml:space="preserve"> 3D-</w:t>
      </w:r>
      <w:r>
        <w:rPr>
          <w:rFonts w:hint="eastAsia"/>
        </w:rPr>
        <w:t>вагонов</w:t>
      </w:r>
      <w:r>
        <w:t xml:space="preserve"> </w:t>
      </w:r>
      <w:r>
        <w:rPr>
          <w:rFonts w:hint="eastAsia"/>
        </w:rPr>
        <w:t>в</w:t>
      </w:r>
      <w:r>
        <w:t xml:space="preserve"> ' </w:t>
      </w:r>
      <w:r>
        <w:tab/>
      </w:r>
      <w:r>
        <w:rPr>
          <w:rFonts w:hint="eastAsia"/>
        </w:rPr>
        <w:t>голове</w:t>
      </w:r>
      <w:r>
        <w:t xml:space="preserve">, </w:t>
      </w:r>
      <w:r>
        <w:rPr>
          <w:rFonts w:hint="eastAsia"/>
        </w:rPr>
        <w:t>середине</w:t>
      </w:r>
      <w:r>
        <w:t xml:space="preserve">, </w:t>
      </w:r>
      <w:r>
        <w:rPr>
          <w:rFonts w:hint="eastAsia"/>
        </w:rPr>
        <w:t>хвосте</w:t>
      </w:r>
      <w:r>
        <w:t xml:space="preserve">). </w:t>
      </w:r>
      <w:r>
        <w:rPr>
          <w:rFonts w:hint="eastAsia"/>
        </w:rPr>
        <w:t>Отдельно</w:t>
      </w:r>
      <w:r>
        <w:t xml:space="preserve"> </w:t>
      </w:r>
      <w:r>
        <w:rPr>
          <w:rFonts w:hint="eastAsia"/>
        </w:rPr>
        <w:t>для</w:t>
      </w:r>
      <w:r>
        <w:t xml:space="preserve"> </w:t>
      </w:r>
      <w:r>
        <w:rPr>
          <w:rFonts w:hint="eastAsia"/>
        </w:rPr>
        <w:t>каждого</w:t>
      </w:r>
      <w:r>
        <w:t xml:space="preserve"> </w:t>
      </w:r>
      <w:r>
        <w:rPr>
          <w:rFonts w:hint="eastAsia"/>
        </w:rPr>
        <w:t>колеса</w:t>
      </w:r>
      <w:r>
        <w:t xml:space="preserve"> </w:t>
      </w:r>
      <w:r>
        <w:rPr>
          <w:rFonts w:hint="eastAsia"/>
        </w:rPr>
        <w:t>пары</w:t>
      </w:r>
      <w:r>
        <w:tab/>
        <w:t xml:space="preserve"> 1</w:t>
      </w:r>
    </w:p>
    <w:p w14:paraId="757E4119" w14:textId="77777777" w:rsidR="004B4507" w:rsidRDefault="004B4507" w:rsidP="004B4507">
      <w:r>
        <w:rPr>
          <w:rFonts w:hint="eastAsia"/>
        </w:rPr>
        <w:t>я</w:t>
      </w:r>
      <w:r>
        <w:t xml:space="preserve"> I</w:t>
      </w:r>
      <w:r>
        <w:tab/>
        <w:t>I</w:t>
      </w:r>
    </w:p>
    <w:p w14:paraId="07945E63" w14:textId="77777777" w:rsidR="004B4507" w:rsidRDefault="004B4507" w:rsidP="004B4507">
      <w:r>
        <w:t xml:space="preserve">| </w:t>
      </w:r>
      <w:r>
        <w:rPr>
          <w:rFonts w:hint="eastAsia"/>
        </w:rPr>
        <w:t>Э</w:t>
      </w:r>
      <w:r>
        <w:tab/>
      </w:r>
      <w:r>
        <w:rPr>
          <w:rFonts w:hint="eastAsia"/>
        </w:rPr>
        <w:t>Обработка</w:t>
      </w:r>
      <w:r>
        <w:t xml:space="preserve"> </w:t>
      </w:r>
      <w:r>
        <w:rPr>
          <w:rFonts w:hint="eastAsia"/>
        </w:rPr>
        <w:t>полученных</w:t>
      </w:r>
      <w:r>
        <w:t xml:space="preserve"> </w:t>
      </w:r>
      <w:r>
        <w:rPr>
          <w:rFonts w:hint="eastAsia"/>
        </w:rPr>
        <w:t>в</w:t>
      </w:r>
      <w:r>
        <w:t xml:space="preserve"> </w:t>
      </w:r>
      <w:r>
        <w:rPr>
          <w:rFonts w:hint="eastAsia"/>
        </w:rPr>
        <w:t>ходе</w:t>
      </w:r>
      <w:r>
        <w:t xml:space="preserve"> </w:t>
      </w:r>
      <w:r>
        <w:rPr>
          <w:rFonts w:hint="eastAsia"/>
        </w:rPr>
        <w:t>моделирования</w:t>
      </w:r>
      <w:r>
        <w:t xml:space="preserve"> </w:t>
      </w:r>
      <w:r>
        <w:rPr>
          <w:rFonts w:hint="eastAsia"/>
        </w:rPr>
        <w:t>результатов</w:t>
      </w:r>
      <w:r>
        <w:tab/>
        <w:t>|</w:t>
      </w:r>
    </w:p>
    <w:p w14:paraId="61F5AAA5" w14:textId="77777777" w:rsidR="004B4507" w:rsidRDefault="004B4507" w:rsidP="004B4507">
      <w:r>
        <w:t>I</w:t>
      </w:r>
      <w:r>
        <w:tab/>
      </w:r>
      <w:r>
        <w:rPr>
          <w:rFonts w:hint="eastAsia"/>
        </w:rPr>
        <w:t>Выбор</w:t>
      </w:r>
      <w:r>
        <w:t xml:space="preserve"> </w:t>
      </w:r>
      <w:r>
        <w:rPr>
          <w:rFonts w:hint="eastAsia"/>
        </w:rPr>
        <w:t>колесной</w:t>
      </w:r>
      <w:r>
        <w:t xml:space="preserve"> </w:t>
      </w:r>
      <w:r>
        <w:rPr>
          <w:rFonts w:hint="eastAsia"/>
        </w:rPr>
        <w:t>пары</w:t>
      </w:r>
      <w:r>
        <w:t xml:space="preserve">, </w:t>
      </w:r>
      <w:r>
        <w:rPr>
          <w:rFonts w:hint="eastAsia"/>
        </w:rPr>
        <w:t>с</w:t>
      </w:r>
      <w:r>
        <w:t xml:space="preserve"> </w:t>
      </w:r>
      <w:r>
        <w:rPr>
          <w:rFonts w:hint="eastAsia"/>
        </w:rPr>
        <w:t>наибольшими</w:t>
      </w:r>
      <w:r>
        <w:t xml:space="preserve"> </w:t>
      </w:r>
      <w:r>
        <w:rPr>
          <w:rFonts w:hint="eastAsia"/>
        </w:rPr>
        <w:t>силами</w:t>
      </w:r>
      <w:r>
        <w:tab/>
        <w:t>I</w:t>
      </w:r>
    </w:p>
    <w:p w14:paraId="28A05C00" w14:textId="77777777" w:rsidR="004B4507" w:rsidRDefault="004B4507" w:rsidP="004B4507">
      <w:r>
        <w:t>!__</w:t>
      </w:r>
      <w:r>
        <w:tab/>
      </w:r>
      <w:r>
        <w:rPr>
          <w:rFonts w:hint="eastAsia"/>
        </w:rPr>
        <w:t>ч</w:t>
      </w:r>
    </w:p>
    <w:p w14:paraId="2AF64098" w14:textId="77777777" w:rsidR="004B4507" w:rsidRDefault="004B4507" w:rsidP="004B4507">
      <w:r>
        <w:rPr>
          <w:rFonts w:hint="eastAsia"/>
        </w:rPr>
        <w:t>і—</w:t>
      </w:r>
      <w:r>
        <w:t xml:space="preserve"> </w:t>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r>
      <w:r>
        <w:rPr>
          <w:rFonts w:hint="eastAsia"/>
        </w:rPr>
        <w:t>—</w:t>
      </w:r>
      <w:r>
        <w:t xml:space="preserve"> </w:t>
      </w:r>
      <w:r>
        <w:rPr>
          <w:rFonts w:hint="eastAsia"/>
        </w:rPr>
        <w:t>—</w:t>
      </w:r>
      <w:r>
        <w:tab/>
        <w:t>.</w:t>
      </w:r>
    </w:p>
    <w:p w14:paraId="4418E3D5" w14:textId="77777777" w:rsidR="004B4507" w:rsidRDefault="004B4507" w:rsidP="004B4507">
      <w:r>
        <w:t>I g</w:t>
      </w:r>
      <w:r>
        <w:tab/>
      </w:r>
      <w:r>
        <w:rPr>
          <w:rFonts w:hint="eastAsia"/>
        </w:rPr>
        <w:t>Проверка</w:t>
      </w:r>
      <w:r>
        <w:t xml:space="preserve"> </w:t>
      </w:r>
      <w:r>
        <w:rPr>
          <w:rFonts w:hint="eastAsia"/>
        </w:rPr>
        <w:t>адекватности</w:t>
      </w:r>
      <w:r>
        <w:t xml:space="preserve"> </w:t>
      </w:r>
      <w:r>
        <w:rPr>
          <w:rFonts w:hint="eastAsia"/>
        </w:rPr>
        <w:t>расчета</w:t>
      </w:r>
      <w:r>
        <w:t xml:space="preserve"> </w:t>
      </w:r>
      <w:r>
        <w:rPr>
          <w:rFonts w:hint="eastAsia"/>
        </w:rPr>
        <w:t>полученных</w:t>
      </w:r>
      <w:r>
        <w:t xml:space="preserve"> </w:t>
      </w:r>
      <w:r>
        <w:rPr>
          <w:rFonts w:hint="eastAsia"/>
        </w:rPr>
        <w:t>сил</w:t>
      </w:r>
      <w:r>
        <w:t xml:space="preserve">, </w:t>
      </w:r>
      <w:r>
        <w:rPr>
          <w:rFonts w:hint="eastAsia"/>
        </w:rPr>
        <w:t>сравнением</w:t>
      </w:r>
      <w:r>
        <w:t xml:space="preserve"> </w:t>
      </w:r>
      <w:r>
        <w:rPr>
          <w:rFonts w:hint="eastAsia"/>
        </w:rPr>
        <w:t>результатов</w:t>
      </w:r>
      <w:r>
        <w:t xml:space="preserve"> </w:t>
      </w:r>
      <w:r>
        <w:rPr>
          <w:rFonts w:hint="eastAsia"/>
        </w:rPr>
        <w:t>многовариантного</w:t>
      </w:r>
      <w:r>
        <w:t xml:space="preserve"> </w:t>
      </w:r>
      <w:r>
        <w:rPr>
          <w:rFonts w:hint="eastAsia"/>
        </w:rPr>
        <w:t>моделирования</w:t>
      </w:r>
      <w:r>
        <w:t>.</w:t>
      </w:r>
      <w:r>
        <w:tab/>
        <w:t>.</w:t>
      </w:r>
    </w:p>
    <w:p w14:paraId="09E92957" w14:textId="77777777" w:rsidR="004B4507" w:rsidRDefault="004B4507" w:rsidP="004B4507">
      <w:r>
        <w:t>IJ!</w:t>
      </w:r>
      <w:r>
        <w:tab/>
      </w:r>
      <w:r>
        <w:rPr>
          <w:rFonts w:hint="eastAsia"/>
        </w:rPr>
        <w:t>При</w:t>
      </w:r>
      <w:r>
        <w:t xml:space="preserve"> </w:t>
      </w:r>
      <w:r>
        <w:rPr>
          <w:rFonts w:hint="eastAsia"/>
        </w:rPr>
        <w:t>расхождении</w:t>
      </w:r>
      <w:r>
        <w:t xml:space="preserve"> </w:t>
      </w:r>
      <w:r>
        <w:rPr>
          <w:rFonts w:hint="eastAsia"/>
        </w:rPr>
        <w:t>полученных</w:t>
      </w:r>
      <w:r>
        <w:t xml:space="preserve"> </w:t>
      </w:r>
      <w:r>
        <w:rPr>
          <w:rFonts w:hint="eastAsia"/>
        </w:rPr>
        <w:t>результатов</w:t>
      </w:r>
      <w:r>
        <w:t xml:space="preserve"> </w:t>
      </w:r>
      <w:r>
        <w:rPr>
          <w:rFonts w:hint="eastAsia"/>
        </w:rPr>
        <w:t>более</w:t>
      </w:r>
      <w:r>
        <w:t xml:space="preserve"> 10%, </w:t>
      </w:r>
      <w:r>
        <w:rPr>
          <w:rFonts w:hint="eastAsia"/>
        </w:rPr>
        <w:t>проведение</w:t>
      </w:r>
      <w:r>
        <w:t xml:space="preserve"> </w:t>
      </w:r>
      <w:r>
        <w:rPr>
          <w:rFonts w:hint="eastAsia"/>
        </w:rPr>
        <w:t>повторного</w:t>
      </w:r>
      <w:r>
        <w:t xml:space="preserve"> </w:t>
      </w:r>
      <w:r>
        <w:rPr>
          <w:rFonts w:hint="eastAsia"/>
        </w:rPr>
        <w:t>моделирования</w:t>
      </w:r>
      <w:r>
        <w:tab/>
        <w:t>.</w:t>
      </w:r>
    </w:p>
    <w:p w14:paraId="50E3A29B" w14:textId="77777777" w:rsidR="004B4507" w:rsidRDefault="004B4507" w:rsidP="004B4507">
      <w:r>
        <w:rPr>
          <w:rFonts w:hint="eastAsia"/>
        </w:rPr>
        <w:lastRenderedPageBreak/>
        <w:t>те</w:t>
      </w:r>
      <w:r>
        <w:t xml:space="preserve"> </w:t>
      </w:r>
      <w:r>
        <w:rPr>
          <w:rFonts w:hint="eastAsia"/>
        </w:rPr>
        <w:t>Расчет</w:t>
      </w:r>
      <w:r>
        <w:t xml:space="preserve"> </w:t>
      </w:r>
      <w:r>
        <w:rPr>
          <w:rFonts w:hint="eastAsia"/>
        </w:rPr>
        <w:t>средне</w:t>
      </w:r>
      <w:r>
        <w:t xml:space="preserve"> </w:t>
      </w:r>
      <w:r>
        <w:rPr>
          <w:rFonts w:hint="eastAsia"/>
        </w:rPr>
        <w:t>арифметических</w:t>
      </w:r>
      <w:r>
        <w:t xml:space="preserve"> </w:t>
      </w:r>
      <w:r>
        <w:rPr>
          <w:rFonts w:hint="eastAsia"/>
        </w:rPr>
        <w:t>значений</w:t>
      </w:r>
      <w:r>
        <w:t xml:space="preserve"> </w:t>
      </w:r>
      <w:r>
        <w:rPr>
          <w:rFonts w:hint="eastAsia"/>
        </w:rPr>
        <w:t>сил</w:t>
      </w:r>
      <w:r>
        <w:t xml:space="preserve"> </w:t>
      </w:r>
      <w:r>
        <w:rPr>
          <w:rFonts w:hint="eastAsia"/>
        </w:rPr>
        <w:t>взаимодействия</w:t>
      </w:r>
      <w:r>
        <w:t xml:space="preserve"> </w:t>
      </w:r>
      <w:r>
        <w:rPr>
          <w:rFonts w:hint="eastAsia"/>
        </w:rPr>
        <w:t>от</w:t>
      </w:r>
      <w:r>
        <w:t xml:space="preserve"> </w:t>
      </w:r>
      <w:r>
        <w:rPr>
          <w:rFonts w:hint="eastAsia"/>
        </w:rPr>
        <w:t>колесной</w:t>
      </w:r>
      <w:r>
        <w:t xml:space="preserve"> </w:t>
      </w:r>
      <w:r>
        <w:rPr>
          <w:rFonts w:hint="eastAsia"/>
        </w:rPr>
        <w:t>пары</w:t>
      </w:r>
      <w:r>
        <w:t xml:space="preserve"> </w:t>
      </w:r>
      <w:r>
        <w:rPr>
          <w:rFonts w:hint="eastAsia"/>
        </w:rPr>
        <w:t>с</w:t>
      </w:r>
      <w:r>
        <w:t xml:space="preserve"> </w:t>
      </w:r>
      <w:r>
        <w:rPr>
          <w:rFonts w:hint="eastAsia"/>
        </w:rPr>
        <w:t>максимальными</w:t>
      </w:r>
      <w:r>
        <w:t xml:space="preserve"> </w:t>
      </w:r>
      <w:r>
        <w:rPr>
          <w:rFonts w:hint="eastAsia"/>
        </w:rPr>
        <w:t>значениями</w:t>
      </w:r>
      <w:r>
        <w:t xml:space="preserve"> </w:t>
      </w:r>
      <w:r>
        <w:rPr>
          <w:rFonts w:hint="eastAsia"/>
        </w:rPr>
        <w:t>показателей</w:t>
      </w:r>
      <w:r>
        <w:t xml:space="preserve"> </w:t>
      </w:r>
      <w:r>
        <w:rPr>
          <w:rFonts w:hint="eastAsia"/>
        </w:rPr>
        <w:t>для</w:t>
      </w:r>
      <w:r>
        <w:t xml:space="preserve"> </w:t>
      </w:r>
      <w:r>
        <w:rPr>
          <w:rFonts w:hint="eastAsia"/>
        </w:rPr>
        <w:t>всего</w:t>
      </w:r>
      <w:r>
        <w:t xml:space="preserve"> </w:t>
      </w:r>
      <w:r>
        <w:rPr>
          <w:rFonts w:hint="eastAsia"/>
        </w:rPr>
        <w:t>Э</w:t>
      </w:r>
      <w:r>
        <w:tab/>
      </w:r>
      <w:r>
        <w:rPr>
          <w:rFonts w:hint="eastAsia"/>
        </w:rPr>
        <w:t>состава</w:t>
      </w:r>
      <w:r>
        <w:t xml:space="preserve"> </w:t>
      </w:r>
      <w:r>
        <w:rPr>
          <w:rFonts w:hint="eastAsia"/>
        </w:rPr>
        <w:t>и</w:t>
      </w:r>
      <w:r>
        <w:t xml:space="preserve"> </w:t>
      </w:r>
      <w:r>
        <w:rPr>
          <w:rFonts w:hint="eastAsia"/>
        </w:rPr>
        <w:t>среднеквадратического</w:t>
      </w:r>
      <w:r>
        <w:t xml:space="preserve"> </w:t>
      </w:r>
      <w:r>
        <w:rPr>
          <w:rFonts w:hint="eastAsia"/>
        </w:rPr>
        <w:t>отклонения</w:t>
      </w:r>
      <w:r>
        <w:t xml:space="preserve"> </w:t>
      </w:r>
      <w:r>
        <w:rPr>
          <w:rFonts w:hint="eastAsia"/>
        </w:rPr>
        <w:t>полученных</w:t>
      </w:r>
      <w:r>
        <w:t xml:space="preserve"> </w:t>
      </w:r>
      <w:r>
        <w:rPr>
          <w:rFonts w:hint="eastAsia"/>
        </w:rPr>
        <w:t>результатов</w:t>
      </w:r>
    </w:p>
    <w:p w14:paraId="47E1F065" w14:textId="77777777" w:rsidR="004B4507" w:rsidRDefault="004B4507" w:rsidP="004B4507">
      <w:r>
        <w:t>m I</w:t>
      </w:r>
      <w:r>
        <w:tab/>
      </w:r>
    </w:p>
    <w:p w14:paraId="41D03599" w14:textId="77777777" w:rsidR="004B4507" w:rsidRDefault="004B4507" w:rsidP="004B4507">
      <w:r>
        <w:rPr>
          <w:rFonts w:hint="eastAsia"/>
        </w:rPr>
        <w:t>Рисунок</w:t>
      </w:r>
      <w:r>
        <w:t xml:space="preserve"> 2 - </w:t>
      </w:r>
      <w:r>
        <w:rPr>
          <w:rFonts w:hint="eastAsia"/>
        </w:rPr>
        <w:t>Последовательность</w:t>
      </w:r>
      <w:r>
        <w:t xml:space="preserve"> </w:t>
      </w:r>
      <w:r>
        <w:rPr>
          <w:rFonts w:hint="eastAsia"/>
        </w:rPr>
        <w:t>многовариантного</w:t>
      </w:r>
      <w:r>
        <w:t xml:space="preserve"> </w:t>
      </w:r>
      <w:r>
        <w:rPr>
          <w:rFonts w:hint="eastAsia"/>
        </w:rPr>
        <w:t>имитационного</w:t>
      </w:r>
      <w:r>
        <w:t xml:space="preserve"> </w:t>
      </w:r>
      <w:r>
        <w:rPr>
          <w:rFonts w:hint="eastAsia"/>
        </w:rPr>
        <w:t>моделирования</w:t>
      </w:r>
    </w:p>
    <w:p w14:paraId="6BA4FF6D" w14:textId="77777777" w:rsidR="004B4507" w:rsidRDefault="004B4507" w:rsidP="004B4507">
      <w:r>
        <w:rPr>
          <w:rFonts w:hint="eastAsia"/>
        </w:rPr>
        <w:t>Для</w:t>
      </w:r>
      <w:r>
        <w:t xml:space="preserve"> </w:t>
      </w:r>
      <w:r>
        <w:rPr>
          <w:rFonts w:hint="eastAsia"/>
        </w:rPr>
        <w:t>оценки</w:t>
      </w:r>
      <w:r>
        <w:t xml:space="preserve"> </w:t>
      </w:r>
      <w:r>
        <w:rPr>
          <w:rFonts w:hint="eastAsia"/>
        </w:rPr>
        <w:t>влияния</w:t>
      </w:r>
      <w:r>
        <w:t xml:space="preserve"> </w:t>
      </w:r>
      <w:r>
        <w:rPr>
          <w:rFonts w:hint="eastAsia"/>
        </w:rPr>
        <w:t>режима</w:t>
      </w:r>
      <w:r>
        <w:t xml:space="preserve"> </w:t>
      </w:r>
      <w:r>
        <w:rPr>
          <w:rFonts w:hint="eastAsia"/>
        </w:rPr>
        <w:t>ведения</w:t>
      </w:r>
      <w:r>
        <w:t xml:space="preserve"> </w:t>
      </w:r>
      <w:r>
        <w:rPr>
          <w:rFonts w:hint="eastAsia"/>
        </w:rPr>
        <w:t>грузового</w:t>
      </w:r>
      <w:r>
        <w:t xml:space="preserve"> </w:t>
      </w:r>
      <w:r>
        <w:rPr>
          <w:rFonts w:hint="eastAsia"/>
        </w:rPr>
        <w:t>поезда</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рассмотрено</w:t>
      </w:r>
      <w:r>
        <w:t xml:space="preserve"> </w:t>
      </w:r>
      <w:r>
        <w:rPr>
          <w:rFonts w:hint="eastAsia"/>
        </w:rPr>
        <w:t>движение</w:t>
      </w:r>
      <w:r>
        <w:t xml:space="preserve"> </w:t>
      </w:r>
      <w:r>
        <w:rPr>
          <w:rFonts w:hint="eastAsia"/>
        </w:rPr>
        <w:t>на</w:t>
      </w:r>
      <w:r>
        <w:t xml:space="preserve"> </w:t>
      </w:r>
      <w:r>
        <w:rPr>
          <w:rFonts w:hint="eastAsia"/>
        </w:rPr>
        <w:t>спуске</w:t>
      </w:r>
      <w:r>
        <w:t xml:space="preserve">, </w:t>
      </w:r>
      <w:r>
        <w:rPr>
          <w:rFonts w:hint="eastAsia"/>
        </w:rPr>
        <w:t>подъеме</w:t>
      </w:r>
      <w:r>
        <w:t xml:space="preserve"> </w:t>
      </w:r>
      <w:r>
        <w:rPr>
          <w:rFonts w:hint="eastAsia"/>
        </w:rPr>
        <w:t>и</w:t>
      </w:r>
      <w:r>
        <w:t xml:space="preserve"> </w:t>
      </w:r>
      <w:r>
        <w:rPr>
          <w:rFonts w:hint="eastAsia"/>
        </w:rPr>
        <w:t>площадке</w:t>
      </w:r>
      <w:r>
        <w:t xml:space="preserve"> (</w:t>
      </w:r>
      <w:r>
        <w:rPr>
          <w:rFonts w:hint="eastAsia"/>
        </w:rPr>
        <w:t>рисунок</w:t>
      </w:r>
      <w:r>
        <w:t xml:space="preserve"> 3).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моделировались</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для</w:t>
      </w:r>
      <w:r>
        <w:t xml:space="preserve"> </w:t>
      </w:r>
      <w:r>
        <w:rPr>
          <w:rFonts w:hint="eastAsia"/>
        </w:rPr>
        <w:t>первой</w:t>
      </w:r>
      <w:r>
        <w:t xml:space="preserve"> </w:t>
      </w:r>
      <w:r>
        <w:rPr>
          <w:rFonts w:hint="eastAsia"/>
        </w:rPr>
        <w:t>колесной</w:t>
      </w:r>
      <w:r>
        <w:t xml:space="preserve"> </w:t>
      </w:r>
      <w:r>
        <w:rPr>
          <w:rFonts w:hint="eastAsia"/>
        </w:rPr>
        <w:t>пары</w:t>
      </w:r>
      <w:r>
        <w:t xml:space="preserve"> </w:t>
      </w:r>
      <w:r>
        <w:rPr>
          <w:rFonts w:hint="eastAsia"/>
        </w:rPr>
        <w:t>вагона</w:t>
      </w:r>
      <w:r>
        <w:t xml:space="preserve">, </w:t>
      </w:r>
      <w:r>
        <w:rPr>
          <w:rFonts w:hint="eastAsia"/>
        </w:rPr>
        <w:t>расположенного</w:t>
      </w:r>
      <w:r>
        <w:t xml:space="preserve"> </w:t>
      </w:r>
      <w:r>
        <w:rPr>
          <w:rFonts w:hint="eastAsia"/>
        </w:rPr>
        <w:t>в</w:t>
      </w:r>
      <w:r>
        <w:t xml:space="preserve"> </w:t>
      </w:r>
      <w:r>
        <w:rPr>
          <w:rFonts w:hint="eastAsia"/>
        </w:rPr>
        <w:t>середине</w:t>
      </w:r>
      <w:r>
        <w:t xml:space="preserve"> </w:t>
      </w:r>
      <w:r>
        <w:rPr>
          <w:rFonts w:hint="eastAsia"/>
        </w:rPr>
        <w:t>состава</w:t>
      </w:r>
      <w:r>
        <w:t xml:space="preserve"> </w:t>
      </w:r>
      <w:r>
        <w:rPr>
          <w:rFonts w:hint="eastAsia"/>
        </w:rPr>
        <w:t>на</w:t>
      </w:r>
      <w:r>
        <w:t xml:space="preserve"> </w:t>
      </w:r>
      <w:r>
        <w:rPr>
          <w:rFonts w:hint="eastAsia"/>
        </w:rPr>
        <w:t>рассматриваемом</w:t>
      </w:r>
      <w:r>
        <w:t xml:space="preserve"> </w:t>
      </w:r>
      <w:r>
        <w:rPr>
          <w:rFonts w:hint="eastAsia"/>
        </w:rPr>
        <w:t>участке</w:t>
      </w:r>
      <w:r>
        <w:t xml:space="preserve">. </w:t>
      </w:r>
      <w:r>
        <w:rPr>
          <w:rFonts w:hint="eastAsia"/>
        </w:rPr>
        <w:t>В</w:t>
      </w:r>
      <w:r>
        <w:t xml:space="preserve"> </w:t>
      </w:r>
      <w:r>
        <w:rPr>
          <w:rFonts w:hint="eastAsia"/>
        </w:rPr>
        <w:t>среднем</w:t>
      </w:r>
      <w:r>
        <w:t xml:space="preserve"> </w:t>
      </w:r>
      <w:r>
        <w:rPr>
          <w:rFonts w:hint="eastAsia"/>
        </w:rPr>
        <w:t>разница</w:t>
      </w:r>
      <w:r>
        <w:t xml:space="preserve"> </w:t>
      </w:r>
      <w:r>
        <w:rPr>
          <w:rFonts w:hint="eastAsia"/>
        </w:rPr>
        <w:t>в</w:t>
      </w:r>
      <w:r>
        <w:t xml:space="preserve"> </w:t>
      </w:r>
      <w:r>
        <w:rPr>
          <w:rFonts w:hint="eastAsia"/>
        </w:rPr>
        <w:t>полученных</w:t>
      </w:r>
      <w:r>
        <w:t xml:space="preserve"> </w:t>
      </w:r>
      <w:r>
        <w:rPr>
          <w:rFonts w:hint="eastAsia"/>
        </w:rPr>
        <w:t>значениях</w:t>
      </w:r>
      <w:r>
        <w:t xml:space="preserve"> </w:t>
      </w:r>
      <w:r>
        <w:rPr>
          <w:rFonts w:hint="eastAsia"/>
        </w:rPr>
        <w:t>продольных</w:t>
      </w:r>
      <w:r>
        <w:t xml:space="preserve"> </w:t>
      </w:r>
      <w:r>
        <w:rPr>
          <w:rFonts w:hint="eastAsia"/>
        </w:rPr>
        <w:t>сил</w:t>
      </w:r>
      <w:r>
        <w:t xml:space="preserve"> </w:t>
      </w:r>
      <w:r>
        <w:rPr>
          <w:rFonts w:hint="eastAsia"/>
        </w:rPr>
        <w:t>составила</w:t>
      </w:r>
      <w:r>
        <w:t xml:space="preserve"> 7,1 - 9,2%, </w:t>
      </w:r>
      <w:r>
        <w:rPr>
          <w:rFonts w:hint="eastAsia"/>
        </w:rPr>
        <w:t>боковых</w:t>
      </w:r>
      <w:r>
        <w:t xml:space="preserve"> - 5% </w:t>
      </w:r>
      <w:r>
        <w:rPr>
          <w:rFonts w:hint="eastAsia"/>
        </w:rPr>
        <w:t>говорит</w:t>
      </w:r>
      <w:r>
        <w:t xml:space="preserve"> </w:t>
      </w:r>
      <w:r>
        <w:rPr>
          <w:rFonts w:hint="eastAsia"/>
        </w:rPr>
        <w:t>о</w:t>
      </w:r>
      <w:r>
        <w:t xml:space="preserve"> </w:t>
      </w:r>
      <w:r>
        <w:rPr>
          <w:rFonts w:hint="eastAsia"/>
        </w:rPr>
        <w:t>влиянии</w:t>
      </w:r>
      <w:r>
        <w:t xml:space="preserve"> </w:t>
      </w:r>
      <w:r>
        <w:rPr>
          <w:rFonts w:hint="eastAsia"/>
        </w:rPr>
        <w:t>режима</w:t>
      </w:r>
      <w:r>
        <w:t xml:space="preserve"> </w:t>
      </w:r>
      <w:r>
        <w:rPr>
          <w:rFonts w:hint="eastAsia"/>
        </w:rPr>
        <w:t>ведения</w:t>
      </w:r>
      <w:r>
        <w:t xml:space="preserve"> </w:t>
      </w:r>
      <w:r>
        <w:rPr>
          <w:rFonts w:hint="eastAsia"/>
        </w:rPr>
        <w:t>поезда</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rPr>
          <w:rFonts w:hint="eastAsia"/>
        </w:rPr>
        <w:t>¬</w:t>
      </w:r>
      <w:r>
        <w:rPr>
          <w:rFonts w:hint="eastAsia"/>
        </w:rPr>
        <w:t>рельс</w:t>
      </w:r>
      <w:r>
        <w:rPr>
          <w:rFonts w:hint="eastAsia"/>
        </w:rPr>
        <w:t>»</w:t>
      </w:r>
      <w:r>
        <w:t xml:space="preserve">. </w:t>
      </w:r>
    </w:p>
    <w:p w14:paraId="33E7F86D" w14:textId="77777777" w:rsidR="004B4507" w:rsidRDefault="004B4507" w:rsidP="004B4507">
      <w:r>
        <w:t xml:space="preserve"> </w:t>
      </w:r>
    </w:p>
    <w:p w14:paraId="653242F0" w14:textId="77777777" w:rsidR="004B4507" w:rsidRDefault="004B4507" w:rsidP="004B4507">
      <w:r>
        <w:t xml:space="preserve">40 </w:t>
      </w:r>
      <w:r>
        <w:rPr>
          <w:rFonts w:hint="eastAsia"/>
        </w:rPr>
        <w:t>км</w:t>
      </w:r>
      <w:r>
        <w:t>/</w:t>
      </w:r>
      <w:r>
        <w:rPr>
          <w:rFonts w:hint="eastAsia"/>
        </w:rPr>
        <w:t>ч</w:t>
      </w:r>
      <w:r>
        <w:tab/>
        <w:t xml:space="preserve">60 </w:t>
      </w:r>
      <w:r>
        <w:rPr>
          <w:rFonts w:hint="eastAsia"/>
        </w:rPr>
        <w:t>км</w:t>
      </w:r>
      <w:r>
        <w:t>/</w:t>
      </w:r>
      <w:r>
        <w:rPr>
          <w:rFonts w:hint="eastAsia"/>
        </w:rPr>
        <w:t>ч</w:t>
      </w:r>
      <w:r>
        <w:tab/>
        <w:t xml:space="preserve">80 </w:t>
      </w:r>
      <w:r>
        <w:rPr>
          <w:rFonts w:hint="eastAsia"/>
        </w:rPr>
        <w:t>км</w:t>
      </w:r>
      <w:r>
        <w:t>/</w:t>
      </w:r>
      <w:r>
        <w:rPr>
          <w:rFonts w:hint="eastAsia"/>
        </w:rPr>
        <w:t>ч</w:t>
      </w:r>
      <w:r>
        <w:tab/>
        <w:t xml:space="preserve">40 </w:t>
      </w:r>
      <w:r>
        <w:rPr>
          <w:rFonts w:hint="eastAsia"/>
        </w:rPr>
        <w:t>км</w:t>
      </w:r>
      <w:r>
        <w:t>/</w:t>
      </w:r>
      <w:r>
        <w:rPr>
          <w:rFonts w:hint="eastAsia"/>
        </w:rPr>
        <w:t>ч</w:t>
      </w:r>
      <w:r>
        <w:tab/>
        <w:t xml:space="preserve">60 </w:t>
      </w:r>
      <w:r>
        <w:rPr>
          <w:rFonts w:hint="eastAsia"/>
        </w:rPr>
        <w:t>км</w:t>
      </w:r>
      <w:r>
        <w:t>/</w:t>
      </w:r>
      <w:r>
        <w:rPr>
          <w:rFonts w:hint="eastAsia"/>
        </w:rPr>
        <w:t>ч</w:t>
      </w:r>
      <w:r>
        <w:tab/>
        <w:t xml:space="preserve">80 </w:t>
      </w:r>
      <w:r>
        <w:rPr>
          <w:rFonts w:hint="eastAsia"/>
        </w:rPr>
        <w:t>км</w:t>
      </w:r>
      <w:r>
        <w:t>/</w:t>
      </w:r>
      <w:r>
        <w:rPr>
          <w:rFonts w:hint="eastAsia"/>
        </w:rPr>
        <w:t>ч</w:t>
      </w:r>
    </w:p>
    <w:p w14:paraId="543EED1E" w14:textId="77777777" w:rsidR="004B4507" w:rsidRDefault="004B4507" w:rsidP="004B4507"/>
    <w:p w14:paraId="0D1B8260" w14:textId="77777777" w:rsidR="004B4507" w:rsidRDefault="004B4507" w:rsidP="004B4507">
      <w:r>
        <w:tab/>
      </w:r>
      <w:r>
        <w:rPr>
          <w:rFonts w:hint="eastAsia"/>
        </w:rPr>
        <w:t>торможение</w:t>
      </w:r>
      <w:r>
        <w:tab/>
      </w:r>
      <w:r>
        <w:tab/>
        <w:t xml:space="preserve"> </w:t>
      </w:r>
      <w:r>
        <w:rPr>
          <w:rFonts w:hint="eastAsia"/>
        </w:rPr>
        <w:t>тяга</w:t>
      </w:r>
      <w:r>
        <w:tab/>
      </w:r>
      <w:r>
        <w:tab/>
      </w:r>
      <w:r>
        <w:rPr>
          <w:rFonts w:hint="eastAsia"/>
        </w:rPr>
        <w:t>выбег</w:t>
      </w:r>
    </w:p>
    <w:p w14:paraId="7365549E" w14:textId="77777777" w:rsidR="004B4507" w:rsidRDefault="004B4507" w:rsidP="004B4507">
      <w:r>
        <w:rPr>
          <w:rFonts w:hint="eastAsia"/>
        </w:rPr>
        <w:t>Рисунок</w:t>
      </w:r>
      <w:r>
        <w:t xml:space="preserve"> 3 - </w:t>
      </w:r>
      <w:r>
        <w:rPr>
          <w:rFonts w:hint="eastAsia"/>
        </w:rPr>
        <w:t>Влияние</w:t>
      </w:r>
      <w:r>
        <w:t xml:space="preserve"> </w:t>
      </w:r>
      <w:r>
        <w:rPr>
          <w:rFonts w:hint="eastAsia"/>
        </w:rPr>
        <w:t>режима</w:t>
      </w:r>
      <w:r>
        <w:t xml:space="preserve"> </w:t>
      </w:r>
      <w:r>
        <w:rPr>
          <w:rFonts w:hint="eastAsia"/>
        </w:rPr>
        <w:t>ведения</w:t>
      </w:r>
      <w:r>
        <w:t xml:space="preserve"> </w:t>
      </w:r>
      <w:r>
        <w:rPr>
          <w:rFonts w:hint="eastAsia"/>
        </w:rPr>
        <w:t>грузового</w:t>
      </w:r>
      <w:r>
        <w:t xml:space="preserve"> </w:t>
      </w:r>
      <w:r>
        <w:rPr>
          <w:rFonts w:hint="eastAsia"/>
        </w:rPr>
        <w:t>состава</w:t>
      </w:r>
      <w:r>
        <w:t xml:space="preserve"> </w:t>
      </w:r>
      <w:r>
        <w:rPr>
          <w:rFonts w:hint="eastAsia"/>
        </w:rPr>
        <w:t>в</w:t>
      </w:r>
      <w:r>
        <w:t xml:space="preserve"> </w:t>
      </w:r>
      <w:r>
        <w:rPr>
          <w:rFonts w:hint="eastAsia"/>
        </w:rPr>
        <w:t>кривой</w:t>
      </w:r>
      <w:r>
        <w:t xml:space="preserve"> R=380 </w:t>
      </w:r>
      <w:r>
        <w:rPr>
          <w:rFonts w:hint="eastAsia"/>
        </w:rPr>
        <w:t>м</w:t>
      </w:r>
      <w:r>
        <w:t xml:space="preserve">, </w:t>
      </w:r>
      <w:r>
        <w:rPr>
          <w:rFonts w:hint="eastAsia"/>
        </w:rPr>
        <w:t>без</w:t>
      </w:r>
      <w:r>
        <w:t xml:space="preserve"> </w:t>
      </w:r>
      <w:r>
        <w:rPr>
          <w:rFonts w:hint="eastAsia"/>
        </w:rPr>
        <w:t>лубрикации</w:t>
      </w:r>
      <w:r>
        <w:t xml:space="preserve">, </w:t>
      </w:r>
      <w:r>
        <w:rPr>
          <w:rFonts w:hint="eastAsia"/>
        </w:rPr>
        <w:t>на</w:t>
      </w:r>
      <w:r>
        <w:t xml:space="preserve"> </w:t>
      </w:r>
      <w:r>
        <w:rPr>
          <w:rFonts w:hint="eastAsia"/>
        </w:rPr>
        <w:t>силы</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 xml:space="preserve"> - </w:t>
      </w:r>
      <w:r>
        <w:rPr>
          <w:rFonts w:hint="eastAsia"/>
        </w:rPr>
        <w:t>рельс</w:t>
      </w:r>
      <w:r>
        <w:rPr>
          <w:rFonts w:hint="eastAsia"/>
        </w:rPr>
        <w:t>»</w:t>
      </w:r>
    </w:p>
    <w:p w14:paraId="116C3700" w14:textId="77777777" w:rsidR="004B4507" w:rsidRDefault="004B4507" w:rsidP="004B4507">
      <w:r>
        <w:t>III</w:t>
      </w:r>
      <w:r>
        <w:tab/>
      </w:r>
      <w:r>
        <w:rPr>
          <w:rFonts w:hint="eastAsia"/>
        </w:rPr>
        <w:t>этап</w:t>
      </w:r>
      <w:r>
        <w:t xml:space="preserve">. </w:t>
      </w:r>
      <w:r>
        <w:rPr>
          <w:rFonts w:hint="eastAsia"/>
        </w:rPr>
        <w:t>Выведены</w:t>
      </w:r>
      <w:r>
        <w:t xml:space="preserve"> </w:t>
      </w:r>
      <w:r>
        <w:rPr>
          <w:rFonts w:hint="eastAsia"/>
        </w:rPr>
        <w:t>математические</w:t>
      </w:r>
      <w:r>
        <w:t xml:space="preserve"> </w:t>
      </w:r>
      <w:r>
        <w:rPr>
          <w:rFonts w:hint="eastAsia"/>
        </w:rPr>
        <w:t>зависимости</w:t>
      </w:r>
      <w:r>
        <w:t xml:space="preserve"> </w:t>
      </w:r>
      <w:r>
        <w:rPr>
          <w:rFonts w:hint="eastAsia"/>
        </w:rPr>
        <w:t>изменения</w:t>
      </w:r>
      <w:r>
        <w:t xml:space="preserve"> </w:t>
      </w:r>
      <w:r>
        <w:rPr>
          <w:rFonts w:hint="eastAsia"/>
        </w:rPr>
        <w:t>продольных</w:t>
      </w:r>
      <w:r>
        <w:t xml:space="preserve"> </w:t>
      </w:r>
      <w:r>
        <w:rPr>
          <w:rFonts w:hint="eastAsia"/>
        </w:rPr>
        <w:t>и</w:t>
      </w:r>
    </w:p>
    <w:p w14:paraId="7F86A961" w14:textId="77777777" w:rsidR="004B4507" w:rsidRDefault="004B4507" w:rsidP="004B4507">
      <w:r>
        <w:rPr>
          <w:rFonts w:hint="eastAsia"/>
        </w:rPr>
        <w:t>поперечных</w:t>
      </w:r>
      <w:r>
        <w:t xml:space="preserve"> </w:t>
      </w:r>
      <w:r>
        <w:rPr>
          <w:rFonts w:hint="eastAsia"/>
        </w:rPr>
        <w:t>сил</w:t>
      </w:r>
      <w:r>
        <w:t xml:space="preserve"> F </w:t>
      </w:r>
      <w:r>
        <w:rPr>
          <w:rFonts w:hint="eastAsia"/>
        </w:rPr>
        <w:t>как</w:t>
      </w:r>
      <w:r>
        <w:t xml:space="preserve"> </w:t>
      </w:r>
      <w:r>
        <w:rPr>
          <w:rFonts w:hint="eastAsia"/>
        </w:rPr>
        <w:t>функции</w:t>
      </w:r>
      <w:r>
        <w:t xml:space="preserve"> </w:t>
      </w:r>
      <w:r>
        <w:rPr>
          <w:rFonts w:hint="eastAsia"/>
        </w:rPr>
        <w:t>радиуса</w:t>
      </w:r>
      <w:r>
        <w:t xml:space="preserve"> f(R) </w:t>
      </w:r>
      <w:r>
        <w:rPr>
          <w:rFonts w:hint="eastAsia"/>
        </w:rPr>
        <w:t>и</w:t>
      </w:r>
      <w:r>
        <w:t xml:space="preserve"> </w:t>
      </w:r>
      <w:r>
        <w:rPr>
          <w:rFonts w:hint="eastAsia"/>
        </w:rPr>
        <w:t>скорости</w:t>
      </w:r>
      <w:r>
        <w:t xml:space="preserve"> </w:t>
      </w:r>
      <w:r>
        <w:rPr>
          <w:rFonts w:hint="eastAsia"/>
        </w:rPr>
        <w:t>движения</w:t>
      </w:r>
      <w:r>
        <w:t xml:space="preserve"> f(V). </w:t>
      </w:r>
      <w:r>
        <w:rPr>
          <w:rFonts w:hint="eastAsia"/>
        </w:rPr>
        <w:t>Для</w:t>
      </w:r>
      <w:r>
        <w:t xml:space="preserve"> </w:t>
      </w:r>
      <w:r>
        <w:rPr>
          <w:rFonts w:hint="eastAsia"/>
        </w:rPr>
        <w:t>получения</w:t>
      </w:r>
      <w:r>
        <w:t xml:space="preserve"> </w:t>
      </w:r>
      <w:r>
        <w:rPr>
          <w:rFonts w:hint="eastAsia"/>
        </w:rPr>
        <w:t>зависимостей</w:t>
      </w:r>
      <w:r>
        <w:t xml:space="preserve"> </w:t>
      </w:r>
      <w:r>
        <w:rPr>
          <w:rFonts w:hint="eastAsia"/>
        </w:rPr>
        <w:t>принят</w:t>
      </w:r>
      <w:r>
        <w:t xml:space="preserve"> </w:t>
      </w:r>
      <w:r>
        <w:rPr>
          <w:rFonts w:hint="eastAsia"/>
        </w:rPr>
        <w:t>метод</w:t>
      </w:r>
      <w:r>
        <w:t xml:space="preserve"> </w:t>
      </w:r>
      <w:r>
        <w:rPr>
          <w:rFonts w:hint="eastAsia"/>
        </w:rPr>
        <w:t>статистической</w:t>
      </w:r>
      <w:r>
        <w:t xml:space="preserve"> </w:t>
      </w:r>
      <w:r>
        <w:rPr>
          <w:rFonts w:hint="eastAsia"/>
        </w:rPr>
        <w:t>обработки</w:t>
      </w:r>
      <w:r>
        <w:t xml:space="preserve"> </w:t>
      </w:r>
      <w:r>
        <w:rPr>
          <w:rFonts w:hint="eastAsia"/>
        </w:rPr>
        <w:t>исследований</w:t>
      </w:r>
      <w:r>
        <w:t xml:space="preserve"> </w:t>
      </w:r>
      <w:r>
        <w:rPr>
          <w:rFonts w:hint="eastAsia"/>
        </w:rPr>
        <w:t>с</w:t>
      </w:r>
      <w:r>
        <w:t xml:space="preserve"> </w:t>
      </w:r>
      <w:r>
        <w:rPr>
          <w:rFonts w:hint="eastAsia"/>
        </w:rPr>
        <w:t>помощью</w:t>
      </w:r>
      <w:r>
        <w:t xml:space="preserve"> </w:t>
      </w:r>
      <w:r>
        <w:rPr>
          <w:rFonts w:hint="eastAsia"/>
        </w:rPr>
        <w:t>регрессионного</w:t>
      </w:r>
      <w:r>
        <w:t xml:space="preserve"> </w:t>
      </w:r>
      <w:r>
        <w:rPr>
          <w:rFonts w:hint="eastAsia"/>
        </w:rPr>
        <w:t>анализа</w:t>
      </w:r>
      <w:r>
        <w:t>.</w:t>
      </w:r>
    </w:p>
    <w:p w14:paraId="6C1CD8C9" w14:textId="77777777" w:rsidR="004B4507" w:rsidRDefault="004B4507" w:rsidP="004B4507">
      <w:r>
        <w:rPr>
          <w:rFonts w:hint="eastAsia"/>
        </w:rPr>
        <w:t>В</w:t>
      </w:r>
      <w:r>
        <w:t xml:space="preserve"> </w:t>
      </w:r>
      <w:r>
        <w:rPr>
          <w:rFonts w:hint="eastAsia"/>
        </w:rPr>
        <w:t>работе</w:t>
      </w:r>
      <w:r>
        <w:t xml:space="preserve"> </w:t>
      </w:r>
      <w:r>
        <w:rPr>
          <w:rFonts w:hint="eastAsia"/>
        </w:rPr>
        <w:t>исследовано</w:t>
      </w:r>
      <w:r>
        <w:t xml:space="preserve"> </w:t>
      </w:r>
      <w:r>
        <w:rPr>
          <w:rFonts w:hint="eastAsia"/>
        </w:rPr>
        <w:t>два</w:t>
      </w:r>
      <w:r>
        <w:t xml:space="preserve"> </w:t>
      </w:r>
      <w:r>
        <w:rPr>
          <w:rFonts w:hint="eastAsia"/>
        </w:rPr>
        <w:t>варианта</w:t>
      </w:r>
      <w:r>
        <w:t xml:space="preserve"> </w:t>
      </w:r>
      <w:r>
        <w:rPr>
          <w:rFonts w:hint="eastAsia"/>
        </w:rPr>
        <w:t>нагрузок</w:t>
      </w:r>
      <w:r>
        <w:t xml:space="preserve"> </w:t>
      </w:r>
      <w:r>
        <w:rPr>
          <w:rFonts w:hint="eastAsia"/>
        </w:rPr>
        <w:t>на</w:t>
      </w:r>
      <w:r>
        <w:t xml:space="preserve"> </w:t>
      </w:r>
      <w:r>
        <w:rPr>
          <w:rFonts w:hint="eastAsia"/>
        </w:rPr>
        <w:t>ось</w:t>
      </w:r>
      <w:r>
        <w:t xml:space="preserve"> (23,5 </w:t>
      </w:r>
      <w:r>
        <w:rPr>
          <w:rFonts w:hint="eastAsia"/>
        </w:rPr>
        <w:t>и</w:t>
      </w:r>
      <w:r>
        <w:t xml:space="preserve"> 27 </w:t>
      </w:r>
      <w:r>
        <w:rPr>
          <w:rFonts w:hint="eastAsia"/>
        </w:rPr>
        <w:t>т</w:t>
      </w:r>
      <w:r>
        <w:t>/</w:t>
      </w:r>
      <w:r>
        <w:rPr>
          <w:rFonts w:hint="eastAsia"/>
        </w:rPr>
        <w:t>ось</w:t>
      </w:r>
      <w:r>
        <w:t xml:space="preserve">) </w:t>
      </w:r>
      <w:r>
        <w:rPr>
          <w:rFonts w:hint="eastAsia"/>
        </w:rPr>
        <w:t>и</w:t>
      </w:r>
      <w:r>
        <w:t xml:space="preserve"> </w:t>
      </w:r>
      <w:r>
        <w:rPr>
          <w:rFonts w:hint="eastAsia"/>
        </w:rPr>
        <w:t>контактного</w:t>
      </w:r>
      <w:r>
        <w:t xml:space="preserve"> </w:t>
      </w:r>
      <w:r>
        <w:rPr>
          <w:rFonts w:hint="eastAsia"/>
        </w:rPr>
        <w:t>взаимодействия</w:t>
      </w:r>
      <w:r>
        <w:t xml:space="preserve"> </w:t>
      </w:r>
      <w:r>
        <w:rPr>
          <w:rFonts w:hint="eastAsia"/>
        </w:rPr>
        <w:t>трибопары</w:t>
      </w:r>
      <w:r>
        <w:t xml:space="preserve"> (</w:t>
      </w:r>
      <w:r>
        <w:rPr>
          <w:rFonts w:hint="eastAsia"/>
        </w:rPr>
        <w:t>рисунок</w:t>
      </w:r>
      <w:r>
        <w:t xml:space="preserve"> 4):</w:t>
      </w:r>
    </w:p>
    <w:p w14:paraId="29B57C40" w14:textId="77777777" w:rsidR="004B4507" w:rsidRDefault="004B4507" w:rsidP="004B4507">
      <w:r>
        <w:t>1.</w:t>
      </w:r>
      <w:r>
        <w:tab/>
      </w:r>
      <w:r>
        <w:rPr>
          <w:rFonts w:hint="eastAsia"/>
        </w:rPr>
        <w:t>новое</w:t>
      </w:r>
      <w:r>
        <w:t xml:space="preserve"> - </w:t>
      </w:r>
      <w:r>
        <w:rPr>
          <w:rFonts w:hint="eastAsia"/>
        </w:rPr>
        <w:t>профиль</w:t>
      </w:r>
      <w:r>
        <w:t xml:space="preserve"> </w:t>
      </w:r>
      <w:r>
        <w:rPr>
          <w:rFonts w:hint="eastAsia"/>
        </w:rPr>
        <w:t>рельсов</w:t>
      </w:r>
      <w:r>
        <w:t xml:space="preserve"> </w:t>
      </w:r>
      <w:r>
        <w:rPr>
          <w:rFonts w:hint="eastAsia"/>
        </w:rPr>
        <w:t>Р</w:t>
      </w:r>
      <w:r>
        <w:t xml:space="preserve">65 </w:t>
      </w:r>
      <w:r>
        <w:rPr>
          <w:rFonts w:hint="eastAsia"/>
        </w:rPr>
        <w:t>новый</w:t>
      </w:r>
      <w:r>
        <w:t xml:space="preserve"> </w:t>
      </w:r>
      <w:r>
        <w:rPr>
          <w:rFonts w:hint="eastAsia"/>
        </w:rPr>
        <w:t>и</w:t>
      </w:r>
      <w:r>
        <w:t xml:space="preserve"> </w:t>
      </w:r>
      <w:r>
        <w:rPr>
          <w:rFonts w:hint="eastAsia"/>
        </w:rPr>
        <w:t>новый</w:t>
      </w:r>
      <w:r>
        <w:t xml:space="preserve"> (</w:t>
      </w:r>
      <w:r>
        <w:rPr>
          <w:rFonts w:hint="eastAsia"/>
        </w:rPr>
        <w:t>конический</w:t>
      </w:r>
      <w:r>
        <w:t xml:space="preserve">) </w:t>
      </w:r>
      <w:r>
        <w:rPr>
          <w:rFonts w:hint="eastAsia"/>
        </w:rPr>
        <w:t>профиль</w:t>
      </w:r>
      <w:r>
        <w:t xml:space="preserve"> </w:t>
      </w:r>
      <w:r>
        <w:rPr>
          <w:rFonts w:hint="eastAsia"/>
        </w:rPr>
        <w:t>колес</w:t>
      </w:r>
      <w:r>
        <w:t xml:space="preserve"> </w:t>
      </w:r>
      <w:r>
        <w:rPr>
          <w:rFonts w:hint="eastAsia"/>
        </w:rPr>
        <w:t>вагона</w:t>
      </w:r>
      <w:r>
        <w:t xml:space="preserve"> (</w:t>
      </w:r>
      <w:r>
        <w:rPr>
          <w:rFonts w:hint="eastAsia"/>
        </w:rPr>
        <w:t>обеспечивающий</w:t>
      </w:r>
      <w:r>
        <w:t xml:space="preserve"> </w:t>
      </w:r>
      <w:r>
        <w:rPr>
          <w:rFonts w:hint="eastAsia"/>
        </w:rPr>
        <w:t>двухточечный</w:t>
      </w:r>
      <w:r>
        <w:t xml:space="preserve"> </w:t>
      </w:r>
      <w:r>
        <w:rPr>
          <w:rFonts w:hint="eastAsia"/>
        </w:rPr>
        <w:t>контакт</w:t>
      </w:r>
      <w:r>
        <w:t xml:space="preserve"> </w:t>
      </w:r>
      <w:r>
        <w:rPr>
          <w:rFonts w:hint="eastAsia"/>
        </w:rPr>
        <w:t>в</w:t>
      </w:r>
      <w:r>
        <w:t xml:space="preserve"> </w:t>
      </w:r>
      <w:r>
        <w:rPr>
          <w:rFonts w:hint="eastAsia"/>
        </w:rPr>
        <w:t>кривых</w:t>
      </w:r>
      <w:r>
        <w:t>);</w:t>
      </w:r>
    </w:p>
    <w:p w14:paraId="326C6603" w14:textId="77777777" w:rsidR="004B4507" w:rsidRDefault="004B4507" w:rsidP="004B4507">
      <w:r>
        <w:t>2.</w:t>
      </w:r>
      <w:r>
        <w:tab/>
      </w:r>
      <w:r>
        <w:rPr>
          <w:rFonts w:hint="eastAsia"/>
        </w:rPr>
        <w:t>среднесетевое</w:t>
      </w:r>
      <w:r>
        <w:t xml:space="preserve"> -</w:t>
      </w:r>
      <w:r>
        <w:rPr>
          <w:rFonts w:hint="eastAsia"/>
        </w:rPr>
        <w:t>профиль</w:t>
      </w:r>
      <w:r>
        <w:t xml:space="preserve"> </w:t>
      </w:r>
      <w:r>
        <w:rPr>
          <w:rFonts w:hint="eastAsia"/>
        </w:rPr>
        <w:t>рельса</w:t>
      </w:r>
      <w:r>
        <w:t xml:space="preserve"> </w:t>
      </w:r>
      <w:r>
        <w:rPr>
          <w:rFonts w:hint="eastAsia"/>
        </w:rPr>
        <w:t>Р</w:t>
      </w:r>
      <w:r>
        <w:t xml:space="preserve">65 </w:t>
      </w:r>
      <w:r>
        <w:rPr>
          <w:rFonts w:hint="eastAsia"/>
        </w:rPr>
        <w:t>с</w:t>
      </w:r>
      <w:r>
        <w:t xml:space="preserve"> </w:t>
      </w:r>
      <w:r>
        <w:rPr>
          <w:rFonts w:hint="eastAsia"/>
        </w:rPr>
        <w:t>боковым</w:t>
      </w:r>
      <w:r>
        <w:t xml:space="preserve"> </w:t>
      </w:r>
      <w:r>
        <w:rPr>
          <w:rFonts w:hint="eastAsia"/>
        </w:rPr>
        <w:t>износом</w:t>
      </w:r>
      <w:r>
        <w:t xml:space="preserve"> 4 </w:t>
      </w:r>
      <w:r>
        <w:rPr>
          <w:rFonts w:hint="eastAsia"/>
        </w:rPr>
        <w:t>мм</w:t>
      </w:r>
      <w:r>
        <w:t xml:space="preserve"> </w:t>
      </w:r>
      <w:r>
        <w:rPr>
          <w:rFonts w:hint="eastAsia"/>
        </w:rPr>
        <w:t>и</w:t>
      </w:r>
      <w:r>
        <w:t xml:space="preserve"> </w:t>
      </w:r>
      <w:r>
        <w:rPr>
          <w:rFonts w:hint="eastAsia"/>
        </w:rPr>
        <w:t>профиль</w:t>
      </w:r>
      <w:r>
        <w:t xml:space="preserve"> </w:t>
      </w:r>
      <w:r>
        <w:rPr>
          <w:rFonts w:hint="eastAsia"/>
        </w:rPr>
        <w:t>колес</w:t>
      </w:r>
      <w:r>
        <w:t xml:space="preserve"> (</w:t>
      </w:r>
      <w:r>
        <w:rPr>
          <w:rFonts w:hint="eastAsia"/>
        </w:rPr>
        <w:t>ДМетИ</w:t>
      </w:r>
      <w:r>
        <w:t xml:space="preserve">), </w:t>
      </w:r>
      <w:r>
        <w:rPr>
          <w:rFonts w:hint="eastAsia"/>
        </w:rPr>
        <w:t>имеющий</w:t>
      </w:r>
      <w:r>
        <w:t xml:space="preserve"> </w:t>
      </w:r>
      <w:r>
        <w:rPr>
          <w:rFonts w:hint="eastAsia"/>
        </w:rPr>
        <w:t>несоответствие</w:t>
      </w:r>
      <w:r>
        <w:t xml:space="preserve"> </w:t>
      </w:r>
      <w:r>
        <w:rPr>
          <w:rFonts w:hint="eastAsia"/>
        </w:rPr>
        <w:t>радиуса</w:t>
      </w:r>
      <w:r>
        <w:t xml:space="preserve"> </w:t>
      </w:r>
      <w:r>
        <w:rPr>
          <w:rFonts w:hint="eastAsia"/>
        </w:rPr>
        <w:t>профиля</w:t>
      </w:r>
      <w:r>
        <w:t xml:space="preserve"> </w:t>
      </w:r>
      <w:r>
        <w:rPr>
          <w:rFonts w:hint="eastAsia"/>
        </w:rPr>
        <w:t>гребневой</w:t>
      </w:r>
      <w:r>
        <w:t xml:space="preserve"> </w:t>
      </w:r>
      <w:r>
        <w:rPr>
          <w:rFonts w:hint="eastAsia"/>
        </w:rPr>
        <w:t>области</w:t>
      </w:r>
      <w:r>
        <w:t xml:space="preserve"> </w:t>
      </w:r>
      <w:r>
        <w:rPr>
          <w:rFonts w:hint="eastAsia"/>
        </w:rPr>
        <w:t>колеса</w:t>
      </w:r>
      <w:r>
        <w:t xml:space="preserve">, </w:t>
      </w:r>
      <w:r>
        <w:rPr>
          <w:rFonts w:hint="eastAsia"/>
        </w:rPr>
        <w:t>радиусу</w:t>
      </w:r>
      <w:r>
        <w:t xml:space="preserve"> </w:t>
      </w:r>
      <w:r>
        <w:rPr>
          <w:rFonts w:hint="eastAsia"/>
        </w:rPr>
        <w:t>головки</w:t>
      </w:r>
      <w:r>
        <w:t xml:space="preserve"> </w:t>
      </w:r>
      <w:r>
        <w:rPr>
          <w:rFonts w:hint="eastAsia"/>
        </w:rPr>
        <w:t>нового</w:t>
      </w:r>
      <w:r>
        <w:t xml:space="preserve"> </w:t>
      </w:r>
      <w:r>
        <w:rPr>
          <w:rFonts w:hint="eastAsia"/>
        </w:rPr>
        <w:t>рельса</w:t>
      </w:r>
      <w:r>
        <w:t xml:space="preserve"> </w:t>
      </w:r>
      <w:r>
        <w:rPr>
          <w:rFonts w:hint="eastAsia"/>
        </w:rPr>
        <w:t>Р</w:t>
      </w:r>
      <w:r>
        <w:t>65 (</w:t>
      </w:r>
      <w:r>
        <w:rPr>
          <w:rFonts w:hint="eastAsia"/>
        </w:rPr>
        <w:t>одноточечный</w:t>
      </w:r>
      <w:r>
        <w:t xml:space="preserve"> </w:t>
      </w:r>
      <w:r>
        <w:rPr>
          <w:rFonts w:hint="eastAsia"/>
        </w:rPr>
        <w:t>контакт</w:t>
      </w:r>
      <w:r>
        <w:t>).</w:t>
      </w:r>
    </w:p>
    <w:p w14:paraId="039254DD" w14:textId="77777777" w:rsidR="004B4507" w:rsidRDefault="004B4507" w:rsidP="004B4507">
      <w:r>
        <w:rPr>
          <w:rFonts w:hint="eastAsia"/>
        </w:rPr>
        <w:lastRenderedPageBreak/>
        <w:t>На</w:t>
      </w:r>
      <w:r>
        <w:t xml:space="preserve"> </w:t>
      </w:r>
      <w:r>
        <w:rPr>
          <w:rFonts w:hint="eastAsia"/>
        </w:rPr>
        <w:t>основании</w:t>
      </w:r>
      <w:r>
        <w:t xml:space="preserve"> </w:t>
      </w:r>
      <w:r>
        <w:rPr>
          <w:rFonts w:hint="eastAsia"/>
        </w:rPr>
        <w:t>результатов</w:t>
      </w:r>
      <w:r>
        <w:t xml:space="preserve"> </w:t>
      </w:r>
      <w:r>
        <w:rPr>
          <w:rFonts w:hint="eastAsia"/>
        </w:rPr>
        <w:t>проведенного</w:t>
      </w:r>
      <w:r>
        <w:t xml:space="preserve"> </w:t>
      </w:r>
      <w:r>
        <w:rPr>
          <w:rFonts w:hint="eastAsia"/>
        </w:rPr>
        <w:t>в</w:t>
      </w:r>
      <w:r>
        <w:t xml:space="preserve"> </w:t>
      </w:r>
      <w:r>
        <w:rPr>
          <w:rFonts w:hint="eastAsia"/>
        </w:rPr>
        <w:t>работе</w:t>
      </w:r>
      <w:r>
        <w:t xml:space="preserve"> </w:t>
      </w:r>
      <w:r>
        <w:rPr>
          <w:rFonts w:hint="eastAsia"/>
        </w:rPr>
        <w:t>многовариантного</w:t>
      </w:r>
      <w:r>
        <w:t xml:space="preserve"> </w:t>
      </w:r>
      <w:r>
        <w:rPr>
          <w:rFonts w:hint="eastAsia"/>
        </w:rPr>
        <w:t>моделирования</w:t>
      </w:r>
      <w:r>
        <w:t xml:space="preserve"> </w:t>
      </w:r>
      <w:r>
        <w:rPr>
          <w:rFonts w:hint="eastAsia"/>
        </w:rPr>
        <w:t>выявлены</w:t>
      </w:r>
      <w:r>
        <w:t xml:space="preserve"> </w:t>
      </w:r>
      <w:r>
        <w:rPr>
          <w:rFonts w:hint="eastAsia"/>
        </w:rPr>
        <w:t>нелинейные</w:t>
      </w:r>
      <w:r>
        <w:t xml:space="preserve"> </w:t>
      </w:r>
      <w:r>
        <w:rPr>
          <w:rFonts w:hint="eastAsia"/>
        </w:rPr>
        <w:t>регрессионные</w:t>
      </w:r>
      <w:r>
        <w:t xml:space="preserve"> </w:t>
      </w:r>
      <w:r>
        <w:rPr>
          <w:rFonts w:hint="eastAsia"/>
        </w:rPr>
        <w:t>зависимости</w:t>
      </w:r>
      <w:r>
        <w:t xml:space="preserve"> </w:t>
      </w:r>
      <w:r>
        <w:rPr>
          <w:rFonts w:hint="eastAsia"/>
        </w:rPr>
        <w:t>между</w:t>
      </w:r>
      <w:r>
        <w:t xml:space="preserve"> </w:t>
      </w:r>
      <w:r>
        <w:rPr>
          <w:rFonts w:hint="eastAsia"/>
        </w:rPr>
        <w:t>величинами</w:t>
      </w:r>
      <w:r>
        <w:t xml:space="preserve"> </w:t>
      </w:r>
      <w:r>
        <w:rPr>
          <w:rFonts w:hint="eastAsia"/>
        </w:rPr>
        <w:t>продольных</w:t>
      </w:r>
      <w:r>
        <w:t xml:space="preserve"> Fn </w:t>
      </w:r>
      <w:r>
        <w:rPr>
          <w:rFonts w:hint="eastAsia"/>
        </w:rPr>
        <w:t>и</w:t>
      </w:r>
      <w:r>
        <w:t xml:space="preserve"> </w:t>
      </w:r>
      <w:r>
        <w:rPr>
          <w:rFonts w:hint="eastAsia"/>
        </w:rPr>
        <w:t>боковых</w:t>
      </w:r>
      <w:r>
        <w:t xml:space="preserve"> F6 </w:t>
      </w:r>
      <w:r>
        <w:rPr>
          <w:rFonts w:hint="eastAsia"/>
        </w:rPr>
        <w:t>сил</w:t>
      </w:r>
      <w:r>
        <w:t xml:space="preserve"> </w:t>
      </w:r>
      <w:r>
        <w:rPr>
          <w:rFonts w:hint="eastAsia"/>
        </w:rPr>
        <w:t>радиусами</w:t>
      </w:r>
      <w:r>
        <w:t xml:space="preserve"> </w:t>
      </w:r>
      <w:r>
        <w:rPr>
          <w:rFonts w:hint="eastAsia"/>
        </w:rPr>
        <w:t>кривых</w:t>
      </w:r>
      <w:r>
        <w:t xml:space="preserve"> R, </w:t>
      </w:r>
      <w:r>
        <w:rPr>
          <w:rFonts w:hint="eastAsia"/>
        </w:rPr>
        <w:t>а</w:t>
      </w:r>
      <w:r>
        <w:t xml:space="preserve"> </w:t>
      </w:r>
      <w:r>
        <w:rPr>
          <w:rFonts w:hint="eastAsia"/>
        </w:rPr>
        <w:t>также</w:t>
      </w:r>
      <w:r>
        <w:t xml:space="preserve"> </w:t>
      </w:r>
      <w:r>
        <w:rPr>
          <w:rFonts w:hint="eastAsia"/>
        </w:rPr>
        <w:t>вариантами</w:t>
      </w:r>
      <w:r>
        <w:t xml:space="preserve"> </w:t>
      </w:r>
      <w:r>
        <w:rPr>
          <w:rFonts w:hint="eastAsia"/>
        </w:rPr>
        <w:t>трибологического</w:t>
      </w:r>
      <w:r>
        <w:t xml:space="preserve"> </w:t>
      </w:r>
      <w:r>
        <w:rPr>
          <w:rFonts w:hint="eastAsia"/>
        </w:rPr>
        <w:t>состояния</w:t>
      </w:r>
      <w:r>
        <w:t xml:space="preserve"> </w:t>
      </w:r>
      <w:r>
        <w:rPr>
          <w:rFonts w:hint="eastAsia"/>
        </w:rPr>
        <w:t>при</w:t>
      </w:r>
      <w:r>
        <w:t xml:space="preserve"> </w:t>
      </w:r>
      <w:r>
        <w:rPr>
          <w:rFonts w:hint="eastAsia"/>
        </w:rPr>
        <w:t>различных</w:t>
      </w:r>
      <w:r>
        <w:t xml:space="preserve"> </w:t>
      </w:r>
      <w:r>
        <w:rPr>
          <w:rFonts w:hint="eastAsia"/>
        </w:rPr>
        <w:t>скоростях</w:t>
      </w:r>
      <w:r>
        <w:t xml:space="preserve"> </w:t>
      </w:r>
      <w:r>
        <w:rPr>
          <w:rFonts w:hint="eastAsia"/>
        </w:rPr>
        <w:t>движения</w:t>
      </w:r>
      <w:r>
        <w:t xml:space="preserve">. </w:t>
      </w:r>
      <w:r>
        <w:rPr>
          <w:rFonts w:hint="eastAsia"/>
        </w:rPr>
        <w:t>В</w:t>
      </w:r>
      <w:r>
        <w:t xml:space="preserve"> </w:t>
      </w:r>
      <w:r>
        <w:rPr>
          <w:rFonts w:hint="eastAsia"/>
        </w:rPr>
        <w:t>общем</w:t>
      </w:r>
      <w:r>
        <w:t xml:space="preserve"> </w:t>
      </w:r>
      <w:r>
        <w:rPr>
          <w:rFonts w:hint="eastAsia"/>
        </w:rPr>
        <w:t>виде</w:t>
      </w:r>
      <w:r>
        <w:t xml:space="preserve"> </w:t>
      </w:r>
      <w:r>
        <w:rPr>
          <w:rFonts w:hint="eastAsia"/>
        </w:rPr>
        <w:t>уравнение</w:t>
      </w:r>
      <w:r>
        <w:t xml:space="preserve"> </w:t>
      </w:r>
      <w:r>
        <w:rPr>
          <w:rFonts w:hint="eastAsia"/>
        </w:rPr>
        <w:t>степенной</w:t>
      </w:r>
      <w:r>
        <w:t xml:space="preserve"> </w:t>
      </w:r>
      <w:r>
        <w:rPr>
          <w:rFonts w:hint="eastAsia"/>
        </w:rPr>
        <w:t>регрессии</w:t>
      </w:r>
      <w:r>
        <w:t xml:space="preserve"> </w:t>
      </w:r>
      <w:r>
        <w:rPr>
          <w:rFonts w:hint="eastAsia"/>
        </w:rPr>
        <w:t>для</w:t>
      </w:r>
      <w:r>
        <w:t xml:space="preserve"> </w:t>
      </w:r>
      <w:r>
        <w:rPr>
          <w:rFonts w:hint="eastAsia"/>
        </w:rPr>
        <w:t>переменных</w:t>
      </w:r>
      <w:r>
        <w:t xml:space="preserve"> </w:t>
      </w:r>
      <w:r>
        <w:rPr>
          <w:rFonts w:hint="eastAsia"/>
        </w:rPr>
        <w:t>выглядит</w:t>
      </w:r>
      <w:r>
        <w:t>:</w:t>
      </w:r>
    </w:p>
    <w:p w14:paraId="1FCE589C" w14:textId="77777777" w:rsidR="004B4507" w:rsidRDefault="004B4507" w:rsidP="004B4507">
      <w:r>
        <w:t>Fn/</w:t>
      </w:r>
      <w:r>
        <w:rPr>
          <w:rFonts w:hint="eastAsia"/>
        </w:rPr>
        <w:t>б</w:t>
      </w:r>
      <w:r>
        <w:t xml:space="preserve"> = a0Ra1 </w:t>
      </w:r>
    </w:p>
    <w:p w14:paraId="4A2A2699" w14:textId="77777777" w:rsidR="004B4507" w:rsidRDefault="004B4507" w:rsidP="004B4507">
      <w:r>
        <w:rPr>
          <w:rFonts w:hint="eastAsia"/>
        </w:rPr>
        <w:t>Коэффициенты</w:t>
      </w:r>
      <w:r>
        <w:t xml:space="preserve"> </w:t>
      </w:r>
      <w:r>
        <w:rPr>
          <w:rFonts w:hint="eastAsia"/>
        </w:rPr>
        <w:t>а</w:t>
      </w:r>
      <w:r>
        <w:t xml:space="preserve">0 </w:t>
      </w:r>
      <w:r>
        <w:rPr>
          <w:rFonts w:hint="eastAsia"/>
        </w:rPr>
        <w:t>и</w:t>
      </w:r>
      <w:r>
        <w:t xml:space="preserve"> </w:t>
      </w:r>
      <w:r>
        <w:rPr>
          <w:rFonts w:hint="eastAsia"/>
        </w:rPr>
        <w:t>а</w:t>
      </w:r>
      <w:r>
        <w:t xml:space="preserve"> </w:t>
      </w:r>
      <w:r>
        <w:rPr>
          <w:rFonts w:hint="eastAsia"/>
        </w:rPr>
        <w:t>і</w:t>
      </w:r>
      <w:r>
        <w:t xml:space="preserve"> </w:t>
      </w:r>
      <w:r>
        <w:rPr>
          <w:rFonts w:hint="eastAsia"/>
        </w:rPr>
        <w:t>определяются</w:t>
      </w:r>
      <w:r>
        <w:t xml:space="preserve"> </w:t>
      </w:r>
      <w:r>
        <w:rPr>
          <w:rFonts w:hint="eastAsia"/>
        </w:rPr>
        <w:t>решением</w:t>
      </w:r>
      <w:r>
        <w:t xml:space="preserve"> </w:t>
      </w:r>
      <w:r>
        <w:rPr>
          <w:rFonts w:hint="eastAsia"/>
        </w:rPr>
        <w:t>системы</w:t>
      </w:r>
      <w:r>
        <w:t xml:space="preserve"> </w:t>
      </w:r>
      <w:r>
        <w:rPr>
          <w:rFonts w:hint="eastAsia"/>
        </w:rPr>
        <w:t>уравнений</w:t>
      </w:r>
      <w:r>
        <w:t xml:space="preserve">: </w:t>
      </w:r>
    </w:p>
    <w:p w14:paraId="4E1791D3" w14:textId="77777777" w:rsidR="004B4507" w:rsidRDefault="004B4507" w:rsidP="004B4507"/>
    <w:p w14:paraId="7942281C" w14:textId="77777777" w:rsidR="004B4507" w:rsidRDefault="004B4507" w:rsidP="004B4507">
      <w:r>
        <w:t xml:space="preserve"> </w:t>
      </w:r>
    </w:p>
    <w:p w14:paraId="7A09BFEA" w14:textId="77777777" w:rsidR="004B4507" w:rsidRDefault="004B4507" w:rsidP="004B4507"/>
    <w:p w14:paraId="63147D0D" w14:textId="77777777" w:rsidR="004B4507" w:rsidRDefault="004B4507" w:rsidP="004B4507">
      <w:r>
        <w:t xml:space="preserve"> </w:t>
      </w:r>
    </w:p>
    <w:p w14:paraId="240E3E1B" w14:textId="77777777" w:rsidR="004B4507" w:rsidRDefault="004B4507" w:rsidP="004B4507">
      <w:r>
        <w:t xml:space="preserve">  </w:t>
      </w:r>
    </w:p>
    <w:p w14:paraId="5171583E" w14:textId="77777777" w:rsidR="004B4507" w:rsidRDefault="004B4507" w:rsidP="004B4507">
      <w:r>
        <w:t xml:space="preserve"> </w:t>
      </w:r>
    </w:p>
    <w:p w14:paraId="0453127A" w14:textId="77777777" w:rsidR="004B4507" w:rsidRDefault="004B4507" w:rsidP="004B4507">
      <w:r>
        <w:t xml:space="preserve">lnXj ■ ln </w:t>
      </w:r>
      <w:r>
        <w:rPr>
          <w:rFonts w:hint="eastAsia"/>
        </w:rPr>
        <w:t>УІ</w:t>
      </w:r>
    </w:p>
    <w:p w14:paraId="01F87E88" w14:textId="77777777" w:rsidR="004B4507" w:rsidRDefault="004B4507" w:rsidP="004B4507">
      <w:r>
        <w:t>t = 1</w:t>
      </w:r>
      <w:r>
        <w:tab/>
        <w:t>t = 1</w:t>
      </w:r>
      <w:r>
        <w:tab/>
        <w:t>t = 1</w:t>
      </w:r>
    </w:p>
    <w:p w14:paraId="351AE154" w14:textId="77777777" w:rsidR="004B4507" w:rsidRDefault="004B4507" w:rsidP="004B4507">
      <w:r>
        <w:rPr>
          <w:rFonts w:hint="eastAsia"/>
        </w:rPr>
        <w:t>Пример</w:t>
      </w:r>
      <w:r>
        <w:t xml:space="preserve"> </w:t>
      </w:r>
      <w:r>
        <w:rPr>
          <w:rFonts w:hint="eastAsia"/>
        </w:rPr>
        <w:t>графической</w:t>
      </w:r>
      <w:r>
        <w:t xml:space="preserve"> </w:t>
      </w:r>
      <w:r>
        <w:rPr>
          <w:rFonts w:hint="eastAsia"/>
        </w:rPr>
        <w:t>интерпретации</w:t>
      </w:r>
      <w:r>
        <w:t xml:space="preserve"> </w:t>
      </w:r>
      <w:r>
        <w:rPr>
          <w:rFonts w:hint="eastAsia"/>
        </w:rPr>
        <w:t>зависимостей</w:t>
      </w:r>
      <w:r>
        <w:t xml:space="preserve"> </w:t>
      </w:r>
      <w:r>
        <w:rPr>
          <w:rFonts w:hint="eastAsia"/>
        </w:rPr>
        <w:t>продольных</w:t>
      </w:r>
      <w:r>
        <w:t xml:space="preserve"> (</w:t>
      </w:r>
      <w:r>
        <w:rPr>
          <w:rFonts w:hint="eastAsia"/>
        </w:rPr>
        <w:t>рисунок</w:t>
      </w:r>
      <w:r>
        <w:t xml:space="preserve"> 5)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рисунок</w:t>
      </w:r>
      <w:r>
        <w:t xml:space="preserve"> 6) </w:t>
      </w:r>
      <w:r>
        <w:rPr>
          <w:rFonts w:hint="eastAsia"/>
        </w:rPr>
        <w:t>при</w:t>
      </w:r>
      <w:r>
        <w:t xml:space="preserve"> </w:t>
      </w:r>
      <w:r>
        <w:rPr>
          <w:rFonts w:hint="eastAsia"/>
        </w:rPr>
        <w:t>вариантах</w:t>
      </w:r>
      <w:r>
        <w:t xml:space="preserve"> </w:t>
      </w:r>
      <w:r>
        <w:rPr>
          <w:rFonts w:hint="eastAsia"/>
        </w:rPr>
        <w:t>триботехнического</w:t>
      </w:r>
      <w:r>
        <w:t xml:space="preserve"> </w:t>
      </w:r>
      <w:r>
        <w:rPr>
          <w:rFonts w:hint="eastAsia"/>
        </w:rPr>
        <w:t>состояния</w:t>
      </w:r>
      <w:r>
        <w:t xml:space="preserve"> </w:t>
      </w:r>
      <w:r>
        <w:rPr>
          <w:rFonts w:hint="eastAsia"/>
        </w:rPr>
        <w:t>пары</w:t>
      </w:r>
      <w:r>
        <w:t xml:space="preserve"> </w:t>
      </w:r>
      <w:r>
        <w:rPr>
          <w:rFonts w:hint="eastAsia"/>
        </w:rPr>
        <w:t>колесо</w:t>
      </w:r>
      <w:r>
        <w:t>-</w:t>
      </w:r>
      <w:r>
        <w:rPr>
          <w:rFonts w:hint="eastAsia"/>
        </w:rPr>
        <w:t>рельс</w:t>
      </w:r>
      <w:r>
        <w:t xml:space="preserve"> </w:t>
      </w:r>
      <w:r>
        <w:rPr>
          <w:rFonts w:hint="eastAsia"/>
        </w:rPr>
        <w:t>для</w:t>
      </w:r>
      <w:r>
        <w:t xml:space="preserve"> </w:t>
      </w:r>
      <w:r>
        <w:rPr>
          <w:rFonts w:hint="eastAsia"/>
        </w:rPr>
        <w:t>скорости</w:t>
      </w:r>
      <w:r>
        <w:t xml:space="preserve"> </w:t>
      </w:r>
      <w:r>
        <w:rPr>
          <w:rFonts w:hint="eastAsia"/>
        </w:rPr>
        <w:t>движения</w:t>
      </w:r>
      <w:r>
        <w:t xml:space="preserve"> V=40 </w:t>
      </w:r>
      <w:r>
        <w:rPr>
          <w:rFonts w:hint="eastAsia"/>
        </w:rPr>
        <w:t>км</w:t>
      </w:r>
      <w:r>
        <w:t>/</w:t>
      </w:r>
      <w:r>
        <w:rPr>
          <w:rFonts w:hint="eastAsia"/>
        </w:rPr>
        <w:t>ч</w:t>
      </w:r>
      <w:r>
        <w:t xml:space="preserve">. </w:t>
      </w:r>
    </w:p>
    <w:p w14:paraId="634316A7" w14:textId="77777777" w:rsidR="004B4507" w:rsidRDefault="004B4507" w:rsidP="004B4507"/>
    <w:p w14:paraId="1FC8EBEC" w14:textId="77777777" w:rsidR="004B4507" w:rsidRDefault="004B4507" w:rsidP="004B4507">
      <w:r>
        <w:t xml:space="preserve"> </w:t>
      </w:r>
    </w:p>
    <w:p w14:paraId="7A0F7BBF" w14:textId="77777777" w:rsidR="004B4507" w:rsidRDefault="004B4507" w:rsidP="004B4507"/>
    <w:p w14:paraId="3F0B4560" w14:textId="77777777" w:rsidR="004B4507" w:rsidRDefault="004B4507" w:rsidP="004B4507"/>
    <w:p w14:paraId="2E713870" w14:textId="77777777" w:rsidR="004B4507" w:rsidRDefault="004B4507" w:rsidP="004B4507"/>
    <w:p w14:paraId="488EDBE1" w14:textId="77777777" w:rsidR="004B4507" w:rsidRDefault="004B4507" w:rsidP="004B4507"/>
    <w:p w14:paraId="2B96339C" w14:textId="77777777" w:rsidR="004B4507" w:rsidRDefault="004B4507" w:rsidP="004B4507"/>
    <w:p w14:paraId="3C46BE97" w14:textId="77777777" w:rsidR="004B4507" w:rsidRDefault="004B4507" w:rsidP="004B4507"/>
    <w:p w14:paraId="010A754F" w14:textId="77777777" w:rsidR="004B4507" w:rsidRDefault="004B4507" w:rsidP="004B4507"/>
    <w:p w14:paraId="094311FF" w14:textId="77777777" w:rsidR="004B4507" w:rsidRDefault="004B4507" w:rsidP="004B4507"/>
    <w:p w14:paraId="6D162340" w14:textId="77777777" w:rsidR="004B4507" w:rsidRDefault="004B4507" w:rsidP="004B4507"/>
    <w:p w14:paraId="05533BC3" w14:textId="77777777" w:rsidR="004B4507" w:rsidRDefault="004B4507" w:rsidP="004B4507"/>
    <w:p w14:paraId="65285A1D" w14:textId="77777777" w:rsidR="004B4507" w:rsidRDefault="004B4507" w:rsidP="004B4507"/>
    <w:p w14:paraId="5816062A" w14:textId="77777777" w:rsidR="004B4507" w:rsidRDefault="004B4507" w:rsidP="004B4507"/>
    <w:p w14:paraId="5FF76E38" w14:textId="77777777" w:rsidR="004B4507" w:rsidRDefault="004B4507" w:rsidP="004B4507"/>
    <w:p w14:paraId="324C48F0" w14:textId="77777777" w:rsidR="004B4507" w:rsidRDefault="004B4507" w:rsidP="004B4507"/>
    <w:p w14:paraId="3396FCED" w14:textId="77777777" w:rsidR="004B4507" w:rsidRDefault="004B4507" w:rsidP="004B4507"/>
    <w:p w14:paraId="4271CC7D" w14:textId="77777777" w:rsidR="004B4507" w:rsidRDefault="004B4507" w:rsidP="004B4507"/>
    <w:p w14:paraId="22BEC0B0" w14:textId="77777777" w:rsidR="004B4507" w:rsidRDefault="004B4507" w:rsidP="004B4507"/>
    <w:p w14:paraId="0AF2DB49" w14:textId="77777777" w:rsidR="004B4507" w:rsidRDefault="004B4507" w:rsidP="004B4507"/>
    <w:p w14:paraId="21D32D9A" w14:textId="77777777" w:rsidR="004B4507" w:rsidRDefault="004B4507" w:rsidP="004B4507"/>
    <w:p w14:paraId="3D893B9F" w14:textId="77777777" w:rsidR="004B4507" w:rsidRDefault="004B4507" w:rsidP="004B4507"/>
    <w:p w14:paraId="54C111F6" w14:textId="77777777" w:rsidR="004B4507" w:rsidRDefault="004B4507" w:rsidP="004B4507">
      <w:r>
        <w:t xml:space="preserve"> </w:t>
      </w:r>
    </w:p>
    <w:p w14:paraId="0DDAE3FC" w14:textId="77777777" w:rsidR="004B4507" w:rsidRDefault="004B4507" w:rsidP="004B4507">
      <w:r>
        <w:t xml:space="preserve">  </w:t>
      </w:r>
    </w:p>
    <w:p w14:paraId="2168F751" w14:textId="77777777" w:rsidR="004B4507" w:rsidRDefault="004B4507" w:rsidP="004B4507">
      <w:r>
        <w:t xml:space="preserve"> </w:t>
      </w:r>
    </w:p>
    <w:p w14:paraId="52E49DD0" w14:textId="77777777" w:rsidR="004B4507" w:rsidRDefault="004B4507" w:rsidP="004B4507">
      <w:r>
        <w:rPr>
          <w:rFonts w:hint="eastAsia"/>
        </w:rPr>
        <w:t>Рисунок</w:t>
      </w:r>
      <w:r>
        <w:t xml:space="preserve"> 5 - </w:t>
      </w:r>
      <w:r>
        <w:rPr>
          <w:rFonts w:hint="eastAsia"/>
        </w:rPr>
        <w:t>Зависимости</w:t>
      </w:r>
      <w:r>
        <w:t xml:space="preserve"> </w:t>
      </w:r>
      <w:r>
        <w:rPr>
          <w:rFonts w:hint="eastAsia"/>
        </w:rPr>
        <w:t>продольных</w:t>
      </w:r>
      <w:r>
        <w:t xml:space="preserve"> </w:t>
      </w:r>
      <w:r>
        <w:rPr>
          <w:rFonts w:hint="eastAsia"/>
        </w:rPr>
        <w:t>сил</w:t>
      </w:r>
      <w:r>
        <w:t xml:space="preserve"> </w:t>
      </w:r>
      <w:r>
        <w:rPr>
          <w:rFonts w:hint="eastAsia"/>
        </w:rPr>
        <w:t>от</w:t>
      </w:r>
      <w:r>
        <w:t xml:space="preserve"> </w:t>
      </w:r>
      <w:r>
        <w:rPr>
          <w:rFonts w:hint="eastAsia"/>
        </w:rPr>
        <w:t>радиуса</w:t>
      </w:r>
      <w:r>
        <w:t xml:space="preserve"> </w:t>
      </w:r>
      <w:r>
        <w:rPr>
          <w:rFonts w:hint="eastAsia"/>
        </w:rPr>
        <w:t>кривой</w:t>
      </w:r>
      <w:r>
        <w:t xml:space="preserve"> </w:t>
      </w:r>
      <w:r>
        <w:rPr>
          <w:rFonts w:hint="eastAsia"/>
        </w:rPr>
        <w:t>и</w:t>
      </w:r>
      <w:r>
        <w:t xml:space="preserve"> </w:t>
      </w:r>
      <w:r>
        <w:rPr>
          <w:rFonts w:hint="eastAsia"/>
        </w:rPr>
        <w:t>триботехнического</w:t>
      </w:r>
    </w:p>
    <w:p w14:paraId="27872807" w14:textId="77777777" w:rsidR="004B4507" w:rsidRDefault="004B4507" w:rsidP="004B4507">
      <w:r>
        <w:rPr>
          <w:rFonts w:hint="eastAsia"/>
        </w:rPr>
        <w:t>состояния</w:t>
      </w:r>
      <w:r>
        <w:t xml:space="preserve"> </w:t>
      </w:r>
      <w:r>
        <w:rPr>
          <w:rFonts w:hint="eastAsia"/>
        </w:rPr>
        <w:t>пары</w:t>
      </w:r>
      <w:r>
        <w:t xml:space="preserve"> </w:t>
      </w:r>
    </w:p>
    <w:p w14:paraId="07176ADD" w14:textId="77777777" w:rsidR="004B4507" w:rsidRDefault="004B4507" w:rsidP="004B4507">
      <w:r>
        <w:t xml:space="preserve">□ </w:t>
      </w:r>
      <w:r>
        <w:rPr>
          <w:rFonts w:hint="eastAsia"/>
        </w:rPr>
        <w:t>вариант</w:t>
      </w:r>
      <w:r>
        <w:t xml:space="preserve"> 2 </w:t>
      </w:r>
      <w:r>
        <w:rPr>
          <w:rFonts w:hint="eastAsia"/>
        </w:rPr>
        <w:t>«</w:t>
      </w:r>
      <w:r>
        <w:rPr>
          <w:rFonts w:hint="eastAsia"/>
        </w:rPr>
        <w:t>классический</w:t>
      </w:r>
      <w:r>
        <w:rPr>
          <w:rFonts w:hint="eastAsia"/>
        </w:rPr>
        <w:t>»</w:t>
      </w:r>
      <w:r>
        <w:t xml:space="preserve"> </w:t>
      </w:r>
      <w:r>
        <w:rPr>
          <w:rFonts w:hint="eastAsia"/>
        </w:rPr>
        <w:t>способ</w:t>
      </w:r>
      <w:r>
        <w:t xml:space="preserve"> </w:t>
      </w:r>
      <w:r>
        <w:rPr>
          <w:rFonts w:hint="eastAsia"/>
        </w:rPr>
        <w:t>лубрикации</w:t>
      </w:r>
    </w:p>
    <w:p w14:paraId="286B5D5A" w14:textId="77777777" w:rsidR="004B4507" w:rsidRDefault="004B4507" w:rsidP="004B4507">
      <w:r>
        <w:rPr>
          <w:rFonts w:hint="eastAsia"/>
        </w:rPr>
        <w:t>тубрикация</w:t>
      </w:r>
      <w:r>
        <w:t xml:space="preserve"> </w:t>
      </w:r>
      <w:r>
        <w:rPr>
          <w:rFonts w:hint="eastAsia"/>
        </w:rPr>
        <w:t>поверхности</w:t>
      </w:r>
      <w:r>
        <w:t xml:space="preserve"> </w:t>
      </w:r>
      <w:r>
        <w:rPr>
          <w:rFonts w:hint="eastAsia"/>
        </w:rPr>
        <w:t>А</w:t>
      </w:r>
      <w:r>
        <w:t xml:space="preserve"> </w:t>
      </w:r>
      <w:r>
        <w:rPr>
          <w:rFonts w:hint="eastAsia"/>
        </w:rPr>
        <w:t>вариант</w:t>
      </w:r>
      <w:r>
        <w:t xml:space="preserve"> 3 </w:t>
      </w:r>
      <w:r>
        <w:rPr>
          <w:rFonts w:hint="eastAsia"/>
        </w:rPr>
        <w:t>катания</w:t>
      </w:r>
      <w:r>
        <w:t xml:space="preserve"> </w:t>
      </w:r>
      <w:r>
        <w:rPr>
          <w:rFonts w:hint="eastAsia"/>
        </w:rPr>
        <w:t>наружного</w:t>
      </w:r>
      <w:r>
        <w:t xml:space="preserve"> </w:t>
      </w:r>
      <w:r>
        <w:rPr>
          <w:rFonts w:hint="eastAsia"/>
        </w:rPr>
        <w:t>рельса</w:t>
      </w:r>
    </w:p>
    <w:p w14:paraId="39E920F5" w14:textId="77777777" w:rsidR="004B4507" w:rsidRDefault="004B4507" w:rsidP="004B4507">
      <w:r>
        <w:rPr>
          <w:rFonts w:hint="eastAsia"/>
        </w:rPr>
        <w:t>лубрикация</w:t>
      </w:r>
      <w:r>
        <w:t xml:space="preserve"> </w:t>
      </w:r>
      <w:r>
        <w:rPr>
          <w:rFonts w:hint="eastAsia"/>
        </w:rPr>
        <w:t>поверхности</w:t>
      </w:r>
    </w:p>
    <w:p w14:paraId="3FA239FC" w14:textId="77777777" w:rsidR="004B4507" w:rsidRDefault="004B4507" w:rsidP="004B4507">
      <w:r>
        <w:tab/>
        <w:t xml:space="preserve">X </w:t>
      </w:r>
      <w:r>
        <w:rPr>
          <w:rFonts w:hint="eastAsia"/>
        </w:rPr>
        <w:t>вариант</w:t>
      </w:r>
      <w:r>
        <w:t xml:space="preserve"> 4 </w:t>
      </w:r>
      <w:r>
        <w:rPr>
          <w:rFonts w:hint="eastAsia"/>
        </w:rPr>
        <w:t>атания</w:t>
      </w:r>
      <w:r>
        <w:t xml:space="preserve"> </w:t>
      </w:r>
      <w:r>
        <w:rPr>
          <w:rFonts w:hint="eastAsia"/>
        </w:rPr>
        <w:t>наружного</w:t>
      </w:r>
    </w:p>
    <w:p w14:paraId="4D97505D" w14:textId="77777777" w:rsidR="004B4507" w:rsidRDefault="004B4507" w:rsidP="004B4507">
      <w:r>
        <w:rPr>
          <w:rFonts w:hint="eastAsia"/>
        </w:rPr>
        <w:t>рельса</w:t>
      </w:r>
      <w:r>
        <w:t xml:space="preserve"> </w:t>
      </w:r>
      <w:r>
        <w:rPr>
          <w:rFonts w:hint="eastAsia"/>
        </w:rPr>
        <w:t>и</w:t>
      </w:r>
      <w:r>
        <w:t xml:space="preserve"> </w:t>
      </w:r>
      <w:r>
        <w:rPr>
          <w:rFonts w:hint="eastAsia"/>
        </w:rPr>
        <w:t>боковой</w:t>
      </w:r>
      <w:r>
        <w:t xml:space="preserve"> </w:t>
      </w:r>
      <w:r>
        <w:rPr>
          <w:rFonts w:hint="eastAsia"/>
        </w:rPr>
        <w:t>поверхности</w:t>
      </w:r>
    </w:p>
    <w:p w14:paraId="40F2D521" w14:textId="77777777" w:rsidR="004B4507" w:rsidRDefault="004B4507" w:rsidP="004B4507">
      <w:r>
        <w:rPr>
          <w:rFonts w:hint="eastAsia"/>
        </w:rPr>
        <w:t>лубрикация</w:t>
      </w:r>
      <w:r>
        <w:t xml:space="preserve"> </w:t>
      </w:r>
      <w:r>
        <w:rPr>
          <w:rFonts w:hint="eastAsia"/>
        </w:rPr>
        <w:t>поверхности</w:t>
      </w:r>
      <w:r>
        <w:t xml:space="preserve"> X </w:t>
      </w:r>
      <w:r>
        <w:rPr>
          <w:rFonts w:hint="eastAsia"/>
        </w:rPr>
        <w:t>вариант</w:t>
      </w:r>
      <w:r>
        <w:t xml:space="preserve"> 5 </w:t>
      </w:r>
      <w:r>
        <w:rPr>
          <w:rFonts w:hint="eastAsia"/>
        </w:rPr>
        <w:t>катания</w:t>
      </w:r>
      <w:r>
        <w:t xml:space="preserve"> </w:t>
      </w:r>
      <w:r>
        <w:rPr>
          <w:rFonts w:hint="eastAsia"/>
        </w:rPr>
        <w:t>внутреннего</w:t>
      </w:r>
      <w:r>
        <w:t xml:space="preserve"> </w:t>
      </w:r>
      <w:r>
        <w:rPr>
          <w:rFonts w:hint="eastAsia"/>
        </w:rPr>
        <w:t>рельса</w:t>
      </w:r>
    </w:p>
    <w:p w14:paraId="3EE7288F" w14:textId="77777777" w:rsidR="004B4507" w:rsidRDefault="004B4507" w:rsidP="004B4507">
      <w:r>
        <w:rPr>
          <w:rFonts w:hint="eastAsia"/>
        </w:rPr>
        <w:t>лубрикация</w:t>
      </w:r>
      <w:r>
        <w:t xml:space="preserve"> </w:t>
      </w:r>
      <w:r>
        <w:rPr>
          <w:rFonts w:hint="eastAsia"/>
        </w:rPr>
        <w:t>поверхности</w:t>
      </w:r>
      <w:r>
        <w:t xml:space="preserve"> - </w:t>
      </w:r>
      <w:r>
        <w:rPr>
          <w:rFonts w:hint="eastAsia"/>
        </w:rPr>
        <w:t>О</w:t>
      </w:r>
      <w:r>
        <w:t xml:space="preserve"> </w:t>
      </w:r>
      <w:r>
        <w:rPr>
          <w:rFonts w:hint="eastAsia"/>
        </w:rPr>
        <w:t>вариант</w:t>
      </w:r>
      <w:r>
        <w:t xml:space="preserve"> </w:t>
      </w:r>
      <w:r>
        <w:rPr>
          <w:rFonts w:hint="eastAsia"/>
        </w:rPr>
        <w:t>б</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w:t>
      </w:r>
      <w:r>
        <w:rPr>
          <w:rFonts w:hint="eastAsia"/>
        </w:rPr>
        <w:t>и</w:t>
      </w:r>
      <w:r>
        <w:t xml:space="preserve"> </w:t>
      </w:r>
      <w:r>
        <w:rPr>
          <w:rFonts w:hint="eastAsia"/>
        </w:rPr>
        <w:t>боковой</w:t>
      </w:r>
      <w:r>
        <w:t xml:space="preserve"> </w:t>
      </w:r>
      <w:r>
        <w:rPr>
          <w:rFonts w:hint="eastAsia"/>
        </w:rPr>
        <w:t>поверхности</w:t>
      </w:r>
    </w:p>
    <w:p w14:paraId="450BBA0F" w14:textId="77777777" w:rsidR="004B4507" w:rsidRDefault="004B4507" w:rsidP="004B4507">
      <w:r>
        <w:rPr>
          <w:rFonts w:hint="eastAsia"/>
        </w:rPr>
        <w:t>лубрикация</w:t>
      </w:r>
    </w:p>
    <w:p w14:paraId="6DEDAF8F" w14:textId="77777777" w:rsidR="004B4507" w:rsidRDefault="004B4507" w:rsidP="004B4507">
      <w:r>
        <w:rPr>
          <w:rFonts w:hint="eastAsia"/>
        </w:rPr>
        <w:t>—</w:t>
      </w:r>
      <w:r>
        <w:t xml:space="preserve"> ■ + </w:t>
      </w:r>
      <w:r>
        <w:rPr>
          <w:rFonts w:hint="eastAsia"/>
        </w:rPr>
        <w:t>вариант</w:t>
      </w:r>
      <w:r>
        <w:t xml:space="preserve"> 7 </w:t>
      </w:r>
      <w:r>
        <w:rPr>
          <w:rFonts w:hint="eastAsia"/>
        </w:rPr>
        <w:t>поверхностей</w:t>
      </w:r>
      <w:r>
        <w:t xml:space="preserve"> </w:t>
      </w:r>
      <w:r>
        <w:rPr>
          <w:rFonts w:hint="eastAsia"/>
        </w:rPr>
        <w:t>катания</w:t>
      </w:r>
      <w:r>
        <w:t xml:space="preserve"> </w:t>
      </w:r>
      <w:r>
        <w:rPr>
          <w:rFonts w:hint="eastAsia"/>
        </w:rPr>
        <w:t>обоих</w:t>
      </w:r>
      <w:r>
        <w:t xml:space="preserve"> </w:t>
      </w:r>
      <w:r>
        <w:rPr>
          <w:rFonts w:hint="eastAsia"/>
        </w:rPr>
        <w:t>рельсов</w:t>
      </w:r>
    </w:p>
    <w:p w14:paraId="5274E02F" w14:textId="77777777" w:rsidR="004B4507" w:rsidRDefault="004B4507" w:rsidP="004B4507">
      <w:r>
        <w:rPr>
          <w:rFonts w:hint="eastAsia"/>
        </w:rPr>
        <w:t>Таким</w:t>
      </w:r>
      <w:r>
        <w:t xml:space="preserve"> </w:t>
      </w:r>
      <w:r>
        <w:rPr>
          <w:rFonts w:hint="eastAsia"/>
        </w:rPr>
        <w:t>образом</w:t>
      </w:r>
      <w:r>
        <w:t xml:space="preserve"> </w:t>
      </w:r>
      <w:r>
        <w:rPr>
          <w:rFonts w:hint="eastAsia"/>
        </w:rPr>
        <w:t>проведенное</w:t>
      </w:r>
      <w:r>
        <w:t xml:space="preserve"> </w:t>
      </w:r>
      <w:r>
        <w:rPr>
          <w:rFonts w:hint="eastAsia"/>
        </w:rPr>
        <w:t>исследование</w:t>
      </w:r>
      <w:r>
        <w:t xml:space="preserve"> </w:t>
      </w:r>
      <w:r>
        <w:rPr>
          <w:rFonts w:hint="eastAsia"/>
        </w:rPr>
        <w:t>позволило</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68C93FD1" w14:textId="77777777" w:rsidR="004B4507" w:rsidRDefault="004B4507" w:rsidP="004B4507">
      <w:r>
        <w:t>1.</w:t>
      </w:r>
      <w:r>
        <w:tab/>
      </w:r>
      <w:r>
        <w:rPr>
          <w:rFonts w:hint="eastAsia"/>
        </w:rPr>
        <w:t>Продольные</w:t>
      </w:r>
      <w:r>
        <w:t xml:space="preserve"> </w:t>
      </w:r>
      <w:r>
        <w:rPr>
          <w:rFonts w:hint="eastAsia"/>
        </w:rPr>
        <w:t>силы</w:t>
      </w:r>
      <w:r>
        <w:t xml:space="preserve">, </w:t>
      </w:r>
      <w:r>
        <w:rPr>
          <w:rFonts w:hint="eastAsia"/>
        </w:rPr>
        <w:t>возникающие</w:t>
      </w:r>
      <w:r>
        <w:t xml:space="preserve"> </w:t>
      </w:r>
      <w:r>
        <w:rPr>
          <w:rFonts w:hint="eastAsia"/>
        </w:rPr>
        <w:t>при</w:t>
      </w:r>
      <w:r>
        <w:t xml:space="preserve"> </w:t>
      </w:r>
      <w:r>
        <w:rPr>
          <w:rFonts w:hint="eastAsia"/>
        </w:rPr>
        <w:t>контактировании</w:t>
      </w:r>
      <w:r>
        <w:t xml:space="preserve"> </w:t>
      </w:r>
      <w:r>
        <w:rPr>
          <w:rFonts w:hint="eastAsia"/>
        </w:rPr>
        <w:t>новых</w:t>
      </w:r>
      <w:r>
        <w:t xml:space="preserve"> </w:t>
      </w:r>
      <w:r>
        <w:rPr>
          <w:rFonts w:hint="eastAsia"/>
        </w:rPr>
        <w:t>поверхностей</w:t>
      </w:r>
      <w:r>
        <w:t xml:space="preserve"> </w:t>
      </w:r>
      <w:r>
        <w:rPr>
          <w:rFonts w:hint="eastAsia"/>
        </w:rPr>
        <w:t>трибопары</w:t>
      </w:r>
      <w:r>
        <w:t xml:space="preserve">, </w:t>
      </w:r>
      <w:r>
        <w:rPr>
          <w:rFonts w:hint="eastAsia"/>
        </w:rPr>
        <w:t>снижаются</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вариант</w:t>
      </w:r>
      <w:r>
        <w:t xml:space="preserve"> 7)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до</w:t>
      </w:r>
      <w:r>
        <w:t xml:space="preserve"> 58% (</w:t>
      </w:r>
      <w:r>
        <w:rPr>
          <w:rFonts w:hint="eastAsia"/>
        </w:rPr>
        <w:t>на</w:t>
      </w:r>
      <w:r>
        <w:t xml:space="preserve"> 5,7</w:t>
      </w:r>
      <w:r>
        <w:rPr>
          <w:rFonts w:hint="eastAsia"/>
        </w:rPr>
        <w:t>кН</w:t>
      </w:r>
      <w:r>
        <w:t xml:space="preserve">) </w:t>
      </w:r>
      <w:r>
        <w:rPr>
          <w:rFonts w:hint="eastAsia"/>
        </w:rPr>
        <w:t>относительно</w:t>
      </w:r>
      <w:r>
        <w:t xml:space="preserve"> </w:t>
      </w:r>
      <w:r>
        <w:rPr>
          <w:rFonts w:hint="eastAsia"/>
        </w:rPr>
        <w:t>сухого</w:t>
      </w:r>
      <w:r>
        <w:t xml:space="preserve"> </w:t>
      </w:r>
      <w:r>
        <w:rPr>
          <w:rFonts w:hint="eastAsia"/>
        </w:rPr>
        <w:t>состоя</w:t>
      </w:r>
      <w:r>
        <w:rPr>
          <w:rFonts w:hint="eastAsia"/>
        </w:rPr>
        <w:lastRenderedPageBreak/>
        <w:t>ния</w:t>
      </w:r>
      <w:r>
        <w:t xml:space="preserve"> </w:t>
      </w:r>
      <w:r>
        <w:rPr>
          <w:rFonts w:hint="eastAsia"/>
        </w:rPr>
        <w:t>и</w:t>
      </w:r>
      <w:r>
        <w:t xml:space="preserve"> </w:t>
      </w:r>
      <w:r>
        <w:rPr>
          <w:rFonts w:hint="eastAsia"/>
        </w:rPr>
        <w:t>в</w:t>
      </w:r>
      <w:r>
        <w:t xml:space="preserve"> </w:t>
      </w:r>
      <w:r>
        <w:rPr>
          <w:rFonts w:hint="eastAsia"/>
        </w:rPr>
        <w:t>пологих</w:t>
      </w:r>
      <w:r>
        <w:t xml:space="preserve"> </w:t>
      </w:r>
      <w:r>
        <w:rPr>
          <w:rFonts w:hint="eastAsia"/>
        </w:rPr>
        <w:t>кривых</w:t>
      </w:r>
      <w:r>
        <w:t xml:space="preserve"> </w:t>
      </w:r>
      <w:r>
        <w:rPr>
          <w:rFonts w:hint="eastAsia"/>
        </w:rPr>
        <w:t>до</w:t>
      </w:r>
      <w:r>
        <w:t xml:space="preserve"> 33% (</w:t>
      </w:r>
      <w:r>
        <w:rPr>
          <w:rFonts w:hint="eastAsia"/>
        </w:rPr>
        <w:t>на</w:t>
      </w:r>
      <w:r>
        <w:t xml:space="preserve"> 2,7</w:t>
      </w:r>
      <w:r>
        <w:rPr>
          <w:rFonts w:hint="eastAsia"/>
        </w:rPr>
        <w:t>кН</w:t>
      </w:r>
      <w:r>
        <w:t xml:space="preserve">) </w:t>
      </w:r>
      <w:r>
        <w:rPr>
          <w:rFonts w:hint="eastAsia"/>
        </w:rPr>
        <w:t>при</w:t>
      </w:r>
      <w:r>
        <w:t xml:space="preserve"> </w:t>
      </w:r>
      <w:r>
        <w:rPr>
          <w:rFonts w:hint="eastAsia"/>
        </w:rPr>
        <w:t>скорости</w:t>
      </w:r>
      <w:r>
        <w:t xml:space="preserve"> 80 </w:t>
      </w:r>
      <w:r>
        <w:rPr>
          <w:rFonts w:hint="eastAsia"/>
        </w:rPr>
        <w:t>км</w:t>
      </w:r>
      <w:r>
        <w:t>/</w:t>
      </w:r>
      <w:r>
        <w:rPr>
          <w:rFonts w:hint="eastAsia"/>
        </w:rPr>
        <w:t>ч</w:t>
      </w:r>
      <w:r>
        <w:t xml:space="preserve">. </w:t>
      </w:r>
      <w:r>
        <w:rPr>
          <w:rFonts w:hint="eastAsia"/>
        </w:rPr>
        <w:t>Применение</w:t>
      </w:r>
      <w:r>
        <w:t xml:space="preserve"> </w:t>
      </w:r>
      <w:r>
        <w:rPr>
          <w:rFonts w:hint="eastAsia"/>
        </w:rPr>
        <w:t>лубрикации</w:t>
      </w:r>
      <w:r>
        <w:t xml:space="preserve"> </w:t>
      </w:r>
      <w:r>
        <w:rPr>
          <w:rFonts w:hint="eastAsia"/>
        </w:rPr>
        <w:t>на</w:t>
      </w:r>
      <w:r>
        <w:t xml:space="preserve"> </w:t>
      </w:r>
      <w:r>
        <w:rPr>
          <w:rFonts w:hint="eastAsia"/>
        </w:rPr>
        <w:t>поверхности</w:t>
      </w:r>
      <w:r>
        <w:t xml:space="preserve"> </w:t>
      </w:r>
      <w:r>
        <w:rPr>
          <w:rFonts w:hint="eastAsia"/>
        </w:rPr>
        <w:t>одной</w:t>
      </w:r>
      <w:r>
        <w:t xml:space="preserve"> </w:t>
      </w:r>
      <w:r>
        <w:rPr>
          <w:rFonts w:hint="eastAsia"/>
        </w:rPr>
        <w:t>из</w:t>
      </w:r>
      <w:r>
        <w:t xml:space="preserve"> </w:t>
      </w:r>
      <w:r>
        <w:rPr>
          <w:rFonts w:hint="eastAsia"/>
        </w:rPr>
        <w:t>рельсовых</w:t>
      </w:r>
      <w:r>
        <w:t xml:space="preserve"> </w:t>
      </w:r>
      <w:r>
        <w:rPr>
          <w:rFonts w:hint="eastAsia"/>
        </w:rPr>
        <w:t>нитей</w:t>
      </w:r>
      <w:r>
        <w:t xml:space="preserve"> </w:t>
      </w:r>
      <w:r>
        <w:rPr>
          <w:rFonts w:hint="eastAsia"/>
        </w:rPr>
        <w:t>снижает</w:t>
      </w:r>
      <w:r>
        <w:t xml:space="preserve"> </w:t>
      </w:r>
      <w:r>
        <w:rPr>
          <w:rFonts w:hint="eastAsia"/>
        </w:rPr>
        <w:t>продольные</w:t>
      </w:r>
      <w:r>
        <w:t xml:space="preserve"> </w:t>
      </w:r>
      <w:r>
        <w:rPr>
          <w:rFonts w:hint="eastAsia"/>
        </w:rPr>
        <w:t>силы</w:t>
      </w:r>
      <w:r>
        <w:t xml:space="preserve"> </w:t>
      </w:r>
      <w:r>
        <w:rPr>
          <w:rFonts w:hint="eastAsia"/>
        </w:rPr>
        <w:t>в</w:t>
      </w:r>
      <w:r>
        <w:t xml:space="preserve"> </w:t>
      </w:r>
      <w:r>
        <w:rPr>
          <w:rFonts w:hint="eastAsia"/>
        </w:rPr>
        <w:t>кривой</w:t>
      </w:r>
      <w:r>
        <w:t xml:space="preserve"> R=380 </w:t>
      </w:r>
      <w:r>
        <w:rPr>
          <w:rFonts w:hint="eastAsia"/>
        </w:rPr>
        <w:t>м</w:t>
      </w:r>
      <w:r>
        <w:t xml:space="preserve">: </w:t>
      </w:r>
      <w:r>
        <w:rPr>
          <w:rFonts w:hint="eastAsia"/>
        </w:rPr>
        <w:t>до</w:t>
      </w:r>
      <w:r>
        <w:t xml:space="preserve"> 39% (</w:t>
      </w:r>
      <w:r>
        <w:rPr>
          <w:rFonts w:hint="eastAsia"/>
        </w:rPr>
        <w:t>на</w:t>
      </w:r>
      <w:r>
        <w:t xml:space="preserve"> 3,6</w:t>
      </w:r>
      <w:r>
        <w:rPr>
          <w:rFonts w:hint="eastAsia"/>
        </w:rPr>
        <w:t>кН</w:t>
      </w:r>
      <w:r>
        <w:t xml:space="preserve">), </w:t>
      </w:r>
      <w:r>
        <w:rPr>
          <w:rFonts w:hint="eastAsia"/>
        </w:rPr>
        <w:t>при</w:t>
      </w:r>
      <w:r>
        <w:t xml:space="preserve"> </w:t>
      </w:r>
      <w:r>
        <w:rPr>
          <w:rFonts w:hint="eastAsia"/>
        </w:rPr>
        <w:t>смазывании</w:t>
      </w:r>
      <w:r>
        <w:t xml:space="preserve"> </w:t>
      </w:r>
      <w:r>
        <w:rPr>
          <w:rFonts w:hint="eastAsia"/>
        </w:rPr>
        <w:t>наружного</w:t>
      </w:r>
      <w:r>
        <w:t xml:space="preserve"> </w:t>
      </w:r>
      <w:r>
        <w:rPr>
          <w:rFonts w:hint="eastAsia"/>
        </w:rPr>
        <w:t>рельса</w:t>
      </w:r>
      <w:r>
        <w:t xml:space="preserve"> (</w:t>
      </w:r>
      <w:r>
        <w:rPr>
          <w:rFonts w:hint="eastAsia"/>
        </w:rPr>
        <w:t>вариант</w:t>
      </w:r>
      <w:r>
        <w:t xml:space="preserve"> 3) </w:t>
      </w:r>
      <w:r>
        <w:rPr>
          <w:rFonts w:hint="eastAsia"/>
        </w:rPr>
        <w:t>и</w:t>
      </w:r>
      <w:r>
        <w:t xml:space="preserve"> </w:t>
      </w:r>
      <w:r>
        <w:rPr>
          <w:rFonts w:hint="eastAsia"/>
        </w:rPr>
        <w:t>до</w:t>
      </w:r>
      <w:r>
        <w:t xml:space="preserve"> 27% (</w:t>
      </w:r>
      <w:r>
        <w:rPr>
          <w:rFonts w:hint="eastAsia"/>
        </w:rPr>
        <w:t>на</w:t>
      </w:r>
      <w:r>
        <w:t xml:space="preserve"> 1,9</w:t>
      </w:r>
      <w:r>
        <w:rPr>
          <w:rFonts w:hint="eastAsia"/>
        </w:rPr>
        <w:t>кН</w:t>
      </w:r>
      <w:r>
        <w:t xml:space="preserve">) </w:t>
      </w:r>
      <w:r>
        <w:rPr>
          <w:rFonts w:hint="eastAsia"/>
        </w:rPr>
        <w:t>при</w:t>
      </w:r>
      <w:r>
        <w:t xml:space="preserve"> </w:t>
      </w:r>
      <w:r>
        <w:rPr>
          <w:rFonts w:hint="eastAsia"/>
        </w:rPr>
        <w:t>смазывании</w:t>
      </w:r>
      <w:r>
        <w:t xml:space="preserve"> </w:t>
      </w:r>
      <w:r>
        <w:rPr>
          <w:rFonts w:hint="eastAsia"/>
        </w:rPr>
        <w:t>внутреннего</w:t>
      </w:r>
      <w:r>
        <w:t xml:space="preserve"> </w:t>
      </w:r>
      <w:r>
        <w:rPr>
          <w:rFonts w:hint="eastAsia"/>
        </w:rPr>
        <w:t>рельса</w:t>
      </w:r>
      <w:r>
        <w:t xml:space="preserve"> (</w:t>
      </w:r>
      <w:r>
        <w:rPr>
          <w:rFonts w:hint="eastAsia"/>
        </w:rPr>
        <w:t>вариант</w:t>
      </w:r>
      <w:r>
        <w:t xml:space="preserve"> 6).</w:t>
      </w:r>
    </w:p>
    <w:p w14:paraId="0BA21F7A" w14:textId="77777777" w:rsidR="004B4507" w:rsidRDefault="004B4507" w:rsidP="004B4507">
      <w:r>
        <w:t>2.</w:t>
      </w:r>
      <w:r>
        <w:tab/>
      </w:r>
      <w:r>
        <w:rPr>
          <w:rFonts w:hint="eastAsia"/>
        </w:rPr>
        <w:t>Боковые</w:t>
      </w:r>
      <w:r>
        <w:t xml:space="preserve"> </w:t>
      </w:r>
      <w:r>
        <w:rPr>
          <w:rFonts w:hint="eastAsia"/>
        </w:rPr>
        <w:t>силы</w:t>
      </w:r>
      <w:r>
        <w:t xml:space="preserve"> </w:t>
      </w:r>
      <w:r>
        <w:rPr>
          <w:rFonts w:hint="eastAsia"/>
        </w:rPr>
        <w:t>снижаются</w:t>
      </w:r>
      <w:r>
        <w:t xml:space="preserve"> </w:t>
      </w:r>
      <w:r>
        <w:rPr>
          <w:rFonts w:hint="eastAsia"/>
        </w:rPr>
        <w:t>до</w:t>
      </w:r>
      <w:r>
        <w:t xml:space="preserve"> 23% (</w:t>
      </w:r>
      <w:r>
        <w:rPr>
          <w:rFonts w:hint="eastAsia"/>
        </w:rPr>
        <w:t>на</w:t>
      </w:r>
      <w:r>
        <w:t xml:space="preserve"> 8,5</w:t>
      </w:r>
      <w:r>
        <w:rPr>
          <w:rFonts w:hint="eastAsia"/>
        </w:rPr>
        <w:t>кН</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рельсовой</w:t>
      </w:r>
      <w:r>
        <w:t xml:space="preserve"> </w:t>
      </w:r>
      <w:r>
        <w:rPr>
          <w:rFonts w:hint="eastAsia"/>
        </w:rPr>
        <w:t>нити</w:t>
      </w:r>
      <w:r>
        <w:t xml:space="preserve"> (</w:t>
      </w:r>
      <w:r>
        <w:rPr>
          <w:rFonts w:hint="eastAsia"/>
        </w:rPr>
        <w:t>вариант</w:t>
      </w:r>
      <w:r>
        <w:t xml:space="preserve"> 5). </w:t>
      </w:r>
      <w:r>
        <w:rPr>
          <w:rFonts w:hint="eastAsia"/>
        </w:rPr>
        <w:t>Лубрикация</w:t>
      </w:r>
      <w:r>
        <w:t xml:space="preserve"> </w:t>
      </w:r>
      <w:r>
        <w:rPr>
          <w:rFonts w:hint="eastAsia"/>
        </w:rPr>
        <w:t>поверхностей</w:t>
      </w:r>
      <w:r>
        <w:t xml:space="preserve"> </w:t>
      </w:r>
      <w:r>
        <w:rPr>
          <w:rFonts w:hint="eastAsia"/>
        </w:rPr>
        <w:t>катания</w:t>
      </w:r>
      <w:r>
        <w:t xml:space="preserve"> </w:t>
      </w:r>
      <w:r>
        <w:rPr>
          <w:rFonts w:hint="eastAsia"/>
        </w:rPr>
        <w:t>обеих</w:t>
      </w:r>
      <w:r>
        <w:t xml:space="preserve"> </w:t>
      </w:r>
      <w:r>
        <w:rPr>
          <w:rFonts w:hint="eastAsia"/>
        </w:rPr>
        <w:t>нитей</w:t>
      </w:r>
      <w:r>
        <w:t xml:space="preserve"> </w:t>
      </w:r>
      <w:r>
        <w:rPr>
          <w:rFonts w:hint="eastAsia"/>
        </w:rPr>
        <w:t>эффективна</w:t>
      </w:r>
      <w:r>
        <w:t xml:space="preserve"> </w:t>
      </w:r>
      <w:r>
        <w:rPr>
          <w:rFonts w:hint="eastAsia"/>
        </w:rPr>
        <w:t>только</w:t>
      </w:r>
      <w:r>
        <w:t xml:space="preserve"> </w:t>
      </w:r>
      <w:r>
        <w:rPr>
          <w:rFonts w:hint="eastAsia"/>
        </w:rPr>
        <w:t>в</w:t>
      </w:r>
      <w:r>
        <w:t xml:space="preserve"> </w:t>
      </w:r>
      <w:r>
        <w:rPr>
          <w:rFonts w:hint="eastAsia"/>
        </w:rPr>
        <w:t>кривых</w:t>
      </w:r>
      <w:r>
        <w:t xml:space="preserve"> R&lt;500 </w:t>
      </w:r>
      <w:r>
        <w:rPr>
          <w:rFonts w:hint="eastAsia"/>
        </w:rPr>
        <w:t>м</w:t>
      </w:r>
      <w:r>
        <w:t xml:space="preserve"> </w:t>
      </w:r>
      <w:r>
        <w:rPr>
          <w:rFonts w:hint="eastAsia"/>
        </w:rPr>
        <w:t>и</w:t>
      </w:r>
      <w:r>
        <w:t xml:space="preserve"> </w:t>
      </w:r>
      <w:r>
        <w:rPr>
          <w:rFonts w:hint="eastAsia"/>
        </w:rPr>
        <w:t>скорости</w:t>
      </w:r>
      <w:r>
        <w:t xml:space="preserve"> </w:t>
      </w:r>
      <w:r>
        <w:rPr>
          <w:rFonts w:hint="eastAsia"/>
        </w:rPr>
        <w:t>до</w:t>
      </w:r>
      <w:r>
        <w:t xml:space="preserve"> 60 </w:t>
      </w:r>
      <w:r>
        <w:rPr>
          <w:rFonts w:hint="eastAsia"/>
        </w:rPr>
        <w:t>км</w:t>
      </w:r>
      <w:r>
        <w:t>/</w:t>
      </w:r>
      <w:r>
        <w:rPr>
          <w:rFonts w:hint="eastAsia"/>
        </w:rPr>
        <w:t>ч</w:t>
      </w:r>
      <w:r>
        <w:t xml:space="preserve">. </w:t>
      </w:r>
      <w:r>
        <w:rPr>
          <w:rFonts w:hint="eastAsia"/>
        </w:rPr>
        <w:t>Не</w:t>
      </w:r>
      <w:r>
        <w:t xml:space="preserve"> </w:t>
      </w:r>
      <w:r>
        <w:rPr>
          <w:rFonts w:hint="eastAsia"/>
        </w:rPr>
        <w:t>выявлено</w:t>
      </w:r>
      <w:r>
        <w:t xml:space="preserve"> </w:t>
      </w:r>
      <w:r>
        <w:rPr>
          <w:rFonts w:hint="eastAsia"/>
        </w:rPr>
        <w:t>рациональности</w:t>
      </w:r>
      <w:r>
        <w:t xml:space="preserve"> </w:t>
      </w:r>
      <w:r>
        <w:rPr>
          <w:rFonts w:hint="eastAsia"/>
        </w:rPr>
        <w:t>применения</w:t>
      </w:r>
      <w:r>
        <w:t xml:space="preserve"> </w:t>
      </w:r>
      <w:r>
        <w:rPr>
          <w:rFonts w:hint="eastAsia"/>
        </w:rPr>
        <w:t>лубрикации</w:t>
      </w:r>
      <w:r>
        <w:t xml:space="preserve"> </w:t>
      </w:r>
      <w:r>
        <w:rPr>
          <w:rFonts w:hint="eastAsia"/>
        </w:rPr>
        <w:t>с</w:t>
      </w:r>
      <w:r>
        <w:t xml:space="preserve"> </w:t>
      </w:r>
      <w:r>
        <w:rPr>
          <w:rFonts w:hint="eastAsia"/>
        </w:rPr>
        <w:t>целью</w:t>
      </w:r>
      <w:r>
        <w:t xml:space="preserve"> </w:t>
      </w:r>
      <w:r>
        <w:rPr>
          <w:rFonts w:hint="eastAsia"/>
        </w:rPr>
        <w:t>снижения</w:t>
      </w:r>
      <w:r>
        <w:t xml:space="preserve"> </w:t>
      </w:r>
      <w:r>
        <w:rPr>
          <w:rFonts w:hint="eastAsia"/>
        </w:rPr>
        <w:t>боковых</w:t>
      </w:r>
      <w:r>
        <w:t xml:space="preserve"> </w:t>
      </w:r>
      <w:r>
        <w:rPr>
          <w:rFonts w:hint="eastAsia"/>
        </w:rPr>
        <w:t>сил</w:t>
      </w:r>
      <w:r>
        <w:t xml:space="preserve"> </w:t>
      </w:r>
      <w:r>
        <w:rPr>
          <w:rFonts w:hint="eastAsia"/>
        </w:rPr>
        <w:t>в</w:t>
      </w:r>
      <w:r>
        <w:t xml:space="preserve"> </w:t>
      </w:r>
      <w:r>
        <w:rPr>
          <w:rFonts w:hint="eastAsia"/>
        </w:rPr>
        <w:t>кривых</w:t>
      </w:r>
      <w:r>
        <w:t xml:space="preserve"> R&gt;900 </w:t>
      </w:r>
      <w:r>
        <w:rPr>
          <w:rFonts w:hint="eastAsia"/>
        </w:rPr>
        <w:t>м</w:t>
      </w:r>
      <w:r>
        <w:t xml:space="preserve">, </w:t>
      </w:r>
      <w:r>
        <w:rPr>
          <w:rFonts w:hint="eastAsia"/>
        </w:rPr>
        <w:t>так</w:t>
      </w:r>
      <w:r>
        <w:t xml:space="preserve"> </w:t>
      </w:r>
      <w:r>
        <w:rPr>
          <w:rFonts w:hint="eastAsia"/>
        </w:rPr>
        <w:t>как</w:t>
      </w:r>
      <w:r>
        <w:t xml:space="preserve"> </w:t>
      </w:r>
      <w:r>
        <w:rPr>
          <w:rFonts w:hint="eastAsia"/>
        </w:rPr>
        <w:t>при</w:t>
      </w:r>
      <w:r>
        <w:t xml:space="preserve"> </w:t>
      </w:r>
      <w:r>
        <w:rPr>
          <w:rFonts w:hint="eastAsia"/>
        </w:rPr>
        <w:t>всех</w:t>
      </w:r>
      <w:r>
        <w:t xml:space="preserve"> </w:t>
      </w:r>
      <w:r>
        <w:rPr>
          <w:rFonts w:hint="eastAsia"/>
        </w:rPr>
        <w:t>рассматриваемых</w:t>
      </w:r>
      <w:r>
        <w:t xml:space="preserve"> </w:t>
      </w:r>
      <w:r>
        <w:rPr>
          <w:rFonts w:hint="eastAsia"/>
        </w:rPr>
        <w:t>вариантах</w:t>
      </w:r>
      <w:r>
        <w:t xml:space="preserve"> </w:t>
      </w:r>
      <w:r>
        <w:rPr>
          <w:rFonts w:hint="eastAsia"/>
        </w:rPr>
        <w:t>полученные</w:t>
      </w:r>
      <w:r>
        <w:t xml:space="preserve"> </w:t>
      </w:r>
      <w:r>
        <w:rPr>
          <w:rFonts w:hint="eastAsia"/>
        </w:rPr>
        <w:t>результаты</w:t>
      </w:r>
      <w:r>
        <w:t xml:space="preserve"> </w:t>
      </w:r>
      <w:r>
        <w:rPr>
          <w:rFonts w:hint="eastAsia"/>
        </w:rPr>
        <w:t>имеют</w:t>
      </w:r>
      <w:r>
        <w:t xml:space="preserve"> </w:t>
      </w:r>
      <w:r>
        <w:rPr>
          <w:rFonts w:hint="eastAsia"/>
        </w:rPr>
        <w:t>близкие</w:t>
      </w:r>
      <w:r>
        <w:t xml:space="preserve"> </w:t>
      </w:r>
      <w:r>
        <w:rPr>
          <w:rFonts w:hint="eastAsia"/>
        </w:rPr>
        <w:t>значения</w:t>
      </w:r>
      <w:r>
        <w:t>. </w:t>
      </w:r>
    </w:p>
    <w:p w14:paraId="659E4A09" w14:textId="77777777" w:rsidR="004B4507" w:rsidRDefault="004B4507" w:rsidP="004B4507">
      <w:r>
        <w:t>3.</w:t>
      </w:r>
      <w:r>
        <w:tab/>
      </w:r>
      <w:r>
        <w:rPr>
          <w:rFonts w:hint="eastAsia"/>
        </w:rPr>
        <w:t>Пропуск</w:t>
      </w:r>
      <w:r>
        <w:t xml:space="preserve"> </w:t>
      </w:r>
      <w:r>
        <w:rPr>
          <w:rFonts w:hint="eastAsia"/>
        </w:rPr>
        <w:t>тяжеловесных</w:t>
      </w:r>
      <w:r>
        <w:t xml:space="preserve"> </w:t>
      </w:r>
      <w:r>
        <w:rPr>
          <w:rFonts w:hint="eastAsia"/>
        </w:rPr>
        <w:t>поездов</w:t>
      </w:r>
      <w:r>
        <w:t xml:space="preserve"> </w:t>
      </w:r>
      <w:r>
        <w:rPr>
          <w:rFonts w:hint="eastAsia"/>
        </w:rPr>
        <w:t>по</w:t>
      </w:r>
      <w:r>
        <w:t xml:space="preserve"> </w:t>
      </w:r>
      <w:r>
        <w:rPr>
          <w:rFonts w:hint="eastAsia"/>
        </w:rPr>
        <w:t>участку</w:t>
      </w:r>
      <w:r>
        <w:t xml:space="preserve"> </w:t>
      </w:r>
      <w:r>
        <w:rPr>
          <w:rFonts w:hint="eastAsia"/>
        </w:rPr>
        <w:t>со</w:t>
      </w:r>
      <w:r>
        <w:t xml:space="preserve"> </w:t>
      </w:r>
      <w:r>
        <w:rPr>
          <w:rFonts w:hint="eastAsia"/>
        </w:rPr>
        <w:t>скоростью</w:t>
      </w:r>
      <w:r>
        <w:t xml:space="preserve"> 40 </w:t>
      </w:r>
      <w:r>
        <w:rPr>
          <w:rFonts w:hint="eastAsia"/>
        </w:rPr>
        <w:t>км</w:t>
      </w:r>
      <w:r>
        <w:t>/</w:t>
      </w:r>
      <w:r>
        <w:rPr>
          <w:rFonts w:hint="eastAsia"/>
        </w:rPr>
        <w:t>ч</w:t>
      </w:r>
      <w:r>
        <w:t xml:space="preserve"> </w:t>
      </w:r>
      <w:r>
        <w:rPr>
          <w:rFonts w:hint="eastAsia"/>
        </w:rPr>
        <w:t>увеличивает</w:t>
      </w:r>
      <w:r>
        <w:t xml:space="preserve"> </w:t>
      </w:r>
      <w:r>
        <w:rPr>
          <w:rFonts w:hint="eastAsia"/>
        </w:rPr>
        <w:t>продольные</w:t>
      </w:r>
      <w:r>
        <w:t xml:space="preserve"> </w:t>
      </w:r>
      <w:r>
        <w:rPr>
          <w:rFonts w:hint="eastAsia"/>
        </w:rPr>
        <w:t>силы</w:t>
      </w:r>
      <w:r>
        <w:t xml:space="preserve"> </w:t>
      </w:r>
      <w:r>
        <w:rPr>
          <w:rFonts w:hint="eastAsia"/>
        </w:rPr>
        <w:t>от</w:t>
      </w:r>
      <w:r>
        <w:t xml:space="preserve"> 6% </w:t>
      </w:r>
      <w:r>
        <w:rPr>
          <w:rFonts w:hint="eastAsia"/>
        </w:rPr>
        <w:t>до</w:t>
      </w:r>
      <w:r>
        <w:t xml:space="preserve"> 11%, </w:t>
      </w:r>
      <w:r>
        <w:rPr>
          <w:rFonts w:hint="eastAsia"/>
        </w:rPr>
        <w:t>боковые</w:t>
      </w:r>
      <w:r>
        <w:t xml:space="preserve"> </w:t>
      </w:r>
      <w:r>
        <w:rPr>
          <w:rFonts w:hint="eastAsia"/>
        </w:rPr>
        <w:t>силы</w:t>
      </w:r>
      <w:r>
        <w:t xml:space="preserve"> </w:t>
      </w:r>
      <w:r>
        <w:rPr>
          <w:rFonts w:hint="eastAsia"/>
        </w:rPr>
        <w:t>на</w:t>
      </w:r>
      <w:r>
        <w:t xml:space="preserve"> 16%-27% </w:t>
      </w:r>
      <w:r>
        <w:rPr>
          <w:rFonts w:hint="eastAsia"/>
        </w:rPr>
        <w:t>в</w:t>
      </w:r>
      <w:r>
        <w:t xml:space="preserve"> </w:t>
      </w:r>
      <w:r>
        <w:rPr>
          <w:rFonts w:hint="eastAsia"/>
        </w:rPr>
        <w:t>пологих</w:t>
      </w:r>
      <w:r>
        <w:t xml:space="preserve"> </w:t>
      </w:r>
      <w:r>
        <w:rPr>
          <w:rFonts w:hint="eastAsia"/>
        </w:rPr>
        <w:t>кривых</w:t>
      </w:r>
      <w:r>
        <w:t xml:space="preserve">, </w:t>
      </w:r>
      <w:r>
        <w:rPr>
          <w:rFonts w:hint="eastAsia"/>
        </w:rPr>
        <w:t>на</w:t>
      </w:r>
      <w:r>
        <w:t xml:space="preserve"> 28% </w:t>
      </w:r>
      <w:r>
        <w:rPr>
          <w:rFonts w:hint="eastAsia"/>
        </w:rPr>
        <w:t>в</w:t>
      </w:r>
      <w:r>
        <w:t xml:space="preserve"> </w:t>
      </w:r>
      <w:r>
        <w:rPr>
          <w:rFonts w:hint="eastAsia"/>
        </w:rPr>
        <w:t>кривой</w:t>
      </w:r>
      <w:r>
        <w:t xml:space="preserve"> </w:t>
      </w:r>
      <w:r>
        <w:rPr>
          <w:rFonts w:hint="eastAsia"/>
        </w:rPr>
        <w:t>малого</w:t>
      </w:r>
      <w:r>
        <w:t xml:space="preserve"> </w:t>
      </w:r>
      <w:r>
        <w:rPr>
          <w:rFonts w:hint="eastAsia"/>
        </w:rPr>
        <w:t>радиуса</w:t>
      </w:r>
      <w:r>
        <w:t>. (</w:t>
      </w:r>
      <w:r>
        <w:rPr>
          <w:rFonts w:hint="eastAsia"/>
        </w:rPr>
        <w:t>таблица</w:t>
      </w:r>
      <w:r>
        <w:t xml:space="preserve"> 3). </w:t>
      </w:r>
      <w:r>
        <w:rPr>
          <w:rFonts w:hint="eastAsia"/>
        </w:rPr>
        <w:t>Применение</w:t>
      </w:r>
      <w:r>
        <w:t xml:space="preserve"> </w:t>
      </w:r>
      <w:r>
        <w:rPr>
          <w:rFonts w:hint="eastAsia"/>
        </w:rPr>
        <w:t>лубрикации</w:t>
      </w:r>
      <w:r>
        <w:t xml:space="preserve"> </w:t>
      </w:r>
      <w:r>
        <w:rPr>
          <w:rFonts w:hint="eastAsia"/>
        </w:rPr>
        <w:t>поверхностей</w:t>
      </w:r>
      <w:r>
        <w:t xml:space="preserve"> </w:t>
      </w:r>
      <w:r>
        <w:rPr>
          <w:rFonts w:hint="eastAsia"/>
        </w:rPr>
        <w:t>катания</w:t>
      </w:r>
      <w:r>
        <w:t xml:space="preserve"> </w:t>
      </w:r>
      <w:r>
        <w:rPr>
          <w:rFonts w:hint="eastAsia"/>
        </w:rPr>
        <w:t>обеих</w:t>
      </w:r>
      <w:r>
        <w:t xml:space="preserve"> </w:t>
      </w:r>
      <w:r>
        <w:rPr>
          <w:rFonts w:hint="eastAsia"/>
        </w:rPr>
        <w:t>нитей</w:t>
      </w:r>
      <w:r>
        <w:t xml:space="preserve"> </w:t>
      </w:r>
      <w:r>
        <w:rPr>
          <w:rFonts w:hint="eastAsia"/>
        </w:rPr>
        <w:t>снижает</w:t>
      </w:r>
      <w:r>
        <w:t xml:space="preserve"> </w:t>
      </w:r>
      <w:r>
        <w:rPr>
          <w:rFonts w:hint="eastAsia"/>
        </w:rPr>
        <w:t>продольные</w:t>
      </w:r>
      <w:r>
        <w:t xml:space="preserve"> </w:t>
      </w:r>
      <w:r>
        <w:rPr>
          <w:rFonts w:hint="eastAsia"/>
        </w:rPr>
        <w:t>силы</w:t>
      </w:r>
      <w:r>
        <w:t xml:space="preserve"> </w:t>
      </w:r>
      <w:r>
        <w:rPr>
          <w:rFonts w:hint="eastAsia"/>
        </w:rPr>
        <w:t>на</w:t>
      </w:r>
      <w:r>
        <w:t xml:space="preserve"> 60% (6,3</w:t>
      </w:r>
      <w:r>
        <w:rPr>
          <w:rFonts w:hint="eastAsia"/>
        </w:rPr>
        <w:t>кН</w:t>
      </w:r>
      <w:r>
        <w:t xml:space="preserve">) (R=380 </w:t>
      </w:r>
      <w:r>
        <w:rPr>
          <w:rFonts w:hint="eastAsia"/>
        </w:rPr>
        <w:t>м</w:t>
      </w:r>
      <w:r>
        <w:t xml:space="preserve">), </w:t>
      </w:r>
      <w:r>
        <w:rPr>
          <w:rFonts w:hint="eastAsia"/>
        </w:rPr>
        <w:t>боковые</w:t>
      </w:r>
      <w:r>
        <w:t xml:space="preserve"> </w:t>
      </w:r>
      <w:r>
        <w:rPr>
          <w:rFonts w:hint="eastAsia"/>
        </w:rPr>
        <w:t>на</w:t>
      </w:r>
      <w:r>
        <w:t xml:space="preserve"> 15% (6,4</w:t>
      </w:r>
      <w:r>
        <w:rPr>
          <w:rFonts w:hint="eastAsia"/>
        </w:rPr>
        <w:t>кН</w:t>
      </w:r>
      <w:r>
        <w:t xml:space="preserve">). </w:t>
      </w:r>
      <w:r>
        <w:rPr>
          <w:rFonts w:hint="eastAsia"/>
        </w:rPr>
        <w:t>Смазывание</w:t>
      </w:r>
      <w:r>
        <w:t xml:space="preserve"> </w:t>
      </w:r>
      <w:r>
        <w:rPr>
          <w:rFonts w:hint="eastAsia"/>
        </w:rPr>
        <w:t>внутреннего</w:t>
      </w:r>
      <w:r>
        <w:t xml:space="preserve"> </w:t>
      </w:r>
      <w:r>
        <w:rPr>
          <w:rFonts w:hint="eastAsia"/>
        </w:rPr>
        <w:t>рельса</w:t>
      </w:r>
      <w:r>
        <w:t xml:space="preserve"> </w:t>
      </w:r>
      <w:r>
        <w:rPr>
          <w:rFonts w:hint="eastAsia"/>
        </w:rPr>
        <w:t>уменьшает</w:t>
      </w:r>
      <w:r>
        <w:t xml:space="preserve"> </w:t>
      </w:r>
      <w:r>
        <w:rPr>
          <w:rFonts w:hint="eastAsia"/>
        </w:rPr>
        <w:t>значения</w:t>
      </w:r>
      <w:r>
        <w:t xml:space="preserve"> </w:t>
      </w:r>
      <w:r>
        <w:rPr>
          <w:rFonts w:hint="eastAsia"/>
        </w:rPr>
        <w:t>боковых</w:t>
      </w:r>
      <w:r>
        <w:t xml:space="preserve"> </w:t>
      </w:r>
      <w:r>
        <w:rPr>
          <w:rFonts w:hint="eastAsia"/>
        </w:rPr>
        <w:t>сил</w:t>
      </w:r>
      <w:r>
        <w:t xml:space="preserve"> </w:t>
      </w:r>
      <w:r>
        <w:rPr>
          <w:rFonts w:hint="eastAsia"/>
        </w:rPr>
        <w:t>на</w:t>
      </w:r>
      <w:r>
        <w:t xml:space="preserve"> 21% (7,9</w:t>
      </w:r>
      <w:r>
        <w:rPr>
          <w:rFonts w:hint="eastAsia"/>
        </w:rPr>
        <w:t>кН</w:t>
      </w:r>
      <w:r>
        <w:t>) (</w:t>
      </w:r>
      <w:r>
        <w:rPr>
          <w:rFonts w:hint="eastAsia"/>
        </w:rPr>
        <w:t>в</w:t>
      </w:r>
      <w:r>
        <w:t xml:space="preserve"> </w:t>
      </w:r>
      <w:r>
        <w:rPr>
          <w:rFonts w:hint="eastAsia"/>
        </w:rPr>
        <w:t>кривой</w:t>
      </w:r>
      <w:r>
        <w:t xml:space="preserve"> R=380 </w:t>
      </w:r>
      <w:r>
        <w:rPr>
          <w:rFonts w:hint="eastAsia"/>
        </w:rPr>
        <w:t>м</w:t>
      </w:r>
      <w:r>
        <w:t xml:space="preserve">). </w:t>
      </w:r>
      <w:r>
        <w:rPr>
          <w:rFonts w:hint="eastAsia"/>
        </w:rPr>
        <w:t>Снижение</w:t>
      </w:r>
      <w:r>
        <w:t xml:space="preserve"> </w:t>
      </w:r>
      <w:r>
        <w:rPr>
          <w:rFonts w:hint="eastAsia"/>
        </w:rPr>
        <w:t>силового</w:t>
      </w:r>
      <w:r>
        <w:t xml:space="preserve"> </w:t>
      </w:r>
      <w:r>
        <w:rPr>
          <w:rFonts w:hint="eastAsia"/>
        </w:rPr>
        <w:t>взаимодействия</w:t>
      </w:r>
      <w:r>
        <w:t xml:space="preserve"> </w:t>
      </w:r>
      <w:r>
        <w:rPr>
          <w:rFonts w:hint="eastAsia"/>
        </w:rPr>
        <w:t>применением</w:t>
      </w:r>
      <w:r>
        <w:t xml:space="preserve"> </w:t>
      </w:r>
      <w:r>
        <w:rPr>
          <w:rFonts w:hint="eastAsia"/>
        </w:rPr>
        <w:t>лубрикации</w:t>
      </w:r>
      <w:r>
        <w:t xml:space="preserve"> </w:t>
      </w:r>
      <w:r>
        <w:rPr>
          <w:rFonts w:hint="eastAsia"/>
        </w:rPr>
        <w:t>для</w:t>
      </w:r>
      <w:r>
        <w:t xml:space="preserve"> </w:t>
      </w:r>
      <w:r>
        <w:rPr>
          <w:rFonts w:hint="eastAsia"/>
        </w:rPr>
        <w:t>поверхности</w:t>
      </w:r>
      <w:r>
        <w:t xml:space="preserve"> </w:t>
      </w:r>
      <w:r>
        <w:rPr>
          <w:rFonts w:hint="eastAsia"/>
        </w:rPr>
        <w:t>катания</w:t>
      </w:r>
      <w:r>
        <w:t xml:space="preserve"> </w:t>
      </w:r>
      <w:r>
        <w:rPr>
          <w:rFonts w:hint="eastAsia"/>
        </w:rPr>
        <w:t>рельсов</w:t>
      </w:r>
      <w:r>
        <w:t xml:space="preserve"> </w:t>
      </w:r>
      <w:r>
        <w:rPr>
          <w:rFonts w:hint="eastAsia"/>
        </w:rPr>
        <w:t>при</w:t>
      </w:r>
      <w:r>
        <w:t xml:space="preserve"> </w:t>
      </w:r>
      <w:r>
        <w:rPr>
          <w:rFonts w:hint="eastAsia"/>
        </w:rPr>
        <w:t>тяжеловесном</w:t>
      </w:r>
      <w:r>
        <w:t xml:space="preserve"> </w:t>
      </w:r>
      <w:r>
        <w:rPr>
          <w:rFonts w:hint="eastAsia"/>
        </w:rPr>
        <w:t>движении</w:t>
      </w:r>
      <w:r>
        <w:t xml:space="preserve"> </w:t>
      </w:r>
      <w:r>
        <w:rPr>
          <w:rFonts w:hint="eastAsia"/>
        </w:rPr>
        <w:t>сопоставимо</w:t>
      </w:r>
      <w:r>
        <w:t xml:space="preserve"> </w:t>
      </w:r>
      <w:r>
        <w:rPr>
          <w:rFonts w:hint="eastAsia"/>
        </w:rPr>
        <w:t>с</w:t>
      </w:r>
      <w:r>
        <w:t xml:space="preserve"> </w:t>
      </w:r>
      <w:r>
        <w:rPr>
          <w:rFonts w:hint="eastAsia"/>
        </w:rPr>
        <w:t>нагрузкой</w:t>
      </w:r>
      <w:r>
        <w:t xml:space="preserve"> 23,5 </w:t>
      </w:r>
      <w:r>
        <w:rPr>
          <w:rFonts w:hint="eastAsia"/>
        </w:rPr>
        <w:t>т</w:t>
      </w:r>
      <w:r>
        <w:t>/</w:t>
      </w:r>
      <w:r>
        <w:rPr>
          <w:rFonts w:hint="eastAsia"/>
        </w:rPr>
        <w:t>ось</w:t>
      </w:r>
      <w:r>
        <w:t>.</w:t>
      </w:r>
    </w:p>
    <w:p w14:paraId="048B1663" w14:textId="77777777" w:rsidR="004B4507" w:rsidRDefault="004B4507" w:rsidP="004B4507">
      <w:r>
        <w:rPr>
          <w:rFonts w:hint="eastAsia"/>
        </w:rPr>
        <w:t>Таблица</w:t>
      </w:r>
      <w:r>
        <w:t xml:space="preserve"> 3 -</w:t>
      </w:r>
      <w:r>
        <w:rPr>
          <w:rFonts w:hint="eastAsia"/>
        </w:rPr>
        <w:t>Значения</w:t>
      </w:r>
      <w:r>
        <w:t xml:space="preserve"> </w:t>
      </w:r>
      <w:r>
        <w:rPr>
          <w:rFonts w:hint="eastAsia"/>
        </w:rPr>
        <w:t>максимальных</w:t>
      </w:r>
      <w:r>
        <w:t xml:space="preserve"> </w:t>
      </w:r>
      <w:r>
        <w:rPr>
          <w:rFonts w:hint="eastAsia"/>
        </w:rPr>
        <w:t>сил</w:t>
      </w:r>
      <w:r>
        <w:t xml:space="preserve"> </w:t>
      </w:r>
      <w:r>
        <w:rPr>
          <w:rFonts w:hint="eastAsia"/>
        </w:rPr>
        <w:t>при</w:t>
      </w:r>
      <w:r>
        <w:t xml:space="preserve"> </w:t>
      </w:r>
      <w:r>
        <w:rPr>
          <w:rFonts w:hint="eastAsia"/>
        </w:rPr>
        <w:t>увеличении</w:t>
      </w:r>
      <w:r>
        <w:t xml:space="preserve"> </w:t>
      </w:r>
      <w:r>
        <w:rPr>
          <w:rFonts w:hint="eastAsia"/>
        </w:rPr>
        <w:t>нагрузки</w:t>
      </w:r>
      <w:r>
        <w:t xml:space="preserve"> </w:t>
      </w:r>
      <w:r>
        <w:rPr>
          <w:rFonts w:hint="eastAsia"/>
        </w:rPr>
        <w:t>на</w:t>
      </w:r>
      <w:r>
        <w:t xml:space="preserve"> </w:t>
      </w:r>
      <w:r>
        <w:rPr>
          <w:rFonts w:hint="eastAsia"/>
        </w:rPr>
        <w:t>ось</w:t>
      </w:r>
      <w:r>
        <w:t xml:space="preserve"> </w:t>
      </w:r>
      <w:r>
        <w:rPr>
          <w:rFonts w:hint="eastAsia"/>
        </w:rPr>
        <w:t>и</w:t>
      </w:r>
      <w:r>
        <w:t xml:space="preserve"> </w:t>
      </w:r>
      <w:r>
        <w:rPr>
          <w:rFonts w:hint="eastAsia"/>
        </w:rPr>
        <w:t>сухом</w:t>
      </w:r>
      <w:r>
        <w:t xml:space="preserve"> </w:t>
      </w:r>
      <w:r>
        <w:rPr>
          <w:rFonts w:hint="eastAsia"/>
        </w:rPr>
        <w:t>состоянии</w:t>
      </w:r>
      <w:r>
        <w:t xml:space="preserve"> </w:t>
      </w:r>
      <w:r>
        <w:rPr>
          <w:rFonts w:hint="eastAsia"/>
        </w:rPr>
        <w:t>поверхностей</w:t>
      </w:r>
      <w:r>
        <w:t xml:space="preserve"> </w:t>
      </w:r>
      <w:r>
        <w:rPr>
          <w:rFonts w:hint="eastAsia"/>
        </w:rPr>
        <w:t>рельсовых</w:t>
      </w:r>
      <w:r>
        <w:t xml:space="preserve"> </w:t>
      </w:r>
      <w:r>
        <w:rPr>
          <w:rFonts w:hint="eastAsia"/>
        </w:rPr>
        <w:t>нитей</w:t>
      </w:r>
      <w:r>
        <w:t xml:space="preserve"> </w:t>
      </w:r>
      <w:r>
        <w:tab/>
      </w:r>
    </w:p>
    <w:p w14:paraId="66E682A5" w14:textId="77777777" w:rsidR="004B4507" w:rsidRDefault="004B4507" w:rsidP="004B4507">
      <w:r>
        <w:rPr>
          <w:rFonts w:hint="eastAsia"/>
        </w:rPr>
        <w:t>Нагрузка</w:t>
      </w:r>
      <w:r>
        <w:t>,</w:t>
      </w:r>
    </w:p>
    <w:p w14:paraId="342ED400" w14:textId="77777777" w:rsidR="004B4507" w:rsidRDefault="004B4507" w:rsidP="004B4507">
      <w:r>
        <w:rPr>
          <w:rFonts w:hint="eastAsia"/>
        </w:rPr>
        <w:t>т</w:t>
      </w:r>
      <w:r>
        <w:t>/</w:t>
      </w:r>
      <w:r>
        <w:rPr>
          <w:rFonts w:hint="eastAsia"/>
        </w:rPr>
        <w:t>ось</w:t>
      </w:r>
      <w:r>
        <w:tab/>
      </w:r>
      <w:r>
        <w:rPr>
          <w:rFonts w:hint="eastAsia"/>
        </w:rPr>
        <w:t>Продольные</w:t>
      </w:r>
      <w:r>
        <w:t xml:space="preserve"> </w:t>
      </w:r>
      <w:r>
        <w:rPr>
          <w:rFonts w:hint="eastAsia"/>
        </w:rPr>
        <w:t>силы</w:t>
      </w:r>
      <w:r>
        <w:t xml:space="preserve">, </w:t>
      </w:r>
      <w:r>
        <w:rPr>
          <w:rFonts w:hint="eastAsia"/>
        </w:rPr>
        <w:t>кН</w:t>
      </w:r>
      <w:r>
        <w:tab/>
      </w:r>
      <w:r>
        <w:rPr>
          <w:rFonts w:hint="eastAsia"/>
        </w:rPr>
        <w:t>Боковые</w:t>
      </w:r>
      <w:r>
        <w:t xml:space="preserve"> </w:t>
      </w:r>
      <w:r>
        <w:rPr>
          <w:rFonts w:hint="eastAsia"/>
        </w:rPr>
        <w:t>силы</w:t>
      </w:r>
      <w:r>
        <w:t xml:space="preserve">, </w:t>
      </w:r>
      <w:r>
        <w:rPr>
          <w:rFonts w:hint="eastAsia"/>
        </w:rPr>
        <w:t>кН</w:t>
      </w:r>
    </w:p>
    <w:p w14:paraId="0387D899" w14:textId="77777777" w:rsidR="004B4507" w:rsidRDefault="004B4507" w:rsidP="004B4507">
      <w:r>
        <w:tab/>
      </w:r>
      <w:r>
        <w:rPr>
          <w:rFonts w:hint="eastAsia"/>
        </w:rPr>
        <w:t>Радиусы</w:t>
      </w:r>
      <w:r>
        <w:t xml:space="preserve"> </w:t>
      </w:r>
      <w:r>
        <w:rPr>
          <w:rFonts w:hint="eastAsia"/>
        </w:rPr>
        <w:t>кривых</w:t>
      </w:r>
      <w:r>
        <w:t xml:space="preserve"> </w:t>
      </w:r>
      <w:r>
        <w:rPr>
          <w:rFonts w:hint="eastAsia"/>
        </w:rPr>
        <w:t>участков</w:t>
      </w:r>
      <w:r>
        <w:t xml:space="preserve">, </w:t>
      </w:r>
      <w:r>
        <w:rPr>
          <w:rFonts w:hint="eastAsia"/>
        </w:rPr>
        <w:t>м</w:t>
      </w:r>
    </w:p>
    <w:p w14:paraId="0D8D1BD5" w14:textId="77777777" w:rsidR="004B4507" w:rsidRDefault="004B4507" w:rsidP="004B4507">
      <w:r>
        <w:tab/>
        <w:t>990</w:t>
      </w:r>
      <w:r>
        <w:tab/>
        <w:t>630</w:t>
      </w:r>
      <w:r>
        <w:tab/>
        <w:t>540</w:t>
      </w:r>
      <w:r>
        <w:tab/>
        <w:t>380</w:t>
      </w:r>
      <w:r>
        <w:tab/>
        <w:t>990</w:t>
      </w:r>
      <w:r>
        <w:tab/>
        <w:t>630</w:t>
      </w:r>
      <w:r>
        <w:tab/>
        <w:t>540</w:t>
      </w:r>
      <w:r>
        <w:tab/>
        <w:t>380</w:t>
      </w:r>
    </w:p>
    <w:p w14:paraId="79718155" w14:textId="77777777" w:rsidR="004B4507" w:rsidRDefault="004B4507" w:rsidP="004B4507">
      <w:r>
        <w:t>23,5</w:t>
      </w:r>
      <w:r>
        <w:tab/>
        <w:t>9,50</w:t>
      </w:r>
      <w:r>
        <w:tab/>
        <w:t>10,99</w:t>
      </w:r>
      <w:r>
        <w:tab/>
        <w:t>11,82</w:t>
      </w:r>
      <w:r>
        <w:tab/>
        <w:t>14,54</w:t>
      </w:r>
      <w:r>
        <w:tab/>
        <w:t>25,09</w:t>
      </w:r>
      <w:r>
        <w:tab/>
        <w:t>39,28</w:t>
      </w:r>
      <w:r>
        <w:tab/>
        <w:t>43,87</w:t>
      </w:r>
      <w:r>
        <w:tab/>
        <w:t>49,66</w:t>
      </w:r>
    </w:p>
    <w:p w14:paraId="127B9A9C" w14:textId="77777777" w:rsidR="004B4507" w:rsidRDefault="004B4507" w:rsidP="004B4507">
      <w:r>
        <w:t>27</w:t>
      </w:r>
      <w:r>
        <w:tab/>
        <w:t>10,12</w:t>
      </w:r>
      <w:r>
        <w:tab/>
        <w:t>12,17</w:t>
      </w:r>
      <w:r>
        <w:tab/>
        <w:t>13,39</w:t>
      </w:r>
      <w:r>
        <w:tab/>
        <w:t>15,60</w:t>
      </w:r>
      <w:r>
        <w:tab/>
        <w:t>34,50</w:t>
      </w:r>
      <w:r>
        <w:tab/>
        <w:t>46,84</w:t>
      </w:r>
      <w:r>
        <w:tab/>
        <w:t>50,99</w:t>
      </w:r>
      <w:r>
        <w:tab/>
        <w:t>69,30</w:t>
      </w:r>
    </w:p>
    <w:p w14:paraId="2AE7088C" w14:textId="77777777" w:rsidR="004B4507" w:rsidRDefault="004B4507" w:rsidP="004B4507"/>
    <w:p w14:paraId="7C3FAD56" w14:textId="77777777" w:rsidR="004B4507" w:rsidRDefault="004B4507" w:rsidP="004B4507"/>
    <w:p w14:paraId="31E9AB36" w14:textId="77777777" w:rsidR="004B4507" w:rsidRDefault="004B4507" w:rsidP="004B4507">
      <w:r>
        <w:t>4.</w:t>
      </w:r>
      <w:r>
        <w:tab/>
      </w:r>
      <w:r>
        <w:rPr>
          <w:rFonts w:hint="eastAsia"/>
        </w:rPr>
        <w:t>Изменение</w:t>
      </w:r>
      <w:r>
        <w:t xml:space="preserve"> </w:t>
      </w:r>
      <w:r>
        <w:rPr>
          <w:rFonts w:hint="eastAsia"/>
        </w:rPr>
        <w:t>профилей</w:t>
      </w:r>
      <w:r>
        <w:t xml:space="preserve"> </w:t>
      </w:r>
      <w:r>
        <w:rPr>
          <w:rFonts w:hint="eastAsia"/>
        </w:rPr>
        <w:t>констатирующих</w:t>
      </w:r>
      <w:r>
        <w:t xml:space="preserve"> </w:t>
      </w:r>
      <w:r>
        <w:rPr>
          <w:rFonts w:hint="eastAsia"/>
        </w:rPr>
        <w:t>поверхностей</w:t>
      </w:r>
      <w:r>
        <w:t xml:space="preserve"> </w:t>
      </w:r>
      <w:r>
        <w:rPr>
          <w:rFonts w:hint="eastAsia"/>
        </w:rPr>
        <w:t>колеса</w:t>
      </w:r>
      <w:r>
        <w:t xml:space="preserve"> </w:t>
      </w:r>
      <w:r>
        <w:rPr>
          <w:rFonts w:hint="eastAsia"/>
        </w:rPr>
        <w:t>и</w:t>
      </w:r>
      <w:r>
        <w:t xml:space="preserve"> </w:t>
      </w:r>
      <w:r>
        <w:rPr>
          <w:rFonts w:hint="eastAsia"/>
        </w:rPr>
        <w:t>рельса</w:t>
      </w:r>
    </w:p>
    <w:p w14:paraId="6C5A10E7" w14:textId="77777777" w:rsidR="004B4507" w:rsidRDefault="004B4507" w:rsidP="004B4507">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влияет</w:t>
      </w:r>
      <w:r>
        <w:t xml:space="preserve"> </w:t>
      </w:r>
      <w:r>
        <w:rPr>
          <w:rFonts w:hint="eastAsia"/>
        </w:rPr>
        <w:t>на</w:t>
      </w:r>
      <w:r>
        <w:t xml:space="preserve"> </w:t>
      </w:r>
      <w:r>
        <w:rPr>
          <w:rFonts w:hint="eastAsia"/>
        </w:rPr>
        <w:t>силовое</w:t>
      </w:r>
      <w:r>
        <w:t xml:space="preserve"> </w:t>
      </w:r>
      <w:r>
        <w:rPr>
          <w:rFonts w:hint="eastAsia"/>
        </w:rPr>
        <w:t>взаимодействие</w:t>
      </w:r>
      <w:r>
        <w:t xml:space="preserve"> (</w:t>
      </w:r>
      <w:r>
        <w:rPr>
          <w:rFonts w:hint="eastAsia"/>
        </w:rPr>
        <w:t>таблица</w:t>
      </w:r>
      <w:r>
        <w:t xml:space="preserve"> 4). </w:t>
      </w:r>
      <w:r>
        <w:rPr>
          <w:rFonts w:hint="eastAsia"/>
        </w:rPr>
        <w:t>Продольные</w:t>
      </w:r>
      <w:r>
        <w:t xml:space="preserve"> </w:t>
      </w:r>
      <w:r>
        <w:rPr>
          <w:rFonts w:hint="eastAsia"/>
        </w:rPr>
        <w:t>силы</w:t>
      </w:r>
      <w:r>
        <w:t xml:space="preserve"> </w:t>
      </w:r>
      <w:r>
        <w:rPr>
          <w:rFonts w:hint="eastAsia"/>
        </w:rPr>
        <w:t>возрастают</w:t>
      </w:r>
      <w:r>
        <w:t xml:space="preserve"> </w:t>
      </w:r>
      <w:r>
        <w:rPr>
          <w:rFonts w:hint="eastAsia"/>
        </w:rPr>
        <w:t>до</w:t>
      </w:r>
      <w:r>
        <w:t xml:space="preserve"> 70%, </w:t>
      </w:r>
      <w:r>
        <w:rPr>
          <w:rFonts w:hint="eastAsia"/>
        </w:rPr>
        <w:t>боковые</w:t>
      </w:r>
      <w:r>
        <w:t xml:space="preserve"> </w:t>
      </w:r>
      <w:r>
        <w:rPr>
          <w:rFonts w:hint="eastAsia"/>
        </w:rPr>
        <w:t>силы</w:t>
      </w:r>
      <w:r>
        <w:t xml:space="preserve"> </w:t>
      </w:r>
      <w:r>
        <w:rPr>
          <w:rFonts w:hint="eastAsia"/>
        </w:rPr>
        <w:t>снижаются</w:t>
      </w:r>
      <w:r>
        <w:t xml:space="preserve"> </w:t>
      </w:r>
      <w:r>
        <w:rPr>
          <w:rFonts w:hint="eastAsia"/>
        </w:rPr>
        <w:t>до</w:t>
      </w:r>
      <w:r>
        <w:t xml:space="preserve"> 65%. </w:t>
      </w:r>
      <w:r>
        <w:rPr>
          <w:rFonts w:hint="eastAsia"/>
        </w:rPr>
        <w:t>Объясняется</w:t>
      </w:r>
      <w:r>
        <w:t xml:space="preserve"> </w:t>
      </w:r>
      <w:r>
        <w:rPr>
          <w:rFonts w:hint="eastAsia"/>
        </w:rPr>
        <w:t>это</w:t>
      </w:r>
      <w:r>
        <w:t xml:space="preserve"> </w:t>
      </w:r>
      <w:r>
        <w:rPr>
          <w:rFonts w:hint="eastAsia"/>
        </w:rPr>
        <w:t>изм</w:t>
      </w:r>
      <w:r>
        <w:rPr>
          <w:rFonts w:hint="eastAsia"/>
        </w:rPr>
        <w:lastRenderedPageBreak/>
        <w:t>енением</w:t>
      </w:r>
      <w:r>
        <w:t xml:space="preserve"> </w:t>
      </w:r>
      <w:r>
        <w:rPr>
          <w:rFonts w:hint="eastAsia"/>
        </w:rPr>
        <w:t>типа</w:t>
      </w:r>
      <w:r>
        <w:t xml:space="preserve"> </w:t>
      </w:r>
      <w:r>
        <w:rPr>
          <w:rFonts w:hint="eastAsia"/>
        </w:rPr>
        <w:t>контакта</w:t>
      </w:r>
      <w:r>
        <w:t xml:space="preserve"> (</w:t>
      </w:r>
      <w:r>
        <w:rPr>
          <w:rFonts w:hint="eastAsia"/>
        </w:rPr>
        <w:t>рисунок</w:t>
      </w:r>
      <w:r>
        <w:t xml:space="preserve"> 3) </w:t>
      </w:r>
      <w:r>
        <w:rPr>
          <w:rFonts w:hint="eastAsia"/>
        </w:rPr>
        <w:t>с</w:t>
      </w:r>
      <w:r>
        <w:t xml:space="preserve"> </w:t>
      </w:r>
      <w:r>
        <w:rPr>
          <w:rFonts w:hint="eastAsia"/>
        </w:rPr>
        <w:t>двухточечного</w:t>
      </w:r>
      <w:r>
        <w:t xml:space="preserve"> (</w:t>
      </w:r>
      <w:r>
        <w:rPr>
          <w:rFonts w:hint="eastAsia"/>
        </w:rPr>
        <w:t>при</w:t>
      </w:r>
      <w:r>
        <w:t xml:space="preserve"> </w:t>
      </w:r>
      <w:r>
        <w:rPr>
          <w:rFonts w:hint="eastAsia"/>
        </w:rPr>
        <w:t>новых</w:t>
      </w:r>
      <w:r>
        <w:t xml:space="preserve"> </w:t>
      </w:r>
      <w:r>
        <w:rPr>
          <w:rFonts w:hint="eastAsia"/>
        </w:rPr>
        <w:t>профилях</w:t>
      </w:r>
      <w:r>
        <w:t xml:space="preserve"> </w:t>
      </w:r>
      <w:r>
        <w:rPr>
          <w:rFonts w:hint="eastAsia"/>
        </w:rPr>
        <w:t>трибопары</w:t>
      </w:r>
      <w:r>
        <w:t xml:space="preserve">) </w:t>
      </w:r>
      <w:r>
        <w:rPr>
          <w:rFonts w:hint="eastAsia"/>
        </w:rPr>
        <w:t>на</w:t>
      </w:r>
      <w:r>
        <w:t xml:space="preserve"> </w:t>
      </w:r>
      <w:r>
        <w:rPr>
          <w:rFonts w:hint="eastAsia"/>
        </w:rPr>
        <w:t>одноточечный</w:t>
      </w:r>
      <w:r>
        <w:t xml:space="preserve"> (</w:t>
      </w:r>
      <w:r>
        <w:rPr>
          <w:rFonts w:hint="eastAsia"/>
        </w:rPr>
        <w:t>при</w:t>
      </w:r>
      <w:r>
        <w:t xml:space="preserve"> </w:t>
      </w:r>
      <w:r>
        <w:rPr>
          <w:rFonts w:hint="eastAsia"/>
        </w:rPr>
        <w:t>среднеизношенных</w:t>
      </w:r>
      <w:r>
        <w:t xml:space="preserve"> </w:t>
      </w:r>
      <w:r>
        <w:rPr>
          <w:rFonts w:hint="eastAsia"/>
        </w:rPr>
        <w:t>профилях</w:t>
      </w:r>
      <w:r>
        <w:t xml:space="preserve">). </w:t>
      </w:r>
      <w:r>
        <w:rPr>
          <w:rFonts w:hint="eastAsia"/>
        </w:rPr>
        <w:t>Применение</w:t>
      </w:r>
      <w:r>
        <w:t xml:space="preserve"> </w:t>
      </w:r>
      <w:r>
        <w:rPr>
          <w:rFonts w:hint="eastAsia"/>
        </w:rPr>
        <w:t>лубрикации</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рельсов</w:t>
      </w:r>
      <w:r>
        <w:t xml:space="preserve"> </w:t>
      </w:r>
      <w:r>
        <w:rPr>
          <w:rFonts w:hint="eastAsia"/>
        </w:rPr>
        <w:t>снижает</w:t>
      </w:r>
      <w:r>
        <w:t xml:space="preserve"> </w:t>
      </w:r>
      <w:r>
        <w:rPr>
          <w:rFonts w:hint="eastAsia"/>
        </w:rPr>
        <w:t>продольные</w:t>
      </w:r>
      <w:r>
        <w:t xml:space="preserve"> </w:t>
      </w:r>
      <w:r>
        <w:rPr>
          <w:rFonts w:hint="eastAsia"/>
        </w:rPr>
        <w:t>силы</w:t>
      </w:r>
      <w:r>
        <w:t xml:space="preserve"> </w:t>
      </w:r>
      <w:r>
        <w:rPr>
          <w:rFonts w:hint="eastAsia"/>
        </w:rPr>
        <w:t>на</w:t>
      </w:r>
      <w:r>
        <w:t xml:space="preserve"> 27% </w:t>
      </w:r>
      <w:r>
        <w:rPr>
          <w:rFonts w:hint="eastAsia"/>
        </w:rPr>
        <w:t>в</w:t>
      </w:r>
      <w:r>
        <w:t xml:space="preserve"> </w:t>
      </w:r>
      <w:r>
        <w:rPr>
          <w:rFonts w:hint="eastAsia"/>
        </w:rPr>
        <w:t>кривой</w:t>
      </w:r>
      <w:r>
        <w:t xml:space="preserve"> </w:t>
      </w:r>
      <w:r>
        <w:rPr>
          <w:rFonts w:hint="eastAsia"/>
        </w:rPr>
        <w:t>малого</w:t>
      </w:r>
      <w:r>
        <w:t xml:space="preserve"> </w:t>
      </w:r>
      <w:r>
        <w:rPr>
          <w:rFonts w:hint="eastAsia"/>
        </w:rPr>
        <w:t>радиуса</w:t>
      </w:r>
      <w:r>
        <w:t>.</w:t>
      </w:r>
    </w:p>
    <w:p w14:paraId="56476966" w14:textId="77777777" w:rsidR="004B4507" w:rsidRDefault="004B4507" w:rsidP="004B4507">
      <w:r>
        <w:rPr>
          <w:rFonts w:hint="eastAsia"/>
        </w:rPr>
        <w:t>Таблица</w:t>
      </w:r>
      <w:r>
        <w:t xml:space="preserve"> 4 -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при</w:t>
      </w:r>
      <w:r>
        <w:t xml:space="preserve"> </w:t>
      </w:r>
      <w:r>
        <w:rPr>
          <w:rFonts w:hint="eastAsia"/>
        </w:rPr>
        <w:t>вариантах</w:t>
      </w:r>
      <w:r>
        <w:t xml:space="preserve"> </w:t>
      </w:r>
      <w:r>
        <w:rPr>
          <w:rFonts w:hint="eastAsia"/>
        </w:rPr>
        <w:t>профилей</w:t>
      </w:r>
      <w:r>
        <w:t xml:space="preserve"> </w:t>
      </w:r>
      <w:r>
        <w:rPr>
          <w:rFonts w:hint="eastAsia"/>
        </w:rPr>
        <w:t>контактирующих</w:t>
      </w:r>
      <w:r>
        <w:t xml:space="preserve"> </w:t>
      </w:r>
      <w:r>
        <w:rPr>
          <w:rFonts w:hint="eastAsia"/>
        </w:rPr>
        <w:t>поверхностей</w:t>
      </w:r>
      <w:r>
        <w:t xml:space="preserve"> </w:t>
      </w:r>
      <w:r>
        <w:rPr>
          <w:rFonts w:hint="eastAsia"/>
        </w:rPr>
        <w:t>без</w:t>
      </w:r>
      <w:r>
        <w:t xml:space="preserve"> </w:t>
      </w:r>
      <w:r>
        <w:rPr>
          <w:rFonts w:hint="eastAsia"/>
        </w:rPr>
        <w:t>лубрикации</w:t>
      </w:r>
      <w:r>
        <w:tab/>
      </w:r>
    </w:p>
    <w:p w14:paraId="0CA35516" w14:textId="77777777" w:rsidR="004B4507" w:rsidRDefault="004B4507" w:rsidP="004B4507">
      <w:r>
        <w:rPr>
          <w:rFonts w:hint="eastAsia"/>
        </w:rPr>
        <w:t>Силы</w:t>
      </w:r>
      <w:r>
        <w:t xml:space="preserve">, </w:t>
      </w:r>
      <w:r>
        <w:rPr>
          <w:rFonts w:hint="eastAsia"/>
        </w:rPr>
        <w:t>кН</w:t>
      </w:r>
      <w:r>
        <w:tab/>
      </w:r>
      <w:r>
        <w:rPr>
          <w:rFonts w:hint="eastAsia"/>
        </w:rPr>
        <w:t>Продольные</w:t>
      </w:r>
      <w:r>
        <w:tab/>
      </w:r>
      <w:r>
        <w:rPr>
          <w:rFonts w:hint="eastAsia"/>
        </w:rPr>
        <w:t>Боковые</w:t>
      </w:r>
    </w:p>
    <w:p w14:paraId="7103D719" w14:textId="77777777" w:rsidR="004B4507" w:rsidRDefault="004B4507" w:rsidP="004B4507">
      <w:r>
        <w:rPr>
          <w:rFonts w:hint="eastAsia"/>
        </w:rPr>
        <w:t>Скорость</w:t>
      </w:r>
      <w:r>
        <w:t>,</w:t>
      </w:r>
    </w:p>
    <w:p w14:paraId="3B5FDD6F" w14:textId="77777777" w:rsidR="004B4507" w:rsidRDefault="004B4507" w:rsidP="004B4507">
      <w:r>
        <w:rPr>
          <w:rFonts w:hint="eastAsia"/>
        </w:rPr>
        <w:t>км</w:t>
      </w:r>
      <w:r>
        <w:t>/</w:t>
      </w:r>
      <w:r>
        <w:rPr>
          <w:rFonts w:hint="eastAsia"/>
        </w:rPr>
        <w:t>ч</w:t>
      </w:r>
      <w:r>
        <w:tab/>
      </w:r>
      <w:r>
        <w:rPr>
          <w:rFonts w:hint="eastAsia"/>
        </w:rPr>
        <w:t>Радиус</w:t>
      </w:r>
      <w:r>
        <w:t xml:space="preserve"> </w:t>
      </w:r>
      <w:r>
        <w:rPr>
          <w:rFonts w:hint="eastAsia"/>
        </w:rPr>
        <w:t>кривой</w:t>
      </w:r>
      <w:r>
        <w:t xml:space="preserve">, </w:t>
      </w:r>
      <w:r>
        <w:rPr>
          <w:rFonts w:hint="eastAsia"/>
        </w:rPr>
        <w:t>м</w:t>
      </w:r>
      <w:r>
        <w:tab/>
      </w:r>
      <w:r>
        <w:rPr>
          <w:rFonts w:hint="eastAsia"/>
        </w:rPr>
        <w:t>Тип</w:t>
      </w:r>
      <w:r>
        <w:t xml:space="preserve"> </w:t>
      </w:r>
      <w:r>
        <w:rPr>
          <w:rFonts w:hint="eastAsia"/>
        </w:rPr>
        <w:t>профиля</w:t>
      </w:r>
      <w:r>
        <w:t xml:space="preserve"> </w:t>
      </w:r>
      <w:r>
        <w:rPr>
          <w:rFonts w:hint="eastAsia"/>
        </w:rPr>
        <w:t>контактирующих</w:t>
      </w:r>
      <w:r>
        <w:t xml:space="preserve"> </w:t>
      </w:r>
      <w:r>
        <w:rPr>
          <w:rFonts w:hint="eastAsia"/>
        </w:rPr>
        <w:t>поверхностей</w:t>
      </w:r>
      <w:r>
        <w:tab/>
      </w:r>
      <w:r>
        <w:rPr>
          <w:rFonts w:hint="eastAsia"/>
        </w:rPr>
        <w:t>Изменение</w:t>
      </w:r>
      <w:r>
        <w:t>,</w:t>
      </w:r>
    </w:p>
    <w:p w14:paraId="67BEAED5" w14:textId="77777777" w:rsidR="004B4507" w:rsidRDefault="004B4507" w:rsidP="004B4507">
      <w:r>
        <w:t>%</w:t>
      </w:r>
      <w:r>
        <w:tab/>
      </w:r>
      <w:r>
        <w:rPr>
          <w:rFonts w:hint="eastAsia"/>
        </w:rPr>
        <w:t>Тип</w:t>
      </w:r>
      <w:r>
        <w:t xml:space="preserve"> </w:t>
      </w:r>
      <w:r>
        <w:rPr>
          <w:rFonts w:hint="eastAsia"/>
        </w:rPr>
        <w:t>профиля</w:t>
      </w:r>
      <w:r>
        <w:t xml:space="preserve"> </w:t>
      </w:r>
      <w:r>
        <w:rPr>
          <w:rFonts w:hint="eastAsia"/>
        </w:rPr>
        <w:t>контактирующих</w:t>
      </w:r>
      <w:r>
        <w:t xml:space="preserve"> </w:t>
      </w:r>
      <w:r>
        <w:rPr>
          <w:rFonts w:hint="eastAsia"/>
        </w:rPr>
        <w:t>поверхностей</w:t>
      </w:r>
      <w:r>
        <w:tab/>
      </w:r>
      <w:r>
        <w:rPr>
          <w:rFonts w:hint="eastAsia"/>
        </w:rPr>
        <w:t>Изменение</w:t>
      </w:r>
      <w:r>
        <w:t>,</w:t>
      </w:r>
    </w:p>
    <w:p w14:paraId="19461479" w14:textId="77777777" w:rsidR="004B4507" w:rsidRDefault="004B4507" w:rsidP="004B4507">
      <w:r>
        <w:t>%</w:t>
      </w:r>
    </w:p>
    <w:p w14:paraId="308C196F" w14:textId="77777777" w:rsidR="004B4507" w:rsidRDefault="004B4507" w:rsidP="004B4507">
      <w:r>
        <w:tab/>
      </w:r>
      <w:r>
        <w:tab/>
      </w:r>
      <w:r>
        <w:rPr>
          <w:rFonts w:hint="eastAsia"/>
        </w:rPr>
        <w:t>новый</w:t>
      </w:r>
      <w:r>
        <w:tab/>
      </w:r>
      <w:r>
        <w:rPr>
          <w:rFonts w:hint="eastAsia"/>
        </w:rPr>
        <w:t>среднесетевой</w:t>
      </w:r>
      <w:r>
        <w:tab/>
      </w:r>
      <w:r>
        <w:rPr>
          <w:rFonts w:hint="eastAsia"/>
        </w:rPr>
        <w:t>увеличение</w:t>
      </w:r>
      <w:r>
        <w:tab/>
      </w:r>
      <w:r>
        <w:rPr>
          <w:rFonts w:hint="eastAsia"/>
        </w:rPr>
        <w:t>новый</w:t>
      </w:r>
      <w:r>
        <w:tab/>
      </w:r>
      <w:r>
        <w:rPr>
          <w:rFonts w:hint="eastAsia"/>
        </w:rPr>
        <w:t>среднесетевой</w:t>
      </w:r>
      <w:r>
        <w:tab/>
      </w:r>
      <w:r>
        <w:rPr>
          <w:rFonts w:hint="eastAsia"/>
        </w:rPr>
        <w:t>снижение</w:t>
      </w:r>
    </w:p>
    <w:p w14:paraId="09B88900" w14:textId="77777777" w:rsidR="004B4507" w:rsidRDefault="004B4507" w:rsidP="004B4507">
      <w:r>
        <w:t>40</w:t>
      </w:r>
      <w:r>
        <w:tab/>
        <w:t>380</w:t>
      </w:r>
      <w:r>
        <w:tab/>
        <w:t>9,79</w:t>
      </w:r>
      <w:r>
        <w:tab/>
        <w:t>29,88</w:t>
      </w:r>
      <w:r>
        <w:tab/>
        <w:t>67,2</w:t>
      </w:r>
      <w:r>
        <w:tab/>
        <w:t>35,99</w:t>
      </w:r>
      <w:r>
        <w:tab/>
        <w:t>17,68</w:t>
      </w:r>
      <w:r>
        <w:tab/>
        <w:t>50,9</w:t>
      </w:r>
    </w:p>
    <w:p w14:paraId="076C7808" w14:textId="77777777" w:rsidR="004B4507" w:rsidRDefault="004B4507" w:rsidP="004B4507">
      <w:r>
        <w:tab/>
        <w:t>540</w:t>
      </w:r>
      <w:r>
        <w:tab/>
        <w:t>9,25</w:t>
      </w:r>
      <w:r>
        <w:tab/>
        <w:t>26,78</w:t>
      </w:r>
      <w:r>
        <w:tab/>
        <w:t>65,4</w:t>
      </w:r>
      <w:r>
        <w:tab/>
        <w:t>27,69</w:t>
      </w:r>
      <w:r>
        <w:tab/>
        <w:t>11,53</w:t>
      </w:r>
      <w:r>
        <w:tab/>
        <w:t>58,4</w:t>
      </w:r>
    </w:p>
    <w:p w14:paraId="674572C4" w14:textId="77777777" w:rsidR="004B4507" w:rsidRDefault="004B4507" w:rsidP="004B4507">
      <w:r>
        <w:tab/>
        <w:t>630</w:t>
      </w:r>
      <w:r>
        <w:tab/>
        <w:t>8,90</w:t>
      </w:r>
      <w:r>
        <w:tab/>
        <w:t>26,07</w:t>
      </w:r>
      <w:r>
        <w:tab/>
        <w:t>65,9</w:t>
      </w:r>
      <w:r>
        <w:tab/>
        <w:t>25,68</w:t>
      </w:r>
      <w:r>
        <w:tab/>
        <w:t>11,36</w:t>
      </w:r>
      <w:r>
        <w:tab/>
        <w:t>55,8</w:t>
      </w:r>
    </w:p>
    <w:p w14:paraId="6E50BB51" w14:textId="77777777" w:rsidR="004B4507" w:rsidRDefault="004B4507" w:rsidP="004B4507">
      <w:r>
        <w:tab/>
        <w:t>990</w:t>
      </w:r>
      <w:r>
        <w:tab/>
        <w:t>8,06</w:t>
      </w:r>
      <w:r>
        <w:tab/>
        <w:t>21,52</w:t>
      </w:r>
      <w:r>
        <w:tab/>
        <w:t>62,5</w:t>
      </w:r>
      <w:r>
        <w:tab/>
        <w:t>17,79</w:t>
      </w:r>
      <w:r>
        <w:tab/>
        <w:t>7,84</w:t>
      </w:r>
      <w:r>
        <w:tab/>
        <w:t>55,9</w:t>
      </w:r>
    </w:p>
    <w:p w14:paraId="2A2F04C5" w14:textId="77777777" w:rsidR="004B4507" w:rsidRDefault="004B4507" w:rsidP="004B4507">
      <w:r>
        <w:t>60</w:t>
      </w:r>
      <w:r>
        <w:tab/>
        <w:t>380</w:t>
      </w:r>
      <w:r>
        <w:tab/>
        <w:t>10,22</w:t>
      </w:r>
      <w:r>
        <w:tab/>
        <w:t>27,51</w:t>
      </w:r>
      <w:r>
        <w:tab/>
        <w:t>62,9</w:t>
      </w:r>
      <w:r>
        <w:tab/>
        <w:t>36,63</w:t>
      </w:r>
      <w:r>
        <w:tab/>
        <w:t>15,54</w:t>
      </w:r>
      <w:r>
        <w:tab/>
        <w:t>57,6</w:t>
      </w:r>
    </w:p>
    <w:p w14:paraId="68D6B43C" w14:textId="77777777" w:rsidR="004B4507" w:rsidRDefault="004B4507" w:rsidP="004B4507">
      <w:r>
        <w:tab/>
        <w:t>540</w:t>
      </w:r>
      <w:r>
        <w:tab/>
        <w:t>9,26</w:t>
      </w:r>
      <w:r>
        <w:tab/>
        <w:t>23,79</w:t>
      </w:r>
      <w:r>
        <w:tab/>
        <w:t>61,1</w:t>
      </w:r>
      <w:r>
        <w:tab/>
        <w:t>27,39</w:t>
      </w:r>
      <w:r>
        <w:tab/>
        <w:t>10,62</w:t>
      </w:r>
      <w:r>
        <w:tab/>
        <w:t>61,2</w:t>
      </w:r>
    </w:p>
    <w:p w14:paraId="0FCD4442" w14:textId="77777777" w:rsidR="004B4507" w:rsidRDefault="004B4507" w:rsidP="004B4507">
      <w:r>
        <w:tab/>
        <w:t>630</w:t>
      </w:r>
      <w:r>
        <w:tab/>
        <w:t>7,88</w:t>
      </w:r>
      <w:r>
        <w:tab/>
        <w:t>22,66</w:t>
      </w:r>
      <w:r>
        <w:tab/>
        <w:t>65,2</w:t>
      </w:r>
      <w:r>
        <w:tab/>
        <w:t>24,44</w:t>
      </w:r>
      <w:r>
        <w:tab/>
        <w:t>9,80</w:t>
      </w:r>
      <w:r>
        <w:tab/>
        <w:t>59,9</w:t>
      </w:r>
    </w:p>
    <w:p w14:paraId="50C03F03" w14:textId="77777777" w:rsidR="004B4507" w:rsidRDefault="004B4507" w:rsidP="004B4507">
      <w:r>
        <w:tab/>
        <w:t>990</w:t>
      </w:r>
      <w:r>
        <w:tab/>
        <w:t>8,30</w:t>
      </w:r>
      <w:r>
        <w:tab/>
        <w:t>20,64</w:t>
      </w:r>
      <w:r>
        <w:tab/>
        <w:t>59,8</w:t>
      </w:r>
      <w:r>
        <w:tab/>
        <w:t>18,20</w:t>
      </w:r>
      <w:r>
        <w:tab/>
        <w:t>7,56</w:t>
      </w:r>
      <w:r>
        <w:tab/>
        <w:t>58,5</w:t>
      </w:r>
    </w:p>
    <w:p w14:paraId="7A3E4847" w14:textId="77777777" w:rsidR="004B4507" w:rsidRDefault="004B4507" w:rsidP="004B4507">
      <w:r>
        <w:t>80</w:t>
      </w:r>
      <w:r>
        <w:tab/>
        <w:t>380</w:t>
      </w:r>
      <w:r>
        <w:tab/>
        <w:t>10,38</w:t>
      </w:r>
      <w:r>
        <w:tab/>
        <w:t>32,79</w:t>
      </w:r>
      <w:r>
        <w:tab/>
        <w:t>68,4</w:t>
      </w:r>
      <w:r>
        <w:tab/>
        <w:t>36,90</w:t>
      </w:r>
      <w:r>
        <w:tab/>
        <w:t>16,18</w:t>
      </w:r>
      <w:r>
        <w:tab/>
        <w:t>56,2</w:t>
      </w:r>
    </w:p>
    <w:p w14:paraId="4267C51A" w14:textId="77777777" w:rsidR="004B4507" w:rsidRDefault="004B4507" w:rsidP="004B4507">
      <w:r>
        <w:tab/>
        <w:t>540</w:t>
      </w:r>
      <w:r>
        <w:tab/>
        <w:t>9,34</w:t>
      </w:r>
      <w:r>
        <w:tab/>
        <w:t>30,78</w:t>
      </w:r>
      <w:r>
        <w:tab/>
        <w:t>69,7</w:t>
      </w:r>
      <w:r>
        <w:tab/>
        <w:t>27,58</w:t>
      </w:r>
      <w:r>
        <w:tab/>
        <w:t>12,10</w:t>
      </w:r>
      <w:r>
        <w:tab/>
        <w:t>56,1</w:t>
      </w:r>
    </w:p>
    <w:p w14:paraId="22015349" w14:textId="77777777" w:rsidR="004B4507" w:rsidRDefault="004B4507" w:rsidP="004B4507">
      <w:r>
        <w:tab/>
        <w:t>630</w:t>
      </w:r>
      <w:r>
        <w:tab/>
        <w:t>8,95</w:t>
      </w:r>
      <w:r>
        <w:tab/>
        <w:t>26,47</w:t>
      </w:r>
      <w:r>
        <w:tab/>
        <w:t>66,2</w:t>
      </w:r>
      <w:r>
        <w:tab/>
        <w:t>24,95</w:t>
      </w:r>
      <w:r>
        <w:tab/>
        <w:t>8,90</w:t>
      </w:r>
      <w:r>
        <w:tab/>
        <w:t>64,3</w:t>
      </w:r>
    </w:p>
    <w:p w14:paraId="27E4CD05" w14:textId="77777777" w:rsidR="004B4507" w:rsidRDefault="004B4507" w:rsidP="004B4507">
      <w:r>
        <w:tab/>
        <w:t>990</w:t>
      </w:r>
      <w:r>
        <w:tab/>
        <w:t>8,40</w:t>
      </w:r>
      <w:r>
        <w:tab/>
        <w:t>20,85</w:t>
      </w:r>
      <w:r>
        <w:tab/>
        <w:t>59,7</w:t>
      </w:r>
      <w:r>
        <w:tab/>
        <w:t>18,45</w:t>
      </w:r>
      <w:r>
        <w:tab/>
        <w:t>6,99</w:t>
      </w:r>
      <w:r>
        <w:tab/>
        <w:t>62,1</w:t>
      </w:r>
    </w:p>
    <w:p w14:paraId="0F9A06D2" w14:textId="77777777" w:rsidR="004B4507" w:rsidRDefault="004B4507" w:rsidP="004B4507"/>
    <w:p w14:paraId="23045D23" w14:textId="77777777" w:rsidR="004B4507" w:rsidRDefault="004B4507" w:rsidP="004B4507"/>
    <w:p w14:paraId="7975E00D" w14:textId="77777777" w:rsidR="004B4507" w:rsidRDefault="004B4507" w:rsidP="004B4507">
      <w:r>
        <w:t>5.</w:t>
      </w:r>
      <w:r>
        <w:tab/>
      </w:r>
      <w:r>
        <w:rPr>
          <w:rFonts w:hint="eastAsia"/>
        </w:rPr>
        <w:t>Нанесение</w:t>
      </w:r>
      <w:r>
        <w:t xml:space="preserve"> </w:t>
      </w:r>
      <w:r>
        <w:rPr>
          <w:rFonts w:hint="eastAsia"/>
        </w:rPr>
        <w:t>смазочного</w:t>
      </w:r>
      <w:r>
        <w:t xml:space="preserve"> </w:t>
      </w:r>
      <w:r>
        <w:rPr>
          <w:rFonts w:hint="eastAsia"/>
        </w:rPr>
        <w:t>материала</w:t>
      </w:r>
      <w:r>
        <w:t xml:space="preserve"> </w:t>
      </w:r>
      <w:r>
        <w:rPr>
          <w:rFonts w:hint="eastAsia"/>
        </w:rPr>
        <w:t>на</w:t>
      </w:r>
      <w:r>
        <w:t xml:space="preserve"> </w:t>
      </w:r>
      <w:r>
        <w:rPr>
          <w:rFonts w:hint="eastAsia"/>
        </w:rPr>
        <w:t>боковую</w:t>
      </w:r>
      <w:r>
        <w:t xml:space="preserve"> </w:t>
      </w:r>
      <w:r>
        <w:rPr>
          <w:rFonts w:hint="eastAsia"/>
        </w:rPr>
        <w:t>поверхность</w:t>
      </w:r>
      <w:r>
        <w:t xml:space="preserve"> </w:t>
      </w:r>
      <w:r>
        <w:rPr>
          <w:rFonts w:hint="eastAsia"/>
        </w:rPr>
        <w:t>наружного</w:t>
      </w:r>
      <w:r>
        <w:t xml:space="preserve"> </w:t>
      </w:r>
      <w:r>
        <w:rPr>
          <w:rFonts w:hint="eastAsia"/>
        </w:rPr>
        <w:t>рельса</w:t>
      </w:r>
      <w:r>
        <w:t xml:space="preserve"> (</w:t>
      </w:r>
      <w:r>
        <w:rPr>
          <w:rFonts w:hint="eastAsia"/>
        </w:rPr>
        <w:t>вариант</w:t>
      </w:r>
      <w:r>
        <w:t xml:space="preserve"> 2), </w:t>
      </w:r>
      <w:r>
        <w:rPr>
          <w:rFonts w:hint="eastAsia"/>
        </w:rPr>
        <w:t>как</w:t>
      </w:r>
      <w:r>
        <w:t xml:space="preserve"> </w:t>
      </w:r>
      <w:r>
        <w:rPr>
          <w:rFonts w:hint="eastAsia"/>
        </w:rPr>
        <w:t>показали</w:t>
      </w:r>
      <w:r>
        <w:t xml:space="preserve"> </w:t>
      </w:r>
      <w:r>
        <w:rPr>
          <w:rFonts w:hint="eastAsia"/>
        </w:rPr>
        <w:t>все</w:t>
      </w:r>
      <w:r>
        <w:t xml:space="preserve"> </w:t>
      </w:r>
      <w:r>
        <w:rPr>
          <w:rFonts w:hint="eastAsia"/>
        </w:rPr>
        <w:t>проведенные</w:t>
      </w:r>
      <w:r>
        <w:t xml:space="preserve"> </w:t>
      </w:r>
      <w:r>
        <w:rPr>
          <w:rFonts w:hint="eastAsia"/>
        </w:rPr>
        <w:t>исследования</w:t>
      </w:r>
      <w:r>
        <w:t xml:space="preserve">, </w:t>
      </w:r>
      <w:r>
        <w:rPr>
          <w:rFonts w:hint="eastAsia"/>
        </w:rPr>
        <w:t>не</w:t>
      </w:r>
      <w:r>
        <w:t xml:space="preserve"> </w:t>
      </w:r>
      <w:r>
        <w:rPr>
          <w:rFonts w:hint="eastAsia"/>
        </w:rPr>
        <w:t>оказывает</w:t>
      </w:r>
      <w:r>
        <w:t xml:space="preserve"> </w:t>
      </w:r>
      <w:r>
        <w:rPr>
          <w:rFonts w:hint="eastAsia"/>
        </w:rPr>
        <w:t>влияния</w:t>
      </w:r>
      <w:r>
        <w:t xml:space="preserve"> </w:t>
      </w:r>
      <w:r>
        <w:rPr>
          <w:rFonts w:hint="eastAsia"/>
        </w:rPr>
        <w:t>на</w:t>
      </w:r>
      <w:r>
        <w:t xml:space="preserve"> </w:t>
      </w:r>
      <w:r>
        <w:rPr>
          <w:rFonts w:hint="eastAsia"/>
        </w:rPr>
        <w:t>силы</w:t>
      </w:r>
      <w:r>
        <w:t xml:space="preserve"> </w:t>
      </w:r>
      <w:r>
        <w:rPr>
          <w:rFonts w:hint="eastAsia"/>
        </w:rPr>
        <w:t>взаимодействия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Применение</w:t>
      </w:r>
      <w:r>
        <w:t xml:space="preserve"> </w:t>
      </w:r>
      <w:r>
        <w:rPr>
          <w:rFonts w:hint="eastAsia"/>
        </w:rPr>
        <w:t>комбинированного</w:t>
      </w:r>
      <w:r>
        <w:t xml:space="preserve"> </w:t>
      </w:r>
      <w:r>
        <w:rPr>
          <w:rFonts w:hint="eastAsia"/>
        </w:rPr>
        <w:t>способа</w:t>
      </w:r>
      <w:r>
        <w:t xml:space="preserve"> (</w:t>
      </w:r>
      <w:r>
        <w:rPr>
          <w:rFonts w:hint="eastAsia"/>
        </w:rPr>
        <w:t>лубрикация</w:t>
      </w:r>
      <w:r>
        <w:t xml:space="preserve"> </w:t>
      </w:r>
      <w:r>
        <w:rPr>
          <w:rFonts w:hint="eastAsia"/>
        </w:rPr>
        <w:lastRenderedPageBreak/>
        <w:t>поверхности</w:t>
      </w:r>
      <w:r>
        <w:t xml:space="preserve"> </w:t>
      </w:r>
      <w:r>
        <w:rPr>
          <w:rFonts w:hint="eastAsia"/>
        </w:rPr>
        <w:t>катания</w:t>
      </w:r>
      <w:r>
        <w:t xml:space="preserve"> </w:t>
      </w:r>
      <w:r>
        <w:rPr>
          <w:rFonts w:hint="eastAsia"/>
        </w:rPr>
        <w:t>одной</w:t>
      </w:r>
      <w:r>
        <w:t xml:space="preserve"> </w:t>
      </w:r>
      <w:r>
        <w:rPr>
          <w:rFonts w:hint="eastAsia"/>
        </w:rPr>
        <w:t>из</w:t>
      </w:r>
      <w:r>
        <w:t xml:space="preserve"> </w:t>
      </w:r>
      <w:r>
        <w:rPr>
          <w:rFonts w:hint="eastAsia"/>
        </w:rPr>
        <w:t>нитей</w:t>
      </w:r>
      <w:r>
        <w:t xml:space="preserve"> </w:t>
      </w:r>
      <w:r>
        <w:rPr>
          <w:rFonts w:hint="eastAsia"/>
        </w:rPr>
        <w:t>и</w:t>
      </w:r>
      <w:r>
        <w:t xml:space="preserve"> </w:t>
      </w:r>
      <w:r>
        <w:rPr>
          <w:rFonts w:hint="eastAsia"/>
        </w:rPr>
        <w:t>боковой</w:t>
      </w:r>
      <w:r>
        <w:t xml:space="preserve"> </w:t>
      </w:r>
      <w:r>
        <w:rPr>
          <w:rFonts w:hint="eastAsia"/>
        </w:rPr>
        <w:t>поверхности</w:t>
      </w:r>
      <w:r>
        <w:t xml:space="preserve"> </w:t>
      </w:r>
      <w:r>
        <w:rPr>
          <w:rFonts w:hint="eastAsia"/>
        </w:rPr>
        <w:t>наружного</w:t>
      </w:r>
      <w:r>
        <w:t xml:space="preserve"> </w:t>
      </w:r>
      <w:r>
        <w:rPr>
          <w:rFonts w:hint="eastAsia"/>
        </w:rPr>
        <w:t>рельса</w:t>
      </w:r>
      <w:r>
        <w:t xml:space="preserve">, </w:t>
      </w:r>
      <w:r>
        <w:rPr>
          <w:rFonts w:hint="eastAsia"/>
        </w:rPr>
        <w:t>варианты</w:t>
      </w:r>
      <w:r>
        <w:t xml:space="preserve"> 4 </w:t>
      </w:r>
      <w:r>
        <w:rPr>
          <w:rFonts w:hint="eastAsia"/>
        </w:rPr>
        <w:t>и</w:t>
      </w:r>
      <w:r>
        <w:t xml:space="preserve"> 6) </w:t>
      </w:r>
      <w:r>
        <w:rPr>
          <w:rFonts w:hint="eastAsia"/>
        </w:rPr>
        <w:t>в</w:t>
      </w:r>
      <w:r>
        <w:t xml:space="preserve"> </w:t>
      </w:r>
      <w:r>
        <w:rPr>
          <w:rFonts w:hint="eastAsia"/>
        </w:rPr>
        <w:t>сравнении</w:t>
      </w:r>
      <w:r>
        <w:t xml:space="preserve"> </w:t>
      </w:r>
      <w:r>
        <w:rPr>
          <w:rFonts w:hint="eastAsia"/>
        </w:rPr>
        <w:t>со</w:t>
      </w:r>
      <w:r>
        <w:t xml:space="preserve"> </w:t>
      </w:r>
      <w:r>
        <w:rPr>
          <w:rFonts w:hint="eastAsia"/>
        </w:rPr>
        <w:t>снижением</w:t>
      </w:r>
      <w:r>
        <w:t xml:space="preserve"> </w:t>
      </w:r>
      <w:r>
        <w:rPr>
          <w:rFonts w:hint="eastAsia"/>
        </w:rPr>
        <w:t>коэффициента</w:t>
      </w:r>
      <w:r>
        <w:t xml:space="preserve"> </w:t>
      </w:r>
      <w:r>
        <w:rPr>
          <w:rFonts w:hint="eastAsia"/>
        </w:rPr>
        <w:t>трения</w:t>
      </w:r>
      <w:r>
        <w:t xml:space="preserve"> </w:t>
      </w:r>
      <w:r>
        <w:rPr>
          <w:rFonts w:hint="eastAsia"/>
        </w:rPr>
        <w:t>только</w:t>
      </w:r>
      <w:r>
        <w:t xml:space="preserve"> </w:t>
      </w:r>
      <w:r>
        <w:rPr>
          <w:rFonts w:hint="eastAsia"/>
        </w:rPr>
        <w:t>на</w:t>
      </w:r>
      <w:r>
        <w:t xml:space="preserve"> </w:t>
      </w:r>
      <w:r>
        <w:rPr>
          <w:rFonts w:hint="eastAsia"/>
        </w:rPr>
        <w:t>поверхности</w:t>
      </w:r>
      <w:r>
        <w:t xml:space="preserve"> </w:t>
      </w:r>
      <w:r>
        <w:rPr>
          <w:rFonts w:hint="eastAsia"/>
        </w:rPr>
        <w:t>рельса</w:t>
      </w:r>
      <w:r>
        <w:t xml:space="preserve">, </w:t>
      </w:r>
      <w:r>
        <w:rPr>
          <w:rFonts w:hint="eastAsia"/>
        </w:rPr>
        <w:t>неэффективно</w:t>
      </w:r>
      <w:r>
        <w:t xml:space="preserve"> </w:t>
      </w:r>
      <w:r>
        <w:rPr>
          <w:rFonts w:hint="eastAsia"/>
        </w:rPr>
        <w:t>для</w:t>
      </w:r>
      <w:r>
        <w:t xml:space="preserve"> </w:t>
      </w:r>
      <w:r>
        <w:rPr>
          <w:rFonts w:hint="eastAsia"/>
        </w:rPr>
        <w:t>снижения</w:t>
      </w:r>
      <w:r>
        <w:t xml:space="preserve"> </w:t>
      </w:r>
      <w:r>
        <w:rPr>
          <w:rFonts w:hint="eastAsia"/>
        </w:rPr>
        <w:t>продольных</w:t>
      </w:r>
      <w:r>
        <w:t xml:space="preserve">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Эти</w:t>
      </w:r>
      <w:r>
        <w:t xml:space="preserve"> </w:t>
      </w:r>
      <w:r>
        <w:rPr>
          <w:rFonts w:hint="eastAsia"/>
        </w:rPr>
        <w:t>варианты</w:t>
      </w:r>
      <w:r>
        <w:t xml:space="preserve"> </w:t>
      </w:r>
      <w:r>
        <w:rPr>
          <w:rFonts w:hint="eastAsia"/>
        </w:rPr>
        <w:t>в</w:t>
      </w:r>
      <w:r>
        <w:t xml:space="preserve"> </w:t>
      </w:r>
      <w:r>
        <w:rPr>
          <w:rFonts w:hint="eastAsia"/>
        </w:rPr>
        <w:t>следующих</w:t>
      </w:r>
      <w:r>
        <w:t xml:space="preserve"> </w:t>
      </w:r>
      <w:r>
        <w:rPr>
          <w:rFonts w:hint="eastAsia"/>
        </w:rPr>
        <w:t>исследованиях</w:t>
      </w:r>
      <w:r>
        <w:t xml:space="preserve"> </w:t>
      </w:r>
      <w:r>
        <w:rPr>
          <w:rFonts w:hint="eastAsia"/>
        </w:rPr>
        <w:t>не</w:t>
      </w:r>
      <w:r>
        <w:t xml:space="preserve"> </w:t>
      </w:r>
      <w:r>
        <w:rPr>
          <w:rFonts w:hint="eastAsia"/>
        </w:rPr>
        <w:t>рассматривались</w:t>
      </w:r>
      <w:r>
        <w:t>.</w:t>
      </w:r>
    </w:p>
    <w:p w14:paraId="3A2158D8" w14:textId="77777777" w:rsidR="004B4507" w:rsidRDefault="004B4507" w:rsidP="004B4507">
      <w:r>
        <w:t>IV</w:t>
      </w:r>
      <w:r>
        <w:tab/>
      </w:r>
      <w:r>
        <w:rPr>
          <w:rFonts w:hint="eastAsia"/>
        </w:rPr>
        <w:t>этап</w:t>
      </w:r>
      <w:r>
        <w:t xml:space="preserve">. </w:t>
      </w:r>
      <w:r>
        <w:rPr>
          <w:rFonts w:hint="eastAsia"/>
        </w:rPr>
        <w:t>Двигаясь</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железнодорожного</w:t>
      </w:r>
      <w:r>
        <w:t xml:space="preserve"> </w:t>
      </w:r>
      <w:r>
        <w:rPr>
          <w:rFonts w:hint="eastAsia"/>
        </w:rPr>
        <w:t>пути</w:t>
      </w:r>
      <w:r>
        <w:t xml:space="preserve"> </w:t>
      </w:r>
      <w:r>
        <w:rPr>
          <w:rFonts w:hint="eastAsia"/>
        </w:rPr>
        <w:t>экипаж</w:t>
      </w:r>
      <w:r>
        <w:t xml:space="preserve"> </w:t>
      </w:r>
      <w:r>
        <w:rPr>
          <w:rFonts w:hint="eastAsia"/>
        </w:rPr>
        <w:t>испытывает</w:t>
      </w:r>
      <w:r>
        <w:t xml:space="preserve"> </w:t>
      </w:r>
      <w:r>
        <w:rPr>
          <w:rFonts w:hint="eastAsia"/>
        </w:rPr>
        <w:t>колебания</w:t>
      </w:r>
      <w:r>
        <w:t xml:space="preserve"> - </w:t>
      </w:r>
      <w:r>
        <w:rPr>
          <w:rFonts w:hint="eastAsia"/>
        </w:rPr>
        <w:t>волнообразное</w:t>
      </w:r>
      <w:r>
        <w:t xml:space="preserve"> </w:t>
      </w:r>
      <w:r>
        <w:rPr>
          <w:rFonts w:hint="eastAsia"/>
        </w:rPr>
        <w:t>изменение</w:t>
      </w:r>
      <w:r>
        <w:t xml:space="preserve"> </w:t>
      </w:r>
      <w:r>
        <w:rPr>
          <w:rFonts w:hint="eastAsia"/>
        </w:rPr>
        <w:t>сил</w:t>
      </w:r>
      <w:r>
        <w:t xml:space="preserve">, </w:t>
      </w:r>
      <w:r>
        <w:rPr>
          <w:rFonts w:hint="eastAsia"/>
        </w:rPr>
        <w:t>вызывающие</w:t>
      </w:r>
      <w:r>
        <w:t xml:space="preserve"> </w:t>
      </w:r>
      <w:r>
        <w:rPr>
          <w:rFonts w:hint="eastAsia"/>
        </w:rPr>
        <w:t>«</w:t>
      </w:r>
      <w:r>
        <w:rPr>
          <w:rFonts w:hint="eastAsia"/>
        </w:rPr>
        <w:t>расстройства</w:t>
      </w:r>
      <w:r>
        <w:rPr>
          <w:rFonts w:hint="eastAsia"/>
        </w:rPr>
        <w:t>»</w:t>
      </w:r>
      <w:r>
        <w:t xml:space="preserve"> </w:t>
      </w:r>
      <w:r>
        <w:rPr>
          <w:rFonts w:hint="eastAsia"/>
        </w:rPr>
        <w:t>пути</w:t>
      </w:r>
      <w:r>
        <w:t xml:space="preserve">, </w:t>
      </w:r>
      <w:r>
        <w:rPr>
          <w:rFonts w:hint="eastAsia"/>
        </w:rPr>
        <w:t>волнообразный</w:t>
      </w:r>
      <w:r>
        <w:t xml:space="preserve"> </w:t>
      </w:r>
      <w:r>
        <w:rPr>
          <w:rFonts w:hint="eastAsia"/>
        </w:rPr>
        <w:t>и</w:t>
      </w:r>
      <w:r>
        <w:t xml:space="preserve"> </w:t>
      </w:r>
      <w:r>
        <w:rPr>
          <w:rFonts w:hint="eastAsia"/>
        </w:rPr>
        <w:t>боковой</w:t>
      </w:r>
      <w:r>
        <w:t xml:space="preserve"> </w:t>
      </w:r>
      <w:r>
        <w:rPr>
          <w:rFonts w:hint="eastAsia"/>
        </w:rPr>
        <w:t>износ</w:t>
      </w:r>
      <w:r>
        <w:t xml:space="preserve"> </w:t>
      </w:r>
      <w:r>
        <w:rPr>
          <w:rFonts w:hint="eastAsia"/>
        </w:rPr>
        <w:t>рельсов</w:t>
      </w:r>
      <w:r>
        <w:t xml:space="preserve">, </w:t>
      </w:r>
      <w:r>
        <w:rPr>
          <w:rFonts w:hint="eastAsia"/>
        </w:rPr>
        <w:t>снижение</w:t>
      </w:r>
      <w:r>
        <w:t xml:space="preserve"> </w:t>
      </w:r>
      <w:r>
        <w:rPr>
          <w:rFonts w:hint="eastAsia"/>
        </w:rPr>
        <w:t>ресурса</w:t>
      </w:r>
      <w:r>
        <w:t xml:space="preserve"> </w:t>
      </w:r>
      <w:r>
        <w:rPr>
          <w:rFonts w:hint="eastAsia"/>
        </w:rPr>
        <w:t>колесных</w:t>
      </w:r>
      <w:r>
        <w:t xml:space="preserve"> </w:t>
      </w:r>
      <w:r>
        <w:rPr>
          <w:rFonts w:hint="eastAsia"/>
        </w:rPr>
        <w:t>пар</w:t>
      </w:r>
      <w:r>
        <w:t xml:space="preserve">. </w:t>
      </w:r>
      <w:r>
        <w:rPr>
          <w:rFonts w:hint="eastAsia"/>
        </w:rPr>
        <w:t>Максимальное</w:t>
      </w:r>
      <w:r>
        <w:t xml:space="preserve"> </w:t>
      </w:r>
      <w:r>
        <w:rPr>
          <w:rFonts w:hint="eastAsia"/>
        </w:rPr>
        <w:t>силовое</w:t>
      </w:r>
      <w:r>
        <w:t xml:space="preserve"> </w:t>
      </w:r>
      <w:r>
        <w:rPr>
          <w:rFonts w:hint="eastAsia"/>
        </w:rPr>
        <w:t>взаимодействие</w:t>
      </w:r>
      <w:r>
        <w:t xml:space="preserve"> </w:t>
      </w:r>
      <w:r>
        <w:rPr>
          <w:rFonts w:hint="eastAsia"/>
        </w:rPr>
        <w:t>и</w:t>
      </w:r>
      <w:r>
        <w:t xml:space="preserve"> </w:t>
      </w:r>
      <w:r>
        <w:rPr>
          <w:rFonts w:hint="eastAsia"/>
        </w:rPr>
        <w:t>колебания</w:t>
      </w:r>
      <w:r>
        <w:t xml:space="preserve"> </w:t>
      </w:r>
      <w:r>
        <w:rPr>
          <w:rFonts w:hint="eastAsia"/>
        </w:rPr>
        <w:t>возникают</w:t>
      </w:r>
      <w:r>
        <w:t xml:space="preserve"> </w:t>
      </w:r>
      <w:r>
        <w:rPr>
          <w:rFonts w:hint="eastAsia"/>
        </w:rPr>
        <w:t>в</w:t>
      </w:r>
      <w:r>
        <w:t xml:space="preserve"> </w:t>
      </w:r>
      <w:r>
        <w:rPr>
          <w:rFonts w:hint="eastAsia"/>
        </w:rPr>
        <w:t>круговой</w:t>
      </w:r>
      <w:r>
        <w:t xml:space="preserve"> </w:t>
      </w:r>
      <w:r>
        <w:rPr>
          <w:rFonts w:hint="eastAsia"/>
        </w:rPr>
        <w:t>кривой</w:t>
      </w:r>
      <w:r>
        <w:t xml:space="preserve"> </w:t>
      </w:r>
      <w:r>
        <w:rPr>
          <w:rFonts w:hint="eastAsia"/>
        </w:rPr>
        <w:t>при</w:t>
      </w:r>
      <w:r>
        <w:t xml:space="preserve"> </w:t>
      </w:r>
      <w:r>
        <w:rPr>
          <w:rFonts w:hint="eastAsia"/>
        </w:rPr>
        <w:t>установившемся</w:t>
      </w:r>
      <w:r>
        <w:t xml:space="preserve"> </w:t>
      </w:r>
      <w:r>
        <w:rPr>
          <w:rFonts w:hint="eastAsia"/>
        </w:rPr>
        <w:t>движении</w:t>
      </w:r>
      <w:r>
        <w:t xml:space="preserve"> </w:t>
      </w:r>
      <w:r>
        <w:rPr>
          <w:rFonts w:hint="eastAsia"/>
        </w:rPr>
        <w:t>в</w:t>
      </w:r>
      <w:r>
        <w:t xml:space="preserve"> </w:t>
      </w:r>
      <w:r>
        <w:rPr>
          <w:rFonts w:hint="eastAsia"/>
        </w:rPr>
        <w:t>круговой</w:t>
      </w:r>
      <w:r>
        <w:t xml:space="preserve"> </w:t>
      </w:r>
      <w:r>
        <w:rPr>
          <w:rFonts w:hint="eastAsia"/>
        </w:rPr>
        <w:t>кривой</w:t>
      </w:r>
      <w:r>
        <w:t xml:space="preserve">. </w:t>
      </w:r>
      <w:r>
        <w:rPr>
          <w:rFonts w:hint="eastAsia"/>
        </w:rPr>
        <w:t>Исследование</w:t>
      </w:r>
      <w:r>
        <w:t xml:space="preserve"> </w:t>
      </w:r>
      <w:r>
        <w:rPr>
          <w:rFonts w:hint="eastAsia"/>
        </w:rPr>
        <w:t>влияния</w:t>
      </w:r>
      <w:r>
        <w:t xml:space="preserve"> </w:t>
      </w:r>
      <w:r>
        <w:rPr>
          <w:rFonts w:hint="eastAsia"/>
        </w:rPr>
        <w:t>изменения</w:t>
      </w:r>
      <w:r>
        <w:t xml:space="preserve"> </w:t>
      </w:r>
      <w:r>
        <w:rPr>
          <w:rFonts w:hint="eastAsia"/>
        </w:rPr>
        <w:t>триботехнического</w:t>
      </w:r>
      <w:r>
        <w:t xml:space="preserve"> </w:t>
      </w:r>
      <w:r>
        <w:rPr>
          <w:rFonts w:hint="eastAsia"/>
        </w:rPr>
        <w:t>состояния</w:t>
      </w:r>
      <w:r>
        <w:t xml:space="preserve"> </w:t>
      </w:r>
      <w:r>
        <w:rPr>
          <w:rFonts w:hint="eastAsia"/>
        </w:rPr>
        <w:t>поверхностей</w:t>
      </w:r>
      <w:r>
        <w:t xml:space="preserve"> </w:t>
      </w:r>
      <w:r>
        <w:rPr>
          <w:rFonts w:hint="eastAsia"/>
        </w:rPr>
        <w:t>на</w:t>
      </w:r>
      <w:r>
        <w:t xml:space="preserve"> </w:t>
      </w:r>
      <w:r>
        <w:rPr>
          <w:rFonts w:hint="eastAsia"/>
        </w:rPr>
        <w:t>длину</w:t>
      </w:r>
      <w:r>
        <w:t xml:space="preserve"> </w:t>
      </w:r>
      <w:r>
        <w:rPr>
          <w:rFonts w:hint="eastAsia"/>
        </w:rPr>
        <w:t>волны</w:t>
      </w:r>
      <w:r>
        <w:t xml:space="preserve"> </w:t>
      </w:r>
      <w:r>
        <w:rPr>
          <w:rFonts w:hint="eastAsia"/>
        </w:rPr>
        <w:t>и</w:t>
      </w:r>
      <w:r>
        <w:t xml:space="preserve"> </w:t>
      </w:r>
      <w:r>
        <w:rPr>
          <w:rFonts w:hint="eastAsia"/>
        </w:rPr>
        <w:t>амплитуду</w:t>
      </w:r>
      <w:r>
        <w:t xml:space="preserve"> </w:t>
      </w:r>
      <w:r>
        <w:rPr>
          <w:rFonts w:hint="eastAsia"/>
        </w:rPr>
        <w:t>продольных</w:t>
      </w:r>
      <w:r>
        <w:t xml:space="preserve"> </w:t>
      </w:r>
      <w:r>
        <w:rPr>
          <w:rFonts w:hint="eastAsia"/>
        </w:rPr>
        <w:t>и</w:t>
      </w:r>
      <w:r>
        <w:t xml:space="preserve"> </w:t>
      </w:r>
      <w:r>
        <w:rPr>
          <w:rFonts w:hint="eastAsia"/>
        </w:rPr>
        <w:t>боковых</w:t>
      </w:r>
      <w:r>
        <w:t xml:space="preserve"> </w:t>
      </w:r>
      <w:r>
        <w:rPr>
          <w:rFonts w:hint="eastAsia"/>
        </w:rPr>
        <w:t>колебаний</w:t>
      </w:r>
      <w:r>
        <w:t xml:space="preserve"> </w:t>
      </w:r>
      <w:r>
        <w:rPr>
          <w:rFonts w:hint="eastAsia"/>
        </w:rPr>
        <w:t>показало</w:t>
      </w:r>
      <w:r>
        <w:t>:</w:t>
      </w:r>
    </w:p>
    <w:p w14:paraId="2C5A35B4" w14:textId="77777777" w:rsidR="004B4507" w:rsidRDefault="004B4507" w:rsidP="004B4507">
      <w:r>
        <w:t>-</w:t>
      </w:r>
      <w:r>
        <w:tab/>
      </w:r>
      <w:r>
        <w:rPr>
          <w:rFonts w:hint="eastAsia"/>
        </w:rPr>
        <w:t>при</w:t>
      </w:r>
      <w:r>
        <w:t xml:space="preserve"> </w:t>
      </w:r>
      <w:r>
        <w:rPr>
          <w:rFonts w:hint="eastAsia"/>
        </w:rPr>
        <w:t>контактировании</w:t>
      </w:r>
      <w:r>
        <w:t xml:space="preserve"> </w:t>
      </w:r>
      <w:r>
        <w:rPr>
          <w:rFonts w:hint="eastAsia"/>
        </w:rPr>
        <w:t>новых</w:t>
      </w:r>
      <w:r>
        <w:t xml:space="preserve"> </w:t>
      </w:r>
      <w:r>
        <w:rPr>
          <w:rFonts w:hint="eastAsia"/>
        </w:rPr>
        <w:t>профилей</w:t>
      </w:r>
      <w:r>
        <w:t xml:space="preserve"> </w:t>
      </w:r>
      <w:r>
        <w:rPr>
          <w:rFonts w:hint="eastAsia"/>
        </w:rPr>
        <w:t>трибопары</w:t>
      </w:r>
      <w:r>
        <w:t xml:space="preserve"> </w:t>
      </w:r>
      <w:r>
        <w:rPr>
          <w:rFonts w:hint="eastAsia"/>
        </w:rPr>
        <w:t>увеличиваются</w:t>
      </w:r>
      <w:r>
        <w:t xml:space="preserve"> </w:t>
      </w:r>
      <w:r>
        <w:rPr>
          <w:rFonts w:hint="eastAsia"/>
        </w:rPr>
        <w:t>длины</w:t>
      </w:r>
      <w:r>
        <w:t xml:space="preserve"> </w:t>
      </w:r>
      <w:r>
        <w:rPr>
          <w:rFonts w:hint="eastAsia"/>
        </w:rPr>
        <w:t>продольных</w:t>
      </w:r>
      <w:r>
        <w:t xml:space="preserve"> </w:t>
      </w:r>
      <w:r>
        <w:rPr>
          <w:rFonts w:hint="eastAsia"/>
        </w:rPr>
        <w:t>на</w:t>
      </w:r>
      <w:r>
        <w:t xml:space="preserve"> 1,9 </w:t>
      </w:r>
      <w:r>
        <w:rPr>
          <w:rFonts w:hint="eastAsia"/>
        </w:rPr>
        <w:t>м</w:t>
      </w:r>
      <w:r>
        <w:t xml:space="preserve"> </w:t>
      </w:r>
      <w:r>
        <w:rPr>
          <w:rFonts w:hint="eastAsia"/>
        </w:rPr>
        <w:t>и</w:t>
      </w:r>
      <w:r>
        <w:t xml:space="preserve"> </w:t>
      </w:r>
      <w:r>
        <w:rPr>
          <w:rFonts w:hint="eastAsia"/>
        </w:rPr>
        <w:t>поперечных</w:t>
      </w:r>
      <w:r>
        <w:t xml:space="preserve"> </w:t>
      </w:r>
      <w:r>
        <w:rPr>
          <w:rFonts w:hint="eastAsia"/>
        </w:rPr>
        <w:t>волн</w:t>
      </w:r>
      <w:r>
        <w:t xml:space="preserve"> </w:t>
      </w:r>
      <w:r>
        <w:rPr>
          <w:rFonts w:hint="eastAsia"/>
        </w:rPr>
        <w:t>в</w:t>
      </w:r>
      <w:r>
        <w:t xml:space="preserve"> </w:t>
      </w:r>
      <w:r>
        <w:rPr>
          <w:rFonts w:hint="eastAsia"/>
        </w:rPr>
        <w:t>среднем</w:t>
      </w:r>
      <w:r>
        <w:t xml:space="preserve"> </w:t>
      </w:r>
      <w:r>
        <w:rPr>
          <w:rFonts w:hint="eastAsia"/>
        </w:rPr>
        <w:t>на</w:t>
      </w:r>
      <w:r>
        <w:t xml:space="preserve"> 2,6 </w:t>
      </w:r>
      <w:r>
        <w:rPr>
          <w:rFonts w:hint="eastAsia"/>
        </w:rPr>
        <w:t>м</w:t>
      </w:r>
      <w:r>
        <w:t xml:space="preserve"> (</w:t>
      </w:r>
      <w:r>
        <w:rPr>
          <w:rFonts w:hint="eastAsia"/>
        </w:rPr>
        <w:t>в</w:t>
      </w:r>
      <w:r>
        <w:t xml:space="preserve"> </w:t>
      </w:r>
      <w:r>
        <w:rPr>
          <w:rFonts w:hint="eastAsia"/>
        </w:rPr>
        <w:t>пологих</w:t>
      </w:r>
      <w:r>
        <w:t xml:space="preserve"> </w:t>
      </w:r>
      <w:r>
        <w:rPr>
          <w:rFonts w:hint="eastAsia"/>
        </w:rPr>
        <w:t>кривых</w:t>
      </w:r>
      <w:r>
        <w:t xml:space="preserve">), </w:t>
      </w:r>
      <w:r>
        <w:rPr>
          <w:rFonts w:hint="eastAsia"/>
        </w:rPr>
        <w:t>и</w:t>
      </w:r>
      <w:r>
        <w:t xml:space="preserve"> </w:t>
      </w:r>
      <w:r>
        <w:rPr>
          <w:rFonts w:hint="eastAsia"/>
        </w:rPr>
        <w:t>до</w:t>
      </w:r>
      <w:r>
        <w:t xml:space="preserve"> 1 </w:t>
      </w:r>
      <w:r>
        <w:rPr>
          <w:rFonts w:hint="eastAsia"/>
        </w:rPr>
        <w:t>м</w:t>
      </w:r>
      <w:r>
        <w:t xml:space="preserve">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при</w:t>
      </w:r>
      <w:r>
        <w:t xml:space="preserve"> </w:t>
      </w:r>
      <w:r>
        <w:rPr>
          <w:rFonts w:hint="eastAsia"/>
        </w:rPr>
        <w:t>смазывании</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нити</w:t>
      </w:r>
      <w:r>
        <w:t>;</w:t>
      </w:r>
    </w:p>
    <w:p w14:paraId="1BCB0F10" w14:textId="77777777" w:rsidR="004B4507" w:rsidRDefault="004B4507" w:rsidP="004B4507">
      <w:r>
        <w:t>-</w:t>
      </w:r>
      <w:r>
        <w:tab/>
      </w:r>
      <w:r>
        <w:rPr>
          <w:rFonts w:hint="eastAsia"/>
        </w:rPr>
        <w:t>при</w:t>
      </w:r>
      <w:r>
        <w:t xml:space="preserve"> </w:t>
      </w:r>
      <w:r>
        <w:rPr>
          <w:rFonts w:hint="eastAsia"/>
        </w:rPr>
        <w:t>среднесетевом</w:t>
      </w:r>
      <w:r>
        <w:t xml:space="preserve"> </w:t>
      </w:r>
      <w:r>
        <w:rPr>
          <w:rFonts w:hint="eastAsia"/>
        </w:rPr>
        <w:t>износе</w:t>
      </w:r>
      <w:r>
        <w:t xml:space="preserve"> </w:t>
      </w:r>
      <w:r>
        <w:rPr>
          <w:rFonts w:hint="eastAsia"/>
        </w:rPr>
        <w:t>трибопары</w:t>
      </w:r>
      <w:r>
        <w:t xml:space="preserve"> </w:t>
      </w:r>
      <w:r>
        <w:rPr>
          <w:rFonts w:hint="eastAsia"/>
        </w:rPr>
        <w:t>длина</w:t>
      </w:r>
      <w:r>
        <w:t xml:space="preserve"> </w:t>
      </w:r>
      <w:r>
        <w:rPr>
          <w:rFonts w:hint="eastAsia"/>
        </w:rPr>
        <w:t>продольной</w:t>
      </w:r>
      <w:r>
        <w:t xml:space="preserve"> </w:t>
      </w:r>
      <w:r>
        <w:rPr>
          <w:rFonts w:hint="eastAsia"/>
        </w:rPr>
        <w:t>волны</w:t>
      </w:r>
      <w:r>
        <w:t xml:space="preserve"> </w:t>
      </w:r>
      <w:r>
        <w:rPr>
          <w:rFonts w:hint="eastAsia"/>
        </w:rPr>
        <w:t>увеличивается</w:t>
      </w:r>
      <w:r>
        <w:t xml:space="preserve"> </w:t>
      </w:r>
      <w:r>
        <w:rPr>
          <w:rFonts w:hint="eastAsia"/>
        </w:rPr>
        <w:t>до</w:t>
      </w:r>
      <w:r>
        <w:t xml:space="preserve"> 22% (1,2</w:t>
      </w:r>
      <w:r>
        <w:rPr>
          <w:rFonts w:hint="eastAsia"/>
        </w:rPr>
        <w:t>м</w:t>
      </w:r>
      <w:r>
        <w:t xml:space="preserve">) </w:t>
      </w:r>
      <w:r>
        <w:rPr>
          <w:rFonts w:hint="eastAsia"/>
        </w:rPr>
        <w:t>при</w:t>
      </w:r>
      <w:r>
        <w:t xml:space="preserve"> </w:t>
      </w:r>
      <w:r>
        <w:rPr>
          <w:rFonts w:hint="eastAsia"/>
        </w:rPr>
        <w:t>снижении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w:t>
      </w:r>
      <w:r>
        <w:rPr>
          <w:rFonts w:hint="eastAsia"/>
        </w:rPr>
        <w:t>Увеличение</w:t>
      </w:r>
      <w:r>
        <w:t xml:space="preserve"> </w:t>
      </w:r>
      <w:r>
        <w:rPr>
          <w:rFonts w:hint="eastAsia"/>
        </w:rPr>
        <w:t>до</w:t>
      </w:r>
      <w:r>
        <w:t xml:space="preserve"> 17% (1,9</w:t>
      </w:r>
      <w:r>
        <w:rPr>
          <w:rFonts w:hint="eastAsia"/>
        </w:rPr>
        <w:t>м</w:t>
      </w:r>
      <w:r>
        <w:t xml:space="preserve">) </w:t>
      </w:r>
      <w:r>
        <w:rPr>
          <w:rFonts w:hint="eastAsia"/>
        </w:rPr>
        <w:t>наблюдается</w:t>
      </w:r>
      <w:r>
        <w:t xml:space="preserve"> </w:t>
      </w:r>
      <w:r>
        <w:rPr>
          <w:rFonts w:hint="eastAsia"/>
        </w:rPr>
        <w:t>при</w:t>
      </w:r>
      <w:r>
        <w:t xml:space="preserve"> </w:t>
      </w:r>
      <w:r>
        <w:rPr>
          <w:rFonts w:hint="eastAsia"/>
        </w:rPr>
        <w:t>лубрикации</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Негативное</w:t>
      </w:r>
      <w:r>
        <w:t xml:space="preserve"> </w:t>
      </w:r>
      <w:r>
        <w:rPr>
          <w:rFonts w:hint="eastAsia"/>
        </w:rPr>
        <w:t>влияние</w:t>
      </w:r>
      <w:r>
        <w:t xml:space="preserve"> </w:t>
      </w:r>
      <w:r>
        <w:rPr>
          <w:rFonts w:hint="eastAsia"/>
        </w:rPr>
        <w:t>поперечных</w:t>
      </w:r>
      <w:r>
        <w:t xml:space="preserve"> </w:t>
      </w:r>
      <w:r>
        <w:rPr>
          <w:rFonts w:hint="eastAsia"/>
        </w:rPr>
        <w:t>колебаний</w:t>
      </w:r>
      <w:r>
        <w:t xml:space="preserve"> </w:t>
      </w:r>
      <w:r>
        <w:rPr>
          <w:rFonts w:hint="eastAsia"/>
        </w:rPr>
        <w:t>снижается</w:t>
      </w:r>
      <w:r>
        <w:t xml:space="preserve"> </w:t>
      </w:r>
      <w:r>
        <w:rPr>
          <w:rFonts w:hint="eastAsia"/>
        </w:rPr>
        <w:t>до</w:t>
      </w:r>
      <w:r>
        <w:t xml:space="preserve"> 11% (0,7</w:t>
      </w:r>
      <w:r>
        <w:rPr>
          <w:rFonts w:hint="eastAsia"/>
        </w:rPr>
        <w:t>м</w:t>
      </w:r>
      <w:r>
        <w:t xml:space="preserve">) </w:t>
      </w:r>
      <w:r>
        <w:rPr>
          <w:rFonts w:hint="eastAsia"/>
        </w:rPr>
        <w:t>в</w:t>
      </w:r>
      <w:r>
        <w:t xml:space="preserve"> </w:t>
      </w:r>
      <w:r>
        <w:rPr>
          <w:rFonts w:hint="eastAsia"/>
        </w:rPr>
        <w:t>кривых</w:t>
      </w:r>
      <w:r>
        <w:t xml:space="preserve"> R&gt;600 </w:t>
      </w:r>
      <w:r>
        <w:rPr>
          <w:rFonts w:hint="eastAsia"/>
        </w:rPr>
        <w:t>м</w:t>
      </w:r>
      <w:r>
        <w:t xml:space="preserve"> </w:t>
      </w:r>
      <w:r>
        <w:rPr>
          <w:rFonts w:hint="eastAsia"/>
        </w:rPr>
        <w:t>и</w:t>
      </w:r>
      <w:r>
        <w:t xml:space="preserve"> </w:t>
      </w:r>
      <w:r>
        <w:rPr>
          <w:rFonts w:hint="eastAsia"/>
        </w:rPr>
        <w:t>до</w:t>
      </w:r>
      <w:r>
        <w:t xml:space="preserve"> 10% (0,9</w:t>
      </w:r>
      <w:r>
        <w:rPr>
          <w:rFonts w:hint="eastAsia"/>
        </w:rPr>
        <w:t>м</w:t>
      </w:r>
      <w:r>
        <w:t xml:space="preserve">)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при</w:t>
      </w:r>
      <w:r>
        <w:t xml:space="preserve"> </w:t>
      </w:r>
      <w:r>
        <w:rPr>
          <w:rFonts w:hint="eastAsia"/>
        </w:rPr>
        <w:t>смазывании</w:t>
      </w:r>
      <w:r>
        <w:t xml:space="preserve"> </w:t>
      </w:r>
      <w:r>
        <w:rPr>
          <w:rFonts w:hint="eastAsia"/>
        </w:rPr>
        <w:t>поверхности</w:t>
      </w:r>
      <w:r>
        <w:t xml:space="preserve"> </w:t>
      </w:r>
      <w:r>
        <w:rPr>
          <w:rFonts w:hint="eastAsia"/>
        </w:rPr>
        <w:t>катания</w:t>
      </w:r>
      <w:r>
        <w:t xml:space="preserve"> </w:t>
      </w:r>
      <w:r>
        <w:rPr>
          <w:rFonts w:hint="eastAsia"/>
        </w:rPr>
        <w:t>внутреннего</w:t>
      </w:r>
      <w:r>
        <w:t xml:space="preserve"> </w:t>
      </w:r>
      <w:r>
        <w:rPr>
          <w:rFonts w:hint="eastAsia"/>
        </w:rPr>
        <w:t>рельса</w:t>
      </w:r>
      <w:r>
        <w:t>;</w:t>
      </w:r>
    </w:p>
    <w:p w14:paraId="580D9607" w14:textId="77777777" w:rsidR="004B4507" w:rsidRDefault="004B4507" w:rsidP="004B4507">
      <w:r>
        <w:t>-</w:t>
      </w:r>
      <w:r>
        <w:tab/>
      </w:r>
      <w:r>
        <w:rPr>
          <w:rFonts w:hint="eastAsia"/>
        </w:rPr>
        <w:t>при</w:t>
      </w:r>
      <w:r>
        <w:t xml:space="preserve"> </w:t>
      </w:r>
      <w:r>
        <w:rPr>
          <w:rFonts w:hint="eastAsia"/>
        </w:rPr>
        <w:t>повышении</w:t>
      </w:r>
      <w:r>
        <w:t xml:space="preserve"> </w:t>
      </w:r>
      <w:r>
        <w:rPr>
          <w:rFonts w:hint="eastAsia"/>
        </w:rPr>
        <w:t>нагрузки</w:t>
      </w:r>
      <w:r>
        <w:t xml:space="preserve"> </w:t>
      </w:r>
      <w:r>
        <w:rPr>
          <w:rFonts w:hint="eastAsia"/>
        </w:rPr>
        <w:t>на</w:t>
      </w:r>
      <w:r>
        <w:t xml:space="preserve"> </w:t>
      </w:r>
      <w:r>
        <w:rPr>
          <w:rFonts w:hint="eastAsia"/>
        </w:rPr>
        <w:t>ось</w:t>
      </w:r>
      <w:r>
        <w:t xml:space="preserve"> </w:t>
      </w:r>
      <w:r>
        <w:rPr>
          <w:rFonts w:hint="eastAsia"/>
        </w:rPr>
        <w:t>до</w:t>
      </w:r>
      <w:r>
        <w:t xml:space="preserve"> 27 </w:t>
      </w:r>
      <w:r>
        <w:rPr>
          <w:rFonts w:hint="eastAsia"/>
        </w:rPr>
        <w:t>тонн</w:t>
      </w:r>
      <w:r>
        <w:t xml:space="preserve"> </w:t>
      </w:r>
      <w:r>
        <w:rPr>
          <w:rFonts w:hint="eastAsia"/>
        </w:rPr>
        <w:t>увеличение</w:t>
      </w:r>
      <w:r>
        <w:t xml:space="preserve"> </w:t>
      </w:r>
      <w:r>
        <w:rPr>
          <w:rFonts w:hint="eastAsia"/>
        </w:rPr>
        <w:t>длины</w:t>
      </w:r>
      <w:r>
        <w:t xml:space="preserve"> </w:t>
      </w:r>
      <w:r>
        <w:rPr>
          <w:rFonts w:hint="eastAsia"/>
        </w:rPr>
        <w:t>поперечной</w:t>
      </w:r>
      <w:r>
        <w:t xml:space="preserve"> </w:t>
      </w:r>
      <w:r>
        <w:rPr>
          <w:rFonts w:hint="eastAsia"/>
        </w:rPr>
        <w:t>волны</w:t>
      </w:r>
      <w:r>
        <w:t xml:space="preserve"> </w:t>
      </w:r>
      <w:r>
        <w:rPr>
          <w:rFonts w:hint="eastAsia"/>
        </w:rPr>
        <w:t>до</w:t>
      </w:r>
      <w:r>
        <w:t xml:space="preserve"> 34% </w:t>
      </w:r>
      <w:r>
        <w:rPr>
          <w:rFonts w:hint="eastAsia"/>
        </w:rPr>
        <w:t>получено</w:t>
      </w:r>
      <w:r>
        <w:t xml:space="preserve"> </w:t>
      </w:r>
      <w:r>
        <w:rPr>
          <w:rFonts w:hint="eastAsia"/>
        </w:rPr>
        <w:t>при</w:t>
      </w:r>
      <w:r>
        <w:t xml:space="preserve"> </w:t>
      </w:r>
      <w:r>
        <w:rPr>
          <w:rFonts w:hint="eastAsia"/>
        </w:rPr>
        <w:t>смазывании</w:t>
      </w:r>
      <w:r>
        <w:t xml:space="preserve"> </w:t>
      </w:r>
      <w:r>
        <w:rPr>
          <w:rFonts w:hint="eastAsia"/>
        </w:rPr>
        <w:t>поверхности</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w:t>
      </w:r>
      <w:r>
        <w:rPr>
          <w:rFonts w:hint="eastAsia"/>
        </w:rPr>
        <w:t>В</w:t>
      </w:r>
      <w:r>
        <w:t xml:space="preserve"> </w:t>
      </w:r>
      <w:r>
        <w:rPr>
          <w:rFonts w:hint="eastAsia"/>
        </w:rPr>
        <w:t>кривой</w:t>
      </w:r>
      <w:r>
        <w:t xml:space="preserve"> </w:t>
      </w:r>
      <w:r>
        <w:rPr>
          <w:rFonts w:hint="eastAsia"/>
        </w:rPr>
        <w:t>малого</w:t>
      </w:r>
      <w:r>
        <w:t xml:space="preserve"> </w:t>
      </w:r>
      <w:r>
        <w:rPr>
          <w:rFonts w:hint="eastAsia"/>
        </w:rPr>
        <w:t>радиуса</w:t>
      </w:r>
      <w:r>
        <w:t xml:space="preserve"> </w:t>
      </w:r>
      <w:r>
        <w:rPr>
          <w:rFonts w:hint="eastAsia"/>
        </w:rPr>
        <w:t>применение</w:t>
      </w:r>
      <w:r>
        <w:t xml:space="preserve"> </w:t>
      </w:r>
      <w:r>
        <w:rPr>
          <w:rFonts w:hint="eastAsia"/>
        </w:rPr>
        <w:t>рассматриваемых</w:t>
      </w:r>
      <w:r>
        <w:t xml:space="preserve"> </w:t>
      </w:r>
      <w:r>
        <w:rPr>
          <w:rFonts w:hint="eastAsia"/>
        </w:rPr>
        <w:t>вариантов</w:t>
      </w:r>
      <w:r>
        <w:t xml:space="preserve"> </w:t>
      </w:r>
      <w:r>
        <w:rPr>
          <w:rFonts w:hint="eastAsia"/>
        </w:rPr>
        <w:t>лубрикации</w:t>
      </w:r>
      <w:r>
        <w:t xml:space="preserve"> </w:t>
      </w:r>
      <w:r>
        <w:rPr>
          <w:rFonts w:hint="eastAsia"/>
        </w:rPr>
        <w:t>не</w:t>
      </w:r>
      <w:r>
        <w:t xml:space="preserve"> </w:t>
      </w:r>
      <w:r>
        <w:rPr>
          <w:rFonts w:hint="eastAsia"/>
        </w:rPr>
        <w:t>влияет</w:t>
      </w:r>
      <w:r>
        <w:t xml:space="preserve"> </w:t>
      </w:r>
      <w:r>
        <w:rPr>
          <w:rFonts w:hint="eastAsia"/>
        </w:rPr>
        <w:t>на</w:t>
      </w:r>
      <w:r>
        <w:t xml:space="preserve"> </w:t>
      </w:r>
      <w:r>
        <w:rPr>
          <w:rFonts w:hint="eastAsia"/>
        </w:rPr>
        <w:t>длину</w:t>
      </w:r>
      <w:r>
        <w:t xml:space="preserve"> </w:t>
      </w:r>
      <w:r>
        <w:rPr>
          <w:rFonts w:hint="eastAsia"/>
        </w:rPr>
        <w:t>продольной</w:t>
      </w:r>
      <w:r>
        <w:t xml:space="preserve"> </w:t>
      </w:r>
      <w:r>
        <w:rPr>
          <w:rFonts w:hint="eastAsia"/>
        </w:rPr>
        <w:t>волны</w:t>
      </w:r>
      <w:r>
        <w:t xml:space="preserve">. </w:t>
      </w:r>
      <w:r>
        <w:rPr>
          <w:rFonts w:hint="eastAsia"/>
        </w:rPr>
        <w:t>В</w:t>
      </w:r>
      <w:r>
        <w:t xml:space="preserve"> </w:t>
      </w:r>
      <w:r>
        <w:rPr>
          <w:rFonts w:hint="eastAsia"/>
        </w:rPr>
        <w:t>остальных</w:t>
      </w:r>
      <w:r>
        <w:t xml:space="preserve"> </w:t>
      </w:r>
      <w:r>
        <w:rPr>
          <w:rFonts w:hint="eastAsia"/>
        </w:rPr>
        <w:t>кривых</w:t>
      </w:r>
      <w:r>
        <w:t xml:space="preserve"> </w:t>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увеличивает</w:t>
      </w:r>
      <w:r>
        <w:t xml:space="preserve"> </w:t>
      </w:r>
      <w:r>
        <w:rPr>
          <w:rFonts w:hint="eastAsia"/>
        </w:rPr>
        <w:t>длину</w:t>
      </w:r>
      <w:r>
        <w:t xml:space="preserve"> </w:t>
      </w:r>
      <w:r>
        <w:rPr>
          <w:rFonts w:hint="eastAsia"/>
        </w:rPr>
        <w:t>продольной</w:t>
      </w:r>
      <w:r>
        <w:t xml:space="preserve"> </w:t>
      </w:r>
      <w:r>
        <w:rPr>
          <w:rFonts w:hint="eastAsia"/>
        </w:rPr>
        <w:t>волны</w:t>
      </w:r>
      <w:r>
        <w:t>.</w:t>
      </w:r>
    </w:p>
    <w:p w14:paraId="1C4173BF" w14:textId="77777777" w:rsidR="004B4507" w:rsidRDefault="004B4507" w:rsidP="004B4507">
      <w:r>
        <w:t>V</w:t>
      </w:r>
      <w:r>
        <w:tab/>
      </w:r>
      <w:r>
        <w:rPr>
          <w:rFonts w:hint="eastAsia"/>
        </w:rPr>
        <w:t>этап</w:t>
      </w:r>
      <w:r>
        <w:t xml:space="preserve">. </w:t>
      </w:r>
      <w:r>
        <w:rPr>
          <w:rFonts w:hint="eastAsia"/>
        </w:rPr>
        <w:t>Важным</w:t>
      </w:r>
      <w:r>
        <w:t xml:space="preserve"> </w:t>
      </w:r>
      <w:r>
        <w:rPr>
          <w:rFonts w:hint="eastAsia"/>
        </w:rPr>
        <w:t>параметром</w:t>
      </w:r>
      <w:r>
        <w:t xml:space="preserve"> </w:t>
      </w:r>
      <w:r>
        <w:rPr>
          <w:rFonts w:hint="eastAsia"/>
        </w:rPr>
        <w:t>силового</w:t>
      </w:r>
      <w:r>
        <w:t xml:space="preserve"> </w:t>
      </w:r>
      <w:r>
        <w:rPr>
          <w:rFonts w:hint="eastAsia"/>
        </w:rPr>
        <w:t>взаимодействия</w:t>
      </w:r>
      <w:r>
        <w:t xml:space="preserve"> </w:t>
      </w:r>
      <w:r>
        <w:rPr>
          <w:rFonts w:hint="eastAsia"/>
        </w:rPr>
        <w:t>колеса</w:t>
      </w:r>
      <w:r>
        <w:t xml:space="preserve"> </w:t>
      </w:r>
      <w:r>
        <w:rPr>
          <w:rFonts w:hint="eastAsia"/>
        </w:rPr>
        <w:t>и</w:t>
      </w:r>
      <w:r>
        <w:t xml:space="preserve"> </w:t>
      </w:r>
      <w:r>
        <w:rPr>
          <w:rFonts w:hint="eastAsia"/>
        </w:rPr>
        <w:t>рельса</w:t>
      </w:r>
      <w:r>
        <w:t xml:space="preserve"> </w:t>
      </w:r>
      <w:r>
        <w:rPr>
          <w:rFonts w:hint="eastAsia"/>
        </w:rPr>
        <w:t>является</w:t>
      </w:r>
      <w:r>
        <w:t xml:space="preserve"> </w:t>
      </w:r>
      <w:r>
        <w:rPr>
          <w:rFonts w:hint="eastAsia"/>
        </w:rPr>
        <w:t>пространственное</w:t>
      </w:r>
      <w:r>
        <w:t xml:space="preserve"> </w:t>
      </w:r>
      <w:r>
        <w:rPr>
          <w:rFonts w:hint="eastAsia"/>
        </w:rPr>
        <w:t>положение</w:t>
      </w:r>
      <w:r>
        <w:t xml:space="preserve"> </w:t>
      </w:r>
      <w:r>
        <w:rPr>
          <w:rFonts w:hint="eastAsia"/>
        </w:rPr>
        <w:t>пути</w:t>
      </w:r>
      <w:r>
        <w:t xml:space="preserve"> - </w:t>
      </w:r>
      <w:r>
        <w:rPr>
          <w:rFonts w:hint="eastAsia"/>
        </w:rPr>
        <w:t>возвышение</w:t>
      </w:r>
      <w:r>
        <w:t xml:space="preserve"> </w:t>
      </w:r>
      <w:r>
        <w:rPr>
          <w:rFonts w:hint="eastAsia"/>
        </w:rPr>
        <w:t>наружного</w:t>
      </w:r>
      <w:r>
        <w:t xml:space="preserve"> </w:t>
      </w:r>
      <w:r>
        <w:rPr>
          <w:rFonts w:hint="eastAsia"/>
        </w:rPr>
        <w:t>рельса</w:t>
      </w:r>
      <w:r>
        <w:t xml:space="preserve">. </w:t>
      </w:r>
      <w:r>
        <w:rPr>
          <w:rFonts w:hint="eastAsia"/>
        </w:rPr>
        <w:t>Проведено</w:t>
      </w:r>
      <w:r>
        <w:t xml:space="preserve"> </w:t>
      </w:r>
      <w:r>
        <w:rPr>
          <w:rFonts w:hint="eastAsia"/>
        </w:rPr>
        <w:t>исследование</w:t>
      </w:r>
      <w:r>
        <w:t xml:space="preserve"> </w:t>
      </w:r>
      <w:r>
        <w:rPr>
          <w:rFonts w:hint="eastAsia"/>
        </w:rPr>
        <w:t>влияния</w:t>
      </w:r>
      <w:r>
        <w:t xml:space="preserve"> </w:t>
      </w:r>
      <w:r>
        <w:rPr>
          <w:rFonts w:hint="eastAsia"/>
        </w:rPr>
        <w:t>лубрикации</w:t>
      </w:r>
      <w:r>
        <w:t xml:space="preserve"> </w:t>
      </w:r>
      <w:r>
        <w:rPr>
          <w:rFonts w:hint="eastAsia"/>
        </w:rPr>
        <w:t>поверхностей</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на</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с</w:t>
      </w:r>
      <w:r>
        <w:t xml:space="preserve"> </w:t>
      </w:r>
      <w:r>
        <w:rPr>
          <w:rFonts w:hint="eastAsia"/>
        </w:rPr>
        <w:t>варьированием</w:t>
      </w:r>
      <w:r>
        <w:t xml:space="preserve"> </w:t>
      </w:r>
      <w:r>
        <w:rPr>
          <w:rFonts w:hint="eastAsia"/>
        </w:rPr>
        <w:t>возвышений</w:t>
      </w:r>
      <w:r>
        <w:t xml:space="preserve"> </w:t>
      </w:r>
      <w:r>
        <w:rPr>
          <w:rFonts w:hint="eastAsia"/>
        </w:rPr>
        <w:t>от</w:t>
      </w:r>
      <w:r>
        <w:t xml:space="preserve"> 40 </w:t>
      </w:r>
      <w:r>
        <w:rPr>
          <w:rFonts w:hint="eastAsia"/>
        </w:rPr>
        <w:t>мм</w:t>
      </w:r>
      <w:r>
        <w:t xml:space="preserve"> </w:t>
      </w:r>
      <w:r>
        <w:rPr>
          <w:rFonts w:hint="eastAsia"/>
        </w:rPr>
        <w:t>до</w:t>
      </w:r>
      <w:r>
        <w:t xml:space="preserve"> 140 </w:t>
      </w:r>
      <w:r>
        <w:rPr>
          <w:rFonts w:hint="eastAsia"/>
        </w:rPr>
        <w:t>мм</w:t>
      </w:r>
      <w:r>
        <w:t xml:space="preserve"> </w:t>
      </w:r>
      <w:r>
        <w:rPr>
          <w:rFonts w:hint="eastAsia"/>
        </w:rPr>
        <w:t>с</w:t>
      </w:r>
      <w:r>
        <w:t xml:space="preserve"> </w:t>
      </w:r>
      <w:r>
        <w:rPr>
          <w:rFonts w:hint="eastAsia"/>
        </w:rPr>
        <w:t>шагом</w:t>
      </w:r>
      <w:r>
        <w:t xml:space="preserve"> 20 </w:t>
      </w:r>
      <w:r>
        <w:rPr>
          <w:rFonts w:hint="eastAsia"/>
        </w:rPr>
        <w:t>мм</w:t>
      </w:r>
      <w:r>
        <w:t xml:space="preserve">. </w:t>
      </w:r>
      <w:r>
        <w:rPr>
          <w:rFonts w:hint="eastAsia"/>
        </w:rPr>
        <w:t>Для</w:t>
      </w:r>
      <w:r>
        <w:t xml:space="preserve"> </w:t>
      </w:r>
      <w:r>
        <w:rPr>
          <w:rFonts w:hint="eastAsia"/>
        </w:rPr>
        <w:t>обработки</w:t>
      </w:r>
      <w:r>
        <w:t xml:space="preserve"> </w:t>
      </w:r>
      <w:r>
        <w:rPr>
          <w:rFonts w:hint="eastAsia"/>
        </w:rPr>
        <w:t>полученного</w:t>
      </w:r>
      <w:r>
        <w:t xml:space="preserve"> </w:t>
      </w:r>
      <w:r>
        <w:rPr>
          <w:rFonts w:hint="eastAsia"/>
        </w:rPr>
        <w:t>массива</w:t>
      </w:r>
      <w:r>
        <w:t xml:space="preserve"> </w:t>
      </w:r>
      <w:r>
        <w:rPr>
          <w:rFonts w:hint="eastAsia"/>
        </w:rPr>
        <w:t>данных</w:t>
      </w:r>
      <w:r>
        <w:t xml:space="preserve"> </w:t>
      </w:r>
      <w:r>
        <w:rPr>
          <w:rFonts w:hint="eastAsia"/>
        </w:rPr>
        <w:t>и</w:t>
      </w:r>
      <w:r>
        <w:t xml:space="preserve"> </w:t>
      </w:r>
      <w:r>
        <w:rPr>
          <w:rFonts w:hint="eastAsia"/>
        </w:rPr>
        <w:t>построения</w:t>
      </w:r>
      <w:r>
        <w:t xml:space="preserve"> </w:t>
      </w:r>
      <w:r>
        <w:rPr>
          <w:rFonts w:hint="eastAsia"/>
        </w:rPr>
        <w:t>зависимости</w:t>
      </w:r>
      <w:r>
        <w:t xml:space="preserve"> </w:t>
      </w:r>
      <w:r>
        <w:rPr>
          <w:rFonts w:hint="eastAsia"/>
        </w:rPr>
        <w:t>разработан</w:t>
      </w:r>
      <w:r>
        <w:t xml:space="preserve"> </w:t>
      </w:r>
      <w:r>
        <w:rPr>
          <w:rFonts w:hint="eastAsia"/>
        </w:rPr>
        <w:t>алгоритм</w:t>
      </w:r>
      <w:r>
        <w:t xml:space="preserve">, </w:t>
      </w:r>
      <w:r>
        <w:rPr>
          <w:rFonts w:hint="eastAsia"/>
        </w:rPr>
        <w:t>основанный</w:t>
      </w:r>
      <w:r>
        <w:t xml:space="preserve"> </w:t>
      </w:r>
      <w:r>
        <w:rPr>
          <w:rFonts w:hint="eastAsia"/>
        </w:rPr>
        <w:t>на</w:t>
      </w:r>
      <w:r>
        <w:t xml:space="preserve"> </w:t>
      </w:r>
      <w:r>
        <w:rPr>
          <w:rFonts w:hint="eastAsia"/>
        </w:rPr>
        <w:t>методах</w:t>
      </w:r>
      <w:r>
        <w:t xml:space="preserve"> </w:t>
      </w:r>
      <w:r>
        <w:rPr>
          <w:rFonts w:hint="eastAsia"/>
        </w:rPr>
        <w:t>статистического</w:t>
      </w:r>
      <w:r>
        <w:t xml:space="preserve"> </w:t>
      </w:r>
      <w:r>
        <w:rPr>
          <w:rFonts w:hint="eastAsia"/>
        </w:rPr>
        <w:t>и</w:t>
      </w:r>
      <w:r>
        <w:t xml:space="preserve"> </w:t>
      </w:r>
      <w:r>
        <w:rPr>
          <w:rFonts w:hint="eastAsia"/>
        </w:rPr>
        <w:t>корреляционного</w:t>
      </w:r>
      <w:r>
        <w:t xml:space="preserve"> </w:t>
      </w:r>
      <w:r>
        <w:rPr>
          <w:rFonts w:hint="eastAsia"/>
        </w:rPr>
        <w:t>анализа</w:t>
      </w:r>
      <w:r>
        <w:t xml:space="preserve">. </w:t>
      </w:r>
      <w:r>
        <w:rPr>
          <w:rFonts w:hint="eastAsia"/>
        </w:rPr>
        <w:t>Выдвинута</w:t>
      </w:r>
      <w:r>
        <w:t xml:space="preserve"> </w:t>
      </w:r>
      <w:r>
        <w:rPr>
          <w:rFonts w:hint="eastAsia"/>
        </w:rPr>
        <w:t>гипотеза</w:t>
      </w:r>
      <w:r>
        <w:t xml:space="preserve"> </w:t>
      </w:r>
      <w:r>
        <w:rPr>
          <w:rFonts w:hint="eastAsia"/>
        </w:rPr>
        <w:t>о</w:t>
      </w:r>
      <w:r>
        <w:t xml:space="preserve"> </w:t>
      </w:r>
      <w:r>
        <w:rPr>
          <w:rFonts w:hint="eastAsia"/>
        </w:rPr>
        <w:t>незначительном</w:t>
      </w:r>
      <w:r>
        <w:t xml:space="preserve"> </w:t>
      </w:r>
      <w:r>
        <w:rPr>
          <w:rFonts w:hint="eastAsia"/>
        </w:rPr>
        <w:t>влиянии</w:t>
      </w:r>
    </w:p>
    <w:p w14:paraId="16021AC4" w14:textId="77777777" w:rsidR="004B4507" w:rsidRDefault="004B4507" w:rsidP="004B4507">
      <w:r>
        <w:rPr>
          <w:rFonts w:hint="eastAsia"/>
        </w:rPr>
        <w:t>скорости</w:t>
      </w:r>
      <w:r>
        <w:t xml:space="preserve"> </w:t>
      </w:r>
      <w:r>
        <w:rPr>
          <w:rFonts w:hint="eastAsia"/>
        </w:rPr>
        <w:t>движения</w:t>
      </w:r>
      <w:r>
        <w:t xml:space="preserve"> </w:t>
      </w:r>
      <w:r>
        <w:rPr>
          <w:rFonts w:hint="eastAsia"/>
        </w:rPr>
        <w:t>грузовых</w:t>
      </w:r>
      <w:r>
        <w:t xml:space="preserve"> </w:t>
      </w:r>
      <w:r>
        <w:rPr>
          <w:rFonts w:hint="eastAsia"/>
        </w:rPr>
        <w:t>поездов</w:t>
      </w:r>
      <w:r>
        <w:t xml:space="preserve"> </w:t>
      </w:r>
      <w:r>
        <w:rPr>
          <w:rFonts w:hint="eastAsia"/>
        </w:rPr>
        <w:t>на</w:t>
      </w:r>
      <w:r>
        <w:t xml:space="preserve"> </w:t>
      </w:r>
      <w:r>
        <w:rPr>
          <w:rFonts w:hint="eastAsia"/>
        </w:rPr>
        <w:t>силовое</w:t>
      </w:r>
      <w:r>
        <w:t xml:space="preserve"> </w:t>
      </w:r>
      <w:r>
        <w:rPr>
          <w:rFonts w:hint="eastAsia"/>
        </w:rPr>
        <w:t>в</w:t>
      </w:r>
      <w:r>
        <w:rPr>
          <w:rFonts w:hint="eastAsia"/>
        </w:rPr>
        <w:lastRenderedPageBreak/>
        <w:t>заимодействие</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колесо</w:t>
      </w:r>
      <w:r>
        <w:t>-</w:t>
      </w:r>
      <w:r>
        <w:rPr>
          <w:rFonts w:hint="eastAsia"/>
        </w:rPr>
        <w:t>рельс</w:t>
      </w:r>
      <w:r>
        <w:t xml:space="preserve">. </w:t>
      </w:r>
      <w:r>
        <w:rPr>
          <w:rFonts w:hint="eastAsia"/>
        </w:rPr>
        <w:t>При</w:t>
      </w:r>
      <w:r>
        <w:t xml:space="preserve"> </w:t>
      </w:r>
      <w:r>
        <w:rPr>
          <w:rFonts w:hint="eastAsia"/>
        </w:rPr>
        <w:t>математическом</w:t>
      </w:r>
      <w:r>
        <w:t xml:space="preserve"> </w:t>
      </w:r>
      <w:r>
        <w:rPr>
          <w:rFonts w:hint="eastAsia"/>
        </w:rPr>
        <w:t>описании</w:t>
      </w:r>
      <w:r>
        <w:t xml:space="preserve"> </w:t>
      </w:r>
      <w:r>
        <w:rPr>
          <w:rFonts w:hint="eastAsia"/>
        </w:rPr>
        <w:t>полученных</w:t>
      </w:r>
      <w:r>
        <w:t xml:space="preserve"> </w:t>
      </w:r>
      <w:r>
        <w:rPr>
          <w:rFonts w:hint="eastAsia"/>
        </w:rPr>
        <w:t>зависимостей</w:t>
      </w:r>
      <w:r>
        <w:t xml:space="preserve"> </w:t>
      </w:r>
      <w:r>
        <w:rPr>
          <w:rFonts w:hint="eastAsia"/>
        </w:rPr>
        <w:t>принята</w:t>
      </w:r>
      <w:r>
        <w:t xml:space="preserve"> </w:t>
      </w:r>
      <w:r>
        <w:rPr>
          <w:rFonts w:hint="eastAsia"/>
        </w:rPr>
        <w:t>регрессионная</w:t>
      </w:r>
      <w:r>
        <w:t xml:space="preserve"> </w:t>
      </w:r>
      <w:r>
        <w:rPr>
          <w:rFonts w:hint="eastAsia"/>
        </w:rPr>
        <w:t>степенная</w:t>
      </w:r>
      <w:r>
        <w:t xml:space="preserve"> </w:t>
      </w:r>
      <w:r>
        <w:rPr>
          <w:rFonts w:hint="eastAsia"/>
        </w:rPr>
        <w:t>зависимость</w:t>
      </w:r>
      <w:r>
        <w:t xml:space="preserve"> </w:t>
      </w:r>
      <w:r>
        <w:rPr>
          <w:rFonts w:hint="eastAsia"/>
        </w:rPr>
        <w:t>с</w:t>
      </w:r>
      <w:r>
        <w:t xml:space="preserve"> </w:t>
      </w:r>
      <w:r>
        <w:rPr>
          <w:rFonts w:hint="eastAsia"/>
        </w:rPr>
        <w:t>максимальным</w:t>
      </w:r>
      <w:r>
        <w:t xml:space="preserve"> </w:t>
      </w:r>
      <w:r>
        <w:rPr>
          <w:rFonts w:hint="eastAsia"/>
        </w:rPr>
        <w:t>индексом</w:t>
      </w:r>
      <w:r>
        <w:t xml:space="preserve"> </w:t>
      </w:r>
      <w:r>
        <w:rPr>
          <w:rFonts w:hint="eastAsia"/>
        </w:rPr>
        <w:t>детерминации</w:t>
      </w:r>
      <w:r>
        <w:t xml:space="preserve"> R2. </w:t>
      </w:r>
      <w:r>
        <w:rPr>
          <w:rFonts w:hint="eastAsia"/>
        </w:rPr>
        <w:t>Оценка</w:t>
      </w:r>
      <w:r>
        <w:t xml:space="preserve"> </w:t>
      </w:r>
      <w:r>
        <w:rPr>
          <w:rFonts w:hint="eastAsia"/>
        </w:rPr>
        <w:t>значимости</w:t>
      </w:r>
      <w:r>
        <w:t xml:space="preserve"> </w:t>
      </w:r>
      <w:r>
        <w:rPr>
          <w:rFonts w:hint="eastAsia"/>
        </w:rPr>
        <w:t>проверена</w:t>
      </w:r>
      <w:r>
        <w:t xml:space="preserve"> F-</w:t>
      </w:r>
      <w:r>
        <w:rPr>
          <w:rFonts w:hint="eastAsia"/>
        </w:rPr>
        <w:t>критерием</w:t>
      </w:r>
      <w:r>
        <w:t xml:space="preserve"> </w:t>
      </w:r>
      <w:r>
        <w:rPr>
          <w:rFonts w:hint="eastAsia"/>
        </w:rPr>
        <w:t>Фишера</w:t>
      </w:r>
      <w:r>
        <w:t xml:space="preserve">, </w:t>
      </w:r>
      <w:r>
        <w:rPr>
          <w:rFonts w:hint="eastAsia"/>
        </w:rPr>
        <w:t>сравнением</w:t>
      </w:r>
      <w:r>
        <w:t xml:space="preserve"> </w:t>
      </w:r>
      <w:r>
        <w:rPr>
          <w:rFonts w:hint="eastAsia"/>
        </w:rPr>
        <w:t>¥</w:t>
      </w:r>
      <w:r>
        <w:rPr>
          <w:rFonts w:hint="eastAsia"/>
        </w:rPr>
        <w:t>фак</w:t>
      </w:r>
      <w:r>
        <w:t xml:space="preserve"> (4) </w:t>
      </w:r>
      <w:r>
        <w:rPr>
          <w:rFonts w:hint="eastAsia"/>
        </w:rPr>
        <w:t>фактического</w:t>
      </w:r>
      <w:r>
        <w:t xml:space="preserve"> </w:t>
      </w:r>
      <w:r>
        <w:rPr>
          <w:rFonts w:hint="eastAsia"/>
        </w:rPr>
        <w:t>и</w:t>
      </w:r>
      <w:r>
        <w:t xml:space="preserve"> Fma6 </w:t>
      </w:r>
      <w:r>
        <w:rPr>
          <w:rFonts w:hint="eastAsia"/>
        </w:rPr>
        <w:t>критического</w:t>
      </w:r>
      <w:r>
        <w:t xml:space="preserve"> (</w:t>
      </w:r>
      <w:r>
        <w:rPr>
          <w:rFonts w:hint="eastAsia"/>
        </w:rPr>
        <w:t>табличного</w:t>
      </w:r>
      <w:r>
        <w:t xml:space="preserve">) </w:t>
      </w:r>
      <w:r>
        <w:rPr>
          <w:rFonts w:hint="eastAsia"/>
        </w:rPr>
        <w:t>значений</w:t>
      </w:r>
      <w:r>
        <w:t xml:space="preserve">. </w:t>
      </w:r>
      <w:r>
        <w:rPr>
          <w:rFonts w:hint="eastAsia"/>
        </w:rPr>
        <w:t>Определено</w:t>
      </w:r>
      <w:r>
        <w:t xml:space="preserve"> </w:t>
      </w:r>
      <w:r>
        <w:rPr>
          <w:rFonts w:hint="eastAsia"/>
        </w:rPr>
        <w:t>соотношение</w:t>
      </w:r>
      <w:r>
        <w:t xml:space="preserve"> </w:t>
      </w:r>
      <w:r>
        <w:rPr>
          <w:rFonts w:hint="eastAsia"/>
        </w:rPr>
        <w:t>значений</w:t>
      </w:r>
      <w:r>
        <w:t xml:space="preserve"> </w:t>
      </w:r>
      <w:r>
        <w:rPr>
          <w:rFonts w:hint="eastAsia"/>
        </w:rPr>
        <w:t>факторной</w:t>
      </w:r>
      <w:r>
        <w:t xml:space="preserve"> </w:t>
      </w:r>
      <w:r>
        <w:rPr>
          <w:rFonts w:hint="eastAsia"/>
        </w:rPr>
        <w:t>и</w:t>
      </w:r>
      <w:r>
        <w:t xml:space="preserve"> </w:t>
      </w:r>
      <w:r>
        <w:rPr>
          <w:rFonts w:hint="eastAsia"/>
        </w:rPr>
        <w:t>остаточной</w:t>
      </w:r>
      <w:r>
        <w:t xml:space="preserve"> </w:t>
      </w:r>
      <w:r>
        <w:rPr>
          <w:rFonts w:hint="eastAsia"/>
        </w:rPr>
        <w:t>дисперсий</w:t>
      </w:r>
      <w:r>
        <w:t xml:space="preserve">. </w:t>
      </w:r>
      <w:r>
        <w:rPr>
          <w:rFonts w:hint="eastAsia"/>
        </w:rPr>
        <w:t>Полученный</w:t>
      </w:r>
      <w:r>
        <w:t xml:space="preserve"> </w:t>
      </w:r>
      <w:r>
        <w:rPr>
          <w:rFonts w:hint="eastAsia"/>
        </w:rPr>
        <w:t>уровень</w:t>
      </w:r>
      <w:r>
        <w:t xml:space="preserve"> </w:t>
      </w:r>
      <w:r>
        <w:rPr>
          <w:rFonts w:hint="eastAsia"/>
        </w:rPr>
        <w:t>значимости</w:t>
      </w:r>
      <w:r>
        <w:t xml:space="preserve"> </w:t>
      </w:r>
      <w:r>
        <w:rPr>
          <w:rFonts w:hint="eastAsia"/>
        </w:rPr>
        <w:t>не</w:t>
      </w:r>
      <w:r>
        <w:t xml:space="preserve"> </w:t>
      </w:r>
      <w:r>
        <w:rPr>
          <w:rFonts w:hint="eastAsia"/>
        </w:rPr>
        <w:t>превышал</w:t>
      </w:r>
      <w:r>
        <w:t xml:space="preserve"> 0,05, </w:t>
      </w:r>
      <w:r>
        <w:rPr>
          <w:rFonts w:hint="eastAsia"/>
        </w:rPr>
        <w:t>доказывая</w:t>
      </w:r>
      <w:r>
        <w:t xml:space="preserve"> </w:t>
      </w:r>
      <w:r>
        <w:rPr>
          <w:rFonts w:hint="eastAsia"/>
        </w:rPr>
        <w:t>минимальное</w:t>
      </w:r>
      <w:r>
        <w:t xml:space="preserve"> </w:t>
      </w:r>
      <w:r>
        <w:rPr>
          <w:rFonts w:hint="eastAsia"/>
        </w:rPr>
        <w:t>влияние</w:t>
      </w:r>
      <w:r>
        <w:t xml:space="preserve"> </w:t>
      </w:r>
      <w:r>
        <w:rPr>
          <w:rFonts w:hint="eastAsia"/>
        </w:rPr>
        <w:t>скорости</w:t>
      </w:r>
      <w:r>
        <w:t xml:space="preserve"> </w:t>
      </w:r>
      <w:r>
        <w:rPr>
          <w:rFonts w:hint="eastAsia"/>
        </w:rPr>
        <w:t>движения</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колеса</w:t>
      </w:r>
      <w:r>
        <w:t xml:space="preserve"> </w:t>
      </w:r>
      <w:r>
        <w:rPr>
          <w:rFonts w:hint="eastAsia"/>
        </w:rPr>
        <w:t>с</w:t>
      </w:r>
      <w:r>
        <w:t xml:space="preserve"> </w:t>
      </w:r>
      <w:r>
        <w:rPr>
          <w:rFonts w:hint="eastAsia"/>
        </w:rPr>
        <w:t>рельсом</w:t>
      </w:r>
      <w:r>
        <w:t>.</w:t>
      </w:r>
    </w:p>
    <w:p w14:paraId="69C98367" w14:textId="77777777" w:rsidR="004B4507" w:rsidRDefault="004B4507" w:rsidP="004B4507">
      <w:r>
        <w:rPr>
          <w:rFonts w:hint="eastAsia"/>
        </w:rPr>
        <w:t>На</w:t>
      </w:r>
      <w:r>
        <w:t xml:space="preserve"> </w:t>
      </w:r>
      <w:r>
        <w:rPr>
          <w:rFonts w:hint="eastAsia"/>
        </w:rPr>
        <w:t>основании</w:t>
      </w:r>
      <w:r>
        <w:t xml:space="preserve"> </w:t>
      </w:r>
      <w:r>
        <w:rPr>
          <w:rFonts w:hint="eastAsia"/>
        </w:rPr>
        <w:t>полученных</w:t>
      </w:r>
      <w:r>
        <w:t xml:space="preserve"> </w:t>
      </w:r>
      <w:r>
        <w:rPr>
          <w:rFonts w:hint="eastAsia"/>
        </w:rPr>
        <w:t>уравнений</w:t>
      </w:r>
      <w:r>
        <w:t xml:space="preserve"> </w:t>
      </w:r>
      <w:r>
        <w:rPr>
          <w:rFonts w:hint="eastAsia"/>
        </w:rPr>
        <w:t>регрессии</w:t>
      </w:r>
      <w:r>
        <w:t xml:space="preserve"> </w:t>
      </w:r>
      <w:r>
        <w:rPr>
          <w:rFonts w:hint="eastAsia"/>
        </w:rPr>
        <w:t>на</w:t>
      </w:r>
      <w:r>
        <w:t xml:space="preserve"> </w:t>
      </w:r>
      <w:r>
        <w:rPr>
          <w:rFonts w:hint="eastAsia"/>
        </w:rPr>
        <w:t>данном</w:t>
      </w:r>
      <w:r>
        <w:t xml:space="preserve"> </w:t>
      </w:r>
      <w:r>
        <w:rPr>
          <w:rFonts w:hint="eastAsia"/>
        </w:rPr>
        <w:t>этапе</w:t>
      </w:r>
      <w:r>
        <w:t xml:space="preserve"> </w:t>
      </w:r>
      <w:r>
        <w:rPr>
          <w:rFonts w:hint="eastAsia"/>
        </w:rPr>
        <w:t>построены</w:t>
      </w:r>
      <w:r>
        <w:t xml:space="preserve"> </w:t>
      </w:r>
      <w:r>
        <w:rPr>
          <w:rFonts w:hint="eastAsia"/>
        </w:rPr>
        <w:t>графики</w:t>
      </w:r>
      <w:r>
        <w:t>-</w:t>
      </w:r>
      <w:r>
        <w:rPr>
          <w:rFonts w:hint="eastAsia"/>
        </w:rPr>
        <w:t>зависимости</w:t>
      </w:r>
      <w:r>
        <w:t xml:space="preserve"> </w:t>
      </w:r>
      <w:r>
        <w:rPr>
          <w:rFonts w:hint="eastAsia"/>
        </w:rPr>
        <w:t>продольных</w:t>
      </w:r>
      <w:r>
        <w:t xml:space="preserve"> (</w:t>
      </w:r>
      <w:r>
        <w:rPr>
          <w:rFonts w:hint="eastAsia"/>
        </w:rPr>
        <w:t>рисунок</w:t>
      </w:r>
      <w:r>
        <w:t xml:space="preserve"> 7) </w:t>
      </w:r>
      <w:r>
        <w:rPr>
          <w:rFonts w:hint="eastAsia"/>
        </w:rPr>
        <w:t>и</w:t>
      </w:r>
      <w:r>
        <w:t xml:space="preserve"> </w:t>
      </w:r>
      <w:r>
        <w:rPr>
          <w:rFonts w:hint="eastAsia"/>
        </w:rPr>
        <w:t>боковых</w:t>
      </w:r>
      <w:r>
        <w:t xml:space="preserve"> </w:t>
      </w:r>
      <w:r>
        <w:rPr>
          <w:rFonts w:hint="eastAsia"/>
        </w:rPr>
        <w:t>сил</w:t>
      </w:r>
      <w:r>
        <w:t xml:space="preserve"> (</w:t>
      </w:r>
      <w:r>
        <w:rPr>
          <w:rFonts w:hint="eastAsia"/>
        </w:rPr>
        <w:t>рисунок</w:t>
      </w:r>
      <w:r>
        <w:t xml:space="preserve"> 8) </w:t>
      </w:r>
      <w:r>
        <w:rPr>
          <w:rFonts w:hint="eastAsia"/>
        </w:rPr>
        <w:t>с</w:t>
      </w:r>
      <w:r>
        <w:t xml:space="preserve"> </w:t>
      </w:r>
      <w:r>
        <w:rPr>
          <w:rFonts w:hint="eastAsia"/>
        </w:rPr>
        <w:t>большим</w:t>
      </w:r>
      <w:r>
        <w:t xml:space="preserve"> </w:t>
      </w:r>
      <w:r>
        <w:rPr>
          <w:rFonts w:hint="eastAsia"/>
        </w:rPr>
        <w:t>диапазоном</w:t>
      </w:r>
      <w:r>
        <w:t xml:space="preserve"> </w:t>
      </w:r>
      <w:r>
        <w:rPr>
          <w:rFonts w:hint="eastAsia"/>
        </w:rPr>
        <w:t>радиусов</w:t>
      </w:r>
      <w:r>
        <w:t xml:space="preserve"> </w:t>
      </w:r>
      <w:r>
        <w:rPr>
          <w:rFonts w:hint="eastAsia"/>
        </w:rPr>
        <w:t>при</w:t>
      </w:r>
      <w:r>
        <w:t xml:space="preserve"> </w:t>
      </w:r>
      <w:r>
        <w:rPr>
          <w:rFonts w:hint="eastAsia"/>
        </w:rPr>
        <w:t>варьировании</w:t>
      </w:r>
      <w:r>
        <w:t xml:space="preserve"> </w:t>
      </w:r>
      <w:r>
        <w:rPr>
          <w:rFonts w:hint="eastAsia"/>
        </w:rPr>
        <w:t>возвышения</w:t>
      </w:r>
      <w:r>
        <w:t xml:space="preserve"> </w:t>
      </w:r>
      <w:r>
        <w:rPr>
          <w:rFonts w:hint="eastAsia"/>
        </w:rPr>
        <w:t>наружного</w:t>
      </w:r>
      <w:r>
        <w:t xml:space="preserve"> </w:t>
      </w:r>
      <w:r>
        <w:rPr>
          <w:rFonts w:hint="eastAsia"/>
        </w:rPr>
        <w:t>рельса</w:t>
      </w:r>
      <w:r>
        <w:t xml:space="preserve"> </w:t>
      </w:r>
      <w:r>
        <w:rPr>
          <w:rFonts w:hint="eastAsia"/>
        </w:rPr>
        <w:t>и</w:t>
      </w:r>
      <w:r>
        <w:t xml:space="preserve"> </w:t>
      </w:r>
      <w:r>
        <w:rPr>
          <w:rFonts w:hint="eastAsia"/>
        </w:rPr>
        <w:t>вариантах</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рельсовых</w:t>
      </w:r>
      <w:r>
        <w:t xml:space="preserve"> </w:t>
      </w:r>
      <w:r>
        <w:rPr>
          <w:rFonts w:hint="eastAsia"/>
        </w:rPr>
        <w:t>нитей</w:t>
      </w:r>
      <w:r>
        <w:t xml:space="preserve"> </w:t>
      </w:r>
      <w:r>
        <w:rPr>
          <w:rFonts w:hint="eastAsia"/>
        </w:rPr>
        <w:t>при</w:t>
      </w:r>
      <w:r>
        <w:t xml:space="preserve"> </w:t>
      </w:r>
      <w:r>
        <w:rPr>
          <w:rFonts w:hint="eastAsia"/>
        </w:rPr>
        <w:t>движении</w:t>
      </w:r>
      <w:r>
        <w:t xml:space="preserve"> </w:t>
      </w:r>
      <w:r>
        <w:rPr>
          <w:rFonts w:hint="eastAsia"/>
        </w:rPr>
        <w:t>поезда</w:t>
      </w:r>
      <w:r>
        <w:t xml:space="preserve"> </w:t>
      </w:r>
      <w:r>
        <w:rPr>
          <w:rFonts w:hint="eastAsia"/>
        </w:rPr>
        <w:t>на</w:t>
      </w:r>
      <w:r>
        <w:t xml:space="preserve"> </w:t>
      </w:r>
      <w:r>
        <w:rPr>
          <w:rFonts w:hint="eastAsia"/>
        </w:rPr>
        <w:t>подъеме</w:t>
      </w:r>
      <w:r>
        <w:t>.</w:t>
      </w:r>
    </w:p>
    <w:p w14:paraId="72C2FB14" w14:textId="77777777" w:rsidR="004B4507" w:rsidRDefault="004B4507" w:rsidP="004B4507">
      <w:r>
        <w:t xml:space="preserve"> </w:t>
      </w:r>
    </w:p>
    <w:p w14:paraId="3D27275A" w14:textId="77777777" w:rsidR="004B4507" w:rsidRDefault="004B4507" w:rsidP="004B4507"/>
    <w:p w14:paraId="221D6F8E" w14:textId="77777777" w:rsidR="004B4507" w:rsidRDefault="004B4507" w:rsidP="004B4507">
      <w:r>
        <w:t xml:space="preserve"> </w:t>
      </w:r>
    </w:p>
    <w:p w14:paraId="5E4D557A" w14:textId="77777777" w:rsidR="004B4507" w:rsidRDefault="004B4507" w:rsidP="004B4507">
      <w:r>
        <w:rPr>
          <w:rFonts w:hint="eastAsia"/>
        </w:rPr>
        <w:t>Варианты</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w:t>
      </w:r>
      <w:r>
        <w:t xml:space="preserve"> 1 - </w:t>
      </w:r>
      <w:r>
        <w:rPr>
          <w:rFonts w:hint="eastAsia"/>
        </w:rPr>
        <w:t>сухие</w:t>
      </w:r>
      <w:r>
        <w:t xml:space="preserve"> </w:t>
      </w:r>
      <w:r>
        <w:rPr>
          <w:rFonts w:hint="eastAsia"/>
        </w:rPr>
        <w:t>рельсовые</w:t>
      </w:r>
      <w:r>
        <w:t xml:space="preserve"> </w:t>
      </w:r>
      <w:r>
        <w:rPr>
          <w:rFonts w:hint="eastAsia"/>
        </w:rPr>
        <w:t>нити</w:t>
      </w:r>
    </w:p>
    <w:p w14:paraId="57D520AE" w14:textId="77777777" w:rsidR="004B4507" w:rsidRDefault="004B4507" w:rsidP="004B4507">
      <w:r>
        <w:t xml:space="preserve">2 - </w:t>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нити</w:t>
      </w:r>
      <w:r>
        <w:t xml:space="preserve"> 3 - </w:t>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4 - </w:t>
      </w:r>
      <w:r>
        <w:rPr>
          <w:rFonts w:hint="eastAsia"/>
        </w:rPr>
        <w:t>лубрикация</w:t>
      </w:r>
      <w:r>
        <w:t xml:space="preserve"> </w:t>
      </w:r>
      <w:r>
        <w:rPr>
          <w:rFonts w:hint="eastAsia"/>
        </w:rPr>
        <w:t>поверхностей</w:t>
      </w:r>
      <w:r>
        <w:t xml:space="preserve"> </w:t>
      </w:r>
      <w:r>
        <w:rPr>
          <w:rFonts w:hint="eastAsia"/>
        </w:rPr>
        <w:t>катания</w:t>
      </w:r>
      <w:r>
        <w:t xml:space="preserve"> </w:t>
      </w:r>
      <w:r>
        <w:rPr>
          <w:rFonts w:hint="eastAsia"/>
        </w:rPr>
        <w:t>обеих</w:t>
      </w:r>
      <w:r>
        <w:t xml:space="preserve"> </w:t>
      </w:r>
      <w:r>
        <w:rPr>
          <w:rFonts w:hint="eastAsia"/>
        </w:rPr>
        <w:t>нитей</w:t>
      </w:r>
      <w:r>
        <w:t xml:space="preserve"> </w:t>
      </w:r>
      <w:r>
        <w:rPr>
          <w:rFonts w:hint="eastAsia"/>
        </w:rPr>
        <w:t>Рисунок</w:t>
      </w:r>
      <w:r>
        <w:t xml:space="preserve"> 7 - </w:t>
      </w:r>
      <w:r>
        <w:rPr>
          <w:rFonts w:hint="eastAsia"/>
        </w:rPr>
        <w:t>График</w:t>
      </w:r>
      <w:r>
        <w:t>-</w:t>
      </w:r>
      <w:r>
        <w:rPr>
          <w:rFonts w:hint="eastAsia"/>
        </w:rPr>
        <w:t>зависимость</w:t>
      </w:r>
      <w:r>
        <w:t xml:space="preserve"> </w:t>
      </w:r>
      <w:r>
        <w:rPr>
          <w:rFonts w:hint="eastAsia"/>
        </w:rPr>
        <w:t>продольных</w:t>
      </w:r>
      <w:r>
        <w:t xml:space="preserve"> </w:t>
      </w:r>
      <w:r>
        <w:rPr>
          <w:rFonts w:hint="eastAsia"/>
        </w:rPr>
        <w:t>сил</w:t>
      </w:r>
      <w:r>
        <w:t xml:space="preserve"> </w:t>
      </w:r>
      <w:r>
        <w:rPr>
          <w:rFonts w:hint="eastAsia"/>
        </w:rPr>
        <w:t>при</w:t>
      </w:r>
      <w:r>
        <w:t xml:space="preserve"> </w:t>
      </w:r>
      <w:r>
        <w:rPr>
          <w:rFonts w:hint="eastAsia"/>
        </w:rPr>
        <w:t>варьировании</w:t>
      </w:r>
      <w:r>
        <w:t xml:space="preserve"> </w:t>
      </w:r>
      <w:r>
        <w:rPr>
          <w:rFonts w:hint="eastAsia"/>
        </w:rPr>
        <w:t>возвышения</w:t>
      </w:r>
    </w:p>
    <w:p w14:paraId="26539A9D" w14:textId="77777777" w:rsidR="004B4507" w:rsidRDefault="004B4507" w:rsidP="004B4507"/>
    <w:p w14:paraId="705F45FC" w14:textId="77777777" w:rsidR="004B4507" w:rsidRDefault="004B4507" w:rsidP="004B4507">
      <w:r>
        <w:t xml:space="preserve"> </w:t>
      </w:r>
    </w:p>
    <w:p w14:paraId="120CC34B" w14:textId="77777777" w:rsidR="004B4507" w:rsidRDefault="004B4507" w:rsidP="004B4507">
      <w:r>
        <w:rPr>
          <w:rFonts w:hint="eastAsia"/>
        </w:rPr>
        <w:t>Варианты</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рельсов</w:t>
      </w:r>
      <w:r>
        <w:t xml:space="preserve"> 1 - </w:t>
      </w:r>
      <w:r>
        <w:rPr>
          <w:rFonts w:hint="eastAsia"/>
        </w:rPr>
        <w:t>сухие</w:t>
      </w:r>
      <w:r>
        <w:t xml:space="preserve"> </w:t>
      </w:r>
      <w:r>
        <w:rPr>
          <w:rFonts w:hint="eastAsia"/>
        </w:rPr>
        <w:t>рельсовые</w:t>
      </w:r>
      <w:r>
        <w:t xml:space="preserve"> </w:t>
      </w:r>
      <w:r>
        <w:rPr>
          <w:rFonts w:hint="eastAsia"/>
        </w:rPr>
        <w:t>нити</w:t>
      </w:r>
    </w:p>
    <w:p w14:paraId="0EACD9B5" w14:textId="77777777" w:rsidR="004B4507" w:rsidRDefault="004B4507" w:rsidP="004B4507">
      <w:r>
        <w:t xml:space="preserve">2 - </w:t>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нити</w:t>
      </w:r>
      <w:r>
        <w:t xml:space="preserve"> 3 - </w:t>
      </w:r>
      <w:r>
        <w:rPr>
          <w:rFonts w:hint="eastAsia"/>
        </w:rPr>
        <w:t>лубрикация</w:t>
      </w:r>
      <w:r>
        <w:t xml:space="preserve"> </w:t>
      </w:r>
      <w:r>
        <w:rPr>
          <w:rFonts w:hint="eastAsia"/>
        </w:rPr>
        <w:t>поверхностей</w:t>
      </w:r>
      <w:r>
        <w:t xml:space="preserve"> </w:t>
      </w:r>
      <w:r>
        <w:rPr>
          <w:rFonts w:hint="eastAsia"/>
        </w:rPr>
        <w:t>катания</w:t>
      </w:r>
      <w:r>
        <w:t xml:space="preserve"> </w:t>
      </w:r>
      <w:r>
        <w:rPr>
          <w:rFonts w:hint="eastAsia"/>
        </w:rPr>
        <w:t>обеих</w:t>
      </w:r>
      <w:r>
        <w:t xml:space="preserve"> </w:t>
      </w:r>
      <w:r>
        <w:rPr>
          <w:rFonts w:hint="eastAsia"/>
        </w:rPr>
        <w:t>нитей</w:t>
      </w:r>
      <w:r>
        <w:t xml:space="preserve"> </w:t>
      </w:r>
      <w:r>
        <w:rPr>
          <w:rFonts w:hint="eastAsia"/>
        </w:rPr>
        <w:t>Рисунок</w:t>
      </w:r>
      <w:r>
        <w:t xml:space="preserve"> 8 - </w:t>
      </w:r>
      <w:r>
        <w:rPr>
          <w:rFonts w:hint="eastAsia"/>
        </w:rPr>
        <w:t>График</w:t>
      </w:r>
      <w:r>
        <w:t>-</w:t>
      </w:r>
      <w:r>
        <w:rPr>
          <w:rFonts w:hint="eastAsia"/>
        </w:rPr>
        <w:t>зависимость</w:t>
      </w:r>
      <w:r>
        <w:t xml:space="preserve"> </w:t>
      </w:r>
      <w:r>
        <w:rPr>
          <w:rFonts w:hint="eastAsia"/>
        </w:rPr>
        <w:t>боковых</w:t>
      </w:r>
      <w:r>
        <w:t xml:space="preserve"> </w:t>
      </w:r>
      <w:r>
        <w:rPr>
          <w:rFonts w:hint="eastAsia"/>
        </w:rPr>
        <w:t>сил</w:t>
      </w:r>
      <w:r>
        <w:t xml:space="preserve"> </w:t>
      </w:r>
      <w:r>
        <w:rPr>
          <w:rFonts w:hint="eastAsia"/>
        </w:rPr>
        <w:t>при</w:t>
      </w:r>
      <w:r>
        <w:t xml:space="preserve"> </w:t>
      </w:r>
      <w:r>
        <w:rPr>
          <w:rFonts w:hint="eastAsia"/>
        </w:rPr>
        <w:t>варьировании</w:t>
      </w:r>
      <w:r>
        <w:t xml:space="preserve"> </w:t>
      </w:r>
      <w:r>
        <w:rPr>
          <w:rFonts w:hint="eastAsia"/>
        </w:rPr>
        <w:t>возвышения</w:t>
      </w:r>
    </w:p>
    <w:p w14:paraId="1828B6D8" w14:textId="77777777" w:rsidR="004B4507" w:rsidRDefault="004B4507" w:rsidP="004B4507"/>
    <w:p w14:paraId="6CFB37E2" w14:textId="77777777" w:rsidR="004B4507" w:rsidRDefault="004B4507" w:rsidP="004B4507">
      <w:r>
        <w:rPr>
          <w:rFonts w:hint="eastAsia"/>
        </w:rPr>
        <w:t>Анализируя</w:t>
      </w:r>
      <w:r>
        <w:t xml:space="preserve"> </w:t>
      </w:r>
      <w:r>
        <w:rPr>
          <w:rFonts w:hint="eastAsia"/>
        </w:rPr>
        <w:t>полученные</w:t>
      </w:r>
      <w:r>
        <w:t xml:space="preserve"> </w:t>
      </w:r>
      <w:r>
        <w:rPr>
          <w:rFonts w:hint="eastAsia"/>
        </w:rPr>
        <w:t>зависимости</w:t>
      </w:r>
      <w:r>
        <w:t xml:space="preserve"> </w:t>
      </w:r>
      <w:r>
        <w:rPr>
          <w:rFonts w:hint="eastAsia"/>
        </w:rPr>
        <w:t>при</w:t>
      </w:r>
      <w:r>
        <w:t xml:space="preserve"> </w:t>
      </w:r>
      <w:r>
        <w:rPr>
          <w:rFonts w:hint="eastAsia"/>
        </w:rPr>
        <w:t>вариантном</w:t>
      </w:r>
      <w:r>
        <w:t xml:space="preserve"> </w:t>
      </w:r>
      <w:r>
        <w:rPr>
          <w:rFonts w:hint="eastAsia"/>
        </w:rPr>
        <w:t>возвышении</w:t>
      </w:r>
      <w:r>
        <w:t xml:space="preserve"> </w:t>
      </w:r>
      <w:r>
        <w:rPr>
          <w:rFonts w:hint="eastAsia"/>
        </w:rPr>
        <w:t>от</w:t>
      </w:r>
      <w:r>
        <w:t xml:space="preserve"> 40 </w:t>
      </w:r>
      <w:r>
        <w:rPr>
          <w:rFonts w:hint="eastAsia"/>
        </w:rPr>
        <w:t>до</w:t>
      </w:r>
      <w:r>
        <w:t xml:space="preserve"> 140 </w:t>
      </w:r>
      <w:r>
        <w:rPr>
          <w:rFonts w:hint="eastAsia"/>
        </w:rPr>
        <w:t>мм</w:t>
      </w:r>
      <w:r>
        <w:t xml:space="preserve">, </w:t>
      </w:r>
      <w:r>
        <w:rPr>
          <w:rFonts w:hint="eastAsia"/>
        </w:rPr>
        <w:t>можно</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7C9BDAE0" w14:textId="77777777" w:rsidR="004B4507" w:rsidRDefault="004B4507" w:rsidP="004B4507">
      <w:r>
        <w:t>-</w:t>
      </w:r>
      <w:r>
        <w:tab/>
      </w:r>
      <w:r>
        <w:rPr>
          <w:rFonts w:hint="eastAsia"/>
        </w:rPr>
        <w:t>максимальное</w:t>
      </w:r>
      <w:r>
        <w:t xml:space="preserve"> </w:t>
      </w:r>
      <w:r>
        <w:rPr>
          <w:rFonts w:hint="eastAsia"/>
        </w:rPr>
        <w:t>продольное</w:t>
      </w:r>
      <w:r>
        <w:t xml:space="preserve"> </w:t>
      </w:r>
      <w:r>
        <w:rPr>
          <w:rFonts w:hint="eastAsia"/>
        </w:rPr>
        <w:t>взаимодействие</w:t>
      </w:r>
      <w:r>
        <w:t xml:space="preserve"> </w:t>
      </w:r>
      <w:r>
        <w:rPr>
          <w:rFonts w:hint="eastAsia"/>
        </w:rPr>
        <w:t>колеса</w:t>
      </w:r>
      <w:r>
        <w:t xml:space="preserve"> </w:t>
      </w:r>
      <w:r>
        <w:rPr>
          <w:rFonts w:hint="eastAsia"/>
        </w:rPr>
        <w:t>и</w:t>
      </w:r>
      <w:r>
        <w:t xml:space="preserve"> </w:t>
      </w:r>
      <w:r>
        <w:rPr>
          <w:rFonts w:hint="eastAsia"/>
        </w:rPr>
        <w:t>рельса</w:t>
      </w:r>
      <w:r>
        <w:t xml:space="preserve"> </w:t>
      </w:r>
      <w:r>
        <w:rPr>
          <w:rFonts w:hint="eastAsia"/>
        </w:rPr>
        <w:t>возникает</w:t>
      </w:r>
      <w:r>
        <w:t xml:space="preserve"> </w:t>
      </w:r>
      <w:r>
        <w:rPr>
          <w:rFonts w:hint="eastAsia"/>
        </w:rPr>
        <w:t>в</w:t>
      </w:r>
      <w:r>
        <w:t xml:space="preserve"> </w:t>
      </w:r>
      <w:r>
        <w:rPr>
          <w:rFonts w:hint="eastAsia"/>
        </w:rPr>
        <w:t>кривых</w:t>
      </w:r>
      <w:r>
        <w:t xml:space="preserve"> R&lt;500 </w:t>
      </w:r>
      <w:r>
        <w:rPr>
          <w:rFonts w:hint="eastAsia"/>
        </w:rPr>
        <w:t>м</w:t>
      </w:r>
      <w:r>
        <w:t xml:space="preserve"> </w:t>
      </w:r>
      <w:r>
        <w:rPr>
          <w:rFonts w:hint="eastAsia"/>
        </w:rPr>
        <w:t>при</w:t>
      </w:r>
      <w:r>
        <w:t xml:space="preserve"> </w:t>
      </w:r>
      <w:r>
        <w:rPr>
          <w:rFonts w:hint="eastAsia"/>
        </w:rPr>
        <w:t>возвышении</w:t>
      </w:r>
      <w:r>
        <w:t xml:space="preserve"> h=40 </w:t>
      </w:r>
      <w:r>
        <w:rPr>
          <w:rFonts w:hint="eastAsia"/>
        </w:rPr>
        <w:lastRenderedPageBreak/>
        <w:t>мм</w:t>
      </w:r>
      <w:r>
        <w:t xml:space="preserve">. </w:t>
      </w:r>
      <w:r>
        <w:rPr>
          <w:rFonts w:hint="eastAsia"/>
        </w:rPr>
        <w:t>В</w:t>
      </w:r>
      <w:r>
        <w:t xml:space="preserve"> </w:t>
      </w:r>
      <w:r>
        <w:rPr>
          <w:rFonts w:hint="eastAsia"/>
        </w:rPr>
        <w:t>кривых</w:t>
      </w:r>
      <w:r>
        <w:t xml:space="preserve"> R&gt;500 </w:t>
      </w:r>
      <w:r>
        <w:rPr>
          <w:rFonts w:hint="eastAsia"/>
        </w:rPr>
        <w:t>м</w:t>
      </w:r>
      <w:r>
        <w:t xml:space="preserve"> </w:t>
      </w:r>
      <w:r>
        <w:rPr>
          <w:rFonts w:hint="eastAsia"/>
        </w:rPr>
        <w:t>максимальные</w:t>
      </w:r>
      <w:r>
        <w:t xml:space="preserve"> </w:t>
      </w:r>
      <w:r>
        <w:rPr>
          <w:rFonts w:hint="eastAsia"/>
        </w:rPr>
        <w:t>значения</w:t>
      </w:r>
      <w:r>
        <w:t xml:space="preserve"> </w:t>
      </w:r>
      <w:r>
        <w:rPr>
          <w:rFonts w:hint="eastAsia"/>
        </w:rPr>
        <w:t>продольных</w:t>
      </w:r>
      <w:r>
        <w:t xml:space="preserve"> </w:t>
      </w:r>
      <w:r>
        <w:rPr>
          <w:rFonts w:hint="eastAsia"/>
        </w:rPr>
        <w:t>сил</w:t>
      </w:r>
      <w:r>
        <w:t xml:space="preserve"> </w:t>
      </w:r>
      <w:r>
        <w:rPr>
          <w:rFonts w:hint="eastAsia"/>
        </w:rPr>
        <w:t>получены</w:t>
      </w:r>
      <w:r>
        <w:t xml:space="preserve"> </w:t>
      </w:r>
      <w:r>
        <w:rPr>
          <w:rFonts w:hint="eastAsia"/>
        </w:rPr>
        <w:t>при</w:t>
      </w:r>
      <w:r>
        <w:t xml:space="preserve"> </w:t>
      </w:r>
      <w:r>
        <w:rPr>
          <w:rFonts w:hint="eastAsia"/>
        </w:rPr>
        <w:t>возвышении</w:t>
      </w:r>
      <w:r>
        <w:t xml:space="preserve"> 60 </w:t>
      </w:r>
      <w:r>
        <w:rPr>
          <w:rFonts w:hint="eastAsia"/>
        </w:rPr>
        <w:t>мм</w:t>
      </w:r>
      <w:r>
        <w:t xml:space="preserve">. </w:t>
      </w:r>
      <w:r>
        <w:rPr>
          <w:rFonts w:hint="eastAsia"/>
        </w:rPr>
        <w:t>По</w:t>
      </w:r>
      <w:r>
        <w:t xml:space="preserve"> </w:t>
      </w:r>
      <w:r>
        <w:rPr>
          <w:rFonts w:hint="eastAsia"/>
        </w:rPr>
        <w:t>результатам</w:t>
      </w:r>
      <w:r>
        <w:t xml:space="preserve"> </w:t>
      </w:r>
      <w:r>
        <w:rPr>
          <w:rFonts w:hint="eastAsia"/>
        </w:rPr>
        <w:t>моделирования</w:t>
      </w:r>
      <w:r>
        <w:t xml:space="preserve"> </w:t>
      </w:r>
      <w:r>
        <w:rPr>
          <w:rFonts w:hint="eastAsia"/>
        </w:rPr>
        <w:t>рекомендуемые</w:t>
      </w:r>
      <w:r>
        <w:t xml:space="preserve"> </w:t>
      </w:r>
      <w:r>
        <w:rPr>
          <w:rFonts w:hint="eastAsia"/>
        </w:rPr>
        <w:t>возвышения</w:t>
      </w:r>
      <w:r>
        <w:t xml:space="preserve"> </w:t>
      </w:r>
      <w:r>
        <w:rPr>
          <w:rFonts w:hint="eastAsia"/>
        </w:rPr>
        <w:t>для</w:t>
      </w:r>
      <w:r>
        <w:t xml:space="preserve"> </w:t>
      </w:r>
      <w:r>
        <w:rPr>
          <w:rFonts w:hint="eastAsia"/>
        </w:rPr>
        <w:t>всех</w:t>
      </w:r>
      <w:r>
        <w:t xml:space="preserve"> </w:t>
      </w:r>
      <w:r>
        <w:rPr>
          <w:rFonts w:hint="eastAsia"/>
        </w:rPr>
        <w:t>радиусов</w:t>
      </w:r>
      <w:r>
        <w:t xml:space="preserve"> </w:t>
      </w:r>
      <w:r>
        <w:rPr>
          <w:rFonts w:hint="eastAsia"/>
        </w:rPr>
        <w:t>кривых</w:t>
      </w:r>
      <w:r>
        <w:t xml:space="preserve"> </w:t>
      </w:r>
      <w:r>
        <w:rPr>
          <w:rFonts w:hint="eastAsia"/>
        </w:rPr>
        <w:t>при</w:t>
      </w:r>
      <w:r>
        <w:t xml:space="preserve"> </w:t>
      </w:r>
      <w:r>
        <w:rPr>
          <w:rFonts w:hint="eastAsia"/>
        </w:rPr>
        <w:t>сухом</w:t>
      </w:r>
      <w:r>
        <w:t xml:space="preserve"> </w:t>
      </w:r>
      <w:r>
        <w:rPr>
          <w:rFonts w:hint="eastAsia"/>
        </w:rPr>
        <w:t>состоянии</w:t>
      </w:r>
      <w:r>
        <w:t xml:space="preserve"> </w:t>
      </w:r>
      <w:r>
        <w:rPr>
          <w:rFonts w:hint="eastAsia"/>
        </w:rPr>
        <w:t>нитей</w:t>
      </w:r>
      <w:r>
        <w:t xml:space="preserve"> </w:t>
      </w:r>
      <w:r>
        <w:rPr>
          <w:rFonts w:hint="eastAsia"/>
        </w:rPr>
        <w:t>не</w:t>
      </w:r>
      <w:r>
        <w:t xml:space="preserve"> </w:t>
      </w:r>
      <w:r>
        <w:rPr>
          <w:rFonts w:hint="eastAsia"/>
        </w:rPr>
        <w:t>ниже</w:t>
      </w:r>
      <w:r>
        <w:t xml:space="preserve"> 80 </w:t>
      </w:r>
      <w:r>
        <w:rPr>
          <w:rFonts w:hint="eastAsia"/>
        </w:rPr>
        <w:t>мм</w:t>
      </w:r>
      <w:r>
        <w:t>;</w:t>
      </w:r>
    </w:p>
    <w:p w14:paraId="0228B44C" w14:textId="77777777" w:rsidR="004B4507" w:rsidRDefault="004B4507" w:rsidP="004B4507">
      <w:r>
        <w:t>-</w:t>
      </w:r>
      <w:r>
        <w:tab/>
      </w:r>
      <w:r>
        <w:rPr>
          <w:rFonts w:hint="eastAsia"/>
        </w:rPr>
        <w:t>наибольшие</w:t>
      </w:r>
      <w:r>
        <w:t xml:space="preserve"> </w:t>
      </w:r>
      <w:r>
        <w:rPr>
          <w:rFonts w:hint="eastAsia"/>
        </w:rPr>
        <w:t>боковые</w:t>
      </w:r>
      <w:r>
        <w:t xml:space="preserve"> </w:t>
      </w:r>
      <w:r>
        <w:rPr>
          <w:rFonts w:hint="eastAsia"/>
        </w:rPr>
        <w:t>силы</w:t>
      </w:r>
      <w:r>
        <w:t xml:space="preserve"> </w:t>
      </w:r>
      <w:r>
        <w:rPr>
          <w:rFonts w:hint="eastAsia"/>
        </w:rPr>
        <w:t>возникают</w:t>
      </w:r>
      <w:r>
        <w:t xml:space="preserve">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максимальные</w:t>
      </w:r>
      <w:r>
        <w:t xml:space="preserve"> </w:t>
      </w:r>
      <w:r>
        <w:rPr>
          <w:rFonts w:hint="eastAsia"/>
        </w:rPr>
        <w:t>при</w:t>
      </w:r>
      <w:r>
        <w:t xml:space="preserve"> </w:t>
      </w:r>
      <w:r>
        <w:rPr>
          <w:rFonts w:hint="eastAsia"/>
        </w:rPr>
        <w:t>возвышении</w:t>
      </w:r>
      <w:r>
        <w:t xml:space="preserve"> 80 </w:t>
      </w:r>
      <w:r>
        <w:rPr>
          <w:rFonts w:hint="eastAsia"/>
        </w:rPr>
        <w:t>мм</w:t>
      </w:r>
      <w:r>
        <w:t xml:space="preserve">, </w:t>
      </w:r>
      <w:r>
        <w:rPr>
          <w:rFonts w:hint="eastAsia"/>
        </w:rPr>
        <w:t>минимальные</w:t>
      </w:r>
      <w:r>
        <w:t xml:space="preserve"> </w:t>
      </w:r>
      <w:r>
        <w:rPr>
          <w:rFonts w:hint="eastAsia"/>
        </w:rPr>
        <w:t>при</w:t>
      </w:r>
      <w:r>
        <w:t xml:space="preserve"> h&gt;100 </w:t>
      </w:r>
      <w:r>
        <w:rPr>
          <w:rFonts w:hint="eastAsia"/>
        </w:rPr>
        <w:t>мм</w:t>
      </w:r>
      <w:r>
        <w:t xml:space="preserve">, </w:t>
      </w:r>
      <w:r>
        <w:rPr>
          <w:rFonts w:hint="eastAsia"/>
        </w:rPr>
        <w:t>разброс</w:t>
      </w:r>
      <w:r>
        <w:t xml:space="preserve"> </w:t>
      </w:r>
      <w:r>
        <w:rPr>
          <w:rFonts w:hint="eastAsia"/>
        </w:rPr>
        <w:t>значений</w:t>
      </w:r>
      <w:r>
        <w:t xml:space="preserve"> </w:t>
      </w:r>
      <w:r>
        <w:rPr>
          <w:rFonts w:hint="eastAsia"/>
        </w:rPr>
        <w:t>до</w:t>
      </w:r>
      <w:r>
        <w:t xml:space="preserve"> 3,10 </w:t>
      </w:r>
      <w:r>
        <w:rPr>
          <w:rFonts w:hint="eastAsia"/>
        </w:rPr>
        <w:t>кН</w:t>
      </w:r>
      <w:r>
        <w:t>;</w:t>
      </w:r>
    </w:p>
    <w:p w14:paraId="6E9970E4" w14:textId="77777777" w:rsidR="004B4507" w:rsidRDefault="004B4507" w:rsidP="004B4507">
      <w:r>
        <w:t>-</w:t>
      </w:r>
      <w:r>
        <w:tab/>
      </w:r>
      <w:r>
        <w:rPr>
          <w:rFonts w:hint="eastAsia"/>
        </w:rPr>
        <w:t>снижение</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внутренней</w:t>
      </w:r>
      <w:r>
        <w:t xml:space="preserve"> </w:t>
      </w:r>
      <w:r>
        <w:rPr>
          <w:rFonts w:hint="eastAsia"/>
        </w:rPr>
        <w:t>или</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эффективно</w:t>
      </w:r>
      <w:r>
        <w:t xml:space="preserve"> </w:t>
      </w:r>
      <w:r>
        <w:rPr>
          <w:rFonts w:hint="eastAsia"/>
        </w:rPr>
        <w:t>снижает</w:t>
      </w:r>
      <w:r>
        <w:t xml:space="preserve"> </w:t>
      </w:r>
      <w:r>
        <w:rPr>
          <w:rFonts w:hint="eastAsia"/>
        </w:rPr>
        <w:t>силовое</w:t>
      </w:r>
      <w:r>
        <w:t xml:space="preserve"> </w:t>
      </w:r>
      <w:r>
        <w:rPr>
          <w:rFonts w:hint="eastAsia"/>
        </w:rPr>
        <w:t>взаимодействие</w:t>
      </w:r>
      <w:r>
        <w:t xml:space="preserve"> </w:t>
      </w:r>
      <w:r>
        <w:rPr>
          <w:rFonts w:hint="eastAsia"/>
        </w:rPr>
        <w:t>в</w:t>
      </w:r>
      <w:r>
        <w:t xml:space="preserve"> </w:t>
      </w:r>
      <w:r>
        <w:rPr>
          <w:rFonts w:hint="eastAsia"/>
        </w:rPr>
        <w:t>зоне</w:t>
      </w:r>
      <w:r>
        <w:t xml:space="preserve"> </w:t>
      </w:r>
      <w:r>
        <w:rPr>
          <w:rFonts w:hint="eastAsia"/>
        </w:rPr>
        <w:t>контакта</w:t>
      </w:r>
      <w:r>
        <w:t xml:space="preserve"> </w:t>
      </w:r>
      <w:r>
        <w:rPr>
          <w:rFonts w:hint="eastAsia"/>
        </w:rPr>
        <w:t>колеса</w:t>
      </w:r>
      <w:r>
        <w:t xml:space="preserve"> </w:t>
      </w:r>
      <w:r>
        <w:rPr>
          <w:rFonts w:hint="eastAsia"/>
        </w:rPr>
        <w:t>и</w:t>
      </w:r>
      <w:r>
        <w:t xml:space="preserve"> </w:t>
      </w:r>
      <w:r>
        <w:rPr>
          <w:rFonts w:hint="eastAsia"/>
        </w:rPr>
        <w:t>рельса</w:t>
      </w:r>
      <w:r>
        <w:t>.</w:t>
      </w:r>
    </w:p>
    <w:p w14:paraId="0F8CDE42" w14:textId="77777777" w:rsidR="004B4507" w:rsidRDefault="004B4507" w:rsidP="004B4507">
      <w:r>
        <w:rPr>
          <w:rFonts w:hint="eastAsia"/>
        </w:rPr>
        <w:t>По</w:t>
      </w:r>
      <w:r>
        <w:t xml:space="preserve"> </w:t>
      </w:r>
      <w:r>
        <w:rPr>
          <w:rFonts w:hint="eastAsia"/>
        </w:rPr>
        <w:t>результатам</w:t>
      </w:r>
      <w:r>
        <w:t xml:space="preserve"> </w:t>
      </w:r>
      <w:r>
        <w:rPr>
          <w:rFonts w:hint="eastAsia"/>
        </w:rPr>
        <w:t>выполненного</w:t>
      </w:r>
      <w:r>
        <w:t xml:space="preserve"> </w:t>
      </w:r>
      <w:r>
        <w:rPr>
          <w:rFonts w:hint="eastAsia"/>
        </w:rPr>
        <w:t>исследования</w:t>
      </w:r>
      <w:r>
        <w:t>: </w:t>
      </w:r>
    </w:p>
    <w:p w14:paraId="2A374519" w14:textId="77777777" w:rsidR="004B4507" w:rsidRDefault="004B4507" w:rsidP="004B4507">
      <w:r>
        <w:t>1.</w:t>
      </w:r>
      <w:r>
        <w:tab/>
      </w:r>
      <w:r>
        <w:rPr>
          <w:rFonts w:hint="eastAsia"/>
        </w:rPr>
        <w:t>Установлено</w:t>
      </w:r>
      <w:r>
        <w:t xml:space="preserve"> </w:t>
      </w:r>
      <w:r>
        <w:rPr>
          <w:rFonts w:hint="eastAsia"/>
        </w:rPr>
        <w:t>и</w:t>
      </w:r>
      <w:r>
        <w:t xml:space="preserve"> </w:t>
      </w:r>
      <w:r>
        <w:rPr>
          <w:rFonts w:hint="eastAsia"/>
        </w:rPr>
        <w:t>оценено</w:t>
      </w:r>
      <w:r>
        <w:t xml:space="preserve"> </w:t>
      </w:r>
      <w:r>
        <w:rPr>
          <w:rFonts w:hint="eastAsia"/>
        </w:rPr>
        <w:t>влияние</w:t>
      </w:r>
      <w:r>
        <w:t xml:space="preserve"> </w:t>
      </w:r>
      <w:r>
        <w:rPr>
          <w:rFonts w:hint="eastAsia"/>
        </w:rPr>
        <w:t>трибологического</w:t>
      </w:r>
      <w:r>
        <w:t xml:space="preserve"> </w:t>
      </w:r>
      <w:r>
        <w:rPr>
          <w:rFonts w:hint="eastAsia"/>
        </w:rPr>
        <w:t>состояния</w:t>
      </w:r>
      <w:r>
        <w:t xml:space="preserve"> </w:t>
      </w:r>
      <w:r>
        <w:rPr>
          <w:rFonts w:hint="eastAsia"/>
        </w:rPr>
        <w:t>контактирующих</w:t>
      </w:r>
      <w:r>
        <w:t xml:space="preserve"> </w:t>
      </w:r>
      <w:r>
        <w:rPr>
          <w:rFonts w:hint="eastAsia"/>
        </w:rPr>
        <w:t>поверхностей</w:t>
      </w:r>
      <w:r>
        <w:t xml:space="preserve"> </w:t>
      </w:r>
      <w:r>
        <w:rPr>
          <w:rFonts w:hint="eastAsia"/>
        </w:rPr>
        <w:t>на</w:t>
      </w:r>
      <w:r>
        <w:t xml:space="preserve"> </w:t>
      </w:r>
      <w:r>
        <w:rPr>
          <w:rFonts w:hint="eastAsia"/>
        </w:rPr>
        <w:t>силы</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w:t>
      </w:r>
    </w:p>
    <w:p w14:paraId="25628FA0" w14:textId="77777777" w:rsidR="004B4507" w:rsidRDefault="004B4507" w:rsidP="004B4507">
      <w:r>
        <w:t>2.</w:t>
      </w:r>
      <w:r>
        <w:tab/>
      </w:r>
      <w:r>
        <w:rPr>
          <w:rFonts w:hint="eastAsia"/>
        </w:rPr>
        <w:t>Получены</w:t>
      </w:r>
      <w:r>
        <w:t xml:space="preserve"> </w:t>
      </w:r>
      <w:r>
        <w:rPr>
          <w:rFonts w:hint="eastAsia"/>
        </w:rPr>
        <w:t>математические</w:t>
      </w:r>
      <w:r>
        <w:t xml:space="preserve"> </w:t>
      </w:r>
      <w:r>
        <w:rPr>
          <w:rFonts w:hint="eastAsia"/>
        </w:rPr>
        <w:t>зависимости</w:t>
      </w:r>
      <w:r>
        <w:t xml:space="preserve"> </w:t>
      </w:r>
      <w:r>
        <w:rPr>
          <w:rFonts w:hint="eastAsia"/>
        </w:rPr>
        <w:t>изменения</w:t>
      </w:r>
      <w:r>
        <w:t xml:space="preserve"> </w:t>
      </w:r>
      <w:r>
        <w:rPr>
          <w:rFonts w:hint="eastAsia"/>
        </w:rPr>
        <w:t>силового</w:t>
      </w:r>
      <w:r>
        <w:t xml:space="preserve"> </w:t>
      </w:r>
      <w:r>
        <w:rPr>
          <w:rFonts w:hint="eastAsia"/>
        </w:rPr>
        <w:t>взаимодействия</w:t>
      </w:r>
      <w:r>
        <w:t xml:space="preserve"> </w:t>
      </w:r>
      <w:r>
        <w:rPr>
          <w:rFonts w:hint="eastAsia"/>
        </w:rPr>
        <w:t>при</w:t>
      </w:r>
      <w:r>
        <w:t xml:space="preserve"> </w:t>
      </w:r>
      <w:r>
        <w:rPr>
          <w:rFonts w:hint="eastAsia"/>
        </w:rPr>
        <w:t>вариантах</w:t>
      </w:r>
      <w:r>
        <w:t xml:space="preserve"> </w:t>
      </w:r>
      <w:r>
        <w:rPr>
          <w:rFonts w:hint="eastAsia"/>
        </w:rPr>
        <w:t>триботехнического</w:t>
      </w:r>
      <w:r>
        <w:t xml:space="preserve"> </w:t>
      </w:r>
      <w:r>
        <w:rPr>
          <w:rFonts w:hint="eastAsia"/>
        </w:rPr>
        <w:t>состояния</w:t>
      </w:r>
      <w:r>
        <w:t xml:space="preserve"> </w:t>
      </w:r>
      <w:r>
        <w:rPr>
          <w:rFonts w:hint="eastAsia"/>
        </w:rPr>
        <w:t>пары</w:t>
      </w:r>
      <w:r>
        <w:t xml:space="preserve"> </w:t>
      </w:r>
      <w:r>
        <w:rPr>
          <w:rFonts w:hint="eastAsia"/>
        </w:rPr>
        <w:t>и</w:t>
      </w:r>
      <w:r>
        <w:t xml:space="preserve"> </w:t>
      </w:r>
      <w:r>
        <w:rPr>
          <w:rFonts w:hint="eastAsia"/>
        </w:rPr>
        <w:t>различных</w:t>
      </w:r>
      <w:r>
        <w:t xml:space="preserve"> </w:t>
      </w:r>
      <w:r>
        <w:rPr>
          <w:rFonts w:hint="eastAsia"/>
        </w:rPr>
        <w:t>параметров</w:t>
      </w:r>
      <w:r>
        <w:t xml:space="preserve"> </w:t>
      </w:r>
      <w:r>
        <w:rPr>
          <w:rFonts w:hint="eastAsia"/>
        </w:rPr>
        <w:t>плана</w:t>
      </w:r>
      <w:r>
        <w:t xml:space="preserve"> </w:t>
      </w:r>
      <w:r>
        <w:rPr>
          <w:rFonts w:hint="eastAsia"/>
        </w:rPr>
        <w:t>и</w:t>
      </w:r>
      <w:r>
        <w:t xml:space="preserve"> </w:t>
      </w:r>
      <w:r>
        <w:rPr>
          <w:rFonts w:hint="eastAsia"/>
        </w:rPr>
        <w:t>профиля</w:t>
      </w:r>
      <w:r>
        <w:t xml:space="preserve"> </w:t>
      </w:r>
      <w:r>
        <w:rPr>
          <w:rFonts w:hint="eastAsia"/>
        </w:rPr>
        <w:t>пути</w:t>
      </w:r>
      <w:r>
        <w:t>.</w:t>
      </w:r>
    </w:p>
    <w:p w14:paraId="512CA1CD" w14:textId="77777777" w:rsidR="004B4507" w:rsidRDefault="004B4507" w:rsidP="004B4507">
      <w:r>
        <w:t>3.</w:t>
      </w:r>
      <w:r>
        <w:tab/>
      </w:r>
      <w:r>
        <w:rPr>
          <w:rFonts w:hint="eastAsia"/>
        </w:rPr>
        <w:t>Разработана</w:t>
      </w:r>
      <w:r>
        <w:t xml:space="preserve"> </w:t>
      </w:r>
      <w:r>
        <w:rPr>
          <w:rFonts w:hint="eastAsia"/>
        </w:rPr>
        <w:t>методика</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вариантов</w:t>
      </w:r>
      <w:r>
        <w:t xml:space="preserve"> </w:t>
      </w:r>
      <w:r>
        <w:rPr>
          <w:rFonts w:hint="eastAsia"/>
        </w:rPr>
        <w:t>лубрикации</w:t>
      </w:r>
      <w:r>
        <w:t xml:space="preserve"> </w:t>
      </w:r>
      <w:r>
        <w:rPr>
          <w:rFonts w:hint="eastAsia"/>
        </w:rPr>
        <w:t>поверхностей</w:t>
      </w:r>
      <w:r>
        <w:t xml:space="preserve"> </w:t>
      </w:r>
      <w:r>
        <w:rPr>
          <w:rFonts w:hint="eastAsia"/>
        </w:rPr>
        <w:t>рельсов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кривых</w:t>
      </w:r>
      <w:r>
        <w:t xml:space="preserve"> (</w:t>
      </w:r>
      <w:r>
        <w:rPr>
          <w:rFonts w:hint="eastAsia"/>
        </w:rPr>
        <w:t>рисунок</w:t>
      </w:r>
      <w:r>
        <w:t xml:space="preserve"> 9). </w:t>
      </w:r>
      <w:r>
        <w:rPr>
          <w:rFonts w:hint="eastAsia"/>
        </w:rPr>
        <w:t>Экспериментально</w:t>
      </w:r>
      <w:r>
        <w:t xml:space="preserve"> </w:t>
      </w:r>
      <w:r>
        <w:rPr>
          <w:rFonts w:hint="eastAsia"/>
        </w:rPr>
        <w:t>определены</w:t>
      </w:r>
      <w:r>
        <w:t xml:space="preserve"> </w:t>
      </w:r>
      <w:r>
        <w:rPr>
          <w:rFonts w:hint="eastAsia"/>
        </w:rPr>
        <w:t>величины</w:t>
      </w:r>
      <w:r>
        <w:t xml:space="preserve"> </w:t>
      </w:r>
      <w:r>
        <w:rPr>
          <w:rFonts w:hint="eastAsia"/>
        </w:rPr>
        <w:t>возвышения</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обеспечивающие</w:t>
      </w:r>
      <w:r>
        <w:t xml:space="preserve"> </w:t>
      </w:r>
      <w:r>
        <w:rPr>
          <w:rFonts w:hint="eastAsia"/>
        </w:rPr>
        <w:t>минимальные</w:t>
      </w:r>
      <w:r>
        <w:t xml:space="preserve"> </w:t>
      </w:r>
      <w:r>
        <w:rPr>
          <w:rFonts w:hint="eastAsia"/>
        </w:rPr>
        <w:t>силовые</w:t>
      </w:r>
      <w:r>
        <w:t xml:space="preserve"> </w:t>
      </w:r>
      <w:r>
        <w:rPr>
          <w:rFonts w:hint="eastAsia"/>
        </w:rPr>
        <w:t>взаимодействия</w:t>
      </w:r>
      <w:r>
        <w:t xml:space="preserve">, </w:t>
      </w:r>
      <w:r>
        <w:rPr>
          <w:rFonts w:hint="eastAsia"/>
        </w:rPr>
        <w:t>рекомендуемые</w:t>
      </w:r>
      <w:r>
        <w:t xml:space="preserve"> </w:t>
      </w:r>
      <w:r>
        <w:rPr>
          <w:rFonts w:hint="eastAsia"/>
        </w:rPr>
        <w:t>при</w:t>
      </w:r>
      <w:r>
        <w:t xml:space="preserve"> </w:t>
      </w:r>
      <w:r>
        <w:rPr>
          <w:rFonts w:hint="eastAsia"/>
        </w:rPr>
        <w:t>проведении</w:t>
      </w:r>
      <w:r>
        <w:t xml:space="preserve"> </w:t>
      </w:r>
      <w:r>
        <w:rPr>
          <w:rFonts w:hint="eastAsia"/>
        </w:rPr>
        <w:t>работ</w:t>
      </w:r>
      <w:r>
        <w:t xml:space="preserve"> </w:t>
      </w:r>
      <w:r>
        <w:rPr>
          <w:rFonts w:hint="eastAsia"/>
        </w:rPr>
        <w:t>по</w:t>
      </w:r>
      <w:r>
        <w:t xml:space="preserve"> </w:t>
      </w:r>
      <w:r>
        <w:rPr>
          <w:rFonts w:hint="eastAsia"/>
        </w:rPr>
        <w:t>техническому</w:t>
      </w:r>
      <w:r>
        <w:t xml:space="preserve"> </w:t>
      </w:r>
      <w:r>
        <w:rPr>
          <w:rFonts w:hint="eastAsia"/>
        </w:rPr>
        <w:t>обслуживанию</w:t>
      </w:r>
      <w:r>
        <w:t>.</w:t>
      </w:r>
    </w:p>
    <w:p w14:paraId="3848038C" w14:textId="77777777" w:rsidR="004B4507" w:rsidRDefault="004B4507" w:rsidP="004B4507">
      <w:r>
        <w:t>4.</w:t>
      </w:r>
      <w:r>
        <w:tab/>
      </w:r>
      <w:r>
        <w:rPr>
          <w:rFonts w:hint="eastAsia"/>
        </w:rPr>
        <w:t>Предложены</w:t>
      </w:r>
      <w:r>
        <w:t xml:space="preserve"> </w:t>
      </w:r>
      <w:r>
        <w:rPr>
          <w:rFonts w:hint="eastAsia"/>
        </w:rPr>
        <w:t>варианты</w:t>
      </w:r>
      <w:r>
        <w:t xml:space="preserve"> </w:t>
      </w:r>
      <w:r>
        <w:rPr>
          <w:rFonts w:hint="eastAsia"/>
        </w:rPr>
        <w:t>лубрикации</w:t>
      </w:r>
      <w:r>
        <w:t xml:space="preserve">, </w:t>
      </w:r>
      <w:r>
        <w:rPr>
          <w:rFonts w:hint="eastAsia"/>
        </w:rPr>
        <w:t>эффективно</w:t>
      </w:r>
      <w:r>
        <w:t xml:space="preserve"> </w:t>
      </w:r>
      <w:r>
        <w:rPr>
          <w:rFonts w:hint="eastAsia"/>
        </w:rPr>
        <w:t>снижающие</w:t>
      </w:r>
      <w:r>
        <w:t xml:space="preserve"> </w:t>
      </w:r>
      <w:r>
        <w:rPr>
          <w:rFonts w:hint="eastAsia"/>
        </w:rPr>
        <w:t>силовое</w:t>
      </w:r>
      <w:r>
        <w:t xml:space="preserve"> </w:t>
      </w:r>
      <w:r>
        <w:rPr>
          <w:rFonts w:hint="eastAsia"/>
        </w:rPr>
        <w:t>взаимодействие</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в</w:t>
      </w:r>
      <w:r>
        <w:t xml:space="preserve"> </w:t>
      </w:r>
      <w:r>
        <w:rPr>
          <w:rFonts w:hint="eastAsia"/>
        </w:rPr>
        <w:t>кривых</w:t>
      </w:r>
      <w:r>
        <w:t>.</w:t>
      </w:r>
    </w:p>
    <w:p w14:paraId="3DBCF60A" w14:textId="77777777" w:rsidR="004B4507" w:rsidRDefault="004B4507" w:rsidP="004B4507">
      <w:r>
        <w:rPr>
          <w:rFonts w:hint="eastAsia"/>
        </w:rPr>
        <w:t>В</w:t>
      </w:r>
      <w:r>
        <w:t xml:space="preserve"> </w:t>
      </w:r>
      <w:r>
        <w:rPr>
          <w:rFonts w:hint="eastAsia"/>
        </w:rPr>
        <w:t>четвертой</w:t>
      </w:r>
      <w:r>
        <w:t xml:space="preserve"> </w:t>
      </w:r>
      <w:r>
        <w:rPr>
          <w:rFonts w:hint="eastAsia"/>
        </w:rPr>
        <w:t>главе</w:t>
      </w:r>
      <w:r>
        <w:t xml:space="preserve"> </w:t>
      </w:r>
      <w:r>
        <w:rPr>
          <w:rFonts w:hint="eastAsia"/>
        </w:rPr>
        <w:t>произведена</w:t>
      </w:r>
      <w:r>
        <w:t xml:space="preserve"> </w:t>
      </w:r>
      <w:r>
        <w:rPr>
          <w:rFonts w:hint="eastAsia"/>
        </w:rPr>
        <w:t>оценка</w:t>
      </w:r>
      <w:r>
        <w:t xml:space="preserve"> </w:t>
      </w:r>
      <w:r>
        <w:rPr>
          <w:rFonts w:hint="eastAsia"/>
        </w:rPr>
        <w:t>влияния</w:t>
      </w:r>
      <w:r>
        <w:t xml:space="preserve"> </w:t>
      </w:r>
      <w:r>
        <w:rPr>
          <w:rFonts w:hint="eastAsia"/>
        </w:rPr>
        <w:t>принимаемых</w:t>
      </w:r>
      <w:r>
        <w:t xml:space="preserve"> </w:t>
      </w:r>
      <w:r>
        <w:rPr>
          <w:rFonts w:hint="eastAsia"/>
        </w:rPr>
        <w:t>вариантов</w:t>
      </w:r>
      <w:r>
        <w:t xml:space="preserve"> </w:t>
      </w:r>
      <w:r>
        <w:rPr>
          <w:rFonts w:hint="eastAsia"/>
        </w:rPr>
        <w:t>лубрикации</w:t>
      </w:r>
      <w:r>
        <w:t xml:space="preserve"> </w:t>
      </w:r>
      <w:r>
        <w:rPr>
          <w:rFonts w:hint="eastAsia"/>
        </w:rPr>
        <w:t>поверхности</w:t>
      </w:r>
      <w:r>
        <w:t xml:space="preserve"> </w:t>
      </w:r>
      <w:r>
        <w:rPr>
          <w:rFonts w:hint="eastAsia"/>
        </w:rPr>
        <w:t>катания</w:t>
      </w:r>
      <w:r>
        <w:t xml:space="preserve"> </w:t>
      </w:r>
      <w:r>
        <w:rPr>
          <w:rFonts w:hint="eastAsia"/>
        </w:rPr>
        <w:t>рельсов</w:t>
      </w:r>
      <w:r>
        <w:t xml:space="preserve"> </w:t>
      </w:r>
      <w:r>
        <w:rPr>
          <w:rFonts w:hint="eastAsia"/>
        </w:rPr>
        <w:t>на</w:t>
      </w:r>
      <w:r>
        <w:t xml:space="preserve"> </w:t>
      </w:r>
      <w:r>
        <w:rPr>
          <w:rFonts w:hint="eastAsia"/>
        </w:rPr>
        <w:t>безопасность</w:t>
      </w:r>
      <w:r>
        <w:t xml:space="preserve"> </w:t>
      </w:r>
      <w:r>
        <w:rPr>
          <w:rFonts w:hint="eastAsia"/>
        </w:rPr>
        <w:t>движения</w:t>
      </w:r>
      <w:r>
        <w:t xml:space="preserve"> </w:t>
      </w:r>
      <w:r>
        <w:rPr>
          <w:rFonts w:hint="eastAsia"/>
        </w:rPr>
        <w:t>и</w:t>
      </w:r>
      <w:r>
        <w:t xml:space="preserve"> </w:t>
      </w:r>
      <w:r>
        <w:rPr>
          <w:rFonts w:hint="eastAsia"/>
        </w:rPr>
        <w:t>рассчитан</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уменьшения</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одной</w:t>
      </w:r>
      <w:r>
        <w:t xml:space="preserve"> </w:t>
      </w:r>
      <w:r>
        <w:rPr>
          <w:rFonts w:hint="eastAsia"/>
        </w:rPr>
        <w:t>или</w:t>
      </w:r>
      <w:r>
        <w:t xml:space="preserve"> </w:t>
      </w:r>
      <w:r>
        <w:rPr>
          <w:rFonts w:hint="eastAsia"/>
        </w:rPr>
        <w:t>обеих</w:t>
      </w:r>
      <w:r>
        <w:t xml:space="preserve"> </w:t>
      </w:r>
      <w:r>
        <w:rPr>
          <w:rFonts w:hint="eastAsia"/>
        </w:rPr>
        <w:t>рельсовых</w:t>
      </w:r>
      <w:r>
        <w:t xml:space="preserve"> </w:t>
      </w:r>
      <w:r>
        <w:rPr>
          <w:rFonts w:hint="eastAsia"/>
        </w:rPr>
        <w:t>нитях</w:t>
      </w:r>
      <w:r>
        <w:t>.</w:t>
      </w:r>
    </w:p>
    <w:p w14:paraId="1537B1DB" w14:textId="77777777" w:rsidR="004B4507" w:rsidRDefault="004B4507" w:rsidP="004B4507">
      <w:r>
        <w:rPr>
          <w:rFonts w:hint="eastAsia"/>
        </w:rPr>
        <w:t>Изменение</w:t>
      </w:r>
      <w:r>
        <w:t xml:space="preserve"> </w:t>
      </w:r>
      <w:r>
        <w:rPr>
          <w:rFonts w:hint="eastAsia"/>
        </w:rPr>
        <w:t>трибологического</w:t>
      </w:r>
      <w:r>
        <w:t xml:space="preserve"> </w:t>
      </w:r>
      <w:r>
        <w:rPr>
          <w:rFonts w:hint="eastAsia"/>
        </w:rPr>
        <w:t>состояния</w:t>
      </w:r>
      <w:r>
        <w:t xml:space="preserve"> </w:t>
      </w:r>
      <w:r>
        <w:rPr>
          <w:rFonts w:hint="eastAsia"/>
        </w:rPr>
        <w:t>в</w:t>
      </w:r>
      <w:r>
        <w:t xml:space="preserve"> </w:t>
      </w:r>
      <w:r>
        <w:rPr>
          <w:rFonts w:hint="eastAsia"/>
        </w:rPr>
        <w:t>контакте</w:t>
      </w:r>
      <w:r>
        <w:t xml:space="preserve"> </w:t>
      </w:r>
      <w:r>
        <w:rPr>
          <w:rFonts w:hint="eastAsia"/>
        </w:rPr>
        <w:t>колесо</w:t>
      </w:r>
      <w:r>
        <w:t>-</w:t>
      </w:r>
      <w:r>
        <w:rPr>
          <w:rFonts w:hint="eastAsia"/>
        </w:rPr>
        <w:t>рельс</w:t>
      </w:r>
      <w:r>
        <w:t xml:space="preserve">, </w:t>
      </w:r>
      <w:r>
        <w:rPr>
          <w:rFonts w:hint="eastAsia"/>
        </w:rPr>
        <w:t>влияющее</w:t>
      </w:r>
      <w:r>
        <w:t xml:space="preserve"> </w:t>
      </w:r>
      <w:r>
        <w:rPr>
          <w:rFonts w:hint="eastAsia"/>
        </w:rPr>
        <w:t>на</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приводит</w:t>
      </w:r>
      <w:r>
        <w:t xml:space="preserve"> </w:t>
      </w:r>
      <w:r>
        <w:rPr>
          <w:rFonts w:hint="eastAsia"/>
        </w:rPr>
        <w:t>к</w:t>
      </w:r>
      <w:r>
        <w:t xml:space="preserve"> </w:t>
      </w:r>
      <w:r>
        <w:rPr>
          <w:rFonts w:hint="eastAsia"/>
        </w:rPr>
        <w:t>изменению</w:t>
      </w:r>
      <w:r>
        <w:t xml:space="preserve"> </w:t>
      </w:r>
      <w:r>
        <w:rPr>
          <w:rFonts w:hint="eastAsia"/>
        </w:rPr>
        <w:t>вертикальных</w:t>
      </w:r>
      <w:r>
        <w:t xml:space="preserve"> </w:t>
      </w:r>
      <w:r>
        <w:rPr>
          <w:rFonts w:hint="eastAsia"/>
        </w:rPr>
        <w:t>динамических</w:t>
      </w:r>
      <w:r>
        <w:t xml:space="preserve"> </w:t>
      </w:r>
      <w:r>
        <w:rPr>
          <w:rFonts w:hint="eastAsia"/>
        </w:rPr>
        <w:t>сил</w:t>
      </w:r>
      <w:r>
        <w:t xml:space="preserve">, </w:t>
      </w:r>
      <w:r>
        <w:rPr>
          <w:rFonts w:hint="eastAsia"/>
        </w:rPr>
        <w:t>препятствующих</w:t>
      </w:r>
      <w:r>
        <w:t xml:space="preserve"> </w:t>
      </w:r>
      <w:r>
        <w:rPr>
          <w:rFonts w:hint="eastAsia"/>
        </w:rPr>
        <w:t>повороту</w:t>
      </w:r>
      <w:r>
        <w:t xml:space="preserve"> </w:t>
      </w:r>
      <w:r>
        <w:rPr>
          <w:rFonts w:hint="eastAsia"/>
        </w:rPr>
        <w:t>тележки</w:t>
      </w:r>
      <w:r>
        <w:t xml:space="preserve"> </w:t>
      </w:r>
      <w:r>
        <w:rPr>
          <w:rFonts w:hint="eastAsia"/>
        </w:rPr>
        <w:t>в</w:t>
      </w:r>
      <w:r>
        <w:t xml:space="preserve"> </w:t>
      </w:r>
      <w:r>
        <w:rPr>
          <w:rFonts w:hint="eastAsia"/>
        </w:rPr>
        <w:t>рельсовой</w:t>
      </w:r>
      <w:r>
        <w:t xml:space="preserve"> </w:t>
      </w:r>
      <w:r>
        <w:rPr>
          <w:rFonts w:hint="eastAsia"/>
        </w:rPr>
        <w:t>колее</w:t>
      </w:r>
      <w:r>
        <w:t xml:space="preserve"> </w:t>
      </w:r>
      <w:r>
        <w:rPr>
          <w:rFonts w:hint="eastAsia"/>
        </w:rPr>
        <w:t>и</w:t>
      </w:r>
      <w:r>
        <w:t xml:space="preserve"> </w:t>
      </w:r>
      <w:r>
        <w:rPr>
          <w:rFonts w:hint="eastAsia"/>
        </w:rPr>
        <w:t>набеганию</w:t>
      </w:r>
      <w:r>
        <w:t xml:space="preserve"> </w:t>
      </w:r>
      <w:r>
        <w:rPr>
          <w:rFonts w:hint="eastAsia"/>
        </w:rPr>
        <w:t>колеса</w:t>
      </w:r>
      <w:r>
        <w:t xml:space="preserve"> </w:t>
      </w:r>
      <w:r>
        <w:rPr>
          <w:rFonts w:hint="eastAsia"/>
        </w:rPr>
        <w:t>на</w:t>
      </w:r>
      <w:r>
        <w:t xml:space="preserve"> </w:t>
      </w:r>
      <w:r>
        <w:rPr>
          <w:rFonts w:hint="eastAsia"/>
        </w:rPr>
        <w:t>головку</w:t>
      </w:r>
      <w:r>
        <w:t xml:space="preserve"> </w:t>
      </w:r>
      <w:r>
        <w:rPr>
          <w:rFonts w:hint="eastAsia"/>
        </w:rPr>
        <w:t>рельса</w:t>
      </w:r>
      <w:r>
        <w:t xml:space="preserve">, </w:t>
      </w:r>
      <w:r>
        <w:rPr>
          <w:rFonts w:hint="eastAsia"/>
        </w:rPr>
        <w:t>которое</w:t>
      </w:r>
      <w:r>
        <w:t xml:space="preserve"> </w:t>
      </w:r>
      <w:r>
        <w:rPr>
          <w:rFonts w:hint="eastAsia"/>
        </w:rPr>
        <w:t>способно</w:t>
      </w:r>
      <w:r>
        <w:t xml:space="preserve"> </w:t>
      </w:r>
      <w:r>
        <w:rPr>
          <w:rFonts w:hint="eastAsia"/>
        </w:rPr>
        <w:t>вызвать</w:t>
      </w:r>
      <w:r>
        <w:t xml:space="preserve"> </w:t>
      </w:r>
      <w:r>
        <w:rPr>
          <w:rFonts w:hint="eastAsia"/>
        </w:rPr>
        <w:t>сход</w:t>
      </w:r>
      <w:r>
        <w:t xml:space="preserve"> </w:t>
      </w:r>
      <w:r>
        <w:rPr>
          <w:rFonts w:hint="eastAsia"/>
        </w:rPr>
        <w:t>подвижного</w:t>
      </w:r>
      <w:r>
        <w:t xml:space="preserve"> </w:t>
      </w:r>
      <w:r>
        <w:rPr>
          <w:rFonts w:hint="eastAsia"/>
        </w:rPr>
        <w:t>состава</w:t>
      </w:r>
      <w:r>
        <w:t xml:space="preserve"> </w:t>
      </w:r>
      <w:r>
        <w:rPr>
          <w:rFonts w:hint="eastAsia"/>
        </w:rPr>
        <w:t>с</w:t>
      </w:r>
      <w:r>
        <w:t xml:space="preserve"> </w:t>
      </w:r>
      <w:r>
        <w:rPr>
          <w:rFonts w:hint="eastAsia"/>
        </w:rPr>
        <w:t>рельсовой</w:t>
      </w:r>
      <w:r>
        <w:t xml:space="preserve"> </w:t>
      </w:r>
      <w:r>
        <w:rPr>
          <w:rFonts w:hint="eastAsia"/>
        </w:rPr>
        <w:t>колеи</w:t>
      </w:r>
      <w:r>
        <w:t>.</w:t>
      </w:r>
    </w:p>
    <w:p w14:paraId="14AED855" w14:textId="77777777" w:rsidR="004B4507" w:rsidRDefault="004B4507" w:rsidP="004B4507">
      <w:r>
        <w:rPr>
          <w:rFonts w:hint="eastAsia"/>
        </w:rPr>
        <w:t>Коэффициент</w:t>
      </w:r>
      <w:r>
        <w:t xml:space="preserve"> </w:t>
      </w:r>
      <w:r>
        <w:rPr>
          <w:rFonts w:hint="eastAsia"/>
        </w:rPr>
        <w:t>запаса</w:t>
      </w:r>
      <w:r>
        <w:t xml:space="preserve"> </w:t>
      </w:r>
      <w:r>
        <w:rPr>
          <w:rFonts w:hint="eastAsia"/>
        </w:rPr>
        <w:t>устойчивости</w:t>
      </w:r>
      <w:r>
        <w:t xml:space="preserve"> </w:t>
      </w:r>
      <w:r>
        <w:rPr>
          <w:rFonts w:hint="eastAsia"/>
        </w:rPr>
        <w:t>от</w:t>
      </w:r>
      <w:r>
        <w:t xml:space="preserve"> </w:t>
      </w:r>
      <w:r>
        <w:rPr>
          <w:rFonts w:hint="eastAsia"/>
        </w:rPr>
        <w:t>вползания</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Куст</w:t>
      </w:r>
      <w:r>
        <w:t xml:space="preserve"> </w:t>
      </w:r>
      <w:r>
        <w:rPr>
          <w:rFonts w:hint="eastAsia"/>
        </w:rPr>
        <w:t>является</w:t>
      </w:r>
      <w:r>
        <w:t xml:space="preserve"> </w:t>
      </w:r>
      <w:r>
        <w:rPr>
          <w:rFonts w:hint="eastAsia"/>
        </w:rPr>
        <w:t>показателем</w:t>
      </w:r>
      <w:r>
        <w:t xml:space="preserve">, </w:t>
      </w:r>
      <w:r>
        <w:rPr>
          <w:rFonts w:hint="eastAsia"/>
        </w:rPr>
        <w:t>определяющим</w:t>
      </w:r>
      <w:r>
        <w:t xml:space="preserve"> </w:t>
      </w:r>
      <w:r>
        <w:rPr>
          <w:rFonts w:hint="eastAsia"/>
        </w:rPr>
        <w:t>возможность</w:t>
      </w:r>
      <w:r>
        <w:t xml:space="preserve"> </w:t>
      </w:r>
      <w:r>
        <w:rPr>
          <w:rFonts w:hint="eastAsia"/>
        </w:rPr>
        <w:t>схода</w:t>
      </w:r>
      <w:r>
        <w:t xml:space="preserve"> </w:t>
      </w:r>
      <w:r>
        <w:rPr>
          <w:rFonts w:hint="eastAsia"/>
        </w:rPr>
        <w:t>экипажа</w:t>
      </w:r>
      <w:r>
        <w:t>:</w:t>
      </w:r>
    </w:p>
    <w:p w14:paraId="12ADEA15" w14:textId="77777777" w:rsidR="004B4507" w:rsidRDefault="004B4507" w:rsidP="004B4507">
      <w:r>
        <w:rPr>
          <w:rFonts w:hint="eastAsia"/>
        </w:rPr>
        <w:lastRenderedPageBreak/>
        <w:t>тг</w:t>
      </w:r>
      <w:r>
        <w:t xml:space="preserve"> </w:t>
      </w:r>
      <w:r>
        <w:tab/>
        <w:t xml:space="preserve"> </w:t>
      </w:r>
      <w:r>
        <w:tab/>
        <w:t xml:space="preserve">(tan </w:t>
      </w:r>
      <w:r>
        <w:rPr>
          <w:rFonts w:hint="eastAsia"/>
        </w:rPr>
        <w:t>Р</w:t>
      </w:r>
      <w:r>
        <w:t xml:space="preserve"> </w:t>
      </w:r>
      <w:r>
        <w:rPr>
          <w:rFonts w:hint="eastAsia"/>
        </w:rPr>
        <w:t>Я</w:t>
      </w:r>
      <w:r>
        <w:t>'</w:t>
      </w:r>
      <w:r>
        <w:rPr>
          <w:rFonts w:hint="eastAsia"/>
        </w:rPr>
        <w:t>Рвер</w:t>
      </w:r>
      <w:r>
        <w:tab/>
      </w:r>
    </w:p>
    <w:p w14:paraId="34F9D9C2" w14:textId="77777777" w:rsidR="004B4507" w:rsidRDefault="004B4507" w:rsidP="004B4507">
      <w:r>
        <w:rPr>
          <w:rFonts w:hint="eastAsia"/>
        </w:rPr>
        <w:t>уст</w:t>
      </w:r>
      <w:r>
        <w:t xml:space="preserve"> _ (1+/</w:t>
      </w:r>
      <w:r>
        <w:rPr>
          <w:rFonts w:hint="eastAsia"/>
        </w:rPr>
        <w:t>ЧапЖРб</w:t>
      </w:r>
      <w:r>
        <w:t>0</w:t>
      </w:r>
      <w:r>
        <w:rPr>
          <w:rFonts w:hint="eastAsia"/>
        </w:rPr>
        <w:t>К</w:t>
      </w:r>
      <w:r>
        <w:t>+</w:t>
      </w:r>
      <w:r>
        <w:rPr>
          <w:rFonts w:hint="eastAsia"/>
        </w:rPr>
        <w:t>Рвер</w:t>
      </w:r>
      <w:r>
        <w:t>-/) &gt; '</w:t>
      </w:r>
    </w:p>
    <w:p w14:paraId="7023AECE" w14:textId="77777777" w:rsidR="004B4507" w:rsidRDefault="004B4507" w:rsidP="004B4507">
      <w:r>
        <w:rPr>
          <w:rFonts w:hint="eastAsia"/>
        </w:rPr>
        <w:t>где</w:t>
      </w:r>
      <w:r>
        <w:t xml:space="preserve"> </w:t>
      </w:r>
      <w:r>
        <w:rPr>
          <w:rFonts w:hint="eastAsia"/>
        </w:rPr>
        <w:t>Рвер</w:t>
      </w:r>
      <w:r>
        <w:t xml:space="preserve"> - </w:t>
      </w:r>
      <w:r>
        <w:rPr>
          <w:rFonts w:hint="eastAsia"/>
        </w:rPr>
        <w:t>динамическая</w:t>
      </w:r>
      <w:r>
        <w:t xml:space="preserve"> </w:t>
      </w:r>
      <w:r>
        <w:rPr>
          <w:rFonts w:hint="eastAsia"/>
        </w:rPr>
        <w:t>вертикальная</w:t>
      </w:r>
      <w:r>
        <w:t xml:space="preserve"> </w:t>
      </w:r>
      <w:r>
        <w:rPr>
          <w:rFonts w:hint="eastAsia"/>
        </w:rPr>
        <w:t>нагрузка</w:t>
      </w:r>
      <w:r>
        <w:t xml:space="preserve">, </w:t>
      </w:r>
      <w:r>
        <w:rPr>
          <w:rFonts w:hint="eastAsia"/>
        </w:rPr>
        <w:t>действующая</w:t>
      </w:r>
      <w:r>
        <w:t xml:space="preserve"> </w:t>
      </w:r>
      <w:r>
        <w:rPr>
          <w:rFonts w:hint="eastAsia"/>
        </w:rPr>
        <w:t>от</w:t>
      </w:r>
      <w:r>
        <w:t xml:space="preserve"> </w:t>
      </w:r>
      <w:r>
        <w:rPr>
          <w:rFonts w:hint="eastAsia"/>
        </w:rPr>
        <w:t>колеса</w:t>
      </w:r>
      <w:r>
        <w:t xml:space="preserve"> </w:t>
      </w:r>
      <w:r>
        <w:rPr>
          <w:rFonts w:hint="eastAsia"/>
        </w:rPr>
        <w:t>на</w:t>
      </w:r>
      <w:r>
        <w:t xml:space="preserve"> </w:t>
      </w:r>
      <w:r>
        <w:rPr>
          <w:rFonts w:hint="eastAsia"/>
        </w:rPr>
        <w:t>рельс</w:t>
      </w:r>
      <w:r>
        <w:t>; </w:t>
      </w:r>
    </w:p>
    <w:p w14:paraId="23F6120B" w14:textId="77777777" w:rsidR="004B4507" w:rsidRDefault="004B4507" w:rsidP="004B4507">
      <w:r>
        <w:rPr>
          <w:rFonts w:hint="eastAsia"/>
        </w:rPr>
        <w:t>Рбок</w:t>
      </w:r>
      <w:r>
        <w:t xml:space="preserve"> - </w:t>
      </w:r>
      <w:r>
        <w:rPr>
          <w:rFonts w:hint="eastAsia"/>
        </w:rPr>
        <w:t>боковая</w:t>
      </w:r>
      <w:r>
        <w:t xml:space="preserve"> </w:t>
      </w:r>
      <w:r>
        <w:rPr>
          <w:rFonts w:hint="eastAsia"/>
        </w:rPr>
        <w:t>горизонтальная</w:t>
      </w:r>
      <w:r>
        <w:t xml:space="preserve"> </w:t>
      </w:r>
      <w:r>
        <w:rPr>
          <w:rFonts w:hint="eastAsia"/>
        </w:rPr>
        <w:t>сила</w:t>
      </w:r>
      <w:r>
        <w:t>;</w:t>
      </w:r>
    </w:p>
    <w:p w14:paraId="321EF78E" w14:textId="77777777" w:rsidR="004B4507" w:rsidRDefault="004B4507" w:rsidP="004B4507">
      <w:r>
        <w:rPr>
          <w:rFonts w:hint="eastAsia"/>
        </w:rPr>
        <w:t>в</w:t>
      </w:r>
      <w:r>
        <w:t xml:space="preserve"> - </w:t>
      </w:r>
      <w:r>
        <w:rPr>
          <w:rFonts w:hint="eastAsia"/>
        </w:rPr>
        <w:t>угол</w:t>
      </w:r>
      <w:r>
        <w:t xml:space="preserve"> </w:t>
      </w:r>
      <w:r>
        <w:rPr>
          <w:rFonts w:hint="eastAsia"/>
        </w:rPr>
        <w:t>наклона</w:t>
      </w:r>
      <w:r>
        <w:t xml:space="preserve"> </w:t>
      </w:r>
      <w:r>
        <w:rPr>
          <w:rFonts w:hint="eastAsia"/>
        </w:rPr>
        <w:t>образующийся</w:t>
      </w:r>
      <w:r>
        <w:t xml:space="preserve"> </w:t>
      </w:r>
      <w:r>
        <w:rPr>
          <w:rFonts w:hint="eastAsia"/>
        </w:rPr>
        <w:t>конусообразной</w:t>
      </w:r>
      <w:r>
        <w:t xml:space="preserve"> </w:t>
      </w:r>
      <w:r>
        <w:rPr>
          <w:rFonts w:hint="eastAsia"/>
        </w:rPr>
        <w:t>поверхности</w:t>
      </w:r>
      <w:r>
        <w:t xml:space="preserve"> </w:t>
      </w:r>
      <w:r>
        <w:rPr>
          <w:rFonts w:hint="eastAsia"/>
        </w:rPr>
        <w:t>гребня</w:t>
      </w:r>
      <w:r>
        <w:t xml:space="preserve"> </w:t>
      </w:r>
      <w:r>
        <w:rPr>
          <w:rFonts w:hint="eastAsia"/>
        </w:rPr>
        <w:t>колеса</w:t>
      </w:r>
      <w:r>
        <w:t xml:space="preserve"> </w:t>
      </w:r>
      <w:r>
        <w:rPr>
          <w:rFonts w:hint="eastAsia"/>
        </w:rPr>
        <w:t>с</w:t>
      </w:r>
      <w:r>
        <w:t xml:space="preserve"> </w:t>
      </w:r>
      <w:r>
        <w:rPr>
          <w:rFonts w:hint="eastAsia"/>
        </w:rPr>
        <w:t>горизонталью</w:t>
      </w:r>
      <w:r>
        <w:t xml:space="preserve">. </w:t>
      </w:r>
      <w:r>
        <w:rPr>
          <w:rFonts w:hint="eastAsia"/>
        </w:rPr>
        <w:t>Для</w:t>
      </w:r>
      <w:r>
        <w:t xml:space="preserve"> </w:t>
      </w:r>
      <w:r>
        <w:rPr>
          <w:rFonts w:hint="eastAsia"/>
        </w:rPr>
        <w:t>новых</w:t>
      </w:r>
      <w:r>
        <w:t xml:space="preserve"> </w:t>
      </w:r>
      <w:r>
        <w:rPr>
          <w:rFonts w:hint="eastAsia"/>
        </w:rPr>
        <w:t>колес</w:t>
      </w:r>
      <w:r>
        <w:t xml:space="preserve"> </w:t>
      </w:r>
      <w:r>
        <w:rPr>
          <w:rFonts w:hint="eastAsia"/>
        </w:rPr>
        <w:t>с</w:t>
      </w:r>
      <w:r>
        <w:t xml:space="preserve"> </w:t>
      </w:r>
      <w:r>
        <w:rPr>
          <w:rFonts w:hint="eastAsia"/>
        </w:rPr>
        <w:t>профилем</w:t>
      </w:r>
      <w:r>
        <w:t xml:space="preserve"> </w:t>
      </w:r>
      <w:r>
        <w:rPr>
          <w:rFonts w:hint="eastAsia"/>
        </w:rPr>
        <w:t>по</w:t>
      </w:r>
      <w:r>
        <w:t xml:space="preserve"> </w:t>
      </w:r>
      <w:r>
        <w:rPr>
          <w:rFonts w:hint="eastAsia"/>
        </w:rPr>
        <w:t>ГОСТ</w:t>
      </w:r>
      <w:r>
        <w:t xml:space="preserve"> 10791-2011, tane=1,73;</w:t>
      </w:r>
    </w:p>
    <w:p w14:paraId="690BC7F8" w14:textId="77777777" w:rsidR="004B4507" w:rsidRDefault="004B4507" w:rsidP="004B4507">
      <w:r>
        <w:t xml:space="preserve">f- </w:t>
      </w:r>
      <w:r>
        <w:rPr>
          <w:rFonts w:hint="eastAsia"/>
        </w:rPr>
        <w:t>коэффициент</w:t>
      </w:r>
      <w:r>
        <w:t xml:space="preserve"> </w:t>
      </w:r>
      <w:r>
        <w:rPr>
          <w:rFonts w:hint="eastAsia"/>
        </w:rPr>
        <w:t>трения</w:t>
      </w:r>
      <w:r>
        <w:t xml:space="preserve"> </w:t>
      </w:r>
      <w:r>
        <w:rPr>
          <w:rFonts w:hint="eastAsia"/>
        </w:rPr>
        <w:t>в</w:t>
      </w:r>
      <w:r>
        <w:t xml:space="preserve"> </w:t>
      </w:r>
      <w:r>
        <w:rPr>
          <w:rFonts w:hint="eastAsia"/>
        </w:rPr>
        <w:t>зонах</w:t>
      </w:r>
      <w:r>
        <w:t xml:space="preserve"> </w:t>
      </w:r>
      <w:r>
        <w:rPr>
          <w:rFonts w:hint="eastAsia"/>
        </w:rPr>
        <w:t>контакта</w:t>
      </w:r>
      <w:r>
        <w:t xml:space="preserve"> </w:t>
      </w:r>
      <w:r>
        <w:rPr>
          <w:rFonts w:hint="eastAsia"/>
        </w:rPr>
        <w:t>колеса</w:t>
      </w:r>
      <w:r>
        <w:t xml:space="preserve"> </w:t>
      </w:r>
      <w:r>
        <w:rPr>
          <w:rFonts w:hint="eastAsia"/>
        </w:rPr>
        <w:t>и</w:t>
      </w:r>
      <w:r>
        <w:t xml:space="preserve"> </w:t>
      </w:r>
      <w:r>
        <w:rPr>
          <w:rFonts w:hint="eastAsia"/>
        </w:rPr>
        <w:t>рельса</w:t>
      </w:r>
      <w:r>
        <w:t>.</w:t>
      </w:r>
    </w:p>
    <w:p w14:paraId="04035694" w14:textId="77777777" w:rsidR="004B4507" w:rsidRDefault="004B4507" w:rsidP="004B4507">
      <w:r>
        <w:rPr>
          <w:rFonts w:hint="eastAsia"/>
        </w:rPr>
        <w:t>В</w:t>
      </w:r>
      <w:r>
        <w:t xml:space="preserve"> </w:t>
      </w:r>
      <w:r>
        <w:rPr>
          <w:rFonts w:hint="eastAsia"/>
        </w:rPr>
        <w:t>ходе</w:t>
      </w:r>
      <w:r>
        <w:t xml:space="preserve"> </w:t>
      </w:r>
      <w:r>
        <w:rPr>
          <w:rFonts w:hint="eastAsia"/>
        </w:rPr>
        <w:t>моделирования</w:t>
      </w:r>
      <w:r>
        <w:t xml:space="preserve"> </w:t>
      </w:r>
      <w:r>
        <w:rPr>
          <w:rFonts w:hint="eastAsia"/>
        </w:rPr>
        <w:t>в</w:t>
      </w:r>
      <w:r>
        <w:t xml:space="preserve"> </w:t>
      </w:r>
      <w:r>
        <w:rPr>
          <w:rFonts w:hint="eastAsia"/>
        </w:rPr>
        <w:t>ПК</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получены</w:t>
      </w:r>
      <w:r>
        <w:t xml:space="preserve"> </w:t>
      </w:r>
      <w:r>
        <w:rPr>
          <w:rFonts w:hint="eastAsia"/>
        </w:rPr>
        <w:t>значения</w:t>
      </w:r>
      <w:r>
        <w:t xml:space="preserve"> </w:t>
      </w:r>
      <w:r>
        <w:rPr>
          <w:rFonts w:hint="eastAsia"/>
        </w:rPr>
        <w:t>вертикальных</w:t>
      </w:r>
      <w:r>
        <w:t xml:space="preserve"> </w:t>
      </w:r>
      <w:r>
        <w:rPr>
          <w:rFonts w:hint="eastAsia"/>
        </w:rPr>
        <w:t>сил</w:t>
      </w:r>
      <w:r>
        <w:t xml:space="preserve"> </w:t>
      </w:r>
      <w:r>
        <w:rPr>
          <w:rFonts w:hint="eastAsia"/>
        </w:rPr>
        <w:t>в</w:t>
      </w:r>
      <w:r>
        <w:t xml:space="preserve"> </w:t>
      </w:r>
      <w:r>
        <w:rPr>
          <w:rFonts w:hint="eastAsia"/>
        </w:rPr>
        <w:t>кривых</w:t>
      </w:r>
      <w:r>
        <w:t xml:space="preserve"> </w:t>
      </w:r>
      <w:r>
        <w:rPr>
          <w:rFonts w:hint="eastAsia"/>
        </w:rPr>
        <w:t>и</w:t>
      </w:r>
      <w:r>
        <w:t xml:space="preserve"> </w:t>
      </w:r>
      <w:r>
        <w:rPr>
          <w:rFonts w:hint="eastAsia"/>
        </w:rPr>
        <w:t>произведен</w:t>
      </w:r>
      <w:r>
        <w:t xml:space="preserve"> </w:t>
      </w:r>
      <w:r>
        <w:rPr>
          <w:rFonts w:hint="eastAsia"/>
        </w:rPr>
        <w:t>расчет</w:t>
      </w:r>
      <w:r>
        <w:t xml:space="preserve"> </w:t>
      </w:r>
      <w:r>
        <w:rPr>
          <w:rFonts w:hint="eastAsia"/>
        </w:rPr>
        <w:t>Куст</w:t>
      </w:r>
      <w:r>
        <w:t xml:space="preserve"> (4) </w:t>
      </w:r>
      <w:r>
        <w:rPr>
          <w:rFonts w:hint="eastAsia"/>
        </w:rPr>
        <w:t>для</w:t>
      </w:r>
      <w:r>
        <w:t xml:space="preserve"> </w:t>
      </w:r>
      <w:r>
        <w:rPr>
          <w:rFonts w:hint="eastAsia"/>
        </w:rPr>
        <w:t>двух</w:t>
      </w:r>
      <w:r>
        <w:t xml:space="preserve"> </w:t>
      </w:r>
      <w:r>
        <w:rPr>
          <w:rFonts w:hint="eastAsia"/>
        </w:rPr>
        <w:t>вариантов</w:t>
      </w:r>
      <w:r>
        <w:t xml:space="preserve"> </w:t>
      </w:r>
      <w:r>
        <w:rPr>
          <w:rFonts w:hint="eastAsia"/>
        </w:rPr>
        <w:t>профилей</w:t>
      </w:r>
      <w:r>
        <w:t xml:space="preserve"> </w:t>
      </w:r>
      <w:r>
        <w:rPr>
          <w:rFonts w:hint="eastAsia"/>
        </w:rPr>
        <w:t>трибопары</w:t>
      </w:r>
      <w:r>
        <w:t xml:space="preserve">. </w:t>
      </w:r>
      <w:r>
        <w:rPr>
          <w:rFonts w:hint="eastAsia"/>
        </w:rPr>
        <w:t>Результаты</w:t>
      </w:r>
      <w:r>
        <w:t xml:space="preserve"> </w:t>
      </w:r>
      <w:r>
        <w:rPr>
          <w:rFonts w:hint="eastAsia"/>
        </w:rPr>
        <w:t>расчетов</w:t>
      </w:r>
      <w:r>
        <w:t xml:space="preserve"> </w:t>
      </w:r>
      <w:r>
        <w:rPr>
          <w:rFonts w:hint="eastAsia"/>
        </w:rPr>
        <w:t>показали</w:t>
      </w:r>
      <w:r>
        <w:t xml:space="preserve">, </w:t>
      </w:r>
      <w:r>
        <w:rPr>
          <w:rFonts w:hint="eastAsia"/>
        </w:rPr>
        <w:t>что</w:t>
      </w:r>
      <w:r>
        <w:t xml:space="preserve"> </w:t>
      </w:r>
      <w:r>
        <w:rPr>
          <w:rFonts w:hint="eastAsia"/>
        </w:rPr>
        <w:t>«</w:t>
      </w:r>
      <w:r>
        <w:rPr>
          <w:rFonts w:hint="eastAsia"/>
        </w:rPr>
        <w:t>вползание</w:t>
      </w:r>
      <w:r>
        <w:rPr>
          <w:rFonts w:hint="eastAsia"/>
        </w:rPr>
        <w:t>»</w:t>
      </w:r>
      <w:r>
        <w:t xml:space="preserve"> </w:t>
      </w:r>
      <w:r>
        <w:rPr>
          <w:rFonts w:hint="eastAsia"/>
        </w:rPr>
        <w:t>колеса</w:t>
      </w:r>
      <w:r>
        <w:t xml:space="preserve"> </w:t>
      </w:r>
      <w:r>
        <w:rPr>
          <w:rFonts w:hint="eastAsia"/>
        </w:rPr>
        <w:t>на</w:t>
      </w:r>
      <w:r>
        <w:t xml:space="preserve"> </w:t>
      </w:r>
      <w:r>
        <w:rPr>
          <w:rFonts w:hint="eastAsia"/>
        </w:rPr>
        <w:t>рельсовую</w:t>
      </w:r>
      <w:r>
        <w:t xml:space="preserve"> </w:t>
      </w:r>
      <w:r>
        <w:rPr>
          <w:rFonts w:hint="eastAsia"/>
        </w:rPr>
        <w:t>нить</w:t>
      </w:r>
      <w:r>
        <w:t xml:space="preserve">, </w:t>
      </w:r>
      <w:r>
        <w:rPr>
          <w:rFonts w:hint="eastAsia"/>
        </w:rPr>
        <w:t>при</w:t>
      </w:r>
      <w:r>
        <w:t xml:space="preserve"> </w:t>
      </w:r>
      <w:r>
        <w:rPr>
          <w:rFonts w:hint="eastAsia"/>
        </w:rPr>
        <w:t>новом</w:t>
      </w:r>
      <w:r>
        <w:t xml:space="preserve"> </w:t>
      </w:r>
      <w:r>
        <w:rPr>
          <w:rFonts w:hint="eastAsia"/>
        </w:rPr>
        <w:t>состоянии</w:t>
      </w:r>
      <w:r>
        <w:t xml:space="preserve"> </w:t>
      </w:r>
      <w:r>
        <w:rPr>
          <w:rFonts w:hint="eastAsia"/>
        </w:rPr>
        <w:t>профилей</w:t>
      </w:r>
      <w:r>
        <w:t xml:space="preserve"> </w:t>
      </w:r>
      <w:r>
        <w:rPr>
          <w:rFonts w:hint="eastAsia"/>
        </w:rPr>
        <w:t>контактирующих</w:t>
      </w:r>
      <w:r>
        <w:t xml:space="preserve"> </w:t>
      </w:r>
      <w:r>
        <w:rPr>
          <w:rFonts w:hint="eastAsia"/>
        </w:rPr>
        <w:t>поверхностей</w:t>
      </w:r>
      <w:r>
        <w:t xml:space="preserve">, </w:t>
      </w:r>
      <w:r>
        <w:rPr>
          <w:rFonts w:hint="eastAsia"/>
        </w:rPr>
        <w:t>с</w:t>
      </w:r>
      <w:r>
        <w:t xml:space="preserve"> </w:t>
      </w:r>
      <w:r>
        <w:rPr>
          <w:rFonts w:hint="eastAsia"/>
        </w:rPr>
        <w:t>большой</w:t>
      </w:r>
      <w:r>
        <w:t xml:space="preserve"> </w:t>
      </w:r>
      <w:r>
        <w:rPr>
          <w:rFonts w:hint="eastAsia"/>
        </w:rPr>
        <w:t>вероятностью</w:t>
      </w:r>
      <w:r>
        <w:t xml:space="preserve"> </w:t>
      </w:r>
      <w:r>
        <w:rPr>
          <w:rFonts w:hint="eastAsia"/>
        </w:rPr>
        <w:t>может</w:t>
      </w:r>
      <w:r>
        <w:t xml:space="preserve"> </w:t>
      </w:r>
      <w:r>
        <w:rPr>
          <w:rFonts w:hint="eastAsia"/>
        </w:rPr>
        <w:t>происходить</w:t>
      </w:r>
      <w:r>
        <w:t xml:space="preserve"> </w:t>
      </w:r>
      <w:r>
        <w:rPr>
          <w:rFonts w:hint="eastAsia"/>
        </w:rPr>
        <w:t>при</w:t>
      </w:r>
      <w:r>
        <w:t xml:space="preserve"> </w:t>
      </w:r>
      <w:r>
        <w:rPr>
          <w:rFonts w:hint="eastAsia"/>
        </w:rPr>
        <w:t>сухих</w:t>
      </w:r>
      <w:r>
        <w:t xml:space="preserve"> </w:t>
      </w:r>
      <w:r>
        <w:rPr>
          <w:rFonts w:hint="eastAsia"/>
        </w:rPr>
        <w:t>рельсовых</w:t>
      </w:r>
      <w:r>
        <w:t xml:space="preserve"> </w:t>
      </w:r>
      <w:r>
        <w:rPr>
          <w:rFonts w:hint="eastAsia"/>
        </w:rPr>
        <w:t>нитях</w:t>
      </w:r>
      <w:r>
        <w:t xml:space="preserve"> </w:t>
      </w:r>
      <w:r>
        <w:rPr>
          <w:rFonts w:hint="eastAsia"/>
        </w:rPr>
        <w:t>в</w:t>
      </w:r>
      <w:r>
        <w:t xml:space="preserve"> </w:t>
      </w:r>
      <w:r>
        <w:rPr>
          <w:rFonts w:hint="eastAsia"/>
        </w:rPr>
        <w:t>кривых</w:t>
      </w:r>
      <w:r>
        <w:t xml:space="preserve"> </w:t>
      </w:r>
      <w:r>
        <w:rPr>
          <w:rFonts w:hint="eastAsia"/>
        </w:rPr>
        <w:t>радиусом</w:t>
      </w:r>
      <w:r>
        <w:t xml:space="preserve"> </w:t>
      </w:r>
      <w:r>
        <w:rPr>
          <w:rFonts w:hint="eastAsia"/>
        </w:rPr>
        <w:t>менее</w:t>
      </w:r>
      <w:r>
        <w:t xml:space="preserve"> 400 </w:t>
      </w:r>
      <w:r>
        <w:rPr>
          <w:rFonts w:hint="eastAsia"/>
        </w:rPr>
        <w:t>м</w:t>
      </w:r>
      <w:r>
        <w:t xml:space="preserve"> </w:t>
      </w:r>
      <w:r>
        <w:rPr>
          <w:rFonts w:hint="eastAsia"/>
        </w:rPr>
        <w:t>при</w:t>
      </w:r>
      <w:r>
        <w:t xml:space="preserve"> </w:t>
      </w:r>
      <w:r>
        <w:rPr>
          <w:rFonts w:hint="eastAsia"/>
        </w:rPr>
        <w:t>всех</w:t>
      </w:r>
      <w:r>
        <w:t xml:space="preserve"> </w:t>
      </w:r>
      <w:r>
        <w:rPr>
          <w:rFonts w:hint="eastAsia"/>
        </w:rPr>
        <w:t>скоростных</w:t>
      </w:r>
      <w:r>
        <w:t xml:space="preserve"> </w:t>
      </w:r>
      <w:r>
        <w:rPr>
          <w:rFonts w:hint="eastAsia"/>
        </w:rPr>
        <w:t>режимах</w:t>
      </w:r>
      <w:r>
        <w:t xml:space="preserve">. </w:t>
      </w:r>
      <w:r>
        <w:rPr>
          <w:rFonts w:hint="eastAsia"/>
        </w:rPr>
        <w:t>При</w:t>
      </w:r>
      <w:r>
        <w:t xml:space="preserve"> </w:t>
      </w:r>
      <w:r>
        <w:rPr>
          <w:rFonts w:hint="eastAsia"/>
        </w:rPr>
        <w:t>среденесетевом</w:t>
      </w:r>
      <w:r>
        <w:t xml:space="preserve"> </w:t>
      </w:r>
      <w:r>
        <w:rPr>
          <w:rFonts w:hint="eastAsia"/>
        </w:rPr>
        <w:t>износе</w:t>
      </w:r>
      <w:r>
        <w:t xml:space="preserve"> </w:t>
      </w:r>
      <w:r>
        <w:rPr>
          <w:rFonts w:hint="eastAsia"/>
        </w:rPr>
        <w:t>профилей</w:t>
      </w:r>
      <w:r>
        <w:t xml:space="preserve"> </w:t>
      </w:r>
      <w:r>
        <w:rPr>
          <w:rFonts w:hint="eastAsia"/>
        </w:rPr>
        <w:t>боковые</w:t>
      </w:r>
      <w:r>
        <w:t xml:space="preserve"> </w:t>
      </w:r>
      <w:r>
        <w:rPr>
          <w:rFonts w:hint="eastAsia"/>
        </w:rPr>
        <w:t>силы</w:t>
      </w:r>
      <w:r>
        <w:t xml:space="preserve">, </w:t>
      </w:r>
      <w:r>
        <w:rPr>
          <w:rFonts w:hint="eastAsia"/>
        </w:rPr>
        <w:t>оказывающие</w:t>
      </w:r>
      <w:r>
        <w:t xml:space="preserve"> </w:t>
      </w:r>
      <w:r>
        <w:rPr>
          <w:rFonts w:hint="eastAsia"/>
        </w:rPr>
        <w:t>влияние</w:t>
      </w:r>
      <w:r>
        <w:t xml:space="preserve"> </w:t>
      </w:r>
      <w:r>
        <w:rPr>
          <w:rFonts w:hint="eastAsia"/>
        </w:rPr>
        <w:t>на</w:t>
      </w:r>
    </w:p>
    <w:p w14:paraId="0F1D2B4F" w14:textId="77777777" w:rsidR="004B4507" w:rsidRDefault="004B4507" w:rsidP="004B4507">
      <w:r>
        <w:rPr>
          <w:rFonts w:hint="eastAsia"/>
        </w:rPr>
        <w:t>Куст</w:t>
      </w:r>
      <w:r>
        <w:t xml:space="preserve">, </w:t>
      </w:r>
      <w:r>
        <w:rPr>
          <w:rFonts w:hint="eastAsia"/>
        </w:rPr>
        <w:t>снижаются</w:t>
      </w:r>
      <w:r>
        <w:t xml:space="preserve">, </w:t>
      </w:r>
      <w:r>
        <w:rPr>
          <w:rFonts w:hint="eastAsia"/>
        </w:rPr>
        <w:t>соответственно</w:t>
      </w:r>
      <w:r>
        <w:t xml:space="preserve"> </w:t>
      </w:r>
      <w:r>
        <w:rPr>
          <w:rFonts w:hint="eastAsia"/>
        </w:rPr>
        <w:t>возможность</w:t>
      </w:r>
      <w:r>
        <w:t xml:space="preserve"> </w:t>
      </w:r>
      <w:r>
        <w:rPr>
          <w:rFonts w:hint="eastAsia"/>
        </w:rPr>
        <w:t>«</w:t>
      </w:r>
      <w:r>
        <w:rPr>
          <w:rFonts w:hint="eastAsia"/>
        </w:rPr>
        <w:t>вползания</w:t>
      </w:r>
      <w:r>
        <w:rPr>
          <w:rFonts w:hint="eastAsia"/>
        </w:rPr>
        <w:t>»</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уменьшается</w:t>
      </w:r>
      <w:r>
        <w:t xml:space="preserve">. </w:t>
      </w:r>
      <w:r>
        <w:rPr>
          <w:rFonts w:hint="eastAsia"/>
        </w:rPr>
        <w:t>Однако</w:t>
      </w:r>
      <w:r>
        <w:t xml:space="preserve">, </w:t>
      </w:r>
      <w:r>
        <w:rPr>
          <w:rFonts w:hint="eastAsia"/>
        </w:rPr>
        <w:t>в</w:t>
      </w:r>
      <w:r>
        <w:t xml:space="preserve"> </w:t>
      </w:r>
      <w:r>
        <w:rPr>
          <w:rFonts w:hint="eastAsia"/>
        </w:rPr>
        <w:t>кривой</w:t>
      </w:r>
      <w:r>
        <w:t xml:space="preserve"> R=380 </w:t>
      </w:r>
      <w:r>
        <w:rPr>
          <w:rFonts w:hint="eastAsia"/>
        </w:rPr>
        <w:t>м</w:t>
      </w:r>
      <w:r>
        <w:t xml:space="preserve">, </w:t>
      </w:r>
      <w:r>
        <w:rPr>
          <w:rFonts w:hint="eastAsia"/>
        </w:rPr>
        <w:t>Куст</w:t>
      </w:r>
      <w:r>
        <w:t xml:space="preserve"> </w:t>
      </w:r>
      <w:r>
        <w:rPr>
          <w:rFonts w:hint="eastAsia"/>
        </w:rPr>
        <w:t>близок</w:t>
      </w:r>
      <w:r>
        <w:t xml:space="preserve"> </w:t>
      </w:r>
      <w:r>
        <w:rPr>
          <w:rFonts w:hint="eastAsia"/>
        </w:rPr>
        <w:t>к</w:t>
      </w:r>
      <w:r>
        <w:t xml:space="preserve"> </w:t>
      </w:r>
      <w:r>
        <w:rPr>
          <w:rFonts w:hint="eastAsia"/>
        </w:rPr>
        <w:t>минимальному</w:t>
      </w:r>
      <w:r>
        <w:t xml:space="preserve"> </w:t>
      </w:r>
      <w:r>
        <w:rPr>
          <w:rFonts w:hint="eastAsia"/>
        </w:rPr>
        <w:t>значению</w:t>
      </w:r>
      <w:r>
        <w:t xml:space="preserve"> 1,2 (</w:t>
      </w:r>
      <w:r>
        <w:rPr>
          <w:rFonts w:hint="eastAsia"/>
        </w:rPr>
        <w:t>рисунок</w:t>
      </w:r>
      <w:r>
        <w:t xml:space="preserve"> 10).</w:t>
      </w:r>
    </w:p>
    <w:p w14:paraId="6D132A5F" w14:textId="77777777" w:rsidR="004B4507" w:rsidRDefault="004B4507" w:rsidP="004B4507">
      <w:r>
        <w:t>2.3 g 2.6</w:t>
      </w:r>
    </w:p>
    <w:p w14:paraId="134D72F4" w14:textId="77777777" w:rsidR="004B4507" w:rsidRDefault="004B4507" w:rsidP="004B4507">
      <w:r>
        <w:rPr>
          <w:rFonts w:hint="eastAsia"/>
        </w:rPr>
        <w:t>О</w:t>
      </w:r>
    </w:p>
    <w:p w14:paraId="1D3FB89C" w14:textId="77777777" w:rsidR="004B4507" w:rsidRDefault="004B4507" w:rsidP="004B4507">
      <w:r>
        <w:t>0</w:t>
      </w:r>
    </w:p>
    <w:p w14:paraId="3099F477" w14:textId="77777777" w:rsidR="004B4507" w:rsidRDefault="004B4507" w:rsidP="004B4507">
      <w:r>
        <w:t>| 2.4 g 22</w:t>
      </w:r>
    </w:p>
    <w:p w14:paraId="1D445120" w14:textId="77777777" w:rsidR="004B4507" w:rsidRDefault="004B4507" w:rsidP="004B4507">
      <w:r>
        <w:t>g 2.0</w:t>
      </w:r>
    </w:p>
    <w:p w14:paraId="60E8EE92" w14:textId="77777777" w:rsidR="004B4507" w:rsidRDefault="004B4507" w:rsidP="004B4507">
      <w:r>
        <w:t>0</w:t>
      </w:r>
      <w:r>
        <w:tab/>
        <w:t xml:space="preserve">1-S </w:t>
      </w:r>
      <w:r>
        <w:rPr>
          <w:rFonts w:hint="eastAsia"/>
        </w:rPr>
        <w:t>к</w:t>
      </w:r>
    </w:p>
    <w:p w14:paraId="63154ED9" w14:textId="77777777" w:rsidR="004B4507" w:rsidRDefault="004B4507" w:rsidP="004B4507">
      <w:r>
        <w:t>S \-</w:t>
      </w:r>
      <w:r>
        <w:rPr>
          <w:rFonts w:hint="eastAsia"/>
        </w:rPr>
        <w:t>б</w:t>
      </w:r>
    </w:p>
    <w:p w14:paraId="437EC5AE" w14:textId="77777777" w:rsidR="004B4507" w:rsidRDefault="004B4507" w:rsidP="004B4507">
      <w:r>
        <w:t xml:space="preserve">8 12 </w:t>
      </w:r>
      <w:r>
        <w:rPr>
          <w:rFonts w:hint="eastAsia"/>
        </w:rPr>
        <w:t>й</w:t>
      </w:r>
    </w:p>
    <w:p w14:paraId="71727ECC" w14:textId="77777777" w:rsidR="004B4507" w:rsidRDefault="004B4507" w:rsidP="004B4507">
      <w:r>
        <w:t>1.0</w:t>
      </w:r>
    </w:p>
    <w:p w14:paraId="5077491A" w14:textId="77777777" w:rsidR="004B4507" w:rsidRDefault="004B4507" w:rsidP="004B4507">
      <w:r>
        <w:rPr>
          <w:rFonts w:hint="eastAsia"/>
        </w:rPr>
        <w:t>а</w:t>
      </w:r>
      <w:r>
        <w:t xml:space="preserve"> - </w:t>
      </w:r>
      <w:r>
        <w:rPr>
          <w:rFonts w:hint="eastAsia"/>
        </w:rPr>
        <w:t>новое</w:t>
      </w:r>
      <w:r>
        <w:t xml:space="preserve"> </w:t>
      </w:r>
      <w:r>
        <w:rPr>
          <w:rFonts w:hint="eastAsia"/>
        </w:rPr>
        <w:t>состояние</w:t>
      </w:r>
      <w:r>
        <w:t xml:space="preserve"> </w:t>
      </w:r>
      <w:r>
        <w:rPr>
          <w:rFonts w:hint="eastAsia"/>
        </w:rPr>
        <w:t>профилей</w:t>
      </w:r>
      <w:r>
        <w:t xml:space="preserve"> </w:t>
      </w:r>
      <w:r>
        <w:rPr>
          <w:rFonts w:hint="eastAsia"/>
        </w:rPr>
        <w:t>трибопары</w:t>
      </w:r>
      <w:r>
        <w:t xml:space="preserve">; </w:t>
      </w:r>
      <w:r>
        <w:rPr>
          <w:rFonts w:hint="eastAsia"/>
        </w:rPr>
        <w:t>б</w:t>
      </w:r>
      <w:r>
        <w:t xml:space="preserve"> - </w:t>
      </w:r>
      <w:r>
        <w:rPr>
          <w:rFonts w:hint="eastAsia"/>
        </w:rPr>
        <w:t>среднесетевое</w:t>
      </w:r>
      <w:r>
        <w:t xml:space="preserve"> </w:t>
      </w:r>
      <w:r>
        <w:rPr>
          <w:rFonts w:hint="eastAsia"/>
        </w:rPr>
        <w:t>состоянии</w:t>
      </w:r>
      <w:r>
        <w:t xml:space="preserve"> </w:t>
      </w:r>
      <w:r>
        <w:rPr>
          <w:rFonts w:hint="eastAsia"/>
        </w:rPr>
        <w:t>профилей</w:t>
      </w:r>
      <w:r>
        <w:t xml:space="preserve"> </w:t>
      </w:r>
      <w:r>
        <w:rPr>
          <w:rFonts w:hint="eastAsia"/>
        </w:rPr>
        <w:t>пары</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Рисунок</w:t>
      </w:r>
      <w:r>
        <w:t xml:space="preserve"> 10 - </w:t>
      </w:r>
      <w:r>
        <w:rPr>
          <w:rFonts w:hint="eastAsia"/>
        </w:rPr>
        <w:t>Зависимость</w:t>
      </w:r>
      <w:r>
        <w:t xml:space="preserve"> </w:t>
      </w:r>
      <w:r>
        <w:rPr>
          <w:rFonts w:hint="eastAsia"/>
        </w:rPr>
        <w:t>Куст</w:t>
      </w:r>
      <w:r>
        <w:t xml:space="preserve"> </w:t>
      </w:r>
      <w:r>
        <w:rPr>
          <w:rFonts w:hint="eastAsia"/>
        </w:rPr>
        <w:t>от</w:t>
      </w:r>
      <w:r>
        <w:t xml:space="preserve"> </w:t>
      </w:r>
      <w:r>
        <w:rPr>
          <w:rFonts w:hint="eastAsia"/>
        </w:rPr>
        <w:t>радиуса</w:t>
      </w:r>
      <w:r>
        <w:t xml:space="preserve"> </w:t>
      </w:r>
      <w:r>
        <w:rPr>
          <w:rFonts w:hint="eastAsia"/>
        </w:rPr>
        <w:t>и</w:t>
      </w:r>
      <w:r>
        <w:t xml:space="preserve"> </w:t>
      </w:r>
      <w:r>
        <w:rPr>
          <w:rFonts w:hint="eastAsia"/>
        </w:rPr>
        <w:t>трибологического</w:t>
      </w:r>
      <w:r>
        <w:t xml:space="preserve"> </w:t>
      </w:r>
      <w:r>
        <w:rPr>
          <w:rFonts w:hint="eastAsia"/>
        </w:rPr>
        <w:t>состояния</w:t>
      </w:r>
      <w:r>
        <w:t xml:space="preserve"> </w:t>
      </w:r>
      <w:r>
        <w:rPr>
          <w:rFonts w:hint="eastAsia"/>
        </w:rPr>
        <w:t>при</w:t>
      </w:r>
      <w:r>
        <w:t xml:space="preserve"> </w:t>
      </w:r>
      <w:r>
        <w:rPr>
          <w:rFonts w:hint="eastAsia"/>
        </w:rPr>
        <w:t>скорости</w:t>
      </w:r>
    </w:p>
    <w:p w14:paraId="0B3C40FE" w14:textId="77777777" w:rsidR="004B4507" w:rsidRDefault="004B4507" w:rsidP="004B4507">
      <w:r>
        <w:rPr>
          <w:rFonts w:hint="eastAsia"/>
        </w:rPr>
        <w:t>движении</w:t>
      </w:r>
      <w:r>
        <w:t xml:space="preserve"> </w:t>
      </w:r>
      <w:r>
        <w:rPr>
          <w:rFonts w:hint="eastAsia"/>
        </w:rPr>
        <w:t>грузового</w:t>
      </w:r>
      <w:r>
        <w:t xml:space="preserve"> </w:t>
      </w:r>
      <w:r>
        <w:rPr>
          <w:rFonts w:hint="eastAsia"/>
        </w:rPr>
        <w:t>состава</w:t>
      </w:r>
      <w:r>
        <w:t xml:space="preserve"> V=40 </w:t>
      </w:r>
      <w:r>
        <w:rPr>
          <w:rFonts w:hint="eastAsia"/>
        </w:rPr>
        <w:t>км</w:t>
      </w:r>
      <w:r>
        <w:t>/</w:t>
      </w:r>
      <w:r>
        <w:rPr>
          <w:rFonts w:hint="eastAsia"/>
        </w:rPr>
        <w:t>ч</w:t>
      </w:r>
    </w:p>
    <w:p w14:paraId="2195FBE2" w14:textId="77777777" w:rsidR="004B4507" w:rsidRDefault="004B4507" w:rsidP="004B4507">
      <w:r>
        <w:rPr>
          <w:rFonts w:hint="eastAsia"/>
        </w:rPr>
        <w:lastRenderedPageBreak/>
        <w:t>Исходя</w:t>
      </w:r>
      <w:r>
        <w:t xml:space="preserve"> </w:t>
      </w:r>
      <w:r>
        <w:rPr>
          <w:rFonts w:hint="eastAsia"/>
        </w:rPr>
        <w:t>из</w:t>
      </w:r>
      <w:r>
        <w:t xml:space="preserve"> </w:t>
      </w:r>
      <w:r>
        <w:rPr>
          <w:rFonts w:hint="eastAsia"/>
        </w:rPr>
        <w:t>полученных</w:t>
      </w:r>
      <w:r>
        <w:t xml:space="preserve"> </w:t>
      </w:r>
      <w:r>
        <w:rPr>
          <w:rFonts w:hint="eastAsia"/>
        </w:rPr>
        <w:t>результатов</w:t>
      </w:r>
      <w:r>
        <w:t xml:space="preserve"> </w:t>
      </w:r>
      <w:r>
        <w:rPr>
          <w:rFonts w:hint="eastAsia"/>
        </w:rPr>
        <w:t>можно</w:t>
      </w:r>
      <w:r>
        <w:t xml:space="preserve"> </w:t>
      </w:r>
      <w:r>
        <w:rPr>
          <w:rFonts w:hint="eastAsia"/>
        </w:rPr>
        <w:t>сделать</w:t>
      </w:r>
      <w:r>
        <w:t xml:space="preserve"> </w:t>
      </w:r>
      <w:r>
        <w:rPr>
          <w:rFonts w:hint="eastAsia"/>
        </w:rPr>
        <w:t>вывод</w:t>
      </w:r>
      <w:r>
        <w:t xml:space="preserve">, </w:t>
      </w:r>
      <w:r>
        <w:rPr>
          <w:rFonts w:hint="eastAsia"/>
        </w:rPr>
        <w:t>что</w:t>
      </w:r>
      <w:r>
        <w:t xml:space="preserve"> </w:t>
      </w:r>
      <w:r>
        <w:rPr>
          <w:rFonts w:hint="eastAsia"/>
        </w:rPr>
        <w:t>применение</w:t>
      </w:r>
      <w:r>
        <w:t xml:space="preserve"> </w:t>
      </w:r>
      <w:r>
        <w:rPr>
          <w:rFonts w:hint="eastAsia"/>
        </w:rPr>
        <w:t>лубрикации</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одной</w:t>
      </w:r>
      <w:r>
        <w:t xml:space="preserve"> </w:t>
      </w:r>
      <w:r>
        <w:rPr>
          <w:rFonts w:hint="eastAsia"/>
        </w:rPr>
        <w:t>из</w:t>
      </w:r>
      <w:r>
        <w:t xml:space="preserve"> </w:t>
      </w:r>
      <w:r>
        <w:rPr>
          <w:rFonts w:hint="eastAsia"/>
        </w:rPr>
        <w:t>рельсовых</w:t>
      </w:r>
      <w:r>
        <w:t xml:space="preserve"> </w:t>
      </w:r>
      <w:r>
        <w:rPr>
          <w:rFonts w:hint="eastAsia"/>
        </w:rPr>
        <w:t>нитей</w:t>
      </w:r>
      <w:r>
        <w:t xml:space="preserve">, </w:t>
      </w:r>
      <w:r>
        <w:rPr>
          <w:rFonts w:hint="eastAsia"/>
        </w:rPr>
        <w:t>или</w:t>
      </w:r>
      <w:r>
        <w:t xml:space="preserve"> </w:t>
      </w:r>
      <w:r>
        <w:rPr>
          <w:rFonts w:hint="eastAsia"/>
        </w:rPr>
        <w:t>обеих</w:t>
      </w:r>
      <w:r>
        <w:t xml:space="preserve"> </w:t>
      </w:r>
      <w:r>
        <w:rPr>
          <w:rFonts w:hint="eastAsia"/>
        </w:rPr>
        <w:t>поверхностей</w:t>
      </w:r>
      <w:r>
        <w:t xml:space="preserve"> </w:t>
      </w:r>
      <w:r>
        <w:rPr>
          <w:rFonts w:hint="eastAsia"/>
        </w:rPr>
        <w:t>катания</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до</w:t>
      </w:r>
      <w:r>
        <w:t xml:space="preserve"> 1,9 </w:t>
      </w:r>
      <w:r>
        <w:rPr>
          <w:rFonts w:hint="eastAsia"/>
        </w:rPr>
        <w:t>раз</w:t>
      </w:r>
      <w:r>
        <w:t xml:space="preserve">) </w:t>
      </w:r>
      <w:r>
        <w:rPr>
          <w:rFonts w:hint="eastAsia"/>
        </w:rPr>
        <w:t>снижает</w:t>
      </w:r>
      <w:r>
        <w:t xml:space="preserve"> </w:t>
      </w:r>
      <w:r>
        <w:rPr>
          <w:rFonts w:hint="eastAsia"/>
        </w:rPr>
        <w:t>возможность</w:t>
      </w:r>
      <w:r>
        <w:t xml:space="preserve"> </w:t>
      </w:r>
      <w:r>
        <w:rPr>
          <w:rFonts w:hint="eastAsia"/>
        </w:rPr>
        <w:t>«</w:t>
      </w:r>
      <w:r>
        <w:rPr>
          <w:rFonts w:hint="eastAsia"/>
        </w:rPr>
        <w:t>вползания</w:t>
      </w:r>
      <w:r>
        <w:rPr>
          <w:rFonts w:hint="eastAsia"/>
        </w:rPr>
        <w:t>»</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повышая</w:t>
      </w:r>
      <w:r>
        <w:t xml:space="preserve"> </w:t>
      </w:r>
      <w:r>
        <w:rPr>
          <w:rFonts w:hint="eastAsia"/>
        </w:rPr>
        <w:t>безопасность</w:t>
      </w:r>
      <w:r>
        <w:t xml:space="preserve"> </w:t>
      </w:r>
      <w:r>
        <w:rPr>
          <w:rFonts w:hint="eastAsia"/>
        </w:rPr>
        <w:t>движения</w:t>
      </w:r>
      <w:r>
        <w:t xml:space="preserve"> </w:t>
      </w:r>
      <w:r>
        <w:rPr>
          <w:rFonts w:hint="eastAsia"/>
        </w:rPr>
        <w:t>подвижного</w:t>
      </w:r>
      <w:r>
        <w:t xml:space="preserve"> </w:t>
      </w:r>
      <w:r>
        <w:rPr>
          <w:rFonts w:hint="eastAsia"/>
        </w:rPr>
        <w:t>состава</w:t>
      </w:r>
      <w:r>
        <w:t>.</w:t>
      </w:r>
    </w:p>
    <w:p w14:paraId="11ECDC01" w14:textId="77777777" w:rsidR="004B4507" w:rsidRDefault="004B4507" w:rsidP="004B4507">
      <w:r>
        <w:rPr>
          <w:rFonts w:hint="eastAsia"/>
        </w:rPr>
        <w:t>Основным</w:t>
      </w:r>
      <w:r>
        <w:t xml:space="preserve"> </w:t>
      </w:r>
      <w:r>
        <w:rPr>
          <w:rFonts w:hint="eastAsia"/>
        </w:rPr>
        <w:t>критерием</w:t>
      </w:r>
      <w:r>
        <w:t xml:space="preserve"> </w:t>
      </w:r>
      <w:r>
        <w:rPr>
          <w:rFonts w:hint="eastAsia"/>
        </w:rPr>
        <w:t>обеспечения</w:t>
      </w:r>
      <w:r>
        <w:t xml:space="preserve"> </w:t>
      </w:r>
      <w:r>
        <w:rPr>
          <w:rFonts w:hint="eastAsia"/>
        </w:rPr>
        <w:t>безопасности</w:t>
      </w:r>
      <w:r>
        <w:t xml:space="preserve"> </w:t>
      </w:r>
      <w:r>
        <w:rPr>
          <w:rFonts w:hint="eastAsia"/>
        </w:rPr>
        <w:t>движения</w:t>
      </w:r>
      <w:r>
        <w:t xml:space="preserve"> </w:t>
      </w:r>
      <w:r>
        <w:rPr>
          <w:rFonts w:hint="eastAsia"/>
        </w:rPr>
        <w:t>является</w:t>
      </w:r>
      <w:r>
        <w:t xml:space="preserve"> </w:t>
      </w:r>
      <w:r>
        <w:rPr>
          <w:rFonts w:hint="eastAsia"/>
        </w:rPr>
        <w:t>длина</w:t>
      </w:r>
      <w:r>
        <w:t xml:space="preserve"> </w:t>
      </w:r>
      <w:r>
        <w:rPr>
          <w:rFonts w:hint="eastAsia"/>
        </w:rPr>
        <w:t>тормозного</w:t>
      </w:r>
      <w:r>
        <w:t xml:space="preserve"> </w:t>
      </w:r>
      <w:r>
        <w:rPr>
          <w:rFonts w:hint="eastAsia"/>
        </w:rPr>
        <w:t>пути</w:t>
      </w:r>
      <w:r>
        <w:t xml:space="preserve"> </w:t>
      </w:r>
      <w:r>
        <w:rPr>
          <w:rFonts w:hint="eastAsia"/>
        </w:rPr>
        <w:t>с</w:t>
      </w:r>
      <w:r>
        <w:t xml:space="preserve"> </w:t>
      </w:r>
      <w:r>
        <w:rPr>
          <w:rFonts w:hint="eastAsia"/>
        </w:rPr>
        <w:t>момента</w:t>
      </w:r>
      <w:r>
        <w:t xml:space="preserve"> </w:t>
      </w:r>
      <w:r>
        <w:rPr>
          <w:rFonts w:hint="eastAsia"/>
        </w:rPr>
        <w:t>начала</w:t>
      </w:r>
      <w:r>
        <w:t xml:space="preserve"> </w:t>
      </w:r>
      <w:r>
        <w:rPr>
          <w:rFonts w:hint="eastAsia"/>
        </w:rPr>
        <w:t>торможения</w:t>
      </w:r>
      <w:r>
        <w:t xml:space="preserve"> </w:t>
      </w:r>
      <w:r>
        <w:rPr>
          <w:rFonts w:hint="eastAsia"/>
        </w:rPr>
        <w:t>до</w:t>
      </w:r>
      <w:r>
        <w:t xml:space="preserve"> </w:t>
      </w:r>
      <w:r>
        <w:rPr>
          <w:rFonts w:hint="eastAsia"/>
        </w:rPr>
        <w:t>полной</w:t>
      </w:r>
      <w:r>
        <w:t xml:space="preserve"> </w:t>
      </w:r>
      <w:r>
        <w:rPr>
          <w:rFonts w:hint="eastAsia"/>
        </w:rPr>
        <w:t>остановки</w:t>
      </w:r>
      <w:r>
        <w:t xml:space="preserve"> </w:t>
      </w:r>
      <w:r>
        <w:rPr>
          <w:rFonts w:hint="eastAsia"/>
        </w:rPr>
        <w:t>поезда</w:t>
      </w:r>
      <w:r>
        <w:t xml:space="preserve">. </w:t>
      </w:r>
      <w:r>
        <w:rPr>
          <w:rFonts w:hint="eastAsia"/>
        </w:rPr>
        <w:t>Понижение</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рельсов</w:t>
      </w:r>
      <w:r>
        <w:t xml:space="preserve"> </w:t>
      </w:r>
      <w:r>
        <w:rPr>
          <w:rFonts w:hint="eastAsia"/>
        </w:rPr>
        <w:t>увеличивает</w:t>
      </w:r>
      <w:r>
        <w:t xml:space="preserve"> </w:t>
      </w:r>
      <w:r>
        <w:rPr>
          <w:rFonts w:hint="eastAsia"/>
        </w:rPr>
        <w:t>длину</w:t>
      </w:r>
      <w:r>
        <w:t xml:space="preserve"> </w:t>
      </w:r>
      <w:r>
        <w:rPr>
          <w:rFonts w:hint="eastAsia"/>
        </w:rPr>
        <w:t>тормозного</w:t>
      </w:r>
      <w:r>
        <w:t xml:space="preserve"> </w:t>
      </w:r>
      <w:r>
        <w:rPr>
          <w:rFonts w:hint="eastAsia"/>
        </w:rPr>
        <w:t>пути</w:t>
      </w:r>
      <w:r>
        <w:t xml:space="preserve"> </w:t>
      </w:r>
      <w:r>
        <w:rPr>
          <w:rFonts w:hint="eastAsia"/>
        </w:rPr>
        <w:t>и</w:t>
      </w:r>
      <w:r>
        <w:t xml:space="preserve"> </w:t>
      </w:r>
      <w:r>
        <w:rPr>
          <w:rFonts w:hint="eastAsia"/>
        </w:rPr>
        <w:t>может</w:t>
      </w:r>
      <w:r>
        <w:t xml:space="preserve"> </w:t>
      </w:r>
      <w:r>
        <w:rPr>
          <w:rFonts w:hint="eastAsia"/>
        </w:rPr>
        <w:t>спровоцировать</w:t>
      </w:r>
      <w:r>
        <w:t xml:space="preserve"> </w:t>
      </w:r>
      <w:r>
        <w:rPr>
          <w:rFonts w:hint="eastAsia"/>
        </w:rPr>
        <w:t>аварийную</w:t>
      </w:r>
      <w:r>
        <w:t xml:space="preserve"> </w:t>
      </w:r>
      <w:r>
        <w:rPr>
          <w:rFonts w:hint="eastAsia"/>
        </w:rPr>
        <w:t>ситуацию</w:t>
      </w:r>
      <w:r>
        <w:t xml:space="preserve">. </w:t>
      </w:r>
      <w:r>
        <w:rPr>
          <w:rFonts w:hint="eastAsia"/>
        </w:rPr>
        <w:t>Методом</w:t>
      </w:r>
      <w:r>
        <w:t xml:space="preserve"> </w:t>
      </w:r>
      <w:r>
        <w:rPr>
          <w:rFonts w:hint="eastAsia"/>
        </w:rPr>
        <w:t>численного</w:t>
      </w:r>
      <w:r>
        <w:t xml:space="preserve"> </w:t>
      </w:r>
      <w:r>
        <w:rPr>
          <w:rFonts w:hint="eastAsia"/>
        </w:rPr>
        <w:t>интегрирования</w:t>
      </w:r>
      <w:r>
        <w:t xml:space="preserve"> </w:t>
      </w:r>
      <w:r>
        <w:rPr>
          <w:rFonts w:hint="eastAsia"/>
        </w:rPr>
        <w:t>по</w:t>
      </w:r>
      <w:r>
        <w:t xml:space="preserve"> </w:t>
      </w:r>
      <w:r>
        <w:rPr>
          <w:rFonts w:hint="eastAsia"/>
        </w:rPr>
        <w:t>интервалам</w:t>
      </w:r>
      <w:r>
        <w:t xml:space="preserve"> </w:t>
      </w:r>
      <w:r>
        <w:rPr>
          <w:rFonts w:hint="eastAsia"/>
        </w:rPr>
        <w:t>времени</w:t>
      </w:r>
      <w:r>
        <w:t xml:space="preserve"> </w:t>
      </w:r>
      <w:r>
        <w:rPr>
          <w:rFonts w:hint="eastAsia"/>
        </w:rPr>
        <w:t>рассчитаны</w:t>
      </w:r>
      <w:r>
        <w:t xml:space="preserve"> </w:t>
      </w:r>
      <w:r>
        <w:rPr>
          <w:rFonts w:hint="eastAsia"/>
        </w:rPr>
        <w:t>длины</w:t>
      </w:r>
      <w:r>
        <w:t xml:space="preserve"> </w:t>
      </w:r>
      <w:r>
        <w:rPr>
          <w:rFonts w:hint="eastAsia"/>
        </w:rPr>
        <w:t>тормозного</w:t>
      </w:r>
      <w:r>
        <w:t xml:space="preserve"> </w:t>
      </w:r>
      <w:r>
        <w:rPr>
          <w:rFonts w:hint="eastAsia"/>
        </w:rPr>
        <w:t>пути</w:t>
      </w:r>
      <w:r>
        <w:t xml:space="preserve"> </w:t>
      </w:r>
      <w:r>
        <w:rPr>
          <w:rFonts w:hint="eastAsia"/>
        </w:rPr>
        <w:t>при</w:t>
      </w:r>
      <w:r>
        <w:t xml:space="preserve"> </w:t>
      </w:r>
      <w:r>
        <w:rPr>
          <w:rFonts w:hint="eastAsia"/>
        </w:rPr>
        <w:t>рассматриваемых</w:t>
      </w:r>
      <w:r>
        <w:t xml:space="preserve"> </w:t>
      </w:r>
      <w:r>
        <w:rPr>
          <w:rFonts w:hint="eastAsia"/>
        </w:rPr>
        <w:t>вариантах</w:t>
      </w:r>
      <w:r>
        <w:t xml:space="preserve"> </w:t>
      </w:r>
      <w:r>
        <w:rPr>
          <w:rFonts w:hint="eastAsia"/>
        </w:rPr>
        <w:t>трибологического</w:t>
      </w:r>
      <w:r>
        <w:t xml:space="preserve"> </w:t>
      </w:r>
      <w:r>
        <w:rPr>
          <w:rFonts w:hint="eastAsia"/>
        </w:rPr>
        <w:t>состояния</w:t>
      </w:r>
      <w:r>
        <w:t xml:space="preserve"> </w:t>
      </w:r>
    </w:p>
    <w:p w14:paraId="46C0D01B" w14:textId="77777777" w:rsidR="004B4507" w:rsidRDefault="004B4507" w:rsidP="004B4507">
      <w:r>
        <w:rPr>
          <w:rFonts w:hint="eastAsia"/>
        </w:rPr>
        <w:t>рельсовой</w:t>
      </w:r>
      <w:r>
        <w:t xml:space="preserve"> </w:t>
      </w:r>
      <w:r>
        <w:rPr>
          <w:rFonts w:hint="eastAsia"/>
        </w:rPr>
        <w:t>колеи</w:t>
      </w:r>
      <w:r>
        <w:t xml:space="preserve"> </w:t>
      </w:r>
      <w:r>
        <w:rPr>
          <w:rFonts w:hint="eastAsia"/>
        </w:rPr>
        <w:t>для</w:t>
      </w:r>
      <w:r>
        <w:t xml:space="preserve"> </w:t>
      </w:r>
      <w:r>
        <w:rPr>
          <w:rFonts w:hint="eastAsia"/>
        </w:rPr>
        <w:t>уклонов</w:t>
      </w:r>
      <w:r>
        <w:t xml:space="preserve"> </w:t>
      </w:r>
      <w:r>
        <w:rPr>
          <w:rFonts w:hint="eastAsia"/>
        </w:rPr>
        <w:t>пути</w:t>
      </w:r>
      <w:r>
        <w:t xml:space="preserve"> </w:t>
      </w:r>
      <w:r>
        <w:rPr>
          <w:rFonts w:hint="eastAsia"/>
        </w:rPr>
        <w:t>от</w:t>
      </w:r>
      <w:r>
        <w:t xml:space="preserve"> -6 </w:t>
      </w:r>
      <w:r>
        <w:rPr>
          <w:rFonts w:hint="eastAsia"/>
        </w:rPr>
        <w:t>до</w:t>
      </w:r>
      <w:r>
        <w:t xml:space="preserve"> 12 %</w:t>
      </w:r>
      <w:r>
        <w:rPr>
          <w:rFonts w:hint="eastAsia"/>
        </w:rPr>
        <w:t>о</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весом</w:t>
      </w:r>
      <w:r>
        <w:t xml:space="preserve"> 6494 </w:t>
      </w:r>
      <w:r>
        <w:rPr>
          <w:rFonts w:hint="eastAsia"/>
        </w:rPr>
        <w:t>т</w:t>
      </w:r>
      <w:r>
        <w:t xml:space="preserve"> </w:t>
      </w:r>
      <w:r>
        <w:rPr>
          <w:rFonts w:hint="eastAsia"/>
        </w:rPr>
        <w:t>с</w:t>
      </w:r>
      <w:r>
        <w:t xml:space="preserve"> V=80 </w:t>
      </w:r>
      <w:r>
        <w:rPr>
          <w:rFonts w:hint="eastAsia"/>
        </w:rPr>
        <w:t>км</w:t>
      </w:r>
      <w:r>
        <w:t>/</w:t>
      </w:r>
      <w:r>
        <w:rPr>
          <w:rFonts w:hint="eastAsia"/>
        </w:rPr>
        <w:t>ч</w:t>
      </w:r>
      <w:r>
        <w:t xml:space="preserve"> </w:t>
      </w:r>
      <w:r>
        <w:rPr>
          <w:rFonts w:hint="eastAsia"/>
        </w:rPr>
        <w:t>до</w:t>
      </w:r>
      <w:r>
        <w:t xml:space="preserve"> </w:t>
      </w:r>
      <w:r>
        <w:rPr>
          <w:rFonts w:hint="eastAsia"/>
        </w:rPr>
        <w:t>полной</w:t>
      </w:r>
      <w:r>
        <w:t xml:space="preserve"> </w:t>
      </w:r>
      <w:r>
        <w:rPr>
          <w:rFonts w:hint="eastAsia"/>
        </w:rPr>
        <w:t>остановки</w:t>
      </w:r>
      <w:r>
        <w:t xml:space="preserve"> (</w:t>
      </w:r>
      <w:r>
        <w:rPr>
          <w:rFonts w:hint="eastAsia"/>
        </w:rPr>
        <w:t>рисунок</w:t>
      </w:r>
      <w:r>
        <w:t xml:space="preserve"> 11). </w:t>
      </w:r>
      <w:r>
        <w:rPr>
          <w:rFonts w:hint="eastAsia"/>
        </w:rPr>
        <w:t>Для</w:t>
      </w:r>
      <w:r>
        <w:t xml:space="preserve"> </w:t>
      </w:r>
      <w:r>
        <w:rPr>
          <w:rFonts w:hint="eastAsia"/>
        </w:rPr>
        <w:t>решения</w:t>
      </w:r>
      <w:r>
        <w:t xml:space="preserve"> </w:t>
      </w:r>
      <w:r>
        <w:rPr>
          <w:rFonts w:hint="eastAsia"/>
        </w:rPr>
        <w:t>этой</w:t>
      </w:r>
      <w:r>
        <w:t xml:space="preserve"> </w:t>
      </w:r>
      <w:r>
        <w:rPr>
          <w:rFonts w:hint="eastAsia"/>
        </w:rPr>
        <w:t>задачи</w:t>
      </w:r>
      <w:r>
        <w:t xml:space="preserve"> </w:t>
      </w:r>
      <w:r>
        <w:rPr>
          <w:rFonts w:hint="eastAsia"/>
        </w:rPr>
        <w:t>получены</w:t>
      </w:r>
      <w:r>
        <w:t xml:space="preserve"> </w:t>
      </w:r>
      <w:r>
        <w:rPr>
          <w:rFonts w:hint="eastAsia"/>
        </w:rPr>
        <w:t>значения</w:t>
      </w:r>
      <w:r>
        <w:t xml:space="preserve"> </w:t>
      </w:r>
      <w:r>
        <w:rPr>
          <w:rFonts w:hint="eastAsia"/>
        </w:rPr>
        <w:t>сил</w:t>
      </w:r>
      <w:r>
        <w:t xml:space="preserve"> </w:t>
      </w:r>
      <w:r>
        <w:rPr>
          <w:rFonts w:hint="eastAsia"/>
        </w:rPr>
        <w:t>в</w:t>
      </w:r>
      <w:r>
        <w:t xml:space="preserve"> </w:t>
      </w:r>
      <w:r>
        <w:rPr>
          <w:rFonts w:hint="eastAsia"/>
        </w:rPr>
        <w:t>межвагонном</w:t>
      </w:r>
      <w:r>
        <w:t xml:space="preserve"> </w:t>
      </w:r>
      <w:r>
        <w:rPr>
          <w:rFonts w:hint="eastAsia"/>
        </w:rPr>
        <w:t>пространстве</w:t>
      </w:r>
      <w:r>
        <w:t xml:space="preserve"> </w:t>
      </w:r>
      <w:r>
        <w:rPr>
          <w:rFonts w:hint="eastAsia"/>
        </w:rPr>
        <w:t>в</w:t>
      </w:r>
      <w:r>
        <w:t xml:space="preserve"> </w:t>
      </w:r>
      <w:r>
        <w:rPr>
          <w:rFonts w:hint="eastAsia"/>
        </w:rPr>
        <w:t>ПК</w:t>
      </w:r>
      <w:r>
        <w:t xml:space="preserve"> </w:t>
      </w:r>
      <w:r>
        <w:rPr>
          <w:rFonts w:hint="eastAsia"/>
        </w:rPr>
        <w:t>«</w:t>
      </w:r>
      <w:r>
        <w:rPr>
          <w:rFonts w:hint="eastAsia"/>
        </w:rPr>
        <w:t>Универсальный</w:t>
      </w:r>
      <w:r>
        <w:t xml:space="preserve"> </w:t>
      </w:r>
      <w:r>
        <w:rPr>
          <w:rFonts w:hint="eastAsia"/>
        </w:rPr>
        <w:t>механизм</w:t>
      </w:r>
      <w:r>
        <w:rPr>
          <w:rFonts w:hint="eastAsia"/>
        </w:rPr>
        <w:t>»</w:t>
      </w:r>
      <w:r>
        <w:t xml:space="preserve">, </w:t>
      </w:r>
      <w:r>
        <w:rPr>
          <w:rFonts w:hint="eastAsia"/>
        </w:rPr>
        <w:t>возникающие</w:t>
      </w:r>
      <w:r>
        <w:t xml:space="preserve"> </w:t>
      </w:r>
      <w:r>
        <w:rPr>
          <w:rFonts w:hint="eastAsia"/>
        </w:rPr>
        <w:t>в</w:t>
      </w:r>
      <w:r>
        <w:t xml:space="preserve"> </w:t>
      </w:r>
      <w:r>
        <w:rPr>
          <w:rFonts w:hint="eastAsia"/>
        </w:rPr>
        <w:t>автосцепке</w:t>
      </w:r>
      <w:r>
        <w:t xml:space="preserve"> </w:t>
      </w:r>
      <w:r>
        <w:rPr>
          <w:rFonts w:hint="eastAsia"/>
        </w:rPr>
        <w:t>между</w:t>
      </w:r>
      <w:r>
        <w:t xml:space="preserve"> </w:t>
      </w:r>
      <w:r>
        <w:rPr>
          <w:rFonts w:hint="eastAsia"/>
        </w:rPr>
        <w:t>тяговым</w:t>
      </w:r>
      <w:r>
        <w:t xml:space="preserve"> </w:t>
      </w:r>
      <w:r>
        <w:rPr>
          <w:rFonts w:hint="eastAsia"/>
        </w:rPr>
        <w:t>модулем</w:t>
      </w:r>
      <w:r>
        <w:t xml:space="preserve"> </w:t>
      </w:r>
      <w:r>
        <w:rPr>
          <w:rFonts w:hint="eastAsia"/>
        </w:rPr>
        <w:t>и</w:t>
      </w:r>
      <w:r>
        <w:t xml:space="preserve"> </w:t>
      </w:r>
      <w:r>
        <w:rPr>
          <w:rFonts w:hint="eastAsia"/>
        </w:rPr>
        <w:t>первым</w:t>
      </w:r>
      <w:r>
        <w:t xml:space="preserve"> </w:t>
      </w:r>
      <w:r>
        <w:rPr>
          <w:rFonts w:hint="eastAsia"/>
        </w:rPr>
        <w:t>грузовым</w:t>
      </w:r>
      <w:r>
        <w:t xml:space="preserve"> </w:t>
      </w:r>
      <w:r>
        <w:rPr>
          <w:rFonts w:hint="eastAsia"/>
        </w:rPr>
        <w:t>вагоном</w:t>
      </w:r>
      <w:r>
        <w:t xml:space="preserve">, </w:t>
      </w:r>
      <w:r>
        <w:rPr>
          <w:rFonts w:hint="eastAsia"/>
        </w:rPr>
        <w:t>численно</w:t>
      </w:r>
      <w:r>
        <w:t xml:space="preserve"> </w:t>
      </w:r>
      <w:r>
        <w:rPr>
          <w:rFonts w:hint="eastAsia"/>
        </w:rPr>
        <w:t>равные</w:t>
      </w:r>
      <w:r>
        <w:t xml:space="preserve"> </w:t>
      </w:r>
      <w:r>
        <w:rPr>
          <w:rFonts w:hint="eastAsia"/>
        </w:rPr>
        <w:t>сопротивлению</w:t>
      </w:r>
      <w:r>
        <w:t xml:space="preserve">, </w:t>
      </w:r>
      <w:r>
        <w:rPr>
          <w:rFonts w:hint="eastAsia"/>
        </w:rPr>
        <w:t>возникающему</w:t>
      </w:r>
      <w:r>
        <w:t xml:space="preserve"> </w:t>
      </w:r>
      <w:r>
        <w:rPr>
          <w:rFonts w:hint="eastAsia"/>
        </w:rPr>
        <w:t>при</w:t>
      </w:r>
      <w:r>
        <w:t xml:space="preserve"> </w:t>
      </w:r>
      <w:r>
        <w:rPr>
          <w:rFonts w:hint="eastAsia"/>
        </w:rPr>
        <w:t>равномерном</w:t>
      </w:r>
      <w:r>
        <w:t xml:space="preserve"> </w:t>
      </w:r>
      <w:r>
        <w:rPr>
          <w:rFonts w:hint="eastAsia"/>
        </w:rPr>
        <w:t>движении</w:t>
      </w:r>
      <w:r>
        <w:t xml:space="preserve"> </w:t>
      </w:r>
      <w:r>
        <w:rPr>
          <w:rFonts w:hint="eastAsia"/>
        </w:rPr>
        <w:t>состава</w:t>
      </w:r>
      <w:r>
        <w:t>.</w:t>
      </w:r>
    </w:p>
    <w:p w14:paraId="6DFC690F" w14:textId="77777777" w:rsidR="004B4507" w:rsidRDefault="004B4507" w:rsidP="004B4507">
      <w:r>
        <w:t xml:space="preserve"> </w:t>
      </w:r>
    </w:p>
    <w:p w14:paraId="075748B5" w14:textId="77777777" w:rsidR="004B4507" w:rsidRDefault="004B4507" w:rsidP="004B4507">
      <w:r>
        <w:rPr>
          <w:rFonts w:hint="eastAsia"/>
        </w:rPr>
        <w:t>—</w:t>
      </w:r>
      <w:r>
        <w:t>■</w:t>
      </w:r>
      <w:r>
        <w:rPr>
          <w:rFonts w:hint="eastAsia"/>
        </w:rPr>
        <w:t>—</w:t>
      </w:r>
      <w:r>
        <w:t xml:space="preserve"> </w:t>
      </w:r>
      <w:r>
        <w:rPr>
          <w:rFonts w:hint="eastAsia"/>
        </w:rPr>
        <w:t>Сухое</w:t>
      </w:r>
      <w:r>
        <w:t xml:space="preserve"> </w:t>
      </w:r>
      <w:r>
        <w:rPr>
          <w:rFonts w:hint="eastAsia"/>
        </w:rPr>
        <w:t>состояние</w:t>
      </w:r>
      <w:r>
        <w:t xml:space="preserve"> </w:t>
      </w:r>
      <w:r>
        <w:rPr>
          <w:rFonts w:hint="eastAsia"/>
        </w:rPr>
        <w:t>поверхностей</w:t>
      </w:r>
      <w:r>
        <w:t xml:space="preserve"> </w:t>
      </w:r>
      <w:r>
        <w:rPr>
          <w:rFonts w:hint="eastAsia"/>
        </w:rPr>
        <w:t>рельсов</w:t>
      </w:r>
      <w:r>
        <w:t xml:space="preserve"> </w:t>
      </w:r>
      <w:r>
        <w:rPr>
          <w:rFonts w:hint="eastAsia"/>
        </w:rPr>
        <w:t>—</w:t>
      </w:r>
      <w:r>
        <w:t xml:space="preserve"> </w:t>
      </w:r>
      <w:r>
        <w:rPr>
          <w:rFonts w:hint="eastAsia"/>
        </w:rPr>
        <w:t>А</w:t>
      </w:r>
      <w:r>
        <w:t xml:space="preserve">- </w:t>
      </w:r>
      <w:r>
        <w:rPr>
          <w:rFonts w:hint="eastAsia"/>
        </w:rPr>
        <w:t>Лубрикация</w:t>
      </w:r>
      <w:r>
        <w:t xml:space="preserve"> </w:t>
      </w:r>
      <w:r>
        <w:rPr>
          <w:rFonts w:hint="eastAsia"/>
        </w:rPr>
        <w:t>поверхности</w:t>
      </w:r>
      <w:r>
        <w:t xml:space="preserve"> </w:t>
      </w:r>
      <w:r>
        <w:rPr>
          <w:rFonts w:hint="eastAsia"/>
        </w:rPr>
        <w:t>катання</w:t>
      </w:r>
      <w:r>
        <w:t xml:space="preserve"> </w:t>
      </w:r>
      <w:r>
        <w:rPr>
          <w:rFonts w:hint="eastAsia"/>
        </w:rPr>
        <w:t>обеих</w:t>
      </w:r>
      <w:r>
        <w:t xml:space="preserve"> </w:t>
      </w:r>
      <w:r>
        <w:rPr>
          <w:rFonts w:hint="eastAsia"/>
        </w:rPr>
        <w:t>рельсовх</w:t>
      </w:r>
      <w:r>
        <w:t xml:space="preserve"> </w:t>
      </w:r>
      <w:r>
        <w:rPr>
          <w:rFonts w:hint="eastAsia"/>
        </w:rPr>
        <w:t>нитей</w:t>
      </w:r>
    </w:p>
    <w:p w14:paraId="3A8CFCBB" w14:textId="77777777" w:rsidR="004B4507" w:rsidRDefault="004B4507" w:rsidP="004B4507">
      <w:r>
        <w:rPr>
          <w:rFonts w:hint="eastAsia"/>
        </w:rPr>
        <w:t>Рисунок</w:t>
      </w:r>
      <w:r>
        <w:t xml:space="preserve"> 11 - </w:t>
      </w:r>
      <w:r>
        <w:rPr>
          <w:rFonts w:hint="eastAsia"/>
        </w:rPr>
        <w:t>Расчетные</w:t>
      </w:r>
      <w:r>
        <w:t xml:space="preserve"> </w:t>
      </w:r>
      <w:r>
        <w:rPr>
          <w:rFonts w:hint="eastAsia"/>
        </w:rPr>
        <w:t>длины</w:t>
      </w:r>
      <w:r>
        <w:t xml:space="preserve"> </w:t>
      </w:r>
      <w:r>
        <w:rPr>
          <w:rFonts w:hint="eastAsia"/>
        </w:rPr>
        <w:t>тормозного</w:t>
      </w:r>
      <w:r>
        <w:t xml:space="preserve"> </w:t>
      </w:r>
      <w:r>
        <w:rPr>
          <w:rFonts w:hint="eastAsia"/>
        </w:rPr>
        <w:t>пути</w:t>
      </w:r>
    </w:p>
    <w:p w14:paraId="4DC85585" w14:textId="77777777" w:rsidR="004B4507" w:rsidRDefault="004B4507" w:rsidP="004B4507"/>
    <w:p w14:paraId="1985A304" w14:textId="77777777" w:rsidR="004B4507" w:rsidRDefault="004B4507" w:rsidP="004B4507">
      <w:r>
        <w:rPr>
          <w:rFonts w:hint="eastAsia"/>
        </w:rPr>
        <w:t>Применение</w:t>
      </w:r>
      <w:r>
        <w:t xml:space="preserve"> </w:t>
      </w:r>
      <w:r>
        <w:rPr>
          <w:rFonts w:hint="eastAsia"/>
        </w:rPr>
        <w:t>лубрикации</w:t>
      </w:r>
      <w:r>
        <w:t xml:space="preserve"> </w:t>
      </w:r>
      <w:r>
        <w:rPr>
          <w:rFonts w:hint="eastAsia"/>
        </w:rPr>
        <w:t>увеличивает</w:t>
      </w:r>
      <w:r>
        <w:t xml:space="preserve"> </w:t>
      </w:r>
      <w:r>
        <w:rPr>
          <w:rFonts w:hint="eastAsia"/>
        </w:rPr>
        <w:t>длину</w:t>
      </w:r>
      <w:r>
        <w:t xml:space="preserve"> </w:t>
      </w:r>
      <w:r>
        <w:rPr>
          <w:rFonts w:hint="eastAsia"/>
        </w:rPr>
        <w:t>тормозного</w:t>
      </w:r>
      <w:r>
        <w:t xml:space="preserve"> </w:t>
      </w:r>
      <w:r>
        <w:rPr>
          <w:rFonts w:hint="eastAsia"/>
        </w:rPr>
        <w:t>пути</w:t>
      </w:r>
      <w:r>
        <w:t xml:space="preserve"> </w:t>
      </w:r>
      <w:r>
        <w:rPr>
          <w:rFonts w:hint="eastAsia"/>
        </w:rPr>
        <w:t>от</w:t>
      </w:r>
      <w:r>
        <w:t xml:space="preserve"> 17 </w:t>
      </w:r>
      <w:r>
        <w:rPr>
          <w:rFonts w:hint="eastAsia"/>
        </w:rPr>
        <w:t>до</w:t>
      </w:r>
      <w:r>
        <w:t xml:space="preserve"> 29%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крутизны</w:t>
      </w:r>
      <w:r>
        <w:t xml:space="preserve"> </w:t>
      </w:r>
      <w:r>
        <w:rPr>
          <w:rFonts w:hint="eastAsia"/>
        </w:rPr>
        <w:t>уклона</w:t>
      </w:r>
      <w:r>
        <w:t xml:space="preserve">, </w:t>
      </w:r>
      <w:r>
        <w:rPr>
          <w:rFonts w:hint="eastAsia"/>
        </w:rPr>
        <w:t>при</w:t>
      </w:r>
      <w:r>
        <w:t xml:space="preserve"> </w:t>
      </w:r>
      <w:r>
        <w:rPr>
          <w:rFonts w:hint="eastAsia"/>
        </w:rPr>
        <w:t>скорости</w:t>
      </w:r>
      <w:r>
        <w:t xml:space="preserve"> </w:t>
      </w:r>
      <w:r>
        <w:rPr>
          <w:rFonts w:hint="eastAsia"/>
        </w:rPr>
        <w:t>начала</w:t>
      </w:r>
      <w:r>
        <w:t xml:space="preserve"> </w:t>
      </w:r>
      <w:r>
        <w:rPr>
          <w:rFonts w:hint="eastAsia"/>
        </w:rPr>
        <w:t>торможения</w:t>
      </w:r>
      <w:r>
        <w:t xml:space="preserve"> 80 </w:t>
      </w:r>
      <w:r>
        <w:rPr>
          <w:rFonts w:hint="eastAsia"/>
        </w:rPr>
        <w:t>км</w:t>
      </w:r>
      <w:r>
        <w:t>/</w:t>
      </w:r>
      <w:r>
        <w:rPr>
          <w:rFonts w:hint="eastAsia"/>
        </w:rPr>
        <w:t>ч</w:t>
      </w:r>
      <w:r>
        <w:t xml:space="preserve">, </w:t>
      </w:r>
      <w:r>
        <w:rPr>
          <w:rFonts w:hint="eastAsia"/>
        </w:rPr>
        <w:t>что</w:t>
      </w:r>
      <w:r>
        <w:t xml:space="preserve"> </w:t>
      </w:r>
      <w:r>
        <w:rPr>
          <w:rFonts w:hint="eastAsia"/>
        </w:rPr>
        <w:t>укладывается</w:t>
      </w:r>
      <w:r>
        <w:t xml:space="preserve"> </w:t>
      </w:r>
      <w:r>
        <w:rPr>
          <w:rFonts w:hint="eastAsia"/>
        </w:rPr>
        <w:t>в</w:t>
      </w:r>
      <w:r>
        <w:t xml:space="preserve"> </w:t>
      </w:r>
      <w:r>
        <w:rPr>
          <w:rFonts w:hint="eastAsia"/>
        </w:rPr>
        <w:t>рекомендуемую</w:t>
      </w:r>
      <w:r>
        <w:t xml:space="preserve"> </w:t>
      </w:r>
      <w:r>
        <w:rPr>
          <w:rFonts w:hint="eastAsia"/>
        </w:rPr>
        <w:t>длину</w:t>
      </w:r>
      <w:r>
        <w:t xml:space="preserve"> </w:t>
      </w:r>
      <w:r>
        <w:rPr>
          <w:rFonts w:hint="eastAsia"/>
        </w:rPr>
        <w:t>тормозного</w:t>
      </w:r>
      <w:r>
        <w:t xml:space="preserve"> </w:t>
      </w:r>
      <w:r>
        <w:rPr>
          <w:rFonts w:hint="eastAsia"/>
        </w:rPr>
        <w:t>по</w:t>
      </w:r>
      <w:r>
        <w:t xml:space="preserve"> </w:t>
      </w:r>
      <w:r>
        <w:rPr>
          <w:rFonts w:hint="eastAsia"/>
        </w:rPr>
        <w:t>приказу</w:t>
      </w:r>
      <w:r>
        <w:t xml:space="preserve"> </w:t>
      </w:r>
      <w:r>
        <w:rPr>
          <w:rFonts w:hint="eastAsia"/>
        </w:rPr>
        <w:t>начальника</w:t>
      </w:r>
      <w:r>
        <w:t xml:space="preserve"> </w:t>
      </w:r>
      <w:r>
        <w:rPr>
          <w:rFonts w:hint="eastAsia"/>
        </w:rPr>
        <w:t>дороги</w:t>
      </w:r>
      <w:r>
        <w:t xml:space="preserve">. </w:t>
      </w:r>
      <w:r>
        <w:rPr>
          <w:rFonts w:hint="eastAsia"/>
        </w:rPr>
        <w:t>Это</w:t>
      </w:r>
      <w:r>
        <w:t xml:space="preserve"> </w:t>
      </w:r>
      <w:r>
        <w:rPr>
          <w:rFonts w:hint="eastAsia"/>
        </w:rPr>
        <w:t>говорит</w:t>
      </w:r>
      <w:r>
        <w:t xml:space="preserve"> </w:t>
      </w:r>
      <w:r>
        <w:rPr>
          <w:rFonts w:hint="eastAsia"/>
        </w:rPr>
        <w:t>о</w:t>
      </w:r>
      <w:r>
        <w:t xml:space="preserve"> </w:t>
      </w:r>
      <w:r>
        <w:rPr>
          <w:rFonts w:hint="eastAsia"/>
        </w:rPr>
        <w:t>безопасности</w:t>
      </w:r>
      <w:r>
        <w:t xml:space="preserve"> </w:t>
      </w:r>
      <w:r>
        <w:rPr>
          <w:rFonts w:hint="eastAsia"/>
        </w:rPr>
        <w:t>и</w:t>
      </w:r>
      <w:r>
        <w:t xml:space="preserve"> </w:t>
      </w:r>
      <w:r>
        <w:rPr>
          <w:rFonts w:hint="eastAsia"/>
        </w:rPr>
        <w:t>бесперебойности</w:t>
      </w:r>
      <w:r>
        <w:t xml:space="preserve"> </w:t>
      </w:r>
      <w:r>
        <w:rPr>
          <w:rFonts w:hint="eastAsia"/>
        </w:rPr>
        <w:t>движения</w:t>
      </w:r>
      <w:r>
        <w:t xml:space="preserve">, </w:t>
      </w:r>
      <w:r>
        <w:rPr>
          <w:rFonts w:hint="eastAsia"/>
        </w:rPr>
        <w:t>однако</w:t>
      </w:r>
      <w:r>
        <w:t xml:space="preserve"> </w:t>
      </w:r>
      <w:r>
        <w:rPr>
          <w:rFonts w:hint="eastAsia"/>
        </w:rPr>
        <w:t>в</w:t>
      </w:r>
      <w:r>
        <w:t xml:space="preserve"> </w:t>
      </w:r>
      <w:r>
        <w:rPr>
          <w:rFonts w:hint="eastAsia"/>
        </w:rPr>
        <w:t>некоторых</w:t>
      </w:r>
      <w:r>
        <w:t xml:space="preserve"> </w:t>
      </w:r>
      <w:r>
        <w:rPr>
          <w:rFonts w:hint="eastAsia"/>
        </w:rPr>
        <w:t>случаях</w:t>
      </w:r>
      <w:r>
        <w:t xml:space="preserve">, </w:t>
      </w:r>
      <w:r>
        <w:rPr>
          <w:rFonts w:hint="eastAsia"/>
        </w:rPr>
        <w:t>для</w:t>
      </w:r>
      <w:r>
        <w:t xml:space="preserve"> </w:t>
      </w:r>
      <w:r>
        <w:rPr>
          <w:rFonts w:hint="eastAsia"/>
        </w:rPr>
        <w:t>обеспечения</w:t>
      </w:r>
      <w:r>
        <w:t xml:space="preserve"> </w:t>
      </w:r>
      <w:r>
        <w:rPr>
          <w:rFonts w:hint="eastAsia"/>
        </w:rPr>
        <w:t>пропускной</w:t>
      </w:r>
      <w:r>
        <w:t xml:space="preserve"> </w:t>
      </w:r>
      <w:r>
        <w:rPr>
          <w:rFonts w:hint="eastAsia"/>
        </w:rPr>
        <w:t>способности</w:t>
      </w:r>
      <w:r>
        <w:t xml:space="preserve"> </w:t>
      </w:r>
      <w:r>
        <w:rPr>
          <w:rFonts w:hint="eastAsia"/>
        </w:rPr>
        <w:t>может</w:t>
      </w:r>
      <w:r>
        <w:t xml:space="preserve"> </w:t>
      </w:r>
      <w:r>
        <w:rPr>
          <w:rFonts w:hint="eastAsia"/>
        </w:rPr>
        <w:t>потребоваться</w:t>
      </w:r>
      <w:r>
        <w:t xml:space="preserve"> </w:t>
      </w:r>
      <w:r>
        <w:rPr>
          <w:rFonts w:hint="eastAsia"/>
        </w:rPr>
        <w:t>перестановка</w:t>
      </w:r>
      <w:r>
        <w:t xml:space="preserve"> </w:t>
      </w:r>
      <w:r>
        <w:rPr>
          <w:rFonts w:hint="eastAsia"/>
        </w:rPr>
        <w:t>путевых</w:t>
      </w:r>
      <w:r>
        <w:t xml:space="preserve"> </w:t>
      </w:r>
      <w:r>
        <w:rPr>
          <w:rFonts w:hint="eastAsia"/>
        </w:rPr>
        <w:t>сигналов</w:t>
      </w:r>
      <w:r>
        <w:t>.</w:t>
      </w:r>
    </w:p>
    <w:p w14:paraId="36CB7FCF" w14:textId="77777777" w:rsidR="004B4507" w:rsidRDefault="004B4507" w:rsidP="004B4507">
      <w:r>
        <w:rPr>
          <w:rFonts w:hint="eastAsia"/>
        </w:rPr>
        <w:t>Экономическая</w:t>
      </w:r>
      <w:r>
        <w:t xml:space="preserve"> </w:t>
      </w:r>
      <w:r>
        <w:rPr>
          <w:rFonts w:hint="eastAsia"/>
        </w:rPr>
        <w:t>эффективность</w:t>
      </w:r>
      <w:r>
        <w:t xml:space="preserve"> </w:t>
      </w:r>
      <w:r>
        <w:rPr>
          <w:rFonts w:hint="eastAsia"/>
        </w:rPr>
        <w:t>от</w:t>
      </w:r>
      <w:r>
        <w:t xml:space="preserve"> </w:t>
      </w:r>
      <w:r>
        <w:rPr>
          <w:rFonts w:hint="eastAsia"/>
        </w:rPr>
        <w:t>снижения</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рельсов</w:t>
      </w:r>
      <w:r>
        <w:t xml:space="preserve"> </w:t>
      </w:r>
      <w:r>
        <w:rPr>
          <w:rFonts w:hint="eastAsia"/>
        </w:rPr>
        <w:t>определена</w:t>
      </w:r>
      <w:r>
        <w:t xml:space="preserve"> </w:t>
      </w:r>
      <w:r>
        <w:rPr>
          <w:rFonts w:hint="eastAsia"/>
        </w:rPr>
        <w:t>от</w:t>
      </w:r>
      <w:r>
        <w:t xml:space="preserve"> </w:t>
      </w:r>
      <w:r>
        <w:rPr>
          <w:rFonts w:hint="eastAsia"/>
        </w:rPr>
        <w:t>сокращения</w:t>
      </w:r>
      <w:r>
        <w:t xml:space="preserve"> </w:t>
      </w:r>
      <w:r>
        <w:rPr>
          <w:rFonts w:hint="eastAsia"/>
        </w:rPr>
        <w:t>расходов</w:t>
      </w:r>
      <w:r>
        <w:t xml:space="preserve"> </w:t>
      </w:r>
      <w:r>
        <w:rPr>
          <w:rFonts w:hint="eastAsia"/>
        </w:rPr>
        <w:t>на</w:t>
      </w:r>
      <w:r>
        <w:t xml:space="preserve"> </w:t>
      </w:r>
      <w:r>
        <w:rPr>
          <w:rFonts w:hint="eastAsia"/>
        </w:rPr>
        <w:t>тягу</w:t>
      </w:r>
      <w:r>
        <w:t xml:space="preserve"> </w:t>
      </w:r>
      <w:r>
        <w:rPr>
          <w:rFonts w:hint="eastAsia"/>
        </w:rPr>
        <w:t>поездов</w:t>
      </w:r>
      <w:r>
        <w:t xml:space="preserve"> </w:t>
      </w:r>
      <w:r>
        <w:rPr>
          <w:rFonts w:hint="eastAsia"/>
        </w:rPr>
        <w:t>и</w:t>
      </w:r>
      <w:r>
        <w:t xml:space="preserve"> </w:t>
      </w:r>
      <w:r>
        <w:rPr>
          <w:rFonts w:hint="eastAsia"/>
        </w:rPr>
        <w:t>снижение</w:t>
      </w:r>
      <w:r>
        <w:t xml:space="preserve"> </w:t>
      </w:r>
      <w:r>
        <w:rPr>
          <w:rFonts w:hint="eastAsia"/>
        </w:rPr>
        <w:t>затрат</w:t>
      </w:r>
      <w:r>
        <w:t xml:space="preserve"> </w:t>
      </w:r>
      <w:r>
        <w:rPr>
          <w:rFonts w:hint="eastAsia"/>
        </w:rPr>
        <w:t>на</w:t>
      </w:r>
      <w:r>
        <w:t xml:space="preserve"> </w:t>
      </w:r>
      <w:r>
        <w:rPr>
          <w:rFonts w:hint="eastAsia"/>
        </w:rPr>
        <w:t>замену</w:t>
      </w:r>
      <w:r>
        <w:t xml:space="preserve"> </w:t>
      </w:r>
      <w:r>
        <w:rPr>
          <w:rFonts w:hint="eastAsia"/>
        </w:rPr>
        <w:t>рельсов</w:t>
      </w:r>
      <w:r>
        <w:t xml:space="preserve"> </w:t>
      </w:r>
      <w:r>
        <w:rPr>
          <w:rFonts w:hint="eastAsia"/>
        </w:rPr>
        <w:t>по</w:t>
      </w:r>
      <w:r>
        <w:t xml:space="preserve"> </w:t>
      </w:r>
      <w:r>
        <w:rPr>
          <w:rFonts w:hint="eastAsia"/>
        </w:rPr>
        <w:t>предельному</w:t>
      </w:r>
      <w:r>
        <w:t xml:space="preserve"> </w:t>
      </w:r>
      <w:r>
        <w:rPr>
          <w:rFonts w:hint="eastAsia"/>
        </w:rPr>
        <w:t>боковому</w:t>
      </w:r>
      <w:r>
        <w:t xml:space="preserve"> </w:t>
      </w:r>
      <w:r>
        <w:rPr>
          <w:rFonts w:hint="eastAsia"/>
        </w:rPr>
        <w:t>износу</w:t>
      </w:r>
      <w:r>
        <w:t>.</w:t>
      </w:r>
    </w:p>
    <w:p w14:paraId="37F2FA3F" w14:textId="77777777" w:rsidR="004B4507" w:rsidRDefault="004B4507" w:rsidP="004B4507">
      <w:r>
        <w:rPr>
          <w:rFonts w:hint="eastAsia"/>
        </w:rPr>
        <w:t>Сравнение</w:t>
      </w:r>
      <w:r>
        <w:t xml:space="preserve"> </w:t>
      </w:r>
      <w:r>
        <w:rPr>
          <w:rFonts w:hint="eastAsia"/>
        </w:rPr>
        <w:t>расчетных</w:t>
      </w:r>
      <w:r>
        <w:t xml:space="preserve"> </w:t>
      </w:r>
      <w:r>
        <w:rPr>
          <w:rFonts w:hint="eastAsia"/>
        </w:rPr>
        <w:t>величин</w:t>
      </w:r>
      <w:r>
        <w:t xml:space="preserve"> </w:t>
      </w:r>
      <w:r>
        <w:rPr>
          <w:rFonts w:hint="eastAsia"/>
        </w:rPr>
        <w:t>расходов</w:t>
      </w:r>
      <w:r>
        <w:t xml:space="preserve"> </w:t>
      </w:r>
      <w:r>
        <w:rPr>
          <w:rFonts w:hint="eastAsia"/>
        </w:rPr>
        <w:t>топливно</w:t>
      </w:r>
      <w:r>
        <w:t>-</w:t>
      </w:r>
      <w:r>
        <w:rPr>
          <w:rFonts w:hint="eastAsia"/>
        </w:rPr>
        <w:t>энергетических</w:t>
      </w:r>
      <w:r>
        <w:t xml:space="preserve"> </w:t>
      </w:r>
      <w:r>
        <w:rPr>
          <w:rFonts w:hint="eastAsia"/>
        </w:rPr>
        <w:t>затрат</w:t>
      </w:r>
      <w:r>
        <w:t xml:space="preserve"> </w:t>
      </w:r>
      <w:r>
        <w:rPr>
          <w:rFonts w:hint="eastAsia"/>
        </w:rPr>
        <w:t>проведено</w:t>
      </w:r>
      <w:r>
        <w:t xml:space="preserve"> </w:t>
      </w:r>
      <w:r>
        <w:rPr>
          <w:rFonts w:hint="eastAsia"/>
        </w:rPr>
        <w:t>как</w:t>
      </w:r>
      <w:r>
        <w:t xml:space="preserve"> </w:t>
      </w:r>
      <w:r>
        <w:rPr>
          <w:rFonts w:hint="eastAsia"/>
        </w:rPr>
        <w:t>без</w:t>
      </w:r>
      <w:r>
        <w:t xml:space="preserve"> </w:t>
      </w:r>
      <w:r>
        <w:rPr>
          <w:rFonts w:hint="eastAsia"/>
        </w:rPr>
        <w:t>применения</w:t>
      </w:r>
      <w:r>
        <w:t xml:space="preserve">, </w:t>
      </w:r>
      <w:r>
        <w:rPr>
          <w:rFonts w:hint="eastAsia"/>
        </w:rPr>
        <w:t>так</w:t>
      </w:r>
      <w:r>
        <w:t xml:space="preserve"> </w:t>
      </w:r>
      <w:r>
        <w:rPr>
          <w:rFonts w:hint="eastAsia"/>
        </w:rPr>
        <w:t>и</w:t>
      </w:r>
      <w:r>
        <w:t xml:space="preserve"> </w:t>
      </w:r>
      <w:r>
        <w:rPr>
          <w:rFonts w:hint="eastAsia"/>
        </w:rPr>
        <w:t>с</w:t>
      </w:r>
      <w:r>
        <w:t xml:space="preserve"> </w:t>
      </w:r>
      <w:r>
        <w:rPr>
          <w:rFonts w:hint="eastAsia"/>
        </w:rPr>
        <w:t>применением</w:t>
      </w:r>
      <w:r>
        <w:t xml:space="preserve"> </w:t>
      </w:r>
      <w:r>
        <w:rPr>
          <w:rFonts w:hint="eastAsia"/>
        </w:rPr>
        <w:t>лубрикации</w:t>
      </w:r>
      <w:r>
        <w:t xml:space="preserve"> </w:t>
      </w:r>
      <w:r>
        <w:rPr>
          <w:rFonts w:hint="eastAsia"/>
        </w:rPr>
        <w:t>с</w:t>
      </w:r>
      <w:r>
        <w:t xml:space="preserve"> </w:t>
      </w:r>
      <w:r>
        <w:rPr>
          <w:rFonts w:hint="eastAsia"/>
        </w:rPr>
        <w:t>учетом</w:t>
      </w:r>
      <w:r>
        <w:t xml:space="preserve"> </w:t>
      </w:r>
      <w:r>
        <w:rPr>
          <w:rFonts w:hint="eastAsia"/>
        </w:rPr>
        <w:t>расхода</w:t>
      </w:r>
      <w:r>
        <w:t xml:space="preserve"> </w:t>
      </w:r>
      <w:r>
        <w:rPr>
          <w:rFonts w:hint="eastAsia"/>
        </w:rPr>
        <w:t>ре</w:t>
      </w:r>
      <w:r>
        <w:rPr>
          <w:rFonts w:hint="eastAsia"/>
        </w:rPr>
        <w:lastRenderedPageBreak/>
        <w:t>сурсов</w:t>
      </w:r>
      <w:r>
        <w:t xml:space="preserve"> </w:t>
      </w:r>
      <w:r>
        <w:rPr>
          <w:rFonts w:hint="eastAsia"/>
        </w:rPr>
        <w:t>на</w:t>
      </w:r>
      <w:r>
        <w:t xml:space="preserve"> </w:t>
      </w:r>
      <w:r>
        <w:rPr>
          <w:rFonts w:hint="eastAsia"/>
        </w:rPr>
        <w:t>собственные</w:t>
      </w:r>
      <w:r>
        <w:t xml:space="preserve"> </w:t>
      </w:r>
      <w:r>
        <w:rPr>
          <w:rFonts w:hint="eastAsia"/>
        </w:rPr>
        <w:t>нужды</w:t>
      </w:r>
      <w:r>
        <w:t xml:space="preserve"> </w:t>
      </w:r>
      <w:r>
        <w:rPr>
          <w:rFonts w:hint="eastAsia"/>
        </w:rPr>
        <w:t>локомотивов</w:t>
      </w:r>
      <w:r>
        <w:t xml:space="preserve"> </w:t>
      </w:r>
      <w:r>
        <w:rPr>
          <w:rFonts w:hint="eastAsia"/>
        </w:rPr>
        <w:t>и</w:t>
      </w:r>
      <w:r>
        <w:t xml:space="preserve"> </w:t>
      </w:r>
      <w:r>
        <w:rPr>
          <w:rFonts w:hint="eastAsia"/>
        </w:rPr>
        <w:t>их</w:t>
      </w:r>
      <w:r>
        <w:t xml:space="preserve"> </w:t>
      </w:r>
      <w:r>
        <w:rPr>
          <w:rFonts w:hint="eastAsia"/>
        </w:rPr>
        <w:t>КПД</w:t>
      </w:r>
      <w:r>
        <w:t xml:space="preserve"> </w:t>
      </w:r>
      <w:r>
        <w:rPr>
          <w:rFonts w:hint="eastAsia"/>
        </w:rPr>
        <w:t>в</w:t>
      </w:r>
      <w:r>
        <w:t xml:space="preserve"> </w:t>
      </w:r>
      <w:r>
        <w:rPr>
          <w:rFonts w:hint="eastAsia"/>
        </w:rPr>
        <w:t>кривых</w:t>
      </w:r>
      <w:r>
        <w:t xml:space="preserve"> </w:t>
      </w:r>
      <w:r>
        <w:rPr>
          <w:rFonts w:hint="eastAsia"/>
        </w:rPr>
        <w:t>участках</w:t>
      </w:r>
      <w:r>
        <w:t xml:space="preserve"> </w:t>
      </w:r>
      <w:r>
        <w:rPr>
          <w:rFonts w:hint="eastAsia"/>
        </w:rPr>
        <w:t>железнодорожного</w:t>
      </w:r>
      <w:r>
        <w:t xml:space="preserve"> </w:t>
      </w:r>
      <w:r>
        <w:rPr>
          <w:rFonts w:hint="eastAsia"/>
        </w:rPr>
        <w:t>пути</w:t>
      </w:r>
      <w:r>
        <w:t xml:space="preserve">. </w:t>
      </w:r>
      <w:r>
        <w:rPr>
          <w:rFonts w:hint="eastAsia"/>
        </w:rPr>
        <w:t>Стоимость</w:t>
      </w:r>
      <w:r>
        <w:t xml:space="preserve"> </w:t>
      </w:r>
      <w:r>
        <w:rPr>
          <w:rFonts w:hint="eastAsia"/>
        </w:rPr>
        <w:t>топливно</w:t>
      </w:r>
      <w:r>
        <w:t>-</w:t>
      </w:r>
      <w:r>
        <w:rPr>
          <w:rFonts w:hint="eastAsia"/>
        </w:rPr>
        <w:t>энергетических</w:t>
      </w:r>
      <w:r>
        <w:t xml:space="preserve"> </w:t>
      </w:r>
      <w:r>
        <w:rPr>
          <w:rFonts w:hint="eastAsia"/>
        </w:rPr>
        <w:t>затрат</w:t>
      </w:r>
      <w:r>
        <w:t xml:space="preserve"> </w:t>
      </w:r>
      <w:r>
        <w:rPr>
          <w:rFonts w:hint="eastAsia"/>
        </w:rPr>
        <w:t>на</w:t>
      </w:r>
      <w:r>
        <w:t xml:space="preserve"> 1 </w:t>
      </w:r>
      <w:r>
        <w:rPr>
          <w:rFonts w:hint="eastAsia"/>
        </w:rPr>
        <w:t>км</w:t>
      </w:r>
      <w:r>
        <w:t xml:space="preserve"> </w:t>
      </w:r>
      <w:r>
        <w:rPr>
          <w:rFonts w:hint="eastAsia"/>
        </w:rPr>
        <w:t>пути</w:t>
      </w:r>
      <w:r>
        <w:t xml:space="preserve"> </w:t>
      </w:r>
      <w:r>
        <w:rPr>
          <w:rFonts w:hint="eastAsia"/>
        </w:rPr>
        <w:t>рассчитана</w:t>
      </w:r>
      <w:r>
        <w:t xml:space="preserve"> </w:t>
      </w:r>
      <w:r>
        <w:rPr>
          <w:rFonts w:hint="eastAsia"/>
        </w:rPr>
        <w:t>исходя</w:t>
      </w:r>
      <w:r>
        <w:t xml:space="preserve"> </w:t>
      </w:r>
      <w:r>
        <w:rPr>
          <w:rFonts w:hint="eastAsia"/>
        </w:rPr>
        <w:t>из</w:t>
      </w:r>
      <w:r>
        <w:t xml:space="preserve"> </w:t>
      </w:r>
      <w:r>
        <w:rPr>
          <w:rFonts w:hint="eastAsia"/>
        </w:rPr>
        <w:t>стоимости</w:t>
      </w:r>
      <w:r>
        <w:t xml:space="preserve"> 1</w:t>
      </w:r>
      <w:r>
        <w:rPr>
          <w:rFonts w:hint="eastAsia"/>
        </w:rPr>
        <w:t>киловатт</w:t>
      </w:r>
      <w:r>
        <w:t>-</w:t>
      </w:r>
      <w:r>
        <w:rPr>
          <w:rFonts w:hint="eastAsia"/>
        </w:rPr>
        <w:t>час</w:t>
      </w:r>
      <w:r>
        <w:t xml:space="preserve"> (4,08 </w:t>
      </w:r>
      <w:r>
        <w:rPr>
          <w:rFonts w:hint="eastAsia"/>
        </w:rPr>
        <w:t>руб</w:t>
      </w:r>
      <w:r>
        <w:t xml:space="preserve">.) </w:t>
      </w:r>
      <w:r>
        <w:rPr>
          <w:rFonts w:hint="eastAsia"/>
        </w:rPr>
        <w:t>на</w:t>
      </w:r>
      <w:r>
        <w:t xml:space="preserve"> </w:t>
      </w:r>
      <w:r>
        <w:rPr>
          <w:rFonts w:hint="eastAsia"/>
        </w:rPr>
        <w:t>конец</w:t>
      </w:r>
      <w:r>
        <w:t xml:space="preserve"> 2020 </w:t>
      </w:r>
      <w:r>
        <w:rPr>
          <w:rFonts w:hint="eastAsia"/>
        </w:rPr>
        <w:t>года</w:t>
      </w:r>
      <w:r>
        <w:t xml:space="preserve"> </w:t>
      </w:r>
      <w:r>
        <w:rPr>
          <w:rFonts w:hint="eastAsia"/>
        </w:rPr>
        <w:t>для</w:t>
      </w:r>
      <w:r>
        <w:t xml:space="preserve"> </w:t>
      </w:r>
      <w:r>
        <w:rPr>
          <w:rFonts w:hint="eastAsia"/>
        </w:rPr>
        <w:t>Свердловской</w:t>
      </w:r>
      <w:r>
        <w:t xml:space="preserve"> </w:t>
      </w:r>
      <w:r>
        <w:rPr>
          <w:rFonts w:hint="eastAsia"/>
        </w:rPr>
        <w:t>области</w:t>
      </w:r>
      <w:r>
        <w:t xml:space="preserve"> (</w:t>
      </w:r>
      <w:r>
        <w:rPr>
          <w:rFonts w:hint="eastAsia"/>
        </w:rPr>
        <w:t>таблица</w:t>
      </w:r>
      <w:r>
        <w:t xml:space="preserve"> 5). </w:t>
      </w:r>
      <w:r>
        <w:rPr>
          <w:rFonts w:hint="eastAsia"/>
        </w:rPr>
        <w:t>Понятие</w:t>
      </w:r>
      <w:r>
        <w:t xml:space="preserve"> </w:t>
      </w:r>
      <w:r>
        <w:rPr>
          <w:rFonts w:hint="eastAsia"/>
        </w:rPr>
        <w:t>«</w:t>
      </w:r>
      <w:r>
        <w:rPr>
          <w:rFonts w:hint="eastAsia"/>
        </w:rPr>
        <w:t>чистой</w:t>
      </w:r>
      <w:r>
        <w:t xml:space="preserve"> </w:t>
      </w:r>
      <w:r>
        <w:rPr>
          <w:rFonts w:hint="eastAsia"/>
        </w:rPr>
        <w:t>экономии</w:t>
      </w:r>
      <w:r>
        <w:rPr>
          <w:rFonts w:hint="eastAsia"/>
        </w:rPr>
        <w:t>»</w:t>
      </w:r>
      <w:r>
        <w:t xml:space="preserve"> </w:t>
      </w:r>
      <w:r>
        <w:rPr>
          <w:rFonts w:hint="eastAsia"/>
        </w:rPr>
        <w:t>введено</w:t>
      </w:r>
      <w:r>
        <w:t xml:space="preserve"> </w:t>
      </w:r>
      <w:r>
        <w:rPr>
          <w:rFonts w:hint="eastAsia"/>
        </w:rPr>
        <w:t>для</w:t>
      </w:r>
      <w:r>
        <w:t xml:space="preserve"> </w:t>
      </w:r>
      <w:r>
        <w:rPr>
          <w:rFonts w:hint="eastAsia"/>
        </w:rPr>
        <w:t>обозначения</w:t>
      </w:r>
      <w:r>
        <w:t xml:space="preserve"> </w:t>
      </w:r>
      <w:r>
        <w:rPr>
          <w:rFonts w:hint="eastAsia"/>
        </w:rPr>
        <w:t>разности</w:t>
      </w:r>
      <w:r>
        <w:t xml:space="preserve"> </w:t>
      </w:r>
      <w:r>
        <w:rPr>
          <w:rFonts w:hint="eastAsia"/>
        </w:rPr>
        <w:t>в</w:t>
      </w:r>
      <w:r>
        <w:t xml:space="preserve"> </w:t>
      </w:r>
      <w:r>
        <w:rPr>
          <w:rFonts w:hint="eastAsia"/>
        </w:rPr>
        <w:t>стоимости</w:t>
      </w:r>
      <w:r>
        <w:t xml:space="preserve"> </w:t>
      </w:r>
      <w:r>
        <w:rPr>
          <w:rFonts w:hint="eastAsia"/>
        </w:rPr>
        <w:t>затрат</w:t>
      </w:r>
      <w:r>
        <w:t xml:space="preserve"> </w:t>
      </w:r>
      <w:r>
        <w:rPr>
          <w:rFonts w:hint="eastAsia"/>
        </w:rPr>
        <w:t>на</w:t>
      </w:r>
      <w:r>
        <w:t xml:space="preserve"> 1 </w:t>
      </w:r>
      <w:r>
        <w:rPr>
          <w:rFonts w:hint="eastAsia"/>
        </w:rPr>
        <w:t>км</w:t>
      </w:r>
      <w:r>
        <w:t xml:space="preserve"> </w:t>
      </w:r>
      <w:r>
        <w:rPr>
          <w:rFonts w:hint="eastAsia"/>
        </w:rPr>
        <w:t>между</w:t>
      </w:r>
      <w:r>
        <w:t xml:space="preserve"> </w:t>
      </w:r>
      <w:r>
        <w:rPr>
          <w:rFonts w:hint="eastAsia"/>
        </w:rPr>
        <w:t>сухим</w:t>
      </w:r>
      <w:r>
        <w:t xml:space="preserve"> </w:t>
      </w:r>
      <w:r>
        <w:rPr>
          <w:rFonts w:hint="eastAsia"/>
        </w:rPr>
        <w:t>трибологическим</w:t>
      </w:r>
      <w:r>
        <w:t xml:space="preserve"> </w:t>
      </w:r>
      <w:r>
        <w:rPr>
          <w:rFonts w:hint="eastAsia"/>
        </w:rPr>
        <w:t>состоянием</w:t>
      </w:r>
      <w:r>
        <w:t xml:space="preserve"> </w:t>
      </w:r>
      <w:r>
        <w:rPr>
          <w:rFonts w:hint="eastAsia"/>
        </w:rPr>
        <w:t>рельсовой</w:t>
      </w:r>
      <w:r>
        <w:t xml:space="preserve"> </w:t>
      </w:r>
      <w:r>
        <w:rPr>
          <w:rFonts w:hint="eastAsia"/>
        </w:rPr>
        <w:t>колеи</w:t>
      </w:r>
      <w:r>
        <w:t xml:space="preserve"> </w:t>
      </w:r>
      <w:r>
        <w:rPr>
          <w:rFonts w:hint="eastAsia"/>
        </w:rPr>
        <w:t>и</w:t>
      </w:r>
      <w:r>
        <w:t xml:space="preserve"> </w:t>
      </w:r>
      <w:r>
        <w:rPr>
          <w:rFonts w:hint="eastAsia"/>
        </w:rPr>
        <w:t>рассматриваемыми</w:t>
      </w:r>
      <w:r>
        <w:t xml:space="preserve"> </w:t>
      </w:r>
      <w:r>
        <w:rPr>
          <w:rFonts w:hint="eastAsia"/>
        </w:rPr>
        <w:t>вариантами</w:t>
      </w:r>
      <w:r>
        <w:t>.</w:t>
      </w:r>
    </w:p>
    <w:p w14:paraId="7F7718C0" w14:textId="77777777" w:rsidR="004B4507" w:rsidRDefault="004B4507" w:rsidP="004B4507">
      <w:r>
        <w:rPr>
          <w:rFonts w:hint="eastAsia"/>
        </w:rPr>
        <w:t>Таблица</w:t>
      </w:r>
      <w:r>
        <w:t xml:space="preserve"> 5 - </w:t>
      </w:r>
      <w:r>
        <w:rPr>
          <w:rFonts w:hint="eastAsia"/>
        </w:rPr>
        <w:t>Сравнение</w:t>
      </w:r>
      <w:r>
        <w:t xml:space="preserve"> </w:t>
      </w:r>
      <w:r>
        <w:rPr>
          <w:rFonts w:hint="eastAsia"/>
        </w:rPr>
        <w:t>результатов</w:t>
      </w:r>
      <w:r>
        <w:t xml:space="preserve"> </w:t>
      </w:r>
      <w:r>
        <w:rPr>
          <w:rFonts w:hint="eastAsia"/>
        </w:rPr>
        <w:t>расхода</w:t>
      </w:r>
      <w:r>
        <w:t xml:space="preserve"> </w:t>
      </w:r>
      <w:r>
        <w:rPr>
          <w:rFonts w:hint="eastAsia"/>
        </w:rPr>
        <w:t>электроэнергии</w:t>
      </w:r>
      <w:r>
        <w:t xml:space="preserve"> </w:t>
      </w:r>
      <w:r>
        <w:rPr>
          <w:rFonts w:hint="eastAsia"/>
        </w:rPr>
        <w:t>на</w:t>
      </w:r>
      <w:r>
        <w:t xml:space="preserve"> </w:t>
      </w:r>
      <w:r>
        <w:rPr>
          <w:rFonts w:hint="eastAsia"/>
        </w:rPr>
        <w:t>тягу</w:t>
      </w:r>
      <w:r>
        <w:t xml:space="preserve"> </w:t>
      </w:r>
      <w:r>
        <w:rPr>
          <w:rFonts w:hint="eastAsia"/>
        </w:rPr>
        <w:t>при</w:t>
      </w:r>
      <w:r>
        <w:t xml:space="preserve"> </w:t>
      </w:r>
      <w:r>
        <w:rPr>
          <w:rFonts w:hint="eastAsia"/>
        </w:rPr>
        <w:t>вариантах</w:t>
      </w:r>
      <w:r>
        <w:t xml:space="preserve"> </w:t>
      </w:r>
      <w:r>
        <w:rPr>
          <w:rFonts w:hint="eastAsia"/>
        </w:rPr>
        <w:t>трибологического</w:t>
      </w:r>
      <w:r>
        <w:t xml:space="preserve"> </w:t>
      </w:r>
      <w:r>
        <w:rPr>
          <w:rFonts w:hint="eastAsia"/>
        </w:rPr>
        <w:t>состояния</w:t>
      </w:r>
      <w:r>
        <w:t xml:space="preserve"> </w:t>
      </w:r>
      <w:r>
        <w:rPr>
          <w:rFonts w:hint="eastAsia"/>
        </w:rPr>
        <w:t>рельсовых</w:t>
      </w:r>
      <w:r>
        <w:t xml:space="preserve"> </w:t>
      </w:r>
      <w:r>
        <w:rPr>
          <w:rFonts w:hint="eastAsia"/>
        </w:rPr>
        <w:t>нитей</w:t>
      </w:r>
      <w:r>
        <w:tab/>
      </w:r>
    </w:p>
    <w:p w14:paraId="16FD8419" w14:textId="77777777" w:rsidR="004B4507" w:rsidRDefault="004B4507" w:rsidP="004B4507">
      <w:r>
        <w:rPr>
          <w:rFonts w:hint="eastAsia"/>
        </w:rPr>
        <w:t>Параметры</w:t>
      </w:r>
      <w:r>
        <w:tab/>
      </w:r>
      <w:r>
        <w:rPr>
          <w:rFonts w:hint="eastAsia"/>
        </w:rPr>
        <w:t>Скорость</w:t>
      </w:r>
      <w:r>
        <w:t xml:space="preserve">, </w:t>
      </w:r>
      <w:r>
        <w:rPr>
          <w:rFonts w:hint="eastAsia"/>
        </w:rPr>
        <w:t>км</w:t>
      </w:r>
      <w:r>
        <w:t>/</w:t>
      </w:r>
      <w:r>
        <w:rPr>
          <w:rFonts w:hint="eastAsia"/>
        </w:rPr>
        <w:t>ч</w:t>
      </w:r>
    </w:p>
    <w:p w14:paraId="16C180C9" w14:textId="77777777" w:rsidR="004B4507" w:rsidRDefault="004B4507" w:rsidP="004B4507">
      <w:r>
        <w:tab/>
        <w:t>40</w:t>
      </w:r>
      <w:r>
        <w:tab/>
        <w:t>50</w:t>
      </w:r>
      <w:r>
        <w:tab/>
        <w:t>60</w:t>
      </w:r>
      <w:r>
        <w:tab/>
        <w:t>70</w:t>
      </w:r>
      <w:r>
        <w:tab/>
        <w:t>80</w:t>
      </w:r>
    </w:p>
    <w:p w14:paraId="1876605C" w14:textId="77777777" w:rsidR="004B4507" w:rsidRDefault="004B4507" w:rsidP="004B4507">
      <w:r>
        <w:rPr>
          <w:rFonts w:hint="eastAsia"/>
        </w:rPr>
        <w:t>Сухое</w:t>
      </w:r>
      <w:r>
        <w:t xml:space="preserve"> </w:t>
      </w:r>
      <w:r>
        <w:rPr>
          <w:rFonts w:hint="eastAsia"/>
        </w:rPr>
        <w:t>состояние</w:t>
      </w:r>
      <w:r>
        <w:t xml:space="preserve"> </w:t>
      </w:r>
      <w:r>
        <w:rPr>
          <w:rFonts w:hint="eastAsia"/>
        </w:rPr>
        <w:t>рельсовых</w:t>
      </w:r>
      <w:r>
        <w:t xml:space="preserve"> </w:t>
      </w:r>
      <w:r>
        <w:rPr>
          <w:rFonts w:hint="eastAsia"/>
        </w:rPr>
        <w:t>нитей</w:t>
      </w:r>
    </w:p>
    <w:p w14:paraId="105B6BE3" w14:textId="77777777" w:rsidR="004B4507" w:rsidRDefault="004B4507" w:rsidP="004B4507">
      <w:r>
        <w:rPr>
          <w:rFonts w:hint="eastAsia"/>
        </w:rPr>
        <w:t>Аэ</w:t>
      </w:r>
      <w:r>
        <w:t>1</w:t>
      </w:r>
      <w:r>
        <w:rPr>
          <w:rFonts w:hint="eastAsia"/>
        </w:rPr>
        <w:t>км</w:t>
      </w:r>
      <w:r>
        <w:t xml:space="preserve">, </w:t>
      </w:r>
      <w:r>
        <w:rPr>
          <w:rFonts w:hint="eastAsia"/>
        </w:rPr>
        <w:t>расход</w:t>
      </w:r>
      <w:r>
        <w:t xml:space="preserve"> </w:t>
      </w:r>
      <w:r>
        <w:rPr>
          <w:rFonts w:hint="eastAsia"/>
        </w:rPr>
        <w:t>электроэнергии</w:t>
      </w:r>
      <w:r>
        <w:t xml:space="preserve"> </w:t>
      </w:r>
      <w:r>
        <w:rPr>
          <w:rFonts w:hint="eastAsia"/>
        </w:rPr>
        <w:t>на</w:t>
      </w:r>
      <w:r>
        <w:t xml:space="preserve"> 1 </w:t>
      </w:r>
      <w:r>
        <w:rPr>
          <w:rFonts w:hint="eastAsia"/>
        </w:rPr>
        <w:t>км</w:t>
      </w:r>
      <w:r>
        <w:t xml:space="preserve"> </w:t>
      </w:r>
      <w:r>
        <w:rPr>
          <w:rFonts w:hint="eastAsia"/>
        </w:rPr>
        <w:t>пути</w:t>
      </w:r>
      <w:r>
        <w:t xml:space="preserve">, </w:t>
      </w:r>
      <w:r>
        <w:rPr>
          <w:rFonts w:hint="eastAsia"/>
        </w:rPr>
        <w:t>кВТч</w:t>
      </w:r>
      <w:r>
        <w:tab/>
        <w:t>21,38</w:t>
      </w:r>
      <w:r>
        <w:tab/>
        <w:t>23,05</w:t>
      </w:r>
      <w:r>
        <w:tab/>
        <w:t>25,22</w:t>
      </w:r>
      <w:r>
        <w:tab/>
        <w:t>27,56</w:t>
      </w:r>
      <w:r>
        <w:tab/>
        <w:t>29,83</w:t>
      </w:r>
    </w:p>
    <w:p w14:paraId="1E469B5D" w14:textId="77777777" w:rsidR="004B4507" w:rsidRDefault="004B4507" w:rsidP="004B4507">
      <w:r>
        <w:rPr>
          <w:rFonts w:hint="eastAsia"/>
        </w:rPr>
        <w:t>Сэ</w:t>
      </w:r>
      <w:r>
        <w:t>1</w:t>
      </w:r>
      <w:r>
        <w:rPr>
          <w:rFonts w:hint="eastAsia"/>
        </w:rPr>
        <w:t>км</w:t>
      </w:r>
      <w:r>
        <w:t xml:space="preserve">, </w:t>
      </w:r>
      <w:r>
        <w:rPr>
          <w:rFonts w:hint="eastAsia"/>
        </w:rPr>
        <w:t>стоимость</w:t>
      </w:r>
      <w:r>
        <w:t xml:space="preserve"> </w:t>
      </w:r>
      <w:r>
        <w:rPr>
          <w:rFonts w:hint="eastAsia"/>
        </w:rPr>
        <w:t>энергии</w:t>
      </w:r>
      <w:r>
        <w:t xml:space="preserve"> </w:t>
      </w:r>
      <w:r>
        <w:rPr>
          <w:rFonts w:hint="eastAsia"/>
        </w:rPr>
        <w:t>на</w:t>
      </w:r>
      <w:r>
        <w:t xml:space="preserve"> 1 </w:t>
      </w:r>
      <w:r>
        <w:rPr>
          <w:rFonts w:hint="eastAsia"/>
        </w:rPr>
        <w:t>км</w:t>
      </w:r>
      <w:r>
        <w:t xml:space="preserve"> </w:t>
      </w:r>
      <w:r>
        <w:rPr>
          <w:rFonts w:hint="eastAsia"/>
        </w:rPr>
        <w:t>пути</w:t>
      </w:r>
      <w:r>
        <w:t xml:space="preserve">, </w:t>
      </w:r>
      <w:r>
        <w:rPr>
          <w:rFonts w:hint="eastAsia"/>
        </w:rPr>
        <w:t>руб</w:t>
      </w:r>
      <w:r>
        <w:t>.</w:t>
      </w:r>
      <w:r>
        <w:tab/>
        <w:t>87,27</w:t>
      </w:r>
      <w:r>
        <w:tab/>
        <w:t>94,05</w:t>
      </w:r>
      <w:r>
        <w:tab/>
        <w:t>102,91</w:t>
      </w:r>
      <w:r>
        <w:tab/>
        <w:t>112,45</w:t>
      </w:r>
      <w:r>
        <w:tab/>
        <w:t>121,72</w:t>
      </w:r>
    </w:p>
    <w:p w14:paraId="15C30598" w14:textId="77777777" w:rsidR="004B4507" w:rsidRDefault="004B4507" w:rsidP="004B4507">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наружной</w:t>
      </w:r>
      <w:r>
        <w:t xml:space="preserve"> </w:t>
      </w:r>
      <w:r>
        <w:rPr>
          <w:rFonts w:hint="eastAsia"/>
        </w:rPr>
        <w:t>рельсовой</w:t>
      </w:r>
      <w:r>
        <w:t xml:space="preserve"> </w:t>
      </w:r>
      <w:r>
        <w:rPr>
          <w:rFonts w:hint="eastAsia"/>
        </w:rPr>
        <w:t>нити</w:t>
      </w:r>
    </w:p>
    <w:p w14:paraId="75BA64A5" w14:textId="77777777" w:rsidR="004B4507" w:rsidRDefault="004B4507" w:rsidP="004B4507">
      <w:r>
        <w:rPr>
          <w:rFonts w:hint="eastAsia"/>
        </w:rPr>
        <w:t>Аэ</w:t>
      </w:r>
      <w:r>
        <w:t>1</w:t>
      </w:r>
      <w:r>
        <w:rPr>
          <w:rFonts w:hint="eastAsia"/>
        </w:rPr>
        <w:t>км</w:t>
      </w:r>
      <w:r>
        <w:t xml:space="preserve">, </w:t>
      </w:r>
      <w:r>
        <w:rPr>
          <w:rFonts w:hint="eastAsia"/>
        </w:rPr>
        <w:t>кВТч</w:t>
      </w:r>
      <w:r>
        <w:tab/>
        <w:t>20,43</w:t>
      </w:r>
      <w:r>
        <w:tab/>
        <w:t>22,77</w:t>
      </w:r>
      <w:r>
        <w:tab/>
        <w:t>24,21</w:t>
      </w:r>
      <w:r>
        <w:tab/>
        <w:t>26,13</w:t>
      </w:r>
      <w:r>
        <w:tab/>
        <w:t>28,435</w:t>
      </w:r>
    </w:p>
    <w:p w14:paraId="0AB3F246" w14:textId="77777777" w:rsidR="004B4507" w:rsidRDefault="004B4507" w:rsidP="004B4507">
      <w:r>
        <w:rPr>
          <w:rFonts w:hint="eastAsia"/>
        </w:rPr>
        <w:t>Сэ</w:t>
      </w:r>
      <w:r>
        <w:t>1</w:t>
      </w:r>
      <w:r>
        <w:rPr>
          <w:rFonts w:hint="eastAsia"/>
        </w:rPr>
        <w:t>км</w:t>
      </w:r>
      <w:r>
        <w:t xml:space="preserve"> </w:t>
      </w:r>
      <w:r>
        <w:rPr>
          <w:rFonts w:hint="eastAsia"/>
        </w:rPr>
        <w:t>руб</w:t>
      </w:r>
      <w:r>
        <w:t>.</w:t>
      </w:r>
      <w:r>
        <w:tab/>
        <w:t>83,38</w:t>
      </w:r>
      <w:r>
        <w:tab/>
        <w:t>92,93</w:t>
      </w:r>
      <w:r>
        <w:tab/>
        <w:t>98,77</w:t>
      </w:r>
      <w:r>
        <w:tab/>
        <w:t>106,61</w:t>
      </w:r>
      <w:r>
        <w:tab/>
        <w:t>116,02</w:t>
      </w:r>
    </w:p>
    <w:p w14:paraId="3462234C" w14:textId="77777777" w:rsidR="004B4507" w:rsidRDefault="004B4507" w:rsidP="004B4507">
      <w:r>
        <w:rPr>
          <w:rFonts w:hint="eastAsia"/>
        </w:rPr>
        <w:t>Чистая</w:t>
      </w:r>
      <w:r>
        <w:t xml:space="preserve"> </w:t>
      </w:r>
      <w:r>
        <w:rPr>
          <w:rFonts w:hint="eastAsia"/>
        </w:rPr>
        <w:t>экономия</w:t>
      </w:r>
      <w:r>
        <w:t xml:space="preserve">, </w:t>
      </w:r>
      <w:r>
        <w:rPr>
          <w:rFonts w:hint="eastAsia"/>
        </w:rPr>
        <w:t>руб</w:t>
      </w:r>
      <w:r>
        <w:tab/>
        <w:t>3,89</w:t>
      </w:r>
      <w:r>
        <w:tab/>
        <w:t>1,13</w:t>
      </w:r>
      <w:r>
        <w:tab/>
        <w:t>4,13</w:t>
      </w:r>
      <w:r>
        <w:tab/>
        <w:t>5,84</w:t>
      </w:r>
      <w:r>
        <w:tab/>
        <w:t>5,70</w:t>
      </w:r>
    </w:p>
    <w:p w14:paraId="33F0F978" w14:textId="77777777" w:rsidR="004B4507" w:rsidRDefault="004B4507" w:rsidP="004B4507">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рельсовой</w:t>
      </w:r>
      <w:r>
        <w:t xml:space="preserve"> </w:t>
      </w:r>
      <w:r>
        <w:rPr>
          <w:rFonts w:hint="eastAsia"/>
        </w:rPr>
        <w:t>нити</w:t>
      </w:r>
    </w:p>
    <w:p w14:paraId="3E9F48C9" w14:textId="77777777" w:rsidR="004B4507" w:rsidRDefault="004B4507" w:rsidP="004B4507">
      <w:r>
        <w:rPr>
          <w:rFonts w:hint="eastAsia"/>
        </w:rPr>
        <w:t>Аэ</w:t>
      </w:r>
      <w:r>
        <w:t>1</w:t>
      </w:r>
      <w:r>
        <w:rPr>
          <w:rFonts w:hint="eastAsia"/>
        </w:rPr>
        <w:t>км</w:t>
      </w:r>
      <w:r>
        <w:t xml:space="preserve">, </w:t>
      </w:r>
      <w:r>
        <w:rPr>
          <w:rFonts w:hint="eastAsia"/>
        </w:rPr>
        <w:t>кВТч</w:t>
      </w:r>
      <w:r>
        <w:tab/>
        <w:t>19,46</w:t>
      </w:r>
      <w:r>
        <w:tab/>
        <w:t>20,75</w:t>
      </w:r>
      <w:r>
        <w:tab/>
        <w:t>22,64</w:t>
      </w:r>
      <w:r>
        <w:tab/>
        <w:t>25,26</w:t>
      </w:r>
      <w:r>
        <w:tab/>
        <w:t>28,65</w:t>
      </w:r>
    </w:p>
    <w:p w14:paraId="7FB818D6" w14:textId="77777777" w:rsidR="004B4507" w:rsidRDefault="004B4507" w:rsidP="004B4507">
      <w:r>
        <w:rPr>
          <w:rFonts w:hint="eastAsia"/>
        </w:rPr>
        <w:t>Сэ</w:t>
      </w:r>
      <w:r>
        <w:t>1</w:t>
      </w:r>
      <w:r>
        <w:rPr>
          <w:rFonts w:hint="eastAsia"/>
        </w:rPr>
        <w:t>км</w:t>
      </w:r>
      <w:r>
        <w:t xml:space="preserve">, </w:t>
      </w:r>
      <w:r>
        <w:rPr>
          <w:rFonts w:hint="eastAsia"/>
        </w:rPr>
        <w:t>руб</w:t>
      </w:r>
      <w:r>
        <w:t>.</w:t>
      </w:r>
      <w:r>
        <w:tab/>
        <w:t>79,39</w:t>
      </w:r>
      <w:r>
        <w:tab/>
        <w:t>84,66</w:t>
      </w:r>
      <w:r>
        <w:tab/>
        <w:t>92,36</w:t>
      </w:r>
      <w:r>
        <w:tab/>
        <w:t>103,05</w:t>
      </w:r>
      <w:r>
        <w:tab/>
        <w:t>116,87</w:t>
      </w:r>
    </w:p>
    <w:p w14:paraId="549DD76E" w14:textId="77777777" w:rsidR="004B4507" w:rsidRDefault="004B4507" w:rsidP="004B4507">
      <w:r>
        <w:rPr>
          <w:rFonts w:hint="eastAsia"/>
        </w:rPr>
        <w:t>Чистая</w:t>
      </w:r>
      <w:r>
        <w:t xml:space="preserve"> </w:t>
      </w:r>
      <w:r>
        <w:rPr>
          <w:rFonts w:hint="eastAsia"/>
        </w:rPr>
        <w:t>экономия</w:t>
      </w:r>
      <w:r>
        <w:t xml:space="preserve">, </w:t>
      </w:r>
      <w:r>
        <w:rPr>
          <w:rFonts w:hint="eastAsia"/>
        </w:rPr>
        <w:t>руб</w:t>
      </w:r>
      <w:r>
        <w:tab/>
        <w:t>7,88</w:t>
      </w:r>
      <w:r>
        <w:tab/>
        <w:t>9,39</w:t>
      </w:r>
      <w:r>
        <w:tab/>
        <w:t>10,55</w:t>
      </w:r>
      <w:r>
        <w:tab/>
        <w:t>9,41</w:t>
      </w:r>
      <w:r>
        <w:tab/>
        <w:t>4,85</w:t>
      </w:r>
    </w:p>
    <w:p w14:paraId="465E8362" w14:textId="77777777" w:rsidR="004B4507" w:rsidRDefault="004B4507" w:rsidP="004B4507">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обеих</w:t>
      </w:r>
      <w:r>
        <w:t xml:space="preserve"> </w:t>
      </w:r>
      <w:r>
        <w:rPr>
          <w:rFonts w:hint="eastAsia"/>
        </w:rPr>
        <w:t>рельсовых</w:t>
      </w:r>
      <w:r>
        <w:t xml:space="preserve"> </w:t>
      </w:r>
      <w:r>
        <w:rPr>
          <w:rFonts w:hint="eastAsia"/>
        </w:rPr>
        <w:t>нитей</w:t>
      </w:r>
    </w:p>
    <w:p w14:paraId="32E31A13" w14:textId="77777777" w:rsidR="004B4507" w:rsidRDefault="004B4507" w:rsidP="004B4507">
      <w:r>
        <w:rPr>
          <w:rFonts w:hint="eastAsia"/>
        </w:rPr>
        <w:t>Аэ</w:t>
      </w:r>
      <w:r>
        <w:t>1</w:t>
      </w:r>
      <w:r>
        <w:rPr>
          <w:rFonts w:hint="eastAsia"/>
        </w:rPr>
        <w:t>км</w:t>
      </w:r>
      <w:r>
        <w:t xml:space="preserve">, </w:t>
      </w:r>
      <w:r>
        <w:rPr>
          <w:rFonts w:hint="eastAsia"/>
        </w:rPr>
        <w:t>кВТч</w:t>
      </w:r>
      <w:r>
        <w:tab/>
        <w:t>16,02</w:t>
      </w:r>
      <w:r>
        <w:tab/>
        <w:t>17,08</w:t>
      </w:r>
      <w:r>
        <w:tab/>
        <w:t>18,73</w:t>
      </w:r>
      <w:r>
        <w:tab/>
        <w:t>20,82</w:t>
      </w:r>
      <w:r>
        <w:tab/>
        <w:t>22,98</w:t>
      </w:r>
    </w:p>
    <w:p w14:paraId="4D6C0BB7" w14:textId="77777777" w:rsidR="004B4507" w:rsidRDefault="004B4507" w:rsidP="004B4507">
      <w:r>
        <w:rPr>
          <w:rFonts w:hint="eastAsia"/>
        </w:rPr>
        <w:t>Сэ</w:t>
      </w:r>
      <w:r>
        <w:t>1</w:t>
      </w:r>
      <w:r>
        <w:rPr>
          <w:rFonts w:hint="eastAsia"/>
        </w:rPr>
        <w:t>км</w:t>
      </w:r>
      <w:r>
        <w:t xml:space="preserve">, </w:t>
      </w:r>
      <w:r>
        <w:rPr>
          <w:rFonts w:hint="eastAsia"/>
        </w:rPr>
        <w:t>руб</w:t>
      </w:r>
      <w:r>
        <w:t>.</w:t>
      </w:r>
      <w:r>
        <w:tab/>
        <w:t>65,36</w:t>
      </w:r>
      <w:r>
        <w:tab/>
        <w:t>69,70</w:t>
      </w:r>
      <w:r>
        <w:tab/>
        <w:t>76,44</w:t>
      </w:r>
      <w:r>
        <w:tab/>
        <w:t>84,95</w:t>
      </w:r>
      <w:r>
        <w:tab/>
        <w:t>93,77</w:t>
      </w:r>
    </w:p>
    <w:p w14:paraId="450A49E4" w14:textId="77777777" w:rsidR="004B4507" w:rsidRDefault="004B4507" w:rsidP="004B4507">
      <w:r>
        <w:rPr>
          <w:rFonts w:hint="eastAsia"/>
        </w:rPr>
        <w:t>Чистая</w:t>
      </w:r>
      <w:r>
        <w:t xml:space="preserve"> </w:t>
      </w:r>
      <w:r>
        <w:rPr>
          <w:rFonts w:hint="eastAsia"/>
        </w:rPr>
        <w:t>экономия</w:t>
      </w:r>
      <w:r>
        <w:t xml:space="preserve">, </w:t>
      </w:r>
      <w:r>
        <w:rPr>
          <w:rFonts w:hint="eastAsia"/>
        </w:rPr>
        <w:t>руб</w:t>
      </w:r>
      <w:r>
        <w:tab/>
        <w:t>21,91</w:t>
      </w:r>
      <w:r>
        <w:tab/>
        <w:t>24,36</w:t>
      </w:r>
      <w:r>
        <w:tab/>
        <w:t>26,47</w:t>
      </w:r>
      <w:r>
        <w:tab/>
        <w:t>27,51</w:t>
      </w:r>
      <w:r>
        <w:tab/>
        <w:t>27,95</w:t>
      </w:r>
    </w:p>
    <w:p w14:paraId="36C18493" w14:textId="77777777" w:rsidR="004B4507" w:rsidRDefault="004B4507" w:rsidP="004B4507"/>
    <w:p w14:paraId="3907BF96" w14:textId="77777777" w:rsidR="004B4507" w:rsidRDefault="004B4507" w:rsidP="004B4507"/>
    <w:p w14:paraId="794DC291" w14:textId="77777777" w:rsidR="004B4507" w:rsidRDefault="004B4507" w:rsidP="004B4507">
      <w:r>
        <w:rPr>
          <w:rFonts w:hint="eastAsia"/>
        </w:rPr>
        <w:lastRenderedPageBreak/>
        <w:t>Затраты</w:t>
      </w:r>
      <w:r>
        <w:t xml:space="preserve"> </w:t>
      </w:r>
      <w:r>
        <w:rPr>
          <w:rFonts w:hint="eastAsia"/>
        </w:rPr>
        <w:t>на</w:t>
      </w:r>
      <w:r>
        <w:t xml:space="preserve"> </w:t>
      </w:r>
      <w:r>
        <w:rPr>
          <w:rFonts w:hint="eastAsia"/>
        </w:rPr>
        <w:t>топливно</w:t>
      </w:r>
      <w:r>
        <w:t xml:space="preserve"> - </w:t>
      </w:r>
      <w:r>
        <w:rPr>
          <w:rFonts w:hint="eastAsia"/>
        </w:rPr>
        <w:t>энергетические</w:t>
      </w:r>
      <w:r>
        <w:t xml:space="preserve"> </w:t>
      </w:r>
      <w:r>
        <w:rPr>
          <w:rFonts w:hint="eastAsia"/>
        </w:rPr>
        <w:t>ресурсы</w:t>
      </w:r>
      <w:r>
        <w:t xml:space="preserve"> </w:t>
      </w:r>
      <w:r>
        <w:rPr>
          <w:rFonts w:hint="eastAsia"/>
        </w:rPr>
        <w:t>можно</w:t>
      </w:r>
      <w:r>
        <w:t xml:space="preserve"> </w:t>
      </w:r>
      <w:r>
        <w:rPr>
          <w:rFonts w:hint="eastAsia"/>
        </w:rPr>
        <w:t>снизить</w:t>
      </w:r>
      <w:r>
        <w:t xml:space="preserve"> </w:t>
      </w:r>
      <w:r>
        <w:rPr>
          <w:rFonts w:hint="eastAsia"/>
        </w:rPr>
        <w:t>до</w:t>
      </w:r>
      <w:r>
        <w:t xml:space="preserve"> 23% </w:t>
      </w:r>
      <w:r>
        <w:rPr>
          <w:rFonts w:hint="eastAsia"/>
        </w:rPr>
        <w:t>при</w:t>
      </w:r>
      <w:r>
        <w:t xml:space="preserve"> </w:t>
      </w:r>
      <w:r>
        <w:rPr>
          <w:rFonts w:hint="eastAsia"/>
        </w:rPr>
        <w:t>смазывании</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и</w:t>
      </w:r>
      <w:r>
        <w:t xml:space="preserve"> </w:t>
      </w:r>
      <w:r>
        <w:rPr>
          <w:rFonts w:hint="eastAsia"/>
        </w:rPr>
        <w:t>до</w:t>
      </w:r>
      <w:r>
        <w:t xml:space="preserve"> 10%, </w:t>
      </w:r>
      <w:r>
        <w:rPr>
          <w:rFonts w:hint="eastAsia"/>
        </w:rPr>
        <w:t>снижая</w:t>
      </w:r>
      <w:r>
        <w:t xml:space="preserve"> </w:t>
      </w:r>
      <w:r>
        <w:rPr>
          <w:rFonts w:hint="eastAsia"/>
        </w:rPr>
        <w:t>коэффициент</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внутреннего</w:t>
      </w:r>
      <w:r>
        <w:t xml:space="preserve"> </w:t>
      </w:r>
      <w:r>
        <w:rPr>
          <w:rFonts w:hint="eastAsia"/>
        </w:rPr>
        <w:t>рельса</w:t>
      </w:r>
      <w:r>
        <w:t xml:space="preserve">. </w:t>
      </w:r>
      <w:r>
        <w:rPr>
          <w:rFonts w:hint="eastAsia"/>
        </w:rPr>
        <w:t>Снижение</w:t>
      </w:r>
      <w:r>
        <w:t xml:space="preserve"> </w:t>
      </w:r>
      <w:r>
        <w:rPr>
          <w:rFonts w:hint="eastAsia"/>
        </w:rPr>
        <w:t>потребляемой</w:t>
      </w:r>
      <w:r>
        <w:t xml:space="preserve"> </w:t>
      </w:r>
      <w:r>
        <w:rPr>
          <w:rFonts w:hint="eastAsia"/>
        </w:rPr>
        <w:t>электроэнергии</w:t>
      </w:r>
      <w:r>
        <w:t xml:space="preserve"> </w:t>
      </w:r>
      <w:r>
        <w:rPr>
          <w:rFonts w:hint="eastAsia"/>
        </w:rPr>
        <w:t>грузовых</w:t>
      </w:r>
      <w:r>
        <w:t xml:space="preserve"> </w:t>
      </w:r>
      <w:r>
        <w:rPr>
          <w:rFonts w:hint="eastAsia"/>
        </w:rPr>
        <w:t>поездов</w:t>
      </w:r>
      <w:r>
        <w:t xml:space="preserve"> </w:t>
      </w:r>
      <w:r>
        <w:rPr>
          <w:rFonts w:hint="eastAsia"/>
        </w:rPr>
        <w:t>в</w:t>
      </w:r>
      <w:r>
        <w:t xml:space="preserve"> </w:t>
      </w:r>
      <w:r>
        <w:rPr>
          <w:rFonts w:hint="eastAsia"/>
        </w:rPr>
        <w:t>кривых</w:t>
      </w:r>
      <w:r>
        <w:t xml:space="preserve">, </w:t>
      </w:r>
      <w:r>
        <w:rPr>
          <w:rFonts w:hint="eastAsia"/>
        </w:rPr>
        <w:t>соответственно</w:t>
      </w:r>
      <w:r>
        <w:t xml:space="preserve">, </w:t>
      </w:r>
      <w:r>
        <w:rPr>
          <w:rFonts w:hint="eastAsia"/>
        </w:rPr>
        <w:t>уменьшение</w:t>
      </w:r>
      <w:r>
        <w:t xml:space="preserve"> </w:t>
      </w:r>
      <w:r>
        <w:rPr>
          <w:rFonts w:hint="eastAsia"/>
        </w:rPr>
        <w:t>стекания</w:t>
      </w:r>
      <w:r>
        <w:t xml:space="preserve"> </w:t>
      </w:r>
      <w:r>
        <w:rPr>
          <w:rFonts w:hint="eastAsia"/>
        </w:rPr>
        <w:t>тягового</w:t>
      </w:r>
      <w:r>
        <w:t xml:space="preserve"> </w:t>
      </w:r>
      <w:r>
        <w:rPr>
          <w:rFonts w:hint="eastAsia"/>
        </w:rPr>
        <w:t>тока</w:t>
      </w:r>
      <w:r>
        <w:t xml:space="preserve"> </w:t>
      </w:r>
      <w:r>
        <w:rPr>
          <w:rFonts w:hint="eastAsia"/>
        </w:rPr>
        <w:t>по</w:t>
      </w:r>
      <w:r>
        <w:t xml:space="preserve"> </w:t>
      </w:r>
      <w:r>
        <w:rPr>
          <w:rFonts w:hint="eastAsia"/>
        </w:rPr>
        <w:t>рельсовым</w:t>
      </w:r>
      <w:r>
        <w:t xml:space="preserve"> </w:t>
      </w:r>
      <w:r>
        <w:rPr>
          <w:rFonts w:hint="eastAsia"/>
        </w:rPr>
        <w:t>нитям</w:t>
      </w:r>
      <w:r>
        <w:t xml:space="preserve"> </w:t>
      </w:r>
      <w:r>
        <w:rPr>
          <w:rFonts w:hint="eastAsia"/>
        </w:rPr>
        <w:t>благоприятно</w:t>
      </w:r>
      <w:r>
        <w:t xml:space="preserve"> </w:t>
      </w:r>
      <w:r>
        <w:rPr>
          <w:rFonts w:hint="eastAsia"/>
        </w:rPr>
        <w:t>отразиться</w:t>
      </w:r>
      <w:r>
        <w:t xml:space="preserve"> </w:t>
      </w:r>
      <w:r>
        <w:rPr>
          <w:rFonts w:hint="eastAsia"/>
        </w:rPr>
        <w:t>на</w:t>
      </w:r>
      <w:r>
        <w:t xml:space="preserve"> </w:t>
      </w:r>
      <w:r>
        <w:rPr>
          <w:rFonts w:hint="eastAsia"/>
        </w:rPr>
        <w:t>выходе</w:t>
      </w:r>
      <w:r>
        <w:t xml:space="preserve"> </w:t>
      </w:r>
      <w:r>
        <w:rPr>
          <w:rFonts w:hint="eastAsia"/>
        </w:rPr>
        <w:t>рельсов</w:t>
      </w:r>
      <w:r>
        <w:t xml:space="preserve"> </w:t>
      </w:r>
      <w:r>
        <w:rPr>
          <w:rFonts w:hint="eastAsia"/>
        </w:rPr>
        <w:t>по</w:t>
      </w:r>
      <w:r>
        <w:t xml:space="preserve"> </w:t>
      </w:r>
      <w:r>
        <w:rPr>
          <w:rFonts w:hint="eastAsia"/>
        </w:rPr>
        <w:t>дефекту</w:t>
      </w:r>
      <w:r>
        <w:t xml:space="preserve"> 69 (</w:t>
      </w:r>
      <w:r>
        <w:rPr>
          <w:rFonts w:hint="eastAsia"/>
        </w:rPr>
        <w:t>поперечные</w:t>
      </w:r>
      <w:r>
        <w:t xml:space="preserve"> </w:t>
      </w:r>
      <w:r>
        <w:rPr>
          <w:rFonts w:hint="eastAsia"/>
        </w:rPr>
        <w:t>коррозионно</w:t>
      </w:r>
      <w:r>
        <w:t>-</w:t>
      </w:r>
      <w:r>
        <w:rPr>
          <w:rFonts w:hint="eastAsia"/>
        </w:rPr>
        <w:t>усталостные</w:t>
      </w:r>
      <w:r>
        <w:t xml:space="preserve"> </w:t>
      </w:r>
      <w:r>
        <w:rPr>
          <w:rFonts w:hint="eastAsia"/>
        </w:rPr>
        <w:t>трещины</w:t>
      </w:r>
      <w:r>
        <w:t xml:space="preserve"> </w:t>
      </w:r>
      <w:r>
        <w:rPr>
          <w:rFonts w:hint="eastAsia"/>
        </w:rPr>
        <w:t>в</w:t>
      </w:r>
      <w:r>
        <w:t xml:space="preserve"> </w:t>
      </w:r>
      <w:r>
        <w:rPr>
          <w:rFonts w:hint="eastAsia"/>
        </w:rPr>
        <w:t>подошве</w:t>
      </w:r>
      <w:r>
        <w:t xml:space="preserve"> </w:t>
      </w:r>
      <w:r>
        <w:rPr>
          <w:rFonts w:hint="eastAsia"/>
        </w:rPr>
        <w:t>рельса</w:t>
      </w:r>
      <w:r>
        <w:t>).</w:t>
      </w:r>
    </w:p>
    <w:p w14:paraId="372E3627" w14:textId="77777777" w:rsidR="004B4507" w:rsidRDefault="004B4507" w:rsidP="004B4507">
      <w:r>
        <w:rPr>
          <w:rFonts w:hint="eastAsia"/>
        </w:rPr>
        <w:t>Затраты</w:t>
      </w:r>
      <w:r>
        <w:t xml:space="preserve"> </w:t>
      </w:r>
      <w:r>
        <w:rPr>
          <w:rFonts w:hint="eastAsia"/>
        </w:rPr>
        <w:t>на</w:t>
      </w:r>
      <w:r>
        <w:t xml:space="preserve"> </w:t>
      </w:r>
      <w:r>
        <w:rPr>
          <w:rFonts w:hint="eastAsia"/>
        </w:rPr>
        <w:t>содержание</w:t>
      </w:r>
      <w:r>
        <w:t xml:space="preserve"> </w:t>
      </w:r>
      <w:r>
        <w:rPr>
          <w:rFonts w:hint="eastAsia"/>
        </w:rPr>
        <w:t>рельсосмазывающего</w:t>
      </w:r>
      <w:r>
        <w:t xml:space="preserve"> </w:t>
      </w:r>
      <w:r>
        <w:rPr>
          <w:rFonts w:hint="eastAsia"/>
        </w:rPr>
        <w:t>оборудования</w:t>
      </w:r>
      <w:r>
        <w:t xml:space="preserve"> </w:t>
      </w:r>
      <w:r>
        <w:rPr>
          <w:rFonts w:hint="eastAsia"/>
        </w:rPr>
        <w:t>в</w:t>
      </w:r>
      <w:r>
        <w:t xml:space="preserve"> </w:t>
      </w:r>
      <w:r>
        <w:rPr>
          <w:rFonts w:hint="eastAsia"/>
        </w:rPr>
        <w:t>среднем</w:t>
      </w:r>
      <w:r>
        <w:t xml:space="preserve"> </w:t>
      </w:r>
      <w:r>
        <w:rPr>
          <w:rFonts w:hint="eastAsia"/>
        </w:rPr>
        <w:t>составляет</w:t>
      </w:r>
      <w:r>
        <w:t xml:space="preserve"> 9,608 </w:t>
      </w:r>
      <w:r>
        <w:rPr>
          <w:rFonts w:hint="eastAsia"/>
        </w:rPr>
        <w:t>тыс</w:t>
      </w:r>
      <w:r>
        <w:t xml:space="preserve">. </w:t>
      </w:r>
      <w:r>
        <w:rPr>
          <w:rFonts w:hint="eastAsia"/>
        </w:rPr>
        <w:t>рублей</w:t>
      </w:r>
      <w:r>
        <w:t xml:space="preserve"> </w:t>
      </w:r>
      <w:r>
        <w:rPr>
          <w:rFonts w:hint="eastAsia"/>
        </w:rPr>
        <w:t>в</w:t>
      </w:r>
      <w:r>
        <w:t xml:space="preserve"> </w:t>
      </w:r>
      <w:r>
        <w:rPr>
          <w:rFonts w:hint="eastAsia"/>
        </w:rPr>
        <w:t>год</w:t>
      </w:r>
      <w:r>
        <w:t xml:space="preserve"> (</w:t>
      </w:r>
      <w:r>
        <w:rPr>
          <w:rFonts w:hint="eastAsia"/>
        </w:rPr>
        <w:t>данные</w:t>
      </w:r>
      <w:r>
        <w:t xml:space="preserve"> </w:t>
      </w:r>
      <w:r>
        <w:rPr>
          <w:rFonts w:hint="eastAsia"/>
        </w:rPr>
        <w:t>на</w:t>
      </w:r>
      <w:r>
        <w:t xml:space="preserve"> 2019 </w:t>
      </w:r>
      <w:r>
        <w:rPr>
          <w:rFonts w:hint="eastAsia"/>
        </w:rPr>
        <w:t>год</w:t>
      </w:r>
      <w:r>
        <w:t xml:space="preserve">), </w:t>
      </w:r>
      <w:r>
        <w:rPr>
          <w:rFonts w:hint="eastAsia"/>
        </w:rPr>
        <w:t>в</w:t>
      </w:r>
      <w:r>
        <w:t xml:space="preserve"> </w:t>
      </w:r>
      <w:r>
        <w:rPr>
          <w:rFonts w:hint="eastAsia"/>
        </w:rPr>
        <w:t>состав</w:t>
      </w:r>
      <w:r>
        <w:t xml:space="preserve"> </w:t>
      </w:r>
      <w:r>
        <w:rPr>
          <w:rFonts w:hint="eastAsia"/>
        </w:rPr>
        <w:t>входит</w:t>
      </w:r>
      <w:r>
        <w:t xml:space="preserve"> </w:t>
      </w:r>
      <w:r>
        <w:rPr>
          <w:rFonts w:hint="eastAsia"/>
        </w:rPr>
        <w:t>текущее</w:t>
      </w:r>
      <w:r>
        <w:t xml:space="preserve"> </w:t>
      </w:r>
      <w:r>
        <w:rPr>
          <w:rFonts w:hint="eastAsia"/>
        </w:rPr>
        <w:t>содержание</w:t>
      </w:r>
      <w:r>
        <w:t xml:space="preserve">, </w:t>
      </w:r>
      <w:r>
        <w:rPr>
          <w:rFonts w:hint="eastAsia"/>
        </w:rPr>
        <w:t>ремонт</w:t>
      </w:r>
      <w:r>
        <w:t xml:space="preserve">, </w:t>
      </w:r>
      <w:r>
        <w:rPr>
          <w:rFonts w:hint="eastAsia"/>
        </w:rPr>
        <w:t>амортизация</w:t>
      </w:r>
      <w:r>
        <w:t xml:space="preserve">, </w:t>
      </w:r>
      <w:r>
        <w:rPr>
          <w:rFonts w:hint="eastAsia"/>
        </w:rPr>
        <w:t>прочие</w:t>
      </w:r>
      <w:r>
        <w:t xml:space="preserve"> </w:t>
      </w:r>
      <w:r>
        <w:rPr>
          <w:rFonts w:hint="eastAsia"/>
        </w:rPr>
        <w:t>затраты</w:t>
      </w:r>
      <w:r>
        <w:t xml:space="preserve">. </w:t>
      </w:r>
      <w:r>
        <w:rPr>
          <w:rFonts w:hint="eastAsia"/>
        </w:rPr>
        <w:t>Доля</w:t>
      </w:r>
      <w:r>
        <w:t xml:space="preserve"> </w:t>
      </w:r>
      <w:r>
        <w:rPr>
          <w:rFonts w:hint="eastAsia"/>
        </w:rPr>
        <w:t>протяженности</w:t>
      </w:r>
      <w:r>
        <w:t xml:space="preserve"> </w:t>
      </w:r>
      <w:r>
        <w:rPr>
          <w:rFonts w:hint="eastAsia"/>
        </w:rPr>
        <w:t>кривых</w:t>
      </w:r>
      <w:r>
        <w:t xml:space="preserve"> </w:t>
      </w:r>
      <w:r>
        <w:rPr>
          <w:rFonts w:hint="eastAsia"/>
        </w:rPr>
        <w:t>участков</w:t>
      </w:r>
      <w:r>
        <w:t xml:space="preserve"> </w:t>
      </w:r>
      <w:r>
        <w:rPr>
          <w:rFonts w:hint="eastAsia"/>
        </w:rPr>
        <w:t>железнодорожного</w:t>
      </w:r>
      <w:r>
        <w:t xml:space="preserve"> </w:t>
      </w:r>
      <w:r>
        <w:rPr>
          <w:rFonts w:hint="eastAsia"/>
        </w:rPr>
        <w:t>пути</w:t>
      </w:r>
      <w:r>
        <w:t xml:space="preserve">, </w:t>
      </w:r>
      <w:r>
        <w:rPr>
          <w:rFonts w:hint="eastAsia"/>
        </w:rPr>
        <w:t>подлежащих</w:t>
      </w:r>
      <w:r>
        <w:t xml:space="preserve"> </w:t>
      </w:r>
      <w:r>
        <w:rPr>
          <w:rFonts w:hint="eastAsia"/>
        </w:rPr>
        <w:t>смазыванию</w:t>
      </w:r>
      <w:r>
        <w:t xml:space="preserve">, </w:t>
      </w:r>
      <w:r>
        <w:rPr>
          <w:rFonts w:hint="eastAsia"/>
        </w:rPr>
        <w:t>по</w:t>
      </w:r>
      <w:r>
        <w:t xml:space="preserve"> </w:t>
      </w:r>
      <w:r>
        <w:rPr>
          <w:rFonts w:hint="eastAsia"/>
        </w:rPr>
        <w:t>данным</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составляет</w:t>
      </w:r>
      <w:r>
        <w:t xml:space="preserve"> 0,36 </w:t>
      </w:r>
      <w:r>
        <w:rPr>
          <w:rFonts w:hint="eastAsia"/>
        </w:rPr>
        <w:t>или</w:t>
      </w:r>
      <w:r>
        <w:t xml:space="preserve"> 9925,62 </w:t>
      </w:r>
      <w:r>
        <w:rPr>
          <w:rFonts w:hint="eastAsia"/>
        </w:rPr>
        <w:t>км</w:t>
      </w:r>
      <w:r>
        <w:t xml:space="preserve">. </w:t>
      </w:r>
      <w:r>
        <w:rPr>
          <w:rFonts w:hint="eastAsia"/>
        </w:rPr>
        <w:t>Годовой</w:t>
      </w:r>
      <w:r>
        <w:t xml:space="preserve"> </w:t>
      </w:r>
      <w:r>
        <w:rPr>
          <w:rFonts w:hint="eastAsia"/>
        </w:rPr>
        <w:t>расход</w:t>
      </w:r>
      <w:r>
        <w:t xml:space="preserve"> </w:t>
      </w:r>
      <w:r>
        <w:rPr>
          <w:rFonts w:hint="eastAsia"/>
        </w:rPr>
        <w:t>смазочного</w:t>
      </w:r>
      <w:r>
        <w:t xml:space="preserve"> </w:t>
      </w:r>
      <w:r>
        <w:rPr>
          <w:rFonts w:hint="eastAsia"/>
        </w:rPr>
        <w:t>материала</w:t>
      </w:r>
      <w:r>
        <w:t xml:space="preserve"> </w:t>
      </w:r>
      <w:r>
        <w:rPr>
          <w:rFonts w:hint="eastAsia"/>
        </w:rPr>
        <w:t>составит</w:t>
      </w:r>
      <w:r>
        <w:t xml:space="preserve"> 9925,62 </w:t>
      </w:r>
      <w:r>
        <w:rPr>
          <w:rFonts w:hint="eastAsia"/>
        </w:rPr>
        <w:t>км</w:t>
      </w:r>
      <w:r>
        <w:t xml:space="preserve">*0,25 </w:t>
      </w:r>
      <w:r>
        <w:rPr>
          <w:rFonts w:hint="eastAsia"/>
        </w:rPr>
        <w:t>кг</w:t>
      </w:r>
      <w:r>
        <w:t>/</w:t>
      </w:r>
      <w:r>
        <w:rPr>
          <w:rFonts w:hint="eastAsia"/>
        </w:rPr>
        <w:t>км</w:t>
      </w:r>
      <w:r>
        <w:t xml:space="preserve">=2481,4 </w:t>
      </w:r>
      <w:r>
        <w:rPr>
          <w:rFonts w:hint="eastAsia"/>
        </w:rPr>
        <w:t>кг</w:t>
      </w:r>
      <w:r>
        <w:t xml:space="preserve"> </w:t>
      </w:r>
      <w:r>
        <w:rPr>
          <w:rFonts w:hint="eastAsia"/>
        </w:rPr>
        <w:t>при</w:t>
      </w:r>
      <w:r>
        <w:t xml:space="preserve"> </w:t>
      </w:r>
      <w:r>
        <w:rPr>
          <w:rFonts w:hint="eastAsia"/>
        </w:rPr>
        <w:t>стоимости</w:t>
      </w:r>
      <w:r>
        <w:t xml:space="preserve"> 80 </w:t>
      </w:r>
      <w:r>
        <w:rPr>
          <w:rFonts w:hint="eastAsia"/>
        </w:rPr>
        <w:t>руб</w:t>
      </w:r>
      <w:r>
        <w:t>/</w:t>
      </w:r>
      <w:r>
        <w:rPr>
          <w:rFonts w:hint="eastAsia"/>
        </w:rPr>
        <w:t>кг</w:t>
      </w:r>
      <w:r>
        <w:t xml:space="preserve"> </w:t>
      </w:r>
      <w:r>
        <w:rPr>
          <w:rFonts w:hint="eastAsia"/>
        </w:rPr>
        <w:t>затраты</w:t>
      </w:r>
      <w:r>
        <w:t xml:space="preserve"> </w:t>
      </w:r>
      <w:r>
        <w:rPr>
          <w:rFonts w:hint="eastAsia"/>
        </w:rPr>
        <w:t>на</w:t>
      </w:r>
      <w:r>
        <w:t xml:space="preserve"> </w:t>
      </w:r>
      <w:r>
        <w:rPr>
          <w:rFonts w:hint="eastAsia"/>
        </w:rPr>
        <w:t>смазочный</w:t>
      </w:r>
      <w:r>
        <w:t xml:space="preserve"> </w:t>
      </w:r>
      <w:r>
        <w:rPr>
          <w:rFonts w:hint="eastAsia"/>
        </w:rPr>
        <w:t>материал</w:t>
      </w:r>
      <w:r>
        <w:t xml:space="preserve"> </w:t>
      </w:r>
      <w:r>
        <w:rPr>
          <w:rFonts w:hint="eastAsia"/>
        </w:rPr>
        <w:t>составят</w:t>
      </w:r>
      <w:r>
        <w:t xml:space="preserve"> - 198512,42 </w:t>
      </w:r>
      <w:r>
        <w:rPr>
          <w:rFonts w:hint="eastAsia"/>
        </w:rPr>
        <w:t>руб</w:t>
      </w:r>
      <w:r>
        <w:t xml:space="preserve">. </w:t>
      </w:r>
      <w:r>
        <w:rPr>
          <w:rFonts w:hint="eastAsia"/>
        </w:rPr>
        <w:t>Удельная</w:t>
      </w:r>
      <w:r>
        <w:t xml:space="preserve"> </w:t>
      </w:r>
      <w:r>
        <w:rPr>
          <w:rFonts w:hint="eastAsia"/>
        </w:rPr>
        <w:t>стоимость</w:t>
      </w:r>
      <w:r>
        <w:t xml:space="preserve"> </w:t>
      </w:r>
      <w:r>
        <w:rPr>
          <w:rFonts w:hint="eastAsia"/>
        </w:rPr>
        <w:t>работы</w:t>
      </w:r>
      <w:r>
        <w:t xml:space="preserve"> </w:t>
      </w:r>
      <w:r>
        <w:rPr>
          <w:rFonts w:hint="eastAsia"/>
        </w:rPr>
        <w:t>рельсосмазывателя</w:t>
      </w:r>
      <w:r>
        <w:t xml:space="preserve"> </w:t>
      </w:r>
      <w:r>
        <w:rPr>
          <w:rFonts w:hint="eastAsia"/>
        </w:rPr>
        <w:t>составит</w:t>
      </w:r>
      <w:r>
        <w:t xml:space="preserve"> 987,99 </w:t>
      </w:r>
      <w:r>
        <w:rPr>
          <w:rFonts w:hint="eastAsia"/>
        </w:rPr>
        <w:t>руб</w:t>
      </w:r>
      <w:r>
        <w:t>/</w:t>
      </w:r>
      <w:r>
        <w:rPr>
          <w:rFonts w:hint="eastAsia"/>
        </w:rPr>
        <w:t>км</w:t>
      </w:r>
      <w:r>
        <w:t xml:space="preserve"> </w:t>
      </w:r>
      <w:r>
        <w:rPr>
          <w:rFonts w:hint="eastAsia"/>
        </w:rPr>
        <w:t>кривой</w:t>
      </w:r>
      <w:r>
        <w:t>.</w:t>
      </w:r>
    </w:p>
    <w:p w14:paraId="02E04B37" w14:textId="77777777" w:rsidR="004B4507" w:rsidRDefault="004B4507" w:rsidP="004B4507">
      <w:r>
        <w:rPr>
          <w:rFonts w:hint="eastAsia"/>
        </w:rPr>
        <w:t>Снижение</w:t>
      </w:r>
      <w:r>
        <w:t xml:space="preserve"> </w:t>
      </w:r>
      <w:r>
        <w:rPr>
          <w:rFonts w:hint="eastAsia"/>
        </w:rPr>
        <w:t>горизонтального</w:t>
      </w:r>
      <w:r>
        <w:t xml:space="preserve"> </w:t>
      </w:r>
      <w:r>
        <w:rPr>
          <w:rFonts w:hint="eastAsia"/>
        </w:rPr>
        <w:t>силового</w:t>
      </w:r>
      <w:r>
        <w:t xml:space="preserve"> </w:t>
      </w:r>
      <w:r>
        <w:rPr>
          <w:rFonts w:hint="eastAsia"/>
        </w:rPr>
        <w:t>взаимодействия</w:t>
      </w:r>
      <w:r>
        <w:t xml:space="preserve"> </w:t>
      </w:r>
      <w:r>
        <w:rPr>
          <w:rFonts w:hint="eastAsia"/>
        </w:rPr>
        <w:t>способно</w:t>
      </w:r>
      <w:r>
        <w:t xml:space="preserve"> </w:t>
      </w:r>
      <w:r>
        <w:rPr>
          <w:rFonts w:hint="eastAsia"/>
        </w:rPr>
        <w:t>повлиять</w:t>
      </w:r>
      <w:r>
        <w:t xml:space="preserve"> </w:t>
      </w:r>
      <w:r>
        <w:rPr>
          <w:rFonts w:hint="eastAsia"/>
        </w:rPr>
        <w:t>на</w:t>
      </w:r>
      <w:r>
        <w:t xml:space="preserve"> </w:t>
      </w:r>
      <w:r>
        <w:rPr>
          <w:rFonts w:hint="eastAsia"/>
        </w:rPr>
        <w:t>интенсивность</w:t>
      </w:r>
      <w:r>
        <w:t xml:space="preserve"> </w:t>
      </w:r>
      <w:r>
        <w:rPr>
          <w:rFonts w:hint="eastAsia"/>
        </w:rPr>
        <w:t>бокового</w:t>
      </w:r>
      <w:r>
        <w:t xml:space="preserve"> </w:t>
      </w:r>
      <w:r>
        <w:rPr>
          <w:rFonts w:hint="eastAsia"/>
        </w:rPr>
        <w:t>износа</w:t>
      </w:r>
      <w:r>
        <w:t xml:space="preserve"> </w:t>
      </w:r>
      <w:r>
        <w:rPr>
          <w:rFonts w:hint="eastAsia"/>
        </w:rPr>
        <w:t>рельсов</w:t>
      </w:r>
      <w:r>
        <w:t xml:space="preserve">, </w:t>
      </w:r>
      <w:r>
        <w:rPr>
          <w:rFonts w:hint="eastAsia"/>
        </w:rPr>
        <w:t>что</w:t>
      </w:r>
      <w:r>
        <w:t xml:space="preserve"> </w:t>
      </w:r>
      <w:r>
        <w:rPr>
          <w:rFonts w:hint="eastAsia"/>
        </w:rPr>
        <w:t>сократит</w:t>
      </w:r>
      <w:r>
        <w:t xml:space="preserve"> </w:t>
      </w:r>
      <w:r>
        <w:rPr>
          <w:rFonts w:hint="eastAsia"/>
        </w:rPr>
        <w:t>расходы</w:t>
      </w:r>
      <w:r>
        <w:t xml:space="preserve"> </w:t>
      </w:r>
      <w:r>
        <w:rPr>
          <w:rFonts w:hint="eastAsia"/>
        </w:rPr>
        <w:t>на</w:t>
      </w:r>
      <w:r>
        <w:t xml:space="preserve"> </w:t>
      </w:r>
      <w:r>
        <w:rPr>
          <w:rFonts w:hint="eastAsia"/>
        </w:rPr>
        <w:t>замену</w:t>
      </w:r>
      <w:r>
        <w:t xml:space="preserve"> </w:t>
      </w:r>
      <w:r>
        <w:rPr>
          <w:rFonts w:hint="eastAsia"/>
        </w:rPr>
        <w:t>рельсов</w:t>
      </w:r>
      <w:r>
        <w:t xml:space="preserve"> </w:t>
      </w:r>
      <w:r>
        <w:rPr>
          <w:rFonts w:hint="eastAsia"/>
        </w:rPr>
        <w:t>по</w:t>
      </w:r>
      <w:r>
        <w:t xml:space="preserve"> </w:t>
      </w:r>
      <w:r>
        <w:rPr>
          <w:rFonts w:hint="eastAsia"/>
        </w:rPr>
        <w:t>предельному</w:t>
      </w:r>
      <w:r>
        <w:t xml:space="preserve"> </w:t>
      </w:r>
      <w:r>
        <w:rPr>
          <w:rFonts w:hint="eastAsia"/>
        </w:rPr>
        <w:t>боковому</w:t>
      </w:r>
      <w:r>
        <w:t xml:space="preserve"> </w:t>
      </w:r>
      <w:r>
        <w:rPr>
          <w:rFonts w:hint="eastAsia"/>
        </w:rPr>
        <w:t>износу</w:t>
      </w:r>
      <w:r>
        <w:t xml:space="preserve">, </w:t>
      </w:r>
      <w:r>
        <w:rPr>
          <w:rFonts w:hint="eastAsia"/>
        </w:rPr>
        <w:t>снизив</w:t>
      </w:r>
      <w:r>
        <w:t>:</w:t>
      </w:r>
    </w:p>
    <w:p w14:paraId="71B236AC" w14:textId="77777777" w:rsidR="004B4507" w:rsidRDefault="004B4507" w:rsidP="004B4507">
      <w:r>
        <w:t>-</w:t>
      </w:r>
      <w:r>
        <w:tab/>
      </w:r>
      <w:r>
        <w:rPr>
          <w:rFonts w:hint="eastAsia"/>
        </w:rPr>
        <w:t>потребность</w:t>
      </w:r>
      <w:r>
        <w:t xml:space="preserve"> </w:t>
      </w:r>
      <w:r>
        <w:rPr>
          <w:rFonts w:hint="eastAsia"/>
        </w:rPr>
        <w:t>в</w:t>
      </w:r>
      <w:r>
        <w:t xml:space="preserve"> </w:t>
      </w:r>
      <w:r>
        <w:rPr>
          <w:rFonts w:hint="eastAsia"/>
        </w:rPr>
        <w:t>рельсах</w:t>
      </w:r>
      <w:r>
        <w:t>;</w:t>
      </w:r>
    </w:p>
    <w:p w14:paraId="5CE85F71" w14:textId="77777777" w:rsidR="004B4507" w:rsidRDefault="004B4507" w:rsidP="004B4507">
      <w:r>
        <w:t>-</w:t>
      </w:r>
      <w:r>
        <w:tab/>
      </w:r>
      <w:r>
        <w:rPr>
          <w:rFonts w:hint="eastAsia"/>
        </w:rPr>
        <w:t>расходы</w:t>
      </w:r>
      <w:r>
        <w:t xml:space="preserve"> </w:t>
      </w:r>
      <w:r>
        <w:rPr>
          <w:rFonts w:hint="eastAsia"/>
        </w:rPr>
        <w:t>на</w:t>
      </w:r>
      <w:r>
        <w:t xml:space="preserve"> </w:t>
      </w:r>
      <w:r>
        <w:rPr>
          <w:rFonts w:hint="eastAsia"/>
        </w:rPr>
        <w:t>работы</w:t>
      </w:r>
      <w:r>
        <w:t xml:space="preserve"> </w:t>
      </w:r>
      <w:r>
        <w:rPr>
          <w:rFonts w:hint="eastAsia"/>
        </w:rPr>
        <w:t>по</w:t>
      </w:r>
      <w:r>
        <w:t xml:space="preserve"> </w:t>
      </w:r>
      <w:r>
        <w:rPr>
          <w:rFonts w:hint="eastAsia"/>
        </w:rPr>
        <w:t>замене</w:t>
      </w:r>
      <w:r>
        <w:t xml:space="preserve"> </w:t>
      </w:r>
      <w:r>
        <w:rPr>
          <w:rFonts w:hint="eastAsia"/>
        </w:rPr>
        <w:t>рельсов</w:t>
      </w:r>
      <w:r>
        <w:t>;</w:t>
      </w:r>
    </w:p>
    <w:p w14:paraId="59A265AA" w14:textId="77777777" w:rsidR="004B4507" w:rsidRDefault="004B4507" w:rsidP="004B4507">
      <w:r>
        <w:t>-</w:t>
      </w:r>
      <w:r>
        <w:tab/>
      </w:r>
      <w:r>
        <w:rPr>
          <w:rFonts w:hint="eastAsia"/>
        </w:rPr>
        <w:t>расходы</w:t>
      </w:r>
      <w:r>
        <w:t xml:space="preserve">, </w:t>
      </w:r>
      <w:r>
        <w:rPr>
          <w:rFonts w:hint="eastAsia"/>
        </w:rPr>
        <w:t>связанные</w:t>
      </w:r>
      <w:r>
        <w:t xml:space="preserve"> </w:t>
      </w:r>
      <w:r>
        <w:rPr>
          <w:rFonts w:hint="eastAsia"/>
        </w:rPr>
        <w:t>с</w:t>
      </w:r>
      <w:r>
        <w:t xml:space="preserve"> </w:t>
      </w:r>
      <w:r>
        <w:rPr>
          <w:rFonts w:hint="eastAsia"/>
        </w:rPr>
        <w:t>предоставлением</w:t>
      </w:r>
      <w:r>
        <w:t xml:space="preserve"> </w:t>
      </w:r>
      <w:r>
        <w:rPr>
          <w:rFonts w:hint="eastAsia"/>
        </w:rPr>
        <w:t>«</w:t>
      </w:r>
      <w:r>
        <w:rPr>
          <w:rFonts w:hint="eastAsia"/>
        </w:rPr>
        <w:t>окон</w:t>
      </w:r>
      <w:r>
        <w:rPr>
          <w:rFonts w:hint="eastAsia"/>
        </w:rPr>
        <w:t>»</w:t>
      </w:r>
      <w:r>
        <w:t xml:space="preserve"> </w:t>
      </w:r>
      <w:r>
        <w:rPr>
          <w:rFonts w:hint="eastAsia"/>
        </w:rPr>
        <w:t>для</w:t>
      </w:r>
      <w:r>
        <w:t xml:space="preserve"> </w:t>
      </w:r>
      <w:r>
        <w:rPr>
          <w:rFonts w:hint="eastAsia"/>
        </w:rPr>
        <w:t>замены</w:t>
      </w:r>
      <w:r>
        <w:t xml:space="preserve"> </w:t>
      </w:r>
      <w:r>
        <w:rPr>
          <w:rFonts w:hint="eastAsia"/>
        </w:rPr>
        <w:t>рельсов</w:t>
      </w:r>
      <w:r>
        <w:t>.</w:t>
      </w:r>
    </w:p>
    <w:p w14:paraId="46230F03" w14:textId="77777777" w:rsidR="004B4507" w:rsidRDefault="004B4507" w:rsidP="004B4507">
      <w:r>
        <w:rPr>
          <w:rFonts w:hint="eastAsia"/>
        </w:rPr>
        <w:t>Для</w:t>
      </w:r>
      <w:r>
        <w:t xml:space="preserve"> </w:t>
      </w:r>
      <w:r>
        <w:rPr>
          <w:rFonts w:hint="eastAsia"/>
        </w:rPr>
        <w:t>оценки</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снижения</w:t>
      </w:r>
      <w:r>
        <w:t xml:space="preserve"> </w:t>
      </w:r>
      <w:r>
        <w:rPr>
          <w:rFonts w:hint="eastAsia"/>
        </w:rPr>
        <w:t>коэффициента</w:t>
      </w:r>
      <w:r>
        <w:t xml:space="preserve"> </w:t>
      </w:r>
      <w:r>
        <w:rPr>
          <w:rFonts w:hint="eastAsia"/>
        </w:rPr>
        <w:t>трения</w:t>
      </w:r>
      <w:r>
        <w:t xml:space="preserve"> </w:t>
      </w:r>
      <w:r>
        <w:rPr>
          <w:rFonts w:hint="eastAsia"/>
        </w:rPr>
        <w:t>в</w:t>
      </w:r>
    </w:p>
    <w:p w14:paraId="4A03C147" w14:textId="77777777" w:rsidR="004B4507" w:rsidRDefault="004B4507" w:rsidP="004B4507">
      <w:r>
        <w:rPr>
          <w:rFonts w:hint="eastAsia"/>
        </w:rPr>
        <w:t>зоне</w:t>
      </w:r>
      <w:r>
        <w:t xml:space="preserve"> </w:t>
      </w:r>
      <w:r>
        <w:rPr>
          <w:rFonts w:hint="eastAsia"/>
        </w:rPr>
        <w:t>контакта</w:t>
      </w:r>
      <w:r>
        <w:t xml:space="preserve"> </w:t>
      </w:r>
      <w:r>
        <w:rPr>
          <w:rFonts w:hint="eastAsia"/>
        </w:rPr>
        <w:t>на</w:t>
      </w:r>
      <w:r>
        <w:t xml:space="preserve"> </w:t>
      </w:r>
      <w:r>
        <w:rPr>
          <w:rFonts w:hint="eastAsia"/>
        </w:rPr>
        <w:t>боковой</w:t>
      </w:r>
      <w:r>
        <w:t xml:space="preserve"> </w:t>
      </w:r>
      <w:r>
        <w:rPr>
          <w:rFonts w:hint="eastAsia"/>
        </w:rPr>
        <w:t>износ</w:t>
      </w:r>
      <w:r>
        <w:t xml:space="preserve"> </w:t>
      </w:r>
      <w:r>
        <w:rPr>
          <w:rFonts w:hint="eastAsia"/>
        </w:rPr>
        <w:t>рельсов</w:t>
      </w:r>
      <w:r>
        <w:t xml:space="preserve"> </w:t>
      </w:r>
      <w:r>
        <w:rPr>
          <w:rFonts w:hint="eastAsia"/>
        </w:rPr>
        <w:t>взят</w:t>
      </w:r>
      <w:r>
        <w:t xml:space="preserve"> </w:t>
      </w:r>
      <w:r>
        <w:rPr>
          <w:rFonts w:hint="eastAsia"/>
        </w:rPr>
        <w:t>среднесетевой</w:t>
      </w:r>
      <w:r>
        <w:t xml:space="preserve"> </w:t>
      </w:r>
      <w:r>
        <w:rPr>
          <w:rFonts w:hint="eastAsia"/>
        </w:rPr>
        <w:t>участок</w:t>
      </w:r>
      <w:r>
        <w:t xml:space="preserve"> </w:t>
      </w:r>
      <w:r>
        <w:rPr>
          <w:rFonts w:hint="eastAsia"/>
        </w:rPr>
        <w:t>пути</w:t>
      </w:r>
      <w:r>
        <w:t xml:space="preserve">, </w:t>
      </w:r>
      <w:r>
        <w:rPr>
          <w:rFonts w:hint="eastAsia"/>
        </w:rPr>
        <w:t>имеющий</w:t>
      </w:r>
      <w:r>
        <w:t xml:space="preserve"> 30% </w:t>
      </w:r>
      <w:r>
        <w:rPr>
          <w:rFonts w:hint="eastAsia"/>
        </w:rPr>
        <w:t>кривых</w:t>
      </w:r>
      <w:r>
        <w:t xml:space="preserve"> </w:t>
      </w:r>
      <w:r>
        <w:rPr>
          <w:rFonts w:hint="eastAsia"/>
        </w:rPr>
        <w:t>разных</w:t>
      </w:r>
      <w:r>
        <w:t xml:space="preserve"> </w:t>
      </w:r>
      <w:r>
        <w:rPr>
          <w:rFonts w:hint="eastAsia"/>
        </w:rPr>
        <w:t>радиусов</w:t>
      </w:r>
      <w:r>
        <w:t xml:space="preserve">. </w:t>
      </w:r>
      <w:r>
        <w:rPr>
          <w:rFonts w:hint="eastAsia"/>
        </w:rPr>
        <w:t>В</w:t>
      </w:r>
      <w:r>
        <w:t xml:space="preserve"> </w:t>
      </w:r>
      <w:r>
        <w:rPr>
          <w:rFonts w:hint="eastAsia"/>
        </w:rPr>
        <w:t>расчетах</w:t>
      </w:r>
      <w:r>
        <w:t xml:space="preserve"> </w:t>
      </w:r>
      <w:r>
        <w:rPr>
          <w:rFonts w:hint="eastAsia"/>
        </w:rPr>
        <w:t>учтены</w:t>
      </w:r>
      <w:r>
        <w:t xml:space="preserve">: </w:t>
      </w:r>
      <w:r>
        <w:rPr>
          <w:rFonts w:hint="eastAsia"/>
        </w:rPr>
        <w:t>срок</w:t>
      </w:r>
      <w:r>
        <w:t xml:space="preserve"> </w:t>
      </w:r>
      <w:r>
        <w:rPr>
          <w:rFonts w:hint="eastAsia"/>
        </w:rPr>
        <w:t>службы</w:t>
      </w:r>
      <w:r>
        <w:t xml:space="preserve"> </w:t>
      </w:r>
      <w:r>
        <w:rPr>
          <w:rFonts w:hint="eastAsia"/>
        </w:rPr>
        <w:t>рельсов</w:t>
      </w:r>
      <w:r>
        <w:t xml:space="preserve"> </w:t>
      </w:r>
      <w:r>
        <w:rPr>
          <w:rFonts w:hint="eastAsia"/>
        </w:rPr>
        <w:t>до</w:t>
      </w:r>
      <w:r>
        <w:t xml:space="preserve"> </w:t>
      </w:r>
      <w:r>
        <w:rPr>
          <w:rFonts w:hint="eastAsia"/>
        </w:rPr>
        <w:t>образования</w:t>
      </w:r>
      <w:r>
        <w:t xml:space="preserve"> </w:t>
      </w:r>
      <w:r>
        <w:rPr>
          <w:rFonts w:hint="eastAsia"/>
        </w:rPr>
        <w:t>нормативного</w:t>
      </w:r>
      <w:r>
        <w:t xml:space="preserve"> </w:t>
      </w:r>
      <w:r>
        <w:rPr>
          <w:rFonts w:hint="eastAsia"/>
        </w:rPr>
        <w:t>износа</w:t>
      </w:r>
      <w:r>
        <w:t xml:space="preserve"> N, </w:t>
      </w:r>
      <w:r>
        <w:rPr>
          <w:rFonts w:hint="eastAsia"/>
        </w:rPr>
        <w:t>при</w:t>
      </w:r>
      <w:r>
        <w:t xml:space="preserve"> </w:t>
      </w:r>
      <w:r>
        <w:rPr>
          <w:rFonts w:hint="eastAsia"/>
        </w:rPr>
        <w:t>сухом</w:t>
      </w:r>
      <w:r>
        <w:t xml:space="preserve"> </w:t>
      </w:r>
      <w:r>
        <w:rPr>
          <w:rFonts w:hint="eastAsia"/>
        </w:rPr>
        <w:t>состоянии</w:t>
      </w:r>
      <w:r>
        <w:t xml:space="preserve"> tj </w:t>
      </w:r>
      <w:r>
        <w:rPr>
          <w:rFonts w:hint="eastAsia"/>
        </w:rPr>
        <w:t>и</w:t>
      </w:r>
      <w:r>
        <w:t xml:space="preserve"> </w:t>
      </w:r>
      <w:r>
        <w:rPr>
          <w:rFonts w:hint="eastAsia"/>
        </w:rPr>
        <w:t>с</w:t>
      </w:r>
      <w:r>
        <w:t xml:space="preserve"> </w:t>
      </w:r>
      <w:r>
        <w:rPr>
          <w:rFonts w:hint="eastAsia"/>
        </w:rPr>
        <w:t>применением</w:t>
      </w:r>
      <w:r>
        <w:t xml:space="preserve"> </w:t>
      </w:r>
      <w:r>
        <w:rPr>
          <w:rFonts w:hint="eastAsia"/>
        </w:rPr>
        <w:t>лубрикации</w:t>
      </w:r>
      <w:r>
        <w:t xml:space="preserve"> t2, </w:t>
      </w:r>
      <w:r>
        <w:rPr>
          <w:rFonts w:hint="eastAsia"/>
        </w:rPr>
        <w:t>грузонапряженность</w:t>
      </w:r>
      <w:r>
        <w:t xml:space="preserve"> </w:t>
      </w:r>
      <w:r>
        <w:rPr>
          <w:rFonts w:hint="eastAsia"/>
        </w:rPr>
        <w:t>участка</w:t>
      </w:r>
      <w:r>
        <w:t xml:space="preserve"> </w:t>
      </w:r>
      <w:r>
        <w:rPr>
          <w:rFonts w:hint="eastAsia"/>
        </w:rPr>
        <w:t>Г</w:t>
      </w:r>
      <w:r>
        <w:t xml:space="preserve">, </w:t>
      </w:r>
      <w:r>
        <w:rPr>
          <w:rFonts w:hint="eastAsia"/>
        </w:rPr>
        <w:t>средняя</w:t>
      </w:r>
      <w:r>
        <w:t xml:space="preserve"> </w:t>
      </w:r>
      <w:r>
        <w:rPr>
          <w:rFonts w:hint="eastAsia"/>
        </w:rPr>
        <w:t>интенсивность</w:t>
      </w:r>
      <w:r>
        <w:t xml:space="preserve"> </w:t>
      </w:r>
      <w:r>
        <w:rPr>
          <w:rFonts w:hint="eastAsia"/>
        </w:rPr>
        <w:t>износа</w:t>
      </w:r>
      <w:r>
        <w:t xml:space="preserve"> </w:t>
      </w:r>
      <w:r>
        <w:rPr>
          <w:rFonts w:hint="eastAsia"/>
        </w:rPr>
        <w:t>с</w:t>
      </w:r>
      <w:r>
        <w:t xml:space="preserve"> </w:t>
      </w:r>
      <w:r>
        <w:rPr>
          <w:rFonts w:hint="eastAsia"/>
        </w:rPr>
        <w:t>учетом</w:t>
      </w:r>
      <w:r>
        <w:t xml:space="preserve"> </w:t>
      </w:r>
      <w:r>
        <w:rPr>
          <w:rFonts w:hint="eastAsia"/>
        </w:rPr>
        <w:t>динамики</w:t>
      </w:r>
      <w:r>
        <w:t xml:space="preserve"> </w:t>
      </w:r>
      <w:r>
        <w:rPr>
          <w:rFonts w:hint="eastAsia"/>
        </w:rPr>
        <w:t>изменения</w:t>
      </w:r>
      <w:r>
        <w:t xml:space="preserve"> </w:t>
      </w:r>
      <w:r>
        <w:rPr>
          <w:rFonts w:hint="eastAsia"/>
        </w:rPr>
        <w:t>уср</w:t>
      </w:r>
      <w:r>
        <w:t xml:space="preserve">, </w:t>
      </w:r>
      <w:r>
        <w:rPr>
          <w:rFonts w:hint="eastAsia"/>
        </w:rPr>
        <w:t>стоимость</w:t>
      </w:r>
      <w:r>
        <w:t xml:space="preserve"> </w:t>
      </w:r>
      <w:r>
        <w:rPr>
          <w:rFonts w:hint="eastAsia"/>
        </w:rPr>
        <w:t>работ</w:t>
      </w:r>
      <w:r>
        <w:t xml:space="preserve"> </w:t>
      </w:r>
      <w:r>
        <w:rPr>
          <w:rFonts w:hint="eastAsia"/>
        </w:rPr>
        <w:t>Ср</w:t>
      </w:r>
      <w:r>
        <w:t xml:space="preserve"> </w:t>
      </w:r>
      <w:r>
        <w:rPr>
          <w:rFonts w:hint="eastAsia"/>
        </w:rPr>
        <w:t>и</w:t>
      </w:r>
      <w:r>
        <w:t xml:space="preserve"> </w:t>
      </w:r>
      <w:r>
        <w:rPr>
          <w:rFonts w:hint="eastAsia"/>
        </w:rPr>
        <w:t>простои</w:t>
      </w:r>
      <w:r>
        <w:t xml:space="preserve"> </w:t>
      </w:r>
      <w:r>
        <w:rPr>
          <w:rFonts w:hint="eastAsia"/>
        </w:rPr>
        <w:t>Спр</w:t>
      </w:r>
      <w:r>
        <w:t xml:space="preserve">, </w:t>
      </w:r>
      <w:r>
        <w:rPr>
          <w:rFonts w:hint="eastAsia"/>
        </w:rPr>
        <w:t>связанные</w:t>
      </w:r>
      <w:r>
        <w:t xml:space="preserve"> </w:t>
      </w:r>
      <w:r>
        <w:rPr>
          <w:rFonts w:hint="eastAsia"/>
        </w:rPr>
        <w:t>предоставлением</w:t>
      </w:r>
      <w:r>
        <w:t xml:space="preserve"> </w:t>
      </w:r>
      <w:r>
        <w:rPr>
          <w:rFonts w:hint="eastAsia"/>
        </w:rPr>
        <w:t>«</w:t>
      </w:r>
      <w:r>
        <w:rPr>
          <w:rFonts w:hint="eastAsia"/>
        </w:rPr>
        <w:t>окон</w:t>
      </w:r>
      <w:r>
        <w:rPr>
          <w:rFonts w:hint="eastAsia"/>
        </w:rPr>
        <w:t>»</w:t>
      </w:r>
      <w:r>
        <w:t xml:space="preserve"> </w:t>
      </w:r>
      <w:r>
        <w:rPr>
          <w:rFonts w:hint="eastAsia"/>
        </w:rPr>
        <w:t>и</w:t>
      </w:r>
      <w:r>
        <w:t xml:space="preserve"> </w:t>
      </w:r>
      <w:r>
        <w:rPr>
          <w:rFonts w:hint="eastAsia"/>
        </w:rPr>
        <w:t>пропуском</w:t>
      </w:r>
      <w:r>
        <w:t xml:space="preserve"> </w:t>
      </w:r>
      <w:r>
        <w:rPr>
          <w:rFonts w:hint="eastAsia"/>
        </w:rPr>
        <w:t>рабочих</w:t>
      </w:r>
      <w:r>
        <w:t xml:space="preserve"> </w:t>
      </w:r>
      <w:r>
        <w:rPr>
          <w:rFonts w:hint="eastAsia"/>
        </w:rPr>
        <w:t>поездов</w:t>
      </w:r>
      <w:r>
        <w:t xml:space="preserve">, </w:t>
      </w:r>
      <w:r>
        <w:rPr>
          <w:rFonts w:hint="eastAsia"/>
        </w:rPr>
        <w:t>снижение</w:t>
      </w:r>
      <w:r>
        <w:t xml:space="preserve"> </w:t>
      </w:r>
      <w:r>
        <w:rPr>
          <w:rFonts w:hint="eastAsia"/>
        </w:rPr>
        <w:t>силового</w:t>
      </w:r>
      <w:r>
        <w:t xml:space="preserve"> </w:t>
      </w:r>
      <w:r>
        <w:rPr>
          <w:rFonts w:hint="eastAsia"/>
        </w:rPr>
        <w:t>взаимодействия</w:t>
      </w:r>
      <w:r>
        <w:t xml:space="preserve">. </w:t>
      </w:r>
      <w:r>
        <w:rPr>
          <w:rFonts w:hint="eastAsia"/>
        </w:rPr>
        <w:t>Г</w:t>
      </w:r>
      <w:r>
        <w:t xml:space="preserve"> </w:t>
      </w:r>
      <w:r>
        <w:rPr>
          <w:rFonts w:hint="eastAsia"/>
        </w:rPr>
        <w:t>одовая</w:t>
      </w:r>
      <w:r>
        <w:t xml:space="preserve"> </w:t>
      </w:r>
      <w:r>
        <w:rPr>
          <w:rFonts w:hint="eastAsia"/>
        </w:rPr>
        <w:t>экономия</w:t>
      </w:r>
      <w:r>
        <w:t xml:space="preserve"> </w:t>
      </w:r>
      <w:r>
        <w:rPr>
          <w:rFonts w:hint="eastAsia"/>
        </w:rPr>
        <w:t>от</w:t>
      </w:r>
      <w:r>
        <w:t xml:space="preserve"> </w:t>
      </w:r>
      <w:r>
        <w:rPr>
          <w:rFonts w:hint="eastAsia"/>
        </w:rPr>
        <w:t>снижения</w:t>
      </w:r>
      <w:r>
        <w:t xml:space="preserve"> </w:t>
      </w:r>
      <w:r>
        <w:rPr>
          <w:rFonts w:hint="eastAsia"/>
        </w:rPr>
        <w:t>потребности</w:t>
      </w:r>
      <w:r>
        <w:t xml:space="preserve"> </w:t>
      </w:r>
      <w:r>
        <w:rPr>
          <w:rFonts w:hint="eastAsia"/>
        </w:rPr>
        <w:t>в</w:t>
      </w:r>
      <w:r>
        <w:t xml:space="preserve"> </w:t>
      </w:r>
      <w:r>
        <w:rPr>
          <w:rFonts w:hint="eastAsia"/>
        </w:rPr>
        <w:t>рельсах</w:t>
      </w:r>
      <w:r>
        <w:t>:</w:t>
      </w:r>
    </w:p>
    <w:p w14:paraId="0D1A9CCF" w14:textId="77777777" w:rsidR="004B4507" w:rsidRDefault="004B4507" w:rsidP="004B4507">
      <w:r>
        <w:rPr>
          <w:rFonts w:hint="eastAsia"/>
        </w:rPr>
        <w:t>Д</w:t>
      </w:r>
      <w:r>
        <w:t>/</w:t>
      </w:r>
      <w:r>
        <w:rPr>
          <w:rFonts w:hint="eastAsia"/>
        </w:rPr>
        <w:t>р</w:t>
      </w:r>
      <w:r>
        <w:t xml:space="preserve"> = AN-</w:t>
      </w:r>
      <w:r>
        <w:rPr>
          <w:rFonts w:hint="eastAsia"/>
        </w:rPr>
        <w:t>Ср</w:t>
      </w:r>
      <w:r>
        <w:tab/>
        <w:t>(6)</w:t>
      </w:r>
    </w:p>
    <w:p w14:paraId="50FE66C6" w14:textId="77777777" w:rsidR="004B4507" w:rsidRDefault="004B4507" w:rsidP="004B4507">
      <w:r>
        <w:t>AN = N(1-1)</w:t>
      </w:r>
      <w:r>
        <w:tab/>
        <w:t>(7)</w:t>
      </w:r>
    </w:p>
    <w:p w14:paraId="4AB98EE6" w14:textId="77777777" w:rsidR="004B4507" w:rsidRDefault="004B4507" w:rsidP="004B4507">
      <w:r>
        <w:rPr>
          <w:rFonts w:hint="eastAsia"/>
        </w:rPr>
        <w:t>Г</w:t>
      </w:r>
      <w:r>
        <w:t>1 12</w:t>
      </w:r>
    </w:p>
    <w:p w14:paraId="4BABE6A5" w14:textId="77777777" w:rsidR="004B4507" w:rsidRDefault="004B4507" w:rsidP="004B4507">
      <w:r>
        <w:rPr>
          <w:rFonts w:hint="eastAsia"/>
        </w:rPr>
        <w:lastRenderedPageBreak/>
        <w:t>Т</w:t>
      </w:r>
    </w:p>
    <w:p w14:paraId="1CBC20A9" w14:textId="77777777" w:rsidR="004B4507" w:rsidRDefault="004B4507" w:rsidP="004B4507">
      <w:r>
        <w:t>t = ~</w:t>
      </w:r>
      <w:r>
        <w:tab/>
        <w:t>(8)</w:t>
      </w:r>
    </w:p>
    <w:p w14:paraId="783DA944" w14:textId="77777777" w:rsidR="004B4507" w:rsidRDefault="004B4507" w:rsidP="004B4507">
      <w:r>
        <w:rPr>
          <w:rFonts w:hint="eastAsia"/>
        </w:rPr>
        <w:t>Т</w:t>
      </w:r>
      <w:r>
        <w:t xml:space="preserve"> = </w:t>
      </w:r>
      <w:r>
        <w:rPr>
          <w:rFonts w:hint="eastAsia"/>
        </w:rPr>
        <w:t>—</w:t>
      </w:r>
      <w:r>
        <w:tab/>
        <w:t>(9)</w:t>
      </w:r>
    </w:p>
    <w:p w14:paraId="7093868B" w14:textId="77777777" w:rsidR="004B4507" w:rsidRDefault="004B4507" w:rsidP="004B4507">
      <w:r>
        <w:rPr>
          <w:rFonts w:hint="eastAsia"/>
        </w:rPr>
        <w:t>Уср</w:t>
      </w:r>
    </w:p>
    <w:p w14:paraId="669D719D" w14:textId="77777777" w:rsidR="004B4507" w:rsidRDefault="004B4507" w:rsidP="004B4507">
      <w:r>
        <w:rPr>
          <w:rFonts w:hint="eastAsia"/>
        </w:rPr>
        <w:t>Д</w:t>
      </w:r>
      <w:r>
        <w:t>/</w:t>
      </w:r>
      <w:r>
        <w:rPr>
          <w:rFonts w:hint="eastAsia"/>
        </w:rPr>
        <w:t>ок</w:t>
      </w:r>
      <w:r>
        <w:t xml:space="preserve"> = </w:t>
      </w:r>
      <w:r>
        <w:rPr>
          <w:rFonts w:hint="eastAsia"/>
        </w:rPr>
        <w:t>Спр</w:t>
      </w:r>
      <w:r>
        <w:t xml:space="preserve"> </w:t>
      </w:r>
      <w:r>
        <w:rPr>
          <w:rFonts w:hint="eastAsia"/>
        </w:rPr>
        <w:t>•</w:t>
      </w:r>
      <w:r>
        <w:t xml:space="preserve"> t0K</w:t>
      </w:r>
      <w:r>
        <w:tab/>
        <w:t>(10)</w:t>
      </w:r>
    </w:p>
    <w:p w14:paraId="411C7C43" w14:textId="77777777" w:rsidR="004B4507" w:rsidRDefault="004B4507" w:rsidP="004B4507">
      <w:r>
        <w:rPr>
          <w:rFonts w:hint="eastAsia"/>
        </w:rPr>
        <w:t>где</w:t>
      </w:r>
      <w:r>
        <w:t xml:space="preserve"> AN - </w:t>
      </w:r>
      <w:r>
        <w:rPr>
          <w:rFonts w:hint="eastAsia"/>
        </w:rPr>
        <w:t>изменение</w:t>
      </w:r>
      <w:r>
        <w:t xml:space="preserve"> </w:t>
      </w:r>
      <w:r>
        <w:rPr>
          <w:rFonts w:hint="eastAsia"/>
        </w:rPr>
        <w:t>выхода</w:t>
      </w:r>
      <w:r>
        <w:t xml:space="preserve"> </w:t>
      </w:r>
      <w:r>
        <w:rPr>
          <w:rFonts w:hint="eastAsia"/>
        </w:rPr>
        <w:t>рельсов</w:t>
      </w:r>
      <w:r>
        <w:t xml:space="preserve"> </w:t>
      </w:r>
      <w:r>
        <w:rPr>
          <w:rFonts w:hint="eastAsia"/>
        </w:rPr>
        <w:t>по</w:t>
      </w:r>
      <w:r>
        <w:t xml:space="preserve"> </w:t>
      </w:r>
      <w:r>
        <w:rPr>
          <w:rFonts w:hint="eastAsia"/>
        </w:rPr>
        <w:t>боковому</w:t>
      </w:r>
      <w:r>
        <w:t xml:space="preserve"> </w:t>
      </w:r>
      <w:r>
        <w:rPr>
          <w:rFonts w:hint="eastAsia"/>
        </w:rPr>
        <w:t>износу</w:t>
      </w:r>
      <w:r>
        <w:t xml:space="preserve">, </w:t>
      </w:r>
      <w:r>
        <w:rPr>
          <w:rFonts w:hint="eastAsia"/>
        </w:rPr>
        <w:t>шт</w:t>
      </w:r>
      <w:r>
        <w:t>;</w:t>
      </w:r>
    </w:p>
    <w:p w14:paraId="7CD7E336" w14:textId="77777777" w:rsidR="004B4507" w:rsidRDefault="004B4507" w:rsidP="004B4507">
      <w:r>
        <w:rPr>
          <w:rFonts w:hint="eastAsia"/>
        </w:rPr>
        <w:t>Т</w:t>
      </w:r>
      <w:r>
        <w:t xml:space="preserve"> - </w:t>
      </w:r>
      <w:r>
        <w:rPr>
          <w:rFonts w:hint="eastAsia"/>
        </w:rPr>
        <w:t>наработанный</w:t>
      </w:r>
      <w:r>
        <w:t xml:space="preserve"> </w:t>
      </w:r>
      <w:r>
        <w:rPr>
          <w:rFonts w:hint="eastAsia"/>
        </w:rPr>
        <w:t>тоннаж</w:t>
      </w:r>
      <w:r>
        <w:t xml:space="preserve"> </w:t>
      </w:r>
      <w:r>
        <w:rPr>
          <w:rFonts w:hint="eastAsia"/>
        </w:rPr>
        <w:t>с</w:t>
      </w:r>
      <w:r>
        <w:t xml:space="preserve"> </w:t>
      </w:r>
      <w:r>
        <w:rPr>
          <w:rFonts w:hint="eastAsia"/>
        </w:rPr>
        <w:t>образованием</w:t>
      </w:r>
      <w:r>
        <w:t xml:space="preserve"> </w:t>
      </w:r>
      <w:r>
        <w:rPr>
          <w:rFonts w:hint="eastAsia"/>
        </w:rPr>
        <w:t>нормативного</w:t>
      </w:r>
      <w:r>
        <w:t xml:space="preserve"> </w:t>
      </w:r>
      <w:r>
        <w:rPr>
          <w:rFonts w:hint="eastAsia"/>
        </w:rPr>
        <w:t>износа</w:t>
      </w:r>
      <w:r>
        <w:t xml:space="preserve">, </w:t>
      </w:r>
      <w:r>
        <w:rPr>
          <w:rFonts w:hint="eastAsia"/>
        </w:rPr>
        <w:t>млн</w:t>
      </w:r>
      <w:r>
        <w:t>.</w:t>
      </w:r>
      <w:r>
        <w:rPr>
          <w:rFonts w:hint="eastAsia"/>
        </w:rPr>
        <w:t>т</w:t>
      </w:r>
      <w:r>
        <w:t>.;</w:t>
      </w:r>
    </w:p>
    <w:p w14:paraId="01349CC3" w14:textId="77777777" w:rsidR="004B4507" w:rsidRDefault="004B4507" w:rsidP="004B4507">
      <w:r>
        <w:t xml:space="preserve">A - </w:t>
      </w:r>
      <w:r>
        <w:rPr>
          <w:rFonts w:hint="eastAsia"/>
        </w:rPr>
        <w:t>нормативный</w:t>
      </w:r>
      <w:r>
        <w:t xml:space="preserve"> </w:t>
      </w:r>
      <w:r>
        <w:rPr>
          <w:rFonts w:hint="eastAsia"/>
        </w:rPr>
        <w:t>боковой</w:t>
      </w:r>
      <w:r>
        <w:t xml:space="preserve"> </w:t>
      </w:r>
      <w:r>
        <w:rPr>
          <w:rFonts w:hint="eastAsia"/>
        </w:rPr>
        <w:t>износ</w:t>
      </w:r>
      <w:r>
        <w:t xml:space="preserve"> </w:t>
      </w:r>
      <w:r>
        <w:rPr>
          <w:rFonts w:hint="eastAsia"/>
        </w:rPr>
        <w:t>рельсов</w:t>
      </w:r>
      <w:r>
        <w:t xml:space="preserve"> - 15 </w:t>
      </w:r>
      <w:r>
        <w:rPr>
          <w:rFonts w:hint="eastAsia"/>
        </w:rPr>
        <w:t>мм</w:t>
      </w:r>
      <w:r>
        <w:t>.</w:t>
      </w:r>
    </w:p>
    <w:p w14:paraId="5A6E87FB" w14:textId="77777777" w:rsidR="004B4507" w:rsidRDefault="004B4507" w:rsidP="004B4507">
      <w:r>
        <w:rPr>
          <w:rFonts w:hint="eastAsia"/>
        </w:rPr>
        <w:t>В</w:t>
      </w:r>
      <w:r>
        <w:t xml:space="preserve"> </w:t>
      </w:r>
      <w:r>
        <w:rPr>
          <w:rFonts w:hint="eastAsia"/>
        </w:rPr>
        <w:t>итоге</w:t>
      </w:r>
      <w:r>
        <w:t xml:space="preserve"> </w:t>
      </w:r>
      <w:r>
        <w:rPr>
          <w:rFonts w:hint="eastAsia"/>
        </w:rPr>
        <w:t>экономия</w:t>
      </w:r>
      <w:r>
        <w:t xml:space="preserve"> </w:t>
      </w:r>
      <w:r>
        <w:rPr>
          <w:rFonts w:hint="eastAsia"/>
        </w:rPr>
        <w:t>расходов</w:t>
      </w:r>
      <w:r>
        <w:t xml:space="preserve"> </w:t>
      </w:r>
      <w:r>
        <w:rPr>
          <w:rFonts w:hint="eastAsia"/>
        </w:rPr>
        <w:t>на</w:t>
      </w:r>
      <w:r>
        <w:t xml:space="preserve"> </w:t>
      </w:r>
      <w:r>
        <w:rPr>
          <w:rFonts w:hint="eastAsia"/>
        </w:rPr>
        <w:t>замену</w:t>
      </w:r>
      <w:r>
        <w:t xml:space="preserve"> </w:t>
      </w:r>
      <w:r>
        <w:rPr>
          <w:rFonts w:hint="eastAsia"/>
        </w:rPr>
        <w:t>рельсов</w:t>
      </w:r>
      <w:r>
        <w:t xml:space="preserve"> </w:t>
      </w:r>
      <w:r>
        <w:rPr>
          <w:rFonts w:hint="eastAsia"/>
        </w:rPr>
        <w:t>в</w:t>
      </w:r>
      <w:r>
        <w:t xml:space="preserve"> </w:t>
      </w:r>
      <w:r>
        <w:rPr>
          <w:rFonts w:hint="eastAsia"/>
        </w:rPr>
        <w:t>кривых</w:t>
      </w:r>
      <w:r>
        <w:t xml:space="preserve"> </w:t>
      </w:r>
      <w:r>
        <w:rPr>
          <w:rFonts w:hint="eastAsia"/>
        </w:rPr>
        <w:t>для</w:t>
      </w:r>
      <w:r>
        <w:t xml:space="preserve"> </w:t>
      </w:r>
      <w:r>
        <w:rPr>
          <w:rFonts w:hint="eastAsia"/>
        </w:rPr>
        <w:t>эффективных</w:t>
      </w:r>
      <w:r>
        <w:t xml:space="preserve"> </w:t>
      </w:r>
      <w:r>
        <w:rPr>
          <w:rFonts w:hint="eastAsia"/>
        </w:rPr>
        <w:t>вариантов</w:t>
      </w:r>
      <w:r>
        <w:t xml:space="preserve"> </w:t>
      </w:r>
      <w:r>
        <w:rPr>
          <w:rFonts w:hint="eastAsia"/>
        </w:rPr>
        <w:t>лубрикации</w:t>
      </w:r>
      <w:r>
        <w:t xml:space="preserve"> </w:t>
      </w:r>
      <w:r>
        <w:rPr>
          <w:rFonts w:hint="eastAsia"/>
        </w:rPr>
        <w:t>поверхности</w:t>
      </w:r>
      <w:r>
        <w:t xml:space="preserve"> </w:t>
      </w:r>
      <w:r>
        <w:rPr>
          <w:rFonts w:hint="eastAsia"/>
        </w:rPr>
        <w:t>катания</w:t>
      </w:r>
      <w:r>
        <w:t xml:space="preserve"> </w:t>
      </w:r>
      <w:r>
        <w:rPr>
          <w:rFonts w:hint="eastAsia"/>
        </w:rPr>
        <w:t>рельсов</w:t>
      </w:r>
      <w:r>
        <w:t xml:space="preserve">, </w:t>
      </w:r>
      <w:r>
        <w:rPr>
          <w:rFonts w:hint="eastAsia"/>
        </w:rPr>
        <w:t>по</w:t>
      </w:r>
      <w:r>
        <w:t xml:space="preserve"> </w:t>
      </w:r>
      <w:r>
        <w:rPr>
          <w:rFonts w:hint="eastAsia"/>
        </w:rPr>
        <w:t>результатам</w:t>
      </w:r>
      <w:r>
        <w:t xml:space="preserve"> </w:t>
      </w:r>
      <w:r>
        <w:rPr>
          <w:rFonts w:hint="eastAsia"/>
        </w:rPr>
        <w:t>исследования</w:t>
      </w:r>
      <w:r>
        <w:t xml:space="preserve">, </w:t>
      </w:r>
      <w:r>
        <w:rPr>
          <w:rFonts w:hint="eastAsia"/>
        </w:rPr>
        <w:t>составит</w:t>
      </w:r>
      <w:r>
        <w:t xml:space="preserve"> 99420 </w:t>
      </w:r>
      <w:r>
        <w:rPr>
          <w:rFonts w:hint="eastAsia"/>
        </w:rPr>
        <w:t>руб</w:t>
      </w:r>
      <w:r>
        <w:t>/</w:t>
      </w:r>
      <w:r>
        <w:rPr>
          <w:rFonts w:hint="eastAsia"/>
        </w:rPr>
        <w:t>км</w:t>
      </w:r>
      <w:r>
        <w:t xml:space="preserve"> </w:t>
      </w:r>
      <w:r>
        <w:rPr>
          <w:rFonts w:hint="eastAsia"/>
        </w:rPr>
        <w:t>в</w:t>
      </w:r>
      <w:r>
        <w:t xml:space="preserve"> </w:t>
      </w:r>
      <w:r>
        <w:rPr>
          <w:rFonts w:hint="eastAsia"/>
        </w:rPr>
        <w:t>год</w:t>
      </w:r>
      <w:r>
        <w:t xml:space="preserve"> </w:t>
      </w:r>
      <w:r>
        <w:rPr>
          <w:rFonts w:hint="eastAsia"/>
        </w:rPr>
        <w:t>при</w:t>
      </w:r>
      <w:r>
        <w:t xml:space="preserve"> </w:t>
      </w:r>
      <w:r>
        <w:rPr>
          <w:rFonts w:hint="eastAsia"/>
        </w:rPr>
        <w:t>смазывании</w:t>
      </w:r>
      <w:r>
        <w:t xml:space="preserve"> </w:t>
      </w:r>
      <w:r>
        <w:rPr>
          <w:rFonts w:hint="eastAsia"/>
        </w:rPr>
        <w:t>внутреннего</w:t>
      </w:r>
      <w:r>
        <w:t xml:space="preserve"> </w:t>
      </w:r>
      <w:r>
        <w:rPr>
          <w:rFonts w:hint="eastAsia"/>
        </w:rPr>
        <w:t>рельса</w:t>
      </w:r>
      <w:r>
        <w:t xml:space="preserve"> </w:t>
      </w:r>
      <w:r>
        <w:rPr>
          <w:rFonts w:hint="eastAsia"/>
        </w:rPr>
        <w:t>и</w:t>
      </w:r>
      <w:r>
        <w:t xml:space="preserve"> 88490 </w:t>
      </w:r>
      <w:r>
        <w:rPr>
          <w:rFonts w:hint="eastAsia"/>
        </w:rPr>
        <w:t>руб</w:t>
      </w:r>
      <w:r>
        <w:t>/</w:t>
      </w:r>
      <w:r>
        <w:rPr>
          <w:rFonts w:hint="eastAsia"/>
        </w:rPr>
        <w:t>км</w:t>
      </w:r>
      <w:r>
        <w:t xml:space="preserve"> </w:t>
      </w:r>
      <w:r>
        <w:rPr>
          <w:rFonts w:hint="eastAsia"/>
        </w:rPr>
        <w:t>в</w:t>
      </w:r>
      <w:r>
        <w:t xml:space="preserve"> </w:t>
      </w:r>
      <w:r>
        <w:rPr>
          <w:rFonts w:hint="eastAsia"/>
        </w:rPr>
        <w:t>год</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обеих</w:t>
      </w:r>
      <w:r>
        <w:t xml:space="preserve"> </w:t>
      </w:r>
      <w:r>
        <w:rPr>
          <w:rFonts w:hint="eastAsia"/>
        </w:rPr>
        <w:t>рельсовых</w:t>
      </w:r>
      <w:r>
        <w:t xml:space="preserve"> </w:t>
      </w:r>
      <w:r>
        <w:rPr>
          <w:rFonts w:hint="eastAsia"/>
        </w:rPr>
        <w:t>нитях</w:t>
      </w:r>
      <w:r>
        <w:t>.</w:t>
      </w:r>
    </w:p>
    <w:p w14:paraId="5D63894A" w14:textId="77777777" w:rsidR="004B4507" w:rsidRDefault="004B4507" w:rsidP="004B4507">
      <w:r>
        <w:rPr>
          <w:rFonts w:hint="eastAsia"/>
        </w:rPr>
        <w:t>Наносить</w:t>
      </w:r>
      <w:r>
        <w:t xml:space="preserve"> </w:t>
      </w:r>
      <w:r>
        <w:rPr>
          <w:rFonts w:hint="eastAsia"/>
        </w:rPr>
        <w:t>лубрикант</w:t>
      </w:r>
      <w:r>
        <w:t xml:space="preserve"> </w:t>
      </w:r>
      <w:r>
        <w:rPr>
          <w:rFonts w:hint="eastAsia"/>
        </w:rPr>
        <w:t>на</w:t>
      </w:r>
      <w:r>
        <w:t xml:space="preserve"> </w:t>
      </w:r>
      <w:r>
        <w:rPr>
          <w:rFonts w:hint="eastAsia"/>
        </w:rPr>
        <w:t>поверхность</w:t>
      </w:r>
      <w:r>
        <w:t xml:space="preserve"> </w:t>
      </w:r>
      <w:r>
        <w:rPr>
          <w:rFonts w:hint="eastAsia"/>
        </w:rPr>
        <w:t>катания</w:t>
      </w:r>
      <w:r>
        <w:t xml:space="preserve">, </w:t>
      </w:r>
      <w:r>
        <w:rPr>
          <w:rFonts w:hint="eastAsia"/>
        </w:rPr>
        <w:t>независимо</w:t>
      </w:r>
      <w:r>
        <w:t xml:space="preserve"> </w:t>
      </w:r>
      <w:r>
        <w:rPr>
          <w:rFonts w:hint="eastAsia"/>
        </w:rPr>
        <w:t>от</w:t>
      </w:r>
      <w:r>
        <w:t xml:space="preserve"> </w:t>
      </w:r>
      <w:r>
        <w:rPr>
          <w:rFonts w:hint="eastAsia"/>
        </w:rPr>
        <w:t>возможных</w:t>
      </w:r>
      <w:r>
        <w:t xml:space="preserve"> </w:t>
      </w:r>
      <w:r>
        <w:rPr>
          <w:rFonts w:hint="eastAsia"/>
        </w:rPr>
        <w:t>виляний</w:t>
      </w:r>
      <w:r>
        <w:t xml:space="preserve"> </w:t>
      </w:r>
      <w:r>
        <w:rPr>
          <w:rFonts w:hint="eastAsia"/>
        </w:rPr>
        <w:t>рельсосмазывателей</w:t>
      </w:r>
      <w:r>
        <w:t xml:space="preserve"> </w:t>
      </w:r>
      <w:r>
        <w:rPr>
          <w:rFonts w:hint="eastAsia"/>
        </w:rPr>
        <w:t>и</w:t>
      </w:r>
      <w:r>
        <w:t xml:space="preserve"> </w:t>
      </w:r>
      <w:r>
        <w:rPr>
          <w:rFonts w:hint="eastAsia"/>
        </w:rPr>
        <w:t>вихревых</w:t>
      </w:r>
      <w:r>
        <w:t xml:space="preserve"> </w:t>
      </w:r>
      <w:r>
        <w:rPr>
          <w:rFonts w:hint="eastAsia"/>
        </w:rPr>
        <w:t>потоков</w:t>
      </w:r>
      <w:r>
        <w:t xml:space="preserve">, </w:t>
      </w:r>
      <w:r>
        <w:rPr>
          <w:rFonts w:hint="eastAsia"/>
        </w:rPr>
        <w:t>возможно</w:t>
      </w:r>
      <w:r>
        <w:t xml:space="preserve"> </w:t>
      </w:r>
      <w:r>
        <w:rPr>
          <w:rFonts w:hint="eastAsia"/>
        </w:rPr>
        <w:t>применяя</w:t>
      </w:r>
      <w:r>
        <w:t xml:space="preserve"> </w:t>
      </w:r>
      <w:r>
        <w:rPr>
          <w:rFonts w:hint="eastAsia"/>
        </w:rPr>
        <w:t>бесконтактный</w:t>
      </w:r>
      <w:r>
        <w:t xml:space="preserve"> </w:t>
      </w:r>
      <w:r>
        <w:rPr>
          <w:rFonts w:hint="eastAsia"/>
        </w:rPr>
        <w:t>струйный</w:t>
      </w:r>
      <w:r>
        <w:t xml:space="preserve"> </w:t>
      </w:r>
      <w:r>
        <w:rPr>
          <w:rFonts w:hint="eastAsia"/>
        </w:rPr>
        <w:t>способ</w:t>
      </w:r>
      <w:r>
        <w:t xml:space="preserve">. </w:t>
      </w:r>
      <w:r>
        <w:rPr>
          <w:rFonts w:hint="eastAsia"/>
        </w:rPr>
        <w:t>На</w:t>
      </w:r>
      <w:r>
        <w:t xml:space="preserve"> </w:t>
      </w:r>
      <w:r>
        <w:rPr>
          <w:rFonts w:hint="eastAsia"/>
        </w:rPr>
        <w:t>данный</w:t>
      </w:r>
      <w:r>
        <w:t xml:space="preserve"> </w:t>
      </w:r>
      <w:r>
        <w:rPr>
          <w:rFonts w:hint="eastAsia"/>
        </w:rPr>
        <w:t>момент</w:t>
      </w:r>
      <w:r>
        <w:t xml:space="preserve">, </w:t>
      </w:r>
      <w:r>
        <w:rPr>
          <w:rFonts w:hint="eastAsia"/>
        </w:rPr>
        <w:t>такой</w:t>
      </w:r>
      <w:r>
        <w:t xml:space="preserve"> </w:t>
      </w:r>
      <w:r>
        <w:rPr>
          <w:rFonts w:hint="eastAsia"/>
        </w:rPr>
        <w:t>способ</w:t>
      </w:r>
      <w:r>
        <w:t xml:space="preserve"> </w:t>
      </w:r>
      <w:r>
        <w:rPr>
          <w:rFonts w:hint="eastAsia"/>
        </w:rPr>
        <w:t>доступен</w:t>
      </w:r>
      <w:r>
        <w:t xml:space="preserve"> </w:t>
      </w:r>
      <w:r>
        <w:rPr>
          <w:rFonts w:hint="eastAsia"/>
        </w:rPr>
        <w:t>в</w:t>
      </w:r>
      <w:r>
        <w:t xml:space="preserve"> </w:t>
      </w:r>
      <w:r>
        <w:rPr>
          <w:rFonts w:hint="eastAsia"/>
        </w:rPr>
        <w:t>локомотивах</w:t>
      </w:r>
      <w:r>
        <w:t xml:space="preserve"> </w:t>
      </w:r>
      <w:r>
        <w:rPr>
          <w:rFonts w:hint="eastAsia"/>
        </w:rPr>
        <w:t>и</w:t>
      </w:r>
      <w:r>
        <w:t xml:space="preserve"> </w:t>
      </w:r>
      <w:r>
        <w:rPr>
          <w:rFonts w:hint="eastAsia"/>
        </w:rPr>
        <w:t>вагонах</w:t>
      </w:r>
      <w:r>
        <w:t>-</w:t>
      </w:r>
      <w:r>
        <w:rPr>
          <w:rFonts w:hint="eastAsia"/>
        </w:rPr>
        <w:t>рельсосмазывателях</w:t>
      </w:r>
      <w:r>
        <w:t xml:space="preserve">. </w:t>
      </w:r>
      <w:r>
        <w:rPr>
          <w:rFonts w:hint="eastAsia"/>
        </w:rPr>
        <w:t>Применение</w:t>
      </w:r>
      <w:r>
        <w:t xml:space="preserve"> </w:t>
      </w:r>
      <w:r>
        <w:rPr>
          <w:rFonts w:hint="eastAsia"/>
        </w:rPr>
        <w:t>локомотива</w:t>
      </w:r>
      <w:r>
        <w:t xml:space="preserve"> </w:t>
      </w:r>
      <w:r>
        <w:rPr>
          <w:rFonts w:hint="eastAsia"/>
        </w:rPr>
        <w:t>целесообразно</w:t>
      </w:r>
      <w:r>
        <w:t xml:space="preserve"> </w:t>
      </w:r>
      <w:r>
        <w:rPr>
          <w:rFonts w:hint="eastAsia"/>
        </w:rPr>
        <w:t>для</w:t>
      </w:r>
      <w:r>
        <w:t xml:space="preserve"> </w:t>
      </w:r>
      <w:r>
        <w:rPr>
          <w:rFonts w:hint="eastAsia"/>
        </w:rPr>
        <w:t>лубрикации</w:t>
      </w:r>
      <w:r>
        <w:t xml:space="preserve"> </w:t>
      </w:r>
      <w:r>
        <w:rPr>
          <w:rFonts w:hint="eastAsia"/>
        </w:rPr>
        <w:t>сразу</w:t>
      </w:r>
      <w:r>
        <w:t xml:space="preserve"> </w:t>
      </w:r>
      <w:r>
        <w:rPr>
          <w:rFonts w:hint="eastAsia"/>
        </w:rPr>
        <w:t>за</w:t>
      </w:r>
      <w:r>
        <w:t xml:space="preserve"> </w:t>
      </w:r>
      <w:r>
        <w:rPr>
          <w:rFonts w:hint="eastAsia"/>
        </w:rPr>
        <w:t>последней</w:t>
      </w:r>
      <w:r>
        <w:t xml:space="preserve"> </w:t>
      </w:r>
      <w:r>
        <w:rPr>
          <w:rFonts w:hint="eastAsia"/>
        </w:rPr>
        <w:t>парой</w:t>
      </w:r>
      <w:r>
        <w:t xml:space="preserve"> </w:t>
      </w:r>
      <w:r>
        <w:rPr>
          <w:rFonts w:hint="eastAsia"/>
        </w:rPr>
        <w:t>колес</w:t>
      </w:r>
      <w:r>
        <w:t xml:space="preserve"> </w:t>
      </w:r>
      <w:r>
        <w:rPr>
          <w:rFonts w:hint="eastAsia"/>
        </w:rPr>
        <w:t>тягового</w:t>
      </w:r>
      <w:r>
        <w:t xml:space="preserve"> </w:t>
      </w:r>
      <w:r>
        <w:rPr>
          <w:rFonts w:hint="eastAsia"/>
        </w:rPr>
        <w:t>модуля</w:t>
      </w:r>
      <w:r>
        <w:t xml:space="preserve"> </w:t>
      </w:r>
      <w:r>
        <w:rPr>
          <w:rFonts w:hint="eastAsia"/>
        </w:rPr>
        <w:t>грузового</w:t>
      </w:r>
      <w:r>
        <w:t xml:space="preserve"> </w:t>
      </w:r>
      <w:r>
        <w:rPr>
          <w:rFonts w:hint="eastAsia"/>
        </w:rPr>
        <w:t>подвижного</w:t>
      </w:r>
      <w:r>
        <w:t xml:space="preserve"> </w:t>
      </w:r>
      <w:r>
        <w:rPr>
          <w:rFonts w:hint="eastAsia"/>
        </w:rPr>
        <w:t>состава</w:t>
      </w:r>
      <w:r>
        <w:t xml:space="preserve">. </w:t>
      </w:r>
      <w:r>
        <w:rPr>
          <w:rFonts w:hint="eastAsia"/>
        </w:rPr>
        <w:t>Лубрикантом</w:t>
      </w:r>
      <w:r>
        <w:t xml:space="preserve">, </w:t>
      </w:r>
      <w:r>
        <w:rPr>
          <w:rFonts w:hint="eastAsia"/>
        </w:rPr>
        <w:t>обеспечивающим</w:t>
      </w:r>
      <w:r>
        <w:t xml:space="preserve"> </w:t>
      </w:r>
      <w:r>
        <w:rPr>
          <w:rFonts w:hint="eastAsia"/>
        </w:rPr>
        <w:t>коэффициент</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от</w:t>
      </w:r>
      <w:r>
        <w:t xml:space="preserve"> 0,2 </w:t>
      </w:r>
      <w:r>
        <w:rPr>
          <w:rFonts w:hint="eastAsia"/>
        </w:rPr>
        <w:t>до</w:t>
      </w:r>
      <w:r>
        <w:t xml:space="preserve"> 0,25 </w:t>
      </w:r>
      <w:r>
        <w:rPr>
          <w:rFonts w:hint="eastAsia"/>
        </w:rPr>
        <w:t>является</w:t>
      </w:r>
      <w:r>
        <w:t xml:space="preserve"> </w:t>
      </w:r>
      <w:r>
        <w:rPr>
          <w:rFonts w:hint="eastAsia"/>
        </w:rPr>
        <w:t>модификатор</w:t>
      </w:r>
      <w:r>
        <w:t xml:space="preserve"> </w:t>
      </w:r>
      <w:r>
        <w:rPr>
          <w:rFonts w:hint="eastAsia"/>
        </w:rPr>
        <w:t>трения</w:t>
      </w:r>
      <w:r>
        <w:t xml:space="preserve">. </w:t>
      </w:r>
      <w:r>
        <w:rPr>
          <w:rFonts w:hint="eastAsia"/>
        </w:rPr>
        <w:t>Стойкость</w:t>
      </w:r>
      <w:r>
        <w:t xml:space="preserve"> </w:t>
      </w:r>
      <w:r>
        <w:rPr>
          <w:rFonts w:hint="eastAsia"/>
        </w:rPr>
        <w:t>при</w:t>
      </w:r>
      <w:r>
        <w:t xml:space="preserve"> </w:t>
      </w:r>
      <w:r>
        <w:rPr>
          <w:rFonts w:hint="eastAsia"/>
        </w:rPr>
        <w:t>однократном</w:t>
      </w:r>
      <w:r>
        <w:t xml:space="preserve"> </w:t>
      </w:r>
      <w:r>
        <w:rPr>
          <w:rFonts w:hint="eastAsia"/>
        </w:rPr>
        <w:t>нанесении</w:t>
      </w:r>
      <w:r>
        <w:t xml:space="preserve"> 250 - 300 </w:t>
      </w:r>
      <w:r>
        <w:rPr>
          <w:rFonts w:hint="eastAsia"/>
        </w:rPr>
        <w:t>осей</w:t>
      </w:r>
      <w:r>
        <w:t xml:space="preserve"> </w:t>
      </w:r>
      <w:r>
        <w:rPr>
          <w:rFonts w:hint="eastAsia"/>
        </w:rPr>
        <w:t>обеспечивает</w:t>
      </w:r>
      <w:r>
        <w:t xml:space="preserve"> </w:t>
      </w:r>
      <w:r>
        <w:rPr>
          <w:rFonts w:hint="eastAsia"/>
        </w:rPr>
        <w:t>стирание</w:t>
      </w:r>
      <w:r>
        <w:t xml:space="preserve"> </w:t>
      </w:r>
      <w:r>
        <w:rPr>
          <w:rFonts w:hint="eastAsia"/>
        </w:rPr>
        <w:t>материала</w:t>
      </w:r>
      <w:r>
        <w:t xml:space="preserve"> </w:t>
      </w:r>
      <w:r>
        <w:rPr>
          <w:rFonts w:hint="eastAsia"/>
        </w:rPr>
        <w:t>с</w:t>
      </w:r>
      <w:r>
        <w:t xml:space="preserve"> </w:t>
      </w:r>
      <w:r>
        <w:rPr>
          <w:rFonts w:hint="eastAsia"/>
        </w:rPr>
        <w:t>поверхности</w:t>
      </w:r>
      <w:r>
        <w:t xml:space="preserve"> </w:t>
      </w:r>
      <w:r>
        <w:rPr>
          <w:rFonts w:hint="eastAsia"/>
        </w:rPr>
        <w:t>катания</w:t>
      </w:r>
      <w:r>
        <w:t xml:space="preserve"> </w:t>
      </w:r>
      <w:r>
        <w:rPr>
          <w:rFonts w:hint="eastAsia"/>
        </w:rPr>
        <w:t>рельса</w:t>
      </w:r>
      <w:r>
        <w:t xml:space="preserve"> </w:t>
      </w:r>
      <w:r>
        <w:rPr>
          <w:rFonts w:hint="eastAsia"/>
        </w:rPr>
        <w:t>колесами</w:t>
      </w:r>
      <w:r>
        <w:t xml:space="preserve"> </w:t>
      </w:r>
      <w:r>
        <w:rPr>
          <w:rFonts w:hint="eastAsia"/>
        </w:rPr>
        <w:t>грузового</w:t>
      </w:r>
      <w:r>
        <w:t xml:space="preserve"> </w:t>
      </w:r>
      <w:r>
        <w:rPr>
          <w:rFonts w:hint="eastAsia"/>
        </w:rPr>
        <w:t>состава</w:t>
      </w:r>
      <w:r>
        <w:t xml:space="preserve">, </w:t>
      </w:r>
      <w:r>
        <w:rPr>
          <w:rFonts w:hint="eastAsia"/>
        </w:rPr>
        <w:t>не</w:t>
      </w:r>
      <w:r>
        <w:t xml:space="preserve"> </w:t>
      </w:r>
      <w:r>
        <w:rPr>
          <w:rFonts w:hint="eastAsia"/>
        </w:rPr>
        <w:t>оказывая</w:t>
      </w:r>
      <w:r>
        <w:t xml:space="preserve"> </w:t>
      </w:r>
      <w:r>
        <w:rPr>
          <w:rFonts w:hint="eastAsia"/>
        </w:rPr>
        <w:t>влияния</w:t>
      </w:r>
      <w:r>
        <w:t xml:space="preserve"> </w:t>
      </w:r>
      <w:r>
        <w:rPr>
          <w:rFonts w:hint="eastAsia"/>
        </w:rPr>
        <w:t>на</w:t>
      </w:r>
      <w:r>
        <w:t xml:space="preserve"> </w:t>
      </w:r>
      <w:r>
        <w:rPr>
          <w:rFonts w:hint="eastAsia"/>
        </w:rPr>
        <w:t>следующие</w:t>
      </w:r>
      <w:r>
        <w:t xml:space="preserve"> </w:t>
      </w:r>
      <w:r>
        <w:rPr>
          <w:rFonts w:hint="eastAsia"/>
        </w:rPr>
        <w:t>экипажи</w:t>
      </w:r>
      <w:r>
        <w:t>.</w:t>
      </w:r>
    </w:p>
    <w:p w14:paraId="4E96D0C5" w14:textId="77777777" w:rsidR="004B4507" w:rsidRDefault="004B4507" w:rsidP="004B4507">
      <w:r>
        <w:rPr>
          <w:rFonts w:hint="eastAsia"/>
        </w:rPr>
        <w:t>Заключение</w:t>
      </w:r>
    </w:p>
    <w:p w14:paraId="0AD3FD32" w14:textId="77777777" w:rsidR="004B4507" w:rsidRDefault="004B4507" w:rsidP="004B4507">
      <w:r>
        <w:t>1.</w:t>
      </w:r>
      <w:r>
        <w:tab/>
      </w:r>
      <w:r>
        <w:rPr>
          <w:rFonts w:hint="eastAsia"/>
        </w:rPr>
        <w:t>Выполнены</w:t>
      </w:r>
      <w:r>
        <w:t xml:space="preserve"> </w:t>
      </w:r>
      <w:r>
        <w:rPr>
          <w:rFonts w:hint="eastAsia"/>
        </w:rPr>
        <w:t>экспериментальные</w:t>
      </w:r>
      <w:r>
        <w:t xml:space="preserve"> </w:t>
      </w:r>
      <w:r>
        <w:rPr>
          <w:rFonts w:hint="eastAsia"/>
        </w:rPr>
        <w:t>измерения</w:t>
      </w:r>
      <w:r>
        <w:t xml:space="preserve"> </w:t>
      </w:r>
      <w:r>
        <w:rPr>
          <w:rFonts w:hint="eastAsia"/>
        </w:rPr>
        <w:t>коэффициентов</w:t>
      </w:r>
      <w:r>
        <w:t xml:space="preserve"> </w:t>
      </w:r>
      <w:r>
        <w:rPr>
          <w:rFonts w:hint="eastAsia"/>
        </w:rPr>
        <w:t>трения</w:t>
      </w:r>
      <w:r>
        <w:t xml:space="preserve"> </w:t>
      </w:r>
      <w:r>
        <w:rPr>
          <w:rFonts w:hint="eastAsia"/>
        </w:rPr>
        <w:t>на</w:t>
      </w:r>
      <w:r>
        <w:t xml:space="preserve"> </w:t>
      </w:r>
      <w:r>
        <w:rPr>
          <w:rFonts w:hint="eastAsia"/>
        </w:rPr>
        <w:t>боковой</w:t>
      </w:r>
      <w:r>
        <w:t xml:space="preserve"> </w:t>
      </w:r>
      <w:r>
        <w:rPr>
          <w:rFonts w:hint="eastAsia"/>
        </w:rPr>
        <w:t>поверхности</w:t>
      </w:r>
      <w:r>
        <w:t xml:space="preserve"> </w:t>
      </w:r>
      <w:r>
        <w:rPr>
          <w:rFonts w:hint="eastAsia"/>
        </w:rPr>
        <w:t>наружного</w:t>
      </w:r>
      <w:r>
        <w:t xml:space="preserve"> </w:t>
      </w:r>
      <w:r>
        <w:rPr>
          <w:rFonts w:hint="eastAsia"/>
        </w:rPr>
        <w:t>рельса</w:t>
      </w:r>
      <w:r>
        <w:t xml:space="preserve"> </w:t>
      </w:r>
      <w:r>
        <w:rPr>
          <w:rFonts w:hint="eastAsia"/>
        </w:rPr>
        <w:t>при</w:t>
      </w:r>
      <w:r>
        <w:t xml:space="preserve"> </w:t>
      </w:r>
      <w:r>
        <w:rPr>
          <w:rFonts w:hint="eastAsia"/>
        </w:rPr>
        <w:t>различном</w:t>
      </w:r>
      <w:r>
        <w:t xml:space="preserve"> </w:t>
      </w:r>
      <w:r>
        <w:rPr>
          <w:rFonts w:hint="eastAsia"/>
        </w:rPr>
        <w:t>трибологическом</w:t>
      </w:r>
      <w:r>
        <w:t xml:space="preserve"> </w:t>
      </w:r>
      <w:r>
        <w:rPr>
          <w:rFonts w:hint="eastAsia"/>
        </w:rPr>
        <w:t>состоянии</w:t>
      </w:r>
      <w:r>
        <w:t xml:space="preserve"> </w:t>
      </w:r>
      <w:r>
        <w:rPr>
          <w:rFonts w:hint="eastAsia"/>
        </w:rPr>
        <w:t>рельсовой</w:t>
      </w:r>
      <w:r>
        <w:t xml:space="preserve"> </w:t>
      </w:r>
      <w:r>
        <w:rPr>
          <w:rFonts w:hint="eastAsia"/>
        </w:rPr>
        <w:t>колеи</w:t>
      </w:r>
      <w:r>
        <w:t xml:space="preserve">, </w:t>
      </w:r>
      <w:r>
        <w:rPr>
          <w:rFonts w:hint="eastAsia"/>
        </w:rPr>
        <w:t>произведен</w:t>
      </w:r>
      <w:r>
        <w:t xml:space="preserve"> </w:t>
      </w:r>
      <w:r>
        <w:rPr>
          <w:rFonts w:hint="eastAsia"/>
        </w:rPr>
        <w:t>замер</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обеих</w:t>
      </w:r>
      <w:r>
        <w:t xml:space="preserve"> </w:t>
      </w:r>
    </w:p>
    <w:p w14:paraId="01A522A9" w14:textId="77777777" w:rsidR="004B4507" w:rsidRDefault="004B4507" w:rsidP="004B4507">
      <w:r>
        <w:rPr>
          <w:rFonts w:hint="eastAsia"/>
        </w:rPr>
        <w:t>нитей</w:t>
      </w:r>
      <w:r>
        <w:t xml:space="preserve">. </w:t>
      </w:r>
      <w:r>
        <w:rPr>
          <w:rFonts w:hint="eastAsia"/>
        </w:rPr>
        <w:t>Получены</w:t>
      </w:r>
      <w:r>
        <w:t xml:space="preserve"> </w:t>
      </w:r>
      <w:r>
        <w:rPr>
          <w:rFonts w:hint="eastAsia"/>
        </w:rPr>
        <w:t>значения</w:t>
      </w:r>
      <w:r>
        <w:t xml:space="preserve"> </w:t>
      </w:r>
      <w:r>
        <w:rPr>
          <w:rFonts w:hint="eastAsia"/>
        </w:rPr>
        <w:t>коэффициентов</w:t>
      </w:r>
      <w:r>
        <w:t xml:space="preserve"> </w:t>
      </w:r>
      <w:r>
        <w:rPr>
          <w:rFonts w:hint="eastAsia"/>
        </w:rPr>
        <w:t>трения</w:t>
      </w:r>
      <w:r>
        <w:t xml:space="preserve"> </w:t>
      </w:r>
      <w:r>
        <w:rPr>
          <w:rFonts w:hint="eastAsia"/>
        </w:rPr>
        <w:t>при</w:t>
      </w:r>
      <w:r>
        <w:t xml:space="preserve"> </w:t>
      </w:r>
      <w:r>
        <w:rPr>
          <w:rFonts w:hint="eastAsia"/>
        </w:rPr>
        <w:t>сухом</w:t>
      </w:r>
      <w:r>
        <w:t xml:space="preserve"> </w:t>
      </w:r>
      <w:r>
        <w:rPr>
          <w:rFonts w:hint="eastAsia"/>
        </w:rPr>
        <w:t>состоянии</w:t>
      </w:r>
      <w:r>
        <w:t xml:space="preserve"> </w:t>
      </w:r>
      <w:r>
        <w:rPr>
          <w:rFonts w:hint="eastAsia"/>
        </w:rPr>
        <w:t>рельсовых</w:t>
      </w:r>
      <w:r>
        <w:t xml:space="preserve"> </w:t>
      </w:r>
      <w:r>
        <w:rPr>
          <w:rFonts w:hint="eastAsia"/>
        </w:rPr>
        <w:t>нитей</w:t>
      </w:r>
      <w:r>
        <w:t xml:space="preserve"> - 0,4 </w:t>
      </w:r>
      <w:r>
        <w:rPr>
          <w:rFonts w:hint="eastAsia"/>
        </w:rPr>
        <w:t>и</w:t>
      </w:r>
      <w:r>
        <w:t xml:space="preserve"> </w:t>
      </w:r>
      <w:r>
        <w:rPr>
          <w:rFonts w:hint="eastAsia"/>
        </w:rPr>
        <w:t>с</w:t>
      </w:r>
      <w:r>
        <w:t xml:space="preserve"> </w:t>
      </w:r>
      <w:r>
        <w:rPr>
          <w:rFonts w:hint="eastAsia"/>
        </w:rPr>
        <w:t>нанесенным</w:t>
      </w:r>
      <w:r>
        <w:t xml:space="preserve"> </w:t>
      </w:r>
      <w:r>
        <w:rPr>
          <w:rFonts w:hint="eastAsia"/>
        </w:rPr>
        <w:t>смазочным</w:t>
      </w:r>
      <w:r>
        <w:t xml:space="preserve"> </w:t>
      </w:r>
      <w:r>
        <w:rPr>
          <w:rFonts w:hint="eastAsia"/>
        </w:rPr>
        <w:t>материалом</w:t>
      </w:r>
      <w:r>
        <w:t xml:space="preserve"> - 0,25.</w:t>
      </w:r>
    </w:p>
    <w:p w14:paraId="372F696A" w14:textId="77777777" w:rsidR="004B4507" w:rsidRDefault="004B4507" w:rsidP="004B4507">
      <w:r>
        <w:t>2.</w:t>
      </w:r>
      <w:r>
        <w:tab/>
      </w:r>
      <w:r>
        <w:rPr>
          <w:rFonts w:hint="eastAsia"/>
        </w:rPr>
        <w:t>Оценено</w:t>
      </w:r>
      <w:r>
        <w:t xml:space="preserve"> </w:t>
      </w:r>
      <w:r>
        <w:rPr>
          <w:rFonts w:hint="eastAsia"/>
        </w:rPr>
        <w:t>влияние</w:t>
      </w:r>
      <w:r>
        <w:t xml:space="preserve"> </w:t>
      </w:r>
      <w:r>
        <w:rPr>
          <w:rFonts w:hint="eastAsia"/>
        </w:rPr>
        <w:t>режима</w:t>
      </w:r>
      <w:r>
        <w:t xml:space="preserve"> </w:t>
      </w:r>
      <w:r>
        <w:rPr>
          <w:rFonts w:hint="eastAsia"/>
        </w:rPr>
        <w:t>ведения</w:t>
      </w:r>
      <w:r>
        <w:t xml:space="preserve"> </w:t>
      </w:r>
      <w:r>
        <w:rPr>
          <w:rFonts w:hint="eastAsia"/>
        </w:rPr>
        <w:t>грузового</w:t>
      </w:r>
      <w:r>
        <w:t xml:space="preserve"> </w:t>
      </w:r>
      <w:r>
        <w:rPr>
          <w:rFonts w:hint="eastAsia"/>
        </w:rPr>
        <w:t>поезда</w:t>
      </w:r>
      <w:r>
        <w:t xml:space="preserve"> </w:t>
      </w:r>
      <w:r>
        <w:rPr>
          <w:rFonts w:hint="eastAsia"/>
        </w:rPr>
        <w:t>на</w:t>
      </w:r>
      <w:r>
        <w:t xml:space="preserve"> </w:t>
      </w:r>
      <w:r>
        <w:rPr>
          <w:rFonts w:hint="eastAsia"/>
        </w:rPr>
        <w:t>силы</w:t>
      </w:r>
      <w:r>
        <w:t xml:space="preserve"> </w:t>
      </w:r>
      <w:r>
        <w:rPr>
          <w:rFonts w:hint="eastAsia"/>
        </w:rPr>
        <w:t>контактного</w:t>
      </w:r>
      <w:r>
        <w:t xml:space="preserve"> </w:t>
      </w:r>
      <w:r>
        <w:rPr>
          <w:rFonts w:hint="eastAsia"/>
        </w:rPr>
        <w:t>взаимодействия</w:t>
      </w:r>
      <w:r>
        <w:t xml:space="preserve">. </w:t>
      </w:r>
      <w:r>
        <w:rPr>
          <w:rFonts w:hint="eastAsia"/>
        </w:rPr>
        <w:t>Установлено</w:t>
      </w:r>
      <w:r>
        <w:t xml:space="preserve">, </w:t>
      </w:r>
      <w:r>
        <w:rPr>
          <w:rFonts w:hint="eastAsia"/>
        </w:rPr>
        <w:t>что</w:t>
      </w:r>
      <w:r>
        <w:t xml:space="preserve"> </w:t>
      </w:r>
      <w:r>
        <w:rPr>
          <w:rFonts w:hint="eastAsia"/>
        </w:rPr>
        <w:t>действие</w:t>
      </w:r>
      <w:r>
        <w:t xml:space="preserve"> </w:t>
      </w:r>
      <w:r>
        <w:rPr>
          <w:rFonts w:hint="eastAsia"/>
        </w:rPr>
        <w:t>силы</w:t>
      </w:r>
      <w:r>
        <w:t xml:space="preserve"> </w:t>
      </w:r>
      <w:r>
        <w:rPr>
          <w:rFonts w:hint="eastAsia"/>
        </w:rPr>
        <w:t>тяги</w:t>
      </w:r>
      <w:r>
        <w:t xml:space="preserve"> </w:t>
      </w:r>
      <w:r>
        <w:rPr>
          <w:rFonts w:hint="eastAsia"/>
        </w:rPr>
        <w:t>влияет</w:t>
      </w:r>
      <w:r>
        <w:t xml:space="preserve"> </w:t>
      </w:r>
      <w:r>
        <w:rPr>
          <w:rFonts w:hint="eastAsia"/>
        </w:rPr>
        <w:t>на</w:t>
      </w:r>
      <w:r>
        <w:t xml:space="preserve"> </w:t>
      </w:r>
      <w:r>
        <w:rPr>
          <w:rFonts w:hint="eastAsia"/>
        </w:rPr>
        <w:t>изменение</w:t>
      </w:r>
      <w:r>
        <w:t xml:space="preserve"> </w:t>
      </w:r>
      <w:r>
        <w:rPr>
          <w:rFonts w:hint="eastAsia"/>
        </w:rPr>
        <w:t>продо</w:t>
      </w:r>
      <w:r>
        <w:rPr>
          <w:rFonts w:hint="eastAsia"/>
        </w:rPr>
        <w:lastRenderedPageBreak/>
        <w:t>льных</w:t>
      </w:r>
      <w:r>
        <w:t xml:space="preserve"> </w:t>
      </w:r>
      <w:r>
        <w:rPr>
          <w:rFonts w:hint="eastAsia"/>
        </w:rPr>
        <w:t>сил</w:t>
      </w:r>
      <w:r>
        <w:t xml:space="preserve"> </w:t>
      </w:r>
      <w:r>
        <w:rPr>
          <w:rFonts w:hint="eastAsia"/>
        </w:rPr>
        <w:t>в</w:t>
      </w:r>
      <w:r>
        <w:t xml:space="preserve"> </w:t>
      </w:r>
      <w:r>
        <w:rPr>
          <w:rFonts w:hint="eastAsia"/>
        </w:rPr>
        <w:t>среднем</w:t>
      </w:r>
      <w:r>
        <w:t xml:space="preserve"> </w:t>
      </w:r>
      <w:r>
        <w:rPr>
          <w:rFonts w:hint="eastAsia"/>
        </w:rPr>
        <w:t>на</w:t>
      </w:r>
      <w:r>
        <w:t xml:space="preserve"> 6%. </w:t>
      </w:r>
      <w:r>
        <w:rPr>
          <w:rFonts w:hint="eastAsia"/>
        </w:rPr>
        <w:t>Разница</w:t>
      </w:r>
      <w:r>
        <w:t xml:space="preserve"> </w:t>
      </w:r>
      <w:r>
        <w:rPr>
          <w:rFonts w:hint="eastAsia"/>
        </w:rPr>
        <w:t>значений</w:t>
      </w:r>
      <w:r>
        <w:t xml:space="preserve"> </w:t>
      </w:r>
      <w:r>
        <w:rPr>
          <w:rFonts w:hint="eastAsia"/>
        </w:rPr>
        <w:t>боковых</w:t>
      </w:r>
      <w:r>
        <w:t xml:space="preserve"> </w:t>
      </w:r>
      <w:r>
        <w:rPr>
          <w:rFonts w:hint="eastAsia"/>
        </w:rPr>
        <w:t>сил</w:t>
      </w:r>
      <w:r>
        <w:t xml:space="preserve"> </w:t>
      </w:r>
      <w:r>
        <w:rPr>
          <w:rFonts w:hint="eastAsia"/>
        </w:rPr>
        <w:t>составляет</w:t>
      </w:r>
      <w:r>
        <w:t xml:space="preserve"> </w:t>
      </w:r>
      <w:r>
        <w:rPr>
          <w:rFonts w:hint="eastAsia"/>
        </w:rPr>
        <w:t>в</w:t>
      </w:r>
      <w:r>
        <w:t xml:space="preserve"> </w:t>
      </w:r>
      <w:r>
        <w:rPr>
          <w:rFonts w:hint="eastAsia"/>
        </w:rPr>
        <w:t>среднем</w:t>
      </w:r>
      <w:r>
        <w:t xml:space="preserve"> </w:t>
      </w:r>
      <w:r>
        <w:rPr>
          <w:rFonts w:hint="eastAsia"/>
        </w:rPr>
        <w:t>не</w:t>
      </w:r>
      <w:r>
        <w:t xml:space="preserve"> </w:t>
      </w:r>
      <w:r>
        <w:rPr>
          <w:rFonts w:hint="eastAsia"/>
        </w:rPr>
        <w:t>более</w:t>
      </w:r>
      <w:r>
        <w:t xml:space="preserve"> 7%.</w:t>
      </w:r>
    </w:p>
    <w:p w14:paraId="30EBCDF1" w14:textId="77777777" w:rsidR="004B4507" w:rsidRDefault="004B4507" w:rsidP="004B4507">
      <w:r>
        <w:t>3.</w:t>
      </w:r>
      <w:r>
        <w:tab/>
      </w:r>
      <w:r>
        <w:rPr>
          <w:rFonts w:hint="eastAsia"/>
        </w:rPr>
        <w:t>Выявлено</w:t>
      </w:r>
      <w:r>
        <w:t xml:space="preserve"> </w:t>
      </w:r>
      <w:r>
        <w:rPr>
          <w:rFonts w:hint="eastAsia"/>
        </w:rPr>
        <w:t>существенное</w:t>
      </w:r>
      <w:r>
        <w:t xml:space="preserve"> </w:t>
      </w:r>
      <w:r>
        <w:rPr>
          <w:rFonts w:hint="eastAsia"/>
        </w:rPr>
        <w:t>влияние</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поверхности</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на</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с</w:t>
      </w:r>
      <w:r>
        <w:t xml:space="preserve"> </w:t>
      </w:r>
      <w:r>
        <w:rPr>
          <w:rFonts w:hint="eastAsia"/>
        </w:rPr>
        <w:t>нагрузкой</w:t>
      </w:r>
      <w:r>
        <w:t xml:space="preserve"> 23,5 </w:t>
      </w:r>
      <w:r>
        <w:rPr>
          <w:rFonts w:hint="eastAsia"/>
        </w:rPr>
        <w:t>и</w:t>
      </w:r>
      <w:r>
        <w:t xml:space="preserve"> 27 </w:t>
      </w:r>
      <w:r>
        <w:rPr>
          <w:rFonts w:hint="eastAsia"/>
        </w:rPr>
        <w:t>т</w:t>
      </w:r>
      <w:r>
        <w:t>/</w:t>
      </w:r>
      <w:r>
        <w:rPr>
          <w:rFonts w:hint="eastAsia"/>
        </w:rPr>
        <w:t>ось</w:t>
      </w:r>
      <w:r>
        <w:t xml:space="preserve"> </w:t>
      </w:r>
      <w:r>
        <w:rPr>
          <w:rFonts w:hint="eastAsia"/>
        </w:rPr>
        <w:t>по</w:t>
      </w:r>
      <w:r>
        <w:t xml:space="preserve"> </w:t>
      </w:r>
      <w:r>
        <w:rPr>
          <w:rFonts w:hint="eastAsia"/>
        </w:rPr>
        <w:t>кривым</w:t>
      </w:r>
      <w:r>
        <w:t xml:space="preserve"> </w:t>
      </w:r>
      <w:r>
        <w:rPr>
          <w:rFonts w:hint="eastAsia"/>
        </w:rPr>
        <w:t>участкам</w:t>
      </w:r>
      <w:r>
        <w:t xml:space="preserve"> </w:t>
      </w:r>
      <w:r>
        <w:rPr>
          <w:rFonts w:hint="eastAsia"/>
        </w:rPr>
        <w:t>железнодорожного</w:t>
      </w:r>
      <w:r>
        <w:t xml:space="preserve"> </w:t>
      </w:r>
      <w:r>
        <w:rPr>
          <w:rFonts w:hint="eastAsia"/>
        </w:rPr>
        <w:t>пути</w:t>
      </w:r>
      <w:r>
        <w:t>.</w:t>
      </w:r>
    </w:p>
    <w:p w14:paraId="614871F6" w14:textId="77777777" w:rsidR="004B4507" w:rsidRDefault="004B4507" w:rsidP="004B4507">
      <w:r>
        <w:t>4.</w:t>
      </w:r>
      <w:r>
        <w:tab/>
      </w:r>
      <w:r>
        <w:rPr>
          <w:rFonts w:hint="eastAsia"/>
        </w:rPr>
        <w:t>Определены</w:t>
      </w:r>
      <w:r>
        <w:t xml:space="preserve"> </w:t>
      </w:r>
      <w:r>
        <w:rPr>
          <w:rFonts w:hint="eastAsia"/>
        </w:rPr>
        <w:t>функциональные</w:t>
      </w:r>
      <w:r>
        <w:t xml:space="preserve"> </w:t>
      </w:r>
      <w:r>
        <w:rPr>
          <w:rFonts w:hint="eastAsia"/>
        </w:rPr>
        <w:t>зависимости</w:t>
      </w:r>
      <w:r>
        <w:t xml:space="preserve"> </w:t>
      </w:r>
      <w:r>
        <w:rPr>
          <w:rFonts w:hint="eastAsia"/>
        </w:rPr>
        <w:t>сил</w:t>
      </w:r>
      <w:r>
        <w:t xml:space="preserve"> </w:t>
      </w:r>
      <w:r>
        <w:rPr>
          <w:rFonts w:hint="eastAsia"/>
        </w:rPr>
        <w:t>взаимодействия</w:t>
      </w:r>
      <w:r>
        <w:t xml:space="preserve"> </w:t>
      </w:r>
      <w:r>
        <w:rPr>
          <w:rFonts w:hint="eastAsia"/>
        </w:rPr>
        <w:t>между</w:t>
      </w:r>
      <w:r>
        <w:t xml:space="preserve"> </w:t>
      </w:r>
      <w:r>
        <w:rPr>
          <w:rFonts w:hint="eastAsia"/>
        </w:rPr>
        <w:t>колесом</w:t>
      </w:r>
      <w:r>
        <w:t xml:space="preserve"> </w:t>
      </w:r>
      <w:r>
        <w:rPr>
          <w:rFonts w:hint="eastAsia"/>
        </w:rPr>
        <w:t>и</w:t>
      </w:r>
      <w:r>
        <w:t xml:space="preserve"> </w:t>
      </w:r>
      <w:r>
        <w:rPr>
          <w:rFonts w:hint="eastAsia"/>
        </w:rPr>
        <w:t>рельсом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трибологического</w:t>
      </w:r>
      <w:r>
        <w:t xml:space="preserve"> </w:t>
      </w:r>
      <w:r>
        <w:rPr>
          <w:rFonts w:hint="eastAsia"/>
        </w:rPr>
        <w:t>состояния</w:t>
      </w:r>
      <w:r>
        <w:t xml:space="preserve"> </w:t>
      </w:r>
      <w:r>
        <w:rPr>
          <w:rFonts w:hint="eastAsia"/>
        </w:rPr>
        <w:t>поверхностей</w:t>
      </w:r>
      <w:r>
        <w:t xml:space="preserve"> </w:t>
      </w:r>
      <w:r>
        <w:rPr>
          <w:rFonts w:hint="eastAsia"/>
        </w:rPr>
        <w:t>рельсов</w:t>
      </w:r>
      <w:r>
        <w:t xml:space="preserve">, </w:t>
      </w:r>
      <w:r>
        <w:rPr>
          <w:rFonts w:hint="eastAsia"/>
        </w:rPr>
        <w:t>скорости</w:t>
      </w:r>
      <w:r>
        <w:t xml:space="preserve"> </w:t>
      </w:r>
      <w:r>
        <w:rPr>
          <w:rFonts w:hint="eastAsia"/>
        </w:rPr>
        <w:t>движения</w:t>
      </w:r>
      <w:r>
        <w:t xml:space="preserve"> </w:t>
      </w:r>
      <w:r>
        <w:rPr>
          <w:rFonts w:hint="eastAsia"/>
        </w:rPr>
        <w:t>грузового</w:t>
      </w:r>
      <w:r>
        <w:t xml:space="preserve"> </w:t>
      </w:r>
      <w:r>
        <w:rPr>
          <w:rFonts w:hint="eastAsia"/>
        </w:rPr>
        <w:t>состава</w:t>
      </w:r>
      <w:r>
        <w:t xml:space="preserve"> </w:t>
      </w:r>
      <w:r>
        <w:rPr>
          <w:rFonts w:hint="eastAsia"/>
        </w:rPr>
        <w:t>и</w:t>
      </w:r>
      <w:r>
        <w:t xml:space="preserve"> </w:t>
      </w:r>
      <w:r>
        <w:rPr>
          <w:rFonts w:hint="eastAsia"/>
        </w:rPr>
        <w:t>радиуса</w:t>
      </w:r>
      <w:r>
        <w:t xml:space="preserve"> </w:t>
      </w:r>
      <w:r>
        <w:rPr>
          <w:rFonts w:hint="eastAsia"/>
        </w:rPr>
        <w:t>кривых</w:t>
      </w:r>
      <w:r>
        <w:t xml:space="preserve"> </w:t>
      </w:r>
      <w:r>
        <w:rPr>
          <w:rFonts w:hint="eastAsia"/>
        </w:rPr>
        <w:t>при</w:t>
      </w:r>
      <w:r>
        <w:t xml:space="preserve"> </w:t>
      </w:r>
      <w:r>
        <w:rPr>
          <w:rFonts w:hint="eastAsia"/>
        </w:rPr>
        <w:t>новом</w:t>
      </w:r>
      <w:r>
        <w:t xml:space="preserve"> </w:t>
      </w:r>
      <w:r>
        <w:rPr>
          <w:rFonts w:hint="eastAsia"/>
        </w:rPr>
        <w:t>и</w:t>
      </w:r>
      <w:r>
        <w:t xml:space="preserve"> </w:t>
      </w:r>
      <w:r>
        <w:rPr>
          <w:rFonts w:hint="eastAsia"/>
        </w:rPr>
        <w:t>среднесетевом</w:t>
      </w:r>
      <w:r>
        <w:t xml:space="preserve"> </w:t>
      </w:r>
      <w:r>
        <w:rPr>
          <w:rFonts w:hint="eastAsia"/>
        </w:rPr>
        <w:t>профиле</w:t>
      </w:r>
      <w:r>
        <w:t xml:space="preserve"> </w:t>
      </w:r>
      <w:r>
        <w:rPr>
          <w:rFonts w:hint="eastAsia"/>
        </w:rPr>
        <w:t>трибопары</w:t>
      </w:r>
      <w:r>
        <w:t xml:space="preserve">. </w:t>
      </w:r>
      <w:r>
        <w:rPr>
          <w:rFonts w:hint="eastAsia"/>
        </w:rPr>
        <w:t>Полученные</w:t>
      </w:r>
      <w:r>
        <w:t xml:space="preserve"> </w:t>
      </w:r>
      <w:r>
        <w:rPr>
          <w:rFonts w:hint="eastAsia"/>
        </w:rPr>
        <w:t>при</w:t>
      </w:r>
      <w:r>
        <w:t xml:space="preserve"> </w:t>
      </w:r>
      <w:r>
        <w:rPr>
          <w:rFonts w:hint="eastAsia"/>
        </w:rPr>
        <w:t>теоретическом</w:t>
      </w:r>
      <w:r>
        <w:t xml:space="preserve"> </w:t>
      </w:r>
      <w:r>
        <w:rPr>
          <w:rFonts w:hint="eastAsia"/>
        </w:rPr>
        <w:t>исследовании</w:t>
      </w:r>
      <w:r>
        <w:t xml:space="preserve"> </w:t>
      </w:r>
      <w:r>
        <w:rPr>
          <w:rFonts w:hint="eastAsia"/>
        </w:rPr>
        <w:t>результаты</w:t>
      </w:r>
      <w:r>
        <w:t xml:space="preserve"> </w:t>
      </w:r>
      <w:r>
        <w:rPr>
          <w:rFonts w:hint="eastAsia"/>
        </w:rPr>
        <w:t>подтверждены</w:t>
      </w:r>
      <w:r>
        <w:t xml:space="preserve"> </w:t>
      </w:r>
      <w:r>
        <w:rPr>
          <w:rFonts w:hint="eastAsia"/>
        </w:rPr>
        <w:t>сравнением</w:t>
      </w:r>
      <w:r>
        <w:t xml:space="preserve"> </w:t>
      </w:r>
      <w:r>
        <w:rPr>
          <w:rFonts w:hint="eastAsia"/>
        </w:rPr>
        <w:t>с</w:t>
      </w:r>
      <w:r>
        <w:t xml:space="preserve"> </w:t>
      </w:r>
      <w:r>
        <w:rPr>
          <w:rFonts w:hint="eastAsia"/>
        </w:rPr>
        <w:t>экспериментальными</w:t>
      </w:r>
      <w:r>
        <w:t xml:space="preserve"> </w:t>
      </w:r>
      <w:r>
        <w:rPr>
          <w:rFonts w:hint="eastAsia"/>
        </w:rPr>
        <w:t>данными</w:t>
      </w:r>
      <w:r>
        <w:t xml:space="preserve">. </w:t>
      </w:r>
      <w:r>
        <w:rPr>
          <w:rFonts w:hint="eastAsia"/>
        </w:rPr>
        <w:t>Сходимость</w:t>
      </w:r>
      <w:r>
        <w:t xml:space="preserve"> </w:t>
      </w:r>
      <w:r>
        <w:rPr>
          <w:rFonts w:hint="eastAsia"/>
        </w:rPr>
        <w:t>результатов</w:t>
      </w:r>
      <w:r>
        <w:t xml:space="preserve"> </w:t>
      </w:r>
      <w:r>
        <w:rPr>
          <w:rFonts w:hint="eastAsia"/>
        </w:rPr>
        <w:t>в</w:t>
      </w:r>
      <w:r>
        <w:t xml:space="preserve"> </w:t>
      </w:r>
      <w:r>
        <w:rPr>
          <w:rFonts w:hint="eastAsia"/>
        </w:rPr>
        <w:t>пределах</w:t>
      </w:r>
      <w:r>
        <w:t xml:space="preserve"> 15% </w:t>
      </w:r>
      <w:r>
        <w:rPr>
          <w:rFonts w:hint="eastAsia"/>
        </w:rPr>
        <w:t>говорит</w:t>
      </w:r>
      <w:r>
        <w:t xml:space="preserve"> </w:t>
      </w:r>
      <w:r>
        <w:rPr>
          <w:rFonts w:hint="eastAsia"/>
        </w:rPr>
        <w:t>об</w:t>
      </w:r>
      <w:r>
        <w:t xml:space="preserve"> </w:t>
      </w:r>
      <w:r>
        <w:rPr>
          <w:rFonts w:hint="eastAsia"/>
        </w:rPr>
        <w:t>адекватности</w:t>
      </w:r>
      <w:r>
        <w:t xml:space="preserve"> </w:t>
      </w:r>
      <w:r>
        <w:rPr>
          <w:rFonts w:hint="eastAsia"/>
        </w:rPr>
        <w:t>используемого</w:t>
      </w:r>
      <w:r>
        <w:t xml:space="preserve"> </w:t>
      </w:r>
      <w:r>
        <w:rPr>
          <w:rFonts w:hint="eastAsia"/>
        </w:rPr>
        <w:t>математического</w:t>
      </w:r>
      <w:r>
        <w:t xml:space="preserve"> </w:t>
      </w:r>
      <w:r>
        <w:rPr>
          <w:rFonts w:hint="eastAsia"/>
        </w:rPr>
        <w:t>аппарата</w:t>
      </w:r>
      <w:r>
        <w:t>.</w:t>
      </w:r>
    </w:p>
    <w:p w14:paraId="3348DB49" w14:textId="77777777" w:rsidR="004B4507" w:rsidRDefault="004B4507" w:rsidP="004B4507">
      <w:r>
        <w:rPr>
          <w:rFonts w:hint="eastAsia"/>
        </w:rPr>
        <w:t>Продольные</w:t>
      </w:r>
      <w:r>
        <w:t xml:space="preserve"> </w:t>
      </w:r>
      <w:r>
        <w:rPr>
          <w:rFonts w:hint="eastAsia"/>
        </w:rPr>
        <w:t>силы</w:t>
      </w:r>
      <w:r>
        <w:t xml:space="preserve">, </w:t>
      </w:r>
      <w:r>
        <w:rPr>
          <w:rFonts w:hint="eastAsia"/>
        </w:rPr>
        <w:t>возникающие</w:t>
      </w:r>
      <w:r>
        <w:t xml:space="preserve"> </w:t>
      </w:r>
      <w:r>
        <w:rPr>
          <w:rFonts w:hint="eastAsia"/>
        </w:rPr>
        <w:t>при</w:t>
      </w:r>
      <w:r>
        <w:t xml:space="preserve"> </w:t>
      </w:r>
      <w:r>
        <w:rPr>
          <w:rFonts w:hint="eastAsia"/>
        </w:rPr>
        <w:t>движении</w:t>
      </w:r>
      <w:r>
        <w:t xml:space="preserve"> </w:t>
      </w:r>
      <w:r>
        <w:rPr>
          <w:rFonts w:hint="eastAsia"/>
        </w:rPr>
        <w:t>грузового</w:t>
      </w:r>
      <w:r>
        <w:t xml:space="preserve"> </w:t>
      </w:r>
      <w:r>
        <w:rPr>
          <w:rFonts w:hint="eastAsia"/>
        </w:rPr>
        <w:t>состава</w:t>
      </w:r>
      <w:r>
        <w:t xml:space="preserve"> </w:t>
      </w:r>
      <w:r>
        <w:rPr>
          <w:rFonts w:hint="eastAsia"/>
        </w:rPr>
        <w:t>по</w:t>
      </w:r>
      <w:r>
        <w:t xml:space="preserve"> </w:t>
      </w:r>
      <w:r>
        <w:rPr>
          <w:rFonts w:hint="eastAsia"/>
        </w:rPr>
        <w:t>кривым</w:t>
      </w:r>
      <w:r>
        <w:t xml:space="preserve"> </w:t>
      </w:r>
      <w:r>
        <w:rPr>
          <w:rFonts w:hint="eastAsia"/>
        </w:rPr>
        <w:t>участкам</w:t>
      </w:r>
      <w:r>
        <w:t xml:space="preserve"> </w:t>
      </w:r>
      <w:r>
        <w:rPr>
          <w:rFonts w:hint="eastAsia"/>
        </w:rPr>
        <w:t>железнодорожного</w:t>
      </w:r>
      <w:r>
        <w:t xml:space="preserve"> </w:t>
      </w:r>
      <w:r>
        <w:rPr>
          <w:rFonts w:hint="eastAsia"/>
        </w:rPr>
        <w:t>пути</w:t>
      </w:r>
      <w:r>
        <w:t xml:space="preserve">, </w:t>
      </w:r>
      <w:r>
        <w:rPr>
          <w:rFonts w:hint="eastAsia"/>
        </w:rPr>
        <w:t>при</w:t>
      </w:r>
      <w:r>
        <w:t xml:space="preserve"> </w:t>
      </w:r>
      <w:r>
        <w:rPr>
          <w:rFonts w:hint="eastAsia"/>
        </w:rPr>
        <w:t>нанесении</w:t>
      </w:r>
      <w:r>
        <w:t xml:space="preserve"> </w:t>
      </w:r>
      <w:r>
        <w:rPr>
          <w:rFonts w:hint="eastAsia"/>
        </w:rPr>
        <w:t>«</w:t>
      </w:r>
      <w:r>
        <w:rPr>
          <w:rFonts w:hint="eastAsia"/>
        </w:rPr>
        <w:t>третьего</w:t>
      </w:r>
      <w:r>
        <w:t xml:space="preserve"> </w:t>
      </w:r>
      <w:r>
        <w:rPr>
          <w:rFonts w:hint="eastAsia"/>
        </w:rPr>
        <w:t>тела</w:t>
      </w:r>
      <w:r>
        <w:rPr>
          <w:rFonts w:hint="eastAsia"/>
        </w:rPr>
        <w:t>»</w:t>
      </w:r>
      <w:r>
        <w:t xml:space="preserve"> </w:t>
      </w:r>
      <w:r>
        <w:rPr>
          <w:rFonts w:hint="eastAsia"/>
        </w:rPr>
        <w:t>на</w:t>
      </w:r>
      <w:r>
        <w:t xml:space="preserve"> </w:t>
      </w:r>
      <w:r>
        <w:rPr>
          <w:rFonts w:hint="eastAsia"/>
        </w:rPr>
        <w:t>поверхность</w:t>
      </w:r>
      <w:r>
        <w:t xml:space="preserve"> </w:t>
      </w:r>
      <w:r>
        <w:rPr>
          <w:rFonts w:hint="eastAsia"/>
        </w:rPr>
        <w:t>катания</w:t>
      </w:r>
      <w:r>
        <w:t xml:space="preserve"> </w:t>
      </w:r>
      <w:r>
        <w:rPr>
          <w:rFonts w:hint="eastAsia"/>
        </w:rPr>
        <w:t>обеих</w:t>
      </w:r>
      <w:r>
        <w:t xml:space="preserve"> </w:t>
      </w:r>
      <w:r>
        <w:rPr>
          <w:rFonts w:hint="eastAsia"/>
        </w:rPr>
        <w:t>рельсовых</w:t>
      </w:r>
      <w:r>
        <w:t xml:space="preserve"> </w:t>
      </w:r>
      <w:r>
        <w:rPr>
          <w:rFonts w:hint="eastAsia"/>
        </w:rPr>
        <w:t>нитей</w:t>
      </w:r>
      <w:r>
        <w:t xml:space="preserve"> </w:t>
      </w:r>
      <w:r>
        <w:rPr>
          <w:rFonts w:hint="eastAsia"/>
        </w:rPr>
        <w:t>снижаются</w:t>
      </w:r>
      <w:r>
        <w:t xml:space="preserve"> </w:t>
      </w:r>
      <w:r>
        <w:rPr>
          <w:rFonts w:hint="eastAsia"/>
        </w:rPr>
        <w:t>в</w:t>
      </w:r>
      <w:r>
        <w:t xml:space="preserve"> 1,49 </w:t>
      </w:r>
      <w:r>
        <w:rPr>
          <w:rFonts w:hint="eastAsia"/>
        </w:rPr>
        <w:t>раза</w:t>
      </w:r>
      <w:r>
        <w:t xml:space="preserve"> (</w:t>
      </w:r>
      <w:r>
        <w:rPr>
          <w:rFonts w:hint="eastAsia"/>
        </w:rPr>
        <w:t>на</w:t>
      </w:r>
      <w:r>
        <w:t xml:space="preserve"> 5,7</w:t>
      </w:r>
      <w:r>
        <w:rPr>
          <w:rFonts w:hint="eastAsia"/>
        </w:rPr>
        <w:t>кН</w:t>
      </w:r>
      <w:r>
        <w:t xml:space="preserve">) </w:t>
      </w:r>
      <w:r>
        <w:rPr>
          <w:rFonts w:hint="eastAsia"/>
        </w:rPr>
        <w:t>при</w:t>
      </w:r>
      <w:r>
        <w:t xml:space="preserve"> </w:t>
      </w:r>
      <w:r>
        <w:rPr>
          <w:rFonts w:hint="eastAsia"/>
        </w:rPr>
        <w:t>скорости</w:t>
      </w:r>
      <w:r>
        <w:t xml:space="preserve"> V=40 </w:t>
      </w:r>
      <w:r>
        <w:rPr>
          <w:rFonts w:hint="eastAsia"/>
        </w:rPr>
        <w:t>км</w:t>
      </w:r>
      <w:r>
        <w:t>/</w:t>
      </w:r>
      <w:r>
        <w:rPr>
          <w:rFonts w:hint="eastAsia"/>
        </w:rPr>
        <w:t>ч</w:t>
      </w:r>
      <w:r>
        <w:t xml:space="preserve"> </w:t>
      </w:r>
      <w:r>
        <w:rPr>
          <w:rFonts w:hint="eastAsia"/>
        </w:rPr>
        <w:t>и</w:t>
      </w:r>
      <w:r>
        <w:t xml:space="preserve"> </w:t>
      </w:r>
      <w:r>
        <w:rPr>
          <w:rFonts w:hint="eastAsia"/>
        </w:rPr>
        <w:t>в</w:t>
      </w:r>
      <w:r>
        <w:t xml:space="preserve"> 2,21 </w:t>
      </w:r>
      <w:r>
        <w:rPr>
          <w:rFonts w:hint="eastAsia"/>
        </w:rPr>
        <w:t>раза</w:t>
      </w:r>
      <w:r>
        <w:t xml:space="preserve"> (</w:t>
      </w:r>
      <w:r>
        <w:rPr>
          <w:rFonts w:hint="eastAsia"/>
        </w:rPr>
        <w:t>на</w:t>
      </w:r>
      <w:r>
        <w:t xml:space="preserve"> 5,6</w:t>
      </w:r>
      <w:r>
        <w:rPr>
          <w:rFonts w:hint="eastAsia"/>
        </w:rPr>
        <w:t>кН</w:t>
      </w:r>
      <w:r>
        <w:t xml:space="preserve">) </w:t>
      </w:r>
      <w:r>
        <w:rPr>
          <w:rFonts w:hint="eastAsia"/>
        </w:rPr>
        <w:t>при</w:t>
      </w:r>
      <w:r>
        <w:t xml:space="preserve"> V=80 </w:t>
      </w:r>
      <w:r>
        <w:rPr>
          <w:rFonts w:hint="eastAsia"/>
        </w:rPr>
        <w:t>км</w:t>
      </w:r>
      <w:r>
        <w:t>/</w:t>
      </w:r>
      <w:r>
        <w:rPr>
          <w:rFonts w:hint="eastAsia"/>
        </w:rPr>
        <w:t>ч</w:t>
      </w:r>
      <w:r>
        <w:t xml:space="preserve"> </w:t>
      </w:r>
      <w:r>
        <w:rPr>
          <w:rFonts w:hint="eastAsia"/>
        </w:rPr>
        <w:t>в</w:t>
      </w:r>
      <w:r>
        <w:t xml:space="preserve"> </w:t>
      </w:r>
      <w:r>
        <w:rPr>
          <w:rFonts w:hint="eastAsia"/>
        </w:rPr>
        <w:t>кривой</w:t>
      </w:r>
      <w:r>
        <w:t xml:space="preserve"> R=380 </w:t>
      </w:r>
      <w:r>
        <w:rPr>
          <w:rFonts w:hint="eastAsia"/>
        </w:rPr>
        <w:t>м</w:t>
      </w:r>
      <w:r>
        <w:t xml:space="preserve">. </w:t>
      </w:r>
      <w:r>
        <w:rPr>
          <w:rFonts w:hint="eastAsia"/>
        </w:rPr>
        <w:t>В</w:t>
      </w:r>
      <w:r>
        <w:t xml:space="preserve"> </w:t>
      </w:r>
      <w:r>
        <w:rPr>
          <w:rFonts w:hint="eastAsia"/>
        </w:rPr>
        <w:t>пологих</w:t>
      </w:r>
      <w:r>
        <w:t xml:space="preserve"> </w:t>
      </w:r>
      <w:r>
        <w:rPr>
          <w:rFonts w:hint="eastAsia"/>
        </w:rPr>
        <w:t>кривых</w:t>
      </w:r>
      <w:r>
        <w:t xml:space="preserve"> </w:t>
      </w:r>
      <w:r>
        <w:rPr>
          <w:rFonts w:hint="eastAsia"/>
        </w:rPr>
        <w:t>сила</w:t>
      </w:r>
      <w:r>
        <w:t xml:space="preserve"> </w:t>
      </w:r>
      <w:r>
        <w:rPr>
          <w:rFonts w:hint="eastAsia"/>
        </w:rPr>
        <w:t>снижается</w:t>
      </w:r>
      <w:r>
        <w:t xml:space="preserve"> </w:t>
      </w:r>
      <w:r>
        <w:rPr>
          <w:rFonts w:hint="eastAsia"/>
        </w:rPr>
        <w:t>до</w:t>
      </w:r>
      <w:r>
        <w:t xml:space="preserve"> 1,5 </w:t>
      </w:r>
      <w:r>
        <w:rPr>
          <w:rFonts w:hint="eastAsia"/>
        </w:rPr>
        <w:t>раз</w:t>
      </w:r>
      <w:r>
        <w:t xml:space="preserve"> (</w:t>
      </w:r>
      <w:r>
        <w:rPr>
          <w:rFonts w:hint="eastAsia"/>
        </w:rPr>
        <w:t>до</w:t>
      </w:r>
      <w:r>
        <w:t xml:space="preserve"> 4,9</w:t>
      </w:r>
      <w:r>
        <w:rPr>
          <w:rFonts w:hint="eastAsia"/>
        </w:rPr>
        <w:t>кН</w:t>
      </w:r>
      <w:r>
        <w:t xml:space="preserve">). </w:t>
      </w:r>
      <w:r>
        <w:rPr>
          <w:rFonts w:hint="eastAsia"/>
        </w:rPr>
        <w:t>Износ</w:t>
      </w:r>
      <w:r>
        <w:t xml:space="preserve"> </w:t>
      </w:r>
      <w:r>
        <w:rPr>
          <w:rFonts w:hint="eastAsia"/>
        </w:rPr>
        <w:t>профилей</w:t>
      </w:r>
      <w:r>
        <w:t xml:space="preserve"> </w:t>
      </w:r>
      <w:r>
        <w:rPr>
          <w:rFonts w:hint="eastAsia"/>
        </w:rPr>
        <w:t>трибопары</w:t>
      </w:r>
      <w:r>
        <w:t xml:space="preserve"> </w:t>
      </w:r>
      <w:r>
        <w:rPr>
          <w:rFonts w:hint="eastAsia"/>
        </w:rPr>
        <w:t>ведет</w:t>
      </w:r>
      <w:r>
        <w:t xml:space="preserve"> </w:t>
      </w:r>
      <w:r>
        <w:rPr>
          <w:rFonts w:hint="eastAsia"/>
        </w:rPr>
        <w:t>к</w:t>
      </w:r>
      <w:r>
        <w:t xml:space="preserve"> </w:t>
      </w:r>
      <w:r>
        <w:rPr>
          <w:rFonts w:hint="eastAsia"/>
        </w:rPr>
        <w:t>увеличению</w:t>
      </w:r>
      <w:r>
        <w:t xml:space="preserve"> </w:t>
      </w:r>
      <w:r>
        <w:rPr>
          <w:rFonts w:hint="eastAsia"/>
        </w:rPr>
        <w:t>продольных</w:t>
      </w:r>
      <w:r>
        <w:t xml:space="preserve"> </w:t>
      </w:r>
      <w:r>
        <w:rPr>
          <w:rFonts w:hint="eastAsia"/>
        </w:rPr>
        <w:t>сил</w:t>
      </w:r>
      <w:r>
        <w:t xml:space="preserve"> </w:t>
      </w:r>
      <w:r>
        <w:rPr>
          <w:rFonts w:hint="eastAsia"/>
        </w:rPr>
        <w:t>при</w:t>
      </w:r>
      <w:r>
        <w:t xml:space="preserve"> </w:t>
      </w:r>
      <w:r>
        <w:rPr>
          <w:rFonts w:hint="eastAsia"/>
        </w:rPr>
        <w:t>всех</w:t>
      </w:r>
      <w:r>
        <w:t xml:space="preserve"> </w:t>
      </w:r>
      <w:r>
        <w:rPr>
          <w:rFonts w:hint="eastAsia"/>
        </w:rPr>
        <w:t>рассматриваемых</w:t>
      </w:r>
      <w:r>
        <w:t xml:space="preserve"> </w:t>
      </w:r>
      <w:r>
        <w:rPr>
          <w:rFonts w:hint="eastAsia"/>
        </w:rPr>
        <w:t>радиусах</w:t>
      </w:r>
      <w:r>
        <w:t xml:space="preserve"> </w:t>
      </w:r>
      <w:r>
        <w:rPr>
          <w:rFonts w:hint="eastAsia"/>
        </w:rPr>
        <w:t>до</w:t>
      </w:r>
      <w:r>
        <w:t xml:space="preserve"> 3,3 </w:t>
      </w:r>
      <w:r>
        <w:rPr>
          <w:rFonts w:hint="eastAsia"/>
        </w:rPr>
        <w:t>раз</w:t>
      </w:r>
      <w:r>
        <w:t xml:space="preserve">. </w:t>
      </w:r>
      <w:r>
        <w:rPr>
          <w:rFonts w:hint="eastAsia"/>
        </w:rPr>
        <w:t>Применение</w:t>
      </w:r>
      <w:r>
        <w:t xml:space="preserve"> </w:t>
      </w:r>
      <w:r>
        <w:rPr>
          <w:rFonts w:hint="eastAsia"/>
        </w:rPr>
        <w:t>лубрикации</w:t>
      </w:r>
      <w:r>
        <w:t xml:space="preserve"> </w:t>
      </w:r>
      <w:r>
        <w:rPr>
          <w:rFonts w:hint="eastAsia"/>
        </w:rPr>
        <w:t>на</w:t>
      </w:r>
      <w:r>
        <w:t xml:space="preserve"> </w:t>
      </w:r>
      <w:r>
        <w:rPr>
          <w:rFonts w:hint="eastAsia"/>
        </w:rPr>
        <w:t>поверхности</w:t>
      </w:r>
      <w:r>
        <w:t xml:space="preserve"> </w:t>
      </w:r>
      <w:r>
        <w:rPr>
          <w:rFonts w:hint="eastAsia"/>
        </w:rPr>
        <w:t>внутренней</w:t>
      </w:r>
      <w:r>
        <w:t xml:space="preserve"> </w:t>
      </w:r>
      <w:r>
        <w:rPr>
          <w:rFonts w:hint="eastAsia"/>
        </w:rPr>
        <w:t>нити</w:t>
      </w:r>
      <w:r>
        <w:t xml:space="preserve"> </w:t>
      </w:r>
      <w:r>
        <w:rPr>
          <w:rFonts w:hint="eastAsia"/>
        </w:rPr>
        <w:t>снижает</w:t>
      </w:r>
      <w:r>
        <w:t xml:space="preserve"> </w:t>
      </w:r>
      <w:r>
        <w:rPr>
          <w:rFonts w:hint="eastAsia"/>
        </w:rPr>
        <w:t>силы</w:t>
      </w:r>
      <w:r>
        <w:t xml:space="preserve"> </w:t>
      </w:r>
      <w:r>
        <w:rPr>
          <w:rFonts w:hint="eastAsia"/>
        </w:rPr>
        <w:t>в</w:t>
      </w:r>
      <w:r>
        <w:t xml:space="preserve"> </w:t>
      </w:r>
      <w:r>
        <w:rPr>
          <w:rFonts w:hint="eastAsia"/>
        </w:rPr>
        <w:t>среднем</w:t>
      </w:r>
      <w:r>
        <w:t xml:space="preserve"> </w:t>
      </w:r>
      <w:r>
        <w:rPr>
          <w:rFonts w:hint="eastAsia"/>
        </w:rPr>
        <w:t>на</w:t>
      </w:r>
      <w:r>
        <w:t xml:space="preserve"> 11% (3</w:t>
      </w:r>
      <w:r>
        <w:rPr>
          <w:rFonts w:hint="eastAsia"/>
        </w:rPr>
        <w:t>кН</w:t>
      </w:r>
      <w:r>
        <w:t xml:space="preserve">), </w:t>
      </w:r>
      <w:r>
        <w:rPr>
          <w:rFonts w:hint="eastAsia"/>
        </w:rPr>
        <w:t>на</w:t>
      </w:r>
      <w:r>
        <w:t xml:space="preserve"> </w:t>
      </w:r>
      <w:r>
        <w:rPr>
          <w:rFonts w:hint="eastAsia"/>
        </w:rPr>
        <w:t>наружном</w:t>
      </w:r>
      <w:r>
        <w:t xml:space="preserve"> </w:t>
      </w:r>
      <w:r>
        <w:rPr>
          <w:rFonts w:hint="eastAsia"/>
        </w:rPr>
        <w:t>рельсе</w:t>
      </w:r>
      <w:r>
        <w:t xml:space="preserve"> </w:t>
      </w:r>
      <w:r>
        <w:rPr>
          <w:rFonts w:hint="eastAsia"/>
        </w:rPr>
        <w:t>до</w:t>
      </w:r>
      <w:r>
        <w:t xml:space="preserve"> 17% (5</w:t>
      </w:r>
      <w:r>
        <w:rPr>
          <w:rFonts w:hint="eastAsia"/>
        </w:rPr>
        <w:t>кН</w:t>
      </w:r>
      <w:r>
        <w:t>).</w:t>
      </w:r>
    </w:p>
    <w:p w14:paraId="0D114F19" w14:textId="77777777" w:rsidR="004B4507" w:rsidRDefault="004B4507" w:rsidP="004B4507">
      <w:r>
        <w:rPr>
          <w:rFonts w:hint="eastAsia"/>
        </w:rPr>
        <w:t>Боковое</w:t>
      </w:r>
      <w:r>
        <w:t xml:space="preserve"> </w:t>
      </w:r>
      <w:r>
        <w:rPr>
          <w:rFonts w:hint="eastAsia"/>
        </w:rPr>
        <w:t>воздействие</w:t>
      </w:r>
      <w:r>
        <w:t xml:space="preserve"> </w:t>
      </w:r>
      <w:r>
        <w:rPr>
          <w:rFonts w:hint="eastAsia"/>
        </w:rPr>
        <w:t>колесной</w:t>
      </w:r>
      <w:r>
        <w:t xml:space="preserve"> </w:t>
      </w:r>
      <w:r>
        <w:rPr>
          <w:rFonts w:hint="eastAsia"/>
        </w:rPr>
        <w:t>пары</w:t>
      </w:r>
      <w:r>
        <w:t xml:space="preserve"> </w:t>
      </w:r>
      <w:r>
        <w:rPr>
          <w:rFonts w:hint="eastAsia"/>
        </w:rPr>
        <w:t>на</w:t>
      </w:r>
      <w:r>
        <w:t xml:space="preserve"> </w:t>
      </w:r>
      <w:r>
        <w:rPr>
          <w:rFonts w:hint="eastAsia"/>
        </w:rPr>
        <w:t>путь</w:t>
      </w:r>
      <w:r>
        <w:t xml:space="preserve">, </w:t>
      </w:r>
      <w:r>
        <w:rPr>
          <w:rFonts w:hint="eastAsia"/>
        </w:rPr>
        <w:t>при</w:t>
      </w:r>
      <w:r>
        <w:t xml:space="preserve"> </w:t>
      </w:r>
      <w:r>
        <w:rPr>
          <w:rFonts w:hint="eastAsia"/>
        </w:rPr>
        <w:t>неизношенном</w:t>
      </w:r>
      <w:r>
        <w:t xml:space="preserve"> </w:t>
      </w:r>
      <w:r>
        <w:rPr>
          <w:rFonts w:hint="eastAsia"/>
        </w:rPr>
        <w:t>состоянии</w:t>
      </w:r>
      <w:r>
        <w:t xml:space="preserve"> </w:t>
      </w:r>
      <w:r>
        <w:rPr>
          <w:rFonts w:hint="eastAsia"/>
        </w:rPr>
        <w:t>трибопары</w:t>
      </w:r>
      <w:r>
        <w:t xml:space="preserve"> </w:t>
      </w:r>
      <w:r>
        <w:rPr>
          <w:rFonts w:hint="eastAsia"/>
        </w:rPr>
        <w:t>меньше</w:t>
      </w:r>
      <w:r>
        <w:t xml:space="preserve"> </w:t>
      </w:r>
      <w:r>
        <w:rPr>
          <w:rFonts w:hint="eastAsia"/>
        </w:rPr>
        <w:t>в</w:t>
      </w:r>
      <w:r>
        <w:t xml:space="preserve"> 1,37(4,5</w:t>
      </w:r>
      <w:r>
        <w:rPr>
          <w:rFonts w:hint="eastAsia"/>
        </w:rPr>
        <w:t>кН</w:t>
      </w:r>
      <w:r>
        <w:t>)-1,47(8,55</w:t>
      </w:r>
      <w:r>
        <w:rPr>
          <w:rFonts w:hint="eastAsia"/>
        </w:rPr>
        <w:t>кН</w:t>
      </w:r>
      <w:r>
        <w:t xml:space="preserve">) </w:t>
      </w:r>
      <w:r>
        <w:rPr>
          <w:rFonts w:hint="eastAsia"/>
        </w:rPr>
        <w:t>раза</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поверхности</w:t>
      </w:r>
      <w:r>
        <w:t xml:space="preserve"> </w:t>
      </w:r>
      <w:r>
        <w:rPr>
          <w:rFonts w:hint="eastAsia"/>
        </w:rPr>
        <w:t>внутреннего</w:t>
      </w:r>
      <w:r>
        <w:t xml:space="preserve"> </w:t>
      </w:r>
      <w:r>
        <w:rPr>
          <w:rFonts w:hint="eastAsia"/>
        </w:rPr>
        <w:t>рельса</w:t>
      </w:r>
      <w:r>
        <w:t xml:space="preserve">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Применение</w:t>
      </w:r>
      <w:r>
        <w:t xml:space="preserve"> </w:t>
      </w:r>
      <w:r>
        <w:rPr>
          <w:rFonts w:hint="eastAsia"/>
        </w:rPr>
        <w:t>лубрикации</w:t>
      </w:r>
      <w:r>
        <w:t xml:space="preserve"> </w:t>
      </w:r>
      <w:r>
        <w:rPr>
          <w:rFonts w:hint="eastAsia"/>
        </w:rPr>
        <w:t>поверхности</w:t>
      </w:r>
      <w:r>
        <w:t xml:space="preserve"> </w:t>
      </w:r>
      <w:r>
        <w:rPr>
          <w:rFonts w:hint="eastAsia"/>
        </w:rPr>
        <w:t>катания</w:t>
      </w:r>
      <w:r>
        <w:t xml:space="preserve"> </w:t>
      </w:r>
      <w:r>
        <w:rPr>
          <w:rFonts w:hint="eastAsia"/>
        </w:rPr>
        <w:t>рельсовых</w:t>
      </w:r>
      <w:r>
        <w:t xml:space="preserve"> </w:t>
      </w:r>
      <w:r>
        <w:rPr>
          <w:rFonts w:hint="eastAsia"/>
        </w:rPr>
        <w:t>нитей</w:t>
      </w:r>
      <w:r>
        <w:t xml:space="preserve"> </w:t>
      </w:r>
      <w:r>
        <w:rPr>
          <w:rFonts w:hint="eastAsia"/>
        </w:rPr>
        <w:t>для</w:t>
      </w:r>
      <w:r>
        <w:t xml:space="preserve"> </w:t>
      </w:r>
      <w:r>
        <w:rPr>
          <w:rFonts w:hint="eastAsia"/>
        </w:rPr>
        <w:t>снижения</w:t>
      </w:r>
      <w:r>
        <w:t xml:space="preserve"> </w:t>
      </w:r>
      <w:r>
        <w:rPr>
          <w:rFonts w:hint="eastAsia"/>
        </w:rPr>
        <w:t>боковых</w:t>
      </w:r>
      <w:r>
        <w:t xml:space="preserve"> </w:t>
      </w:r>
      <w:r>
        <w:rPr>
          <w:rFonts w:hint="eastAsia"/>
        </w:rPr>
        <w:t>сил</w:t>
      </w:r>
      <w:r>
        <w:t xml:space="preserve"> </w:t>
      </w:r>
      <w:r>
        <w:rPr>
          <w:rFonts w:hint="eastAsia"/>
        </w:rPr>
        <w:t>в</w:t>
      </w:r>
      <w:r>
        <w:t xml:space="preserve"> </w:t>
      </w:r>
      <w:r>
        <w:rPr>
          <w:rFonts w:hint="eastAsia"/>
        </w:rPr>
        <w:t>кривых</w:t>
      </w:r>
      <w:r>
        <w:t xml:space="preserve"> R&gt;700 </w:t>
      </w:r>
      <w:r>
        <w:rPr>
          <w:rFonts w:hint="eastAsia"/>
        </w:rPr>
        <w:t>м</w:t>
      </w:r>
      <w:r>
        <w:t xml:space="preserve"> </w:t>
      </w:r>
      <w:r>
        <w:rPr>
          <w:rFonts w:hint="eastAsia"/>
        </w:rPr>
        <w:t>нецелесообразно</w:t>
      </w:r>
      <w:r>
        <w:t xml:space="preserve">. </w:t>
      </w:r>
      <w:r>
        <w:rPr>
          <w:rFonts w:hint="eastAsia"/>
        </w:rPr>
        <w:t>Изменение</w:t>
      </w:r>
      <w:r>
        <w:t xml:space="preserve"> </w:t>
      </w:r>
      <w:r>
        <w:rPr>
          <w:rFonts w:hint="eastAsia"/>
        </w:rPr>
        <w:t>профилей</w:t>
      </w:r>
      <w:r>
        <w:t xml:space="preserve"> </w:t>
      </w:r>
      <w:r>
        <w:rPr>
          <w:rFonts w:hint="eastAsia"/>
        </w:rPr>
        <w:t>контактирующих</w:t>
      </w:r>
      <w:r>
        <w:t xml:space="preserve"> </w:t>
      </w:r>
      <w:r>
        <w:rPr>
          <w:rFonts w:hint="eastAsia"/>
        </w:rPr>
        <w:t>поверхностей</w:t>
      </w:r>
      <w:r>
        <w:t xml:space="preserve"> </w:t>
      </w:r>
      <w:r>
        <w:rPr>
          <w:rFonts w:hint="eastAsia"/>
        </w:rPr>
        <w:t>снижает</w:t>
      </w:r>
      <w:r>
        <w:t xml:space="preserve"> </w:t>
      </w:r>
      <w:r>
        <w:rPr>
          <w:rFonts w:hint="eastAsia"/>
        </w:rPr>
        <w:t>боковое</w:t>
      </w:r>
      <w:r>
        <w:t xml:space="preserve"> </w:t>
      </w:r>
      <w:r>
        <w:rPr>
          <w:rFonts w:hint="eastAsia"/>
        </w:rPr>
        <w:t>воздействие</w:t>
      </w:r>
      <w:r>
        <w:t xml:space="preserve"> </w:t>
      </w:r>
      <w:r>
        <w:rPr>
          <w:rFonts w:hint="eastAsia"/>
        </w:rPr>
        <w:t>от</w:t>
      </w:r>
      <w:r>
        <w:t xml:space="preserve"> 50,9 </w:t>
      </w:r>
      <w:r>
        <w:rPr>
          <w:rFonts w:hint="eastAsia"/>
        </w:rPr>
        <w:t>до</w:t>
      </w:r>
      <w:r>
        <w:t xml:space="preserve"> 64,3%.</w:t>
      </w:r>
    </w:p>
    <w:p w14:paraId="6C1421CF" w14:textId="77777777" w:rsidR="004B4507" w:rsidRDefault="004B4507" w:rsidP="004B4507">
      <w:r>
        <w:t>5.</w:t>
      </w:r>
      <w:r>
        <w:tab/>
      </w:r>
      <w:r>
        <w:rPr>
          <w:rFonts w:hint="eastAsia"/>
        </w:rPr>
        <w:t>Установлено</w:t>
      </w:r>
      <w:r>
        <w:t xml:space="preserve"> </w:t>
      </w:r>
      <w:r>
        <w:rPr>
          <w:rFonts w:hint="eastAsia"/>
        </w:rPr>
        <w:t>влияние</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продольные</w:t>
      </w:r>
      <w:r>
        <w:t xml:space="preserve"> </w:t>
      </w:r>
      <w:r>
        <w:rPr>
          <w:rFonts w:hint="eastAsia"/>
        </w:rPr>
        <w:t>и</w:t>
      </w:r>
      <w:r>
        <w:t xml:space="preserve"> </w:t>
      </w:r>
      <w:r>
        <w:rPr>
          <w:rFonts w:hint="eastAsia"/>
        </w:rPr>
        <w:t>поперечные</w:t>
      </w:r>
      <w:r>
        <w:t xml:space="preserve"> </w:t>
      </w:r>
      <w:r>
        <w:rPr>
          <w:rFonts w:hint="eastAsia"/>
        </w:rPr>
        <w:t>колебания</w:t>
      </w:r>
      <w:r>
        <w:t xml:space="preserve"> </w:t>
      </w:r>
      <w:r>
        <w:rPr>
          <w:rFonts w:hint="eastAsia"/>
        </w:rPr>
        <w:t>экипажа</w:t>
      </w:r>
      <w:r>
        <w:t xml:space="preserve">. </w:t>
      </w:r>
      <w:r>
        <w:rPr>
          <w:rFonts w:hint="eastAsia"/>
        </w:rPr>
        <w:t>Применение</w:t>
      </w:r>
      <w:r>
        <w:t xml:space="preserve"> </w:t>
      </w:r>
      <w:r>
        <w:rPr>
          <w:rFonts w:hint="eastAsia"/>
        </w:rPr>
        <w:t>лубрикации</w:t>
      </w:r>
      <w:r>
        <w:t xml:space="preserve"> </w:t>
      </w:r>
      <w:r>
        <w:rPr>
          <w:rFonts w:hint="eastAsia"/>
        </w:rPr>
        <w:t>на</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рельсовой</w:t>
      </w:r>
      <w:r>
        <w:t xml:space="preserve"> </w:t>
      </w:r>
      <w:r>
        <w:rPr>
          <w:rFonts w:hint="eastAsia"/>
        </w:rPr>
        <w:t>нити</w:t>
      </w:r>
      <w:r>
        <w:t xml:space="preserve"> </w:t>
      </w:r>
      <w:r>
        <w:rPr>
          <w:rFonts w:hint="eastAsia"/>
        </w:rPr>
        <w:t>увеличивает</w:t>
      </w:r>
      <w:r>
        <w:t xml:space="preserve"> </w:t>
      </w:r>
      <w:r>
        <w:rPr>
          <w:rFonts w:hint="eastAsia"/>
        </w:rPr>
        <w:t>длину</w:t>
      </w:r>
      <w:r>
        <w:t xml:space="preserve"> </w:t>
      </w:r>
      <w:r>
        <w:rPr>
          <w:rFonts w:hint="eastAsia"/>
        </w:rPr>
        <w:t>продольной</w:t>
      </w:r>
      <w:r>
        <w:t xml:space="preserve"> </w:t>
      </w:r>
      <w:r>
        <w:rPr>
          <w:rFonts w:hint="eastAsia"/>
        </w:rPr>
        <w:t>волны</w:t>
      </w:r>
      <w:r>
        <w:t xml:space="preserve"> </w:t>
      </w:r>
      <w:r>
        <w:rPr>
          <w:rFonts w:hint="eastAsia"/>
        </w:rPr>
        <w:t>до</w:t>
      </w:r>
      <w:r>
        <w:t xml:space="preserve"> 30%, </w:t>
      </w:r>
      <w:r>
        <w:rPr>
          <w:rFonts w:hint="eastAsia"/>
        </w:rPr>
        <w:t>поперечной</w:t>
      </w:r>
      <w:r>
        <w:t xml:space="preserve"> </w:t>
      </w:r>
      <w:r>
        <w:rPr>
          <w:rFonts w:hint="eastAsia"/>
        </w:rPr>
        <w:t>до</w:t>
      </w:r>
      <w:r>
        <w:t xml:space="preserve"> 22%, </w:t>
      </w:r>
      <w:r>
        <w:rPr>
          <w:rFonts w:hint="eastAsia"/>
        </w:rPr>
        <w:t>что</w:t>
      </w:r>
      <w:r>
        <w:t xml:space="preserve"> </w:t>
      </w:r>
      <w:r>
        <w:rPr>
          <w:rFonts w:hint="eastAsia"/>
        </w:rPr>
        <w:t>способствует</w:t>
      </w:r>
      <w:r>
        <w:t xml:space="preserve"> </w:t>
      </w:r>
      <w:r>
        <w:rPr>
          <w:rFonts w:hint="eastAsia"/>
        </w:rPr>
        <w:t>повышению</w:t>
      </w:r>
      <w:r>
        <w:t xml:space="preserve"> </w:t>
      </w:r>
      <w:r>
        <w:rPr>
          <w:rFonts w:hint="eastAsia"/>
        </w:rPr>
        <w:t>стабильности</w:t>
      </w:r>
      <w:r>
        <w:t xml:space="preserve"> </w:t>
      </w:r>
      <w:r>
        <w:rPr>
          <w:rFonts w:hint="eastAsia"/>
        </w:rPr>
        <w:t>железнодорожного</w:t>
      </w:r>
      <w:r>
        <w:t xml:space="preserve"> </w:t>
      </w:r>
      <w:r>
        <w:rPr>
          <w:rFonts w:hint="eastAsia"/>
        </w:rPr>
        <w:t>пути</w:t>
      </w:r>
      <w:r>
        <w:t xml:space="preserve">, </w:t>
      </w:r>
      <w:r>
        <w:rPr>
          <w:rFonts w:hint="eastAsia"/>
        </w:rPr>
        <w:t>уменьшению</w:t>
      </w:r>
      <w:r>
        <w:t xml:space="preserve"> </w:t>
      </w:r>
      <w:r>
        <w:rPr>
          <w:rFonts w:hint="eastAsia"/>
        </w:rPr>
        <w:t>волнообразного</w:t>
      </w:r>
      <w:r>
        <w:t xml:space="preserve"> </w:t>
      </w:r>
      <w:r>
        <w:rPr>
          <w:rFonts w:hint="eastAsia"/>
        </w:rPr>
        <w:t>и</w:t>
      </w:r>
      <w:r>
        <w:t xml:space="preserve"> </w:t>
      </w:r>
      <w:r>
        <w:rPr>
          <w:rFonts w:hint="eastAsia"/>
        </w:rPr>
        <w:t>бокового</w:t>
      </w:r>
      <w:r>
        <w:t xml:space="preserve"> </w:t>
      </w:r>
      <w:r>
        <w:rPr>
          <w:rFonts w:hint="eastAsia"/>
        </w:rPr>
        <w:t>износа</w:t>
      </w:r>
      <w:r>
        <w:t xml:space="preserve"> </w:t>
      </w:r>
      <w:r>
        <w:rPr>
          <w:rFonts w:hint="eastAsia"/>
        </w:rPr>
        <w:t>рельсовой</w:t>
      </w:r>
      <w:r>
        <w:t xml:space="preserve"> </w:t>
      </w:r>
      <w:r>
        <w:rPr>
          <w:rFonts w:hint="eastAsia"/>
        </w:rPr>
        <w:t>колеи</w:t>
      </w:r>
      <w:r>
        <w:t>.</w:t>
      </w:r>
    </w:p>
    <w:p w14:paraId="5B61F716" w14:textId="77777777" w:rsidR="004B4507" w:rsidRDefault="004B4507" w:rsidP="004B4507">
      <w:r>
        <w:t>6.</w:t>
      </w:r>
      <w:r>
        <w:tab/>
      </w:r>
      <w:r>
        <w:rPr>
          <w:rFonts w:hint="eastAsia"/>
        </w:rPr>
        <w:t>Разработана</w:t>
      </w:r>
      <w:r>
        <w:t xml:space="preserve"> </w:t>
      </w:r>
      <w:r>
        <w:rPr>
          <w:rFonts w:hint="eastAsia"/>
        </w:rPr>
        <w:t>методика</w:t>
      </w:r>
      <w:r>
        <w:t xml:space="preserve"> </w:t>
      </w:r>
      <w:r>
        <w:rPr>
          <w:rFonts w:hint="eastAsia"/>
        </w:rPr>
        <w:t>выбора</w:t>
      </w:r>
      <w:r>
        <w:t xml:space="preserve"> </w:t>
      </w:r>
      <w:r>
        <w:rPr>
          <w:rFonts w:hint="eastAsia"/>
        </w:rPr>
        <w:t>вариантов</w:t>
      </w:r>
      <w:r>
        <w:t xml:space="preserve"> </w:t>
      </w:r>
      <w:r>
        <w:rPr>
          <w:rFonts w:hint="eastAsia"/>
        </w:rPr>
        <w:t>лубрикации</w:t>
      </w:r>
      <w:r>
        <w:t xml:space="preserve"> </w:t>
      </w:r>
      <w:r>
        <w:rPr>
          <w:rFonts w:hint="eastAsia"/>
        </w:rPr>
        <w:t>поверхностей</w:t>
      </w:r>
      <w:r>
        <w:t xml:space="preserve"> </w:t>
      </w:r>
      <w:r>
        <w:rPr>
          <w:rFonts w:hint="eastAsia"/>
        </w:rPr>
        <w:t>рельсов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w:t>
      </w:r>
      <w:r>
        <w:rPr>
          <w:rFonts w:hint="eastAsia"/>
        </w:rPr>
        <w:lastRenderedPageBreak/>
        <w:t>етров</w:t>
      </w:r>
      <w:r>
        <w:t xml:space="preserve"> </w:t>
      </w:r>
      <w:r>
        <w:rPr>
          <w:rFonts w:hint="eastAsia"/>
        </w:rPr>
        <w:t>кривых</w:t>
      </w:r>
      <w:r>
        <w:t xml:space="preserve">. </w:t>
      </w:r>
      <w:r>
        <w:rPr>
          <w:rFonts w:hint="eastAsia"/>
        </w:rPr>
        <w:t>Определены</w:t>
      </w:r>
      <w:r>
        <w:t xml:space="preserve"> </w:t>
      </w:r>
      <w:r>
        <w:rPr>
          <w:rFonts w:hint="eastAsia"/>
        </w:rPr>
        <w:t>величины</w:t>
      </w:r>
    </w:p>
    <w:p w14:paraId="5850EE9E" w14:textId="77777777" w:rsidR="004B4507" w:rsidRDefault="004B4507" w:rsidP="004B4507">
      <w:r>
        <w:t>23</w:t>
      </w:r>
    </w:p>
    <w:p w14:paraId="33DF0541" w14:textId="77777777" w:rsidR="004B4507" w:rsidRDefault="004B4507" w:rsidP="004B4507">
      <w:r>
        <w:rPr>
          <w:rFonts w:hint="eastAsia"/>
        </w:rPr>
        <w:t>возвышения</w:t>
      </w:r>
      <w:r>
        <w:t xml:space="preserve"> </w:t>
      </w:r>
      <w:r>
        <w:rPr>
          <w:rFonts w:hint="eastAsia"/>
        </w:rPr>
        <w:t>наружной</w:t>
      </w:r>
      <w:r>
        <w:t xml:space="preserve"> </w:t>
      </w:r>
      <w:r>
        <w:rPr>
          <w:rFonts w:hint="eastAsia"/>
        </w:rPr>
        <w:t>рельсовой</w:t>
      </w:r>
      <w:r>
        <w:t xml:space="preserve"> </w:t>
      </w:r>
      <w:r>
        <w:rPr>
          <w:rFonts w:hint="eastAsia"/>
        </w:rPr>
        <w:t>нити</w:t>
      </w:r>
      <w:r>
        <w:t xml:space="preserve">, </w:t>
      </w:r>
      <w:r>
        <w:rPr>
          <w:rFonts w:hint="eastAsia"/>
        </w:rPr>
        <w:t>обеспечивающие</w:t>
      </w:r>
      <w:r>
        <w:t xml:space="preserve"> </w:t>
      </w:r>
      <w:r>
        <w:rPr>
          <w:rFonts w:hint="eastAsia"/>
        </w:rPr>
        <w:t>минимальное</w:t>
      </w:r>
      <w:r>
        <w:t xml:space="preserve"> </w:t>
      </w:r>
      <w:r>
        <w:rPr>
          <w:rFonts w:hint="eastAsia"/>
        </w:rPr>
        <w:t>силовое</w:t>
      </w:r>
      <w:r>
        <w:t xml:space="preserve"> </w:t>
      </w:r>
      <w:r>
        <w:rPr>
          <w:rFonts w:hint="eastAsia"/>
        </w:rPr>
        <w:t>взаимодействие</w:t>
      </w:r>
      <w:r>
        <w:t>.</w:t>
      </w:r>
    </w:p>
    <w:p w14:paraId="0DD970FF" w14:textId="77777777" w:rsidR="004B4507" w:rsidRDefault="004B4507" w:rsidP="004B4507">
      <w:r>
        <w:t>7.</w:t>
      </w:r>
      <w:r>
        <w:tab/>
      </w:r>
      <w:r>
        <w:rPr>
          <w:rFonts w:hint="eastAsia"/>
        </w:rPr>
        <w:t>Для</w:t>
      </w:r>
      <w:r>
        <w:t xml:space="preserve"> </w:t>
      </w:r>
      <w:r>
        <w:rPr>
          <w:rFonts w:hint="eastAsia"/>
        </w:rPr>
        <w:t>обоснования</w:t>
      </w:r>
      <w:r>
        <w:t xml:space="preserve"> </w:t>
      </w:r>
      <w:r>
        <w:rPr>
          <w:rFonts w:hint="eastAsia"/>
        </w:rPr>
        <w:t>возможности</w:t>
      </w:r>
      <w:r>
        <w:t xml:space="preserve"> </w:t>
      </w:r>
      <w:r>
        <w:rPr>
          <w:rFonts w:hint="eastAsia"/>
        </w:rPr>
        <w:t>снижения</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поверхностях</w:t>
      </w:r>
      <w:r>
        <w:t xml:space="preserve"> </w:t>
      </w:r>
      <w:r>
        <w:rPr>
          <w:rFonts w:hint="eastAsia"/>
        </w:rPr>
        <w:t>катания</w:t>
      </w:r>
      <w:r>
        <w:t xml:space="preserve"> </w:t>
      </w:r>
      <w:r>
        <w:rPr>
          <w:rFonts w:hint="eastAsia"/>
        </w:rPr>
        <w:t>рельсов</w:t>
      </w:r>
      <w:r>
        <w:t xml:space="preserve"> </w:t>
      </w:r>
      <w:r>
        <w:rPr>
          <w:rFonts w:hint="eastAsia"/>
        </w:rPr>
        <w:t>проведен</w:t>
      </w:r>
      <w:r>
        <w:t xml:space="preserve"> </w:t>
      </w:r>
      <w:r>
        <w:rPr>
          <w:rFonts w:hint="eastAsia"/>
        </w:rPr>
        <w:t>расчёт</w:t>
      </w:r>
      <w:r>
        <w:t xml:space="preserve"> </w:t>
      </w:r>
      <w:r>
        <w:rPr>
          <w:rFonts w:hint="eastAsia"/>
        </w:rPr>
        <w:t>основных</w:t>
      </w:r>
      <w:r>
        <w:t xml:space="preserve"> </w:t>
      </w:r>
      <w:r>
        <w:rPr>
          <w:rFonts w:hint="eastAsia"/>
        </w:rPr>
        <w:t>критериев</w:t>
      </w:r>
      <w:r>
        <w:t xml:space="preserve"> </w:t>
      </w:r>
      <w:r>
        <w:rPr>
          <w:rFonts w:hint="eastAsia"/>
        </w:rPr>
        <w:t>безопасности</w:t>
      </w:r>
      <w:r>
        <w:t xml:space="preserve"> </w:t>
      </w:r>
      <w:r>
        <w:rPr>
          <w:rFonts w:hint="eastAsia"/>
        </w:rPr>
        <w:t>и</w:t>
      </w:r>
      <w:r>
        <w:t xml:space="preserve"> </w:t>
      </w:r>
      <w:r>
        <w:rPr>
          <w:rFonts w:hint="eastAsia"/>
        </w:rPr>
        <w:t>бесперебойности</w:t>
      </w:r>
      <w:r>
        <w:t xml:space="preserve"> </w:t>
      </w:r>
      <w:r>
        <w:rPr>
          <w:rFonts w:hint="eastAsia"/>
        </w:rPr>
        <w:t>движения</w:t>
      </w:r>
      <w:r>
        <w:t xml:space="preserve"> - </w:t>
      </w:r>
      <w:r>
        <w:rPr>
          <w:rFonts w:hint="eastAsia"/>
        </w:rPr>
        <w:t>устойчивости</w:t>
      </w:r>
      <w:r>
        <w:t xml:space="preserve"> </w:t>
      </w:r>
      <w:r>
        <w:rPr>
          <w:rFonts w:hint="eastAsia"/>
        </w:rPr>
        <w:t>колеса</w:t>
      </w:r>
      <w:r>
        <w:t xml:space="preserve"> </w:t>
      </w:r>
      <w:r>
        <w:rPr>
          <w:rFonts w:hint="eastAsia"/>
        </w:rPr>
        <w:t>на</w:t>
      </w:r>
      <w:r>
        <w:t xml:space="preserve"> </w:t>
      </w:r>
      <w:r>
        <w:rPr>
          <w:rFonts w:hint="eastAsia"/>
        </w:rPr>
        <w:t>рельсе</w:t>
      </w:r>
      <w:r>
        <w:t xml:space="preserve"> </w:t>
      </w:r>
      <w:r>
        <w:rPr>
          <w:rFonts w:hint="eastAsia"/>
        </w:rPr>
        <w:t>и</w:t>
      </w:r>
      <w:r>
        <w:t xml:space="preserve"> </w:t>
      </w:r>
      <w:r>
        <w:rPr>
          <w:rFonts w:hint="eastAsia"/>
        </w:rPr>
        <w:t>длины</w:t>
      </w:r>
      <w:r>
        <w:t xml:space="preserve"> </w:t>
      </w:r>
      <w:r>
        <w:rPr>
          <w:rFonts w:hint="eastAsia"/>
        </w:rPr>
        <w:t>тормозного</w:t>
      </w:r>
      <w:r>
        <w:t xml:space="preserve"> </w:t>
      </w:r>
      <w:r>
        <w:rPr>
          <w:rFonts w:hint="eastAsia"/>
        </w:rPr>
        <w:t>пути</w:t>
      </w:r>
      <w:r>
        <w:t xml:space="preserve">. </w:t>
      </w:r>
      <w:r>
        <w:rPr>
          <w:rFonts w:hint="eastAsia"/>
        </w:rPr>
        <w:t>Смазывание</w:t>
      </w:r>
      <w:r>
        <w:t xml:space="preserve"> </w:t>
      </w:r>
      <w:r>
        <w:rPr>
          <w:rFonts w:hint="eastAsia"/>
        </w:rPr>
        <w:t>поверхности</w:t>
      </w:r>
      <w:r>
        <w:t xml:space="preserve"> </w:t>
      </w:r>
      <w:r>
        <w:rPr>
          <w:rFonts w:hint="eastAsia"/>
        </w:rPr>
        <w:t>внутренней</w:t>
      </w:r>
      <w:r>
        <w:t xml:space="preserve"> </w:t>
      </w:r>
      <w:r>
        <w:rPr>
          <w:rFonts w:hint="eastAsia"/>
        </w:rPr>
        <w:t>нити</w:t>
      </w:r>
      <w:r>
        <w:t xml:space="preserve"> </w:t>
      </w:r>
      <w:r>
        <w:rPr>
          <w:rFonts w:hint="eastAsia"/>
        </w:rPr>
        <w:t>снижает</w:t>
      </w:r>
      <w:r>
        <w:t xml:space="preserve"> </w:t>
      </w:r>
      <w:r>
        <w:rPr>
          <w:rFonts w:hint="eastAsia"/>
        </w:rPr>
        <w:t>возможность</w:t>
      </w:r>
      <w:r>
        <w:t xml:space="preserve"> </w:t>
      </w:r>
      <w:r>
        <w:rPr>
          <w:rFonts w:hint="eastAsia"/>
        </w:rPr>
        <w:t>«</w:t>
      </w:r>
      <w:r>
        <w:rPr>
          <w:rFonts w:hint="eastAsia"/>
        </w:rPr>
        <w:t>вползания</w:t>
      </w:r>
      <w:r>
        <w:rPr>
          <w:rFonts w:hint="eastAsia"/>
        </w:rPr>
        <w:t>»</w:t>
      </w:r>
      <w:r>
        <w:t xml:space="preserve"> </w:t>
      </w:r>
      <w:r>
        <w:rPr>
          <w:rFonts w:hint="eastAsia"/>
        </w:rPr>
        <w:t>до</w:t>
      </w:r>
      <w:r>
        <w:t xml:space="preserve"> 1,87 </w:t>
      </w:r>
      <w:r>
        <w:rPr>
          <w:rFonts w:hint="eastAsia"/>
        </w:rPr>
        <w:t>раз</w:t>
      </w:r>
      <w:r>
        <w:t xml:space="preserve"> </w:t>
      </w:r>
      <w:r>
        <w:rPr>
          <w:rFonts w:hint="eastAsia"/>
        </w:rPr>
        <w:t>в</w:t>
      </w:r>
      <w:r>
        <w:t xml:space="preserve"> </w:t>
      </w:r>
      <w:r>
        <w:rPr>
          <w:rFonts w:hint="eastAsia"/>
        </w:rPr>
        <w:t>кривых</w:t>
      </w:r>
      <w:r>
        <w:t xml:space="preserve"> </w:t>
      </w:r>
      <w:r>
        <w:rPr>
          <w:rFonts w:hint="eastAsia"/>
        </w:rPr>
        <w:t>малого</w:t>
      </w:r>
      <w:r>
        <w:t xml:space="preserve"> </w:t>
      </w:r>
      <w:r>
        <w:rPr>
          <w:rFonts w:hint="eastAsia"/>
        </w:rPr>
        <w:t>радиуса</w:t>
      </w:r>
      <w:r>
        <w:t xml:space="preserve">. </w:t>
      </w:r>
      <w:r>
        <w:rPr>
          <w:rFonts w:hint="eastAsia"/>
        </w:rPr>
        <w:t>В</w:t>
      </w:r>
      <w:r>
        <w:t xml:space="preserve"> </w:t>
      </w:r>
      <w:r>
        <w:rPr>
          <w:rFonts w:hint="eastAsia"/>
        </w:rPr>
        <w:t>пологих</w:t>
      </w:r>
      <w:r>
        <w:t xml:space="preserve"> </w:t>
      </w:r>
      <w:r>
        <w:rPr>
          <w:rFonts w:hint="eastAsia"/>
        </w:rPr>
        <w:t>кривых</w:t>
      </w:r>
      <w:r>
        <w:t xml:space="preserve"> </w:t>
      </w:r>
      <w:r>
        <w:rPr>
          <w:rFonts w:hint="eastAsia"/>
        </w:rPr>
        <w:t>при</w:t>
      </w:r>
      <w:r>
        <w:t xml:space="preserve"> </w:t>
      </w:r>
      <w:r>
        <w:rPr>
          <w:rFonts w:hint="eastAsia"/>
        </w:rPr>
        <w:t>вариантах</w:t>
      </w:r>
      <w:r>
        <w:t xml:space="preserve"> </w:t>
      </w:r>
      <w:r>
        <w:rPr>
          <w:rFonts w:hint="eastAsia"/>
        </w:rPr>
        <w:t>нанесения</w:t>
      </w:r>
      <w:r>
        <w:t xml:space="preserve"> </w:t>
      </w:r>
      <w:r>
        <w:rPr>
          <w:rFonts w:hint="eastAsia"/>
        </w:rPr>
        <w:t>смазки</w:t>
      </w:r>
      <w:r>
        <w:t xml:space="preserve">, </w:t>
      </w:r>
      <w:r>
        <w:rPr>
          <w:rFonts w:hint="eastAsia"/>
        </w:rPr>
        <w:t>устойчивость</w:t>
      </w:r>
      <w:r>
        <w:t xml:space="preserve"> </w:t>
      </w:r>
      <w:r>
        <w:rPr>
          <w:rFonts w:hint="eastAsia"/>
        </w:rPr>
        <w:t>колеса</w:t>
      </w:r>
      <w:r>
        <w:t xml:space="preserve"> </w:t>
      </w:r>
      <w:r>
        <w:rPr>
          <w:rFonts w:hint="eastAsia"/>
        </w:rPr>
        <w:t>на</w:t>
      </w:r>
      <w:r>
        <w:t xml:space="preserve"> </w:t>
      </w:r>
      <w:r>
        <w:rPr>
          <w:rFonts w:hint="eastAsia"/>
        </w:rPr>
        <w:t>рельсе</w:t>
      </w:r>
      <w:r>
        <w:t xml:space="preserve"> </w:t>
      </w:r>
      <w:r>
        <w:rPr>
          <w:rFonts w:hint="eastAsia"/>
        </w:rPr>
        <w:t>увеличивается</w:t>
      </w:r>
      <w:r>
        <w:t xml:space="preserve"> </w:t>
      </w:r>
      <w:r>
        <w:rPr>
          <w:rFonts w:hint="eastAsia"/>
        </w:rPr>
        <w:t>в</w:t>
      </w:r>
      <w:r>
        <w:t xml:space="preserve"> 1,81 </w:t>
      </w:r>
      <w:r>
        <w:rPr>
          <w:rFonts w:hint="eastAsia"/>
        </w:rPr>
        <w:t>раза</w:t>
      </w:r>
      <w:r>
        <w:t xml:space="preserve">. </w:t>
      </w:r>
      <w:r>
        <w:rPr>
          <w:rFonts w:hint="eastAsia"/>
        </w:rPr>
        <w:t>Лубрикация</w:t>
      </w:r>
      <w:r>
        <w:t xml:space="preserve"> </w:t>
      </w:r>
      <w:r>
        <w:rPr>
          <w:rFonts w:hint="eastAsia"/>
        </w:rPr>
        <w:t>увеличивает</w:t>
      </w:r>
      <w:r>
        <w:t xml:space="preserve"> </w:t>
      </w:r>
      <w:r>
        <w:rPr>
          <w:rFonts w:hint="eastAsia"/>
        </w:rPr>
        <w:t>длину</w:t>
      </w:r>
      <w:r>
        <w:t xml:space="preserve"> </w:t>
      </w:r>
      <w:r>
        <w:rPr>
          <w:rFonts w:hint="eastAsia"/>
        </w:rPr>
        <w:t>тормозного</w:t>
      </w:r>
      <w:r>
        <w:t xml:space="preserve"> </w:t>
      </w:r>
      <w:r>
        <w:rPr>
          <w:rFonts w:hint="eastAsia"/>
        </w:rPr>
        <w:t>пути</w:t>
      </w:r>
      <w:r>
        <w:t xml:space="preserve"> </w:t>
      </w:r>
      <w:r>
        <w:rPr>
          <w:rFonts w:hint="eastAsia"/>
        </w:rPr>
        <w:t>на</w:t>
      </w:r>
      <w:r>
        <w:t xml:space="preserve"> </w:t>
      </w:r>
      <w:r>
        <w:rPr>
          <w:rFonts w:hint="eastAsia"/>
        </w:rPr>
        <w:t>подъемах</w:t>
      </w:r>
      <w:r>
        <w:t xml:space="preserve"> </w:t>
      </w:r>
      <w:r>
        <w:rPr>
          <w:rFonts w:hint="eastAsia"/>
        </w:rPr>
        <w:t>в</w:t>
      </w:r>
      <w:r>
        <w:t xml:space="preserve"> </w:t>
      </w:r>
      <w:r>
        <w:rPr>
          <w:rFonts w:hint="eastAsia"/>
        </w:rPr>
        <w:t>среднем</w:t>
      </w:r>
      <w:r>
        <w:t xml:space="preserve"> </w:t>
      </w:r>
      <w:r>
        <w:rPr>
          <w:rFonts w:hint="eastAsia"/>
        </w:rPr>
        <w:t>на</w:t>
      </w:r>
      <w:r>
        <w:t xml:space="preserve"> 23% (180 </w:t>
      </w:r>
      <w:r>
        <w:rPr>
          <w:rFonts w:hint="eastAsia"/>
        </w:rPr>
        <w:t>м</w:t>
      </w:r>
      <w:r>
        <w:t>).</w:t>
      </w:r>
    </w:p>
    <w:p w14:paraId="69D0AD11" w14:textId="77777777" w:rsidR="004B4507" w:rsidRDefault="004B4507" w:rsidP="004B4507">
      <w:r>
        <w:t>8.</w:t>
      </w:r>
      <w:r>
        <w:tab/>
      </w:r>
      <w:r>
        <w:rPr>
          <w:rFonts w:hint="eastAsia"/>
        </w:rPr>
        <w:t>Рассчитан</w:t>
      </w:r>
      <w:r>
        <w:t xml:space="preserve">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снижения</w:t>
      </w:r>
      <w:r>
        <w:t xml:space="preserve"> </w:t>
      </w:r>
      <w:r>
        <w:rPr>
          <w:rFonts w:hint="eastAsia"/>
        </w:rPr>
        <w:t>коэффициента</w:t>
      </w:r>
      <w:r>
        <w:t xml:space="preserve"> </w:t>
      </w:r>
      <w:r>
        <w:rPr>
          <w:rFonts w:hint="eastAsia"/>
        </w:rPr>
        <w:t>трения</w:t>
      </w:r>
      <w:r>
        <w:t xml:space="preserve">. </w:t>
      </w:r>
      <w:r>
        <w:rPr>
          <w:rFonts w:hint="eastAsia"/>
        </w:rPr>
        <w:t>Снижение</w:t>
      </w:r>
      <w:r>
        <w:t xml:space="preserve"> </w:t>
      </w:r>
      <w:r>
        <w:rPr>
          <w:rFonts w:hint="eastAsia"/>
        </w:rPr>
        <w:t>топливно</w:t>
      </w:r>
      <w:r>
        <w:t>-</w:t>
      </w:r>
      <w:r>
        <w:rPr>
          <w:rFonts w:hint="eastAsia"/>
        </w:rPr>
        <w:t>энергетических</w:t>
      </w:r>
      <w:r>
        <w:t xml:space="preserve"> </w:t>
      </w:r>
      <w:r>
        <w:rPr>
          <w:rFonts w:hint="eastAsia"/>
        </w:rPr>
        <w:t>затрат</w:t>
      </w:r>
      <w:r>
        <w:t xml:space="preserve"> </w:t>
      </w:r>
      <w:r>
        <w:rPr>
          <w:rFonts w:hint="eastAsia"/>
        </w:rPr>
        <w:t>на</w:t>
      </w:r>
      <w:r>
        <w:t xml:space="preserve"> </w:t>
      </w:r>
      <w:r>
        <w:rPr>
          <w:rFonts w:hint="eastAsia"/>
        </w:rPr>
        <w:t>тягу</w:t>
      </w:r>
      <w:r>
        <w:t xml:space="preserve"> </w:t>
      </w:r>
      <w:r>
        <w:rPr>
          <w:rFonts w:hint="eastAsia"/>
        </w:rPr>
        <w:t>поездов</w:t>
      </w:r>
      <w:r>
        <w:t xml:space="preserve"> </w:t>
      </w:r>
      <w:r>
        <w:rPr>
          <w:rFonts w:hint="eastAsia"/>
        </w:rPr>
        <w:t>составит</w:t>
      </w:r>
      <w:r>
        <w:t xml:space="preserve"> </w:t>
      </w:r>
      <w:r>
        <w:rPr>
          <w:rFonts w:hint="eastAsia"/>
        </w:rPr>
        <w:t>от</w:t>
      </w:r>
      <w:r>
        <w:t xml:space="preserve"> </w:t>
      </w:r>
      <w:r>
        <w:rPr>
          <w:rFonts w:hint="eastAsia"/>
        </w:rPr>
        <w:t>до</w:t>
      </w:r>
      <w:r>
        <w:t xml:space="preserve"> 27,95 </w:t>
      </w:r>
      <w:r>
        <w:rPr>
          <w:rFonts w:hint="eastAsia"/>
        </w:rPr>
        <w:t>рублей</w:t>
      </w:r>
      <w:r>
        <w:t xml:space="preserve"> </w:t>
      </w:r>
      <w:r>
        <w:rPr>
          <w:rFonts w:hint="eastAsia"/>
        </w:rPr>
        <w:t>на</w:t>
      </w:r>
      <w:r>
        <w:t xml:space="preserve"> 1 </w:t>
      </w:r>
      <w:r>
        <w:rPr>
          <w:rFonts w:hint="eastAsia"/>
        </w:rPr>
        <w:t>км</w:t>
      </w:r>
      <w:r>
        <w:t xml:space="preserve"> </w:t>
      </w:r>
      <w:r>
        <w:rPr>
          <w:rFonts w:hint="eastAsia"/>
        </w:rPr>
        <w:t>криволинейного</w:t>
      </w:r>
      <w:r>
        <w:t xml:space="preserve"> </w:t>
      </w:r>
      <w:r>
        <w:rPr>
          <w:rFonts w:hint="eastAsia"/>
        </w:rPr>
        <w:t>участка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скорости</w:t>
      </w:r>
      <w:r>
        <w:t xml:space="preserve"> </w:t>
      </w:r>
      <w:r>
        <w:rPr>
          <w:rFonts w:hint="eastAsia"/>
        </w:rPr>
        <w:t>движения</w:t>
      </w:r>
      <w:r>
        <w:t xml:space="preserve"> </w:t>
      </w:r>
      <w:r>
        <w:rPr>
          <w:rFonts w:hint="eastAsia"/>
        </w:rPr>
        <w:t>при</w:t>
      </w:r>
      <w:r>
        <w:t xml:space="preserve"> </w:t>
      </w:r>
      <w:r>
        <w:rPr>
          <w:rFonts w:hint="eastAsia"/>
        </w:rPr>
        <w:t>лубрикации</w:t>
      </w:r>
      <w:r>
        <w:t xml:space="preserve"> </w:t>
      </w:r>
      <w:r>
        <w:rPr>
          <w:rFonts w:hint="eastAsia"/>
        </w:rPr>
        <w:t>обеих</w:t>
      </w:r>
      <w:r>
        <w:t xml:space="preserve"> </w:t>
      </w:r>
      <w:r>
        <w:rPr>
          <w:rFonts w:hint="eastAsia"/>
        </w:rPr>
        <w:t>нитей</w:t>
      </w:r>
      <w:r>
        <w:t xml:space="preserve"> </w:t>
      </w:r>
      <w:r>
        <w:rPr>
          <w:rFonts w:hint="eastAsia"/>
        </w:rPr>
        <w:t>и</w:t>
      </w:r>
      <w:r>
        <w:t xml:space="preserve"> 10,55 </w:t>
      </w:r>
      <w:r>
        <w:rPr>
          <w:rFonts w:hint="eastAsia"/>
        </w:rPr>
        <w:t>рублей</w:t>
      </w:r>
      <w:r>
        <w:t xml:space="preserve"> </w:t>
      </w:r>
      <w:r>
        <w:rPr>
          <w:rFonts w:hint="eastAsia"/>
        </w:rPr>
        <w:t>при</w:t>
      </w:r>
      <w:r>
        <w:t xml:space="preserve"> </w:t>
      </w:r>
      <w:r>
        <w:rPr>
          <w:rFonts w:hint="eastAsia"/>
        </w:rPr>
        <w:t>смазывании</w:t>
      </w:r>
      <w:r>
        <w:t xml:space="preserve"> </w:t>
      </w:r>
      <w:r>
        <w:rPr>
          <w:rFonts w:hint="eastAsia"/>
        </w:rPr>
        <w:t>внутренней</w:t>
      </w:r>
      <w:r>
        <w:t xml:space="preserve"> </w:t>
      </w:r>
      <w:r>
        <w:rPr>
          <w:rFonts w:hint="eastAsia"/>
        </w:rPr>
        <w:t>нити</w:t>
      </w:r>
      <w:r>
        <w:t xml:space="preserve">. </w:t>
      </w:r>
      <w:r>
        <w:rPr>
          <w:rFonts w:hint="eastAsia"/>
        </w:rPr>
        <w:t>Экономия</w:t>
      </w:r>
      <w:r>
        <w:t xml:space="preserve"> </w:t>
      </w:r>
      <w:r>
        <w:rPr>
          <w:rFonts w:hint="eastAsia"/>
        </w:rPr>
        <w:t>на</w:t>
      </w:r>
      <w:r>
        <w:t xml:space="preserve"> </w:t>
      </w:r>
      <w:r>
        <w:rPr>
          <w:rFonts w:hint="eastAsia"/>
        </w:rPr>
        <w:t>замену</w:t>
      </w:r>
      <w:r>
        <w:t xml:space="preserve"> </w:t>
      </w:r>
      <w:r>
        <w:rPr>
          <w:rFonts w:hint="eastAsia"/>
        </w:rPr>
        <w:t>рельсов</w:t>
      </w:r>
      <w:r>
        <w:t xml:space="preserve"> </w:t>
      </w:r>
      <w:r>
        <w:rPr>
          <w:rFonts w:hint="eastAsia"/>
        </w:rPr>
        <w:t>по</w:t>
      </w:r>
      <w:r>
        <w:t xml:space="preserve"> </w:t>
      </w:r>
      <w:r>
        <w:rPr>
          <w:rFonts w:hint="eastAsia"/>
        </w:rPr>
        <w:t>достижению</w:t>
      </w:r>
      <w:r>
        <w:t xml:space="preserve"> </w:t>
      </w:r>
      <w:r>
        <w:rPr>
          <w:rFonts w:hint="eastAsia"/>
        </w:rPr>
        <w:t>предельного</w:t>
      </w:r>
      <w:r>
        <w:t xml:space="preserve"> </w:t>
      </w:r>
      <w:r>
        <w:rPr>
          <w:rFonts w:hint="eastAsia"/>
        </w:rPr>
        <w:t>износа</w:t>
      </w:r>
      <w:r>
        <w:t xml:space="preserve"> - 99420 </w:t>
      </w:r>
      <w:r>
        <w:rPr>
          <w:rFonts w:hint="eastAsia"/>
        </w:rPr>
        <w:t>руб</w:t>
      </w:r>
      <w:r>
        <w:t>/</w:t>
      </w:r>
      <w:r>
        <w:rPr>
          <w:rFonts w:hint="eastAsia"/>
        </w:rPr>
        <w:t>км</w:t>
      </w:r>
      <w:r>
        <w:t xml:space="preserve"> </w:t>
      </w:r>
      <w:r>
        <w:rPr>
          <w:rFonts w:hint="eastAsia"/>
        </w:rPr>
        <w:t>в</w:t>
      </w:r>
      <w:r>
        <w:t xml:space="preserve"> </w:t>
      </w:r>
      <w:r>
        <w:rPr>
          <w:rFonts w:hint="eastAsia"/>
        </w:rPr>
        <w:t>год</w:t>
      </w:r>
      <w:r>
        <w:t xml:space="preserve"> </w:t>
      </w:r>
      <w:r>
        <w:rPr>
          <w:rFonts w:hint="eastAsia"/>
        </w:rPr>
        <w:t>при</w:t>
      </w:r>
      <w:r>
        <w:t xml:space="preserve"> </w:t>
      </w:r>
      <w:r>
        <w:rPr>
          <w:rFonts w:hint="eastAsia"/>
        </w:rPr>
        <w:t>смазывании</w:t>
      </w:r>
      <w:r>
        <w:t xml:space="preserve"> </w:t>
      </w:r>
      <w:r>
        <w:rPr>
          <w:rFonts w:hint="eastAsia"/>
        </w:rPr>
        <w:t>внутреннего</w:t>
      </w:r>
      <w:r>
        <w:t xml:space="preserve"> </w:t>
      </w:r>
      <w:r>
        <w:rPr>
          <w:rFonts w:hint="eastAsia"/>
        </w:rPr>
        <w:t>рельса</w:t>
      </w:r>
      <w:r>
        <w:t xml:space="preserve"> </w:t>
      </w:r>
      <w:r>
        <w:rPr>
          <w:rFonts w:hint="eastAsia"/>
        </w:rPr>
        <w:t>и</w:t>
      </w:r>
      <w:r>
        <w:t xml:space="preserve"> 88490 </w:t>
      </w:r>
      <w:r>
        <w:rPr>
          <w:rFonts w:hint="eastAsia"/>
        </w:rPr>
        <w:t>руб</w:t>
      </w:r>
      <w:r>
        <w:t>/</w:t>
      </w:r>
      <w:r>
        <w:rPr>
          <w:rFonts w:hint="eastAsia"/>
        </w:rPr>
        <w:t>км</w:t>
      </w:r>
      <w:r>
        <w:t xml:space="preserve"> </w:t>
      </w:r>
      <w:r>
        <w:rPr>
          <w:rFonts w:hint="eastAsia"/>
        </w:rPr>
        <w:t>в</w:t>
      </w:r>
      <w:r>
        <w:t xml:space="preserve"> </w:t>
      </w:r>
      <w:r>
        <w:rPr>
          <w:rFonts w:hint="eastAsia"/>
        </w:rPr>
        <w:t>год</w:t>
      </w:r>
      <w:r>
        <w:t xml:space="preserve"> </w:t>
      </w:r>
      <w:r>
        <w:rPr>
          <w:rFonts w:hint="eastAsia"/>
        </w:rPr>
        <w:t>при</w:t>
      </w:r>
      <w:r>
        <w:t xml:space="preserve"> </w:t>
      </w:r>
      <w:r>
        <w:rPr>
          <w:rFonts w:hint="eastAsia"/>
        </w:rPr>
        <w:t>уменьшении</w:t>
      </w:r>
      <w:r>
        <w:t xml:space="preserve"> </w:t>
      </w:r>
      <w:r>
        <w:rPr>
          <w:rFonts w:hint="eastAsia"/>
        </w:rPr>
        <w:t>коэффициента</w:t>
      </w:r>
      <w:r>
        <w:t xml:space="preserve"> </w:t>
      </w:r>
      <w:r>
        <w:rPr>
          <w:rFonts w:hint="eastAsia"/>
        </w:rPr>
        <w:t>трения</w:t>
      </w:r>
      <w:r>
        <w:t xml:space="preserve"> </w:t>
      </w:r>
      <w:r>
        <w:rPr>
          <w:rFonts w:hint="eastAsia"/>
        </w:rPr>
        <w:t>на</w:t>
      </w:r>
      <w:r>
        <w:t xml:space="preserve"> </w:t>
      </w:r>
      <w:r>
        <w:rPr>
          <w:rFonts w:hint="eastAsia"/>
        </w:rPr>
        <w:t>обеих</w:t>
      </w:r>
      <w:r>
        <w:t xml:space="preserve"> </w:t>
      </w:r>
      <w:r>
        <w:rPr>
          <w:rFonts w:hint="eastAsia"/>
        </w:rPr>
        <w:t>рельсовых</w:t>
      </w:r>
      <w:r>
        <w:t xml:space="preserve"> </w:t>
      </w:r>
      <w:r>
        <w:rPr>
          <w:rFonts w:hint="eastAsia"/>
        </w:rPr>
        <w:t>нитях</w:t>
      </w:r>
      <w:r>
        <w:t>.</w:t>
      </w:r>
    </w:p>
    <w:p w14:paraId="058C5B7E" w14:textId="77777777" w:rsidR="004B4507" w:rsidRDefault="004B4507" w:rsidP="004B4507">
      <w:r>
        <w:t>9.</w:t>
      </w:r>
      <w:r>
        <w:tab/>
      </w:r>
      <w:r>
        <w:rPr>
          <w:rFonts w:hint="eastAsia"/>
        </w:rPr>
        <w:t>Предложен</w:t>
      </w:r>
      <w:r>
        <w:t xml:space="preserve"> </w:t>
      </w:r>
      <w:r>
        <w:rPr>
          <w:rFonts w:hint="eastAsia"/>
        </w:rPr>
        <w:t>вариант</w:t>
      </w:r>
      <w:r>
        <w:t xml:space="preserve"> </w:t>
      </w:r>
      <w:r>
        <w:rPr>
          <w:rFonts w:hint="eastAsia"/>
        </w:rPr>
        <w:t>трибологического</w:t>
      </w:r>
      <w:r>
        <w:t xml:space="preserve"> </w:t>
      </w:r>
      <w:r>
        <w:rPr>
          <w:rFonts w:hint="eastAsia"/>
        </w:rPr>
        <w:t>состояния</w:t>
      </w:r>
      <w:r>
        <w:t xml:space="preserve"> </w:t>
      </w:r>
      <w:r>
        <w:rPr>
          <w:rFonts w:hint="eastAsia"/>
        </w:rPr>
        <w:t>рельсовых</w:t>
      </w:r>
      <w:r>
        <w:t xml:space="preserve"> </w:t>
      </w:r>
      <w:r>
        <w:rPr>
          <w:rFonts w:hint="eastAsia"/>
        </w:rPr>
        <w:t>нитей</w:t>
      </w:r>
      <w:r>
        <w:t xml:space="preserve">, </w:t>
      </w:r>
      <w:r>
        <w:rPr>
          <w:rFonts w:hint="eastAsia"/>
        </w:rPr>
        <w:t>снижающий</w:t>
      </w:r>
      <w:r>
        <w:t xml:space="preserve"> </w:t>
      </w:r>
      <w:r>
        <w:rPr>
          <w:rFonts w:hint="eastAsia"/>
        </w:rPr>
        <w:t>продольные</w:t>
      </w:r>
      <w:r>
        <w:t xml:space="preserve"> </w:t>
      </w:r>
      <w:r>
        <w:rPr>
          <w:rFonts w:hint="eastAsia"/>
        </w:rPr>
        <w:t>и</w:t>
      </w:r>
      <w:r>
        <w:t xml:space="preserve"> </w:t>
      </w:r>
      <w:r>
        <w:rPr>
          <w:rFonts w:hint="eastAsia"/>
        </w:rPr>
        <w:t>боковые</w:t>
      </w:r>
      <w:r>
        <w:t xml:space="preserve"> </w:t>
      </w:r>
      <w:r>
        <w:rPr>
          <w:rFonts w:hint="eastAsia"/>
        </w:rPr>
        <w:t>силы</w:t>
      </w:r>
      <w:r>
        <w:t xml:space="preserve"> - </w:t>
      </w:r>
      <w:r>
        <w:rPr>
          <w:rFonts w:hint="eastAsia"/>
        </w:rPr>
        <w:t>лубрикация</w:t>
      </w:r>
      <w:r>
        <w:t xml:space="preserve"> </w:t>
      </w:r>
      <w:r>
        <w:rPr>
          <w:rFonts w:hint="eastAsia"/>
        </w:rPr>
        <w:t>поверхности</w:t>
      </w:r>
      <w:r>
        <w:t xml:space="preserve"> </w:t>
      </w:r>
      <w:r>
        <w:rPr>
          <w:rFonts w:hint="eastAsia"/>
        </w:rPr>
        <w:t>катания</w:t>
      </w:r>
      <w:r>
        <w:t xml:space="preserve"> </w:t>
      </w:r>
      <w:r>
        <w:rPr>
          <w:rFonts w:hint="eastAsia"/>
        </w:rPr>
        <w:t>внутренней</w:t>
      </w:r>
      <w:r>
        <w:t xml:space="preserve"> </w:t>
      </w:r>
      <w:r>
        <w:rPr>
          <w:rFonts w:hint="eastAsia"/>
        </w:rPr>
        <w:t>рельсовой</w:t>
      </w:r>
      <w:r>
        <w:t xml:space="preserve"> </w:t>
      </w:r>
      <w:r>
        <w:rPr>
          <w:rFonts w:hint="eastAsia"/>
        </w:rPr>
        <w:t>нити</w:t>
      </w:r>
      <w:r>
        <w:t xml:space="preserve">. </w:t>
      </w:r>
      <w:r>
        <w:rPr>
          <w:rFonts w:hint="eastAsia"/>
        </w:rPr>
        <w:t>Рекомендуется</w:t>
      </w:r>
      <w:r>
        <w:t xml:space="preserve"> </w:t>
      </w:r>
      <w:r>
        <w:rPr>
          <w:rFonts w:hint="eastAsia"/>
        </w:rPr>
        <w:t>применение</w:t>
      </w:r>
      <w:r>
        <w:t xml:space="preserve"> </w:t>
      </w:r>
      <w:r>
        <w:rPr>
          <w:rFonts w:hint="eastAsia"/>
        </w:rPr>
        <w:t>данного</w:t>
      </w:r>
      <w:r>
        <w:t xml:space="preserve"> </w:t>
      </w:r>
      <w:r>
        <w:rPr>
          <w:rFonts w:hint="eastAsia"/>
        </w:rPr>
        <w:t>способа</w:t>
      </w:r>
      <w:r>
        <w:t xml:space="preserve"> </w:t>
      </w:r>
      <w:r>
        <w:rPr>
          <w:rFonts w:hint="eastAsia"/>
        </w:rPr>
        <w:t>на</w:t>
      </w:r>
      <w:r>
        <w:t xml:space="preserve"> </w:t>
      </w:r>
      <w:r>
        <w:rPr>
          <w:rFonts w:hint="eastAsia"/>
        </w:rPr>
        <w:t>затяжных</w:t>
      </w:r>
      <w:r>
        <w:t xml:space="preserve"> </w:t>
      </w:r>
      <w:r>
        <w:rPr>
          <w:rFonts w:hint="eastAsia"/>
        </w:rPr>
        <w:t>подъемах</w:t>
      </w:r>
      <w:r>
        <w:t xml:space="preserve"> </w:t>
      </w:r>
      <w:r>
        <w:rPr>
          <w:rFonts w:hint="eastAsia"/>
        </w:rPr>
        <w:t>в</w:t>
      </w:r>
      <w:r>
        <w:t xml:space="preserve"> </w:t>
      </w:r>
      <w:r>
        <w:rPr>
          <w:rFonts w:hint="eastAsia"/>
        </w:rPr>
        <w:t>кривых</w:t>
      </w:r>
      <w:r>
        <w:t xml:space="preserve"> </w:t>
      </w:r>
      <w:r>
        <w:rPr>
          <w:rFonts w:hint="eastAsia"/>
        </w:rPr>
        <w:t>радиусом</w:t>
      </w:r>
      <w:r>
        <w:t xml:space="preserve"> </w:t>
      </w:r>
      <w:r>
        <w:rPr>
          <w:rFonts w:hint="eastAsia"/>
        </w:rPr>
        <w:t>до</w:t>
      </w:r>
      <w:r>
        <w:t xml:space="preserve"> 1200 </w:t>
      </w:r>
      <w:r>
        <w:rPr>
          <w:rFonts w:hint="eastAsia"/>
        </w:rPr>
        <w:t>м</w:t>
      </w:r>
      <w:r>
        <w:t xml:space="preserve"> </w:t>
      </w:r>
      <w:r>
        <w:rPr>
          <w:rFonts w:hint="eastAsia"/>
        </w:rPr>
        <w:t>при</w:t>
      </w:r>
      <w:r>
        <w:t xml:space="preserve"> </w:t>
      </w:r>
      <w:r>
        <w:rPr>
          <w:rFonts w:hint="eastAsia"/>
        </w:rPr>
        <w:t>тяжеловесном</w:t>
      </w:r>
      <w:r>
        <w:t xml:space="preserve"> </w:t>
      </w:r>
      <w:r>
        <w:rPr>
          <w:rFonts w:hint="eastAsia"/>
        </w:rPr>
        <w:t>движении</w:t>
      </w:r>
      <w:r>
        <w:t xml:space="preserve"> </w:t>
      </w:r>
      <w:r>
        <w:rPr>
          <w:rFonts w:hint="eastAsia"/>
        </w:rPr>
        <w:t>и</w:t>
      </w:r>
      <w:r>
        <w:t xml:space="preserve"> </w:t>
      </w:r>
      <w:r>
        <w:rPr>
          <w:rFonts w:hint="eastAsia"/>
        </w:rPr>
        <w:t>на</w:t>
      </w:r>
      <w:r>
        <w:t xml:space="preserve"> </w:t>
      </w:r>
      <w:r>
        <w:rPr>
          <w:rFonts w:hint="eastAsia"/>
        </w:rPr>
        <w:t>прямых</w:t>
      </w:r>
      <w:r>
        <w:t xml:space="preserve"> </w:t>
      </w:r>
      <w:r>
        <w:rPr>
          <w:rFonts w:hint="eastAsia"/>
        </w:rPr>
        <w:t>участках</w:t>
      </w:r>
      <w:r>
        <w:t xml:space="preserve"> </w:t>
      </w:r>
      <w:r>
        <w:rPr>
          <w:rFonts w:hint="eastAsia"/>
        </w:rPr>
        <w:t>железнодорожного</w:t>
      </w:r>
      <w:r>
        <w:t xml:space="preserve"> </w:t>
      </w:r>
      <w:r>
        <w:rPr>
          <w:rFonts w:hint="eastAsia"/>
        </w:rPr>
        <w:t>пути</w:t>
      </w:r>
      <w:r>
        <w:t xml:space="preserve">, </w:t>
      </w:r>
      <w:r>
        <w:rPr>
          <w:rFonts w:hint="eastAsia"/>
        </w:rPr>
        <w:t>из</w:t>
      </w:r>
      <w:r>
        <w:t>-</w:t>
      </w:r>
      <w:r>
        <w:rPr>
          <w:rFonts w:hint="eastAsia"/>
        </w:rPr>
        <w:t>за</w:t>
      </w:r>
      <w:r>
        <w:t xml:space="preserve"> </w:t>
      </w:r>
      <w:r>
        <w:rPr>
          <w:rFonts w:hint="eastAsia"/>
        </w:rPr>
        <w:t>наличия</w:t>
      </w:r>
      <w:r>
        <w:t xml:space="preserve"> </w:t>
      </w:r>
      <w:r>
        <w:rPr>
          <w:rFonts w:hint="eastAsia"/>
        </w:rPr>
        <w:t>отступления</w:t>
      </w:r>
      <w:r>
        <w:t xml:space="preserve"> </w:t>
      </w:r>
      <w:r>
        <w:rPr>
          <w:rFonts w:hint="eastAsia"/>
        </w:rPr>
        <w:t>в</w:t>
      </w:r>
      <w:r>
        <w:t xml:space="preserve"> </w:t>
      </w:r>
      <w:r>
        <w:rPr>
          <w:rFonts w:hint="eastAsia"/>
        </w:rPr>
        <w:t>плане</w:t>
      </w:r>
      <w:r>
        <w:t xml:space="preserve"> </w:t>
      </w:r>
      <w:r>
        <w:rPr>
          <w:rFonts w:hint="eastAsia"/>
        </w:rPr>
        <w:t>и</w:t>
      </w:r>
      <w:r>
        <w:t xml:space="preserve"> </w:t>
      </w:r>
      <w:r>
        <w:rPr>
          <w:rFonts w:hint="eastAsia"/>
        </w:rPr>
        <w:t>профиля</w:t>
      </w:r>
      <w:r>
        <w:t xml:space="preserve">, </w:t>
      </w:r>
      <w:r>
        <w:rPr>
          <w:rFonts w:hint="eastAsia"/>
        </w:rPr>
        <w:t>для</w:t>
      </w:r>
      <w:r>
        <w:t xml:space="preserve"> </w:t>
      </w:r>
      <w:r>
        <w:rPr>
          <w:rFonts w:hint="eastAsia"/>
        </w:rPr>
        <w:t>снижения</w:t>
      </w:r>
      <w:r>
        <w:t xml:space="preserve"> </w:t>
      </w:r>
      <w:r>
        <w:rPr>
          <w:rFonts w:hint="eastAsia"/>
        </w:rPr>
        <w:t>вероятности</w:t>
      </w:r>
      <w:r>
        <w:t xml:space="preserve"> </w:t>
      </w:r>
      <w:r>
        <w:rPr>
          <w:rFonts w:hint="eastAsia"/>
        </w:rPr>
        <w:t>возникновения</w:t>
      </w:r>
      <w:r>
        <w:t xml:space="preserve"> </w:t>
      </w:r>
      <w:r>
        <w:rPr>
          <w:rFonts w:hint="eastAsia"/>
        </w:rPr>
        <w:t>колебаний</w:t>
      </w:r>
      <w:r>
        <w:t xml:space="preserve"> </w:t>
      </w:r>
      <w:r>
        <w:rPr>
          <w:rFonts w:hint="eastAsia"/>
        </w:rPr>
        <w:t>состава</w:t>
      </w:r>
      <w:r>
        <w:t>.</w:t>
      </w:r>
    </w:p>
    <w:p w14:paraId="749E9CFA" w14:textId="77777777" w:rsidR="004B4507" w:rsidRDefault="004B4507" w:rsidP="004B4507">
      <w:r>
        <w:t>10.</w:t>
      </w:r>
      <w:r>
        <w:tab/>
      </w:r>
      <w:r>
        <w:rPr>
          <w:rFonts w:hint="eastAsia"/>
        </w:rPr>
        <w:t>Рассмотрены</w:t>
      </w:r>
      <w:r>
        <w:t xml:space="preserve"> </w:t>
      </w:r>
      <w:r>
        <w:rPr>
          <w:rFonts w:hint="eastAsia"/>
        </w:rPr>
        <w:t>способы</w:t>
      </w:r>
      <w:r>
        <w:t xml:space="preserve"> </w:t>
      </w:r>
      <w:r>
        <w:rPr>
          <w:rFonts w:hint="eastAsia"/>
        </w:rPr>
        <w:t>нанесения</w:t>
      </w:r>
      <w:r>
        <w:t xml:space="preserve"> </w:t>
      </w:r>
      <w:r>
        <w:rPr>
          <w:rFonts w:hint="eastAsia"/>
        </w:rPr>
        <w:t>материала</w:t>
      </w:r>
      <w:r>
        <w:t xml:space="preserve"> </w:t>
      </w:r>
      <w:r>
        <w:rPr>
          <w:rFonts w:hint="eastAsia"/>
        </w:rPr>
        <w:t>на</w:t>
      </w:r>
      <w:r>
        <w:t xml:space="preserve"> </w:t>
      </w:r>
      <w:r>
        <w:rPr>
          <w:rFonts w:hint="eastAsia"/>
        </w:rPr>
        <w:t>поверхность</w:t>
      </w:r>
      <w:r>
        <w:t xml:space="preserve"> </w:t>
      </w:r>
      <w:r>
        <w:rPr>
          <w:rFonts w:hint="eastAsia"/>
        </w:rPr>
        <w:t>катания</w:t>
      </w:r>
      <w:r>
        <w:t xml:space="preserve"> </w:t>
      </w:r>
      <w:r>
        <w:rPr>
          <w:rFonts w:hint="eastAsia"/>
        </w:rPr>
        <w:t>рельса</w:t>
      </w:r>
      <w:r>
        <w:t xml:space="preserve"> </w:t>
      </w:r>
      <w:r>
        <w:rPr>
          <w:rFonts w:hint="eastAsia"/>
        </w:rPr>
        <w:t>оборудованием</w:t>
      </w:r>
      <w:r>
        <w:t xml:space="preserve">, </w:t>
      </w:r>
      <w:r>
        <w:rPr>
          <w:rFonts w:hint="eastAsia"/>
        </w:rPr>
        <w:t>применяемым</w:t>
      </w:r>
      <w:r>
        <w:t xml:space="preserve"> </w:t>
      </w:r>
      <w:r>
        <w:rPr>
          <w:rFonts w:hint="eastAsia"/>
        </w:rPr>
        <w:t>на</w:t>
      </w:r>
      <w:r>
        <w:t xml:space="preserve"> </w:t>
      </w:r>
      <w:r>
        <w:rPr>
          <w:rFonts w:hint="eastAsia"/>
        </w:rPr>
        <w:t>передвижных</w:t>
      </w:r>
      <w:r>
        <w:t xml:space="preserve"> </w:t>
      </w:r>
      <w:r>
        <w:rPr>
          <w:rFonts w:hint="eastAsia"/>
        </w:rPr>
        <w:t>средствах</w:t>
      </w:r>
      <w:r>
        <w:t xml:space="preserve"> </w:t>
      </w:r>
      <w:r>
        <w:rPr>
          <w:rFonts w:hint="eastAsia"/>
        </w:rPr>
        <w:t>лубрикации</w:t>
      </w:r>
      <w:r>
        <w:t xml:space="preserve">, </w:t>
      </w:r>
      <w:r>
        <w:rPr>
          <w:rFonts w:hint="eastAsia"/>
        </w:rPr>
        <w:t>и</w:t>
      </w:r>
      <w:r>
        <w:t xml:space="preserve"> </w:t>
      </w:r>
      <w:r>
        <w:rPr>
          <w:rFonts w:hint="eastAsia"/>
        </w:rPr>
        <w:t>разработанными</w:t>
      </w:r>
      <w:r>
        <w:t xml:space="preserve"> </w:t>
      </w:r>
      <w:r>
        <w:rPr>
          <w:rFonts w:hint="eastAsia"/>
        </w:rPr>
        <w:t>смазочными</w:t>
      </w:r>
      <w:r>
        <w:t xml:space="preserve"> </w:t>
      </w:r>
      <w:r>
        <w:rPr>
          <w:rFonts w:hint="eastAsia"/>
        </w:rPr>
        <w:t>материалами</w:t>
      </w:r>
      <w:r>
        <w:t xml:space="preserve">, </w:t>
      </w:r>
      <w:r>
        <w:rPr>
          <w:rFonts w:hint="eastAsia"/>
        </w:rPr>
        <w:t>обеспечивающих</w:t>
      </w:r>
      <w:r>
        <w:t xml:space="preserve"> </w:t>
      </w:r>
      <w:r>
        <w:rPr>
          <w:rFonts w:hint="eastAsia"/>
        </w:rPr>
        <w:t>коэффициент</w:t>
      </w:r>
      <w:r>
        <w:t xml:space="preserve"> </w:t>
      </w:r>
      <w:r>
        <w:rPr>
          <w:rFonts w:hint="eastAsia"/>
        </w:rPr>
        <w:t>трения</w:t>
      </w:r>
      <w:r>
        <w:t xml:space="preserve"> 0,2 - 0,25. </w:t>
      </w:r>
      <w:r>
        <w:rPr>
          <w:rFonts w:hint="eastAsia"/>
        </w:rPr>
        <w:t>Применение</w:t>
      </w:r>
      <w:r>
        <w:t xml:space="preserve"> </w:t>
      </w:r>
      <w:r>
        <w:rPr>
          <w:rFonts w:hint="eastAsia"/>
        </w:rPr>
        <w:t>данного</w:t>
      </w:r>
      <w:r>
        <w:t xml:space="preserve"> </w:t>
      </w:r>
      <w:r>
        <w:rPr>
          <w:rFonts w:hint="eastAsia"/>
        </w:rPr>
        <w:t>способа</w:t>
      </w:r>
      <w:r>
        <w:t xml:space="preserve"> </w:t>
      </w:r>
      <w:r>
        <w:rPr>
          <w:rFonts w:hint="eastAsia"/>
        </w:rPr>
        <w:t>рекомендуется</w:t>
      </w:r>
      <w:r>
        <w:t xml:space="preserve"> </w:t>
      </w:r>
      <w:r>
        <w:rPr>
          <w:rFonts w:hint="eastAsia"/>
        </w:rPr>
        <w:t>после</w:t>
      </w:r>
      <w:r>
        <w:t xml:space="preserve"> </w:t>
      </w:r>
      <w:r>
        <w:rPr>
          <w:rFonts w:hint="eastAsia"/>
        </w:rPr>
        <w:t>предварительной</w:t>
      </w:r>
      <w:r>
        <w:t xml:space="preserve"> </w:t>
      </w:r>
      <w:r>
        <w:rPr>
          <w:rFonts w:hint="eastAsia"/>
        </w:rPr>
        <w:t>качественной</w:t>
      </w:r>
      <w:r>
        <w:t xml:space="preserve"> </w:t>
      </w:r>
      <w:r>
        <w:rPr>
          <w:rFonts w:hint="eastAsia"/>
        </w:rPr>
        <w:t>шлифовки</w:t>
      </w:r>
      <w:r>
        <w:t xml:space="preserve"> </w:t>
      </w:r>
      <w:r>
        <w:rPr>
          <w:rFonts w:hint="eastAsia"/>
        </w:rPr>
        <w:t>рельсов</w:t>
      </w:r>
      <w:r>
        <w:t xml:space="preserve">, </w:t>
      </w:r>
      <w:r>
        <w:rPr>
          <w:rFonts w:hint="eastAsia"/>
        </w:rPr>
        <w:t>для</w:t>
      </w:r>
      <w:r>
        <w:t xml:space="preserve"> </w:t>
      </w:r>
      <w:r>
        <w:rPr>
          <w:rFonts w:hint="eastAsia"/>
        </w:rPr>
        <w:t>устранения</w:t>
      </w:r>
      <w:r>
        <w:t xml:space="preserve"> </w:t>
      </w:r>
      <w:r>
        <w:rPr>
          <w:rFonts w:hint="eastAsia"/>
        </w:rPr>
        <w:t>дефектов</w:t>
      </w:r>
      <w:r>
        <w:t xml:space="preserve"> </w:t>
      </w:r>
      <w:r>
        <w:rPr>
          <w:rFonts w:hint="eastAsia"/>
        </w:rPr>
        <w:t>поверхности</w:t>
      </w:r>
      <w:r>
        <w:t xml:space="preserve"> </w:t>
      </w:r>
      <w:r>
        <w:rPr>
          <w:rFonts w:hint="eastAsia"/>
        </w:rPr>
        <w:t>рельсовых</w:t>
      </w:r>
      <w:r>
        <w:t xml:space="preserve"> </w:t>
      </w:r>
      <w:r>
        <w:rPr>
          <w:rFonts w:hint="eastAsia"/>
        </w:rPr>
        <w:t>нитей</w:t>
      </w:r>
      <w:r>
        <w:t xml:space="preserve">, </w:t>
      </w:r>
      <w:r>
        <w:rPr>
          <w:rFonts w:hint="eastAsia"/>
        </w:rPr>
        <w:t>способствующих</w:t>
      </w:r>
      <w:r>
        <w:t xml:space="preserve"> </w:t>
      </w:r>
      <w:r>
        <w:rPr>
          <w:rFonts w:hint="eastAsia"/>
        </w:rPr>
        <w:t>накоплению</w:t>
      </w:r>
      <w:r>
        <w:t xml:space="preserve"> </w:t>
      </w:r>
      <w:r>
        <w:rPr>
          <w:rFonts w:hint="eastAsia"/>
        </w:rPr>
        <w:t>смазочного</w:t>
      </w:r>
      <w:r>
        <w:t xml:space="preserve"> </w:t>
      </w:r>
      <w:r>
        <w:rPr>
          <w:rFonts w:hint="eastAsia"/>
        </w:rPr>
        <w:t>материала</w:t>
      </w:r>
      <w:r>
        <w:t>.</w:t>
      </w:r>
    </w:p>
    <w:p w14:paraId="03F92978" w14:textId="77777777" w:rsidR="004B4507" w:rsidRDefault="004B4507" w:rsidP="004B4507">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опубликованы</w:t>
      </w:r>
      <w:r>
        <w:t xml:space="preserve"> </w:t>
      </w:r>
      <w:r>
        <w:rPr>
          <w:rFonts w:hint="eastAsia"/>
        </w:rPr>
        <w:t>в</w:t>
      </w:r>
      <w:r>
        <w:t xml:space="preserve"> </w:t>
      </w:r>
      <w:r>
        <w:rPr>
          <w:rFonts w:hint="eastAsia"/>
        </w:rPr>
        <w:t>следующих</w:t>
      </w:r>
      <w:r>
        <w:t xml:space="preserve"> </w:t>
      </w:r>
      <w:r>
        <w:rPr>
          <w:rFonts w:hint="eastAsia"/>
        </w:rPr>
        <w:t>работах</w:t>
      </w:r>
    </w:p>
    <w:p w14:paraId="08B8A3CF" w14:textId="77777777" w:rsidR="004B4507" w:rsidRDefault="004B4507" w:rsidP="004B4507">
      <w:r>
        <w:rPr>
          <w:rFonts w:hint="eastAsia"/>
        </w:rPr>
        <w:lastRenderedPageBreak/>
        <w:t>Публикации</w:t>
      </w:r>
      <w:r>
        <w:t xml:space="preserve"> </w:t>
      </w:r>
      <w:r>
        <w:rPr>
          <w:rFonts w:hint="eastAsia"/>
        </w:rPr>
        <w:t>в</w:t>
      </w:r>
      <w:r>
        <w:t xml:space="preserve"> </w:t>
      </w:r>
      <w:r>
        <w:rPr>
          <w:rFonts w:hint="eastAsia"/>
        </w:rPr>
        <w:t>рецензируемых</w:t>
      </w:r>
      <w:r>
        <w:t xml:space="preserve"> </w:t>
      </w:r>
      <w:r>
        <w:rPr>
          <w:rFonts w:hint="eastAsia"/>
        </w:rPr>
        <w:t>научных</w:t>
      </w:r>
      <w:r>
        <w:t xml:space="preserve"> </w:t>
      </w:r>
      <w:r>
        <w:rPr>
          <w:rFonts w:hint="eastAsia"/>
        </w:rPr>
        <w:t>изданиях</w:t>
      </w:r>
      <w:r>
        <w:t xml:space="preserve">, </w:t>
      </w:r>
      <w:r>
        <w:rPr>
          <w:rFonts w:hint="eastAsia"/>
        </w:rPr>
        <w:t>рекомендованных</w:t>
      </w:r>
      <w:r>
        <w:t xml:space="preserve"> </w:t>
      </w:r>
      <w:r>
        <w:rPr>
          <w:rFonts w:hint="eastAsia"/>
        </w:rPr>
        <w:t>ВАК</w:t>
      </w:r>
      <w:r>
        <w:t xml:space="preserve"> </w:t>
      </w:r>
      <w:r>
        <w:rPr>
          <w:rFonts w:hint="eastAsia"/>
        </w:rPr>
        <w:t>РФ</w:t>
      </w:r>
      <w:r>
        <w:t xml:space="preserve"> </w:t>
      </w:r>
      <w:r>
        <w:rPr>
          <w:rFonts w:hint="eastAsia"/>
        </w:rPr>
        <w:t>и</w:t>
      </w:r>
      <w:r>
        <w:t xml:space="preserve"> </w:t>
      </w:r>
      <w:r>
        <w:rPr>
          <w:rFonts w:hint="eastAsia"/>
        </w:rPr>
        <w:t>приравненных</w:t>
      </w:r>
      <w:r>
        <w:t xml:space="preserve"> </w:t>
      </w:r>
      <w:r>
        <w:rPr>
          <w:rFonts w:hint="eastAsia"/>
        </w:rPr>
        <w:t>к</w:t>
      </w:r>
      <w:r>
        <w:t xml:space="preserve"> </w:t>
      </w:r>
      <w:r>
        <w:rPr>
          <w:rFonts w:hint="eastAsia"/>
        </w:rPr>
        <w:t>ним</w:t>
      </w:r>
      <w:r>
        <w:t>:</w:t>
      </w:r>
    </w:p>
    <w:p w14:paraId="2E70ED0E" w14:textId="77777777" w:rsidR="004B4507" w:rsidRDefault="004B4507" w:rsidP="004B4507">
      <w:r>
        <w:t>1.</w:t>
      </w:r>
      <w:r>
        <w:tab/>
      </w:r>
      <w:r>
        <w:rPr>
          <w:rFonts w:hint="eastAsia"/>
        </w:rPr>
        <w:t>Парахненко</w:t>
      </w:r>
      <w:r>
        <w:t xml:space="preserve"> </w:t>
      </w:r>
      <w:r>
        <w:rPr>
          <w:rFonts w:hint="eastAsia"/>
        </w:rPr>
        <w:t>И</w:t>
      </w:r>
      <w:r>
        <w:t>.</w:t>
      </w:r>
      <w:r>
        <w:rPr>
          <w:rFonts w:hint="eastAsia"/>
        </w:rPr>
        <w:t>Л</w:t>
      </w:r>
      <w:r>
        <w:t xml:space="preserve">. </w:t>
      </w:r>
      <w:r>
        <w:rPr>
          <w:rFonts w:hint="eastAsia"/>
        </w:rPr>
        <w:t>Эффективность</w:t>
      </w:r>
      <w:r>
        <w:t xml:space="preserve"> </w:t>
      </w:r>
      <w:r>
        <w:rPr>
          <w:rFonts w:hint="eastAsia"/>
        </w:rPr>
        <w:t>управления</w:t>
      </w:r>
      <w:r>
        <w:t xml:space="preserve"> </w:t>
      </w:r>
      <w:r>
        <w:rPr>
          <w:rFonts w:hint="eastAsia"/>
        </w:rPr>
        <w:t>трением</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rPr>
          <w:rFonts w:hint="eastAsia"/>
        </w:rPr>
        <w:t>¬</w:t>
      </w:r>
      <w:r>
        <w:rPr>
          <w:rFonts w:hint="eastAsia"/>
        </w:rPr>
        <w:t>рельс</w:t>
      </w:r>
      <w:r>
        <w:rPr>
          <w:rFonts w:hint="eastAsia"/>
        </w:rPr>
        <w:t>»</w:t>
      </w:r>
      <w:r>
        <w:t xml:space="preserve"> / </w:t>
      </w:r>
      <w:r>
        <w:rPr>
          <w:rFonts w:hint="eastAsia"/>
        </w:rPr>
        <w:t>И</w:t>
      </w:r>
      <w:r>
        <w:t>.</w:t>
      </w:r>
      <w:r>
        <w:rPr>
          <w:rFonts w:hint="eastAsia"/>
        </w:rPr>
        <w:t>Л</w:t>
      </w:r>
      <w:r>
        <w:t xml:space="preserve">. </w:t>
      </w:r>
      <w:r>
        <w:rPr>
          <w:rFonts w:hint="eastAsia"/>
        </w:rPr>
        <w:t>Парахненко</w:t>
      </w:r>
      <w:r>
        <w:t xml:space="preserve">, </w:t>
      </w:r>
      <w:r>
        <w:rPr>
          <w:rFonts w:hint="eastAsia"/>
        </w:rPr>
        <w:t>С</w:t>
      </w:r>
      <w:r>
        <w:t>.</w:t>
      </w:r>
      <w:r>
        <w:rPr>
          <w:rFonts w:hint="eastAsia"/>
        </w:rPr>
        <w:t>Г</w:t>
      </w:r>
      <w:r>
        <w:t xml:space="preserve">. </w:t>
      </w:r>
      <w:r>
        <w:rPr>
          <w:rFonts w:hint="eastAsia"/>
        </w:rPr>
        <w:t>Аккерман</w:t>
      </w:r>
      <w:r>
        <w:t xml:space="preserve"> // </w:t>
      </w:r>
      <w:r>
        <w:rPr>
          <w:rFonts w:hint="eastAsia"/>
        </w:rPr>
        <w:t>Транспорт</w:t>
      </w:r>
      <w:r>
        <w:t xml:space="preserve"> </w:t>
      </w:r>
      <w:r>
        <w:rPr>
          <w:rFonts w:hint="eastAsia"/>
        </w:rPr>
        <w:t>Урала</w:t>
      </w:r>
      <w:r>
        <w:t xml:space="preserve"> </w:t>
      </w:r>
      <w:r>
        <w:rPr>
          <w:rFonts w:hint="eastAsia"/>
        </w:rPr>
        <w:t>Екатеринбург</w:t>
      </w:r>
      <w:r>
        <w:t xml:space="preserve">.: </w:t>
      </w:r>
      <w:r>
        <w:rPr>
          <w:rFonts w:hint="eastAsia"/>
        </w:rPr>
        <w:t>УрГУПС</w:t>
      </w:r>
      <w:r>
        <w:t xml:space="preserve">, 2014. </w:t>
      </w:r>
      <w:r>
        <w:rPr>
          <w:rFonts w:hint="eastAsia"/>
        </w:rPr>
        <w:t>№</w:t>
      </w:r>
      <w:r>
        <w:t xml:space="preserve"> 2(41). </w:t>
      </w:r>
      <w:r>
        <w:rPr>
          <w:rFonts w:hint="eastAsia"/>
        </w:rPr>
        <w:t>С</w:t>
      </w:r>
      <w:r>
        <w:t>. 58-61. ISSN: 1815-9400.</w:t>
      </w:r>
    </w:p>
    <w:p w14:paraId="3D42F60C" w14:textId="77777777" w:rsidR="004B4507" w:rsidRDefault="004B4507" w:rsidP="004B4507">
      <w:r>
        <w:t>2.</w:t>
      </w:r>
      <w:r>
        <w:tab/>
      </w:r>
      <w:r>
        <w:rPr>
          <w:rFonts w:hint="eastAsia"/>
        </w:rPr>
        <w:t>Парахненко</w:t>
      </w:r>
      <w:r>
        <w:t xml:space="preserve"> </w:t>
      </w:r>
      <w:r>
        <w:rPr>
          <w:rFonts w:hint="eastAsia"/>
        </w:rPr>
        <w:t>И</w:t>
      </w:r>
      <w:r>
        <w:t>.</w:t>
      </w:r>
      <w:r>
        <w:rPr>
          <w:rFonts w:hint="eastAsia"/>
        </w:rPr>
        <w:t>Л</w:t>
      </w:r>
      <w:r>
        <w:t xml:space="preserve">. </w:t>
      </w:r>
      <w:r>
        <w:rPr>
          <w:rFonts w:hint="eastAsia"/>
        </w:rPr>
        <w:t>Анализ</w:t>
      </w:r>
      <w:r>
        <w:t xml:space="preserve"> </w:t>
      </w:r>
      <w:r>
        <w:rPr>
          <w:rFonts w:hint="eastAsia"/>
        </w:rPr>
        <w:t>сил</w:t>
      </w:r>
      <w:r>
        <w:t xml:space="preserve"> </w:t>
      </w:r>
      <w:r>
        <w:rPr>
          <w:rFonts w:hint="eastAsia"/>
        </w:rPr>
        <w:t>взаимодействия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различных</w:t>
      </w:r>
      <w:r>
        <w:t xml:space="preserve"> </w:t>
      </w:r>
      <w:r>
        <w:rPr>
          <w:rFonts w:hint="eastAsia"/>
        </w:rPr>
        <w:t>трибологических</w:t>
      </w:r>
      <w:r>
        <w:t xml:space="preserve"> </w:t>
      </w:r>
      <w:r>
        <w:rPr>
          <w:rFonts w:hint="eastAsia"/>
        </w:rPr>
        <w:t>вариантах</w:t>
      </w:r>
      <w:r>
        <w:t xml:space="preserve"> / </w:t>
      </w:r>
      <w:r>
        <w:rPr>
          <w:rFonts w:hint="eastAsia"/>
        </w:rPr>
        <w:t>И</w:t>
      </w:r>
      <w:r>
        <w:t>.</w:t>
      </w:r>
      <w:r>
        <w:rPr>
          <w:rFonts w:hint="eastAsia"/>
        </w:rPr>
        <w:t>Л</w:t>
      </w:r>
      <w:r>
        <w:t xml:space="preserve">. </w:t>
      </w:r>
      <w:r>
        <w:rPr>
          <w:rFonts w:hint="eastAsia"/>
        </w:rPr>
        <w:t>Парахненко</w:t>
      </w:r>
      <w:r>
        <w:t xml:space="preserve"> // </w:t>
      </w:r>
      <w:r>
        <w:rPr>
          <w:rFonts w:hint="eastAsia"/>
        </w:rPr>
        <w:t>Транспорт</w:t>
      </w:r>
      <w:r>
        <w:t xml:space="preserve"> </w:t>
      </w:r>
      <w:r>
        <w:rPr>
          <w:rFonts w:hint="eastAsia"/>
        </w:rPr>
        <w:t>Урала</w:t>
      </w:r>
      <w:r>
        <w:t xml:space="preserve">. </w:t>
      </w:r>
      <w:r>
        <w:rPr>
          <w:rFonts w:hint="eastAsia"/>
        </w:rPr>
        <w:t>Екатеринбург</w:t>
      </w:r>
      <w:r>
        <w:t xml:space="preserve">.: </w:t>
      </w:r>
      <w:r>
        <w:rPr>
          <w:rFonts w:hint="eastAsia"/>
        </w:rPr>
        <w:t>УрГУПС</w:t>
      </w:r>
      <w:r>
        <w:t xml:space="preserve">, 2019. </w:t>
      </w:r>
      <w:r>
        <w:rPr>
          <w:rFonts w:hint="eastAsia"/>
        </w:rPr>
        <w:t>№</w:t>
      </w:r>
      <w:r>
        <w:t xml:space="preserve"> 2(61). </w:t>
      </w:r>
      <w:r>
        <w:rPr>
          <w:rFonts w:hint="eastAsia"/>
        </w:rPr>
        <w:t>С</w:t>
      </w:r>
      <w:r>
        <w:t>.54-57. ISSN: 1815-9400</w:t>
      </w:r>
    </w:p>
    <w:p w14:paraId="4CE5FA88" w14:textId="77777777" w:rsidR="004B4507" w:rsidRDefault="004B4507" w:rsidP="004B4507">
      <w:r>
        <w:t>3.</w:t>
      </w:r>
      <w:r>
        <w:tab/>
      </w:r>
      <w:r>
        <w:rPr>
          <w:rFonts w:hint="eastAsia"/>
        </w:rPr>
        <w:t>Парахненко</w:t>
      </w:r>
      <w:r>
        <w:t xml:space="preserve"> </w:t>
      </w:r>
      <w:r>
        <w:rPr>
          <w:rFonts w:hint="eastAsia"/>
        </w:rPr>
        <w:t>И</w:t>
      </w:r>
      <w:r>
        <w:t>.</w:t>
      </w:r>
      <w:r>
        <w:rPr>
          <w:rFonts w:hint="eastAsia"/>
        </w:rPr>
        <w:t>Л</w:t>
      </w:r>
      <w:r>
        <w:t xml:space="preserve">. </w:t>
      </w:r>
      <w:r>
        <w:rPr>
          <w:rFonts w:hint="eastAsia"/>
        </w:rPr>
        <w:t>Управление</w:t>
      </w:r>
      <w:r>
        <w:t xml:space="preserve"> </w:t>
      </w:r>
      <w:r>
        <w:rPr>
          <w:rFonts w:hint="eastAsia"/>
        </w:rPr>
        <w:t>трением</w:t>
      </w:r>
      <w:r>
        <w:t xml:space="preserve">, </w:t>
      </w:r>
      <w:r>
        <w:rPr>
          <w:rFonts w:hint="eastAsia"/>
        </w:rPr>
        <w:t>как</w:t>
      </w:r>
      <w:r>
        <w:t xml:space="preserve"> </w:t>
      </w:r>
      <w:r>
        <w:rPr>
          <w:rFonts w:hint="eastAsia"/>
        </w:rPr>
        <w:t>способ</w:t>
      </w:r>
      <w:r>
        <w:t xml:space="preserve"> </w:t>
      </w:r>
      <w:r>
        <w:rPr>
          <w:rFonts w:hint="eastAsia"/>
        </w:rPr>
        <w:t>снизить</w:t>
      </w:r>
      <w:r>
        <w:t xml:space="preserve"> </w:t>
      </w:r>
      <w:r>
        <w:rPr>
          <w:rFonts w:hint="eastAsia"/>
        </w:rPr>
        <w:t>силовое</w:t>
      </w:r>
      <w:r>
        <w:t xml:space="preserve"> </w:t>
      </w:r>
      <w:r>
        <w:rPr>
          <w:rFonts w:hint="eastAsia"/>
        </w:rPr>
        <w:t>воздействие</w:t>
      </w:r>
      <w:r>
        <w:t xml:space="preserve"> </w:t>
      </w:r>
      <w:r>
        <w:rPr>
          <w:rFonts w:hint="eastAsia"/>
        </w:rPr>
        <w:t>экипажа</w:t>
      </w:r>
      <w:r>
        <w:t xml:space="preserve"> </w:t>
      </w:r>
      <w:r>
        <w:rPr>
          <w:rFonts w:hint="eastAsia"/>
        </w:rPr>
        <w:t>на</w:t>
      </w:r>
      <w:r>
        <w:t xml:space="preserve"> </w:t>
      </w:r>
      <w:r>
        <w:rPr>
          <w:rFonts w:hint="eastAsia"/>
        </w:rPr>
        <w:t>путь</w:t>
      </w:r>
      <w:r>
        <w:t xml:space="preserve"> / </w:t>
      </w:r>
      <w:r>
        <w:rPr>
          <w:rFonts w:hint="eastAsia"/>
        </w:rPr>
        <w:t>И</w:t>
      </w:r>
      <w:r>
        <w:t>.</w:t>
      </w:r>
      <w:r>
        <w:rPr>
          <w:rFonts w:hint="eastAsia"/>
        </w:rPr>
        <w:t>Л</w:t>
      </w:r>
      <w:r>
        <w:t xml:space="preserve">. </w:t>
      </w:r>
      <w:r>
        <w:rPr>
          <w:rFonts w:hint="eastAsia"/>
        </w:rPr>
        <w:t>Парахненко</w:t>
      </w:r>
      <w:r>
        <w:t xml:space="preserve">, </w:t>
      </w:r>
      <w:r>
        <w:rPr>
          <w:rFonts w:hint="eastAsia"/>
        </w:rPr>
        <w:t>С</w:t>
      </w:r>
      <w:r>
        <w:t>.</w:t>
      </w:r>
      <w:r>
        <w:rPr>
          <w:rFonts w:hint="eastAsia"/>
        </w:rPr>
        <w:t>Г</w:t>
      </w:r>
      <w:r>
        <w:t xml:space="preserve">. </w:t>
      </w:r>
      <w:r>
        <w:rPr>
          <w:rFonts w:hint="eastAsia"/>
        </w:rPr>
        <w:t>Аккерман</w:t>
      </w:r>
      <w:r>
        <w:t xml:space="preserve"> // </w:t>
      </w:r>
      <w:r>
        <w:rPr>
          <w:rFonts w:hint="eastAsia"/>
        </w:rPr>
        <w:t>Транспорт</w:t>
      </w:r>
      <w:r>
        <w:t xml:space="preserve"> </w:t>
      </w:r>
      <w:r>
        <w:rPr>
          <w:rFonts w:hint="eastAsia"/>
        </w:rPr>
        <w:t>Урала</w:t>
      </w:r>
      <w:r>
        <w:t xml:space="preserve"> </w:t>
      </w:r>
      <w:r>
        <w:rPr>
          <w:rFonts w:hint="eastAsia"/>
        </w:rPr>
        <w:t>Екатеринбург</w:t>
      </w:r>
      <w:r>
        <w:t xml:space="preserve">.: </w:t>
      </w:r>
      <w:r>
        <w:rPr>
          <w:rFonts w:hint="eastAsia"/>
        </w:rPr>
        <w:t>УрГУПС</w:t>
      </w:r>
      <w:r>
        <w:t xml:space="preserve">, 2021. </w:t>
      </w:r>
      <w:r>
        <w:rPr>
          <w:rFonts w:hint="eastAsia"/>
        </w:rPr>
        <w:t>№</w:t>
      </w:r>
      <w:r>
        <w:t xml:space="preserve"> 1(68). </w:t>
      </w:r>
      <w:r>
        <w:rPr>
          <w:rFonts w:hint="eastAsia"/>
        </w:rPr>
        <w:t>С</w:t>
      </w:r>
      <w:r>
        <w:t>. 52-55. DOI: 10.20291/1815-9400-2021-1-52-55. ISSN 1815-9400</w:t>
      </w:r>
    </w:p>
    <w:p w14:paraId="2DC91AE2" w14:textId="77777777" w:rsidR="004B4507" w:rsidRDefault="004B4507" w:rsidP="004B4507">
      <w:r>
        <w:t xml:space="preserve">24 </w:t>
      </w:r>
    </w:p>
    <w:p w14:paraId="17192406" w14:textId="77777777" w:rsidR="004B4507" w:rsidRDefault="004B4507" w:rsidP="004B4507">
      <w:r>
        <w:rPr>
          <w:rFonts w:hint="eastAsia"/>
        </w:rPr>
        <w:t>Публикации</w:t>
      </w:r>
      <w:r>
        <w:t xml:space="preserve"> </w:t>
      </w:r>
      <w:r>
        <w:rPr>
          <w:rFonts w:hint="eastAsia"/>
        </w:rPr>
        <w:t>в</w:t>
      </w:r>
      <w:r>
        <w:t xml:space="preserve"> </w:t>
      </w:r>
      <w:r>
        <w:rPr>
          <w:rFonts w:hint="eastAsia"/>
        </w:rPr>
        <w:t>других</w:t>
      </w:r>
      <w:r>
        <w:t xml:space="preserve"> </w:t>
      </w:r>
      <w:r>
        <w:rPr>
          <w:rFonts w:hint="eastAsia"/>
        </w:rPr>
        <w:t>научных</w:t>
      </w:r>
      <w:r>
        <w:t xml:space="preserve"> </w:t>
      </w:r>
      <w:r>
        <w:rPr>
          <w:rFonts w:hint="eastAsia"/>
        </w:rPr>
        <w:t>изданиях</w:t>
      </w:r>
      <w:r>
        <w:t>:</w:t>
      </w:r>
    </w:p>
    <w:p w14:paraId="3A87BE71" w14:textId="77777777" w:rsidR="004B4507" w:rsidRDefault="004B4507" w:rsidP="004B4507">
      <w:r>
        <w:t>1.</w:t>
      </w:r>
      <w:r>
        <w:tab/>
      </w:r>
      <w:r>
        <w:rPr>
          <w:rFonts w:hint="eastAsia"/>
        </w:rPr>
        <w:t>Парахненко</w:t>
      </w:r>
      <w:r>
        <w:t xml:space="preserve"> </w:t>
      </w:r>
      <w:r>
        <w:rPr>
          <w:rFonts w:hint="eastAsia"/>
        </w:rPr>
        <w:t>И</w:t>
      </w:r>
      <w:r>
        <w:t>.</w:t>
      </w:r>
      <w:r>
        <w:rPr>
          <w:rFonts w:hint="eastAsia"/>
        </w:rPr>
        <w:t>Л</w:t>
      </w:r>
      <w:r>
        <w:t xml:space="preserve">. </w:t>
      </w:r>
      <w:r>
        <w:rPr>
          <w:rFonts w:hint="eastAsia"/>
        </w:rPr>
        <w:t>Система</w:t>
      </w:r>
      <w:r>
        <w:t xml:space="preserve"> </w:t>
      </w:r>
      <w:r>
        <w:rPr>
          <w:rFonts w:hint="eastAsia"/>
        </w:rPr>
        <w:t>колесо</w:t>
      </w:r>
      <w:r>
        <w:t>-</w:t>
      </w:r>
      <w:r>
        <w:rPr>
          <w:rFonts w:hint="eastAsia"/>
        </w:rPr>
        <w:t>рельс</w:t>
      </w:r>
      <w:r>
        <w:t>:</w:t>
      </w:r>
      <w:r>
        <w:tab/>
      </w:r>
      <w:r>
        <w:rPr>
          <w:rFonts w:hint="eastAsia"/>
        </w:rPr>
        <w:t>как</w:t>
      </w:r>
      <w:r>
        <w:t xml:space="preserve"> </w:t>
      </w:r>
      <w:r>
        <w:rPr>
          <w:rFonts w:hint="eastAsia"/>
        </w:rPr>
        <w:t>управлять</w:t>
      </w:r>
      <w:r>
        <w:t xml:space="preserve"> </w:t>
      </w:r>
      <w:r>
        <w:rPr>
          <w:rFonts w:hint="eastAsia"/>
        </w:rPr>
        <w:t>трением</w:t>
      </w:r>
      <w:r>
        <w:t xml:space="preserve"> /</w:t>
      </w:r>
    </w:p>
    <w:p w14:paraId="04A1BABD" w14:textId="77777777" w:rsidR="004B4507" w:rsidRDefault="004B4507" w:rsidP="004B4507">
      <w:r>
        <w:rPr>
          <w:rFonts w:hint="eastAsia"/>
        </w:rPr>
        <w:t>И</w:t>
      </w:r>
      <w:r>
        <w:t>.</w:t>
      </w:r>
      <w:r>
        <w:rPr>
          <w:rFonts w:hint="eastAsia"/>
        </w:rPr>
        <w:t>Л</w:t>
      </w:r>
      <w:r>
        <w:t xml:space="preserve">. </w:t>
      </w:r>
      <w:r>
        <w:rPr>
          <w:rFonts w:hint="eastAsia"/>
        </w:rPr>
        <w:t>Парахненко</w:t>
      </w:r>
      <w:r>
        <w:t xml:space="preserve"> // </w:t>
      </w:r>
      <w:r>
        <w:rPr>
          <w:rFonts w:hint="eastAsia"/>
        </w:rPr>
        <w:t>Федеральное</w:t>
      </w:r>
      <w:r>
        <w:t xml:space="preserve"> </w:t>
      </w:r>
      <w:r>
        <w:rPr>
          <w:rFonts w:hint="eastAsia"/>
        </w:rPr>
        <w:t>информационно</w:t>
      </w:r>
      <w:r>
        <w:t>-</w:t>
      </w:r>
      <w:r>
        <w:rPr>
          <w:rFonts w:hint="eastAsia"/>
        </w:rPr>
        <w:t>аналитическое</w:t>
      </w:r>
      <w:r>
        <w:t xml:space="preserve"> </w:t>
      </w:r>
      <w:r>
        <w:rPr>
          <w:rFonts w:hint="eastAsia"/>
        </w:rPr>
        <w:t>издание</w:t>
      </w:r>
      <w:r>
        <w:t xml:space="preserve"> </w:t>
      </w:r>
      <w:r>
        <w:rPr>
          <w:rFonts w:hint="eastAsia"/>
        </w:rPr>
        <w:t>для</w:t>
      </w:r>
      <w:r>
        <w:t xml:space="preserve"> </w:t>
      </w:r>
      <w:r>
        <w:rPr>
          <w:rFonts w:hint="eastAsia"/>
        </w:rPr>
        <w:t>руководителей</w:t>
      </w:r>
      <w:r>
        <w:t xml:space="preserve"> </w:t>
      </w:r>
      <w:r>
        <w:rPr>
          <w:rFonts w:hint="eastAsia"/>
        </w:rPr>
        <w:t>РСП</w:t>
      </w:r>
      <w:r>
        <w:t xml:space="preserve"> </w:t>
      </w:r>
      <w:r>
        <w:rPr>
          <w:rFonts w:hint="eastAsia"/>
        </w:rPr>
        <w:t>Эксперт</w:t>
      </w:r>
      <w:r>
        <w:t xml:space="preserve"> </w:t>
      </w:r>
      <w:r>
        <w:rPr>
          <w:rFonts w:hint="eastAsia"/>
        </w:rPr>
        <w:t>Екатеринбург</w:t>
      </w:r>
      <w:r>
        <w:t xml:space="preserve"> : 2013 </w:t>
      </w:r>
      <w:r>
        <w:rPr>
          <w:rFonts w:hint="eastAsia"/>
        </w:rPr>
        <w:t>№</w:t>
      </w:r>
      <w:r>
        <w:t xml:space="preserve"> 12 </w:t>
      </w:r>
      <w:r>
        <w:rPr>
          <w:rFonts w:hint="eastAsia"/>
        </w:rPr>
        <w:t>С</w:t>
      </w:r>
      <w:r>
        <w:t>.26-27</w:t>
      </w:r>
    </w:p>
    <w:p w14:paraId="4B85954A" w14:textId="77777777" w:rsidR="004B4507" w:rsidRDefault="004B4507" w:rsidP="004B4507">
      <w:r>
        <w:t>2.</w:t>
      </w:r>
      <w:r>
        <w:tab/>
      </w:r>
      <w:r>
        <w:rPr>
          <w:rFonts w:hint="eastAsia"/>
        </w:rPr>
        <w:t>Парахненко</w:t>
      </w:r>
      <w:r>
        <w:t xml:space="preserve"> </w:t>
      </w:r>
      <w:r>
        <w:rPr>
          <w:rFonts w:hint="eastAsia"/>
        </w:rPr>
        <w:t>И</w:t>
      </w:r>
      <w:r>
        <w:t>.</w:t>
      </w:r>
      <w:r>
        <w:rPr>
          <w:rFonts w:hint="eastAsia"/>
        </w:rPr>
        <w:t>Л</w:t>
      </w:r>
      <w:r>
        <w:t xml:space="preserve">. </w:t>
      </w:r>
      <w:r>
        <w:rPr>
          <w:rFonts w:hint="eastAsia"/>
        </w:rPr>
        <w:t>Анализ</w:t>
      </w:r>
      <w:r>
        <w:t xml:space="preserve"> </w:t>
      </w:r>
      <w:r>
        <w:rPr>
          <w:rFonts w:hint="eastAsia"/>
        </w:rPr>
        <w:t>сил</w:t>
      </w:r>
      <w:r>
        <w:t xml:space="preserve"> </w:t>
      </w:r>
      <w:r>
        <w:rPr>
          <w:rFonts w:hint="eastAsia"/>
        </w:rPr>
        <w:t>взаимодействия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при</w:t>
      </w:r>
      <w:r>
        <w:t xml:space="preserve"> </w:t>
      </w:r>
      <w:r>
        <w:rPr>
          <w:rFonts w:hint="eastAsia"/>
        </w:rPr>
        <w:t>различных</w:t>
      </w:r>
      <w:r>
        <w:t xml:space="preserve"> </w:t>
      </w:r>
      <w:r>
        <w:rPr>
          <w:rFonts w:hint="eastAsia"/>
        </w:rPr>
        <w:t>трибологических</w:t>
      </w:r>
      <w:r>
        <w:t xml:space="preserve"> </w:t>
      </w:r>
      <w:r>
        <w:rPr>
          <w:rFonts w:hint="eastAsia"/>
        </w:rPr>
        <w:t>вариантах</w:t>
      </w:r>
      <w:r>
        <w:t xml:space="preserve"> / </w:t>
      </w:r>
      <w:r>
        <w:rPr>
          <w:rFonts w:hint="eastAsia"/>
        </w:rPr>
        <w:t>И</w:t>
      </w:r>
      <w:r>
        <w:t>.</w:t>
      </w:r>
      <w:r>
        <w:rPr>
          <w:rFonts w:hint="eastAsia"/>
        </w:rPr>
        <w:t>Л</w:t>
      </w:r>
      <w:r>
        <w:t xml:space="preserve">. </w:t>
      </w:r>
      <w:r>
        <w:rPr>
          <w:rFonts w:hint="eastAsia"/>
        </w:rPr>
        <w:t>Парахненко</w:t>
      </w:r>
      <w:r>
        <w:t xml:space="preserve">, </w:t>
      </w:r>
      <w:r>
        <w:rPr>
          <w:rFonts w:hint="eastAsia"/>
        </w:rPr>
        <w:t>С</w:t>
      </w:r>
      <w:r>
        <w:t>.</w:t>
      </w:r>
      <w:r>
        <w:rPr>
          <w:rFonts w:hint="eastAsia"/>
        </w:rPr>
        <w:t>Г</w:t>
      </w:r>
      <w:r>
        <w:t xml:space="preserve">. </w:t>
      </w:r>
      <w:r>
        <w:rPr>
          <w:rFonts w:hint="eastAsia"/>
        </w:rPr>
        <w:t>Аккерман</w:t>
      </w:r>
      <w:r>
        <w:t xml:space="preserve"> // </w:t>
      </w:r>
      <w:r>
        <w:rPr>
          <w:rFonts w:hint="eastAsia"/>
        </w:rPr>
        <w:t>Современные</w:t>
      </w:r>
      <w:r>
        <w:t xml:space="preserve"> </w:t>
      </w:r>
      <w:r>
        <w:rPr>
          <w:rFonts w:hint="eastAsia"/>
        </w:rPr>
        <w:t>проблемы</w:t>
      </w:r>
      <w:r>
        <w:t xml:space="preserve"> </w:t>
      </w:r>
      <w:r>
        <w:rPr>
          <w:rFonts w:hint="eastAsia"/>
        </w:rPr>
        <w:t>проектирования</w:t>
      </w:r>
      <w:r>
        <w:t xml:space="preserve">, </w:t>
      </w:r>
      <w:r>
        <w:rPr>
          <w:rFonts w:hint="eastAsia"/>
        </w:rPr>
        <w:t>строительства</w:t>
      </w:r>
      <w:r>
        <w:t xml:space="preserve"> </w:t>
      </w:r>
      <w:r>
        <w:rPr>
          <w:rFonts w:hint="eastAsia"/>
        </w:rPr>
        <w:t>и</w:t>
      </w:r>
      <w:r>
        <w:t xml:space="preserve"> </w:t>
      </w:r>
      <w:r>
        <w:rPr>
          <w:rFonts w:hint="eastAsia"/>
        </w:rPr>
        <w:t>эксплуатации</w:t>
      </w:r>
      <w:r>
        <w:t xml:space="preserve"> </w:t>
      </w:r>
      <w:r>
        <w:rPr>
          <w:rFonts w:hint="eastAsia"/>
        </w:rPr>
        <w:t>железнодорожного</w:t>
      </w:r>
      <w:r>
        <w:t xml:space="preserve"> </w:t>
      </w:r>
      <w:r>
        <w:rPr>
          <w:rFonts w:hint="eastAsia"/>
        </w:rPr>
        <w:t>пути</w:t>
      </w:r>
      <w:r>
        <w:t xml:space="preserve">: </w:t>
      </w:r>
      <w:r>
        <w:rPr>
          <w:rFonts w:hint="eastAsia"/>
        </w:rPr>
        <w:t>сборник</w:t>
      </w:r>
      <w:r>
        <w:t xml:space="preserve"> </w:t>
      </w:r>
      <w:r>
        <w:rPr>
          <w:rFonts w:hint="eastAsia"/>
        </w:rPr>
        <w:t>трудов</w:t>
      </w:r>
      <w:r>
        <w:t xml:space="preserve"> XVI </w:t>
      </w:r>
      <w:r>
        <w:rPr>
          <w:rFonts w:hint="eastAsia"/>
        </w:rPr>
        <w:t>Международной</w:t>
      </w:r>
      <w:r>
        <w:t xml:space="preserve"> </w:t>
      </w:r>
      <w:r>
        <w:rPr>
          <w:rFonts w:hint="eastAsia"/>
        </w:rPr>
        <w:t>научно</w:t>
      </w:r>
      <w:r>
        <w:t>-</w:t>
      </w:r>
      <w:r>
        <w:rPr>
          <w:rFonts w:hint="eastAsia"/>
        </w:rPr>
        <w:t>технической</w:t>
      </w:r>
      <w:r>
        <w:t xml:space="preserve"> </w:t>
      </w:r>
      <w:r>
        <w:rPr>
          <w:rFonts w:hint="eastAsia"/>
        </w:rPr>
        <w:t>конференция</w:t>
      </w:r>
      <w:r>
        <w:t xml:space="preserve">. </w:t>
      </w:r>
      <w:r>
        <w:rPr>
          <w:rFonts w:hint="eastAsia"/>
        </w:rPr>
        <w:t>Чтения</w:t>
      </w:r>
      <w:r>
        <w:t xml:space="preserve">, </w:t>
      </w:r>
      <w:r>
        <w:rPr>
          <w:rFonts w:hint="eastAsia"/>
        </w:rPr>
        <w:t>посвященные</w:t>
      </w:r>
      <w:r>
        <w:t xml:space="preserve"> </w:t>
      </w:r>
      <w:r>
        <w:rPr>
          <w:rFonts w:hint="eastAsia"/>
        </w:rPr>
        <w:t>памяти</w:t>
      </w:r>
      <w:r>
        <w:t xml:space="preserve"> </w:t>
      </w:r>
      <w:r>
        <w:rPr>
          <w:rFonts w:hint="eastAsia"/>
        </w:rPr>
        <w:t>профессора</w:t>
      </w:r>
      <w:r>
        <w:t xml:space="preserve"> </w:t>
      </w:r>
      <w:r>
        <w:rPr>
          <w:rFonts w:hint="eastAsia"/>
        </w:rPr>
        <w:t>Г</w:t>
      </w:r>
      <w:r>
        <w:t>.</w:t>
      </w:r>
      <w:r>
        <w:rPr>
          <w:rFonts w:hint="eastAsia"/>
        </w:rPr>
        <w:t>М</w:t>
      </w:r>
      <w:r>
        <w:t xml:space="preserve">. </w:t>
      </w:r>
      <w:r>
        <w:rPr>
          <w:rFonts w:hint="eastAsia"/>
        </w:rPr>
        <w:t>Шахунянца</w:t>
      </w:r>
      <w:r>
        <w:t xml:space="preserve">. - </w:t>
      </w:r>
      <w:r>
        <w:rPr>
          <w:rFonts w:hint="eastAsia"/>
        </w:rPr>
        <w:t>Москва</w:t>
      </w:r>
      <w:r>
        <w:t xml:space="preserve">. : </w:t>
      </w:r>
      <w:r>
        <w:rPr>
          <w:rFonts w:hint="eastAsia"/>
        </w:rPr>
        <w:t>РУТ</w:t>
      </w:r>
      <w:r>
        <w:t xml:space="preserve"> (</w:t>
      </w:r>
      <w:r>
        <w:rPr>
          <w:rFonts w:hint="eastAsia"/>
        </w:rPr>
        <w:t>МИИТ</w:t>
      </w:r>
      <w:r>
        <w:t xml:space="preserve">), 2019. </w:t>
      </w:r>
      <w:r>
        <w:rPr>
          <w:rFonts w:hint="eastAsia"/>
        </w:rPr>
        <w:t>С</w:t>
      </w:r>
      <w:r>
        <w:t>. 292-295</w:t>
      </w:r>
    </w:p>
    <w:p w14:paraId="5EBD0D4D" w14:textId="77777777" w:rsidR="004B4507" w:rsidRDefault="004B4507" w:rsidP="004B4507">
      <w:r>
        <w:t>3.</w:t>
      </w:r>
      <w:r>
        <w:tab/>
      </w:r>
      <w:r>
        <w:rPr>
          <w:rFonts w:hint="eastAsia"/>
        </w:rPr>
        <w:t>Парахненко</w:t>
      </w:r>
      <w:r>
        <w:t xml:space="preserve"> </w:t>
      </w:r>
      <w:r>
        <w:rPr>
          <w:rFonts w:hint="eastAsia"/>
        </w:rPr>
        <w:t>И</w:t>
      </w:r>
      <w:r>
        <w:t>.</w:t>
      </w:r>
      <w:r>
        <w:rPr>
          <w:rFonts w:hint="eastAsia"/>
        </w:rPr>
        <w:t>Л</w:t>
      </w:r>
      <w:r>
        <w:t xml:space="preserve">. </w:t>
      </w:r>
      <w:r>
        <w:rPr>
          <w:rFonts w:hint="eastAsia"/>
        </w:rPr>
        <w:t>Исследование</w:t>
      </w:r>
      <w:r>
        <w:t xml:space="preserve"> </w:t>
      </w:r>
      <w:r>
        <w:rPr>
          <w:rFonts w:hint="eastAsia"/>
        </w:rPr>
        <w:t>влияния</w:t>
      </w:r>
      <w:r>
        <w:t xml:space="preserve"> </w:t>
      </w:r>
      <w:r>
        <w:rPr>
          <w:rFonts w:hint="eastAsia"/>
        </w:rPr>
        <w:t>вариантов</w:t>
      </w:r>
      <w:r>
        <w:t xml:space="preserve"> </w:t>
      </w:r>
      <w:r>
        <w:rPr>
          <w:rFonts w:hint="eastAsia"/>
        </w:rPr>
        <w:t>лубрикации</w:t>
      </w:r>
      <w:r>
        <w:t xml:space="preserve"> </w:t>
      </w:r>
      <w:r>
        <w:rPr>
          <w:rFonts w:hint="eastAsia"/>
        </w:rPr>
        <w:t>на</w:t>
      </w:r>
      <w:r>
        <w:t xml:space="preserve"> </w:t>
      </w:r>
      <w:r>
        <w:rPr>
          <w:rFonts w:hint="eastAsia"/>
        </w:rPr>
        <w:t>силы</w:t>
      </w:r>
      <w:r>
        <w:t xml:space="preserve">, </w:t>
      </w:r>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 xml:space="preserve"> - </w:t>
      </w:r>
      <w:r>
        <w:rPr>
          <w:rFonts w:hint="eastAsia"/>
        </w:rPr>
        <w:t>рельс</w:t>
      </w:r>
      <w:r>
        <w:rPr>
          <w:rFonts w:hint="eastAsia"/>
        </w:rPr>
        <w:t>»</w:t>
      </w:r>
      <w:r>
        <w:t xml:space="preserve"> / </w:t>
      </w:r>
      <w:r>
        <w:rPr>
          <w:rFonts w:hint="eastAsia"/>
        </w:rPr>
        <w:t>И</w:t>
      </w:r>
      <w:r>
        <w:t>.</w:t>
      </w:r>
      <w:r>
        <w:rPr>
          <w:rFonts w:hint="eastAsia"/>
        </w:rPr>
        <w:t>Л</w:t>
      </w:r>
      <w:r>
        <w:t xml:space="preserve">. </w:t>
      </w:r>
      <w:r>
        <w:rPr>
          <w:rFonts w:hint="eastAsia"/>
        </w:rPr>
        <w:t>Парахненко</w:t>
      </w:r>
      <w:r>
        <w:t xml:space="preserve">, </w:t>
      </w:r>
      <w:r>
        <w:rPr>
          <w:rFonts w:hint="eastAsia"/>
        </w:rPr>
        <w:t>С</w:t>
      </w:r>
      <w:r>
        <w:t>.</w:t>
      </w:r>
      <w:r>
        <w:rPr>
          <w:rFonts w:hint="eastAsia"/>
        </w:rPr>
        <w:t>Г</w:t>
      </w:r>
      <w:r>
        <w:t xml:space="preserve">. </w:t>
      </w:r>
      <w:r>
        <w:rPr>
          <w:rFonts w:hint="eastAsia"/>
        </w:rPr>
        <w:t>Аккерман</w:t>
      </w:r>
      <w:r>
        <w:t xml:space="preserve"> // </w:t>
      </w:r>
      <w:r>
        <w:rPr>
          <w:rFonts w:hint="eastAsia"/>
        </w:rPr>
        <w:t>Развитие</w:t>
      </w:r>
      <w:r>
        <w:t xml:space="preserve"> </w:t>
      </w:r>
      <w:r>
        <w:rPr>
          <w:rFonts w:hint="eastAsia"/>
        </w:rPr>
        <w:t>инфраструктуры</w:t>
      </w:r>
      <w:r>
        <w:t xml:space="preserve"> </w:t>
      </w:r>
      <w:r>
        <w:rPr>
          <w:rFonts w:hint="eastAsia"/>
        </w:rPr>
        <w:t>и</w:t>
      </w:r>
      <w:r>
        <w:t xml:space="preserve"> </w:t>
      </w:r>
      <w:r>
        <w:rPr>
          <w:rFonts w:hint="eastAsia"/>
        </w:rPr>
        <w:t>логистических</w:t>
      </w:r>
      <w:r>
        <w:t xml:space="preserve"> </w:t>
      </w:r>
      <w:r>
        <w:rPr>
          <w:rFonts w:hint="eastAsia"/>
        </w:rPr>
        <w:t>технологий</w:t>
      </w:r>
      <w:r>
        <w:t xml:space="preserve"> </w:t>
      </w:r>
      <w:r>
        <w:rPr>
          <w:rFonts w:hint="eastAsia"/>
        </w:rPr>
        <w:t>в</w:t>
      </w:r>
      <w:r>
        <w:t xml:space="preserve"> </w:t>
      </w:r>
      <w:r>
        <w:rPr>
          <w:rFonts w:hint="eastAsia"/>
        </w:rPr>
        <w:t>транспортных</w:t>
      </w:r>
      <w:r>
        <w:t xml:space="preserve"> </w:t>
      </w:r>
      <w:r>
        <w:rPr>
          <w:rFonts w:hint="eastAsia"/>
        </w:rPr>
        <w:t>системах</w:t>
      </w:r>
      <w:r>
        <w:t xml:space="preserve"> (</w:t>
      </w:r>
      <w:r>
        <w:rPr>
          <w:rFonts w:hint="eastAsia"/>
        </w:rPr>
        <w:t>Рилттранс</w:t>
      </w:r>
      <w:r>
        <w:t xml:space="preserve">-2019): </w:t>
      </w:r>
      <w:r>
        <w:rPr>
          <w:rFonts w:hint="eastAsia"/>
        </w:rPr>
        <w:t>сборник</w:t>
      </w:r>
      <w:r>
        <w:t xml:space="preserve"> </w:t>
      </w:r>
      <w:r>
        <w:rPr>
          <w:rFonts w:hint="eastAsia"/>
        </w:rPr>
        <w:t>трудов</w:t>
      </w:r>
      <w:r>
        <w:t xml:space="preserve"> </w:t>
      </w:r>
      <w:r>
        <w:rPr>
          <w:rFonts w:hint="eastAsia"/>
        </w:rPr>
        <w:t>третьей</w:t>
      </w:r>
      <w:r>
        <w:t xml:space="preserve">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Часть</w:t>
      </w:r>
      <w:r>
        <w:t xml:space="preserve"> 1 </w:t>
      </w:r>
      <w:r>
        <w:rPr>
          <w:rFonts w:hint="eastAsia"/>
        </w:rPr>
        <w:t>Развитие</w:t>
      </w:r>
      <w:r>
        <w:t xml:space="preserve"> </w:t>
      </w:r>
      <w:r>
        <w:rPr>
          <w:rFonts w:hint="eastAsia"/>
        </w:rPr>
        <w:t>транспортной</w:t>
      </w:r>
      <w:r>
        <w:t xml:space="preserve"> </w:t>
      </w:r>
      <w:r>
        <w:rPr>
          <w:rFonts w:hint="eastAsia"/>
        </w:rPr>
        <w:t>инфраструктуры</w:t>
      </w:r>
      <w:r>
        <w:t xml:space="preserve"> </w:t>
      </w:r>
      <w:r>
        <w:rPr>
          <w:rFonts w:hint="eastAsia"/>
        </w:rPr>
        <w:t>и</w:t>
      </w:r>
      <w:r>
        <w:t xml:space="preserve"> </w:t>
      </w:r>
      <w:r>
        <w:rPr>
          <w:rFonts w:hint="eastAsia"/>
        </w:rPr>
        <w:t>управление</w:t>
      </w:r>
      <w:r>
        <w:t xml:space="preserve"> </w:t>
      </w:r>
      <w:r>
        <w:rPr>
          <w:rFonts w:hint="eastAsia"/>
        </w:rPr>
        <w:t>перевозками</w:t>
      </w:r>
      <w:r>
        <w:t xml:space="preserve">. </w:t>
      </w:r>
      <w:r>
        <w:rPr>
          <w:rFonts w:hint="eastAsia"/>
        </w:rPr>
        <w:t>СПб</w:t>
      </w:r>
      <w:r>
        <w:t xml:space="preserve">. : </w:t>
      </w:r>
      <w:r>
        <w:rPr>
          <w:rFonts w:hint="eastAsia"/>
        </w:rPr>
        <w:t>ФГБОУ</w:t>
      </w:r>
      <w:r>
        <w:t xml:space="preserve"> </w:t>
      </w:r>
      <w:r>
        <w:rPr>
          <w:rFonts w:hint="eastAsia"/>
        </w:rPr>
        <w:t>ВО</w:t>
      </w:r>
      <w:r>
        <w:t xml:space="preserve"> </w:t>
      </w:r>
      <w:r>
        <w:rPr>
          <w:rFonts w:hint="eastAsia"/>
        </w:rPr>
        <w:t>ПГУПС</w:t>
      </w:r>
      <w:r>
        <w:t xml:space="preserve">, 2020 </w:t>
      </w:r>
      <w:r>
        <w:rPr>
          <w:rFonts w:hint="eastAsia"/>
        </w:rPr>
        <w:t>С</w:t>
      </w:r>
      <w:r>
        <w:t>. 367-382</w:t>
      </w:r>
    </w:p>
    <w:p w14:paraId="15B41F83" w14:textId="77777777" w:rsidR="004B4507" w:rsidRDefault="004B4507" w:rsidP="004B4507">
      <w:r>
        <w:t>4.</w:t>
      </w:r>
      <w:r>
        <w:tab/>
      </w:r>
      <w:r>
        <w:rPr>
          <w:rFonts w:hint="eastAsia"/>
        </w:rPr>
        <w:t>Парахненко</w:t>
      </w:r>
      <w:r>
        <w:t xml:space="preserve"> </w:t>
      </w:r>
      <w:r>
        <w:rPr>
          <w:rFonts w:hint="eastAsia"/>
        </w:rPr>
        <w:t>И</w:t>
      </w:r>
      <w:r>
        <w:t>.</w:t>
      </w:r>
      <w:r>
        <w:rPr>
          <w:rFonts w:hint="eastAsia"/>
        </w:rPr>
        <w:t>Л</w:t>
      </w:r>
      <w:r>
        <w:t xml:space="preserve">. </w:t>
      </w:r>
      <w:r>
        <w:rPr>
          <w:rFonts w:hint="eastAsia"/>
        </w:rPr>
        <w:t>Влияние</w:t>
      </w:r>
      <w:r>
        <w:t xml:space="preserve"> </w:t>
      </w:r>
      <w:r>
        <w:rPr>
          <w:rFonts w:hint="eastAsia"/>
        </w:rPr>
        <w:t>лубрикации</w:t>
      </w:r>
      <w:r>
        <w:t xml:space="preserve"> </w:t>
      </w:r>
      <w:r>
        <w:rPr>
          <w:rFonts w:hint="eastAsia"/>
        </w:rPr>
        <w:t>на</w:t>
      </w:r>
      <w:r>
        <w:t xml:space="preserve"> </w:t>
      </w:r>
      <w:r>
        <w:rPr>
          <w:rFonts w:hint="eastAsia"/>
        </w:rPr>
        <w:t>безопасность</w:t>
      </w:r>
      <w:r>
        <w:t xml:space="preserve"> </w:t>
      </w:r>
      <w:r>
        <w:rPr>
          <w:rFonts w:hint="eastAsia"/>
        </w:rPr>
        <w:t>движения</w:t>
      </w:r>
      <w:r>
        <w:t xml:space="preserve"> </w:t>
      </w:r>
      <w:r>
        <w:rPr>
          <w:rFonts w:hint="eastAsia"/>
        </w:rPr>
        <w:t>грузовых</w:t>
      </w:r>
      <w:r>
        <w:t xml:space="preserve"> </w:t>
      </w:r>
      <w:r>
        <w:rPr>
          <w:rFonts w:hint="eastAsia"/>
        </w:rPr>
        <w:t>поездов</w:t>
      </w:r>
      <w:r>
        <w:t xml:space="preserve"> / </w:t>
      </w:r>
      <w:r>
        <w:rPr>
          <w:rFonts w:hint="eastAsia"/>
        </w:rPr>
        <w:t>И</w:t>
      </w:r>
      <w:r>
        <w:t>.</w:t>
      </w:r>
      <w:r>
        <w:rPr>
          <w:rFonts w:hint="eastAsia"/>
        </w:rPr>
        <w:t>Л</w:t>
      </w:r>
      <w:r>
        <w:t xml:space="preserve">. </w:t>
      </w:r>
      <w:r>
        <w:rPr>
          <w:rFonts w:hint="eastAsia"/>
        </w:rPr>
        <w:t>Парахненко</w:t>
      </w:r>
      <w:r>
        <w:t xml:space="preserve"> // </w:t>
      </w:r>
      <w:r>
        <w:rPr>
          <w:rFonts w:hint="eastAsia"/>
        </w:rPr>
        <w:t>Инновационный</w:t>
      </w:r>
      <w:r>
        <w:t xml:space="preserve"> </w:t>
      </w:r>
      <w:r>
        <w:rPr>
          <w:rFonts w:hint="eastAsia"/>
        </w:rPr>
        <w:t>транспорт</w:t>
      </w:r>
      <w:r>
        <w:t xml:space="preserve">. </w:t>
      </w:r>
      <w:r>
        <w:rPr>
          <w:rFonts w:hint="eastAsia"/>
        </w:rPr>
        <w:t>Екатеринбург</w:t>
      </w:r>
      <w:r>
        <w:t xml:space="preserve"> : </w:t>
      </w:r>
      <w:r>
        <w:rPr>
          <w:rFonts w:hint="eastAsia"/>
        </w:rPr>
        <w:t>УрГУПС</w:t>
      </w:r>
      <w:r>
        <w:t xml:space="preserve">, 2020. </w:t>
      </w:r>
      <w:r>
        <w:rPr>
          <w:rFonts w:hint="eastAsia"/>
        </w:rPr>
        <w:t>№</w:t>
      </w:r>
      <w:r>
        <w:t xml:space="preserve"> 1(35). </w:t>
      </w:r>
      <w:r>
        <w:rPr>
          <w:rFonts w:hint="eastAsia"/>
        </w:rPr>
        <w:t>С</w:t>
      </w:r>
      <w:r>
        <w:t>. 43-45. ISSN: 2311-164X</w:t>
      </w:r>
    </w:p>
    <w:p w14:paraId="3A29A494" w14:textId="77777777" w:rsidR="004B4507" w:rsidRDefault="004B4507" w:rsidP="004B4507">
      <w:r>
        <w:t>5.</w:t>
      </w:r>
      <w:r>
        <w:tab/>
      </w:r>
      <w:r>
        <w:rPr>
          <w:rFonts w:hint="eastAsia"/>
        </w:rPr>
        <w:t>Парахненко</w:t>
      </w:r>
      <w:r>
        <w:t xml:space="preserve"> </w:t>
      </w:r>
      <w:r>
        <w:rPr>
          <w:rFonts w:hint="eastAsia"/>
        </w:rPr>
        <w:t>И</w:t>
      </w:r>
      <w:r>
        <w:t>.</w:t>
      </w:r>
      <w:r>
        <w:rPr>
          <w:rFonts w:hint="eastAsia"/>
        </w:rPr>
        <w:t>Л</w:t>
      </w:r>
      <w:r>
        <w:t xml:space="preserve">. </w:t>
      </w:r>
      <w:r>
        <w:rPr>
          <w:rFonts w:hint="eastAsia"/>
        </w:rPr>
        <w:t>Снижение</w:t>
      </w:r>
      <w:r>
        <w:t xml:space="preserve"> </w:t>
      </w:r>
      <w:r>
        <w:rPr>
          <w:rFonts w:hint="eastAsia"/>
        </w:rPr>
        <w:t>затрат</w:t>
      </w:r>
      <w:r>
        <w:t xml:space="preserve"> </w:t>
      </w:r>
      <w:r>
        <w:rPr>
          <w:rFonts w:hint="eastAsia"/>
        </w:rPr>
        <w:t>на</w:t>
      </w:r>
      <w:r>
        <w:t xml:space="preserve"> </w:t>
      </w:r>
      <w:r>
        <w:rPr>
          <w:rFonts w:hint="eastAsia"/>
        </w:rPr>
        <w:t>тягу</w:t>
      </w:r>
      <w:r>
        <w:t xml:space="preserve"> </w:t>
      </w:r>
      <w:r>
        <w:rPr>
          <w:rFonts w:hint="eastAsia"/>
        </w:rPr>
        <w:t>поезд</w:t>
      </w:r>
      <w:r>
        <w:rPr>
          <w:rFonts w:hint="eastAsia"/>
        </w:rPr>
        <w:lastRenderedPageBreak/>
        <w:t>ов</w:t>
      </w:r>
      <w:r>
        <w:t xml:space="preserve"> </w:t>
      </w:r>
      <w:r>
        <w:rPr>
          <w:rFonts w:hint="eastAsia"/>
        </w:rPr>
        <w:t>от</w:t>
      </w:r>
      <w:r>
        <w:t xml:space="preserve"> </w:t>
      </w:r>
      <w:r>
        <w:rPr>
          <w:rFonts w:hint="eastAsia"/>
        </w:rPr>
        <w:t>применения</w:t>
      </w:r>
      <w:r>
        <w:t xml:space="preserve"> </w:t>
      </w:r>
      <w:r>
        <w:rPr>
          <w:rFonts w:hint="eastAsia"/>
        </w:rPr>
        <w:t>новых</w:t>
      </w:r>
      <w:r>
        <w:t xml:space="preserve"> </w:t>
      </w:r>
      <w:r>
        <w:rPr>
          <w:rFonts w:hint="eastAsia"/>
        </w:rPr>
        <w:t>подходов</w:t>
      </w:r>
      <w:r>
        <w:t xml:space="preserve"> </w:t>
      </w:r>
      <w:r>
        <w:rPr>
          <w:rFonts w:hint="eastAsia"/>
        </w:rPr>
        <w:t>к</w:t>
      </w:r>
      <w:r>
        <w:t xml:space="preserve"> </w:t>
      </w:r>
      <w:r>
        <w:rPr>
          <w:rFonts w:hint="eastAsia"/>
        </w:rPr>
        <w:t>системе</w:t>
      </w:r>
      <w:r>
        <w:t xml:space="preserve"> </w:t>
      </w:r>
      <w:r>
        <w:rPr>
          <w:rFonts w:hint="eastAsia"/>
        </w:rPr>
        <w:t>лубрикации</w:t>
      </w:r>
      <w:r>
        <w:t xml:space="preserve"> </w:t>
      </w:r>
      <w:r>
        <w:rPr>
          <w:rFonts w:hint="eastAsia"/>
        </w:rPr>
        <w:t>рельсов</w:t>
      </w:r>
      <w:r>
        <w:rPr>
          <w:rFonts w:hint="eastAsia"/>
        </w:rPr>
        <w:t>»</w:t>
      </w:r>
      <w:r>
        <w:t xml:space="preserve"> / </w:t>
      </w:r>
      <w:r>
        <w:rPr>
          <w:rFonts w:hint="eastAsia"/>
        </w:rPr>
        <w:t>И</w:t>
      </w:r>
      <w:r>
        <w:t>.</w:t>
      </w:r>
      <w:r>
        <w:rPr>
          <w:rFonts w:hint="eastAsia"/>
        </w:rPr>
        <w:t>Л</w:t>
      </w:r>
      <w:r>
        <w:t xml:space="preserve">. </w:t>
      </w:r>
      <w:r>
        <w:rPr>
          <w:rFonts w:hint="eastAsia"/>
        </w:rPr>
        <w:t>Парахненко</w:t>
      </w:r>
      <w:r>
        <w:t xml:space="preserve">, </w:t>
      </w:r>
      <w:r>
        <w:rPr>
          <w:rFonts w:hint="eastAsia"/>
        </w:rPr>
        <w:t>С</w:t>
      </w:r>
      <w:r>
        <w:t>.</w:t>
      </w:r>
      <w:r>
        <w:rPr>
          <w:rFonts w:hint="eastAsia"/>
        </w:rPr>
        <w:t>Г</w:t>
      </w:r>
      <w:r>
        <w:t xml:space="preserve">. </w:t>
      </w:r>
      <w:r>
        <w:rPr>
          <w:rFonts w:hint="eastAsia"/>
        </w:rPr>
        <w:t>Аккерман</w:t>
      </w:r>
      <w:r>
        <w:t xml:space="preserve"> // </w:t>
      </w:r>
      <w:r>
        <w:rPr>
          <w:rFonts w:hint="eastAsia"/>
        </w:rPr>
        <w:t>Инновационные</w:t>
      </w:r>
      <w:r>
        <w:t xml:space="preserve"> </w:t>
      </w:r>
      <w:r>
        <w:rPr>
          <w:rFonts w:hint="eastAsia"/>
        </w:rPr>
        <w:t>технологии</w:t>
      </w:r>
      <w:r>
        <w:t xml:space="preserve"> </w:t>
      </w:r>
      <w:r>
        <w:rPr>
          <w:rFonts w:hint="eastAsia"/>
        </w:rPr>
        <w:t>на</w:t>
      </w:r>
      <w:r>
        <w:t xml:space="preserve"> </w:t>
      </w:r>
      <w:r>
        <w:rPr>
          <w:rFonts w:hint="eastAsia"/>
        </w:rPr>
        <w:t>железнодорожном</w:t>
      </w:r>
      <w:r>
        <w:t xml:space="preserve"> </w:t>
      </w:r>
      <w:r>
        <w:rPr>
          <w:rFonts w:hint="eastAsia"/>
        </w:rPr>
        <w:t>транспорте</w:t>
      </w:r>
      <w:r>
        <w:t xml:space="preserve"> : </w:t>
      </w:r>
      <w:r>
        <w:rPr>
          <w:rFonts w:hint="eastAsia"/>
        </w:rPr>
        <w:t>труды</w:t>
      </w:r>
      <w:r>
        <w:t xml:space="preserve"> XXVI </w:t>
      </w:r>
      <w:r>
        <w:rPr>
          <w:rFonts w:hint="eastAsia"/>
        </w:rPr>
        <w:t>Всероссийской</w:t>
      </w:r>
      <w:r>
        <w:t xml:space="preserve"> </w:t>
      </w:r>
      <w:r>
        <w:rPr>
          <w:rFonts w:hint="eastAsia"/>
        </w:rPr>
        <w:t>научно</w:t>
      </w:r>
      <w:r>
        <w:rPr>
          <w:rFonts w:hint="eastAsia"/>
        </w:rPr>
        <w:t>¬</w:t>
      </w:r>
      <w:r>
        <w:rPr>
          <w:rFonts w:hint="eastAsia"/>
        </w:rPr>
        <w:t>практической</w:t>
      </w:r>
      <w:r>
        <w:t xml:space="preserve"> </w:t>
      </w:r>
      <w:r>
        <w:rPr>
          <w:rFonts w:hint="eastAsia"/>
        </w:rPr>
        <w:t>конференции</w:t>
      </w:r>
      <w:r>
        <w:t xml:space="preserve"> </w:t>
      </w:r>
      <w:r>
        <w:rPr>
          <w:rFonts w:hint="eastAsia"/>
        </w:rPr>
        <w:t>КрИЖТ</w:t>
      </w:r>
      <w:r>
        <w:t xml:space="preserve"> </w:t>
      </w:r>
      <w:r>
        <w:rPr>
          <w:rFonts w:hint="eastAsia"/>
        </w:rPr>
        <w:t>ИрГУПС</w:t>
      </w:r>
      <w:r>
        <w:t xml:space="preserve"> (</w:t>
      </w:r>
      <w:r>
        <w:rPr>
          <w:rFonts w:hint="eastAsia"/>
        </w:rPr>
        <w:t>г</w:t>
      </w:r>
      <w:r>
        <w:t xml:space="preserve">. </w:t>
      </w:r>
      <w:r>
        <w:rPr>
          <w:rFonts w:hint="eastAsia"/>
        </w:rPr>
        <w:t>Красноярск</w:t>
      </w:r>
      <w:r>
        <w:t xml:space="preserve">, 25.11. - 27.11. 2020 </w:t>
      </w:r>
      <w:r>
        <w:rPr>
          <w:rFonts w:hint="eastAsia"/>
        </w:rPr>
        <w:t>г</w:t>
      </w:r>
      <w:r>
        <w:t xml:space="preserve">.) / </w:t>
      </w:r>
      <w:r>
        <w:rPr>
          <w:rFonts w:hint="eastAsia"/>
        </w:rPr>
        <w:t>редкол</w:t>
      </w:r>
      <w:r>
        <w:t>.</w:t>
      </w:r>
    </w:p>
    <w:p w14:paraId="6A9BA03F" w14:textId="77777777" w:rsidR="004B4507" w:rsidRDefault="004B4507" w:rsidP="004B4507">
      <w:r>
        <w:t xml:space="preserve">: </w:t>
      </w:r>
      <w:r>
        <w:rPr>
          <w:rFonts w:hint="eastAsia"/>
        </w:rPr>
        <w:t>В</w:t>
      </w:r>
      <w:r>
        <w:t>.</w:t>
      </w:r>
      <w:r>
        <w:rPr>
          <w:rFonts w:hint="eastAsia"/>
        </w:rPr>
        <w:t>С</w:t>
      </w:r>
      <w:r>
        <w:t xml:space="preserve">. </w:t>
      </w:r>
      <w:r>
        <w:rPr>
          <w:rFonts w:hint="eastAsia"/>
        </w:rPr>
        <w:t>Ратушняк</w:t>
      </w:r>
      <w:r>
        <w:t xml:space="preserve"> (</w:t>
      </w:r>
      <w:r>
        <w:rPr>
          <w:rFonts w:hint="eastAsia"/>
        </w:rPr>
        <w:t>отв</w:t>
      </w:r>
      <w:r>
        <w:t xml:space="preserve">. </w:t>
      </w:r>
      <w:r>
        <w:rPr>
          <w:rFonts w:hint="eastAsia"/>
        </w:rPr>
        <w:t>ред</w:t>
      </w:r>
      <w:r>
        <w:t>.) [</w:t>
      </w:r>
      <w:r>
        <w:rPr>
          <w:rFonts w:hint="eastAsia"/>
        </w:rPr>
        <w:t>и</w:t>
      </w:r>
      <w:r>
        <w:t xml:space="preserve"> </w:t>
      </w:r>
      <w:r>
        <w:rPr>
          <w:rFonts w:hint="eastAsia"/>
        </w:rPr>
        <w:t>др</w:t>
      </w:r>
      <w:r>
        <w:t xml:space="preserve">.] ; </w:t>
      </w:r>
      <w:r>
        <w:rPr>
          <w:rFonts w:hint="eastAsia"/>
        </w:rPr>
        <w:t>КрИЖТ</w:t>
      </w:r>
      <w:r>
        <w:t xml:space="preserve"> </w:t>
      </w:r>
      <w:r>
        <w:rPr>
          <w:rFonts w:hint="eastAsia"/>
        </w:rPr>
        <w:t>ИрГУПС</w:t>
      </w:r>
      <w:r>
        <w:t xml:space="preserve">. - </w:t>
      </w:r>
      <w:r>
        <w:rPr>
          <w:rFonts w:hint="eastAsia"/>
        </w:rPr>
        <w:t>Красноярск</w:t>
      </w:r>
      <w:r>
        <w:t xml:space="preserve">: </w:t>
      </w:r>
      <w:r>
        <w:rPr>
          <w:rFonts w:hint="eastAsia"/>
        </w:rPr>
        <w:t>КрИЖТ</w:t>
      </w:r>
      <w:r>
        <w:t xml:space="preserve"> </w:t>
      </w:r>
      <w:r>
        <w:rPr>
          <w:rFonts w:hint="eastAsia"/>
        </w:rPr>
        <w:t>ИрГУПС</w:t>
      </w:r>
      <w:r>
        <w:t xml:space="preserve">, 2020. </w:t>
      </w:r>
      <w:r>
        <w:rPr>
          <w:rFonts w:hint="eastAsia"/>
        </w:rPr>
        <w:t>С</w:t>
      </w:r>
      <w:r>
        <w:t>. 134-138</w:t>
      </w:r>
    </w:p>
    <w:p w14:paraId="6F5F92F6" w14:textId="77777777" w:rsidR="004B4507" w:rsidRDefault="004B4507" w:rsidP="004B4507">
      <w:r>
        <w:t>6.</w:t>
      </w:r>
      <w:r>
        <w:tab/>
      </w:r>
      <w:r>
        <w:rPr>
          <w:rFonts w:hint="eastAsia"/>
        </w:rPr>
        <w:t>Парахненко</w:t>
      </w:r>
      <w:r>
        <w:t xml:space="preserve"> </w:t>
      </w:r>
      <w:r>
        <w:rPr>
          <w:rFonts w:hint="eastAsia"/>
        </w:rPr>
        <w:t>И</w:t>
      </w:r>
      <w:r>
        <w:t>.</w:t>
      </w:r>
      <w:r>
        <w:rPr>
          <w:rFonts w:hint="eastAsia"/>
        </w:rPr>
        <w:t>Л</w:t>
      </w:r>
      <w:r>
        <w:t xml:space="preserve">. </w:t>
      </w:r>
      <w:r>
        <w:rPr>
          <w:rFonts w:hint="eastAsia"/>
        </w:rPr>
        <w:t>Исследование</w:t>
      </w:r>
      <w:r>
        <w:t xml:space="preserve"> </w:t>
      </w:r>
      <w:r>
        <w:rPr>
          <w:rFonts w:hint="eastAsia"/>
        </w:rPr>
        <w:t>влияния</w:t>
      </w:r>
      <w:r>
        <w:t xml:space="preserve"> </w:t>
      </w:r>
      <w:r>
        <w:rPr>
          <w:rFonts w:hint="eastAsia"/>
        </w:rPr>
        <w:t>вариантов</w:t>
      </w:r>
      <w:r>
        <w:t xml:space="preserve"> </w:t>
      </w:r>
      <w:r>
        <w:rPr>
          <w:rFonts w:hint="eastAsia"/>
        </w:rPr>
        <w:t>лубрикации</w:t>
      </w:r>
      <w:r>
        <w:t xml:space="preserve"> </w:t>
      </w:r>
      <w:r>
        <w:rPr>
          <w:rFonts w:hint="eastAsia"/>
        </w:rPr>
        <w:t>на</w:t>
      </w:r>
      <w:r>
        <w:t xml:space="preserve"> </w:t>
      </w:r>
      <w:r>
        <w:rPr>
          <w:rFonts w:hint="eastAsia"/>
        </w:rPr>
        <w:t>силы</w:t>
      </w:r>
    </w:p>
    <w:p w14:paraId="4095CDCB" w14:textId="77777777" w:rsidR="004B4507" w:rsidRDefault="004B4507" w:rsidP="004B4507">
      <w:r>
        <w:rPr>
          <w:rFonts w:hint="eastAsia"/>
        </w:rPr>
        <w:t>возникающие</w:t>
      </w:r>
      <w:r>
        <w:t xml:space="preserve"> </w:t>
      </w:r>
      <w:r>
        <w:rPr>
          <w:rFonts w:hint="eastAsia"/>
        </w:rPr>
        <w:t>в</w:t>
      </w:r>
      <w:r>
        <w:t xml:space="preserve"> </w:t>
      </w:r>
      <w:r>
        <w:rPr>
          <w:rFonts w:hint="eastAsia"/>
        </w:rPr>
        <w:t>контакте</w:t>
      </w:r>
      <w:r>
        <w:t xml:space="preserve"> </w:t>
      </w:r>
      <w:r>
        <w:rPr>
          <w:rFonts w:hint="eastAsia"/>
        </w:rPr>
        <w:t>«</w:t>
      </w:r>
      <w:r>
        <w:rPr>
          <w:rFonts w:hint="eastAsia"/>
        </w:rPr>
        <w:t>колесо</w:t>
      </w:r>
      <w:r>
        <w:t xml:space="preserve"> - </w:t>
      </w:r>
      <w:r>
        <w:rPr>
          <w:rFonts w:hint="eastAsia"/>
        </w:rPr>
        <w:t>рельс</w:t>
      </w:r>
      <w:r>
        <w:rPr>
          <w:rFonts w:hint="eastAsia"/>
        </w:rPr>
        <w:t>»</w:t>
      </w:r>
      <w:r>
        <w:t xml:space="preserve"> / </w:t>
      </w:r>
      <w:r>
        <w:rPr>
          <w:rFonts w:hint="eastAsia"/>
        </w:rPr>
        <w:t>С</w:t>
      </w:r>
      <w:r>
        <w:t>.</w:t>
      </w:r>
      <w:r>
        <w:rPr>
          <w:rFonts w:hint="eastAsia"/>
        </w:rPr>
        <w:t>Г</w:t>
      </w:r>
      <w:r>
        <w:t xml:space="preserve">. </w:t>
      </w:r>
      <w:r>
        <w:rPr>
          <w:rFonts w:hint="eastAsia"/>
        </w:rPr>
        <w:t>Аккерман</w:t>
      </w:r>
      <w:r>
        <w:t xml:space="preserve">, </w:t>
      </w:r>
      <w:r>
        <w:rPr>
          <w:rFonts w:hint="eastAsia"/>
        </w:rPr>
        <w:t>И</w:t>
      </w:r>
      <w:r>
        <w:t>.</w:t>
      </w:r>
      <w:r>
        <w:rPr>
          <w:rFonts w:hint="eastAsia"/>
        </w:rPr>
        <w:t>Л</w:t>
      </w:r>
      <w:r>
        <w:t xml:space="preserve">. </w:t>
      </w:r>
      <w:r>
        <w:rPr>
          <w:rFonts w:hint="eastAsia"/>
        </w:rPr>
        <w:t>Парахненко</w:t>
      </w:r>
      <w:r>
        <w:t xml:space="preserve"> // </w:t>
      </w:r>
      <w:r>
        <w:rPr>
          <w:rFonts w:hint="eastAsia"/>
        </w:rPr>
        <w:t>Сборник</w:t>
      </w:r>
      <w:r>
        <w:t xml:space="preserve"> </w:t>
      </w:r>
      <w:r>
        <w:rPr>
          <w:rFonts w:hint="eastAsia"/>
        </w:rPr>
        <w:t>научных</w:t>
      </w:r>
      <w:r>
        <w:t xml:space="preserve"> </w:t>
      </w:r>
      <w:r>
        <w:rPr>
          <w:rFonts w:hint="eastAsia"/>
        </w:rPr>
        <w:t>трудов</w:t>
      </w:r>
      <w:r>
        <w:t xml:space="preserve"> IV </w:t>
      </w:r>
      <w:r>
        <w:rPr>
          <w:rFonts w:hint="eastAsia"/>
        </w:rPr>
        <w:t>международной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Транспорт</w:t>
      </w:r>
      <w:r>
        <w:t xml:space="preserve"> </w:t>
      </w:r>
      <w:r>
        <w:rPr>
          <w:rFonts w:hint="eastAsia"/>
        </w:rPr>
        <w:t>и</w:t>
      </w:r>
      <w:r>
        <w:t xml:space="preserve"> </w:t>
      </w:r>
      <w:r>
        <w:rPr>
          <w:rFonts w:hint="eastAsia"/>
        </w:rPr>
        <w:t>логистика</w:t>
      </w:r>
      <w:r>
        <w:t>:</w:t>
      </w:r>
      <w:r>
        <w:tab/>
      </w:r>
      <w:r>
        <w:rPr>
          <w:rFonts w:hint="eastAsia"/>
        </w:rPr>
        <w:t>пространственно</w:t>
      </w:r>
      <w:r>
        <w:t>-</w:t>
      </w:r>
      <w:r>
        <w:rPr>
          <w:rFonts w:hint="eastAsia"/>
        </w:rPr>
        <w:t>техническая</w:t>
      </w:r>
      <w:r>
        <w:t xml:space="preserve"> </w:t>
      </w:r>
      <w:r>
        <w:rPr>
          <w:rFonts w:hint="eastAsia"/>
        </w:rPr>
        <w:t>синергия</w:t>
      </w:r>
      <w:r>
        <w:t xml:space="preserve"> </w:t>
      </w:r>
      <w:r>
        <w:rPr>
          <w:rFonts w:hint="eastAsia"/>
        </w:rPr>
        <w:t>развития</w:t>
      </w:r>
      <w:r>
        <w:rPr>
          <w:rFonts w:hint="eastAsia"/>
        </w:rPr>
        <w:t>»</w:t>
      </w:r>
      <w:r>
        <w:t xml:space="preserve">, </w:t>
      </w:r>
      <w:r>
        <w:rPr>
          <w:rFonts w:hint="eastAsia"/>
        </w:rPr>
        <w:t>Рост</w:t>
      </w:r>
      <w:r>
        <w:t xml:space="preserve">. </w:t>
      </w:r>
      <w:r>
        <w:rPr>
          <w:rFonts w:hint="eastAsia"/>
        </w:rPr>
        <w:t>гос</w:t>
      </w:r>
      <w:r>
        <w:t xml:space="preserve">. </w:t>
      </w:r>
      <w:r>
        <w:rPr>
          <w:rFonts w:hint="eastAsia"/>
        </w:rPr>
        <w:t>ун</w:t>
      </w:r>
      <w:r>
        <w:t>-</w:t>
      </w:r>
      <w:r>
        <w:rPr>
          <w:rFonts w:hint="eastAsia"/>
        </w:rPr>
        <w:t>т</w:t>
      </w:r>
      <w:r>
        <w:t xml:space="preserve">. </w:t>
      </w:r>
      <w:r>
        <w:rPr>
          <w:rFonts w:hint="eastAsia"/>
        </w:rPr>
        <w:t>путей</w:t>
      </w:r>
    </w:p>
    <w:p w14:paraId="4E04CA46" w14:textId="77777777" w:rsidR="004B4507" w:rsidRDefault="004B4507" w:rsidP="004B4507">
      <w:r>
        <w:rPr>
          <w:rFonts w:hint="eastAsia"/>
        </w:rPr>
        <w:t>сообщения</w:t>
      </w:r>
      <w:r>
        <w:t xml:space="preserve">. </w:t>
      </w:r>
      <w:r>
        <w:rPr>
          <w:rFonts w:hint="eastAsia"/>
        </w:rPr>
        <w:t>Ростов</w:t>
      </w:r>
      <w:r>
        <w:t xml:space="preserve"> </w:t>
      </w:r>
      <w:r>
        <w:rPr>
          <w:rFonts w:hint="eastAsia"/>
        </w:rPr>
        <w:t>н</w:t>
      </w:r>
      <w:r>
        <w:t>/</w:t>
      </w:r>
      <w:r>
        <w:rPr>
          <w:rFonts w:hint="eastAsia"/>
        </w:rPr>
        <w:t>Д</w:t>
      </w:r>
      <w:r>
        <w:t xml:space="preserve">, 2020. </w:t>
      </w:r>
      <w:r>
        <w:rPr>
          <w:rFonts w:hint="eastAsia"/>
        </w:rPr>
        <w:t>С</w:t>
      </w:r>
      <w:r>
        <w:t>. 13-18</w:t>
      </w:r>
    </w:p>
    <w:p w14:paraId="1AE6709A" w14:textId="28D0BDFE" w:rsidR="001D799A" w:rsidRPr="004B4507" w:rsidRDefault="004B4507" w:rsidP="004B4507">
      <w:r>
        <w:rPr>
          <w:rFonts w:hint="eastAsia"/>
        </w:rPr>
        <w:t>Тип</w:t>
      </w:r>
      <w:r>
        <w:t xml:space="preserve">. </w:t>
      </w:r>
      <w:r>
        <w:rPr>
          <w:rFonts w:hint="eastAsia"/>
        </w:rPr>
        <w:t>ПГУПС</w:t>
      </w:r>
      <w:r>
        <w:tab/>
        <w:t xml:space="preserve">190031, </w:t>
      </w:r>
      <w:r>
        <w:rPr>
          <w:rFonts w:hint="eastAsia"/>
        </w:rPr>
        <w:t>Санкт</w:t>
      </w:r>
      <w:r>
        <w:t>-</w:t>
      </w:r>
      <w:r>
        <w:rPr>
          <w:rFonts w:hint="eastAsia"/>
        </w:rPr>
        <w:t>Петербург</w:t>
      </w:r>
      <w:r>
        <w:t xml:space="preserve">, </w:t>
      </w:r>
      <w:r>
        <w:rPr>
          <w:rFonts w:hint="eastAsia"/>
        </w:rPr>
        <w:t>Московский</w:t>
      </w:r>
      <w:r>
        <w:t xml:space="preserve"> </w:t>
      </w:r>
      <w:r>
        <w:rPr>
          <w:rFonts w:hint="eastAsia"/>
        </w:rPr>
        <w:t>пр</w:t>
      </w:r>
      <w:r>
        <w:t xml:space="preserve">., </w:t>
      </w:r>
      <w:r>
        <w:rPr>
          <w:rFonts w:hint="eastAsia"/>
        </w:rPr>
        <w:t>д</w:t>
      </w:r>
      <w:r>
        <w:t>9</w:t>
      </w:r>
    </w:p>
    <w:sectPr w:rsidR="001D799A" w:rsidRPr="004B4507" w:rsidSect="003405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DDEA" w14:textId="77777777" w:rsidR="003405AF" w:rsidRDefault="003405AF">
      <w:pPr>
        <w:spacing w:after="0" w:line="240" w:lineRule="auto"/>
      </w:pPr>
      <w:r>
        <w:separator/>
      </w:r>
    </w:p>
  </w:endnote>
  <w:endnote w:type="continuationSeparator" w:id="0">
    <w:p w14:paraId="3F64440B" w14:textId="77777777" w:rsidR="003405AF" w:rsidRDefault="0034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FFE1" w14:textId="77777777" w:rsidR="003405AF" w:rsidRDefault="003405AF"/>
    <w:p w14:paraId="0CB441C5" w14:textId="77777777" w:rsidR="003405AF" w:rsidRDefault="003405AF"/>
    <w:p w14:paraId="7A4BCCAC" w14:textId="77777777" w:rsidR="003405AF" w:rsidRDefault="003405AF"/>
    <w:p w14:paraId="48F7E5D5" w14:textId="77777777" w:rsidR="003405AF" w:rsidRDefault="003405AF"/>
    <w:p w14:paraId="69390640" w14:textId="77777777" w:rsidR="003405AF" w:rsidRDefault="003405AF"/>
    <w:p w14:paraId="4BB1B857" w14:textId="77777777" w:rsidR="003405AF" w:rsidRDefault="003405AF"/>
    <w:p w14:paraId="7BF9BB71" w14:textId="77777777" w:rsidR="003405AF" w:rsidRDefault="003405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0D5795" wp14:editId="19E5A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AB5C" w14:textId="77777777" w:rsidR="003405AF" w:rsidRDefault="00340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0D579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E0AB5C" w14:textId="77777777" w:rsidR="003405AF" w:rsidRDefault="00340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98D616" w14:textId="77777777" w:rsidR="003405AF" w:rsidRDefault="003405AF"/>
    <w:p w14:paraId="2059E389" w14:textId="77777777" w:rsidR="003405AF" w:rsidRDefault="003405AF"/>
    <w:p w14:paraId="337AB492" w14:textId="77777777" w:rsidR="003405AF" w:rsidRDefault="003405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F501F9" wp14:editId="67597A2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59C6C" w14:textId="77777777" w:rsidR="003405AF" w:rsidRDefault="003405AF"/>
                          <w:p w14:paraId="758EB0F3" w14:textId="77777777" w:rsidR="003405AF" w:rsidRDefault="00340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501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459C6C" w14:textId="77777777" w:rsidR="003405AF" w:rsidRDefault="003405AF"/>
                    <w:p w14:paraId="758EB0F3" w14:textId="77777777" w:rsidR="003405AF" w:rsidRDefault="00340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6E088E" w14:textId="77777777" w:rsidR="003405AF" w:rsidRDefault="003405AF"/>
    <w:p w14:paraId="694AD5F2" w14:textId="77777777" w:rsidR="003405AF" w:rsidRDefault="003405AF">
      <w:pPr>
        <w:rPr>
          <w:sz w:val="2"/>
          <w:szCs w:val="2"/>
        </w:rPr>
      </w:pPr>
    </w:p>
    <w:p w14:paraId="76FEA51D" w14:textId="77777777" w:rsidR="003405AF" w:rsidRDefault="003405AF"/>
    <w:p w14:paraId="22114193" w14:textId="77777777" w:rsidR="003405AF" w:rsidRDefault="003405AF">
      <w:pPr>
        <w:spacing w:after="0" w:line="240" w:lineRule="auto"/>
      </w:pPr>
    </w:p>
  </w:footnote>
  <w:footnote w:type="continuationSeparator" w:id="0">
    <w:p w14:paraId="1F9480AF" w14:textId="77777777" w:rsidR="003405AF" w:rsidRDefault="00340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5AF"/>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7258</TotalTime>
  <Pages>30</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883</cp:revision>
  <cp:lastPrinted>2009-02-06T05:36:00Z</cp:lastPrinted>
  <dcterms:created xsi:type="dcterms:W3CDTF">2024-04-09T10:20:00Z</dcterms:created>
  <dcterms:modified xsi:type="dcterms:W3CDTF">2024-04-19T12:16:00Z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