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МІНІСТЕРСТВО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ОСВІТИ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ЧЕРНІВЕЦЬКИЙ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Антоніна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Віталіївна</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УДК</w:t>
      </w:r>
      <w:r w:rsidRPr="003C242D">
        <w:rPr>
          <w:rFonts w:ascii="Times New Roman" w:eastAsia="Times New Roman" w:hAnsi="Times New Roman" w:cs="Times New Roman"/>
          <w:kern w:val="0"/>
          <w:sz w:val="28"/>
          <w:szCs w:val="28"/>
          <w:lang w:eastAsia="ru-RU"/>
        </w:rPr>
        <w:t xml:space="preserve"> 821.161.2-3</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09</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ОСОБЛИВОСТІ</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10.01.01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література</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lastRenderedPageBreak/>
        <w:t>АВТОРЕФЕРАТ</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здобуття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ступеня</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кандидата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філологічних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2014</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Дисертацією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рукопис</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Роботу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виконано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кафедрі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Міністерства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освіти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Науковий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керівник</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доктор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філологічних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професор</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Мельничук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Богдан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Іванович</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Чернівецький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професор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кафедри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Офіційні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опоненти</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доктор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філологічних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професор</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Соловей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Гончарик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Елеонора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Степанівна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Інститут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Шевченка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провідний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співробітник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відділу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компаративістики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кандидат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філологічних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доцент</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Баран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Євген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Михайлович</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Прикарпатський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Стефаника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доцент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кафедри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журналістики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тор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філологічних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Белей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Любомир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Омелнович</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Захист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відбудеться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24</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вересня</w:t>
      </w:r>
      <w:r w:rsidRPr="003C242D">
        <w:rPr>
          <w:rFonts w:ascii="Times New Roman" w:eastAsia="Times New Roman" w:hAnsi="Times New Roman" w:cs="Times New Roman"/>
          <w:kern w:val="0"/>
          <w:sz w:val="28"/>
          <w:szCs w:val="28"/>
          <w:lang w:eastAsia="ru-RU"/>
        </w:rPr>
        <w:t xml:space="preserve"> 2014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w:t>
      </w:r>
      <w:r w:rsidRPr="003C242D">
        <w:rPr>
          <w:rFonts w:ascii="Times New Roman" w:eastAsia="Times New Roman" w:hAnsi="Times New Roman" w:cs="Times New Roman"/>
          <w:kern w:val="0"/>
          <w:sz w:val="28"/>
          <w:szCs w:val="28"/>
          <w:lang w:eastAsia="ru-RU"/>
        </w:rPr>
        <w:t xml:space="preserve"> 10.00 </w:t>
      </w:r>
      <w:r w:rsidRPr="003C242D">
        <w:rPr>
          <w:rFonts w:ascii="Times New Roman" w:eastAsia="Times New Roman" w:hAnsi="Times New Roman" w:cs="Times New Roman" w:hint="eastAsia"/>
          <w:kern w:val="0"/>
          <w:sz w:val="28"/>
          <w:szCs w:val="28"/>
          <w:lang w:eastAsia="ru-RU"/>
        </w:rPr>
        <w:t>год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засіданні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спеціалізованої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вченої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w:t>
      </w:r>
      <w:r w:rsidRPr="003C242D">
        <w:rPr>
          <w:rFonts w:ascii="Times New Roman" w:eastAsia="Times New Roman" w:hAnsi="Times New Roman" w:cs="Times New Roman"/>
          <w:kern w:val="0"/>
          <w:sz w:val="28"/>
          <w:szCs w:val="28"/>
          <w:lang w:eastAsia="ru-RU"/>
        </w:rPr>
        <w:t xml:space="preserve"> 76.051.11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(58012,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вул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Коцюбинського</w:t>
      </w:r>
      <w:r w:rsidRPr="003C242D">
        <w:rPr>
          <w:rFonts w:ascii="Times New Roman" w:eastAsia="Times New Roman" w:hAnsi="Times New Roman" w:cs="Times New Roman"/>
          <w:kern w:val="0"/>
          <w:sz w:val="28"/>
          <w:szCs w:val="28"/>
          <w:lang w:eastAsia="ru-RU"/>
        </w:rPr>
        <w:t xml:space="preserve">, 2, </w:t>
      </w:r>
      <w:r w:rsidRPr="003C242D">
        <w:rPr>
          <w:rFonts w:ascii="Times New Roman" w:eastAsia="Times New Roman" w:hAnsi="Times New Roman" w:cs="Times New Roman" w:hint="eastAsia"/>
          <w:kern w:val="0"/>
          <w:sz w:val="28"/>
          <w:szCs w:val="28"/>
          <w:lang w:eastAsia="ru-RU"/>
        </w:rPr>
        <w:t>корп</w:t>
      </w:r>
      <w:r w:rsidRPr="003C242D">
        <w:rPr>
          <w:rFonts w:ascii="Times New Roman" w:eastAsia="Times New Roman" w:hAnsi="Times New Roman" w:cs="Times New Roman"/>
          <w:kern w:val="0"/>
          <w:sz w:val="28"/>
          <w:szCs w:val="28"/>
          <w:lang w:eastAsia="ru-RU"/>
        </w:rPr>
        <w:t xml:space="preserve">. VI, </w:t>
      </w:r>
      <w:r w:rsidRPr="003C242D">
        <w:rPr>
          <w:rFonts w:ascii="Times New Roman" w:eastAsia="Times New Roman" w:hAnsi="Times New Roman" w:cs="Times New Roman" w:hint="eastAsia"/>
          <w:kern w:val="0"/>
          <w:sz w:val="28"/>
          <w:szCs w:val="28"/>
          <w:lang w:eastAsia="ru-RU"/>
        </w:rPr>
        <w:t>ауд</w:t>
      </w:r>
      <w:r w:rsidRPr="003C242D">
        <w:rPr>
          <w:rFonts w:ascii="Times New Roman" w:eastAsia="Times New Roman" w:hAnsi="Times New Roman" w:cs="Times New Roman"/>
          <w:kern w:val="0"/>
          <w:sz w:val="28"/>
          <w:szCs w:val="28"/>
          <w:lang w:eastAsia="ru-RU"/>
        </w:rPr>
        <w:t>. 58).</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ознайомитися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бібліотеці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(58012,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вул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Лесі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Українки</w:t>
      </w:r>
      <w:r w:rsidRPr="003C242D">
        <w:rPr>
          <w:rFonts w:ascii="Times New Roman" w:eastAsia="Times New Roman" w:hAnsi="Times New Roman" w:cs="Times New Roman"/>
          <w:kern w:val="0"/>
          <w:sz w:val="28"/>
          <w:szCs w:val="28"/>
          <w:lang w:eastAsia="ru-RU"/>
        </w:rPr>
        <w:t>, 23).</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Автореферат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розіслано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21</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серпняв</w:t>
      </w:r>
      <w:r w:rsidRPr="003C242D">
        <w:rPr>
          <w:rFonts w:ascii="Times New Roman" w:eastAsia="Times New Roman" w:hAnsi="Times New Roman" w:cs="Times New Roman"/>
          <w:kern w:val="0"/>
          <w:sz w:val="28"/>
          <w:szCs w:val="28"/>
          <w:lang w:eastAsia="ru-RU"/>
        </w:rPr>
        <w:t xml:space="preserve"> 2014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Учений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секретар</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спеціалізованої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вченої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ради</w:t>
      </w:r>
      <w:r w:rsidRPr="003C242D">
        <w:rPr>
          <w:rFonts w:ascii="Times New Roman" w:eastAsia="Times New Roman" w:hAnsi="Times New Roman" w:cs="Times New Roman"/>
          <w:kern w:val="0"/>
          <w:sz w:val="28"/>
          <w:szCs w:val="28"/>
          <w:lang w:eastAsia="ru-RU"/>
        </w:rPr>
        <w:tab/>
        <w:t xml:space="preserve">           </w:t>
      </w:r>
      <w:r w:rsidRPr="003C242D">
        <w:rPr>
          <w:rFonts w:ascii="Times New Roman" w:eastAsia="Times New Roman" w:hAnsi="Times New Roman" w:cs="Times New Roman" w:hint="eastAsia"/>
          <w:kern w:val="0"/>
          <w:sz w:val="28"/>
          <w:szCs w:val="28"/>
          <w:lang w:eastAsia="ru-RU"/>
        </w:rPr>
        <w:t>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Ковалець</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ЗАГАЛЬНА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Особистість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Дмитровича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(1 </w:t>
      </w:r>
      <w:r w:rsidRPr="003C242D">
        <w:rPr>
          <w:rFonts w:ascii="Times New Roman" w:eastAsia="Times New Roman" w:hAnsi="Times New Roman" w:cs="Times New Roman" w:hint="eastAsia"/>
          <w:kern w:val="0"/>
          <w:sz w:val="28"/>
          <w:szCs w:val="28"/>
          <w:lang w:eastAsia="ru-RU"/>
        </w:rPr>
        <w:t>січня</w:t>
      </w:r>
      <w:r w:rsidRPr="003C242D">
        <w:rPr>
          <w:rFonts w:ascii="Times New Roman" w:eastAsia="Times New Roman" w:hAnsi="Times New Roman" w:cs="Times New Roman"/>
          <w:kern w:val="0"/>
          <w:sz w:val="28"/>
          <w:szCs w:val="28"/>
          <w:lang w:eastAsia="ru-RU"/>
        </w:rPr>
        <w:t xml:space="preserve"> 1957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22 </w:t>
      </w:r>
      <w:r w:rsidRPr="003C242D">
        <w:rPr>
          <w:rFonts w:ascii="Times New Roman" w:eastAsia="Times New Roman" w:hAnsi="Times New Roman" w:cs="Times New Roman" w:hint="eastAsia"/>
          <w:kern w:val="0"/>
          <w:sz w:val="28"/>
          <w:szCs w:val="28"/>
          <w:lang w:eastAsia="ru-RU"/>
        </w:rPr>
        <w:t>серпня</w:t>
      </w:r>
      <w:r w:rsidRPr="003C242D">
        <w:rPr>
          <w:rFonts w:ascii="Times New Roman" w:eastAsia="Times New Roman" w:hAnsi="Times New Roman" w:cs="Times New Roman"/>
          <w:kern w:val="0"/>
          <w:sz w:val="28"/>
          <w:szCs w:val="28"/>
          <w:lang w:eastAsia="ru-RU"/>
        </w:rPr>
        <w:t xml:space="preserve"> 2008), </w:t>
      </w:r>
      <w:r w:rsidRPr="003C242D">
        <w:rPr>
          <w:rFonts w:ascii="Times New Roman" w:eastAsia="Times New Roman" w:hAnsi="Times New Roman" w:cs="Times New Roman" w:hint="eastAsia"/>
          <w:kern w:val="0"/>
          <w:sz w:val="28"/>
          <w:szCs w:val="28"/>
          <w:lang w:eastAsia="ru-RU"/>
        </w:rPr>
        <w:t>який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народився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прожив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понад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півстоліття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Кам’яна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Сторожинецького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району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області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весь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шлях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невід’ємною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частиною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кінця</w:t>
      </w:r>
      <w:r w:rsidRPr="003C242D">
        <w:rPr>
          <w:rFonts w:ascii="Times New Roman" w:eastAsia="Times New Roman" w:hAnsi="Times New Roman" w:cs="Times New Roman"/>
          <w:kern w:val="0"/>
          <w:sz w:val="28"/>
          <w:szCs w:val="28"/>
          <w:lang w:eastAsia="ru-RU"/>
        </w:rPr>
        <w:t xml:space="preserve"> XX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початку</w:t>
      </w:r>
      <w:r w:rsidRPr="003C242D">
        <w:rPr>
          <w:rFonts w:ascii="Times New Roman" w:eastAsia="Times New Roman" w:hAnsi="Times New Roman" w:cs="Times New Roman"/>
          <w:kern w:val="0"/>
          <w:sz w:val="28"/>
          <w:szCs w:val="28"/>
          <w:lang w:eastAsia="ru-RU"/>
        </w:rPr>
        <w:t xml:space="preserve"> XXI </w:t>
      </w:r>
      <w:r w:rsidRPr="003C242D">
        <w:rPr>
          <w:rFonts w:ascii="Times New Roman" w:eastAsia="Times New Roman" w:hAnsi="Times New Roman" w:cs="Times New Roman" w:hint="eastAsia"/>
          <w:kern w:val="0"/>
          <w:sz w:val="28"/>
          <w:szCs w:val="28"/>
          <w:lang w:eastAsia="ru-RU"/>
        </w:rPr>
        <w:t>століття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Відомий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прозаїк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критик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драматург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журналіст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дебютував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поетичною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збіркою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„Терновий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1994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найбільшу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популярність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приніс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Після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тріумфального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успіху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майстра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слова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виходять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„Людинець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„Тероріум”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„Срібний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„Третє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посмертно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„Ефіопська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Січ”</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застою”</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Окрім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зазначених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поетичні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збірки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„Білий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рудий”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„Семибарвний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учив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цзи”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„Логіка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речей”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„Чужий”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співавторстві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Сердюком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п’єсу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5-</w:t>
      </w:r>
      <w:r w:rsidRPr="003C242D">
        <w:rPr>
          <w:rFonts w:ascii="Times New Roman" w:eastAsia="Times New Roman" w:hAnsi="Times New Roman" w:cs="Times New Roman" w:hint="eastAsia"/>
          <w:kern w:val="0"/>
          <w:sz w:val="28"/>
          <w:szCs w:val="28"/>
          <w:lang w:eastAsia="ru-RU"/>
        </w:rPr>
        <w:t>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„Пластиліновий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метал”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чимало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статей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надрукував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шпальтах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буковинських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газет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„Молодий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буковинець”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„Буковинського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журналу”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періодичних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виданнях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Post-</w:t>
      </w:r>
      <w:r w:rsidRPr="003C242D">
        <w:rPr>
          <w:rFonts w:ascii="Times New Roman" w:eastAsia="Times New Roman" w:hAnsi="Times New Roman" w:cs="Times New Roman" w:hint="eastAsia"/>
          <w:kern w:val="0"/>
          <w:sz w:val="28"/>
          <w:szCs w:val="28"/>
          <w:lang w:eastAsia="ru-RU"/>
        </w:rPr>
        <w:t>Поступ”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„Критика”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„Кур’єр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Кривбасу”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„Світовид”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доробок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чималий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кінця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впорядкований</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Аналогічну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невизначену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ситуацію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спостерігаємо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оцінки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критиками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літературознавцями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спадщини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визначення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Харчук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писала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післямові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посібника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період”</w:t>
      </w:r>
      <w:r w:rsidRPr="003C242D">
        <w:rPr>
          <w:rFonts w:ascii="Times New Roman" w:eastAsia="Times New Roman" w:hAnsi="Times New Roman" w:cs="Times New Roman"/>
          <w:kern w:val="0"/>
          <w:sz w:val="28"/>
          <w:szCs w:val="28"/>
          <w:lang w:eastAsia="ru-RU"/>
        </w:rPr>
        <w:t xml:space="preserve"> (2008), </w:t>
      </w:r>
      <w:r w:rsidRPr="003C242D">
        <w:rPr>
          <w:rFonts w:ascii="Times New Roman" w:eastAsia="Times New Roman" w:hAnsi="Times New Roman" w:cs="Times New Roman" w:hint="eastAsia"/>
          <w:kern w:val="0"/>
          <w:sz w:val="28"/>
          <w:szCs w:val="28"/>
          <w:lang w:eastAsia="ru-RU"/>
        </w:rPr>
        <w:t>де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згадує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прізвище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серед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представників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званої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„масової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частині</w:t>
      </w:r>
      <w:r w:rsidRPr="003C242D">
        <w:rPr>
          <w:rFonts w:ascii="Times New Roman" w:eastAsia="Times New Roman" w:hAnsi="Times New Roman" w:cs="Times New Roman"/>
          <w:kern w:val="0"/>
          <w:sz w:val="28"/>
          <w:szCs w:val="28"/>
          <w:lang w:eastAsia="ru-RU"/>
        </w:rPr>
        <w:t xml:space="preserve"> II </w:t>
      </w:r>
      <w:r w:rsidRPr="003C242D">
        <w:rPr>
          <w:rFonts w:ascii="Times New Roman" w:eastAsia="Times New Roman" w:hAnsi="Times New Roman" w:cs="Times New Roman" w:hint="eastAsia"/>
          <w:kern w:val="0"/>
          <w:sz w:val="28"/>
          <w:szCs w:val="28"/>
          <w:lang w:eastAsia="ru-RU"/>
        </w:rPr>
        <w:t>хрестоматії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Буковини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другої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половини</w:t>
      </w:r>
      <w:r w:rsidRPr="003C242D">
        <w:rPr>
          <w:rFonts w:ascii="Times New Roman" w:eastAsia="Times New Roman" w:hAnsi="Times New Roman" w:cs="Times New Roman"/>
          <w:kern w:val="0"/>
          <w:sz w:val="28"/>
          <w:szCs w:val="28"/>
          <w:lang w:eastAsia="ru-RU"/>
        </w:rPr>
        <w:t xml:space="preserve"> XX </w:t>
      </w:r>
      <w:r w:rsidRPr="003C242D">
        <w:rPr>
          <w:rFonts w:ascii="Times New Roman" w:eastAsia="Times New Roman" w:hAnsi="Times New Roman" w:cs="Times New Roman" w:hint="eastAsia"/>
          <w:kern w:val="0"/>
          <w:sz w:val="28"/>
          <w:szCs w:val="28"/>
          <w:lang w:eastAsia="ru-RU"/>
        </w:rPr>
        <w:t>століття”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довідку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життєво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творчий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шлях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добірку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вибраних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поезій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„Чужий–</w:t>
      </w:r>
      <w:r w:rsidRPr="003C242D">
        <w:rPr>
          <w:rFonts w:ascii="Times New Roman" w:eastAsia="Times New Roman" w:hAnsi="Times New Roman" w:cs="Times New Roman"/>
          <w:kern w:val="0"/>
          <w:sz w:val="28"/>
          <w:szCs w:val="28"/>
          <w:lang w:eastAsia="ru-RU"/>
        </w:rPr>
        <w:t>2</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впорядковані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літературознавцем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Добрянським</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Даниленко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монографії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„Лісоруб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пустелі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серед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численної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когорти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вісімдесятників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називає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списку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п’ятдесяти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найкращих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повістей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рекомендованих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прочитання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згадує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твір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Москві”</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Відгуки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інтерв’ю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рецензії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обсягом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перевищують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Однак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картини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доробку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навпаки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своїми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розрізненими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суперечливими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викладами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розхитують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систему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фактів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створену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відповідним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сукупним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матеріалом</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lastRenderedPageBreak/>
        <w:t>Дослідженням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постаті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мірою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займалися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Баран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Бойченко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Даниленко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Добрянський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Ільницький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Родик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Сняданко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Соловей</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Терещенко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Харлан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мовознавці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Белей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Колесник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Максимюк</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2012 </w:t>
      </w:r>
      <w:r w:rsidRPr="003C242D">
        <w:rPr>
          <w:rFonts w:ascii="Times New Roman" w:eastAsia="Times New Roman" w:hAnsi="Times New Roman" w:cs="Times New Roman" w:hint="eastAsia"/>
          <w:kern w:val="0"/>
          <w:sz w:val="28"/>
          <w:szCs w:val="28"/>
          <w:lang w:eastAsia="ru-RU"/>
        </w:rPr>
        <w:t>року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Максимюк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захистила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„Онімний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простір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постмодерністського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з’явився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критичний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нарис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професора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Соловей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присвячений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спадщині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„Тріумфальна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2013 </w:t>
      </w:r>
      <w:r w:rsidRPr="003C242D">
        <w:rPr>
          <w:rFonts w:ascii="Times New Roman" w:eastAsia="Times New Roman" w:hAnsi="Times New Roman" w:cs="Times New Roman" w:hint="eastAsia"/>
          <w:kern w:val="0"/>
          <w:sz w:val="28"/>
          <w:szCs w:val="28"/>
          <w:lang w:eastAsia="ru-RU"/>
        </w:rPr>
        <w:t>року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видавництві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вийшла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„Спогад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майбутнє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крім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спадщини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аналізується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поетичний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доробок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актуальність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популярність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свідчать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факти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створено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клуб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любителів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Полтаві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2014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мотивами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„Срібний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поставлено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виставу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сцені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академічного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музично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драматичного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театру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Кобилянської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з’явилася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невідкладна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потреба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комплексного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популярної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сьогодні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окрім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висновків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буковинця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розгляду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десяти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двох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сприятиме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глибшому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розумінню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функціональних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зумовлює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актуальність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Зв’язок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програмами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планами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темами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виконано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кафедрі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межах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планової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„Актуальні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фольклору”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номер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державної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реєстрації</w:t>
      </w:r>
      <w:r w:rsidRPr="003C242D">
        <w:rPr>
          <w:rFonts w:ascii="Times New Roman" w:eastAsia="Times New Roman" w:hAnsi="Times New Roman" w:cs="Times New Roman"/>
          <w:kern w:val="0"/>
          <w:sz w:val="28"/>
          <w:szCs w:val="28"/>
          <w:lang w:eastAsia="ru-RU"/>
        </w:rPr>
        <w:t xml:space="preserve"> 0111U003618). </w:t>
      </w:r>
      <w:r w:rsidRPr="003C242D">
        <w:rPr>
          <w:rFonts w:ascii="Times New Roman" w:eastAsia="Times New Roman" w:hAnsi="Times New Roman" w:cs="Times New Roman" w:hint="eastAsia"/>
          <w:kern w:val="0"/>
          <w:sz w:val="28"/>
          <w:szCs w:val="28"/>
          <w:lang w:eastAsia="ru-RU"/>
        </w:rPr>
        <w:t>Зокрема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з’ясовано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риси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речей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перебувають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структурою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затверджена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вченою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радою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протокол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23.02.2012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Мета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здійснити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комплексний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ґрунті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виявити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десяти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двох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визначити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ідейно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тематичний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зміст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з’ясувати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культурологічне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суспільно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ментальне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Досягнення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зазначеної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передбачає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виконання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завдань</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розглянути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вивчення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видових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утворень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lastRenderedPageBreak/>
        <w:t>—</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дослідити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термінології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сфері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фантастичної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створити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обґрунтувати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формально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сюжетну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класифікацію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з’ясувати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риси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перебувають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зразків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простежити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вияви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засобів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інверсія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зсув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алюзії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класики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специфічний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художній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ономастикон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нашарування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утворень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зв’язок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естетикою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європейського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звернення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міфології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фольклору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натуралізм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канонізація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фактичних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виявити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моделі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письменницької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розробки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прикладі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інтерпретації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оповідань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подальше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розгортання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їх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Джерельною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базою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Москві”</w:t>
      </w:r>
      <w:r w:rsidRPr="003C242D">
        <w:rPr>
          <w:rFonts w:ascii="Times New Roman" w:eastAsia="Times New Roman" w:hAnsi="Times New Roman" w:cs="Times New Roman"/>
          <w:kern w:val="0"/>
          <w:sz w:val="28"/>
          <w:szCs w:val="28"/>
          <w:lang w:eastAsia="ru-RU"/>
        </w:rPr>
        <w:t xml:space="preserve"> (1997, 2000, 2007), </w:t>
      </w:r>
      <w:r w:rsidRPr="003C242D">
        <w:rPr>
          <w:rFonts w:ascii="Times New Roman" w:eastAsia="Times New Roman" w:hAnsi="Times New Roman" w:cs="Times New Roman" w:hint="eastAsia"/>
          <w:kern w:val="0"/>
          <w:sz w:val="28"/>
          <w:szCs w:val="28"/>
          <w:lang w:eastAsia="ru-RU"/>
        </w:rPr>
        <w:t>„Конотоп”</w:t>
      </w:r>
      <w:r w:rsidRPr="003C242D">
        <w:rPr>
          <w:rFonts w:ascii="Times New Roman" w:eastAsia="Times New Roman" w:hAnsi="Times New Roman" w:cs="Times New Roman"/>
          <w:kern w:val="0"/>
          <w:sz w:val="28"/>
          <w:szCs w:val="28"/>
          <w:lang w:eastAsia="ru-RU"/>
        </w:rPr>
        <w:t xml:space="preserve"> (1998), </w:t>
      </w:r>
      <w:r w:rsidRPr="003C242D">
        <w:rPr>
          <w:rFonts w:ascii="Times New Roman" w:eastAsia="Times New Roman" w:hAnsi="Times New Roman" w:cs="Times New Roman" w:hint="eastAsia"/>
          <w:kern w:val="0"/>
          <w:sz w:val="28"/>
          <w:szCs w:val="28"/>
          <w:lang w:eastAsia="ru-RU"/>
        </w:rPr>
        <w:t>„Людинець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Бога”</w:t>
      </w:r>
      <w:r w:rsidRPr="003C242D">
        <w:rPr>
          <w:rFonts w:ascii="Times New Roman" w:eastAsia="Times New Roman" w:hAnsi="Times New Roman" w:cs="Times New Roman"/>
          <w:kern w:val="0"/>
          <w:sz w:val="28"/>
          <w:szCs w:val="28"/>
          <w:lang w:eastAsia="ru-RU"/>
        </w:rPr>
        <w:t xml:space="preserve"> (1998),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(2001),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(2001), </w:t>
      </w:r>
      <w:r w:rsidRPr="003C242D">
        <w:rPr>
          <w:rFonts w:ascii="Times New Roman" w:eastAsia="Times New Roman" w:hAnsi="Times New Roman" w:cs="Times New Roman" w:hint="eastAsia"/>
          <w:kern w:val="0"/>
          <w:sz w:val="28"/>
          <w:szCs w:val="28"/>
          <w:lang w:eastAsia="ru-RU"/>
        </w:rPr>
        <w:t>„Тероріум”</w:t>
      </w:r>
      <w:r w:rsidRPr="003C242D">
        <w:rPr>
          <w:rFonts w:ascii="Times New Roman" w:eastAsia="Times New Roman" w:hAnsi="Times New Roman" w:cs="Times New Roman"/>
          <w:kern w:val="0"/>
          <w:sz w:val="28"/>
          <w:szCs w:val="28"/>
          <w:lang w:eastAsia="ru-RU"/>
        </w:rPr>
        <w:t xml:space="preserve"> (2002), </w:t>
      </w:r>
      <w:r w:rsidRPr="003C242D">
        <w:rPr>
          <w:rFonts w:ascii="Times New Roman" w:eastAsia="Times New Roman" w:hAnsi="Times New Roman" w:cs="Times New Roman" w:hint="eastAsia"/>
          <w:kern w:val="0"/>
          <w:sz w:val="28"/>
          <w:szCs w:val="28"/>
          <w:lang w:eastAsia="ru-RU"/>
        </w:rPr>
        <w:t>„Срібний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павук”</w:t>
      </w:r>
      <w:r w:rsidRPr="003C242D">
        <w:rPr>
          <w:rFonts w:ascii="Times New Roman" w:eastAsia="Times New Roman" w:hAnsi="Times New Roman" w:cs="Times New Roman"/>
          <w:kern w:val="0"/>
          <w:sz w:val="28"/>
          <w:szCs w:val="28"/>
          <w:lang w:eastAsia="ru-RU"/>
        </w:rPr>
        <w:t xml:space="preserve"> (2001, 2003, 2006), </w:t>
      </w:r>
      <w:r w:rsidRPr="003C242D">
        <w:rPr>
          <w:rFonts w:ascii="Times New Roman" w:eastAsia="Times New Roman" w:hAnsi="Times New Roman" w:cs="Times New Roman" w:hint="eastAsia"/>
          <w:kern w:val="0"/>
          <w:sz w:val="28"/>
          <w:szCs w:val="28"/>
          <w:lang w:eastAsia="ru-RU"/>
        </w:rPr>
        <w:t>„Третє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поле”</w:t>
      </w:r>
      <w:r w:rsidRPr="003C242D">
        <w:rPr>
          <w:rFonts w:ascii="Times New Roman" w:eastAsia="Times New Roman" w:hAnsi="Times New Roman" w:cs="Times New Roman"/>
          <w:kern w:val="0"/>
          <w:sz w:val="28"/>
          <w:szCs w:val="28"/>
          <w:lang w:eastAsia="ru-RU"/>
        </w:rPr>
        <w:t xml:space="preserve"> (2007), </w:t>
      </w:r>
      <w:r w:rsidRPr="003C242D">
        <w:rPr>
          <w:rFonts w:ascii="Times New Roman" w:eastAsia="Times New Roman" w:hAnsi="Times New Roman" w:cs="Times New Roman" w:hint="eastAsia"/>
          <w:kern w:val="0"/>
          <w:sz w:val="28"/>
          <w:szCs w:val="28"/>
          <w:lang w:eastAsia="ru-RU"/>
        </w:rPr>
        <w:t>„Ефіопська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Січ”</w:t>
      </w:r>
      <w:r w:rsidRPr="003C242D">
        <w:rPr>
          <w:rFonts w:ascii="Times New Roman" w:eastAsia="Times New Roman" w:hAnsi="Times New Roman" w:cs="Times New Roman"/>
          <w:kern w:val="0"/>
          <w:sz w:val="28"/>
          <w:szCs w:val="28"/>
          <w:lang w:eastAsia="ru-RU"/>
        </w:rPr>
        <w:t xml:space="preserve"> (2011), </w:t>
      </w:r>
      <w:r w:rsidRPr="003C242D">
        <w:rPr>
          <w:rFonts w:ascii="Times New Roman" w:eastAsia="Times New Roman" w:hAnsi="Times New Roman" w:cs="Times New Roman" w:hint="eastAsia"/>
          <w:kern w:val="0"/>
          <w:sz w:val="28"/>
          <w:szCs w:val="28"/>
          <w:lang w:eastAsia="ru-RU"/>
        </w:rPr>
        <w:t>„Діти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застою”</w:t>
      </w:r>
      <w:r w:rsidRPr="003C242D">
        <w:rPr>
          <w:rFonts w:ascii="Times New Roman" w:eastAsia="Times New Roman" w:hAnsi="Times New Roman" w:cs="Times New Roman"/>
          <w:kern w:val="0"/>
          <w:sz w:val="28"/>
          <w:szCs w:val="28"/>
          <w:lang w:eastAsia="ru-RU"/>
        </w:rPr>
        <w:t xml:space="preserve"> (2012), </w:t>
      </w:r>
      <w:r w:rsidRPr="003C242D">
        <w:rPr>
          <w:rFonts w:ascii="Times New Roman" w:eastAsia="Times New Roman" w:hAnsi="Times New Roman" w:cs="Times New Roman" w:hint="eastAsia"/>
          <w:kern w:val="0"/>
          <w:sz w:val="28"/>
          <w:szCs w:val="28"/>
          <w:lang w:eastAsia="ru-RU"/>
        </w:rPr>
        <w:t>книги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„Логіка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речей”</w:t>
      </w:r>
      <w:r w:rsidRPr="003C242D">
        <w:rPr>
          <w:rFonts w:ascii="Times New Roman" w:eastAsia="Times New Roman" w:hAnsi="Times New Roman" w:cs="Times New Roman"/>
          <w:kern w:val="0"/>
          <w:sz w:val="28"/>
          <w:szCs w:val="28"/>
          <w:lang w:eastAsia="ru-RU"/>
        </w:rPr>
        <w:t xml:space="preserve"> (2007)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„Чужий”</w:t>
      </w:r>
      <w:r w:rsidRPr="003C242D">
        <w:rPr>
          <w:rFonts w:ascii="Times New Roman" w:eastAsia="Times New Roman" w:hAnsi="Times New Roman" w:cs="Times New Roman"/>
          <w:kern w:val="0"/>
          <w:sz w:val="28"/>
          <w:szCs w:val="28"/>
          <w:lang w:eastAsia="ru-RU"/>
        </w:rPr>
        <w:t xml:space="preserve"> (2008).</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Об’єктом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предметом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контекстуально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функціональні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зв’язки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компонентів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матрицями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естетичними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тенденціями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Вибір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зумовлений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загальною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конкретними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завданнями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специфікою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аналізованого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об’єкта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Плюралізм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методологічних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відтак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специфічних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продиктований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різноспрямованими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завданнями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мультистилістичними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метажанровими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продукту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Провідними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однак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компаративістичний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залучаються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методологічні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напрями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біографічний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історико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порівняльний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психологічний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феноменологічний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рецептивний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структуральний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структурний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постструктуралістський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критика”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контекстуальний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елементи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теоретичному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розділі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класифікаційній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таблиці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Розробляючи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класифікацію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романістики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спирались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Клюта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Нікколса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Бекер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Вайсстея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Фройнда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Соболєва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Бернадської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Бовсунівської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Копистянської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Теоретичною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Бахтіна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Бланшо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Блум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Борґардта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Геффернена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Інґардена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Нямцу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Рікера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Фрая</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lastRenderedPageBreak/>
        <w:t>Наукова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новизна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одержаних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полягає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вперше</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обігу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введено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емпіричний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обсязі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предметом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студій</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зібраного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включає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зарубіжних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виконано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комплексне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монографічне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опрацювання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тенденцій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серед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ХХ–поч</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ХХІст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прикладі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зразків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уперше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здійснено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спеціальне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контекстуальному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обрамленні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акцентом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маркуванні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зроблено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спробу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романістики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Буковини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зокрема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християнський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мотив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постмодерністську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практику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урбаністичний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мотив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естетико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культурного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напряму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розгортання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видових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формах</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Теоретичне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полягає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положення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можуть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використані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подальшого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вивчення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своєрідності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поглибленого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вивчення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спадщини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нещодавно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згаслого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розширюють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корпус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лакуні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жанрології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ідіостилю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видових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утворень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новітніх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відгалужень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„белетристичних”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фантастики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детективу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анекдота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пасквіля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соціального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конотацій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становитимуть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підґрунтя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подальших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теоретичних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узагальнень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проблеми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змістово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формального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оформлення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розмивання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великих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Практичне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положення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висновки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можуть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використані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викладання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курсів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поч</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ХХІ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рідного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краю”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спецкурсів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спецсемінарів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присвячених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пошуковій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аспірантів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студентів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Отримані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застосувати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підручників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навчальних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посібників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зазначених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курсів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прямування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розвитку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теренах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Особистий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внесок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здобувача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полягає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всі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теоретичні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практичні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отримані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самостійно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Публікації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крім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двох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одноосібні</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lastRenderedPageBreak/>
        <w:t>Апробація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обговорено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засіданні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кафедри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протокол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3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20 </w:t>
      </w:r>
      <w:r w:rsidRPr="003C242D">
        <w:rPr>
          <w:rFonts w:ascii="Times New Roman" w:eastAsia="Times New Roman" w:hAnsi="Times New Roman" w:cs="Times New Roman" w:hint="eastAsia"/>
          <w:kern w:val="0"/>
          <w:sz w:val="28"/>
          <w:szCs w:val="28"/>
          <w:lang w:eastAsia="ru-RU"/>
        </w:rPr>
        <w:t>травня</w:t>
      </w:r>
      <w:r w:rsidRPr="003C242D">
        <w:rPr>
          <w:rFonts w:ascii="Times New Roman" w:eastAsia="Times New Roman" w:hAnsi="Times New Roman" w:cs="Times New Roman"/>
          <w:kern w:val="0"/>
          <w:sz w:val="28"/>
          <w:szCs w:val="28"/>
          <w:lang w:eastAsia="ru-RU"/>
        </w:rPr>
        <w:t xml:space="preserve"> 2014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положення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оприлюднено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V</w:t>
      </w:r>
      <w:r w:rsidRPr="003C242D">
        <w:rPr>
          <w:rFonts w:ascii="Times New Roman" w:eastAsia="Times New Roman" w:hAnsi="Times New Roman" w:cs="Times New Roman" w:hint="eastAsia"/>
          <w:kern w:val="0"/>
          <w:sz w:val="28"/>
          <w:szCs w:val="28"/>
          <w:lang w:eastAsia="ru-RU"/>
        </w:rPr>
        <w:t>ІІ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Всеукраїнській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конференції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молодих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учених</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філологів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Vivat academia</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Львів</w:t>
      </w:r>
      <w:r w:rsidRPr="003C242D">
        <w:rPr>
          <w:rFonts w:ascii="Times New Roman" w:eastAsia="Times New Roman" w:hAnsi="Times New Roman" w:cs="Times New Roman"/>
          <w:kern w:val="0"/>
          <w:sz w:val="28"/>
          <w:szCs w:val="28"/>
          <w:lang w:eastAsia="ru-RU"/>
        </w:rPr>
        <w:t xml:space="preserve">, 2009), </w:t>
      </w:r>
      <w:r w:rsidRPr="003C242D">
        <w:rPr>
          <w:rFonts w:ascii="Times New Roman" w:eastAsia="Times New Roman" w:hAnsi="Times New Roman" w:cs="Times New Roman" w:hint="eastAsia"/>
          <w:kern w:val="0"/>
          <w:sz w:val="28"/>
          <w:szCs w:val="28"/>
          <w:lang w:eastAsia="ru-RU"/>
        </w:rPr>
        <w:t>Міжнародних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практичних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конференціях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Ucraina na przestrzeniu wiekow</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Краків</w:t>
      </w:r>
      <w:r w:rsidRPr="003C242D">
        <w:rPr>
          <w:rFonts w:ascii="Times New Roman" w:eastAsia="Times New Roman" w:hAnsi="Times New Roman" w:cs="Times New Roman"/>
          <w:kern w:val="0"/>
          <w:sz w:val="28"/>
          <w:szCs w:val="28"/>
          <w:lang w:eastAsia="ru-RU"/>
        </w:rPr>
        <w:t xml:space="preserve">, 2010, 2011), </w:t>
      </w:r>
      <w:r w:rsidRPr="003C242D">
        <w:rPr>
          <w:rFonts w:ascii="Times New Roman" w:eastAsia="Times New Roman" w:hAnsi="Times New Roman" w:cs="Times New Roman" w:hint="eastAsia"/>
          <w:kern w:val="0"/>
          <w:sz w:val="28"/>
          <w:szCs w:val="28"/>
          <w:lang w:eastAsia="ru-RU"/>
        </w:rPr>
        <w:t>Наукових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читаннях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присвячених</w:t>
      </w:r>
      <w:r w:rsidRPr="003C242D">
        <w:rPr>
          <w:rFonts w:ascii="Times New Roman" w:eastAsia="Times New Roman" w:hAnsi="Times New Roman" w:cs="Times New Roman"/>
          <w:kern w:val="0"/>
          <w:sz w:val="28"/>
          <w:szCs w:val="28"/>
          <w:lang w:eastAsia="ru-RU"/>
        </w:rPr>
        <w:t xml:space="preserve"> 75-</w:t>
      </w:r>
      <w:r w:rsidRPr="003C242D">
        <w:rPr>
          <w:rFonts w:ascii="Times New Roman" w:eastAsia="Times New Roman" w:hAnsi="Times New Roman" w:cs="Times New Roman" w:hint="eastAsia"/>
          <w:kern w:val="0"/>
          <w:sz w:val="28"/>
          <w:szCs w:val="28"/>
          <w:lang w:eastAsia="ru-RU"/>
        </w:rPr>
        <w:t>річчю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професора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Мельничука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2013), </w:t>
      </w:r>
      <w:r w:rsidRPr="003C242D">
        <w:rPr>
          <w:rFonts w:ascii="Times New Roman" w:eastAsia="Times New Roman" w:hAnsi="Times New Roman" w:cs="Times New Roman" w:hint="eastAsia"/>
          <w:kern w:val="0"/>
          <w:sz w:val="28"/>
          <w:szCs w:val="28"/>
          <w:lang w:eastAsia="ru-RU"/>
        </w:rPr>
        <w:t>Міжнародній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конференції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„Ольга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Кобилянська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просторі</w:t>
      </w:r>
      <w:r w:rsidRPr="003C242D">
        <w:rPr>
          <w:rFonts w:ascii="Times New Roman" w:eastAsia="Times New Roman" w:hAnsi="Times New Roman" w:cs="Times New Roman"/>
          <w:kern w:val="0"/>
          <w:sz w:val="28"/>
          <w:szCs w:val="28"/>
          <w:lang w:eastAsia="ru-RU"/>
        </w:rPr>
        <w:t xml:space="preserve"> fin de si</w:t>
      </w:r>
      <w:r w:rsidRPr="003C242D">
        <w:rPr>
          <w:rFonts w:ascii="Times New Roman" w:eastAsia="Times New Roman" w:hAnsi="Times New Roman" w:cs="Times New Roman" w:hint="eastAsia"/>
          <w:kern w:val="0"/>
          <w:sz w:val="28"/>
          <w:szCs w:val="28"/>
          <w:lang w:eastAsia="ru-RU"/>
        </w:rPr>
        <w:t>è</w:t>
      </w:r>
      <w:r w:rsidRPr="003C242D">
        <w:rPr>
          <w:rFonts w:ascii="Times New Roman" w:eastAsia="Times New Roman" w:hAnsi="Times New Roman" w:cs="Times New Roman"/>
          <w:kern w:val="0"/>
          <w:sz w:val="28"/>
          <w:szCs w:val="28"/>
          <w:lang w:eastAsia="ru-RU"/>
        </w:rPr>
        <w:t>cle</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2013), </w:t>
      </w:r>
      <w:r w:rsidRPr="003C242D">
        <w:rPr>
          <w:rFonts w:ascii="Times New Roman" w:eastAsia="Times New Roman" w:hAnsi="Times New Roman" w:cs="Times New Roman" w:hint="eastAsia"/>
          <w:kern w:val="0"/>
          <w:sz w:val="28"/>
          <w:szCs w:val="28"/>
          <w:lang w:eastAsia="ru-RU"/>
        </w:rPr>
        <w:t>Міжнародній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конференції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сфера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сакрального”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2014).</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Публікації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положення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висвітлено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публіцистичному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виданні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„Спогад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майбутнє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2013)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7 </w:t>
      </w:r>
      <w:r w:rsidRPr="003C242D">
        <w:rPr>
          <w:rFonts w:ascii="Times New Roman" w:eastAsia="Times New Roman" w:hAnsi="Times New Roman" w:cs="Times New Roman" w:hint="eastAsia"/>
          <w:kern w:val="0"/>
          <w:sz w:val="28"/>
          <w:szCs w:val="28"/>
          <w:lang w:eastAsia="ru-RU"/>
        </w:rPr>
        <w:t>публікаціях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фахових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виданнях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3 </w:t>
      </w:r>
      <w:r w:rsidRPr="003C242D">
        <w:rPr>
          <w:rFonts w:ascii="Times New Roman" w:eastAsia="Times New Roman" w:hAnsi="Times New Roman" w:cs="Times New Roman" w:hint="eastAsia"/>
          <w:kern w:val="0"/>
          <w:sz w:val="28"/>
          <w:szCs w:val="28"/>
          <w:lang w:eastAsia="ru-RU"/>
        </w:rPr>
        <w:t>додаткових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обсяг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темою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9,9 </w:t>
      </w:r>
      <w:r w:rsidRPr="003C242D">
        <w:rPr>
          <w:rFonts w:ascii="Times New Roman" w:eastAsia="Times New Roman" w:hAnsi="Times New Roman" w:cs="Times New Roman" w:hint="eastAsia"/>
          <w:kern w:val="0"/>
          <w:sz w:val="28"/>
          <w:szCs w:val="28"/>
          <w:lang w:eastAsia="ru-RU"/>
        </w:rPr>
        <w:t>друк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арк</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Структура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обсяг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складається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вступу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трьох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розділів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висновками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висновків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списку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використаної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(441 </w:t>
      </w:r>
      <w:r w:rsidRPr="003C242D">
        <w:rPr>
          <w:rFonts w:ascii="Times New Roman" w:eastAsia="Times New Roman" w:hAnsi="Times New Roman" w:cs="Times New Roman" w:hint="eastAsia"/>
          <w:kern w:val="0"/>
          <w:sz w:val="28"/>
          <w:szCs w:val="28"/>
          <w:lang w:eastAsia="ru-RU"/>
        </w:rPr>
        <w:t>позицій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додатків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таблиць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класифікацій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обсяг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222 </w:t>
      </w:r>
      <w:r w:rsidRPr="003C242D">
        <w:rPr>
          <w:rFonts w:ascii="Times New Roman" w:eastAsia="Times New Roman" w:hAnsi="Times New Roman" w:cs="Times New Roman" w:hint="eastAsia"/>
          <w:kern w:val="0"/>
          <w:sz w:val="28"/>
          <w:szCs w:val="28"/>
          <w:lang w:eastAsia="ru-RU"/>
        </w:rPr>
        <w:t>сторінки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них</w:t>
      </w:r>
      <w:r w:rsidRPr="003C242D">
        <w:rPr>
          <w:rFonts w:ascii="Times New Roman" w:eastAsia="Times New Roman" w:hAnsi="Times New Roman" w:cs="Times New Roman"/>
          <w:kern w:val="0"/>
          <w:sz w:val="28"/>
          <w:szCs w:val="28"/>
          <w:lang w:eastAsia="ru-RU"/>
        </w:rPr>
        <w:t xml:space="preserve"> 180 </w:t>
      </w:r>
      <w:r w:rsidRPr="003C242D">
        <w:rPr>
          <w:rFonts w:ascii="Times New Roman" w:eastAsia="Times New Roman" w:hAnsi="Times New Roman" w:cs="Times New Roman" w:hint="eastAsia"/>
          <w:kern w:val="0"/>
          <w:sz w:val="28"/>
          <w:szCs w:val="28"/>
          <w:lang w:eastAsia="ru-RU"/>
        </w:rPr>
        <w:t>сторінок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тексту</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ОСНОВНИЙ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ЗМІСТ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Вступі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обґрунтовано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вибір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вказано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зв’язок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проблематикою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установи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виконано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з’ясовано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актуальність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об’єкт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предмет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завдання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охарактеризовано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новизну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особистий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внесок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теоретичну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практичну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значущість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наведено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апробацію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результатів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публікації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структуру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обсяг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Розділ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розвиток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зарубіжному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письменстві”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складається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4-</w:t>
      </w:r>
      <w:r w:rsidRPr="003C242D">
        <w:rPr>
          <w:rFonts w:ascii="Times New Roman" w:eastAsia="Times New Roman" w:hAnsi="Times New Roman" w:cs="Times New Roman" w:hint="eastAsia"/>
          <w:kern w:val="0"/>
          <w:sz w:val="28"/>
          <w:szCs w:val="28"/>
          <w:lang w:eastAsia="ru-RU"/>
        </w:rPr>
        <w:t>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підрозділів</w:t>
      </w:r>
      <w:r w:rsidRPr="003C242D">
        <w:rPr>
          <w:rFonts w:ascii="Times New Roman" w:eastAsia="Times New Roman" w:hAnsi="Times New Roman" w:cs="Times New Roman"/>
          <w:kern w:val="0"/>
          <w:sz w:val="28"/>
          <w:szCs w:val="28"/>
          <w:lang w:eastAsia="ru-RU"/>
        </w:rPr>
        <w:t>, 4-</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пункти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1.1 </w:t>
      </w:r>
      <w:r w:rsidRPr="003C242D">
        <w:rPr>
          <w:rFonts w:ascii="Times New Roman" w:eastAsia="Times New Roman" w:hAnsi="Times New Roman" w:cs="Times New Roman" w:hint="eastAsia"/>
          <w:kern w:val="0"/>
          <w:sz w:val="28"/>
          <w:szCs w:val="28"/>
          <w:lang w:eastAsia="ru-RU"/>
        </w:rPr>
        <w:t>проаналізовано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побутування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зарубіжному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письменстві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Екстреною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допомогою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реставрації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сутнісного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Європи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спочатку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історіографічній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практиці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галузі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реконструкції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згодом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Вперше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практикування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метажанру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взялися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англійській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відтак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Європи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США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lastRenderedPageBreak/>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Європи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зарахувати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студій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Міфологізм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Європи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завжди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водночас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парадигму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цієї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неоднозначної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Деякі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продукують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підсвідомо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докладають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зусиль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оформити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задуми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засобами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слов’янського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перешкоді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стояли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„ідеологічні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стовпи”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приховане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язичництво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тоталітаризм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розроблення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подібний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айсберга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марковані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складають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„вершину”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наявного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корпусу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студій</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підрозділах</w:t>
      </w:r>
      <w:r w:rsidRPr="003C242D">
        <w:rPr>
          <w:rFonts w:ascii="Times New Roman" w:eastAsia="Times New Roman" w:hAnsi="Times New Roman" w:cs="Times New Roman"/>
          <w:kern w:val="0"/>
          <w:sz w:val="28"/>
          <w:szCs w:val="28"/>
          <w:lang w:eastAsia="ru-RU"/>
        </w:rPr>
        <w:t xml:space="preserve"> 1.2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1.3. </w:t>
      </w:r>
      <w:r w:rsidRPr="003C242D">
        <w:rPr>
          <w:rFonts w:ascii="Times New Roman" w:eastAsia="Times New Roman" w:hAnsi="Times New Roman" w:cs="Times New Roman" w:hint="eastAsia"/>
          <w:kern w:val="0"/>
          <w:sz w:val="28"/>
          <w:szCs w:val="28"/>
          <w:lang w:eastAsia="ru-RU"/>
        </w:rPr>
        <w:t>висвітлено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термінології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термінотворчої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бази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прийоми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завдяки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здійснено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частковий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середини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терміни</w:t>
      </w:r>
      <w:r w:rsidRPr="003C242D">
        <w:rPr>
          <w:rFonts w:ascii="Times New Roman" w:eastAsia="Times New Roman" w:hAnsi="Times New Roman" w:cs="Times New Roman"/>
          <w:kern w:val="0"/>
          <w:sz w:val="28"/>
          <w:szCs w:val="28"/>
          <w:lang w:eastAsia="ru-RU"/>
        </w:rPr>
        <w:t xml:space="preserve"> histoire, history, storia, historia,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одного</w:t>
      </w:r>
      <w:r w:rsidRPr="003C242D">
        <w:rPr>
          <w:rFonts w:ascii="Times New Roman" w:eastAsia="Times New Roman" w:hAnsi="Times New Roman" w:cs="Times New Roman"/>
          <w:kern w:val="0"/>
          <w:sz w:val="28"/>
          <w:szCs w:val="28"/>
          <w:lang w:eastAsia="ru-RU"/>
        </w:rPr>
        <w:t xml:space="preserve">, i Geschichte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голландським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відповідником</w:t>
      </w:r>
      <w:r w:rsidRPr="003C242D">
        <w:rPr>
          <w:rFonts w:ascii="Times New Roman" w:eastAsia="Times New Roman" w:hAnsi="Times New Roman" w:cs="Times New Roman"/>
          <w:kern w:val="0"/>
          <w:sz w:val="28"/>
          <w:szCs w:val="28"/>
          <w:lang w:eastAsia="ru-RU"/>
        </w:rPr>
        <w:t xml:space="preserve"> Geschiedenes,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переважно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усталено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виникли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типи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от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трансформувалась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реконструкції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підґрунтям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функціональна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генетична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близькість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ширшому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трактуванні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понять</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Стосунок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історіографії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або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понять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пояснює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алгоритм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розщеплення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вироблення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окремих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галузей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відтак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реалізації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свідомості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людства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мистецьких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виявах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французькій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термін</w:t>
      </w:r>
      <w:r w:rsidRPr="003C242D">
        <w:rPr>
          <w:rFonts w:ascii="Times New Roman" w:eastAsia="Times New Roman" w:hAnsi="Times New Roman" w:cs="Times New Roman"/>
          <w:kern w:val="0"/>
          <w:sz w:val="28"/>
          <w:szCs w:val="28"/>
          <w:lang w:eastAsia="ru-RU"/>
        </w:rPr>
        <w:t xml:space="preserve"> historiographie </w:t>
      </w:r>
      <w:r w:rsidRPr="003C242D">
        <w:rPr>
          <w:rFonts w:ascii="Times New Roman" w:eastAsia="Times New Roman" w:hAnsi="Times New Roman" w:cs="Times New Roman" w:hint="eastAsia"/>
          <w:kern w:val="0"/>
          <w:sz w:val="28"/>
          <w:szCs w:val="28"/>
          <w:lang w:eastAsia="ru-RU"/>
        </w:rPr>
        <w:t>позначає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працю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способи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її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витоків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німецькій</w:t>
      </w:r>
      <w:r w:rsidRPr="003C242D">
        <w:rPr>
          <w:rFonts w:ascii="Times New Roman" w:eastAsia="Times New Roman" w:hAnsi="Times New Roman" w:cs="Times New Roman"/>
          <w:kern w:val="0"/>
          <w:sz w:val="28"/>
          <w:szCs w:val="28"/>
          <w:lang w:eastAsia="ru-RU"/>
        </w:rPr>
        <w:t xml:space="preserve"> Historiographie </w:t>
      </w:r>
      <w:r w:rsidRPr="003C242D">
        <w:rPr>
          <w:rFonts w:ascii="Times New Roman" w:eastAsia="Times New Roman" w:hAnsi="Times New Roman" w:cs="Times New Roman" w:hint="eastAsia"/>
          <w:kern w:val="0"/>
          <w:sz w:val="28"/>
          <w:szCs w:val="28"/>
          <w:lang w:eastAsia="ru-RU"/>
        </w:rPr>
        <w:t>має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послаблене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панорами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нерідко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вживається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просто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синонім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(Geschichte). </w:t>
      </w:r>
      <w:r w:rsidRPr="003C242D">
        <w:rPr>
          <w:rFonts w:ascii="Times New Roman" w:eastAsia="Times New Roman" w:hAnsi="Times New Roman" w:cs="Times New Roman" w:hint="eastAsia"/>
          <w:kern w:val="0"/>
          <w:sz w:val="28"/>
          <w:szCs w:val="28"/>
          <w:lang w:eastAsia="ru-RU"/>
        </w:rPr>
        <w:t>Натомість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італійській</w:t>
      </w:r>
      <w:r w:rsidRPr="003C242D">
        <w:rPr>
          <w:rFonts w:ascii="Times New Roman" w:eastAsia="Times New Roman" w:hAnsi="Times New Roman" w:cs="Times New Roman"/>
          <w:kern w:val="0"/>
          <w:sz w:val="28"/>
          <w:szCs w:val="28"/>
          <w:lang w:eastAsia="ru-RU"/>
        </w:rPr>
        <w:t xml:space="preserve"> storiografia </w:t>
      </w:r>
      <w:r w:rsidRPr="003C242D">
        <w:rPr>
          <w:rFonts w:ascii="Times New Roman" w:eastAsia="Times New Roman" w:hAnsi="Times New Roman" w:cs="Times New Roman" w:hint="eastAsia"/>
          <w:kern w:val="0"/>
          <w:sz w:val="28"/>
          <w:szCs w:val="28"/>
          <w:lang w:eastAsia="ru-RU"/>
        </w:rPr>
        <w:t>наближається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німецького</w:t>
      </w:r>
      <w:r w:rsidRPr="003C242D">
        <w:rPr>
          <w:rFonts w:ascii="Times New Roman" w:eastAsia="Times New Roman" w:hAnsi="Times New Roman" w:cs="Times New Roman"/>
          <w:kern w:val="0"/>
          <w:sz w:val="28"/>
          <w:szCs w:val="28"/>
          <w:lang w:eastAsia="ru-RU"/>
        </w:rPr>
        <w:t xml:space="preserve"> Historiographie,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свідчить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назва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журналу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Storia della storiografia</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англійській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мові</w:t>
      </w:r>
      <w:r w:rsidRPr="003C242D">
        <w:rPr>
          <w:rFonts w:ascii="Times New Roman" w:eastAsia="Times New Roman" w:hAnsi="Times New Roman" w:cs="Times New Roman"/>
          <w:kern w:val="0"/>
          <w:sz w:val="28"/>
          <w:szCs w:val="28"/>
          <w:lang w:eastAsia="ru-RU"/>
        </w:rPr>
        <w:t xml:space="preserve"> Historiography </w:t>
      </w:r>
      <w:r w:rsidRPr="003C242D">
        <w:rPr>
          <w:rFonts w:ascii="Times New Roman" w:eastAsia="Times New Roman" w:hAnsi="Times New Roman" w:cs="Times New Roman" w:hint="eastAsia"/>
          <w:kern w:val="0"/>
          <w:sz w:val="28"/>
          <w:szCs w:val="28"/>
          <w:lang w:eastAsia="ru-RU"/>
        </w:rPr>
        <w:t>використовують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сенсі</w:t>
      </w:r>
      <w:r w:rsidRPr="003C242D">
        <w:rPr>
          <w:rFonts w:ascii="Times New Roman" w:eastAsia="Times New Roman" w:hAnsi="Times New Roman" w:cs="Times New Roman"/>
          <w:kern w:val="0"/>
          <w:sz w:val="28"/>
          <w:szCs w:val="28"/>
          <w:lang w:eastAsia="ru-RU"/>
        </w:rPr>
        <w:t xml:space="preserve"> hystory writing,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збігається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італійським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німецьким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значеннями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позначення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методології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німецькій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вживається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слово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Historik</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Указана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парадигма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поширюється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семантико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стилістичне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гніздо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поняття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схемоподібну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граматичну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валентність</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міжгалузевий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термін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позначає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метажанр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пошуковий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напрям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гуманітарних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послуговуються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Натомість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вужчому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позначає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художньої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передовсім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w:t>
      </w:r>
      <w:r w:rsidRPr="003C242D">
        <w:rPr>
          <w:rFonts w:ascii="Times New Roman" w:eastAsia="Times New Roman" w:hAnsi="Times New Roman" w:cs="Times New Roman"/>
          <w:kern w:val="0"/>
          <w:sz w:val="28"/>
          <w:szCs w:val="28"/>
          <w:lang w:eastAsia="ru-RU"/>
        </w:rPr>
        <w:t xml:space="preserve"> 1.4 </w:t>
      </w:r>
      <w:r w:rsidRPr="003C242D">
        <w:rPr>
          <w:rFonts w:ascii="Times New Roman" w:eastAsia="Times New Roman" w:hAnsi="Times New Roman" w:cs="Times New Roman" w:hint="eastAsia"/>
          <w:kern w:val="0"/>
          <w:sz w:val="28"/>
          <w:szCs w:val="28"/>
          <w:lang w:eastAsia="ru-RU"/>
        </w:rPr>
        <w:t>присвячений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архітектонікою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поділяємо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категорії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„Людинець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політичний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анекдот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„Тероріум”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пригодницький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„Третє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„Срібний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„Ефіопська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Січ”</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застою”</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lastRenderedPageBreak/>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1.4.1 </w:t>
      </w:r>
      <w:r w:rsidRPr="003C242D">
        <w:rPr>
          <w:rFonts w:ascii="Times New Roman" w:eastAsia="Times New Roman" w:hAnsi="Times New Roman" w:cs="Times New Roman" w:hint="eastAsia"/>
          <w:kern w:val="0"/>
          <w:sz w:val="28"/>
          <w:szCs w:val="28"/>
          <w:lang w:eastAsia="ru-RU"/>
        </w:rPr>
        <w:t>розглянуто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належить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структурою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нагадує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колаж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Окрім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динамічного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говоримо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саркастичний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специфічну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викладу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газетні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вирізки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учнівський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твір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оголошення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діалоги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архітектонічні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вкраплення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багатокомпонентність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підстави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твердити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розвиток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техніки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Звичайно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нанизування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суміщення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додає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першому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рис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містить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західноукраїнський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діаспорний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діалект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лексичному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граматичному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рівнях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велика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кількість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оказіоналізмів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екзотизмів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яскравий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ономастикон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широкий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спектр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впливу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рівнях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власне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номінативної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оцінної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жанроутворюючого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складника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публіцистичність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викладу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включає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деталізацію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фактичних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чинників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оповіді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подробиць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розлогі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бароковості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наїдків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застіль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інтер’єрів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одягу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персонажів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посуду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парфумів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зменшення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обсягу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здійснюються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переважно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через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ономастичні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одиниці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емоційно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забарвлені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діалоги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персонажами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єдиними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накладеними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елементами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вплетення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зокрема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публіцистичних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виступів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газетних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статей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щоденникових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виписок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епістолярних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частин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записки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ділових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документів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оголошення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повідомлення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суміщення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типів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різновидів</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Підрозділ</w:t>
      </w:r>
      <w:r w:rsidRPr="003C242D">
        <w:rPr>
          <w:rFonts w:ascii="Times New Roman" w:eastAsia="Times New Roman" w:hAnsi="Times New Roman" w:cs="Times New Roman"/>
          <w:kern w:val="0"/>
          <w:sz w:val="28"/>
          <w:szCs w:val="28"/>
          <w:lang w:eastAsia="ru-RU"/>
        </w:rPr>
        <w:t xml:space="preserve"> 1.4.2 </w:t>
      </w:r>
      <w:r w:rsidRPr="003C242D">
        <w:rPr>
          <w:rFonts w:ascii="Times New Roman" w:eastAsia="Times New Roman" w:hAnsi="Times New Roman" w:cs="Times New Roman" w:hint="eastAsia"/>
          <w:kern w:val="0"/>
          <w:sz w:val="28"/>
          <w:szCs w:val="28"/>
          <w:lang w:eastAsia="ru-RU"/>
        </w:rPr>
        <w:t>реалізує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аналітичне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завдання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розкриття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„Людинець”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відповідають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втілення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лейтмотиву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реваншу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з’ясування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ментальних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проблем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Керуючись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настановою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створює</w:t>
      </w:r>
      <w:r w:rsidRPr="003C242D">
        <w:rPr>
          <w:rFonts w:ascii="Times New Roman" w:eastAsia="Times New Roman" w:hAnsi="Times New Roman" w:cs="Times New Roman"/>
          <w:kern w:val="0"/>
          <w:sz w:val="28"/>
          <w:szCs w:val="28"/>
          <w:lang w:eastAsia="ru-RU"/>
        </w:rPr>
        <w:t xml:space="preserve"> 10 </w:t>
      </w:r>
      <w:r w:rsidRPr="003C242D">
        <w:rPr>
          <w:rFonts w:ascii="Times New Roman" w:eastAsia="Times New Roman" w:hAnsi="Times New Roman" w:cs="Times New Roman" w:hint="eastAsia"/>
          <w:kern w:val="0"/>
          <w:sz w:val="28"/>
          <w:szCs w:val="28"/>
          <w:lang w:eastAsia="ru-RU"/>
        </w:rPr>
        <w:t>віртуальних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варіантів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поступу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після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Конотопської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битви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Записує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їх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конспективно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підготовчі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репортажу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віртуально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присутнього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журналіста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майбутнього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тобто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нашого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Автовізія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Самійленка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Модель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указаного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принципу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фактична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фабульна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Кутом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проекції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схематично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змістової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лінії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полотно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кардинально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відрізняється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Головна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ментальна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пастка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українців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переконаний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генетично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закладене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небажання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невміння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консолідувати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зусилля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заради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досягнення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спільної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хронічна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неповага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співгромадян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всіма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варіанти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реванш</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залишається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уявним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ефемерним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Натомість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„Людинці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розгортається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масштабну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картину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цьому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належить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проблема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психологізації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пристрасті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її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виконання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студіях</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1.4.3 </w:t>
      </w:r>
      <w:r w:rsidRPr="003C242D">
        <w:rPr>
          <w:rFonts w:ascii="Times New Roman" w:eastAsia="Times New Roman" w:hAnsi="Times New Roman" w:cs="Times New Roman" w:hint="eastAsia"/>
          <w:kern w:val="0"/>
          <w:sz w:val="28"/>
          <w:szCs w:val="28"/>
          <w:lang w:eastAsia="ru-RU"/>
        </w:rPr>
        <w:t>розглядається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християнський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мотив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„Ефіопська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Січ”</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Хоча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християнський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тут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відтворюється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повніше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ніж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„Срібному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обшири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повноцінної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реалізації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кількох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поняттям</w:t>
      </w:r>
      <w:r w:rsidRPr="003C242D">
        <w:rPr>
          <w:rFonts w:ascii="Times New Roman" w:eastAsia="Times New Roman" w:hAnsi="Times New Roman" w:cs="Times New Roman"/>
          <w:kern w:val="0"/>
          <w:sz w:val="28"/>
          <w:szCs w:val="28"/>
          <w:lang w:eastAsia="ru-RU"/>
        </w:rPr>
        <w:t xml:space="preserve"> sacrum. </w:t>
      </w:r>
      <w:r w:rsidRPr="003C242D">
        <w:rPr>
          <w:rFonts w:ascii="Times New Roman" w:eastAsia="Times New Roman" w:hAnsi="Times New Roman" w:cs="Times New Roman" w:hint="eastAsia"/>
          <w:kern w:val="0"/>
          <w:sz w:val="28"/>
          <w:szCs w:val="28"/>
          <w:lang w:eastAsia="ru-RU"/>
        </w:rPr>
        <w:t>Водночас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еволюціонує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психологізм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пов’язаний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роздумуванням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причини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lastRenderedPageBreak/>
        <w:t>відсутності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картині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українців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адекватно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оціненого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спричиняє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неможливість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появи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суспільстві</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Розділ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„Суміжні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різновиди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2.1 </w:t>
      </w:r>
      <w:r w:rsidRPr="003C242D">
        <w:rPr>
          <w:rFonts w:ascii="Times New Roman" w:eastAsia="Times New Roman" w:hAnsi="Times New Roman" w:cs="Times New Roman" w:hint="eastAsia"/>
          <w:kern w:val="0"/>
          <w:sz w:val="28"/>
          <w:szCs w:val="28"/>
          <w:lang w:eastAsia="ru-RU"/>
        </w:rPr>
        <w:t>висвітлюється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урбаністичного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„Срібний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представлений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твір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через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вдається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пошуків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Побудова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привертає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увагу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читача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разом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детективною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інтригою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поставлена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залежність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внутрішньої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текстуальної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інтенції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можливість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реципієнту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відчути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дух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 xml:space="preserve"> (1939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1945 </w:t>
      </w:r>
      <w:r w:rsidRPr="003C242D">
        <w:rPr>
          <w:rFonts w:ascii="Times New Roman" w:eastAsia="Times New Roman" w:hAnsi="Times New Roman" w:cs="Times New Roman" w:hint="eastAsia"/>
          <w:kern w:val="0"/>
          <w:sz w:val="28"/>
          <w:szCs w:val="28"/>
          <w:lang w:eastAsia="ru-RU"/>
        </w:rPr>
        <w:t>рр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реалізації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християнського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мотиву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обирає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символ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притаманний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міфології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фольклору</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Підрозділ</w:t>
      </w:r>
      <w:r w:rsidRPr="003C242D">
        <w:rPr>
          <w:rFonts w:ascii="Times New Roman" w:eastAsia="Times New Roman" w:hAnsi="Times New Roman" w:cs="Times New Roman"/>
          <w:kern w:val="0"/>
          <w:sz w:val="28"/>
          <w:szCs w:val="28"/>
          <w:lang w:eastAsia="ru-RU"/>
        </w:rPr>
        <w:t xml:space="preserve"> 2.2 </w:t>
      </w:r>
      <w:r w:rsidRPr="003C242D">
        <w:rPr>
          <w:rFonts w:ascii="Times New Roman" w:eastAsia="Times New Roman" w:hAnsi="Times New Roman" w:cs="Times New Roman" w:hint="eastAsia"/>
          <w:kern w:val="0"/>
          <w:sz w:val="28"/>
          <w:szCs w:val="28"/>
          <w:lang w:eastAsia="ru-RU"/>
        </w:rPr>
        <w:t>присвячено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проблеми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романах</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антиутопіях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„Третє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виокремлені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пам’яті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занурені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міфологію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фольклор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народних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казках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наявні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двох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типів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перший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наділений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надзвичайною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фізичною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силою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сміливістю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от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другий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володіє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надзвичайними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розумовими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здібностями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наприклад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героїня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казки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„Мудра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дівчина”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свідомості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героїня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повинні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ідеальними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пафосними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монументальними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викликати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гордість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Канонічна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пам’ять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утвердила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їхню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маргінальну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Гуда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використав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створенні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персонажів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„Третє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уклав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своїх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риси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згаданих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героїв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Однак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головний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Вишнеслав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„Третє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ідеальними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цілком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поборов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канонічну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пам’ять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бачимо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мистецтва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зокрема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Головні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єдиними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спадкоємцями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протообразу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Генерал</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гетьман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міністр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мілітарних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справ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Жовтовод</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Водяник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вождь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Рум</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„Третього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підпадають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жіночих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певною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мірою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узагальнення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відносимо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Ярину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Савойську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нереалізовану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любов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Леду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трагічне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кохання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вождя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спрямуванням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фабульною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персонажі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героїчного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типу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зумовлюють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помітну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епічність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позаяк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взявся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простежити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життя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кількох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поколінь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упродовж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розгортання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дії</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2.3 </w:t>
      </w:r>
      <w:r w:rsidRPr="003C242D">
        <w:rPr>
          <w:rFonts w:ascii="Times New Roman" w:eastAsia="Times New Roman" w:hAnsi="Times New Roman" w:cs="Times New Roman" w:hint="eastAsia"/>
          <w:kern w:val="0"/>
          <w:sz w:val="28"/>
          <w:szCs w:val="28"/>
          <w:lang w:eastAsia="ru-RU"/>
        </w:rPr>
        <w:t>розглядаємо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пародійність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засіб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моделювання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анекдот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палітрі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розквіту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авантюрного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утопічного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підвидів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анекдота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дочірнього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підвиду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припадає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кінець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поч</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ХХІ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тобто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перехідний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„перерозкладу”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розквіту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новітнього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шлях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естетики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теренах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Авантюрний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утопічний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прообраз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анекдота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функціонує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карнавальної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створеної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групою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ба</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бу”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перестала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діяти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угруповання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прямування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lastRenderedPageBreak/>
        <w:t>карнавалізації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припинилось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нішу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романістиці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зайняв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анекдот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найповніше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маркований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закладений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повністю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матрицю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„Тероріум”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Підрозділ</w:t>
      </w:r>
      <w:r w:rsidRPr="003C242D">
        <w:rPr>
          <w:rFonts w:ascii="Times New Roman" w:eastAsia="Times New Roman" w:hAnsi="Times New Roman" w:cs="Times New Roman"/>
          <w:kern w:val="0"/>
          <w:sz w:val="28"/>
          <w:szCs w:val="28"/>
          <w:lang w:eastAsia="ru-RU"/>
        </w:rPr>
        <w:t xml:space="preserve"> 2.4 </w:t>
      </w:r>
      <w:r w:rsidRPr="003C242D">
        <w:rPr>
          <w:rFonts w:ascii="Times New Roman" w:eastAsia="Times New Roman" w:hAnsi="Times New Roman" w:cs="Times New Roman" w:hint="eastAsia"/>
          <w:kern w:val="0"/>
          <w:sz w:val="28"/>
          <w:szCs w:val="28"/>
          <w:lang w:eastAsia="ru-RU"/>
        </w:rPr>
        <w:t>присвячений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синкретичному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нашаруванню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цьому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спектрі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постмодерністських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флагманом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Іронічна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складова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базується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співвідношенні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цьому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відносимо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російської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сприймається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іронічно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причому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всьому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описаному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часовому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відтинку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Московського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князівства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сьогодення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Співвіднесення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одиничного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множинного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часткового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персонажів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ментальної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народу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зображуваних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сценах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фабули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спонукає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зіставлення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Одначе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прямого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заснованого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принципах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художньої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умовності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пародійності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зокрема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зіставлення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головного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абстрактним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українцем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пізніша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екстраполяція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умовного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вияву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іронічний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містить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тільки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виражаються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можливому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переході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домінантний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функціональних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чинників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детермінізму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наприклад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виведення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однієї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маргінес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додатковий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розвиток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окремих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персонажів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навіть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послідовності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викладу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матеріалу</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2.5 </w:t>
      </w:r>
      <w:r w:rsidRPr="003C242D">
        <w:rPr>
          <w:rFonts w:ascii="Times New Roman" w:eastAsia="Times New Roman" w:hAnsi="Times New Roman" w:cs="Times New Roman" w:hint="eastAsia"/>
          <w:kern w:val="0"/>
          <w:sz w:val="28"/>
          <w:szCs w:val="28"/>
          <w:lang w:eastAsia="ru-RU"/>
        </w:rPr>
        <w:t>аналізуємо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соціальний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останній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посмертно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твір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перший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немає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тут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потрібна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створення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напівіронічного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напівреалістичного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дискурсу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слугує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справжня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Буковини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„брєжнєвського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усіх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поглядів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перевершує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найвибагливішу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фантастику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намітив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шлях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психологічного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реальної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детективного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урбаністичного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християнського</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Розділ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ІІІ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інтерпретація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великих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епічних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явище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транзитивності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образів</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персонажів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3.1 </w:t>
      </w:r>
      <w:r w:rsidRPr="003C242D">
        <w:rPr>
          <w:rFonts w:ascii="Times New Roman" w:eastAsia="Times New Roman" w:hAnsi="Times New Roman" w:cs="Times New Roman" w:hint="eastAsia"/>
          <w:kern w:val="0"/>
          <w:sz w:val="28"/>
          <w:szCs w:val="28"/>
          <w:lang w:eastAsia="ru-RU"/>
        </w:rPr>
        <w:t>розглядаємо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філософське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антропологічне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логічне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поняття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зіставляємо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найпоширеніші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формальною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одиницею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родо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видовому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розрізненні</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Концепт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співвідноситься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антропологічним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розумінням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часовості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більше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піддається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схематизації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відміну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частиною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архітектоніки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певною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мірою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узагальнення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віднести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плану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реалізується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первинному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значенні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абстрактної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часовості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lastRenderedPageBreak/>
        <w:t>твір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завжди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творить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проходить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перетворення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інтерпретацію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поміж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усіх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оповіданнях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„Чужий”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найповніше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найрозмаїтіше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реалізований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виконує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епічних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великих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Щоправда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змінюються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найчастіше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реліктовий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„загуслий”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позбавлений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тяглості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заміняє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момент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часу</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підрозділі</w:t>
      </w:r>
      <w:r w:rsidRPr="003C242D">
        <w:rPr>
          <w:rFonts w:ascii="Times New Roman" w:eastAsia="Times New Roman" w:hAnsi="Times New Roman" w:cs="Times New Roman"/>
          <w:kern w:val="0"/>
          <w:sz w:val="28"/>
          <w:szCs w:val="28"/>
          <w:lang w:eastAsia="ru-RU"/>
        </w:rPr>
        <w:t xml:space="preserve"> 3.2 </w:t>
      </w:r>
      <w:r w:rsidRPr="003C242D">
        <w:rPr>
          <w:rFonts w:ascii="Times New Roman" w:eastAsia="Times New Roman" w:hAnsi="Times New Roman" w:cs="Times New Roman" w:hint="eastAsia"/>
          <w:kern w:val="0"/>
          <w:sz w:val="28"/>
          <w:szCs w:val="28"/>
          <w:lang w:eastAsia="ru-RU"/>
        </w:rPr>
        <w:t>мова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йде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середовище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покоління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вісімдесятників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зокрема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естетичні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тематичні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її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язок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Проблема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інтерпретації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новелістичної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західного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канону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східнослов’янського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зразка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вісімдесятників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вивела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марґінеси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вказаному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розглядаємо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зокрема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першу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книжку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п’яти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глибоких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змістом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майстерних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планом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вираження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канонічних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екзистенційних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„Логіка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речей”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Моменти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опиняється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найгостріших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екзистенційних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ситуаціях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пов’язаних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опозицією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„життя–смерть”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„здобування–втрата”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„любов–свобода”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„дія–споглядання”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арсеналом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осягнення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особистого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виходу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незмінно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приводять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новелістичну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розв</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язки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Ідейно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тематичний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план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символьний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шари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рецепції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виходять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активний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рівень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тобто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вплив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емоції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читача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створюють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новелістична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схема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надзвичайно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стисла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формально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консервативна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дозволяє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вигравати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гранями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мовостилю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„надбудовами”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авторськими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жартами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ремарками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складними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новотворами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еклектичними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зліпками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важливий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компонент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перебуває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значним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тиском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ознак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джерелом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відображених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моментів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слугують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власні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вірші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хоку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„Логіка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речей”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сторінкою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художньої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розкривають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марґінальні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„незручні”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людської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поведінки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уявлення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речей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стереотипи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мислення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стандартних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непростих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ситуаціях</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Підрозділ</w:t>
      </w:r>
      <w:r w:rsidRPr="003C242D">
        <w:rPr>
          <w:rFonts w:ascii="Times New Roman" w:eastAsia="Times New Roman" w:hAnsi="Times New Roman" w:cs="Times New Roman"/>
          <w:kern w:val="0"/>
          <w:sz w:val="28"/>
          <w:szCs w:val="28"/>
          <w:lang w:eastAsia="ru-RU"/>
        </w:rPr>
        <w:t xml:space="preserve"> 3.3 </w:t>
      </w:r>
      <w:r w:rsidRPr="003C242D">
        <w:rPr>
          <w:rFonts w:ascii="Times New Roman" w:eastAsia="Times New Roman" w:hAnsi="Times New Roman" w:cs="Times New Roman" w:hint="eastAsia"/>
          <w:kern w:val="0"/>
          <w:sz w:val="28"/>
          <w:szCs w:val="28"/>
          <w:lang w:eastAsia="ru-RU"/>
        </w:rPr>
        <w:t>подає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прототипи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„Чужий”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збірка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виступати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мапою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задумів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Проведений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десяти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двох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змогу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зробити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висновки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естетично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культурологічна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течія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остаточно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закріпилась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світовому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письменстві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епоху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художньої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бере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початок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Твена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Найвідоміші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дослідники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Бєрєжной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Росія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Вайт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США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Клют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США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Коулі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США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Лещенко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Росія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Ройфе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Росія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Соболєв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Чорна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Росія</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Найважливіші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засвідчують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відомі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сьогодні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lastRenderedPageBreak/>
        <w:t>тексти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занурення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ментальні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розвитку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закони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перебігу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герменевтичний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зв’язок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християнством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переважну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кількість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людства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після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появи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християнства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або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матеріалі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цього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заперечення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занурення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міфологію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езотеричні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критика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лінійного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загальному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сенсі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залучення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міметичних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мистецтва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широкий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спектр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формально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видових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утворень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типових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належать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умовність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минулому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було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якби</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епічність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епохальність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оповіді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тобто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життя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бодай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цілого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покоління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зміненій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реальності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прив’язаність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персонажів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алюзій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логічних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ланцюжків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воднораз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притчева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узагальненість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фабули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Перших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складають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окрему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пізніше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було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названо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увійшли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Москві”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„Людинець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Елементи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присутні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„Ефіопська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Січ”</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„Срібний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„Тероріум”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книги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„Чужий”</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публіцистичному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виданні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„Спогад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майбутнє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оприлюднили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формально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сюжетну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класифікацію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обґрунтували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принципи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її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укладання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послуговуємося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класифікацією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допомагає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з’ясувати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місце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утворень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Трилогія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„дефілядних”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одностайно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маркується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літературознавцями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„Тероріум”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політичної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сатири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Правда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„Тероріум”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риси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піджанру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анекдот</w:t>
      </w:r>
      <w:r w:rsidRPr="003C242D">
        <w:rPr>
          <w:rFonts w:ascii="Times New Roman" w:eastAsia="Times New Roman" w:hAnsi="Times New Roman" w:cs="Times New Roman"/>
          <w:kern w:val="0"/>
          <w:sz w:val="28"/>
          <w:szCs w:val="28"/>
          <w:lang w:eastAsia="ru-RU"/>
        </w:rPr>
        <w:t xml:space="preserve"> political fi</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tion.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більшістю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вкладається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мистецький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напрям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вирішальну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відіграє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запозичення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перегуки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спостерігаються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композиційному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рівнях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найближче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усіх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речей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тяжіє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пригодницьких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специфічні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конотації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„Третє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фантастика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обрамленні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модель</w:t>
      </w:r>
      <w:r w:rsidRPr="003C242D">
        <w:rPr>
          <w:rFonts w:ascii="Times New Roman" w:eastAsia="Times New Roman" w:hAnsi="Times New Roman" w:cs="Times New Roman"/>
          <w:kern w:val="0"/>
          <w:sz w:val="28"/>
          <w:szCs w:val="28"/>
          <w:lang w:eastAsia="ru-RU"/>
        </w:rPr>
        <w:t xml:space="preserve"> N </w:t>
      </w:r>
      <w:r w:rsidRPr="003C242D">
        <w:rPr>
          <w:rFonts w:ascii="Times New Roman" w:eastAsia="Times New Roman" w:hAnsi="Times New Roman" w:cs="Times New Roman" w:hint="eastAsia"/>
          <w:kern w:val="0"/>
          <w:sz w:val="28"/>
          <w:szCs w:val="28"/>
          <w:lang w:eastAsia="ru-RU"/>
        </w:rPr>
        <w:t>жанр</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елемент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„Ефіопська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Січ”</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криптоісторичний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„Срібний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павук”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найнесподіваніший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великої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поряд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Ірини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Вільде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відтворювачем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міфу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маркується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пригодницький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урбаністичний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Єдиний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доробку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власне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„Діти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яскраві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риси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соціально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політичної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сатири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написаний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фактично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бурлескному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пізнього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модернізму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Оскільки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серед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визначаємо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анекдоти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відображено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пропонованій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класифікації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більшість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містять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спосіб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застосовуваний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принцип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пародії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зосередили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увагу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питанні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пародії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важливому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сатиричному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прийомі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Пародія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певною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художньою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цілісністю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витворилася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завдяки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художньому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єктові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lastRenderedPageBreak/>
        <w:t>перебувають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відбиті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інтертексті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Архітектонічні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знахідки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тільки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заклали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фундамент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блоку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зокрема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пригодницького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майстерню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новітніх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засобів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використовуваних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іншими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авторами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Виявивши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моделі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письменницької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розробки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прикладі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інтерпретації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оповідань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відстеживши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подальше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розгортання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їх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формату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прийшли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висновку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що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більшість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оповідань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розвинув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або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композиційної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частини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великої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епічної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мистецьке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оформлення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основу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впливала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поетична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символіка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Отже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розглянута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ключі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Проаналізувавши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деякі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текстів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жіночих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політичні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постаті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пародійній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урбаністичний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палітрі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романістики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досліджуваного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детективний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реалізація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розрізнювальний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акцентування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ментальних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помилках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лейтмотив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інтенції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погляду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структурного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рецептивного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постструктурного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підходів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вагомі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підстави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говорити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зразок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якісної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європейського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рівня</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Перспективою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вважаємо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глибше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вивчення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поетичного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доробку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зв’язку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поетичною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традицією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вісімдесятників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драматургії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оригінальністю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майстерністю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виконання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поступається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кращим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зразкам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драми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отже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заслуговує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пильну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увагу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літературознавців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чекає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також</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публіцистика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есеїстика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Основні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положення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викладено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публікаціях</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1.</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Спогад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майбутнє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контекстах</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Місто</w:t>
      </w:r>
      <w:r w:rsidRPr="003C242D">
        <w:rPr>
          <w:rFonts w:ascii="Times New Roman" w:eastAsia="Times New Roman" w:hAnsi="Times New Roman" w:cs="Times New Roman"/>
          <w:kern w:val="0"/>
          <w:sz w:val="28"/>
          <w:szCs w:val="28"/>
          <w:lang w:eastAsia="ru-RU"/>
        </w:rPr>
        <w:t xml:space="preserve">, 2013.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136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2.</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Мельничук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житті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Мельничук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Науковий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вісник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університету</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зб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праць</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Бунчук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Рута</w:t>
      </w:r>
      <w:r w:rsidRPr="003C242D">
        <w:rPr>
          <w:rFonts w:ascii="Times New Roman" w:eastAsia="Times New Roman" w:hAnsi="Times New Roman" w:cs="Times New Roman"/>
          <w:kern w:val="0"/>
          <w:sz w:val="28"/>
          <w:szCs w:val="28"/>
          <w:lang w:eastAsia="ru-RU"/>
        </w:rPr>
        <w:t xml:space="preserve">, 2010.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Вип</w:t>
      </w:r>
      <w:r w:rsidRPr="003C242D">
        <w:rPr>
          <w:rFonts w:ascii="Times New Roman" w:eastAsia="Times New Roman" w:hAnsi="Times New Roman" w:cs="Times New Roman"/>
          <w:kern w:val="0"/>
          <w:sz w:val="28"/>
          <w:szCs w:val="28"/>
          <w:lang w:eastAsia="ru-RU"/>
        </w:rPr>
        <w:t>. 496</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497 : </w:t>
      </w:r>
      <w:r w:rsidRPr="003C242D">
        <w:rPr>
          <w:rFonts w:ascii="Times New Roman" w:eastAsia="Times New Roman" w:hAnsi="Times New Roman" w:cs="Times New Roman" w:hint="eastAsia"/>
          <w:kern w:val="0"/>
          <w:sz w:val="28"/>
          <w:szCs w:val="28"/>
          <w:lang w:eastAsia="ru-RU"/>
        </w:rPr>
        <w:t>Слов’янська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філологія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189</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194 [</w:t>
      </w:r>
      <w:r w:rsidRPr="003C242D">
        <w:rPr>
          <w:rFonts w:ascii="Times New Roman" w:eastAsia="Times New Roman" w:hAnsi="Times New Roman" w:cs="Times New Roman" w:hint="eastAsia"/>
          <w:kern w:val="0"/>
          <w:sz w:val="28"/>
          <w:szCs w:val="28"/>
          <w:lang w:eastAsia="ru-RU"/>
        </w:rPr>
        <w:t>Внесок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дисертанта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практичний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аналіз</w:t>
      </w:r>
      <w:r w:rsidRPr="003C242D">
        <w:rPr>
          <w:rFonts w:ascii="Times New Roman" w:eastAsia="Times New Roman" w:hAnsi="Times New Roman" w:cs="Times New Roman"/>
          <w:kern w:val="0"/>
          <w:sz w:val="28"/>
          <w:szCs w:val="28"/>
          <w:lang w:eastAsia="ru-RU"/>
        </w:rPr>
        <w:t xml:space="preserve">; 50 % </w:t>
      </w:r>
      <w:r w:rsidRPr="003C242D">
        <w:rPr>
          <w:rFonts w:ascii="Times New Roman" w:eastAsia="Times New Roman" w:hAnsi="Times New Roman" w:cs="Times New Roman" w:hint="eastAsia"/>
          <w:kern w:val="0"/>
          <w:sz w:val="28"/>
          <w:szCs w:val="28"/>
          <w:lang w:eastAsia="ru-RU"/>
        </w:rPr>
        <w:t>виконаної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3.</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Останній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Буковинський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журнал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2011.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48</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51.</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4.</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Публіцистичний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Сучасні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проблеми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мовознавства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літературознавства</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зб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lastRenderedPageBreak/>
        <w:t>праць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Ужгород</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Вид</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Ужгород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„Говерла”</w:t>
      </w:r>
      <w:r w:rsidRPr="003C242D">
        <w:rPr>
          <w:rFonts w:ascii="Times New Roman" w:eastAsia="Times New Roman" w:hAnsi="Times New Roman" w:cs="Times New Roman"/>
          <w:kern w:val="0"/>
          <w:sz w:val="28"/>
          <w:szCs w:val="28"/>
          <w:lang w:eastAsia="ru-RU"/>
        </w:rPr>
        <w:t xml:space="preserve">, 2011.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Вип</w:t>
      </w:r>
      <w:r w:rsidRPr="003C242D">
        <w:rPr>
          <w:rFonts w:ascii="Times New Roman" w:eastAsia="Times New Roman" w:hAnsi="Times New Roman" w:cs="Times New Roman"/>
          <w:kern w:val="0"/>
          <w:sz w:val="28"/>
          <w:szCs w:val="28"/>
          <w:lang w:eastAsia="ru-RU"/>
        </w:rPr>
        <w:t xml:space="preserve">. 15.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17</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20.</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5.</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Заґратована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герань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музеї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розлуки</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Буковинський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журнал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2012.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178</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188.</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6.</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Фарбований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кінь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або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любов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кінця</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Буковинський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журнал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2012.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4.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237</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242.</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7.</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Християнські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дохристиянські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символьні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структури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Науковий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вісник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університету</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зб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праць</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Бунчук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Рута</w:t>
      </w:r>
      <w:r w:rsidRPr="003C242D">
        <w:rPr>
          <w:rFonts w:ascii="Times New Roman" w:eastAsia="Times New Roman" w:hAnsi="Times New Roman" w:cs="Times New Roman"/>
          <w:kern w:val="0"/>
          <w:sz w:val="28"/>
          <w:szCs w:val="28"/>
          <w:lang w:eastAsia="ru-RU"/>
        </w:rPr>
        <w:t xml:space="preserve">, 2013.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Вип</w:t>
      </w:r>
      <w:r w:rsidRPr="003C242D">
        <w:rPr>
          <w:rFonts w:ascii="Times New Roman" w:eastAsia="Times New Roman" w:hAnsi="Times New Roman" w:cs="Times New Roman"/>
          <w:kern w:val="0"/>
          <w:sz w:val="28"/>
          <w:szCs w:val="28"/>
          <w:lang w:eastAsia="ru-RU"/>
        </w:rPr>
        <w:t>. 697</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699 : </w:t>
      </w:r>
      <w:r w:rsidRPr="003C242D">
        <w:rPr>
          <w:rFonts w:ascii="Times New Roman" w:eastAsia="Times New Roman" w:hAnsi="Times New Roman" w:cs="Times New Roman" w:hint="eastAsia"/>
          <w:kern w:val="0"/>
          <w:sz w:val="28"/>
          <w:szCs w:val="28"/>
          <w:lang w:eastAsia="ru-RU"/>
        </w:rPr>
        <w:t>Слов’янська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філологія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89</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94.</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8.</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A. </w:t>
      </w:r>
      <w:r w:rsidRPr="003C242D">
        <w:rPr>
          <w:rFonts w:ascii="Times New Roman" w:eastAsia="Times New Roman" w:hAnsi="Times New Roman" w:cs="Times New Roman" w:hint="eastAsia"/>
          <w:kern w:val="0"/>
          <w:sz w:val="28"/>
          <w:szCs w:val="28"/>
          <w:lang w:eastAsia="ru-RU"/>
        </w:rPr>
        <w:t>Питання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термінології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методичні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засади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дослідження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жанрів</w:t>
      </w:r>
      <w:r w:rsidRPr="003C242D">
        <w:rPr>
          <w:rFonts w:ascii="Times New Roman" w:eastAsia="Times New Roman" w:hAnsi="Times New Roman" w:cs="Times New Roman"/>
          <w:kern w:val="0"/>
          <w:sz w:val="28"/>
          <w:szCs w:val="28"/>
          <w:lang w:eastAsia="ru-RU"/>
        </w:rPr>
        <w:t xml:space="preserve"> political fiction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прикладі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Spheres of Culture/ [ed. by I. Nabytovych].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Lublin :Maria Curie-Sklodovska University in Lublin, 2014.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Vol. VII</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P. 191</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198.</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Додаткові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публікації</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9.</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Польські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контексти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Електронний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ресурс</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Ukraina na przestrzeni wiek</w:t>
      </w:r>
      <w:r w:rsidRPr="003C242D">
        <w:rPr>
          <w:rFonts w:ascii="Times New Roman" w:eastAsia="Times New Roman" w:hAnsi="Times New Roman" w:cs="Times New Roman" w:hint="eastAsia"/>
          <w:kern w:val="0"/>
          <w:sz w:val="28"/>
          <w:szCs w:val="28"/>
          <w:lang w:eastAsia="ru-RU"/>
        </w:rPr>
        <w:t>ó</w:t>
      </w:r>
      <w:r w:rsidRPr="003C242D">
        <w:rPr>
          <w:rFonts w:ascii="Times New Roman" w:eastAsia="Times New Roman" w:hAnsi="Times New Roman" w:cs="Times New Roman"/>
          <w:kern w:val="0"/>
          <w:sz w:val="28"/>
          <w:szCs w:val="28"/>
          <w:lang w:eastAsia="ru-RU"/>
        </w:rPr>
        <w:t>w: Ko</w:t>
      </w:r>
      <w:r w:rsidRPr="003C242D">
        <w:rPr>
          <w:rFonts w:ascii="Times New Roman" w:eastAsia="Times New Roman" w:hAnsi="Times New Roman" w:cs="Times New Roman" w:hint="eastAsia"/>
          <w:kern w:val="0"/>
          <w:sz w:val="28"/>
          <w:szCs w:val="28"/>
          <w:lang w:eastAsia="ru-RU"/>
        </w:rPr>
        <w:t>ł</w:t>
      </w:r>
      <w:r w:rsidRPr="003C242D">
        <w:rPr>
          <w:rFonts w:ascii="Times New Roman" w:eastAsia="Times New Roman" w:hAnsi="Times New Roman" w:cs="Times New Roman"/>
          <w:kern w:val="0"/>
          <w:sz w:val="28"/>
          <w:szCs w:val="28"/>
          <w:lang w:eastAsia="ru-RU"/>
        </w:rPr>
        <w:t>o naukowe ukrainist</w:t>
      </w:r>
      <w:r w:rsidRPr="003C242D">
        <w:rPr>
          <w:rFonts w:ascii="Times New Roman" w:eastAsia="Times New Roman" w:hAnsi="Times New Roman" w:cs="Times New Roman" w:hint="eastAsia"/>
          <w:kern w:val="0"/>
          <w:sz w:val="28"/>
          <w:szCs w:val="28"/>
          <w:lang w:eastAsia="ru-RU"/>
        </w:rPr>
        <w:t>ó</w:t>
      </w:r>
      <w:r w:rsidRPr="003C242D">
        <w:rPr>
          <w:rFonts w:ascii="Times New Roman" w:eastAsia="Times New Roman" w:hAnsi="Times New Roman" w:cs="Times New Roman"/>
          <w:kern w:val="0"/>
          <w:sz w:val="28"/>
          <w:szCs w:val="28"/>
          <w:lang w:eastAsia="ru-RU"/>
        </w:rPr>
        <w:t>w Uniwersytetu Jagiello</w:t>
      </w:r>
      <w:r w:rsidRPr="003C242D">
        <w:rPr>
          <w:rFonts w:ascii="Times New Roman" w:eastAsia="Times New Roman" w:hAnsi="Times New Roman" w:cs="Times New Roman" w:hint="eastAsia"/>
          <w:kern w:val="0"/>
          <w:sz w:val="28"/>
          <w:szCs w:val="28"/>
          <w:lang w:eastAsia="ru-RU"/>
        </w:rPr>
        <w:t>ń</w:t>
      </w:r>
      <w:r w:rsidRPr="003C242D">
        <w:rPr>
          <w:rFonts w:ascii="Times New Roman" w:eastAsia="Times New Roman" w:hAnsi="Times New Roman" w:cs="Times New Roman"/>
          <w:kern w:val="0"/>
          <w:sz w:val="28"/>
          <w:szCs w:val="28"/>
          <w:lang w:eastAsia="ru-RU"/>
        </w:rPr>
        <w:t>skiego w Krakowie, VI konferencj</w:t>
      </w:r>
      <w:r w:rsidRPr="003C242D">
        <w:rPr>
          <w:rFonts w:ascii="Times New Roman" w:eastAsia="Times New Roman" w:hAnsi="Times New Roman" w:cs="Times New Roman" w:hint="eastAsia"/>
          <w:kern w:val="0"/>
          <w:sz w:val="28"/>
          <w:szCs w:val="28"/>
          <w:lang w:eastAsia="ru-RU"/>
        </w:rPr>
        <w:t>ę</w:t>
      </w:r>
      <w:r w:rsidRPr="003C242D">
        <w:rPr>
          <w:rFonts w:ascii="Times New Roman" w:eastAsia="Times New Roman" w:hAnsi="Times New Roman" w:cs="Times New Roman"/>
          <w:kern w:val="0"/>
          <w:sz w:val="28"/>
          <w:szCs w:val="28"/>
          <w:lang w:eastAsia="ru-RU"/>
        </w:rPr>
        <w:t xml:space="preserve"> dla m</w:t>
      </w:r>
      <w:r w:rsidRPr="003C242D">
        <w:rPr>
          <w:rFonts w:ascii="Times New Roman" w:eastAsia="Times New Roman" w:hAnsi="Times New Roman" w:cs="Times New Roman" w:hint="eastAsia"/>
          <w:kern w:val="0"/>
          <w:sz w:val="28"/>
          <w:szCs w:val="28"/>
          <w:lang w:eastAsia="ru-RU"/>
        </w:rPr>
        <w:t>ł</w:t>
      </w:r>
      <w:r w:rsidRPr="003C242D">
        <w:rPr>
          <w:rFonts w:ascii="Times New Roman" w:eastAsia="Times New Roman" w:hAnsi="Times New Roman" w:cs="Times New Roman"/>
          <w:kern w:val="0"/>
          <w:sz w:val="28"/>
          <w:szCs w:val="28"/>
          <w:lang w:eastAsia="ru-RU"/>
        </w:rPr>
        <w:t>odych naukowc</w:t>
      </w:r>
      <w:r w:rsidRPr="003C242D">
        <w:rPr>
          <w:rFonts w:ascii="Times New Roman" w:eastAsia="Times New Roman" w:hAnsi="Times New Roman" w:cs="Times New Roman" w:hint="eastAsia"/>
          <w:kern w:val="0"/>
          <w:sz w:val="28"/>
          <w:szCs w:val="28"/>
          <w:lang w:eastAsia="ru-RU"/>
        </w:rPr>
        <w:t>ó</w:t>
      </w:r>
      <w:r w:rsidRPr="003C242D">
        <w:rPr>
          <w:rFonts w:ascii="Times New Roman" w:eastAsia="Times New Roman" w:hAnsi="Times New Roman" w:cs="Times New Roman"/>
          <w:kern w:val="0"/>
          <w:sz w:val="28"/>
          <w:szCs w:val="28"/>
          <w:lang w:eastAsia="ru-RU"/>
        </w:rPr>
        <w:t xml:space="preserve">w 25-26 maja 2011 r.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Режим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доступу</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ab/>
        <w:t>http://www.slawistyka.ath.bielsko.pl/news.phpreadmore=58.</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10.</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Розкішна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інтелектуальна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забава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або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історії”</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Дніпро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2012.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10.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134</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137.</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11.</w:t>
      </w:r>
      <w:r w:rsidRPr="003C242D">
        <w:rPr>
          <w:rFonts w:ascii="Times New Roman" w:eastAsia="Times New Roman" w:hAnsi="Times New Roman" w:cs="Times New Roman"/>
          <w:kern w:val="0"/>
          <w:sz w:val="28"/>
          <w:szCs w:val="28"/>
          <w:lang w:eastAsia="ru-RU"/>
        </w:rPr>
        <w:tab/>
      </w:r>
      <w:r w:rsidRPr="003C242D">
        <w:rPr>
          <w:rFonts w:ascii="Times New Roman" w:eastAsia="Times New Roman" w:hAnsi="Times New Roman" w:cs="Times New Roman" w:hint="eastAsia"/>
          <w:kern w:val="0"/>
          <w:sz w:val="28"/>
          <w:szCs w:val="28"/>
          <w:lang w:eastAsia="ru-RU"/>
        </w:rPr>
        <w:t>Максимюк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w:t>
      </w: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„Котигорошко”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„Третє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антропонімний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Максимюк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Актуальні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питання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суспільних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українознавства</w:t>
      </w:r>
      <w:r w:rsidRPr="003C242D">
        <w:rPr>
          <w:rFonts w:ascii="Times New Roman" w:eastAsia="Times New Roman" w:hAnsi="Times New Roman" w:cs="Times New Roman"/>
          <w:kern w:val="0"/>
          <w:sz w:val="28"/>
          <w:szCs w:val="28"/>
          <w:lang w:eastAsia="ru-RU"/>
        </w:rPr>
        <w:t xml:space="preserve"> /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Бойчук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xml:space="preserve">, 2014.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1(1).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79</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83 [</w:t>
      </w:r>
      <w:r w:rsidRPr="003C242D">
        <w:rPr>
          <w:rFonts w:ascii="Times New Roman" w:eastAsia="Times New Roman" w:hAnsi="Times New Roman" w:cs="Times New Roman" w:hint="eastAsia"/>
          <w:kern w:val="0"/>
          <w:sz w:val="28"/>
          <w:szCs w:val="28"/>
          <w:lang w:eastAsia="ru-RU"/>
        </w:rPr>
        <w:t>Внесок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дисертанта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ідея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літературознавча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складова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статті</w:t>
      </w:r>
      <w:r w:rsidRPr="003C242D">
        <w:rPr>
          <w:rFonts w:ascii="Times New Roman" w:eastAsia="Times New Roman" w:hAnsi="Times New Roman" w:cs="Times New Roman"/>
          <w:kern w:val="0"/>
          <w:sz w:val="28"/>
          <w:szCs w:val="28"/>
          <w:lang w:eastAsia="ru-RU"/>
        </w:rPr>
        <w:t xml:space="preserve">; 50 % </w:t>
      </w:r>
      <w:r w:rsidRPr="003C242D">
        <w:rPr>
          <w:rFonts w:ascii="Times New Roman" w:eastAsia="Times New Roman" w:hAnsi="Times New Roman" w:cs="Times New Roman" w:hint="eastAsia"/>
          <w:kern w:val="0"/>
          <w:sz w:val="28"/>
          <w:szCs w:val="28"/>
          <w:lang w:eastAsia="ru-RU"/>
        </w:rPr>
        <w:t>виконаної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роботи</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АНОТАЦІЯ</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Аністратенко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особливості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Рукопис</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Дисертація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здобуття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ступеня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кандидата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філологічних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спеціальністю</w:t>
      </w:r>
      <w:r w:rsidRPr="003C242D">
        <w:rPr>
          <w:rFonts w:ascii="Times New Roman" w:eastAsia="Times New Roman" w:hAnsi="Times New Roman" w:cs="Times New Roman"/>
          <w:kern w:val="0"/>
          <w:sz w:val="28"/>
          <w:szCs w:val="28"/>
          <w:lang w:eastAsia="ru-RU"/>
        </w:rPr>
        <w:t xml:space="preserve"> 10.01.01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Чернівецький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університет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імені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Міністерства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освіти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Чернівці</w:t>
      </w:r>
      <w:r w:rsidRPr="003C242D">
        <w:rPr>
          <w:rFonts w:ascii="Times New Roman" w:eastAsia="Times New Roman" w:hAnsi="Times New Roman" w:cs="Times New Roman"/>
          <w:kern w:val="0"/>
          <w:sz w:val="28"/>
          <w:szCs w:val="28"/>
          <w:lang w:eastAsia="ru-RU"/>
        </w:rPr>
        <w:t>, 2014.</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lastRenderedPageBreak/>
        <w:t>Дисертація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є</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першою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спробою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комплексного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монографічного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опрацювання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українського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роботі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поєднано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вивчення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специфіки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важливого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чинника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формування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індивідуальності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письменника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Україні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загалом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висвітленням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окремих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аспектів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національного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ворога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сучасному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дискурсі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фемінні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маскулінні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художнього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пародійний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урбаністичний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містичний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художньої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залежність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композиції</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мовостилю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від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стильових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твору</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Ключові</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слова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Василь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матриця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різновид</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еклектизм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стильовий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компонент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художній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літературний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постмодернізм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історія</w:t>
      </w:r>
      <w:r w:rsidRPr="003C242D">
        <w:rPr>
          <w:rFonts w:ascii="Times New Roman" w:eastAsia="Times New Roman" w:hAnsi="Times New Roman" w:cs="Times New Roman"/>
          <w:kern w:val="0"/>
          <w:sz w:val="28"/>
          <w:szCs w:val="28"/>
          <w:lang w:eastAsia="ru-RU"/>
        </w:rPr>
        <w:t>, polit</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cal fiction, </w:t>
      </w:r>
      <w:r w:rsidRPr="003C242D">
        <w:rPr>
          <w:rFonts w:ascii="Times New Roman" w:eastAsia="Times New Roman" w:hAnsi="Times New Roman" w:cs="Times New Roman" w:hint="eastAsia"/>
          <w:kern w:val="0"/>
          <w:sz w:val="28"/>
          <w:szCs w:val="28"/>
          <w:lang w:eastAsia="ru-RU"/>
        </w:rPr>
        <w:t>сучасний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екзистенційна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АННОТАЦИЯ</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Анистратенко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стилевые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особенности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Васыля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Рукопись</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Диссертация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соискание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научной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степени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кандидата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филологических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специальности</w:t>
      </w:r>
      <w:r w:rsidRPr="003C242D">
        <w:rPr>
          <w:rFonts w:ascii="Times New Roman" w:eastAsia="Times New Roman" w:hAnsi="Times New Roman" w:cs="Times New Roman"/>
          <w:kern w:val="0"/>
          <w:sz w:val="28"/>
          <w:szCs w:val="28"/>
          <w:lang w:eastAsia="ru-RU"/>
        </w:rPr>
        <w:t xml:space="preserve"> 10.01.01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украинская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литература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Черновицкий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национальный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университет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имени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Юрия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Федьковича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Министерства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образования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науки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Украины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Черновцы</w:t>
      </w:r>
      <w:r w:rsidRPr="003C242D">
        <w:rPr>
          <w:rFonts w:ascii="Times New Roman" w:eastAsia="Times New Roman" w:hAnsi="Times New Roman" w:cs="Times New Roman"/>
          <w:kern w:val="0"/>
          <w:sz w:val="28"/>
          <w:szCs w:val="28"/>
          <w:lang w:eastAsia="ru-RU"/>
        </w:rPr>
        <w:t>, 2014.</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Диссертация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является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первой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попыткой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комплексного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монографического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исследования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украинского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писателя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работе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сочетаются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изучение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стилевой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специфики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важного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фактора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формирования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творческой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индивидуальности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писателя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современного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Украине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целом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освещением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отдельных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аспектов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именно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национального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врага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современном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литературном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дискурсе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феминные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маскулинные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образы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автора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художественного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исторический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пародийный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урбанистический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исторический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мистический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аспекты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художественной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зависимость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композиции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языкового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стилистических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произведения</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Осуществлен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стилевой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анализ</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Описаны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имеющиеся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десяти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двух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сборниках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жанровые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стилистические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особенности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выяснена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определяющих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факторов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рецепции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реализации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литературном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процессе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сделаны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определенные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дискурсивные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обобщения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относительно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функционирования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развития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современного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неомодернистского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постмодернистского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отечественной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литературе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частично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литературе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зарубежной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материале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творчества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Аксенова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Пелевина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Сорокина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Показано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индивидуально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стилистические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черты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писателя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влияют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композицию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идейно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lastRenderedPageBreak/>
        <w:t>тематический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культурно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смысловой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символический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планы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материале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романистики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Особое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внимание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исследовании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уделяется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национальному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колориту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функционированию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творчестве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Погружение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исторической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канвы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среду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фантастической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иногда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иронической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стилевой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окраски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множественность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развития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предложенная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писателем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способствуют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развитию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самого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для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украинской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литературы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поджанров</w:t>
      </w:r>
      <w:r w:rsidRPr="003C242D">
        <w:rPr>
          <w:rFonts w:ascii="Times New Roman" w:eastAsia="Times New Roman" w:hAnsi="Times New Roman" w:cs="Times New Roman"/>
          <w:kern w:val="0"/>
          <w:sz w:val="28"/>
          <w:szCs w:val="28"/>
          <w:lang w:eastAsia="ru-RU"/>
        </w:rPr>
        <w:t xml:space="preserve">: political fiction, </w:t>
      </w:r>
      <w:r w:rsidRPr="003C242D">
        <w:rPr>
          <w:rFonts w:ascii="Times New Roman" w:eastAsia="Times New Roman" w:hAnsi="Times New Roman" w:cs="Times New Roman" w:hint="eastAsia"/>
          <w:kern w:val="0"/>
          <w:sz w:val="28"/>
          <w:szCs w:val="28"/>
          <w:lang w:eastAsia="ru-RU"/>
        </w:rPr>
        <w:t>политический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анекдот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историческое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фентези</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Роль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нацонального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героя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врага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внутреннего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внешнего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рассмотрены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работе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точки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зрения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теории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архетипов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постколониальной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критики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времени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исследуются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их</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непосредственной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связи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видовым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конечном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счете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именно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реализация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временной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координаты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является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определяющей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жанрово</w:t>
      </w:r>
      <w:r w:rsidRPr="003C242D">
        <w:rPr>
          <w:rFonts w:ascii="Times New Roman" w:eastAsia="Times New Roman" w:hAnsi="Times New Roman" w:cs="Times New Roman"/>
          <w:kern w:val="0"/>
          <w:sz w:val="28"/>
          <w:szCs w:val="28"/>
          <w:lang w:eastAsia="ru-RU"/>
        </w:rPr>
        <w:t>-</w:t>
      </w:r>
      <w:r w:rsidRPr="003C242D">
        <w:rPr>
          <w:rFonts w:ascii="Times New Roman" w:eastAsia="Times New Roman" w:hAnsi="Times New Roman" w:cs="Times New Roman" w:hint="eastAsia"/>
          <w:kern w:val="0"/>
          <w:sz w:val="28"/>
          <w:szCs w:val="28"/>
          <w:lang w:eastAsia="ru-RU"/>
        </w:rPr>
        <w:t>видовой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характеристике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Так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имея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готовый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сюжетный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компонент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вначале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„репетирует”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его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произведении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малой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временем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может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возвратиться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нему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реализовать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структуре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Что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касается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практического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анализа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прозы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одинаковый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интерес</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представляет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„дефилядный”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цикл</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романов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относящийся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выходящие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за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границы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указанного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„Серебрянный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паук”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обращаясь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мифическомуу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историческому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христианскому</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дискурсам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реализует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своеобразный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миф</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города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Черновцы</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Постмодернистский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„Лже</w:t>
      </w:r>
      <w:r w:rsidRPr="003C242D">
        <w:rPr>
          <w:rFonts w:ascii="Times New Roman" w:eastAsia="Times New Roman" w:hAnsi="Times New Roman" w:cs="Times New Roman"/>
          <w:kern w:val="0"/>
          <w:sz w:val="28"/>
          <w:szCs w:val="28"/>
          <w:lang w:eastAsia="ru-RU"/>
        </w:rPr>
        <w:t>Nostradamus</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развлекательной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форме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проэктирует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будущую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или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историю</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будущего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игре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слов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архитектонике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сочинения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высшей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мере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демонстрируются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стилевые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особенности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писательские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возможности</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украинского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романиста</w:t>
      </w:r>
      <w:r w:rsidRPr="003C242D">
        <w:rPr>
          <w:rFonts w:ascii="Times New Roman" w:eastAsia="Times New Roman" w:hAnsi="Times New Roman" w:cs="Times New Roman"/>
          <w:kern w:val="0"/>
          <w:sz w:val="28"/>
          <w:szCs w:val="28"/>
          <w:lang w:eastAsia="ru-RU"/>
        </w:rPr>
        <w:t xml:space="preserve">. </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hint="eastAsia"/>
          <w:kern w:val="0"/>
          <w:sz w:val="28"/>
          <w:szCs w:val="28"/>
          <w:lang w:eastAsia="ru-RU"/>
        </w:rPr>
        <w:t>Ключевые</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слова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Васыль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Кожелянко</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маркер</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жанровая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матрица</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жанровая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разновидность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жанровый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эклектизм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стилевой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компонент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художественный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стиль</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литературный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концепт</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архетип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хронотоп</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постмодернизм</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альтернативная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история</w:t>
      </w:r>
      <w:r w:rsidRPr="003C242D">
        <w:rPr>
          <w:rFonts w:ascii="Times New Roman" w:eastAsia="Times New Roman" w:hAnsi="Times New Roman" w:cs="Times New Roman"/>
          <w:kern w:val="0"/>
          <w:sz w:val="28"/>
          <w:szCs w:val="28"/>
          <w:lang w:eastAsia="ru-RU"/>
        </w:rPr>
        <w:t>, polit</w:t>
      </w:r>
      <w:r w:rsidRPr="003C242D">
        <w:rPr>
          <w:rFonts w:ascii="Times New Roman" w:eastAsia="Times New Roman" w:hAnsi="Times New Roman" w:cs="Times New Roman" w:hint="eastAsia"/>
          <w:kern w:val="0"/>
          <w:sz w:val="28"/>
          <w:szCs w:val="28"/>
          <w:lang w:eastAsia="ru-RU"/>
        </w:rPr>
        <w:t>і</w:t>
      </w:r>
      <w:r w:rsidRPr="003C242D">
        <w:rPr>
          <w:rFonts w:ascii="Times New Roman" w:eastAsia="Times New Roman" w:hAnsi="Times New Roman" w:cs="Times New Roman"/>
          <w:kern w:val="0"/>
          <w:sz w:val="28"/>
          <w:szCs w:val="28"/>
          <w:lang w:eastAsia="ru-RU"/>
        </w:rPr>
        <w:t xml:space="preserve">cal fiction, </w:t>
      </w:r>
      <w:r w:rsidRPr="003C242D">
        <w:rPr>
          <w:rFonts w:ascii="Times New Roman" w:eastAsia="Times New Roman" w:hAnsi="Times New Roman" w:cs="Times New Roman" w:hint="eastAsia"/>
          <w:kern w:val="0"/>
          <w:sz w:val="28"/>
          <w:szCs w:val="28"/>
          <w:lang w:eastAsia="ru-RU"/>
        </w:rPr>
        <w:t>современный</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роман</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экзистенциальная</w:t>
      </w:r>
      <w:r w:rsidRPr="003C242D">
        <w:rPr>
          <w:rFonts w:ascii="Times New Roman" w:eastAsia="Times New Roman" w:hAnsi="Times New Roman" w:cs="Times New Roman"/>
          <w:kern w:val="0"/>
          <w:sz w:val="28"/>
          <w:szCs w:val="28"/>
          <w:lang w:eastAsia="ru-RU"/>
        </w:rPr>
        <w:t xml:space="preserve"> </w:t>
      </w:r>
      <w:r w:rsidRPr="003C242D">
        <w:rPr>
          <w:rFonts w:ascii="Times New Roman" w:eastAsia="Times New Roman" w:hAnsi="Times New Roman" w:cs="Times New Roman" w:hint="eastAsia"/>
          <w:kern w:val="0"/>
          <w:sz w:val="28"/>
          <w:szCs w:val="28"/>
          <w:lang w:eastAsia="ru-RU"/>
        </w:rPr>
        <w:t>новелла</w:t>
      </w:r>
      <w:r w:rsidRPr="003C242D">
        <w:rPr>
          <w:rFonts w:ascii="Times New Roman" w:eastAsia="Times New Roman" w:hAnsi="Times New Roman" w:cs="Times New Roman"/>
          <w:kern w:val="0"/>
          <w:sz w:val="28"/>
          <w:szCs w:val="28"/>
          <w:lang w:eastAsia="ru-RU"/>
        </w:rPr>
        <w:t>.</w:t>
      </w:r>
    </w:p>
    <w:p w:rsidR="003C242D" w:rsidRPr="003C242D" w:rsidRDefault="003C242D" w:rsidP="003C242D">
      <w:pPr>
        <w:rPr>
          <w:rFonts w:ascii="Times New Roman" w:eastAsia="Times New Roman" w:hAnsi="Times New Roman" w:cs="Times New Roman"/>
          <w:kern w:val="0"/>
          <w:sz w:val="28"/>
          <w:szCs w:val="28"/>
          <w:lang w:eastAsia="ru-RU"/>
        </w:rPr>
      </w:pP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SUMMARY</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Anistratenko A. Genre and style specifics in prose of V. Kozhelyanko.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Manuscript.</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 xml:space="preserve">Thesis for the Scholary Degree of Candidate in Phililogy. Speciality 10.01.01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Ukrainian literature.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Yuriy Fed</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kovych Chernivtsi National University of Ministry of Education and Science of Ukraine, Chernivtsi, 2014.</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The thesis is the first attempt of the complex, monographic study of the prose by Vasyl</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Kozhelyanko </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 xml:space="preserve"> writer fom Bukovyna. The work combines the study of genre and </w:t>
      </w:r>
      <w:r w:rsidRPr="003C242D">
        <w:rPr>
          <w:rFonts w:ascii="Times New Roman" w:eastAsia="Times New Roman" w:hAnsi="Times New Roman" w:cs="Times New Roman"/>
          <w:kern w:val="0"/>
          <w:sz w:val="28"/>
          <w:szCs w:val="28"/>
          <w:lang w:eastAsia="ru-RU"/>
        </w:rPr>
        <w:lastRenderedPageBreak/>
        <w:t>style specifics of the novel and short fiction of V. Kozhelyanko as an important factor in the formation of the artistic personality of the writer and the modern novel in Ukraine in general highlighting certain aspects, namely the role of national hero and an enemy in V. Kozhelyanko</w:t>
      </w:r>
      <w:r w:rsidRPr="003C242D">
        <w:rPr>
          <w:rFonts w:ascii="Times New Roman" w:eastAsia="Times New Roman" w:hAnsi="Times New Roman" w:cs="Times New Roman" w:hint="eastAsia"/>
          <w:kern w:val="0"/>
          <w:sz w:val="28"/>
          <w:szCs w:val="28"/>
          <w:lang w:eastAsia="ru-RU"/>
        </w:rPr>
        <w:t>’</w:t>
      </w:r>
      <w:r w:rsidRPr="003C242D">
        <w:rPr>
          <w:rFonts w:ascii="Times New Roman" w:eastAsia="Times New Roman" w:hAnsi="Times New Roman" w:cs="Times New Roman"/>
          <w:kern w:val="0"/>
          <w:sz w:val="28"/>
          <w:szCs w:val="28"/>
          <w:lang w:eastAsia="ru-RU"/>
        </w:rPr>
        <w:t>s prose and contemporary literary discourse , feminine and masculine images in low prose author, concept, archetype and time-space artwork, alternatively historical, parody, urban, historical and mystical aspects of prose, songs and lingual style dependence on genre and stylistic characteristics of the work.</w:t>
      </w:r>
    </w:p>
    <w:p w:rsidR="003C242D" w:rsidRPr="003C242D" w:rsidRDefault="003C242D" w:rsidP="003C242D">
      <w:pPr>
        <w:rPr>
          <w:rFonts w:ascii="Times New Roman" w:eastAsia="Times New Roman" w:hAnsi="Times New Roman" w:cs="Times New Roman"/>
          <w:kern w:val="0"/>
          <w:sz w:val="28"/>
          <w:szCs w:val="28"/>
          <w:lang w:eastAsia="ru-RU"/>
        </w:rPr>
      </w:pPr>
      <w:r w:rsidRPr="003C242D">
        <w:rPr>
          <w:rFonts w:ascii="Times New Roman" w:eastAsia="Times New Roman" w:hAnsi="Times New Roman" w:cs="Times New Roman"/>
          <w:kern w:val="0"/>
          <w:sz w:val="28"/>
          <w:szCs w:val="28"/>
          <w:lang w:eastAsia="ru-RU"/>
        </w:rPr>
        <w:t>Keywords: Vasyl Kozhelyanko, genre marker, conversation matrix, a variety of genre, genre eclecticism, stylistic sam, stylistic components, artistic style, literary concept, archetype, time-space of novel, postmodernism, alternative history, political fiction, contemporary novel, existential novella.</w:t>
      </w:r>
    </w:p>
    <w:p w:rsidR="001E38F6" w:rsidRPr="003C242D" w:rsidRDefault="001E38F6" w:rsidP="003C242D">
      <w:bookmarkStart w:id="0" w:name="_GoBack"/>
      <w:bookmarkEnd w:id="0"/>
    </w:p>
    <w:sectPr w:rsidR="001E38F6" w:rsidRPr="003C242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8D5" w:rsidRDefault="00E438D5">
      <w:pPr>
        <w:spacing w:after="0" w:line="240" w:lineRule="auto"/>
      </w:pPr>
      <w:r>
        <w:separator/>
      </w:r>
    </w:p>
  </w:endnote>
  <w:endnote w:type="continuationSeparator" w:id="0">
    <w:p w:rsidR="00E438D5" w:rsidRDefault="00E4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8D5" w:rsidRDefault="00E438D5"/>
    <w:p w:rsidR="00E438D5" w:rsidRDefault="00E438D5"/>
    <w:p w:rsidR="00E438D5" w:rsidRDefault="00E438D5"/>
    <w:p w:rsidR="00E438D5" w:rsidRDefault="00E438D5"/>
    <w:p w:rsidR="00E438D5" w:rsidRDefault="00E438D5"/>
    <w:p w:rsidR="00E438D5" w:rsidRDefault="00E438D5"/>
    <w:p w:rsidR="00E438D5" w:rsidRDefault="00E438D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8D5" w:rsidRDefault="00E43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438D5" w:rsidRDefault="00E438D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438D5" w:rsidRDefault="00E438D5"/>
    <w:p w:rsidR="00E438D5" w:rsidRDefault="00E438D5"/>
    <w:p w:rsidR="00E438D5" w:rsidRDefault="00E438D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8D5" w:rsidRDefault="00E438D5"/>
                          <w:p w:rsidR="00E438D5" w:rsidRDefault="00E438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438D5" w:rsidRDefault="00E438D5"/>
                    <w:p w:rsidR="00E438D5" w:rsidRDefault="00E438D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438D5" w:rsidRDefault="00E438D5"/>
    <w:p w:rsidR="00E438D5" w:rsidRDefault="00E438D5">
      <w:pPr>
        <w:rPr>
          <w:sz w:val="2"/>
          <w:szCs w:val="2"/>
        </w:rPr>
      </w:pPr>
    </w:p>
    <w:p w:rsidR="00E438D5" w:rsidRDefault="00E438D5"/>
    <w:p w:rsidR="00E438D5" w:rsidRDefault="00E438D5">
      <w:pPr>
        <w:spacing w:after="0" w:line="240" w:lineRule="auto"/>
      </w:pPr>
    </w:p>
  </w:footnote>
  <w:footnote w:type="continuationSeparator" w:id="0">
    <w:p w:rsidR="00E438D5" w:rsidRDefault="00E4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8D5"/>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22B61-B83D-485F-9DAF-50BED2F1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11386</TotalTime>
  <Pages>19</Pages>
  <Words>6670</Words>
  <Characters>38023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241</cp:revision>
  <cp:lastPrinted>2009-02-06T05:36:00Z</cp:lastPrinted>
  <dcterms:created xsi:type="dcterms:W3CDTF">2023-09-07T12:38:00Z</dcterms:created>
  <dcterms:modified xsi:type="dcterms:W3CDTF">2023-10-31T10:03:00Z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