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правах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рукописи</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Йигиталиев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Шухратбек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Нумонжон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угли</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Функциональная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реабилитация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14.01.14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Стоматология</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14.01.17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Хирургия</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АВТОРЕФЕРАТ</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диссертации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соискание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учёной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степени</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кандидата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медицинских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наук</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Москва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2011</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Работа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выполнена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ФГБУ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«Центральный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научно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исследовательский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институт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стоматологии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Минздравсоцразвития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России</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Научный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руководитель</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доктор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медицинских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профессор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Неробеев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Александр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Иванович</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Официальные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оппоненты</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доктор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медицинских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профессор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Балин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Виктор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Николаевич</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доктор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медицинских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Караян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Арутюн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Суренович</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Ведущая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организация</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ФГБОУ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«Московский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государственный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медико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стоматологический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университет»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Министерства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здравоохранения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социального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развития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Российской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Федерации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Защита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состоится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21</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декабря</w:t>
      </w:r>
      <w:r w:rsidRPr="00770294">
        <w:rPr>
          <w:rFonts w:ascii="Times New Roman" w:eastAsia="Times New Roman" w:hAnsi="Times New Roman" w:cs="Times New Roman"/>
          <w:kern w:val="0"/>
          <w:sz w:val="28"/>
          <w:szCs w:val="28"/>
          <w:lang w:eastAsia="ru-RU"/>
        </w:rPr>
        <w:t xml:space="preserve"> 2011 </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1000 </w:t>
      </w:r>
      <w:r w:rsidRPr="00770294">
        <w:rPr>
          <w:rFonts w:ascii="Times New Roman" w:eastAsia="Times New Roman" w:hAnsi="Times New Roman" w:cs="Times New Roman" w:hint="eastAsia"/>
          <w:kern w:val="0"/>
          <w:sz w:val="28"/>
          <w:szCs w:val="28"/>
          <w:lang w:eastAsia="ru-RU"/>
        </w:rPr>
        <w:t>часов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заседании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Диссертационного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совета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w:t>
      </w:r>
      <w:r w:rsidRPr="00770294">
        <w:rPr>
          <w:rFonts w:ascii="Times New Roman" w:eastAsia="Times New Roman" w:hAnsi="Times New Roman" w:cs="Times New Roman"/>
          <w:kern w:val="0"/>
          <w:sz w:val="28"/>
          <w:szCs w:val="28"/>
          <w:lang w:eastAsia="ru-RU"/>
        </w:rPr>
        <w:t xml:space="preserve"> 208.111.01)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ФГБУ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«Центральный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научно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исследовательский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институт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стоматологии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Минздравсоцразвития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России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Москва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ул</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Тимура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Фрунзе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w:t>
      </w:r>
      <w:r w:rsidRPr="00770294">
        <w:rPr>
          <w:rFonts w:ascii="Times New Roman" w:eastAsia="Times New Roman" w:hAnsi="Times New Roman" w:cs="Times New Roman"/>
          <w:kern w:val="0"/>
          <w:sz w:val="28"/>
          <w:szCs w:val="28"/>
          <w:lang w:eastAsia="ru-RU"/>
        </w:rPr>
        <w:t xml:space="preserve">.16).  </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диссертацией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можно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ознакомиться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библиотеке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ФГБУ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«ЦНИИС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ЧЛХ»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Минздравсоцразвития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России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ул</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Тимура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Фрунзе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w:t>
      </w:r>
      <w:r w:rsidRPr="00770294">
        <w:rPr>
          <w:rFonts w:ascii="Times New Roman" w:eastAsia="Times New Roman" w:hAnsi="Times New Roman" w:cs="Times New Roman"/>
          <w:kern w:val="0"/>
          <w:sz w:val="28"/>
          <w:szCs w:val="28"/>
          <w:lang w:eastAsia="ru-RU"/>
        </w:rPr>
        <w:t>. 16).</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Автореферат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разослан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21</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ноября</w:t>
      </w:r>
      <w:r w:rsidRPr="00770294">
        <w:rPr>
          <w:rFonts w:ascii="Times New Roman" w:eastAsia="Times New Roman" w:hAnsi="Times New Roman" w:cs="Times New Roman"/>
          <w:kern w:val="0"/>
          <w:sz w:val="28"/>
          <w:szCs w:val="28"/>
          <w:lang w:eastAsia="ru-RU"/>
        </w:rPr>
        <w:t xml:space="preserve"> 2011 </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Учёный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секретарь</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Диссертационного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совета</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канд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Гусева</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Общая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характеристика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работы</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Актуальность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темы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современной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актуальных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проблем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комбинированными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средней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ростом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дорожно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транспортных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происшествий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террористических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техногенных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катастроф</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ухудшением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криминогенной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ситуации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увеличением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числа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онкологических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заболеваний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обширных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комбинированных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глазничного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уменьшается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Караян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2008; </w:t>
      </w:r>
      <w:r w:rsidRPr="00770294">
        <w:rPr>
          <w:rFonts w:ascii="Times New Roman" w:eastAsia="Times New Roman" w:hAnsi="Times New Roman" w:cs="Times New Roman" w:hint="eastAsia"/>
          <w:kern w:val="0"/>
          <w:sz w:val="28"/>
          <w:szCs w:val="28"/>
          <w:lang w:eastAsia="ru-RU"/>
        </w:rPr>
        <w:lastRenderedPageBreak/>
        <w:t>Бельченко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2010; </w:t>
      </w:r>
      <w:r w:rsidRPr="00770294">
        <w:rPr>
          <w:rFonts w:ascii="Times New Roman" w:eastAsia="Times New Roman" w:hAnsi="Times New Roman" w:cs="Times New Roman" w:hint="eastAsia"/>
          <w:kern w:val="0"/>
          <w:sz w:val="28"/>
          <w:szCs w:val="28"/>
          <w:lang w:eastAsia="ru-RU"/>
        </w:rPr>
        <w:t>Буцан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2010; K. Zweckberger, 2011 ).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Сложность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восстановительного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случаях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обусловлена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глазничный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характеризуется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наличием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тесно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расположенных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различных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анатомических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выступающие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контуры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скуловых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контуры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носа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сложноорганизованные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подвижные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особой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кожных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покровов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брови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симметрично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расположенные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синхронно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подвижные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яблоки</w:t>
      </w:r>
      <w:r w:rsidRPr="00770294">
        <w:rPr>
          <w:rFonts w:ascii="Times New Roman" w:eastAsia="Times New Roman" w:hAnsi="Times New Roman" w:cs="Times New Roman"/>
          <w:kern w:val="0"/>
          <w:sz w:val="28"/>
          <w:szCs w:val="28"/>
          <w:lang w:eastAsia="ru-RU"/>
        </w:rPr>
        <w:t>. (</w:t>
      </w:r>
      <w:r w:rsidRPr="00770294">
        <w:rPr>
          <w:rFonts w:ascii="Times New Roman" w:eastAsia="Times New Roman" w:hAnsi="Times New Roman" w:cs="Times New Roman" w:hint="eastAsia"/>
          <w:kern w:val="0"/>
          <w:sz w:val="28"/>
          <w:szCs w:val="28"/>
          <w:lang w:eastAsia="ru-RU"/>
        </w:rPr>
        <w:t>Катаев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2006; </w:t>
      </w:r>
      <w:r w:rsidRPr="00770294">
        <w:rPr>
          <w:rFonts w:ascii="Times New Roman" w:eastAsia="Times New Roman" w:hAnsi="Times New Roman" w:cs="Times New Roman" w:hint="eastAsia"/>
          <w:kern w:val="0"/>
          <w:sz w:val="28"/>
          <w:szCs w:val="28"/>
          <w:lang w:eastAsia="ru-RU"/>
        </w:rPr>
        <w:t>Кудинова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2006; </w:t>
      </w:r>
      <w:r w:rsidRPr="00770294">
        <w:rPr>
          <w:rFonts w:ascii="Times New Roman" w:eastAsia="Times New Roman" w:hAnsi="Times New Roman" w:cs="Times New Roman" w:hint="eastAsia"/>
          <w:kern w:val="0"/>
          <w:sz w:val="28"/>
          <w:szCs w:val="28"/>
          <w:lang w:eastAsia="ru-RU"/>
        </w:rPr>
        <w:t>Брусова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2007; </w:t>
      </w:r>
      <w:r w:rsidRPr="00770294">
        <w:rPr>
          <w:rFonts w:ascii="Times New Roman" w:eastAsia="Times New Roman" w:hAnsi="Times New Roman" w:cs="Times New Roman" w:hint="eastAsia"/>
          <w:kern w:val="0"/>
          <w:sz w:val="28"/>
          <w:szCs w:val="28"/>
          <w:lang w:eastAsia="ru-RU"/>
        </w:rPr>
        <w:t>Малаховская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2007; </w:t>
      </w:r>
      <w:r w:rsidRPr="00770294">
        <w:rPr>
          <w:rFonts w:ascii="Times New Roman" w:eastAsia="Times New Roman" w:hAnsi="Times New Roman" w:cs="Times New Roman" w:hint="eastAsia"/>
          <w:kern w:val="0"/>
          <w:sz w:val="28"/>
          <w:szCs w:val="28"/>
          <w:lang w:eastAsia="ru-RU"/>
        </w:rPr>
        <w:t>Неробеев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2008; Gurgel JD, 2011 ).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составляют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w:t>
      </w:r>
      <w:r w:rsidRPr="00770294">
        <w:rPr>
          <w:rFonts w:ascii="Times New Roman" w:eastAsia="Times New Roman" w:hAnsi="Times New Roman" w:cs="Times New Roman"/>
          <w:kern w:val="0"/>
          <w:sz w:val="28"/>
          <w:szCs w:val="28"/>
          <w:lang w:eastAsia="ru-RU"/>
        </w:rPr>
        <w:t xml:space="preserve"> 40%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всех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видов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20-30%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происходят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нарушения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целостности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Несвоевременная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неадекватная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медицинская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помощь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нескоординированные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действия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врачей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смежных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специальностей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травматологов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нейрохирургов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офтальмологов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оториноларингологов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большинстве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приводят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серьезным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осложнениям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связанным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развитием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глазничного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которые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характеризуются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только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функциональными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нарушениями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зрения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носового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дыхания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обезображиваним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вследствие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правило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возникают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тяжелые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психические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нарушения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социальная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дезадаптация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Рогинский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2002; </w:t>
      </w:r>
      <w:r w:rsidRPr="00770294">
        <w:rPr>
          <w:rFonts w:ascii="Times New Roman" w:eastAsia="Times New Roman" w:hAnsi="Times New Roman" w:cs="Times New Roman" w:hint="eastAsia"/>
          <w:kern w:val="0"/>
          <w:sz w:val="28"/>
          <w:szCs w:val="28"/>
          <w:lang w:eastAsia="ru-RU"/>
        </w:rPr>
        <w:t>Вербо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2006; </w:t>
      </w:r>
      <w:r w:rsidRPr="00770294">
        <w:rPr>
          <w:rFonts w:ascii="Times New Roman" w:eastAsia="Times New Roman" w:hAnsi="Times New Roman" w:cs="Times New Roman" w:hint="eastAsia"/>
          <w:kern w:val="0"/>
          <w:sz w:val="28"/>
          <w:szCs w:val="28"/>
          <w:lang w:eastAsia="ru-RU"/>
        </w:rPr>
        <w:t>Гундорова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2008).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достижения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хорошего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функционального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реабилитации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категории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требуется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определенный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алгоритм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включающий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помимо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восстановления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целостности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мягких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щечной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лобной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развития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восстановительной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отсутствует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четкая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тактика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стратегия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возникшими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развивающимися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сформировавшимися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следствие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обычными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являются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многократные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большинстве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восстанавливающие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функцию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приводящие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желаемым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косметическим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единого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одномоментного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оперативного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мягкотканных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структурах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неоднозначным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остаётся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подход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различного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пластических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единой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остаётся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лишь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основная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восстановление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формы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функции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улучшение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качества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жизни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Сельский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Е</w:t>
      </w:r>
      <w:r w:rsidRPr="00770294">
        <w:rPr>
          <w:rFonts w:ascii="Times New Roman" w:eastAsia="Times New Roman" w:hAnsi="Times New Roman" w:cs="Times New Roman"/>
          <w:kern w:val="0"/>
          <w:sz w:val="28"/>
          <w:szCs w:val="28"/>
          <w:lang w:eastAsia="ru-RU"/>
        </w:rPr>
        <w:t xml:space="preserve">., 2005; J. Neugebauer, 2006; </w:t>
      </w:r>
      <w:r w:rsidRPr="00770294">
        <w:rPr>
          <w:rFonts w:ascii="Times New Roman" w:eastAsia="Times New Roman" w:hAnsi="Times New Roman" w:cs="Times New Roman" w:hint="eastAsia"/>
          <w:kern w:val="0"/>
          <w:sz w:val="28"/>
          <w:szCs w:val="28"/>
          <w:lang w:eastAsia="ru-RU"/>
        </w:rPr>
        <w:t>Брусова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w:t>
      </w:r>
      <w:r w:rsidRPr="00770294">
        <w:rPr>
          <w:rFonts w:ascii="Times New Roman" w:eastAsia="Times New Roman" w:hAnsi="Times New Roman" w:cs="Times New Roman"/>
          <w:kern w:val="0"/>
          <w:sz w:val="28"/>
          <w:szCs w:val="28"/>
          <w:lang w:eastAsia="ru-RU"/>
        </w:rPr>
        <w:t>.A., 2007, M. Sugar, 2008).</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исследования</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Разработать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подход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посттравматическими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глазничного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комбинации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эктопротезирования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улучшения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функциональных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результатов</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Задачи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исследования</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Провести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анализ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архивного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период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1995</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2011</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сравнительной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оценки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существующих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диагностических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лечебных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результатов</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Установить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необходимый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последовательность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зависимости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тяжести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распространённости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целью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уменьшения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сокращения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сроков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реабилитации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Определить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оптимальные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учётом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приемлемости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одномоментном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зависимости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скелета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сроков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4.</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Усовершенствовать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существующие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индивидуальных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стереолитографических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свода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черепа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5.</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Установить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необходимый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ортопедического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сочетающимися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утратой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вспомогательных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элементов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глаза</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Научная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новизна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Впервые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проанализирована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эффективность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существующих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реабилитации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Установлено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подресничного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30 % </w:t>
      </w:r>
      <w:r w:rsidRPr="00770294">
        <w:rPr>
          <w:rFonts w:ascii="Times New Roman" w:eastAsia="Times New Roman" w:hAnsi="Times New Roman" w:cs="Times New Roman" w:hint="eastAsia"/>
          <w:kern w:val="0"/>
          <w:sz w:val="28"/>
          <w:szCs w:val="28"/>
          <w:lang w:eastAsia="ru-RU"/>
        </w:rPr>
        <w:t>сопровождается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послеоперационным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укорочением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коронарного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андрогенетической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алопецией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100 % </w:t>
      </w:r>
      <w:r w:rsidRPr="00770294">
        <w:rPr>
          <w:rFonts w:ascii="Times New Roman" w:eastAsia="Times New Roman" w:hAnsi="Times New Roman" w:cs="Times New Roman" w:hint="eastAsia"/>
          <w:kern w:val="0"/>
          <w:sz w:val="28"/>
          <w:szCs w:val="28"/>
          <w:lang w:eastAsia="ru-RU"/>
        </w:rPr>
        <w:t>сопровождается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послеоперационной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грубой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рубцовой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Исходя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предложены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эффективные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обладающие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наименьшей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травматичностью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способствует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повышению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снижению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риска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различных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осложнений</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Впервые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усовершенствованы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виртуального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проектирования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интраоперационных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усовершенствованная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методика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позволяет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точно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прогнозировать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ожидаемый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сокращать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время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Впервые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обоснован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применён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быстрого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прототипирования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изготовления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предварительно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виртуально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спроектированных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индивидуальных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интраоперационных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Впервые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проанализированы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расширены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показания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эктопротезирования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усовершенствованными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фиксации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целью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сокращения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восстановительных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способствует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снижению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длительности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инвазивности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Научные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положения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выносимые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защиту</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Применение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трансконъюнктивального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дну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нижнеглазничному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краю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острых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скулоглазничного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давностью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w:t>
      </w:r>
      <w:r w:rsidRPr="00770294">
        <w:rPr>
          <w:rFonts w:ascii="Times New Roman" w:eastAsia="Times New Roman" w:hAnsi="Times New Roman" w:cs="Times New Roman"/>
          <w:kern w:val="0"/>
          <w:sz w:val="28"/>
          <w:szCs w:val="28"/>
          <w:lang w:eastAsia="ru-RU"/>
        </w:rPr>
        <w:t xml:space="preserve"> 1 </w:t>
      </w:r>
      <w:r w:rsidRPr="00770294">
        <w:rPr>
          <w:rFonts w:ascii="Times New Roman" w:eastAsia="Times New Roman" w:hAnsi="Times New Roman" w:cs="Times New Roman" w:hint="eastAsia"/>
          <w:kern w:val="0"/>
          <w:sz w:val="28"/>
          <w:szCs w:val="28"/>
          <w:lang w:eastAsia="ru-RU"/>
        </w:rPr>
        <w:t>мес</w:t>
      </w:r>
      <w:r w:rsidRPr="00770294">
        <w:rPr>
          <w:rFonts w:ascii="Times New Roman" w:eastAsia="Times New Roman" w:hAnsi="Times New Roman" w:cs="Times New Roman"/>
          <w:kern w:val="0"/>
          <w:sz w:val="28"/>
          <w:szCs w:val="28"/>
          <w:lang w:eastAsia="ru-RU"/>
        </w:rPr>
        <w:t>. (</w:t>
      </w:r>
      <w:r w:rsidRPr="00770294">
        <w:rPr>
          <w:rFonts w:ascii="Times New Roman" w:eastAsia="Times New Roman" w:hAnsi="Times New Roman" w:cs="Times New Roman" w:hint="eastAsia"/>
          <w:kern w:val="0"/>
          <w:sz w:val="28"/>
          <w:szCs w:val="28"/>
          <w:lang w:eastAsia="ru-RU"/>
        </w:rPr>
        <w:t>свежие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w:t>
      </w:r>
      <w:r w:rsidRPr="00770294">
        <w:rPr>
          <w:rFonts w:ascii="Times New Roman" w:eastAsia="Times New Roman" w:hAnsi="Times New Roman" w:cs="Times New Roman"/>
          <w:kern w:val="0"/>
          <w:sz w:val="28"/>
          <w:szCs w:val="28"/>
          <w:lang w:eastAsia="ru-RU"/>
        </w:rPr>
        <w:t xml:space="preserve"> 10 </w:t>
      </w:r>
      <w:r w:rsidRPr="00770294">
        <w:rPr>
          <w:rFonts w:ascii="Times New Roman" w:eastAsia="Times New Roman" w:hAnsi="Times New Roman" w:cs="Times New Roman" w:hint="eastAsia"/>
          <w:kern w:val="0"/>
          <w:sz w:val="28"/>
          <w:szCs w:val="28"/>
          <w:lang w:eastAsia="ru-RU"/>
        </w:rPr>
        <w:t>суток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застарелые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переломы</w:t>
      </w:r>
      <w:r w:rsidRPr="00770294">
        <w:rPr>
          <w:rFonts w:ascii="Times New Roman" w:eastAsia="Times New Roman" w:hAnsi="Times New Roman" w:cs="Times New Roman"/>
          <w:kern w:val="0"/>
          <w:sz w:val="28"/>
          <w:szCs w:val="28"/>
          <w:lang w:eastAsia="ru-RU"/>
        </w:rPr>
        <w:t xml:space="preserve">  11-30 </w:t>
      </w:r>
      <w:r w:rsidRPr="00770294">
        <w:rPr>
          <w:rFonts w:ascii="Times New Roman" w:eastAsia="Times New Roman" w:hAnsi="Times New Roman" w:cs="Times New Roman" w:hint="eastAsia"/>
          <w:kern w:val="0"/>
          <w:sz w:val="28"/>
          <w:szCs w:val="28"/>
          <w:lang w:eastAsia="ru-RU"/>
        </w:rPr>
        <w:t>суток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100%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даёт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лучшие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сравнении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другими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доступами</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Полноценное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заключается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обязательном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восстановлении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анатомически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правильных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контуров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изгибов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скелета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основании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трёхмерного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реконструктивного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обширных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вспомогательных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элементов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эктопротезирования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фиксацией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внутрикостные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имплантаты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позволяет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избежать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неоправданного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многоэтапных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травматичных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оперативных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Внедрение</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Результаты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внедрены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практику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отделения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шеи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микрохирургией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ФГБУ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«ЦНИИС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ЧЛХ»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Минздравсоцразвития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России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ФГБУ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«ГНИЦ</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Минздравсоцразвития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России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Публикации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теме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диссертации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опубликовано</w:t>
      </w:r>
      <w:r w:rsidRPr="00770294">
        <w:rPr>
          <w:rFonts w:ascii="Times New Roman" w:eastAsia="Times New Roman" w:hAnsi="Times New Roman" w:cs="Times New Roman"/>
          <w:kern w:val="0"/>
          <w:sz w:val="28"/>
          <w:szCs w:val="28"/>
          <w:lang w:eastAsia="ru-RU"/>
        </w:rPr>
        <w:t xml:space="preserve"> 9 </w:t>
      </w:r>
      <w:r w:rsidRPr="00770294">
        <w:rPr>
          <w:rFonts w:ascii="Times New Roman" w:eastAsia="Times New Roman" w:hAnsi="Times New Roman" w:cs="Times New Roman" w:hint="eastAsia"/>
          <w:kern w:val="0"/>
          <w:sz w:val="28"/>
          <w:szCs w:val="28"/>
          <w:lang w:eastAsia="ru-RU"/>
        </w:rPr>
        <w:t>работ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них</w:t>
      </w:r>
      <w:r w:rsidRPr="00770294">
        <w:rPr>
          <w:rFonts w:ascii="Times New Roman" w:eastAsia="Times New Roman" w:hAnsi="Times New Roman" w:cs="Times New Roman"/>
          <w:kern w:val="0"/>
          <w:sz w:val="28"/>
          <w:szCs w:val="28"/>
          <w:lang w:eastAsia="ru-RU"/>
        </w:rPr>
        <w:t xml:space="preserve"> 3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центральной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печати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Апробация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диссертации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Материалы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диссертации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доложены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Международной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Конференции</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«Современные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технологии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имплантологии»</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Москва</w:t>
      </w:r>
      <w:r w:rsidRPr="00770294">
        <w:rPr>
          <w:rFonts w:ascii="Times New Roman" w:eastAsia="Times New Roman" w:hAnsi="Times New Roman" w:cs="Times New Roman"/>
          <w:kern w:val="0"/>
          <w:sz w:val="28"/>
          <w:szCs w:val="28"/>
          <w:lang w:eastAsia="ru-RU"/>
        </w:rPr>
        <w:t>, 2009</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XI </w:t>
      </w:r>
      <w:r w:rsidRPr="00770294">
        <w:rPr>
          <w:rFonts w:ascii="Times New Roman" w:eastAsia="Times New Roman" w:hAnsi="Times New Roman" w:cs="Times New Roman" w:hint="eastAsia"/>
          <w:kern w:val="0"/>
          <w:sz w:val="28"/>
          <w:szCs w:val="28"/>
          <w:lang w:eastAsia="ru-RU"/>
        </w:rPr>
        <w:t>Ежегодном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научном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форуме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«Стоматология</w:t>
      </w:r>
      <w:r w:rsidRPr="00770294">
        <w:rPr>
          <w:rFonts w:ascii="Times New Roman" w:eastAsia="Times New Roman" w:hAnsi="Times New Roman" w:cs="Times New Roman"/>
          <w:kern w:val="0"/>
          <w:sz w:val="28"/>
          <w:szCs w:val="28"/>
          <w:lang w:eastAsia="ru-RU"/>
        </w:rPr>
        <w:t xml:space="preserve"> 2009</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Москв</w:t>
      </w:r>
      <w:r w:rsidRPr="00770294">
        <w:rPr>
          <w:rFonts w:ascii="Times New Roman" w:eastAsia="Times New Roman" w:hAnsi="Times New Roman" w:cs="Times New Roman"/>
          <w:kern w:val="0"/>
          <w:sz w:val="28"/>
          <w:szCs w:val="28"/>
          <w:lang w:eastAsia="ru-RU"/>
        </w:rPr>
        <w:t>a, 2009</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Научно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практической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конференции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ЦНИИС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ЧЛХ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Москва</w:t>
      </w:r>
      <w:r w:rsidRPr="00770294">
        <w:rPr>
          <w:rFonts w:ascii="Times New Roman" w:eastAsia="Times New Roman" w:hAnsi="Times New Roman" w:cs="Times New Roman"/>
          <w:kern w:val="0"/>
          <w:sz w:val="28"/>
          <w:szCs w:val="28"/>
          <w:lang w:eastAsia="ru-RU"/>
        </w:rPr>
        <w:t>, 2010</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I-</w:t>
      </w:r>
      <w:r w:rsidRPr="00770294">
        <w:rPr>
          <w:rFonts w:ascii="Times New Roman" w:eastAsia="Times New Roman" w:hAnsi="Times New Roman" w:cs="Times New Roman" w:hint="eastAsia"/>
          <w:kern w:val="0"/>
          <w:sz w:val="28"/>
          <w:szCs w:val="28"/>
          <w:lang w:eastAsia="ru-RU"/>
        </w:rPr>
        <w:t>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научно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практической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конференции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молодых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уче¬ных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«Инновационная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эффективная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практика»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ЦНИИС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ЧЛХ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Москва</w:t>
      </w:r>
      <w:r w:rsidRPr="00770294">
        <w:rPr>
          <w:rFonts w:ascii="Times New Roman" w:eastAsia="Times New Roman" w:hAnsi="Times New Roman" w:cs="Times New Roman"/>
          <w:kern w:val="0"/>
          <w:sz w:val="28"/>
          <w:szCs w:val="28"/>
          <w:lang w:eastAsia="ru-RU"/>
        </w:rPr>
        <w:t>, 2010</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XX </w:t>
      </w:r>
      <w:r w:rsidRPr="00770294">
        <w:rPr>
          <w:rFonts w:ascii="Times New Roman" w:eastAsia="Times New Roman" w:hAnsi="Times New Roman" w:cs="Times New Roman" w:hint="eastAsia"/>
          <w:kern w:val="0"/>
          <w:sz w:val="28"/>
          <w:szCs w:val="28"/>
          <w:lang w:eastAsia="ru-RU"/>
        </w:rPr>
        <w:t>Конгрессе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Европейской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ассоциации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Черепно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Брюгге</w:t>
      </w:r>
      <w:r w:rsidRPr="00770294">
        <w:rPr>
          <w:rFonts w:ascii="Times New Roman" w:eastAsia="Times New Roman" w:hAnsi="Times New Roman" w:cs="Times New Roman"/>
          <w:kern w:val="0"/>
          <w:sz w:val="28"/>
          <w:szCs w:val="28"/>
          <w:lang w:eastAsia="ru-RU"/>
        </w:rPr>
        <w:t>, 2010</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Московском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конгрессе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имплантологии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Москва</w:t>
      </w:r>
      <w:r w:rsidRPr="00770294">
        <w:rPr>
          <w:rFonts w:ascii="Times New Roman" w:eastAsia="Times New Roman" w:hAnsi="Times New Roman" w:cs="Times New Roman"/>
          <w:kern w:val="0"/>
          <w:sz w:val="28"/>
          <w:szCs w:val="28"/>
          <w:lang w:eastAsia="ru-RU"/>
        </w:rPr>
        <w:t xml:space="preserve">, 2010 </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Национальном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конгрессе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«Пластическая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Москва</w:t>
      </w:r>
      <w:r w:rsidRPr="00770294">
        <w:rPr>
          <w:rFonts w:ascii="Times New Roman" w:eastAsia="Times New Roman" w:hAnsi="Times New Roman" w:cs="Times New Roman"/>
          <w:kern w:val="0"/>
          <w:sz w:val="28"/>
          <w:szCs w:val="28"/>
          <w:lang w:eastAsia="ru-RU"/>
        </w:rPr>
        <w:t xml:space="preserve">, 2011 </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lastRenderedPageBreak/>
        <w:tab/>
      </w:r>
      <w:r w:rsidRPr="00770294">
        <w:rPr>
          <w:rFonts w:ascii="Times New Roman" w:eastAsia="Times New Roman" w:hAnsi="Times New Roman" w:cs="Times New Roman" w:hint="eastAsia"/>
          <w:kern w:val="0"/>
          <w:sz w:val="28"/>
          <w:szCs w:val="28"/>
          <w:lang w:eastAsia="ru-RU"/>
        </w:rPr>
        <w:t>Диссертационная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работа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апробирована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ФГУ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«ЦНИИС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ЧЛХ»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Минздравсоцразвития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России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совместном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заседании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сотрудников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отделений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шеи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микрохирургией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детской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амбулаторной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стоматологии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отдела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клинической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экспериментальной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имплантологии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Структура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диссертации</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Диссертация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изложена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175 </w:t>
      </w:r>
      <w:r w:rsidRPr="00770294">
        <w:rPr>
          <w:rFonts w:ascii="Times New Roman" w:eastAsia="Times New Roman" w:hAnsi="Times New Roman" w:cs="Times New Roman" w:hint="eastAsia"/>
          <w:kern w:val="0"/>
          <w:sz w:val="28"/>
          <w:szCs w:val="28"/>
          <w:lang w:eastAsia="ru-RU"/>
        </w:rPr>
        <w:t>страницах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машинописного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текста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состоит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введения</w:t>
      </w:r>
      <w:r w:rsidRPr="00770294">
        <w:rPr>
          <w:rFonts w:ascii="Times New Roman" w:eastAsia="Times New Roman" w:hAnsi="Times New Roman" w:cs="Times New Roman"/>
          <w:kern w:val="0"/>
          <w:sz w:val="28"/>
          <w:szCs w:val="28"/>
          <w:lang w:eastAsia="ru-RU"/>
        </w:rPr>
        <w:t>, 4</w:t>
      </w:r>
      <w:r w:rsidRPr="00770294">
        <w:rPr>
          <w:rFonts w:ascii="Times New Roman" w:eastAsia="Times New Roman" w:hAnsi="Times New Roman" w:cs="Times New Roman" w:hint="eastAsia"/>
          <w:kern w:val="0"/>
          <w:sz w:val="28"/>
          <w:szCs w:val="28"/>
          <w:lang w:eastAsia="ru-RU"/>
        </w:rPr>
        <w:t>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включающих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обзор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литературы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собственных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обсуждение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собственных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выводов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практических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рекомендаций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указателя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литературы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который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включает</w:t>
      </w:r>
      <w:r w:rsidRPr="00770294">
        <w:rPr>
          <w:rFonts w:ascii="Times New Roman" w:eastAsia="Times New Roman" w:hAnsi="Times New Roman" w:cs="Times New Roman"/>
          <w:kern w:val="0"/>
          <w:sz w:val="28"/>
          <w:szCs w:val="28"/>
          <w:lang w:eastAsia="ru-RU"/>
        </w:rPr>
        <w:t xml:space="preserve"> 170  </w:t>
      </w:r>
      <w:r w:rsidRPr="00770294">
        <w:rPr>
          <w:rFonts w:ascii="Times New Roman" w:eastAsia="Times New Roman" w:hAnsi="Times New Roman" w:cs="Times New Roman" w:hint="eastAsia"/>
          <w:kern w:val="0"/>
          <w:sz w:val="28"/>
          <w:szCs w:val="28"/>
          <w:lang w:eastAsia="ru-RU"/>
        </w:rPr>
        <w:t>источников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них</w:t>
      </w:r>
      <w:r w:rsidRPr="00770294">
        <w:rPr>
          <w:rFonts w:ascii="Times New Roman" w:eastAsia="Times New Roman" w:hAnsi="Times New Roman" w:cs="Times New Roman"/>
          <w:kern w:val="0"/>
          <w:sz w:val="28"/>
          <w:szCs w:val="28"/>
          <w:lang w:eastAsia="ru-RU"/>
        </w:rPr>
        <w:t xml:space="preserve"> 89 - </w:t>
      </w:r>
      <w:r w:rsidRPr="00770294">
        <w:rPr>
          <w:rFonts w:ascii="Times New Roman" w:eastAsia="Times New Roman" w:hAnsi="Times New Roman" w:cs="Times New Roman" w:hint="eastAsia"/>
          <w:kern w:val="0"/>
          <w:sz w:val="28"/>
          <w:szCs w:val="28"/>
          <w:lang w:eastAsia="ru-RU"/>
        </w:rPr>
        <w:t>отечественных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81 - </w:t>
      </w:r>
      <w:r w:rsidRPr="00770294">
        <w:rPr>
          <w:rFonts w:ascii="Times New Roman" w:eastAsia="Times New Roman" w:hAnsi="Times New Roman" w:cs="Times New Roman" w:hint="eastAsia"/>
          <w:kern w:val="0"/>
          <w:sz w:val="28"/>
          <w:szCs w:val="28"/>
          <w:lang w:eastAsia="ru-RU"/>
        </w:rPr>
        <w:t>зарубежных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авторов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Работа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содержит</w:t>
      </w:r>
      <w:r w:rsidRPr="00770294">
        <w:rPr>
          <w:rFonts w:ascii="Times New Roman" w:eastAsia="Times New Roman" w:hAnsi="Times New Roman" w:cs="Times New Roman"/>
          <w:kern w:val="0"/>
          <w:sz w:val="28"/>
          <w:szCs w:val="28"/>
          <w:lang w:eastAsia="ru-RU"/>
        </w:rPr>
        <w:t xml:space="preserve"> 14 </w:t>
      </w:r>
      <w:r w:rsidRPr="00770294">
        <w:rPr>
          <w:rFonts w:ascii="Times New Roman" w:eastAsia="Times New Roman" w:hAnsi="Times New Roman" w:cs="Times New Roman" w:hint="eastAsia"/>
          <w:kern w:val="0"/>
          <w:sz w:val="28"/>
          <w:szCs w:val="28"/>
          <w:lang w:eastAsia="ru-RU"/>
        </w:rPr>
        <w:t>таблиц</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иллюстрирована</w:t>
      </w:r>
      <w:r w:rsidRPr="00770294">
        <w:rPr>
          <w:rFonts w:ascii="Times New Roman" w:eastAsia="Times New Roman" w:hAnsi="Times New Roman" w:cs="Times New Roman"/>
          <w:kern w:val="0"/>
          <w:sz w:val="28"/>
          <w:szCs w:val="28"/>
          <w:lang w:eastAsia="ru-RU"/>
        </w:rPr>
        <w:t xml:space="preserve"> 63 </w:t>
      </w:r>
      <w:r w:rsidRPr="00770294">
        <w:rPr>
          <w:rFonts w:ascii="Times New Roman" w:eastAsia="Times New Roman" w:hAnsi="Times New Roman" w:cs="Times New Roman" w:hint="eastAsia"/>
          <w:kern w:val="0"/>
          <w:sz w:val="28"/>
          <w:szCs w:val="28"/>
          <w:lang w:eastAsia="ru-RU"/>
        </w:rPr>
        <w:t>рисунками</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Материалы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исследования</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Проведён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ретроспективный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анализ</w:t>
      </w:r>
      <w:r w:rsidRPr="00770294">
        <w:rPr>
          <w:rFonts w:ascii="Times New Roman" w:eastAsia="Times New Roman" w:hAnsi="Times New Roman" w:cs="Times New Roman"/>
          <w:kern w:val="0"/>
          <w:sz w:val="28"/>
          <w:szCs w:val="28"/>
          <w:lang w:eastAsia="ru-RU"/>
        </w:rPr>
        <w:t xml:space="preserve"> 370 </w:t>
      </w:r>
      <w:r w:rsidRPr="00770294">
        <w:rPr>
          <w:rFonts w:ascii="Times New Roman" w:eastAsia="Times New Roman" w:hAnsi="Times New Roman" w:cs="Times New Roman" w:hint="eastAsia"/>
          <w:kern w:val="0"/>
          <w:sz w:val="28"/>
          <w:szCs w:val="28"/>
          <w:lang w:eastAsia="ru-RU"/>
        </w:rPr>
        <w:t>историй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болезней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посттравматическими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орбитального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средней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находившихся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стационарном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ЦНИИС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ЧЛХ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1995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2005 </w:t>
      </w:r>
      <w:r w:rsidRPr="00770294">
        <w:rPr>
          <w:rFonts w:ascii="Times New Roman" w:eastAsia="Times New Roman" w:hAnsi="Times New Roman" w:cs="Times New Roman" w:hint="eastAsia"/>
          <w:kern w:val="0"/>
          <w:sz w:val="28"/>
          <w:szCs w:val="28"/>
          <w:lang w:eastAsia="ru-RU"/>
        </w:rPr>
        <w:t>гг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Где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наибольшее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обращений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отмечалось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людей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возрасте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20 </w:t>
      </w:r>
      <w:r w:rsidRPr="00770294">
        <w:rPr>
          <w:rFonts w:ascii="Times New Roman" w:eastAsia="Times New Roman" w:hAnsi="Times New Roman" w:cs="Times New Roman" w:hint="eastAsia"/>
          <w:kern w:val="0"/>
          <w:sz w:val="28"/>
          <w:szCs w:val="28"/>
          <w:lang w:eastAsia="ru-RU"/>
        </w:rPr>
        <w:t>до</w:t>
      </w:r>
      <w:r w:rsidRPr="00770294">
        <w:rPr>
          <w:rFonts w:ascii="Times New Roman" w:eastAsia="Times New Roman" w:hAnsi="Times New Roman" w:cs="Times New Roman"/>
          <w:kern w:val="0"/>
          <w:sz w:val="28"/>
          <w:szCs w:val="28"/>
          <w:lang w:eastAsia="ru-RU"/>
        </w:rPr>
        <w:t xml:space="preserve"> 40 </w:t>
      </w:r>
      <w:r w:rsidRPr="00770294">
        <w:rPr>
          <w:rFonts w:ascii="Times New Roman" w:eastAsia="Times New Roman" w:hAnsi="Times New Roman" w:cs="Times New Roman" w:hint="eastAsia"/>
          <w:kern w:val="0"/>
          <w:sz w:val="28"/>
          <w:szCs w:val="28"/>
          <w:lang w:eastAsia="ru-RU"/>
        </w:rPr>
        <w:t>лет</w:t>
      </w:r>
      <w:r w:rsidRPr="00770294">
        <w:rPr>
          <w:rFonts w:ascii="Times New Roman" w:eastAsia="Times New Roman" w:hAnsi="Times New Roman" w:cs="Times New Roman"/>
          <w:kern w:val="0"/>
          <w:sz w:val="28"/>
          <w:szCs w:val="28"/>
          <w:lang w:eastAsia="ru-RU"/>
        </w:rPr>
        <w:t>.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 1)                       </w:t>
      </w: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1</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возрасту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Возраст</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пол</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До</w:t>
      </w:r>
      <w:r w:rsidRPr="00770294">
        <w:rPr>
          <w:rFonts w:ascii="Times New Roman" w:eastAsia="Times New Roman" w:hAnsi="Times New Roman" w:cs="Times New Roman"/>
          <w:kern w:val="0"/>
          <w:sz w:val="28"/>
          <w:szCs w:val="28"/>
          <w:lang w:eastAsia="ru-RU"/>
        </w:rPr>
        <w:t xml:space="preserve"> 20</w:t>
      </w:r>
      <w:r w:rsidRPr="00770294">
        <w:rPr>
          <w:rFonts w:ascii="Times New Roman" w:eastAsia="Times New Roman" w:hAnsi="Times New Roman" w:cs="Times New Roman"/>
          <w:kern w:val="0"/>
          <w:sz w:val="28"/>
          <w:szCs w:val="28"/>
          <w:lang w:eastAsia="ru-RU"/>
        </w:rPr>
        <w:tab/>
        <w:t>21-30</w:t>
      </w:r>
      <w:r w:rsidRPr="00770294">
        <w:rPr>
          <w:rFonts w:ascii="Times New Roman" w:eastAsia="Times New Roman" w:hAnsi="Times New Roman" w:cs="Times New Roman"/>
          <w:kern w:val="0"/>
          <w:sz w:val="28"/>
          <w:szCs w:val="28"/>
          <w:lang w:eastAsia="ru-RU"/>
        </w:rPr>
        <w:tab/>
        <w:t>31-40</w:t>
      </w:r>
      <w:r w:rsidRPr="00770294">
        <w:rPr>
          <w:rFonts w:ascii="Times New Roman" w:eastAsia="Times New Roman" w:hAnsi="Times New Roman" w:cs="Times New Roman"/>
          <w:kern w:val="0"/>
          <w:sz w:val="28"/>
          <w:szCs w:val="28"/>
          <w:lang w:eastAsia="ru-RU"/>
        </w:rPr>
        <w:tab/>
        <w:t>41-50</w:t>
      </w:r>
      <w:r w:rsidRPr="00770294">
        <w:rPr>
          <w:rFonts w:ascii="Times New Roman" w:eastAsia="Times New Roman" w:hAnsi="Times New Roman" w:cs="Times New Roman"/>
          <w:kern w:val="0"/>
          <w:sz w:val="28"/>
          <w:szCs w:val="28"/>
          <w:lang w:eastAsia="ru-RU"/>
        </w:rPr>
        <w:tab/>
        <w:t>51-60</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Всего</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Мужчины</w:t>
      </w:r>
      <w:r w:rsidRPr="00770294">
        <w:rPr>
          <w:rFonts w:ascii="Times New Roman" w:eastAsia="Times New Roman" w:hAnsi="Times New Roman" w:cs="Times New Roman"/>
          <w:kern w:val="0"/>
          <w:sz w:val="28"/>
          <w:szCs w:val="28"/>
          <w:lang w:eastAsia="ru-RU"/>
        </w:rPr>
        <w:tab/>
        <w:t>50</w:t>
      </w:r>
      <w:r w:rsidRPr="00770294">
        <w:rPr>
          <w:rFonts w:ascii="Times New Roman" w:eastAsia="Times New Roman" w:hAnsi="Times New Roman" w:cs="Times New Roman"/>
          <w:kern w:val="0"/>
          <w:sz w:val="28"/>
          <w:szCs w:val="28"/>
          <w:lang w:eastAsia="ru-RU"/>
        </w:rPr>
        <w:tab/>
        <w:t>78</w:t>
      </w:r>
      <w:r w:rsidRPr="00770294">
        <w:rPr>
          <w:rFonts w:ascii="Times New Roman" w:eastAsia="Times New Roman" w:hAnsi="Times New Roman" w:cs="Times New Roman"/>
          <w:kern w:val="0"/>
          <w:sz w:val="28"/>
          <w:szCs w:val="28"/>
          <w:lang w:eastAsia="ru-RU"/>
        </w:rPr>
        <w:tab/>
        <w:t>54</w:t>
      </w:r>
      <w:r w:rsidRPr="00770294">
        <w:rPr>
          <w:rFonts w:ascii="Times New Roman" w:eastAsia="Times New Roman" w:hAnsi="Times New Roman" w:cs="Times New Roman"/>
          <w:kern w:val="0"/>
          <w:sz w:val="28"/>
          <w:szCs w:val="28"/>
          <w:lang w:eastAsia="ru-RU"/>
        </w:rPr>
        <w:tab/>
        <w:t>26</w:t>
      </w:r>
      <w:r w:rsidRPr="00770294">
        <w:rPr>
          <w:rFonts w:ascii="Times New Roman" w:eastAsia="Times New Roman" w:hAnsi="Times New Roman" w:cs="Times New Roman"/>
          <w:kern w:val="0"/>
          <w:sz w:val="28"/>
          <w:szCs w:val="28"/>
          <w:lang w:eastAsia="ru-RU"/>
        </w:rPr>
        <w:tab/>
        <w:t>11</w:t>
      </w:r>
      <w:r w:rsidRPr="00770294">
        <w:rPr>
          <w:rFonts w:ascii="Times New Roman" w:eastAsia="Times New Roman" w:hAnsi="Times New Roman" w:cs="Times New Roman"/>
          <w:kern w:val="0"/>
          <w:sz w:val="28"/>
          <w:szCs w:val="28"/>
          <w:lang w:eastAsia="ru-RU"/>
        </w:rPr>
        <w:tab/>
        <w:t>219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Женщины</w:t>
      </w:r>
      <w:r w:rsidRPr="00770294">
        <w:rPr>
          <w:rFonts w:ascii="Times New Roman" w:eastAsia="Times New Roman" w:hAnsi="Times New Roman" w:cs="Times New Roman"/>
          <w:kern w:val="0"/>
          <w:sz w:val="28"/>
          <w:szCs w:val="28"/>
          <w:lang w:eastAsia="ru-RU"/>
        </w:rPr>
        <w:tab/>
        <w:t>18</w:t>
      </w:r>
      <w:r w:rsidRPr="00770294">
        <w:rPr>
          <w:rFonts w:ascii="Times New Roman" w:eastAsia="Times New Roman" w:hAnsi="Times New Roman" w:cs="Times New Roman"/>
          <w:kern w:val="0"/>
          <w:sz w:val="28"/>
          <w:szCs w:val="28"/>
          <w:lang w:eastAsia="ru-RU"/>
        </w:rPr>
        <w:tab/>
        <w:t>52</w:t>
      </w:r>
      <w:r w:rsidRPr="00770294">
        <w:rPr>
          <w:rFonts w:ascii="Times New Roman" w:eastAsia="Times New Roman" w:hAnsi="Times New Roman" w:cs="Times New Roman"/>
          <w:kern w:val="0"/>
          <w:sz w:val="28"/>
          <w:szCs w:val="28"/>
          <w:lang w:eastAsia="ru-RU"/>
        </w:rPr>
        <w:tab/>
        <w:t>33</w:t>
      </w:r>
      <w:r w:rsidRPr="00770294">
        <w:rPr>
          <w:rFonts w:ascii="Times New Roman" w:eastAsia="Times New Roman" w:hAnsi="Times New Roman" w:cs="Times New Roman"/>
          <w:kern w:val="0"/>
          <w:sz w:val="28"/>
          <w:szCs w:val="28"/>
          <w:lang w:eastAsia="ru-RU"/>
        </w:rPr>
        <w:tab/>
        <w:t>35</w:t>
      </w:r>
      <w:r w:rsidRPr="00770294">
        <w:rPr>
          <w:rFonts w:ascii="Times New Roman" w:eastAsia="Times New Roman" w:hAnsi="Times New Roman" w:cs="Times New Roman"/>
          <w:kern w:val="0"/>
          <w:sz w:val="28"/>
          <w:szCs w:val="28"/>
          <w:lang w:eastAsia="ru-RU"/>
        </w:rPr>
        <w:tab/>
        <w:t>13</w:t>
      </w:r>
      <w:r w:rsidRPr="00770294">
        <w:rPr>
          <w:rFonts w:ascii="Times New Roman" w:eastAsia="Times New Roman" w:hAnsi="Times New Roman" w:cs="Times New Roman"/>
          <w:kern w:val="0"/>
          <w:sz w:val="28"/>
          <w:szCs w:val="28"/>
          <w:lang w:eastAsia="ru-RU"/>
        </w:rPr>
        <w:tab/>
        <w:t>151</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Итого</w:t>
      </w:r>
      <w:r w:rsidRPr="00770294">
        <w:rPr>
          <w:rFonts w:ascii="Times New Roman" w:eastAsia="Times New Roman" w:hAnsi="Times New Roman" w:cs="Times New Roman"/>
          <w:kern w:val="0"/>
          <w:sz w:val="28"/>
          <w:szCs w:val="28"/>
          <w:lang w:eastAsia="ru-RU"/>
        </w:rPr>
        <w:tab/>
        <w:t>68</w:t>
      </w:r>
      <w:r w:rsidRPr="00770294">
        <w:rPr>
          <w:rFonts w:ascii="Times New Roman" w:eastAsia="Times New Roman" w:hAnsi="Times New Roman" w:cs="Times New Roman"/>
          <w:kern w:val="0"/>
          <w:sz w:val="28"/>
          <w:szCs w:val="28"/>
          <w:lang w:eastAsia="ru-RU"/>
        </w:rPr>
        <w:tab/>
        <w:t>130</w:t>
      </w:r>
      <w:r w:rsidRPr="00770294">
        <w:rPr>
          <w:rFonts w:ascii="Times New Roman" w:eastAsia="Times New Roman" w:hAnsi="Times New Roman" w:cs="Times New Roman"/>
          <w:kern w:val="0"/>
          <w:sz w:val="28"/>
          <w:szCs w:val="28"/>
          <w:lang w:eastAsia="ru-RU"/>
        </w:rPr>
        <w:tab/>
        <w:t>87</w:t>
      </w:r>
      <w:r w:rsidRPr="00770294">
        <w:rPr>
          <w:rFonts w:ascii="Times New Roman" w:eastAsia="Times New Roman" w:hAnsi="Times New Roman" w:cs="Times New Roman"/>
          <w:kern w:val="0"/>
          <w:sz w:val="28"/>
          <w:szCs w:val="28"/>
          <w:lang w:eastAsia="ru-RU"/>
        </w:rPr>
        <w:tab/>
        <w:t>61</w:t>
      </w:r>
      <w:r w:rsidRPr="00770294">
        <w:rPr>
          <w:rFonts w:ascii="Times New Roman" w:eastAsia="Times New Roman" w:hAnsi="Times New Roman" w:cs="Times New Roman"/>
          <w:kern w:val="0"/>
          <w:sz w:val="28"/>
          <w:szCs w:val="28"/>
          <w:lang w:eastAsia="ru-RU"/>
        </w:rPr>
        <w:tab/>
        <w:t>24</w:t>
      </w:r>
      <w:r w:rsidRPr="00770294">
        <w:rPr>
          <w:rFonts w:ascii="Times New Roman" w:eastAsia="Times New Roman" w:hAnsi="Times New Roman" w:cs="Times New Roman"/>
          <w:kern w:val="0"/>
          <w:sz w:val="28"/>
          <w:szCs w:val="28"/>
          <w:lang w:eastAsia="ru-RU"/>
        </w:rPr>
        <w:tab/>
        <w:t>370</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большинстве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главным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этиологическим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фактором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являлось</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дорожно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транспортное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происшествие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ДТП</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этиологии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приведено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причинам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приведшим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повреждениям</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Этиология</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Проценты</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ДТП</w:t>
      </w:r>
      <w:r w:rsidRPr="00770294">
        <w:rPr>
          <w:rFonts w:ascii="Times New Roman" w:eastAsia="Times New Roman" w:hAnsi="Times New Roman" w:cs="Times New Roman"/>
          <w:kern w:val="0"/>
          <w:sz w:val="28"/>
          <w:szCs w:val="28"/>
          <w:lang w:eastAsia="ru-RU"/>
        </w:rPr>
        <w:tab/>
        <w:t>212</w:t>
      </w:r>
      <w:r w:rsidRPr="00770294">
        <w:rPr>
          <w:rFonts w:ascii="Times New Roman" w:eastAsia="Times New Roman" w:hAnsi="Times New Roman" w:cs="Times New Roman"/>
          <w:kern w:val="0"/>
          <w:sz w:val="28"/>
          <w:szCs w:val="28"/>
          <w:lang w:eastAsia="ru-RU"/>
        </w:rPr>
        <w:tab/>
        <w:t>57.2 %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Бытовая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w:t>
      </w:r>
      <w:r w:rsidRPr="00770294">
        <w:rPr>
          <w:rFonts w:ascii="Times New Roman" w:eastAsia="Times New Roman" w:hAnsi="Times New Roman" w:cs="Times New Roman"/>
          <w:kern w:val="0"/>
          <w:sz w:val="28"/>
          <w:szCs w:val="28"/>
          <w:lang w:eastAsia="ru-RU"/>
        </w:rPr>
        <w:tab/>
        <w:t>91</w:t>
      </w:r>
      <w:r w:rsidRPr="00770294">
        <w:rPr>
          <w:rFonts w:ascii="Times New Roman" w:eastAsia="Times New Roman" w:hAnsi="Times New Roman" w:cs="Times New Roman"/>
          <w:kern w:val="0"/>
          <w:sz w:val="28"/>
          <w:szCs w:val="28"/>
          <w:lang w:eastAsia="ru-RU"/>
        </w:rPr>
        <w:tab/>
        <w:t>24.6 %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Производственная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w:t>
      </w:r>
      <w:r w:rsidRPr="00770294">
        <w:rPr>
          <w:rFonts w:ascii="Times New Roman" w:eastAsia="Times New Roman" w:hAnsi="Times New Roman" w:cs="Times New Roman"/>
          <w:kern w:val="0"/>
          <w:sz w:val="28"/>
          <w:szCs w:val="28"/>
          <w:lang w:eastAsia="ru-RU"/>
        </w:rPr>
        <w:tab/>
        <w:t>35</w:t>
      </w:r>
      <w:r w:rsidRPr="00770294">
        <w:rPr>
          <w:rFonts w:ascii="Times New Roman" w:eastAsia="Times New Roman" w:hAnsi="Times New Roman" w:cs="Times New Roman"/>
          <w:kern w:val="0"/>
          <w:sz w:val="28"/>
          <w:szCs w:val="28"/>
          <w:lang w:eastAsia="ru-RU"/>
        </w:rPr>
        <w:tab/>
        <w:t>9.5 %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Огнестрельная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w:t>
      </w:r>
      <w:r w:rsidRPr="00770294">
        <w:rPr>
          <w:rFonts w:ascii="Times New Roman" w:eastAsia="Times New Roman" w:hAnsi="Times New Roman" w:cs="Times New Roman"/>
          <w:kern w:val="0"/>
          <w:sz w:val="28"/>
          <w:szCs w:val="28"/>
          <w:lang w:eastAsia="ru-RU"/>
        </w:rPr>
        <w:tab/>
        <w:t>27</w:t>
      </w:r>
      <w:r w:rsidRPr="00770294">
        <w:rPr>
          <w:rFonts w:ascii="Times New Roman" w:eastAsia="Times New Roman" w:hAnsi="Times New Roman" w:cs="Times New Roman"/>
          <w:kern w:val="0"/>
          <w:sz w:val="28"/>
          <w:szCs w:val="28"/>
          <w:lang w:eastAsia="ru-RU"/>
        </w:rPr>
        <w:tab/>
        <w:t>7.3 %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После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резекции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связи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онкологическим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заболеванием</w:t>
      </w:r>
      <w:r w:rsidRPr="00770294">
        <w:rPr>
          <w:rFonts w:ascii="Times New Roman" w:eastAsia="Times New Roman" w:hAnsi="Times New Roman" w:cs="Times New Roman"/>
          <w:kern w:val="0"/>
          <w:sz w:val="28"/>
          <w:szCs w:val="28"/>
          <w:lang w:eastAsia="ru-RU"/>
        </w:rPr>
        <w:tab/>
        <w:t>5</w:t>
      </w:r>
      <w:r w:rsidRPr="00770294">
        <w:rPr>
          <w:rFonts w:ascii="Times New Roman" w:eastAsia="Times New Roman" w:hAnsi="Times New Roman" w:cs="Times New Roman"/>
          <w:kern w:val="0"/>
          <w:sz w:val="28"/>
          <w:szCs w:val="28"/>
          <w:lang w:eastAsia="ru-RU"/>
        </w:rPr>
        <w:tab/>
        <w:t>1.4 %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Всего</w:t>
      </w:r>
      <w:r w:rsidRPr="00770294">
        <w:rPr>
          <w:rFonts w:ascii="Times New Roman" w:eastAsia="Times New Roman" w:hAnsi="Times New Roman" w:cs="Times New Roman"/>
          <w:kern w:val="0"/>
          <w:sz w:val="28"/>
          <w:szCs w:val="28"/>
          <w:lang w:eastAsia="ru-RU"/>
        </w:rPr>
        <w:tab/>
        <w:t>370</w:t>
      </w:r>
      <w:r w:rsidRPr="00770294">
        <w:rPr>
          <w:rFonts w:ascii="Times New Roman" w:eastAsia="Times New Roman" w:hAnsi="Times New Roman" w:cs="Times New Roman"/>
          <w:kern w:val="0"/>
          <w:sz w:val="28"/>
          <w:szCs w:val="28"/>
          <w:lang w:eastAsia="ru-RU"/>
        </w:rPr>
        <w:tab/>
        <w:t>100%</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собственных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основаны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результатах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68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- 46 </w:t>
      </w:r>
      <w:r w:rsidRPr="00770294">
        <w:rPr>
          <w:rFonts w:ascii="Times New Roman" w:eastAsia="Times New Roman" w:hAnsi="Times New Roman" w:cs="Times New Roman" w:hint="eastAsia"/>
          <w:kern w:val="0"/>
          <w:sz w:val="28"/>
          <w:szCs w:val="28"/>
          <w:lang w:eastAsia="ru-RU"/>
        </w:rPr>
        <w:t>мужчин</w:t>
      </w:r>
      <w:r w:rsidRPr="00770294">
        <w:rPr>
          <w:rFonts w:ascii="Times New Roman" w:eastAsia="Times New Roman" w:hAnsi="Times New Roman" w:cs="Times New Roman"/>
          <w:kern w:val="0"/>
          <w:sz w:val="28"/>
          <w:szCs w:val="28"/>
          <w:lang w:eastAsia="ru-RU"/>
        </w:rPr>
        <w:t xml:space="preserve"> (68 %), 22 </w:t>
      </w:r>
      <w:r w:rsidRPr="00770294">
        <w:rPr>
          <w:rFonts w:ascii="Times New Roman" w:eastAsia="Times New Roman" w:hAnsi="Times New Roman" w:cs="Times New Roman" w:hint="eastAsia"/>
          <w:kern w:val="0"/>
          <w:sz w:val="28"/>
          <w:szCs w:val="28"/>
          <w:lang w:eastAsia="ru-RU"/>
        </w:rPr>
        <w:t>женщины</w:t>
      </w:r>
      <w:r w:rsidRPr="00770294">
        <w:rPr>
          <w:rFonts w:ascii="Times New Roman" w:eastAsia="Times New Roman" w:hAnsi="Times New Roman" w:cs="Times New Roman"/>
          <w:kern w:val="0"/>
          <w:sz w:val="28"/>
          <w:szCs w:val="28"/>
          <w:lang w:eastAsia="ru-RU"/>
        </w:rPr>
        <w:t xml:space="preserve"> (32 %)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острой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момента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w:t>
      </w:r>
      <w:r w:rsidRPr="00770294">
        <w:rPr>
          <w:rFonts w:ascii="Times New Roman" w:eastAsia="Times New Roman" w:hAnsi="Times New Roman" w:cs="Times New Roman"/>
          <w:kern w:val="0"/>
          <w:sz w:val="28"/>
          <w:szCs w:val="28"/>
          <w:lang w:eastAsia="ru-RU"/>
        </w:rPr>
        <w:t xml:space="preserve"> 30 </w:t>
      </w:r>
      <w:r w:rsidRPr="00770294">
        <w:rPr>
          <w:rFonts w:ascii="Times New Roman" w:eastAsia="Times New Roman" w:hAnsi="Times New Roman" w:cs="Times New Roman" w:hint="eastAsia"/>
          <w:kern w:val="0"/>
          <w:sz w:val="28"/>
          <w:szCs w:val="28"/>
          <w:lang w:eastAsia="ru-RU"/>
        </w:rPr>
        <w:t>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формирующейся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момента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30 </w:t>
      </w:r>
      <w:r w:rsidRPr="00770294">
        <w:rPr>
          <w:rFonts w:ascii="Times New Roman" w:eastAsia="Times New Roman" w:hAnsi="Times New Roman" w:cs="Times New Roman" w:hint="eastAsia"/>
          <w:kern w:val="0"/>
          <w:sz w:val="28"/>
          <w:szCs w:val="28"/>
          <w:lang w:eastAsia="ru-RU"/>
        </w:rPr>
        <w:t>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w:t>
      </w:r>
      <w:r w:rsidRPr="00770294">
        <w:rPr>
          <w:rFonts w:ascii="Times New Roman" w:eastAsia="Times New Roman" w:hAnsi="Times New Roman" w:cs="Times New Roman"/>
          <w:kern w:val="0"/>
          <w:sz w:val="28"/>
          <w:szCs w:val="28"/>
          <w:lang w:eastAsia="ru-RU"/>
        </w:rPr>
        <w:t xml:space="preserve"> 3</w:t>
      </w:r>
      <w:r w:rsidRPr="00770294">
        <w:rPr>
          <w:rFonts w:ascii="Times New Roman" w:eastAsia="Times New Roman" w:hAnsi="Times New Roman" w:cs="Times New Roman" w:hint="eastAsia"/>
          <w:kern w:val="0"/>
          <w:sz w:val="28"/>
          <w:szCs w:val="28"/>
          <w:lang w:eastAsia="ru-RU"/>
        </w:rPr>
        <w:t>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месяцев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сформированной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3</w:t>
      </w:r>
      <w:r w:rsidRPr="00770294">
        <w:rPr>
          <w:rFonts w:ascii="Times New Roman" w:eastAsia="Times New Roman" w:hAnsi="Times New Roman" w:cs="Times New Roman" w:hint="eastAsia"/>
          <w:kern w:val="0"/>
          <w:sz w:val="28"/>
          <w:szCs w:val="28"/>
          <w:lang w:eastAsia="ru-RU"/>
        </w:rPr>
        <w:t>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месяцев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Наибольшее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обращений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отмечалось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людей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возрасте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20 </w:t>
      </w:r>
      <w:r w:rsidRPr="00770294">
        <w:rPr>
          <w:rFonts w:ascii="Times New Roman" w:eastAsia="Times New Roman" w:hAnsi="Times New Roman" w:cs="Times New Roman" w:hint="eastAsia"/>
          <w:kern w:val="0"/>
          <w:sz w:val="28"/>
          <w:szCs w:val="28"/>
          <w:lang w:eastAsia="ru-RU"/>
        </w:rPr>
        <w:t>до</w:t>
      </w:r>
      <w:r w:rsidRPr="00770294">
        <w:rPr>
          <w:rFonts w:ascii="Times New Roman" w:eastAsia="Times New Roman" w:hAnsi="Times New Roman" w:cs="Times New Roman"/>
          <w:kern w:val="0"/>
          <w:sz w:val="28"/>
          <w:szCs w:val="28"/>
          <w:lang w:eastAsia="ru-RU"/>
        </w:rPr>
        <w:t xml:space="preserve"> 40 </w:t>
      </w:r>
      <w:r w:rsidRPr="00770294">
        <w:rPr>
          <w:rFonts w:ascii="Times New Roman" w:eastAsia="Times New Roman" w:hAnsi="Times New Roman" w:cs="Times New Roman" w:hint="eastAsia"/>
          <w:kern w:val="0"/>
          <w:sz w:val="28"/>
          <w:szCs w:val="28"/>
          <w:lang w:eastAsia="ru-RU"/>
        </w:rPr>
        <w:t>лет</w:t>
      </w:r>
      <w:r w:rsidRPr="00770294">
        <w:rPr>
          <w:rFonts w:ascii="Times New Roman" w:eastAsia="Times New Roman" w:hAnsi="Times New Roman" w:cs="Times New Roman"/>
          <w:kern w:val="0"/>
          <w:sz w:val="28"/>
          <w:szCs w:val="28"/>
          <w:lang w:eastAsia="ru-RU"/>
        </w:rPr>
        <w:t>.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 3).</w:t>
      </w:r>
      <w:r w:rsidRPr="00770294">
        <w:rPr>
          <w:rFonts w:ascii="Times New Roman" w:eastAsia="Times New Roman" w:hAnsi="Times New Roman" w:cs="Times New Roman"/>
          <w:kern w:val="0"/>
          <w:sz w:val="28"/>
          <w:szCs w:val="28"/>
          <w:lang w:eastAsia="ru-RU"/>
        </w:rPr>
        <w:tab/>
        <w:t xml:space="preserve">                                                                                        </w:t>
      </w: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возрасту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Возраст</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пол</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До</w:t>
      </w:r>
      <w:r w:rsidRPr="00770294">
        <w:rPr>
          <w:rFonts w:ascii="Times New Roman" w:eastAsia="Times New Roman" w:hAnsi="Times New Roman" w:cs="Times New Roman"/>
          <w:kern w:val="0"/>
          <w:sz w:val="28"/>
          <w:szCs w:val="28"/>
          <w:lang w:eastAsia="ru-RU"/>
        </w:rPr>
        <w:t xml:space="preserve"> 20</w:t>
      </w:r>
      <w:r w:rsidRPr="00770294">
        <w:rPr>
          <w:rFonts w:ascii="Times New Roman" w:eastAsia="Times New Roman" w:hAnsi="Times New Roman" w:cs="Times New Roman"/>
          <w:kern w:val="0"/>
          <w:sz w:val="28"/>
          <w:szCs w:val="28"/>
          <w:lang w:eastAsia="ru-RU"/>
        </w:rPr>
        <w:tab/>
        <w:t>21-30</w:t>
      </w:r>
      <w:r w:rsidRPr="00770294">
        <w:rPr>
          <w:rFonts w:ascii="Times New Roman" w:eastAsia="Times New Roman" w:hAnsi="Times New Roman" w:cs="Times New Roman"/>
          <w:kern w:val="0"/>
          <w:sz w:val="28"/>
          <w:szCs w:val="28"/>
          <w:lang w:eastAsia="ru-RU"/>
        </w:rPr>
        <w:tab/>
        <w:t>31-40</w:t>
      </w:r>
      <w:r w:rsidRPr="00770294">
        <w:rPr>
          <w:rFonts w:ascii="Times New Roman" w:eastAsia="Times New Roman" w:hAnsi="Times New Roman" w:cs="Times New Roman"/>
          <w:kern w:val="0"/>
          <w:sz w:val="28"/>
          <w:szCs w:val="28"/>
          <w:lang w:eastAsia="ru-RU"/>
        </w:rPr>
        <w:tab/>
        <w:t>41-50</w:t>
      </w:r>
      <w:r w:rsidRPr="00770294">
        <w:rPr>
          <w:rFonts w:ascii="Times New Roman" w:eastAsia="Times New Roman" w:hAnsi="Times New Roman" w:cs="Times New Roman"/>
          <w:kern w:val="0"/>
          <w:sz w:val="28"/>
          <w:szCs w:val="28"/>
          <w:lang w:eastAsia="ru-RU"/>
        </w:rPr>
        <w:tab/>
        <w:t>51-60</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Всего</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Мужчины</w:t>
      </w:r>
      <w:r w:rsidRPr="00770294">
        <w:rPr>
          <w:rFonts w:ascii="Times New Roman" w:eastAsia="Times New Roman" w:hAnsi="Times New Roman" w:cs="Times New Roman"/>
          <w:kern w:val="0"/>
          <w:sz w:val="28"/>
          <w:szCs w:val="28"/>
          <w:lang w:eastAsia="ru-RU"/>
        </w:rPr>
        <w:tab/>
        <w:t>7</w:t>
      </w:r>
      <w:r w:rsidRPr="00770294">
        <w:rPr>
          <w:rFonts w:ascii="Times New Roman" w:eastAsia="Times New Roman" w:hAnsi="Times New Roman" w:cs="Times New Roman"/>
          <w:kern w:val="0"/>
          <w:sz w:val="28"/>
          <w:szCs w:val="28"/>
          <w:lang w:eastAsia="ru-RU"/>
        </w:rPr>
        <w:tab/>
        <w:t>17</w:t>
      </w:r>
      <w:r w:rsidRPr="00770294">
        <w:rPr>
          <w:rFonts w:ascii="Times New Roman" w:eastAsia="Times New Roman" w:hAnsi="Times New Roman" w:cs="Times New Roman"/>
          <w:kern w:val="0"/>
          <w:sz w:val="28"/>
          <w:szCs w:val="28"/>
          <w:lang w:eastAsia="ru-RU"/>
        </w:rPr>
        <w:tab/>
        <w:t>9</w:t>
      </w:r>
      <w:r w:rsidRPr="00770294">
        <w:rPr>
          <w:rFonts w:ascii="Times New Roman" w:eastAsia="Times New Roman" w:hAnsi="Times New Roman" w:cs="Times New Roman"/>
          <w:kern w:val="0"/>
          <w:sz w:val="28"/>
          <w:szCs w:val="28"/>
          <w:lang w:eastAsia="ru-RU"/>
        </w:rPr>
        <w:tab/>
        <w:t>9</w:t>
      </w:r>
      <w:r w:rsidRPr="00770294">
        <w:rPr>
          <w:rFonts w:ascii="Times New Roman" w:eastAsia="Times New Roman" w:hAnsi="Times New Roman" w:cs="Times New Roman"/>
          <w:kern w:val="0"/>
          <w:sz w:val="28"/>
          <w:szCs w:val="28"/>
          <w:lang w:eastAsia="ru-RU"/>
        </w:rPr>
        <w:tab/>
        <w:t>4</w:t>
      </w:r>
      <w:r w:rsidRPr="00770294">
        <w:rPr>
          <w:rFonts w:ascii="Times New Roman" w:eastAsia="Times New Roman" w:hAnsi="Times New Roman" w:cs="Times New Roman"/>
          <w:kern w:val="0"/>
          <w:sz w:val="28"/>
          <w:szCs w:val="28"/>
          <w:lang w:eastAsia="ru-RU"/>
        </w:rPr>
        <w:tab/>
        <w:t>46</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Женщины</w:t>
      </w:r>
      <w:r w:rsidRPr="00770294">
        <w:rPr>
          <w:rFonts w:ascii="Times New Roman" w:eastAsia="Times New Roman" w:hAnsi="Times New Roman" w:cs="Times New Roman"/>
          <w:kern w:val="0"/>
          <w:sz w:val="28"/>
          <w:szCs w:val="28"/>
          <w:lang w:eastAsia="ru-RU"/>
        </w:rPr>
        <w:tab/>
        <w:t>1</w:t>
      </w:r>
      <w:r w:rsidRPr="00770294">
        <w:rPr>
          <w:rFonts w:ascii="Times New Roman" w:eastAsia="Times New Roman" w:hAnsi="Times New Roman" w:cs="Times New Roman"/>
          <w:kern w:val="0"/>
          <w:sz w:val="28"/>
          <w:szCs w:val="28"/>
          <w:lang w:eastAsia="ru-RU"/>
        </w:rPr>
        <w:tab/>
        <w:t>10</w:t>
      </w:r>
      <w:r w:rsidRPr="00770294">
        <w:rPr>
          <w:rFonts w:ascii="Times New Roman" w:eastAsia="Times New Roman" w:hAnsi="Times New Roman" w:cs="Times New Roman"/>
          <w:kern w:val="0"/>
          <w:sz w:val="28"/>
          <w:szCs w:val="28"/>
          <w:lang w:eastAsia="ru-RU"/>
        </w:rPr>
        <w:tab/>
        <w:t>8</w:t>
      </w:r>
      <w:r w:rsidRPr="00770294">
        <w:rPr>
          <w:rFonts w:ascii="Times New Roman" w:eastAsia="Times New Roman" w:hAnsi="Times New Roman" w:cs="Times New Roman"/>
          <w:kern w:val="0"/>
          <w:sz w:val="28"/>
          <w:szCs w:val="28"/>
          <w:lang w:eastAsia="ru-RU"/>
        </w:rPr>
        <w:tab/>
        <w:t>3</w:t>
      </w:r>
      <w:r w:rsidRPr="00770294">
        <w:rPr>
          <w:rFonts w:ascii="Times New Roman" w:eastAsia="Times New Roman" w:hAnsi="Times New Roman" w:cs="Times New Roman"/>
          <w:kern w:val="0"/>
          <w:sz w:val="28"/>
          <w:szCs w:val="28"/>
          <w:lang w:eastAsia="ru-RU"/>
        </w:rPr>
        <w:tab/>
        <w:t>0</w:t>
      </w:r>
      <w:r w:rsidRPr="00770294">
        <w:rPr>
          <w:rFonts w:ascii="Times New Roman" w:eastAsia="Times New Roman" w:hAnsi="Times New Roman" w:cs="Times New Roman"/>
          <w:kern w:val="0"/>
          <w:sz w:val="28"/>
          <w:szCs w:val="28"/>
          <w:lang w:eastAsia="ru-RU"/>
        </w:rPr>
        <w:tab/>
        <w:t>22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Итого</w:t>
      </w:r>
      <w:r w:rsidRPr="00770294">
        <w:rPr>
          <w:rFonts w:ascii="Times New Roman" w:eastAsia="Times New Roman" w:hAnsi="Times New Roman" w:cs="Times New Roman"/>
          <w:kern w:val="0"/>
          <w:sz w:val="28"/>
          <w:szCs w:val="28"/>
          <w:lang w:eastAsia="ru-RU"/>
        </w:rPr>
        <w:tab/>
        <w:t>8</w:t>
      </w:r>
      <w:r w:rsidRPr="00770294">
        <w:rPr>
          <w:rFonts w:ascii="Times New Roman" w:eastAsia="Times New Roman" w:hAnsi="Times New Roman" w:cs="Times New Roman"/>
          <w:kern w:val="0"/>
          <w:sz w:val="28"/>
          <w:szCs w:val="28"/>
          <w:lang w:eastAsia="ru-RU"/>
        </w:rPr>
        <w:tab/>
        <w:t>27</w:t>
      </w:r>
      <w:r w:rsidRPr="00770294">
        <w:rPr>
          <w:rFonts w:ascii="Times New Roman" w:eastAsia="Times New Roman" w:hAnsi="Times New Roman" w:cs="Times New Roman"/>
          <w:kern w:val="0"/>
          <w:sz w:val="28"/>
          <w:szCs w:val="28"/>
          <w:lang w:eastAsia="ru-RU"/>
        </w:rPr>
        <w:tab/>
        <w:t>17</w:t>
      </w:r>
      <w:r w:rsidRPr="00770294">
        <w:rPr>
          <w:rFonts w:ascii="Times New Roman" w:eastAsia="Times New Roman" w:hAnsi="Times New Roman" w:cs="Times New Roman"/>
          <w:kern w:val="0"/>
          <w:sz w:val="28"/>
          <w:szCs w:val="28"/>
          <w:lang w:eastAsia="ru-RU"/>
        </w:rPr>
        <w:tab/>
        <w:t>12</w:t>
      </w:r>
      <w:r w:rsidRPr="00770294">
        <w:rPr>
          <w:rFonts w:ascii="Times New Roman" w:eastAsia="Times New Roman" w:hAnsi="Times New Roman" w:cs="Times New Roman"/>
          <w:kern w:val="0"/>
          <w:sz w:val="28"/>
          <w:szCs w:val="28"/>
          <w:lang w:eastAsia="ru-RU"/>
        </w:rPr>
        <w:tab/>
        <w:t>4</w:t>
      </w:r>
      <w:r w:rsidRPr="00770294">
        <w:rPr>
          <w:rFonts w:ascii="Times New Roman" w:eastAsia="Times New Roman" w:hAnsi="Times New Roman" w:cs="Times New Roman"/>
          <w:kern w:val="0"/>
          <w:sz w:val="28"/>
          <w:szCs w:val="28"/>
          <w:lang w:eastAsia="ru-RU"/>
        </w:rPr>
        <w:tab/>
        <w:t>68</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Полноценная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реабилитация</w:t>
      </w:r>
      <w:r w:rsidRPr="00770294">
        <w:rPr>
          <w:rFonts w:ascii="Times New Roman" w:eastAsia="Times New Roman" w:hAnsi="Times New Roman" w:cs="Times New Roman"/>
          <w:kern w:val="0"/>
          <w:sz w:val="28"/>
          <w:szCs w:val="28"/>
          <w:lang w:eastAsia="ru-RU"/>
        </w:rPr>
        <w:t xml:space="preserve"> 65 </w:t>
      </w:r>
      <w:r w:rsidRPr="00770294">
        <w:rPr>
          <w:rFonts w:ascii="Times New Roman" w:eastAsia="Times New Roman" w:hAnsi="Times New Roman" w:cs="Times New Roman" w:hint="eastAsia"/>
          <w:kern w:val="0"/>
          <w:sz w:val="28"/>
          <w:szCs w:val="28"/>
          <w:lang w:eastAsia="ru-RU"/>
        </w:rPr>
        <w:t>пациентам</w:t>
      </w:r>
      <w:r w:rsidRPr="00770294">
        <w:rPr>
          <w:rFonts w:ascii="Times New Roman" w:eastAsia="Times New Roman" w:hAnsi="Times New Roman" w:cs="Times New Roman"/>
          <w:kern w:val="0"/>
          <w:sz w:val="28"/>
          <w:szCs w:val="28"/>
          <w:lang w:eastAsia="ru-RU"/>
        </w:rPr>
        <w:t xml:space="preserve"> (96%)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обеспечивалась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счёт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совместной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работы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офтальмологов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сотрудников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лаборатории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протезистов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целью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функциональных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нарушений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проводились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репозиция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восстановлением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подвижности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диплопии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улучшения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контуров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Согласно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проведённому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анализу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характера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изолированные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составили</w:t>
      </w:r>
      <w:r w:rsidRPr="00770294">
        <w:rPr>
          <w:rFonts w:ascii="Times New Roman" w:eastAsia="Times New Roman" w:hAnsi="Times New Roman" w:cs="Times New Roman"/>
          <w:kern w:val="0"/>
          <w:sz w:val="28"/>
          <w:szCs w:val="28"/>
          <w:lang w:eastAsia="ru-RU"/>
        </w:rPr>
        <w:t xml:space="preserve"> 36,8 %,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комбинированные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мягкотканных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составили</w:t>
      </w:r>
      <w:r w:rsidRPr="00770294">
        <w:rPr>
          <w:rFonts w:ascii="Times New Roman" w:eastAsia="Times New Roman" w:hAnsi="Times New Roman" w:cs="Times New Roman"/>
          <w:kern w:val="0"/>
          <w:sz w:val="28"/>
          <w:szCs w:val="28"/>
          <w:lang w:eastAsia="ru-RU"/>
        </w:rPr>
        <w:t xml:space="preserve"> 63.2 %(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.4)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4.</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характеру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повреждений</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Характер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повреждений</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Процентное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соотношение</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ab/>
        <w:t>25</w:t>
      </w:r>
      <w:r w:rsidRPr="00770294">
        <w:rPr>
          <w:rFonts w:ascii="Times New Roman" w:eastAsia="Times New Roman" w:hAnsi="Times New Roman" w:cs="Times New Roman"/>
          <w:kern w:val="0"/>
          <w:sz w:val="28"/>
          <w:szCs w:val="28"/>
          <w:lang w:eastAsia="ru-RU"/>
        </w:rPr>
        <w:tab/>
        <w:t>36,8 %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Комбинированная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мягких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ab/>
        <w:t>43</w:t>
      </w:r>
      <w:r w:rsidRPr="00770294">
        <w:rPr>
          <w:rFonts w:ascii="Times New Roman" w:eastAsia="Times New Roman" w:hAnsi="Times New Roman" w:cs="Times New Roman"/>
          <w:kern w:val="0"/>
          <w:sz w:val="28"/>
          <w:szCs w:val="28"/>
          <w:lang w:eastAsia="ru-RU"/>
        </w:rPr>
        <w:tab/>
        <w:t>63,2 %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Итого</w:t>
      </w:r>
      <w:r w:rsidRPr="00770294">
        <w:rPr>
          <w:rFonts w:ascii="Times New Roman" w:eastAsia="Times New Roman" w:hAnsi="Times New Roman" w:cs="Times New Roman"/>
          <w:kern w:val="0"/>
          <w:sz w:val="28"/>
          <w:szCs w:val="28"/>
          <w:lang w:eastAsia="ru-RU"/>
        </w:rPr>
        <w:tab/>
        <w:t>68</w:t>
      </w:r>
      <w:r w:rsidRPr="00770294">
        <w:rPr>
          <w:rFonts w:ascii="Times New Roman" w:eastAsia="Times New Roman" w:hAnsi="Times New Roman" w:cs="Times New Roman"/>
          <w:kern w:val="0"/>
          <w:sz w:val="28"/>
          <w:szCs w:val="28"/>
          <w:lang w:eastAsia="ru-RU"/>
        </w:rPr>
        <w:tab/>
        <w:t>100 %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внешним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признакам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lastRenderedPageBreak/>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разделены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контуров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вдавленные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искривления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симптом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«ступеньки»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мягких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рубцовые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птозы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Дислокация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гипофтальм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энофтальм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экзофтальм</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4.</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Отсутствие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анофтальм</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зависимости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разделены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Изолированная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9 %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Дефект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скулоглазничного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СГК</w:t>
      </w:r>
      <w:r w:rsidRPr="00770294">
        <w:rPr>
          <w:rFonts w:ascii="Times New Roman" w:eastAsia="Times New Roman" w:hAnsi="Times New Roman" w:cs="Times New Roman"/>
          <w:kern w:val="0"/>
          <w:sz w:val="28"/>
          <w:szCs w:val="28"/>
          <w:lang w:eastAsia="ru-RU"/>
        </w:rPr>
        <w:t>) 34 %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Дефект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глазничного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СНГК</w:t>
      </w:r>
      <w:r w:rsidRPr="00770294">
        <w:rPr>
          <w:rFonts w:ascii="Times New Roman" w:eastAsia="Times New Roman" w:hAnsi="Times New Roman" w:cs="Times New Roman"/>
          <w:kern w:val="0"/>
          <w:sz w:val="28"/>
          <w:szCs w:val="28"/>
          <w:lang w:eastAsia="ru-RU"/>
        </w:rPr>
        <w:t>) 17.5 %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4.</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Дефект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глазничного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39.5 %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Повреждение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большинстве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наблюдается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обширными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приведены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 5).                                                                                                       </w:t>
      </w: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5</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повреждений</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Объём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повреждения</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Процентное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соотношение</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Без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Без</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повреж</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Изолированная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ab/>
        <w:t>6</w:t>
      </w:r>
      <w:r w:rsidRPr="00770294">
        <w:rPr>
          <w:rFonts w:ascii="Times New Roman" w:eastAsia="Times New Roman" w:hAnsi="Times New Roman" w:cs="Times New Roman"/>
          <w:kern w:val="0"/>
          <w:sz w:val="28"/>
          <w:szCs w:val="28"/>
          <w:lang w:eastAsia="ru-RU"/>
        </w:rPr>
        <w:tab/>
        <w:t>9 %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0</w:t>
      </w:r>
      <w:r w:rsidRPr="00770294">
        <w:rPr>
          <w:rFonts w:ascii="Times New Roman" w:eastAsia="Times New Roman" w:hAnsi="Times New Roman" w:cs="Times New Roman"/>
          <w:kern w:val="0"/>
          <w:sz w:val="28"/>
          <w:szCs w:val="28"/>
          <w:lang w:eastAsia="ru-RU"/>
        </w:rPr>
        <w:tab/>
        <w:t>6</w:t>
      </w:r>
      <w:r w:rsidRPr="00770294">
        <w:rPr>
          <w:rFonts w:ascii="Times New Roman" w:eastAsia="Times New Roman" w:hAnsi="Times New Roman" w:cs="Times New Roman"/>
          <w:kern w:val="0"/>
          <w:sz w:val="28"/>
          <w:szCs w:val="28"/>
          <w:lang w:eastAsia="ru-RU"/>
        </w:rPr>
        <w:tab/>
        <w:t xml:space="preserve">  0 %</w:t>
      </w:r>
      <w:r w:rsidRPr="00770294">
        <w:rPr>
          <w:rFonts w:ascii="Times New Roman" w:eastAsia="Times New Roman" w:hAnsi="Times New Roman" w:cs="Times New Roman"/>
          <w:kern w:val="0"/>
          <w:sz w:val="28"/>
          <w:szCs w:val="28"/>
          <w:lang w:eastAsia="ru-RU"/>
        </w:rPr>
        <w:tab/>
        <w:t>9 %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Дефект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СГК</w:t>
      </w:r>
      <w:r w:rsidRPr="00770294">
        <w:rPr>
          <w:rFonts w:ascii="Times New Roman" w:eastAsia="Times New Roman" w:hAnsi="Times New Roman" w:cs="Times New Roman"/>
          <w:kern w:val="0"/>
          <w:sz w:val="28"/>
          <w:szCs w:val="28"/>
          <w:lang w:eastAsia="ru-RU"/>
        </w:rPr>
        <w:tab/>
        <w:t>23</w:t>
      </w:r>
      <w:r w:rsidRPr="00770294">
        <w:rPr>
          <w:rFonts w:ascii="Times New Roman" w:eastAsia="Times New Roman" w:hAnsi="Times New Roman" w:cs="Times New Roman"/>
          <w:kern w:val="0"/>
          <w:sz w:val="28"/>
          <w:szCs w:val="28"/>
          <w:lang w:eastAsia="ru-RU"/>
        </w:rPr>
        <w:tab/>
        <w:t>34 %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3</w:t>
      </w:r>
      <w:r w:rsidRPr="00770294">
        <w:rPr>
          <w:rFonts w:ascii="Times New Roman" w:eastAsia="Times New Roman" w:hAnsi="Times New Roman" w:cs="Times New Roman"/>
          <w:kern w:val="0"/>
          <w:sz w:val="28"/>
          <w:szCs w:val="28"/>
          <w:lang w:eastAsia="ru-RU"/>
        </w:rPr>
        <w:tab/>
        <w:t>20</w:t>
      </w:r>
      <w:r w:rsidRPr="00770294">
        <w:rPr>
          <w:rFonts w:ascii="Times New Roman" w:eastAsia="Times New Roman" w:hAnsi="Times New Roman" w:cs="Times New Roman"/>
          <w:kern w:val="0"/>
          <w:sz w:val="28"/>
          <w:szCs w:val="28"/>
          <w:lang w:eastAsia="ru-RU"/>
        </w:rPr>
        <w:tab/>
        <w:t>4,5 %</w:t>
      </w:r>
      <w:r w:rsidRPr="00770294">
        <w:rPr>
          <w:rFonts w:ascii="Times New Roman" w:eastAsia="Times New Roman" w:hAnsi="Times New Roman" w:cs="Times New Roman"/>
          <w:kern w:val="0"/>
          <w:sz w:val="28"/>
          <w:szCs w:val="28"/>
          <w:lang w:eastAsia="ru-RU"/>
        </w:rPr>
        <w:tab/>
        <w:t>29,5 %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Дефект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СНГК</w:t>
      </w:r>
      <w:r w:rsidRPr="00770294">
        <w:rPr>
          <w:rFonts w:ascii="Times New Roman" w:eastAsia="Times New Roman" w:hAnsi="Times New Roman" w:cs="Times New Roman"/>
          <w:kern w:val="0"/>
          <w:sz w:val="28"/>
          <w:szCs w:val="28"/>
          <w:lang w:eastAsia="ru-RU"/>
        </w:rPr>
        <w:tab/>
        <w:t>12</w:t>
      </w:r>
      <w:r w:rsidRPr="00770294">
        <w:rPr>
          <w:rFonts w:ascii="Times New Roman" w:eastAsia="Times New Roman" w:hAnsi="Times New Roman" w:cs="Times New Roman"/>
          <w:kern w:val="0"/>
          <w:sz w:val="28"/>
          <w:szCs w:val="28"/>
          <w:lang w:eastAsia="ru-RU"/>
        </w:rPr>
        <w:tab/>
        <w:t>17,5 %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2</w:t>
      </w:r>
      <w:r w:rsidRPr="00770294">
        <w:rPr>
          <w:rFonts w:ascii="Times New Roman" w:eastAsia="Times New Roman" w:hAnsi="Times New Roman" w:cs="Times New Roman"/>
          <w:kern w:val="0"/>
          <w:sz w:val="28"/>
          <w:szCs w:val="28"/>
          <w:lang w:eastAsia="ru-RU"/>
        </w:rPr>
        <w:tab/>
        <w:t>10</w:t>
      </w:r>
      <w:r w:rsidRPr="00770294">
        <w:rPr>
          <w:rFonts w:ascii="Times New Roman" w:eastAsia="Times New Roman" w:hAnsi="Times New Roman" w:cs="Times New Roman"/>
          <w:kern w:val="0"/>
          <w:sz w:val="28"/>
          <w:szCs w:val="28"/>
          <w:lang w:eastAsia="ru-RU"/>
        </w:rPr>
        <w:tab/>
        <w:t>3 %</w:t>
      </w:r>
      <w:r w:rsidRPr="00770294">
        <w:rPr>
          <w:rFonts w:ascii="Times New Roman" w:eastAsia="Times New Roman" w:hAnsi="Times New Roman" w:cs="Times New Roman"/>
          <w:kern w:val="0"/>
          <w:sz w:val="28"/>
          <w:szCs w:val="28"/>
          <w:lang w:eastAsia="ru-RU"/>
        </w:rPr>
        <w:tab/>
        <w:t>14,5 %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Дефект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ab/>
        <w:t>27</w:t>
      </w:r>
      <w:r w:rsidRPr="00770294">
        <w:rPr>
          <w:rFonts w:ascii="Times New Roman" w:eastAsia="Times New Roman" w:hAnsi="Times New Roman" w:cs="Times New Roman"/>
          <w:kern w:val="0"/>
          <w:sz w:val="28"/>
          <w:szCs w:val="28"/>
          <w:lang w:eastAsia="ru-RU"/>
        </w:rPr>
        <w:tab/>
        <w:t>39,5 %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14</w:t>
      </w:r>
      <w:r w:rsidRPr="00770294">
        <w:rPr>
          <w:rFonts w:ascii="Times New Roman" w:eastAsia="Times New Roman" w:hAnsi="Times New Roman" w:cs="Times New Roman"/>
          <w:kern w:val="0"/>
          <w:sz w:val="28"/>
          <w:szCs w:val="28"/>
          <w:lang w:eastAsia="ru-RU"/>
        </w:rPr>
        <w:tab/>
        <w:t>13</w:t>
      </w:r>
      <w:r w:rsidRPr="00770294">
        <w:rPr>
          <w:rFonts w:ascii="Times New Roman" w:eastAsia="Times New Roman" w:hAnsi="Times New Roman" w:cs="Times New Roman"/>
          <w:kern w:val="0"/>
          <w:sz w:val="28"/>
          <w:szCs w:val="28"/>
          <w:lang w:eastAsia="ru-RU"/>
        </w:rPr>
        <w:tab/>
        <w:t>20,5 %</w:t>
      </w:r>
      <w:r w:rsidRPr="00770294">
        <w:rPr>
          <w:rFonts w:ascii="Times New Roman" w:eastAsia="Times New Roman" w:hAnsi="Times New Roman" w:cs="Times New Roman"/>
          <w:kern w:val="0"/>
          <w:sz w:val="28"/>
          <w:szCs w:val="28"/>
          <w:lang w:eastAsia="ru-RU"/>
        </w:rPr>
        <w:tab/>
        <w:t>19 %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Итого</w:t>
      </w:r>
      <w:r w:rsidRPr="00770294">
        <w:rPr>
          <w:rFonts w:ascii="Times New Roman" w:eastAsia="Times New Roman" w:hAnsi="Times New Roman" w:cs="Times New Roman"/>
          <w:kern w:val="0"/>
          <w:sz w:val="28"/>
          <w:szCs w:val="28"/>
          <w:lang w:eastAsia="ru-RU"/>
        </w:rPr>
        <w:tab/>
        <w:t>68</w:t>
      </w:r>
      <w:r w:rsidRPr="00770294">
        <w:rPr>
          <w:rFonts w:ascii="Times New Roman" w:eastAsia="Times New Roman" w:hAnsi="Times New Roman" w:cs="Times New Roman"/>
          <w:kern w:val="0"/>
          <w:sz w:val="28"/>
          <w:szCs w:val="28"/>
          <w:lang w:eastAsia="ru-RU"/>
        </w:rPr>
        <w:tab/>
        <w:t>100 %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19</w:t>
      </w:r>
      <w:r w:rsidRPr="00770294">
        <w:rPr>
          <w:rFonts w:ascii="Times New Roman" w:eastAsia="Times New Roman" w:hAnsi="Times New Roman" w:cs="Times New Roman"/>
          <w:kern w:val="0"/>
          <w:sz w:val="28"/>
          <w:szCs w:val="28"/>
          <w:lang w:eastAsia="ru-RU"/>
        </w:rPr>
        <w:tab/>
        <w:t>49</w:t>
      </w:r>
      <w:r w:rsidRPr="00770294">
        <w:rPr>
          <w:rFonts w:ascii="Times New Roman" w:eastAsia="Times New Roman" w:hAnsi="Times New Roman" w:cs="Times New Roman"/>
          <w:kern w:val="0"/>
          <w:sz w:val="28"/>
          <w:szCs w:val="28"/>
          <w:lang w:eastAsia="ru-RU"/>
        </w:rPr>
        <w:tab/>
        <w:t>28 %</w:t>
      </w:r>
      <w:r w:rsidRPr="00770294">
        <w:rPr>
          <w:rFonts w:ascii="Times New Roman" w:eastAsia="Times New Roman" w:hAnsi="Times New Roman" w:cs="Times New Roman"/>
          <w:kern w:val="0"/>
          <w:sz w:val="28"/>
          <w:szCs w:val="28"/>
          <w:lang w:eastAsia="ru-RU"/>
        </w:rPr>
        <w:tab/>
        <w:t>72 %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Все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разделены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группы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зависимости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тяжести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протяжённости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имеющегося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лечебного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процесса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 6):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6</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группы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подгруппы</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 xml:space="preserve">I </w:t>
      </w: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kern w:val="0"/>
          <w:sz w:val="28"/>
          <w:szCs w:val="28"/>
          <w:lang w:eastAsia="ru-RU"/>
        </w:rPr>
        <w:tab/>
        <w:t xml:space="preserve">II </w:t>
      </w: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kern w:val="0"/>
          <w:sz w:val="28"/>
          <w:szCs w:val="28"/>
          <w:lang w:eastAsia="ru-RU"/>
        </w:rPr>
        <w:tab/>
        <w:t xml:space="preserve">III </w:t>
      </w: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Всего</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1-</w:t>
      </w:r>
      <w:r w:rsidRPr="00770294">
        <w:rPr>
          <w:rFonts w:ascii="Times New Roman" w:eastAsia="Times New Roman" w:hAnsi="Times New Roman" w:cs="Times New Roman" w:hint="eastAsia"/>
          <w:kern w:val="0"/>
          <w:sz w:val="28"/>
          <w:szCs w:val="28"/>
          <w:lang w:eastAsia="ru-RU"/>
        </w:rPr>
        <w:t>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пг</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kern w:val="0"/>
          <w:sz w:val="28"/>
          <w:szCs w:val="28"/>
          <w:lang w:eastAsia="ru-RU"/>
        </w:rPr>
        <w:tab/>
        <w:t>2-</w:t>
      </w:r>
      <w:r w:rsidRPr="00770294">
        <w:rPr>
          <w:rFonts w:ascii="Times New Roman" w:eastAsia="Times New Roman" w:hAnsi="Times New Roman" w:cs="Times New Roman" w:hint="eastAsia"/>
          <w:kern w:val="0"/>
          <w:sz w:val="28"/>
          <w:szCs w:val="28"/>
          <w:lang w:eastAsia="ru-RU"/>
        </w:rPr>
        <w:t>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пг</w:t>
      </w:r>
      <w:r w:rsidRPr="00770294">
        <w:rPr>
          <w:rFonts w:ascii="Times New Roman" w:eastAsia="Times New Roman" w:hAnsi="Times New Roman" w:cs="Times New Roman"/>
          <w:kern w:val="0"/>
          <w:sz w:val="28"/>
          <w:szCs w:val="28"/>
          <w:lang w:eastAsia="ru-RU"/>
        </w:rPr>
        <w:t>.             %</w:t>
      </w:r>
      <w:r w:rsidRPr="00770294">
        <w:rPr>
          <w:rFonts w:ascii="Times New Roman" w:eastAsia="Times New Roman" w:hAnsi="Times New Roman" w:cs="Times New Roman"/>
          <w:kern w:val="0"/>
          <w:sz w:val="28"/>
          <w:szCs w:val="28"/>
          <w:lang w:eastAsia="ru-RU"/>
        </w:rPr>
        <w:tab/>
        <w:t>1-</w:t>
      </w:r>
      <w:r w:rsidRPr="00770294">
        <w:rPr>
          <w:rFonts w:ascii="Times New Roman" w:eastAsia="Times New Roman" w:hAnsi="Times New Roman" w:cs="Times New Roman" w:hint="eastAsia"/>
          <w:kern w:val="0"/>
          <w:sz w:val="28"/>
          <w:szCs w:val="28"/>
          <w:lang w:eastAsia="ru-RU"/>
        </w:rPr>
        <w:t>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пг</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kern w:val="0"/>
          <w:sz w:val="28"/>
          <w:szCs w:val="28"/>
          <w:lang w:eastAsia="ru-RU"/>
        </w:rPr>
        <w:tab/>
        <w:t>2-</w:t>
      </w:r>
      <w:r w:rsidRPr="00770294">
        <w:rPr>
          <w:rFonts w:ascii="Times New Roman" w:eastAsia="Times New Roman" w:hAnsi="Times New Roman" w:cs="Times New Roman" w:hint="eastAsia"/>
          <w:kern w:val="0"/>
          <w:sz w:val="28"/>
          <w:szCs w:val="28"/>
          <w:lang w:eastAsia="ru-RU"/>
        </w:rPr>
        <w:t>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пг</w:t>
      </w:r>
      <w:r w:rsidRPr="00770294">
        <w:rPr>
          <w:rFonts w:ascii="Times New Roman" w:eastAsia="Times New Roman" w:hAnsi="Times New Roman" w:cs="Times New Roman"/>
          <w:kern w:val="0"/>
          <w:sz w:val="28"/>
          <w:szCs w:val="28"/>
          <w:lang w:eastAsia="ru-RU"/>
        </w:rPr>
        <w:t>.            %</w:t>
      </w:r>
      <w:r w:rsidRPr="00770294">
        <w:rPr>
          <w:rFonts w:ascii="Times New Roman" w:eastAsia="Times New Roman" w:hAnsi="Times New Roman" w:cs="Times New Roman"/>
          <w:kern w:val="0"/>
          <w:sz w:val="28"/>
          <w:szCs w:val="28"/>
          <w:lang w:eastAsia="ru-RU"/>
        </w:rPr>
        <w:tab/>
        <w:t>1-</w:t>
      </w:r>
      <w:r w:rsidRPr="00770294">
        <w:rPr>
          <w:rFonts w:ascii="Times New Roman" w:eastAsia="Times New Roman" w:hAnsi="Times New Roman" w:cs="Times New Roman" w:hint="eastAsia"/>
          <w:kern w:val="0"/>
          <w:sz w:val="28"/>
          <w:szCs w:val="28"/>
          <w:lang w:eastAsia="ru-RU"/>
        </w:rPr>
        <w:t>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пг</w:t>
      </w:r>
      <w:r w:rsidRPr="00770294">
        <w:rPr>
          <w:rFonts w:ascii="Times New Roman" w:eastAsia="Times New Roman" w:hAnsi="Times New Roman" w:cs="Times New Roman"/>
          <w:kern w:val="0"/>
          <w:sz w:val="28"/>
          <w:szCs w:val="28"/>
          <w:lang w:eastAsia="ru-RU"/>
        </w:rPr>
        <w:t>.             %</w:t>
      </w:r>
      <w:r w:rsidRPr="00770294">
        <w:rPr>
          <w:rFonts w:ascii="Times New Roman" w:eastAsia="Times New Roman" w:hAnsi="Times New Roman" w:cs="Times New Roman"/>
          <w:kern w:val="0"/>
          <w:sz w:val="28"/>
          <w:szCs w:val="28"/>
          <w:lang w:eastAsia="ru-RU"/>
        </w:rPr>
        <w:tab/>
        <w:t>2-</w:t>
      </w:r>
      <w:r w:rsidRPr="00770294">
        <w:rPr>
          <w:rFonts w:ascii="Times New Roman" w:eastAsia="Times New Roman" w:hAnsi="Times New Roman" w:cs="Times New Roman" w:hint="eastAsia"/>
          <w:kern w:val="0"/>
          <w:sz w:val="28"/>
          <w:szCs w:val="28"/>
          <w:lang w:eastAsia="ru-RU"/>
        </w:rPr>
        <w:t>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пг</w:t>
      </w:r>
      <w:r w:rsidRPr="00770294">
        <w:rPr>
          <w:rFonts w:ascii="Times New Roman" w:eastAsia="Times New Roman" w:hAnsi="Times New Roman" w:cs="Times New Roman"/>
          <w:kern w:val="0"/>
          <w:sz w:val="28"/>
          <w:szCs w:val="28"/>
          <w:lang w:eastAsia="ru-RU"/>
        </w:rPr>
        <w:t>.            %</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Муж</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чины</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16</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(23,5 %)</w:t>
      </w:r>
      <w:r w:rsidRPr="00770294">
        <w:rPr>
          <w:rFonts w:ascii="Times New Roman" w:eastAsia="Times New Roman" w:hAnsi="Times New Roman" w:cs="Times New Roman"/>
          <w:kern w:val="0"/>
          <w:sz w:val="28"/>
          <w:szCs w:val="28"/>
          <w:lang w:eastAsia="ru-RU"/>
        </w:rPr>
        <w:tab/>
        <w:t>16</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(23,5 %)</w:t>
      </w:r>
      <w:r w:rsidRPr="00770294">
        <w:rPr>
          <w:rFonts w:ascii="Times New Roman" w:eastAsia="Times New Roman" w:hAnsi="Times New Roman" w:cs="Times New Roman"/>
          <w:kern w:val="0"/>
          <w:sz w:val="28"/>
          <w:szCs w:val="28"/>
          <w:lang w:eastAsia="ru-RU"/>
        </w:rPr>
        <w:tab/>
        <w:t>14</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(20,6 %)</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46</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67,6 %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 xml:space="preserve">11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(16,1%)</w:t>
      </w:r>
      <w:r w:rsidRPr="00770294">
        <w:rPr>
          <w:rFonts w:ascii="Times New Roman" w:eastAsia="Times New Roman" w:hAnsi="Times New Roman" w:cs="Times New Roman"/>
          <w:kern w:val="0"/>
          <w:sz w:val="28"/>
          <w:szCs w:val="28"/>
          <w:lang w:eastAsia="ru-RU"/>
        </w:rPr>
        <w:tab/>
        <w:t xml:space="preserve">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(7,4 %)</w:t>
      </w:r>
      <w:r w:rsidRPr="00770294">
        <w:rPr>
          <w:rFonts w:ascii="Times New Roman" w:eastAsia="Times New Roman" w:hAnsi="Times New Roman" w:cs="Times New Roman"/>
          <w:kern w:val="0"/>
          <w:sz w:val="28"/>
          <w:szCs w:val="28"/>
          <w:lang w:eastAsia="ru-RU"/>
        </w:rPr>
        <w:tab/>
        <w:t xml:space="preserve">9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(13,2 %)        </w:t>
      </w:r>
      <w:r w:rsidRPr="00770294">
        <w:rPr>
          <w:rFonts w:ascii="Times New Roman" w:eastAsia="Times New Roman" w:hAnsi="Times New Roman" w:cs="Times New Roman"/>
          <w:kern w:val="0"/>
          <w:sz w:val="28"/>
          <w:szCs w:val="28"/>
          <w:lang w:eastAsia="ru-RU"/>
        </w:rPr>
        <w:tab/>
        <w:t>7</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(10,3 %)</w:t>
      </w:r>
      <w:r w:rsidRPr="00770294">
        <w:rPr>
          <w:rFonts w:ascii="Times New Roman" w:eastAsia="Times New Roman" w:hAnsi="Times New Roman" w:cs="Times New Roman"/>
          <w:kern w:val="0"/>
          <w:sz w:val="28"/>
          <w:szCs w:val="28"/>
          <w:lang w:eastAsia="ru-RU"/>
        </w:rPr>
        <w:tab/>
        <w:t>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(13,2 %)</w:t>
      </w:r>
      <w:r w:rsidRPr="00770294">
        <w:rPr>
          <w:rFonts w:ascii="Times New Roman" w:eastAsia="Times New Roman" w:hAnsi="Times New Roman" w:cs="Times New Roman"/>
          <w:kern w:val="0"/>
          <w:sz w:val="28"/>
          <w:szCs w:val="28"/>
          <w:lang w:eastAsia="ru-RU"/>
        </w:rPr>
        <w:tab/>
        <w:t>5</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lastRenderedPageBreak/>
        <w:t>(7,4 %)</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Жен</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щины</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4</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(5,9 %)</w:t>
      </w:r>
      <w:r w:rsidRPr="00770294">
        <w:rPr>
          <w:rFonts w:ascii="Times New Roman" w:eastAsia="Times New Roman" w:hAnsi="Times New Roman" w:cs="Times New Roman"/>
          <w:kern w:val="0"/>
          <w:sz w:val="28"/>
          <w:szCs w:val="28"/>
          <w:lang w:eastAsia="ru-RU"/>
        </w:rPr>
        <w:tab/>
        <w:t>13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(19,1 %)</w:t>
      </w:r>
      <w:r w:rsidRPr="00770294">
        <w:rPr>
          <w:rFonts w:ascii="Times New Roman" w:eastAsia="Times New Roman" w:hAnsi="Times New Roman" w:cs="Times New Roman"/>
          <w:kern w:val="0"/>
          <w:sz w:val="28"/>
          <w:szCs w:val="28"/>
          <w:lang w:eastAsia="ru-RU"/>
        </w:rPr>
        <w:tab/>
        <w:t>5</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(7,4 %)</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22</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32,4 %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(2,95 %)</w:t>
      </w:r>
      <w:r w:rsidRPr="00770294">
        <w:rPr>
          <w:rFonts w:ascii="Times New Roman" w:eastAsia="Times New Roman" w:hAnsi="Times New Roman" w:cs="Times New Roman"/>
          <w:kern w:val="0"/>
          <w:sz w:val="28"/>
          <w:szCs w:val="28"/>
          <w:lang w:eastAsia="ru-RU"/>
        </w:rPr>
        <w:tab/>
        <w:t>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(2,95 %)</w:t>
      </w:r>
      <w:r w:rsidRPr="00770294">
        <w:rPr>
          <w:rFonts w:ascii="Times New Roman" w:eastAsia="Times New Roman" w:hAnsi="Times New Roman" w:cs="Times New Roman"/>
          <w:kern w:val="0"/>
          <w:sz w:val="28"/>
          <w:szCs w:val="28"/>
          <w:lang w:eastAsia="ru-RU"/>
        </w:rPr>
        <w:tab/>
        <w:t>11</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(16,1 %)       </w:t>
      </w:r>
      <w:r w:rsidRPr="00770294">
        <w:rPr>
          <w:rFonts w:ascii="Times New Roman" w:eastAsia="Times New Roman" w:hAnsi="Times New Roman" w:cs="Times New Roman"/>
          <w:kern w:val="0"/>
          <w:sz w:val="28"/>
          <w:szCs w:val="28"/>
          <w:lang w:eastAsia="ru-RU"/>
        </w:rPr>
        <w:tab/>
        <w:t>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(3 %)</w:t>
      </w:r>
      <w:r w:rsidRPr="00770294">
        <w:rPr>
          <w:rFonts w:ascii="Times New Roman" w:eastAsia="Times New Roman" w:hAnsi="Times New Roman" w:cs="Times New Roman"/>
          <w:kern w:val="0"/>
          <w:sz w:val="28"/>
          <w:szCs w:val="28"/>
          <w:lang w:eastAsia="ru-RU"/>
        </w:rPr>
        <w:tab/>
        <w:t>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(3 %)</w:t>
      </w:r>
      <w:r w:rsidRPr="00770294">
        <w:rPr>
          <w:rFonts w:ascii="Times New Roman" w:eastAsia="Times New Roman" w:hAnsi="Times New Roman" w:cs="Times New Roman"/>
          <w:kern w:val="0"/>
          <w:sz w:val="28"/>
          <w:szCs w:val="28"/>
          <w:lang w:eastAsia="ru-RU"/>
        </w:rPr>
        <w:tab/>
        <w:t>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(4,4 %)        </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Т</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О</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О</w:t>
      </w:r>
      <w:r w:rsidRPr="00770294">
        <w:rPr>
          <w:rFonts w:ascii="Times New Roman" w:eastAsia="Times New Roman" w:hAnsi="Times New Roman" w:cs="Times New Roman"/>
          <w:kern w:val="0"/>
          <w:sz w:val="28"/>
          <w:szCs w:val="28"/>
          <w:lang w:eastAsia="ru-RU"/>
        </w:rPr>
        <w:tab/>
        <w:t>20</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(29,4 %)</w:t>
      </w:r>
      <w:r w:rsidRPr="00770294">
        <w:rPr>
          <w:rFonts w:ascii="Times New Roman" w:eastAsia="Times New Roman" w:hAnsi="Times New Roman" w:cs="Times New Roman"/>
          <w:kern w:val="0"/>
          <w:sz w:val="28"/>
          <w:szCs w:val="28"/>
          <w:lang w:eastAsia="ru-RU"/>
        </w:rPr>
        <w:tab/>
        <w:t>29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(42,6 %)</w:t>
      </w:r>
      <w:r w:rsidRPr="00770294">
        <w:rPr>
          <w:rFonts w:ascii="Times New Roman" w:eastAsia="Times New Roman" w:hAnsi="Times New Roman" w:cs="Times New Roman"/>
          <w:kern w:val="0"/>
          <w:sz w:val="28"/>
          <w:szCs w:val="28"/>
          <w:lang w:eastAsia="ru-RU"/>
        </w:rPr>
        <w:tab/>
        <w:t>19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(28 %)</w:t>
      </w:r>
      <w:r w:rsidRPr="00770294">
        <w:rPr>
          <w:rFonts w:ascii="Times New Roman" w:eastAsia="Times New Roman" w:hAnsi="Times New Roman" w:cs="Times New Roman"/>
          <w:kern w:val="0"/>
          <w:sz w:val="28"/>
          <w:szCs w:val="28"/>
          <w:lang w:eastAsia="ru-RU"/>
        </w:rPr>
        <w:tab/>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68</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100 %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13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lastRenderedPageBreak/>
        <w:t>(19,1 %)</w:t>
      </w:r>
      <w:r w:rsidRPr="00770294">
        <w:rPr>
          <w:rFonts w:ascii="Times New Roman" w:eastAsia="Times New Roman" w:hAnsi="Times New Roman" w:cs="Times New Roman"/>
          <w:kern w:val="0"/>
          <w:sz w:val="28"/>
          <w:szCs w:val="28"/>
          <w:lang w:eastAsia="ru-RU"/>
        </w:rPr>
        <w:tab/>
        <w:t>7</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(10,3 %)</w:t>
      </w:r>
      <w:r w:rsidRPr="00770294">
        <w:rPr>
          <w:rFonts w:ascii="Times New Roman" w:eastAsia="Times New Roman" w:hAnsi="Times New Roman" w:cs="Times New Roman"/>
          <w:kern w:val="0"/>
          <w:sz w:val="28"/>
          <w:szCs w:val="28"/>
          <w:lang w:eastAsia="ru-RU"/>
        </w:rPr>
        <w:tab/>
        <w:t>20</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(29,4 %)        </w:t>
      </w:r>
      <w:r w:rsidRPr="00770294">
        <w:rPr>
          <w:rFonts w:ascii="Times New Roman" w:eastAsia="Times New Roman" w:hAnsi="Times New Roman" w:cs="Times New Roman"/>
          <w:kern w:val="0"/>
          <w:sz w:val="28"/>
          <w:szCs w:val="28"/>
          <w:lang w:eastAsia="ru-RU"/>
        </w:rPr>
        <w:tab/>
        <w:t>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(13,2 %)</w:t>
      </w:r>
      <w:r w:rsidRPr="00770294">
        <w:rPr>
          <w:rFonts w:ascii="Times New Roman" w:eastAsia="Times New Roman" w:hAnsi="Times New Roman" w:cs="Times New Roman"/>
          <w:kern w:val="0"/>
          <w:sz w:val="28"/>
          <w:szCs w:val="28"/>
          <w:lang w:eastAsia="ru-RU"/>
        </w:rPr>
        <w:tab/>
        <w:t>11</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(16,2 %)</w:t>
      </w:r>
      <w:r w:rsidRPr="00770294">
        <w:rPr>
          <w:rFonts w:ascii="Times New Roman" w:eastAsia="Times New Roman" w:hAnsi="Times New Roman" w:cs="Times New Roman"/>
          <w:kern w:val="0"/>
          <w:sz w:val="28"/>
          <w:szCs w:val="28"/>
          <w:lang w:eastAsia="ru-RU"/>
        </w:rPr>
        <w:tab/>
        <w:t>8</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(11,8 %)        </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I </w:t>
      </w: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 xml:space="preserve"> - 20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двух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либо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сопровождающимися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энофтальмом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один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выделено</w:t>
      </w:r>
      <w:r w:rsidRPr="00770294">
        <w:rPr>
          <w:rFonts w:ascii="Times New Roman" w:eastAsia="Times New Roman" w:hAnsi="Times New Roman" w:cs="Times New Roman"/>
          <w:kern w:val="0"/>
          <w:sz w:val="28"/>
          <w:szCs w:val="28"/>
          <w:lang w:eastAsia="ru-RU"/>
        </w:rPr>
        <w:t xml:space="preserve">2 </w:t>
      </w:r>
      <w:r w:rsidRPr="00770294">
        <w:rPr>
          <w:rFonts w:ascii="Times New Roman" w:eastAsia="Times New Roman" w:hAnsi="Times New Roman" w:cs="Times New Roman" w:hint="eastAsia"/>
          <w:kern w:val="0"/>
          <w:sz w:val="28"/>
          <w:szCs w:val="28"/>
          <w:lang w:eastAsia="ru-RU"/>
        </w:rPr>
        <w:t>подгруппы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подгруппа</w:t>
      </w:r>
      <w:r w:rsidRPr="00770294">
        <w:rPr>
          <w:rFonts w:ascii="Times New Roman" w:eastAsia="Times New Roman" w:hAnsi="Times New Roman" w:cs="Times New Roman"/>
          <w:kern w:val="0"/>
          <w:sz w:val="28"/>
          <w:szCs w:val="28"/>
          <w:lang w:eastAsia="ru-RU"/>
        </w:rPr>
        <w:t xml:space="preserve"> - 13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(11-</w:t>
      </w:r>
      <w:r w:rsidRPr="00770294">
        <w:rPr>
          <w:rFonts w:ascii="Times New Roman" w:eastAsia="Times New Roman" w:hAnsi="Times New Roman" w:cs="Times New Roman" w:hint="eastAsia"/>
          <w:kern w:val="0"/>
          <w:sz w:val="28"/>
          <w:szCs w:val="28"/>
          <w:lang w:eastAsia="ru-RU"/>
        </w:rPr>
        <w:t>мужчин</w:t>
      </w:r>
      <w:r w:rsidRPr="00770294">
        <w:rPr>
          <w:rFonts w:ascii="Times New Roman" w:eastAsia="Times New Roman" w:hAnsi="Times New Roman" w:cs="Times New Roman"/>
          <w:kern w:val="0"/>
          <w:sz w:val="28"/>
          <w:szCs w:val="28"/>
          <w:lang w:eastAsia="ru-RU"/>
        </w:rPr>
        <w:t>, 2-</w:t>
      </w:r>
      <w:r w:rsidRPr="00770294">
        <w:rPr>
          <w:rFonts w:ascii="Times New Roman" w:eastAsia="Times New Roman" w:hAnsi="Times New Roman" w:cs="Times New Roman" w:hint="eastAsia"/>
          <w:kern w:val="0"/>
          <w:sz w:val="28"/>
          <w:szCs w:val="28"/>
          <w:lang w:eastAsia="ru-RU"/>
        </w:rPr>
        <w:t>женщин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острой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которые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оперированы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течение</w:t>
      </w:r>
      <w:r w:rsidRPr="00770294">
        <w:rPr>
          <w:rFonts w:ascii="Times New Roman" w:eastAsia="Times New Roman" w:hAnsi="Times New Roman" w:cs="Times New Roman"/>
          <w:kern w:val="0"/>
          <w:sz w:val="28"/>
          <w:szCs w:val="28"/>
          <w:lang w:eastAsia="ru-RU"/>
        </w:rPr>
        <w:t xml:space="preserve"> 30 </w:t>
      </w:r>
      <w:r w:rsidRPr="00770294">
        <w:rPr>
          <w:rFonts w:ascii="Times New Roman" w:eastAsia="Times New Roman" w:hAnsi="Times New Roman" w:cs="Times New Roman" w:hint="eastAsia"/>
          <w:kern w:val="0"/>
          <w:sz w:val="28"/>
          <w:szCs w:val="28"/>
          <w:lang w:eastAsia="ru-RU"/>
        </w:rPr>
        <w:t>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момента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травмы</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подгруппа</w:t>
      </w:r>
      <w:r w:rsidRPr="00770294">
        <w:rPr>
          <w:rFonts w:ascii="Times New Roman" w:eastAsia="Times New Roman" w:hAnsi="Times New Roman" w:cs="Times New Roman"/>
          <w:kern w:val="0"/>
          <w:sz w:val="28"/>
          <w:szCs w:val="28"/>
          <w:lang w:eastAsia="ru-RU"/>
        </w:rPr>
        <w:t xml:space="preserve"> - 7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(5-</w:t>
      </w:r>
      <w:r w:rsidRPr="00770294">
        <w:rPr>
          <w:rFonts w:ascii="Times New Roman" w:eastAsia="Times New Roman" w:hAnsi="Times New Roman" w:cs="Times New Roman" w:hint="eastAsia"/>
          <w:kern w:val="0"/>
          <w:sz w:val="28"/>
          <w:szCs w:val="28"/>
          <w:lang w:eastAsia="ru-RU"/>
        </w:rPr>
        <w:t>мужчин</w:t>
      </w:r>
      <w:r w:rsidRPr="00770294">
        <w:rPr>
          <w:rFonts w:ascii="Times New Roman" w:eastAsia="Times New Roman" w:hAnsi="Times New Roman" w:cs="Times New Roman"/>
          <w:kern w:val="0"/>
          <w:sz w:val="28"/>
          <w:szCs w:val="28"/>
          <w:lang w:eastAsia="ru-RU"/>
        </w:rPr>
        <w:t>, 2-</w:t>
      </w:r>
      <w:r w:rsidRPr="00770294">
        <w:rPr>
          <w:rFonts w:ascii="Times New Roman" w:eastAsia="Times New Roman" w:hAnsi="Times New Roman" w:cs="Times New Roman" w:hint="eastAsia"/>
          <w:kern w:val="0"/>
          <w:sz w:val="28"/>
          <w:szCs w:val="28"/>
          <w:lang w:eastAsia="ru-RU"/>
        </w:rPr>
        <w:t>женщин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формирующейся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сформированной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которые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оперированы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сроки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30 </w:t>
      </w:r>
      <w:r w:rsidRPr="00770294">
        <w:rPr>
          <w:rFonts w:ascii="Times New Roman" w:eastAsia="Times New Roman" w:hAnsi="Times New Roman" w:cs="Times New Roman" w:hint="eastAsia"/>
          <w:kern w:val="0"/>
          <w:sz w:val="28"/>
          <w:szCs w:val="28"/>
          <w:lang w:eastAsia="ru-RU"/>
        </w:rPr>
        <w:t>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момента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травмы</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II </w:t>
      </w: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 xml:space="preserve"> - 29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выраженными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двух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мягких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сопровождающимися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энофтальмом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несколько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этапов</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выделено</w:t>
      </w:r>
      <w:r w:rsidRPr="00770294">
        <w:rPr>
          <w:rFonts w:ascii="Times New Roman" w:eastAsia="Times New Roman" w:hAnsi="Times New Roman" w:cs="Times New Roman"/>
          <w:kern w:val="0"/>
          <w:sz w:val="28"/>
          <w:szCs w:val="28"/>
          <w:lang w:eastAsia="ru-RU"/>
        </w:rPr>
        <w:t xml:space="preserve"> 2 </w:t>
      </w:r>
      <w:r w:rsidRPr="00770294">
        <w:rPr>
          <w:rFonts w:ascii="Times New Roman" w:eastAsia="Times New Roman" w:hAnsi="Times New Roman" w:cs="Times New Roman" w:hint="eastAsia"/>
          <w:kern w:val="0"/>
          <w:sz w:val="28"/>
          <w:szCs w:val="28"/>
          <w:lang w:eastAsia="ru-RU"/>
        </w:rPr>
        <w:t>подгруппы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1 </w:t>
      </w:r>
      <w:r w:rsidRPr="00770294">
        <w:rPr>
          <w:rFonts w:ascii="Times New Roman" w:eastAsia="Times New Roman" w:hAnsi="Times New Roman" w:cs="Times New Roman" w:hint="eastAsia"/>
          <w:kern w:val="0"/>
          <w:sz w:val="28"/>
          <w:szCs w:val="28"/>
          <w:lang w:eastAsia="ru-RU"/>
        </w:rPr>
        <w:t>подгруппа</w:t>
      </w:r>
      <w:r w:rsidRPr="00770294">
        <w:rPr>
          <w:rFonts w:ascii="Times New Roman" w:eastAsia="Times New Roman" w:hAnsi="Times New Roman" w:cs="Times New Roman"/>
          <w:kern w:val="0"/>
          <w:sz w:val="28"/>
          <w:szCs w:val="28"/>
          <w:lang w:eastAsia="ru-RU"/>
        </w:rPr>
        <w:t xml:space="preserve"> - 20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(9-</w:t>
      </w:r>
      <w:r w:rsidRPr="00770294">
        <w:rPr>
          <w:rFonts w:ascii="Times New Roman" w:eastAsia="Times New Roman" w:hAnsi="Times New Roman" w:cs="Times New Roman" w:hint="eastAsia"/>
          <w:kern w:val="0"/>
          <w:sz w:val="28"/>
          <w:szCs w:val="28"/>
          <w:lang w:eastAsia="ru-RU"/>
        </w:rPr>
        <w:t>мужчин</w:t>
      </w:r>
      <w:r w:rsidRPr="00770294">
        <w:rPr>
          <w:rFonts w:ascii="Times New Roman" w:eastAsia="Times New Roman" w:hAnsi="Times New Roman" w:cs="Times New Roman"/>
          <w:kern w:val="0"/>
          <w:sz w:val="28"/>
          <w:szCs w:val="28"/>
          <w:lang w:eastAsia="ru-RU"/>
        </w:rPr>
        <w:t>, 11-</w:t>
      </w:r>
      <w:r w:rsidRPr="00770294">
        <w:rPr>
          <w:rFonts w:ascii="Times New Roman" w:eastAsia="Times New Roman" w:hAnsi="Times New Roman" w:cs="Times New Roman" w:hint="eastAsia"/>
          <w:kern w:val="0"/>
          <w:sz w:val="28"/>
          <w:szCs w:val="28"/>
          <w:lang w:eastAsia="ru-RU"/>
        </w:rPr>
        <w:t>женщин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обусловленной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неправильно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консолидированными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переломами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Подгруппа</w:t>
      </w:r>
      <w:r w:rsidRPr="00770294">
        <w:rPr>
          <w:rFonts w:ascii="Times New Roman" w:eastAsia="Times New Roman" w:hAnsi="Times New Roman" w:cs="Times New Roman"/>
          <w:kern w:val="0"/>
          <w:sz w:val="28"/>
          <w:szCs w:val="28"/>
          <w:lang w:eastAsia="ru-RU"/>
        </w:rPr>
        <w:t xml:space="preserve"> - 9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(7-</w:t>
      </w:r>
      <w:r w:rsidRPr="00770294">
        <w:rPr>
          <w:rFonts w:ascii="Times New Roman" w:eastAsia="Times New Roman" w:hAnsi="Times New Roman" w:cs="Times New Roman" w:hint="eastAsia"/>
          <w:kern w:val="0"/>
          <w:sz w:val="28"/>
          <w:szCs w:val="28"/>
          <w:lang w:eastAsia="ru-RU"/>
        </w:rPr>
        <w:t>мужчин</w:t>
      </w:r>
      <w:r w:rsidRPr="00770294">
        <w:rPr>
          <w:rFonts w:ascii="Times New Roman" w:eastAsia="Times New Roman" w:hAnsi="Times New Roman" w:cs="Times New Roman"/>
          <w:kern w:val="0"/>
          <w:sz w:val="28"/>
          <w:szCs w:val="28"/>
          <w:lang w:eastAsia="ru-RU"/>
        </w:rPr>
        <w:t>, 2-</w:t>
      </w:r>
      <w:r w:rsidRPr="00770294">
        <w:rPr>
          <w:rFonts w:ascii="Times New Roman" w:eastAsia="Times New Roman" w:hAnsi="Times New Roman" w:cs="Times New Roman" w:hint="eastAsia"/>
          <w:kern w:val="0"/>
          <w:sz w:val="28"/>
          <w:szCs w:val="28"/>
          <w:lang w:eastAsia="ru-RU"/>
        </w:rPr>
        <w:t>женщины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обусловленной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обширными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отдельных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III  </w:t>
      </w: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 xml:space="preserve"> - 19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выраженными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двух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мягких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сочетающимися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отсутствием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субатрофией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несколько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этапов</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выделено</w:t>
      </w:r>
      <w:r w:rsidRPr="00770294">
        <w:rPr>
          <w:rFonts w:ascii="Times New Roman" w:eastAsia="Times New Roman" w:hAnsi="Times New Roman" w:cs="Times New Roman"/>
          <w:kern w:val="0"/>
          <w:sz w:val="28"/>
          <w:szCs w:val="28"/>
          <w:lang w:eastAsia="ru-RU"/>
        </w:rPr>
        <w:t xml:space="preserve"> 2 </w:t>
      </w:r>
      <w:r w:rsidRPr="00770294">
        <w:rPr>
          <w:rFonts w:ascii="Times New Roman" w:eastAsia="Times New Roman" w:hAnsi="Times New Roman" w:cs="Times New Roman" w:hint="eastAsia"/>
          <w:kern w:val="0"/>
          <w:sz w:val="28"/>
          <w:szCs w:val="28"/>
          <w:lang w:eastAsia="ru-RU"/>
        </w:rPr>
        <w:t>подгруппы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1 </w:t>
      </w:r>
      <w:r w:rsidRPr="00770294">
        <w:rPr>
          <w:rFonts w:ascii="Times New Roman" w:eastAsia="Times New Roman" w:hAnsi="Times New Roman" w:cs="Times New Roman" w:hint="eastAsia"/>
          <w:kern w:val="0"/>
          <w:sz w:val="28"/>
          <w:szCs w:val="28"/>
          <w:lang w:eastAsia="ru-RU"/>
        </w:rPr>
        <w:t>подгруппа</w:t>
      </w:r>
      <w:r w:rsidRPr="00770294">
        <w:rPr>
          <w:rFonts w:ascii="Times New Roman" w:eastAsia="Times New Roman" w:hAnsi="Times New Roman" w:cs="Times New Roman"/>
          <w:kern w:val="0"/>
          <w:sz w:val="28"/>
          <w:szCs w:val="28"/>
          <w:lang w:eastAsia="ru-RU"/>
        </w:rPr>
        <w:t xml:space="preserve"> - 11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(9-</w:t>
      </w:r>
      <w:r w:rsidRPr="00770294">
        <w:rPr>
          <w:rFonts w:ascii="Times New Roman" w:eastAsia="Times New Roman" w:hAnsi="Times New Roman" w:cs="Times New Roman" w:hint="eastAsia"/>
          <w:kern w:val="0"/>
          <w:sz w:val="28"/>
          <w:szCs w:val="28"/>
          <w:lang w:eastAsia="ru-RU"/>
        </w:rPr>
        <w:t>мужчин</w:t>
      </w:r>
      <w:r w:rsidRPr="00770294">
        <w:rPr>
          <w:rFonts w:ascii="Times New Roman" w:eastAsia="Times New Roman" w:hAnsi="Times New Roman" w:cs="Times New Roman"/>
          <w:kern w:val="0"/>
          <w:sz w:val="28"/>
          <w:szCs w:val="28"/>
          <w:lang w:eastAsia="ru-RU"/>
        </w:rPr>
        <w:t>, 2-</w:t>
      </w:r>
      <w:r w:rsidRPr="00770294">
        <w:rPr>
          <w:rFonts w:ascii="Times New Roman" w:eastAsia="Times New Roman" w:hAnsi="Times New Roman" w:cs="Times New Roman" w:hint="eastAsia"/>
          <w:kern w:val="0"/>
          <w:sz w:val="28"/>
          <w:szCs w:val="28"/>
          <w:lang w:eastAsia="ru-RU"/>
        </w:rPr>
        <w:t>женщины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сочетающейся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субатрофией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lastRenderedPageBreak/>
        <w:t>яблока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Подгруппа</w:t>
      </w:r>
      <w:r w:rsidRPr="00770294">
        <w:rPr>
          <w:rFonts w:ascii="Times New Roman" w:eastAsia="Times New Roman" w:hAnsi="Times New Roman" w:cs="Times New Roman"/>
          <w:kern w:val="0"/>
          <w:sz w:val="28"/>
          <w:szCs w:val="28"/>
          <w:lang w:eastAsia="ru-RU"/>
        </w:rPr>
        <w:t xml:space="preserve"> - 8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(5-</w:t>
      </w:r>
      <w:r w:rsidRPr="00770294">
        <w:rPr>
          <w:rFonts w:ascii="Times New Roman" w:eastAsia="Times New Roman" w:hAnsi="Times New Roman" w:cs="Times New Roman" w:hint="eastAsia"/>
          <w:kern w:val="0"/>
          <w:sz w:val="28"/>
          <w:szCs w:val="28"/>
          <w:lang w:eastAsia="ru-RU"/>
        </w:rPr>
        <w:t>мужчин</w:t>
      </w:r>
      <w:r w:rsidRPr="00770294">
        <w:rPr>
          <w:rFonts w:ascii="Times New Roman" w:eastAsia="Times New Roman" w:hAnsi="Times New Roman" w:cs="Times New Roman"/>
          <w:kern w:val="0"/>
          <w:sz w:val="28"/>
          <w:szCs w:val="28"/>
          <w:lang w:eastAsia="ru-RU"/>
        </w:rPr>
        <w:t>, 3-</w:t>
      </w:r>
      <w:r w:rsidRPr="00770294">
        <w:rPr>
          <w:rFonts w:ascii="Times New Roman" w:eastAsia="Times New Roman" w:hAnsi="Times New Roman" w:cs="Times New Roman" w:hint="eastAsia"/>
          <w:kern w:val="0"/>
          <w:sz w:val="28"/>
          <w:szCs w:val="28"/>
          <w:lang w:eastAsia="ru-RU"/>
        </w:rPr>
        <w:t>женшин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сочетающейся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утратой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вспомогательных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элементов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конъюнктива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экстраокулярные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ресницы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зависимости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тяжести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сроков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повреждённым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областям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применялись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различные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разрезы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Коронарный</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Субцилиарный</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Внутриротовой</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4.</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складке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верхнего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века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5.</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старым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рубцам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наличии</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6.</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Трансконъюнктивальный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расширены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показания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применению</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использовались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следующие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Обратный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коронарному</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был</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разработан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андрогенетической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теменной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алопецией</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Ретромолярный</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наружной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кортикальной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пластины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ветви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Комплекс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проводимых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манипуляций</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Репозиция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отломков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остеосинтез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правильном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положении</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Рефрактура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неправильно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консолидированных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переломов</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Удаление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ранее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установленных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массивных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металлоконструкций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других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инородных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материалов</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индивидуально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смоделированных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Репозиция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целью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гипофтальма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энофтальма</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Пластика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местными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тканями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Эвисцероэнуклеация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формированием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опорно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двигательной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культи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субатрофии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выполняется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офтальмологами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Глазное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протезирование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выполняется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протезистами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Установка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внутрикостных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Система</w:t>
      </w:r>
      <w:r w:rsidRPr="00770294">
        <w:rPr>
          <w:rFonts w:ascii="Times New Roman" w:eastAsia="Times New Roman" w:hAnsi="Times New Roman" w:cs="Times New Roman"/>
          <w:kern w:val="0"/>
          <w:sz w:val="28"/>
          <w:szCs w:val="28"/>
          <w:lang w:eastAsia="ru-RU"/>
        </w:rPr>
        <w:t xml:space="preserve"> Vistafix </w:t>
      </w:r>
      <w:r w:rsidRPr="00770294">
        <w:rPr>
          <w:rFonts w:ascii="Times New Roman" w:eastAsia="Times New Roman" w:hAnsi="Times New Roman" w:cs="Times New Roman" w:hint="eastAsia"/>
          <w:kern w:val="0"/>
          <w:sz w:val="28"/>
          <w:szCs w:val="28"/>
          <w:lang w:eastAsia="ru-RU"/>
        </w:rPr>
        <w:t>Швеция</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Установка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формирователей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кожи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Эктопротезирование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выполняется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протезистами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Методы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обследования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Клинико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лабораторное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обследование</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рентгеноскопия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грудной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клетки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общий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биохимический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анализ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крови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группы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крови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фактора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крови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гепатиты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ВИЧ</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сифилис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развёрнутая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коагулограмма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общий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анализ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мочи</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Рентгенологическое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включало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себя</w:t>
      </w:r>
      <w:r w:rsidRPr="00770294">
        <w:rPr>
          <w:rFonts w:ascii="Times New Roman" w:eastAsia="Times New Roman" w:hAnsi="Times New Roman" w:cs="Times New Roman"/>
          <w:kern w:val="0"/>
          <w:sz w:val="28"/>
          <w:szCs w:val="28"/>
          <w:lang w:eastAsia="ru-RU"/>
        </w:rPr>
        <w:t xml:space="preserve"> 3 </w:t>
      </w:r>
      <w:r w:rsidRPr="00770294">
        <w:rPr>
          <w:rFonts w:ascii="Times New Roman" w:eastAsia="Times New Roman" w:hAnsi="Times New Roman" w:cs="Times New Roman" w:hint="eastAsia"/>
          <w:kern w:val="0"/>
          <w:sz w:val="28"/>
          <w:szCs w:val="28"/>
          <w:lang w:eastAsia="ru-RU"/>
        </w:rPr>
        <w:t>этапа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Сканирование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нуждающейся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средней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трансплантата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свода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черепа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осуществлялось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мультиспиральном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томографе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МСКТ</w:t>
      </w:r>
      <w:r w:rsidRPr="00770294">
        <w:rPr>
          <w:rFonts w:ascii="Times New Roman" w:eastAsia="Times New Roman" w:hAnsi="Times New Roman" w:cs="Times New Roman"/>
          <w:kern w:val="0"/>
          <w:sz w:val="28"/>
          <w:szCs w:val="28"/>
          <w:lang w:eastAsia="ru-RU"/>
        </w:rPr>
        <w:t xml:space="preserve">) Siemens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SOMATON Sensation 40</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Германия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текстурной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цветовой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сегментацией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режиме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спирального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сканирования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толщиной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среза</w:t>
      </w:r>
      <w:r w:rsidRPr="00770294">
        <w:rPr>
          <w:rFonts w:ascii="Times New Roman" w:eastAsia="Times New Roman" w:hAnsi="Times New Roman" w:cs="Times New Roman"/>
          <w:kern w:val="0"/>
          <w:sz w:val="28"/>
          <w:szCs w:val="28"/>
          <w:lang w:eastAsia="ru-RU"/>
        </w:rPr>
        <w:t xml:space="preserve"> 0,6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1</w:t>
      </w:r>
      <w:r w:rsidRPr="00770294">
        <w:rPr>
          <w:rFonts w:ascii="Times New Roman" w:eastAsia="Times New Roman" w:hAnsi="Times New Roman" w:cs="Times New Roman" w:hint="eastAsia"/>
          <w:kern w:val="0"/>
          <w:sz w:val="28"/>
          <w:szCs w:val="28"/>
          <w:lang w:eastAsia="ru-RU"/>
        </w:rPr>
        <w:t>мм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проводилось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предоперационной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подготовке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послеоперационном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периоде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дало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возможность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объективно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оценить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результаты</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b)</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Построение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скелета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пригодной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решения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задачи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восстановлению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скелета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CAD/CAM </w:t>
      </w:r>
      <w:r w:rsidRPr="00770294">
        <w:rPr>
          <w:rFonts w:ascii="Times New Roman" w:eastAsia="Times New Roman" w:hAnsi="Times New Roman" w:cs="Times New Roman" w:hint="eastAsia"/>
          <w:kern w:val="0"/>
          <w:sz w:val="28"/>
          <w:szCs w:val="28"/>
          <w:lang w:eastAsia="ru-RU"/>
        </w:rPr>
        <w:t>системе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проектирования</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c)</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Компьютерное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замещения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теменной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создание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интраоперационных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CAD/CAM </w:t>
      </w:r>
      <w:r w:rsidRPr="00770294">
        <w:rPr>
          <w:rFonts w:ascii="Times New Roman" w:eastAsia="Times New Roman" w:hAnsi="Times New Roman" w:cs="Times New Roman" w:hint="eastAsia"/>
          <w:kern w:val="0"/>
          <w:sz w:val="28"/>
          <w:szCs w:val="28"/>
          <w:lang w:eastAsia="ru-RU"/>
        </w:rPr>
        <w:t>системе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«Лазерный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стереолитограф</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ЛС</w:t>
      </w:r>
      <w:r w:rsidRPr="00770294">
        <w:rPr>
          <w:rFonts w:ascii="Times New Roman" w:eastAsia="Times New Roman" w:hAnsi="Times New Roman" w:cs="Times New Roman"/>
          <w:kern w:val="0"/>
          <w:sz w:val="28"/>
          <w:szCs w:val="28"/>
          <w:lang w:eastAsia="ru-RU"/>
        </w:rPr>
        <w:t xml:space="preserve"> 250</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Россия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фотополимеризующей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смеси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ИПЛИТ</w:t>
      </w:r>
      <w:r w:rsidRPr="00770294">
        <w:rPr>
          <w:rFonts w:ascii="Times New Roman" w:eastAsia="Times New Roman" w:hAnsi="Times New Roman" w:cs="Times New Roman"/>
          <w:kern w:val="0"/>
          <w:sz w:val="28"/>
          <w:szCs w:val="28"/>
          <w:lang w:eastAsia="ru-RU"/>
        </w:rPr>
        <w:t xml:space="preserve"> 3 (</w:t>
      </w:r>
      <w:r w:rsidRPr="00770294">
        <w:rPr>
          <w:rFonts w:ascii="Times New Roman" w:eastAsia="Times New Roman" w:hAnsi="Times New Roman" w:cs="Times New Roman" w:hint="eastAsia"/>
          <w:kern w:val="0"/>
          <w:sz w:val="28"/>
          <w:szCs w:val="28"/>
          <w:lang w:eastAsia="ru-RU"/>
        </w:rPr>
        <w:t>Россия</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Экзофтальмометрия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выстояния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определяется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степень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гипофтальма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Измеряется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экзофтальмометром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Гертеля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Россия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единица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измерения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мм</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4.</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Офтальмологическое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обследование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визометрия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тонометрия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офтальмоскопии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УЗИ</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глаза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периметрия</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5.</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Обследование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нейрохирурга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целью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исключения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противопоказаний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стационаре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ЧЛХ</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6.</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Фотосъёмка</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выполнения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работы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цифровую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фотокамеру</w:t>
      </w:r>
      <w:r w:rsidRPr="00770294">
        <w:rPr>
          <w:rFonts w:ascii="Times New Roman" w:eastAsia="Times New Roman" w:hAnsi="Times New Roman" w:cs="Times New Roman"/>
          <w:kern w:val="0"/>
          <w:sz w:val="28"/>
          <w:szCs w:val="28"/>
          <w:lang w:eastAsia="ru-RU"/>
        </w:rPr>
        <w:t xml:space="preserve"> NIKON D60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фокусным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расстоянием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объектива</w:t>
      </w:r>
      <w:r w:rsidRPr="00770294">
        <w:rPr>
          <w:rFonts w:ascii="Times New Roman" w:eastAsia="Times New Roman" w:hAnsi="Times New Roman" w:cs="Times New Roman"/>
          <w:kern w:val="0"/>
          <w:sz w:val="28"/>
          <w:szCs w:val="28"/>
          <w:lang w:eastAsia="ru-RU"/>
        </w:rPr>
        <w:t xml:space="preserve"> 18-55</w:t>
      </w:r>
      <w:r w:rsidRPr="00770294">
        <w:rPr>
          <w:rFonts w:ascii="Times New Roman" w:eastAsia="Times New Roman" w:hAnsi="Times New Roman" w:cs="Times New Roman" w:hint="eastAsia"/>
          <w:kern w:val="0"/>
          <w:sz w:val="28"/>
          <w:szCs w:val="28"/>
          <w:lang w:eastAsia="ru-RU"/>
        </w:rPr>
        <w:t>мм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число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мегапикселей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матрицы</w:t>
      </w:r>
      <w:r w:rsidRPr="00770294">
        <w:rPr>
          <w:rFonts w:ascii="Times New Roman" w:eastAsia="Times New Roman" w:hAnsi="Times New Roman" w:cs="Times New Roman"/>
          <w:kern w:val="0"/>
          <w:sz w:val="28"/>
          <w:szCs w:val="28"/>
          <w:lang w:eastAsia="ru-RU"/>
        </w:rPr>
        <w:t xml:space="preserve"> 10,2).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Статистическую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обработку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проводили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lastRenderedPageBreak/>
        <w:t>использованием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критериев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Стьюдента</w:t>
      </w:r>
      <w:r w:rsidRPr="00770294">
        <w:rPr>
          <w:rFonts w:ascii="Times New Roman" w:eastAsia="Times New Roman" w:hAnsi="Times New Roman" w:cs="Times New Roman"/>
          <w:kern w:val="0"/>
          <w:sz w:val="28"/>
          <w:szCs w:val="28"/>
          <w:lang w:eastAsia="ru-RU"/>
        </w:rPr>
        <w:t xml:space="preserve"> (t-</w:t>
      </w:r>
      <w:r w:rsidRPr="00770294">
        <w:rPr>
          <w:rFonts w:ascii="Times New Roman" w:eastAsia="Times New Roman" w:hAnsi="Times New Roman" w:cs="Times New Roman" w:hint="eastAsia"/>
          <w:kern w:val="0"/>
          <w:sz w:val="28"/>
          <w:szCs w:val="28"/>
          <w:lang w:eastAsia="ru-RU"/>
        </w:rPr>
        <w:t>тест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персональном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компьютере</w:t>
      </w:r>
      <w:r w:rsidRPr="00770294">
        <w:rPr>
          <w:rFonts w:ascii="Times New Roman" w:eastAsia="Times New Roman" w:hAnsi="Times New Roman" w:cs="Times New Roman"/>
          <w:kern w:val="0"/>
          <w:sz w:val="28"/>
          <w:szCs w:val="28"/>
          <w:lang w:eastAsia="ru-RU"/>
        </w:rPr>
        <w:t xml:space="preserve"> Dell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программным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обеспечением</w:t>
      </w:r>
      <w:r w:rsidRPr="00770294">
        <w:rPr>
          <w:rFonts w:ascii="Times New Roman" w:eastAsia="Times New Roman" w:hAnsi="Times New Roman" w:cs="Times New Roman"/>
          <w:kern w:val="0"/>
          <w:sz w:val="28"/>
          <w:szCs w:val="28"/>
          <w:lang w:eastAsia="ru-RU"/>
        </w:rPr>
        <w:t xml:space="preserve"> Microsoft Windows XP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помощи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программ</w:t>
      </w:r>
      <w:r w:rsidRPr="00770294">
        <w:rPr>
          <w:rFonts w:ascii="Times New Roman" w:eastAsia="Times New Roman" w:hAnsi="Times New Roman" w:cs="Times New Roman"/>
          <w:kern w:val="0"/>
          <w:sz w:val="28"/>
          <w:szCs w:val="28"/>
          <w:lang w:eastAsia="ru-RU"/>
        </w:rPr>
        <w:t xml:space="preserve"> Excel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Acces  Microsoft Office 2007.</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Результаты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собственных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обсуждение</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сравнительном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анализе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архивного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собственного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выявлено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период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2006-2011</w:t>
      </w:r>
      <w:r w:rsidRPr="00770294">
        <w:rPr>
          <w:rFonts w:ascii="Times New Roman" w:eastAsia="Times New Roman" w:hAnsi="Times New Roman" w:cs="Times New Roman" w:hint="eastAsia"/>
          <w:kern w:val="0"/>
          <w:sz w:val="28"/>
          <w:szCs w:val="28"/>
          <w:lang w:eastAsia="ru-RU"/>
        </w:rPr>
        <w:t>гг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дорожно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транспортных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происшествий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уменьшилось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10 %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сравнению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периодом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1995-2005 </w:t>
      </w:r>
      <w:r w:rsidRPr="00770294">
        <w:rPr>
          <w:rFonts w:ascii="Times New Roman" w:eastAsia="Times New Roman" w:hAnsi="Times New Roman" w:cs="Times New Roman" w:hint="eastAsia"/>
          <w:kern w:val="0"/>
          <w:sz w:val="28"/>
          <w:szCs w:val="28"/>
          <w:lang w:eastAsia="ru-RU"/>
        </w:rPr>
        <w:t>гг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 7)                                                   </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7</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причинам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приведшим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повреждениям</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Этиология</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1995-2005</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Процентное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соотношение</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1995-2005</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Количество</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пациентов</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2006-2011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Процентное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соотношение</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2006-2011</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ДТП</w:t>
      </w:r>
      <w:r w:rsidRPr="00770294">
        <w:rPr>
          <w:rFonts w:ascii="Times New Roman" w:eastAsia="Times New Roman" w:hAnsi="Times New Roman" w:cs="Times New Roman"/>
          <w:kern w:val="0"/>
          <w:sz w:val="28"/>
          <w:szCs w:val="28"/>
          <w:lang w:eastAsia="ru-RU"/>
        </w:rPr>
        <w:tab/>
        <w:t>212</w:t>
      </w:r>
      <w:r w:rsidRPr="00770294">
        <w:rPr>
          <w:rFonts w:ascii="Times New Roman" w:eastAsia="Times New Roman" w:hAnsi="Times New Roman" w:cs="Times New Roman"/>
          <w:kern w:val="0"/>
          <w:sz w:val="28"/>
          <w:szCs w:val="28"/>
          <w:lang w:eastAsia="ru-RU"/>
        </w:rPr>
        <w:tab/>
        <w:t>57.2 %</w:t>
      </w:r>
      <w:r w:rsidRPr="00770294">
        <w:rPr>
          <w:rFonts w:ascii="Times New Roman" w:eastAsia="Times New Roman" w:hAnsi="Times New Roman" w:cs="Times New Roman"/>
          <w:kern w:val="0"/>
          <w:sz w:val="28"/>
          <w:szCs w:val="28"/>
          <w:lang w:eastAsia="ru-RU"/>
        </w:rPr>
        <w:tab/>
        <w:t>32</w:t>
      </w:r>
      <w:r w:rsidRPr="00770294">
        <w:rPr>
          <w:rFonts w:ascii="Times New Roman" w:eastAsia="Times New Roman" w:hAnsi="Times New Roman" w:cs="Times New Roman"/>
          <w:kern w:val="0"/>
          <w:sz w:val="28"/>
          <w:szCs w:val="28"/>
          <w:lang w:eastAsia="ru-RU"/>
        </w:rPr>
        <w:tab/>
        <w:t>47 %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Авиакатастрофа</w:t>
      </w:r>
      <w:r w:rsidRPr="00770294">
        <w:rPr>
          <w:rFonts w:ascii="Times New Roman" w:eastAsia="Times New Roman" w:hAnsi="Times New Roman" w:cs="Times New Roman"/>
          <w:kern w:val="0"/>
          <w:sz w:val="28"/>
          <w:szCs w:val="28"/>
          <w:lang w:eastAsia="ru-RU"/>
        </w:rPr>
        <w:tab/>
        <w:t>0</w:t>
      </w:r>
      <w:r w:rsidRPr="00770294">
        <w:rPr>
          <w:rFonts w:ascii="Times New Roman" w:eastAsia="Times New Roman" w:hAnsi="Times New Roman" w:cs="Times New Roman"/>
          <w:kern w:val="0"/>
          <w:sz w:val="28"/>
          <w:szCs w:val="28"/>
          <w:lang w:eastAsia="ru-RU"/>
        </w:rPr>
        <w:tab/>
        <w:t>0 %</w:t>
      </w:r>
      <w:r w:rsidRPr="00770294">
        <w:rPr>
          <w:rFonts w:ascii="Times New Roman" w:eastAsia="Times New Roman" w:hAnsi="Times New Roman" w:cs="Times New Roman"/>
          <w:kern w:val="0"/>
          <w:sz w:val="28"/>
          <w:szCs w:val="28"/>
          <w:lang w:eastAsia="ru-RU"/>
        </w:rPr>
        <w:tab/>
        <w:t>1</w:t>
      </w:r>
      <w:r w:rsidRPr="00770294">
        <w:rPr>
          <w:rFonts w:ascii="Times New Roman" w:eastAsia="Times New Roman" w:hAnsi="Times New Roman" w:cs="Times New Roman"/>
          <w:kern w:val="0"/>
          <w:sz w:val="28"/>
          <w:szCs w:val="28"/>
          <w:lang w:eastAsia="ru-RU"/>
        </w:rPr>
        <w:tab/>
        <w:t>1,5 %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Бытовая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w:t>
      </w:r>
      <w:r w:rsidRPr="00770294">
        <w:rPr>
          <w:rFonts w:ascii="Times New Roman" w:eastAsia="Times New Roman" w:hAnsi="Times New Roman" w:cs="Times New Roman"/>
          <w:kern w:val="0"/>
          <w:sz w:val="28"/>
          <w:szCs w:val="28"/>
          <w:lang w:eastAsia="ru-RU"/>
        </w:rPr>
        <w:tab/>
        <w:t>91</w:t>
      </w:r>
      <w:r w:rsidRPr="00770294">
        <w:rPr>
          <w:rFonts w:ascii="Times New Roman" w:eastAsia="Times New Roman" w:hAnsi="Times New Roman" w:cs="Times New Roman"/>
          <w:kern w:val="0"/>
          <w:sz w:val="28"/>
          <w:szCs w:val="28"/>
          <w:lang w:eastAsia="ru-RU"/>
        </w:rPr>
        <w:tab/>
        <w:t>24.6 %</w:t>
      </w:r>
      <w:r w:rsidRPr="00770294">
        <w:rPr>
          <w:rFonts w:ascii="Times New Roman" w:eastAsia="Times New Roman" w:hAnsi="Times New Roman" w:cs="Times New Roman"/>
          <w:kern w:val="0"/>
          <w:sz w:val="28"/>
          <w:szCs w:val="28"/>
          <w:lang w:eastAsia="ru-RU"/>
        </w:rPr>
        <w:tab/>
        <w:t>18</w:t>
      </w:r>
      <w:r w:rsidRPr="00770294">
        <w:rPr>
          <w:rFonts w:ascii="Times New Roman" w:eastAsia="Times New Roman" w:hAnsi="Times New Roman" w:cs="Times New Roman"/>
          <w:kern w:val="0"/>
          <w:sz w:val="28"/>
          <w:szCs w:val="28"/>
          <w:lang w:eastAsia="ru-RU"/>
        </w:rPr>
        <w:tab/>
        <w:t>26,5 %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Производственная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w:t>
      </w:r>
      <w:r w:rsidRPr="00770294">
        <w:rPr>
          <w:rFonts w:ascii="Times New Roman" w:eastAsia="Times New Roman" w:hAnsi="Times New Roman" w:cs="Times New Roman"/>
          <w:kern w:val="0"/>
          <w:sz w:val="28"/>
          <w:szCs w:val="28"/>
          <w:lang w:eastAsia="ru-RU"/>
        </w:rPr>
        <w:tab/>
        <w:t>35</w:t>
      </w:r>
      <w:r w:rsidRPr="00770294">
        <w:rPr>
          <w:rFonts w:ascii="Times New Roman" w:eastAsia="Times New Roman" w:hAnsi="Times New Roman" w:cs="Times New Roman"/>
          <w:kern w:val="0"/>
          <w:sz w:val="28"/>
          <w:szCs w:val="28"/>
          <w:lang w:eastAsia="ru-RU"/>
        </w:rPr>
        <w:tab/>
        <w:t>9.5 %</w:t>
      </w:r>
      <w:r w:rsidRPr="00770294">
        <w:rPr>
          <w:rFonts w:ascii="Times New Roman" w:eastAsia="Times New Roman" w:hAnsi="Times New Roman" w:cs="Times New Roman"/>
          <w:kern w:val="0"/>
          <w:sz w:val="28"/>
          <w:szCs w:val="28"/>
          <w:lang w:eastAsia="ru-RU"/>
        </w:rPr>
        <w:tab/>
        <w:t>4</w:t>
      </w:r>
      <w:r w:rsidRPr="00770294">
        <w:rPr>
          <w:rFonts w:ascii="Times New Roman" w:eastAsia="Times New Roman" w:hAnsi="Times New Roman" w:cs="Times New Roman"/>
          <w:kern w:val="0"/>
          <w:sz w:val="28"/>
          <w:szCs w:val="28"/>
          <w:lang w:eastAsia="ru-RU"/>
        </w:rPr>
        <w:tab/>
        <w:t>5,9 %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Огнестрельная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w:t>
      </w:r>
      <w:r w:rsidRPr="00770294">
        <w:rPr>
          <w:rFonts w:ascii="Times New Roman" w:eastAsia="Times New Roman" w:hAnsi="Times New Roman" w:cs="Times New Roman"/>
          <w:kern w:val="0"/>
          <w:sz w:val="28"/>
          <w:szCs w:val="28"/>
          <w:lang w:eastAsia="ru-RU"/>
        </w:rPr>
        <w:tab/>
        <w:t>27</w:t>
      </w:r>
      <w:r w:rsidRPr="00770294">
        <w:rPr>
          <w:rFonts w:ascii="Times New Roman" w:eastAsia="Times New Roman" w:hAnsi="Times New Roman" w:cs="Times New Roman"/>
          <w:kern w:val="0"/>
          <w:sz w:val="28"/>
          <w:szCs w:val="28"/>
          <w:lang w:eastAsia="ru-RU"/>
        </w:rPr>
        <w:tab/>
        <w:t>7.3 %</w:t>
      </w:r>
      <w:r w:rsidRPr="00770294">
        <w:rPr>
          <w:rFonts w:ascii="Times New Roman" w:eastAsia="Times New Roman" w:hAnsi="Times New Roman" w:cs="Times New Roman"/>
          <w:kern w:val="0"/>
          <w:sz w:val="28"/>
          <w:szCs w:val="28"/>
          <w:lang w:eastAsia="ru-RU"/>
        </w:rPr>
        <w:tab/>
        <w:t>7</w:t>
      </w:r>
      <w:r w:rsidRPr="00770294">
        <w:rPr>
          <w:rFonts w:ascii="Times New Roman" w:eastAsia="Times New Roman" w:hAnsi="Times New Roman" w:cs="Times New Roman"/>
          <w:kern w:val="0"/>
          <w:sz w:val="28"/>
          <w:szCs w:val="28"/>
          <w:lang w:eastAsia="ru-RU"/>
        </w:rPr>
        <w:tab/>
        <w:t>10,3 %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После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резекции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связи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онкологическим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заболеванием</w:t>
      </w:r>
      <w:r w:rsidRPr="00770294">
        <w:rPr>
          <w:rFonts w:ascii="Times New Roman" w:eastAsia="Times New Roman" w:hAnsi="Times New Roman" w:cs="Times New Roman"/>
          <w:kern w:val="0"/>
          <w:sz w:val="28"/>
          <w:szCs w:val="28"/>
          <w:lang w:eastAsia="ru-RU"/>
        </w:rPr>
        <w:tab/>
        <w:t>5</w:t>
      </w:r>
      <w:r w:rsidRPr="00770294">
        <w:rPr>
          <w:rFonts w:ascii="Times New Roman" w:eastAsia="Times New Roman" w:hAnsi="Times New Roman" w:cs="Times New Roman"/>
          <w:kern w:val="0"/>
          <w:sz w:val="28"/>
          <w:szCs w:val="28"/>
          <w:lang w:eastAsia="ru-RU"/>
        </w:rPr>
        <w:tab/>
        <w:t>1.4 %</w:t>
      </w:r>
      <w:r w:rsidRPr="00770294">
        <w:rPr>
          <w:rFonts w:ascii="Times New Roman" w:eastAsia="Times New Roman" w:hAnsi="Times New Roman" w:cs="Times New Roman"/>
          <w:kern w:val="0"/>
          <w:sz w:val="28"/>
          <w:szCs w:val="28"/>
          <w:lang w:eastAsia="ru-RU"/>
        </w:rPr>
        <w:tab/>
        <w:t>6</w:t>
      </w:r>
      <w:r w:rsidRPr="00770294">
        <w:rPr>
          <w:rFonts w:ascii="Times New Roman" w:eastAsia="Times New Roman" w:hAnsi="Times New Roman" w:cs="Times New Roman"/>
          <w:kern w:val="0"/>
          <w:sz w:val="28"/>
          <w:szCs w:val="28"/>
          <w:lang w:eastAsia="ru-RU"/>
        </w:rPr>
        <w:tab/>
        <w:t>8,8 %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Всего</w:t>
      </w:r>
      <w:r w:rsidRPr="00770294">
        <w:rPr>
          <w:rFonts w:ascii="Times New Roman" w:eastAsia="Times New Roman" w:hAnsi="Times New Roman" w:cs="Times New Roman"/>
          <w:kern w:val="0"/>
          <w:sz w:val="28"/>
          <w:szCs w:val="28"/>
          <w:lang w:eastAsia="ru-RU"/>
        </w:rPr>
        <w:tab/>
        <w:t>370</w:t>
      </w:r>
      <w:r w:rsidRPr="00770294">
        <w:rPr>
          <w:rFonts w:ascii="Times New Roman" w:eastAsia="Times New Roman" w:hAnsi="Times New Roman" w:cs="Times New Roman"/>
          <w:kern w:val="0"/>
          <w:sz w:val="28"/>
          <w:szCs w:val="28"/>
          <w:lang w:eastAsia="ru-RU"/>
        </w:rPr>
        <w:tab/>
        <w:t>100%</w:t>
      </w:r>
      <w:r w:rsidRPr="00770294">
        <w:rPr>
          <w:rFonts w:ascii="Times New Roman" w:eastAsia="Times New Roman" w:hAnsi="Times New Roman" w:cs="Times New Roman"/>
          <w:kern w:val="0"/>
          <w:sz w:val="28"/>
          <w:szCs w:val="28"/>
          <w:lang w:eastAsia="ru-RU"/>
        </w:rPr>
        <w:tab/>
        <w:t>68</w:t>
      </w:r>
      <w:r w:rsidRPr="00770294">
        <w:rPr>
          <w:rFonts w:ascii="Times New Roman" w:eastAsia="Times New Roman" w:hAnsi="Times New Roman" w:cs="Times New Roman"/>
          <w:kern w:val="0"/>
          <w:sz w:val="28"/>
          <w:szCs w:val="28"/>
          <w:lang w:eastAsia="ru-RU"/>
        </w:rPr>
        <w:tab/>
        <w:t>100%</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отмечено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число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огнестрельных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увеличилось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3 %,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резекции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поводу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онкологического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процесса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выросло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7 %.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период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2006-2011 </w:t>
      </w:r>
      <w:r w:rsidRPr="00770294">
        <w:rPr>
          <w:rFonts w:ascii="Times New Roman" w:eastAsia="Times New Roman" w:hAnsi="Times New Roman" w:cs="Times New Roman" w:hint="eastAsia"/>
          <w:kern w:val="0"/>
          <w:sz w:val="28"/>
          <w:szCs w:val="28"/>
          <w:lang w:eastAsia="ru-RU"/>
        </w:rPr>
        <w:t>гг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1.5 %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наблюдались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авиакатастрофы</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собственных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наблюдений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отмечено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основное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место</w:t>
      </w:r>
      <w:r w:rsidRPr="00770294">
        <w:rPr>
          <w:rFonts w:ascii="Times New Roman" w:eastAsia="Times New Roman" w:hAnsi="Times New Roman" w:cs="Times New Roman"/>
          <w:kern w:val="0"/>
          <w:sz w:val="28"/>
          <w:szCs w:val="28"/>
          <w:lang w:eastAsia="ru-RU"/>
        </w:rPr>
        <w:t xml:space="preserve"> (28%) </w:t>
      </w:r>
      <w:r w:rsidRPr="00770294">
        <w:rPr>
          <w:rFonts w:ascii="Times New Roman" w:eastAsia="Times New Roman" w:hAnsi="Times New Roman" w:cs="Times New Roman" w:hint="eastAsia"/>
          <w:kern w:val="0"/>
          <w:sz w:val="28"/>
          <w:szCs w:val="28"/>
          <w:lang w:eastAsia="ru-RU"/>
        </w:rPr>
        <w:t>занимала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контуров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время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гипофтальм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энофтальм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составили</w:t>
      </w:r>
      <w:r w:rsidRPr="00770294">
        <w:rPr>
          <w:rFonts w:ascii="Times New Roman" w:eastAsia="Times New Roman" w:hAnsi="Times New Roman" w:cs="Times New Roman"/>
          <w:kern w:val="0"/>
          <w:sz w:val="28"/>
          <w:szCs w:val="28"/>
          <w:lang w:eastAsia="ru-RU"/>
        </w:rPr>
        <w:t xml:space="preserve"> 23%. </w:t>
      </w:r>
      <w:r w:rsidRPr="00770294">
        <w:rPr>
          <w:rFonts w:ascii="Times New Roman" w:eastAsia="Times New Roman" w:hAnsi="Times New Roman" w:cs="Times New Roman" w:hint="eastAsia"/>
          <w:kern w:val="0"/>
          <w:sz w:val="28"/>
          <w:szCs w:val="28"/>
          <w:lang w:eastAsia="ru-RU"/>
        </w:rPr>
        <w:t>Анофтальм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100%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наблюдался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группе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выраженными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двух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.8)</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8</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повреждений</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Деформация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контуров</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Гипофтальм</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Энофтальм</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Анофтальм</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Дефект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Ушибы</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I</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ab/>
        <w:t>4</w:t>
      </w:r>
      <w:r w:rsidRPr="00770294">
        <w:rPr>
          <w:rFonts w:ascii="Times New Roman" w:eastAsia="Times New Roman" w:hAnsi="Times New Roman" w:cs="Times New Roman"/>
          <w:kern w:val="0"/>
          <w:sz w:val="28"/>
          <w:szCs w:val="28"/>
          <w:lang w:eastAsia="ru-RU"/>
        </w:rPr>
        <w:tab/>
        <w:t>14</w:t>
      </w:r>
      <w:r w:rsidRPr="00770294">
        <w:rPr>
          <w:rFonts w:ascii="Times New Roman" w:eastAsia="Times New Roman" w:hAnsi="Times New Roman" w:cs="Times New Roman"/>
          <w:kern w:val="0"/>
          <w:sz w:val="28"/>
          <w:szCs w:val="28"/>
          <w:lang w:eastAsia="ru-RU"/>
        </w:rPr>
        <w:tab/>
        <w:t>14</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13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II</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ab/>
        <w:t>29</w:t>
      </w:r>
      <w:r w:rsidRPr="00770294">
        <w:rPr>
          <w:rFonts w:ascii="Times New Roman" w:eastAsia="Times New Roman" w:hAnsi="Times New Roman" w:cs="Times New Roman"/>
          <w:kern w:val="0"/>
          <w:sz w:val="28"/>
          <w:szCs w:val="28"/>
          <w:lang w:eastAsia="ru-RU"/>
        </w:rPr>
        <w:tab/>
        <w:t>29</w:t>
      </w:r>
      <w:r w:rsidRPr="00770294">
        <w:rPr>
          <w:rFonts w:ascii="Times New Roman" w:eastAsia="Times New Roman" w:hAnsi="Times New Roman" w:cs="Times New Roman"/>
          <w:kern w:val="0"/>
          <w:sz w:val="28"/>
          <w:szCs w:val="28"/>
          <w:lang w:eastAsia="ru-RU"/>
        </w:rPr>
        <w:tab/>
        <w:t>29</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9</w:t>
      </w:r>
      <w:r w:rsidRPr="00770294">
        <w:rPr>
          <w:rFonts w:ascii="Times New Roman" w:eastAsia="Times New Roman" w:hAnsi="Times New Roman" w:cs="Times New Roman"/>
          <w:kern w:val="0"/>
          <w:sz w:val="28"/>
          <w:szCs w:val="28"/>
          <w:lang w:eastAsia="ru-RU"/>
        </w:rPr>
        <w:tab/>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III</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ab/>
        <w:t>19</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19</w:t>
      </w:r>
      <w:r w:rsidRPr="00770294">
        <w:rPr>
          <w:rFonts w:ascii="Times New Roman" w:eastAsia="Times New Roman" w:hAnsi="Times New Roman" w:cs="Times New Roman"/>
          <w:kern w:val="0"/>
          <w:sz w:val="28"/>
          <w:szCs w:val="28"/>
          <w:lang w:eastAsia="ru-RU"/>
        </w:rPr>
        <w:tab/>
        <w:t>8</w:t>
      </w:r>
      <w:r w:rsidRPr="00770294">
        <w:rPr>
          <w:rFonts w:ascii="Times New Roman" w:eastAsia="Times New Roman" w:hAnsi="Times New Roman" w:cs="Times New Roman"/>
          <w:kern w:val="0"/>
          <w:sz w:val="28"/>
          <w:szCs w:val="28"/>
          <w:lang w:eastAsia="ru-RU"/>
        </w:rPr>
        <w:tab/>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ИТОГ</w:t>
      </w:r>
      <w:r w:rsidRPr="00770294">
        <w:rPr>
          <w:rFonts w:ascii="Times New Roman" w:eastAsia="Times New Roman" w:hAnsi="Times New Roman" w:cs="Times New Roman"/>
          <w:kern w:val="0"/>
          <w:sz w:val="28"/>
          <w:szCs w:val="28"/>
          <w:lang w:eastAsia="ru-RU"/>
        </w:rPr>
        <w:tab/>
        <w:t>52</w:t>
      </w:r>
      <w:r w:rsidRPr="00770294">
        <w:rPr>
          <w:rFonts w:ascii="Times New Roman" w:eastAsia="Times New Roman" w:hAnsi="Times New Roman" w:cs="Times New Roman"/>
          <w:kern w:val="0"/>
          <w:sz w:val="28"/>
          <w:szCs w:val="28"/>
          <w:lang w:eastAsia="ru-RU"/>
        </w:rPr>
        <w:tab/>
        <w:t>43</w:t>
      </w:r>
      <w:r w:rsidRPr="00770294">
        <w:rPr>
          <w:rFonts w:ascii="Times New Roman" w:eastAsia="Times New Roman" w:hAnsi="Times New Roman" w:cs="Times New Roman"/>
          <w:kern w:val="0"/>
          <w:sz w:val="28"/>
          <w:szCs w:val="28"/>
          <w:lang w:eastAsia="ru-RU"/>
        </w:rPr>
        <w:tab/>
        <w:t>43</w:t>
      </w:r>
      <w:r w:rsidRPr="00770294">
        <w:rPr>
          <w:rFonts w:ascii="Times New Roman" w:eastAsia="Times New Roman" w:hAnsi="Times New Roman" w:cs="Times New Roman"/>
          <w:kern w:val="0"/>
          <w:sz w:val="28"/>
          <w:szCs w:val="28"/>
          <w:lang w:eastAsia="ru-RU"/>
        </w:rPr>
        <w:tab/>
        <w:t>19</w:t>
      </w:r>
      <w:r w:rsidRPr="00770294">
        <w:rPr>
          <w:rFonts w:ascii="Times New Roman" w:eastAsia="Times New Roman" w:hAnsi="Times New Roman" w:cs="Times New Roman"/>
          <w:kern w:val="0"/>
          <w:sz w:val="28"/>
          <w:szCs w:val="28"/>
          <w:lang w:eastAsia="ru-RU"/>
        </w:rPr>
        <w:tab/>
        <w:t>17</w:t>
      </w:r>
      <w:r w:rsidRPr="00770294">
        <w:rPr>
          <w:rFonts w:ascii="Times New Roman" w:eastAsia="Times New Roman" w:hAnsi="Times New Roman" w:cs="Times New Roman"/>
          <w:kern w:val="0"/>
          <w:sz w:val="28"/>
          <w:szCs w:val="28"/>
          <w:lang w:eastAsia="ru-RU"/>
        </w:rPr>
        <w:tab/>
        <w:t>13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зависимости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тяжести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сроков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применялись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различные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манипуляции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 9)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манипуляциям</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Комплекс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манипуляций</w:t>
      </w:r>
      <w:r w:rsidRPr="00770294">
        <w:rPr>
          <w:rFonts w:ascii="Times New Roman" w:eastAsia="Times New Roman" w:hAnsi="Times New Roman" w:cs="Times New Roman"/>
          <w:kern w:val="0"/>
          <w:sz w:val="28"/>
          <w:szCs w:val="28"/>
          <w:lang w:eastAsia="ru-RU"/>
        </w:rPr>
        <w:tab/>
        <w:t>I</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гр</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II</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гр</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III</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гр</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Репозиция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отломков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остеосинтез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правильном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положении</w:t>
      </w:r>
      <w:r w:rsidRPr="00770294">
        <w:rPr>
          <w:rFonts w:ascii="Times New Roman" w:eastAsia="Times New Roman" w:hAnsi="Times New Roman" w:cs="Times New Roman"/>
          <w:kern w:val="0"/>
          <w:sz w:val="28"/>
          <w:szCs w:val="28"/>
          <w:lang w:eastAsia="ru-RU"/>
        </w:rPr>
        <w:tab/>
        <w:t>17</w:t>
      </w:r>
      <w:r w:rsidRPr="00770294">
        <w:rPr>
          <w:rFonts w:ascii="Times New Roman" w:eastAsia="Times New Roman" w:hAnsi="Times New Roman" w:cs="Times New Roman"/>
          <w:kern w:val="0"/>
          <w:sz w:val="28"/>
          <w:szCs w:val="28"/>
          <w:lang w:eastAsia="ru-RU"/>
        </w:rPr>
        <w:tab/>
        <w:t>20</w:t>
      </w:r>
      <w:r w:rsidRPr="00770294">
        <w:rPr>
          <w:rFonts w:ascii="Times New Roman" w:eastAsia="Times New Roman" w:hAnsi="Times New Roman" w:cs="Times New Roman"/>
          <w:kern w:val="0"/>
          <w:sz w:val="28"/>
          <w:szCs w:val="28"/>
          <w:lang w:eastAsia="ru-RU"/>
        </w:rPr>
        <w:tab/>
        <w:t>19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Рефрактура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неправильно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консолидированных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переломов</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20</w:t>
      </w:r>
      <w:r w:rsidRPr="00770294">
        <w:rPr>
          <w:rFonts w:ascii="Times New Roman" w:eastAsia="Times New Roman" w:hAnsi="Times New Roman" w:cs="Times New Roman"/>
          <w:kern w:val="0"/>
          <w:sz w:val="28"/>
          <w:szCs w:val="28"/>
          <w:lang w:eastAsia="ru-RU"/>
        </w:rPr>
        <w:tab/>
        <w:t>6</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Удаление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ранее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установленных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массивных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металлоконструкций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других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инородных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материалов</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8</w:t>
      </w:r>
      <w:r w:rsidRPr="00770294">
        <w:rPr>
          <w:rFonts w:ascii="Times New Roman" w:eastAsia="Times New Roman" w:hAnsi="Times New Roman" w:cs="Times New Roman"/>
          <w:kern w:val="0"/>
          <w:sz w:val="28"/>
          <w:szCs w:val="28"/>
          <w:lang w:eastAsia="ru-RU"/>
        </w:rPr>
        <w:tab/>
        <w:t>4</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индивидуально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lastRenderedPageBreak/>
        <w:t>смоделированных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ab/>
        <w:t>18</w:t>
      </w:r>
      <w:r w:rsidRPr="00770294">
        <w:rPr>
          <w:rFonts w:ascii="Times New Roman" w:eastAsia="Times New Roman" w:hAnsi="Times New Roman" w:cs="Times New Roman"/>
          <w:kern w:val="0"/>
          <w:sz w:val="28"/>
          <w:szCs w:val="28"/>
          <w:lang w:eastAsia="ru-RU"/>
        </w:rPr>
        <w:tab/>
        <w:t>29</w:t>
      </w:r>
      <w:r w:rsidRPr="00770294">
        <w:rPr>
          <w:rFonts w:ascii="Times New Roman" w:eastAsia="Times New Roman" w:hAnsi="Times New Roman" w:cs="Times New Roman"/>
          <w:kern w:val="0"/>
          <w:sz w:val="28"/>
          <w:szCs w:val="28"/>
          <w:lang w:eastAsia="ru-RU"/>
        </w:rPr>
        <w:tab/>
        <w:t>12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Пластика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местными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тканями</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5</w:t>
      </w:r>
      <w:r w:rsidRPr="00770294">
        <w:rPr>
          <w:rFonts w:ascii="Times New Roman" w:eastAsia="Times New Roman" w:hAnsi="Times New Roman" w:cs="Times New Roman"/>
          <w:kern w:val="0"/>
          <w:sz w:val="28"/>
          <w:szCs w:val="28"/>
          <w:lang w:eastAsia="ru-RU"/>
        </w:rPr>
        <w:tab/>
        <w:t>19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Репозиция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целью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гипофтальма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энофтальма</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17</w:t>
      </w:r>
      <w:r w:rsidRPr="00770294">
        <w:rPr>
          <w:rFonts w:ascii="Times New Roman" w:eastAsia="Times New Roman" w:hAnsi="Times New Roman" w:cs="Times New Roman"/>
          <w:kern w:val="0"/>
          <w:sz w:val="28"/>
          <w:szCs w:val="28"/>
          <w:lang w:eastAsia="ru-RU"/>
        </w:rPr>
        <w:tab/>
        <w:t>29</w:t>
      </w:r>
      <w:r w:rsidRPr="00770294">
        <w:rPr>
          <w:rFonts w:ascii="Times New Roman" w:eastAsia="Times New Roman" w:hAnsi="Times New Roman" w:cs="Times New Roman"/>
          <w:kern w:val="0"/>
          <w:sz w:val="28"/>
          <w:szCs w:val="28"/>
          <w:lang w:eastAsia="ru-RU"/>
        </w:rPr>
        <w:tab/>
        <w:t>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Эвисцероэнуклеация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формированием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опорно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двигательной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культи</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Глазное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протезирование</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Установка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внутрикостных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имплантатов</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4</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Эктопротезирование</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w:t>
      </w:r>
      <w:r w:rsidRPr="00770294">
        <w:rPr>
          <w:rFonts w:ascii="Times New Roman" w:eastAsia="Times New Roman" w:hAnsi="Times New Roman" w:cs="Times New Roman"/>
          <w:kern w:val="0"/>
          <w:sz w:val="28"/>
          <w:szCs w:val="28"/>
          <w:lang w:eastAsia="ru-RU"/>
        </w:rPr>
        <w:tab/>
        <w:t>4</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Каждому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одну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госпитализацию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проводилось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соответственно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Наибольшее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госпитализаций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отмечено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III </w:t>
      </w:r>
      <w:r w:rsidRPr="00770294">
        <w:rPr>
          <w:rFonts w:ascii="Times New Roman" w:eastAsia="Times New Roman" w:hAnsi="Times New Roman" w:cs="Times New Roman" w:hint="eastAsia"/>
          <w:kern w:val="0"/>
          <w:sz w:val="28"/>
          <w:szCs w:val="28"/>
          <w:lang w:eastAsia="ru-RU"/>
        </w:rPr>
        <w:t>группе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выраженными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сочетающимися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отмечено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многократных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могут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окончательно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отказаться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различных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камуфлирующих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повязок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факт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расценивался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негативный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 10).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10</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госпитализаций</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госпитализаций</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Процентное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соотношение</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I </w:t>
      </w: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ab/>
        <w:t>20</w:t>
      </w:r>
      <w:r w:rsidRPr="00770294">
        <w:rPr>
          <w:rFonts w:ascii="Times New Roman" w:eastAsia="Times New Roman" w:hAnsi="Times New Roman" w:cs="Times New Roman"/>
          <w:kern w:val="0"/>
          <w:sz w:val="28"/>
          <w:szCs w:val="28"/>
          <w:lang w:eastAsia="ru-RU"/>
        </w:rPr>
        <w:tab/>
        <w:t>20</w:t>
      </w:r>
      <w:r w:rsidRPr="00770294">
        <w:rPr>
          <w:rFonts w:ascii="Times New Roman" w:eastAsia="Times New Roman" w:hAnsi="Times New Roman" w:cs="Times New Roman"/>
          <w:kern w:val="0"/>
          <w:sz w:val="28"/>
          <w:szCs w:val="28"/>
          <w:lang w:eastAsia="ru-RU"/>
        </w:rPr>
        <w:tab/>
        <w:t>21 %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II </w:t>
      </w: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ab/>
        <w:t>29</w:t>
      </w:r>
      <w:r w:rsidRPr="00770294">
        <w:rPr>
          <w:rFonts w:ascii="Times New Roman" w:eastAsia="Times New Roman" w:hAnsi="Times New Roman" w:cs="Times New Roman"/>
          <w:kern w:val="0"/>
          <w:sz w:val="28"/>
          <w:szCs w:val="28"/>
          <w:lang w:eastAsia="ru-RU"/>
        </w:rPr>
        <w:tab/>
        <w:t>35</w:t>
      </w:r>
      <w:r w:rsidRPr="00770294">
        <w:rPr>
          <w:rFonts w:ascii="Times New Roman" w:eastAsia="Times New Roman" w:hAnsi="Times New Roman" w:cs="Times New Roman"/>
          <w:kern w:val="0"/>
          <w:sz w:val="28"/>
          <w:szCs w:val="28"/>
          <w:lang w:eastAsia="ru-RU"/>
        </w:rPr>
        <w:tab/>
        <w:t>36 %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III </w:t>
      </w:r>
      <w:r w:rsidRPr="00770294">
        <w:rPr>
          <w:rFonts w:ascii="Times New Roman" w:eastAsia="Times New Roman" w:hAnsi="Times New Roman" w:cs="Times New Roman" w:hint="eastAsia"/>
          <w:kern w:val="0"/>
          <w:sz w:val="28"/>
          <w:szCs w:val="28"/>
          <w:lang w:eastAsia="ru-RU"/>
        </w:rPr>
        <w:t>группа</w:t>
      </w:r>
      <w:r w:rsidRPr="00770294">
        <w:rPr>
          <w:rFonts w:ascii="Times New Roman" w:eastAsia="Times New Roman" w:hAnsi="Times New Roman" w:cs="Times New Roman"/>
          <w:kern w:val="0"/>
          <w:sz w:val="28"/>
          <w:szCs w:val="28"/>
          <w:lang w:eastAsia="ru-RU"/>
        </w:rPr>
        <w:tab/>
        <w:t>19</w:t>
      </w:r>
      <w:r w:rsidRPr="00770294">
        <w:rPr>
          <w:rFonts w:ascii="Times New Roman" w:eastAsia="Times New Roman" w:hAnsi="Times New Roman" w:cs="Times New Roman"/>
          <w:kern w:val="0"/>
          <w:sz w:val="28"/>
          <w:szCs w:val="28"/>
          <w:lang w:eastAsia="ru-RU"/>
        </w:rPr>
        <w:tab/>
        <w:t>41</w:t>
      </w:r>
      <w:r w:rsidRPr="00770294">
        <w:rPr>
          <w:rFonts w:ascii="Times New Roman" w:eastAsia="Times New Roman" w:hAnsi="Times New Roman" w:cs="Times New Roman"/>
          <w:kern w:val="0"/>
          <w:sz w:val="28"/>
          <w:szCs w:val="28"/>
          <w:lang w:eastAsia="ru-RU"/>
        </w:rPr>
        <w:tab/>
        <w:t>43 %</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сочетающейся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утратой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вспомогательных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элементов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наилучшие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эктопротезирования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фиксацией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внутрикостные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имплантаты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составило</w:t>
      </w:r>
      <w:r w:rsidRPr="00770294">
        <w:rPr>
          <w:rFonts w:ascii="Times New Roman" w:eastAsia="Times New Roman" w:hAnsi="Times New Roman" w:cs="Times New Roman"/>
          <w:kern w:val="0"/>
          <w:sz w:val="28"/>
          <w:szCs w:val="28"/>
          <w:lang w:eastAsia="ru-RU"/>
        </w:rPr>
        <w:t xml:space="preserve"> 5.9%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 11).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11</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виду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оказанного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Вид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оказанного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Количество</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Проценты</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скелета</w:t>
      </w:r>
      <w:r w:rsidRPr="00770294">
        <w:rPr>
          <w:rFonts w:ascii="Times New Roman" w:eastAsia="Times New Roman" w:hAnsi="Times New Roman" w:cs="Times New Roman"/>
          <w:kern w:val="0"/>
          <w:sz w:val="28"/>
          <w:szCs w:val="28"/>
          <w:lang w:eastAsia="ru-RU"/>
        </w:rPr>
        <w:tab/>
        <w:t>24</w:t>
      </w:r>
      <w:r w:rsidRPr="00770294">
        <w:rPr>
          <w:rFonts w:ascii="Times New Roman" w:eastAsia="Times New Roman" w:hAnsi="Times New Roman" w:cs="Times New Roman"/>
          <w:kern w:val="0"/>
          <w:sz w:val="28"/>
          <w:szCs w:val="28"/>
          <w:lang w:eastAsia="ru-RU"/>
        </w:rPr>
        <w:tab/>
        <w:t>35,2 %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скелета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мягких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тканей</w:t>
      </w:r>
      <w:r w:rsidRPr="00770294">
        <w:rPr>
          <w:rFonts w:ascii="Times New Roman" w:eastAsia="Times New Roman" w:hAnsi="Times New Roman" w:cs="Times New Roman"/>
          <w:kern w:val="0"/>
          <w:sz w:val="28"/>
          <w:szCs w:val="28"/>
          <w:lang w:eastAsia="ru-RU"/>
        </w:rPr>
        <w:tab/>
        <w:t>37</w:t>
      </w:r>
      <w:r w:rsidRPr="00770294">
        <w:rPr>
          <w:rFonts w:ascii="Times New Roman" w:eastAsia="Times New Roman" w:hAnsi="Times New Roman" w:cs="Times New Roman"/>
          <w:kern w:val="0"/>
          <w:sz w:val="28"/>
          <w:szCs w:val="28"/>
          <w:lang w:eastAsia="ru-RU"/>
        </w:rPr>
        <w:tab/>
        <w:t>54,4 %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Эктопротезирование</w:t>
      </w:r>
      <w:r w:rsidRPr="00770294">
        <w:rPr>
          <w:rFonts w:ascii="Times New Roman" w:eastAsia="Times New Roman" w:hAnsi="Times New Roman" w:cs="Times New Roman"/>
          <w:kern w:val="0"/>
          <w:sz w:val="28"/>
          <w:szCs w:val="28"/>
          <w:lang w:eastAsia="ru-RU"/>
        </w:rPr>
        <w:tab/>
        <w:t>4</w:t>
      </w:r>
      <w:r w:rsidRPr="00770294">
        <w:rPr>
          <w:rFonts w:ascii="Times New Roman" w:eastAsia="Times New Roman" w:hAnsi="Times New Roman" w:cs="Times New Roman"/>
          <w:kern w:val="0"/>
          <w:sz w:val="28"/>
          <w:szCs w:val="28"/>
          <w:lang w:eastAsia="ru-RU"/>
        </w:rPr>
        <w:tab/>
        <w:t>5,9 %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Без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ab/>
        <w:t>3</w:t>
      </w:r>
      <w:r w:rsidRPr="00770294">
        <w:rPr>
          <w:rFonts w:ascii="Times New Roman" w:eastAsia="Times New Roman" w:hAnsi="Times New Roman" w:cs="Times New Roman"/>
          <w:kern w:val="0"/>
          <w:sz w:val="28"/>
          <w:szCs w:val="28"/>
          <w:lang w:eastAsia="ru-RU"/>
        </w:rPr>
        <w:tab/>
        <w:t>4,5 %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Итого</w:t>
      </w:r>
      <w:r w:rsidRPr="00770294">
        <w:rPr>
          <w:rFonts w:ascii="Times New Roman" w:eastAsia="Times New Roman" w:hAnsi="Times New Roman" w:cs="Times New Roman"/>
          <w:kern w:val="0"/>
          <w:sz w:val="28"/>
          <w:szCs w:val="28"/>
          <w:lang w:eastAsia="ru-RU"/>
        </w:rPr>
        <w:tab/>
        <w:t>68</w:t>
      </w:r>
      <w:r w:rsidRPr="00770294">
        <w:rPr>
          <w:rFonts w:ascii="Times New Roman" w:eastAsia="Times New Roman" w:hAnsi="Times New Roman" w:cs="Times New Roman"/>
          <w:kern w:val="0"/>
          <w:sz w:val="28"/>
          <w:szCs w:val="28"/>
          <w:lang w:eastAsia="ru-RU"/>
        </w:rPr>
        <w:tab/>
        <w:t>100 %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Разработан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ряд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показаний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трансконъюнктивального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ПТД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СГК</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Изолированные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медиальной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взрывные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типу</w:t>
      </w:r>
      <w:r w:rsidRPr="00770294">
        <w:rPr>
          <w:rFonts w:ascii="Times New Roman" w:eastAsia="Times New Roman" w:hAnsi="Times New Roman" w:cs="Times New Roman"/>
          <w:kern w:val="0"/>
          <w:sz w:val="28"/>
          <w:szCs w:val="28"/>
          <w:lang w:eastAsia="ru-RU"/>
        </w:rPr>
        <w:t xml:space="preserve"> blow out.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Свежие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мелкооскольчатые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скулоорбитального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верхнему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веку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внутриротового</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ПТД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неярко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выраженной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когда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планируется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типу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контурной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пластики</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свода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черепа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разработан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обратный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коронарному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разреза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проходила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виде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обратной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дуги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теменной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разрез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показан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теменной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андрогенетической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алопецией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Установлено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разрез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рубцовая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проходила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границы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имеющихся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волос</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качестве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донорской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дополнительно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ветвь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Посредством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ретромолярного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производился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монокортикального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наружной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поверхности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ветви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челюсти</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выполнении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трансконъюнктивального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100%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зависимости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возрастной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категории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укорочение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наблюдалось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Самым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часто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используемым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25 % (44)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выявлен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внутриротовой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.12)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12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Распределение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доступам</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Транс</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конъюнк</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Подреснич</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ный</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верх</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Веку</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Внутри</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рот</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Ретро</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моляр</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Коронар</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Обрат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Коронар</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стар</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рубцам</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I</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гр</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11</w:t>
      </w:r>
      <w:r w:rsidRPr="00770294">
        <w:rPr>
          <w:rFonts w:ascii="Times New Roman" w:eastAsia="Times New Roman" w:hAnsi="Times New Roman" w:cs="Times New Roman"/>
          <w:kern w:val="0"/>
          <w:sz w:val="28"/>
          <w:szCs w:val="28"/>
          <w:lang w:eastAsia="ru-RU"/>
        </w:rPr>
        <w:tab/>
        <w:t>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ab/>
        <w:t xml:space="preserve"> 15</w:t>
      </w:r>
      <w:r w:rsidRPr="00770294">
        <w:rPr>
          <w:rFonts w:ascii="Times New Roman" w:eastAsia="Times New Roman" w:hAnsi="Times New Roman" w:cs="Times New Roman"/>
          <w:kern w:val="0"/>
          <w:sz w:val="28"/>
          <w:szCs w:val="28"/>
          <w:lang w:eastAsia="ru-RU"/>
        </w:rPr>
        <w:tab/>
        <w:t xml:space="preserve"> 12</w:t>
      </w:r>
      <w:r w:rsidRPr="00770294">
        <w:rPr>
          <w:rFonts w:ascii="Times New Roman" w:eastAsia="Times New Roman" w:hAnsi="Times New Roman" w:cs="Times New Roman"/>
          <w:kern w:val="0"/>
          <w:sz w:val="28"/>
          <w:szCs w:val="28"/>
          <w:lang w:eastAsia="ru-RU"/>
        </w:rPr>
        <w:tab/>
        <w:t xml:space="preserve">8 </w:t>
      </w:r>
      <w:r w:rsidRPr="00770294">
        <w:rPr>
          <w:rFonts w:ascii="Times New Roman" w:eastAsia="Times New Roman" w:hAnsi="Times New Roman" w:cs="Times New Roman"/>
          <w:kern w:val="0"/>
          <w:sz w:val="28"/>
          <w:szCs w:val="28"/>
          <w:lang w:eastAsia="ru-RU"/>
        </w:rPr>
        <w:tab/>
        <w:t>__</w:t>
      </w:r>
      <w:r w:rsidRPr="00770294">
        <w:rPr>
          <w:rFonts w:ascii="Times New Roman" w:eastAsia="Times New Roman" w:hAnsi="Times New Roman" w:cs="Times New Roman"/>
          <w:kern w:val="0"/>
          <w:sz w:val="28"/>
          <w:szCs w:val="28"/>
          <w:lang w:eastAsia="ru-RU"/>
        </w:rPr>
        <w:tab/>
        <w:t>6</w:t>
      </w:r>
      <w:r w:rsidRPr="00770294">
        <w:rPr>
          <w:rFonts w:ascii="Times New Roman" w:eastAsia="Times New Roman" w:hAnsi="Times New Roman" w:cs="Times New Roman"/>
          <w:kern w:val="0"/>
          <w:sz w:val="28"/>
          <w:szCs w:val="28"/>
          <w:lang w:eastAsia="ru-RU"/>
        </w:rPr>
        <w:tab/>
        <w:t>__</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II</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гр</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__</w:t>
      </w:r>
      <w:r w:rsidRPr="00770294">
        <w:rPr>
          <w:rFonts w:ascii="Times New Roman" w:eastAsia="Times New Roman" w:hAnsi="Times New Roman" w:cs="Times New Roman"/>
          <w:kern w:val="0"/>
          <w:sz w:val="28"/>
          <w:szCs w:val="28"/>
          <w:lang w:eastAsia="ru-RU"/>
        </w:rPr>
        <w:tab/>
        <w:t>23</w:t>
      </w:r>
      <w:r w:rsidRPr="00770294">
        <w:rPr>
          <w:rFonts w:ascii="Times New Roman" w:eastAsia="Times New Roman" w:hAnsi="Times New Roman" w:cs="Times New Roman"/>
          <w:kern w:val="0"/>
          <w:sz w:val="28"/>
          <w:szCs w:val="28"/>
          <w:lang w:eastAsia="ru-RU"/>
        </w:rPr>
        <w:tab/>
        <w:t>__</w:t>
      </w:r>
      <w:r w:rsidRPr="00770294">
        <w:rPr>
          <w:rFonts w:ascii="Times New Roman" w:eastAsia="Times New Roman" w:hAnsi="Times New Roman" w:cs="Times New Roman"/>
          <w:kern w:val="0"/>
          <w:sz w:val="28"/>
          <w:szCs w:val="28"/>
          <w:lang w:eastAsia="ru-RU"/>
        </w:rPr>
        <w:tab/>
        <w:t>22</w:t>
      </w:r>
      <w:r w:rsidRPr="00770294">
        <w:rPr>
          <w:rFonts w:ascii="Times New Roman" w:eastAsia="Times New Roman" w:hAnsi="Times New Roman" w:cs="Times New Roman"/>
          <w:kern w:val="0"/>
          <w:sz w:val="28"/>
          <w:szCs w:val="28"/>
          <w:lang w:eastAsia="ru-RU"/>
        </w:rPr>
        <w:tab/>
        <w:t>__</w:t>
      </w:r>
      <w:r w:rsidRPr="00770294">
        <w:rPr>
          <w:rFonts w:ascii="Times New Roman" w:eastAsia="Times New Roman" w:hAnsi="Times New Roman" w:cs="Times New Roman"/>
          <w:kern w:val="0"/>
          <w:sz w:val="28"/>
          <w:szCs w:val="28"/>
          <w:lang w:eastAsia="ru-RU"/>
        </w:rPr>
        <w:tab/>
        <w:t>25</w:t>
      </w:r>
      <w:r w:rsidRPr="00770294">
        <w:rPr>
          <w:rFonts w:ascii="Times New Roman" w:eastAsia="Times New Roman" w:hAnsi="Times New Roman" w:cs="Times New Roman"/>
          <w:kern w:val="0"/>
          <w:sz w:val="28"/>
          <w:szCs w:val="28"/>
          <w:lang w:eastAsia="ru-RU"/>
        </w:rPr>
        <w:tab/>
        <w:t>4</w:t>
      </w:r>
      <w:r w:rsidRPr="00770294">
        <w:rPr>
          <w:rFonts w:ascii="Times New Roman" w:eastAsia="Times New Roman" w:hAnsi="Times New Roman" w:cs="Times New Roman"/>
          <w:kern w:val="0"/>
          <w:sz w:val="28"/>
          <w:szCs w:val="28"/>
          <w:lang w:eastAsia="ru-RU"/>
        </w:rPr>
        <w:tab/>
        <w:t>6</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III</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гр</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__</w:t>
      </w:r>
      <w:r w:rsidRPr="00770294">
        <w:rPr>
          <w:rFonts w:ascii="Times New Roman" w:eastAsia="Times New Roman" w:hAnsi="Times New Roman" w:cs="Times New Roman"/>
          <w:kern w:val="0"/>
          <w:sz w:val="28"/>
          <w:szCs w:val="28"/>
          <w:lang w:eastAsia="ru-RU"/>
        </w:rPr>
        <w:tab/>
        <w:t>8</w:t>
      </w:r>
      <w:r w:rsidRPr="00770294">
        <w:rPr>
          <w:rFonts w:ascii="Times New Roman" w:eastAsia="Times New Roman" w:hAnsi="Times New Roman" w:cs="Times New Roman"/>
          <w:kern w:val="0"/>
          <w:sz w:val="28"/>
          <w:szCs w:val="28"/>
          <w:lang w:eastAsia="ru-RU"/>
        </w:rPr>
        <w:tab/>
        <w:t>__</w:t>
      </w:r>
      <w:r w:rsidRPr="00770294">
        <w:rPr>
          <w:rFonts w:ascii="Times New Roman" w:eastAsia="Times New Roman" w:hAnsi="Times New Roman" w:cs="Times New Roman"/>
          <w:kern w:val="0"/>
          <w:sz w:val="28"/>
          <w:szCs w:val="28"/>
          <w:lang w:eastAsia="ru-RU"/>
        </w:rPr>
        <w:tab/>
        <w:t>10</w:t>
      </w:r>
      <w:r w:rsidRPr="00770294">
        <w:rPr>
          <w:rFonts w:ascii="Times New Roman" w:eastAsia="Times New Roman" w:hAnsi="Times New Roman" w:cs="Times New Roman"/>
          <w:kern w:val="0"/>
          <w:sz w:val="28"/>
          <w:szCs w:val="28"/>
          <w:lang w:eastAsia="ru-RU"/>
        </w:rPr>
        <w:tab/>
        <w:t>__</w:t>
      </w:r>
      <w:r w:rsidRPr="00770294">
        <w:rPr>
          <w:rFonts w:ascii="Times New Roman" w:eastAsia="Times New Roman" w:hAnsi="Times New Roman" w:cs="Times New Roman"/>
          <w:kern w:val="0"/>
          <w:sz w:val="28"/>
          <w:szCs w:val="28"/>
          <w:lang w:eastAsia="ru-RU"/>
        </w:rPr>
        <w:tab/>
        <w:t>9</w:t>
      </w:r>
      <w:r w:rsidRPr="00770294">
        <w:rPr>
          <w:rFonts w:ascii="Times New Roman" w:eastAsia="Times New Roman" w:hAnsi="Times New Roman" w:cs="Times New Roman"/>
          <w:kern w:val="0"/>
          <w:sz w:val="28"/>
          <w:szCs w:val="28"/>
          <w:lang w:eastAsia="ru-RU"/>
        </w:rPr>
        <w:tab/>
        <w:t>2</w:t>
      </w:r>
      <w:r w:rsidRPr="00770294">
        <w:rPr>
          <w:rFonts w:ascii="Times New Roman" w:eastAsia="Times New Roman" w:hAnsi="Times New Roman" w:cs="Times New Roman"/>
          <w:kern w:val="0"/>
          <w:sz w:val="28"/>
          <w:szCs w:val="28"/>
          <w:lang w:eastAsia="ru-RU"/>
        </w:rPr>
        <w:tab/>
        <w:t>3</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Итог</w:t>
      </w:r>
      <w:r w:rsidRPr="00770294">
        <w:rPr>
          <w:rFonts w:ascii="Times New Roman" w:eastAsia="Times New Roman" w:hAnsi="Times New Roman" w:cs="Times New Roman"/>
          <w:kern w:val="0"/>
          <w:sz w:val="28"/>
          <w:szCs w:val="28"/>
          <w:lang w:eastAsia="ru-RU"/>
        </w:rPr>
        <w:tab/>
        <w:t>11</w:t>
      </w:r>
      <w:r w:rsidRPr="00770294">
        <w:rPr>
          <w:rFonts w:ascii="Times New Roman" w:eastAsia="Times New Roman" w:hAnsi="Times New Roman" w:cs="Times New Roman"/>
          <w:kern w:val="0"/>
          <w:sz w:val="28"/>
          <w:szCs w:val="28"/>
          <w:lang w:eastAsia="ru-RU"/>
        </w:rPr>
        <w:tab/>
        <w:t>40</w:t>
      </w:r>
      <w:r w:rsidRPr="00770294">
        <w:rPr>
          <w:rFonts w:ascii="Times New Roman" w:eastAsia="Times New Roman" w:hAnsi="Times New Roman" w:cs="Times New Roman"/>
          <w:kern w:val="0"/>
          <w:sz w:val="28"/>
          <w:szCs w:val="28"/>
          <w:lang w:eastAsia="ru-RU"/>
        </w:rPr>
        <w:tab/>
        <w:t>15</w:t>
      </w:r>
      <w:r w:rsidRPr="00770294">
        <w:rPr>
          <w:rFonts w:ascii="Times New Roman" w:eastAsia="Times New Roman" w:hAnsi="Times New Roman" w:cs="Times New Roman"/>
          <w:kern w:val="0"/>
          <w:sz w:val="28"/>
          <w:szCs w:val="28"/>
          <w:lang w:eastAsia="ru-RU"/>
        </w:rPr>
        <w:tab/>
        <w:t>44</w:t>
      </w:r>
      <w:r w:rsidRPr="00770294">
        <w:rPr>
          <w:rFonts w:ascii="Times New Roman" w:eastAsia="Times New Roman" w:hAnsi="Times New Roman" w:cs="Times New Roman"/>
          <w:kern w:val="0"/>
          <w:sz w:val="28"/>
          <w:szCs w:val="28"/>
          <w:lang w:eastAsia="ru-RU"/>
        </w:rPr>
        <w:tab/>
        <w:t>8</w:t>
      </w:r>
      <w:r w:rsidRPr="00770294">
        <w:rPr>
          <w:rFonts w:ascii="Times New Roman" w:eastAsia="Times New Roman" w:hAnsi="Times New Roman" w:cs="Times New Roman"/>
          <w:kern w:val="0"/>
          <w:sz w:val="28"/>
          <w:szCs w:val="28"/>
          <w:lang w:eastAsia="ru-RU"/>
        </w:rPr>
        <w:tab/>
        <w:t>34</w:t>
      </w:r>
      <w:r w:rsidRPr="00770294">
        <w:rPr>
          <w:rFonts w:ascii="Times New Roman" w:eastAsia="Times New Roman" w:hAnsi="Times New Roman" w:cs="Times New Roman"/>
          <w:kern w:val="0"/>
          <w:sz w:val="28"/>
          <w:szCs w:val="28"/>
          <w:lang w:eastAsia="ru-RU"/>
        </w:rPr>
        <w:tab/>
        <w:t>12</w:t>
      </w:r>
      <w:r w:rsidRPr="00770294">
        <w:rPr>
          <w:rFonts w:ascii="Times New Roman" w:eastAsia="Times New Roman" w:hAnsi="Times New Roman" w:cs="Times New Roman"/>
          <w:kern w:val="0"/>
          <w:sz w:val="28"/>
          <w:szCs w:val="28"/>
          <w:lang w:eastAsia="ru-RU"/>
        </w:rPr>
        <w:tab/>
        <w:t>9</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kern w:val="0"/>
          <w:sz w:val="28"/>
          <w:szCs w:val="28"/>
          <w:lang w:eastAsia="ru-RU"/>
        </w:rPr>
        <w:tab/>
        <w:t>6 %</w:t>
      </w:r>
      <w:r w:rsidRPr="00770294">
        <w:rPr>
          <w:rFonts w:ascii="Times New Roman" w:eastAsia="Times New Roman" w:hAnsi="Times New Roman" w:cs="Times New Roman"/>
          <w:kern w:val="0"/>
          <w:sz w:val="28"/>
          <w:szCs w:val="28"/>
          <w:lang w:eastAsia="ru-RU"/>
        </w:rPr>
        <w:tab/>
        <w:t>23 %</w:t>
      </w:r>
      <w:r w:rsidRPr="00770294">
        <w:rPr>
          <w:rFonts w:ascii="Times New Roman" w:eastAsia="Times New Roman" w:hAnsi="Times New Roman" w:cs="Times New Roman"/>
          <w:kern w:val="0"/>
          <w:sz w:val="28"/>
          <w:szCs w:val="28"/>
          <w:lang w:eastAsia="ru-RU"/>
        </w:rPr>
        <w:tab/>
        <w:t>9 %</w:t>
      </w:r>
      <w:r w:rsidRPr="00770294">
        <w:rPr>
          <w:rFonts w:ascii="Times New Roman" w:eastAsia="Times New Roman" w:hAnsi="Times New Roman" w:cs="Times New Roman"/>
          <w:kern w:val="0"/>
          <w:sz w:val="28"/>
          <w:szCs w:val="28"/>
          <w:lang w:eastAsia="ru-RU"/>
        </w:rPr>
        <w:tab/>
        <w:t>25 %</w:t>
      </w:r>
      <w:r w:rsidRPr="00770294">
        <w:rPr>
          <w:rFonts w:ascii="Times New Roman" w:eastAsia="Times New Roman" w:hAnsi="Times New Roman" w:cs="Times New Roman"/>
          <w:kern w:val="0"/>
          <w:sz w:val="28"/>
          <w:szCs w:val="28"/>
          <w:lang w:eastAsia="ru-RU"/>
        </w:rPr>
        <w:tab/>
        <w:t>5 %</w:t>
      </w:r>
      <w:r w:rsidRPr="00770294">
        <w:rPr>
          <w:rFonts w:ascii="Times New Roman" w:eastAsia="Times New Roman" w:hAnsi="Times New Roman" w:cs="Times New Roman"/>
          <w:kern w:val="0"/>
          <w:sz w:val="28"/>
          <w:szCs w:val="28"/>
          <w:lang w:eastAsia="ru-RU"/>
        </w:rPr>
        <w:tab/>
        <w:t>20 %</w:t>
      </w:r>
      <w:r w:rsidRPr="00770294">
        <w:rPr>
          <w:rFonts w:ascii="Times New Roman" w:eastAsia="Times New Roman" w:hAnsi="Times New Roman" w:cs="Times New Roman"/>
          <w:kern w:val="0"/>
          <w:sz w:val="28"/>
          <w:szCs w:val="28"/>
          <w:lang w:eastAsia="ru-RU"/>
        </w:rPr>
        <w:tab/>
        <w:t>7 %</w:t>
      </w:r>
      <w:r w:rsidRPr="00770294">
        <w:rPr>
          <w:rFonts w:ascii="Times New Roman" w:eastAsia="Times New Roman" w:hAnsi="Times New Roman" w:cs="Times New Roman"/>
          <w:kern w:val="0"/>
          <w:sz w:val="28"/>
          <w:szCs w:val="28"/>
          <w:lang w:eastAsia="ru-RU"/>
        </w:rPr>
        <w:tab/>
        <w:t>5 %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основании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проведённых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разработан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алгоритм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оперативного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табл</w:t>
      </w:r>
      <w:r w:rsidRPr="00770294">
        <w:rPr>
          <w:rFonts w:ascii="Times New Roman" w:eastAsia="Times New Roman" w:hAnsi="Times New Roman" w:cs="Times New Roman"/>
          <w:kern w:val="0"/>
          <w:sz w:val="28"/>
          <w:szCs w:val="28"/>
          <w:lang w:eastAsia="ru-RU"/>
        </w:rPr>
        <w:t xml:space="preserve">. 13)                       </w:t>
      </w:r>
      <w:r w:rsidRPr="00770294">
        <w:rPr>
          <w:rFonts w:ascii="Times New Roman" w:eastAsia="Times New Roman" w:hAnsi="Times New Roman" w:cs="Times New Roman" w:hint="eastAsia"/>
          <w:kern w:val="0"/>
          <w:sz w:val="28"/>
          <w:szCs w:val="28"/>
          <w:lang w:eastAsia="ru-RU"/>
        </w:rPr>
        <w:t>Таблица</w:t>
      </w:r>
      <w:r w:rsidRPr="00770294">
        <w:rPr>
          <w:rFonts w:ascii="Times New Roman" w:eastAsia="Times New Roman" w:hAnsi="Times New Roman" w:cs="Times New Roman"/>
          <w:kern w:val="0"/>
          <w:sz w:val="28"/>
          <w:szCs w:val="28"/>
          <w:lang w:eastAsia="ru-RU"/>
        </w:rPr>
        <w:t xml:space="preserve"> 13.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Алгоритм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оперативного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средней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Опыт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выполнения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работы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интраоперационных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стереолитографических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показал</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абсолютно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точное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соответствие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виртуально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выполненной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мониторе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интраоперационной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картине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100%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смоделированные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соответствовали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устраняемых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Рис</w:t>
      </w:r>
      <w:r w:rsidRPr="00770294">
        <w:rPr>
          <w:rFonts w:ascii="Times New Roman" w:eastAsia="Times New Roman" w:hAnsi="Times New Roman" w:cs="Times New Roman"/>
          <w:kern w:val="0"/>
          <w:sz w:val="28"/>
          <w:szCs w:val="28"/>
          <w:lang w:eastAsia="ru-RU"/>
        </w:rPr>
        <w:t xml:space="preserve">. 1).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Рис</w:t>
      </w:r>
      <w:r w:rsidRPr="00770294">
        <w:rPr>
          <w:rFonts w:ascii="Times New Roman" w:eastAsia="Times New Roman" w:hAnsi="Times New Roman" w:cs="Times New Roman"/>
          <w:kern w:val="0"/>
          <w:sz w:val="28"/>
          <w:szCs w:val="28"/>
          <w:lang w:eastAsia="ru-RU"/>
        </w:rPr>
        <w:t xml:space="preserve">. 1 </w:t>
      </w:r>
      <w:r w:rsidRPr="00770294">
        <w:rPr>
          <w:rFonts w:ascii="Times New Roman" w:eastAsia="Times New Roman" w:hAnsi="Times New Roman" w:cs="Times New Roman" w:hint="eastAsia"/>
          <w:kern w:val="0"/>
          <w:sz w:val="28"/>
          <w:szCs w:val="28"/>
          <w:lang w:eastAsia="ru-RU"/>
        </w:rPr>
        <w:t>Планирование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оперативного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трехмерная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скелета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симметризации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проектирование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интраоперационных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готовые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смоделированные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стереолиторафическим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контрольная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трехмерная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поврежденного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образом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оперативного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средней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lastRenderedPageBreak/>
        <w:t>применением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позволяет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стереолитографические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интраоперационные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реализованные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3D </w:t>
      </w:r>
      <w:r w:rsidRPr="00770294">
        <w:rPr>
          <w:rFonts w:ascii="Times New Roman" w:eastAsia="Times New Roman" w:hAnsi="Times New Roman" w:cs="Times New Roman" w:hint="eastAsia"/>
          <w:kern w:val="0"/>
          <w:sz w:val="28"/>
          <w:szCs w:val="28"/>
          <w:lang w:eastAsia="ru-RU"/>
        </w:rPr>
        <w:t>принтере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смоделированные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точно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повторяют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естественную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анатомическую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кривизну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устанавливаются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соответствии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топографической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поверхностью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реципиентной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методика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способствует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сокращению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времени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оперативного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30%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увеличивает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точность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реализации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трансконъюнктивального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случаях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острой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одной</w:t>
      </w:r>
      <w:r w:rsidRPr="00770294">
        <w:rPr>
          <w:rFonts w:ascii="Times New Roman" w:eastAsia="Times New Roman" w:hAnsi="Times New Roman" w:cs="Times New Roman"/>
          <w:kern w:val="0"/>
          <w:sz w:val="28"/>
          <w:szCs w:val="28"/>
          <w:lang w:eastAsia="ru-RU"/>
        </w:rPr>
        <w:t xml:space="preserve"> (blow out)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двух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либо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сопровождающиеся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энофтальмом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даёт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хороший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отмечается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сокращение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сроков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реабилитации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50 %.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нашем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примере</w:t>
      </w:r>
      <w:r w:rsidRPr="00770294">
        <w:rPr>
          <w:rFonts w:ascii="Times New Roman" w:eastAsia="Times New Roman" w:hAnsi="Times New Roman" w:cs="Times New Roman"/>
          <w:kern w:val="0"/>
          <w:sz w:val="28"/>
          <w:szCs w:val="28"/>
          <w:lang w:eastAsia="ru-RU"/>
        </w:rPr>
        <w:t xml:space="preserve"> I-</w:t>
      </w:r>
      <w:r w:rsidRPr="00770294">
        <w:rPr>
          <w:rFonts w:ascii="Times New Roman" w:eastAsia="Times New Roman" w:hAnsi="Times New Roman" w:cs="Times New Roman" w:hint="eastAsia"/>
          <w:kern w:val="0"/>
          <w:sz w:val="28"/>
          <w:szCs w:val="28"/>
          <w:lang w:eastAsia="ru-RU"/>
        </w:rPr>
        <w:t>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группы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убедились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широкое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внедрение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практику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оправдано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показано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определённых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видах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Главным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преимуществом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трансконъюнктивального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отсутствие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осложнений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выворот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снижение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тонуса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обнажением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склеры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отличие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других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существующих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малоинвазивность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эстетичность</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Проведён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анализ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архивного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отдалённых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интраоперационных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стереолитографических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без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25 %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(6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18), </w:t>
      </w:r>
      <w:r w:rsidRPr="00770294">
        <w:rPr>
          <w:rFonts w:ascii="Times New Roman" w:eastAsia="Times New Roman" w:hAnsi="Times New Roman" w:cs="Times New Roman" w:hint="eastAsia"/>
          <w:kern w:val="0"/>
          <w:sz w:val="28"/>
          <w:szCs w:val="28"/>
          <w:lang w:eastAsia="ru-RU"/>
        </w:rPr>
        <w:t>когда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использовались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повторно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обращались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жалобами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неполное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энофтальма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11 % </w:t>
      </w:r>
      <w:r w:rsidRPr="00770294">
        <w:rPr>
          <w:rFonts w:ascii="Times New Roman" w:eastAsia="Times New Roman" w:hAnsi="Times New Roman" w:cs="Times New Roman" w:hint="eastAsia"/>
          <w:kern w:val="0"/>
          <w:sz w:val="28"/>
          <w:szCs w:val="28"/>
          <w:lang w:eastAsia="ru-RU"/>
        </w:rPr>
        <w:t>случаяев</w:t>
      </w:r>
      <w:r w:rsidRPr="00770294">
        <w:rPr>
          <w:rFonts w:ascii="Times New Roman" w:eastAsia="Times New Roman" w:hAnsi="Times New Roman" w:cs="Times New Roman"/>
          <w:kern w:val="0"/>
          <w:sz w:val="28"/>
          <w:szCs w:val="28"/>
          <w:lang w:eastAsia="ru-RU"/>
        </w:rPr>
        <w:t xml:space="preserve"> (2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18), </w:t>
      </w:r>
      <w:r w:rsidRPr="00770294">
        <w:rPr>
          <w:rFonts w:ascii="Times New Roman" w:eastAsia="Times New Roman" w:hAnsi="Times New Roman" w:cs="Times New Roman" w:hint="eastAsia"/>
          <w:kern w:val="0"/>
          <w:sz w:val="28"/>
          <w:szCs w:val="28"/>
          <w:lang w:eastAsia="ru-RU"/>
        </w:rPr>
        <w:t>предъявили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жалобы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чрезмерное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выдвижение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экзофтальм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нашем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оперированных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интраоперационных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стереолитографических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5 % (3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65) </w:t>
      </w:r>
      <w:r w:rsidRPr="00770294">
        <w:rPr>
          <w:rFonts w:ascii="Times New Roman" w:eastAsia="Times New Roman" w:hAnsi="Times New Roman" w:cs="Times New Roman" w:hint="eastAsia"/>
          <w:kern w:val="0"/>
          <w:sz w:val="28"/>
          <w:szCs w:val="28"/>
          <w:lang w:eastAsia="ru-RU"/>
        </w:rPr>
        <w:t>случаях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потребовалось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повторное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остаточного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энофтальма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1,5 % </w:t>
      </w:r>
      <w:r w:rsidRPr="00770294">
        <w:rPr>
          <w:rFonts w:ascii="Times New Roman" w:eastAsia="Times New Roman" w:hAnsi="Times New Roman" w:cs="Times New Roman" w:hint="eastAsia"/>
          <w:kern w:val="0"/>
          <w:sz w:val="28"/>
          <w:szCs w:val="28"/>
          <w:lang w:eastAsia="ru-RU"/>
        </w:rPr>
        <w:t>случаев</w:t>
      </w:r>
      <w:r w:rsidRPr="00770294">
        <w:rPr>
          <w:rFonts w:ascii="Times New Roman" w:eastAsia="Times New Roman" w:hAnsi="Times New Roman" w:cs="Times New Roman"/>
          <w:kern w:val="0"/>
          <w:sz w:val="28"/>
          <w:szCs w:val="28"/>
          <w:lang w:eastAsia="ru-RU"/>
        </w:rPr>
        <w:t xml:space="preserve"> (1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65) </w:t>
      </w:r>
      <w:r w:rsidRPr="00770294">
        <w:rPr>
          <w:rFonts w:ascii="Times New Roman" w:eastAsia="Times New Roman" w:hAnsi="Times New Roman" w:cs="Times New Roman" w:hint="eastAsia"/>
          <w:kern w:val="0"/>
          <w:sz w:val="28"/>
          <w:szCs w:val="28"/>
          <w:lang w:eastAsia="ru-RU"/>
        </w:rPr>
        <w:t>зафиксировано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нагноение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Воспалительный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процесс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был</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диагностирован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выписки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месту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жительства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удалось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выяснить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причину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возникновения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осложнения</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начале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исследования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своей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практике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успешно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полукоронарный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посредством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теменного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разреза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оказалось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простым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исполнении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приемлемым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Отмечено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обратное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направление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рубца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расположение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дистальной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головы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максимально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маскирующим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Открытые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безволосые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участки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головы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рубцово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обезображены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полукоронарном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доступе</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сопровождающихся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утратой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подход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позволяет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хороший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группы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обратили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внимание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хорошие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получены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составление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совместно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lastRenderedPageBreak/>
        <w:t>хирургом</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офтальмологом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офтальмопластических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проводилось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реконструктивных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случаях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когда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помимо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имеются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вспомогательных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элементов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восстановлению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ввиду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малой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эффективности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считаем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нецелесообразными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данному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убеждению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пришли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основании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изучения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архивного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собственных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наблюдений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категории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эффективным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функциональной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точки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зрения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эктопротезирование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опорой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внутрикостные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имплантаты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методика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малотравматичной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предсказуемой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менее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затратной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делает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её</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альтернативой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многоэтапным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лечениям</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Выводы</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Анализ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архивного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ЦНИИС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ЧЛХ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период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1995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2005</w:t>
      </w:r>
      <w:r w:rsidRPr="00770294">
        <w:rPr>
          <w:rFonts w:ascii="Times New Roman" w:eastAsia="Times New Roman" w:hAnsi="Times New Roman" w:cs="Times New Roman" w:hint="eastAsia"/>
          <w:kern w:val="0"/>
          <w:sz w:val="28"/>
          <w:szCs w:val="28"/>
          <w:lang w:eastAsia="ru-RU"/>
        </w:rPr>
        <w:t>гг</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показал</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ПТД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ряд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методик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направленных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только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анатомической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носа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лобной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приводит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позитивным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ПТД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утратой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вспомогательных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элементов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многоэтапные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методики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рассчитаны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полноценное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повреждённых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требуют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существенного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изменения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модернизации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одной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двух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стенок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либо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окологлазничных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сопровождающиеся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гипофтальмом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энофтальмом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обнажения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края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предпочтительнее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выполнение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трансконъюнктивального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Пациентам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андрогенетической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теменной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алопецией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которых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запланировано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коронарного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разреза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свода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черепа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предпочтительнее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производить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посредством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разреза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обратного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коронарному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который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проходит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границе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имеющихся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волос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теменной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необходимости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малых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размеров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предпочтительнее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ветви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нижней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посредством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ретромолярного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4.</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смоделированных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индивидуальным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стереолитографическим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повышает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точность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ожидаемого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Смоделированные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точно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соответствуют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размерам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что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даёт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возможность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фиксации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минимальным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количеством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металлических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конструкций</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5.</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утратой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вспомогательных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элементов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реабилитация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эктопротезирования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внутрикостные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имплантаты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даёт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наилучший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объём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которого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состоит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ортопедических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этапов</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lastRenderedPageBreak/>
        <w:t>Практические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рекомендации</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полноценного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структур</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необходимо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обязательное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восстановление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анатомически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правильных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контуров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изгибов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повреждённого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участка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целесообразно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стереолитографических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шаблонов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забора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свода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черепа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которые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способствуют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повышению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точности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ожидаемого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Пациентам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взрывными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также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переломом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необходимо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комбинации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трансконъюнктивального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верхнему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веку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внутриротового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комбинация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доступов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приемлемой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плане</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разреза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обратного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коронарному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андрогенетической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теменной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алопецией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линию</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разреза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возможности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необходимо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доводить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проекции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теменно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затылочного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послеоперационного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рубца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будет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минимально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заметна</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4.</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субатрофией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проведение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эвисцероэнуклеации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формированием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опорно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двигательной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культи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желательно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проводить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глазницы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специализированных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учреждениях</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5.</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выявлении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воспалительного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процесса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массивных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металлических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пластин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необходимо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разделить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этапы</w:t>
      </w:r>
      <w:r w:rsidRPr="00770294">
        <w:rPr>
          <w:rFonts w:ascii="Times New Roman" w:eastAsia="Times New Roman" w:hAnsi="Times New Roman" w:cs="Times New Roman"/>
          <w:kern w:val="0"/>
          <w:sz w:val="28"/>
          <w:szCs w:val="28"/>
          <w:lang w:eastAsia="ru-RU"/>
        </w:rPr>
        <w:t>: 1-</w:t>
      </w:r>
      <w:r w:rsidRPr="00770294">
        <w:rPr>
          <w:rFonts w:ascii="Times New Roman" w:eastAsia="Times New Roman" w:hAnsi="Times New Roman" w:cs="Times New Roman" w:hint="eastAsia"/>
          <w:kern w:val="0"/>
          <w:sz w:val="28"/>
          <w:szCs w:val="28"/>
          <w:lang w:eastAsia="ru-RU"/>
        </w:rPr>
        <w:t>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«Удаление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металлоконструкций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причиной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развития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воспалительного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процесса»</w:t>
      </w:r>
      <w:r w:rsidRPr="00770294">
        <w:rPr>
          <w:rFonts w:ascii="Times New Roman" w:eastAsia="Times New Roman" w:hAnsi="Times New Roman" w:cs="Times New Roman"/>
          <w:kern w:val="0"/>
          <w:sz w:val="28"/>
          <w:szCs w:val="28"/>
          <w:lang w:eastAsia="ru-RU"/>
        </w:rPr>
        <w:t>; 2-</w:t>
      </w:r>
      <w:r w:rsidRPr="00770294">
        <w:rPr>
          <w:rFonts w:ascii="Times New Roman" w:eastAsia="Times New Roman" w:hAnsi="Times New Roman" w:cs="Times New Roman" w:hint="eastAsia"/>
          <w:kern w:val="0"/>
          <w:sz w:val="28"/>
          <w:szCs w:val="28"/>
          <w:lang w:eastAsia="ru-RU"/>
        </w:rPr>
        <w:t>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этап</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«репозиция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правильное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положение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образовавшихся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6.</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Устранение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СНЛГК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сочетающихся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утратой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вспомогательных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органов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необходимо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проводить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методом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эктопротезирования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Данный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наиболее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предсказуемым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экономически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выгодным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позволяет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получить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хороший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результат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эктопротезирования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является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наименее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травматичным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позволяющим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избежать</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многоэтапных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w:t>
      </w:r>
      <w:r w:rsidRPr="00770294">
        <w:rPr>
          <w:rFonts w:ascii="Times New Roman" w:eastAsia="Times New Roman" w:hAnsi="Times New Roman" w:cs="Times New Roman"/>
          <w:kern w:val="0"/>
          <w:sz w:val="28"/>
          <w:szCs w:val="28"/>
          <w:lang w:eastAsia="ru-RU"/>
        </w:rPr>
        <w:t xml:space="preserve">.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Список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работ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опубликованных</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hint="eastAsia"/>
          <w:kern w:val="0"/>
          <w:sz w:val="28"/>
          <w:szCs w:val="28"/>
          <w:lang w:eastAsia="ru-RU"/>
        </w:rPr>
        <w:t>по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теме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диссертации</w:t>
      </w:r>
      <w:r w:rsidRPr="00770294">
        <w:rPr>
          <w:rFonts w:ascii="Times New Roman" w:eastAsia="Times New Roman" w:hAnsi="Times New Roman" w:cs="Times New Roman"/>
          <w:kern w:val="0"/>
          <w:sz w:val="28"/>
          <w:szCs w:val="28"/>
          <w:lang w:eastAsia="ru-RU"/>
        </w:rPr>
        <w:t>.</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1.</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Набиев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Филиппов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Либин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Йигиталиев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Современные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инновационные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методы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диагностики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эстетическими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диспропорциями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Материалы</w:t>
      </w:r>
      <w:r w:rsidRPr="00770294">
        <w:rPr>
          <w:rFonts w:ascii="Times New Roman" w:eastAsia="Times New Roman" w:hAnsi="Times New Roman" w:cs="Times New Roman"/>
          <w:kern w:val="0"/>
          <w:sz w:val="28"/>
          <w:szCs w:val="28"/>
          <w:lang w:eastAsia="ru-RU"/>
        </w:rPr>
        <w:t xml:space="preserve"> XI </w:t>
      </w:r>
      <w:r w:rsidRPr="00770294">
        <w:rPr>
          <w:rFonts w:ascii="Times New Roman" w:eastAsia="Times New Roman" w:hAnsi="Times New Roman" w:cs="Times New Roman" w:hint="eastAsia"/>
          <w:kern w:val="0"/>
          <w:sz w:val="28"/>
          <w:szCs w:val="28"/>
          <w:lang w:eastAsia="ru-RU"/>
        </w:rPr>
        <w:t>Ежегодного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научного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форума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«Стоматология</w:t>
      </w:r>
      <w:r w:rsidRPr="00770294">
        <w:rPr>
          <w:rFonts w:ascii="Times New Roman" w:eastAsia="Times New Roman" w:hAnsi="Times New Roman" w:cs="Times New Roman"/>
          <w:kern w:val="0"/>
          <w:sz w:val="28"/>
          <w:szCs w:val="28"/>
          <w:lang w:eastAsia="ru-RU"/>
        </w:rPr>
        <w:t xml:space="preserve"> 2009</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М</w:t>
      </w:r>
      <w:r w:rsidRPr="00770294">
        <w:rPr>
          <w:rFonts w:ascii="Times New Roman" w:eastAsia="Times New Roman" w:hAnsi="Times New Roman" w:cs="Times New Roman"/>
          <w:kern w:val="0"/>
          <w:sz w:val="28"/>
          <w:szCs w:val="28"/>
          <w:lang w:eastAsia="ru-RU"/>
        </w:rPr>
        <w:t xml:space="preserve">., 2009. -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275.</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lastRenderedPageBreak/>
        <w:t>2.</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Буцан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Хохлачёв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Перфильев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Йигиталиев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Гилёва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реконструктивных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орбитальной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 XV  </w:t>
      </w:r>
      <w:r w:rsidRPr="00770294">
        <w:rPr>
          <w:rFonts w:ascii="Times New Roman" w:eastAsia="Times New Roman" w:hAnsi="Times New Roman" w:cs="Times New Roman" w:hint="eastAsia"/>
          <w:kern w:val="0"/>
          <w:sz w:val="28"/>
          <w:szCs w:val="28"/>
          <w:lang w:eastAsia="ru-RU"/>
        </w:rPr>
        <w:t>Международная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конференция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челюстно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лицевых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стоматологов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«Новые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технологии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стоматологии»</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Санкт</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Петербург</w:t>
      </w:r>
      <w:r w:rsidRPr="00770294">
        <w:rPr>
          <w:rFonts w:ascii="Times New Roman" w:eastAsia="Times New Roman" w:hAnsi="Times New Roman" w:cs="Times New Roman"/>
          <w:kern w:val="0"/>
          <w:sz w:val="28"/>
          <w:szCs w:val="28"/>
          <w:lang w:eastAsia="ru-RU"/>
        </w:rPr>
        <w:t xml:space="preserve">, 2010.-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39-40.</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3.</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Йигиталиев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реконструктивных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посттравматических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средней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зоны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сопровождающихся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анофтальмом</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Материалы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Первой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научно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практической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конференции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молодых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учёных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«Инновационная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наука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эффективная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практика»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w:t>
      </w:r>
      <w:r w:rsidRPr="00770294">
        <w:rPr>
          <w:rFonts w:ascii="Times New Roman" w:eastAsia="Times New Roman" w:hAnsi="Times New Roman" w:cs="Times New Roman"/>
          <w:kern w:val="0"/>
          <w:sz w:val="28"/>
          <w:szCs w:val="28"/>
          <w:lang w:eastAsia="ru-RU"/>
        </w:rPr>
        <w:t xml:space="preserve">. 2010.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100-102.</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4.</w:t>
      </w:r>
      <w:r w:rsidRPr="00770294">
        <w:rPr>
          <w:rFonts w:ascii="Times New Roman" w:eastAsia="Times New Roman" w:hAnsi="Times New Roman" w:cs="Times New Roman"/>
          <w:kern w:val="0"/>
          <w:sz w:val="28"/>
          <w:szCs w:val="28"/>
          <w:lang w:eastAsia="ru-RU"/>
        </w:rPr>
        <w:tab/>
        <w:t xml:space="preserve">Butsan S., Khokhlachev S., Perfiliev S., Yighitaliev S., Sukharskiy I., Gileva K. Planning and modeling bone-reconstruktive interventions in zygomatico-naso-fronto-orbital region // XXth Congress of the European Association for Cranio-Maxillo-Facial Surgery. - Bruges, 2010.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P. 535-536.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5.</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Буцан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Рабухина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Перфильев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Хохлачёв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Давыдов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Йигиталиев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Использование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спиральной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томографии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для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трёхмерного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лицевого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скелета</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Вестник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рентгенологии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радиологии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2009. -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1-3. -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10-15.</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6.</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Буцан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Хохлачёв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Перфильев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Йигиталиев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Хирургическое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больных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глазничной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области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применением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трёхмерного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компьютерного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моделирования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планировании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оперативного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вмешательства</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Институт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стоматологии</w:t>
      </w:r>
      <w:r w:rsidRPr="00770294">
        <w:rPr>
          <w:rFonts w:ascii="Times New Roman" w:eastAsia="Times New Roman" w:hAnsi="Times New Roman" w:cs="Times New Roman"/>
          <w:kern w:val="0"/>
          <w:sz w:val="28"/>
          <w:szCs w:val="28"/>
          <w:lang w:eastAsia="ru-RU"/>
        </w:rPr>
        <w:t xml:space="preserve">. - 2010. -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2(47). -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48-51.</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7.</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Неробеев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Сельский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Буцан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Хохлачёв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Йигиталиев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Опыт</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лечения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орбитального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сопровождающихся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субатрофией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утратой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Анналы</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пластической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- 2011. -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2. -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8-18. </w:t>
      </w:r>
    </w:p>
    <w:p w:rsidR="00770294" w:rsidRPr="00770294" w:rsidRDefault="00770294" w:rsidP="00770294">
      <w:pPr>
        <w:rPr>
          <w:rFonts w:ascii="Times New Roman" w:eastAsia="Times New Roman" w:hAnsi="Times New Roman" w:cs="Times New Roman"/>
          <w:kern w:val="0"/>
          <w:sz w:val="28"/>
          <w:szCs w:val="28"/>
          <w:lang w:eastAsia="ru-RU"/>
        </w:rPr>
      </w:pPr>
      <w:r w:rsidRPr="00770294">
        <w:rPr>
          <w:rFonts w:ascii="Times New Roman" w:eastAsia="Times New Roman" w:hAnsi="Times New Roman" w:cs="Times New Roman"/>
          <w:kern w:val="0"/>
          <w:sz w:val="28"/>
          <w:szCs w:val="28"/>
          <w:lang w:eastAsia="ru-RU"/>
        </w:rPr>
        <w:t>8.</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Буцан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Неробеев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Вербо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Е</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Кулаков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Йигиталиев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Гилёва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Сухарский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Хохлачев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Черненький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М</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Возможности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применения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различных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костных</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аутотрансплантатов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реконструктивно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пластической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лица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последующей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функциональной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эстетической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реабилитацией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Национальный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конгресс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«Пластическая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Сборник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w:t>
      </w:r>
      <w:r w:rsidRPr="00770294">
        <w:rPr>
          <w:rFonts w:ascii="Times New Roman" w:eastAsia="Times New Roman" w:hAnsi="Times New Roman" w:cs="Times New Roman"/>
          <w:kern w:val="0"/>
          <w:sz w:val="28"/>
          <w:szCs w:val="28"/>
          <w:lang w:eastAsia="ru-RU"/>
        </w:rPr>
        <w:t xml:space="preserve">., 2011.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142.</w:t>
      </w:r>
    </w:p>
    <w:p w:rsidR="00317299" w:rsidRPr="00770294" w:rsidRDefault="00770294" w:rsidP="00770294">
      <w:r w:rsidRPr="00770294">
        <w:rPr>
          <w:rFonts w:ascii="Times New Roman" w:eastAsia="Times New Roman" w:hAnsi="Times New Roman" w:cs="Times New Roman"/>
          <w:kern w:val="0"/>
          <w:sz w:val="28"/>
          <w:szCs w:val="28"/>
          <w:lang w:eastAsia="ru-RU"/>
        </w:rPr>
        <w:t>9.</w:t>
      </w:r>
      <w:r w:rsidRPr="00770294">
        <w:rPr>
          <w:rFonts w:ascii="Times New Roman" w:eastAsia="Times New Roman" w:hAnsi="Times New Roman" w:cs="Times New Roman"/>
          <w:kern w:val="0"/>
          <w:sz w:val="28"/>
          <w:szCs w:val="28"/>
          <w:lang w:eastAsia="ru-RU"/>
        </w:rPr>
        <w:tab/>
      </w:r>
      <w:r w:rsidRPr="00770294">
        <w:rPr>
          <w:rFonts w:ascii="Times New Roman" w:eastAsia="Times New Roman" w:hAnsi="Times New Roman" w:cs="Times New Roman" w:hint="eastAsia"/>
          <w:kern w:val="0"/>
          <w:sz w:val="28"/>
          <w:szCs w:val="28"/>
          <w:lang w:eastAsia="ru-RU"/>
        </w:rPr>
        <w:t>Неробеев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А</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Сельский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Е</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Буцан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Хохлачев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Б</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Йигиталиев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Ш</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подход</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реабилитации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пациентов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дефектами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деформациями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скуло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носо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лобно</w:t>
      </w:r>
      <w:r w:rsidRPr="00770294">
        <w:rPr>
          <w:rFonts w:ascii="Times New Roman" w:eastAsia="Times New Roman" w:hAnsi="Times New Roman" w:cs="Times New Roman"/>
          <w:kern w:val="0"/>
          <w:sz w:val="28"/>
          <w:szCs w:val="28"/>
          <w:lang w:eastAsia="ru-RU"/>
        </w:rPr>
        <w:t>-</w:t>
      </w:r>
      <w:r w:rsidRPr="00770294">
        <w:rPr>
          <w:rFonts w:ascii="Times New Roman" w:eastAsia="Times New Roman" w:hAnsi="Times New Roman" w:cs="Times New Roman" w:hint="eastAsia"/>
          <w:kern w:val="0"/>
          <w:sz w:val="28"/>
          <w:szCs w:val="28"/>
          <w:lang w:eastAsia="ru-RU"/>
        </w:rPr>
        <w:t>орбитального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комплекса</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сопровождающимися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посттравматической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субатрофией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или</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утратой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глазного</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яблока</w:t>
      </w:r>
      <w:r w:rsidRPr="00770294">
        <w:rPr>
          <w:rFonts w:ascii="Times New Roman" w:eastAsia="Times New Roman" w:hAnsi="Times New Roman" w:cs="Times New Roman"/>
          <w:kern w:val="0"/>
          <w:sz w:val="28"/>
          <w:szCs w:val="28"/>
          <w:lang w:eastAsia="ru-RU"/>
        </w:rPr>
        <w:t xml:space="preserve"> // </w:t>
      </w:r>
      <w:r w:rsidRPr="00770294">
        <w:rPr>
          <w:rFonts w:ascii="Times New Roman" w:eastAsia="Times New Roman" w:hAnsi="Times New Roman" w:cs="Times New Roman" w:hint="eastAsia"/>
          <w:kern w:val="0"/>
          <w:sz w:val="28"/>
          <w:szCs w:val="28"/>
          <w:lang w:eastAsia="ru-RU"/>
        </w:rPr>
        <w:t>Национальный</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lastRenderedPageBreak/>
        <w:t>конгресс</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«Пластическая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хирургия»</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Сборник</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материалов</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М</w:t>
      </w:r>
      <w:r w:rsidRPr="00770294">
        <w:rPr>
          <w:rFonts w:ascii="Times New Roman" w:eastAsia="Times New Roman" w:hAnsi="Times New Roman" w:cs="Times New Roman"/>
          <w:kern w:val="0"/>
          <w:sz w:val="28"/>
          <w:szCs w:val="28"/>
          <w:lang w:eastAsia="ru-RU"/>
        </w:rPr>
        <w:t xml:space="preserve">., 2011. </w:t>
      </w:r>
      <w:r w:rsidRPr="00770294">
        <w:rPr>
          <w:rFonts w:ascii="Times New Roman" w:eastAsia="Times New Roman" w:hAnsi="Times New Roman" w:cs="Times New Roman" w:hint="eastAsia"/>
          <w:kern w:val="0"/>
          <w:sz w:val="28"/>
          <w:szCs w:val="28"/>
          <w:lang w:eastAsia="ru-RU"/>
        </w:rPr>
        <w:t>–</w:t>
      </w:r>
      <w:r w:rsidRPr="00770294">
        <w:rPr>
          <w:rFonts w:ascii="Times New Roman" w:eastAsia="Times New Roman" w:hAnsi="Times New Roman" w:cs="Times New Roman"/>
          <w:kern w:val="0"/>
          <w:sz w:val="28"/>
          <w:szCs w:val="28"/>
          <w:lang w:eastAsia="ru-RU"/>
        </w:rPr>
        <w:t xml:space="preserve">- </w:t>
      </w:r>
      <w:r w:rsidRPr="00770294">
        <w:rPr>
          <w:rFonts w:ascii="Times New Roman" w:eastAsia="Times New Roman" w:hAnsi="Times New Roman" w:cs="Times New Roman" w:hint="eastAsia"/>
          <w:kern w:val="0"/>
          <w:sz w:val="28"/>
          <w:szCs w:val="28"/>
          <w:lang w:eastAsia="ru-RU"/>
        </w:rPr>
        <w:t>С</w:t>
      </w:r>
      <w:r w:rsidRPr="00770294">
        <w:rPr>
          <w:rFonts w:ascii="Times New Roman" w:eastAsia="Times New Roman" w:hAnsi="Times New Roman" w:cs="Times New Roman"/>
          <w:kern w:val="0"/>
          <w:sz w:val="28"/>
          <w:szCs w:val="28"/>
          <w:lang w:eastAsia="ru-RU"/>
        </w:rPr>
        <w:t>. 153.</w:t>
      </w:r>
      <w:bookmarkStart w:id="0" w:name="_GoBack"/>
      <w:bookmarkEnd w:id="0"/>
    </w:p>
    <w:sectPr w:rsidR="00317299" w:rsidRPr="0077029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0DC" w:rsidRDefault="00D940DC">
      <w:pPr>
        <w:spacing w:after="0" w:line="240" w:lineRule="auto"/>
      </w:pPr>
      <w:r>
        <w:separator/>
      </w:r>
    </w:p>
  </w:endnote>
  <w:endnote w:type="continuationSeparator" w:id="0">
    <w:p w:rsidR="00D940DC" w:rsidRDefault="00D9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940D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940DC">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0DC" w:rsidRDefault="00D940DC"/>
    <w:p w:rsidR="00D940DC" w:rsidRDefault="00D940DC"/>
    <w:p w:rsidR="00D940DC" w:rsidRDefault="00D940DC"/>
    <w:p w:rsidR="00D940DC" w:rsidRDefault="00D940DC"/>
    <w:p w:rsidR="00D940DC" w:rsidRDefault="00D940DC"/>
    <w:p w:rsidR="00D940DC" w:rsidRDefault="00D940DC"/>
    <w:p w:rsidR="00D940DC" w:rsidRDefault="00D940D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940DC" w:rsidRDefault="00D940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D940DC" w:rsidRDefault="00D940DC"/>
    <w:p w:rsidR="00D940DC" w:rsidRDefault="00D940DC"/>
    <w:p w:rsidR="00D940DC" w:rsidRDefault="00D940D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940DC" w:rsidRDefault="00D940DC"/>
                <w:p w:rsidR="00D940DC" w:rsidRDefault="00D940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D940DC" w:rsidRDefault="00D940DC"/>
    <w:p w:rsidR="00D940DC" w:rsidRDefault="00D940DC">
      <w:pPr>
        <w:rPr>
          <w:sz w:val="2"/>
          <w:szCs w:val="2"/>
        </w:rPr>
      </w:pPr>
    </w:p>
    <w:p w:rsidR="00D940DC" w:rsidRDefault="00D940DC"/>
    <w:p w:rsidR="00D940DC" w:rsidRDefault="00D940DC">
      <w:pPr>
        <w:spacing w:after="0" w:line="240" w:lineRule="auto"/>
      </w:pPr>
    </w:p>
  </w:footnote>
  <w:footnote w:type="continuationSeparator" w:id="0">
    <w:p w:rsidR="00D940DC" w:rsidRDefault="00D9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0D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D71DD-806F-4DCA-9D82-F275E00F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5743</TotalTime>
  <Pages>24</Pages>
  <Words>5682</Words>
  <Characters>32391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306</cp:revision>
  <cp:lastPrinted>2009-02-06T05:36:00Z</cp:lastPrinted>
  <dcterms:created xsi:type="dcterms:W3CDTF">2022-11-21T19:25:00Z</dcterms:created>
  <dcterms:modified xsi:type="dcterms:W3CDTF">2023-04-14T11:43:00Z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