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1</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МІНІСТЕРСТВО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ОСВІТИ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КИЇВСЬКИЙ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НАЦІОНАЛЬНИЙ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УНІВЕРСИТЕТ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ІМЕНІ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ТАРАСА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ШЕВЧЕНКА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МАРАЄВ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ВЛАДЛЕН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РОСТИСЛАВОВИЧ</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УДК</w:t>
      </w:r>
      <w:r w:rsidRPr="007436DE">
        <w:rPr>
          <w:rFonts w:ascii="Arial" w:hAnsi="Arial" w:cs="Arial"/>
          <w:b/>
          <w:bCs/>
          <w:spacing w:val="-15"/>
          <w:sz w:val="30"/>
          <w:szCs w:val="30"/>
        </w:rPr>
        <w:t xml:space="preserve"> 94(477):327</w:t>
      </w:r>
      <w:r w:rsidRPr="007436DE">
        <w:rPr>
          <w:rFonts w:ascii="Arial" w:hAnsi="Arial" w:cs="Arial" w:hint="eastAsia"/>
          <w:b/>
          <w:bCs/>
          <w:spacing w:val="-15"/>
          <w:sz w:val="30"/>
          <w:szCs w:val="30"/>
        </w:rPr>
        <w:t>“</w:t>
      </w:r>
      <w:r w:rsidRPr="007436DE">
        <w:rPr>
          <w:rFonts w:ascii="Arial" w:hAnsi="Arial" w:cs="Arial"/>
          <w:b/>
          <w:bCs/>
          <w:spacing w:val="-15"/>
          <w:sz w:val="30"/>
          <w:szCs w:val="30"/>
        </w:rPr>
        <w:t>1917/1921</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ВІДНОСИНИ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Спеціальність</w:t>
      </w:r>
      <w:r w:rsidRPr="007436DE">
        <w:rPr>
          <w:rFonts w:ascii="Arial" w:hAnsi="Arial" w:cs="Arial"/>
          <w:b/>
          <w:bCs/>
          <w:spacing w:val="-15"/>
          <w:sz w:val="30"/>
          <w:szCs w:val="30"/>
        </w:rPr>
        <w:t xml:space="preserve"> 07.00.01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Автореферат</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дисертації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здобуття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ступеня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кандидата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Київ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2014</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2</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Дисертацією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рукопис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Робота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виконана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кафедрі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давньої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факультету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національного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університету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імені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Тараса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Шевченка</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Міністерство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освіти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Науковий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керівник</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доктор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професор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член</w:t>
      </w:r>
      <w:r w:rsidRPr="007436DE">
        <w:rPr>
          <w:rFonts w:ascii="Arial" w:hAnsi="Arial" w:cs="Arial"/>
          <w:b/>
          <w:bCs/>
          <w:spacing w:val="-15"/>
          <w:sz w:val="30"/>
          <w:szCs w:val="30"/>
        </w:rPr>
        <w:t>-</w:t>
      </w:r>
      <w:r w:rsidRPr="007436DE">
        <w:rPr>
          <w:rFonts w:ascii="Arial" w:hAnsi="Arial" w:cs="Arial" w:hint="eastAsia"/>
          <w:b/>
          <w:bCs/>
          <w:spacing w:val="-15"/>
          <w:sz w:val="30"/>
          <w:szCs w:val="30"/>
        </w:rPr>
        <w:t>кореспондент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Колесник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Віктор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Федорович</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Київський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національний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університет</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імені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Тараса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Шевченка</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завідувач</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кафедри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давньої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історії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Офіційні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опоненти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доктор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професор</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Пиріг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Руслан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Якович</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Інститут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головний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співробітник</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відділу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революції</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кандидат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старший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співробітник</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Ковальчук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Михайло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Анатолійович</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Інститут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археографії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джерелознавства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Грушевського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старший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співробітник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відділу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джерелознавства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новітньої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Захист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відбудеться</w:t>
      </w:r>
      <w:r w:rsidRPr="007436DE">
        <w:rPr>
          <w:rFonts w:ascii="Arial" w:hAnsi="Arial" w:cs="Arial"/>
          <w:b/>
          <w:bCs/>
          <w:spacing w:val="-15"/>
          <w:sz w:val="30"/>
          <w:szCs w:val="30"/>
        </w:rPr>
        <w:t xml:space="preserve"> 29 </w:t>
      </w:r>
      <w:r w:rsidRPr="007436DE">
        <w:rPr>
          <w:rFonts w:ascii="Arial" w:hAnsi="Arial" w:cs="Arial" w:hint="eastAsia"/>
          <w:b/>
          <w:bCs/>
          <w:spacing w:val="-15"/>
          <w:sz w:val="30"/>
          <w:szCs w:val="30"/>
        </w:rPr>
        <w:t>вересня</w:t>
      </w:r>
      <w:r w:rsidRPr="007436DE">
        <w:rPr>
          <w:rFonts w:ascii="Arial" w:hAnsi="Arial" w:cs="Arial"/>
          <w:b/>
          <w:bCs/>
          <w:spacing w:val="-15"/>
          <w:sz w:val="30"/>
          <w:szCs w:val="30"/>
        </w:rPr>
        <w:t xml:space="preserve"> 2014 </w:t>
      </w:r>
      <w:r w:rsidRPr="007436DE">
        <w:rPr>
          <w:rFonts w:ascii="Arial" w:hAnsi="Arial" w:cs="Arial" w:hint="eastAsia"/>
          <w:b/>
          <w:bCs/>
          <w:spacing w:val="-15"/>
          <w:sz w:val="30"/>
          <w:szCs w:val="30"/>
        </w:rPr>
        <w:t>року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 xml:space="preserve"> 10 </w:t>
      </w:r>
      <w:r w:rsidRPr="007436DE">
        <w:rPr>
          <w:rFonts w:ascii="Arial" w:hAnsi="Arial" w:cs="Arial" w:hint="eastAsia"/>
          <w:b/>
          <w:bCs/>
          <w:spacing w:val="-15"/>
          <w:sz w:val="30"/>
          <w:szCs w:val="30"/>
        </w:rPr>
        <w:t>годині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засіданні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спеціалізованої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вченої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w:t>
      </w:r>
      <w:r w:rsidRPr="007436DE">
        <w:rPr>
          <w:rFonts w:ascii="Arial" w:hAnsi="Arial" w:cs="Arial"/>
          <w:b/>
          <w:bCs/>
          <w:spacing w:val="-15"/>
          <w:sz w:val="30"/>
          <w:szCs w:val="30"/>
        </w:rPr>
        <w:t xml:space="preserve"> 26.001.20 </w:t>
      </w:r>
      <w:r w:rsidRPr="007436DE">
        <w:rPr>
          <w:rFonts w:ascii="Arial" w:hAnsi="Arial" w:cs="Arial" w:hint="eastAsia"/>
          <w:b/>
          <w:bCs/>
          <w:spacing w:val="-15"/>
          <w:sz w:val="30"/>
          <w:szCs w:val="30"/>
        </w:rPr>
        <w:t>Київського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національного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університету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імені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Тараса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Шевченка</w:t>
      </w:r>
      <w:r w:rsidRPr="007436DE">
        <w:rPr>
          <w:rFonts w:ascii="Arial" w:hAnsi="Arial" w:cs="Arial"/>
          <w:b/>
          <w:bCs/>
          <w:spacing w:val="-15"/>
          <w:sz w:val="30"/>
          <w:szCs w:val="30"/>
        </w:rPr>
        <w:t xml:space="preserve"> (01033, </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вул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Володимирська</w:t>
      </w:r>
      <w:r w:rsidRPr="007436DE">
        <w:rPr>
          <w:rFonts w:ascii="Arial" w:hAnsi="Arial" w:cs="Arial"/>
          <w:b/>
          <w:bCs/>
          <w:spacing w:val="-15"/>
          <w:sz w:val="30"/>
          <w:szCs w:val="30"/>
        </w:rPr>
        <w:t xml:space="preserve">, 60, </w:t>
      </w:r>
      <w:r w:rsidRPr="007436DE">
        <w:rPr>
          <w:rFonts w:ascii="Arial" w:hAnsi="Arial" w:cs="Arial" w:hint="eastAsia"/>
          <w:b/>
          <w:bCs/>
          <w:spacing w:val="-15"/>
          <w:sz w:val="30"/>
          <w:szCs w:val="30"/>
        </w:rPr>
        <w:t>ауд</w:t>
      </w:r>
      <w:r w:rsidRPr="007436DE">
        <w:rPr>
          <w:rFonts w:ascii="Arial" w:hAnsi="Arial" w:cs="Arial"/>
          <w:b/>
          <w:bCs/>
          <w:spacing w:val="-15"/>
          <w:sz w:val="30"/>
          <w:szCs w:val="30"/>
        </w:rPr>
        <w:t>. 349).</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дисертацією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можна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ознайомитися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бібліотеці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Максимовича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Київського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національного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університету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імені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Тараса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Шевченка</w:t>
      </w:r>
      <w:r w:rsidRPr="007436DE">
        <w:rPr>
          <w:rFonts w:ascii="Arial" w:hAnsi="Arial" w:cs="Arial"/>
          <w:b/>
          <w:bCs/>
          <w:spacing w:val="-15"/>
          <w:sz w:val="30"/>
          <w:szCs w:val="30"/>
        </w:rPr>
        <w:t xml:space="preserve"> (01033, </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вул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Володимирська</w:t>
      </w:r>
      <w:r w:rsidRPr="007436DE">
        <w:rPr>
          <w:rFonts w:ascii="Arial" w:hAnsi="Arial" w:cs="Arial"/>
          <w:b/>
          <w:bCs/>
          <w:spacing w:val="-15"/>
          <w:sz w:val="30"/>
          <w:szCs w:val="30"/>
        </w:rPr>
        <w:t>, 58).</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Автореферат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розіслано</w:t>
      </w:r>
      <w:r w:rsidRPr="007436DE">
        <w:rPr>
          <w:rFonts w:ascii="Arial" w:hAnsi="Arial" w:cs="Arial"/>
          <w:b/>
          <w:bCs/>
          <w:spacing w:val="-15"/>
          <w:sz w:val="30"/>
          <w:szCs w:val="30"/>
        </w:rPr>
        <w:t xml:space="preserve"> 29 </w:t>
      </w:r>
      <w:r w:rsidRPr="007436DE">
        <w:rPr>
          <w:rFonts w:ascii="Arial" w:hAnsi="Arial" w:cs="Arial" w:hint="eastAsia"/>
          <w:b/>
          <w:bCs/>
          <w:spacing w:val="-15"/>
          <w:sz w:val="30"/>
          <w:szCs w:val="30"/>
        </w:rPr>
        <w:t>серпня</w:t>
      </w:r>
      <w:r w:rsidRPr="007436DE">
        <w:rPr>
          <w:rFonts w:ascii="Arial" w:hAnsi="Arial" w:cs="Arial"/>
          <w:b/>
          <w:bCs/>
          <w:spacing w:val="-15"/>
          <w:sz w:val="30"/>
          <w:szCs w:val="30"/>
        </w:rPr>
        <w:t xml:space="preserve"> 2014 </w:t>
      </w:r>
      <w:r w:rsidRPr="007436DE">
        <w:rPr>
          <w:rFonts w:ascii="Arial" w:hAnsi="Arial" w:cs="Arial" w:hint="eastAsia"/>
          <w:b/>
          <w:bCs/>
          <w:spacing w:val="-15"/>
          <w:sz w:val="30"/>
          <w:szCs w:val="30"/>
        </w:rPr>
        <w:t>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Вчений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секретар</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спеціалізованої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вченої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кандидат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доцент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Божко</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3</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ЗАГАЛЬНА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ХАРАКТЕРИСТИКА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РОБОТИ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Структура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дисертації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зумовлена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метою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завданнями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Робота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складається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вступу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чотирьох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розділів</w:t>
      </w:r>
      <w:r w:rsidRPr="007436DE">
        <w:rPr>
          <w:rFonts w:ascii="Arial" w:hAnsi="Arial" w:cs="Arial"/>
          <w:b/>
          <w:bCs/>
          <w:spacing w:val="-15"/>
          <w:sz w:val="30"/>
          <w:szCs w:val="30"/>
        </w:rPr>
        <w:t xml:space="preserve"> (9 </w:t>
      </w:r>
      <w:r w:rsidRPr="007436DE">
        <w:rPr>
          <w:rFonts w:ascii="Arial" w:hAnsi="Arial" w:cs="Arial" w:hint="eastAsia"/>
          <w:b/>
          <w:bCs/>
          <w:spacing w:val="-15"/>
          <w:sz w:val="30"/>
          <w:szCs w:val="30"/>
        </w:rPr>
        <w:t>підрозділів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висновків</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списку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використаних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джерел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літератури</w:t>
      </w:r>
      <w:r w:rsidRPr="007436DE">
        <w:rPr>
          <w:rFonts w:ascii="Arial" w:hAnsi="Arial" w:cs="Arial"/>
          <w:b/>
          <w:bCs/>
          <w:spacing w:val="-15"/>
          <w:sz w:val="30"/>
          <w:szCs w:val="30"/>
        </w:rPr>
        <w:t xml:space="preserve"> (485 </w:t>
      </w:r>
      <w:r w:rsidRPr="007436DE">
        <w:rPr>
          <w:rFonts w:ascii="Arial" w:hAnsi="Arial" w:cs="Arial" w:hint="eastAsia"/>
          <w:b/>
          <w:bCs/>
          <w:spacing w:val="-15"/>
          <w:sz w:val="30"/>
          <w:szCs w:val="30"/>
        </w:rPr>
        <w:t>позицій</w:t>
      </w:r>
      <w:r w:rsidRPr="007436DE">
        <w:rPr>
          <w:rFonts w:ascii="Arial" w:hAnsi="Arial" w:cs="Arial"/>
          <w:b/>
          <w:bCs/>
          <w:spacing w:val="-15"/>
          <w:sz w:val="30"/>
          <w:szCs w:val="30"/>
        </w:rPr>
        <w:t xml:space="preserve">, 53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Загальний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обсяг</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дисертації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становить</w:t>
      </w:r>
      <w:r w:rsidRPr="007436DE">
        <w:rPr>
          <w:rFonts w:ascii="Arial" w:hAnsi="Arial" w:cs="Arial"/>
          <w:b/>
          <w:bCs/>
          <w:spacing w:val="-15"/>
          <w:sz w:val="30"/>
          <w:szCs w:val="30"/>
        </w:rPr>
        <w:t xml:space="preserve"> 282 </w:t>
      </w:r>
      <w:r w:rsidRPr="007436DE">
        <w:rPr>
          <w:rFonts w:ascii="Arial" w:hAnsi="Arial" w:cs="Arial" w:hint="eastAsia"/>
          <w:b/>
          <w:bCs/>
          <w:spacing w:val="-15"/>
          <w:sz w:val="30"/>
          <w:szCs w:val="30"/>
        </w:rPr>
        <w:t>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Вступ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Актуальність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доби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національно</w:t>
      </w:r>
      <w:r w:rsidRPr="007436DE">
        <w:rPr>
          <w:rFonts w:ascii="Arial" w:hAnsi="Arial" w:cs="Arial"/>
          <w:b/>
          <w:bCs/>
          <w:spacing w:val="-15"/>
          <w:sz w:val="30"/>
          <w:szCs w:val="30"/>
        </w:rPr>
        <w:t>-</w:t>
      </w:r>
      <w:r w:rsidRPr="007436DE">
        <w:rPr>
          <w:rFonts w:ascii="Arial" w:hAnsi="Arial" w:cs="Arial" w:hint="eastAsia"/>
          <w:b/>
          <w:bCs/>
          <w:spacing w:val="-15"/>
          <w:sz w:val="30"/>
          <w:szCs w:val="30"/>
        </w:rPr>
        <w:t>демократичної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революції</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важливе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значення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Республіки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Павла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мали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відносини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утвореними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після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розпаду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величезної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Російської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імперії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особливо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само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чинили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опір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більшовицькій</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експансії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безпосередній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сусід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козацький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взаємовідносин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протягом</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дає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змогу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прослідкувати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складний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процес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подолання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міждержавних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протиріч</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створення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функціонування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делегацій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представництв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різних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рівнів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становлення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торговельно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економічної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сьогоднішній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день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досвід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залишається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недостатньо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хоча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зберігає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свою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актуальність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важливе</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значення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зовнішньополітичної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діяльності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сучасної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Зв’язок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програмами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планами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темами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Дисертація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написана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рамках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w:t>
      </w:r>
      <w:r w:rsidRPr="007436DE">
        <w:rPr>
          <w:rFonts w:ascii="Arial" w:hAnsi="Arial" w:cs="Arial"/>
          <w:b/>
          <w:bCs/>
          <w:spacing w:val="-15"/>
          <w:sz w:val="30"/>
          <w:szCs w:val="30"/>
        </w:rPr>
        <w:t>-</w:t>
      </w:r>
      <w:r w:rsidRPr="007436DE">
        <w:rPr>
          <w:rFonts w:ascii="Arial" w:hAnsi="Arial" w:cs="Arial" w:hint="eastAsia"/>
          <w:b/>
          <w:bCs/>
          <w:spacing w:val="-15"/>
          <w:sz w:val="30"/>
          <w:szCs w:val="30"/>
        </w:rPr>
        <w:t>дослідної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програми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нація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загальноєвропейському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вимірі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сучасність”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реєстраційний</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номер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11 </w:t>
      </w:r>
      <w:r w:rsidRPr="007436DE">
        <w:rPr>
          <w:rFonts w:ascii="Arial" w:hAnsi="Arial" w:cs="Arial" w:hint="eastAsia"/>
          <w:b/>
          <w:bCs/>
          <w:spacing w:val="-15"/>
          <w:sz w:val="30"/>
          <w:szCs w:val="30"/>
        </w:rPr>
        <w:t>БФ</w:t>
      </w:r>
      <w:r w:rsidRPr="007436DE">
        <w:rPr>
          <w:rFonts w:ascii="Arial" w:hAnsi="Arial" w:cs="Arial"/>
          <w:b/>
          <w:bCs/>
          <w:spacing w:val="-15"/>
          <w:sz w:val="30"/>
          <w:szCs w:val="30"/>
        </w:rPr>
        <w:t xml:space="preserve"> 046-01), </w:t>
      </w:r>
      <w:r w:rsidRPr="007436DE">
        <w:rPr>
          <w:rFonts w:ascii="Arial" w:hAnsi="Arial" w:cs="Arial" w:hint="eastAsia"/>
          <w:b/>
          <w:bCs/>
          <w:spacing w:val="-15"/>
          <w:sz w:val="30"/>
          <w:szCs w:val="30"/>
        </w:rPr>
        <w:t>яка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включена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тематичного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плану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факультету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національного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університету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імені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Тараса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Шевченка</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Об’єктом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Республіка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Держава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їхні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органи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відношення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формування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здійснення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зовнішньої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відповідні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органи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Предметом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через</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призму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політико</w:t>
      </w:r>
      <w:r w:rsidRPr="007436DE">
        <w:rPr>
          <w:rFonts w:ascii="Arial" w:hAnsi="Arial" w:cs="Arial"/>
          <w:b/>
          <w:bCs/>
          <w:spacing w:val="-15"/>
          <w:sz w:val="30"/>
          <w:szCs w:val="30"/>
        </w:rPr>
        <w:t>-</w:t>
      </w:r>
      <w:r w:rsidRPr="007436DE">
        <w:rPr>
          <w:rFonts w:ascii="Arial" w:hAnsi="Arial" w:cs="Arial" w:hint="eastAsia"/>
          <w:b/>
          <w:bCs/>
          <w:spacing w:val="-15"/>
          <w:sz w:val="30"/>
          <w:szCs w:val="30"/>
        </w:rPr>
        <w:t>дипломатичних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торговельно</w:t>
      </w:r>
      <w:r w:rsidRPr="007436DE">
        <w:rPr>
          <w:rFonts w:ascii="Arial" w:hAnsi="Arial" w:cs="Arial"/>
          <w:b/>
          <w:bCs/>
          <w:spacing w:val="-15"/>
          <w:sz w:val="30"/>
          <w:szCs w:val="30"/>
        </w:rPr>
        <w:t>-</w:t>
      </w:r>
      <w:r w:rsidRPr="007436DE">
        <w:rPr>
          <w:rFonts w:ascii="Arial" w:hAnsi="Arial" w:cs="Arial" w:hint="eastAsia"/>
          <w:b/>
          <w:bCs/>
          <w:spacing w:val="-15"/>
          <w:sz w:val="30"/>
          <w:szCs w:val="30"/>
        </w:rPr>
        <w:t>економічних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проблем</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Хронологічні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рамки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охоплюють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весни</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весни</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1921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Нижньою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хронологічною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межею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обмін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привітальними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телеграмами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Центральною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Великим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Кругом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Верхньою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підписання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конвенції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екзилі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Донською</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демократичною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групою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міжнародно</w:t>
      </w:r>
      <w:r w:rsidRPr="007436DE">
        <w:rPr>
          <w:rFonts w:ascii="Arial" w:hAnsi="Arial" w:cs="Arial"/>
          <w:b/>
          <w:bCs/>
          <w:spacing w:val="-15"/>
          <w:sz w:val="30"/>
          <w:szCs w:val="30"/>
        </w:rPr>
        <w:t>-</w:t>
      </w:r>
      <w:r w:rsidRPr="007436DE">
        <w:rPr>
          <w:rFonts w:ascii="Arial" w:hAnsi="Arial" w:cs="Arial" w:hint="eastAsia"/>
          <w:b/>
          <w:bCs/>
          <w:spacing w:val="-15"/>
          <w:sz w:val="30"/>
          <w:szCs w:val="30"/>
        </w:rPr>
        <w:t>правове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об’єднання</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Географічні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межі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охоплюють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кордонах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Республіки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Область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ВВД</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Мета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основі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аналізу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історіографії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архівних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джерел</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опублікованих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документів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мемуарної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літератури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преси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дослідити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відносини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4</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Досягнення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передбачає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вирішення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завдань</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проаналізувати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розробки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джерельну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базу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прослідкувати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зміни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Центральної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Гетьманату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Директорії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Республіки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щодо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розглянути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формування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діяльність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делегацій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представництв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делегацій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представництв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дослідити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проблему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виокремити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особливості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Військом</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проаналізувати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перебіг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протистояння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Українською</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Народною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Республікою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1920 </w:t>
      </w:r>
      <w:r w:rsidRPr="007436DE">
        <w:rPr>
          <w:rFonts w:ascii="Arial" w:hAnsi="Arial" w:cs="Arial" w:hint="eastAsia"/>
          <w:b/>
          <w:bCs/>
          <w:spacing w:val="-15"/>
          <w:sz w:val="30"/>
          <w:szCs w:val="30"/>
        </w:rPr>
        <w:t>рр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розкрити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процес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налагодження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торговельно</w:t>
      </w:r>
      <w:r w:rsidRPr="007436DE">
        <w:rPr>
          <w:rFonts w:ascii="Arial" w:hAnsi="Arial" w:cs="Arial"/>
          <w:b/>
          <w:bCs/>
          <w:spacing w:val="-15"/>
          <w:sz w:val="30"/>
          <w:szCs w:val="30"/>
        </w:rPr>
        <w:t>-</w:t>
      </w:r>
      <w:r w:rsidRPr="007436DE">
        <w:rPr>
          <w:rFonts w:ascii="Arial" w:hAnsi="Arial" w:cs="Arial" w:hint="eastAsia"/>
          <w:b/>
          <w:bCs/>
          <w:spacing w:val="-15"/>
          <w:sz w:val="30"/>
          <w:szCs w:val="30"/>
        </w:rPr>
        <w:t>економічних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зв’язків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Україною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козацьким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Доном</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з’ясувати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вплив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Німеччини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Радянської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Кубанської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Республіки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перебіг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Методи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Методологічною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основою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стали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загальнонаукові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принципи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історизму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об’єктивності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комплексності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системності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реалізуються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через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застосування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основних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методів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історичного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проблемно</w:t>
      </w:r>
      <w:r w:rsidRPr="007436DE">
        <w:rPr>
          <w:rFonts w:ascii="Arial" w:hAnsi="Arial" w:cs="Arial"/>
          <w:b/>
          <w:bCs/>
          <w:spacing w:val="-15"/>
          <w:sz w:val="30"/>
          <w:szCs w:val="30"/>
        </w:rPr>
        <w:t>-</w:t>
      </w:r>
      <w:r w:rsidRPr="007436DE">
        <w:rPr>
          <w:rFonts w:ascii="Arial" w:hAnsi="Arial" w:cs="Arial" w:hint="eastAsia"/>
          <w:b/>
          <w:bCs/>
          <w:spacing w:val="-15"/>
          <w:sz w:val="30"/>
          <w:szCs w:val="30"/>
        </w:rPr>
        <w:t>хронологічного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синхроністичного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загальнонаукових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аналізу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синтезу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індукції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дедукції</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Наукова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новизна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дисертації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зумовлена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сукупністю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поставлених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завдань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Вперше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введені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обіг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документальні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джерела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фондів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Центрального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архіву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вищих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органів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управління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Державного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архіву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Російської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Федерації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видань</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Вперше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комплексно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проаналізовано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становлення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розвиток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протягом</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Докладно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висвітлено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такі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питання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діяльність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дипломатії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управлінні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Донецьким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кам’яновугільним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басейном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авіаційний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аспект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протистояння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Набули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подальшого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розвитку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вивчення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систематизація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історіографії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обраної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теми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проблеми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торговельних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зв’язків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Результати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дають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змогу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поглибити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конкретно</w:t>
      </w:r>
      <w:r w:rsidRPr="007436DE">
        <w:rPr>
          <w:rFonts w:ascii="Arial" w:hAnsi="Arial" w:cs="Arial"/>
          <w:b/>
          <w:bCs/>
          <w:spacing w:val="-15"/>
          <w:sz w:val="30"/>
          <w:szCs w:val="30"/>
        </w:rPr>
        <w:t>-</w:t>
      </w:r>
      <w:r w:rsidRPr="007436DE">
        <w:rPr>
          <w:rFonts w:ascii="Arial" w:hAnsi="Arial" w:cs="Arial" w:hint="eastAsia"/>
          <w:b/>
          <w:bCs/>
          <w:spacing w:val="-15"/>
          <w:sz w:val="30"/>
          <w:szCs w:val="30"/>
        </w:rPr>
        <w:t>історичні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знання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цілому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зовнішньої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революції</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Практичне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значення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дисертації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Результати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дисертаційної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роботи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можуть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використані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подальших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присвячених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окремим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аспектам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революції</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міжнародних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цього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підготовці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узагальнюючих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робіт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підручників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5</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посібників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новітньої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розробці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навчальних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програм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курсів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історії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революції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зовнішньої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історії</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історії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громадянської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теренах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колишньої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Російської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імперії</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Результати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дозволяють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застосувати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вітчизняний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досвід</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майже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столітньої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давнини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роботі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сучасної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зовнішньополітичної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служби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вирішенні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питань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виникають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процесі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налагодження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економічної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іноземними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державами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Особистий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внесок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здобувача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результати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дисертації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виносяться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захист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отримані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автором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особисто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опублікованих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співавторстві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статей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взяті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лише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висновки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результатом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індивідуальної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дослідницької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роботи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здобувача</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Апробація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результатів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Основні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положення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оприлюднені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автором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15 </w:t>
      </w:r>
      <w:r w:rsidRPr="007436DE">
        <w:rPr>
          <w:rFonts w:ascii="Arial" w:hAnsi="Arial" w:cs="Arial" w:hint="eastAsia"/>
          <w:b/>
          <w:bCs/>
          <w:spacing w:val="-15"/>
          <w:sz w:val="30"/>
          <w:szCs w:val="30"/>
        </w:rPr>
        <w:t>міжнародних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всеукраїнських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конференціях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читаннях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“Шевченківська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весна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w:t>
      </w:r>
      <w:r w:rsidRPr="007436DE">
        <w:rPr>
          <w:rFonts w:ascii="Arial" w:hAnsi="Arial" w:cs="Arial"/>
          <w:b/>
          <w:bCs/>
          <w:spacing w:val="-15"/>
          <w:sz w:val="30"/>
          <w:szCs w:val="30"/>
        </w:rPr>
        <w:t xml:space="preserve">, 2008, 2014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історичного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факультету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національного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університету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імені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Тараса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Шевченка”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w:t>
      </w:r>
      <w:r w:rsidRPr="007436DE">
        <w:rPr>
          <w:rFonts w:ascii="Arial" w:hAnsi="Arial" w:cs="Arial"/>
          <w:b/>
          <w:bCs/>
          <w:spacing w:val="-15"/>
          <w:sz w:val="30"/>
          <w:szCs w:val="30"/>
        </w:rPr>
        <w:t xml:space="preserve">, 2008, 2009, 2010, 2011, 2012, 2013, 2014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історична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рубежем”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w:t>
      </w:r>
      <w:r w:rsidRPr="007436DE">
        <w:rPr>
          <w:rFonts w:ascii="Arial" w:hAnsi="Arial" w:cs="Arial"/>
          <w:b/>
          <w:bCs/>
          <w:spacing w:val="-15"/>
          <w:sz w:val="30"/>
          <w:szCs w:val="30"/>
        </w:rPr>
        <w:t>, 21</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22 </w:t>
      </w:r>
      <w:r w:rsidRPr="007436DE">
        <w:rPr>
          <w:rFonts w:ascii="Arial" w:hAnsi="Arial" w:cs="Arial" w:hint="eastAsia"/>
          <w:b/>
          <w:bCs/>
          <w:spacing w:val="-15"/>
          <w:sz w:val="30"/>
          <w:szCs w:val="30"/>
        </w:rPr>
        <w:t>травня</w:t>
      </w:r>
      <w:r w:rsidRPr="007436DE">
        <w:rPr>
          <w:rFonts w:ascii="Arial" w:hAnsi="Arial" w:cs="Arial"/>
          <w:b/>
          <w:bCs/>
          <w:spacing w:val="-15"/>
          <w:sz w:val="30"/>
          <w:szCs w:val="30"/>
        </w:rPr>
        <w:t xml:space="preserve"> 2009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“Воєнна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історія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Наддніпрянщини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Донщини”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Дніпропетровськ</w:t>
      </w:r>
      <w:r w:rsidRPr="007436DE">
        <w:rPr>
          <w:rFonts w:ascii="Arial" w:hAnsi="Arial" w:cs="Arial"/>
          <w:b/>
          <w:bCs/>
          <w:spacing w:val="-15"/>
          <w:sz w:val="30"/>
          <w:szCs w:val="30"/>
        </w:rPr>
        <w:t xml:space="preserve">, 25 </w:t>
      </w:r>
      <w:r w:rsidRPr="007436DE">
        <w:rPr>
          <w:rFonts w:ascii="Arial" w:hAnsi="Arial" w:cs="Arial" w:hint="eastAsia"/>
          <w:b/>
          <w:bCs/>
          <w:spacing w:val="-15"/>
          <w:sz w:val="30"/>
          <w:szCs w:val="30"/>
        </w:rPr>
        <w:t>травня</w:t>
      </w:r>
      <w:r w:rsidRPr="007436DE">
        <w:rPr>
          <w:rFonts w:ascii="Arial" w:hAnsi="Arial" w:cs="Arial"/>
          <w:b/>
          <w:bCs/>
          <w:spacing w:val="-15"/>
          <w:sz w:val="30"/>
          <w:szCs w:val="30"/>
        </w:rPr>
        <w:t xml:space="preserve"> 2011 </w:t>
      </w:r>
      <w:r w:rsidRPr="007436DE">
        <w:rPr>
          <w:rFonts w:ascii="Arial" w:hAnsi="Arial" w:cs="Arial" w:hint="eastAsia"/>
          <w:b/>
          <w:bCs/>
          <w:spacing w:val="-15"/>
          <w:sz w:val="30"/>
          <w:szCs w:val="30"/>
        </w:rPr>
        <w:t>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“Українська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революція</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погляд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сьогодення”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w:t>
      </w:r>
      <w:r w:rsidRPr="007436DE">
        <w:rPr>
          <w:rFonts w:ascii="Arial" w:hAnsi="Arial" w:cs="Arial"/>
          <w:b/>
          <w:bCs/>
          <w:spacing w:val="-15"/>
          <w:sz w:val="30"/>
          <w:szCs w:val="30"/>
        </w:rPr>
        <w:t xml:space="preserve">, 25 </w:t>
      </w:r>
      <w:r w:rsidRPr="007436DE">
        <w:rPr>
          <w:rFonts w:ascii="Arial" w:hAnsi="Arial" w:cs="Arial" w:hint="eastAsia"/>
          <w:b/>
          <w:bCs/>
          <w:spacing w:val="-15"/>
          <w:sz w:val="30"/>
          <w:szCs w:val="30"/>
        </w:rPr>
        <w:t>квітня</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2012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“Треті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читання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пам’яті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Віталія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Григоровича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Сарбея”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30 </w:t>
      </w:r>
      <w:r w:rsidRPr="007436DE">
        <w:rPr>
          <w:rFonts w:ascii="Arial" w:hAnsi="Arial" w:cs="Arial" w:hint="eastAsia"/>
          <w:b/>
          <w:bCs/>
          <w:spacing w:val="-15"/>
          <w:sz w:val="30"/>
          <w:szCs w:val="30"/>
        </w:rPr>
        <w:t>січня</w:t>
      </w:r>
      <w:r w:rsidRPr="007436DE">
        <w:rPr>
          <w:rFonts w:ascii="Arial" w:hAnsi="Arial" w:cs="Arial"/>
          <w:b/>
          <w:bCs/>
          <w:spacing w:val="-15"/>
          <w:sz w:val="30"/>
          <w:szCs w:val="30"/>
        </w:rPr>
        <w:t xml:space="preserve"> 2013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“Павло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останній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29 </w:t>
      </w:r>
      <w:r w:rsidRPr="007436DE">
        <w:rPr>
          <w:rFonts w:ascii="Arial" w:hAnsi="Arial" w:cs="Arial" w:hint="eastAsia"/>
          <w:b/>
          <w:bCs/>
          <w:spacing w:val="-15"/>
          <w:sz w:val="30"/>
          <w:szCs w:val="30"/>
        </w:rPr>
        <w:t>квітня</w:t>
      </w:r>
      <w:r w:rsidRPr="007436DE">
        <w:rPr>
          <w:rFonts w:ascii="Arial" w:hAnsi="Arial" w:cs="Arial"/>
          <w:b/>
          <w:bCs/>
          <w:spacing w:val="-15"/>
          <w:sz w:val="30"/>
          <w:szCs w:val="30"/>
        </w:rPr>
        <w:t xml:space="preserve"> 2013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Кубань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питання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культурної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взаємодії”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w:t>
      </w:r>
      <w:r w:rsidRPr="007436DE">
        <w:rPr>
          <w:rFonts w:ascii="Arial" w:hAnsi="Arial" w:cs="Arial"/>
          <w:b/>
          <w:bCs/>
          <w:spacing w:val="-15"/>
          <w:sz w:val="30"/>
          <w:szCs w:val="30"/>
        </w:rPr>
        <w:t xml:space="preserve">, 14 </w:t>
      </w:r>
      <w:r w:rsidRPr="007436DE">
        <w:rPr>
          <w:rFonts w:ascii="Arial" w:hAnsi="Arial" w:cs="Arial" w:hint="eastAsia"/>
          <w:b/>
          <w:bCs/>
          <w:spacing w:val="-15"/>
          <w:sz w:val="30"/>
          <w:szCs w:val="30"/>
        </w:rPr>
        <w:t>грудня</w:t>
      </w:r>
      <w:r w:rsidRPr="007436DE">
        <w:rPr>
          <w:rFonts w:ascii="Arial" w:hAnsi="Arial" w:cs="Arial"/>
          <w:b/>
          <w:bCs/>
          <w:spacing w:val="-15"/>
          <w:sz w:val="30"/>
          <w:szCs w:val="30"/>
        </w:rPr>
        <w:t xml:space="preserve"> 2013 </w:t>
      </w:r>
      <w:r w:rsidRPr="007436DE">
        <w:rPr>
          <w:rFonts w:ascii="Arial" w:hAnsi="Arial" w:cs="Arial" w:hint="eastAsia"/>
          <w:b/>
          <w:bCs/>
          <w:spacing w:val="-15"/>
          <w:sz w:val="30"/>
          <w:szCs w:val="30"/>
        </w:rPr>
        <w:t>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Публікації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Основні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результати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дисертаційного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викладені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23 </w:t>
      </w:r>
      <w:r w:rsidRPr="007436DE">
        <w:rPr>
          <w:rFonts w:ascii="Arial" w:hAnsi="Arial" w:cs="Arial" w:hint="eastAsia"/>
          <w:b/>
          <w:bCs/>
          <w:spacing w:val="-15"/>
          <w:sz w:val="30"/>
          <w:szCs w:val="30"/>
        </w:rPr>
        <w:t>наукових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публікаціях</w:t>
      </w:r>
      <w:r w:rsidRPr="007436DE">
        <w:rPr>
          <w:rFonts w:ascii="Arial" w:hAnsi="Arial" w:cs="Arial"/>
          <w:b/>
          <w:bCs/>
          <w:spacing w:val="-15"/>
          <w:sz w:val="30"/>
          <w:szCs w:val="30"/>
        </w:rPr>
        <w:t xml:space="preserve">, 5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фахових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виданнях</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(2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співавторстві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зарубіжному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фаховому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виданні</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ОСНОВНИЙ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ЗМІСТ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ДИСЕРТАЦІЇ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першому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розділі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“Історіографія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джерельна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розглянуто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вивчення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протягом</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1921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також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охарактеризовано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використані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джерела</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Історіографія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Після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завершення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революції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взаємин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періодично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потрапляла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зору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дослідників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середовища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еміграції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w:t>
      </w:r>
      <w:r w:rsidRPr="007436DE">
        <w:rPr>
          <w:rFonts w:ascii="Arial" w:hAnsi="Arial" w:cs="Arial" w:hint="eastAsia"/>
          <w:b/>
          <w:bCs/>
          <w:spacing w:val="-15"/>
          <w:sz w:val="30"/>
          <w:szCs w:val="30"/>
        </w:rPr>
        <w:t>поміж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чисельно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переважали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представники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“уенерівської”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історіографії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Христюк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Думін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псевдонім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Крезуб</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Крижанівський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псевдонім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Доленґа</w:t>
      </w:r>
      <w:r w:rsidRPr="007436DE">
        <w:rPr>
          <w:rFonts w:ascii="Arial" w:hAnsi="Arial" w:cs="Arial"/>
          <w:b/>
          <w:bCs/>
          <w:spacing w:val="-15"/>
          <w:sz w:val="30"/>
          <w:szCs w:val="30"/>
        </w:rPr>
        <w:t xml:space="preserve">)1. </w:t>
      </w:r>
      <w:r w:rsidRPr="007436DE">
        <w:rPr>
          <w:rFonts w:ascii="Arial" w:hAnsi="Arial" w:cs="Arial" w:hint="eastAsia"/>
          <w:b/>
          <w:bCs/>
          <w:spacing w:val="-15"/>
          <w:sz w:val="30"/>
          <w:szCs w:val="30"/>
        </w:rPr>
        <w:t>Полковник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Генштабу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 </w:t>
      </w:r>
      <w:r w:rsidRPr="007436DE">
        <w:rPr>
          <w:rFonts w:ascii="Arial" w:hAnsi="Arial" w:cs="Arial" w:hint="eastAsia"/>
          <w:b/>
          <w:bCs/>
          <w:spacing w:val="-15"/>
          <w:sz w:val="30"/>
          <w:szCs w:val="30"/>
        </w:rPr>
        <w:t>Христюк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Замітки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революції</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1920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4 </w:t>
      </w:r>
      <w:r w:rsidRPr="007436DE">
        <w:rPr>
          <w:rFonts w:ascii="Arial" w:hAnsi="Arial" w:cs="Arial" w:hint="eastAsia"/>
          <w:b/>
          <w:bCs/>
          <w:spacing w:val="-15"/>
          <w:sz w:val="30"/>
          <w:szCs w:val="30"/>
        </w:rPr>
        <w:t>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2011.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w:t>
      </w:r>
      <w:r w:rsidRPr="007436DE">
        <w:rPr>
          <w:rFonts w:ascii="Arial" w:hAnsi="Arial" w:cs="Arial"/>
          <w:b/>
          <w:bCs/>
          <w:spacing w:val="-15"/>
          <w:sz w:val="30"/>
          <w:szCs w:val="30"/>
        </w:rPr>
        <w:t>. 1</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358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w:t>
      </w:r>
      <w:r w:rsidRPr="007436DE">
        <w:rPr>
          <w:rFonts w:ascii="Arial" w:hAnsi="Arial" w:cs="Arial"/>
          <w:b/>
          <w:bCs/>
          <w:spacing w:val="-15"/>
          <w:sz w:val="30"/>
          <w:szCs w:val="30"/>
        </w:rPr>
        <w:t>. 3</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4.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358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Репринт</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Крезуб</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Ціли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німецької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Літопис</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Червоної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Калини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Львів</w:t>
      </w:r>
      <w:r w:rsidRPr="007436DE">
        <w:rPr>
          <w:rFonts w:ascii="Arial" w:hAnsi="Arial" w:cs="Arial"/>
          <w:b/>
          <w:bCs/>
          <w:spacing w:val="-15"/>
          <w:sz w:val="30"/>
          <w:szCs w:val="30"/>
        </w:rPr>
        <w:t xml:space="preserve">, 1929.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w:t>
      </w:r>
      <w:r w:rsidRPr="007436DE">
        <w:rPr>
          <w:rFonts w:ascii="Arial" w:hAnsi="Arial" w:cs="Arial"/>
          <w:b/>
          <w:bCs/>
          <w:spacing w:val="-15"/>
          <w:sz w:val="30"/>
          <w:szCs w:val="30"/>
        </w:rPr>
        <w:t xml:space="preserve">. II.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4</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8; </w:t>
      </w:r>
      <w:r w:rsidRPr="007436DE">
        <w:rPr>
          <w:rFonts w:ascii="Arial" w:hAnsi="Arial" w:cs="Arial" w:hint="eastAsia"/>
          <w:b/>
          <w:bCs/>
          <w:spacing w:val="-15"/>
          <w:sz w:val="30"/>
          <w:szCs w:val="30"/>
        </w:rPr>
        <w:t>Доленґа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Скоропадщина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Варшава</w:t>
      </w:r>
      <w:r w:rsidRPr="007436DE">
        <w:rPr>
          <w:rFonts w:ascii="Arial" w:hAnsi="Arial" w:cs="Arial"/>
          <w:b/>
          <w:bCs/>
          <w:spacing w:val="-15"/>
          <w:sz w:val="30"/>
          <w:szCs w:val="30"/>
        </w:rPr>
        <w:t xml:space="preserve">, 1934.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176 </w:t>
      </w:r>
      <w:r w:rsidRPr="007436DE">
        <w:rPr>
          <w:rFonts w:ascii="Arial" w:hAnsi="Arial" w:cs="Arial" w:hint="eastAsia"/>
          <w:b/>
          <w:bCs/>
          <w:spacing w:val="-15"/>
          <w:sz w:val="30"/>
          <w:szCs w:val="30"/>
        </w:rPr>
        <w:t>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6</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Савченко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згадав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протистояння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Директорії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донців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теренах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Східної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наприкінці</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початку</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.1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цієї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проблеми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вже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повоєнний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звернувся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Стахів</w:t>
      </w:r>
      <w:r w:rsidRPr="007436DE">
        <w:rPr>
          <w:rFonts w:ascii="Arial" w:hAnsi="Arial" w:cs="Arial"/>
          <w:b/>
          <w:bCs/>
          <w:spacing w:val="-15"/>
          <w:sz w:val="30"/>
          <w:szCs w:val="30"/>
        </w:rPr>
        <w:t xml:space="preserve">2.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Верига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зробив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стислий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огляд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антибільшовицького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руху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3. </w:t>
      </w:r>
      <w:r w:rsidRPr="007436DE">
        <w:rPr>
          <w:rFonts w:ascii="Arial" w:hAnsi="Arial" w:cs="Arial" w:hint="eastAsia"/>
          <w:b/>
          <w:bCs/>
          <w:spacing w:val="-15"/>
          <w:sz w:val="30"/>
          <w:szCs w:val="30"/>
        </w:rPr>
        <w:t>Яскравим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зразком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історіографії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праця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w:t>
      </w:r>
      <w:r w:rsidRPr="007436DE">
        <w:rPr>
          <w:rFonts w:ascii="Arial" w:hAnsi="Arial" w:cs="Arial"/>
          <w:b/>
          <w:bCs/>
          <w:spacing w:val="-15"/>
          <w:sz w:val="30"/>
          <w:szCs w:val="30"/>
        </w:rPr>
        <w:t>.</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Дорошенка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Огляд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поданий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переважно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спогадами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Черячукіна</w:t>
      </w:r>
      <w:r w:rsidRPr="007436DE">
        <w:rPr>
          <w:rFonts w:ascii="Arial" w:hAnsi="Arial" w:cs="Arial"/>
          <w:b/>
          <w:bCs/>
          <w:spacing w:val="-15"/>
          <w:sz w:val="30"/>
          <w:szCs w:val="30"/>
        </w:rPr>
        <w:t>4.</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Російська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емігрантська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історіографія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приділила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донським</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відносинам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небагато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уваги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Харламов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згадав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переговори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делегацією</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Центральної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створення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загальноросійського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федерального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уряду</w:t>
      </w:r>
      <w:r w:rsidRPr="007436DE">
        <w:rPr>
          <w:rFonts w:ascii="Arial" w:hAnsi="Arial" w:cs="Arial"/>
          <w:b/>
          <w:bCs/>
          <w:spacing w:val="-15"/>
          <w:sz w:val="30"/>
          <w:szCs w:val="30"/>
        </w:rPr>
        <w:t>5.</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Каклюгін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висвітленні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спирався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основному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мемуари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Отамана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Краснова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цьому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активно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критикував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діяльність</w:t>
      </w:r>
      <w:r w:rsidRPr="007436DE">
        <w:rPr>
          <w:rFonts w:ascii="Arial" w:hAnsi="Arial" w:cs="Arial"/>
          <w:b/>
          <w:bCs/>
          <w:spacing w:val="-15"/>
          <w:sz w:val="30"/>
          <w:szCs w:val="30"/>
        </w:rPr>
        <w:t xml:space="preserve">6. </w:t>
      </w:r>
      <w:r w:rsidRPr="007436DE">
        <w:rPr>
          <w:rFonts w:ascii="Arial" w:hAnsi="Arial" w:cs="Arial" w:hint="eastAsia"/>
          <w:b/>
          <w:bCs/>
          <w:spacing w:val="-15"/>
          <w:sz w:val="30"/>
          <w:szCs w:val="30"/>
        </w:rPr>
        <w:t>С</w:t>
      </w:r>
      <w:r w:rsidRPr="007436DE">
        <w:rPr>
          <w:rFonts w:ascii="Arial" w:hAnsi="Arial" w:cs="Arial"/>
          <w:b/>
          <w:bCs/>
          <w:spacing w:val="-15"/>
          <w:sz w:val="30"/>
          <w:szCs w:val="30"/>
        </w:rPr>
        <w:t>.</w:t>
      </w:r>
      <w:r w:rsidRPr="007436DE">
        <w:rPr>
          <w:rFonts w:ascii="Arial" w:hAnsi="Arial" w:cs="Arial" w:hint="eastAsia"/>
          <w:b/>
          <w:bCs/>
          <w:spacing w:val="-15"/>
          <w:sz w:val="30"/>
          <w:szCs w:val="30"/>
        </w:rPr>
        <w:t>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Сватіков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перших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вказав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спроби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Краснова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міжнародному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рівні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домогтися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згоди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приєднання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східноукраїнських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територій</w:t>
      </w:r>
      <w:r w:rsidRPr="007436DE">
        <w:rPr>
          <w:rFonts w:ascii="Arial" w:hAnsi="Arial" w:cs="Arial"/>
          <w:b/>
          <w:bCs/>
          <w:spacing w:val="-15"/>
          <w:sz w:val="30"/>
          <w:szCs w:val="30"/>
        </w:rPr>
        <w:t xml:space="preserve">7. </w:t>
      </w:r>
      <w:r w:rsidRPr="007436DE">
        <w:rPr>
          <w:rFonts w:ascii="Arial" w:hAnsi="Arial" w:cs="Arial" w:hint="eastAsia"/>
          <w:b/>
          <w:bCs/>
          <w:spacing w:val="-15"/>
          <w:sz w:val="30"/>
          <w:szCs w:val="30"/>
        </w:rPr>
        <w:t>М</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Мельников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переслідуючи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покласти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край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проукраїнським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настроям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козаків</w:t>
      </w:r>
      <w:r w:rsidRPr="007436DE">
        <w:rPr>
          <w:rFonts w:ascii="Arial" w:hAnsi="Arial" w:cs="Arial"/>
          <w:b/>
          <w:bCs/>
          <w:spacing w:val="-15"/>
          <w:sz w:val="30"/>
          <w:szCs w:val="30"/>
        </w:rPr>
        <w:t>-</w:t>
      </w:r>
      <w:r w:rsidRPr="007436DE">
        <w:rPr>
          <w:rFonts w:ascii="Arial" w:hAnsi="Arial" w:cs="Arial" w:hint="eastAsia"/>
          <w:b/>
          <w:bCs/>
          <w:spacing w:val="-15"/>
          <w:sz w:val="30"/>
          <w:szCs w:val="30"/>
        </w:rPr>
        <w:t>емігрантів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пригадав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територіальні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претензії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8. </w:t>
      </w:r>
      <w:r w:rsidRPr="007436DE">
        <w:rPr>
          <w:rFonts w:ascii="Arial" w:hAnsi="Arial" w:cs="Arial" w:hint="eastAsia"/>
          <w:b/>
          <w:bCs/>
          <w:spacing w:val="-15"/>
          <w:sz w:val="30"/>
          <w:szCs w:val="30"/>
        </w:rPr>
        <w:t>А</w:t>
      </w:r>
      <w:r w:rsidRPr="007436DE">
        <w:rPr>
          <w:rFonts w:ascii="Arial" w:hAnsi="Arial" w:cs="Arial"/>
          <w:b/>
          <w:bCs/>
          <w:spacing w:val="-15"/>
          <w:sz w:val="30"/>
          <w:szCs w:val="30"/>
        </w:rPr>
        <w:t>.</w:t>
      </w:r>
      <w:r w:rsidRPr="007436DE">
        <w:rPr>
          <w:rFonts w:ascii="Arial" w:hAnsi="Arial" w:cs="Arial" w:hint="eastAsia"/>
          <w:b/>
          <w:bCs/>
          <w:spacing w:val="-15"/>
          <w:sz w:val="30"/>
          <w:szCs w:val="30"/>
        </w:rPr>
        <w:t>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Зайцов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вважали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територіальні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домагання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фікцією</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однак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підтримувалися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німецькою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владою</w:t>
      </w:r>
      <w:r w:rsidRPr="007436DE">
        <w:rPr>
          <w:rFonts w:ascii="Arial" w:hAnsi="Arial" w:cs="Arial"/>
          <w:b/>
          <w:bCs/>
          <w:spacing w:val="-15"/>
          <w:sz w:val="30"/>
          <w:szCs w:val="30"/>
        </w:rPr>
        <w:t>9.</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Радянські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замкнені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жорсткі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ідеологічні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рамки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вкрай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мало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займалися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проблематикою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“білокозачим”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Рідкісним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винятком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стаття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Колішер</w:t>
      </w:r>
      <w:r w:rsidRPr="007436DE">
        <w:rPr>
          <w:rFonts w:ascii="Arial" w:hAnsi="Arial" w:cs="Arial"/>
          <w:b/>
          <w:bCs/>
          <w:spacing w:val="-15"/>
          <w:sz w:val="30"/>
          <w:szCs w:val="30"/>
        </w:rPr>
        <w:t xml:space="preserve"> 1966 </w:t>
      </w:r>
      <w:r w:rsidRPr="007436DE">
        <w:rPr>
          <w:rFonts w:ascii="Arial" w:hAnsi="Arial" w:cs="Arial" w:hint="eastAsia"/>
          <w:b/>
          <w:bCs/>
          <w:spacing w:val="-15"/>
          <w:sz w:val="30"/>
          <w:szCs w:val="30"/>
        </w:rPr>
        <w:t>р</w:t>
      </w:r>
      <w:r w:rsidRPr="007436DE">
        <w:rPr>
          <w:rFonts w:ascii="Arial" w:hAnsi="Arial" w:cs="Arial"/>
          <w:b/>
          <w:bCs/>
          <w:spacing w:val="-15"/>
          <w:sz w:val="30"/>
          <w:szCs w:val="30"/>
        </w:rPr>
        <w:t>.10</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роботах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w:t>
      </w:r>
      <w:r w:rsidRPr="007436DE">
        <w:rPr>
          <w:rFonts w:ascii="Arial" w:hAnsi="Arial" w:cs="Arial"/>
          <w:b/>
          <w:bCs/>
          <w:spacing w:val="-15"/>
          <w:sz w:val="30"/>
          <w:szCs w:val="30"/>
        </w:rPr>
        <w:t>.</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Мутагірова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Хмелевського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Зиміної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донські</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 </w:t>
      </w:r>
      <w:r w:rsidRPr="007436DE">
        <w:rPr>
          <w:rFonts w:ascii="Arial" w:hAnsi="Arial" w:cs="Arial" w:hint="eastAsia"/>
          <w:b/>
          <w:bCs/>
          <w:spacing w:val="-15"/>
          <w:sz w:val="30"/>
          <w:szCs w:val="30"/>
        </w:rPr>
        <w:t>Савченко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Нарис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боротьби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w:t>
      </w:r>
      <w:r w:rsidRPr="007436DE">
        <w:rPr>
          <w:rFonts w:ascii="Arial" w:hAnsi="Arial" w:cs="Arial" w:hint="eastAsia"/>
          <w:b/>
          <w:bCs/>
          <w:spacing w:val="-15"/>
          <w:sz w:val="30"/>
          <w:szCs w:val="30"/>
        </w:rPr>
        <w:t>Н</w:t>
      </w:r>
      <w:r w:rsidRPr="007436DE">
        <w:rPr>
          <w:rFonts w:ascii="Arial" w:hAnsi="Arial" w:cs="Arial"/>
          <w:b/>
          <w:bCs/>
          <w:spacing w:val="-15"/>
          <w:sz w:val="30"/>
          <w:szCs w:val="30"/>
        </w:rPr>
        <w:t>.</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Лівобережжі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наприкінці</w:t>
      </w:r>
      <w:r w:rsidRPr="007436DE">
        <w:rPr>
          <w:rFonts w:ascii="Arial" w:hAnsi="Arial" w:cs="Arial"/>
          <w:b/>
          <w:bCs/>
          <w:spacing w:val="-15"/>
          <w:sz w:val="30"/>
          <w:szCs w:val="30"/>
        </w:rPr>
        <w:t xml:space="preserve"> 1918</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початку</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Каліш</w:t>
      </w:r>
      <w:r w:rsidRPr="007436DE">
        <w:rPr>
          <w:rFonts w:ascii="Arial" w:hAnsi="Arial" w:cs="Arial"/>
          <w:b/>
          <w:bCs/>
          <w:spacing w:val="-15"/>
          <w:sz w:val="30"/>
          <w:szCs w:val="30"/>
        </w:rPr>
        <w:t xml:space="preserve">, 1936.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w:t>
      </w:r>
      <w:r w:rsidRPr="007436DE">
        <w:rPr>
          <w:rFonts w:ascii="Arial" w:hAnsi="Arial" w:cs="Arial"/>
          <w:b/>
          <w:bCs/>
          <w:spacing w:val="-15"/>
          <w:sz w:val="30"/>
          <w:szCs w:val="30"/>
        </w:rPr>
        <w:t xml:space="preserve">. 6.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119</w:t>
      </w:r>
      <w:r w:rsidRPr="007436DE">
        <w:rPr>
          <w:rFonts w:ascii="Arial" w:hAnsi="Arial" w:cs="Arial" w:hint="eastAsia"/>
          <w:b/>
          <w:bCs/>
          <w:spacing w:val="-15"/>
          <w:sz w:val="30"/>
          <w:szCs w:val="30"/>
        </w:rPr>
        <w:t>–</w:t>
      </w:r>
      <w:r w:rsidRPr="007436DE">
        <w:rPr>
          <w:rFonts w:ascii="Arial" w:hAnsi="Arial" w:cs="Arial"/>
          <w:b/>
          <w:bCs/>
          <w:spacing w:val="-15"/>
          <w:sz w:val="30"/>
          <w:szCs w:val="30"/>
        </w:rPr>
        <w:t>154.</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2 </w:t>
      </w:r>
      <w:r w:rsidRPr="007436DE">
        <w:rPr>
          <w:rFonts w:ascii="Arial" w:hAnsi="Arial" w:cs="Arial" w:hint="eastAsia"/>
          <w:b/>
          <w:bCs/>
          <w:spacing w:val="-15"/>
          <w:sz w:val="30"/>
          <w:szCs w:val="30"/>
        </w:rPr>
        <w:t>Стахів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добі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Директорії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Торонто</w:t>
      </w:r>
      <w:r w:rsidRPr="007436DE">
        <w:rPr>
          <w:rFonts w:ascii="Arial" w:hAnsi="Arial" w:cs="Arial"/>
          <w:b/>
          <w:bCs/>
          <w:spacing w:val="-15"/>
          <w:sz w:val="30"/>
          <w:szCs w:val="30"/>
        </w:rPr>
        <w:t xml:space="preserve">, 1963.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w:t>
      </w:r>
      <w:r w:rsidRPr="007436DE">
        <w:rPr>
          <w:rFonts w:ascii="Arial" w:hAnsi="Arial" w:cs="Arial"/>
          <w:b/>
          <w:bCs/>
          <w:spacing w:val="-15"/>
          <w:sz w:val="30"/>
          <w:szCs w:val="30"/>
        </w:rPr>
        <w:t xml:space="preserve">. 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248 </w:t>
      </w:r>
      <w:r w:rsidRPr="007436DE">
        <w:rPr>
          <w:rFonts w:ascii="Arial" w:hAnsi="Arial" w:cs="Arial" w:hint="eastAsia"/>
          <w:b/>
          <w:bCs/>
          <w:spacing w:val="-15"/>
          <w:sz w:val="30"/>
          <w:szCs w:val="30"/>
        </w:rPr>
        <w:t>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3 </w:t>
      </w:r>
      <w:r w:rsidRPr="007436DE">
        <w:rPr>
          <w:rFonts w:ascii="Arial" w:hAnsi="Arial" w:cs="Arial" w:hint="eastAsia"/>
          <w:b/>
          <w:bCs/>
          <w:spacing w:val="-15"/>
          <w:sz w:val="30"/>
          <w:szCs w:val="30"/>
        </w:rPr>
        <w:t>Верига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Визвольна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боротьба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r w:rsidRPr="007436DE">
        <w:rPr>
          <w:rFonts w:ascii="Arial" w:hAnsi="Arial" w:cs="Arial"/>
          <w:b/>
          <w:bCs/>
          <w:spacing w:val="-15"/>
          <w:sz w:val="30"/>
          <w:szCs w:val="30"/>
        </w:rPr>
        <w:t xml:space="preserve"> 1914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1923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Рівне</w:t>
      </w:r>
      <w:r w:rsidRPr="007436DE">
        <w:rPr>
          <w:rFonts w:ascii="Arial" w:hAnsi="Arial" w:cs="Arial"/>
          <w:b/>
          <w:bCs/>
          <w:spacing w:val="-15"/>
          <w:sz w:val="30"/>
          <w:szCs w:val="30"/>
        </w:rPr>
        <w:t xml:space="preserve">, 2005.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w:t>
      </w:r>
      <w:r w:rsidRPr="007436DE">
        <w:rPr>
          <w:rFonts w:ascii="Arial" w:hAnsi="Arial" w:cs="Arial"/>
          <w:b/>
          <w:bCs/>
          <w:spacing w:val="-15"/>
          <w:sz w:val="30"/>
          <w:szCs w:val="30"/>
        </w:rPr>
        <w:t xml:space="preserve">. 1.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472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w:t>
      </w:r>
      <w:r w:rsidRPr="007436DE">
        <w:rPr>
          <w:rFonts w:ascii="Arial" w:hAnsi="Arial" w:cs="Arial"/>
          <w:b/>
          <w:bCs/>
          <w:spacing w:val="-15"/>
          <w:sz w:val="30"/>
          <w:szCs w:val="30"/>
        </w:rPr>
        <w:t xml:space="preserve">. 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496 </w:t>
      </w:r>
      <w:r w:rsidRPr="007436DE">
        <w:rPr>
          <w:rFonts w:ascii="Arial" w:hAnsi="Arial" w:cs="Arial" w:hint="eastAsia"/>
          <w:b/>
          <w:bCs/>
          <w:spacing w:val="-15"/>
          <w:sz w:val="30"/>
          <w:szCs w:val="30"/>
        </w:rPr>
        <w:t>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4 </w:t>
      </w:r>
      <w:r w:rsidRPr="007436DE">
        <w:rPr>
          <w:rFonts w:ascii="Arial" w:hAnsi="Arial" w:cs="Arial" w:hint="eastAsia"/>
          <w:b/>
          <w:bCs/>
          <w:spacing w:val="-15"/>
          <w:sz w:val="30"/>
          <w:szCs w:val="30"/>
        </w:rPr>
        <w:t>Дорошенко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w:t>
      </w:r>
      <w:r w:rsidRPr="007436DE">
        <w:rPr>
          <w:rFonts w:ascii="Arial" w:hAnsi="Arial" w:cs="Arial"/>
          <w:b/>
          <w:bCs/>
          <w:spacing w:val="-15"/>
          <w:sz w:val="30"/>
          <w:szCs w:val="30"/>
        </w:rPr>
        <w:t>.</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1923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2002.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w:t>
      </w:r>
      <w:r w:rsidRPr="007436DE">
        <w:rPr>
          <w:rFonts w:ascii="Arial" w:hAnsi="Arial" w:cs="Arial"/>
          <w:b/>
          <w:bCs/>
          <w:spacing w:val="-15"/>
          <w:sz w:val="30"/>
          <w:szCs w:val="30"/>
        </w:rPr>
        <w:t xml:space="preserve">. I.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320 </w:t>
      </w:r>
      <w:r w:rsidRPr="007436DE">
        <w:rPr>
          <w:rFonts w:ascii="Arial" w:hAnsi="Arial" w:cs="Arial" w:hint="eastAsia"/>
          <w:b/>
          <w:bCs/>
          <w:spacing w:val="-15"/>
          <w:sz w:val="30"/>
          <w:szCs w:val="30"/>
        </w:rPr>
        <w:t>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w:t>
      </w:r>
      <w:r w:rsidRPr="007436DE">
        <w:rPr>
          <w:rFonts w:ascii="Arial" w:hAnsi="Arial" w:cs="Arial"/>
          <w:b/>
          <w:bCs/>
          <w:spacing w:val="-15"/>
          <w:sz w:val="30"/>
          <w:szCs w:val="30"/>
        </w:rPr>
        <w:t xml:space="preserve">. II.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352 </w:t>
      </w:r>
      <w:r w:rsidRPr="007436DE">
        <w:rPr>
          <w:rFonts w:ascii="Arial" w:hAnsi="Arial" w:cs="Arial" w:hint="eastAsia"/>
          <w:b/>
          <w:bCs/>
          <w:spacing w:val="-15"/>
          <w:sz w:val="30"/>
          <w:szCs w:val="30"/>
        </w:rPr>
        <w:t>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5 </w:t>
      </w:r>
      <w:r w:rsidRPr="007436DE">
        <w:rPr>
          <w:rFonts w:ascii="Arial" w:hAnsi="Arial" w:cs="Arial" w:hint="eastAsia"/>
          <w:b/>
          <w:bCs/>
          <w:spacing w:val="-15"/>
          <w:sz w:val="30"/>
          <w:szCs w:val="30"/>
        </w:rPr>
        <w:t>Харламов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Юго</w:t>
      </w:r>
      <w:r w:rsidRPr="007436DE">
        <w:rPr>
          <w:rFonts w:ascii="Arial" w:hAnsi="Arial" w:cs="Arial"/>
          <w:b/>
          <w:bCs/>
          <w:spacing w:val="-15"/>
          <w:sz w:val="30"/>
          <w:szCs w:val="30"/>
        </w:rPr>
        <w:t>-</w:t>
      </w:r>
      <w:r w:rsidRPr="007436DE">
        <w:rPr>
          <w:rFonts w:ascii="Arial" w:hAnsi="Arial" w:cs="Arial" w:hint="eastAsia"/>
          <w:b/>
          <w:bCs/>
          <w:spacing w:val="-15"/>
          <w:sz w:val="30"/>
          <w:szCs w:val="30"/>
        </w:rPr>
        <w:t>Восточный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Союз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г</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Донская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Летопись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Белград</w:t>
      </w:r>
      <w:r w:rsidRPr="007436DE">
        <w:rPr>
          <w:rFonts w:ascii="Arial" w:hAnsi="Arial" w:cs="Arial"/>
          <w:b/>
          <w:bCs/>
          <w:spacing w:val="-15"/>
          <w:sz w:val="30"/>
          <w:szCs w:val="30"/>
        </w:rPr>
        <w:t xml:space="preserve">, 1923.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285</w:t>
      </w:r>
      <w:r w:rsidRPr="007436DE">
        <w:rPr>
          <w:rFonts w:ascii="Arial" w:hAnsi="Arial" w:cs="Arial" w:hint="eastAsia"/>
          <w:b/>
          <w:bCs/>
          <w:spacing w:val="-15"/>
          <w:sz w:val="30"/>
          <w:szCs w:val="30"/>
        </w:rPr>
        <w:t>–</w:t>
      </w:r>
      <w:r w:rsidRPr="007436DE">
        <w:rPr>
          <w:rFonts w:ascii="Arial" w:hAnsi="Arial" w:cs="Arial"/>
          <w:b/>
          <w:bCs/>
          <w:spacing w:val="-15"/>
          <w:sz w:val="30"/>
          <w:szCs w:val="30"/>
        </w:rPr>
        <w:t>292.</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6 </w:t>
      </w:r>
      <w:r w:rsidRPr="007436DE">
        <w:rPr>
          <w:rFonts w:ascii="Arial" w:hAnsi="Arial" w:cs="Arial" w:hint="eastAsia"/>
          <w:b/>
          <w:bCs/>
          <w:spacing w:val="-15"/>
          <w:sz w:val="30"/>
          <w:szCs w:val="30"/>
        </w:rPr>
        <w:t>Каклюгин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Атаман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Краснов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время</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Донская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Летопись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Белград</w:t>
      </w:r>
      <w:r w:rsidRPr="007436DE">
        <w:rPr>
          <w:rFonts w:ascii="Arial" w:hAnsi="Arial" w:cs="Arial"/>
          <w:b/>
          <w:bCs/>
          <w:spacing w:val="-15"/>
          <w:sz w:val="30"/>
          <w:szCs w:val="30"/>
        </w:rPr>
        <w:t xml:space="preserve">, 1924.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3.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68</w:t>
      </w:r>
      <w:r w:rsidRPr="007436DE">
        <w:rPr>
          <w:rFonts w:ascii="Arial" w:hAnsi="Arial" w:cs="Arial" w:hint="eastAsia"/>
          <w:b/>
          <w:bCs/>
          <w:spacing w:val="-15"/>
          <w:sz w:val="30"/>
          <w:szCs w:val="30"/>
        </w:rPr>
        <w:t>–</w:t>
      </w:r>
      <w:r w:rsidRPr="007436DE">
        <w:rPr>
          <w:rFonts w:ascii="Arial" w:hAnsi="Arial" w:cs="Arial"/>
          <w:b/>
          <w:bCs/>
          <w:spacing w:val="-15"/>
          <w:sz w:val="30"/>
          <w:szCs w:val="30"/>
        </w:rPr>
        <w:t>162.</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7 </w:t>
      </w:r>
      <w:r w:rsidRPr="007436DE">
        <w:rPr>
          <w:rFonts w:ascii="Arial" w:hAnsi="Arial" w:cs="Arial" w:hint="eastAsia"/>
          <w:b/>
          <w:bCs/>
          <w:spacing w:val="-15"/>
          <w:sz w:val="30"/>
          <w:szCs w:val="30"/>
        </w:rPr>
        <w:t>Сватиков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w:t>
      </w:r>
      <w:r w:rsidRPr="007436DE">
        <w:rPr>
          <w:rFonts w:ascii="Arial" w:hAnsi="Arial" w:cs="Arial" w:hint="eastAsia"/>
          <w:b/>
          <w:bCs/>
          <w:spacing w:val="-15"/>
          <w:sz w:val="30"/>
          <w:szCs w:val="30"/>
        </w:rPr>
        <w:t>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Россия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w:t>
      </w:r>
      <w:r w:rsidRPr="007436DE">
        <w:rPr>
          <w:rFonts w:ascii="Arial" w:hAnsi="Arial" w:cs="Arial"/>
          <w:b/>
          <w:bCs/>
          <w:spacing w:val="-15"/>
          <w:sz w:val="30"/>
          <w:szCs w:val="30"/>
        </w:rPr>
        <w:t xml:space="preserve"> (1549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1924.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VIII, 592 </w:t>
      </w:r>
      <w:r w:rsidRPr="007436DE">
        <w:rPr>
          <w:rFonts w:ascii="Arial" w:hAnsi="Arial" w:cs="Arial" w:hint="eastAsia"/>
          <w:b/>
          <w:bCs/>
          <w:spacing w:val="-15"/>
          <w:sz w:val="30"/>
          <w:szCs w:val="30"/>
        </w:rPr>
        <w:t>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8 </w:t>
      </w:r>
      <w:r w:rsidRPr="007436DE">
        <w:rPr>
          <w:rFonts w:ascii="Arial" w:hAnsi="Arial" w:cs="Arial" w:hint="eastAsia"/>
          <w:b/>
          <w:bCs/>
          <w:spacing w:val="-15"/>
          <w:sz w:val="30"/>
          <w:szCs w:val="30"/>
        </w:rPr>
        <w:t>Мельников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самостийности</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Вестник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Казачьего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Союза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Париж</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1928.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14</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15.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22</w:t>
      </w:r>
      <w:r w:rsidRPr="007436DE">
        <w:rPr>
          <w:rFonts w:ascii="Arial" w:hAnsi="Arial" w:cs="Arial" w:hint="eastAsia"/>
          <w:b/>
          <w:bCs/>
          <w:spacing w:val="-15"/>
          <w:sz w:val="30"/>
          <w:szCs w:val="30"/>
        </w:rPr>
        <w:t>–</w:t>
      </w:r>
      <w:r w:rsidRPr="007436DE">
        <w:rPr>
          <w:rFonts w:ascii="Arial" w:hAnsi="Arial" w:cs="Arial"/>
          <w:b/>
          <w:bCs/>
          <w:spacing w:val="-15"/>
          <w:sz w:val="30"/>
          <w:szCs w:val="30"/>
        </w:rPr>
        <w:t>29.</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9 </w:t>
      </w:r>
      <w:r w:rsidRPr="007436DE">
        <w:rPr>
          <w:rFonts w:ascii="Arial" w:hAnsi="Arial" w:cs="Arial" w:hint="eastAsia"/>
          <w:b/>
          <w:bCs/>
          <w:spacing w:val="-15"/>
          <w:sz w:val="30"/>
          <w:szCs w:val="30"/>
        </w:rPr>
        <w:t>Зайцов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Очерки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истории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русской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Гражданской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войны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Жуковский–М</w:t>
      </w:r>
      <w:r w:rsidRPr="007436DE">
        <w:rPr>
          <w:rFonts w:ascii="Arial" w:hAnsi="Arial" w:cs="Arial"/>
          <w:b/>
          <w:bCs/>
          <w:spacing w:val="-15"/>
          <w:sz w:val="30"/>
          <w:szCs w:val="30"/>
        </w:rPr>
        <w:t xml:space="preserve">., 2006.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368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w:t>
      </w:r>
      <w:r w:rsidRPr="007436DE">
        <w:rPr>
          <w:rFonts w:ascii="Arial" w:hAnsi="Arial" w:cs="Arial"/>
          <w:b/>
          <w:bCs/>
          <w:spacing w:val="-15"/>
          <w:sz w:val="30"/>
          <w:szCs w:val="30"/>
        </w:rPr>
        <w:t>.</w:t>
      </w:r>
      <w:r w:rsidRPr="007436DE">
        <w:rPr>
          <w:rFonts w:ascii="Arial" w:hAnsi="Arial" w:cs="Arial" w:hint="eastAsia"/>
          <w:b/>
          <w:bCs/>
          <w:spacing w:val="-15"/>
          <w:sz w:val="30"/>
          <w:szCs w:val="30"/>
        </w:rPr>
        <w:t>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Российская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контрреволюция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гг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2011.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w:t>
      </w:r>
      <w:r w:rsidRPr="007436DE">
        <w:rPr>
          <w:rFonts w:ascii="Arial" w:hAnsi="Arial" w:cs="Arial"/>
          <w:b/>
          <w:bCs/>
          <w:spacing w:val="-15"/>
          <w:sz w:val="30"/>
          <w:szCs w:val="30"/>
        </w:rPr>
        <w:t xml:space="preserve">. 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704 </w:t>
      </w:r>
      <w:r w:rsidRPr="007436DE">
        <w:rPr>
          <w:rFonts w:ascii="Arial" w:hAnsi="Arial" w:cs="Arial" w:hint="eastAsia"/>
          <w:b/>
          <w:bCs/>
          <w:spacing w:val="-15"/>
          <w:sz w:val="30"/>
          <w:szCs w:val="30"/>
        </w:rPr>
        <w:t>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10 </w:t>
      </w:r>
      <w:r w:rsidRPr="007436DE">
        <w:rPr>
          <w:rFonts w:ascii="Arial" w:hAnsi="Arial" w:cs="Arial" w:hint="eastAsia"/>
          <w:b/>
          <w:bCs/>
          <w:spacing w:val="-15"/>
          <w:sz w:val="30"/>
          <w:szCs w:val="30"/>
        </w:rPr>
        <w:t>Колішер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контрреволюційні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зв’язки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Центральної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білокозачого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Український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журнал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1966.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86</w:t>
      </w:r>
      <w:r w:rsidRPr="007436DE">
        <w:rPr>
          <w:rFonts w:ascii="Arial" w:hAnsi="Arial" w:cs="Arial" w:hint="eastAsia"/>
          <w:b/>
          <w:bCs/>
          <w:spacing w:val="-15"/>
          <w:sz w:val="30"/>
          <w:szCs w:val="30"/>
        </w:rPr>
        <w:t>–</w:t>
      </w:r>
      <w:r w:rsidRPr="007436DE">
        <w:rPr>
          <w:rFonts w:ascii="Arial" w:hAnsi="Arial" w:cs="Arial"/>
          <w:b/>
          <w:bCs/>
          <w:spacing w:val="-15"/>
          <w:sz w:val="30"/>
          <w:szCs w:val="30"/>
        </w:rPr>
        <w:t>90.</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7</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відносини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розглядалися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здебільшого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крізь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призму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німецької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.1</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Якісно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етапом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вивченні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цієї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сучасна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історіографія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після</w:t>
      </w:r>
      <w:r w:rsidRPr="007436DE">
        <w:rPr>
          <w:rFonts w:ascii="Arial" w:hAnsi="Arial" w:cs="Arial"/>
          <w:b/>
          <w:bCs/>
          <w:spacing w:val="-15"/>
          <w:sz w:val="30"/>
          <w:szCs w:val="30"/>
        </w:rPr>
        <w:t xml:space="preserve"> 1991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Сергійчук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приділив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увагу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підписанню</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попереднього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договору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Військом</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серпні</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переговорам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Краснова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станції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Скороходове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проблемі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кордонів</w:t>
      </w:r>
      <w:r w:rsidRPr="007436DE">
        <w:rPr>
          <w:rFonts w:ascii="Arial" w:hAnsi="Arial" w:cs="Arial"/>
          <w:b/>
          <w:bCs/>
          <w:spacing w:val="-15"/>
          <w:sz w:val="30"/>
          <w:szCs w:val="30"/>
        </w:rPr>
        <w:t xml:space="preserve">2.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Матвієнко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Штанько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розглянули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розвиток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взаємовідносин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протягом</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1919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.3 </w:t>
      </w:r>
      <w:r w:rsidRPr="007436DE">
        <w:rPr>
          <w:rFonts w:ascii="Arial" w:hAnsi="Arial" w:cs="Arial" w:hint="eastAsia"/>
          <w:b/>
          <w:bCs/>
          <w:spacing w:val="-15"/>
          <w:sz w:val="30"/>
          <w:szCs w:val="30"/>
        </w:rPr>
        <w:t>Їхні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праці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багаті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фактичний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взаємодоповнюють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одну</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одну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Водночас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чимало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питань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залишилися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недостатньо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або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взагалі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дослідженими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Передусім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спричинено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більш</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узагальнюючим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характером</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цих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робіт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Капелюшний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2003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охарактеризувавши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внесок</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w:t>
      </w:r>
      <w:r w:rsidRPr="007436DE">
        <w:rPr>
          <w:rFonts w:ascii="Arial" w:hAnsi="Arial" w:cs="Arial"/>
          <w:b/>
          <w:bCs/>
          <w:spacing w:val="-15"/>
          <w:sz w:val="30"/>
          <w:szCs w:val="30"/>
        </w:rPr>
        <w:t>.</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Дорошенка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Матвієнка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відзначив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потребують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подальшої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розробки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чекають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своїх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дослідників</w:t>
      </w:r>
      <w:r w:rsidRPr="007436DE">
        <w:rPr>
          <w:rFonts w:ascii="Arial" w:hAnsi="Arial" w:cs="Arial"/>
          <w:b/>
          <w:bCs/>
          <w:spacing w:val="-15"/>
          <w:sz w:val="30"/>
          <w:szCs w:val="30"/>
        </w:rPr>
        <w:t>4.</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w:t>
      </w:r>
      <w:r w:rsidRPr="007436DE">
        <w:rPr>
          <w:rFonts w:ascii="Arial" w:hAnsi="Arial" w:cs="Arial"/>
          <w:b/>
          <w:bCs/>
          <w:spacing w:val="-15"/>
          <w:sz w:val="30"/>
          <w:szCs w:val="30"/>
        </w:rPr>
        <w:t>.</w:t>
      </w:r>
      <w:r w:rsidRPr="007436DE">
        <w:rPr>
          <w:rFonts w:ascii="Arial" w:hAnsi="Arial" w:cs="Arial" w:hint="eastAsia"/>
          <w:b/>
          <w:bCs/>
          <w:spacing w:val="-15"/>
          <w:sz w:val="30"/>
          <w:szCs w:val="30"/>
        </w:rPr>
        <w:t>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Пиріг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дослідив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процес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налагодження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взаємин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Гетьманатом</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Соловйова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розглянула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формування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установ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w:t>
      </w:r>
      <w:r w:rsidRPr="007436DE">
        <w:rPr>
          <w:rFonts w:ascii="Arial" w:hAnsi="Arial" w:cs="Arial"/>
          <w:b/>
          <w:bCs/>
          <w:spacing w:val="-15"/>
          <w:sz w:val="30"/>
          <w:szCs w:val="30"/>
        </w:rPr>
        <w:t>.</w:t>
      </w:r>
      <w:r w:rsidRPr="007436DE">
        <w:rPr>
          <w:rFonts w:ascii="Arial" w:hAnsi="Arial" w:cs="Arial" w:hint="eastAsia"/>
          <w:b/>
          <w:bCs/>
          <w:spacing w:val="-15"/>
          <w:sz w:val="30"/>
          <w:szCs w:val="30"/>
        </w:rPr>
        <w:t>Б</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Яневський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ввів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обіг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звіт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w:t>
      </w:r>
      <w:r w:rsidRPr="007436DE">
        <w:rPr>
          <w:rFonts w:ascii="Arial" w:hAnsi="Arial" w:cs="Arial" w:hint="eastAsia"/>
          <w:b/>
          <w:bCs/>
          <w:spacing w:val="-15"/>
          <w:sz w:val="30"/>
          <w:szCs w:val="30"/>
        </w:rPr>
        <w:t>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Онацького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місію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листопаді</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р</w:t>
      </w:r>
      <w:r w:rsidRPr="007436DE">
        <w:rPr>
          <w:rFonts w:ascii="Arial" w:hAnsi="Arial" w:cs="Arial"/>
          <w:b/>
          <w:bCs/>
          <w:spacing w:val="-15"/>
          <w:sz w:val="30"/>
          <w:szCs w:val="30"/>
        </w:rPr>
        <w:t>.5</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Сучасна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виявляє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більше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інтересу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Добровольчої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Збройних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Сил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Півдні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цілому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 </w:t>
      </w:r>
      <w:r w:rsidRPr="007436DE">
        <w:rPr>
          <w:rFonts w:ascii="Arial" w:hAnsi="Arial" w:cs="Arial" w:hint="eastAsia"/>
          <w:b/>
          <w:bCs/>
          <w:spacing w:val="-15"/>
          <w:sz w:val="30"/>
          <w:szCs w:val="30"/>
        </w:rPr>
        <w:t>Мутагиров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w:t>
      </w:r>
      <w:r w:rsidRPr="007436DE">
        <w:rPr>
          <w:rFonts w:ascii="Arial" w:hAnsi="Arial" w:cs="Arial"/>
          <w:b/>
          <w:bCs/>
          <w:spacing w:val="-15"/>
          <w:sz w:val="30"/>
          <w:szCs w:val="30"/>
        </w:rPr>
        <w:t>.</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Экспансионистские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планы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германского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империализма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году</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Вестник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Ленинградского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университета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Серия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истории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языка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литературы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w:t>
      </w:r>
      <w:r w:rsidRPr="007436DE">
        <w:rPr>
          <w:rFonts w:ascii="Arial" w:hAnsi="Arial" w:cs="Arial"/>
          <w:b/>
          <w:bCs/>
          <w:spacing w:val="-15"/>
          <w:sz w:val="30"/>
          <w:szCs w:val="30"/>
        </w:rPr>
        <w:t xml:space="preserve">., 1962.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14.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Вып</w:t>
      </w:r>
      <w:r w:rsidRPr="007436DE">
        <w:rPr>
          <w:rFonts w:ascii="Arial" w:hAnsi="Arial" w:cs="Arial"/>
          <w:b/>
          <w:bCs/>
          <w:spacing w:val="-15"/>
          <w:sz w:val="30"/>
          <w:szCs w:val="30"/>
        </w:rPr>
        <w:t xml:space="preserve">. 3.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47</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59; </w:t>
      </w:r>
      <w:r w:rsidRPr="007436DE">
        <w:rPr>
          <w:rFonts w:ascii="Arial" w:hAnsi="Arial" w:cs="Arial" w:hint="eastAsia"/>
          <w:b/>
          <w:bCs/>
          <w:spacing w:val="-15"/>
          <w:sz w:val="30"/>
          <w:szCs w:val="30"/>
        </w:rPr>
        <w:t>Хмелевский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w:t>
      </w:r>
      <w:r w:rsidRPr="007436DE">
        <w:rPr>
          <w:rFonts w:ascii="Arial" w:hAnsi="Arial" w:cs="Arial" w:hint="eastAsia"/>
          <w:b/>
          <w:bCs/>
          <w:spacing w:val="-15"/>
          <w:sz w:val="30"/>
          <w:szCs w:val="30"/>
        </w:rPr>
        <w:t>А</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Крах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красновщины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немецкой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интервенции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Ростов</w:t>
      </w:r>
      <w:r w:rsidRPr="007436DE">
        <w:rPr>
          <w:rFonts w:ascii="Arial" w:hAnsi="Arial" w:cs="Arial"/>
          <w:b/>
          <w:bCs/>
          <w:spacing w:val="-15"/>
          <w:sz w:val="30"/>
          <w:szCs w:val="30"/>
        </w:rPr>
        <w:t>-</w:t>
      </w:r>
      <w:r w:rsidRPr="007436DE">
        <w:rPr>
          <w:rFonts w:ascii="Arial" w:hAnsi="Arial" w:cs="Arial" w:hint="eastAsia"/>
          <w:b/>
          <w:bCs/>
          <w:spacing w:val="-15"/>
          <w:sz w:val="30"/>
          <w:szCs w:val="30"/>
        </w:rPr>
        <w:t>на</w:t>
      </w:r>
      <w:r w:rsidRPr="007436DE">
        <w:rPr>
          <w:rFonts w:ascii="Arial" w:hAnsi="Arial" w:cs="Arial"/>
          <w:b/>
          <w:bCs/>
          <w:spacing w:val="-15"/>
          <w:sz w:val="30"/>
          <w:szCs w:val="30"/>
        </w:rPr>
        <w:t>-</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1965.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228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Зимина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германофильской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монархической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контрреволюции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юге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России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годы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гражданской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войны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интервенции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Калинин</w:t>
      </w:r>
      <w:r w:rsidRPr="007436DE">
        <w:rPr>
          <w:rFonts w:ascii="Arial" w:hAnsi="Arial" w:cs="Arial"/>
          <w:b/>
          <w:bCs/>
          <w:spacing w:val="-15"/>
          <w:sz w:val="30"/>
          <w:szCs w:val="30"/>
        </w:rPr>
        <w:t xml:space="preserve">, 1989.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88 </w:t>
      </w:r>
      <w:r w:rsidRPr="007436DE">
        <w:rPr>
          <w:rFonts w:ascii="Arial" w:hAnsi="Arial" w:cs="Arial" w:hint="eastAsia"/>
          <w:b/>
          <w:bCs/>
          <w:spacing w:val="-15"/>
          <w:sz w:val="30"/>
          <w:szCs w:val="30"/>
        </w:rPr>
        <w:t>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2 </w:t>
      </w:r>
      <w:r w:rsidRPr="007436DE">
        <w:rPr>
          <w:rFonts w:ascii="Arial" w:hAnsi="Arial" w:cs="Arial" w:hint="eastAsia"/>
          <w:b/>
          <w:bCs/>
          <w:spacing w:val="-15"/>
          <w:sz w:val="30"/>
          <w:szCs w:val="30"/>
        </w:rPr>
        <w:t>Сергійчук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соборність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Відродження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1920</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роках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1999.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416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Етнічні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межі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Вид</w:t>
      </w:r>
      <w:r w:rsidRPr="007436DE">
        <w:rPr>
          <w:rFonts w:ascii="Arial" w:hAnsi="Arial" w:cs="Arial"/>
          <w:b/>
          <w:bCs/>
          <w:spacing w:val="-15"/>
          <w:sz w:val="30"/>
          <w:szCs w:val="30"/>
        </w:rPr>
        <w:t>. 3-</w:t>
      </w:r>
      <w:r w:rsidRPr="007436DE">
        <w:rPr>
          <w:rFonts w:ascii="Arial" w:hAnsi="Arial" w:cs="Arial" w:hint="eastAsia"/>
          <w:b/>
          <w:bCs/>
          <w:spacing w:val="-15"/>
          <w:sz w:val="30"/>
          <w:szCs w:val="30"/>
        </w:rPr>
        <w:t>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доповнене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2008.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560 </w:t>
      </w:r>
      <w:r w:rsidRPr="007436DE">
        <w:rPr>
          <w:rFonts w:ascii="Arial" w:hAnsi="Arial" w:cs="Arial" w:hint="eastAsia"/>
          <w:b/>
          <w:bCs/>
          <w:spacing w:val="-15"/>
          <w:sz w:val="30"/>
          <w:szCs w:val="30"/>
        </w:rPr>
        <w:t>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3 </w:t>
      </w:r>
      <w:r w:rsidRPr="007436DE">
        <w:rPr>
          <w:rFonts w:ascii="Arial" w:hAnsi="Arial" w:cs="Arial" w:hint="eastAsia"/>
          <w:b/>
          <w:bCs/>
          <w:spacing w:val="-15"/>
          <w:sz w:val="30"/>
          <w:szCs w:val="30"/>
        </w:rPr>
        <w:t>Матвієнко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дипломатія</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років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теренах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постімперської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2002.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376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Штанько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Білий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рух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півдня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Українська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1920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канд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w:t>
      </w:r>
      <w:r w:rsidRPr="007436DE">
        <w:rPr>
          <w:rFonts w:ascii="Arial" w:hAnsi="Arial" w:cs="Arial"/>
          <w:b/>
          <w:bCs/>
          <w:spacing w:val="-15"/>
          <w:sz w:val="30"/>
          <w:szCs w:val="30"/>
        </w:rPr>
        <w:t>: 07.00.02 /</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Прикарпатський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національний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університет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Стефаника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Івано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Франківськ</w:t>
      </w:r>
      <w:r w:rsidRPr="007436DE">
        <w:rPr>
          <w:rFonts w:ascii="Arial" w:hAnsi="Arial" w:cs="Arial"/>
          <w:b/>
          <w:bCs/>
          <w:spacing w:val="-15"/>
          <w:sz w:val="30"/>
          <w:szCs w:val="30"/>
        </w:rPr>
        <w:t xml:space="preserve">, 2006.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214 </w:t>
      </w:r>
      <w:r w:rsidRPr="007436DE">
        <w:rPr>
          <w:rFonts w:ascii="Arial" w:hAnsi="Arial" w:cs="Arial" w:hint="eastAsia"/>
          <w:b/>
          <w:bCs/>
          <w:spacing w:val="-15"/>
          <w:sz w:val="30"/>
          <w:szCs w:val="30"/>
        </w:rPr>
        <w:t>арк</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4 </w:t>
      </w:r>
      <w:r w:rsidRPr="007436DE">
        <w:rPr>
          <w:rFonts w:ascii="Arial" w:hAnsi="Arial" w:cs="Arial" w:hint="eastAsia"/>
          <w:b/>
          <w:bCs/>
          <w:spacing w:val="-15"/>
          <w:sz w:val="30"/>
          <w:szCs w:val="30"/>
        </w:rPr>
        <w:t>Капелюшний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Здобута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втрачена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незалежність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2003.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396.</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5 </w:t>
      </w:r>
      <w:r w:rsidRPr="007436DE">
        <w:rPr>
          <w:rFonts w:ascii="Arial" w:hAnsi="Arial" w:cs="Arial" w:hint="eastAsia"/>
          <w:b/>
          <w:bCs/>
          <w:spacing w:val="-15"/>
          <w:sz w:val="30"/>
          <w:szCs w:val="30"/>
        </w:rPr>
        <w:t>Пиріг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w:t>
      </w:r>
      <w:r w:rsidRPr="007436DE">
        <w:rPr>
          <w:rFonts w:ascii="Arial" w:hAnsi="Arial" w:cs="Arial"/>
          <w:b/>
          <w:bCs/>
          <w:spacing w:val="-15"/>
          <w:sz w:val="30"/>
          <w:szCs w:val="30"/>
        </w:rPr>
        <w:t>.</w:t>
      </w:r>
      <w:r w:rsidRPr="007436DE">
        <w:rPr>
          <w:rFonts w:ascii="Arial" w:hAnsi="Arial" w:cs="Arial" w:hint="eastAsia"/>
          <w:b/>
          <w:bCs/>
          <w:spacing w:val="-15"/>
          <w:sz w:val="30"/>
          <w:szCs w:val="30"/>
        </w:rPr>
        <w:t>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Павла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Німеччиною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Росією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2008.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209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держава</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року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2011.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336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Соловйова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Діяльність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представництв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новопосталих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заснованих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теренах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постімперської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Росії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Скоропадського</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Гуманітарний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журнал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Дніпропетровськ</w:t>
      </w:r>
      <w:r w:rsidRPr="007436DE">
        <w:rPr>
          <w:rFonts w:ascii="Arial" w:hAnsi="Arial" w:cs="Arial"/>
          <w:b/>
          <w:bCs/>
          <w:spacing w:val="-15"/>
          <w:sz w:val="30"/>
          <w:szCs w:val="30"/>
        </w:rPr>
        <w:t xml:space="preserve">, 2010.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78</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85; </w:t>
      </w:r>
      <w:r w:rsidRPr="007436DE">
        <w:rPr>
          <w:rFonts w:ascii="Arial" w:hAnsi="Arial" w:cs="Arial" w:hint="eastAsia"/>
          <w:b/>
          <w:bCs/>
          <w:spacing w:val="-15"/>
          <w:sz w:val="30"/>
          <w:szCs w:val="30"/>
        </w:rPr>
        <w:t>Яневський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Проект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“Україна”</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або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Таємниця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Михайла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Грушевського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Харків</w:t>
      </w:r>
      <w:r w:rsidRPr="007436DE">
        <w:rPr>
          <w:rFonts w:ascii="Arial" w:hAnsi="Arial" w:cs="Arial"/>
          <w:b/>
          <w:bCs/>
          <w:spacing w:val="-15"/>
          <w:sz w:val="30"/>
          <w:szCs w:val="30"/>
        </w:rPr>
        <w:t xml:space="preserve">, 2010.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315 </w:t>
      </w:r>
      <w:r w:rsidRPr="007436DE">
        <w:rPr>
          <w:rFonts w:ascii="Arial" w:hAnsi="Arial" w:cs="Arial" w:hint="eastAsia"/>
          <w:b/>
          <w:bCs/>
          <w:spacing w:val="-15"/>
          <w:sz w:val="30"/>
          <w:szCs w:val="30"/>
        </w:rPr>
        <w:t>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8</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більше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зовнішньої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Кручинін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Трут</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поверхово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висвітлили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початковий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етап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1.</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Вєнков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розглянув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ВВД</w:t>
      </w:r>
      <w:r w:rsidRPr="007436DE">
        <w:rPr>
          <w:rFonts w:ascii="Arial" w:hAnsi="Arial" w:cs="Arial"/>
          <w:b/>
          <w:bCs/>
          <w:spacing w:val="-15"/>
          <w:sz w:val="30"/>
          <w:szCs w:val="30"/>
        </w:rPr>
        <w:t>2.</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Ю</w:t>
      </w:r>
      <w:r w:rsidRPr="007436DE">
        <w:rPr>
          <w:rFonts w:ascii="Arial" w:hAnsi="Arial" w:cs="Arial"/>
          <w:b/>
          <w:bCs/>
          <w:spacing w:val="-15"/>
          <w:sz w:val="30"/>
          <w:szCs w:val="30"/>
        </w:rPr>
        <w:t>.</w:t>
      </w:r>
      <w:r w:rsidRPr="007436DE">
        <w:rPr>
          <w:rFonts w:ascii="Arial" w:hAnsi="Arial" w:cs="Arial" w:hint="eastAsia"/>
          <w:b/>
          <w:bCs/>
          <w:spacing w:val="-15"/>
          <w:sz w:val="30"/>
          <w:szCs w:val="30"/>
        </w:rPr>
        <w:t>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Гражданов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приділив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увагу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налагодженню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військовій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проблемі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кордонів</w:t>
      </w:r>
      <w:r w:rsidRPr="007436DE">
        <w:rPr>
          <w:rFonts w:ascii="Arial" w:hAnsi="Arial" w:cs="Arial"/>
          <w:b/>
          <w:bCs/>
          <w:spacing w:val="-15"/>
          <w:sz w:val="30"/>
          <w:szCs w:val="30"/>
        </w:rPr>
        <w:t>3.</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Білоруський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Грицкевич</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зупинився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розгляді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переговорного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процесу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Києвом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Новочеркаськом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створенні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Південної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армії</w:t>
      </w:r>
      <w:r w:rsidRPr="007436DE">
        <w:rPr>
          <w:rFonts w:ascii="Arial" w:hAnsi="Arial" w:cs="Arial"/>
          <w:b/>
          <w:bCs/>
          <w:spacing w:val="-15"/>
          <w:sz w:val="30"/>
          <w:szCs w:val="30"/>
        </w:rPr>
        <w:t xml:space="preserve">4. </w:t>
      </w:r>
      <w:r w:rsidRPr="007436DE">
        <w:rPr>
          <w:rFonts w:ascii="Arial" w:hAnsi="Arial" w:cs="Arial" w:hint="eastAsia"/>
          <w:b/>
          <w:bCs/>
          <w:spacing w:val="-15"/>
          <w:sz w:val="30"/>
          <w:szCs w:val="30"/>
        </w:rPr>
        <w:t>Американський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Кенез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висвітлив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проблему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кордонів</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вважаючи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“суперечка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через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Таганрог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абсурдних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епізодів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Громадянської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війни”</w:t>
      </w:r>
      <w:r w:rsidRPr="007436DE">
        <w:rPr>
          <w:rFonts w:ascii="Arial" w:hAnsi="Arial" w:cs="Arial"/>
          <w:b/>
          <w:bCs/>
          <w:spacing w:val="-15"/>
          <w:sz w:val="30"/>
          <w:szCs w:val="30"/>
        </w:rPr>
        <w:t>5.</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Джерельною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базою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архівні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опубліковані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документи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мемуари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щоденники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преси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Найважливіші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змістом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архівні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джерела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містяться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фондах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міністерств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закордонних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справ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Директорії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3766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3696 </w:t>
      </w:r>
      <w:r w:rsidRPr="007436DE">
        <w:rPr>
          <w:rFonts w:ascii="Arial" w:hAnsi="Arial" w:cs="Arial" w:hint="eastAsia"/>
          <w:b/>
          <w:bCs/>
          <w:spacing w:val="-15"/>
          <w:sz w:val="30"/>
          <w:szCs w:val="30"/>
        </w:rPr>
        <w:t>відповідно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Центрального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архіву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вищих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органів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управління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Це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листування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МЗС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іншими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міністерствами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відомствами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представником</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Всевеликого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представництвами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тексти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договорів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фонді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Міністрів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1064) </w:t>
      </w:r>
      <w:r w:rsidRPr="007436DE">
        <w:rPr>
          <w:rFonts w:ascii="Arial" w:hAnsi="Arial" w:cs="Arial" w:hint="eastAsia"/>
          <w:b/>
          <w:bCs/>
          <w:spacing w:val="-15"/>
          <w:sz w:val="30"/>
          <w:szCs w:val="30"/>
        </w:rPr>
        <w:t>містяться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журнали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засідань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гетьманського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уряду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обговорювалися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питання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пов’язані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політичними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військовими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економічними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міністерства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торгівлі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промисловості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1118)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міністерства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фінансів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w:t>
      </w:r>
      <w:r w:rsidRPr="007436DE">
        <w:rPr>
          <w:rFonts w:ascii="Arial" w:hAnsi="Arial" w:cs="Arial"/>
          <w:b/>
          <w:bCs/>
          <w:spacing w:val="-15"/>
          <w:sz w:val="30"/>
          <w:szCs w:val="30"/>
        </w:rPr>
        <w:t>. 2199)</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розкривають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процес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налагодження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торговельно</w:t>
      </w:r>
      <w:r w:rsidRPr="007436DE">
        <w:rPr>
          <w:rFonts w:ascii="Arial" w:hAnsi="Arial" w:cs="Arial"/>
          <w:b/>
          <w:bCs/>
          <w:spacing w:val="-15"/>
          <w:sz w:val="30"/>
          <w:szCs w:val="30"/>
        </w:rPr>
        <w:t>-</w:t>
      </w:r>
      <w:r w:rsidRPr="007436DE">
        <w:rPr>
          <w:rFonts w:ascii="Arial" w:hAnsi="Arial" w:cs="Arial" w:hint="eastAsia"/>
          <w:b/>
          <w:bCs/>
          <w:spacing w:val="-15"/>
          <w:sz w:val="30"/>
          <w:szCs w:val="30"/>
        </w:rPr>
        <w:t>економічних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Києва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Новочеркаська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особливу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увагу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заслуговують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документи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консульського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агентства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w:t>
      </w:r>
      <w:r w:rsidRPr="007436DE">
        <w:rPr>
          <w:rFonts w:ascii="Arial" w:hAnsi="Arial" w:cs="Arial"/>
          <w:b/>
          <w:bCs/>
          <w:spacing w:val="-15"/>
          <w:sz w:val="30"/>
          <w:szCs w:val="30"/>
        </w:rPr>
        <w:t>. 1004).</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Значний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корпус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документів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взаємин</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зберігається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Державному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архіві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Російської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Федерації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Москві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фонди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канцелярії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Отамана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-102), </w:t>
      </w:r>
      <w:r w:rsidRPr="007436DE">
        <w:rPr>
          <w:rFonts w:ascii="Arial" w:hAnsi="Arial" w:cs="Arial" w:hint="eastAsia"/>
          <w:b/>
          <w:bCs/>
          <w:spacing w:val="-15"/>
          <w:sz w:val="30"/>
          <w:szCs w:val="30"/>
        </w:rPr>
        <w:t>Ради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управляючих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відділами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ВВД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-103), </w:t>
      </w:r>
      <w:r w:rsidRPr="007436DE">
        <w:rPr>
          <w:rFonts w:ascii="Arial" w:hAnsi="Arial" w:cs="Arial" w:hint="eastAsia"/>
          <w:b/>
          <w:bCs/>
          <w:spacing w:val="-15"/>
          <w:sz w:val="30"/>
          <w:szCs w:val="30"/>
        </w:rPr>
        <w:t>канцелярії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-1255), </w:t>
      </w:r>
      <w:r w:rsidRPr="007436DE">
        <w:rPr>
          <w:rFonts w:ascii="Arial" w:hAnsi="Arial" w:cs="Arial" w:hint="eastAsia"/>
          <w:b/>
          <w:bCs/>
          <w:spacing w:val="-15"/>
          <w:sz w:val="30"/>
          <w:szCs w:val="30"/>
        </w:rPr>
        <w:t>відділу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закордонних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справ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-1261)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міністерства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закордонних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справ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-6087). </w:t>
      </w:r>
      <w:r w:rsidRPr="007436DE">
        <w:rPr>
          <w:rFonts w:ascii="Arial" w:hAnsi="Arial" w:cs="Arial" w:hint="eastAsia"/>
          <w:b/>
          <w:bCs/>
          <w:spacing w:val="-15"/>
          <w:sz w:val="30"/>
          <w:szCs w:val="30"/>
        </w:rPr>
        <w:t>Це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договори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вірчі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грамоти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повноваження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журнали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урядових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засідань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накази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листи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телеграми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звіти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вирізки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газет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Насамперед</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виділяються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російськомовні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оригінали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підписаних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Києві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“Попередньої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угоди”</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 </w:t>
      </w:r>
      <w:r w:rsidRPr="007436DE">
        <w:rPr>
          <w:rFonts w:ascii="Arial" w:hAnsi="Arial" w:cs="Arial" w:hint="eastAsia"/>
          <w:b/>
          <w:bCs/>
          <w:spacing w:val="-15"/>
          <w:sz w:val="30"/>
          <w:szCs w:val="30"/>
        </w:rPr>
        <w:t>Кручинин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Генерал</w:t>
      </w:r>
      <w:r w:rsidRPr="007436DE">
        <w:rPr>
          <w:rFonts w:ascii="Arial" w:hAnsi="Arial" w:cs="Arial"/>
          <w:b/>
          <w:bCs/>
          <w:spacing w:val="-15"/>
          <w:sz w:val="30"/>
          <w:szCs w:val="30"/>
        </w:rPr>
        <w:t>-</w:t>
      </w:r>
      <w:r w:rsidRPr="007436DE">
        <w:rPr>
          <w:rFonts w:ascii="Arial" w:hAnsi="Arial" w:cs="Arial" w:hint="eastAsia"/>
          <w:b/>
          <w:bCs/>
          <w:spacing w:val="-15"/>
          <w:sz w:val="30"/>
          <w:szCs w:val="30"/>
        </w:rPr>
        <w:t>от</w:t>
      </w:r>
      <w:r w:rsidRPr="007436DE">
        <w:rPr>
          <w:rFonts w:ascii="Arial" w:hAnsi="Arial" w:cs="Arial"/>
          <w:b/>
          <w:bCs/>
          <w:spacing w:val="-15"/>
          <w:sz w:val="30"/>
          <w:szCs w:val="30"/>
        </w:rPr>
        <w:t>-</w:t>
      </w:r>
      <w:r w:rsidRPr="007436DE">
        <w:rPr>
          <w:rFonts w:ascii="Arial" w:hAnsi="Arial" w:cs="Arial" w:hint="eastAsia"/>
          <w:b/>
          <w:bCs/>
          <w:spacing w:val="-15"/>
          <w:sz w:val="30"/>
          <w:szCs w:val="30"/>
        </w:rPr>
        <w:t>кавалерии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Каледин</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Белое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движение</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Исторические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портреты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2006.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85</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125; </w:t>
      </w:r>
      <w:r w:rsidRPr="007436DE">
        <w:rPr>
          <w:rFonts w:ascii="Arial" w:hAnsi="Arial" w:cs="Arial" w:hint="eastAsia"/>
          <w:b/>
          <w:bCs/>
          <w:spacing w:val="-15"/>
          <w:sz w:val="30"/>
          <w:szCs w:val="30"/>
        </w:rPr>
        <w:t>Трут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Дорогой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славы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утрат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Казачьи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войска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период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войн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революций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2007.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544 </w:t>
      </w:r>
      <w:r w:rsidRPr="007436DE">
        <w:rPr>
          <w:rFonts w:ascii="Arial" w:hAnsi="Arial" w:cs="Arial" w:hint="eastAsia"/>
          <w:b/>
          <w:bCs/>
          <w:spacing w:val="-15"/>
          <w:sz w:val="30"/>
          <w:szCs w:val="30"/>
        </w:rPr>
        <w:t>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2 </w:t>
      </w:r>
      <w:r w:rsidRPr="007436DE">
        <w:rPr>
          <w:rFonts w:ascii="Arial" w:hAnsi="Arial" w:cs="Arial" w:hint="eastAsia"/>
          <w:b/>
          <w:bCs/>
          <w:spacing w:val="-15"/>
          <w:sz w:val="30"/>
          <w:szCs w:val="30"/>
        </w:rPr>
        <w:t>Венков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Атаман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Краснов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Донская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армия</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год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2008.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480 </w:t>
      </w:r>
      <w:r w:rsidRPr="007436DE">
        <w:rPr>
          <w:rFonts w:ascii="Arial" w:hAnsi="Arial" w:cs="Arial" w:hint="eastAsia"/>
          <w:b/>
          <w:bCs/>
          <w:spacing w:val="-15"/>
          <w:sz w:val="30"/>
          <w:szCs w:val="30"/>
        </w:rPr>
        <w:t>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3 </w:t>
      </w:r>
      <w:r w:rsidRPr="007436DE">
        <w:rPr>
          <w:rFonts w:ascii="Arial" w:hAnsi="Arial" w:cs="Arial" w:hint="eastAsia"/>
          <w:b/>
          <w:bCs/>
          <w:spacing w:val="-15"/>
          <w:sz w:val="30"/>
          <w:szCs w:val="30"/>
        </w:rPr>
        <w:t>Гражданов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Ю</w:t>
      </w:r>
      <w:r w:rsidRPr="007436DE">
        <w:rPr>
          <w:rFonts w:ascii="Arial" w:hAnsi="Arial" w:cs="Arial"/>
          <w:b/>
          <w:bCs/>
          <w:spacing w:val="-15"/>
          <w:sz w:val="30"/>
          <w:szCs w:val="30"/>
        </w:rPr>
        <w:t>.</w:t>
      </w:r>
      <w:r w:rsidRPr="007436DE">
        <w:rPr>
          <w:rFonts w:ascii="Arial" w:hAnsi="Arial" w:cs="Arial" w:hint="eastAsia"/>
          <w:b/>
          <w:bCs/>
          <w:spacing w:val="-15"/>
          <w:sz w:val="30"/>
          <w:szCs w:val="30"/>
        </w:rPr>
        <w:t>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Войско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Донское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году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Волгоград</w:t>
      </w:r>
      <w:r w:rsidRPr="007436DE">
        <w:rPr>
          <w:rFonts w:ascii="Arial" w:hAnsi="Arial" w:cs="Arial"/>
          <w:b/>
          <w:bCs/>
          <w:spacing w:val="-15"/>
          <w:sz w:val="30"/>
          <w:szCs w:val="30"/>
        </w:rPr>
        <w:t xml:space="preserve">, 1997.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158 </w:t>
      </w:r>
      <w:r w:rsidRPr="007436DE">
        <w:rPr>
          <w:rFonts w:ascii="Arial" w:hAnsi="Arial" w:cs="Arial" w:hint="eastAsia"/>
          <w:b/>
          <w:bCs/>
          <w:spacing w:val="-15"/>
          <w:sz w:val="30"/>
          <w:szCs w:val="30"/>
        </w:rPr>
        <w:t>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4 </w:t>
      </w:r>
      <w:r w:rsidRPr="007436DE">
        <w:rPr>
          <w:rFonts w:ascii="Arial" w:hAnsi="Arial" w:cs="Arial" w:hint="eastAsia"/>
          <w:b/>
          <w:bCs/>
          <w:spacing w:val="-15"/>
          <w:sz w:val="30"/>
          <w:szCs w:val="30"/>
        </w:rPr>
        <w:t>Грицкевич</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Борьба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Украину</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Минск</w:t>
      </w:r>
      <w:r w:rsidRPr="007436DE">
        <w:rPr>
          <w:rFonts w:ascii="Arial" w:hAnsi="Arial" w:cs="Arial"/>
          <w:b/>
          <w:bCs/>
          <w:spacing w:val="-15"/>
          <w:sz w:val="30"/>
          <w:szCs w:val="30"/>
        </w:rPr>
        <w:t xml:space="preserve">, 2011.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528 </w:t>
      </w:r>
      <w:r w:rsidRPr="007436DE">
        <w:rPr>
          <w:rFonts w:ascii="Arial" w:hAnsi="Arial" w:cs="Arial" w:hint="eastAsia"/>
          <w:b/>
          <w:bCs/>
          <w:spacing w:val="-15"/>
          <w:sz w:val="30"/>
          <w:szCs w:val="30"/>
        </w:rPr>
        <w:t>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5 </w:t>
      </w:r>
      <w:r w:rsidRPr="007436DE">
        <w:rPr>
          <w:rFonts w:ascii="Arial" w:hAnsi="Arial" w:cs="Arial" w:hint="eastAsia"/>
          <w:b/>
          <w:bCs/>
          <w:spacing w:val="-15"/>
          <w:sz w:val="30"/>
          <w:szCs w:val="30"/>
        </w:rPr>
        <w:t>Кенез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Красная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атака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белое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сопротивление</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1918 / </w:t>
      </w:r>
      <w:r w:rsidRPr="007436DE">
        <w:rPr>
          <w:rFonts w:ascii="Arial" w:hAnsi="Arial" w:cs="Arial" w:hint="eastAsia"/>
          <w:b/>
          <w:bCs/>
          <w:spacing w:val="-15"/>
          <w:sz w:val="30"/>
          <w:szCs w:val="30"/>
        </w:rPr>
        <w:t>Пер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англ</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w:t>
      </w:r>
      <w:r w:rsidRPr="007436DE">
        <w:rPr>
          <w:rFonts w:ascii="Arial" w:hAnsi="Arial" w:cs="Arial"/>
          <w:b/>
          <w:bCs/>
          <w:spacing w:val="-15"/>
          <w:sz w:val="30"/>
          <w:szCs w:val="30"/>
        </w:rPr>
        <w:t>.</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Никифорова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2007.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148</w:t>
      </w:r>
      <w:r w:rsidRPr="007436DE">
        <w:rPr>
          <w:rFonts w:ascii="Arial" w:hAnsi="Arial" w:cs="Arial" w:hint="eastAsia"/>
          <w:b/>
          <w:bCs/>
          <w:spacing w:val="-15"/>
          <w:sz w:val="30"/>
          <w:szCs w:val="30"/>
        </w:rPr>
        <w:t>–</w:t>
      </w:r>
      <w:r w:rsidRPr="007436DE">
        <w:rPr>
          <w:rFonts w:ascii="Arial" w:hAnsi="Arial" w:cs="Arial"/>
          <w:b/>
          <w:bCs/>
          <w:spacing w:val="-15"/>
          <w:sz w:val="30"/>
          <w:szCs w:val="30"/>
        </w:rPr>
        <w:t>149.</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9</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від</w:t>
      </w:r>
      <w:r w:rsidRPr="007436DE">
        <w:rPr>
          <w:rFonts w:ascii="Arial" w:hAnsi="Arial" w:cs="Arial"/>
          <w:b/>
          <w:bCs/>
          <w:spacing w:val="-15"/>
          <w:sz w:val="30"/>
          <w:szCs w:val="30"/>
        </w:rPr>
        <w:t xml:space="preserve"> 7 </w:t>
      </w:r>
      <w:r w:rsidRPr="007436DE">
        <w:rPr>
          <w:rFonts w:ascii="Arial" w:hAnsi="Arial" w:cs="Arial" w:hint="eastAsia"/>
          <w:b/>
          <w:bCs/>
          <w:spacing w:val="-15"/>
          <w:sz w:val="30"/>
          <w:szCs w:val="30"/>
        </w:rPr>
        <w:t>серпня</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“Додаткової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секретної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угоди”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організацію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поставок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листування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своїми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урядовими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колами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особисте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листування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Красновим</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Російському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державному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воєнному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архіві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Москва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зберігаються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документи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штабу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39457),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дозволяють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з’ясувати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прізвища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авіаторів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перейшли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службу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ВВД</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Відносно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невелику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кількість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документів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відносини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опубліковано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різноманітних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виданнях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w:t>
      </w:r>
      <w:r w:rsidRPr="007436DE">
        <w:rPr>
          <w:rFonts w:ascii="Arial" w:hAnsi="Arial" w:cs="Arial"/>
          <w:b/>
          <w:bCs/>
          <w:spacing w:val="-15"/>
          <w:sz w:val="30"/>
          <w:szCs w:val="30"/>
        </w:rPr>
        <w:t>.</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Дорошенко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оприлюднив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тексти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чотирьох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угод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двох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Новочеркаськ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обмінялися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укладенням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“Попередньої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угоди”</w:t>
      </w:r>
      <w:r w:rsidRPr="007436DE">
        <w:rPr>
          <w:rFonts w:ascii="Arial" w:hAnsi="Arial" w:cs="Arial"/>
          <w:b/>
          <w:bCs/>
          <w:spacing w:val="-15"/>
          <w:sz w:val="30"/>
          <w:szCs w:val="30"/>
        </w:rPr>
        <w:t xml:space="preserve">1.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початку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радянської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доби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видано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окремі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документи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російських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архівів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переважно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листування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посланців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своїм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урядом</w:t>
      </w:r>
      <w:r w:rsidRPr="007436DE">
        <w:rPr>
          <w:rFonts w:ascii="Arial" w:hAnsi="Arial" w:cs="Arial"/>
          <w:b/>
          <w:bCs/>
          <w:spacing w:val="-15"/>
          <w:sz w:val="30"/>
          <w:szCs w:val="30"/>
        </w:rPr>
        <w:t>2.</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використано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значний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масив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мемуарної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літератури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Спогади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залишили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собі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більшість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провідних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дійових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осіб</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Отаман</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Краснов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міністр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закордонних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справ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w:t>
      </w:r>
      <w:r w:rsidRPr="007436DE">
        <w:rPr>
          <w:rFonts w:ascii="Arial" w:hAnsi="Arial" w:cs="Arial"/>
          <w:b/>
          <w:bCs/>
          <w:spacing w:val="-15"/>
          <w:sz w:val="30"/>
          <w:szCs w:val="30"/>
        </w:rPr>
        <w:t>.</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Дорошенко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делегати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Ґалаґан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w:t>
      </w:r>
      <w:r w:rsidRPr="007436DE">
        <w:rPr>
          <w:rFonts w:ascii="Arial" w:hAnsi="Arial" w:cs="Arial"/>
          <w:b/>
          <w:bCs/>
          <w:spacing w:val="-15"/>
          <w:sz w:val="30"/>
          <w:szCs w:val="30"/>
        </w:rPr>
        <w:t>.</w:t>
      </w:r>
      <w:r w:rsidRPr="007436DE">
        <w:rPr>
          <w:rFonts w:ascii="Arial" w:hAnsi="Arial" w:cs="Arial" w:hint="eastAsia"/>
          <w:b/>
          <w:bCs/>
          <w:spacing w:val="-15"/>
          <w:sz w:val="30"/>
          <w:szCs w:val="30"/>
        </w:rPr>
        <w:t>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Чикаленко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представники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генерали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Свєчин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Черячукін</w:t>
      </w:r>
      <w:r w:rsidRPr="007436DE">
        <w:rPr>
          <w:rFonts w:ascii="Arial" w:hAnsi="Arial" w:cs="Arial"/>
          <w:b/>
          <w:bCs/>
          <w:spacing w:val="-15"/>
          <w:sz w:val="30"/>
          <w:szCs w:val="30"/>
        </w:rPr>
        <w:t>3.</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Суттєво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розширюють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фактологічну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базу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преси</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київські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газети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“Відродження”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“Киевская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Мысль”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“Армія”</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“Русский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єлисаветградський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Юга”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катеринославська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“Наша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Справа”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харківська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“Волна”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миколаївське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“Южное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Слово”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новочеркаські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“Донские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Ведомости”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катеринодарський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“Новый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Кубанский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Курьер”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Таким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чином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різноманітна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змістовна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джерельна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дає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можливість</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всебічно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дослідити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Вивчення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аналіз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архівних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опублікованих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документів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поєднанні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даними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мемуарної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літератури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видань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дозволили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відкрити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нові</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 </w:t>
      </w:r>
      <w:r w:rsidRPr="007436DE">
        <w:rPr>
          <w:rFonts w:ascii="Arial" w:hAnsi="Arial" w:cs="Arial" w:hint="eastAsia"/>
          <w:b/>
          <w:bCs/>
          <w:spacing w:val="-15"/>
          <w:sz w:val="30"/>
          <w:szCs w:val="30"/>
        </w:rPr>
        <w:t>Дорошенко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w:t>
      </w:r>
      <w:r w:rsidRPr="007436DE">
        <w:rPr>
          <w:rFonts w:ascii="Arial" w:hAnsi="Arial" w:cs="Arial"/>
          <w:b/>
          <w:bCs/>
          <w:spacing w:val="-15"/>
          <w:sz w:val="30"/>
          <w:szCs w:val="30"/>
        </w:rPr>
        <w:t>.</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1923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2002.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w:t>
      </w:r>
      <w:r w:rsidRPr="007436DE">
        <w:rPr>
          <w:rFonts w:ascii="Arial" w:hAnsi="Arial" w:cs="Arial"/>
          <w:b/>
          <w:bCs/>
          <w:spacing w:val="-15"/>
          <w:sz w:val="30"/>
          <w:szCs w:val="30"/>
        </w:rPr>
        <w:t xml:space="preserve">. II.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132</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135, 322</w:t>
      </w:r>
      <w:r w:rsidRPr="007436DE">
        <w:rPr>
          <w:rFonts w:ascii="Arial" w:hAnsi="Arial" w:cs="Arial" w:hint="eastAsia"/>
          <w:b/>
          <w:bCs/>
          <w:spacing w:val="-15"/>
          <w:sz w:val="30"/>
          <w:szCs w:val="30"/>
        </w:rPr>
        <w:t>–</w:t>
      </w:r>
      <w:r w:rsidRPr="007436DE">
        <w:rPr>
          <w:rFonts w:ascii="Arial" w:hAnsi="Arial" w:cs="Arial"/>
          <w:b/>
          <w:bCs/>
          <w:spacing w:val="-15"/>
          <w:sz w:val="30"/>
          <w:szCs w:val="30"/>
        </w:rPr>
        <w:t>328.</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2 </w:t>
      </w:r>
      <w:r w:rsidRPr="007436DE">
        <w:rPr>
          <w:rFonts w:ascii="Arial" w:hAnsi="Arial" w:cs="Arial" w:hint="eastAsia"/>
          <w:b/>
          <w:bCs/>
          <w:spacing w:val="-15"/>
          <w:sz w:val="30"/>
          <w:szCs w:val="30"/>
        </w:rPr>
        <w:t>Переговоры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Украйной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Германией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мае</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г</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Сборник</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материалов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статей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Редакция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журнала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“Исторический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Архив”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Вып</w:t>
      </w:r>
      <w:r w:rsidRPr="007436DE">
        <w:rPr>
          <w:rFonts w:ascii="Arial" w:hAnsi="Arial" w:cs="Arial"/>
          <w:b/>
          <w:bCs/>
          <w:spacing w:val="-15"/>
          <w:sz w:val="30"/>
          <w:szCs w:val="30"/>
        </w:rPr>
        <w:t xml:space="preserve">. I.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224</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232; </w:t>
      </w:r>
      <w:r w:rsidRPr="007436DE">
        <w:rPr>
          <w:rFonts w:ascii="Arial" w:hAnsi="Arial" w:cs="Arial" w:hint="eastAsia"/>
          <w:b/>
          <w:bCs/>
          <w:spacing w:val="-15"/>
          <w:sz w:val="30"/>
          <w:szCs w:val="30"/>
        </w:rPr>
        <w:t>Германская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интервенция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Донское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правительство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1918 </w:t>
      </w:r>
      <w:r w:rsidRPr="007436DE">
        <w:rPr>
          <w:rFonts w:ascii="Arial" w:hAnsi="Arial" w:cs="Arial" w:hint="eastAsia"/>
          <w:b/>
          <w:bCs/>
          <w:spacing w:val="-15"/>
          <w:sz w:val="30"/>
          <w:szCs w:val="30"/>
        </w:rPr>
        <w:t>г</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Красный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архив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1934.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w:t>
      </w:r>
      <w:r w:rsidRPr="007436DE">
        <w:rPr>
          <w:rFonts w:ascii="Arial" w:hAnsi="Arial" w:cs="Arial"/>
          <w:b/>
          <w:bCs/>
          <w:spacing w:val="-15"/>
          <w:sz w:val="30"/>
          <w:szCs w:val="30"/>
        </w:rPr>
        <w:t xml:space="preserve">. VI.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93</w:t>
      </w:r>
      <w:r w:rsidRPr="007436DE">
        <w:rPr>
          <w:rFonts w:ascii="Arial" w:hAnsi="Arial" w:cs="Arial" w:hint="eastAsia"/>
          <w:b/>
          <w:bCs/>
          <w:spacing w:val="-15"/>
          <w:sz w:val="30"/>
          <w:szCs w:val="30"/>
        </w:rPr>
        <w:t>–</w:t>
      </w:r>
      <w:r w:rsidRPr="007436DE">
        <w:rPr>
          <w:rFonts w:ascii="Arial" w:hAnsi="Arial" w:cs="Arial"/>
          <w:b/>
          <w:bCs/>
          <w:spacing w:val="-15"/>
          <w:sz w:val="30"/>
          <w:szCs w:val="30"/>
        </w:rPr>
        <w:t>130.</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3 </w:t>
      </w:r>
      <w:r w:rsidRPr="007436DE">
        <w:rPr>
          <w:rFonts w:ascii="Arial" w:hAnsi="Arial" w:cs="Arial" w:hint="eastAsia"/>
          <w:b/>
          <w:bCs/>
          <w:spacing w:val="-15"/>
          <w:sz w:val="30"/>
          <w:szCs w:val="30"/>
        </w:rPr>
        <w:t>Скоропадський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Спогади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w:t>
      </w:r>
      <w:r w:rsidRPr="007436DE">
        <w:rPr>
          <w:rFonts w:ascii="Arial" w:hAnsi="Arial" w:cs="Arial" w:hint="eastAsia"/>
          <w:b/>
          <w:bCs/>
          <w:spacing w:val="-15"/>
          <w:sz w:val="30"/>
          <w:szCs w:val="30"/>
        </w:rPr>
        <w:t>–Філадельфія</w:t>
      </w:r>
      <w:r w:rsidRPr="007436DE">
        <w:rPr>
          <w:rFonts w:ascii="Arial" w:hAnsi="Arial" w:cs="Arial"/>
          <w:b/>
          <w:bCs/>
          <w:spacing w:val="-15"/>
          <w:sz w:val="30"/>
          <w:szCs w:val="30"/>
        </w:rPr>
        <w:t xml:space="preserve">, 1995.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496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Краснов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Н</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Всевеликое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Войско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Донское</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Краснов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внутреннем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фронте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2003.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w:t>
      </w:r>
      <w:r w:rsidRPr="007436DE">
        <w:rPr>
          <w:rFonts w:ascii="Arial" w:hAnsi="Arial" w:cs="Arial"/>
          <w:b/>
          <w:bCs/>
          <w:spacing w:val="-15"/>
          <w:sz w:val="30"/>
          <w:szCs w:val="30"/>
        </w:rPr>
        <w:t>. 227</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442; </w:t>
      </w:r>
      <w:r w:rsidRPr="007436DE">
        <w:rPr>
          <w:rFonts w:ascii="Arial" w:hAnsi="Arial" w:cs="Arial" w:hint="eastAsia"/>
          <w:b/>
          <w:bCs/>
          <w:spacing w:val="-15"/>
          <w:sz w:val="30"/>
          <w:szCs w:val="30"/>
        </w:rPr>
        <w:t>Дорошенко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спомини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недавнє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минуле</w:t>
      </w:r>
      <w:r w:rsidRPr="007436DE">
        <w:rPr>
          <w:rFonts w:ascii="Arial" w:hAnsi="Arial" w:cs="Arial"/>
          <w:b/>
          <w:bCs/>
          <w:spacing w:val="-15"/>
          <w:sz w:val="30"/>
          <w:szCs w:val="30"/>
        </w:rPr>
        <w:t xml:space="preserve"> (1914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1920).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2007.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632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Галаган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моїх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споминів</w:t>
      </w:r>
      <w:r w:rsidRPr="007436DE">
        <w:rPr>
          <w:rFonts w:ascii="Arial" w:hAnsi="Arial" w:cs="Arial"/>
          <w:b/>
          <w:bCs/>
          <w:spacing w:val="-15"/>
          <w:sz w:val="30"/>
          <w:szCs w:val="30"/>
        </w:rPr>
        <w:t xml:space="preserve"> (1880-</w:t>
      </w:r>
      <w:r w:rsidRPr="007436DE">
        <w:rPr>
          <w:rFonts w:ascii="Arial" w:hAnsi="Arial" w:cs="Arial" w:hint="eastAsia"/>
          <w:b/>
          <w:bCs/>
          <w:spacing w:val="-15"/>
          <w:sz w:val="30"/>
          <w:szCs w:val="30"/>
        </w:rPr>
        <w:t>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1920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2005.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656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Чикаленко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w:t>
      </w:r>
      <w:r w:rsidRPr="007436DE">
        <w:rPr>
          <w:rFonts w:ascii="Arial" w:hAnsi="Arial" w:cs="Arial"/>
          <w:b/>
          <w:bCs/>
          <w:spacing w:val="-15"/>
          <w:sz w:val="30"/>
          <w:szCs w:val="30"/>
        </w:rPr>
        <w:t>.</w:t>
      </w:r>
      <w:r w:rsidRPr="007436DE">
        <w:rPr>
          <w:rFonts w:ascii="Arial" w:hAnsi="Arial" w:cs="Arial" w:hint="eastAsia"/>
          <w:b/>
          <w:bCs/>
          <w:spacing w:val="-15"/>
          <w:sz w:val="30"/>
          <w:szCs w:val="30"/>
        </w:rPr>
        <w:t>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Уривки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спогадів</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Чикаленко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w:t>
      </w:r>
      <w:r w:rsidRPr="007436DE">
        <w:rPr>
          <w:rFonts w:ascii="Arial" w:hAnsi="Arial" w:cs="Arial" w:hint="eastAsia"/>
          <w:b/>
          <w:bCs/>
          <w:spacing w:val="-15"/>
          <w:sz w:val="30"/>
          <w:szCs w:val="30"/>
        </w:rPr>
        <w:t>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Щоденник</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1919).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2011.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335</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414; </w:t>
      </w:r>
      <w:r w:rsidRPr="007436DE">
        <w:rPr>
          <w:rFonts w:ascii="Arial" w:hAnsi="Arial" w:cs="Arial" w:hint="eastAsia"/>
          <w:b/>
          <w:bCs/>
          <w:spacing w:val="-15"/>
          <w:sz w:val="30"/>
          <w:szCs w:val="30"/>
        </w:rPr>
        <w:t>Свечин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Записки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старого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генерала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былом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Ницца</w:t>
      </w:r>
      <w:r w:rsidRPr="007436DE">
        <w:rPr>
          <w:rFonts w:ascii="Arial" w:hAnsi="Arial" w:cs="Arial"/>
          <w:b/>
          <w:bCs/>
          <w:spacing w:val="-15"/>
          <w:sz w:val="30"/>
          <w:szCs w:val="30"/>
        </w:rPr>
        <w:t xml:space="preserve">, 1964.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208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Черячукин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Донские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делегации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Берлин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г</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Донская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Летопись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Белград</w:t>
      </w:r>
      <w:r w:rsidRPr="007436DE">
        <w:rPr>
          <w:rFonts w:ascii="Arial" w:hAnsi="Arial" w:cs="Arial"/>
          <w:b/>
          <w:bCs/>
          <w:spacing w:val="-15"/>
          <w:sz w:val="30"/>
          <w:szCs w:val="30"/>
        </w:rPr>
        <w:t xml:space="preserve">, 1924.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3.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163</w:t>
      </w:r>
      <w:r w:rsidRPr="007436DE">
        <w:rPr>
          <w:rFonts w:ascii="Arial" w:hAnsi="Arial" w:cs="Arial" w:hint="eastAsia"/>
          <w:b/>
          <w:bCs/>
          <w:spacing w:val="-15"/>
          <w:sz w:val="30"/>
          <w:szCs w:val="30"/>
        </w:rPr>
        <w:t>–</w:t>
      </w:r>
      <w:r w:rsidRPr="007436DE">
        <w:rPr>
          <w:rFonts w:ascii="Arial" w:hAnsi="Arial" w:cs="Arial"/>
          <w:b/>
          <w:bCs/>
          <w:spacing w:val="-15"/>
          <w:sz w:val="30"/>
          <w:szCs w:val="30"/>
        </w:rPr>
        <w:t>231.</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10</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факти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проблематики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доповнити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уточнити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існуючі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науковій</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літературі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дані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вперше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ввести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обіг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низку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документів</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другому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розділі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“Політико</w:t>
      </w:r>
      <w:r w:rsidRPr="007436DE">
        <w:rPr>
          <w:rFonts w:ascii="Arial" w:hAnsi="Arial" w:cs="Arial"/>
          <w:b/>
          <w:bCs/>
          <w:spacing w:val="-15"/>
          <w:sz w:val="30"/>
          <w:szCs w:val="30"/>
        </w:rPr>
        <w:t>-</w:t>
      </w:r>
      <w:r w:rsidRPr="007436DE">
        <w:rPr>
          <w:rFonts w:ascii="Arial" w:hAnsi="Arial" w:cs="Arial" w:hint="eastAsia"/>
          <w:b/>
          <w:bCs/>
          <w:spacing w:val="-15"/>
          <w:sz w:val="30"/>
          <w:szCs w:val="30"/>
        </w:rPr>
        <w:t>дипломатичні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Україною</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розкриваються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політичні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аспекти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складова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взаємин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підрозділі</w:t>
      </w:r>
      <w:r w:rsidRPr="007436DE">
        <w:rPr>
          <w:rFonts w:ascii="Arial" w:hAnsi="Arial" w:cs="Arial"/>
          <w:b/>
          <w:bCs/>
          <w:spacing w:val="-15"/>
          <w:sz w:val="30"/>
          <w:szCs w:val="30"/>
        </w:rPr>
        <w:t xml:space="preserve"> 2.1. </w:t>
      </w:r>
      <w:r w:rsidRPr="007436DE">
        <w:rPr>
          <w:rFonts w:ascii="Arial" w:hAnsi="Arial" w:cs="Arial" w:hint="eastAsia"/>
          <w:b/>
          <w:bCs/>
          <w:spacing w:val="-15"/>
          <w:sz w:val="30"/>
          <w:szCs w:val="30"/>
        </w:rPr>
        <w:t>“Пошуки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компромісу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протягом</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проаналізовано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складний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процес</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налагодження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початку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революції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соціалістичне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керівництво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Центральної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обережно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ставилося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козацтва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оскільки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репутацію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“контрреволюційної”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сили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надійної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опори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старого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режиму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особливо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після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подій</w:t>
      </w:r>
      <w:r w:rsidRPr="007436DE">
        <w:rPr>
          <w:rFonts w:ascii="Arial" w:hAnsi="Arial" w:cs="Arial"/>
          <w:b/>
          <w:bCs/>
          <w:spacing w:val="-15"/>
          <w:sz w:val="30"/>
          <w:szCs w:val="30"/>
        </w:rPr>
        <w:t xml:space="preserve"> 1905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1907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Водночас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козацький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цілому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підтримував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ініціативи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Києва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створення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загальноросійського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федерального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актуальність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цієї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ідеї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зведена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нанівець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більшовицькою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w:t>
      </w:r>
      <w:r w:rsidRPr="007436DE">
        <w:rPr>
          <w:rFonts w:ascii="Arial" w:hAnsi="Arial" w:cs="Arial"/>
          <w:b/>
          <w:bCs/>
          <w:spacing w:val="-15"/>
          <w:sz w:val="30"/>
          <w:szCs w:val="30"/>
        </w:rPr>
        <w:t>-</w:t>
      </w:r>
      <w:r w:rsidRPr="007436DE">
        <w:rPr>
          <w:rFonts w:ascii="Arial" w:hAnsi="Arial" w:cs="Arial" w:hint="eastAsia"/>
          <w:b/>
          <w:bCs/>
          <w:spacing w:val="-15"/>
          <w:sz w:val="30"/>
          <w:szCs w:val="30"/>
        </w:rPr>
        <w:t>політичною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експансією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Для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більшовиків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приводів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розв’язати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звинувачення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Центральної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встановленні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союзницьких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“контрреволюційним”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Доном</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Найбільш</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продуктивним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Гетьманату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квітень</w:t>
      </w:r>
      <w:r w:rsidRPr="007436DE">
        <w:rPr>
          <w:rFonts w:ascii="Arial" w:hAnsi="Arial" w:cs="Arial"/>
          <w:b/>
          <w:bCs/>
          <w:spacing w:val="-15"/>
          <w:sz w:val="30"/>
          <w:szCs w:val="30"/>
        </w:rPr>
        <w:t>-</w:t>
      </w:r>
      <w:r w:rsidRPr="007436DE">
        <w:rPr>
          <w:rFonts w:ascii="Arial" w:hAnsi="Arial" w:cs="Arial" w:hint="eastAsia"/>
          <w:b/>
          <w:bCs/>
          <w:spacing w:val="-15"/>
          <w:sz w:val="30"/>
          <w:szCs w:val="30"/>
        </w:rPr>
        <w:t>грудень</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Підставами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для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цього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були</w:t>
      </w:r>
      <w:r w:rsidRPr="007436DE">
        <w:rPr>
          <w:rFonts w:ascii="Arial" w:hAnsi="Arial" w:cs="Arial"/>
          <w:b/>
          <w:bCs/>
          <w:spacing w:val="-15"/>
          <w:sz w:val="30"/>
          <w:szCs w:val="30"/>
        </w:rPr>
        <w:t xml:space="preserve">: 1) </w:t>
      </w:r>
      <w:r w:rsidRPr="007436DE">
        <w:rPr>
          <w:rFonts w:ascii="Arial" w:hAnsi="Arial" w:cs="Arial" w:hint="eastAsia"/>
          <w:b/>
          <w:bCs/>
          <w:spacing w:val="-15"/>
          <w:sz w:val="30"/>
          <w:szCs w:val="30"/>
        </w:rPr>
        <w:t>певна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подібність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режимів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Києві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Новочеркаську</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диктаторський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характер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Отамана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Краснова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домінування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дореволюційної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політичної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військової</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підприємницької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еліти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вищих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ешелонах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влади</w:t>
      </w:r>
      <w:r w:rsidRPr="007436DE">
        <w:rPr>
          <w:rFonts w:ascii="Arial" w:hAnsi="Arial" w:cs="Arial"/>
          <w:b/>
          <w:bCs/>
          <w:spacing w:val="-15"/>
          <w:sz w:val="30"/>
          <w:szCs w:val="30"/>
        </w:rPr>
        <w:t xml:space="preserve">; 2) </w:t>
      </w:r>
      <w:r w:rsidRPr="007436DE">
        <w:rPr>
          <w:rFonts w:ascii="Arial" w:hAnsi="Arial" w:cs="Arial" w:hint="eastAsia"/>
          <w:b/>
          <w:bCs/>
          <w:spacing w:val="-15"/>
          <w:sz w:val="30"/>
          <w:szCs w:val="30"/>
        </w:rPr>
        <w:t>ідейно</w:t>
      </w:r>
      <w:r w:rsidRPr="007436DE">
        <w:rPr>
          <w:rFonts w:ascii="Arial" w:hAnsi="Arial" w:cs="Arial"/>
          <w:b/>
          <w:bCs/>
          <w:spacing w:val="-15"/>
          <w:sz w:val="30"/>
          <w:szCs w:val="30"/>
        </w:rPr>
        <w:t>-</w:t>
      </w:r>
      <w:r w:rsidRPr="007436DE">
        <w:rPr>
          <w:rFonts w:ascii="Arial" w:hAnsi="Arial" w:cs="Arial" w:hint="eastAsia"/>
          <w:b/>
          <w:bCs/>
          <w:spacing w:val="-15"/>
          <w:sz w:val="30"/>
          <w:szCs w:val="30"/>
        </w:rPr>
        <w:t>історичне</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підґрунтя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звернення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“козацької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старовини”</w:t>
      </w:r>
      <w:r w:rsidRPr="007436DE">
        <w:rPr>
          <w:rFonts w:ascii="Arial" w:hAnsi="Arial" w:cs="Arial"/>
          <w:b/>
          <w:bCs/>
          <w:spacing w:val="-15"/>
          <w:sz w:val="30"/>
          <w:szCs w:val="30"/>
        </w:rPr>
        <w:t xml:space="preserve"> XVI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XVIII </w:t>
      </w:r>
      <w:r w:rsidRPr="007436DE">
        <w:rPr>
          <w:rFonts w:ascii="Arial" w:hAnsi="Arial" w:cs="Arial" w:hint="eastAsia"/>
          <w:b/>
          <w:bCs/>
          <w:spacing w:val="-15"/>
          <w:sz w:val="30"/>
          <w:szCs w:val="30"/>
        </w:rPr>
        <w:t>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запорожці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неодноразово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виступали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союзниками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боротьбі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зовнішніми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ворогами</w:t>
      </w:r>
      <w:r w:rsidRPr="007436DE">
        <w:rPr>
          <w:rFonts w:ascii="Arial" w:hAnsi="Arial" w:cs="Arial"/>
          <w:b/>
          <w:bCs/>
          <w:spacing w:val="-15"/>
          <w:sz w:val="30"/>
          <w:szCs w:val="30"/>
        </w:rPr>
        <w:t xml:space="preserve">; 3) </w:t>
      </w:r>
      <w:r w:rsidRPr="007436DE">
        <w:rPr>
          <w:rFonts w:ascii="Arial" w:hAnsi="Arial" w:cs="Arial" w:hint="eastAsia"/>
          <w:b/>
          <w:bCs/>
          <w:spacing w:val="-15"/>
          <w:sz w:val="30"/>
          <w:szCs w:val="30"/>
        </w:rPr>
        <w:t>спільна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пронімецька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політична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орієнтація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залежність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німецько</w:t>
      </w:r>
      <w:r w:rsidRPr="007436DE">
        <w:rPr>
          <w:rFonts w:ascii="Arial" w:hAnsi="Arial" w:cs="Arial"/>
          <w:b/>
          <w:bCs/>
          <w:spacing w:val="-15"/>
          <w:sz w:val="30"/>
          <w:szCs w:val="30"/>
        </w:rPr>
        <w:t>-</w:t>
      </w:r>
      <w:r w:rsidRPr="007436DE">
        <w:rPr>
          <w:rFonts w:ascii="Arial" w:hAnsi="Arial" w:cs="Arial" w:hint="eastAsia"/>
          <w:b/>
          <w:bCs/>
          <w:spacing w:val="-15"/>
          <w:sz w:val="30"/>
          <w:szCs w:val="30"/>
        </w:rPr>
        <w:t>австрійської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присутності</w:t>
      </w:r>
      <w:r w:rsidRPr="007436DE">
        <w:rPr>
          <w:rFonts w:ascii="Arial" w:hAnsi="Arial" w:cs="Arial"/>
          <w:b/>
          <w:bCs/>
          <w:spacing w:val="-15"/>
          <w:sz w:val="30"/>
          <w:szCs w:val="30"/>
        </w:rPr>
        <w:t xml:space="preserve">; 4) </w:t>
      </w:r>
      <w:r w:rsidRPr="007436DE">
        <w:rPr>
          <w:rFonts w:ascii="Arial" w:hAnsi="Arial" w:cs="Arial" w:hint="eastAsia"/>
          <w:b/>
          <w:bCs/>
          <w:spacing w:val="-15"/>
          <w:sz w:val="30"/>
          <w:szCs w:val="30"/>
        </w:rPr>
        <w:t>наявність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спільного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суперника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зовнішньополітичній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Радянської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результаті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Українською</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Державою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протягом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серпня</w:t>
      </w:r>
      <w:r w:rsidRPr="007436DE">
        <w:rPr>
          <w:rFonts w:ascii="Arial" w:hAnsi="Arial" w:cs="Arial"/>
          <w:b/>
          <w:bCs/>
          <w:spacing w:val="-15"/>
          <w:sz w:val="30"/>
          <w:szCs w:val="30"/>
        </w:rPr>
        <w:t>-</w:t>
      </w:r>
      <w:r w:rsidRPr="007436DE">
        <w:rPr>
          <w:rFonts w:ascii="Arial" w:hAnsi="Arial" w:cs="Arial" w:hint="eastAsia"/>
          <w:b/>
          <w:bCs/>
          <w:spacing w:val="-15"/>
          <w:sz w:val="30"/>
          <w:szCs w:val="30"/>
        </w:rPr>
        <w:t>жовтня</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було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підписано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низку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договорів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стосувалися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широкого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спектру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Найважливішою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укладених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“Попередня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угода”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w:t>
      </w:r>
      <w:r w:rsidRPr="007436DE">
        <w:rPr>
          <w:rFonts w:ascii="Arial" w:hAnsi="Arial" w:cs="Arial"/>
          <w:b/>
          <w:bCs/>
          <w:spacing w:val="-15"/>
          <w:sz w:val="30"/>
          <w:szCs w:val="30"/>
        </w:rPr>
        <w:t xml:space="preserve"> 7 </w:t>
      </w:r>
      <w:r w:rsidRPr="007436DE">
        <w:rPr>
          <w:rFonts w:ascii="Arial" w:hAnsi="Arial" w:cs="Arial" w:hint="eastAsia"/>
          <w:b/>
          <w:bCs/>
          <w:spacing w:val="-15"/>
          <w:sz w:val="30"/>
          <w:szCs w:val="30"/>
        </w:rPr>
        <w:t>серпня</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Сторони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визнавали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незалежність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суверенітет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зобов’язувалися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укладати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угод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іншими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або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збройними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організаціями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могли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зашкодити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також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визначали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міждержавний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Новочеркаськ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почали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виходити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рівень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стратегічного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партнерства</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Після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приходу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Директорії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відновлення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розпочалася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глибока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криза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повернулися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діячі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соціалістичного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напряму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вбачали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козацькому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базу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відновлення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“єдиної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неподільної”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також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вважали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класово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ворожою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державою</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свого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боку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ставлення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Директорії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її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виражалося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формулюваннях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“петлюрівські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банди”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“розбійники”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здійснили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державний</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переворот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Конструктивний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діалог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Києвом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Новочеркаськом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11</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найвищому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рівні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унеможливився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завершився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процес</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інтеграції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структур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Білого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руху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суверенітет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дедалі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обмежувався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командуванням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денікінських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Збройних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Сил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Півдні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Тільки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після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виходу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еміграцію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підписав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конвенцію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міжнародно</w:t>
      </w:r>
      <w:r w:rsidRPr="007436DE">
        <w:rPr>
          <w:rFonts w:ascii="Arial" w:hAnsi="Arial" w:cs="Arial"/>
          <w:b/>
          <w:bCs/>
          <w:spacing w:val="-15"/>
          <w:sz w:val="30"/>
          <w:szCs w:val="30"/>
        </w:rPr>
        <w:t>-</w:t>
      </w:r>
      <w:r w:rsidRPr="007436DE">
        <w:rPr>
          <w:rFonts w:ascii="Arial" w:hAnsi="Arial" w:cs="Arial" w:hint="eastAsia"/>
          <w:b/>
          <w:bCs/>
          <w:spacing w:val="-15"/>
          <w:sz w:val="30"/>
          <w:szCs w:val="30"/>
        </w:rPr>
        <w:t>правове</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об’єднання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опозиційною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демократичною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групою</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Проблема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посідала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чільних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місць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двосторонніх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відносинах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протягом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усього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періоду</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Внаслідок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попереднього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характеру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договору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w:t>
      </w:r>
      <w:r w:rsidRPr="007436DE">
        <w:rPr>
          <w:rFonts w:ascii="Arial" w:hAnsi="Arial" w:cs="Arial"/>
          <w:b/>
          <w:bCs/>
          <w:spacing w:val="-15"/>
          <w:sz w:val="30"/>
          <w:szCs w:val="30"/>
        </w:rPr>
        <w:t xml:space="preserve"> 7 </w:t>
      </w:r>
      <w:r w:rsidRPr="007436DE">
        <w:rPr>
          <w:rFonts w:ascii="Arial" w:hAnsi="Arial" w:cs="Arial" w:hint="eastAsia"/>
          <w:b/>
          <w:bCs/>
          <w:spacing w:val="-15"/>
          <w:sz w:val="30"/>
          <w:szCs w:val="30"/>
        </w:rPr>
        <w:t>серпня</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встановлено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остаточно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Досягнуті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екзилі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демократичною</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групою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домовленості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тогочасних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умов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уже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неможливо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втілити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життя</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підрозділі</w:t>
      </w:r>
      <w:r w:rsidRPr="007436DE">
        <w:rPr>
          <w:rFonts w:ascii="Arial" w:hAnsi="Arial" w:cs="Arial"/>
          <w:b/>
          <w:bCs/>
          <w:spacing w:val="-15"/>
          <w:sz w:val="30"/>
          <w:szCs w:val="30"/>
        </w:rPr>
        <w:t xml:space="preserve"> 2.2. </w:t>
      </w:r>
      <w:r w:rsidRPr="007436DE">
        <w:rPr>
          <w:rFonts w:ascii="Arial" w:hAnsi="Arial" w:cs="Arial" w:hint="eastAsia"/>
          <w:b/>
          <w:bCs/>
          <w:spacing w:val="-15"/>
          <w:sz w:val="30"/>
          <w:szCs w:val="30"/>
        </w:rPr>
        <w:t>“Українська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розглянуто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формування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діяльність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делегацій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представництв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Встановлено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створювалися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всіх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етапах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революції</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Центральної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місії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Є</w:t>
      </w:r>
      <w:r w:rsidRPr="007436DE">
        <w:rPr>
          <w:rFonts w:ascii="Arial" w:hAnsi="Arial" w:cs="Arial"/>
          <w:b/>
          <w:bCs/>
          <w:spacing w:val="-15"/>
          <w:sz w:val="30"/>
          <w:szCs w:val="30"/>
        </w:rPr>
        <w:t>.</w:t>
      </w:r>
      <w:r w:rsidRPr="007436DE">
        <w:rPr>
          <w:rFonts w:ascii="Arial" w:hAnsi="Arial" w:cs="Arial" w:hint="eastAsia"/>
          <w:b/>
          <w:bCs/>
          <w:spacing w:val="-15"/>
          <w:sz w:val="30"/>
          <w:szCs w:val="30"/>
        </w:rPr>
        <w:t>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Онацького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жовтень</w:t>
      </w:r>
      <w:r w:rsidRPr="007436DE">
        <w:rPr>
          <w:rFonts w:ascii="Arial" w:hAnsi="Arial" w:cs="Arial"/>
          <w:b/>
          <w:bCs/>
          <w:spacing w:val="-15"/>
          <w:sz w:val="30"/>
          <w:szCs w:val="30"/>
        </w:rPr>
        <w:t>-</w:t>
      </w:r>
      <w:r w:rsidRPr="007436DE">
        <w:rPr>
          <w:rFonts w:ascii="Arial" w:hAnsi="Arial" w:cs="Arial" w:hint="eastAsia"/>
          <w:b/>
          <w:bCs/>
          <w:spacing w:val="-15"/>
          <w:sz w:val="30"/>
          <w:szCs w:val="30"/>
        </w:rPr>
        <w:t>листопад</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Ґалаґана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w:t>
      </w:r>
      <w:r w:rsidRPr="007436DE">
        <w:rPr>
          <w:rFonts w:ascii="Arial" w:hAnsi="Arial" w:cs="Arial" w:hint="eastAsia"/>
          <w:b/>
          <w:bCs/>
          <w:spacing w:val="-15"/>
          <w:sz w:val="30"/>
          <w:szCs w:val="30"/>
        </w:rPr>
        <w:t>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Онацького</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w:t>
      </w:r>
      <w:r w:rsidRPr="007436DE">
        <w:rPr>
          <w:rFonts w:ascii="Arial" w:hAnsi="Arial" w:cs="Arial" w:hint="eastAsia"/>
          <w:b/>
          <w:bCs/>
          <w:spacing w:val="-15"/>
          <w:sz w:val="30"/>
          <w:szCs w:val="30"/>
        </w:rPr>
        <w:t>грудень</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консульське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агентство</w:t>
      </w:r>
      <w:r w:rsidRPr="007436DE">
        <w:rPr>
          <w:rFonts w:ascii="Arial" w:hAnsi="Arial" w:cs="Arial"/>
          <w:b/>
          <w:bCs/>
          <w:spacing w:val="-15"/>
          <w:sz w:val="30"/>
          <w:szCs w:val="30"/>
        </w:rPr>
        <w:t xml:space="preserve"> I </w:t>
      </w:r>
      <w:r w:rsidRPr="007436DE">
        <w:rPr>
          <w:rFonts w:ascii="Arial" w:hAnsi="Arial" w:cs="Arial" w:hint="eastAsia"/>
          <w:b/>
          <w:bCs/>
          <w:spacing w:val="-15"/>
          <w:sz w:val="30"/>
          <w:szCs w:val="30"/>
        </w:rPr>
        <w:t>розряду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Новочеркаську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чолі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Міщенком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засноване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серпні</w:t>
      </w:r>
      <w:r w:rsidRPr="007436DE">
        <w:rPr>
          <w:rFonts w:ascii="Arial" w:hAnsi="Arial" w:cs="Arial"/>
          <w:b/>
          <w:bCs/>
          <w:spacing w:val="-15"/>
          <w:sz w:val="30"/>
          <w:szCs w:val="30"/>
        </w:rPr>
        <w:t>-</w:t>
      </w:r>
      <w:r w:rsidRPr="007436DE">
        <w:rPr>
          <w:rFonts w:ascii="Arial" w:hAnsi="Arial" w:cs="Arial" w:hint="eastAsia"/>
          <w:b/>
          <w:bCs/>
          <w:spacing w:val="-15"/>
          <w:sz w:val="30"/>
          <w:szCs w:val="30"/>
        </w:rPr>
        <w:t>вересні</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w:t>
      </w:r>
      <w:r w:rsidRPr="007436DE">
        <w:rPr>
          <w:rFonts w:ascii="Arial" w:hAnsi="Arial" w:cs="Arial" w:hint="eastAsia"/>
          <w:b/>
          <w:bCs/>
          <w:spacing w:val="-15"/>
          <w:sz w:val="30"/>
          <w:szCs w:val="30"/>
        </w:rPr>
        <w:t>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Середіна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серпень</w:t>
      </w:r>
      <w:r w:rsidRPr="007436DE">
        <w:rPr>
          <w:rFonts w:ascii="Arial" w:hAnsi="Arial" w:cs="Arial"/>
          <w:b/>
          <w:bCs/>
          <w:spacing w:val="-15"/>
          <w:sz w:val="30"/>
          <w:szCs w:val="30"/>
        </w:rPr>
        <w:t>-</w:t>
      </w:r>
      <w:r w:rsidRPr="007436DE">
        <w:rPr>
          <w:rFonts w:ascii="Arial" w:hAnsi="Arial" w:cs="Arial" w:hint="eastAsia"/>
          <w:b/>
          <w:bCs/>
          <w:spacing w:val="-15"/>
          <w:sz w:val="30"/>
          <w:szCs w:val="30"/>
        </w:rPr>
        <w:t>жовтень</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надзвичайне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представництво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чолі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Славинським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вересень</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посольство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w:t>
      </w:r>
      <w:r w:rsidRPr="007436DE">
        <w:rPr>
          <w:rFonts w:ascii="Arial" w:hAnsi="Arial" w:cs="Arial" w:hint="eastAsia"/>
          <w:b/>
          <w:bCs/>
          <w:spacing w:val="-15"/>
          <w:sz w:val="30"/>
          <w:szCs w:val="30"/>
        </w:rPr>
        <w:t>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Середіна</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w:t>
      </w:r>
      <w:r w:rsidRPr="007436DE">
        <w:rPr>
          <w:rFonts w:ascii="Arial" w:hAnsi="Arial" w:cs="Arial" w:hint="eastAsia"/>
          <w:b/>
          <w:bCs/>
          <w:spacing w:val="-15"/>
          <w:sz w:val="30"/>
          <w:szCs w:val="30"/>
        </w:rPr>
        <w:t>листопад</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Планувалося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також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заснувати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консульство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Ростові</w:t>
      </w:r>
      <w:r w:rsidRPr="007436DE">
        <w:rPr>
          <w:rFonts w:ascii="Arial" w:hAnsi="Arial" w:cs="Arial"/>
          <w:b/>
          <w:bCs/>
          <w:spacing w:val="-15"/>
          <w:sz w:val="30"/>
          <w:szCs w:val="30"/>
        </w:rPr>
        <w:t>-</w:t>
      </w:r>
      <w:r w:rsidRPr="007436DE">
        <w:rPr>
          <w:rFonts w:ascii="Arial" w:hAnsi="Arial" w:cs="Arial" w:hint="eastAsia"/>
          <w:b/>
          <w:bCs/>
          <w:spacing w:val="-15"/>
          <w:sz w:val="30"/>
          <w:szCs w:val="30"/>
        </w:rPr>
        <w:t>на</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Директорії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січні</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призначене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посольство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Понятенка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іншими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даними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Веселовського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відправлена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місія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Л</w:t>
      </w:r>
      <w:r w:rsidRPr="007436DE">
        <w:rPr>
          <w:rFonts w:ascii="Arial" w:hAnsi="Arial" w:cs="Arial"/>
          <w:b/>
          <w:bCs/>
          <w:spacing w:val="-15"/>
          <w:sz w:val="30"/>
          <w:szCs w:val="30"/>
        </w:rPr>
        <w:t>.</w:t>
      </w:r>
      <w:r w:rsidRPr="007436DE">
        <w:rPr>
          <w:rFonts w:ascii="Arial" w:hAnsi="Arial" w:cs="Arial" w:hint="eastAsia"/>
          <w:b/>
          <w:bCs/>
          <w:spacing w:val="-15"/>
          <w:sz w:val="30"/>
          <w:szCs w:val="30"/>
        </w:rPr>
        <w:t>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Чикаленка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Саліковського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листопад</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Отже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уряди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переважно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відправляли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виконували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разові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доручення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кшталт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проведення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переговорів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керівництвом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актуальних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питань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міждержавних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Власне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посольства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призначені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урядами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Республіки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Директорії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через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змоги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дістатися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місця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призначення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Єдиним</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діючим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представництвом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повністю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відповідало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своїм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назві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призначенню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консульське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агентство</w:t>
      </w:r>
      <w:r w:rsidRPr="007436DE">
        <w:rPr>
          <w:rFonts w:ascii="Arial" w:hAnsi="Arial" w:cs="Arial"/>
          <w:b/>
          <w:bCs/>
          <w:spacing w:val="-15"/>
          <w:sz w:val="30"/>
          <w:szCs w:val="30"/>
        </w:rPr>
        <w:t xml:space="preserve"> I </w:t>
      </w:r>
      <w:r w:rsidRPr="007436DE">
        <w:rPr>
          <w:rFonts w:ascii="Arial" w:hAnsi="Arial" w:cs="Arial" w:hint="eastAsia"/>
          <w:b/>
          <w:bCs/>
          <w:spacing w:val="-15"/>
          <w:sz w:val="30"/>
          <w:szCs w:val="30"/>
        </w:rPr>
        <w:t>розряду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Новочеркаську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Воно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займалося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захистом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інтересів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населення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проіснувало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липня</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підрозділі</w:t>
      </w:r>
      <w:r w:rsidRPr="007436DE">
        <w:rPr>
          <w:rFonts w:ascii="Arial" w:hAnsi="Arial" w:cs="Arial"/>
          <w:b/>
          <w:bCs/>
          <w:spacing w:val="-15"/>
          <w:sz w:val="30"/>
          <w:szCs w:val="30"/>
        </w:rPr>
        <w:t xml:space="preserve"> 2.3. </w:t>
      </w:r>
      <w:r w:rsidRPr="007436DE">
        <w:rPr>
          <w:rFonts w:ascii="Arial" w:hAnsi="Arial" w:cs="Arial" w:hint="eastAsia"/>
          <w:b/>
          <w:bCs/>
          <w:spacing w:val="-15"/>
          <w:sz w:val="30"/>
          <w:szCs w:val="30"/>
        </w:rPr>
        <w:t>“Донська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формування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діяльність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делегацій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представництв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Центральної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листопаді</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квітні</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підосавул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Шапкін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представляв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інтереси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тільки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козацького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але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усього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Південно</w:t>
      </w:r>
      <w:r w:rsidRPr="007436DE">
        <w:rPr>
          <w:rFonts w:ascii="Arial" w:hAnsi="Arial" w:cs="Arial"/>
          <w:b/>
          <w:bCs/>
          <w:spacing w:val="-15"/>
          <w:sz w:val="30"/>
          <w:szCs w:val="30"/>
        </w:rPr>
        <w:t>-</w:t>
      </w:r>
      <w:r w:rsidRPr="007436DE">
        <w:rPr>
          <w:rFonts w:ascii="Arial" w:hAnsi="Arial" w:cs="Arial" w:hint="eastAsia"/>
          <w:b/>
          <w:bCs/>
          <w:spacing w:val="-15"/>
          <w:sz w:val="30"/>
          <w:szCs w:val="30"/>
        </w:rPr>
        <w:t>Східного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Союзу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Козацьких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Горців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Кавказу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Вільних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Степів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направило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посольства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Сидоріна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травень</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Свєчина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Черячукіна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травень</w:t>
      </w:r>
      <w:r w:rsidRPr="007436DE">
        <w:rPr>
          <w:rFonts w:ascii="Arial" w:hAnsi="Arial" w:cs="Arial"/>
          <w:b/>
          <w:bCs/>
          <w:spacing w:val="-15"/>
          <w:sz w:val="30"/>
          <w:szCs w:val="30"/>
        </w:rPr>
        <w:t>-</w:t>
      </w:r>
      <w:r w:rsidRPr="007436DE">
        <w:rPr>
          <w:rFonts w:ascii="Arial" w:hAnsi="Arial" w:cs="Arial" w:hint="eastAsia"/>
          <w:b/>
          <w:bCs/>
          <w:spacing w:val="-15"/>
          <w:sz w:val="30"/>
          <w:szCs w:val="30"/>
        </w:rPr>
        <w:t>червень</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червня</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1918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початку</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очолював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Черячукін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Обговорювалося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також</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питання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створення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консульства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Одесі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Характерною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ознакою</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12</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посольств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цього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авторитетний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склад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генерали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міністри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високі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посадовці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свідчить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пріоритетність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напрямку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зовнішній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Новочеркаська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Найбільш</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успішною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діяльність</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посольства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Черячукіна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досягло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визнання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ВВД</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налагодження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комунікацій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торговельно</w:t>
      </w:r>
      <w:r w:rsidRPr="007436DE">
        <w:rPr>
          <w:rFonts w:ascii="Arial" w:hAnsi="Arial" w:cs="Arial"/>
          <w:b/>
          <w:bCs/>
          <w:spacing w:val="-15"/>
          <w:sz w:val="30"/>
          <w:szCs w:val="30"/>
        </w:rPr>
        <w:t>-</w:t>
      </w:r>
      <w:r w:rsidRPr="007436DE">
        <w:rPr>
          <w:rFonts w:ascii="Arial" w:hAnsi="Arial" w:cs="Arial" w:hint="eastAsia"/>
          <w:b/>
          <w:bCs/>
          <w:spacing w:val="-15"/>
          <w:sz w:val="30"/>
          <w:szCs w:val="30"/>
        </w:rPr>
        <w:t>економічної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співпраці</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Запорукою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здобутків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вибудували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контакти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дипломатичними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представництвами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Центральних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німецьким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командуванням</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Таким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чином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політико</w:t>
      </w:r>
      <w:r w:rsidRPr="007436DE">
        <w:rPr>
          <w:rFonts w:ascii="Arial" w:hAnsi="Arial" w:cs="Arial"/>
          <w:b/>
          <w:bCs/>
          <w:spacing w:val="-15"/>
          <w:sz w:val="30"/>
          <w:szCs w:val="30"/>
        </w:rPr>
        <w:t>-</w:t>
      </w:r>
      <w:r w:rsidRPr="007436DE">
        <w:rPr>
          <w:rFonts w:ascii="Arial" w:hAnsi="Arial" w:cs="Arial" w:hint="eastAsia"/>
          <w:b/>
          <w:bCs/>
          <w:spacing w:val="-15"/>
          <w:sz w:val="30"/>
          <w:szCs w:val="30"/>
        </w:rPr>
        <w:t>дипломатичні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підтримувалися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всіх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основних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революції</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Центральної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Директорії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Найбільш</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результативно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розвивалися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Враховуючи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ідейну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близькість</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двох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режимів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спільну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залежність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німецьких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збройних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сил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Новочеркаськ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шляхом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вирішили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низку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протиріч</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розпочали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конструювати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засадах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стратегічного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партнерства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Прихід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Директорії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призвів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різкої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зміни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козацького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союзників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перетворилися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противників</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третьому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розділі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аспект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козацького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проаналізовано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збройне</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протистояння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протягом</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підрозділі</w:t>
      </w:r>
      <w:r w:rsidRPr="007436DE">
        <w:rPr>
          <w:rFonts w:ascii="Arial" w:hAnsi="Arial" w:cs="Arial"/>
          <w:b/>
          <w:bCs/>
          <w:spacing w:val="-15"/>
          <w:sz w:val="30"/>
          <w:szCs w:val="30"/>
        </w:rPr>
        <w:t xml:space="preserve"> 3.1. </w:t>
      </w:r>
      <w:r w:rsidRPr="007436DE">
        <w:rPr>
          <w:rFonts w:ascii="Arial" w:hAnsi="Arial" w:cs="Arial" w:hint="eastAsia"/>
          <w:b/>
          <w:bCs/>
          <w:spacing w:val="-15"/>
          <w:sz w:val="30"/>
          <w:szCs w:val="30"/>
        </w:rPr>
        <w:t>“Поставки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озброєння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майна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з’ясовано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поставки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почалися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кінця</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напрямок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взаємин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Києва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Новочеркаська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провідних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Гетьманські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власті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активно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підтримували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озброєнням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армію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більшовицькими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задовольнили</w:t>
      </w:r>
      <w:r w:rsidRPr="007436DE">
        <w:rPr>
          <w:rFonts w:ascii="Arial" w:hAnsi="Arial" w:cs="Arial"/>
          <w:b/>
          <w:bCs/>
          <w:spacing w:val="-15"/>
          <w:sz w:val="30"/>
          <w:szCs w:val="30"/>
        </w:rPr>
        <w:t xml:space="preserve"> 40 % </w:t>
      </w:r>
      <w:r w:rsidRPr="007436DE">
        <w:rPr>
          <w:rFonts w:ascii="Arial" w:hAnsi="Arial" w:cs="Arial" w:hint="eastAsia"/>
          <w:b/>
          <w:bCs/>
          <w:spacing w:val="-15"/>
          <w:sz w:val="30"/>
          <w:szCs w:val="30"/>
        </w:rPr>
        <w:t>її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потреб</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Значна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частина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поставок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зокрема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авіаційного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майна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нелегальний</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або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таємний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характер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Військові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поставки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узаконені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укладенням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“Додаткової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секретної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угоди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основної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попередньої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угоди”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вірогідно</w:t>
      </w:r>
      <w:r w:rsidRPr="007436DE">
        <w:rPr>
          <w:rFonts w:ascii="Arial" w:hAnsi="Arial" w:cs="Arial"/>
          <w:b/>
          <w:bCs/>
          <w:spacing w:val="-15"/>
          <w:sz w:val="30"/>
          <w:szCs w:val="30"/>
        </w:rPr>
        <w:t xml:space="preserve">, 7 </w:t>
      </w:r>
      <w:r w:rsidRPr="007436DE">
        <w:rPr>
          <w:rFonts w:ascii="Arial" w:hAnsi="Arial" w:cs="Arial" w:hint="eastAsia"/>
          <w:b/>
          <w:bCs/>
          <w:spacing w:val="-15"/>
          <w:sz w:val="30"/>
          <w:szCs w:val="30"/>
        </w:rPr>
        <w:t>серпня</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зобов’язувався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найкоротший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термін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надати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озброєння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предмети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військового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санітарного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спорядження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приблизному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розрахунку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три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корпуси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майна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залишається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понад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кількість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необхідну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для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укомплектування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угодою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Центральними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державами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Протягом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вересня</w:t>
      </w:r>
      <w:r w:rsidRPr="007436DE">
        <w:rPr>
          <w:rFonts w:ascii="Arial" w:hAnsi="Arial" w:cs="Arial"/>
          <w:b/>
          <w:bCs/>
          <w:spacing w:val="-15"/>
          <w:sz w:val="30"/>
          <w:szCs w:val="30"/>
        </w:rPr>
        <w:t>-</w:t>
      </w:r>
      <w:r w:rsidRPr="007436DE">
        <w:rPr>
          <w:rFonts w:ascii="Arial" w:hAnsi="Arial" w:cs="Arial" w:hint="eastAsia"/>
          <w:b/>
          <w:bCs/>
          <w:spacing w:val="-15"/>
          <w:sz w:val="30"/>
          <w:szCs w:val="30"/>
        </w:rPr>
        <w:t>грудня</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отримало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50 </w:t>
      </w:r>
      <w:r w:rsidRPr="007436DE">
        <w:rPr>
          <w:rFonts w:ascii="Arial" w:hAnsi="Arial" w:cs="Arial" w:hint="eastAsia"/>
          <w:b/>
          <w:bCs/>
          <w:spacing w:val="-15"/>
          <w:sz w:val="30"/>
          <w:szCs w:val="30"/>
        </w:rPr>
        <w:t>трьохдюймових</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(76 </w:t>
      </w:r>
      <w:r w:rsidRPr="007436DE">
        <w:rPr>
          <w:rFonts w:ascii="Arial" w:hAnsi="Arial" w:cs="Arial" w:hint="eastAsia"/>
          <w:b/>
          <w:bCs/>
          <w:spacing w:val="-15"/>
          <w:sz w:val="30"/>
          <w:szCs w:val="30"/>
        </w:rPr>
        <w:t>мм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гармат</w:t>
      </w:r>
      <w:r w:rsidRPr="007436DE">
        <w:rPr>
          <w:rFonts w:ascii="Arial" w:hAnsi="Arial" w:cs="Arial"/>
          <w:b/>
          <w:bCs/>
          <w:spacing w:val="-15"/>
          <w:sz w:val="30"/>
          <w:szCs w:val="30"/>
        </w:rPr>
        <w:t xml:space="preserve">, 414 665 </w:t>
      </w:r>
      <w:r w:rsidRPr="007436DE">
        <w:rPr>
          <w:rFonts w:ascii="Arial" w:hAnsi="Arial" w:cs="Arial" w:hint="eastAsia"/>
          <w:b/>
          <w:bCs/>
          <w:spacing w:val="-15"/>
          <w:sz w:val="30"/>
          <w:szCs w:val="30"/>
        </w:rPr>
        <w:t>трьохдюймових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снарядів</w:t>
      </w:r>
      <w:r w:rsidRPr="007436DE">
        <w:rPr>
          <w:rFonts w:ascii="Arial" w:hAnsi="Arial" w:cs="Arial"/>
          <w:b/>
          <w:bCs/>
          <w:spacing w:val="-15"/>
          <w:sz w:val="30"/>
          <w:szCs w:val="30"/>
        </w:rPr>
        <w:t xml:space="preserve">, 19 </w:t>
      </w:r>
      <w:r w:rsidRPr="007436DE">
        <w:rPr>
          <w:rFonts w:ascii="Arial" w:hAnsi="Arial" w:cs="Arial" w:hint="eastAsia"/>
          <w:b/>
          <w:bCs/>
          <w:spacing w:val="-15"/>
          <w:sz w:val="30"/>
          <w:szCs w:val="30"/>
        </w:rPr>
        <w:t>гаубиць</w:t>
      </w:r>
      <w:r w:rsidRPr="007436DE">
        <w:rPr>
          <w:rFonts w:ascii="Arial" w:hAnsi="Arial" w:cs="Arial"/>
          <w:b/>
          <w:bCs/>
          <w:spacing w:val="-15"/>
          <w:sz w:val="30"/>
          <w:szCs w:val="30"/>
        </w:rPr>
        <w:t xml:space="preserve">, 10 071 </w:t>
      </w:r>
      <w:r w:rsidRPr="007436DE">
        <w:rPr>
          <w:rFonts w:ascii="Arial" w:hAnsi="Arial" w:cs="Arial" w:hint="eastAsia"/>
          <w:b/>
          <w:bCs/>
          <w:spacing w:val="-15"/>
          <w:sz w:val="30"/>
          <w:szCs w:val="30"/>
        </w:rPr>
        <w:t>снаряд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для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гаубиць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менше</w:t>
      </w:r>
      <w:r w:rsidRPr="007436DE">
        <w:rPr>
          <w:rFonts w:ascii="Arial" w:hAnsi="Arial" w:cs="Arial"/>
          <w:b/>
          <w:bCs/>
          <w:spacing w:val="-15"/>
          <w:sz w:val="30"/>
          <w:szCs w:val="30"/>
        </w:rPr>
        <w:t xml:space="preserve"> 5715 </w:t>
      </w:r>
      <w:r w:rsidRPr="007436DE">
        <w:rPr>
          <w:rFonts w:ascii="Arial" w:hAnsi="Arial" w:cs="Arial" w:hint="eastAsia"/>
          <w:b/>
          <w:bCs/>
          <w:spacing w:val="-15"/>
          <w:sz w:val="30"/>
          <w:szCs w:val="30"/>
        </w:rPr>
        <w:t>для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шестидюймових</w:t>
      </w:r>
      <w:r w:rsidRPr="007436DE">
        <w:rPr>
          <w:rFonts w:ascii="Arial" w:hAnsi="Arial" w:cs="Arial"/>
          <w:b/>
          <w:bCs/>
          <w:spacing w:val="-15"/>
          <w:sz w:val="30"/>
          <w:szCs w:val="30"/>
        </w:rPr>
        <w:t xml:space="preserve"> (152 </w:t>
      </w:r>
      <w:r w:rsidRPr="007436DE">
        <w:rPr>
          <w:rFonts w:ascii="Arial" w:hAnsi="Arial" w:cs="Arial" w:hint="eastAsia"/>
          <w:b/>
          <w:bCs/>
          <w:spacing w:val="-15"/>
          <w:sz w:val="30"/>
          <w:szCs w:val="30"/>
        </w:rPr>
        <w:t>мм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4336 </w:t>
      </w:r>
      <w:r w:rsidRPr="007436DE">
        <w:rPr>
          <w:rFonts w:ascii="Arial" w:hAnsi="Arial" w:cs="Arial" w:hint="eastAsia"/>
          <w:b/>
          <w:bCs/>
          <w:spacing w:val="-15"/>
          <w:sz w:val="30"/>
          <w:szCs w:val="30"/>
        </w:rPr>
        <w:t>для</w:t>
      </w:r>
      <w:r w:rsidRPr="007436DE">
        <w:rPr>
          <w:rFonts w:ascii="Arial" w:hAnsi="Arial" w:cs="Arial"/>
          <w:b/>
          <w:bCs/>
          <w:spacing w:val="-15"/>
          <w:sz w:val="30"/>
          <w:szCs w:val="30"/>
        </w:rPr>
        <w:t xml:space="preserve"> 48-</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лінійних</w:t>
      </w:r>
      <w:r w:rsidRPr="007436DE">
        <w:rPr>
          <w:rFonts w:ascii="Arial" w:hAnsi="Arial" w:cs="Arial"/>
          <w:b/>
          <w:bCs/>
          <w:spacing w:val="-15"/>
          <w:sz w:val="30"/>
          <w:szCs w:val="30"/>
        </w:rPr>
        <w:t xml:space="preserve"> (122 </w:t>
      </w:r>
      <w:r w:rsidRPr="007436DE">
        <w:rPr>
          <w:rFonts w:ascii="Arial" w:hAnsi="Arial" w:cs="Arial" w:hint="eastAsia"/>
          <w:b/>
          <w:bCs/>
          <w:spacing w:val="-15"/>
          <w:sz w:val="30"/>
          <w:szCs w:val="30"/>
        </w:rPr>
        <w:t>мм</w:t>
      </w:r>
      <w:r w:rsidRPr="007436DE">
        <w:rPr>
          <w:rFonts w:ascii="Arial" w:hAnsi="Arial" w:cs="Arial"/>
          <w:b/>
          <w:bCs/>
          <w:spacing w:val="-15"/>
          <w:sz w:val="30"/>
          <w:szCs w:val="30"/>
        </w:rPr>
        <w:t xml:space="preserve">)), 35 180 </w:t>
      </w:r>
      <w:r w:rsidRPr="007436DE">
        <w:rPr>
          <w:rFonts w:ascii="Arial" w:hAnsi="Arial" w:cs="Arial" w:hint="eastAsia"/>
          <w:b/>
          <w:bCs/>
          <w:spacing w:val="-15"/>
          <w:sz w:val="30"/>
          <w:szCs w:val="30"/>
        </w:rPr>
        <w:t>гвинтівок</w:t>
      </w:r>
      <w:r w:rsidRPr="007436DE">
        <w:rPr>
          <w:rFonts w:ascii="Arial" w:hAnsi="Arial" w:cs="Arial"/>
          <w:b/>
          <w:bCs/>
          <w:spacing w:val="-15"/>
          <w:sz w:val="30"/>
          <w:szCs w:val="30"/>
        </w:rPr>
        <w:t xml:space="preserve">, 105 </w:t>
      </w:r>
      <w:r w:rsidRPr="007436DE">
        <w:rPr>
          <w:rFonts w:ascii="Arial" w:hAnsi="Arial" w:cs="Arial" w:hint="eastAsia"/>
          <w:b/>
          <w:bCs/>
          <w:spacing w:val="-15"/>
          <w:sz w:val="30"/>
          <w:szCs w:val="30"/>
        </w:rPr>
        <w:t>кулеметів</w:t>
      </w:r>
      <w:r w:rsidRPr="007436DE">
        <w:rPr>
          <w:rFonts w:ascii="Arial" w:hAnsi="Arial" w:cs="Arial"/>
          <w:b/>
          <w:bCs/>
          <w:spacing w:val="-15"/>
          <w:sz w:val="30"/>
          <w:szCs w:val="30"/>
        </w:rPr>
        <w:t xml:space="preserve">, 66 825 500 </w:t>
      </w:r>
      <w:r w:rsidRPr="007436DE">
        <w:rPr>
          <w:rFonts w:ascii="Arial" w:hAnsi="Arial" w:cs="Arial" w:hint="eastAsia"/>
          <w:b/>
          <w:bCs/>
          <w:spacing w:val="-15"/>
          <w:sz w:val="30"/>
          <w:szCs w:val="30"/>
        </w:rPr>
        <w:t>набоїв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Крім</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весь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доставили</w:t>
      </w:r>
      <w:r w:rsidRPr="007436DE">
        <w:rPr>
          <w:rFonts w:ascii="Arial" w:hAnsi="Arial" w:cs="Arial"/>
          <w:b/>
          <w:bCs/>
          <w:spacing w:val="-15"/>
          <w:sz w:val="30"/>
          <w:szCs w:val="30"/>
        </w:rPr>
        <w:t xml:space="preserve"> 450 </w:t>
      </w:r>
      <w:r w:rsidRPr="007436DE">
        <w:rPr>
          <w:rFonts w:ascii="Arial" w:hAnsi="Arial" w:cs="Arial" w:hint="eastAsia"/>
          <w:b/>
          <w:bCs/>
          <w:spacing w:val="-15"/>
          <w:sz w:val="30"/>
          <w:szCs w:val="30"/>
        </w:rPr>
        <w:t>самокатів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велосипедів</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3000 </w:t>
      </w:r>
      <w:r w:rsidRPr="007436DE">
        <w:rPr>
          <w:rFonts w:ascii="Arial" w:hAnsi="Arial" w:cs="Arial" w:hint="eastAsia"/>
          <w:b/>
          <w:bCs/>
          <w:spacing w:val="-15"/>
          <w:sz w:val="30"/>
          <w:szCs w:val="30"/>
        </w:rPr>
        <w:t>верст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кабелю</w:t>
      </w:r>
      <w:r w:rsidRPr="007436DE">
        <w:rPr>
          <w:rFonts w:ascii="Arial" w:hAnsi="Arial" w:cs="Arial"/>
          <w:b/>
          <w:bCs/>
          <w:spacing w:val="-15"/>
          <w:sz w:val="30"/>
          <w:szCs w:val="30"/>
        </w:rPr>
        <w:t xml:space="preserve">, 2000 </w:t>
      </w:r>
      <w:r w:rsidRPr="007436DE">
        <w:rPr>
          <w:rFonts w:ascii="Arial" w:hAnsi="Arial" w:cs="Arial" w:hint="eastAsia"/>
          <w:b/>
          <w:bCs/>
          <w:spacing w:val="-15"/>
          <w:sz w:val="30"/>
          <w:szCs w:val="30"/>
        </w:rPr>
        <w:t>телефонних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апаратів</w:t>
      </w:r>
      <w:r w:rsidRPr="007436DE">
        <w:rPr>
          <w:rFonts w:ascii="Arial" w:hAnsi="Arial" w:cs="Arial"/>
          <w:b/>
          <w:bCs/>
          <w:spacing w:val="-15"/>
          <w:sz w:val="30"/>
          <w:szCs w:val="30"/>
        </w:rPr>
        <w:t xml:space="preserve">, 24 000 </w:t>
      </w:r>
      <w:r w:rsidRPr="007436DE">
        <w:rPr>
          <w:rFonts w:ascii="Arial" w:hAnsi="Arial" w:cs="Arial" w:hint="eastAsia"/>
          <w:b/>
          <w:bCs/>
          <w:spacing w:val="-15"/>
          <w:sz w:val="30"/>
          <w:szCs w:val="30"/>
        </w:rPr>
        <w:t>шинелей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придбано</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150 </w:t>
      </w:r>
      <w:r w:rsidRPr="007436DE">
        <w:rPr>
          <w:rFonts w:ascii="Arial" w:hAnsi="Arial" w:cs="Arial" w:hint="eastAsia"/>
          <w:b/>
          <w:bCs/>
          <w:spacing w:val="-15"/>
          <w:sz w:val="30"/>
          <w:szCs w:val="30"/>
        </w:rPr>
        <w:t>мотоциклеток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але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їх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дорозі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перехопили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Директорії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Сукупна</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13</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вартість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тільки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артилерійських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припасів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інженерного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майна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вивезено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тогочасними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ринковими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цінами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сягала</w:t>
      </w:r>
      <w:r w:rsidRPr="007436DE">
        <w:rPr>
          <w:rFonts w:ascii="Arial" w:hAnsi="Arial" w:cs="Arial"/>
          <w:b/>
          <w:bCs/>
          <w:spacing w:val="-15"/>
          <w:sz w:val="30"/>
          <w:szCs w:val="30"/>
        </w:rPr>
        <w:t xml:space="preserve"> 12 </w:t>
      </w:r>
      <w:r w:rsidRPr="007436DE">
        <w:rPr>
          <w:rFonts w:ascii="Arial" w:hAnsi="Arial" w:cs="Arial" w:hint="eastAsia"/>
          <w:b/>
          <w:bCs/>
          <w:spacing w:val="-15"/>
          <w:sz w:val="30"/>
          <w:szCs w:val="30"/>
        </w:rPr>
        <w:t>млн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крб</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Особливістю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авіаційних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поставок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їх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організовували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хоча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узгодженням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дипломатичними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представниками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ініціативою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самого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авіаційного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начальства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насамперед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старшини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Баранова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співчувало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антибільшовицькій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боротьбі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Протягом</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вивезено</w:t>
      </w:r>
      <w:r w:rsidRPr="007436DE">
        <w:rPr>
          <w:rFonts w:ascii="Arial" w:hAnsi="Arial" w:cs="Arial"/>
          <w:b/>
          <w:bCs/>
          <w:spacing w:val="-15"/>
          <w:sz w:val="30"/>
          <w:szCs w:val="30"/>
        </w:rPr>
        <w:t xml:space="preserve"> 45 </w:t>
      </w:r>
      <w:r w:rsidRPr="007436DE">
        <w:rPr>
          <w:rFonts w:ascii="Arial" w:hAnsi="Arial" w:cs="Arial" w:hint="eastAsia"/>
          <w:b/>
          <w:bCs/>
          <w:spacing w:val="-15"/>
          <w:sz w:val="30"/>
          <w:szCs w:val="30"/>
        </w:rPr>
        <w:t>літаків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2000 </w:t>
      </w:r>
      <w:r w:rsidRPr="007436DE">
        <w:rPr>
          <w:rFonts w:ascii="Arial" w:hAnsi="Arial" w:cs="Arial" w:hint="eastAsia"/>
          <w:b/>
          <w:bCs/>
          <w:spacing w:val="-15"/>
          <w:sz w:val="30"/>
          <w:szCs w:val="30"/>
        </w:rPr>
        <w:t>бомб</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запчастинами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загальною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вартістю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кілька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мільйонів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крб</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Траплялися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випадки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перельотів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авіаторів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території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Отримані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аероплани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становили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понад</w:t>
      </w:r>
      <w:r w:rsidRPr="007436DE">
        <w:rPr>
          <w:rFonts w:ascii="Arial" w:hAnsi="Arial" w:cs="Arial"/>
          <w:b/>
          <w:bCs/>
          <w:spacing w:val="-15"/>
          <w:sz w:val="30"/>
          <w:szCs w:val="30"/>
        </w:rPr>
        <w:t xml:space="preserve"> ⅔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авіапарку</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Прихід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Директорії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зумовив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згортання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співробітництва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початку</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офіційний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дозволив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випустити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лише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шпиталі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армії</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Підрозділ</w:t>
      </w:r>
      <w:r w:rsidRPr="007436DE">
        <w:rPr>
          <w:rFonts w:ascii="Arial" w:hAnsi="Arial" w:cs="Arial"/>
          <w:b/>
          <w:bCs/>
          <w:spacing w:val="-15"/>
          <w:sz w:val="30"/>
          <w:szCs w:val="30"/>
        </w:rPr>
        <w:t xml:space="preserve"> 3.2. </w:t>
      </w:r>
      <w:r w:rsidRPr="007436DE">
        <w:rPr>
          <w:rFonts w:ascii="Arial" w:hAnsi="Arial" w:cs="Arial" w:hint="eastAsia"/>
          <w:b/>
          <w:bCs/>
          <w:spacing w:val="-15"/>
          <w:sz w:val="30"/>
          <w:szCs w:val="30"/>
        </w:rPr>
        <w:t>“Спільні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зусилля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формування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антибільшовицьких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збройних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сил”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присвячено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створенню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погодженням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німецьким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командуванням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Південної</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Астраханської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Російської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антибільшовицьких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збройних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формувань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значною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мірою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поповнювалися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рахунок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добровільного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набору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солдат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офіцерів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території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лише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Південної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через</w:t>
      </w:r>
      <w:r w:rsidRPr="007436DE">
        <w:rPr>
          <w:rFonts w:ascii="Arial" w:hAnsi="Arial" w:cs="Arial"/>
          <w:b/>
          <w:bCs/>
          <w:spacing w:val="-15"/>
          <w:sz w:val="30"/>
          <w:szCs w:val="30"/>
        </w:rPr>
        <w:t xml:space="preserve"> 22-25 </w:t>
      </w:r>
      <w:r w:rsidRPr="007436DE">
        <w:rPr>
          <w:rFonts w:ascii="Arial" w:hAnsi="Arial" w:cs="Arial" w:hint="eastAsia"/>
          <w:b/>
          <w:bCs/>
          <w:spacing w:val="-15"/>
          <w:sz w:val="30"/>
          <w:szCs w:val="30"/>
        </w:rPr>
        <w:t>вербувальних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бюро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протягом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липня</w:t>
      </w:r>
      <w:r w:rsidRPr="007436DE">
        <w:rPr>
          <w:rFonts w:ascii="Arial" w:hAnsi="Arial" w:cs="Arial"/>
          <w:b/>
          <w:bCs/>
          <w:spacing w:val="-15"/>
          <w:sz w:val="30"/>
          <w:szCs w:val="30"/>
        </w:rPr>
        <w:t>-</w:t>
      </w:r>
      <w:r w:rsidRPr="007436DE">
        <w:rPr>
          <w:rFonts w:ascii="Arial" w:hAnsi="Arial" w:cs="Arial" w:hint="eastAsia"/>
          <w:b/>
          <w:bCs/>
          <w:spacing w:val="-15"/>
          <w:sz w:val="30"/>
          <w:szCs w:val="30"/>
        </w:rPr>
        <w:t>листопада</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набрали</w:t>
      </w:r>
      <w:r w:rsidRPr="007436DE">
        <w:rPr>
          <w:rFonts w:ascii="Arial" w:hAnsi="Arial" w:cs="Arial"/>
          <w:b/>
          <w:bCs/>
          <w:spacing w:val="-15"/>
          <w:sz w:val="30"/>
          <w:szCs w:val="30"/>
        </w:rPr>
        <w:t xml:space="preserve"> 16 000 </w:t>
      </w:r>
      <w:r w:rsidRPr="007436DE">
        <w:rPr>
          <w:rFonts w:ascii="Arial" w:hAnsi="Arial" w:cs="Arial" w:hint="eastAsia"/>
          <w:b/>
          <w:bCs/>
          <w:spacing w:val="-15"/>
          <w:sz w:val="30"/>
          <w:szCs w:val="30"/>
        </w:rPr>
        <w:t>добровольців</w:t>
      </w:r>
      <w:r w:rsidRPr="007436DE">
        <w:rPr>
          <w:rFonts w:ascii="Arial" w:hAnsi="Arial" w:cs="Arial"/>
          <w:b/>
          <w:bCs/>
          <w:spacing w:val="-15"/>
          <w:sz w:val="30"/>
          <w:szCs w:val="30"/>
        </w:rPr>
        <w:t xml:space="preserve">, 30 %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офіцерами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виділяли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кошти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спорядження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озброєння</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жовтні</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Отаман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Краснов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об’єднав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Південну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Астраханську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Російську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Особливу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Південну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армію</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w:t>
      </w:r>
      <w:r w:rsidRPr="007436DE">
        <w:rPr>
          <w:rFonts w:ascii="Arial" w:hAnsi="Arial" w:cs="Arial" w:hint="eastAsia"/>
          <w:b/>
          <w:bCs/>
          <w:spacing w:val="-15"/>
          <w:sz w:val="30"/>
          <w:szCs w:val="30"/>
        </w:rPr>
        <w:t>приблизно</w:t>
      </w:r>
      <w:r w:rsidRPr="007436DE">
        <w:rPr>
          <w:rFonts w:ascii="Arial" w:hAnsi="Arial" w:cs="Arial"/>
          <w:b/>
          <w:bCs/>
          <w:spacing w:val="-15"/>
          <w:sz w:val="30"/>
          <w:szCs w:val="30"/>
        </w:rPr>
        <w:t xml:space="preserve"> 20 000 </w:t>
      </w:r>
      <w:r w:rsidRPr="007436DE">
        <w:rPr>
          <w:rFonts w:ascii="Arial" w:hAnsi="Arial" w:cs="Arial" w:hint="eastAsia"/>
          <w:b/>
          <w:bCs/>
          <w:spacing w:val="-15"/>
          <w:sz w:val="30"/>
          <w:szCs w:val="30"/>
        </w:rPr>
        <w:t>бійців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повноцінною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бойовою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силою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стала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змогла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виконати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покладені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завдання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частини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колишньої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Особливої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Південної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включено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складу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різних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з’єднань</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білогвардійських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Збройних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Сил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Півдні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Росії</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підрозділі</w:t>
      </w:r>
      <w:r w:rsidRPr="007436DE">
        <w:rPr>
          <w:rFonts w:ascii="Arial" w:hAnsi="Arial" w:cs="Arial"/>
          <w:b/>
          <w:bCs/>
          <w:spacing w:val="-15"/>
          <w:sz w:val="30"/>
          <w:szCs w:val="30"/>
        </w:rPr>
        <w:t xml:space="preserve"> 3.3. </w:t>
      </w:r>
      <w:r w:rsidRPr="007436DE">
        <w:rPr>
          <w:rFonts w:ascii="Arial" w:hAnsi="Arial" w:cs="Arial" w:hint="eastAsia"/>
          <w:b/>
          <w:bCs/>
          <w:spacing w:val="-15"/>
          <w:sz w:val="30"/>
          <w:szCs w:val="30"/>
        </w:rPr>
        <w:t>“Військова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збройне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протистояння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Республіки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1920 </w:t>
      </w:r>
      <w:r w:rsidRPr="007436DE">
        <w:rPr>
          <w:rFonts w:ascii="Arial" w:hAnsi="Arial" w:cs="Arial" w:hint="eastAsia"/>
          <w:b/>
          <w:bCs/>
          <w:spacing w:val="-15"/>
          <w:sz w:val="30"/>
          <w:szCs w:val="30"/>
        </w:rPr>
        <w:t>рр</w:t>
      </w:r>
      <w:r w:rsidRPr="007436DE">
        <w:rPr>
          <w:rFonts w:ascii="Arial" w:hAnsi="Arial" w:cs="Arial"/>
          <w:b/>
          <w:bCs/>
          <w:spacing w:val="-15"/>
          <w:sz w:val="30"/>
          <w:szCs w:val="30"/>
        </w:rPr>
        <w:t>.</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відзначено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початок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закладено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наприкінці</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Центральна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опинилися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відкритого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збройного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конфлікту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радянською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владою</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Зокрема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питання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обговорювалися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перемовин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делегатів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Ґалаґана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w:t>
      </w:r>
      <w:r w:rsidRPr="007436DE">
        <w:rPr>
          <w:rFonts w:ascii="Arial" w:hAnsi="Arial" w:cs="Arial" w:hint="eastAsia"/>
          <w:b/>
          <w:bCs/>
          <w:spacing w:val="-15"/>
          <w:sz w:val="30"/>
          <w:szCs w:val="30"/>
        </w:rPr>
        <w:t>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Онацького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урядовцями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Новочеркаську</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окремих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випадках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обстановка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місцях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сприяла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масштабного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співробітництва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зламі</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1918, </w:t>
      </w:r>
      <w:r w:rsidRPr="007436DE">
        <w:rPr>
          <w:rFonts w:ascii="Arial" w:hAnsi="Arial" w:cs="Arial" w:hint="eastAsia"/>
          <w:b/>
          <w:bCs/>
          <w:spacing w:val="-15"/>
          <w:sz w:val="30"/>
          <w:szCs w:val="30"/>
        </w:rPr>
        <w:t>так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Центральної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Директорії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фактично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вдалися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хоча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координація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командуванням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доцільною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умовах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воєнного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конфлікту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більшовиками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14</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Військове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протистояння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Республіки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протягом</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1920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можна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умовно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поділити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дві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фази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Перша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неоголошена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Донбасі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грудні</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січні</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час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обидві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сторони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намагалися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встановити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контроль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регіоном</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Друга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бойові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Поділлі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українцями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донцями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насамперед</w:t>
      </w:r>
      <w:r w:rsidRPr="007436DE">
        <w:rPr>
          <w:rFonts w:ascii="Arial" w:hAnsi="Arial" w:cs="Arial"/>
          <w:b/>
          <w:bCs/>
          <w:spacing w:val="-15"/>
          <w:sz w:val="30"/>
          <w:szCs w:val="30"/>
        </w:rPr>
        <w:t>, 42-</w:t>
      </w:r>
      <w:r w:rsidRPr="007436DE">
        <w:rPr>
          <w:rFonts w:ascii="Arial" w:hAnsi="Arial" w:cs="Arial" w:hint="eastAsia"/>
          <w:b/>
          <w:bCs/>
          <w:spacing w:val="-15"/>
          <w:sz w:val="30"/>
          <w:szCs w:val="30"/>
        </w:rPr>
        <w:t>м</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козачим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рамках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офіційно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оголошеної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Збройними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Силами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Півдні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восени</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початку</w:t>
      </w:r>
      <w:r w:rsidRPr="007436DE">
        <w:rPr>
          <w:rFonts w:ascii="Arial" w:hAnsi="Arial" w:cs="Arial"/>
          <w:b/>
          <w:bCs/>
          <w:spacing w:val="-15"/>
          <w:sz w:val="30"/>
          <w:szCs w:val="30"/>
        </w:rPr>
        <w:t xml:space="preserve"> 1920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обох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епізодах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частина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керівництва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першу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чергу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особі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Петлюри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виявляла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зацікавленість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залагодженні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конфлікту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шляхом</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переговорів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Деякі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офіцери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Болбочан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w:t>
      </w:r>
      <w:r w:rsidRPr="007436DE">
        <w:rPr>
          <w:rFonts w:ascii="Arial" w:hAnsi="Arial" w:cs="Arial" w:hint="eastAsia"/>
          <w:b/>
          <w:bCs/>
          <w:spacing w:val="-15"/>
          <w:sz w:val="30"/>
          <w:szCs w:val="30"/>
        </w:rPr>
        <w:t>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Капустянський</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наголошували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потребі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скоординувати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частин</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Червоної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фронті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траплялися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випадки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переходу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військовослужбовців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навпаки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1920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долучилися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козаки</w:t>
      </w:r>
      <w:r w:rsidRPr="007436DE">
        <w:rPr>
          <w:rFonts w:ascii="Arial" w:hAnsi="Arial" w:cs="Arial"/>
          <w:b/>
          <w:bCs/>
          <w:spacing w:val="-15"/>
          <w:sz w:val="30"/>
          <w:szCs w:val="30"/>
        </w:rPr>
        <w:t xml:space="preserve"> 42-</w:t>
      </w:r>
      <w:r w:rsidRPr="007436DE">
        <w:rPr>
          <w:rFonts w:ascii="Arial" w:hAnsi="Arial" w:cs="Arial" w:hint="eastAsia"/>
          <w:b/>
          <w:bCs/>
          <w:spacing w:val="-15"/>
          <w:sz w:val="30"/>
          <w:szCs w:val="30"/>
        </w:rPr>
        <w:t>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козачого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кінно</w:t>
      </w:r>
      <w:r w:rsidRPr="007436DE">
        <w:rPr>
          <w:rFonts w:ascii="Arial" w:hAnsi="Arial" w:cs="Arial"/>
          <w:b/>
          <w:bCs/>
          <w:spacing w:val="-15"/>
          <w:sz w:val="30"/>
          <w:szCs w:val="30"/>
        </w:rPr>
        <w:t>-</w:t>
      </w:r>
      <w:r w:rsidRPr="007436DE">
        <w:rPr>
          <w:rFonts w:ascii="Arial" w:hAnsi="Arial" w:cs="Arial" w:hint="eastAsia"/>
          <w:b/>
          <w:bCs/>
          <w:spacing w:val="-15"/>
          <w:sz w:val="30"/>
          <w:szCs w:val="30"/>
        </w:rPr>
        <w:t>партизанського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загону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осавула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Фролова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взяли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активну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участь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боях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Червоною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армією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зрештою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інтерновані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Румунії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табір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Брашов</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Отже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основним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чинником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спонукав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налагодження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співробітництва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сфері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наявність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спільного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супротивника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Радянської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Найбільш</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змістовним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співпраці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літо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осінь</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перебував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стані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перемир’я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РСФРР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підтримував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протистоянні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радянським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режимом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Основними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напрямками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стали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поставки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озброєння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спорядження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також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формування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антибільшовицьких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Південної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Астраханської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Російської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армій</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Однак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прихід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Директорії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відновлення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зумовили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неоголошений</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конфлікт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козацьким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Доном</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Четвертий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розділ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“Торговельно</w:t>
      </w:r>
      <w:r w:rsidRPr="007436DE">
        <w:rPr>
          <w:rFonts w:ascii="Arial" w:hAnsi="Arial" w:cs="Arial"/>
          <w:b/>
          <w:bCs/>
          <w:spacing w:val="-15"/>
          <w:sz w:val="30"/>
          <w:szCs w:val="30"/>
        </w:rPr>
        <w:t>-</w:t>
      </w:r>
      <w:r w:rsidRPr="007436DE">
        <w:rPr>
          <w:rFonts w:ascii="Arial" w:hAnsi="Arial" w:cs="Arial" w:hint="eastAsia"/>
          <w:b/>
          <w:bCs/>
          <w:spacing w:val="-15"/>
          <w:sz w:val="30"/>
          <w:szCs w:val="30"/>
        </w:rPr>
        <w:t>економічні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зв’язки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присвячено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аналізу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Києва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Новочеркаська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галузі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торгівлі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економіки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підрозділі</w:t>
      </w:r>
      <w:r w:rsidRPr="007436DE">
        <w:rPr>
          <w:rFonts w:ascii="Arial" w:hAnsi="Arial" w:cs="Arial"/>
          <w:b/>
          <w:bCs/>
          <w:spacing w:val="-15"/>
          <w:sz w:val="30"/>
          <w:szCs w:val="30"/>
        </w:rPr>
        <w:t xml:space="preserve"> 4.1. </w:t>
      </w:r>
      <w:r w:rsidRPr="007436DE">
        <w:rPr>
          <w:rFonts w:ascii="Arial" w:hAnsi="Arial" w:cs="Arial" w:hint="eastAsia"/>
          <w:b/>
          <w:bCs/>
          <w:spacing w:val="-15"/>
          <w:sz w:val="30"/>
          <w:szCs w:val="30"/>
        </w:rPr>
        <w:t>“Договірна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сторона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торговельно</w:t>
      </w:r>
      <w:r w:rsidRPr="007436DE">
        <w:rPr>
          <w:rFonts w:ascii="Arial" w:hAnsi="Arial" w:cs="Arial"/>
          <w:b/>
          <w:bCs/>
          <w:spacing w:val="-15"/>
          <w:sz w:val="30"/>
          <w:szCs w:val="30"/>
        </w:rPr>
        <w:t>-</w:t>
      </w:r>
      <w:r w:rsidRPr="007436DE">
        <w:rPr>
          <w:rFonts w:ascii="Arial" w:hAnsi="Arial" w:cs="Arial" w:hint="eastAsia"/>
          <w:b/>
          <w:bCs/>
          <w:spacing w:val="-15"/>
          <w:sz w:val="30"/>
          <w:szCs w:val="30"/>
        </w:rPr>
        <w:t>економічних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розкрито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процес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підготовки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укладення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угод</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торговельно</w:t>
      </w:r>
      <w:r w:rsidRPr="007436DE">
        <w:rPr>
          <w:rFonts w:ascii="Arial" w:hAnsi="Arial" w:cs="Arial"/>
          <w:b/>
          <w:bCs/>
          <w:spacing w:val="-15"/>
          <w:sz w:val="30"/>
          <w:szCs w:val="30"/>
        </w:rPr>
        <w:t>-</w:t>
      </w:r>
      <w:r w:rsidRPr="007436DE">
        <w:rPr>
          <w:rFonts w:ascii="Arial" w:hAnsi="Arial" w:cs="Arial" w:hint="eastAsia"/>
          <w:b/>
          <w:bCs/>
          <w:spacing w:val="-15"/>
          <w:sz w:val="30"/>
          <w:szCs w:val="30"/>
        </w:rPr>
        <w:t>економічного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характеру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викладено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їхні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основні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умови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Безпосереднє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територіальне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сусідство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спонукало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уряди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обох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країн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налагодження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торговельно</w:t>
      </w:r>
      <w:r w:rsidRPr="007436DE">
        <w:rPr>
          <w:rFonts w:ascii="Arial" w:hAnsi="Arial" w:cs="Arial"/>
          <w:b/>
          <w:bCs/>
          <w:spacing w:val="-15"/>
          <w:sz w:val="30"/>
          <w:szCs w:val="30"/>
        </w:rPr>
        <w:t>-</w:t>
      </w:r>
      <w:r w:rsidRPr="007436DE">
        <w:rPr>
          <w:rFonts w:ascii="Arial" w:hAnsi="Arial" w:cs="Arial" w:hint="eastAsia"/>
          <w:b/>
          <w:bCs/>
          <w:spacing w:val="-15"/>
          <w:sz w:val="30"/>
          <w:szCs w:val="30"/>
        </w:rPr>
        <w:t>економічної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відновлення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традиційних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економічних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зв’язків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зруйнованих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бойових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кінця</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початку</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охопили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землі</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Суттєвим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поштовхом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нарада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справі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вирішення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питання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можливість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товарообміну</w:t>
      </w:r>
      <w:r w:rsidRPr="007436DE">
        <w:rPr>
          <w:rFonts w:ascii="Arial" w:hAnsi="Arial" w:cs="Arial"/>
          <w:b/>
          <w:bCs/>
          <w:spacing w:val="-15"/>
          <w:sz w:val="30"/>
          <w:szCs w:val="30"/>
        </w:rPr>
        <w:t xml:space="preserve"> 9 </w:t>
      </w:r>
      <w:r w:rsidRPr="007436DE">
        <w:rPr>
          <w:rFonts w:ascii="Arial" w:hAnsi="Arial" w:cs="Arial" w:hint="eastAsia"/>
          <w:b/>
          <w:bCs/>
          <w:spacing w:val="-15"/>
          <w:sz w:val="30"/>
          <w:szCs w:val="30"/>
        </w:rPr>
        <w:t>липня</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Важливу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роль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відіграла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торговельно</w:t>
      </w:r>
      <w:r w:rsidRPr="007436DE">
        <w:rPr>
          <w:rFonts w:ascii="Arial" w:hAnsi="Arial" w:cs="Arial"/>
          <w:b/>
          <w:bCs/>
          <w:spacing w:val="-15"/>
          <w:sz w:val="30"/>
          <w:szCs w:val="30"/>
        </w:rPr>
        <w:t>-</w:t>
      </w:r>
      <w:r w:rsidRPr="007436DE">
        <w:rPr>
          <w:rFonts w:ascii="Arial" w:hAnsi="Arial" w:cs="Arial" w:hint="eastAsia"/>
          <w:b/>
          <w:bCs/>
          <w:spacing w:val="-15"/>
          <w:sz w:val="30"/>
          <w:szCs w:val="30"/>
        </w:rPr>
        <w:t>економічна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місія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чолі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відділу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торгівлі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промисловості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Лебедєвим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прибула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Києва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наприкінці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липня</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Після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укладення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“Попередньої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угоди”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серпня</w:t>
      </w:r>
      <w:r w:rsidRPr="007436DE">
        <w:rPr>
          <w:rFonts w:ascii="Arial" w:hAnsi="Arial" w:cs="Arial"/>
          <w:b/>
          <w:bCs/>
          <w:spacing w:val="-15"/>
          <w:sz w:val="30"/>
          <w:szCs w:val="30"/>
        </w:rPr>
        <w:t>-</w:t>
      </w:r>
      <w:r w:rsidRPr="007436DE">
        <w:rPr>
          <w:rFonts w:ascii="Arial" w:hAnsi="Arial" w:cs="Arial" w:hint="eastAsia"/>
          <w:b/>
          <w:bCs/>
          <w:spacing w:val="-15"/>
          <w:sz w:val="30"/>
          <w:szCs w:val="30"/>
        </w:rPr>
        <w:t>жовтня</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сторони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підписали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низку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договорів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стосувалися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управління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Донецьким</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15</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кам’яновугільним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басейном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експлуатації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Запорізької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залізниці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межах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залізничного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перевезення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пасажирів</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багажу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вантажів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обміну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рухомим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складом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залізницями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налагодження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поштово</w:t>
      </w:r>
      <w:r w:rsidRPr="007436DE">
        <w:rPr>
          <w:rFonts w:ascii="Arial" w:hAnsi="Arial" w:cs="Arial"/>
          <w:b/>
          <w:bCs/>
          <w:spacing w:val="-15"/>
          <w:sz w:val="30"/>
          <w:szCs w:val="30"/>
        </w:rPr>
        <w:t>-</w:t>
      </w:r>
      <w:r w:rsidRPr="007436DE">
        <w:rPr>
          <w:rFonts w:ascii="Arial" w:hAnsi="Arial" w:cs="Arial" w:hint="eastAsia"/>
          <w:b/>
          <w:bCs/>
          <w:spacing w:val="-15"/>
          <w:sz w:val="30"/>
          <w:szCs w:val="30"/>
        </w:rPr>
        <w:t>телеграфного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зв’язку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Підписання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документів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свідчить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прагнення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Києва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Новочеркаська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налагодити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широкомасштабну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Враховуючи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загальну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невизначеність</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політичного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економічного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майбутнього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договори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вважалися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тимчасовими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укладалися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термін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кількох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місяців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одного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Фактично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діяли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тільки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протягом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короткого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початку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зими</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Падіння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розгортання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воєнних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Донбасі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Лівобережжі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зламі</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зумовили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руйнацію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торговельно</w:t>
      </w:r>
      <w:r w:rsidRPr="007436DE">
        <w:rPr>
          <w:rFonts w:ascii="Arial" w:hAnsi="Arial" w:cs="Arial"/>
          <w:b/>
          <w:bCs/>
          <w:spacing w:val="-15"/>
          <w:sz w:val="30"/>
          <w:szCs w:val="30"/>
        </w:rPr>
        <w:t>-</w:t>
      </w:r>
      <w:r w:rsidRPr="007436DE">
        <w:rPr>
          <w:rFonts w:ascii="Arial" w:hAnsi="Arial" w:cs="Arial" w:hint="eastAsia"/>
          <w:b/>
          <w:bCs/>
          <w:spacing w:val="-15"/>
          <w:sz w:val="30"/>
          <w:szCs w:val="30"/>
        </w:rPr>
        <w:t>економічних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зв’язків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козацького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підрозділі</w:t>
      </w:r>
      <w:r w:rsidRPr="007436DE">
        <w:rPr>
          <w:rFonts w:ascii="Arial" w:hAnsi="Arial" w:cs="Arial"/>
          <w:b/>
          <w:bCs/>
          <w:spacing w:val="-15"/>
          <w:sz w:val="30"/>
          <w:szCs w:val="30"/>
        </w:rPr>
        <w:t xml:space="preserve"> 4.2. </w:t>
      </w:r>
      <w:r w:rsidRPr="007436DE">
        <w:rPr>
          <w:rFonts w:ascii="Arial" w:hAnsi="Arial" w:cs="Arial" w:hint="eastAsia"/>
          <w:b/>
          <w:bCs/>
          <w:spacing w:val="-15"/>
          <w:sz w:val="30"/>
          <w:szCs w:val="30"/>
        </w:rPr>
        <w:t>“Взаємопоставки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промислової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сільськогосподарської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продукції”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проаналізовано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процес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налагодження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товарообігу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Встановлено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умови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розгортання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взаємопоставок</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промислової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сільськогосподарської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продукції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виникли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навесні</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приходом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німецьких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австро</w:t>
      </w:r>
      <w:r w:rsidRPr="007436DE">
        <w:rPr>
          <w:rFonts w:ascii="Arial" w:hAnsi="Arial" w:cs="Arial"/>
          <w:b/>
          <w:bCs/>
          <w:spacing w:val="-15"/>
          <w:sz w:val="30"/>
          <w:szCs w:val="30"/>
        </w:rPr>
        <w:t>-</w:t>
      </w:r>
      <w:r w:rsidRPr="007436DE">
        <w:rPr>
          <w:rFonts w:ascii="Arial" w:hAnsi="Arial" w:cs="Arial" w:hint="eastAsia"/>
          <w:b/>
          <w:bCs/>
          <w:spacing w:val="-15"/>
          <w:sz w:val="30"/>
          <w:szCs w:val="30"/>
        </w:rPr>
        <w:t>угорських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Їхня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присутність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забезпечила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певну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економічну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стабільність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регіоні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економіка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відчувала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нагальну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потребу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цукрі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кам’яному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вугіллі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Сторони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досягли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домовленості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постачання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цукру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патоки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обмін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рівноцінне</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забезпечення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вугіллям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мастилами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Велися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переговори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поставки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дорожньо</w:t>
      </w:r>
      <w:r w:rsidRPr="007436DE">
        <w:rPr>
          <w:rFonts w:ascii="Arial" w:hAnsi="Arial" w:cs="Arial"/>
          <w:b/>
          <w:bCs/>
          <w:spacing w:val="-15"/>
          <w:sz w:val="30"/>
          <w:szCs w:val="30"/>
        </w:rPr>
        <w:t>-</w:t>
      </w:r>
      <w:r w:rsidRPr="007436DE">
        <w:rPr>
          <w:rFonts w:ascii="Arial" w:hAnsi="Arial" w:cs="Arial" w:hint="eastAsia"/>
          <w:b/>
          <w:bCs/>
          <w:spacing w:val="-15"/>
          <w:sz w:val="30"/>
          <w:szCs w:val="30"/>
        </w:rPr>
        <w:t>будівельної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техніки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залізничних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матеріалів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хліба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фуражу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інших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товарів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Перевага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надавалася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механізмові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товарообміну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замість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торгівлі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гроші</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Торговельна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розвивалася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повільніше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Перешкоджали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численні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бюрократичні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формальності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неузгодженість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наказів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окремих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міністерств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свавільні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митних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служб</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нестача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рухомого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складу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залізницях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умовах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наростання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політичної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економічної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кризи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виконання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поставок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цукру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значно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відставало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графіку</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після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відновлення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середині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грудня</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припинене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встигли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відправити</w:t>
      </w:r>
      <w:r w:rsidRPr="007436DE">
        <w:rPr>
          <w:rFonts w:ascii="Arial" w:hAnsi="Arial" w:cs="Arial"/>
          <w:b/>
          <w:bCs/>
          <w:spacing w:val="-15"/>
          <w:sz w:val="30"/>
          <w:szCs w:val="30"/>
        </w:rPr>
        <w:t xml:space="preserve"> 45 823 </w:t>
      </w:r>
      <w:r w:rsidRPr="007436DE">
        <w:rPr>
          <w:rFonts w:ascii="Arial" w:hAnsi="Arial" w:cs="Arial" w:hint="eastAsia"/>
          <w:b/>
          <w:bCs/>
          <w:spacing w:val="-15"/>
          <w:sz w:val="30"/>
          <w:szCs w:val="30"/>
        </w:rPr>
        <w:t>пуди</w:t>
      </w:r>
      <w:r w:rsidRPr="007436DE">
        <w:rPr>
          <w:rFonts w:ascii="Arial" w:hAnsi="Arial" w:cs="Arial"/>
          <w:b/>
          <w:bCs/>
          <w:spacing w:val="-15"/>
          <w:sz w:val="30"/>
          <w:szCs w:val="30"/>
        </w:rPr>
        <w:t xml:space="preserve"> 19 </w:t>
      </w:r>
      <w:r w:rsidRPr="007436DE">
        <w:rPr>
          <w:rFonts w:ascii="Arial" w:hAnsi="Arial" w:cs="Arial" w:hint="eastAsia"/>
          <w:b/>
          <w:bCs/>
          <w:spacing w:val="-15"/>
          <w:sz w:val="30"/>
          <w:szCs w:val="30"/>
        </w:rPr>
        <w:t>фунтів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цукрового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піску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рафінаду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запланованих</w:t>
      </w:r>
      <w:r w:rsidRPr="007436DE">
        <w:rPr>
          <w:rFonts w:ascii="Arial" w:hAnsi="Arial" w:cs="Arial"/>
          <w:b/>
          <w:bCs/>
          <w:spacing w:val="-15"/>
          <w:sz w:val="30"/>
          <w:szCs w:val="30"/>
        </w:rPr>
        <w:t xml:space="preserve"> 1 200 000 </w:t>
      </w:r>
      <w:r w:rsidRPr="007436DE">
        <w:rPr>
          <w:rFonts w:ascii="Arial" w:hAnsi="Arial" w:cs="Arial" w:hint="eastAsia"/>
          <w:b/>
          <w:bCs/>
          <w:spacing w:val="-15"/>
          <w:sz w:val="30"/>
          <w:szCs w:val="30"/>
        </w:rPr>
        <w:t>пудів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Поставки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кам’яного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вугілля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гальмувалися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через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обвальне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падіння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видобутку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неспроможність</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забезпечити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навіть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власне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потреби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припинилися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раніше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середині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листопада</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підрозділі</w:t>
      </w:r>
      <w:r w:rsidRPr="007436DE">
        <w:rPr>
          <w:rFonts w:ascii="Arial" w:hAnsi="Arial" w:cs="Arial"/>
          <w:b/>
          <w:bCs/>
          <w:spacing w:val="-15"/>
          <w:sz w:val="30"/>
          <w:szCs w:val="30"/>
        </w:rPr>
        <w:t xml:space="preserve"> 4.3. </w:t>
      </w:r>
      <w:r w:rsidRPr="007436DE">
        <w:rPr>
          <w:rFonts w:ascii="Arial" w:hAnsi="Arial" w:cs="Arial" w:hint="eastAsia"/>
          <w:b/>
          <w:bCs/>
          <w:spacing w:val="-15"/>
          <w:sz w:val="30"/>
          <w:szCs w:val="30"/>
        </w:rPr>
        <w:t>“Співпраця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управлінні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Донецьким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басейном”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спроби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офіційних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Києва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Новочеркаська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зберегти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єдність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Донбасу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економічного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регіону</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оскільки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територія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поділена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двома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країнами</w:t>
      </w:r>
      <w:r w:rsidRPr="007436DE">
        <w:rPr>
          <w:rFonts w:ascii="Arial" w:hAnsi="Arial" w:cs="Arial"/>
          <w:b/>
          <w:bCs/>
          <w:spacing w:val="-15"/>
          <w:sz w:val="30"/>
          <w:szCs w:val="30"/>
        </w:rPr>
        <w:t xml:space="preserve">. 18 </w:t>
      </w:r>
      <w:r w:rsidRPr="007436DE">
        <w:rPr>
          <w:rFonts w:ascii="Arial" w:hAnsi="Arial" w:cs="Arial" w:hint="eastAsia"/>
          <w:b/>
          <w:bCs/>
          <w:spacing w:val="-15"/>
          <w:sz w:val="30"/>
          <w:szCs w:val="30"/>
        </w:rPr>
        <w:t>вересня</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Києві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укладено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“Договір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спільне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регулювання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питань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стосуються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Донецького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Басейну”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зобов’язувалися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найкоротший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термін</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16</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призначити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постійну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Доно</w:t>
      </w:r>
      <w:r w:rsidRPr="007436DE">
        <w:rPr>
          <w:rFonts w:ascii="Arial" w:hAnsi="Arial" w:cs="Arial"/>
          <w:b/>
          <w:bCs/>
          <w:spacing w:val="-15"/>
          <w:sz w:val="30"/>
          <w:szCs w:val="30"/>
        </w:rPr>
        <w:t>-</w:t>
      </w:r>
      <w:r w:rsidRPr="007436DE">
        <w:rPr>
          <w:rFonts w:ascii="Arial" w:hAnsi="Arial" w:cs="Arial" w:hint="eastAsia"/>
          <w:b/>
          <w:bCs/>
          <w:spacing w:val="-15"/>
          <w:sz w:val="30"/>
          <w:szCs w:val="30"/>
        </w:rPr>
        <w:t>Українську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комісію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Харкові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діяльність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регламентована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спеціальною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інструкцією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складалася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8 </w:t>
      </w:r>
      <w:r w:rsidRPr="007436DE">
        <w:rPr>
          <w:rFonts w:ascii="Arial" w:hAnsi="Arial" w:cs="Arial" w:hint="eastAsia"/>
          <w:b/>
          <w:bCs/>
          <w:spacing w:val="-15"/>
          <w:sz w:val="30"/>
          <w:szCs w:val="30"/>
        </w:rPr>
        <w:t>постійних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членів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трьох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українців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трьох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донців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двох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представників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з’їзду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гірничопромисловців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Півдня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8 </w:t>
      </w:r>
      <w:r w:rsidRPr="007436DE">
        <w:rPr>
          <w:rFonts w:ascii="Arial" w:hAnsi="Arial" w:cs="Arial" w:hint="eastAsia"/>
          <w:b/>
          <w:bCs/>
          <w:spacing w:val="-15"/>
          <w:sz w:val="30"/>
          <w:szCs w:val="30"/>
        </w:rPr>
        <w:t>надзвичайних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правами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заступників</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Комісія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видобуванням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розподілом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торгівлею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споживанням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перевезенням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донбаського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мінерального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палива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Сторони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делегували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представників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складу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комісії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розпочати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роботу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встигла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заваді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падіння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перетворення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Донбасу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театр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воєнних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дій</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Таким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чином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формування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торговельно</w:t>
      </w:r>
      <w:r w:rsidRPr="007436DE">
        <w:rPr>
          <w:rFonts w:ascii="Arial" w:hAnsi="Arial" w:cs="Arial"/>
          <w:b/>
          <w:bCs/>
          <w:spacing w:val="-15"/>
          <w:sz w:val="30"/>
          <w:szCs w:val="30"/>
        </w:rPr>
        <w:t>-</w:t>
      </w:r>
      <w:r w:rsidRPr="007436DE">
        <w:rPr>
          <w:rFonts w:ascii="Arial" w:hAnsi="Arial" w:cs="Arial" w:hint="eastAsia"/>
          <w:b/>
          <w:bCs/>
          <w:spacing w:val="-15"/>
          <w:sz w:val="30"/>
          <w:szCs w:val="30"/>
        </w:rPr>
        <w:t>економічних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зв’язків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суттєво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уповільнювалося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політичною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нестабільністю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воєнними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діями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Досить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плідним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сторони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почали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розбудову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широкомасштабної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уклали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комплекс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угод</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економічного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торговельного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змісту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воєнно</w:t>
      </w:r>
      <w:r w:rsidRPr="007436DE">
        <w:rPr>
          <w:rFonts w:ascii="Arial" w:hAnsi="Arial" w:cs="Arial"/>
          <w:b/>
          <w:bCs/>
          <w:spacing w:val="-15"/>
          <w:sz w:val="30"/>
          <w:szCs w:val="30"/>
        </w:rPr>
        <w:t>-</w:t>
      </w:r>
      <w:r w:rsidRPr="007436DE">
        <w:rPr>
          <w:rFonts w:ascii="Arial" w:hAnsi="Arial" w:cs="Arial" w:hint="eastAsia"/>
          <w:b/>
          <w:bCs/>
          <w:spacing w:val="-15"/>
          <w:sz w:val="30"/>
          <w:szCs w:val="30"/>
        </w:rPr>
        <w:t>політичні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обставини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кінця</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початку</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поклали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цьому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процесу</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Висновках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дисертаційної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роботи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узагальнено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результати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революції</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Аналіз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історіографії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свідчить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тема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донині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предметом</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окремого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комплексного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висвітлювали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або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контексті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більш</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загальних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або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вивчали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їхні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окремі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етапи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аспекти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характерна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наявність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широкої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але</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розпорошеної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різним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архівам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фондам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документальної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бази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розмаїття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мемуарної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літератури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незначна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кількість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опублікованих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архівних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джерел</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Встановлено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перебіг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суттєво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впливала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зміна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Києві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Центральна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Директорія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низку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фактично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нездоланних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розбіжностей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козацького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Натомість</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перебування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консервативних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кіл</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“старої”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дореволюційної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w:t>
      </w:r>
      <w:r w:rsidRPr="007436DE">
        <w:rPr>
          <w:rFonts w:ascii="Arial" w:hAnsi="Arial" w:cs="Arial"/>
          <w:b/>
          <w:bCs/>
          <w:spacing w:val="-15"/>
          <w:sz w:val="30"/>
          <w:szCs w:val="30"/>
        </w:rPr>
        <w:t>-</w:t>
      </w:r>
      <w:r w:rsidRPr="007436DE">
        <w:rPr>
          <w:rFonts w:ascii="Arial" w:hAnsi="Arial" w:cs="Arial" w:hint="eastAsia"/>
          <w:b/>
          <w:bCs/>
          <w:spacing w:val="-15"/>
          <w:sz w:val="30"/>
          <w:szCs w:val="30"/>
        </w:rPr>
        <w:t>політичної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еліти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сприяло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налагодженню</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тісних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союзницьких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Києвом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Новочеркаськом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Саме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було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підписано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низку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двосторонніх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договорів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Перший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найголовніший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під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назвою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“Попередня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угода”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w:t>
      </w:r>
      <w:r w:rsidRPr="007436DE">
        <w:rPr>
          <w:rFonts w:ascii="Arial" w:hAnsi="Arial" w:cs="Arial"/>
          <w:b/>
          <w:bCs/>
          <w:spacing w:val="-15"/>
          <w:sz w:val="30"/>
          <w:szCs w:val="30"/>
        </w:rPr>
        <w:t xml:space="preserve"> 7 </w:t>
      </w:r>
      <w:r w:rsidRPr="007436DE">
        <w:rPr>
          <w:rFonts w:ascii="Arial" w:hAnsi="Arial" w:cs="Arial" w:hint="eastAsia"/>
          <w:b/>
          <w:bCs/>
          <w:spacing w:val="-15"/>
          <w:sz w:val="30"/>
          <w:szCs w:val="30"/>
        </w:rPr>
        <w:t>серпня</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стосувався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передусім</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взаємного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визнання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незалежності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суверенітету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Всевеликого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Показано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делегації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представництва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існували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протягом</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1919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виконували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широкий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спектр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завдань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проводили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переговори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державним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керівництвом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представляли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інтереси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свого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сприяли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налагодженню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тісних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політичних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економічних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зв’язків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співпраці</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захищали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інтереси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своїх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громадян</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Доведено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передумовою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виникнення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проблеми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стала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наявність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значної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україномовного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населення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мешканців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Таганрозького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Донецького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Ростовського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деяких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інших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округів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Області</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17</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Територіальні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претензії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сторони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навесні</w:t>
      </w:r>
      <w:r w:rsidRPr="007436DE">
        <w:rPr>
          <w:rFonts w:ascii="Arial" w:hAnsi="Arial" w:cs="Arial"/>
          <w:b/>
          <w:bCs/>
          <w:spacing w:val="-15"/>
          <w:sz w:val="30"/>
          <w:szCs w:val="30"/>
        </w:rPr>
        <w:t>-</w:t>
      </w:r>
      <w:r w:rsidRPr="007436DE">
        <w:rPr>
          <w:rFonts w:ascii="Arial" w:hAnsi="Arial" w:cs="Arial" w:hint="eastAsia"/>
          <w:b/>
          <w:bCs/>
          <w:spacing w:val="-15"/>
          <w:sz w:val="30"/>
          <w:szCs w:val="30"/>
        </w:rPr>
        <w:t>влітку</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підкріплювалися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присутністю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запрошених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німецьких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Отаман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Краснов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висунув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зустрічні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претензії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частину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Східної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керуючись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міркуваннями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економічної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стратегічної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доцільності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“Попередньою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угодою”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встановили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згідно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останньою</w:t>
      </w:r>
      <w:r w:rsidRPr="007436DE">
        <w:rPr>
          <w:rFonts w:ascii="Arial" w:hAnsi="Arial" w:cs="Arial"/>
          <w:b/>
          <w:bCs/>
          <w:spacing w:val="-15"/>
          <w:sz w:val="30"/>
          <w:szCs w:val="30"/>
        </w:rPr>
        <w:t xml:space="preserve"> (1887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адміністративною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межею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Катеринославською</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Харківською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Воронезькою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губерніями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Областю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незначними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змінами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користь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територія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районі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Маріуполя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Однак</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внаслідок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попереднього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характеру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договору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подальшої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зміни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проблема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вирішена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остаточно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налагодження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обидві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сторони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підштовхувало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протистояння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Радянською</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Росією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Окремі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кроки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цьому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напрямі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зроблено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вже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наприкінці</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початку</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влітку</w:t>
      </w:r>
      <w:r w:rsidRPr="007436DE">
        <w:rPr>
          <w:rFonts w:ascii="Arial" w:hAnsi="Arial" w:cs="Arial"/>
          <w:b/>
          <w:bCs/>
          <w:spacing w:val="-15"/>
          <w:sz w:val="30"/>
          <w:szCs w:val="30"/>
        </w:rPr>
        <w:t>-</w:t>
      </w:r>
      <w:r w:rsidRPr="007436DE">
        <w:rPr>
          <w:rFonts w:ascii="Arial" w:hAnsi="Arial" w:cs="Arial" w:hint="eastAsia"/>
          <w:b/>
          <w:bCs/>
          <w:spacing w:val="-15"/>
          <w:sz w:val="30"/>
          <w:szCs w:val="30"/>
        </w:rPr>
        <w:t>восени</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однією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чільних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складових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Києва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Новочеркаська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перебуваючи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перемир’я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РСФРР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активно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постачав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озброєння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спорядження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воювала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більшовиками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здебільшого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сплачували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тільки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вартість</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фрахту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завантаження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розвантаження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оскільки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сторона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визнала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їх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право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майна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колишньої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російської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залишилося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Простежено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перебіг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протистояння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Директорії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складалося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бойових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Донбасі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грудні</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січні</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Поділлі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восени</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початку</w:t>
      </w:r>
      <w:r w:rsidRPr="007436DE">
        <w:rPr>
          <w:rFonts w:ascii="Arial" w:hAnsi="Arial" w:cs="Arial"/>
          <w:b/>
          <w:bCs/>
          <w:spacing w:val="-15"/>
          <w:sz w:val="30"/>
          <w:szCs w:val="30"/>
        </w:rPr>
        <w:t xml:space="preserve"> 1920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українцями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донцями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послаблювали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обидві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сторони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більшовицькою</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експансією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зрештою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однією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причин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поразки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Республіки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Розкрито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процес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упорядкування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торговельно</w:t>
      </w:r>
      <w:r w:rsidRPr="007436DE">
        <w:rPr>
          <w:rFonts w:ascii="Arial" w:hAnsi="Arial" w:cs="Arial"/>
          <w:b/>
          <w:bCs/>
          <w:spacing w:val="-15"/>
          <w:sz w:val="30"/>
          <w:szCs w:val="30"/>
        </w:rPr>
        <w:t>-</w:t>
      </w:r>
      <w:r w:rsidRPr="007436DE">
        <w:rPr>
          <w:rFonts w:ascii="Arial" w:hAnsi="Arial" w:cs="Arial" w:hint="eastAsia"/>
          <w:b/>
          <w:bCs/>
          <w:spacing w:val="-15"/>
          <w:sz w:val="30"/>
          <w:szCs w:val="30"/>
        </w:rPr>
        <w:t>економічних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зв’язків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розпочався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дещо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пізніше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налагодження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політико</w:t>
      </w:r>
      <w:r w:rsidRPr="007436DE">
        <w:rPr>
          <w:rFonts w:ascii="Arial" w:hAnsi="Arial" w:cs="Arial"/>
          <w:b/>
          <w:bCs/>
          <w:spacing w:val="-15"/>
          <w:sz w:val="30"/>
          <w:szCs w:val="30"/>
        </w:rPr>
        <w:t>-</w:t>
      </w:r>
      <w:r w:rsidRPr="007436DE">
        <w:rPr>
          <w:rFonts w:ascii="Arial" w:hAnsi="Arial" w:cs="Arial" w:hint="eastAsia"/>
          <w:b/>
          <w:bCs/>
          <w:spacing w:val="-15"/>
          <w:sz w:val="30"/>
          <w:szCs w:val="30"/>
        </w:rPr>
        <w:t>дипломатичних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контактів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Гетьманату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врегульовані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шляхом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укладання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двосторонніх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угод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фактично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діяли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тільки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початку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зими</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Висвітлено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ключових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чинників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зближення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присутність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контингенту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країн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Четверного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союзу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території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Позиція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Німеччини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лідера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цього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союзу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виявилася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насамперед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тиску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питанні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встановлення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також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певному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сприянні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військовим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поставкам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Більш</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опосередкованим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був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вплив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Радянської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Кубанської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Республіки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Позиція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Центральної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наприкінці</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стосовно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пропуску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козацьких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чинників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конфлікту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більшовиками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Безрезультатність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мирних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переговорів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РСФРР</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спонукала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встановлення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стратегічного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партнерства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ВВД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Союзницькі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Кубані</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18</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позначилися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перебігу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переговорів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врегулювання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кордону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офіційний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розглядав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спірні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Таганрозький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Ростовський</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округи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комунікаційну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лінію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налагодження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тісного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зв’язку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Кубанню</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СПИСОК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ОПУБЛІКОВАНИХ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ПРАЦЬ</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Основні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положення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висновки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дисертації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викладено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публікаціях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фахових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виданнях</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 </w:t>
      </w:r>
      <w:r w:rsidRPr="007436DE">
        <w:rPr>
          <w:rFonts w:ascii="Arial" w:hAnsi="Arial" w:cs="Arial" w:hint="eastAsia"/>
          <w:b/>
          <w:bCs/>
          <w:spacing w:val="-15"/>
          <w:sz w:val="30"/>
          <w:szCs w:val="30"/>
        </w:rPr>
        <w:t>Українська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питання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кордонів</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w:t>
      </w:r>
      <w:r w:rsidRPr="007436DE">
        <w:rPr>
          <w:rFonts w:ascii="Arial" w:hAnsi="Arial" w:cs="Arial" w:hint="eastAsia"/>
          <w:b/>
          <w:bCs/>
          <w:spacing w:val="-15"/>
          <w:sz w:val="30"/>
          <w:szCs w:val="30"/>
        </w:rPr>
        <w:t>квітень</w:t>
      </w:r>
      <w:r w:rsidRPr="007436DE">
        <w:rPr>
          <w:rFonts w:ascii="Arial" w:hAnsi="Arial" w:cs="Arial"/>
          <w:b/>
          <w:bCs/>
          <w:spacing w:val="-15"/>
          <w:sz w:val="30"/>
          <w:szCs w:val="30"/>
        </w:rPr>
        <w:t>-</w:t>
      </w:r>
      <w:r w:rsidRPr="007436DE">
        <w:rPr>
          <w:rFonts w:ascii="Arial" w:hAnsi="Arial" w:cs="Arial" w:hint="eastAsia"/>
          <w:b/>
          <w:bCs/>
          <w:spacing w:val="-15"/>
          <w:sz w:val="30"/>
          <w:szCs w:val="30"/>
        </w:rPr>
        <w:t>грудень</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Збірник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праць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w:t>
      </w:r>
      <w:r w:rsidRPr="007436DE">
        <w:rPr>
          <w:rFonts w:ascii="Arial" w:hAnsi="Arial" w:cs="Arial"/>
          <w:b/>
          <w:bCs/>
          <w:spacing w:val="-15"/>
          <w:sz w:val="30"/>
          <w:szCs w:val="30"/>
        </w:rPr>
        <w:t>-</w:t>
      </w:r>
      <w:r w:rsidRPr="007436DE">
        <w:rPr>
          <w:rFonts w:ascii="Arial" w:hAnsi="Arial" w:cs="Arial" w:hint="eastAsia"/>
          <w:b/>
          <w:bCs/>
          <w:spacing w:val="-15"/>
          <w:sz w:val="30"/>
          <w:szCs w:val="30"/>
        </w:rPr>
        <w:t>дослідного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інституту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українознавства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агентство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інформації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друку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“Рада”</w:t>
      </w:r>
      <w:r w:rsidRPr="007436DE">
        <w:rPr>
          <w:rFonts w:ascii="Arial" w:hAnsi="Arial" w:cs="Arial"/>
          <w:b/>
          <w:bCs/>
          <w:spacing w:val="-15"/>
          <w:sz w:val="30"/>
          <w:szCs w:val="30"/>
        </w:rPr>
        <w:t xml:space="preserve">, 2009.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w:t>
      </w:r>
      <w:r w:rsidRPr="007436DE">
        <w:rPr>
          <w:rFonts w:ascii="Arial" w:hAnsi="Arial" w:cs="Arial"/>
          <w:b/>
          <w:bCs/>
          <w:spacing w:val="-15"/>
          <w:sz w:val="30"/>
          <w:szCs w:val="30"/>
        </w:rPr>
        <w:t xml:space="preserve">. XXIV.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271</w:t>
      </w:r>
      <w:r w:rsidRPr="007436DE">
        <w:rPr>
          <w:rFonts w:ascii="Arial" w:hAnsi="Arial" w:cs="Arial" w:hint="eastAsia"/>
          <w:b/>
          <w:bCs/>
          <w:spacing w:val="-15"/>
          <w:sz w:val="30"/>
          <w:szCs w:val="30"/>
        </w:rPr>
        <w:t>–</w:t>
      </w:r>
      <w:r w:rsidRPr="007436DE">
        <w:rPr>
          <w:rFonts w:ascii="Arial" w:hAnsi="Arial" w:cs="Arial"/>
          <w:b/>
          <w:bCs/>
          <w:spacing w:val="-15"/>
          <w:sz w:val="30"/>
          <w:szCs w:val="30"/>
        </w:rPr>
        <w:t>292.</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2. </w:t>
      </w:r>
      <w:r w:rsidRPr="007436DE">
        <w:rPr>
          <w:rFonts w:ascii="Arial" w:hAnsi="Arial" w:cs="Arial" w:hint="eastAsia"/>
          <w:b/>
          <w:bCs/>
          <w:spacing w:val="-15"/>
          <w:sz w:val="30"/>
          <w:szCs w:val="30"/>
        </w:rPr>
        <w:t>Авіаційний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аспект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Всевеликим</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Воєнна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w:t>
      </w:r>
      <w:r w:rsidRPr="007436DE">
        <w:rPr>
          <w:rFonts w:ascii="Arial" w:hAnsi="Arial" w:cs="Arial"/>
          <w:b/>
          <w:bCs/>
          <w:spacing w:val="-15"/>
          <w:sz w:val="30"/>
          <w:szCs w:val="30"/>
        </w:rPr>
        <w:t>-</w:t>
      </w:r>
      <w:r w:rsidRPr="007436DE">
        <w:rPr>
          <w:rFonts w:ascii="Arial" w:hAnsi="Arial" w:cs="Arial" w:hint="eastAsia"/>
          <w:b/>
          <w:bCs/>
          <w:spacing w:val="-15"/>
          <w:sz w:val="30"/>
          <w:szCs w:val="30"/>
        </w:rPr>
        <w:t>популярний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журнал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w:t>
      </w:r>
      <w:r w:rsidRPr="007436DE">
        <w:rPr>
          <w:rFonts w:ascii="Arial" w:hAnsi="Arial" w:cs="Arial"/>
          <w:b/>
          <w:bCs/>
          <w:spacing w:val="-15"/>
          <w:sz w:val="30"/>
          <w:szCs w:val="30"/>
        </w:rPr>
        <w:t>.</w:t>
      </w:r>
      <w:r w:rsidRPr="007436DE">
        <w:rPr>
          <w:rFonts w:ascii="Arial" w:hAnsi="Arial" w:cs="Arial" w:hint="eastAsia"/>
          <w:b/>
          <w:bCs/>
          <w:spacing w:val="-15"/>
          <w:sz w:val="30"/>
          <w:szCs w:val="30"/>
        </w:rPr>
        <w:t>–Львів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“Піраміда”</w:t>
      </w:r>
      <w:r w:rsidRPr="007436DE">
        <w:rPr>
          <w:rFonts w:ascii="Arial" w:hAnsi="Arial" w:cs="Arial"/>
          <w:b/>
          <w:bCs/>
          <w:spacing w:val="-15"/>
          <w:sz w:val="30"/>
          <w:szCs w:val="30"/>
        </w:rPr>
        <w:t xml:space="preserve">, 2009.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 (43).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64</w:t>
      </w:r>
      <w:r w:rsidRPr="007436DE">
        <w:rPr>
          <w:rFonts w:ascii="Arial" w:hAnsi="Arial" w:cs="Arial" w:hint="eastAsia"/>
          <w:b/>
          <w:bCs/>
          <w:spacing w:val="-15"/>
          <w:sz w:val="30"/>
          <w:szCs w:val="30"/>
        </w:rPr>
        <w:t>–</w:t>
      </w:r>
      <w:r w:rsidRPr="007436DE">
        <w:rPr>
          <w:rFonts w:ascii="Arial" w:hAnsi="Arial" w:cs="Arial"/>
          <w:b/>
          <w:bCs/>
          <w:spacing w:val="-15"/>
          <w:sz w:val="30"/>
          <w:szCs w:val="30"/>
        </w:rPr>
        <w:t>72.</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3. </w:t>
      </w:r>
      <w:r w:rsidRPr="007436DE">
        <w:rPr>
          <w:rFonts w:ascii="Arial" w:hAnsi="Arial" w:cs="Arial" w:hint="eastAsia"/>
          <w:b/>
          <w:bCs/>
          <w:spacing w:val="-15"/>
          <w:sz w:val="30"/>
          <w:szCs w:val="30"/>
        </w:rPr>
        <w:t>В’ячеслав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Баранов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авіації</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рр</w:t>
      </w:r>
      <w:r w:rsidRPr="007436DE">
        <w:rPr>
          <w:rFonts w:ascii="Arial" w:hAnsi="Arial" w:cs="Arial"/>
          <w:b/>
          <w:bCs/>
          <w:spacing w:val="-15"/>
          <w:sz w:val="30"/>
          <w:szCs w:val="30"/>
        </w:rPr>
        <w:t>. //</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Університет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історико</w:t>
      </w:r>
      <w:r w:rsidRPr="007436DE">
        <w:rPr>
          <w:rFonts w:ascii="Arial" w:hAnsi="Arial" w:cs="Arial"/>
          <w:b/>
          <w:bCs/>
          <w:spacing w:val="-15"/>
          <w:sz w:val="30"/>
          <w:szCs w:val="30"/>
        </w:rPr>
        <w:t>-</w:t>
      </w:r>
      <w:r w:rsidRPr="007436DE">
        <w:rPr>
          <w:rFonts w:ascii="Arial" w:hAnsi="Arial" w:cs="Arial" w:hint="eastAsia"/>
          <w:b/>
          <w:bCs/>
          <w:spacing w:val="-15"/>
          <w:sz w:val="30"/>
          <w:szCs w:val="30"/>
        </w:rPr>
        <w:t>філософський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журнал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Київський</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славістичний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університет</w:t>
      </w:r>
      <w:r w:rsidRPr="007436DE">
        <w:rPr>
          <w:rFonts w:ascii="Arial" w:hAnsi="Arial" w:cs="Arial"/>
          <w:b/>
          <w:bCs/>
          <w:spacing w:val="-15"/>
          <w:sz w:val="30"/>
          <w:szCs w:val="30"/>
        </w:rPr>
        <w:t xml:space="preserve">, 2010.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Вересень</w:t>
      </w:r>
      <w:r w:rsidRPr="007436DE">
        <w:rPr>
          <w:rFonts w:ascii="Arial" w:hAnsi="Arial" w:cs="Arial"/>
          <w:b/>
          <w:bCs/>
          <w:spacing w:val="-15"/>
          <w:sz w:val="30"/>
          <w:szCs w:val="30"/>
        </w:rPr>
        <w:t>-</w:t>
      </w:r>
      <w:r w:rsidRPr="007436DE">
        <w:rPr>
          <w:rFonts w:ascii="Arial" w:hAnsi="Arial" w:cs="Arial" w:hint="eastAsia"/>
          <w:b/>
          <w:bCs/>
          <w:spacing w:val="-15"/>
          <w:sz w:val="30"/>
          <w:szCs w:val="30"/>
        </w:rPr>
        <w:t>жовтень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5 (37).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93</w:t>
      </w:r>
      <w:r w:rsidRPr="007436DE">
        <w:rPr>
          <w:rFonts w:ascii="Arial" w:hAnsi="Arial" w:cs="Arial" w:hint="eastAsia"/>
          <w:b/>
          <w:bCs/>
          <w:spacing w:val="-15"/>
          <w:sz w:val="30"/>
          <w:szCs w:val="30"/>
        </w:rPr>
        <w:t>–</w:t>
      </w:r>
      <w:r w:rsidRPr="007436DE">
        <w:rPr>
          <w:rFonts w:ascii="Arial" w:hAnsi="Arial" w:cs="Arial"/>
          <w:b/>
          <w:bCs/>
          <w:spacing w:val="-15"/>
          <w:sz w:val="30"/>
          <w:szCs w:val="30"/>
        </w:rPr>
        <w:t>105.</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4. </w:t>
      </w:r>
      <w:r w:rsidRPr="007436DE">
        <w:rPr>
          <w:rFonts w:ascii="Arial" w:hAnsi="Arial" w:cs="Arial" w:hint="eastAsia"/>
          <w:b/>
          <w:bCs/>
          <w:spacing w:val="-15"/>
          <w:sz w:val="30"/>
          <w:szCs w:val="30"/>
        </w:rPr>
        <w:t>Створення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представництва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Україні</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Гілея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вісник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Збірник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праць</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Гол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Вашкевич</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УАН</w:t>
      </w:r>
      <w:r w:rsidRPr="007436DE">
        <w:rPr>
          <w:rFonts w:ascii="Arial" w:hAnsi="Arial" w:cs="Arial"/>
          <w:b/>
          <w:bCs/>
          <w:spacing w:val="-15"/>
          <w:sz w:val="30"/>
          <w:szCs w:val="30"/>
        </w:rPr>
        <w:t xml:space="preserve">, 2013.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Вип</w:t>
      </w:r>
      <w:r w:rsidRPr="007436DE">
        <w:rPr>
          <w:rFonts w:ascii="Arial" w:hAnsi="Arial" w:cs="Arial"/>
          <w:b/>
          <w:bCs/>
          <w:spacing w:val="-15"/>
          <w:sz w:val="30"/>
          <w:szCs w:val="30"/>
        </w:rPr>
        <w:t>. 72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5).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102</w:t>
      </w:r>
      <w:r w:rsidRPr="007436DE">
        <w:rPr>
          <w:rFonts w:ascii="Arial" w:hAnsi="Arial" w:cs="Arial" w:hint="eastAsia"/>
          <w:b/>
          <w:bCs/>
          <w:spacing w:val="-15"/>
          <w:sz w:val="30"/>
          <w:szCs w:val="30"/>
        </w:rPr>
        <w:t>–</w:t>
      </w:r>
      <w:r w:rsidRPr="007436DE">
        <w:rPr>
          <w:rFonts w:ascii="Arial" w:hAnsi="Arial" w:cs="Arial"/>
          <w:b/>
          <w:bCs/>
          <w:spacing w:val="-15"/>
          <w:sz w:val="30"/>
          <w:szCs w:val="30"/>
        </w:rPr>
        <w:t>109. (</w:t>
      </w:r>
      <w:r w:rsidRPr="007436DE">
        <w:rPr>
          <w:rFonts w:ascii="Arial" w:hAnsi="Arial" w:cs="Arial" w:hint="eastAsia"/>
          <w:b/>
          <w:bCs/>
          <w:spacing w:val="-15"/>
          <w:sz w:val="30"/>
          <w:szCs w:val="30"/>
        </w:rPr>
        <w:t>Співавтор</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Колесник</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5. </w:t>
      </w:r>
      <w:r w:rsidRPr="007436DE">
        <w:rPr>
          <w:rFonts w:ascii="Arial" w:hAnsi="Arial" w:cs="Arial" w:hint="eastAsia"/>
          <w:b/>
          <w:bCs/>
          <w:spacing w:val="-15"/>
          <w:sz w:val="30"/>
          <w:szCs w:val="30"/>
        </w:rPr>
        <w:t>Делегация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Льва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Чикаленко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Александра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Саликовского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Всевеликое</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Войско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Донское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ноябрь</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г</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Вестник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Московского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государственного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областного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университета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Серия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“История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политические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Изд</w:t>
      </w:r>
      <w:r w:rsidRPr="007436DE">
        <w:rPr>
          <w:rFonts w:ascii="Arial" w:hAnsi="Arial" w:cs="Arial"/>
          <w:b/>
          <w:bCs/>
          <w:spacing w:val="-15"/>
          <w:sz w:val="30"/>
          <w:szCs w:val="30"/>
        </w:rPr>
        <w:t>-</w:t>
      </w:r>
      <w:r w:rsidRPr="007436DE">
        <w:rPr>
          <w:rFonts w:ascii="Arial" w:hAnsi="Arial" w:cs="Arial" w:hint="eastAsia"/>
          <w:b/>
          <w:bCs/>
          <w:spacing w:val="-15"/>
          <w:sz w:val="30"/>
          <w:szCs w:val="30"/>
        </w:rPr>
        <w:t>во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МГОУ</w:t>
      </w:r>
      <w:r w:rsidRPr="007436DE">
        <w:rPr>
          <w:rFonts w:ascii="Arial" w:hAnsi="Arial" w:cs="Arial"/>
          <w:b/>
          <w:bCs/>
          <w:spacing w:val="-15"/>
          <w:sz w:val="30"/>
          <w:szCs w:val="30"/>
        </w:rPr>
        <w:t xml:space="preserve">, 2013.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3.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90</w:t>
      </w:r>
      <w:r w:rsidRPr="007436DE">
        <w:rPr>
          <w:rFonts w:ascii="Arial" w:hAnsi="Arial" w:cs="Arial" w:hint="eastAsia"/>
          <w:b/>
          <w:bCs/>
          <w:spacing w:val="-15"/>
          <w:sz w:val="30"/>
          <w:szCs w:val="30"/>
        </w:rPr>
        <w:t>–</w:t>
      </w:r>
      <w:r w:rsidRPr="007436DE">
        <w:rPr>
          <w:rFonts w:ascii="Arial" w:hAnsi="Arial" w:cs="Arial"/>
          <w:b/>
          <w:bCs/>
          <w:spacing w:val="-15"/>
          <w:sz w:val="30"/>
          <w:szCs w:val="30"/>
        </w:rPr>
        <w:t>93.</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6. </w:t>
      </w:r>
      <w:r w:rsidRPr="007436DE">
        <w:rPr>
          <w:rFonts w:ascii="Arial" w:hAnsi="Arial" w:cs="Arial" w:hint="eastAsia"/>
          <w:b/>
          <w:bCs/>
          <w:spacing w:val="-15"/>
          <w:sz w:val="30"/>
          <w:szCs w:val="30"/>
        </w:rPr>
        <w:t>Відносини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1920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документами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архіву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Російської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Федерації</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Науковий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вісник</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Дипломатичної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академії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Ціватого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2014.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Вип</w:t>
      </w:r>
      <w:r w:rsidRPr="007436DE">
        <w:rPr>
          <w:rFonts w:ascii="Arial" w:hAnsi="Arial" w:cs="Arial"/>
          <w:b/>
          <w:bCs/>
          <w:spacing w:val="-15"/>
          <w:sz w:val="30"/>
          <w:szCs w:val="30"/>
        </w:rPr>
        <w:t xml:space="preserve">. 20.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181</w:t>
      </w:r>
      <w:r w:rsidRPr="007436DE">
        <w:rPr>
          <w:rFonts w:ascii="Arial" w:hAnsi="Arial" w:cs="Arial" w:hint="eastAsia"/>
          <w:b/>
          <w:bCs/>
          <w:spacing w:val="-15"/>
          <w:sz w:val="30"/>
          <w:szCs w:val="30"/>
        </w:rPr>
        <w:t>–</w:t>
      </w:r>
      <w:r w:rsidRPr="007436DE">
        <w:rPr>
          <w:rFonts w:ascii="Arial" w:hAnsi="Arial" w:cs="Arial"/>
          <w:b/>
          <w:bCs/>
          <w:spacing w:val="-15"/>
          <w:sz w:val="30"/>
          <w:szCs w:val="30"/>
        </w:rPr>
        <w:t>195. (</w:t>
      </w:r>
      <w:r w:rsidRPr="007436DE">
        <w:rPr>
          <w:rFonts w:ascii="Arial" w:hAnsi="Arial" w:cs="Arial" w:hint="eastAsia"/>
          <w:b/>
          <w:bCs/>
          <w:spacing w:val="-15"/>
          <w:sz w:val="30"/>
          <w:szCs w:val="30"/>
        </w:rPr>
        <w:t>Співавтор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Колесник</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Публікації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які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додатково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відображують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результати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дисертаційного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 </w:t>
      </w:r>
      <w:r w:rsidRPr="007436DE">
        <w:rPr>
          <w:rFonts w:ascii="Arial" w:hAnsi="Arial" w:cs="Arial" w:hint="eastAsia"/>
          <w:b/>
          <w:bCs/>
          <w:spacing w:val="-15"/>
          <w:sz w:val="30"/>
          <w:szCs w:val="30"/>
        </w:rPr>
        <w:t>Гетманские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аэропланы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Войска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Донского</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Авиация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Время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Авиационный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журнал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АэроХобби</w:t>
      </w:r>
      <w:r w:rsidRPr="007436DE">
        <w:rPr>
          <w:rFonts w:ascii="Arial" w:hAnsi="Arial" w:cs="Arial"/>
          <w:b/>
          <w:bCs/>
          <w:spacing w:val="-15"/>
          <w:sz w:val="30"/>
          <w:szCs w:val="30"/>
        </w:rPr>
        <w:t xml:space="preserve">, 2007.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5 (95).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38</w:t>
      </w:r>
      <w:r w:rsidRPr="007436DE">
        <w:rPr>
          <w:rFonts w:ascii="Arial" w:hAnsi="Arial" w:cs="Arial" w:hint="eastAsia"/>
          <w:b/>
          <w:bCs/>
          <w:spacing w:val="-15"/>
          <w:sz w:val="30"/>
          <w:szCs w:val="30"/>
        </w:rPr>
        <w:t>–</w:t>
      </w:r>
      <w:r w:rsidRPr="007436DE">
        <w:rPr>
          <w:rFonts w:ascii="Arial" w:hAnsi="Arial" w:cs="Arial"/>
          <w:b/>
          <w:bCs/>
          <w:spacing w:val="-15"/>
          <w:sz w:val="30"/>
          <w:szCs w:val="30"/>
        </w:rPr>
        <w:t>39.</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2. </w:t>
      </w:r>
      <w:r w:rsidRPr="007436DE">
        <w:rPr>
          <w:rFonts w:ascii="Arial" w:hAnsi="Arial" w:cs="Arial" w:hint="eastAsia"/>
          <w:b/>
          <w:bCs/>
          <w:spacing w:val="-15"/>
          <w:sz w:val="30"/>
          <w:szCs w:val="30"/>
        </w:rPr>
        <w:t>Проблема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доби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Центральної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Ради</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1918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Шевченківська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весна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Вип</w:t>
      </w:r>
      <w:r w:rsidRPr="007436DE">
        <w:rPr>
          <w:rFonts w:ascii="Arial" w:hAnsi="Arial" w:cs="Arial"/>
          <w:b/>
          <w:bCs/>
          <w:spacing w:val="-15"/>
          <w:sz w:val="30"/>
          <w:szCs w:val="30"/>
        </w:rPr>
        <w:t xml:space="preserve">. VI: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2-</w:t>
      </w:r>
      <w:r w:rsidRPr="007436DE">
        <w:rPr>
          <w:rFonts w:ascii="Arial" w:hAnsi="Arial" w:cs="Arial" w:hint="eastAsia"/>
          <w:b/>
          <w:bCs/>
          <w:spacing w:val="-15"/>
          <w:sz w:val="30"/>
          <w:szCs w:val="30"/>
        </w:rPr>
        <w:t>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Редкол</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Колесник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w:t>
      </w:r>
      <w:r w:rsidRPr="007436DE">
        <w:rPr>
          <w:rFonts w:ascii="Arial" w:hAnsi="Arial" w:cs="Arial" w:hint="eastAsia"/>
          <w:b/>
          <w:bCs/>
          <w:spacing w:val="-15"/>
          <w:sz w:val="30"/>
          <w:szCs w:val="30"/>
        </w:rPr>
        <w:t>і</w:t>
      </w:r>
      <w:r w:rsidRPr="007436DE">
        <w:rPr>
          <w:rFonts w:ascii="Arial" w:hAnsi="Arial" w:cs="Arial"/>
          <w:b/>
          <w:bCs/>
          <w:spacing w:val="-15"/>
          <w:sz w:val="30"/>
          <w:szCs w:val="30"/>
        </w:rPr>
        <w:t>.</w:t>
      </w:r>
      <w:r w:rsidRPr="007436DE">
        <w:rPr>
          <w:rFonts w:ascii="Arial" w:hAnsi="Arial" w:cs="Arial" w:hint="eastAsia"/>
          <w:b/>
          <w:bCs/>
          <w:spacing w:val="-15"/>
          <w:sz w:val="30"/>
          <w:szCs w:val="30"/>
        </w:rPr>
        <w:t>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Ю</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Латиш</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Цимбаленко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2008.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w:t>
      </w:r>
      <w:r w:rsidRPr="007436DE">
        <w:rPr>
          <w:rFonts w:ascii="Arial" w:hAnsi="Arial" w:cs="Arial"/>
          <w:b/>
          <w:bCs/>
          <w:spacing w:val="-15"/>
          <w:sz w:val="30"/>
          <w:szCs w:val="30"/>
        </w:rPr>
        <w:t xml:space="preserve">. 2: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2-</w:t>
      </w:r>
      <w:r w:rsidRPr="007436DE">
        <w:rPr>
          <w:rFonts w:ascii="Arial" w:hAnsi="Arial" w:cs="Arial" w:hint="eastAsia"/>
          <w:b/>
          <w:bCs/>
          <w:spacing w:val="-15"/>
          <w:sz w:val="30"/>
          <w:szCs w:val="30"/>
        </w:rPr>
        <w:t>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w:t>
      </w:r>
      <w:r w:rsidRPr="007436DE">
        <w:rPr>
          <w:rFonts w:ascii="Arial" w:hAnsi="Arial" w:cs="Arial"/>
          <w:b/>
          <w:bCs/>
          <w:spacing w:val="-15"/>
          <w:sz w:val="30"/>
          <w:szCs w:val="30"/>
        </w:rPr>
        <w:t xml:space="preserve">. 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229</w:t>
      </w:r>
      <w:r w:rsidRPr="007436DE">
        <w:rPr>
          <w:rFonts w:ascii="Arial" w:hAnsi="Arial" w:cs="Arial" w:hint="eastAsia"/>
          <w:b/>
          <w:bCs/>
          <w:spacing w:val="-15"/>
          <w:sz w:val="30"/>
          <w:szCs w:val="30"/>
        </w:rPr>
        <w:t>–</w:t>
      </w:r>
      <w:r w:rsidRPr="007436DE">
        <w:rPr>
          <w:rFonts w:ascii="Arial" w:hAnsi="Arial" w:cs="Arial"/>
          <w:b/>
          <w:bCs/>
          <w:spacing w:val="-15"/>
          <w:sz w:val="30"/>
          <w:szCs w:val="30"/>
        </w:rPr>
        <w:t>230.</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3. </w:t>
      </w:r>
      <w:r w:rsidRPr="007436DE">
        <w:rPr>
          <w:rFonts w:ascii="Arial" w:hAnsi="Arial" w:cs="Arial" w:hint="eastAsia"/>
          <w:b/>
          <w:bCs/>
          <w:spacing w:val="-15"/>
          <w:sz w:val="30"/>
          <w:szCs w:val="30"/>
        </w:rPr>
        <w:t>Проблема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Всевеликим</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квітень</w:t>
      </w:r>
      <w:r w:rsidRPr="007436DE">
        <w:rPr>
          <w:rFonts w:ascii="Arial" w:hAnsi="Arial" w:cs="Arial"/>
          <w:b/>
          <w:bCs/>
          <w:spacing w:val="-15"/>
          <w:sz w:val="30"/>
          <w:szCs w:val="30"/>
        </w:rPr>
        <w:t>-</w:t>
      </w:r>
      <w:r w:rsidRPr="007436DE">
        <w:rPr>
          <w:rFonts w:ascii="Arial" w:hAnsi="Arial" w:cs="Arial" w:hint="eastAsia"/>
          <w:b/>
          <w:bCs/>
          <w:spacing w:val="-15"/>
          <w:sz w:val="30"/>
          <w:szCs w:val="30"/>
        </w:rPr>
        <w:t>грудень</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Дні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історичного</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19</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факультету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Вип</w:t>
      </w:r>
      <w:r w:rsidRPr="007436DE">
        <w:rPr>
          <w:rFonts w:ascii="Arial" w:hAnsi="Arial" w:cs="Arial"/>
          <w:b/>
          <w:bCs/>
          <w:spacing w:val="-15"/>
          <w:sz w:val="30"/>
          <w:szCs w:val="30"/>
        </w:rPr>
        <w:t xml:space="preserve">. I: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2-</w:t>
      </w:r>
      <w:r w:rsidRPr="007436DE">
        <w:rPr>
          <w:rFonts w:ascii="Arial" w:hAnsi="Arial" w:cs="Arial" w:hint="eastAsia"/>
          <w:b/>
          <w:bCs/>
          <w:spacing w:val="-15"/>
          <w:sz w:val="30"/>
          <w:szCs w:val="30"/>
        </w:rPr>
        <w:t>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Редкол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Колесник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голова</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доц</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Комаренко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Семеніст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Видавець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Цимбаленко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2008.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w:t>
      </w:r>
      <w:r w:rsidRPr="007436DE">
        <w:rPr>
          <w:rFonts w:ascii="Arial" w:hAnsi="Arial" w:cs="Arial"/>
          <w:b/>
          <w:bCs/>
          <w:spacing w:val="-15"/>
          <w:sz w:val="30"/>
          <w:szCs w:val="30"/>
        </w:rPr>
        <w:t xml:space="preserve">. 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96</w:t>
      </w:r>
      <w:r w:rsidRPr="007436DE">
        <w:rPr>
          <w:rFonts w:ascii="Arial" w:hAnsi="Arial" w:cs="Arial" w:hint="eastAsia"/>
          <w:b/>
          <w:bCs/>
          <w:spacing w:val="-15"/>
          <w:sz w:val="30"/>
          <w:szCs w:val="30"/>
        </w:rPr>
        <w:t>–</w:t>
      </w:r>
      <w:r w:rsidRPr="007436DE">
        <w:rPr>
          <w:rFonts w:ascii="Arial" w:hAnsi="Arial" w:cs="Arial"/>
          <w:b/>
          <w:bCs/>
          <w:spacing w:val="-15"/>
          <w:sz w:val="30"/>
          <w:szCs w:val="30"/>
        </w:rPr>
        <w:t>99.</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4. </w:t>
      </w:r>
      <w:r w:rsidRPr="007436DE">
        <w:rPr>
          <w:rFonts w:ascii="Arial" w:hAnsi="Arial" w:cs="Arial" w:hint="eastAsia"/>
          <w:b/>
          <w:bCs/>
          <w:spacing w:val="-15"/>
          <w:sz w:val="30"/>
          <w:szCs w:val="30"/>
        </w:rPr>
        <w:t>Проблема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Республікою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періоду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Директорії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Дні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факультету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Матеріали</w:t>
      </w:r>
      <w:r w:rsidRPr="007436DE">
        <w:rPr>
          <w:rFonts w:ascii="Arial" w:hAnsi="Arial" w:cs="Arial"/>
          <w:b/>
          <w:bCs/>
          <w:spacing w:val="-15"/>
          <w:sz w:val="30"/>
          <w:szCs w:val="30"/>
        </w:rPr>
        <w:t xml:space="preserve"> II </w:t>
      </w:r>
      <w:r w:rsidRPr="007436DE">
        <w:rPr>
          <w:rFonts w:ascii="Arial" w:hAnsi="Arial" w:cs="Arial" w:hint="eastAsia"/>
          <w:b/>
          <w:bCs/>
          <w:spacing w:val="-15"/>
          <w:sz w:val="30"/>
          <w:szCs w:val="30"/>
        </w:rPr>
        <w:t>Міжнародної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конференції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молодих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учених</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присвяченої</w:t>
      </w:r>
      <w:r w:rsidRPr="007436DE">
        <w:rPr>
          <w:rFonts w:ascii="Arial" w:hAnsi="Arial" w:cs="Arial"/>
          <w:b/>
          <w:bCs/>
          <w:spacing w:val="-15"/>
          <w:sz w:val="30"/>
          <w:szCs w:val="30"/>
        </w:rPr>
        <w:t xml:space="preserve"> 175-</w:t>
      </w:r>
      <w:r w:rsidRPr="007436DE">
        <w:rPr>
          <w:rFonts w:ascii="Arial" w:hAnsi="Arial" w:cs="Arial" w:hint="eastAsia"/>
          <w:b/>
          <w:bCs/>
          <w:spacing w:val="-15"/>
          <w:sz w:val="30"/>
          <w:szCs w:val="30"/>
        </w:rPr>
        <w:t>річчю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національного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університету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імені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Тараса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Шевченка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Вип</w:t>
      </w:r>
      <w:r w:rsidRPr="007436DE">
        <w:rPr>
          <w:rFonts w:ascii="Arial" w:hAnsi="Arial" w:cs="Arial"/>
          <w:b/>
          <w:bCs/>
          <w:spacing w:val="-15"/>
          <w:sz w:val="30"/>
          <w:szCs w:val="30"/>
        </w:rPr>
        <w:t xml:space="preserve">. II: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4-</w:t>
      </w:r>
      <w:r w:rsidRPr="007436DE">
        <w:rPr>
          <w:rFonts w:ascii="Arial" w:hAnsi="Arial" w:cs="Arial" w:hint="eastAsia"/>
          <w:b/>
          <w:bCs/>
          <w:spacing w:val="-15"/>
          <w:sz w:val="30"/>
          <w:szCs w:val="30"/>
        </w:rPr>
        <w:t>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Редкол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чл</w:t>
      </w:r>
      <w:r w:rsidRPr="007436DE">
        <w:rPr>
          <w:rFonts w:ascii="Arial" w:hAnsi="Arial" w:cs="Arial"/>
          <w:b/>
          <w:bCs/>
          <w:spacing w:val="-15"/>
          <w:sz w:val="30"/>
          <w:szCs w:val="30"/>
        </w:rPr>
        <w:t>.-</w:t>
      </w:r>
      <w:r w:rsidRPr="007436DE">
        <w:rPr>
          <w:rFonts w:ascii="Arial" w:hAnsi="Arial" w:cs="Arial" w:hint="eastAsia"/>
          <w:b/>
          <w:bCs/>
          <w:spacing w:val="-15"/>
          <w:sz w:val="30"/>
          <w:szCs w:val="30"/>
        </w:rPr>
        <w:t>кор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Колесник</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w:t>
      </w:r>
      <w:r w:rsidRPr="007436DE">
        <w:rPr>
          <w:rFonts w:ascii="Arial" w:hAnsi="Arial" w:cs="Arial" w:hint="eastAsia"/>
          <w:b/>
          <w:bCs/>
          <w:spacing w:val="-15"/>
          <w:sz w:val="30"/>
          <w:szCs w:val="30"/>
        </w:rPr>
        <w:t>голова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доц</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Комаренко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Семеніст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2009.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w:t>
      </w:r>
      <w:r w:rsidRPr="007436DE">
        <w:rPr>
          <w:rFonts w:ascii="Arial" w:hAnsi="Arial" w:cs="Arial"/>
          <w:b/>
          <w:bCs/>
          <w:spacing w:val="-15"/>
          <w:sz w:val="30"/>
          <w:szCs w:val="30"/>
        </w:rPr>
        <w:t xml:space="preserve">. 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97</w:t>
      </w:r>
      <w:r w:rsidRPr="007436DE">
        <w:rPr>
          <w:rFonts w:ascii="Arial" w:hAnsi="Arial" w:cs="Arial" w:hint="eastAsia"/>
          <w:b/>
          <w:bCs/>
          <w:spacing w:val="-15"/>
          <w:sz w:val="30"/>
          <w:szCs w:val="30"/>
        </w:rPr>
        <w:t>–</w:t>
      </w:r>
      <w:r w:rsidRPr="007436DE">
        <w:rPr>
          <w:rFonts w:ascii="Arial" w:hAnsi="Arial" w:cs="Arial"/>
          <w:b/>
          <w:bCs/>
          <w:spacing w:val="-15"/>
          <w:sz w:val="30"/>
          <w:szCs w:val="30"/>
        </w:rPr>
        <w:t>99.</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5. </w:t>
      </w:r>
      <w:r w:rsidRPr="007436DE">
        <w:rPr>
          <w:rFonts w:ascii="Arial" w:hAnsi="Arial" w:cs="Arial" w:hint="eastAsia"/>
          <w:b/>
          <w:bCs/>
          <w:spacing w:val="-15"/>
          <w:sz w:val="30"/>
          <w:szCs w:val="30"/>
        </w:rPr>
        <w:t>Первый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главком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украинской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авиации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Генерал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Вячеслав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Баранов</w:t>
      </w:r>
      <w:r w:rsidRPr="007436DE">
        <w:rPr>
          <w:rFonts w:ascii="Arial" w:hAnsi="Arial" w:cs="Arial"/>
          <w:b/>
          <w:bCs/>
          <w:spacing w:val="-15"/>
          <w:sz w:val="30"/>
          <w:szCs w:val="30"/>
        </w:rPr>
        <w:t xml:space="preserve"> //</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Авиация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Время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Авиационный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журнал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АэроХобби</w:t>
      </w:r>
      <w:r w:rsidRPr="007436DE">
        <w:rPr>
          <w:rFonts w:ascii="Arial" w:hAnsi="Arial" w:cs="Arial"/>
          <w:b/>
          <w:bCs/>
          <w:spacing w:val="-15"/>
          <w:sz w:val="30"/>
          <w:szCs w:val="30"/>
        </w:rPr>
        <w:t xml:space="preserve">, 2009.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6 (110).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34</w:t>
      </w:r>
      <w:r w:rsidRPr="007436DE">
        <w:rPr>
          <w:rFonts w:ascii="Arial" w:hAnsi="Arial" w:cs="Arial" w:hint="eastAsia"/>
          <w:b/>
          <w:bCs/>
          <w:spacing w:val="-15"/>
          <w:sz w:val="30"/>
          <w:szCs w:val="30"/>
        </w:rPr>
        <w:t>–</w:t>
      </w:r>
      <w:r w:rsidRPr="007436DE">
        <w:rPr>
          <w:rFonts w:ascii="Arial" w:hAnsi="Arial" w:cs="Arial"/>
          <w:b/>
          <w:bCs/>
          <w:spacing w:val="-15"/>
          <w:sz w:val="30"/>
          <w:szCs w:val="30"/>
        </w:rPr>
        <w:t>38.</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6. </w:t>
      </w:r>
      <w:r w:rsidRPr="007436DE">
        <w:rPr>
          <w:rFonts w:ascii="Arial" w:hAnsi="Arial" w:cs="Arial" w:hint="eastAsia"/>
          <w:b/>
          <w:bCs/>
          <w:spacing w:val="-15"/>
          <w:sz w:val="30"/>
          <w:szCs w:val="30"/>
        </w:rPr>
        <w:t>Поставки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цукру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Дні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факультету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Матеріали</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III </w:t>
      </w:r>
      <w:r w:rsidRPr="007436DE">
        <w:rPr>
          <w:rFonts w:ascii="Arial" w:hAnsi="Arial" w:cs="Arial" w:hint="eastAsia"/>
          <w:b/>
          <w:bCs/>
          <w:spacing w:val="-15"/>
          <w:sz w:val="30"/>
          <w:szCs w:val="30"/>
        </w:rPr>
        <w:t>Міжнародної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конференції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молодих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учених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присвяченої</w:t>
      </w:r>
      <w:r w:rsidRPr="007436DE">
        <w:rPr>
          <w:rFonts w:ascii="Arial" w:hAnsi="Arial" w:cs="Arial"/>
          <w:b/>
          <w:bCs/>
          <w:spacing w:val="-15"/>
          <w:sz w:val="30"/>
          <w:szCs w:val="30"/>
        </w:rPr>
        <w:t xml:space="preserve"> 65-</w:t>
      </w:r>
      <w:r w:rsidRPr="007436DE">
        <w:rPr>
          <w:rFonts w:ascii="Arial" w:hAnsi="Arial" w:cs="Arial" w:hint="eastAsia"/>
          <w:b/>
          <w:bCs/>
          <w:spacing w:val="-15"/>
          <w:sz w:val="30"/>
          <w:szCs w:val="30"/>
        </w:rPr>
        <w:t>річчю</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Перемоги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Великій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Вітчизняній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Вип</w:t>
      </w:r>
      <w:r w:rsidRPr="007436DE">
        <w:rPr>
          <w:rFonts w:ascii="Arial" w:hAnsi="Arial" w:cs="Arial"/>
          <w:b/>
          <w:bCs/>
          <w:spacing w:val="-15"/>
          <w:sz w:val="30"/>
          <w:szCs w:val="30"/>
        </w:rPr>
        <w:t xml:space="preserve">. III: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4-</w:t>
      </w:r>
      <w:r w:rsidRPr="007436DE">
        <w:rPr>
          <w:rFonts w:ascii="Arial" w:hAnsi="Arial" w:cs="Arial" w:hint="eastAsia"/>
          <w:b/>
          <w:bCs/>
          <w:spacing w:val="-15"/>
          <w:sz w:val="30"/>
          <w:szCs w:val="30"/>
        </w:rPr>
        <w:t>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Редкол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чл</w:t>
      </w:r>
      <w:r w:rsidRPr="007436DE">
        <w:rPr>
          <w:rFonts w:ascii="Arial" w:hAnsi="Arial" w:cs="Arial"/>
          <w:b/>
          <w:bCs/>
          <w:spacing w:val="-15"/>
          <w:sz w:val="30"/>
          <w:szCs w:val="30"/>
        </w:rPr>
        <w:t>.-</w:t>
      </w:r>
      <w:r w:rsidRPr="007436DE">
        <w:rPr>
          <w:rFonts w:ascii="Arial" w:hAnsi="Arial" w:cs="Arial" w:hint="eastAsia"/>
          <w:b/>
          <w:bCs/>
          <w:spacing w:val="-15"/>
          <w:sz w:val="30"/>
          <w:szCs w:val="30"/>
        </w:rPr>
        <w:t>кор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Колесник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доц</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Комаренко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Семеніст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2010.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w:t>
      </w:r>
      <w:r w:rsidRPr="007436DE">
        <w:rPr>
          <w:rFonts w:ascii="Arial" w:hAnsi="Arial" w:cs="Arial"/>
          <w:b/>
          <w:bCs/>
          <w:spacing w:val="-15"/>
          <w:sz w:val="30"/>
          <w:szCs w:val="30"/>
        </w:rPr>
        <w:t xml:space="preserve">. 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106</w:t>
      </w:r>
      <w:r w:rsidRPr="007436DE">
        <w:rPr>
          <w:rFonts w:ascii="Arial" w:hAnsi="Arial" w:cs="Arial" w:hint="eastAsia"/>
          <w:b/>
          <w:bCs/>
          <w:spacing w:val="-15"/>
          <w:sz w:val="30"/>
          <w:szCs w:val="30"/>
        </w:rPr>
        <w:t>–</w:t>
      </w:r>
      <w:r w:rsidRPr="007436DE">
        <w:rPr>
          <w:rFonts w:ascii="Arial" w:hAnsi="Arial" w:cs="Arial"/>
          <w:b/>
          <w:bCs/>
          <w:spacing w:val="-15"/>
          <w:sz w:val="30"/>
          <w:szCs w:val="30"/>
        </w:rPr>
        <w:t>110.</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7. </w:t>
      </w:r>
      <w:r w:rsidRPr="007436DE">
        <w:rPr>
          <w:rFonts w:ascii="Arial" w:hAnsi="Arial" w:cs="Arial" w:hint="eastAsia"/>
          <w:b/>
          <w:bCs/>
          <w:spacing w:val="-15"/>
          <w:sz w:val="30"/>
          <w:szCs w:val="30"/>
        </w:rPr>
        <w:t>Діяльність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консульського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агентства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Новочеркаську</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Дні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факультету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Матеріали</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IV </w:t>
      </w:r>
      <w:r w:rsidRPr="007436DE">
        <w:rPr>
          <w:rFonts w:ascii="Arial" w:hAnsi="Arial" w:cs="Arial" w:hint="eastAsia"/>
          <w:b/>
          <w:bCs/>
          <w:spacing w:val="-15"/>
          <w:sz w:val="30"/>
          <w:szCs w:val="30"/>
        </w:rPr>
        <w:t>Міжнародної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конференції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молодих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учених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присвяченої</w:t>
      </w:r>
      <w:r w:rsidRPr="007436DE">
        <w:rPr>
          <w:rFonts w:ascii="Arial" w:hAnsi="Arial" w:cs="Arial"/>
          <w:b/>
          <w:bCs/>
          <w:spacing w:val="-15"/>
          <w:sz w:val="30"/>
          <w:szCs w:val="30"/>
        </w:rPr>
        <w:t xml:space="preserve"> 20-</w:t>
      </w:r>
      <w:r w:rsidRPr="007436DE">
        <w:rPr>
          <w:rFonts w:ascii="Arial" w:hAnsi="Arial" w:cs="Arial" w:hint="eastAsia"/>
          <w:b/>
          <w:bCs/>
          <w:spacing w:val="-15"/>
          <w:sz w:val="30"/>
          <w:szCs w:val="30"/>
        </w:rPr>
        <w:t>річчю</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Незалежності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Вип</w:t>
      </w:r>
      <w:r w:rsidRPr="007436DE">
        <w:rPr>
          <w:rFonts w:ascii="Arial" w:hAnsi="Arial" w:cs="Arial"/>
          <w:b/>
          <w:bCs/>
          <w:spacing w:val="-15"/>
          <w:sz w:val="30"/>
          <w:szCs w:val="30"/>
        </w:rPr>
        <w:t xml:space="preserve">. IV: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6-</w:t>
      </w:r>
      <w:r w:rsidRPr="007436DE">
        <w:rPr>
          <w:rFonts w:ascii="Arial" w:hAnsi="Arial" w:cs="Arial" w:hint="eastAsia"/>
          <w:b/>
          <w:bCs/>
          <w:spacing w:val="-15"/>
          <w:sz w:val="30"/>
          <w:szCs w:val="30"/>
        </w:rPr>
        <w:t>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Редкол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чл</w:t>
      </w:r>
      <w:r w:rsidRPr="007436DE">
        <w:rPr>
          <w:rFonts w:ascii="Arial" w:hAnsi="Arial" w:cs="Arial"/>
          <w:b/>
          <w:bCs/>
          <w:spacing w:val="-15"/>
          <w:sz w:val="30"/>
          <w:szCs w:val="30"/>
        </w:rPr>
        <w:t>.-</w:t>
      </w:r>
      <w:r w:rsidRPr="007436DE">
        <w:rPr>
          <w:rFonts w:ascii="Arial" w:hAnsi="Arial" w:cs="Arial" w:hint="eastAsia"/>
          <w:b/>
          <w:bCs/>
          <w:spacing w:val="-15"/>
          <w:sz w:val="30"/>
          <w:szCs w:val="30"/>
        </w:rPr>
        <w:t>кор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НАНУ</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Колесник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доц</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Комаренко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Семеніст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2011.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w:t>
      </w:r>
      <w:r w:rsidRPr="007436DE">
        <w:rPr>
          <w:rFonts w:ascii="Arial" w:hAnsi="Arial" w:cs="Arial"/>
          <w:b/>
          <w:bCs/>
          <w:spacing w:val="-15"/>
          <w:sz w:val="30"/>
          <w:szCs w:val="30"/>
        </w:rPr>
        <w:t xml:space="preserve">. 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19</w:t>
      </w:r>
      <w:r w:rsidRPr="007436DE">
        <w:rPr>
          <w:rFonts w:ascii="Arial" w:hAnsi="Arial" w:cs="Arial" w:hint="eastAsia"/>
          <w:b/>
          <w:bCs/>
          <w:spacing w:val="-15"/>
          <w:sz w:val="30"/>
          <w:szCs w:val="30"/>
        </w:rPr>
        <w:t>–</w:t>
      </w:r>
      <w:r w:rsidRPr="007436DE">
        <w:rPr>
          <w:rFonts w:ascii="Arial" w:hAnsi="Arial" w:cs="Arial"/>
          <w:b/>
          <w:bCs/>
          <w:spacing w:val="-15"/>
          <w:sz w:val="30"/>
          <w:szCs w:val="30"/>
        </w:rPr>
        <w:t>21.</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8. </w:t>
      </w:r>
      <w:r w:rsidRPr="007436DE">
        <w:rPr>
          <w:rFonts w:ascii="Arial" w:hAnsi="Arial" w:cs="Arial" w:hint="eastAsia"/>
          <w:b/>
          <w:bCs/>
          <w:spacing w:val="-15"/>
          <w:sz w:val="30"/>
          <w:szCs w:val="30"/>
        </w:rPr>
        <w:t>Переговори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делегації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Ґалаґана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Онацького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урядами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Південно</w:t>
      </w:r>
      <w:r w:rsidRPr="007436DE">
        <w:rPr>
          <w:rFonts w:ascii="Arial" w:hAnsi="Arial" w:cs="Arial"/>
          <w:b/>
          <w:bCs/>
          <w:spacing w:val="-15"/>
          <w:sz w:val="30"/>
          <w:szCs w:val="30"/>
        </w:rPr>
        <w:t>-</w:t>
      </w:r>
      <w:r w:rsidRPr="007436DE">
        <w:rPr>
          <w:rFonts w:ascii="Arial" w:hAnsi="Arial" w:cs="Arial" w:hint="eastAsia"/>
          <w:b/>
          <w:bCs/>
          <w:spacing w:val="-15"/>
          <w:sz w:val="30"/>
          <w:szCs w:val="30"/>
        </w:rPr>
        <w:t>Східного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Союзу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грудень</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Воєнна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історія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Наддніпрянщини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Донщини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збірник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Всеукраїнської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w:t>
      </w:r>
      <w:r w:rsidRPr="007436DE">
        <w:rPr>
          <w:rFonts w:ascii="Arial" w:hAnsi="Arial" w:cs="Arial"/>
          <w:b/>
          <w:bCs/>
          <w:spacing w:val="-15"/>
          <w:sz w:val="30"/>
          <w:szCs w:val="30"/>
        </w:rPr>
        <w:t>-</w:t>
      </w:r>
      <w:r w:rsidRPr="007436DE">
        <w:rPr>
          <w:rFonts w:ascii="Arial" w:hAnsi="Arial" w:cs="Arial" w:hint="eastAsia"/>
          <w:b/>
          <w:bCs/>
          <w:spacing w:val="-15"/>
          <w:sz w:val="30"/>
          <w:szCs w:val="30"/>
        </w:rPr>
        <w:t>історичної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конференції</w:t>
      </w:r>
      <w:r w:rsidRPr="007436DE">
        <w:rPr>
          <w:rFonts w:ascii="Arial" w:hAnsi="Arial" w:cs="Arial"/>
          <w:b/>
          <w:bCs/>
          <w:spacing w:val="-15"/>
          <w:sz w:val="30"/>
          <w:szCs w:val="30"/>
        </w:rPr>
        <w:t xml:space="preserve">, 25 </w:t>
      </w:r>
      <w:r w:rsidRPr="007436DE">
        <w:rPr>
          <w:rFonts w:ascii="Arial" w:hAnsi="Arial" w:cs="Arial" w:hint="eastAsia"/>
          <w:b/>
          <w:bCs/>
          <w:spacing w:val="-15"/>
          <w:sz w:val="30"/>
          <w:szCs w:val="30"/>
        </w:rPr>
        <w:t>травня</w:t>
      </w:r>
      <w:r w:rsidRPr="007436DE">
        <w:rPr>
          <w:rFonts w:ascii="Arial" w:hAnsi="Arial" w:cs="Arial"/>
          <w:b/>
          <w:bCs/>
          <w:spacing w:val="-15"/>
          <w:sz w:val="30"/>
          <w:szCs w:val="30"/>
        </w:rPr>
        <w:t xml:space="preserve"> 2011 </w:t>
      </w:r>
      <w:r w:rsidRPr="007436DE">
        <w:rPr>
          <w:rFonts w:ascii="Arial" w:hAnsi="Arial" w:cs="Arial" w:hint="eastAsia"/>
          <w:b/>
          <w:bCs/>
          <w:spacing w:val="-15"/>
          <w:sz w:val="30"/>
          <w:szCs w:val="30"/>
        </w:rPr>
        <w:t>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Дніпропетровськ</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Відп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Горєлов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Денисюк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Ж</w:t>
      </w:r>
      <w:r w:rsidRPr="007436DE">
        <w:rPr>
          <w:rFonts w:ascii="Arial" w:hAnsi="Arial" w:cs="Arial"/>
          <w:b/>
          <w:bCs/>
          <w:spacing w:val="-15"/>
          <w:sz w:val="30"/>
          <w:szCs w:val="30"/>
        </w:rPr>
        <w:t>.</w:t>
      </w:r>
      <w:r w:rsidRPr="007436DE">
        <w:rPr>
          <w:rFonts w:ascii="Arial" w:hAnsi="Arial" w:cs="Arial" w:hint="eastAsia"/>
          <w:b/>
          <w:bCs/>
          <w:spacing w:val="-15"/>
          <w:sz w:val="30"/>
          <w:szCs w:val="30"/>
        </w:rPr>
        <w:t>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Мороз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Національний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військово</w:t>
      </w:r>
      <w:r w:rsidRPr="007436DE">
        <w:rPr>
          <w:rFonts w:ascii="Arial" w:hAnsi="Arial" w:cs="Arial"/>
          <w:b/>
          <w:bCs/>
          <w:spacing w:val="-15"/>
          <w:sz w:val="30"/>
          <w:szCs w:val="30"/>
        </w:rPr>
        <w:t>-</w:t>
      </w:r>
      <w:r w:rsidRPr="007436DE">
        <w:rPr>
          <w:rFonts w:ascii="Arial" w:hAnsi="Arial" w:cs="Arial" w:hint="eastAsia"/>
          <w:b/>
          <w:bCs/>
          <w:spacing w:val="-15"/>
          <w:sz w:val="30"/>
          <w:szCs w:val="30"/>
        </w:rPr>
        <w:t>історичний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музей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2011.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249</w:t>
      </w:r>
      <w:r w:rsidRPr="007436DE">
        <w:rPr>
          <w:rFonts w:ascii="Arial" w:hAnsi="Arial" w:cs="Arial" w:hint="eastAsia"/>
          <w:b/>
          <w:bCs/>
          <w:spacing w:val="-15"/>
          <w:sz w:val="30"/>
          <w:szCs w:val="30"/>
        </w:rPr>
        <w:t>–</w:t>
      </w:r>
      <w:r w:rsidRPr="007436DE">
        <w:rPr>
          <w:rFonts w:ascii="Arial" w:hAnsi="Arial" w:cs="Arial"/>
          <w:b/>
          <w:bCs/>
          <w:spacing w:val="-15"/>
          <w:sz w:val="30"/>
          <w:szCs w:val="30"/>
        </w:rPr>
        <w:t>254.</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9. </w:t>
      </w:r>
      <w:r w:rsidRPr="007436DE">
        <w:rPr>
          <w:rFonts w:ascii="Arial" w:hAnsi="Arial" w:cs="Arial" w:hint="eastAsia"/>
          <w:b/>
          <w:bCs/>
          <w:spacing w:val="-15"/>
          <w:sz w:val="30"/>
          <w:szCs w:val="30"/>
        </w:rPr>
        <w:t>Надзвичайна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місія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Максима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Славинського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Всевеликому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вересень</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Дні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факультету</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Матеріали</w:t>
      </w:r>
      <w:r w:rsidRPr="007436DE">
        <w:rPr>
          <w:rFonts w:ascii="Arial" w:hAnsi="Arial" w:cs="Arial"/>
          <w:b/>
          <w:bCs/>
          <w:spacing w:val="-15"/>
          <w:sz w:val="30"/>
          <w:szCs w:val="30"/>
        </w:rPr>
        <w:t xml:space="preserve"> V </w:t>
      </w:r>
      <w:r w:rsidRPr="007436DE">
        <w:rPr>
          <w:rFonts w:ascii="Arial" w:hAnsi="Arial" w:cs="Arial" w:hint="eastAsia"/>
          <w:b/>
          <w:bCs/>
          <w:spacing w:val="-15"/>
          <w:sz w:val="30"/>
          <w:szCs w:val="30"/>
        </w:rPr>
        <w:t>Міжнародної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конференції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молодих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учених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Вип</w:t>
      </w:r>
      <w:r w:rsidRPr="007436DE">
        <w:rPr>
          <w:rFonts w:ascii="Arial" w:hAnsi="Arial" w:cs="Arial"/>
          <w:b/>
          <w:bCs/>
          <w:spacing w:val="-15"/>
          <w:sz w:val="30"/>
          <w:szCs w:val="30"/>
        </w:rPr>
        <w:t xml:space="preserve">. V: </w:t>
      </w:r>
      <w:r w:rsidRPr="007436DE">
        <w:rPr>
          <w:rFonts w:ascii="Arial" w:hAnsi="Arial" w:cs="Arial" w:hint="eastAsia"/>
          <w:b/>
          <w:bCs/>
          <w:spacing w:val="-15"/>
          <w:sz w:val="30"/>
          <w:szCs w:val="30"/>
        </w:rPr>
        <w:t>у</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7-</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Редкол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чл</w:t>
      </w:r>
      <w:r w:rsidRPr="007436DE">
        <w:rPr>
          <w:rFonts w:ascii="Arial" w:hAnsi="Arial" w:cs="Arial"/>
          <w:b/>
          <w:bCs/>
          <w:spacing w:val="-15"/>
          <w:sz w:val="30"/>
          <w:szCs w:val="30"/>
        </w:rPr>
        <w:t>.-</w:t>
      </w:r>
      <w:r w:rsidRPr="007436DE">
        <w:rPr>
          <w:rFonts w:ascii="Arial" w:hAnsi="Arial" w:cs="Arial" w:hint="eastAsia"/>
          <w:b/>
          <w:bCs/>
          <w:spacing w:val="-15"/>
          <w:sz w:val="30"/>
          <w:szCs w:val="30"/>
        </w:rPr>
        <w:t>кор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Колесник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доц</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Комаренко</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w:t>
      </w:r>
      <w:r w:rsidRPr="007436DE">
        <w:rPr>
          <w:rFonts w:ascii="Arial" w:hAnsi="Arial" w:cs="Arial" w:hint="eastAsia"/>
          <w:b/>
          <w:bCs/>
          <w:spacing w:val="-15"/>
          <w:sz w:val="30"/>
          <w:szCs w:val="30"/>
        </w:rPr>
        <w:t>заст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Семеніст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2012.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w:t>
      </w:r>
      <w:r w:rsidRPr="007436DE">
        <w:rPr>
          <w:rFonts w:ascii="Arial" w:hAnsi="Arial" w:cs="Arial"/>
          <w:b/>
          <w:bCs/>
          <w:spacing w:val="-15"/>
          <w:sz w:val="30"/>
          <w:szCs w:val="30"/>
        </w:rPr>
        <w:t xml:space="preserve">. 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14</w:t>
      </w:r>
      <w:r w:rsidRPr="007436DE">
        <w:rPr>
          <w:rFonts w:ascii="Arial" w:hAnsi="Arial" w:cs="Arial" w:hint="eastAsia"/>
          <w:b/>
          <w:bCs/>
          <w:spacing w:val="-15"/>
          <w:sz w:val="30"/>
          <w:szCs w:val="30"/>
        </w:rPr>
        <w:t>–</w:t>
      </w:r>
      <w:r w:rsidRPr="007436DE">
        <w:rPr>
          <w:rFonts w:ascii="Arial" w:hAnsi="Arial" w:cs="Arial"/>
          <w:b/>
          <w:bCs/>
          <w:spacing w:val="-15"/>
          <w:sz w:val="30"/>
          <w:szCs w:val="30"/>
        </w:rPr>
        <w:t>15.</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10. </w:t>
      </w:r>
      <w:r w:rsidRPr="007436DE">
        <w:rPr>
          <w:rFonts w:ascii="Arial" w:hAnsi="Arial" w:cs="Arial" w:hint="eastAsia"/>
          <w:b/>
          <w:bCs/>
          <w:spacing w:val="-15"/>
          <w:sz w:val="30"/>
          <w:szCs w:val="30"/>
        </w:rPr>
        <w:t>Генеральний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хорунжий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Костянтин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Середін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дипломатична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служба</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Воєнно</w:t>
      </w:r>
      <w:r w:rsidRPr="007436DE">
        <w:rPr>
          <w:rFonts w:ascii="Arial" w:hAnsi="Arial" w:cs="Arial"/>
          <w:b/>
          <w:bCs/>
          <w:spacing w:val="-15"/>
          <w:sz w:val="30"/>
          <w:szCs w:val="30"/>
        </w:rPr>
        <w:t>-</w:t>
      </w:r>
      <w:r w:rsidRPr="007436DE">
        <w:rPr>
          <w:rFonts w:ascii="Arial" w:hAnsi="Arial" w:cs="Arial" w:hint="eastAsia"/>
          <w:b/>
          <w:bCs/>
          <w:spacing w:val="-15"/>
          <w:sz w:val="30"/>
          <w:szCs w:val="30"/>
        </w:rPr>
        <w:t>історичний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вісник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Збірник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праць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Національного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університету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оборони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НУОУ</w:t>
      </w:r>
      <w:r w:rsidRPr="007436DE">
        <w:rPr>
          <w:rFonts w:ascii="Arial" w:hAnsi="Arial" w:cs="Arial"/>
          <w:b/>
          <w:bCs/>
          <w:spacing w:val="-15"/>
          <w:sz w:val="30"/>
          <w:szCs w:val="30"/>
        </w:rPr>
        <w:t xml:space="preserve">, 2012.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Вип</w:t>
      </w:r>
      <w:r w:rsidRPr="007436DE">
        <w:rPr>
          <w:rFonts w:ascii="Arial" w:hAnsi="Arial" w:cs="Arial"/>
          <w:b/>
          <w:bCs/>
          <w:spacing w:val="-15"/>
          <w:sz w:val="30"/>
          <w:szCs w:val="30"/>
        </w:rPr>
        <w:t xml:space="preserve">. 2 (4).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121</w:t>
      </w:r>
      <w:r w:rsidRPr="007436DE">
        <w:rPr>
          <w:rFonts w:ascii="Arial" w:hAnsi="Arial" w:cs="Arial" w:hint="eastAsia"/>
          <w:b/>
          <w:bCs/>
          <w:spacing w:val="-15"/>
          <w:sz w:val="30"/>
          <w:szCs w:val="30"/>
        </w:rPr>
        <w:t>–</w:t>
      </w:r>
      <w:r w:rsidRPr="007436DE">
        <w:rPr>
          <w:rFonts w:ascii="Arial" w:hAnsi="Arial" w:cs="Arial"/>
          <w:b/>
          <w:bCs/>
          <w:spacing w:val="-15"/>
          <w:sz w:val="30"/>
          <w:szCs w:val="30"/>
        </w:rPr>
        <w:t>132.</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11. </w:t>
      </w:r>
      <w:r w:rsidRPr="007436DE">
        <w:rPr>
          <w:rFonts w:ascii="Arial" w:hAnsi="Arial" w:cs="Arial" w:hint="eastAsia"/>
          <w:b/>
          <w:bCs/>
          <w:spacing w:val="-15"/>
          <w:sz w:val="30"/>
          <w:szCs w:val="30"/>
        </w:rPr>
        <w:t>Переговори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Військовим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Отаманом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Красновим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станції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Скороходове</w:t>
      </w:r>
      <w:r w:rsidRPr="007436DE">
        <w:rPr>
          <w:rFonts w:ascii="Arial" w:hAnsi="Arial" w:cs="Arial"/>
          <w:b/>
          <w:bCs/>
          <w:spacing w:val="-15"/>
          <w:sz w:val="30"/>
          <w:szCs w:val="30"/>
        </w:rPr>
        <w:t xml:space="preserve"> 2 </w:t>
      </w:r>
      <w:r w:rsidRPr="007436DE">
        <w:rPr>
          <w:rFonts w:ascii="Arial" w:hAnsi="Arial" w:cs="Arial" w:hint="eastAsia"/>
          <w:b/>
          <w:bCs/>
          <w:spacing w:val="-15"/>
          <w:sz w:val="30"/>
          <w:szCs w:val="30"/>
        </w:rPr>
        <w:t>листопада</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Дні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факультету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Матеріали</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20</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VI </w:t>
      </w:r>
      <w:r w:rsidRPr="007436DE">
        <w:rPr>
          <w:rFonts w:ascii="Arial" w:hAnsi="Arial" w:cs="Arial" w:hint="eastAsia"/>
          <w:b/>
          <w:bCs/>
          <w:spacing w:val="-15"/>
          <w:sz w:val="30"/>
          <w:szCs w:val="30"/>
        </w:rPr>
        <w:t>Міжнародної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конференції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молодих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учених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Вип</w:t>
      </w:r>
      <w:r w:rsidRPr="007436DE">
        <w:rPr>
          <w:rFonts w:ascii="Arial" w:hAnsi="Arial" w:cs="Arial"/>
          <w:b/>
          <w:bCs/>
          <w:spacing w:val="-15"/>
          <w:sz w:val="30"/>
          <w:szCs w:val="30"/>
        </w:rPr>
        <w:t xml:space="preserve">. VI: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8-</w:t>
      </w:r>
      <w:r w:rsidRPr="007436DE">
        <w:rPr>
          <w:rFonts w:ascii="Arial" w:hAnsi="Arial" w:cs="Arial" w:hint="eastAsia"/>
          <w:b/>
          <w:bCs/>
          <w:spacing w:val="-15"/>
          <w:sz w:val="30"/>
          <w:szCs w:val="30"/>
        </w:rPr>
        <w:t>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Редкол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чл</w:t>
      </w:r>
      <w:r w:rsidRPr="007436DE">
        <w:rPr>
          <w:rFonts w:ascii="Arial" w:hAnsi="Arial" w:cs="Arial"/>
          <w:b/>
          <w:bCs/>
          <w:spacing w:val="-15"/>
          <w:sz w:val="30"/>
          <w:szCs w:val="30"/>
        </w:rPr>
        <w:t>.-</w:t>
      </w:r>
      <w:r w:rsidRPr="007436DE">
        <w:rPr>
          <w:rFonts w:ascii="Arial" w:hAnsi="Arial" w:cs="Arial" w:hint="eastAsia"/>
          <w:b/>
          <w:bCs/>
          <w:spacing w:val="-15"/>
          <w:sz w:val="30"/>
          <w:szCs w:val="30"/>
        </w:rPr>
        <w:t>кор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Колесник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доц</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Комаренко</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w:t>
      </w:r>
      <w:r w:rsidRPr="007436DE">
        <w:rPr>
          <w:rFonts w:ascii="Arial" w:hAnsi="Arial" w:cs="Arial" w:hint="eastAsia"/>
          <w:b/>
          <w:bCs/>
          <w:spacing w:val="-15"/>
          <w:sz w:val="30"/>
          <w:szCs w:val="30"/>
        </w:rPr>
        <w:t>заст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Семеніст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2013.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w:t>
      </w:r>
      <w:r w:rsidRPr="007436DE">
        <w:rPr>
          <w:rFonts w:ascii="Arial" w:hAnsi="Arial" w:cs="Arial"/>
          <w:b/>
          <w:bCs/>
          <w:spacing w:val="-15"/>
          <w:sz w:val="30"/>
          <w:szCs w:val="30"/>
        </w:rPr>
        <w:t xml:space="preserve">. 2.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27</w:t>
      </w:r>
      <w:r w:rsidRPr="007436DE">
        <w:rPr>
          <w:rFonts w:ascii="Arial" w:hAnsi="Arial" w:cs="Arial" w:hint="eastAsia"/>
          <w:b/>
          <w:bCs/>
          <w:spacing w:val="-15"/>
          <w:sz w:val="30"/>
          <w:szCs w:val="30"/>
        </w:rPr>
        <w:t>–</w:t>
      </w:r>
      <w:r w:rsidRPr="007436DE">
        <w:rPr>
          <w:rFonts w:ascii="Arial" w:hAnsi="Arial" w:cs="Arial"/>
          <w:b/>
          <w:bCs/>
          <w:spacing w:val="-15"/>
          <w:sz w:val="30"/>
          <w:szCs w:val="30"/>
        </w:rPr>
        <w:t>28.</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12. </w:t>
      </w:r>
      <w:r w:rsidRPr="007436DE">
        <w:rPr>
          <w:rFonts w:ascii="Arial" w:hAnsi="Arial" w:cs="Arial" w:hint="eastAsia"/>
          <w:b/>
          <w:bCs/>
          <w:spacing w:val="-15"/>
          <w:sz w:val="30"/>
          <w:szCs w:val="30"/>
        </w:rPr>
        <w:t>Створення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консульського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представництва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Всевеликому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Донському</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Українська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революція</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років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погляд</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сьогодення</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Міжнародна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конференція</w:t>
      </w:r>
      <w:r w:rsidRPr="007436DE">
        <w:rPr>
          <w:rFonts w:ascii="Arial" w:hAnsi="Arial" w:cs="Arial"/>
          <w:b/>
          <w:bCs/>
          <w:spacing w:val="-15"/>
          <w:sz w:val="30"/>
          <w:szCs w:val="30"/>
        </w:rPr>
        <w:t xml:space="preserve"> 25 </w:t>
      </w:r>
      <w:r w:rsidRPr="007436DE">
        <w:rPr>
          <w:rFonts w:ascii="Arial" w:hAnsi="Arial" w:cs="Arial" w:hint="eastAsia"/>
          <w:b/>
          <w:bCs/>
          <w:spacing w:val="-15"/>
          <w:sz w:val="30"/>
          <w:szCs w:val="30"/>
        </w:rPr>
        <w:t>квітня</w:t>
      </w:r>
      <w:r w:rsidRPr="007436DE">
        <w:rPr>
          <w:rFonts w:ascii="Arial" w:hAnsi="Arial" w:cs="Arial"/>
          <w:b/>
          <w:bCs/>
          <w:spacing w:val="-15"/>
          <w:sz w:val="30"/>
          <w:szCs w:val="30"/>
        </w:rPr>
        <w:t xml:space="preserve"> 2012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інститут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національної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пам’яті</w:t>
      </w:r>
      <w:r w:rsidRPr="007436DE">
        <w:rPr>
          <w:rFonts w:ascii="Arial" w:hAnsi="Arial" w:cs="Arial"/>
          <w:b/>
          <w:bCs/>
          <w:spacing w:val="-15"/>
          <w:sz w:val="30"/>
          <w:szCs w:val="30"/>
        </w:rPr>
        <w:t xml:space="preserve">, 2013.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468</w:t>
      </w:r>
      <w:r w:rsidRPr="007436DE">
        <w:rPr>
          <w:rFonts w:ascii="Arial" w:hAnsi="Arial" w:cs="Arial" w:hint="eastAsia"/>
          <w:b/>
          <w:bCs/>
          <w:spacing w:val="-15"/>
          <w:sz w:val="30"/>
          <w:szCs w:val="30"/>
        </w:rPr>
        <w:t>–</w:t>
      </w:r>
      <w:r w:rsidRPr="007436DE">
        <w:rPr>
          <w:rFonts w:ascii="Arial" w:hAnsi="Arial" w:cs="Arial"/>
          <w:b/>
          <w:bCs/>
          <w:spacing w:val="-15"/>
          <w:sz w:val="30"/>
          <w:szCs w:val="30"/>
        </w:rPr>
        <w:t>475.</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13. </w:t>
      </w:r>
      <w:r w:rsidRPr="007436DE">
        <w:rPr>
          <w:rFonts w:ascii="Arial" w:hAnsi="Arial" w:cs="Arial" w:hint="eastAsia"/>
          <w:b/>
          <w:bCs/>
          <w:spacing w:val="-15"/>
          <w:sz w:val="30"/>
          <w:szCs w:val="30"/>
        </w:rPr>
        <w:t>Донське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посольство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w:t>
      </w:r>
      <w:r w:rsidRPr="007436DE">
        <w:rPr>
          <w:rFonts w:ascii="Arial" w:hAnsi="Arial" w:cs="Arial" w:hint="eastAsia"/>
          <w:b/>
          <w:bCs/>
          <w:spacing w:val="-15"/>
          <w:sz w:val="30"/>
          <w:szCs w:val="30"/>
        </w:rPr>
        <w:t>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Свєчина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Черячукіна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Українській</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Державі</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Національна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пам’ять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Збірник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праць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“НВЦ</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“Пріоритети”</w:t>
      </w:r>
      <w:r w:rsidRPr="007436DE">
        <w:rPr>
          <w:rFonts w:ascii="Arial" w:hAnsi="Arial" w:cs="Arial"/>
          <w:b/>
          <w:bCs/>
          <w:spacing w:val="-15"/>
          <w:sz w:val="30"/>
          <w:szCs w:val="30"/>
        </w:rPr>
        <w:t xml:space="preserve">, 2013.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Вип</w:t>
      </w:r>
      <w:r w:rsidRPr="007436DE">
        <w:rPr>
          <w:rFonts w:ascii="Arial" w:hAnsi="Arial" w:cs="Arial"/>
          <w:b/>
          <w:bCs/>
          <w:spacing w:val="-15"/>
          <w:sz w:val="30"/>
          <w:szCs w:val="30"/>
        </w:rPr>
        <w:t xml:space="preserve">. 7. </w:t>
      </w:r>
      <w:r w:rsidRPr="007436DE">
        <w:rPr>
          <w:rFonts w:ascii="Arial" w:hAnsi="Arial" w:cs="Arial" w:hint="eastAsia"/>
          <w:b/>
          <w:bCs/>
          <w:spacing w:val="-15"/>
          <w:sz w:val="30"/>
          <w:szCs w:val="30"/>
        </w:rPr>
        <w:t>Спецвипуск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“Павло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останній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гетьман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140-</w:t>
      </w:r>
      <w:r w:rsidRPr="007436DE">
        <w:rPr>
          <w:rFonts w:ascii="Arial" w:hAnsi="Arial" w:cs="Arial" w:hint="eastAsia"/>
          <w:b/>
          <w:bCs/>
          <w:spacing w:val="-15"/>
          <w:sz w:val="30"/>
          <w:szCs w:val="30"/>
        </w:rPr>
        <w:t>річчя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народження</w:t>
      </w:r>
      <w:r w:rsidRPr="007436DE">
        <w:rPr>
          <w:rFonts w:ascii="Arial" w:hAnsi="Arial" w:cs="Arial"/>
          <w:b/>
          <w:bCs/>
          <w:spacing w:val="-15"/>
          <w:sz w:val="30"/>
          <w:szCs w:val="30"/>
        </w:rPr>
        <w:t>)</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241</w:t>
      </w:r>
      <w:r w:rsidRPr="007436DE">
        <w:rPr>
          <w:rFonts w:ascii="Arial" w:hAnsi="Arial" w:cs="Arial" w:hint="eastAsia"/>
          <w:b/>
          <w:bCs/>
          <w:spacing w:val="-15"/>
          <w:sz w:val="30"/>
          <w:szCs w:val="30"/>
        </w:rPr>
        <w:t>–</w:t>
      </w:r>
      <w:r w:rsidRPr="007436DE">
        <w:rPr>
          <w:rFonts w:ascii="Arial" w:hAnsi="Arial" w:cs="Arial"/>
          <w:b/>
          <w:bCs/>
          <w:spacing w:val="-15"/>
          <w:sz w:val="30"/>
          <w:szCs w:val="30"/>
        </w:rPr>
        <w:t>251.</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14. </w:t>
      </w:r>
      <w:r w:rsidRPr="007436DE">
        <w:rPr>
          <w:rFonts w:ascii="Arial" w:hAnsi="Arial" w:cs="Arial" w:hint="eastAsia"/>
          <w:b/>
          <w:bCs/>
          <w:spacing w:val="-15"/>
          <w:sz w:val="30"/>
          <w:szCs w:val="30"/>
        </w:rPr>
        <w:t>Співпраця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управлінні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Донецьким</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басейном</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Шевченківська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весна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2014: </w:t>
      </w:r>
      <w:r w:rsidRPr="007436DE">
        <w:rPr>
          <w:rFonts w:ascii="Arial" w:hAnsi="Arial" w:cs="Arial" w:hint="eastAsia"/>
          <w:b/>
          <w:bCs/>
          <w:spacing w:val="-15"/>
          <w:sz w:val="30"/>
          <w:szCs w:val="30"/>
        </w:rPr>
        <w:t>історія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матеріали</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XII </w:t>
      </w:r>
      <w:r w:rsidRPr="007436DE">
        <w:rPr>
          <w:rFonts w:ascii="Arial" w:hAnsi="Arial" w:cs="Arial" w:hint="eastAsia"/>
          <w:b/>
          <w:bCs/>
          <w:spacing w:val="-15"/>
          <w:sz w:val="30"/>
          <w:szCs w:val="30"/>
        </w:rPr>
        <w:t>Міжнародної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конференції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студентів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аспірантів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молодих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учених</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Редкол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чл</w:t>
      </w:r>
      <w:r w:rsidRPr="007436DE">
        <w:rPr>
          <w:rFonts w:ascii="Arial" w:hAnsi="Arial" w:cs="Arial"/>
          <w:b/>
          <w:bCs/>
          <w:spacing w:val="-15"/>
          <w:sz w:val="30"/>
          <w:szCs w:val="30"/>
        </w:rPr>
        <w:t>.-</w:t>
      </w:r>
      <w:r w:rsidRPr="007436DE">
        <w:rPr>
          <w:rFonts w:ascii="Arial" w:hAnsi="Arial" w:cs="Arial" w:hint="eastAsia"/>
          <w:b/>
          <w:bCs/>
          <w:spacing w:val="-15"/>
          <w:sz w:val="30"/>
          <w:szCs w:val="30"/>
        </w:rPr>
        <w:t>кор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Колесник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доц</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Комаренко</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w:t>
      </w:r>
      <w:r w:rsidRPr="007436DE">
        <w:rPr>
          <w:rFonts w:ascii="Arial" w:hAnsi="Arial" w:cs="Arial" w:hint="eastAsia"/>
          <w:b/>
          <w:bCs/>
          <w:spacing w:val="-15"/>
          <w:sz w:val="30"/>
          <w:szCs w:val="30"/>
        </w:rPr>
        <w:t>заст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Брайлян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редактор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Логос</w:t>
      </w:r>
      <w:r w:rsidRPr="007436DE">
        <w:rPr>
          <w:rFonts w:ascii="Arial" w:hAnsi="Arial" w:cs="Arial"/>
          <w:b/>
          <w:bCs/>
          <w:spacing w:val="-15"/>
          <w:sz w:val="30"/>
          <w:szCs w:val="30"/>
        </w:rPr>
        <w:t xml:space="preserve">, 2014.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93</w:t>
      </w:r>
      <w:r w:rsidRPr="007436DE">
        <w:rPr>
          <w:rFonts w:ascii="Arial" w:hAnsi="Arial" w:cs="Arial" w:hint="eastAsia"/>
          <w:b/>
          <w:bCs/>
          <w:spacing w:val="-15"/>
          <w:sz w:val="30"/>
          <w:szCs w:val="30"/>
        </w:rPr>
        <w:t>–</w:t>
      </w:r>
      <w:r w:rsidRPr="007436DE">
        <w:rPr>
          <w:rFonts w:ascii="Arial" w:hAnsi="Arial" w:cs="Arial"/>
          <w:b/>
          <w:bCs/>
          <w:spacing w:val="-15"/>
          <w:sz w:val="30"/>
          <w:szCs w:val="30"/>
        </w:rPr>
        <w:t>96.</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15. </w:t>
      </w:r>
      <w:r w:rsidRPr="007436DE">
        <w:rPr>
          <w:rFonts w:ascii="Arial" w:hAnsi="Arial" w:cs="Arial" w:hint="eastAsia"/>
          <w:b/>
          <w:bCs/>
          <w:spacing w:val="-15"/>
          <w:sz w:val="30"/>
          <w:szCs w:val="30"/>
        </w:rPr>
        <w:t>Співпраця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створенні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Південної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Астраханської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Російської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армій</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Дні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науки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факультету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присвячені</w:t>
      </w:r>
      <w:r w:rsidRPr="007436DE">
        <w:rPr>
          <w:rFonts w:ascii="Arial" w:hAnsi="Arial" w:cs="Arial"/>
          <w:b/>
          <w:bCs/>
          <w:spacing w:val="-15"/>
          <w:sz w:val="30"/>
          <w:szCs w:val="30"/>
        </w:rPr>
        <w:t xml:space="preserve"> 180-</w:t>
      </w:r>
      <w:r w:rsidRPr="007436DE">
        <w:rPr>
          <w:rFonts w:ascii="Arial" w:hAnsi="Arial" w:cs="Arial" w:hint="eastAsia"/>
          <w:b/>
          <w:bCs/>
          <w:spacing w:val="-15"/>
          <w:sz w:val="30"/>
          <w:szCs w:val="30"/>
        </w:rPr>
        <w:t>річчю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заснування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Київського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університету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Матеріали</w:t>
      </w:r>
      <w:r w:rsidRPr="007436DE">
        <w:rPr>
          <w:rFonts w:ascii="Arial" w:hAnsi="Arial" w:cs="Arial"/>
          <w:b/>
          <w:bCs/>
          <w:spacing w:val="-15"/>
          <w:sz w:val="30"/>
          <w:szCs w:val="30"/>
        </w:rPr>
        <w:t xml:space="preserve"> VII </w:t>
      </w:r>
      <w:r w:rsidRPr="007436DE">
        <w:rPr>
          <w:rFonts w:ascii="Arial" w:hAnsi="Arial" w:cs="Arial" w:hint="eastAsia"/>
          <w:b/>
          <w:bCs/>
          <w:spacing w:val="-15"/>
          <w:sz w:val="30"/>
          <w:szCs w:val="30"/>
        </w:rPr>
        <w:t>Міжнародної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конференції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студентів</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аспірантів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молодих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учених</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Редкол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чл</w:t>
      </w:r>
      <w:r w:rsidRPr="007436DE">
        <w:rPr>
          <w:rFonts w:ascii="Arial" w:hAnsi="Arial" w:cs="Arial"/>
          <w:b/>
          <w:bCs/>
          <w:spacing w:val="-15"/>
          <w:sz w:val="30"/>
          <w:szCs w:val="30"/>
        </w:rPr>
        <w:t>.-</w:t>
      </w:r>
      <w:r w:rsidRPr="007436DE">
        <w:rPr>
          <w:rFonts w:ascii="Arial" w:hAnsi="Arial" w:cs="Arial" w:hint="eastAsia"/>
          <w:b/>
          <w:bCs/>
          <w:spacing w:val="-15"/>
          <w:sz w:val="30"/>
          <w:szCs w:val="30"/>
        </w:rPr>
        <w:t>кор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Колесник</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w:t>
      </w:r>
      <w:r w:rsidRPr="007436DE">
        <w:rPr>
          <w:rFonts w:ascii="Arial" w:hAnsi="Arial" w:cs="Arial" w:hint="eastAsia"/>
          <w:b/>
          <w:bCs/>
          <w:spacing w:val="-15"/>
          <w:sz w:val="30"/>
          <w:szCs w:val="30"/>
        </w:rPr>
        <w:t>голова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доц</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Комаренко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Є</w:t>
      </w:r>
      <w:r w:rsidRPr="007436DE">
        <w:rPr>
          <w:rFonts w:ascii="Arial" w:hAnsi="Arial" w:cs="Arial"/>
          <w:b/>
          <w:bCs/>
          <w:spacing w:val="-15"/>
          <w:sz w:val="30"/>
          <w:szCs w:val="30"/>
        </w:rPr>
        <w:t>.</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Брайлян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редактор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2 </w:t>
      </w:r>
      <w:r w:rsidRPr="007436DE">
        <w:rPr>
          <w:rFonts w:ascii="Arial" w:hAnsi="Arial" w:cs="Arial" w:hint="eastAsia"/>
          <w:b/>
          <w:bCs/>
          <w:spacing w:val="-15"/>
          <w:sz w:val="30"/>
          <w:szCs w:val="30"/>
        </w:rPr>
        <w:t>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Логос</w:t>
      </w:r>
      <w:r w:rsidRPr="007436DE">
        <w:rPr>
          <w:rFonts w:ascii="Arial" w:hAnsi="Arial" w:cs="Arial"/>
          <w:b/>
          <w:bCs/>
          <w:spacing w:val="-15"/>
          <w:sz w:val="30"/>
          <w:szCs w:val="30"/>
        </w:rPr>
        <w:t xml:space="preserve">, 2014.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w:t>
      </w:r>
      <w:r w:rsidRPr="007436DE">
        <w:rPr>
          <w:rFonts w:ascii="Arial" w:hAnsi="Arial" w:cs="Arial"/>
          <w:b/>
          <w:bCs/>
          <w:spacing w:val="-15"/>
          <w:sz w:val="30"/>
          <w:szCs w:val="30"/>
        </w:rPr>
        <w:t xml:space="preserve">. 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217</w:t>
      </w:r>
      <w:r w:rsidRPr="007436DE">
        <w:rPr>
          <w:rFonts w:ascii="Arial" w:hAnsi="Arial" w:cs="Arial" w:hint="eastAsia"/>
          <w:b/>
          <w:bCs/>
          <w:spacing w:val="-15"/>
          <w:sz w:val="30"/>
          <w:szCs w:val="30"/>
        </w:rPr>
        <w:t>–</w:t>
      </w:r>
      <w:r w:rsidRPr="007436DE">
        <w:rPr>
          <w:rFonts w:ascii="Arial" w:hAnsi="Arial" w:cs="Arial"/>
          <w:b/>
          <w:bCs/>
          <w:spacing w:val="-15"/>
          <w:sz w:val="30"/>
          <w:szCs w:val="30"/>
        </w:rPr>
        <w:t>222.</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16. </w:t>
      </w:r>
      <w:r w:rsidRPr="007436DE">
        <w:rPr>
          <w:rFonts w:ascii="Arial" w:hAnsi="Arial" w:cs="Arial" w:hint="eastAsia"/>
          <w:b/>
          <w:bCs/>
          <w:spacing w:val="-15"/>
          <w:sz w:val="30"/>
          <w:szCs w:val="30"/>
        </w:rPr>
        <w:t>Джерела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 //</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факультету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присвячені</w:t>
      </w:r>
      <w:r w:rsidRPr="007436DE">
        <w:rPr>
          <w:rFonts w:ascii="Arial" w:hAnsi="Arial" w:cs="Arial"/>
          <w:b/>
          <w:bCs/>
          <w:spacing w:val="-15"/>
          <w:sz w:val="30"/>
          <w:szCs w:val="30"/>
        </w:rPr>
        <w:t xml:space="preserve"> 180-</w:t>
      </w:r>
      <w:r w:rsidRPr="007436DE">
        <w:rPr>
          <w:rFonts w:ascii="Arial" w:hAnsi="Arial" w:cs="Arial" w:hint="eastAsia"/>
          <w:b/>
          <w:bCs/>
          <w:spacing w:val="-15"/>
          <w:sz w:val="30"/>
          <w:szCs w:val="30"/>
        </w:rPr>
        <w:t>річчю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заснування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Київського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університету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Матеріали</w:t>
      </w:r>
      <w:r w:rsidRPr="007436DE">
        <w:rPr>
          <w:rFonts w:ascii="Arial" w:hAnsi="Arial" w:cs="Arial"/>
          <w:b/>
          <w:bCs/>
          <w:spacing w:val="-15"/>
          <w:sz w:val="30"/>
          <w:szCs w:val="30"/>
        </w:rPr>
        <w:t xml:space="preserve"> VII </w:t>
      </w:r>
      <w:r w:rsidRPr="007436DE">
        <w:rPr>
          <w:rFonts w:ascii="Arial" w:hAnsi="Arial" w:cs="Arial" w:hint="eastAsia"/>
          <w:b/>
          <w:bCs/>
          <w:spacing w:val="-15"/>
          <w:sz w:val="30"/>
          <w:szCs w:val="30"/>
        </w:rPr>
        <w:t>Міжнародної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конференції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студентів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аспірантів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молодих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учених</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Редкол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чл</w:t>
      </w:r>
      <w:r w:rsidRPr="007436DE">
        <w:rPr>
          <w:rFonts w:ascii="Arial" w:hAnsi="Arial" w:cs="Arial"/>
          <w:b/>
          <w:bCs/>
          <w:spacing w:val="-15"/>
          <w:sz w:val="30"/>
          <w:szCs w:val="30"/>
        </w:rPr>
        <w:t>.-</w:t>
      </w:r>
      <w:r w:rsidRPr="007436DE">
        <w:rPr>
          <w:rFonts w:ascii="Arial" w:hAnsi="Arial" w:cs="Arial" w:hint="eastAsia"/>
          <w:b/>
          <w:bCs/>
          <w:spacing w:val="-15"/>
          <w:sz w:val="30"/>
          <w:szCs w:val="30"/>
        </w:rPr>
        <w:t>кор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НАНУ</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w:t>
      </w:r>
      <w:r w:rsidRPr="007436DE">
        <w:rPr>
          <w:rFonts w:ascii="Arial" w:hAnsi="Arial" w:cs="Arial" w:hint="eastAsia"/>
          <w:b/>
          <w:bCs/>
          <w:spacing w:val="-15"/>
          <w:sz w:val="30"/>
          <w:szCs w:val="30"/>
        </w:rPr>
        <w:t>Ф</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Колесник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доц</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w:t>
      </w:r>
      <w:r w:rsidRPr="007436DE">
        <w:rPr>
          <w:rFonts w:ascii="Arial" w:hAnsi="Arial" w:cs="Arial"/>
          <w:b/>
          <w:bCs/>
          <w:spacing w:val="-15"/>
          <w:sz w:val="30"/>
          <w:szCs w:val="30"/>
        </w:rPr>
        <w:t>.</w:t>
      </w:r>
      <w:r w:rsidRPr="007436DE">
        <w:rPr>
          <w:rFonts w:ascii="Arial" w:hAnsi="Arial" w:cs="Arial" w:hint="eastAsia"/>
          <w:b/>
          <w:bCs/>
          <w:spacing w:val="-15"/>
          <w:sz w:val="30"/>
          <w:szCs w:val="30"/>
        </w:rPr>
        <w:t>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Комаренко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заст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голови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Є</w:t>
      </w:r>
      <w:r w:rsidRPr="007436DE">
        <w:rPr>
          <w:rFonts w:ascii="Arial" w:hAnsi="Arial" w:cs="Arial"/>
          <w:b/>
          <w:bCs/>
          <w:spacing w:val="-15"/>
          <w:sz w:val="30"/>
          <w:szCs w:val="30"/>
        </w:rPr>
        <w:t>.</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Брайлян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редактор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2 </w:t>
      </w:r>
      <w:r w:rsidRPr="007436DE">
        <w:rPr>
          <w:rFonts w:ascii="Arial" w:hAnsi="Arial" w:cs="Arial" w:hint="eastAsia"/>
          <w:b/>
          <w:bCs/>
          <w:spacing w:val="-15"/>
          <w:sz w:val="30"/>
          <w:szCs w:val="30"/>
        </w:rPr>
        <w:t>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Логос</w:t>
      </w:r>
      <w:r w:rsidRPr="007436DE">
        <w:rPr>
          <w:rFonts w:ascii="Arial" w:hAnsi="Arial" w:cs="Arial"/>
          <w:b/>
          <w:bCs/>
          <w:spacing w:val="-15"/>
          <w:sz w:val="30"/>
          <w:szCs w:val="30"/>
        </w:rPr>
        <w:t xml:space="preserve">, 2014.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w:t>
      </w:r>
      <w:r w:rsidRPr="007436DE">
        <w:rPr>
          <w:rFonts w:ascii="Arial" w:hAnsi="Arial" w:cs="Arial"/>
          <w:b/>
          <w:bCs/>
          <w:spacing w:val="-15"/>
          <w:sz w:val="30"/>
          <w:szCs w:val="30"/>
        </w:rPr>
        <w:t xml:space="preserve">. 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507</w:t>
      </w:r>
      <w:r w:rsidRPr="007436DE">
        <w:rPr>
          <w:rFonts w:ascii="Arial" w:hAnsi="Arial" w:cs="Arial" w:hint="eastAsia"/>
          <w:b/>
          <w:bCs/>
          <w:spacing w:val="-15"/>
          <w:sz w:val="30"/>
          <w:szCs w:val="30"/>
        </w:rPr>
        <w:t>–</w:t>
      </w:r>
      <w:r w:rsidRPr="007436DE">
        <w:rPr>
          <w:rFonts w:ascii="Arial" w:hAnsi="Arial" w:cs="Arial"/>
          <w:b/>
          <w:bCs/>
          <w:spacing w:val="-15"/>
          <w:sz w:val="30"/>
          <w:szCs w:val="30"/>
        </w:rPr>
        <w:t>512.</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17. </w:t>
      </w:r>
      <w:r w:rsidRPr="007436DE">
        <w:rPr>
          <w:rFonts w:ascii="Arial" w:hAnsi="Arial" w:cs="Arial" w:hint="eastAsia"/>
          <w:b/>
          <w:bCs/>
          <w:spacing w:val="-15"/>
          <w:sz w:val="30"/>
          <w:szCs w:val="30"/>
        </w:rPr>
        <w:t>Військове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протистояння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Республіки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Всевеликого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1920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Україна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Кубань</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історична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культурна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взаємодія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республіканської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наукової</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конференції</w:t>
      </w:r>
      <w:r w:rsidRPr="007436DE">
        <w:rPr>
          <w:rFonts w:ascii="Arial" w:hAnsi="Arial" w:cs="Arial"/>
          <w:b/>
          <w:bCs/>
          <w:spacing w:val="-15"/>
          <w:sz w:val="30"/>
          <w:szCs w:val="30"/>
        </w:rPr>
        <w:t xml:space="preserve"> 14 </w:t>
      </w:r>
      <w:r w:rsidRPr="007436DE">
        <w:rPr>
          <w:rFonts w:ascii="Arial" w:hAnsi="Arial" w:cs="Arial" w:hint="eastAsia"/>
          <w:b/>
          <w:bCs/>
          <w:spacing w:val="-15"/>
          <w:sz w:val="30"/>
          <w:szCs w:val="30"/>
        </w:rPr>
        <w:t>грудня</w:t>
      </w:r>
      <w:r w:rsidRPr="007436DE">
        <w:rPr>
          <w:rFonts w:ascii="Arial" w:hAnsi="Arial" w:cs="Arial"/>
          <w:b/>
          <w:bCs/>
          <w:spacing w:val="-15"/>
          <w:sz w:val="30"/>
          <w:szCs w:val="30"/>
        </w:rPr>
        <w:t xml:space="preserve"> 2013 </w:t>
      </w:r>
      <w:r w:rsidRPr="007436DE">
        <w:rPr>
          <w:rFonts w:ascii="Arial" w:hAnsi="Arial" w:cs="Arial" w:hint="eastAsia"/>
          <w:b/>
          <w:bCs/>
          <w:spacing w:val="-15"/>
          <w:sz w:val="30"/>
          <w:szCs w:val="30"/>
        </w:rPr>
        <w:t>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w:t>
      </w:r>
      <w:r w:rsidRPr="007436DE">
        <w:rPr>
          <w:rFonts w:ascii="Arial" w:hAnsi="Arial" w:cs="Arial"/>
          <w:b/>
          <w:bCs/>
          <w:spacing w:val="-15"/>
          <w:sz w:val="30"/>
          <w:szCs w:val="30"/>
        </w:rPr>
        <w:t xml:space="preserve">. / </w:t>
      </w:r>
      <w:r w:rsidRPr="007436DE">
        <w:rPr>
          <w:rFonts w:ascii="Arial" w:hAnsi="Arial" w:cs="Arial" w:hint="eastAsia"/>
          <w:b/>
          <w:bCs/>
          <w:spacing w:val="-15"/>
          <w:sz w:val="30"/>
          <w:szCs w:val="30"/>
        </w:rPr>
        <w:t>Укл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w:t>
      </w:r>
      <w:r w:rsidRPr="007436DE">
        <w:rPr>
          <w:rFonts w:ascii="Arial" w:hAnsi="Arial" w:cs="Arial"/>
          <w:b/>
          <w:bCs/>
          <w:spacing w:val="-15"/>
          <w:sz w:val="30"/>
          <w:szCs w:val="30"/>
        </w:rPr>
        <w:t>.</w:t>
      </w:r>
      <w:r w:rsidRPr="007436DE">
        <w:rPr>
          <w:rFonts w:ascii="Arial" w:hAnsi="Arial" w:cs="Arial" w:hint="eastAsia"/>
          <w:b/>
          <w:bCs/>
          <w:spacing w:val="-15"/>
          <w:sz w:val="30"/>
          <w:szCs w:val="30"/>
        </w:rPr>
        <w:t>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Авраменко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ЕДВІ</w:t>
      </w:r>
      <w:r w:rsidRPr="007436DE">
        <w:rPr>
          <w:rFonts w:ascii="Arial" w:hAnsi="Arial" w:cs="Arial"/>
          <w:b/>
          <w:bCs/>
          <w:spacing w:val="-15"/>
          <w:sz w:val="30"/>
          <w:szCs w:val="30"/>
        </w:rPr>
        <w:t xml:space="preserve">, 2014.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Вип</w:t>
      </w:r>
      <w:r w:rsidRPr="007436DE">
        <w:rPr>
          <w:rFonts w:ascii="Arial" w:hAnsi="Arial" w:cs="Arial"/>
          <w:b/>
          <w:bCs/>
          <w:spacing w:val="-15"/>
          <w:sz w:val="30"/>
          <w:szCs w:val="30"/>
        </w:rPr>
        <w:t xml:space="preserve">. I.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65</w:t>
      </w:r>
      <w:r w:rsidRPr="007436DE">
        <w:rPr>
          <w:rFonts w:ascii="Arial" w:hAnsi="Arial" w:cs="Arial" w:hint="eastAsia"/>
          <w:b/>
          <w:bCs/>
          <w:spacing w:val="-15"/>
          <w:sz w:val="30"/>
          <w:szCs w:val="30"/>
        </w:rPr>
        <w:t>–</w:t>
      </w:r>
      <w:r w:rsidRPr="007436DE">
        <w:rPr>
          <w:rFonts w:ascii="Arial" w:hAnsi="Arial" w:cs="Arial"/>
          <w:b/>
          <w:bCs/>
          <w:spacing w:val="-15"/>
          <w:sz w:val="30"/>
          <w:szCs w:val="30"/>
        </w:rPr>
        <w:t>78.</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АНОТАЦІЯ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Мараєв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Владлен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Ростиславович</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Донського</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Рукопис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Дисертація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здобуття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наукового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ступеня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кандидата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історичних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спеціальністю</w:t>
      </w:r>
      <w:r w:rsidRPr="007436DE">
        <w:rPr>
          <w:rFonts w:ascii="Arial" w:hAnsi="Arial" w:cs="Arial"/>
          <w:b/>
          <w:bCs/>
          <w:spacing w:val="-15"/>
          <w:sz w:val="30"/>
          <w:szCs w:val="30"/>
        </w:rPr>
        <w:t xml:space="preserve"> 07.00.01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Київський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національний</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університет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імені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Тараса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Шевченка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2014.</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21</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дисертації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основі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аналізу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історіографії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архівних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джерел</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опублікованих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документів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мемуарної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літератури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матеріалів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преси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здійснено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комплексне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дослідження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становлення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розвитку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між</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Україною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доби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революції</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Проаналізовано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основні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складові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політичну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військову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торговельно</w:t>
      </w:r>
      <w:r w:rsidRPr="007436DE">
        <w:rPr>
          <w:rFonts w:ascii="Arial" w:hAnsi="Arial" w:cs="Arial"/>
          <w:b/>
          <w:bCs/>
          <w:spacing w:val="-15"/>
          <w:sz w:val="30"/>
          <w:szCs w:val="30"/>
        </w:rPr>
        <w:t>-</w:t>
      </w:r>
      <w:r w:rsidRPr="007436DE">
        <w:rPr>
          <w:rFonts w:ascii="Arial" w:hAnsi="Arial" w:cs="Arial" w:hint="eastAsia"/>
          <w:b/>
          <w:bCs/>
          <w:spacing w:val="-15"/>
          <w:sz w:val="30"/>
          <w:szCs w:val="30"/>
        </w:rPr>
        <w:t>економічну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Визначено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особливості</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політичного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курсу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різних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урядів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щодо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козацького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Досліджено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процес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підготовки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укладення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реалізації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двосторонніх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угод</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Розкрито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передумови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спроби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вирішення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проблеми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кордонів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Розглянуто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військову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співпрацю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збройне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протистояння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Висвітлено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вплив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Німеччини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Радянської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Росії</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Кубані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розвиток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донських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відносин</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Ключові</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слова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Республіка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Українська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Держава</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Гетьманат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Військо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Донське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козацтво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дипломатія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переговори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Донбас</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Українська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революція</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рр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АННОТАЦИЯ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Мараев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Владлен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Ростиславович</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Отношения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Войска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Донского</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гг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Рукопись</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Диссертация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соискание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ученой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степени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кандидата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исторических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наук</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специальности</w:t>
      </w:r>
      <w:r w:rsidRPr="007436DE">
        <w:rPr>
          <w:rFonts w:ascii="Arial" w:hAnsi="Arial" w:cs="Arial"/>
          <w:b/>
          <w:bCs/>
          <w:spacing w:val="-15"/>
          <w:sz w:val="30"/>
          <w:szCs w:val="30"/>
        </w:rPr>
        <w:t xml:space="preserve"> 07.00.01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история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Киевский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национальный</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университет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имени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Тараса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Шевченко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2014.</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диссертации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основе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анализа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историографии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архивных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источников</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опубликованных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документов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воспоминаний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дневников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материалов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прессы</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осуществлено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комплексное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исследование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отношений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между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Войском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период</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гг</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Прослежены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основные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тенденции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изменения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политике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Украинской</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Центральной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Рады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Украинской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Гетманата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w:t>
      </w:r>
      <w:r w:rsidRPr="007436DE">
        <w:rPr>
          <w:rFonts w:ascii="Arial" w:hAnsi="Arial" w:cs="Arial"/>
          <w:b/>
          <w:bCs/>
          <w:spacing w:val="-15"/>
          <w:sz w:val="30"/>
          <w:szCs w:val="30"/>
        </w:rPr>
        <w:t>.</w:t>
      </w:r>
      <w:r w:rsidRPr="007436DE">
        <w:rPr>
          <w:rFonts w:ascii="Arial" w:hAnsi="Arial" w:cs="Arial" w:hint="eastAsia"/>
          <w:b/>
          <w:bCs/>
          <w:spacing w:val="-15"/>
          <w:sz w:val="30"/>
          <w:szCs w:val="30"/>
        </w:rPr>
        <w:t>П</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Скоропадского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Директории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Украинской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Республики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отношению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казачьему</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стратегического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партнерства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военного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противостояния</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Рассмотрено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формирование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деятельность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украинских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дипломатических</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делегаций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представительств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дипломатических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делегаций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представительств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которые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существовали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течение</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гг</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Исследованы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предпосылки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возникновения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попытки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урегулирования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проблемы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границ</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между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Войском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Согласно</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“Предварительному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соглашению”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w:t>
      </w:r>
      <w:r w:rsidRPr="007436DE">
        <w:rPr>
          <w:rFonts w:ascii="Arial" w:hAnsi="Arial" w:cs="Arial"/>
          <w:b/>
          <w:bCs/>
          <w:spacing w:val="-15"/>
          <w:sz w:val="30"/>
          <w:szCs w:val="30"/>
        </w:rPr>
        <w:t xml:space="preserve"> 7 </w:t>
      </w:r>
      <w:r w:rsidRPr="007436DE">
        <w:rPr>
          <w:rFonts w:ascii="Arial" w:hAnsi="Arial" w:cs="Arial" w:hint="eastAsia"/>
          <w:b/>
          <w:bCs/>
          <w:spacing w:val="-15"/>
          <w:sz w:val="30"/>
          <w:szCs w:val="30"/>
        </w:rPr>
        <w:t>августа</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границы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были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установлены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соответствии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последней</w:t>
      </w:r>
      <w:r w:rsidRPr="007436DE">
        <w:rPr>
          <w:rFonts w:ascii="Arial" w:hAnsi="Arial" w:cs="Arial"/>
          <w:b/>
          <w:bCs/>
          <w:spacing w:val="-15"/>
          <w:sz w:val="30"/>
          <w:szCs w:val="30"/>
        </w:rPr>
        <w:t xml:space="preserve"> (1887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гг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административной</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границей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между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Екатеринославской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Харьковской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Воронежской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губерниями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Областью</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Войска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незначительными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изменениями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районе</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Мариуполя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пользу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Однако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вследствие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предварительного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характера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договора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дальнейшей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смены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власти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проблема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границ</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была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решена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окончательно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22</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Раскрыты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особенности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украинско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сотрудничества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военной</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сфере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Гетманское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правительство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находясь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состоянии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перемирия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РСФСР</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активно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поставляло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вооружение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военное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снаряжение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для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армии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которая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вела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войну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большевиками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Донская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сторона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правило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оплачивала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только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стоимость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фрахта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погрузки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разгрузки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поскольку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Киев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признал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ее</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право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оставшуюся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часть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имущества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бывшей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русской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армии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Показаны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причины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ход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вооруженного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конфликта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между</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Украинской</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Народной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Республикой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периода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Директории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Войском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Донским</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Установлено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что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он</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состоял</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двух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фаз</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боевых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действий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Донбассе</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w:t>
      </w:r>
      <w:r w:rsidRPr="007436DE">
        <w:rPr>
          <w:rFonts w:ascii="Arial" w:hAnsi="Arial" w:cs="Arial" w:hint="eastAsia"/>
          <w:b/>
          <w:bCs/>
          <w:spacing w:val="-15"/>
          <w:sz w:val="30"/>
          <w:szCs w:val="30"/>
        </w:rPr>
        <w:t>декабрь</w:t>
      </w:r>
      <w:r w:rsidRPr="007436DE">
        <w:rPr>
          <w:rFonts w:ascii="Arial" w:hAnsi="Arial" w:cs="Arial"/>
          <w:b/>
          <w:bCs/>
          <w:spacing w:val="-15"/>
          <w:sz w:val="30"/>
          <w:szCs w:val="30"/>
        </w:rPr>
        <w:t xml:space="preserve"> 1918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январь</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гг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время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которых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стороны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пытались</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установить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контроль</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над</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этим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регионом</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Подолье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осень</w:t>
      </w:r>
      <w:r w:rsidRPr="007436DE">
        <w:rPr>
          <w:rFonts w:ascii="Arial" w:hAnsi="Arial" w:cs="Arial"/>
          <w:b/>
          <w:bCs/>
          <w:spacing w:val="-15"/>
          <w:sz w:val="30"/>
          <w:szCs w:val="30"/>
        </w:rPr>
        <w:t xml:space="preserve"> 1919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начало</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1920 </w:t>
      </w:r>
      <w:r w:rsidRPr="007436DE">
        <w:rPr>
          <w:rFonts w:ascii="Arial" w:hAnsi="Arial" w:cs="Arial" w:hint="eastAsia"/>
          <w:b/>
          <w:bCs/>
          <w:spacing w:val="-15"/>
          <w:sz w:val="30"/>
          <w:szCs w:val="30"/>
        </w:rPr>
        <w:t>гг</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рамках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войны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УНР</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Вооруженными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Силами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Юге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России</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Изучены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переговорный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процесс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относительно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налаживания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торгово</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экономических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отношений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подготовка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подписание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двусторонних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договоров</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организация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взаимопоставок</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промышленной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сельскохозяйственной</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продукции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сотрудничество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Украинской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Державы</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Всевеликого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Войска</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Донского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эксплуатации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Донецкого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каменноугольного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бассейна</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Проанализировано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влияние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немецкого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советского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и</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кубанского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факторов</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на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развитие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украинско</w:t>
      </w:r>
      <w:r w:rsidRPr="007436DE">
        <w:rPr>
          <w:rFonts w:ascii="Arial" w:hAnsi="Arial" w:cs="Arial"/>
          <w:b/>
          <w:bCs/>
          <w:spacing w:val="-15"/>
          <w:sz w:val="30"/>
          <w:szCs w:val="30"/>
        </w:rPr>
        <w:t>-</w:t>
      </w:r>
      <w:r w:rsidRPr="007436DE">
        <w:rPr>
          <w:rFonts w:ascii="Arial" w:hAnsi="Arial" w:cs="Arial" w:hint="eastAsia"/>
          <w:b/>
          <w:bCs/>
          <w:spacing w:val="-15"/>
          <w:sz w:val="30"/>
          <w:szCs w:val="30"/>
        </w:rPr>
        <w:t>донских</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отношений</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гг</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Ключевые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слова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Украинская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Народная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Республика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Украинская</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Держава</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Гетманат</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Войско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Донское</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казачество</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дипломатия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переговоры</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hint="eastAsia"/>
          <w:b/>
          <w:bCs/>
          <w:spacing w:val="-15"/>
          <w:sz w:val="30"/>
          <w:szCs w:val="30"/>
        </w:rPr>
        <w:t>Донбасс</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Украинская</w:t>
      </w:r>
      <w:r w:rsidRPr="007436DE">
        <w:rPr>
          <w:rFonts w:ascii="Arial" w:hAnsi="Arial" w:cs="Arial"/>
          <w:b/>
          <w:bCs/>
          <w:spacing w:val="-15"/>
          <w:sz w:val="30"/>
          <w:szCs w:val="30"/>
        </w:rPr>
        <w:t xml:space="preserve"> </w:t>
      </w:r>
      <w:r w:rsidRPr="007436DE">
        <w:rPr>
          <w:rFonts w:ascii="Arial" w:hAnsi="Arial" w:cs="Arial" w:hint="eastAsia"/>
          <w:b/>
          <w:bCs/>
          <w:spacing w:val="-15"/>
          <w:sz w:val="30"/>
          <w:szCs w:val="30"/>
        </w:rPr>
        <w:t>революция</w:t>
      </w:r>
      <w:r w:rsidRPr="007436DE">
        <w:rPr>
          <w:rFonts w:ascii="Arial" w:hAnsi="Arial" w:cs="Arial"/>
          <w:b/>
          <w:bCs/>
          <w:spacing w:val="-15"/>
          <w:sz w:val="30"/>
          <w:szCs w:val="30"/>
        </w:rPr>
        <w:t xml:space="preserve"> 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w:t>
      </w:r>
      <w:r w:rsidRPr="007436DE">
        <w:rPr>
          <w:rFonts w:ascii="Arial" w:hAnsi="Arial" w:cs="Arial" w:hint="eastAsia"/>
          <w:b/>
          <w:bCs/>
          <w:spacing w:val="-15"/>
          <w:sz w:val="30"/>
          <w:szCs w:val="30"/>
        </w:rPr>
        <w:t>гг</w:t>
      </w:r>
      <w:r w:rsidRPr="007436DE">
        <w:rPr>
          <w:rFonts w:ascii="Arial" w:hAnsi="Arial" w:cs="Arial"/>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ANNOTATION</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Maraiev Vladlen. The relations between Ukraine and the Don Host (1917 </w:t>
      </w:r>
      <w:r w:rsidRPr="007436DE">
        <w:rPr>
          <w:rFonts w:ascii="Arial" w:hAnsi="Arial" w:cs="Arial" w:hint="eastAsia"/>
          <w:b/>
          <w:bCs/>
          <w:spacing w:val="-15"/>
          <w:sz w:val="30"/>
          <w:szCs w:val="30"/>
        </w:rPr>
        <w: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1921).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Manuscript.</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Dissertation on gaining scientific degree of the candidate of historical sciences</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in specialty 07.00.01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History of Ukraine.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Taras Shevchenko National University</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of Kyiv.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Kyiv, 2014.</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The complex and generalized study of the formation and development of</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relations between Ukraine and the Don Host during the Ukrainian Revolution of</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1917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1921 based on analysis of historiography, archival sources, published</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documents, memoirs and periodical editions.</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The basic components of the Don-Ukrainian relations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political, diplomatic,</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 xml:space="preserve">military, trade and economic </w:t>
      </w:r>
      <w:r w:rsidRPr="007436DE">
        <w:rPr>
          <w:rFonts w:ascii="Arial" w:hAnsi="Arial" w:cs="Arial" w:hint="eastAsia"/>
          <w:b/>
          <w:bCs/>
          <w:spacing w:val="-15"/>
          <w:sz w:val="30"/>
          <w:szCs w:val="30"/>
        </w:rPr>
        <w:t>–</w:t>
      </w:r>
      <w:r w:rsidRPr="007436DE">
        <w:rPr>
          <w:rFonts w:ascii="Arial" w:hAnsi="Arial" w:cs="Arial"/>
          <w:b/>
          <w:bCs/>
          <w:spacing w:val="-15"/>
          <w:sz w:val="30"/>
          <w:szCs w:val="30"/>
        </w:rPr>
        <w:t xml:space="preserve"> are analyzed. The features of the political course of</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various Ukrainian governments on a Cossack Don are defined. The process of</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preparing, concluding and implementing bilateral agreements is researched. The</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background and attempts to solve the border problem are revealed. Both the military</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cooperation and an armed confrontation between Ukraine and the Don are reviewed.</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The influence of German Empire, Soviet Russia and Kuban People</w:t>
      </w:r>
      <w:r w:rsidRPr="007436DE">
        <w:rPr>
          <w:rFonts w:ascii="Arial" w:hAnsi="Arial" w:cs="Arial" w:hint="eastAsia"/>
          <w:b/>
          <w:bCs/>
          <w:spacing w:val="-15"/>
          <w:sz w:val="30"/>
          <w:szCs w:val="30"/>
        </w:rPr>
        <w:t>’</w:t>
      </w:r>
      <w:r w:rsidRPr="007436DE">
        <w:rPr>
          <w:rFonts w:ascii="Arial" w:hAnsi="Arial" w:cs="Arial"/>
          <w:b/>
          <w:bCs/>
          <w:spacing w:val="-15"/>
          <w:sz w:val="30"/>
          <w:szCs w:val="30"/>
        </w:rPr>
        <w:t>s Republic on the</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development of Ukrainian-Don relationship is dealt with questions.</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23</w:t>
      </w:r>
    </w:p>
    <w:p w:rsidR="007436DE" w:rsidRPr="007436DE" w:rsidRDefault="007436DE" w:rsidP="007436DE">
      <w:pPr>
        <w:rPr>
          <w:rFonts w:ascii="Arial" w:hAnsi="Arial" w:cs="Arial"/>
          <w:b/>
          <w:bCs/>
          <w:spacing w:val="-15"/>
          <w:sz w:val="30"/>
          <w:szCs w:val="30"/>
        </w:rPr>
      </w:pPr>
      <w:r w:rsidRPr="007436DE">
        <w:rPr>
          <w:rFonts w:ascii="Arial" w:hAnsi="Arial" w:cs="Arial"/>
          <w:b/>
          <w:bCs/>
          <w:spacing w:val="-15"/>
          <w:sz w:val="30"/>
          <w:szCs w:val="30"/>
        </w:rPr>
        <w:t>Key words: Ukrainian People</w:t>
      </w:r>
      <w:r w:rsidRPr="007436DE">
        <w:rPr>
          <w:rFonts w:ascii="Arial" w:hAnsi="Arial" w:cs="Arial" w:hint="eastAsia"/>
          <w:b/>
          <w:bCs/>
          <w:spacing w:val="-15"/>
          <w:sz w:val="30"/>
          <w:szCs w:val="30"/>
        </w:rPr>
        <w:t>’</w:t>
      </w:r>
      <w:r w:rsidRPr="007436DE">
        <w:rPr>
          <w:rFonts w:ascii="Arial" w:hAnsi="Arial" w:cs="Arial"/>
          <w:b/>
          <w:bCs/>
          <w:spacing w:val="-15"/>
          <w:sz w:val="30"/>
          <w:szCs w:val="30"/>
        </w:rPr>
        <w:t>s Republic, Ukrainian State, Hetmanate, Don Host,</w:t>
      </w:r>
    </w:p>
    <w:p w:rsidR="00837BBE" w:rsidRPr="007436DE" w:rsidRDefault="007436DE" w:rsidP="007436DE">
      <w:pPr>
        <w:rPr>
          <w:lang w:val="en-US"/>
        </w:rPr>
      </w:pPr>
      <w:r w:rsidRPr="007436DE">
        <w:rPr>
          <w:rFonts w:ascii="Arial" w:hAnsi="Arial" w:cs="Arial"/>
          <w:b/>
          <w:bCs/>
          <w:spacing w:val="-15"/>
          <w:sz w:val="30"/>
          <w:szCs w:val="30"/>
          <w:lang w:val="en-US"/>
        </w:rPr>
        <w:t xml:space="preserve">Cossacks, diplomacy, negotiations, Donbas, Ukrainian Revolution of 1917 </w:t>
      </w:r>
      <w:r w:rsidRPr="007436DE">
        <w:rPr>
          <w:rFonts w:ascii="Arial" w:hAnsi="Arial" w:cs="Arial" w:hint="eastAsia"/>
          <w:b/>
          <w:bCs/>
          <w:spacing w:val="-15"/>
          <w:sz w:val="30"/>
          <w:szCs w:val="30"/>
          <w:lang w:val="en-US"/>
        </w:rPr>
        <w:t>–</w:t>
      </w:r>
      <w:r w:rsidRPr="007436DE">
        <w:rPr>
          <w:rFonts w:ascii="Arial" w:hAnsi="Arial" w:cs="Arial"/>
          <w:b/>
          <w:bCs/>
          <w:spacing w:val="-15"/>
          <w:sz w:val="30"/>
          <w:szCs w:val="30"/>
          <w:lang w:val="en-US"/>
        </w:rPr>
        <w:t xml:space="preserve"> 1921.</w:t>
      </w:r>
    </w:p>
    <w:sectPr w:rsidR="00837BBE" w:rsidRPr="007436D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8742E2">
    <w:pPr>
      <w:rPr>
        <w:sz w:val="2"/>
        <w:szCs w:val="2"/>
      </w:rPr>
    </w:pPr>
    <w:r w:rsidRPr="008742E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8742E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8742E2">
    <w:pPr>
      <w:rPr>
        <w:sz w:val="2"/>
        <w:szCs w:val="2"/>
      </w:rPr>
    </w:pPr>
    <w:r w:rsidRPr="008742E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8742E2">
                <w:pPr>
                  <w:spacing w:line="240" w:lineRule="auto"/>
                </w:pPr>
                <w:fldSimple w:instr=" PAGE \* MERGEFORMAT ">
                  <w:r w:rsidR="007436DE" w:rsidRPr="007436DE">
                    <w:rPr>
                      <w:rStyle w:val="afffff9"/>
                      <w:noProof/>
                    </w:rPr>
                    <w:t>58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8742E2">
      <w:pPr>
        <w:rPr>
          <w:sz w:val="2"/>
          <w:szCs w:val="2"/>
        </w:rPr>
      </w:pPr>
      <w:r w:rsidRPr="008742E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8742E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8742E2">
      <w:pPr>
        <w:rPr>
          <w:sz w:val="2"/>
          <w:szCs w:val="2"/>
        </w:rPr>
      </w:pPr>
      <w:r w:rsidRPr="008742E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8742E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83170-BEF0-48CA-923C-29831DA2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58</Pages>
  <Words>8621</Words>
  <Characters>49141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2022-08-02T11:55:00Z</dcterms:created>
  <dcterms:modified xsi:type="dcterms:W3CDTF">2022-08-12T20:21:00Z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