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МІНІСТЕРСТВО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ВНУТРІШНІХ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СПРАВ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УКРАЇНИ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ХАРКІВСЬКИЙ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НАЦІОНАЛЬНИЙ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УНІВЕРСИТЕТ</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ВНУТРІШНІХ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СПРАВ</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ДОВЖЕНКО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ОЛЕКСІЙ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ЮРІЙОВИЧ</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УДК</w:t>
      </w:r>
      <w:r w:rsidRPr="00C41CFB">
        <w:rPr>
          <w:rFonts w:ascii="Times New Roman" w:eastAsia="Times New Roman" w:hAnsi="Times New Roman" w:cs="Times New Roman"/>
          <w:kern w:val="0"/>
          <w:sz w:val="28"/>
          <w:szCs w:val="28"/>
          <w:lang w:eastAsia="ru-RU"/>
        </w:rPr>
        <w:t xml:space="preserve"> 343.985:(343.222.4:004)(477)(043.3) </w:t>
      </w:r>
      <w:r w:rsidRPr="00C41CFB">
        <w:rPr>
          <w:rFonts w:ascii="Times New Roman" w:eastAsia="Times New Roman" w:hAnsi="Times New Roman" w:cs="Times New Roman" w:hint="eastAsia"/>
          <w:kern w:val="0"/>
          <w:sz w:val="28"/>
          <w:szCs w:val="28"/>
          <w:lang w:eastAsia="ru-RU"/>
        </w:rPr>
        <w:t>ОСНОВИ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МЕТОДИКИ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12.0.</w:t>
      </w:r>
      <w:r w:rsidRPr="00C41CFB">
        <w:rPr>
          <w:rFonts w:ascii="Times New Roman" w:eastAsia="Times New Roman" w:hAnsi="Times New Roman" w:cs="Times New Roman"/>
          <w:kern w:val="0"/>
          <w:sz w:val="28"/>
          <w:szCs w:val="28"/>
          <w:lang w:eastAsia="ru-RU"/>
        </w:rPr>
        <w:tab/>
        <w:t xml:space="preserve">09 - </w:t>
      </w:r>
      <w:r w:rsidRPr="00C41CFB">
        <w:rPr>
          <w:rFonts w:ascii="Times New Roman" w:eastAsia="Times New Roman" w:hAnsi="Times New Roman" w:cs="Times New Roman" w:hint="eastAsia"/>
          <w:kern w:val="0"/>
          <w:sz w:val="28"/>
          <w:szCs w:val="28"/>
          <w:lang w:eastAsia="ru-RU"/>
        </w:rPr>
        <w:t>кримінальний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процес</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криміналістика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судова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експертиза</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оперативно</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розшукова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діяльність</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Автореферат</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дисертації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здобуття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наукового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ступеня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кандидата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юридичних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Харків</w:t>
      </w:r>
      <w:r w:rsidRPr="00C41CFB">
        <w:rPr>
          <w:rFonts w:ascii="Times New Roman" w:eastAsia="Times New Roman" w:hAnsi="Times New Roman" w:cs="Times New Roman"/>
          <w:kern w:val="0"/>
          <w:sz w:val="28"/>
          <w:szCs w:val="28"/>
          <w:lang w:eastAsia="ru-RU"/>
        </w:rPr>
        <w:t xml:space="preserve"> - 2020 </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Дисертацією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рукопис</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Науковий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керівник</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kern w:val="0"/>
          <w:sz w:val="28"/>
          <w:szCs w:val="28"/>
          <w:lang w:eastAsia="ru-RU"/>
        </w:rPr>
        <w:tab/>
      </w:r>
      <w:r w:rsidRPr="00C41CFB">
        <w:rPr>
          <w:rFonts w:ascii="Times New Roman" w:eastAsia="Times New Roman" w:hAnsi="Times New Roman" w:cs="Times New Roman" w:hint="eastAsia"/>
          <w:kern w:val="0"/>
          <w:sz w:val="28"/>
          <w:szCs w:val="28"/>
          <w:lang w:eastAsia="ru-RU"/>
        </w:rPr>
        <w:t>доктор</w:t>
      </w:r>
      <w:r w:rsidRPr="00C41CFB">
        <w:rPr>
          <w:rFonts w:ascii="Times New Roman" w:eastAsia="Times New Roman" w:hAnsi="Times New Roman" w:cs="Times New Roman"/>
          <w:kern w:val="0"/>
          <w:sz w:val="28"/>
          <w:szCs w:val="28"/>
          <w:lang w:eastAsia="ru-RU"/>
        </w:rPr>
        <w:tab/>
      </w:r>
      <w:r w:rsidRPr="00C41CFB">
        <w:rPr>
          <w:rFonts w:ascii="Times New Roman" w:eastAsia="Times New Roman" w:hAnsi="Times New Roman" w:cs="Times New Roman" w:hint="eastAsia"/>
          <w:kern w:val="0"/>
          <w:sz w:val="28"/>
          <w:szCs w:val="28"/>
          <w:lang w:eastAsia="ru-RU"/>
        </w:rPr>
        <w:t>юридичних</w:t>
      </w:r>
      <w:r w:rsidRPr="00C41CFB">
        <w:rPr>
          <w:rFonts w:ascii="Times New Roman" w:eastAsia="Times New Roman" w:hAnsi="Times New Roman" w:cs="Times New Roman"/>
          <w:kern w:val="0"/>
          <w:sz w:val="28"/>
          <w:szCs w:val="28"/>
          <w:lang w:eastAsia="ru-RU"/>
        </w:rPr>
        <w:tab/>
      </w:r>
      <w:r w:rsidRPr="00C41CFB">
        <w:rPr>
          <w:rFonts w:ascii="Times New Roman" w:eastAsia="Times New Roman" w:hAnsi="Times New Roman" w:cs="Times New Roman" w:hint="eastAsia"/>
          <w:kern w:val="0"/>
          <w:sz w:val="28"/>
          <w:szCs w:val="28"/>
          <w:lang w:eastAsia="ru-RU"/>
        </w:rPr>
        <w:t>наук</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kern w:val="0"/>
          <w:sz w:val="28"/>
          <w:szCs w:val="28"/>
          <w:lang w:eastAsia="ru-RU"/>
        </w:rPr>
        <w:tab/>
      </w:r>
      <w:r w:rsidRPr="00C41CFB">
        <w:rPr>
          <w:rFonts w:ascii="Times New Roman" w:eastAsia="Times New Roman" w:hAnsi="Times New Roman" w:cs="Times New Roman" w:hint="eastAsia"/>
          <w:kern w:val="0"/>
          <w:sz w:val="28"/>
          <w:szCs w:val="28"/>
          <w:lang w:eastAsia="ru-RU"/>
        </w:rPr>
        <w:t>доцент</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Дрозд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Валентина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Георгіївна</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Державний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науково</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дослідний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інститут</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МВС</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України</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начальник</w:t>
      </w:r>
      <w:r w:rsidRPr="00C41CFB">
        <w:rPr>
          <w:rFonts w:ascii="Times New Roman" w:eastAsia="Times New Roman" w:hAnsi="Times New Roman" w:cs="Times New Roman"/>
          <w:kern w:val="0"/>
          <w:sz w:val="28"/>
          <w:szCs w:val="28"/>
          <w:lang w:eastAsia="ru-RU"/>
        </w:rPr>
        <w:t xml:space="preserve"> 3-</w:t>
      </w:r>
      <w:r w:rsidRPr="00C41CFB">
        <w:rPr>
          <w:rFonts w:ascii="Times New Roman" w:eastAsia="Times New Roman" w:hAnsi="Times New Roman" w:cs="Times New Roman" w:hint="eastAsia"/>
          <w:kern w:val="0"/>
          <w:sz w:val="28"/>
          <w:szCs w:val="28"/>
          <w:lang w:eastAsia="ru-RU"/>
        </w:rPr>
        <w:t>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науково</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дослідного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відділу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науково</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дослідної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лабораторії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проблем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правового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організаційного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забезпечення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діяльності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Міністерства</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Офіційні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опоненти</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kern w:val="0"/>
          <w:sz w:val="28"/>
          <w:szCs w:val="28"/>
          <w:lang w:eastAsia="ru-RU"/>
        </w:rPr>
        <w:tab/>
      </w:r>
      <w:r w:rsidRPr="00C41CFB">
        <w:rPr>
          <w:rFonts w:ascii="Times New Roman" w:eastAsia="Times New Roman" w:hAnsi="Times New Roman" w:cs="Times New Roman" w:hint="eastAsia"/>
          <w:kern w:val="0"/>
          <w:sz w:val="28"/>
          <w:szCs w:val="28"/>
          <w:lang w:eastAsia="ru-RU"/>
        </w:rPr>
        <w:t>доктор</w:t>
      </w:r>
      <w:r w:rsidRPr="00C41CFB">
        <w:rPr>
          <w:rFonts w:ascii="Times New Roman" w:eastAsia="Times New Roman" w:hAnsi="Times New Roman" w:cs="Times New Roman"/>
          <w:kern w:val="0"/>
          <w:sz w:val="28"/>
          <w:szCs w:val="28"/>
          <w:lang w:eastAsia="ru-RU"/>
        </w:rPr>
        <w:tab/>
      </w:r>
      <w:r w:rsidRPr="00C41CFB">
        <w:rPr>
          <w:rFonts w:ascii="Times New Roman" w:eastAsia="Times New Roman" w:hAnsi="Times New Roman" w:cs="Times New Roman" w:hint="eastAsia"/>
          <w:kern w:val="0"/>
          <w:sz w:val="28"/>
          <w:szCs w:val="28"/>
          <w:lang w:eastAsia="ru-RU"/>
        </w:rPr>
        <w:t>юридичних</w:t>
      </w:r>
      <w:r w:rsidRPr="00C41CFB">
        <w:rPr>
          <w:rFonts w:ascii="Times New Roman" w:eastAsia="Times New Roman" w:hAnsi="Times New Roman" w:cs="Times New Roman"/>
          <w:kern w:val="0"/>
          <w:sz w:val="28"/>
          <w:szCs w:val="28"/>
          <w:lang w:eastAsia="ru-RU"/>
        </w:rPr>
        <w:tab/>
      </w:r>
      <w:r w:rsidRPr="00C41CFB">
        <w:rPr>
          <w:rFonts w:ascii="Times New Roman" w:eastAsia="Times New Roman" w:hAnsi="Times New Roman" w:cs="Times New Roman" w:hint="eastAsia"/>
          <w:kern w:val="0"/>
          <w:sz w:val="28"/>
          <w:szCs w:val="28"/>
          <w:lang w:eastAsia="ru-RU"/>
        </w:rPr>
        <w:t>наук</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kern w:val="0"/>
          <w:sz w:val="28"/>
          <w:szCs w:val="28"/>
          <w:lang w:eastAsia="ru-RU"/>
        </w:rPr>
        <w:tab/>
      </w:r>
      <w:r w:rsidRPr="00C41CFB">
        <w:rPr>
          <w:rFonts w:ascii="Times New Roman" w:eastAsia="Times New Roman" w:hAnsi="Times New Roman" w:cs="Times New Roman" w:hint="eastAsia"/>
          <w:kern w:val="0"/>
          <w:sz w:val="28"/>
          <w:szCs w:val="28"/>
          <w:lang w:eastAsia="ru-RU"/>
        </w:rPr>
        <w:t>професор</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Чаплинський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Костянтин</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Олександрович</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Дніпропетровський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державний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університету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внутрішніх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справ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завідувач</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кафедри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криміналістики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судової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медицини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психіатрії</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кандидат</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юридичних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доцент</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Абламський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Сергій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Євгенович</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Харківський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національний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університет</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внутрішніх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справ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доцент</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кафедри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кримінального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процесу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організації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досудового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слідства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факультету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w:t>
      </w:r>
      <w:r w:rsidRPr="00C41CFB">
        <w:rPr>
          <w:rFonts w:ascii="Times New Roman" w:eastAsia="Times New Roman" w:hAnsi="Times New Roman" w:cs="Times New Roman"/>
          <w:kern w:val="0"/>
          <w:sz w:val="28"/>
          <w:szCs w:val="28"/>
          <w:lang w:eastAsia="ru-RU"/>
        </w:rPr>
        <w:t xml:space="preserve"> 1</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Захист</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відбудеться</w:t>
      </w:r>
      <w:r w:rsidRPr="00C41CFB">
        <w:rPr>
          <w:rFonts w:ascii="Times New Roman" w:eastAsia="Times New Roman" w:hAnsi="Times New Roman" w:cs="Times New Roman"/>
          <w:kern w:val="0"/>
          <w:sz w:val="28"/>
          <w:szCs w:val="28"/>
          <w:lang w:eastAsia="ru-RU"/>
        </w:rPr>
        <w:t xml:space="preserve"> 24 </w:t>
      </w:r>
      <w:r w:rsidRPr="00C41CFB">
        <w:rPr>
          <w:rFonts w:ascii="Times New Roman" w:eastAsia="Times New Roman" w:hAnsi="Times New Roman" w:cs="Times New Roman" w:hint="eastAsia"/>
          <w:kern w:val="0"/>
          <w:sz w:val="28"/>
          <w:szCs w:val="28"/>
          <w:lang w:eastAsia="ru-RU"/>
        </w:rPr>
        <w:t>грудня</w:t>
      </w:r>
      <w:r w:rsidRPr="00C41CFB">
        <w:rPr>
          <w:rFonts w:ascii="Times New Roman" w:eastAsia="Times New Roman" w:hAnsi="Times New Roman" w:cs="Times New Roman"/>
          <w:kern w:val="0"/>
          <w:sz w:val="28"/>
          <w:szCs w:val="28"/>
          <w:lang w:eastAsia="ru-RU"/>
        </w:rPr>
        <w:t xml:space="preserve"> 2020 </w:t>
      </w:r>
      <w:r w:rsidRPr="00C41CFB">
        <w:rPr>
          <w:rFonts w:ascii="Times New Roman" w:eastAsia="Times New Roman" w:hAnsi="Times New Roman" w:cs="Times New Roman" w:hint="eastAsia"/>
          <w:kern w:val="0"/>
          <w:sz w:val="28"/>
          <w:szCs w:val="28"/>
          <w:lang w:eastAsia="ru-RU"/>
        </w:rPr>
        <w:t>р</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w:t>
      </w:r>
      <w:r w:rsidRPr="00C41CFB">
        <w:rPr>
          <w:rFonts w:ascii="Times New Roman" w:eastAsia="Times New Roman" w:hAnsi="Times New Roman" w:cs="Times New Roman"/>
          <w:kern w:val="0"/>
          <w:sz w:val="28"/>
          <w:szCs w:val="28"/>
          <w:lang w:eastAsia="ru-RU"/>
        </w:rPr>
        <w:t xml:space="preserve"> 13 </w:t>
      </w:r>
      <w:r w:rsidRPr="00C41CFB">
        <w:rPr>
          <w:rFonts w:ascii="Times New Roman" w:eastAsia="Times New Roman" w:hAnsi="Times New Roman" w:cs="Times New Roman" w:hint="eastAsia"/>
          <w:kern w:val="0"/>
          <w:sz w:val="28"/>
          <w:szCs w:val="28"/>
          <w:lang w:eastAsia="ru-RU"/>
        </w:rPr>
        <w:t>годині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засіданні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спеціалізованої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вченої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ради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w:t>
      </w:r>
      <w:r w:rsidRPr="00C41CFB">
        <w:rPr>
          <w:rFonts w:ascii="Times New Roman" w:eastAsia="Times New Roman" w:hAnsi="Times New Roman" w:cs="Times New Roman"/>
          <w:kern w:val="0"/>
          <w:sz w:val="28"/>
          <w:szCs w:val="28"/>
          <w:lang w:eastAsia="ru-RU"/>
        </w:rPr>
        <w:t xml:space="preserve"> 64.700.01 </w:t>
      </w:r>
      <w:r w:rsidRPr="00C41CFB">
        <w:rPr>
          <w:rFonts w:ascii="Times New Roman" w:eastAsia="Times New Roman" w:hAnsi="Times New Roman" w:cs="Times New Roman" w:hint="eastAsia"/>
          <w:kern w:val="0"/>
          <w:sz w:val="28"/>
          <w:szCs w:val="28"/>
          <w:lang w:eastAsia="ru-RU"/>
        </w:rPr>
        <w:t>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Харківському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національному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університеті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внутрішніх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справ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адресою</w:t>
      </w:r>
      <w:r w:rsidRPr="00C41CFB">
        <w:rPr>
          <w:rFonts w:ascii="Times New Roman" w:eastAsia="Times New Roman" w:hAnsi="Times New Roman" w:cs="Times New Roman"/>
          <w:kern w:val="0"/>
          <w:sz w:val="28"/>
          <w:szCs w:val="28"/>
          <w:lang w:eastAsia="ru-RU"/>
        </w:rPr>
        <w:t xml:space="preserve">: 61080, </w:t>
      </w:r>
      <w:r w:rsidRPr="00C41CFB">
        <w:rPr>
          <w:rFonts w:ascii="Times New Roman" w:eastAsia="Times New Roman" w:hAnsi="Times New Roman" w:cs="Times New Roman" w:hint="eastAsia"/>
          <w:kern w:val="0"/>
          <w:sz w:val="28"/>
          <w:szCs w:val="28"/>
          <w:lang w:eastAsia="ru-RU"/>
        </w:rPr>
        <w:t>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Харків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просп</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Льва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Ландау</w:t>
      </w:r>
      <w:r w:rsidRPr="00C41CFB">
        <w:rPr>
          <w:rFonts w:ascii="Times New Roman" w:eastAsia="Times New Roman" w:hAnsi="Times New Roman" w:cs="Times New Roman"/>
          <w:kern w:val="0"/>
          <w:sz w:val="28"/>
          <w:szCs w:val="28"/>
          <w:lang w:eastAsia="ru-RU"/>
        </w:rPr>
        <w:t>, 27.</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дисертацією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можна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ознайомитися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бібліотеці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Харківського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національного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університету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внутрішніх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справ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адресою</w:t>
      </w:r>
      <w:r w:rsidRPr="00C41CFB">
        <w:rPr>
          <w:rFonts w:ascii="Times New Roman" w:eastAsia="Times New Roman" w:hAnsi="Times New Roman" w:cs="Times New Roman"/>
          <w:kern w:val="0"/>
          <w:sz w:val="28"/>
          <w:szCs w:val="28"/>
          <w:lang w:eastAsia="ru-RU"/>
        </w:rPr>
        <w:t xml:space="preserve">: 61080, </w:t>
      </w:r>
      <w:r w:rsidRPr="00C41CFB">
        <w:rPr>
          <w:rFonts w:ascii="Times New Roman" w:eastAsia="Times New Roman" w:hAnsi="Times New Roman" w:cs="Times New Roman" w:hint="eastAsia"/>
          <w:kern w:val="0"/>
          <w:sz w:val="28"/>
          <w:szCs w:val="28"/>
          <w:lang w:eastAsia="ru-RU"/>
        </w:rPr>
        <w:t>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Харків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просп</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Льва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Ландау</w:t>
      </w:r>
      <w:r w:rsidRPr="00C41CFB">
        <w:rPr>
          <w:rFonts w:ascii="Times New Roman" w:eastAsia="Times New Roman" w:hAnsi="Times New Roman" w:cs="Times New Roman"/>
          <w:kern w:val="0"/>
          <w:sz w:val="28"/>
          <w:szCs w:val="28"/>
          <w:lang w:eastAsia="ru-RU"/>
        </w:rPr>
        <w:t>, 27.</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Автореферат</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розісланий</w:t>
      </w:r>
      <w:r w:rsidRPr="00C41CFB">
        <w:rPr>
          <w:rFonts w:ascii="Times New Roman" w:eastAsia="Times New Roman" w:hAnsi="Times New Roman" w:cs="Times New Roman"/>
          <w:kern w:val="0"/>
          <w:sz w:val="28"/>
          <w:szCs w:val="28"/>
          <w:lang w:eastAsia="ru-RU"/>
        </w:rPr>
        <w:t xml:space="preserve"> 20 </w:t>
      </w:r>
      <w:r w:rsidRPr="00C41CFB">
        <w:rPr>
          <w:rFonts w:ascii="Times New Roman" w:eastAsia="Times New Roman" w:hAnsi="Times New Roman" w:cs="Times New Roman" w:hint="eastAsia"/>
          <w:kern w:val="0"/>
          <w:sz w:val="28"/>
          <w:szCs w:val="28"/>
          <w:lang w:eastAsia="ru-RU"/>
        </w:rPr>
        <w:t>листопада</w:t>
      </w:r>
      <w:r w:rsidRPr="00C41CFB">
        <w:rPr>
          <w:rFonts w:ascii="Times New Roman" w:eastAsia="Times New Roman" w:hAnsi="Times New Roman" w:cs="Times New Roman"/>
          <w:kern w:val="0"/>
          <w:sz w:val="28"/>
          <w:szCs w:val="28"/>
          <w:lang w:eastAsia="ru-RU"/>
        </w:rPr>
        <w:t xml:space="preserve"> 2020 </w:t>
      </w:r>
      <w:r w:rsidRPr="00C41CFB">
        <w:rPr>
          <w:rFonts w:ascii="Times New Roman" w:eastAsia="Times New Roman" w:hAnsi="Times New Roman" w:cs="Times New Roman" w:hint="eastAsia"/>
          <w:kern w:val="0"/>
          <w:sz w:val="28"/>
          <w:szCs w:val="28"/>
          <w:lang w:eastAsia="ru-RU"/>
        </w:rPr>
        <w:t>року</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Л</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Могілевський</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lastRenderedPageBreak/>
        <w:t>Вчений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секретар</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спеціалізованої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вченої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ради</w:t>
      </w:r>
      <w:r w:rsidRPr="00C41CFB">
        <w:rPr>
          <w:rFonts w:ascii="Times New Roman" w:eastAsia="Times New Roman" w:hAnsi="Times New Roman" w:cs="Times New Roman"/>
          <w:kern w:val="0"/>
          <w:sz w:val="28"/>
          <w:szCs w:val="28"/>
          <w:lang w:eastAsia="ru-RU"/>
        </w:rPr>
        <w:t> </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ЗАГАЛЬНА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ХАРАКТЕРИСТИКА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РОБОТИ</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Актуальність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Основним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напрямком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розвитку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сучасного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світу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зростання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кількості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значущості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комп’ютерних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технологій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Відбувається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нова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науково</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технічна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революція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внаслідок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електронні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пристрої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електронні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мережі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стають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невід’ємною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частиною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будь</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якої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людської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діяльності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Більша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частина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людства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вже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представлена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глобальній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комп’ютерній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мережі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охоплення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безперервно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зростає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Очевидно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протягом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найближчих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десятиліть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років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практично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все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людство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буде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об’єднано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глобальною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системою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електронних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комунікацій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Відбувається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становлення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нової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реальності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цій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реальності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притаманні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всі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явища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вже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існують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реальності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матеріальній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виключенням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діяльність</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Згідно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підрахунками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Управління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ООН</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наркотиків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злочинності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щорічно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світі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фіксуються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понад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три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мільярди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спроб</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незаконного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доступу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електронних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поштових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скриньок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понад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п’ять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мільярдів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вірусних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атак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Близько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третини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компаній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світі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зазнають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щорічно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цілеспрямованих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кібератак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їхніх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активів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інфраструктури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w:t>
      </w:r>
      <w:r w:rsidRPr="00C41CFB">
        <w:rPr>
          <w:rFonts w:ascii="Times New Roman" w:eastAsia="Times New Roman" w:hAnsi="Times New Roman" w:cs="Times New Roman"/>
          <w:kern w:val="0"/>
          <w:sz w:val="28"/>
          <w:szCs w:val="28"/>
          <w:lang w:eastAsia="ru-RU"/>
        </w:rPr>
        <w:t xml:space="preserve"> 2021 </w:t>
      </w:r>
      <w:r w:rsidRPr="00C41CFB">
        <w:rPr>
          <w:rFonts w:ascii="Times New Roman" w:eastAsia="Times New Roman" w:hAnsi="Times New Roman" w:cs="Times New Roman" w:hint="eastAsia"/>
          <w:kern w:val="0"/>
          <w:sz w:val="28"/>
          <w:szCs w:val="28"/>
          <w:lang w:eastAsia="ru-RU"/>
        </w:rPr>
        <w:t>року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очікується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зростання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шкоди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кібератак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витрат</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захист</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шести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трильйонів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доларів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щорічно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Україна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виключенням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цієї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тенденції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свідчить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зростання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кількості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зафіксованих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щороку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дві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половиною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тисячі</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Можна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констатувати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діяльність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саме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все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людське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життя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стають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все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більш</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«діджиталізованими»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таких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умов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розробка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нових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підходів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боротьби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кіберзлочинністю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однією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найбільш</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гострих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завдань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кримінально</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правової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криміналістичної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Мова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йде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просто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нову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групу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новий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такий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швидко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розвивається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тип</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злочинної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поведінки</w:t>
      </w:r>
      <w:r w:rsidRPr="00C41CFB">
        <w:rPr>
          <w:rFonts w:ascii="Times New Roman" w:eastAsia="Times New Roman" w:hAnsi="Times New Roman" w:cs="Times New Roman"/>
          <w:kern w:val="0"/>
          <w:sz w:val="28"/>
          <w:szCs w:val="28"/>
          <w:lang w:eastAsia="ru-RU"/>
        </w:rPr>
        <w:t xml:space="preserve"> - </w:t>
      </w:r>
      <w:r w:rsidRPr="00C41CFB">
        <w:rPr>
          <w:rFonts w:ascii="Times New Roman" w:eastAsia="Times New Roman" w:hAnsi="Times New Roman" w:cs="Times New Roman" w:hint="eastAsia"/>
          <w:kern w:val="0"/>
          <w:sz w:val="28"/>
          <w:szCs w:val="28"/>
          <w:lang w:eastAsia="ru-RU"/>
        </w:rPr>
        <w:t>кіберзлочинність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Особливої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складності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цій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проблемі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додає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інтернаціоналізований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характер</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посягань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скоєних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допомогою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електронних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пристроїв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мережі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Інтернет</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Ефективна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боротьба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кіберзлочинністю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силами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лише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однієї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країни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неможлива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Потрібна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спільна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діяльність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кримінальних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відомств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всіх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країн</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використанням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єдиної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методології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забезпечувала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засудження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кіберзлочинців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незалежно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національних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кордонів</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Необхідно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констатувати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чинний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Кримінальний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процесуальний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кодекс</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України</w:t>
      </w:r>
      <w:r w:rsidRPr="00C41CFB">
        <w:rPr>
          <w:rFonts w:ascii="Times New Roman" w:eastAsia="Times New Roman" w:hAnsi="Times New Roman" w:cs="Times New Roman"/>
          <w:kern w:val="0"/>
          <w:sz w:val="28"/>
          <w:szCs w:val="28"/>
          <w:lang w:eastAsia="ru-RU"/>
        </w:rPr>
        <w:t xml:space="preserve"> 2012 </w:t>
      </w:r>
      <w:r w:rsidRPr="00C41CFB">
        <w:rPr>
          <w:rFonts w:ascii="Times New Roman" w:eastAsia="Times New Roman" w:hAnsi="Times New Roman" w:cs="Times New Roman" w:hint="eastAsia"/>
          <w:kern w:val="0"/>
          <w:sz w:val="28"/>
          <w:szCs w:val="28"/>
          <w:lang w:eastAsia="ru-RU"/>
        </w:rPr>
        <w:t>року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далі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КПК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України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недостатньо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регулює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питання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організації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Було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зроблено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ряд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спроб</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винести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зміни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КПК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України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зокрема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застосування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окремих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видів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забезпечення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кримінального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провадження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Водночас</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існуючому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характері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правового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регулювання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слідство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залишається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обмеженим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традиційними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слідчими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методиками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завжди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застосовні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нового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типу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правопорушень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Цим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зумовлюється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актуальність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обраної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дослідження</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Кіберзлочинність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об’єктом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пильної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уваги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дослідників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розглядалася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ними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різних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точок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зору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Основою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будь</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якого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криміналістичного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дослідження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роботи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lastRenderedPageBreak/>
        <w:t>провідних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науковців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таких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Бєлкін</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Весельський</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A.</w:t>
      </w:r>
      <w:r w:rsidRPr="00C41CFB">
        <w:rPr>
          <w:rFonts w:ascii="Times New Roman" w:eastAsia="Times New Roman" w:hAnsi="Times New Roman" w:cs="Times New Roman"/>
          <w:kern w:val="0"/>
          <w:sz w:val="28"/>
          <w:szCs w:val="28"/>
          <w:lang w:eastAsia="ru-RU"/>
        </w:rPr>
        <w:tab/>
        <w:t xml:space="preserve"> </w:t>
      </w:r>
      <w:r w:rsidRPr="00C41CFB">
        <w:rPr>
          <w:rFonts w:ascii="Times New Roman" w:eastAsia="Times New Roman" w:hAnsi="Times New Roman" w:cs="Times New Roman" w:hint="eastAsia"/>
          <w:kern w:val="0"/>
          <w:sz w:val="28"/>
          <w:szCs w:val="28"/>
          <w:lang w:eastAsia="ru-RU"/>
        </w:rPr>
        <w:t>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Вінберг</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Л</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Драпкін</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Ф</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Зелінський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Крилов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Куц</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Потапов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Салтевський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Тіщенко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Топчій</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Проблематика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боротьби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кіберзлочинністю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особливим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видом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злочинності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досліджується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працях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Азарова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Біленчука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Бренера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Бутузова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Верченка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Вехова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Г</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Волеводза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Гаврилюка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Гавловського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Гайдука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Герасимюка</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B.</w:t>
      </w:r>
      <w:r w:rsidRPr="00C41CFB">
        <w:rPr>
          <w:rFonts w:ascii="Times New Roman" w:eastAsia="Times New Roman" w:hAnsi="Times New Roman" w:cs="Times New Roman"/>
          <w:kern w:val="0"/>
          <w:sz w:val="28"/>
          <w:szCs w:val="28"/>
          <w:lang w:eastAsia="ru-RU"/>
        </w:rPr>
        <w:tab/>
        <w:t xml:space="preserve"> </w:t>
      </w:r>
      <w:r w:rsidRPr="00C41CFB">
        <w:rPr>
          <w:rFonts w:ascii="Times New Roman" w:eastAsia="Times New Roman" w:hAnsi="Times New Roman" w:cs="Times New Roman" w:hint="eastAsia"/>
          <w:kern w:val="0"/>
          <w:sz w:val="28"/>
          <w:szCs w:val="28"/>
          <w:lang w:eastAsia="ru-RU"/>
        </w:rPr>
        <w:t>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Голубєва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Грюліха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Дзюндзюка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Європіної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Журби</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О</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kern w:val="0"/>
          <w:sz w:val="28"/>
          <w:szCs w:val="28"/>
          <w:lang w:eastAsia="ru-RU"/>
        </w:rPr>
        <w:tab/>
      </w:r>
      <w:r w:rsidRPr="00C41CFB">
        <w:rPr>
          <w:rFonts w:ascii="Times New Roman" w:eastAsia="Times New Roman" w:hAnsi="Times New Roman" w:cs="Times New Roman" w:hint="eastAsia"/>
          <w:kern w:val="0"/>
          <w:sz w:val="28"/>
          <w:szCs w:val="28"/>
          <w:lang w:eastAsia="ru-RU"/>
        </w:rPr>
        <w:t>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Іванченка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Карчевського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Коршенка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Кравцова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Леонова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Микитчика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Мотляха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Г</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Муляра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Поливанюка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Романюка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Сабадаша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Савінової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Савчук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Серьогіна</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kern w:val="0"/>
          <w:sz w:val="28"/>
          <w:szCs w:val="28"/>
          <w:lang w:eastAsia="ru-RU"/>
        </w:rPr>
        <w:tab/>
      </w:r>
      <w:r w:rsidRPr="00C41CFB">
        <w:rPr>
          <w:rFonts w:ascii="Times New Roman" w:eastAsia="Times New Roman" w:hAnsi="Times New Roman" w:cs="Times New Roman" w:hint="eastAsia"/>
          <w:kern w:val="0"/>
          <w:sz w:val="28"/>
          <w:szCs w:val="28"/>
          <w:lang w:eastAsia="ru-RU"/>
        </w:rPr>
        <w:t>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Топорецької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Ховцуна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Хижняка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Цимбалюка</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0.</w:t>
      </w:r>
      <w:r w:rsidRPr="00C41CFB">
        <w:rPr>
          <w:rFonts w:ascii="Times New Roman" w:eastAsia="Times New Roman" w:hAnsi="Times New Roman" w:cs="Times New Roman"/>
          <w:kern w:val="0"/>
          <w:sz w:val="28"/>
          <w:szCs w:val="28"/>
          <w:lang w:eastAsia="ru-RU"/>
        </w:rPr>
        <w:tab/>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Шведової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Шевченка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Шеломенцева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Щура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Федотова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Юртаєвої</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особливу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увагу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заслуговують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монографічні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дослідження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Мотляха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«Питання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методики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сфері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інформаційних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комп’ютерних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технологій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Київ</w:t>
      </w:r>
      <w:r w:rsidRPr="00C41CFB">
        <w:rPr>
          <w:rFonts w:ascii="Times New Roman" w:eastAsia="Times New Roman" w:hAnsi="Times New Roman" w:cs="Times New Roman"/>
          <w:kern w:val="0"/>
          <w:sz w:val="28"/>
          <w:szCs w:val="28"/>
          <w:lang w:eastAsia="ru-RU"/>
        </w:rPr>
        <w:t xml:space="preserve">, 2005), </w:t>
      </w:r>
      <w:r w:rsidRPr="00C41CFB">
        <w:rPr>
          <w:rFonts w:ascii="Times New Roman" w:eastAsia="Times New Roman" w:hAnsi="Times New Roman" w:cs="Times New Roman" w:hint="eastAsia"/>
          <w:kern w:val="0"/>
          <w:sz w:val="28"/>
          <w:szCs w:val="28"/>
          <w:lang w:eastAsia="ru-RU"/>
        </w:rPr>
        <w:t>Н</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Козак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«Криміналістичні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прийоми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способі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засоби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виявлення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розкриття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комп’ютерних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Ірпінь</w:t>
      </w:r>
      <w:r w:rsidRPr="00C41CFB">
        <w:rPr>
          <w:rFonts w:ascii="Times New Roman" w:eastAsia="Times New Roman" w:hAnsi="Times New Roman" w:cs="Times New Roman"/>
          <w:kern w:val="0"/>
          <w:sz w:val="28"/>
          <w:szCs w:val="28"/>
          <w:lang w:eastAsia="ru-RU"/>
        </w:rPr>
        <w:t xml:space="preserve">, 2011), </w:t>
      </w:r>
      <w:r w:rsidRPr="00C41CFB">
        <w:rPr>
          <w:rFonts w:ascii="Times New Roman" w:eastAsia="Times New Roman" w:hAnsi="Times New Roman" w:cs="Times New Roman" w:hint="eastAsia"/>
          <w:kern w:val="0"/>
          <w:sz w:val="28"/>
          <w:szCs w:val="28"/>
          <w:lang w:eastAsia="ru-RU"/>
        </w:rPr>
        <w:t>С</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Павлюка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«Інформаційні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правопорушення»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Київ</w:t>
      </w:r>
      <w:r w:rsidRPr="00C41CFB">
        <w:rPr>
          <w:rFonts w:ascii="Times New Roman" w:eastAsia="Times New Roman" w:hAnsi="Times New Roman" w:cs="Times New Roman"/>
          <w:kern w:val="0"/>
          <w:sz w:val="28"/>
          <w:szCs w:val="28"/>
          <w:lang w:eastAsia="ru-RU"/>
        </w:rPr>
        <w:t xml:space="preserve">, 2015), </w:t>
      </w:r>
      <w:r w:rsidRPr="00C41CFB">
        <w:rPr>
          <w:rFonts w:ascii="Times New Roman" w:eastAsia="Times New Roman" w:hAnsi="Times New Roman" w:cs="Times New Roman" w:hint="eastAsia"/>
          <w:kern w:val="0"/>
          <w:sz w:val="28"/>
          <w:szCs w:val="28"/>
          <w:lang w:eastAsia="ru-RU"/>
        </w:rPr>
        <w:t>С</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Буяджи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«Правове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регулювання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боротьби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кіберзлочинністю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теоретико</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правовий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аспект»</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Київ</w:t>
      </w:r>
      <w:r w:rsidRPr="00C41CFB">
        <w:rPr>
          <w:rFonts w:ascii="Times New Roman" w:eastAsia="Times New Roman" w:hAnsi="Times New Roman" w:cs="Times New Roman"/>
          <w:kern w:val="0"/>
          <w:sz w:val="28"/>
          <w:szCs w:val="28"/>
          <w:lang w:eastAsia="ru-RU"/>
        </w:rPr>
        <w:t xml:space="preserve">, 2018), </w:t>
      </w:r>
      <w:r w:rsidRPr="00C41CFB">
        <w:rPr>
          <w:rFonts w:ascii="Times New Roman" w:eastAsia="Times New Roman" w:hAnsi="Times New Roman" w:cs="Times New Roman" w:hint="eastAsia"/>
          <w:kern w:val="0"/>
          <w:sz w:val="28"/>
          <w:szCs w:val="28"/>
          <w:lang w:eastAsia="ru-RU"/>
        </w:rPr>
        <w:t>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Піцика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власності</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kern w:val="0"/>
          <w:sz w:val="28"/>
          <w:szCs w:val="28"/>
          <w:lang w:eastAsia="ru-RU"/>
        </w:rPr>
        <w:tab/>
      </w:r>
      <w:r w:rsidRPr="00C41CFB">
        <w:rPr>
          <w:rFonts w:ascii="Times New Roman" w:eastAsia="Times New Roman" w:hAnsi="Times New Roman" w:cs="Times New Roman" w:hint="eastAsia"/>
          <w:kern w:val="0"/>
          <w:sz w:val="28"/>
          <w:szCs w:val="28"/>
          <w:lang w:eastAsia="ru-RU"/>
        </w:rPr>
        <w:t>кримінально</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правова</w:t>
      </w:r>
      <w:r w:rsidRPr="00C41CFB">
        <w:rPr>
          <w:rFonts w:ascii="Times New Roman" w:eastAsia="Times New Roman" w:hAnsi="Times New Roman" w:cs="Times New Roman"/>
          <w:kern w:val="0"/>
          <w:sz w:val="28"/>
          <w:szCs w:val="28"/>
          <w:lang w:eastAsia="ru-RU"/>
        </w:rPr>
        <w:tab/>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кримінологічна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характеристика»</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1.</w:t>
      </w:r>
      <w:r w:rsidRPr="00C41CFB">
        <w:rPr>
          <w:rFonts w:ascii="Times New Roman" w:eastAsia="Times New Roman" w:hAnsi="Times New Roman" w:cs="Times New Roman"/>
          <w:kern w:val="0"/>
          <w:sz w:val="28"/>
          <w:szCs w:val="28"/>
          <w:lang w:eastAsia="ru-RU"/>
        </w:rPr>
        <w:tab/>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Діордіци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«Адміністративно</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правове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регулювання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кібербезпеки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Україні»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Запоріжжя</w:t>
      </w:r>
      <w:r w:rsidRPr="00C41CFB">
        <w:rPr>
          <w:rFonts w:ascii="Times New Roman" w:eastAsia="Times New Roman" w:hAnsi="Times New Roman" w:cs="Times New Roman"/>
          <w:kern w:val="0"/>
          <w:sz w:val="28"/>
          <w:szCs w:val="28"/>
          <w:lang w:eastAsia="ru-RU"/>
        </w:rPr>
        <w:t xml:space="preserve">, 2018), </w:t>
      </w:r>
      <w:r w:rsidRPr="00C41CFB">
        <w:rPr>
          <w:rFonts w:ascii="Times New Roman" w:eastAsia="Times New Roman" w:hAnsi="Times New Roman" w:cs="Times New Roman" w:hint="eastAsia"/>
          <w:kern w:val="0"/>
          <w:sz w:val="28"/>
          <w:szCs w:val="28"/>
          <w:lang w:eastAsia="ru-RU"/>
        </w:rPr>
        <w:t>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Ричка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«Особливості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кримінально</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правової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кваліфікації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сфері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використання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електронно</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обчислювальних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машин</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комп’ютерів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систем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комп’ютерних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мереж</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мереж</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електрозв’язку»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Ірпінь</w:t>
      </w:r>
      <w:r w:rsidRPr="00C41CFB">
        <w:rPr>
          <w:rFonts w:ascii="Times New Roman" w:eastAsia="Times New Roman" w:hAnsi="Times New Roman" w:cs="Times New Roman"/>
          <w:kern w:val="0"/>
          <w:sz w:val="28"/>
          <w:szCs w:val="28"/>
          <w:lang w:eastAsia="ru-RU"/>
        </w:rPr>
        <w:t>, 2019).</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Водночас</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всі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наведені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роботи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або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виконані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w:t>
      </w:r>
      <w:r w:rsidRPr="00C41CFB">
        <w:rPr>
          <w:rFonts w:ascii="Times New Roman" w:eastAsia="Times New Roman" w:hAnsi="Times New Roman" w:cs="Times New Roman"/>
          <w:kern w:val="0"/>
          <w:sz w:val="28"/>
          <w:szCs w:val="28"/>
          <w:lang w:eastAsia="ru-RU"/>
        </w:rPr>
        <w:t xml:space="preserve"> 2012 </w:t>
      </w:r>
      <w:r w:rsidRPr="00C41CFB">
        <w:rPr>
          <w:rFonts w:ascii="Times New Roman" w:eastAsia="Times New Roman" w:hAnsi="Times New Roman" w:cs="Times New Roman" w:hint="eastAsia"/>
          <w:kern w:val="0"/>
          <w:sz w:val="28"/>
          <w:szCs w:val="28"/>
          <w:lang w:eastAsia="ru-RU"/>
        </w:rPr>
        <w:t>року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тобто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набрання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чинності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новим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КПК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України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або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стосуються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окремих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вузьких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питань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або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виконані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дисциплін</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суміжних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кримінальним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процесом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криміналістикою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таких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кримінальне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право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кримінологія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Таким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чином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наразі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комплексні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монографічні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дослідження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кримінально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процесуальних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криміналістичних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аспектів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протидії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кіберзлочинності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наразі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відсутні</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Така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ситуація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негативно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впливає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законодавчу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правозахисну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практику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зумовило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обрання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дисертаційного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дослідження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підтверджує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її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обґрунтованість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актуальність</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lastRenderedPageBreak/>
        <w:t>Зв’язок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роботи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науковими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програмами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планами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темами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Дисертація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спрямована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реалізацію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положень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Закону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України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w:t>
      </w:r>
      <w:r w:rsidRPr="00C41CFB">
        <w:rPr>
          <w:rFonts w:ascii="Times New Roman" w:eastAsia="Times New Roman" w:hAnsi="Times New Roman" w:cs="Times New Roman"/>
          <w:kern w:val="0"/>
          <w:sz w:val="28"/>
          <w:szCs w:val="28"/>
          <w:lang w:eastAsia="ru-RU"/>
        </w:rPr>
        <w:t xml:space="preserve"> 11.07.2001 </w:t>
      </w:r>
      <w:r w:rsidRPr="00C41CFB">
        <w:rPr>
          <w:rFonts w:ascii="Times New Roman" w:eastAsia="Times New Roman" w:hAnsi="Times New Roman" w:cs="Times New Roman" w:hint="eastAsia"/>
          <w:kern w:val="0"/>
          <w:sz w:val="28"/>
          <w:szCs w:val="28"/>
          <w:lang w:eastAsia="ru-RU"/>
        </w:rPr>
        <w:t>р</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w:t>
      </w:r>
      <w:r w:rsidRPr="00C41CFB">
        <w:rPr>
          <w:rFonts w:ascii="Times New Roman" w:eastAsia="Times New Roman" w:hAnsi="Times New Roman" w:cs="Times New Roman"/>
          <w:kern w:val="0"/>
          <w:sz w:val="28"/>
          <w:szCs w:val="28"/>
          <w:lang w:eastAsia="ru-RU"/>
        </w:rPr>
        <w:t xml:space="preserve"> 2623-</w:t>
      </w:r>
      <w:r w:rsidRPr="00C41CFB">
        <w:rPr>
          <w:rFonts w:ascii="Times New Roman" w:eastAsia="Times New Roman" w:hAnsi="Times New Roman" w:cs="Times New Roman" w:hint="eastAsia"/>
          <w:kern w:val="0"/>
          <w:sz w:val="28"/>
          <w:szCs w:val="28"/>
          <w:lang w:eastAsia="ru-RU"/>
        </w:rPr>
        <w:t>ІІІ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редакції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w:t>
      </w:r>
      <w:r w:rsidRPr="00C41CFB">
        <w:rPr>
          <w:rFonts w:ascii="Times New Roman" w:eastAsia="Times New Roman" w:hAnsi="Times New Roman" w:cs="Times New Roman"/>
          <w:kern w:val="0"/>
          <w:sz w:val="28"/>
          <w:szCs w:val="28"/>
          <w:lang w:eastAsia="ru-RU"/>
        </w:rPr>
        <w:t xml:space="preserve"> 12.10.2010 </w:t>
      </w:r>
      <w:r w:rsidRPr="00C41CFB">
        <w:rPr>
          <w:rFonts w:ascii="Times New Roman" w:eastAsia="Times New Roman" w:hAnsi="Times New Roman" w:cs="Times New Roman" w:hint="eastAsia"/>
          <w:kern w:val="0"/>
          <w:sz w:val="28"/>
          <w:szCs w:val="28"/>
          <w:lang w:eastAsia="ru-RU"/>
        </w:rPr>
        <w:t>р</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пріоритетні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напрями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розвитку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техніки»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Плану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заходів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Міністерства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внутрішніх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справ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спрямованих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реалізацію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норм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КПК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України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затвердженого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наказом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МВС</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України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w:t>
      </w:r>
      <w:r w:rsidRPr="00C41CFB">
        <w:rPr>
          <w:rFonts w:ascii="Times New Roman" w:eastAsia="Times New Roman" w:hAnsi="Times New Roman" w:cs="Times New Roman"/>
          <w:kern w:val="0"/>
          <w:sz w:val="28"/>
          <w:szCs w:val="28"/>
          <w:lang w:eastAsia="ru-RU"/>
        </w:rPr>
        <w:t xml:space="preserve"> 08.08.2012 </w:t>
      </w:r>
      <w:r w:rsidRPr="00C41CFB">
        <w:rPr>
          <w:rFonts w:ascii="Times New Roman" w:eastAsia="Times New Roman" w:hAnsi="Times New Roman" w:cs="Times New Roman" w:hint="eastAsia"/>
          <w:kern w:val="0"/>
          <w:sz w:val="28"/>
          <w:szCs w:val="28"/>
          <w:lang w:eastAsia="ru-RU"/>
        </w:rPr>
        <w:t>№</w:t>
      </w:r>
      <w:r w:rsidRPr="00C41CFB">
        <w:rPr>
          <w:rFonts w:ascii="Times New Roman" w:eastAsia="Times New Roman" w:hAnsi="Times New Roman" w:cs="Times New Roman"/>
          <w:kern w:val="0"/>
          <w:sz w:val="28"/>
          <w:szCs w:val="28"/>
          <w:lang w:eastAsia="ru-RU"/>
        </w:rPr>
        <w:t xml:space="preserve"> 685. </w:t>
      </w:r>
      <w:r w:rsidRPr="00C41CFB">
        <w:rPr>
          <w:rFonts w:ascii="Times New Roman" w:eastAsia="Times New Roman" w:hAnsi="Times New Roman" w:cs="Times New Roman" w:hint="eastAsia"/>
          <w:kern w:val="0"/>
          <w:sz w:val="28"/>
          <w:szCs w:val="28"/>
          <w:lang w:eastAsia="ru-RU"/>
        </w:rPr>
        <w:t>Тема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відповідає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положенням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додатку</w:t>
      </w:r>
      <w:r w:rsidRPr="00C41CFB">
        <w:rPr>
          <w:rFonts w:ascii="Times New Roman" w:eastAsia="Times New Roman" w:hAnsi="Times New Roman" w:cs="Times New Roman"/>
          <w:kern w:val="0"/>
          <w:sz w:val="28"/>
          <w:szCs w:val="28"/>
          <w:lang w:eastAsia="ru-RU"/>
        </w:rPr>
        <w:t xml:space="preserve"> 10 </w:t>
      </w:r>
      <w:r w:rsidRPr="00C41CFB">
        <w:rPr>
          <w:rFonts w:ascii="Times New Roman" w:eastAsia="Times New Roman" w:hAnsi="Times New Roman" w:cs="Times New Roman" w:hint="eastAsia"/>
          <w:kern w:val="0"/>
          <w:sz w:val="28"/>
          <w:szCs w:val="28"/>
          <w:lang w:eastAsia="ru-RU"/>
        </w:rPr>
        <w:t>Переліку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пріоритетних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напрямів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наукового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забезпечення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діяльності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органів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внутрішніх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справ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України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період</w:t>
      </w:r>
      <w:r w:rsidRPr="00C41CFB">
        <w:rPr>
          <w:rFonts w:ascii="Times New Roman" w:eastAsia="Times New Roman" w:hAnsi="Times New Roman" w:cs="Times New Roman"/>
          <w:kern w:val="0"/>
          <w:sz w:val="28"/>
          <w:szCs w:val="28"/>
          <w:lang w:eastAsia="ru-RU"/>
        </w:rPr>
        <w:t xml:space="preserve"> 2015-2019 </w:t>
      </w:r>
      <w:r w:rsidRPr="00C41CFB">
        <w:rPr>
          <w:rFonts w:ascii="Times New Roman" w:eastAsia="Times New Roman" w:hAnsi="Times New Roman" w:cs="Times New Roman" w:hint="eastAsia"/>
          <w:kern w:val="0"/>
          <w:sz w:val="28"/>
          <w:szCs w:val="28"/>
          <w:lang w:eastAsia="ru-RU"/>
        </w:rPr>
        <w:t>років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затвердженого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наказом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МВС</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України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w:t>
      </w:r>
      <w:r w:rsidRPr="00C41CFB">
        <w:rPr>
          <w:rFonts w:ascii="Times New Roman" w:eastAsia="Times New Roman" w:hAnsi="Times New Roman" w:cs="Times New Roman"/>
          <w:kern w:val="0"/>
          <w:sz w:val="28"/>
          <w:szCs w:val="28"/>
          <w:lang w:eastAsia="ru-RU"/>
        </w:rPr>
        <w:t xml:space="preserve"> 16.03.2015 </w:t>
      </w:r>
      <w:r w:rsidRPr="00C41CFB">
        <w:rPr>
          <w:rFonts w:ascii="Times New Roman" w:eastAsia="Times New Roman" w:hAnsi="Times New Roman" w:cs="Times New Roman" w:hint="eastAsia"/>
          <w:kern w:val="0"/>
          <w:sz w:val="28"/>
          <w:szCs w:val="28"/>
          <w:lang w:eastAsia="ru-RU"/>
        </w:rPr>
        <w:t>№</w:t>
      </w:r>
      <w:r w:rsidRPr="00C41CFB">
        <w:rPr>
          <w:rFonts w:ascii="Times New Roman" w:eastAsia="Times New Roman" w:hAnsi="Times New Roman" w:cs="Times New Roman"/>
          <w:kern w:val="0"/>
          <w:sz w:val="28"/>
          <w:szCs w:val="28"/>
          <w:lang w:eastAsia="ru-RU"/>
        </w:rPr>
        <w:t xml:space="preserve"> 275, </w:t>
      </w:r>
      <w:r w:rsidRPr="00C41CFB">
        <w:rPr>
          <w:rFonts w:ascii="Times New Roman" w:eastAsia="Times New Roman" w:hAnsi="Times New Roman" w:cs="Times New Roman" w:hint="eastAsia"/>
          <w:kern w:val="0"/>
          <w:sz w:val="28"/>
          <w:szCs w:val="28"/>
          <w:lang w:eastAsia="ru-RU"/>
        </w:rPr>
        <w:t>теми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наукових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досліджень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кафедри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кримінального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процесу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«Актуальні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проблеми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досудового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державний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реєстраційний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номер</w:t>
      </w:r>
      <w:r w:rsidRPr="00C41CFB">
        <w:rPr>
          <w:rFonts w:ascii="Times New Roman" w:eastAsia="Times New Roman" w:hAnsi="Times New Roman" w:cs="Times New Roman"/>
          <w:kern w:val="0"/>
          <w:sz w:val="28"/>
          <w:szCs w:val="28"/>
          <w:lang w:eastAsia="ru-RU"/>
        </w:rPr>
        <w:t xml:space="preserve"> 0114U004018), </w:t>
      </w:r>
      <w:r w:rsidRPr="00C41CFB">
        <w:rPr>
          <w:rFonts w:ascii="Times New Roman" w:eastAsia="Times New Roman" w:hAnsi="Times New Roman" w:cs="Times New Roman" w:hint="eastAsia"/>
          <w:kern w:val="0"/>
          <w:sz w:val="28"/>
          <w:szCs w:val="28"/>
          <w:lang w:eastAsia="ru-RU"/>
        </w:rPr>
        <w:t>яка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складовою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частиною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наукового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дослідження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Одеського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державного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університету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внутрішніх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справ</w:t>
      </w:r>
      <w:r w:rsidRPr="00C41CFB">
        <w:rPr>
          <w:rFonts w:ascii="Times New Roman" w:eastAsia="Times New Roman" w:hAnsi="Times New Roman" w:cs="Times New Roman"/>
          <w:kern w:val="0"/>
          <w:sz w:val="28"/>
          <w:szCs w:val="28"/>
          <w:lang w:eastAsia="ru-RU"/>
        </w:rPr>
        <w:t xml:space="preserve"> - </w:t>
      </w:r>
      <w:r w:rsidRPr="00C41CFB">
        <w:rPr>
          <w:rFonts w:ascii="Times New Roman" w:eastAsia="Times New Roman" w:hAnsi="Times New Roman" w:cs="Times New Roman" w:hint="eastAsia"/>
          <w:kern w:val="0"/>
          <w:sz w:val="28"/>
          <w:szCs w:val="28"/>
          <w:lang w:eastAsia="ru-RU"/>
        </w:rPr>
        <w:t>«Пріоритетні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напрямки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розвитку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реформування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ОВС</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умовах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розгортання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демократичних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процесів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державі»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державний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реєстраційний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номер</w:t>
      </w:r>
      <w:r w:rsidRPr="00C41CFB">
        <w:rPr>
          <w:rFonts w:ascii="Times New Roman" w:eastAsia="Times New Roman" w:hAnsi="Times New Roman" w:cs="Times New Roman"/>
          <w:kern w:val="0"/>
          <w:sz w:val="28"/>
          <w:szCs w:val="28"/>
          <w:lang w:eastAsia="ru-RU"/>
        </w:rPr>
        <w:t xml:space="preserve"> 0114U004015).</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Мета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завдання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дослідження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Метою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дисертації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комплексний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науковий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аналіз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проблем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пов’язаних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методикою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тобто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сукупністю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методів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способів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прийомів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такого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також</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формулювання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його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основі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науково</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обґрунтованих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практичних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методологічних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рекомендацій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вдосконалення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чинного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процесуального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законодавства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практики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його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застосування</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Ця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конкретизується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такими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завданнями</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kern w:val="0"/>
          <w:sz w:val="28"/>
          <w:szCs w:val="28"/>
          <w:lang w:eastAsia="ru-RU"/>
        </w:rPr>
        <w:tab/>
        <w:t xml:space="preserve"> </w:t>
      </w:r>
      <w:r w:rsidRPr="00C41CFB">
        <w:rPr>
          <w:rFonts w:ascii="Times New Roman" w:eastAsia="Times New Roman" w:hAnsi="Times New Roman" w:cs="Times New Roman" w:hint="eastAsia"/>
          <w:kern w:val="0"/>
          <w:sz w:val="28"/>
          <w:szCs w:val="28"/>
          <w:lang w:eastAsia="ru-RU"/>
        </w:rPr>
        <w:t>визначити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стан</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наукової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розробки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проблем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kern w:val="0"/>
          <w:sz w:val="28"/>
          <w:szCs w:val="28"/>
          <w:lang w:eastAsia="ru-RU"/>
        </w:rPr>
        <w:tab/>
        <w:t xml:space="preserve"> </w:t>
      </w:r>
      <w:r w:rsidRPr="00C41CFB">
        <w:rPr>
          <w:rFonts w:ascii="Times New Roman" w:eastAsia="Times New Roman" w:hAnsi="Times New Roman" w:cs="Times New Roman" w:hint="eastAsia"/>
          <w:kern w:val="0"/>
          <w:sz w:val="28"/>
          <w:szCs w:val="28"/>
          <w:lang w:eastAsia="ru-RU"/>
        </w:rPr>
        <w:t>встановити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основні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підходи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класифікації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запропонувати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їх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основі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інтегрований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підхід</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kern w:val="0"/>
          <w:sz w:val="28"/>
          <w:szCs w:val="28"/>
          <w:lang w:eastAsia="ru-RU"/>
        </w:rPr>
        <w:tab/>
        <w:t xml:space="preserve"> </w:t>
      </w:r>
      <w:r w:rsidRPr="00C41CFB">
        <w:rPr>
          <w:rFonts w:ascii="Times New Roman" w:eastAsia="Times New Roman" w:hAnsi="Times New Roman" w:cs="Times New Roman" w:hint="eastAsia"/>
          <w:kern w:val="0"/>
          <w:sz w:val="28"/>
          <w:szCs w:val="28"/>
          <w:lang w:eastAsia="ru-RU"/>
        </w:rPr>
        <w:t>надати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криміналістичну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характеристику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особливого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типу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злочинів</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kern w:val="0"/>
          <w:sz w:val="28"/>
          <w:szCs w:val="28"/>
          <w:lang w:eastAsia="ru-RU"/>
        </w:rPr>
        <w:tab/>
        <w:t xml:space="preserve"> </w:t>
      </w:r>
      <w:r w:rsidRPr="00C41CFB">
        <w:rPr>
          <w:rFonts w:ascii="Times New Roman" w:eastAsia="Times New Roman" w:hAnsi="Times New Roman" w:cs="Times New Roman" w:hint="eastAsia"/>
          <w:kern w:val="0"/>
          <w:sz w:val="28"/>
          <w:szCs w:val="28"/>
          <w:lang w:eastAsia="ru-RU"/>
        </w:rPr>
        <w:t>визначити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перелік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обставин</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підлягають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встановленню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kern w:val="0"/>
          <w:sz w:val="28"/>
          <w:szCs w:val="28"/>
          <w:lang w:eastAsia="ru-RU"/>
        </w:rPr>
        <w:tab/>
        <w:t xml:space="preserve"> </w:t>
      </w:r>
      <w:r w:rsidRPr="00C41CFB">
        <w:rPr>
          <w:rFonts w:ascii="Times New Roman" w:eastAsia="Times New Roman" w:hAnsi="Times New Roman" w:cs="Times New Roman" w:hint="eastAsia"/>
          <w:kern w:val="0"/>
          <w:sz w:val="28"/>
          <w:szCs w:val="28"/>
          <w:lang w:eastAsia="ru-RU"/>
        </w:rPr>
        <w:t>охарактеризувати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типові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ситуації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виникають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kern w:val="0"/>
          <w:sz w:val="28"/>
          <w:szCs w:val="28"/>
          <w:lang w:eastAsia="ru-RU"/>
        </w:rPr>
        <w:tab/>
        <w:t xml:space="preserve"> </w:t>
      </w:r>
      <w:r w:rsidRPr="00C41CFB">
        <w:rPr>
          <w:rFonts w:ascii="Times New Roman" w:eastAsia="Times New Roman" w:hAnsi="Times New Roman" w:cs="Times New Roman" w:hint="eastAsia"/>
          <w:kern w:val="0"/>
          <w:sz w:val="28"/>
          <w:szCs w:val="28"/>
          <w:lang w:eastAsia="ru-RU"/>
        </w:rPr>
        <w:t>виявити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особливості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наступного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етапу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kern w:val="0"/>
          <w:sz w:val="28"/>
          <w:szCs w:val="28"/>
          <w:lang w:eastAsia="ru-RU"/>
        </w:rPr>
        <w:tab/>
        <w:t xml:space="preserve"> </w:t>
      </w:r>
      <w:r w:rsidRPr="00C41CFB">
        <w:rPr>
          <w:rFonts w:ascii="Times New Roman" w:eastAsia="Times New Roman" w:hAnsi="Times New Roman" w:cs="Times New Roman" w:hint="eastAsia"/>
          <w:kern w:val="0"/>
          <w:sz w:val="28"/>
          <w:szCs w:val="28"/>
          <w:lang w:eastAsia="ru-RU"/>
        </w:rPr>
        <w:t>встановити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особливості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огляду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місця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події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рамках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kern w:val="0"/>
          <w:sz w:val="28"/>
          <w:szCs w:val="28"/>
          <w:lang w:eastAsia="ru-RU"/>
        </w:rPr>
        <w:tab/>
        <w:t xml:space="preserve"> </w:t>
      </w:r>
      <w:r w:rsidRPr="00C41CFB">
        <w:rPr>
          <w:rFonts w:ascii="Times New Roman" w:eastAsia="Times New Roman" w:hAnsi="Times New Roman" w:cs="Times New Roman" w:hint="eastAsia"/>
          <w:kern w:val="0"/>
          <w:sz w:val="28"/>
          <w:szCs w:val="28"/>
          <w:lang w:eastAsia="ru-RU"/>
        </w:rPr>
        <w:t>розглянути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особливості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допиту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потерпілих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свідків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підозрюваних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обвинувачуваних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справах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кіберзлочини</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kern w:val="0"/>
          <w:sz w:val="28"/>
          <w:szCs w:val="28"/>
          <w:lang w:eastAsia="ru-RU"/>
        </w:rPr>
        <w:tab/>
        <w:t xml:space="preserve"> </w:t>
      </w:r>
      <w:r w:rsidRPr="00C41CFB">
        <w:rPr>
          <w:rFonts w:ascii="Times New Roman" w:eastAsia="Times New Roman" w:hAnsi="Times New Roman" w:cs="Times New Roman" w:hint="eastAsia"/>
          <w:kern w:val="0"/>
          <w:sz w:val="28"/>
          <w:szCs w:val="28"/>
          <w:lang w:eastAsia="ru-RU"/>
        </w:rPr>
        <w:t>виявити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особливості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отримування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доказів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проведення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експертиз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справах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кіберзлочини</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lastRenderedPageBreak/>
        <w:t>Об</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єкт</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дослідження</w:t>
      </w:r>
      <w:r w:rsidRPr="00C41CFB">
        <w:rPr>
          <w:rFonts w:ascii="Times New Roman" w:eastAsia="Times New Roman" w:hAnsi="Times New Roman" w:cs="Times New Roman"/>
          <w:kern w:val="0"/>
          <w:sz w:val="28"/>
          <w:szCs w:val="28"/>
          <w:lang w:eastAsia="ru-RU"/>
        </w:rPr>
        <w:t xml:space="preserve"> - </w:t>
      </w:r>
      <w:r w:rsidRPr="00C41CFB">
        <w:rPr>
          <w:rFonts w:ascii="Times New Roman" w:eastAsia="Times New Roman" w:hAnsi="Times New Roman" w:cs="Times New Roman" w:hint="eastAsia"/>
          <w:kern w:val="0"/>
          <w:sz w:val="28"/>
          <w:szCs w:val="28"/>
          <w:lang w:eastAsia="ru-RU"/>
        </w:rPr>
        <w:t>суспільні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відносини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виникають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зв’язку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розслідуванням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рамках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кримінального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провадження</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Предмет</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дослідження</w:t>
      </w:r>
      <w:r w:rsidRPr="00C41CFB">
        <w:rPr>
          <w:rFonts w:ascii="Times New Roman" w:eastAsia="Times New Roman" w:hAnsi="Times New Roman" w:cs="Times New Roman"/>
          <w:kern w:val="0"/>
          <w:sz w:val="28"/>
          <w:szCs w:val="28"/>
          <w:lang w:eastAsia="ru-RU"/>
        </w:rPr>
        <w:t xml:space="preserve"> - </w:t>
      </w:r>
      <w:r w:rsidRPr="00C41CFB">
        <w:rPr>
          <w:rFonts w:ascii="Times New Roman" w:eastAsia="Times New Roman" w:hAnsi="Times New Roman" w:cs="Times New Roman" w:hint="eastAsia"/>
          <w:kern w:val="0"/>
          <w:sz w:val="28"/>
          <w:szCs w:val="28"/>
          <w:lang w:eastAsia="ru-RU"/>
        </w:rPr>
        <w:t>основи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методики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Методи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дослідження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Методологічну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основу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дисертації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складає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система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загальнонаукових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спеціальних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методів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пізнання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правових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явищ</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Зокрема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діалектичний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метод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пізнання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дав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можливість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розглянути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поставлені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проблеми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динаміці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взаємозв’язку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підрозділи</w:t>
      </w:r>
      <w:r w:rsidRPr="00C41CFB">
        <w:rPr>
          <w:rFonts w:ascii="Times New Roman" w:eastAsia="Times New Roman" w:hAnsi="Times New Roman" w:cs="Times New Roman"/>
          <w:kern w:val="0"/>
          <w:sz w:val="28"/>
          <w:szCs w:val="28"/>
          <w:lang w:eastAsia="ru-RU"/>
        </w:rPr>
        <w:t xml:space="preserve"> 1.1, 1.3, 2.1, 2.2, 2.3). </w:t>
      </w:r>
      <w:r w:rsidRPr="00C41CFB">
        <w:rPr>
          <w:rFonts w:ascii="Times New Roman" w:eastAsia="Times New Roman" w:hAnsi="Times New Roman" w:cs="Times New Roman" w:hint="eastAsia"/>
          <w:kern w:val="0"/>
          <w:sz w:val="28"/>
          <w:szCs w:val="28"/>
          <w:lang w:eastAsia="ru-RU"/>
        </w:rPr>
        <w:t>Історичний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метод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використано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для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аналізу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становлення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розвитку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явища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також</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еволюції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методологічних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підходів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боротьби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такими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злочинами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підрозділи</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1.1,</w:t>
      </w:r>
      <w:r w:rsidRPr="00C41CFB">
        <w:rPr>
          <w:rFonts w:ascii="Times New Roman" w:eastAsia="Times New Roman" w:hAnsi="Times New Roman" w:cs="Times New Roman"/>
          <w:kern w:val="0"/>
          <w:sz w:val="28"/>
          <w:szCs w:val="28"/>
          <w:lang w:eastAsia="ru-RU"/>
        </w:rPr>
        <w:tab/>
        <w:t>1.2,</w:t>
      </w:r>
      <w:r w:rsidRPr="00C41CFB">
        <w:rPr>
          <w:rFonts w:ascii="Times New Roman" w:eastAsia="Times New Roman" w:hAnsi="Times New Roman" w:cs="Times New Roman"/>
          <w:kern w:val="0"/>
          <w:sz w:val="28"/>
          <w:szCs w:val="28"/>
          <w:lang w:eastAsia="ru-RU"/>
        </w:rPr>
        <w:tab/>
        <w:t xml:space="preserve">2.1). </w:t>
      </w:r>
      <w:r w:rsidRPr="00C41CFB">
        <w:rPr>
          <w:rFonts w:ascii="Times New Roman" w:eastAsia="Times New Roman" w:hAnsi="Times New Roman" w:cs="Times New Roman" w:hint="eastAsia"/>
          <w:kern w:val="0"/>
          <w:sz w:val="28"/>
          <w:szCs w:val="28"/>
          <w:lang w:eastAsia="ru-RU"/>
        </w:rPr>
        <w:t>Структурно</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функціональний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метод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дозволив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виділити</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кіберзлочини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особливу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категорію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злочинності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дослідити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наявні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класифікації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запропонувати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їхній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підставі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інтегровану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класифікацію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підрозділи</w:t>
      </w:r>
      <w:r w:rsidRPr="00C41CFB">
        <w:rPr>
          <w:rFonts w:ascii="Times New Roman" w:eastAsia="Times New Roman" w:hAnsi="Times New Roman" w:cs="Times New Roman"/>
          <w:kern w:val="0"/>
          <w:sz w:val="28"/>
          <w:szCs w:val="28"/>
          <w:lang w:eastAsia="ru-RU"/>
        </w:rPr>
        <w:t xml:space="preserve"> 1.2,</w:t>
      </w:r>
      <w:r w:rsidRPr="00C41CFB">
        <w:rPr>
          <w:rFonts w:ascii="Times New Roman" w:eastAsia="Times New Roman" w:hAnsi="Times New Roman" w:cs="Times New Roman"/>
          <w:kern w:val="0"/>
          <w:sz w:val="28"/>
          <w:szCs w:val="28"/>
          <w:lang w:eastAsia="ru-RU"/>
        </w:rPr>
        <w:tab/>
        <w:t xml:space="preserve">1.3). </w:t>
      </w:r>
      <w:r w:rsidRPr="00C41CFB">
        <w:rPr>
          <w:rFonts w:ascii="Times New Roman" w:eastAsia="Times New Roman" w:hAnsi="Times New Roman" w:cs="Times New Roman" w:hint="eastAsia"/>
          <w:kern w:val="0"/>
          <w:sz w:val="28"/>
          <w:szCs w:val="28"/>
          <w:lang w:eastAsia="ru-RU"/>
        </w:rPr>
        <w:t>Системно</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структурний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метод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застосовано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для</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розмежування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окремих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понять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категорій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методиці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підрозділи</w:t>
      </w:r>
      <w:r w:rsidRPr="00C41CFB">
        <w:rPr>
          <w:rFonts w:ascii="Times New Roman" w:eastAsia="Times New Roman" w:hAnsi="Times New Roman" w:cs="Times New Roman"/>
          <w:kern w:val="0"/>
          <w:sz w:val="28"/>
          <w:szCs w:val="28"/>
          <w:lang w:eastAsia="ru-RU"/>
        </w:rPr>
        <w:t xml:space="preserve"> 2.2, 2.3, 3.1, 3.2, 3.3). </w:t>
      </w:r>
      <w:r w:rsidRPr="00C41CFB">
        <w:rPr>
          <w:rFonts w:ascii="Times New Roman" w:eastAsia="Times New Roman" w:hAnsi="Times New Roman" w:cs="Times New Roman" w:hint="eastAsia"/>
          <w:kern w:val="0"/>
          <w:sz w:val="28"/>
          <w:szCs w:val="28"/>
          <w:lang w:eastAsia="ru-RU"/>
        </w:rPr>
        <w:t>Формально</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логічний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метод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застосовувався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роботі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метою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встановлення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змісту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норм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чинного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КПК</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України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обґрунтування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пропозицій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внесення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змін</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підрозділи</w:t>
      </w:r>
      <w:r w:rsidRPr="00C41CFB">
        <w:rPr>
          <w:rFonts w:ascii="Times New Roman" w:eastAsia="Times New Roman" w:hAnsi="Times New Roman" w:cs="Times New Roman"/>
          <w:kern w:val="0"/>
          <w:sz w:val="28"/>
          <w:szCs w:val="28"/>
          <w:lang w:eastAsia="ru-RU"/>
        </w:rPr>
        <w:t xml:space="preserve"> 2.2, 2.3, 3.3). </w:t>
      </w:r>
      <w:r w:rsidRPr="00C41CFB">
        <w:rPr>
          <w:rFonts w:ascii="Times New Roman" w:eastAsia="Times New Roman" w:hAnsi="Times New Roman" w:cs="Times New Roman" w:hint="eastAsia"/>
          <w:kern w:val="0"/>
          <w:sz w:val="28"/>
          <w:szCs w:val="28"/>
          <w:lang w:eastAsia="ru-RU"/>
        </w:rPr>
        <w:t>Статистичний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метод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використано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метою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узагальнення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даних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динаміки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кіберзлочинності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розширення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сфери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її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охоплення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підрозділи</w:t>
      </w:r>
      <w:r w:rsidRPr="00C41CFB">
        <w:rPr>
          <w:rFonts w:ascii="Times New Roman" w:eastAsia="Times New Roman" w:hAnsi="Times New Roman" w:cs="Times New Roman"/>
          <w:kern w:val="0"/>
          <w:sz w:val="28"/>
          <w:szCs w:val="28"/>
          <w:lang w:eastAsia="ru-RU"/>
        </w:rPr>
        <w:t xml:space="preserve"> 1.1,</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1.2,</w:t>
      </w:r>
      <w:r w:rsidRPr="00C41CFB">
        <w:rPr>
          <w:rFonts w:ascii="Times New Roman" w:eastAsia="Times New Roman" w:hAnsi="Times New Roman" w:cs="Times New Roman"/>
          <w:kern w:val="0"/>
          <w:sz w:val="28"/>
          <w:szCs w:val="28"/>
          <w:lang w:eastAsia="ru-RU"/>
        </w:rPr>
        <w:tab/>
        <w:t>3.1, 3.2, 3.3).</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Емпіричну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базу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дослідження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склали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статистичні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данні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отримані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інформацією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Управління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ООН</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наркотиків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злочинності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інших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міжнародних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національних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організацій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судова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практика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зокрема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практика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Європейського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суду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людини</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Наукова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новизна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отриманих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результатів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полягає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одним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перших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після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набрання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чинності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новим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КПК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України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2012 </w:t>
      </w:r>
      <w:r w:rsidRPr="00C41CFB">
        <w:rPr>
          <w:rFonts w:ascii="Times New Roman" w:eastAsia="Times New Roman" w:hAnsi="Times New Roman" w:cs="Times New Roman" w:hint="eastAsia"/>
          <w:kern w:val="0"/>
          <w:sz w:val="28"/>
          <w:szCs w:val="28"/>
          <w:lang w:eastAsia="ru-RU"/>
        </w:rPr>
        <w:t>році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було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проведено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комплексне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монографічне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дослідження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теоретичних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практичних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засад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методики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Це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дозволило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автору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результатами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дослідження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сформулювати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низку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наукових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положень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висновків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пропозицій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саме</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уперше</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kern w:val="0"/>
          <w:sz w:val="28"/>
          <w:szCs w:val="28"/>
          <w:lang w:eastAsia="ru-RU"/>
        </w:rPr>
        <w:tab/>
        <w:t xml:space="preserve"> </w:t>
      </w:r>
      <w:r w:rsidRPr="00C41CFB">
        <w:rPr>
          <w:rFonts w:ascii="Times New Roman" w:eastAsia="Times New Roman" w:hAnsi="Times New Roman" w:cs="Times New Roman" w:hint="eastAsia"/>
          <w:kern w:val="0"/>
          <w:sz w:val="28"/>
          <w:szCs w:val="28"/>
          <w:lang w:eastAsia="ru-RU"/>
        </w:rPr>
        <w:t>надано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визначення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поняття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особливої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форми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протиправної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поведінки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посягає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охоронювані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кримінальним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законом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суспільні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інтереси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скоюється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кіберпросторі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або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використанням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можливостей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кіберпростору</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kern w:val="0"/>
          <w:sz w:val="28"/>
          <w:szCs w:val="28"/>
          <w:lang w:eastAsia="ru-RU"/>
        </w:rPr>
        <w:tab/>
        <w:t xml:space="preserve"> </w:t>
      </w:r>
      <w:r w:rsidRPr="00C41CFB">
        <w:rPr>
          <w:rFonts w:ascii="Times New Roman" w:eastAsia="Times New Roman" w:hAnsi="Times New Roman" w:cs="Times New Roman" w:hint="eastAsia"/>
          <w:kern w:val="0"/>
          <w:sz w:val="28"/>
          <w:szCs w:val="28"/>
          <w:lang w:eastAsia="ru-RU"/>
        </w:rPr>
        <w:t>запропоновано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класифікацію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ґрунтується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методі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ґрупофікації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полягає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поєднання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класифікацій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засновані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особливій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lastRenderedPageBreak/>
        <w:t>природі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чинного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підходу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КПК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України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полягає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класифікації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залежності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предмету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об’єкту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злочину</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kern w:val="0"/>
          <w:sz w:val="28"/>
          <w:szCs w:val="28"/>
          <w:lang w:eastAsia="ru-RU"/>
        </w:rPr>
        <w:tab/>
        <w:t xml:space="preserve"> </w:t>
      </w:r>
      <w:r w:rsidRPr="00C41CFB">
        <w:rPr>
          <w:rFonts w:ascii="Times New Roman" w:eastAsia="Times New Roman" w:hAnsi="Times New Roman" w:cs="Times New Roman" w:hint="eastAsia"/>
          <w:kern w:val="0"/>
          <w:sz w:val="28"/>
          <w:szCs w:val="28"/>
          <w:lang w:eastAsia="ru-RU"/>
        </w:rPr>
        <w:t>розкрито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особливості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методології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проведення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зокрема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початковому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наступному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етапі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також</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охарактеризовано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типові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ситуації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дозволяють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переходити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початкового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наступного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етапу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кіберзлочину</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удосконалено</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kern w:val="0"/>
          <w:sz w:val="28"/>
          <w:szCs w:val="28"/>
          <w:lang w:eastAsia="ru-RU"/>
        </w:rPr>
        <w:tab/>
        <w:t xml:space="preserve"> </w:t>
      </w:r>
      <w:r w:rsidRPr="00C41CFB">
        <w:rPr>
          <w:rFonts w:ascii="Times New Roman" w:eastAsia="Times New Roman" w:hAnsi="Times New Roman" w:cs="Times New Roman" w:hint="eastAsia"/>
          <w:kern w:val="0"/>
          <w:sz w:val="28"/>
          <w:szCs w:val="28"/>
          <w:lang w:eastAsia="ru-RU"/>
        </w:rPr>
        <w:t>окремі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теоретичні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положення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методології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початковому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етапі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урахуванням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вимог</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статей</w:t>
      </w:r>
      <w:r w:rsidRPr="00C41CFB">
        <w:rPr>
          <w:rFonts w:ascii="Times New Roman" w:eastAsia="Times New Roman" w:hAnsi="Times New Roman" w:cs="Times New Roman"/>
          <w:kern w:val="0"/>
          <w:sz w:val="28"/>
          <w:szCs w:val="28"/>
          <w:lang w:eastAsia="ru-RU"/>
        </w:rPr>
        <w:t xml:space="preserve"> 246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258 </w:t>
      </w:r>
      <w:r w:rsidRPr="00C41CFB">
        <w:rPr>
          <w:rFonts w:ascii="Times New Roman" w:eastAsia="Times New Roman" w:hAnsi="Times New Roman" w:cs="Times New Roman" w:hint="eastAsia"/>
          <w:kern w:val="0"/>
          <w:sz w:val="28"/>
          <w:szCs w:val="28"/>
          <w:lang w:eastAsia="ru-RU"/>
        </w:rPr>
        <w:t>КПК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України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аби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забезпечити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відповідність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цих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вимогам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захисту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приватного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життя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осіб</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kern w:val="0"/>
          <w:sz w:val="28"/>
          <w:szCs w:val="28"/>
          <w:lang w:eastAsia="ru-RU"/>
        </w:rPr>
        <w:tab/>
        <w:t xml:space="preserve"> </w:t>
      </w:r>
      <w:r w:rsidRPr="00C41CFB">
        <w:rPr>
          <w:rFonts w:ascii="Times New Roman" w:eastAsia="Times New Roman" w:hAnsi="Times New Roman" w:cs="Times New Roman" w:hint="eastAsia"/>
          <w:kern w:val="0"/>
          <w:sz w:val="28"/>
          <w:szCs w:val="28"/>
          <w:lang w:eastAsia="ru-RU"/>
        </w:rPr>
        <w:t>концептуальні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напрацювання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кіберпростору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особливого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простору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створюється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допомогою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комп’ютерної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техніки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комп’ютерних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мереж</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середовищем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або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допомогою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здійснюються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також</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відбувається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спілкування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кіберзлочинців</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дістали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подальшого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розвитку</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kern w:val="0"/>
          <w:sz w:val="28"/>
          <w:szCs w:val="28"/>
          <w:lang w:eastAsia="ru-RU"/>
        </w:rPr>
        <w:tab/>
        <w:t xml:space="preserve"> </w:t>
      </w:r>
      <w:r w:rsidRPr="00C41CFB">
        <w:rPr>
          <w:rFonts w:ascii="Times New Roman" w:eastAsia="Times New Roman" w:hAnsi="Times New Roman" w:cs="Times New Roman" w:hint="eastAsia"/>
          <w:kern w:val="0"/>
          <w:sz w:val="28"/>
          <w:szCs w:val="28"/>
          <w:lang w:eastAsia="ru-RU"/>
        </w:rPr>
        <w:t>теоретичний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доробок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методології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різних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ситуаціях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зокрема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ситуацій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пов’язаних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наявністю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або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відсутністю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зізнання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підозрюваного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підозрюваних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вчиненні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злочину</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kern w:val="0"/>
          <w:sz w:val="28"/>
          <w:szCs w:val="28"/>
          <w:lang w:eastAsia="ru-RU"/>
        </w:rPr>
        <w:tab/>
        <w:t xml:space="preserve"> </w:t>
      </w:r>
      <w:r w:rsidRPr="00C41CFB">
        <w:rPr>
          <w:rFonts w:ascii="Times New Roman" w:eastAsia="Times New Roman" w:hAnsi="Times New Roman" w:cs="Times New Roman" w:hint="eastAsia"/>
          <w:kern w:val="0"/>
          <w:sz w:val="28"/>
          <w:szCs w:val="28"/>
          <w:lang w:eastAsia="ru-RU"/>
        </w:rPr>
        <w:t>положення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інформаційного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забезпечення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саме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інформаційного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забезпечення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допиту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підозрюваних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свідків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потерпілих</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kern w:val="0"/>
          <w:sz w:val="28"/>
          <w:szCs w:val="28"/>
          <w:lang w:eastAsia="ru-RU"/>
        </w:rPr>
        <w:tab/>
        <w:t xml:space="preserve"> </w:t>
      </w:r>
      <w:r w:rsidRPr="00C41CFB">
        <w:rPr>
          <w:rFonts w:ascii="Times New Roman" w:eastAsia="Times New Roman" w:hAnsi="Times New Roman" w:cs="Times New Roman" w:hint="eastAsia"/>
          <w:kern w:val="0"/>
          <w:sz w:val="28"/>
          <w:szCs w:val="28"/>
          <w:lang w:eastAsia="ru-RU"/>
        </w:rPr>
        <w:t>пропозиції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удосконалення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статей</w:t>
      </w:r>
      <w:r w:rsidRPr="00C41CFB">
        <w:rPr>
          <w:rFonts w:ascii="Times New Roman" w:eastAsia="Times New Roman" w:hAnsi="Times New Roman" w:cs="Times New Roman"/>
          <w:kern w:val="0"/>
          <w:sz w:val="28"/>
          <w:szCs w:val="28"/>
          <w:lang w:eastAsia="ru-RU"/>
        </w:rPr>
        <w:t xml:space="preserve"> 240-245 </w:t>
      </w:r>
      <w:r w:rsidRPr="00C41CFB">
        <w:rPr>
          <w:rFonts w:ascii="Times New Roman" w:eastAsia="Times New Roman" w:hAnsi="Times New Roman" w:cs="Times New Roman" w:hint="eastAsia"/>
          <w:kern w:val="0"/>
          <w:sz w:val="28"/>
          <w:szCs w:val="28"/>
          <w:lang w:eastAsia="ru-RU"/>
        </w:rPr>
        <w:t>КПК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України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метою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покращення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законодавчого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забезпечення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організації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Практичне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значення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отриманих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результатів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полягає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викладені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дисертації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висновки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пропозиції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можуть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бути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використані</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kern w:val="0"/>
          <w:sz w:val="28"/>
          <w:szCs w:val="28"/>
          <w:lang w:eastAsia="ru-RU"/>
        </w:rPr>
        <w:tab/>
        <w:t xml:space="preserve"> </w:t>
      </w:r>
      <w:r w:rsidRPr="00C41CFB">
        <w:rPr>
          <w:rFonts w:ascii="Times New Roman" w:eastAsia="Times New Roman" w:hAnsi="Times New Roman" w:cs="Times New Roman" w:hint="eastAsia"/>
          <w:kern w:val="0"/>
          <w:sz w:val="28"/>
          <w:szCs w:val="28"/>
          <w:lang w:eastAsia="ru-RU"/>
        </w:rPr>
        <w:t>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навчальному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процесі</w:t>
      </w:r>
      <w:r w:rsidRPr="00C41CFB">
        <w:rPr>
          <w:rFonts w:ascii="Times New Roman" w:eastAsia="Times New Roman" w:hAnsi="Times New Roman" w:cs="Times New Roman"/>
          <w:kern w:val="0"/>
          <w:sz w:val="28"/>
          <w:szCs w:val="28"/>
          <w:lang w:eastAsia="ru-RU"/>
        </w:rPr>
        <w:t xml:space="preserve"> - </w:t>
      </w:r>
      <w:r w:rsidRPr="00C41CFB">
        <w:rPr>
          <w:rFonts w:ascii="Times New Roman" w:eastAsia="Times New Roman" w:hAnsi="Times New Roman" w:cs="Times New Roman" w:hint="eastAsia"/>
          <w:kern w:val="0"/>
          <w:sz w:val="28"/>
          <w:szCs w:val="28"/>
          <w:lang w:eastAsia="ru-RU"/>
        </w:rPr>
        <w:t>під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час</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підготовки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посібників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навчальних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курсів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кримінального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процесу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криміналістики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також</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розроблення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текстів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лекцій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навчально</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методичних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матеріалів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для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проведення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семінарів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практичних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занять</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kern w:val="0"/>
          <w:sz w:val="28"/>
          <w:szCs w:val="28"/>
          <w:lang w:eastAsia="ru-RU"/>
        </w:rPr>
        <w:tab/>
        <w:t xml:space="preserve"> </w:t>
      </w:r>
      <w:r w:rsidRPr="00C41CFB">
        <w:rPr>
          <w:rFonts w:ascii="Times New Roman" w:eastAsia="Times New Roman" w:hAnsi="Times New Roman" w:cs="Times New Roman" w:hint="eastAsia"/>
          <w:kern w:val="0"/>
          <w:sz w:val="28"/>
          <w:szCs w:val="28"/>
          <w:lang w:eastAsia="ru-RU"/>
        </w:rPr>
        <w:t>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практичній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діяльності</w:t>
      </w:r>
      <w:r w:rsidRPr="00C41CFB">
        <w:rPr>
          <w:rFonts w:ascii="Times New Roman" w:eastAsia="Times New Roman" w:hAnsi="Times New Roman" w:cs="Times New Roman"/>
          <w:kern w:val="0"/>
          <w:sz w:val="28"/>
          <w:szCs w:val="28"/>
          <w:lang w:eastAsia="ru-RU"/>
        </w:rPr>
        <w:t xml:space="preserve"> - </w:t>
      </w:r>
      <w:r w:rsidRPr="00C41CFB">
        <w:rPr>
          <w:rFonts w:ascii="Times New Roman" w:eastAsia="Times New Roman" w:hAnsi="Times New Roman" w:cs="Times New Roman" w:hint="eastAsia"/>
          <w:kern w:val="0"/>
          <w:sz w:val="28"/>
          <w:szCs w:val="28"/>
          <w:lang w:eastAsia="ru-RU"/>
        </w:rPr>
        <w:t>сформульовані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дисертантом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пропозиції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методики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час</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провадження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використовують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ГУ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НП</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України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Одеській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області</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kern w:val="0"/>
          <w:sz w:val="28"/>
          <w:szCs w:val="28"/>
          <w:lang w:eastAsia="ru-RU"/>
        </w:rPr>
        <w:tab/>
        <w:t xml:space="preserve"> </w:t>
      </w:r>
      <w:r w:rsidRPr="00C41CFB">
        <w:rPr>
          <w:rFonts w:ascii="Times New Roman" w:eastAsia="Times New Roman" w:hAnsi="Times New Roman" w:cs="Times New Roman" w:hint="eastAsia"/>
          <w:kern w:val="0"/>
          <w:sz w:val="28"/>
          <w:szCs w:val="28"/>
          <w:lang w:eastAsia="ru-RU"/>
        </w:rPr>
        <w:t>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наукову</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дослідній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роботі</w:t>
      </w:r>
      <w:r w:rsidRPr="00C41CFB">
        <w:rPr>
          <w:rFonts w:ascii="Times New Roman" w:eastAsia="Times New Roman" w:hAnsi="Times New Roman" w:cs="Times New Roman"/>
          <w:kern w:val="0"/>
          <w:sz w:val="28"/>
          <w:szCs w:val="28"/>
          <w:lang w:eastAsia="ru-RU"/>
        </w:rPr>
        <w:t xml:space="preserve"> - </w:t>
      </w:r>
      <w:r w:rsidRPr="00C41CFB">
        <w:rPr>
          <w:rFonts w:ascii="Times New Roman" w:eastAsia="Times New Roman" w:hAnsi="Times New Roman" w:cs="Times New Roman" w:hint="eastAsia"/>
          <w:kern w:val="0"/>
          <w:sz w:val="28"/>
          <w:szCs w:val="28"/>
          <w:lang w:eastAsia="ru-RU"/>
        </w:rPr>
        <w:t>як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основа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для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подальшого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дослідження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проблеми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організації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Україні</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lastRenderedPageBreak/>
        <w:t>-</w:t>
      </w:r>
      <w:r w:rsidRPr="00C41CFB">
        <w:rPr>
          <w:rFonts w:ascii="Times New Roman" w:eastAsia="Times New Roman" w:hAnsi="Times New Roman" w:cs="Times New Roman"/>
          <w:kern w:val="0"/>
          <w:sz w:val="28"/>
          <w:szCs w:val="28"/>
          <w:lang w:eastAsia="ru-RU"/>
        </w:rPr>
        <w:tab/>
        <w:t xml:space="preserve"> </w:t>
      </w:r>
      <w:r w:rsidRPr="00C41CFB">
        <w:rPr>
          <w:rFonts w:ascii="Times New Roman" w:eastAsia="Times New Roman" w:hAnsi="Times New Roman" w:cs="Times New Roman" w:hint="eastAsia"/>
          <w:kern w:val="0"/>
          <w:sz w:val="28"/>
          <w:szCs w:val="28"/>
          <w:lang w:eastAsia="ru-RU"/>
        </w:rPr>
        <w:t>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сфері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правотворчості</w:t>
      </w:r>
      <w:r w:rsidRPr="00C41CFB">
        <w:rPr>
          <w:rFonts w:ascii="Times New Roman" w:eastAsia="Times New Roman" w:hAnsi="Times New Roman" w:cs="Times New Roman"/>
          <w:kern w:val="0"/>
          <w:sz w:val="28"/>
          <w:szCs w:val="28"/>
          <w:lang w:eastAsia="ru-RU"/>
        </w:rPr>
        <w:t xml:space="preserve"> - </w:t>
      </w:r>
      <w:r w:rsidRPr="00C41CFB">
        <w:rPr>
          <w:rFonts w:ascii="Times New Roman" w:eastAsia="Times New Roman" w:hAnsi="Times New Roman" w:cs="Times New Roman" w:hint="eastAsia"/>
          <w:kern w:val="0"/>
          <w:sz w:val="28"/>
          <w:szCs w:val="28"/>
          <w:lang w:eastAsia="ru-RU"/>
        </w:rPr>
        <w:t>для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удосконалення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чинного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кримінального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процесуального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законодавства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України</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Апробація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матеріалів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дисертації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Основні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теоретичні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положення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містяться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дисертації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були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оприлюднені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Міжнародній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юридичній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науково</w:t>
      </w:r>
      <w:r w:rsidRPr="00C41CFB">
        <w:rPr>
          <w:rFonts w:ascii="Times New Roman" w:eastAsia="Times New Roman" w:hAnsi="Times New Roman" w:cs="Times New Roman"/>
          <w:kern w:val="0"/>
          <w:sz w:val="28"/>
          <w:szCs w:val="28"/>
          <w:lang w:eastAsia="ru-RU"/>
        </w:rPr>
        <w:t xml:space="preserve"> - </w:t>
      </w:r>
      <w:r w:rsidRPr="00C41CFB">
        <w:rPr>
          <w:rFonts w:ascii="Times New Roman" w:eastAsia="Times New Roman" w:hAnsi="Times New Roman" w:cs="Times New Roman" w:hint="eastAsia"/>
          <w:kern w:val="0"/>
          <w:sz w:val="28"/>
          <w:szCs w:val="28"/>
          <w:lang w:eastAsia="ru-RU"/>
        </w:rPr>
        <w:t>практичній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Інтернет</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конференції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«Модернізація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законодавства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правозастосування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вимоги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часу»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Київ</w:t>
      </w:r>
      <w:r w:rsidRPr="00C41CFB">
        <w:rPr>
          <w:rFonts w:ascii="Times New Roman" w:eastAsia="Times New Roman" w:hAnsi="Times New Roman" w:cs="Times New Roman"/>
          <w:kern w:val="0"/>
          <w:sz w:val="28"/>
          <w:szCs w:val="28"/>
          <w:lang w:eastAsia="ru-RU"/>
        </w:rPr>
        <w:t xml:space="preserve">, 6 </w:t>
      </w:r>
      <w:r w:rsidRPr="00C41CFB">
        <w:rPr>
          <w:rFonts w:ascii="Times New Roman" w:eastAsia="Times New Roman" w:hAnsi="Times New Roman" w:cs="Times New Roman" w:hint="eastAsia"/>
          <w:kern w:val="0"/>
          <w:sz w:val="28"/>
          <w:szCs w:val="28"/>
          <w:lang w:eastAsia="ru-RU"/>
        </w:rPr>
        <w:t>грудня</w:t>
      </w:r>
      <w:r w:rsidRPr="00C41CFB">
        <w:rPr>
          <w:rFonts w:ascii="Times New Roman" w:eastAsia="Times New Roman" w:hAnsi="Times New Roman" w:cs="Times New Roman"/>
          <w:kern w:val="0"/>
          <w:sz w:val="28"/>
          <w:szCs w:val="28"/>
          <w:lang w:eastAsia="ru-RU"/>
        </w:rPr>
        <w:t xml:space="preserve"> 2018 </w:t>
      </w:r>
      <w:r w:rsidRPr="00C41CFB">
        <w:rPr>
          <w:rFonts w:ascii="Times New Roman" w:eastAsia="Times New Roman" w:hAnsi="Times New Roman" w:cs="Times New Roman" w:hint="eastAsia"/>
          <w:kern w:val="0"/>
          <w:sz w:val="28"/>
          <w:szCs w:val="28"/>
          <w:lang w:eastAsia="ru-RU"/>
        </w:rPr>
        <w:t>р</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Міжнародній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науковій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конференції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«Конгрес</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міжнародного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європейського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права»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Одеса</w:t>
      </w:r>
      <w:r w:rsidRPr="00C41CFB">
        <w:rPr>
          <w:rFonts w:ascii="Times New Roman" w:eastAsia="Times New Roman" w:hAnsi="Times New Roman" w:cs="Times New Roman"/>
          <w:kern w:val="0"/>
          <w:sz w:val="28"/>
          <w:szCs w:val="28"/>
          <w:lang w:eastAsia="ru-RU"/>
        </w:rPr>
        <w:t xml:space="preserve">, 25-26 </w:t>
      </w:r>
      <w:r w:rsidRPr="00C41CFB">
        <w:rPr>
          <w:rFonts w:ascii="Times New Roman" w:eastAsia="Times New Roman" w:hAnsi="Times New Roman" w:cs="Times New Roman" w:hint="eastAsia"/>
          <w:kern w:val="0"/>
          <w:sz w:val="28"/>
          <w:szCs w:val="28"/>
          <w:lang w:eastAsia="ru-RU"/>
        </w:rPr>
        <w:t>травня</w:t>
      </w:r>
      <w:r w:rsidRPr="00C41CFB">
        <w:rPr>
          <w:rFonts w:ascii="Times New Roman" w:eastAsia="Times New Roman" w:hAnsi="Times New Roman" w:cs="Times New Roman"/>
          <w:kern w:val="0"/>
          <w:sz w:val="28"/>
          <w:szCs w:val="28"/>
          <w:lang w:eastAsia="ru-RU"/>
        </w:rPr>
        <w:t xml:space="preserve"> 2018 </w:t>
      </w:r>
      <w:r w:rsidRPr="00C41CFB">
        <w:rPr>
          <w:rFonts w:ascii="Times New Roman" w:eastAsia="Times New Roman" w:hAnsi="Times New Roman" w:cs="Times New Roman" w:hint="eastAsia"/>
          <w:kern w:val="0"/>
          <w:sz w:val="28"/>
          <w:szCs w:val="28"/>
          <w:lang w:eastAsia="ru-RU"/>
        </w:rPr>
        <w:t>р</w:t>
      </w:r>
      <w:r w:rsidRPr="00C41CFB">
        <w:rPr>
          <w:rFonts w:ascii="Times New Roman" w:eastAsia="Times New Roman" w:hAnsi="Times New Roman" w:cs="Times New Roman"/>
          <w:kern w:val="0"/>
          <w:sz w:val="28"/>
          <w:szCs w:val="28"/>
          <w:lang w:eastAsia="ru-RU"/>
        </w:rPr>
        <w:t xml:space="preserve">.); VI </w:t>
      </w:r>
      <w:r w:rsidRPr="00C41CFB">
        <w:rPr>
          <w:rFonts w:ascii="Times New Roman" w:eastAsia="Times New Roman" w:hAnsi="Times New Roman" w:cs="Times New Roman" w:hint="eastAsia"/>
          <w:kern w:val="0"/>
          <w:sz w:val="28"/>
          <w:szCs w:val="28"/>
          <w:lang w:eastAsia="ru-RU"/>
        </w:rPr>
        <w:t>Всеукраїнській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науково</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практичній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конференції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«Сучасні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тенденції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соціально</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гуманітарного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розвитку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України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світу»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Харків</w:t>
      </w:r>
      <w:r w:rsidRPr="00C41CFB">
        <w:rPr>
          <w:rFonts w:ascii="Times New Roman" w:eastAsia="Times New Roman" w:hAnsi="Times New Roman" w:cs="Times New Roman"/>
          <w:kern w:val="0"/>
          <w:sz w:val="28"/>
          <w:szCs w:val="28"/>
          <w:lang w:eastAsia="ru-RU"/>
        </w:rPr>
        <w:t xml:space="preserve">, 27 </w:t>
      </w:r>
      <w:r w:rsidRPr="00C41CFB">
        <w:rPr>
          <w:rFonts w:ascii="Times New Roman" w:eastAsia="Times New Roman" w:hAnsi="Times New Roman" w:cs="Times New Roman" w:hint="eastAsia"/>
          <w:kern w:val="0"/>
          <w:sz w:val="28"/>
          <w:szCs w:val="28"/>
          <w:lang w:eastAsia="ru-RU"/>
        </w:rPr>
        <w:t>вересня</w:t>
      </w:r>
      <w:r w:rsidRPr="00C41CFB">
        <w:rPr>
          <w:rFonts w:ascii="Times New Roman" w:eastAsia="Times New Roman" w:hAnsi="Times New Roman" w:cs="Times New Roman"/>
          <w:kern w:val="0"/>
          <w:sz w:val="28"/>
          <w:szCs w:val="28"/>
          <w:lang w:eastAsia="ru-RU"/>
        </w:rPr>
        <w:t xml:space="preserve"> 2019 </w:t>
      </w:r>
      <w:r w:rsidRPr="00C41CFB">
        <w:rPr>
          <w:rFonts w:ascii="Times New Roman" w:eastAsia="Times New Roman" w:hAnsi="Times New Roman" w:cs="Times New Roman" w:hint="eastAsia"/>
          <w:kern w:val="0"/>
          <w:sz w:val="28"/>
          <w:szCs w:val="28"/>
          <w:lang w:eastAsia="ru-RU"/>
        </w:rPr>
        <w:t>р</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Міжнародній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науково</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практичній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конференції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«Кримінальне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правопорушення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національний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зарубіжний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виміри»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Одеса</w:t>
      </w:r>
      <w:r w:rsidRPr="00C41CFB">
        <w:rPr>
          <w:rFonts w:ascii="Times New Roman" w:eastAsia="Times New Roman" w:hAnsi="Times New Roman" w:cs="Times New Roman"/>
          <w:kern w:val="0"/>
          <w:sz w:val="28"/>
          <w:szCs w:val="28"/>
          <w:lang w:eastAsia="ru-RU"/>
        </w:rPr>
        <w:t xml:space="preserve">, 24 </w:t>
      </w:r>
      <w:r w:rsidRPr="00C41CFB">
        <w:rPr>
          <w:rFonts w:ascii="Times New Roman" w:eastAsia="Times New Roman" w:hAnsi="Times New Roman" w:cs="Times New Roman" w:hint="eastAsia"/>
          <w:kern w:val="0"/>
          <w:sz w:val="28"/>
          <w:szCs w:val="28"/>
          <w:lang w:eastAsia="ru-RU"/>
        </w:rPr>
        <w:t>травня</w:t>
      </w:r>
      <w:r w:rsidRPr="00C41CFB">
        <w:rPr>
          <w:rFonts w:ascii="Times New Roman" w:eastAsia="Times New Roman" w:hAnsi="Times New Roman" w:cs="Times New Roman"/>
          <w:kern w:val="0"/>
          <w:sz w:val="28"/>
          <w:szCs w:val="28"/>
          <w:lang w:eastAsia="ru-RU"/>
        </w:rPr>
        <w:t xml:space="preserve"> 2019 </w:t>
      </w:r>
      <w:r w:rsidRPr="00C41CFB">
        <w:rPr>
          <w:rFonts w:ascii="Times New Roman" w:eastAsia="Times New Roman" w:hAnsi="Times New Roman" w:cs="Times New Roman" w:hint="eastAsia"/>
          <w:kern w:val="0"/>
          <w:sz w:val="28"/>
          <w:szCs w:val="28"/>
          <w:lang w:eastAsia="ru-RU"/>
        </w:rPr>
        <w:t>р</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Міжнародній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науково</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практичній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конференції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«Міжнародне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національне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законодавство</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kern w:val="0"/>
          <w:sz w:val="28"/>
          <w:szCs w:val="28"/>
          <w:lang w:eastAsia="ru-RU"/>
        </w:rPr>
        <w:tab/>
      </w:r>
      <w:r w:rsidRPr="00C41CFB">
        <w:rPr>
          <w:rFonts w:ascii="Times New Roman" w:eastAsia="Times New Roman" w:hAnsi="Times New Roman" w:cs="Times New Roman" w:hint="eastAsia"/>
          <w:kern w:val="0"/>
          <w:sz w:val="28"/>
          <w:szCs w:val="28"/>
          <w:lang w:eastAsia="ru-RU"/>
        </w:rPr>
        <w:t>способи</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удосконалення»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Дніпро</w:t>
      </w:r>
      <w:r w:rsidRPr="00C41CFB">
        <w:rPr>
          <w:rFonts w:ascii="Times New Roman" w:eastAsia="Times New Roman" w:hAnsi="Times New Roman" w:cs="Times New Roman"/>
          <w:kern w:val="0"/>
          <w:sz w:val="28"/>
          <w:szCs w:val="28"/>
          <w:lang w:eastAsia="ru-RU"/>
        </w:rPr>
        <w:t xml:space="preserve">, 29-30 </w:t>
      </w:r>
      <w:r w:rsidRPr="00C41CFB">
        <w:rPr>
          <w:rFonts w:ascii="Times New Roman" w:eastAsia="Times New Roman" w:hAnsi="Times New Roman" w:cs="Times New Roman" w:hint="eastAsia"/>
          <w:kern w:val="0"/>
          <w:sz w:val="28"/>
          <w:szCs w:val="28"/>
          <w:lang w:eastAsia="ru-RU"/>
        </w:rPr>
        <w:t>березня</w:t>
      </w:r>
      <w:r w:rsidRPr="00C41CFB">
        <w:rPr>
          <w:rFonts w:ascii="Times New Roman" w:eastAsia="Times New Roman" w:hAnsi="Times New Roman" w:cs="Times New Roman"/>
          <w:kern w:val="0"/>
          <w:sz w:val="28"/>
          <w:szCs w:val="28"/>
          <w:lang w:eastAsia="ru-RU"/>
        </w:rPr>
        <w:t xml:space="preserve"> 2019 </w:t>
      </w:r>
      <w:r w:rsidRPr="00C41CFB">
        <w:rPr>
          <w:rFonts w:ascii="Times New Roman" w:eastAsia="Times New Roman" w:hAnsi="Times New Roman" w:cs="Times New Roman" w:hint="eastAsia"/>
          <w:kern w:val="0"/>
          <w:sz w:val="28"/>
          <w:szCs w:val="28"/>
          <w:lang w:eastAsia="ru-RU"/>
        </w:rPr>
        <w:t>р</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Міжнародній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науково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практичній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конференції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«Пріоритетні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напрями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розвитку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сучасної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юридичної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Харків</w:t>
      </w:r>
      <w:r w:rsidRPr="00C41CFB">
        <w:rPr>
          <w:rFonts w:ascii="Times New Roman" w:eastAsia="Times New Roman" w:hAnsi="Times New Roman" w:cs="Times New Roman"/>
          <w:kern w:val="0"/>
          <w:sz w:val="28"/>
          <w:szCs w:val="28"/>
          <w:lang w:eastAsia="ru-RU"/>
        </w:rPr>
        <w:t xml:space="preserve">, 20-21 </w:t>
      </w:r>
      <w:r w:rsidRPr="00C41CFB">
        <w:rPr>
          <w:rFonts w:ascii="Times New Roman" w:eastAsia="Times New Roman" w:hAnsi="Times New Roman" w:cs="Times New Roman" w:hint="eastAsia"/>
          <w:kern w:val="0"/>
          <w:sz w:val="28"/>
          <w:szCs w:val="28"/>
          <w:lang w:eastAsia="ru-RU"/>
        </w:rPr>
        <w:t>вересня</w:t>
      </w:r>
      <w:r w:rsidRPr="00C41CFB">
        <w:rPr>
          <w:rFonts w:ascii="Times New Roman" w:eastAsia="Times New Roman" w:hAnsi="Times New Roman" w:cs="Times New Roman"/>
          <w:kern w:val="0"/>
          <w:sz w:val="28"/>
          <w:szCs w:val="28"/>
          <w:lang w:eastAsia="ru-RU"/>
        </w:rPr>
        <w:t xml:space="preserve"> 2019 </w:t>
      </w:r>
      <w:r w:rsidRPr="00C41CFB">
        <w:rPr>
          <w:rFonts w:ascii="Times New Roman" w:eastAsia="Times New Roman" w:hAnsi="Times New Roman" w:cs="Times New Roman" w:hint="eastAsia"/>
          <w:kern w:val="0"/>
          <w:sz w:val="28"/>
          <w:szCs w:val="28"/>
          <w:lang w:eastAsia="ru-RU"/>
        </w:rPr>
        <w:t>р</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Публікації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Основні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положення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дисертації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відображено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w:t>
      </w:r>
      <w:r w:rsidRPr="00C41CFB">
        <w:rPr>
          <w:rFonts w:ascii="Times New Roman" w:eastAsia="Times New Roman" w:hAnsi="Times New Roman" w:cs="Times New Roman"/>
          <w:kern w:val="0"/>
          <w:sz w:val="28"/>
          <w:szCs w:val="28"/>
          <w:lang w:eastAsia="ru-RU"/>
        </w:rPr>
        <w:t xml:space="preserve"> 12 </w:t>
      </w:r>
      <w:r w:rsidRPr="00C41CFB">
        <w:rPr>
          <w:rFonts w:ascii="Times New Roman" w:eastAsia="Times New Roman" w:hAnsi="Times New Roman" w:cs="Times New Roman" w:hint="eastAsia"/>
          <w:kern w:val="0"/>
          <w:sz w:val="28"/>
          <w:szCs w:val="28"/>
          <w:lang w:eastAsia="ru-RU"/>
        </w:rPr>
        <w:t>публікаціях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числі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w:t>
      </w:r>
      <w:r w:rsidRPr="00C41CFB">
        <w:rPr>
          <w:rFonts w:ascii="Times New Roman" w:eastAsia="Times New Roman" w:hAnsi="Times New Roman" w:cs="Times New Roman"/>
          <w:kern w:val="0"/>
          <w:sz w:val="28"/>
          <w:szCs w:val="28"/>
          <w:lang w:eastAsia="ru-RU"/>
        </w:rPr>
        <w:t xml:space="preserve"> 6 </w:t>
      </w:r>
      <w:r w:rsidRPr="00C41CFB">
        <w:rPr>
          <w:rFonts w:ascii="Times New Roman" w:eastAsia="Times New Roman" w:hAnsi="Times New Roman" w:cs="Times New Roman" w:hint="eastAsia"/>
          <w:kern w:val="0"/>
          <w:sz w:val="28"/>
          <w:szCs w:val="28"/>
          <w:lang w:eastAsia="ru-RU"/>
        </w:rPr>
        <w:t>статтях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опублікованих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виданнях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включених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переліку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наукових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фахових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видань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юридичних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w:t>
      </w:r>
      <w:r w:rsidRPr="00C41CFB">
        <w:rPr>
          <w:rFonts w:ascii="Times New Roman" w:eastAsia="Times New Roman" w:hAnsi="Times New Roman" w:cs="Times New Roman"/>
          <w:kern w:val="0"/>
          <w:sz w:val="28"/>
          <w:szCs w:val="28"/>
          <w:lang w:eastAsia="ru-RU"/>
        </w:rPr>
        <w:t xml:space="preserve">, 1 - </w:t>
      </w:r>
      <w:r w:rsidRPr="00C41CFB">
        <w:rPr>
          <w:rFonts w:ascii="Times New Roman" w:eastAsia="Times New Roman" w:hAnsi="Times New Roman" w:cs="Times New Roman" w:hint="eastAsia"/>
          <w:kern w:val="0"/>
          <w:sz w:val="28"/>
          <w:szCs w:val="28"/>
          <w:lang w:eastAsia="ru-RU"/>
        </w:rPr>
        <w:t>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зарубіжному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періодичному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виданні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6 </w:t>
      </w:r>
      <w:r w:rsidRPr="00C41CFB">
        <w:rPr>
          <w:rFonts w:ascii="Times New Roman" w:eastAsia="Times New Roman" w:hAnsi="Times New Roman" w:cs="Times New Roman" w:hint="eastAsia"/>
          <w:kern w:val="0"/>
          <w:sz w:val="28"/>
          <w:szCs w:val="28"/>
          <w:lang w:eastAsia="ru-RU"/>
        </w:rPr>
        <w:t>тезах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доповідей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наукових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науково</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практичних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конференціях</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Структура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обсяг</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дисертації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Дисертація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складається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вступу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трьох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розділів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включають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дев’ять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підрозділів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висновків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списку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використаних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джерел</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додатків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Загальний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обсяг</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дослідження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становить</w:t>
      </w:r>
      <w:r w:rsidRPr="00C41CFB">
        <w:rPr>
          <w:rFonts w:ascii="Times New Roman" w:eastAsia="Times New Roman" w:hAnsi="Times New Roman" w:cs="Times New Roman"/>
          <w:kern w:val="0"/>
          <w:sz w:val="28"/>
          <w:szCs w:val="28"/>
          <w:lang w:eastAsia="ru-RU"/>
        </w:rPr>
        <w:t xml:space="preserve"> 200 </w:t>
      </w:r>
      <w:r w:rsidRPr="00C41CFB">
        <w:rPr>
          <w:rFonts w:ascii="Times New Roman" w:eastAsia="Times New Roman" w:hAnsi="Times New Roman" w:cs="Times New Roman" w:hint="eastAsia"/>
          <w:kern w:val="0"/>
          <w:sz w:val="28"/>
          <w:szCs w:val="28"/>
          <w:lang w:eastAsia="ru-RU"/>
        </w:rPr>
        <w:t>сторінки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яких</w:t>
      </w:r>
      <w:r w:rsidRPr="00C41CFB">
        <w:rPr>
          <w:rFonts w:ascii="Times New Roman" w:eastAsia="Times New Roman" w:hAnsi="Times New Roman" w:cs="Times New Roman"/>
          <w:kern w:val="0"/>
          <w:sz w:val="28"/>
          <w:szCs w:val="28"/>
          <w:lang w:eastAsia="ru-RU"/>
        </w:rPr>
        <w:t xml:space="preserve"> 171 - </w:t>
      </w:r>
      <w:r w:rsidRPr="00C41CFB">
        <w:rPr>
          <w:rFonts w:ascii="Times New Roman" w:eastAsia="Times New Roman" w:hAnsi="Times New Roman" w:cs="Times New Roman" w:hint="eastAsia"/>
          <w:kern w:val="0"/>
          <w:sz w:val="28"/>
          <w:szCs w:val="28"/>
          <w:lang w:eastAsia="ru-RU"/>
        </w:rPr>
        <w:t>основного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тексту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Список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використаних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джерел</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складається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із</w:t>
      </w:r>
      <w:r w:rsidRPr="00C41CFB">
        <w:rPr>
          <w:rFonts w:ascii="Times New Roman" w:eastAsia="Times New Roman" w:hAnsi="Times New Roman" w:cs="Times New Roman"/>
          <w:kern w:val="0"/>
          <w:sz w:val="28"/>
          <w:szCs w:val="28"/>
          <w:lang w:eastAsia="ru-RU"/>
        </w:rPr>
        <w:t xml:space="preserve"> 260 </w:t>
      </w:r>
      <w:r w:rsidRPr="00C41CFB">
        <w:rPr>
          <w:rFonts w:ascii="Times New Roman" w:eastAsia="Times New Roman" w:hAnsi="Times New Roman" w:cs="Times New Roman" w:hint="eastAsia"/>
          <w:kern w:val="0"/>
          <w:sz w:val="28"/>
          <w:szCs w:val="28"/>
          <w:lang w:eastAsia="ru-RU"/>
        </w:rPr>
        <w:t>найменувань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29 </w:t>
      </w:r>
      <w:r w:rsidRPr="00C41CFB">
        <w:rPr>
          <w:rFonts w:ascii="Times New Roman" w:eastAsia="Times New Roman" w:hAnsi="Times New Roman" w:cs="Times New Roman" w:hint="eastAsia"/>
          <w:kern w:val="0"/>
          <w:sz w:val="28"/>
          <w:szCs w:val="28"/>
          <w:lang w:eastAsia="ru-RU"/>
        </w:rPr>
        <w:t>сторінках</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ОСНОВНИЙ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ЗМІСТ</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РОБОТИ</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Вступі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обґрунтовується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вибір</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дослідження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розкривається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ступінь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наукової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розробленості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проблеми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визначаються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завдання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дослідження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відповідно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предмета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об’єкта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дослідження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методи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дослідження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аргументуються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наукова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новизна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наводиться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інформація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апробацію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матеріалів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дисертації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публікації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висвітлюється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структура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обсяг</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дисертації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вказується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зв’язок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роботи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науковими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програмами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планами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темами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грантами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наводиться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практичне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значення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отриманих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результатів</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Перший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розділ</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«Науково</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методологічні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засади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складається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трьох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підрозділів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присвячений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розгляду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стану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наукової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розробленості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проблеми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історичних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аспектів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виникнення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розвитку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класифікації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підрозділі</w:t>
      </w:r>
      <w:r w:rsidRPr="00C41CFB">
        <w:rPr>
          <w:rFonts w:ascii="Times New Roman" w:eastAsia="Times New Roman" w:hAnsi="Times New Roman" w:cs="Times New Roman"/>
          <w:kern w:val="0"/>
          <w:sz w:val="28"/>
          <w:szCs w:val="28"/>
          <w:lang w:eastAsia="ru-RU"/>
        </w:rPr>
        <w:t xml:space="preserve"> 1.1. </w:t>
      </w:r>
      <w:r w:rsidRPr="00C41CFB">
        <w:rPr>
          <w:rFonts w:ascii="Times New Roman" w:eastAsia="Times New Roman" w:hAnsi="Times New Roman" w:cs="Times New Roman" w:hint="eastAsia"/>
          <w:kern w:val="0"/>
          <w:sz w:val="28"/>
          <w:szCs w:val="28"/>
          <w:lang w:eastAsia="ru-RU"/>
        </w:rPr>
        <w:t>«Стан</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наукової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розробки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проблем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lastRenderedPageBreak/>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досліджується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історія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виникнення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дослідження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розглядаються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доктринальні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підходи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проблеми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боротьби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ними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наявні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класифікації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Визначено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історію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дослідження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поняття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встановлено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діяльність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використанням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електронних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обчислювальних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пристроїв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виникла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самостійне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явище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появою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електронних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комп’ютерних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мереж</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1980-</w:t>
      </w:r>
      <w:r w:rsidRPr="00C41CFB">
        <w:rPr>
          <w:rFonts w:ascii="Times New Roman" w:eastAsia="Times New Roman" w:hAnsi="Times New Roman" w:cs="Times New Roman" w:hint="eastAsia"/>
          <w:kern w:val="0"/>
          <w:sz w:val="28"/>
          <w:szCs w:val="28"/>
          <w:lang w:eastAsia="ru-RU"/>
        </w:rPr>
        <w:t>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роках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Наголошується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протягом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тривалого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часу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були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скоєні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допомогою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електронних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обчислювальних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пристроїв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усвідомлювалися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окремої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самостійної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кримінально</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правової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категорії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Вони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розглядалися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одна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форм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звичайних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таких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власності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комерційної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таємниці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Лише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виникнення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розвинутих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комп’ютерних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мереж</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разом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ними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поява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можливостей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впливу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через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ці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мережі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міг</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призводити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масштабних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згубних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наслідків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призвів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усвідомлення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необхідності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виділення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комп’ютерних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особливу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групу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цей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період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починається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усвідомлення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проблеми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науковій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думці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також</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з’являються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перші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правові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норми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національного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міжнародного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права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врегулювали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питання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боротьби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комп’ютерною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злочинністю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Виникає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саме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поняття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Розглядається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історія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дослідження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явища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українській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іноземній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доктрині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Приділяється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увага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формуванню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правового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регулювання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законодавства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боротьби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кіберзлочинністю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Україні</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підрозділі</w:t>
      </w:r>
      <w:r w:rsidRPr="00C41CFB">
        <w:rPr>
          <w:rFonts w:ascii="Times New Roman" w:eastAsia="Times New Roman" w:hAnsi="Times New Roman" w:cs="Times New Roman"/>
          <w:kern w:val="0"/>
          <w:sz w:val="28"/>
          <w:szCs w:val="28"/>
          <w:lang w:eastAsia="ru-RU"/>
        </w:rPr>
        <w:t xml:space="preserve"> 1.2.</w:t>
      </w:r>
      <w:r w:rsidRPr="00C41CFB">
        <w:rPr>
          <w:rFonts w:ascii="Times New Roman" w:eastAsia="Times New Roman" w:hAnsi="Times New Roman" w:cs="Times New Roman"/>
          <w:kern w:val="0"/>
          <w:sz w:val="28"/>
          <w:szCs w:val="28"/>
          <w:lang w:eastAsia="ru-RU"/>
        </w:rPr>
        <w:tab/>
      </w:r>
      <w:r w:rsidRPr="00C41CFB">
        <w:rPr>
          <w:rFonts w:ascii="Times New Roman" w:eastAsia="Times New Roman" w:hAnsi="Times New Roman" w:cs="Times New Roman" w:hint="eastAsia"/>
          <w:kern w:val="0"/>
          <w:sz w:val="28"/>
          <w:szCs w:val="28"/>
          <w:lang w:eastAsia="ru-RU"/>
        </w:rPr>
        <w:t>«Криміналістична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характеристика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зазначено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праві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доктрині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найбільшого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визнання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серед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багатьох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альтернативних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термінів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набув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термін</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проте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визначення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поняття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відсутнє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підставі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аналізу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літератури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визначається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доцільно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характеризувати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через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категорію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кіберпростору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Визначається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заваді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дослідженню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класифікації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врешті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створенню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єдиного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визначення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кримінальному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праві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стає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недостатня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концептуальна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розробленість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самого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поняття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розмитість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«кордонів»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між</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кіберзлочинами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рештою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посягань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Шлях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розв’язання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цієї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проблеми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вбачається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використанні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концепції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кіберпростору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особливої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реальності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створюється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електронними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технологіями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допомогою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комп’ютерних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мереж</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Це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нематеріальний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простір</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виникає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базі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матеріальних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об’єктів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таких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електронне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обладнання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однак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сам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цими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об’єктами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цифровим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відображенням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впливів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здійснюються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допомогою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предметів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матеріального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світу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Кіберпростір</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набуває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все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більше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значення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для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людства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оскільки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він</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відкриває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нові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можливості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очікувати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його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подальшого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розширення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відрізняється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звичайного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тим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існує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кібернетичному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світі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допомогою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кіберпростору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можливі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практично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будь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види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впливу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можуть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бути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охарактеризовані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категоріях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звичайного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аж</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нанесення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тілесних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ушкоджень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вбивства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Саме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використання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віртуального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простору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кіберсвіту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відділяє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подібних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ним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відбуваються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матеріальному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просторі</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підрозділі</w:t>
      </w:r>
      <w:r w:rsidRPr="00C41CFB">
        <w:rPr>
          <w:rFonts w:ascii="Times New Roman" w:eastAsia="Times New Roman" w:hAnsi="Times New Roman" w:cs="Times New Roman"/>
          <w:kern w:val="0"/>
          <w:sz w:val="28"/>
          <w:szCs w:val="28"/>
          <w:lang w:eastAsia="ru-RU"/>
        </w:rPr>
        <w:t xml:space="preserve"> 1.3. </w:t>
      </w:r>
      <w:r w:rsidRPr="00C41CFB">
        <w:rPr>
          <w:rFonts w:ascii="Times New Roman" w:eastAsia="Times New Roman" w:hAnsi="Times New Roman" w:cs="Times New Roman" w:hint="eastAsia"/>
          <w:kern w:val="0"/>
          <w:sz w:val="28"/>
          <w:szCs w:val="28"/>
          <w:lang w:eastAsia="ru-RU"/>
        </w:rPr>
        <w:t>«Криміналістична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класифікація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автором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lastRenderedPageBreak/>
        <w:t>підставі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аналізу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ряду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теоретичних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положень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пропонується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власна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оригінальна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класифікація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вчиняються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кіберпросторі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Розглядаються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досліджуються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встановлені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теоретичній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літературі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практиці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класифікації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зокрема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запропоновані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Конвенції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Ради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Європи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кіберзлочинність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доктрині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Підкреслюється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старі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доктринальні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підходи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класифікації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незадовільними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силу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їхніх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особливостей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оскільки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вони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охоплюють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скоюються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реальному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віртуальному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світі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Найбільш</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простою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очевидною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класифікацією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використана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Конвенції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Ради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Європи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Ця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класифікація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спирається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об’єкт</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посягання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її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підставами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правовідносини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страждають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внаслідок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посягання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Цей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підхід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можна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назвати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кримінально</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правовим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Інший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підхід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можна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визначити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криміналістичний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проводить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класифікацію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залежності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способу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посягання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Нарешті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класифікацію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залежності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особистості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злочинця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позначити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кримінологічну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Встановлюється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класифікація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ґрунтується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аналогії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«звичайними»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злочинами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недосконалою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може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використовуватись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для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подальшої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наукової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розробки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проблематики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кіберзлочинності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Показується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класифікацію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проводити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залежності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характеру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впливу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відбувається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кіберпросторі</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Другий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розділ</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«Організація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складається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трьох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підрозділів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висвітлюються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основні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положення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методології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початковому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наступному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етапі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їхнього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розслідування</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підрозділі</w:t>
      </w:r>
      <w:r w:rsidRPr="00C41CFB">
        <w:rPr>
          <w:rFonts w:ascii="Times New Roman" w:eastAsia="Times New Roman" w:hAnsi="Times New Roman" w:cs="Times New Roman"/>
          <w:kern w:val="0"/>
          <w:sz w:val="28"/>
          <w:szCs w:val="28"/>
          <w:lang w:eastAsia="ru-RU"/>
        </w:rPr>
        <w:t xml:space="preserve"> 2.1. </w:t>
      </w:r>
      <w:r w:rsidRPr="00C41CFB">
        <w:rPr>
          <w:rFonts w:ascii="Times New Roman" w:eastAsia="Times New Roman" w:hAnsi="Times New Roman" w:cs="Times New Roman" w:hint="eastAsia"/>
          <w:kern w:val="0"/>
          <w:sz w:val="28"/>
          <w:szCs w:val="28"/>
          <w:lang w:eastAsia="ru-RU"/>
        </w:rPr>
        <w:t>«Обставини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підлягають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встановленню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показується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повинно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відбуватися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основі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наявних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норм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процесуального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права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Встановлюється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кримінальне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провадження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справах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спирається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загальні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норми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КПК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України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кримінальних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проваджень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Зокрема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мова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йде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статтю</w:t>
      </w:r>
      <w:r w:rsidRPr="00C41CFB">
        <w:rPr>
          <w:rFonts w:ascii="Times New Roman" w:eastAsia="Times New Roman" w:hAnsi="Times New Roman" w:cs="Times New Roman"/>
          <w:kern w:val="0"/>
          <w:sz w:val="28"/>
          <w:szCs w:val="28"/>
          <w:lang w:eastAsia="ru-RU"/>
        </w:rPr>
        <w:t xml:space="preserve"> 91 </w:t>
      </w:r>
      <w:r w:rsidRPr="00C41CFB">
        <w:rPr>
          <w:rFonts w:ascii="Times New Roman" w:eastAsia="Times New Roman" w:hAnsi="Times New Roman" w:cs="Times New Roman" w:hint="eastAsia"/>
          <w:kern w:val="0"/>
          <w:sz w:val="28"/>
          <w:szCs w:val="28"/>
          <w:lang w:eastAsia="ru-RU"/>
        </w:rPr>
        <w:t>КПК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України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визначаються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обставини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підлягають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доказуванню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кримінальному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провадженні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Водночас</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брати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уваги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їхній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«ідеальний»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характер</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зумовлює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особливості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проведення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такі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огляд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місця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події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можуть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втрачати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сенс</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через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відсутність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цього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місця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реальності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Вирішального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значення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набувають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прийоми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способи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техніки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роботи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інформацією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проведення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відповідних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метою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виявлення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цієї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інформації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дозволяє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встановити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характер</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діяння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кіберпросторі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Водночас</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доводиться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брати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уваги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їхній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віртуальний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характер</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зумовлює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вирішальну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роль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прийомів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способів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технік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роботи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інформацією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проведення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відповідних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метою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виявлення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цієї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інформації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дозволяю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встановити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характер</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діяння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кіберпросторі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Робиться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висновок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переважно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повинно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бути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спрямоване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виявлення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подій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кіберпросторі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призвели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настання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результату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реальному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світі</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Підрозділ</w:t>
      </w:r>
      <w:r w:rsidRPr="00C41CFB">
        <w:rPr>
          <w:rFonts w:ascii="Times New Roman" w:eastAsia="Times New Roman" w:hAnsi="Times New Roman" w:cs="Times New Roman"/>
          <w:kern w:val="0"/>
          <w:sz w:val="28"/>
          <w:szCs w:val="28"/>
          <w:lang w:eastAsia="ru-RU"/>
        </w:rPr>
        <w:t xml:space="preserve"> 2.2.</w:t>
      </w:r>
      <w:r w:rsidRPr="00C41CFB">
        <w:rPr>
          <w:rFonts w:ascii="Times New Roman" w:eastAsia="Times New Roman" w:hAnsi="Times New Roman" w:cs="Times New Roman"/>
          <w:kern w:val="0"/>
          <w:sz w:val="28"/>
          <w:szCs w:val="28"/>
          <w:lang w:eastAsia="ru-RU"/>
        </w:rPr>
        <w:tab/>
      </w:r>
      <w:r w:rsidRPr="00C41CFB">
        <w:rPr>
          <w:rFonts w:ascii="Times New Roman" w:eastAsia="Times New Roman" w:hAnsi="Times New Roman" w:cs="Times New Roman" w:hint="eastAsia"/>
          <w:kern w:val="0"/>
          <w:sz w:val="28"/>
          <w:szCs w:val="28"/>
          <w:lang w:eastAsia="ru-RU"/>
        </w:rPr>
        <w:t>«Типові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ситуації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початковому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етапі</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lastRenderedPageBreak/>
        <w:t>розслідування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присвячений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висвітленню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особливостей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типових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ситуацій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початковому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етапі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Визначається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типова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ситуація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початковому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етапі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характеризується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зазвичай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виявлення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ознак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відбувається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одразу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після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його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скоєння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або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через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певний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час</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Показується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урахуванням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особливостей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здійснення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більшості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невідкладних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передбачені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процесуальним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законом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для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звичайних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уявляється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неможливим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через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фізичну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відсутність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злочинця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місці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настання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результату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здійснення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впливу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відстані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Єдиною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невідкладною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дією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можна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проводити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практично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усіх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випадках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виявлення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ознак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огляд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місця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події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Слідчо</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оперативні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групи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формуються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для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здійснення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огляду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повинні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включати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себе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фахівців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галузі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комп’ютерної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техніки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Окрім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огляду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початковому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етапі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доцільно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також</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проведення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спрямованих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встановлення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особистості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злочинця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або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виявлення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ознак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вказували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особистість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злочинця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Доводиться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здійснення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більшості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невідкладних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передбачені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процесуальним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законом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для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звичайних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неможливе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через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фізичну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відсутність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злочинця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місці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настання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результату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здійснення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впливу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відстані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Практично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єдиною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невідкладною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дією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доцільно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проводити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початковому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етапі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огляд</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підрозділі</w:t>
      </w:r>
      <w:r w:rsidRPr="00C41CFB">
        <w:rPr>
          <w:rFonts w:ascii="Times New Roman" w:eastAsia="Times New Roman" w:hAnsi="Times New Roman" w:cs="Times New Roman"/>
          <w:kern w:val="0"/>
          <w:sz w:val="28"/>
          <w:szCs w:val="28"/>
          <w:lang w:eastAsia="ru-RU"/>
        </w:rPr>
        <w:t xml:space="preserve"> 2.3. </w:t>
      </w:r>
      <w:r w:rsidRPr="00C41CFB">
        <w:rPr>
          <w:rFonts w:ascii="Times New Roman" w:eastAsia="Times New Roman" w:hAnsi="Times New Roman" w:cs="Times New Roman" w:hint="eastAsia"/>
          <w:kern w:val="0"/>
          <w:sz w:val="28"/>
          <w:szCs w:val="28"/>
          <w:lang w:eastAsia="ru-RU"/>
        </w:rPr>
        <w:t>«Наступний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етап</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розглянуто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особливості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наступному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етапі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Розглянуто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основні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версії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можуть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висуватися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результатами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початкового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етапу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Показано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оскільки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даному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етапі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правило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вже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сформоване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коло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підозрюваних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особливе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значення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набуває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подолання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їхньої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протидії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викриття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повної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картини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ролі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підозрюваного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підозрюваних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ньому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Підозрювані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кіберзлочинах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зазвичай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мають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такий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рівень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технічної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підготовки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переважає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рівень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знань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комп’ютерну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техніку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особливого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значення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набувають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експертні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висновки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отримані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результатами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дослідження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виявлених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доказів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Використовуючи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результати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експертних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досліджень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інших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слідчо</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розшукових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може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здолати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опір</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підозрюваного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спонукати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його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визнання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провини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або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зібрати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достатні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докази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вказують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незалежно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визнання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цією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або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виявити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зібраних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доказів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недостатньо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для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встановлення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останньому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випадку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вирішує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питання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проведення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подальших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Проаналізовано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показано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особливості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тактичних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прийомів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допиту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обшуку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експертизи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кримінальних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провадженнях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Доводиться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наступному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етапі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головним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завданням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стає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подолання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протидії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слідству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боку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підозрюваного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Вирішальне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значення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для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досягнення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цієї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створення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інтелектуальної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переваги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підозрюваним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досягається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завдяки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вмілому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використанню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інформації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отриманої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час</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проведення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дій</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lastRenderedPageBreak/>
        <w:t>Третій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розділ</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«Особливості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проведення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окремих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складається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трьох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підрозділів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досліджуються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прикладні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аспекти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методології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окремих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підрозділі</w:t>
      </w:r>
      <w:r w:rsidRPr="00C41CFB">
        <w:rPr>
          <w:rFonts w:ascii="Times New Roman" w:eastAsia="Times New Roman" w:hAnsi="Times New Roman" w:cs="Times New Roman"/>
          <w:kern w:val="0"/>
          <w:sz w:val="28"/>
          <w:szCs w:val="28"/>
          <w:lang w:eastAsia="ru-RU"/>
        </w:rPr>
        <w:t xml:space="preserve"> 3.1. </w:t>
      </w:r>
      <w:r w:rsidRPr="00C41CFB">
        <w:rPr>
          <w:rFonts w:ascii="Times New Roman" w:eastAsia="Times New Roman" w:hAnsi="Times New Roman" w:cs="Times New Roman" w:hint="eastAsia"/>
          <w:kern w:val="0"/>
          <w:sz w:val="28"/>
          <w:szCs w:val="28"/>
          <w:lang w:eastAsia="ru-RU"/>
        </w:rPr>
        <w:t>«Особливості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огляду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місця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події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демонструється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особливості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тактики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зумовлені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«віддаленим»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характером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діяння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Надається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характеристика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особливостей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СРД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проводяться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урахуванням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«віддаленого»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характеру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діяння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проведенні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огляду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зосередитися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об’єктах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реального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світу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відображують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вплив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такий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підготовка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скоєння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приховання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мати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увазі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статичні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реальному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світі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вказують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динамічну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ситуацію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кіберсвіту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проведення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огляду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місця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події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завжди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повинен</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залучатися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спеціаліст</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галузі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комп’ютерних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технологій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Йому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варто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початку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огляду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поставити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питання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необхідно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звернути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увагу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підлягають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встановленню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він</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має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брати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участь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здійсненні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всіх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елементів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огляду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також</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попередити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виявленні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ознак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стороннього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впливу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час</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огляду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Запорукою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успішності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проведення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огляду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виявлення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всіх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встановлення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динамічної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картини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взаємодія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спеціаліста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проведенні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огляду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зосередитися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об’єктах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реального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світу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відображують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вплив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такий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підготовка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скоєння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приховання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Встановлюється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статичні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реальному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світі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вказують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динамічну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ситуацію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кіберсвіту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отже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проведення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огляду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місця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події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завжди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повинен</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залучатися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спеціаліст</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галузі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комп’ютерних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технологій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Досліджується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приблизний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перелік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питань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необхідно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ставити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експерту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проведенні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підлягають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встановленню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огляді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зокрема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виявлення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ознак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стороннього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впливу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час</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огляду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Демонструється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завданням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огляду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виступає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встановлення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динамічної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картини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віртуального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відображується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слідах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існують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реальному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світі</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підрозділі</w:t>
      </w:r>
      <w:r w:rsidRPr="00C41CFB">
        <w:rPr>
          <w:rFonts w:ascii="Times New Roman" w:eastAsia="Times New Roman" w:hAnsi="Times New Roman" w:cs="Times New Roman"/>
          <w:kern w:val="0"/>
          <w:sz w:val="28"/>
          <w:szCs w:val="28"/>
          <w:lang w:eastAsia="ru-RU"/>
        </w:rPr>
        <w:t xml:space="preserve"> 3.2. </w:t>
      </w:r>
      <w:r w:rsidRPr="00C41CFB">
        <w:rPr>
          <w:rFonts w:ascii="Times New Roman" w:eastAsia="Times New Roman" w:hAnsi="Times New Roman" w:cs="Times New Roman" w:hint="eastAsia"/>
          <w:kern w:val="0"/>
          <w:sz w:val="28"/>
          <w:szCs w:val="28"/>
          <w:lang w:eastAsia="ru-RU"/>
        </w:rPr>
        <w:t>«Допит</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потерпілих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свідків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підозрюваних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обвинувачуваних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справах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підкреслюється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особлива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роль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допиту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Показується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наступному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етапі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допит</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дозволяє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визначити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стратегію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урахуванням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технічної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складності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допит</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набуває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особливого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значення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отже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значну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увагу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приділяти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підготовці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допиту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числі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шляхом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вивчення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слідчим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спеціальної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літератури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консультації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спеціалістом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Другим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елементом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підготовки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стає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встановлення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якомога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більш</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повної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інформації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конкретної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підозрюється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скоєнні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або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загального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психологічного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портрету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Поінформованість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дозволяє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йому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досягнути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психологічної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переваги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злочинцем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запорукою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успішності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допиту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Розглядаються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особливості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підготовки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проведення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допиту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Наводяться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два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елементи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підготовки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допиту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технічний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особистий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Технічний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елемент</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дозволяє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оволодіти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необхідними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технічними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знаннями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дають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змогу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усвідомити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картину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Особистий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елемент</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стосується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особистості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lastRenderedPageBreak/>
        <w:t>злочинця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визначення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рис</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його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характеру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рівня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підготовки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дозволяє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підвищити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ефективність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визначення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кола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підозрюваних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проведення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їхнього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допиту</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підрозділі</w:t>
      </w:r>
      <w:r w:rsidRPr="00C41CFB">
        <w:rPr>
          <w:rFonts w:ascii="Times New Roman" w:eastAsia="Times New Roman" w:hAnsi="Times New Roman" w:cs="Times New Roman"/>
          <w:kern w:val="0"/>
          <w:sz w:val="28"/>
          <w:szCs w:val="28"/>
          <w:lang w:eastAsia="ru-RU"/>
        </w:rPr>
        <w:t xml:space="preserve"> 3.3. </w:t>
      </w:r>
      <w:r w:rsidRPr="00C41CFB">
        <w:rPr>
          <w:rFonts w:ascii="Times New Roman" w:eastAsia="Times New Roman" w:hAnsi="Times New Roman" w:cs="Times New Roman" w:hint="eastAsia"/>
          <w:kern w:val="0"/>
          <w:sz w:val="28"/>
          <w:szCs w:val="28"/>
          <w:lang w:eastAsia="ru-RU"/>
        </w:rPr>
        <w:t>«Особливості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отримування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доказів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проведення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експертиз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справах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доводиться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саме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експертиза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найбільш</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ефективною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для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виявлення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доказів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дією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роботі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доводиться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їхньому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необхідності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можливе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застосування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будь</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якого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виду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експертизи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проте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найчастіше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мова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йде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комп’ютерно</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технічну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експертизу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точки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зору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чинного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КПК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України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різновидом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інженерно</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технічної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експертизи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Запорукою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вдалої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експертизи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правильність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постановки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завдань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слідчим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Визначити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вичерпні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рекомендації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таких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питань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уявляється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неможливим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їхнє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формулювання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залежить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конкретних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обставин</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справи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рівня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технічної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підготовки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Водночас</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можна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встановити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ряд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загальних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питань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спрямовані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виявлення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основних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рис</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досліджуваних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подій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Це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питання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можливість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скоєння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допомогою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конкретного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виду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комп’ютерної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техніки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використання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цієї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техніки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момент</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скоєння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можливість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використання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техніки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підозрюваним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тощо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Для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встановлення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динаміки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доцільно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скористатися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таким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прийомом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ситуаційна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експертиза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Вона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полягає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проведенні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безпосередньо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місці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події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матеріальному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світі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співставлення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виявляють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динаміку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процесу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впливав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віртуальний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світ</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Зібрані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експертизою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докази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події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особистості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злочинця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надають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необхідну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інформацію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для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подальших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зокрема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для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допитів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Зазначається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доцільним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може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виявитись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будь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експертизи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проте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найчастіше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мова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йде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комп’ютерно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технічну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експертизу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точки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зору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чинного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КПК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України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різновидом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інженерно</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технічної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експертизи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Запорукою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вдалої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експертизи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правильність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постановки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завдань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слідчим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Визначити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вичерпні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рекомендації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таких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питань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уявляється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неможливим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їхнє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формулювання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залежить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конкретних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обставин</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справи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рівня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технічної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підготовки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Водночас</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можна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встановити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ряд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загальних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питань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спрямовані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виявлення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основних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рис</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досліджуваних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подій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Це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питання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можливість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скоєння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допомогою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конкретного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виду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комп’ютерної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техніки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використання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цієї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техніки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момент</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скоєння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можливість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використання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техніки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підозрюваним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тощо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Досліджуються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перспективи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використання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методу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ситуаційної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експертизи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для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зокрема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аспекті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визначення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динаміки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Вказується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своїй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суті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ситуаційна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експертиза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знаходиться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перетині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віртуального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реального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світу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дозволяє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зібрати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достатню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інформацію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для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аби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подальшому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проводити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«огляд»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віртуальному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світі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тобто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експертизу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впливу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мав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місце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комп’ютерній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реальності</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ВИСНОВКИ</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дисертації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основі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наукових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позицій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учених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чинного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законодавства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практики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його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застосування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здійснено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теоретичне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узагальнення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вирішення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lastRenderedPageBreak/>
        <w:t>наукового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завдання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полягає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отриманні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нових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результатів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вигляді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наукових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висновків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полягає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визначенні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особливостей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методики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також</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формулюванні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його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основі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науково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обґрунтованих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практичних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методологічних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рекомендацій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вдосконалення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чинного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процесуального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законодавства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практики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його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застосування</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1.</w:t>
      </w:r>
      <w:r w:rsidRPr="00C41CFB">
        <w:rPr>
          <w:rFonts w:ascii="Times New Roman" w:eastAsia="Times New Roman" w:hAnsi="Times New Roman" w:cs="Times New Roman"/>
          <w:kern w:val="0"/>
          <w:sz w:val="28"/>
          <w:szCs w:val="28"/>
          <w:lang w:eastAsia="ru-RU"/>
        </w:rPr>
        <w:tab/>
        <w:t xml:space="preserve"> </w:t>
      </w:r>
      <w:r w:rsidRPr="00C41CFB">
        <w:rPr>
          <w:rFonts w:ascii="Times New Roman" w:eastAsia="Times New Roman" w:hAnsi="Times New Roman" w:cs="Times New Roman" w:hint="eastAsia"/>
          <w:kern w:val="0"/>
          <w:sz w:val="28"/>
          <w:szCs w:val="28"/>
          <w:lang w:eastAsia="ru-RU"/>
        </w:rPr>
        <w:t>Як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будь</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яка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сфера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людського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існування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комп’ютерні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технології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відкривають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тільки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можливості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але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простір</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для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посягань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Доведено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комп’ютерній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сфері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виникли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практично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одночасно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виникненням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цих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технологій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розвивалися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паралельно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ними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удосконаленням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технологій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удосконалювалися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способи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діяльності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злочинців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Разом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тим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протягом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тривалого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часу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були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скоєні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допомогою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електронних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обчислювальних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пристроїв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усвідомлювалися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окремої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самостійної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кримінально</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правової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категорії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Вони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розглядалися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одна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форм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звичайних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таких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власності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комерційної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таємниці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Лише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виникнення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розвинутих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комп’ютерних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мереж</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разом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ними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поява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можливостей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впливу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через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ці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мережі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міг</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призводити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масштабних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згубних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наслідків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призвів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усвідомлення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необхідності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виділення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комп’ютерних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особливу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групу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Відповідні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норми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виникають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спочатку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національному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потім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міжнародному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праві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виділення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окремої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категорії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говорити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1980-</w:t>
      </w:r>
      <w:r w:rsidRPr="00C41CFB">
        <w:rPr>
          <w:rFonts w:ascii="Times New Roman" w:eastAsia="Times New Roman" w:hAnsi="Times New Roman" w:cs="Times New Roman" w:hint="eastAsia"/>
          <w:kern w:val="0"/>
          <w:sz w:val="28"/>
          <w:szCs w:val="28"/>
          <w:lang w:eastAsia="ru-RU"/>
        </w:rPr>
        <w:t>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років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1990-</w:t>
      </w:r>
      <w:r w:rsidRPr="00C41CFB">
        <w:rPr>
          <w:rFonts w:ascii="Times New Roman" w:eastAsia="Times New Roman" w:hAnsi="Times New Roman" w:cs="Times New Roman" w:hint="eastAsia"/>
          <w:kern w:val="0"/>
          <w:sz w:val="28"/>
          <w:szCs w:val="28"/>
          <w:lang w:eastAsia="ru-RU"/>
        </w:rPr>
        <w:t>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початку</w:t>
      </w:r>
      <w:r w:rsidRPr="00C41CFB">
        <w:rPr>
          <w:rFonts w:ascii="Times New Roman" w:eastAsia="Times New Roman" w:hAnsi="Times New Roman" w:cs="Times New Roman"/>
          <w:kern w:val="0"/>
          <w:sz w:val="28"/>
          <w:szCs w:val="28"/>
          <w:lang w:eastAsia="ru-RU"/>
        </w:rPr>
        <w:t xml:space="preserve"> 2000-</w:t>
      </w:r>
      <w:r w:rsidRPr="00C41CFB">
        <w:rPr>
          <w:rFonts w:ascii="Times New Roman" w:eastAsia="Times New Roman" w:hAnsi="Times New Roman" w:cs="Times New Roman" w:hint="eastAsia"/>
          <w:kern w:val="0"/>
          <w:sz w:val="28"/>
          <w:szCs w:val="28"/>
          <w:lang w:eastAsia="ru-RU"/>
        </w:rPr>
        <w:t>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років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відбулося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закріплення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їхньої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кримінальної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протиправності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національному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міжнародному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праві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Україна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брала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участь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цих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процесах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хоча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помітним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запізненням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значним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впливом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норм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міжнародного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права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зокрема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були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розроблені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рамках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Ради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Європи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Завдяки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цим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нормам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загального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визнання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набуває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поняття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яким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позначаються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всі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здійснюються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допомогою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комп’ютерних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технологій</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2.</w:t>
      </w:r>
      <w:r w:rsidRPr="00C41CFB">
        <w:rPr>
          <w:rFonts w:ascii="Times New Roman" w:eastAsia="Times New Roman" w:hAnsi="Times New Roman" w:cs="Times New Roman"/>
          <w:kern w:val="0"/>
          <w:sz w:val="28"/>
          <w:szCs w:val="28"/>
          <w:lang w:eastAsia="ru-RU"/>
        </w:rPr>
        <w:tab/>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заваді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дослідженню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класифікації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врешті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створенню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єдиного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визначення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кримінальному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праві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стає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недостатня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концептуальна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розробленість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самого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поняття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розмитість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«кордонів»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між</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кіберзлочинами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рештою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посягань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Шлях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розв’язання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цієї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проблеми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вбачається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використанні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концепції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кіберпростору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особливої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реальності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створюється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електронними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технологіями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допомогою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комп’ютерних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мереж</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Це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нематеріальний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простір</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виникає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базі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матеріальних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об’єктів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таких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електронне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обладнання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однак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сам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цими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об’єктами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цифровим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відображенням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впливів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здійснюються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допомогою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предметів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матеріального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світу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Кіберпростір</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набуває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все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більше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значення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для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людства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оскільки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він</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відкриває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нові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можливості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очікувати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його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подальшого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розширення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Саме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розвиток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кіберпростору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стає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менш</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важливим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ніж</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реальний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простір</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зумовлює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потребу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науковому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дослідженні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можуть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скоюватися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кіберпросторі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тобто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3.</w:t>
      </w:r>
      <w:r w:rsidRPr="00C41CFB">
        <w:rPr>
          <w:rFonts w:ascii="Times New Roman" w:eastAsia="Times New Roman" w:hAnsi="Times New Roman" w:cs="Times New Roman"/>
          <w:kern w:val="0"/>
          <w:sz w:val="28"/>
          <w:szCs w:val="28"/>
          <w:lang w:eastAsia="ru-RU"/>
        </w:rPr>
        <w:tab/>
        <w:t xml:space="preserve"> </w:t>
      </w:r>
      <w:r w:rsidRPr="00C41CFB">
        <w:rPr>
          <w:rFonts w:ascii="Times New Roman" w:eastAsia="Times New Roman" w:hAnsi="Times New Roman" w:cs="Times New Roman" w:hint="eastAsia"/>
          <w:kern w:val="0"/>
          <w:sz w:val="28"/>
          <w:szCs w:val="28"/>
          <w:lang w:eastAsia="ru-RU"/>
        </w:rPr>
        <w:t>Єдина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класифікація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наразі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відсутня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можна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пояснити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тим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дослідження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самого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явища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триває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особливостями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цієї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групи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lastRenderedPageBreak/>
        <w:t>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визначають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різність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підходів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Очевидним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лише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старі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доктринальні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підходи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класифікації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незадовільними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силу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їхніх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особливостей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оскільки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вони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охоплюють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скоюються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реальному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віртуальному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світі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Найбільш</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простою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очевидною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класифікацією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використана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Конвенції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Ради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Європи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Ця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класифікація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спирається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об’єкт</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посягання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її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підставами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правовідносини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страждають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внаслідок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посягання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Цей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підхід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можна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назвати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кримінально</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правовим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Інший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підхід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можна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визначити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криміналістичний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проводить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класифікацію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залежності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способу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посягання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Нарешті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класифікацію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залежності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особистості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злочинця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позначити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кримінологічну</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4.</w:t>
      </w:r>
      <w:r w:rsidRPr="00C41CFB">
        <w:rPr>
          <w:rFonts w:ascii="Times New Roman" w:eastAsia="Times New Roman" w:hAnsi="Times New Roman" w:cs="Times New Roman"/>
          <w:kern w:val="0"/>
          <w:sz w:val="28"/>
          <w:szCs w:val="28"/>
          <w:lang w:eastAsia="ru-RU"/>
        </w:rPr>
        <w:tab/>
        <w:t xml:space="preserve"> </w:t>
      </w:r>
      <w:r w:rsidRPr="00C41CFB">
        <w:rPr>
          <w:rFonts w:ascii="Times New Roman" w:eastAsia="Times New Roman" w:hAnsi="Times New Roman" w:cs="Times New Roman" w:hint="eastAsia"/>
          <w:kern w:val="0"/>
          <w:sz w:val="28"/>
          <w:szCs w:val="28"/>
          <w:lang w:eastAsia="ru-RU"/>
        </w:rPr>
        <w:t>Розслідування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спирається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загальні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норми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кримінально</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процесуального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права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кримінальних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проваджень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проходить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ж</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самі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стадії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має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вести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ж</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результату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вигляді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розкриття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притягнення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винного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кримінальної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відповідальності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Кримінальне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провадження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справах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спирається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загальні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норми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КПК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України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кримінальних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проваджень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Зокрема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мова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йде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статтю</w:t>
      </w:r>
      <w:r w:rsidRPr="00C41CFB">
        <w:rPr>
          <w:rFonts w:ascii="Times New Roman" w:eastAsia="Times New Roman" w:hAnsi="Times New Roman" w:cs="Times New Roman"/>
          <w:kern w:val="0"/>
          <w:sz w:val="28"/>
          <w:szCs w:val="28"/>
          <w:lang w:eastAsia="ru-RU"/>
        </w:rPr>
        <w:t xml:space="preserve"> 91 </w:t>
      </w:r>
      <w:r w:rsidRPr="00C41CFB">
        <w:rPr>
          <w:rFonts w:ascii="Times New Roman" w:eastAsia="Times New Roman" w:hAnsi="Times New Roman" w:cs="Times New Roman" w:hint="eastAsia"/>
          <w:kern w:val="0"/>
          <w:sz w:val="28"/>
          <w:szCs w:val="28"/>
          <w:lang w:eastAsia="ru-RU"/>
        </w:rPr>
        <w:t>КПК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України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визначаються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обставини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підлягають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доказуванню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кримінальному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провадженні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Водночас</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брати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уваги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їхній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«ідеальний»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характер</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зумовлює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особливості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проведення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такі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огляд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місця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події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можуть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втрачати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сенс</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через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відсутність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цього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місця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реальності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Вирішального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значення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набувають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прийоми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способи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техніки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роботи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інформацією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проведення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відповідних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метою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виявлення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цієї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інформації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дозволяє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встановити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характер</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діяння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кіберпросторі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Також</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брати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уваги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складні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причинно</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наслідкові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зв’язки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між</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діями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реальному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світі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результатом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настає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кіберпросторі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через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нього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знов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реальному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світі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переважно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повинно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бути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спрямоване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виявлення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подій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кіберпросторі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призвели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настання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результату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реальному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світі</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5.</w:t>
      </w:r>
      <w:r w:rsidRPr="00C41CFB">
        <w:rPr>
          <w:rFonts w:ascii="Times New Roman" w:eastAsia="Times New Roman" w:hAnsi="Times New Roman" w:cs="Times New Roman"/>
          <w:kern w:val="0"/>
          <w:sz w:val="28"/>
          <w:szCs w:val="28"/>
          <w:lang w:eastAsia="ru-RU"/>
        </w:rPr>
        <w:tab/>
        <w:t xml:space="preserve"> </w:t>
      </w:r>
      <w:r w:rsidRPr="00C41CFB">
        <w:rPr>
          <w:rFonts w:ascii="Times New Roman" w:eastAsia="Times New Roman" w:hAnsi="Times New Roman" w:cs="Times New Roman" w:hint="eastAsia"/>
          <w:kern w:val="0"/>
          <w:sz w:val="28"/>
          <w:szCs w:val="28"/>
          <w:lang w:eastAsia="ru-RU"/>
        </w:rPr>
        <w:t>Типова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ситуація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початковому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етапі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характеризується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зазвичай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виявлення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ознак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відбувається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одразу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після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його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скоєння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або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через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певний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час</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урахуванням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особливостей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здійснення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більшості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невідкладних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передбачені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процесуальним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законом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для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звичайних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уявляється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неможливим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через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фізичну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відсутність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злочинця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місці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настання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результату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здійснення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впливу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відстані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Єдиною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невідкладною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дією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можна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проводити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практично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усіх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випадках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виявлення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ознак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огляд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місця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події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Слідчо</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оперативні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групи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формуються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для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здійснення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огляду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повинні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включати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себе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фахівців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галузі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комп’ютерної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техніки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Окрім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огляду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початковому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етапі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доцільно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також</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проведення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спрямованих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встановлення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особистості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злочинця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або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виявлення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ознак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вказували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lastRenderedPageBreak/>
        <w:t>особистість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злочинця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Завдяки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цим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діям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можливим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стає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встановлення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кола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підозрюваних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перехід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наступного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етапу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кіберзлочину</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6.</w:t>
      </w:r>
      <w:r w:rsidRPr="00C41CFB">
        <w:rPr>
          <w:rFonts w:ascii="Times New Roman" w:eastAsia="Times New Roman" w:hAnsi="Times New Roman" w:cs="Times New Roman"/>
          <w:kern w:val="0"/>
          <w:sz w:val="28"/>
          <w:szCs w:val="28"/>
          <w:lang w:eastAsia="ru-RU"/>
        </w:rPr>
        <w:tab/>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наступному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етапі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стає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можливим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відпрацювання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версій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були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висунуті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початковому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етапі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їхня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перевірка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здійсненням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таких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допит</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обшук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експертиза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Оскільки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даному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етапі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правило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вже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сформоване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коло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підозрюваних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особливе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значення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набуває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подолання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їхньої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протидії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викриття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повної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картини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ролі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підозрюваного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підозрюваних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ньому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Підозрювані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кіберзлочинах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зазвичай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мають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такий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рівень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технічної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підготовки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переважає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рівень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знань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комп’ютерну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техніку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особливого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значення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набувають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експертні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висновки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отримані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результатами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дослідження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виявлених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доказів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Використовуючи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результати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експертних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досліджень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інших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слідчо</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розшукових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може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здолати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опір</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підозрюваного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спонукати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його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визнання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провини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або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зібрати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достатні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докази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вказують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незалежно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визнання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цією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або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виявити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зібраних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доказів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недостатньо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для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встановлення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останньому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випадку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вирішує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питання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проведення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подальших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дій</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7.</w:t>
      </w:r>
      <w:r w:rsidRPr="00C41CFB">
        <w:rPr>
          <w:rFonts w:ascii="Times New Roman" w:eastAsia="Times New Roman" w:hAnsi="Times New Roman" w:cs="Times New Roman"/>
          <w:kern w:val="0"/>
          <w:sz w:val="28"/>
          <w:szCs w:val="28"/>
          <w:lang w:eastAsia="ru-RU"/>
        </w:rPr>
        <w:tab/>
        <w:t xml:space="preserve"> </w:t>
      </w:r>
      <w:r w:rsidRPr="00C41CFB">
        <w:rPr>
          <w:rFonts w:ascii="Times New Roman" w:eastAsia="Times New Roman" w:hAnsi="Times New Roman" w:cs="Times New Roman" w:hint="eastAsia"/>
          <w:kern w:val="0"/>
          <w:sz w:val="28"/>
          <w:szCs w:val="28"/>
          <w:lang w:eastAsia="ru-RU"/>
        </w:rPr>
        <w:t>Можна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виділити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особливості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розшукових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Головною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таких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особливостей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сам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набір</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СРД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проводяться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урахуванням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«віддаленого»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характеру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діяння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проведенні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огляду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зосередитися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об’єктах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реального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світу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відображують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вплив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такий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підготовка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скоєння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приховання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мати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увазі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статичні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реальному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світі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вказують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динамічну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ситуацію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кіберсвіту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проведення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огляду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місця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події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завжди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повинен</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залучатися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спеціаліст</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галузі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комп’ютерних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технологій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Йому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варто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початку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огляду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поставити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питання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необхідно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звернути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увагу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підлягають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встановленню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він</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має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брати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участь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здійсненні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всіх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елементів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огляду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також</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попередити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виявленні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ознак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стороннього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впливу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час</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огляду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Запорукою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успішності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проведення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огляду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виявлення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всіх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встановлення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динамічної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картини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взаємодія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спеціаліста</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8.</w:t>
      </w:r>
      <w:r w:rsidRPr="00C41CFB">
        <w:rPr>
          <w:rFonts w:ascii="Times New Roman" w:eastAsia="Times New Roman" w:hAnsi="Times New Roman" w:cs="Times New Roman"/>
          <w:kern w:val="0"/>
          <w:sz w:val="28"/>
          <w:szCs w:val="28"/>
          <w:lang w:eastAsia="ru-RU"/>
        </w:rPr>
        <w:tab/>
        <w:t xml:space="preserve"> </w:t>
      </w:r>
      <w:r w:rsidRPr="00C41CFB">
        <w:rPr>
          <w:rFonts w:ascii="Times New Roman" w:eastAsia="Times New Roman" w:hAnsi="Times New Roman" w:cs="Times New Roman" w:hint="eastAsia"/>
          <w:kern w:val="0"/>
          <w:sz w:val="28"/>
          <w:szCs w:val="28"/>
          <w:lang w:eastAsia="ru-RU"/>
        </w:rPr>
        <w:t>Встановити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подію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визначити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подальші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перспективи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напрямки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можливо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лише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завдяки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допиту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фізичних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осіб</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таких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потерпілі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свідки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Технічна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складність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зумовлює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особливу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важливість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стадії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підготовки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допиту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числі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вивчення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слідчим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спеціальної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літератури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консультації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спеціалістом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Другим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елементом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підготовки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стає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встановлення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якомога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більш</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повної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інформації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конкретної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підозрюється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скоєнні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або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загального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психологічного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портрету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Поінформованість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дозволяє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йому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досягнути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психологічної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переваги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злочинцем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запорукою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успішності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допиту</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9.</w:t>
      </w:r>
      <w:r w:rsidRPr="00C41CFB">
        <w:rPr>
          <w:rFonts w:ascii="Times New Roman" w:eastAsia="Times New Roman" w:hAnsi="Times New Roman" w:cs="Times New Roman"/>
          <w:kern w:val="0"/>
          <w:sz w:val="28"/>
          <w:szCs w:val="28"/>
          <w:lang w:eastAsia="ru-RU"/>
        </w:rPr>
        <w:tab/>
      </w:r>
      <w:r w:rsidRPr="00C41CFB">
        <w:rPr>
          <w:rFonts w:ascii="Times New Roman" w:eastAsia="Times New Roman" w:hAnsi="Times New Roman" w:cs="Times New Roman" w:hint="eastAsia"/>
          <w:kern w:val="0"/>
          <w:sz w:val="28"/>
          <w:szCs w:val="28"/>
          <w:lang w:eastAsia="ru-RU"/>
        </w:rPr>
        <w:t>Експертиза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найбільш</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ефективним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способом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виявлення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доказів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наступному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етапі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їхньому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lastRenderedPageBreak/>
        <w:t>необхідності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можливе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застосування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будь</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якого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виду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експертизи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проте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найчастіше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мова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йде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комп’ютерно</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технічну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експертизу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точки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зору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чинного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КПК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України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різновидом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інженерно</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технічної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експертизи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Запорукою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вдалої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експертизи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правильність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постановки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завдань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слідчим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Визначити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вичерпні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рекомендації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таких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питань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уявляється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неможливим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їхнє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формулювання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залежить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конкретних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обставин</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справи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рівня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технічної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підготовки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Водночас</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можна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встановити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ряд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загальних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питань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спрямовані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виявлення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основних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рис</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досліджуваних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подій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Це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питання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можливість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скоєння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допомогою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конкретного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виду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комп’ютерної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техніки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використання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цієї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техніки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момент</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скоєння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можливість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використання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техніки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підозрюваним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тощо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Для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встановлення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динаміки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доцільно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скористатися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таким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прийомом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ситуаційна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експертиза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Вона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полягає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проведенні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безпосередньо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місці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події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матеріальному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світі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співставлення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виявляють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динаміку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процесу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впливав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віртуальний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світ</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своїй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суті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ситуаційна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експертиза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знаходиться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перетині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віртуального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реального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світу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дозволяє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зібрати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достатню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інформацію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для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аби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подальшому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проводити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«огляд»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віртуальному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світі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тобто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експертизу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впливу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мав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місце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комп’ютерній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реальності</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СПИСОК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ОПУБЛІКОВАНИХ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ПРАЦЬ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ТЕМОЮ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ДИСЕРТАЦІЇ</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наукові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праці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фахових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наукових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виданнях</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1.</w:t>
      </w:r>
      <w:r w:rsidRPr="00C41CFB">
        <w:rPr>
          <w:rFonts w:ascii="Times New Roman" w:eastAsia="Times New Roman" w:hAnsi="Times New Roman" w:cs="Times New Roman"/>
          <w:kern w:val="0"/>
          <w:sz w:val="28"/>
          <w:szCs w:val="28"/>
          <w:lang w:eastAsia="ru-RU"/>
        </w:rPr>
        <w:tab/>
        <w:t xml:space="preserve"> </w:t>
      </w:r>
      <w:r w:rsidRPr="00C41CFB">
        <w:rPr>
          <w:rFonts w:ascii="Times New Roman" w:eastAsia="Times New Roman" w:hAnsi="Times New Roman" w:cs="Times New Roman" w:hint="eastAsia"/>
          <w:kern w:val="0"/>
          <w:sz w:val="28"/>
          <w:szCs w:val="28"/>
          <w:lang w:eastAsia="ru-RU"/>
        </w:rPr>
        <w:t>Довженко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Поняття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криміналістичної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позиції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Юридичний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вісник</w:t>
      </w:r>
      <w:r w:rsidRPr="00C41CFB">
        <w:rPr>
          <w:rFonts w:ascii="Times New Roman" w:eastAsia="Times New Roman" w:hAnsi="Times New Roman" w:cs="Times New Roman"/>
          <w:kern w:val="0"/>
          <w:sz w:val="28"/>
          <w:szCs w:val="28"/>
          <w:lang w:eastAsia="ru-RU"/>
        </w:rPr>
        <w:t xml:space="preserve">. 2018. </w:t>
      </w:r>
      <w:r w:rsidRPr="00C41CFB">
        <w:rPr>
          <w:rFonts w:ascii="Times New Roman" w:eastAsia="Times New Roman" w:hAnsi="Times New Roman" w:cs="Times New Roman" w:hint="eastAsia"/>
          <w:kern w:val="0"/>
          <w:sz w:val="28"/>
          <w:szCs w:val="28"/>
          <w:lang w:eastAsia="ru-RU"/>
        </w:rPr>
        <w:t>№</w:t>
      </w:r>
      <w:r w:rsidRPr="00C41CFB">
        <w:rPr>
          <w:rFonts w:ascii="Times New Roman" w:eastAsia="Times New Roman" w:hAnsi="Times New Roman" w:cs="Times New Roman"/>
          <w:kern w:val="0"/>
          <w:sz w:val="28"/>
          <w:szCs w:val="28"/>
          <w:lang w:eastAsia="ru-RU"/>
        </w:rPr>
        <w:t xml:space="preserve"> 3. </w:t>
      </w:r>
      <w:r w:rsidRPr="00C41CFB">
        <w:rPr>
          <w:rFonts w:ascii="Times New Roman" w:eastAsia="Times New Roman" w:hAnsi="Times New Roman" w:cs="Times New Roman" w:hint="eastAsia"/>
          <w:kern w:val="0"/>
          <w:sz w:val="28"/>
          <w:szCs w:val="28"/>
          <w:lang w:eastAsia="ru-RU"/>
        </w:rPr>
        <w:t>С</w:t>
      </w:r>
      <w:r w:rsidRPr="00C41CFB">
        <w:rPr>
          <w:rFonts w:ascii="Times New Roman" w:eastAsia="Times New Roman" w:hAnsi="Times New Roman" w:cs="Times New Roman"/>
          <w:kern w:val="0"/>
          <w:sz w:val="28"/>
          <w:szCs w:val="28"/>
          <w:lang w:eastAsia="ru-RU"/>
        </w:rPr>
        <w:t>. 79-83.</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2.</w:t>
      </w:r>
      <w:r w:rsidRPr="00C41CFB">
        <w:rPr>
          <w:rFonts w:ascii="Times New Roman" w:eastAsia="Times New Roman" w:hAnsi="Times New Roman" w:cs="Times New Roman"/>
          <w:kern w:val="0"/>
          <w:sz w:val="28"/>
          <w:szCs w:val="28"/>
          <w:lang w:eastAsia="ru-RU"/>
        </w:rPr>
        <w:tab/>
        <w:t xml:space="preserve"> </w:t>
      </w:r>
      <w:r w:rsidRPr="00C41CFB">
        <w:rPr>
          <w:rFonts w:ascii="Times New Roman" w:eastAsia="Times New Roman" w:hAnsi="Times New Roman" w:cs="Times New Roman" w:hint="eastAsia"/>
          <w:kern w:val="0"/>
          <w:sz w:val="28"/>
          <w:szCs w:val="28"/>
          <w:lang w:eastAsia="ru-RU"/>
        </w:rPr>
        <w:t>Довженко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Класифікація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криміналістиці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Південноукраїнський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правничий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часопис</w:t>
      </w:r>
      <w:r w:rsidRPr="00C41CFB">
        <w:rPr>
          <w:rFonts w:ascii="Times New Roman" w:eastAsia="Times New Roman" w:hAnsi="Times New Roman" w:cs="Times New Roman"/>
          <w:kern w:val="0"/>
          <w:sz w:val="28"/>
          <w:szCs w:val="28"/>
          <w:lang w:eastAsia="ru-RU"/>
        </w:rPr>
        <w:t xml:space="preserve">. 2019. </w:t>
      </w:r>
      <w:r w:rsidRPr="00C41CFB">
        <w:rPr>
          <w:rFonts w:ascii="Times New Roman" w:eastAsia="Times New Roman" w:hAnsi="Times New Roman" w:cs="Times New Roman" w:hint="eastAsia"/>
          <w:kern w:val="0"/>
          <w:sz w:val="28"/>
          <w:szCs w:val="28"/>
          <w:lang w:eastAsia="ru-RU"/>
        </w:rPr>
        <w:t>№</w:t>
      </w:r>
      <w:r w:rsidRPr="00C41CFB">
        <w:rPr>
          <w:rFonts w:ascii="Times New Roman" w:eastAsia="Times New Roman" w:hAnsi="Times New Roman" w:cs="Times New Roman"/>
          <w:kern w:val="0"/>
          <w:sz w:val="28"/>
          <w:szCs w:val="28"/>
          <w:lang w:eastAsia="ru-RU"/>
        </w:rPr>
        <w:t xml:space="preserve"> 1. </w:t>
      </w:r>
      <w:r w:rsidRPr="00C41CFB">
        <w:rPr>
          <w:rFonts w:ascii="Times New Roman" w:eastAsia="Times New Roman" w:hAnsi="Times New Roman" w:cs="Times New Roman" w:hint="eastAsia"/>
          <w:kern w:val="0"/>
          <w:sz w:val="28"/>
          <w:szCs w:val="28"/>
          <w:lang w:eastAsia="ru-RU"/>
        </w:rPr>
        <w:t>С</w:t>
      </w:r>
      <w:r w:rsidRPr="00C41CFB">
        <w:rPr>
          <w:rFonts w:ascii="Times New Roman" w:eastAsia="Times New Roman" w:hAnsi="Times New Roman" w:cs="Times New Roman"/>
          <w:kern w:val="0"/>
          <w:sz w:val="28"/>
          <w:szCs w:val="28"/>
          <w:lang w:eastAsia="ru-RU"/>
        </w:rPr>
        <w:t>. 19-22.</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3.</w:t>
      </w:r>
      <w:r w:rsidRPr="00C41CFB">
        <w:rPr>
          <w:rFonts w:ascii="Times New Roman" w:eastAsia="Times New Roman" w:hAnsi="Times New Roman" w:cs="Times New Roman"/>
          <w:kern w:val="0"/>
          <w:sz w:val="28"/>
          <w:szCs w:val="28"/>
          <w:lang w:eastAsia="ru-RU"/>
        </w:rPr>
        <w:tab/>
        <w:t xml:space="preserve"> </w:t>
      </w:r>
      <w:r w:rsidRPr="00C41CFB">
        <w:rPr>
          <w:rFonts w:ascii="Times New Roman" w:eastAsia="Times New Roman" w:hAnsi="Times New Roman" w:cs="Times New Roman" w:hint="eastAsia"/>
          <w:kern w:val="0"/>
          <w:sz w:val="28"/>
          <w:szCs w:val="28"/>
          <w:lang w:eastAsia="ru-RU"/>
        </w:rPr>
        <w:t>Довженко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Деякі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питання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призначення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комп’ютерно</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технічної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експертизи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час</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Науковий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вісник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Ужгородського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національного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університету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Серія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«Право»</w:t>
      </w:r>
      <w:r w:rsidRPr="00C41CFB">
        <w:rPr>
          <w:rFonts w:ascii="Times New Roman" w:eastAsia="Times New Roman" w:hAnsi="Times New Roman" w:cs="Times New Roman"/>
          <w:kern w:val="0"/>
          <w:sz w:val="28"/>
          <w:szCs w:val="28"/>
          <w:lang w:eastAsia="ru-RU"/>
        </w:rPr>
        <w:t xml:space="preserve">. 2019. </w:t>
      </w:r>
      <w:r w:rsidRPr="00C41CFB">
        <w:rPr>
          <w:rFonts w:ascii="Times New Roman" w:eastAsia="Times New Roman" w:hAnsi="Times New Roman" w:cs="Times New Roman" w:hint="eastAsia"/>
          <w:kern w:val="0"/>
          <w:sz w:val="28"/>
          <w:szCs w:val="28"/>
          <w:lang w:eastAsia="ru-RU"/>
        </w:rPr>
        <w:t>Вип</w:t>
      </w:r>
      <w:r w:rsidRPr="00C41CFB">
        <w:rPr>
          <w:rFonts w:ascii="Times New Roman" w:eastAsia="Times New Roman" w:hAnsi="Times New Roman" w:cs="Times New Roman"/>
          <w:kern w:val="0"/>
          <w:sz w:val="28"/>
          <w:szCs w:val="28"/>
          <w:lang w:eastAsia="ru-RU"/>
        </w:rPr>
        <w:t xml:space="preserve">. 55, </w:t>
      </w:r>
      <w:r w:rsidRPr="00C41CFB">
        <w:rPr>
          <w:rFonts w:ascii="Times New Roman" w:eastAsia="Times New Roman" w:hAnsi="Times New Roman" w:cs="Times New Roman" w:hint="eastAsia"/>
          <w:kern w:val="0"/>
          <w:sz w:val="28"/>
          <w:szCs w:val="28"/>
          <w:lang w:eastAsia="ru-RU"/>
        </w:rPr>
        <w:t>т</w:t>
      </w:r>
      <w:r w:rsidRPr="00C41CFB">
        <w:rPr>
          <w:rFonts w:ascii="Times New Roman" w:eastAsia="Times New Roman" w:hAnsi="Times New Roman" w:cs="Times New Roman"/>
          <w:kern w:val="0"/>
          <w:sz w:val="28"/>
          <w:szCs w:val="28"/>
          <w:lang w:eastAsia="ru-RU"/>
        </w:rPr>
        <w:t xml:space="preserve">. 2. </w:t>
      </w:r>
      <w:r w:rsidRPr="00C41CFB">
        <w:rPr>
          <w:rFonts w:ascii="Times New Roman" w:eastAsia="Times New Roman" w:hAnsi="Times New Roman" w:cs="Times New Roman" w:hint="eastAsia"/>
          <w:kern w:val="0"/>
          <w:sz w:val="28"/>
          <w:szCs w:val="28"/>
          <w:lang w:eastAsia="ru-RU"/>
        </w:rPr>
        <w:t>С</w:t>
      </w:r>
      <w:r w:rsidRPr="00C41CFB">
        <w:rPr>
          <w:rFonts w:ascii="Times New Roman" w:eastAsia="Times New Roman" w:hAnsi="Times New Roman" w:cs="Times New Roman"/>
          <w:kern w:val="0"/>
          <w:sz w:val="28"/>
          <w:szCs w:val="28"/>
          <w:lang w:eastAsia="ru-RU"/>
        </w:rPr>
        <w:t>. 124-127.</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4.</w:t>
      </w:r>
      <w:r w:rsidRPr="00C41CFB">
        <w:rPr>
          <w:rFonts w:ascii="Times New Roman" w:eastAsia="Times New Roman" w:hAnsi="Times New Roman" w:cs="Times New Roman"/>
          <w:kern w:val="0"/>
          <w:sz w:val="28"/>
          <w:szCs w:val="28"/>
          <w:lang w:eastAsia="ru-RU"/>
        </w:rPr>
        <w:tab/>
        <w:t xml:space="preserve"> </w:t>
      </w:r>
      <w:r w:rsidRPr="00C41CFB">
        <w:rPr>
          <w:rFonts w:ascii="Times New Roman" w:eastAsia="Times New Roman" w:hAnsi="Times New Roman" w:cs="Times New Roman" w:hint="eastAsia"/>
          <w:kern w:val="0"/>
          <w:sz w:val="28"/>
          <w:szCs w:val="28"/>
          <w:lang w:eastAsia="ru-RU"/>
        </w:rPr>
        <w:t>Довженко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питання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тактику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допитів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справах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Науковий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вісник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Міжнародного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гуманітарного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університету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Серія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«Юриспруденція»</w:t>
      </w:r>
      <w:r w:rsidRPr="00C41CFB">
        <w:rPr>
          <w:rFonts w:ascii="Times New Roman" w:eastAsia="Times New Roman" w:hAnsi="Times New Roman" w:cs="Times New Roman"/>
          <w:kern w:val="0"/>
          <w:sz w:val="28"/>
          <w:szCs w:val="28"/>
          <w:lang w:eastAsia="ru-RU"/>
        </w:rPr>
        <w:t xml:space="preserve"> : </w:t>
      </w:r>
      <w:r w:rsidRPr="00C41CFB">
        <w:rPr>
          <w:rFonts w:ascii="Times New Roman" w:eastAsia="Times New Roman" w:hAnsi="Times New Roman" w:cs="Times New Roman" w:hint="eastAsia"/>
          <w:kern w:val="0"/>
          <w:sz w:val="28"/>
          <w:szCs w:val="28"/>
          <w:lang w:eastAsia="ru-RU"/>
        </w:rPr>
        <w:t>зб</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Одеса</w:t>
      </w:r>
      <w:r w:rsidRPr="00C41CFB">
        <w:rPr>
          <w:rFonts w:ascii="Times New Roman" w:eastAsia="Times New Roman" w:hAnsi="Times New Roman" w:cs="Times New Roman"/>
          <w:kern w:val="0"/>
          <w:sz w:val="28"/>
          <w:szCs w:val="28"/>
          <w:lang w:eastAsia="ru-RU"/>
        </w:rPr>
        <w:t xml:space="preserve">, 2019. </w:t>
      </w:r>
      <w:r w:rsidRPr="00C41CFB">
        <w:rPr>
          <w:rFonts w:ascii="Times New Roman" w:eastAsia="Times New Roman" w:hAnsi="Times New Roman" w:cs="Times New Roman" w:hint="eastAsia"/>
          <w:kern w:val="0"/>
          <w:sz w:val="28"/>
          <w:szCs w:val="28"/>
          <w:lang w:eastAsia="ru-RU"/>
        </w:rPr>
        <w:t>Вип</w:t>
      </w:r>
      <w:r w:rsidRPr="00C41CFB">
        <w:rPr>
          <w:rFonts w:ascii="Times New Roman" w:eastAsia="Times New Roman" w:hAnsi="Times New Roman" w:cs="Times New Roman"/>
          <w:kern w:val="0"/>
          <w:sz w:val="28"/>
          <w:szCs w:val="28"/>
          <w:lang w:eastAsia="ru-RU"/>
        </w:rPr>
        <w:t xml:space="preserve">. 37. </w:t>
      </w:r>
      <w:r w:rsidRPr="00C41CFB">
        <w:rPr>
          <w:rFonts w:ascii="Times New Roman" w:eastAsia="Times New Roman" w:hAnsi="Times New Roman" w:cs="Times New Roman" w:hint="eastAsia"/>
          <w:kern w:val="0"/>
          <w:sz w:val="28"/>
          <w:szCs w:val="28"/>
          <w:lang w:eastAsia="ru-RU"/>
        </w:rPr>
        <w:t>С</w:t>
      </w:r>
      <w:r w:rsidRPr="00C41CFB">
        <w:rPr>
          <w:rFonts w:ascii="Times New Roman" w:eastAsia="Times New Roman" w:hAnsi="Times New Roman" w:cs="Times New Roman"/>
          <w:kern w:val="0"/>
          <w:sz w:val="28"/>
          <w:szCs w:val="28"/>
          <w:lang w:eastAsia="ru-RU"/>
        </w:rPr>
        <w:t>. 143-145.</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5.</w:t>
      </w:r>
      <w:r w:rsidRPr="00C41CFB">
        <w:rPr>
          <w:rFonts w:ascii="Times New Roman" w:eastAsia="Times New Roman" w:hAnsi="Times New Roman" w:cs="Times New Roman"/>
          <w:kern w:val="0"/>
          <w:sz w:val="28"/>
          <w:szCs w:val="28"/>
          <w:lang w:eastAsia="ru-RU"/>
        </w:rPr>
        <w:tab/>
        <w:t xml:space="preserve"> </w:t>
      </w:r>
      <w:r w:rsidRPr="00C41CFB">
        <w:rPr>
          <w:rFonts w:ascii="Times New Roman" w:eastAsia="Times New Roman" w:hAnsi="Times New Roman" w:cs="Times New Roman" w:hint="eastAsia"/>
          <w:kern w:val="0"/>
          <w:sz w:val="28"/>
          <w:szCs w:val="28"/>
          <w:lang w:eastAsia="ru-RU"/>
        </w:rPr>
        <w:t>Довженко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Историко</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правовые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условия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становления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категории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киберпреступности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международном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национальном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праве</w:t>
      </w:r>
      <w:r w:rsidRPr="00C41CFB">
        <w:rPr>
          <w:rFonts w:ascii="Times New Roman" w:eastAsia="Times New Roman" w:hAnsi="Times New Roman" w:cs="Times New Roman"/>
          <w:kern w:val="0"/>
          <w:sz w:val="28"/>
          <w:szCs w:val="28"/>
          <w:lang w:eastAsia="ru-RU"/>
        </w:rPr>
        <w:t xml:space="preserve">. Legea Si viata = </w:t>
      </w:r>
      <w:r w:rsidRPr="00C41CFB">
        <w:rPr>
          <w:rFonts w:ascii="Times New Roman" w:eastAsia="Times New Roman" w:hAnsi="Times New Roman" w:cs="Times New Roman" w:hint="eastAsia"/>
          <w:kern w:val="0"/>
          <w:sz w:val="28"/>
          <w:szCs w:val="28"/>
          <w:lang w:eastAsia="ru-RU"/>
        </w:rPr>
        <w:t>Закон</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жизнь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Республика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Молдова</w:t>
      </w:r>
      <w:r w:rsidRPr="00C41CFB">
        <w:rPr>
          <w:rFonts w:ascii="Times New Roman" w:eastAsia="Times New Roman" w:hAnsi="Times New Roman" w:cs="Times New Roman"/>
          <w:kern w:val="0"/>
          <w:sz w:val="28"/>
          <w:szCs w:val="28"/>
          <w:lang w:eastAsia="ru-RU"/>
        </w:rPr>
        <w:t xml:space="preserve">). 2019. </w:t>
      </w:r>
      <w:r w:rsidRPr="00C41CFB">
        <w:rPr>
          <w:rFonts w:ascii="Times New Roman" w:eastAsia="Times New Roman" w:hAnsi="Times New Roman" w:cs="Times New Roman" w:hint="eastAsia"/>
          <w:kern w:val="0"/>
          <w:sz w:val="28"/>
          <w:szCs w:val="28"/>
          <w:lang w:eastAsia="ru-RU"/>
        </w:rPr>
        <w:t>№</w:t>
      </w:r>
      <w:r w:rsidRPr="00C41CFB">
        <w:rPr>
          <w:rFonts w:ascii="Times New Roman" w:eastAsia="Times New Roman" w:hAnsi="Times New Roman" w:cs="Times New Roman"/>
          <w:kern w:val="0"/>
          <w:sz w:val="28"/>
          <w:szCs w:val="28"/>
          <w:lang w:eastAsia="ru-RU"/>
        </w:rPr>
        <w:t xml:space="preserve"> 6/2. </w:t>
      </w:r>
      <w:r w:rsidRPr="00C41CFB">
        <w:rPr>
          <w:rFonts w:ascii="Times New Roman" w:eastAsia="Times New Roman" w:hAnsi="Times New Roman" w:cs="Times New Roman" w:hint="eastAsia"/>
          <w:kern w:val="0"/>
          <w:sz w:val="28"/>
          <w:szCs w:val="28"/>
          <w:lang w:eastAsia="ru-RU"/>
        </w:rPr>
        <w:t>С</w:t>
      </w:r>
      <w:r w:rsidRPr="00C41CFB">
        <w:rPr>
          <w:rFonts w:ascii="Times New Roman" w:eastAsia="Times New Roman" w:hAnsi="Times New Roman" w:cs="Times New Roman"/>
          <w:kern w:val="0"/>
          <w:sz w:val="28"/>
          <w:szCs w:val="28"/>
          <w:lang w:eastAsia="ru-RU"/>
        </w:rPr>
        <w:t>. 55-258.</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6.</w:t>
      </w:r>
      <w:r w:rsidRPr="00C41CFB">
        <w:rPr>
          <w:rFonts w:ascii="Times New Roman" w:eastAsia="Times New Roman" w:hAnsi="Times New Roman" w:cs="Times New Roman"/>
          <w:kern w:val="0"/>
          <w:sz w:val="28"/>
          <w:szCs w:val="28"/>
          <w:lang w:eastAsia="ru-RU"/>
        </w:rPr>
        <w:tab/>
      </w:r>
      <w:r w:rsidRPr="00C41CFB">
        <w:rPr>
          <w:rFonts w:ascii="Times New Roman" w:eastAsia="Times New Roman" w:hAnsi="Times New Roman" w:cs="Times New Roman" w:hint="eastAsia"/>
          <w:kern w:val="0"/>
          <w:sz w:val="28"/>
          <w:szCs w:val="28"/>
          <w:lang w:eastAsia="ru-RU"/>
        </w:rPr>
        <w:t>Довженко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Особливості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проведення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допиту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справах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Право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державне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управління</w:t>
      </w:r>
      <w:r w:rsidRPr="00C41CFB">
        <w:rPr>
          <w:rFonts w:ascii="Times New Roman" w:eastAsia="Times New Roman" w:hAnsi="Times New Roman" w:cs="Times New Roman"/>
          <w:kern w:val="0"/>
          <w:sz w:val="28"/>
          <w:szCs w:val="28"/>
          <w:lang w:eastAsia="ru-RU"/>
        </w:rPr>
        <w:t xml:space="preserve"> : </w:t>
      </w:r>
      <w:r w:rsidRPr="00C41CFB">
        <w:rPr>
          <w:rFonts w:ascii="Times New Roman" w:eastAsia="Times New Roman" w:hAnsi="Times New Roman" w:cs="Times New Roman" w:hint="eastAsia"/>
          <w:kern w:val="0"/>
          <w:sz w:val="28"/>
          <w:szCs w:val="28"/>
          <w:lang w:eastAsia="ru-RU"/>
        </w:rPr>
        <w:t>зб</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Запоріжжя</w:t>
      </w:r>
      <w:r w:rsidRPr="00C41CFB">
        <w:rPr>
          <w:rFonts w:ascii="Times New Roman" w:eastAsia="Times New Roman" w:hAnsi="Times New Roman" w:cs="Times New Roman"/>
          <w:kern w:val="0"/>
          <w:sz w:val="28"/>
          <w:szCs w:val="28"/>
          <w:lang w:eastAsia="ru-RU"/>
        </w:rPr>
        <w:t>. 2019.</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w:t>
      </w:r>
      <w:r w:rsidRPr="00C41CFB">
        <w:rPr>
          <w:rFonts w:ascii="Times New Roman" w:eastAsia="Times New Roman" w:hAnsi="Times New Roman" w:cs="Times New Roman"/>
          <w:kern w:val="0"/>
          <w:sz w:val="28"/>
          <w:szCs w:val="28"/>
          <w:lang w:eastAsia="ru-RU"/>
        </w:rPr>
        <w:t xml:space="preserve"> 3, </w:t>
      </w:r>
      <w:r w:rsidRPr="00C41CFB">
        <w:rPr>
          <w:rFonts w:ascii="Times New Roman" w:eastAsia="Times New Roman" w:hAnsi="Times New Roman" w:cs="Times New Roman" w:hint="eastAsia"/>
          <w:kern w:val="0"/>
          <w:sz w:val="28"/>
          <w:szCs w:val="28"/>
          <w:lang w:eastAsia="ru-RU"/>
        </w:rPr>
        <w:t>т</w:t>
      </w:r>
      <w:r w:rsidRPr="00C41CFB">
        <w:rPr>
          <w:rFonts w:ascii="Times New Roman" w:eastAsia="Times New Roman" w:hAnsi="Times New Roman" w:cs="Times New Roman"/>
          <w:kern w:val="0"/>
          <w:sz w:val="28"/>
          <w:szCs w:val="28"/>
          <w:lang w:eastAsia="ru-RU"/>
        </w:rPr>
        <w:t xml:space="preserve">. 2. </w:t>
      </w:r>
      <w:r w:rsidRPr="00C41CFB">
        <w:rPr>
          <w:rFonts w:ascii="Times New Roman" w:eastAsia="Times New Roman" w:hAnsi="Times New Roman" w:cs="Times New Roman" w:hint="eastAsia"/>
          <w:kern w:val="0"/>
          <w:sz w:val="28"/>
          <w:szCs w:val="28"/>
          <w:lang w:eastAsia="ru-RU"/>
        </w:rPr>
        <w:t>С</w:t>
      </w:r>
      <w:r w:rsidRPr="00C41CFB">
        <w:rPr>
          <w:rFonts w:ascii="Times New Roman" w:eastAsia="Times New Roman" w:hAnsi="Times New Roman" w:cs="Times New Roman"/>
          <w:kern w:val="0"/>
          <w:sz w:val="28"/>
          <w:szCs w:val="28"/>
          <w:lang w:eastAsia="ru-RU"/>
        </w:rPr>
        <w:t>. 56-60.</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тези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доповідей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науково</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практичних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конференціях</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1.</w:t>
      </w:r>
      <w:r w:rsidRPr="00C41CFB">
        <w:rPr>
          <w:rFonts w:ascii="Times New Roman" w:eastAsia="Times New Roman" w:hAnsi="Times New Roman" w:cs="Times New Roman"/>
          <w:kern w:val="0"/>
          <w:sz w:val="28"/>
          <w:szCs w:val="28"/>
          <w:lang w:eastAsia="ru-RU"/>
        </w:rPr>
        <w:tab/>
        <w:t xml:space="preserve"> </w:t>
      </w:r>
      <w:r w:rsidRPr="00C41CFB">
        <w:rPr>
          <w:rFonts w:ascii="Times New Roman" w:eastAsia="Times New Roman" w:hAnsi="Times New Roman" w:cs="Times New Roman" w:hint="eastAsia"/>
          <w:kern w:val="0"/>
          <w:sz w:val="28"/>
          <w:szCs w:val="28"/>
          <w:lang w:eastAsia="ru-RU"/>
        </w:rPr>
        <w:t>Довженко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питання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визначення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поняття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lastRenderedPageBreak/>
        <w:t>Модернізація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законодавства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правозастосування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вимоги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часу</w:t>
      </w:r>
      <w:r w:rsidRPr="00C41CFB">
        <w:rPr>
          <w:rFonts w:ascii="Times New Roman" w:eastAsia="Times New Roman" w:hAnsi="Times New Roman" w:cs="Times New Roman"/>
          <w:kern w:val="0"/>
          <w:sz w:val="28"/>
          <w:szCs w:val="28"/>
          <w:lang w:eastAsia="ru-RU"/>
        </w:rPr>
        <w:t xml:space="preserve"> : </w:t>
      </w:r>
      <w:r w:rsidRPr="00C41CFB">
        <w:rPr>
          <w:rFonts w:ascii="Times New Roman" w:eastAsia="Times New Roman" w:hAnsi="Times New Roman" w:cs="Times New Roman" w:hint="eastAsia"/>
          <w:kern w:val="0"/>
          <w:sz w:val="28"/>
          <w:szCs w:val="28"/>
          <w:lang w:eastAsia="ru-RU"/>
        </w:rPr>
        <w:t>матеріали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Міжнар</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юрид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практ</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інтернет</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конф</w:t>
      </w:r>
      <w:r w:rsidRPr="00C41CFB">
        <w:rPr>
          <w:rFonts w:ascii="Times New Roman" w:eastAsia="Times New Roman" w:hAnsi="Times New Roman" w:cs="Times New Roman"/>
          <w:kern w:val="0"/>
          <w:sz w:val="28"/>
          <w:szCs w:val="28"/>
          <w:lang w:eastAsia="ru-RU"/>
        </w:rPr>
        <w:t>. (</w:t>
      </w:r>
      <w:r w:rsidRPr="00C41CFB">
        <w:rPr>
          <w:rFonts w:ascii="Times New Roman" w:eastAsia="Times New Roman" w:hAnsi="Times New Roman" w:cs="Times New Roman" w:hint="eastAsia"/>
          <w:kern w:val="0"/>
          <w:sz w:val="28"/>
          <w:szCs w:val="28"/>
          <w:lang w:eastAsia="ru-RU"/>
        </w:rPr>
        <w:t>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Київ</w:t>
      </w:r>
      <w:r w:rsidRPr="00C41CFB">
        <w:rPr>
          <w:rFonts w:ascii="Times New Roman" w:eastAsia="Times New Roman" w:hAnsi="Times New Roman" w:cs="Times New Roman"/>
          <w:kern w:val="0"/>
          <w:sz w:val="28"/>
          <w:szCs w:val="28"/>
          <w:lang w:eastAsia="ru-RU"/>
        </w:rPr>
        <w:t xml:space="preserve">, 6 </w:t>
      </w:r>
      <w:r w:rsidRPr="00C41CFB">
        <w:rPr>
          <w:rFonts w:ascii="Times New Roman" w:eastAsia="Times New Roman" w:hAnsi="Times New Roman" w:cs="Times New Roman" w:hint="eastAsia"/>
          <w:kern w:val="0"/>
          <w:sz w:val="28"/>
          <w:szCs w:val="28"/>
          <w:lang w:eastAsia="ru-RU"/>
        </w:rPr>
        <w:t>груд</w:t>
      </w:r>
      <w:r w:rsidRPr="00C41CFB">
        <w:rPr>
          <w:rFonts w:ascii="Times New Roman" w:eastAsia="Times New Roman" w:hAnsi="Times New Roman" w:cs="Times New Roman"/>
          <w:kern w:val="0"/>
          <w:sz w:val="28"/>
          <w:szCs w:val="28"/>
          <w:lang w:eastAsia="ru-RU"/>
        </w:rPr>
        <w:t xml:space="preserve">. 2018 </w:t>
      </w:r>
      <w:r w:rsidRPr="00C41CFB">
        <w:rPr>
          <w:rFonts w:ascii="Times New Roman" w:eastAsia="Times New Roman" w:hAnsi="Times New Roman" w:cs="Times New Roman" w:hint="eastAsia"/>
          <w:kern w:val="0"/>
          <w:sz w:val="28"/>
          <w:szCs w:val="28"/>
          <w:lang w:eastAsia="ru-RU"/>
        </w:rPr>
        <w:t>р</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Київ</w:t>
      </w:r>
      <w:r w:rsidRPr="00C41CFB">
        <w:rPr>
          <w:rFonts w:ascii="Times New Roman" w:eastAsia="Times New Roman" w:hAnsi="Times New Roman" w:cs="Times New Roman"/>
          <w:kern w:val="0"/>
          <w:sz w:val="28"/>
          <w:szCs w:val="28"/>
          <w:lang w:eastAsia="ru-RU"/>
        </w:rPr>
        <w:t>, 2018.</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С</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kern w:val="0"/>
          <w:sz w:val="28"/>
          <w:szCs w:val="28"/>
          <w:lang w:eastAsia="ru-RU"/>
        </w:rPr>
        <w:tab/>
        <w:t>191-193.</w:t>
      </w:r>
      <w:r w:rsidRPr="00C41CFB">
        <w:rPr>
          <w:rFonts w:ascii="Times New Roman" w:eastAsia="Times New Roman" w:hAnsi="Times New Roman" w:cs="Times New Roman"/>
          <w:kern w:val="0"/>
          <w:sz w:val="28"/>
          <w:szCs w:val="28"/>
          <w:lang w:eastAsia="ru-RU"/>
        </w:rPr>
        <w:tab/>
        <w:t>URL:</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http://www.legalactivity.com.ua/index.php?option=com_content&amp;view=article&amp;id=1 950%3A051218-14&amp;catid=232%3A5-122018&amp;Itemid=286&amp;lang=ra</w:t>
      </w:r>
      <w:r w:rsidRPr="00C41CFB">
        <w:rPr>
          <w:rFonts w:ascii="Times New Roman" w:eastAsia="Times New Roman" w:hAnsi="Times New Roman" w:cs="Times New Roman"/>
          <w:kern w:val="0"/>
          <w:sz w:val="28"/>
          <w:szCs w:val="28"/>
          <w:lang w:eastAsia="ru-RU"/>
        </w:rPr>
        <w:tab/>
        <w:t>(</w:t>
      </w:r>
      <w:r w:rsidRPr="00C41CFB">
        <w:rPr>
          <w:rFonts w:ascii="Times New Roman" w:eastAsia="Times New Roman" w:hAnsi="Times New Roman" w:cs="Times New Roman" w:hint="eastAsia"/>
          <w:kern w:val="0"/>
          <w:sz w:val="28"/>
          <w:szCs w:val="28"/>
          <w:lang w:eastAsia="ru-RU"/>
        </w:rPr>
        <w:t>дата</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звернення</w:t>
      </w:r>
      <w:r w:rsidRPr="00C41CFB">
        <w:rPr>
          <w:rFonts w:ascii="Times New Roman" w:eastAsia="Times New Roman" w:hAnsi="Times New Roman" w:cs="Times New Roman"/>
          <w:kern w:val="0"/>
          <w:sz w:val="28"/>
          <w:szCs w:val="28"/>
          <w:lang w:eastAsia="ru-RU"/>
        </w:rPr>
        <w:t>: 20.01.2020).</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2.</w:t>
      </w:r>
      <w:r w:rsidRPr="00C41CFB">
        <w:rPr>
          <w:rFonts w:ascii="Times New Roman" w:eastAsia="Times New Roman" w:hAnsi="Times New Roman" w:cs="Times New Roman"/>
          <w:kern w:val="0"/>
          <w:sz w:val="28"/>
          <w:szCs w:val="28"/>
          <w:lang w:eastAsia="ru-RU"/>
        </w:rPr>
        <w:tab/>
        <w:t xml:space="preserve"> </w:t>
      </w:r>
      <w:r w:rsidRPr="00C41CFB">
        <w:rPr>
          <w:rFonts w:ascii="Times New Roman" w:eastAsia="Times New Roman" w:hAnsi="Times New Roman" w:cs="Times New Roman" w:hint="eastAsia"/>
          <w:kern w:val="0"/>
          <w:sz w:val="28"/>
          <w:szCs w:val="28"/>
          <w:lang w:eastAsia="ru-RU"/>
        </w:rPr>
        <w:t>Довженко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Становлення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міжнародно</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правового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регулювання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боротьби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кіберзлочинністю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Конгрес</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міжнародного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європейського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права</w:t>
      </w:r>
      <w:r w:rsidRPr="00C41CFB">
        <w:rPr>
          <w:rFonts w:ascii="Times New Roman" w:eastAsia="Times New Roman" w:hAnsi="Times New Roman" w:cs="Times New Roman"/>
          <w:kern w:val="0"/>
          <w:sz w:val="28"/>
          <w:szCs w:val="28"/>
          <w:lang w:eastAsia="ru-RU"/>
        </w:rPr>
        <w:t xml:space="preserve"> : </w:t>
      </w:r>
      <w:r w:rsidRPr="00C41CFB">
        <w:rPr>
          <w:rFonts w:ascii="Times New Roman" w:eastAsia="Times New Roman" w:hAnsi="Times New Roman" w:cs="Times New Roman" w:hint="eastAsia"/>
          <w:kern w:val="0"/>
          <w:sz w:val="28"/>
          <w:szCs w:val="28"/>
          <w:lang w:eastAsia="ru-RU"/>
        </w:rPr>
        <w:t>матеріали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Міжнар</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конф</w:t>
      </w:r>
      <w:r w:rsidRPr="00C41CFB">
        <w:rPr>
          <w:rFonts w:ascii="Times New Roman" w:eastAsia="Times New Roman" w:hAnsi="Times New Roman" w:cs="Times New Roman"/>
          <w:kern w:val="0"/>
          <w:sz w:val="28"/>
          <w:szCs w:val="28"/>
          <w:lang w:eastAsia="ru-RU"/>
        </w:rPr>
        <w:t>. (</w:t>
      </w:r>
      <w:r w:rsidRPr="00C41CFB">
        <w:rPr>
          <w:rFonts w:ascii="Times New Roman" w:eastAsia="Times New Roman" w:hAnsi="Times New Roman" w:cs="Times New Roman" w:hint="eastAsia"/>
          <w:kern w:val="0"/>
          <w:sz w:val="28"/>
          <w:szCs w:val="28"/>
          <w:lang w:eastAsia="ru-RU"/>
        </w:rPr>
        <w:t>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Одеса</w:t>
      </w:r>
      <w:r w:rsidRPr="00C41CFB">
        <w:rPr>
          <w:rFonts w:ascii="Times New Roman" w:eastAsia="Times New Roman" w:hAnsi="Times New Roman" w:cs="Times New Roman"/>
          <w:kern w:val="0"/>
          <w:sz w:val="28"/>
          <w:szCs w:val="28"/>
          <w:lang w:eastAsia="ru-RU"/>
        </w:rPr>
        <w:t xml:space="preserve">, 25-26 </w:t>
      </w:r>
      <w:r w:rsidRPr="00C41CFB">
        <w:rPr>
          <w:rFonts w:ascii="Times New Roman" w:eastAsia="Times New Roman" w:hAnsi="Times New Roman" w:cs="Times New Roman" w:hint="eastAsia"/>
          <w:kern w:val="0"/>
          <w:sz w:val="28"/>
          <w:szCs w:val="28"/>
          <w:lang w:eastAsia="ru-RU"/>
        </w:rPr>
        <w:t>трав</w:t>
      </w:r>
      <w:r w:rsidRPr="00C41CFB">
        <w:rPr>
          <w:rFonts w:ascii="Times New Roman" w:eastAsia="Times New Roman" w:hAnsi="Times New Roman" w:cs="Times New Roman"/>
          <w:kern w:val="0"/>
          <w:sz w:val="28"/>
          <w:szCs w:val="28"/>
          <w:lang w:eastAsia="ru-RU"/>
        </w:rPr>
        <w:t xml:space="preserve">. 2018 </w:t>
      </w:r>
      <w:r w:rsidRPr="00C41CFB">
        <w:rPr>
          <w:rFonts w:ascii="Times New Roman" w:eastAsia="Times New Roman" w:hAnsi="Times New Roman" w:cs="Times New Roman" w:hint="eastAsia"/>
          <w:kern w:val="0"/>
          <w:sz w:val="28"/>
          <w:szCs w:val="28"/>
          <w:lang w:eastAsia="ru-RU"/>
        </w:rPr>
        <w:t>р</w:t>
      </w:r>
      <w:r w:rsidRPr="00C41CFB">
        <w:rPr>
          <w:rFonts w:ascii="Times New Roman" w:eastAsia="Times New Roman" w:hAnsi="Times New Roman" w:cs="Times New Roman"/>
          <w:kern w:val="0"/>
          <w:sz w:val="28"/>
          <w:szCs w:val="28"/>
          <w:lang w:eastAsia="ru-RU"/>
        </w:rPr>
        <w:t xml:space="preserve">.) / </w:t>
      </w:r>
      <w:r w:rsidRPr="00C41CFB">
        <w:rPr>
          <w:rFonts w:ascii="Times New Roman" w:eastAsia="Times New Roman" w:hAnsi="Times New Roman" w:cs="Times New Roman" w:hint="eastAsia"/>
          <w:kern w:val="0"/>
          <w:sz w:val="28"/>
          <w:szCs w:val="28"/>
          <w:lang w:eastAsia="ru-RU"/>
        </w:rPr>
        <w:t>Нац</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ун</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т</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«Одес</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юрид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акад</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Одеса</w:t>
      </w:r>
      <w:r w:rsidRPr="00C41CFB">
        <w:rPr>
          <w:rFonts w:ascii="Times New Roman" w:eastAsia="Times New Roman" w:hAnsi="Times New Roman" w:cs="Times New Roman"/>
          <w:kern w:val="0"/>
          <w:sz w:val="28"/>
          <w:szCs w:val="28"/>
          <w:lang w:eastAsia="ru-RU"/>
        </w:rPr>
        <w:t xml:space="preserve">, 2018. </w:t>
      </w:r>
      <w:r w:rsidRPr="00C41CFB">
        <w:rPr>
          <w:rFonts w:ascii="Times New Roman" w:eastAsia="Times New Roman" w:hAnsi="Times New Roman" w:cs="Times New Roman" w:hint="eastAsia"/>
          <w:kern w:val="0"/>
          <w:sz w:val="28"/>
          <w:szCs w:val="28"/>
          <w:lang w:eastAsia="ru-RU"/>
        </w:rPr>
        <w:t>С</w:t>
      </w:r>
      <w:r w:rsidRPr="00C41CFB">
        <w:rPr>
          <w:rFonts w:ascii="Times New Roman" w:eastAsia="Times New Roman" w:hAnsi="Times New Roman" w:cs="Times New Roman"/>
          <w:kern w:val="0"/>
          <w:sz w:val="28"/>
          <w:szCs w:val="28"/>
          <w:lang w:eastAsia="ru-RU"/>
        </w:rPr>
        <w:t>. 131-136.</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3.</w:t>
      </w:r>
      <w:r w:rsidRPr="00C41CFB">
        <w:rPr>
          <w:rFonts w:ascii="Times New Roman" w:eastAsia="Times New Roman" w:hAnsi="Times New Roman" w:cs="Times New Roman"/>
          <w:kern w:val="0"/>
          <w:sz w:val="28"/>
          <w:szCs w:val="28"/>
          <w:lang w:eastAsia="ru-RU"/>
        </w:rPr>
        <w:tab/>
        <w:t xml:space="preserve"> </w:t>
      </w:r>
      <w:r w:rsidRPr="00C41CFB">
        <w:rPr>
          <w:rFonts w:ascii="Times New Roman" w:eastAsia="Times New Roman" w:hAnsi="Times New Roman" w:cs="Times New Roman" w:hint="eastAsia"/>
          <w:kern w:val="0"/>
          <w:sz w:val="28"/>
          <w:szCs w:val="28"/>
          <w:lang w:eastAsia="ru-RU"/>
        </w:rPr>
        <w:t>Довженко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Збирання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інформації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етап</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підготовки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допиту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Соціально</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гуманітарний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вісник</w:t>
      </w:r>
      <w:r w:rsidRPr="00C41CFB">
        <w:rPr>
          <w:rFonts w:ascii="Times New Roman" w:eastAsia="Times New Roman" w:hAnsi="Times New Roman" w:cs="Times New Roman"/>
          <w:kern w:val="0"/>
          <w:sz w:val="28"/>
          <w:szCs w:val="28"/>
          <w:lang w:eastAsia="ru-RU"/>
        </w:rPr>
        <w:t xml:space="preserve"> : </w:t>
      </w:r>
      <w:r w:rsidRPr="00C41CFB">
        <w:rPr>
          <w:rFonts w:ascii="Times New Roman" w:eastAsia="Times New Roman" w:hAnsi="Times New Roman" w:cs="Times New Roman" w:hint="eastAsia"/>
          <w:kern w:val="0"/>
          <w:sz w:val="28"/>
          <w:szCs w:val="28"/>
          <w:lang w:eastAsia="ru-RU"/>
        </w:rPr>
        <w:t>зб</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w:t>
      </w:r>
      <w:r w:rsidRPr="00C41CFB">
        <w:rPr>
          <w:rFonts w:ascii="Times New Roman" w:eastAsia="Times New Roman" w:hAnsi="Times New Roman" w:cs="Times New Roman"/>
          <w:kern w:val="0"/>
          <w:sz w:val="28"/>
          <w:szCs w:val="28"/>
          <w:lang w:eastAsia="ru-RU"/>
        </w:rPr>
        <w:t>. [</w:t>
      </w:r>
      <w:r w:rsidRPr="00C41CFB">
        <w:rPr>
          <w:rFonts w:ascii="Times New Roman" w:eastAsia="Times New Roman" w:hAnsi="Times New Roman" w:cs="Times New Roman" w:hint="eastAsia"/>
          <w:kern w:val="0"/>
          <w:sz w:val="28"/>
          <w:szCs w:val="28"/>
          <w:lang w:eastAsia="ru-RU"/>
        </w:rPr>
        <w:t>за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матеріалами</w:t>
      </w:r>
      <w:r w:rsidRPr="00C41CFB">
        <w:rPr>
          <w:rFonts w:ascii="Times New Roman" w:eastAsia="Times New Roman" w:hAnsi="Times New Roman" w:cs="Times New Roman"/>
          <w:kern w:val="0"/>
          <w:sz w:val="28"/>
          <w:szCs w:val="28"/>
          <w:lang w:eastAsia="ru-RU"/>
        </w:rPr>
        <w:t xml:space="preserve"> VI </w:t>
      </w:r>
      <w:r w:rsidRPr="00C41CFB">
        <w:rPr>
          <w:rFonts w:ascii="Times New Roman" w:eastAsia="Times New Roman" w:hAnsi="Times New Roman" w:cs="Times New Roman" w:hint="eastAsia"/>
          <w:kern w:val="0"/>
          <w:sz w:val="28"/>
          <w:szCs w:val="28"/>
          <w:lang w:eastAsia="ru-RU"/>
        </w:rPr>
        <w:t>Всеукр</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практ</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конф</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«Сучасні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тенденції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соціально</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гуманітарного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розвитку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України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світу»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Харків</w:t>
      </w:r>
      <w:r w:rsidRPr="00C41CFB">
        <w:rPr>
          <w:rFonts w:ascii="Times New Roman" w:eastAsia="Times New Roman" w:hAnsi="Times New Roman" w:cs="Times New Roman"/>
          <w:kern w:val="0"/>
          <w:sz w:val="28"/>
          <w:szCs w:val="28"/>
          <w:lang w:eastAsia="ru-RU"/>
        </w:rPr>
        <w:t xml:space="preserve">, 27 </w:t>
      </w:r>
      <w:r w:rsidRPr="00C41CFB">
        <w:rPr>
          <w:rFonts w:ascii="Times New Roman" w:eastAsia="Times New Roman" w:hAnsi="Times New Roman" w:cs="Times New Roman" w:hint="eastAsia"/>
          <w:kern w:val="0"/>
          <w:sz w:val="28"/>
          <w:szCs w:val="28"/>
          <w:lang w:eastAsia="ru-RU"/>
        </w:rPr>
        <w:t>верес</w:t>
      </w:r>
      <w:r w:rsidRPr="00C41CFB">
        <w:rPr>
          <w:rFonts w:ascii="Times New Roman" w:eastAsia="Times New Roman" w:hAnsi="Times New Roman" w:cs="Times New Roman"/>
          <w:kern w:val="0"/>
          <w:sz w:val="28"/>
          <w:szCs w:val="28"/>
          <w:lang w:eastAsia="ru-RU"/>
        </w:rPr>
        <w:t xml:space="preserve">. 2019 </w:t>
      </w:r>
      <w:r w:rsidRPr="00C41CFB">
        <w:rPr>
          <w:rFonts w:ascii="Times New Roman" w:eastAsia="Times New Roman" w:hAnsi="Times New Roman" w:cs="Times New Roman" w:hint="eastAsia"/>
          <w:kern w:val="0"/>
          <w:sz w:val="28"/>
          <w:szCs w:val="28"/>
          <w:lang w:eastAsia="ru-RU"/>
        </w:rPr>
        <w:t>р</w:t>
      </w:r>
      <w:r w:rsidRPr="00C41CFB">
        <w:rPr>
          <w:rFonts w:ascii="Times New Roman" w:eastAsia="Times New Roman" w:hAnsi="Times New Roman" w:cs="Times New Roman"/>
          <w:kern w:val="0"/>
          <w:sz w:val="28"/>
          <w:szCs w:val="28"/>
          <w:lang w:eastAsia="ru-RU"/>
        </w:rPr>
        <w:t xml:space="preserve">.)]. 2019. </w:t>
      </w:r>
      <w:r w:rsidRPr="00C41CFB">
        <w:rPr>
          <w:rFonts w:ascii="Times New Roman" w:eastAsia="Times New Roman" w:hAnsi="Times New Roman" w:cs="Times New Roman" w:hint="eastAsia"/>
          <w:kern w:val="0"/>
          <w:sz w:val="28"/>
          <w:szCs w:val="28"/>
          <w:lang w:eastAsia="ru-RU"/>
        </w:rPr>
        <w:t>Вип</w:t>
      </w:r>
      <w:r w:rsidRPr="00C41CFB">
        <w:rPr>
          <w:rFonts w:ascii="Times New Roman" w:eastAsia="Times New Roman" w:hAnsi="Times New Roman" w:cs="Times New Roman"/>
          <w:kern w:val="0"/>
          <w:sz w:val="28"/>
          <w:szCs w:val="28"/>
          <w:lang w:eastAsia="ru-RU"/>
        </w:rPr>
        <w:t xml:space="preserve">. 28. </w:t>
      </w:r>
      <w:r w:rsidRPr="00C41CFB">
        <w:rPr>
          <w:rFonts w:ascii="Times New Roman" w:eastAsia="Times New Roman" w:hAnsi="Times New Roman" w:cs="Times New Roman" w:hint="eastAsia"/>
          <w:kern w:val="0"/>
          <w:sz w:val="28"/>
          <w:szCs w:val="28"/>
          <w:lang w:eastAsia="ru-RU"/>
        </w:rPr>
        <w:t>С</w:t>
      </w:r>
      <w:r w:rsidRPr="00C41CFB">
        <w:rPr>
          <w:rFonts w:ascii="Times New Roman" w:eastAsia="Times New Roman" w:hAnsi="Times New Roman" w:cs="Times New Roman"/>
          <w:kern w:val="0"/>
          <w:sz w:val="28"/>
          <w:szCs w:val="28"/>
          <w:lang w:eastAsia="ru-RU"/>
        </w:rPr>
        <w:t>. 102-103. URL: http://www.newroute.org.ua/wp- content/uploads/2019/09/Vypusk-28.-Blok..pdf (</w:t>
      </w:r>
      <w:r w:rsidRPr="00C41CFB">
        <w:rPr>
          <w:rFonts w:ascii="Times New Roman" w:eastAsia="Times New Roman" w:hAnsi="Times New Roman" w:cs="Times New Roman" w:hint="eastAsia"/>
          <w:kern w:val="0"/>
          <w:sz w:val="28"/>
          <w:szCs w:val="28"/>
          <w:lang w:eastAsia="ru-RU"/>
        </w:rPr>
        <w:t>дата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звернення</w:t>
      </w:r>
      <w:r w:rsidRPr="00C41CFB">
        <w:rPr>
          <w:rFonts w:ascii="Times New Roman" w:eastAsia="Times New Roman" w:hAnsi="Times New Roman" w:cs="Times New Roman"/>
          <w:kern w:val="0"/>
          <w:sz w:val="28"/>
          <w:szCs w:val="28"/>
          <w:lang w:eastAsia="ru-RU"/>
        </w:rPr>
        <w:t>: 20.01.2020).</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4.</w:t>
      </w:r>
      <w:r w:rsidRPr="00C41CFB">
        <w:rPr>
          <w:rFonts w:ascii="Times New Roman" w:eastAsia="Times New Roman" w:hAnsi="Times New Roman" w:cs="Times New Roman"/>
          <w:kern w:val="0"/>
          <w:sz w:val="28"/>
          <w:szCs w:val="28"/>
          <w:lang w:eastAsia="ru-RU"/>
        </w:rPr>
        <w:tab/>
        <w:t xml:space="preserve"> </w:t>
      </w:r>
      <w:r w:rsidRPr="00C41CFB">
        <w:rPr>
          <w:rFonts w:ascii="Times New Roman" w:eastAsia="Times New Roman" w:hAnsi="Times New Roman" w:cs="Times New Roman" w:hint="eastAsia"/>
          <w:kern w:val="0"/>
          <w:sz w:val="28"/>
          <w:szCs w:val="28"/>
          <w:lang w:eastAsia="ru-RU"/>
        </w:rPr>
        <w:t>Довженко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Історико</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правові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умови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виникнення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кіберзлочинності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Кримінальне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правопорушення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національний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зарубіжний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виміри</w:t>
      </w:r>
      <w:r w:rsidRPr="00C41CFB">
        <w:rPr>
          <w:rFonts w:ascii="Times New Roman" w:eastAsia="Times New Roman" w:hAnsi="Times New Roman" w:cs="Times New Roman"/>
          <w:kern w:val="0"/>
          <w:sz w:val="28"/>
          <w:szCs w:val="28"/>
          <w:lang w:eastAsia="ru-RU"/>
        </w:rPr>
        <w:t xml:space="preserve"> : </w:t>
      </w:r>
      <w:r w:rsidRPr="00C41CFB">
        <w:rPr>
          <w:rFonts w:ascii="Times New Roman" w:eastAsia="Times New Roman" w:hAnsi="Times New Roman" w:cs="Times New Roman" w:hint="eastAsia"/>
          <w:kern w:val="0"/>
          <w:sz w:val="28"/>
          <w:szCs w:val="28"/>
          <w:lang w:eastAsia="ru-RU"/>
        </w:rPr>
        <w:t>матеріали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Міжнар</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практ</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конф</w:t>
      </w:r>
      <w:r w:rsidRPr="00C41CFB">
        <w:rPr>
          <w:rFonts w:ascii="Times New Roman" w:eastAsia="Times New Roman" w:hAnsi="Times New Roman" w:cs="Times New Roman"/>
          <w:kern w:val="0"/>
          <w:sz w:val="28"/>
          <w:szCs w:val="28"/>
          <w:lang w:eastAsia="ru-RU"/>
        </w:rPr>
        <w:t>. (</w:t>
      </w:r>
      <w:r w:rsidRPr="00C41CFB">
        <w:rPr>
          <w:rFonts w:ascii="Times New Roman" w:eastAsia="Times New Roman" w:hAnsi="Times New Roman" w:cs="Times New Roman" w:hint="eastAsia"/>
          <w:kern w:val="0"/>
          <w:sz w:val="28"/>
          <w:szCs w:val="28"/>
          <w:lang w:eastAsia="ru-RU"/>
        </w:rPr>
        <w:t>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Одеса</w:t>
      </w:r>
      <w:r w:rsidRPr="00C41CFB">
        <w:rPr>
          <w:rFonts w:ascii="Times New Roman" w:eastAsia="Times New Roman" w:hAnsi="Times New Roman" w:cs="Times New Roman"/>
          <w:kern w:val="0"/>
          <w:sz w:val="28"/>
          <w:szCs w:val="28"/>
          <w:lang w:eastAsia="ru-RU"/>
        </w:rPr>
        <w:t xml:space="preserve">, 24 </w:t>
      </w:r>
      <w:r w:rsidRPr="00C41CFB">
        <w:rPr>
          <w:rFonts w:ascii="Times New Roman" w:eastAsia="Times New Roman" w:hAnsi="Times New Roman" w:cs="Times New Roman" w:hint="eastAsia"/>
          <w:kern w:val="0"/>
          <w:sz w:val="28"/>
          <w:szCs w:val="28"/>
          <w:lang w:eastAsia="ru-RU"/>
        </w:rPr>
        <w:t>трав</w:t>
      </w:r>
      <w:r w:rsidRPr="00C41CFB">
        <w:rPr>
          <w:rFonts w:ascii="Times New Roman" w:eastAsia="Times New Roman" w:hAnsi="Times New Roman" w:cs="Times New Roman"/>
          <w:kern w:val="0"/>
          <w:sz w:val="28"/>
          <w:szCs w:val="28"/>
          <w:lang w:eastAsia="ru-RU"/>
        </w:rPr>
        <w:t xml:space="preserve">. 2019 </w:t>
      </w:r>
      <w:r w:rsidRPr="00C41CFB">
        <w:rPr>
          <w:rFonts w:ascii="Times New Roman" w:eastAsia="Times New Roman" w:hAnsi="Times New Roman" w:cs="Times New Roman" w:hint="eastAsia"/>
          <w:kern w:val="0"/>
          <w:sz w:val="28"/>
          <w:szCs w:val="28"/>
          <w:lang w:eastAsia="ru-RU"/>
        </w:rPr>
        <w:t>р</w:t>
      </w:r>
      <w:r w:rsidRPr="00C41CFB">
        <w:rPr>
          <w:rFonts w:ascii="Times New Roman" w:eastAsia="Times New Roman" w:hAnsi="Times New Roman" w:cs="Times New Roman"/>
          <w:kern w:val="0"/>
          <w:sz w:val="28"/>
          <w:szCs w:val="28"/>
          <w:lang w:eastAsia="ru-RU"/>
        </w:rPr>
        <w:t xml:space="preserve">.) / </w:t>
      </w:r>
      <w:r w:rsidRPr="00C41CFB">
        <w:rPr>
          <w:rFonts w:ascii="Times New Roman" w:eastAsia="Times New Roman" w:hAnsi="Times New Roman" w:cs="Times New Roman" w:hint="eastAsia"/>
          <w:kern w:val="0"/>
          <w:sz w:val="28"/>
          <w:szCs w:val="28"/>
          <w:lang w:eastAsia="ru-RU"/>
        </w:rPr>
        <w:t>Півден</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регіон</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центр</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НАПрН</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України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«ОЮА»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Одеса</w:t>
      </w:r>
      <w:r w:rsidRPr="00C41CFB">
        <w:rPr>
          <w:rFonts w:ascii="Times New Roman" w:eastAsia="Times New Roman" w:hAnsi="Times New Roman" w:cs="Times New Roman"/>
          <w:kern w:val="0"/>
          <w:sz w:val="28"/>
          <w:szCs w:val="28"/>
          <w:lang w:eastAsia="ru-RU"/>
        </w:rPr>
        <w:t>, 2019. C. 201-203.</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5.</w:t>
      </w:r>
      <w:r w:rsidRPr="00C41CFB">
        <w:rPr>
          <w:rFonts w:ascii="Times New Roman" w:eastAsia="Times New Roman" w:hAnsi="Times New Roman" w:cs="Times New Roman"/>
          <w:kern w:val="0"/>
          <w:sz w:val="28"/>
          <w:szCs w:val="28"/>
          <w:lang w:eastAsia="ru-RU"/>
        </w:rPr>
        <w:tab/>
        <w:t xml:space="preserve"> </w:t>
      </w:r>
      <w:r w:rsidRPr="00C41CFB">
        <w:rPr>
          <w:rFonts w:ascii="Times New Roman" w:eastAsia="Times New Roman" w:hAnsi="Times New Roman" w:cs="Times New Roman" w:hint="eastAsia"/>
          <w:kern w:val="0"/>
          <w:sz w:val="28"/>
          <w:szCs w:val="28"/>
          <w:lang w:eastAsia="ru-RU"/>
        </w:rPr>
        <w:t>Довженко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Методика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дослідження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особистості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злочинця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Міжнародне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національне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законодавство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способи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удосконалення</w:t>
      </w:r>
      <w:r w:rsidRPr="00C41CFB">
        <w:rPr>
          <w:rFonts w:ascii="Times New Roman" w:eastAsia="Times New Roman" w:hAnsi="Times New Roman" w:cs="Times New Roman"/>
          <w:kern w:val="0"/>
          <w:sz w:val="28"/>
          <w:szCs w:val="28"/>
          <w:lang w:eastAsia="ru-RU"/>
        </w:rPr>
        <w:t xml:space="preserve"> : </w:t>
      </w:r>
      <w:r w:rsidRPr="00C41CFB">
        <w:rPr>
          <w:rFonts w:ascii="Times New Roman" w:eastAsia="Times New Roman" w:hAnsi="Times New Roman" w:cs="Times New Roman" w:hint="eastAsia"/>
          <w:kern w:val="0"/>
          <w:sz w:val="28"/>
          <w:szCs w:val="28"/>
          <w:lang w:eastAsia="ru-RU"/>
        </w:rPr>
        <w:t>матеріали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Міжнар</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w:t>
      </w:r>
      <w:r w:rsidRPr="00C41CFB">
        <w:rPr>
          <w:rFonts w:ascii="Times New Roman" w:eastAsia="Times New Roman" w:hAnsi="Times New Roman" w:cs="Times New Roman"/>
          <w:kern w:val="0"/>
          <w:sz w:val="28"/>
          <w:szCs w:val="28"/>
          <w:lang w:eastAsia="ru-RU"/>
        </w:rPr>
        <w:t>. -</w:t>
      </w:r>
      <w:r w:rsidRPr="00C41CFB">
        <w:rPr>
          <w:rFonts w:ascii="Times New Roman" w:eastAsia="Times New Roman" w:hAnsi="Times New Roman" w:cs="Times New Roman" w:hint="eastAsia"/>
          <w:kern w:val="0"/>
          <w:sz w:val="28"/>
          <w:szCs w:val="28"/>
          <w:lang w:eastAsia="ru-RU"/>
        </w:rPr>
        <w:t>практ</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конф</w:t>
      </w:r>
      <w:r w:rsidRPr="00C41CFB">
        <w:rPr>
          <w:rFonts w:ascii="Times New Roman" w:eastAsia="Times New Roman" w:hAnsi="Times New Roman" w:cs="Times New Roman"/>
          <w:kern w:val="0"/>
          <w:sz w:val="28"/>
          <w:szCs w:val="28"/>
          <w:lang w:eastAsia="ru-RU"/>
        </w:rPr>
        <w:t>. (</w:t>
      </w:r>
      <w:r w:rsidRPr="00C41CFB">
        <w:rPr>
          <w:rFonts w:ascii="Times New Roman" w:eastAsia="Times New Roman" w:hAnsi="Times New Roman" w:cs="Times New Roman" w:hint="eastAsia"/>
          <w:kern w:val="0"/>
          <w:sz w:val="28"/>
          <w:szCs w:val="28"/>
          <w:lang w:eastAsia="ru-RU"/>
        </w:rPr>
        <w:t>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Дніпро</w:t>
      </w:r>
      <w:r w:rsidRPr="00C41CFB">
        <w:rPr>
          <w:rFonts w:ascii="Times New Roman" w:eastAsia="Times New Roman" w:hAnsi="Times New Roman" w:cs="Times New Roman"/>
          <w:kern w:val="0"/>
          <w:sz w:val="28"/>
          <w:szCs w:val="28"/>
          <w:lang w:eastAsia="ru-RU"/>
        </w:rPr>
        <w:t>, 29</w:t>
      </w:r>
      <w:r w:rsidRPr="00C41CFB">
        <w:rPr>
          <w:rFonts w:ascii="Times New Roman" w:eastAsia="Times New Roman" w:hAnsi="Times New Roman" w:cs="Times New Roman" w:hint="eastAsia"/>
          <w:kern w:val="0"/>
          <w:sz w:val="28"/>
          <w:szCs w:val="28"/>
          <w:lang w:eastAsia="ru-RU"/>
        </w:rPr>
        <w:t>¬</w:t>
      </w:r>
      <w:r w:rsidRPr="00C41CFB">
        <w:rPr>
          <w:rFonts w:ascii="Times New Roman" w:eastAsia="Times New Roman" w:hAnsi="Times New Roman" w:cs="Times New Roman"/>
          <w:kern w:val="0"/>
          <w:sz w:val="28"/>
          <w:szCs w:val="28"/>
          <w:lang w:eastAsia="ru-RU"/>
        </w:rPr>
        <w:t xml:space="preserve">30 </w:t>
      </w:r>
      <w:r w:rsidRPr="00C41CFB">
        <w:rPr>
          <w:rFonts w:ascii="Times New Roman" w:eastAsia="Times New Roman" w:hAnsi="Times New Roman" w:cs="Times New Roman" w:hint="eastAsia"/>
          <w:kern w:val="0"/>
          <w:sz w:val="28"/>
          <w:szCs w:val="28"/>
          <w:lang w:eastAsia="ru-RU"/>
        </w:rPr>
        <w:t>берез</w:t>
      </w:r>
      <w:r w:rsidRPr="00C41CFB">
        <w:rPr>
          <w:rFonts w:ascii="Times New Roman" w:eastAsia="Times New Roman" w:hAnsi="Times New Roman" w:cs="Times New Roman"/>
          <w:kern w:val="0"/>
          <w:sz w:val="28"/>
          <w:szCs w:val="28"/>
          <w:lang w:eastAsia="ru-RU"/>
        </w:rPr>
        <w:t xml:space="preserve">. 2019 </w:t>
      </w:r>
      <w:r w:rsidRPr="00C41CFB">
        <w:rPr>
          <w:rFonts w:ascii="Times New Roman" w:eastAsia="Times New Roman" w:hAnsi="Times New Roman" w:cs="Times New Roman" w:hint="eastAsia"/>
          <w:kern w:val="0"/>
          <w:sz w:val="28"/>
          <w:szCs w:val="28"/>
          <w:lang w:eastAsia="ru-RU"/>
        </w:rPr>
        <w:t>р</w:t>
      </w:r>
      <w:r w:rsidRPr="00C41CFB">
        <w:rPr>
          <w:rFonts w:ascii="Times New Roman" w:eastAsia="Times New Roman" w:hAnsi="Times New Roman" w:cs="Times New Roman"/>
          <w:kern w:val="0"/>
          <w:sz w:val="28"/>
          <w:szCs w:val="28"/>
          <w:lang w:eastAsia="ru-RU"/>
        </w:rPr>
        <w:t xml:space="preserve">.) / </w:t>
      </w:r>
      <w:r w:rsidRPr="00C41CFB">
        <w:rPr>
          <w:rFonts w:ascii="Times New Roman" w:eastAsia="Times New Roman" w:hAnsi="Times New Roman" w:cs="Times New Roman" w:hint="eastAsia"/>
          <w:kern w:val="0"/>
          <w:sz w:val="28"/>
          <w:szCs w:val="28"/>
          <w:lang w:eastAsia="ru-RU"/>
        </w:rPr>
        <w:t>Дніпров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гуманітар</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ун</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т</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Дніпро</w:t>
      </w:r>
      <w:r w:rsidRPr="00C41CFB">
        <w:rPr>
          <w:rFonts w:ascii="Times New Roman" w:eastAsia="Times New Roman" w:hAnsi="Times New Roman" w:cs="Times New Roman"/>
          <w:kern w:val="0"/>
          <w:sz w:val="28"/>
          <w:szCs w:val="28"/>
          <w:lang w:eastAsia="ru-RU"/>
        </w:rPr>
        <w:t>, 2019. 173-175.</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6.</w:t>
      </w:r>
      <w:r w:rsidRPr="00C41CFB">
        <w:rPr>
          <w:rFonts w:ascii="Times New Roman" w:eastAsia="Times New Roman" w:hAnsi="Times New Roman" w:cs="Times New Roman"/>
          <w:kern w:val="0"/>
          <w:sz w:val="28"/>
          <w:szCs w:val="28"/>
          <w:lang w:eastAsia="ru-RU"/>
        </w:rPr>
        <w:tab/>
        <w:t xml:space="preserve"> </w:t>
      </w:r>
      <w:r w:rsidRPr="00C41CFB">
        <w:rPr>
          <w:rFonts w:ascii="Times New Roman" w:eastAsia="Times New Roman" w:hAnsi="Times New Roman" w:cs="Times New Roman" w:hint="eastAsia"/>
          <w:kern w:val="0"/>
          <w:sz w:val="28"/>
          <w:szCs w:val="28"/>
          <w:lang w:eastAsia="ru-RU"/>
        </w:rPr>
        <w:t>Довженко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Ю</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Особливості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підготовки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проведення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допиту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Пріоритетні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напрями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розвитку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сучасної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юридичної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науки</w:t>
      </w:r>
      <w:r w:rsidRPr="00C41CFB">
        <w:rPr>
          <w:rFonts w:ascii="Times New Roman" w:eastAsia="Times New Roman" w:hAnsi="Times New Roman" w:cs="Times New Roman"/>
          <w:kern w:val="0"/>
          <w:sz w:val="28"/>
          <w:szCs w:val="28"/>
          <w:lang w:eastAsia="ru-RU"/>
        </w:rPr>
        <w:t xml:space="preserve"> : </w:t>
      </w:r>
      <w:r w:rsidRPr="00C41CFB">
        <w:rPr>
          <w:rFonts w:ascii="Times New Roman" w:eastAsia="Times New Roman" w:hAnsi="Times New Roman" w:cs="Times New Roman" w:hint="eastAsia"/>
          <w:kern w:val="0"/>
          <w:sz w:val="28"/>
          <w:szCs w:val="28"/>
          <w:lang w:eastAsia="ru-RU"/>
        </w:rPr>
        <w:t>матеріали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Міжнар</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практ</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конф</w:t>
      </w:r>
      <w:r w:rsidRPr="00C41CFB">
        <w:rPr>
          <w:rFonts w:ascii="Times New Roman" w:eastAsia="Times New Roman" w:hAnsi="Times New Roman" w:cs="Times New Roman"/>
          <w:kern w:val="0"/>
          <w:sz w:val="28"/>
          <w:szCs w:val="28"/>
          <w:lang w:eastAsia="ru-RU"/>
        </w:rPr>
        <w:t>. (</w:t>
      </w:r>
      <w:r w:rsidRPr="00C41CFB">
        <w:rPr>
          <w:rFonts w:ascii="Times New Roman" w:eastAsia="Times New Roman" w:hAnsi="Times New Roman" w:cs="Times New Roman" w:hint="eastAsia"/>
          <w:kern w:val="0"/>
          <w:sz w:val="28"/>
          <w:szCs w:val="28"/>
          <w:lang w:eastAsia="ru-RU"/>
        </w:rPr>
        <w:t>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Харків</w:t>
      </w:r>
      <w:r w:rsidRPr="00C41CFB">
        <w:rPr>
          <w:rFonts w:ascii="Times New Roman" w:eastAsia="Times New Roman" w:hAnsi="Times New Roman" w:cs="Times New Roman"/>
          <w:kern w:val="0"/>
          <w:sz w:val="28"/>
          <w:szCs w:val="28"/>
          <w:lang w:eastAsia="ru-RU"/>
        </w:rPr>
        <w:t xml:space="preserve">, 20-21 </w:t>
      </w:r>
      <w:r w:rsidRPr="00C41CFB">
        <w:rPr>
          <w:rFonts w:ascii="Times New Roman" w:eastAsia="Times New Roman" w:hAnsi="Times New Roman" w:cs="Times New Roman" w:hint="eastAsia"/>
          <w:kern w:val="0"/>
          <w:sz w:val="28"/>
          <w:szCs w:val="28"/>
          <w:lang w:eastAsia="ru-RU"/>
        </w:rPr>
        <w:t>верес</w:t>
      </w:r>
      <w:r w:rsidRPr="00C41CFB">
        <w:rPr>
          <w:rFonts w:ascii="Times New Roman" w:eastAsia="Times New Roman" w:hAnsi="Times New Roman" w:cs="Times New Roman"/>
          <w:kern w:val="0"/>
          <w:sz w:val="28"/>
          <w:szCs w:val="28"/>
          <w:lang w:eastAsia="ru-RU"/>
        </w:rPr>
        <w:t xml:space="preserve">. 2019 </w:t>
      </w:r>
      <w:r w:rsidRPr="00C41CFB">
        <w:rPr>
          <w:rFonts w:ascii="Times New Roman" w:eastAsia="Times New Roman" w:hAnsi="Times New Roman" w:cs="Times New Roman" w:hint="eastAsia"/>
          <w:kern w:val="0"/>
          <w:sz w:val="28"/>
          <w:szCs w:val="28"/>
          <w:lang w:eastAsia="ru-RU"/>
        </w:rPr>
        <w:t>р</w:t>
      </w:r>
      <w:r w:rsidRPr="00C41CFB">
        <w:rPr>
          <w:rFonts w:ascii="Times New Roman" w:eastAsia="Times New Roman" w:hAnsi="Times New Roman" w:cs="Times New Roman"/>
          <w:kern w:val="0"/>
          <w:sz w:val="28"/>
          <w:szCs w:val="28"/>
          <w:lang w:eastAsia="ru-RU"/>
        </w:rPr>
        <w:t xml:space="preserve">.) / </w:t>
      </w:r>
      <w:r w:rsidRPr="00C41CFB">
        <w:rPr>
          <w:rFonts w:ascii="Times New Roman" w:eastAsia="Times New Roman" w:hAnsi="Times New Roman" w:cs="Times New Roman" w:hint="eastAsia"/>
          <w:kern w:val="0"/>
          <w:sz w:val="28"/>
          <w:szCs w:val="28"/>
          <w:lang w:eastAsia="ru-RU"/>
        </w:rPr>
        <w:t>Асоціація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аспірантів</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юристів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Харків</w:t>
      </w:r>
      <w:r w:rsidRPr="00C41CFB">
        <w:rPr>
          <w:rFonts w:ascii="Times New Roman" w:eastAsia="Times New Roman" w:hAnsi="Times New Roman" w:cs="Times New Roman"/>
          <w:kern w:val="0"/>
          <w:sz w:val="28"/>
          <w:szCs w:val="28"/>
          <w:lang w:eastAsia="ru-RU"/>
        </w:rPr>
        <w:t xml:space="preserve">, 2019. </w:t>
      </w:r>
      <w:r w:rsidRPr="00C41CFB">
        <w:rPr>
          <w:rFonts w:ascii="Times New Roman" w:eastAsia="Times New Roman" w:hAnsi="Times New Roman" w:cs="Times New Roman" w:hint="eastAsia"/>
          <w:kern w:val="0"/>
          <w:sz w:val="28"/>
          <w:szCs w:val="28"/>
          <w:lang w:eastAsia="ru-RU"/>
        </w:rPr>
        <w:t>С</w:t>
      </w:r>
      <w:r w:rsidRPr="00C41CFB">
        <w:rPr>
          <w:rFonts w:ascii="Times New Roman" w:eastAsia="Times New Roman" w:hAnsi="Times New Roman" w:cs="Times New Roman"/>
          <w:kern w:val="0"/>
          <w:sz w:val="28"/>
          <w:szCs w:val="28"/>
          <w:lang w:eastAsia="ru-RU"/>
        </w:rPr>
        <w:t>. 94-95.</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АНОТАЦІЯ</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Довженко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Олексій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Юрійович</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Основи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методики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 </w:t>
      </w:r>
      <w:r w:rsidRPr="00C41CFB">
        <w:rPr>
          <w:rFonts w:ascii="Times New Roman" w:eastAsia="Times New Roman" w:hAnsi="Times New Roman" w:cs="Times New Roman" w:hint="eastAsia"/>
          <w:kern w:val="0"/>
          <w:sz w:val="28"/>
          <w:szCs w:val="28"/>
          <w:lang w:eastAsia="ru-RU"/>
        </w:rPr>
        <w:t>Кваліфікаційна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наукова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праця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правах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рукопису</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Дисертація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здобуття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наукового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ступеня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кандидата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юридичних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спеціальністю</w:t>
      </w:r>
      <w:r w:rsidRPr="00C41CFB">
        <w:rPr>
          <w:rFonts w:ascii="Times New Roman" w:eastAsia="Times New Roman" w:hAnsi="Times New Roman" w:cs="Times New Roman"/>
          <w:kern w:val="0"/>
          <w:sz w:val="28"/>
          <w:szCs w:val="28"/>
          <w:lang w:eastAsia="ru-RU"/>
        </w:rPr>
        <w:t xml:space="preserve"> 12.00.09 </w:t>
      </w:r>
      <w:r w:rsidRPr="00C41CFB">
        <w:rPr>
          <w:rFonts w:ascii="Times New Roman" w:eastAsia="Times New Roman" w:hAnsi="Times New Roman" w:cs="Times New Roman" w:hint="eastAsia"/>
          <w:kern w:val="0"/>
          <w:sz w:val="28"/>
          <w:szCs w:val="28"/>
          <w:lang w:eastAsia="ru-RU"/>
        </w:rPr>
        <w:t>«кримінальний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процес</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криміналістика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судова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експертиза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оперативно</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розшукова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діяльність»</w:t>
      </w:r>
      <w:r w:rsidRPr="00C41CFB">
        <w:rPr>
          <w:rFonts w:ascii="Times New Roman" w:eastAsia="Times New Roman" w:hAnsi="Times New Roman" w:cs="Times New Roman"/>
          <w:kern w:val="0"/>
          <w:sz w:val="28"/>
          <w:szCs w:val="28"/>
          <w:lang w:eastAsia="ru-RU"/>
        </w:rPr>
        <w:t>. -</w:t>
      </w:r>
      <w:r w:rsidRPr="00C41CFB">
        <w:rPr>
          <w:rFonts w:ascii="Times New Roman" w:eastAsia="Times New Roman" w:hAnsi="Times New Roman" w:cs="Times New Roman" w:hint="eastAsia"/>
          <w:kern w:val="0"/>
          <w:sz w:val="28"/>
          <w:szCs w:val="28"/>
          <w:lang w:eastAsia="ru-RU"/>
        </w:rPr>
        <w:t>Одеський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державний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університет</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внутрішніх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справ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Одеса</w:t>
      </w:r>
      <w:r w:rsidRPr="00C41CFB">
        <w:rPr>
          <w:rFonts w:ascii="Times New Roman" w:eastAsia="Times New Roman" w:hAnsi="Times New Roman" w:cs="Times New Roman"/>
          <w:kern w:val="0"/>
          <w:sz w:val="28"/>
          <w:szCs w:val="28"/>
          <w:lang w:eastAsia="ru-RU"/>
        </w:rPr>
        <w:t>, 2019.</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Дисертація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є</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комплексним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науковим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дослідженням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теоретичних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нормативно</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lastRenderedPageBreak/>
        <w:t>правових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організаційних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засад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методології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Здійснене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комплексне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наукове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дослідження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проблем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методології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боротьби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кіберзлочинами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кіберзлочинністю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відповідно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вимог</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чинного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Кримінального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процесуального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кодексу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України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Визначено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стан</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наукової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розробки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проблеми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охарактеризовано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історичні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аспекти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сучасний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стан</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методології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боротьби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кіберзлочинністю</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Визначено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теоретичні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основи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методології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відповідно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приписів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чинного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кримінального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процесуального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законодавства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урахуванням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віртуального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характеру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кіберзлочинності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Проведено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дослідження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типових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ситуацій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виникають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зокрема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існують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початковому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наступному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етапі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розслідування</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Розглянуто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тактику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проведення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окремих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їхні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особливості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що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визначаються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«віддаленим»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віртуальним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характером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діяння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Показано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особливості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тактики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проведення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метою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визначення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динаміки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розвитку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подій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кіберсвіті</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Ключові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слова</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kern w:val="0"/>
          <w:sz w:val="28"/>
          <w:szCs w:val="28"/>
          <w:lang w:eastAsia="ru-RU"/>
        </w:rPr>
        <w:tab/>
      </w:r>
      <w:r w:rsidRPr="00C41CFB">
        <w:rPr>
          <w:rFonts w:ascii="Times New Roman" w:eastAsia="Times New Roman" w:hAnsi="Times New Roman" w:cs="Times New Roman" w:hint="eastAsia"/>
          <w:kern w:val="0"/>
          <w:sz w:val="28"/>
          <w:szCs w:val="28"/>
          <w:lang w:eastAsia="ru-RU"/>
        </w:rPr>
        <w:t>кіберзлочин</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комп’ютерний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злочин</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методика</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розслідування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кіберзлочинів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кібербезпека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слідчо</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розшукові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процесуальні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дії</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кримінальний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процес</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криміналістика</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АННОТАЦИЯ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Довженко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Алексей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Юрьевич</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Основы</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методики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расследования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киберпреступлений</w:t>
      </w:r>
      <w:r w:rsidRPr="00C41CFB">
        <w:rPr>
          <w:rFonts w:ascii="Times New Roman" w:eastAsia="Times New Roman" w:hAnsi="Times New Roman" w:cs="Times New Roman"/>
          <w:kern w:val="0"/>
          <w:sz w:val="28"/>
          <w:szCs w:val="28"/>
          <w:lang w:eastAsia="ru-RU"/>
        </w:rPr>
        <w:t xml:space="preserve">. - </w:t>
      </w:r>
      <w:r w:rsidRPr="00C41CFB">
        <w:rPr>
          <w:rFonts w:ascii="Times New Roman" w:eastAsia="Times New Roman" w:hAnsi="Times New Roman" w:cs="Times New Roman" w:hint="eastAsia"/>
          <w:kern w:val="0"/>
          <w:sz w:val="28"/>
          <w:szCs w:val="28"/>
          <w:lang w:eastAsia="ru-RU"/>
        </w:rPr>
        <w:t>Квалификационная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научная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работа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правах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рукописи</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Диссертация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соискание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ученой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степени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кандидата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юридических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доктора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философии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специальности</w:t>
      </w:r>
      <w:r w:rsidRPr="00C41CFB">
        <w:rPr>
          <w:rFonts w:ascii="Times New Roman" w:eastAsia="Times New Roman" w:hAnsi="Times New Roman" w:cs="Times New Roman"/>
          <w:kern w:val="0"/>
          <w:sz w:val="28"/>
          <w:szCs w:val="28"/>
          <w:lang w:eastAsia="ru-RU"/>
        </w:rPr>
        <w:t xml:space="preserve"> 12.00.09 </w:t>
      </w:r>
      <w:r w:rsidRPr="00C41CFB">
        <w:rPr>
          <w:rFonts w:ascii="Times New Roman" w:eastAsia="Times New Roman" w:hAnsi="Times New Roman" w:cs="Times New Roman" w:hint="eastAsia"/>
          <w:kern w:val="0"/>
          <w:sz w:val="28"/>
          <w:szCs w:val="28"/>
          <w:lang w:eastAsia="ru-RU"/>
        </w:rPr>
        <w:t>«уголовный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процесс</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криминалистика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судебная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экспертиза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оперативно</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розыскная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деятельность»</w:t>
      </w:r>
      <w:r w:rsidRPr="00C41CFB">
        <w:rPr>
          <w:rFonts w:ascii="Times New Roman" w:eastAsia="Times New Roman" w:hAnsi="Times New Roman" w:cs="Times New Roman"/>
          <w:kern w:val="0"/>
          <w:sz w:val="28"/>
          <w:szCs w:val="28"/>
          <w:lang w:eastAsia="ru-RU"/>
        </w:rPr>
        <w:t xml:space="preserve">. - </w:t>
      </w:r>
      <w:r w:rsidRPr="00C41CFB">
        <w:rPr>
          <w:rFonts w:ascii="Times New Roman" w:eastAsia="Times New Roman" w:hAnsi="Times New Roman" w:cs="Times New Roman" w:hint="eastAsia"/>
          <w:kern w:val="0"/>
          <w:sz w:val="28"/>
          <w:szCs w:val="28"/>
          <w:lang w:eastAsia="ru-RU"/>
        </w:rPr>
        <w:t>Одесский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государственный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университет</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внутренних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дел</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Одесса</w:t>
      </w:r>
      <w:r w:rsidRPr="00C41CFB">
        <w:rPr>
          <w:rFonts w:ascii="Times New Roman" w:eastAsia="Times New Roman" w:hAnsi="Times New Roman" w:cs="Times New Roman"/>
          <w:kern w:val="0"/>
          <w:sz w:val="28"/>
          <w:szCs w:val="28"/>
          <w:lang w:eastAsia="ru-RU"/>
        </w:rPr>
        <w:t>, 2019.</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Диссертация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является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комплексным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научным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исследованием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теоретических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нормативно</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правовых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организационных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основ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методологии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расследования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киберпреступлений</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Рассматривается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история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возникновения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исследования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киберпреступлений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доктринальные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подходы</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проблеме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киберпреступности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борьбы</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ними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имеющиеся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классификации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киберпреступлений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Рассматривается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история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исследования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явления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киберпреступлений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украинской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иностранной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доктрине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Уделяется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внимание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формированию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правового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регулирования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борьбы</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киберпреступностью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Украине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Даётся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определение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понятию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киберпреступления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обосновывается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применение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этого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термина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Проводится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его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характеристика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через</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категорию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киберпространства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Предлагается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оригинальная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классификация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киберпреступлений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зависимости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от</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характера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преступного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воздействия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киберпространстве</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lastRenderedPageBreak/>
        <w:t>Определены</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теоретические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основы</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методологии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расследования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киберпреступлений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Показывается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что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расследование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киберпреступлений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должно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происходить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основе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имеющихся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норм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процессуального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права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Делается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вывод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что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расследование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киберпреступлений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преимущественно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должно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быть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направлено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выявление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событий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киберпространстве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которые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привели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наступлению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преступного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результата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реальном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мире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Исследованы</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типичные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следственные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ситуации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возникающие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расследовании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киберпреступлений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Доказывается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что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осуществление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большинства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неотложных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следственных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действий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предусмотренных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процессуальным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законом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для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обычных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преступлений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невозможно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из</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за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физического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отсутствия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преступника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месте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наступления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преступного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результата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осуществления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преступного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влияния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расстоянии</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Рассмотрены</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особенности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следственных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действий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последующем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этапе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расследования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киберпреступлений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том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числе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основные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версии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которые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могут</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выдвигаться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результатам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первоначального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этапа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расследования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Проанализированы</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показаны</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особенности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тактических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приемов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допроса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обыска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экспертизы</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уголовным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производствах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киберпреступления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Доказывается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что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последующем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этапе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расследования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киберпреступлений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главной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задачей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следователя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становится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преодоления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противодействия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следствию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стороны</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подозреваемого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Решающее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значение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для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достижения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этой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цели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является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создание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интеллектуального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превосходства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следователя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подозреваемым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которая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достигается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благодаря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умелому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использованию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информации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полученной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проведении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следственных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действий</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Рассматривается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тактика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проведения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отдельных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следственных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действий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Демонстрируется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что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особенности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тактики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следственных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действий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расследовании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киберпреступлений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обусловленные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«удаленным»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характером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деяния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расследуется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Устанавливается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что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статические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следы</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реальном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мире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указывают</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динамическую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ситуацию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кибермира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следовательно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проведению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осмотра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места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происшествия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киберпреступления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всегда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должен</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привлекаться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специалист</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области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компьютерных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технологий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Исследуется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примерный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перечень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вопросов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которые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необходимо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задавать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эксперту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проведении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подлежащих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установлению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осмотре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частности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выявлению</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признаков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постороннего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влияния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при</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осмотре</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Ключевые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слова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киберпреступления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компьютерное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преступление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методика</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расследования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киберпреступлений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кибербезопасность</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следственно</w:t>
      </w:r>
      <w:r w:rsidRPr="00C41CFB">
        <w:rPr>
          <w:rFonts w:ascii="Times New Roman" w:eastAsia="Times New Roman" w:hAnsi="Times New Roman" w:cs="Times New Roman"/>
          <w:kern w:val="0"/>
          <w:sz w:val="28"/>
          <w:szCs w:val="28"/>
          <w:lang w:eastAsia="ru-RU"/>
        </w:rPr>
        <w:t xml:space="preserve"> - </w:t>
      </w:r>
      <w:r w:rsidRPr="00C41CFB">
        <w:rPr>
          <w:rFonts w:ascii="Times New Roman" w:eastAsia="Times New Roman" w:hAnsi="Times New Roman" w:cs="Times New Roman" w:hint="eastAsia"/>
          <w:kern w:val="0"/>
          <w:sz w:val="28"/>
          <w:szCs w:val="28"/>
          <w:lang w:eastAsia="ru-RU"/>
        </w:rPr>
        <w:t>розыскные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действия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процессуальные</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действия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уголовный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процесс</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криминалистика</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SUMMARY</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Dovzhenko O.Y. The basics of methodology of investigation of cybercrime.</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 Qualifying scientific work on the rights of manuscript.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Thesis for the degree of Candidate of Law (Doctor of Philosophy) in specialty</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lastRenderedPageBreak/>
        <w:t>12.0.</w:t>
      </w:r>
      <w:r w:rsidRPr="00C41CFB">
        <w:rPr>
          <w:rFonts w:ascii="Times New Roman" w:eastAsia="Times New Roman" w:hAnsi="Times New Roman" w:cs="Times New Roman"/>
          <w:kern w:val="0"/>
          <w:sz w:val="28"/>
          <w:szCs w:val="28"/>
          <w:lang w:eastAsia="ru-RU"/>
        </w:rPr>
        <w:tab/>
        <w:t>09 - Criminal Procedure and Criminology; Forensic Examination; Operative- Investigative Activity.- Odesa State University of Internal Affairs, Odesa, 2017.</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The dissertation is a complex scientific study of theoretical, regulatory and organizational principles of the methodology of investigation of cybercrime.</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Complex scientific study of the problems of the methodology of combating cybercrime and cybercrime in accordance with the requirements of the current Criminal Procedure Code of Ukraine. The state of scientific elaboration of the problem, the historical aspects and the current state of the methodology of combating cybercrime are defined.</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The theoretical bases of the methodology of investigation of cybercrime are determined in accordance with the prescriptions of the current criminal procedural legislation and taking into account the virtual nature of cybercrime. Typical investigative situations that arise in the investigation of cybercrime are investigated, in particular those that exist at the initial and subsequent stages of the investigation.</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The tactics of individual investigative actions and their peculiarities determined by the "remote", virtual nature of the act are considered. The peculiarities of the tactics of investigative actions to determine the dynamics of events in the cyberspace are shown.</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Keywords: cybercrime, cybercrime, cybercrime investigation technique, cybersecurity, investigative and investigative activities, procedural actions, criminal process, criminalistics.</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Підписано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друку</w:t>
      </w:r>
      <w:r w:rsidRPr="00C41CFB">
        <w:rPr>
          <w:rFonts w:ascii="Times New Roman" w:eastAsia="Times New Roman" w:hAnsi="Times New Roman" w:cs="Times New Roman"/>
          <w:kern w:val="0"/>
          <w:sz w:val="28"/>
          <w:szCs w:val="28"/>
          <w:lang w:eastAsia="ru-RU"/>
        </w:rPr>
        <w:tab/>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Формат</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паперу</w:t>
      </w:r>
      <w:r w:rsidRPr="00C41CFB">
        <w:rPr>
          <w:rFonts w:ascii="Times New Roman" w:eastAsia="Times New Roman" w:hAnsi="Times New Roman" w:cs="Times New Roman"/>
          <w:kern w:val="0"/>
          <w:sz w:val="28"/>
          <w:szCs w:val="28"/>
          <w:lang w:eastAsia="ru-RU"/>
        </w:rPr>
        <w:t xml:space="preserve"> 60</w:t>
      </w:r>
      <w:r w:rsidRPr="00C41CFB">
        <w:rPr>
          <w:rFonts w:ascii="Times New Roman" w:eastAsia="Times New Roman" w:hAnsi="Times New Roman" w:cs="Times New Roman" w:hint="eastAsia"/>
          <w:kern w:val="0"/>
          <w:sz w:val="28"/>
          <w:szCs w:val="28"/>
          <w:lang w:eastAsia="ru-RU"/>
        </w:rPr>
        <w:t>х</w:t>
      </w:r>
      <w:r w:rsidRPr="00C41CFB">
        <w:rPr>
          <w:rFonts w:ascii="Times New Roman" w:eastAsia="Times New Roman" w:hAnsi="Times New Roman" w:cs="Times New Roman"/>
          <w:kern w:val="0"/>
          <w:sz w:val="28"/>
          <w:szCs w:val="28"/>
          <w:lang w:eastAsia="ru-RU"/>
        </w:rPr>
        <w:t xml:space="preserve">84 1/16. </w:t>
      </w:r>
      <w:r w:rsidRPr="00C41CFB">
        <w:rPr>
          <w:rFonts w:ascii="Times New Roman" w:eastAsia="Times New Roman" w:hAnsi="Times New Roman" w:cs="Times New Roman" w:hint="eastAsia"/>
          <w:kern w:val="0"/>
          <w:sz w:val="28"/>
          <w:szCs w:val="28"/>
          <w:lang w:eastAsia="ru-RU"/>
        </w:rPr>
        <w:t>Папір</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для</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множних</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апаратів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Друк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цифровий</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Умовн</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друк</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арк</w:t>
      </w:r>
      <w:r w:rsidRPr="00C41CFB">
        <w:rPr>
          <w:rFonts w:ascii="Times New Roman" w:eastAsia="Times New Roman" w:hAnsi="Times New Roman" w:cs="Times New Roman"/>
          <w:kern w:val="0"/>
          <w:sz w:val="28"/>
          <w:szCs w:val="28"/>
          <w:lang w:eastAsia="ru-RU"/>
        </w:rPr>
        <w:t xml:space="preserve">. 0,9. </w:t>
      </w:r>
      <w:r w:rsidRPr="00C41CFB">
        <w:rPr>
          <w:rFonts w:ascii="Times New Roman" w:eastAsia="Times New Roman" w:hAnsi="Times New Roman" w:cs="Times New Roman" w:hint="eastAsia"/>
          <w:kern w:val="0"/>
          <w:sz w:val="28"/>
          <w:szCs w:val="28"/>
          <w:lang w:eastAsia="ru-RU"/>
        </w:rPr>
        <w:t>Обл</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вид</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арк</w:t>
      </w:r>
      <w:r w:rsidRPr="00C41CFB">
        <w:rPr>
          <w:rFonts w:ascii="Times New Roman" w:eastAsia="Times New Roman" w:hAnsi="Times New Roman" w:cs="Times New Roman"/>
          <w:kern w:val="0"/>
          <w:sz w:val="28"/>
          <w:szCs w:val="28"/>
          <w:lang w:eastAsia="ru-RU"/>
        </w:rPr>
        <w:t>. 1,1</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Тираж</w:t>
      </w:r>
      <w:r w:rsidRPr="00C41CFB">
        <w:rPr>
          <w:rFonts w:ascii="Times New Roman" w:eastAsia="Times New Roman" w:hAnsi="Times New Roman" w:cs="Times New Roman"/>
          <w:kern w:val="0"/>
          <w:sz w:val="28"/>
          <w:szCs w:val="28"/>
          <w:lang w:eastAsia="ru-RU"/>
        </w:rPr>
        <w:t xml:space="preserve"> 100 </w:t>
      </w:r>
      <w:r w:rsidRPr="00C41CFB">
        <w:rPr>
          <w:rFonts w:ascii="Times New Roman" w:eastAsia="Times New Roman" w:hAnsi="Times New Roman" w:cs="Times New Roman" w:hint="eastAsia"/>
          <w:kern w:val="0"/>
          <w:sz w:val="28"/>
          <w:szCs w:val="28"/>
          <w:lang w:eastAsia="ru-RU"/>
        </w:rPr>
        <w:t>прим</w:t>
      </w:r>
      <w:r w:rsidRPr="00C41CFB">
        <w:rPr>
          <w:rFonts w:ascii="Times New Roman" w:eastAsia="Times New Roman" w:hAnsi="Times New Roman" w:cs="Times New Roman"/>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hint="eastAsia"/>
          <w:kern w:val="0"/>
          <w:sz w:val="28"/>
          <w:szCs w:val="28"/>
          <w:lang w:eastAsia="ru-RU"/>
        </w:rPr>
        <w:t>Надруковано</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у</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копі</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центрі</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w:t>
      </w:r>
      <w:r w:rsidRPr="00C41CFB">
        <w:rPr>
          <w:rFonts w:ascii="Times New Roman" w:eastAsia="Times New Roman" w:hAnsi="Times New Roman" w:cs="Times New Roman"/>
          <w:kern w:val="0"/>
          <w:sz w:val="28"/>
          <w:szCs w:val="28"/>
          <w:lang w:eastAsia="ru-RU"/>
        </w:rPr>
        <w:t>Panda-Print</w:t>
      </w:r>
      <w:r w:rsidRPr="00C41CFB">
        <w:rPr>
          <w:rFonts w:ascii="Times New Roman" w:eastAsia="Times New Roman" w:hAnsi="Times New Roman" w:cs="Times New Roman" w:hint="eastAsia"/>
          <w:kern w:val="0"/>
          <w:sz w:val="28"/>
          <w:szCs w:val="28"/>
          <w:lang w:eastAsia="ru-RU"/>
        </w:rPr>
        <w:t>»</w:t>
      </w:r>
    </w:p>
    <w:p w:rsidR="00C41CFB" w:rsidRPr="00C41CFB" w:rsidRDefault="00C41CFB" w:rsidP="00C41CFB">
      <w:pPr>
        <w:rPr>
          <w:rFonts w:ascii="Times New Roman" w:eastAsia="Times New Roman" w:hAnsi="Times New Roman" w:cs="Times New Roman"/>
          <w:kern w:val="0"/>
          <w:sz w:val="28"/>
          <w:szCs w:val="28"/>
          <w:lang w:eastAsia="ru-RU"/>
        </w:rPr>
      </w:pP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ФО</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П</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Панарін</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В</w:t>
      </w:r>
      <w:r w:rsidRPr="00C41CFB">
        <w:rPr>
          <w:rFonts w:ascii="Times New Roman" w:eastAsia="Times New Roman" w:hAnsi="Times New Roman" w:cs="Times New Roman"/>
          <w:kern w:val="0"/>
          <w:sz w:val="28"/>
          <w:szCs w:val="28"/>
          <w:lang w:eastAsia="ru-RU"/>
        </w:rPr>
        <w:t>.</w:t>
      </w:r>
      <w:r w:rsidRPr="00C41CFB">
        <w:rPr>
          <w:rFonts w:ascii="Times New Roman" w:eastAsia="Times New Roman" w:hAnsi="Times New Roman" w:cs="Times New Roman" w:hint="eastAsia"/>
          <w:kern w:val="0"/>
          <w:sz w:val="28"/>
          <w:szCs w:val="28"/>
          <w:lang w:eastAsia="ru-RU"/>
        </w:rPr>
        <w:t>С</w:t>
      </w:r>
      <w:r w:rsidRPr="00C41CFB">
        <w:rPr>
          <w:rFonts w:ascii="Times New Roman" w:eastAsia="Times New Roman" w:hAnsi="Times New Roman" w:cs="Times New Roman"/>
          <w:kern w:val="0"/>
          <w:sz w:val="28"/>
          <w:szCs w:val="28"/>
          <w:lang w:eastAsia="ru-RU"/>
        </w:rPr>
        <w:t>.)</w:t>
      </w:r>
    </w:p>
    <w:p w:rsidR="00E94D9F" w:rsidRPr="00C41CFB" w:rsidRDefault="00C41CFB" w:rsidP="00C41CFB">
      <w:r w:rsidRPr="00C41CFB">
        <w:rPr>
          <w:rFonts w:ascii="Times New Roman" w:eastAsia="Times New Roman" w:hAnsi="Times New Roman" w:cs="Times New Roman"/>
          <w:kern w:val="0"/>
          <w:sz w:val="28"/>
          <w:szCs w:val="28"/>
          <w:lang w:eastAsia="ru-RU"/>
        </w:rPr>
        <w:t xml:space="preserve">61050, </w:t>
      </w:r>
      <w:r w:rsidRPr="00C41CFB">
        <w:rPr>
          <w:rFonts w:ascii="Times New Roman" w:eastAsia="Times New Roman" w:hAnsi="Times New Roman" w:cs="Times New Roman" w:hint="eastAsia"/>
          <w:kern w:val="0"/>
          <w:sz w:val="28"/>
          <w:szCs w:val="28"/>
          <w:lang w:eastAsia="ru-RU"/>
        </w:rPr>
        <w:t>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Харків</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м</w:t>
      </w:r>
      <w:r w:rsidRPr="00C41CFB">
        <w:rPr>
          <w:rFonts w:ascii="Times New Roman" w:eastAsia="Times New Roman" w:hAnsi="Times New Roman" w:cs="Times New Roman"/>
          <w:kern w:val="0"/>
          <w:sz w:val="28"/>
          <w:szCs w:val="28"/>
          <w:lang w:eastAsia="ru-RU"/>
        </w:rPr>
        <w:t xml:space="preserve">. </w:t>
      </w:r>
      <w:r w:rsidRPr="00C41CFB">
        <w:rPr>
          <w:rFonts w:ascii="Times New Roman" w:eastAsia="Times New Roman" w:hAnsi="Times New Roman" w:cs="Times New Roman" w:hint="eastAsia"/>
          <w:kern w:val="0"/>
          <w:sz w:val="28"/>
          <w:szCs w:val="28"/>
          <w:lang w:eastAsia="ru-RU"/>
        </w:rPr>
        <w:t>Фейєрбаха</w:t>
      </w:r>
      <w:r w:rsidRPr="00C41CFB">
        <w:rPr>
          <w:rFonts w:ascii="Times New Roman" w:eastAsia="Times New Roman" w:hAnsi="Times New Roman" w:cs="Times New Roman"/>
          <w:kern w:val="0"/>
          <w:sz w:val="28"/>
          <w:szCs w:val="28"/>
          <w:lang w:eastAsia="ru-RU"/>
        </w:rPr>
        <w:t>, 11-</w:t>
      </w:r>
      <w:r w:rsidRPr="00C41CFB">
        <w:rPr>
          <w:rFonts w:ascii="Times New Roman" w:eastAsia="Times New Roman" w:hAnsi="Times New Roman" w:cs="Times New Roman" w:hint="eastAsia"/>
          <w:kern w:val="0"/>
          <w:sz w:val="28"/>
          <w:szCs w:val="28"/>
          <w:lang w:eastAsia="ru-RU"/>
        </w:rPr>
        <w:t>б</w:t>
      </w:r>
      <w:bookmarkStart w:id="0" w:name="_GoBack"/>
      <w:bookmarkEnd w:id="0"/>
    </w:p>
    <w:sectPr w:rsidR="00E94D9F" w:rsidRPr="00C41CF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82B" w:rsidRDefault="00F9182B">
      <w:pPr>
        <w:spacing w:after="0" w:line="240" w:lineRule="auto"/>
      </w:pPr>
      <w:r>
        <w:separator/>
      </w:r>
    </w:p>
  </w:endnote>
  <w:endnote w:type="continuationSeparator" w:id="0">
    <w:p w:rsidR="00F9182B" w:rsidRDefault="00F91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82B" w:rsidRDefault="00F9182B"/>
    <w:p w:rsidR="00F9182B" w:rsidRDefault="00F9182B"/>
    <w:p w:rsidR="00F9182B" w:rsidRDefault="00F9182B"/>
    <w:p w:rsidR="00F9182B" w:rsidRDefault="00F9182B"/>
    <w:p w:rsidR="00F9182B" w:rsidRDefault="00F9182B"/>
    <w:p w:rsidR="00F9182B" w:rsidRDefault="00F9182B"/>
    <w:p w:rsidR="00F9182B" w:rsidRDefault="00F9182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82B" w:rsidRDefault="00F918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9182B" w:rsidRDefault="00F918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9182B" w:rsidRDefault="00F9182B"/>
    <w:p w:rsidR="00F9182B" w:rsidRDefault="00F9182B"/>
    <w:p w:rsidR="00F9182B" w:rsidRDefault="00F9182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82B" w:rsidRDefault="00F9182B"/>
                          <w:p w:rsidR="00F9182B" w:rsidRDefault="00F9182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9182B" w:rsidRDefault="00F9182B"/>
                    <w:p w:rsidR="00F9182B" w:rsidRDefault="00F9182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9182B" w:rsidRDefault="00F9182B"/>
    <w:p w:rsidR="00F9182B" w:rsidRDefault="00F9182B">
      <w:pPr>
        <w:rPr>
          <w:sz w:val="2"/>
          <w:szCs w:val="2"/>
        </w:rPr>
      </w:pPr>
    </w:p>
    <w:p w:rsidR="00F9182B" w:rsidRDefault="00F9182B"/>
    <w:p w:rsidR="00F9182B" w:rsidRDefault="00F9182B">
      <w:pPr>
        <w:spacing w:after="0" w:line="240" w:lineRule="auto"/>
      </w:pPr>
    </w:p>
  </w:footnote>
  <w:footnote w:type="continuationSeparator" w:id="0">
    <w:p w:rsidR="00F9182B" w:rsidRDefault="00F91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6C7"/>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2B"/>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606F00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858682-8A26-411D-B249-3CAC48055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3298</TotalTime>
  <Pages>20</Pages>
  <Words>7878</Words>
  <Characters>44905</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52678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52</cp:revision>
  <cp:lastPrinted>2009-02-06T05:36:00Z</cp:lastPrinted>
  <dcterms:created xsi:type="dcterms:W3CDTF">2023-07-11T13:30:00Z</dcterms:created>
  <dcterms:modified xsi:type="dcterms:W3CDTF">2023-07-21T10:14:00Z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