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92768D">
        <w:rPr>
          <w:rFonts w:ascii="Times New Roman" w:eastAsia="Times New Roman" w:hAnsi="Times New Roman" w:cs="Times New Roman"/>
          <w:i/>
          <w:iCs/>
          <w:spacing w:val="-2"/>
          <w:kern w:val="0"/>
          <w:sz w:val="28"/>
          <w:szCs w:val="28"/>
          <w:lang w:eastAsia="ru-RU"/>
        </w:rPr>
        <w:t>На правах рукописи</w:t>
      </w:r>
    </w:p>
    <w:p w:rsidR="0092768D" w:rsidRPr="0092768D" w:rsidRDefault="0092768D" w:rsidP="0092768D">
      <w:pPr>
        <w:shd w:val="clear" w:color="auto" w:fill="FFFFFF"/>
        <w:tabs>
          <w:tab w:val="clear" w:pos="709"/>
        </w:tabs>
        <w:suppressAutoHyphens w:val="0"/>
        <w:autoSpaceDE w:val="0"/>
        <w:autoSpaceDN w:val="0"/>
        <w:adjustRightInd w:val="0"/>
        <w:spacing w:before="965" w:after="0" w:line="240" w:lineRule="auto"/>
        <w:ind w:left="2045"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Гасеми Тахте Чуб Насрин</w:t>
      </w:r>
    </w:p>
    <w:p w:rsidR="0092768D" w:rsidRPr="0092768D" w:rsidRDefault="0092768D" w:rsidP="0092768D">
      <w:pPr>
        <w:shd w:val="clear" w:color="auto" w:fill="FFFFFF"/>
        <w:tabs>
          <w:tab w:val="clear" w:pos="709"/>
        </w:tabs>
        <w:suppressAutoHyphens w:val="0"/>
        <w:autoSpaceDE w:val="0"/>
        <w:autoSpaceDN w:val="0"/>
        <w:adjustRightInd w:val="0"/>
        <w:spacing w:before="1282" w:after="0" w:line="322" w:lineRule="exact"/>
        <w:ind w:left="211" w:right="538"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СТРУКТУРНО-СЕМАНТИЧЕСКИЕ ОСОБЕННОСТИ АСТРОНОМИЧЕСКИХ ТЕРМИНОВ В СЛОВАРЕ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SUR</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I</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BAHOR</w:t>
      </w:r>
    </w:p>
    <w:p w:rsidR="0092768D" w:rsidRPr="0092768D" w:rsidRDefault="0092768D" w:rsidP="0092768D">
      <w:pPr>
        <w:shd w:val="clear" w:color="auto" w:fill="FFFFFF"/>
        <w:tabs>
          <w:tab w:val="clear" w:pos="709"/>
        </w:tabs>
        <w:suppressAutoHyphens w:val="0"/>
        <w:autoSpaceDE w:val="0"/>
        <w:autoSpaceDN w:val="0"/>
        <w:adjustRightInd w:val="0"/>
        <w:spacing w:before="960" w:after="0" w:line="322" w:lineRule="exact"/>
        <w:ind w:right="715"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10.02.22 - языки народов зарубежных стран Европы, Азии,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739"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Африки, аборигенов Америки и Австралии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730"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(персидский язык)</w:t>
      </w:r>
    </w:p>
    <w:p w:rsidR="0092768D" w:rsidRPr="0092768D" w:rsidRDefault="0092768D" w:rsidP="0092768D">
      <w:pPr>
        <w:shd w:val="clear" w:color="auto" w:fill="FFFFFF"/>
        <w:tabs>
          <w:tab w:val="clear" w:pos="709"/>
        </w:tabs>
        <w:suppressAutoHyphens w:val="0"/>
        <w:autoSpaceDE w:val="0"/>
        <w:autoSpaceDN w:val="0"/>
        <w:adjustRightInd w:val="0"/>
        <w:spacing w:before="1282" w:after="0" w:line="322" w:lineRule="exact"/>
        <w:ind w:right="744"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АВТОРЕФЕРАТ</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734"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диссертации на соискание ученой степени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734"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кандидата филологических наук</w:t>
      </w:r>
    </w:p>
    <w:p w:rsidR="0092768D" w:rsidRPr="0092768D" w:rsidRDefault="0092768D" w:rsidP="0092768D">
      <w:pPr>
        <w:shd w:val="clear" w:color="auto" w:fill="FFFFFF"/>
        <w:tabs>
          <w:tab w:val="clear" w:pos="709"/>
        </w:tabs>
        <w:suppressAutoHyphens w:val="0"/>
        <w:autoSpaceDE w:val="0"/>
        <w:autoSpaceDN w:val="0"/>
        <w:adjustRightInd w:val="0"/>
        <w:spacing w:before="2894" w:after="0" w:line="240" w:lineRule="auto"/>
        <w:ind w:left="2837"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spacing w:val="-8"/>
          <w:kern w:val="0"/>
          <w:sz w:val="28"/>
          <w:szCs w:val="28"/>
          <w:lang w:eastAsia="ru-RU"/>
        </w:rPr>
        <w:t>Душанбе- 2015</w:t>
      </w:r>
    </w:p>
    <w:p w:rsidR="0092768D" w:rsidRPr="0092768D" w:rsidRDefault="0092768D" w:rsidP="0092768D">
      <w:pPr>
        <w:shd w:val="clear" w:color="auto" w:fill="FFFFFF"/>
        <w:tabs>
          <w:tab w:val="clear" w:pos="709"/>
        </w:tabs>
        <w:suppressAutoHyphens w:val="0"/>
        <w:autoSpaceDE w:val="0"/>
        <w:autoSpaceDN w:val="0"/>
        <w:adjustRightInd w:val="0"/>
        <w:spacing w:before="2894" w:after="0" w:line="240" w:lineRule="auto"/>
        <w:ind w:left="2837" w:firstLine="0"/>
        <w:jc w:val="left"/>
        <w:rPr>
          <w:rFonts w:ascii="Arial" w:eastAsia="Times New Roman" w:hAnsi="Arial" w:cs="Arial"/>
          <w:kern w:val="0"/>
          <w:sz w:val="20"/>
          <w:szCs w:val="20"/>
          <w:lang w:eastAsia="ru-RU"/>
        </w:rPr>
        <w:sectPr w:rsidR="0092768D" w:rsidRPr="0092768D" w:rsidSect="0092768D">
          <w:pgSz w:w="11909" w:h="16834"/>
          <w:pgMar w:top="1440" w:right="1145" w:bottom="720" w:left="2642"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322" w:line="317" w:lineRule="exact"/>
        <w:ind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Работа выполнена в отделе лексикографии и терминологии Института языка, литературы, востоковедения и письменного наследия имени Рудаки Академии наук Республики Таджикистан</w:t>
      </w:r>
    </w:p>
    <w:p w:rsidR="0092768D" w:rsidRPr="0092768D" w:rsidRDefault="0092768D" w:rsidP="0092768D">
      <w:pPr>
        <w:shd w:val="clear" w:color="auto" w:fill="FFFFFF"/>
        <w:tabs>
          <w:tab w:val="clear" w:pos="709"/>
        </w:tabs>
        <w:suppressAutoHyphens w:val="0"/>
        <w:autoSpaceDE w:val="0"/>
        <w:autoSpaceDN w:val="0"/>
        <w:adjustRightInd w:val="0"/>
        <w:spacing w:after="322" w:line="317" w:lineRule="exact"/>
        <w:ind w:firstLine="427"/>
        <w:rPr>
          <w:rFonts w:ascii="Arial" w:eastAsia="Times New Roman" w:hAnsi="Arial" w:cs="Arial"/>
          <w:kern w:val="0"/>
          <w:sz w:val="20"/>
          <w:szCs w:val="20"/>
          <w:lang w:eastAsia="ru-RU"/>
        </w:rPr>
        <w:sectPr w:rsidR="0092768D" w:rsidRPr="0092768D">
          <w:pgSz w:w="11909" w:h="16834"/>
          <w:pgMar w:top="874" w:right="1136" w:bottom="360" w:left="1471"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4"/>
          <w:kern w:val="0"/>
          <w:sz w:val="28"/>
          <w:szCs w:val="28"/>
          <w:lang w:eastAsia="ru-RU"/>
        </w:rPr>
        <w:t>Научный руководитель:</w:t>
      </w:r>
    </w:p>
    <w:p w:rsidR="0092768D" w:rsidRPr="0092768D" w:rsidRDefault="0092768D" w:rsidP="0092768D">
      <w:pPr>
        <w:shd w:val="clear" w:color="auto" w:fill="FFFFFF"/>
        <w:tabs>
          <w:tab w:val="clear" w:pos="709"/>
        </w:tabs>
        <w:suppressAutoHyphens w:val="0"/>
        <w:autoSpaceDE w:val="0"/>
        <w:autoSpaceDN w:val="0"/>
        <w:adjustRightInd w:val="0"/>
        <w:spacing w:before="1930"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4"/>
          <w:kern w:val="0"/>
          <w:sz w:val="28"/>
          <w:szCs w:val="28"/>
          <w:lang w:eastAsia="ru-RU"/>
        </w:rPr>
        <w:t>Официальные оппоненты:</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92768D">
        <w:rPr>
          <w:rFonts w:ascii="Arial" w:eastAsia="Times New Roman" w:hAnsi="Arial" w:cs="Arial"/>
          <w:kern w:val="0"/>
          <w:sz w:val="20"/>
          <w:szCs w:val="20"/>
          <w:lang w:eastAsia="ru-RU"/>
        </w:rPr>
        <w:br w:type="column"/>
      </w:r>
      <w:r w:rsidRPr="0092768D">
        <w:rPr>
          <w:rFonts w:ascii="Times New Roman" w:eastAsia="Times New Roman" w:hAnsi="Times New Roman" w:cs="Times New Roman"/>
          <w:b/>
          <w:bCs/>
          <w:kern w:val="0"/>
          <w:sz w:val="28"/>
          <w:szCs w:val="28"/>
          <w:lang w:eastAsia="ru-RU"/>
        </w:rPr>
        <w:t>Касимов Олимджон Хабибович,</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spacing w:val="-10"/>
          <w:kern w:val="0"/>
          <w:sz w:val="28"/>
          <w:szCs w:val="28"/>
          <w:lang w:eastAsia="ru-RU"/>
        </w:rPr>
        <w:t xml:space="preserve">доктор филологических наук, заведующий </w:t>
      </w:r>
      <w:r w:rsidRPr="0092768D">
        <w:rPr>
          <w:rFonts w:ascii="Times New Roman" w:eastAsia="Times New Roman" w:hAnsi="Times New Roman" w:cs="Times New Roman"/>
          <w:spacing w:val="-2"/>
          <w:kern w:val="0"/>
          <w:sz w:val="28"/>
          <w:szCs w:val="28"/>
          <w:lang w:eastAsia="ru-RU"/>
        </w:rPr>
        <w:t xml:space="preserve">отделом лексикографии и терминологии </w:t>
      </w:r>
      <w:r w:rsidRPr="0092768D">
        <w:rPr>
          <w:rFonts w:ascii="Times New Roman" w:eastAsia="Times New Roman" w:hAnsi="Times New Roman" w:cs="Times New Roman"/>
          <w:kern w:val="0"/>
          <w:sz w:val="28"/>
          <w:szCs w:val="28"/>
          <w:lang w:eastAsia="ru-RU"/>
        </w:rPr>
        <w:t xml:space="preserve">Института языка, литературы, </w:t>
      </w:r>
      <w:r w:rsidRPr="0092768D">
        <w:rPr>
          <w:rFonts w:ascii="Times New Roman" w:eastAsia="Times New Roman" w:hAnsi="Times New Roman" w:cs="Times New Roman"/>
          <w:spacing w:val="-2"/>
          <w:kern w:val="0"/>
          <w:sz w:val="28"/>
          <w:szCs w:val="28"/>
          <w:lang w:eastAsia="ru-RU"/>
        </w:rPr>
        <w:t xml:space="preserve">востоковедения и письменного наследия </w:t>
      </w:r>
      <w:r w:rsidRPr="0092768D">
        <w:rPr>
          <w:rFonts w:ascii="Times New Roman" w:eastAsia="Times New Roman" w:hAnsi="Times New Roman" w:cs="Times New Roman"/>
          <w:kern w:val="0"/>
          <w:sz w:val="28"/>
          <w:szCs w:val="28"/>
          <w:lang w:eastAsia="ru-RU"/>
        </w:rPr>
        <w:t>имени Рудаки Академии наук РТ</w:t>
      </w:r>
    </w:p>
    <w:p w:rsidR="0092768D" w:rsidRPr="0092768D" w:rsidRDefault="0092768D" w:rsidP="0092768D">
      <w:pPr>
        <w:shd w:val="clear" w:color="auto" w:fill="FFFFFF"/>
        <w:tabs>
          <w:tab w:val="clear" w:pos="709"/>
        </w:tabs>
        <w:suppressAutoHyphens w:val="0"/>
        <w:autoSpaceDE w:val="0"/>
        <w:autoSpaceDN w:val="0"/>
        <w:adjustRightInd w:val="0"/>
        <w:spacing w:before="326" w:after="0" w:line="317" w:lineRule="exact"/>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Хаитова Ширин Иззатуллоевна,</w:t>
      </w:r>
    </w:p>
    <w:p w:rsidR="0092768D" w:rsidRPr="0092768D" w:rsidRDefault="0092768D" w:rsidP="0092768D">
      <w:pPr>
        <w:shd w:val="clear" w:color="auto" w:fill="FFFFFF"/>
        <w:tabs>
          <w:tab w:val="clear" w:pos="709"/>
        </w:tabs>
        <w:suppressAutoHyphens w:val="0"/>
        <w:autoSpaceDE w:val="0"/>
        <w:autoSpaceDN w:val="0"/>
        <w:adjustRightInd w:val="0"/>
        <w:spacing w:after="0" w:line="317" w:lineRule="exact"/>
        <w:ind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доктор филологических наук, директор Педагогического колледжа ТГПУ им. С. </w:t>
      </w:r>
      <w:r w:rsidRPr="0092768D">
        <w:rPr>
          <w:rFonts w:ascii="Times New Roman" w:eastAsia="Times New Roman" w:hAnsi="Times New Roman" w:cs="Times New Roman"/>
          <w:spacing w:val="-1"/>
          <w:kern w:val="0"/>
          <w:sz w:val="28"/>
          <w:szCs w:val="28"/>
          <w:lang w:eastAsia="ru-RU"/>
        </w:rPr>
        <w:t xml:space="preserve">Айни Министерства образования и науки </w:t>
      </w:r>
      <w:r w:rsidRPr="0092768D">
        <w:rPr>
          <w:rFonts w:ascii="Times New Roman" w:eastAsia="Times New Roman" w:hAnsi="Times New Roman" w:cs="Times New Roman"/>
          <w:kern w:val="0"/>
          <w:sz w:val="28"/>
          <w:szCs w:val="28"/>
          <w:lang w:eastAsia="ru-RU"/>
        </w:rPr>
        <w:t>РТ</w:t>
      </w:r>
    </w:p>
    <w:p w:rsidR="0092768D" w:rsidRPr="0092768D" w:rsidRDefault="0092768D" w:rsidP="0092768D">
      <w:pPr>
        <w:shd w:val="clear" w:color="auto" w:fill="FFFFFF"/>
        <w:tabs>
          <w:tab w:val="clear" w:pos="709"/>
        </w:tabs>
        <w:suppressAutoHyphens w:val="0"/>
        <w:autoSpaceDE w:val="0"/>
        <w:autoSpaceDN w:val="0"/>
        <w:adjustRightInd w:val="0"/>
        <w:spacing w:after="0" w:line="317" w:lineRule="exact"/>
        <w:ind w:firstLine="0"/>
        <w:rPr>
          <w:rFonts w:ascii="Arial" w:eastAsia="Times New Roman" w:hAnsi="Arial" w:cs="Arial"/>
          <w:kern w:val="0"/>
          <w:sz w:val="20"/>
          <w:szCs w:val="20"/>
          <w:lang w:eastAsia="ru-RU"/>
        </w:rPr>
        <w:sectPr w:rsidR="0092768D" w:rsidRPr="0092768D">
          <w:type w:val="continuous"/>
          <w:pgSz w:w="11909" w:h="16834"/>
          <w:pgMar w:top="874" w:right="1141" w:bottom="360" w:left="1908" w:header="720" w:footer="720" w:gutter="0"/>
          <w:cols w:num="2" w:space="720" w:equalWidth="0">
            <w:col w:w="3360" w:space="470"/>
            <w:col w:w="5030"/>
          </w:cols>
          <w:noEndnote/>
        </w:sectPr>
      </w:pPr>
    </w:p>
    <w:p w:rsidR="0092768D" w:rsidRPr="0092768D" w:rsidRDefault="0092768D" w:rsidP="0092768D">
      <w:pPr>
        <w:shd w:val="clear" w:color="auto" w:fill="FFFFFF"/>
        <w:tabs>
          <w:tab w:val="clear" w:pos="709"/>
        </w:tabs>
        <w:suppressAutoHyphens w:val="0"/>
        <w:autoSpaceDE w:val="0"/>
        <w:autoSpaceDN w:val="0"/>
        <w:adjustRightInd w:val="0"/>
        <w:spacing w:before="322" w:after="0" w:line="240" w:lineRule="auto"/>
        <w:ind w:left="4267"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Юсупов Абдулло Исмоилович</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4267" w:right="10"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кандидат филологических наук, доцент, заведующий кафедрой таджикского языка ТГМУ им. Абуали ибн Сино Министерства образования и науки РТ</w:t>
      </w:r>
    </w:p>
    <w:p w:rsidR="0092768D" w:rsidRPr="0092768D" w:rsidRDefault="0092768D" w:rsidP="0092768D">
      <w:pPr>
        <w:framePr w:h="327" w:hRule="exact" w:hSpace="38" w:wrap="auto" w:vAnchor="text" w:hAnchor="text" w:x="443" w:y="246"/>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4"/>
          <w:kern w:val="0"/>
          <w:sz w:val="28"/>
          <w:szCs w:val="28"/>
          <w:lang w:eastAsia="ru-RU"/>
        </w:rPr>
        <w:t>Ведущая организация:</w:t>
      </w:r>
    </w:p>
    <w:p w:rsidR="0092768D" w:rsidRPr="0092768D" w:rsidRDefault="0092768D" w:rsidP="0092768D">
      <w:pPr>
        <w:shd w:val="clear" w:color="auto" w:fill="FFFFFF"/>
        <w:tabs>
          <w:tab w:val="clear" w:pos="709"/>
        </w:tabs>
        <w:suppressAutoHyphens w:val="0"/>
        <w:autoSpaceDE w:val="0"/>
        <w:autoSpaceDN w:val="0"/>
        <w:adjustRightInd w:val="0"/>
        <w:spacing w:before="317" w:after="0" w:line="322" w:lineRule="exact"/>
        <w:ind w:left="4267"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Таджикский государственный институт языков им. С.Улугзаде Министерства образования и науки РТ</w:t>
      </w:r>
    </w:p>
    <w:p w:rsidR="0092768D" w:rsidRPr="0092768D" w:rsidRDefault="0092768D" w:rsidP="0092768D">
      <w:pPr>
        <w:shd w:val="clear" w:color="auto" w:fill="FFFFFF"/>
        <w:tabs>
          <w:tab w:val="clear" w:pos="709"/>
        </w:tabs>
        <w:suppressAutoHyphens w:val="0"/>
        <w:autoSpaceDE w:val="0"/>
        <w:autoSpaceDN w:val="0"/>
        <w:adjustRightInd w:val="0"/>
        <w:spacing w:before="317" w:after="0" w:line="322" w:lineRule="exact"/>
        <w:ind w:right="5"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Защита состоится «03» марта 2016г. в 13 часов на заседании диссертационного совета Д 737.004.03 по защите диссертаций на соискание ученой степени кандидата и доктора наук при Таджикском национальном университете (734025, г. Душанбе, проспект Рудаки, 17).</w:t>
      </w:r>
    </w:p>
    <w:p w:rsidR="0092768D" w:rsidRPr="0092768D" w:rsidRDefault="0092768D" w:rsidP="0092768D">
      <w:pPr>
        <w:shd w:val="clear" w:color="auto" w:fill="FFFFFF"/>
        <w:tabs>
          <w:tab w:val="clear" w:pos="709"/>
        </w:tabs>
        <w:suppressAutoHyphens w:val="0"/>
        <w:autoSpaceDE w:val="0"/>
        <w:autoSpaceDN w:val="0"/>
        <w:adjustRightInd w:val="0"/>
        <w:spacing w:before="312" w:after="0" w:line="326" w:lineRule="exact"/>
        <w:ind w:left="14" w:right="10" w:firstLine="422"/>
        <w:rPr>
          <w:rFonts w:ascii="Arial" w:eastAsia="Times New Roman" w:hAnsi="Arial" w:cs="Arial"/>
          <w:kern w:val="0"/>
          <w:sz w:val="20"/>
          <w:szCs w:val="20"/>
          <w:lang w:eastAsia="ru-RU"/>
        </w:rPr>
      </w:pPr>
      <w:r w:rsidRPr="0092768D">
        <w:rPr>
          <w:rFonts w:ascii="Times New Roman" w:eastAsia="Times New Roman" w:hAnsi="Times New Roman" w:cs="Times New Roman"/>
          <w:spacing w:val="-1"/>
          <w:kern w:val="0"/>
          <w:sz w:val="28"/>
          <w:szCs w:val="28"/>
          <w:lang w:eastAsia="ru-RU"/>
        </w:rPr>
        <w:t xml:space="preserve">С диссертацией можно ознакомиться в научной библиотеке Таджикского </w:t>
      </w:r>
      <w:r w:rsidRPr="0092768D">
        <w:rPr>
          <w:rFonts w:ascii="Times New Roman" w:eastAsia="Times New Roman" w:hAnsi="Times New Roman" w:cs="Times New Roman"/>
          <w:kern w:val="0"/>
          <w:sz w:val="28"/>
          <w:szCs w:val="28"/>
          <w:lang w:eastAsia="ru-RU"/>
        </w:rPr>
        <w:t>национального университета (734025, г. Душанбе, проспект Рудаки, 17).</w:t>
      </w:r>
    </w:p>
    <w:p w:rsidR="0092768D" w:rsidRPr="0092768D" w:rsidRDefault="0092768D" w:rsidP="0092768D">
      <w:pPr>
        <w:shd w:val="clear" w:color="auto" w:fill="FFFFFF"/>
        <w:tabs>
          <w:tab w:val="clear" w:pos="709"/>
          <w:tab w:val="left" w:leader="dot" w:pos="3922"/>
          <w:tab w:val="left" w:leader="dot" w:pos="6744"/>
        </w:tabs>
        <w:suppressAutoHyphens w:val="0"/>
        <w:autoSpaceDE w:val="0"/>
        <w:autoSpaceDN w:val="0"/>
        <w:adjustRightInd w:val="0"/>
        <w:spacing w:before="298" w:after="624" w:line="240" w:lineRule="auto"/>
        <w:ind w:left="427" w:firstLine="0"/>
        <w:jc w:val="left"/>
        <w:rPr>
          <w:rFonts w:ascii="Arial" w:eastAsia="Times New Roman" w:hAnsi="Arial" w:cs="Arial"/>
          <w:kern w:val="0"/>
          <w:sz w:val="20"/>
          <w:szCs w:val="20"/>
          <w:lang w:val="en-US" w:eastAsia="ru-RU"/>
        </w:rPr>
      </w:pPr>
      <w:r w:rsidRPr="0092768D">
        <w:rPr>
          <w:rFonts w:ascii="Times New Roman" w:eastAsia="Times New Roman" w:hAnsi="Times New Roman" w:cs="Times New Roman"/>
          <w:b/>
          <w:bCs/>
          <w:smallCaps/>
          <w:kern w:val="0"/>
          <w:sz w:val="16"/>
          <w:szCs w:val="16"/>
          <w:lang w:val="en-US" w:eastAsia="ru-RU"/>
        </w:rPr>
        <w:t xml:space="preserve">/id </w:t>
      </w:r>
      <w:r w:rsidRPr="0092768D">
        <w:rPr>
          <w:rFonts w:ascii="Times New Roman" w:eastAsia="Times New Roman" w:hAnsi="Times New Roman" w:cs="Times New Roman"/>
          <w:b/>
          <w:bCs/>
          <w:kern w:val="0"/>
          <w:sz w:val="16"/>
          <w:szCs w:val="16"/>
          <w:lang w:val="en-US" w:eastAsia="ru-RU"/>
        </w:rPr>
        <w:t>1_</w:t>
      </w:r>
      <w:r w:rsidRPr="0092768D">
        <w:rPr>
          <w:rFonts w:ascii="Times New Roman" w:eastAsia="Times New Roman" w:hAnsi="Times New Roman" w:cs="Times New Roman"/>
          <w:b/>
          <w:bCs/>
          <w:i/>
          <w:iCs/>
          <w:kern w:val="0"/>
          <w:sz w:val="16"/>
          <w:szCs w:val="16"/>
          <w:lang w:val="en-US" w:eastAsia="ru-RU"/>
        </w:rPr>
        <w:t>\J</w:t>
      </w:r>
      <w:r w:rsidRPr="0092768D">
        <w:rPr>
          <w:rFonts w:ascii="Times New Roman" w:eastAsia="Times New Roman" w:hAnsi="Times New Roman" w:cs="Times New Roman"/>
          <w:b/>
          <w:bCs/>
          <w:kern w:val="0"/>
          <w:sz w:val="16"/>
          <w:szCs w:val="16"/>
          <w:lang w:val="en-US" w:eastAsia="ru-RU"/>
        </w:rPr>
        <w:t xml:space="preserve">L/Cv|JCL/Cli-   L/dovy^Jlcl-tl </w:t>
      </w:r>
      <w:r w:rsidRPr="0092768D">
        <w:rPr>
          <w:rFonts w:ascii="Times New Roman" w:eastAsia="Times New Roman" w:hAnsi="Times New Roman" w:cs="Times New Roman"/>
          <w:kern w:val="0"/>
          <w:sz w:val="16"/>
          <w:szCs w:val="16"/>
          <w:lang w:val="en-US" w:eastAsia="ru-RU"/>
        </w:rPr>
        <w:t>«</w:t>
      </w:r>
      <w:r w:rsidRPr="0092768D">
        <w:rPr>
          <w:rFonts w:ascii="Times New Roman" w:eastAsia="Times New Roman" w:hAnsi="Times New Roman" w:cs="Times New Roman"/>
          <w:b/>
          <w:bCs/>
          <w:kern w:val="0"/>
          <w:sz w:val="16"/>
          <w:szCs w:val="16"/>
          <w:lang w:val="en-US" w:eastAsia="ru-RU"/>
        </w:rPr>
        <w:tab/>
      </w:r>
      <w:r w:rsidRPr="0092768D">
        <w:rPr>
          <w:rFonts w:ascii="Times New Roman" w:eastAsia="Times New Roman" w:hAnsi="Times New Roman" w:cs="Times New Roman"/>
          <w:kern w:val="0"/>
          <w:sz w:val="16"/>
          <w:szCs w:val="16"/>
          <w:lang w:val="en-US" w:eastAsia="ru-RU"/>
        </w:rPr>
        <w:t xml:space="preserve">»   </w:t>
      </w:r>
      <w:r w:rsidRPr="0092768D">
        <w:rPr>
          <w:rFonts w:ascii="Times New Roman" w:eastAsia="Times New Roman" w:hAnsi="Times New Roman" w:cs="Times New Roman"/>
          <w:b/>
          <w:bCs/>
          <w:kern w:val="0"/>
          <w:sz w:val="16"/>
          <w:szCs w:val="16"/>
          <w:lang w:val="en-US" w:eastAsia="ru-RU"/>
        </w:rPr>
        <w:tab/>
        <w:t>01 6 1 .</w:t>
      </w:r>
    </w:p>
    <w:p w:rsidR="0092768D" w:rsidRPr="0092768D" w:rsidRDefault="0092768D" w:rsidP="0092768D">
      <w:pPr>
        <w:shd w:val="clear" w:color="auto" w:fill="FFFFFF"/>
        <w:tabs>
          <w:tab w:val="clear" w:pos="709"/>
          <w:tab w:val="left" w:leader="dot" w:pos="3922"/>
          <w:tab w:val="left" w:leader="dot" w:pos="6744"/>
        </w:tabs>
        <w:suppressAutoHyphens w:val="0"/>
        <w:autoSpaceDE w:val="0"/>
        <w:autoSpaceDN w:val="0"/>
        <w:adjustRightInd w:val="0"/>
        <w:spacing w:before="298" w:after="624" w:line="240" w:lineRule="auto"/>
        <w:ind w:left="427" w:firstLine="0"/>
        <w:jc w:val="left"/>
        <w:rPr>
          <w:rFonts w:ascii="Arial" w:eastAsia="Times New Roman" w:hAnsi="Arial" w:cs="Arial"/>
          <w:kern w:val="0"/>
          <w:sz w:val="20"/>
          <w:szCs w:val="20"/>
          <w:lang w:val="en-US" w:eastAsia="ru-RU"/>
        </w:rPr>
        <w:sectPr w:rsidR="0092768D" w:rsidRPr="0092768D">
          <w:type w:val="continuous"/>
          <w:pgSz w:w="11909" w:h="16834"/>
          <w:pgMar w:top="874" w:right="1136" w:bottom="360" w:left="1471"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1"/>
          <w:kern w:val="0"/>
          <w:sz w:val="28"/>
          <w:szCs w:val="28"/>
          <w:lang w:eastAsia="ru-RU"/>
        </w:rPr>
        <w:t>Учёный секретарь</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диссертационного совета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2"/>
          <w:kern w:val="0"/>
          <w:sz w:val="28"/>
          <w:szCs w:val="28"/>
          <w:lang w:eastAsia="ru-RU"/>
        </w:rPr>
        <w:t>доктор филологических наук, профессор</w:t>
      </w:r>
    </w:p>
    <w:p w:rsidR="0092768D" w:rsidRPr="0092768D" w:rsidRDefault="0092768D" w:rsidP="0092768D">
      <w:pPr>
        <w:shd w:val="clear" w:color="auto" w:fill="FFFFFF"/>
        <w:tabs>
          <w:tab w:val="clear" w:pos="709"/>
        </w:tabs>
        <w:suppressAutoHyphens w:val="0"/>
        <w:autoSpaceDE w:val="0"/>
        <w:autoSpaceDN w:val="0"/>
        <w:adjustRightInd w:val="0"/>
        <w:spacing w:before="715" w:after="0" w:line="240" w:lineRule="auto"/>
        <w:ind w:firstLine="0"/>
        <w:jc w:val="left"/>
        <w:rPr>
          <w:rFonts w:ascii="Arial" w:eastAsia="Times New Roman" w:hAnsi="Arial" w:cs="Arial"/>
          <w:kern w:val="0"/>
          <w:sz w:val="20"/>
          <w:szCs w:val="20"/>
          <w:lang w:eastAsia="ru-RU"/>
        </w:rPr>
      </w:pPr>
      <w:r w:rsidRPr="0092768D">
        <w:rPr>
          <w:rFonts w:ascii="Arial" w:eastAsia="Times New Roman" w:hAnsi="Arial" w:cs="Arial"/>
          <w:kern w:val="0"/>
          <w:sz w:val="20"/>
          <w:szCs w:val="20"/>
          <w:lang w:eastAsia="ru-RU"/>
        </w:rPr>
        <w:br w:type="column"/>
      </w:r>
      <w:r w:rsidRPr="0092768D">
        <w:rPr>
          <w:rFonts w:ascii="Times New Roman" w:eastAsia="Times New Roman" w:hAnsi="Times New Roman" w:cs="Times New Roman"/>
          <w:b/>
          <w:bCs/>
          <w:spacing w:val="-6"/>
          <w:kern w:val="0"/>
          <w:sz w:val="20"/>
          <w:szCs w:val="20"/>
          <w:lang w:val="uk-UA" w:eastAsia="ru-RU"/>
        </w:rPr>
        <w:t xml:space="preserve">ХІЯГЗИОЄІСОВЯ </w:t>
      </w:r>
      <w:r w:rsidRPr="0092768D">
        <w:rPr>
          <w:rFonts w:ascii="Times New Roman" w:eastAsia="Times New Roman" w:hAnsi="Times New Roman" w:cs="Times New Roman"/>
          <w:b/>
          <w:bCs/>
          <w:spacing w:val="-6"/>
          <w:kern w:val="0"/>
          <w:sz w:val="20"/>
          <w:szCs w:val="20"/>
          <w:lang w:eastAsia="ru-RU"/>
        </w:rPr>
        <w:t>1</w:t>
      </w:r>
      <w:r w:rsidRPr="0092768D">
        <w:rPr>
          <w:rFonts w:ascii="Times New Roman" w:eastAsia="Times New Roman" w:hAnsi="Times New Roman" w:cs="Times New Roman"/>
          <w:b/>
          <w:bCs/>
          <w:spacing w:val="-6"/>
          <w:kern w:val="0"/>
          <w:sz w:val="20"/>
          <w:szCs w:val="20"/>
          <w:lang w:val="en-US" w:eastAsia="ru-RU"/>
        </w:rPr>
        <w:t>V</w:t>
      </w:r>
      <w:r w:rsidRPr="0092768D">
        <w:rPr>
          <w:rFonts w:ascii="Times New Roman" w:eastAsia="Times New Roman" w:hAnsi="Times New Roman" w:cs="Times New Roman"/>
          <w:b/>
          <w:bCs/>
          <w:spacing w:val="-6"/>
          <w:kern w:val="0"/>
          <w:sz w:val="20"/>
          <w:szCs w:val="20"/>
          <w:lang w:eastAsia="ru-RU"/>
        </w:rPr>
        <w:t>1.</w:t>
      </w:r>
      <w:r w:rsidRPr="0092768D">
        <w:rPr>
          <w:rFonts w:ascii="Times New Roman" w:eastAsia="Times New Roman" w:hAnsi="Times New Roman" w:cs="Times New Roman"/>
          <w:b/>
          <w:bCs/>
          <w:spacing w:val="-6"/>
          <w:kern w:val="0"/>
          <w:sz w:val="20"/>
          <w:szCs w:val="20"/>
          <w:lang w:val="en-US" w:eastAsia="ru-RU"/>
        </w:rPr>
        <w:t>D</w:t>
      </w:r>
      <w:r w:rsidRPr="0092768D">
        <w:rPr>
          <w:rFonts w:ascii="Times New Roman" w:eastAsia="Times New Roman" w:hAnsi="Times New Roman" w:cs="Times New Roman"/>
          <w:b/>
          <w:bCs/>
          <w:spacing w:val="-6"/>
          <w:kern w:val="0"/>
          <w:sz w:val="20"/>
          <w:szCs w:val="20"/>
          <w:lang w:eastAsia="ru-RU"/>
        </w:rPr>
        <w:t>.</w:t>
      </w:r>
    </w:p>
    <w:p w:rsidR="0092768D" w:rsidRPr="0092768D" w:rsidRDefault="0092768D" w:rsidP="0092768D">
      <w:pPr>
        <w:shd w:val="clear" w:color="auto" w:fill="FFFFFF"/>
        <w:tabs>
          <w:tab w:val="clear" w:pos="709"/>
        </w:tabs>
        <w:suppressAutoHyphens w:val="0"/>
        <w:autoSpaceDE w:val="0"/>
        <w:autoSpaceDN w:val="0"/>
        <w:adjustRightInd w:val="0"/>
        <w:spacing w:before="715" w:after="0" w:line="240" w:lineRule="auto"/>
        <w:ind w:firstLine="0"/>
        <w:jc w:val="left"/>
        <w:rPr>
          <w:rFonts w:ascii="Arial" w:eastAsia="Times New Roman" w:hAnsi="Arial" w:cs="Arial"/>
          <w:kern w:val="0"/>
          <w:sz w:val="20"/>
          <w:szCs w:val="20"/>
          <w:lang w:eastAsia="ru-RU"/>
        </w:rPr>
        <w:sectPr w:rsidR="0092768D" w:rsidRPr="0092768D">
          <w:type w:val="continuous"/>
          <w:pgSz w:w="11909" w:h="16834"/>
          <w:pgMar w:top="874" w:right="1424" w:bottom="360" w:left="1898" w:header="720" w:footer="720" w:gutter="0"/>
          <w:cols w:num="2" w:space="720" w:equalWidth="0">
            <w:col w:w="5179" w:space="1152"/>
            <w:col w:w="2256"/>
          </w:cols>
          <w:noEndnote/>
        </w:sectPr>
      </w:pPr>
    </w:p>
    <w:p w:rsidR="0092768D" w:rsidRPr="0092768D" w:rsidRDefault="0092768D" w:rsidP="0092768D">
      <w:pPr>
        <w:shd w:val="clear" w:color="auto" w:fill="FFFFFF"/>
        <w:tabs>
          <w:tab w:val="clear" w:pos="709"/>
        </w:tabs>
        <w:suppressAutoHyphens w:val="0"/>
        <w:autoSpaceDE w:val="0"/>
        <w:autoSpaceDN w:val="0"/>
        <w:adjustRightInd w:val="0"/>
        <w:spacing w:before="1666" w:after="0" w:line="240" w:lineRule="auto"/>
        <w:ind w:left="4579" w:firstLine="0"/>
        <w:jc w:val="left"/>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w:t>
      </w:r>
    </w:p>
    <w:p w:rsidR="0092768D" w:rsidRPr="0092768D" w:rsidRDefault="0092768D" w:rsidP="0092768D">
      <w:pPr>
        <w:shd w:val="clear" w:color="auto" w:fill="FFFFFF"/>
        <w:tabs>
          <w:tab w:val="clear" w:pos="709"/>
        </w:tabs>
        <w:suppressAutoHyphens w:val="0"/>
        <w:autoSpaceDE w:val="0"/>
        <w:autoSpaceDN w:val="0"/>
        <w:adjustRightInd w:val="0"/>
        <w:spacing w:before="1666" w:after="0" w:line="240" w:lineRule="auto"/>
        <w:ind w:left="4579" w:firstLine="0"/>
        <w:jc w:val="left"/>
        <w:rPr>
          <w:rFonts w:ascii="Arial" w:eastAsia="Times New Roman" w:hAnsi="Arial" w:cs="Arial"/>
          <w:kern w:val="0"/>
          <w:sz w:val="20"/>
          <w:szCs w:val="20"/>
          <w:lang w:eastAsia="ru-RU"/>
        </w:rPr>
        <w:sectPr w:rsidR="0092768D" w:rsidRPr="0092768D">
          <w:type w:val="continuous"/>
          <w:pgSz w:w="11909" w:h="16834"/>
          <w:pgMar w:top="874" w:right="1136" w:bottom="360" w:left="1471"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8" w:right="5" w:firstLine="1704"/>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ОБЩАЯ ХАРАКТЕРИСТИКА РАБОТЫ Актуальность темы исследования. </w:t>
      </w:r>
      <w:r w:rsidRPr="0092768D">
        <w:rPr>
          <w:rFonts w:ascii="Times New Roman" w:eastAsia="Times New Roman" w:hAnsi="Times New Roman" w:cs="Times New Roman"/>
          <w:kern w:val="0"/>
          <w:sz w:val="28"/>
          <w:szCs w:val="28"/>
          <w:lang w:eastAsia="ru-RU"/>
        </w:rPr>
        <w:t xml:space="preserve">Язык как один из основных элементов культуры отражает, сохраняет и передаёт исторические, национальные ценности из поколения в поколение. Он находится в постоянном движении, изменении и развитии. Эти процессы в разные исторические периоды проявляются по-разному, иногда очень бурно и стремительно, иногда очень скудно и слабо, но никогда не останавливаются. Как известно, основная функция языка - коммуникативная, а сам язык социален по своей природе и не может развиваться и функционировать вне общества. Человек, используя язык в различных сферах своей жизнедеятельности, активно воздействует на него. Интенсивное развитие науки и техники обуславливает процесс расширения словарного состава языка, а потому и возникает проблема создания научной терминологии на основе национального языка. Исходя из этого, первоочередной задачей, стоящей перед лингвистами на данном этапе, на наш взгляд, является активное регулирование процессов терминотворчества. При отсутствии же специальной терминологии на родном языке не может быть речи об исполнении языком в полном объёме своих социальных функций. В этом аспекте жизненно важную роль играют словари - хранилища жемчужин языка, в которых сохраняются значения, этимология, семантика слов и словообразовательные элементы. Одним из древних и ценных словарей </w:t>
      </w:r>
      <w:r w:rsidRPr="0092768D">
        <w:rPr>
          <w:rFonts w:ascii="Times New Roman" w:eastAsia="Times New Roman" w:hAnsi="Times New Roman" w:cs="Times New Roman"/>
          <w:spacing w:val="-1"/>
          <w:kern w:val="0"/>
          <w:sz w:val="28"/>
          <w:szCs w:val="28"/>
          <w:lang w:eastAsia="ru-RU"/>
        </w:rPr>
        <w:t>персидского языка является «</w:t>
      </w:r>
      <w:r w:rsidRPr="0092768D">
        <w:rPr>
          <w:rFonts w:ascii="Times New Roman" w:eastAsia="Times New Roman" w:hAnsi="Times New Roman" w:cs="Times New Roman"/>
          <w:spacing w:val="-1"/>
          <w:kern w:val="0"/>
          <w:sz w:val="28"/>
          <w:szCs w:val="28"/>
          <w:lang w:val="en-US" w:eastAsia="ru-RU"/>
        </w:rPr>
        <w:t>Kasf</w:t>
      </w:r>
      <w:r w:rsidRPr="0092768D">
        <w:rPr>
          <w:rFonts w:ascii="Times New Roman" w:eastAsia="Times New Roman" w:hAnsi="Times New Roman" w:cs="Times New Roman"/>
          <w:spacing w:val="-1"/>
          <w:kern w:val="0"/>
          <w:sz w:val="28"/>
          <w:szCs w:val="28"/>
          <w:lang w:eastAsia="ru-RU"/>
        </w:rPr>
        <w:t>-</w:t>
      </w:r>
      <w:r w:rsidRPr="0092768D">
        <w:rPr>
          <w:rFonts w:ascii="Times New Roman" w:eastAsia="Times New Roman" w:hAnsi="Times New Roman" w:cs="Times New Roman"/>
          <w:spacing w:val="-1"/>
          <w:kern w:val="0"/>
          <w:sz w:val="28"/>
          <w:szCs w:val="28"/>
          <w:lang w:val="en-US" w:eastAsia="ru-RU"/>
        </w:rPr>
        <w:t>ul</w:t>
      </w:r>
      <w:r w:rsidRPr="0092768D">
        <w:rPr>
          <w:rFonts w:ascii="Times New Roman" w:eastAsia="Times New Roman" w:hAnsi="Times New Roman" w:cs="Times New Roman"/>
          <w:spacing w:val="-1"/>
          <w:kern w:val="0"/>
          <w:sz w:val="28"/>
          <w:szCs w:val="28"/>
          <w:lang w:eastAsia="ru-RU"/>
        </w:rPr>
        <w:t>-</w:t>
      </w:r>
      <w:r w:rsidRPr="0092768D">
        <w:rPr>
          <w:rFonts w:ascii="Times New Roman" w:eastAsia="Times New Roman" w:hAnsi="Times New Roman" w:cs="Times New Roman"/>
          <w:spacing w:val="-1"/>
          <w:kern w:val="0"/>
          <w:sz w:val="28"/>
          <w:szCs w:val="28"/>
          <w:lang w:val="en-US" w:eastAsia="ru-RU"/>
        </w:rPr>
        <w:t>luyat</w:t>
      </w:r>
      <w:r w:rsidRPr="0092768D">
        <w:rPr>
          <w:rFonts w:ascii="Times New Roman" w:eastAsia="Times New Roman" w:hAnsi="Times New Roman" w:cs="Times New Roman"/>
          <w:spacing w:val="-1"/>
          <w:kern w:val="0"/>
          <w:sz w:val="28"/>
          <w:szCs w:val="28"/>
          <w:lang w:eastAsia="ru-RU"/>
        </w:rPr>
        <w:t xml:space="preserve"> </w:t>
      </w:r>
      <w:r w:rsidRPr="0092768D">
        <w:rPr>
          <w:rFonts w:ascii="Times New Roman" w:eastAsia="Times New Roman" w:hAnsi="Times New Roman" w:cs="Times New Roman"/>
          <w:spacing w:val="-1"/>
          <w:kern w:val="0"/>
          <w:sz w:val="28"/>
          <w:szCs w:val="28"/>
          <w:lang w:val="en-US" w:eastAsia="ru-RU"/>
        </w:rPr>
        <w:t>va</w:t>
      </w:r>
      <w:r w:rsidRPr="0092768D">
        <w:rPr>
          <w:rFonts w:ascii="Times New Roman" w:eastAsia="Times New Roman" w:hAnsi="Times New Roman" w:cs="Times New Roman"/>
          <w:spacing w:val="-1"/>
          <w:kern w:val="0"/>
          <w:sz w:val="28"/>
          <w:szCs w:val="28"/>
          <w:lang w:eastAsia="ru-RU"/>
        </w:rPr>
        <w:t xml:space="preserve"> </w:t>
      </w:r>
      <w:r w:rsidRPr="0092768D">
        <w:rPr>
          <w:rFonts w:ascii="Times New Roman" w:eastAsia="Times New Roman" w:hAnsi="Times New Roman" w:cs="Times New Roman"/>
          <w:spacing w:val="-1"/>
          <w:kern w:val="0"/>
          <w:sz w:val="28"/>
          <w:szCs w:val="28"/>
          <w:lang w:val="en-US" w:eastAsia="ru-RU"/>
        </w:rPr>
        <w:t>istilohot</w:t>
      </w:r>
      <w:r w:rsidRPr="0092768D">
        <w:rPr>
          <w:rFonts w:ascii="Times New Roman" w:eastAsia="Times New Roman" w:hAnsi="Times New Roman" w:cs="Times New Roman"/>
          <w:spacing w:val="-1"/>
          <w:kern w:val="0"/>
          <w:sz w:val="28"/>
          <w:szCs w:val="28"/>
          <w:lang w:eastAsia="ru-RU"/>
        </w:rPr>
        <w:t xml:space="preserve">» Сури Бахор, в котором </w:t>
      </w:r>
      <w:r w:rsidRPr="0092768D">
        <w:rPr>
          <w:rFonts w:ascii="Times New Roman" w:eastAsia="Times New Roman" w:hAnsi="Times New Roman" w:cs="Times New Roman"/>
          <w:kern w:val="0"/>
          <w:sz w:val="28"/>
          <w:szCs w:val="28"/>
          <w:lang w:eastAsia="ru-RU"/>
        </w:rPr>
        <w:t>представлены термины отраслей духовности и религии, точных и естественных наук.</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8" w:right="10" w:firstLine="418"/>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Актуальность темы </w:t>
      </w:r>
      <w:r w:rsidRPr="0092768D">
        <w:rPr>
          <w:rFonts w:ascii="Times New Roman" w:eastAsia="Times New Roman" w:hAnsi="Times New Roman" w:cs="Times New Roman"/>
          <w:kern w:val="0"/>
          <w:sz w:val="28"/>
          <w:szCs w:val="28"/>
          <w:lang w:eastAsia="ru-RU"/>
        </w:rPr>
        <w:t>и необходимость проведения предлагаемого исследования обусловлена недостаточной изученностью лексико-</w:t>
      </w:r>
      <w:r w:rsidRPr="0092768D">
        <w:rPr>
          <w:rFonts w:ascii="Times New Roman" w:eastAsia="Times New Roman" w:hAnsi="Times New Roman" w:cs="Times New Roman"/>
          <w:spacing w:val="-1"/>
          <w:kern w:val="0"/>
          <w:sz w:val="28"/>
          <w:szCs w:val="28"/>
          <w:lang w:eastAsia="ru-RU"/>
        </w:rPr>
        <w:t>стилистических и семантических особенностей лексического корпуса «</w:t>
      </w:r>
      <w:r w:rsidRPr="0092768D">
        <w:rPr>
          <w:rFonts w:ascii="Times New Roman" w:eastAsia="Times New Roman" w:hAnsi="Times New Roman" w:cs="Times New Roman"/>
          <w:spacing w:val="-1"/>
          <w:kern w:val="0"/>
          <w:sz w:val="28"/>
          <w:szCs w:val="28"/>
          <w:lang w:val="en-US" w:eastAsia="ru-RU"/>
        </w:rPr>
        <w:t>Kasf</w:t>
      </w:r>
      <w:r w:rsidRPr="0092768D">
        <w:rPr>
          <w:rFonts w:ascii="Times New Roman" w:eastAsia="Times New Roman" w:hAnsi="Times New Roman" w:cs="Times New Roman"/>
          <w:spacing w:val="-1"/>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xml:space="preserve">», в том числе, астрономической и астрологической терминологии данного словаря, которая важна также для подготовки критического текста этого памятника, определения его роли в </w:t>
      </w:r>
      <w:r w:rsidRPr="0092768D">
        <w:rPr>
          <w:rFonts w:ascii="Times New Roman" w:eastAsia="Times New Roman" w:hAnsi="Times New Roman" w:cs="Times New Roman"/>
          <w:spacing w:val="-1"/>
          <w:kern w:val="0"/>
          <w:sz w:val="28"/>
          <w:szCs w:val="28"/>
          <w:lang w:eastAsia="ru-RU"/>
        </w:rPr>
        <w:t xml:space="preserve">терминообразовании и становлении астрономической научной терминологии </w:t>
      </w:r>
      <w:r w:rsidRPr="0092768D">
        <w:rPr>
          <w:rFonts w:ascii="Times New Roman" w:eastAsia="Times New Roman" w:hAnsi="Times New Roman" w:cs="Times New Roman"/>
          <w:kern w:val="0"/>
          <w:sz w:val="28"/>
          <w:szCs w:val="28"/>
          <w:lang w:eastAsia="ru-RU"/>
        </w:rPr>
        <w:t>персидского языка.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42"/>
        <w:rPr>
          <w:rFonts w:ascii="Arial" w:eastAsia="Times New Roman" w:hAnsi="Arial" w:cs="Arial"/>
          <w:kern w:val="0"/>
          <w:sz w:val="20"/>
          <w:szCs w:val="20"/>
          <w:lang w:val="en-US" w:eastAsia="ru-RU"/>
        </w:rPr>
      </w:pPr>
      <w:r w:rsidRPr="0092768D">
        <w:rPr>
          <w:rFonts w:ascii="Times New Roman" w:eastAsia="Times New Roman" w:hAnsi="Times New Roman" w:cs="Times New Roman"/>
          <w:b/>
          <w:bCs/>
          <w:kern w:val="0"/>
          <w:sz w:val="28"/>
          <w:szCs w:val="28"/>
          <w:lang w:eastAsia="ru-RU"/>
        </w:rPr>
        <w:t xml:space="preserve">Степень разработанности проблемы. </w:t>
      </w:r>
      <w:r w:rsidRPr="0092768D">
        <w:rPr>
          <w:rFonts w:ascii="Times New Roman" w:eastAsia="Times New Roman" w:hAnsi="Times New Roman" w:cs="Times New Roman"/>
          <w:kern w:val="0"/>
          <w:sz w:val="28"/>
          <w:szCs w:val="28"/>
          <w:lang w:eastAsia="ru-RU"/>
        </w:rPr>
        <w:t xml:space="preserve">Иранскими лексикографами и учеными (Деххудо, Мухаммад Муин, Забехулло Сафо, Мехрдод Бахор, </w:t>
      </w:r>
      <w:r w:rsidRPr="0092768D">
        <w:rPr>
          <w:rFonts w:ascii="Times New Roman" w:eastAsia="Times New Roman" w:hAnsi="Times New Roman" w:cs="Times New Roman"/>
          <w:spacing w:val="-6"/>
          <w:kern w:val="0"/>
          <w:sz w:val="28"/>
          <w:szCs w:val="28"/>
          <w:lang w:eastAsia="ru-RU"/>
        </w:rPr>
        <w:t xml:space="preserve">Малик-уш-шуаро Бахор, Парвиз Натил Ханлари, Сирус Шамиса, Алимухаммад </w:t>
      </w:r>
      <w:r w:rsidRPr="0092768D">
        <w:rPr>
          <w:rFonts w:ascii="Times New Roman" w:eastAsia="Times New Roman" w:hAnsi="Times New Roman" w:cs="Times New Roman"/>
          <w:spacing w:val="-2"/>
          <w:kern w:val="0"/>
          <w:sz w:val="28"/>
          <w:szCs w:val="28"/>
          <w:lang w:eastAsia="ru-RU"/>
        </w:rPr>
        <w:t xml:space="preserve">Хакшинос, Ддоллах </w:t>
      </w:r>
      <w:r w:rsidRPr="0092768D">
        <w:rPr>
          <w:rFonts w:ascii="Times New Roman" w:eastAsia="Times New Roman" w:hAnsi="Times New Roman" w:cs="Times New Roman"/>
          <w:spacing w:val="-2"/>
          <w:kern w:val="0"/>
          <w:sz w:val="28"/>
          <w:szCs w:val="28"/>
          <w:lang w:val="uk-UA" w:eastAsia="ru-RU"/>
        </w:rPr>
        <w:t xml:space="preserve">Самари, </w:t>
      </w:r>
      <w:r w:rsidRPr="0092768D">
        <w:rPr>
          <w:rFonts w:ascii="Times New Roman" w:eastAsia="Times New Roman" w:hAnsi="Times New Roman" w:cs="Times New Roman"/>
          <w:spacing w:val="-2"/>
          <w:kern w:val="0"/>
          <w:sz w:val="28"/>
          <w:szCs w:val="28"/>
          <w:lang w:eastAsia="ru-RU"/>
        </w:rPr>
        <w:t xml:space="preserve">Алиашраф Садики, Куруш Сафави, Мухсин </w:t>
      </w:r>
      <w:r w:rsidRPr="0092768D">
        <w:rPr>
          <w:rFonts w:ascii="Times New Roman" w:eastAsia="Times New Roman" w:hAnsi="Times New Roman" w:cs="Times New Roman"/>
          <w:kern w:val="0"/>
          <w:sz w:val="28"/>
          <w:szCs w:val="28"/>
          <w:lang w:eastAsia="ru-RU"/>
        </w:rPr>
        <w:t xml:space="preserve">Абулкасими, Мехри Бакири, Мухаммад Дабир Мукаддам), таджикскими </w:t>
      </w:r>
      <w:r w:rsidRPr="0092768D">
        <w:rPr>
          <w:rFonts w:ascii="Times New Roman" w:eastAsia="Times New Roman" w:hAnsi="Times New Roman" w:cs="Times New Roman"/>
          <w:spacing w:val="-5"/>
          <w:kern w:val="0"/>
          <w:sz w:val="28"/>
          <w:szCs w:val="28"/>
          <w:lang w:eastAsia="ru-RU"/>
        </w:rPr>
        <w:t xml:space="preserve">учеными( Н. Масуми, Ш. Рустамов, В. Капранов, Т. Зехнй, М. Касимова, </w:t>
      </w:r>
      <w:r w:rsidRPr="0092768D">
        <w:rPr>
          <w:rFonts w:ascii="Times New Roman" w:eastAsia="Times New Roman" w:hAnsi="Times New Roman" w:cs="Times New Roman"/>
          <w:spacing w:val="-5"/>
          <w:kern w:val="0"/>
          <w:sz w:val="28"/>
          <w:szCs w:val="28"/>
          <w:lang w:val="en-US" w:eastAsia="ru-RU"/>
        </w:rPr>
        <w:t>X</w:t>
      </w:r>
      <w:r w:rsidRPr="0092768D">
        <w:rPr>
          <w:rFonts w:ascii="Times New Roman" w:eastAsia="Times New Roman" w:hAnsi="Times New Roman" w:cs="Times New Roman"/>
          <w:spacing w:val="-5"/>
          <w:kern w:val="0"/>
          <w:sz w:val="28"/>
          <w:szCs w:val="28"/>
          <w:lang w:eastAsia="ru-RU"/>
        </w:rPr>
        <w:t xml:space="preserve">. </w:t>
      </w:r>
      <w:r w:rsidRPr="0092768D">
        <w:rPr>
          <w:rFonts w:ascii="Times New Roman" w:eastAsia="Times New Roman" w:hAnsi="Times New Roman" w:cs="Times New Roman"/>
          <w:spacing w:val="-6"/>
          <w:kern w:val="0"/>
          <w:sz w:val="28"/>
          <w:szCs w:val="28"/>
          <w:lang w:eastAsia="ru-RU"/>
        </w:rPr>
        <w:t xml:space="preserve">Маджидов, Б. Камолиддинов, Д. Саймуддинов, Д. Ходжаев, Г. Джураев, С. </w:t>
      </w:r>
      <w:r w:rsidRPr="0092768D">
        <w:rPr>
          <w:rFonts w:ascii="Times New Roman" w:eastAsia="Times New Roman" w:hAnsi="Times New Roman" w:cs="Times New Roman"/>
          <w:spacing w:val="-8"/>
          <w:kern w:val="0"/>
          <w:sz w:val="28"/>
          <w:szCs w:val="28"/>
          <w:lang w:eastAsia="ru-RU"/>
        </w:rPr>
        <w:t xml:space="preserve">Сулаймонов, С. Назарзода, О. Касимов, Т. Шокиров, </w:t>
      </w:r>
      <w:r w:rsidRPr="0092768D">
        <w:rPr>
          <w:rFonts w:ascii="Times New Roman" w:eastAsia="Times New Roman" w:hAnsi="Times New Roman" w:cs="Times New Roman"/>
          <w:spacing w:val="-8"/>
          <w:kern w:val="0"/>
          <w:sz w:val="28"/>
          <w:szCs w:val="28"/>
          <w:lang w:val="en-US" w:eastAsia="ru-RU"/>
        </w:rPr>
        <w:t>X</w:t>
      </w:r>
      <w:r w:rsidRPr="0092768D">
        <w:rPr>
          <w:rFonts w:ascii="Times New Roman" w:eastAsia="Times New Roman" w:hAnsi="Times New Roman" w:cs="Times New Roman"/>
          <w:spacing w:val="-8"/>
          <w:kern w:val="0"/>
          <w:sz w:val="28"/>
          <w:szCs w:val="28"/>
          <w:lang w:eastAsia="ru-RU"/>
        </w:rPr>
        <w:t xml:space="preserve">. Мирзоев, М. Султанов, А. </w:t>
      </w:r>
      <w:r w:rsidRPr="0092768D">
        <w:rPr>
          <w:rFonts w:ascii="Times New Roman" w:eastAsia="Times New Roman" w:hAnsi="Times New Roman" w:cs="Times New Roman"/>
          <w:spacing w:val="-5"/>
          <w:kern w:val="0"/>
          <w:sz w:val="28"/>
          <w:szCs w:val="28"/>
          <w:lang w:eastAsia="ru-RU"/>
        </w:rPr>
        <w:t xml:space="preserve">Хасанов, Ш. Хаитова, Ж. Гулназарова, Ш. Каримов, М. Саломов), и русскими и </w:t>
      </w:r>
      <w:r w:rsidRPr="0092768D">
        <w:rPr>
          <w:rFonts w:ascii="Times New Roman" w:eastAsia="Times New Roman" w:hAnsi="Times New Roman" w:cs="Times New Roman"/>
          <w:spacing w:val="-2"/>
          <w:kern w:val="0"/>
          <w:sz w:val="28"/>
          <w:szCs w:val="28"/>
          <w:lang w:eastAsia="ru-RU"/>
        </w:rPr>
        <w:t xml:space="preserve">зарубежными учеными( А. А. Реформатский, В. П. Даниленко, Б. И. Головин, </w:t>
      </w:r>
      <w:r w:rsidRPr="0092768D">
        <w:rPr>
          <w:rFonts w:ascii="Times New Roman" w:eastAsia="Times New Roman" w:hAnsi="Times New Roman" w:cs="Times New Roman"/>
          <w:kern w:val="0"/>
          <w:sz w:val="28"/>
          <w:szCs w:val="28"/>
          <w:lang w:eastAsia="ru-RU"/>
        </w:rPr>
        <w:t xml:space="preserve">А. В. Суперанская^ И. В. Подольская^И. В. Васильева, </w:t>
      </w:r>
      <w:r w:rsidRPr="0092768D">
        <w:rPr>
          <w:rFonts w:ascii="Times New Roman" w:eastAsia="Times New Roman" w:hAnsi="Times New Roman" w:cs="Times New Roman"/>
          <w:kern w:val="0"/>
          <w:sz w:val="28"/>
          <w:szCs w:val="28"/>
          <w:lang w:val="en-US" w:eastAsia="ru-RU"/>
        </w:rPr>
        <w:t>Adams</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Aronoff</w:t>
      </w:r>
      <w:r w:rsidRPr="0092768D">
        <w:rPr>
          <w:rFonts w:ascii="Times New Roman" w:eastAsia="Times New Roman" w:hAnsi="Times New Roman" w:cs="Times New Roman"/>
          <w:kern w:val="0"/>
          <w:sz w:val="28"/>
          <w:szCs w:val="28"/>
          <w:lang w:eastAsia="ru-RU"/>
        </w:rPr>
        <w:t xml:space="preserve"> М., </w:t>
      </w:r>
      <w:r w:rsidRPr="0092768D">
        <w:rPr>
          <w:rFonts w:ascii="Times New Roman" w:eastAsia="Times New Roman" w:hAnsi="Times New Roman" w:cs="Times New Roman"/>
          <w:kern w:val="0"/>
          <w:sz w:val="28"/>
          <w:szCs w:val="28"/>
          <w:lang w:val="en-US" w:eastAsia="ru-RU"/>
        </w:rPr>
        <w:t>Barnhart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R</w:t>
      </w:r>
      <w:r w:rsidRPr="0092768D">
        <w:rPr>
          <w:rFonts w:ascii="Times New Roman" w:eastAsia="Times New Roman" w:hAnsi="Times New Roman" w:cs="Times New Roman"/>
          <w:kern w:val="0"/>
          <w:sz w:val="28"/>
          <w:szCs w:val="28"/>
          <w:lang w:eastAsia="ru-RU"/>
        </w:rPr>
        <w:t xml:space="preserve">. К., </w:t>
      </w:r>
      <w:r w:rsidRPr="0092768D">
        <w:rPr>
          <w:rFonts w:ascii="Times New Roman" w:eastAsia="Times New Roman" w:hAnsi="Times New Roman" w:cs="Times New Roman"/>
          <w:kern w:val="0"/>
          <w:sz w:val="28"/>
          <w:szCs w:val="28"/>
          <w:lang w:val="en-US" w:eastAsia="ru-RU"/>
        </w:rPr>
        <w:t>Bullon</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St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Chomsky</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N</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Candlin</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C</w:t>
      </w:r>
      <w:r w:rsidRPr="0092768D">
        <w:rPr>
          <w:rFonts w:ascii="Times New Roman" w:eastAsia="Times New Roman" w:hAnsi="Times New Roman" w:cs="Times New Roman"/>
          <w:kern w:val="0"/>
          <w:sz w:val="28"/>
          <w:szCs w:val="28"/>
          <w:lang w:eastAsia="ru-RU"/>
        </w:rPr>
        <w:t xml:space="preserve">. N . </w:t>
      </w:r>
      <w:r w:rsidRPr="0092768D">
        <w:rPr>
          <w:rFonts w:ascii="Times New Roman" w:eastAsia="Times New Roman" w:hAnsi="Times New Roman" w:cs="Times New Roman"/>
          <w:kern w:val="0"/>
          <w:sz w:val="28"/>
          <w:szCs w:val="28"/>
          <w:lang w:val="en-US" w:eastAsia="ru-RU"/>
        </w:rPr>
        <w:t xml:space="preserve">Collins G., Dressier W., </w:t>
      </w:r>
      <w:r w:rsidRPr="0092768D">
        <w:rPr>
          <w:rFonts w:ascii="Times New Roman" w:eastAsia="Times New Roman" w:hAnsi="Times New Roman" w:cs="Times New Roman"/>
          <w:spacing w:val="-1"/>
          <w:kern w:val="0"/>
          <w:sz w:val="28"/>
          <w:szCs w:val="28"/>
          <w:lang w:val="en-US" w:eastAsia="ru-RU"/>
        </w:rPr>
        <w:t xml:space="preserve">Fromkin V. R. Greener M., Haspelmath M., Health S. </w:t>
      </w:r>
      <w:r w:rsidRPr="0092768D">
        <w:rPr>
          <w:rFonts w:ascii="Times New Roman" w:eastAsia="Times New Roman" w:hAnsi="Times New Roman" w:cs="Times New Roman"/>
          <w:spacing w:val="-1"/>
          <w:kern w:val="0"/>
          <w:sz w:val="28"/>
          <w:szCs w:val="28"/>
          <w:lang w:eastAsia="ru-RU"/>
        </w:rPr>
        <w:t>В</w:t>
      </w:r>
      <w:r w:rsidRPr="0092768D">
        <w:rPr>
          <w:rFonts w:ascii="Times New Roman" w:eastAsia="Times New Roman" w:hAnsi="Times New Roman" w:cs="Times New Roman"/>
          <w:spacing w:val="-1"/>
          <w:kern w:val="0"/>
          <w:sz w:val="28"/>
          <w:szCs w:val="28"/>
          <w:lang w:val="en-US" w:eastAsia="ru-RU"/>
        </w:rPr>
        <w:t>., Harford J. R., Lieberman</w:t>
      </w:r>
    </w:p>
    <w:p w:rsidR="0092768D" w:rsidRPr="0092768D" w:rsidRDefault="0092768D" w:rsidP="0092768D">
      <w:pPr>
        <w:shd w:val="clear" w:color="auto" w:fill="FFFFFF"/>
        <w:tabs>
          <w:tab w:val="clear" w:pos="709"/>
        </w:tabs>
        <w:suppressAutoHyphens w:val="0"/>
        <w:autoSpaceDE w:val="0"/>
        <w:autoSpaceDN w:val="0"/>
        <w:adjustRightInd w:val="0"/>
        <w:spacing w:before="341" w:after="0" w:line="240" w:lineRule="auto"/>
        <w:ind w:firstLine="0"/>
        <w:jc w:val="center"/>
        <w:rPr>
          <w:rFonts w:ascii="Arial" w:eastAsia="Times New Roman" w:hAnsi="Arial" w:cs="Arial"/>
          <w:kern w:val="0"/>
          <w:sz w:val="20"/>
          <w:szCs w:val="20"/>
          <w:lang w:eastAsia="ru-RU"/>
        </w:rPr>
      </w:pPr>
      <w:r w:rsidRPr="0092768D">
        <w:rPr>
          <w:rFonts w:ascii="Arial" w:eastAsia="Times New Roman" w:hAnsi="Arial" w:cs="Times New Roman"/>
          <w:b/>
          <w:bCs/>
          <w:kern w:val="0"/>
          <w:sz w:val="24"/>
          <w:szCs w:val="24"/>
          <w:lang w:val="uk-UA" w:eastAsia="ru-RU"/>
        </w:rPr>
        <w:t>з</w:t>
      </w:r>
    </w:p>
    <w:p w:rsidR="0092768D" w:rsidRPr="0092768D" w:rsidRDefault="0092768D" w:rsidP="0092768D">
      <w:pPr>
        <w:shd w:val="clear" w:color="auto" w:fill="FFFFFF"/>
        <w:tabs>
          <w:tab w:val="clear" w:pos="709"/>
        </w:tabs>
        <w:suppressAutoHyphens w:val="0"/>
        <w:autoSpaceDE w:val="0"/>
        <w:autoSpaceDN w:val="0"/>
        <w:adjustRightInd w:val="0"/>
        <w:spacing w:before="341" w:after="0" w:line="240" w:lineRule="auto"/>
        <w:ind w:firstLine="0"/>
        <w:jc w:val="center"/>
        <w:rPr>
          <w:rFonts w:ascii="Arial" w:eastAsia="Times New Roman" w:hAnsi="Arial" w:cs="Arial"/>
          <w:kern w:val="0"/>
          <w:sz w:val="20"/>
          <w:szCs w:val="20"/>
          <w:lang w:eastAsia="ru-RU"/>
        </w:rPr>
        <w:sectPr w:rsidR="0092768D" w:rsidRPr="0092768D">
          <w:pgSz w:w="11909" w:h="16834"/>
          <w:pgMar w:top="864"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rPr>
          <w:rFonts w:ascii="Arial" w:eastAsia="Times New Roman" w:hAnsi="Arial" w:cs="Arial"/>
          <w:kern w:val="0"/>
          <w:sz w:val="20"/>
          <w:szCs w:val="20"/>
          <w:lang w:eastAsia="ru-RU"/>
        </w:rPr>
      </w:pPr>
      <w:r w:rsidRPr="0092768D">
        <w:rPr>
          <w:rFonts w:ascii="Times New Roman" w:eastAsia="Times New Roman" w:hAnsi="Times New Roman" w:cs="Times New Roman"/>
          <w:spacing w:val="-4"/>
          <w:kern w:val="0"/>
          <w:sz w:val="28"/>
          <w:szCs w:val="28"/>
          <w:lang w:val="en-US" w:eastAsia="ru-RU"/>
        </w:rPr>
        <w:t>A</w:t>
      </w:r>
      <w:r w:rsidRPr="0092768D">
        <w:rPr>
          <w:rFonts w:ascii="Times New Roman" w:eastAsia="Times New Roman" w:hAnsi="Times New Roman" w:cs="Times New Roman"/>
          <w:spacing w:val="-4"/>
          <w:kern w:val="0"/>
          <w:sz w:val="28"/>
          <w:szCs w:val="28"/>
          <w:lang w:eastAsia="ru-RU"/>
        </w:rPr>
        <w:t xml:space="preserve">., </w:t>
      </w:r>
      <w:r w:rsidRPr="0092768D">
        <w:rPr>
          <w:rFonts w:ascii="Times New Roman" w:eastAsia="Times New Roman" w:hAnsi="Times New Roman" w:cs="Times New Roman"/>
          <w:spacing w:val="-4"/>
          <w:kern w:val="0"/>
          <w:sz w:val="28"/>
          <w:szCs w:val="28"/>
          <w:lang w:val="en-US" w:eastAsia="ru-RU"/>
        </w:rPr>
        <w:t>Lobner</w:t>
      </w:r>
      <w:r w:rsidRPr="0092768D">
        <w:rPr>
          <w:rFonts w:ascii="Times New Roman" w:eastAsia="Times New Roman" w:hAnsi="Times New Roman" w:cs="Times New Roman"/>
          <w:spacing w:val="-4"/>
          <w:kern w:val="0"/>
          <w:sz w:val="28"/>
          <w:szCs w:val="28"/>
          <w:lang w:eastAsia="ru-RU"/>
        </w:rPr>
        <w:t xml:space="preserve"> </w:t>
      </w:r>
      <w:r w:rsidRPr="0092768D">
        <w:rPr>
          <w:rFonts w:ascii="Times New Roman" w:eastAsia="Times New Roman" w:hAnsi="Times New Roman" w:cs="Times New Roman"/>
          <w:spacing w:val="-4"/>
          <w:kern w:val="0"/>
          <w:sz w:val="28"/>
          <w:szCs w:val="28"/>
          <w:lang w:val="en-US" w:eastAsia="ru-RU"/>
        </w:rPr>
        <w:t>S</w:t>
      </w:r>
      <w:r w:rsidRPr="0092768D">
        <w:rPr>
          <w:rFonts w:ascii="Times New Roman" w:eastAsia="Times New Roman" w:hAnsi="Times New Roman" w:cs="Times New Roman"/>
          <w:spacing w:val="-4"/>
          <w:kern w:val="0"/>
          <w:sz w:val="28"/>
          <w:szCs w:val="28"/>
          <w:lang w:eastAsia="ru-RU"/>
        </w:rPr>
        <w:t xml:space="preserve">. </w:t>
      </w:r>
      <w:r w:rsidRPr="0092768D">
        <w:rPr>
          <w:rFonts w:ascii="Times New Roman" w:eastAsia="Times New Roman" w:hAnsi="Times New Roman" w:cs="Times New Roman"/>
          <w:spacing w:val="-4"/>
          <w:kern w:val="0"/>
          <w:sz w:val="28"/>
          <w:szCs w:val="28"/>
          <w:lang w:val="en-US" w:eastAsia="ru-RU"/>
        </w:rPr>
        <w:t>Macarthur</w:t>
      </w:r>
      <w:r w:rsidRPr="0092768D">
        <w:rPr>
          <w:rFonts w:ascii="Times New Roman" w:eastAsia="Times New Roman" w:hAnsi="Times New Roman" w:cs="Times New Roman"/>
          <w:spacing w:val="-4"/>
          <w:kern w:val="0"/>
          <w:sz w:val="28"/>
          <w:szCs w:val="28"/>
          <w:lang w:eastAsia="ru-RU"/>
        </w:rPr>
        <w:t xml:space="preserve"> Т., </w:t>
      </w:r>
      <w:r w:rsidRPr="0092768D">
        <w:rPr>
          <w:rFonts w:ascii="Times New Roman" w:eastAsia="Times New Roman" w:hAnsi="Times New Roman" w:cs="Times New Roman"/>
          <w:spacing w:val="-4"/>
          <w:kern w:val="0"/>
          <w:sz w:val="28"/>
          <w:szCs w:val="28"/>
          <w:lang w:val="en-US" w:eastAsia="ru-RU"/>
        </w:rPr>
        <w:t>Miller</w:t>
      </w:r>
      <w:r w:rsidRPr="0092768D">
        <w:rPr>
          <w:rFonts w:ascii="Times New Roman" w:eastAsia="Times New Roman" w:hAnsi="Times New Roman" w:cs="Times New Roman"/>
          <w:spacing w:val="-4"/>
          <w:kern w:val="0"/>
          <w:sz w:val="28"/>
          <w:szCs w:val="28"/>
          <w:lang w:eastAsia="ru-RU"/>
        </w:rPr>
        <w:t xml:space="preserve"> </w:t>
      </w:r>
      <w:r w:rsidRPr="0092768D">
        <w:rPr>
          <w:rFonts w:ascii="Times New Roman" w:eastAsia="Times New Roman" w:hAnsi="Times New Roman" w:cs="Times New Roman"/>
          <w:spacing w:val="-4"/>
          <w:kern w:val="0"/>
          <w:sz w:val="28"/>
          <w:szCs w:val="28"/>
          <w:lang w:val="en-US" w:eastAsia="ru-RU"/>
        </w:rPr>
        <w:t>W</w:t>
      </w:r>
      <w:r w:rsidRPr="0092768D">
        <w:rPr>
          <w:rFonts w:ascii="Times New Roman" w:eastAsia="Times New Roman" w:hAnsi="Times New Roman" w:cs="Times New Roman"/>
          <w:spacing w:val="-4"/>
          <w:kern w:val="0"/>
          <w:sz w:val="28"/>
          <w:szCs w:val="28"/>
          <w:lang w:eastAsia="ru-RU"/>
        </w:rPr>
        <w:t xml:space="preserve">. и др.) выполнены многочисленные работы </w:t>
      </w:r>
      <w:r w:rsidRPr="0092768D">
        <w:rPr>
          <w:rFonts w:ascii="Times New Roman" w:eastAsia="Times New Roman" w:hAnsi="Times New Roman" w:cs="Times New Roman"/>
          <w:kern w:val="0"/>
          <w:sz w:val="28"/>
          <w:szCs w:val="28"/>
          <w:lang w:eastAsia="ru-RU"/>
        </w:rPr>
        <w:t xml:space="preserve">по терминологии, лексике и семантике лексических единиц. Однако </w:t>
      </w:r>
      <w:r w:rsidRPr="0092768D">
        <w:rPr>
          <w:rFonts w:ascii="Times New Roman" w:eastAsia="Times New Roman" w:hAnsi="Times New Roman" w:cs="Times New Roman"/>
          <w:spacing w:val="-9"/>
          <w:kern w:val="0"/>
          <w:sz w:val="28"/>
          <w:szCs w:val="28"/>
          <w:lang w:eastAsia="ru-RU"/>
        </w:rPr>
        <w:t>лексикографические особенности, научная терминология, структурные и лексико-</w:t>
      </w:r>
      <w:r w:rsidRPr="0092768D">
        <w:rPr>
          <w:rFonts w:ascii="Times New Roman" w:eastAsia="Times New Roman" w:hAnsi="Times New Roman" w:cs="Times New Roman"/>
          <w:spacing w:val="-10"/>
          <w:kern w:val="0"/>
          <w:sz w:val="28"/>
          <w:szCs w:val="28"/>
          <w:lang w:eastAsia="ru-RU"/>
        </w:rPr>
        <w:t xml:space="preserve">семантические особенности лексического корпуса лексикографического памятника </w:t>
      </w:r>
      <w:r w:rsidRPr="0092768D">
        <w:rPr>
          <w:rFonts w:ascii="Times New Roman" w:eastAsia="Times New Roman" w:hAnsi="Times New Roman" w:cs="Times New Roman"/>
          <w:spacing w:val="-5"/>
          <w:kern w:val="0"/>
          <w:sz w:val="28"/>
          <w:szCs w:val="28"/>
          <w:lang w:eastAsia="ru-RU"/>
        </w:rPr>
        <w:t>«</w:t>
      </w:r>
      <w:r w:rsidRPr="0092768D">
        <w:rPr>
          <w:rFonts w:ascii="Times New Roman" w:eastAsia="Times New Roman" w:hAnsi="Times New Roman" w:cs="Times New Roman"/>
          <w:spacing w:val="-5"/>
          <w:kern w:val="0"/>
          <w:sz w:val="28"/>
          <w:szCs w:val="28"/>
          <w:lang w:val="en-US" w:eastAsia="ru-RU"/>
        </w:rPr>
        <w:t>Kasf</w:t>
      </w:r>
      <w:r w:rsidRPr="0092768D">
        <w:rPr>
          <w:rFonts w:ascii="Times New Roman" w:eastAsia="Times New Roman" w:hAnsi="Times New Roman" w:cs="Times New Roman"/>
          <w:spacing w:val="-5"/>
          <w:kern w:val="0"/>
          <w:sz w:val="28"/>
          <w:szCs w:val="28"/>
          <w:lang w:eastAsia="ru-RU"/>
        </w:rPr>
        <w:t>-</w:t>
      </w:r>
      <w:r w:rsidRPr="0092768D">
        <w:rPr>
          <w:rFonts w:ascii="Times New Roman" w:eastAsia="Times New Roman" w:hAnsi="Times New Roman" w:cs="Times New Roman"/>
          <w:spacing w:val="-5"/>
          <w:kern w:val="0"/>
          <w:sz w:val="28"/>
          <w:szCs w:val="28"/>
          <w:lang w:val="en-US" w:eastAsia="ru-RU"/>
        </w:rPr>
        <w:t>ul</w:t>
      </w:r>
      <w:r w:rsidRPr="0092768D">
        <w:rPr>
          <w:rFonts w:ascii="Times New Roman" w:eastAsia="Times New Roman" w:hAnsi="Times New Roman" w:cs="Times New Roman"/>
          <w:spacing w:val="-5"/>
          <w:kern w:val="0"/>
          <w:sz w:val="28"/>
          <w:szCs w:val="28"/>
          <w:lang w:eastAsia="ru-RU"/>
        </w:rPr>
        <w:t>-</w:t>
      </w:r>
      <w:r w:rsidRPr="0092768D">
        <w:rPr>
          <w:rFonts w:ascii="Times New Roman" w:eastAsia="Times New Roman" w:hAnsi="Times New Roman" w:cs="Times New Roman"/>
          <w:spacing w:val="-5"/>
          <w:kern w:val="0"/>
          <w:sz w:val="28"/>
          <w:szCs w:val="28"/>
          <w:lang w:val="en-US" w:eastAsia="ru-RU"/>
        </w:rPr>
        <w:t>luyat</w:t>
      </w:r>
      <w:r w:rsidRPr="0092768D">
        <w:rPr>
          <w:rFonts w:ascii="Times New Roman" w:eastAsia="Times New Roman" w:hAnsi="Times New Roman" w:cs="Times New Roman"/>
          <w:spacing w:val="-5"/>
          <w:kern w:val="0"/>
          <w:sz w:val="28"/>
          <w:szCs w:val="28"/>
          <w:lang w:eastAsia="ru-RU"/>
        </w:rPr>
        <w:t xml:space="preserve"> </w:t>
      </w:r>
      <w:r w:rsidRPr="0092768D">
        <w:rPr>
          <w:rFonts w:ascii="Times New Roman" w:eastAsia="Times New Roman" w:hAnsi="Times New Roman" w:cs="Times New Roman"/>
          <w:spacing w:val="-5"/>
          <w:kern w:val="0"/>
          <w:sz w:val="28"/>
          <w:szCs w:val="28"/>
          <w:lang w:val="en-US" w:eastAsia="ru-RU"/>
        </w:rPr>
        <w:t>va</w:t>
      </w:r>
      <w:r w:rsidRPr="0092768D">
        <w:rPr>
          <w:rFonts w:ascii="Times New Roman" w:eastAsia="Times New Roman" w:hAnsi="Times New Roman" w:cs="Times New Roman"/>
          <w:spacing w:val="-5"/>
          <w:kern w:val="0"/>
          <w:sz w:val="28"/>
          <w:szCs w:val="28"/>
          <w:lang w:eastAsia="ru-RU"/>
        </w:rPr>
        <w:t xml:space="preserve"> </w:t>
      </w:r>
      <w:r w:rsidRPr="0092768D">
        <w:rPr>
          <w:rFonts w:ascii="Times New Roman" w:eastAsia="Times New Roman" w:hAnsi="Times New Roman" w:cs="Times New Roman"/>
          <w:spacing w:val="-5"/>
          <w:kern w:val="0"/>
          <w:sz w:val="28"/>
          <w:szCs w:val="28"/>
          <w:lang w:val="en-US" w:eastAsia="ru-RU"/>
        </w:rPr>
        <w:t>istilohot</w:t>
      </w:r>
      <w:r w:rsidRPr="0092768D">
        <w:rPr>
          <w:rFonts w:ascii="Times New Roman" w:eastAsia="Times New Roman" w:hAnsi="Times New Roman" w:cs="Times New Roman"/>
          <w:spacing w:val="-5"/>
          <w:kern w:val="0"/>
          <w:sz w:val="28"/>
          <w:szCs w:val="28"/>
          <w:lang w:eastAsia="ru-RU"/>
        </w:rPr>
        <w:t>» Сури Бахор до сих пор остаются неизученными.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4"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настоящее время существует лишь литографическое издание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xml:space="preserve">», один из редких экземпляров которого хранится в библиотеке Института языка, литературы, востоковедения и письменного наследия им. Рудаки Академии наук Республики Таджикистан. Современный критический текст данного памятника отсутствует поэтому для исследователей и ученых - лингвистов он остается неизвестным. Во введение к «Словарю Деххудо» упоминается лишь название анализируемой книги. В мировой лингвистической науке, в том числе, в русском языкознании созданы многочисленные исследования по различным вопросам лексикографии, но в области изучения и обработки терминологической </w:t>
      </w:r>
      <w:r w:rsidRPr="0092768D">
        <w:rPr>
          <w:rFonts w:ascii="Times New Roman" w:eastAsia="Times New Roman" w:hAnsi="Times New Roman" w:cs="Times New Roman"/>
          <w:spacing w:val="-1"/>
          <w:kern w:val="0"/>
          <w:sz w:val="28"/>
          <w:szCs w:val="28"/>
          <w:lang w:eastAsia="ru-RU"/>
        </w:rPr>
        <w:t xml:space="preserve">лексики в лексикографических работах таджикских и зарубежных ученых до </w:t>
      </w:r>
      <w:r w:rsidRPr="0092768D">
        <w:rPr>
          <w:rFonts w:ascii="Times New Roman" w:eastAsia="Times New Roman" w:hAnsi="Times New Roman" w:cs="Times New Roman"/>
          <w:kern w:val="0"/>
          <w:sz w:val="28"/>
          <w:szCs w:val="28"/>
          <w:lang w:eastAsia="ru-RU"/>
        </w:rPr>
        <w:t>сих пор не существует монографического исследования.</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Степень изученности темы. </w:t>
      </w:r>
      <w:r w:rsidRPr="0092768D">
        <w:rPr>
          <w:rFonts w:ascii="Times New Roman" w:eastAsia="Times New Roman" w:hAnsi="Times New Roman" w:cs="Times New Roman"/>
          <w:kern w:val="0"/>
          <w:sz w:val="28"/>
          <w:szCs w:val="28"/>
          <w:lang w:eastAsia="ru-RU"/>
        </w:rPr>
        <w:t xml:space="preserve">Астрономические знания в Иране, как и в некоторых других странах мира, имеет древнюю историю, уходящую </w:t>
      </w:r>
      <w:r w:rsidRPr="0092768D">
        <w:rPr>
          <w:rFonts w:ascii="Times New Roman" w:eastAsia="Times New Roman" w:hAnsi="Times New Roman" w:cs="Times New Roman"/>
          <w:spacing w:val="-1"/>
          <w:kern w:val="0"/>
          <w:sz w:val="28"/>
          <w:szCs w:val="28"/>
          <w:lang w:eastAsia="ru-RU"/>
        </w:rPr>
        <w:t xml:space="preserve">корнями глубь веков. Выдающиеся иранские астрономы воспитали большую </w:t>
      </w:r>
      <w:r w:rsidRPr="0092768D">
        <w:rPr>
          <w:rFonts w:ascii="Times New Roman" w:eastAsia="Times New Roman" w:hAnsi="Times New Roman" w:cs="Times New Roman"/>
          <w:kern w:val="0"/>
          <w:sz w:val="28"/>
          <w:szCs w:val="28"/>
          <w:lang w:eastAsia="ru-RU"/>
        </w:rPr>
        <w:t>группу преемников в лице астрономов исламского мира. В период своего правления Абдуллах аль-Мамун основал «Дом мудрости» - своего рода академию и бюро переводов, обогатив арабскую культуру достижениями науки разных стран мира. Именно в его эпоху астрономия наряду с другими науками достигает большого прогресса, и именно на этот период приходится расцвет астрономии в исламском мире. Наиболее значимыми ее достижениями явились календари и альманахи, а также возможность провести точный расчет времени намаза, требующие регулярные и четкие астрономические наблюдения и расчеты.</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9" w:firstLine="514"/>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Для возрождения лексического пласта того или иного периода развития языка чрезвычайно важно исследовать письменные памятники персидско-таджикской литературы, прежде всего, лексикографические памятники, содержвшие сведения о ценнейшем национальном богатстве - истории, культуры, науки, этнографии и т.п направлений посредством фиксации и толкования лексических единиц, и различных оборотов речи.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9"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диссертации представлена обзорная характеристика некоторых исследований в иранистике, посвященых изучению терминов астрономии и астрологии.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9"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Астрономия, как наука о звездах наряду с астрологией и космологией, в Иране, а так же и в других регионах мира, имеет древнюю историю. В ходе развития персидского языка она имела такие названия как «</w:t>
      </w:r>
      <w:r w:rsidRPr="0092768D">
        <w:rPr>
          <w:rFonts w:ascii="Times New Roman" w:eastAsia="Times New Roman" w:hAnsi="Times New Roman" w:cs="Times New Roman"/>
          <w:kern w:val="0"/>
          <w:sz w:val="28"/>
          <w:szCs w:val="28"/>
          <w:lang w:val="en-US" w:eastAsia="ru-RU"/>
        </w:rPr>
        <w:t>setaresenasi</w:t>
      </w:r>
      <w:r w:rsidRPr="0092768D">
        <w:rPr>
          <w:rFonts w:ascii="Times New Roman" w:eastAsia="Times New Roman" w:hAnsi="Times New Roman" w:cs="Times New Roman"/>
          <w:kern w:val="0"/>
          <w:sz w:val="28"/>
          <w:szCs w:val="28"/>
          <w:lang w:eastAsia="ru-RU"/>
        </w:rPr>
        <w:t>», «</w:t>
      </w:r>
      <w:r w:rsidRPr="0092768D">
        <w:rPr>
          <w:rFonts w:ascii="Times New Roman" w:eastAsia="Times New Roman" w:hAnsi="Times New Roman" w:cs="Times New Roman"/>
          <w:kern w:val="0"/>
          <w:sz w:val="28"/>
          <w:szCs w:val="28"/>
          <w:lang w:val="en-US" w:eastAsia="ru-RU"/>
        </w:rPr>
        <w:t>axtarsenasi</w:t>
      </w:r>
      <w:r w:rsidRPr="0092768D">
        <w:rPr>
          <w:rFonts w:ascii="Times New Roman" w:eastAsia="Times New Roman" w:hAnsi="Times New Roman" w:cs="Times New Roman"/>
          <w:kern w:val="0"/>
          <w:sz w:val="28"/>
          <w:szCs w:val="28"/>
          <w:lang w:eastAsia="ru-RU"/>
        </w:rPr>
        <w:t>», «</w:t>
      </w:r>
      <w:r w:rsidRPr="0092768D">
        <w:rPr>
          <w:rFonts w:ascii="Times New Roman" w:eastAsia="Times New Roman" w:hAnsi="Times New Roman" w:cs="Times New Roman"/>
          <w:kern w:val="0"/>
          <w:sz w:val="28"/>
          <w:szCs w:val="28"/>
          <w:lang w:val="en-US" w:eastAsia="ru-RU"/>
        </w:rPr>
        <w:t>nojum</w:t>
      </w:r>
      <w:r w:rsidRPr="0092768D">
        <w:rPr>
          <w:rFonts w:ascii="Times New Roman" w:eastAsia="Times New Roman" w:hAnsi="Times New Roman" w:cs="Times New Roman"/>
          <w:kern w:val="0"/>
          <w:sz w:val="28"/>
          <w:szCs w:val="28"/>
          <w:lang w:eastAsia="ru-RU"/>
        </w:rPr>
        <w:t>», «'</w:t>
      </w:r>
      <w:r w:rsidRPr="0092768D">
        <w:rPr>
          <w:rFonts w:ascii="Times New Roman" w:eastAsia="Times New Roman" w:hAnsi="Times New Roman" w:cs="Times New Roman"/>
          <w:kern w:val="0"/>
          <w:sz w:val="28"/>
          <w:szCs w:val="28"/>
          <w:lang w:val="en-US" w:eastAsia="ru-RU"/>
        </w:rPr>
        <w:t>elm</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e</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falak</w:t>
      </w:r>
      <w:r w:rsidRPr="0092768D">
        <w:rPr>
          <w:rFonts w:ascii="Times New Roman" w:eastAsia="Times New Roman" w:hAnsi="Times New Roman" w:cs="Times New Roman"/>
          <w:kern w:val="0"/>
          <w:sz w:val="28"/>
          <w:szCs w:val="28"/>
          <w:lang w:eastAsia="ru-RU"/>
        </w:rPr>
        <w:t>», «'</w:t>
      </w:r>
      <w:r w:rsidRPr="0092768D">
        <w:rPr>
          <w:rFonts w:ascii="Times New Roman" w:eastAsia="Times New Roman" w:hAnsi="Times New Roman" w:cs="Times New Roman"/>
          <w:kern w:val="0"/>
          <w:sz w:val="28"/>
          <w:szCs w:val="28"/>
          <w:lang w:val="en-US" w:eastAsia="ru-RU"/>
        </w:rPr>
        <w:t>elm</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e</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hay</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at</w:t>
      </w:r>
      <w:r w:rsidRPr="0092768D">
        <w:rPr>
          <w:rFonts w:ascii="Times New Roman" w:eastAsia="Times New Roman" w:hAnsi="Times New Roman" w:cs="Times New Roman"/>
          <w:kern w:val="0"/>
          <w:sz w:val="28"/>
          <w:szCs w:val="28"/>
          <w:lang w:eastAsia="ru-RU"/>
        </w:rPr>
        <w:t>». По этому поводу видный ученый С. Назарзода пишет: «Астрология, как наука зародилась еще в древности, а при Сасанидах, по всей видимости, уже имела стройную структуру. Термин «астрология» (</w:t>
      </w:r>
      <w:r w:rsidRPr="0092768D">
        <w:rPr>
          <w:rFonts w:ascii="Times New Roman" w:eastAsia="Times New Roman" w:hAnsi="Times New Roman" w:cs="Times New Roman"/>
          <w:kern w:val="0"/>
          <w:sz w:val="28"/>
          <w:szCs w:val="28"/>
          <w:lang w:val="en-US" w:eastAsia="ru-RU"/>
        </w:rPr>
        <w:t>setaresenasi</w:t>
      </w:r>
      <w:r w:rsidRPr="0092768D">
        <w:rPr>
          <w:rFonts w:ascii="Times New Roman" w:eastAsia="Times New Roman" w:hAnsi="Times New Roman" w:cs="Times New Roman"/>
          <w:kern w:val="0"/>
          <w:sz w:val="28"/>
          <w:szCs w:val="28"/>
          <w:lang w:eastAsia="ru-RU"/>
        </w:rPr>
        <w:t>) имел в эпоху средневековья</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4</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4" w:firstLine="0"/>
        <w:jc w:val="center"/>
        <w:rPr>
          <w:rFonts w:ascii="Arial" w:eastAsia="Times New Roman" w:hAnsi="Arial" w:cs="Arial"/>
          <w:kern w:val="0"/>
          <w:sz w:val="20"/>
          <w:szCs w:val="20"/>
          <w:lang w:eastAsia="ru-RU"/>
        </w:rPr>
        <w:sectPr w:rsidR="0092768D" w:rsidRPr="0092768D">
          <w:pgSz w:w="11909" w:h="16834"/>
          <w:pgMar w:top="869" w:right="112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собирательное значение науки, в которую входили такие дисциплины как астрономия, метеорология и математика» (4, 45).</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По свидетельству исследователей истории таджикского (персидского) языка, «вопросы космоса и космологии являлись одним из важных вопросов еще в зороастрийских письменных памятниках, они наряду с другими философско-религиозными темами рассматривались в отдельных разделах и фрагментах таких пехлевийских трактатов как «Бундахишн», «Динкард», «Меног-и хирад» и т.д.» (5, 174).</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4"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Астрономия и космология также становятся объектом внимания авторов многих научных и художественных произведений раннего этапа персидско-таджикской литературы, среди которых следует особо выделить «</w:t>
      </w:r>
      <w:r w:rsidRPr="0092768D">
        <w:rPr>
          <w:rFonts w:ascii="Times New Roman" w:eastAsia="Times New Roman" w:hAnsi="Times New Roman" w:cs="Times New Roman"/>
          <w:kern w:val="0"/>
          <w:sz w:val="28"/>
          <w:szCs w:val="28"/>
          <w:lang w:val="en-US" w:eastAsia="ru-RU"/>
        </w:rPr>
        <w:t>Asar</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ol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baqiya</w:t>
      </w:r>
      <w:r w:rsidRPr="0092768D">
        <w:rPr>
          <w:rFonts w:ascii="Times New Roman" w:eastAsia="Times New Roman" w:hAnsi="Times New Roman" w:cs="Times New Roman"/>
          <w:kern w:val="0"/>
          <w:sz w:val="28"/>
          <w:szCs w:val="28"/>
          <w:lang w:eastAsia="ru-RU"/>
        </w:rPr>
        <w:t>» Абурайхана Бируни (3, 442).</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исследовании Д. Саймиддинова отмечается, что астрономия (космология) в среднеперсидском языке упоминается под термином «</w:t>
      </w:r>
      <w:r w:rsidRPr="0092768D">
        <w:rPr>
          <w:rFonts w:ascii="Times New Roman" w:eastAsia="Times New Roman" w:hAnsi="Times New Roman" w:cs="Times New Roman"/>
          <w:kern w:val="0"/>
          <w:sz w:val="28"/>
          <w:szCs w:val="28"/>
          <w:lang w:val="en-US" w:eastAsia="ru-RU"/>
        </w:rPr>
        <w:t>axtarmarih</w:t>
      </w:r>
      <w:r w:rsidRPr="0092768D">
        <w:rPr>
          <w:rFonts w:ascii="Times New Roman" w:eastAsia="Times New Roman" w:hAnsi="Times New Roman" w:cs="Times New Roman"/>
          <w:kern w:val="0"/>
          <w:sz w:val="28"/>
          <w:szCs w:val="28"/>
          <w:lang w:eastAsia="ru-RU"/>
        </w:rPr>
        <w:t>», а астроном соответственно «</w:t>
      </w:r>
      <w:r w:rsidRPr="0092768D">
        <w:rPr>
          <w:rFonts w:ascii="Times New Roman" w:eastAsia="Times New Roman" w:hAnsi="Times New Roman" w:cs="Times New Roman"/>
          <w:kern w:val="0"/>
          <w:sz w:val="28"/>
          <w:szCs w:val="28"/>
          <w:lang w:val="en-US" w:eastAsia="ru-RU"/>
        </w:rPr>
        <w:t>axtarmar</w:t>
      </w:r>
      <w:r w:rsidRPr="0092768D">
        <w:rPr>
          <w:rFonts w:ascii="Times New Roman" w:eastAsia="Times New Roman" w:hAnsi="Times New Roman" w:cs="Times New Roman"/>
          <w:kern w:val="0"/>
          <w:sz w:val="28"/>
          <w:szCs w:val="28"/>
          <w:lang w:eastAsia="ru-RU"/>
        </w:rPr>
        <w:t>» и «</w:t>
      </w:r>
      <w:r w:rsidRPr="0092768D">
        <w:rPr>
          <w:rFonts w:ascii="Times New Roman" w:eastAsia="Times New Roman" w:hAnsi="Times New Roman" w:cs="Times New Roman"/>
          <w:kern w:val="0"/>
          <w:sz w:val="28"/>
          <w:szCs w:val="28"/>
          <w:lang w:val="en-US" w:eastAsia="ru-RU"/>
        </w:rPr>
        <w:t>staresomar</w:t>
      </w:r>
      <w:r w:rsidRPr="0092768D">
        <w:rPr>
          <w:rFonts w:ascii="Times New Roman" w:eastAsia="Times New Roman" w:hAnsi="Times New Roman" w:cs="Times New Roman"/>
          <w:kern w:val="0"/>
          <w:sz w:val="28"/>
          <w:szCs w:val="28"/>
          <w:lang w:eastAsia="ru-RU"/>
        </w:rPr>
        <w:t xml:space="preserve">». Также отмечается, что </w:t>
      </w:r>
      <w:r w:rsidRPr="0092768D">
        <w:rPr>
          <w:rFonts w:ascii="Times New Roman" w:eastAsia="Times New Roman" w:hAnsi="Times New Roman" w:cs="Times New Roman"/>
          <w:kern w:val="0"/>
          <w:sz w:val="28"/>
          <w:szCs w:val="28"/>
          <w:lang w:val="en-US" w:eastAsia="ru-RU"/>
        </w:rPr>
        <w:t>asman</w:t>
      </w:r>
      <w:r w:rsidRPr="0092768D">
        <w:rPr>
          <w:rFonts w:ascii="Times New Roman" w:eastAsia="Times New Roman" w:hAnsi="Times New Roman" w:cs="Times New Roman"/>
          <w:kern w:val="0"/>
          <w:sz w:val="28"/>
          <w:szCs w:val="28"/>
          <w:lang w:eastAsia="ru-RU"/>
        </w:rPr>
        <w:t xml:space="preserve"> «небо» первоначально имело значение «камень» и являясь по сравнению с </w:t>
      </w:r>
      <w:r w:rsidRPr="0092768D">
        <w:rPr>
          <w:rFonts w:ascii="Times New Roman" w:eastAsia="Times New Roman" w:hAnsi="Times New Roman" w:cs="Times New Roman"/>
          <w:kern w:val="0"/>
          <w:sz w:val="28"/>
          <w:szCs w:val="28"/>
          <w:lang w:val="en-US" w:eastAsia="ru-RU"/>
        </w:rPr>
        <w:t>sepehr</w:t>
      </w:r>
      <w:r w:rsidRPr="0092768D">
        <w:rPr>
          <w:rFonts w:ascii="Times New Roman" w:eastAsia="Times New Roman" w:hAnsi="Times New Roman" w:cs="Times New Roman"/>
          <w:kern w:val="0"/>
          <w:sz w:val="28"/>
          <w:szCs w:val="28"/>
          <w:lang w:eastAsia="ru-RU"/>
        </w:rPr>
        <w:t xml:space="preserve"> древним термином, и в отличие от него использовался в авестийских и древнеперсидских текстах. В данном исследовании приводятся интересные сведения о терминах </w:t>
      </w:r>
      <w:r w:rsidRPr="0092768D">
        <w:rPr>
          <w:rFonts w:ascii="Times New Roman" w:eastAsia="Times New Roman" w:hAnsi="Times New Roman" w:cs="Times New Roman"/>
          <w:kern w:val="0"/>
          <w:sz w:val="28"/>
          <w:szCs w:val="28"/>
          <w:lang w:val="en-US" w:eastAsia="ru-RU"/>
        </w:rPr>
        <w:t>asman</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sepehr</w:t>
      </w:r>
      <w:r w:rsidRPr="0092768D">
        <w:rPr>
          <w:rFonts w:ascii="Times New Roman" w:eastAsia="Times New Roman" w:hAnsi="Times New Roman" w:cs="Times New Roman"/>
          <w:kern w:val="0"/>
          <w:sz w:val="28"/>
          <w:szCs w:val="28"/>
          <w:lang w:eastAsia="ru-RU"/>
        </w:rPr>
        <w:t xml:space="preserve"> (с предположением о том, что он является заимствованным из греческого языка в сасанидский период), </w:t>
      </w:r>
      <w:r w:rsidRPr="0092768D">
        <w:rPr>
          <w:rFonts w:ascii="Times New Roman" w:eastAsia="Times New Roman" w:hAnsi="Times New Roman" w:cs="Times New Roman"/>
          <w:kern w:val="0"/>
          <w:sz w:val="28"/>
          <w:szCs w:val="28"/>
          <w:lang w:val="en-US" w:eastAsia="ru-RU"/>
        </w:rPr>
        <w:t>stare</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starag</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axtar</w:t>
      </w:r>
      <w:r w:rsidRPr="0092768D">
        <w:rPr>
          <w:rFonts w:ascii="Times New Roman" w:eastAsia="Times New Roman" w:hAnsi="Times New Roman" w:cs="Times New Roman"/>
          <w:kern w:val="0"/>
          <w:sz w:val="28"/>
          <w:szCs w:val="28"/>
          <w:lang w:eastAsia="ru-RU"/>
        </w:rPr>
        <w:t>, четырех и семи слоях неба, 12 знаков Зодиака (на основе «Бундахишна»), Солнца, Луны и других астрономических терминах (5, 176).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Большое значение для упорядочения и популяризации исконно таджикских (персидских) астрономических терминов имеет «Шахнаме» Абулькасима Фирдоуси, который, по наблюдениям О. Касимова, помимо того, что приводит в своем знаменитом поэтическом творении названия всех известных к тому времени планет и 12 знаков Зодиака, также использует в своем тексте большое количество астрономической терминологии, связанной с названиями созвездий </w:t>
      </w:r>
      <w:r w:rsidRPr="0092768D">
        <w:rPr>
          <w:rFonts w:ascii="Times New Roman" w:eastAsia="Times New Roman" w:hAnsi="Times New Roman" w:cs="Times New Roman"/>
          <w:i/>
          <w:iCs/>
          <w:kern w:val="0"/>
          <w:sz w:val="28"/>
          <w:szCs w:val="28"/>
          <w:lang w:eastAsia="ru-RU"/>
        </w:rPr>
        <w:t xml:space="preserve">-Нщанг, </w:t>
      </w:r>
      <w:r w:rsidRPr="0092768D">
        <w:rPr>
          <w:rFonts w:ascii="Times New Roman" w:eastAsia="Times New Roman" w:hAnsi="Times New Roman" w:cs="Times New Roman"/>
          <w:i/>
          <w:iCs/>
          <w:kern w:val="0"/>
          <w:sz w:val="28"/>
          <w:szCs w:val="28"/>
          <w:lang w:val="uk-UA" w:eastAsia="ru-RU"/>
        </w:rPr>
        <w:t xml:space="preserve">Моуї, </w:t>
      </w:r>
      <w:r w:rsidRPr="0092768D">
        <w:rPr>
          <w:rFonts w:ascii="Times New Roman" w:eastAsia="Times New Roman" w:hAnsi="Times New Roman" w:cs="Times New Roman"/>
          <w:i/>
          <w:iCs/>
          <w:kern w:val="0"/>
          <w:sz w:val="28"/>
          <w:szCs w:val="28"/>
          <w:lang w:eastAsia="ru-RU"/>
        </w:rPr>
        <w:t xml:space="preserve">Шер, Аждщо, Мор, Хуша, Зог, Каргас </w:t>
      </w:r>
      <w:r w:rsidRPr="0092768D">
        <w:rPr>
          <w:rFonts w:ascii="Times New Roman" w:eastAsia="Times New Roman" w:hAnsi="Times New Roman" w:cs="Times New Roman"/>
          <w:kern w:val="0"/>
          <w:sz w:val="28"/>
          <w:szCs w:val="28"/>
          <w:lang w:eastAsia="ru-RU"/>
        </w:rPr>
        <w:t>и т.д. (2, 289).</w:t>
      </w:r>
    </w:p>
    <w:p w:rsidR="0092768D" w:rsidRPr="0092768D" w:rsidRDefault="0092768D" w:rsidP="0092768D">
      <w:pPr>
        <w:shd w:val="clear" w:color="auto" w:fill="FFFFFF"/>
        <w:tabs>
          <w:tab w:val="clear" w:pos="709"/>
          <w:tab w:val="left" w:pos="5251"/>
        </w:tabs>
        <w:suppressAutoHyphens w:val="0"/>
        <w:autoSpaceDE w:val="0"/>
        <w:autoSpaceDN w:val="0"/>
        <w:adjustRightInd w:val="0"/>
        <w:spacing w:after="0" w:line="322" w:lineRule="exact"/>
        <w:ind w:right="10"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исследовании О. Касимова, посвященного языку «Шахнаме»</w:t>
      </w:r>
      <w:r w:rsidRPr="0092768D">
        <w:rPr>
          <w:rFonts w:ascii="Times New Roman" w:eastAsia="Times New Roman" w:hAnsi="Times New Roman" w:cs="Times New Roman"/>
          <w:kern w:val="0"/>
          <w:sz w:val="28"/>
          <w:szCs w:val="28"/>
          <w:lang w:eastAsia="ru-RU"/>
        </w:rPr>
        <w:br/>
        <w:t>Абулькасима Фирдоуси в контексте животной и растительной лексики,</w:t>
      </w:r>
      <w:r w:rsidRPr="0092768D">
        <w:rPr>
          <w:rFonts w:ascii="Times New Roman" w:eastAsia="Times New Roman" w:hAnsi="Times New Roman" w:cs="Times New Roman"/>
          <w:kern w:val="0"/>
          <w:sz w:val="28"/>
          <w:szCs w:val="28"/>
          <w:lang w:eastAsia="ru-RU"/>
        </w:rPr>
        <w:br/>
        <w:t>рассматриваются более 30 лексических единиц, которые наравне с</w:t>
      </w:r>
      <w:r w:rsidRPr="0092768D">
        <w:rPr>
          <w:rFonts w:ascii="Times New Roman" w:eastAsia="Times New Roman" w:hAnsi="Times New Roman" w:cs="Times New Roman"/>
          <w:kern w:val="0"/>
          <w:sz w:val="28"/>
          <w:szCs w:val="28"/>
          <w:lang w:eastAsia="ru-RU"/>
        </w:rPr>
        <w:br/>
      </w:r>
      <w:r w:rsidRPr="0092768D">
        <w:rPr>
          <w:rFonts w:ascii="Times New Roman" w:eastAsia="Times New Roman" w:hAnsi="Times New Roman" w:cs="Times New Roman"/>
          <w:spacing w:val="-1"/>
          <w:kern w:val="0"/>
          <w:sz w:val="28"/>
          <w:szCs w:val="28"/>
          <w:lang w:eastAsia="ru-RU"/>
        </w:rPr>
        <w:t>общеупотребительным        значением</w:t>
      </w:r>
      <w:r w:rsidRPr="0092768D">
        <w:rPr>
          <w:rFonts w:ascii="Arial" w:eastAsia="Times New Roman" w:hAnsi="Arial" w:cs="Arial"/>
          <w:kern w:val="0"/>
          <w:sz w:val="28"/>
          <w:szCs w:val="28"/>
          <w:lang w:eastAsia="ru-RU"/>
        </w:rPr>
        <w:tab/>
      </w:r>
      <w:r w:rsidRPr="0092768D">
        <w:rPr>
          <w:rFonts w:ascii="Times New Roman" w:eastAsia="Times New Roman" w:hAnsi="Times New Roman" w:cs="Times New Roman"/>
          <w:spacing w:val="-1"/>
          <w:kern w:val="0"/>
          <w:sz w:val="28"/>
          <w:szCs w:val="28"/>
          <w:lang w:eastAsia="ru-RU"/>
        </w:rPr>
        <w:t>обладают        терминологической</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направленностью и выражают тот или иной объект в сфере астрономии и космологии (3, 180-287).</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Вопросы такой популярной в средневековье отрасли науки как астрономия и ее терминологии достаточно часто встречается в произведениях выдающихся персидско-таджикских ученых Абурайхан Бируни, Аль-Фараби, Ибн Сино, Ар-Рази, Хакима Майсари, Джурдани, Носира Хусрава, Омара Хайяма и других. Этому же вопросу посвящена кандидатская диссертация таджикского лексикографа Н. Абдуллаева.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4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Среди современных исследователей лексики и терминологии персидско-таджикского  языка также  следует выделить  исследование  С.  Назарзода</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5</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firstLine="0"/>
        <w:jc w:val="center"/>
        <w:rPr>
          <w:rFonts w:ascii="Arial" w:eastAsia="Times New Roman" w:hAnsi="Arial" w:cs="Arial"/>
          <w:kern w:val="0"/>
          <w:sz w:val="20"/>
          <w:szCs w:val="20"/>
          <w:lang w:eastAsia="ru-RU"/>
        </w:rPr>
        <w:sectPr w:rsidR="0092768D" w:rsidRPr="0092768D">
          <w:pgSz w:w="11909" w:h="16834"/>
          <w:pgMar w:top="872"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«Лингвистическое изучение классических письменных памятников», посвященного лексическим и стилистико-грамматическим особенностям «Аджайиб-ул-махлукат ва гарайиб-ул-мавджудат» Ахмада Туей, в котором автор наряду с исконной и заимствованной лексикой особое внимание уделяет астрономической лексике данного произведения (4, 45-56).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Иране, начиная с эпохи Селевкидов, астрономия была тесно связана с предсказаниями и пророчествами. Из-за отсутствия документов сложно предсказать каким образом древние месопотамские знания об астрономических предсказаниях были распространены на территории Востока. Существование на территории Востока индийской и иранской астрономии, начиная еще с эпохи Ахеменидов и кончая династией Сасанидов, свидетельствует о наличии знаний, опирающихся на </w:t>
      </w:r>
      <w:r w:rsidRPr="0092768D">
        <w:rPr>
          <w:rFonts w:ascii="Times New Roman" w:eastAsia="Times New Roman" w:hAnsi="Times New Roman" w:cs="Times New Roman"/>
          <w:spacing w:val="-1"/>
          <w:kern w:val="0"/>
          <w:sz w:val="28"/>
          <w:szCs w:val="28"/>
          <w:lang w:eastAsia="ru-RU"/>
        </w:rPr>
        <w:t xml:space="preserve">астрономические предсказания и пророчества древних времен на территории </w:t>
      </w:r>
      <w:r w:rsidRPr="0092768D">
        <w:rPr>
          <w:rFonts w:ascii="Times New Roman" w:eastAsia="Times New Roman" w:hAnsi="Times New Roman" w:cs="Times New Roman"/>
          <w:kern w:val="0"/>
          <w:sz w:val="28"/>
          <w:szCs w:val="28"/>
          <w:lang w:eastAsia="ru-RU"/>
        </w:rPr>
        <w:t>иранского нагорья» (7, 433).</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персидской литературе среднего периода астрономии и астрологии отводится особое место в письменах пехлевийской и манихейской эпохи, в которых особую значимость представляют планеты, неподвижные звезды, зодиакальные созвездия, расположенные на северном полушарии неба, что не наблюдается в Авесте (7, 493).</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Задолго до эпохи Сури Бахор, а также в эпоху самого автора во дворцах иранских падишахов и эмиров всегда присутствовали поэты и астрономы, широко применявшие в своих поэтических произведениях и научных трудах и поэзии астрономические термины. Это в основном делалось по двум причинам: демонстрация аудитории своих знаний и осведомленности, или отражение взглядов и мнений людей в своей поэзии, что, в свою очередь, </w:t>
      </w:r>
      <w:r w:rsidRPr="0092768D">
        <w:rPr>
          <w:rFonts w:ascii="Times New Roman" w:eastAsia="Times New Roman" w:hAnsi="Times New Roman" w:cs="Times New Roman"/>
          <w:spacing w:val="-1"/>
          <w:kern w:val="0"/>
          <w:sz w:val="28"/>
          <w:szCs w:val="28"/>
          <w:lang w:eastAsia="ru-RU"/>
        </w:rPr>
        <w:t>способствовало популяризации и процветанию астрономии.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диссертационном исследовании было приложено усилие для ознакомления научного сообщества с важным трудом, редким и ценным словарем суфийских и мистических терминов персидского языка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который был составлен в десятом веке хиджры в Индии Абдурахимом ибн Ахмадом Сури Бахором (Бахари).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18"/>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Цели и задачи исследования. </w:t>
      </w:r>
      <w:r w:rsidRPr="0092768D">
        <w:rPr>
          <w:rFonts w:ascii="Times New Roman" w:eastAsia="Times New Roman" w:hAnsi="Times New Roman" w:cs="Times New Roman"/>
          <w:kern w:val="0"/>
          <w:sz w:val="28"/>
          <w:szCs w:val="28"/>
          <w:lang w:eastAsia="ru-RU"/>
        </w:rPr>
        <w:t>Цель реферируемого исследования состоит в том, чтобы на основе лингвокультурологического анализа семантических параметров терминологических единиц астрономии и астрологии выявить особенности семантической и лексикографической интерпретации данной категории терминов в словаре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Сури Бахора, и представить научной общественности названный труд для дальнейших более масштабных исследований. Настоящая цель также предполагает выявление, анализ и классификацию астрономических терминов данного словаря для дальнейшей адаптации и применения их в современном таджикском (персидском) языке.</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10"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Достижение намеченной цели предполагает необходимость решения следующих задач:</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 выявление места и значимости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в истории персидско-таджикской лексикографии;</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5" w:firstLine="0"/>
        <w:jc w:val="center"/>
        <w:rPr>
          <w:rFonts w:ascii="Arial" w:eastAsia="Times New Roman" w:hAnsi="Arial" w:cs="Arial"/>
          <w:kern w:val="0"/>
          <w:sz w:val="20"/>
          <w:szCs w:val="20"/>
          <w:lang w:eastAsia="ru-RU"/>
        </w:rPr>
      </w:pPr>
      <w:r w:rsidRPr="0092768D">
        <w:rPr>
          <w:rFonts w:ascii="Arial" w:eastAsia="Times New Roman" w:hAnsi="Arial" w:cs="Times New Roman"/>
          <w:b/>
          <w:bCs/>
          <w:kern w:val="0"/>
          <w:sz w:val="18"/>
          <w:szCs w:val="18"/>
          <w:lang w:eastAsia="ru-RU"/>
        </w:rPr>
        <w:t>б</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5"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numPr>
          <w:ilvl w:val="0"/>
          <w:numId w:val="18"/>
        </w:numPr>
        <w:shd w:val="clear" w:color="auto" w:fill="FFFFFF"/>
        <w:tabs>
          <w:tab w:val="clear" w:pos="709"/>
          <w:tab w:val="left" w:pos="682"/>
        </w:tabs>
        <w:suppressAutoHyphens w:val="0"/>
        <w:autoSpaceDE w:val="0"/>
        <w:autoSpaceDN w:val="0"/>
        <w:adjustRightInd w:val="0"/>
        <w:spacing w:after="0" w:line="322" w:lineRule="exact"/>
        <w:ind w:left="10" w:right="14" w:firstLine="43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kern w:val="0"/>
          <w:sz w:val="28"/>
          <w:szCs w:val="28"/>
          <w:lang w:eastAsia="ru-RU"/>
        </w:rPr>
        <w:t xml:space="preserve">сравнение рукописной версии с литографической версией </w:t>
      </w:r>
      <w:r w:rsidRPr="0092768D">
        <w:rPr>
          <w:rFonts w:ascii="Times New Roman" w:eastAsia="Times New Roman" w:hAnsi="Times New Roman" w:cs="Times New Roman"/>
          <w:kern w:val="0"/>
          <w:sz w:val="28"/>
          <w:szCs w:val="28"/>
          <w:lang w:val="en-US" w:eastAsia="ru-RU"/>
        </w:rPr>
        <w:t>««Kasf-ul-luyat va istilohot»»</w:t>
      </w:r>
    </w:p>
    <w:p w:rsidR="0092768D" w:rsidRPr="0092768D" w:rsidRDefault="0092768D" w:rsidP="0092768D">
      <w:pPr>
        <w:numPr>
          <w:ilvl w:val="0"/>
          <w:numId w:val="18"/>
        </w:numPr>
        <w:shd w:val="clear" w:color="auto" w:fill="FFFFFF"/>
        <w:tabs>
          <w:tab w:val="clear" w:pos="709"/>
          <w:tab w:val="left" w:pos="682"/>
        </w:tabs>
        <w:suppressAutoHyphens w:val="0"/>
        <w:autoSpaceDE w:val="0"/>
        <w:autoSpaceDN w:val="0"/>
        <w:adjustRightInd w:val="0"/>
        <w:spacing w:after="0" w:line="322" w:lineRule="exact"/>
        <w:ind w:left="10" w:firstLine="43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kern w:val="0"/>
          <w:sz w:val="28"/>
          <w:szCs w:val="28"/>
          <w:lang w:eastAsia="ru-RU"/>
        </w:rPr>
        <w:t xml:space="preserve">анализ и сравнение астрономических терминов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 другими классическими и современными словарями;</w:t>
      </w:r>
    </w:p>
    <w:p w:rsidR="0092768D" w:rsidRPr="0092768D" w:rsidRDefault="0092768D" w:rsidP="0092768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2768D" w:rsidRPr="0092768D" w:rsidRDefault="0092768D" w:rsidP="0092768D">
      <w:pPr>
        <w:numPr>
          <w:ilvl w:val="0"/>
          <w:numId w:val="19"/>
        </w:numPr>
        <w:shd w:val="clear" w:color="auto" w:fill="FFFFFF"/>
        <w:tabs>
          <w:tab w:val="clear" w:pos="709"/>
          <w:tab w:val="left" w:pos="605"/>
        </w:tabs>
        <w:suppressAutoHyphens w:val="0"/>
        <w:autoSpaceDE w:val="0"/>
        <w:autoSpaceDN w:val="0"/>
        <w:adjustRightInd w:val="0"/>
        <w:spacing w:after="0" w:line="322" w:lineRule="exact"/>
        <w:ind w:right="14" w:firstLine="44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kern w:val="0"/>
          <w:sz w:val="28"/>
          <w:szCs w:val="28"/>
          <w:lang w:eastAsia="ru-RU"/>
        </w:rPr>
        <w:t xml:space="preserve">изучение стиля толкования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установление и описание недочетов в фиксированных астрономических терминов;</w:t>
      </w:r>
    </w:p>
    <w:p w:rsidR="0092768D" w:rsidRPr="0092768D" w:rsidRDefault="0092768D" w:rsidP="0092768D">
      <w:pPr>
        <w:numPr>
          <w:ilvl w:val="0"/>
          <w:numId w:val="19"/>
        </w:numPr>
        <w:shd w:val="clear" w:color="auto" w:fill="FFFFFF"/>
        <w:tabs>
          <w:tab w:val="clear" w:pos="709"/>
          <w:tab w:val="left" w:pos="605"/>
        </w:tabs>
        <w:suppressAutoHyphens w:val="0"/>
        <w:autoSpaceDE w:val="0"/>
        <w:autoSpaceDN w:val="0"/>
        <w:adjustRightInd w:val="0"/>
        <w:spacing w:after="0" w:line="322" w:lineRule="exact"/>
        <w:ind w:right="10" w:firstLine="44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spacing w:val="-1"/>
          <w:kern w:val="0"/>
          <w:sz w:val="28"/>
          <w:szCs w:val="28"/>
          <w:lang w:eastAsia="ru-RU"/>
        </w:rPr>
        <w:t xml:space="preserve">сравнительный анализ структуры </w:t>
      </w:r>
      <w:r w:rsidRPr="0092768D">
        <w:rPr>
          <w:rFonts w:ascii="Times New Roman" w:eastAsia="Times New Roman" w:hAnsi="Times New Roman" w:cs="Times New Roman"/>
          <w:spacing w:val="-1"/>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с другими </w:t>
      </w:r>
      <w:r w:rsidRPr="0092768D">
        <w:rPr>
          <w:rFonts w:ascii="Times New Roman" w:eastAsia="Times New Roman" w:hAnsi="Times New Roman" w:cs="Times New Roman"/>
          <w:kern w:val="0"/>
          <w:sz w:val="28"/>
          <w:szCs w:val="28"/>
          <w:lang w:eastAsia="ru-RU"/>
        </w:rPr>
        <w:t>таджикско - персидскими словарями;</w:t>
      </w:r>
    </w:p>
    <w:p w:rsidR="0092768D" w:rsidRPr="0092768D" w:rsidRDefault="0092768D" w:rsidP="0092768D">
      <w:pPr>
        <w:shd w:val="clear" w:color="auto" w:fill="FFFFFF"/>
        <w:suppressAutoHyphens w:val="0"/>
        <w:autoSpaceDE w:val="0"/>
        <w:autoSpaceDN w:val="0"/>
        <w:adjustRightInd w:val="0"/>
        <w:spacing w:after="0" w:line="322" w:lineRule="exact"/>
        <w:ind w:right="14" w:firstLine="44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eastAsia="ru-RU"/>
        </w:rPr>
        <w:tab/>
        <w:t>выявление и анализ исконно персидских названий небесных тел,</w:t>
      </w:r>
      <w:r w:rsidRPr="0092768D">
        <w:rPr>
          <w:rFonts w:ascii="Times New Roman" w:eastAsia="Times New Roman" w:hAnsi="Times New Roman" w:cs="Times New Roman"/>
          <w:kern w:val="0"/>
          <w:sz w:val="28"/>
          <w:szCs w:val="28"/>
          <w:lang w:eastAsia="ru-RU"/>
        </w:rPr>
        <w:br/>
        <w:t>рекомендации по их использованию в научных текстах и учебно-</w:t>
      </w:r>
      <w:r w:rsidRPr="0092768D">
        <w:rPr>
          <w:rFonts w:ascii="Times New Roman" w:eastAsia="Times New Roman" w:hAnsi="Times New Roman" w:cs="Times New Roman"/>
          <w:kern w:val="0"/>
          <w:sz w:val="28"/>
          <w:szCs w:val="28"/>
          <w:lang w:eastAsia="ru-RU"/>
        </w:rPr>
        <w:br/>
        <w:t>методических пособиях вместо арабской астрономической терминологии;</w:t>
      </w:r>
    </w:p>
    <w:p w:rsidR="0092768D" w:rsidRPr="0092768D" w:rsidRDefault="0092768D" w:rsidP="0092768D">
      <w:pPr>
        <w:numPr>
          <w:ilvl w:val="0"/>
          <w:numId w:val="19"/>
        </w:numPr>
        <w:shd w:val="clear" w:color="auto" w:fill="FFFFFF"/>
        <w:tabs>
          <w:tab w:val="clear" w:pos="709"/>
          <w:tab w:val="left" w:pos="605"/>
        </w:tabs>
        <w:suppressAutoHyphens w:val="0"/>
        <w:autoSpaceDE w:val="0"/>
        <w:autoSpaceDN w:val="0"/>
        <w:adjustRightInd w:val="0"/>
        <w:spacing w:after="0" w:line="322" w:lineRule="exact"/>
        <w:ind w:right="10" w:firstLine="44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kern w:val="0"/>
          <w:sz w:val="28"/>
          <w:szCs w:val="28"/>
          <w:lang w:eastAsia="ru-RU"/>
        </w:rPr>
        <w:t>выявление в словаре с периода составления по сегодняшний день новых слов и терминов в сфере астрономии, новых астрологических значений терминов в словаре;</w:t>
      </w:r>
    </w:p>
    <w:p w:rsidR="0092768D" w:rsidRPr="0092768D" w:rsidRDefault="0092768D" w:rsidP="0092768D">
      <w:pPr>
        <w:numPr>
          <w:ilvl w:val="0"/>
          <w:numId w:val="19"/>
        </w:numPr>
        <w:shd w:val="clear" w:color="auto" w:fill="FFFFFF"/>
        <w:tabs>
          <w:tab w:val="clear" w:pos="709"/>
          <w:tab w:val="left" w:pos="605"/>
        </w:tabs>
        <w:suppressAutoHyphens w:val="0"/>
        <w:autoSpaceDE w:val="0"/>
        <w:autoSpaceDN w:val="0"/>
        <w:adjustRightInd w:val="0"/>
        <w:spacing w:after="0" w:line="322" w:lineRule="exact"/>
        <w:ind w:right="10" w:firstLine="442"/>
        <w:jc w:val="left"/>
        <w:rPr>
          <w:rFonts w:ascii="Times New Roman" w:eastAsia="Times New Roman" w:hAnsi="Times New Roman" w:cs="Times New Roman"/>
          <w:kern w:val="0"/>
          <w:sz w:val="28"/>
          <w:szCs w:val="28"/>
          <w:lang w:eastAsia="ru-RU"/>
        </w:rPr>
      </w:pPr>
      <w:r w:rsidRPr="0092768D">
        <w:rPr>
          <w:rFonts w:ascii="Times New Roman" w:eastAsia="Times New Roman" w:hAnsi="Times New Roman" w:cs="Times New Roman"/>
          <w:spacing w:val="-1"/>
          <w:kern w:val="0"/>
          <w:sz w:val="28"/>
          <w:szCs w:val="28"/>
          <w:lang w:eastAsia="ru-RU"/>
        </w:rPr>
        <w:t xml:space="preserve">определение роли и значения данного лексикографического памятника в </w:t>
      </w:r>
      <w:r w:rsidRPr="0092768D">
        <w:rPr>
          <w:rFonts w:ascii="Times New Roman" w:eastAsia="Times New Roman" w:hAnsi="Times New Roman" w:cs="Times New Roman"/>
          <w:kern w:val="0"/>
          <w:sz w:val="28"/>
          <w:szCs w:val="28"/>
          <w:lang w:eastAsia="ru-RU"/>
        </w:rPr>
        <w:t>сохранении и передаче персидско-таджикских лингвокультурологических ценностей;</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4" w:firstLine="90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определение фонетических, орфографических, семантических, этимологических и стилистических особенностей астрономических терминов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Сури Бахор.</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Объектом </w:t>
      </w:r>
      <w:r w:rsidRPr="0092768D">
        <w:rPr>
          <w:rFonts w:ascii="Times New Roman" w:eastAsia="Times New Roman" w:hAnsi="Times New Roman" w:cs="Times New Roman"/>
          <w:kern w:val="0"/>
          <w:sz w:val="28"/>
          <w:szCs w:val="28"/>
          <w:lang w:eastAsia="ru-RU"/>
        </w:rPr>
        <w:t xml:space="preserve">данного исследования являются терминологические единицы астрономии и астрологии в словаре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Сури Бахор, а также материалы данной тематики к данному словарю.</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Материалы </w:t>
      </w:r>
      <w:r w:rsidRPr="0092768D">
        <w:rPr>
          <w:rFonts w:ascii="Times New Roman" w:eastAsia="Times New Roman" w:hAnsi="Times New Roman" w:cs="Times New Roman"/>
          <w:kern w:val="0"/>
          <w:sz w:val="28"/>
          <w:szCs w:val="28"/>
          <w:lang w:eastAsia="ru-RU"/>
        </w:rPr>
        <w:t xml:space="preserve">для исследования были извлечены путем избирательной выборки из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Сури Бахора. В общем объеме было выбрано около 1000 терминологических единиц и сочетаний.</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Основным источником фактологического материала является оригинальный экземпляр литографического издания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хранящийся в рукописном фонде Института языка, литературы, востоковедения и письменного наследия им. Рудаки Академии наук Республики Таджикистан.</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процессе написания исследования возникала необходимость предложить правильную орфографию и транскрипцию ряда неверно </w:t>
      </w:r>
      <w:r w:rsidRPr="0092768D">
        <w:rPr>
          <w:rFonts w:ascii="Times New Roman" w:eastAsia="Times New Roman" w:hAnsi="Times New Roman" w:cs="Times New Roman"/>
          <w:spacing w:val="-1"/>
          <w:kern w:val="0"/>
          <w:sz w:val="28"/>
          <w:szCs w:val="28"/>
          <w:lang w:eastAsia="ru-RU"/>
        </w:rPr>
        <w:t xml:space="preserve">фиксированных терминов так как орфографические ошибки, наблюдающиеся </w:t>
      </w:r>
      <w:r w:rsidRPr="0092768D">
        <w:rPr>
          <w:rFonts w:ascii="Times New Roman" w:eastAsia="Times New Roman" w:hAnsi="Times New Roman" w:cs="Times New Roman"/>
          <w:kern w:val="0"/>
          <w:sz w:val="28"/>
          <w:szCs w:val="28"/>
          <w:lang w:eastAsia="ru-RU"/>
        </w:rPr>
        <w:t xml:space="preserve">в словаре, могли возникнуть в результате упущения или невнимательности самого автора, или переписчиков. Для того чтобы удостовериться в правильности фонетических и семантических параметров научной </w:t>
      </w:r>
      <w:r w:rsidRPr="0092768D">
        <w:rPr>
          <w:rFonts w:ascii="Times New Roman" w:eastAsia="Times New Roman" w:hAnsi="Times New Roman" w:cs="Times New Roman"/>
          <w:spacing w:val="-1"/>
          <w:kern w:val="0"/>
          <w:sz w:val="28"/>
          <w:szCs w:val="28"/>
          <w:lang w:eastAsia="ru-RU"/>
        </w:rPr>
        <w:t xml:space="preserve">астрономической терминологии в целом, автор диссертации обращался как к </w:t>
      </w:r>
      <w:r w:rsidRPr="0092768D">
        <w:rPr>
          <w:rFonts w:ascii="Times New Roman" w:eastAsia="Times New Roman" w:hAnsi="Times New Roman" w:cs="Times New Roman"/>
          <w:kern w:val="0"/>
          <w:sz w:val="28"/>
          <w:szCs w:val="28"/>
          <w:lang w:eastAsia="ru-RU"/>
        </w:rPr>
        <w:t xml:space="preserve">старым трудам в области астрономии, таким как «Ат-тафхим» Абдурайхана Бируни и «Сувар ал- кавакиб», так и к современным, к числу которых относятся «Динамическая астрономия» Роберта Диксона, «Астрономия </w:t>
      </w:r>
      <w:r w:rsidRPr="0092768D">
        <w:rPr>
          <w:rFonts w:ascii="Times New Roman" w:eastAsia="Times New Roman" w:hAnsi="Times New Roman" w:cs="Times New Roman"/>
          <w:spacing w:val="-1"/>
          <w:kern w:val="0"/>
          <w:sz w:val="28"/>
          <w:szCs w:val="28"/>
          <w:lang w:eastAsia="ru-RU"/>
        </w:rPr>
        <w:t xml:space="preserve">доступным языком» </w:t>
      </w:r>
      <w:r w:rsidRPr="0092768D">
        <w:rPr>
          <w:rFonts w:ascii="Times New Roman" w:eastAsia="Times New Roman" w:hAnsi="Times New Roman" w:cs="Times New Roman"/>
          <w:spacing w:val="-1"/>
          <w:kern w:val="0"/>
          <w:sz w:val="28"/>
          <w:szCs w:val="28"/>
          <w:lang w:val="en-US" w:eastAsia="ru-RU"/>
        </w:rPr>
        <w:t xml:space="preserve">Mayerd Gani </w:t>
      </w:r>
      <w:r w:rsidRPr="0092768D">
        <w:rPr>
          <w:rFonts w:ascii="Times New Roman" w:eastAsia="Times New Roman" w:hAnsi="Times New Roman" w:cs="Times New Roman"/>
          <w:spacing w:val="-1"/>
          <w:kern w:val="0"/>
          <w:sz w:val="28"/>
          <w:szCs w:val="28"/>
          <w:lang w:eastAsia="ru-RU"/>
        </w:rPr>
        <w:t xml:space="preserve">и «Введение в астрономию и астрофизику» </w:t>
      </w:r>
      <w:r w:rsidRPr="0092768D">
        <w:rPr>
          <w:rFonts w:ascii="Times New Roman" w:eastAsia="Times New Roman" w:hAnsi="Times New Roman" w:cs="Times New Roman"/>
          <w:kern w:val="0"/>
          <w:sz w:val="28"/>
          <w:szCs w:val="28"/>
          <w:lang w:eastAsia="ru-RU"/>
        </w:rPr>
        <w:t xml:space="preserve">Зелика Смитта </w:t>
      </w:r>
      <w:r w:rsidRPr="0092768D">
        <w:rPr>
          <w:rFonts w:ascii="Times New Roman" w:eastAsia="Times New Roman" w:hAnsi="Times New Roman" w:cs="Times New Roman"/>
          <w:kern w:val="0"/>
          <w:sz w:val="28"/>
          <w:szCs w:val="28"/>
          <w:lang w:val="en-US" w:eastAsia="ru-RU"/>
        </w:rPr>
        <w:t>(Zelik Smith).</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14" w:firstLine="422"/>
        <w:rPr>
          <w:rFonts w:ascii="Arial" w:eastAsia="Times New Roman" w:hAnsi="Arial" w:cs="Arial"/>
          <w:kern w:val="0"/>
          <w:sz w:val="20"/>
          <w:szCs w:val="20"/>
          <w:lang w:eastAsia="ru-RU"/>
        </w:rPr>
      </w:pPr>
      <w:r w:rsidRPr="0092768D">
        <w:rPr>
          <w:rFonts w:ascii="Times New Roman" w:eastAsia="Times New Roman" w:hAnsi="Times New Roman" w:cs="Times New Roman"/>
          <w:spacing w:val="-1"/>
          <w:kern w:val="0"/>
          <w:sz w:val="28"/>
          <w:szCs w:val="28"/>
          <w:lang w:eastAsia="ru-RU"/>
        </w:rPr>
        <w:t xml:space="preserve">Учитывая то, что данный словарь никогда не подвергался исследованию, </w:t>
      </w:r>
      <w:r w:rsidRPr="0092768D">
        <w:rPr>
          <w:rFonts w:ascii="Times New Roman" w:eastAsia="Times New Roman" w:hAnsi="Times New Roman" w:cs="Times New Roman"/>
          <w:kern w:val="0"/>
          <w:sz w:val="28"/>
          <w:szCs w:val="28"/>
          <w:lang w:eastAsia="ru-RU"/>
        </w:rPr>
        <w:t>соискатель при изучении его терминологии опирался на такие авторитетные</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7</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словари, как «ФархангиДжахонгири», «Бурхон», «Фарханги Анандрадж», «Лугатномае Деххуда», «Фарханги Муин» и прочие.</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Научная новизна </w:t>
      </w:r>
      <w:r w:rsidRPr="0092768D">
        <w:rPr>
          <w:rFonts w:ascii="Times New Roman" w:eastAsia="Times New Roman" w:hAnsi="Times New Roman" w:cs="Times New Roman"/>
          <w:kern w:val="0"/>
          <w:sz w:val="28"/>
          <w:szCs w:val="28"/>
          <w:lang w:eastAsia="ru-RU"/>
        </w:rPr>
        <w:t xml:space="preserve">работы заключается в том, что в ней впервые в иранском языкознании объектом исследования явилась астрономическая терминология, использованная в одном из ранних лексикографических </w:t>
      </w:r>
      <w:r w:rsidRPr="0092768D">
        <w:rPr>
          <w:rFonts w:ascii="Times New Roman" w:eastAsia="Times New Roman" w:hAnsi="Times New Roman" w:cs="Times New Roman"/>
          <w:spacing w:val="-1"/>
          <w:kern w:val="0"/>
          <w:sz w:val="28"/>
          <w:szCs w:val="28"/>
          <w:lang w:eastAsia="ru-RU"/>
        </w:rPr>
        <w:t xml:space="preserve">памятников </w:t>
      </w:r>
      <w:r w:rsidRPr="0092768D">
        <w:rPr>
          <w:rFonts w:ascii="Times New Roman" w:eastAsia="Times New Roman" w:hAnsi="Times New Roman" w:cs="Times New Roman"/>
          <w:spacing w:val="-1"/>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Сури Бахора. Лингвистический анализ </w:t>
      </w:r>
      <w:r w:rsidRPr="0092768D">
        <w:rPr>
          <w:rFonts w:ascii="Times New Roman" w:eastAsia="Times New Roman" w:hAnsi="Times New Roman" w:cs="Times New Roman"/>
          <w:kern w:val="0"/>
          <w:sz w:val="28"/>
          <w:szCs w:val="28"/>
          <w:lang w:eastAsia="ru-RU"/>
        </w:rPr>
        <w:t>материала позволил проследить историю зарождения персидской астрономической терминологии, а также определить способы и модели образования терминов этой отрасли науки. Также выявлены основные особенности данного памятника и ряд неисследованных значений астрономических терминов в персидском языке. Руководствуясь основными принципами терминологии персидского языка определено место и значение классической астрономической терминологии в общей терминосистеме рассматриваемого языка.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процессе анализа языка и сопоставления материала </w:t>
      </w:r>
      <w:r w:rsidRPr="0092768D">
        <w:rPr>
          <w:rFonts w:ascii="Times New Roman" w:eastAsia="Times New Roman" w:hAnsi="Times New Roman" w:cs="Times New Roman"/>
          <w:kern w:val="0"/>
          <w:sz w:val="28"/>
          <w:szCs w:val="28"/>
          <w:lang w:val="en-US" w:eastAsia="ru-RU"/>
        </w:rPr>
        <w:t xml:space="preserve">«Kasf-ul-luryat va </w:t>
      </w:r>
      <w:r w:rsidRPr="0092768D">
        <w:rPr>
          <w:rFonts w:ascii="Times New Roman" w:eastAsia="Times New Roman" w:hAnsi="Times New Roman" w:cs="Times New Roman"/>
          <w:spacing w:val="-1"/>
          <w:kern w:val="0"/>
          <w:sz w:val="28"/>
          <w:szCs w:val="28"/>
          <w:lang w:val="en-US" w:eastAsia="ru-RU"/>
        </w:rPr>
        <w:t xml:space="preserve">istilohot» </w:t>
      </w:r>
      <w:r w:rsidRPr="0092768D">
        <w:rPr>
          <w:rFonts w:ascii="Times New Roman" w:eastAsia="Times New Roman" w:hAnsi="Times New Roman" w:cs="Times New Roman"/>
          <w:spacing w:val="-1"/>
          <w:kern w:val="0"/>
          <w:sz w:val="28"/>
          <w:szCs w:val="28"/>
          <w:lang w:eastAsia="ru-RU"/>
        </w:rPr>
        <w:t xml:space="preserve">с древними памятниками, фархангами, персидскими учебниками по </w:t>
      </w:r>
      <w:r w:rsidRPr="0092768D">
        <w:rPr>
          <w:rFonts w:ascii="Times New Roman" w:eastAsia="Times New Roman" w:hAnsi="Times New Roman" w:cs="Times New Roman"/>
          <w:kern w:val="0"/>
          <w:sz w:val="28"/>
          <w:szCs w:val="28"/>
          <w:lang w:eastAsia="ru-RU"/>
        </w:rPr>
        <w:t>астрономии и научно-популярной литературой выявлено соотношение персидской, арабской, греческой и другой заимствованной лексики, что характеризует особенности становления и формирования персидской астрономической терминологии.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Теоретическая значимость </w:t>
      </w:r>
      <w:r w:rsidRPr="0092768D">
        <w:rPr>
          <w:rFonts w:ascii="Times New Roman" w:eastAsia="Times New Roman" w:hAnsi="Times New Roman" w:cs="Times New Roman"/>
          <w:kern w:val="0"/>
          <w:sz w:val="28"/>
          <w:szCs w:val="28"/>
          <w:lang w:eastAsia="ru-RU"/>
        </w:rPr>
        <w:t>исследования заключается в том, что исследование астрономических терминов одного из ранних лексикографических памятников позволит в некоторой степени восполнить пробел в изучении истории и развитии астрономической терминологии таджикского (персидского) языка. Данное исследование также может внести определенный вклад в разработку теоретических вопросов таджикской лексикографии и в составлении учебного пособия по этому направлению. Изучение отдельных отраслей терминологической системы на материале древнейших памятников в качестве источника исследования будет способствовать не только решению проблемы систематизации научной терминологии, но и раскрытию некоторых неизученных до сих пор аспектов истории персидского языка.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7"/>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Практическая значимость </w:t>
      </w:r>
      <w:r w:rsidRPr="0092768D">
        <w:rPr>
          <w:rFonts w:ascii="Times New Roman" w:eastAsia="Times New Roman" w:hAnsi="Times New Roman" w:cs="Times New Roman"/>
          <w:kern w:val="0"/>
          <w:sz w:val="28"/>
          <w:szCs w:val="28"/>
          <w:lang w:eastAsia="ru-RU"/>
        </w:rPr>
        <w:t xml:space="preserve">исследования заключается в том, что полученные результаты, материалы, основные положения и выводы </w:t>
      </w:r>
      <w:r w:rsidRPr="0092768D">
        <w:rPr>
          <w:rFonts w:ascii="Times New Roman" w:eastAsia="Times New Roman" w:hAnsi="Times New Roman" w:cs="Times New Roman"/>
          <w:spacing w:val="-1"/>
          <w:kern w:val="0"/>
          <w:sz w:val="28"/>
          <w:szCs w:val="28"/>
          <w:lang w:eastAsia="ru-RU"/>
        </w:rPr>
        <w:t xml:space="preserve">диссертации могут быть использованы при написании статей, монографий, </w:t>
      </w:r>
      <w:r w:rsidRPr="0092768D">
        <w:rPr>
          <w:rFonts w:ascii="Times New Roman" w:eastAsia="Times New Roman" w:hAnsi="Times New Roman" w:cs="Times New Roman"/>
          <w:kern w:val="0"/>
          <w:sz w:val="28"/>
          <w:szCs w:val="28"/>
          <w:lang w:eastAsia="ru-RU"/>
        </w:rPr>
        <w:t>учебников и вузовских пособий, при чтении лекций и спецкурсов по лексикографии, терминологии, лексике и семантике таджикского (персидского) языка, при составлении толковых, и двуязычных учебных словарей, а также толковых и этимологических словарей по астрономии и астрологии, тематических справочников, что может быть полезным при выполнении других исследовательских работ, связанных с лингвокультурологическим направлением.</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Полученные данные также могут использоваться в качестве дополнительного материала на спецкурсах по исторической лексикологии, при  чтении  курса  истории  персидской  терминологии,  при   составлении</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5"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8</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5" w:firstLine="0"/>
        <w:jc w:val="center"/>
        <w:rPr>
          <w:rFonts w:ascii="Arial" w:eastAsia="Times New Roman" w:hAnsi="Arial" w:cs="Arial"/>
          <w:kern w:val="0"/>
          <w:sz w:val="20"/>
          <w:szCs w:val="20"/>
          <w:lang w:eastAsia="ru-RU"/>
        </w:rPr>
        <w:sectPr w:rsidR="0092768D" w:rsidRPr="0092768D">
          <w:pgSz w:w="11909" w:h="16834"/>
          <w:pgMar w:top="869" w:right="1136"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учебного пособия по этому направлению.</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2"/>
          <w:kern w:val="0"/>
          <w:sz w:val="28"/>
          <w:szCs w:val="28"/>
          <w:lang w:eastAsia="ru-RU"/>
        </w:rPr>
        <w:t xml:space="preserve">Методы исследования. </w:t>
      </w:r>
      <w:r w:rsidRPr="0092768D">
        <w:rPr>
          <w:rFonts w:ascii="Times New Roman" w:eastAsia="Times New Roman" w:hAnsi="Times New Roman" w:cs="Times New Roman"/>
          <w:spacing w:val="-2"/>
          <w:kern w:val="0"/>
          <w:sz w:val="28"/>
          <w:szCs w:val="28"/>
          <w:lang w:eastAsia="ru-RU"/>
        </w:rPr>
        <w:t xml:space="preserve">В данной работе основными лингвистическими </w:t>
      </w:r>
      <w:r w:rsidRPr="0092768D">
        <w:rPr>
          <w:rFonts w:ascii="Times New Roman" w:eastAsia="Times New Roman" w:hAnsi="Times New Roman" w:cs="Times New Roman"/>
          <w:kern w:val="0"/>
          <w:sz w:val="28"/>
          <w:szCs w:val="28"/>
          <w:lang w:eastAsia="ru-RU"/>
        </w:rPr>
        <w:t>методами исследования явились лексико-семантический и этимологический анализ, толкование лексических единиц, сравнительный и трансформационный анализы, классификация, описание и обобщение. По мере необходимости применялся метод компонентного анализа лексического материала, и также были использованы методы избирательной выборки и, частично, метод количественного анализа.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442"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1"/>
          <w:kern w:val="0"/>
          <w:sz w:val="28"/>
          <w:szCs w:val="28"/>
          <w:lang w:eastAsia="ru-RU"/>
        </w:rPr>
        <w:t>Основные положения, выносимые на защиту:</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right="14" w:firstLine="437"/>
        <w:jc w:val="left"/>
        <w:rPr>
          <w:rFonts w:ascii="Times New Roman" w:eastAsia="Times New Roman" w:hAnsi="Times New Roman" w:cs="Times New Roman"/>
          <w:spacing w:val="-26"/>
          <w:kern w:val="0"/>
          <w:sz w:val="28"/>
          <w:szCs w:val="28"/>
          <w:lang w:eastAsia="ru-RU"/>
        </w:rPr>
      </w:pPr>
      <w:r w:rsidRPr="0092768D">
        <w:rPr>
          <w:rFonts w:ascii="Times New Roman" w:eastAsia="Times New Roman" w:hAnsi="Times New Roman" w:cs="Times New Roman"/>
          <w:kern w:val="0"/>
          <w:sz w:val="28"/>
          <w:szCs w:val="28"/>
          <w:lang w:eastAsia="ru-RU"/>
        </w:rPr>
        <w:t>Семантика терминологических единиц астрономического характера персидского (таджикского) языка представляет сложную структуру, отражающую лингвистические закономерности, свойственные данному языку.</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right="10" w:firstLine="437"/>
        <w:jc w:val="left"/>
        <w:rPr>
          <w:rFonts w:ascii="Times New Roman" w:eastAsia="Times New Roman" w:hAnsi="Times New Roman" w:cs="Times New Roman"/>
          <w:spacing w:val="-15"/>
          <w:kern w:val="0"/>
          <w:sz w:val="28"/>
          <w:szCs w:val="28"/>
          <w:lang w:eastAsia="ru-RU"/>
        </w:rPr>
      </w:pPr>
      <w:r w:rsidRPr="0092768D">
        <w:rPr>
          <w:rFonts w:ascii="Times New Roman" w:eastAsia="Times New Roman" w:hAnsi="Times New Roman" w:cs="Times New Roman"/>
          <w:kern w:val="0"/>
          <w:sz w:val="28"/>
          <w:szCs w:val="28"/>
          <w:lang w:eastAsia="ru-RU"/>
        </w:rPr>
        <w:t>Системное исследование лексической семантики на основе теории семантических связей позволяют утверждать, что терминоведение в современном персидском языке развивается и обогащается быстрыми темпами;</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right="5" w:firstLine="437"/>
        <w:jc w:val="left"/>
        <w:rPr>
          <w:rFonts w:ascii="Times New Roman" w:eastAsia="Times New Roman" w:hAnsi="Times New Roman" w:cs="Times New Roman"/>
          <w:spacing w:val="-16"/>
          <w:kern w:val="0"/>
          <w:sz w:val="28"/>
          <w:szCs w:val="28"/>
          <w:lang w:eastAsia="ru-RU"/>
        </w:rPr>
      </w:pPr>
      <w:r w:rsidRPr="0092768D">
        <w:rPr>
          <w:rFonts w:ascii="Times New Roman" w:eastAsia="Times New Roman" w:hAnsi="Times New Roman" w:cs="Times New Roman"/>
          <w:spacing w:val="-2"/>
          <w:kern w:val="0"/>
          <w:sz w:val="28"/>
          <w:szCs w:val="28"/>
          <w:lang w:eastAsia="ru-RU"/>
        </w:rPr>
        <w:t xml:space="preserve">Системный анализ астрономической терминологии </w:t>
      </w:r>
      <w:r w:rsidRPr="0092768D">
        <w:rPr>
          <w:rFonts w:ascii="Times New Roman" w:eastAsia="Times New Roman" w:hAnsi="Times New Roman" w:cs="Times New Roman"/>
          <w:spacing w:val="-2"/>
          <w:kern w:val="0"/>
          <w:sz w:val="28"/>
          <w:szCs w:val="28"/>
          <w:lang w:val="en-US" w:eastAsia="ru-RU"/>
        </w:rPr>
        <w:t xml:space="preserve">«Kasf-ul-luyat </w:t>
      </w:r>
      <w:r w:rsidRPr="0092768D">
        <w:rPr>
          <w:rFonts w:ascii="Times New Roman" w:eastAsia="Times New Roman" w:hAnsi="Times New Roman" w:cs="Times New Roman"/>
          <w:kern w:val="0"/>
          <w:sz w:val="28"/>
          <w:szCs w:val="28"/>
          <w:lang w:val="en-US" w:eastAsia="ru-RU"/>
        </w:rPr>
        <w:t xml:space="preserve">va istilohot» </w:t>
      </w:r>
      <w:r w:rsidRPr="0092768D">
        <w:rPr>
          <w:rFonts w:ascii="Times New Roman" w:eastAsia="Times New Roman" w:hAnsi="Times New Roman" w:cs="Times New Roman"/>
          <w:kern w:val="0"/>
          <w:sz w:val="28"/>
          <w:szCs w:val="28"/>
          <w:lang w:eastAsia="ru-RU"/>
        </w:rPr>
        <w:t>дает возможность реконструировать наиболее полный реестр данного корпуса лексики таджикского (персидского) языка.</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right="10" w:firstLine="437"/>
        <w:jc w:val="left"/>
        <w:rPr>
          <w:rFonts w:ascii="Times New Roman" w:eastAsia="Times New Roman" w:hAnsi="Times New Roman" w:cs="Times New Roman"/>
          <w:spacing w:val="-15"/>
          <w:kern w:val="0"/>
          <w:sz w:val="28"/>
          <w:szCs w:val="28"/>
          <w:lang w:eastAsia="ru-RU"/>
        </w:rPr>
      </w:pPr>
      <w:r w:rsidRPr="0092768D">
        <w:rPr>
          <w:rFonts w:ascii="Times New Roman" w:eastAsia="Times New Roman" w:hAnsi="Times New Roman" w:cs="Times New Roman"/>
          <w:kern w:val="0"/>
          <w:sz w:val="28"/>
          <w:szCs w:val="28"/>
          <w:lang w:eastAsia="ru-RU"/>
        </w:rPr>
        <w:t xml:space="preserve">Астрономическая терминология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характеризуется разнообразием, в ее составе в пределах трех категорий </w:t>
      </w:r>
      <w:r w:rsidRPr="0092768D">
        <w:rPr>
          <w:rFonts w:ascii="Times New Roman" w:eastAsia="Times New Roman" w:hAnsi="Times New Roman" w:cs="Times New Roman"/>
          <w:kern w:val="0"/>
          <w:sz w:val="28"/>
          <w:szCs w:val="28"/>
          <w:lang w:eastAsia="ru-RU"/>
        </w:rPr>
        <w:t>терминов выделено более 25 тематических групп.</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firstLine="437"/>
        <w:jc w:val="left"/>
        <w:rPr>
          <w:rFonts w:ascii="Times New Roman" w:eastAsia="Times New Roman" w:hAnsi="Times New Roman" w:cs="Times New Roman"/>
          <w:spacing w:val="-19"/>
          <w:kern w:val="0"/>
          <w:sz w:val="28"/>
          <w:szCs w:val="28"/>
          <w:lang w:eastAsia="ru-RU"/>
        </w:rPr>
      </w:pPr>
      <w:r w:rsidRPr="0092768D">
        <w:rPr>
          <w:rFonts w:ascii="Times New Roman" w:eastAsia="Times New Roman" w:hAnsi="Times New Roman" w:cs="Times New Roman"/>
          <w:kern w:val="0"/>
          <w:sz w:val="28"/>
          <w:szCs w:val="28"/>
          <w:lang w:eastAsia="ru-RU"/>
        </w:rPr>
        <w:t xml:space="preserve">Дифференциация   значения терминологических единиц в </w:t>
      </w:r>
      <w:r w:rsidRPr="0092768D">
        <w:rPr>
          <w:rFonts w:ascii="Times New Roman" w:eastAsia="Times New Roman" w:hAnsi="Times New Roman" w:cs="Times New Roman"/>
          <w:spacing w:val="-1"/>
          <w:kern w:val="0"/>
          <w:sz w:val="28"/>
          <w:szCs w:val="28"/>
          <w:lang w:eastAsia="ru-RU"/>
        </w:rPr>
        <w:t xml:space="preserve">процессе исследования астрономической терминологии в </w:t>
      </w:r>
      <w:r w:rsidRPr="0092768D">
        <w:rPr>
          <w:rFonts w:ascii="Times New Roman" w:eastAsia="Times New Roman" w:hAnsi="Times New Roman" w:cs="Times New Roman"/>
          <w:spacing w:val="-1"/>
          <w:kern w:val="0"/>
          <w:sz w:val="28"/>
          <w:szCs w:val="28"/>
          <w:lang w:val="en-US" w:eastAsia="ru-RU"/>
        </w:rPr>
        <w:t xml:space="preserve">«Kasf-ul-luyat </w:t>
      </w:r>
      <w:r w:rsidRPr="0092768D">
        <w:rPr>
          <w:rFonts w:ascii="Times New Roman" w:eastAsia="Times New Roman" w:hAnsi="Times New Roman" w:cs="Times New Roman"/>
          <w:kern w:val="0"/>
          <w:sz w:val="28"/>
          <w:szCs w:val="28"/>
          <w:lang w:val="en-US" w:eastAsia="ru-RU"/>
        </w:rPr>
        <w:t xml:space="preserve">va istilohot» </w:t>
      </w:r>
      <w:r w:rsidRPr="0092768D">
        <w:rPr>
          <w:rFonts w:ascii="Times New Roman" w:eastAsia="Times New Roman" w:hAnsi="Times New Roman" w:cs="Times New Roman"/>
          <w:kern w:val="0"/>
          <w:sz w:val="28"/>
          <w:szCs w:val="28"/>
          <w:lang w:eastAsia="ru-RU"/>
        </w:rPr>
        <w:t>дает возможность откорректировать семантику целого ряда лексических единиц в других письменных памятниках;</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right="10" w:firstLine="437"/>
        <w:jc w:val="left"/>
        <w:rPr>
          <w:rFonts w:ascii="Times New Roman" w:eastAsia="Times New Roman" w:hAnsi="Times New Roman" w:cs="Times New Roman"/>
          <w:spacing w:val="-16"/>
          <w:kern w:val="0"/>
          <w:sz w:val="28"/>
          <w:szCs w:val="28"/>
          <w:lang w:eastAsia="ru-RU"/>
        </w:rPr>
      </w:pPr>
      <w:r w:rsidRPr="0092768D">
        <w:rPr>
          <w:rFonts w:ascii="Times New Roman" w:eastAsia="Times New Roman" w:hAnsi="Times New Roman" w:cs="Times New Roman"/>
          <w:kern w:val="0"/>
          <w:sz w:val="28"/>
          <w:szCs w:val="28"/>
          <w:lang w:eastAsia="ru-RU"/>
        </w:rPr>
        <w:t>Исследование астрономической терминологии изучаемого памятника позволяет зафиксировать новые слова, не нашедшие отражения в классических и современных словарях таджикского (персидского) языка.</w:t>
      </w:r>
    </w:p>
    <w:p w:rsidR="0092768D" w:rsidRPr="0092768D" w:rsidRDefault="0092768D" w:rsidP="0092768D">
      <w:pPr>
        <w:numPr>
          <w:ilvl w:val="0"/>
          <w:numId w:val="20"/>
        </w:numPr>
        <w:shd w:val="clear" w:color="auto" w:fill="FFFFFF"/>
        <w:tabs>
          <w:tab w:val="clear" w:pos="709"/>
          <w:tab w:val="left" w:pos="1440"/>
        </w:tabs>
        <w:suppressAutoHyphens w:val="0"/>
        <w:autoSpaceDE w:val="0"/>
        <w:autoSpaceDN w:val="0"/>
        <w:adjustRightInd w:val="0"/>
        <w:spacing w:after="0" w:line="322" w:lineRule="exact"/>
        <w:ind w:left="720" w:firstLine="437"/>
        <w:jc w:val="left"/>
        <w:rPr>
          <w:rFonts w:ascii="Times New Roman" w:eastAsia="Times New Roman" w:hAnsi="Times New Roman" w:cs="Times New Roman"/>
          <w:spacing w:val="-16"/>
          <w:kern w:val="0"/>
          <w:sz w:val="28"/>
          <w:szCs w:val="28"/>
          <w:lang w:eastAsia="ru-RU"/>
        </w:rPr>
      </w:pPr>
      <w:r w:rsidRPr="0092768D">
        <w:rPr>
          <w:rFonts w:ascii="Times New Roman" w:eastAsia="Times New Roman" w:hAnsi="Times New Roman" w:cs="Times New Roman"/>
          <w:kern w:val="0"/>
          <w:sz w:val="28"/>
          <w:szCs w:val="28"/>
          <w:lang w:eastAsia="ru-RU"/>
        </w:rPr>
        <w:t xml:space="preserve">Изучение стиля толкования, анализ астрономического терминологического   корпуса дает возможность говорить об особой </w:t>
      </w:r>
      <w:r w:rsidRPr="0092768D">
        <w:rPr>
          <w:rFonts w:ascii="Times New Roman" w:eastAsia="Times New Roman" w:hAnsi="Times New Roman" w:cs="Times New Roman"/>
          <w:spacing w:val="-1"/>
          <w:kern w:val="0"/>
          <w:sz w:val="28"/>
          <w:szCs w:val="28"/>
          <w:lang w:eastAsia="ru-RU"/>
        </w:rPr>
        <w:t xml:space="preserve">значимости </w:t>
      </w:r>
      <w:r w:rsidRPr="0092768D">
        <w:rPr>
          <w:rFonts w:ascii="Times New Roman" w:eastAsia="Times New Roman" w:hAnsi="Times New Roman" w:cs="Times New Roman"/>
          <w:spacing w:val="-1"/>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в истории персидско-таджикской </w:t>
      </w:r>
      <w:r w:rsidRPr="0092768D">
        <w:rPr>
          <w:rFonts w:ascii="Times New Roman" w:eastAsia="Times New Roman" w:hAnsi="Times New Roman" w:cs="Times New Roman"/>
          <w:kern w:val="0"/>
          <w:sz w:val="28"/>
          <w:szCs w:val="28"/>
          <w:lang w:eastAsia="ru-RU"/>
        </w:rPr>
        <w:t>лексикографии.</w:t>
      </w:r>
    </w:p>
    <w:p w:rsidR="0092768D" w:rsidRPr="0092768D" w:rsidRDefault="0092768D" w:rsidP="0092768D">
      <w:pPr>
        <w:shd w:val="clear" w:color="auto" w:fill="FFFFFF"/>
        <w:tabs>
          <w:tab w:val="clear" w:pos="709"/>
          <w:tab w:val="left" w:pos="1517"/>
        </w:tabs>
        <w:suppressAutoHyphens w:val="0"/>
        <w:autoSpaceDE w:val="0"/>
        <w:autoSpaceDN w:val="0"/>
        <w:adjustRightInd w:val="0"/>
        <w:spacing w:after="0" w:line="322" w:lineRule="exact"/>
        <w:ind w:left="730" w:firstLine="437"/>
        <w:rPr>
          <w:rFonts w:ascii="Arial" w:eastAsia="Times New Roman" w:hAnsi="Arial" w:cs="Arial"/>
          <w:kern w:val="0"/>
          <w:sz w:val="20"/>
          <w:szCs w:val="20"/>
          <w:lang w:eastAsia="ru-RU"/>
        </w:rPr>
      </w:pPr>
      <w:r w:rsidRPr="0092768D">
        <w:rPr>
          <w:rFonts w:ascii="Times New Roman" w:eastAsia="Times New Roman" w:hAnsi="Times New Roman" w:cs="Times New Roman"/>
          <w:spacing w:val="-20"/>
          <w:kern w:val="0"/>
          <w:sz w:val="28"/>
          <w:szCs w:val="28"/>
          <w:lang w:eastAsia="ru-RU"/>
        </w:rPr>
        <w:t>8.</w:t>
      </w:r>
      <w:r w:rsidRPr="0092768D">
        <w:rPr>
          <w:rFonts w:ascii="Times New Roman" w:eastAsia="Times New Roman" w:hAnsi="Times New Roman" w:cs="Times New Roman"/>
          <w:kern w:val="0"/>
          <w:sz w:val="28"/>
          <w:szCs w:val="28"/>
          <w:lang w:eastAsia="ru-RU"/>
        </w:rPr>
        <w:tab/>
        <w:t>Анализ исконно персидской астрономической терминологии и</w:t>
      </w:r>
      <w:r w:rsidRPr="0092768D">
        <w:rPr>
          <w:rFonts w:ascii="Times New Roman" w:eastAsia="Times New Roman" w:hAnsi="Times New Roman" w:cs="Times New Roman"/>
          <w:kern w:val="0"/>
          <w:sz w:val="28"/>
          <w:szCs w:val="28"/>
          <w:lang w:eastAsia="ru-RU"/>
        </w:rPr>
        <w:br/>
      </w:r>
      <w:r w:rsidRPr="0092768D">
        <w:rPr>
          <w:rFonts w:ascii="Times New Roman" w:eastAsia="Times New Roman" w:hAnsi="Times New Roman" w:cs="Times New Roman"/>
          <w:spacing w:val="-1"/>
          <w:kern w:val="0"/>
          <w:sz w:val="28"/>
          <w:szCs w:val="28"/>
          <w:lang w:eastAsia="ru-RU"/>
        </w:rPr>
        <w:t xml:space="preserve">ее соотношения с терминологией арабского происхождения в </w:t>
      </w:r>
      <w:r w:rsidRPr="0092768D">
        <w:rPr>
          <w:rFonts w:ascii="Times New Roman" w:eastAsia="Times New Roman" w:hAnsi="Times New Roman" w:cs="Times New Roman"/>
          <w:spacing w:val="-1"/>
          <w:kern w:val="0"/>
          <w:sz w:val="28"/>
          <w:szCs w:val="28"/>
          <w:lang w:val="en-US" w:eastAsia="ru-RU"/>
        </w:rPr>
        <w:t>«Kasf-ul-</w:t>
      </w:r>
      <w:r w:rsidRPr="0092768D">
        <w:rPr>
          <w:rFonts w:ascii="Times New Roman" w:eastAsia="Times New Roman" w:hAnsi="Times New Roman" w:cs="Times New Roman"/>
          <w:spacing w:val="-1"/>
          <w:kern w:val="0"/>
          <w:sz w:val="28"/>
          <w:szCs w:val="28"/>
          <w:lang w:val="en-US" w:eastAsia="ru-RU"/>
        </w:rPr>
        <w:br/>
      </w:r>
      <w:r w:rsidRPr="0092768D">
        <w:rPr>
          <w:rFonts w:ascii="Times New Roman" w:eastAsia="Times New Roman" w:hAnsi="Times New Roman" w:cs="Times New Roman"/>
          <w:kern w:val="0"/>
          <w:sz w:val="28"/>
          <w:szCs w:val="28"/>
          <w:lang w:val="en-US" w:eastAsia="ru-RU"/>
        </w:rPr>
        <w:t xml:space="preserve">luyat va istilohot» </w:t>
      </w:r>
      <w:r w:rsidRPr="0092768D">
        <w:rPr>
          <w:rFonts w:ascii="Times New Roman" w:eastAsia="Times New Roman" w:hAnsi="Times New Roman" w:cs="Times New Roman"/>
          <w:kern w:val="0"/>
          <w:sz w:val="28"/>
          <w:szCs w:val="28"/>
          <w:lang w:eastAsia="ru-RU"/>
        </w:rPr>
        <w:t>свидетельствует об особом потенциале таджикского</w:t>
      </w:r>
      <w:r w:rsidRPr="0092768D">
        <w:rPr>
          <w:rFonts w:ascii="Times New Roman" w:eastAsia="Times New Roman" w:hAnsi="Times New Roman" w:cs="Times New Roman"/>
          <w:kern w:val="0"/>
          <w:sz w:val="28"/>
          <w:szCs w:val="28"/>
          <w:lang w:eastAsia="ru-RU"/>
        </w:rPr>
        <w:br/>
        <w:t>(персидского) языка в выполнении им своих функций в качестве языка</w:t>
      </w:r>
    </w:p>
    <w:p w:rsidR="0092768D" w:rsidRPr="0092768D" w:rsidRDefault="0092768D" w:rsidP="0092768D">
      <w:pPr>
        <w:shd w:val="clear" w:color="auto" w:fill="FFFFFF"/>
        <w:tabs>
          <w:tab w:val="clear" w:pos="709"/>
        </w:tabs>
        <w:suppressAutoHyphens w:val="0"/>
        <w:autoSpaceDE w:val="0"/>
        <w:autoSpaceDN w:val="0"/>
        <w:adjustRightInd w:val="0"/>
        <w:spacing w:before="312" w:after="0" w:line="322" w:lineRule="exact"/>
        <w:ind w:left="5" w:right="5" w:firstLine="422"/>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Апробация результатов работы. </w:t>
      </w:r>
      <w:r w:rsidRPr="0092768D">
        <w:rPr>
          <w:rFonts w:ascii="Times New Roman" w:eastAsia="Times New Roman" w:hAnsi="Times New Roman" w:cs="Times New Roman"/>
          <w:kern w:val="0"/>
          <w:sz w:val="28"/>
          <w:szCs w:val="28"/>
          <w:lang w:eastAsia="ru-RU"/>
        </w:rPr>
        <w:t>Основные положения и результаты диссертационного исследования нашли отражение в опубликованных статьях, докладах на международных научно-практических конференциях. Диссертационная работа обсуждена и положительно оценена на совместном заседании отдела лексикологии и лексикографии и отдела языка Института</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9</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sectPr w:rsidR="0092768D" w:rsidRPr="0092768D">
          <w:pgSz w:w="11909" w:h="16834"/>
          <w:pgMar w:top="872"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языка, литературы, востоковедения и письменного наследия имени Рудаки Академии наук Республики Таджикистан (протокол №10 от «30» октября 2013г.), а также на заседании кафедры иранской филологии Таджикского национального университета (протокол №4 от «13» октября 2014г.).</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firstLine="437"/>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Структура   работы.   </w:t>
      </w:r>
      <w:r w:rsidRPr="0092768D">
        <w:rPr>
          <w:rFonts w:ascii="Times New Roman" w:eastAsia="Times New Roman" w:hAnsi="Times New Roman" w:cs="Times New Roman"/>
          <w:kern w:val="0"/>
          <w:sz w:val="28"/>
          <w:szCs w:val="28"/>
          <w:lang w:eastAsia="ru-RU"/>
        </w:rPr>
        <w:t>Диссертация   состоит   из   введения,   трех   глав, заключения, списка использованной литературы и приложения.</w:t>
      </w:r>
    </w:p>
    <w:p w:rsidR="0092768D" w:rsidRPr="0092768D" w:rsidRDefault="0092768D" w:rsidP="0092768D">
      <w:pPr>
        <w:shd w:val="clear" w:color="auto" w:fill="FFFFFF"/>
        <w:tabs>
          <w:tab w:val="clear" w:pos="709"/>
        </w:tabs>
        <w:suppressAutoHyphens w:val="0"/>
        <w:autoSpaceDE w:val="0"/>
        <w:autoSpaceDN w:val="0"/>
        <w:adjustRightInd w:val="0"/>
        <w:spacing w:before="490" w:after="0" w:line="240" w:lineRule="auto"/>
        <w:ind w:left="14"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1"/>
          <w:kern w:val="0"/>
          <w:sz w:val="28"/>
          <w:szCs w:val="28"/>
          <w:lang w:eastAsia="ru-RU"/>
        </w:rPr>
        <w:t>Основное содержание работы</w:t>
      </w:r>
    </w:p>
    <w:p w:rsidR="0092768D" w:rsidRPr="0092768D" w:rsidRDefault="0092768D" w:rsidP="0092768D">
      <w:pPr>
        <w:shd w:val="clear" w:color="auto" w:fill="FFFFFF"/>
        <w:tabs>
          <w:tab w:val="clear" w:pos="709"/>
        </w:tabs>
        <w:suppressAutoHyphens w:val="0"/>
        <w:autoSpaceDE w:val="0"/>
        <w:autoSpaceDN w:val="0"/>
        <w:adjustRightInd w:val="0"/>
        <w:spacing w:before="149" w:after="0" w:line="322" w:lineRule="exact"/>
        <w:ind w:left="82" w:right="58" w:firstLine="374"/>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Во введении </w:t>
      </w:r>
      <w:r w:rsidRPr="0092768D">
        <w:rPr>
          <w:rFonts w:ascii="Times New Roman" w:eastAsia="Times New Roman" w:hAnsi="Times New Roman" w:cs="Times New Roman"/>
          <w:kern w:val="0"/>
          <w:sz w:val="28"/>
          <w:szCs w:val="28"/>
          <w:lang w:eastAsia="ru-RU"/>
        </w:rPr>
        <w:t>обосновывается актуальность темы исследования, характеризуется степень разработанности исследуемой проблемы, определяется цель, задачи, объект и предмет исследования, анализируется источниковедческая база исследования, раскрываются положения, выносимые на защиту, представляется апробация и внедрение результатов исследования.</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Первая глава «Место и значение фарханга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в персидской лексикографии» состоит из трех разделов, в которых рассматриваются краткая история лексикологии и лексикографии Индии; сведения об авторе и истории создания словаря, а также структура и особенности </w:t>
      </w:r>
      <w:r w:rsidRPr="0092768D">
        <w:rPr>
          <w:rFonts w:ascii="Times New Roman" w:eastAsia="Times New Roman" w:hAnsi="Times New Roman" w:cs="Times New Roman"/>
          <w:kern w:val="0"/>
          <w:sz w:val="28"/>
          <w:szCs w:val="28"/>
          <w:lang w:val="en-US" w:eastAsia="ru-RU"/>
        </w:rPr>
        <w:t>«Kasf-ul-luyat va istilohot».</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56"/>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первом разделе </w:t>
      </w:r>
      <w:r w:rsidRPr="0092768D">
        <w:rPr>
          <w:rFonts w:ascii="Times New Roman" w:eastAsia="Times New Roman" w:hAnsi="Times New Roman" w:cs="Times New Roman"/>
          <w:i/>
          <w:iCs/>
          <w:kern w:val="0"/>
          <w:sz w:val="28"/>
          <w:szCs w:val="28"/>
          <w:lang w:eastAsia="ru-RU"/>
        </w:rPr>
        <w:t xml:space="preserve">«Из истории персидской лексикографии и </w:t>
      </w:r>
      <w:r w:rsidRPr="0092768D">
        <w:rPr>
          <w:rFonts w:ascii="Times New Roman" w:eastAsia="Times New Roman" w:hAnsi="Times New Roman" w:cs="Times New Roman"/>
          <w:b/>
          <w:bCs/>
          <w:i/>
          <w:iCs/>
          <w:spacing w:val="-3"/>
          <w:kern w:val="0"/>
          <w:sz w:val="28"/>
          <w:szCs w:val="28"/>
          <w:lang w:eastAsia="ru-RU"/>
        </w:rPr>
        <w:t xml:space="preserve">лексикографической школы Индии» </w:t>
      </w:r>
      <w:r w:rsidRPr="0092768D">
        <w:rPr>
          <w:rFonts w:ascii="Times New Roman" w:eastAsia="Times New Roman" w:hAnsi="Times New Roman" w:cs="Times New Roman"/>
          <w:spacing w:val="-3"/>
          <w:kern w:val="0"/>
          <w:sz w:val="28"/>
          <w:szCs w:val="28"/>
          <w:lang w:eastAsia="ru-RU"/>
        </w:rPr>
        <w:t xml:space="preserve">предлагаются сведения о фарсиязычной </w:t>
      </w:r>
      <w:r w:rsidRPr="0092768D">
        <w:rPr>
          <w:rFonts w:ascii="Times New Roman" w:eastAsia="Times New Roman" w:hAnsi="Times New Roman" w:cs="Times New Roman"/>
          <w:kern w:val="0"/>
          <w:sz w:val="28"/>
          <w:szCs w:val="28"/>
          <w:lang w:eastAsia="ru-RU"/>
        </w:rPr>
        <w:t xml:space="preserve">Индии. В богатом культурном наследии иранского народа лексикография </w:t>
      </w:r>
      <w:r w:rsidRPr="0092768D">
        <w:rPr>
          <w:rFonts w:ascii="Times New Roman" w:eastAsia="Times New Roman" w:hAnsi="Times New Roman" w:cs="Times New Roman"/>
          <w:spacing w:val="-1"/>
          <w:kern w:val="0"/>
          <w:sz w:val="28"/>
          <w:szCs w:val="28"/>
          <w:lang w:eastAsia="ru-RU"/>
        </w:rPr>
        <w:t xml:space="preserve">занимает достойное место. С помощью многочисленных лексикографических </w:t>
      </w:r>
      <w:r w:rsidRPr="0092768D">
        <w:rPr>
          <w:rFonts w:ascii="Times New Roman" w:eastAsia="Times New Roman" w:hAnsi="Times New Roman" w:cs="Times New Roman"/>
          <w:kern w:val="0"/>
          <w:sz w:val="28"/>
          <w:szCs w:val="28"/>
          <w:lang w:eastAsia="ru-RU"/>
        </w:rPr>
        <w:t xml:space="preserve">трудов, прежде всего толковых словарей (фархангов), изучались литературные памятники, пополнялся лексический запас мастеров слова, шлифовались лексические и грамматические нормы литературного языка на протяжении длительного периода </w:t>
      </w:r>
      <w:r w:rsidRPr="0092768D">
        <w:rPr>
          <w:rFonts w:ascii="Times New Roman" w:eastAsia="Times New Roman" w:hAnsi="Times New Roman" w:cs="Times New Roman"/>
          <w:kern w:val="0"/>
          <w:sz w:val="28"/>
          <w:szCs w:val="28"/>
          <w:lang w:val="en-US" w:eastAsia="ru-RU"/>
        </w:rPr>
        <w:t xml:space="preserve">XI- XX </w:t>
      </w:r>
      <w:r w:rsidRPr="0092768D">
        <w:rPr>
          <w:rFonts w:ascii="Times New Roman" w:eastAsia="Times New Roman" w:hAnsi="Times New Roman" w:cs="Times New Roman"/>
          <w:kern w:val="0"/>
          <w:sz w:val="28"/>
          <w:szCs w:val="28"/>
          <w:lang w:eastAsia="ru-RU"/>
        </w:rPr>
        <w:t>вв.</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5"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предисловии к словарю «Бурхони джомеъ» доктор Муин пишет о том, что иранцы достаточно поздно приступили к составлению словарей в области фарси-дари языка. По всей видимости, к лексикографии в Иране приступили с пятого века хиджры. Самым древнейшим памятником в области лексикографии является словарь «Лугати фуре», известный также под названием «Фарханги Асади», автором которого является поэт Асади Туей. Этот труд относится к числу интересных и полезных трудов, ставший основой в составлении словарей для последующего поколения писателей» (23, 39).</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По-видимому, после Асади Туей в течение почти столетия, еще никому не удавалось написать подобную работу, пока в шестом веке хиджры не был составлен словарь «Сихах -ул-фурс» (22, 728), автором которого является Мохаммад ибн Хиндушах Нахджувани.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29"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Опыт создания лексикографических трудов, накопленный в Иране, свидетельствует о появлении большого числа словарей, к числу которых относятся: «Словарь Мирзо Ибрахима», составленный в эпоху правления Шах Тахмасба Сафави (1552-1570 гг.) Мирза Ибрахимом бин Мирза Шахом</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3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10</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34" w:firstLine="0"/>
        <w:jc w:val="center"/>
        <w:rPr>
          <w:rFonts w:ascii="Arial" w:eastAsia="Times New Roman" w:hAnsi="Arial" w:cs="Arial"/>
          <w:kern w:val="0"/>
          <w:sz w:val="20"/>
          <w:szCs w:val="20"/>
          <w:lang w:eastAsia="ru-RU"/>
        </w:rPr>
        <w:sectPr w:rsidR="0092768D" w:rsidRPr="0092768D">
          <w:pgSz w:w="11909" w:h="16834"/>
          <w:pgMar w:top="869" w:right="1136" w:bottom="360" w:left="1399"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Хусейном Исфахони, словарь «Маджма'ал-фурс», написанный в одиннадцатом веке - в 1630 году Сурури Кашани, словарь «Бурхони джомеъ»- своего вида краткое приложение к словарю «Бурхон», составленный в тринадцатом веке хиджры Мухаммад Каримом Табрези и опубликованный в городе Табризе в 1682; «Фарханги Анджоманара»,опубликованный в 1910 году Риза Кулиханом Хидаятулла Баши, «Фарнудсар» или «Словарь Нафиси», автором которого является Мирзо Али Акбархан Нафиси Низамуль-Атибба (дата смерти 1342 хиджры), </w:t>
      </w:r>
      <w:r w:rsidRPr="0092768D">
        <w:rPr>
          <w:rFonts w:ascii="Times New Roman" w:eastAsia="Times New Roman" w:hAnsi="Times New Roman" w:cs="Times New Roman"/>
          <w:spacing w:val="-1"/>
          <w:kern w:val="0"/>
          <w:sz w:val="28"/>
          <w:szCs w:val="28"/>
          <w:lang w:eastAsia="ru-RU"/>
        </w:rPr>
        <w:t xml:space="preserve">«Лугатномаи Деххудо», составленный Али Акбаром Деххудо и вышедший из </w:t>
      </w:r>
      <w:r w:rsidRPr="0092768D">
        <w:rPr>
          <w:rFonts w:ascii="Times New Roman" w:eastAsia="Times New Roman" w:hAnsi="Times New Roman" w:cs="Times New Roman"/>
          <w:kern w:val="0"/>
          <w:sz w:val="28"/>
          <w:szCs w:val="28"/>
          <w:lang w:eastAsia="ru-RU"/>
        </w:rPr>
        <w:t xml:space="preserve">печати в 1947 году. Также следует отметить еще два более современных словаря: «Фарханги Моин» </w:t>
      </w:r>
      <w:r w:rsidRPr="0092768D">
        <w:rPr>
          <w:rFonts w:ascii="Times New Roman" w:eastAsia="Times New Roman" w:hAnsi="Times New Roman" w:cs="Times New Roman"/>
          <w:i/>
          <w:iCs/>
          <w:kern w:val="0"/>
          <w:sz w:val="28"/>
          <w:szCs w:val="28"/>
          <w:lang w:eastAsia="ru-RU"/>
        </w:rPr>
        <w:t xml:space="preserve">и </w:t>
      </w:r>
      <w:r w:rsidRPr="0092768D">
        <w:rPr>
          <w:rFonts w:ascii="Times New Roman" w:eastAsia="Times New Roman" w:hAnsi="Times New Roman" w:cs="Times New Roman"/>
          <w:kern w:val="0"/>
          <w:sz w:val="28"/>
          <w:szCs w:val="28"/>
          <w:lang w:eastAsia="ru-RU"/>
        </w:rPr>
        <w:t>«Фарханги Амид». В настоящее время опубликовано большое количество малых и больших словарей по разным отраслям науки и на разную тематику.</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504"/>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«С седьмого века и по сегодняшний день с формированием исламских государств в субконтиненте, Индия и Пакистан стали центром публикаций персидской прозы и поэзии. Следовательно, этот регион воспитал большое число великих поэтов и писателей. Индийские падишахи и великие мужи этих краев поощряли развитие персидского языка, способствовали его совершенству, что, в свою очередь, служило подспорьем для плодотворного </w:t>
      </w:r>
      <w:r w:rsidRPr="0092768D">
        <w:rPr>
          <w:rFonts w:ascii="Times New Roman" w:eastAsia="Times New Roman" w:hAnsi="Times New Roman" w:cs="Times New Roman"/>
          <w:spacing w:val="-1"/>
          <w:kern w:val="0"/>
          <w:sz w:val="28"/>
          <w:szCs w:val="28"/>
          <w:lang w:eastAsia="ru-RU"/>
        </w:rPr>
        <w:t xml:space="preserve">и благоприятного развития персидской лексикографии, возникшей незадолго </w:t>
      </w:r>
      <w:r w:rsidRPr="0092768D">
        <w:rPr>
          <w:rFonts w:ascii="Times New Roman" w:eastAsia="Times New Roman" w:hAnsi="Times New Roman" w:cs="Times New Roman"/>
          <w:kern w:val="0"/>
          <w:sz w:val="28"/>
          <w:szCs w:val="28"/>
          <w:lang w:eastAsia="ru-RU"/>
        </w:rPr>
        <w:t>до исламизации делийского престола». (1, 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Фаридун Тагизаде в предисловии к трактату «Тухфат-ул-ахбаб» говорит о том, что в восьмом веке хиджры традиция составления персидских поэтических словарей из Ирана проникла в Индию, где в последующие </w:t>
      </w:r>
      <w:r w:rsidRPr="0092768D">
        <w:rPr>
          <w:rFonts w:ascii="Times New Roman" w:eastAsia="Times New Roman" w:hAnsi="Times New Roman" w:cs="Times New Roman"/>
          <w:kern w:val="0"/>
          <w:sz w:val="28"/>
          <w:szCs w:val="28"/>
          <w:lang w:val="en-US" w:eastAsia="ru-RU"/>
        </w:rPr>
        <w:t>IX-</w:t>
      </w:r>
      <w:r w:rsidRPr="0092768D">
        <w:rPr>
          <w:rFonts w:ascii="Times New Roman" w:eastAsia="Times New Roman" w:hAnsi="Times New Roman" w:cs="Times New Roman"/>
          <w:kern w:val="0"/>
          <w:sz w:val="28"/>
          <w:szCs w:val="28"/>
          <w:lang w:eastAsia="ru-RU"/>
        </w:rPr>
        <w:t>Х1вв. достигла своего расцвета. Публикация последнего обобщающего поэтического словаря «Фарханги Джахонгири» датируется 1017 годом хи дзкры.</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Первым словарем, составленным в Индии (в 1338 году), является «Фарханг-и Каввас», автором которого был Муборакшох Газнави. Вслед за ним в 1417 году был издан другой словарь «Бахр -ал-афазаил фи манофеъ -ул-афозил» Мухаммад бин Каввам бин Рустам бин Мухаммад Бадра Хазане Балхи, известном в Индии как «Кури коттаб). В пятнадцатом веке также были составлены несколько лексикографических трудов: «Шарафнаме» Шарафуддина Муняри (1499), «Мифтах -ул-фузала» Мухаммад бин Давуд бин Махмуда (1495), и «Тухфат -ул -саодат» (1538). В начале шестнадцатого века в Индии вышли в свет несколько наиболее значимых словарей «Муид аль-фузало» Мухаммада ибн Лада (1547),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Сури Бахора, и «Словарь Ширхани», имеющий также и другое название «Зубдат-ал-фавоид» (1577).</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На рубеже семнадцатого века в Индии появились в свет следующие словари: «Мадор-ал-фузало» Аллахдада Фейзи (1623), «Словарь Джахонгири» Джамалиддина Хуссейна бин Фахриддина Хасан Анвара Ширази (1627), ««Бурхони котеъ» Мухаммад Хусейн Халафа Табризи </w:t>
      </w:r>
      <w:r w:rsidRPr="0092768D">
        <w:rPr>
          <w:rFonts w:ascii="Times New Roman" w:eastAsia="Times New Roman" w:hAnsi="Times New Roman" w:cs="Times New Roman"/>
          <w:spacing w:val="-1"/>
          <w:kern w:val="0"/>
          <w:sz w:val="28"/>
          <w:szCs w:val="28"/>
          <w:lang w:eastAsia="ru-RU"/>
        </w:rPr>
        <w:t xml:space="preserve">(1684), </w:t>
      </w:r>
      <w:r w:rsidRPr="0092768D">
        <w:rPr>
          <w:rFonts w:ascii="Times New Roman" w:eastAsia="Times New Roman" w:hAnsi="Times New Roman" w:cs="Times New Roman"/>
          <w:i/>
          <w:iCs/>
          <w:spacing w:val="-1"/>
          <w:kern w:val="0"/>
          <w:sz w:val="28"/>
          <w:szCs w:val="28"/>
          <w:lang w:eastAsia="ru-RU"/>
        </w:rPr>
        <w:t xml:space="preserve">«Фарханги Рашиди» </w:t>
      </w:r>
      <w:r w:rsidRPr="0092768D">
        <w:rPr>
          <w:rFonts w:ascii="Times New Roman" w:eastAsia="Times New Roman" w:hAnsi="Times New Roman" w:cs="Times New Roman"/>
          <w:spacing w:val="-1"/>
          <w:kern w:val="0"/>
          <w:sz w:val="28"/>
          <w:szCs w:val="28"/>
          <w:lang w:eastAsia="ru-RU"/>
        </w:rPr>
        <w:t xml:space="preserve">Абдулрашида бин Абдулгафура Хусейни (1686). </w:t>
      </w:r>
      <w:r w:rsidRPr="0092768D">
        <w:rPr>
          <w:rFonts w:ascii="Times New Roman" w:eastAsia="Times New Roman" w:hAnsi="Times New Roman" w:cs="Times New Roman"/>
          <w:kern w:val="0"/>
          <w:sz w:val="28"/>
          <w:szCs w:val="28"/>
          <w:lang w:eastAsia="ru-RU"/>
        </w:rPr>
        <w:t>На восемнадцатый век приходится создание следующих словарей: «Сиродж -</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0"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11</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0"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ал-лугот» и «Чароги хидоят» индийским поэтом и ученым Сираджуддин Алиханом (1769), творившим под псевдонимом Арзу, «Бахори аджам» труд, </w:t>
      </w:r>
      <w:r w:rsidRPr="0092768D">
        <w:rPr>
          <w:rFonts w:ascii="Times New Roman" w:eastAsia="Times New Roman" w:hAnsi="Times New Roman" w:cs="Times New Roman"/>
          <w:spacing w:val="-1"/>
          <w:kern w:val="0"/>
          <w:sz w:val="28"/>
          <w:szCs w:val="28"/>
          <w:lang w:eastAsia="ru-RU"/>
        </w:rPr>
        <w:t xml:space="preserve">выполненный несколькими поэтами и писателями (1777), «Таълиф ул-лугот» </w:t>
      </w:r>
      <w:r w:rsidRPr="0092768D">
        <w:rPr>
          <w:rFonts w:ascii="Times New Roman" w:eastAsia="Times New Roman" w:hAnsi="Times New Roman" w:cs="Times New Roman"/>
          <w:i/>
          <w:iCs/>
          <w:kern w:val="0"/>
          <w:sz w:val="28"/>
          <w:szCs w:val="28"/>
          <w:lang w:eastAsia="ru-RU"/>
        </w:rPr>
        <w:t xml:space="preserve">Мухаммеда Касима Мунши </w:t>
      </w:r>
      <w:r w:rsidRPr="0092768D">
        <w:rPr>
          <w:rFonts w:ascii="Times New Roman" w:eastAsia="Times New Roman" w:hAnsi="Times New Roman" w:cs="Times New Roman"/>
          <w:kern w:val="0"/>
          <w:sz w:val="28"/>
          <w:szCs w:val="28"/>
          <w:lang w:eastAsia="ru-RU"/>
        </w:rPr>
        <w:t xml:space="preserve">(1781). В девятнадцатом веке лексикографическая сокровищница Индии пополнилась такими жемчужинами как «Кестос ул-лугот» - труд, принадлежавший перу Хасана Дехлави (1836), "Гияё-ул-лугот" Мухаммада Гиясуддина Ромпури (1864), а также словарь «Армугони Асифи» </w:t>
      </w:r>
      <w:r w:rsidRPr="0092768D">
        <w:rPr>
          <w:rFonts w:ascii="Times New Roman" w:eastAsia="Times New Roman" w:hAnsi="Times New Roman" w:cs="Times New Roman"/>
          <w:kern w:val="0"/>
          <w:sz w:val="28"/>
          <w:szCs w:val="28"/>
          <w:lang w:val="uk-UA" w:eastAsia="ru-RU"/>
        </w:rPr>
        <w:t xml:space="preserve">Гани </w:t>
      </w:r>
      <w:r w:rsidRPr="0092768D">
        <w:rPr>
          <w:rFonts w:ascii="Times New Roman" w:eastAsia="Times New Roman" w:hAnsi="Times New Roman" w:cs="Times New Roman"/>
          <w:kern w:val="0"/>
          <w:sz w:val="28"/>
          <w:szCs w:val="28"/>
          <w:lang w:eastAsia="ru-RU"/>
        </w:rPr>
        <w:t>(1912).</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8"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Двадцатый век прославился словарями «Фарханги Анандрадж» Мухаммада Падишаха (1928), «Асиф-ул-лугот» Навваба Азиз Чанг Бахора (дата смерти 1965), составленный в 17 томах, но, увы, не пользующийся </w:t>
      </w:r>
      <w:r w:rsidRPr="0092768D">
        <w:rPr>
          <w:rFonts w:ascii="Times New Roman" w:eastAsia="Times New Roman" w:hAnsi="Times New Roman" w:cs="Times New Roman"/>
          <w:spacing w:val="-1"/>
          <w:kern w:val="0"/>
          <w:sz w:val="28"/>
          <w:szCs w:val="28"/>
          <w:lang w:eastAsia="ru-RU"/>
        </w:rPr>
        <w:t xml:space="preserve">популярностью. «Накши бадеъ» («Неопровержимая роль») Ваджахат Хусейн </w:t>
      </w:r>
      <w:r w:rsidRPr="0092768D">
        <w:rPr>
          <w:rFonts w:ascii="Times New Roman" w:eastAsia="Times New Roman" w:hAnsi="Times New Roman" w:cs="Times New Roman"/>
          <w:kern w:val="0"/>
          <w:sz w:val="28"/>
          <w:szCs w:val="28"/>
          <w:lang w:eastAsia="ru-RU"/>
        </w:rPr>
        <w:t>Андалиба Шодони Ромпури (1964), а также «Словарь Низама» («Словарь правителя») в пяти томах Мухаммада Али Дай Ал-салама (1968-1980), известного как Усмон Али Хан, являющегося правителем Даканского плоскогорья.</w:t>
      </w:r>
    </w:p>
    <w:p w:rsidR="0092768D" w:rsidRPr="0092768D" w:rsidRDefault="0092768D" w:rsidP="0092768D">
      <w:pPr>
        <w:shd w:val="clear" w:color="auto" w:fill="FFFFFF"/>
        <w:tabs>
          <w:tab w:val="clear" w:pos="709"/>
        </w:tabs>
        <w:suppressAutoHyphens w:val="0"/>
        <w:autoSpaceDE w:val="0"/>
        <w:autoSpaceDN w:val="0"/>
        <w:adjustRightInd w:val="0"/>
        <w:spacing w:before="5" w:after="0" w:line="322" w:lineRule="exact"/>
        <w:ind w:left="5" w:right="10"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Во втором разделе </w:t>
      </w:r>
      <w:r w:rsidRPr="0092768D">
        <w:rPr>
          <w:rFonts w:ascii="Times New Roman" w:eastAsia="Times New Roman" w:hAnsi="Times New Roman" w:cs="Times New Roman"/>
          <w:b/>
          <w:bCs/>
          <w:kern w:val="0"/>
          <w:sz w:val="28"/>
          <w:szCs w:val="28"/>
          <w:lang w:val="en-US" w:eastAsia="ru-RU"/>
        </w:rPr>
        <w:t xml:space="preserve">«Kasf-ul-luyat va istilohot»: </w:t>
      </w:r>
      <w:r w:rsidRPr="0092768D">
        <w:rPr>
          <w:rFonts w:ascii="Times New Roman" w:eastAsia="Times New Roman" w:hAnsi="Times New Roman" w:cs="Times New Roman"/>
          <w:b/>
          <w:bCs/>
          <w:i/>
          <w:iCs/>
          <w:kern w:val="0"/>
          <w:sz w:val="28"/>
          <w:szCs w:val="28"/>
          <w:lang w:eastAsia="ru-RU"/>
        </w:rPr>
        <w:t xml:space="preserve">его автор и история создания словаря» </w:t>
      </w:r>
      <w:r w:rsidRPr="0092768D">
        <w:rPr>
          <w:rFonts w:ascii="Times New Roman" w:eastAsia="Times New Roman" w:hAnsi="Times New Roman" w:cs="Times New Roman"/>
          <w:kern w:val="0"/>
          <w:sz w:val="28"/>
          <w:szCs w:val="28"/>
          <w:lang w:eastAsia="ru-RU"/>
        </w:rPr>
        <w:t>рассматриваются сведения об авторе и подробности составления исследуемого словаря.</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Автором изучаемого лексикографического труда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является Абдулрахим ибн Ахмад Сури Бахор или же Сури Бахор. По происхождению он был афганцем, принадлежал к суннитской общине, жил в индийской провинции Бахор приблизительно в 10 веке хиджры. Доктор Забихулла Сафо пишет, что Хаджи Халифа называл автора этой </w:t>
      </w:r>
      <w:r w:rsidRPr="0092768D">
        <w:rPr>
          <w:rFonts w:ascii="Times New Roman" w:eastAsia="Times New Roman" w:hAnsi="Times New Roman" w:cs="Times New Roman"/>
          <w:spacing w:val="-1"/>
          <w:kern w:val="0"/>
          <w:sz w:val="28"/>
          <w:szCs w:val="28"/>
          <w:lang w:eastAsia="ru-RU"/>
        </w:rPr>
        <w:t xml:space="preserve">книги Шейх Абдулрахим бин Ахмадом, известного как Сури Бахор (17, 386). </w:t>
      </w:r>
      <w:r w:rsidRPr="0092768D">
        <w:rPr>
          <w:rFonts w:ascii="Times New Roman" w:eastAsia="Times New Roman" w:hAnsi="Times New Roman" w:cs="Times New Roman"/>
          <w:kern w:val="0"/>
          <w:sz w:val="28"/>
          <w:szCs w:val="28"/>
          <w:lang w:eastAsia="ru-RU"/>
        </w:rPr>
        <w:t xml:space="preserve">В. А. Капранов в своей докторской диссертации также пишет, что фамилия писателя Бахор свидетельствует о том, что он жил в северной части Индии, в вилаяте Бахор (40, 36). В предисловии к словарю Шейх Ибрагима Каввама «Шарафнаме» говорится, что по некоторым данным Сури Бахор был </w:t>
      </w:r>
      <w:r w:rsidRPr="0092768D">
        <w:rPr>
          <w:rFonts w:ascii="Times New Roman" w:eastAsia="Times New Roman" w:hAnsi="Times New Roman" w:cs="Times New Roman"/>
          <w:spacing w:val="-1"/>
          <w:kern w:val="0"/>
          <w:sz w:val="28"/>
          <w:szCs w:val="28"/>
          <w:lang w:eastAsia="ru-RU"/>
        </w:rPr>
        <w:t xml:space="preserve">современником и знакомым Мухаммада ибн Лада (925 г.х.) - автором словаря </w:t>
      </w:r>
      <w:r w:rsidRPr="0092768D">
        <w:rPr>
          <w:rFonts w:ascii="Times New Roman" w:eastAsia="Times New Roman" w:hAnsi="Times New Roman" w:cs="Times New Roman"/>
          <w:kern w:val="0"/>
          <w:sz w:val="28"/>
          <w:szCs w:val="28"/>
          <w:lang w:eastAsia="ru-RU"/>
        </w:rPr>
        <w:t xml:space="preserve">«Муайид-ал-фузало». К сожалению, кроме данной информации не существует больше никаких сведений о его жизни и творчестве. Проведенные доктором Ануше и доктором Шахрияром Нагви исследования подтверждают, что поэт жил и творил в десятом веке хиджры и, как было </w:t>
      </w:r>
      <w:r w:rsidRPr="0092768D">
        <w:rPr>
          <w:rFonts w:ascii="Times New Roman" w:eastAsia="Times New Roman" w:hAnsi="Times New Roman" w:cs="Times New Roman"/>
          <w:spacing w:val="-1"/>
          <w:kern w:val="0"/>
          <w:sz w:val="28"/>
          <w:szCs w:val="28"/>
          <w:lang w:eastAsia="ru-RU"/>
        </w:rPr>
        <w:t>отмечено ранее, был современником Мухаммада ибн Лада.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Учитывая то, что в предисловии к своему словарю Сури Бахор указывает на словарь «Шарафнаме» Шейх Ибрагима Гаввама, а также существующие сведения о том, что он был составлен предположительно во второй половине пятнадцатого века и в списке его библиографии указывается на «Словарь Джахонгири», составленный между 1627-1639 гг., то можно предположить, что работу над своим словарем Сури Бахор закончил во второй половине шестнадцатого века. Доктор Мухаммад Муин приурочивает дату его составления к началу шестнадцатого века. Доктор Забихулла Сафо в своей книге «История литературы» пишет, что словарь был составлен в 1682 году. По мнению доктора Шахрияра Накави, дата составления </w:t>
      </w:r>
      <w:r w:rsidRPr="0092768D">
        <w:rPr>
          <w:rFonts w:ascii="Times New Roman" w:eastAsia="Times New Roman" w:hAnsi="Times New Roman" w:cs="Times New Roman"/>
          <w:kern w:val="0"/>
          <w:sz w:val="28"/>
          <w:szCs w:val="28"/>
          <w:lang w:val="en-US" w:eastAsia="ru-RU"/>
        </w:rPr>
        <w:t>«Kasf-ul-luyat va</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12</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val="en-US" w:eastAsia="ru-RU"/>
        </w:rPr>
        <w:t xml:space="preserve">istilohot, </w:t>
      </w:r>
      <w:r w:rsidRPr="0092768D">
        <w:rPr>
          <w:rFonts w:ascii="Times New Roman" w:eastAsia="Times New Roman" w:hAnsi="Times New Roman" w:cs="Times New Roman"/>
          <w:kern w:val="0"/>
          <w:sz w:val="28"/>
          <w:szCs w:val="28"/>
          <w:lang w:eastAsia="ru-RU"/>
        </w:rPr>
        <w:t xml:space="preserve">словаря суфийских терминов, извлеченных из нескольких персидских и арабских словарей, имеющий также и другое название «Словарь Сури Бахора» приходится на начало шестнадцатого века. (1, 146-148). Шахрияр Накави, цитируя слова А. Е.Блохмана, пишет, что лексикографический труд Сури Бахора в одной из библиотек античного города Эфес упоминается как «Словарь Сури Бахора». В предисловии к своей книге сам А.Е.Блохман полагает, что этот словарь имеет название </w:t>
      </w:r>
      <w:r w:rsidRPr="0092768D">
        <w:rPr>
          <w:rFonts w:ascii="Times New Roman" w:eastAsia="Times New Roman" w:hAnsi="Times New Roman" w:cs="Times New Roman"/>
          <w:spacing w:val="-1"/>
          <w:kern w:val="0"/>
          <w:sz w:val="28"/>
          <w:szCs w:val="28"/>
          <w:lang w:val="en-US" w:eastAsia="ru-RU"/>
        </w:rPr>
        <w:t xml:space="preserve">«Kasf-ul-luyat va istelohot». </w:t>
      </w:r>
      <w:r w:rsidRPr="0092768D">
        <w:rPr>
          <w:rFonts w:ascii="Times New Roman" w:eastAsia="Times New Roman" w:hAnsi="Times New Roman" w:cs="Times New Roman"/>
          <w:spacing w:val="-1"/>
          <w:kern w:val="0"/>
          <w:sz w:val="28"/>
          <w:szCs w:val="28"/>
          <w:lang w:eastAsia="ru-RU"/>
        </w:rPr>
        <w:t xml:space="preserve">(1, 148). Ахмад Монзави также подчеркивает, что </w:t>
      </w:r>
      <w:r w:rsidRPr="0092768D">
        <w:rPr>
          <w:rFonts w:ascii="Times New Roman" w:eastAsia="Times New Roman" w:hAnsi="Times New Roman" w:cs="Times New Roman"/>
          <w:spacing w:val="-1"/>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является произведением Шейх Абдулрахима, сына </w:t>
      </w:r>
      <w:r w:rsidRPr="0092768D">
        <w:rPr>
          <w:rFonts w:ascii="Times New Roman" w:eastAsia="Times New Roman" w:hAnsi="Times New Roman" w:cs="Times New Roman"/>
          <w:kern w:val="0"/>
          <w:sz w:val="28"/>
          <w:szCs w:val="28"/>
          <w:lang w:eastAsia="ru-RU"/>
        </w:rPr>
        <w:t xml:space="preserve">Ахмада Сури Бахора, составленным в шестнадцатом веке. Свой труд Сури Бахор написал и посвятил своему сыну Шахобу, который был занят чтением дивана Шах Касима Анвора. О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упоминается в «Фарханги Джахонгири», составленном в 1639 г., и в словаре «Латиф-ул-лугот», написанном в 1048 году (23).</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514"/>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Во втором подразделе </w:t>
      </w:r>
      <w:r w:rsidRPr="0092768D">
        <w:rPr>
          <w:rFonts w:ascii="Times New Roman" w:eastAsia="Times New Roman" w:hAnsi="Times New Roman" w:cs="Times New Roman"/>
          <w:kern w:val="0"/>
          <w:sz w:val="28"/>
          <w:szCs w:val="28"/>
          <w:lang w:eastAsia="ru-RU"/>
        </w:rPr>
        <w:t xml:space="preserve">одним из достоинств рассматриваемого словаря является то, что Сури Бахор в предисловии своей книги указал на источники, использованные при составлении данного труда: «В своей работе мы постарались упростить работу читателя и помочь ему как можно быстрее </w:t>
      </w:r>
      <w:r w:rsidRPr="0092768D">
        <w:rPr>
          <w:rFonts w:ascii="Times New Roman" w:eastAsia="Times New Roman" w:hAnsi="Times New Roman" w:cs="Times New Roman"/>
          <w:spacing w:val="-1"/>
          <w:kern w:val="0"/>
          <w:sz w:val="28"/>
          <w:szCs w:val="28"/>
          <w:lang w:eastAsia="ru-RU"/>
        </w:rPr>
        <w:t xml:space="preserve">получить ответ на свои вопросы, связанные с трудностями в произношении и </w:t>
      </w:r>
      <w:r w:rsidRPr="0092768D">
        <w:rPr>
          <w:rFonts w:ascii="Times New Roman" w:eastAsia="Times New Roman" w:hAnsi="Times New Roman" w:cs="Times New Roman"/>
          <w:kern w:val="0"/>
          <w:sz w:val="28"/>
          <w:szCs w:val="28"/>
          <w:lang w:eastAsia="ru-RU"/>
        </w:rPr>
        <w:t xml:space="preserve">понимании значений новых и непонятных ему слов, обратившись к этим источникам». Источники, использованные Сури Бахор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дифференцируются в три группы:</w:t>
      </w:r>
    </w:p>
    <w:p w:rsidR="0092768D" w:rsidRPr="0092768D" w:rsidRDefault="0092768D" w:rsidP="0092768D">
      <w:pPr>
        <w:shd w:val="clear" w:color="auto" w:fill="FFFFFF"/>
        <w:tabs>
          <w:tab w:val="clear" w:pos="709"/>
          <w:tab w:val="left" w:pos="878"/>
        </w:tabs>
        <w:suppressAutoHyphens w:val="0"/>
        <w:autoSpaceDE w:val="0"/>
        <w:autoSpaceDN w:val="0"/>
        <w:adjustRightInd w:val="0"/>
        <w:spacing w:after="0" w:line="322" w:lineRule="exact"/>
        <w:ind w:left="14" w:firstLine="427"/>
        <w:rPr>
          <w:rFonts w:ascii="Arial" w:eastAsia="Times New Roman" w:hAnsi="Arial" w:cs="Arial"/>
          <w:kern w:val="0"/>
          <w:sz w:val="20"/>
          <w:szCs w:val="20"/>
          <w:lang w:eastAsia="ru-RU"/>
        </w:rPr>
      </w:pPr>
      <w:r w:rsidRPr="0092768D">
        <w:rPr>
          <w:rFonts w:ascii="Times New Roman" w:eastAsia="Times New Roman" w:hAnsi="Times New Roman" w:cs="Times New Roman"/>
          <w:spacing w:val="-11"/>
          <w:kern w:val="0"/>
          <w:sz w:val="28"/>
          <w:szCs w:val="28"/>
          <w:lang w:eastAsia="ru-RU"/>
        </w:rPr>
        <w:t>а)</w:t>
      </w:r>
      <w:r w:rsidRPr="0092768D">
        <w:rPr>
          <w:rFonts w:ascii="Times New Roman" w:eastAsia="Times New Roman" w:hAnsi="Times New Roman" w:cs="Times New Roman"/>
          <w:kern w:val="0"/>
          <w:sz w:val="28"/>
          <w:szCs w:val="28"/>
          <w:lang w:eastAsia="ru-RU"/>
        </w:rPr>
        <w:tab/>
        <w:t>арабские источники: сборник «Хафт кетаб», в который входят</w:t>
      </w:r>
      <w:r w:rsidRPr="0092768D">
        <w:rPr>
          <w:rFonts w:ascii="Times New Roman" w:eastAsia="Times New Roman" w:hAnsi="Times New Roman" w:cs="Times New Roman"/>
          <w:kern w:val="0"/>
          <w:sz w:val="28"/>
          <w:szCs w:val="28"/>
          <w:lang w:eastAsia="ru-RU"/>
        </w:rPr>
        <w:br/>
        <w:t>сочинения «Серах», «Таджин» («Тадж ал-Масар» и «Тадж ал-Масадир»),</w:t>
      </w:r>
      <w:r w:rsidRPr="0092768D">
        <w:rPr>
          <w:rFonts w:ascii="Times New Roman" w:eastAsia="Times New Roman" w:hAnsi="Times New Roman" w:cs="Times New Roman"/>
          <w:kern w:val="0"/>
          <w:sz w:val="28"/>
          <w:szCs w:val="28"/>
          <w:lang w:eastAsia="ru-RU"/>
        </w:rPr>
        <w:br/>
        <w:t>«Сахах» Имама Джавхари, «Канз ул-лугот», «Маджмаа ал-дакаик» Имама</w:t>
      </w:r>
      <w:r w:rsidRPr="0092768D">
        <w:rPr>
          <w:rFonts w:ascii="Times New Roman" w:eastAsia="Times New Roman" w:hAnsi="Times New Roman" w:cs="Times New Roman"/>
          <w:kern w:val="0"/>
          <w:sz w:val="28"/>
          <w:szCs w:val="28"/>
          <w:lang w:eastAsia="ru-RU"/>
        </w:rPr>
        <w:br/>
        <w:t>Замахшари и «Шарх -ул -нисаб»;</w:t>
      </w:r>
    </w:p>
    <w:p w:rsidR="0092768D" w:rsidRPr="0092768D" w:rsidRDefault="0092768D" w:rsidP="0092768D">
      <w:pPr>
        <w:shd w:val="clear" w:color="auto" w:fill="FFFFFF"/>
        <w:tabs>
          <w:tab w:val="clear" w:pos="709"/>
          <w:tab w:val="left" w:pos="773"/>
        </w:tabs>
        <w:suppressAutoHyphens w:val="0"/>
        <w:autoSpaceDE w:val="0"/>
        <w:autoSpaceDN w:val="0"/>
        <w:adjustRightInd w:val="0"/>
        <w:spacing w:after="0" w:line="322" w:lineRule="exact"/>
        <w:ind w:left="5" w:firstLine="427"/>
        <w:rPr>
          <w:rFonts w:ascii="Arial" w:eastAsia="Times New Roman" w:hAnsi="Arial" w:cs="Arial"/>
          <w:kern w:val="0"/>
          <w:sz w:val="20"/>
          <w:szCs w:val="20"/>
          <w:lang w:eastAsia="ru-RU"/>
        </w:rPr>
      </w:pPr>
      <w:r w:rsidRPr="0092768D">
        <w:rPr>
          <w:rFonts w:ascii="Times New Roman" w:eastAsia="Times New Roman" w:hAnsi="Times New Roman" w:cs="Times New Roman"/>
          <w:spacing w:val="-12"/>
          <w:kern w:val="0"/>
          <w:sz w:val="28"/>
          <w:szCs w:val="28"/>
          <w:lang w:eastAsia="ru-RU"/>
        </w:rPr>
        <w:t>б)</w:t>
      </w:r>
      <w:r w:rsidRPr="0092768D">
        <w:rPr>
          <w:rFonts w:ascii="Times New Roman" w:eastAsia="Times New Roman" w:hAnsi="Times New Roman" w:cs="Times New Roman"/>
          <w:kern w:val="0"/>
          <w:sz w:val="28"/>
          <w:szCs w:val="28"/>
          <w:lang w:eastAsia="ru-RU"/>
        </w:rPr>
        <w:tab/>
        <w:t>четырнадцать персидских словарей: «Шарафнаме» Шейха Ибрагима</w:t>
      </w:r>
      <w:r w:rsidRPr="0092768D">
        <w:rPr>
          <w:rFonts w:ascii="Times New Roman" w:eastAsia="Times New Roman" w:hAnsi="Times New Roman" w:cs="Times New Roman"/>
          <w:kern w:val="0"/>
          <w:sz w:val="28"/>
          <w:szCs w:val="28"/>
          <w:lang w:eastAsia="ru-RU"/>
        </w:rPr>
        <w:br/>
      </w:r>
      <w:r w:rsidRPr="0092768D">
        <w:rPr>
          <w:rFonts w:ascii="Times New Roman" w:eastAsia="Times New Roman" w:hAnsi="Times New Roman" w:cs="Times New Roman"/>
          <w:spacing w:val="-1"/>
          <w:kern w:val="0"/>
          <w:sz w:val="28"/>
          <w:szCs w:val="28"/>
          <w:lang w:eastAsia="ru-RU"/>
        </w:rPr>
        <w:t>ибн Каввама, «Словарь Хазрати бандаги» Шейха Мухаммада ибн Шайх Лада,</w:t>
      </w:r>
      <w:r w:rsidRPr="0092768D">
        <w:rPr>
          <w:rFonts w:ascii="Times New Roman" w:eastAsia="Times New Roman" w:hAnsi="Times New Roman" w:cs="Times New Roman"/>
          <w:spacing w:val="-1"/>
          <w:kern w:val="0"/>
          <w:sz w:val="28"/>
          <w:szCs w:val="28"/>
          <w:lang w:eastAsia="ru-RU"/>
        </w:rPr>
        <w:br/>
      </w:r>
      <w:r w:rsidRPr="0092768D">
        <w:rPr>
          <w:rFonts w:ascii="Times New Roman" w:eastAsia="Times New Roman" w:hAnsi="Times New Roman" w:cs="Times New Roman"/>
          <w:kern w:val="0"/>
          <w:sz w:val="28"/>
          <w:szCs w:val="28"/>
          <w:lang w:eastAsia="ru-RU"/>
        </w:rPr>
        <w:t>«Дастур ва фарханг» Кази Насриддина Гонбади, «Ганият ул- толибин»,</w:t>
      </w:r>
      <w:r w:rsidRPr="0092768D">
        <w:rPr>
          <w:rFonts w:ascii="Times New Roman" w:eastAsia="Times New Roman" w:hAnsi="Times New Roman" w:cs="Times New Roman"/>
          <w:kern w:val="0"/>
          <w:sz w:val="28"/>
          <w:szCs w:val="28"/>
          <w:lang w:eastAsia="ru-RU"/>
        </w:rPr>
        <w:br/>
      </w:r>
      <w:r w:rsidRPr="0092768D">
        <w:rPr>
          <w:rFonts w:ascii="Times New Roman" w:eastAsia="Times New Roman" w:hAnsi="Times New Roman" w:cs="Times New Roman"/>
          <w:spacing w:val="-1"/>
          <w:kern w:val="0"/>
          <w:sz w:val="28"/>
          <w:szCs w:val="28"/>
          <w:lang w:eastAsia="ru-RU"/>
        </w:rPr>
        <w:t>«Фахри Каввас» Али Бейг», «Словарь Амир Шахабиддина Хакима Кермани»,</w:t>
      </w:r>
      <w:r w:rsidRPr="0092768D">
        <w:rPr>
          <w:rFonts w:ascii="Times New Roman" w:eastAsia="Times New Roman" w:hAnsi="Times New Roman" w:cs="Times New Roman"/>
          <w:spacing w:val="-1"/>
          <w:kern w:val="0"/>
          <w:sz w:val="28"/>
          <w:szCs w:val="28"/>
          <w:lang w:eastAsia="ru-RU"/>
        </w:rPr>
        <w:br/>
      </w:r>
      <w:r w:rsidRPr="0092768D">
        <w:rPr>
          <w:rFonts w:ascii="Times New Roman" w:eastAsia="Times New Roman" w:hAnsi="Times New Roman" w:cs="Times New Roman"/>
          <w:kern w:val="0"/>
          <w:sz w:val="28"/>
          <w:szCs w:val="28"/>
          <w:lang w:eastAsia="ru-RU"/>
        </w:rPr>
        <w:t>«Гафие-е Киш», «Лесан -ул- шу'ара», «Истилохи шу'аро», «Джамеъ ул-</w:t>
      </w:r>
      <w:r w:rsidRPr="0092768D">
        <w:rPr>
          <w:rFonts w:ascii="Times New Roman" w:eastAsia="Times New Roman" w:hAnsi="Times New Roman" w:cs="Times New Roman"/>
          <w:kern w:val="0"/>
          <w:sz w:val="28"/>
          <w:szCs w:val="28"/>
          <w:lang w:eastAsia="ru-RU"/>
        </w:rPr>
        <w:br/>
        <w:t>насаех», «Адаб -ал-фузала», «Словарь Шейх Мухаммада Хагри»;</w:t>
      </w:r>
    </w:p>
    <w:p w:rsidR="0092768D" w:rsidRPr="0092768D" w:rsidRDefault="0092768D" w:rsidP="0092768D">
      <w:pPr>
        <w:shd w:val="clear" w:color="auto" w:fill="FFFFFF"/>
        <w:tabs>
          <w:tab w:val="clear" w:pos="709"/>
          <w:tab w:val="left" w:pos="773"/>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spacing w:val="-7"/>
          <w:kern w:val="0"/>
          <w:sz w:val="28"/>
          <w:szCs w:val="28"/>
          <w:lang w:eastAsia="ru-RU"/>
        </w:rPr>
        <w:t>в)</w:t>
      </w:r>
      <w:r w:rsidRPr="0092768D">
        <w:rPr>
          <w:rFonts w:ascii="Times New Roman" w:eastAsia="Times New Roman" w:hAnsi="Times New Roman" w:cs="Times New Roman"/>
          <w:kern w:val="0"/>
          <w:sz w:val="28"/>
          <w:szCs w:val="28"/>
          <w:lang w:eastAsia="ru-RU"/>
        </w:rPr>
        <w:tab/>
        <w:t>четыре произведения в области толкования и комментариев: «Шархи</w:t>
      </w:r>
      <w:r w:rsidRPr="0092768D">
        <w:rPr>
          <w:rFonts w:ascii="Times New Roman" w:eastAsia="Times New Roman" w:hAnsi="Times New Roman" w:cs="Times New Roman"/>
          <w:kern w:val="0"/>
          <w:sz w:val="28"/>
          <w:szCs w:val="28"/>
          <w:lang w:eastAsia="ru-RU"/>
        </w:rPr>
        <w:br/>
        <w:t>фусус» или «Кайсари», «Шархи Махзан -ул-асрор» («Сокровищница тайн»),</w:t>
      </w:r>
      <w:r w:rsidRPr="0092768D">
        <w:rPr>
          <w:rFonts w:ascii="Times New Roman" w:eastAsia="Times New Roman" w:hAnsi="Times New Roman" w:cs="Times New Roman"/>
          <w:kern w:val="0"/>
          <w:sz w:val="28"/>
          <w:szCs w:val="28"/>
          <w:lang w:eastAsia="ru-RU"/>
        </w:rPr>
        <w:br/>
        <w:t>«Шархи Гулшани роз» («Цветник тайн»), «Истилохи Абдулраззоки</w:t>
      </w:r>
      <w:r w:rsidRPr="0092768D">
        <w:rPr>
          <w:rFonts w:ascii="Times New Roman" w:eastAsia="Times New Roman" w:hAnsi="Times New Roman" w:cs="Times New Roman"/>
          <w:kern w:val="0"/>
          <w:sz w:val="28"/>
          <w:szCs w:val="28"/>
          <w:lang w:eastAsia="ru-RU"/>
        </w:rPr>
        <w:br/>
        <w:t>Кошони» («Терминология Абдулраззака Кошони») и пр.</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 третьем подразделе данного раздела рассматриваются мотивы и причины составления словаря. </w:t>
      </w:r>
      <w:r w:rsidRPr="0092768D">
        <w:rPr>
          <w:rFonts w:ascii="Times New Roman" w:eastAsia="Times New Roman" w:hAnsi="Times New Roman" w:cs="Times New Roman"/>
          <w:kern w:val="0"/>
          <w:sz w:val="28"/>
          <w:szCs w:val="28"/>
          <w:lang w:eastAsia="ru-RU"/>
        </w:rPr>
        <w:t xml:space="preserve">Для преодоления затруднений при понимании терминов Сури Бахор обращался к трудам на персидском и арабском языках, но его поиски оказались тщетны, так как он не всегда находил ответы на свои вопросы, т.е. значения интересующих его слов, </w:t>
      </w:r>
      <w:r w:rsidRPr="0092768D">
        <w:rPr>
          <w:rFonts w:ascii="Times New Roman" w:eastAsia="Times New Roman" w:hAnsi="Times New Roman" w:cs="Times New Roman"/>
          <w:spacing w:val="-1"/>
          <w:kern w:val="0"/>
          <w:sz w:val="28"/>
          <w:szCs w:val="28"/>
          <w:lang w:eastAsia="ru-RU"/>
        </w:rPr>
        <w:t xml:space="preserve">поэтому вполне естественно, что он приступил к составлению своего словаря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(17.5, 386).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10"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Сам автор во введении своей книги пишет: «Немощный и слабый раб божий Абдулрахим, будучи не особо одаренным в области поэзии и прозы,</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13</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14"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взял на себя смелость в составлении настоящего словаря, ибо просьбы и частые обращения друзей, сыновей и братьев, не нашедших ответы на интересуемые их вопросы, заставили меня, раба божьего, приступить к составлению этого словаря(14).</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94"/>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А. Капранов в своем исследовании пишет, что из предисловия исходит, что Сури Бахор приступил к своему труду скорее по просьбе и настоянию народа, нежели по своему желанию и инициативе. Частые вопросы, посещения соратников и последователей, а также трата большей части своего времени на вопросы учеников вынудили Сури Бахор составить этот словарь. Задаваемые вопросы и ответы на них свидетельствуют о том, почему так трепетно и серьезно автор реагирует, относится к тем или иным философским и религиозным проблемам. Именно поэтому он начал записывать задаваемые ему вопросы и все слова, которые неправильно толковались и понимались людьми, и только потом, собрав воедино все вопросы и ответы, он приступил к составлению своего словаря (2, 36)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32"/>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 третьем разделе </w:t>
      </w:r>
      <w:r w:rsidRPr="0092768D">
        <w:rPr>
          <w:rFonts w:ascii="Times New Roman" w:eastAsia="Times New Roman" w:hAnsi="Times New Roman" w:cs="Times New Roman"/>
          <w:b/>
          <w:bCs/>
          <w:i/>
          <w:iCs/>
          <w:kern w:val="0"/>
          <w:sz w:val="28"/>
          <w:szCs w:val="28"/>
          <w:lang w:eastAsia="ru-RU"/>
        </w:rPr>
        <w:t xml:space="preserve">«Структура и особенности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исследованы структурные особенности и способы подачи словарных статей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В первом подразделе данного раздела рассматривается структура исследуемого словаря, который подобно </w:t>
      </w:r>
      <w:r w:rsidRPr="0092768D">
        <w:rPr>
          <w:rFonts w:ascii="Times New Roman" w:eastAsia="Times New Roman" w:hAnsi="Times New Roman" w:cs="Times New Roman"/>
          <w:spacing w:val="-1"/>
          <w:kern w:val="0"/>
          <w:sz w:val="28"/>
          <w:szCs w:val="28"/>
          <w:lang w:eastAsia="ru-RU"/>
        </w:rPr>
        <w:t xml:space="preserve">словарям «Лугати фуре» и «Меъёри Джамоли» составлен таким образом, что </w:t>
      </w:r>
      <w:r w:rsidRPr="0092768D">
        <w:rPr>
          <w:rFonts w:ascii="Times New Roman" w:eastAsia="Times New Roman" w:hAnsi="Times New Roman" w:cs="Times New Roman"/>
          <w:kern w:val="0"/>
          <w:sz w:val="28"/>
          <w:szCs w:val="28"/>
          <w:lang w:eastAsia="ru-RU"/>
        </w:rPr>
        <w:t xml:space="preserve">первая буква алфавита считается главой, а последняя -разделом. Литографическая версия словаря состоит из двух глав. Первая глава начинается с буквы </w:t>
      </w:r>
      <w:r w:rsidRPr="0092768D">
        <w:rPr>
          <w:rFonts w:ascii="Times New Roman" w:eastAsia="Times New Roman" w:hAnsi="Times New Roman" w:cs="Times New Roman"/>
          <w:kern w:val="0"/>
          <w:sz w:val="28"/>
          <w:szCs w:val="28"/>
          <w:lang w:val="en-US" w:eastAsia="ru-RU"/>
        </w:rPr>
        <w:t xml:space="preserve">«älif» "&lt;-ill" </w:t>
      </w:r>
      <w:r w:rsidRPr="0092768D">
        <w:rPr>
          <w:rFonts w:ascii="Times New Roman" w:eastAsia="Times New Roman" w:hAnsi="Times New Roman" w:cs="Times New Roman"/>
          <w:kern w:val="0"/>
          <w:sz w:val="28"/>
          <w:szCs w:val="28"/>
          <w:lang w:eastAsia="ru-RU"/>
        </w:rPr>
        <w:t xml:space="preserve">и заканчивается буквой </w:t>
      </w:r>
      <w:r w:rsidRPr="0092768D">
        <w:rPr>
          <w:rFonts w:ascii="Times New Roman" w:eastAsia="Times New Roman" w:hAnsi="Times New Roman" w:cs="Times New Roman"/>
          <w:kern w:val="0"/>
          <w:sz w:val="28"/>
          <w:szCs w:val="28"/>
          <w:lang w:val="en-US" w:eastAsia="ru-RU"/>
        </w:rPr>
        <w:t xml:space="preserve">«ta» "U=", </w:t>
      </w:r>
      <w:r w:rsidRPr="0092768D">
        <w:rPr>
          <w:rFonts w:ascii="Times New Roman" w:eastAsia="Times New Roman" w:hAnsi="Times New Roman" w:cs="Times New Roman"/>
          <w:kern w:val="0"/>
          <w:sz w:val="28"/>
          <w:szCs w:val="28"/>
          <w:lang w:eastAsia="ru-RU"/>
        </w:rPr>
        <w:t xml:space="preserve">она содержит шестьсот девять (609) страниц и включает шестнадцать разделов. </w:t>
      </w:r>
      <w:r w:rsidRPr="0092768D">
        <w:rPr>
          <w:rFonts w:ascii="Times New Roman" w:eastAsia="Times New Roman" w:hAnsi="Times New Roman" w:cs="Times New Roman"/>
          <w:spacing w:val="-1"/>
          <w:kern w:val="0"/>
          <w:sz w:val="28"/>
          <w:szCs w:val="28"/>
          <w:lang w:eastAsia="ru-RU"/>
        </w:rPr>
        <w:t xml:space="preserve">Вторая глава начинается с буквы </w:t>
      </w:r>
      <w:r w:rsidRPr="0092768D">
        <w:rPr>
          <w:rFonts w:ascii="Times New Roman" w:eastAsia="Times New Roman" w:hAnsi="Times New Roman" w:cs="Times New Roman"/>
          <w:spacing w:val="-1"/>
          <w:kern w:val="0"/>
          <w:sz w:val="28"/>
          <w:szCs w:val="28"/>
          <w:lang w:val="en-US" w:eastAsia="ru-RU"/>
        </w:rPr>
        <w:t xml:space="preserve">«za» "L^" </w:t>
      </w:r>
      <w:r w:rsidRPr="0092768D">
        <w:rPr>
          <w:rFonts w:ascii="Times New Roman" w:eastAsia="Times New Roman" w:hAnsi="Times New Roman" w:cs="Times New Roman"/>
          <w:spacing w:val="-1"/>
          <w:kern w:val="0"/>
          <w:sz w:val="28"/>
          <w:szCs w:val="28"/>
          <w:lang w:eastAsia="ru-RU"/>
        </w:rPr>
        <w:t xml:space="preserve">и оканчивается буквой «уа» </w:t>
      </w:r>
      <w:r w:rsidRPr="0092768D">
        <w:rPr>
          <w:rFonts w:ascii="Times New Roman" w:eastAsia="Times New Roman" w:hAnsi="Times New Roman" w:cs="Times New Roman"/>
          <w:spacing w:val="-1"/>
          <w:kern w:val="0"/>
          <w:sz w:val="28"/>
          <w:szCs w:val="28"/>
          <w:lang w:val="uk-UA" w:eastAsia="ru-RU"/>
        </w:rPr>
        <w:t xml:space="preserve">"сі", </w:t>
      </w:r>
      <w:r w:rsidRPr="0092768D">
        <w:rPr>
          <w:rFonts w:ascii="Times New Roman" w:eastAsia="Times New Roman" w:hAnsi="Times New Roman" w:cs="Times New Roman"/>
          <w:kern w:val="0"/>
          <w:sz w:val="28"/>
          <w:szCs w:val="28"/>
          <w:lang w:eastAsia="ru-RU"/>
        </w:rPr>
        <w:t>содержит четыреста шестнадцать страниц (416), составляющих содержание двенадцати разделов. Общее количество страниц двухтомного словаря составляет тысячу двадцать пять (1025) страниц, число глав - два, разделов -двадцать восемь. Словарь составлен на основе арабского алфавита, следовательно,  четыре  буквы,  отсутствующие  в  арабском  алфавите,  но</w:t>
      </w:r>
    </w:p>
    <w:p w:rsidR="0092768D" w:rsidRPr="0092768D" w:rsidRDefault="0092768D" w:rsidP="0092768D">
      <w:pPr>
        <w:shd w:val="clear" w:color="auto" w:fill="FFFFFF"/>
        <w:tabs>
          <w:tab w:val="clear" w:pos="709"/>
        </w:tabs>
        <w:suppressAutoHyphens w:val="0"/>
        <w:autoSpaceDE w:val="0"/>
        <w:autoSpaceDN w:val="0"/>
        <w:adjustRightInd w:val="0"/>
        <w:spacing w:before="43" w:after="0" w:line="240" w:lineRule="auto"/>
        <w:ind w:left="5"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lang w:eastAsia="ru-RU"/>
        </w:rPr>
        <w:t xml:space="preserve">ИМеЮЩИеСЯ В перСИДСКОМ, а ИМенНО буКВЫ «Г - &lt;-£», «Ч - (£», «п - </w:t>
      </w:r>
      <w:r w:rsidRPr="0092768D">
        <w:rPr>
          <w:rFonts w:ascii="Times New Roman" w:eastAsia="Times New Roman" w:hAnsi="Times New Roman" w:cs="Times New Roman"/>
          <w:kern w:val="0"/>
          <w:lang w:val="en-US" w:eastAsia="ru-RU"/>
        </w:rPr>
        <w:t xml:space="preserve">v» </w:t>
      </w:r>
      <w:r w:rsidRPr="0092768D">
        <w:rPr>
          <w:rFonts w:ascii="Times New Roman" w:eastAsia="Times New Roman" w:hAnsi="Times New Roman" w:cs="Times New Roman"/>
          <w:kern w:val="0"/>
          <w:vertAlign w:val="superscript"/>
          <w:lang w:eastAsia="ru-RU"/>
        </w:rPr>
        <w:t>и</w:t>
      </w:r>
      <w:r w:rsidRPr="0092768D">
        <w:rPr>
          <w:rFonts w:ascii="Times New Roman" w:eastAsia="Times New Roman" w:hAnsi="Times New Roman" w:cs="Times New Roman"/>
          <w:kern w:val="0"/>
          <w:lang w:eastAsia="ru-RU"/>
        </w:rPr>
        <w:t xml:space="preserve"> </w:t>
      </w:r>
      <w:r w:rsidRPr="0092768D">
        <w:rPr>
          <w:rFonts w:ascii="Times New Roman" w:eastAsia="Times New Roman" w:hAnsi="Times New Roman" w:cs="Times New Roman"/>
          <w:spacing w:val="-6"/>
          <w:w w:val="127"/>
          <w:kern w:val="0"/>
          <w:lang w:eastAsia="ru-RU"/>
        </w:rPr>
        <w:t>«</w:t>
      </w:r>
      <w:r w:rsidRPr="0092768D">
        <w:rPr>
          <w:rFonts w:ascii="Times New Roman" w:eastAsia="Times New Roman" w:hAnsi="Times New Roman" w:cs="Times New Roman"/>
          <w:spacing w:val="-6"/>
          <w:w w:val="127"/>
          <w:kern w:val="0"/>
          <w:vertAlign w:val="superscript"/>
          <w:lang w:eastAsia="ru-RU"/>
        </w:rPr>
        <w:t>ж</w:t>
      </w:r>
      <w:r w:rsidRPr="0092768D">
        <w:rPr>
          <w:rFonts w:ascii="Times New Roman" w:eastAsia="Times New Roman" w:hAnsi="Times New Roman" w:cs="Times New Roman"/>
          <w:spacing w:val="-6"/>
          <w:w w:val="127"/>
          <w:kern w:val="0"/>
          <w:lang w:eastAsia="ru-RU"/>
        </w:rPr>
        <w:t xml:space="preserve"> </w:t>
      </w:r>
      <w:r w:rsidRPr="0092768D">
        <w:rPr>
          <w:rFonts w:ascii="Times New Roman" w:eastAsia="Times New Roman" w:hAnsi="Times New Roman" w:cs="Times New Roman"/>
          <w:kern w:val="0"/>
          <w:vertAlign w:val="superscript"/>
          <w:lang w:eastAsia="ru-RU"/>
        </w:rPr>
        <w:t>_</w:t>
      </w:r>
    </w:p>
    <w:p w:rsidR="0092768D" w:rsidRPr="0092768D" w:rsidRDefault="0092768D" w:rsidP="0092768D">
      <w:pPr>
        <w:shd w:val="clear" w:color="auto" w:fill="FFFFFF"/>
        <w:tabs>
          <w:tab w:val="clear" w:pos="709"/>
        </w:tabs>
        <w:suppressAutoHyphens w:val="0"/>
        <w:autoSpaceDE w:val="0"/>
        <w:autoSpaceDN w:val="0"/>
        <w:adjustRightInd w:val="0"/>
        <w:spacing w:before="5" w:after="0" w:line="322" w:lineRule="exact"/>
        <w:ind w:left="14"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val="en-US" w:eastAsia="ru-RU"/>
        </w:rPr>
        <w:t xml:space="preserve">j», </w:t>
      </w:r>
      <w:r w:rsidRPr="0092768D">
        <w:rPr>
          <w:rFonts w:ascii="Times New Roman" w:eastAsia="Times New Roman" w:hAnsi="Times New Roman" w:cs="Times New Roman"/>
          <w:kern w:val="0"/>
          <w:sz w:val="28"/>
          <w:szCs w:val="28"/>
          <w:lang w:eastAsia="ru-RU"/>
        </w:rPr>
        <w:t>не были внесены в словарь.</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По произведенным подсчетам в рукописном экземпляре содержится приблизительно от тридцати тысяч до тридцати трех тысяч слов. Из всей совокупности слов, основной пласт словаря составляют арабские слова и только семь тысяч пятьсот слов являются персидскими, семьсот (700) тюркскими и греческими.</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8"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подразделах 1.3.2. -1.3.4. диссертации анализу подвергаются рукописные версии исследуемого словаря, орфоэпические особенности преподнесения словарных статей в классических таджикско-персидских словарей, в том числе и в словаре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Рукописные варианты словаря имеют следующие выходные данные: 340 страниц, 20 строк на странице, формат 150 на 250, и размер книги 286 на 200; вид бумаги - цветная, индийская; заметки, относящиеся к рукописной версии; 341 страница, содержащая также изречения Имама Садыка.</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14</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отношении способов передачи словарных статей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следует отметить, что Сури Бахор приложил немало усилий, чтобы читатель мог легко усвоить произношение нового слова. Для передачи звучания популярных слов он только использовал помету популярное, после чего приступал к его толкованию. Произношение слов данного словаря передается четырьмя способами: а) чтение по буквам и складам. Данный способ способствовал увеличению объема словаря, в результате чего утрачивалась лаконичность и краткость, т.е показатели, являющиеся </w:t>
      </w:r>
      <w:r w:rsidRPr="0092768D">
        <w:rPr>
          <w:rFonts w:ascii="Times New Roman" w:eastAsia="Times New Roman" w:hAnsi="Times New Roman" w:cs="Times New Roman"/>
          <w:spacing w:val="-1"/>
          <w:kern w:val="0"/>
          <w:sz w:val="28"/>
          <w:szCs w:val="28"/>
          <w:lang w:eastAsia="ru-RU"/>
        </w:rPr>
        <w:t xml:space="preserve">важными критериями при составлении словарей (например, </w:t>
      </w:r>
      <w:r w:rsidRPr="0092768D">
        <w:rPr>
          <w:rFonts w:ascii="Times New Roman" w:eastAsia="Times New Roman" w:hAnsi="Times New Roman" w:cs="Times New Roman"/>
          <w:i/>
          <w:iCs/>
          <w:spacing w:val="-1"/>
          <w:kern w:val="0"/>
          <w:sz w:val="28"/>
          <w:szCs w:val="28"/>
          <w:lang w:val="en-US" w:eastAsia="ru-RU"/>
        </w:rPr>
        <w:t xml:space="preserve">C£*-j* </w:t>
      </w:r>
      <w:r w:rsidRPr="0092768D">
        <w:rPr>
          <w:rFonts w:ascii="Times New Roman" w:eastAsia="Times New Roman" w:hAnsi="Times New Roman" w:cs="Times New Roman"/>
          <w:i/>
          <w:iCs/>
          <w:spacing w:val="-1"/>
          <w:kern w:val="0"/>
          <w:sz w:val="28"/>
          <w:szCs w:val="28"/>
          <w:lang w:eastAsia="ru-RU"/>
        </w:rPr>
        <w:t xml:space="preserve">- тухтан, </w:t>
      </w:r>
      <w:r w:rsidRPr="0092768D">
        <w:rPr>
          <w:rFonts w:ascii="Times New Roman" w:eastAsia="Times New Roman" w:hAnsi="Times New Roman" w:cs="Times New Roman"/>
          <w:kern w:val="0"/>
          <w:sz w:val="28"/>
          <w:szCs w:val="28"/>
          <w:lang w:eastAsia="ru-RU"/>
        </w:rPr>
        <w:t xml:space="preserve">то же самое что и </w:t>
      </w:r>
      <w:r w:rsidRPr="0092768D">
        <w:rPr>
          <w:rFonts w:ascii="Times New Roman" w:eastAsia="Times New Roman" w:hAnsi="Times New Roman" w:cs="Times New Roman"/>
          <w:i/>
          <w:iCs/>
          <w:kern w:val="0"/>
          <w:sz w:val="28"/>
          <w:szCs w:val="28"/>
          <w:lang w:eastAsia="ru-RU"/>
        </w:rPr>
        <w:t xml:space="preserve">духтан и т.д.) </w:t>
      </w:r>
      <w:r w:rsidRPr="0092768D">
        <w:rPr>
          <w:rFonts w:ascii="Times New Roman" w:eastAsia="Times New Roman" w:hAnsi="Times New Roman" w:cs="Times New Roman"/>
          <w:kern w:val="0"/>
          <w:sz w:val="28"/>
          <w:szCs w:val="28"/>
          <w:lang w:eastAsia="ru-RU"/>
        </w:rPr>
        <w:t xml:space="preserve">(14, 250); б) наличие слов, имеющих одинаковый размер и совпадающих по ритму (например, </w:t>
      </w:r>
      <w:r w:rsidRPr="0092768D">
        <w:rPr>
          <w:rFonts w:ascii="Times New Roman" w:eastAsia="Times New Roman" w:hAnsi="Times New Roman" w:cs="Times New Roman"/>
          <w:i/>
          <w:iCs/>
          <w:kern w:val="0"/>
          <w:sz w:val="28"/>
          <w:szCs w:val="28"/>
          <w:lang w:eastAsia="ru-RU"/>
        </w:rPr>
        <w:t xml:space="preserve">&lt;^ </w:t>
      </w:r>
      <w:r w:rsidRPr="0092768D">
        <w:rPr>
          <w:rFonts w:ascii="Times New Roman" w:eastAsia="Times New Roman" w:hAnsi="Times New Roman" w:cs="Times New Roman"/>
          <w:b/>
          <w:bCs/>
          <w:i/>
          <w:iCs/>
          <w:kern w:val="0"/>
          <w:sz w:val="28"/>
          <w:szCs w:val="28"/>
          <w:lang w:eastAsia="ru-RU"/>
        </w:rPr>
        <w:t>каше-</w:t>
      </w:r>
      <w:r w:rsidRPr="0092768D">
        <w:rPr>
          <w:rFonts w:ascii="Times New Roman" w:eastAsia="Times New Roman" w:hAnsi="Times New Roman" w:cs="Times New Roman"/>
          <w:spacing w:val="-1"/>
          <w:kern w:val="0"/>
          <w:sz w:val="28"/>
          <w:szCs w:val="28"/>
          <w:lang w:eastAsia="ru-RU"/>
        </w:rPr>
        <w:t xml:space="preserve">многозначное слово в значении «подруга»; «линия и черта», совпадающее со </w:t>
      </w:r>
      <w:r w:rsidRPr="0092768D">
        <w:rPr>
          <w:rFonts w:ascii="Times New Roman" w:eastAsia="Times New Roman" w:hAnsi="Times New Roman" w:cs="Times New Roman"/>
          <w:spacing w:val="-3"/>
          <w:kern w:val="0"/>
          <w:sz w:val="28"/>
          <w:szCs w:val="28"/>
          <w:lang w:eastAsia="ru-RU"/>
        </w:rPr>
        <w:t xml:space="preserve">словом </w:t>
      </w:r>
      <w:r w:rsidRPr="0092768D">
        <w:rPr>
          <w:rFonts w:ascii="Times New Roman" w:eastAsia="Times New Roman" w:hAnsi="Times New Roman" w:cs="Times New Roman"/>
          <w:smallCaps/>
          <w:spacing w:val="-3"/>
          <w:kern w:val="0"/>
          <w:sz w:val="28"/>
          <w:szCs w:val="28"/>
          <w:lang w:val="en-US" w:eastAsia="ru-RU"/>
        </w:rPr>
        <w:t xml:space="preserve">4-wj </w:t>
      </w:r>
      <w:r w:rsidRPr="0092768D">
        <w:rPr>
          <w:rFonts w:ascii="Times New Roman" w:eastAsia="Times New Roman" w:hAnsi="Times New Roman" w:cs="Times New Roman"/>
          <w:b/>
          <w:bCs/>
          <w:i/>
          <w:iCs/>
          <w:spacing w:val="-3"/>
          <w:kern w:val="0"/>
          <w:sz w:val="28"/>
          <w:szCs w:val="28"/>
          <w:lang w:eastAsia="ru-RU"/>
        </w:rPr>
        <w:t xml:space="preserve">паше </w:t>
      </w:r>
      <w:r w:rsidRPr="0092768D">
        <w:rPr>
          <w:rFonts w:ascii="Times New Roman" w:eastAsia="Times New Roman" w:hAnsi="Times New Roman" w:cs="Times New Roman"/>
          <w:i/>
          <w:iCs/>
          <w:spacing w:val="-3"/>
          <w:kern w:val="0"/>
          <w:sz w:val="28"/>
          <w:szCs w:val="28"/>
          <w:lang w:eastAsia="ru-RU"/>
        </w:rPr>
        <w:t xml:space="preserve">- </w:t>
      </w:r>
      <w:r w:rsidRPr="0092768D">
        <w:rPr>
          <w:rFonts w:ascii="Times New Roman" w:eastAsia="Times New Roman" w:hAnsi="Times New Roman" w:cs="Times New Roman"/>
          <w:spacing w:val="-3"/>
          <w:kern w:val="0"/>
          <w:sz w:val="28"/>
          <w:szCs w:val="28"/>
          <w:lang w:eastAsia="ru-RU"/>
        </w:rPr>
        <w:t xml:space="preserve">«муха, комар»); в) с помощью синонимов и антонимов: в </w:t>
      </w:r>
      <w:r w:rsidRPr="0092768D">
        <w:rPr>
          <w:rFonts w:ascii="Times New Roman" w:eastAsia="Times New Roman" w:hAnsi="Times New Roman" w:cs="Times New Roman"/>
          <w:spacing w:val="-1"/>
          <w:kern w:val="0"/>
          <w:sz w:val="28"/>
          <w:szCs w:val="28"/>
          <w:lang w:eastAsia="ru-RU"/>
        </w:rPr>
        <w:t xml:space="preserve">словаре существует большое количество таких слов, все они просты по своей </w:t>
      </w:r>
      <w:r w:rsidRPr="0092768D">
        <w:rPr>
          <w:rFonts w:ascii="Times New Roman" w:eastAsia="Times New Roman" w:hAnsi="Times New Roman" w:cs="Times New Roman"/>
          <w:spacing w:val="-4"/>
          <w:kern w:val="0"/>
          <w:sz w:val="28"/>
          <w:szCs w:val="28"/>
          <w:lang w:eastAsia="ru-RU"/>
        </w:rPr>
        <w:t xml:space="preserve">структуре и значению (антонимы </w:t>
      </w:r>
      <w:r w:rsidRPr="0092768D">
        <w:rPr>
          <w:rFonts w:ascii="Times New Roman" w:eastAsia="Times New Roman" w:hAnsi="Times New Roman" w:cs="Times New Roman"/>
          <w:b/>
          <w:bCs/>
          <w:i/>
          <w:iCs/>
          <w:spacing w:val="-4"/>
          <w:kern w:val="0"/>
          <w:sz w:val="28"/>
          <w:szCs w:val="28"/>
          <w:lang w:eastAsia="ru-RU"/>
        </w:rPr>
        <w:t xml:space="preserve">^^ашена </w:t>
      </w:r>
      <w:r w:rsidRPr="0092768D">
        <w:rPr>
          <w:rFonts w:ascii="Times New Roman" w:eastAsia="Times New Roman" w:hAnsi="Times New Roman" w:cs="Times New Roman"/>
          <w:spacing w:val="-4"/>
          <w:kern w:val="0"/>
          <w:sz w:val="28"/>
          <w:szCs w:val="28"/>
          <w:lang w:eastAsia="ru-RU"/>
        </w:rPr>
        <w:t xml:space="preserve">«знакомый» антоним к слову </w:t>
      </w:r>
      <w:r w:rsidRPr="0092768D">
        <w:rPr>
          <w:rFonts w:ascii="Times New Roman" w:eastAsia="Times New Roman" w:hAnsi="Times New Roman" w:cs="Times New Roman"/>
          <w:i/>
          <w:iCs/>
          <w:spacing w:val="-4"/>
          <w:kern w:val="0"/>
          <w:sz w:val="28"/>
          <w:szCs w:val="28"/>
          <w:lang w:eastAsia="ru-RU"/>
        </w:rPr>
        <w:t xml:space="preserve">*^&amp;-£ </w:t>
      </w:r>
      <w:r w:rsidRPr="0092768D">
        <w:rPr>
          <w:rFonts w:ascii="Times New Roman" w:eastAsia="Times New Roman" w:hAnsi="Times New Roman" w:cs="Times New Roman"/>
          <w:b/>
          <w:bCs/>
          <w:i/>
          <w:iCs/>
          <w:kern w:val="0"/>
          <w:sz w:val="28"/>
          <w:szCs w:val="28"/>
          <w:lang w:eastAsia="ru-RU"/>
        </w:rPr>
        <w:t xml:space="preserve">бигане </w:t>
      </w:r>
      <w:r w:rsidRPr="0092768D">
        <w:rPr>
          <w:rFonts w:ascii="Times New Roman" w:eastAsia="Times New Roman" w:hAnsi="Times New Roman" w:cs="Times New Roman"/>
          <w:kern w:val="0"/>
          <w:sz w:val="28"/>
          <w:szCs w:val="28"/>
          <w:lang w:eastAsia="ru-RU"/>
        </w:rPr>
        <w:t xml:space="preserve">«чужой, незнакомый», и-^ </w:t>
      </w:r>
      <w:r w:rsidRPr="0092768D">
        <w:rPr>
          <w:rFonts w:ascii="Times New Roman" w:eastAsia="Times New Roman" w:hAnsi="Times New Roman" w:cs="Times New Roman"/>
          <w:b/>
          <w:bCs/>
          <w:i/>
          <w:iCs/>
          <w:kern w:val="0"/>
          <w:sz w:val="28"/>
          <w:szCs w:val="28"/>
          <w:lang w:eastAsia="ru-RU"/>
        </w:rPr>
        <w:t xml:space="preserve">офтадан </w:t>
      </w:r>
      <w:r w:rsidRPr="0092768D">
        <w:rPr>
          <w:rFonts w:ascii="Times New Roman" w:eastAsia="Times New Roman" w:hAnsi="Times New Roman" w:cs="Times New Roman"/>
          <w:kern w:val="0"/>
          <w:sz w:val="28"/>
          <w:szCs w:val="28"/>
          <w:lang w:eastAsia="ru-RU"/>
        </w:rPr>
        <w:t xml:space="preserve">«падать» и </w:t>
      </w:r>
      <w:r w:rsidRPr="0092768D">
        <w:rPr>
          <w:rFonts w:ascii="Times New Roman" w:eastAsia="Times New Roman" w:hAnsi="Times New Roman" w:cs="Times New Roman"/>
          <w:kern w:val="0"/>
          <w:sz w:val="28"/>
          <w:szCs w:val="28"/>
          <w:lang w:val="en-US" w:eastAsia="ru-RU"/>
        </w:rPr>
        <w:t xml:space="preserve">u^Lkjj </w:t>
      </w:r>
      <w:r w:rsidRPr="0092768D">
        <w:rPr>
          <w:rFonts w:ascii="Times New Roman" w:eastAsia="Times New Roman" w:hAnsi="Times New Roman" w:cs="Times New Roman"/>
          <w:b/>
          <w:bCs/>
          <w:i/>
          <w:iCs/>
          <w:kern w:val="0"/>
          <w:sz w:val="28"/>
          <w:szCs w:val="28"/>
          <w:lang w:eastAsia="ru-RU"/>
        </w:rPr>
        <w:t xml:space="preserve">бархостан </w:t>
      </w:r>
      <w:r w:rsidRPr="0092768D">
        <w:rPr>
          <w:rFonts w:ascii="Times New Roman" w:eastAsia="Times New Roman" w:hAnsi="Times New Roman" w:cs="Times New Roman"/>
          <w:kern w:val="0"/>
          <w:sz w:val="28"/>
          <w:szCs w:val="28"/>
          <w:lang w:eastAsia="ru-RU"/>
        </w:rPr>
        <w:t xml:space="preserve">«вставать», &lt;_к&gt;Ьк </w:t>
      </w:r>
      <w:r w:rsidRPr="0092768D">
        <w:rPr>
          <w:rFonts w:ascii="Times New Roman" w:eastAsia="Times New Roman" w:hAnsi="Times New Roman" w:cs="Times New Roman"/>
          <w:b/>
          <w:bCs/>
          <w:i/>
          <w:iCs/>
          <w:kern w:val="0"/>
          <w:sz w:val="28"/>
          <w:szCs w:val="28"/>
          <w:lang w:eastAsia="ru-RU"/>
        </w:rPr>
        <w:t xml:space="preserve">хос </w:t>
      </w:r>
      <w:r w:rsidRPr="0092768D">
        <w:rPr>
          <w:rFonts w:ascii="Times New Roman" w:eastAsia="Times New Roman" w:hAnsi="Times New Roman" w:cs="Times New Roman"/>
          <w:kern w:val="0"/>
          <w:sz w:val="28"/>
          <w:szCs w:val="28"/>
          <w:lang w:eastAsia="ru-RU"/>
        </w:rPr>
        <w:t xml:space="preserve">«особый» и </w:t>
      </w:r>
      <w:r w:rsidRPr="0092768D">
        <w:rPr>
          <w:rFonts w:ascii="Times New Roman" w:eastAsia="Times New Roman" w:hAnsi="Times New Roman" w:cs="Times New Roman"/>
          <w:i/>
          <w:iCs/>
          <w:kern w:val="0"/>
          <w:sz w:val="28"/>
          <w:szCs w:val="28"/>
          <w:lang w:eastAsia="ru-RU"/>
        </w:rPr>
        <w:t xml:space="preserve">^ </w:t>
      </w:r>
      <w:r w:rsidRPr="0092768D">
        <w:rPr>
          <w:rFonts w:ascii="Times New Roman" w:eastAsia="Times New Roman" w:hAnsi="Times New Roman" w:cs="Times New Roman"/>
          <w:b/>
          <w:bCs/>
          <w:i/>
          <w:iCs/>
          <w:kern w:val="0"/>
          <w:sz w:val="28"/>
          <w:szCs w:val="28"/>
          <w:lang w:eastAsia="ru-RU"/>
        </w:rPr>
        <w:t xml:space="preserve">ом </w:t>
      </w:r>
      <w:r w:rsidRPr="0092768D">
        <w:rPr>
          <w:rFonts w:ascii="Times New Roman" w:eastAsia="Times New Roman" w:hAnsi="Times New Roman" w:cs="Times New Roman"/>
          <w:kern w:val="0"/>
          <w:sz w:val="28"/>
          <w:szCs w:val="28"/>
          <w:lang w:eastAsia="ru-RU"/>
        </w:rPr>
        <w:t xml:space="preserve">«простой», </w:t>
      </w:r>
      <w:r w:rsidRPr="0092768D">
        <w:rPr>
          <w:rFonts w:ascii="Times New Roman" w:eastAsia="Times New Roman" w:hAnsi="Times New Roman" w:cs="Times New Roman"/>
          <w:i/>
          <w:iCs/>
          <w:kern w:val="0"/>
          <w:sz w:val="28"/>
          <w:szCs w:val="28"/>
          <w:lang w:val="en-US" w:eastAsia="ru-RU"/>
        </w:rPr>
        <w:t xml:space="preserve">CP^h </w:t>
      </w:r>
      <w:r w:rsidRPr="0092768D">
        <w:rPr>
          <w:rFonts w:ascii="Times New Roman" w:eastAsia="Times New Roman" w:hAnsi="Times New Roman" w:cs="Times New Roman"/>
          <w:b/>
          <w:bCs/>
          <w:i/>
          <w:iCs/>
          <w:kern w:val="0"/>
          <w:sz w:val="28"/>
          <w:szCs w:val="28"/>
          <w:lang w:eastAsia="ru-RU"/>
        </w:rPr>
        <w:t xml:space="preserve">ростом </w:t>
      </w:r>
      <w:r w:rsidRPr="0092768D">
        <w:rPr>
          <w:rFonts w:ascii="Times New Roman" w:eastAsia="Times New Roman" w:hAnsi="Times New Roman" w:cs="Times New Roman"/>
          <w:kern w:val="0"/>
          <w:sz w:val="28"/>
          <w:szCs w:val="28"/>
          <w:lang w:eastAsia="ru-RU"/>
        </w:rPr>
        <w:t xml:space="preserve">«праведники» и </w:t>
      </w:r>
      <w:r w:rsidRPr="0092768D">
        <w:rPr>
          <w:rFonts w:ascii="Times New Roman" w:eastAsia="Times New Roman" w:hAnsi="Times New Roman" w:cs="Times New Roman"/>
          <w:kern w:val="0"/>
          <w:sz w:val="28"/>
          <w:szCs w:val="28"/>
          <w:lang w:val="en-US" w:eastAsia="ru-RU"/>
        </w:rPr>
        <w:t xml:space="preserve">u'J£ </w:t>
      </w:r>
      <w:r w:rsidRPr="0092768D">
        <w:rPr>
          <w:rFonts w:ascii="Times New Roman" w:eastAsia="Times New Roman" w:hAnsi="Times New Roman" w:cs="Times New Roman"/>
          <w:b/>
          <w:bCs/>
          <w:i/>
          <w:iCs/>
          <w:kern w:val="0"/>
          <w:sz w:val="28"/>
          <w:szCs w:val="28"/>
          <w:lang w:eastAsia="ru-RU"/>
        </w:rPr>
        <w:t xml:space="preserve">кажон </w:t>
      </w:r>
      <w:r w:rsidRPr="0092768D">
        <w:rPr>
          <w:rFonts w:ascii="Times New Roman" w:eastAsia="Times New Roman" w:hAnsi="Times New Roman" w:cs="Times New Roman"/>
          <w:kern w:val="0"/>
          <w:sz w:val="28"/>
          <w:szCs w:val="28"/>
          <w:lang w:eastAsia="ru-RU"/>
        </w:rPr>
        <w:t xml:space="preserve">«грешники и неверные»; синонимы </w:t>
      </w:r>
      <w:r w:rsidRPr="0092768D">
        <w:rPr>
          <w:rFonts w:ascii="Times New Roman" w:eastAsia="Times New Roman" w:hAnsi="Times New Roman" w:cs="Times New Roman"/>
          <w:kern w:val="0"/>
          <w:sz w:val="28"/>
          <w:szCs w:val="28"/>
          <w:lang w:val="en-US" w:eastAsia="ru-RU"/>
        </w:rPr>
        <w:t xml:space="preserve">«j^ </w:t>
      </w:r>
      <w:r w:rsidRPr="0092768D">
        <w:rPr>
          <w:rFonts w:ascii="Times New Roman" w:eastAsia="Times New Roman" w:hAnsi="Times New Roman" w:cs="Times New Roman"/>
          <w:b/>
          <w:bCs/>
          <w:i/>
          <w:iCs/>
          <w:kern w:val="0"/>
          <w:sz w:val="28"/>
          <w:szCs w:val="28"/>
          <w:lang w:eastAsia="ru-RU"/>
        </w:rPr>
        <w:t xml:space="preserve">сетаре </w:t>
      </w:r>
      <w:r w:rsidRPr="0092768D">
        <w:rPr>
          <w:rFonts w:ascii="Times New Roman" w:eastAsia="Times New Roman" w:hAnsi="Times New Roman" w:cs="Times New Roman"/>
          <w:spacing w:val="-1"/>
          <w:kern w:val="0"/>
          <w:sz w:val="28"/>
          <w:szCs w:val="28"/>
          <w:lang w:eastAsia="ru-RU"/>
        </w:rPr>
        <w:t xml:space="preserve">и </w:t>
      </w:r>
      <w:r w:rsidRPr="0092768D">
        <w:rPr>
          <w:rFonts w:ascii="Times New Roman" w:eastAsia="Times New Roman" w:hAnsi="Times New Roman" w:cs="Times New Roman"/>
          <w:i/>
          <w:iCs/>
          <w:spacing w:val="-1"/>
          <w:kern w:val="0"/>
          <w:sz w:val="28"/>
          <w:szCs w:val="28"/>
          <w:lang w:eastAsia="ru-RU"/>
        </w:rPr>
        <w:t xml:space="preserve">у*-\ </w:t>
      </w:r>
      <w:r w:rsidRPr="0092768D">
        <w:rPr>
          <w:rFonts w:ascii="Times New Roman" w:eastAsia="Times New Roman" w:hAnsi="Times New Roman" w:cs="Times New Roman"/>
          <w:b/>
          <w:bCs/>
          <w:i/>
          <w:iCs/>
          <w:spacing w:val="-1"/>
          <w:kern w:val="0"/>
          <w:sz w:val="28"/>
          <w:szCs w:val="28"/>
          <w:lang w:eastAsia="ru-RU"/>
        </w:rPr>
        <w:t xml:space="preserve">ахтар </w:t>
      </w:r>
      <w:r w:rsidRPr="0092768D">
        <w:rPr>
          <w:rFonts w:ascii="Times New Roman" w:eastAsia="Times New Roman" w:hAnsi="Times New Roman" w:cs="Times New Roman"/>
          <w:spacing w:val="-1"/>
          <w:kern w:val="0"/>
          <w:sz w:val="28"/>
          <w:szCs w:val="28"/>
          <w:lang w:eastAsia="ru-RU"/>
        </w:rPr>
        <w:t xml:space="preserve">в значении «звезда»); г) с помощью арабских ритмов и размеров </w:t>
      </w:r>
      <w:r w:rsidRPr="0092768D">
        <w:rPr>
          <w:rFonts w:ascii="Times New Roman" w:eastAsia="Times New Roman" w:hAnsi="Times New Roman" w:cs="Times New Roman"/>
          <w:kern w:val="0"/>
          <w:sz w:val="28"/>
          <w:szCs w:val="28"/>
          <w:lang w:eastAsia="ru-RU"/>
        </w:rPr>
        <w:t xml:space="preserve">(глагол </w:t>
      </w:r>
      <w:r w:rsidRPr="0092768D">
        <w:rPr>
          <w:rFonts w:ascii="Times New Roman" w:eastAsia="Times New Roman" w:hAnsi="Times New Roman" w:cs="Times New Roman"/>
          <w:i/>
          <w:iCs/>
          <w:kern w:val="0"/>
          <w:sz w:val="28"/>
          <w:szCs w:val="28"/>
          <w:lang w:val="en-US" w:eastAsia="ru-RU"/>
        </w:rPr>
        <w:t xml:space="preserve">iS^e </w:t>
      </w:r>
      <w:r w:rsidRPr="0092768D">
        <w:rPr>
          <w:rFonts w:ascii="Times New Roman" w:eastAsia="Times New Roman" w:hAnsi="Times New Roman" w:cs="Times New Roman"/>
          <w:b/>
          <w:bCs/>
          <w:i/>
          <w:iCs/>
          <w:kern w:val="0"/>
          <w:sz w:val="28"/>
          <w:szCs w:val="28"/>
          <w:lang w:val="en-US" w:eastAsia="ru-RU"/>
        </w:rPr>
        <w:t xml:space="preserve">yahaddi </w:t>
      </w:r>
      <w:r w:rsidRPr="0092768D">
        <w:rPr>
          <w:rFonts w:ascii="Times New Roman" w:eastAsia="Times New Roman" w:hAnsi="Times New Roman" w:cs="Times New Roman"/>
          <w:kern w:val="0"/>
          <w:sz w:val="28"/>
          <w:szCs w:val="28"/>
          <w:lang w:eastAsia="ru-RU"/>
        </w:rPr>
        <w:t xml:space="preserve">«тот, кто наставляет, сопутствует» соразмерен глаголам ^ </w:t>
      </w:r>
      <w:r w:rsidRPr="0092768D">
        <w:rPr>
          <w:rFonts w:ascii="Times New Roman" w:eastAsia="Times New Roman" w:hAnsi="Times New Roman" w:cs="Times New Roman"/>
          <w:b/>
          <w:bCs/>
          <w:i/>
          <w:iCs/>
          <w:kern w:val="0"/>
          <w:sz w:val="28"/>
          <w:szCs w:val="28"/>
          <w:lang w:val="en-US" w:eastAsia="ru-RU"/>
        </w:rPr>
        <w:t xml:space="preserve">tafallat, </w:t>
      </w:r>
      <w:r w:rsidRPr="0092768D">
        <w:rPr>
          <w:rFonts w:ascii="Times New Roman" w:eastAsia="Times New Roman" w:hAnsi="Times New Roman" w:cs="Times New Roman"/>
          <w:kern w:val="0"/>
          <w:sz w:val="28"/>
          <w:szCs w:val="28"/>
          <w:lang w:eastAsia="ru-RU"/>
        </w:rPr>
        <w:t xml:space="preserve">освободившийся человек и ^Ьо </w:t>
      </w:r>
      <w:r w:rsidRPr="0092768D">
        <w:rPr>
          <w:rFonts w:ascii="Times New Roman" w:eastAsia="Times New Roman" w:hAnsi="Times New Roman" w:cs="Times New Roman"/>
          <w:b/>
          <w:bCs/>
          <w:i/>
          <w:iCs/>
          <w:kern w:val="0"/>
          <w:sz w:val="28"/>
          <w:szCs w:val="28"/>
          <w:lang w:val="en-US" w:eastAsia="ru-RU"/>
        </w:rPr>
        <w:t xml:space="preserve">tahannos </w:t>
      </w:r>
      <w:r w:rsidRPr="0092768D">
        <w:rPr>
          <w:rFonts w:ascii="Times New Roman" w:eastAsia="Times New Roman" w:hAnsi="Times New Roman" w:cs="Times New Roman"/>
          <w:kern w:val="0"/>
          <w:sz w:val="28"/>
          <w:szCs w:val="28"/>
          <w:lang w:eastAsia="ru-RU"/>
        </w:rPr>
        <w:t>«нарушение обещания, вероломство».</w:t>
      </w:r>
    </w:p>
    <w:p w:rsidR="0092768D" w:rsidRPr="0092768D" w:rsidRDefault="0092768D" w:rsidP="0092768D">
      <w:pPr>
        <w:shd w:val="clear" w:color="auto" w:fill="FFFFFF"/>
        <w:tabs>
          <w:tab w:val="clear" w:pos="709"/>
          <w:tab w:val="left" w:pos="5846"/>
        </w:tabs>
        <w:suppressAutoHyphens w:val="0"/>
        <w:autoSpaceDE w:val="0"/>
        <w:autoSpaceDN w:val="0"/>
        <w:adjustRightInd w:val="0"/>
        <w:spacing w:after="0" w:line="322" w:lineRule="exact"/>
        <w:ind w:right="5"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пятом подразделе данного раздела исследуются способы и методы</w:t>
      </w:r>
      <w:r w:rsidRPr="0092768D">
        <w:rPr>
          <w:rFonts w:ascii="Times New Roman" w:eastAsia="Times New Roman" w:hAnsi="Times New Roman" w:cs="Times New Roman"/>
          <w:kern w:val="0"/>
          <w:sz w:val="28"/>
          <w:szCs w:val="28"/>
          <w:lang w:eastAsia="ru-RU"/>
        </w:rPr>
        <w:br/>
        <w:t xml:space="preserve">толкования словарных статей в </w:t>
      </w:r>
      <w:r w:rsidRPr="0092768D">
        <w:rPr>
          <w:rFonts w:ascii="Times New Roman" w:eastAsia="Times New Roman" w:hAnsi="Times New Roman" w:cs="Times New Roman"/>
          <w:kern w:val="0"/>
          <w:sz w:val="28"/>
          <w:szCs w:val="28"/>
          <w:lang w:val="en-US" w:eastAsia="ru-RU"/>
        </w:rPr>
        <w:t xml:space="preserve">«Kasf-ul-luyot va istilohot». </w:t>
      </w:r>
      <w:r w:rsidRPr="0092768D">
        <w:rPr>
          <w:rFonts w:ascii="Times New Roman" w:eastAsia="Times New Roman" w:hAnsi="Times New Roman" w:cs="Times New Roman"/>
          <w:kern w:val="0"/>
          <w:sz w:val="28"/>
          <w:szCs w:val="28"/>
          <w:lang w:eastAsia="ru-RU"/>
        </w:rPr>
        <w:t>Определены три</w:t>
      </w:r>
      <w:r w:rsidRPr="0092768D">
        <w:rPr>
          <w:rFonts w:ascii="Times New Roman" w:eastAsia="Times New Roman" w:hAnsi="Times New Roman" w:cs="Times New Roman"/>
          <w:kern w:val="0"/>
          <w:sz w:val="28"/>
          <w:szCs w:val="28"/>
          <w:lang w:eastAsia="ru-RU"/>
        </w:rPr>
        <w:br/>
        <w:t>способа толкования слов: А. Краткое изложение при помощи простых и</w:t>
      </w:r>
      <w:r w:rsidRPr="0092768D">
        <w:rPr>
          <w:rFonts w:ascii="Times New Roman" w:eastAsia="Times New Roman" w:hAnsi="Times New Roman" w:cs="Times New Roman"/>
          <w:kern w:val="0"/>
          <w:sz w:val="28"/>
          <w:szCs w:val="28"/>
          <w:lang w:eastAsia="ru-RU"/>
        </w:rPr>
        <w:br/>
        <w:t xml:space="preserve">понятных слов, синонимов: </w:t>
      </w:r>
      <w:r w:rsidRPr="0092768D">
        <w:rPr>
          <w:rFonts w:ascii="Times New Roman" w:eastAsia="Times New Roman" w:hAnsi="Times New Roman" w:cs="Times New Roman"/>
          <w:smallCaps/>
          <w:kern w:val="0"/>
          <w:sz w:val="28"/>
          <w:szCs w:val="28"/>
          <w:lang w:val="en-US" w:eastAsia="ru-RU"/>
        </w:rPr>
        <w:t xml:space="preserve">IjjjI </w:t>
      </w:r>
      <w:r w:rsidRPr="0092768D">
        <w:rPr>
          <w:rFonts w:ascii="Times New Roman" w:eastAsia="Times New Roman" w:hAnsi="Times New Roman" w:cs="Times New Roman"/>
          <w:b/>
          <w:bCs/>
          <w:kern w:val="0"/>
          <w:sz w:val="28"/>
          <w:szCs w:val="28"/>
          <w:lang w:eastAsia="ru-RU"/>
        </w:rPr>
        <w:t xml:space="preserve">азира </w:t>
      </w:r>
      <w:r w:rsidRPr="0092768D">
        <w:rPr>
          <w:rFonts w:ascii="Times New Roman" w:eastAsia="Times New Roman" w:hAnsi="Times New Roman" w:cs="Times New Roman"/>
          <w:kern w:val="0"/>
          <w:sz w:val="28"/>
          <w:szCs w:val="28"/>
          <w:lang w:eastAsia="ru-RU"/>
        </w:rPr>
        <w:t xml:space="preserve">являются </w:t>
      </w:r>
      <w:r w:rsidRPr="0092768D">
        <w:rPr>
          <w:rFonts w:ascii="Times New Roman" w:eastAsia="Times New Roman" w:hAnsi="Times New Roman" w:cs="Times New Roman"/>
          <w:smallCaps/>
          <w:kern w:val="0"/>
          <w:sz w:val="28"/>
          <w:szCs w:val="28"/>
          <w:lang w:val="en-US" w:eastAsia="ru-RU"/>
        </w:rPr>
        <w:t xml:space="preserve">Ijjj </w:t>
      </w:r>
      <w:r w:rsidRPr="0092768D">
        <w:rPr>
          <w:rFonts w:ascii="Times New Roman" w:eastAsia="Times New Roman" w:hAnsi="Times New Roman" w:cs="Times New Roman"/>
          <w:b/>
          <w:bCs/>
          <w:i/>
          <w:iCs/>
          <w:kern w:val="0"/>
          <w:sz w:val="28"/>
          <w:szCs w:val="28"/>
          <w:lang w:eastAsia="ru-RU"/>
        </w:rPr>
        <w:t xml:space="preserve">зира </w:t>
      </w:r>
      <w:r w:rsidRPr="0092768D">
        <w:rPr>
          <w:rFonts w:ascii="Times New Roman" w:eastAsia="Times New Roman" w:hAnsi="Times New Roman" w:cs="Times New Roman"/>
          <w:kern w:val="0"/>
          <w:sz w:val="28"/>
          <w:szCs w:val="28"/>
          <w:lang w:eastAsia="ru-RU"/>
        </w:rPr>
        <w:t xml:space="preserve">и </w:t>
      </w:r>
      <w:r w:rsidRPr="0092768D">
        <w:rPr>
          <w:rFonts w:ascii="Times New Roman" w:eastAsia="Times New Roman" w:hAnsi="Times New Roman" w:cs="Times New Roman"/>
          <w:smallCaps/>
          <w:kern w:val="0"/>
          <w:sz w:val="28"/>
          <w:szCs w:val="28"/>
          <w:lang w:val="en-US" w:eastAsia="ru-RU"/>
        </w:rPr>
        <w:t xml:space="preserve">IjjI </w:t>
      </w:r>
      <w:r w:rsidRPr="0092768D">
        <w:rPr>
          <w:rFonts w:ascii="Times New Roman" w:eastAsia="Times New Roman" w:hAnsi="Times New Roman" w:cs="Times New Roman"/>
          <w:b/>
          <w:bCs/>
          <w:i/>
          <w:iCs/>
          <w:kern w:val="0"/>
          <w:sz w:val="28"/>
          <w:szCs w:val="28"/>
          <w:lang w:eastAsia="ru-RU"/>
        </w:rPr>
        <w:t xml:space="preserve">ира </w:t>
      </w:r>
      <w:r w:rsidRPr="0092768D">
        <w:rPr>
          <w:rFonts w:ascii="Times New Roman" w:eastAsia="Times New Roman" w:hAnsi="Times New Roman" w:cs="Times New Roman"/>
          <w:kern w:val="0"/>
          <w:sz w:val="28"/>
          <w:szCs w:val="28"/>
          <w:lang w:eastAsia="ru-RU"/>
        </w:rPr>
        <w:t>в</w:t>
      </w:r>
      <w:r w:rsidRPr="0092768D">
        <w:rPr>
          <w:rFonts w:ascii="Times New Roman" w:eastAsia="Times New Roman" w:hAnsi="Times New Roman" w:cs="Times New Roman"/>
          <w:kern w:val="0"/>
          <w:sz w:val="28"/>
          <w:szCs w:val="28"/>
          <w:lang w:eastAsia="ru-RU"/>
        </w:rPr>
        <w:br/>
        <w:t>значении «так как». Б. Дословное лаконичное толкование слов: если слово</w:t>
      </w:r>
      <w:r w:rsidRPr="0092768D">
        <w:rPr>
          <w:rFonts w:ascii="Times New Roman" w:eastAsia="Times New Roman" w:hAnsi="Times New Roman" w:cs="Times New Roman"/>
          <w:kern w:val="0"/>
          <w:sz w:val="28"/>
          <w:szCs w:val="28"/>
          <w:lang w:eastAsia="ru-RU"/>
        </w:rPr>
        <w:br/>
        <w:t>является общепонятным, то оно не толкуется, только отмечается пометой</w:t>
      </w:r>
      <w:r w:rsidRPr="0092768D">
        <w:rPr>
          <w:rFonts w:ascii="Times New Roman" w:eastAsia="Times New Roman" w:hAnsi="Times New Roman" w:cs="Times New Roman"/>
          <w:kern w:val="0"/>
          <w:sz w:val="28"/>
          <w:szCs w:val="28"/>
          <w:lang w:eastAsia="ru-RU"/>
        </w:rPr>
        <w:br/>
      </w:r>
      <w:r w:rsidRPr="0092768D">
        <w:rPr>
          <w:rFonts w:ascii="Times New Roman" w:eastAsia="Times New Roman" w:hAnsi="Times New Roman" w:cs="Times New Roman"/>
          <w:spacing w:val="-1"/>
          <w:kern w:val="0"/>
          <w:sz w:val="28"/>
          <w:szCs w:val="28"/>
          <w:lang w:eastAsia="ru-RU"/>
        </w:rPr>
        <w:t>«популярное».   Во   избежание   повторов</w:t>
      </w:r>
      <w:r w:rsidRPr="0092768D">
        <w:rPr>
          <w:rFonts w:ascii="Arial" w:eastAsia="Times New Roman" w:hAnsi="Arial" w:cs="Arial"/>
          <w:kern w:val="0"/>
          <w:sz w:val="28"/>
          <w:szCs w:val="28"/>
          <w:lang w:eastAsia="ru-RU"/>
        </w:rPr>
        <w:tab/>
      </w:r>
      <w:r w:rsidRPr="0092768D">
        <w:rPr>
          <w:rFonts w:ascii="Times New Roman" w:eastAsia="Times New Roman" w:hAnsi="Times New Roman" w:cs="Times New Roman"/>
          <w:spacing w:val="-1"/>
          <w:kern w:val="0"/>
          <w:sz w:val="28"/>
          <w:szCs w:val="28"/>
          <w:lang w:eastAsia="ru-RU"/>
        </w:rPr>
        <w:t>опустил   немало   известных</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spacing w:val="-1"/>
          <w:kern w:val="0"/>
          <w:sz w:val="28"/>
          <w:szCs w:val="28"/>
          <w:lang w:eastAsia="ru-RU"/>
        </w:rPr>
        <w:t xml:space="preserve">персидских слов, не отвлекая тем самым ни писателя, ни читателя (14, 15). В. </w:t>
      </w:r>
      <w:r w:rsidRPr="0092768D">
        <w:rPr>
          <w:rFonts w:ascii="Times New Roman" w:eastAsia="Times New Roman" w:hAnsi="Times New Roman" w:cs="Times New Roman"/>
          <w:kern w:val="0"/>
          <w:sz w:val="28"/>
          <w:szCs w:val="28"/>
          <w:lang w:eastAsia="ru-RU"/>
        </w:rPr>
        <w:t xml:space="preserve">Детальное толкование слова. Детально толкуются в основном суфийские термины и собственные имена, подобные Дараб, Сухроб, Рустам, Шейх СанПъан и т.п. Примером также могут служить пояснения: звезда, расположенная рядом с полюсом, называется Фаркадан, находится в центре небесной сферы. В терминологии </w:t>
      </w:r>
      <w:r w:rsidRPr="0092768D">
        <w:rPr>
          <w:rFonts w:ascii="Times New Roman" w:eastAsia="Times New Roman" w:hAnsi="Times New Roman" w:cs="Times New Roman"/>
          <w:i/>
          <w:iCs/>
          <w:kern w:val="0"/>
          <w:sz w:val="28"/>
          <w:szCs w:val="28"/>
          <w:lang w:eastAsia="ru-RU"/>
        </w:rPr>
        <w:t xml:space="preserve">саликов </w:t>
      </w:r>
      <w:r w:rsidRPr="0092768D">
        <w:rPr>
          <w:rFonts w:ascii="Times New Roman" w:eastAsia="Times New Roman" w:hAnsi="Times New Roman" w:cs="Times New Roman"/>
          <w:kern w:val="0"/>
          <w:sz w:val="28"/>
          <w:szCs w:val="28"/>
          <w:lang w:eastAsia="ru-RU"/>
        </w:rPr>
        <w:t xml:space="preserve">(путников на мистическом Пути) </w:t>
      </w:r>
      <w:r w:rsidRPr="0092768D">
        <w:rPr>
          <w:rFonts w:ascii="Times New Roman" w:eastAsia="Times New Roman" w:hAnsi="Times New Roman" w:cs="Times New Roman"/>
          <w:spacing w:val="-1"/>
          <w:kern w:val="0"/>
          <w:sz w:val="28"/>
          <w:szCs w:val="28"/>
          <w:lang w:eastAsia="ru-RU"/>
        </w:rPr>
        <w:t xml:space="preserve">означает </w:t>
      </w:r>
      <w:r w:rsidRPr="0092768D">
        <w:rPr>
          <w:rFonts w:ascii="Times New Roman" w:eastAsia="Times New Roman" w:hAnsi="Times New Roman" w:cs="Times New Roman"/>
          <w:i/>
          <w:iCs/>
          <w:spacing w:val="-1"/>
          <w:kern w:val="0"/>
          <w:sz w:val="28"/>
          <w:szCs w:val="28"/>
          <w:lang w:eastAsia="ru-RU"/>
        </w:rPr>
        <w:t xml:space="preserve">нагиб </w:t>
      </w:r>
      <w:r w:rsidRPr="0092768D">
        <w:rPr>
          <w:rFonts w:ascii="Times New Roman" w:eastAsia="Times New Roman" w:hAnsi="Times New Roman" w:cs="Times New Roman"/>
          <w:spacing w:val="-1"/>
          <w:kern w:val="0"/>
          <w:sz w:val="28"/>
          <w:szCs w:val="28"/>
          <w:lang w:eastAsia="ru-RU"/>
        </w:rPr>
        <w:t xml:space="preserve">в переводе «апостол, предводитель». «Вождь -самый главный </w:t>
      </w:r>
      <w:r w:rsidRPr="0092768D">
        <w:rPr>
          <w:rFonts w:ascii="Times New Roman" w:eastAsia="Times New Roman" w:hAnsi="Times New Roman" w:cs="Times New Roman"/>
          <w:kern w:val="0"/>
          <w:sz w:val="28"/>
          <w:szCs w:val="28"/>
          <w:lang w:eastAsia="ru-RU"/>
        </w:rPr>
        <w:t xml:space="preserve">человек в братстве. Его зовут Абдулло. Имеет двух визирей, один из которых по имени Абдулраб, всегда стоит справа от </w:t>
      </w:r>
      <w:r w:rsidRPr="0092768D">
        <w:rPr>
          <w:rFonts w:ascii="Times New Roman" w:eastAsia="Times New Roman" w:hAnsi="Times New Roman" w:cs="Times New Roman"/>
          <w:i/>
          <w:iCs/>
          <w:kern w:val="0"/>
          <w:sz w:val="28"/>
          <w:szCs w:val="28"/>
          <w:lang w:eastAsia="ru-RU"/>
        </w:rPr>
        <w:t xml:space="preserve">кутба </w:t>
      </w:r>
      <w:r w:rsidRPr="0092768D">
        <w:rPr>
          <w:rFonts w:ascii="Times New Roman" w:eastAsia="Times New Roman" w:hAnsi="Times New Roman" w:cs="Times New Roman"/>
          <w:kern w:val="0"/>
          <w:sz w:val="28"/>
          <w:szCs w:val="28"/>
          <w:lang w:eastAsia="ru-RU"/>
        </w:rPr>
        <w:t xml:space="preserve">(вождя, мастера), он </w:t>
      </w:r>
      <w:r w:rsidRPr="0092768D">
        <w:rPr>
          <w:rFonts w:ascii="Times New Roman" w:eastAsia="Times New Roman" w:hAnsi="Times New Roman" w:cs="Times New Roman"/>
          <w:spacing w:val="-1"/>
          <w:kern w:val="0"/>
          <w:sz w:val="28"/>
          <w:szCs w:val="28"/>
          <w:lang w:eastAsia="ru-RU"/>
        </w:rPr>
        <w:t xml:space="preserve">отвечает за то, что происходит внутри владений. Второго зовут Абдулмалик, </w:t>
      </w:r>
      <w:r w:rsidRPr="0092768D">
        <w:rPr>
          <w:rFonts w:ascii="Times New Roman" w:eastAsia="Times New Roman" w:hAnsi="Times New Roman" w:cs="Times New Roman"/>
          <w:kern w:val="0"/>
          <w:sz w:val="28"/>
          <w:szCs w:val="28"/>
          <w:lang w:eastAsia="ru-RU"/>
        </w:rPr>
        <w:t xml:space="preserve">стоит слева от </w:t>
      </w:r>
      <w:r w:rsidRPr="0092768D">
        <w:rPr>
          <w:rFonts w:ascii="Times New Roman" w:eastAsia="Times New Roman" w:hAnsi="Times New Roman" w:cs="Times New Roman"/>
          <w:i/>
          <w:iCs/>
          <w:kern w:val="0"/>
          <w:sz w:val="28"/>
          <w:szCs w:val="28"/>
          <w:lang w:eastAsia="ru-RU"/>
        </w:rPr>
        <w:t xml:space="preserve">кутба, </w:t>
      </w:r>
      <w:r w:rsidRPr="0092768D">
        <w:rPr>
          <w:rFonts w:ascii="Times New Roman" w:eastAsia="Times New Roman" w:hAnsi="Times New Roman" w:cs="Times New Roman"/>
          <w:kern w:val="0"/>
          <w:sz w:val="28"/>
          <w:szCs w:val="28"/>
          <w:lang w:eastAsia="ru-RU"/>
        </w:rPr>
        <w:t>и отвечает за то, что происходит вне владений. Следовательно, он чином и рангом выше Абдулраба» (14, 166).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Далее в разделах 1.3.6 и 1.3.7. диссертации анализируются некоторые особенности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(наличие разных форм множественного числа арабских существительных: £?^ </w:t>
      </w:r>
      <w:r w:rsidRPr="0092768D">
        <w:rPr>
          <w:rFonts w:ascii="Times New Roman" w:eastAsia="Times New Roman" w:hAnsi="Times New Roman" w:cs="Times New Roman"/>
          <w:i/>
          <w:iCs/>
          <w:kern w:val="0"/>
          <w:sz w:val="28"/>
          <w:szCs w:val="28"/>
          <w:lang w:eastAsia="ru-RU"/>
        </w:rPr>
        <w:t xml:space="preserve">саджъ, £^1асджаъ, </w:t>
      </w:r>
      <w:r w:rsidRPr="0092768D">
        <w:rPr>
          <w:rFonts w:ascii="Times New Roman" w:eastAsia="Times New Roman" w:hAnsi="Times New Roman" w:cs="Times New Roman"/>
          <w:spacing w:val="-1"/>
          <w:kern w:val="0"/>
          <w:sz w:val="28"/>
          <w:szCs w:val="28"/>
          <w:lang w:val="en-US" w:eastAsia="ru-RU"/>
        </w:rPr>
        <w:t xml:space="preserve">£^-"J     </w:t>
      </w:r>
      <w:r w:rsidRPr="0092768D">
        <w:rPr>
          <w:rFonts w:ascii="Times New Roman" w:eastAsia="Times New Roman" w:hAnsi="Times New Roman" w:cs="Times New Roman"/>
          <w:i/>
          <w:iCs/>
          <w:spacing w:val="-1"/>
          <w:kern w:val="0"/>
          <w:sz w:val="28"/>
          <w:szCs w:val="28"/>
          <w:lang w:eastAsia="ru-RU"/>
        </w:rPr>
        <w:t xml:space="preserve">асаджеъ,     </w:t>
      </w:r>
      <w:r w:rsidRPr="0092768D">
        <w:rPr>
          <w:rFonts w:ascii="Times New Roman" w:eastAsia="Times New Roman" w:hAnsi="Times New Roman" w:cs="Times New Roman"/>
          <w:spacing w:val="-1"/>
          <w:kern w:val="0"/>
          <w:sz w:val="28"/>
          <w:szCs w:val="28"/>
          <w:lang w:eastAsia="ru-RU"/>
        </w:rPr>
        <w:t>упоминание     арабских     местоимений,     перечисление</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19"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15</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left="19" w:firstLine="0"/>
        <w:jc w:val="center"/>
        <w:rPr>
          <w:rFonts w:ascii="Arial" w:eastAsia="Times New Roman" w:hAnsi="Arial" w:cs="Arial"/>
          <w:kern w:val="0"/>
          <w:sz w:val="20"/>
          <w:szCs w:val="20"/>
          <w:lang w:eastAsia="ru-RU"/>
        </w:rPr>
        <w:sectPr w:rsidR="0092768D" w:rsidRPr="0092768D">
          <w:pgSz w:w="11909" w:h="16834"/>
          <w:pgMar w:top="869" w:right="1136"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использованных источников, наличие точек зрения и суждении других составителей словарей, два или несколько вариантов правописания одного и того же слова: </w:t>
      </w:r>
      <w:r w:rsidRPr="0092768D">
        <w:rPr>
          <w:rFonts w:ascii="Times New Roman" w:eastAsia="Times New Roman" w:hAnsi="Times New Roman" w:cs="Times New Roman"/>
          <w:b/>
          <w:bCs/>
          <w:kern w:val="0"/>
          <w:sz w:val="28"/>
          <w:szCs w:val="28"/>
          <w:lang w:eastAsia="ru-RU"/>
        </w:rPr>
        <w:t xml:space="preserve">Заратошт, Зародошт, Зардушт, Зардхушт (14, 457) </w:t>
      </w:r>
      <w:r w:rsidRPr="0092768D">
        <w:rPr>
          <w:rFonts w:ascii="Times New Roman" w:eastAsia="Times New Roman" w:hAnsi="Times New Roman" w:cs="Times New Roman"/>
          <w:kern w:val="0"/>
          <w:sz w:val="28"/>
          <w:szCs w:val="28"/>
          <w:lang w:eastAsia="ru-RU"/>
        </w:rPr>
        <w:t xml:space="preserve">или же </w:t>
      </w:r>
      <w:r w:rsidRPr="0092768D">
        <w:rPr>
          <w:rFonts w:ascii="Times New Roman" w:eastAsia="Times New Roman" w:hAnsi="Times New Roman" w:cs="Times New Roman"/>
          <w:b/>
          <w:bCs/>
          <w:kern w:val="0"/>
          <w:sz w:val="28"/>
          <w:szCs w:val="28"/>
          <w:lang w:eastAsia="ru-RU"/>
        </w:rPr>
        <w:t xml:space="preserve">ласг </w:t>
      </w:r>
      <w:r w:rsidRPr="0092768D">
        <w:rPr>
          <w:rFonts w:ascii="Times New Roman" w:eastAsia="Times New Roman" w:hAnsi="Times New Roman" w:cs="Times New Roman"/>
          <w:kern w:val="0"/>
          <w:sz w:val="28"/>
          <w:szCs w:val="28"/>
          <w:lang w:eastAsia="ru-RU"/>
        </w:rPr>
        <w:t xml:space="preserve">и </w:t>
      </w:r>
      <w:r w:rsidRPr="0092768D">
        <w:rPr>
          <w:rFonts w:ascii="Times New Roman" w:eastAsia="Times New Roman" w:hAnsi="Times New Roman" w:cs="Times New Roman"/>
          <w:b/>
          <w:bCs/>
          <w:kern w:val="0"/>
          <w:sz w:val="28"/>
          <w:szCs w:val="28"/>
          <w:lang w:eastAsia="ru-RU"/>
        </w:rPr>
        <w:t xml:space="preserve">ласиг, </w:t>
      </w:r>
      <w:r w:rsidRPr="0092768D">
        <w:rPr>
          <w:rFonts w:ascii="Times New Roman" w:eastAsia="Times New Roman" w:hAnsi="Times New Roman" w:cs="Times New Roman"/>
          <w:kern w:val="0"/>
          <w:sz w:val="28"/>
          <w:szCs w:val="28"/>
          <w:lang w:eastAsia="ru-RU"/>
        </w:rPr>
        <w:t xml:space="preserve">пишущийся с двумя буквами «с» - «о*» </w:t>
      </w:r>
      <w:r w:rsidRPr="0092768D">
        <w:rPr>
          <w:rFonts w:ascii="Times New Roman" w:eastAsia="Times New Roman" w:hAnsi="Times New Roman" w:cs="Times New Roman"/>
          <w:kern w:val="0"/>
          <w:sz w:val="28"/>
          <w:szCs w:val="28"/>
          <w:lang w:val="uk-UA" w:eastAsia="ru-RU"/>
        </w:rPr>
        <w:t xml:space="preserve">син </w:t>
      </w:r>
      <w:r w:rsidRPr="0092768D">
        <w:rPr>
          <w:rFonts w:ascii="Times New Roman" w:eastAsia="Times New Roman" w:hAnsi="Times New Roman" w:cs="Times New Roman"/>
          <w:kern w:val="0"/>
          <w:sz w:val="28"/>
          <w:szCs w:val="28"/>
          <w:lang w:eastAsia="ru-RU"/>
        </w:rPr>
        <w:t xml:space="preserve">и «&lt;_к&gt;» сад (14, 217), использование красочных и поучительных рассказов, сказок и легенд, наряду с толкуемым словом рассматриваются другие его значения в диванах таких поэтов, как Фирдоуси, Низами, Джами, Фахруддин Ираки, при толковании некоторых слов, в особенности персидских, автор приводит их арабский, индийский, тюркский, гилянский и т.п варианты из других языков и диалектов( </w:t>
      </w:r>
      <w:r w:rsidRPr="0092768D">
        <w:rPr>
          <w:rFonts w:ascii="Times New Roman" w:eastAsia="Times New Roman" w:hAnsi="Times New Roman" w:cs="Times New Roman"/>
          <w:kern w:val="0"/>
          <w:sz w:val="28"/>
          <w:szCs w:val="28"/>
          <w:lang w:val="en-US" w:eastAsia="ru-RU"/>
        </w:rPr>
        <w:t xml:space="preserve">^jS^I </w:t>
      </w:r>
      <w:r w:rsidRPr="0092768D">
        <w:rPr>
          <w:rFonts w:ascii="Times New Roman" w:eastAsia="Times New Roman" w:hAnsi="Times New Roman" w:cs="Times New Roman"/>
          <w:b/>
          <w:bCs/>
          <w:i/>
          <w:iCs/>
          <w:kern w:val="0"/>
          <w:sz w:val="28"/>
          <w:szCs w:val="28"/>
          <w:lang w:eastAsia="ru-RU"/>
        </w:rPr>
        <w:t xml:space="preserve">ашкуб </w:t>
      </w:r>
      <w:r w:rsidRPr="0092768D">
        <w:rPr>
          <w:rFonts w:ascii="Times New Roman" w:eastAsia="Times New Roman" w:hAnsi="Times New Roman" w:cs="Times New Roman"/>
          <w:kern w:val="0"/>
          <w:sz w:val="28"/>
          <w:szCs w:val="28"/>
          <w:lang w:eastAsia="ru-RU"/>
        </w:rPr>
        <w:t xml:space="preserve">аллегория к слову </w:t>
      </w:r>
      <w:r w:rsidRPr="0092768D">
        <w:rPr>
          <w:rFonts w:ascii="Times New Roman" w:eastAsia="Times New Roman" w:hAnsi="Times New Roman" w:cs="Times New Roman"/>
          <w:i/>
          <w:iCs/>
          <w:kern w:val="0"/>
          <w:sz w:val="28"/>
          <w:szCs w:val="28"/>
          <w:lang w:eastAsia="ru-RU"/>
        </w:rPr>
        <w:t xml:space="preserve">асман </w:t>
      </w:r>
      <w:r w:rsidRPr="0092768D">
        <w:rPr>
          <w:rFonts w:ascii="Times New Roman" w:eastAsia="Times New Roman" w:hAnsi="Times New Roman" w:cs="Times New Roman"/>
          <w:i/>
          <w:iCs/>
          <w:kern w:val="0"/>
          <w:sz w:val="28"/>
          <w:szCs w:val="28"/>
          <w:lang w:val="en-US" w:eastAsia="ru-RU"/>
        </w:rPr>
        <w:t xml:space="preserve">cj^\ </w:t>
      </w:r>
      <w:r w:rsidRPr="0092768D">
        <w:rPr>
          <w:rFonts w:ascii="Times New Roman" w:eastAsia="Times New Roman" w:hAnsi="Times New Roman" w:cs="Times New Roman"/>
          <w:kern w:val="0"/>
          <w:sz w:val="28"/>
          <w:szCs w:val="28"/>
          <w:lang w:eastAsia="ru-RU"/>
        </w:rPr>
        <w:t xml:space="preserve">небо, в арабском языке </w:t>
      </w:r>
      <w:r w:rsidRPr="0092768D">
        <w:rPr>
          <w:rFonts w:ascii="Times New Roman" w:eastAsia="Times New Roman" w:hAnsi="Times New Roman" w:cs="Times New Roman"/>
          <w:i/>
          <w:iCs/>
          <w:kern w:val="0"/>
          <w:sz w:val="28"/>
          <w:szCs w:val="28"/>
          <w:lang w:eastAsia="ru-RU"/>
        </w:rPr>
        <w:t xml:space="preserve">сагф </w:t>
      </w:r>
      <w:r w:rsidRPr="0092768D">
        <w:rPr>
          <w:rFonts w:ascii="Times New Roman" w:eastAsia="Times New Roman" w:hAnsi="Times New Roman" w:cs="Times New Roman"/>
          <w:kern w:val="0"/>
          <w:sz w:val="28"/>
          <w:szCs w:val="28"/>
          <w:lang w:eastAsia="ru-RU"/>
        </w:rPr>
        <w:t xml:space="preserve">^Ц в индийском </w:t>
      </w:r>
      <w:r w:rsidRPr="0092768D">
        <w:rPr>
          <w:rFonts w:ascii="Times New Roman" w:eastAsia="Times New Roman" w:hAnsi="Times New Roman" w:cs="Times New Roman"/>
          <w:kern w:val="0"/>
          <w:sz w:val="28"/>
          <w:szCs w:val="28"/>
          <w:lang w:val="en-US" w:eastAsia="ru-RU"/>
        </w:rPr>
        <w:t xml:space="preserve">^W^ </w:t>
      </w:r>
      <w:r w:rsidRPr="0092768D">
        <w:rPr>
          <w:rFonts w:ascii="Times New Roman" w:eastAsia="Times New Roman" w:hAnsi="Times New Roman" w:cs="Times New Roman"/>
          <w:b/>
          <w:bCs/>
          <w:i/>
          <w:iCs/>
          <w:kern w:val="0"/>
          <w:sz w:val="28"/>
          <w:szCs w:val="28"/>
          <w:lang w:eastAsia="ru-RU"/>
        </w:rPr>
        <w:t xml:space="preserve">чахат; </w:t>
      </w:r>
      <w:r w:rsidRPr="0092768D">
        <w:rPr>
          <w:rFonts w:ascii="Times New Roman" w:eastAsia="Times New Roman" w:hAnsi="Times New Roman" w:cs="Times New Roman"/>
          <w:i/>
          <w:iCs/>
          <w:kern w:val="0"/>
          <w:sz w:val="28"/>
          <w:szCs w:val="28"/>
          <w:lang w:eastAsia="ru-RU"/>
        </w:rPr>
        <w:t xml:space="preserve">&amp;у&amp; </w:t>
      </w:r>
      <w:r w:rsidRPr="0092768D">
        <w:rPr>
          <w:rFonts w:ascii="Times New Roman" w:eastAsia="Times New Roman" w:hAnsi="Times New Roman" w:cs="Times New Roman"/>
          <w:b/>
          <w:bCs/>
          <w:i/>
          <w:iCs/>
          <w:kern w:val="0"/>
          <w:sz w:val="28"/>
          <w:szCs w:val="28"/>
          <w:lang w:eastAsia="ru-RU"/>
        </w:rPr>
        <w:t xml:space="preserve">гашус </w:t>
      </w:r>
      <w:r w:rsidRPr="0092768D">
        <w:rPr>
          <w:rFonts w:ascii="Times New Roman" w:eastAsia="Times New Roman" w:hAnsi="Times New Roman" w:cs="Times New Roman"/>
          <w:i/>
          <w:iCs/>
          <w:kern w:val="0"/>
          <w:sz w:val="28"/>
          <w:szCs w:val="28"/>
          <w:lang w:eastAsia="ru-RU"/>
        </w:rPr>
        <w:t xml:space="preserve">- </w:t>
      </w:r>
      <w:r w:rsidRPr="0092768D">
        <w:rPr>
          <w:rFonts w:ascii="Times New Roman" w:eastAsia="Times New Roman" w:hAnsi="Times New Roman" w:cs="Times New Roman"/>
          <w:kern w:val="0"/>
          <w:sz w:val="28"/>
          <w:szCs w:val="28"/>
          <w:lang w:eastAsia="ru-RU"/>
        </w:rPr>
        <w:t xml:space="preserve">название растения, </w:t>
      </w:r>
      <w:r w:rsidRPr="0092768D">
        <w:rPr>
          <w:rFonts w:ascii="Times New Roman" w:eastAsia="Times New Roman" w:hAnsi="Times New Roman" w:cs="Times New Roman"/>
          <w:spacing w:val="-1"/>
          <w:kern w:val="0"/>
          <w:sz w:val="28"/>
          <w:szCs w:val="28"/>
          <w:lang w:eastAsia="ru-RU"/>
        </w:rPr>
        <w:t xml:space="preserve">разрастающегося по всему дереву, в гилянком языке называют </w:t>
      </w:r>
      <w:r w:rsidRPr="0092768D">
        <w:rPr>
          <w:rFonts w:ascii="Times New Roman" w:eastAsia="Times New Roman" w:hAnsi="Times New Roman" w:cs="Times New Roman"/>
          <w:i/>
          <w:iCs/>
          <w:smallCaps/>
          <w:spacing w:val="-1"/>
          <w:kern w:val="0"/>
          <w:sz w:val="28"/>
          <w:szCs w:val="28"/>
          <w:lang w:val="en-US" w:eastAsia="ru-RU"/>
        </w:rPr>
        <w:t xml:space="preserve">o»j* </w:t>
      </w:r>
      <w:r w:rsidRPr="0092768D">
        <w:rPr>
          <w:rFonts w:ascii="Times New Roman" w:eastAsia="Times New Roman" w:hAnsi="Times New Roman" w:cs="Times New Roman"/>
          <w:spacing w:val="-1"/>
          <w:kern w:val="0"/>
          <w:sz w:val="28"/>
          <w:szCs w:val="28"/>
          <w:vertAlign w:val="superscript"/>
          <w:lang w:val="en-US" w:eastAsia="ru-RU"/>
        </w:rPr>
        <w:t>e</w:t>
      </w:r>
      <w:r w:rsidRPr="0092768D">
        <w:rPr>
          <w:rFonts w:ascii="Times New Roman" w:eastAsia="Times New Roman" w:hAnsi="Times New Roman" w:cs="Times New Roman"/>
          <w:spacing w:val="-1"/>
          <w:kern w:val="0"/>
          <w:sz w:val="28"/>
          <w:szCs w:val="28"/>
          <w:lang w:val="en-US" w:eastAsia="ru-RU"/>
        </w:rPr>
        <w:t xml:space="preserve">J^ </w:t>
      </w:r>
      <w:r w:rsidRPr="0092768D">
        <w:rPr>
          <w:rFonts w:ascii="Times New Roman" w:eastAsia="Times New Roman" w:hAnsi="Times New Roman" w:cs="Times New Roman"/>
          <w:b/>
          <w:bCs/>
          <w:spacing w:val="-3"/>
          <w:kern w:val="0"/>
          <w:sz w:val="28"/>
          <w:szCs w:val="28"/>
          <w:lang w:val="uk-UA" w:eastAsia="ru-RU"/>
        </w:rPr>
        <w:t xml:space="preserve">зарреджуш(«Ка§г-и1-1иуаї </w:t>
      </w:r>
      <w:r w:rsidRPr="0092768D">
        <w:rPr>
          <w:rFonts w:ascii="Times New Roman" w:eastAsia="Times New Roman" w:hAnsi="Times New Roman" w:cs="Times New Roman"/>
          <w:b/>
          <w:bCs/>
          <w:spacing w:val="-3"/>
          <w:kern w:val="0"/>
          <w:sz w:val="28"/>
          <w:szCs w:val="28"/>
          <w:lang w:val="en-US" w:eastAsia="ru-RU"/>
        </w:rPr>
        <w:t xml:space="preserve">va istilohot» </w:t>
      </w:r>
      <w:r w:rsidRPr="0092768D">
        <w:rPr>
          <w:rFonts w:ascii="Times New Roman" w:eastAsia="Times New Roman" w:hAnsi="Times New Roman" w:cs="Times New Roman"/>
          <w:spacing w:val="-3"/>
          <w:kern w:val="0"/>
          <w:sz w:val="28"/>
          <w:szCs w:val="28"/>
          <w:lang w:eastAsia="ru-RU"/>
        </w:rPr>
        <w:t xml:space="preserve">(14, 155), в ширазском говоре имеет </w:t>
      </w:r>
      <w:r w:rsidRPr="0092768D">
        <w:rPr>
          <w:rFonts w:ascii="Times New Roman" w:eastAsia="Times New Roman" w:hAnsi="Times New Roman" w:cs="Times New Roman"/>
          <w:spacing w:val="-5"/>
          <w:kern w:val="0"/>
          <w:sz w:val="28"/>
          <w:szCs w:val="28"/>
          <w:lang w:eastAsia="ru-RU"/>
        </w:rPr>
        <w:t xml:space="preserve">варианты </w:t>
      </w:r>
      <w:r w:rsidRPr="0092768D">
        <w:rPr>
          <w:rFonts w:ascii="Times New Roman" w:eastAsia="Times New Roman" w:hAnsi="Times New Roman" w:cs="Times New Roman"/>
          <w:b/>
          <w:bCs/>
          <w:spacing w:val="-5"/>
          <w:kern w:val="0"/>
          <w:sz w:val="28"/>
          <w:szCs w:val="28"/>
          <w:lang w:val="en-US" w:eastAsia="ru-RU"/>
        </w:rPr>
        <w:t xml:space="preserve">qanye 4AJa </w:t>
      </w:r>
      <w:r w:rsidRPr="0092768D">
        <w:rPr>
          <w:rFonts w:ascii="Times New Roman" w:eastAsia="Times New Roman" w:hAnsi="Times New Roman" w:cs="Times New Roman"/>
          <w:spacing w:val="-5"/>
          <w:kern w:val="0"/>
          <w:sz w:val="28"/>
          <w:szCs w:val="28"/>
          <w:lang w:eastAsia="ru-RU"/>
        </w:rPr>
        <w:t xml:space="preserve">и </w:t>
      </w:r>
      <w:r w:rsidRPr="0092768D">
        <w:rPr>
          <w:rFonts w:ascii="Times New Roman" w:eastAsia="Times New Roman" w:hAnsi="Times New Roman" w:cs="Times New Roman"/>
          <w:b/>
          <w:bCs/>
          <w:i/>
          <w:iCs/>
          <w:spacing w:val="-5"/>
          <w:kern w:val="0"/>
          <w:sz w:val="28"/>
          <w:szCs w:val="28"/>
          <w:lang w:eastAsia="ru-RU"/>
        </w:rPr>
        <w:t xml:space="preserve">&lt;4 </w:t>
      </w:r>
      <w:r w:rsidRPr="0092768D">
        <w:rPr>
          <w:rFonts w:ascii="Times New Roman" w:eastAsia="Times New Roman" w:hAnsi="Times New Roman" w:cs="Times New Roman"/>
          <w:b/>
          <w:bCs/>
          <w:spacing w:val="-5"/>
          <w:kern w:val="0"/>
          <w:sz w:val="28"/>
          <w:szCs w:val="28"/>
          <w:lang w:val="en-US" w:eastAsia="ru-RU"/>
        </w:rPr>
        <w:t xml:space="preserve">qobbe </w:t>
      </w:r>
      <w:r w:rsidRPr="0092768D">
        <w:rPr>
          <w:rFonts w:ascii="Times New Roman" w:eastAsia="Times New Roman" w:hAnsi="Times New Roman" w:cs="Times New Roman"/>
          <w:spacing w:val="-5"/>
          <w:kern w:val="0"/>
          <w:sz w:val="28"/>
          <w:szCs w:val="28"/>
          <w:lang w:eastAsia="ru-RU"/>
        </w:rPr>
        <w:t xml:space="preserve">и </w:t>
      </w:r>
      <w:r w:rsidRPr="0092768D">
        <w:rPr>
          <w:rFonts w:ascii="Times New Roman" w:eastAsia="Times New Roman" w:hAnsi="Times New Roman" w:cs="Times New Roman"/>
          <w:b/>
          <w:bCs/>
          <w:spacing w:val="-5"/>
          <w:kern w:val="0"/>
          <w:sz w:val="28"/>
          <w:szCs w:val="28"/>
          <w:lang w:eastAsia="ru-RU"/>
        </w:rPr>
        <w:t xml:space="preserve">т.д.), </w:t>
      </w:r>
      <w:r w:rsidRPr="0092768D">
        <w:rPr>
          <w:rFonts w:ascii="Times New Roman" w:eastAsia="Times New Roman" w:hAnsi="Times New Roman" w:cs="Times New Roman"/>
          <w:spacing w:val="-5"/>
          <w:kern w:val="0"/>
          <w:sz w:val="28"/>
          <w:szCs w:val="28"/>
          <w:lang w:eastAsia="ru-RU"/>
        </w:rPr>
        <w:t xml:space="preserve">его </w:t>
      </w:r>
      <w:r w:rsidRPr="0092768D">
        <w:rPr>
          <w:rFonts w:ascii="Times New Roman" w:eastAsia="Times New Roman" w:hAnsi="Times New Roman" w:cs="Times New Roman"/>
          <w:b/>
          <w:bCs/>
          <w:spacing w:val="-5"/>
          <w:kern w:val="0"/>
          <w:sz w:val="28"/>
          <w:szCs w:val="28"/>
          <w:lang w:eastAsia="ru-RU"/>
        </w:rPr>
        <w:t xml:space="preserve">недостатки </w:t>
      </w:r>
      <w:r w:rsidRPr="0092768D">
        <w:rPr>
          <w:rFonts w:ascii="Times New Roman" w:eastAsia="Times New Roman" w:hAnsi="Times New Roman" w:cs="Times New Roman"/>
          <w:spacing w:val="-5"/>
          <w:kern w:val="0"/>
          <w:sz w:val="28"/>
          <w:szCs w:val="28"/>
          <w:lang w:eastAsia="ru-RU"/>
        </w:rPr>
        <w:t xml:space="preserve">(краткость в описание </w:t>
      </w:r>
      <w:r w:rsidRPr="0092768D">
        <w:rPr>
          <w:rFonts w:ascii="Times New Roman" w:eastAsia="Times New Roman" w:hAnsi="Times New Roman" w:cs="Times New Roman"/>
          <w:spacing w:val="-2"/>
          <w:kern w:val="0"/>
          <w:sz w:val="28"/>
          <w:szCs w:val="28"/>
          <w:lang w:eastAsia="ru-RU"/>
        </w:rPr>
        <w:t xml:space="preserve">риторических и стилистических фигур, </w:t>
      </w:r>
      <w:r w:rsidRPr="0092768D">
        <w:rPr>
          <w:rFonts w:ascii="Times New Roman" w:eastAsia="Times New Roman" w:hAnsi="Times New Roman" w:cs="Times New Roman"/>
          <w:i/>
          <w:iCs/>
          <w:spacing w:val="-2"/>
          <w:kern w:val="0"/>
          <w:sz w:val="28"/>
          <w:szCs w:val="28"/>
          <w:lang w:eastAsia="ru-RU"/>
        </w:rPr>
        <w:t xml:space="preserve">&lt;&amp;&amp; </w:t>
      </w:r>
      <w:r w:rsidRPr="0092768D">
        <w:rPr>
          <w:rFonts w:ascii="Times New Roman" w:eastAsia="Times New Roman" w:hAnsi="Times New Roman" w:cs="Times New Roman"/>
          <w:i/>
          <w:iCs/>
          <w:spacing w:val="-2"/>
          <w:kern w:val="0"/>
          <w:sz w:val="28"/>
          <w:szCs w:val="28"/>
          <w:lang w:val="en-US" w:eastAsia="ru-RU"/>
        </w:rPr>
        <w:t xml:space="preserve">tasbih </w:t>
      </w:r>
      <w:r w:rsidRPr="0092768D">
        <w:rPr>
          <w:rFonts w:ascii="Times New Roman" w:eastAsia="Times New Roman" w:hAnsi="Times New Roman" w:cs="Times New Roman"/>
          <w:i/>
          <w:iCs/>
          <w:spacing w:val="-2"/>
          <w:kern w:val="0"/>
          <w:sz w:val="28"/>
          <w:szCs w:val="28"/>
          <w:lang w:eastAsia="ru-RU"/>
        </w:rPr>
        <w:t xml:space="preserve">- </w:t>
      </w:r>
      <w:r w:rsidRPr="0092768D">
        <w:rPr>
          <w:rFonts w:ascii="Times New Roman" w:eastAsia="Times New Roman" w:hAnsi="Times New Roman" w:cs="Times New Roman"/>
          <w:spacing w:val="-2"/>
          <w:kern w:val="0"/>
          <w:sz w:val="28"/>
          <w:szCs w:val="28"/>
          <w:lang w:eastAsia="ru-RU"/>
        </w:rPr>
        <w:t xml:space="preserve">сравнение (14, 256). При </w:t>
      </w:r>
      <w:r w:rsidRPr="0092768D">
        <w:rPr>
          <w:rFonts w:ascii="Times New Roman" w:eastAsia="Times New Roman" w:hAnsi="Times New Roman" w:cs="Times New Roman"/>
          <w:kern w:val="0"/>
          <w:sz w:val="28"/>
          <w:szCs w:val="28"/>
          <w:lang w:eastAsia="ru-RU"/>
        </w:rPr>
        <w:t xml:space="preserve">характеристике некоторых источников автор в основном ограничивается указанием на словари, нежели на другие труды и произведения; при </w:t>
      </w:r>
      <w:r w:rsidRPr="0092768D">
        <w:rPr>
          <w:rFonts w:ascii="Times New Roman" w:eastAsia="Times New Roman" w:hAnsi="Times New Roman" w:cs="Times New Roman"/>
          <w:spacing w:val="-2"/>
          <w:kern w:val="0"/>
          <w:sz w:val="28"/>
          <w:szCs w:val="28"/>
          <w:lang w:eastAsia="ru-RU"/>
        </w:rPr>
        <w:t xml:space="preserve">толковании отдельных слов приводятся сочетания «в произведении </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spacing w:val="-2"/>
          <w:kern w:val="0"/>
          <w:sz w:val="28"/>
          <w:szCs w:val="28"/>
          <w:lang w:eastAsia="ru-RU"/>
        </w:rPr>
        <w:t xml:space="preserve"> и «по </w:t>
      </w:r>
      <w:r w:rsidRPr="0092768D">
        <w:rPr>
          <w:rFonts w:ascii="Times New Roman" w:eastAsia="Times New Roman" w:hAnsi="Times New Roman" w:cs="Times New Roman"/>
          <w:kern w:val="0"/>
          <w:sz w:val="28"/>
          <w:szCs w:val="28"/>
          <w:lang w:eastAsia="ru-RU"/>
        </w:rPr>
        <w:t xml:space="preserve">словам ...», без указания на имя автора или название произведения; порой автор к нескольким разным словам приводит одно и то же повторное </w:t>
      </w:r>
      <w:r w:rsidRPr="0092768D">
        <w:rPr>
          <w:rFonts w:ascii="Times New Roman" w:eastAsia="Times New Roman" w:hAnsi="Times New Roman" w:cs="Times New Roman"/>
          <w:spacing w:val="-1"/>
          <w:kern w:val="0"/>
          <w:sz w:val="28"/>
          <w:szCs w:val="28"/>
          <w:lang w:eastAsia="ru-RU"/>
        </w:rPr>
        <w:t xml:space="preserve">толкование (к </w:t>
      </w:r>
      <w:r w:rsidRPr="0092768D">
        <w:rPr>
          <w:rFonts w:ascii="Times New Roman" w:eastAsia="Times New Roman" w:hAnsi="Times New Roman" w:cs="Times New Roman"/>
          <w:i/>
          <w:iCs/>
          <w:spacing w:val="-1"/>
          <w:kern w:val="0"/>
          <w:sz w:val="28"/>
          <w:szCs w:val="28"/>
          <w:lang w:val="en-US" w:eastAsia="ru-RU"/>
        </w:rPr>
        <w:t xml:space="preserve">tast-e zar </w:t>
      </w:r>
      <w:r w:rsidRPr="0092768D">
        <w:rPr>
          <w:rFonts w:ascii="Times New Roman" w:eastAsia="Times New Roman" w:hAnsi="Times New Roman" w:cs="Times New Roman"/>
          <w:spacing w:val="-1"/>
          <w:kern w:val="0"/>
          <w:sz w:val="28"/>
          <w:szCs w:val="28"/>
          <w:lang w:val="en-US" w:eastAsia="ru-RU"/>
        </w:rPr>
        <w:t xml:space="preserve">jj </w:t>
      </w:r>
      <w:r w:rsidRPr="0092768D">
        <w:rPr>
          <w:rFonts w:ascii="Times New Roman" w:eastAsia="Times New Roman" w:hAnsi="Times New Roman" w:cs="Times New Roman"/>
          <w:spacing w:val="14"/>
          <w:kern w:val="0"/>
          <w:sz w:val="28"/>
          <w:szCs w:val="28"/>
          <w:lang w:val="en-US" w:eastAsia="ru-RU"/>
        </w:rPr>
        <w:t>t</w:t>
      </w:r>
      <w:r w:rsidRPr="0092768D">
        <w:rPr>
          <w:rFonts w:ascii="Times New Roman" w:eastAsia="Times New Roman" w:hAnsi="Times New Roman" w:cs="Times New Roman"/>
          <w:strike/>
          <w:spacing w:val="14"/>
          <w:kern w:val="0"/>
          <w:sz w:val="28"/>
          <w:szCs w:val="28"/>
          <w:lang w:val="en-US" w:eastAsia="ru-RU"/>
        </w:rPr>
        <w:t>*u*b</w:t>
      </w:r>
      <w:r w:rsidRPr="0092768D">
        <w:rPr>
          <w:rFonts w:ascii="Times New Roman" w:eastAsia="Times New Roman" w:hAnsi="Times New Roman" w:cs="Times New Roman"/>
          <w:spacing w:val="-1"/>
          <w:kern w:val="0"/>
          <w:sz w:val="28"/>
          <w:szCs w:val="28"/>
          <w:lang w:val="en-US" w:eastAsia="ru-RU"/>
        </w:rPr>
        <w:t xml:space="preserve"> </w:t>
      </w:r>
      <w:r w:rsidRPr="0092768D">
        <w:rPr>
          <w:rFonts w:ascii="Times New Roman" w:eastAsia="Times New Roman" w:hAnsi="Times New Roman" w:cs="Times New Roman"/>
          <w:spacing w:val="-1"/>
          <w:kern w:val="0"/>
          <w:sz w:val="28"/>
          <w:szCs w:val="28"/>
          <w:lang w:eastAsia="ru-RU"/>
        </w:rPr>
        <w:t xml:space="preserve">приводится значение «Солнце» (15, 595), в </w:t>
      </w:r>
      <w:r w:rsidRPr="0092768D">
        <w:rPr>
          <w:rFonts w:ascii="Times New Roman" w:eastAsia="Times New Roman" w:hAnsi="Times New Roman" w:cs="Times New Roman"/>
          <w:kern w:val="0"/>
          <w:sz w:val="28"/>
          <w:szCs w:val="28"/>
          <w:lang w:eastAsia="ru-RU"/>
        </w:rPr>
        <w:t xml:space="preserve">«Ганият ул- талибин» </w:t>
      </w:r>
      <w:r w:rsidRPr="0092768D">
        <w:rPr>
          <w:rFonts w:ascii="Times New Roman" w:eastAsia="Times New Roman" w:hAnsi="Times New Roman" w:cs="Times New Roman"/>
          <w:i/>
          <w:iCs/>
          <w:kern w:val="0"/>
          <w:sz w:val="28"/>
          <w:szCs w:val="28"/>
          <w:lang w:eastAsia="ru-RU"/>
        </w:rPr>
        <w:t xml:space="preserve">ташт-е зар </w:t>
      </w:r>
      <w:r w:rsidRPr="0092768D">
        <w:rPr>
          <w:rFonts w:ascii="Times New Roman" w:eastAsia="Times New Roman" w:hAnsi="Times New Roman" w:cs="Times New Roman"/>
          <w:kern w:val="0"/>
          <w:sz w:val="28"/>
          <w:szCs w:val="28"/>
          <w:lang w:eastAsia="ru-RU"/>
        </w:rPr>
        <w:t xml:space="preserve">трактуется как м*^ </w:t>
      </w:r>
      <w:r w:rsidRPr="0092768D">
        <w:rPr>
          <w:rFonts w:ascii="Times New Roman" w:eastAsia="Times New Roman" w:hAnsi="Times New Roman" w:cs="Times New Roman"/>
          <w:kern w:val="0"/>
          <w:sz w:val="28"/>
          <w:szCs w:val="28"/>
          <w:lang w:val="en-US" w:eastAsia="ru-RU"/>
        </w:rPr>
        <w:t>t</w:t>
      </w:r>
      <w:r w:rsidRPr="0092768D">
        <w:rPr>
          <w:rFonts w:ascii="Times New Roman" w:eastAsia="Times New Roman" w:hAnsi="Times New Roman" w:cs="Times New Roman"/>
          <w:strike/>
          <w:kern w:val="0"/>
          <w:sz w:val="28"/>
          <w:szCs w:val="28"/>
          <w:lang w:val="en-US" w:eastAsia="ru-RU"/>
        </w:rPr>
        <w:t>*u*b</w:t>
      </w:r>
      <w:r w:rsidRPr="0092768D">
        <w:rPr>
          <w:rFonts w:ascii="Times New Roman" w:eastAsia="Times New Roman" w:hAnsi="Times New Roman" w:cs="Times New Roman"/>
          <w:kern w:val="0"/>
          <w:sz w:val="28"/>
          <w:szCs w:val="28"/>
          <w:lang w:val="en-US" w:eastAsia="ru-RU"/>
        </w:rPr>
        <w:t xml:space="preserve"> </w:t>
      </w:r>
      <w:r w:rsidRPr="0092768D">
        <w:rPr>
          <w:rFonts w:ascii="Times New Roman" w:eastAsia="Times New Roman" w:hAnsi="Times New Roman" w:cs="Times New Roman"/>
          <w:i/>
          <w:iCs/>
          <w:kern w:val="0"/>
          <w:sz w:val="28"/>
          <w:szCs w:val="28"/>
          <w:lang w:eastAsia="ru-RU"/>
        </w:rPr>
        <w:t xml:space="preserve">ташт -ул- захаб, </w:t>
      </w:r>
      <w:r w:rsidRPr="0092768D">
        <w:rPr>
          <w:rFonts w:ascii="Times New Roman" w:eastAsia="Times New Roman" w:hAnsi="Times New Roman" w:cs="Times New Roman"/>
          <w:kern w:val="0"/>
          <w:sz w:val="28"/>
          <w:szCs w:val="28"/>
          <w:lang w:eastAsia="ru-RU"/>
        </w:rPr>
        <w:t xml:space="preserve">в значении «золотое корыто»; часть персидских слов не помечены буквой «ф», например </w:t>
      </w:r>
      <w:r w:rsidRPr="0092768D">
        <w:rPr>
          <w:rFonts w:ascii="Times New Roman" w:eastAsia="Times New Roman" w:hAnsi="Times New Roman" w:cs="Times New Roman"/>
          <w:i/>
          <w:iCs/>
          <w:kern w:val="0"/>
          <w:sz w:val="28"/>
          <w:szCs w:val="28"/>
          <w:lang w:val="en-US" w:eastAsia="ru-RU"/>
        </w:rPr>
        <w:t xml:space="preserve">&lt;S%pil </w:t>
      </w:r>
      <w:r w:rsidRPr="0092768D">
        <w:rPr>
          <w:rFonts w:ascii="Times New Roman" w:eastAsia="Times New Roman" w:hAnsi="Times New Roman" w:cs="Times New Roman"/>
          <w:i/>
          <w:iCs/>
          <w:kern w:val="0"/>
          <w:sz w:val="28"/>
          <w:szCs w:val="28"/>
          <w:lang w:eastAsia="ru-RU"/>
        </w:rPr>
        <w:t xml:space="preserve">- </w:t>
      </w:r>
      <w:r w:rsidRPr="0092768D">
        <w:rPr>
          <w:rFonts w:ascii="Times New Roman" w:eastAsia="Times New Roman" w:hAnsi="Times New Roman" w:cs="Times New Roman"/>
          <w:kern w:val="0"/>
          <w:sz w:val="28"/>
          <w:szCs w:val="28"/>
          <w:lang w:eastAsia="ru-RU"/>
        </w:rPr>
        <w:t xml:space="preserve">«слон», </w:t>
      </w:r>
      <w:r w:rsidRPr="0092768D">
        <w:rPr>
          <w:rFonts w:ascii="Times New Roman" w:eastAsia="Times New Roman" w:hAnsi="Times New Roman" w:cs="Times New Roman"/>
          <w:i/>
          <w:iCs/>
          <w:kern w:val="0"/>
          <w:sz w:val="28"/>
          <w:szCs w:val="28"/>
          <w:lang w:val="en-US" w:eastAsia="ru-RU"/>
        </w:rPr>
        <w:t xml:space="preserve">ij^pay </w:t>
      </w:r>
      <w:r w:rsidRPr="0092768D">
        <w:rPr>
          <w:rFonts w:ascii="Times New Roman" w:eastAsia="Times New Roman" w:hAnsi="Times New Roman" w:cs="Times New Roman"/>
          <w:i/>
          <w:iCs/>
          <w:kern w:val="0"/>
          <w:sz w:val="28"/>
          <w:szCs w:val="28"/>
          <w:lang w:eastAsia="ru-RU"/>
        </w:rPr>
        <w:t xml:space="preserve">- </w:t>
      </w:r>
      <w:r w:rsidRPr="0092768D">
        <w:rPr>
          <w:rFonts w:ascii="Times New Roman" w:eastAsia="Times New Roman" w:hAnsi="Times New Roman" w:cs="Times New Roman"/>
          <w:kern w:val="0"/>
          <w:sz w:val="28"/>
          <w:szCs w:val="28"/>
          <w:lang w:eastAsia="ru-RU"/>
        </w:rPr>
        <w:t xml:space="preserve">«нога», </w:t>
      </w:r>
      <w:r w:rsidRPr="0092768D">
        <w:rPr>
          <w:rFonts w:ascii="Times New Roman" w:eastAsia="Times New Roman" w:hAnsi="Times New Roman" w:cs="Times New Roman"/>
          <w:kern w:val="0"/>
          <w:sz w:val="28"/>
          <w:szCs w:val="28"/>
          <w:lang w:val="en-US" w:eastAsia="ru-RU"/>
        </w:rPr>
        <w:t xml:space="preserve">jljj^ </w:t>
      </w:r>
      <w:r w:rsidRPr="0092768D">
        <w:rPr>
          <w:rFonts w:ascii="Times New Roman" w:eastAsia="Times New Roman" w:hAnsi="Times New Roman" w:cs="Times New Roman"/>
          <w:i/>
          <w:iCs/>
          <w:kern w:val="0"/>
          <w:sz w:val="28"/>
          <w:szCs w:val="28"/>
          <w:lang w:eastAsia="ru-RU"/>
        </w:rPr>
        <w:t xml:space="preserve">парвоз - </w:t>
      </w:r>
      <w:r w:rsidRPr="0092768D">
        <w:rPr>
          <w:rFonts w:ascii="Times New Roman" w:eastAsia="Times New Roman" w:hAnsi="Times New Roman" w:cs="Times New Roman"/>
          <w:kern w:val="0"/>
          <w:sz w:val="28"/>
          <w:szCs w:val="28"/>
          <w:lang w:eastAsia="ru-RU"/>
        </w:rPr>
        <w:t xml:space="preserve">«полет», </w:t>
      </w:r>
      <w:r w:rsidRPr="0092768D">
        <w:rPr>
          <w:rFonts w:ascii="Times New Roman" w:eastAsia="Times New Roman" w:hAnsi="Times New Roman" w:cs="Times New Roman"/>
          <w:i/>
          <w:iCs/>
          <w:kern w:val="0"/>
          <w:sz w:val="28"/>
          <w:szCs w:val="28"/>
          <w:lang w:val="en-US" w:eastAsia="ru-RU"/>
        </w:rPr>
        <w:t xml:space="preserve">J^j* </w:t>
      </w:r>
      <w:r w:rsidRPr="0092768D">
        <w:rPr>
          <w:rFonts w:ascii="Times New Roman" w:eastAsia="Times New Roman" w:hAnsi="Times New Roman" w:cs="Times New Roman"/>
          <w:i/>
          <w:iCs/>
          <w:kern w:val="0"/>
          <w:sz w:val="28"/>
          <w:szCs w:val="28"/>
          <w:lang w:eastAsia="ru-RU"/>
        </w:rPr>
        <w:t xml:space="preserve">парастор - </w:t>
      </w:r>
      <w:r w:rsidRPr="0092768D">
        <w:rPr>
          <w:rFonts w:ascii="Times New Roman" w:eastAsia="Times New Roman" w:hAnsi="Times New Roman" w:cs="Times New Roman"/>
          <w:kern w:val="0"/>
          <w:sz w:val="28"/>
          <w:szCs w:val="28"/>
          <w:lang w:eastAsia="ru-RU"/>
        </w:rPr>
        <w:t xml:space="preserve">«сиделка», </w:t>
      </w:r>
      <w:r w:rsidRPr="0092768D">
        <w:rPr>
          <w:rFonts w:ascii="Times New Roman" w:eastAsia="Times New Roman" w:hAnsi="Times New Roman" w:cs="Times New Roman"/>
          <w:i/>
          <w:iCs/>
          <w:kern w:val="0"/>
          <w:sz w:val="28"/>
          <w:szCs w:val="28"/>
          <w:lang w:val="en-US" w:eastAsia="ru-RU"/>
        </w:rPr>
        <w:t xml:space="preserve">J&amp;Ji </w:t>
      </w:r>
      <w:r w:rsidRPr="0092768D">
        <w:rPr>
          <w:rFonts w:ascii="Times New Roman" w:eastAsia="Times New Roman" w:hAnsi="Times New Roman" w:cs="Times New Roman"/>
          <w:i/>
          <w:iCs/>
          <w:kern w:val="0"/>
          <w:sz w:val="28"/>
          <w:szCs w:val="28"/>
          <w:lang w:eastAsia="ru-RU"/>
        </w:rPr>
        <w:t xml:space="preserve">паргор - </w:t>
      </w:r>
      <w:r w:rsidRPr="0092768D">
        <w:rPr>
          <w:rFonts w:ascii="Times New Roman" w:eastAsia="Times New Roman" w:hAnsi="Times New Roman" w:cs="Times New Roman"/>
          <w:kern w:val="0"/>
          <w:sz w:val="28"/>
          <w:szCs w:val="28"/>
          <w:lang w:eastAsia="ru-RU"/>
        </w:rPr>
        <w:t xml:space="preserve">«циркуль», </w:t>
      </w:r>
      <w:r w:rsidRPr="0092768D">
        <w:rPr>
          <w:rFonts w:ascii="Times New Roman" w:eastAsia="Times New Roman" w:hAnsi="Times New Roman" w:cs="Times New Roman"/>
          <w:kern w:val="0"/>
          <w:sz w:val="28"/>
          <w:szCs w:val="28"/>
          <w:lang w:val="en-US" w:eastAsia="ru-RU"/>
        </w:rPr>
        <w:t xml:space="preserve">o^jW </w:t>
      </w:r>
      <w:r w:rsidRPr="0092768D">
        <w:rPr>
          <w:rFonts w:ascii="Times New Roman" w:eastAsia="Times New Roman" w:hAnsi="Times New Roman" w:cs="Times New Roman"/>
          <w:i/>
          <w:iCs/>
          <w:kern w:val="0"/>
          <w:sz w:val="28"/>
          <w:szCs w:val="28"/>
          <w:lang w:eastAsia="ru-RU"/>
        </w:rPr>
        <w:t>бозпорс -</w:t>
      </w:r>
      <w:r w:rsidRPr="0092768D">
        <w:rPr>
          <w:rFonts w:ascii="Times New Roman" w:eastAsia="Times New Roman" w:hAnsi="Times New Roman" w:cs="Times New Roman"/>
          <w:kern w:val="0"/>
          <w:sz w:val="28"/>
          <w:szCs w:val="28"/>
          <w:lang w:eastAsia="ru-RU"/>
        </w:rPr>
        <w:t xml:space="preserve">«следователь»; при толковании слов в самом словаре автор указывает на использованные им источники, но во введении и библиографии эти источники не наблюдаются: источник «Кашф ул- хакаик» под словом </w:t>
      </w:r>
      <w:r w:rsidRPr="0092768D">
        <w:rPr>
          <w:rFonts w:ascii="Times New Roman" w:eastAsia="Times New Roman" w:hAnsi="Times New Roman" w:cs="Times New Roman"/>
          <w:i/>
          <w:iCs/>
          <w:kern w:val="0"/>
          <w:sz w:val="28"/>
          <w:szCs w:val="28"/>
          <w:lang w:eastAsia="ru-RU"/>
        </w:rPr>
        <w:t xml:space="preserve">^у савабет, </w:t>
      </w:r>
      <w:r w:rsidRPr="0092768D">
        <w:rPr>
          <w:rFonts w:ascii="Times New Roman" w:eastAsia="Times New Roman" w:hAnsi="Times New Roman" w:cs="Times New Roman"/>
          <w:kern w:val="0"/>
          <w:sz w:val="28"/>
          <w:szCs w:val="28"/>
          <w:lang w:eastAsia="ru-RU"/>
        </w:rPr>
        <w:t xml:space="preserve">в значении «неподвижные звезды» (14, 267), «Аджаиб - ул -булдон» под словом </w:t>
      </w:r>
      <w:r w:rsidRPr="0092768D">
        <w:rPr>
          <w:rFonts w:ascii="Times New Roman" w:eastAsia="Times New Roman" w:hAnsi="Times New Roman" w:cs="Times New Roman"/>
          <w:i/>
          <w:iCs/>
          <w:kern w:val="0"/>
          <w:sz w:val="28"/>
          <w:szCs w:val="28"/>
          <w:lang w:val="en-US" w:eastAsia="ru-RU"/>
        </w:rPr>
        <w:t xml:space="preserve">■^jj^Xopiuud </w:t>
      </w:r>
      <w:r w:rsidRPr="0092768D">
        <w:rPr>
          <w:rFonts w:ascii="Times New Roman" w:eastAsia="Times New Roman" w:hAnsi="Times New Roman" w:cs="Times New Roman"/>
          <w:i/>
          <w:iCs/>
          <w:kern w:val="0"/>
          <w:sz w:val="28"/>
          <w:szCs w:val="28"/>
          <w:lang w:eastAsia="ru-RU"/>
        </w:rPr>
        <w:t xml:space="preserve">- </w:t>
      </w:r>
      <w:r w:rsidRPr="0092768D">
        <w:rPr>
          <w:rFonts w:ascii="Times New Roman" w:eastAsia="Times New Roman" w:hAnsi="Times New Roman" w:cs="Times New Roman"/>
          <w:kern w:val="0"/>
          <w:sz w:val="28"/>
          <w:szCs w:val="28"/>
          <w:lang w:eastAsia="ru-RU"/>
        </w:rPr>
        <w:t>«Солнце» (14, 267) и т.д.</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трех подразделах 1.3.9. - 1.3.11. данного раздела проводится сравнительный анализ рукописной и литографической версий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источников рукописной версии и количества двустиший и стихотворений в рукописной и литографической версиях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В литографической версии насчитывается приблизительно 334 бейтов, 241 из которых приводятся без указания имени автора, 7 рубай, 85 бейтов принадлежат 19 поэтам.</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9"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В рукописной версии насчитывается приблизительно 297 бейтов, 10 рубай и 2 стихотворной строки (мисраъ). 235 бейтов без имени автора, 62 бейта принадлежат перу 20 поэтов (14, 349)</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Далее в этих подразделах анализируются различия в лекисическом составе фиксированных поэтических строк, в толковании терминов, в использовании диакритических знаков, упоминании арабских и индийских аналогов названий терминов.</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442"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Вторая    глава    работы    «Исконно    персидские    астрономические</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16</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термины в </w:t>
      </w:r>
      <w:r w:rsidRPr="0092768D">
        <w:rPr>
          <w:rFonts w:ascii="Times New Roman" w:eastAsia="Times New Roman" w:hAnsi="Times New Roman" w:cs="Times New Roman"/>
          <w:b/>
          <w:bCs/>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состоит из пяти разделов. В первом разделе </w:t>
      </w:r>
      <w:r w:rsidRPr="0092768D">
        <w:rPr>
          <w:rFonts w:ascii="Times New Roman" w:eastAsia="Times New Roman" w:hAnsi="Times New Roman" w:cs="Times New Roman"/>
          <w:b/>
          <w:bCs/>
          <w:kern w:val="0"/>
          <w:sz w:val="28"/>
          <w:szCs w:val="28"/>
          <w:lang w:eastAsia="ru-RU"/>
        </w:rPr>
        <w:t xml:space="preserve">«Исконно персидская астрономическая терминология, ее структура и основные формы» </w:t>
      </w:r>
      <w:r w:rsidRPr="0092768D">
        <w:rPr>
          <w:rFonts w:ascii="Times New Roman" w:eastAsia="Times New Roman" w:hAnsi="Times New Roman" w:cs="Times New Roman"/>
          <w:kern w:val="0"/>
          <w:sz w:val="28"/>
          <w:szCs w:val="28"/>
          <w:lang w:eastAsia="ru-RU"/>
        </w:rPr>
        <w:t>рассматриваются структура и формы исконно персидских астрономических терминов.</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509"/>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Совокупность собранных сведений свидетельствуют о том, что среди научных трактатов классического периода наиболее интересным с точки </w:t>
      </w:r>
      <w:r w:rsidRPr="0092768D">
        <w:rPr>
          <w:rFonts w:ascii="Times New Roman" w:eastAsia="Times New Roman" w:hAnsi="Times New Roman" w:cs="Times New Roman"/>
          <w:spacing w:val="-1"/>
          <w:kern w:val="0"/>
          <w:sz w:val="28"/>
          <w:szCs w:val="28"/>
          <w:lang w:eastAsia="ru-RU"/>
        </w:rPr>
        <w:t xml:space="preserve">зрения применения астрономической терминологии следует считать </w:t>
      </w:r>
      <w:r w:rsidRPr="0092768D">
        <w:rPr>
          <w:rFonts w:ascii="Times New Roman" w:eastAsia="Times New Roman" w:hAnsi="Times New Roman" w:cs="Times New Roman"/>
          <w:spacing w:val="-1"/>
          <w:kern w:val="0"/>
          <w:sz w:val="28"/>
          <w:szCs w:val="28"/>
          <w:lang w:val="en-US" w:eastAsia="ru-RU"/>
        </w:rPr>
        <w:t xml:space="preserve">«Asar-ol-baqiya» </w:t>
      </w:r>
      <w:r w:rsidRPr="0092768D">
        <w:rPr>
          <w:rFonts w:ascii="Times New Roman" w:eastAsia="Times New Roman" w:hAnsi="Times New Roman" w:cs="Times New Roman"/>
          <w:spacing w:val="-1"/>
          <w:kern w:val="0"/>
          <w:sz w:val="28"/>
          <w:szCs w:val="28"/>
          <w:lang w:eastAsia="ru-RU"/>
        </w:rPr>
        <w:t xml:space="preserve">Абурайхана Бируни. Наряду с подробными сведениями о календарях </w:t>
      </w:r>
      <w:r w:rsidRPr="0092768D">
        <w:rPr>
          <w:rFonts w:ascii="Times New Roman" w:eastAsia="Times New Roman" w:hAnsi="Times New Roman" w:cs="Times New Roman"/>
          <w:kern w:val="0"/>
          <w:sz w:val="28"/>
          <w:szCs w:val="28"/>
          <w:lang w:eastAsia="ru-RU"/>
        </w:rPr>
        <w:t xml:space="preserve">многих известных в то время народностей (иудеев, персов, согдийцев, хорезмийцев, византийцев, а также христиан, мусульман, маджусов, арабов-язычников) и их обрядовых праздников и мероприятий, Бируни подробнейшим образом рассматривает все 28 домов (или пристанищ) Луны, которых называет </w:t>
      </w:r>
      <w:r w:rsidRPr="0092768D">
        <w:rPr>
          <w:rFonts w:ascii="Times New Roman" w:eastAsia="Times New Roman" w:hAnsi="Times New Roman" w:cs="Times New Roman"/>
          <w:kern w:val="0"/>
          <w:sz w:val="28"/>
          <w:szCs w:val="28"/>
          <w:lang w:val="en-US" w:eastAsia="ru-RU"/>
        </w:rPr>
        <w:t xml:space="preserve">manazil. </w:t>
      </w:r>
      <w:r w:rsidRPr="0092768D">
        <w:rPr>
          <w:rFonts w:ascii="Times New Roman" w:eastAsia="Times New Roman" w:hAnsi="Times New Roman" w:cs="Times New Roman"/>
          <w:kern w:val="0"/>
          <w:sz w:val="28"/>
          <w:szCs w:val="28"/>
          <w:lang w:eastAsia="ru-RU"/>
        </w:rPr>
        <w:t>В форме содержательной таблицы Бируни предлагает название домов Луны, количества звезд в них, день вхождения в него и выхода из него, градусов, минут и секунд их месторасположения, характеристику (благоприятность, или неблагоприятность) и т.д. (3, 386-</w:t>
      </w:r>
      <w:r w:rsidRPr="0092768D">
        <w:rPr>
          <w:rFonts w:ascii="Times New Roman" w:eastAsia="Times New Roman" w:hAnsi="Times New Roman" w:cs="Times New Roman"/>
          <w:spacing w:val="-1"/>
          <w:kern w:val="0"/>
          <w:sz w:val="28"/>
          <w:szCs w:val="28"/>
          <w:lang w:eastAsia="ru-RU"/>
        </w:rPr>
        <w:t xml:space="preserve">406). К сожалению, данные астрономические понятия и термины остались за </w:t>
      </w:r>
      <w:r w:rsidRPr="0092768D">
        <w:rPr>
          <w:rFonts w:ascii="Times New Roman" w:eastAsia="Times New Roman" w:hAnsi="Times New Roman" w:cs="Times New Roman"/>
          <w:kern w:val="0"/>
          <w:sz w:val="28"/>
          <w:szCs w:val="28"/>
          <w:lang w:eastAsia="ru-RU"/>
        </w:rPr>
        <w:t>пределами внимания названных нами исследователей астрономической лексики и терминологии таджикско-персидского языка классического периода.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18"/>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На протяжении истории развития персидского языка поэты и художники слова в соответствии с поставленной ими целью или для описания определенных событий в своих произведениях применяли астрономические термины. Некоторые из поэтов, в том числе Фирдоуси, Манучехри, Низами, прекрасно владели этой наукой, а иные из них, подобно Хакани, настолько глубоко проникли в эту науку, что даже превосходили некоторых астрономов. Отличное знание астрономии известными поэтами в определённой степени сказалось на языке персидской литературы, куда проникли астрономические термины. Лексикографы в свою очередь для </w:t>
      </w:r>
      <w:r w:rsidRPr="0092768D">
        <w:rPr>
          <w:rFonts w:ascii="Times New Roman" w:eastAsia="Times New Roman" w:hAnsi="Times New Roman" w:cs="Times New Roman"/>
          <w:spacing w:val="-1"/>
          <w:kern w:val="0"/>
          <w:sz w:val="28"/>
          <w:szCs w:val="28"/>
          <w:lang w:eastAsia="ru-RU"/>
        </w:rPr>
        <w:t xml:space="preserve">упрощения и доступности понимания этих лексических единиц приступили к </w:t>
      </w:r>
      <w:r w:rsidRPr="0092768D">
        <w:rPr>
          <w:rFonts w:ascii="Times New Roman" w:eastAsia="Times New Roman" w:hAnsi="Times New Roman" w:cs="Times New Roman"/>
          <w:kern w:val="0"/>
          <w:sz w:val="28"/>
          <w:szCs w:val="28"/>
          <w:lang w:eastAsia="ru-RU"/>
        </w:rPr>
        <w:t xml:space="preserve">их описанию и толкованию. В данной главе рассматриваются научные </w:t>
      </w:r>
      <w:r w:rsidRPr="0092768D">
        <w:rPr>
          <w:rFonts w:ascii="Times New Roman" w:eastAsia="Times New Roman" w:hAnsi="Times New Roman" w:cs="Times New Roman"/>
          <w:spacing w:val="-1"/>
          <w:kern w:val="0"/>
          <w:sz w:val="28"/>
          <w:szCs w:val="28"/>
          <w:lang w:eastAsia="ru-RU"/>
        </w:rPr>
        <w:t xml:space="preserve">астрономические термины </w:t>
      </w:r>
      <w:r w:rsidRPr="0092768D">
        <w:rPr>
          <w:rFonts w:ascii="Times New Roman" w:eastAsia="Times New Roman" w:hAnsi="Times New Roman" w:cs="Times New Roman"/>
          <w:spacing w:val="-1"/>
          <w:kern w:val="0"/>
          <w:sz w:val="28"/>
          <w:szCs w:val="28"/>
          <w:lang w:val="en-US" w:eastAsia="ru-RU"/>
        </w:rPr>
        <w:t xml:space="preserve">«Kasf-ul-luyat va istilohot». </w:t>
      </w:r>
      <w:r w:rsidRPr="0092768D">
        <w:rPr>
          <w:rFonts w:ascii="Times New Roman" w:eastAsia="Times New Roman" w:hAnsi="Times New Roman" w:cs="Times New Roman"/>
          <w:spacing w:val="-1"/>
          <w:kern w:val="0"/>
          <w:sz w:val="28"/>
          <w:szCs w:val="28"/>
          <w:lang w:eastAsia="ru-RU"/>
        </w:rPr>
        <w:t xml:space="preserve">Как отмечалось ранее, </w:t>
      </w:r>
      <w:r w:rsidRPr="0092768D">
        <w:rPr>
          <w:rFonts w:ascii="Times New Roman" w:eastAsia="Times New Roman" w:hAnsi="Times New Roman" w:cs="Times New Roman"/>
          <w:kern w:val="0"/>
          <w:sz w:val="28"/>
          <w:szCs w:val="28"/>
          <w:lang w:eastAsia="ru-RU"/>
        </w:rPr>
        <w:t xml:space="preserve">Бахор не ставил целью описание астрономических терминов, он лишь широко их использовал в своей поэзии. Бахор - поэт-суфий, следовательно, не стоит ожидать от него таких знаний в области астрономии, какими владели Хакани и другие. По словам самого поэта, когда его друзья и ученики задавали вопросы по астрономии, он не сразу мог ответить на них, сначала изучал их, чтобы никого не ввести в заблуждение, и только потом отвечал на заданные вопросы. В данной главе рассматриваются более восьмидесяти четырех исконно персидских научных астрономических </w:t>
      </w:r>
      <w:r w:rsidRPr="0092768D">
        <w:rPr>
          <w:rFonts w:ascii="Times New Roman" w:eastAsia="Times New Roman" w:hAnsi="Times New Roman" w:cs="Times New Roman"/>
          <w:spacing w:val="-1"/>
          <w:kern w:val="0"/>
          <w:sz w:val="28"/>
          <w:szCs w:val="28"/>
          <w:lang w:eastAsia="ru-RU"/>
        </w:rPr>
        <w:t xml:space="preserve">терминов, сорок четыре из которых являются непроизводными. К числу этих </w:t>
      </w:r>
      <w:r w:rsidRPr="0092768D">
        <w:rPr>
          <w:rFonts w:ascii="Times New Roman" w:eastAsia="Times New Roman" w:hAnsi="Times New Roman" w:cs="Times New Roman"/>
          <w:kern w:val="0"/>
          <w:sz w:val="28"/>
          <w:szCs w:val="28"/>
          <w:lang w:eastAsia="ru-RU"/>
        </w:rPr>
        <w:t>терминов относятся:)^</w:t>
      </w:r>
      <w:r w:rsidRPr="0092768D">
        <w:rPr>
          <w:rFonts w:ascii="Times New Roman" w:eastAsia="Times New Roman" w:hAnsi="Times New Roman" w:cs="Times New Roman"/>
          <w:kern w:val="0"/>
          <w:sz w:val="28"/>
          <w:szCs w:val="28"/>
          <w:lang w:val="en-US" w:eastAsia="ru-RU"/>
        </w:rPr>
        <w:t>j</w:t>
      </w:r>
      <w:r w:rsidRPr="0092768D">
        <w:rPr>
          <w:rFonts w:ascii="Times New Roman" w:eastAsia="Times New Roman" w:hAnsi="Times New Roman" w:cs="Times New Roman"/>
          <w:smallCaps/>
          <w:kern w:val="0"/>
          <w:sz w:val="28"/>
          <w:szCs w:val="28"/>
          <w:lang w:val="en-US" w:eastAsia="ru-RU"/>
        </w:rPr>
        <w:t xml:space="preserve">jj </w:t>
      </w:r>
      <w:r w:rsidRPr="0092768D">
        <w:rPr>
          <w:rFonts w:ascii="Times New Roman" w:eastAsia="Times New Roman" w:hAnsi="Times New Roman" w:cs="Times New Roman"/>
          <w:kern w:val="0"/>
          <w:sz w:val="28"/>
          <w:szCs w:val="28"/>
          <w:lang w:val="en-US" w:eastAsia="ru-RU"/>
        </w:rPr>
        <w:t xml:space="preserve">(parvin) </w:t>
      </w:r>
      <w:r w:rsidRPr="0092768D">
        <w:rPr>
          <w:rFonts w:ascii="Times New Roman" w:eastAsia="Times New Roman" w:hAnsi="Times New Roman" w:cs="Times New Roman"/>
          <w:kern w:val="0"/>
          <w:sz w:val="28"/>
          <w:szCs w:val="28"/>
          <w:lang w:eastAsia="ru-RU"/>
        </w:rPr>
        <w:t xml:space="preserve">((Плейона), </w:t>
      </w:r>
      <w:r w:rsidRPr="0092768D">
        <w:rPr>
          <w:rFonts w:ascii="Times New Roman" w:eastAsia="Times New Roman" w:hAnsi="Times New Roman" w:cs="Times New Roman"/>
          <w:i/>
          <w:iCs/>
          <w:kern w:val="0"/>
          <w:sz w:val="28"/>
          <w:szCs w:val="28"/>
          <w:lang w:val="en-US" w:eastAsia="ru-RU"/>
        </w:rPr>
        <w:t xml:space="preserve">?\j&amp; </w:t>
      </w:r>
      <w:r w:rsidRPr="0092768D">
        <w:rPr>
          <w:rFonts w:ascii="Times New Roman" w:eastAsia="Times New Roman" w:hAnsi="Times New Roman" w:cs="Times New Roman"/>
          <w:kern w:val="0"/>
          <w:sz w:val="28"/>
          <w:szCs w:val="28"/>
          <w:lang w:val="en-US" w:eastAsia="ru-RU"/>
        </w:rPr>
        <w:t xml:space="preserve">(Bahrain) </w:t>
      </w:r>
      <w:r w:rsidRPr="0092768D">
        <w:rPr>
          <w:rFonts w:ascii="Times New Roman" w:eastAsia="Times New Roman" w:hAnsi="Times New Roman" w:cs="Times New Roman"/>
          <w:kern w:val="0"/>
          <w:sz w:val="28"/>
          <w:szCs w:val="28"/>
          <w:lang w:eastAsia="ru-RU"/>
        </w:rPr>
        <w:t xml:space="preserve">Марс), -^^ </w:t>
      </w:r>
      <w:r w:rsidRPr="0092768D">
        <w:rPr>
          <w:rFonts w:ascii="Times New Roman" w:eastAsia="Times New Roman" w:hAnsi="Times New Roman" w:cs="Times New Roman"/>
          <w:kern w:val="0"/>
          <w:sz w:val="28"/>
          <w:szCs w:val="28"/>
          <w:lang w:val="en-US" w:eastAsia="ru-RU"/>
        </w:rPr>
        <w:t xml:space="preserve">(NahTd)(BeHepa) </w:t>
      </w:r>
      <w:r w:rsidRPr="0092768D">
        <w:rPr>
          <w:rFonts w:ascii="Times New Roman" w:eastAsia="Times New Roman" w:hAnsi="Times New Roman" w:cs="Times New Roman"/>
          <w:kern w:val="0"/>
          <w:sz w:val="28"/>
          <w:szCs w:val="28"/>
          <w:lang w:eastAsia="ru-RU"/>
        </w:rPr>
        <w:t xml:space="preserve">..., тринадцать составных терминов, таких как </w:t>
      </w:r>
      <w:r w:rsidRPr="0092768D">
        <w:rPr>
          <w:rFonts w:ascii="Times New Roman" w:eastAsia="Times New Roman" w:hAnsi="Times New Roman" w:cs="Times New Roman"/>
          <w:smallCaps/>
          <w:kern w:val="0"/>
          <w:sz w:val="28"/>
          <w:szCs w:val="28"/>
          <w:lang w:val="en-US" w:eastAsia="ru-RU"/>
        </w:rPr>
        <w:t xml:space="preserve">^jjjIIa </w:t>
      </w:r>
      <w:r w:rsidRPr="0092768D">
        <w:rPr>
          <w:rFonts w:ascii="Times New Roman" w:eastAsia="Times New Roman" w:hAnsi="Times New Roman" w:cs="Times New Roman"/>
          <w:spacing w:val="-2"/>
          <w:kern w:val="0"/>
          <w:sz w:val="28"/>
          <w:szCs w:val="28"/>
          <w:lang w:val="en-US" w:eastAsia="ru-RU"/>
        </w:rPr>
        <w:t xml:space="preserve">(Haftawrang)(Co3Be3flne </w:t>
      </w:r>
      <w:r w:rsidRPr="0092768D">
        <w:rPr>
          <w:rFonts w:ascii="Times New Roman" w:eastAsia="Times New Roman" w:hAnsi="Times New Roman" w:cs="Times New Roman"/>
          <w:spacing w:val="-2"/>
          <w:kern w:val="0"/>
          <w:sz w:val="28"/>
          <w:szCs w:val="28"/>
          <w:lang w:eastAsia="ru-RU"/>
        </w:rPr>
        <w:t xml:space="preserve">Большой Медведицы), </w:t>
      </w:r>
      <w:r w:rsidRPr="0092768D">
        <w:rPr>
          <w:rFonts w:ascii="Times New Roman" w:eastAsia="Times New Roman" w:hAnsi="Times New Roman" w:cs="Times New Roman"/>
          <w:spacing w:val="-2"/>
          <w:kern w:val="0"/>
          <w:sz w:val="28"/>
          <w:szCs w:val="28"/>
          <w:lang w:val="en-US" w:eastAsia="ru-RU"/>
        </w:rPr>
        <w:t xml:space="preserve">(Dopaykar) </w:t>
      </w:r>
      <w:r w:rsidRPr="0092768D">
        <w:rPr>
          <w:rFonts w:ascii="Times New Roman" w:eastAsia="Times New Roman" w:hAnsi="Times New Roman" w:cs="Times New Roman"/>
          <w:spacing w:val="-2"/>
          <w:kern w:val="0"/>
          <w:sz w:val="28"/>
          <w:szCs w:val="28"/>
          <w:lang w:eastAsia="ru-RU"/>
        </w:rPr>
        <w:t xml:space="preserve">( </w:t>
      </w:r>
      <w:r w:rsidRPr="0092768D">
        <w:rPr>
          <w:rFonts w:ascii="Times New Roman" w:eastAsia="Times New Roman" w:hAnsi="Times New Roman" w:cs="Times New Roman"/>
          <w:kern w:val="0"/>
          <w:sz w:val="28"/>
          <w:szCs w:val="28"/>
          <w:lang w:eastAsia="ru-RU"/>
        </w:rPr>
        <w:t xml:space="preserve">,А^(зодиакальное созвездие Близнецы),(Хег8-е-Кйсак </w:t>
      </w:r>
      <w:r w:rsidRPr="0092768D">
        <w:rPr>
          <w:rFonts w:ascii="Times New Roman" w:eastAsia="Times New Roman" w:hAnsi="Times New Roman" w:cs="Times New Roman"/>
          <w:i/>
          <w:iCs/>
          <w:kern w:val="0"/>
          <w:sz w:val="28"/>
          <w:szCs w:val="28"/>
          <w:lang w:val="en-US" w:eastAsia="ru-RU"/>
        </w:rPr>
        <w:t xml:space="preserve">)^-fj&amp; o»j^ </w:t>
      </w:r>
      <w:r w:rsidRPr="0092768D">
        <w:rPr>
          <w:rFonts w:ascii="Times New Roman" w:eastAsia="Times New Roman" w:hAnsi="Times New Roman" w:cs="Times New Roman"/>
          <w:kern w:val="0"/>
          <w:sz w:val="28"/>
          <w:szCs w:val="28"/>
          <w:lang w:eastAsia="ru-RU"/>
        </w:rPr>
        <w:t>(Малая</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9"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17</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9" w:firstLine="0"/>
        <w:jc w:val="center"/>
        <w:rPr>
          <w:rFonts w:ascii="Arial" w:eastAsia="Times New Roman" w:hAnsi="Arial" w:cs="Arial"/>
          <w:kern w:val="0"/>
          <w:sz w:val="20"/>
          <w:szCs w:val="20"/>
          <w:lang w:eastAsia="ru-RU"/>
        </w:rPr>
        <w:sectPr w:rsidR="0092768D" w:rsidRPr="0092768D">
          <w:pgSz w:w="11909" w:h="16834"/>
          <w:pgMar w:top="869" w:right="1136"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spacing w:val="-1"/>
          <w:kern w:val="0"/>
          <w:sz w:val="28"/>
          <w:szCs w:val="28"/>
          <w:lang w:eastAsia="ru-RU"/>
        </w:rPr>
        <w:t xml:space="preserve">Медведица) и т.п., и тридцать одна (31) изафетная конструкция </w:t>
      </w:r>
      <w:r w:rsidRPr="0092768D">
        <w:rPr>
          <w:rFonts w:ascii="Times New Roman" w:eastAsia="Times New Roman" w:hAnsi="Times New Roman" w:cs="Times New Roman"/>
          <w:spacing w:val="-1"/>
          <w:kern w:val="0"/>
          <w:sz w:val="28"/>
          <w:szCs w:val="28"/>
          <w:lang w:val="en-US" w:eastAsia="ru-RU"/>
        </w:rPr>
        <w:t>(Taxtay-e-</w:t>
      </w:r>
      <w:r w:rsidRPr="0092768D">
        <w:rPr>
          <w:rFonts w:ascii="Times New Roman" w:eastAsia="Times New Roman" w:hAnsi="Times New Roman" w:cs="Times New Roman"/>
          <w:spacing w:val="-6"/>
          <w:kern w:val="0"/>
          <w:sz w:val="28"/>
          <w:szCs w:val="28"/>
          <w:lang w:val="en-US" w:eastAsia="ru-RU"/>
        </w:rPr>
        <w:t xml:space="preserve">xak) ^Lk </w:t>
      </w:r>
      <w:r w:rsidRPr="0092768D">
        <w:rPr>
          <w:rFonts w:ascii="Times New Roman" w:eastAsia="Times New Roman" w:hAnsi="Times New Roman" w:cs="Times New Roman"/>
          <w:i/>
          <w:iCs/>
          <w:smallCaps/>
          <w:spacing w:val="-6"/>
          <w:kern w:val="0"/>
          <w:sz w:val="28"/>
          <w:szCs w:val="28"/>
          <w:lang w:val="en-US" w:eastAsia="ru-RU"/>
        </w:rPr>
        <w:t xml:space="preserve">lS </w:t>
      </w:r>
      <w:r w:rsidRPr="0092768D">
        <w:rPr>
          <w:rFonts w:ascii="Times New Roman" w:eastAsia="Times New Roman" w:hAnsi="Times New Roman" w:cs="Times New Roman"/>
          <w:spacing w:val="-6"/>
          <w:kern w:val="0"/>
          <w:sz w:val="28"/>
          <w:szCs w:val="28"/>
          <w:vertAlign w:val="superscript"/>
          <w:lang w:val="en-US" w:eastAsia="ru-RU"/>
        </w:rPr>
        <w:t>Ai</w:t>
      </w:r>
      <w:r w:rsidRPr="0092768D">
        <w:rPr>
          <w:rFonts w:ascii="Times New Roman" w:eastAsia="Times New Roman" w:hAnsi="Times New Roman" w:cs="Times New Roman"/>
          <w:spacing w:val="-6"/>
          <w:kern w:val="0"/>
          <w:sz w:val="28"/>
          <w:szCs w:val="28"/>
          <w:lang w:val="en-US" w:eastAsia="ru-RU"/>
        </w:rPr>
        <w:t xml:space="preserve">=^, </w:t>
      </w:r>
      <w:r w:rsidRPr="0092768D">
        <w:rPr>
          <w:rFonts w:ascii="Times New Roman" w:eastAsia="Times New Roman" w:hAnsi="Times New Roman" w:cs="Times New Roman"/>
          <w:spacing w:val="-6"/>
          <w:kern w:val="0"/>
          <w:sz w:val="28"/>
          <w:szCs w:val="28"/>
          <w:lang w:eastAsia="ru-RU"/>
        </w:rPr>
        <w:t xml:space="preserve">Сестры </w:t>
      </w:r>
      <w:r w:rsidRPr="0092768D">
        <w:rPr>
          <w:rFonts w:ascii="Times New Roman" w:eastAsia="Times New Roman" w:hAnsi="Times New Roman" w:cs="Times New Roman"/>
          <w:spacing w:val="-6"/>
          <w:kern w:val="0"/>
          <w:sz w:val="28"/>
          <w:szCs w:val="28"/>
          <w:lang w:val="en-US" w:eastAsia="ru-RU"/>
        </w:rPr>
        <w:t xml:space="preserve">KaHonyca(xaharan-e-sohayl )&lt;_W^ </w:t>
      </w:r>
      <w:r w:rsidRPr="0092768D">
        <w:rPr>
          <w:rFonts w:ascii="Times New Roman" w:eastAsia="Times New Roman" w:hAnsi="Times New Roman" w:cs="Times New Roman"/>
          <w:smallCaps/>
          <w:spacing w:val="-6"/>
          <w:kern w:val="0"/>
          <w:sz w:val="28"/>
          <w:szCs w:val="28"/>
          <w:lang w:val="en-US" w:eastAsia="ru-RU"/>
        </w:rPr>
        <w:t xml:space="preserve">u'j*'^ </w:t>
      </w:r>
      <w:r w:rsidRPr="0092768D">
        <w:rPr>
          <w:rFonts w:ascii="Times New Roman" w:eastAsia="Times New Roman" w:hAnsi="Times New Roman" w:cs="Times New Roman"/>
          <w:spacing w:val="-6"/>
          <w:kern w:val="0"/>
          <w:sz w:val="28"/>
          <w:szCs w:val="28"/>
          <w:lang w:eastAsia="ru-RU"/>
        </w:rPr>
        <w:t xml:space="preserve">, Большой </w:t>
      </w:r>
      <w:r w:rsidRPr="0092768D">
        <w:rPr>
          <w:rFonts w:ascii="Times New Roman" w:eastAsia="Times New Roman" w:hAnsi="Times New Roman" w:cs="Times New Roman"/>
          <w:kern w:val="0"/>
          <w:sz w:val="28"/>
          <w:szCs w:val="28"/>
          <w:lang w:eastAsia="ru-RU"/>
        </w:rPr>
        <w:t xml:space="preserve">Ковш </w:t>
      </w:r>
      <w:r w:rsidRPr="0092768D">
        <w:rPr>
          <w:rFonts w:ascii="Times New Roman" w:eastAsia="Times New Roman" w:hAnsi="Times New Roman" w:cs="Times New Roman"/>
          <w:kern w:val="0"/>
          <w:sz w:val="28"/>
          <w:szCs w:val="28"/>
          <w:lang w:val="en-US" w:eastAsia="ru-RU"/>
        </w:rPr>
        <w:t xml:space="preserve">)u^*J </w:t>
      </w:r>
      <w:r w:rsidRPr="0092768D">
        <w:rPr>
          <w:rFonts w:ascii="Times New Roman" w:eastAsia="Times New Roman" w:hAnsi="Times New Roman" w:cs="Times New Roman"/>
          <w:smallCaps/>
          <w:kern w:val="0"/>
          <w:sz w:val="28"/>
          <w:szCs w:val="28"/>
          <w:lang w:val="en-US" w:eastAsia="ru-RU"/>
        </w:rPr>
        <w:t>u'j</w:t>
      </w:r>
      <w:r w:rsidRPr="0092768D">
        <w:rPr>
          <w:rFonts w:ascii="Times New Roman" w:eastAsia="Times New Roman" w:hAnsi="Times New Roman" w:cs="Times New Roman"/>
          <w:smallCaps/>
          <w:kern w:val="0"/>
          <w:sz w:val="28"/>
          <w:szCs w:val="28"/>
          <w:vertAlign w:val="superscript"/>
          <w:lang w:val="en-US" w:eastAsia="ru-RU"/>
        </w:rPr>
        <w:t>2</w:t>
      </w:r>
      <w:r w:rsidRPr="0092768D">
        <w:rPr>
          <w:rFonts w:ascii="Times New Roman" w:eastAsia="Times New Roman" w:hAnsi="Times New Roman" w:cs="Times New Roman"/>
          <w:smallCaps/>
          <w:kern w:val="0"/>
          <w:sz w:val="28"/>
          <w:szCs w:val="28"/>
          <w:lang w:val="en-US" w:eastAsia="ru-RU"/>
        </w:rPr>
        <w:t xml:space="preserve">^ </w:t>
      </w:r>
      <w:r w:rsidRPr="0092768D">
        <w:rPr>
          <w:rFonts w:ascii="Times New Roman" w:eastAsia="Times New Roman" w:hAnsi="Times New Roman" w:cs="Times New Roman"/>
          <w:kern w:val="0"/>
          <w:sz w:val="28"/>
          <w:szCs w:val="28"/>
          <w:lang w:val="en-US" w:eastAsia="ru-RU"/>
        </w:rPr>
        <w:t xml:space="preserve">(doxtaran-e- </w:t>
      </w:r>
      <w:r w:rsidRPr="0092768D">
        <w:rPr>
          <w:rFonts w:ascii="Times New Roman" w:eastAsia="Times New Roman" w:hAnsi="Times New Roman" w:cs="Times New Roman"/>
          <w:kern w:val="0"/>
          <w:sz w:val="28"/>
          <w:szCs w:val="28"/>
          <w:lang w:eastAsia="ru-RU"/>
        </w:rPr>
        <w:t>п'а§)и т.п.</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Во втором разделе данной главы </w:t>
      </w:r>
      <w:r w:rsidRPr="0092768D">
        <w:rPr>
          <w:rFonts w:ascii="Times New Roman" w:eastAsia="Times New Roman" w:hAnsi="Times New Roman" w:cs="Times New Roman"/>
          <w:i/>
          <w:iCs/>
          <w:kern w:val="0"/>
          <w:sz w:val="28"/>
          <w:szCs w:val="28"/>
          <w:lang w:eastAsia="ru-RU"/>
        </w:rPr>
        <w:t xml:space="preserve">«Простые (непроизводные) персидские </w:t>
      </w:r>
      <w:r w:rsidRPr="0092768D">
        <w:rPr>
          <w:rFonts w:ascii="Times New Roman" w:eastAsia="Times New Roman" w:hAnsi="Times New Roman" w:cs="Times New Roman"/>
          <w:b/>
          <w:bCs/>
          <w:i/>
          <w:iCs/>
          <w:kern w:val="0"/>
          <w:sz w:val="28"/>
          <w:szCs w:val="28"/>
          <w:lang w:eastAsia="ru-RU"/>
        </w:rPr>
        <w:t xml:space="preserve">астрономические термины в </w:t>
      </w:r>
      <w:r w:rsidRPr="0092768D">
        <w:rPr>
          <w:rFonts w:ascii="Times New Roman" w:eastAsia="Times New Roman" w:hAnsi="Times New Roman" w:cs="Times New Roman"/>
          <w:b/>
          <w:bCs/>
          <w:kern w:val="0"/>
          <w:sz w:val="28"/>
          <w:szCs w:val="28"/>
          <w:lang w:val="en-US" w:eastAsia="ru-RU"/>
        </w:rPr>
        <w:t xml:space="preserve">«Kasf-ul-luyat va </w:t>
      </w:r>
      <w:r w:rsidRPr="0092768D">
        <w:rPr>
          <w:rFonts w:ascii="Times New Roman" w:eastAsia="Times New Roman" w:hAnsi="Times New Roman" w:cs="Times New Roman"/>
          <w:kern w:val="0"/>
          <w:sz w:val="28"/>
          <w:szCs w:val="28"/>
          <w:lang w:val="en-US" w:eastAsia="ru-RU"/>
        </w:rPr>
        <w:t xml:space="preserve">istilohot» </w:t>
      </w:r>
      <w:r w:rsidRPr="0092768D">
        <w:rPr>
          <w:rFonts w:ascii="Times New Roman" w:eastAsia="Times New Roman" w:hAnsi="Times New Roman" w:cs="Times New Roman"/>
          <w:kern w:val="0"/>
          <w:sz w:val="28"/>
          <w:szCs w:val="28"/>
          <w:lang w:eastAsia="ru-RU"/>
        </w:rPr>
        <w:t xml:space="preserve">анализированы простые персидские термины астрономии в исследуемом словаре. </w:t>
      </w:r>
      <w:r w:rsidRPr="0092768D">
        <w:rPr>
          <w:rFonts w:ascii="Times New Roman" w:eastAsia="Times New Roman" w:hAnsi="Times New Roman" w:cs="Times New Roman"/>
          <w:b/>
          <w:bCs/>
          <w:kern w:val="0"/>
          <w:sz w:val="28"/>
          <w:szCs w:val="28"/>
          <w:lang w:eastAsia="ru-RU"/>
        </w:rPr>
        <w:t xml:space="preserve">Осмон </w:t>
      </w:r>
      <w:r w:rsidRPr="0092768D">
        <w:rPr>
          <w:rFonts w:ascii="Times New Roman" w:eastAsia="Times New Roman" w:hAnsi="Times New Roman" w:cs="Times New Roman"/>
          <w:spacing w:val="-1"/>
          <w:kern w:val="0"/>
          <w:sz w:val="28"/>
          <w:szCs w:val="28"/>
          <w:lang w:val="en-US" w:eastAsia="ru-RU"/>
        </w:rPr>
        <w:t xml:space="preserve">(asman) </w:t>
      </w:r>
      <w:r w:rsidRPr="0092768D">
        <w:rPr>
          <w:rFonts w:ascii="Times New Roman" w:eastAsia="Times New Roman" w:hAnsi="Times New Roman" w:cs="Times New Roman"/>
          <w:spacing w:val="-1"/>
          <w:kern w:val="0"/>
          <w:sz w:val="28"/>
          <w:szCs w:val="28"/>
          <w:lang w:eastAsia="ru-RU"/>
        </w:rPr>
        <w:t xml:space="preserve">или </w:t>
      </w:r>
      <w:r w:rsidRPr="0092768D">
        <w:rPr>
          <w:rFonts w:ascii="Times New Roman" w:eastAsia="Times New Roman" w:hAnsi="Times New Roman" w:cs="Times New Roman"/>
          <w:spacing w:val="-1"/>
          <w:kern w:val="0"/>
          <w:sz w:val="28"/>
          <w:szCs w:val="28"/>
          <w:lang w:val="en-US" w:eastAsia="ru-RU"/>
        </w:rPr>
        <w:t xml:space="preserve">(aseman) </w:t>
      </w:r>
      <w:r w:rsidRPr="0092768D">
        <w:rPr>
          <w:rFonts w:ascii="Times New Roman" w:eastAsia="Times New Roman" w:hAnsi="Times New Roman" w:cs="Times New Roman"/>
          <w:spacing w:val="-1"/>
          <w:kern w:val="0"/>
          <w:sz w:val="28"/>
          <w:szCs w:val="28"/>
          <w:lang w:eastAsia="ru-RU"/>
        </w:rPr>
        <w:t xml:space="preserve">- простое непроизводное существительное, правильным </w:t>
      </w:r>
      <w:r w:rsidRPr="0092768D">
        <w:rPr>
          <w:rFonts w:ascii="Times New Roman" w:eastAsia="Times New Roman" w:hAnsi="Times New Roman" w:cs="Times New Roman"/>
          <w:kern w:val="0"/>
          <w:sz w:val="28"/>
          <w:szCs w:val="28"/>
          <w:lang w:eastAsia="ru-RU"/>
        </w:rPr>
        <w:t xml:space="preserve">произношением которого является вариант </w:t>
      </w:r>
      <w:r w:rsidRPr="0092768D">
        <w:rPr>
          <w:rFonts w:ascii="Times New Roman" w:eastAsia="Times New Roman" w:hAnsi="Times New Roman" w:cs="Times New Roman"/>
          <w:kern w:val="0"/>
          <w:sz w:val="28"/>
          <w:szCs w:val="28"/>
          <w:lang w:val="en-US" w:eastAsia="ru-RU"/>
        </w:rPr>
        <w:t xml:space="preserve">«asman». </w:t>
      </w:r>
      <w:r w:rsidRPr="0092768D">
        <w:rPr>
          <w:rFonts w:ascii="Times New Roman" w:eastAsia="Times New Roman" w:hAnsi="Times New Roman" w:cs="Times New Roman"/>
          <w:kern w:val="0"/>
          <w:sz w:val="28"/>
          <w:szCs w:val="28"/>
          <w:lang w:eastAsia="ru-RU"/>
        </w:rPr>
        <w:t xml:space="preserve">Слово </w:t>
      </w:r>
      <w:r w:rsidRPr="0092768D">
        <w:rPr>
          <w:rFonts w:ascii="Times New Roman" w:eastAsia="Times New Roman" w:hAnsi="Times New Roman" w:cs="Times New Roman"/>
          <w:b/>
          <w:bCs/>
          <w:kern w:val="0"/>
          <w:sz w:val="28"/>
          <w:szCs w:val="28"/>
          <w:lang w:eastAsia="ru-RU"/>
        </w:rPr>
        <w:t xml:space="preserve">осмон, </w:t>
      </w:r>
      <w:r w:rsidRPr="0092768D">
        <w:rPr>
          <w:rFonts w:ascii="Times New Roman" w:eastAsia="Times New Roman" w:hAnsi="Times New Roman" w:cs="Times New Roman"/>
          <w:kern w:val="0"/>
          <w:sz w:val="28"/>
          <w:szCs w:val="28"/>
          <w:lang w:eastAsia="ru-RU"/>
        </w:rPr>
        <w:t xml:space="preserve">т.е. небо, в авестийском, санскрите и древнеперсидском языках встречается в форме </w:t>
      </w:r>
      <w:r w:rsidRPr="0092768D">
        <w:rPr>
          <w:rFonts w:ascii="Times New Roman" w:eastAsia="Times New Roman" w:hAnsi="Times New Roman" w:cs="Times New Roman"/>
          <w:kern w:val="0"/>
          <w:sz w:val="28"/>
          <w:szCs w:val="28"/>
          <w:lang w:val="en-US" w:eastAsia="ru-RU"/>
        </w:rPr>
        <w:t xml:space="preserve">«asman» </w:t>
      </w:r>
      <w:r w:rsidRPr="0092768D">
        <w:rPr>
          <w:rFonts w:ascii="Times New Roman" w:eastAsia="Times New Roman" w:hAnsi="Times New Roman" w:cs="Times New Roman"/>
          <w:kern w:val="0"/>
          <w:sz w:val="28"/>
          <w:szCs w:val="28"/>
          <w:lang w:eastAsia="ru-RU"/>
        </w:rPr>
        <w:t xml:space="preserve">и </w:t>
      </w:r>
      <w:r w:rsidRPr="0092768D">
        <w:rPr>
          <w:rFonts w:ascii="Times New Roman" w:eastAsia="Times New Roman" w:hAnsi="Times New Roman" w:cs="Times New Roman"/>
          <w:kern w:val="0"/>
          <w:sz w:val="28"/>
          <w:szCs w:val="28"/>
          <w:lang w:val="en-US" w:eastAsia="ru-RU"/>
        </w:rPr>
        <w:t xml:space="preserve">«asamn-asan» </w:t>
      </w:r>
      <w:r w:rsidRPr="0092768D">
        <w:rPr>
          <w:rFonts w:ascii="Times New Roman" w:eastAsia="Times New Roman" w:hAnsi="Times New Roman" w:cs="Times New Roman"/>
          <w:kern w:val="0"/>
          <w:sz w:val="28"/>
          <w:szCs w:val="28"/>
          <w:lang w:eastAsia="ru-RU"/>
        </w:rPr>
        <w:t xml:space="preserve">в значении «камень». Так как в древности люди представляли небесный свод камнем, его называли «осмон» (камнеподобный) (Деххода). В пехлевийском и современном персидском языках это слово произносится </w:t>
      </w:r>
      <w:r w:rsidRPr="0092768D">
        <w:rPr>
          <w:rFonts w:ascii="Times New Roman" w:eastAsia="Times New Roman" w:hAnsi="Times New Roman" w:cs="Times New Roman"/>
          <w:kern w:val="0"/>
          <w:sz w:val="28"/>
          <w:szCs w:val="28"/>
          <w:lang w:val="en-US" w:eastAsia="ru-RU"/>
        </w:rPr>
        <w:t xml:space="preserve">«aseman». </w:t>
      </w:r>
      <w:r w:rsidRPr="0092768D">
        <w:rPr>
          <w:rFonts w:ascii="Times New Roman" w:eastAsia="Times New Roman" w:hAnsi="Times New Roman" w:cs="Times New Roman"/>
          <w:kern w:val="0"/>
          <w:sz w:val="28"/>
          <w:szCs w:val="28"/>
          <w:lang w:eastAsia="ru-RU"/>
        </w:rPr>
        <w:t xml:space="preserve">В санскрите оно имело форму </w:t>
      </w:r>
      <w:r w:rsidRPr="0092768D">
        <w:rPr>
          <w:rFonts w:ascii="Times New Roman" w:eastAsia="Times New Roman" w:hAnsi="Times New Roman" w:cs="Times New Roman"/>
          <w:kern w:val="0"/>
          <w:sz w:val="28"/>
          <w:szCs w:val="28"/>
          <w:lang w:val="en-US" w:eastAsia="ru-RU"/>
        </w:rPr>
        <w:t xml:space="preserve">«dyauh» </w:t>
      </w:r>
      <w:r w:rsidRPr="0092768D">
        <w:rPr>
          <w:rFonts w:ascii="Times New Roman" w:eastAsia="Times New Roman" w:hAnsi="Times New Roman" w:cs="Times New Roman"/>
          <w:kern w:val="0"/>
          <w:sz w:val="28"/>
          <w:szCs w:val="28"/>
          <w:lang w:eastAsia="ru-RU"/>
        </w:rPr>
        <w:t xml:space="preserve">в значении «видимое, доступное созерцанию», затем оно преобразовалось в </w:t>
      </w:r>
      <w:r w:rsidRPr="0092768D">
        <w:rPr>
          <w:rFonts w:ascii="Times New Roman" w:eastAsia="Times New Roman" w:hAnsi="Times New Roman" w:cs="Times New Roman"/>
          <w:kern w:val="0"/>
          <w:sz w:val="28"/>
          <w:szCs w:val="28"/>
          <w:lang w:val="en-US" w:eastAsia="ru-RU"/>
        </w:rPr>
        <w:t xml:space="preserve">«varan», a «varana» </w:t>
      </w:r>
      <w:r w:rsidRPr="0092768D">
        <w:rPr>
          <w:rFonts w:ascii="Times New Roman" w:eastAsia="Times New Roman" w:hAnsi="Times New Roman" w:cs="Times New Roman"/>
          <w:kern w:val="0"/>
          <w:sz w:val="28"/>
          <w:szCs w:val="28"/>
          <w:lang w:eastAsia="ru-RU"/>
        </w:rPr>
        <w:t xml:space="preserve">трансформировалось в </w:t>
      </w:r>
      <w:r w:rsidRPr="0092768D">
        <w:rPr>
          <w:rFonts w:ascii="Times New Roman" w:eastAsia="Times New Roman" w:hAnsi="Times New Roman" w:cs="Times New Roman"/>
          <w:kern w:val="0"/>
          <w:sz w:val="28"/>
          <w:szCs w:val="28"/>
          <w:lang w:val="en-US" w:eastAsia="ru-RU"/>
        </w:rPr>
        <w:t xml:space="preserve">«oranus», </w:t>
      </w:r>
      <w:r w:rsidRPr="0092768D">
        <w:rPr>
          <w:rFonts w:ascii="Times New Roman" w:eastAsia="Times New Roman" w:hAnsi="Times New Roman" w:cs="Times New Roman"/>
          <w:kern w:val="0"/>
          <w:sz w:val="28"/>
          <w:szCs w:val="28"/>
          <w:lang w:eastAsia="ru-RU"/>
        </w:rPr>
        <w:t>которое в греческом языке означает «небо» (7, 161). В священной книге зороастрийцев «Авеста» это слово относится к наиболее почитаемым и вызывающим большого уважения словам, так как является именем Бога -хранителя небес, восхваляемого и почитаемого (8, 405-406, 430).</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Сепехр </w:t>
      </w:r>
      <w:r w:rsidRPr="0092768D">
        <w:rPr>
          <w:rFonts w:ascii="Times New Roman" w:eastAsia="Times New Roman" w:hAnsi="Times New Roman" w:cs="Times New Roman"/>
          <w:kern w:val="0"/>
          <w:sz w:val="28"/>
          <w:szCs w:val="28"/>
          <w:lang w:val="en-US" w:eastAsia="ru-RU"/>
        </w:rPr>
        <w:t xml:space="preserve">(sepehr)- </w:t>
      </w:r>
      <w:r w:rsidRPr="0092768D">
        <w:rPr>
          <w:rFonts w:ascii="Times New Roman" w:eastAsia="Times New Roman" w:hAnsi="Times New Roman" w:cs="Times New Roman"/>
          <w:kern w:val="0"/>
          <w:sz w:val="28"/>
          <w:szCs w:val="28"/>
          <w:lang w:eastAsia="ru-RU"/>
        </w:rPr>
        <w:t xml:space="preserve">персидское слово, синоним слова «осмон» «небо» (14,490). Простое, непроизводное существительное. В древнеперсидском языке слово </w:t>
      </w:r>
      <w:r w:rsidRPr="0092768D">
        <w:rPr>
          <w:rFonts w:ascii="Times New Roman" w:eastAsia="Times New Roman" w:hAnsi="Times New Roman" w:cs="Times New Roman"/>
          <w:b/>
          <w:bCs/>
          <w:kern w:val="0"/>
          <w:sz w:val="28"/>
          <w:szCs w:val="28"/>
          <w:lang w:eastAsia="ru-RU"/>
        </w:rPr>
        <w:t xml:space="preserve">сепехр </w:t>
      </w:r>
      <w:r w:rsidRPr="0092768D">
        <w:rPr>
          <w:rFonts w:ascii="Times New Roman" w:eastAsia="Times New Roman" w:hAnsi="Times New Roman" w:cs="Times New Roman"/>
          <w:kern w:val="0"/>
          <w:sz w:val="28"/>
          <w:szCs w:val="28"/>
          <w:lang w:eastAsia="ru-RU"/>
        </w:rPr>
        <w:t xml:space="preserve">имело следующие формы: </w:t>
      </w:r>
      <w:r w:rsidRPr="0092768D">
        <w:rPr>
          <w:rFonts w:ascii="Times New Roman" w:eastAsia="Times New Roman" w:hAnsi="Times New Roman" w:cs="Times New Roman"/>
          <w:b/>
          <w:bCs/>
          <w:kern w:val="0"/>
          <w:sz w:val="28"/>
          <w:szCs w:val="28"/>
          <w:lang w:val="en-US" w:eastAsia="ru-RU"/>
        </w:rPr>
        <w:t xml:space="preserve">sepi6re, </w:t>
      </w:r>
      <w:r w:rsidRPr="0092768D">
        <w:rPr>
          <w:rFonts w:ascii="Times New Roman" w:eastAsia="Times New Roman" w:hAnsi="Times New Roman" w:cs="Times New Roman"/>
          <w:kern w:val="0"/>
          <w:sz w:val="28"/>
          <w:szCs w:val="28"/>
          <w:lang w:eastAsia="ru-RU"/>
        </w:rPr>
        <w:t xml:space="preserve">в пехлевийском: </w:t>
      </w:r>
      <w:r w:rsidRPr="0092768D">
        <w:rPr>
          <w:rFonts w:ascii="Times New Roman" w:eastAsia="Times New Roman" w:hAnsi="Times New Roman" w:cs="Times New Roman"/>
          <w:b/>
          <w:bCs/>
          <w:kern w:val="0"/>
          <w:sz w:val="28"/>
          <w:szCs w:val="28"/>
          <w:lang w:val="en-US" w:eastAsia="ru-RU"/>
        </w:rPr>
        <w:t xml:space="preserve">sepehr. </w:t>
      </w:r>
      <w:r w:rsidRPr="0092768D">
        <w:rPr>
          <w:rFonts w:ascii="Times New Roman" w:eastAsia="Times New Roman" w:hAnsi="Times New Roman" w:cs="Times New Roman"/>
          <w:kern w:val="0"/>
          <w:sz w:val="28"/>
          <w:szCs w:val="28"/>
          <w:lang w:eastAsia="ru-RU"/>
        </w:rPr>
        <w:t xml:space="preserve">По Нёльдеке, данное слово происходит из санскритского языка в значении «беловатый, светлый»; по убеждению Гейгера афганское слово </w:t>
      </w:r>
      <w:r w:rsidRPr="0092768D">
        <w:rPr>
          <w:rFonts w:ascii="Times New Roman" w:eastAsia="Times New Roman" w:hAnsi="Times New Roman" w:cs="Times New Roman"/>
          <w:b/>
          <w:bCs/>
          <w:spacing w:val="-1"/>
          <w:kern w:val="0"/>
          <w:sz w:val="28"/>
          <w:szCs w:val="28"/>
          <w:lang w:eastAsia="ru-RU"/>
        </w:rPr>
        <w:t xml:space="preserve">сепера </w:t>
      </w:r>
      <w:r w:rsidRPr="0092768D">
        <w:rPr>
          <w:rFonts w:ascii="Times New Roman" w:eastAsia="Times New Roman" w:hAnsi="Times New Roman" w:cs="Times New Roman"/>
          <w:spacing w:val="-1"/>
          <w:kern w:val="0"/>
          <w:sz w:val="28"/>
          <w:szCs w:val="28"/>
          <w:lang w:eastAsia="ru-RU"/>
        </w:rPr>
        <w:t xml:space="preserve">в значении «сероватый» или «цвет ближе к серому цвету» исходит из </w:t>
      </w:r>
      <w:r w:rsidRPr="0092768D">
        <w:rPr>
          <w:rFonts w:ascii="Times New Roman" w:eastAsia="Times New Roman" w:hAnsi="Times New Roman" w:cs="Times New Roman"/>
          <w:kern w:val="0"/>
          <w:sz w:val="28"/>
          <w:szCs w:val="28"/>
          <w:lang w:eastAsia="ru-RU"/>
        </w:rPr>
        <w:t>этого слова.</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413"/>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По мнению иранского ученого Мехрдада Бахара, пехлевийское слово </w:t>
      </w:r>
      <w:r w:rsidRPr="0092768D">
        <w:rPr>
          <w:rFonts w:ascii="Times New Roman" w:eastAsia="Times New Roman" w:hAnsi="Times New Roman" w:cs="Times New Roman"/>
          <w:kern w:val="0"/>
          <w:sz w:val="28"/>
          <w:szCs w:val="28"/>
          <w:lang w:val="en-US" w:eastAsia="ru-RU"/>
        </w:rPr>
        <w:t xml:space="preserve">sepehr </w:t>
      </w:r>
      <w:r w:rsidRPr="0092768D">
        <w:rPr>
          <w:rFonts w:ascii="Times New Roman" w:eastAsia="Times New Roman" w:hAnsi="Times New Roman" w:cs="Times New Roman"/>
          <w:kern w:val="0"/>
          <w:sz w:val="28"/>
          <w:szCs w:val="28"/>
          <w:lang w:eastAsia="ru-RU"/>
        </w:rPr>
        <w:t xml:space="preserve">в авестийском языке </w:t>
      </w:r>
      <w:r w:rsidRPr="0092768D">
        <w:rPr>
          <w:rFonts w:ascii="Times New Roman" w:eastAsia="Times New Roman" w:hAnsi="Times New Roman" w:cs="Times New Roman"/>
          <w:kern w:val="0"/>
          <w:sz w:val="28"/>
          <w:szCs w:val="28"/>
          <w:lang w:val="en-US" w:eastAsia="ru-RU"/>
        </w:rPr>
        <w:t xml:space="preserve">(øwasa) </w:t>
      </w:r>
      <w:r w:rsidRPr="0092768D">
        <w:rPr>
          <w:rFonts w:ascii="Times New Roman" w:eastAsia="Times New Roman" w:hAnsi="Times New Roman" w:cs="Times New Roman"/>
          <w:kern w:val="0"/>
          <w:sz w:val="28"/>
          <w:szCs w:val="28"/>
          <w:lang w:eastAsia="ru-RU"/>
        </w:rPr>
        <w:t xml:space="preserve">означает «небосвод, счастье, удача и фортуна». В пехлевийском языке является именем бога. Согласно зороастрийской мифологии </w:t>
      </w:r>
      <w:r w:rsidRPr="0092768D">
        <w:rPr>
          <w:rFonts w:ascii="Times New Roman" w:eastAsia="Times New Roman" w:hAnsi="Times New Roman" w:cs="Times New Roman"/>
          <w:b/>
          <w:bCs/>
          <w:kern w:val="0"/>
          <w:sz w:val="28"/>
          <w:szCs w:val="28"/>
          <w:lang w:val="en-US" w:eastAsia="ru-RU"/>
        </w:rPr>
        <w:t xml:space="preserve">Sepehr </w:t>
      </w:r>
      <w:r w:rsidRPr="0092768D">
        <w:rPr>
          <w:rFonts w:ascii="Times New Roman" w:eastAsia="Times New Roman" w:hAnsi="Times New Roman" w:cs="Times New Roman"/>
          <w:kern w:val="0"/>
          <w:sz w:val="28"/>
          <w:szCs w:val="28"/>
          <w:lang w:eastAsia="ru-RU"/>
        </w:rPr>
        <w:t>был создан древнеиранским богом Зарваном. Он является телом и туловищем Зарвана, символизируя его материальный мир (7, 158).</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22"/>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Чарх </w:t>
      </w:r>
      <w:r w:rsidRPr="0092768D">
        <w:rPr>
          <w:rFonts w:ascii="Times New Roman" w:eastAsia="Times New Roman" w:hAnsi="Times New Roman" w:cs="Times New Roman"/>
          <w:kern w:val="0"/>
          <w:sz w:val="28"/>
          <w:szCs w:val="28"/>
          <w:lang w:eastAsia="ru-RU"/>
        </w:rPr>
        <w:t xml:space="preserve">(Сагх) - в значении «небосвод и вращающийся», а также «колесо» (14, 128), простое, непроизводное существительное, под денотативным значением которого подразумевается небо. В древности люди считали, что </w:t>
      </w:r>
      <w:r w:rsidRPr="0092768D">
        <w:rPr>
          <w:rFonts w:ascii="Times New Roman" w:eastAsia="Times New Roman" w:hAnsi="Times New Roman" w:cs="Times New Roman"/>
          <w:spacing w:val="-1"/>
          <w:kern w:val="0"/>
          <w:sz w:val="28"/>
          <w:szCs w:val="28"/>
          <w:lang w:eastAsia="ru-RU"/>
        </w:rPr>
        <w:t xml:space="preserve">Земля неподвижна, вращается только небо, именно поэтому они называли его </w:t>
      </w:r>
      <w:r w:rsidRPr="0092768D">
        <w:rPr>
          <w:rFonts w:ascii="Times New Roman" w:eastAsia="Times New Roman" w:hAnsi="Times New Roman" w:cs="Times New Roman"/>
          <w:b/>
          <w:bCs/>
          <w:kern w:val="0"/>
          <w:sz w:val="28"/>
          <w:szCs w:val="28"/>
          <w:lang w:eastAsia="ru-RU"/>
        </w:rPr>
        <w:t xml:space="preserve">чарх </w:t>
      </w:r>
      <w:r w:rsidRPr="0092768D">
        <w:rPr>
          <w:rFonts w:ascii="Times New Roman" w:eastAsia="Times New Roman" w:hAnsi="Times New Roman" w:cs="Times New Roman"/>
          <w:kern w:val="0"/>
          <w:sz w:val="28"/>
          <w:szCs w:val="28"/>
          <w:lang w:eastAsia="ru-RU"/>
        </w:rPr>
        <w:t xml:space="preserve">или </w:t>
      </w:r>
      <w:r w:rsidRPr="0092768D">
        <w:rPr>
          <w:rFonts w:ascii="Times New Roman" w:eastAsia="Times New Roman" w:hAnsi="Times New Roman" w:cs="Times New Roman"/>
          <w:b/>
          <w:bCs/>
          <w:kern w:val="0"/>
          <w:sz w:val="28"/>
          <w:szCs w:val="28"/>
          <w:lang w:eastAsia="ru-RU"/>
        </w:rPr>
        <w:t xml:space="preserve">гардун </w:t>
      </w:r>
      <w:r w:rsidRPr="0092768D">
        <w:rPr>
          <w:rFonts w:ascii="Times New Roman" w:eastAsia="Times New Roman" w:hAnsi="Times New Roman" w:cs="Times New Roman"/>
          <w:kern w:val="0"/>
          <w:sz w:val="28"/>
          <w:szCs w:val="28"/>
          <w:lang w:eastAsia="ru-RU"/>
        </w:rPr>
        <w:t xml:space="preserve">в значении «вращающийся», считая его источником формирования и развития всех жизненных изменений. В пехлевийской литературе слово </w:t>
      </w:r>
      <w:r w:rsidRPr="0092768D">
        <w:rPr>
          <w:rFonts w:ascii="Times New Roman" w:eastAsia="Times New Roman" w:hAnsi="Times New Roman" w:cs="Times New Roman"/>
          <w:b/>
          <w:bCs/>
          <w:kern w:val="0"/>
          <w:sz w:val="28"/>
          <w:szCs w:val="28"/>
          <w:lang w:eastAsia="ru-RU"/>
        </w:rPr>
        <w:t xml:space="preserve">сепехр </w:t>
      </w:r>
      <w:r w:rsidRPr="0092768D">
        <w:rPr>
          <w:rFonts w:ascii="Times New Roman" w:eastAsia="Times New Roman" w:hAnsi="Times New Roman" w:cs="Times New Roman"/>
          <w:kern w:val="0"/>
          <w:sz w:val="28"/>
          <w:szCs w:val="28"/>
          <w:lang w:eastAsia="ru-RU"/>
        </w:rPr>
        <w:t xml:space="preserve">также является синонимом к слову "небо", в персидской литературе сохранились метафоры, перешедшие или заимствованные из пехлевийского языка, к числу которых относится метафора </w:t>
      </w:r>
      <w:r w:rsidRPr="0092768D">
        <w:rPr>
          <w:rFonts w:ascii="Times New Roman" w:eastAsia="Times New Roman" w:hAnsi="Times New Roman" w:cs="Times New Roman"/>
          <w:i/>
          <w:iCs/>
          <w:kern w:val="0"/>
          <w:sz w:val="28"/>
          <w:szCs w:val="28"/>
          <w:lang w:eastAsia="ru-RU"/>
        </w:rPr>
        <w:t xml:space="preserve">«чархе гардун» </w:t>
      </w:r>
      <w:r w:rsidRPr="0092768D">
        <w:rPr>
          <w:rFonts w:ascii="Times New Roman" w:eastAsia="Times New Roman" w:hAnsi="Times New Roman" w:cs="Times New Roman"/>
          <w:smallCaps/>
          <w:kern w:val="0"/>
          <w:sz w:val="28"/>
          <w:szCs w:val="28"/>
          <w:lang w:val="en-US" w:eastAsia="ru-RU"/>
        </w:rPr>
        <w:t>uj</w:t>
      </w:r>
      <w:r w:rsidRPr="0092768D">
        <w:rPr>
          <w:rFonts w:ascii="Times New Roman" w:eastAsia="Times New Roman" w:hAnsi="Times New Roman" w:cs="Times New Roman"/>
          <w:smallCaps/>
          <w:kern w:val="0"/>
          <w:sz w:val="28"/>
          <w:szCs w:val="28"/>
          <w:vertAlign w:val="superscript"/>
          <w:lang w:val="en-US" w:eastAsia="ru-RU"/>
        </w:rPr>
        <w:t>j</w:t>
      </w:r>
      <w:r w:rsidRPr="0092768D">
        <w:rPr>
          <w:rFonts w:ascii="Times New Roman" w:eastAsia="Times New Roman" w:hAnsi="Times New Roman" w:cs="Times New Roman"/>
          <w:smallCaps/>
          <w:kern w:val="0"/>
          <w:sz w:val="28"/>
          <w:szCs w:val="28"/>
          <w:lang w:val="en-US" w:eastAsia="ru-RU"/>
        </w:rPr>
        <w:t xml:space="preserve">j^ </w:t>
      </w:r>
      <w:r w:rsidRPr="0092768D">
        <w:rPr>
          <w:rFonts w:ascii="Times New Roman" w:eastAsia="Times New Roman" w:hAnsi="Times New Roman" w:cs="Times New Roman"/>
          <w:i/>
          <w:iCs/>
          <w:kern w:val="0"/>
          <w:sz w:val="28"/>
          <w:szCs w:val="28"/>
          <w:lang w:val="en-US" w:eastAsia="ru-RU"/>
        </w:rPr>
        <w:t xml:space="preserve">t-&gt;f </w:t>
      </w:r>
      <w:r w:rsidRPr="0092768D">
        <w:rPr>
          <w:rFonts w:ascii="Times New Roman" w:eastAsia="Times New Roman" w:hAnsi="Times New Roman" w:cs="Times New Roman"/>
          <w:kern w:val="0"/>
          <w:sz w:val="28"/>
          <w:szCs w:val="28"/>
          <w:vertAlign w:val="superscript"/>
          <w:lang w:eastAsia="ru-RU"/>
        </w:rPr>
        <w:t>в</w:t>
      </w:r>
      <w:r w:rsidRPr="0092768D">
        <w:rPr>
          <w:rFonts w:ascii="Times New Roman" w:eastAsia="Times New Roman" w:hAnsi="Times New Roman" w:cs="Times New Roman"/>
          <w:kern w:val="0"/>
          <w:sz w:val="28"/>
          <w:szCs w:val="28"/>
          <w:lang w:eastAsia="ru-RU"/>
        </w:rPr>
        <w:t xml:space="preserve"> значении «вращающееся колесо». В широком смысле, под этим словом подразумевается мифология о том, что судьба земного шара находится в руках у неба, и все плохое и хорошее, положительное и отрицательное исходит только от него (7, 158).</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18</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14"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Офтоб </w:t>
      </w:r>
      <w:r w:rsidRPr="0092768D">
        <w:rPr>
          <w:rFonts w:ascii="Times New Roman" w:eastAsia="Times New Roman" w:hAnsi="Times New Roman" w:cs="Times New Roman"/>
          <w:kern w:val="0"/>
          <w:sz w:val="28"/>
          <w:szCs w:val="28"/>
          <w:lang w:val="en-US" w:eastAsia="ru-RU"/>
        </w:rPr>
        <w:t xml:space="preserve">(aftab) </w:t>
      </w:r>
      <w:r w:rsidRPr="0092768D">
        <w:rPr>
          <w:rFonts w:ascii="Times New Roman" w:eastAsia="Times New Roman" w:hAnsi="Times New Roman" w:cs="Times New Roman"/>
          <w:kern w:val="0"/>
          <w:sz w:val="28"/>
          <w:szCs w:val="28"/>
          <w:lang w:eastAsia="ru-RU"/>
        </w:rPr>
        <w:t xml:space="preserve">-имя собственное, непроизводное в значении Солнце. В своем фарханге Деххудо пишет, что в пехлевийском языке данное слово произносится </w:t>
      </w:r>
      <w:r w:rsidRPr="0092768D">
        <w:rPr>
          <w:rFonts w:ascii="Times New Roman" w:eastAsia="Times New Roman" w:hAnsi="Times New Roman" w:cs="Times New Roman"/>
          <w:kern w:val="0"/>
          <w:sz w:val="28"/>
          <w:szCs w:val="28"/>
          <w:lang w:val="en-US" w:eastAsia="ru-RU"/>
        </w:rPr>
        <w:t xml:space="preserve">aftap </w:t>
      </w:r>
      <w:r w:rsidRPr="0092768D">
        <w:rPr>
          <w:rFonts w:ascii="Times New Roman" w:eastAsia="Times New Roman" w:hAnsi="Times New Roman" w:cs="Times New Roman"/>
          <w:kern w:val="0"/>
          <w:sz w:val="28"/>
          <w:szCs w:val="28"/>
          <w:lang w:eastAsia="ru-RU"/>
        </w:rPr>
        <w:t xml:space="preserve">и состоит из двух компонентов </w:t>
      </w:r>
      <w:r w:rsidRPr="0092768D">
        <w:rPr>
          <w:rFonts w:ascii="Times New Roman" w:eastAsia="Times New Roman" w:hAnsi="Times New Roman" w:cs="Times New Roman"/>
          <w:kern w:val="0"/>
          <w:sz w:val="28"/>
          <w:szCs w:val="28"/>
          <w:lang w:val="en-US" w:eastAsia="ru-RU"/>
        </w:rPr>
        <w:t xml:space="preserve">af </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 xml:space="preserve">tab: af </w:t>
      </w:r>
      <w:r w:rsidRPr="0092768D">
        <w:rPr>
          <w:rFonts w:ascii="Times New Roman" w:eastAsia="Times New Roman" w:hAnsi="Times New Roman" w:cs="Times New Roman"/>
          <w:kern w:val="0"/>
          <w:sz w:val="28"/>
          <w:szCs w:val="28"/>
          <w:lang w:eastAsia="ru-RU"/>
        </w:rPr>
        <w:t xml:space="preserve">в значении </w:t>
      </w:r>
      <w:r w:rsidRPr="0092768D">
        <w:rPr>
          <w:rFonts w:ascii="Times New Roman" w:eastAsia="Times New Roman" w:hAnsi="Times New Roman" w:cs="Times New Roman"/>
          <w:i/>
          <w:iCs/>
          <w:kern w:val="0"/>
          <w:sz w:val="28"/>
          <w:szCs w:val="28"/>
          <w:lang w:eastAsia="ru-RU"/>
        </w:rPr>
        <w:t xml:space="preserve">мехр, </w:t>
      </w:r>
      <w:r w:rsidRPr="0092768D">
        <w:rPr>
          <w:rFonts w:ascii="Times New Roman" w:eastAsia="Times New Roman" w:hAnsi="Times New Roman" w:cs="Times New Roman"/>
          <w:kern w:val="0"/>
          <w:sz w:val="28"/>
          <w:szCs w:val="28"/>
          <w:lang w:eastAsia="ru-RU"/>
        </w:rPr>
        <w:t xml:space="preserve">т. е. «любовь» и </w:t>
      </w:r>
      <w:r w:rsidRPr="0092768D">
        <w:rPr>
          <w:rFonts w:ascii="Times New Roman" w:eastAsia="Times New Roman" w:hAnsi="Times New Roman" w:cs="Times New Roman"/>
          <w:kern w:val="0"/>
          <w:sz w:val="28"/>
          <w:szCs w:val="28"/>
          <w:lang w:val="en-US" w:eastAsia="ru-RU"/>
        </w:rPr>
        <w:t xml:space="preserve">tab </w:t>
      </w:r>
      <w:r w:rsidRPr="0092768D">
        <w:rPr>
          <w:rFonts w:ascii="Times New Roman" w:eastAsia="Times New Roman" w:hAnsi="Times New Roman" w:cs="Times New Roman"/>
          <w:kern w:val="0"/>
          <w:sz w:val="28"/>
          <w:szCs w:val="28"/>
          <w:lang w:eastAsia="ru-RU"/>
        </w:rPr>
        <w:t xml:space="preserve">в значении «освещать, озарять» (11). В «Фарханги Анандрадж» приводятся следующие комментарии: данное слово изначально имело форму </w:t>
      </w:r>
      <w:r w:rsidRPr="0092768D">
        <w:rPr>
          <w:rFonts w:ascii="Times New Roman" w:eastAsia="Times New Roman" w:hAnsi="Times New Roman" w:cs="Times New Roman"/>
          <w:b/>
          <w:bCs/>
          <w:kern w:val="0"/>
          <w:sz w:val="28"/>
          <w:szCs w:val="28"/>
          <w:lang w:eastAsia="ru-RU"/>
        </w:rPr>
        <w:t xml:space="preserve">обтоб </w:t>
      </w:r>
      <w:r w:rsidRPr="0092768D">
        <w:rPr>
          <w:rFonts w:ascii="Times New Roman" w:eastAsia="Times New Roman" w:hAnsi="Times New Roman" w:cs="Times New Roman"/>
          <w:kern w:val="0"/>
          <w:sz w:val="28"/>
          <w:szCs w:val="28"/>
          <w:lang w:eastAsia="ru-RU"/>
        </w:rPr>
        <w:t xml:space="preserve">в значении «согревающий воду», но в результате чередования буква «б» сменилась буквой </w:t>
      </w:r>
      <w:r w:rsidRPr="0092768D">
        <w:rPr>
          <w:rFonts w:ascii="Times New Roman" w:eastAsia="Times New Roman" w:hAnsi="Times New Roman" w:cs="Times New Roman"/>
          <w:i/>
          <w:iCs/>
          <w:kern w:val="0"/>
          <w:sz w:val="28"/>
          <w:szCs w:val="28"/>
          <w:lang w:eastAsia="ru-RU"/>
        </w:rPr>
        <w:t xml:space="preserve">«ф». </w:t>
      </w:r>
      <w:r w:rsidRPr="0092768D">
        <w:rPr>
          <w:rFonts w:ascii="Times New Roman" w:eastAsia="Times New Roman" w:hAnsi="Times New Roman" w:cs="Times New Roman"/>
          <w:kern w:val="0"/>
          <w:sz w:val="28"/>
          <w:szCs w:val="28"/>
          <w:lang w:eastAsia="ru-RU"/>
        </w:rPr>
        <w:t xml:space="preserve">В словаре «Бахори аджам» говорится о том, что, вопреки частым высказываниям, слово, морфема </w:t>
      </w:r>
      <w:r w:rsidRPr="0092768D">
        <w:rPr>
          <w:rFonts w:ascii="Times New Roman" w:eastAsia="Times New Roman" w:hAnsi="Times New Roman" w:cs="Times New Roman"/>
          <w:kern w:val="0"/>
          <w:sz w:val="28"/>
          <w:szCs w:val="28"/>
          <w:lang w:val="en-US" w:eastAsia="ru-RU"/>
        </w:rPr>
        <w:t xml:space="preserve">«af» </w:t>
      </w:r>
      <w:r w:rsidRPr="0092768D">
        <w:rPr>
          <w:rFonts w:ascii="Times New Roman" w:eastAsia="Times New Roman" w:hAnsi="Times New Roman" w:cs="Times New Roman"/>
          <w:kern w:val="0"/>
          <w:sz w:val="28"/>
          <w:szCs w:val="28"/>
          <w:lang w:eastAsia="ru-RU"/>
        </w:rPr>
        <w:t xml:space="preserve">не является частью и продолжением слова </w:t>
      </w:r>
      <w:r w:rsidRPr="0092768D">
        <w:rPr>
          <w:rFonts w:ascii="Times New Roman" w:eastAsia="Times New Roman" w:hAnsi="Times New Roman" w:cs="Times New Roman"/>
          <w:kern w:val="0"/>
          <w:sz w:val="28"/>
          <w:szCs w:val="28"/>
          <w:lang w:val="en-US" w:eastAsia="ru-RU"/>
        </w:rPr>
        <w:t xml:space="preserve">tab, </w:t>
      </w:r>
      <w:r w:rsidRPr="0092768D">
        <w:rPr>
          <w:rFonts w:ascii="Times New Roman" w:eastAsia="Times New Roman" w:hAnsi="Times New Roman" w:cs="Times New Roman"/>
          <w:kern w:val="0"/>
          <w:sz w:val="28"/>
          <w:szCs w:val="28"/>
          <w:lang w:eastAsia="ru-RU"/>
        </w:rPr>
        <w:t xml:space="preserve">как это наблюдается в слове </w:t>
      </w:r>
      <w:r w:rsidRPr="0092768D">
        <w:rPr>
          <w:rFonts w:ascii="Times New Roman" w:eastAsia="Times New Roman" w:hAnsi="Times New Roman" w:cs="Times New Roman"/>
          <w:i/>
          <w:iCs/>
          <w:kern w:val="0"/>
          <w:sz w:val="28"/>
          <w:szCs w:val="28"/>
          <w:lang w:eastAsia="ru-RU"/>
        </w:rPr>
        <w:t xml:space="preserve">«махтоб - мах+тоб», </w:t>
      </w:r>
      <w:r w:rsidRPr="0092768D">
        <w:rPr>
          <w:rFonts w:ascii="Times New Roman" w:eastAsia="Times New Roman" w:hAnsi="Times New Roman" w:cs="Times New Roman"/>
          <w:kern w:val="0"/>
          <w:sz w:val="28"/>
          <w:szCs w:val="28"/>
          <w:lang w:eastAsia="ru-RU"/>
        </w:rPr>
        <w:t>имеющем аналогичную структуру и являющемся метафорой к словам «луна» и «месяц».</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третьем разделе второй главы диссертации </w:t>
      </w:r>
      <w:r w:rsidRPr="0092768D">
        <w:rPr>
          <w:rFonts w:ascii="Times New Roman" w:eastAsia="Times New Roman" w:hAnsi="Times New Roman" w:cs="Times New Roman"/>
          <w:b/>
          <w:bCs/>
          <w:kern w:val="0"/>
          <w:sz w:val="28"/>
          <w:szCs w:val="28"/>
          <w:lang w:eastAsia="ru-RU"/>
        </w:rPr>
        <w:t xml:space="preserve">«Названия планет Солнечной системы» </w:t>
      </w:r>
      <w:r w:rsidRPr="0092768D">
        <w:rPr>
          <w:rFonts w:ascii="Times New Roman" w:eastAsia="Times New Roman" w:hAnsi="Times New Roman" w:cs="Times New Roman"/>
          <w:kern w:val="0"/>
          <w:sz w:val="28"/>
          <w:szCs w:val="28"/>
          <w:lang w:eastAsia="ru-RU"/>
        </w:rPr>
        <w:t xml:space="preserve">рассматриваются персидские названия планет Солнечной системы. Тир </w:t>
      </w:r>
      <w:r w:rsidRPr="0092768D">
        <w:rPr>
          <w:rFonts w:ascii="Times New Roman" w:eastAsia="Times New Roman" w:hAnsi="Times New Roman" w:cs="Times New Roman"/>
          <w:kern w:val="0"/>
          <w:sz w:val="28"/>
          <w:szCs w:val="28"/>
          <w:lang w:val="uk-UA" w:eastAsia="ru-RU"/>
        </w:rPr>
        <w:t xml:space="preserve">(Тїг) </w:t>
      </w:r>
      <w:r w:rsidRPr="0092768D">
        <w:rPr>
          <w:rFonts w:ascii="Times New Roman" w:eastAsia="Times New Roman" w:hAnsi="Times New Roman" w:cs="Times New Roman"/>
          <w:kern w:val="0"/>
          <w:sz w:val="28"/>
          <w:szCs w:val="28"/>
          <w:lang w:eastAsia="ru-RU"/>
        </w:rPr>
        <w:t xml:space="preserve">Меркурий, самая маленькая планета в Солнечной системе, имеет звездную величину, на вершине его второго дома находятся Близнецы (14, 207), в пехлевийском - </w:t>
      </w:r>
      <w:r w:rsidRPr="0092768D">
        <w:rPr>
          <w:rFonts w:ascii="Times New Roman" w:eastAsia="Times New Roman" w:hAnsi="Times New Roman" w:cs="Times New Roman"/>
          <w:kern w:val="0"/>
          <w:sz w:val="28"/>
          <w:szCs w:val="28"/>
          <w:lang w:val="uk-UA" w:eastAsia="ru-RU"/>
        </w:rPr>
        <w:t xml:space="preserve">«Тїг», </w:t>
      </w:r>
      <w:r w:rsidRPr="0092768D">
        <w:rPr>
          <w:rFonts w:ascii="Times New Roman" w:eastAsia="Times New Roman" w:hAnsi="Times New Roman" w:cs="Times New Roman"/>
          <w:kern w:val="0"/>
          <w:sz w:val="28"/>
          <w:szCs w:val="28"/>
          <w:lang w:eastAsia="ru-RU"/>
        </w:rPr>
        <w:t xml:space="preserve">основа заимствована из древнеперсидского слова </w:t>
      </w:r>
      <w:r w:rsidRPr="0092768D">
        <w:rPr>
          <w:rFonts w:ascii="Times New Roman" w:eastAsia="Times New Roman" w:hAnsi="Times New Roman" w:cs="Times New Roman"/>
          <w:kern w:val="0"/>
          <w:sz w:val="28"/>
          <w:szCs w:val="28"/>
          <w:lang w:val="uk-UA" w:eastAsia="ru-RU"/>
        </w:rPr>
        <w:t xml:space="preserve">«Тїга». </w:t>
      </w:r>
      <w:r w:rsidRPr="0092768D">
        <w:rPr>
          <w:rFonts w:ascii="Times New Roman" w:eastAsia="Times New Roman" w:hAnsi="Times New Roman" w:cs="Times New Roman"/>
          <w:kern w:val="0"/>
          <w:sz w:val="28"/>
          <w:szCs w:val="28"/>
          <w:lang w:eastAsia="ru-RU"/>
        </w:rPr>
        <w:t>В эпоху Ахеминидов планета имела два названия - «Атород» или «Тира» в значении Меркурий. В ахеменидскую эпоху было распространено название «Атород сетарее Хермес» «Меркурий звезда Гермеса»:</w:t>
      </w:r>
    </w:p>
    <w:p w:rsidR="0092768D" w:rsidRPr="0092768D" w:rsidRDefault="0092768D" w:rsidP="0092768D">
      <w:pPr>
        <w:tabs>
          <w:tab w:val="clear" w:pos="709"/>
        </w:tabs>
        <w:suppressAutoHyphens w:val="0"/>
        <w:autoSpaceDE w:val="0"/>
        <w:autoSpaceDN w:val="0"/>
        <w:adjustRightInd w:val="0"/>
        <w:spacing w:before="19" w:after="0" w:line="240" w:lineRule="auto"/>
        <w:ind w:left="461" w:right="946"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5057775" cy="600075"/>
            <wp:effectExtent l="1905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cstate="print"/>
                    <a:srcRect/>
                    <a:stretch>
                      <a:fillRect/>
                    </a:stretch>
                  </pic:blipFill>
                  <pic:spPr bwMode="auto">
                    <a:xfrm>
                      <a:off x="0" y="0"/>
                      <a:ext cx="5057775" cy="600075"/>
                    </a:xfrm>
                    <a:prstGeom prst="rect">
                      <a:avLst/>
                    </a:prstGeom>
                    <a:noFill/>
                    <a:ln w="9525">
                      <a:noFill/>
                      <a:miter lim="800000"/>
                      <a:headEnd/>
                      <a:tailEnd/>
                    </a:ln>
                  </pic:spPr>
                </pic:pic>
              </a:graphicData>
            </a:graphic>
          </wp:inline>
        </w:drawing>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456"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spacing w:val="-1"/>
          <w:kern w:val="0"/>
          <w:sz w:val="28"/>
          <w:szCs w:val="28"/>
          <w:lang w:eastAsia="ru-RU"/>
        </w:rPr>
        <w:t xml:space="preserve">Одно имя Атород, а другое Тир. </w:t>
      </w:r>
      <w:r w:rsidRPr="0092768D">
        <w:rPr>
          <w:rFonts w:ascii="Times New Roman" w:eastAsia="Times New Roman" w:hAnsi="Times New Roman" w:cs="Times New Roman"/>
          <w:spacing w:val="-1"/>
          <w:kern w:val="0"/>
          <w:sz w:val="28"/>
          <w:szCs w:val="28"/>
          <w:lang w:eastAsia="ru-RU"/>
        </w:rPr>
        <w:t>(14, 27).</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5" w:firstLine="418"/>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Нахид </w:t>
      </w:r>
      <w:r w:rsidRPr="0092768D">
        <w:rPr>
          <w:rFonts w:ascii="Times New Roman" w:eastAsia="Times New Roman" w:hAnsi="Times New Roman" w:cs="Times New Roman"/>
          <w:kern w:val="0"/>
          <w:sz w:val="28"/>
          <w:szCs w:val="28"/>
          <w:lang w:eastAsia="ru-RU"/>
        </w:rPr>
        <w:t>(паТпсГ) в персидском языке имеет также второе название -«Сайяре-е Зохре», что в переводе означает Венера (15, 324). В словарях встречаются следующие формы этого слова: Анахита, Нахид, Нахде, Нахиде (взрослая девочка). В «Авесте» Анахита - богиня воды. Слово Анахита образовано от отрицательного префикса «ан-» и слова «охина» -«запятнанная, запачканная» и означает «незапятнанная, незапачканная, чистая».</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10" w:firstLine="422"/>
        <w:rPr>
          <w:rFonts w:ascii="Arial" w:eastAsia="Times New Roman" w:hAnsi="Arial" w:cs="Arial"/>
          <w:kern w:val="0"/>
          <w:sz w:val="20"/>
          <w:szCs w:val="20"/>
          <w:lang w:eastAsia="ru-RU"/>
        </w:rPr>
      </w:pPr>
      <w:r w:rsidRPr="0092768D">
        <w:rPr>
          <w:rFonts w:ascii="Times New Roman" w:eastAsia="Times New Roman" w:hAnsi="Times New Roman" w:cs="Times New Roman"/>
          <w:b/>
          <w:bCs/>
          <w:i/>
          <w:iCs/>
          <w:kern w:val="0"/>
          <w:sz w:val="28"/>
          <w:szCs w:val="28"/>
          <w:lang w:eastAsia="ru-RU"/>
        </w:rPr>
        <w:t xml:space="preserve">Бахром </w:t>
      </w:r>
      <w:r w:rsidRPr="0092768D">
        <w:rPr>
          <w:rFonts w:ascii="Times New Roman" w:eastAsia="Times New Roman" w:hAnsi="Times New Roman" w:cs="Times New Roman"/>
          <w:kern w:val="0"/>
          <w:sz w:val="28"/>
          <w:szCs w:val="28"/>
          <w:lang w:val="en-US" w:eastAsia="ru-RU"/>
        </w:rPr>
        <w:t xml:space="preserve">(Bahrain)- </w:t>
      </w:r>
      <w:r w:rsidRPr="0092768D">
        <w:rPr>
          <w:rFonts w:ascii="Times New Roman" w:eastAsia="Times New Roman" w:hAnsi="Times New Roman" w:cs="Times New Roman"/>
          <w:kern w:val="0"/>
          <w:sz w:val="28"/>
          <w:szCs w:val="28"/>
          <w:lang w:eastAsia="ru-RU"/>
        </w:rPr>
        <w:t>Марс, планета расположенная на пятом небе (14, 159). Иранский бог войны и победы - «Варсарагна», в значении «храбрый и мощный герой, победитель драконов», в среднеиранских текстах -«Варахран», в армянском языке - «Вахагну», в сирийском - «Вахром». Греческое название этой планеты - «Артагнес», не заимствовано из сирийского и армянского языков, а непосредственно взято из древнего иранского названия «Варсарагна» (195).</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5" w:firstLine="422"/>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Хормоз </w:t>
      </w:r>
      <w:r w:rsidRPr="0092768D">
        <w:rPr>
          <w:rFonts w:ascii="Times New Roman" w:eastAsia="Times New Roman" w:hAnsi="Times New Roman" w:cs="Times New Roman"/>
          <w:kern w:val="0"/>
          <w:sz w:val="28"/>
          <w:szCs w:val="28"/>
          <w:lang w:val="en-US" w:eastAsia="ru-RU"/>
        </w:rPr>
        <w:t xml:space="preserve">(hormoz): </w:t>
      </w:r>
      <w:r w:rsidRPr="0092768D">
        <w:rPr>
          <w:rFonts w:ascii="Times New Roman" w:eastAsia="Times New Roman" w:hAnsi="Times New Roman" w:cs="Times New Roman"/>
          <w:kern w:val="0"/>
          <w:sz w:val="28"/>
          <w:szCs w:val="28"/>
          <w:lang w:eastAsia="ru-RU"/>
        </w:rPr>
        <w:t xml:space="preserve">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приводится семь названий данной планеты, два из которых являются арабскими - Берджейс и Муштари, одно греческое - Завош, и четыре персидских - Хормозд и Урмазд (14, 34), Хурмазд и Ормазд (14, 44). В словаре Деххудо говорится: Хормоз относится к слову Ахура Мазда, составное существительное, состоящее из двух компонентов: </w:t>
      </w:r>
      <w:r w:rsidRPr="0092768D">
        <w:rPr>
          <w:rFonts w:ascii="Times New Roman" w:eastAsia="Times New Roman" w:hAnsi="Times New Roman" w:cs="Times New Roman"/>
          <w:i/>
          <w:iCs/>
          <w:kern w:val="0"/>
          <w:sz w:val="28"/>
          <w:szCs w:val="28"/>
          <w:lang w:eastAsia="ru-RU"/>
        </w:rPr>
        <w:t xml:space="preserve">ахура </w:t>
      </w:r>
      <w:r w:rsidRPr="0092768D">
        <w:rPr>
          <w:rFonts w:ascii="Times New Roman" w:eastAsia="Times New Roman" w:hAnsi="Times New Roman" w:cs="Times New Roman"/>
          <w:kern w:val="0"/>
          <w:sz w:val="28"/>
          <w:szCs w:val="28"/>
          <w:lang w:eastAsia="ru-RU"/>
        </w:rPr>
        <w:t xml:space="preserve">в значении «великий покровитель, бог» и </w:t>
      </w:r>
      <w:r w:rsidRPr="0092768D">
        <w:rPr>
          <w:rFonts w:ascii="Times New Roman" w:eastAsia="Times New Roman" w:hAnsi="Times New Roman" w:cs="Times New Roman"/>
          <w:i/>
          <w:iCs/>
          <w:kern w:val="0"/>
          <w:sz w:val="28"/>
          <w:szCs w:val="28"/>
          <w:lang w:eastAsia="ru-RU"/>
        </w:rPr>
        <w:t>мазда -</w:t>
      </w:r>
      <w:r w:rsidRPr="0092768D">
        <w:rPr>
          <w:rFonts w:ascii="Times New Roman" w:eastAsia="Times New Roman" w:hAnsi="Times New Roman" w:cs="Times New Roman"/>
          <w:kern w:val="0"/>
          <w:sz w:val="28"/>
          <w:szCs w:val="28"/>
          <w:lang w:eastAsia="ru-RU"/>
        </w:rPr>
        <w:t>«всеведущий, всезнающий» (11).   Мехрдад Бахор пишет: Слово Хормозд в</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29"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19</w:t>
      </w:r>
    </w:p>
    <w:p w:rsidR="0092768D" w:rsidRPr="0092768D" w:rsidRDefault="0092768D" w:rsidP="0092768D">
      <w:pPr>
        <w:shd w:val="clear" w:color="auto" w:fill="FFFFFF"/>
        <w:tabs>
          <w:tab w:val="clear" w:pos="709"/>
        </w:tabs>
        <w:suppressAutoHyphens w:val="0"/>
        <w:autoSpaceDE w:val="0"/>
        <w:autoSpaceDN w:val="0"/>
        <w:adjustRightInd w:val="0"/>
        <w:spacing w:before="389" w:after="0" w:line="240" w:lineRule="auto"/>
        <w:ind w:left="29" w:firstLine="0"/>
        <w:jc w:val="center"/>
        <w:rPr>
          <w:rFonts w:ascii="Arial" w:eastAsia="Times New Roman" w:hAnsi="Arial" w:cs="Arial"/>
          <w:kern w:val="0"/>
          <w:sz w:val="20"/>
          <w:szCs w:val="20"/>
          <w:lang w:eastAsia="ru-RU"/>
        </w:rPr>
        <w:sectPr w:rsidR="0092768D" w:rsidRPr="0092768D">
          <w:pgSz w:w="11909" w:h="16834"/>
          <w:pgMar w:top="872" w:right="1131" w:bottom="360" w:left="1399"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10"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пехлевийском языке имеет вариант </w:t>
      </w:r>
      <w:r w:rsidRPr="0092768D">
        <w:rPr>
          <w:rFonts w:ascii="Times New Roman" w:eastAsia="Times New Roman" w:hAnsi="Times New Roman" w:cs="Times New Roman"/>
          <w:kern w:val="0"/>
          <w:sz w:val="28"/>
          <w:szCs w:val="28"/>
          <w:lang w:val="en-US" w:eastAsia="ru-RU"/>
        </w:rPr>
        <w:t xml:space="preserve">(ohrmazd), </w:t>
      </w:r>
      <w:r w:rsidRPr="0092768D">
        <w:rPr>
          <w:rFonts w:ascii="Times New Roman" w:eastAsia="Times New Roman" w:hAnsi="Times New Roman" w:cs="Times New Roman"/>
          <w:kern w:val="0"/>
          <w:sz w:val="28"/>
          <w:szCs w:val="28"/>
          <w:lang w:eastAsia="ru-RU"/>
        </w:rPr>
        <w:t xml:space="preserve">в авестийском </w:t>
      </w:r>
      <w:r w:rsidRPr="0092768D">
        <w:rPr>
          <w:rFonts w:ascii="Times New Roman" w:eastAsia="Times New Roman" w:hAnsi="Times New Roman" w:cs="Times New Roman"/>
          <w:kern w:val="0"/>
          <w:sz w:val="28"/>
          <w:szCs w:val="28"/>
          <w:lang w:val="en-US" w:eastAsia="ru-RU"/>
        </w:rPr>
        <w:t xml:space="preserve">(ahura mazda) </w:t>
      </w:r>
      <w:r w:rsidRPr="0092768D">
        <w:rPr>
          <w:rFonts w:ascii="Times New Roman" w:eastAsia="Times New Roman" w:hAnsi="Times New Roman" w:cs="Times New Roman"/>
          <w:spacing w:val="-1"/>
          <w:kern w:val="0"/>
          <w:sz w:val="28"/>
          <w:szCs w:val="28"/>
          <w:lang w:eastAsia="ru-RU"/>
        </w:rPr>
        <w:t xml:space="preserve">имя великого иранского бога в значении «великий, всеведущий покровитель» </w:t>
      </w:r>
      <w:r w:rsidRPr="0092768D">
        <w:rPr>
          <w:rFonts w:ascii="Times New Roman" w:eastAsia="Times New Roman" w:hAnsi="Times New Roman" w:cs="Times New Roman"/>
          <w:kern w:val="0"/>
          <w:sz w:val="28"/>
          <w:szCs w:val="28"/>
          <w:lang w:eastAsia="ru-RU"/>
        </w:rPr>
        <w:t>(7, 38).</w:t>
      </w:r>
    </w:p>
    <w:p w:rsidR="0092768D" w:rsidRPr="0092768D" w:rsidRDefault="0092768D" w:rsidP="0092768D">
      <w:pPr>
        <w:shd w:val="clear" w:color="auto" w:fill="FFFFFF"/>
        <w:tabs>
          <w:tab w:val="clear" w:pos="709"/>
        </w:tabs>
        <w:suppressAutoHyphens w:val="0"/>
        <w:autoSpaceDE w:val="0"/>
        <w:autoSpaceDN w:val="0"/>
        <w:adjustRightInd w:val="0"/>
        <w:spacing w:before="317" w:after="0" w:line="322" w:lineRule="exact"/>
        <w:ind w:left="427"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spacing w:val="-1"/>
          <w:kern w:val="0"/>
          <w:sz w:val="28"/>
          <w:szCs w:val="28"/>
          <w:lang w:eastAsia="ru-RU"/>
        </w:rPr>
        <w:t xml:space="preserve">Если Хормоз был силен и счастлив   Он бы не спустился с небес. </w:t>
      </w:r>
      <w:r w:rsidRPr="0092768D">
        <w:rPr>
          <w:rFonts w:ascii="Times New Roman" w:eastAsia="Times New Roman" w:hAnsi="Times New Roman" w:cs="Times New Roman"/>
          <w:spacing w:val="-1"/>
          <w:kern w:val="0"/>
          <w:sz w:val="28"/>
          <w:szCs w:val="28"/>
          <w:lang w:eastAsia="ru-RU"/>
        </w:rPr>
        <w:t>(25, 154).</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Кейван </w:t>
      </w:r>
      <w:r w:rsidRPr="0092768D">
        <w:rPr>
          <w:rFonts w:ascii="Times New Roman" w:eastAsia="Times New Roman" w:hAnsi="Times New Roman" w:cs="Times New Roman"/>
          <w:kern w:val="0"/>
          <w:sz w:val="28"/>
          <w:szCs w:val="28"/>
          <w:lang w:val="en-US" w:eastAsia="ru-RU"/>
        </w:rPr>
        <w:t xml:space="preserve">(keyvan): </w:t>
      </w:r>
      <w:r w:rsidRPr="0092768D">
        <w:rPr>
          <w:rFonts w:ascii="Times New Roman" w:eastAsia="Times New Roman" w:hAnsi="Times New Roman" w:cs="Times New Roman"/>
          <w:kern w:val="0"/>
          <w:sz w:val="28"/>
          <w:szCs w:val="28"/>
          <w:lang w:eastAsia="ru-RU"/>
        </w:rPr>
        <w:t xml:space="preserve">в средиеперсидском языке единственная планета, не имеющая священного названия - это планета Зохал (Сатурн). Эту планету иранцы называют Кейван (Сатурн), корень которого образован от научного термина «кеймано». По Деххудо, это слово состоит из двух компонентов: «кей» в значении большой, и «ван» - подобный, схожий. Согласно статье в словаре «Анандрадж» Кейван не является персидским словом, это вавилонское название, и так как персы не нашли подходящего названия для этой планеты, они заимствовали его из вавилонского языка. Страны и земли Синдии, Индии, хабашитов, чернокожих Запада и Юга, Йемена, арабов и коптов всецело принадлежат ему. К нему приближен Водолей, но греки и </w:t>
      </w:r>
      <w:r w:rsidRPr="0092768D">
        <w:rPr>
          <w:rFonts w:ascii="Times New Roman" w:eastAsia="Times New Roman" w:hAnsi="Times New Roman" w:cs="Times New Roman"/>
          <w:spacing w:val="-1"/>
          <w:kern w:val="0"/>
          <w:sz w:val="28"/>
          <w:szCs w:val="28"/>
          <w:lang w:eastAsia="ru-RU"/>
        </w:rPr>
        <w:t xml:space="preserve">персы считали его приближённым созвездием Весы. Его спуск приходится на </w:t>
      </w:r>
      <w:r w:rsidRPr="0092768D">
        <w:rPr>
          <w:rFonts w:ascii="Times New Roman" w:eastAsia="Times New Roman" w:hAnsi="Times New Roman" w:cs="Times New Roman"/>
          <w:kern w:val="0"/>
          <w:sz w:val="28"/>
          <w:szCs w:val="28"/>
          <w:lang w:eastAsia="ru-RU"/>
        </w:rPr>
        <w:t>тот месяц, к которому он приблизится:</w:t>
      </w:r>
    </w:p>
    <w:p w:rsidR="0092768D" w:rsidRPr="0092768D" w:rsidRDefault="0092768D" w:rsidP="0092768D">
      <w:pPr>
        <w:tabs>
          <w:tab w:val="clear" w:pos="709"/>
        </w:tabs>
        <w:suppressAutoHyphens w:val="0"/>
        <w:autoSpaceDE w:val="0"/>
        <w:autoSpaceDN w:val="0"/>
        <w:adjustRightInd w:val="0"/>
        <w:spacing w:before="5" w:after="0" w:line="240" w:lineRule="auto"/>
        <w:ind w:left="422" w:right="653"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5257800" cy="609600"/>
            <wp:effectExtent l="1905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cstate="print"/>
                    <a:srcRect/>
                    <a:stretch>
                      <a:fillRect/>
                    </a:stretch>
                  </pic:blipFill>
                  <pic:spPr bwMode="auto">
                    <a:xfrm>
                      <a:off x="0" y="0"/>
                      <a:ext cx="5257800" cy="609600"/>
                    </a:xfrm>
                    <a:prstGeom prst="rect">
                      <a:avLst/>
                    </a:prstGeom>
                    <a:noFill/>
                    <a:ln w="9525">
                      <a:noFill/>
                      <a:miter lim="800000"/>
                      <a:headEnd/>
                      <a:tailEnd/>
                    </a:ln>
                  </pic:spPr>
                </pic:pic>
              </a:graphicData>
            </a:graphic>
          </wp:inline>
        </w:drawing>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427"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kern w:val="0"/>
          <w:sz w:val="28"/>
          <w:szCs w:val="28"/>
          <w:lang w:eastAsia="ru-RU"/>
        </w:rPr>
        <w:t xml:space="preserve">Марс и Сатурн правят на этих двух территориях. </w:t>
      </w:r>
      <w:r w:rsidRPr="0092768D">
        <w:rPr>
          <w:rFonts w:ascii="Times New Roman" w:eastAsia="Times New Roman" w:hAnsi="Times New Roman" w:cs="Times New Roman"/>
          <w:kern w:val="0"/>
          <w:sz w:val="28"/>
          <w:szCs w:val="28"/>
          <w:lang w:eastAsia="ru-RU"/>
        </w:rPr>
        <w:t>(21, 36).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3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Далее в диссертации анализируются астрономические термины Замин и Гордун.</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четвертом разделе второй главы диссертации </w:t>
      </w:r>
      <w:r w:rsidRPr="0092768D">
        <w:rPr>
          <w:rFonts w:ascii="Times New Roman" w:eastAsia="Times New Roman" w:hAnsi="Times New Roman" w:cs="Times New Roman"/>
          <w:b/>
          <w:bCs/>
          <w:i/>
          <w:iCs/>
          <w:kern w:val="0"/>
          <w:sz w:val="28"/>
          <w:szCs w:val="28"/>
          <w:lang w:eastAsia="ru-RU"/>
        </w:rPr>
        <w:t xml:space="preserve">«Сложные персидские астрономические термины» </w:t>
      </w:r>
      <w:r w:rsidRPr="0092768D">
        <w:rPr>
          <w:rFonts w:ascii="Times New Roman" w:eastAsia="Times New Roman" w:hAnsi="Times New Roman" w:cs="Times New Roman"/>
          <w:kern w:val="0"/>
          <w:sz w:val="28"/>
          <w:szCs w:val="28"/>
          <w:lang w:eastAsia="ru-RU"/>
        </w:rPr>
        <w:t xml:space="preserve">исследуются сложно-структурные персидские астрономические термины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В диссертации установленно, что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наблюдается большое число </w:t>
      </w:r>
      <w:r w:rsidRPr="0092768D">
        <w:rPr>
          <w:rFonts w:ascii="Times New Roman" w:eastAsia="Times New Roman" w:hAnsi="Times New Roman" w:cs="Times New Roman"/>
          <w:spacing w:val="-1"/>
          <w:kern w:val="0"/>
          <w:sz w:val="28"/>
          <w:szCs w:val="28"/>
          <w:lang w:eastAsia="ru-RU"/>
        </w:rPr>
        <w:t xml:space="preserve">сложных и составных слов, образующихся путём соединения двух или более </w:t>
      </w:r>
      <w:r w:rsidRPr="0092768D">
        <w:rPr>
          <w:rFonts w:ascii="Times New Roman" w:eastAsia="Times New Roman" w:hAnsi="Times New Roman" w:cs="Times New Roman"/>
          <w:kern w:val="0"/>
          <w:sz w:val="28"/>
          <w:szCs w:val="28"/>
          <w:lang w:eastAsia="ru-RU"/>
        </w:rPr>
        <w:t>значимых единиц.</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413"/>
        <w:rPr>
          <w:rFonts w:ascii="Arial" w:eastAsia="Times New Roman" w:hAnsi="Arial" w:cs="Arial"/>
          <w:kern w:val="0"/>
          <w:sz w:val="20"/>
          <w:szCs w:val="20"/>
          <w:lang w:eastAsia="ru-RU"/>
        </w:rPr>
      </w:pPr>
      <w:r w:rsidRPr="0092768D">
        <w:rPr>
          <w:rFonts w:ascii="Times New Roman" w:eastAsia="Times New Roman" w:hAnsi="Times New Roman" w:cs="Times New Roman"/>
          <w:b/>
          <w:bCs/>
          <w:i/>
          <w:iCs/>
          <w:kern w:val="0"/>
          <w:sz w:val="28"/>
          <w:szCs w:val="28"/>
          <w:lang w:eastAsia="ru-RU"/>
        </w:rPr>
        <w:t xml:space="preserve">Хоршид </w:t>
      </w:r>
      <w:r w:rsidRPr="0092768D">
        <w:rPr>
          <w:rFonts w:ascii="Times New Roman" w:eastAsia="Times New Roman" w:hAnsi="Times New Roman" w:cs="Times New Roman"/>
          <w:kern w:val="0"/>
          <w:sz w:val="28"/>
          <w:szCs w:val="28"/>
          <w:lang w:val="en-US" w:eastAsia="ru-RU"/>
        </w:rPr>
        <w:t xml:space="preserve">(xorsTd)- </w:t>
      </w:r>
      <w:r w:rsidRPr="0092768D">
        <w:rPr>
          <w:rFonts w:ascii="Times New Roman" w:eastAsia="Times New Roman" w:hAnsi="Times New Roman" w:cs="Times New Roman"/>
          <w:kern w:val="0"/>
          <w:sz w:val="28"/>
          <w:szCs w:val="28"/>
          <w:lang w:eastAsia="ru-RU"/>
        </w:rPr>
        <w:t xml:space="preserve">единственная звезда солнечной системы, сложное персидское существительное, образованное от </w:t>
      </w:r>
      <w:r w:rsidRPr="0092768D">
        <w:rPr>
          <w:rFonts w:ascii="Times New Roman" w:eastAsia="Times New Roman" w:hAnsi="Times New Roman" w:cs="Times New Roman"/>
          <w:i/>
          <w:iCs/>
          <w:kern w:val="0"/>
          <w:sz w:val="28"/>
          <w:szCs w:val="28"/>
          <w:lang w:eastAsia="ru-RU"/>
        </w:rPr>
        <w:t xml:space="preserve">хор + шид, </w:t>
      </w:r>
      <w:r w:rsidRPr="0092768D">
        <w:rPr>
          <w:rFonts w:ascii="Times New Roman" w:eastAsia="Times New Roman" w:hAnsi="Times New Roman" w:cs="Times New Roman"/>
          <w:kern w:val="0"/>
          <w:sz w:val="28"/>
          <w:szCs w:val="28"/>
          <w:lang w:eastAsia="ru-RU"/>
        </w:rPr>
        <w:t xml:space="preserve">имя собственное, в авестийском языке произносится </w:t>
      </w:r>
      <w:r w:rsidRPr="0092768D">
        <w:rPr>
          <w:rFonts w:ascii="Times New Roman" w:eastAsia="Times New Roman" w:hAnsi="Times New Roman" w:cs="Times New Roman"/>
          <w:kern w:val="0"/>
          <w:sz w:val="28"/>
          <w:szCs w:val="28"/>
          <w:lang w:val="en-US" w:eastAsia="ru-RU"/>
        </w:rPr>
        <w:t xml:space="preserve">hvarexsaeta, </w:t>
      </w:r>
      <w:r w:rsidRPr="0092768D">
        <w:rPr>
          <w:rFonts w:ascii="Times New Roman" w:eastAsia="Times New Roman" w:hAnsi="Times New Roman" w:cs="Times New Roman"/>
          <w:kern w:val="0"/>
          <w:sz w:val="28"/>
          <w:szCs w:val="28"/>
          <w:lang w:eastAsia="ru-RU"/>
        </w:rPr>
        <w:t xml:space="preserve">в пехлевийском - </w:t>
      </w:r>
      <w:r w:rsidRPr="0092768D">
        <w:rPr>
          <w:rFonts w:ascii="Times New Roman" w:eastAsia="Times New Roman" w:hAnsi="Times New Roman" w:cs="Times New Roman"/>
          <w:kern w:val="0"/>
          <w:sz w:val="28"/>
          <w:szCs w:val="28"/>
          <w:lang w:val="en-US" w:eastAsia="ru-RU"/>
        </w:rPr>
        <w:t xml:space="preserve">xovarset, </w:t>
      </w:r>
      <w:r w:rsidRPr="0092768D">
        <w:rPr>
          <w:rFonts w:ascii="Times New Roman" w:eastAsia="Times New Roman" w:hAnsi="Times New Roman" w:cs="Times New Roman"/>
          <w:kern w:val="0"/>
          <w:sz w:val="28"/>
          <w:szCs w:val="28"/>
          <w:lang w:eastAsia="ru-RU"/>
        </w:rPr>
        <w:t xml:space="preserve">образовано посредством сложения двух основ: хвар + шит, в персидском -«хоршид», </w:t>
      </w:r>
      <w:r w:rsidRPr="0092768D">
        <w:rPr>
          <w:rFonts w:ascii="Times New Roman" w:eastAsia="Times New Roman" w:hAnsi="Times New Roman" w:cs="Times New Roman"/>
          <w:i/>
          <w:iCs/>
          <w:kern w:val="0"/>
          <w:sz w:val="28"/>
          <w:szCs w:val="28"/>
          <w:lang w:eastAsia="ru-RU"/>
        </w:rPr>
        <w:t xml:space="preserve">хор, хур и мехр, </w:t>
      </w:r>
      <w:r w:rsidRPr="0092768D">
        <w:rPr>
          <w:rFonts w:ascii="Times New Roman" w:eastAsia="Times New Roman" w:hAnsi="Times New Roman" w:cs="Times New Roman"/>
          <w:kern w:val="0"/>
          <w:sz w:val="28"/>
          <w:szCs w:val="28"/>
          <w:lang w:eastAsia="ru-RU"/>
        </w:rPr>
        <w:t xml:space="preserve">в арабском - «шамс». «Солнце располагается в четвертом небе. Его дом - созвездие Льва, его масса в 160 раз превышает массу Земли, как только на Земле наступает ночь, оно располагается под ней» (14, 349). Арийцы ещё с древних времён уделяли особое внимание Солнцу, ещё задолго до появления Зороастры иранцы и индийцы выражали особое уважение к Солнцу. Это уважение и почтение было настолько искренним, что говорилось, арийцы до Зороастры поклонялись ему; древние народы мира также особо почитали его. Шумеры и вавилоняне называли Солнце </w:t>
      </w:r>
      <w:r w:rsidRPr="0092768D">
        <w:rPr>
          <w:rFonts w:ascii="Times New Roman" w:eastAsia="Times New Roman" w:hAnsi="Times New Roman" w:cs="Times New Roman"/>
          <w:i/>
          <w:iCs/>
          <w:kern w:val="0"/>
          <w:sz w:val="28"/>
          <w:szCs w:val="28"/>
          <w:lang w:eastAsia="ru-RU"/>
        </w:rPr>
        <w:t xml:space="preserve">Шамс </w:t>
      </w:r>
      <w:r w:rsidRPr="0092768D">
        <w:rPr>
          <w:rFonts w:ascii="Times New Roman" w:eastAsia="Times New Roman" w:hAnsi="Times New Roman" w:cs="Times New Roman"/>
          <w:kern w:val="0"/>
          <w:sz w:val="28"/>
          <w:szCs w:val="28"/>
          <w:lang w:val="en-US" w:eastAsia="ru-RU"/>
        </w:rPr>
        <w:t xml:space="preserve">(sams), </w:t>
      </w:r>
      <w:r w:rsidRPr="0092768D">
        <w:rPr>
          <w:rFonts w:ascii="Times New Roman" w:eastAsia="Times New Roman" w:hAnsi="Times New Roman" w:cs="Times New Roman"/>
          <w:kern w:val="0"/>
          <w:sz w:val="28"/>
          <w:szCs w:val="28"/>
          <w:lang w:eastAsia="ru-RU"/>
        </w:rPr>
        <w:t xml:space="preserve">богом справедливости и правосудия, древние египтяне - </w:t>
      </w:r>
      <w:r w:rsidRPr="0092768D">
        <w:rPr>
          <w:rFonts w:ascii="Times New Roman" w:eastAsia="Times New Roman" w:hAnsi="Times New Roman" w:cs="Times New Roman"/>
          <w:kern w:val="0"/>
          <w:sz w:val="28"/>
          <w:szCs w:val="28"/>
          <w:lang w:val="en-US" w:eastAsia="ru-RU"/>
        </w:rPr>
        <w:t xml:space="preserve">Pa (Ra), </w:t>
      </w:r>
      <w:r w:rsidRPr="0092768D">
        <w:rPr>
          <w:rFonts w:ascii="Times New Roman" w:eastAsia="Times New Roman" w:hAnsi="Times New Roman" w:cs="Times New Roman"/>
          <w:kern w:val="0"/>
          <w:sz w:val="28"/>
          <w:szCs w:val="28"/>
          <w:lang w:eastAsia="ru-RU"/>
        </w:rPr>
        <w:t xml:space="preserve">в древней Индии - Сурия </w:t>
      </w:r>
      <w:r w:rsidRPr="0092768D">
        <w:rPr>
          <w:rFonts w:ascii="Times New Roman" w:eastAsia="Times New Roman" w:hAnsi="Times New Roman" w:cs="Times New Roman"/>
          <w:kern w:val="0"/>
          <w:sz w:val="28"/>
          <w:szCs w:val="28"/>
          <w:lang w:val="en-US" w:eastAsia="ru-RU"/>
        </w:rPr>
        <w:t xml:space="preserve">(surya), </w:t>
      </w:r>
      <w:r w:rsidRPr="0092768D">
        <w:rPr>
          <w:rFonts w:ascii="Times New Roman" w:eastAsia="Times New Roman" w:hAnsi="Times New Roman" w:cs="Times New Roman"/>
          <w:kern w:val="0"/>
          <w:sz w:val="28"/>
          <w:szCs w:val="28"/>
          <w:lang w:eastAsia="ru-RU"/>
        </w:rPr>
        <w:t>в древней Греции - Гелиос (18 , 641).</w:t>
      </w:r>
    </w:p>
    <w:p w:rsidR="0092768D" w:rsidRPr="0092768D" w:rsidRDefault="0092768D" w:rsidP="0092768D">
      <w:pPr>
        <w:tabs>
          <w:tab w:val="clear" w:pos="709"/>
        </w:tabs>
        <w:suppressAutoHyphens w:val="0"/>
        <w:autoSpaceDE w:val="0"/>
        <w:autoSpaceDN w:val="0"/>
        <w:adjustRightInd w:val="0"/>
        <w:spacing w:before="48" w:after="0" w:line="240" w:lineRule="auto"/>
        <w:ind w:left="4862" w:right="51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524125" cy="171450"/>
            <wp:effectExtent l="1905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 cstate="print"/>
                    <a:srcRect/>
                    <a:stretch>
                      <a:fillRect/>
                    </a:stretch>
                  </pic:blipFill>
                  <pic:spPr bwMode="auto">
                    <a:xfrm>
                      <a:off x="0" y="0"/>
                      <a:ext cx="2524125" cy="171450"/>
                    </a:xfrm>
                    <a:prstGeom prst="rect">
                      <a:avLst/>
                    </a:prstGeom>
                    <a:noFill/>
                    <a:ln w="9525">
                      <a:noFill/>
                      <a:miter lim="800000"/>
                      <a:headEnd/>
                      <a:tailEnd/>
                    </a:ln>
                  </pic:spPr>
                </pic:pic>
              </a:graphicData>
            </a:graphic>
          </wp:inline>
        </w:drawing>
      </w:r>
    </w:p>
    <w:p w:rsidR="0092768D" w:rsidRPr="0092768D" w:rsidRDefault="0092768D" w:rsidP="0092768D">
      <w:pPr>
        <w:shd w:val="clear" w:color="auto" w:fill="FFFFFF"/>
        <w:tabs>
          <w:tab w:val="clear" w:pos="709"/>
        </w:tabs>
        <w:suppressAutoHyphens w:val="0"/>
        <w:autoSpaceDE w:val="0"/>
        <w:autoSpaceDN w:val="0"/>
        <w:adjustRightInd w:val="0"/>
        <w:spacing w:before="398" w:after="0" w:line="240" w:lineRule="auto"/>
        <w:ind w:left="5"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20</w:t>
      </w:r>
    </w:p>
    <w:p w:rsidR="0092768D" w:rsidRPr="0092768D" w:rsidRDefault="0092768D" w:rsidP="0092768D">
      <w:pPr>
        <w:shd w:val="clear" w:color="auto" w:fill="FFFFFF"/>
        <w:tabs>
          <w:tab w:val="clear" w:pos="709"/>
        </w:tabs>
        <w:suppressAutoHyphens w:val="0"/>
        <w:autoSpaceDE w:val="0"/>
        <w:autoSpaceDN w:val="0"/>
        <w:adjustRightInd w:val="0"/>
        <w:spacing w:before="398" w:after="0" w:line="240" w:lineRule="auto"/>
        <w:ind w:left="5" w:firstLine="0"/>
        <w:jc w:val="center"/>
        <w:rPr>
          <w:rFonts w:ascii="Arial" w:eastAsia="Times New Roman" w:hAnsi="Arial" w:cs="Arial"/>
          <w:kern w:val="0"/>
          <w:sz w:val="20"/>
          <w:szCs w:val="20"/>
          <w:lang w:eastAsia="ru-RU"/>
        </w:rPr>
        <w:sectPr w:rsidR="0092768D" w:rsidRPr="0092768D">
          <w:pgSz w:w="11909" w:h="16834"/>
          <w:pgMar w:top="869" w:right="1136"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left="3307" w:firstLine="0"/>
        <w:jc w:val="left"/>
        <w:rPr>
          <w:rFonts w:ascii="Arial" w:eastAsia="Times New Roman" w:hAnsi="Arial" w:cs="Arial"/>
          <w:kern w:val="0"/>
          <w:sz w:val="20"/>
          <w:szCs w:val="20"/>
          <w:lang w:eastAsia="ru-RU"/>
        </w:rPr>
      </w:pPr>
      <w:r w:rsidRPr="0092768D">
        <w:rPr>
          <w:rFonts w:ascii="Arial" w:eastAsia="Times New Roman" w:hAnsi="Arial" w:cs="Arial"/>
          <w:kern w:val="0"/>
          <w:sz w:val="20"/>
          <w:szCs w:val="20"/>
          <w:lang w:eastAsia="ru-RU"/>
        </w:rPr>
        <w:t>"</w:t>
      </w:r>
      <w:r w:rsidRPr="0092768D">
        <w:rPr>
          <w:rFonts w:ascii="Arial" w:eastAsia="Times New Roman" w:hAnsi="Arial" w:cs="Arial"/>
          <w:kern w:val="0"/>
          <w:sz w:val="20"/>
          <w:szCs w:val="20"/>
          <w:lang w:val="en-US" w:eastAsia="ru-RU"/>
        </w:rPr>
        <w:t xml:space="preserve">jl JA </w:t>
      </w:r>
      <w:r w:rsidRPr="0092768D">
        <w:rPr>
          <w:rFonts w:ascii="Arial" w:eastAsia="Times New Roman" w:hAnsi="Arial" w:cs="Times New Roman"/>
          <w:strike/>
          <w:kern w:val="0"/>
          <w:sz w:val="20"/>
          <w:szCs w:val="20"/>
          <w:lang w:val="uk-UA" w:eastAsia="ru-RU"/>
        </w:rPr>
        <w:t>Л</w:t>
      </w:r>
      <w:r w:rsidRPr="0092768D">
        <w:rPr>
          <w:rFonts w:ascii="Arial" w:eastAsia="Times New Roman" w:hAnsi="Arial" w:cs="Arial"/>
          <w:strike/>
          <w:kern w:val="0"/>
          <w:sz w:val="20"/>
          <w:szCs w:val="20"/>
          <w:lang w:val="uk-UA" w:eastAsia="ru-RU"/>
        </w:rPr>
        <w:t>^</w:t>
      </w:r>
      <w:r w:rsidRPr="0092768D">
        <w:rPr>
          <w:rFonts w:ascii="Arial" w:eastAsia="Times New Roman" w:hAnsi="Arial" w:cs="Times New Roman"/>
          <w:strike/>
          <w:kern w:val="0"/>
          <w:sz w:val="20"/>
          <w:szCs w:val="20"/>
          <w:lang w:val="uk-UA" w:eastAsia="ru-RU"/>
        </w:rPr>
        <w:t>иіиі</w:t>
      </w:r>
      <w:r w:rsidRPr="0092768D">
        <w:rPr>
          <w:rFonts w:ascii="Arial" w:eastAsia="Times New Roman" w:hAnsi="Arial" w:cs="Arial"/>
          <w:kern w:val="0"/>
          <w:sz w:val="20"/>
          <w:szCs w:val="20"/>
          <w:lang w:val="uk-UA" w:eastAsia="ru-RU"/>
        </w:rPr>
        <w:t xml:space="preserve"> </w:t>
      </w:r>
      <w:r w:rsidRPr="0092768D">
        <w:rPr>
          <w:rFonts w:ascii="Arial" w:eastAsia="Times New Roman" w:hAnsi="Arial" w:cs="Arial"/>
          <w:kern w:val="0"/>
          <w:sz w:val="20"/>
          <w:szCs w:val="20"/>
          <w:lang w:val="en-US" w:eastAsia="ru-RU"/>
        </w:rPr>
        <w:t xml:space="preserve">Cjjlj aJjS </w:t>
      </w:r>
      <w:r w:rsidRPr="0092768D">
        <w:rPr>
          <w:rFonts w:ascii="Arial" w:eastAsia="Times New Roman" w:hAnsi="Arial" w:cs="Arial"/>
          <w:i/>
          <w:iCs/>
          <w:smallCaps/>
          <w:kern w:val="0"/>
          <w:sz w:val="20"/>
          <w:szCs w:val="20"/>
          <w:lang w:val="en-US" w:eastAsia="ru-RU"/>
        </w:rPr>
        <w:t xml:space="preserve">^jj </w:t>
      </w:r>
      <w:r w:rsidRPr="0092768D">
        <w:rPr>
          <w:rFonts w:ascii="Arial" w:eastAsia="Times New Roman" w:hAnsi="Arial" w:cs="Arial"/>
          <w:smallCaps/>
          <w:kern w:val="0"/>
          <w:sz w:val="20"/>
          <w:szCs w:val="20"/>
          <w:lang w:val="en-US" w:eastAsia="ru-RU"/>
        </w:rPr>
        <w:t xml:space="preserve">Ij </w:t>
      </w:r>
      <w:r w:rsidRPr="0092768D">
        <w:rPr>
          <w:rFonts w:ascii="Arial" w:eastAsia="Times New Roman" w:hAnsi="Arial" w:cs="Arial"/>
          <w:i/>
          <w:iCs/>
          <w:smallCaps/>
          <w:kern w:val="0"/>
          <w:sz w:val="20"/>
          <w:szCs w:val="20"/>
          <w:lang w:val="en-US" w:eastAsia="ru-RU"/>
        </w:rPr>
        <w:t xml:space="preserve">j^ </w:t>
      </w:r>
      <w:r w:rsidRPr="0092768D">
        <w:rPr>
          <w:rFonts w:ascii="Arial" w:eastAsia="Times New Roman" w:hAnsi="Arial" w:cs="Arial"/>
          <w:kern w:val="0"/>
          <w:sz w:val="20"/>
          <w:szCs w:val="20"/>
          <w:lang w:val="en-US" w:eastAsia="ru-RU"/>
        </w:rPr>
        <w:t>jlj</w:t>
      </w:r>
    </w:p>
    <w:p w:rsidR="0092768D" w:rsidRPr="0092768D" w:rsidRDefault="0092768D" w:rsidP="0092768D">
      <w:pPr>
        <w:shd w:val="clear" w:color="auto" w:fill="FFFFFF"/>
        <w:tabs>
          <w:tab w:val="clear" w:pos="709"/>
        </w:tabs>
        <w:suppressAutoHyphens w:val="0"/>
        <w:autoSpaceDE w:val="0"/>
        <w:autoSpaceDN w:val="0"/>
        <w:adjustRightInd w:val="0"/>
        <w:spacing w:before="38" w:after="0" w:line="322" w:lineRule="exact"/>
        <w:ind w:left="24"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kern w:val="0"/>
          <w:sz w:val="28"/>
          <w:szCs w:val="28"/>
          <w:lang w:eastAsia="ru-RU"/>
        </w:rPr>
        <w:t xml:space="preserve">Расстояние Солнца было шестьсот тысяч и четыреста фарсахов Но Луна способна увидеть всего лишь шестьсот тысяч фарсахов </w:t>
      </w:r>
      <w:r w:rsidRPr="0092768D">
        <w:rPr>
          <w:rFonts w:ascii="Times New Roman" w:eastAsia="Times New Roman" w:hAnsi="Times New Roman" w:cs="Times New Roman"/>
          <w:kern w:val="0"/>
          <w:sz w:val="28"/>
          <w:szCs w:val="28"/>
          <w:lang w:eastAsia="ru-RU"/>
        </w:rPr>
        <w:t>(14, 349).</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5" w:firstLine="403"/>
        <w:rPr>
          <w:rFonts w:ascii="Arial" w:eastAsia="Times New Roman" w:hAnsi="Arial" w:cs="Arial"/>
          <w:kern w:val="0"/>
          <w:sz w:val="20"/>
          <w:szCs w:val="20"/>
          <w:lang w:eastAsia="ru-RU"/>
        </w:rPr>
      </w:pPr>
      <w:r w:rsidRPr="0092768D">
        <w:rPr>
          <w:rFonts w:ascii="Times New Roman" w:eastAsia="Times New Roman" w:hAnsi="Times New Roman" w:cs="Times New Roman"/>
          <w:i/>
          <w:iCs/>
          <w:kern w:val="0"/>
          <w:sz w:val="28"/>
          <w:szCs w:val="28"/>
          <w:lang w:eastAsia="ru-RU"/>
        </w:rPr>
        <w:t xml:space="preserve">Шабоханг </w:t>
      </w:r>
      <w:r w:rsidRPr="0092768D">
        <w:rPr>
          <w:rFonts w:ascii="Times New Roman" w:eastAsia="Times New Roman" w:hAnsi="Times New Roman" w:cs="Times New Roman"/>
          <w:kern w:val="0"/>
          <w:sz w:val="28"/>
          <w:szCs w:val="28"/>
          <w:lang w:val="en-US" w:eastAsia="ru-RU"/>
        </w:rPr>
        <w:t xml:space="preserve">(sabahang) </w:t>
      </w:r>
      <w:r w:rsidRPr="0092768D">
        <w:rPr>
          <w:rFonts w:ascii="Times New Roman" w:eastAsia="Times New Roman" w:hAnsi="Times New Roman" w:cs="Times New Roman"/>
          <w:kern w:val="0"/>
          <w:sz w:val="28"/>
          <w:szCs w:val="28"/>
          <w:lang w:eastAsia="ru-RU"/>
        </w:rPr>
        <w:t xml:space="preserve">- сложное существительное, образованное путём сложения двух существительных. Его вариантом в арабском языке является слово </w:t>
      </w:r>
      <w:r w:rsidRPr="0092768D">
        <w:rPr>
          <w:rFonts w:ascii="Times New Roman" w:eastAsia="Times New Roman" w:hAnsi="Times New Roman" w:cs="Times New Roman"/>
          <w:i/>
          <w:iCs/>
          <w:kern w:val="0"/>
          <w:sz w:val="28"/>
          <w:szCs w:val="28"/>
          <w:lang w:val="en-US" w:eastAsia="ru-RU"/>
        </w:rPr>
        <w:t xml:space="preserve">Se'ra, </w:t>
      </w:r>
      <w:r w:rsidRPr="0092768D">
        <w:rPr>
          <w:rFonts w:ascii="Times New Roman" w:eastAsia="Times New Roman" w:hAnsi="Times New Roman" w:cs="Times New Roman"/>
          <w:kern w:val="0"/>
          <w:sz w:val="28"/>
          <w:szCs w:val="28"/>
          <w:lang w:eastAsia="ru-RU"/>
        </w:rPr>
        <w:t xml:space="preserve">в значении Сириус (14, 548), в персидском языке «аП </w:t>
      </w:r>
      <w:r w:rsidRPr="0092768D">
        <w:rPr>
          <w:rFonts w:ascii="Times New Roman" w:eastAsia="Times New Roman" w:hAnsi="Times New Roman" w:cs="Times New Roman"/>
          <w:i/>
          <w:iCs/>
          <w:kern w:val="0"/>
          <w:sz w:val="28"/>
          <w:szCs w:val="28"/>
          <w:lang w:val="en-US" w:eastAsia="ru-RU"/>
        </w:rPr>
        <w:t xml:space="preserve">Se'ra-e Yamani». </w:t>
      </w:r>
      <w:r w:rsidRPr="0092768D">
        <w:rPr>
          <w:rFonts w:ascii="Times New Roman" w:eastAsia="Times New Roman" w:hAnsi="Times New Roman" w:cs="Times New Roman"/>
          <w:kern w:val="0"/>
          <w:sz w:val="28"/>
          <w:szCs w:val="28"/>
          <w:lang w:eastAsia="ru-RU"/>
        </w:rPr>
        <w:t xml:space="preserve">Египтяне называли его </w:t>
      </w:r>
      <w:r w:rsidRPr="0092768D">
        <w:rPr>
          <w:rFonts w:ascii="Times New Roman" w:eastAsia="Times New Roman" w:hAnsi="Times New Roman" w:cs="Times New Roman"/>
          <w:kern w:val="0"/>
          <w:sz w:val="28"/>
          <w:szCs w:val="28"/>
          <w:lang w:val="en-US" w:eastAsia="ru-RU"/>
        </w:rPr>
        <w:t xml:space="preserve">Sothis. </w:t>
      </w:r>
      <w:r w:rsidRPr="0092768D">
        <w:rPr>
          <w:rFonts w:ascii="Times New Roman" w:eastAsia="Times New Roman" w:hAnsi="Times New Roman" w:cs="Times New Roman"/>
          <w:kern w:val="0"/>
          <w:sz w:val="28"/>
          <w:szCs w:val="28"/>
          <w:lang w:eastAsia="ru-RU"/>
        </w:rPr>
        <w:t>Порою восход этой звезды приходится на вечернее время, временами - на утреннее, в этом случае её называют Сириусом или Утренней звездой.</w:t>
      </w:r>
    </w:p>
    <w:p w:rsidR="0092768D" w:rsidRPr="0092768D" w:rsidRDefault="0092768D" w:rsidP="0092768D">
      <w:pPr>
        <w:shd w:val="clear" w:color="auto" w:fill="FFFFFF"/>
        <w:tabs>
          <w:tab w:val="clear" w:pos="709"/>
        </w:tabs>
        <w:suppressAutoHyphens w:val="0"/>
        <w:autoSpaceDE w:val="0"/>
        <w:autoSpaceDN w:val="0"/>
        <w:adjustRightInd w:val="0"/>
        <w:spacing w:before="317" w:after="0" w:line="322" w:lineRule="exact"/>
        <w:ind w:left="24" w:right="10" w:firstLine="432"/>
        <w:rPr>
          <w:rFonts w:ascii="Arial" w:eastAsia="Times New Roman" w:hAnsi="Arial" w:cs="Arial"/>
          <w:kern w:val="0"/>
          <w:sz w:val="20"/>
          <w:szCs w:val="20"/>
          <w:lang w:eastAsia="ru-RU"/>
        </w:rPr>
      </w:pPr>
      <w:r w:rsidRPr="0092768D">
        <w:rPr>
          <w:rFonts w:ascii="Times New Roman" w:eastAsia="Times New Roman" w:hAnsi="Times New Roman" w:cs="Times New Roman"/>
          <w:i/>
          <w:iCs/>
          <w:spacing w:val="-1"/>
          <w:kern w:val="0"/>
          <w:sz w:val="28"/>
          <w:szCs w:val="28"/>
          <w:lang w:eastAsia="ru-RU"/>
        </w:rPr>
        <w:t xml:space="preserve">Стоило пройти половине тёмной ночи как Сириус стал виднеться в небе </w:t>
      </w:r>
      <w:r w:rsidRPr="0092768D">
        <w:rPr>
          <w:rFonts w:ascii="Times New Roman" w:eastAsia="Times New Roman" w:hAnsi="Times New Roman" w:cs="Times New Roman"/>
          <w:kern w:val="0"/>
          <w:sz w:val="28"/>
          <w:szCs w:val="28"/>
          <w:lang w:eastAsia="ru-RU"/>
        </w:rPr>
        <w:t>(14).</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80"/>
        <w:rPr>
          <w:rFonts w:ascii="Arial" w:eastAsia="Times New Roman" w:hAnsi="Arial" w:cs="Arial"/>
          <w:kern w:val="0"/>
          <w:sz w:val="20"/>
          <w:szCs w:val="20"/>
          <w:lang w:eastAsia="ru-RU"/>
        </w:rPr>
      </w:pPr>
      <w:r w:rsidRPr="0092768D">
        <w:rPr>
          <w:rFonts w:ascii="Times New Roman" w:eastAsia="Times New Roman" w:hAnsi="Times New Roman" w:cs="Times New Roman"/>
          <w:b/>
          <w:bCs/>
          <w:i/>
          <w:iCs/>
          <w:spacing w:val="-1"/>
          <w:kern w:val="0"/>
          <w:sz w:val="28"/>
          <w:szCs w:val="28"/>
          <w:lang w:eastAsia="ru-RU"/>
        </w:rPr>
        <w:t xml:space="preserve">Кахкешан </w:t>
      </w:r>
      <w:r w:rsidRPr="0092768D">
        <w:rPr>
          <w:rFonts w:ascii="Times New Roman" w:eastAsia="Times New Roman" w:hAnsi="Times New Roman" w:cs="Times New Roman"/>
          <w:b/>
          <w:bCs/>
          <w:spacing w:val="-1"/>
          <w:kern w:val="0"/>
          <w:sz w:val="28"/>
          <w:szCs w:val="28"/>
          <w:lang w:val="en-US" w:eastAsia="ru-RU"/>
        </w:rPr>
        <w:t xml:space="preserve">(kahkesan). </w:t>
      </w:r>
      <w:r w:rsidRPr="0092768D">
        <w:rPr>
          <w:rFonts w:ascii="Times New Roman" w:eastAsia="Times New Roman" w:hAnsi="Times New Roman" w:cs="Times New Roman"/>
          <w:spacing w:val="-1"/>
          <w:kern w:val="0"/>
          <w:sz w:val="28"/>
          <w:szCs w:val="28"/>
          <w:lang w:eastAsia="ru-RU"/>
        </w:rPr>
        <w:t xml:space="preserve">Млечный Путь, Галактика (15, 190). Сокращённая </w:t>
      </w:r>
      <w:r w:rsidRPr="0092768D">
        <w:rPr>
          <w:rFonts w:ascii="Times New Roman" w:eastAsia="Times New Roman" w:hAnsi="Times New Roman" w:cs="Times New Roman"/>
          <w:kern w:val="0"/>
          <w:sz w:val="28"/>
          <w:szCs w:val="28"/>
          <w:lang w:eastAsia="ru-RU"/>
        </w:rPr>
        <w:t xml:space="preserve">форма слова </w:t>
      </w:r>
      <w:r w:rsidRPr="0092768D">
        <w:rPr>
          <w:rFonts w:ascii="Times New Roman" w:eastAsia="Times New Roman" w:hAnsi="Times New Roman" w:cs="Times New Roman"/>
          <w:kern w:val="0"/>
          <w:sz w:val="28"/>
          <w:szCs w:val="28"/>
          <w:lang w:val="en-US" w:eastAsia="ru-RU"/>
        </w:rPr>
        <w:t xml:space="preserve">kahkesan (kali </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 xml:space="preserve">kesan). </w:t>
      </w:r>
      <w:r w:rsidRPr="0092768D">
        <w:rPr>
          <w:rFonts w:ascii="Times New Roman" w:eastAsia="Times New Roman" w:hAnsi="Times New Roman" w:cs="Times New Roman"/>
          <w:kern w:val="0"/>
          <w:sz w:val="28"/>
          <w:szCs w:val="28"/>
          <w:lang w:eastAsia="ru-RU"/>
        </w:rPr>
        <w:t xml:space="preserve">Сложносоставное слово, образованное путем сложения простого существительного и отыменного прилагательного. </w:t>
      </w:r>
      <w:r w:rsidRPr="0092768D">
        <w:rPr>
          <w:rFonts w:ascii="Times New Roman" w:eastAsia="Times New Roman" w:hAnsi="Times New Roman" w:cs="Times New Roman"/>
          <w:spacing w:val="-1"/>
          <w:kern w:val="0"/>
          <w:sz w:val="28"/>
          <w:szCs w:val="28"/>
          <w:lang w:eastAsia="ru-RU"/>
        </w:rPr>
        <w:t xml:space="preserve">Считается, что галактика является обладательницей большого числа звёзд, их </w:t>
      </w:r>
      <w:r w:rsidRPr="0092768D">
        <w:rPr>
          <w:rFonts w:ascii="Times New Roman" w:eastAsia="Times New Roman" w:hAnsi="Times New Roman" w:cs="Times New Roman"/>
          <w:kern w:val="0"/>
          <w:sz w:val="28"/>
          <w:szCs w:val="28"/>
          <w:lang w:eastAsia="ru-RU"/>
        </w:rPr>
        <w:t xml:space="preserve">настолько много, что складывается ощущение, будто по небу разбросали солому, именно поэтому ее называют </w:t>
      </w:r>
      <w:r w:rsidRPr="0092768D">
        <w:rPr>
          <w:rFonts w:ascii="Times New Roman" w:eastAsia="Times New Roman" w:hAnsi="Times New Roman" w:cs="Times New Roman"/>
          <w:i/>
          <w:iCs/>
          <w:kern w:val="0"/>
          <w:sz w:val="28"/>
          <w:szCs w:val="28"/>
          <w:lang w:eastAsia="ru-RU"/>
        </w:rPr>
        <w:t xml:space="preserve">Кахкешан, </w:t>
      </w:r>
      <w:r w:rsidRPr="0092768D">
        <w:rPr>
          <w:rFonts w:ascii="Times New Roman" w:eastAsia="Times New Roman" w:hAnsi="Times New Roman" w:cs="Times New Roman"/>
          <w:kern w:val="0"/>
          <w:sz w:val="28"/>
          <w:szCs w:val="28"/>
          <w:lang w:eastAsia="ru-RU"/>
        </w:rPr>
        <w:t xml:space="preserve">первая часть слова «ках» имеет значение «соломы». В древней мифологии также упоминается слово </w:t>
      </w:r>
      <w:r w:rsidRPr="0092768D">
        <w:rPr>
          <w:rFonts w:ascii="Times New Roman" w:eastAsia="Times New Roman" w:hAnsi="Times New Roman" w:cs="Times New Roman"/>
          <w:i/>
          <w:iCs/>
          <w:kern w:val="0"/>
          <w:sz w:val="28"/>
          <w:szCs w:val="28"/>
          <w:lang w:eastAsia="ru-RU"/>
        </w:rPr>
        <w:t xml:space="preserve">Кахкешан </w:t>
      </w:r>
      <w:r w:rsidRPr="0092768D">
        <w:rPr>
          <w:rFonts w:ascii="Times New Roman" w:eastAsia="Times New Roman" w:hAnsi="Times New Roman" w:cs="Times New Roman"/>
          <w:kern w:val="0"/>
          <w:sz w:val="28"/>
          <w:szCs w:val="28"/>
          <w:lang w:eastAsia="ru-RU"/>
        </w:rPr>
        <w:t>(7, 117). Древние иранцы считали, что Млечный Путь расположен на третьем небе.</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67"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2"/>
          <w:kern w:val="0"/>
          <w:sz w:val="28"/>
          <w:szCs w:val="28"/>
          <w:lang w:eastAsia="ru-RU"/>
        </w:rPr>
        <w:t xml:space="preserve">Третья глава работы «Структурно-семантический анализ арабской и </w:t>
      </w:r>
      <w:r w:rsidRPr="0092768D">
        <w:rPr>
          <w:rFonts w:ascii="Times New Roman" w:eastAsia="Times New Roman" w:hAnsi="Times New Roman" w:cs="Times New Roman"/>
          <w:b/>
          <w:bCs/>
          <w:kern w:val="0"/>
          <w:sz w:val="28"/>
          <w:szCs w:val="28"/>
          <w:lang w:eastAsia="ru-RU"/>
        </w:rPr>
        <w:t xml:space="preserve">другой астрономической терминология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состоит из восьми разделов. В вводной части данной главы подчеркивается, что астрономия не была сугубо теоретической и «небесной» наукой в Бейнаннехрайне и Хорасане. Результаты наблюдений и изысканий ученых -астрономов и астрологов использовались при определении восхода и захода Солнца, при предупреждении от природных катаклизмов, затмений Солнца и Луны, определении начала и конца месяца, предсказании урожайности или засухи, в общем, с помощью астрономических наблюдений и умозаключений люди пытались обосновывать земные явления происходящими в небесах событиями.</w:t>
      </w:r>
    </w:p>
    <w:p w:rsidR="0092768D" w:rsidRPr="0092768D" w:rsidRDefault="0092768D" w:rsidP="0092768D">
      <w:pPr>
        <w:shd w:val="clear" w:color="auto" w:fill="FFFFFF"/>
        <w:tabs>
          <w:tab w:val="clear" w:pos="709"/>
        </w:tabs>
        <w:suppressAutoHyphens w:val="0"/>
        <w:autoSpaceDE w:val="0"/>
        <w:autoSpaceDN w:val="0"/>
        <w:adjustRightInd w:val="0"/>
        <w:spacing w:before="5" w:after="0" w:line="322" w:lineRule="exact"/>
        <w:ind w:left="14"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 первом разделе главы «Простые арабские астрономические термины </w:t>
      </w:r>
      <w:r w:rsidRPr="0092768D">
        <w:rPr>
          <w:rFonts w:ascii="Times New Roman" w:eastAsia="Times New Roman" w:hAnsi="Times New Roman" w:cs="Times New Roman"/>
          <w:b/>
          <w:bCs/>
          <w:kern w:val="0"/>
          <w:sz w:val="28"/>
          <w:szCs w:val="28"/>
          <w:lang w:val="en-US" w:eastAsia="ru-RU"/>
        </w:rPr>
        <w:t xml:space="preserve">B«Kas-ul-luyat va istilohot» </w:t>
      </w:r>
      <w:r w:rsidRPr="0092768D">
        <w:rPr>
          <w:rFonts w:ascii="Times New Roman" w:eastAsia="Times New Roman" w:hAnsi="Times New Roman" w:cs="Times New Roman"/>
          <w:kern w:val="0"/>
          <w:sz w:val="28"/>
          <w:szCs w:val="28"/>
          <w:lang w:eastAsia="ru-RU"/>
        </w:rPr>
        <w:t xml:space="preserve">анализированы </w:t>
      </w:r>
      <w:r w:rsidRPr="0092768D">
        <w:rPr>
          <w:rFonts w:ascii="Times New Roman" w:eastAsia="Times New Roman" w:hAnsi="Times New Roman" w:cs="Times New Roman"/>
          <w:b/>
          <w:bCs/>
          <w:kern w:val="0"/>
          <w:sz w:val="28"/>
          <w:szCs w:val="28"/>
          <w:lang w:eastAsia="ru-RU"/>
        </w:rPr>
        <w:t xml:space="preserve">непроизводные арабские астрономические термины </w:t>
      </w:r>
      <w:r w:rsidRPr="0092768D">
        <w:rPr>
          <w:rFonts w:ascii="Times New Roman" w:eastAsia="Times New Roman" w:hAnsi="Times New Roman" w:cs="Times New Roman"/>
          <w:b/>
          <w:bCs/>
          <w:kern w:val="0"/>
          <w:sz w:val="28"/>
          <w:szCs w:val="28"/>
          <w:lang w:val="en-US" w:eastAsia="ru-RU"/>
        </w:rPr>
        <w:t xml:space="preserve">B«Kasf-ul-luyatva istilohot», </w:t>
      </w:r>
      <w:r w:rsidRPr="0092768D">
        <w:rPr>
          <w:rFonts w:ascii="Times New Roman" w:eastAsia="Times New Roman" w:hAnsi="Times New Roman" w:cs="Times New Roman"/>
          <w:b/>
          <w:bCs/>
          <w:kern w:val="0"/>
          <w:sz w:val="28"/>
          <w:szCs w:val="28"/>
          <w:lang w:eastAsia="ru-RU"/>
        </w:rPr>
        <w:t xml:space="preserve">такие как </w:t>
      </w:r>
      <w:r w:rsidRPr="0092768D">
        <w:rPr>
          <w:rFonts w:ascii="Times New Roman" w:eastAsia="Times New Roman" w:hAnsi="Times New Roman" w:cs="Times New Roman"/>
          <w:kern w:val="0"/>
          <w:sz w:val="28"/>
          <w:szCs w:val="28"/>
          <w:lang w:val="en-US" w:eastAsia="ru-RU"/>
        </w:rPr>
        <w:t xml:space="preserve">falak, kowkab </w:t>
      </w:r>
      <w:r w:rsidRPr="0092768D">
        <w:rPr>
          <w:rFonts w:ascii="Times New Roman" w:eastAsia="Times New Roman" w:hAnsi="Times New Roman" w:cs="Times New Roman"/>
          <w:kern w:val="0"/>
          <w:sz w:val="28"/>
          <w:szCs w:val="28"/>
          <w:lang w:eastAsia="ru-RU"/>
        </w:rPr>
        <w:t xml:space="preserve">(мн. ч. </w:t>
      </w:r>
      <w:r w:rsidRPr="0092768D">
        <w:rPr>
          <w:rFonts w:ascii="Times New Roman" w:eastAsia="Times New Roman" w:hAnsi="Times New Roman" w:cs="Times New Roman"/>
          <w:kern w:val="0"/>
          <w:sz w:val="28"/>
          <w:szCs w:val="28"/>
          <w:lang w:val="en-US" w:eastAsia="ru-RU"/>
        </w:rPr>
        <w:t xml:space="preserve">kawakeb), anjom, savabet, zoka', sams, </w:t>
      </w:r>
      <w:r w:rsidRPr="0092768D">
        <w:rPr>
          <w:rFonts w:ascii="Times New Roman" w:eastAsia="Times New Roman" w:hAnsi="Times New Roman" w:cs="Times New Roman"/>
          <w:kern w:val="0"/>
          <w:sz w:val="28"/>
          <w:szCs w:val="28"/>
          <w:lang w:val="uk-UA" w:eastAsia="ru-RU"/>
        </w:rPr>
        <w:t xml:space="preserve">уші, </w:t>
      </w:r>
      <w:r w:rsidRPr="0092768D">
        <w:rPr>
          <w:rFonts w:ascii="Times New Roman" w:eastAsia="Times New Roman" w:hAnsi="Times New Roman" w:cs="Times New Roman"/>
          <w:kern w:val="0"/>
          <w:sz w:val="28"/>
          <w:szCs w:val="28"/>
          <w:lang w:val="en-US" w:eastAsia="ru-RU"/>
        </w:rPr>
        <w:t xml:space="preserve">saa'd, sales, qayza, hazzar, radof, soha, Soheyl, fahal, r 'as, sahab, qotb, kalb, a'bur, </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 xml:space="preserve">tareq, se'ra, qomaysa, farqadan </w:t>
      </w:r>
      <w:r w:rsidRPr="0092768D">
        <w:rPr>
          <w:rFonts w:ascii="Times New Roman" w:eastAsia="Times New Roman" w:hAnsi="Times New Roman" w:cs="Times New Roman"/>
          <w:kern w:val="0"/>
          <w:sz w:val="28"/>
          <w:szCs w:val="28"/>
          <w:lang w:eastAsia="ru-RU"/>
        </w:rPr>
        <w:t xml:space="preserve">и т.д. </w:t>
      </w:r>
      <w:r w:rsidRPr="0092768D">
        <w:rPr>
          <w:rFonts w:ascii="Times New Roman" w:eastAsia="Times New Roman" w:hAnsi="Times New Roman" w:cs="Times New Roman"/>
          <w:b/>
          <w:bCs/>
          <w:kern w:val="0"/>
          <w:sz w:val="28"/>
          <w:szCs w:val="28"/>
          <w:lang w:eastAsia="ru-RU"/>
        </w:rPr>
        <w:t xml:space="preserve">Термин </w:t>
      </w:r>
      <w:r w:rsidRPr="0092768D">
        <w:rPr>
          <w:rFonts w:ascii="Times New Roman" w:eastAsia="Times New Roman" w:hAnsi="Times New Roman" w:cs="Times New Roman"/>
          <w:kern w:val="0"/>
          <w:sz w:val="28"/>
          <w:szCs w:val="28"/>
          <w:lang w:val="en-US" w:eastAsia="ru-RU"/>
        </w:rPr>
        <w:t xml:space="preserve">falak </w:t>
      </w:r>
      <w:r w:rsidRPr="0092768D">
        <w:rPr>
          <w:rFonts w:ascii="Times New Roman" w:eastAsia="Times New Roman" w:hAnsi="Times New Roman" w:cs="Times New Roman"/>
          <w:kern w:val="0"/>
          <w:sz w:val="28"/>
          <w:szCs w:val="28"/>
          <w:lang w:eastAsia="ru-RU"/>
        </w:rPr>
        <w:t xml:space="preserve">в значении «небо, небесный свод, поднебесная» (15, 98) является простым арабским существительным, форма мн.ч. </w:t>
      </w:r>
      <w:r w:rsidRPr="0092768D">
        <w:rPr>
          <w:rFonts w:ascii="Times New Roman" w:eastAsia="Times New Roman" w:hAnsi="Times New Roman" w:cs="Times New Roman"/>
          <w:kern w:val="0"/>
          <w:sz w:val="28"/>
          <w:szCs w:val="28"/>
          <w:lang w:val="en-US" w:eastAsia="ru-RU"/>
        </w:rPr>
        <w:t xml:space="preserve">aflak. </w:t>
      </w:r>
      <w:r w:rsidRPr="0092768D">
        <w:rPr>
          <w:rFonts w:ascii="Times New Roman" w:eastAsia="Times New Roman" w:hAnsi="Times New Roman" w:cs="Times New Roman"/>
          <w:kern w:val="0"/>
          <w:sz w:val="28"/>
          <w:szCs w:val="28"/>
          <w:lang w:eastAsia="ru-RU"/>
        </w:rPr>
        <w:t xml:space="preserve">По всей вероятности, это слово было заимствовано из вавилонского языка и является аналогом вавилонского слова </w:t>
      </w:r>
      <w:r w:rsidRPr="0092768D">
        <w:rPr>
          <w:rFonts w:ascii="Times New Roman" w:eastAsia="Times New Roman" w:hAnsi="Times New Roman" w:cs="Times New Roman"/>
          <w:kern w:val="0"/>
          <w:sz w:val="28"/>
          <w:szCs w:val="28"/>
          <w:lang w:val="en-US" w:eastAsia="ru-RU"/>
        </w:rPr>
        <w:t xml:space="preserve">(puluku). </w:t>
      </w:r>
      <w:r w:rsidRPr="0092768D">
        <w:rPr>
          <w:rFonts w:ascii="Times New Roman" w:eastAsia="Times New Roman" w:hAnsi="Times New Roman" w:cs="Times New Roman"/>
          <w:kern w:val="0"/>
          <w:sz w:val="28"/>
          <w:szCs w:val="28"/>
          <w:lang w:eastAsia="ru-RU"/>
        </w:rPr>
        <w:t xml:space="preserve">По </w:t>
      </w:r>
      <w:r w:rsidRPr="0092768D">
        <w:rPr>
          <w:rFonts w:ascii="Times New Roman" w:eastAsia="Times New Roman" w:hAnsi="Times New Roman" w:cs="Times New Roman"/>
          <w:spacing w:val="-1"/>
          <w:kern w:val="0"/>
          <w:sz w:val="28"/>
          <w:szCs w:val="28"/>
          <w:lang w:eastAsia="ru-RU"/>
        </w:rPr>
        <w:t xml:space="preserve">мнению астрономов, небо и вселенная находятся в периодическом вращении. Бируни по этому поводу пишет: «Небосвод - это тело, вращающееся подобно </w:t>
      </w:r>
      <w:r w:rsidRPr="0092768D">
        <w:rPr>
          <w:rFonts w:ascii="Times New Roman" w:eastAsia="Times New Roman" w:hAnsi="Times New Roman" w:cs="Times New Roman"/>
          <w:kern w:val="0"/>
          <w:sz w:val="28"/>
          <w:szCs w:val="28"/>
          <w:lang w:eastAsia="ru-RU"/>
        </w:rPr>
        <w:t>шару на своем месте, и в нем существуют вещи и предметы, вращающиеся в</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0"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21</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right="10" w:firstLine="0"/>
        <w:jc w:val="center"/>
        <w:rPr>
          <w:rFonts w:ascii="Arial" w:eastAsia="Times New Roman" w:hAnsi="Arial" w:cs="Arial"/>
          <w:kern w:val="0"/>
          <w:sz w:val="20"/>
          <w:szCs w:val="20"/>
          <w:lang w:eastAsia="ru-RU"/>
        </w:rPr>
        <w:sectPr w:rsidR="0092768D" w:rsidRPr="0092768D">
          <w:pgSz w:w="11909" w:h="16834"/>
          <w:pgMar w:top="888" w:right="1136" w:bottom="360" w:left="1404"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9" w:right="5" w:firstLine="0"/>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противоположность ему, к числу которых относимся и мы. И исходя из того, что оно вращается, подобно вихрю, ему дали название </w:t>
      </w:r>
      <w:r w:rsidRPr="0092768D">
        <w:rPr>
          <w:rFonts w:ascii="Times New Roman" w:eastAsia="Times New Roman" w:hAnsi="Times New Roman" w:cs="Times New Roman"/>
          <w:i/>
          <w:iCs/>
          <w:kern w:val="0"/>
          <w:sz w:val="28"/>
          <w:szCs w:val="28"/>
          <w:lang w:eastAsia="ru-RU"/>
        </w:rPr>
        <w:t xml:space="preserve">фалак </w:t>
      </w:r>
      <w:r w:rsidRPr="0092768D">
        <w:rPr>
          <w:rFonts w:ascii="Times New Roman" w:eastAsia="Times New Roman" w:hAnsi="Times New Roman" w:cs="Times New Roman"/>
          <w:kern w:val="0"/>
          <w:sz w:val="28"/>
          <w:szCs w:val="28"/>
          <w:lang w:eastAsia="ru-RU"/>
        </w:rPr>
        <w:t>в значении «небо и поднебесная» (3, 21):</w:t>
      </w:r>
    </w:p>
    <w:p w:rsidR="0092768D" w:rsidRPr="0092768D" w:rsidRDefault="0092768D" w:rsidP="0092768D">
      <w:pPr>
        <w:shd w:val="clear" w:color="auto" w:fill="FFFFFF"/>
        <w:tabs>
          <w:tab w:val="clear" w:pos="709"/>
        </w:tabs>
        <w:suppressAutoHyphens w:val="0"/>
        <w:autoSpaceDE w:val="0"/>
        <w:autoSpaceDN w:val="0"/>
        <w:adjustRightInd w:val="0"/>
        <w:spacing w:before="322" w:after="0" w:line="322" w:lineRule="exact"/>
        <w:ind w:left="442"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kern w:val="0"/>
          <w:sz w:val="28"/>
          <w:szCs w:val="28"/>
          <w:lang w:eastAsia="ru-RU"/>
        </w:rPr>
        <w:t>В любви Небо имеет серд,е, подобное Тиру</w:t>
      </w:r>
    </w:p>
    <w:p w:rsidR="0092768D" w:rsidRPr="0092768D" w:rsidRDefault="0092768D" w:rsidP="0092768D">
      <w:pPr>
        <w:shd w:val="clear" w:color="auto" w:fill="FFFFFF"/>
        <w:tabs>
          <w:tab w:val="clear" w:pos="709"/>
          <w:tab w:val="left" w:pos="4330"/>
        </w:tabs>
        <w:suppressAutoHyphens w:val="0"/>
        <w:autoSpaceDE w:val="0"/>
        <w:autoSpaceDN w:val="0"/>
        <w:adjustRightInd w:val="0"/>
        <w:spacing w:after="0" w:line="322" w:lineRule="exact"/>
        <w:ind w:left="456"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i/>
          <w:iCs/>
          <w:spacing w:val="-3"/>
          <w:kern w:val="0"/>
          <w:sz w:val="28"/>
          <w:szCs w:val="28"/>
          <w:lang w:eastAsia="ru-RU"/>
        </w:rPr>
        <w:t>Оно влечёт за собой</w:t>
      </w:r>
      <w:r w:rsidRPr="0092768D">
        <w:rPr>
          <w:rFonts w:ascii="Arial" w:eastAsia="Times New Roman" w:hAnsi="Arial" w:cs="Arial"/>
          <w:i/>
          <w:iCs/>
          <w:kern w:val="0"/>
          <w:sz w:val="28"/>
          <w:szCs w:val="28"/>
          <w:lang w:eastAsia="ru-RU"/>
        </w:rPr>
        <w:tab/>
      </w:r>
      <w:r w:rsidRPr="0092768D">
        <w:rPr>
          <w:rFonts w:ascii="Times New Roman" w:eastAsia="Times New Roman" w:hAnsi="Times New Roman" w:cs="Times New Roman"/>
          <w:i/>
          <w:iCs/>
          <w:spacing w:val="-1"/>
          <w:kern w:val="0"/>
          <w:sz w:val="28"/>
          <w:szCs w:val="28"/>
          <w:lang w:eastAsia="ru-RU"/>
        </w:rPr>
        <w:t xml:space="preserve">сумасшедших. </w:t>
      </w:r>
      <w:r w:rsidRPr="0092768D">
        <w:rPr>
          <w:rFonts w:ascii="Times New Roman" w:eastAsia="Times New Roman" w:hAnsi="Times New Roman" w:cs="Times New Roman"/>
          <w:spacing w:val="-1"/>
          <w:kern w:val="0"/>
          <w:sz w:val="28"/>
          <w:szCs w:val="28"/>
          <w:lang w:eastAsia="ru-RU"/>
        </w:rPr>
        <w:t>(15, 113)</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Во втором разделе третьей главы </w:t>
      </w:r>
      <w:r w:rsidRPr="0092768D">
        <w:rPr>
          <w:rFonts w:ascii="Times New Roman" w:eastAsia="Times New Roman" w:hAnsi="Times New Roman" w:cs="Times New Roman"/>
          <w:kern w:val="0"/>
          <w:sz w:val="28"/>
          <w:szCs w:val="28"/>
          <w:lang w:eastAsia="ru-RU"/>
        </w:rPr>
        <w:t xml:space="preserve">рассматриваются термины, связанные с лунными домами </w:t>
      </w:r>
      <w:r w:rsidRPr="0092768D">
        <w:rPr>
          <w:rFonts w:ascii="Times New Roman" w:eastAsia="Times New Roman" w:hAnsi="Times New Roman" w:cs="Times New Roman"/>
          <w:kern w:val="0"/>
          <w:sz w:val="28"/>
          <w:szCs w:val="28"/>
          <w:lang w:val="en-US" w:eastAsia="ru-RU"/>
        </w:rPr>
        <w:t xml:space="preserve">(manazel-e- mail), </w:t>
      </w:r>
      <w:r w:rsidRPr="0092768D">
        <w:rPr>
          <w:rFonts w:ascii="Times New Roman" w:eastAsia="Times New Roman" w:hAnsi="Times New Roman" w:cs="Times New Roman"/>
          <w:b/>
          <w:bCs/>
          <w:i/>
          <w:iCs/>
          <w:kern w:val="0"/>
          <w:sz w:val="28"/>
          <w:szCs w:val="28"/>
          <w:lang w:eastAsia="ru-RU"/>
        </w:rPr>
        <w:t xml:space="preserve">которым </w:t>
      </w:r>
      <w:r w:rsidRPr="0092768D">
        <w:rPr>
          <w:rFonts w:ascii="Times New Roman" w:eastAsia="Times New Roman" w:hAnsi="Times New Roman" w:cs="Times New Roman"/>
          <w:kern w:val="0"/>
          <w:sz w:val="28"/>
          <w:szCs w:val="28"/>
          <w:lang w:eastAsia="ru-RU"/>
        </w:rPr>
        <w:t xml:space="preserve">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отводится особое внимание, так как вслед за Солнцем из всех остальных небесных тел внимание человека привлекает к себе восход и заход Луны, ее регулярный курс.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из 28 лунных стоянок не называется лишь стоянка под именем Саъд -ул-Ахбия (Водолей).</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72" w:firstLine="418"/>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разделе рассматриваются астрономические термины, с помощью которых Сури Бахор описывает лунные дома (маназил-ал-Камар). Лексическая единица </w:t>
      </w:r>
      <w:r w:rsidRPr="0092768D">
        <w:rPr>
          <w:rFonts w:ascii="Times New Roman" w:eastAsia="Times New Roman" w:hAnsi="Times New Roman" w:cs="Times New Roman"/>
          <w:b/>
          <w:bCs/>
          <w:i/>
          <w:iCs/>
          <w:kern w:val="0"/>
          <w:sz w:val="28"/>
          <w:szCs w:val="28"/>
          <w:lang w:eastAsia="ru-RU"/>
        </w:rPr>
        <w:t xml:space="preserve">Шаратейн </w:t>
      </w:r>
      <w:r w:rsidRPr="0092768D">
        <w:rPr>
          <w:rFonts w:ascii="Times New Roman" w:eastAsia="Times New Roman" w:hAnsi="Times New Roman" w:cs="Times New Roman"/>
          <w:kern w:val="0"/>
          <w:sz w:val="28"/>
          <w:szCs w:val="28"/>
          <w:lang w:val="en-US" w:eastAsia="ru-RU"/>
        </w:rPr>
        <w:t xml:space="preserve">(saratayn), </w:t>
      </w:r>
      <w:r w:rsidRPr="0092768D">
        <w:rPr>
          <w:rFonts w:ascii="Times New Roman" w:eastAsia="Times New Roman" w:hAnsi="Times New Roman" w:cs="Times New Roman"/>
          <w:kern w:val="0"/>
          <w:sz w:val="28"/>
          <w:szCs w:val="28"/>
          <w:lang w:eastAsia="ru-RU"/>
        </w:rPr>
        <w:t xml:space="preserve">или аш-Шаратан - «Шератон» -выражает одну из лунных стоянок (14, 554). В пехлевийском языке имеет название </w:t>
      </w:r>
      <w:r w:rsidRPr="0092768D">
        <w:rPr>
          <w:rFonts w:ascii="Times New Roman" w:eastAsia="Times New Roman" w:hAnsi="Times New Roman" w:cs="Times New Roman"/>
          <w:i/>
          <w:iCs/>
          <w:kern w:val="0"/>
          <w:sz w:val="28"/>
          <w:szCs w:val="28"/>
          <w:lang w:eastAsia="ru-RU"/>
        </w:rPr>
        <w:t xml:space="preserve">Падиспар </w:t>
      </w:r>
      <w:r w:rsidRPr="0092768D">
        <w:rPr>
          <w:rFonts w:ascii="Times New Roman" w:eastAsia="Times New Roman" w:hAnsi="Times New Roman" w:cs="Times New Roman"/>
          <w:kern w:val="0"/>
          <w:sz w:val="28"/>
          <w:szCs w:val="28"/>
          <w:lang w:val="en-US" w:eastAsia="ru-RU"/>
        </w:rPr>
        <w:t xml:space="preserve">(padispar). </w:t>
      </w:r>
      <w:r w:rsidRPr="0092768D">
        <w:rPr>
          <w:rFonts w:ascii="Times New Roman" w:eastAsia="Times New Roman" w:hAnsi="Times New Roman" w:cs="Times New Roman"/>
          <w:kern w:val="0"/>
          <w:sz w:val="28"/>
          <w:szCs w:val="28"/>
          <w:lang w:eastAsia="ru-RU"/>
        </w:rPr>
        <w:t xml:space="preserve">В диссертации подробно рассматриваются астрономические термины </w:t>
      </w:r>
      <w:r w:rsidRPr="0092768D">
        <w:rPr>
          <w:rFonts w:ascii="Times New Roman" w:eastAsia="Times New Roman" w:hAnsi="Times New Roman" w:cs="Times New Roman"/>
          <w:i/>
          <w:iCs/>
          <w:kern w:val="0"/>
          <w:sz w:val="28"/>
          <w:szCs w:val="28"/>
          <w:lang w:eastAsia="ru-RU"/>
        </w:rPr>
        <w:t xml:space="preserve">Ботайн </w:t>
      </w:r>
      <w:r w:rsidRPr="0092768D">
        <w:rPr>
          <w:rFonts w:ascii="Times New Roman" w:eastAsia="Times New Roman" w:hAnsi="Times New Roman" w:cs="Times New Roman"/>
          <w:kern w:val="0"/>
          <w:sz w:val="28"/>
          <w:szCs w:val="28"/>
          <w:lang w:val="en-US" w:eastAsia="ru-RU"/>
        </w:rPr>
        <w:t xml:space="preserve">(Botayn) </w:t>
      </w:r>
      <w:r w:rsidRPr="0092768D">
        <w:rPr>
          <w:rFonts w:ascii="Times New Roman" w:eastAsia="Times New Roman" w:hAnsi="Times New Roman" w:cs="Times New Roman"/>
          <w:kern w:val="0"/>
          <w:sz w:val="28"/>
          <w:szCs w:val="28"/>
          <w:lang w:eastAsia="ru-RU"/>
        </w:rPr>
        <w:t xml:space="preserve">или </w:t>
      </w:r>
      <w:r w:rsidRPr="0092768D">
        <w:rPr>
          <w:rFonts w:ascii="Times New Roman" w:eastAsia="Times New Roman" w:hAnsi="Times New Roman" w:cs="Times New Roman"/>
          <w:i/>
          <w:iCs/>
          <w:kern w:val="0"/>
          <w:sz w:val="28"/>
          <w:szCs w:val="28"/>
          <w:lang w:eastAsia="ru-RU"/>
        </w:rPr>
        <w:t xml:space="preserve">Батин </w:t>
      </w:r>
      <w:r w:rsidRPr="0092768D">
        <w:rPr>
          <w:rFonts w:ascii="Times New Roman" w:eastAsia="Times New Roman" w:hAnsi="Times New Roman" w:cs="Times New Roman"/>
          <w:kern w:val="0"/>
          <w:sz w:val="28"/>
          <w:szCs w:val="28"/>
          <w:lang w:val="en-US" w:eastAsia="ru-RU"/>
        </w:rPr>
        <w:t xml:space="preserve">(Batm), </w:t>
      </w:r>
      <w:r w:rsidRPr="0092768D">
        <w:rPr>
          <w:rFonts w:ascii="Times New Roman" w:eastAsia="Times New Roman" w:hAnsi="Times New Roman" w:cs="Times New Roman"/>
          <w:b/>
          <w:bCs/>
          <w:kern w:val="0"/>
          <w:sz w:val="28"/>
          <w:szCs w:val="28"/>
          <w:lang w:eastAsia="ru-RU"/>
        </w:rPr>
        <w:t xml:space="preserve">Хака </w:t>
      </w:r>
      <w:r w:rsidRPr="0092768D">
        <w:rPr>
          <w:rFonts w:ascii="Times New Roman" w:eastAsia="Times New Roman" w:hAnsi="Times New Roman" w:cs="Times New Roman"/>
          <w:kern w:val="0"/>
          <w:sz w:val="28"/>
          <w:szCs w:val="28"/>
          <w:lang w:eastAsia="ru-RU"/>
        </w:rPr>
        <w:t xml:space="preserve">-Хагаъэ </w:t>
      </w:r>
      <w:r w:rsidRPr="0092768D">
        <w:rPr>
          <w:rFonts w:ascii="Times New Roman" w:eastAsia="Times New Roman" w:hAnsi="Times New Roman" w:cs="Times New Roman"/>
          <w:kern w:val="0"/>
          <w:sz w:val="28"/>
          <w:szCs w:val="28"/>
          <w:lang w:val="en-US" w:eastAsia="ru-RU"/>
        </w:rPr>
        <w:t>(haqa'e).</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72" w:right="5"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Следует отметить, что в диссертации предлагаются не только принятые названия лунных домов, которые в основном являются арабскими единицами, но пехлевийские варианты слов, которые свидетельствуют о более раннем происхождении иранских астрономических терминов. Например: </w:t>
      </w:r>
      <w:r w:rsidRPr="0092768D">
        <w:rPr>
          <w:rFonts w:ascii="Times New Roman" w:eastAsia="Times New Roman" w:hAnsi="Times New Roman" w:cs="Times New Roman"/>
          <w:b/>
          <w:bCs/>
          <w:kern w:val="0"/>
          <w:sz w:val="28"/>
          <w:szCs w:val="28"/>
          <w:lang w:val="en-US" w:eastAsia="ru-RU"/>
        </w:rPr>
        <w:t xml:space="preserve">Saratin </w:t>
      </w:r>
      <w:r w:rsidRPr="0092768D">
        <w:rPr>
          <w:rFonts w:ascii="Times New Roman" w:eastAsia="Times New Roman" w:hAnsi="Times New Roman" w:cs="Times New Roman"/>
          <w:b/>
          <w:bCs/>
          <w:kern w:val="0"/>
          <w:sz w:val="28"/>
          <w:szCs w:val="28"/>
          <w:lang w:eastAsia="ru-RU"/>
        </w:rPr>
        <w:t xml:space="preserve">- первый лунный дом </w:t>
      </w:r>
      <w:r w:rsidRPr="0092768D">
        <w:rPr>
          <w:rFonts w:ascii="Times New Roman" w:eastAsia="Times New Roman" w:hAnsi="Times New Roman" w:cs="Times New Roman"/>
          <w:kern w:val="0"/>
          <w:sz w:val="28"/>
          <w:szCs w:val="28"/>
          <w:lang w:eastAsia="ru-RU"/>
        </w:rPr>
        <w:t xml:space="preserve">- на пехлевийском </w:t>
      </w:r>
      <w:r w:rsidRPr="0092768D">
        <w:rPr>
          <w:rFonts w:ascii="Times New Roman" w:eastAsia="Times New Roman" w:hAnsi="Times New Roman" w:cs="Times New Roman"/>
          <w:b/>
          <w:bCs/>
          <w:kern w:val="0"/>
          <w:sz w:val="28"/>
          <w:szCs w:val="28"/>
          <w:lang w:val="en-US" w:eastAsia="ru-RU"/>
        </w:rPr>
        <w:t xml:space="preserve">padispar; </w:t>
      </w:r>
      <w:r w:rsidRPr="0092768D">
        <w:rPr>
          <w:rFonts w:ascii="Times New Roman" w:eastAsia="Times New Roman" w:hAnsi="Times New Roman" w:cs="Times New Roman"/>
          <w:kern w:val="0"/>
          <w:sz w:val="28"/>
          <w:szCs w:val="28"/>
          <w:lang w:eastAsia="ru-RU"/>
        </w:rPr>
        <w:t xml:space="preserve">Нахождение Луны в 1-м лунном доме обещает благоприятные поездки и путешествия, считается самым благоприятным из домов Луны; </w:t>
      </w:r>
      <w:r w:rsidRPr="0092768D">
        <w:rPr>
          <w:rFonts w:ascii="Times New Roman" w:eastAsia="Times New Roman" w:hAnsi="Times New Roman" w:cs="Times New Roman"/>
          <w:b/>
          <w:bCs/>
          <w:kern w:val="0"/>
          <w:sz w:val="28"/>
          <w:szCs w:val="28"/>
          <w:lang w:val="en-US" w:eastAsia="ru-RU"/>
        </w:rPr>
        <w:t xml:space="preserve">Battin </w:t>
      </w:r>
      <w:r w:rsidRPr="0092768D">
        <w:rPr>
          <w:rFonts w:ascii="Times New Roman" w:eastAsia="Times New Roman" w:hAnsi="Times New Roman" w:cs="Times New Roman"/>
          <w:b/>
          <w:bCs/>
          <w:kern w:val="0"/>
          <w:sz w:val="28"/>
          <w:szCs w:val="28"/>
          <w:lang w:eastAsia="ru-RU"/>
        </w:rPr>
        <w:t xml:space="preserve">второй лунный дом </w:t>
      </w:r>
      <w:r w:rsidRPr="0092768D">
        <w:rPr>
          <w:rFonts w:ascii="Times New Roman" w:eastAsia="Times New Roman" w:hAnsi="Times New Roman" w:cs="Times New Roman"/>
          <w:kern w:val="0"/>
          <w:sz w:val="28"/>
          <w:szCs w:val="28"/>
          <w:lang w:eastAsia="ru-RU"/>
        </w:rPr>
        <w:t xml:space="preserve">на пехлевийском языке </w:t>
      </w:r>
      <w:r w:rsidRPr="0092768D">
        <w:rPr>
          <w:rFonts w:ascii="Times New Roman" w:eastAsia="Times New Roman" w:hAnsi="Times New Roman" w:cs="Times New Roman"/>
          <w:b/>
          <w:bCs/>
          <w:kern w:val="0"/>
          <w:sz w:val="28"/>
          <w:szCs w:val="28"/>
          <w:lang w:val="en-US" w:eastAsia="ru-RU"/>
        </w:rPr>
        <w:t xml:space="preserve">pis-parwiz; Xuse-e parvin </w:t>
      </w:r>
      <w:r w:rsidRPr="0092768D">
        <w:rPr>
          <w:rFonts w:ascii="Times New Roman" w:eastAsia="Times New Roman" w:hAnsi="Times New Roman" w:cs="Times New Roman"/>
          <w:kern w:val="0"/>
          <w:sz w:val="28"/>
          <w:szCs w:val="28"/>
          <w:lang w:eastAsia="ru-RU"/>
        </w:rPr>
        <w:t xml:space="preserve">(в персидском языке) или </w:t>
      </w:r>
      <w:r w:rsidRPr="0092768D">
        <w:rPr>
          <w:rFonts w:ascii="Times New Roman" w:eastAsia="Times New Roman" w:hAnsi="Times New Roman" w:cs="Times New Roman"/>
          <w:b/>
          <w:bCs/>
          <w:kern w:val="0"/>
          <w:sz w:val="28"/>
          <w:szCs w:val="28"/>
          <w:lang w:val="en-US" w:eastAsia="ru-RU"/>
        </w:rPr>
        <w:t xml:space="preserve">surayyo </w:t>
      </w:r>
      <w:r w:rsidRPr="0092768D">
        <w:rPr>
          <w:rFonts w:ascii="Times New Roman" w:eastAsia="Times New Roman" w:hAnsi="Times New Roman" w:cs="Times New Roman"/>
          <w:kern w:val="0"/>
          <w:sz w:val="28"/>
          <w:szCs w:val="28"/>
          <w:lang w:eastAsia="ru-RU"/>
        </w:rPr>
        <w:t xml:space="preserve">(в арабском языке), на пехлевийском </w:t>
      </w:r>
      <w:r w:rsidRPr="0092768D">
        <w:rPr>
          <w:rFonts w:ascii="Times New Roman" w:eastAsia="Times New Roman" w:hAnsi="Times New Roman" w:cs="Times New Roman"/>
          <w:b/>
          <w:bCs/>
          <w:kern w:val="0"/>
          <w:sz w:val="28"/>
          <w:szCs w:val="28"/>
          <w:lang w:val="en-US" w:eastAsia="ru-RU"/>
        </w:rPr>
        <w:t xml:space="preserve">parwiz </w:t>
      </w:r>
      <w:r w:rsidRPr="0092768D">
        <w:rPr>
          <w:rFonts w:ascii="Times New Roman" w:eastAsia="Times New Roman" w:hAnsi="Times New Roman" w:cs="Times New Roman"/>
          <w:b/>
          <w:bCs/>
          <w:kern w:val="0"/>
          <w:sz w:val="28"/>
          <w:szCs w:val="28"/>
          <w:lang w:eastAsia="ru-RU"/>
        </w:rPr>
        <w:t xml:space="preserve">- Плеяды; </w:t>
      </w:r>
      <w:r w:rsidRPr="0092768D">
        <w:rPr>
          <w:rFonts w:ascii="Times New Roman" w:eastAsia="Times New Roman" w:hAnsi="Times New Roman" w:cs="Times New Roman"/>
          <w:b/>
          <w:bCs/>
          <w:kern w:val="0"/>
          <w:sz w:val="28"/>
          <w:szCs w:val="28"/>
          <w:lang w:val="en-US" w:eastAsia="ru-RU"/>
        </w:rPr>
        <w:t xml:space="preserve">Dubaran </w:t>
      </w:r>
      <w:r w:rsidRPr="0092768D">
        <w:rPr>
          <w:rFonts w:ascii="Times New Roman" w:eastAsia="Times New Roman" w:hAnsi="Times New Roman" w:cs="Times New Roman"/>
          <w:kern w:val="0"/>
          <w:sz w:val="28"/>
          <w:szCs w:val="28"/>
          <w:lang w:eastAsia="ru-RU"/>
        </w:rPr>
        <w:t xml:space="preserve">- четвертый лунный дом, на пехлевийском </w:t>
      </w:r>
      <w:r w:rsidRPr="0092768D">
        <w:rPr>
          <w:rFonts w:ascii="Times New Roman" w:eastAsia="Times New Roman" w:hAnsi="Times New Roman" w:cs="Times New Roman"/>
          <w:b/>
          <w:bCs/>
          <w:kern w:val="0"/>
          <w:sz w:val="28"/>
          <w:szCs w:val="28"/>
          <w:lang w:val="en-US" w:eastAsia="ru-RU"/>
        </w:rPr>
        <w:t xml:space="preserve">paha, </w:t>
      </w:r>
      <w:r w:rsidRPr="0092768D">
        <w:rPr>
          <w:rFonts w:ascii="Times New Roman" w:eastAsia="Times New Roman" w:hAnsi="Times New Roman" w:cs="Times New Roman"/>
          <w:kern w:val="0"/>
          <w:sz w:val="28"/>
          <w:szCs w:val="28"/>
          <w:lang w:eastAsia="ru-RU"/>
        </w:rPr>
        <w:t xml:space="preserve">основное значение слова </w:t>
      </w:r>
      <w:r w:rsidRPr="0092768D">
        <w:rPr>
          <w:rFonts w:ascii="Times New Roman" w:eastAsia="Times New Roman" w:hAnsi="Times New Roman" w:cs="Times New Roman"/>
          <w:b/>
          <w:bCs/>
          <w:kern w:val="0"/>
          <w:sz w:val="28"/>
          <w:szCs w:val="28"/>
          <w:lang w:val="en-US" w:eastAsia="ru-RU"/>
        </w:rPr>
        <w:t xml:space="preserve">dunbole </w:t>
      </w:r>
      <w:r w:rsidRPr="0092768D">
        <w:rPr>
          <w:rFonts w:ascii="Times New Roman" w:eastAsia="Times New Roman" w:hAnsi="Times New Roman" w:cs="Times New Roman"/>
          <w:kern w:val="0"/>
          <w:sz w:val="28"/>
          <w:szCs w:val="28"/>
          <w:lang w:eastAsia="ru-RU"/>
        </w:rPr>
        <w:t>(преследующий) и т.д.</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456"/>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 третьем разделе главы </w:t>
      </w:r>
      <w:r w:rsidRPr="0092768D">
        <w:rPr>
          <w:rFonts w:ascii="Times New Roman" w:eastAsia="Times New Roman" w:hAnsi="Times New Roman" w:cs="Times New Roman"/>
          <w:b/>
          <w:bCs/>
          <w:i/>
          <w:iCs/>
          <w:kern w:val="0"/>
          <w:sz w:val="28"/>
          <w:szCs w:val="28"/>
          <w:lang w:eastAsia="ru-RU"/>
        </w:rPr>
        <w:t xml:space="preserve">«Название звезд, других небесных тел и </w:t>
      </w:r>
      <w:r w:rsidRPr="0092768D">
        <w:rPr>
          <w:rFonts w:ascii="Times New Roman" w:eastAsia="Times New Roman" w:hAnsi="Times New Roman" w:cs="Times New Roman"/>
          <w:i/>
          <w:iCs/>
          <w:kern w:val="0"/>
          <w:sz w:val="28"/>
          <w:szCs w:val="28"/>
          <w:lang w:eastAsia="ru-RU"/>
        </w:rPr>
        <w:t xml:space="preserve">явлений» </w:t>
      </w:r>
      <w:r w:rsidRPr="0092768D">
        <w:rPr>
          <w:rFonts w:ascii="Times New Roman" w:eastAsia="Times New Roman" w:hAnsi="Times New Roman" w:cs="Times New Roman"/>
          <w:kern w:val="0"/>
          <w:sz w:val="28"/>
          <w:szCs w:val="28"/>
          <w:lang w:eastAsia="ru-RU"/>
        </w:rPr>
        <w:t xml:space="preserve">рассматриваются такие названия как </w:t>
      </w:r>
      <w:r w:rsidRPr="0092768D">
        <w:rPr>
          <w:rFonts w:ascii="Times New Roman" w:eastAsia="Times New Roman" w:hAnsi="Times New Roman" w:cs="Times New Roman"/>
          <w:kern w:val="0"/>
          <w:sz w:val="28"/>
          <w:szCs w:val="28"/>
          <w:lang w:val="en-US" w:eastAsia="ru-RU"/>
        </w:rPr>
        <w:t xml:space="preserve">Sorayya, Dabaran, Qamar, </w:t>
      </w:r>
      <w:r w:rsidRPr="0092768D">
        <w:rPr>
          <w:rFonts w:ascii="Times New Roman" w:eastAsia="Times New Roman" w:hAnsi="Times New Roman" w:cs="Times New Roman"/>
          <w:spacing w:val="-1"/>
          <w:kern w:val="0"/>
          <w:sz w:val="28"/>
          <w:szCs w:val="28"/>
          <w:lang w:val="en-US" w:eastAsia="ru-RU"/>
        </w:rPr>
        <w:t xml:space="preserve">Helal, Badr, Mohaq, xosuf, hale, SalTb, Nazm, Tenin, Majarre (Kahkesan) </w:t>
      </w:r>
      <w:r w:rsidRPr="0092768D">
        <w:rPr>
          <w:rFonts w:ascii="Times New Roman" w:eastAsia="Times New Roman" w:hAnsi="Times New Roman" w:cs="Times New Roman"/>
          <w:spacing w:val="-1"/>
          <w:kern w:val="0"/>
          <w:sz w:val="28"/>
          <w:szCs w:val="28"/>
          <w:lang w:eastAsia="ru-RU"/>
        </w:rPr>
        <w:t xml:space="preserve">и т.д. </w:t>
      </w:r>
      <w:r w:rsidRPr="0092768D">
        <w:rPr>
          <w:rFonts w:ascii="Times New Roman" w:eastAsia="Times New Roman" w:hAnsi="Times New Roman" w:cs="Times New Roman"/>
          <w:kern w:val="0"/>
          <w:sz w:val="28"/>
          <w:szCs w:val="28"/>
          <w:lang w:eastAsia="ru-RU"/>
        </w:rPr>
        <w:t xml:space="preserve">Термин </w:t>
      </w:r>
      <w:r w:rsidRPr="0092768D">
        <w:rPr>
          <w:rFonts w:ascii="Times New Roman" w:eastAsia="Times New Roman" w:hAnsi="Times New Roman" w:cs="Times New Roman"/>
          <w:kern w:val="0"/>
          <w:sz w:val="28"/>
          <w:szCs w:val="28"/>
          <w:lang w:val="en-US" w:eastAsia="ru-RU"/>
        </w:rPr>
        <w:t xml:space="preserve">Sorayya </w:t>
      </w:r>
      <w:r w:rsidRPr="0092768D">
        <w:rPr>
          <w:rFonts w:ascii="Times New Roman" w:eastAsia="Times New Roman" w:hAnsi="Times New Roman" w:cs="Times New Roman"/>
          <w:kern w:val="0"/>
          <w:sz w:val="28"/>
          <w:szCs w:val="28"/>
          <w:lang w:eastAsia="ru-RU"/>
        </w:rPr>
        <w:t xml:space="preserve">(Овен/Телец) (14, 266),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приводит следующее описание этой звезды: «Парвин, или Паран - один из лунных домов, состоящий из шести звезд, расположенных в Тельце, по мнению некоторых, соответствует Семи сестрам - Плеядам». Термин </w:t>
      </w:r>
      <w:r w:rsidRPr="0092768D">
        <w:rPr>
          <w:rFonts w:ascii="Times New Roman" w:eastAsia="Times New Roman" w:hAnsi="Times New Roman" w:cs="Times New Roman"/>
          <w:b/>
          <w:bCs/>
          <w:kern w:val="0"/>
          <w:sz w:val="28"/>
          <w:szCs w:val="28"/>
          <w:lang w:eastAsia="ru-RU"/>
        </w:rPr>
        <w:t xml:space="preserve">Дабаран </w:t>
      </w:r>
      <w:r w:rsidRPr="0092768D">
        <w:rPr>
          <w:rFonts w:ascii="Times New Roman" w:eastAsia="Times New Roman" w:hAnsi="Times New Roman" w:cs="Times New Roman"/>
          <w:kern w:val="0"/>
          <w:sz w:val="28"/>
          <w:szCs w:val="28"/>
          <w:lang w:val="en-US" w:eastAsia="ru-RU"/>
        </w:rPr>
        <w:t xml:space="preserve">(Dabaran) </w:t>
      </w:r>
      <w:r w:rsidRPr="0092768D">
        <w:rPr>
          <w:rFonts w:ascii="Times New Roman" w:eastAsia="Times New Roman" w:hAnsi="Times New Roman" w:cs="Times New Roman"/>
          <w:kern w:val="0"/>
          <w:sz w:val="28"/>
          <w:szCs w:val="28"/>
          <w:lang w:eastAsia="ru-RU"/>
        </w:rPr>
        <w:t xml:space="preserve">означает «пять звезд, расположенных в созвездии Тельца» (14, 405). Слово «дабар» означает «следовать за кем/чем- нибудь», т.е. «следующая за Плеядами». Четвертая лунная стоянка, в пехлевийском языке </w:t>
      </w:r>
      <w:r w:rsidRPr="0092768D">
        <w:rPr>
          <w:rFonts w:ascii="Times New Roman" w:eastAsia="Times New Roman" w:hAnsi="Times New Roman" w:cs="Times New Roman"/>
          <w:kern w:val="0"/>
          <w:sz w:val="28"/>
          <w:szCs w:val="28"/>
          <w:lang w:val="en-US" w:eastAsia="ru-RU"/>
        </w:rPr>
        <w:t xml:space="preserve">paha, </w:t>
      </w:r>
      <w:r w:rsidRPr="0092768D">
        <w:rPr>
          <w:rFonts w:ascii="Times New Roman" w:eastAsia="Times New Roman" w:hAnsi="Times New Roman" w:cs="Times New Roman"/>
          <w:kern w:val="0"/>
          <w:sz w:val="28"/>
          <w:szCs w:val="28"/>
          <w:lang w:eastAsia="ru-RU"/>
        </w:rPr>
        <w:t xml:space="preserve">в значении «следующий», ассоциируется с глазом Тельца, расположенным на южной части. В «Бундахишне» об этом созвездии упоминается как Дубаран </w:t>
      </w:r>
      <w:r w:rsidRPr="0092768D">
        <w:rPr>
          <w:rFonts w:ascii="Times New Roman" w:eastAsia="Times New Roman" w:hAnsi="Times New Roman" w:cs="Times New Roman"/>
          <w:kern w:val="0"/>
          <w:sz w:val="28"/>
          <w:szCs w:val="28"/>
          <w:lang w:val="en-US" w:eastAsia="ru-RU"/>
        </w:rPr>
        <w:t xml:space="preserve">(Dubaran). </w:t>
      </w:r>
      <w:r w:rsidRPr="0092768D">
        <w:rPr>
          <w:rFonts w:ascii="Times New Roman" w:eastAsia="Times New Roman" w:hAnsi="Times New Roman" w:cs="Times New Roman"/>
          <w:kern w:val="0"/>
          <w:sz w:val="28"/>
          <w:szCs w:val="28"/>
          <w:lang w:eastAsia="ru-RU"/>
        </w:rPr>
        <w:t>Эта звезда следует за Плеядой, ее также называют предводителем всех звезд и Айн-ал-Сур (9.1).</w:t>
      </w:r>
    </w:p>
    <w:p w:rsidR="0092768D" w:rsidRPr="0092768D" w:rsidRDefault="0092768D" w:rsidP="0092768D">
      <w:pPr>
        <w:shd w:val="clear" w:color="auto" w:fill="FFFFFF"/>
        <w:tabs>
          <w:tab w:val="clear" w:pos="709"/>
        </w:tabs>
        <w:suppressAutoHyphens w:val="0"/>
        <w:autoSpaceDE w:val="0"/>
        <w:autoSpaceDN w:val="0"/>
        <w:adjustRightInd w:val="0"/>
        <w:spacing w:before="5" w:after="0" w:line="322" w:lineRule="exact"/>
        <w:ind w:left="456"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В четвертом разделе </w:t>
      </w:r>
      <w:r w:rsidRPr="0092768D">
        <w:rPr>
          <w:rFonts w:ascii="Times New Roman" w:eastAsia="Times New Roman" w:hAnsi="Times New Roman" w:cs="Times New Roman"/>
          <w:b/>
          <w:bCs/>
          <w:i/>
          <w:iCs/>
          <w:kern w:val="0"/>
          <w:sz w:val="28"/>
          <w:szCs w:val="28"/>
          <w:lang w:eastAsia="ru-RU"/>
        </w:rPr>
        <w:t>«Термины, выражающие названия двенадцати</w:t>
      </w:r>
    </w:p>
    <w:p w:rsidR="0092768D" w:rsidRPr="0092768D" w:rsidRDefault="0092768D" w:rsidP="0092768D">
      <w:pPr>
        <w:shd w:val="clear" w:color="auto" w:fill="FFFFFF"/>
        <w:tabs>
          <w:tab w:val="clear" w:pos="709"/>
        </w:tabs>
        <w:suppressAutoHyphens w:val="0"/>
        <w:autoSpaceDE w:val="0"/>
        <w:autoSpaceDN w:val="0"/>
        <w:adjustRightInd w:val="0"/>
        <w:spacing w:before="384" w:after="0" w:line="240" w:lineRule="auto"/>
        <w:ind w:left="19"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22</w:t>
      </w:r>
    </w:p>
    <w:p w:rsidR="0092768D" w:rsidRPr="0092768D" w:rsidRDefault="0092768D" w:rsidP="0092768D">
      <w:pPr>
        <w:shd w:val="clear" w:color="auto" w:fill="FFFFFF"/>
        <w:tabs>
          <w:tab w:val="clear" w:pos="709"/>
        </w:tabs>
        <w:suppressAutoHyphens w:val="0"/>
        <w:autoSpaceDE w:val="0"/>
        <w:autoSpaceDN w:val="0"/>
        <w:adjustRightInd w:val="0"/>
        <w:spacing w:before="384" w:after="0" w:line="240" w:lineRule="auto"/>
        <w:ind w:left="19" w:firstLine="0"/>
        <w:jc w:val="center"/>
        <w:rPr>
          <w:rFonts w:ascii="Arial" w:eastAsia="Times New Roman" w:hAnsi="Arial" w:cs="Arial"/>
          <w:kern w:val="0"/>
          <w:sz w:val="20"/>
          <w:szCs w:val="20"/>
          <w:lang w:eastAsia="ru-RU"/>
        </w:rPr>
        <w:sectPr w:rsidR="0092768D" w:rsidRPr="0092768D">
          <w:pgSz w:w="11909" w:h="16834"/>
          <w:pgMar w:top="869" w:right="1136" w:bottom="360" w:left="1399"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0"/>
        <w:rPr>
          <w:rFonts w:ascii="Arial" w:eastAsia="Times New Roman" w:hAnsi="Arial" w:cs="Arial"/>
          <w:kern w:val="0"/>
          <w:sz w:val="20"/>
          <w:szCs w:val="20"/>
          <w:lang w:eastAsia="ru-RU"/>
        </w:rPr>
      </w:pPr>
      <w:r w:rsidRPr="0092768D">
        <w:rPr>
          <w:rFonts w:ascii="Times New Roman" w:eastAsia="Times New Roman" w:hAnsi="Times New Roman" w:cs="Times New Roman"/>
          <w:b/>
          <w:bCs/>
          <w:i/>
          <w:iCs/>
          <w:kern w:val="0"/>
          <w:sz w:val="28"/>
          <w:szCs w:val="28"/>
          <w:lang w:eastAsia="ru-RU"/>
        </w:rPr>
        <w:t xml:space="preserve">знаков Зодиака» </w:t>
      </w:r>
      <w:r w:rsidRPr="0092768D">
        <w:rPr>
          <w:rFonts w:ascii="Times New Roman" w:eastAsia="Times New Roman" w:hAnsi="Times New Roman" w:cs="Times New Roman"/>
          <w:kern w:val="0"/>
          <w:sz w:val="28"/>
          <w:szCs w:val="28"/>
          <w:lang w:eastAsia="ru-RU"/>
        </w:rPr>
        <w:t xml:space="preserve">рассматриваются названия Знаков Зодиака, в том числе: </w:t>
      </w:r>
      <w:r w:rsidRPr="0092768D">
        <w:rPr>
          <w:rFonts w:ascii="Times New Roman" w:eastAsia="Times New Roman" w:hAnsi="Times New Roman" w:cs="Times New Roman"/>
          <w:kern w:val="0"/>
          <w:sz w:val="28"/>
          <w:szCs w:val="28"/>
          <w:lang w:val="en-US" w:eastAsia="ru-RU"/>
        </w:rPr>
        <w:t xml:space="preserve">Hamal, Sawr, Joday, Asad, Jowza, Hut, Saratan, Aqrab, MTzan, Qows </w:t>
      </w:r>
      <w:r w:rsidRPr="0092768D">
        <w:rPr>
          <w:rFonts w:ascii="Times New Roman" w:eastAsia="Times New Roman" w:hAnsi="Times New Roman" w:cs="Times New Roman"/>
          <w:kern w:val="0"/>
          <w:sz w:val="28"/>
          <w:szCs w:val="28"/>
          <w:lang w:eastAsia="ru-RU"/>
        </w:rPr>
        <w:t xml:space="preserve">и </w:t>
      </w:r>
      <w:r w:rsidRPr="0092768D">
        <w:rPr>
          <w:rFonts w:ascii="Times New Roman" w:eastAsia="Times New Roman" w:hAnsi="Times New Roman" w:cs="Times New Roman"/>
          <w:kern w:val="0"/>
          <w:sz w:val="28"/>
          <w:szCs w:val="28"/>
          <w:lang w:val="en-US" w:eastAsia="ru-RU"/>
        </w:rPr>
        <w:t xml:space="preserve">Dalv. </w:t>
      </w:r>
      <w:r w:rsidRPr="0092768D">
        <w:rPr>
          <w:rFonts w:ascii="Times New Roman" w:eastAsia="Times New Roman" w:hAnsi="Times New Roman" w:cs="Times New Roman"/>
          <w:kern w:val="0"/>
          <w:sz w:val="28"/>
          <w:szCs w:val="28"/>
          <w:lang w:eastAsia="ru-RU"/>
        </w:rPr>
        <w:t>Бируни пишет: «Если зодиак разделить на двенадцать частей, то каждая из этих частей будет называться бордж, пояс. Каждый пояс в совокупности составляет двенадцать месяцев в году. Астрологи назвали каждый пояс именем животного или какого - либо предмета. (Словарь астрономических терминов). Двенадцать знаков разделены на четыре группы, в каждой из которых содержится по три знака, тригоны. Все знаки Зодиака в классической астрологии относятся к одной из четырёх стихий: Огонь, Земля, Воздух, Вода. Знаки Зодиака расположены в строгой последовательности и имеют свою нумерацию и порядковый номер» (3.157).</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5" w:firstLine="42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пятом разделе главы </w:t>
      </w:r>
      <w:r w:rsidRPr="0092768D">
        <w:rPr>
          <w:rFonts w:ascii="Times New Roman" w:eastAsia="Times New Roman" w:hAnsi="Times New Roman" w:cs="Times New Roman"/>
          <w:i/>
          <w:iCs/>
          <w:kern w:val="0"/>
          <w:sz w:val="28"/>
          <w:szCs w:val="28"/>
          <w:lang w:eastAsia="ru-RU"/>
        </w:rPr>
        <w:t xml:space="preserve">«Терминология, связанная с планетами </w:t>
      </w:r>
      <w:r w:rsidRPr="0092768D">
        <w:rPr>
          <w:rFonts w:ascii="Times New Roman" w:eastAsia="Times New Roman" w:hAnsi="Times New Roman" w:cs="Times New Roman"/>
          <w:b/>
          <w:bCs/>
          <w:i/>
          <w:iCs/>
          <w:kern w:val="0"/>
          <w:sz w:val="28"/>
          <w:szCs w:val="28"/>
          <w:lang w:eastAsia="ru-RU"/>
        </w:rPr>
        <w:t xml:space="preserve">Солнечной системы» </w:t>
      </w:r>
      <w:r w:rsidRPr="0092768D">
        <w:rPr>
          <w:rFonts w:ascii="Times New Roman" w:eastAsia="Times New Roman" w:hAnsi="Times New Roman" w:cs="Times New Roman"/>
          <w:kern w:val="0"/>
          <w:sz w:val="28"/>
          <w:szCs w:val="28"/>
          <w:lang w:eastAsia="ru-RU"/>
        </w:rPr>
        <w:t xml:space="preserve">анализу подвергаются такие названия планет как </w:t>
      </w:r>
      <w:r w:rsidRPr="0092768D">
        <w:rPr>
          <w:rFonts w:ascii="Times New Roman" w:eastAsia="Times New Roman" w:hAnsi="Times New Roman" w:cs="Times New Roman"/>
          <w:kern w:val="0"/>
          <w:sz w:val="28"/>
          <w:szCs w:val="28"/>
          <w:lang w:val="en-US" w:eastAsia="ru-RU"/>
        </w:rPr>
        <w:t>Otared</w:t>
      </w:r>
      <w:r w:rsidRPr="0092768D">
        <w:rPr>
          <w:rFonts w:ascii="Times New Roman" w:eastAsia="Times New Roman" w:hAnsi="Times New Roman" w:cs="Times New Roman"/>
          <w:kern w:val="0"/>
          <w:sz w:val="28"/>
          <w:szCs w:val="28"/>
          <w:lang w:eastAsia="ru-RU"/>
        </w:rPr>
        <w:t xml:space="preserve">-Меркурий, </w:t>
      </w:r>
      <w:r w:rsidRPr="0092768D">
        <w:rPr>
          <w:rFonts w:ascii="Times New Roman" w:eastAsia="Times New Roman" w:hAnsi="Times New Roman" w:cs="Times New Roman"/>
          <w:kern w:val="0"/>
          <w:sz w:val="28"/>
          <w:szCs w:val="28"/>
          <w:lang w:val="en-US" w:eastAsia="ru-RU"/>
        </w:rPr>
        <w:t xml:space="preserve">Zohre </w:t>
      </w:r>
      <w:r w:rsidRPr="0092768D">
        <w:rPr>
          <w:rFonts w:ascii="Times New Roman" w:eastAsia="Times New Roman" w:hAnsi="Times New Roman" w:cs="Times New Roman"/>
          <w:kern w:val="0"/>
          <w:sz w:val="28"/>
          <w:szCs w:val="28"/>
          <w:lang w:eastAsia="ru-RU"/>
        </w:rPr>
        <w:t xml:space="preserve">-Венера, </w:t>
      </w:r>
      <w:r w:rsidRPr="0092768D">
        <w:rPr>
          <w:rFonts w:ascii="Times New Roman" w:eastAsia="Times New Roman" w:hAnsi="Times New Roman" w:cs="Times New Roman"/>
          <w:kern w:val="0"/>
          <w:sz w:val="28"/>
          <w:szCs w:val="28"/>
          <w:lang w:val="en-US" w:eastAsia="ru-RU"/>
        </w:rPr>
        <w:t xml:space="preserve">Merrix-Mapc, Mostari </w:t>
      </w:r>
      <w:r w:rsidRPr="0092768D">
        <w:rPr>
          <w:rFonts w:ascii="Times New Roman" w:eastAsia="Times New Roman" w:hAnsi="Times New Roman" w:cs="Times New Roman"/>
          <w:kern w:val="0"/>
          <w:sz w:val="28"/>
          <w:szCs w:val="28"/>
          <w:lang w:eastAsia="ru-RU"/>
        </w:rPr>
        <w:t xml:space="preserve">- Юпитер, </w:t>
      </w:r>
      <w:r w:rsidRPr="0092768D">
        <w:rPr>
          <w:rFonts w:ascii="Times New Roman" w:eastAsia="Times New Roman" w:hAnsi="Times New Roman" w:cs="Times New Roman"/>
          <w:kern w:val="0"/>
          <w:sz w:val="28"/>
          <w:szCs w:val="28"/>
          <w:lang w:val="en-US" w:eastAsia="ru-RU"/>
        </w:rPr>
        <w:t>Zohal-</w:t>
      </w:r>
      <w:r w:rsidRPr="0092768D">
        <w:rPr>
          <w:rFonts w:ascii="Times New Roman" w:eastAsia="Times New Roman" w:hAnsi="Times New Roman" w:cs="Times New Roman"/>
          <w:kern w:val="0"/>
          <w:sz w:val="28"/>
          <w:szCs w:val="28"/>
          <w:lang w:eastAsia="ru-RU"/>
        </w:rPr>
        <w:t xml:space="preserve">Сатурн, </w:t>
      </w:r>
      <w:r w:rsidRPr="0092768D">
        <w:rPr>
          <w:rFonts w:ascii="Times New Roman" w:eastAsia="Times New Roman" w:hAnsi="Times New Roman" w:cs="Times New Roman"/>
          <w:kern w:val="0"/>
          <w:sz w:val="28"/>
          <w:szCs w:val="28"/>
          <w:lang w:val="en-US" w:eastAsia="ru-RU"/>
        </w:rPr>
        <w:t>Berjis</w:t>
      </w:r>
      <w:r w:rsidRPr="0092768D">
        <w:rPr>
          <w:rFonts w:ascii="Times New Roman" w:eastAsia="Times New Roman" w:hAnsi="Times New Roman" w:cs="Times New Roman"/>
          <w:kern w:val="0"/>
          <w:sz w:val="28"/>
          <w:szCs w:val="28"/>
          <w:lang w:eastAsia="ru-RU"/>
        </w:rPr>
        <w:t xml:space="preserve">-Юпитер. Так, </w:t>
      </w:r>
      <w:r w:rsidRPr="0092768D">
        <w:rPr>
          <w:rFonts w:ascii="Times New Roman" w:eastAsia="Times New Roman" w:hAnsi="Times New Roman" w:cs="Times New Roman"/>
          <w:b/>
          <w:bCs/>
          <w:kern w:val="0"/>
          <w:sz w:val="28"/>
          <w:szCs w:val="28"/>
          <w:lang w:eastAsia="ru-RU"/>
        </w:rPr>
        <w:t xml:space="preserve">Моштари </w:t>
      </w:r>
      <w:r w:rsidRPr="0092768D">
        <w:rPr>
          <w:rFonts w:ascii="Times New Roman" w:eastAsia="Times New Roman" w:hAnsi="Times New Roman" w:cs="Times New Roman"/>
          <w:kern w:val="0"/>
          <w:sz w:val="28"/>
          <w:szCs w:val="28"/>
          <w:lang w:val="en-US" w:eastAsia="ru-RU"/>
        </w:rPr>
        <w:t xml:space="preserve">(Mostari) </w:t>
      </w:r>
      <w:r w:rsidRPr="0092768D">
        <w:rPr>
          <w:rFonts w:ascii="Times New Roman" w:eastAsia="Times New Roman" w:hAnsi="Times New Roman" w:cs="Times New Roman"/>
          <w:kern w:val="0"/>
          <w:sz w:val="28"/>
          <w:szCs w:val="28"/>
          <w:lang w:eastAsia="ru-RU"/>
        </w:rPr>
        <w:t xml:space="preserve">другое арабское название -Бирджис - выражает шестую планету Юпитер </w:t>
      </w:r>
      <w:r w:rsidRPr="0092768D">
        <w:rPr>
          <w:rFonts w:ascii="Times New Roman" w:eastAsia="Times New Roman" w:hAnsi="Times New Roman" w:cs="Times New Roman"/>
          <w:kern w:val="0"/>
          <w:sz w:val="28"/>
          <w:szCs w:val="28"/>
          <w:lang w:val="en-US" w:eastAsia="ru-RU"/>
        </w:rPr>
        <w:t xml:space="preserve">(Jupiter), </w:t>
      </w:r>
      <w:r w:rsidRPr="0092768D">
        <w:rPr>
          <w:rFonts w:ascii="Times New Roman" w:eastAsia="Times New Roman" w:hAnsi="Times New Roman" w:cs="Times New Roman"/>
          <w:kern w:val="0"/>
          <w:sz w:val="28"/>
          <w:szCs w:val="28"/>
          <w:lang w:eastAsia="ru-RU"/>
        </w:rPr>
        <w:t xml:space="preserve">имеющую греческое название Зевс </w:t>
      </w:r>
      <w:r w:rsidRPr="0092768D">
        <w:rPr>
          <w:rFonts w:ascii="Times New Roman" w:eastAsia="Times New Roman" w:hAnsi="Times New Roman" w:cs="Times New Roman"/>
          <w:kern w:val="0"/>
          <w:sz w:val="28"/>
          <w:szCs w:val="28"/>
          <w:lang w:val="en-US" w:eastAsia="ru-RU"/>
        </w:rPr>
        <w:t xml:space="preserve">(Zeos), </w:t>
      </w:r>
      <w:r w:rsidRPr="0092768D">
        <w:rPr>
          <w:rFonts w:ascii="Times New Roman" w:eastAsia="Times New Roman" w:hAnsi="Times New Roman" w:cs="Times New Roman"/>
          <w:kern w:val="0"/>
          <w:sz w:val="28"/>
          <w:szCs w:val="28"/>
          <w:lang w:eastAsia="ru-RU"/>
        </w:rPr>
        <w:t>на хинду - Бернист, на персидском - Ормузд. Эта планета в эпоху Сасанидов и Ашканидов, а также в среднеперсидском языке имела название Ахура Мазда (9.7). Антиох называл эту планету Зевс, он также называл его «Урмаздес» (9.7).</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right="5" w:firstLine="43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шестом и седьмом разделах </w:t>
      </w:r>
      <w:r w:rsidRPr="0092768D">
        <w:rPr>
          <w:rFonts w:ascii="Times New Roman" w:eastAsia="Times New Roman" w:hAnsi="Times New Roman" w:cs="Times New Roman"/>
          <w:i/>
          <w:iCs/>
          <w:kern w:val="0"/>
          <w:sz w:val="28"/>
          <w:szCs w:val="28"/>
          <w:lang w:eastAsia="ru-RU"/>
        </w:rPr>
        <w:t xml:space="preserve">«Арабские астрономические термины, названия инструментов и приборов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i/>
          <w:iCs/>
          <w:kern w:val="0"/>
          <w:sz w:val="28"/>
          <w:szCs w:val="28"/>
          <w:lang w:eastAsia="ru-RU"/>
        </w:rPr>
        <w:t xml:space="preserve">и «Сложная научная арабская астрономическая терминология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рассматриваются лексичнские единицы </w:t>
      </w:r>
      <w:r w:rsidRPr="0092768D">
        <w:rPr>
          <w:rFonts w:ascii="Times New Roman" w:eastAsia="Times New Roman" w:hAnsi="Times New Roman" w:cs="Times New Roman"/>
          <w:kern w:val="0"/>
          <w:sz w:val="28"/>
          <w:szCs w:val="28"/>
          <w:lang w:val="en-US" w:eastAsia="ru-RU"/>
        </w:rPr>
        <w:t xml:space="preserve">borj </w:t>
      </w:r>
      <w:r w:rsidRPr="0092768D">
        <w:rPr>
          <w:rFonts w:ascii="Times New Roman" w:eastAsia="Times New Roman" w:hAnsi="Times New Roman" w:cs="Times New Roman"/>
          <w:kern w:val="0"/>
          <w:sz w:val="28"/>
          <w:szCs w:val="28"/>
          <w:lang w:eastAsia="ru-RU"/>
        </w:rPr>
        <w:t xml:space="preserve">(дворец, замок) в значении Знак Зодиака, </w:t>
      </w:r>
      <w:r w:rsidRPr="0092768D">
        <w:rPr>
          <w:rFonts w:ascii="Times New Roman" w:eastAsia="Times New Roman" w:hAnsi="Times New Roman" w:cs="Times New Roman"/>
          <w:kern w:val="0"/>
          <w:sz w:val="28"/>
          <w:szCs w:val="28"/>
          <w:lang w:val="en-US" w:eastAsia="ru-RU"/>
        </w:rPr>
        <w:t xml:space="preserve">qeran </w:t>
      </w:r>
      <w:r w:rsidRPr="0092768D">
        <w:rPr>
          <w:rFonts w:ascii="Times New Roman" w:eastAsia="Times New Roman" w:hAnsi="Times New Roman" w:cs="Times New Roman"/>
          <w:kern w:val="0"/>
          <w:sz w:val="28"/>
          <w:szCs w:val="28"/>
          <w:lang w:eastAsia="ru-RU"/>
        </w:rPr>
        <w:t xml:space="preserve">(соединение двух звёзд), </w:t>
      </w:r>
      <w:r w:rsidRPr="0092768D">
        <w:rPr>
          <w:rFonts w:ascii="Times New Roman" w:eastAsia="Times New Roman" w:hAnsi="Times New Roman" w:cs="Times New Roman"/>
          <w:kern w:val="0"/>
          <w:sz w:val="28"/>
          <w:szCs w:val="28"/>
          <w:lang w:val="en-US" w:eastAsia="ru-RU"/>
        </w:rPr>
        <w:t xml:space="preserve">moqabele </w:t>
      </w:r>
      <w:r w:rsidRPr="0092768D">
        <w:rPr>
          <w:rFonts w:ascii="Times New Roman" w:eastAsia="Times New Roman" w:hAnsi="Times New Roman" w:cs="Times New Roman"/>
          <w:kern w:val="0"/>
          <w:sz w:val="28"/>
          <w:szCs w:val="28"/>
          <w:lang w:eastAsia="ru-RU"/>
        </w:rPr>
        <w:t xml:space="preserve">(противостояние планет), </w:t>
      </w:r>
      <w:r w:rsidRPr="0092768D">
        <w:rPr>
          <w:rFonts w:ascii="Times New Roman" w:eastAsia="Times New Roman" w:hAnsi="Times New Roman" w:cs="Times New Roman"/>
          <w:kern w:val="0"/>
          <w:sz w:val="28"/>
          <w:szCs w:val="28"/>
          <w:lang w:val="en-US" w:eastAsia="ru-RU"/>
        </w:rPr>
        <w:t xml:space="preserve">taslTs </w:t>
      </w:r>
      <w:r w:rsidRPr="0092768D">
        <w:rPr>
          <w:rFonts w:ascii="Times New Roman" w:eastAsia="Times New Roman" w:hAnsi="Times New Roman" w:cs="Times New Roman"/>
          <w:kern w:val="0"/>
          <w:sz w:val="28"/>
          <w:szCs w:val="28"/>
          <w:lang w:eastAsia="ru-RU"/>
        </w:rPr>
        <w:t xml:space="preserve">(«тригональный аспект», арабское отглагольное существительное, образованное от инфинитива </w:t>
      </w:r>
      <w:r w:rsidRPr="0092768D">
        <w:rPr>
          <w:rFonts w:ascii="Times New Roman" w:eastAsia="Times New Roman" w:hAnsi="Times New Roman" w:cs="Times New Roman"/>
          <w:kern w:val="0"/>
          <w:sz w:val="28"/>
          <w:szCs w:val="28"/>
          <w:lang w:val="uk-UA" w:eastAsia="ru-RU"/>
        </w:rPr>
        <w:t xml:space="preserve">«соле» </w:t>
      </w:r>
      <w:r w:rsidRPr="0092768D">
        <w:rPr>
          <w:rFonts w:ascii="Times New Roman" w:eastAsia="Times New Roman" w:hAnsi="Times New Roman" w:cs="Times New Roman"/>
          <w:kern w:val="0"/>
          <w:sz w:val="28"/>
          <w:szCs w:val="28"/>
          <w:lang w:eastAsia="ru-RU"/>
        </w:rPr>
        <w:t xml:space="preserve">в значении «одна треть»), </w:t>
      </w:r>
      <w:r w:rsidRPr="0092768D">
        <w:rPr>
          <w:rFonts w:ascii="Times New Roman" w:eastAsia="Times New Roman" w:hAnsi="Times New Roman" w:cs="Times New Roman"/>
          <w:kern w:val="0"/>
          <w:sz w:val="28"/>
          <w:szCs w:val="28"/>
          <w:lang w:val="en-US" w:eastAsia="ru-RU"/>
        </w:rPr>
        <w:t xml:space="preserve">tarbla </w:t>
      </w:r>
      <w:r w:rsidRPr="0092768D">
        <w:rPr>
          <w:rFonts w:ascii="Times New Roman" w:eastAsia="Times New Roman" w:hAnsi="Times New Roman" w:cs="Times New Roman"/>
          <w:kern w:val="0"/>
          <w:sz w:val="28"/>
          <w:szCs w:val="28"/>
          <w:lang w:eastAsia="ru-RU"/>
        </w:rPr>
        <w:t xml:space="preserve">(квадратура) от слова «робъ», </w:t>
      </w:r>
      <w:r w:rsidRPr="0092768D">
        <w:rPr>
          <w:rFonts w:ascii="Times New Roman" w:eastAsia="Times New Roman" w:hAnsi="Times New Roman" w:cs="Times New Roman"/>
          <w:kern w:val="0"/>
          <w:sz w:val="28"/>
          <w:szCs w:val="28"/>
          <w:lang w:val="en-US" w:eastAsia="ru-RU"/>
        </w:rPr>
        <w:t xml:space="preserve">tasdls </w:t>
      </w:r>
      <w:r w:rsidRPr="0092768D">
        <w:rPr>
          <w:rFonts w:ascii="Times New Roman" w:eastAsia="Times New Roman" w:hAnsi="Times New Roman" w:cs="Times New Roman"/>
          <w:kern w:val="0"/>
          <w:sz w:val="28"/>
          <w:szCs w:val="28"/>
          <w:lang w:eastAsia="ru-RU"/>
        </w:rPr>
        <w:t xml:space="preserve">(шестиугольный), </w:t>
      </w:r>
      <w:r w:rsidRPr="0092768D">
        <w:rPr>
          <w:rFonts w:ascii="Times New Roman" w:eastAsia="Times New Roman" w:hAnsi="Times New Roman" w:cs="Times New Roman"/>
          <w:kern w:val="0"/>
          <w:sz w:val="28"/>
          <w:szCs w:val="28"/>
          <w:lang w:val="en-US" w:eastAsia="ru-RU"/>
        </w:rPr>
        <w:t xml:space="preserve">xafaqayn </w:t>
      </w:r>
      <w:r w:rsidRPr="0092768D">
        <w:rPr>
          <w:rFonts w:ascii="Times New Roman" w:eastAsia="Times New Roman" w:hAnsi="Times New Roman" w:cs="Times New Roman"/>
          <w:kern w:val="0"/>
          <w:sz w:val="28"/>
          <w:szCs w:val="28"/>
          <w:lang w:eastAsia="ru-RU"/>
        </w:rPr>
        <w:t xml:space="preserve">(два конца света, т.е. Восток и Запад), </w:t>
      </w:r>
      <w:r w:rsidRPr="0092768D">
        <w:rPr>
          <w:rFonts w:ascii="Times New Roman" w:eastAsia="Times New Roman" w:hAnsi="Times New Roman" w:cs="Times New Roman"/>
          <w:kern w:val="0"/>
          <w:sz w:val="28"/>
          <w:szCs w:val="28"/>
          <w:lang w:val="en-US" w:eastAsia="ru-RU"/>
        </w:rPr>
        <w:t xml:space="preserve">rasad </w:t>
      </w:r>
      <w:r w:rsidRPr="0092768D">
        <w:rPr>
          <w:rFonts w:ascii="Times New Roman" w:eastAsia="Times New Roman" w:hAnsi="Times New Roman" w:cs="Times New Roman"/>
          <w:kern w:val="0"/>
          <w:sz w:val="28"/>
          <w:szCs w:val="28"/>
          <w:lang w:eastAsia="ru-RU"/>
        </w:rPr>
        <w:t xml:space="preserve">(обсерватория), </w:t>
      </w:r>
      <w:r w:rsidRPr="0092768D">
        <w:rPr>
          <w:rFonts w:ascii="Times New Roman" w:eastAsia="Times New Roman" w:hAnsi="Times New Roman" w:cs="Times New Roman"/>
          <w:kern w:val="0"/>
          <w:sz w:val="28"/>
          <w:szCs w:val="28"/>
          <w:lang w:val="en-US" w:eastAsia="ru-RU"/>
        </w:rPr>
        <w:t xml:space="preserve">monajem </w:t>
      </w:r>
      <w:r w:rsidRPr="0092768D">
        <w:rPr>
          <w:rFonts w:ascii="Times New Roman" w:eastAsia="Times New Roman" w:hAnsi="Times New Roman" w:cs="Times New Roman"/>
          <w:kern w:val="0"/>
          <w:sz w:val="28"/>
          <w:szCs w:val="28"/>
          <w:lang w:eastAsia="ru-RU"/>
        </w:rPr>
        <w:t xml:space="preserve">(астролог, астроном), </w:t>
      </w:r>
      <w:r w:rsidRPr="0092768D">
        <w:rPr>
          <w:rFonts w:ascii="Times New Roman" w:eastAsia="Times New Roman" w:hAnsi="Times New Roman" w:cs="Times New Roman"/>
          <w:kern w:val="0"/>
          <w:sz w:val="28"/>
          <w:szCs w:val="28"/>
          <w:lang w:val="en-US" w:eastAsia="ru-RU"/>
        </w:rPr>
        <w:t xml:space="preserve">Kafulxazrb </w:t>
      </w:r>
      <w:r w:rsidRPr="0092768D">
        <w:rPr>
          <w:rFonts w:ascii="Times New Roman" w:eastAsia="Times New Roman" w:hAnsi="Times New Roman" w:cs="Times New Roman"/>
          <w:kern w:val="0"/>
          <w:sz w:val="28"/>
          <w:szCs w:val="28"/>
          <w:lang w:eastAsia="ru-RU"/>
        </w:rPr>
        <w:t xml:space="preserve">(название звезды), </w:t>
      </w:r>
      <w:r w:rsidRPr="0092768D">
        <w:rPr>
          <w:rFonts w:ascii="Times New Roman" w:eastAsia="Times New Roman" w:hAnsi="Times New Roman" w:cs="Times New Roman"/>
          <w:kern w:val="0"/>
          <w:sz w:val="28"/>
          <w:szCs w:val="28"/>
          <w:lang w:val="en-US" w:eastAsia="ru-RU"/>
        </w:rPr>
        <w:t xml:space="preserve">Jabhat -ol-asad </w:t>
      </w:r>
      <w:r w:rsidRPr="0092768D">
        <w:rPr>
          <w:rFonts w:ascii="Times New Roman" w:eastAsia="Times New Roman" w:hAnsi="Times New Roman" w:cs="Times New Roman"/>
          <w:kern w:val="0"/>
          <w:sz w:val="28"/>
          <w:szCs w:val="28"/>
          <w:lang w:eastAsia="ru-RU"/>
        </w:rPr>
        <w:t xml:space="preserve">(лоб львиный), </w:t>
      </w:r>
      <w:r w:rsidRPr="0092768D">
        <w:rPr>
          <w:rFonts w:ascii="Times New Roman" w:eastAsia="Times New Roman" w:hAnsi="Times New Roman" w:cs="Times New Roman"/>
          <w:kern w:val="0"/>
          <w:sz w:val="28"/>
          <w:szCs w:val="28"/>
          <w:lang w:val="en-US" w:eastAsia="ru-RU"/>
        </w:rPr>
        <w:t xml:space="preserve">S'ad -ol-so'ud </w:t>
      </w:r>
      <w:r w:rsidRPr="0092768D">
        <w:rPr>
          <w:rFonts w:ascii="Times New Roman" w:eastAsia="Times New Roman" w:hAnsi="Times New Roman" w:cs="Times New Roman"/>
          <w:kern w:val="0"/>
          <w:sz w:val="28"/>
          <w:szCs w:val="28"/>
          <w:lang w:eastAsia="ru-RU"/>
        </w:rPr>
        <w:t xml:space="preserve">(счастье счастий), </w:t>
      </w:r>
      <w:r w:rsidRPr="0092768D">
        <w:rPr>
          <w:rFonts w:ascii="Times New Roman" w:eastAsia="Times New Roman" w:hAnsi="Times New Roman" w:cs="Times New Roman"/>
          <w:kern w:val="0"/>
          <w:sz w:val="28"/>
          <w:szCs w:val="28"/>
          <w:lang w:val="en-US" w:eastAsia="ru-RU"/>
        </w:rPr>
        <w:t xml:space="preserve">Fam-o-lkalb </w:t>
      </w:r>
      <w:r w:rsidRPr="0092768D">
        <w:rPr>
          <w:rFonts w:ascii="Times New Roman" w:eastAsia="Times New Roman" w:hAnsi="Times New Roman" w:cs="Times New Roman"/>
          <w:spacing w:val="-1"/>
          <w:kern w:val="0"/>
          <w:sz w:val="28"/>
          <w:szCs w:val="28"/>
          <w:lang w:eastAsia="ru-RU"/>
        </w:rPr>
        <w:t xml:space="preserve">(собачья пасть), </w:t>
      </w:r>
      <w:r w:rsidRPr="0092768D">
        <w:rPr>
          <w:rFonts w:ascii="Times New Roman" w:eastAsia="Times New Roman" w:hAnsi="Times New Roman" w:cs="Times New Roman"/>
          <w:spacing w:val="-1"/>
          <w:kern w:val="0"/>
          <w:sz w:val="28"/>
          <w:szCs w:val="28"/>
          <w:lang w:val="en-US" w:eastAsia="ru-RU"/>
        </w:rPr>
        <w:t xml:space="preserve">Zuzavabe </w:t>
      </w:r>
      <w:r w:rsidRPr="0092768D">
        <w:rPr>
          <w:rFonts w:ascii="Times New Roman" w:eastAsia="Times New Roman" w:hAnsi="Times New Roman" w:cs="Times New Roman"/>
          <w:spacing w:val="-1"/>
          <w:kern w:val="0"/>
          <w:sz w:val="28"/>
          <w:szCs w:val="28"/>
          <w:lang w:eastAsia="ru-RU"/>
        </w:rPr>
        <w:t xml:space="preserve">(комета, косматая звезда), </w:t>
      </w:r>
      <w:r w:rsidRPr="0092768D">
        <w:rPr>
          <w:rFonts w:ascii="Times New Roman" w:eastAsia="Times New Roman" w:hAnsi="Times New Roman" w:cs="Times New Roman"/>
          <w:spacing w:val="-1"/>
          <w:kern w:val="0"/>
          <w:sz w:val="28"/>
          <w:szCs w:val="28"/>
          <w:lang w:val="en-US" w:eastAsia="ru-RU"/>
        </w:rPr>
        <w:t xml:space="preserve">sahib-ol-rasad </w:t>
      </w:r>
      <w:r w:rsidRPr="0092768D">
        <w:rPr>
          <w:rFonts w:ascii="Times New Roman" w:eastAsia="Times New Roman" w:hAnsi="Times New Roman" w:cs="Times New Roman"/>
          <w:spacing w:val="-1"/>
          <w:kern w:val="0"/>
          <w:sz w:val="28"/>
          <w:szCs w:val="28"/>
          <w:lang w:eastAsia="ru-RU"/>
        </w:rPr>
        <w:t xml:space="preserve">(астроном), </w:t>
      </w:r>
      <w:r w:rsidRPr="0092768D">
        <w:rPr>
          <w:rFonts w:ascii="Times New Roman" w:eastAsia="Times New Roman" w:hAnsi="Times New Roman" w:cs="Times New Roman"/>
          <w:kern w:val="0"/>
          <w:sz w:val="28"/>
          <w:szCs w:val="28"/>
          <w:lang w:val="en-US" w:eastAsia="ru-RU"/>
        </w:rPr>
        <w:t xml:space="preserve">Sa'dolzabh, Banattonn'as, Qalb-ol-a'qrab, Ayn-os-sur </w:t>
      </w:r>
      <w:r w:rsidRPr="0092768D">
        <w:rPr>
          <w:rFonts w:ascii="Times New Roman" w:eastAsia="Times New Roman" w:hAnsi="Times New Roman" w:cs="Times New Roman"/>
          <w:kern w:val="0"/>
          <w:sz w:val="28"/>
          <w:szCs w:val="28"/>
          <w:lang w:eastAsia="ru-RU"/>
        </w:rPr>
        <w:t xml:space="preserve">(лунные стоянки), </w:t>
      </w:r>
      <w:r w:rsidRPr="0092768D">
        <w:rPr>
          <w:rFonts w:ascii="Times New Roman" w:eastAsia="Times New Roman" w:hAnsi="Times New Roman" w:cs="Times New Roman"/>
          <w:kern w:val="0"/>
          <w:sz w:val="28"/>
          <w:szCs w:val="28"/>
          <w:lang w:val="en-US" w:eastAsia="ru-RU"/>
        </w:rPr>
        <w:t xml:space="preserve">Farq </w:t>
      </w:r>
      <w:r w:rsidRPr="0092768D">
        <w:rPr>
          <w:rFonts w:ascii="Times New Roman" w:eastAsia="Times New Roman" w:hAnsi="Times New Roman" w:cs="Times New Roman"/>
          <w:kern w:val="0"/>
          <w:sz w:val="28"/>
          <w:szCs w:val="28"/>
          <w:lang w:eastAsia="ru-RU"/>
        </w:rPr>
        <w:t>-е-</w:t>
      </w:r>
      <w:r w:rsidRPr="0092768D">
        <w:rPr>
          <w:rFonts w:ascii="Times New Roman" w:eastAsia="Times New Roman" w:hAnsi="Times New Roman" w:cs="Times New Roman"/>
          <w:kern w:val="0"/>
          <w:sz w:val="28"/>
          <w:szCs w:val="28"/>
          <w:lang w:val="en-US" w:eastAsia="ru-RU"/>
        </w:rPr>
        <w:t xml:space="preserve">moqaddam, Farq-e-moa'xxar, Dob-ol-akbar, Fard-os-soja'a </w:t>
      </w:r>
      <w:r w:rsidRPr="0092768D">
        <w:rPr>
          <w:rFonts w:ascii="Times New Roman" w:eastAsia="Times New Roman" w:hAnsi="Times New Roman" w:cs="Times New Roman"/>
          <w:kern w:val="0"/>
          <w:sz w:val="28"/>
          <w:szCs w:val="28"/>
          <w:lang w:eastAsia="ru-RU"/>
        </w:rPr>
        <w:t xml:space="preserve">(названия звезд), </w:t>
      </w:r>
      <w:r w:rsidRPr="0092768D">
        <w:rPr>
          <w:rFonts w:ascii="Times New Roman" w:eastAsia="Times New Roman" w:hAnsi="Times New Roman" w:cs="Times New Roman"/>
          <w:kern w:val="0"/>
          <w:sz w:val="28"/>
          <w:szCs w:val="28"/>
          <w:lang w:val="en-US" w:eastAsia="ru-RU"/>
        </w:rPr>
        <w:t xml:space="preserve">Falak-ol-mohTt, Zat-ol-boraj </w:t>
      </w:r>
      <w:r w:rsidRPr="0092768D">
        <w:rPr>
          <w:rFonts w:ascii="Times New Roman" w:eastAsia="Times New Roman" w:hAnsi="Times New Roman" w:cs="Times New Roman"/>
          <w:kern w:val="0"/>
          <w:sz w:val="28"/>
          <w:szCs w:val="28"/>
          <w:lang w:eastAsia="ru-RU"/>
        </w:rPr>
        <w:t>(названия небес) и т.д.</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right="10" w:firstLine="427"/>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 xml:space="preserve">В восьмом разделе данной главы </w:t>
      </w:r>
      <w:r w:rsidRPr="0092768D">
        <w:rPr>
          <w:rFonts w:ascii="Times New Roman" w:eastAsia="Times New Roman" w:hAnsi="Times New Roman" w:cs="Times New Roman"/>
          <w:i/>
          <w:iCs/>
          <w:kern w:val="0"/>
          <w:sz w:val="28"/>
          <w:szCs w:val="28"/>
          <w:lang w:eastAsia="ru-RU"/>
        </w:rPr>
        <w:t xml:space="preserve">«Исконно греческая терминология в </w:t>
      </w:r>
      <w:r w:rsidRPr="0092768D">
        <w:rPr>
          <w:rFonts w:ascii="Times New Roman" w:eastAsia="Times New Roman" w:hAnsi="Times New Roman" w:cs="Times New Roman"/>
          <w:kern w:val="0"/>
          <w:sz w:val="28"/>
          <w:szCs w:val="28"/>
          <w:lang w:val="en-US" w:eastAsia="ru-RU"/>
        </w:rPr>
        <w:t xml:space="preserve">«Kasf-ul-luyat va istilohot» </w:t>
      </w:r>
      <w:r w:rsidRPr="0092768D">
        <w:rPr>
          <w:rFonts w:ascii="Times New Roman" w:eastAsia="Times New Roman" w:hAnsi="Times New Roman" w:cs="Times New Roman"/>
          <w:kern w:val="0"/>
          <w:sz w:val="28"/>
          <w:szCs w:val="28"/>
          <w:lang w:eastAsia="ru-RU"/>
        </w:rPr>
        <w:t xml:space="preserve">рассматриваются греческие заимствованные лексические единицы </w:t>
      </w:r>
      <w:r w:rsidRPr="0092768D">
        <w:rPr>
          <w:rFonts w:ascii="Times New Roman" w:eastAsia="Times New Roman" w:hAnsi="Times New Roman" w:cs="Times New Roman"/>
          <w:kern w:val="0"/>
          <w:sz w:val="28"/>
          <w:szCs w:val="28"/>
          <w:lang w:val="en-US" w:eastAsia="ru-RU"/>
        </w:rPr>
        <w:t xml:space="preserve">ostorlab </w:t>
      </w:r>
      <w:r w:rsidRPr="0092768D">
        <w:rPr>
          <w:rFonts w:ascii="Times New Roman" w:eastAsia="Times New Roman" w:hAnsi="Times New Roman" w:cs="Times New Roman"/>
          <w:kern w:val="0"/>
          <w:sz w:val="28"/>
          <w:szCs w:val="28"/>
          <w:lang w:eastAsia="ru-RU"/>
        </w:rPr>
        <w:t xml:space="preserve">(астролябия) и </w:t>
      </w:r>
      <w:r w:rsidRPr="0092768D">
        <w:rPr>
          <w:rFonts w:ascii="Times New Roman" w:eastAsia="Times New Roman" w:hAnsi="Times New Roman" w:cs="Times New Roman"/>
          <w:kern w:val="0"/>
          <w:sz w:val="28"/>
          <w:szCs w:val="28"/>
          <w:lang w:val="en-US" w:eastAsia="ru-RU"/>
        </w:rPr>
        <w:t xml:space="preserve">Zavas </w:t>
      </w:r>
      <w:r w:rsidRPr="0092768D">
        <w:rPr>
          <w:rFonts w:ascii="Times New Roman" w:eastAsia="Times New Roman" w:hAnsi="Times New Roman" w:cs="Times New Roman"/>
          <w:kern w:val="0"/>
          <w:sz w:val="28"/>
          <w:szCs w:val="28"/>
          <w:lang w:eastAsia="ru-RU"/>
        </w:rPr>
        <w:t>(Зевс, Юпитер).</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8" w:firstLine="437"/>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28"/>
          <w:szCs w:val="28"/>
          <w:lang w:eastAsia="ru-RU"/>
        </w:rPr>
        <w:t xml:space="preserve">Заключение </w:t>
      </w:r>
      <w:r w:rsidRPr="0092768D">
        <w:rPr>
          <w:rFonts w:ascii="Times New Roman" w:eastAsia="Times New Roman" w:hAnsi="Times New Roman" w:cs="Times New Roman"/>
          <w:kern w:val="0"/>
          <w:sz w:val="28"/>
          <w:szCs w:val="28"/>
          <w:lang w:eastAsia="ru-RU"/>
        </w:rPr>
        <w:t xml:space="preserve">содержит обобщение теоретических и практических результатов диссертационного исследования. Изучение и анализ астрономической терминологии в </w:t>
      </w:r>
      <w:r w:rsidRPr="0092768D">
        <w:rPr>
          <w:rFonts w:ascii="Times New Roman" w:eastAsia="Times New Roman" w:hAnsi="Times New Roman" w:cs="Times New Roman"/>
          <w:kern w:val="0"/>
          <w:sz w:val="28"/>
          <w:szCs w:val="28"/>
          <w:lang w:val="en-US" w:eastAsia="ru-RU"/>
        </w:rPr>
        <w:t xml:space="preserve">«Kasf-ul-luyot va istilohot» </w:t>
      </w:r>
      <w:r w:rsidRPr="0092768D">
        <w:rPr>
          <w:rFonts w:ascii="Times New Roman" w:eastAsia="Times New Roman" w:hAnsi="Times New Roman" w:cs="Times New Roman"/>
          <w:kern w:val="0"/>
          <w:sz w:val="28"/>
          <w:szCs w:val="28"/>
          <w:lang w:eastAsia="ru-RU"/>
        </w:rPr>
        <w:t>Сури Бахора свидетельствует о том, что автор памятника, наряду с другими науками своего периода, хорошо владел астрологией, что помогло ему снабдить свой словарь профессиональными научными толкованиями терминологии и словарные статьи данной сферы.</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23</w:t>
      </w:r>
    </w:p>
    <w:p w:rsidR="0092768D" w:rsidRPr="0092768D" w:rsidRDefault="0092768D" w:rsidP="0092768D">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sectPr w:rsidR="0092768D" w:rsidRPr="0092768D">
          <w:pgSz w:w="11909" w:h="16834"/>
          <w:pgMar w:top="869" w:right="1131" w:bottom="360" w:left="1413"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left="1723"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kern w:val="0"/>
          <w:sz w:val="36"/>
          <w:szCs w:val="36"/>
          <w:lang w:eastAsia="ru-RU"/>
        </w:rPr>
        <w:t xml:space="preserve">список </w:t>
      </w:r>
      <w:r w:rsidRPr="0092768D">
        <w:rPr>
          <w:rFonts w:ascii="Times New Roman" w:eastAsia="Times New Roman" w:hAnsi="Times New Roman" w:cs="Times New Roman"/>
          <w:smallCaps/>
          <w:kern w:val="0"/>
          <w:sz w:val="36"/>
          <w:szCs w:val="36"/>
          <w:lang w:eastAsia="ru-RU"/>
        </w:rPr>
        <w:t>использованной литературы.</w:t>
      </w:r>
    </w:p>
    <w:p w:rsidR="0092768D" w:rsidRPr="0092768D" w:rsidRDefault="0092768D" w:rsidP="0092768D">
      <w:pPr>
        <w:numPr>
          <w:ilvl w:val="0"/>
          <w:numId w:val="21"/>
        </w:numPr>
        <w:shd w:val="clear" w:color="auto" w:fill="FFFFFF"/>
        <w:tabs>
          <w:tab w:val="clear" w:pos="709"/>
        </w:tabs>
        <w:suppressAutoHyphens w:val="0"/>
        <w:autoSpaceDE w:val="0"/>
        <w:autoSpaceDN w:val="0"/>
        <w:adjustRightInd w:val="0"/>
        <w:spacing w:after="0" w:line="322" w:lineRule="exact"/>
        <w:ind w:firstLine="427"/>
        <w:jc w:val="left"/>
        <w:rPr>
          <w:rFonts w:ascii="Times New Roman" w:eastAsia="Times New Roman" w:hAnsi="Times New Roman" w:cs="Times New Roman"/>
          <w:spacing w:val="-59"/>
          <w:kern w:val="0"/>
          <w:sz w:val="28"/>
          <w:szCs w:val="28"/>
          <w:lang w:val="uk-UA" w:eastAsia="ru-RU"/>
        </w:rPr>
      </w:pPr>
      <w:r w:rsidRPr="0092768D">
        <w:rPr>
          <w:rFonts w:ascii="Times New Roman" w:eastAsia="Times New Roman" w:hAnsi="Times New Roman" w:cs="Times New Roman"/>
          <w:spacing w:val="-8"/>
          <w:kern w:val="0"/>
          <w:sz w:val="28"/>
          <w:szCs w:val="28"/>
          <w:lang w:eastAsia="ru-RU"/>
        </w:rPr>
        <w:t xml:space="preserve">Капранов, В. А. Таджикско-персидская лексикография в Индии в ХУ1-Х1Х </w:t>
      </w:r>
      <w:r w:rsidRPr="0092768D">
        <w:rPr>
          <w:rFonts w:ascii="Times New Roman" w:eastAsia="Times New Roman" w:hAnsi="Times New Roman" w:cs="Times New Roman"/>
          <w:kern w:val="0"/>
          <w:sz w:val="28"/>
          <w:szCs w:val="28"/>
          <w:lang w:eastAsia="ru-RU"/>
        </w:rPr>
        <w:t>вв /В. А. Капранов. - Душанбе: Дониш, 1987. - 221 с.</w:t>
      </w:r>
    </w:p>
    <w:p w:rsidR="0092768D" w:rsidRPr="0092768D" w:rsidRDefault="0092768D" w:rsidP="0092768D">
      <w:pPr>
        <w:numPr>
          <w:ilvl w:val="0"/>
          <w:numId w:val="21"/>
        </w:numPr>
        <w:shd w:val="clear" w:color="auto" w:fill="FFFFFF"/>
        <w:tabs>
          <w:tab w:val="clear" w:pos="709"/>
        </w:tabs>
        <w:suppressAutoHyphens w:val="0"/>
        <w:autoSpaceDE w:val="0"/>
        <w:autoSpaceDN w:val="0"/>
        <w:adjustRightInd w:val="0"/>
        <w:spacing w:after="0" w:line="322" w:lineRule="exact"/>
        <w:ind w:firstLine="427"/>
        <w:jc w:val="left"/>
        <w:rPr>
          <w:rFonts w:ascii="Times New Roman" w:eastAsia="Times New Roman" w:hAnsi="Times New Roman" w:cs="Times New Roman"/>
          <w:spacing w:val="-46"/>
          <w:kern w:val="0"/>
          <w:sz w:val="28"/>
          <w:szCs w:val="28"/>
          <w:lang w:eastAsia="ru-RU"/>
        </w:rPr>
      </w:pPr>
      <w:r w:rsidRPr="0092768D">
        <w:rPr>
          <w:rFonts w:ascii="Times New Roman" w:eastAsia="Times New Roman" w:hAnsi="Times New Roman" w:cs="Times New Roman"/>
          <w:kern w:val="0"/>
          <w:sz w:val="28"/>
          <w:szCs w:val="28"/>
          <w:lang w:eastAsia="ru-RU"/>
        </w:rPr>
        <w:t xml:space="preserve">Касимов, О. </w:t>
      </w:r>
      <w:r w:rsidRPr="0092768D">
        <w:rPr>
          <w:rFonts w:ascii="Times New Roman" w:eastAsia="Times New Roman" w:hAnsi="Times New Roman" w:cs="Times New Roman"/>
          <w:kern w:val="0"/>
          <w:sz w:val="28"/>
          <w:szCs w:val="28"/>
          <w:lang w:val="en-US" w:eastAsia="ru-RU"/>
        </w:rPr>
        <w:t xml:space="preserve">X. </w:t>
      </w:r>
      <w:r w:rsidRPr="0092768D">
        <w:rPr>
          <w:rFonts w:ascii="Times New Roman" w:eastAsia="Times New Roman" w:hAnsi="Times New Roman" w:cs="Times New Roman"/>
          <w:kern w:val="0"/>
          <w:sz w:val="28"/>
          <w:szCs w:val="28"/>
          <w:lang w:eastAsia="ru-RU"/>
        </w:rPr>
        <w:t>Лексика "Шахнаме" Абулкасима Фирдоус</w:t>
      </w:r>
      <w:r w:rsidRPr="0092768D">
        <w:rPr>
          <w:rFonts w:ascii="Times New Roman" w:eastAsia="Times New Roman" w:hAnsi="Times New Roman" w:cs="Times New Roman"/>
          <w:kern w:val="0"/>
          <w:sz w:val="28"/>
          <w:szCs w:val="28"/>
          <w:lang w:val="en-US" w:eastAsia="ru-RU"/>
        </w:rPr>
        <w:t xml:space="preserve">. </w:t>
      </w:r>
      <w:r w:rsidRPr="0092768D">
        <w:rPr>
          <w:rFonts w:ascii="Times New Roman" w:eastAsia="Times New Roman" w:hAnsi="Times New Roman" w:cs="Times New Roman"/>
          <w:kern w:val="0"/>
          <w:sz w:val="28"/>
          <w:szCs w:val="28"/>
          <w:lang w:eastAsia="ru-RU"/>
        </w:rPr>
        <w:t>дисс. ... д-ра филол. наук / О.Х. Касимов. -Душанбе, 2011. - 325 с.</w:t>
      </w:r>
    </w:p>
    <w:p w:rsidR="0092768D" w:rsidRPr="0092768D" w:rsidRDefault="0092768D" w:rsidP="0092768D">
      <w:pPr>
        <w:numPr>
          <w:ilvl w:val="0"/>
          <w:numId w:val="21"/>
        </w:numPr>
        <w:shd w:val="clear" w:color="auto" w:fill="FFFFFF"/>
        <w:tabs>
          <w:tab w:val="clear" w:pos="709"/>
        </w:tabs>
        <w:suppressAutoHyphens w:val="0"/>
        <w:autoSpaceDE w:val="0"/>
        <w:autoSpaceDN w:val="0"/>
        <w:adjustRightInd w:val="0"/>
        <w:spacing w:after="0" w:line="322" w:lineRule="exact"/>
        <w:ind w:left="427" w:firstLine="0"/>
        <w:jc w:val="left"/>
        <w:rPr>
          <w:rFonts w:ascii="Times New Roman" w:eastAsia="Times New Roman" w:hAnsi="Times New Roman" w:cs="Times New Roman"/>
          <w:spacing w:val="-55"/>
          <w:kern w:val="0"/>
          <w:sz w:val="28"/>
          <w:szCs w:val="28"/>
          <w:lang w:eastAsia="ru-RU"/>
        </w:rPr>
      </w:pPr>
      <w:r w:rsidRPr="0092768D">
        <w:rPr>
          <w:rFonts w:ascii="Times New Roman" w:eastAsia="Times New Roman" w:hAnsi="Times New Roman" w:cs="Times New Roman"/>
          <w:spacing w:val="-6"/>
          <w:kern w:val="0"/>
          <w:sz w:val="28"/>
          <w:szCs w:val="28"/>
          <w:lang w:eastAsia="ru-RU"/>
        </w:rPr>
        <w:t>БерунП А. Осор-ул-бокия / А. БерунП. - Душанбе: Ирфон, 1990. - 431 с.</w:t>
      </w:r>
    </w:p>
    <w:p w:rsidR="0092768D" w:rsidRPr="0092768D" w:rsidRDefault="0092768D" w:rsidP="0092768D">
      <w:pPr>
        <w:numPr>
          <w:ilvl w:val="0"/>
          <w:numId w:val="21"/>
        </w:numPr>
        <w:shd w:val="clear" w:color="auto" w:fill="FFFFFF"/>
        <w:tabs>
          <w:tab w:val="clear" w:pos="709"/>
        </w:tabs>
        <w:suppressAutoHyphens w:val="0"/>
        <w:autoSpaceDE w:val="0"/>
        <w:autoSpaceDN w:val="0"/>
        <w:adjustRightInd w:val="0"/>
        <w:spacing w:before="5" w:after="0" w:line="322" w:lineRule="exact"/>
        <w:ind w:firstLine="427"/>
        <w:jc w:val="left"/>
        <w:rPr>
          <w:rFonts w:ascii="Times New Roman" w:eastAsia="Times New Roman" w:hAnsi="Times New Roman" w:cs="Times New Roman"/>
          <w:spacing w:val="-51"/>
          <w:kern w:val="0"/>
          <w:sz w:val="28"/>
          <w:szCs w:val="28"/>
          <w:lang w:eastAsia="ru-RU"/>
        </w:rPr>
      </w:pPr>
      <w:r w:rsidRPr="0092768D">
        <w:rPr>
          <w:rFonts w:ascii="Times New Roman" w:eastAsia="Times New Roman" w:hAnsi="Times New Roman" w:cs="Times New Roman"/>
          <w:spacing w:val="-8"/>
          <w:kern w:val="0"/>
          <w:sz w:val="28"/>
          <w:szCs w:val="28"/>
          <w:lang w:eastAsia="ru-RU"/>
        </w:rPr>
        <w:t>Назарзода, С. Ачоибу-л-булдон / С. Назарзода. - Душанбе:     Дониш, 2004. -</w:t>
      </w:r>
      <w:r w:rsidRPr="0092768D">
        <w:rPr>
          <w:rFonts w:ascii="Times New Roman" w:eastAsia="Times New Roman" w:hAnsi="Times New Roman" w:cs="Times New Roman"/>
          <w:kern w:val="0"/>
          <w:sz w:val="28"/>
          <w:szCs w:val="28"/>
          <w:lang w:eastAsia="ru-RU"/>
        </w:rPr>
        <w:t>148 с.</w:t>
      </w:r>
    </w:p>
    <w:p w:rsidR="0092768D" w:rsidRPr="0092768D" w:rsidRDefault="0092768D" w:rsidP="0092768D">
      <w:pPr>
        <w:numPr>
          <w:ilvl w:val="0"/>
          <w:numId w:val="21"/>
        </w:numPr>
        <w:shd w:val="clear" w:color="auto" w:fill="FFFFFF"/>
        <w:tabs>
          <w:tab w:val="clear" w:pos="709"/>
        </w:tabs>
        <w:suppressAutoHyphens w:val="0"/>
        <w:autoSpaceDE w:val="0"/>
        <w:autoSpaceDN w:val="0"/>
        <w:adjustRightInd w:val="0"/>
        <w:spacing w:after="0" w:line="322" w:lineRule="exact"/>
        <w:ind w:firstLine="427"/>
        <w:jc w:val="left"/>
        <w:rPr>
          <w:rFonts w:ascii="Times New Roman" w:eastAsia="Times New Roman" w:hAnsi="Times New Roman" w:cs="Times New Roman"/>
          <w:spacing w:val="-55"/>
          <w:kern w:val="0"/>
          <w:sz w:val="28"/>
          <w:szCs w:val="28"/>
          <w:lang w:eastAsia="ru-RU"/>
        </w:rPr>
      </w:pPr>
      <w:r w:rsidRPr="0092768D">
        <w:rPr>
          <w:rFonts w:ascii="Times New Roman" w:eastAsia="Times New Roman" w:hAnsi="Times New Roman" w:cs="Times New Roman"/>
          <w:spacing w:val="-4"/>
          <w:kern w:val="0"/>
          <w:sz w:val="28"/>
          <w:szCs w:val="28"/>
          <w:lang w:eastAsia="ru-RU"/>
        </w:rPr>
        <w:t>Саймиддинов Д. Вожашиносии забони форсии миёна / Д. Саймиддинов. -</w:t>
      </w:r>
      <w:r w:rsidRPr="0092768D">
        <w:rPr>
          <w:rFonts w:ascii="Times New Roman" w:eastAsia="Times New Roman" w:hAnsi="Times New Roman" w:cs="Times New Roman"/>
          <w:kern w:val="0"/>
          <w:sz w:val="28"/>
          <w:szCs w:val="28"/>
          <w:lang w:eastAsia="ru-RU"/>
        </w:rPr>
        <w:t>Душанбе, 2001. - 310 с.</w:t>
      </w:r>
    </w:p>
    <w:p w:rsidR="0092768D" w:rsidRPr="0092768D" w:rsidRDefault="0092768D" w:rsidP="0092768D">
      <w:pPr>
        <w:shd w:val="clear" w:color="auto" w:fill="FFFFFF"/>
        <w:tabs>
          <w:tab w:val="clear" w:pos="709"/>
        </w:tabs>
        <w:suppressAutoHyphens w:val="0"/>
        <w:autoSpaceDE w:val="0"/>
        <w:autoSpaceDN w:val="0"/>
        <w:adjustRightInd w:val="0"/>
        <w:spacing w:before="5" w:after="0" w:line="240" w:lineRule="auto"/>
        <w:ind w:left="576"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eastAsia="ru-RU"/>
        </w:rPr>
        <w:t xml:space="preserve">6. </w:t>
      </w:r>
      <w:r w:rsidRPr="0092768D">
        <w:rPr>
          <w:rFonts w:ascii="Arial" w:eastAsia="Times New Roman" w:hAnsi="Arial" w:cs="Arial"/>
          <w:i/>
          <w:iCs/>
          <w:kern w:val="0"/>
          <w:sz w:val="16"/>
          <w:szCs w:val="16"/>
          <w:lang w:val="en-US" w:eastAsia="ru-RU"/>
        </w:rPr>
        <w:t xml:space="preserve">J^JiJ^ </w:t>
      </w:r>
      <w:r w:rsidRPr="0092768D">
        <w:rPr>
          <w:rFonts w:ascii="Arial" w:eastAsia="Times New Roman" w:hAnsi="Arial" w:cs="Arial"/>
          <w:kern w:val="0"/>
          <w:sz w:val="16"/>
          <w:szCs w:val="16"/>
          <w:lang w:eastAsia="ru-RU"/>
        </w:rPr>
        <w:t xml:space="preserve">^ </w:t>
      </w:r>
      <w:r w:rsidRPr="0092768D">
        <w:rPr>
          <w:rFonts w:ascii="Arial" w:eastAsia="Times New Roman" w:hAnsi="Arial" w:cs="Arial"/>
          <w:kern w:val="0"/>
          <w:sz w:val="16"/>
          <w:szCs w:val="16"/>
          <w:lang w:val="en-US" w:eastAsia="ru-RU"/>
        </w:rPr>
        <w:t xml:space="preserve">'(&lt;j_-!&gt;&amp;-J j j____L &lt;_j&amp; &lt;ajl_ </w:t>
      </w:r>
      <w:r w:rsidRPr="0092768D">
        <w:rPr>
          <w:rFonts w:ascii="Arial" w:eastAsia="Times New Roman" w:hAnsi="Arial" w:cs="Arial"/>
          <w:smallCaps/>
          <w:kern w:val="0"/>
          <w:sz w:val="16"/>
          <w:szCs w:val="16"/>
          <w:lang w:val="en-US" w:eastAsia="ru-RU"/>
        </w:rPr>
        <w:t xml:space="preserve">Aj_u </w:t>
      </w:r>
      <w:r w:rsidRPr="0092768D">
        <w:rPr>
          <w:rFonts w:ascii="Arial" w:eastAsia="Times New Roman" w:hAnsi="Arial" w:cs="Arial"/>
          <w:kern w:val="0"/>
          <w:sz w:val="16"/>
          <w:szCs w:val="16"/>
          <w:lang w:val="en-US" w:eastAsia="ru-RU"/>
        </w:rPr>
        <w:t xml:space="preserve">j_ _-uijli t_)_l) ^-uijli </w:t>
      </w:r>
      <w:hyperlink r:id="rId11" w:history="1">
        <w:r w:rsidRPr="0092768D">
          <w:rPr>
            <w:rFonts w:ascii="Arial" w:eastAsia="Times New Roman" w:hAnsi="Arial" w:cs="Arial"/>
            <w:kern w:val="0"/>
            <w:sz w:val="16"/>
            <w:szCs w:val="16"/>
            <w:u w:val="single"/>
            <w:lang w:val="en-US" w:eastAsia="ru-RU"/>
          </w:rPr>
          <w:t>t_j.ll</w:t>
        </w:r>
      </w:hyperlink>
      <w:r w:rsidRPr="0092768D">
        <w:rPr>
          <w:rFonts w:ascii="Arial" w:eastAsia="Times New Roman" w:hAnsi="Arial" w:cs="Arial"/>
          <w:kern w:val="0"/>
          <w:sz w:val="16"/>
          <w:szCs w:val="16"/>
          <w:lang w:val="en-US" w:eastAsia="ru-RU"/>
        </w:rPr>
        <w:t xml:space="preserve"> &lt;AJ_ (j_jb </w:t>
      </w:r>
      <w:r w:rsidRPr="0092768D">
        <w:rPr>
          <w:rFonts w:ascii="Arial" w:eastAsia="Times New Roman" w:hAnsi="Arial" w:cs="Arial"/>
          <w:kern w:val="0"/>
          <w:sz w:val="16"/>
          <w:szCs w:val="16"/>
          <w:lang w:eastAsia="ru-RU"/>
        </w:rPr>
        <w:t xml:space="preserve">&lt;_&gt;___ </w:t>
      </w:r>
      <w:r w:rsidRPr="0092768D">
        <w:rPr>
          <w:rFonts w:ascii="Arial" w:eastAsia="Times New Roman" w:hAnsi="Arial" w:cs="Arial"/>
          <w:kern w:val="0"/>
          <w:sz w:val="16"/>
          <w:szCs w:val="16"/>
          <w:lang w:val="en-US" w:eastAsia="ru-RU"/>
        </w:rPr>
        <w:t>A_ujjl</w:t>
      </w:r>
    </w:p>
    <w:p w:rsidR="0092768D" w:rsidRPr="0092768D" w:rsidRDefault="0092768D" w:rsidP="0092768D">
      <w:pPr>
        <w:shd w:val="clear" w:color="auto" w:fill="FFFFFF"/>
        <w:tabs>
          <w:tab w:val="clear" w:pos="709"/>
        </w:tabs>
        <w:suppressAutoHyphens w:val="0"/>
        <w:autoSpaceDE w:val="0"/>
        <w:autoSpaceDN w:val="0"/>
        <w:adjustRightInd w:val="0"/>
        <w:spacing w:before="10" w:after="0" w:line="374" w:lineRule="exact"/>
        <w:ind w:left="576" w:right="518" w:firstLine="365"/>
        <w:jc w:val="left"/>
        <w:rPr>
          <w:rFonts w:ascii="Arial" w:eastAsia="Times New Roman" w:hAnsi="Arial" w:cs="Arial"/>
          <w:kern w:val="0"/>
          <w:sz w:val="20"/>
          <w:szCs w:val="20"/>
          <w:lang w:eastAsia="ru-RU"/>
        </w:rPr>
      </w:pPr>
      <w:r w:rsidRPr="0092768D">
        <w:rPr>
          <w:rFonts w:ascii="Arial" w:eastAsia="Times New Roman" w:hAnsi="Arial" w:cs="Times New Roman"/>
          <w:kern w:val="0"/>
          <w:lang w:eastAsia="ru-RU"/>
        </w:rPr>
        <w:t>о</w:t>
      </w:r>
      <w:r w:rsidRPr="0092768D">
        <w:rPr>
          <w:rFonts w:ascii="Arial" w:eastAsia="Times New Roman" w:hAnsi="Arial" w:cs="Arial"/>
          <w:kern w:val="0"/>
          <w:lang w:eastAsia="ru-RU"/>
        </w:rPr>
        <w:t>-</w:t>
      </w:r>
      <w:r w:rsidRPr="0092768D">
        <w:rPr>
          <w:rFonts w:ascii="Arial" w:eastAsia="Times New Roman" w:hAnsi="Arial" w:cs="Arial"/>
          <w:kern w:val="0"/>
          <w:vertAlign w:val="superscript"/>
          <w:lang w:eastAsia="ru-RU"/>
        </w:rPr>
        <w:t>3</w:t>
      </w:r>
      <w:r w:rsidRPr="0092768D">
        <w:rPr>
          <w:rFonts w:ascii="Arial" w:eastAsia="Times New Roman" w:hAnsi="Arial" w:cs="Arial"/>
          <w:kern w:val="0"/>
          <w:lang w:eastAsia="ru-RU"/>
        </w:rPr>
        <w:t xml:space="preserve"> 2759 </w:t>
      </w:r>
      <w:r w:rsidRPr="0092768D">
        <w:rPr>
          <w:rFonts w:ascii="Arial" w:eastAsia="Times New Roman" w:hAnsi="Arial" w:cs="Arial"/>
          <w:kern w:val="0"/>
          <w:lang w:val="en-US" w:eastAsia="ru-RU"/>
        </w:rPr>
        <w:t>'1380Jjl s^ '_r</w:t>
      </w:r>
      <w:r w:rsidRPr="0092768D">
        <w:rPr>
          <w:rFonts w:ascii="Arial" w:eastAsia="Times New Roman" w:hAnsi="Arial" w:cs="Times New Roman"/>
          <w:kern w:val="0"/>
          <w:lang w:val="en-US" w:eastAsia="ru-RU"/>
        </w:rPr>
        <w:t>«</w:t>
      </w:r>
      <w:r w:rsidRPr="0092768D">
        <w:rPr>
          <w:rFonts w:ascii="Arial" w:eastAsia="Times New Roman" w:hAnsi="Arial" w:cs="Arial"/>
          <w:kern w:val="0"/>
          <w:lang w:val="en-US" w:eastAsia="ru-RU"/>
        </w:rPr>
        <w:t xml:space="preserve">^--l -^J j &lt;-^-JAja t-jjljj ^j---il </w:t>
      </w:r>
      <w:r w:rsidRPr="0092768D">
        <w:rPr>
          <w:rFonts w:ascii="Arial" w:eastAsia="Times New Roman" w:hAnsi="Arial" w:cs="Arial"/>
          <w:kern w:val="0"/>
          <w:lang w:eastAsia="ru-RU"/>
        </w:rPr>
        <w:t xml:space="preserve">7.507 ' 1391 ' </w:t>
      </w:r>
      <w:r w:rsidRPr="0092768D">
        <w:rPr>
          <w:rFonts w:ascii="Arial" w:eastAsia="Times New Roman" w:hAnsi="Arial" w:cs="Arial"/>
          <w:kern w:val="0"/>
          <w:lang w:val="en-US" w:eastAsia="ru-RU"/>
        </w:rPr>
        <w:t xml:space="preserve">f$J </w:t>
      </w:r>
      <w:r w:rsidRPr="0092768D">
        <w:rPr>
          <w:rFonts w:ascii="Arial" w:eastAsia="Times New Roman" w:hAnsi="Arial" w:cs="Arial"/>
          <w:kern w:val="0"/>
          <w:lang w:eastAsia="ru-RU"/>
        </w:rPr>
        <w:t>^</w:t>
      </w:r>
      <w:r w:rsidRPr="0092768D">
        <w:rPr>
          <w:rFonts w:ascii="Arial" w:eastAsia="Times New Roman" w:hAnsi="Arial" w:cs="Times New Roman"/>
          <w:kern w:val="0"/>
          <w:lang w:eastAsia="ru-RU"/>
        </w:rPr>
        <w:t>Ц</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*-^J</w:t>
      </w:r>
      <w:r w:rsidRPr="0092768D">
        <w:rPr>
          <w:rFonts w:ascii="Arial" w:eastAsia="Times New Roman" w:hAnsi="Arial" w:cs="Times New Roman"/>
          <w:kern w:val="0"/>
          <w:lang w:val="en-US" w:eastAsia="ru-RU"/>
        </w:rPr>
        <w:t>£</w:t>
      </w:r>
      <w:r w:rsidRPr="0092768D">
        <w:rPr>
          <w:rFonts w:ascii="Arial" w:eastAsia="Times New Roman" w:hAnsi="Arial" w:cs="Arial"/>
          <w:kern w:val="0"/>
          <w:lang w:val="en-US" w:eastAsia="ru-RU"/>
        </w:rPr>
        <w:t xml:space="preserve"> </w:t>
      </w:r>
      <w:r w:rsidRPr="0092768D">
        <w:rPr>
          <w:rFonts w:ascii="Arial" w:eastAsia="Times New Roman" w:hAnsi="Arial" w:cs="Times New Roman"/>
          <w:kern w:val="0"/>
          <w:lang w:eastAsia="ru-RU"/>
        </w:rPr>
        <w:t>м</w:t>
      </w:r>
      <w:r w:rsidRPr="0092768D">
        <w:rPr>
          <w:rFonts w:ascii="Arial" w:eastAsia="Times New Roman" w:hAnsi="Arial" w:cs="Arial"/>
          <w:kern w:val="0"/>
          <w:lang w:eastAsia="ru-RU"/>
        </w:rPr>
        <w:t>--</w:t>
      </w:r>
      <w:r w:rsidRPr="0092768D">
        <w:rPr>
          <w:rFonts w:ascii="Arial" w:eastAsia="Times New Roman" w:hAnsi="Arial" w:cs="Arial"/>
          <w:kern w:val="0"/>
          <w:vertAlign w:val="superscript"/>
          <w:lang w:eastAsia="ru-RU"/>
        </w:rPr>
        <w:t>1</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 xml:space="preserve">j-^ 'uL^'uLy' </w:t>
      </w:r>
      <w:r w:rsidRPr="0092768D">
        <w:rPr>
          <w:rFonts w:ascii="Arial" w:eastAsia="Times New Roman" w:hAnsi="Arial" w:cs="Arial"/>
          <w:smallCaps/>
          <w:kern w:val="0"/>
          <w:lang w:val="en-US" w:eastAsia="ru-RU"/>
        </w:rPr>
        <w:t>j^</w:t>
      </w:r>
      <w:r w:rsidRPr="0092768D">
        <w:rPr>
          <w:rFonts w:ascii="Arial" w:eastAsia="Times New Roman" w:hAnsi="Arial" w:cs="Arial"/>
          <w:smallCaps/>
          <w:kern w:val="0"/>
          <w:vertAlign w:val="superscript"/>
          <w:lang w:val="en-US" w:eastAsia="ru-RU"/>
        </w:rPr>
        <w:t>3</w:t>
      </w:r>
      <w:r w:rsidRPr="0092768D">
        <w:rPr>
          <w:rFonts w:ascii="Arial" w:eastAsia="Times New Roman" w:hAnsi="Arial" w:cs="Arial"/>
          <w:smallCaps/>
          <w:kern w:val="0"/>
          <w:lang w:val="en-US" w:eastAsia="ru-RU"/>
        </w:rPr>
        <w:t xml:space="preserve">--' j- </w:t>
      </w:r>
      <w:r w:rsidRPr="0092768D">
        <w:rPr>
          <w:rFonts w:ascii="Arial" w:eastAsia="Times New Roman" w:hAnsi="Arial" w:cs="Arial"/>
          <w:kern w:val="0"/>
          <w:lang w:val="en-US" w:eastAsia="ru-RU"/>
        </w:rPr>
        <w:t xml:space="preserve">_?^jj^ '^bj^&gt; </w:t>
      </w:r>
      <w:r w:rsidRPr="0092768D">
        <w:rPr>
          <w:rFonts w:ascii="Arial" w:eastAsia="Times New Roman" w:hAnsi="Arial" w:cs="Arial"/>
          <w:smallCaps/>
          <w:kern w:val="0"/>
          <w:lang w:val="en-US" w:eastAsia="ru-RU"/>
        </w:rPr>
        <w:t xml:space="preserve">jI$j </w:t>
      </w:r>
      <w:r w:rsidRPr="0092768D">
        <w:rPr>
          <w:rFonts w:ascii="Arial" w:eastAsia="Times New Roman" w:hAnsi="Arial" w:cs="Arial"/>
          <w:kern w:val="0"/>
          <w:lang w:val="en-US" w:eastAsia="ru-RU"/>
        </w:rPr>
        <w:t>8.o1195 -ik. j-</w:t>
      </w:r>
      <w:r w:rsidRPr="0092768D">
        <w:rPr>
          <w:rFonts w:ascii="Arial" w:eastAsia="Times New Roman" w:hAnsi="Arial" w:cs="Arial"/>
          <w:kern w:val="0"/>
          <w:lang w:eastAsia="ru-RU"/>
        </w:rPr>
        <w:t xml:space="preserve">' '1377 ' </w:t>
      </w:r>
      <w:r w:rsidRPr="0092768D">
        <w:rPr>
          <w:rFonts w:ascii="Arial" w:eastAsia="Times New Roman" w:hAnsi="Arial" w:cs="Arial"/>
          <w:kern w:val="0"/>
          <w:lang w:val="en-US" w:eastAsia="ru-RU"/>
        </w:rPr>
        <w:t>Jjl v^-</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JtJ-</w:t>
      </w:r>
      <w:r w:rsidRPr="0092768D">
        <w:rPr>
          <w:rFonts w:ascii="Arial" w:eastAsia="Times New Roman" w:hAnsi="Arial" w:cs="Arial"/>
          <w:kern w:val="0"/>
          <w:vertAlign w:val="superscript"/>
          <w:lang w:val="en-US" w:eastAsia="ru-RU"/>
        </w:rPr>
        <w:t>3</w:t>
      </w:r>
      <w:r w:rsidRPr="0092768D">
        <w:rPr>
          <w:rFonts w:ascii="Arial" w:eastAsia="Times New Roman" w:hAnsi="Arial" w:cs="Arial"/>
          <w:kern w:val="0"/>
          <w:lang w:val="en-US" w:eastAsia="ru-RU"/>
        </w:rPr>
        <w:t>-^' (-jlj-_iil 'j'je</w:t>
      </w:r>
      <w:r w:rsidRPr="0092768D">
        <w:rPr>
          <w:rFonts w:ascii="Arial" w:eastAsia="Times New Roman" w:hAnsi="Arial" w:cs="Arial"/>
          <w:kern w:val="0"/>
          <w:vertAlign w:val="superscript"/>
          <w:lang w:val="en-US" w:eastAsia="ru-RU"/>
        </w:rPr>
        <w:t>2</w:t>
      </w:r>
      <w:r w:rsidRPr="0092768D">
        <w:rPr>
          <w:rFonts w:ascii="Arial" w:eastAsia="Times New Roman" w:hAnsi="Arial" w:cs="Arial"/>
          <w:kern w:val="0"/>
          <w:lang w:val="en-US" w:eastAsia="ru-RU"/>
        </w:rPr>
        <w:t xml:space="preserve"> </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 xml:space="preserve">^^ </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f^~L</w:t>
      </w:r>
      <w:r w:rsidRPr="0092768D">
        <w:rPr>
          <w:rFonts w:ascii="Arial" w:eastAsia="Times New Roman" w:hAnsi="Arial" w:cs="Times New Roman"/>
          <w:kern w:val="0"/>
          <w:lang w:val="en-US" w:eastAsia="ru-RU"/>
        </w:rPr>
        <w:t>«</w:t>
      </w:r>
      <w:r w:rsidRPr="0092768D">
        <w:rPr>
          <w:rFonts w:ascii="Arial" w:eastAsia="Times New Roman" w:hAnsi="Arial" w:cs="Arial"/>
          <w:kern w:val="0"/>
          <w:lang w:val="en-US" w:eastAsia="ru-RU"/>
        </w:rPr>
        <w:t xml:space="preserve">l </w:t>
      </w:r>
      <w:r w:rsidRPr="0092768D">
        <w:rPr>
          <w:rFonts w:ascii="Arial" w:eastAsia="Times New Roman" w:hAnsi="Arial" w:cs="Arial"/>
          <w:smallCaps/>
          <w:kern w:val="0"/>
          <w:vertAlign w:val="superscript"/>
          <w:lang w:val="en-US" w:eastAsia="ru-RU"/>
        </w:rPr>
        <w:t>j</w:t>
      </w:r>
      <w:r w:rsidRPr="0092768D">
        <w:rPr>
          <w:rFonts w:ascii="Arial" w:eastAsia="Times New Roman" w:hAnsi="Arial" w:cs="Arial"/>
          <w:smallCaps/>
          <w:kern w:val="0"/>
          <w:lang w:val="en-US" w:eastAsia="ru-RU"/>
        </w:rPr>
        <w:t>jj'- jj^</w:t>
      </w:r>
    </w:p>
    <w:p w:rsidR="0092768D" w:rsidRPr="0092768D" w:rsidRDefault="0092768D" w:rsidP="0092768D">
      <w:pPr>
        <w:shd w:val="clear" w:color="auto" w:fill="FFFFFF"/>
        <w:tabs>
          <w:tab w:val="clear" w:pos="709"/>
          <w:tab w:val="left" w:leader="underscore" w:pos="1440"/>
        </w:tabs>
        <w:suppressAutoHyphens w:val="0"/>
        <w:autoSpaceDE w:val="0"/>
        <w:autoSpaceDN w:val="0"/>
        <w:adjustRightInd w:val="0"/>
        <w:spacing w:before="77" w:after="0" w:line="240" w:lineRule="auto"/>
        <w:ind w:left="581" w:firstLine="0"/>
        <w:jc w:val="left"/>
        <w:rPr>
          <w:rFonts w:ascii="Arial" w:eastAsia="Times New Roman" w:hAnsi="Arial" w:cs="Arial"/>
          <w:kern w:val="0"/>
          <w:sz w:val="20"/>
          <w:szCs w:val="20"/>
          <w:lang w:eastAsia="ru-RU"/>
        </w:rPr>
      </w:pPr>
      <w:r w:rsidRPr="0092768D">
        <w:rPr>
          <w:rFonts w:ascii="Arial" w:eastAsia="Times New Roman" w:hAnsi="Arial" w:cs="Arial"/>
          <w:spacing w:val="-5"/>
          <w:kern w:val="0"/>
          <w:sz w:val="16"/>
          <w:szCs w:val="16"/>
          <w:lang w:eastAsia="ru-RU"/>
        </w:rPr>
        <w:t xml:space="preserve">9   </w:t>
      </w:r>
      <w:r w:rsidRPr="0092768D">
        <w:rPr>
          <w:rFonts w:ascii="Arial" w:eastAsia="Times New Roman" w:hAnsi="Arial" w:cs="Arial"/>
          <w:spacing w:val="-5"/>
          <w:kern w:val="0"/>
          <w:sz w:val="16"/>
          <w:szCs w:val="16"/>
          <w:lang w:val="en-US" w:eastAsia="ru-RU"/>
        </w:rPr>
        <w:t xml:space="preserve">ta^jjoi </w:t>
      </w:r>
      <w:r w:rsidRPr="0092768D">
        <w:rPr>
          <w:rFonts w:ascii="Arial" w:eastAsia="Times New Roman" w:hAnsi="Arial" w:cs="Arial"/>
          <w:spacing w:val="-5"/>
          <w:kern w:val="0"/>
          <w:sz w:val="16"/>
          <w:szCs w:val="16"/>
          <w:lang w:eastAsia="ru-RU"/>
        </w:rPr>
        <w:t>&lt;</w:t>
      </w:r>
      <w:r w:rsidRPr="0092768D">
        <w:rPr>
          <w:rFonts w:ascii="Arial" w:eastAsia="Times New Roman" w:hAnsi="Arial" w:cs="Arial"/>
          <w:kern w:val="0"/>
          <w:sz w:val="16"/>
          <w:szCs w:val="16"/>
          <w:lang w:eastAsia="ru-RU"/>
        </w:rPr>
        <w:tab/>
      </w:r>
      <w:r w:rsidRPr="0092768D">
        <w:rPr>
          <w:rFonts w:ascii="Arial" w:eastAsia="Times New Roman" w:hAnsi="Arial" w:cs="Arial"/>
          <w:kern w:val="0"/>
          <w:sz w:val="16"/>
          <w:szCs w:val="16"/>
          <w:lang w:val="en-US" w:eastAsia="ru-RU"/>
        </w:rPr>
        <w:t>i__ c_J__Jj j i</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 xml:space="preserve">]c C_jl___l '(j'^J t_juAu__i </w:t>
      </w:r>
      <w:r w:rsidRPr="0092768D">
        <w:rPr>
          <w:rFonts w:ascii="Arial" w:eastAsia="Times New Roman" w:hAnsi="Arial" w:cs="Arial"/>
          <w:smallCaps/>
          <w:kern w:val="0"/>
          <w:sz w:val="16"/>
          <w:szCs w:val="16"/>
          <w:lang w:val="en-US" w:eastAsia="ru-RU"/>
        </w:rPr>
        <w:t xml:space="preserve">(_^i___]I_jc. </w:t>
      </w:r>
      <w:r w:rsidRPr="0092768D">
        <w:rPr>
          <w:rFonts w:ascii="Arial" w:eastAsia="Times New Roman" w:hAnsi="Arial" w:cs="Arial"/>
          <w:kern w:val="0"/>
          <w:sz w:val="16"/>
          <w:szCs w:val="16"/>
          <w:lang w:eastAsia="ru-RU"/>
        </w:rPr>
        <w:t>*--</w:t>
      </w:r>
      <w:r w:rsidRPr="0092768D">
        <w:rPr>
          <w:rFonts w:ascii="Arial" w:eastAsia="Times New Roman" w:hAnsi="Arial" w:cs="Times New Roman"/>
          <w:kern w:val="0"/>
          <w:sz w:val="16"/>
          <w:szCs w:val="16"/>
          <w:lang w:eastAsia="ru-RU"/>
        </w:rPr>
        <w:t>ш</w:t>
      </w:r>
      <w:r w:rsidRPr="0092768D">
        <w:rPr>
          <w:rFonts w:ascii="Arial" w:eastAsia="Times New Roman" w:hAnsi="Arial" w:cs="Arial"/>
          <w:kern w:val="0"/>
          <w:sz w:val="16"/>
          <w:szCs w:val="16"/>
          <w:lang w:eastAsia="ru-RU"/>
        </w:rPr>
        <w:t xml:space="preserve">- </w:t>
      </w:r>
      <w:r w:rsidRPr="0092768D">
        <w:rPr>
          <w:rFonts w:ascii="Arial" w:eastAsia="Times New Roman" w:hAnsi="Arial" w:cs="Arial"/>
          <w:kern w:val="0"/>
          <w:sz w:val="16"/>
          <w:szCs w:val="16"/>
          <w:lang w:val="en-US" w:eastAsia="ru-RU"/>
        </w:rPr>
        <w:t xml:space="preserve">j 4__5bjj c_jj </w:t>
      </w:r>
      <w:r w:rsidRPr="0092768D">
        <w:rPr>
          <w:rFonts w:ascii="Arial" w:eastAsia="Times New Roman" w:hAnsi="Arial" w:cs="Arial"/>
          <w:smallCaps/>
          <w:kern w:val="0"/>
          <w:sz w:val="16"/>
          <w:szCs w:val="16"/>
          <w:lang w:val="en-US" w:eastAsia="ru-RU"/>
        </w:rPr>
        <w:t>i__,j_)j i__ij1j_&lt;_I SjjI-</w:t>
      </w:r>
    </w:p>
    <w:p w:rsidR="0092768D" w:rsidRPr="0092768D" w:rsidRDefault="0092768D" w:rsidP="0092768D">
      <w:pPr>
        <w:shd w:val="clear" w:color="auto" w:fill="FFFFFF"/>
        <w:tabs>
          <w:tab w:val="clear" w:pos="709"/>
        </w:tabs>
        <w:suppressAutoHyphens w:val="0"/>
        <w:autoSpaceDE w:val="0"/>
        <w:autoSpaceDN w:val="0"/>
        <w:adjustRightInd w:val="0"/>
        <w:spacing w:before="62" w:after="0" w:line="240" w:lineRule="auto"/>
        <w:ind w:left="955" w:firstLine="0"/>
        <w:jc w:val="left"/>
        <w:rPr>
          <w:rFonts w:ascii="Arial" w:eastAsia="Times New Roman" w:hAnsi="Arial" w:cs="Arial"/>
          <w:kern w:val="0"/>
          <w:sz w:val="20"/>
          <w:szCs w:val="20"/>
          <w:lang w:eastAsia="ru-RU"/>
        </w:rPr>
      </w:pPr>
      <w:r w:rsidRPr="0092768D">
        <w:rPr>
          <w:rFonts w:ascii="Arial" w:eastAsia="Times New Roman" w:hAnsi="Arial" w:cs="Arial"/>
          <w:kern w:val="0"/>
          <w:lang w:val="en-US" w:eastAsia="ru-RU"/>
        </w:rPr>
        <w:t>'1388u^^J'1 -^V</w:t>
      </w:r>
    </w:p>
    <w:p w:rsidR="0092768D" w:rsidRPr="0092768D" w:rsidRDefault="0092768D" w:rsidP="0092768D">
      <w:pPr>
        <w:shd w:val="clear" w:color="auto" w:fill="FFFFFF"/>
        <w:tabs>
          <w:tab w:val="clear" w:pos="709"/>
        </w:tabs>
        <w:suppressAutoHyphens w:val="0"/>
        <w:autoSpaceDE w:val="0"/>
        <w:autoSpaceDN w:val="0"/>
        <w:adjustRightInd w:val="0"/>
        <w:spacing w:before="58" w:after="0" w:line="240" w:lineRule="auto"/>
        <w:ind w:left="590" w:firstLine="0"/>
        <w:jc w:val="left"/>
        <w:rPr>
          <w:rFonts w:ascii="Arial" w:eastAsia="Times New Roman" w:hAnsi="Arial" w:cs="Arial"/>
          <w:kern w:val="0"/>
          <w:sz w:val="20"/>
          <w:szCs w:val="20"/>
          <w:lang w:eastAsia="ru-RU"/>
        </w:rPr>
      </w:pPr>
      <w:r w:rsidRPr="0092768D">
        <w:rPr>
          <w:rFonts w:ascii="Arial" w:eastAsia="Times New Roman" w:hAnsi="Arial" w:cs="Arial"/>
          <w:kern w:val="0"/>
          <w:lang w:val="en-US" w:eastAsia="ru-RU"/>
        </w:rPr>
        <w:t xml:space="preserve">10. </w:t>
      </w:r>
      <w:r w:rsidRPr="0092768D">
        <w:rPr>
          <w:rFonts w:ascii="Arial" w:eastAsia="Times New Roman" w:hAnsi="Arial" w:cs="Times New Roman"/>
          <w:kern w:val="0"/>
          <w:lang w:eastAsia="ru-RU"/>
        </w:rPr>
        <w:t>о</w:t>
      </w:r>
      <w:r w:rsidRPr="0092768D">
        <w:rPr>
          <w:rFonts w:ascii="Arial" w:eastAsia="Times New Roman" w:hAnsi="Arial" w:cs="Arial"/>
          <w:kern w:val="0"/>
          <w:lang w:eastAsia="ru-RU"/>
        </w:rPr>
        <w:t>-</w:t>
      </w:r>
      <w:r w:rsidRPr="0092768D">
        <w:rPr>
          <w:rFonts w:ascii="Arial" w:eastAsia="Times New Roman" w:hAnsi="Arial" w:cs="Arial"/>
          <w:kern w:val="0"/>
          <w:vertAlign w:val="superscript"/>
          <w:lang w:eastAsia="ru-RU"/>
        </w:rPr>
        <w:t>3</w:t>
      </w:r>
      <w:r w:rsidRPr="0092768D">
        <w:rPr>
          <w:rFonts w:ascii="Arial" w:eastAsia="Times New Roman" w:hAnsi="Arial" w:cs="Arial"/>
          <w:kern w:val="0"/>
          <w:lang w:eastAsia="ru-RU"/>
        </w:rPr>
        <w:t xml:space="preserve">1206 </w:t>
      </w:r>
      <w:r w:rsidRPr="0092768D">
        <w:rPr>
          <w:rFonts w:ascii="Arial" w:eastAsia="Times New Roman" w:hAnsi="Arial" w:cs="Arial"/>
          <w:kern w:val="0"/>
          <w:lang w:val="en-US" w:eastAsia="ru-RU"/>
        </w:rPr>
        <w:t>'ci-^V j-</w:t>
      </w:r>
      <w:r w:rsidRPr="0092768D">
        <w:rPr>
          <w:rFonts w:ascii="Arial" w:eastAsia="Times New Roman" w:hAnsi="Arial" w:cs="Arial"/>
          <w:kern w:val="0"/>
          <w:lang w:eastAsia="ru-RU"/>
        </w:rPr>
        <w:t xml:space="preserve">' 1386 ' </w:t>
      </w:r>
      <w:r w:rsidRPr="0092768D">
        <w:rPr>
          <w:rFonts w:ascii="Arial" w:eastAsia="Times New Roman" w:hAnsi="Arial" w:cs="Arial"/>
          <w:kern w:val="0"/>
          <w:lang w:val="en-US" w:eastAsia="ru-RU"/>
        </w:rPr>
        <w:t>f~^jb t^l^. 'j'je</w:t>
      </w:r>
      <w:r w:rsidRPr="0092768D">
        <w:rPr>
          <w:rFonts w:ascii="Arial" w:eastAsia="Times New Roman" w:hAnsi="Arial" w:cs="Arial"/>
          <w:kern w:val="0"/>
          <w:vertAlign w:val="superscript"/>
          <w:lang w:val="en-US" w:eastAsia="ru-RU"/>
        </w:rPr>
        <w:t>2</w:t>
      </w:r>
      <w:r w:rsidRPr="0092768D">
        <w:rPr>
          <w:rFonts w:ascii="Arial" w:eastAsia="Times New Roman" w:hAnsi="Arial" w:cs="Arial"/>
          <w:kern w:val="0"/>
          <w:lang w:val="en-US" w:eastAsia="ru-RU"/>
        </w:rPr>
        <w:t xml:space="preserve"> </w:t>
      </w:r>
      <w:r w:rsidRPr="0092768D">
        <w:rPr>
          <w:rFonts w:ascii="Arial" w:eastAsia="Times New Roman" w:hAnsi="Arial" w:cs="Arial"/>
          <w:smallCaps/>
          <w:kern w:val="0"/>
          <w:lang w:val="en-US" w:eastAsia="ru-RU"/>
        </w:rPr>
        <w:t xml:space="preserve">'-Uj'jj- </w:t>
      </w:r>
      <w:r w:rsidRPr="0092768D">
        <w:rPr>
          <w:rFonts w:ascii="Arial" w:eastAsia="Times New Roman" w:hAnsi="Arial" w:cs="Arial"/>
          <w:kern w:val="0"/>
          <w:lang w:val="en-US" w:eastAsia="ru-RU"/>
        </w:rPr>
        <w:t>t-jlj---</w:t>
      </w:r>
      <w:r w:rsidRPr="0092768D">
        <w:rPr>
          <w:rFonts w:ascii="Arial" w:eastAsia="Times New Roman" w:hAnsi="Arial" w:cs="Arial"/>
          <w:kern w:val="0"/>
          <w:vertAlign w:val="superscript"/>
          <w:lang w:val="en-US" w:eastAsia="ru-RU"/>
        </w:rPr>
        <w:t>5</w:t>
      </w:r>
      <w:r w:rsidRPr="0092768D">
        <w:rPr>
          <w:rFonts w:ascii="Arial" w:eastAsia="Times New Roman" w:hAnsi="Arial" w:cs="Arial"/>
          <w:kern w:val="0"/>
          <w:lang w:val="en-US" w:eastAsia="ru-RU"/>
        </w:rPr>
        <w:t>'</w:t>
      </w:r>
      <w:r w:rsidRPr="0092768D">
        <w:rPr>
          <w:rFonts w:ascii="Arial" w:eastAsia="Times New Roman" w:hAnsi="Arial" w:cs="Arial"/>
          <w:kern w:val="0"/>
          <w:lang w:eastAsia="ru-RU"/>
        </w:rPr>
        <w:t xml:space="preserve">' </w:t>
      </w:r>
      <w:r w:rsidRPr="0092768D">
        <w:rPr>
          <w:rFonts w:ascii="Arial" w:eastAsia="Times New Roman" w:hAnsi="Arial" w:cs="Arial"/>
          <w:smallCaps/>
          <w:kern w:val="0"/>
          <w:lang w:val="en-US" w:eastAsia="ru-RU"/>
        </w:rPr>
        <w:t xml:space="preserve">^j' </w:t>
      </w:r>
      <w:r w:rsidRPr="0092768D">
        <w:rPr>
          <w:rFonts w:ascii="Arial" w:eastAsia="Times New Roman" w:hAnsi="Arial" w:cs="Arial"/>
          <w:kern w:val="0"/>
          <w:lang w:eastAsia="ru-RU"/>
        </w:rPr>
        <w:t>'&lt;-</w:t>
      </w:r>
      <w:r w:rsidRPr="0092768D">
        <w:rPr>
          <w:rFonts w:ascii="Arial" w:eastAsia="Times New Roman" w:hAnsi="Arial" w:cs="Times New Roman"/>
          <w:kern w:val="0"/>
          <w:lang w:eastAsia="ru-RU"/>
        </w:rPr>
        <w:t>У</w:t>
      </w:r>
      <w:r w:rsidRPr="0092768D">
        <w:rPr>
          <w:rFonts w:ascii="Arial" w:eastAsia="Times New Roman" w:hAnsi="Arial" w:cs="Arial"/>
          <w:kern w:val="0"/>
          <w:lang w:eastAsia="ru-RU"/>
        </w:rPr>
        <w:t xml:space="preserve">^ </w:t>
      </w:r>
      <w:r w:rsidRPr="0092768D">
        <w:rPr>
          <w:rFonts w:ascii="Arial" w:eastAsia="Times New Roman" w:hAnsi="Arial" w:cs="Times New Roman"/>
          <w:kern w:val="0"/>
          <w:vertAlign w:val="superscript"/>
          <w:lang w:eastAsia="ru-RU"/>
        </w:rPr>
        <w:t>а</w:t>
      </w:r>
      <w:r w:rsidRPr="0092768D">
        <w:rPr>
          <w:rFonts w:ascii="Arial" w:eastAsia="Times New Roman" w:hAnsi="Arial" w:cs="Arial"/>
          <w:kern w:val="0"/>
          <w:lang w:eastAsia="ru-RU"/>
        </w:rPr>
        <w:t>1</w:t>
      </w:r>
      <w:r w:rsidRPr="0092768D">
        <w:rPr>
          <w:rFonts w:ascii="Arial" w:eastAsia="Times New Roman" w:hAnsi="Arial" w:cs="Times New Roman"/>
          <w:kern w:val="0"/>
          <w:lang w:eastAsia="ru-RU"/>
        </w:rPr>
        <w:t>я</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^j-</w:t>
      </w:r>
    </w:p>
    <w:p w:rsidR="0092768D" w:rsidRPr="0092768D" w:rsidRDefault="0092768D" w:rsidP="0092768D">
      <w:pPr>
        <w:shd w:val="clear" w:color="auto" w:fill="FFFFFF"/>
        <w:tabs>
          <w:tab w:val="clear" w:pos="709"/>
        </w:tabs>
        <w:suppressAutoHyphens w:val="0"/>
        <w:autoSpaceDE w:val="0"/>
        <w:autoSpaceDN w:val="0"/>
        <w:adjustRightInd w:val="0"/>
        <w:spacing w:before="451" w:after="0" w:line="240" w:lineRule="auto"/>
        <w:ind w:left="941" w:firstLine="0"/>
        <w:jc w:val="left"/>
        <w:rPr>
          <w:rFonts w:ascii="Arial" w:eastAsia="Times New Roman" w:hAnsi="Arial" w:cs="Arial"/>
          <w:kern w:val="0"/>
          <w:sz w:val="20"/>
          <w:szCs w:val="20"/>
          <w:lang w:eastAsia="ru-RU"/>
        </w:rPr>
      </w:pPr>
      <w:r w:rsidRPr="0092768D">
        <w:rPr>
          <w:rFonts w:ascii="Arial" w:eastAsia="Times New Roman" w:hAnsi="Arial" w:cs="Arial"/>
          <w:kern w:val="0"/>
          <w:lang w:val="en-US" w:eastAsia="ru-RU"/>
        </w:rPr>
        <w:t xml:space="preserve">_$_k </w:t>
      </w:r>
      <w:r w:rsidRPr="0092768D">
        <w:rPr>
          <w:rFonts w:ascii="Arial" w:eastAsia="Times New Roman" w:hAnsi="Arial" w:cs="Arial"/>
          <w:kern w:val="0"/>
          <w:lang w:eastAsia="ru-RU"/>
        </w:rPr>
        <w:t xml:space="preserve">14 1373 </w:t>
      </w:r>
      <w:r w:rsidRPr="0092768D">
        <w:rPr>
          <w:rFonts w:ascii="Arial" w:eastAsia="Times New Roman" w:hAnsi="Arial" w:cs="Arial"/>
          <w:kern w:val="0"/>
          <w:lang w:val="en-US" w:eastAsia="ru-RU"/>
        </w:rPr>
        <w:t>&lt;jti__</w:t>
      </w:r>
      <w:r w:rsidRPr="0092768D">
        <w:rPr>
          <w:rFonts w:ascii="Arial" w:eastAsia="Times New Roman" w:hAnsi="Arial" w:cs="Times New Roman"/>
          <w:kern w:val="0"/>
          <w:lang w:val="en-US" w:eastAsia="ru-RU"/>
        </w:rPr>
        <w:t>«</w:t>
      </w:r>
      <w:r w:rsidRPr="0092768D">
        <w:rPr>
          <w:rFonts w:ascii="Arial" w:eastAsia="Times New Roman" w:hAnsi="Arial" w:cs="Arial"/>
          <w:kern w:val="0"/>
          <w:lang w:val="en-US" w:eastAsia="ru-RU"/>
        </w:rPr>
        <w:t>j O'je</w:t>
      </w:r>
      <w:r w:rsidRPr="0092768D">
        <w:rPr>
          <w:rFonts w:ascii="Arial" w:eastAsia="Times New Roman" w:hAnsi="Arial" w:cs="Arial"/>
          <w:kern w:val="0"/>
          <w:vertAlign w:val="superscript"/>
          <w:lang w:val="en-US" w:eastAsia="ru-RU"/>
        </w:rPr>
        <w:t>2</w:t>
      </w:r>
      <w:r w:rsidRPr="0092768D">
        <w:rPr>
          <w:rFonts w:ascii="Arial" w:eastAsia="Times New Roman" w:hAnsi="Arial" w:cs="Arial"/>
          <w:kern w:val="0"/>
          <w:lang w:val="en-US" w:eastAsia="ru-RU"/>
        </w:rPr>
        <w:t xml:space="preserve"> </w:t>
      </w:r>
      <w:r w:rsidRPr="0092768D">
        <w:rPr>
          <w:rFonts w:ascii="Arial" w:eastAsia="Times New Roman" w:hAnsi="Arial" w:cs="Arial"/>
          <w:kern w:val="0"/>
          <w:vertAlign w:val="superscript"/>
          <w:lang w:val="en-US" w:eastAsia="ru-RU"/>
        </w:rPr>
        <w:t>e</w:t>
      </w:r>
      <w:r w:rsidRPr="0092768D">
        <w:rPr>
          <w:rFonts w:ascii="Arial" w:eastAsia="Times New Roman" w:hAnsi="Arial" w:cs="Arial"/>
          <w:kern w:val="0"/>
          <w:lang w:val="en-US" w:eastAsia="ru-RU"/>
        </w:rPr>
        <w:t>-*-~-l- --Ij---il 4_j-_-b_jjJ</w:t>
      </w:r>
    </w:p>
    <w:p w:rsidR="0092768D" w:rsidRPr="0092768D" w:rsidRDefault="0092768D" w:rsidP="0092768D">
      <w:pPr>
        <w:shd w:val="clear" w:color="auto" w:fill="FFFFFF"/>
        <w:tabs>
          <w:tab w:val="clear" w:pos="709"/>
        </w:tabs>
        <w:suppressAutoHyphens w:val="0"/>
        <w:autoSpaceDE w:val="0"/>
        <w:autoSpaceDN w:val="0"/>
        <w:adjustRightInd w:val="0"/>
        <w:spacing w:before="106" w:after="0" w:line="240" w:lineRule="auto"/>
        <w:ind w:left="590"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eastAsia="ru-RU"/>
        </w:rPr>
        <w:t xml:space="preserve">12.       </w:t>
      </w:r>
      <w:r w:rsidRPr="0092768D">
        <w:rPr>
          <w:rFonts w:ascii="Arial" w:eastAsia="Times New Roman" w:hAnsi="Arial" w:cs="Arial"/>
          <w:kern w:val="0"/>
          <w:sz w:val="16"/>
          <w:szCs w:val="16"/>
          <w:lang w:val="en-US" w:eastAsia="ru-RU"/>
        </w:rPr>
        <w:t>J</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--&gt;l J--- f</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-_iA I Aj ^-jS-J^ _J___ JjJ J___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CJ--JJJ J -JJ--__J  4_-lbjli (jpll JJ^_&gt; jlx-il jl^J-</w:t>
      </w:r>
    </w:p>
    <w:p w:rsidR="0092768D" w:rsidRPr="0092768D" w:rsidRDefault="0092768D" w:rsidP="0092768D">
      <w:pPr>
        <w:shd w:val="clear" w:color="auto" w:fill="FFFFFF"/>
        <w:tabs>
          <w:tab w:val="clear" w:pos="709"/>
        </w:tabs>
        <w:suppressAutoHyphens w:val="0"/>
        <w:autoSpaceDE w:val="0"/>
        <w:autoSpaceDN w:val="0"/>
        <w:adjustRightInd w:val="0"/>
        <w:spacing w:before="43" w:after="0" w:line="360" w:lineRule="exact"/>
        <w:ind w:left="590" w:firstLine="0"/>
        <w:jc w:val="left"/>
        <w:rPr>
          <w:rFonts w:ascii="Arial" w:eastAsia="Times New Roman" w:hAnsi="Arial" w:cs="Arial"/>
          <w:kern w:val="0"/>
          <w:sz w:val="20"/>
          <w:szCs w:val="20"/>
          <w:lang w:eastAsia="ru-RU"/>
        </w:rPr>
      </w:pPr>
      <w:r w:rsidRPr="0092768D">
        <w:rPr>
          <w:rFonts w:ascii="Arial" w:eastAsia="Times New Roman" w:hAnsi="Arial" w:cs="Times New Roman"/>
          <w:kern w:val="0"/>
          <w:lang w:eastAsia="ru-RU"/>
        </w:rPr>
        <w:t>о</w:t>
      </w:r>
      <w:r w:rsidRPr="0092768D">
        <w:rPr>
          <w:rFonts w:ascii="Arial" w:eastAsia="Times New Roman" w:hAnsi="Arial" w:cs="Arial"/>
          <w:kern w:val="0"/>
          <w:lang w:eastAsia="ru-RU"/>
        </w:rPr>
        <w:t>-</w:t>
      </w:r>
      <w:r w:rsidRPr="0092768D">
        <w:rPr>
          <w:rFonts w:ascii="Arial" w:eastAsia="Times New Roman" w:hAnsi="Arial" w:cs="Arial"/>
          <w:kern w:val="0"/>
          <w:vertAlign w:val="superscript"/>
          <w:lang w:eastAsia="ru-RU"/>
        </w:rPr>
        <w:t>3</w:t>
      </w:r>
      <w:r w:rsidRPr="0092768D">
        <w:rPr>
          <w:rFonts w:ascii="Arial" w:eastAsia="Times New Roman" w:hAnsi="Arial" w:cs="Arial"/>
          <w:kern w:val="0"/>
          <w:lang w:eastAsia="ru-RU"/>
        </w:rPr>
        <w:t xml:space="preserve"> 592' 1381 </w:t>
      </w:r>
      <w:r w:rsidRPr="0092768D">
        <w:rPr>
          <w:rFonts w:ascii="Arial" w:eastAsia="Times New Roman" w:hAnsi="Arial" w:cs="Arial"/>
          <w:kern w:val="0"/>
          <w:lang w:val="en-US" w:eastAsia="ru-RU"/>
        </w:rPr>
        <w:t xml:space="preserve">Jjl </w:t>
      </w:r>
      <w:r w:rsidRPr="0092768D">
        <w:rPr>
          <w:rFonts w:ascii="Arial" w:eastAsia="Times New Roman" w:hAnsi="Arial" w:cs="Arial"/>
          <w:kern w:val="0"/>
          <w:lang w:eastAsia="ru-RU"/>
        </w:rPr>
        <w:t>^</w:t>
      </w:r>
      <w:r w:rsidRPr="0092768D">
        <w:rPr>
          <w:rFonts w:ascii="Arial" w:eastAsia="Times New Roman" w:hAnsi="Arial" w:cs="Times New Roman"/>
          <w:kern w:val="0"/>
          <w:lang w:eastAsia="ru-RU"/>
        </w:rPr>
        <w:t>Ц</w:t>
      </w:r>
      <w:r w:rsidRPr="0092768D">
        <w:rPr>
          <w:rFonts w:ascii="Arial" w:eastAsia="Times New Roman" w:hAnsi="Arial" w:cs="Arial"/>
          <w:kern w:val="0"/>
          <w:lang w:eastAsia="ru-RU"/>
        </w:rPr>
        <w:t xml:space="preserve">- </w:t>
      </w:r>
      <w:r w:rsidRPr="0092768D">
        <w:rPr>
          <w:rFonts w:ascii="Arial" w:eastAsia="Times New Roman" w:hAnsi="Arial" w:cs="Arial"/>
          <w:kern w:val="0"/>
          <w:lang w:val="en-US" w:eastAsia="ru-RU"/>
        </w:rPr>
        <w:t xml:space="preserve">'^ </w:t>
      </w:r>
      <w:r w:rsidRPr="0092768D">
        <w:rPr>
          <w:rFonts w:ascii="Arial" w:eastAsia="Times New Roman" w:hAnsi="Arial" w:cs="Arial"/>
          <w:kern w:val="0"/>
          <w:lang w:eastAsia="ru-RU"/>
        </w:rPr>
        <w:t>-'-</w:t>
      </w:r>
      <w:r w:rsidRPr="0092768D">
        <w:rPr>
          <w:rFonts w:ascii="Arial" w:eastAsia="Times New Roman" w:hAnsi="Arial" w:cs="Arial"/>
          <w:kern w:val="0"/>
          <w:sz w:val="20"/>
          <w:szCs w:val="20"/>
          <w:lang w:val="uk-UA" w:eastAsia="ru-RU"/>
        </w:rPr>
        <w:t xml:space="preserve">13.   </w:t>
      </w:r>
      <w:r w:rsidRPr="0092768D">
        <w:rPr>
          <w:rFonts w:ascii="Arial" w:eastAsia="Times New Roman" w:hAnsi="Arial" w:cs="Arial"/>
          <w:kern w:val="0"/>
          <w:sz w:val="20"/>
          <w:szCs w:val="20"/>
          <w:lang w:eastAsia="ru-RU"/>
        </w:rPr>
        <w:t>'1378 '(4-</w:t>
      </w:r>
      <w:r w:rsidRPr="0092768D">
        <w:rPr>
          <w:rFonts w:ascii="Arial" w:eastAsia="Times New Roman" w:hAnsi="Arial" w:cs="Times New Roman"/>
          <w:kern w:val="0"/>
          <w:sz w:val="20"/>
          <w:szCs w:val="20"/>
          <w:lang w:eastAsia="ru-RU"/>
        </w:rPr>
        <w:t>і</w:t>
      </w:r>
      <w:r w:rsidRPr="0092768D">
        <w:rPr>
          <w:rFonts w:ascii="Arial" w:eastAsia="Times New Roman" w:hAnsi="Arial" w:cs="Arial"/>
          <w:kern w:val="0"/>
          <w:sz w:val="20"/>
          <w:szCs w:val="20"/>
          <w:lang w:eastAsia="ru-RU"/>
        </w:rPr>
        <w:t xml:space="preserve"> </w:t>
      </w:r>
      <w:r w:rsidRPr="0092768D">
        <w:rPr>
          <w:rFonts w:ascii="Arial" w:eastAsia="Times New Roman" w:hAnsi="Arial" w:cs="Arial"/>
          <w:kern w:val="0"/>
          <w:sz w:val="20"/>
          <w:szCs w:val="20"/>
          <w:lang w:val="en-US" w:eastAsia="ru-RU"/>
        </w:rPr>
        <w:t xml:space="preserve">v^- </w:t>
      </w:r>
      <w:r w:rsidRPr="0092768D">
        <w:rPr>
          <w:rFonts w:ascii="Arial" w:eastAsia="Times New Roman" w:hAnsi="Arial" w:cs="Arial"/>
          <w:kern w:val="0"/>
          <w:sz w:val="20"/>
          <w:szCs w:val="20"/>
          <w:lang w:eastAsia="ru-RU"/>
        </w:rPr>
        <w:t xml:space="preserve">'-&gt;-- </w:t>
      </w:r>
      <w:r w:rsidRPr="0092768D">
        <w:rPr>
          <w:rFonts w:ascii="Arial" w:eastAsia="Times New Roman" w:hAnsi="Arial" w:cs="Arial"/>
          <w:kern w:val="0"/>
          <w:sz w:val="20"/>
          <w:szCs w:val="20"/>
          <w:lang w:val="en-US" w:eastAsia="ru-RU"/>
        </w:rPr>
        <w:t>V^'-j'jfr</w:t>
      </w:r>
      <w:r w:rsidRPr="0092768D">
        <w:rPr>
          <w:rFonts w:ascii="Arial" w:eastAsia="Times New Roman" w:hAnsi="Arial" w:cs="Arial"/>
          <w:kern w:val="0"/>
          <w:sz w:val="20"/>
          <w:szCs w:val="20"/>
          <w:vertAlign w:val="superscript"/>
          <w:lang w:val="en-US" w:eastAsia="ru-RU"/>
        </w:rPr>
        <w:t>5</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smallCaps/>
          <w:kern w:val="0"/>
          <w:sz w:val="20"/>
          <w:szCs w:val="20"/>
          <w:lang w:val="en-US" w:eastAsia="ru-RU"/>
        </w:rPr>
        <w:t>'J</w:t>
      </w:r>
      <w:r w:rsidRPr="0092768D">
        <w:rPr>
          <w:rFonts w:ascii="Arial" w:eastAsia="Times New Roman" w:hAnsi="Arial" w:cs="Arial"/>
          <w:smallCaps/>
          <w:kern w:val="0"/>
          <w:sz w:val="20"/>
          <w:szCs w:val="20"/>
          <w:lang w:val="uk-UA" w:eastAsia="ru-RU"/>
        </w:rPr>
        <w:t>-</w:t>
      </w:r>
      <w:r w:rsidRPr="0092768D">
        <w:rPr>
          <w:rFonts w:ascii="Arial" w:eastAsia="Times New Roman" w:hAnsi="Arial" w:cs="Times New Roman"/>
          <w:smallCaps/>
          <w:kern w:val="0"/>
          <w:sz w:val="20"/>
          <w:szCs w:val="20"/>
          <w:lang w:val="uk-UA" w:eastAsia="ru-RU"/>
        </w:rPr>
        <w:t>іЙ</w:t>
      </w:r>
      <w:r w:rsidRPr="0092768D">
        <w:rPr>
          <w:rFonts w:ascii="Arial" w:eastAsia="Times New Roman" w:hAnsi="Arial" w:cs="Arial"/>
          <w:smallCaps/>
          <w:kern w:val="0"/>
          <w:sz w:val="20"/>
          <w:szCs w:val="20"/>
          <w:lang w:val="uk-UA" w:eastAsia="ru-RU"/>
        </w:rPr>
        <w:t xml:space="preserve"> </w:t>
      </w:r>
      <w:r w:rsidRPr="0092768D">
        <w:rPr>
          <w:rFonts w:ascii="Arial" w:eastAsia="Times New Roman" w:hAnsi="Arial" w:cs="Times New Roman"/>
          <w:smallCaps/>
          <w:kern w:val="0"/>
          <w:sz w:val="20"/>
          <w:szCs w:val="20"/>
          <w:lang w:eastAsia="ru-RU"/>
        </w:rPr>
        <w:t>Цр</w:t>
      </w:r>
      <w:r w:rsidRPr="0092768D">
        <w:rPr>
          <w:rFonts w:ascii="Arial" w:eastAsia="Times New Roman" w:hAnsi="Arial" w:cs="Arial"/>
          <w:smallCaps/>
          <w:kern w:val="0"/>
          <w:sz w:val="20"/>
          <w:szCs w:val="20"/>
          <w:lang w:eastAsia="ru-RU"/>
        </w:rPr>
        <w:t xml:space="preserve">^--' </w:t>
      </w:r>
      <w:r w:rsidRPr="0092768D">
        <w:rPr>
          <w:rFonts w:ascii="Arial" w:eastAsia="Times New Roman" w:hAnsi="Arial" w:cs="Arial"/>
          <w:kern w:val="0"/>
          <w:sz w:val="20"/>
          <w:szCs w:val="20"/>
          <w:lang w:val="en-US" w:eastAsia="ru-RU"/>
        </w:rPr>
        <w:t xml:space="preserve">f-jl-Jljjl </w:t>
      </w:r>
      <w:r w:rsidRPr="0092768D">
        <w:rPr>
          <w:rFonts w:ascii="Arial" w:eastAsia="Times New Roman" w:hAnsi="Arial" w:cs="Arial"/>
          <w:smallCaps/>
          <w:kern w:val="0"/>
          <w:sz w:val="20"/>
          <w:szCs w:val="20"/>
          <w:lang w:val="en-US" w:eastAsia="ru-RU"/>
        </w:rPr>
        <w:t xml:space="preserve">4-^jj </w:t>
      </w:r>
      <w:r w:rsidRPr="0092768D">
        <w:rPr>
          <w:rFonts w:ascii="Arial" w:eastAsia="Times New Roman" w:hAnsi="Arial" w:cs="Arial"/>
          <w:i/>
          <w:iCs/>
          <w:kern w:val="0"/>
          <w:sz w:val="20"/>
          <w:szCs w:val="20"/>
          <w:lang w:eastAsia="ru-RU"/>
        </w:rPr>
        <w:t>'</w:t>
      </w:r>
      <w:r w:rsidRPr="0092768D">
        <w:rPr>
          <w:rFonts w:ascii="Arial" w:eastAsia="Times New Roman" w:hAnsi="Arial" w:cs="Times New Roman"/>
          <w:i/>
          <w:iCs/>
          <w:kern w:val="0"/>
          <w:sz w:val="20"/>
          <w:szCs w:val="20"/>
          <w:lang w:eastAsia="ru-RU"/>
        </w:rPr>
        <w:t>СРл</w:t>
      </w:r>
      <w:r w:rsidRPr="0092768D">
        <w:rPr>
          <w:rFonts w:ascii="Arial" w:eastAsia="Times New Roman" w:hAnsi="Arial" w:cs="Arial"/>
          <w:i/>
          <w:iCs/>
          <w:kern w:val="0"/>
          <w:sz w:val="20"/>
          <w:szCs w:val="20"/>
          <w:lang w:eastAsia="ru-RU"/>
        </w:rPr>
        <w:t xml:space="preserve"> </w:t>
      </w:r>
      <w:r w:rsidRPr="0092768D">
        <w:rPr>
          <w:rFonts w:ascii="Arial" w:eastAsia="Times New Roman" w:hAnsi="Arial" w:cs="Arial"/>
          <w:i/>
          <w:iCs/>
          <w:smallCaps/>
          <w:kern w:val="0"/>
          <w:sz w:val="20"/>
          <w:szCs w:val="20"/>
          <w:lang w:val="en-US" w:eastAsia="ru-RU"/>
        </w:rPr>
        <w:t xml:space="preserve">jM^ </w:t>
      </w:r>
      <w:r w:rsidRPr="0092768D">
        <w:rPr>
          <w:rFonts w:ascii="Arial" w:eastAsia="Times New Roman" w:hAnsi="Arial" w:cs="Arial"/>
          <w:smallCaps/>
          <w:kern w:val="0"/>
          <w:sz w:val="20"/>
          <w:szCs w:val="20"/>
          <w:lang w:val="en-US" w:eastAsia="ru-RU"/>
        </w:rPr>
        <w:t xml:space="preserve">-^--&gt;j3 </w:t>
      </w:r>
      <w:r w:rsidRPr="0092768D">
        <w:rPr>
          <w:rFonts w:ascii="Arial" w:eastAsia="Times New Roman" w:hAnsi="Arial" w:cs="Arial"/>
          <w:kern w:val="0"/>
          <w:sz w:val="20"/>
          <w:szCs w:val="20"/>
          <w:lang w:val="en-US" w:eastAsia="ru-RU"/>
        </w:rPr>
        <w:t xml:space="preserve">'--a </w:t>
      </w:r>
      <w:r w:rsidRPr="0092768D">
        <w:rPr>
          <w:rFonts w:ascii="Arial" w:eastAsia="Times New Roman" w:hAnsi="Arial" w:cs="Arial"/>
          <w:smallCaps/>
          <w:kern w:val="0"/>
          <w:sz w:val="20"/>
          <w:szCs w:val="20"/>
          <w:lang w:val="en-US" w:eastAsia="ru-RU"/>
        </w:rPr>
        <w:t xml:space="preserve">u'j^j </w:t>
      </w:r>
      <w:r w:rsidRPr="0092768D">
        <w:rPr>
          <w:rFonts w:ascii="Arial" w:eastAsia="Times New Roman" w:hAnsi="Arial" w:cs="Arial"/>
          <w:kern w:val="0"/>
          <w:lang w:val="en-US" w:eastAsia="ru-RU"/>
        </w:rPr>
        <w:t>&lt;&gt;</w:t>
      </w:r>
      <w:r w:rsidRPr="0092768D">
        <w:rPr>
          <w:rFonts w:ascii="Arial" w:eastAsia="Times New Roman" w:hAnsi="Arial" w:cs="Arial"/>
          <w:kern w:val="0"/>
          <w:vertAlign w:val="superscript"/>
          <w:lang w:val="en-US" w:eastAsia="ru-RU"/>
        </w:rPr>
        <w:t>a</w:t>
      </w:r>
      <w:r w:rsidRPr="0092768D">
        <w:rPr>
          <w:rFonts w:ascii="Arial" w:eastAsia="Times New Roman" w:hAnsi="Arial" w:cs="Arial"/>
          <w:kern w:val="0"/>
          <w:lang w:val="en-US" w:eastAsia="ru-RU"/>
        </w:rPr>
        <w:t>205</w:t>
      </w:r>
    </w:p>
    <w:p w:rsidR="0092768D" w:rsidRPr="0092768D" w:rsidRDefault="0092768D" w:rsidP="0092768D">
      <w:pPr>
        <w:shd w:val="clear" w:color="auto" w:fill="FFFFFF"/>
        <w:tabs>
          <w:tab w:val="clear" w:pos="709"/>
          <w:tab w:val="left" w:pos="1018"/>
        </w:tabs>
        <w:suppressAutoHyphens w:val="0"/>
        <w:autoSpaceDE w:val="0"/>
        <w:autoSpaceDN w:val="0"/>
        <w:adjustRightInd w:val="0"/>
        <w:spacing w:after="0" w:line="374" w:lineRule="exact"/>
        <w:ind w:left="590" w:firstLine="0"/>
        <w:jc w:val="left"/>
        <w:rPr>
          <w:rFonts w:ascii="Arial" w:eastAsia="Times New Roman" w:hAnsi="Arial" w:cs="Arial"/>
          <w:kern w:val="0"/>
          <w:sz w:val="20"/>
          <w:szCs w:val="20"/>
          <w:lang w:eastAsia="ru-RU"/>
        </w:rPr>
      </w:pPr>
      <w:r w:rsidRPr="0092768D">
        <w:rPr>
          <w:rFonts w:ascii="Arial" w:eastAsia="Times New Roman" w:hAnsi="Arial" w:cs="Arial"/>
          <w:spacing w:val="-18"/>
          <w:kern w:val="0"/>
          <w:sz w:val="16"/>
          <w:szCs w:val="16"/>
          <w:lang w:eastAsia="ru-RU"/>
        </w:rPr>
        <w:t>14.</w:t>
      </w:r>
      <w:r w:rsidRPr="0092768D">
        <w:rPr>
          <w:rFonts w:ascii="Arial" w:eastAsia="Times New Roman" w:hAnsi="Arial" w:cs="Arial"/>
          <w:kern w:val="0"/>
          <w:sz w:val="20"/>
          <w:szCs w:val="20"/>
          <w:lang w:eastAsia="ru-RU"/>
        </w:rPr>
        <w:tab/>
      </w:r>
      <w:r w:rsidRPr="0092768D">
        <w:rPr>
          <w:rFonts w:ascii="Arial" w:eastAsia="Times New Roman" w:hAnsi="Arial" w:cs="Arial"/>
          <w:w w:val="85"/>
          <w:kern w:val="0"/>
          <w:sz w:val="20"/>
          <w:szCs w:val="20"/>
          <w:lang w:eastAsia="ru-RU"/>
        </w:rPr>
        <w:t xml:space="preserve">' </w:t>
      </w:r>
      <w:r w:rsidRPr="0092768D">
        <w:rPr>
          <w:rFonts w:ascii="Arial" w:eastAsia="Times New Roman" w:hAnsi="Arial" w:cs="Arial"/>
          <w:w w:val="85"/>
          <w:kern w:val="0"/>
          <w:sz w:val="20"/>
          <w:szCs w:val="20"/>
          <w:lang w:val="en-US" w:eastAsia="ru-RU"/>
        </w:rPr>
        <w:t xml:space="preserve">J_?-" </w:t>
      </w:r>
      <w:r w:rsidRPr="0092768D">
        <w:rPr>
          <w:rFonts w:ascii="Arial" w:eastAsia="Times New Roman" w:hAnsi="Arial" w:cs="Times New Roman"/>
          <w:w w:val="85"/>
          <w:kern w:val="0"/>
          <w:sz w:val="20"/>
          <w:szCs w:val="20"/>
          <w:lang w:eastAsia="ru-RU"/>
        </w:rPr>
        <w:t>и</w:t>
      </w:r>
      <w:r w:rsidRPr="0092768D">
        <w:rPr>
          <w:rFonts w:ascii="Arial" w:eastAsia="Times New Roman" w:hAnsi="Arial" w:cs="Arial"/>
          <w:w w:val="85"/>
          <w:kern w:val="0"/>
          <w:sz w:val="20"/>
          <w:szCs w:val="20"/>
          <w:lang w:eastAsia="ru-RU"/>
        </w:rPr>
        <w:t>_</w:t>
      </w:r>
      <w:r w:rsidRPr="0092768D">
        <w:rPr>
          <w:rFonts w:ascii="Arial" w:eastAsia="Times New Roman" w:hAnsi="Arial" w:cs="Times New Roman"/>
          <w:w w:val="85"/>
          <w:kern w:val="0"/>
          <w:sz w:val="20"/>
          <w:szCs w:val="20"/>
          <w:lang w:eastAsia="ru-RU"/>
        </w:rPr>
        <w:t>У</w:t>
      </w:r>
      <w:r w:rsidRPr="0092768D">
        <w:rPr>
          <w:rFonts w:ascii="Arial" w:eastAsia="Times New Roman" w:hAnsi="Arial" w:cs="Arial"/>
          <w:w w:val="85"/>
          <w:kern w:val="0"/>
          <w:sz w:val="20"/>
          <w:szCs w:val="20"/>
          <w:lang w:eastAsia="ru-RU"/>
        </w:rPr>
        <w:t xml:space="preserve"> </w:t>
      </w:r>
      <w:r w:rsidRPr="0092768D">
        <w:rPr>
          <w:rFonts w:ascii="Arial" w:eastAsia="Times New Roman" w:hAnsi="Arial" w:cs="Arial"/>
          <w:kern w:val="0"/>
          <w:sz w:val="16"/>
          <w:szCs w:val="16"/>
          <w:lang w:val="en-US" w:eastAsia="ru-RU"/>
        </w:rPr>
        <w:t>&lt;_r---</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20"/>
          <w:szCs w:val="20"/>
          <w:lang w:val="en-US" w:eastAsia="ru-RU"/>
        </w:rPr>
        <w:t xml:space="preserve">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J-a~</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val="en-US" w:eastAsia="ru-RU"/>
        </w:rPr>
        <w:t>jV-</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eastAsia="ru-RU"/>
        </w:rPr>
        <w:t>_</w:t>
      </w:r>
      <w:r w:rsidRPr="0092768D">
        <w:rPr>
          <w:rFonts w:ascii="Arial" w:eastAsia="Times New Roman" w:hAnsi="Arial" w:cs="Times New Roman"/>
          <w:kern w:val="0"/>
          <w:sz w:val="16"/>
          <w:szCs w:val="16"/>
          <w:lang w:eastAsia="ru-RU"/>
        </w:rPr>
        <w:t>Д</w:t>
      </w:r>
      <w:r w:rsidRPr="0092768D">
        <w:rPr>
          <w:rFonts w:ascii="Arial" w:eastAsia="Times New Roman" w:hAnsi="Arial" w:cs="Arial"/>
          <w:kern w:val="0"/>
          <w:sz w:val="16"/>
          <w:szCs w:val="16"/>
          <w:lang w:eastAsia="ru-RU"/>
        </w:rPr>
        <w:t>-"1</w:t>
      </w:r>
      <w:r w:rsidRPr="0092768D">
        <w:rPr>
          <w:rFonts w:ascii="Arial" w:eastAsia="Times New Roman" w:hAnsi="Arial" w:cs="Arial"/>
          <w:kern w:val="0"/>
          <w:sz w:val="20"/>
          <w:szCs w:val="20"/>
          <w:lang w:eastAsia="ru-RU"/>
        </w:rPr>
        <w:t xml:space="preserve"> </w:t>
      </w:r>
      <w:r w:rsidRPr="0092768D">
        <w:rPr>
          <w:rFonts w:ascii="Arial" w:eastAsia="Times New Roman" w:hAnsi="Arial" w:cs="Arial"/>
          <w:kern w:val="0"/>
          <w:sz w:val="16"/>
          <w:szCs w:val="16"/>
          <w:lang w:val="en-US" w:eastAsia="ru-RU"/>
        </w:rPr>
        <w:t>V^"</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val="en-US" w:eastAsia="ru-RU"/>
        </w:rPr>
        <w:t>----^--"--l</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val="en-US" w:eastAsia="ru-RU"/>
        </w:rPr>
        <w:t>J</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val="en-US" w:eastAsia="ru-RU"/>
        </w:rPr>
        <w:t>----ul</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eastAsia="ru-RU"/>
        </w:rPr>
        <w:t>---2-</w:t>
      </w:r>
      <w:r w:rsidRPr="0092768D">
        <w:rPr>
          <w:rFonts w:ascii="Arial" w:eastAsia="Times New Roman" w:hAnsi="Arial" w:cs="Times New Roman"/>
          <w:kern w:val="0"/>
          <w:sz w:val="16"/>
          <w:szCs w:val="16"/>
          <w:lang w:eastAsia="ru-RU"/>
        </w:rPr>
        <w:t>і</w:t>
      </w:r>
      <w:r w:rsidRPr="0092768D">
        <w:rPr>
          <w:rFonts w:ascii="Arial" w:eastAsia="Times New Roman" w:hAnsi="Arial" w:cs="Arial"/>
          <w:kern w:val="0"/>
          <w:sz w:val="20"/>
          <w:szCs w:val="20"/>
          <w:lang w:eastAsia="ru-RU"/>
        </w:rPr>
        <w:t xml:space="preserve"> </w:t>
      </w:r>
      <w:r w:rsidRPr="0092768D">
        <w:rPr>
          <w:rFonts w:ascii="Arial" w:eastAsia="Times New Roman" w:hAnsi="Arial" w:cs="Arial"/>
          <w:kern w:val="0"/>
          <w:sz w:val="16"/>
          <w:szCs w:val="16"/>
          <w:lang w:val="en-US" w:eastAsia="ru-RU"/>
        </w:rPr>
        <w:t>&gt;l_j3l_JC</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kern w:val="0"/>
          <w:sz w:val="16"/>
          <w:szCs w:val="16"/>
          <w:lang w:val="en-US" w:eastAsia="ru-RU"/>
        </w:rPr>
        <w:t>jl$J</w:t>
      </w:r>
      <w:r w:rsidRPr="0092768D">
        <w:rPr>
          <w:rFonts w:ascii="Arial" w:eastAsia="Times New Roman" w:hAnsi="Arial" w:cs="Arial"/>
          <w:kern w:val="0"/>
          <w:sz w:val="20"/>
          <w:szCs w:val="20"/>
          <w:lang w:val="en-US" w:eastAsia="ru-RU"/>
        </w:rPr>
        <w:t xml:space="preserve"> </w:t>
      </w:r>
      <w:r w:rsidRPr="0092768D">
        <w:rPr>
          <w:rFonts w:ascii="Arial" w:eastAsia="Times New Roman" w:hAnsi="Arial" w:cs="Arial"/>
          <w:i/>
          <w:iCs/>
          <w:kern w:val="0"/>
          <w:sz w:val="16"/>
          <w:szCs w:val="16"/>
          <w:lang w:val="en-US" w:eastAsia="ru-RU"/>
        </w:rPr>
        <w:t>jjui</w:t>
      </w:r>
    </w:p>
    <w:p w:rsidR="0092768D" w:rsidRPr="0092768D" w:rsidRDefault="0092768D" w:rsidP="0092768D">
      <w:pPr>
        <w:shd w:val="clear" w:color="auto" w:fill="FFFFFF"/>
        <w:tabs>
          <w:tab w:val="clear" w:pos="709"/>
        </w:tabs>
        <w:suppressAutoHyphens w:val="0"/>
        <w:autoSpaceDE w:val="0"/>
        <w:autoSpaceDN w:val="0"/>
        <w:adjustRightInd w:val="0"/>
        <w:spacing w:after="0" w:line="374" w:lineRule="exact"/>
        <w:ind w:left="941" w:firstLine="0"/>
        <w:jc w:val="left"/>
        <w:rPr>
          <w:rFonts w:ascii="Arial" w:eastAsia="Times New Roman" w:hAnsi="Arial" w:cs="Arial"/>
          <w:kern w:val="0"/>
          <w:sz w:val="20"/>
          <w:szCs w:val="20"/>
          <w:lang w:eastAsia="ru-RU"/>
        </w:rPr>
      </w:pPr>
      <w:r w:rsidRPr="0092768D">
        <w:rPr>
          <w:rFonts w:ascii="Courier New" w:eastAsia="Times New Roman" w:hAnsi="Courier New" w:cs="Times New Roman"/>
          <w:spacing w:val="-16"/>
          <w:kern w:val="0"/>
          <w:sz w:val="28"/>
          <w:szCs w:val="28"/>
          <w:lang w:eastAsia="ru-RU"/>
        </w:rPr>
        <w:t>о</w:t>
      </w:r>
      <w:r w:rsidRPr="0092768D">
        <w:rPr>
          <w:rFonts w:ascii="Courier New" w:eastAsia="Times New Roman" w:hAnsi="Courier New"/>
          <w:spacing w:val="-16"/>
          <w:kern w:val="0"/>
          <w:sz w:val="28"/>
          <w:szCs w:val="28"/>
          <w:lang w:eastAsia="ru-RU"/>
        </w:rPr>
        <w:t>-</w:t>
      </w:r>
      <w:r w:rsidRPr="0092768D">
        <w:rPr>
          <w:rFonts w:ascii="Courier New" w:eastAsia="Times New Roman" w:hAnsi="Courier New"/>
          <w:spacing w:val="-16"/>
          <w:kern w:val="0"/>
          <w:sz w:val="28"/>
          <w:szCs w:val="28"/>
          <w:vertAlign w:val="superscript"/>
          <w:lang w:eastAsia="ru-RU"/>
        </w:rPr>
        <w:t>3</w:t>
      </w:r>
      <w:r w:rsidRPr="0092768D">
        <w:rPr>
          <w:rFonts w:ascii="Courier New" w:eastAsia="Times New Roman" w:hAnsi="Courier New"/>
          <w:spacing w:val="-16"/>
          <w:kern w:val="0"/>
          <w:sz w:val="28"/>
          <w:szCs w:val="28"/>
          <w:lang w:eastAsia="ru-RU"/>
        </w:rPr>
        <w:t xml:space="preserve"> </w:t>
      </w:r>
      <w:r w:rsidRPr="0092768D">
        <w:rPr>
          <w:rFonts w:ascii="Times New Roman" w:eastAsia="Times New Roman" w:hAnsi="Courier New" w:cs="Times New Roman"/>
          <w:spacing w:val="-16"/>
          <w:kern w:val="0"/>
          <w:sz w:val="28"/>
          <w:szCs w:val="28"/>
          <w:lang w:eastAsia="ru-RU"/>
        </w:rPr>
        <w:t>609 .(</w:t>
      </w:r>
      <w:r w:rsidRPr="0092768D">
        <w:rPr>
          <w:rFonts w:ascii="Times New Roman" w:eastAsia="Times New Roman" w:hAnsi="Times New Roman" w:cs="Times New Roman"/>
          <w:spacing w:val="-16"/>
          <w:kern w:val="0"/>
          <w:sz w:val="28"/>
          <w:szCs w:val="28"/>
          <w:lang w:eastAsia="ru-RU"/>
        </w:rPr>
        <w:t xml:space="preserve">»(1900)Ь </w:t>
      </w:r>
      <w:r w:rsidRPr="0092768D">
        <w:rPr>
          <w:rFonts w:ascii="Times New Roman" w:eastAsia="Times New Roman" w:hAnsi="Times New Roman" w:cs="Times New Roman"/>
          <w:smallCaps/>
          <w:spacing w:val="-16"/>
          <w:kern w:val="0"/>
          <w:sz w:val="28"/>
          <w:szCs w:val="28"/>
          <w:lang w:val="en-US" w:eastAsia="ru-RU"/>
        </w:rPr>
        <w:t>jjIjj(_3.1317)</w:t>
      </w:r>
    </w:p>
    <w:p w:rsidR="0092768D" w:rsidRPr="0092768D" w:rsidRDefault="0092768D" w:rsidP="0092768D">
      <w:pPr>
        <w:shd w:val="clear" w:color="auto" w:fill="FFFFFF"/>
        <w:tabs>
          <w:tab w:val="clear" w:pos="709"/>
          <w:tab w:val="left" w:pos="1018"/>
        </w:tabs>
        <w:suppressAutoHyphens w:val="0"/>
        <w:autoSpaceDE w:val="0"/>
        <w:autoSpaceDN w:val="0"/>
        <w:adjustRightInd w:val="0"/>
        <w:spacing w:after="0" w:line="374" w:lineRule="exact"/>
        <w:ind w:left="590" w:firstLine="0"/>
        <w:jc w:val="left"/>
        <w:rPr>
          <w:rFonts w:ascii="Arial" w:eastAsia="Times New Roman" w:hAnsi="Arial" w:cs="Arial"/>
          <w:kern w:val="0"/>
          <w:sz w:val="20"/>
          <w:szCs w:val="20"/>
          <w:lang w:eastAsia="ru-RU"/>
        </w:rPr>
      </w:pPr>
      <w:r w:rsidRPr="0092768D">
        <w:rPr>
          <w:rFonts w:ascii="Arial" w:eastAsia="Times New Roman" w:hAnsi="Arial" w:cs="Arial"/>
          <w:spacing w:val="-8"/>
          <w:kern w:val="0"/>
          <w:sz w:val="14"/>
          <w:szCs w:val="14"/>
          <w:lang w:eastAsia="ru-RU"/>
        </w:rPr>
        <w:t>15.</w:t>
      </w:r>
      <w:r w:rsidRPr="0092768D">
        <w:rPr>
          <w:rFonts w:ascii="Courier New" w:eastAsia="Times New Roman" w:hAnsi="Arial"/>
          <w:kern w:val="0"/>
          <w:sz w:val="26"/>
          <w:szCs w:val="26"/>
          <w:lang w:eastAsia="ru-RU"/>
        </w:rPr>
        <w:tab/>
      </w:r>
      <w:r w:rsidRPr="0092768D">
        <w:rPr>
          <w:rFonts w:ascii="Courier New" w:eastAsia="Times New Roman" w:hAnsi="Arial"/>
          <w:spacing w:val="-16"/>
          <w:w w:val="62"/>
          <w:kern w:val="0"/>
          <w:sz w:val="26"/>
          <w:szCs w:val="26"/>
          <w:lang w:eastAsia="ru-RU"/>
        </w:rPr>
        <w:t xml:space="preserve">' </w:t>
      </w:r>
      <w:r w:rsidRPr="0092768D">
        <w:rPr>
          <w:rFonts w:ascii="Courier New" w:eastAsia="Times New Roman" w:hAnsi="Arial"/>
          <w:spacing w:val="-16"/>
          <w:w w:val="62"/>
          <w:kern w:val="0"/>
          <w:sz w:val="26"/>
          <w:szCs w:val="26"/>
          <w:lang w:val="en-US" w:eastAsia="ru-RU"/>
        </w:rPr>
        <w:t xml:space="preserve">J_?-" </w:t>
      </w:r>
      <w:r w:rsidRPr="0092768D">
        <w:rPr>
          <w:rFonts w:ascii="Courier New" w:eastAsia="Times New Roman" w:hAnsi="Courier New" w:cs="Times New Roman"/>
          <w:spacing w:val="-16"/>
          <w:w w:val="62"/>
          <w:kern w:val="0"/>
          <w:sz w:val="26"/>
          <w:szCs w:val="26"/>
          <w:lang w:eastAsia="ru-RU"/>
        </w:rPr>
        <w:t>и</w:t>
      </w:r>
      <w:r w:rsidRPr="0092768D">
        <w:rPr>
          <w:rFonts w:ascii="Courier New" w:eastAsia="Times New Roman" w:hAnsi="Courier New"/>
          <w:spacing w:val="-16"/>
          <w:w w:val="62"/>
          <w:kern w:val="0"/>
          <w:sz w:val="26"/>
          <w:szCs w:val="26"/>
          <w:lang w:eastAsia="ru-RU"/>
        </w:rPr>
        <w:t>_</w:t>
      </w:r>
      <w:r w:rsidRPr="0092768D">
        <w:rPr>
          <w:rFonts w:ascii="Courier New" w:eastAsia="Times New Roman" w:hAnsi="Courier New" w:cs="Times New Roman"/>
          <w:spacing w:val="-16"/>
          <w:w w:val="62"/>
          <w:kern w:val="0"/>
          <w:sz w:val="26"/>
          <w:szCs w:val="26"/>
          <w:lang w:eastAsia="ru-RU"/>
        </w:rPr>
        <w:t>У</w:t>
      </w:r>
      <w:r w:rsidRPr="0092768D">
        <w:rPr>
          <w:rFonts w:ascii="Courier New" w:eastAsia="Times New Roman" w:hAnsi="Courier New"/>
          <w:spacing w:val="-16"/>
          <w:w w:val="62"/>
          <w:kern w:val="0"/>
          <w:sz w:val="26"/>
          <w:szCs w:val="26"/>
          <w:lang w:eastAsia="ru-RU"/>
        </w:rPr>
        <w:t xml:space="preserve"> </w:t>
      </w:r>
      <w:r w:rsidRPr="0092768D">
        <w:rPr>
          <w:rFonts w:ascii="Courier New" w:eastAsia="Times New Roman" w:hAnsi="Courier New"/>
          <w:spacing w:val="-12"/>
          <w:w w:val="84"/>
          <w:kern w:val="0"/>
          <w:sz w:val="20"/>
          <w:szCs w:val="20"/>
          <w:lang w:eastAsia="ru-RU"/>
        </w:rPr>
        <w:t>&lt;_?---</w:t>
      </w:r>
      <w:r w:rsidRPr="0092768D">
        <w:rPr>
          <w:rFonts w:ascii="Courier New" w:eastAsia="Times New Roman" w:hAnsi="Courier New" w:cs="Times New Roman"/>
          <w:spacing w:val="-12"/>
          <w:w w:val="84"/>
          <w:kern w:val="0"/>
          <w:sz w:val="20"/>
          <w:szCs w:val="20"/>
          <w:lang w:eastAsia="ru-RU"/>
        </w:rPr>
        <w:t>»л</w:t>
      </w:r>
      <w:r w:rsidRPr="0092768D">
        <w:rPr>
          <w:rFonts w:ascii="Courier New" w:eastAsia="Times New Roman" w:hAnsi="Courier New"/>
          <w:spacing w:val="-12"/>
          <w:w w:val="84"/>
          <w:kern w:val="0"/>
          <w:sz w:val="20"/>
          <w:szCs w:val="20"/>
          <w:lang w:eastAsia="ru-RU"/>
        </w:rPr>
        <w:t>^-"</w:t>
      </w:r>
      <w:r w:rsidRPr="0092768D">
        <w:rPr>
          <w:rFonts w:ascii="Courier New" w:eastAsia="Times New Roman" w:hAnsi="Courier New"/>
          <w:spacing w:val="-12"/>
          <w:w w:val="84"/>
          <w:kern w:val="0"/>
          <w:sz w:val="26"/>
          <w:szCs w:val="26"/>
          <w:lang w:eastAsia="ru-RU"/>
        </w:rPr>
        <w:t xml:space="preserve"> </w:t>
      </w:r>
      <w:r w:rsidRPr="0092768D">
        <w:rPr>
          <w:rFonts w:ascii="Courier New" w:eastAsia="Times New Roman" w:hAnsi="Courier New"/>
          <w:spacing w:val="-12"/>
          <w:w w:val="84"/>
          <w:kern w:val="0"/>
          <w:sz w:val="20"/>
          <w:szCs w:val="20"/>
          <w:lang w:val="en-US" w:eastAsia="ru-RU"/>
        </w:rPr>
        <w:t>-^*-</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_?^---</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v4*</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----^--"--l</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j</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----ul</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eastAsia="ru-RU"/>
        </w:rPr>
        <w:t>---5-</w:t>
      </w:r>
      <w:r w:rsidRPr="0092768D">
        <w:rPr>
          <w:rFonts w:ascii="Courier New" w:eastAsia="Times New Roman" w:hAnsi="Courier New" w:cs="Times New Roman"/>
          <w:spacing w:val="-12"/>
          <w:w w:val="84"/>
          <w:kern w:val="0"/>
          <w:sz w:val="20"/>
          <w:szCs w:val="20"/>
          <w:lang w:eastAsia="ru-RU"/>
        </w:rPr>
        <w:t>і</w:t>
      </w:r>
      <w:r w:rsidRPr="0092768D">
        <w:rPr>
          <w:rFonts w:ascii="Courier New" w:eastAsia="Times New Roman" w:hAnsi="Courier New"/>
          <w:spacing w:val="-12"/>
          <w:w w:val="84"/>
          <w:kern w:val="0"/>
          <w:sz w:val="26"/>
          <w:szCs w:val="26"/>
          <w:lang w:eastAsia="ru-RU"/>
        </w:rPr>
        <w:t xml:space="preserve"> </w:t>
      </w:r>
      <w:r w:rsidRPr="0092768D">
        <w:rPr>
          <w:rFonts w:ascii="Courier New" w:eastAsia="Times New Roman" w:hAnsi="Courier New"/>
          <w:smallCaps/>
          <w:spacing w:val="-12"/>
          <w:w w:val="84"/>
          <w:kern w:val="0"/>
          <w:sz w:val="20"/>
          <w:szCs w:val="20"/>
          <w:lang w:val="en-US" w:eastAsia="ru-RU"/>
        </w:rPr>
        <w:t>&gt;i_j3I_jc</w:t>
      </w:r>
      <w:r w:rsidRPr="0092768D">
        <w:rPr>
          <w:rFonts w:ascii="Courier New" w:eastAsia="Times New Roman" w:hAnsi="Courier New"/>
          <w:smallCaps/>
          <w:spacing w:val="-12"/>
          <w:w w:val="84"/>
          <w:kern w:val="0"/>
          <w:sz w:val="26"/>
          <w:szCs w:val="26"/>
          <w:lang w:val="en-US" w:eastAsia="ru-RU"/>
        </w:rPr>
        <w:t xml:space="preserve"> </w:t>
      </w:r>
      <w:r w:rsidRPr="0092768D">
        <w:rPr>
          <w:rFonts w:ascii="Courier New" w:eastAsia="Times New Roman" w:hAnsi="Courier New"/>
          <w:spacing w:val="-12"/>
          <w:w w:val="84"/>
          <w:kern w:val="0"/>
          <w:sz w:val="20"/>
          <w:szCs w:val="20"/>
          <w:lang w:val="en-US" w:eastAsia="ru-RU"/>
        </w:rPr>
        <w:t>jl^j</w:t>
      </w:r>
      <w:r w:rsidRPr="0092768D">
        <w:rPr>
          <w:rFonts w:ascii="Courier New" w:eastAsia="Times New Roman" w:hAnsi="Courier New"/>
          <w:spacing w:val="-12"/>
          <w:w w:val="84"/>
          <w:kern w:val="0"/>
          <w:sz w:val="26"/>
          <w:szCs w:val="26"/>
          <w:lang w:val="en-US" w:eastAsia="ru-RU"/>
        </w:rPr>
        <w:t xml:space="preserve"> </w:t>
      </w:r>
      <w:r w:rsidRPr="0092768D">
        <w:rPr>
          <w:rFonts w:ascii="Courier New" w:eastAsia="Times New Roman" w:hAnsi="Courier New"/>
          <w:smallCaps/>
          <w:spacing w:val="-12"/>
          <w:w w:val="84"/>
          <w:kern w:val="0"/>
          <w:sz w:val="20"/>
          <w:szCs w:val="20"/>
          <w:lang w:val="en-US" w:eastAsia="ru-RU"/>
        </w:rPr>
        <w:t>jj_j</w:t>
      </w:r>
    </w:p>
    <w:p w:rsidR="0092768D" w:rsidRPr="0092768D" w:rsidRDefault="0092768D" w:rsidP="0092768D">
      <w:pPr>
        <w:shd w:val="clear" w:color="auto" w:fill="FFFFFF"/>
        <w:tabs>
          <w:tab w:val="clear" w:pos="709"/>
        </w:tabs>
        <w:suppressAutoHyphens w:val="0"/>
        <w:autoSpaceDE w:val="0"/>
        <w:autoSpaceDN w:val="0"/>
        <w:adjustRightInd w:val="0"/>
        <w:spacing w:after="0" w:line="374" w:lineRule="exact"/>
        <w:ind w:left="941" w:firstLine="0"/>
        <w:jc w:val="left"/>
        <w:rPr>
          <w:rFonts w:ascii="Arial" w:eastAsia="Times New Roman" w:hAnsi="Arial" w:cs="Arial"/>
          <w:kern w:val="0"/>
          <w:sz w:val="20"/>
          <w:szCs w:val="20"/>
          <w:lang w:eastAsia="ru-RU"/>
        </w:rPr>
      </w:pPr>
      <w:r w:rsidRPr="0092768D">
        <w:rPr>
          <w:rFonts w:ascii="Courier New" w:eastAsia="Times New Roman" w:hAnsi="Courier New" w:cs="Times New Roman"/>
          <w:spacing w:val="-15"/>
          <w:kern w:val="0"/>
          <w:sz w:val="28"/>
          <w:szCs w:val="28"/>
          <w:lang w:eastAsia="ru-RU"/>
        </w:rPr>
        <w:t>о</w:t>
      </w:r>
      <w:r w:rsidRPr="0092768D">
        <w:rPr>
          <w:rFonts w:ascii="Courier New" w:eastAsia="Times New Roman" w:hAnsi="Courier New"/>
          <w:spacing w:val="-15"/>
          <w:kern w:val="0"/>
          <w:sz w:val="28"/>
          <w:szCs w:val="28"/>
          <w:lang w:eastAsia="ru-RU"/>
        </w:rPr>
        <w:t>-</w:t>
      </w:r>
      <w:r w:rsidRPr="0092768D">
        <w:rPr>
          <w:rFonts w:ascii="Courier New" w:eastAsia="Times New Roman" w:hAnsi="Courier New"/>
          <w:spacing w:val="-15"/>
          <w:kern w:val="0"/>
          <w:sz w:val="28"/>
          <w:szCs w:val="28"/>
          <w:vertAlign w:val="superscript"/>
          <w:lang w:eastAsia="ru-RU"/>
        </w:rPr>
        <w:t>3</w:t>
      </w:r>
      <w:r w:rsidRPr="0092768D">
        <w:rPr>
          <w:rFonts w:ascii="Courier New" w:eastAsia="Times New Roman" w:hAnsi="Courier New"/>
          <w:spacing w:val="-15"/>
          <w:kern w:val="0"/>
          <w:sz w:val="28"/>
          <w:szCs w:val="28"/>
          <w:lang w:eastAsia="ru-RU"/>
        </w:rPr>
        <w:t xml:space="preserve"> </w:t>
      </w:r>
      <w:r w:rsidRPr="0092768D">
        <w:rPr>
          <w:rFonts w:ascii="Times New Roman" w:eastAsia="Times New Roman" w:hAnsi="Courier New" w:cs="Times New Roman"/>
          <w:spacing w:val="-15"/>
          <w:kern w:val="0"/>
          <w:sz w:val="28"/>
          <w:szCs w:val="28"/>
          <w:lang w:eastAsia="ru-RU"/>
        </w:rPr>
        <w:t xml:space="preserve">416 </w:t>
      </w:r>
      <w:r w:rsidRPr="0092768D">
        <w:rPr>
          <w:rFonts w:ascii="Times New Roman" w:eastAsia="Times New Roman" w:hAnsi="Courier New" w:cs="Times New Roman"/>
          <w:spacing w:val="-15"/>
          <w:kern w:val="0"/>
          <w:sz w:val="28"/>
          <w:szCs w:val="28"/>
          <w:lang w:val="en-US" w:eastAsia="ru-RU"/>
        </w:rPr>
        <w:t xml:space="preserve">.^ </w:t>
      </w:r>
      <w:r w:rsidRPr="0092768D">
        <w:rPr>
          <w:rFonts w:ascii="Times New Roman" w:eastAsia="Times New Roman" w:hAnsi="Courier New" w:cs="Times New Roman"/>
          <w:spacing w:val="-15"/>
          <w:kern w:val="0"/>
          <w:sz w:val="28"/>
          <w:szCs w:val="28"/>
          <w:lang w:eastAsia="ru-RU"/>
        </w:rPr>
        <w:t>(1900)</w:t>
      </w:r>
      <w:r w:rsidRPr="0092768D">
        <w:rPr>
          <w:rFonts w:ascii="Times New Roman" w:eastAsia="Times New Roman" w:hAnsi="Times New Roman" w:cs="Times New Roman"/>
          <w:spacing w:val="-15"/>
          <w:kern w:val="0"/>
          <w:sz w:val="28"/>
          <w:szCs w:val="28"/>
          <w:lang w:eastAsia="ru-RU"/>
        </w:rPr>
        <w:t xml:space="preserve">Ь </w:t>
      </w:r>
      <w:r w:rsidRPr="0092768D">
        <w:rPr>
          <w:rFonts w:ascii="Times New Roman" w:eastAsia="Times New Roman" w:hAnsi="Times New Roman" w:cs="Times New Roman"/>
          <w:smallCaps/>
          <w:spacing w:val="-15"/>
          <w:kern w:val="0"/>
          <w:sz w:val="28"/>
          <w:szCs w:val="28"/>
          <w:lang w:val="en-US" w:eastAsia="ru-RU"/>
        </w:rPr>
        <w:t>jjIjj(_3.1317)</w:t>
      </w:r>
    </w:p>
    <w:p w:rsidR="0092768D" w:rsidRPr="0092768D" w:rsidRDefault="0092768D" w:rsidP="0092768D">
      <w:pPr>
        <w:numPr>
          <w:ilvl w:val="0"/>
          <w:numId w:val="22"/>
        </w:numPr>
        <w:shd w:val="clear" w:color="auto" w:fill="FFFFFF"/>
        <w:tabs>
          <w:tab w:val="clear" w:pos="709"/>
          <w:tab w:val="left" w:pos="941"/>
        </w:tabs>
        <w:suppressAutoHyphens w:val="0"/>
        <w:autoSpaceDE w:val="0"/>
        <w:autoSpaceDN w:val="0"/>
        <w:adjustRightInd w:val="0"/>
        <w:spacing w:before="5" w:after="0" w:line="374" w:lineRule="exact"/>
        <w:ind w:left="590" w:firstLine="0"/>
        <w:jc w:val="left"/>
        <w:rPr>
          <w:rFonts w:ascii="Arial" w:eastAsia="Times New Roman" w:hAnsi="Arial" w:cs="Arial"/>
          <w:spacing w:val="-22"/>
          <w:w w:val="65"/>
          <w:kern w:val="0"/>
          <w:sz w:val="26"/>
          <w:szCs w:val="26"/>
          <w:lang w:eastAsia="ru-RU"/>
        </w:rPr>
      </w:pPr>
      <w:r w:rsidRPr="0092768D">
        <w:rPr>
          <w:rFonts w:ascii="Courier New" w:eastAsia="Times New Roman" w:hAnsi="Courier New" w:cs="Times New Roman"/>
          <w:spacing w:val="-22"/>
          <w:w w:val="79"/>
          <w:kern w:val="0"/>
          <w:sz w:val="26"/>
          <w:szCs w:val="26"/>
          <w:lang w:eastAsia="ru-RU"/>
        </w:rPr>
        <w:t>о</w:t>
      </w:r>
      <w:r w:rsidRPr="0092768D">
        <w:rPr>
          <w:rFonts w:ascii="Courier New" w:eastAsia="Times New Roman" w:hAnsi="Courier New"/>
          <w:spacing w:val="-22"/>
          <w:w w:val="79"/>
          <w:kern w:val="0"/>
          <w:sz w:val="26"/>
          <w:szCs w:val="26"/>
          <w:lang w:eastAsia="ru-RU"/>
        </w:rPr>
        <w:t>-</w:t>
      </w:r>
      <w:r w:rsidRPr="0092768D">
        <w:rPr>
          <w:rFonts w:ascii="Courier New" w:eastAsia="Times New Roman" w:hAnsi="Courier New"/>
          <w:spacing w:val="-22"/>
          <w:w w:val="79"/>
          <w:kern w:val="0"/>
          <w:sz w:val="26"/>
          <w:szCs w:val="26"/>
          <w:vertAlign w:val="superscript"/>
          <w:lang w:eastAsia="ru-RU"/>
        </w:rPr>
        <w:t>3</w:t>
      </w:r>
      <w:r w:rsidRPr="0092768D">
        <w:rPr>
          <w:rFonts w:ascii="Arial" w:eastAsia="Times New Roman" w:hAnsi="Courier New" w:cs="Arial"/>
          <w:spacing w:val="-22"/>
          <w:w w:val="79"/>
          <w:kern w:val="0"/>
          <w:sz w:val="26"/>
          <w:szCs w:val="26"/>
          <w:lang w:eastAsia="ru-RU"/>
        </w:rPr>
        <w:t xml:space="preserve">1402 '1387 </w:t>
      </w:r>
      <w:r w:rsidRPr="0092768D">
        <w:rPr>
          <w:rFonts w:ascii="Courier New" w:eastAsia="Times New Roman" w:hAnsi="Courier New"/>
          <w:spacing w:val="-22"/>
          <w:w w:val="79"/>
          <w:kern w:val="0"/>
          <w:sz w:val="26"/>
          <w:szCs w:val="26"/>
          <w:lang w:val="en-US" w:eastAsia="ru-RU"/>
        </w:rPr>
        <w:t>fj" j &lt;_r-i v^- "-^ ^j-^-l O'je</w:t>
      </w:r>
      <w:r w:rsidRPr="0092768D">
        <w:rPr>
          <w:rFonts w:ascii="Courier New" w:eastAsia="Times New Roman" w:hAnsi="Courier New"/>
          <w:spacing w:val="-22"/>
          <w:w w:val="79"/>
          <w:kern w:val="0"/>
          <w:sz w:val="26"/>
          <w:szCs w:val="26"/>
          <w:vertAlign w:val="superscript"/>
          <w:lang w:val="en-US" w:eastAsia="ru-RU"/>
        </w:rPr>
        <w:t>2</w:t>
      </w:r>
      <w:r w:rsidRPr="0092768D">
        <w:rPr>
          <w:rFonts w:ascii="Courier New" w:eastAsia="Times New Roman" w:hAnsi="Courier New"/>
          <w:spacing w:val="-22"/>
          <w:w w:val="79"/>
          <w:kern w:val="0"/>
          <w:sz w:val="26"/>
          <w:szCs w:val="26"/>
          <w:lang w:val="en-US" w:eastAsia="ru-RU"/>
        </w:rPr>
        <w:t>'</w:t>
      </w:r>
      <w:r w:rsidRPr="0092768D">
        <w:rPr>
          <w:rFonts w:ascii="Courier New" w:eastAsia="Times New Roman" w:hAnsi="Courier New"/>
          <w:smallCaps/>
          <w:spacing w:val="-22"/>
          <w:w w:val="79"/>
          <w:kern w:val="0"/>
          <w:sz w:val="26"/>
          <w:szCs w:val="26"/>
          <w:lang w:val="en-US" w:eastAsia="ru-RU"/>
        </w:rPr>
        <w:t xml:space="preserve">j--^' </w:t>
      </w:r>
      <w:r w:rsidRPr="0092768D">
        <w:rPr>
          <w:rFonts w:ascii="Courier New" w:eastAsia="Times New Roman" w:hAnsi="Courier New"/>
          <w:spacing w:val="-22"/>
          <w:w w:val="79"/>
          <w:kern w:val="0"/>
          <w:sz w:val="26"/>
          <w:szCs w:val="26"/>
          <w:lang w:val="en-US" w:eastAsia="ru-RU"/>
        </w:rPr>
        <w:t xml:space="preserve">ul&amp;P 'Uf-^ </w:t>
      </w:r>
      <w:r w:rsidRPr="0092768D">
        <w:rPr>
          <w:rFonts w:ascii="Courier New" w:eastAsia="Times New Roman" w:hAnsi="Courier New"/>
          <w:spacing w:val="-22"/>
          <w:w w:val="79"/>
          <w:kern w:val="0"/>
          <w:sz w:val="26"/>
          <w:szCs w:val="26"/>
          <w:lang w:eastAsia="ru-RU"/>
        </w:rPr>
        <w:t xml:space="preserve">-"-=-* </w:t>
      </w:r>
      <w:r w:rsidRPr="0092768D">
        <w:rPr>
          <w:rFonts w:ascii="Courier New" w:eastAsia="Times New Roman" w:hAnsi="Courier New"/>
          <w:spacing w:val="-22"/>
          <w:w w:val="79"/>
          <w:kern w:val="0"/>
          <w:sz w:val="26"/>
          <w:szCs w:val="26"/>
          <w:lang w:val="en-US" w:eastAsia="ru-RU"/>
        </w:rPr>
        <w:t>jkj*-"</w:t>
      </w:r>
    </w:p>
    <w:p w:rsidR="0092768D" w:rsidRPr="0092768D" w:rsidRDefault="0092768D" w:rsidP="0092768D">
      <w:pPr>
        <w:numPr>
          <w:ilvl w:val="0"/>
          <w:numId w:val="22"/>
        </w:numPr>
        <w:shd w:val="clear" w:color="auto" w:fill="FFFFFF"/>
        <w:tabs>
          <w:tab w:val="clear" w:pos="709"/>
          <w:tab w:val="left" w:pos="941"/>
        </w:tabs>
        <w:suppressAutoHyphens w:val="0"/>
        <w:autoSpaceDE w:val="0"/>
        <w:autoSpaceDN w:val="0"/>
        <w:adjustRightInd w:val="0"/>
        <w:spacing w:after="0" w:line="374" w:lineRule="exact"/>
        <w:ind w:left="590" w:firstLine="0"/>
        <w:jc w:val="left"/>
        <w:rPr>
          <w:rFonts w:ascii="Arial" w:eastAsia="Times New Roman" w:hAnsi="Arial" w:cs="Arial"/>
          <w:spacing w:val="-22"/>
          <w:w w:val="65"/>
          <w:kern w:val="0"/>
          <w:sz w:val="26"/>
          <w:szCs w:val="26"/>
          <w:lang w:eastAsia="ru-RU"/>
        </w:rPr>
      </w:pPr>
      <w:r w:rsidRPr="0092768D">
        <w:rPr>
          <w:rFonts w:ascii="Arial" w:eastAsia="Times New Roman" w:hAnsi="Arial" w:cs="Arial"/>
          <w:spacing w:val="-11"/>
          <w:w w:val="62"/>
          <w:kern w:val="0"/>
          <w:sz w:val="26"/>
          <w:szCs w:val="26"/>
          <w:lang w:eastAsia="ru-RU"/>
        </w:rPr>
        <w:t xml:space="preserve">633 </w:t>
      </w:r>
      <w:r w:rsidRPr="0092768D">
        <w:rPr>
          <w:rFonts w:ascii="Courier New" w:eastAsia="Times New Roman" w:hAnsi="Arial"/>
          <w:spacing w:val="-11"/>
          <w:w w:val="62"/>
          <w:kern w:val="0"/>
          <w:sz w:val="26"/>
          <w:szCs w:val="26"/>
          <w:lang w:eastAsia="ru-RU"/>
        </w:rPr>
        <w:t xml:space="preserve">' </w:t>
      </w:r>
      <w:r w:rsidRPr="0092768D">
        <w:rPr>
          <w:rFonts w:ascii="Courier New" w:eastAsia="Times New Roman" w:hAnsi="Arial"/>
          <w:spacing w:val="-11"/>
          <w:w w:val="62"/>
          <w:kern w:val="0"/>
          <w:sz w:val="26"/>
          <w:szCs w:val="26"/>
          <w:lang w:val="en-US" w:eastAsia="ru-RU"/>
        </w:rPr>
        <w:t xml:space="preserve">5(T </w:t>
      </w:r>
      <w:r w:rsidRPr="0092768D">
        <w:rPr>
          <w:rFonts w:ascii="Courier New" w:eastAsia="Times New Roman" w:hAnsi="Arial"/>
          <w:spacing w:val="-11"/>
          <w:w w:val="62"/>
          <w:kern w:val="0"/>
          <w:sz w:val="26"/>
          <w:szCs w:val="26"/>
          <w:lang w:eastAsia="ru-RU"/>
        </w:rPr>
        <w:t xml:space="preserve">'&lt;---* </w:t>
      </w:r>
      <w:r w:rsidRPr="0092768D">
        <w:rPr>
          <w:rFonts w:ascii="Courier New" w:eastAsia="Times New Roman" w:hAnsi="Arial"/>
          <w:spacing w:val="-11"/>
          <w:w w:val="62"/>
          <w:kern w:val="0"/>
          <w:sz w:val="26"/>
          <w:szCs w:val="26"/>
          <w:lang w:val="en-US" w:eastAsia="ru-RU"/>
        </w:rPr>
        <w:t xml:space="preserve">t-^%. </w:t>
      </w:r>
      <w:r w:rsidRPr="0092768D">
        <w:rPr>
          <w:rFonts w:ascii="Courier New" w:eastAsia="Times New Roman" w:hAnsi="Arial"/>
          <w:smallCaps/>
          <w:spacing w:val="-11"/>
          <w:w w:val="62"/>
          <w:kern w:val="0"/>
          <w:sz w:val="26"/>
          <w:szCs w:val="26"/>
          <w:lang w:val="en-US" w:eastAsia="ru-RU"/>
        </w:rPr>
        <w:t xml:space="preserve">'l^j-j^ </w:t>
      </w:r>
      <w:r w:rsidRPr="0092768D">
        <w:rPr>
          <w:rFonts w:ascii="Courier New" w:eastAsia="Times New Roman" w:hAnsi="Arial"/>
          <w:spacing w:val="-11"/>
          <w:w w:val="62"/>
          <w:kern w:val="0"/>
          <w:sz w:val="26"/>
          <w:szCs w:val="26"/>
          <w:lang w:val="en-US" w:eastAsia="ru-RU"/>
        </w:rPr>
        <w:t xml:space="preserve">t^-jL--Jl'_j'j^ 'u'jrf' ^-U?-' ^u^ </w:t>
      </w:r>
      <w:r w:rsidRPr="0092768D">
        <w:rPr>
          <w:rFonts w:ascii="Courier New" w:eastAsia="Times New Roman" w:hAnsi="Arial"/>
          <w:spacing w:val="-11"/>
          <w:w w:val="62"/>
          <w:kern w:val="0"/>
          <w:sz w:val="26"/>
          <w:szCs w:val="26"/>
          <w:lang w:eastAsia="ru-RU"/>
        </w:rPr>
        <w:t xml:space="preserve">' </w:t>
      </w:r>
      <w:r w:rsidRPr="0092768D">
        <w:rPr>
          <w:rFonts w:ascii="Courier New" w:eastAsia="Times New Roman" w:hAnsi="Arial"/>
          <w:spacing w:val="-11"/>
          <w:w w:val="62"/>
          <w:kern w:val="0"/>
          <w:sz w:val="26"/>
          <w:szCs w:val="26"/>
          <w:lang w:val="en-US" w:eastAsia="ru-RU"/>
        </w:rPr>
        <w:t xml:space="preserve">--I </w:t>
      </w:r>
      <w:r w:rsidRPr="0092768D">
        <w:rPr>
          <w:rFonts w:ascii="Courier New" w:eastAsia="Times New Roman" w:hAnsi="Courier New" w:cs="Times New Roman"/>
          <w:spacing w:val="-11"/>
          <w:w w:val="62"/>
          <w:kern w:val="0"/>
          <w:sz w:val="26"/>
          <w:szCs w:val="26"/>
          <w:lang w:val="en-US" w:eastAsia="ru-RU"/>
        </w:rPr>
        <w:t>©</w:t>
      </w:r>
      <w:r w:rsidRPr="0092768D">
        <w:rPr>
          <w:rFonts w:ascii="Courier New" w:eastAsia="Times New Roman" w:hAnsi="Courier New"/>
          <w:spacing w:val="-11"/>
          <w:w w:val="62"/>
          <w:kern w:val="0"/>
          <w:sz w:val="26"/>
          <w:szCs w:val="26"/>
          <w:lang w:val="en-US" w:eastAsia="ru-RU"/>
        </w:rPr>
        <w:t>^ -&gt;-^- ^-^</w:t>
      </w:r>
    </w:p>
    <w:p w:rsidR="0092768D" w:rsidRPr="0092768D" w:rsidRDefault="0092768D" w:rsidP="0092768D">
      <w:pPr>
        <w:framePr w:h="211" w:hRule="exact" w:hSpace="38" w:wrap="auto" w:vAnchor="text" w:hAnchor="text" w:x="591" w:y="111"/>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18"/>
          <w:szCs w:val="18"/>
          <w:lang w:eastAsia="ru-RU"/>
        </w:rPr>
        <w:t>18.</w:t>
      </w:r>
    </w:p>
    <w:p w:rsidR="0092768D" w:rsidRPr="0092768D" w:rsidRDefault="0092768D" w:rsidP="0092768D">
      <w:pPr>
        <w:shd w:val="clear" w:color="auto" w:fill="FFFFFF"/>
        <w:tabs>
          <w:tab w:val="clear" w:pos="709"/>
        </w:tabs>
        <w:suppressAutoHyphens w:val="0"/>
        <w:autoSpaceDE w:val="0"/>
        <w:autoSpaceDN w:val="0"/>
        <w:adjustRightInd w:val="0"/>
        <w:spacing w:before="34" w:after="0" w:line="240" w:lineRule="auto"/>
        <w:ind w:left="1003" w:firstLine="0"/>
        <w:jc w:val="left"/>
        <w:rPr>
          <w:rFonts w:ascii="Arial" w:eastAsia="Times New Roman" w:hAnsi="Arial" w:cs="Arial"/>
          <w:kern w:val="0"/>
          <w:sz w:val="20"/>
          <w:szCs w:val="20"/>
          <w:lang w:eastAsia="ru-RU"/>
        </w:rPr>
      </w:pPr>
      <w:r w:rsidRPr="0092768D">
        <w:rPr>
          <w:rFonts w:ascii="Arial" w:eastAsia="Times New Roman" w:hAnsi="Arial" w:cs="Arial"/>
          <w:kern w:val="0"/>
          <w:sz w:val="20"/>
          <w:szCs w:val="20"/>
          <w:lang w:eastAsia="ru-RU"/>
        </w:rPr>
        <w:t xml:space="preserve">660 ' 1374 ' </w:t>
      </w:r>
      <w:r w:rsidRPr="0092768D">
        <w:rPr>
          <w:rFonts w:ascii="Arial" w:eastAsia="Times New Roman" w:hAnsi="Arial" w:cs="Arial"/>
          <w:kern w:val="0"/>
          <w:sz w:val="20"/>
          <w:szCs w:val="20"/>
          <w:lang w:val="en-US" w:eastAsia="ru-RU"/>
        </w:rPr>
        <w:t>Jjl V^" O'je</w:t>
      </w:r>
      <w:r w:rsidRPr="0092768D">
        <w:rPr>
          <w:rFonts w:ascii="Arial" w:eastAsia="Times New Roman" w:hAnsi="Arial" w:cs="Arial"/>
          <w:kern w:val="0"/>
          <w:sz w:val="20"/>
          <w:szCs w:val="20"/>
          <w:vertAlign w:val="superscript"/>
          <w:lang w:val="en-US" w:eastAsia="ru-RU"/>
        </w:rPr>
        <w:t>2</w:t>
      </w:r>
      <w:r w:rsidRPr="0092768D">
        <w:rPr>
          <w:rFonts w:ascii="Arial" w:eastAsia="Times New Roman" w:hAnsi="Arial" w:cs="Arial"/>
          <w:kern w:val="0"/>
          <w:sz w:val="20"/>
          <w:szCs w:val="20"/>
          <w:lang w:val="en-US" w:eastAsia="ru-RU"/>
        </w:rPr>
        <w:t xml:space="preserve"> '-Sj^ </w:t>
      </w:r>
      <w:r w:rsidRPr="0092768D">
        <w:rPr>
          <w:rFonts w:ascii="Arial" w:eastAsia="Times New Roman" w:hAnsi="Arial" w:cs="Arial"/>
          <w:kern w:val="0"/>
          <w:sz w:val="20"/>
          <w:szCs w:val="20"/>
          <w:lang w:eastAsia="ru-RU"/>
        </w:rPr>
        <w:t>(_;-</w:t>
      </w:r>
      <w:r w:rsidRPr="0092768D">
        <w:rPr>
          <w:rFonts w:ascii="Arial" w:eastAsia="Times New Roman" w:hAnsi="Arial" w:cs="Times New Roman"/>
          <w:kern w:val="0"/>
          <w:sz w:val="20"/>
          <w:szCs w:val="20"/>
          <w:lang w:eastAsia="ru-RU"/>
        </w:rPr>
        <w:t>Ь</w:t>
      </w:r>
      <w:r w:rsidRPr="0092768D">
        <w:rPr>
          <w:rFonts w:ascii="Arial" w:eastAsia="Times New Roman" w:hAnsi="Arial" w:cs="Arial"/>
          <w:kern w:val="0"/>
          <w:sz w:val="20"/>
          <w:szCs w:val="20"/>
          <w:lang w:eastAsia="ru-RU"/>
        </w:rPr>
        <w:t xml:space="preserve"> </w:t>
      </w:r>
      <w:r w:rsidRPr="0092768D">
        <w:rPr>
          <w:rFonts w:ascii="Arial" w:eastAsia="Times New Roman" w:hAnsi="Arial" w:cs="Arial"/>
          <w:kern w:val="0"/>
          <w:sz w:val="20"/>
          <w:szCs w:val="20"/>
          <w:lang w:val="en-US" w:eastAsia="ru-RU"/>
        </w:rPr>
        <w:t xml:space="preserve">'^JJ J- t_-ljtjl -^-i~ J2 J JtJ-al-ll '^-J J-i- </w:t>
      </w:r>
      <w:r w:rsidRPr="0092768D">
        <w:rPr>
          <w:rFonts w:ascii="Arial" w:eastAsia="Times New Roman" w:hAnsi="Arial" w:cs="Arial"/>
          <w:kern w:val="0"/>
          <w:sz w:val="20"/>
          <w:szCs w:val="20"/>
          <w:lang w:eastAsia="ru-RU"/>
        </w:rPr>
        <w:t>^%</w:t>
      </w:r>
      <w:r w:rsidRPr="0092768D">
        <w:rPr>
          <w:rFonts w:ascii="Arial" w:eastAsia="Times New Roman" w:hAnsi="Arial" w:cs="Times New Roman"/>
          <w:kern w:val="0"/>
          <w:sz w:val="20"/>
          <w:szCs w:val="20"/>
          <w:lang w:eastAsia="ru-RU"/>
        </w:rPr>
        <w:t>Ь</w:t>
      </w:r>
    </w:p>
    <w:p w:rsidR="0092768D" w:rsidRPr="0092768D" w:rsidRDefault="0092768D" w:rsidP="0092768D">
      <w:pPr>
        <w:shd w:val="clear" w:color="auto" w:fill="FFFFFF"/>
        <w:tabs>
          <w:tab w:val="clear" w:pos="709"/>
        </w:tabs>
        <w:suppressAutoHyphens w:val="0"/>
        <w:autoSpaceDE w:val="0"/>
        <w:autoSpaceDN w:val="0"/>
        <w:adjustRightInd w:val="0"/>
        <w:spacing w:before="130" w:after="0" w:line="240" w:lineRule="auto"/>
        <w:ind w:left="941" w:firstLine="0"/>
        <w:jc w:val="left"/>
        <w:rPr>
          <w:rFonts w:ascii="Arial" w:eastAsia="Times New Roman" w:hAnsi="Arial" w:cs="Arial"/>
          <w:kern w:val="0"/>
          <w:sz w:val="20"/>
          <w:szCs w:val="20"/>
          <w:lang w:eastAsia="ru-RU"/>
        </w:rPr>
      </w:pPr>
      <w:r w:rsidRPr="0092768D">
        <w:rPr>
          <w:rFonts w:ascii="Arial" w:eastAsia="Times New Roman" w:hAnsi="Arial" w:cs="Arial"/>
          <w:spacing w:val="-7"/>
          <w:kern w:val="0"/>
          <w:lang w:val="en-US" w:eastAsia="ru-RU"/>
        </w:rPr>
        <w:t>o-</w:t>
      </w:r>
      <w:r w:rsidRPr="0092768D">
        <w:rPr>
          <w:rFonts w:ascii="Arial" w:eastAsia="Times New Roman" w:hAnsi="Arial" w:cs="Arial"/>
          <w:spacing w:val="-7"/>
          <w:kern w:val="0"/>
          <w:vertAlign w:val="superscript"/>
          <w:lang w:val="en-US" w:eastAsia="ru-RU"/>
        </w:rPr>
        <w:t>3</w:t>
      </w:r>
    </w:p>
    <w:p w:rsidR="0092768D" w:rsidRPr="0092768D" w:rsidRDefault="0092768D" w:rsidP="0092768D">
      <w:pPr>
        <w:framePr w:h="211" w:hRule="exact" w:hSpace="38" w:wrap="auto" w:vAnchor="text" w:hAnchor="text" w:x="591" w:y="131"/>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18"/>
          <w:szCs w:val="18"/>
          <w:lang w:eastAsia="ru-RU"/>
        </w:rPr>
        <w:t>19.</w:t>
      </w:r>
    </w:p>
    <w:p w:rsidR="0092768D" w:rsidRPr="0092768D" w:rsidRDefault="0092768D" w:rsidP="0092768D">
      <w:pPr>
        <w:shd w:val="clear" w:color="auto" w:fill="FFFFFF"/>
        <w:tabs>
          <w:tab w:val="clear" w:pos="709"/>
        </w:tabs>
        <w:suppressAutoHyphens w:val="0"/>
        <w:autoSpaceDE w:val="0"/>
        <w:autoSpaceDN w:val="0"/>
        <w:adjustRightInd w:val="0"/>
        <w:spacing w:before="77" w:after="0" w:line="240" w:lineRule="auto"/>
        <w:ind w:left="994"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val="en-US" w:eastAsia="ru-RU"/>
        </w:rPr>
        <w:t xml:space="preserve">j </w:t>
      </w:r>
      <w:r w:rsidRPr="0092768D">
        <w:rPr>
          <w:rFonts w:ascii="Arial" w:eastAsia="Times New Roman" w:hAnsi="Arial" w:cs="Arial"/>
          <w:kern w:val="0"/>
          <w:sz w:val="16"/>
          <w:szCs w:val="16"/>
          <w:lang w:val="uk-UA" w:eastAsia="ru-RU"/>
        </w:rPr>
        <w:t>_-1--</w:t>
      </w:r>
      <w:r w:rsidRPr="0092768D">
        <w:rPr>
          <w:rFonts w:ascii="Arial" w:eastAsia="Times New Roman" w:hAnsi="Arial" w:cs="Times New Roman"/>
          <w:kern w:val="0"/>
          <w:sz w:val="16"/>
          <w:szCs w:val="16"/>
          <w:lang w:val="uk-UA" w:eastAsia="ru-RU"/>
        </w:rPr>
        <w:t>і</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val="en-US" w:eastAsia="ru-RU"/>
        </w:rPr>
        <w:t xml:space="preserve">(JjcLa-ll </w:t>
      </w:r>
      <w:r w:rsidRPr="0092768D">
        <w:rPr>
          <w:rFonts w:ascii="Arial" w:eastAsia="Times New Roman" w:hAnsi="Arial" w:cs="Times New Roman"/>
          <w:kern w:val="0"/>
          <w:sz w:val="16"/>
          <w:szCs w:val="16"/>
          <w:lang w:val="uk-UA" w:eastAsia="ru-RU"/>
        </w:rPr>
        <w:t>Ліиі</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eastAsia="ru-RU"/>
        </w:rPr>
        <w:t xml:space="preserve">-■ __ </w:t>
      </w:r>
      <w:r w:rsidRPr="0092768D">
        <w:rPr>
          <w:rFonts w:ascii="Arial" w:eastAsia="Times New Roman" w:hAnsi="Arial" w:cs="Arial"/>
          <w:kern w:val="0"/>
          <w:sz w:val="16"/>
          <w:szCs w:val="16"/>
          <w:lang w:val="en-US" w:eastAsia="ru-RU"/>
        </w:rPr>
        <w:t xml:space="preserve">^-uljJjjol j </w:t>
      </w:r>
      <w:r w:rsidRPr="0092768D">
        <w:rPr>
          <w:rFonts w:ascii="Arial" w:eastAsia="Times New Roman" w:hAnsi="Arial" w:cs="Times New Roman"/>
          <w:kern w:val="0"/>
          <w:sz w:val="16"/>
          <w:szCs w:val="16"/>
          <w:lang w:eastAsia="ru-RU"/>
        </w:rPr>
        <w:t>л</w:t>
      </w:r>
      <w:r w:rsidRPr="0092768D">
        <w:rPr>
          <w:rFonts w:ascii="Arial" w:eastAsia="Times New Roman" w:hAnsi="Arial" w:cs="Arial"/>
          <w:kern w:val="0"/>
          <w:sz w:val="16"/>
          <w:szCs w:val="16"/>
          <w:lang w:eastAsia="ru-RU"/>
        </w:rPr>
        <w:t>_</w:t>
      </w:r>
      <w:r w:rsidRPr="0092768D">
        <w:rPr>
          <w:rFonts w:ascii="Arial" w:eastAsia="Times New Roman" w:hAnsi="Arial" w:cs="Times New Roman"/>
          <w:kern w:val="0"/>
          <w:sz w:val="16"/>
          <w:szCs w:val="16"/>
          <w:lang w:eastAsia="ru-RU"/>
        </w:rPr>
        <w:t>а</w:t>
      </w:r>
      <w:r w:rsidRPr="0092768D">
        <w:rPr>
          <w:rFonts w:ascii="Arial" w:eastAsia="Times New Roman" w:hAnsi="Arial" w:cs="Arial"/>
          <w:kern w:val="0"/>
          <w:sz w:val="16"/>
          <w:szCs w:val="16"/>
          <w:lang w:eastAsia="ru-RU"/>
        </w:rPr>
        <w:t>_</w:t>
      </w:r>
      <w:r w:rsidRPr="0092768D">
        <w:rPr>
          <w:rFonts w:ascii="Arial" w:eastAsia="Times New Roman" w:hAnsi="Arial" w:cs="Times New Roman"/>
          <w:kern w:val="0"/>
          <w:sz w:val="16"/>
          <w:szCs w:val="16"/>
          <w:lang w:eastAsia="ru-RU"/>
        </w:rPr>
        <w:t>Л</w:t>
      </w:r>
      <w:r w:rsidRPr="0092768D">
        <w:rPr>
          <w:rFonts w:ascii="Arial" w:eastAsia="Times New Roman" w:hAnsi="Arial" w:cs="Arial"/>
          <w:kern w:val="0"/>
          <w:sz w:val="16"/>
          <w:szCs w:val="16"/>
          <w:lang w:eastAsia="ru-RU"/>
        </w:rPr>
        <w:t xml:space="preserve"> </w:t>
      </w:r>
      <w:r w:rsidRPr="0092768D">
        <w:rPr>
          <w:rFonts w:ascii="Arial" w:eastAsia="Times New Roman" w:hAnsi="Arial" w:cs="Arial"/>
          <w:kern w:val="0"/>
          <w:sz w:val="16"/>
          <w:szCs w:val="16"/>
          <w:lang w:val="en-US" w:eastAsia="ru-RU"/>
        </w:rPr>
        <w:t xml:space="preserve">I Aj cC_jl__ _j_k </w:t>
      </w:r>
      <w:r w:rsidRPr="0092768D">
        <w:rPr>
          <w:rFonts w:ascii="Arial" w:eastAsia="Times New Roman" w:hAnsi="Arial" w:cs="Arial"/>
          <w:kern w:val="0"/>
          <w:sz w:val="16"/>
          <w:szCs w:val="16"/>
          <w:lang w:eastAsia="ru-RU"/>
        </w:rPr>
        <w:t xml:space="preserve">___ </w:t>
      </w:r>
      <w:r w:rsidRPr="0092768D">
        <w:rPr>
          <w:rFonts w:ascii="Arial" w:eastAsia="Times New Roman" w:hAnsi="Arial" w:cs="Arial"/>
          <w:kern w:val="0"/>
          <w:sz w:val="16"/>
          <w:szCs w:val="16"/>
          <w:lang w:val="en-US" w:eastAsia="ru-RU"/>
        </w:rPr>
        <w:t xml:space="preserve">__aj _JJ__&gt;U </w:t>
      </w:r>
      <w:r w:rsidRPr="0092768D">
        <w:rPr>
          <w:rFonts w:ascii="Arial" w:eastAsia="Times New Roman" w:hAnsi="Arial" w:cs="Arial"/>
          <w:kern w:val="0"/>
          <w:sz w:val="16"/>
          <w:szCs w:val="16"/>
          <w:lang w:val="uk-UA" w:eastAsia="ru-RU"/>
        </w:rPr>
        <w:t>_£</w:t>
      </w:r>
      <w:r w:rsidRPr="0092768D">
        <w:rPr>
          <w:rFonts w:ascii="Arial" w:eastAsia="Times New Roman" w:hAnsi="Arial" w:cs="Times New Roman"/>
          <w:kern w:val="0"/>
          <w:sz w:val="16"/>
          <w:szCs w:val="16"/>
          <w:lang w:val="uk-UA" w:eastAsia="ru-RU"/>
        </w:rPr>
        <w:t>І</w:t>
      </w:r>
      <w:r w:rsidRPr="0092768D">
        <w:rPr>
          <w:rFonts w:ascii="Arial" w:eastAsia="Times New Roman" w:hAnsi="Arial" w:cs="Arial"/>
          <w:kern w:val="0"/>
          <w:sz w:val="16"/>
          <w:szCs w:val="16"/>
          <w:lang w:val="en-US" w:eastAsia="ru-RU"/>
        </w:rPr>
        <w:t xml:space="preserve">jl _&gt;aa_l </w:t>
      </w:r>
      <w:r w:rsidRPr="0092768D">
        <w:rPr>
          <w:rFonts w:ascii="Arial" w:eastAsia="Times New Roman" w:hAnsi="Arial" w:cs="Arial"/>
          <w:kern w:val="0"/>
          <w:sz w:val="16"/>
          <w:szCs w:val="16"/>
          <w:lang w:eastAsia="ru-RU"/>
        </w:rPr>
        <w:t xml:space="preserve">_&gt;__&gt; </w:t>
      </w:r>
      <w:r w:rsidRPr="0092768D">
        <w:rPr>
          <w:rFonts w:ascii="Arial" w:eastAsia="Times New Roman" w:hAnsi="Arial" w:cs="Arial"/>
          <w:kern w:val="0"/>
          <w:sz w:val="16"/>
          <w:szCs w:val="16"/>
          <w:lang w:val="en-US" w:eastAsia="ru-RU"/>
        </w:rPr>
        <w:t>j3</w:t>
      </w:r>
    </w:p>
    <w:p w:rsidR="0092768D" w:rsidRPr="0092768D" w:rsidRDefault="0092768D" w:rsidP="0092768D">
      <w:pPr>
        <w:shd w:val="clear" w:color="auto" w:fill="FFFFFF"/>
        <w:tabs>
          <w:tab w:val="clear" w:pos="709"/>
        </w:tabs>
        <w:suppressAutoHyphens w:val="0"/>
        <w:autoSpaceDE w:val="0"/>
        <w:autoSpaceDN w:val="0"/>
        <w:adjustRightInd w:val="0"/>
        <w:spacing w:before="120" w:after="0" w:line="240" w:lineRule="auto"/>
        <w:ind w:left="931"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val="en-US" w:eastAsia="ru-RU"/>
        </w:rPr>
        <w:t>(_j_Li. _5o tAj~*i__l ^jjjjja t_il__ '&lt;jlj</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j '_jlj-wl</w:t>
      </w:r>
    </w:p>
    <w:p w:rsidR="0092768D" w:rsidRPr="0092768D" w:rsidRDefault="0092768D" w:rsidP="0092768D">
      <w:pPr>
        <w:framePr w:h="187" w:hRule="exact" w:hSpace="38" w:wrap="auto" w:vAnchor="text" w:hAnchor="text" w:x="572" w:y="63"/>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eastAsia="ru-RU"/>
        </w:rPr>
        <w:t>20.</w:t>
      </w:r>
    </w:p>
    <w:p w:rsidR="0092768D" w:rsidRPr="0092768D" w:rsidRDefault="0092768D" w:rsidP="0092768D">
      <w:pPr>
        <w:shd w:val="clear" w:color="auto" w:fill="FFFFFF"/>
        <w:tabs>
          <w:tab w:val="clear" w:pos="709"/>
        </w:tabs>
        <w:suppressAutoHyphens w:val="0"/>
        <w:autoSpaceDE w:val="0"/>
        <w:autoSpaceDN w:val="0"/>
        <w:adjustRightInd w:val="0"/>
        <w:spacing w:after="0" w:line="394" w:lineRule="exact"/>
        <w:ind w:left="941"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val="en-US" w:eastAsia="ru-RU"/>
        </w:rPr>
        <w:t xml:space="preserve">C_ljl___l '(jlj^J '_-uibc. </w:t>
      </w:r>
      <w:r w:rsidRPr="0092768D">
        <w:rPr>
          <w:rFonts w:ascii="Arial" w:eastAsia="Times New Roman" w:hAnsi="Arial" w:cs="Arial"/>
          <w:kern w:val="0"/>
          <w:sz w:val="16"/>
          <w:szCs w:val="16"/>
          <w:lang w:val="uk-UA" w:eastAsia="ru-RU"/>
        </w:rPr>
        <w:t>_</w:t>
      </w:r>
      <w:r w:rsidRPr="0092768D">
        <w:rPr>
          <w:rFonts w:ascii="Arial" w:eastAsia="Times New Roman" w:hAnsi="Arial" w:cs="Times New Roman"/>
          <w:kern w:val="0"/>
          <w:sz w:val="16"/>
          <w:szCs w:val="16"/>
          <w:lang w:val="uk-UA" w:eastAsia="ru-RU"/>
        </w:rPr>
        <w:t>л</w:t>
      </w:r>
      <w:r w:rsidRPr="0092768D">
        <w:rPr>
          <w:rFonts w:ascii="Arial" w:eastAsia="Times New Roman" w:hAnsi="Arial" w:cs="Arial"/>
          <w:kern w:val="0"/>
          <w:sz w:val="16"/>
          <w:szCs w:val="16"/>
          <w:lang w:val="uk-UA" w:eastAsia="ru-RU"/>
        </w:rPr>
        <w:t>__</w:t>
      </w:r>
      <w:r w:rsidRPr="0092768D">
        <w:rPr>
          <w:rFonts w:ascii="Arial" w:eastAsia="Times New Roman" w:hAnsi="Arial" w:cs="Times New Roman"/>
          <w:kern w:val="0"/>
          <w:sz w:val="16"/>
          <w:szCs w:val="16"/>
          <w:lang w:val="uk-UA" w:eastAsia="ru-RU"/>
        </w:rPr>
        <w:t>а</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eastAsia="ru-RU"/>
        </w:rPr>
        <w:t xml:space="preserve">;__ </w:t>
      </w:r>
      <w:r w:rsidRPr="0092768D">
        <w:rPr>
          <w:rFonts w:ascii="Arial" w:eastAsia="Times New Roman" w:hAnsi="Arial" w:cs="Arial"/>
          <w:smallCaps/>
          <w:kern w:val="0"/>
          <w:sz w:val="16"/>
          <w:szCs w:val="16"/>
          <w:lang w:val="en-US" w:eastAsia="ru-RU"/>
        </w:rPr>
        <w:t xml:space="preserve">Aj </w:t>
      </w:r>
      <w:r w:rsidRPr="0092768D">
        <w:rPr>
          <w:rFonts w:ascii="Arial" w:eastAsia="Times New Roman" w:hAnsi="Arial" w:cs="Arial"/>
          <w:kern w:val="0"/>
          <w:sz w:val="16"/>
          <w:szCs w:val="16"/>
          <w:lang w:val="en-US" w:eastAsia="ru-RU"/>
        </w:rPr>
        <w:t xml:space="preserve">_jl_ JJ (jlu-- </w:t>
      </w:r>
      <w:r w:rsidRPr="0092768D">
        <w:rPr>
          <w:rFonts w:ascii="Arial" w:eastAsia="Times New Roman" w:hAnsi="Arial" w:cs="Arial"/>
          <w:kern w:val="0"/>
          <w:sz w:val="16"/>
          <w:szCs w:val="16"/>
          <w:lang w:val="uk-UA" w:eastAsia="ru-RU"/>
        </w:rPr>
        <w:t>_</w:t>
      </w:r>
      <w:r w:rsidRPr="0092768D">
        <w:rPr>
          <w:rFonts w:ascii="Arial" w:eastAsia="Times New Roman" w:hAnsi="Arial" w:cs="Times New Roman"/>
          <w:kern w:val="0"/>
          <w:sz w:val="16"/>
          <w:szCs w:val="16"/>
          <w:lang w:val="uk-UA" w:eastAsia="ru-RU"/>
        </w:rPr>
        <w:t>л</w:t>
      </w:r>
      <w:r w:rsidRPr="0092768D">
        <w:rPr>
          <w:rFonts w:ascii="Arial" w:eastAsia="Times New Roman" w:hAnsi="Arial" w:cs="Arial"/>
          <w:kern w:val="0"/>
          <w:sz w:val="16"/>
          <w:szCs w:val="16"/>
          <w:lang w:val="uk-UA" w:eastAsia="ru-RU"/>
        </w:rPr>
        <w:t>__</w:t>
      </w:r>
      <w:r w:rsidRPr="0092768D">
        <w:rPr>
          <w:rFonts w:ascii="Arial" w:eastAsia="Times New Roman" w:hAnsi="Arial" w:cs="Times New Roman"/>
          <w:kern w:val="0"/>
          <w:sz w:val="16"/>
          <w:szCs w:val="16"/>
          <w:lang w:val="uk-UA" w:eastAsia="ru-RU"/>
        </w:rPr>
        <w:t>а</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val="en-US" w:eastAsia="ru-RU"/>
        </w:rPr>
        <w:t xml:space="preserve">_jjjjjj _Ju_k _jjl </w:t>
      </w:r>
      <w:r w:rsidRPr="0092768D">
        <w:rPr>
          <w:rFonts w:ascii="Arial" w:eastAsia="Times New Roman" w:hAnsi="Arial" w:cs="Times New Roman"/>
          <w:i/>
          <w:iCs/>
          <w:kern w:val="0"/>
          <w:sz w:val="16"/>
          <w:szCs w:val="16"/>
          <w:lang w:val="uk-UA" w:eastAsia="ru-RU"/>
        </w:rPr>
        <w:t>і</w:t>
      </w:r>
      <w:r w:rsidRPr="0092768D">
        <w:rPr>
          <w:rFonts w:ascii="Arial" w:eastAsia="Times New Roman" w:hAnsi="Arial" w:cs="Times New Roman"/>
          <w:kern w:val="0"/>
          <w:sz w:val="16"/>
          <w:szCs w:val="16"/>
          <w:lang w:val="uk-UA" w:eastAsia="ru-RU"/>
        </w:rPr>
        <w:t>д</w:t>
      </w:r>
      <w:r w:rsidRPr="0092768D">
        <w:rPr>
          <w:rFonts w:ascii="Arial" w:eastAsia="Times New Roman" w:hAnsi="Arial" w:cs="Arial"/>
          <w:kern w:val="0"/>
          <w:sz w:val="16"/>
          <w:szCs w:val="16"/>
          <w:lang w:val="uk-UA" w:eastAsia="ru-RU"/>
        </w:rPr>
        <w:t xml:space="preserve">__1_ </w:t>
      </w:r>
      <w:r w:rsidRPr="0092768D">
        <w:rPr>
          <w:rFonts w:ascii="Arial" w:eastAsia="Times New Roman" w:hAnsi="Arial" w:cs="Arial"/>
          <w:kern w:val="0"/>
          <w:sz w:val="16"/>
          <w:szCs w:val="16"/>
          <w:lang w:val="en-US" w:eastAsia="ru-RU"/>
        </w:rPr>
        <w:t xml:space="preserve">_jl_ JJ </w:t>
      </w:r>
      <w:r w:rsidRPr="0092768D">
        <w:rPr>
          <w:rFonts w:ascii="Arial" w:eastAsia="Times New Roman" w:hAnsi="Arial" w:cs="Arial"/>
          <w:kern w:val="0"/>
          <w:sz w:val="16"/>
          <w:szCs w:val="16"/>
          <w:lang w:eastAsia="ru-RU"/>
        </w:rPr>
        <w:t>_&gt;__&gt;</w:t>
      </w:r>
      <w:r w:rsidRPr="0092768D">
        <w:rPr>
          <w:rFonts w:ascii="Arial" w:eastAsia="Times New Roman" w:hAnsi="Arial" w:cs="Arial"/>
          <w:smallCaps/>
          <w:kern w:val="0"/>
          <w:sz w:val="16"/>
          <w:szCs w:val="16"/>
          <w:lang w:val="en-US" w:eastAsia="ru-RU"/>
        </w:rPr>
        <w:t xml:space="preserve">j3 </w:t>
      </w:r>
      <w:r w:rsidRPr="0092768D">
        <w:rPr>
          <w:rFonts w:ascii="Arial" w:eastAsia="Times New Roman" w:hAnsi="Arial" w:cs="Arial"/>
          <w:kern w:val="0"/>
          <w:sz w:val="16"/>
          <w:szCs w:val="16"/>
          <w:lang w:val="en-US" w:eastAsia="ru-RU"/>
        </w:rPr>
        <w:t xml:space="preserve">_Sjil&gt;-- _5oAj3 </w:t>
      </w:r>
      <w:r w:rsidRPr="0092768D">
        <w:rPr>
          <w:rFonts w:ascii="Arial" w:eastAsia="Times New Roman" w:hAnsi="Arial" w:cs="Times New Roman"/>
          <w:kern w:val="0"/>
          <w:sz w:val="16"/>
          <w:szCs w:val="16"/>
          <w:lang w:val="uk-UA" w:eastAsia="ru-RU"/>
        </w:rPr>
        <w:t>АлАл</w:t>
      </w:r>
      <w:r w:rsidRPr="0092768D">
        <w:rPr>
          <w:rFonts w:ascii="Arial" w:eastAsia="Times New Roman" w:hAnsi="Arial" w:cs="Arial"/>
          <w:kern w:val="0"/>
          <w:sz w:val="16"/>
          <w:szCs w:val="16"/>
          <w:lang w:val="uk-UA" w:eastAsia="ru-RU"/>
        </w:rPr>
        <w:t xml:space="preserve">__&gt; </w:t>
      </w:r>
      <w:r w:rsidRPr="0092768D">
        <w:rPr>
          <w:rFonts w:ascii="Arial" w:eastAsia="Times New Roman" w:hAnsi="Arial" w:cs="Arial"/>
          <w:smallCaps/>
          <w:kern w:val="0"/>
          <w:sz w:val="16"/>
          <w:szCs w:val="16"/>
          <w:lang w:val="en-US" w:eastAsia="ru-RU"/>
        </w:rPr>
        <w:t xml:space="preserve">Aj </w:t>
      </w:r>
      <w:r w:rsidRPr="0092768D">
        <w:rPr>
          <w:rFonts w:ascii="Arial" w:eastAsia="Times New Roman" w:hAnsi="Arial" w:cs="Arial"/>
          <w:smallCaps/>
          <w:kern w:val="0"/>
          <w:sz w:val="16"/>
          <w:szCs w:val="16"/>
          <w:lang w:val="uk-UA" w:eastAsia="ru-RU"/>
        </w:rPr>
        <w:t>_</w:t>
      </w:r>
      <w:r w:rsidRPr="0092768D">
        <w:rPr>
          <w:rFonts w:ascii="Arial" w:eastAsia="Times New Roman" w:hAnsi="Arial" w:cs="Times New Roman"/>
          <w:smallCaps/>
          <w:kern w:val="0"/>
          <w:sz w:val="16"/>
          <w:szCs w:val="16"/>
          <w:lang w:val="uk-UA" w:eastAsia="ru-RU"/>
        </w:rPr>
        <w:t>з</w:t>
      </w:r>
      <w:r w:rsidRPr="0092768D">
        <w:rPr>
          <w:rFonts w:ascii="Arial" w:eastAsia="Times New Roman" w:hAnsi="Arial" w:cs="Arial"/>
          <w:smallCaps/>
          <w:kern w:val="0"/>
          <w:sz w:val="16"/>
          <w:szCs w:val="16"/>
          <w:lang w:val="uk-UA" w:eastAsia="ru-RU"/>
        </w:rPr>
        <w:t>.</w:t>
      </w:r>
      <w:r w:rsidRPr="0092768D">
        <w:rPr>
          <w:rFonts w:ascii="Arial" w:eastAsia="Times New Roman" w:hAnsi="Arial" w:cs="Times New Roman"/>
          <w:smallCaps/>
          <w:kern w:val="0"/>
          <w:sz w:val="16"/>
          <w:szCs w:val="16"/>
          <w:lang w:val="uk-UA" w:eastAsia="ru-RU"/>
        </w:rPr>
        <w:t>й</w:t>
      </w:r>
      <w:r w:rsidRPr="0092768D">
        <w:rPr>
          <w:rFonts w:ascii="Arial" w:eastAsia="Times New Roman" w:hAnsi="Arial" w:cs="Arial"/>
          <w:smallCaps/>
          <w:kern w:val="0"/>
          <w:sz w:val="16"/>
          <w:szCs w:val="16"/>
          <w:lang w:val="uk-UA" w:eastAsia="ru-RU"/>
        </w:rPr>
        <w:t xml:space="preserve"> </w:t>
      </w:r>
      <w:r w:rsidRPr="0092768D">
        <w:rPr>
          <w:rFonts w:ascii="Arial" w:eastAsia="Times New Roman" w:hAnsi="Arial" w:cs="Arial"/>
          <w:kern w:val="0"/>
          <w:sz w:val="16"/>
          <w:szCs w:val="16"/>
          <w:lang w:eastAsia="ru-RU"/>
        </w:rPr>
        <w:t xml:space="preserve">1063 </w:t>
      </w:r>
      <w:r w:rsidRPr="0092768D">
        <w:rPr>
          <w:rFonts w:ascii="Arial" w:eastAsia="Times New Roman" w:hAnsi="Arial" w:cs="Arial"/>
          <w:i/>
          <w:iCs/>
          <w:kern w:val="0"/>
          <w:sz w:val="16"/>
          <w:szCs w:val="16"/>
          <w:lang w:val="en-US" w:eastAsia="ru-RU"/>
        </w:rPr>
        <w:t xml:space="preserve">^JJ* </w:t>
      </w:r>
      <w:r w:rsidRPr="0092768D">
        <w:rPr>
          <w:rFonts w:ascii="Arial" w:eastAsia="Times New Roman" w:hAnsi="Arial" w:cs="Arial"/>
          <w:kern w:val="0"/>
          <w:sz w:val="16"/>
          <w:szCs w:val="16"/>
          <w:lang w:val="en-US" w:eastAsia="ru-RU"/>
        </w:rPr>
        <w:t>'-^--J (^^--IjJ Ci-^V ^'.r--^ UJ^J3 .H-^Jf-"</w:t>
      </w:r>
    </w:p>
    <w:p w:rsidR="0092768D" w:rsidRPr="0092768D" w:rsidRDefault="0092768D" w:rsidP="0092768D">
      <w:pPr>
        <w:framePr w:h="211" w:hRule="exact" w:hSpace="38" w:wrap="auto" w:vAnchor="text" w:hAnchor="text" w:x="572" w:y="35"/>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kern w:val="0"/>
          <w:sz w:val="18"/>
          <w:szCs w:val="18"/>
          <w:lang w:eastAsia="ru-RU"/>
        </w:rPr>
        <w:t>21.</w:t>
      </w:r>
    </w:p>
    <w:p w:rsidR="0092768D" w:rsidRPr="0092768D" w:rsidRDefault="0092768D" w:rsidP="0092768D">
      <w:pPr>
        <w:shd w:val="clear" w:color="auto" w:fill="FFFFFF"/>
        <w:tabs>
          <w:tab w:val="clear" w:pos="709"/>
        </w:tabs>
        <w:suppressAutoHyphens w:val="0"/>
        <w:autoSpaceDE w:val="0"/>
        <w:autoSpaceDN w:val="0"/>
        <w:adjustRightInd w:val="0"/>
        <w:spacing w:after="461" w:line="374" w:lineRule="exact"/>
        <w:ind w:left="941" w:firstLine="77"/>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val="en-US" w:eastAsia="ru-RU"/>
        </w:rPr>
        <w:t xml:space="preserve">c_jl^_ t__Lac </w:t>
      </w:r>
      <w:r w:rsidRPr="0092768D">
        <w:rPr>
          <w:rFonts w:ascii="Arial" w:eastAsia="Times New Roman" w:hAnsi="Arial" w:cs="Arial"/>
          <w:smallCaps/>
          <w:kern w:val="0"/>
          <w:sz w:val="16"/>
          <w:szCs w:val="16"/>
          <w:lang w:val="en-US" w:eastAsia="ru-RU"/>
        </w:rPr>
        <w:t xml:space="preserve">aJ^J </w:t>
      </w:r>
      <w:r w:rsidRPr="0092768D">
        <w:rPr>
          <w:rFonts w:ascii="Arial" w:eastAsia="Times New Roman" w:hAnsi="Arial" w:cs="Arial"/>
          <w:kern w:val="0"/>
          <w:sz w:val="16"/>
          <w:szCs w:val="16"/>
          <w:lang w:val="en-US" w:eastAsia="ru-RU"/>
        </w:rPr>
        <w:t xml:space="preserve">-_____a c_jjlj^jjj ^i-l </w:t>
      </w:r>
      <w:r w:rsidRPr="0092768D">
        <w:rPr>
          <w:rFonts w:ascii="Arial" w:eastAsia="Times New Roman" w:hAnsi="Arial" w:cs="Arial"/>
          <w:smallCaps/>
          <w:kern w:val="0"/>
          <w:sz w:val="16"/>
          <w:szCs w:val="16"/>
          <w:lang w:val="en-US" w:eastAsia="ru-RU"/>
        </w:rPr>
        <w:t xml:space="preserve">_&gt;-3l </w:t>
      </w:r>
      <w:r w:rsidRPr="0092768D">
        <w:rPr>
          <w:rFonts w:ascii="Arial" w:eastAsia="Times New Roman" w:hAnsi="Arial" w:cs="Arial"/>
          <w:kern w:val="0"/>
          <w:sz w:val="16"/>
          <w:szCs w:val="16"/>
          <w:lang w:val="en-US" w:eastAsia="ru-RU"/>
        </w:rPr>
        <w:t>&lt;_iJ-J' ^)--* _JJ'"~</w:t>
      </w:r>
      <w:r w:rsidRPr="0092768D">
        <w:rPr>
          <w:rFonts w:ascii="Arial" w:eastAsia="Times New Roman" w:hAnsi="Arial" w:cs="Arial"/>
          <w:kern w:val="0"/>
          <w:sz w:val="16"/>
          <w:szCs w:val="16"/>
          <w:vertAlign w:val="superscript"/>
          <w:lang w:val="en-US" w:eastAsia="ru-RU"/>
        </w:rPr>
        <w:t>&gt;</w:t>
      </w:r>
      <w:r w:rsidRPr="0092768D">
        <w:rPr>
          <w:rFonts w:ascii="Arial" w:eastAsia="Times New Roman" w:hAnsi="Arial" w:cs="Arial"/>
          <w:kern w:val="0"/>
          <w:sz w:val="16"/>
          <w:szCs w:val="16"/>
          <w:lang w:val="en-US" w:eastAsia="ru-RU"/>
        </w:rPr>
        <w:t>- clipJ' U^-^J^- '_</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Jr*-M-</w:t>
      </w:r>
      <w:r w:rsidRPr="0092768D">
        <w:rPr>
          <w:rFonts w:ascii="Arial" w:eastAsia="Times New Roman" w:hAnsi="Arial" w:cs="Arial"/>
          <w:kern w:val="0"/>
          <w:sz w:val="16"/>
          <w:szCs w:val="16"/>
          <w:vertAlign w:val="superscript"/>
          <w:lang w:val="en-US" w:eastAsia="ru-RU"/>
        </w:rPr>
        <w:t>=L</w:t>
      </w:r>
      <w:r w:rsidRPr="0092768D">
        <w:rPr>
          <w:rFonts w:ascii="Arial" w:eastAsia="Times New Roman" w:hAnsi="Arial" w:cs="Arial"/>
          <w:kern w:val="0"/>
          <w:sz w:val="16"/>
          <w:szCs w:val="16"/>
          <w:lang w:val="en-US" w:eastAsia="ru-RU"/>
        </w:rPr>
        <w:t xml:space="preserve"> -^-J*^)3 </w:t>
      </w:r>
      <w:r w:rsidRPr="0092768D">
        <w:rPr>
          <w:rFonts w:ascii="Arial" w:eastAsia="Times New Roman" w:hAnsi="Arial" w:cs="Arial"/>
          <w:kern w:val="0"/>
          <w:sz w:val="20"/>
          <w:szCs w:val="20"/>
          <w:lang w:val="en-US" w:eastAsia="ru-RU"/>
        </w:rPr>
        <w:t xml:space="preserve">_$_k j_ </w:t>
      </w:r>
      <w:r w:rsidRPr="0092768D">
        <w:rPr>
          <w:rFonts w:ascii="Arial" w:eastAsia="Times New Roman" w:hAnsi="Arial" w:cs="Arial"/>
          <w:kern w:val="0"/>
          <w:sz w:val="20"/>
          <w:szCs w:val="20"/>
          <w:lang w:eastAsia="ru-RU"/>
        </w:rPr>
        <w:t>'1349 *-</w:t>
      </w:r>
      <w:r w:rsidRPr="0092768D">
        <w:rPr>
          <w:rFonts w:ascii="Arial" w:eastAsia="Times New Roman" w:hAnsi="Arial" w:cs="Times New Roman"/>
          <w:kern w:val="0"/>
          <w:sz w:val="20"/>
          <w:szCs w:val="20"/>
          <w:lang w:eastAsia="ru-RU"/>
        </w:rPr>
        <w:t>«</w:t>
      </w:r>
      <w:r w:rsidRPr="0092768D">
        <w:rPr>
          <w:rFonts w:ascii="Arial" w:eastAsia="Times New Roman" w:hAnsi="Arial" w:cs="Arial"/>
          <w:kern w:val="0"/>
          <w:sz w:val="20"/>
          <w:szCs w:val="20"/>
          <w:lang w:eastAsia="ru-RU"/>
        </w:rPr>
        <w:t xml:space="preserve"> </w:t>
      </w:r>
      <w:r w:rsidRPr="0092768D">
        <w:rPr>
          <w:rFonts w:ascii="Arial" w:eastAsia="Times New Roman" w:hAnsi="Arial" w:cs="Arial"/>
          <w:kern w:val="0"/>
          <w:sz w:val="20"/>
          <w:szCs w:val="20"/>
          <w:lang w:val="en-US" w:eastAsia="ru-RU"/>
        </w:rPr>
        <w:t>J^</w:t>
      </w:r>
      <w:r w:rsidRPr="0092768D">
        <w:rPr>
          <w:rFonts w:ascii="Arial" w:eastAsia="Times New Roman" w:hAnsi="Arial" w:cs="Times New Roman"/>
          <w:kern w:val="0"/>
          <w:sz w:val="20"/>
          <w:szCs w:val="20"/>
          <w:lang w:val="en-US" w:eastAsia="ru-RU"/>
        </w:rPr>
        <w:t>«</w:t>
      </w:r>
      <w:r w:rsidRPr="0092768D">
        <w:rPr>
          <w:rFonts w:ascii="Arial" w:eastAsia="Times New Roman" w:hAnsi="Arial" w:cs="Arial"/>
          <w:kern w:val="0"/>
          <w:sz w:val="20"/>
          <w:szCs w:val="20"/>
          <w:lang w:val="en-US" w:eastAsia="ru-RU"/>
        </w:rPr>
        <w:t xml:space="preserve"> a-N--ib V^</w:t>
      </w:r>
    </w:p>
    <w:p w:rsidR="0092768D" w:rsidRPr="0092768D" w:rsidRDefault="0092768D" w:rsidP="0092768D">
      <w:pPr>
        <w:shd w:val="clear" w:color="auto" w:fill="FFFFFF"/>
        <w:tabs>
          <w:tab w:val="clear" w:pos="709"/>
        </w:tabs>
        <w:suppressAutoHyphens w:val="0"/>
        <w:autoSpaceDE w:val="0"/>
        <w:autoSpaceDN w:val="0"/>
        <w:adjustRightInd w:val="0"/>
        <w:spacing w:after="461" w:line="374" w:lineRule="exact"/>
        <w:ind w:left="941" w:firstLine="77"/>
        <w:jc w:val="left"/>
        <w:rPr>
          <w:rFonts w:ascii="Arial" w:eastAsia="Times New Roman" w:hAnsi="Arial" w:cs="Arial"/>
          <w:kern w:val="0"/>
          <w:sz w:val="20"/>
          <w:szCs w:val="20"/>
          <w:lang w:eastAsia="ru-RU"/>
        </w:rPr>
        <w:sectPr w:rsidR="0092768D" w:rsidRPr="0092768D">
          <w:pgSz w:w="11909" w:h="16834"/>
          <w:pgMar w:top="994" w:right="1121" w:bottom="360" w:left="1418"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before="62" w:after="0" w:line="240" w:lineRule="auto"/>
        <w:ind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eastAsia="ru-RU"/>
        </w:rPr>
        <w:t>22.</w:t>
      </w: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2768D">
        <w:rPr>
          <w:rFonts w:ascii="Arial" w:eastAsia="Times New Roman" w:hAnsi="Arial" w:cs="Arial"/>
          <w:kern w:val="0"/>
          <w:sz w:val="20"/>
          <w:szCs w:val="20"/>
          <w:lang w:eastAsia="ru-RU"/>
        </w:rPr>
        <w:br w:type="column"/>
      </w:r>
      <w:r w:rsidRPr="0092768D">
        <w:rPr>
          <w:rFonts w:ascii="Arial" w:eastAsia="Times New Roman" w:hAnsi="Arial" w:cs="Arial"/>
          <w:kern w:val="0"/>
          <w:sz w:val="16"/>
          <w:szCs w:val="16"/>
          <w:lang w:val="en-US" w:eastAsia="ru-RU"/>
        </w:rPr>
        <w:t xml:space="preserve">ct_ll__ ^)j_u '(jlj^J c__JC.U_ __UJI_JC. -_____ac__jlj^__j a__j_JA _JJ </w:t>
      </w:r>
      <w:r w:rsidRPr="0092768D">
        <w:rPr>
          <w:rFonts w:ascii="Arial" w:eastAsia="Times New Roman" w:hAnsi="Arial" w:cs="Arial"/>
          <w:kern w:val="0"/>
          <w:sz w:val="16"/>
          <w:szCs w:val="16"/>
          <w:lang w:val="uk-UA" w:eastAsia="ru-RU"/>
        </w:rPr>
        <w:t>_</w:t>
      </w:r>
      <w:r w:rsidRPr="0092768D">
        <w:rPr>
          <w:rFonts w:ascii="Arial" w:eastAsia="Times New Roman" w:hAnsi="Arial" w:cs="Times New Roman"/>
          <w:kern w:val="0"/>
          <w:sz w:val="16"/>
          <w:szCs w:val="16"/>
          <w:lang w:val="uk-UA" w:eastAsia="ru-RU"/>
        </w:rPr>
        <w:t>л</w:t>
      </w:r>
      <w:r w:rsidRPr="0092768D">
        <w:rPr>
          <w:rFonts w:ascii="Arial" w:eastAsia="Times New Roman" w:hAnsi="Arial" w:cs="Arial"/>
          <w:kern w:val="0"/>
          <w:sz w:val="16"/>
          <w:szCs w:val="16"/>
          <w:lang w:val="uk-UA" w:eastAsia="ru-RU"/>
        </w:rPr>
        <w:t>__</w:t>
      </w:r>
      <w:r w:rsidRPr="0092768D">
        <w:rPr>
          <w:rFonts w:ascii="Arial" w:eastAsia="Times New Roman" w:hAnsi="Arial" w:cs="Times New Roman"/>
          <w:kern w:val="0"/>
          <w:sz w:val="16"/>
          <w:szCs w:val="16"/>
          <w:lang w:val="uk-UA" w:eastAsia="ru-RU"/>
        </w:rPr>
        <w:t>а</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val="en-US" w:eastAsia="ru-RU"/>
        </w:rPr>
        <w:t xml:space="preserve">C(_&gt;u^)_il r-L___a </w:t>
      </w:r>
      <w:r w:rsidRPr="0092768D">
        <w:rPr>
          <w:rFonts w:ascii="Arial" w:eastAsia="Times New Roman" w:hAnsi="Arial" w:cs="Arial"/>
          <w:kern w:val="0"/>
          <w:sz w:val="16"/>
          <w:szCs w:val="16"/>
          <w:lang w:val="uk-UA" w:eastAsia="ru-RU"/>
        </w:rPr>
        <w:t>_5_</w:t>
      </w:r>
      <w:r w:rsidRPr="0092768D">
        <w:rPr>
          <w:rFonts w:ascii="Arial" w:eastAsia="Times New Roman" w:hAnsi="Arial" w:cs="Times New Roman"/>
          <w:kern w:val="0"/>
          <w:sz w:val="16"/>
          <w:szCs w:val="16"/>
          <w:lang w:val="uk-UA" w:eastAsia="ru-RU"/>
        </w:rPr>
        <w:t>ІА</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val="en-US" w:eastAsia="ru-RU"/>
        </w:rPr>
        <w:t>j3</w:t>
      </w: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92768D" w:rsidRPr="0092768D">
          <w:type w:val="continuous"/>
          <w:pgSz w:w="11909" w:h="16834"/>
          <w:pgMar w:top="994" w:right="1587" w:bottom="360" w:left="1989" w:header="720" w:footer="720" w:gutter="0"/>
          <w:cols w:num="2" w:space="720" w:equalWidth="0">
            <w:col w:w="720" w:space="0"/>
            <w:col w:w="7886"/>
          </w:cols>
          <w:noEndnote/>
        </w:sectPr>
      </w:pPr>
    </w:p>
    <w:p w:rsidR="0092768D" w:rsidRPr="0092768D" w:rsidRDefault="0092768D" w:rsidP="0092768D">
      <w:pPr>
        <w:shd w:val="clear" w:color="auto" w:fill="FFFFFF"/>
        <w:tabs>
          <w:tab w:val="clear" w:pos="709"/>
        </w:tabs>
        <w:suppressAutoHyphens w:val="0"/>
        <w:autoSpaceDE w:val="0"/>
        <w:autoSpaceDN w:val="0"/>
        <w:adjustRightInd w:val="0"/>
        <w:spacing w:before="706" w:after="0" w:line="240" w:lineRule="auto"/>
        <w:ind w:left="4584" w:firstLine="0"/>
        <w:jc w:val="left"/>
        <w:rPr>
          <w:rFonts w:ascii="Arial" w:eastAsia="Times New Roman" w:hAnsi="Arial" w:cs="Arial"/>
          <w:kern w:val="0"/>
          <w:sz w:val="20"/>
          <w:szCs w:val="20"/>
          <w:lang w:eastAsia="ru-RU"/>
        </w:rPr>
      </w:pPr>
      <w:r w:rsidRPr="0092768D">
        <w:rPr>
          <w:rFonts w:ascii="Arial" w:eastAsia="Times New Roman" w:hAnsi="Arial" w:cs="Arial"/>
          <w:kern w:val="0"/>
          <w:sz w:val="16"/>
          <w:szCs w:val="16"/>
          <w:lang w:eastAsia="ru-RU"/>
        </w:rPr>
        <w:t>24</w:t>
      </w:r>
    </w:p>
    <w:p w:rsidR="0092768D" w:rsidRPr="0092768D" w:rsidRDefault="0092768D" w:rsidP="0092768D">
      <w:pPr>
        <w:shd w:val="clear" w:color="auto" w:fill="FFFFFF"/>
        <w:tabs>
          <w:tab w:val="clear" w:pos="709"/>
        </w:tabs>
        <w:suppressAutoHyphens w:val="0"/>
        <w:autoSpaceDE w:val="0"/>
        <w:autoSpaceDN w:val="0"/>
        <w:adjustRightInd w:val="0"/>
        <w:spacing w:before="706" w:after="0" w:line="240" w:lineRule="auto"/>
        <w:ind w:left="4584" w:firstLine="0"/>
        <w:jc w:val="left"/>
        <w:rPr>
          <w:rFonts w:ascii="Arial" w:eastAsia="Times New Roman" w:hAnsi="Arial" w:cs="Arial"/>
          <w:kern w:val="0"/>
          <w:sz w:val="20"/>
          <w:szCs w:val="20"/>
          <w:lang w:eastAsia="ru-RU"/>
        </w:rPr>
        <w:sectPr w:rsidR="0092768D" w:rsidRPr="0092768D">
          <w:type w:val="continuous"/>
          <w:pgSz w:w="11909" w:h="16834"/>
          <w:pgMar w:top="994" w:right="1121" w:bottom="360" w:left="1418"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240" w:lineRule="auto"/>
        <w:ind w:left="902" w:firstLine="0"/>
        <w:jc w:val="left"/>
        <w:rPr>
          <w:rFonts w:ascii="Arial" w:eastAsia="Times New Roman" w:hAnsi="Arial" w:cs="Arial"/>
          <w:kern w:val="0"/>
          <w:sz w:val="20"/>
          <w:szCs w:val="20"/>
          <w:lang w:eastAsia="ru-RU"/>
        </w:rPr>
      </w:pPr>
      <w:r w:rsidRPr="0092768D">
        <w:rPr>
          <w:rFonts w:ascii="Times New Roman" w:eastAsia="Times New Roman" w:hAnsi="Times New Roman" w:cs="Times New Roman"/>
          <w:spacing w:val="-6"/>
          <w:kern w:val="0"/>
          <w:sz w:val="28"/>
          <w:szCs w:val="28"/>
          <w:lang w:eastAsia="ru-RU"/>
        </w:rPr>
        <w:t xml:space="preserve">. </w:t>
      </w:r>
      <w:r w:rsidRPr="0092768D">
        <w:rPr>
          <w:rFonts w:ascii="Times New Roman" w:eastAsia="Times New Roman" w:hAnsi="Times New Roman" w:cs="Times New Roman"/>
          <w:spacing w:val="-6"/>
          <w:kern w:val="0"/>
          <w:sz w:val="28"/>
          <w:szCs w:val="28"/>
          <w:lang w:val="en-US" w:eastAsia="ru-RU"/>
        </w:rPr>
        <w:t xml:space="preserve">^ </w:t>
      </w:r>
      <w:r w:rsidRPr="0092768D">
        <w:rPr>
          <w:rFonts w:ascii="Times New Roman" w:eastAsia="Times New Roman" w:hAnsi="Times New Roman" w:cs="Times New Roman"/>
          <w:spacing w:val="-6"/>
          <w:kern w:val="0"/>
          <w:sz w:val="28"/>
          <w:szCs w:val="28"/>
          <w:lang w:eastAsia="ru-RU"/>
        </w:rPr>
        <w:t xml:space="preserve">343 &lt;^лк </w:t>
      </w:r>
      <w:r w:rsidRPr="0092768D">
        <w:rPr>
          <w:rFonts w:ascii="Times New Roman" w:eastAsia="Times New Roman" w:hAnsi="Times New Roman" w:cs="Times New Roman"/>
          <w:smallCaps/>
          <w:spacing w:val="-6"/>
          <w:kern w:val="0"/>
          <w:sz w:val="28"/>
          <w:szCs w:val="28"/>
          <w:lang w:val="en-US" w:eastAsia="ru-RU"/>
        </w:rPr>
        <w:t xml:space="preserve">l£j ^aL5^U </w:t>
      </w:r>
      <w:r w:rsidRPr="0092768D">
        <w:rPr>
          <w:rFonts w:ascii="Times New Roman" w:eastAsia="Times New Roman" w:hAnsi="Times New Roman" w:cs="Times New Roman"/>
          <w:spacing w:val="-6"/>
          <w:kern w:val="0"/>
          <w:sz w:val="28"/>
          <w:szCs w:val="28"/>
          <w:lang w:eastAsia="ru-RU"/>
        </w:rPr>
        <w:t>2535</w:t>
      </w:r>
    </w:p>
    <w:p w:rsidR="0092768D" w:rsidRPr="0092768D" w:rsidRDefault="0092768D" w:rsidP="0092768D">
      <w:pPr>
        <w:shd w:val="clear" w:color="auto" w:fill="FFFFFF"/>
        <w:tabs>
          <w:tab w:val="clear" w:pos="709"/>
          <w:tab w:val="left" w:pos="965"/>
        </w:tabs>
        <w:suppressAutoHyphens w:val="0"/>
        <w:autoSpaceDE w:val="0"/>
        <w:autoSpaceDN w:val="0"/>
        <w:adjustRightInd w:val="0"/>
        <w:spacing w:before="115" w:after="0" w:line="240" w:lineRule="auto"/>
        <w:ind w:left="518" w:firstLine="0"/>
        <w:jc w:val="left"/>
        <w:rPr>
          <w:rFonts w:ascii="Arial" w:eastAsia="Times New Roman" w:hAnsi="Arial" w:cs="Arial"/>
          <w:kern w:val="0"/>
          <w:sz w:val="20"/>
          <w:szCs w:val="20"/>
          <w:lang w:eastAsia="ru-RU"/>
        </w:rPr>
      </w:pPr>
      <w:r w:rsidRPr="0092768D">
        <w:rPr>
          <w:rFonts w:ascii="Arial" w:eastAsia="Times New Roman" w:hAnsi="Arial" w:cs="Arial"/>
          <w:spacing w:val="-11"/>
          <w:kern w:val="0"/>
          <w:sz w:val="16"/>
          <w:szCs w:val="16"/>
          <w:lang w:eastAsia="ru-RU"/>
        </w:rPr>
        <w:t>23.</w:t>
      </w:r>
      <w:r w:rsidRPr="0092768D">
        <w:rPr>
          <w:rFonts w:ascii="Arial" w:eastAsia="Times New Roman" w:hAnsi="Arial" w:cs="Arial"/>
          <w:kern w:val="0"/>
          <w:sz w:val="16"/>
          <w:szCs w:val="16"/>
          <w:lang w:eastAsia="ru-RU"/>
        </w:rPr>
        <w:tab/>
      </w:r>
      <w:r w:rsidRPr="0092768D">
        <w:rPr>
          <w:rFonts w:ascii="Arial" w:eastAsia="Times New Roman" w:hAnsi="Arial" w:cs="Arial"/>
          <w:kern w:val="0"/>
          <w:sz w:val="16"/>
          <w:szCs w:val="16"/>
          <w:lang w:val="en-US" w:eastAsia="ru-RU"/>
        </w:rPr>
        <w:t xml:space="preserve">'(j'j^ </w:t>
      </w:r>
      <w:r w:rsidRPr="0092768D">
        <w:rPr>
          <w:rFonts w:ascii="Arial" w:eastAsia="Times New Roman" w:hAnsi="Arial" w:cs="Arial"/>
          <w:i/>
          <w:iCs/>
          <w:kern w:val="0"/>
          <w:sz w:val="16"/>
          <w:szCs w:val="16"/>
          <w:vertAlign w:val="superscript"/>
          <w:lang w:val="en-US" w:eastAsia="ru-RU"/>
        </w:rPr>
        <w:t>i</w:t>
      </w:r>
      <w:r w:rsidRPr="0092768D">
        <w:rPr>
          <w:rFonts w:ascii="Arial" w:eastAsia="Times New Roman" w:hAnsi="Arial" w:cs="Arial"/>
          <w:i/>
          <w:iCs/>
          <w:kern w:val="0"/>
          <w:sz w:val="16"/>
          <w:szCs w:val="16"/>
          <w:lang w:val="en-US" w:eastAsia="ru-RU"/>
        </w:rPr>
        <w:t>Ls</w:t>
      </w:r>
      <w:r w:rsidRPr="0092768D">
        <w:rPr>
          <w:rFonts w:ascii="Arial" w:eastAsia="Times New Roman" w:hAnsi="Arial" w:cs="Arial"/>
          <w:i/>
          <w:iCs/>
          <w:kern w:val="0"/>
          <w:sz w:val="16"/>
          <w:szCs w:val="16"/>
          <w:vertAlign w:val="superscript"/>
          <w:lang w:val="en-US" w:eastAsia="ru-RU"/>
        </w:rPr>
        <w:t>x</w:t>
      </w:r>
      <w:r w:rsidRPr="0092768D">
        <w:rPr>
          <w:rFonts w:ascii="Arial" w:eastAsia="Times New Roman" w:hAnsi="Arial" w:cs="Arial"/>
          <w:i/>
          <w:iCs/>
          <w:kern w:val="0"/>
          <w:sz w:val="16"/>
          <w:szCs w:val="16"/>
          <w:lang w:val="en-US" w:eastAsia="ru-RU"/>
        </w:rPr>
        <w:t xml:space="preserve">^ </w:t>
      </w:r>
      <w:r w:rsidRPr="0092768D">
        <w:rPr>
          <w:rFonts w:ascii="Arial" w:eastAsia="Times New Roman" w:hAnsi="Arial" w:cs="Arial"/>
          <w:kern w:val="0"/>
          <w:sz w:val="16"/>
          <w:szCs w:val="16"/>
          <w:lang w:val="en-US" w:eastAsia="ru-RU"/>
        </w:rPr>
        <w:t xml:space="preserve">UJ^ 't^Li. (jijjJiJ </w:t>
      </w:r>
      <w:r w:rsidRPr="0092768D">
        <w:rPr>
          <w:rFonts w:ascii="Arial" w:eastAsia="Times New Roman" w:hAnsi="Arial" w:cs="Times New Roman"/>
          <w:kern w:val="0"/>
          <w:sz w:val="16"/>
          <w:szCs w:val="16"/>
          <w:lang w:eastAsia="ru-RU"/>
        </w:rPr>
        <w:t>с</w:t>
      </w:r>
      <w:r w:rsidRPr="0092768D">
        <w:rPr>
          <w:rFonts w:ascii="Arial" w:eastAsia="Times New Roman" w:hAnsi="Arial" w:cs="Arial"/>
          <w:kern w:val="0"/>
          <w:sz w:val="16"/>
          <w:szCs w:val="16"/>
          <w:lang w:eastAsia="ru-RU"/>
        </w:rPr>
        <w:t xml:space="preserve"> </w:t>
      </w:r>
      <w:r w:rsidRPr="0092768D">
        <w:rPr>
          <w:rFonts w:ascii="Arial" w:eastAsia="Times New Roman" w:hAnsi="Arial" w:cs="Arial"/>
          <w:kern w:val="0"/>
          <w:sz w:val="16"/>
          <w:szCs w:val="16"/>
          <w:lang w:val="en-US" w:eastAsia="ru-RU"/>
        </w:rPr>
        <w:t>jLifll t^j^^&gt; (jjjjia^c.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 xml:space="preserve">jJ &lt;J%ljJj </w:t>
      </w:r>
      <w:r w:rsidRPr="0092768D">
        <w:rPr>
          <w:rFonts w:ascii="Arial" w:eastAsia="Times New Roman" w:hAnsi="Arial" w:cs="Arial"/>
          <w:kern w:val="0"/>
          <w:sz w:val="16"/>
          <w:szCs w:val="16"/>
          <w:lang w:eastAsia="ru-RU"/>
        </w:rPr>
        <w:t>.</w:t>
      </w:r>
      <w:r w:rsidRPr="0092768D">
        <w:rPr>
          <w:rFonts w:ascii="Arial" w:eastAsia="Times New Roman" w:hAnsi="Arial" w:cs="Arial"/>
          <w:kern w:val="0"/>
          <w:sz w:val="16"/>
          <w:szCs w:val="16"/>
          <w:lang w:val="en-US" w:eastAsia="ru-RU"/>
        </w:rPr>
        <w:t>JJJ^I &lt;^jli c5JAja</w:t>
      </w:r>
    </w:p>
    <w:p w:rsidR="0092768D" w:rsidRPr="0092768D" w:rsidRDefault="0092768D" w:rsidP="0092768D">
      <w:pPr>
        <w:numPr>
          <w:ilvl w:val="0"/>
          <w:numId w:val="23"/>
        </w:numPr>
        <w:shd w:val="clear" w:color="auto" w:fill="FFFFFF"/>
        <w:tabs>
          <w:tab w:val="clear" w:pos="709"/>
          <w:tab w:val="left" w:pos="888"/>
        </w:tabs>
        <w:suppressAutoHyphens w:val="0"/>
        <w:autoSpaceDE w:val="0"/>
        <w:autoSpaceDN w:val="0"/>
        <w:adjustRightInd w:val="0"/>
        <w:spacing w:before="379" w:after="0" w:line="360" w:lineRule="exact"/>
        <w:ind w:left="518" w:firstLine="0"/>
        <w:jc w:val="left"/>
        <w:rPr>
          <w:rFonts w:ascii="Arial" w:eastAsia="Times New Roman" w:hAnsi="Arial" w:cs="Arial"/>
          <w:spacing w:val="-11"/>
          <w:kern w:val="0"/>
          <w:sz w:val="16"/>
          <w:szCs w:val="16"/>
          <w:lang w:eastAsia="ru-RU"/>
        </w:rPr>
      </w:pPr>
      <w:r w:rsidRPr="0092768D">
        <w:rPr>
          <w:rFonts w:ascii="Arial" w:eastAsia="Times New Roman" w:hAnsi="Arial" w:cs="Arial"/>
          <w:kern w:val="0"/>
          <w:sz w:val="16"/>
          <w:szCs w:val="16"/>
          <w:lang w:val="uk-UA" w:eastAsia="ru-RU"/>
        </w:rPr>
        <w:t>.0</w:t>
      </w:r>
      <w:r w:rsidRPr="0092768D">
        <w:rPr>
          <w:rFonts w:ascii="Arial" w:eastAsia="Times New Roman" w:hAnsi="Arial" w:cs="Times New Roman"/>
          <w:kern w:val="0"/>
          <w:sz w:val="16"/>
          <w:szCs w:val="16"/>
          <w:vertAlign w:val="superscript"/>
          <w:lang w:val="uk-UA" w:eastAsia="ru-RU"/>
        </w:rPr>
        <w:t>а</w:t>
      </w:r>
      <w:r w:rsidRPr="0092768D">
        <w:rPr>
          <w:rFonts w:ascii="Arial" w:eastAsia="Times New Roman" w:hAnsi="Arial" w:cs="Arial"/>
          <w:kern w:val="0"/>
          <w:sz w:val="16"/>
          <w:szCs w:val="16"/>
          <w:lang w:val="uk-UA" w:eastAsia="ru-RU"/>
        </w:rPr>
        <w:t xml:space="preserve"> </w:t>
      </w:r>
      <w:r w:rsidRPr="0092768D">
        <w:rPr>
          <w:rFonts w:ascii="Arial" w:eastAsia="Times New Roman" w:hAnsi="Arial" w:cs="Arial"/>
          <w:kern w:val="0"/>
          <w:sz w:val="16"/>
          <w:szCs w:val="16"/>
          <w:lang w:eastAsia="ru-RU"/>
        </w:rPr>
        <w:t xml:space="preserve">414 '1378 ' </w:t>
      </w:r>
      <w:r w:rsidRPr="0092768D">
        <w:rPr>
          <w:rFonts w:ascii="Arial" w:eastAsia="Times New Roman" w:hAnsi="Arial" w:cs="Arial"/>
          <w:kern w:val="0"/>
          <w:sz w:val="16"/>
          <w:szCs w:val="16"/>
          <w:lang w:val="en-US" w:eastAsia="ru-RU"/>
        </w:rPr>
        <w:t xml:space="preserve">Jjl Sr% "&gt;JJ^ </w:t>
      </w:r>
      <w:r w:rsidRPr="0092768D">
        <w:rPr>
          <w:rFonts w:ascii="Arial" w:eastAsia="Times New Roman" w:hAnsi="Arial" w:cs="Arial"/>
          <w:smallCaps/>
          <w:kern w:val="0"/>
          <w:sz w:val="16"/>
          <w:szCs w:val="16"/>
          <w:lang w:val="en-US" w:eastAsia="ru-RU"/>
        </w:rPr>
        <w:t xml:space="preserve">CjjUjjjI </w:t>
      </w:r>
      <w:r w:rsidRPr="0092768D">
        <w:rPr>
          <w:rFonts w:ascii="Arial" w:eastAsia="Times New Roman" w:hAnsi="Arial" w:cs="Arial"/>
          <w:kern w:val="0"/>
          <w:sz w:val="16"/>
          <w:szCs w:val="16"/>
          <w:lang w:val="en-US" w:eastAsia="ru-RU"/>
        </w:rPr>
        <w:t xml:space="preserve">c^JjNijiJ ^i.j (juia. </w:t>
      </w:r>
      <w:r w:rsidRPr="0092768D">
        <w:rPr>
          <w:rFonts w:ascii="Arial" w:eastAsia="Times New Roman" w:hAnsi="Arial" w:cs="Arial"/>
          <w:strike/>
          <w:kern w:val="0"/>
          <w:sz w:val="16"/>
          <w:szCs w:val="16"/>
          <w:lang w:val="en-US" w:eastAsia="ru-RU"/>
        </w:rPr>
        <w:t>gj^</w:t>
      </w:r>
      <w:r w:rsidRPr="0092768D">
        <w:rPr>
          <w:rFonts w:ascii="Arial" w:eastAsia="Times New Roman" w:hAnsi="Arial" w:cs="Arial"/>
          <w:kern w:val="0"/>
          <w:sz w:val="16"/>
          <w:szCs w:val="16"/>
          <w:lang w:val="en-US" w:eastAsia="ru-RU"/>
        </w:rPr>
        <w:t xml:space="preserve"> </w:t>
      </w:r>
      <w:r w:rsidRPr="0092768D">
        <w:rPr>
          <w:rFonts w:ascii="Arial" w:eastAsia="Times New Roman" w:hAnsi="Arial" w:cs="Arial"/>
          <w:kern w:val="0"/>
          <w:sz w:val="16"/>
          <w:szCs w:val="16"/>
          <w:lang w:eastAsia="ru-RU"/>
        </w:rPr>
        <w:t xml:space="preserve">&gt; </w:t>
      </w:r>
      <w:r w:rsidRPr="0092768D">
        <w:rPr>
          <w:rFonts w:ascii="Arial" w:eastAsia="Times New Roman" w:hAnsi="Arial" w:cs="Arial"/>
          <w:kern w:val="0"/>
          <w:sz w:val="16"/>
          <w:szCs w:val="16"/>
          <w:lang w:val="en-US" w:eastAsia="ru-RU"/>
        </w:rPr>
        <w:t>■</w:t>
      </w:r>
      <w:r w:rsidRPr="0092768D">
        <w:rPr>
          <w:rFonts w:ascii="Arial" w:eastAsia="Times New Roman" w:hAnsi="Arial" w:cs="Arial"/>
          <w:strike/>
          <w:kern w:val="0"/>
          <w:sz w:val="16"/>
          <w:szCs w:val="16"/>
          <w:lang w:val="en-US" w:eastAsia="ru-RU"/>
        </w:rPr>
        <w:t>n'i</w:t>
      </w:r>
      <w:r w:rsidRPr="0092768D">
        <w:rPr>
          <w:rFonts w:ascii="Arial" w:eastAsia="Times New Roman" w:hAnsi="Arial" w:cs="Arial"/>
          <w:kern w:val="0"/>
          <w:sz w:val="16"/>
          <w:szCs w:val="16"/>
          <w:lang w:val="en-US" w:eastAsia="ru-RU"/>
        </w:rPr>
        <w:t xml:space="preserve">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 xml:space="preserve">jj^ J </w:t>
      </w:r>
      <w:r w:rsidRPr="0092768D">
        <w:rPr>
          <w:rFonts w:ascii="Arial" w:eastAsia="Times New Roman" w:hAnsi="Arial" w:cs="Times New Roman"/>
          <w:kern w:val="0"/>
          <w:sz w:val="16"/>
          <w:szCs w:val="16"/>
          <w:lang w:eastAsia="ru-RU"/>
        </w:rPr>
        <w:t>с</w:t>
      </w:r>
      <w:r w:rsidRPr="0092768D">
        <w:rPr>
          <w:rFonts w:ascii="Arial" w:eastAsia="Times New Roman" w:hAnsi="Arial" w:cs="Arial"/>
          <w:kern w:val="0"/>
          <w:sz w:val="16"/>
          <w:szCs w:val="16"/>
          <w:lang w:eastAsia="ru-RU"/>
        </w:rPr>
        <w:t>^</w:t>
      </w:r>
      <w:r w:rsidRPr="0092768D">
        <w:rPr>
          <w:rFonts w:ascii="Arial" w:eastAsia="Times New Roman" w:hAnsi="Arial" w:cs="Times New Roman"/>
          <w:kern w:val="0"/>
          <w:sz w:val="16"/>
          <w:szCs w:val="16"/>
          <w:lang w:eastAsia="ru-RU"/>
        </w:rPr>
        <w:t>У</w:t>
      </w:r>
      <w:r w:rsidRPr="0092768D">
        <w:rPr>
          <w:rFonts w:ascii="Arial" w:eastAsia="Times New Roman" w:hAnsi="Arial" w:cs="Arial"/>
          <w:kern w:val="0"/>
          <w:sz w:val="16"/>
          <w:szCs w:val="16"/>
          <w:lang w:eastAsia="ru-RU"/>
        </w:rPr>
        <w:t xml:space="preserve">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&lt;^kj</w:t>
      </w:r>
    </w:p>
    <w:p w:rsidR="0092768D" w:rsidRPr="0092768D" w:rsidRDefault="0092768D" w:rsidP="0092768D">
      <w:pPr>
        <w:numPr>
          <w:ilvl w:val="0"/>
          <w:numId w:val="23"/>
        </w:numPr>
        <w:shd w:val="clear" w:color="auto" w:fill="FFFFFF"/>
        <w:tabs>
          <w:tab w:val="clear" w:pos="709"/>
          <w:tab w:val="left" w:pos="888"/>
        </w:tabs>
        <w:suppressAutoHyphens w:val="0"/>
        <w:autoSpaceDE w:val="0"/>
        <w:autoSpaceDN w:val="0"/>
        <w:adjustRightInd w:val="0"/>
        <w:spacing w:before="5" w:after="0" w:line="360" w:lineRule="exact"/>
        <w:ind w:left="518" w:firstLine="0"/>
        <w:jc w:val="left"/>
        <w:rPr>
          <w:rFonts w:ascii="Arial" w:eastAsia="Times New Roman" w:hAnsi="Arial" w:cs="Arial"/>
          <w:spacing w:val="-11"/>
          <w:kern w:val="0"/>
          <w:sz w:val="16"/>
          <w:szCs w:val="16"/>
          <w:lang w:eastAsia="ru-RU"/>
        </w:rPr>
      </w:pPr>
      <w:r w:rsidRPr="0092768D">
        <w:rPr>
          <w:rFonts w:ascii="Arial" w:eastAsia="Times New Roman" w:hAnsi="Arial" w:cs="Arial"/>
          <w:kern w:val="0"/>
          <w:sz w:val="16"/>
          <w:szCs w:val="16"/>
          <w:lang w:val="en-US" w:eastAsia="ru-RU"/>
        </w:rPr>
        <w:t xml:space="preserve">&lt;J-a </w:t>
      </w:r>
      <w:r w:rsidRPr="0092768D">
        <w:rPr>
          <w:rFonts w:ascii="Arial" w:eastAsia="Times New Roman" w:hAnsi="Arial" w:cs="Arial"/>
          <w:kern w:val="0"/>
          <w:sz w:val="16"/>
          <w:szCs w:val="16"/>
          <w:lang w:eastAsia="ru-RU"/>
        </w:rPr>
        <w:t xml:space="preserve">352 '1368 </w:t>
      </w:r>
      <w:r w:rsidRPr="0092768D">
        <w:rPr>
          <w:rFonts w:ascii="Arial" w:eastAsia="Times New Roman" w:hAnsi="Arial" w:cs="Arial"/>
          <w:kern w:val="0"/>
          <w:sz w:val="16"/>
          <w:szCs w:val="16"/>
          <w:lang w:val="en-US" w:eastAsia="ru-RU"/>
        </w:rPr>
        <w:t xml:space="preserve">f$J V^ '&lt;-^ ^jb^AJl 'jljeJ '(.^Jc. ^wil J&amp;i '^lajja .laa^ </w:t>
      </w:r>
      <w:r w:rsidRPr="0092768D">
        <w:rPr>
          <w:rFonts w:ascii="Arial" w:eastAsia="Times New Roman" w:hAnsi="Arial" w:cs="Arial"/>
          <w:strike/>
          <w:kern w:val="0"/>
          <w:sz w:val="16"/>
          <w:szCs w:val="16"/>
          <w:lang w:eastAsia="ru-RU"/>
        </w:rPr>
        <w:t>5</w:t>
      </w:r>
      <w:r w:rsidRPr="0092768D">
        <w:rPr>
          <w:rFonts w:ascii="Arial" w:eastAsia="Times New Roman" w:hAnsi="Arial" w:cs="Times New Roman"/>
          <w:strike/>
          <w:kern w:val="0"/>
          <w:sz w:val="16"/>
          <w:szCs w:val="16"/>
          <w:lang w:eastAsia="ru-RU"/>
        </w:rPr>
        <w:t>Л</w:t>
      </w:r>
      <w:r w:rsidRPr="0092768D">
        <w:rPr>
          <w:rFonts w:ascii="Arial" w:eastAsia="Times New Roman" w:hAnsi="Arial" w:cs="Arial"/>
          <w:kern w:val="0"/>
          <w:sz w:val="16"/>
          <w:szCs w:val="16"/>
          <w:lang w:eastAsia="ru-RU"/>
        </w:rPr>
        <w:t xml:space="preserve">' </w:t>
      </w:r>
      <w:r w:rsidRPr="0092768D">
        <w:rPr>
          <w:rFonts w:ascii="Arial" w:eastAsia="Times New Roman" w:hAnsi="Arial" w:cs="Arial"/>
          <w:strike/>
          <w:kern w:val="0"/>
          <w:sz w:val="16"/>
          <w:szCs w:val="16"/>
          <w:lang w:val="en-US" w:eastAsia="ru-RU"/>
        </w:rPr>
        <w:t>^</w:t>
      </w:r>
      <w:r w:rsidRPr="0092768D">
        <w:rPr>
          <w:rFonts w:ascii="Arial" w:eastAsia="Times New Roman" w:hAnsi="Arial" w:cs="Arial"/>
          <w:kern w:val="0"/>
          <w:sz w:val="16"/>
          <w:szCs w:val="16"/>
          <w:lang w:val="en-US" w:eastAsia="ru-RU"/>
        </w:rPr>
        <w:t xml:space="preserve"> '-^^ jljJJ</w:t>
      </w:r>
    </w:p>
    <w:p w:rsidR="0092768D" w:rsidRPr="0092768D" w:rsidRDefault="0092768D" w:rsidP="0092768D">
      <w:pPr>
        <w:shd w:val="clear" w:color="auto" w:fill="FFFFFF"/>
        <w:tabs>
          <w:tab w:val="clear" w:pos="709"/>
          <w:tab w:val="left" w:pos="950"/>
        </w:tabs>
        <w:suppressAutoHyphens w:val="0"/>
        <w:autoSpaceDE w:val="0"/>
        <w:autoSpaceDN w:val="0"/>
        <w:adjustRightInd w:val="0"/>
        <w:spacing w:after="0" w:line="360" w:lineRule="exact"/>
        <w:ind w:left="518" w:firstLine="0"/>
        <w:jc w:val="left"/>
        <w:rPr>
          <w:rFonts w:ascii="Arial" w:eastAsia="Times New Roman" w:hAnsi="Arial" w:cs="Arial"/>
          <w:kern w:val="0"/>
          <w:sz w:val="20"/>
          <w:szCs w:val="20"/>
          <w:lang w:eastAsia="ru-RU"/>
        </w:rPr>
      </w:pPr>
      <w:r w:rsidRPr="0092768D">
        <w:rPr>
          <w:rFonts w:ascii="Arial" w:eastAsia="Times New Roman" w:hAnsi="Arial" w:cs="Arial"/>
          <w:spacing w:val="-11"/>
          <w:kern w:val="0"/>
          <w:sz w:val="16"/>
          <w:szCs w:val="16"/>
          <w:lang w:eastAsia="ru-RU"/>
        </w:rPr>
        <w:t>26.</w:t>
      </w:r>
      <w:r w:rsidRPr="0092768D">
        <w:rPr>
          <w:rFonts w:ascii="Arial" w:eastAsia="Times New Roman" w:hAnsi="Arial" w:cs="Arial"/>
          <w:kern w:val="0"/>
          <w:sz w:val="16"/>
          <w:szCs w:val="16"/>
          <w:lang w:eastAsia="ru-RU"/>
        </w:rPr>
        <w:tab/>
      </w:r>
      <w:r w:rsidRPr="0092768D">
        <w:rPr>
          <w:rFonts w:ascii="Arial" w:eastAsia="Times New Roman" w:hAnsi="Arial" w:cs="Arial"/>
          <w:kern w:val="0"/>
          <w:sz w:val="16"/>
          <w:szCs w:val="16"/>
          <w:lang w:val="en-US" w:eastAsia="ru-RU"/>
        </w:rPr>
        <w:t xml:space="preserve">Jrf^ </w:t>
      </w:r>
      <w:r w:rsidRPr="0092768D">
        <w:rPr>
          <w:rFonts w:ascii="Arial" w:eastAsia="Times New Roman" w:hAnsi="Arial" w:cs="Times New Roman"/>
          <w:kern w:val="0"/>
          <w:sz w:val="16"/>
          <w:szCs w:val="16"/>
          <w:lang w:val="en-US" w:eastAsia="ru-RU"/>
        </w:rPr>
        <w:t>«</w:t>
      </w:r>
      <w:r w:rsidRPr="0092768D">
        <w:rPr>
          <w:rFonts w:ascii="Arial" w:eastAsia="Times New Roman" w:hAnsi="Arial" w:cs="Arial"/>
          <w:kern w:val="0"/>
          <w:sz w:val="16"/>
          <w:szCs w:val="16"/>
          <w:lang w:val="en-US" w:eastAsia="ru-RU"/>
        </w:rPr>
        <w:t xml:space="preserve">^ea^&gt; (jJLijS </w:t>
      </w:r>
      <w:r w:rsidRPr="0092768D">
        <w:rPr>
          <w:rFonts w:ascii="Arial" w:eastAsia="Times New Roman" w:hAnsi="Arial" w:cs="Arial"/>
          <w:smallCaps/>
          <w:kern w:val="0"/>
          <w:sz w:val="16"/>
          <w:szCs w:val="16"/>
          <w:lang w:val="en-US" w:eastAsia="ru-RU"/>
        </w:rPr>
        <w:t>4j c^JJ jj</w:t>
      </w:r>
      <w:r w:rsidRPr="0092768D">
        <w:rPr>
          <w:rFonts w:ascii="Arial" w:eastAsia="Times New Roman" w:hAnsi="Arial" w:cs="Times New Roman"/>
          <w:smallCaps/>
          <w:kern w:val="0"/>
          <w:sz w:val="16"/>
          <w:szCs w:val="16"/>
          <w:lang w:val="en-US" w:eastAsia="ru-RU"/>
        </w:rPr>
        <w:t>£</w:t>
      </w:r>
      <w:r w:rsidRPr="0092768D">
        <w:rPr>
          <w:rFonts w:ascii="Arial" w:eastAsia="Times New Roman" w:hAnsi="Arial" w:cs="Arial"/>
          <w:smallCaps/>
          <w:kern w:val="0"/>
          <w:sz w:val="16"/>
          <w:szCs w:val="16"/>
          <w:lang w:val="en-US" w:eastAsia="ru-RU"/>
        </w:rPr>
        <w:t xml:space="preserve">I </w:t>
      </w:r>
      <w:r w:rsidRPr="0092768D">
        <w:rPr>
          <w:rFonts w:ascii="Arial" w:eastAsia="Times New Roman" w:hAnsi="Arial" w:cs="Arial"/>
          <w:kern w:val="0"/>
          <w:sz w:val="16"/>
          <w:szCs w:val="16"/>
          <w:lang w:val="en-US" w:eastAsia="ru-RU"/>
        </w:rPr>
        <w:t xml:space="preserve">^jJljSJl &lt;jpll ^luia* jjl jU. ^Jc &lt;jpll </w:t>
      </w:r>
      <w:r w:rsidRPr="0092768D">
        <w:rPr>
          <w:rFonts w:ascii="Arial" w:eastAsia="Times New Roman" w:hAnsi="Arial" w:cs="Arial"/>
          <w:smallCaps/>
          <w:kern w:val="0"/>
          <w:sz w:val="16"/>
          <w:szCs w:val="16"/>
          <w:lang w:val="en-US" w:eastAsia="ru-RU"/>
        </w:rPr>
        <w:t xml:space="preserve">jtIjjji </w:t>
      </w:r>
      <w:r w:rsidRPr="0092768D">
        <w:rPr>
          <w:rFonts w:ascii="Arial" w:eastAsia="Times New Roman" w:hAnsi="Arial" w:cs="Arial"/>
          <w:kern w:val="0"/>
          <w:sz w:val="16"/>
          <w:szCs w:val="16"/>
          <w:lang w:val="en-US" w:eastAsia="ru-RU"/>
        </w:rPr>
        <w:t xml:space="preserve">CJjb&amp; </w:t>
      </w:r>
      <w:r w:rsidRPr="0092768D">
        <w:rPr>
          <w:rFonts w:ascii="Arial" w:eastAsia="Times New Roman" w:hAnsi="Arial" w:cs="Times New Roman"/>
          <w:i/>
          <w:iCs/>
          <w:kern w:val="0"/>
          <w:sz w:val="16"/>
          <w:szCs w:val="16"/>
          <w:lang w:val="en-US" w:eastAsia="ru-RU"/>
        </w:rPr>
        <w:t>£</w:t>
      </w:r>
      <w:r w:rsidRPr="0092768D">
        <w:rPr>
          <w:rFonts w:ascii="Arial" w:eastAsia="Times New Roman" w:hAnsi="Arial" w:cs="Arial"/>
          <w:i/>
          <w:iCs/>
          <w:kern w:val="0"/>
          <w:sz w:val="16"/>
          <w:szCs w:val="16"/>
          <w:lang w:val="en-US" w:eastAsia="ru-RU"/>
        </w:rPr>
        <w:t xml:space="preserve">}jf </w:t>
      </w:r>
      <w:r w:rsidRPr="0092768D">
        <w:rPr>
          <w:rFonts w:ascii="Arial" w:eastAsia="Times New Roman" w:hAnsi="Arial" w:cs="Arial"/>
          <w:kern w:val="0"/>
          <w:sz w:val="16"/>
          <w:szCs w:val="16"/>
          <w:lang w:val="en-US" w:eastAsia="ru-RU"/>
        </w:rPr>
        <w:t>^JAj3</w:t>
      </w:r>
    </w:p>
    <w:p w:rsidR="0092768D" w:rsidRPr="0092768D" w:rsidRDefault="0092768D" w:rsidP="0092768D">
      <w:pPr>
        <w:shd w:val="clear" w:color="auto" w:fill="FFFFFF"/>
        <w:tabs>
          <w:tab w:val="clear" w:pos="709"/>
        </w:tabs>
        <w:suppressAutoHyphens w:val="0"/>
        <w:autoSpaceDE w:val="0"/>
        <w:autoSpaceDN w:val="0"/>
        <w:adjustRightInd w:val="0"/>
        <w:spacing w:before="797" w:after="0" w:line="322" w:lineRule="exact"/>
        <w:ind w:left="2525" w:right="518" w:hanging="1406"/>
        <w:jc w:val="left"/>
        <w:rPr>
          <w:rFonts w:ascii="Arial" w:eastAsia="Times New Roman" w:hAnsi="Arial" w:cs="Arial"/>
          <w:kern w:val="0"/>
          <w:sz w:val="20"/>
          <w:szCs w:val="20"/>
          <w:lang w:eastAsia="ru-RU"/>
        </w:rPr>
      </w:pPr>
      <w:r w:rsidRPr="0092768D">
        <w:rPr>
          <w:rFonts w:ascii="Times New Roman" w:eastAsia="Times New Roman" w:hAnsi="Times New Roman" w:cs="Times New Roman"/>
          <w:b/>
          <w:bCs/>
          <w:spacing w:val="-2"/>
          <w:kern w:val="0"/>
          <w:sz w:val="28"/>
          <w:szCs w:val="28"/>
          <w:lang w:eastAsia="ru-RU"/>
        </w:rPr>
        <w:t xml:space="preserve">Основные положения диссертационной работы отражены в </w:t>
      </w:r>
      <w:r w:rsidRPr="0092768D">
        <w:rPr>
          <w:rFonts w:ascii="Times New Roman" w:eastAsia="Times New Roman" w:hAnsi="Times New Roman" w:cs="Times New Roman"/>
          <w:b/>
          <w:bCs/>
          <w:kern w:val="0"/>
          <w:sz w:val="28"/>
          <w:szCs w:val="28"/>
          <w:lang w:eastAsia="ru-RU"/>
        </w:rPr>
        <w:t>следующих публикациях автора:</w:t>
      </w:r>
    </w:p>
    <w:p w:rsidR="0092768D" w:rsidRPr="0092768D" w:rsidRDefault="0092768D" w:rsidP="0092768D">
      <w:pPr>
        <w:numPr>
          <w:ilvl w:val="0"/>
          <w:numId w:val="24"/>
        </w:numPr>
        <w:shd w:val="clear" w:color="auto" w:fill="FFFFFF"/>
        <w:tabs>
          <w:tab w:val="clear" w:pos="709"/>
          <w:tab w:val="left" w:pos="744"/>
        </w:tabs>
        <w:suppressAutoHyphens w:val="0"/>
        <w:autoSpaceDE w:val="0"/>
        <w:autoSpaceDN w:val="0"/>
        <w:adjustRightInd w:val="0"/>
        <w:spacing w:before="317" w:after="0" w:line="322" w:lineRule="exact"/>
        <w:ind w:left="10" w:right="14" w:firstLine="427"/>
        <w:jc w:val="left"/>
        <w:rPr>
          <w:rFonts w:ascii="Times New Roman" w:eastAsia="Times New Roman" w:hAnsi="Times New Roman" w:cs="Times New Roman"/>
          <w:b/>
          <w:bCs/>
          <w:spacing w:val="-21"/>
          <w:kern w:val="0"/>
          <w:sz w:val="28"/>
          <w:szCs w:val="28"/>
          <w:lang w:eastAsia="ru-RU"/>
        </w:rPr>
      </w:pPr>
      <w:r w:rsidRPr="0092768D">
        <w:rPr>
          <w:rFonts w:ascii="Times New Roman" w:eastAsia="Times New Roman" w:hAnsi="Times New Roman" w:cs="Times New Roman"/>
          <w:b/>
          <w:bCs/>
          <w:kern w:val="0"/>
          <w:sz w:val="28"/>
          <w:szCs w:val="28"/>
          <w:lang w:eastAsia="ru-RU"/>
        </w:rPr>
        <w:t xml:space="preserve">Гасеми Тахте Чуб Насрин. Термины, выражающие Планету Венера в </w:t>
      </w:r>
      <w:r w:rsidRPr="0092768D">
        <w:rPr>
          <w:rFonts w:ascii="Times New Roman" w:eastAsia="Times New Roman" w:hAnsi="Times New Roman" w:cs="Times New Roman"/>
          <w:b/>
          <w:bCs/>
          <w:kern w:val="0"/>
          <w:sz w:val="28"/>
          <w:szCs w:val="28"/>
          <w:lang w:val="en-US" w:eastAsia="ru-RU"/>
        </w:rPr>
        <w:t xml:space="preserve">«Kasf-ul-luyat va istilohot» </w:t>
      </w:r>
      <w:r w:rsidRPr="0092768D">
        <w:rPr>
          <w:rFonts w:ascii="Times New Roman" w:eastAsia="Times New Roman" w:hAnsi="Times New Roman" w:cs="Times New Roman"/>
          <w:b/>
          <w:bCs/>
          <w:kern w:val="0"/>
          <w:sz w:val="28"/>
          <w:szCs w:val="28"/>
          <w:lang w:eastAsia="ru-RU"/>
        </w:rPr>
        <w:t>Сури Бахора. // Вестник Таджикского национального университета. (Научный журнал). Серия филология. -Душанбе. 2013. № 4/2 (113). - С. 230-234.</w:t>
      </w:r>
    </w:p>
    <w:p w:rsidR="0092768D" w:rsidRPr="0092768D" w:rsidRDefault="0092768D" w:rsidP="0092768D">
      <w:pPr>
        <w:numPr>
          <w:ilvl w:val="0"/>
          <w:numId w:val="24"/>
        </w:numPr>
        <w:shd w:val="clear" w:color="auto" w:fill="FFFFFF"/>
        <w:tabs>
          <w:tab w:val="clear" w:pos="709"/>
          <w:tab w:val="left" w:pos="744"/>
        </w:tabs>
        <w:suppressAutoHyphens w:val="0"/>
        <w:autoSpaceDE w:val="0"/>
        <w:autoSpaceDN w:val="0"/>
        <w:adjustRightInd w:val="0"/>
        <w:spacing w:after="0" w:line="322" w:lineRule="exact"/>
        <w:ind w:left="10" w:right="5" w:firstLine="427"/>
        <w:jc w:val="left"/>
        <w:rPr>
          <w:rFonts w:ascii="Times New Roman" w:eastAsia="Times New Roman" w:hAnsi="Times New Roman" w:cs="Times New Roman"/>
          <w:b/>
          <w:bCs/>
          <w:spacing w:val="-12"/>
          <w:kern w:val="0"/>
          <w:sz w:val="28"/>
          <w:szCs w:val="28"/>
          <w:lang w:eastAsia="ru-RU"/>
        </w:rPr>
      </w:pPr>
      <w:r w:rsidRPr="0092768D">
        <w:rPr>
          <w:rFonts w:ascii="Times New Roman" w:eastAsia="Times New Roman" w:hAnsi="Times New Roman" w:cs="Times New Roman"/>
          <w:b/>
          <w:bCs/>
          <w:kern w:val="0"/>
          <w:sz w:val="28"/>
          <w:szCs w:val="28"/>
          <w:lang w:eastAsia="ru-RU"/>
        </w:rPr>
        <w:t xml:space="preserve">Гасеми Тахте Чуб Насрин. Астрологические термины, выражающие Землю и ее особенности в </w:t>
      </w:r>
      <w:r w:rsidRPr="0092768D">
        <w:rPr>
          <w:rFonts w:ascii="Times New Roman" w:eastAsia="Times New Roman" w:hAnsi="Times New Roman" w:cs="Times New Roman"/>
          <w:b/>
          <w:bCs/>
          <w:kern w:val="0"/>
          <w:sz w:val="28"/>
          <w:szCs w:val="28"/>
          <w:lang w:val="en-US" w:eastAsia="ru-RU"/>
        </w:rPr>
        <w:t xml:space="preserve">«Kasf-ul-luyat va istilohot» </w:t>
      </w:r>
      <w:r w:rsidRPr="0092768D">
        <w:rPr>
          <w:rFonts w:ascii="Times New Roman" w:eastAsia="Times New Roman" w:hAnsi="Times New Roman" w:cs="Times New Roman"/>
          <w:b/>
          <w:bCs/>
          <w:kern w:val="0"/>
          <w:sz w:val="28"/>
          <w:szCs w:val="28"/>
          <w:lang w:eastAsia="ru-RU"/>
        </w:rPr>
        <w:t>Сури Бахора. // Вестник Таджикского национального университета. (Научный журнал). Серия филология. -Душанбе. 2014. № 4/1 (129). -С.64-67.</w:t>
      </w:r>
    </w:p>
    <w:p w:rsidR="0092768D" w:rsidRPr="0092768D" w:rsidRDefault="0092768D" w:rsidP="0092768D">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2768D" w:rsidRPr="0092768D" w:rsidRDefault="0092768D" w:rsidP="0092768D">
      <w:pPr>
        <w:numPr>
          <w:ilvl w:val="0"/>
          <w:numId w:val="25"/>
        </w:numPr>
        <w:shd w:val="clear" w:color="auto" w:fill="FFFFFF"/>
        <w:tabs>
          <w:tab w:val="clear" w:pos="709"/>
          <w:tab w:val="left" w:pos="667"/>
        </w:tabs>
        <w:suppressAutoHyphens w:val="0"/>
        <w:autoSpaceDE w:val="0"/>
        <w:autoSpaceDN w:val="0"/>
        <w:adjustRightInd w:val="0"/>
        <w:spacing w:after="0" w:line="322" w:lineRule="exact"/>
        <w:ind w:right="10" w:firstLine="437"/>
        <w:jc w:val="left"/>
        <w:rPr>
          <w:rFonts w:ascii="Times New Roman" w:eastAsia="Times New Roman" w:hAnsi="Times New Roman" w:cs="Times New Roman"/>
          <w:b/>
          <w:bCs/>
          <w:spacing w:val="-12"/>
          <w:kern w:val="0"/>
          <w:sz w:val="28"/>
          <w:szCs w:val="28"/>
          <w:lang w:eastAsia="ru-RU"/>
        </w:rPr>
      </w:pPr>
      <w:r w:rsidRPr="0092768D">
        <w:rPr>
          <w:rFonts w:ascii="Times New Roman" w:eastAsia="Times New Roman" w:hAnsi="Times New Roman" w:cs="Times New Roman"/>
          <w:b/>
          <w:bCs/>
          <w:kern w:val="0"/>
          <w:sz w:val="28"/>
          <w:szCs w:val="28"/>
          <w:lang w:eastAsia="ru-RU"/>
        </w:rPr>
        <w:t>Гасеми Тахте Чуб Насрин. «</w:t>
      </w:r>
      <w:r w:rsidRPr="0092768D">
        <w:rPr>
          <w:rFonts w:ascii="Times New Roman" w:eastAsia="Times New Roman" w:hAnsi="Times New Roman" w:cs="Times New Roman"/>
          <w:b/>
          <w:bCs/>
          <w:kern w:val="0"/>
          <w:sz w:val="28"/>
          <w:szCs w:val="28"/>
          <w:lang w:val="en-US" w:eastAsia="ru-RU"/>
        </w:rPr>
        <w:t>Kasf</w:t>
      </w:r>
      <w:r w:rsidRPr="0092768D">
        <w:rPr>
          <w:rFonts w:ascii="Times New Roman" w:eastAsia="Times New Roman" w:hAnsi="Times New Roman" w:cs="Times New Roman"/>
          <w:b/>
          <w:bCs/>
          <w:kern w:val="0"/>
          <w:sz w:val="28"/>
          <w:szCs w:val="28"/>
          <w:lang w:eastAsia="ru-RU"/>
        </w:rPr>
        <w:t>-</w:t>
      </w:r>
      <w:r w:rsidRPr="0092768D">
        <w:rPr>
          <w:rFonts w:ascii="Times New Roman" w:eastAsia="Times New Roman" w:hAnsi="Times New Roman" w:cs="Times New Roman"/>
          <w:b/>
          <w:bCs/>
          <w:kern w:val="0"/>
          <w:sz w:val="28"/>
          <w:szCs w:val="28"/>
          <w:lang w:val="en-US" w:eastAsia="ru-RU"/>
        </w:rPr>
        <w:t>ul</w:t>
      </w:r>
      <w:r w:rsidRPr="0092768D">
        <w:rPr>
          <w:rFonts w:ascii="Times New Roman" w:eastAsia="Times New Roman" w:hAnsi="Times New Roman" w:cs="Times New Roman"/>
          <w:b/>
          <w:bCs/>
          <w:kern w:val="0"/>
          <w:sz w:val="28"/>
          <w:szCs w:val="28"/>
          <w:lang w:eastAsia="ru-RU"/>
        </w:rPr>
        <w:t>-</w:t>
      </w:r>
      <w:r w:rsidRPr="0092768D">
        <w:rPr>
          <w:rFonts w:ascii="Times New Roman" w:eastAsia="Times New Roman" w:hAnsi="Times New Roman" w:cs="Times New Roman"/>
          <w:b/>
          <w:bCs/>
          <w:kern w:val="0"/>
          <w:sz w:val="28"/>
          <w:szCs w:val="28"/>
          <w:lang w:val="en-US" w:eastAsia="ru-RU"/>
        </w:rPr>
        <w:t>luyat</w:t>
      </w:r>
      <w:r w:rsidRPr="0092768D">
        <w:rPr>
          <w:rFonts w:ascii="Times New Roman" w:eastAsia="Times New Roman" w:hAnsi="Times New Roman" w:cs="Times New Roman"/>
          <w:b/>
          <w:bCs/>
          <w:kern w:val="0"/>
          <w:sz w:val="28"/>
          <w:szCs w:val="28"/>
          <w:lang w:eastAsia="ru-RU"/>
        </w:rPr>
        <w:t xml:space="preserve"> </w:t>
      </w:r>
      <w:r w:rsidRPr="0092768D">
        <w:rPr>
          <w:rFonts w:ascii="Times New Roman" w:eastAsia="Times New Roman" w:hAnsi="Times New Roman" w:cs="Times New Roman"/>
          <w:b/>
          <w:bCs/>
          <w:kern w:val="0"/>
          <w:sz w:val="28"/>
          <w:szCs w:val="28"/>
          <w:lang w:val="en-US" w:eastAsia="ru-RU"/>
        </w:rPr>
        <w:t>va</w:t>
      </w:r>
      <w:r w:rsidRPr="0092768D">
        <w:rPr>
          <w:rFonts w:ascii="Times New Roman" w:eastAsia="Times New Roman" w:hAnsi="Times New Roman" w:cs="Times New Roman"/>
          <w:b/>
          <w:bCs/>
          <w:kern w:val="0"/>
          <w:sz w:val="28"/>
          <w:szCs w:val="28"/>
          <w:lang w:eastAsia="ru-RU"/>
        </w:rPr>
        <w:t xml:space="preserve"> </w:t>
      </w:r>
      <w:r w:rsidRPr="0092768D">
        <w:rPr>
          <w:rFonts w:ascii="Times New Roman" w:eastAsia="Times New Roman" w:hAnsi="Times New Roman" w:cs="Times New Roman"/>
          <w:b/>
          <w:bCs/>
          <w:kern w:val="0"/>
          <w:sz w:val="28"/>
          <w:szCs w:val="28"/>
          <w:lang w:val="en-US" w:eastAsia="ru-RU"/>
        </w:rPr>
        <w:t>istilohot</w:t>
      </w:r>
      <w:r w:rsidRPr="0092768D">
        <w:rPr>
          <w:rFonts w:ascii="Times New Roman" w:eastAsia="Times New Roman" w:hAnsi="Times New Roman" w:cs="Times New Roman"/>
          <w:b/>
          <w:bCs/>
          <w:kern w:val="0"/>
          <w:sz w:val="28"/>
          <w:szCs w:val="28"/>
          <w:lang w:eastAsia="ru-RU"/>
        </w:rPr>
        <w:t>» Сури Бахора как редкое лексикографическое издание. // Вестник Таджикского национального университета. (Научный журнал). Серия филология. -Душанбе. 2015. № 4/2 (163). -С.66-69.</w:t>
      </w:r>
    </w:p>
    <w:p w:rsidR="0092768D" w:rsidRPr="0092768D" w:rsidRDefault="0092768D" w:rsidP="0092768D">
      <w:pPr>
        <w:numPr>
          <w:ilvl w:val="0"/>
          <w:numId w:val="25"/>
        </w:numPr>
        <w:shd w:val="clear" w:color="auto" w:fill="FFFFFF"/>
        <w:tabs>
          <w:tab w:val="clear" w:pos="709"/>
          <w:tab w:val="left" w:pos="667"/>
        </w:tabs>
        <w:suppressAutoHyphens w:val="0"/>
        <w:autoSpaceDE w:val="0"/>
        <w:autoSpaceDN w:val="0"/>
        <w:adjustRightInd w:val="0"/>
        <w:spacing w:after="0" w:line="322" w:lineRule="exact"/>
        <w:ind w:right="19" w:firstLine="437"/>
        <w:jc w:val="left"/>
        <w:rPr>
          <w:rFonts w:ascii="Times New Roman" w:eastAsia="Times New Roman" w:hAnsi="Times New Roman" w:cs="Times New Roman"/>
          <w:b/>
          <w:bCs/>
          <w:spacing w:val="-14"/>
          <w:kern w:val="0"/>
          <w:sz w:val="28"/>
          <w:szCs w:val="28"/>
          <w:lang w:eastAsia="ru-RU"/>
        </w:rPr>
      </w:pPr>
      <w:r w:rsidRPr="0092768D">
        <w:rPr>
          <w:rFonts w:ascii="Times New Roman" w:eastAsia="Times New Roman" w:hAnsi="Times New Roman" w:cs="Times New Roman"/>
          <w:b/>
          <w:bCs/>
          <w:spacing w:val="-1"/>
          <w:kern w:val="0"/>
          <w:sz w:val="28"/>
          <w:szCs w:val="28"/>
          <w:lang w:eastAsia="ru-RU"/>
        </w:rPr>
        <w:t>Гасеми Тахте Чуб Насрин. Термины, выражающие Небеса в «</w:t>
      </w:r>
      <w:r w:rsidRPr="0092768D">
        <w:rPr>
          <w:rFonts w:ascii="Times New Roman" w:eastAsia="Times New Roman" w:hAnsi="Times New Roman" w:cs="Times New Roman"/>
          <w:b/>
          <w:bCs/>
          <w:spacing w:val="-1"/>
          <w:kern w:val="0"/>
          <w:sz w:val="28"/>
          <w:szCs w:val="28"/>
          <w:lang w:val="en-US" w:eastAsia="ru-RU"/>
        </w:rPr>
        <w:t>Kasf</w:t>
      </w:r>
      <w:r w:rsidRPr="0092768D">
        <w:rPr>
          <w:rFonts w:ascii="Times New Roman" w:eastAsia="Times New Roman" w:hAnsi="Times New Roman" w:cs="Times New Roman"/>
          <w:b/>
          <w:bCs/>
          <w:spacing w:val="-1"/>
          <w:kern w:val="0"/>
          <w:sz w:val="28"/>
          <w:szCs w:val="28"/>
          <w:lang w:eastAsia="ru-RU"/>
        </w:rPr>
        <w:t>-</w:t>
      </w:r>
      <w:r w:rsidRPr="0092768D">
        <w:rPr>
          <w:rFonts w:ascii="Times New Roman" w:eastAsia="Times New Roman" w:hAnsi="Times New Roman" w:cs="Times New Roman"/>
          <w:b/>
          <w:bCs/>
          <w:spacing w:val="-1"/>
          <w:kern w:val="0"/>
          <w:sz w:val="28"/>
          <w:szCs w:val="28"/>
          <w:lang w:val="en-US" w:eastAsia="ru-RU"/>
        </w:rPr>
        <w:t>ul</w:t>
      </w:r>
      <w:r w:rsidRPr="0092768D">
        <w:rPr>
          <w:rFonts w:ascii="Times New Roman" w:eastAsia="Times New Roman" w:hAnsi="Times New Roman" w:cs="Times New Roman"/>
          <w:b/>
          <w:bCs/>
          <w:spacing w:val="-1"/>
          <w:kern w:val="0"/>
          <w:sz w:val="28"/>
          <w:szCs w:val="28"/>
          <w:lang w:eastAsia="ru-RU"/>
        </w:rPr>
        <w:t>-</w:t>
      </w:r>
      <w:r w:rsidRPr="0092768D">
        <w:rPr>
          <w:rFonts w:ascii="Times New Roman" w:eastAsia="Times New Roman" w:hAnsi="Times New Roman" w:cs="Times New Roman"/>
          <w:b/>
          <w:bCs/>
          <w:spacing w:val="-1"/>
          <w:kern w:val="0"/>
          <w:sz w:val="28"/>
          <w:szCs w:val="28"/>
          <w:lang w:val="en-US" w:eastAsia="ru-RU"/>
        </w:rPr>
        <w:t>luyat</w:t>
      </w:r>
      <w:r w:rsidRPr="0092768D">
        <w:rPr>
          <w:rFonts w:ascii="Times New Roman" w:eastAsia="Times New Roman" w:hAnsi="Times New Roman" w:cs="Times New Roman"/>
          <w:b/>
          <w:bCs/>
          <w:spacing w:val="-1"/>
          <w:kern w:val="0"/>
          <w:sz w:val="28"/>
          <w:szCs w:val="28"/>
          <w:lang w:eastAsia="ru-RU"/>
        </w:rPr>
        <w:t xml:space="preserve"> </w:t>
      </w:r>
      <w:r w:rsidRPr="0092768D">
        <w:rPr>
          <w:rFonts w:ascii="Times New Roman" w:eastAsia="Times New Roman" w:hAnsi="Times New Roman" w:cs="Times New Roman"/>
          <w:b/>
          <w:bCs/>
          <w:spacing w:val="-1"/>
          <w:kern w:val="0"/>
          <w:sz w:val="28"/>
          <w:szCs w:val="28"/>
          <w:lang w:val="en-US" w:eastAsia="ru-RU"/>
        </w:rPr>
        <w:t>va</w:t>
      </w:r>
      <w:r w:rsidRPr="0092768D">
        <w:rPr>
          <w:rFonts w:ascii="Times New Roman" w:eastAsia="Times New Roman" w:hAnsi="Times New Roman" w:cs="Times New Roman"/>
          <w:b/>
          <w:bCs/>
          <w:spacing w:val="-1"/>
          <w:kern w:val="0"/>
          <w:sz w:val="28"/>
          <w:szCs w:val="28"/>
          <w:lang w:eastAsia="ru-RU"/>
        </w:rPr>
        <w:t xml:space="preserve"> </w:t>
      </w:r>
      <w:r w:rsidRPr="0092768D">
        <w:rPr>
          <w:rFonts w:ascii="Times New Roman" w:eastAsia="Times New Roman" w:hAnsi="Times New Roman" w:cs="Times New Roman"/>
          <w:b/>
          <w:bCs/>
          <w:spacing w:val="-1"/>
          <w:kern w:val="0"/>
          <w:sz w:val="28"/>
          <w:szCs w:val="28"/>
          <w:lang w:val="en-US" w:eastAsia="ru-RU"/>
        </w:rPr>
        <w:t>istilohot</w:t>
      </w:r>
      <w:r w:rsidRPr="0092768D">
        <w:rPr>
          <w:rFonts w:ascii="Times New Roman" w:eastAsia="Times New Roman" w:hAnsi="Times New Roman" w:cs="Times New Roman"/>
          <w:b/>
          <w:bCs/>
          <w:spacing w:val="-1"/>
          <w:kern w:val="0"/>
          <w:sz w:val="28"/>
          <w:szCs w:val="28"/>
          <w:lang w:eastAsia="ru-RU"/>
        </w:rPr>
        <w:t xml:space="preserve">» Сури Бахора // Вестник Таджикского национального </w:t>
      </w:r>
      <w:r w:rsidRPr="0092768D">
        <w:rPr>
          <w:rFonts w:ascii="Times New Roman" w:eastAsia="Times New Roman" w:hAnsi="Times New Roman" w:cs="Times New Roman"/>
          <w:b/>
          <w:bCs/>
          <w:kern w:val="0"/>
          <w:sz w:val="28"/>
          <w:szCs w:val="28"/>
          <w:lang w:eastAsia="ru-RU"/>
        </w:rPr>
        <w:t>университета. (Научный журнал). Серия филология. -Душанбе. 2015. № 4/5 (174). - С.89-96.</w:t>
      </w:r>
    </w:p>
    <w:p w:rsidR="0092768D" w:rsidRPr="0092768D" w:rsidRDefault="0092768D" w:rsidP="0092768D">
      <w:pPr>
        <w:numPr>
          <w:ilvl w:val="0"/>
          <w:numId w:val="25"/>
        </w:numPr>
        <w:shd w:val="clear" w:color="auto" w:fill="FFFFFF"/>
        <w:tabs>
          <w:tab w:val="clear" w:pos="709"/>
          <w:tab w:val="left" w:pos="667"/>
        </w:tabs>
        <w:suppressAutoHyphens w:val="0"/>
        <w:autoSpaceDE w:val="0"/>
        <w:autoSpaceDN w:val="0"/>
        <w:adjustRightInd w:val="0"/>
        <w:spacing w:after="0" w:line="322" w:lineRule="exact"/>
        <w:ind w:right="14" w:firstLine="437"/>
        <w:jc w:val="left"/>
        <w:rPr>
          <w:rFonts w:ascii="Times New Roman" w:eastAsia="Times New Roman" w:hAnsi="Times New Roman" w:cs="Times New Roman"/>
          <w:b/>
          <w:bCs/>
          <w:spacing w:val="-14"/>
          <w:kern w:val="0"/>
          <w:sz w:val="28"/>
          <w:szCs w:val="28"/>
          <w:lang w:eastAsia="ru-RU"/>
        </w:rPr>
      </w:pPr>
      <w:r w:rsidRPr="0092768D">
        <w:rPr>
          <w:rFonts w:ascii="Times New Roman" w:eastAsia="Times New Roman" w:hAnsi="Times New Roman" w:cs="Times New Roman"/>
          <w:b/>
          <w:bCs/>
          <w:kern w:val="0"/>
          <w:sz w:val="28"/>
          <w:szCs w:val="28"/>
          <w:lang w:eastAsia="ru-RU"/>
        </w:rPr>
        <w:t>Гасеми Тахте Чуб Насрин. О принадлежности Солнца к мужскому или женскому роду в «</w:t>
      </w:r>
      <w:r w:rsidRPr="0092768D">
        <w:rPr>
          <w:rFonts w:ascii="Times New Roman" w:eastAsia="Times New Roman" w:hAnsi="Times New Roman" w:cs="Times New Roman"/>
          <w:b/>
          <w:bCs/>
          <w:kern w:val="0"/>
          <w:sz w:val="28"/>
          <w:szCs w:val="28"/>
          <w:lang w:val="en-US" w:eastAsia="ru-RU"/>
        </w:rPr>
        <w:t>Kasf</w:t>
      </w:r>
      <w:r w:rsidRPr="0092768D">
        <w:rPr>
          <w:rFonts w:ascii="Times New Roman" w:eastAsia="Times New Roman" w:hAnsi="Times New Roman" w:cs="Times New Roman"/>
          <w:b/>
          <w:bCs/>
          <w:kern w:val="0"/>
          <w:sz w:val="28"/>
          <w:szCs w:val="28"/>
          <w:lang w:eastAsia="ru-RU"/>
        </w:rPr>
        <w:t>-</w:t>
      </w:r>
      <w:r w:rsidRPr="0092768D">
        <w:rPr>
          <w:rFonts w:ascii="Times New Roman" w:eastAsia="Times New Roman" w:hAnsi="Times New Roman" w:cs="Times New Roman"/>
          <w:b/>
          <w:bCs/>
          <w:kern w:val="0"/>
          <w:sz w:val="28"/>
          <w:szCs w:val="28"/>
          <w:lang w:val="en-US" w:eastAsia="ru-RU"/>
        </w:rPr>
        <w:t>ul</w:t>
      </w:r>
      <w:r w:rsidRPr="0092768D">
        <w:rPr>
          <w:rFonts w:ascii="Times New Roman" w:eastAsia="Times New Roman" w:hAnsi="Times New Roman" w:cs="Times New Roman"/>
          <w:b/>
          <w:bCs/>
          <w:kern w:val="0"/>
          <w:sz w:val="28"/>
          <w:szCs w:val="28"/>
          <w:lang w:eastAsia="ru-RU"/>
        </w:rPr>
        <w:t>-</w:t>
      </w:r>
      <w:r w:rsidRPr="0092768D">
        <w:rPr>
          <w:rFonts w:ascii="Times New Roman" w:eastAsia="Times New Roman" w:hAnsi="Times New Roman" w:cs="Times New Roman"/>
          <w:b/>
          <w:bCs/>
          <w:kern w:val="0"/>
          <w:sz w:val="28"/>
          <w:szCs w:val="28"/>
          <w:lang w:val="en-US" w:eastAsia="ru-RU"/>
        </w:rPr>
        <w:t>luyat</w:t>
      </w:r>
      <w:r w:rsidRPr="0092768D">
        <w:rPr>
          <w:rFonts w:ascii="Times New Roman" w:eastAsia="Times New Roman" w:hAnsi="Times New Roman" w:cs="Times New Roman"/>
          <w:b/>
          <w:bCs/>
          <w:kern w:val="0"/>
          <w:sz w:val="28"/>
          <w:szCs w:val="28"/>
          <w:lang w:eastAsia="ru-RU"/>
        </w:rPr>
        <w:t xml:space="preserve"> </w:t>
      </w:r>
      <w:r w:rsidRPr="0092768D">
        <w:rPr>
          <w:rFonts w:ascii="Times New Roman" w:eastAsia="Times New Roman" w:hAnsi="Times New Roman" w:cs="Times New Roman"/>
          <w:b/>
          <w:bCs/>
          <w:kern w:val="0"/>
          <w:sz w:val="28"/>
          <w:szCs w:val="28"/>
          <w:lang w:val="en-US" w:eastAsia="ru-RU"/>
        </w:rPr>
        <w:t>va</w:t>
      </w:r>
      <w:r w:rsidRPr="0092768D">
        <w:rPr>
          <w:rFonts w:ascii="Times New Roman" w:eastAsia="Times New Roman" w:hAnsi="Times New Roman" w:cs="Times New Roman"/>
          <w:b/>
          <w:bCs/>
          <w:kern w:val="0"/>
          <w:sz w:val="28"/>
          <w:szCs w:val="28"/>
          <w:lang w:eastAsia="ru-RU"/>
        </w:rPr>
        <w:t xml:space="preserve"> </w:t>
      </w:r>
      <w:r w:rsidRPr="0092768D">
        <w:rPr>
          <w:rFonts w:ascii="Times New Roman" w:eastAsia="Times New Roman" w:hAnsi="Times New Roman" w:cs="Times New Roman"/>
          <w:b/>
          <w:bCs/>
          <w:kern w:val="0"/>
          <w:sz w:val="28"/>
          <w:szCs w:val="28"/>
          <w:lang w:val="en-US" w:eastAsia="ru-RU"/>
        </w:rPr>
        <w:t>istilohot</w:t>
      </w:r>
      <w:r w:rsidRPr="0092768D">
        <w:rPr>
          <w:rFonts w:ascii="Times New Roman" w:eastAsia="Times New Roman" w:hAnsi="Times New Roman" w:cs="Times New Roman"/>
          <w:b/>
          <w:bCs/>
          <w:kern w:val="0"/>
          <w:sz w:val="28"/>
          <w:szCs w:val="28"/>
          <w:lang w:eastAsia="ru-RU"/>
        </w:rPr>
        <w:t>» Сури Бахора. // Вестник Таджикского национального университета. (Научный журнал). Серия филология. -Душанбе. 2015. № 4/5 (174). -С.132-137.</w:t>
      </w:r>
    </w:p>
    <w:p w:rsidR="0092768D" w:rsidRPr="0092768D" w:rsidRDefault="0092768D" w:rsidP="0092768D">
      <w:pPr>
        <w:shd w:val="clear" w:color="auto" w:fill="FFFFFF"/>
        <w:tabs>
          <w:tab w:val="clear" w:pos="709"/>
          <w:tab w:val="left" w:pos="744"/>
        </w:tabs>
        <w:suppressAutoHyphens w:val="0"/>
        <w:autoSpaceDE w:val="0"/>
        <w:autoSpaceDN w:val="0"/>
        <w:adjustRightInd w:val="0"/>
        <w:spacing w:after="0" w:line="322" w:lineRule="exact"/>
        <w:ind w:right="10" w:firstLine="442"/>
        <w:rPr>
          <w:rFonts w:ascii="Arial" w:eastAsia="Times New Roman" w:hAnsi="Arial" w:cs="Arial"/>
          <w:kern w:val="0"/>
          <w:sz w:val="20"/>
          <w:szCs w:val="20"/>
          <w:lang w:eastAsia="ru-RU"/>
        </w:rPr>
      </w:pPr>
      <w:r w:rsidRPr="0092768D">
        <w:rPr>
          <w:rFonts w:ascii="Times New Roman" w:eastAsia="Times New Roman" w:hAnsi="Times New Roman" w:cs="Times New Roman"/>
          <w:spacing w:val="-17"/>
          <w:kern w:val="0"/>
          <w:sz w:val="28"/>
          <w:szCs w:val="28"/>
          <w:lang w:eastAsia="ru-RU"/>
        </w:rPr>
        <w:t>6.</w:t>
      </w:r>
      <w:r w:rsidRPr="0092768D">
        <w:rPr>
          <w:rFonts w:ascii="Times New Roman" w:eastAsia="Times New Roman" w:hAnsi="Times New Roman" w:cs="Times New Roman"/>
          <w:kern w:val="0"/>
          <w:sz w:val="28"/>
          <w:szCs w:val="28"/>
          <w:lang w:eastAsia="ru-RU"/>
        </w:rPr>
        <w:tab/>
        <w:t>Гасеми Тахте Чуб Насрин. «Особенности развития</w:t>
      </w:r>
      <w:r w:rsidRPr="0092768D">
        <w:rPr>
          <w:rFonts w:ascii="Times New Roman" w:eastAsia="Times New Roman" w:hAnsi="Times New Roman" w:cs="Times New Roman"/>
          <w:kern w:val="0"/>
          <w:sz w:val="28"/>
          <w:szCs w:val="28"/>
          <w:lang w:eastAsia="ru-RU"/>
        </w:rPr>
        <w:br/>
        <w:t>лексикографической школы в Индии и Иране». // «Актуальные вопросы</w:t>
      </w:r>
      <w:r w:rsidRPr="0092768D">
        <w:rPr>
          <w:rFonts w:ascii="Times New Roman" w:eastAsia="Times New Roman" w:hAnsi="Times New Roman" w:cs="Times New Roman"/>
          <w:kern w:val="0"/>
          <w:sz w:val="28"/>
          <w:szCs w:val="28"/>
          <w:lang w:eastAsia="ru-RU"/>
        </w:rPr>
        <w:br/>
        <w:t>филологии». Сборник статей РТСУ. - Душанбе, 2012. - С. 170-176.</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0" w:right="10"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7.Гасеми Тахте Чуб Насрин.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в истории персидской лексикографии. - Душанбе, 2015. - 4 п. л.</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right="19" w:firstLine="432"/>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8.Гасеми Тахте Чуб Насрин. Поэтические выражения семи планет в «</w:t>
      </w:r>
      <w:r w:rsidRPr="0092768D">
        <w:rPr>
          <w:rFonts w:ascii="Times New Roman" w:eastAsia="Times New Roman" w:hAnsi="Times New Roman" w:cs="Times New Roman"/>
          <w:kern w:val="0"/>
          <w:sz w:val="28"/>
          <w:szCs w:val="28"/>
          <w:lang w:val="en-US" w:eastAsia="ru-RU"/>
        </w:rPr>
        <w:t>Kasf</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ul</w:t>
      </w:r>
      <w:r w:rsidRPr="0092768D">
        <w:rPr>
          <w:rFonts w:ascii="Times New Roman" w:eastAsia="Times New Roman" w:hAnsi="Times New Roman" w:cs="Times New Roman"/>
          <w:kern w:val="0"/>
          <w:sz w:val="28"/>
          <w:szCs w:val="28"/>
          <w:lang w:eastAsia="ru-RU"/>
        </w:rPr>
        <w:t>-</w:t>
      </w:r>
      <w:r w:rsidRPr="0092768D">
        <w:rPr>
          <w:rFonts w:ascii="Times New Roman" w:eastAsia="Times New Roman" w:hAnsi="Times New Roman" w:cs="Times New Roman"/>
          <w:kern w:val="0"/>
          <w:sz w:val="28"/>
          <w:szCs w:val="28"/>
          <w:lang w:val="en-US" w:eastAsia="ru-RU"/>
        </w:rPr>
        <w:t>luyat</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va</w:t>
      </w:r>
      <w:r w:rsidRPr="0092768D">
        <w:rPr>
          <w:rFonts w:ascii="Times New Roman" w:eastAsia="Times New Roman" w:hAnsi="Times New Roman" w:cs="Times New Roman"/>
          <w:kern w:val="0"/>
          <w:sz w:val="28"/>
          <w:szCs w:val="28"/>
          <w:lang w:eastAsia="ru-RU"/>
        </w:rPr>
        <w:t xml:space="preserve"> </w:t>
      </w:r>
      <w:r w:rsidRPr="0092768D">
        <w:rPr>
          <w:rFonts w:ascii="Times New Roman" w:eastAsia="Times New Roman" w:hAnsi="Times New Roman" w:cs="Times New Roman"/>
          <w:kern w:val="0"/>
          <w:sz w:val="28"/>
          <w:szCs w:val="28"/>
          <w:lang w:val="en-US" w:eastAsia="ru-RU"/>
        </w:rPr>
        <w:t>istilohot</w:t>
      </w:r>
      <w:r w:rsidRPr="0092768D">
        <w:rPr>
          <w:rFonts w:ascii="Times New Roman" w:eastAsia="Times New Roman" w:hAnsi="Times New Roman" w:cs="Times New Roman"/>
          <w:kern w:val="0"/>
          <w:sz w:val="28"/>
          <w:szCs w:val="28"/>
          <w:lang w:eastAsia="ru-RU"/>
        </w:rPr>
        <w:t>». - Душанбе, 2015. - 5.6 п. л.</w:t>
      </w:r>
    </w:p>
    <w:p w:rsidR="0092768D" w:rsidRPr="0092768D" w:rsidRDefault="0092768D" w:rsidP="0092768D">
      <w:pPr>
        <w:shd w:val="clear" w:color="auto" w:fill="FFFFFF"/>
        <w:tabs>
          <w:tab w:val="clear" w:pos="709"/>
        </w:tabs>
        <w:suppressAutoHyphens w:val="0"/>
        <w:autoSpaceDE w:val="0"/>
        <w:autoSpaceDN w:val="0"/>
        <w:adjustRightInd w:val="0"/>
        <w:spacing w:before="1934" w:after="0" w:line="240" w:lineRule="auto"/>
        <w:ind w:right="62" w:firstLine="0"/>
        <w:jc w:val="center"/>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25</w:t>
      </w:r>
    </w:p>
    <w:p w:rsidR="0092768D" w:rsidRPr="0092768D" w:rsidRDefault="0092768D" w:rsidP="0092768D">
      <w:pPr>
        <w:shd w:val="clear" w:color="auto" w:fill="FFFFFF"/>
        <w:tabs>
          <w:tab w:val="clear" w:pos="709"/>
        </w:tabs>
        <w:suppressAutoHyphens w:val="0"/>
        <w:autoSpaceDE w:val="0"/>
        <w:autoSpaceDN w:val="0"/>
        <w:adjustRightInd w:val="0"/>
        <w:spacing w:before="1934" w:after="0" w:line="240" w:lineRule="auto"/>
        <w:ind w:right="62" w:firstLine="0"/>
        <w:jc w:val="center"/>
        <w:rPr>
          <w:rFonts w:ascii="Arial" w:eastAsia="Times New Roman" w:hAnsi="Arial" w:cs="Arial"/>
          <w:kern w:val="0"/>
          <w:sz w:val="20"/>
          <w:szCs w:val="20"/>
          <w:lang w:eastAsia="ru-RU"/>
        </w:rPr>
        <w:sectPr w:rsidR="0092768D" w:rsidRPr="0092768D">
          <w:pgSz w:w="11909" w:h="16834"/>
          <w:pgMar w:top="855" w:right="1126" w:bottom="360" w:left="1471" w:header="720" w:footer="720" w:gutter="0"/>
          <w:cols w:space="60"/>
          <w:noEndnote/>
        </w:sectPr>
      </w:pP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kern w:val="0"/>
          <w:sz w:val="28"/>
          <w:szCs w:val="28"/>
          <w:lang w:eastAsia="ru-RU"/>
        </w:rPr>
        <w:t>Сдано в набор 05.06.2015. Подписано в печать 16. 06.2015.</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spacing w:val="-2"/>
          <w:kern w:val="0"/>
          <w:sz w:val="28"/>
          <w:szCs w:val="28"/>
          <w:lang w:eastAsia="ru-RU"/>
        </w:rPr>
        <w:t>Бумага офсетная. Печать офсетная. Гарнитура литературная.</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5"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spacing w:val="-2"/>
          <w:kern w:val="0"/>
          <w:sz w:val="28"/>
          <w:szCs w:val="28"/>
          <w:lang w:eastAsia="ru-RU"/>
        </w:rPr>
        <w:t xml:space="preserve">Формат </w:t>
      </w:r>
      <w:r w:rsidRPr="0092768D">
        <w:rPr>
          <w:rFonts w:ascii="Times New Roman" w:eastAsia="Times New Roman" w:hAnsi="Times New Roman" w:cs="Times New Roman"/>
          <w:spacing w:val="-2"/>
          <w:kern w:val="0"/>
          <w:sz w:val="28"/>
          <w:szCs w:val="28"/>
          <w:lang w:val="uk-UA" w:eastAsia="ru-RU"/>
        </w:rPr>
        <w:t xml:space="preserve">60х84і/іб. </w:t>
      </w:r>
      <w:r w:rsidRPr="0092768D">
        <w:rPr>
          <w:rFonts w:ascii="Times New Roman" w:eastAsia="Times New Roman" w:hAnsi="Times New Roman" w:cs="Times New Roman"/>
          <w:spacing w:val="-2"/>
          <w:kern w:val="0"/>
          <w:sz w:val="28"/>
          <w:szCs w:val="28"/>
          <w:lang w:eastAsia="ru-RU"/>
        </w:rPr>
        <w:t>Услов. печ. л. 2,5</w:t>
      </w:r>
    </w:p>
    <w:p w:rsidR="0092768D" w:rsidRPr="0092768D" w:rsidRDefault="0092768D" w:rsidP="0092768D">
      <w:pPr>
        <w:shd w:val="clear" w:color="auto" w:fill="FFFFFF"/>
        <w:tabs>
          <w:tab w:val="clear" w:pos="709"/>
        </w:tabs>
        <w:suppressAutoHyphens w:val="0"/>
        <w:autoSpaceDE w:val="0"/>
        <w:autoSpaceDN w:val="0"/>
        <w:adjustRightInd w:val="0"/>
        <w:spacing w:after="0" w:line="322" w:lineRule="exact"/>
        <w:ind w:left="14" w:firstLine="0"/>
        <w:jc w:val="center"/>
        <w:rPr>
          <w:rFonts w:ascii="Arial" w:eastAsia="Times New Roman" w:hAnsi="Arial" w:cs="Arial"/>
          <w:kern w:val="0"/>
          <w:sz w:val="20"/>
          <w:szCs w:val="20"/>
          <w:lang w:eastAsia="ru-RU"/>
        </w:rPr>
      </w:pPr>
      <w:r w:rsidRPr="0092768D">
        <w:rPr>
          <w:rFonts w:ascii="Times New Roman" w:eastAsia="Times New Roman" w:hAnsi="Times New Roman" w:cs="Times New Roman"/>
          <w:spacing w:val="-1"/>
          <w:kern w:val="0"/>
          <w:sz w:val="28"/>
          <w:szCs w:val="28"/>
          <w:lang w:eastAsia="ru-RU"/>
        </w:rPr>
        <w:t>Тираж 100 экз. Заказ № 58.</w:t>
      </w:r>
    </w:p>
    <w:p w:rsidR="0092768D" w:rsidRPr="0092768D" w:rsidRDefault="0092768D" w:rsidP="0092768D">
      <w:pPr>
        <w:shd w:val="clear" w:color="auto" w:fill="FFFFFF"/>
        <w:tabs>
          <w:tab w:val="clear" w:pos="709"/>
        </w:tabs>
        <w:suppressAutoHyphens w:val="0"/>
        <w:autoSpaceDE w:val="0"/>
        <w:autoSpaceDN w:val="0"/>
        <w:adjustRightInd w:val="0"/>
        <w:spacing w:before="13594" w:after="0" w:line="240" w:lineRule="auto"/>
        <w:ind w:left="3312" w:firstLine="0"/>
        <w:jc w:val="left"/>
        <w:rPr>
          <w:rFonts w:ascii="Arial" w:eastAsia="Times New Roman" w:hAnsi="Arial" w:cs="Arial"/>
          <w:kern w:val="0"/>
          <w:sz w:val="20"/>
          <w:szCs w:val="20"/>
          <w:lang w:eastAsia="ru-RU"/>
        </w:rPr>
      </w:pPr>
      <w:r w:rsidRPr="0092768D">
        <w:rPr>
          <w:rFonts w:ascii="Arial" w:eastAsia="Times New Roman" w:hAnsi="Arial" w:cs="Arial"/>
          <w:kern w:val="0"/>
          <w:sz w:val="18"/>
          <w:szCs w:val="18"/>
          <w:lang w:eastAsia="ru-RU"/>
        </w:rPr>
        <w:t>26</w:t>
      </w:r>
    </w:p>
    <w:p w:rsidR="00702CD2" w:rsidRPr="0092768D" w:rsidRDefault="00702CD2" w:rsidP="0092768D"/>
    <w:sectPr w:rsidR="00702CD2" w:rsidRPr="0092768D"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28" w:rsidRDefault="00436728">
      <w:pPr>
        <w:spacing w:after="0" w:line="240" w:lineRule="auto"/>
      </w:pPr>
      <w:r>
        <w:separator/>
      </w:r>
    </w:p>
  </w:endnote>
  <w:endnote w:type="continuationSeparator" w:id="0">
    <w:p w:rsidR="00436728" w:rsidRDefault="0043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36728" w:rsidRDefault="004367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36728" w:rsidRDefault="00436728">
                <w:pPr>
                  <w:spacing w:line="240" w:lineRule="auto"/>
                </w:pPr>
                <w:fldSimple w:instr=" PAGE \* MERGEFORMAT ">
                  <w:r w:rsidR="0092768D" w:rsidRPr="0092768D">
                    <w:rPr>
                      <w:rStyle w:val="afffff9"/>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28" w:rsidRDefault="00436728"/>
    <w:p w:rsidR="00436728" w:rsidRDefault="00436728"/>
    <w:p w:rsidR="00436728" w:rsidRDefault="00436728"/>
    <w:p w:rsidR="00436728" w:rsidRDefault="00436728"/>
    <w:p w:rsidR="00436728" w:rsidRDefault="00436728"/>
    <w:p w:rsidR="00436728" w:rsidRDefault="00436728"/>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36728" w:rsidRDefault="00436728">
                  <w:pPr>
                    <w:spacing w:line="240" w:lineRule="auto"/>
                  </w:pPr>
                  <w:fldSimple w:instr=" PAGE \* MERGEFORMAT ">
                    <w:r w:rsidR="000B5AE1" w:rsidRPr="000B5AE1">
                      <w:rPr>
                        <w:rStyle w:val="afffff9"/>
                        <w:b w:val="0"/>
                        <w:bCs w:val="0"/>
                        <w:noProof/>
                      </w:rPr>
                      <w:t>20</w:t>
                    </w:r>
                  </w:fldSimple>
                </w:p>
              </w:txbxContent>
            </v:textbox>
            <w10:wrap anchorx="page" anchory="page"/>
          </v:shape>
        </w:pict>
      </w:r>
    </w:p>
    <w:p w:rsidR="00436728" w:rsidRDefault="00436728"/>
    <w:p w:rsidR="00436728" w:rsidRDefault="00436728"/>
    <w:p w:rsidR="00436728" w:rsidRDefault="00436728">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36728" w:rsidRDefault="00436728"/>
              </w:txbxContent>
            </v:textbox>
            <w10:wrap anchorx="page" anchory="page"/>
          </v:shape>
        </w:pict>
      </w:r>
    </w:p>
    <w:p w:rsidR="00436728" w:rsidRDefault="00436728"/>
    <w:p w:rsidR="00436728" w:rsidRDefault="00436728">
      <w:pPr>
        <w:rPr>
          <w:sz w:val="2"/>
          <w:szCs w:val="2"/>
        </w:rPr>
      </w:pPr>
    </w:p>
    <w:p w:rsidR="00436728" w:rsidRDefault="00436728"/>
    <w:p w:rsidR="00436728" w:rsidRDefault="00436728">
      <w:pPr>
        <w:spacing w:after="0" w:line="240" w:lineRule="auto"/>
      </w:pPr>
    </w:p>
  </w:footnote>
  <w:footnote w:type="continuationSeparator" w:id="0">
    <w:p w:rsidR="00436728" w:rsidRDefault="0043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36728" w:rsidRDefault="0043672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36728" w:rsidRDefault="00436728"/>
            </w:txbxContent>
          </v:textbox>
          <w10:wrap anchorx="page" anchory="page"/>
        </v:shape>
      </w:pict>
    </w:r>
  </w:p>
  <w:p w:rsidR="00436728" w:rsidRPr="005856C0" w:rsidRDefault="004367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9805F3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8730F7"/>
    <w:multiLevelType w:val="singleLevel"/>
    <w:tmpl w:val="6F6C12F4"/>
    <w:lvl w:ilvl="0">
      <w:start w:val="1"/>
      <w:numFmt w:val="decimal"/>
      <w:lvlText w:val="%1)"/>
      <w:legacy w:legacy="1" w:legacySpace="0" w:legacyIndent="268"/>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873E7B"/>
    <w:multiLevelType w:val="singleLevel"/>
    <w:tmpl w:val="89482E7A"/>
    <w:lvl w:ilvl="0">
      <w:start w:val="1"/>
      <w:numFmt w:val="decimal"/>
      <w:lvlText w:val="%1."/>
      <w:legacy w:legacy="1" w:legacySpace="0" w:legacyIndent="283"/>
      <w:lvlJc w:val="left"/>
      <w:rPr>
        <w:rFonts w:ascii="Times New Roman" w:hAnsi="Times New Roman" w:cs="Times New Roman"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A3575FF"/>
    <w:multiLevelType w:val="singleLevel"/>
    <w:tmpl w:val="FA6C9A7C"/>
    <w:lvl w:ilvl="0">
      <w:start w:val="2"/>
      <w:numFmt w:val="decimal"/>
      <w:lvlText w:val="%1"/>
      <w:legacy w:legacy="1" w:legacySpace="0" w:legacyIndent="230"/>
      <w:lvlJc w:val="left"/>
      <w:rPr>
        <w:rFonts w:ascii="Times New Roman" w:hAnsi="Times New Roman" w:cs="Times New Roman" w:hint="default"/>
      </w:rPr>
    </w:lvl>
  </w:abstractNum>
  <w:abstractNum w:abstractNumId="88">
    <w:nsid w:val="2CB43251"/>
    <w:multiLevelType w:val="singleLevel"/>
    <w:tmpl w:val="0406D3FC"/>
    <w:lvl w:ilvl="0">
      <w:start w:val="10"/>
      <w:numFmt w:val="decimal"/>
      <w:lvlText w:val="%1"/>
      <w:legacy w:legacy="1" w:legacySpace="0" w:legacyIndent="355"/>
      <w:lvlJc w:val="left"/>
      <w:rPr>
        <w:rFonts w:ascii="Times New Roman" w:hAnsi="Times New Roman" w:cs="Times New Roman" w:hint="default"/>
      </w:rPr>
    </w:lvl>
  </w:abstractNum>
  <w:abstractNum w:abstractNumId="89">
    <w:nsid w:val="304D24F9"/>
    <w:multiLevelType w:val="singleLevel"/>
    <w:tmpl w:val="4B6000BA"/>
    <w:lvl w:ilvl="0">
      <w:start w:val="3"/>
      <w:numFmt w:val="decimal"/>
      <w:lvlText w:val="%1."/>
      <w:legacy w:legacy="1" w:legacySpace="0" w:legacyIndent="230"/>
      <w:lvlJc w:val="left"/>
      <w:rPr>
        <w:rFonts w:ascii="Times New Roman" w:hAnsi="Times New Roman" w:cs="Times New Roman" w:hint="default"/>
      </w:rPr>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1D02F45"/>
    <w:multiLevelType w:val="singleLevel"/>
    <w:tmpl w:val="4FA6F9B0"/>
    <w:lvl w:ilvl="0">
      <w:start w:val="1"/>
      <w:numFmt w:val="decimal"/>
      <w:lvlText w:val="%1."/>
      <w:legacy w:legacy="1" w:legacySpace="0" w:legacyIndent="293"/>
      <w:lvlJc w:val="left"/>
      <w:rPr>
        <w:rFonts w:ascii="Times New Roman" w:hAnsi="Times New Roman" w:cs="Times New Roman" w:hint="default"/>
      </w:rPr>
    </w:lvl>
  </w:abstractNum>
  <w:abstractNum w:abstractNumId="92">
    <w:nsid w:val="32437033"/>
    <w:multiLevelType w:val="hybridMultilevel"/>
    <w:tmpl w:val="2E247D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9E5B01"/>
    <w:multiLevelType w:val="singleLevel"/>
    <w:tmpl w:val="ECCCF026"/>
    <w:lvl w:ilvl="0">
      <w:start w:val="3"/>
      <w:numFmt w:val="decimal"/>
      <w:lvlText w:val="%1."/>
      <w:legacy w:legacy="1" w:legacySpace="0" w:legacyIndent="230"/>
      <w:lvlJc w:val="left"/>
      <w:rPr>
        <w:rFonts w:ascii="Times New Roman" w:hAnsi="Times New Roman" w:cs="Times New Roman" w:hint="default"/>
      </w:r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AE16370"/>
    <w:multiLevelType w:val="singleLevel"/>
    <w:tmpl w:val="14B83D9A"/>
    <w:lvl w:ilvl="0">
      <w:start w:val="16"/>
      <w:numFmt w:val="decimal"/>
      <w:lvlText w:val="%1."/>
      <w:legacy w:legacy="1" w:legacySpace="0" w:legacyIndent="351"/>
      <w:lvlJc w:val="left"/>
      <w:rPr>
        <w:rFonts w:ascii="Arial" w:hAnsi="Arial" w:cs="Arial" w:hint="default"/>
      </w:rPr>
    </w:lvl>
  </w:abstractNum>
  <w:abstractNum w:abstractNumId="97">
    <w:nsid w:val="4E0554FE"/>
    <w:multiLevelType w:val="singleLevel"/>
    <w:tmpl w:val="B05A043E"/>
    <w:lvl w:ilvl="0">
      <w:start w:val="24"/>
      <w:numFmt w:val="decimal"/>
      <w:lvlText w:val="%1."/>
      <w:legacy w:legacy="1" w:legacySpace="0" w:legacyIndent="370"/>
      <w:lvlJc w:val="left"/>
      <w:rPr>
        <w:rFonts w:ascii="Arial" w:hAnsi="Arial" w:cs="Arial" w:hint="default"/>
      </w:rPr>
    </w:lvl>
  </w:abstractNum>
  <w:abstractNum w:abstractNumId="98">
    <w:nsid w:val="523215A7"/>
    <w:multiLevelType w:val="singleLevel"/>
    <w:tmpl w:val="99D86AF2"/>
    <w:lvl w:ilvl="0">
      <w:start w:val="7"/>
      <w:numFmt w:val="decimal"/>
      <w:lvlText w:val="%1"/>
      <w:legacy w:legacy="1" w:legacySpace="0" w:legacyIndent="231"/>
      <w:lvlJc w:val="left"/>
      <w:rPr>
        <w:rFonts w:ascii="Times New Roman" w:hAnsi="Times New Roman" w:cs="Times New Roman" w:hint="default"/>
      </w:rPr>
    </w:lvl>
  </w:abstractNum>
  <w:abstractNum w:abstractNumId="99">
    <w:nsid w:val="554A37C0"/>
    <w:multiLevelType w:val="hybridMultilevel"/>
    <w:tmpl w:val="E8FC97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1">
    <w:nsid w:val="75E930D4"/>
    <w:multiLevelType w:val="hybridMultilevel"/>
    <w:tmpl w:val="708AE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79551213"/>
    <w:multiLevelType w:val="singleLevel"/>
    <w:tmpl w:val="43903728"/>
    <w:lvl w:ilvl="0">
      <w:start w:val="7"/>
      <w:numFmt w:val="decimal"/>
      <w:lvlText w:val="%1"/>
      <w:legacy w:legacy="1" w:legacySpace="0" w:legacyIndent="326"/>
      <w:lvlJc w:val="left"/>
      <w:rPr>
        <w:rFonts w:ascii="Times New Roman" w:hAnsi="Times New Roman" w:cs="Times New Roman" w:hint="default"/>
      </w:rPr>
    </w:lvl>
  </w:abstractNum>
  <w:abstractNum w:abstractNumId="10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CC097B"/>
    <w:multiLevelType w:val="singleLevel"/>
    <w:tmpl w:val="D226BC60"/>
    <w:lvl w:ilvl="0">
      <w:start w:val="2"/>
      <w:numFmt w:val="decimal"/>
      <w:lvlText w:val="%1"/>
      <w:legacy w:legacy="1" w:legacySpace="0" w:legacyIndent="259"/>
      <w:lvlJc w:val="left"/>
      <w:rPr>
        <w:rFonts w:ascii="Times New Roman" w:hAnsi="Times New Roman" w:cs="Times New Roman" w:hint="default"/>
      </w:rPr>
    </w:lvl>
  </w:abstractNum>
  <w:abstractNum w:abstractNumId="105">
    <w:nsid w:val="7DA325F4"/>
    <w:multiLevelType w:val="singleLevel"/>
    <w:tmpl w:val="9CC0072C"/>
    <w:lvl w:ilvl="0">
      <w:start w:val="1"/>
      <w:numFmt w:val="decimal"/>
      <w:lvlText w:val="%1."/>
      <w:legacy w:legacy="1" w:legacySpace="0" w:legacyIndent="307"/>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9"/>
  </w:num>
  <w:num w:numId="8">
    <w:abstractNumId w:val="101"/>
  </w:num>
  <w:num w:numId="9">
    <w:abstractNumId w:val="75"/>
  </w:num>
  <w:num w:numId="10">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11">
    <w:abstractNumId w:val="98"/>
  </w:num>
  <w:num w:numId="12">
    <w:abstractNumId w:val="88"/>
  </w:num>
  <w:num w:numId="13">
    <w:abstractNumId w:val="104"/>
  </w:num>
  <w:num w:numId="14">
    <w:abstractNumId w:val="89"/>
  </w:num>
  <w:num w:numId="15">
    <w:abstractNumId w:val="4"/>
    <w:lvlOverride w:ilvl="0">
      <w:lvl w:ilvl="0">
        <w:start w:val="65535"/>
        <w:numFmt w:val="bullet"/>
        <w:lvlText w:val="-"/>
        <w:legacy w:legacy="1" w:legacySpace="0" w:legacyIndent="150"/>
        <w:lvlJc w:val="left"/>
        <w:rPr>
          <w:rFonts w:ascii="Times New Roman" w:hAnsi="Times New Roman" w:cs="Times New Roman" w:hint="default"/>
        </w:rPr>
      </w:lvl>
    </w:lvlOverride>
  </w:num>
  <w:num w:numId="16">
    <w:abstractNumId w:val="87"/>
  </w:num>
  <w:num w:numId="17">
    <w:abstractNumId w:val="102"/>
  </w:num>
  <w:num w:numId="18">
    <w:abstractNumId w:val="4"/>
    <w:lvlOverride w:ilvl="0">
      <w:lvl w:ilvl="0">
        <w:start w:val="65535"/>
        <w:numFmt w:val="bullet"/>
        <w:lvlText w:val="-"/>
        <w:legacy w:legacy="1" w:legacySpace="0" w:legacyIndent="240"/>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84"/>
  </w:num>
  <w:num w:numId="21">
    <w:abstractNumId w:val="91"/>
  </w:num>
  <w:num w:numId="22">
    <w:abstractNumId w:val="96"/>
  </w:num>
  <w:num w:numId="23">
    <w:abstractNumId w:val="97"/>
  </w:num>
  <w:num w:numId="24">
    <w:abstractNumId w:val="105"/>
  </w:num>
  <w:num w:numId="25">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_j.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A9A12-CC73-4BDA-8122-C7349F1A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9882</Words>
  <Characters>56330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2020-08-19T19:53:00Z</dcterms:created>
  <dcterms:modified xsi:type="dcterms:W3CDTF">2020-08-19T19:59:00Z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