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i/>
          <w:iCs/>
          <w:spacing w:val="-12"/>
          <w:kern w:val="0"/>
          <w:lang w:eastAsia="ru-RU"/>
        </w:rPr>
        <w:t>На правах рукописи</w:t>
      </w:r>
    </w:p>
    <w:p w:rsidR="001F7764" w:rsidRPr="001F7764" w:rsidRDefault="001F7764" w:rsidP="001F7764">
      <w:pPr>
        <w:shd w:val="clear" w:color="auto" w:fill="FFFFFF"/>
        <w:tabs>
          <w:tab w:val="clear" w:pos="709"/>
        </w:tabs>
        <w:suppressAutoHyphens w:val="0"/>
        <w:autoSpaceDE w:val="0"/>
        <w:autoSpaceDN w:val="0"/>
        <w:adjustRightInd w:val="0"/>
        <w:spacing w:before="1661" w:after="0" w:line="240" w:lineRule="auto"/>
        <w:ind w:left="1061"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3"/>
          <w:kern w:val="0"/>
          <w:lang w:eastAsia="ru-RU"/>
        </w:rPr>
        <w:t>Таланова Юлия Витальевна</w:t>
      </w:r>
    </w:p>
    <w:p w:rsidR="001F7764" w:rsidRPr="001F7764" w:rsidRDefault="001F7764" w:rsidP="001F7764">
      <w:pPr>
        <w:shd w:val="clear" w:color="auto" w:fill="FFFFFF"/>
        <w:tabs>
          <w:tab w:val="clear" w:pos="709"/>
        </w:tabs>
        <w:suppressAutoHyphens w:val="0"/>
        <w:autoSpaceDE w:val="0"/>
        <w:autoSpaceDN w:val="0"/>
        <w:adjustRightInd w:val="0"/>
        <w:spacing w:before="730" w:after="0" w:line="298" w:lineRule="exact"/>
        <w:ind w:left="38"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8"/>
          <w:szCs w:val="28"/>
          <w:lang w:eastAsia="ru-RU"/>
        </w:rPr>
        <w:t>Формирование музыкального интереса</w:t>
      </w:r>
    </w:p>
    <w:p w:rsidR="001F7764" w:rsidRPr="001F7764" w:rsidRDefault="001F7764" w:rsidP="001F7764">
      <w:pPr>
        <w:shd w:val="clear" w:color="auto" w:fill="FFFFFF"/>
        <w:tabs>
          <w:tab w:val="clear" w:pos="709"/>
        </w:tabs>
        <w:suppressAutoHyphens w:val="0"/>
        <w:autoSpaceDE w:val="0"/>
        <w:autoSpaceDN w:val="0"/>
        <w:adjustRightInd w:val="0"/>
        <w:spacing w:after="0" w:line="298" w:lineRule="exact"/>
        <w:ind w:right="499" w:firstLine="322"/>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8"/>
          <w:szCs w:val="28"/>
          <w:lang w:eastAsia="ru-RU"/>
        </w:rPr>
        <w:t>у детей на занятиях по фортепиано в системе дополнительного образования</w:t>
      </w:r>
    </w:p>
    <w:p w:rsidR="001F7764" w:rsidRPr="001F7764" w:rsidRDefault="001F7764" w:rsidP="001F7764">
      <w:pPr>
        <w:shd w:val="clear" w:color="auto" w:fill="FFFFFF"/>
        <w:tabs>
          <w:tab w:val="clear" w:pos="709"/>
        </w:tabs>
        <w:suppressAutoHyphens w:val="0"/>
        <w:autoSpaceDE w:val="0"/>
        <w:autoSpaceDN w:val="0"/>
        <w:adjustRightInd w:val="0"/>
        <w:spacing w:before="475" w:after="0" w:line="245" w:lineRule="exact"/>
        <w:ind w:left="1454" w:right="1210" w:hanging="749"/>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13.00 02 - теория и методика обучения и воспитания (музыка)</w:t>
      </w:r>
    </w:p>
    <w:p w:rsidR="001F7764" w:rsidRPr="001F7764" w:rsidRDefault="001F7764" w:rsidP="001F7764">
      <w:pPr>
        <w:shd w:val="clear" w:color="auto" w:fill="FFFFFF"/>
        <w:tabs>
          <w:tab w:val="clear" w:pos="709"/>
        </w:tabs>
        <w:suppressAutoHyphens w:val="0"/>
        <w:autoSpaceDE w:val="0"/>
        <w:autoSpaceDN w:val="0"/>
        <w:adjustRightInd w:val="0"/>
        <w:spacing w:before="706" w:after="0" w:line="240" w:lineRule="auto"/>
        <w:ind w:left="1675"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4"/>
          <w:kern w:val="0"/>
          <w:lang w:eastAsia="ru-RU"/>
        </w:rPr>
        <w:t>АВТОРЕФЕРАТ</w:t>
      </w:r>
    </w:p>
    <w:p w:rsidR="001F7764" w:rsidRPr="001F7764" w:rsidRDefault="001F7764" w:rsidP="001F7764">
      <w:pPr>
        <w:shd w:val="clear" w:color="auto" w:fill="FFFFFF"/>
        <w:tabs>
          <w:tab w:val="clear" w:pos="709"/>
        </w:tabs>
        <w:suppressAutoHyphens w:val="0"/>
        <w:autoSpaceDE w:val="0"/>
        <w:autoSpaceDN w:val="0"/>
        <w:adjustRightInd w:val="0"/>
        <w:spacing w:before="466" w:after="0" w:line="245" w:lineRule="exact"/>
        <w:ind w:left="1042" w:right="806" w:hanging="518"/>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 xml:space="preserve">диссертации на соискание ученой степени </w:t>
      </w:r>
      <w:r w:rsidRPr="001F7764">
        <w:rPr>
          <w:rFonts w:ascii="Times New Roman" w:eastAsia="Times New Roman" w:hAnsi="Times New Roman" w:cs="Times New Roman"/>
          <w:spacing w:val="-2"/>
          <w:kern w:val="0"/>
          <w:lang w:eastAsia="ru-RU"/>
        </w:rPr>
        <w:t>кандидата педагогических наук</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003177340</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left="1243"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lang w:val="en-US" w:eastAsia="ru-RU"/>
        </w:rPr>
        <w:t>0031TY340</w:t>
      </w:r>
    </w:p>
    <w:p w:rsidR="001F7764" w:rsidRPr="001F7764" w:rsidRDefault="001F7764" w:rsidP="001F7764">
      <w:pPr>
        <w:tabs>
          <w:tab w:val="clear" w:pos="709"/>
        </w:tabs>
        <w:suppressAutoHyphens w:val="0"/>
        <w:autoSpaceDE w:val="0"/>
        <w:autoSpaceDN w:val="0"/>
        <w:adjustRightInd w:val="0"/>
        <w:spacing w:before="648" w:after="0" w:line="240" w:lineRule="auto"/>
        <w:ind w:left="3998" w:right="533"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704850" cy="323850"/>
            <wp:effectExtent l="19050" t="0" r="0" b="0"/>
            <wp:docPr id="929" name="Рисунок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8" cstate="print"/>
                    <a:srcRect/>
                    <a:stretch>
                      <a:fillRect/>
                    </a:stretch>
                  </pic:blipFill>
                  <pic:spPr bwMode="auto">
                    <a:xfrm>
                      <a:off x="0" y="0"/>
                      <a:ext cx="704850" cy="323850"/>
                    </a:xfrm>
                    <a:prstGeom prst="rect">
                      <a:avLst/>
                    </a:prstGeom>
                    <a:noFill/>
                    <a:ln w="9525">
                      <a:noFill/>
                      <a:miter lim="800000"/>
                      <a:headEnd/>
                      <a:tailEnd/>
                    </a:ln>
                  </pic:spPr>
                </pic:pic>
              </a:graphicData>
            </a:graphic>
          </wp:inline>
        </w:drawing>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left="1901"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5"/>
          <w:kern w:val="0"/>
          <w:lang w:eastAsia="ru-RU"/>
        </w:rPr>
        <w:t>Москва 2007</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left="1901" w:firstLine="0"/>
        <w:jc w:val="left"/>
        <w:rPr>
          <w:rFonts w:ascii="Times New Roman" w:eastAsia="Times New Roman" w:hAnsi="Times New Roman" w:cs="Times New Roman"/>
          <w:kern w:val="0"/>
          <w:sz w:val="20"/>
          <w:szCs w:val="20"/>
          <w:lang w:eastAsia="ru-RU"/>
        </w:rPr>
        <w:sectPr w:rsidR="001F7764" w:rsidRPr="001F7764">
          <w:type w:val="continuous"/>
          <w:pgSz w:w="11909" w:h="16834"/>
          <w:pgMar w:top="1440" w:right="3015" w:bottom="720" w:left="3259"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706" w:line="235" w:lineRule="exact"/>
        <w:ind w:left="19"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Диссертация выполнена на кафедре музыкального образования </w:t>
      </w:r>
      <w:r w:rsidRPr="001F7764">
        <w:rPr>
          <w:rFonts w:ascii="Times New Roman" w:eastAsia="Times New Roman" w:hAnsi="Times New Roman" w:cs="Times New Roman"/>
          <w:spacing w:val="-3"/>
          <w:kern w:val="0"/>
          <w:lang w:eastAsia="ru-RU"/>
        </w:rPr>
        <w:t>Московского государственного университета культуры и искусств</w:t>
      </w:r>
    </w:p>
    <w:p w:rsidR="001F7764" w:rsidRPr="001F7764" w:rsidRDefault="001F7764" w:rsidP="001F7764">
      <w:pPr>
        <w:shd w:val="clear" w:color="auto" w:fill="FFFFFF"/>
        <w:tabs>
          <w:tab w:val="clear" w:pos="709"/>
        </w:tabs>
        <w:suppressAutoHyphens w:val="0"/>
        <w:autoSpaceDE w:val="0"/>
        <w:autoSpaceDN w:val="0"/>
        <w:adjustRightInd w:val="0"/>
        <w:spacing w:after="706" w:line="235" w:lineRule="exact"/>
        <w:ind w:left="19" w:firstLine="0"/>
        <w:jc w:val="left"/>
        <w:rPr>
          <w:rFonts w:ascii="Times New Roman" w:eastAsia="Times New Roman" w:hAnsi="Times New Roman" w:cs="Times New Roman"/>
          <w:kern w:val="0"/>
          <w:sz w:val="20"/>
          <w:szCs w:val="20"/>
          <w:lang w:eastAsia="ru-RU"/>
        </w:rPr>
        <w:sectPr w:rsidR="001F7764" w:rsidRPr="001F7764">
          <w:pgSz w:w="11909" w:h="16834"/>
          <w:pgMar w:top="1440" w:right="2559" w:bottom="720" w:left="3014"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5"/>
          <w:kern w:val="0"/>
          <w:lang w:eastAsia="ru-RU"/>
        </w:rPr>
        <w:t>Научный руководитель:</w:t>
      </w:r>
    </w:p>
    <w:p w:rsidR="001F7764" w:rsidRPr="001F7764" w:rsidRDefault="001F7764" w:rsidP="001F7764">
      <w:pPr>
        <w:shd w:val="clear" w:color="auto" w:fill="FFFFFF"/>
        <w:tabs>
          <w:tab w:val="clear" w:pos="709"/>
        </w:tabs>
        <w:suppressAutoHyphens w:val="0"/>
        <w:autoSpaceDE w:val="0"/>
        <w:autoSpaceDN w:val="0"/>
        <w:adjustRightInd w:val="0"/>
        <w:spacing w:after="0" w:line="245" w:lineRule="exact"/>
        <w:ind w:left="24"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br w:type="column"/>
      </w:r>
      <w:r w:rsidRPr="001F7764">
        <w:rPr>
          <w:rFonts w:ascii="Times New Roman" w:eastAsia="Times New Roman" w:hAnsi="Times New Roman" w:cs="Times New Roman"/>
          <w:spacing w:val="-2"/>
          <w:kern w:val="0"/>
          <w:lang w:eastAsia="ru-RU"/>
        </w:rPr>
        <w:t>кандидат педагогических наук,</w:t>
      </w:r>
    </w:p>
    <w:p w:rsidR="001F7764" w:rsidRPr="001F7764" w:rsidRDefault="001F7764" w:rsidP="001F7764">
      <w:pPr>
        <w:shd w:val="clear" w:color="auto" w:fill="FFFFFF"/>
        <w:tabs>
          <w:tab w:val="clear" w:pos="709"/>
        </w:tabs>
        <w:suppressAutoHyphens w:val="0"/>
        <w:autoSpaceDE w:val="0"/>
        <w:autoSpaceDN w:val="0"/>
        <w:adjustRightInd w:val="0"/>
        <w:spacing w:after="0" w:line="245" w:lineRule="exact"/>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профессор</w:t>
      </w:r>
    </w:p>
    <w:p w:rsidR="001F7764" w:rsidRPr="001F7764" w:rsidRDefault="001F7764" w:rsidP="001F7764">
      <w:pPr>
        <w:shd w:val="clear" w:color="auto" w:fill="FFFFFF"/>
        <w:tabs>
          <w:tab w:val="clear" w:pos="709"/>
        </w:tabs>
        <w:suppressAutoHyphens w:val="0"/>
        <w:autoSpaceDE w:val="0"/>
        <w:autoSpaceDN w:val="0"/>
        <w:adjustRightInd w:val="0"/>
        <w:spacing w:after="0" w:line="245" w:lineRule="exact"/>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4"/>
          <w:kern w:val="0"/>
          <w:lang w:eastAsia="ru-RU"/>
        </w:rPr>
        <w:t>Закутский Владимир Иванович</w:t>
      </w:r>
    </w:p>
    <w:p w:rsidR="001F7764" w:rsidRPr="001F7764" w:rsidRDefault="001F7764" w:rsidP="001F7764">
      <w:pPr>
        <w:shd w:val="clear" w:color="auto" w:fill="FFFFFF"/>
        <w:tabs>
          <w:tab w:val="clear" w:pos="709"/>
        </w:tabs>
        <w:suppressAutoHyphens w:val="0"/>
        <w:autoSpaceDE w:val="0"/>
        <w:autoSpaceDN w:val="0"/>
        <w:adjustRightInd w:val="0"/>
        <w:spacing w:after="0" w:line="245" w:lineRule="exact"/>
        <w:ind w:firstLine="0"/>
        <w:jc w:val="left"/>
        <w:rPr>
          <w:rFonts w:ascii="Times New Roman" w:eastAsia="Times New Roman" w:hAnsi="Times New Roman" w:cs="Times New Roman"/>
          <w:kern w:val="0"/>
          <w:sz w:val="20"/>
          <w:szCs w:val="20"/>
          <w:lang w:eastAsia="ru-RU"/>
        </w:rPr>
        <w:sectPr w:rsidR="001F7764" w:rsidRPr="001F7764">
          <w:type w:val="continuous"/>
          <w:pgSz w:w="11909" w:h="16834"/>
          <w:pgMar w:top="1440" w:right="2564" w:bottom="720" w:left="3033" w:header="720" w:footer="720" w:gutter="0"/>
          <w:cols w:num="2" w:space="720" w:equalWidth="0">
            <w:col w:w="2395" w:space="802"/>
            <w:col w:w="3115"/>
          </w:cols>
          <w:noEndnote/>
        </w:sectPr>
      </w:pPr>
    </w:p>
    <w:p w:rsidR="001F7764" w:rsidRPr="001F7764" w:rsidRDefault="001F7764" w:rsidP="001F7764">
      <w:pPr>
        <w:tabs>
          <w:tab w:val="clear" w:pos="709"/>
        </w:tabs>
        <w:suppressAutoHyphens w:val="0"/>
        <w:autoSpaceDE w:val="0"/>
        <w:autoSpaceDN w:val="0"/>
        <w:adjustRightInd w:val="0"/>
        <w:spacing w:before="461" w:after="0" w:line="1" w:lineRule="exact"/>
        <w:ind w:firstLine="0"/>
        <w:jc w:val="left"/>
        <w:rPr>
          <w:rFonts w:ascii="Times New Roman" w:eastAsia="Times New Roman" w:hAnsi="Times New Roman" w:cs="Times New Roman"/>
          <w:kern w:val="0"/>
          <w:sz w:val="2"/>
          <w:szCs w:val="2"/>
          <w:lang w:eastAsia="ru-RU"/>
        </w:rPr>
      </w:pPr>
    </w:p>
    <w:p w:rsidR="001F7764" w:rsidRPr="001F7764" w:rsidRDefault="001F7764" w:rsidP="001F7764">
      <w:pPr>
        <w:shd w:val="clear" w:color="auto" w:fill="FFFFFF"/>
        <w:tabs>
          <w:tab w:val="clear" w:pos="709"/>
        </w:tabs>
        <w:suppressAutoHyphens w:val="0"/>
        <w:autoSpaceDE w:val="0"/>
        <w:autoSpaceDN w:val="0"/>
        <w:adjustRightInd w:val="0"/>
        <w:spacing w:after="0" w:line="245" w:lineRule="exact"/>
        <w:ind w:firstLine="0"/>
        <w:jc w:val="left"/>
        <w:rPr>
          <w:rFonts w:ascii="Times New Roman" w:eastAsia="Times New Roman" w:hAnsi="Times New Roman" w:cs="Times New Roman"/>
          <w:kern w:val="0"/>
          <w:sz w:val="20"/>
          <w:szCs w:val="20"/>
          <w:lang w:eastAsia="ru-RU"/>
        </w:rPr>
        <w:sectPr w:rsidR="001F7764" w:rsidRPr="001F7764">
          <w:type w:val="continuous"/>
          <w:pgSz w:w="11909" w:h="16834"/>
          <w:pgMar w:top="1440" w:right="2799" w:bottom="720" w:left="3033"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5"/>
          <w:kern w:val="0"/>
          <w:lang w:eastAsia="ru-RU"/>
        </w:rPr>
        <w:t>Официальные оппоненты:</w:t>
      </w:r>
    </w:p>
    <w:p w:rsidR="001F7764" w:rsidRPr="001F7764" w:rsidRDefault="001F7764" w:rsidP="001F7764">
      <w:pPr>
        <w:shd w:val="clear" w:color="auto" w:fill="FFFFFF"/>
        <w:tabs>
          <w:tab w:val="clear" w:pos="709"/>
        </w:tabs>
        <w:suppressAutoHyphens w:val="0"/>
        <w:autoSpaceDE w:val="0"/>
        <w:autoSpaceDN w:val="0"/>
        <w:adjustRightInd w:val="0"/>
        <w:spacing w:before="5" w:after="0" w:line="245" w:lineRule="exact"/>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br w:type="column"/>
      </w:r>
      <w:r w:rsidRPr="001F7764">
        <w:rPr>
          <w:rFonts w:ascii="Times New Roman" w:eastAsia="Times New Roman" w:hAnsi="Times New Roman" w:cs="Times New Roman"/>
          <w:spacing w:val="-2"/>
          <w:kern w:val="0"/>
          <w:lang w:eastAsia="ru-RU"/>
        </w:rPr>
        <w:t>доктор педагогических наук,</w:t>
      </w:r>
    </w:p>
    <w:p w:rsidR="001F7764" w:rsidRPr="001F7764" w:rsidRDefault="001F7764" w:rsidP="001F7764">
      <w:pPr>
        <w:shd w:val="clear" w:color="auto" w:fill="FFFFFF"/>
        <w:tabs>
          <w:tab w:val="clear" w:pos="709"/>
        </w:tabs>
        <w:suppressAutoHyphens w:val="0"/>
        <w:autoSpaceDE w:val="0"/>
        <w:autoSpaceDN w:val="0"/>
        <w:adjustRightInd w:val="0"/>
        <w:spacing w:after="0" w:line="245" w:lineRule="exact"/>
        <w:ind w:left="24"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профессор</w:t>
      </w:r>
    </w:p>
    <w:p w:rsidR="001F7764" w:rsidRPr="001F7764" w:rsidRDefault="001F7764" w:rsidP="001F7764">
      <w:pPr>
        <w:shd w:val="clear" w:color="auto" w:fill="FFFFFF"/>
        <w:tabs>
          <w:tab w:val="clear" w:pos="709"/>
        </w:tabs>
        <w:suppressAutoHyphens w:val="0"/>
        <w:autoSpaceDE w:val="0"/>
        <w:autoSpaceDN w:val="0"/>
        <w:adjustRightInd w:val="0"/>
        <w:spacing w:after="0" w:line="245" w:lineRule="exact"/>
        <w:ind w:left="19"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5"/>
          <w:kern w:val="0"/>
          <w:lang w:eastAsia="ru-RU"/>
        </w:rPr>
        <w:t>Абдуллин Эдуард Борисович</w:t>
      </w:r>
    </w:p>
    <w:p w:rsidR="001F7764" w:rsidRPr="001F7764" w:rsidRDefault="001F7764" w:rsidP="001F7764">
      <w:pPr>
        <w:shd w:val="clear" w:color="auto" w:fill="FFFFFF"/>
        <w:tabs>
          <w:tab w:val="clear" w:pos="709"/>
        </w:tabs>
        <w:suppressAutoHyphens w:val="0"/>
        <w:autoSpaceDE w:val="0"/>
        <w:autoSpaceDN w:val="0"/>
        <w:adjustRightInd w:val="0"/>
        <w:spacing w:after="0" w:line="245" w:lineRule="exact"/>
        <w:ind w:left="19" w:firstLine="0"/>
        <w:jc w:val="left"/>
        <w:rPr>
          <w:rFonts w:ascii="Times New Roman" w:eastAsia="Times New Roman" w:hAnsi="Times New Roman" w:cs="Times New Roman"/>
          <w:kern w:val="0"/>
          <w:sz w:val="20"/>
          <w:szCs w:val="20"/>
          <w:lang w:eastAsia="ru-RU"/>
        </w:rPr>
        <w:sectPr w:rsidR="001F7764" w:rsidRPr="001F7764">
          <w:type w:val="continuous"/>
          <w:pgSz w:w="11909" w:h="16834"/>
          <w:pgMar w:top="1440" w:right="2799" w:bottom="720" w:left="3033" w:header="720" w:footer="720" w:gutter="0"/>
          <w:cols w:num="2" w:space="720" w:equalWidth="0">
            <w:col w:w="2625" w:space="605"/>
            <w:col w:w="2846"/>
          </w:cols>
          <w:noEndnote/>
        </w:sectPr>
      </w:pPr>
    </w:p>
    <w:p w:rsidR="001F7764" w:rsidRPr="001F7764" w:rsidRDefault="001F7764" w:rsidP="001F7764">
      <w:pPr>
        <w:shd w:val="clear" w:color="auto" w:fill="FFFFFF"/>
        <w:tabs>
          <w:tab w:val="clear" w:pos="709"/>
        </w:tabs>
        <w:suppressAutoHyphens w:val="0"/>
        <w:autoSpaceDE w:val="0"/>
        <w:autoSpaceDN w:val="0"/>
        <w:adjustRightInd w:val="0"/>
        <w:spacing w:before="216" w:after="0" w:line="245" w:lineRule="exact"/>
        <w:ind w:left="3269"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4"/>
          <w:kern w:val="0"/>
          <w:lang w:eastAsia="ru-RU"/>
        </w:rPr>
        <w:t>кандидат педагогических наук,</w:t>
      </w:r>
    </w:p>
    <w:p w:rsidR="001F7764" w:rsidRPr="001F7764" w:rsidRDefault="001F7764" w:rsidP="001F7764">
      <w:pPr>
        <w:shd w:val="clear" w:color="auto" w:fill="FFFFFF"/>
        <w:tabs>
          <w:tab w:val="clear" w:pos="709"/>
        </w:tabs>
        <w:suppressAutoHyphens w:val="0"/>
        <w:autoSpaceDE w:val="0"/>
        <w:autoSpaceDN w:val="0"/>
        <w:adjustRightInd w:val="0"/>
        <w:spacing w:after="0" w:line="245" w:lineRule="exact"/>
        <w:ind w:left="3259"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доцент</w:t>
      </w:r>
    </w:p>
    <w:p w:rsidR="001F7764" w:rsidRPr="001F7764" w:rsidRDefault="001F7764" w:rsidP="001F7764">
      <w:pPr>
        <w:shd w:val="clear" w:color="auto" w:fill="FFFFFF"/>
        <w:tabs>
          <w:tab w:val="clear" w:pos="709"/>
        </w:tabs>
        <w:suppressAutoHyphens w:val="0"/>
        <w:autoSpaceDE w:val="0"/>
        <w:autoSpaceDN w:val="0"/>
        <w:adjustRightInd w:val="0"/>
        <w:spacing w:after="456" w:line="245" w:lineRule="exact"/>
        <w:ind w:left="3269"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2"/>
          <w:kern w:val="0"/>
          <w:lang w:eastAsia="ru-RU"/>
        </w:rPr>
        <w:t>Сергеева Галина Петровна</w:t>
      </w:r>
    </w:p>
    <w:p w:rsidR="001F7764" w:rsidRPr="001F7764" w:rsidRDefault="001F7764" w:rsidP="001F7764">
      <w:pPr>
        <w:shd w:val="clear" w:color="auto" w:fill="FFFFFF"/>
        <w:tabs>
          <w:tab w:val="clear" w:pos="709"/>
        </w:tabs>
        <w:suppressAutoHyphens w:val="0"/>
        <w:autoSpaceDE w:val="0"/>
        <w:autoSpaceDN w:val="0"/>
        <w:adjustRightInd w:val="0"/>
        <w:spacing w:after="456" w:line="245" w:lineRule="exact"/>
        <w:ind w:left="3269" w:firstLine="0"/>
        <w:jc w:val="left"/>
        <w:rPr>
          <w:rFonts w:ascii="Times New Roman" w:eastAsia="Times New Roman" w:hAnsi="Times New Roman" w:cs="Times New Roman"/>
          <w:kern w:val="0"/>
          <w:sz w:val="20"/>
          <w:szCs w:val="20"/>
          <w:lang w:eastAsia="ru-RU"/>
        </w:rPr>
        <w:sectPr w:rsidR="001F7764" w:rsidRPr="001F7764">
          <w:type w:val="continuous"/>
          <w:pgSz w:w="11909" w:h="16834"/>
          <w:pgMar w:top="1440" w:right="2559" w:bottom="720" w:left="3014"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5"/>
          <w:kern w:val="0"/>
          <w:lang w:eastAsia="ru-RU"/>
        </w:rPr>
        <w:t>Ведущая организация:</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34"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br w:type="column"/>
      </w:r>
      <w:r w:rsidRPr="001F7764">
        <w:rPr>
          <w:rFonts w:ascii="Times New Roman" w:eastAsia="Times New Roman" w:hAnsi="Times New Roman" w:cs="Times New Roman"/>
          <w:spacing w:val="-2"/>
          <w:kern w:val="0"/>
          <w:lang w:eastAsia="ru-RU"/>
        </w:rPr>
        <w:t xml:space="preserve">Самарская государственная </w:t>
      </w:r>
      <w:r w:rsidRPr="001F7764">
        <w:rPr>
          <w:rFonts w:ascii="Times New Roman" w:eastAsia="Times New Roman" w:hAnsi="Times New Roman" w:cs="Times New Roman"/>
          <w:spacing w:val="-4"/>
          <w:kern w:val="0"/>
          <w:lang w:eastAsia="ru-RU"/>
        </w:rPr>
        <w:t>академия культуры и искусств</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34" w:firstLine="0"/>
        <w:jc w:val="left"/>
        <w:rPr>
          <w:rFonts w:ascii="Times New Roman" w:eastAsia="Times New Roman" w:hAnsi="Times New Roman" w:cs="Times New Roman"/>
          <w:kern w:val="0"/>
          <w:sz w:val="20"/>
          <w:szCs w:val="20"/>
          <w:lang w:eastAsia="ru-RU"/>
        </w:rPr>
        <w:sectPr w:rsidR="001F7764" w:rsidRPr="001F7764">
          <w:type w:val="continuous"/>
          <w:pgSz w:w="11909" w:h="16834"/>
          <w:pgMar w:top="1440" w:right="2775" w:bottom="720" w:left="3024" w:header="720" w:footer="720" w:gutter="0"/>
          <w:cols w:num="2" w:space="720" w:equalWidth="0">
            <w:col w:w="2222" w:space="1051"/>
            <w:col w:w="2836"/>
          </w:cols>
          <w:noEndnote/>
        </w:sectPr>
      </w:pPr>
    </w:p>
    <w:p w:rsidR="001F7764" w:rsidRPr="001F7764" w:rsidRDefault="001F7764" w:rsidP="001F7764">
      <w:pPr>
        <w:shd w:val="clear" w:color="auto" w:fill="FFFFFF"/>
        <w:tabs>
          <w:tab w:val="clear" w:pos="709"/>
        </w:tabs>
        <w:suppressAutoHyphens w:val="0"/>
        <w:autoSpaceDE w:val="0"/>
        <w:autoSpaceDN w:val="0"/>
        <w:adjustRightInd w:val="0"/>
        <w:spacing w:before="725" w:after="0" w:line="240" w:lineRule="exact"/>
        <w:ind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 xml:space="preserve">Защита состоится </w:t>
      </w:r>
      <w:r w:rsidRPr="001F7764">
        <w:rPr>
          <w:rFonts w:ascii="Times New Roman" w:eastAsia="Times New Roman" w:hAnsi="Times New Roman" w:cs="Times New Roman"/>
          <w:i/>
          <w:iCs/>
          <w:spacing w:val="-1"/>
          <w:kern w:val="0"/>
          <w:lang w:eastAsia="ru-RU"/>
        </w:rPr>
        <w:t>«</w:t>
      </w:r>
      <w:r w:rsidRPr="001F7764">
        <w:rPr>
          <w:rFonts w:ascii="Times New Roman" w:eastAsia="Times New Roman" w:hAnsi="Times New Roman" w:cs="Times New Roman"/>
          <w:i/>
          <w:iCs/>
          <w:spacing w:val="-1"/>
          <w:kern w:val="0"/>
          <w:u w:val="single"/>
          <w:lang w:eastAsia="ru-RU"/>
        </w:rPr>
        <w:t>/У</w:t>
      </w:r>
      <w:r w:rsidRPr="001F7764">
        <w:rPr>
          <w:rFonts w:ascii="Times New Roman" w:eastAsia="Times New Roman" w:hAnsi="Times New Roman" w:cs="Times New Roman"/>
          <w:i/>
          <w:iCs/>
          <w:spacing w:val="-1"/>
          <w:kern w:val="0"/>
          <w:lang w:eastAsia="ru-RU"/>
        </w:rPr>
        <w:t xml:space="preserve"> </w:t>
      </w:r>
      <w:r w:rsidRPr="001F7764">
        <w:rPr>
          <w:rFonts w:ascii="Times New Roman" w:eastAsia="Times New Roman" w:hAnsi="Times New Roman" w:cs="Times New Roman"/>
          <w:spacing w:val="-1"/>
          <w:kern w:val="0"/>
          <w:lang w:eastAsia="ru-RU"/>
        </w:rPr>
        <w:t xml:space="preserve">» </w:t>
      </w:r>
      <w:r w:rsidRPr="001F7764">
        <w:rPr>
          <w:rFonts w:ascii="Times New Roman" w:eastAsia="Times New Roman" w:hAnsi="Times New Roman" w:cs="Times New Roman"/>
          <w:spacing w:val="-1"/>
          <w:kern w:val="0"/>
          <w:u w:val="single"/>
          <w:lang w:eastAsia="ru-RU"/>
        </w:rPr>
        <w:t>декабря</w:t>
      </w:r>
      <w:r w:rsidRPr="001F7764">
        <w:rPr>
          <w:rFonts w:ascii="Times New Roman" w:eastAsia="Times New Roman" w:hAnsi="Times New Roman" w:cs="Times New Roman"/>
          <w:spacing w:val="-1"/>
          <w:kern w:val="0"/>
          <w:lang w:eastAsia="ru-RU"/>
        </w:rPr>
        <w:t xml:space="preserve"> 2007 года в//6 часов на заседании </w:t>
      </w:r>
      <w:r w:rsidRPr="001F7764">
        <w:rPr>
          <w:rFonts w:ascii="Times New Roman" w:eastAsia="Times New Roman" w:hAnsi="Times New Roman" w:cs="Times New Roman"/>
          <w:spacing w:val="-2"/>
          <w:kern w:val="0"/>
          <w:lang w:eastAsia="ru-RU"/>
        </w:rPr>
        <w:t xml:space="preserve">диссертационного совета Д 210 010.03 по защите диссертаций на </w:t>
      </w:r>
      <w:r w:rsidRPr="001F7764">
        <w:rPr>
          <w:rFonts w:ascii="Times New Roman" w:eastAsia="Times New Roman" w:hAnsi="Times New Roman" w:cs="Times New Roman"/>
          <w:kern w:val="0"/>
          <w:lang w:eastAsia="ru-RU"/>
        </w:rPr>
        <w:t>соискание ученой степени доктора наук в Московском государственном университете культуры и искусств по адресу. 141406, Московская область, г Химки, ул Библиотечная, 7, зал защиты диссертаций</w:t>
      </w:r>
    </w:p>
    <w:p w:rsidR="001F7764" w:rsidRPr="001F7764" w:rsidRDefault="001F7764" w:rsidP="001F7764">
      <w:pPr>
        <w:shd w:val="clear" w:color="auto" w:fill="FFFFFF"/>
        <w:tabs>
          <w:tab w:val="clear" w:pos="709"/>
        </w:tabs>
        <w:suppressAutoHyphens w:val="0"/>
        <w:autoSpaceDE w:val="0"/>
        <w:autoSpaceDN w:val="0"/>
        <w:adjustRightInd w:val="0"/>
        <w:spacing w:before="235" w:after="0" w:line="245" w:lineRule="exact"/>
        <w:ind w:left="10" w:right="10"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 xml:space="preserve">С диссертацией можно ознакомиться в научной библиотеке </w:t>
      </w:r>
      <w:r w:rsidRPr="001F7764">
        <w:rPr>
          <w:rFonts w:ascii="Times New Roman" w:eastAsia="Times New Roman" w:hAnsi="Times New Roman" w:cs="Times New Roman"/>
          <w:spacing w:val="-2"/>
          <w:kern w:val="0"/>
          <w:lang w:eastAsia="ru-RU"/>
        </w:rPr>
        <w:t>Московского государственного университета культуры и искусств</w:t>
      </w:r>
    </w:p>
    <w:p w:rsidR="001F7764" w:rsidRPr="001F7764" w:rsidRDefault="001F7764" w:rsidP="001F7764">
      <w:pPr>
        <w:shd w:val="clear" w:color="auto" w:fill="FFFFFF"/>
        <w:tabs>
          <w:tab w:val="clear" w:pos="709"/>
        </w:tabs>
        <w:suppressAutoHyphens w:val="0"/>
        <w:autoSpaceDE w:val="0"/>
        <w:autoSpaceDN w:val="0"/>
        <w:adjustRightInd w:val="0"/>
        <w:spacing w:before="216" w:after="461" w:line="240" w:lineRule="auto"/>
        <w:ind w:left="490"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8"/>
          <w:kern w:val="0"/>
          <w:lang w:eastAsia="ru-RU"/>
        </w:rPr>
        <w:t xml:space="preserve">Автореферат разослан </w:t>
      </w:r>
      <w:r w:rsidRPr="001F7764">
        <w:rPr>
          <w:rFonts w:ascii="Times New Roman" w:eastAsia="Times New Roman" w:hAnsi="Times New Roman" w:cs="Times New Roman"/>
          <w:i/>
          <w:iCs/>
          <w:spacing w:val="-8"/>
          <w:kern w:val="0"/>
          <w:lang w:eastAsia="ru-RU"/>
        </w:rPr>
        <w:t xml:space="preserve">&lt;/&lt;/ </w:t>
      </w:r>
      <w:r w:rsidRPr="001F7764">
        <w:rPr>
          <w:rFonts w:ascii="Times New Roman" w:eastAsia="Times New Roman" w:hAnsi="Times New Roman" w:cs="Times New Roman"/>
          <w:spacing w:val="-8"/>
          <w:kern w:val="0"/>
          <w:lang w:eastAsia="ru-RU"/>
        </w:rPr>
        <w:t xml:space="preserve">» </w:t>
      </w:r>
      <w:r w:rsidRPr="001F7764">
        <w:rPr>
          <w:rFonts w:ascii="Times New Roman" w:eastAsia="Times New Roman" w:hAnsi="Times New Roman" w:cs="Times New Roman"/>
          <w:i/>
          <w:iCs/>
          <w:smallCaps/>
          <w:spacing w:val="-8"/>
          <w:kern w:val="0"/>
          <w:u w:val="single"/>
          <w:lang w:val="uk-UA" w:eastAsia="ru-RU"/>
        </w:rPr>
        <w:t>/№іШ%Я-</w:t>
      </w:r>
      <w:r w:rsidRPr="001F7764">
        <w:rPr>
          <w:rFonts w:ascii="Times New Roman" w:eastAsia="Times New Roman" w:hAnsi="Times New Roman" w:cs="Times New Roman"/>
          <w:i/>
          <w:iCs/>
          <w:smallCaps/>
          <w:spacing w:val="-8"/>
          <w:kern w:val="0"/>
          <w:lang w:val="uk-UA" w:eastAsia="ru-RU"/>
        </w:rPr>
        <w:t xml:space="preserve"> </w:t>
      </w:r>
      <w:r w:rsidRPr="001F7764">
        <w:rPr>
          <w:rFonts w:ascii="Times New Roman" w:eastAsia="Times New Roman" w:hAnsi="Times New Roman" w:cs="Times New Roman"/>
          <w:spacing w:val="-8"/>
          <w:kern w:val="0"/>
          <w:lang w:eastAsia="ru-RU"/>
        </w:rPr>
        <w:t>2007</w:t>
      </w:r>
    </w:p>
    <w:p w:rsidR="001F7764" w:rsidRPr="001F7764" w:rsidRDefault="001F7764" w:rsidP="001F7764">
      <w:pPr>
        <w:shd w:val="clear" w:color="auto" w:fill="FFFFFF"/>
        <w:tabs>
          <w:tab w:val="clear" w:pos="709"/>
        </w:tabs>
        <w:suppressAutoHyphens w:val="0"/>
        <w:autoSpaceDE w:val="0"/>
        <w:autoSpaceDN w:val="0"/>
        <w:adjustRightInd w:val="0"/>
        <w:spacing w:before="216" w:after="461" w:line="240" w:lineRule="auto"/>
        <w:ind w:left="490" w:firstLine="0"/>
        <w:jc w:val="left"/>
        <w:rPr>
          <w:rFonts w:ascii="Times New Roman" w:eastAsia="Times New Roman" w:hAnsi="Times New Roman" w:cs="Times New Roman"/>
          <w:kern w:val="0"/>
          <w:sz w:val="20"/>
          <w:szCs w:val="20"/>
          <w:lang w:eastAsia="ru-RU"/>
        </w:rPr>
        <w:sectPr w:rsidR="001F7764" w:rsidRPr="001F7764">
          <w:type w:val="continuous"/>
          <w:pgSz w:w="11909" w:h="16834"/>
          <w:pgMar w:top="1440" w:right="2559" w:bottom="720" w:left="3014" w:header="720" w:footer="720" w:gutter="0"/>
          <w:cols w:space="60"/>
          <w:noEndnote/>
        </w:sectPr>
      </w:pPr>
    </w:p>
    <w:p w:rsidR="001F7764" w:rsidRPr="001F7764" w:rsidRDefault="001F7764" w:rsidP="001F7764">
      <w:pPr>
        <w:framePr w:h="422" w:hSpace="38" w:wrap="notBeside" w:vAnchor="text" w:hAnchor="margin" w:x="4249" w:y="126"/>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409575" cy="266700"/>
            <wp:effectExtent l="19050" t="0" r="9525" b="0"/>
            <wp:docPr id="930" name="Рисунок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9" cstate="print"/>
                    <a:srcRect/>
                    <a:stretch>
                      <a:fillRect/>
                    </a:stretch>
                  </pic:blipFill>
                  <pic:spPr bwMode="auto">
                    <a:xfrm>
                      <a:off x="0" y="0"/>
                      <a:ext cx="409575" cy="266700"/>
                    </a:xfrm>
                    <a:prstGeom prst="rect">
                      <a:avLst/>
                    </a:prstGeom>
                    <a:noFill/>
                    <a:ln w="9525">
                      <a:noFill/>
                      <a:miter lim="800000"/>
                      <a:headEnd/>
                      <a:tailEnd/>
                    </a:ln>
                  </pic:spPr>
                </pic:pic>
              </a:graphicData>
            </a:graphic>
          </wp:inline>
        </w:drawing>
      </w:r>
    </w:p>
    <w:p w:rsidR="001F7764" w:rsidRPr="001F7764" w:rsidRDefault="001F7764" w:rsidP="001F7764">
      <w:pPr>
        <w:framePr w:h="255" w:hRule="exact" w:hSpace="38" w:wrap="auto" w:vAnchor="text" w:hAnchor="margin" w:x="-3" w:y="24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кандидат педагогических наук, профессор  г~)</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4"/>
          <w:kern w:val="0"/>
          <w:lang w:eastAsia="ru-RU"/>
        </w:rPr>
        <w:t>Ученый секретарь диссертационного совета</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br w:type="column"/>
      </w:r>
      <w:r w:rsidRPr="001F7764">
        <w:rPr>
          <w:rFonts w:ascii="Times New Roman" w:eastAsia="Times New Roman" w:hAnsi="Times New Roman" w:cs="Times New Roman"/>
          <w:spacing w:val="-4"/>
          <w:kern w:val="0"/>
          <w:lang w:eastAsia="ru-RU"/>
        </w:rPr>
        <w:t>Э И Петрова</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firstLine="0"/>
        <w:jc w:val="left"/>
        <w:rPr>
          <w:rFonts w:ascii="Times New Roman" w:eastAsia="Times New Roman" w:hAnsi="Times New Roman" w:cs="Times New Roman"/>
          <w:kern w:val="0"/>
          <w:sz w:val="20"/>
          <w:szCs w:val="20"/>
          <w:lang w:eastAsia="ru-RU"/>
        </w:rPr>
        <w:sectPr w:rsidR="001F7764" w:rsidRPr="001F7764">
          <w:type w:val="continuous"/>
          <w:pgSz w:w="11909" w:h="16834"/>
          <w:pgMar w:top="1440" w:right="2569" w:bottom="720" w:left="3028" w:header="720" w:footer="720" w:gutter="0"/>
          <w:cols w:num="2" w:space="720" w:equalWidth="0">
            <w:col w:w="4070" w:space="1075"/>
            <w:col w:w="1166"/>
          </w:cols>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left="1133"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24"/>
          <w:szCs w:val="24"/>
          <w:lang w:val="en-US" w:eastAsia="ru-RU"/>
        </w:rPr>
        <w:t>I</w:t>
      </w:r>
      <w:r w:rsidRPr="001F7764">
        <w:rPr>
          <w:rFonts w:ascii="Times New Roman" w:eastAsia="Times New Roman" w:hAnsi="Times New Roman" w:cs="Times New Roman"/>
          <w:b/>
          <w:bCs/>
          <w:kern w:val="0"/>
          <w:sz w:val="24"/>
          <w:szCs w:val="24"/>
          <w:lang w:eastAsia="ru-RU"/>
        </w:rPr>
        <w:t>.Общая характеристика работы</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43"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1"/>
          <w:kern w:val="0"/>
          <w:lang w:eastAsia="ru-RU"/>
        </w:rPr>
        <w:t xml:space="preserve">Актуальность исследования. </w:t>
      </w:r>
      <w:r w:rsidRPr="001F7764">
        <w:rPr>
          <w:rFonts w:ascii="Times New Roman" w:eastAsia="Times New Roman" w:hAnsi="Times New Roman" w:cs="Times New Roman"/>
          <w:spacing w:val="-1"/>
          <w:kern w:val="0"/>
          <w:lang w:eastAsia="ru-RU"/>
        </w:rPr>
        <w:t>Изменения экономической и со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 xml:space="preserve">циальной жизни в России последних десятилетий вызвали коренной </w:t>
      </w:r>
      <w:r w:rsidRPr="001F7764">
        <w:rPr>
          <w:rFonts w:ascii="Times New Roman" w:eastAsia="Times New Roman" w:hAnsi="Times New Roman" w:cs="Times New Roman"/>
          <w:spacing w:val="-1"/>
          <w:kern w:val="0"/>
          <w:lang w:eastAsia="ru-RU"/>
        </w:rPr>
        <w:t xml:space="preserve">пересмотр целей и задач образования Возникла потребность в новом </w:t>
      </w:r>
      <w:r w:rsidRPr="001F7764">
        <w:rPr>
          <w:rFonts w:ascii="Times New Roman" w:eastAsia="Times New Roman" w:hAnsi="Times New Roman" w:cs="Times New Roman"/>
          <w:spacing w:val="-2"/>
          <w:kern w:val="0"/>
          <w:lang w:eastAsia="ru-RU"/>
        </w:rPr>
        <w:t>типе личности, способной самостоятельно приним ать решения, осоз</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нанно осуществлять свой выбор, ум еющей гибко реагировать на из</w:t>
      </w:r>
      <w:r w:rsidRPr="001F7764">
        <w:rPr>
          <w:rFonts w:ascii="Times New Roman" w:eastAsia="Times New Roman" w:hAnsi="Times New Roman" w:cs="Times New Roman"/>
          <w:kern w:val="0"/>
          <w:lang w:eastAsia="ru-RU"/>
        </w:rPr>
        <w:softHyphen/>
        <w:t>менения обстоятельств, самой создавать и творить что-либо новое, необычное</w:t>
      </w:r>
    </w:p>
    <w:p w:rsidR="001F7764" w:rsidRPr="001F7764" w:rsidRDefault="001F7764" w:rsidP="001F7764">
      <w:pPr>
        <w:shd w:val="clear" w:color="auto" w:fill="FFFFFF"/>
        <w:tabs>
          <w:tab w:val="clear" w:pos="709"/>
        </w:tabs>
        <w:suppressAutoHyphens w:val="0"/>
        <w:autoSpaceDE w:val="0"/>
        <w:autoSpaceDN w:val="0"/>
        <w:adjustRightInd w:val="0"/>
        <w:spacing w:before="10" w:after="0" w:line="240" w:lineRule="exact"/>
        <w:ind w:left="10" w:right="19"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Необходимость решения данной проблемы на государственном уровне в образовательной политике находит свое отражение в основ</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ных нормативно-правовых документах об образовании Российской Федерации Законе РФ «Об образовании», Концепции модернизации российского образования на период до 2010 года, Стратегии модер</w:t>
      </w:r>
      <w:r w:rsidRPr="001F7764">
        <w:rPr>
          <w:rFonts w:ascii="Times New Roman" w:eastAsia="Times New Roman" w:hAnsi="Times New Roman" w:cs="Times New Roman"/>
          <w:kern w:val="0"/>
          <w:lang w:eastAsia="ru-RU"/>
        </w:rPr>
        <w:softHyphen/>
        <w:t>низации содержания общего образования, Национальной доктрине образования в Российской Федерации, Концепции художественного образования в РФ Значимость и необходимость процесса развития целостной личности ребенка (воспитания, обучения, развития) под</w:t>
      </w:r>
      <w:r w:rsidRPr="001F7764">
        <w:rPr>
          <w:rFonts w:ascii="Times New Roman" w:eastAsia="Times New Roman" w:hAnsi="Times New Roman" w:cs="Times New Roman"/>
          <w:kern w:val="0"/>
          <w:lang w:eastAsia="ru-RU"/>
        </w:rPr>
        <w:softHyphen/>
        <w:t>черкивается в концепции Федеральной целевой программы В соот</w:t>
      </w:r>
      <w:r w:rsidRPr="001F7764">
        <w:rPr>
          <w:rFonts w:ascii="Times New Roman" w:eastAsia="Times New Roman" w:hAnsi="Times New Roman" w:cs="Times New Roman"/>
          <w:kern w:val="0"/>
          <w:lang w:eastAsia="ru-RU"/>
        </w:rPr>
        <w:softHyphen/>
        <w:t>ветствии с Законом РФ «Об образовании» и «Национальной доктри</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 xml:space="preserve">ной образования в РФ», только человек, воспитанный как созидатель, </w:t>
      </w:r>
      <w:r w:rsidRPr="001F7764">
        <w:rPr>
          <w:rFonts w:ascii="Times New Roman" w:eastAsia="Times New Roman" w:hAnsi="Times New Roman" w:cs="Times New Roman"/>
          <w:kern w:val="0"/>
          <w:lang w:eastAsia="ru-RU"/>
        </w:rPr>
        <w:t>художник, творец, сможет возродить духовный потенциал России и ее культурные традиции</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38" w:right="5"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 xml:space="preserve">Основополагающим принципом государственной политики в </w:t>
      </w:r>
      <w:r w:rsidRPr="001F7764">
        <w:rPr>
          <w:rFonts w:ascii="Times New Roman" w:eastAsia="Times New Roman" w:hAnsi="Times New Roman" w:cs="Times New Roman"/>
          <w:kern w:val="0"/>
          <w:lang w:eastAsia="ru-RU"/>
        </w:rPr>
        <w:t>области образования является его гуманистический характер, при</w:t>
      </w:r>
      <w:r w:rsidRPr="001F7764">
        <w:rPr>
          <w:rFonts w:ascii="Times New Roman" w:eastAsia="Times New Roman" w:hAnsi="Times New Roman" w:cs="Times New Roman"/>
          <w:kern w:val="0"/>
          <w:lang w:eastAsia="ru-RU"/>
        </w:rPr>
        <w:softHyphen/>
        <w:t xml:space="preserve">оритет общечеловеческих ценностей и признание необходимости </w:t>
      </w:r>
      <w:r w:rsidRPr="001F7764">
        <w:rPr>
          <w:rFonts w:ascii="Times New Roman" w:eastAsia="Times New Roman" w:hAnsi="Times New Roman" w:cs="Times New Roman"/>
          <w:spacing w:val="-4"/>
          <w:kern w:val="0"/>
          <w:lang w:eastAsia="ru-RU"/>
        </w:rPr>
        <w:t xml:space="preserve">создания специально организованной среды для творческого раз вития </w:t>
      </w:r>
      <w:r w:rsidRPr="001F7764">
        <w:rPr>
          <w:rFonts w:ascii="Times New Roman" w:eastAsia="Times New Roman" w:hAnsi="Times New Roman" w:cs="Times New Roman"/>
          <w:kern w:val="0"/>
          <w:lang w:eastAsia="ru-RU"/>
        </w:rPr>
        <w:t>каждого ребенка и его активного участия в жизни коллектива Созда</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3"/>
          <w:kern w:val="0"/>
          <w:lang w:eastAsia="ru-RU"/>
        </w:rPr>
        <w:t xml:space="preserve">ние таких условий в настоящее время является важным направлением </w:t>
      </w:r>
      <w:r w:rsidRPr="001F7764">
        <w:rPr>
          <w:rFonts w:ascii="Times New Roman" w:eastAsia="Times New Roman" w:hAnsi="Times New Roman" w:cs="Times New Roman"/>
          <w:kern w:val="0"/>
          <w:lang w:eastAsia="ru-RU"/>
        </w:rPr>
        <w:t>деятельности системы дополнительного образования детей</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48" w:right="19" w:firstLine="47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 xml:space="preserve">Таким образом, в музыкально-педагогической науке возник ряд </w:t>
      </w:r>
      <w:r w:rsidRPr="001F7764">
        <w:rPr>
          <w:rFonts w:ascii="Times New Roman" w:eastAsia="Times New Roman" w:hAnsi="Times New Roman" w:cs="Times New Roman"/>
          <w:kern w:val="0"/>
          <w:lang w:eastAsia="ru-RU"/>
        </w:rPr>
        <w:t>противоречий</w:t>
      </w:r>
    </w:p>
    <w:p w:rsidR="001F7764" w:rsidRPr="001F7764" w:rsidRDefault="001F7764" w:rsidP="001F7764">
      <w:pPr>
        <w:shd w:val="clear" w:color="auto" w:fill="FFFFFF"/>
        <w:tabs>
          <w:tab w:val="clear" w:pos="709"/>
          <w:tab w:val="left" w:pos="682"/>
        </w:tabs>
        <w:suppressAutoHyphens w:val="0"/>
        <w:autoSpaceDE w:val="0"/>
        <w:autoSpaceDN w:val="0"/>
        <w:adjustRightInd w:val="0"/>
        <w:spacing w:after="0" w:line="240" w:lineRule="exact"/>
        <w:ind w:left="48" w:right="5" w:firstLine="47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w:t>
      </w:r>
      <w:r w:rsidRPr="001F7764">
        <w:rPr>
          <w:rFonts w:ascii="Times New Roman" w:eastAsia="Times New Roman" w:hAnsi="Times New Roman" w:cs="Times New Roman"/>
          <w:kern w:val="0"/>
          <w:lang w:eastAsia="ru-RU"/>
        </w:rPr>
        <w:tab/>
      </w:r>
      <w:r w:rsidRPr="001F7764">
        <w:rPr>
          <w:rFonts w:ascii="Times New Roman" w:eastAsia="Times New Roman" w:hAnsi="Times New Roman" w:cs="Times New Roman"/>
          <w:spacing w:val="-4"/>
          <w:kern w:val="0"/>
          <w:lang w:eastAsia="ru-RU"/>
        </w:rPr>
        <w:t xml:space="preserve">м ежду осоз нанием важности воспитания м уз ы </w:t>
      </w:r>
      <w:r w:rsidRPr="001F7764">
        <w:rPr>
          <w:rFonts w:ascii="Times New Roman" w:eastAsia="Times New Roman" w:hAnsi="Times New Roman" w:cs="Times New Roman"/>
          <w:spacing w:val="-4"/>
          <w:kern w:val="0"/>
          <w:lang w:val="uk-UA" w:eastAsia="ru-RU"/>
        </w:rPr>
        <w:t xml:space="preserve">кального </w:t>
      </w:r>
      <w:r w:rsidRPr="001F7764">
        <w:rPr>
          <w:rFonts w:ascii="Times New Roman" w:eastAsia="Times New Roman" w:hAnsi="Times New Roman" w:cs="Times New Roman"/>
          <w:spacing w:val="-4"/>
          <w:kern w:val="0"/>
          <w:lang w:eastAsia="ru-RU"/>
        </w:rPr>
        <w:t>инте</w:t>
      </w:r>
      <w:r w:rsidRPr="001F7764">
        <w:rPr>
          <w:rFonts w:ascii="Times New Roman" w:eastAsia="Times New Roman" w:hAnsi="Times New Roman" w:cs="Times New Roman"/>
          <w:spacing w:val="-4"/>
          <w:kern w:val="0"/>
          <w:lang w:eastAsia="ru-RU"/>
        </w:rPr>
        <w:softHyphen/>
      </w:r>
      <w:r w:rsidRPr="001F7764">
        <w:rPr>
          <w:rFonts w:ascii="Times New Roman" w:eastAsia="Times New Roman" w:hAnsi="Times New Roman" w:cs="Times New Roman"/>
          <w:spacing w:val="-4"/>
          <w:kern w:val="0"/>
          <w:lang w:eastAsia="ru-RU"/>
        </w:rPr>
        <w:br/>
      </w:r>
      <w:r w:rsidRPr="001F7764">
        <w:rPr>
          <w:rFonts w:ascii="Times New Roman" w:eastAsia="Times New Roman" w:hAnsi="Times New Roman" w:cs="Times New Roman"/>
          <w:kern w:val="0"/>
          <w:lang w:eastAsia="ru-RU"/>
        </w:rPr>
        <w:t>реса у детей и отсутствием готовности педагогов к его форм ирова-</w:t>
      </w:r>
      <w:r w:rsidRPr="001F7764">
        <w:rPr>
          <w:rFonts w:ascii="Times New Roman" w:eastAsia="Times New Roman" w:hAnsi="Times New Roman" w:cs="Times New Roman"/>
          <w:kern w:val="0"/>
          <w:lang w:eastAsia="ru-RU"/>
        </w:rPr>
        <w:br/>
        <w:t>нию,</w:t>
      </w:r>
    </w:p>
    <w:p w:rsidR="001F7764" w:rsidRPr="001F7764" w:rsidRDefault="001F7764" w:rsidP="001F7764">
      <w:pPr>
        <w:shd w:val="clear" w:color="auto" w:fill="FFFFFF"/>
        <w:tabs>
          <w:tab w:val="clear" w:pos="709"/>
          <w:tab w:val="left" w:pos="989"/>
        </w:tabs>
        <w:suppressAutoHyphens w:val="0"/>
        <w:autoSpaceDE w:val="0"/>
        <w:autoSpaceDN w:val="0"/>
        <w:adjustRightInd w:val="0"/>
        <w:spacing w:after="0" w:line="240" w:lineRule="exact"/>
        <w:ind w:left="58" w:firstLine="466"/>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w:t>
      </w:r>
      <w:r w:rsidRPr="001F7764">
        <w:rPr>
          <w:rFonts w:ascii="Times New Roman" w:eastAsia="Times New Roman" w:hAnsi="Times New Roman" w:cs="Times New Roman"/>
          <w:kern w:val="0"/>
          <w:lang w:eastAsia="ru-RU"/>
        </w:rPr>
        <w:tab/>
        <w:t>между потребностью в реализации личностно-</w:t>
      </w:r>
      <w:r w:rsidRPr="001F7764">
        <w:rPr>
          <w:rFonts w:ascii="Times New Roman" w:eastAsia="Times New Roman" w:hAnsi="Times New Roman" w:cs="Times New Roman"/>
          <w:kern w:val="0"/>
          <w:lang w:eastAsia="ru-RU"/>
        </w:rPr>
        <w:br/>
      </w:r>
      <w:r w:rsidRPr="001F7764">
        <w:rPr>
          <w:rFonts w:ascii="Times New Roman" w:eastAsia="Times New Roman" w:hAnsi="Times New Roman" w:cs="Times New Roman"/>
          <w:spacing w:val="-2"/>
          <w:kern w:val="0"/>
          <w:lang w:eastAsia="ru-RU"/>
        </w:rPr>
        <w:t>ориентированного подхода в образовательном процессе и стрем лени-</w:t>
      </w:r>
      <w:r w:rsidRPr="001F7764">
        <w:rPr>
          <w:rFonts w:ascii="Times New Roman" w:eastAsia="Times New Roman" w:hAnsi="Times New Roman" w:cs="Times New Roman"/>
          <w:spacing w:val="-2"/>
          <w:kern w:val="0"/>
          <w:lang w:eastAsia="ru-RU"/>
        </w:rPr>
        <w:br/>
      </w:r>
      <w:r w:rsidRPr="001F7764">
        <w:rPr>
          <w:rFonts w:ascii="Times New Roman" w:eastAsia="Times New Roman" w:hAnsi="Times New Roman" w:cs="Times New Roman"/>
          <w:spacing w:val="-1"/>
          <w:kern w:val="0"/>
          <w:lang w:eastAsia="ru-RU"/>
        </w:rPr>
        <w:t>ем педагогов сохранить традиционный подход в обучении игре на</w:t>
      </w:r>
      <w:r w:rsidRPr="001F7764">
        <w:rPr>
          <w:rFonts w:ascii="Times New Roman" w:eastAsia="Times New Roman" w:hAnsi="Times New Roman" w:cs="Times New Roman"/>
          <w:spacing w:val="-1"/>
          <w:kern w:val="0"/>
          <w:lang w:eastAsia="ru-RU"/>
        </w:rPr>
        <w:br/>
      </w:r>
      <w:r w:rsidRPr="001F7764">
        <w:rPr>
          <w:rFonts w:ascii="Times New Roman" w:eastAsia="Times New Roman" w:hAnsi="Times New Roman" w:cs="Times New Roman"/>
          <w:kern w:val="0"/>
          <w:lang w:eastAsia="ru-RU"/>
        </w:rPr>
        <w:t>фортепиано-младших школьников</w:t>
      </w:r>
    </w:p>
    <w:p w:rsidR="001F7764" w:rsidRPr="001F7764" w:rsidRDefault="001F7764" w:rsidP="001F7764">
      <w:pPr>
        <w:shd w:val="clear" w:color="auto" w:fill="FFFFFF"/>
        <w:tabs>
          <w:tab w:val="clear" w:pos="709"/>
        </w:tabs>
        <w:suppressAutoHyphens w:val="0"/>
        <w:autoSpaceDE w:val="0"/>
        <w:autoSpaceDN w:val="0"/>
        <w:adjustRightInd w:val="0"/>
        <w:spacing w:before="250" w:after="0" w:line="240" w:lineRule="auto"/>
        <w:ind w:left="43"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Arial"/>
          <w:b/>
          <w:bCs/>
          <w:w w:val="79"/>
          <w:kern w:val="0"/>
          <w:sz w:val="14"/>
          <w:szCs w:val="14"/>
          <w:lang w:eastAsia="ru-RU"/>
        </w:rPr>
        <w:t>3</w:t>
      </w:r>
    </w:p>
    <w:p w:rsidR="001F7764" w:rsidRPr="001F7764" w:rsidRDefault="001F7764" w:rsidP="001F7764">
      <w:pPr>
        <w:shd w:val="clear" w:color="auto" w:fill="FFFFFF"/>
        <w:tabs>
          <w:tab w:val="clear" w:pos="709"/>
        </w:tabs>
        <w:suppressAutoHyphens w:val="0"/>
        <w:autoSpaceDE w:val="0"/>
        <w:autoSpaceDN w:val="0"/>
        <w:adjustRightInd w:val="0"/>
        <w:spacing w:before="250" w:after="0" w:line="240" w:lineRule="auto"/>
        <w:ind w:left="43" w:firstLine="0"/>
        <w:jc w:val="center"/>
        <w:rPr>
          <w:rFonts w:ascii="Times New Roman" w:eastAsia="Times New Roman" w:hAnsi="Times New Roman" w:cs="Times New Roman"/>
          <w:kern w:val="0"/>
          <w:sz w:val="20"/>
          <w:szCs w:val="20"/>
          <w:lang w:eastAsia="ru-RU"/>
        </w:rPr>
        <w:sectPr w:rsidR="001F7764" w:rsidRPr="001F7764">
          <w:pgSz w:w="11909" w:h="16834"/>
          <w:pgMar w:top="1440" w:right="2794" w:bottom="720" w:left="2530"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 w:right="5"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3"/>
          <w:kern w:val="0"/>
          <w:lang w:eastAsia="ru-RU"/>
        </w:rPr>
        <w:t xml:space="preserve">Степень научной разработанности проблемы. </w:t>
      </w:r>
      <w:r w:rsidRPr="001F7764">
        <w:rPr>
          <w:rFonts w:ascii="Times New Roman" w:eastAsia="Times New Roman" w:hAnsi="Times New Roman" w:cs="Times New Roman"/>
          <w:spacing w:val="-3"/>
          <w:kern w:val="0"/>
          <w:lang w:eastAsia="ru-RU"/>
        </w:rPr>
        <w:t>Сущность по</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1"/>
          <w:kern w:val="0"/>
          <w:lang w:eastAsia="ru-RU"/>
        </w:rPr>
        <w:t xml:space="preserve">нятия «интерес» и раз личные аспекты данной проблемы нашли свое </w:t>
      </w:r>
      <w:r w:rsidRPr="001F7764">
        <w:rPr>
          <w:rFonts w:ascii="Times New Roman" w:eastAsia="Times New Roman" w:hAnsi="Times New Roman" w:cs="Times New Roman"/>
          <w:kern w:val="0"/>
          <w:lang w:eastAsia="ru-RU"/>
        </w:rPr>
        <w:t>отражение в философии, педагогике, культурологии, общей и музы</w:t>
      </w:r>
      <w:r w:rsidRPr="001F7764">
        <w:rPr>
          <w:rFonts w:ascii="Times New Roman" w:eastAsia="Times New Roman" w:hAnsi="Times New Roman" w:cs="Times New Roman"/>
          <w:kern w:val="0"/>
          <w:lang w:eastAsia="ru-RU"/>
        </w:rPr>
        <w:softHyphen/>
        <w:t>кальной психологии</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 w:firstLine="47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 xml:space="preserve">Большой вклад в раскрытие данного феном </w:t>
      </w:r>
      <w:r w:rsidRPr="001F7764">
        <w:rPr>
          <w:rFonts w:ascii="Times New Roman" w:eastAsia="Times New Roman" w:hAnsi="Times New Roman" w:cs="Times New Roman"/>
          <w:spacing w:val="-1"/>
          <w:kern w:val="0"/>
          <w:lang w:val="uk-UA" w:eastAsia="ru-RU"/>
        </w:rPr>
        <w:t xml:space="preserve">єна </w:t>
      </w:r>
      <w:r w:rsidRPr="001F7764">
        <w:rPr>
          <w:rFonts w:ascii="Times New Roman" w:eastAsia="Times New Roman" w:hAnsi="Times New Roman" w:cs="Times New Roman"/>
          <w:spacing w:val="-1"/>
          <w:kern w:val="0"/>
          <w:lang w:eastAsia="ru-RU"/>
        </w:rPr>
        <w:t>внесли зарубеж</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ные и отечественные философы П Гольбах, Д Дидро, Г Гегель, И Кант, Д А Кикнадзе, В Вичев и др</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В отечественной психологии интерес рассматривался как спе</w:t>
      </w:r>
      <w:r w:rsidRPr="001F7764">
        <w:rPr>
          <w:rFonts w:ascii="Times New Roman" w:eastAsia="Times New Roman" w:hAnsi="Times New Roman" w:cs="Times New Roman"/>
          <w:kern w:val="0"/>
          <w:lang w:eastAsia="ru-RU"/>
        </w:rPr>
        <w:softHyphen/>
        <w:t>цифическая направленность личности (Л С Выготский, С Л Рубин</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3"/>
          <w:kern w:val="0"/>
          <w:lang w:eastAsia="ru-RU"/>
        </w:rPr>
        <w:t xml:space="preserve">штейн), активно положительное </w:t>
      </w:r>
      <w:r w:rsidRPr="001F7764">
        <w:rPr>
          <w:rFonts w:ascii="Times New Roman" w:eastAsia="Times New Roman" w:hAnsi="Times New Roman" w:cs="Times New Roman"/>
          <w:i/>
          <w:iCs/>
          <w:spacing w:val="-3"/>
          <w:kern w:val="0"/>
          <w:lang w:eastAsia="ru-RU"/>
        </w:rPr>
        <w:t xml:space="preserve">отношение </w:t>
      </w:r>
      <w:r w:rsidRPr="001F7764">
        <w:rPr>
          <w:rFonts w:ascii="Times New Roman" w:eastAsia="Times New Roman" w:hAnsi="Times New Roman" w:cs="Times New Roman"/>
          <w:spacing w:val="-3"/>
          <w:kern w:val="0"/>
          <w:lang w:eastAsia="ru-RU"/>
        </w:rPr>
        <w:t xml:space="preserve">к познаваем ом у объекту </w:t>
      </w:r>
      <w:r w:rsidRPr="001F7764">
        <w:rPr>
          <w:rFonts w:ascii="Times New Roman" w:eastAsia="Times New Roman" w:hAnsi="Times New Roman" w:cs="Times New Roman"/>
          <w:kern w:val="0"/>
          <w:lang w:eastAsia="ru-RU"/>
        </w:rPr>
        <w:t xml:space="preserve">(В Н Мясищев, В Г Иванов, Н Г </w:t>
      </w:r>
      <w:r w:rsidRPr="001F7764">
        <w:rPr>
          <w:rFonts w:ascii="Times New Roman" w:eastAsia="Times New Roman" w:hAnsi="Times New Roman" w:cs="Times New Roman"/>
          <w:i/>
          <w:iCs/>
          <w:kern w:val="0"/>
          <w:lang w:eastAsia="ru-RU"/>
        </w:rPr>
        <w:t xml:space="preserve">Морозова),потребность, </w:t>
      </w:r>
      <w:r w:rsidRPr="001F7764">
        <w:rPr>
          <w:rFonts w:ascii="Times New Roman" w:eastAsia="Times New Roman" w:hAnsi="Times New Roman" w:cs="Times New Roman"/>
          <w:kern w:val="0"/>
          <w:lang w:eastAsia="ru-RU"/>
        </w:rPr>
        <w:t>источни</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1"/>
          <w:kern w:val="0"/>
          <w:lang w:eastAsia="ru-RU"/>
        </w:rPr>
        <w:t>ки которой лежат в несущих желанные переживания предметах и ви</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 xml:space="preserve">дах деятельности (Б И Додонов), как </w:t>
      </w:r>
      <w:r w:rsidRPr="001F7764">
        <w:rPr>
          <w:rFonts w:ascii="Times New Roman" w:eastAsia="Times New Roman" w:hAnsi="Times New Roman" w:cs="Times New Roman"/>
          <w:i/>
          <w:iCs/>
          <w:kern w:val="0"/>
          <w:lang w:eastAsia="ru-RU"/>
        </w:rPr>
        <w:t xml:space="preserve">склонность </w:t>
      </w:r>
      <w:r w:rsidRPr="001F7764">
        <w:rPr>
          <w:rFonts w:ascii="Times New Roman" w:eastAsia="Times New Roman" w:hAnsi="Times New Roman" w:cs="Times New Roman"/>
          <w:kern w:val="0"/>
          <w:lang w:eastAsia="ru-RU"/>
        </w:rPr>
        <w:t>(А В Запорожец)</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firstLine="48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Педагогический процесс в области художественного образова</w:t>
      </w:r>
      <w:r w:rsidRPr="001F7764">
        <w:rPr>
          <w:rFonts w:ascii="Times New Roman" w:eastAsia="Times New Roman" w:hAnsi="Times New Roman" w:cs="Times New Roman"/>
          <w:kern w:val="0"/>
          <w:lang w:eastAsia="ru-RU"/>
        </w:rPr>
        <w:softHyphen/>
        <w:t>ния стал объектом исследований П П Блонского, Ж Г Алямкиной, В В Давыдова, В В Краевского, И Я Лернера, ГК Селевко, ВМ Степанова и др</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 xml:space="preserve">Новый взгляд на формирование интереса у детей привносит </w:t>
      </w:r>
      <w:r w:rsidRPr="001F7764">
        <w:rPr>
          <w:rFonts w:ascii="Times New Roman" w:eastAsia="Times New Roman" w:hAnsi="Times New Roman" w:cs="Times New Roman"/>
          <w:spacing w:val="-1"/>
          <w:kern w:val="0"/>
          <w:lang w:eastAsia="ru-RU"/>
        </w:rPr>
        <w:t>концепция личностно-ориентированного образования, основная зада</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ча которой - актуализация личностных функций (ЕВ Бондаревская, В В Сериков, И С Якиманская, НА Алексеев).</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0"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Работе с детьми в системе дополнительного образования посвя</w:t>
      </w:r>
      <w:r w:rsidRPr="001F7764">
        <w:rPr>
          <w:rFonts w:ascii="Times New Roman" w:eastAsia="Times New Roman" w:hAnsi="Times New Roman" w:cs="Times New Roman"/>
          <w:kern w:val="0"/>
          <w:lang w:eastAsia="ru-RU"/>
        </w:rPr>
        <w:softHyphen/>
        <w:t>щены труды В А Горского, А Я Журкиной, ЕБ Евладовой</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firstLine="47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В музыкальной педагогике проблемы творческого раз вития лич</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ности рассматривалиЭ Б Абдуллин, Ю Б Алиев, А Д Алексеев, Н К Бакланова, Л А Безбородова, Л А Баренбойм, В И Закутский, Л С Зорилова, В Г Кузнецов, ЕЙ Максимов и др</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right="5"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Важное значение для данного исследования имеют работы Ю П </w:t>
      </w:r>
      <w:r w:rsidRPr="001F7764">
        <w:rPr>
          <w:rFonts w:ascii="Times New Roman" w:eastAsia="Times New Roman" w:hAnsi="Times New Roman" w:cs="Times New Roman"/>
          <w:kern w:val="0"/>
          <w:lang w:eastAsia="ru-RU"/>
        </w:rPr>
        <w:t xml:space="preserve">Азарова, А А Аронова, </w:t>
      </w:r>
      <w:r w:rsidRPr="001F7764">
        <w:rPr>
          <w:rFonts w:ascii="Times New Roman" w:eastAsia="Times New Roman" w:hAnsi="Times New Roman" w:cs="Times New Roman"/>
          <w:kern w:val="0"/>
          <w:lang w:val="uk-UA" w:eastAsia="ru-RU"/>
        </w:rPr>
        <w:t xml:space="preserve">ТИ </w:t>
      </w:r>
      <w:r w:rsidRPr="001F7764">
        <w:rPr>
          <w:rFonts w:ascii="Times New Roman" w:eastAsia="Times New Roman" w:hAnsi="Times New Roman" w:cs="Times New Roman"/>
          <w:kern w:val="0"/>
          <w:lang w:eastAsia="ru-RU"/>
        </w:rPr>
        <w:t>Баклановой, П Я Гальперина, ЕБ. Ежо</w:t>
      </w:r>
      <w:r w:rsidRPr="001F7764">
        <w:rPr>
          <w:rFonts w:ascii="Times New Roman" w:eastAsia="Times New Roman" w:hAnsi="Times New Roman" w:cs="Times New Roman"/>
          <w:kern w:val="0"/>
          <w:lang w:eastAsia="ru-RU"/>
        </w:rPr>
        <w:softHyphen/>
        <w:t>вой, Е.Р Ильиной, А Г Казаковой, Л С Майковской, М А Самохи-ной,ГП Сергеевой,В А Сластенина,М В Пазовниковой,В И Чер-</w:t>
      </w:r>
      <w:r w:rsidRPr="001F7764">
        <w:rPr>
          <w:rFonts w:ascii="Times New Roman" w:eastAsia="Times New Roman" w:hAnsi="Times New Roman" w:cs="Times New Roman"/>
          <w:spacing w:val="-2"/>
          <w:kern w:val="0"/>
          <w:lang w:eastAsia="ru-RU"/>
        </w:rPr>
        <w:t xml:space="preserve">ниченко, где обсуждаются проблемы развития личности, организации </w:t>
      </w:r>
      <w:r w:rsidRPr="001F7764">
        <w:rPr>
          <w:rFonts w:ascii="Times New Roman" w:eastAsia="Times New Roman" w:hAnsi="Times New Roman" w:cs="Times New Roman"/>
          <w:kern w:val="0"/>
          <w:lang w:eastAsia="ru-RU"/>
        </w:rPr>
        <w:t>учебно-воспитательного процесса</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10"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Педагогический аспект форм ирования интереса к музыке связан </w:t>
      </w:r>
      <w:r w:rsidRPr="001F7764">
        <w:rPr>
          <w:rFonts w:ascii="Times New Roman" w:eastAsia="Times New Roman" w:hAnsi="Times New Roman" w:cs="Times New Roman"/>
          <w:spacing w:val="-1"/>
          <w:kern w:val="0"/>
          <w:lang w:eastAsia="ru-RU"/>
        </w:rPr>
        <w:t xml:space="preserve">с воспитанием музыкально-эстетического сознания (И А Джидарьян, </w:t>
      </w:r>
      <w:r w:rsidRPr="001F7764">
        <w:rPr>
          <w:rFonts w:ascii="Times New Roman" w:eastAsia="Times New Roman" w:hAnsi="Times New Roman" w:cs="Times New Roman"/>
          <w:kern w:val="0"/>
          <w:lang w:eastAsia="ru-RU"/>
        </w:rPr>
        <w:t xml:space="preserve">ТС Комарова,ОП Радынова,НМ Черноиваненко и др )и отражает </w:t>
      </w:r>
      <w:r w:rsidRPr="001F7764">
        <w:rPr>
          <w:rFonts w:ascii="Times New Roman" w:eastAsia="Times New Roman" w:hAnsi="Times New Roman" w:cs="Times New Roman"/>
          <w:spacing w:val="-1"/>
          <w:kern w:val="0"/>
          <w:lang w:eastAsia="ru-RU"/>
        </w:rPr>
        <w:t>субъективное эстетическое отношение к музыке, основанное на эм о-</w:t>
      </w:r>
      <w:r w:rsidRPr="001F7764">
        <w:rPr>
          <w:rFonts w:ascii="Times New Roman" w:eastAsia="Times New Roman" w:hAnsi="Times New Roman" w:cs="Times New Roman"/>
          <w:kern w:val="0"/>
          <w:lang w:eastAsia="ru-RU"/>
        </w:rPr>
        <w:t>циональных и интеллектуальных проявлениях (ГЗ Апресян, НИ Киященко).</w:t>
      </w:r>
    </w:p>
    <w:p w:rsidR="001F7764" w:rsidRPr="001F7764" w:rsidRDefault="001F7764" w:rsidP="001F7764">
      <w:pPr>
        <w:shd w:val="clear" w:color="auto" w:fill="FFFFFF"/>
        <w:tabs>
          <w:tab w:val="clear" w:pos="709"/>
        </w:tabs>
        <w:suppressAutoHyphens w:val="0"/>
        <w:autoSpaceDE w:val="0"/>
        <w:autoSpaceDN w:val="0"/>
        <w:adjustRightInd w:val="0"/>
        <w:spacing w:before="264" w:after="0" w:line="240" w:lineRule="auto"/>
        <w:ind w:right="24"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Arial"/>
          <w:b/>
          <w:bCs/>
          <w:kern w:val="0"/>
          <w:sz w:val="16"/>
          <w:szCs w:val="16"/>
          <w:lang w:eastAsia="ru-RU"/>
        </w:rPr>
        <w:t>4</w:t>
      </w:r>
    </w:p>
    <w:p w:rsidR="001F7764" w:rsidRPr="001F7764" w:rsidRDefault="001F7764" w:rsidP="001F7764">
      <w:pPr>
        <w:shd w:val="clear" w:color="auto" w:fill="FFFFFF"/>
        <w:tabs>
          <w:tab w:val="clear" w:pos="709"/>
        </w:tabs>
        <w:suppressAutoHyphens w:val="0"/>
        <w:autoSpaceDE w:val="0"/>
        <w:autoSpaceDN w:val="0"/>
        <w:adjustRightInd w:val="0"/>
        <w:spacing w:before="264" w:after="0" w:line="240" w:lineRule="auto"/>
        <w:ind w:right="24" w:firstLine="0"/>
        <w:jc w:val="center"/>
        <w:rPr>
          <w:rFonts w:ascii="Times New Roman" w:eastAsia="Times New Roman" w:hAnsi="Times New Roman" w:cs="Times New Roman"/>
          <w:kern w:val="0"/>
          <w:sz w:val="20"/>
          <w:szCs w:val="20"/>
          <w:lang w:eastAsia="ru-RU"/>
        </w:rPr>
        <w:sectPr w:rsidR="001F7764" w:rsidRPr="001F7764">
          <w:pgSz w:w="11909" w:h="16834"/>
          <w:pgMar w:top="1440" w:right="2506" w:bottom="720" w:left="2860"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29" w:right="38"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 xml:space="preserve">Видные педагоги-музыканты О А Апраксина, БФ Асафьев, НА </w:t>
      </w:r>
      <w:r w:rsidRPr="001F7764">
        <w:rPr>
          <w:rFonts w:ascii="Times New Roman" w:eastAsia="Times New Roman" w:hAnsi="Times New Roman" w:cs="Times New Roman"/>
          <w:kern w:val="0"/>
          <w:sz w:val="20"/>
          <w:szCs w:val="20"/>
          <w:lang w:val="uk-UA" w:eastAsia="ru-RU"/>
        </w:rPr>
        <w:t xml:space="preserve">Ветлуги </w:t>
      </w:r>
      <w:r w:rsidRPr="001F7764">
        <w:rPr>
          <w:rFonts w:ascii="Times New Roman" w:eastAsia="Times New Roman" w:hAnsi="Times New Roman" w:cs="Times New Roman"/>
          <w:kern w:val="0"/>
          <w:sz w:val="20"/>
          <w:szCs w:val="20"/>
          <w:lang w:eastAsia="ru-RU"/>
        </w:rPr>
        <w:t>на, Н А Гродзенская, Д Б Кабалевский и др указывали, чго усвоение знаний, формирование практических умении и навыков в области музыки должно быть направлено, прежде всего на разви</w:t>
      </w:r>
      <w:r w:rsidRPr="001F7764">
        <w:rPr>
          <w:rFonts w:ascii="Times New Roman" w:eastAsia="Times New Roman" w:hAnsi="Times New Roman" w:cs="Times New Roman"/>
          <w:kern w:val="0"/>
          <w:sz w:val="20"/>
          <w:szCs w:val="20"/>
          <w:lang w:eastAsia="ru-RU"/>
        </w:rPr>
        <w:softHyphen/>
        <w:t>тие интереса к ней ГП Стулова отмечает, что заинтересованность является решающим фактором в познании искусства Вопросами формирования музыкальных интересов у младших школьников зани</w:t>
      </w:r>
      <w:r w:rsidRPr="001F7764">
        <w:rPr>
          <w:rFonts w:ascii="Times New Roman" w:eastAsia="Times New Roman" w:hAnsi="Times New Roman" w:cs="Times New Roman"/>
          <w:kern w:val="0"/>
          <w:sz w:val="20"/>
          <w:szCs w:val="20"/>
          <w:lang w:eastAsia="ru-RU"/>
        </w:rPr>
        <w:softHyphen/>
        <w:t>мались А А Бороздинов, Л Г Дмитриева, И Г Лаптев и др Однако у них доминирует направление расширения информационно-познавательных интересов и слабее представ чен развивающе-воспитатетьный потенциал</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34" w:right="29"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Значимыми для нашего исследования являются взаимоотноше</w:t>
      </w:r>
      <w:r w:rsidRPr="001F7764">
        <w:rPr>
          <w:rFonts w:ascii="Times New Roman" w:eastAsia="Times New Roman" w:hAnsi="Times New Roman" w:cs="Times New Roman"/>
          <w:kern w:val="0"/>
          <w:sz w:val="20"/>
          <w:szCs w:val="20"/>
          <w:lang w:eastAsia="ru-RU"/>
        </w:rPr>
        <w:softHyphen/>
        <w:t>ния педагога и ученика, которые находились в центре внимания та</w:t>
      </w:r>
      <w:r w:rsidRPr="001F7764">
        <w:rPr>
          <w:rFonts w:ascii="Times New Roman" w:eastAsia="Times New Roman" w:hAnsi="Times New Roman" w:cs="Times New Roman"/>
          <w:kern w:val="0"/>
          <w:sz w:val="20"/>
          <w:szCs w:val="20"/>
          <w:lang w:eastAsia="ru-RU"/>
        </w:rPr>
        <w:softHyphen/>
        <w:t xml:space="preserve">ких ученых, как Л Г Арчажникова, Г Г </w:t>
      </w:r>
      <w:r w:rsidRPr="001F7764">
        <w:rPr>
          <w:rFonts w:ascii="Times New Roman" w:eastAsia="Times New Roman" w:hAnsi="Times New Roman" w:cs="Times New Roman"/>
          <w:kern w:val="0"/>
          <w:sz w:val="20"/>
          <w:szCs w:val="20"/>
          <w:lang w:val="uk-UA" w:eastAsia="ru-RU"/>
        </w:rPr>
        <w:t xml:space="preserve">Нейіауз. </w:t>
      </w:r>
      <w:r w:rsidRPr="001F7764">
        <w:rPr>
          <w:rFonts w:ascii="Times New Roman" w:eastAsia="Times New Roman" w:hAnsi="Times New Roman" w:cs="Times New Roman"/>
          <w:kern w:val="0"/>
          <w:sz w:val="20"/>
          <w:szCs w:val="20"/>
          <w:lang w:eastAsia="ru-RU"/>
        </w:rPr>
        <w:t>В Ражников, А П Щапов, С Ь Фейнберг.</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19" w:right="19" w:firstLine="494"/>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Характеризуя степень разработанности исследуемой проблема</w:t>
      </w:r>
      <w:r w:rsidRPr="001F7764">
        <w:rPr>
          <w:rFonts w:ascii="Times New Roman" w:eastAsia="Times New Roman" w:hAnsi="Times New Roman" w:cs="Times New Roman"/>
          <w:kern w:val="0"/>
          <w:sz w:val="20"/>
          <w:szCs w:val="20"/>
          <w:lang w:eastAsia="ru-RU"/>
        </w:rPr>
        <w:softHyphen/>
        <w:t>тики применительно к процессу начального музыкального образова</w:t>
      </w:r>
      <w:r w:rsidRPr="001F7764">
        <w:rPr>
          <w:rFonts w:ascii="Times New Roman" w:eastAsia="Times New Roman" w:hAnsi="Times New Roman" w:cs="Times New Roman"/>
          <w:kern w:val="0"/>
          <w:sz w:val="20"/>
          <w:szCs w:val="20"/>
          <w:lang w:eastAsia="ru-RU"/>
        </w:rPr>
        <w:softHyphen/>
        <w:t>ния, следует констатировать дефицит педагогических исследований, посвященных разработке динамики процесса, условий и методов фор</w:t>
      </w:r>
      <w:r w:rsidRPr="001F7764">
        <w:rPr>
          <w:rFonts w:ascii="Times New Roman" w:eastAsia="Times New Roman" w:hAnsi="Times New Roman" w:cs="Times New Roman"/>
          <w:kern w:val="0"/>
          <w:sz w:val="20"/>
          <w:szCs w:val="20"/>
          <w:lang w:eastAsia="ru-RU"/>
        </w:rPr>
        <w:softHyphen/>
        <w:t>мирования интереса к музыке у младших школьников в классе фор</w:t>
      </w:r>
      <w:r w:rsidRPr="001F7764">
        <w:rPr>
          <w:rFonts w:ascii="Times New Roman" w:eastAsia="Times New Roman" w:hAnsi="Times New Roman" w:cs="Times New Roman"/>
          <w:kern w:val="0"/>
          <w:sz w:val="20"/>
          <w:szCs w:val="20"/>
          <w:lang w:eastAsia="ru-RU"/>
        </w:rPr>
        <w:softHyphen/>
        <w:t>тепиано</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4" w:right="10" w:firstLine="49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Проблема данного исследования заключается в разработке ме</w:t>
      </w:r>
      <w:r w:rsidRPr="001F7764">
        <w:rPr>
          <w:rFonts w:ascii="Times New Roman" w:eastAsia="Times New Roman" w:hAnsi="Times New Roman" w:cs="Times New Roman"/>
          <w:kern w:val="0"/>
          <w:sz w:val="20"/>
          <w:szCs w:val="20"/>
          <w:lang w:eastAsia="ru-RU"/>
        </w:rPr>
        <w:softHyphen/>
        <w:t>тодики оптимизации учебно-воспитательного процесса для формиро</w:t>
      </w:r>
      <w:r w:rsidRPr="001F7764">
        <w:rPr>
          <w:rFonts w:ascii="Times New Roman" w:eastAsia="Times New Roman" w:hAnsi="Times New Roman" w:cs="Times New Roman"/>
          <w:kern w:val="0"/>
          <w:sz w:val="20"/>
          <w:szCs w:val="20"/>
          <w:lang w:eastAsia="ru-RU"/>
        </w:rPr>
        <w:softHyphen/>
        <w:t>вания музыкального интереса у детей на уроке фортепиано в системе дополнительного образования</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10" w:right="10" w:firstLine="494"/>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20"/>
          <w:szCs w:val="20"/>
          <w:lang w:eastAsia="ru-RU"/>
        </w:rPr>
        <w:t xml:space="preserve">Цель </w:t>
      </w:r>
      <w:r w:rsidRPr="001F7764">
        <w:rPr>
          <w:rFonts w:ascii="Times New Roman" w:eastAsia="Times New Roman" w:hAnsi="Times New Roman" w:cs="Times New Roman"/>
          <w:kern w:val="0"/>
          <w:sz w:val="20"/>
          <w:szCs w:val="20"/>
          <w:lang w:eastAsia="ru-RU"/>
        </w:rPr>
        <w:t>исследования - выявить теоретические основы, разрабо</w:t>
      </w:r>
      <w:r w:rsidRPr="001F7764">
        <w:rPr>
          <w:rFonts w:ascii="Times New Roman" w:eastAsia="Times New Roman" w:hAnsi="Times New Roman" w:cs="Times New Roman"/>
          <w:kern w:val="0"/>
          <w:sz w:val="20"/>
          <w:szCs w:val="20"/>
          <w:lang w:eastAsia="ru-RU"/>
        </w:rPr>
        <w:softHyphen/>
        <w:t>тать и апробировать методику формирования музыкального интереса у младших школьников на занятиях фортепиано в системе дополни</w:t>
      </w:r>
      <w:r w:rsidRPr="001F7764">
        <w:rPr>
          <w:rFonts w:ascii="Times New Roman" w:eastAsia="Times New Roman" w:hAnsi="Times New Roman" w:cs="Times New Roman"/>
          <w:kern w:val="0"/>
          <w:sz w:val="20"/>
          <w:szCs w:val="20"/>
          <w:lang w:eastAsia="ru-RU"/>
        </w:rPr>
        <w:softHyphen/>
        <w:t>тельного образования</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0" w:right="5" w:firstLine="494"/>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20"/>
          <w:szCs w:val="20"/>
          <w:lang w:eastAsia="ru-RU"/>
        </w:rPr>
        <w:t xml:space="preserve">Объект </w:t>
      </w:r>
      <w:r w:rsidRPr="001F7764">
        <w:rPr>
          <w:rFonts w:ascii="Times New Roman" w:eastAsia="Times New Roman" w:hAnsi="Times New Roman" w:cs="Times New Roman"/>
          <w:kern w:val="0"/>
          <w:sz w:val="20"/>
          <w:szCs w:val="20"/>
          <w:lang w:eastAsia="ru-RU"/>
        </w:rPr>
        <w:t>исследования - система дополнительного музыкального образования детей</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4" w:right="5"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20"/>
          <w:szCs w:val="20"/>
          <w:lang w:eastAsia="ru-RU"/>
        </w:rPr>
        <w:t xml:space="preserve">Предмет </w:t>
      </w:r>
      <w:r w:rsidRPr="001F7764">
        <w:rPr>
          <w:rFonts w:ascii="Times New Roman" w:eastAsia="Times New Roman" w:hAnsi="Times New Roman" w:cs="Times New Roman"/>
          <w:kern w:val="0"/>
          <w:sz w:val="20"/>
          <w:szCs w:val="20"/>
          <w:lang w:eastAsia="ru-RU"/>
        </w:rPr>
        <w:t>исследования — процесс формирования музыкального интереса у младших школьников в классе фортепиано в условиях до</w:t>
      </w:r>
      <w:r w:rsidRPr="001F7764">
        <w:rPr>
          <w:rFonts w:ascii="Times New Roman" w:eastAsia="Times New Roman" w:hAnsi="Times New Roman" w:cs="Times New Roman"/>
          <w:kern w:val="0"/>
          <w:sz w:val="20"/>
          <w:szCs w:val="20"/>
          <w:lang w:eastAsia="ru-RU"/>
        </w:rPr>
        <w:softHyphen/>
        <w:t>полнительного образования</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firstLine="494"/>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 xml:space="preserve">В качестве </w:t>
      </w:r>
      <w:r w:rsidRPr="001F7764">
        <w:rPr>
          <w:rFonts w:ascii="Times New Roman" w:eastAsia="Times New Roman" w:hAnsi="Times New Roman" w:cs="Times New Roman"/>
          <w:b/>
          <w:bCs/>
          <w:kern w:val="0"/>
          <w:sz w:val="20"/>
          <w:szCs w:val="20"/>
          <w:lang w:eastAsia="ru-RU"/>
        </w:rPr>
        <w:t xml:space="preserve">гипотезы </w:t>
      </w:r>
      <w:r w:rsidRPr="001F7764">
        <w:rPr>
          <w:rFonts w:ascii="Times New Roman" w:eastAsia="Times New Roman" w:hAnsi="Times New Roman" w:cs="Times New Roman"/>
          <w:kern w:val="0"/>
          <w:sz w:val="20"/>
          <w:szCs w:val="20"/>
          <w:lang w:eastAsia="ru-RU"/>
        </w:rPr>
        <w:t>было выдвинуто предположение о том, что формирование музыкального интереса у детей на занятиях по форте</w:t>
      </w:r>
      <w:r w:rsidRPr="001F7764">
        <w:rPr>
          <w:rFonts w:ascii="Times New Roman" w:eastAsia="Times New Roman" w:hAnsi="Times New Roman" w:cs="Times New Roman"/>
          <w:kern w:val="0"/>
          <w:sz w:val="20"/>
          <w:szCs w:val="20"/>
          <w:lang w:eastAsia="ru-RU"/>
        </w:rPr>
        <w:softHyphen/>
        <w:t>пиано в системе дополнительного образования будет осуществляться более эффективно, если</w:t>
      </w:r>
    </w:p>
    <w:p w:rsidR="001F7764" w:rsidRPr="001F7764" w:rsidRDefault="001F7764" w:rsidP="001F7764">
      <w:pPr>
        <w:shd w:val="clear" w:color="auto" w:fill="FFFFFF"/>
        <w:tabs>
          <w:tab w:val="clear" w:pos="709"/>
        </w:tabs>
        <w:suppressAutoHyphens w:val="0"/>
        <w:autoSpaceDE w:val="0"/>
        <w:autoSpaceDN w:val="0"/>
        <w:adjustRightInd w:val="0"/>
        <w:spacing w:before="466" w:after="0" w:line="240" w:lineRule="auto"/>
        <w:ind w:left="10"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16"/>
          <w:szCs w:val="16"/>
          <w:lang w:eastAsia="ru-RU"/>
        </w:rPr>
        <w:t>5</w:t>
      </w:r>
    </w:p>
    <w:p w:rsidR="001F7764" w:rsidRPr="001F7764" w:rsidRDefault="001F7764" w:rsidP="001F7764">
      <w:pPr>
        <w:shd w:val="clear" w:color="auto" w:fill="FFFFFF"/>
        <w:tabs>
          <w:tab w:val="clear" w:pos="709"/>
        </w:tabs>
        <w:suppressAutoHyphens w:val="0"/>
        <w:autoSpaceDE w:val="0"/>
        <w:autoSpaceDN w:val="0"/>
        <w:adjustRightInd w:val="0"/>
        <w:spacing w:before="466" w:after="0" w:line="240" w:lineRule="auto"/>
        <w:ind w:left="10" w:firstLine="0"/>
        <w:jc w:val="center"/>
        <w:rPr>
          <w:rFonts w:ascii="Times New Roman" w:eastAsia="Times New Roman" w:hAnsi="Times New Roman" w:cs="Times New Roman"/>
          <w:kern w:val="0"/>
          <w:sz w:val="20"/>
          <w:szCs w:val="20"/>
          <w:lang w:eastAsia="ru-RU"/>
        </w:rPr>
        <w:sectPr w:rsidR="001F7764" w:rsidRPr="001F7764">
          <w:pgSz w:w="11909" w:h="16834"/>
          <w:pgMar w:top="1440" w:right="2782" w:bottom="720" w:left="2537" w:header="720" w:footer="720" w:gutter="0"/>
          <w:cols w:space="60"/>
          <w:noEndnote/>
        </w:sectPr>
      </w:pPr>
    </w:p>
    <w:p w:rsidR="001F7764" w:rsidRPr="001F7764" w:rsidRDefault="001F7764" w:rsidP="001F7764">
      <w:pPr>
        <w:shd w:val="clear" w:color="auto" w:fill="FFFFFF"/>
        <w:tabs>
          <w:tab w:val="clear" w:pos="709"/>
          <w:tab w:val="left" w:pos="662"/>
        </w:tabs>
        <w:suppressAutoHyphens w:val="0"/>
        <w:autoSpaceDE w:val="0"/>
        <w:autoSpaceDN w:val="0"/>
        <w:adjustRightInd w:val="0"/>
        <w:spacing w:after="0" w:line="240" w:lineRule="exact"/>
        <w:ind w:right="43" w:firstLine="47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w:t>
      </w:r>
      <w:r w:rsidRPr="001F7764">
        <w:rPr>
          <w:rFonts w:ascii="Times New Roman" w:eastAsia="Times New Roman" w:hAnsi="Times New Roman" w:cs="Times New Roman"/>
          <w:kern w:val="0"/>
          <w:lang w:eastAsia="ru-RU"/>
        </w:rPr>
        <w:tab/>
      </w:r>
      <w:r w:rsidRPr="001F7764">
        <w:rPr>
          <w:rFonts w:ascii="Times New Roman" w:eastAsia="Times New Roman" w:hAnsi="Times New Roman" w:cs="Times New Roman"/>
          <w:spacing w:val="-1"/>
          <w:kern w:val="0"/>
          <w:lang w:eastAsia="ru-RU"/>
        </w:rPr>
        <w:t>музыкальный интерес младшего школьника характеризуется</w:t>
      </w:r>
      <w:r w:rsidRPr="001F7764">
        <w:rPr>
          <w:rFonts w:ascii="Times New Roman" w:eastAsia="Times New Roman" w:hAnsi="Times New Roman" w:cs="Times New Roman"/>
          <w:spacing w:val="-1"/>
          <w:kern w:val="0"/>
          <w:lang w:eastAsia="ru-RU"/>
        </w:rPr>
        <w:br/>
      </w:r>
      <w:r w:rsidRPr="001F7764">
        <w:rPr>
          <w:rFonts w:ascii="Times New Roman" w:eastAsia="Times New Roman" w:hAnsi="Times New Roman" w:cs="Times New Roman"/>
          <w:spacing w:val="-3"/>
          <w:kern w:val="0"/>
          <w:lang w:eastAsia="ru-RU"/>
        </w:rPr>
        <w:t>как осознанное положительное отношение к музыке и проявляется в</w:t>
      </w:r>
      <w:r w:rsidRPr="001F7764">
        <w:rPr>
          <w:rFonts w:ascii="Times New Roman" w:eastAsia="Times New Roman" w:hAnsi="Times New Roman" w:cs="Times New Roman"/>
          <w:spacing w:val="-3"/>
          <w:kern w:val="0"/>
          <w:lang w:eastAsia="ru-RU"/>
        </w:rPr>
        <w:br/>
        <w:t>мотивации, познавательной активности и опыте ребенка и осуществ</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3"/>
          <w:kern w:val="0"/>
          <w:lang w:eastAsia="ru-RU"/>
        </w:rPr>
        <w:br/>
      </w:r>
      <w:r w:rsidRPr="001F7764">
        <w:rPr>
          <w:rFonts w:ascii="Times New Roman" w:eastAsia="Times New Roman" w:hAnsi="Times New Roman" w:cs="Times New Roman"/>
          <w:kern w:val="0"/>
          <w:lang w:eastAsia="ru-RU"/>
        </w:rPr>
        <w:t>лено моделирование процесса его реализации,</w:t>
      </w:r>
    </w:p>
    <w:p w:rsidR="001F7764" w:rsidRPr="001F7764" w:rsidRDefault="001F7764" w:rsidP="001F7764">
      <w:pPr>
        <w:shd w:val="clear" w:color="auto" w:fill="FFFFFF"/>
        <w:tabs>
          <w:tab w:val="clear" w:pos="709"/>
          <w:tab w:val="left" w:pos="662"/>
        </w:tabs>
        <w:suppressAutoHyphens w:val="0"/>
        <w:autoSpaceDE w:val="0"/>
        <w:autoSpaceDN w:val="0"/>
        <w:adjustRightInd w:val="0"/>
        <w:spacing w:before="5" w:after="0" w:line="240" w:lineRule="exact"/>
        <w:ind w:right="43" w:firstLine="47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w:t>
      </w:r>
      <w:r w:rsidRPr="001F7764">
        <w:rPr>
          <w:rFonts w:ascii="Times New Roman" w:eastAsia="Times New Roman" w:hAnsi="Times New Roman" w:cs="Times New Roman"/>
          <w:kern w:val="0"/>
          <w:lang w:eastAsia="ru-RU"/>
        </w:rPr>
        <w:tab/>
      </w:r>
      <w:r w:rsidRPr="001F7764">
        <w:rPr>
          <w:rFonts w:ascii="Times New Roman" w:eastAsia="Times New Roman" w:hAnsi="Times New Roman" w:cs="Times New Roman"/>
          <w:spacing w:val="-2"/>
          <w:kern w:val="0"/>
          <w:lang w:eastAsia="ru-RU"/>
        </w:rPr>
        <w:t>создана образовательная среда, разработано содержание обра</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2"/>
          <w:kern w:val="0"/>
          <w:lang w:eastAsia="ru-RU"/>
        </w:rPr>
        <w:br/>
      </w:r>
      <w:r w:rsidRPr="001F7764">
        <w:rPr>
          <w:rFonts w:ascii="Times New Roman" w:eastAsia="Times New Roman" w:hAnsi="Times New Roman" w:cs="Times New Roman"/>
          <w:spacing w:val="-1"/>
          <w:kern w:val="0"/>
          <w:lang w:eastAsia="ru-RU"/>
        </w:rPr>
        <w:t>зовательной программы обучения, которое реализуется в разнообра</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1"/>
          <w:kern w:val="0"/>
          <w:lang w:eastAsia="ru-RU"/>
        </w:rPr>
        <w:br/>
        <w:t>зии форм и средств освоения музыкальной деятельности учащегося,</w:t>
      </w:r>
    </w:p>
    <w:p w:rsidR="001F7764" w:rsidRPr="001F7764" w:rsidRDefault="001F7764" w:rsidP="001F7764">
      <w:pPr>
        <w:shd w:val="clear" w:color="auto" w:fill="FFFFFF"/>
        <w:tabs>
          <w:tab w:val="clear" w:pos="709"/>
          <w:tab w:val="left" w:pos="662"/>
        </w:tabs>
        <w:suppressAutoHyphens w:val="0"/>
        <w:autoSpaceDE w:val="0"/>
        <w:autoSpaceDN w:val="0"/>
        <w:adjustRightInd w:val="0"/>
        <w:spacing w:before="5" w:after="0" w:line="240" w:lineRule="exact"/>
        <w:ind w:right="43" w:firstLine="47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w:t>
      </w:r>
      <w:r w:rsidRPr="001F7764">
        <w:rPr>
          <w:rFonts w:ascii="Times New Roman" w:eastAsia="Times New Roman" w:hAnsi="Times New Roman" w:cs="Times New Roman"/>
          <w:kern w:val="0"/>
          <w:lang w:eastAsia="ru-RU"/>
        </w:rPr>
        <w:tab/>
      </w:r>
      <w:r w:rsidRPr="001F7764">
        <w:rPr>
          <w:rFonts w:ascii="Times New Roman" w:eastAsia="Times New Roman" w:hAnsi="Times New Roman" w:cs="Times New Roman"/>
          <w:spacing w:val="-3"/>
          <w:kern w:val="0"/>
          <w:lang w:eastAsia="ru-RU"/>
        </w:rPr>
        <w:t>разработаны критерии и показатели усвоения учащимися зна</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3"/>
          <w:kern w:val="0"/>
          <w:lang w:eastAsia="ru-RU"/>
        </w:rPr>
        <w:br/>
      </w:r>
      <w:r w:rsidRPr="001F7764">
        <w:rPr>
          <w:rFonts w:ascii="Times New Roman" w:eastAsia="Times New Roman" w:hAnsi="Times New Roman" w:cs="Times New Roman"/>
          <w:kern w:val="0"/>
          <w:lang w:eastAsia="ru-RU"/>
        </w:rPr>
        <w:t>ний, умений, навыков игры на фортепиано, мотивации деятельности</w:t>
      </w:r>
      <w:r w:rsidRPr="001F7764">
        <w:rPr>
          <w:rFonts w:ascii="Times New Roman" w:eastAsia="Times New Roman" w:hAnsi="Times New Roman" w:cs="Times New Roman"/>
          <w:kern w:val="0"/>
          <w:lang w:eastAsia="ru-RU"/>
        </w:rPr>
        <w:br/>
      </w:r>
      <w:r w:rsidRPr="001F7764">
        <w:rPr>
          <w:rFonts w:ascii="Times New Roman" w:eastAsia="Times New Roman" w:hAnsi="Times New Roman" w:cs="Times New Roman"/>
          <w:spacing w:val="-3"/>
          <w:kern w:val="0"/>
          <w:lang w:eastAsia="ru-RU"/>
        </w:rPr>
        <w:t xml:space="preserve">и инструментарий реализации </w:t>
      </w:r>
      <w:r w:rsidRPr="001F7764">
        <w:rPr>
          <w:rFonts w:ascii="Times New Roman" w:eastAsia="Times New Roman" w:hAnsi="Times New Roman" w:cs="Times New Roman"/>
          <w:spacing w:val="-3"/>
          <w:kern w:val="0"/>
          <w:lang w:val="uk-UA" w:eastAsia="ru-RU"/>
        </w:rPr>
        <w:t xml:space="preserve">педагої </w:t>
      </w:r>
      <w:r w:rsidRPr="001F7764">
        <w:rPr>
          <w:rFonts w:ascii="Times New Roman" w:eastAsia="Times New Roman" w:hAnsi="Times New Roman" w:cs="Times New Roman"/>
          <w:spacing w:val="-3"/>
          <w:kern w:val="0"/>
          <w:lang w:eastAsia="ru-RU"/>
        </w:rPr>
        <w:t>и ческой диагностики,</w:t>
      </w:r>
    </w:p>
    <w:p w:rsidR="001F7764" w:rsidRPr="001F7764" w:rsidRDefault="001F7764" w:rsidP="001F7764">
      <w:pPr>
        <w:shd w:val="clear" w:color="auto" w:fill="FFFFFF"/>
        <w:tabs>
          <w:tab w:val="clear" w:pos="709"/>
          <w:tab w:val="left" w:pos="662"/>
        </w:tabs>
        <w:suppressAutoHyphens w:val="0"/>
        <w:autoSpaceDE w:val="0"/>
        <w:autoSpaceDN w:val="0"/>
        <w:adjustRightInd w:val="0"/>
        <w:spacing w:before="10" w:after="0" w:line="240" w:lineRule="exact"/>
        <w:ind w:right="29" w:firstLine="47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w:t>
      </w:r>
      <w:r w:rsidRPr="001F7764">
        <w:rPr>
          <w:rFonts w:ascii="Times New Roman" w:eastAsia="Times New Roman" w:hAnsi="Times New Roman" w:cs="Times New Roman"/>
          <w:kern w:val="0"/>
          <w:lang w:eastAsia="ru-RU"/>
        </w:rPr>
        <w:tab/>
      </w:r>
      <w:r w:rsidRPr="001F7764">
        <w:rPr>
          <w:rFonts w:ascii="Times New Roman" w:eastAsia="Times New Roman" w:hAnsi="Times New Roman" w:cs="Times New Roman"/>
          <w:spacing w:val="-3"/>
          <w:kern w:val="0"/>
          <w:lang w:eastAsia="ru-RU"/>
        </w:rPr>
        <w:t>педагогическая поддержка развития музыкального интереса у</w:t>
      </w:r>
      <w:r w:rsidRPr="001F7764">
        <w:rPr>
          <w:rFonts w:ascii="Times New Roman" w:eastAsia="Times New Roman" w:hAnsi="Times New Roman" w:cs="Times New Roman"/>
          <w:spacing w:val="-3"/>
          <w:kern w:val="0"/>
          <w:lang w:eastAsia="ru-RU"/>
        </w:rPr>
        <w:br/>
        <w:t>детей на занятиях по фортепиано реализуется путем построения для</w:t>
      </w:r>
      <w:r w:rsidRPr="001F7764">
        <w:rPr>
          <w:rFonts w:ascii="Times New Roman" w:eastAsia="Times New Roman" w:hAnsi="Times New Roman" w:cs="Times New Roman"/>
          <w:spacing w:val="-3"/>
          <w:kern w:val="0"/>
          <w:lang w:eastAsia="ru-RU"/>
        </w:rPr>
        <w:br/>
      </w:r>
      <w:r w:rsidRPr="001F7764">
        <w:rPr>
          <w:rFonts w:ascii="Times New Roman" w:eastAsia="Times New Roman" w:hAnsi="Times New Roman" w:cs="Times New Roman"/>
          <w:spacing w:val="-2"/>
          <w:kern w:val="0"/>
          <w:lang w:eastAsia="ru-RU"/>
        </w:rPr>
        <w:t>каждого учащегося индивидуального образовательного маршрута</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485"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3"/>
          <w:kern w:val="0"/>
          <w:lang w:eastAsia="ru-RU"/>
        </w:rPr>
        <w:t>Задачи исследования</w:t>
      </w:r>
    </w:p>
    <w:p w:rsidR="001F7764" w:rsidRPr="001F7764" w:rsidRDefault="001F7764" w:rsidP="001F7764">
      <w:pPr>
        <w:numPr>
          <w:ilvl w:val="0"/>
          <w:numId w:val="18"/>
        </w:numPr>
        <w:shd w:val="clear" w:color="auto" w:fill="FFFFFF"/>
        <w:tabs>
          <w:tab w:val="clear" w:pos="709"/>
          <w:tab w:val="left" w:pos="734"/>
        </w:tabs>
        <w:suppressAutoHyphens w:val="0"/>
        <w:autoSpaceDE w:val="0"/>
        <w:autoSpaceDN w:val="0"/>
        <w:adjustRightInd w:val="0"/>
        <w:spacing w:before="5" w:after="0" w:line="240" w:lineRule="exact"/>
        <w:ind w:right="29" w:firstLine="48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Проанализировать возможности дополнительного музыкаль</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ного образования дегей и охарактеризовать социально-</w:t>
      </w:r>
      <w:r w:rsidRPr="001F7764">
        <w:rPr>
          <w:rFonts w:ascii="Times New Roman" w:eastAsia="Times New Roman" w:hAnsi="Times New Roman" w:cs="Times New Roman"/>
          <w:spacing w:val="-2"/>
          <w:kern w:val="0"/>
          <w:lang w:eastAsia="ru-RU"/>
        </w:rPr>
        <w:t>педагогические предпосылки необходимости его развития в совре</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менных условиях</w:t>
      </w:r>
    </w:p>
    <w:p w:rsidR="001F7764" w:rsidRPr="001F7764" w:rsidRDefault="001F7764" w:rsidP="001F7764">
      <w:pPr>
        <w:numPr>
          <w:ilvl w:val="0"/>
          <w:numId w:val="18"/>
        </w:numPr>
        <w:shd w:val="clear" w:color="auto" w:fill="FFFFFF"/>
        <w:tabs>
          <w:tab w:val="clear" w:pos="709"/>
          <w:tab w:val="left" w:pos="734"/>
        </w:tabs>
        <w:suppressAutoHyphens w:val="0"/>
        <w:autoSpaceDE w:val="0"/>
        <w:autoSpaceDN w:val="0"/>
        <w:adjustRightInd w:val="0"/>
        <w:spacing w:after="0" w:line="240" w:lineRule="exact"/>
        <w:ind w:right="24" w:firstLine="48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Определить структуру (сущность) музыкального интереса и особенности его формирования у младших школьников в дополни</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тельном образовании</w:t>
      </w:r>
    </w:p>
    <w:p w:rsidR="001F7764" w:rsidRPr="001F7764" w:rsidRDefault="001F7764" w:rsidP="001F7764">
      <w:pPr>
        <w:numPr>
          <w:ilvl w:val="0"/>
          <w:numId w:val="18"/>
        </w:numPr>
        <w:shd w:val="clear" w:color="auto" w:fill="FFFFFF"/>
        <w:tabs>
          <w:tab w:val="clear" w:pos="709"/>
          <w:tab w:val="left" w:pos="734"/>
        </w:tabs>
        <w:suppressAutoHyphens w:val="0"/>
        <w:autoSpaceDE w:val="0"/>
        <w:autoSpaceDN w:val="0"/>
        <w:adjustRightInd w:val="0"/>
        <w:spacing w:after="0" w:line="240" w:lineRule="exact"/>
        <w:ind w:right="19" w:firstLine="48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Охарактеризовать модель процесса формирования музыкаль</w:t>
      </w:r>
      <w:r w:rsidRPr="001F7764">
        <w:rPr>
          <w:rFonts w:ascii="Times New Roman" w:eastAsia="Times New Roman" w:hAnsi="Times New Roman" w:cs="Times New Roman"/>
          <w:spacing w:val="-2"/>
          <w:kern w:val="0"/>
          <w:lang w:eastAsia="ru-RU"/>
        </w:rPr>
        <w:softHyphen/>
        <w:t>ного интереса у детей в дополнительном образовании</w:t>
      </w:r>
    </w:p>
    <w:p w:rsidR="001F7764" w:rsidRPr="001F7764" w:rsidRDefault="001F7764" w:rsidP="001F7764">
      <w:pPr>
        <w:numPr>
          <w:ilvl w:val="0"/>
          <w:numId w:val="18"/>
        </w:numPr>
        <w:shd w:val="clear" w:color="auto" w:fill="FFFFFF"/>
        <w:tabs>
          <w:tab w:val="clear" w:pos="709"/>
          <w:tab w:val="left" w:pos="734"/>
        </w:tabs>
        <w:suppressAutoHyphens w:val="0"/>
        <w:autoSpaceDE w:val="0"/>
        <w:autoSpaceDN w:val="0"/>
        <w:adjustRightInd w:val="0"/>
        <w:spacing w:after="0" w:line="240" w:lineRule="exact"/>
        <w:ind w:right="19" w:firstLine="48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Определить критерии и показатели уровней сформированно-</w:t>
      </w:r>
      <w:r w:rsidRPr="001F7764">
        <w:rPr>
          <w:rFonts w:ascii="Times New Roman" w:eastAsia="Times New Roman" w:hAnsi="Times New Roman" w:cs="Times New Roman"/>
          <w:kern w:val="0"/>
          <w:lang w:eastAsia="ru-RU"/>
        </w:rPr>
        <w:t>сти музыкального интереса у младших школьников</w:t>
      </w:r>
    </w:p>
    <w:p w:rsidR="001F7764" w:rsidRPr="001F7764" w:rsidRDefault="001F7764" w:rsidP="001F7764">
      <w:pPr>
        <w:numPr>
          <w:ilvl w:val="0"/>
          <w:numId w:val="18"/>
        </w:numPr>
        <w:shd w:val="clear" w:color="auto" w:fill="FFFFFF"/>
        <w:tabs>
          <w:tab w:val="clear" w:pos="709"/>
          <w:tab w:val="left" w:pos="734"/>
        </w:tabs>
        <w:suppressAutoHyphens w:val="0"/>
        <w:autoSpaceDE w:val="0"/>
        <w:autoSpaceDN w:val="0"/>
        <w:adjustRightInd w:val="0"/>
        <w:spacing w:before="5" w:after="0" w:line="240" w:lineRule="exact"/>
        <w:ind w:right="10" w:firstLine="48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3"/>
          <w:kern w:val="0"/>
          <w:lang w:eastAsia="ru-RU"/>
        </w:rPr>
        <w:t>Оценить эффективность разработанной методики формирова</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ния музыкального интереса по результатам педагогического экспе</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римента</w:t>
      </w:r>
    </w:p>
    <w:p w:rsidR="001F7764" w:rsidRPr="001F7764" w:rsidRDefault="001F7764" w:rsidP="001F7764">
      <w:pPr>
        <w:shd w:val="clear" w:color="auto" w:fill="FFFFFF"/>
        <w:tabs>
          <w:tab w:val="clear" w:pos="709"/>
        </w:tabs>
        <w:suppressAutoHyphens w:val="0"/>
        <w:autoSpaceDE w:val="0"/>
        <w:autoSpaceDN w:val="0"/>
        <w:adjustRightInd w:val="0"/>
        <w:spacing w:before="10" w:after="0" w:line="240" w:lineRule="exact"/>
        <w:ind w:left="5" w:firstLine="49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lang w:eastAsia="ru-RU"/>
        </w:rPr>
        <w:t xml:space="preserve">Методологическую основу составили: </w:t>
      </w:r>
      <w:r w:rsidRPr="001F7764">
        <w:rPr>
          <w:rFonts w:ascii="Times New Roman" w:eastAsia="Times New Roman" w:hAnsi="Times New Roman" w:cs="Times New Roman"/>
          <w:kern w:val="0"/>
          <w:lang w:eastAsia="ru-RU"/>
        </w:rPr>
        <w:t>социально-</w:t>
      </w:r>
      <w:r w:rsidRPr="001F7764">
        <w:rPr>
          <w:rFonts w:ascii="Times New Roman" w:eastAsia="Times New Roman" w:hAnsi="Times New Roman" w:cs="Times New Roman"/>
          <w:spacing w:val="-2"/>
          <w:kern w:val="0"/>
          <w:lang w:eastAsia="ru-RU"/>
        </w:rPr>
        <w:t xml:space="preserve">философский аспект интереса представлен в трудах Аристотеля, Г </w:t>
      </w:r>
      <w:r w:rsidRPr="001F7764">
        <w:rPr>
          <w:rFonts w:ascii="Times New Roman" w:eastAsia="Times New Roman" w:hAnsi="Times New Roman" w:cs="Times New Roman"/>
          <w:spacing w:val="-1"/>
          <w:kern w:val="0"/>
          <w:lang w:eastAsia="ru-RU"/>
        </w:rPr>
        <w:t>Гегеля. И Канта. М С Кагана, Н И Киященко и др , положения эсте</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4"/>
          <w:kern w:val="0"/>
          <w:lang w:eastAsia="ru-RU"/>
        </w:rPr>
        <w:t xml:space="preserve">тики, психологии и педагогики о роли искусства в развитии личности </w:t>
      </w:r>
      <w:r w:rsidRPr="001F7764">
        <w:rPr>
          <w:rFonts w:ascii="Times New Roman" w:eastAsia="Times New Roman" w:hAnsi="Times New Roman" w:cs="Times New Roman"/>
          <w:kern w:val="0"/>
          <w:lang w:eastAsia="ru-RU"/>
        </w:rPr>
        <w:t>ребенка (Б В Асафьев, Н А Ветлугина, ДБ Кабалевский, М С Ка</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3"/>
          <w:kern w:val="0"/>
          <w:lang w:eastAsia="ru-RU"/>
        </w:rPr>
        <w:t xml:space="preserve">ган, В И Петрушин, Б М Теплов и др ), о закономерностях развития </w:t>
      </w:r>
      <w:r w:rsidRPr="001F7764">
        <w:rPr>
          <w:rFonts w:ascii="Times New Roman" w:eastAsia="Times New Roman" w:hAnsi="Times New Roman" w:cs="Times New Roman"/>
          <w:spacing w:val="-1"/>
          <w:kern w:val="0"/>
          <w:lang w:eastAsia="ru-RU"/>
        </w:rPr>
        <w:t>интереса в деятельности (Л С Выготский, А Н Леонтьев, С Л Ру</w:t>
      </w:r>
      <w:r w:rsidRPr="001F7764">
        <w:rPr>
          <w:rFonts w:ascii="Times New Roman" w:eastAsia="Times New Roman" w:hAnsi="Times New Roman" w:cs="Times New Roman"/>
          <w:spacing w:val="-1"/>
          <w:kern w:val="0"/>
          <w:lang w:eastAsia="ru-RU"/>
        </w:rPr>
        <w:softHyphen/>
        <w:t>бинштейн), психологические и педагогические основы теории инте</w:t>
      </w:r>
      <w:r w:rsidRPr="001F7764">
        <w:rPr>
          <w:rFonts w:ascii="Times New Roman" w:eastAsia="Times New Roman" w:hAnsi="Times New Roman" w:cs="Times New Roman"/>
          <w:spacing w:val="-1"/>
          <w:kern w:val="0"/>
          <w:lang w:eastAsia="ru-RU"/>
        </w:rPr>
        <w:softHyphen/>
        <w:t>реса (Л И Божович, Л А Гордон, Н Г Морозова, Г И Щукина), кон</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 xml:space="preserve">цепции развития личности и личностной ориентации образования (Е В Бондаревская, Е </w:t>
      </w:r>
      <w:r w:rsidRPr="001F7764">
        <w:rPr>
          <w:rFonts w:ascii="Times New Roman" w:eastAsia="Times New Roman" w:hAnsi="Times New Roman" w:cs="Times New Roman"/>
          <w:kern w:val="0"/>
          <w:lang w:val="uk-UA" w:eastAsia="ru-RU"/>
        </w:rPr>
        <w:t xml:space="preserve">А Коробкова, </w:t>
      </w:r>
      <w:r w:rsidRPr="001F7764">
        <w:rPr>
          <w:rFonts w:ascii="Times New Roman" w:eastAsia="Times New Roman" w:hAnsi="Times New Roman" w:cs="Times New Roman"/>
          <w:kern w:val="0"/>
          <w:lang w:eastAsia="ru-RU"/>
        </w:rPr>
        <w:t>В В Сериков), концепция разви-</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left="10"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16"/>
          <w:szCs w:val="16"/>
          <w:lang w:eastAsia="ru-RU"/>
        </w:rPr>
        <w:t>6</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left="10" w:firstLine="0"/>
        <w:jc w:val="center"/>
        <w:rPr>
          <w:rFonts w:ascii="Times New Roman" w:eastAsia="Times New Roman" w:hAnsi="Times New Roman" w:cs="Times New Roman"/>
          <w:kern w:val="0"/>
          <w:sz w:val="20"/>
          <w:szCs w:val="20"/>
          <w:lang w:eastAsia="ru-RU"/>
        </w:rPr>
        <w:sectPr w:rsidR="001F7764" w:rsidRPr="001F7764">
          <w:pgSz w:w="11909" w:h="16834"/>
          <w:pgMar w:top="1440" w:right="2511" w:bottom="720" w:left="2827"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29" w:right="62"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4"/>
          <w:kern w:val="0"/>
          <w:lang w:eastAsia="ru-RU"/>
        </w:rPr>
        <w:t xml:space="preserve">тия системы дополнительного образования детей (В А Горский, А </w:t>
      </w:r>
      <w:r w:rsidRPr="001F7764">
        <w:rPr>
          <w:rFonts w:ascii="Times New Roman" w:eastAsia="Times New Roman" w:hAnsi="Times New Roman" w:cs="Times New Roman"/>
          <w:i/>
          <w:iCs/>
          <w:spacing w:val="-4"/>
          <w:kern w:val="0"/>
          <w:lang w:eastAsia="ru-RU"/>
        </w:rPr>
        <w:t xml:space="preserve">Я </w:t>
      </w:r>
      <w:r w:rsidRPr="001F7764">
        <w:rPr>
          <w:rFonts w:ascii="Times New Roman" w:eastAsia="Times New Roman" w:hAnsi="Times New Roman" w:cs="Times New Roman"/>
          <w:spacing w:val="-3"/>
          <w:kern w:val="0"/>
          <w:lang w:eastAsia="ru-RU"/>
        </w:rPr>
        <w:t xml:space="preserve">Журкина. Е Б Евладова), труды, связанные с разработкой проблем </w:t>
      </w:r>
      <w:r w:rsidRPr="001F7764">
        <w:rPr>
          <w:rFonts w:ascii="Times New Roman" w:eastAsia="Times New Roman" w:hAnsi="Times New Roman" w:cs="Times New Roman"/>
          <w:kern w:val="0"/>
          <w:lang w:eastAsia="ru-RU"/>
        </w:rPr>
        <w:t>духовно-нравственного формирования личности (А И Арнольдов, А А Аронов, Л С Зорилова)</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24" w:right="19"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u w:val="single"/>
          <w:lang w:eastAsia="ru-RU"/>
        </w:rPr>
        <w:t>Теоретическую основу</w:t>
      </w:r>
      <w:r w:rsidRPr="001F7764">
        <w:rPr>
          <w:rFonts w:ascii="Times New Roman" w:eastAsia="Times New Roman" w:hAnsi="Times New Roman" w:cs="Times New Roman"/>
          <w:kern w:val="0"/>
          <w:lang w:eastAsia="ru-RU"/>
        </w:rPr>
        <w:t xml:space="preserve"> исследования составили положения, </w:t>
      </w:r>
      <w:r w:rsidRPr="001F7764">
        <w:rPr>
          <w:rFonts w:ascii="Times New Roman" w:eastAsia="Times New Roman" w:hAnsi="Times New Roman" w:cs="Times New Roman"/>
          <w:spacing w:val="-3"/>
          <w:kern w:val="0"/>
          <w:lang w:eastAsia="ru-RU"/>
        </w:rPr>
        <w:t>содержащиеся в трудах выдающихся музыкантов-педагогов А Д Артоболевской, АД Алексеева, Г Г Нейгауза и др , открывающие возможности для обобщения передового педагогического опыта в об</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ласти развития творческого потенциала учащегося-музыканта, основ</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 xml:space="preserve">ные положения теории и методики обучения игре на фортепиано (А В Малинковская. </w:t>
      </w:r>
      <w:r w:rsidRPr="001F7764">
        <w:rPr>
          <w:rFonts w:ascii="Times New Roman" w:eastAsia="Times New Roman" w:hAnsi="Times New Roman" w:cs="Times New Roman"/>
          <w:kern w:val="0"/>
          <w:lang w:val="uk-UA" w:eastAsia="ru-RU"/>
        </w:rPr>
        <w:t xml:space="preserve">ТИ </w:t>
      </w:r>
      <w:r w:rsidRPr="001F7764">
        <w:rPr>
          <w:rFonts w:ascii="Times New Roman" w:eastAsia="Times New Roman" w:hAnsi="Times New Roman" w:cs="Times New Roman"/>
          <w:kern w:val="0"/>
          <w:lang w:eastAsia="ru-RU"/>
        </w:rPr>
        <w:t>Смирнова и др ), труды по теории и мето</w:t>
      </w:r>
      <w:r w:rsidRPr="001F7764">
        <w:rPr>
          <w:rFonts w:ascii="Times New Roman" w:eastAsia="Times New Roman" w:hAnsi="Times New Roman" w:cs="Times New Roman"/>
          <w:kern w:val="0"/>
          <w:lang w:eastAsia="ru-RU"/>
        </w:rPr>
        <w:softHyphen/>
        <w:t xml:space="preserve">дике музыкального воспитания и обучения (ЭБ Абдуллин, ЮБ Алиев, Л Г Арчажникова, Г П Стулова и др ), основополагающие </w:t>
      </w:r>
      <w:r w:rsidRPr="001F7764">
        <w:rPr>
          <w:rFonts w:ascii="Times New Roman" w:eastAsia="Times New Roman" w:hAnsi="Times New Roman" w:cs="Times New Roman"/>
          <w:spacing w:val="-3"/>
          <w:kern w:val="0"/>
          <w:lang w:eastAsia="ru-RU"/>
        </w:rPr>
        <w:t>идеи отечественных ученых-педагогов и психологов о структуре мо-</w:t>
      </w:r>
      <w:r w:rsidRPr="001F7764">
        <w:rPr>
          <w:rFonts w:ascii="Times New Roman" w:eastAsia="Times New Roman" w:hAnsi="Times New Roman" w:cs="Times New Roman"/>
          <w:spacing w:val="-2"/>
          <w:kern w:val="0"/>
          <w:lang w:eastAsia="ru-RU"/>
        </w:rPr>
        <w:t xml:space="preserve">тивационной сферы чичности (В К Вилюнас. Ю М Забродин, Д А Леонтьев и др ) Исследование опиралось также на концептуальные </w:t>
      </w:r>
      <w:r w:rsidRPr="001F7764">
        <w:rPr>
          <w:rFonts w:ascii="Times New Roman" w:eastAsia="Times New Roman" w:hAnsi="Times New Roman" w:cs="Times New Roman"/>
          <w:kern w:val="0"/>
          <w:lang w:eastAsia="ru-RU"/>
        </w:rPr>
        <w:t>положения и эмпирические данные, представленные в работах по теории и практике формирования мотивации обучения школьников (Ю П Азаров, Н К Бакланова, Н И Иванов, В С Кузин, В М Соко</w:t>
      </w:r>
      <w:r w:rsidRPr="001F7764">
        <w:rPr>
          <w:rFonts w:ascii="Times New Roman" w:eastAsia="Times New Roman" w:hAnsi="Times New Roman" w:cs="Times New Roman"/>
          <w:kern w:val="0"/>
          <w:lang w:eastAsia="ru-RU"/>
        </w:rPr>
        <w:softHyphen/>
        <w:t>лов)</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0" w:right="5"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Для достижения цели исследования и решения поставленных за</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kern w:val="0"/>
          <w:lang w:eastAsia="ru-RU"/>
        </w:rPr>
        <w:t xml:space="preserve">дач использовались следующие </w:t>
      </w:r>
      <w:r w:rsidRPr="001F7764">
        <w:rPr>
          <w:rFonts w:ascii="Times New Roman" w:eastAsia="Times New Roman" w:hAnsi="Times New Roman" w:cs="Times New Roman"/>
          <w:kern w:val="0"/>
          <w:u w:val="single"/>
          <w:lang w:eastAsia="ru-RU"/>
        </w:rPr>
        <w:t xml:space="preserve">методы </w:t>
      </w:r>
      <w:r w:rsidRPr="001F7764">
        <w:rPr>
          <w:rFonts w:ascii="Times New Roman" w:eastAsia="Times New Roman" w:hAnsi="Times New Roman" w:cs="Times New Roman"/>
          <w:b/>
          <w:bCs/>
          <w:kern w:val="0"/>
          <w:u w:val="single"/>
          <w:lang w:eastAsia="ru-RU"/>
        </w:rPr>
        <w:t>исследования</w:t>
      </w:r>
      <w:r w:rsidRPr="001F7764">
        <w:rPr>
          <w:rFonts w:ascii="Times New Roman" w:eastAsia="Times New Roman" w:hAnsi="Times New Roman" w:cs="Times New Roman"/>
          <w:b/>
          <w:bCs/>
          <w:kern w:val="0"/>
          <w:lang w:eastAsia="ru-RU"/>
        </w:rPr>
        <w:t xml:space="preserve"> </w:t>
      </w:r>
      <w:r w:rsidRPr="001F7764">
        <w:rPr>
          <w:rFonts w:ascii="Times New Roman" w:eastAsia="Times New Roman" w:hAnsi="Times New Roman" w:cs="Times New Roman"/>
          <w:kern w:val="0"/>
          <w:lang w:eastAsia="ru-RU"/>
        </w:rPr>
        <w:t>теоретиче</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ские - анализ философской, психолого-педагогической, методической литературы по вопросам исследуемой проблемы, изучение педагоги</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ческого опыта, обобщение, сравнение и систематизация теоретиче</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1"/>
          <w:kern w:val="0"/>
          <w:lang w:eastAsia="ru-RU"/>
        </w:rPr>
        <w:t>ских данных, теоретическое моделирование, эмпирические - наблю</w:t>
      </w:r>
      <w:r w:rsidRPr="001F7764">
        <w:rPr>
          <w:rFonts w:ascii="Times New Roman" w:eastAsia="Times New Roman" w:hAnsi="Times New Roman" w:cs="Times New Roman"/>
          <w:spacing w:val="-1"/>
          <w:kern w:val="0"/>
          <w:lang w:eastAsia="ru-RU"/>
        </w:rPr>
        <w:softHyphen/>
        <w:t>дение за учебным процессом, проводившееся в естественных услови</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ях, беседы, диагностика уровня сформированности музыкального ин</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тереса, педагогический эксперимент, сравнительный анализ резуль</w:t>
      </w:r>
      <w:r w:rsidRPr="001F7764">
        <w:rPr>
          <w:rFonts w:ascii="Times New Roman" w:eastAsia="Times New Roman" w:hAnsi="Times New Roman" w:cs="Times New Roman"/>
          <w:spacing w:val="-1"/>
          <w:kern w:val="0"/>
          <w:lang w:eastAsia="ru-RU"/>
        </w:rPr>
        <w:softHyphen/>
        <w:t>татов проведенного исследования, статистическая обработка данных</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10" w:firstLine="485"/>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lang w:eastAsia="ru-RU"/>
        </w:rPr>
        <w:t xml:space="preserve">Базой исследования </w:t>
      </w:r>
      <w:r w:rsidRPr="001F7764">
        <w:rPr>
          <w:rFonts w:ascii="Times New Roman" w:eastAsia="Times New Roman" w:hAnsi="Times New Roman" w:cs="Times New Roman"/>
          <w:kern w:val="0"/>
          <w:lang w:eastAsia="ru-RU"/>
        </w:rPr>
        <w:t>явились детские учреждения г   Москвы Музыкально-хоровая  школа (МХШ)  «Радость» и  Государственное образовательное учреждение Центр образования (ГОУ ЦО) № 686 «Класс-Центр»</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 w:right="5" w:firstLine="49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Исследование проводилось в период с 2003 г по 2007 г в три этапа</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firstLine="49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3"/>
          <w:kern w:val="0"/>
          <w:lang w:eastAsia="ru-RU"/>
        </w:rPr>
        <w:t xml:space="preserve">Первый этап </w:t>
      </w:r>
      <w:r w:rsidRPr="001F7764">
        <w:rPr>
          <w:rFonts w:ascii="Times New Roman" w:eastAsia="Times New Roman" w:hAnsi="Times New Roman" w:cs="Times New Roman"/>
          <w:spacing w:val="-3"/>
          <w:kern w:val="0"/>
          <w:lang w:eastAsia="ru-RU"/>
        </w:rPr>
        <w:t>(2003—2005 гг) изучение разработанности по</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1"/>
          <w:kern w:val="0"/>
          <w:lang w:eastAsia="ru-RU"/>
        </w:rPr>
        <w:t>ставленных вопросов в теории и практике музыкального образования Была сформулирована тема исследования, поставлена цель, намечены</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left="24"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Arial"/>
          <w:b/>
          <w:bCs/>
          <w:kern w:val="0"/>
          <w:sz w:val="16"/>
          <w:szCs w:val="16"/>
          <w:lang w:eastAsia="ru-RU"/>
        </w:rPr>
        <w:t>7</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left="24" w:firstLine="0"/>
        <w:jc w:val="center"/>
        <w:rPr>
          <w:rFonts w:ascii="Times New Roman" w:eastAsia="Times New Roman" w:hAnsi="Times New Roman" w:cs="Times New Roman"/>
          <w:kern w:val="0"/>
          <w:sz w:val="20"/>
          <w:szCs w:val="20"/>
          <w:lang w:eastAsia="ru-RU"/>
        </w:rPr>
        <w:sectPr w:rsidR="001F7764" w:rsidRPr="001F7764">
          <w:pgSz w:w="11909" w:h="16834"/>
          <w:pgMar w:top="1440" w:right="2696" w:bottom="720" w:left="2608"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58"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задачи, выдвинута гипотеза, проведен анализ литературы и сбор фак</w:t>
      </w:r>
      <w:r w:rsidRPr="001F7764">
        <w:rPr>
          <w:rFonts w:ascii="Times New Roman" w:eastAsia="Times New Roman" w:hAnsi="Times New Roman" w:cs="Times New Roman"/>
          <w:spacing w:val="-3"/>
          <w:kern w:val="0"/>
          <w:lang w:eastAsia="ru-RU"/>
        </w:rPr>
        <w:softHyphen/>
        <w:t xml:space="preserve">тического материала На этом этапе были решены следующие задачи </w:t>
      </w:r>
      <w:r w:rsidRPr="001F7764">
        <w:rPr>
          <w:rFonts w:ascii="Times New Roman" w:eastAsia="Times New Roman" w:hAnsi="Times New Roman" w:cs="Times New Roman"/>
          <w:kern w:val="0"/>
          <w:lang w:eastAsia="ru-RU"/>
        </w:rPr>
        <w:t>констатирующего этапа эксперимен га</w:t>
      </w:r>
    </w:p>
    <w:p w:rsidR="001F7764" w:rsidRPr="001F7764" w:rsidRDefault="001F7764" w:rsidP="001F7764">
      <w:pPr>
        <w:numPr>
          <w:ilvl w:val="0"/>
          <w:numId w:val="19"/>
        </w:numPr>
        <w:shd w:val="clear" w:color="auto" w:fill="FFFFFF"/>
        <w:tabs>
          <w:tab w:val="clear" w:pos="709"/>
          <w:tab w:val="left" w:pos="658"/>
        </w:tabs>
        <w:suppressAutoHyphens w:val="0"/>
        <w:autoSpaceDE w:val="0"/>
        <w:autoSpaceDN w:val="0"/>
        <w:adjustRightInd w:val="0"/>
        <w:spacing w:after="0" w:line="240" w:lineRule="exact"/>
        <w:ind w:left="475" w:firstLine="0"/>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проведен анапиз предмета исследования,</w:t>
      </w:r>
    </w:p>
    <w:p w:rsidR="001F7764" w:rsidRPr="001F7764" w:rsidRDefault="001F7764" w:rsidP="001F7764">
      <w:pPr>
        <w:numPr>
          <w:ilvl w:val="0"/>
          <w:numId w:val="19"/>
        </w:numPr>
        <w:shd w:val="clear" w:color="auto" w:fill="FFFFFF"/>
        <w:tabs>
          <w:tab w:val="clear" w:pos="709"/>
          <w:tab w:val="left" w:pos="658"/>
        </w:tabs>
        <w:suppressAutoHyphens w:val="0"/>
        <w:autoSpaceDE w:val="0"/>
        <w:autoSpaceDN w:val="0"/>
        <w:adjustRightInd w:val="0"/>
        <w:spacing w:after="0" w:line="240" w:lineRule="exact"/>
        <w:ind w:right="43"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3"/>
          <w:kern w:val="0"/>
          <w:lang w:eastAsia="ru-RU"/>
        </w:rPr>
        <w:t>проведен опрос по предмету исследования, в котором участво</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5"/>
          <w:kern w:val="0"/>
          <w:lang w:eastAsia="ru-RU"/>
        </w:rPr>
        <w:t>вали педагоги, учащиеся и их родители и обобщен опыт работы педа</w:t>
      </w:r>
      <w:r w:rsidRPr="001F7764">
        <w:rPr>
          <w:rFonts w:ascii="Times New Roman" w:eastAsia="Times New Roman" w:hAnsi="Times New Roman" w:cs="Times New Roman"/>
          <w:spacing w:val="-5"/>
          <w:kern w:val="0"/>
          <w:lang w:eastAsia="ru-RU"/>
        </w:rPr>
        <w:softHyphen/>
      </w:r>
      <w:r w:rsidRPr="001F7764">
        <w:rPr>
          <w:rFonts w:ascii="Times New Roman" w:eastAsia="Times New Roman" w:hAnsi="Times New Roman" w:cs="Times New Roman"/>
          <w:spacing w:val="-2"/>
          <w:kern w:val="0"/>
          <w:lang w:eastAsia="ru-RU"/>
        </w:rPr>
        <w:t xml:space="preserve">гогов-пианистов (ДМШ № 2 им И О Дунаевского, МХШ «Радость», </w:t>
      </w:r>
      <w:r w:rsidRPr="001F7764">
        <w:rPr>
          <w:rFonts w:ascii="Times New Roman" w:eastAsia="Times New Roman" w:hAnsi="Times New Roman" w:cs="Times New Roman"/>
          <w:spacing w:val="-3"/>
          <w:kern w:val="0"/>
          <w:lang w:eastAsia="ru-RU"/>
        </w:rPr>
        <w:t xml:space="preserve">ГОУ ЦО № 686 «Класс-Центр» г Москвы) В опросе участвовало 76 </w:t>
      </w:r>
      <w:r w:rsidRPr="001F7764">
        <w:rPr>
          <w:rFonts w:ascii="Times New Roman" w:eastAsia="Times New Roman" w:hAnsi="Times New Roman" w:cs="Times New Roman"/>
          <w:kern w:val="0"/>
          <w:lang w:eastAsia="ru-RU"/>
        </w:rPr>
        <w:t>педагогов, 248 учащихся и 58 родителей ,</w:t>
      </w:r>
    </w:p>
    <w:p w:rsidR="001F7764" w:rsidRPr="001F7764" w:rsidRDefault="001F7764" w:rsidP="001F7764">
      <w:pPr>
        <w:numPr>
          <w:ilvl w:val="0"/>
          <w:numId w:val="19"/>
        </w:numPr>
        <w:shd w:val="clear" w:color="auto" w:fill="FFFFFF"/>
        <w:tabs>
          <w:tab w:val="clear" w:pos="709"/>
          <w:tab w:val="left" w:pos="658"/>
        </w:tabs>
        <w:suppressAutoHyphens w:val="0"/>
        <w:autoSpaceDE w:val="0"/>
        <w:autoSpaceDN w:val="0"/>
        <w:adjustRightInd w:val="0"/>
        <w:spacing w:after="0" w:line="240" w:lineRule="exact"/>
        <w:ind w:right="43"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3"/>
          <w:kern w:val="0"/>
          <w:lang w:eastAsia="ru-RU"/>
        </w:rPr>
        <w:t>разработаны программы «Начальное обучение в классе форте</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kern w:val="0"/>
          <w:lang w:eastAsia="ru-RU"/>
        </w:rPr>
        <w:t>пиано» для МХШ «Радость» и ГОУ ЦО№ 686 «Класс-Центр»,</w:t>
      </w:r>
    </w:p>
    <w:p w:rsidR="001F7764" w:rsidRPr="001F7764" w:rsidRDefault="001F7764" w:rsidP="001F7764">
      <w:pPr>
        <w:numPr>
          <w:ilvl w:val="0"/>
          <w:numId w:val="19"/>
        </w:numPr>
        <w:shd w:val="clear" w:color="auto" w:fill="FFFFFF"/>
        <w:tabs>
          <w:tab w:val="clear" w:pos="709"/>
          <w:tab w:val="left" w:pos="658"/>
        </w:tabs>
        <w:suppressAutoHyphens w:val="0"/>
        <w:autoSpaceDE w:val="0"/>
        <w:autoSpaceDN w:val="0"/>
        <w:adjustRightInd w:val="0"/>
        <w:spacing w:before="5" w:after="0" w:line="240" w:lineRule="exact"/>
        <w:ind w:right="34"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1"/>
          <w:kern w:val="0"/>
          <w:lang w:eastAsia="ru-RU"/>
        </w:rPr>
        <w:t>были сформированы 2 экспериментальные (ЭГ) - 10 и 8 чело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век и 2 контрольные (КГ) - 12 и 10 че-ювек группы в МХШ «Ра</w:t>
      </w:r>
      <w:r w:rsidRPr="001F7764">
        <w:rPr>
          <w:rFonts w:ascii="Times New Roman" w:eastAsia="Times New Roman" w:hAnsi="Times New Roman" w:cs="Times New Roman"/>
          <w:kern w:val="0"/>
          <w:lang w:eastAsia="ru-RU"/>
        </w:rPr>
        <w:softHyphen/>
        <w:t>дость» и ГОУ ЦО №686 «Класс-Центр» Общее количество участни</w:t>
      </w:r>
      <w:r w:rsidRPr="001F7764">
        <w:rPr>
          <w:rFonts w:ascii="Times New Roman" w:eastAsia="Times New Roman" w:hAnsi="Times New Roman" w:cs="Times New Roman"/>
          <w:kern w:val="0"/>
          <w:lang w:eastAsia="ru-RU"/>
        </w:rPr>
        <w:softHyphen/>
        <w:t>ков - 40человек,</w:t>
      </w:r>
    </w:p>
    <w:p w:rsidR="001F7764" w:rsidRPr="001F7764" w:rsidRDefault="001F7764" w:rsidP="001F7764">
      <w:pPr>
        <w:numPr>
          <w:ilvl w:val="0"/>
          <w:numId w:val="19"/>
        </w:numPr>
        <w:shd w:val="clear" w:color="auto" w:fill="FFFFFF"/>
        <w:tabs>
          <w:tab w:val="clear" w:pos="709"/>
          <w:tab w:val="left" w:pos="658"/>
        </w:tabs>
        <w:suppressAutoHyphens w:val="0"/>
        <w:autoSpaceDE w:val="0"/>
        <w:autoSpaceDN w:val="0"/>
        <w:adjustRightInd w:val="0"/>
        <w:spacing w:after="0" w:line="240" w:lineRule="exact"/>
        <w:ind w:right="38" w:firstLine="475"/>
        <w:jc w:val="left"/>
        <w:rPr>
          <w:rFonts w:ascii="Times New Roman" w:eastAsia="Times New Roman" w:hAnsi="Times New Roman" w:cs="Times New Roman"/>
          <w:i/>
          <w:iCs/>
          <w:kern w:val="0"/>
          <w:lang w:eastAsia="ru-RU"/>
        </w:rPr>
      </w:pPr>
      <w:r w:rsidRPr="001F7764">
        <w:rPr>
          <w:rFonts w:ascii="Times New Roman" w:eastAsia="Times New Roman" w:hAnsi="Times New Roman" w:cs="Times New Roman"/>
          <w:spacing w:val="-1"/>
          <w:kern w:val="0"/>
          <w:lang w:eastAsia="ru-RU"/>
        </w:rPr>
        <w:t>разработаны критерии, показатели и уровни сформированно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сти музыкального интереса,</w:t>
      </w:r>
    </w:p>
    <w:p w:rsidR="001F7764" w:rsidRPr="001F7764" w:rsidRDefault="001F7764" w:rsidP="001F7764">
      <w:pPr>
        <w:numPr>
          <w:ilvl w:val="0"/>
          <w:numId w:val="19"/>
        </w:numPr>
        <w:shd w:val="clear" w:color="auto" w:fill="FFFFFF"/>
        <w:tabs>
          <w:tab w:val="clear" w:pos="709"/>
          <w:tab w:val="left" w:pos="658"/>
        </w:tabs>
        <w:suppressAutoHyphens w:val="0"/>
        <w:autoSpaceDE w:val="0"/>
        <w:autoSpaceDN w:val="0"/>
        <w:adjustRightInd w:val="0"/>
        <w:spacing w:after="0" w:line="240" w:lineRule="exact"/>
        <w:ind w:right="29"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 xml:space="preserve">разработана методика формирования музыкального интереса </w:t>
      </w:r>
      <w:r w:rsidRPr="001F7764">
        <w:rPr>
          <w:rFonts w:ascii="Times New Roman" w:eastAsia="Times New Roman" w:hAnsi="Times New Roman" w:cs="Times New Roman"/>
          <w:spacing w:val="-1"/>
          <w:kern w:val="0"/>
          <w:lang w:eastAsia="ru-RU"/>
        </w:rPr>
        <w:t>программирование содержания (его распределение по уровням ос</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воения детьми знаний, умений, навыков и взаимоотношений с педа</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гогом и товарищами), совершенствование форм и методов, построе</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ние индивидуального образовательного маршрута,</w:t>
      </w:r>
    </w:p>
    <w:p w:rsidR="001F7764" w:rsidRPr="001F7764" w:rsidRDefault="001F7764" w:rsidP="001F7764">
      <w:pPr>
        <w:numPr>
          <w:ilvl w:val="0"/>
          <w:numId w:val="19"/>
        </w:numPr>
        <w:shd w:val="clear" w:color="auto" w:fill="FFFFFF"/>
        <w:tabs>
          <w:tab w:val="clear" w:pos="709"/>
          <w:tab w:val="left" w:pos="658"/>
        </w:tabs>
        <w:suppressAutoHyphens w:val="0"/>
        <w:autoSpaceDE w:val="0"/>
        <w:autoSpaceDN w:val="0"/>
        <w:adjustRightInd w:val="0"/>
        <w:spacing w:after="0" w:line="240" w:lineRule="exact"/>
        <w:ind w:right="24"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осуществлена диагностика исходного уровня сформированно</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сти музыкального интереса у 40 учащихся  18 ЭГ и 22 КГ</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14"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1"/>
          <w:kern w:val="0"/>
          <w:lang w:eastAsia="ru-RU"/>
        </w:rPr>
        <w:t xml:space="preserve">Второй этап </w:t>
      </w:r>
      <w:r w:rsidRPr="001F7764">
        <w:rPr>
          <w:rFonts w:ascii="Times New Roman" w:eastAsia="Times New Roman" w:hAnsi="Times New Roman" w:cs="Times New Roman"/>
          <w:spacing w:val="-1"/>
          <w:kern w:val="0"/>
          <w:lang w:eastAsia="ru-RU"/>
        </w:rPr>
        <w:t>(2005-2006 гг ) предусматривал апробацию разра</w:t>
      </w:r>
      <w:r w:rsidRPr="001F7764">
        <w:rPr>
          <w:rFonts w:ascii="Times New Roman" w:eastAsia="Times New Roman" w:hAnsi="Times New Roman" w:cs="Times New Roman"/>
          <w:spacing w:val="-1"/>
          <w:kern w:val="0"/>
          <w:lang w:eastAsia="ru-RU"/>
        </w:rPr>
        <w:softHyphen/>
        <w:t>ботанной методики, основу которой составило развитие музыкально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го интереса с помощью усовершенствованного содержания, его при</w:t>
      </w:r>
      <w:r w:rsidRPr="001F7764">
        <w:rPr>
          <w:rFonts w:ascii="Times New Roman" w:eastAsia="Times New Roman" w:hAnsi="Times New Roman" w:cs="Times New Roman"/>
          <w:spacing w:val="-2"/>
          <w:kern w:val="0"/>
          <w:lang w:eastAsia="ru-RU"/>
        </w:rPr>
        <w:softHyphen/>
        <w:t>ближения к уровню освоения учащимся программы, а также отноше</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ния воспитанников к процессу обучения, педагогу и товарищам</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14"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На данном этапе дважды проводилось определение уровней </w:t>
      </w:r>
      <w:r w:rsidRPr="001F7764">
        <w:rPr>
          <w:rFonts w:ascii="Times New Roman" w:eastAsia="Times New Roman" w:hAnsi="Times New Roman" w:cs="Times New Roman"/>
          <w:kern w:val="0"/>
          <w:lang w:eastAsia="ru-RU"/>
        </w:rPr>
        <w:t xml:space="preserve">сформированности музыкального интереса младших школьников в </w:t>
      </w:r>
      <w:r w:rsidRPr="001F7764">
        <w:rPr>
          <w:rFonts w:ascii="Times New Roman" w:eastAsia="Times New Roman" w:hAnsi="Times New Roman" w:cs="Times New Roman"/>
          <w:spacing w:val="-1"/>
          <w:kern w:val="0"/>
          <w:lang w:eastAsia="ru-RU"/>
        </w:rPr>
        <w:t xml:space="preserve">КГ и ЭГ Формирование музыкального интереса замерялось в ходе учебных занятий, зачетов, экзаменов, участия в концертах класса и </w:t>
      </w:r>
      <w:r w:rsidRPr="001F7764">
        <w:rPr>
          <w:rFonts w:ascii="Times New Roman" w:eastAsia="Times New Roman" w:hAnsi="Times New Roman" w:cs="Times New Roman"/>
          <w:kern w:val="0"/>
          <w:lang w:eastAsia="ru-RU"/>
        </w:rPr>
        <w:t>школы Количество участников - 40 человек</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0"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1"/>
          <w:kern w:val="0"/>
          <w:lang w:eastAsia="ru-RU"/>
        </w:rPr>
        <w:t xml:space="preserve">Третий этап </w:t>
      </w:r>
      <w:r w:rsidRPr="001F7764">
        <w:rPr>
          <w:rFonts w:ascii="Times New Roman" w:eastAsia="Times New Roman" w:hAnsi="Times New Roman" w:cs="Times New Roman"/>
          <w:spacing w:val="-1"/>
          <w:kern w:val="0"/>
          <w:lang w:eastAsia="ru-RU"/>
        </w:rPr>
        <w:t>(2006-2007 гг ) - обобщение, систематизация и об</w:t>
      </w:r>
      <w:r w:rsidRPr="001F7764">
        <w:rPr>
          <w:rFonts w:ascii="Times New Roman" w:eastAsia="Times New Roman" w:hAnsi="Times New Roman" w:cs="Times New Roman"/>
          <w:spacing w:val="-1"/>
          <w:kern w:val="0"/>
          <w:lang w:eastAsia="ru-RU"/>
        </w:rPr>
        <w:softHyphen/>
        <w:t>работка результатов диссертационного исследования, проверка эф</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фективности всей работы в процессе сопоставления исходных дан</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ных, характеризующих изменения уровней сформированности музы</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кального интереса у обучающихся экспериментальных и контроль-</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left="5"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16"/>
          <w:szCs w:val="16"/>
          <w:lang w:eastAsia="ru-RU"/>
        </w:rPr>
        <w:t>8</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left="5" w:firstLine="0"/>
        <w:jc w:val="center"/>
        <w:rPr>
          <w:rFonts w:ascii="Times New Roman" w:eastAsia="Times New Roman" w:hAnsi="Times New Roman" w:cs="Times New Roman"/>
          <w:kern w:val="0"/>
          <w:sz w:val="20"/>
          <w:szCs w:val="20"/>
          <w:lang w:eastAsia="ru-RU"/>
        </w:rPr>
        <w:sectPr w:rsidR="001F7764" w:rsidRPr="001F7764">
          <w:pgSz w:w="11909" w:h="16834"/>
          <w:pgMar w:top="1440" w:right="2597" w:bottom="720" w:left="2727"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8" w:right="53"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ных групп, оформление результатов экспериментальной работы, тео</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ретических выводов и подведение итогов</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53" w:right="53"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1"/>
          <w:kern w:val="0"/>
          <w:lang w:eastAsia="ru-RU"/>
        </w:rPr>
        <w:t xml:space="preserve">Научная новизна </w:t>
      </w:r>
      <w:r w:rsidRPr="001F7764">
        <w:rPr>
          <w:rFonts w:ascii="Times New Roman" w:eastAsia="Times New Roman" w:hAnsi="Times New Roman" w:cs="Times New Roman"/>
          <w:spacing w:val="-1"/>
          <w:kern w:val="0"/>
          <w:lang w:eastAsia="ru-RU"/>
        </w:rPr>
        <w:t xml:space="preserve">диссертационного исследования заключается </w:t>
      </w:r>
      <w:r w:rsidRPr="001F7764">
        <w:rPr>
          <w:rFonts w:ascii="Times New Roman" w:eastAsia="Times New Roman" w:hAnsi="Times New Roman" w:cs="Times New Roman"/>
          <w:kern w:val="0"/>
          <w:lang w:eastAsia="ru-RU"/>
        </w:rPr>
        <w:t>в спедующем</w:t>
      </w:r>
    </w:p>
    <w:p w:rsidR="001F7764" w:rsidRPr="001F7764" w:rsidRDefault="001F7764" w:rsidP="001F7764">
      <w:pPr>
        <w:shd w:val="clear" w:color="auto" w:fill="FFFFFF"/>
        <w:tabs>
          <w:tab w:val="clear" w:pos="709"/>
          <w:tab w:val="left" w:pos="744"/>
        </w:tabs>
        <w:suppressAutoHyphens w:val="0"/>
        <w:autoSpaceDE w:val="0"/>
        <w:autoSpaceDN w:val="0"/>
        <w:adjustRightInd w:val="0"/>
        <w:spacing w:before="5" w:after="0" w:line="240" w:lineRule="exact"/>
        <w:ind w:left="43" w:right="48"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w:t>
      </w:r>
      <w:r w:rsidRPr="001F7764">
        <w:rPr>
          <w:rFonts w:ascii="Times New Roman" w:eastAsia="Times New Roman" w:hAnsi="Times New Roman" w:cs="Times New Roman"/>
          <w:kern w:val="0"/>
          <w:lang w:eastAsia="ru-RU"/>
        </w:rPr>
        <w:tab/>
      </w:r>
      <w:r w:rsidRPr="001F7764">
        <w:rPr>
          <w:rFonts w:ascii="Times New Roman" w:eastAsia="Times New Roman" w:hAnsi="Times New Roman" w:cs="Times New Roman"/>
          <w:spacing w:val="-1"/>
          <w:kern w:val="0"/>
          <w:lang w:eastAsia="ru-RU"/>
        </w:rPr>
        <w:t>сформулировано определение музыкального интереса млад</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1"/>
          <w:kern w:val="0"/>
          <w:lang w:eastAsia="ru-RU"/>
        </w:rPr>
        <w:br/>
      </w:r>
      <w:r w:rsidRPr="001F7764">
        <w:rPr>
          <w:rFonts w:ascii="Times New Roman" w:eastAsia="Times New Roman" w:hAnsi="Times New Roman" w:cs="Times New Roman"/>
          <w:spacing w:val="-3"/>
          <w:kern w:val="0"/>
          <w:lang w:eastAsia="ru-RU"/>
        </w:rPr>
        <w:t>ших школьников как осознанного положительного отношения к му</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3"/>
          <w:kern w:val="0"/>
          <w:lang w:eastAsia="ru-RU"/>
        </w:rPr>
        <w:br/>
      </w:r>
      <w:r w:rsidRPr="001F7764">
        <w:rPr>
          <w:rFonts w:ascii="Times New Roman" w:eastAsia="Times New Roman" w:hAnsi="Times New Roman" w:cs="Times New Roman"/>
          <w:spacing w:val="-2"/>
          <w:kern w:val="0"/>
          <w:lang w:eastAsia="ru-RU"/>
        </w:rPr>
        <w:t>зыке, выступающего предпосыткой формирования основ его музы</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2"/>
          <w:kern w:val="0"/>
          <w:lang w:eastAsia="ru-RU"/>
        </w:rPr>
        <w:br/>
      </w:r>
      <w:r w:rsidRPr="001F7764">
        <w:rPr>
          <w:rFonts w:ascii="Times New Roman" w:eastAsia="Times New Roman" w:hAnsi="Times New Roman" w:cs="Times New Roman"/>
          <w:kern w:val="0"/>
          <w:lang w:eastAsia="ru-RU"/>
        </w:rPr>
        <w:t>кальной культуры,</w:t>
      </w:r>
    </w:p>
    <w:p w:rsidR="001F7764" w:rsidRPr="001F7764" w:rsidRDefault="001F7764" w:rsidP="001F7764">
      <w:pPr>
        <w:shd w:val="clear" w:color="auto" w:fill="FFFFFF"/>
        <w:tabs>
          <w:tab w:val="clear" w:pos="709"/>
          <w:tab w:val="left" w:pos="811"/>
        </w:tabs>
        <w:suppressAutoHyphens w:val="0"/>
        <w:autoSpaceDE w:val="0"/>
        <w:autoSpaceDN w:val="0"/>
        <w:adjustRightInd w:val="0"/>
        <w:spacing w:before="5" w:after="0" w:line="240" w:lineRule="exact"/>
        <w:ind w:left="38" w:right="34"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w:t>
      </w:r>
      <w:r w:rsidRPr="001F7764">
        <w:rPr>
          <w:rFonts w:ascii="Times New Roman" w:eastAsia="Times New Roman" w:hAnsi="Times New Roman" w:cs="Times New Roman"/>
          <w:kern w:val="0"/>
          <w:lang w:eastAsia="ru-RU"/>
        </w:rPr>
        <w:tab/>
      </w:r>
      <w:r w:rsidRPr="001F7764">
        <w:rPr>
          <w:rFonts w:ascii="Times New Roman" w:eastAsia="Times New Roman" w:hAnsi="Times New Roman" w:cs="Times New Roman"/>
          <w:spacing w:val="-2"/>
          <w:kern w:val="0"/>
          <w:lang w:eastAsia="ru-RU"/>
        </w:rPr>
        <w:t>определены критерии (интеллектуальный, эмоционально-</w:t>
      </w:r>
      <w:r w:rsidRPr="001F7764">
        <w:rPr>
          <w:rFonts w:ascii="Times New Roman" w:eastAsia="Times New Roman" w:hAnsi="Times New Roman" w:cs="Times New Roman"/>
          <w:spacing w:val="-2"/>
          <w:kern w:val="0"/>
          <w:lang w:eastAsia="ru-RU"/>
        </w:rPr>
        <w:br/>
      </w:r>
      <w:r w:rsidRPr="001F7764">
        <w:rPr>
          <w:rFonts w:ascii="Times New Roman" w:eastAsia="Times New Roman" w:hAnsi="Times New Roman" w:cs="Times New Roman"/>
          <w:spacing w:val="-1"/>
          <w:kern w:val="0"/>
          <w:lang w:eastAsia="ru-RU"/>
        </w:rPr>
        <w:t>волевой, действенно-практический) и показатели (знания, умения,</w:t>
      </w:r>
      <w:r w:rsidRPr="001F7764">
        <w:rPr>
          <w:rFonts w:ascii="Times New Roman" w:eastAsia="Times New Roman" w:hAnsi="Times New Roman" w:cs="Times New Roman"/>
          <w:spacing w:val="-1"/>
          <w:kern w:val="0"/>
          <w:lang w:eastAsia="ru-RU"/>
        </w:rPr>
        <w:br/>
      </w:r>
      <w:r w:rsidRPr="001F7764">
        <w:rPr>
          <w:rFonts w:ascii="Times New Roman" w:eastAsia="Times New Roman" w:hAnsi="Times New Roman" w:cs="Times New Roman"/>
          <w:spacing w:val="-3"/>
          <w:kern w:val="0"/>
          <w:lang w:eastAsia="ru-RU"/>
        </w:rPr>
        <w:t xml:space="preserve">навыки отношения к </w:t>
      </w:r>
      <w:r w:rsidRPr="001F7764">
        <w:rPr>
          <w:rFonts w:ascii="Times New Roman" w:eastAsia="Times New Roman" w:hAnsi="Times New Roman" w:cs="Times New Roman"/>
          <w:spacing w:val="-3"/>
          <w:kern w:val="0"/>
          <w:lang w:val="uk-UA" w:eastAsia="ru-RU"/>
        </w:rPr>
        <w:t xml:space="preserve">де </w:t>
      </w:r>
      <w:r w:rsidRPr="001F7764">
        <w:rPr>
          <w:rFonts w:ascii="Times New Roman" w:eastAsia="Times New Roman" w:hAnsi="Times New Roman" w:cs="Times New Roman"/>
          <w:spacing w:val="-3"/>
          <w:kern w:val="0"/>
          <w:lang w:eastAsia="ru-RU"/>
        </w:rPr>
        <w:t>чу, товарищам, себе, опыт), характеризующие</w:t>
      </w:r>
      <w:r w:rsidRPr="001F7764">
        <w:rPr>
          <w:rFonts w:ascii="Times New Roman" w:eastAsia="Times New Roman" w:hAnsi="Times New Roman" w:cs="Times New Roman"/>
          <w:spacing w:val="-3"/>
          <w:kern w:val="0"/>
          <w:lang w:eastAsia="ru-RU"/>
        </w:rPr>
        <w:br/>
      </w:r>
      <w:r w:rsidRPr="001F7764">
        <w:rPr>
          <w:rFonts w:ascii="Times New Roman" w:eastAsia="Times New Roman" w:hAnsi="Times New Roman" w:cs="Times New Roman"/>
          <w:kern w:val="0"/>
          <w:lang w:eastAsia="ru-RU"/>
        </w:rPr>
        <w:t>уровень музыкального интереса к игре на фортепиано (высокий,</w:t>
      </w:r>
      <w:r w:rsidRPr="001F7764">
        <w:rPr>
          <w:rFonts w:ascii="Times New Roman" w:eastAsia="Times New Roman" w:hAnsi="Times New Roman" w:cs="Times New Roman"/>
          <w:kern w:val="0"/>
          <w:lang w:eastAsia="ru-RU"/>
        </w:rPr>
        <w:br/>
        <w:t>средний низкий),</w:t>
      </w:r>
    </w:p>
    <w:p w:rsidR="001F7764" w:rsidRPr="001F7764" w:rsidRDefault="001F7764" w:rsidP="001F7764">
      <w:pPr>
        <w:numPr>
          <w:ilvl w:val="0"/>
          <w:numId w:val="20"/>
        </w:numPr>
        <w:shd w:val="clear" w:color="auto" w:fill="FFFFFF"/>
        <w:tabs>
          <w:tab w:val="clear" w:pos="709"/>
          <w:tab w:val="left" w:pos="677"/>
        </w:tabs>
        <w:suppressAutoHyphens w:val="0"/>
        <w:autoSpaceDE w:val="0"/>
        <w:autoSpaceDN w:val="0"/>
        <w:adjustRightInd w:val="0"/>
        <w:spacing w:before="10" w:after="0" w:line="240" w:lineRule="exact"/>
        <w:ind w:left="29" w:right="29"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3"/>
          <w:kern w:val="0"/>
          <w:lang w:eastAsia="ru-RU"/>
        </w:rPr>
        <w:t>разработана методика формирования музыкального интереса у младших школьников на уроках фортепиано в системе дополни тель</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ного образования (программирование содержания обучения, диагно</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стика уровня освоения знаний, умений, навыков и сформированности у них отношений к занятиям, товарищам, педагогу),</w:t>
      </w:r>
    </w:p>
    <w:p w:rsidR="001F7764" w:rsidRPr="001F7764" w:rsidRDefault="001F7764" w:rsidP="001F7764">
      <w:pPr>
        <w:numPr>
          <w:ilvl w:val="0"/>
          <w:numId w:val="20"/>
        </w:numPr>
        <w:shd w:val="clear" w:color="auto" w:fill="FFFFFF"/>
        <w:tabs>
          <w:tab w:val="clear" w:pos="709"/>
          <w:tab w:val="left" w:pos="677"/>
        </w:tabs>
        <w:suppressAutoHyphens w:val="0"/>
        <w:autoSpaceDE w:val="0"/>
        <w:autoSpaceDN w:val="0"/>
        <w:adjustRightInd w:val="0"/>
        <w:spacing w:before="5" w:after="0" w:line="240" w:lineRule="exact"/>
        <w:ind w:left="29" w:right="19"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3"/>
          <w:kern w:val="0"/>
          <w:lang w:eastAsia="ru-RU"/>
        </w:rPr>
        <w:t>апробирована совокупность организационных форм и методов, позволяющих педагогу и ученику осуществить построение индивиду</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kern w:val="0"/>
          <w:lang w:eastAsia="ru-RU"/>
        </w:rPr>
        <w:t>ального образовательного маршрута</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 w:firstLine="47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1"/>
          <w:kern w:val="0"/>
          <w:lang w:eastAsia="ru-RU"/>
        </w:rPr>
        <w:t xml:space="preserve">Теоретическая значимость. </w:t>
      </w:r>
      <w:r w:rsidRPr="001F7764">
        <w:rPr>
          <w:rFonts w:ascii="Times New Roman" w:eastAsia="Times New Roman" w:hAnsi="Times New Roman" w:cs="Times New Roman"/>
          <w:spacing w:val="-1"/>
          <w:kern w:val="0"/>
          <w:lang w:eastAsia="ru-RU"/>
        </w:rPr>
        <w:t>Разработана модель процесса фор</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мирования музыкального интереса у детей на занятиях по фортепиа</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 xml:space="preserve">но в системе дополнительного образования как многомерное явление, </w:t>
      </w:r>
      <w:r w:rsidRPr="001F7764">
        <w:rPr>
          <w:rFonts w:ascii="Times New Roman" w:eastAsia="Times New Roman" w:hAnsi="Times New Roman" w:cs="Times New Roman"/>
          <w:spacing w:val="-1"/>
          <w:kern w:val="0"/>
          <w:lang w:eastAsia="ru-RU"/>
        </w:rPr>
        <w:t>как результат соотношения субъектов педагогического процесса, соз</w:t>
      </w:r>
      <w:r w:rsidRPr="001F7764">
        <w:rPr>
          <w:rFonts w:ascii="Times New Roman" w:eastAsia="Times New Roman" w:hAnsi="Times New Roman" w:cs="Times New Roman"/>
          <w:spacing w:val="-1"/>
          <w:kern w:val="0"/>
          <w:lang w:eastAsia="ru-RU"/>
        </w:rPr>
        <w:softHyphen/>
        <w:t>дающего внутренние условия равноправного взаимодействия, дого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ворных отношений, свободы выбора при освоении фортепианных произведений Многосторонние связи между субъектами взаимодей</w:t>
      </w:r>
      <w:r w:rsidRPr="001F7764">
        <w:rPr>
          <w:rFonts w:ascii="Times New Roman" w:eastAsia="Times New Roman" w:hAnsi="Times New Roman" w:cs="Times New Roman"/>
          <w:spacing w:val="-2"/>
          <w:kern w:val="0"/>
          <w:lang w:eastAsia="ru-RU"/>
        </w:rPr>
        <w:softHyphen/>
        <w:t>ствия влияют на то, что достигается успех в ознакомлении и накопле</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нии интеллектуального, эмоционального и практического опыта дея</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тельности как положительного отношения к музыке Показана важ</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ность ориентации взаимодействия педагога и учащегося на раскрытие целей и смыслов учения, на формирование ЗУНов и отношений (мо</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тивации) учащихся Показана необходимость учета факторов, значи</w:t>
      </w:r>
      <w:r w:rsidRPr="001F7764">
        <w:rPr>
          <w:rFonts w:ascii="Times New Roman" w:eastAsia="Times New Roman" w:hAnsi="Times New Roman" w:cs="Times New Roman"/>
          <w:kern w:val="0"/>
          <w:lang w:eastAsia="ru-RU"/>
        </w:rPr>
        <w:softHyphen/>
        <w:t xml:space="preserve">мых для роста личности учащегося ею опыта общения, характера </w:t>
      </w:r>
      <w:r w:rsidRPr="001F7764">
        <w:rPr>
          <w:rFonts w:ascii="Times New Roman" w:eastAsia="Times New Roman" w:hAnsi="Times New Roman" w:cs="Times New Roman"/>
          <w:spacing w:val="-1"/>
          <w:kern w:val="0"/>
          <w:lang w:eastAsia="ru-RU"/>
        </w:rPr>
        <w:t>взаимоотношений с товарищами, возрастных особенностей</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5"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Разработаны диагностические показатели (знания, умения, на</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1"/>
          <w:kern w:val="0"/>
          <w:lang w:eastAsia="ru-RU"/>
        </w:rPr>
        <w:t>выки, отношения к делу, товарищам, себе, опыт) уровня сформиро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ванности музыкального интереса Теоретически доказана и практиче-</w:t>
      </w:r>
    </w:p>
    <w:p w:rsidR="001F7764" w:rsidRPr="001F7764" w:rsidRDefault="001F7764" w:rsidP="001F7764">
      <w:pPr>
        <w:shd w:val="clear" w:color="auto" w:fill="FFFFFF"/>
        <w:tabs>
          <w:tab w:val="clear" w:pos="709"/>
        </w:tabs>
        <w:suppressAutoHyphens w:val="0"/>
        <w:autoSpaceDE w:val="0"/>
        <w:autoSpaceDN w:val="0"/>
        <w:adjustRightInd w:val="0"/>
        <w:spacing w:before="221" w:after="0" w:line="240" w:lineRule="auto"/>
        <w:ind w:left="5"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18"/>
          <w:szCs w:val="18"/>
          <w:lang w:eastAsia="ru-RU"/>
        </w:rPr>
        <w:t>9</w:t>
      </w:r>
    </w:p>
    <w:p w:rsidR="001F7764" w:rsidRPr="001F7764" w:rsidRDefault="001F7764" w:rsidP="001F7764">
      <w:pPr>
        <w:shd w:val="clear" w:color="auto" w:fill="FFFFFF"/>
        <w:tabs>
          <w:tab w:val="clear" w:pos="709"/>
        </w:tabs>
        <w:suppressAutoHyphens w:val="0"/>
        <w:autoSpaceDE w:val="0"/>
        <w:autoSpaceDN w:val="0"/>
        <w:adjustRightInd w:val="0"/>
        <w:spacing w:before="221" w:after="0" w:line="240" w:lineRule="auto"/>
        <w:ind w:left="5" w:firstLine="0"/>
        <w:jc w:val="center"/>
        <w:rPr>
          <w:rFonts w:ascii="Times New Roman" w:eastAsia="Times New Roman" w:hAnsi="Times New Roman" w:cs="Times New Roman"/>
          <w:kern w:val="0"/>
          <w:sz w:val="20"/>
          <w:szCs w:val="20"/>
          <w:lang w:eastAsia="ru-RU"/>
        </w:rPr>
        <w:sectPr w:rsidR="001F7764" w:rsidRPr="001F7764">
          <w:pgSz w:w="11909" w:h="16834"/>
          <w:pgMar w:top="1440" w:right="2686" w:bottom="720" w:left="2613"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4" w:right="53"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ски проверена эффективность предложенной методики формирова</w:t>
      </w:r>
      <w:r w:rsidRPr="001F7764">
        <w:rPr>
          <w:rFonts w:ascii="Times New Roman" w:eastAsia="Times New Roman" w:hAnsi="Times New Roman" w:cs="Times New Roman"/>
          <w:kern w:val="0"/>
          <w:lang w:eastAsia="ru-RU"/>
        </w:rPr>
        <w:softHyphen/>
        <w:t>ния музыкального интереса</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34"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2"/>
          <w:kern w:val="0"/>
          <w:lang w:eastAsia="ru-RU"/>
        </w:rPr>
        <w:t xml:space="preserve">Практическая значимость исследования </w:t>
      </w:r>
      <w:r w:rsidRPr="001F7764">
        <w:rPr>
          <w:rFonts w:ascii="Times New Roman" w:eastAsia="Times New Roman" w:hAnsi="Times New Roman" w:cs="Times New Roman"/>
          <w:spacing w:val="-2"/>
          <w:kern w:val="0"/>
          <w:lang w:eastAsia="ru-RU"/>
        </w:rPr>
        <w:t>определяется вне</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4"/>
          <w:kern w:val="0"/>
          <w:lang w:eastAsia="ru-RU"/>
        </w:rPr>
        <w:t xml:space="preserve">дрением полученных результатов в практику деятельности </w:t>
      </w:r>
      <w:r w:rsidRPr="001F7764">
        <w:rPr>
          <w:rFonts w:ascii="Times New Roman" w:eastAsia="Times New Roman" w:hAnsi="Times New Roman" w:cs="Times New Roman"/>
          <w:spacing w:val="-4"/>
          <w:kern w:val="0"/>
          <w:lang w:val="uk-UA" w:eastAsia="ru-RU"/>
        </w:rPr>
        <w:t xml:space="preserve">ІУІХШ </w:t>
      </w:r>
      <w:r w:rsidRPr="001F7764">
        <w:rPr>
          <w:rFonts w:ascii="Times New Roman" w:eastAsia="Times New Roman" w:hAnsi="Times New Roman" w:cs="Times New Roman"/>
          <w:spacing w:val="-5"/>
          <w:kern w:val="0"/>
          <w:lang w:eastAsia="ru-RU"/>
        </w:rPr>
        <w:t xml:space="preserve">«Радость», ГОУ ЦО № 686 «Класс-Центр» г Москвы, их позитивным </w:t>
      </w:r>
      <w:r w:rsidRPr="001F7764">
        <w:rPr>
          <w:rFonts w:ascii="Times New Roman" w:eastAsia="Times New Roman" w:hAnsi="Times New Roman" w:cs="Times New Roman"/>
          <w:spacing w:val="-3"/>
          <w:kern w:val="0"/>
          <w:lang w:eastAsia="ru-RU"/>
        </w:rPr>
        <w:t>влиянием на саморазвитие личности учащегося Разработаны образо</w:t>
      </w:r>
      <w:r w:rsidRPr="001F7764">
        <w:rPr>
          <w:rFonts w:ascii="Times New Roman" w:eastAsia="Times New Roman" w:hAnsi="Times New Roman" w:cs="Times New Roman"/>
          <w:spacing w:val="-3"/>
          <w:kern w:val="0"/>
          <w:lang w:eastAsia="ru-RU"/>
        </w:rPr>
        <w:softHyphen/>
        <w:t>вательные программы обучения младших школьников игре на форте</w:t>
      </w:r>
      <w:r w:rsidRPr="001F7764">
        <w:rPr>
          <w:rFonts w:ascii="Times New Roman" w:eastAsia="Times New Roman" w:hAnsi="Times New Roman" w:cs="Times New Roman"/>
          <w:spacing w:val="-3"/>
          <w:kern w:val="0"/>
          <w:lang w:eastAsia="ru-RU"/>
        </w:rPr>
        <w:softHyphen/>
        <w:t>пиано в соответствии с характером учреждения дополнительного об</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kern w:val="0"/>
          <w:lang w:eastAsia="ru-RU"/>
        </w:rPr>
        <w:t xml:space="preserve">разования (Шкота - Центр образования, музыкально-хоровая школа) </w:t>
      </w:r>
      <w:r w:rsidRPr="001F7764">
        <w:rPr>
          <w:rFonts w:ascii="Times New Roman" w:eastAsia="Times New Roman" w:hAnsi="Times New Roman" w:cs="Times New Roman"/>
          <w:spacing w:val="-3"/>
          <w:kern w:val="0"/>
          <w:lang w:eastAsia="ru-RU"/>
        </w:rPr>
        <w:t>и индивидуальные образовательные маршруты обучающихся Разра</w:t>
      </w:r>
      <w:r w:rsidRPr="001F7764">
        <w:rPr>
          <w:rFonts w:ascii="Times New Roman" w:eastAsia="Times New Roman" w:hAnsi="Times New Roman" w:cs="Times New Roman"/>
          <w:spacing w:val="-3"/>
          <w:kern w:val="0"/>
          <w:lang w:eastAsia="ru-RU"/>
        </w:rPr>
        <w:softHyphen/>
        <w:t>ботана методика обучения и воспитания учащегося в соответствии с уровнем (низкий средний, высокий), зафиксированным в индивиду</w:t>
      </w:r>
      <w:r w:rsidRPr="001F7764">
        <w:rPr>
          <w:rFonts w:ascii="Times New Roman" w:eastAsia="Times New Roman" w:hAnsi="Times New Roman" w:cs="Times New Roman"/>
          <w:spacing w:val="-3"/>
          <w:kern w:val="0"/>
          <w:lang w:eastAsia="ru-RU"/>
        </w:rPr>
        <w:softHyphen/>
        <w:t xml:space="preserve">альном образовательном маршруте Выводы и научно-методические </w:t>
      </w:r>
      <w:r w:rsidRPr="001F7764">
        <w:rPr>
          <w:rFonts w:ascii="Times New Roman" w:eastAsia="Times New Roman" w:hAnsi="Times New Roman" w:cs="Times New Roman"/>
          <w:spacing w:val="-2"/>
          <w:kern w:val="0"/>
          <w:lang w:eastAsia="ru-RU"/>
        </w:rPr>
        <w:t>рекомендации могут быть использованы для формирования музы</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кального интереса младших школьников на уроках фортепиано в других образовательных учреждениях Результаты, полученные в хо</w:t>
      </w:r>
      <w:r w:rsidRPr="001F7764">
        <w:rPr>
          <w:rFonts w:ascii="Times New Roman" w:eastAsia="Times New Roman" w:hAnsi="Times New Roman" w:cs="Times New Roman"/>
          <w:kern w:val="0"/>
          <w:lang w:eastAsia="ru-RU"/>
        </w:rPr>
        <w:softHyphen/>
        <w:t>де исследования и изложенные в ряде публикаций автора, направле</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3"/>
          <w:kern w:val="0"/>
          <w:lang w:eastAsia="ru-RU"/>
        </w:rPr>
        <w:t xml:space="preserve">ны на стимулирование научного интереса к исследуемой проблеме и </w:t>
      </w:r>
      <w:r w:rsidRPr="001F7764">
        <w:rPr>
          <w:rFonts w:ascii="Times New Roman" w:eastAsia="Times New Roman" w:hAnsi="Times New Roman" w:cs="Times New Roman"/>
          <w:spacing w:val="-1"/>
          <w:kern w:val="0"/>
          <w:lang w:eastAsia="ru-RU"/>
        </w:rPr>
        <w:t>совершенствование опыта деятельности педагогов-музыкантов</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5" w:right="10" w:firstLine="47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1"/>
          <w:kern w:val="0"/>
          <w:lang w:eastAsia="ru-RU"/>
        </w:rPr>
        <w:t xml:space="preserve">Достоверность исследования </w:t>
      </w:r>
      <w:r w:rsidRPr="001F7764">
        <w:rPr>
          <w:rFonts w:ascii="Times New Roman" w:eastAsia="Times New Roman" w:hAnsi="Times New Roman" w:cs="Times New Roman"/>
          <w:spacing w:val="-1"/>
          <w:kern w:val="0"/>
          <w:lang w:eastAsia="ru-RU"/>
        </w:rPr>
        <w:t>обеспечивается комплексом аде</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3"/>
          <w:kern w:val="0"/>
          <w:lang w:eastAsia="ru-RU"/>
        </w:rPr>
        <w:t>кватных объекту, предмету, цели и задачам исследования взаимодо</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 xml:space="preserve">полняющих методов исследования анализ литературных источников, </w:t>
      </w:r>
      <w:r w:rsidRPr="001F7764">
        <w:rPr>
          <w:rFonts w:ascii="Times New Roman" w:eastAsia="Times New Roman" w:hAnsi="Times New Roman" w:cs="Times New Roman"/>
          <w:spacing w:val="-3"/>
          <w:kern w:val="0"/>
          <w:lang w:eastAsia="ru-RU"/>
        </w:rPr>
        <w:t xml:space="preserve">опрос учащихся, их родителей, педагогов, разработка критериев и </w:t>
      </w:r>
      <w:r w:rsidRPr="001F7764">
        <w:rPr>
          <w:rFonts w:ascii="Times New Roman" w:eastAsia="Times New Roman" w:hAnsi="Times New Roman" w:cs="Times New Roman"/>
          <w:spacing w:val="-2"/>
          <w:kern w:val="0"/>
          <w:lang w:eastAsia="ru-RU"/>
        </w:rPr>
        <w:t>показателей, диагностирующих выраженность музыкального интере</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 xml:space="preserve">са, разработка методики формирования музыкального интереса и </w:t>
      </w:r>
      <w:r w:rsidRPr="001F7764">
        <w:rPr>
          <w:rFonts w:ascii="Times New Roman" w:eastAsia="Times New Roman" w:hAnsi="Times New Roman" w:cs="Times New Roman"/>
          <w:spacing w:val="-2"/>
          <w:kern w:val="0"/>
          <w:lang w:eastAsia="ru-RU"/>
        </w:rPr>
        <w:t>проверка ее эффективности в формирующем эксперименте, разнооб</w:t>
      </w:r>
      <w:r w:rsidRPr="001F7764">
        <w:rPr>
          <w:rFonts w:ascii="Times New Roman" w:eastAsia="Times New Roman" w:hAnsi="Times New Roman" w:cs="Times New Roman"/>
          <w:spacing w:val="-2"/>
          <w:kern w:val="0"/>
          <w:lang w:eastAsia="ru-RU"/>
        </w:rPr>
        <w:softHyphen/>
        <w:t>разие источников информации, сопоставление результатов с имею</w:t>
      </w:r>
      <w:r w:rsidRPr="001F7764">
        <w:rPr>
          <w:rFonts w:ascii="Times New Roman" w:eastAsia="Times New Roman" w:hAnsi="Times New Roman" w:cs="Times New Roman"/>
          <w:spacing w:val="-2"/>
          <w:kern w:val="0"/>
          <w:lang w:eastAsia="ru-RU"/>
        </w:rPr>
        <w:softHyphen/>
        <w:t xml:space="preserve">щимися в педагогической практике, временная продолжительность </w:t>
      </w:r>
      <w:r w:rsidRPr="001F7764">
        <w:rPr>
          <w:rFonts w:ascii="Times New Roman" w:eastAsia="Times New Roman" w:hAnsi="Times New Roman" w:cs="Times New Roman"/>
          <w:kern w:val="0"/>
          <w:lang w:eastAsia="ru-RU"/>
        </w:rPr>
        <w:t xml:space="preserve">исследования Достоверность исследования также обеспечивалась </w:t>
      </w:r>
      <w:r w:rsidRPr="001F7764">
        <w:rPr>
          <w:rFonts w:ascii="Times New Roman" w:eastAsia="Times New Roman" w:hAnsi="Times New Roman" w:cs="Times New Roman"/>
          <w:spacing w:val="-2"/>
          <w:kern w:val="0"/>
          <w:lang w:eastAsia="ru-RU"/>
        </w:rPr>
        <w:t>личным опытом соискателя в качестве педагога дополнительного об</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3"/>
          <w:kern w:val="0"/>
          <w:lang w:eastAsia="ru-RU"/>
        </w:rPr>
        <w:t>разования в МХШ «Радость» и ГОУ ЦО «Класс-Центр» № 686 г Мо</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сквы, позитивными отзывами педагогов данных учреждений, опуб</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ликованными статьями по теме диссертации.</w:t>
      </w:r>
    </w:p>
    <w:p w:rsidR="001F7764" w:rsidRPr="001F7764" w:rsidRDefault="001F7764" w:rsidP="001F7764">
      <w:pPr>
        <w:shd w:val="clear" w:color="auto" w:fill="FFFFFF"/>
        <w:tabs>
          <w:tab w:val="clear" w:pos="709"/>
        </w:tabs>
        <w:suppressAutoHyphens w:val="0"/>
        <w:autoSpaceDE w:val="0"/>
        <w:autoSpaceDN w:val="0"/>
        <w:adjustRightInd w:val="0"/>
        <w:spacing w:before="10" w:after="0" w:line="240" w:lineRule="exact"/>
        <w:ind w:left="494"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2"/>
          <w:kern w:val="0"/>
          <w:lang w:eastAsia="ru-RU"/>
        </w:rPr>
        <w:t>На защиту выносятся следующие положения:</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 w:firstLine="504"/>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1 Музыкальный интерес младшего школьника - это его осоз</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1"/>
          <w:kern w:val="0"/>
          <w:lang w:eastAsia="ru-RU"/>
        </w:rPr>
        <w:t>нанное положительное отношение к музыке Оно проявляется в по</w:t>
      </w:r>
      <w:r w:rsidRPr="001F7764">
        <w:rPr>
          <w:rFonts w:ascii="Times New Roman" w:eastAsia="Times New Roman" w:hAnsi="Times New Roman" w:cs="Times New Roman"/>
          <w:spacing w:val="-1"/>
          <w:kern w:val="0"/>
          <w:lang w:eastAsia="ru-RU"/>
        </w:rPr>
        <w:softHyphen/>
        <w:t>знавательной активности, эмоционально-волевой характеристике от</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ношений (мотивации), практическом освоении музыки как искусства</w:t>
      </w:r>
    </w:p>
    <w:p w:rsidR="001F7764" w:rsidRPr="001F7764" w:rsidRDefault="001F7764" w:rsidP="001F7764">
      <w:pPr>
        <w:shd w:val="clear" w:color="auto" w:fill="FFFFFF"/>
        <w:tabs>
          <w:tab w:val="clear" w:pos="709"/>
        </w:tabs>
        <w:suppressAutoHyphens w:val="0"/>
        <w:autoSpaceDE w:val="0"/>
        <w:autoSpaceDN w:val="0"/>
        <w:adjustRightInd w:val="0"/>
        <w:spacing w:before="427" w:after="0" w:line="240" w:lineRule="auto"/>
        <w:ind w:right="5"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ю</w:t>
      </w:r>
    </w:p>
    <w:p w:rsidR="001F7764" w:rsidRPr="001F7764" w:rsidRDefault="001F7764" w:rsidP="001F7764">
      <w:pPr>
        <w:shd w:val="clear" w:color="auto" w:fill="FFFFFF"/>
        <w:tabs>
          <w:tab w:val="clear" w:pos="709"/>
        </w:tabs>
        <w:suppressAutoHyphens w:val="0"/>
        <w:autoSpaceDE w:val="0"/>
        <w:autoSpaceDN w:val="0"/>
        <w:adjustRightInd w:val="0"/>
        <w:spacing w:before="427" w:after="0" w:line="240" w:lineRule="auto"/>
        <w:ind w:right="5" w:firstLine="0"/>
        <w:jc w:val="center"/>
        <w:rPr>
          <w:rFonts w:ascii="Times New Roman" w:eastAsia="Times New Roman" w:hAnsi="Times New Roman" w:cs="Times New Roman"/>
          <w:kern w:val="0"/>
          <w:sz w:val="20"/>
          <w:szCs w:val="20"/>
          <w:lang w:eastAsia="ru-RU"/>
        </w:rPr>
        <w:sectPr w:rsidR="001F7764" w:rsidRPr="001F7764">
          <w:pgSz w:w="11909" w:h="16834"/>
          <w:pgMar w:top="1440" w:right="2583" w:bottom="720" w:left="2740"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0" w:right="101"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 xml:space="preserve">(опыта) ребенка и выступает предпосылкой формирования основ его </w:t>
      </w:r>
      <w:r w:rsidRPr="001F7764">
        <w:rPr>
          <w:rFonts w:ascii="Times New Roman" w:eastAsia="Times New Roman" w:hAnsi="Times New Roman" w:cs="Times New Roman"/>
          <w:kern w:val="0"/>
          <w:lang w:eastAsia="ru-RU"/>
        </w:rPr>
        <w:t>музыкальной культуры</w:t>
      </w:r>
    </w:p>
    <w:p w:rsidR="001F7764" w:rsidRPr="001F7764" w:rsidRDefault="001F7764" w:rsidP="001F7764">
      <w:pPr>
        <w:numPr>
          <w:ilvl w:val="0"/>
          <w:numId w:val="21"/>
        </w:numPr>
        <w:shd w:val="clear" w:color="auto" w:fill="FFFFFF"/>
        <w:tabs>
          <w:tab w:val="clear" w:pos="709"/>
          <w:tab w:val="left" w:pos="739"/>
        </w:tabs>
        <w:suppressAutoHyphens w:val="0"/>
        <w:autoSpaceDE w:val="0"/>
        <w:autoSpaceDN w:val="0"/>
        <w:adjustRightInd w:val="0"/>
        <w:spacing w:after="0" w:line="240" w:lineRule="exact"/>
        <w:ind w:right="77"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3"/>
          <w:kern w:val="0"/>
          <w:lang w:eastAsia="ru-RU"/>
        </w:rPr>
        <w:t>Разработанная нами модель представляет процесс формиро</w:t>
      </w:r>
      <w:r w:rsidRPr="001F7764">
        <w:rPr>
          <w:rFonts w:ascii="Times New Roman" w:eastAsia="Times New Roman" w:hAnsi="Times New Roman" w:cs="Times New Roman"/>
          <w:spacing w:val="-3"/>
          <w:kern w:val="0"/>
          <w:lang w:eastAsia="ru-RU"/>
        </w:rPr>
        <w:softHyphen/>
        <w:t xml:space="preserve">вания музыкального интереса у детей на занятиях по фортепиано в </w:t>
      </w:r>
      <w:r w:rsidRPr="001F7764">
        <w:rPr>
          <w:rFonts w:ascii="Times New Roman" w:eastAsia="Times New Roman" w:hAnsi="Times New Roman" w:cs="Times New Roman"/>
          <w:spacing w:val="-2"/>
          <w:kern w:val="0"/>
          <w:lang w:eastAsia="ru-RU"/>
        </w:rPr>
        <w:t xml:space="preserve">системе дополнительною образования как многомерное явление, как </w:t>
      </w:r>
      <w:r w:rsidRPr="001F7764">
        <w:rPr>
          <w:rFonts w:ascii="Times New Roman" w:eastAsia="Times New Roman" w:hAnsi="Times New Roman" w:cs="Times New Roman"/>
          <w:spacing w:val="-1"/>
          <w:kern w:val="0"/>
          <w:lang w:eastAsia="ru-RU"/>
        </w:rPr>
        <w:t>результат соотношения субъектов педагогического процесса, соз</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3"/>
          <w:kern w:val="0"/>
          <w:lang w:eastAsia="ru-RU"/>
        </w:rPr>
        <w:t>дающего внутренние условия равноправного взаимодействия, дого</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4"/>
          <w:kern w:val="0"/>
          <w:lang w:eastAsia="ru-RU"/>
        </w:rPr>
        <w:t xml:space="preserve">ворных отношений, свободы выбора при освоении фортепианных </w:t>
      </w:r>
      <w:r w:rsidRPr="001F7764">
        <w:rPr>
          <w:rFonts w:ascii="Times New Roman" w:eastAsia="Times New Roman" w:hAnsi="Times New Roman" w:cs="Times New Roman"/>
          <w:spacing w:val="-3"/>
          <w:kern w:val="0"/>
          <w:lang w:eastAsia="ru-RU"/>
        </w:rPr>
        <w:t>произведений Многосторонние связи между субъектами взаимодей</w:t>
      </w:r>
      <w:r w:rsidRPr="001F7764">
        <w:rPr>
          <w:rFonts w:ascii="Times New Roman" w:eastAsia="Times New Roman" w:hAnsi="Times New Roman" w:cs="Times New Roman"/>
          <w:spacing w:val="-3"/>
          <w:kern w:val="0"/>
          <w:lang w:eastAsia="ru-RU"/>
        </w:rPr>
        <w:softHyphen/>
        <w:t>ствия влияют на то, что достигается успех в ознакомлении и накопле</w:t>
      </w:r>
      <w:r w:rsidRPr="001F7764">
        <w:rPr>
          <w:rFonts w:ascii="Times New Roman" w:eastAsia="Times New Roman" w:hAnsi="Times New Roman" w:cs="Times New Roman"/>
          <w:spacing w:val="-3"/>
          <w:kern w:val="0"/>
          <w:lang w:eastAsia="ru-RU"/>
        </w:rPr>
        <w:softHyphen/>
        <w:t>нии интеллектуального, эмоционального и практического опыта дея</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1"/>
          <w:kern w:val="0"/>
          <w:lang w:eastAsia="ru-RU"/>
        </w:rPr>
        <w:t>тельности как положительного отношения к музыке</w:t>
      </w:r>
    </w:p>
    <w:p w:rsidR="001F7764" w:rsidRPr="001F7764" w:rsidRDefault="001F7764" w:rsidP="001F7764">
      <w:pPr>
        <w:numPr>
          <w:ilvl w:val="0"/>
          <w:numId w:val="21"/>
        </w:numPr>
        <w:shd w:val="clear" w:color="auto" w:fill="FFFFFF"/>
        <w:tabs>
          <w:tab w:val="clear" w:pos="709"/>
          <w:tab w:val="left" w:pos="739"/>
        </w:tabs>
        <w:suppressAutoHyphens w:val="0"/>
        <w:autoSpaceDE w:val="0"/>
        <w:autoSpaceDN w:val="0"/>
        <w:adjustRightInd w:val="0"/>
        <w:spacing w:after="0" w:line="240" w:lineRule="exact"/>
        <w:ind w:right="62"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1"/>
          <w:kern w:val="0"/>
          <w:lang w:eastAsia="ru-RU"/>
        </w:rPr>
        <w:t>Определена система критериев (интеллектуальный, эмоцио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нально-волевой, действенно-практический) и показателей (знания, умения, навыки, отношения к делу, товарищам, себе, опыт), характе</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ризующая уровень музыкального интереса (высокий, средний, низ</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1"/>
          <w:kern w:val="0"/>
          <w:lang w:eastAsia="ru-RU"/>
        </w:rPr>
        <w:t>кий) обучающихся игре на фортепиано в дополнительном образова</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нии</w:t>
      </w:r>
    </w:p>
    <w:p w:rsidR="001F7764" w:rsidRPr="001F7764" w:rsidRDefault="001F7764" w:rsidP="001F7764">
      <w:pPr>
        <w:numPr>
          <w:ilvl w:val="0"/>
          <w:numId w:val="21"/>
        </w:numPr>
        <w:shd w:val="clear" w:color="auto" w:fill="FFFFFF"/>
        <w:tabs>
          <w:tab w:val="clear" w:pos="709"/>
          <w:tab w:val="left" w:pos="739"/>
        </w:tabs>
        <w:suppressAutoHyphens w:val="0"/>
        <w:autoSpaceDE w:val="0"/>
        <w:autoSpaceDN w:val="0"/>
        <w:adjustRightInd w:val="0"/>
        <w:spacing w:after="0" w:line="240" w:lineRule="exact"/>
        <w:ind w:right="53"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3"/>
          <w:kern w:val="0"/>
          <w:lang w:eastAsia="ru-RU"/>
        </w:rPr>
        <w:t xml:space="preserve">Методика формирования музыкального интереса у детей на </w:t>
      </w:r>
      <w:r w:rsidRPr="001F7764">
        <w:rPr>
          <w:rFonts w:ascii="Times New Roman" w:eastAsia="Times New Roman" w:hAnsi="Times New Roman" w:cs="Times New Roman"/>
          <w:kern w:val="0"/>
          <w:lang w:eastAsia="ru-RU"/>
        </w:rPr>
        <w:t>занятиях по фортепиано в системе дополнительного образования включает</w:t>
      </w:r>
    </w:p>
    <w:p w:rsidR="001F7764" w:rsidRPr="001F7764" w:rsidRDefault="001F7764" w:rsidP="001F7764">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1F7764" w:rsidRPr="001F7764" w:rsidRDefault="001F7764" w:rsidP="001F7764">
      <w:pPr>
        <w:numPr>
          <w:ilvl w:val="0"/>
          <w:numId w:val="22"/>
        </w:numPr>
        <w:shd w:val="clear" w:color="auto" w:fill="FFFFFF"/>
        <w:tabs>
          <w:tab w:val="clear" w:pos="709"/>
          <w:tab w:val="left" w:pos="662"/>
        </w:tabs>
        <w:suppressAutoHyphens w:val="0"/>
        <w:autoSpaceDE w:val="0"/>
        <w:autoSpaceDN w:val="0"/>
        <w:adjustRightInd w:val="0"/>
        <w:spacing w:after="0" w:line="240" w:lineRule="exact"/>
        <w:ind w:left="490" w:firstLine="0"/>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1"/>
          <w:kern w:val="0"/>
          <w:lang w:eastAsia="ru-RU"/>
        </w:rPr>
        <w:t>создание образовательной программы,</w:t>
      </w:r>
    </w:p>
    <w:p w:rsidR="001F7764" w:rsidRPr="001F7764" w:rsidRDefault="001F7764" w:rsidP="001F7764">
      <w:pPr>
        <w:numPr>
          <w:ilvl w:val="0"/>
          <w:numId w:val="20"/>
        </w:numPr>
        <w:shd w:val="clear" w:color="auto" w:fill="FFFFFF"/>
        <w:tabs>
          <w:tab w:val="clear" w:pos="709"/>
          <w:tab w:val="left" w:pos="662"/>
        </w:tabs>
        <w:suppressAutoHyphens w:val="0"/>
        <w:autoSpaceDE w:val="0"/>
        <w:autoSpaceDN w:val="0"/>
        <w:adjustRightInd w:val="0"/>
        <w:spacing w:after="0" w:line="240" w:lineRule="exact"/>
        <w:ind w:left="14" w:right="48"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 xml:space="preserve">разработку инструментария проведения диагностики усвоения </w:t>
      </w:r>
      <w:r w:rsidRPr="001F7764">
        <w:rPr>
          <w:rFonts w:ascii="Times New Roman" w:eastAsia="Times New Roman" w:hAnsi="Times New Roman" w:cs="Times New Roman"/>
          <w:spacing w:val="-3"/>
          <w:kern w:val="0"/>
          <w:lang w:eastAsia="ru-RU"/>
        </w:rPr>
        <w:t xml:space="preserve">учащимися знаний, умений, навыков игры на фортепиано, уровня их </w:t>
      </w:r>
      <w:r w:rsidRPr="001F7764">
        <w:rPr>
          <w:rFonts w:ascii="Times New Roman" w:eastAsia="Times New Roman" w:hAnsi="Times New Roman" w:cs="Times New Roman"/>
          <w:kern w:val="0"/>
          <w:lang w:eastAsia="ru-RU"/>
        </w:rPr>
        <w:t>мотивации (отношений),</w:t>
      </w:r>
    </w:p>
    <w:p w:rsidR="001F7764" w:rsidRPr="001F7764" w:rsidRDefault="001F7764" w:rsidP="001F7764">
      <w:pPr>
        <w:numPr>
          <w:ilvl w:val="0"/>
          <w:numId w:val="20"/>
        </w:numPr>
        <w:shd w:val="clear" w:color="auto" w:fill="FFFFFF"/>
        <w:tabs>
          <w:tab w:val="clear" w:pos="709"/>
          <w:tab w:val="left" w:pos="662"/>
        </w:tabs>
        <w:suppressAutoHyphens w:val="0"/>
        <w:autoSpaceDE w:val="0"/>
        <w:autoSpaceDN w:val="0"/>
        <w:adjustRightInd w:val="0"/>
        <w:spacing w:after="0" w:line="240" w:lineRule="exact"/>
        <w:ind w:left="14" w:right="34"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организацию взаимодействия воспитанника с педагогом и то</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3"/>
          <w:kern w:val="0"/>
          <w:lang w:eastAsia="ru-RU"/>
        </w:rPr>
        <w:t>варищами на уроке и во внеурочной деятельности, построение инди</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видуального образовательного маршрута каждого учащегося и ис</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пользование комплекса индивидуальных (урок), групповых (ан</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 xml:space="preserve">самбль, мини-концерты для одноклассников и родителей) и массовых </w:t>
      </w:r>
      <w:r w:rsidRPr="001F7764">
        <w:rPr>
          <w:rFonts w:ascii="Times New Roman" w:eastAsia="Times New Roman" w:hAnsi="Times New Roman" w:cs="Times New Roman"/>
          <w:kern w:val="0"/>
          <w:lang w:eastAsia="ru-RU"/>
        </w:rPr>
        <w:t>(праздники школы, конкурсы) форм работы</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24"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2"/>
          <w:kern w:val="0"/>
          <w:lang w:eastAsia="ru-RU"/>
        </w:rPr>
        <w:t xml:space="preserve">Апробация и внедрение результатов исследования. </w:t>
      </w:r>
      <w:r w:rsidRPr="001F7764">
        <w:rPr>
          <w:rFonts w:ascii="Times New Roman" w:eastAsia="Times New Roman" w:hAnsi="Times New Roman" w:cs="Times New Roman"/>
          <w:spacing w:val="-2"/>
          <w:kern w:val="0"/>
          <w:lang w:eastAsia="ru-RU"/>
        </w:rPr>
        <w:t>Результа</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 xml:space="preserve">ты исследования на различных этапах работы обсуждались </w:t>
      </w:r>
      <w:r w:rsidRPr="001F7764">
        <w:rPr>
          <w:rFonts w:ascii="Times New Roman" w:eastAsia="Times New Roman" w:hAnsi="Times New Roman" w:cs="Times New Roman"/>
          <w:i/>
          <w:iCs/>
          <w:spacing w:val="-1"/>
          <w:kern w:val="0"/>
          <w:lang w:eastAsia="ru-RU"/>
        </w:rPr>
        <w:t xml:space="preserve">и </w:t>
      </w:r>
      <w:r w:rsidRPr="001F7764">
        <w:rPr>
          <w:rFonts w:ascii="Times New Roman" w:eastAsia="Times New Roman" w:hAnsi="Times New Roman" w:cs="Times New Roman"/>
          <w:spacing w:val="-1"/>
          <w:kern w:val="0"/>
          <w:lang w:eastAsia="ru-RU"/>
        </w:rPr>
        <w:t>получи</w:t>
      </w:r>
      <w:r w:rsidRPr="001F7764">
        <w:rPr>
          <w:rFonts w:ascii="Times New Roman" w:eastAsia="Times New Roman" w:hAnsi="Times New Roman" w:cs="Times New Roman"/>
          <w:spacing w:val="-1"/>
          <w:kern w:val="0"/>
          <w:lang w:eastAsia="ru-RU"/>
        </w:rPr>
        <w:softHyphen/>
        <w:t>ли одобрение на педагогических советах МХШ «Радость», методи</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ческих совещаниях фортепианного отдела ГОУ ЦО «Класс-Центр» № 686 при обсуждениях содержания диссертационного исследования на заседаниях кафедры музыкального образования Московского госу</w:t>
      </w:r>
      <w:r w:rsidRPr="001F7764">
        <w:rPr>
          <w:rFonts w:ascii="Times New Roman" w:eastAsia="Times New Roman" w:hAnsi="Times New Roman" w:cs="Times New Roman"/>
          <w:spacing w:val="-2"/>
          <w:kern w:val="0"/>
          <w:lang w:eastAsia="ru-RU"/>
        </w:rPr>
        <w:softHyphen/>
        <w:t xml:space="preserve">дарственного университета культуры и искусств, выступлениях на </w:t>
      </w:r>
      <w:r w:rsidRPr="001F7764">
        <w:rPr>
          <w:rFonts w:ascii="Times New Roman" w:eastAsia="Times New Roman" w:hAnsi="Times New Roman" w:cs="Times New Roman"/>
          <w:spacing w:val="-1"/>
          <w:kern w:val="0"/>
          <w:lang w:eastAsia="ru-RU"/>
        </w:rPr>
        <w:t>педагогических чтениях и научно-практических конференциях (2003-</w:t>
      </w:r>
    </w:p>
    <w:p w:rsidR="001F7764" w:rsidRPr="001F7764" w:rsidRDefault="001F7764" w:rsidP="001F7764">
      <w:pPr>
        <w:shd w:val="clear" w:color="auto" w:fill="FFFFFF"/>
        <w:tabs>
          <w:tab w:val="clear" w:pos="709"/>
        </w:tabs>
        <w:suppressAutoHyphens w:val="0"/>
        <w:autoSpaceDE w:val="0"/>
        <w:autoSpaceDN w:val="0"/>
        <w:adjustRightInd w:val="0"/>
        <w:spacing w:before="240" w:after="0" w:line="240" w:lineRule="auto"/>
        <w:ind w:left="53"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16"/>
          <w:szCs w:val="16"/>
          <w:lang w:eastAsia="ru-RU"/>
        </w:rPr>
        <w:t>11</w:t>
      </w:r>
    </w:p>
    <w:p w:rsidR="001F7764" w:rsidRPr="001F7764" w:rsidRDefault="001F7764" w:rsidP="001F7764">
      <w:pPr>
        <w:shd w:val="clear" w:color="auto" w:fill="FFFFFF"/>
        <w:tabs>
          <w:tab w:val="clear" w:pos="709"/>
        </w:tabs>
        <w:suppressAutoHyphens w:val="0"/>
        <w:autoSpaceDE w:val="0"/>
        <w:autoSpaceDN w:val="0"/>
        <w:adjustRightInd w:val="0"/>
        <w:spacing w:before="240" w:after="0" w:line="240" w:lineRule="auto"/>
        <w:ind w:left="53" w:firstLine="0"/>
        <w:jc w:val="center"/>
        <w:rPr>
          <w:rFonts w:ascii="Times New Roman" w:eastAsia="Times New Roman" w:hAnsi="Times New Roman" w:cs="Times New Roman"/>
          <w:kern w:val="0"/>
          <w:sz w:val="20"/>
          <w:szCs w:val="20"/>
          <w:lang w:eastAsia="ru-RU"/>
        </w:rPr>
        <w:sectPr w:rsidR="001F7764" w:rsidRPr="001F7764">
          <w:pgSz w:w="11909" w:h="16834"/>
          <w:pgMar w:top="1440" w:right="2696" w:bottom="720" w:left="2594"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35" w:lineRule="exact"/>
        <w:ind w:left="5" w:right="34"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2007 гг ), конкурсе «Внешкольник года», на страницах журнала «До</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 xml:space="preserve">полнительное образование» Внедрение результатов исследования </w:t>
      </w:r>
      <w:r w:rsidRPr="001F7764">
        <w:rPr>
          <w:rFonts w:ascii="Times New Roman" w:eastAsia="Times New Roman" w:hAnsi="Times New Roman" w:cs="Times New Roman"/>
          <w:kern w:val="0"/>
          <w:lang w:eastAsia="ru-RU"/>
        </w:rPr>
        <w:t>осуществлялось в детских учреждениях г Москвы МХШ «Радость» и ГОУ ЦО № 686 «Класс-Центр»</w:t>
      </w:r>
    </w:p>
    <w:p w:rsidR="001F7764" w:rsidRPr="001F7764" w:rsidRDefault="001F7764" w:rsidP="001F7764">
      <w:pPr>
        <w:shd w:val="clear" w:color="auto" w:fill="FFFFFF"/>
        <w:tabs>
          <w:tab w:val="clear" w:pos="709"/>
        </w:tabs>
        <w:suppressAutoHyphens w:val="0"/>
        <w:autoSpaceDE w:val="0"/>
        <w:autoSpaceDN w:val="0"/>
        <w:adjustRightInd w:val="0"/>
        <w:spacing w:before="5" w:after="0" w:line="235" w:lineRule="exact"/>
        <w:ind w:right="38"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lang w:eastAsia="ru-RU"/>
        </w:rPr>
        <w:t xml:space="preserve">Структура исследования. </w:t>
      </w:r>
      <w:r w:rsidRPr="001F7764">
        <w:rPr>
          <w:rFonts w:ascii="Times New Roman" w:eastAsia="Times New Roman" w:hAnsi="Times New Roman" w:cs="Times New Roman"/>
          <w:kern w:val="0"/>
          <w:lang w:eastAsia="ru-RU"/>
        </w:rPr>
        <w:t>Диссертация состоит из введения, двух глав заключения, библиографии</w:t>
      </w:r>
    </w:p>
    <w:p w:rsidR="001F7764" w:rsidRPr="001F7764" w:rsidRDefault="001F7764" w:rsidP="001F7764">
      <w:pPr>
        <w:shd w:val="clear" w:color="auto" w:fill="FFFFFF"/>
        <w:tabs>
          <w:tab w:val="clear" w:pos="709"/>
        </w:tabs>
        <w:suppressAutoHyphens w:val="0"/>
        <w:autoSpaceDE w:val="0"/>
        <w:autoSpaceDN w:val="0"/>
        <w:adjustRightInd w:val="0"/>
        <w:spacing w:before="269" w:after="0" w:line="240" w:lineRule="exact"/>
        <w:ind w:left="1200"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lang w:eastAsia="ru-RU"/>
        </w:rPr>
        <w:t>П. Основное содержание диссертации</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 w:right="24"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2"/>
          <w:kern w:val="0"/>
          <w:lang w:eastAsia="ru-RU"/>
        </w:rPr>
        <w:t xml:space="preserve">Во введении </w:t>
      </w:r>
      <w:r w:rsidRPr="001F7764">
        <w:rPr>
          <w:rFonts w:ascii="Times New Roman" w:eastAsia="Times New Roman" w:hAnsi="Times New Roman" w:cs="Times New Roman"/>
          <w:spacing w:val="-2"/>
          <w:kern w:val="0"/>
          <w:lang w:eastAsia="ru-RU"/>
        </w:rPr>
        <w:t xml:space="preserve">обоснована актуальность исследуемой проблемы, анализируется степень научной разработанности, определены цель, </w:t>
      </w:r>
      <w:r w:rsidRPr="001F7764">
        <w:rPr>
          <w:rFonts w:ascii="Times New Roman" w:eastAsia="Times New Roman" w:hAnsi="Times New Roman" w:cs="Times New Roman"/>
          <w:spacing w:val="-3"/>
          <w:kern w:val="0"/>
          <w:lang w:eastAsia="ru-RU"/>
        </w:rPr>
        <w:t xml:space="preserve">объект, предмет сформутированы гипотеза и задачи исследования, выделены методологические основы, представлены методы изучения </w:t>
      </w:r>
      <w:r w:rsidRPr="001F7764">
        <w:rPr>
          <w:rFonts w:ascii="Times New Roman" w:eastAsia="Times New Roman" w:hAnsi="Times New Roman" w:cs="Times New Roman"/>
          <w:spacing w:val="-2"/>
          <w:kern w:val="0"/>
          <w:lang w:eastAsia="ru-RU"/>
        </w:rPr>
        <w:t>проблемы Обозначается экспериментальная база, охарактеризованы этапы работы, раскрыта научная новизна, теоретическая и практиче</w:t>
      </w:r>
      <w:r w:rsidRPr="001F7764">
        <w:rPr>
          <w:rFonts w:ascii="Times New Roman" w:eastAsia="Times New Roman" w:hAnsi="Times New Roman" w:cs="Times New Roman"/>
          <w:spacing w:val="-2"/>
          <w:kern w:val="0"/>
          <w:lang w:eastAsia="ru-RU"/>
        </w:rPr>
        <w:softHyphen/>
        <w:t>ская значимость исследования, сформулированы положения, выно</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симые на защиту, представлена структура работы</w:t>
      </w:r>
    </w:p>
    <w:p w:rsidR="001F7764" w:rsidRPr="001F7764" w:rsidRDefault="001F7764" w:rsidP="001F7764">
      <w:pPr>
        <w:shd w:val="clear" w:color="auto" w:fill="FFFFFF"/>
        <w:tabs>
          <w:tab w:val="clear" w:pos="709"/>
        </w:tabs>
        <w:suppressAutoHyphens w:val="0"/>
        <w:autoSpaceDE w:val="0"/>
        <w:autoSpaceDN w:val="0"/>
        <w:adjustRightInd w:val="0"/>
        <w:spacing w:before="10" w:after="0" w:line="240" w:lineRule="exact"/>
        <w:ind w:left="5" w:right="10"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u w:val="single"/>
          <w:lang w:eastAsia="ru-RU"/>
        </w:rPr>
        <w:t>В первой главе</w:t>
      </w:r>
      <w:r w:rsidRPr="001F7764">
        <w:rPr>
          <w:rFonts w:ascii="Times New Roman" w:eastAsia="Times New Roman" w:hAnsi="Times New Roman" w:cs="Times New Roman"/>
          <w:b/>
          <w:bCs/>
          <w:kern w:val="0"/>
          <w:lang w:eastAsia="ru-RU"/>
        </w:rPr>
        <w:t xml:space="preserve"> «Формирование музыкального интереса у </w:t>
      </w:r>
      <w:r w:rsidRPr="001F7764">
        <w:rPr>
          <w:rFonts w:ascii="Times New Roman" w:eastAsia="Times New Roman" w:hAnsi="Times New Roman" w:cs="Times New Roman"/>
          <w:b/>
          <w:bCs/>
          <w:spacing w:val="-2"/>
          <w:kern w:val="0"/>
          <w:lang w:eastAsia="ru-RU"/>
        </w:rPr>
        <w:t>детей на занятиях по фортепиано в системе дополнительного му</w:t>
      </w:r>
      <w:r w:rsidRPr="001F7764">
        <w:rPr>
          <w:rFonts w:ascii="Times New Roman" w:eastAsia="Times New Roman" w:hAnsi="Times New Roman" w:cs="Times New Roman"/>
          <w:b/>
          <w:bCs/>
          <w:spacing w:val="-2"/>
          <w:kern w:val="0"/>
          <w:lang w:eastAsia="ru-RU"/>
        </w:rPr>
        <w:softHyphen/>
      </w:r>
      <w:r w:rsidRPr="001F7764">
        <w:rPr>
          <w:rFonts w:ascii="Times New Roman" w:eastAsia="Times New Roman" w:hAnsi="Times New Roman" w:cs="Times New Roman"/>
          <w:b/>
          <w:bCs/>
          <w:spacing w:val="-1"/>
          <w:kern w:val="0"/>
          <w:lang w:eastAsia="ru-RU"/>
        </w:rPr>
        <w:t xml:space="preserve">зыкального образования как педагогическая проблема» </w:t>
      </w:r>
      <w:r w:rsidRPr="001F7764">
        <w:rPr>
          <w:rFonts w:ascii="Times New Roman" w:eastAsia="Times New Roman" w:hAnsi="Times New Roman" w:cs="Times New Roman"/>
          <w:spacing w:val="-1"/>
          <w:kern w:val="0"/>
          <w:lang w:eastAsia="ru-RU"/>
        </w:rPr>
        <w:t>обосно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вываются социально-педагогические предпосылки необходимости развития дополнительного музыкального образования в школе, рас</w:t>
      </w:r>
      <w:r w:rsidRPr="001F7764">
        <w:rPr>
          <w:rFonts w:ascii="Times New Roman" w:eastAsia="Times New Roman" w:hAnsi="Times New Roman" w:cs="Times New Roman"/>
          <w:spacing w:val="-2"/>
          <w:kern w:val="0"/>
          <w:lang w:eastAsia="ru-RU"/>
        </w:rPr>
        <w:softHyphen/>
        <w:t>сматриваются сущность музыкального интереса и особенности его формирования в дополнительном музыкальном образовании, анали</w:t>
      </w:r>
      <w:r w:rsidRPr="001F7764">
        <w:rPr>
          <w:rFonts w:ascii="Times New Roman" w:eastAsia="Times New Roman" w:hAnsi="Times New Roman" w:cs="Times New Roman"/>
          <w:spacing w:val="-2"/>
          <w:kern w:val="0"/>
          <w:lang w:eastAsia="ru-RU"/>
        </w:rPr>
        <w:softHyphen/>
        <w:t xml:space="preserve">зируется современное состояние музыкального образования детей на </w:t>
      </w:r>
      <w:r w:rsidRPr="001F7764">
        <w:rPr>
          <w:rFonts w:ascii="Times New Roman" w:eastAsia="Times New Roman" w:hAnsi="Times New Roman" w:cs="Times New Roman"/>
          <w:spacing w:val="-1"/>
          <w:kern w:val="0"/>
          <w:lang w:eastAsia="ru-RU"/>
        </w:rPr>
        <w:t>занятиях по фортепиано в системе дополнительного образования</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4" w:firstLine="456"/>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i/>
          <w:iCs/>
          <w:spacing w:val="-1"/>
          <w:kern w:val="0"/>
          <w:lang w:eastAsia="ru-RU"/>
        </w:rPr>
        <w:t xml:space="preserve">В первом параграфе </w:t>
      </w:r>
      <w:r w:rsidRPr="001F7764">
        <w:rPr>
          <w:rFonts w:ascii="Times New Roman" w:eastAsia="Times New Roman" w:hAnsi="Times New Roman" w:cs="Times New Roman"/>
          <w:spacing w:val="-1"/>
          <w:kern w:val="0"/>
          <w:lang w:eastAsia="ru-RU"/>
        </w:rPr>
        <w:t xml:space="preserve">«Социально-педагогическое обоснование </w:t>
      </w:r>
      <w:r w:rsidRPr="001F7764">
        <w:rPr>
          <w:rFonts w:ascii="Times New Roman" w:eastAsia="Times New Roman" w:hAnsi="Times New Roman" w:cs="Times New Roman"/>
          <w:spacing w:val="-2"/>
          <w:kern w:val="0"/>
          <w:lang w:eastAsia="ru-RU"/>
        </w:rPr>
        <w:t xml:space="preserve">необходимости развития дополнительного музыкального образования </w:t>
      </w:r>
      <w:r w:rsidRPr="001F7764">
        <w:rPr>
          <w:rFonts w:ascii="Times New Roman" w:eastAsia="Times New Roman" w:hAnsi="Times New Roman" w:cs="Times New Roman"/>
          <w:spacing w:val="-1"/>
          <w:kern w:val="0"/>
          <w:lang w:eastAsia="ru-RU"/>
        </w:rPr>
        <w:t>в школе» обозначены причины и предпосылки развития дополни</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тельного образования В 1992 году был принят закон Российской Фе</w:t>
      </w:r>
      <w:r w:rsidRPr="001F7764">
        <w:rPr>
          <w:rFonts w:ascii="Times New Roman" w:eastAsia="Times New Roman" w:hAnsi="Times New Roman" w:cs="Times New Roman"/>
          <w:spacing w:val="-2"/>
          <w:kern w:val="0"/>
          <w:lang w:eastAsia="ru-RU"/>
        </w:rPr>
        <w:softHyphen/>
        <w:t>дерации «Об образовании», сыгравший огромную роль в реформиро</w:t>
      </w:r>
      <w:r w:rsidRPr="001F7764">
        <w:rPr>
          <w:rFonts w:ascii="Times New Roman" w:eastAsia="Times New Roman" w:hAnsi="Times New Roman" w:cs="Times New Roman"/>
          <w:spacing w:val="-2"/>
          <w:kern w:val="0"/>
          <w:lang w:eastAsia="ru-RU"/>
        </w:rPr>
        <w:softHyphen/>
        <w:t xml:space="preserve">вании отечественной системы образования правовом обосновании </w:t>
      </w:r>
      <w:r w:rsidRPr="001F7764">
        <w:rPr>
          <w:rFonts w:ascii="Times New Roman" w:eastAsia="Times New Roman" w:hAnsi="Times New Roman" w:cs="Times New Roman"/>
          <w:spacing w:val="-3"/>
          <w:kern w:val="0"/>
          <w:lang w:eastAsia="ru-RU"/>
        </w:rPr>
        <w:t xml:space="preserve">внешкольной работы и превращении ее в подсистему непрерывного </w:t>
      </w:r>
      <w:r w:rsidRPr="001F7764">
        <w:rPr>
          <w:rFonts w:ascii="Times New Roman" w:eastAsia="Times New Roman" w:hAnsi="Times New Roman" w:cs="Times New Roman"/>
          <w:kern w:val="0"/>
          <w:lang w:eastAsia="ru-RU"/>
        </w:rPr>
        <w:t>образования</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14" w:firstLine="49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 xml:space="preserve">В исследованиях представлен широкий диапазон определений </w:t>
      </w:r>
      <w:r w:rsidRPr="001F7764">
        <w:rPr>
          <w:rFonts w:ascii="Times New Roman" w:eastAsia="Times New Roman" w:hAnsi="Times New Roman" w:cs="Times New Roman"/>
          <w:spacing w:val="-2"/>
          <w:kern w:val="0"/>
          <w:lang w:eastAsia="ru-RU"/>
        </w:rPr>
        <w:t xml:space="preserve">сущности дополнительного образования как структурный компонент </w:t>
      </w:r>
      <w:r w:rsidRPr="001F7764">
        <w:rPr>
          <w:rFonts w:ascii="Times New Roman" w:eastAsia="Times New Roman" w:hAnsi="Times New Roman" w:cs="Times New Roman"/>
          <w:spacing w:val="-1"/>
          <w:kern w:val="0"/>
          <w:lang w:eastAsia="ru-RU"/>
        </w:rPr>
        <w:t>системы непрерывного образования (О С Аббасова, А П Владислав-</w:t>
      </w:r>
      <w:r w:rsidRPr="001F7764">
        <w:rPr>
          <w:rFonts w:ascii="Times New Roman" w:eastAsia="Times New Roman" w:hAnsi="Times New Roman" w:cs="Times New Roman"/>
          <w:kern w:val="0"/>
          <w:lang w:eastAsia="ru-RU"/>
        </w:rPr>
        <w:t>лев, О В Купцов, Ф И Перегудов и др ), как «особый тип образова</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3"/>
          <w:kern w:val="0"/>
          <w:lang w:eastAsia="ru-RU"/>
        </w:rPr>
        <w:t xml:space="preserve">ния», представляющий собой процесс и результат развития личности </w:t>
      </w:r>
      <w:r w:rsidRPr="001F7764">
        <w:rPr>
          <w:rFonts w:ascii="Times New Roman" w:eastAsia="Times New Roman" w:hAnsi="Times New Roman" w:cs="Times New Roman"/>
          <w:kern w:val="0"/>
          <w:lang w:eastAsia="ru-RU"/>
        </w:rPr>
        <w:t>ребенка   в  образовательных  сферах,   опирающихся  на  психолого-</w:t>
      </w:r>
    </w:p>
    <w:p w:rsidR="001F7764" w:rsidRPr="001F7764" w:rsidRDefault="001F7764" w:rsidP="001F7764">
      <w:pPr>
        <w:shd w:val="clear" w:color="auto" w:fill="FFFFFF"/>
        <w:tabs>
          <w:tab w:val="clear" w:pos="709"/>
        </w:tabs>
        <w:suppressAutoHyphens w:val="0"/>
        <w:autoSpaceDE w:val="0"/>
        <w:autoSpaceDN w:val="0"/>
        <w:adjustRightInd w:val="0"/>
        <w:spacing w:before="216" w:after="0" w:line="240" w:lineRule="auto"/>
        <w:ind w:left="19"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Arial"/>
          <w:b/>
          <w:bCs/>
          <w:kern w:val="0"/>
          <w:sz w:val="16"/>
          <w:szCs w:val="16"/>
          <w:lang w:eastAsia="ru-RU"/>
        </w:rPr>
        <w:t>12</w:t>
      </w:r>
    </w:p>
    <w:p w:rsidR="001F7764" w:rsidRPr="001F7764" w:rsidRDefault="001F7764" w:rsidP="001F7764">
      <w:pPr>
        <w:shd w:val="clear" w:color="auto" w:fill="FFFFFF"/>
        <w:tabs>
          <w:tab w:val="clear" w:pos="709"/>
        </w:tabs>
        <w:suppressAutoHyphens w:val="0"/>
        <w:autoSpaceDE w:val="0"/>
        <w:autoSpaceDN w:val="0"/>
        <w:adjustRightInd w:val="0"/>
        <w:spacing w:before="216" w:after="0" w:line="240" w:lineRule="auto"/>
        <w:ind w:left="19" w:firstLine="0"/>
        <w:jc w:val="center"/>
        <w:rPr>
          <w:rFonts w:ascii="Times New Roman" w:eastAsia="Times New Roman" w:hAnsi="Times New Roman" w:cs="Times New Roman"/>
          <w:kern w:val="0"/>
          <w:sz w:val="20"/>
          <w:szCs w:val="20"/>
          <w:lang w:eastAsia="ru-RU"/>
        </w:rPr>
        <w:sectPr w:rsidR="001F7764" w:rsidRPr="001F7764">
          <w:pgSz w:w="11909" w:h="16834"/>
          <w:pgMar w:top="1440" w:right="2549" w:bottom="720" w:left="2779"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 w:right="53"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 xml:space="preserve">педагогический потенциал свободного времени (Г Н Бруднова), как </w:t>
      </w:r>
      <w:r w:rsidRPr="001F7764">
        <w:rPr>
          <w:rFonts w:ascii="Times New Roman" w:eastAsia="Times New Roman" w:hAnsi="Times New Roman" w:cs="Times New Roman"/>
          <w:spacing w:val="-1"/>
          <w:kern w:val="0"/>
          <w:lang w:eastAsia="ru-RU"/>
        </w:rPr>
        <w:t>« прекрасное подспорье для успешного учения в школе» (Е Б Евла-</w:t>
      </w:r>
      <w:r w:rsidRPr="001F7764">
        <w:rPr>
          <w:rFonts w:ascii="Times New Roman" w:eastAsia="Times New Roman" w:hAnsi="Times New Roman" w:cs="Times New Roman"/>
          <w:spacing w:val="-2"/>
          <w:kern w:val="0"/>
          <w:lang w:eastAsia="ru-RU"/>
        </w:rPr>
        <w:t>дова, Л А Николаева), как средство формирования мотивации лично</w:t>
      </w:r>
      <w:r w:rsidRPr="001F7764">
        <w:rPr>
          <w:rFonts w:ascii="Times New Roman" w:eastAsia="Times New Roman" w:hAnsi="Times New Roman" w:cs="Times New Roman"/>
          <w:spacing w:val="-2"/>
          <w:kern w:val="0"/>
          <w:lang w:eastAsia="ru-RU"/>
        </w:rPr>
        <w:softHyphen/>
        <w:t>сти к познанию (А Г Асмолов), как особый процесс и результат раз</w:t>
      </w:r>
      <w:r w:rsidRPr="001F7764">
        <w:rPr>
          <w:rFonts w:ascii="Times New Roman" w:eastAsia="Times New Roman" w:hAnsi="Times New Roman" w:cs="Times New Roman"/>
          <w:spacing w:val="-2"/>
          <w:kern w:val="0"/>
          <w:lang w:eastAsia="ru-RU"/>
        </w:rPr>
        <w:softHyphen/>
        <w:t>вития личности ребенка (Г П Буданова, Т П Пальчикова) как часть системы общего и профессионального образования (А В Скачков)</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10" w:right="43"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Вопросы развития дополнительного образования освещаются </w:t>
      </w:r>
      <w:r w:rsidRPr="001F7764">
        <w:rPr>
          <w:rFonts w:ascii="Times New Roman" w:eastAsia="Times New Roman" w:hAnsi="Times New Roman" w:cs="Times New Roman"/>
          <w:spacing w:val="-4"/>
          <w:kern w:val="0"/>
          <w:lang w:eastAsia="ru-RU"/>
        </w:rPr>
        <w:t xml:space="preserve">многими учеными (ОС Газман, В П Голованов, В А Горский, С В </w:t>
      </w:r>
      <w:r w:rsidRPr="001F7764">
        <w:rPr>
          <w:rFonts w:ascii="Times New Roman" w:eastAsia="Times New Roman" w:hAnsi="Times New Roman" w:cs="Times New Roman"/>
          <w:kern w:val="0"/>
          <w:lang w:eastAsia="ru-RU"/>
        </w:rPr>
        <w:t xml:space="preserve">Евтушенко, А Я Журкина, Е В Леонова, С В Сальцева, В А Ясвин) </w:t>
      </w:r>
      <w:r w:rsidRPr="001F7764">
        <w:rPr>
          <w:rFonts w:ascii="Times New Roman" w:eastAsia="Times New Roman" w:hAnsi="Times New Roman" w:cs="Times New Roman"/>
          <w:spacing w:val="-2"/>
          <w:kern w:val="0"/>
          <w:lang w:eastAsia="ru-RU"/>
        </w:rPr>
        <w:t>В них подчеркивается, чго дополнительное образование обладает не</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обходимыми предпосылками для реализации тичностно-</w:t>
      </w:r>
      <w:r w:rsidRPr="001F7764">
        <w:rPr>
          <w:rFonts w:ascii="Times New Roman" w:eastAsia="Times New Roman" w:hAnsi="Times New Roman" w:cs="Times New Roman"/>
          <w:spacing w:val="-3"/>
          <w:kern w:val="0"/>
          <w:lang w:eastAsia="ru-RU"/>
        </w:rPr>
        <w:t>ориентированного подхода в любой деятельности школьника по ин</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kern w:val="0"/>
          <w:lang w:eastAsia="ru-RU"/>
        </w:rPr>
        <w:t>тересу</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0" w:right="29"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 xml:space="preserve">Анализ трудов выдающихся музыкантов-исполнителей (Г Г </w:t>
      </w:r>
      <w:r w:rsidRPr="001F7764">
        <w:rPr>
          <w:rFonts w:ascii="Times New Roman" w:eastAsia="Times New Roman" w:hAnsi="Times New Roman" w:cs="Times New Roman"/>
          <w:spacing w:val="-3"/>
          <w:kern w:val="0"/>
          <w:lang w:eastAsia="ru-RU"/>
        </w:rPr>
        <w:t>Нейгауз, С И Савшинский, Л А Баренбойм и др ) показывает, что ав</w:t>
      </w:r>
      <w:r w:rsidRPr="001F7764">
        <w:rPr>
          <w:rFonts w:ascii="Times New Roman" w:eastAsia="Times New Roman" w:hAnsi="Times New Roman" w:cs="Times New Roman"/>
          <w:spacing w:val="-3"/>
          <w:kern w:val="0"/>
          <w:lang w:eastAsia="ru-RU"/>
        </w:rPr>
        <w:softHyphen/>
        <w:t xml:space="preserve">торы в своей практической деятельности рассматривали проблему личностно-ориентированного подхода в процессе обучения учащихся </w:t>
      </w:r>
      <w:r w:rsidRPr="001F7764">
        <w:rPr>
          <w:rFonts w:ascii="Times New Roman" w:eastAsia="Times New Roman" w:hAnsi="Times New Roman" w:cs="Times New Roman"/>
          <w:spacing w:val="-1"/>
          <w:kern w:val="0"/>
          <w:lang w:eastAsia="ru-RU"/>
        </w:rPr>
        <w:t>как важного условия формирования музыкального интереса</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 w:right="19" w:firstLine="47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i/>
          <w:iCs/>
          <w:spacing w:val="-3"/>
          <w:kern w:val="0"/>
          <w:lang w:eastAsia="ru-RU"/>
        </w:rPr>
        <w:t xml:space="preserve">Второй параграф </w:t>
      </w:r>
      <w:r w:rsidRPr="001F7764">
        <w:rPr>
          <w:rFonts w:ascii="Times New Roman" w:eastAsia="Times New Roman" w:hAnsi="Times New Roman" w:cs="Times New Roman"/>
          <w:spacing w:val="-3"/>
          <w:kern w:val="0"/>
          <w:lang w:eastAsia="ru-RU"/>
        </w:rPr>
        <w:t>первой главы «Анализ проблемы формирова</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ния музыкального интереса детей в психолого-педагогических иссле</w:t>
      </w:r>
      <w:r w:rsidRPr="001F7764">
        <w:rPr>
          <w:rFonts w:ascii="Times New Roman" w:eastAsia="Times New Roman" w:hAnsi="Times New Roman" w:cs="Times New Roman"/>
          <w:spacing w:val="-2"/>
          <w:kern w:val="0"/>
          <w:lang w:eastAsia="ru-RU"/>
        </w:rPr>
        <w:softHyphen/>
        <w:t>дованиях» посвящен исследованию сущности понятия «интерес», изучению теоретико-методологической основы исследуемой пробле</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мы, разработке модели процесса формирования музыкального инте</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реса у детей на уроке фортепиано в системе дополнительного образо</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вания</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0" w:right="10"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В теории обучения интерес рассматривается как условие успеш</w:t>
      </w:r>
      <w:r w:rsidRPr="001F7764">
        <w:rPr>
          <w:rFonts w:ascii="Times New Roman" w:eastAsia="Times New Roman" w:hAnsi="Times New Roman" w:cs="Times New Roman"/>
          <w:spacing w:val="-2"/>
          <w:kern w:val="0"/>
          <w:lang w:eastAsia="ru-RU"/>
        </w:rPr>
        <w:softHyphen/>
        <w:t xml:space="preserve">ности педагогической работы (Л И Божович, А В Запорожец, Т С </w:t>
      </w:r>
      <w:r w:rsidRPr="001F7764">
        <w:rPr>
          <w:rFonts w:ascii="Times New Roman" w:eastAsia="Times New Roman" w:hAnsi="Times New Roman" w:cs="Times New Roman"/>
          <w:kern w:val="0"/>
          <w:lang w:eastAsia="ru-RU"/>
        </w:rPr>
        <w:t xml:space="preserve">Комарова, Н Г Морозова, В А. Сухомлинский, А П Усова, К Д </w:t>
      </w:r>
      <w:r w:rsidRPr="001F7764">
        <w:rPr>
          <w:rFonts w:ascii="Times New Roman" w:eastAsia="Times New Roman" w:hAnsi="Times New Roman" w:cs="Times New Roman"/>
          <w:spacing w:val="-1"/>
          <w:kern w:val="0"/>
          <w:lang w:eastAsia="ru-RU"/>
        </w:rPr>
        <w:t>Ушинский и др ) В трудах Т С Комаровой подчеркивается, что инте</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 xml:space="preserve">рес способствует возникновению творческих проявлений ребенка и </w:t>
      </w:r>
      <w:r w:rsidRPr="001F7764">
        <w:rPr>
          <w:rFonts w:ascii="Times New Roman" w:eastAsia="Times New Roman" w:hAnsi="Times New Roman" w:cs="Times New Roman"/>
          <w:spacing w:val="-1"/>
          <w:kern w:val="0"/>
          <w:lang w:eastAsia="ru-RU"/>
        </w:rPr>
        <w:t>стимулирует развитие навыков художественной деятельности</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 xml:space="preserve">Отечественные психологи Л С Выготский и С Л Рубинштейн </w:t>
      </w:r>
      <w:r w:rsidRPr="001F7764">
        <w:rPr>
          <w:rFonts w:ascii="Times New Roman" w:eastAsia="Times New Roman" w:hAnsi="Times New Roman" w:cs="Times New Roman"/>
          <w:kern w:val="0"/>
          <w:lang w:eastAsia="ru-RU"/>
        </w:rPr>
        <w:t>рассматривают интерес как специфическую направленность лично</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1"/>
          <w:kern w:val="0"/>
          <w:lang w:eastAsia="ru-RU"/>
        </w:rPr>
        <w:t>сти, определяющую человеческую деятельность В Н Мясищев отво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дит интересу роль познавательного отражения действительности Он определяет интерес как «активно положительное отношение к позна</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ваемому объекту и как потребность к интеллектуальному овладе</w:t>
      </w:r>
      <w:r w:rsidRPr="001F7764">
        <w:rPr>
          <w:rFonts w:ascii="Times New Roman" w:eastAsia="Times New Roman" w:hAnsi="Times New Roman" w:cs="Times New Roman"/>
          <w:kern w:val="0"/>
          <w:lang w:eastAsia="ru-RU"/>
        </w:rPr>
        <w:softHyphen/>
        <w:t>нию» Б И Додонов фактически приравнивает интерес к потребности</w:t>
      </w:r>
    </w:p>
    <w:p w:rsidR="001F7764" w:rsidRPr="001F7764" w:rsidRDefault="001F7764" w:rsidP="001F7764">
      <w:pPr>
        <w:shd w:val="clear" w:color="auto" w:fill="FFFFFF"/>
        <w:tabs>
          <w:tab w:val="clear" w:pos="709"/>
        </w:tabs>
        <w:suppressAutoHyphens w:val="0"/>
        <w:autoSpaceDE w:val="0"/>
        <w:autoSpaceDN w:val="0"/>
        <w:adjustRightInd w:val="0"/>
        <w:spacing w:before="485" w:after="0" w:line="240" w:lineRule="auto"/>
        <w:ind w:left="43"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Arial"/>
          <w:b/>
          <w:bCs/>
          <w:kern w:val="0"/>
          <w:sz w:val="16"/>
          <w:szCs w:val="16"/>
          <w:lang w:eastAsia="ru-RU"/>
        </w:rPr>
        <w:t>13</w:t>
      </w:r>
    </w:p>
    <w:p w:rsidR="001F7764" w:rsidRPr="001F7764" w:rsidRDefault="001F7764" w:rsidP="001F7764">
      <w:pPr>
        <w:shd w:val="clear" w:color="auto" w:fill="FFFFFF"/>
        <w:tabs>
          <w:tab w:val="clear" w:pos="709"/>
        </w:tabs>
        <w:suppressAutoHyphens w:val="0"/>
        <w:autoSpaceDE w:val="0"/>
        <w:autoSpaceDN w:val="0"/>
        <w:adjustRightInd w:val="0"/>
        <w:spacing w:before="485" w:after="0" w:line="240" w:lineRule="auto"/>
        <w:ind w:left="43" w:firstLine="0"/>
        <w:jc w:val="center"/>
        <w:rPr>
          <w:rFonts w:ascii="Times New Roman" w:eastAsia="Times New Roman" w:hAnsi="Times New Roman" w:cs="Times New Roman"/>
          <w:kern w:val="0"/>
          <w:sz w:val="20"/>
          <w:szCs w:val="20"/>
          <w:lang w:eastAsia="ru-RU"/>
        </w:rPr>
        <w:sectPr w:rsidR="001F7764" w:rsidRPr="001F7764">
          <w:pgSz w:w="11909" w:h="16834"/>
          <w:pgMar w:top="1440" w:right="2700" w:bottom="720" w:left="2628"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43"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 xml:space="preserve">Видные педагоги-музыканты - О А Апраксина, БФ Асафьев, Н А Ветлугина, Н А Гродзенская, Д Б Кабалевский и др указывали, </w:t>
      </w:r>
      <w:r w:rsidRPr="001F7764">
        <w:rPr>
          <w:rFonts w:ascii="Times New Roman" w:eastAsia="Times New Roman" w:hAnsi="Times New Roman" w:cs="Times New Roman"/>
          <w:spacing w:val="-1"/>
          <w:kern w:val="0"/>
          <w:lang w:eastAsia="ru-RU"/>
        </w:rPr>
        <w:t>что усвоение знаний, формирование практических умений и навыков в области музыки должно быть направлено, прежде всего, на разви</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тие интереса к ней</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4" w:right="38"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Методам пробуждения и развития интереса школьников к музы</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ке посвятили свои работы Л Бартенева, Н А Гродзенская, С Ляхо-вицкая, Г С Ригина</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24"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Проблема формирования музыкальных интересов школьников </w:t>
      </w:r>
      <w:r w:rsidRPr="001F7764">
        <w:rPr>
          <w:rFonts w:ascii="Times New Roman" w:eastAsia="Times New Roman" w:hAnsi="Times New Roman" w:cs="Times New Roman"/>
          <w:spacing w:val="-4"/>
          <w:kern w:val="0"/>
          <w:lang w:eastAsia="ru-RU"/>
        </w:rPr>
        <w:t xml:space="preserve">исследовалась в диссертациях М А Давыдовой, К О Мгеладзе, Т П Плесниной, Н И Гришанович Авторы констатируют, что у младшего </w:t>
      </w:r>
      <w:r w:rsidRPr="001F7764">
        <w:rPr>
          <w:rFonts w:ascii="Times New Roman" w:eastAsia="Times New Roman" w:hAnsi="Times New Roman" w:cs="Times New Roman"/>
          <w:spacing w:val="-2"/>
          <w:kern w:val="0"/>
          <w:lang w:eastAsia="ru-RU"/>
        </w:rPr>
        <w:t>школьника еще не сформированы способы овладения духовной дея</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тельностью Свой интерес к музыке ребенок может удовлетворять только с помощью взрослых При содействии и под непосредствен</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4"/>
          <w:kern w:val="0"/>
          <w:lang w:eastAsia="ru-RU"/>
        </w:rPr>
        <w:t xml:space="preserve">ным влиянием взрослых формируется и сам музыкальный интерес, </w:t>
      </w:r>
      <w:r w:rsidRPr="001F7764">
        <w:rPr>
          <w:rFonts w:ascii="Times New Roman" w:eastAsia="Times New Roman" w:hAnsi="Times New Roman" w:cs="Times New Roman"/>
          <w:kern w:val="0"/>
          <w:lang w:eastAsia="ru-RU"/>
        </w:rPr>
        <w:t>сущность которого мы раскрываем в схеме 1</w:t>
      </w:r>
    </w:p>
    <w:p w:rsidR="001F7764" w:rsidRPr="001F7764" w:rsidRDefault="001F7764" w:rsidP="001F7764">
      <w:pPr>
        <w:shd w:val="clear" w:color="auto" w:fill="FFFFFF"/>
        <w:tabs>
          <w:tab w:val="clear" w:pos="709"/>
        </w:tabs>
        <w:suppressAutoHyphens w:val="0"/>
        <w:autoSpaceDE w:val="0"/>
        <w:autoSpaceDN w:val="0"/>
        <w:adjustRightInd w:val="0"/>
        <w:spacing w:before="221" w:after="0" w:line="240" w:lineRule="auto"/>
        <w:ind w:left="67"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8"/>
          <w:kern w:val="0"/>
          <w:lang w:eastAsia="ru-RU"/>
        </w:rPr>
        <w:t>Музыкальный интерес^</w:t>
      </w:r>
    </w:p>
    <w:p w:rsidR="001F7764" w:rsidRPr="001F7764" w:rsidRDefault="001F7764" w:rsidP="001F7764">
      <w:pPr>
        <w:shd w:val="clear" w:color="auto" w:fill="FFFFFF"/>
        <w:tabs>
          <w:tab w:val="clear" w:pos="709"/>
          <w:tab w:val="left" w:pos="2338"/>
          <w:tab w:val="left" w:pos="4541"/>
        </w:tabs>
        <w:suppressAutoHyphens w:val="0"/>
        <w:autoSpaceDE w:val="0"/>
        <w:autoSpaceDN w:val="0"/>
        <w:adjustRightInd w:val="0"/>
        <w:spacing w:before="336" w:after="0" w:line="178" w:lineRule="exact"/>
        <w:ind w:left="14"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Эмоционально-</w:t>
      </w:r>
      <w:r w:rsidRPr="001F7764">
        <w:rPr>
          <w:rFonts w:ascii="Arial" w:eastAsia="Times New Roman" w:hAnsi="Times New Roman" w:cs="Arial"/>
          <w:kern w:val="0"/>
          <w:sz w:val="16"/>
          <w:szCs w:val="16"/>
          <w:lang w:eastAsia="ru-RU"/>
        </w:rPr>
        <w:tab/>
      </w:r>
      <w:r w:rsidRPr="001F7764">
        <w:rPr>
          <w:rFonts w:ascii="Times New Roman" w:eastAsia="Times New Roman" w:hAnsi="Times New Roman" w:cs="Times New Roman"/>
          <w:kern w:val="0"/>
          <w:sz w:val="16"/>
          <w:szCs w:val="16"/>
          <w:lang w:eastAsia="ru-RU"/>
        </w:rPr>
        <w:t>Интеллектуальный</w:t>
      </w:r>
      <w:r w:rsidRPr="001F7764">
        <w:rPr>
          <w:rFonts w:ascii="Arial" w:eastAsia="Times New Roman" w:hAnsi="Arial" w:cs="Arial"/>
          <w:kern w:val="0"/>
          <w:sz w:val="16"/>
          <w:szCs w:val="16"/>
          <w:lang w:eastAsia="ru-RU"/>
        </w:rPr>
        <w:tab/>
      </w:r>
      <w:r w:rsidRPr="001F7764">
        <w:rPr>
          <w:rFonts w:ascii="Times New Roman" w:eastAsia="Times New Roman" w:hAnsi="Times New Roman" w:cs="Times New Roman"/>
          <w:kern w:val="0"/>
          <w:sz w:val="16"/>
          <w:szCs w:val="16"/>
          <w:lang w:eastAsia="ru-RU"/>
        </w:rPr>
        <w:t>Действенно- практический</w:t>
      </w:r>
    </w:p>
    <w:p w:rsidR="001F7764" w:rsidRPr="001F7764" w:rsidRDefault="001F7764" w:rsidP="001F7764">
      <w:pPr>
        <w:shd w:val="clear" w:color="auto" w:fill="FFFFFF"/>
        <w:tabs>
          <w:tab w:val="clear" w:pos="709"/>
          <w:tab w:val="left" w:pos="2338"/>
          <w:tab w:val="left" w:pos="4618"/>
        </w:tabs>
        <w:suppressAutoHyphens w:val="0"/>
        <w:autoSpaceDE w:val="0"/>
        <w:autoSpaceDN w:val="0"/>
        <w:adjustRightInd w:val="0"/>
        <w:spacing w:after="0" w:line="178" w:lineRule="exact"/>
        <w:ind w:left="14"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волевой компонент</w:t>
      </w:r>
      <w:r w:rsidRPr="001F7764">
        <w:rPr>
          <w:rFonts w:ascii="Arial" w:eastAsia="Times New Roman" w:hAnsi="Arial" w:cs="Arial"/>
          <w:kern w:val="0"/>
          <w:sz w:val="16"/>
          <w:szCs w:val="16"/>
          <w:lang w:eastAsia="ru-RU"/>
        </w:rPr>
        <w:tab/>
      </w:r>
      <w:r w:rsidRPr="001F7764">
        <w:rPr>
          <w:rFonts w:ascii="Times New Roman" w:eastAsia="Times New Roman" w:hAnsi="Times New Roman" w:cs="Times New Roman"/>
          <w:kern w:val="0"/>
          <w:sz w:val="16"/>
          <w:szCs w:val="16"/>
          <w:lang w:eastAsia="ru-RU"/>
        </w:rPr>
        <w:t>компонент</w:t>
      </w:r>
      <w:r w:rsidRPr="001F7764">
        <w:rPr>
          <w:rFonts w:ascii="Arial" w:eastAsia="Times New Roman" w:hAnsi="Arial" w:cs="Arial"/>
          <w:kern w:val="0"/>
          <w:sz w:val="16"/>
          <w:szCs w:val="16"/>
          <w:lang w:eastAsia="ru-RU"/>
        </w:rPr>
        <w:tab/>
      </w:r>
      <w:r w:rsidRPr="001F7764">
        <w:rPr>
          <w:rFonts w:ascii="Times New Roman" w:eastAsia="Times New Roman" w:hAnsi="Times New Roman" w:cs="Times New Roman"/>
          <w:kern w:val="0"/>
          <w:sz w:val="16"/>
          <w:szCs w:val="16"/>
          <w:lang w:eastAsia="ru-RU"/>
        </w:rPr>
        <w:t>компонент</w:t>
      </w:r>
    </w:p>
    <w:p w:rsidR="001F7764" w:rsidRPr="001F7764" w:rsidRDefault="001F7764" w:rsidP="001F7764">
      <w:pPr>
        <w:shd w:val="clear" w:color="auto" w:fill="FFFFFF"/>
        <w:tabs>
          <w:tab w:val="clear" w:pos="709"/>
          <w:tab w:val="left" w:pos="2338"/>
        </w:tabs>
        <w:suppressAutoHyphens w:val="0"/>
        <w:autoSpaceDE w:val="0"/>
        <w:autoSpaceDN w:val="0"/>
        <w:adjustRightInd w:val="0"/>
        <w:spacing w:before="5" w:after="0" w:line="178" w:lineRule="exact"/>
        <w:ind w:left="14" w:right="1229"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(эмоционал и волевые</w:t>
      </w:r>
      <w:r w:rsidRPr="001F7764">
        <w:rPr>
          <w:rFonts w:ascii="Arial" w:eastAsia="Times New Roman" w:hAnsi="Arial" w:cs="Arial"/>
          <w:kern w:val="0"/>
          <w:sz w:val="16"/>
          <w:szCs w:val="16"/>
          <w:lang w:eastAsia="ru-RU"/>
        </w:rPr>
        <w:tab/>
      </w:r>
      <w:r w:rsidRPr="001F7764">
        <w:rPr>
          <w:rFonts w:ascii="Times New Roman" w:eastAsia="Times New Roman" w:hAnsi="Arial" w:cs="Times New Roman"/>
          <w:kern w:val="0"/>
          <w:sz w:val="16"/>
          <w:szCs w:val="16"/>
          <w:lang w:eastAsia="ru-RU"/>
        </w:rPr>
        <w:t>(</w:t>
      </w:r>
      <w:r w:rsidRPr="001F7764">
        <w:rPr>
          <w:rFonts w:ascii="Times New Roman" w:eastAsia="Times New Roman" w:hAnsi="Times New Roman" w:cs="Times New Roman"/>
          <w:kern w:val="0"/>
          <w:sz w:val="16"/>
          <w:szCs w:val="16"/>
          <w:lang w:eastAsia="ru-RU"/>
        </w:rPr>
        <w:t>познавательная активность)     (опыт)</w:t>
      </w:r>
      <w:r w:rsidRPr="001F7764">
        <w:rPr>
          <w:rFonts w:ascii="Times New Roman" w:eastAsia="Times New Roman" w:hAnsi="Times New Roman" w:cs="Times New Roman"/>
          <w:kern w:val="0"/>
          <w:sz w:val="16"/>
          <w:szCs w:val="16"/>
          <w:lang w:eastAsia="ru-RU"/>
        </w:rPr>
        <w:br/>
        <w:t>характеристики</w:t>
      </w:r>
    </w:p>
    <w:p w:rsidR="001F7764" w:rsidRPr="001F7764" w:rsidRDefault="001F7764" w:rsidP="001F7764">
      <w:pPr>
        <w:shd w:val="clear" w:color="auto" w:fill="FFFFFF"/>
        <w:tabs>
          <w:tab w:val="clear" w:pos="709"/>
          <w:tab w:val="left" w:pos="1349"/>
          <w:tab w:val="left" w:pos="2890"/>
          <w:tab w:val="left" w:pos="3677"/>
        </w:tabs>
        <w:suppressAutoHyphens w:val="0"/>
        <w:autoSpaceDE w:val="0"/>
        <w:autoSpaceDN w:val="0"/>
        <w:adjustRightInd w:val="0"/>
        <w:spacing w:after="0" w:line="240" w:lineRule="auto"/>
        <w:ind w:left="19"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отношения)</w:t>
      </w:r>
      <w:r w:rsidRPr="001F7764">
        <w:rPr>
          <w:rFonts w:ascii="Arial" w:eastAsia="Times New Roman" w:hAnsi="Times New Roman" w:cs="Arial"/>
          <w:kern w:val="0"/>
          <w:sz w:val="16"/>
          <w:szCs w:val="16"/>
          <w:lang w:eastAsia="ru-RU"/>
        </w:rPr>
        <w:tab/>
      </w:r>
      <w:r w:rsidRPr="001F7764">
        <w:rPr>
          <w:rFonts w:ascii="Times New Roman" w:eastAsia="Times New Roman" w:hAnsi="Times New Roman" w:cs="Times New Roman"/>
          <w:kern w:val="0"/>
          <w:sz w:val="16"/>
          <w:szCs w:val="16"/>
          <w:lang w:eastAsia="ru-RU"/>
        </w:rPr>
        <w:t>-^</w:t>
      </w:r>
      <w:r w:rsidRPr="001F7764">
        <w:rPr>
          <w:rFonts w:ascii="Arial" w:eastAsia="Times New Roman" w:hAnsi="Times New Roman" w:cs="Arial"/>
          <w:kern w:val="0"/>
          <w:sz w:val="16"/>
          <w:szCs w:val="16"/>
          <w:lang w:eastAsia="ru-RU"/>
        </w:rPr>
        <w:tab/>
      </w:r>
      <w:r w:rsidRPr="001F7764">
        <w:rPr>
          <w:rFonts w:ascii="Times New Roman" w:eastAsia="Times New Roman" w:hAnsi="Times New Roman" w:cs="Times New Roman"/>
          <w:kern w:val="0"/>
          <w:sz w:val="16"/>
          <w:szCs w:val="16"/>
          <w:lang w:eastAsia="ru-RU"/>
        </w:rPr>
        <w:t>/</w:t>
      </w:r>
      <w:r w:rsidRPr="001F7764">
        <w:rPr>
          <w:rFonts w:ascii="Arial" w:eastAsia="Times New Roman" w:hAnsi="Times New Roman" w:cs="Arial"/>
          <w:kern w:val="0"/>
          <w:sz w:val="16"/>
          <w:szCs w:val="16"/>
          <w:lang w:eastAsia="ru-RU"/>
        </w:rPr>
        <w:tab/>
      </w:r>
      <w:r w:rsidRPr="001F7764">
        <w:rPr>
          <w:rFonts w:ascii="Times New Roman" w:eastAsia="Times New Roman" w:hAnsi="Times New Roman" w:cs="Times New Roman"/>
          <w:kern w:val="0"/>
          <w:sz w:val="16"/>
          <w:szCs w:val="16"/>
          <w:lang w:val="en-US" w:eastAsia="ru-RU"/>
        </w:rPr>
        <w:t>I</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left="250"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i/>
          <w:iCs/>
          <w:kern w:val="0"/>
          <w:sz w:val="38"/>
          <w:szCs w:val="38"/>
          <w:lang w:eastAsia="ru-RU"/>
        </w:rPr>
        <w:t xml:space="preserve">/   </w:t>
      </w:r>
      <w:r w:rsidRPr="001F7764">
        <w:rPr>
          <w:rFonts w:ascii="Times New Roman" w:eastAsia="Times New Roman" w:hAnsi="Times New Roman" w:cs="Times New Roman"/>
          <w:b/>
          <w:bCs/>
          <w:kern w:val="0"/>
          <w:sz w:val="38"/>
          <w:szCs w:val="38"/>
          <w:lang w:val="uk-UA" w:eastAsia="ru-RU"/>
        </w:rPr>
        <w:t>і</w:t>
      </w:r>
    </w:p>
    <w:p w:rsidR="001F7764" w:rsidRPr="001F7764" w:rsidRDefault="001F7764" w:rsidP="001F7764">
      <w:pPr>
        <w:shd w:val="clear" w:color="auto" w:fill="FFFFFF"/>
        <w:tabs>
          <w:tab w:val="clear" w:pos="709"/>
          <w:tab w:val="left" w:pos="4814"/>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 xml:space="preserve">к делу    к </w:t>
      </w:r>
      <w:r w:rsidRPr="001F7764">
        <w:rPr>
          <w:rFonts w:ascii="Times New Roman" w:eastAsia="Times New Roman" w:hAnsi="Times New Roman" w:cs="Times New Roman"/>
          <w:kern w:val="0"/>
          <w:sz w:val="16"/>
          <w:szCs w:val="16"/>
          <w:lang w:val="uk-UA" w:eastAsia="ru-RU"/>
        </w:rPr>
        <w:t xml:space="preserve">товаришам      </w:t>
      </w:r>
      <w:r w:rsidRPr="001F7764">
        <w:rPr>
          <w:rFonts w:ascii="Times New Roman" w:eastAsia="Times New Roman" w:hAnsi="Times New Roman" w:cs="Times New Roman"/>
          <w:kern w:val="0"/>
          <w:sz w:val="16"/>
          <w:szCs w:val="16"/>
          <w:lang w:eastAsia="ru-RU"/>
        </w:rPr>
        <w:t>к себе    знания    умения и навыки</w:t>
      </w:r>
      <w:r w:rsidRPr="001F7764">
        <w:rPr>
          <w:rFonts w:ascii="Arial" w:eastAsia="Times New Roman" w:hAnsi="Arial" w:cs="Arial"/>
          <w:kern w:val="0"/>
          <w:sz w:val="16"/>
          <w:szCs w:val="16"/>
          <w:lang w:eastAsia="ru-RU"/>
        </w:rPr>
        <w:tab/>
      </w:r>
      <w:r w:rsidRPr="001F7764">
        <w:rPr>
          <w:rFonts w:ascii="Times New Roman" w:eastAsia="Times New Roman" w:hAnsi="Times New Roman" w:cs="Times New Roman"/>
          <w:kern w:val="0"/>
          <w:sz w:val="16"/>
          <w:szCs w:val="16"/>
          <w:lang w:eastAsia="ru-RU"/>
        </w:rPr>
        <w:t>практическое освоение</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right="96" w:firstLine="0"/>
        <w:jc w:val="righ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музыки как искусства</w:t>
      </w:r>
    </w:p>
    <w:p w:rsidR="001F7764" w:rsidRPr="001F7764" w:rsidRDefault="001F7764" w:rsidP="001F7764">
      <w:pPr>
        <w:shd w:val="clear" w:color="auto" w:fill="FFFFFF"/>
        <w:tabs>
          <w:tab w:val="clear" w:pos="709"/>
        </w:tabs>
        <w:suppressAutoHyphens w:val="0"/>
        <w:autoSpaceDE w:val="0"/>
        <w:autoSpaceDN w:val="0"/>
        <w:adjustRightInd w:val="0"/>
        <w:spacing w:before="158" w:after="0" w:line="240" w:lineRule="auto"/>
        <w:ind w:left="1426"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i/>
          <w:iCs/>
          <w:spacing w:val="-10"/>
          <w:kern w:val="0"/>
          <w:lang w:eastAsia="ru-RU"/>
        </w:rPr>
        <w:t>Схема 1 Сущность музыкального интереса</w:t>
      </w:r>
    </w:p>
    <w:p w:rsidR="001F7764" w:rsidRPr="001F7764" w:rsidRDefault="001F7764" w:rsidP="001F7764">
      <w:pPr>
        <w:shd w:val="clear" w:color="auto" w:fill="FFFFFF"/>
        <w:tabs>
          <w:tab w:val="clear" w:pos="709"/>
        </w:tabs>
        <w:suppressAutoHyphens w:val="0"/>
        <w:autoSpaceDE w:val="0"/>
        <w:autoSpaceDN w:val="0"/>
        <w:adjustRightInd w:val="0"/>
        <w:spacing w:before="197" w:after="0" w:line="240" w:lineRule="exact"/>
        <w:ind w:left="10" w:right="5"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Представленная структурная характеристика позволяет утвер</w:t>
      </w:r>
      <w:r w:rsidRPr="001F7764">
        <w:rPr>
          <w:rFonts w:ascii="Times New Roman" w:eastAsia="Times New Roman" w:hAnsi="Times New Roman" w:cs="Times New Roman"/>
          <w:spacing w:val="-2"/>
          <w:kern w:val="0"/>
          <w:lang w:eastAsia="ru-RU"/>
        </w:rPr>
        <w:softHyphen/>
        <w:t xml:space="preserve">ждать, что формирование музыкального интереса происходит через </w:t>
      </w:r>
      <w:r w:rsidRPr="001F7764">
        <w:rPr>
          <w:rFonts w:ascii="Times New Roman" w:eastAsia="Times New Roman" w:hAnsi="Times New Roman" w:cs="Times New Roman"/>
          <w:spacing w:val="-3"/>
          <w:kern w:val="0"/>
          <w:lang w:eastAsia="ru-RU"/>
        </w:rPr>
        <w:t>овладение знаниями, практическими умениями и навыками, положи</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kern w:val="0"/>
          <w:lang w:eastAsia="ru-RU"/>
        </w:rPr>
        <w:t xml:space="preserve">тельное отношение к музыкальной деятельности и проявляется в </w:t>
      </w:r>
      <w:r w:rsidRPr="001F7764">
        <w:rPr>
          <w:rFonts w:ascii="Times New Roman" w:eastAsia="Times New Roman" w:hAnsi="Times New Roman" w:cs="Times New Roman"/>
          <w:spacing w:val="-2"/>
          <w:kern w:val="0"/>
          <w:lang w:eastAsia="ru-RU"/>
        </w:rPr>
        <w:t xml:space="preserve">процессе практического овладения предметом Отсюда, если в опыте </w:t>
      </w:r>
      <w:r w:rsidRPr="001F7764">
        <w:rPr>
          <w:rFonts w:ascii="Times New Roman" w:eastAsia="Times New Roman" w:hAnsi="Times New Roman" w:cs="Times New Roman"/>
          <w:kern w:val="0"/>
          <w:lang w:eastAsia="ru-RU"/>
        </w:rPr>
        <w:t>что-то не получается, то или интерес пропадает, или приходится проявлять волевые усилия в достижении цели</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0"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Музыкальный интерес служит возбудителем интеллектуального и духовного развития личности В основе познавательного компонен</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та лежат знания, практические умения и навыки Их освоение на</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1"/>
          <w:kern w:val="0"/>
          <w:lang w:eastAsia="ru-RU"/>
        </w:rPr>
        <w:t>правлено на развитие музыкального интереса и наоборот, а практиче-</w:t>
      </w:r>
    </w:p>
    <w:p w:rsidR="001F7764" w:rsidRPr="001F7764" w:rsidRDefault="001F7764" w:rsidP="001F7764">
      <w:pPr>
        <w:shd w:val="clear" w:color="auto" w:fill="FFFFFF"/>
        <w:tabs>
          <w:tab w:val="clear" w:pos="709"/>
        </w:tabs>
        <w:suppressAutoHyphens w:val="0"/>
        <w:autoSpaceDE w:val="0"/>
        <w:autoSpaceDN w:val="0"/>
        <w:adjustRightInd w:val="0"/>
        <w:spacing w:before="115" w:after="0" w:line="240" w:lineRule="auto"/>
        <w:ind w:left="5"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Arial"/>
          <w:b/>
          <w:bCs/>
          <w:spacing w:val="-13"/>
          <w:kern w:val="0"/>
          <w:sz w:val="14"/>
          <w:szCs w:val="14"/>
          <w:lang w:eastAsia="ru-RU"/>
        </w:rPr>
        <w:t>14</w:t>
      </w:r>
    </w:p>
    <w:p w:rsidR="001F7764" w:rsidRPr="001F7764" w:rsidRDefault="001F7764" w:rsidP="001F7764">
      <w:pPr>
        <w:shd w:val="clear" w:color="auto" w:fill="FFFFFF"/>
        <w:tabs>
          <w:tab w:val="clear" w:pos="709"/>
        </w:tabs>
        <w:suppressAutoHyphens w:val="0"/>
        <w:autoSpaceDE w:val="0"/>
        <w:autoSpaceDN w:val="0"/>
        <w:adjustRightInd w:val="0"/>
        <w:spacing w:before="115" w:after="0" w:line="240" w:lineRule="auto"/>
        <w:ind w:left="5" w:firstLine="0"/>
        <w:jc w:val="center"/>
        <w:rPr>
          <w:rFonts w:ascii="Times New Roman" w:eastAsia="Times New Roman" w:hAnsi="Times New Roman" w:cs="Times New Roman"/>
          <w:kern w:val="0"/>
          <w:sz w:val="20"/>
          <w:szCs w:val="20"/>
          <w:lang w:eastAsia="ru-RU"/>
        </w:rPr>
        <w:sectPr w:rsidR="001F7764" w:rsidRPr="001F7764">
          <w:pgSz w:w="11909" w:h="16834"/>
          <w:pgMar w:top="1440" w:right="2598" w:bottom="720" w:left="2745"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34" w:right="29"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4"/>
          <w:kern w:val="0"/>
          <w:lang w:eastAsia="ru-RU"/>
        </w:rPr>
        <w:t>ское освоение музыки как искусства помогает реоенку понять музы</w:t>
      </w:r>
      <w:r w:rsidRPr="001F7764">
        <w:rPr>
          <w:rFonts w:ascii="Times New Roman" w:eastAsia="Times New Roman" w:hAnsi="Times New Roman" w:cs="Times New Roman"/>
          <w:spacing w:val="-4"/>
          <w:kern w:val="0"/>
          <w:lang w:eastAsia="ru-RU"/>
        </w:rPr>
        <w:softHyphen/>
        <w:t xml:space="preserve">кальный язык произведения и поделиться своими достижениями с </w:t>
      </w:r>
      <w:r w:rsidRPr="001F7764">
        <w:rPr>
          <w:rFonts w:ascii="Times New Roman" w:eastAsia="Times New Roman" w:hAnsi="Times New Roman" w:cs="Times New Roman"/>
          <w:kern w:val="0"/>
          <w:lang w:eastAsia="ru-RU"/>
        </w:rPr>
        <w:t>окружающими</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29" w:right="29"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Отношения (мотивация) ребенка - форма отражения человеком </w:t>
      </w:r>
      <w:r w:rsidRPr="001F7764">
        <w:rPr>
          <w:rFonts w:ascii="Times New Roman" w:eastAsia="Times New Roman" w:hAnsi="Times New Roman" w:cs="Times New Roman"/>
          <w:spacing w:val="-1"/>
          <w:kern w:val="0"/>
          <w:lang w:eastAsia="ru-RU"/>
        </w:rPr>
        <w:t>окружающей его действительности Личность характеризуется сис</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 xml:space="preserve">темой отношений, где каждое отношение личностно по своей сути </w:t>
      </w:r>
      <w:r w:rsidRPr="001F7764">
        <w:rPr>
          <w:rFonts w:ascii="Times New Roman" w:eastAsia="Times New Roman" w:hAnsi="Times New Roman" w:cs="Times New Roman"/>
          <w:spacing w:val="-4"/>
          <w:kern w:val="0"/>
          <w:lang w:eastAsia="ru-RU"/>
        </w:rPr>
        <w:t xml:space="preserve">Наряду с предметными знаниями, умениями, навыками, отношения </w:t>
      </w:r>
      <w:r w:rsidRPr="001F7764">
        <w:rPr>
          <w:rFonts w:ascii="Times New Roman" w:eastAsia="Times New Roman" w:hAnsi="Times New Roman" w:cs="Times New Roman"/>
          <w:kern w:val="0"/>
          <w:lang w:eastAsia="ru-RU"/>
        </w:rPr>
        <w:t>являются движущей силой развития личности</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29" w:right="19" w:firstLine="494"/>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Музыкальный интерес мы характеризуем через отношения ре</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3"/>
          <w:kern w:val="0"/>
          <w:lang w:eastAsia="ru-RU"/>
        </w:rPr>
        <w:t>бенка, которые проявляются в старательности в труде, потребности довести работу до конца, умении работать сообща, желании взаимо</w:t>
      </w:r>
      <w:r w:rsidRPr="001F7764">
        <w:rPr>
          <w:rFonts w:ascii="Times New Roman" w:eastAsia="Times New Roman" w:hAnsi="Times New Roman" w:cs="Times New Roman"/>
          <w:spacing w:val="-3"/>
          <w:kern w:val="0"/>
          <w:lang w:eastAsia="ru-RU"/>
        </w:rPr>
        <w:softHyphen/>
        <w:t xml:space="preserve">действовать с товарищами, что приводит в конечном результате к </w:t>
      </w:r>
      <w:r w:rsidRPr="001F7764">
        <w:rPr>
          <w:rFonts w:ascii="Times New Roman" w:eastAsia="Times New Roman" w:hAnsi="Times New Roman" w:cs="Times New Roman"/>
          <w:spacing w:val="-2"/>
          <w:kern w:val="0"/>
          <w:lang w:eastAsia="ru-RU"/>
        </w:rPr>
        <w:t>стремлению личности к саморазвитию и самореализации</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29" w:right="14"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На основании представленной характеристики сущности музы</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kern w:val="0"/>
          <w:lang w:eastAsia="ru-RU"/>
        </w:rPr>
        <w:t xml:space="preserve">кального интереса с учетом исследований, проведенных педагогами </w:t>
      </w:r>
      <w:r w:rsidRPr="001F7764">
        <w:rPr>
          <w:rFonts w:ascii="Times New Roman" w:eastAsia="Times New Roman" w:hAnsi="Times New Roman" w:cs="Times New Roman"/>
          <w:spacing w:val="-4"/>
          <w:kern w:val="0"/>
          <w:lang w:eastAsia="ru-RU"/>
        </w:rPr>
        <w:t>и психологами, нами разработана модель процесса формирования му</w:t>
      </w:r>
      <w:r w:rsidRPr="001F7764">
        <w:rPr>
          <w:rFonts w:ascii="Times New Roman" w:eastAsia="Times New Roman" w:hAnsi="Times New Roman" w:cs="Times New Roman"/>
          <w:spacing w:val="-4"/>
          <w:kern w:val="0"/>
          <w:lang w:eastAsia="ru-RU"/>
        </w:rPr>
        <w:softHyphen/>
      </w:r>
      <w:r w:rsidRPr="001F7764">
        <w:rPr>
          <w:rFonts w:ascii="Times New Roman" w:eastAsia="Times New Roman" w:hAnsi="Times New Roman" w:cs="Times New Roman"/>
          <w:spacing w:val="-2"/>
          <w:kern w:val="0"/>
          <w:lang w:eastAsia="ru-RU"/>
        </w:rPr>
        <w:t xml:space="preserve">зыкального интереса у детей в системе дополнительного образования </w:t>
      </w:r>
      <w:r w:rsidRPr="001F7764">
        <w:rPr>
          <w:rFonts w:ascii="Times New Roman" w:eastAsia="Times New Roman" w:hAnsi="Times New Roman" w:cs="Times New Roman"/>
          <w:kern w:val="0"/>
          <w:lang w:eastAsia="ru-RU"/>
        </w:rPr>
        <w:t>(см табл )</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38" w:right="14"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В ее структуре цель, задачи, содержание, функции, формы </w:t>
      </w:r>
      <w:r w:rsidRPr="001F7764">
        <w:rPr>
          <w:rFonts w:ascii="Times New Roman" w:eastAsia="Times New Roman" w:hAnsi="Times New Roman" w:cs="Times New Roman"/>
          <w:spacing w:val="-1"/>
          <w:kern w:val="0"/>
          <w:lang w:eastAsia="ru-RU"/>
        </w:rPr>
        <w:t>взаимодействия, средства деятельности педагога и учащегося, усло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вия, ожидаемый результат</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10"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 xml:space="preserve">Таким образом, формирование музыкального интереса у ребенка </w:t>
      </w:r>
      <w:r w:rsidRPr="001F7764">
        <w:rPr>
          <w:rFonts w:ascii="Times New Roman" w:eastAsia="Times New Roman" w:hAnsi="Times New Roman" w:cs="Times New Roman"/>
          <w:spacing w:val="-2"/>
          <w:kern w:val="0"/>
          <w:lang w:eastAsia="ru-RU"/>
        </w:rPr>
        <w:t>обеспечивает его развитие и саморазвитие, исходя из его индивиду</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альных особенностей как субъекта познания и предметной деятель</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3"/>
          <w:kern w:val="0"/>
          <w:lang w:eastAsia="ru-RU"/>
        </w:rPr>
        <w:t xml:space="preserve">ности Оно базируется на признании за каждым воспитанником права </w:t>
      </w:r>
      <w:r w:rsidRPr="001F7764">
        <w:rPr>
          <w:rFonts w:ascii="Times New Roman" w:eastAsia="Times New Roman" w:hAnsi="Times New Roman" w:cs="Times New Roman"/>
          <w:spacing w:val="-1"/>
          <w:kern w:val="0"/>
          <w:lang w:eastAsia="ru-RU"/>
        </w:rPr>
        <w:t xml:space="preserve">выбора собственного пути развития через создание альтернативных форм обучения Музыкальный интерес представляет собой базис </w:t>
      </w:r>
      <w:r w:rsidRPr="001F7764">
        <w:rPr>
          <w:rFonts w:ascii="Times New Roman" w:eastAsia="Times New Roman" w:hAnsi="Times New Roman" w:cs="Times New Roman"/>
          <w:spacing w:val="-2"/>
          <w:kern w:val="0"/>
          <w:lang w:eastAsia="ru-RU"/>
        </w:rPr>
        <w:t xml:space="preserve">творческого отношения учащихся младших классов к музыкальной </w:t>
      </w:r>
      <w:r w:rsidRPr="001F7764">
        <w:rPr>
          <w:rFonts w:ascii="Times New Roman" w:eastAsia="Times New Roman" w:hAnsi="Times New Roman" w:cs="Times New Roman"/>
          <w:kern w:val="0"/>
          <w:lang w:eastAsia="ru-RU"/>
        </w:rPr>
        <w:t>деятельности и обеспечивает дальнейшее формирование музыкаль</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ной культуры личности Музыкальный интерес является основой ди</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дактической модели обучения учащихся игре на фортепиано и требу</w:t>
      </w:r>
      <w:r w:rsidRPr="001F7764">
        <w:rPr>
          <w:rFonts w:ascii="Times New Roman" w:eastAsia="Times New Roman" w:hAnsi="Times New Roman" w:cs="Times New Roman"/>
          <w:spacing w:val="-1"/>
          <w:kern w:val="0"/>
          <w:lang w:eastAsia="ru-RU"/>
        </w:rPr>
        <w:softHyphen/>
        <w:t>ет от педагога учитывать особенности и закономерности его возрас</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тной динамики</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5"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i/>
          <w:iCs/>
          <w:spacing w:val="-2"/>
          <w:kern w:val="0"/>
          <w:lang w:eastAsia="ru-RU"/>
        </w:rPr>
        <w:t xml:space="preserve">В третьем параграфе </w:t>
      </w:r>
      <w:r w:rsidRPr="001F7764">
        <w:rPr>
          <w:rFonts w:ascii="Times New Roman" w:eastAsia="Times New Roman" w:hAnsi="Times New Roman" w:cs="Times New Roman"/>
          <w:spacing w:val="-2"/>
          <w:kern w:val="0"/>
          <w:lang w:eastAsia="ru-RU"/>
        </w:rPr>
        <w:t xml:space="preserve">первой главы «Современное состояние </w:t>
      </w:r>
      <w:r w:rsidRPr="001F7764">
        <w:rPr>
          <w:rFonts w:ascii="Times New Roman" w:eastAsia="Times New Roman" w:hAnsi="Times New Roman" w:cs="Times New Roman"/>
          <w:spacing w:val="-1"/>
          <w:kern w:val="0"/>
          <w:lang w:eastAsia="ru-RU"/>
        </w:rPr>
        <w:t>музыкального образования у детей на уроке фортепиано в системе дополнительного образования» рассматривается на примерах дея</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тельности музыкальной школы, учреждения дополнительного обра</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зования музыкально-хорового направления и школы полно; о дня</w:t>
      </w:r>
    </w:p>
    <w:p w:rsidR="001F7764" w:rsidRPr="001F7764" w:rsidRDefault="001F7764" w:rsidP="001F7764">
      <w:pPr>
        <w:shd w:val="clear" w:color="auto" w:fill="FFFFFF"/>
        <w:tabs>
          <w:tab w:val="clear" w:pos="709"/>
        </w:tabs>
        <w:suppressAutoHyphens w:val="0"/>
        <w:autoSpaceDE w:val="0"/>
        <w:autoSpaceDN w:val="0"/>
        <w:adjustRightInd w:val="0"/>
        <w:spacing w:before="494" w:after="0" w:line="240" w:lineRule="auto"/>
        <w:ind w:left="34"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Times New Roman"/>
          <w:b/>
          <w:bCs/>
          <w:kern w:val="0"/>
          <w:sz w:val="14"/>
          <w:szCs w:val="14"/>
          <w:lang w:val="uk-UA" w:eastAsia="ru-RU"/>
        </w:rPr>
        <w:t>іі</w:t>
      </w:r>
    </w:p>
    <w:p w:rsidR="001F7764" w:rsidRPr="001F7764" w:rsidRDefault="001F7764" w:rsidP="001F7764">
      <w:pPr>
        <w:shd w:val="clear" w:color="auto" w:fill="FFFFFF"/>
        <w:tabs>
          <w:tab w:val="clear" w:pos="709"/>
        </w:tabs>
        <w:suppressAutoHyphens w:val="0"/>
        <w:autoSpaceDE w:val="0"/>
        <w:autoSpaceDN w:val="0"/>
        <w:adjustRightInd w:val="0"/>
        <w:spacing w:before="494" w:after="0" w:line="240" w:lineRule="auto"/>
        <w:ind w:left="34" w:firstLine="0"/>
        <w:jc w:val="center"/>
        <w:rPr>
          <w:rFonts w:ascii="Times New Roman" w:eastAsia="Times New Roman" w:hAnsi="Times New Roman" w:cs="Times New Roman"/>
          <w:kern w:val="0"/>
          <w:sz w:val="20"/>
          <w:szCs w:val="20"/>
          <w:lang w:eastAsia="ru-RU"/>
        </w:rPr>
        <w:sectPr w:rsidR="001F7764" w:rsidRPr="001F7764">
          <w:pgSz w:w="11909" w:h="16834"/>
          <w:pgMar w:top="1440" w:right="2770" w:bottom="720" w:left="2549" w:header="720" w:footer="720" w:gutter="0"/>
          <w:cols w:space="60"/>
          <w:noEndnote/>
        </w:sectPr>
      </w:pPr>
    </w:p>
    <w:p w:rsidR="001F7764" w:rsidRPr="001F7764" w:rsidRDefault="001F7764" w:rsidP="001F7764">
      <w:pPr>
        <w:shd w:val="clear" w:color="auto" w:fill="FFFFFF"/>
        <w:tabs>
          <w:tab w:val="clear" w:pos="709"/>
          <w:tab w:val="left" w:leader="underscore" w:pos="1925"/>
          <w:tab w:val="left" w:leader="underscore" w:pos="6653"/>
        </w:tabs>
        <w:suppressAutoHyphens w:val="0"/>
        <w:autoSpaceDE w:val="0"/>
        <w:autoSpaceDN w:val="0"/>
        <w:adjustRightInd w:val="0"/>
        <w:spacing w:after="0" w:line="182" w:lineRule="exact"/>
        <w:ind w:left="115" w:right="38" w:firstLine="5914"/>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noProof/>
          <w:kern w:val="0"/>
          <w:sz w:val="20"/>
          <w:szCs w:val="20"/>
          <w:lang w:eastAsia="ru-RU"/>
        </w:rPr>
        <w:pict>
          <v:line id="_x0000_s1266" style="position:absolute;left:0;text-align:left;z-index:251660288;mso-position-horizontal-relative:margin;mso-position-vertical-relative:text" from="334.3pt,27.35pt" to="334.3pt,47.25pt" o:allowincell="f" strokeweight=".25pt">
            <w10:wrap anchorx="margin"/>
          </v:line>
        </w:pict>
      </w:r>
      <w:r w:rsidRPr="001F7764">
        <w:rPr>
          <w:rFonts w:ascii="Times New Roman" w:eastAsia="Times New Roman" w:hAnsi="Times New Roman" w:cs="Times New Roman"/>
          <w:i/>
          <w:iCs/>
          <w:kern w:val="0"/>
          <w:sz w:val="16"/>
          <w:szCs w:val="16"/>
          <w:lang w:eastAsia="ru-RU"/>
        </w:rPr>
        <w:t>Таблица</w:t>
      </w:r>
      <w:r w:rsidRPr="001F7764">
        <w:rPr>
          <w:rFonts w:ascii="Times New Roman" w:eastAsia="Times New Roman" w:hAnsi="Times New Roman" w:cs="Times New Roman"/>
          <w:i/>
          <w:iCs/>
          <w:kern w:val="0"/>
          <w:sz w:val="16"/>
          <w:szCs w:val="16"/>
          <w:lang w:eastAsia="ru-RU"/>
        </w:rPr>
        <w:br/>
      </w:r>
      <w:r w:rsidRPr="001F7764">
        <w:rPr>
          <w:rFonts w:ascii="Times New Roman" w:eastAsia="Times New Roman" w:hAnsi="Times New Roman" w:cs="Times New Roman"/>
          <w:kern w:val="0"/>
          <w:sz w:val="16"/>
          <w:szCs w:val="16"/>
          <w:lang w:val="en-US" w:eastAsia="ru-RU"/>
        </w:rPr>
        <w:t>Vlo</w:t>
      </w:r>
      <w:r w:rsidRPr="001F7764">
        <w:rPr>
          <w:rFonts w:ascii="Times New Roman" w:eastAsia="Times New Roman" w:hAnsi="Times New Roman" w:cs="Times New Roman"/>
          <w:kern w:val="0"/>
          <w:sz w:val="16"/>
          <w:szCs w:val="16"/>
          <w:lang w:val="uk-UA" w:eastAsia="ru-RU"/>
        </w:rPr>
        <w:t xml:space="preserve">/іель </w:t>
      </w:r>
      <w:r w:rsidRPr="001F7764">
        <w:rPr>
          <w:rFonts w:ascii="Times New Roman" w:eastAsia="Times New Roman" w:hAnsi="Times New Roman" w:cs="Times New Roman"/>
          <w:kern w:val="0"/>
          <w:sz w:val="16"/>
          <w:szCs w:val="16"/>
          <w:lang w:eastAsia="ru-RU"/>
        </w:rPr>
        <w:t>процесса формирования музыкального интереса у детей на уроке фортепиано в</w:t>
      </w:r>
      <w:r w:rsidRPr="001F7764">
        <w:rPr>
          <w:rFonts w:ascii="Times New Roman" w:eastAsia="Times New Roman" w:hAnsi="Times New Roman" w:cs="Times New Roman"/>
          <w:kern w:val="0"/>
          <w:sz w:val="16"/>
          <w:szCs w:val="16"/>
          <w:lang w:eastAsia="ru-RU"/>
        </w:rPr>
        <w:br/>
      </w:r>
      <w:r w:rsidRPr="001F7764">
        <w:rPr>
          <w:rFonts w:ascii="Times New Roman" w:eastAsia="Times New Roman" w:hAnsi="Times New Roman" w:cs="Times New Roman"/>
          <w:kern w:val="0"/>
          <w:sz w:val="16"/>
          <w:szCs w:val="16"/>
          <w:lang w:eastAsia="ru-RU"/>
        </w:rPr>
        <w:tab/>
      </w:r>
      <w:r w:rsidRPr="001F7764">
        <w:rPr>
          <w:rFonts w:ascii="Times New Roman" w:eastAsia="Times New Roman" w:hAnsi="Times New Roman" w:cs="Times New Roman"/>
          <w:kern w:val="0"/>
          <w:sz w:val="16"/>
          <w:szCs w:val="16"/>
          <w:u w:val="single"/>
          <w:lang w:eastAsia="ru-RU"/>
        </w:rPr>
        <w:t>сист</w:t>
      </w:r>
      <w:r w:rsidRPr="001F7764">
        <w:rPr>
          <w:rFonts w:ascii="Times New Roman" w:eastAsia="Times New Roman" w:hAnsi="Times New Roman" w:cs="Times New Roman"/>
          <w:kern w:val="0"/>
          <w:sz w:val="16"/>
          <w:szCs w:val="16"/>
          <w:lang w:eastAsia="ru-RU"/>
        </w:rPr>
        <w:t>еме д</w:t>
      </w:r>
      <w:r w:rsidRPr="001F7764">
        <w:rPr>
          <w:rFonts w:ascii="Times New Roman" w:eastAsia="Times New Roman" w:hAnsi="Times New Roman" w:cs="Times New Roman"/>
          <w:kern w:val="0"/>
          <w:sz w:val="16"/>
          <w:szCs w:val="16"/>
          <w:u w:val="single"/>
          <w:lang w:eastAsia="ru-RU"/>
        </w:rPr>
        <w:t>ополните</w:t>
      </w:r>
      <w:r w:rsidRPr="001F7764">
        <w:rPr>
          <w:rFonts w:ascii="Times New Roman" w:eastAsia="Times New Roman" w:hAnsi="Times New Roman" w:cs="Times New Roman"/>
          <w:kern w:val="0"/>
          <w:sz w:val="16"/>
          <w:szCs w:val="16"/>
          <w:lang w:eastAsia="ru-RU"/>
        </w:rPr>
        <w:t>л</w:t>
      </w:r>
      <w:r w:rsidRPr="001F7764">
        <w:rPr>
          <w:rFonts w:ascii="Times New Roman" w:eastAsia="Times New Roman" w:hAnsi="Times New Roman" w:cs="Times New Roman"/>
          <w:kern w:val="0"/>
          <w:sz w:val="16"/>
          <w:szCs w:val="16"/>
          <w:u w:val="single"/>
          <w:lang w:eastAsia="ru-RU"/>
        </w:rPr>
        <w:t>ьн</w:t>
      </w:r>
      <w:r w:rsidRPr="001F7764">
        <w:rPr>
          <w:rFonts w:ascii="Times New Roman" w:eastAsia="Times New Roman" w:hAnsi="Times New Roman" w:cs="Times New Roman"/>
          <w:kern w:val="0"/>
          <w:sz w:val="16"/>
          <w:szCs w:val="16"/>
          <w:lang w:eastAsia="ru-RU"/>
        </w:rPr>
        <w:t>о</w:t>
      </w:r>
      <w:r w:rsidRPr="001F7764">
        <w:rPr>
          <w:rFonts w:ascii="Times New Roman" w:eastAsia="Times New Roman" w:hAnsi="Times New Roman" w:cs="Times New Roman"/>
          <w:kern w:val="0"/>
          <w:sz w:val="16"/>
          <w:szCs w:val="16"/>
          <w:u w:val="single"/>
          <w:lang w:eastAsia="ru-RU"/>
        </w:rPr>
        <w:t>го образова</w:t>
      </w:r>
      <w:r w:rsidRPr="001F7764">
        <w:rPr>
          <w:rFonts w:ascii="Times New Roman" w:eastAsia="Times New Roman" w:hAnsi="Times New Roman" w:cs="Times New Roman"/>
          <w:kern w:val="0"/>
          <w:sz w:val="16"/>
          <w:szCs w:val="16"/>
          <w:lang w:eastAsia="ru-RU"/>
        </w:rPr>
        <w:t>ния</w:t>
      </w:r>
      <w:r w:rsidRPr="001F7764">
        <w:rPr>
          <w:rFonts w:ascii="Times New Roman" w:eastAsia="Times New Roman" w:hAnsi="Times New Roman" w:cs="Times New Roman"/>
          <w:kern w:val="0"/>
          <w:sz w:val="16"/>
          <w:szCs w:val="16"/>
          <w:lang w:eastAsia="ru-RU"/>
        </w:rPr>
        <w:tab/>
      </w:r>
    </w:p>
    <w:p w:rsidR="001F7764" w:rsidRPr="001F7764" w:rsidRDefault="001F7764" w:rsidP="001F7764">
      <w:pPr>
        <w:shd w:val="clear" w:color="auto" w:fill="FFFFFF"/>
        <w:tabs>
          <w:tab w:val="clear" w:pos="709"/>
          <w:tab w:val="left" w:leader="underscore" w:pos="4507"/>
          <w:tab w:val="left" w:leader="underscore" w:pos="6653"/>
        </w:tabs>
        <w:suppressAutoHyphens w:val="0"/>
        <w:autoSpaceDE w:val="0"/>
        <w:autoSpaceDN w:val="0"/>
        <w:adjustRightInd w:val="0"/>
        <w:spacing w:before="10" w:after="0" w:line="182" w:lineRule="exact"/>
        <w:ind w:left="91"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Цель Формирование музыкального интереса у младшего школьника на уроке фортепиано в</w:t>
      </w:r>
      <w:r w:rsidRPr="001F7764">
        <w:rPr>
          <w:rFonts w:ascii="Times New Roman" w:eastAsia="Times New Roman" w:hAnsi="Times New Roman" w:cs="Times New Roman"/>
          <w:kern w:val="0"/>
          <w:sz w:val="16"/>
          <w:szCs w:val="16"/>
          <w:lang w:eastAsia="ru-RU"/>
        </w:rPr>
        <w:br/>
        <w:t>сииеме дополните</w:t>
      </w:r>
      <w:r w:rsidRPr="001F7764">
        <w:rPr>
          <w:rFonts w:ascii="Times New Roman" w:eastAsia="Times New Roman" w:hAnsi="Times New Roman" w:cs="Times New Roman"/>
          <w:kern w:val="0"/>
          <w:sz w:val="16"/>
          <w:szCs w:val="16"/>
          <w:u w:val="single"/>
          <w:lang w:eastAsia="ru-RU"/>
        </w:rPr>
        <w:t>льно) о музы</w:t>
      </w:r>
      <w:r w:rsidRPr="001F7764">
        <w:rPr>
          <w:rFonts w:ascii="Times New Roman" w:eastAsia="Times New Roman" w:hAnsi="Times New Roman" w:cs="Times New Roman"/>
          <w:kern w:val="0"/>
          <w:sz w:val="16"/>
          <w:szCs w:val="16"/>
          <w:lang w:eastAsia="ru-RU"/>
        </w:rPr>
        <w:t>кального об</w:t>
      </w:r>
      <w:r w:rsidRPr="001F7764">
        <w:rPr>
          <w:rFonts w:ascii="Times New Roman" w:eastAsia="Times New Roman" w:hAnsi="Times New Roman" w:cs="Times New Roman"/>
          <w:kern w:val="0"/>
          <w:sz w:val="16"/>
          <w:szCs w:val="16"/>
          <w:u w:val="single"/>
          <w:lang w:eastAsia="ru-RU"/>
        </w:rPr>
        <w:t>разо</w:t>
      </w:r>
      <w:r w:rsidRPr="001F7764">
        <w:rPr>
          <w:rFonts w:ascii="Times New Roman" w:eastAsia="Times New Roman" w:hAnsi="Times New Roman" w:cs="Times New Roman"/>
          <w:kern w:val="0"/>
          <w:sz w:val="16"/>
          <w:szCs w:val="16"/>
          <w:lang w:eastAsia="ru-RU"/>
        </w:rPr>
        <w:t>вания</w:t>
      </w:r>
      <w:r w:rsidRPr="001F7764">
        <w:rPr>
          <w:rFonts w:ascii="Times New Roman" w:eastAsia="Times New Roman" w:hAnsi="Times New Roman" w:cs="Times New Roman"/>
          <w:kern w:val="0"/>
          <w:sz w:val="16"/>
          <w:szCs w:val="16"/>
          <w:lang w:eastAsia="ru-RU"/>
        </w:rPr>
        <w:tab/>
      </w:r>
      <w:r w:rsidRPr="001F7764">
        <w:rPr>
          <w:rFonts w:ascii="Times New Roman" w:eastAsia="Times New Roman" w:hAnsi="Times New Roman" w:cs="Times New Roman"/>
          <w:kern w:val="0"/>
          <w:sz w:val="16"/>
          <w:szCs w:val="16"/>
          <w:lang w:eastAsia="ru-RU"/>
        </w:rPr>
        <w:tab/>
      </w:r>
    </w:p>
    <w:p w:rsidR="001F7764" w:rsidRPr="001F7764" w:rsidRDefault="001F7764" w:rsidP="001F7764">
      <w:pPr>
        <w:shd w:val="clear" w:color="auto" w:fill="FFFFFF"/>
        <w:tabs>
          <w:tab w:val="clear" w:pos="709"/>
        </w:tabs>
        <w:suppressAutoHyphens w:val="0"/>
        <w:autoSpaceDE w:val="0"/>
        <w:autoSpaceDN w:val="0"/>
        <w:adjustRightInd w:val="0"/>
        <w:spacing w:before="197" w:after="0" w:line="187" w:lineRule="exact"/>
        <w:ind w:left="101"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Заддчи - первичное ознакомление и музыкальной деятельностью и формирование положи</w:t>
      </w:r>
      <w:r w:rsidRPr="001F7764">
        <w:rPr>
          <w:rFonts w:ascii="Times New Roman" w:eastAsia="Times New Roman" w:hAnsi="Times New Roman" w:cs="Times New Roman"/>
          <w:kern w:val="0"/>
          <w:sz w:val="16"/>
          <w:szCs w:val="16"/>
          <w:lang w:eastAsia="ru-RU"/>
        </w:rPr>
        <w:softHyphen/>
        <w:t>тельного отношения к ней</w:t>
      </w:r>
    </w:p>
    <w:p w:rsidR="001F7764" w:rsidRPr="001F7764" w:rsidRDefault="001F7764" w:rsidP="001F7764">
      <w:pPr>
        <w:shd w:val="clear" w:color="auto" w:fill="FFFFFF"/>
        <w:tabs>
          <w:tab w:val="clear" w:pos="709"/>
          <w:tab w:val="left" w:leader="underscore" w:pos="6691"/>
        </w:tabs>
        <w:suppressAutoHyphens w:val="0"/>
        <w:autoSpaceDE w:val="0"/>
        <w:autoSpaceDN w:val="0"/>
        <w:adjustRightInd w:val="0"/>
        <w:spacing w:after="173" w:line="187" w:lineRule="exact"/>
        <w:ind w:left="96"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 последовательность достижения познаватетьных и практических результатов в обучении</w:t>
      </w:r>
      <w:r w:rsidRPr="001F7764">
        <w:rPr>
          <w:rFonts w:ascii="Times New Roman" w:eastAsia="Times New Roman" w:hAnsi="Times New Roman" w:cs="Times New Roman"/>
          <w:kern w:val="0"/>
          <w:sz w:val="16"/>
          <w:szCs w:val="16"/>
          <w:lang w:eastAsia="ru-RU"/>
        </w:rPr>
        <w:br/>
      </w:r>
      <w:r w:rsidRPr="001F7764">
        <w:rPr>
          <w:rFonts w:ascii="Times New Roman" w:eastAsia="Times New Roman" w:hAnsi="Times New Roman" w:cs="Times New Roman"/>
          <w:kern w:val="0"/>
          <w:sz w:val="16"/>
          <w:szCs w:val="16"/>
          <w:u w:val="single"/>
          <w:lang w:eastAsia="ru-RU"/>
        </w:rPr>
        <w:t>шрс</w:t>
      </w:r>
      <w:r w:rsidRPr="001F7764">
        <w:rPr>
          <w:rFonts w:ascii="Times New Roman" w:eastAsia="Times New Roman" w:hAnsi="Times New Roman" w:cs="Times New Roman"/>
          <w:kern w:val="0"/>
          <w:sz w:val="16"/>
          <w:szCs w:val="16"/>
          <w:lang w:eastAsia="ru-RU"/>
        </w:rPr>
        <w:t xml:space="preserve"> на ф-но</w:t>
      </w:r>
      <w:r w:rsidRPr="001F7764">
        <w:rPr>
          <w:rFonts w:ascii="Times New Roman" w:eastAsia="Times New Roman" w:hAnsi="Times New Roman" w:cs="Times New Roman"/>
          <w:kern w:val="0"/>
          <w:sz w:val="16"/>
          <w:szCs w:val="16"/>
          <w:lang w:eastAsia="ru-RU"/>
        </w:rPr>
        <w:tab/>
      </w:r>
    </w:p>
    <w:p w:rsidR="001F7764" w:rsidRPr="001F7764" w:rsidRDefault="001F7764" w:rsidP="001F7764">
      <w:pPr>
        <w:shd w:val="clear" w:color="auto" w:fill="FFFFFF"/>
        <w:tabs>
          <w:tab w:val="clear" w:pos="709"/>
          <w:tab w:val="left" w:leader="underscore" w:pos="6691"/>
        </w:tabs>
        <w:suppressAutoHyphens w:val="0"/>
        <w:autoSpaceDE w:val="0"/>
        <w:autoSpaceDN w:val="0"/>
        <w:adjustRightInd w:val="0"/>
        <w:spacing w:after="173" w:line="187" w:lineRule="exact"/>
        <w:ind w:left="96" w:firstLine="0"/>
        <w:jc w:val="left"/>
        <w:rPr>
          <w:rFonts w:ascii="Times New Roman" w:eastAsia="Times New Roman" w:hAnsi="Times New Roman" w:cs="Times New Roman"/>
          <w:kern w:val="0"/>
          <w:sz w:val="20"/>
          <w:szCs w:val="20"/>
          <w:lang w:eastAsia="ru-RU"/>
        </w:rPr>
        <w:sectPr w:rsidR="001F7764" w:rsidRPr="001F7764">
          <w:pgSz w:w="11909" w:h="16834"/>
          <w:pgMar w:top="1440" w:right="2465" w:bottom="720" w:left="2752"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before="3845" w:after="0" w:line="240" w:lineRule="auto"/>
        <w:ind w:firstLine="0"/>
        <w:jc w:val="left"/>
        <w:rPr>
          <w:rFonts w:ascii="Times New Roman" w:eastAsia="Times New Roman" w:hAnsi="Times New Roman" w:cs="Times New Roman"/>
          <w:kern w:val="0"/>
          <w:sz w:val="20"/>
          <w:szCs w:val="20"/>
          <w:lang w:eastAsia="ru-RU"/>
        </w:rPr>
      </w:pPr>
      <w:r w:rsidRPr="001F7764">
        <w:rPr>
          <w:rFonts w:ascii="Arial" w:eastAsia="Times New Roman" w:hAnsi="Arial" w:cs="Arial"/>
          <w:b/>
          <w:bCs/>
          <w:kern w:val="0"/>
          <w:sz w:val="16"/>
          <w:szCs w:val="16"/>
          <w:lang w:val="en-US" w:eastAsia="ru-RU"/>
        </w:rPr>
        <w:t>I</w:t>
      </w:r>
    </w:p>
    <w:p w:rsidR="001F7764" w:rsidRPr="001F7764" w:rsidRDefault="001F7764" w:rsidP="001F7764">
      <w:pPr>
        <w:shd w:val="clear" w:color="auto" w:fill="FFFFFF"/>
        <w:tabs>
          <w:tab w:val="clear" w:pos="709"/>
        </w:tabs>
        <w:suppressAutoHyphens w:val="0"/>
        <w:autoSpaceDE w:val="0"/>
        <w:autoSpaceDN w:val="0"/>
        <w:adjustRightInd w:val="0"/>
        <w:spacing w:before="38" w:after="0" w:line="240" w:lineRule="auto"/>
        <w:ind w:left="720"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br w:type="column"/>
      </w:r>
      <w:r w:rsidRPr="001F7764">
        <w:rPr>
          <w:rFonts w:ascii="Times New Roman" w:eastAsia="Times New Roman" w:hAnsi="Times New Roman" w:cs="Times New Roman"/>
          <w:kern w:val="0"/>
          <w:sz w:val="16"/>
          <w:szCs w:val="16"/>
          <w:lang w:eastAsia="ru-RU"/>
        </w:rPr>
        <w:t>Педагог</w:t>
      </w:r>
    </w:p>
    <w:p w:rsidR="001F7764" w:rsidRPr="001F7764" w:rsidRDefault="001F7764" w:rsidP="001F7764">
      <w:pPr>
        <w:numPr>
          <w:ilvl w:val="0"/>
          <w:numId w:val="23"/>
        </w:numPr>
        <w:shd w:val="clear" w:color="auto" w:fill="FFFFFF"/>
        <w:tabs>
          <w:tab w:val="clear" w:pos="709"/>
          <w:tab w:val="left" w:pos="312"/>
        </w:tabs>
        <w:suppressAutoHyphens w:val="0"/>
        <w:autoSpaceDE w:val="0"/>
        <w:autoSpaceDN w:val="0"/>
        <w:adjustRightInd w:val="0"/>
        <w:spacing w:before="221" w:after="0" w:line="178" w:lineRule="exact"/>
        <w:ind w:left="5" w:firstLine="0"/>
        <w:jc w:val="left"/>
        <w:rPr>
          <w:rFonts w:ascii="Times New Roman" w:eastAsia="Times New Roman" w:hAnsi="Times New Roman" w:cs="Times New Roman"/>
          <w:kern w:val="0"/>
          <w:sz w:val="16"/>
          <w:szCs w:val="16"/>
          <w:lang w:eastAsia="ru-RU"/>
        </w:rPr>
      </w:pPr>
      <w:r w:rsidRPr="001F7764">
        <w:rPr>
          <w:rFonts w:ascii="Times New Roman" w:eastAsia="Times New Roman" w:hAnsi="Times New Roman" w:cs="Times New Roman"/>
          <w:kern w:val="0"/>
          <w:sz w:val="16"/>
          <w:szCs w:val="16"/>
          <w:lang w:eastAsia="ru-RU"/>
        </w:rPr>
        <w:t xml:space="preserve">Ф\нкшш </w:t>
      </w:r>
      <w:r w:rsidRPr="001F7764">
        <w:rPr>
          <w:rFonts w:ascii="Times New Roman" w:eastAsia="Times New Roman" w:hAnsi="Times New Roman" w:cs="Times New Roman"/>
          <w:kern w:val="0"/>
          <w:sz w:val="16"/>
          <w:szCs w:val="16"/>
          <w:lang w:val="uk-UA" w:eastAsia="ru-RU"/>
        </w:rPr>
        <w:t>диаіностнче-</w:t>
      </w:r>
      <w:r w:rsidRPr="001F7764">
        <w:rPr>
          <w:rFonts w:ascii="Times New Roman" w:eastAsia="Times New Roman" w:hAnsi="Times New Roman" w:cs="Times New Roman"/>
          <w:kern w:val="0"/>
          <w:sz w:val="16"/>
          <w:szCs w:val="16"/>
          <w:lang w:eastAsia="ru-RU"/>
        </w:rPr>
        <w:t xml:space="preserve">ская целеориентационная, и </w:t>
      </w:r>
      <w:r w:rsidRPr="001F7764">
        <w:rPr>
          <w:rFonts w:ascii="Times New Roman" w:eastAsia="Times New Roman" w:hAnsi="Times New Roman" w:cs="Times New Roman"/>
          <w:kern w:val="0"/>
          <w:sz w:val="16"/>
          <w:szCs w:val="16"/>
          <w:lang w:val="uk-UA" w:eastAsia="ru-RU"/>
        </w:rPr>
        <w:t xml:space="preserve">іанирования </w:t>
      </w:r>
      <w:r w:rsidRPr="001F7764">
        <w:rPr>
          <w:rFonts w:ascii="Times New Roman" w:eastAsia="Times New Roman" w:hAnsi="Times New Roman" w:cs="Times New Roman"/>
          <w:kern w:val="0"/>
          <w:sz w:val="16"/>
          <w:szCs w:val="16"/>
          <w:lang w:eastAsia="ru-RU"/>
        </w:rPr>
        <w:t>коммуника-</w:t>
      </w:r>
      <w:r w:rsidRPr="001F7764">
        <w:rPr>
          <w:rFonts w:ascii="Times New Roman" w:eastAsia="Times New Roman" w:hAnsi="Times New Roman" w:cs="Times New Roman"/>
          <w:spacing w:val="-2"/>
          <w:kern w:val="0"/>
          <w:sz w:val="16"/>
          <w:szCs w:val="16"/>
          <w:lang w:eastAsia="ru-RU"/>
        </w:rPr>
        <w:t>гивная методическая, кон-</w:t>
      </w:r>
      <w:r w:rsidRPr="001F7764">
        <w:rPr>
          <w:rFonts w:ascii="Times New Roman" w:eastAsia="Times New Roman" w:hAnsi="Times New Roman" w:cs="Times New Roman"/>
          <w:kern w:val="0"/>
          <w:sz w:val="16"/>
          <w:szCs w:val="16"/>
          <w:lang w:eastAsia="ru-RU"/>
        </w:rPr>
        <w:t>фотьно-аналитическая ко</w:t>
      </w:r>
      <w:r w:rsidRPr="001F7764">
        <w:rPr>
          <w:rFonts w:ascii="Times New Roman" w:eastAsia="Times New Roman" w:hAnsi="Times New Roman" w:cs="Times New Roman"/>
          <w:kern w:val="0"/>
          <w:sz w:val="16"/>
          <w:szCs w:val="16"/>
          <w:lang w:eastAsia="ru-RU"/>
        </w:rPr>
        <w:softHyphen/>
        <w:t>ординационная, коррекцион-ная</w:t>
      </w:r>
    </w:p>
    <w:p w:rsidR="001F7764" w:rsidRPr="001F7764" w:rsidRDefault="001F7764" w:rsidP="001F7764">
      <w:pPr>
        <w:numPr>
          <w:ilvl w:val="0"/>
          <w:numId w:val="23"/>
        </w:numPr>
        <w:shd w:val="clear" w:color="auto" w:fill="FFFFFF"/>
        <w:tabs>
          <w:tab w:val="clear" w:pos="709"/>
          <w:tab w:val="left" w:pos="312"/>
        </w:tabs>
        <w:suppressAutoHyphens w:val="0"/>
        <w:autoSpaceDE w:val="0"/>
        <w:autoSpaceDN w:val="0"/>
        <w:adjustRightInd w:val="0"/>
        <w:spacing w:after="0" w:line="178" w:lineRule="exact"/>
        <w:ind w:left="5" w:firstLine="0"/>
        <w:jc w:val="left"/>
        <w:rPr>
          <w:rFonts w:ascii="Times New Roman" w:eastAsia="Times New Roman" w:hAnsi="Times New Roman" w:cs="Times New Roman"/>
          <w:kern w:val="0"/>
          <w:sz w:val="16"/>
          <w:szCs w:val="16"/>
          <w:lang w:eastAsia="ru-RU"/>
        </w:rPr>
      </w:pPr>
      <w:r w:rsidRPr="001F7764">
        <w:rPr>
          <w:rFonts w:ascii="Times New Roman" w:eastAsia="Times New Roman" w:hAnsi="Times New Roman" w:cs="Times New Roman"/>
          <w:kern w:val="0"/>
          <w:sz w:val="16"/>
          <w:szCs w:val="16"/>
          <w:lang w:eastAsia="ru-RU"/>
        </w:rPr>
        <w:t>Содержание образова-тепьная программа</w:t>
      </w:r>
    </w:p>
    <w:p w:rsidR="001F7764" w:rsidRPr="001F7764" w:rsidRDefault="001F7764" w:rsidP="001F7764">
      <w:pPr>
        <w:shd w:val="clear" w:color="auto" w:fill="FFFFFF"/>
        <w:tabs>
          <w:tab w:val="clear" w:pos="709"/>
          <w:tab w:val="left" w:pos="187"/>
          <w:tab w:val="left" w:pos="869"/>
        </w:tabs>
        <w:suppressAutoHyphens w:val="0"/>
        <w:autoSpaceDE w:val="0"/>
        <w:autoSpaceDN w:val="0"/>
        <w:adjustRightInd w:val="0"/>
        <w:spacing w:after="0" w:line="178" w:lineRule="exact"/>
        <w:ind w:left="10" w:right="5"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3</w:t>
      </w:r>
      <w:r w:rsidRPr="001F7764">
        <w:rPr>
          <w:rFonts w:ascii="Times New Roman" w:eastAsia="Times New Roman" w:hAnsi="Times New Roman" w:cs="Times New Roman"/>
          <w:kern w:val="0"/>
          <w:sz w:val="16"/>
          <w:szCs w:val="16"/>
          <w:lang w:eastAsia="ru-RU"/>
        </w:rPr>
        <w:tab/>
        <w:t>Формы деятельности ком</w:t>
      </w:r>
      <w:r w:rsidRPr="001F7764">
        <w:rPr>
          <w:rFonts w:ascii="Times New Roman" w:eastAsia="Times New Roman" w:hAnsi="Times New Roman" w:cs="Times New Roman"/>
          <w:kern w:val="0"/>
          <w:sz w:val="16"/>
          <w:szCs w:val="16"/>
          <w:lang w:eastAsia="ru-RU"/>
        </w:rPr>
        <w:softHyphen/>
      </w:r>
      <w:r w:rsidRPr="001F7764">
        <w:rPr>
          <w:rFonts w:ascii="Times New Roman" w:eastAsia="Times New Roman" w:hAnsi="Times New Roman" w:cs="Times New Roman"/>
          <w:kern w:val="0"/>
          <w:sz w:val="16"/>
          <w:szCs w:val="16"/>
          <w:lang w:eastAsia="ru-RU"/>
        </w:rPr>
        <w:br/>
      </w:r>
      <w:r w:rsidRPr="001F7764">
        <w:rPr>
          <w:rFonts w:ascii="Times New Roman" w:eastAsia="Times New Roman" w:hAnsi="Times New Roman" w:cs="Times New Roman"/>
          <w:spacing w:val="-2"/>
          <w:kern w:val="0"/>
          <w:sz w:val="16"/>
          <w:szCs w:val="16"/>
          <w:lang w:eastAsia="ru-RU"/>
        </w:rPr>
        <w:t>плекс</w:t>
      </w:r>
      <w:r w:rsidRPr="001F7764">
        <w:rPr>
          <w:rFonts w:ascii="Arial" w:eastAsia="Times New Roman" w:hAnsi="Arial" w:cs="Arial"/>
          <w:kern w:val="0"/>
          <w:sz w:val="16"/>
          <w:szCs w:val="16"/>
          <w:lang w:eastAsia="ru-RU"/>
        </w:rPr>
        <w:tab/>
      </w:r>
      <w:r w:rsidRPr="001F7764">
        <w:rPr>
          <w:rFonts w:ascii="Times New Roman" w:eastAsia="Times New Roman" w:hAnsi="Times New Roman" w:cs="Times New Roman"/>
          <w:kern w:val="0"/>
          <w:sz w:val="16"/>
          <w:szCs w:val="16"/>
          <w:lang w:eastAsia="ru-RU"/>
        </w:rPr>
        <w:t>индивидуальных,</w:t>
      </w:r>
      <w:r w:rsidRPr="001F7764">
        <w:rPr>
          <w:rFonts w:ascii="Times New Roman" w:eastAsia="Times New Roman" w:hAnsi="Times New Roman" w:cs="Times New Roman"/>
          <w:kern w:val="0"/>
          <w:sz w:val="16"/>
          <w:szCs w:val="16"/>
          <w:lang w:eastAsia="ru-RU"/>
        </w:rPr>
        <w:br/>
      </w:r>
      <w:r w:rsidRPr="001F7764">
        <w:rPr>
          <w:rFonts w:ascii="Times New Roman" w:eastAsia="Times New Roman" w:hAnsi="Times New Roman" w:cs="Times New Roman"/>
          <w:spacing w:val="-1"/>
          <w:kern w:val="0"/>
          <w:sz w:val="16"/>
          <w:szCs w:val="16"/>
          <w:lang w:val="uk-UA" w:eastAsia="ru-RU"/>
        </w:rPr>
        <w:t xml:space="preserve">і </w:t>
      </w:r>
      <w:r w:rsidRPr="001F7764">
        <w:rPr>
          <w:rFonts w:ascii="Times New Roman" w:eastAsia="Times New Roman" w:hAnsi="Times New Roman" w:cs="Times New Roman"/>
          <w:spacing w:val="-1"/>
          <w:kern w:val="0"/>
          <w:sz w:val="16"/>
          <w:szCs w:val="16"/>
          <w:lang w:eastAsia="ru-RU"/>
        </w:rPr>
        <w:t>рупповых, массовых форм</w:t>
      </w:r>
      <w:r w:rsidRPr="001F7764">
        <w:rPr>
          <w:rFonts w:ascii="Times New Roman" w:eastAsia="Times New Roman" w:hAnsi="Times New Roman" w:cs="Times New Roman"/>
          <w:spacing w:val="-1"/>
          <w:kern w:val="0"/>
          <w:sz w:val="16"/>
          <w:szCs w:val="16"/>
          <w:lang w:eastAsia="ru-RU"/>
        </w:rPr>
        <w:br/>
      </w:r>
      <w:r w:rsidRPr="001F7764">
        <w:rPr>
          <w:rFonts w:ascii="Times New Roman" w:eastAsia="Times New Roman" w:hAnsi="Times New Roman" w:cs="Times New Roman"/>
          <w:kern w:val="0"/>
          <w:sz w:val="16"/>
          <w:szCs w:val="16"/>
          <w:lang w:eastAsia="ru-RU"/>
        </w:rPr>
        <w:t>инятий</w:t>
      </w:r>
    </w:p>
    <w:p w:rsidR="001F7764" w:rsidRPr="001F7764" w:rsidRDefault="001F7764" w:rsidP="001F7764">
      <w:pPr>
        <w:shd w:val="clear" w:color="auto" w:fill="FFFFFF"/>
        <w:tabs>
          <w:tab w:val="clear" w:pos="709"/>
          <w:tab w:val="left" w:pos="302"/>
        </w:tabs>
        <w:suppressAutoHyphens w:val="0"/>
        <w:autoSpaceDE w:val="0"/>
        <w:autoSpaceDN w:val="0"/>
        <w:adjustRightInd w:val="0"/>
        <w:spacing w:after="0" w:line="178" w:lineRule="exact"/>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4</w:t>
      </w:r>
      <w:r w:rsidRPr="001F7764">
        <w:rPr>
          <w:rFonts w:ascii="Times New Roman" w:eastAsia="Times New Roman" w:hAnsi="Times New Roman" w:cs="Times New Roman"/>
          <w:kern w:val="0"/>
          <w:sz w:val="16"/>
          <w:szCs w:val="16"/>
          <w:lang w:eastAsia="ru-RU"/>
        </w:rPr>
        <w:tab/>
        <w:t>Средства    деятетьности</w:t>
      </w:r>
      <w:r w:rsidRPr="001F7764">
        <w:rPr>
          <w:rFonts w:ascii="Times New Roman" w:eastAsia="Times New Roman" w:hAnsi="Times New Roman" w:cs="Times New Roman"/>
          <w:kern w:val="0"/>
          <w:sz w:val="16"/>
          <w:szCs w:val="16"/>
          <w:lang w:eastAsia="ru-RU"/>
        </w:rPr>
        <w:br/>
        <w:t>предметное  освоение   музы</w:t>
      </w:r>
      <w:r w:rsidRPr="001F7764">
        <w:rPr>
          <w:rFonts w:ascii="Times New Roman" w:eastAsia="Times New Roman" w:hAnsi="Times New Roman" w:cs="Times New Roman"/>
          <w:kern w:val="0"/>
          <w:sz w:val="16"/>
          <w:szCs w:val="16"/>
          <w:lang w:eastAsia="ru-RU"/>
        </w:rPr>
        <w:softHyphen/>
      </w:r>
      <w:r w:rsidRPr="001F7764">
        <w:rPr>
          <w:rFonts w:ascii="Times New Roman" w:eastAsia="Times New Roman" w:hAnsi="Times New Roman" w:cs="Times New Roman"/>
          <w:kern w:val="0"/>
          <w:sz w:val="16"/>
          <w:szCs w:val="16"/>
          <w:lang w:eastAsia="ru-RU"/>
        </w:rPr>
        <w:br/>
        <w:t>кальной    деятетьности,    по</w:t>
      </w:r>
      <w:r w:rsidRPr="001F7764">
        <w:rPr>
          <w:rFonts w:ascii="Times New Roman" w:eastAsia="Times New Roman" w:hAnsi="Times New Roman" w:cs="Times New Roman"/>
          <w:kern w:val="0"/>
          <w:sz w:val="16"/>
          <w:szCs w:val="16"/>
          <w:lang w:eastAsia="ru-RU"/>
        </w:rPr>
        <w:softHyphen/>
      </w:r>
      <w:r w:rsidRPr="001F7764">
        <w:rPr>
          <w:rFonts w:ascii="Times New Roman" w:eastAsia="Times New Roman" w:hAnsi="Times New Roman" w:cs="Times New Roman"/>
          <w:kern w:val="0"/>
          <w:sz w:val="16"/>
          <w:szCs w:val="16"/>
          <w:lang w:eastAsia="ru-RU"/>
        </w:rPr>
        <w:br/>
        <w:t>знавательно-развивающие,</w:t>
      </w:r>
      <w:r w:rsidRPr="001F7764">
        <w:rPr>
          <w:rFonts w:ascii="Times New Roman" w:eastAsia="Times New Roman" w:hAnsi="Times New Roman" w:cs="Times New Roman"/>
          <w:kern w:val="0"/>
          <w:sz w:val="16"/>
          <w:szCs w:val="16"/>
          <w:lang w:eastAsia="ru-RU"/>
        </w:rPr>
        <w:br/>
        <w:t xml:space="preserve">ротевые </w:t>
      </w:r>
      <w:r w:rsidRPr="001F7764">
        <w:rPr>
          <w:rFonts w:ascii="Times New Roman" w:eastAsia="Times New Roman" w:hAnsi="Times New Roman" w:cs="Times New Roman"/>
          <w:kern w:val="0"/>
          <w:sz w:val="16"/>
          <w:szCs w:val="16"/>
          <w:lang w:val="uk-UA" w:eastAsia="ru-RU"/>
        </w:rPr>
        <w:t>иірьі,</w:t>
      </w:r>
      <w:r w:rsidRPr="001F7764">
        <w:rPr>
          <w:rFonts w:ascii="Times New Roman" w:eastAsia="Times New Roman" w:hAnsi="Times New Roman" w:cs="Times New Roman"/>
          <w:kern w:val="0"/>
          <w:sz w:val="16"/>
          <w:szCs w:val="16"/>
          <w:lang w:val="uk-UA" w:eastAsia="ru-RU"/>
        </w:rPr>
        <w:br/>
      </w:r>
      <w:r w:rsidRPr="001F7764">
        <w:rPr>
          <w:rFonts w:ascii="Times New Roman" w:eastAsia="Times New Roman" w:hAnsi="Times New Roman" w:cs="Times New Roman"/>
          <w:kern w:val="0"/>
          <w:sz w:val="16"/>
          <w:szCs w:val="16"/>
          <w:lang w:eastAsia="ru-RU"/>
        </w:rPr>
        <w:t>тренинги</w:t>
      </w:r>
    </w:p>
    <w:p w:rsidR="001F7764" w:rsidRPr="001F7764" w:rsidRDefault="001F7764" w:rsidP="001F7764">
      <w:pPr>
        <w:shd w:val="clear" w:color="auto" w:fill="FFFFFF"/>
        <w:tabs>
          <w:tab w:val="clear" w:pos="709"/>
          <w:tab w:val="left" w:leader="underscore" w:pos="730"/>
          <w:tab w:val="left" w:leader="underscore" w:pos="1958"/>
        </w:tabs>
        <w:suppressAutoHyphens w:val="0"/>
        <w:autoSpaceDE w:val="0"/>
        <w:autoSpaceDN w:val="0"/>
        <w:adjustRightInd w:val="0"/>
        <w:spacing w:after="0" w:line="221" w:lineRule="exact"/>
        <w:ind w:left="96"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br w:type="column"/>
      </w:r>
      <w:r w:rsidRPr="001F7764">
        <w:rPr>
          <w:rFonts w:ascii="Times New Roman" w:eastAsia="Times New Roman" w:hAnsi="Times New Roman" w:cs="Times New Roman"/>
          <w:b/>
          <w:bCs/>
          <w:kern w:val="0"/>
          <w:sz w:val="16"/>
          <w:szCs w:val="16"/>
          <w:lang w:eastAsia="ru-RU"/>
        </w:rPr>
        <w:t>Педагогическая под-</w:t>
      </w:r>
      <w:r w:rsidRPr="001F7764">
        <w:rPr>
          <w:rFonts w:ascii="Times New Roman" w:eastAsia="Times New Roman" w:hAnsi="Times New Roman" w:cs="Times New Roman"/>
          <w:b/>
          <w:bCs/>
          <w:kern w:val="0"/>
          <w:sz w:val="16"/>
          <w:szCs w:val="16"/>
          <w:lang w:eastAsia="ru-RU"/>
        </w:rPr>
        <w:br/>
      </w:r>
      <w:r w:rsidRPr="001F7764">
        <w:rPr>
          <w:rFonts w:ascii="Times New Roman" w:eastAsia="Times New Roman" w:hAnsi="Times New Roman" w:cs="Times New Roman"/>
          <w:kern w:val="0"/>
          <w:sz w:val="16"/>
          <w:szCs w:val="16"/>
          <w:lang w:eastAsia="ru-RU"/>
        </w:rPr>
        <w:tab/>
      </w:r>
      <w:r w:rsidRPr="001F7764">
        <w:rPr>
          <w:rFonts w:ascii="Times New Roman" w:eastAsia="Times New Roman" w:hAnsi="Times New Roman" w:cs="Times New Roman"/>
          <w:b/>
          <w:bCs/>
          <w:kern w:val="0"/>
          <w:sz w:val="16"/>
          <w:szCs w:val="16"/>
          <w:u w:val="single"/>
          <w:lang w:eastAsia="ru-RU"/>
        </w:rPr>
        <w:t>держка</w:t>
      </w:r>
      <w:r w:rsidRPr="001F7764">
        <w:rPr>
          <w:rFonts w:ascii="Times New Roman" w:eastAsia="Times New Roman" w:hAnsi="Times New Roman" w:cs="Times New Roman"/>
          <w:kern w:val="0"/>
          <w:sz w:val="16"/>
          <w:szCs w:val="16"/>
          <w:lang w:eastAsia="ru-RU"/>
        </w:rPr>
        <w:tab/>
      </w:r>
    </w:p>
    <w:p w:rsidR="001F7764" w:rsidRPr="001F7764" w:rsidRDefault="001F7764" w:rsidP="001F7764">
      <w:pPr>
        <w:shd w:val="clear" w:color="auto" w:fill="FFFFFF"/>
        <w:tabs>
          <w:tab w:val="clear" w:pos="709"/>
          <w:tab w:val="left" w:pos="134"/>
        </w:tabs>
        <w:suppressAutoHyphens w:val="0"/>
        <w:autoSpaceDE w:val="0"/>
        <w:autoSpaceDN w:val="0"/>
        <w:adjustRightInd w:val="0"/>
        <w:spacing w:after="0" w:line="178" w:lineRule="exact"/>
        <w:ind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1</w:t>
      </w:r>
      <w:r w:rsidRPr="001F7764">
        <w:rPr>
          <w:rFonts w:ascii="Times New Roman" w:eastAsia="Times New Roman" w:hAnsi="Times New Roman" w:cs="Times New Roman"/>
          <w:kern w:val="0"/>
          <w:sz w:val="16"/>
          <w:szCs w:val="16"/>
          <w:lang w:eastAsia="ru-RU"/>
        </w:rPr>
        <w:tab/>
        <w:t>Продвижение в обучении -</w:t>
      </w:r>
      <w:r w:rsidRPr="001F7764">
        <w:rPr>
          <w:rFonts w:ascii="Times New Roman" w:eastAsia="Times New Roman" w:hAnsi="Times New Roman" w:cs="Times New Roman"/>
          <w:kern w:val="0"/>
          <w:sz w:val="16"/>
          <w:szCs w:val="16"/>
          <w:lang w:eastAsia="ru-RU"/>
        </w:rPr>
        <w:br/>
      </w:r>
      <w:r w:rsidRPr="001F7764">
        <w:rPr>
          <w:rFonts w:ascii="Times New Roman" w:eastAsia="Times New Roman" w:hAnsi="Times New Roman" w:cs="Times New Roman"/>
          <w:spacing w:val="-1"/>
          <w:kern w:val="0"/>
          <w:sz w:val="16"/>
          <w:szCs w:val="16"/>
          <w:lang w:eastAsia="ru-RU"/>
        </w:rPr>
        <w:t>обеспечение интереса к заня</w:t>
      </w:r>
      <w:r w:rsidRPr="001F7764">
        <w:rPr>
          <w:rFonts w:ascii="Times New Roman" w:eastAsia="Times New Roman" w:hAnsi="Times New Roman" w:cs="Times New Roman"/>
          <w:spacing w:val="-1"/>
          <w:kern w:val="0"/>
          <w:sz w:val="16"/>
          <w:szCs w:val="16"/>
          <w:lang w:eastAsia="ru-RU"/>
        </w:rPr>
        <w:softHyphen/>
      </w:r>
      <w:r w:rsidRPr="001F7764">
        <w:rPr>
          <w:rFonts w:ascii="Times New Roman" w:eastAsia="Times New Roman" w:hAnsi="Times New Roman" w:cs="Times New Roman"/>
          <w:spacing w:val="-1"/>
          <w:kern w:val="0"/>
          <w:sz w:val="16"/>
          <w:szCs w:val="16"/>
          <w:lang w:eastAsia="ru-RU"/>
        </w:rPr>
        <w:br/>
      </w:r>
      <w:r w:rsidRPr="001F7764">
        <w:rPr>
          <w:rFonts w:ascii="Times New Roman" w:eastAsia="Times New Roman" w:hAnsi="Times New Roman" w:cs="Times New Roman"/>
          <w:kern w:val="0"/>
          <w:sz w:val="16"/>
          <w:szCs w:val="16"/>
          <w:lang w:eastAsia="ru-RU"/>
        </w:rPr>
        <w:t>тиям обучающихся, расши</w:t>
      </w:r>
      <w:r w:rsidRPr="001F7764">
        <w:rPr>
          <w:rFonts w:ascii="Times New Roman" w:eastAsia="Times New Roman" w:hAnsi="Times New Roman" w:cs="Times New Roman"/>
          <w:kern w:val="0"/>
          <w:sz w:val="16"/>
          <w:szCs w:val="16"/>
          <w:lang w:eastAsia="ru-RU"/>
        </w:rPr>
        <w:softHyphen/>
      </w:r>
      <w:r w:rsidRPr="001F7764">
        <w:rPr>
          <w:rFonts w:ascii="Times New Roman" w:eastAsia="Times New Roman" w:hAnsi="Times New Roman" w:cs="Times New Roman"/>
          <w:kern w:val="0"/>
          <w:sz w:val="16"/>
          <w:szCs w:val="16"/>
          <w:lang w:eastAsia="ru-RU"/>
        </w:rPr>
        <w:br/>
        <w:t>рение свя ш ребенка с социу</w:t>
      </w:r>
      <w:r w:rsidRPr="001F7764">
        <w:rPr>
          <w:rFonts w:ascii="Times New Roman" w:eastAsia="Times New Roman" w:hAnsi="Times New Roman" w:cs="Times New Roman"/>
          <w:kern w:val="0"/>
          <w:sz w:val="16"/>
          <w:szCs w:val="16"/>
          <w:lang w:eastAsia="ru-RU"/>
        </w:rPr>
        <w:softHyphen/>
      </w:r>
      <w:r w:rsidRPr="001F7764">
        <w:rPr>
          <w:rFonts w:ascii="Times New Roman" w:eastAsia="Times New Roman" w:hAnsi="Times New Roman" w:cs="Times New Roman"/>
          <w:kern w:val="0"/>
          <w:sz w:val="16"/>
          <w:szCs w:val="16"/>
          <w:lang w:eastAsia="ru-RU"/>
        </w:rPr>
        <w:br/>
      </w:r>
      <w:r w:rsidRPr="001F7764">
        <w:rPr>
          <w:rFonts w:ascii="Times New Roman" w:eastAsia="Times New Roman" w:hAnsi="Times New Roman" w:cs="Times New Roman"/>
          <w:spacing w:val="-1"/>
          <w:kern w:val="0"/>
          <w:sz w:val="16"/>
          <w:szCs w:val="16"/>
          <w:lang w:eastAsia="ru-RU"/>
        </w:rPr>
        <w:t>мом создание образа мира</w:t>
      </w:r>
      <w:r w:rsidRPr="001F7764">
        <w:rPr>
          <w:rFonts w:ascii="Times New Roman" w:eastAsia="Times New Roman" w:hAnsi="Times New Roman" w:cs="Times New Roman"/>
          <w:spacing w:val="-1"/>
          <w:kern w:val="0"/>
          <w:sz w:val="16"/>
          <w:szCs w:val="16"/>
          <w:lang w:eastAsia="ru-RU"/>
        </w:rPr>
        <w:br/>
        <w:t>оценка своих возможностей и</w:t>
      </w:r>
      <w:r w:rsidRPr="001F7764">
        <w:rPr>
          <w:rFonts w:ascii="Times New Roman" w:eastAsia="Times New Roman" w:hAnsi="Times New Roman" w:cs="Times New Roman"/>
          <w:spacing w:val="-1"/>
          <w:kern w:val="0"/>
          <w:sz w:val="16"/>
          <w:szCs w:val="16"/>
          <w:lang w:eastAsia="ru-RU"/>
        </w:rPr>
        <w:br/>
      </w:r>
      <w:r w:rsidRPr="001F7764">
        <w:rPr>
          <w:rFonts w:ascii="Times New Roman" w:eastAsia="Times New Roman" w:hAnsi="Times New Roman" w:cs="Times New Roman"/>
          <w:kern w:val="0"/>
          <w:sz w:val="16"/>
          <w:szCs w:val="16"/>
          <w:lang w:eastAsia="ru-RU"/>
        </w:rPr>
        <w:t>достижений</w:t>
      </w:r>
    </w:p>
    <w:p w:rsidR="001F7764" w:rsidRPr="001F7764" w:rsidRDefault="001F7764" w:rsidP="001F7764">
      <w:pPr>
        <w:shd w:val="clear" w:color="auto" w:fill="FFFFFF"/>
        <w:tabs>
          <w:tab w:val="clear" w:pos="709"/>
          <w:tab w:val="left" w:pos="250"/>
        </w:tabs>
        <w:suppressAutoHyphens w:val="0"/>
        <w:autoSpaceDE w:val="0"/>
        <w:autoSpaceDN w:val="0"/>
        <w:adjustRightInd w:val="0"/>
        <w:spacing w:after="0" w:line="178" w:lineRule="exact"/>
        <w:ind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2</w:t>
      </w:r>
      <w:r w:rsidRPr="001F7764">
        <w:rPr>
          <w:rFonts w:ascii="Times New Roman" w:eastAsia="Times New Roman" w:hAnsi="Times New Roman" w:cs="Times New Roman"/>
          <w:kern w:val="0"/>
          <w:sz w:val="16"/>
          <w:szCs w:val="16"/>
          <w:lang w:eastAsia="ru-RU"/>
        </w:rPr>
        <w:tab/>
        <w:t>Партнерство, стимулиро</w:t>
      </w:r>
      <w:r w:rsidRPr="001F7764">
        <w:rPr>
          <w:rFonts w:ascii="Times New Roman" w:eastAsia="Times New Roman" w:hAnsi="Times New Roman" w:cs="Times New Roman"/>
          <w:kern w:val="0"/>
          <w:sz w:val="16"/>
          <w:szCs w:val="16"/>
          <w:lang w:eastAsia="ru-RU"/>
        </w:rPr>
        <w:softHyphen/>
      </w:r>
      <w:r w:rsidRPr="001F7764">
        <w:rPr>
          <w:rFonts w:ascii="Times New Roman" w:eastAsia="Times New Roman" w:hAnsi="Times New Roman" w:cs="Times New Roman"/>
          <w:kern w:val="0"/>
          <w:sz w:val="16"/>
          <w:szCs w:val="16"/>
          <w:lang w:eastAsia="ru-RU"/>
        </w:rPr>
        <w:br/>
        <w:t>вание самостоятельной рабо</w:t>
      </w:r>
      <w:r w:rsidRPr="001F7764">
        <w:rPr>
          <w:rFonts w:ascii="Times New Roman" w:eastAsia="Times New Roman" w:hAnsi="Times New Roman" w:cs="Times New Roman"/>
          <w:kern w:val="0"/>
          <w:sz w:val="16"/>
          <w:szCs w:val="16"/>
          <w:lang w:eastAsia="ru-RU"/>
        </w:rPr>
        <w:softHyphen/>
      </w:r>
      <w:r w:rsidRPr="001F7764">
        <w:rPr>
          <w:rFonts w:ascii="Times New Roman" w:eastAsia="Times New Roman" w:hAnsi="Times New Roman" w:cs="Times New Roman"/>
          <w:kern w:val="0"/>
          <w:sz w:val="16"/>
          <w:szCs w:val="16"/>
          <w:lang w:eastAsia="ru-RU"/>
        </w:rPr>
        <w:br/>
        <w:t>ты, положительное отноше</w:t>
      </w:r>
      <w:r w:rsidRPr="001F7764">
        <w:rPr>
          <w:rFonts w:ascii="Times New Roman" w:eastAsia="Times New Roman" w:hAnsi="Times New Roman" w:cs="Times New Roman"/>
          <w:kern w:val="0"/>
          <w:sz w:val="16"/>
          <w:szCs w:val="16"/>
          <w:lang w:eastAsia="ru-RU"/>
        </w:rPr>
        <w:softHyphen/>
      </w:r>
      <w:r w:rsidRPr="001F7764">
        <w:rPr>
          <w:rFonts w:ascii="Times New Roman" w:eastAsia="Times New Roman" w:hAnsi="Times New Roman" w:cs="Times New Roman"/>
          <w:kern w:val="0"/>
          <w:sz w:val="16"/>
          <w:szCs w:val="16"/>
          <w:lang w:eastAsia="ru-RU"/>
        </w:rPr>
        <w:br/>
        <w:t xml:space="preserve">ние к себе, </w:t>
      </w:r>
      <w:r w:rsidRPr="001F7764">
        <w:rPr>
          <w:rFonts w:ascii="Times New Roman" w:eastAsia="Times New Roman" w:hAnsi="Times New Roman" w:cs="Times New Roman"/>
          <w:kern w:val="0"/>
          <w:sz w:val="16"/>
          <w:szCs w:val="16"/>
          <w:lang w:val="uk-UA" w:eastAsia="ru-RU"/>
        </w:rPr>
        <w:t xml:space="preserve">дєпу, </w:t>
      </w:r>
      <w:r w:rsidRPr="001F7764">
        <w:rPr>
          <w:rFonts w:ascii="Times New Roman" w:eastAsia="Times New Roman" w:hAnsi="Times New Roman" w:cs="Times New Roman"/>
          <w:kern w:val="0"/>
          <w:sz w:val="16"/>
          <w:szCs w:val="16"/>
          <w:lang w:eastAsia="ru-RU"/>
        </w:rPr>
        <w:t>тюдям в</w:t>
      </w:r>
      <w:r w:rsidRPr="001F7764">
        <w:rPr>
          <w:rFonts w:ascii="Times New Roman" w:eastAsia="Times New Roman" w:hAnsi="Times New Roman" w:cs="Times New Roman"/>
          <w:kern w:val="0"/>
          <w:sz w:val="16"/>
          <w:szCs w:val="16"/>
          <w:lang w:eastAsia="ru-RU"/>
        </w:rPr>
        <w:br/>
        <w:t>обучении игре на фортепиа</w:t>
      </w:r>
      <w:r w:rsidRPr="001F7764">
        <w:rPr>
          <w:rFonts w:ascii="Times New Roman" w:eastAsia="Times New Roman" w:hAnsi="Times New Roman" w:cs="Times New Roman"/>
          <w:kern w:val="0"/>
          <w:sz w:val="16"/>
          <w:szCs w:val="16"/>
          <w:lang w:eastAsia="ru-RU"/>
        </w:rPr>
        <w:softHyphen/>
      </w:r>
      <w:r w:rsidRPr="001F7764">
        <w:rPr>
          <w:rFonts w:ascii="Times New Roman" w:eastAsia="Times New Roman" w:hAnsi="Times New Roman" w:cs="Times New Roman"/>
          <w:kern w:val="0"/>
          <w:sz w:val="16"/>
          <w:szCs w:val="16"/>
          <w:lang w:eastAsia="ru-RU"/>
        </w:rPr>
        <w:br/>
        <w:t>но</w:t>
      </w:r>
    </w:p>
    <w:p w:rsidR="001F7764" w:rsidRPr="001F7764" w:rsidRDefault="001F7764" w:rsidP="001F7764">
      <w:pPr>
        <w:numPr>
          <w:ilvl w:val="0"/>
          <w:numId w:val="24"/>
        </w:numPr>
        <w:shd w:val="clear" w:color="auto" w:fill="FFFFFF"/>
        <w:tabs>
          <w:tab w:val="clear" w:pos="709"/>
          <w:tab w:val="left" w:pos="115"/>
        </w:tabs>
        <w:suppressAutoHyphens w:val="0"/>
        <w:autoSpaceDE w:val="0"/>
        <w:autoSpaceDN w:val="0"/>
        <w:adjustRightInd w:val="0"/>
        <w:spacing w:after="0" w:line="178" w:lineRule="exact"/>
        <w:ind w:right="5" w:firstLine="0"/>
        <w:jc w:val="left"/>
        <w:rPr>
          <w:rFonts w:ascii="Times New Roman" w:eastAsia="Times New Roman" w:hAnsi="Times New Roman" w:cs="Times New Roman"/>
          <w:kern w:val="0"/>
          <w:sz w:val="16"/>
          <w:szCs w:val="16"/>
          <w:lang w:eastAsia="ru-RU"/>
        </w:rPr>
      </w:pPr>
      <w:r w:rsidRPr="001F7764">
        <w:rPr>
          <w:rFonts w:ascii="Times New Roman" w:eastAsia="Times New Roman" w:hAnsi="Times New Roman" w:cs="Times New Roman"/>
          <w:kern w:val="0"/>
          <w:sz w:val="16"/>
          <w:szCs w:val="16"/>
          <w:lang w:eastAsia="ru-RU"/>
        </w:rPr>
        <w:t>Деловая и межличностная коммуникация-овладение способами организации дея</w:t>
      </w:r>
      <w:r w:rsidRPr="001F7764">
        <w:rPr>
          <w:rFonts w:ascii="Times New Roman" w:eastAsia="Times New Roman" w:hAnsi="Times New Roman" w:cs="Times New Roman"/>
          <w:kern w:val="0"/>
          <w:sz w:val="16"/>
          <w:szCs w:val="16"/>
          <w:lang w:eastAsia="ru-RU"/>
        </w:rPr>
        <w:softHyphen/>
        <w:t>тельности развитие умений, навыков, накопление и ос</w:t>
      </w:r>
      <w:r w:rsidRPr="001F7764">
        <w:rPr>
          <w:rFonts w:ascii="Times New Roman" w:eastAsia="Times New Roman" w:hAnsi="Times New Roman" w:cs="Times New Roman"/>
          <w:kern w:val="0"/>
          <w:sz w:val="16"/>
          <w:szCs w:val="16"/>
          <w:lang w:eastAsia="ru-RU"/>
        </w:rPr>
        <w:softHyphen/>
        <w:t>воение социального и трудо</w:t>
      </w:r>
      <w:r w:rsidRPr="001F7764">
        <w:rPr>
          <w:rFonts w:ascii="Times New Roman" w:eastAsia="Times New Roman" w:hAnsi="Times New Roman" w:cs="Times New Roman"/>
          <w:kern w:val="0"/>
          <w:sz w:val="16"/>
          <w:szCs w:val="16"/>
          <w:lang w:eastAsia="ru-RU"/>
        </w:rPr>
        <w:softHyphen/>
        <w:t>вого опыта (самореализация) в концертной деятельности</w:t>
      </w:r>
    </w:p>
    <w:p w:rsidR="001F7764" w:rsidRPr="001F7764" w:rsidRDefault="001F7764" w:rsidP="001F7764">
      <w:pPr>
        <w:numPr>
          <w:ilvl w:val="0"/>
          <w:numId w:val="24"/>
        </w:numPr>
        <w:shd w:val="clear" w:color="auto" w:fill="FFFFFF"/>
        <w:tabs>
          <w:tab w:val="clear" w:pos="709"/>
          <w:tab w:val="left" w:pos="115"/>
        </w:tabs>
        <w:suppressAutoHyphens w:val="0"/>
        <w:autoSpaceDE w:val="0"/>
        <w:autoSpaceDN w:val="0"/>
        <w:adjustRightInd w:val="0"/>
        <w:spacing w:after="0" w:line="178" w:lineRule="exact"/>
        <w:ind w:right="5" w:firstLine="0"/>
        <w:jc w:val="left"/>
        <w:rPr>
          <w:rFonts w:ascii="Times New Roman" w:eastAsia="Times New Roman" w:hAnsi="Times New Roman" w:cs="Times New Roman"/>
          <w:kern w:val="0"/>
          <w:sz w:val="16"/>
          <w:szCs w:val="16"/>
          <w:lang w:eastAsia="ru-RU"/>
        </w:rPr>
      </w:pPr>
      <w:r w:rsidRPr="001F7764">
        <w:rPr>
          <w:rFonts w:ascii="Times New Roman" w:eastAsia="Times New Roman" w:hAnsi="Times New Roman" w:cs="Times New Roman"/>
          <w:kern w:val="0"/>
          <w:sz w:val="16"/>
          <w:szCs w:val="16"/>
          <w:lang w:eastAsia="ru-RU"/>
        </w:rPr>
        <w:t>Обеспечение интетлекту-ального, эмоционального, нравственного выбора, по</w:t>
      </w:r>
      <w:r w:rsidRPr="001F7764">
        <w:rPr>
          <w:rFonts w:ascii="Times New Roman" w:eastAsia="Times New Roman" w:hAnsi="Times New Roman" w:cs="Times New Roman"/>
          <w:kern w:val="0"/>
          <w:sz w:val="16"/>
          <w:szCs w:val="16"/>
          <w:lang w:eastAsia="ru-RU"/>
        </w:rPr>
        <w:softHyphen/>
        <w:t xml:space="preserve">строение индивидуального </w:t>
      </w:r>
      <w:r w:rsidRPr="001F7764">
        <w:rPr>
          <w:rFonts w:ascii="Times New Roman" w:eastAsia="Times New Roman" w:hAnsi="Times New Roman" w:cs="Times New Roman"/>
          <w:kern w:val="0"/>
          <w:sz w:val="16"/>
          <w:szCs w:val="16"/>
          <w:u w:val="single"/>
          <w:lang w:eastAsia="ru-RU"/>
        </w:rPr>
        <w:t>образова</w:t>
      </w:r>
      <w:r w:rsidRPr="001F7764">
        <w:rPr>
          <w:rFonts w:ascii="Times New Roman" w:eastAsia="Times New Roman" w:hAnsi="Times New Roman" w:cs="Times New Roman"/>
          <w:kern w:val="0"/>
          <w:sz w:val="16"/>
          <w:szCs w:val="16"/>
          <w:lang w:eastAsia="ru-RU"/>
        </w:rPr>
        <w:t>тельног</w:t>
      </w:r>
      <w:r w:rsidRPr="001F7764">
        <w:rPr>
          <w:rFonts w:ascii="Times New Roman" w:eastAsia="Times New Roman" w:hAnsi="Times New Roman" w:cs="Times New Roman"/>
          <w:kern w:val="0"/>
          <w:sz w:val="16"/>
          <w:szCs w:val="16"/>
          <w:u w:val="single"/>
          <w:lang w:eastAsia="ru-RU"/>
        </w:rPr>
        <w:t>о маршрута</w:t>
      </w:r>
    </w:p>
    <w:p w:rsidR="001F7764" w:rsidRPr="001F7764" w:rsidRDefault="001F7764" w:rsidP="001F7764">
      <w:pPr>
        <w:shd w:val="clear" w:color="auto" w:fill="FFFFFF"/>
        <w:tabs>
          <w:tab w:val="clear" w:pos="709"/>
        </w:tabs>
        <w:suppressAutoHyphens w:val="0"/>
        <w:autoSpaceDE w:val="0"/>
        <w:autoSpaceDN w:val="0"/>
        <w:adjustRightInd w:val="0"/>
        <w:spacing w:before="24" w:after="0" w:line="240" w:lineRule="auto"/>
        <w:ind w:left="725"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br w:type="column"/>
      </w:r>
      <w:r w:rsidRPr="001F7764">
        <w:rPr>
          <w:rFonts w:ascii="Times New Roman" w:eastAsia="Times New Roman" w:hAnsi="Times New Roman" w:cs="Times New Roman"/>
          <w:b/>
          <w:bCs/>
          <w:kern w:val="0"/>
          <w:sz w:val="16"/>
          <w:szCs w:val="16"/>
          <w:lang w:eastAsia="ru-RU"/>
        </w:rPr>
        <w:t>Ученик</w:t>
      </w:r>
    </w:p>
    <w:p w:rsidR="001F7764" w:rsidRPr="001F7764" w:rsidRDefault="001F7764" w:rsidP="001F7764">
      <w:pPr>
        <w:numPr>
          <w:ilvl w:val="0"/>
          <w:numId w:val="25"/>
        </w:numPr>
        <w:shd w:val="clear" w:color="auto" w:fill="FFFFFF"/>
        <w:tabs>
          <w:tab w:val="clear" w:pos="709"/>
          <w:tab w:val="left" w:pos="211"/>
        </w:tabs>
        <w:suppressAutoHyphens w:val="0"/>
        <w:autoSpaceDE w:val="0"/>
        <w:autoSpaceDN w:val="0"/>
        <w:adjustRightInd w:val="0"/>
        <w:spacing w:before="221" w:after="0" w:line="178" w:lineRule="exact"/>
        <w:ind w:firstLine="0"/>
        <w:jc w:val="left"/>
        <w:rPr>
          <w:rFonts w:ascii="Times New Roman" w:eastAsia="Times New Roman" w:hAnsi="Times New Roman" w:cs="Times New Roman"/>
          <w:kern w:val="0"/>
          <w:sz w:val="16"/>
          <w:szCs w:val="16"/>
          <w:lang w:eastAsia="ru-RU"/>
        </w:rPr>
      </w:pPr>
      <w:r w:rsidRPr="001F7764">
        <w:rPr>
          <w:rFonts w:ascii="Times New Roman" w:eastAsia="Times New Roman" w:hAnsi="Times New Roman" w:cs="Times New Roman"/>
          <w:kern w:val="0"/>
          <w:sz w:val="16"/>
          <w:szCs w:val="16"/>
          <w:lang w:eastAsia="ru-RU"/>
        </w:rPr>
        <w:t>Интеллектуальный опьп (положительное отношение к \чению, овладение знаниями, умениями навыками - само</w:t>
      </w:r>
      <w:r w:rsidRPr="001F7764">
        <w:rPr>
          <w:rFonts w:ascii="Times New Roman" w:eastAsia="Times New Roman" w:hAnsi="Times New Roman" w:cs="Times New Roman"/>
          <w:kern w:val="0"/>
          <w:sz w:val="16"/>
          <w:szCs w:val="16"/>
          <w:lang w:eastAsia="ru-RU"/>
        </w:rPr>
        <w:softHyphen/>
        <w:t xml:space="preserve">обра </w:t>
      </w:r>
      <w:r w:rsidRPr="001F7764">
        <w:rPr>
          <w:rFonts w:ascii="Times New Roman" w:eastAsia="Times New Roman" w:hAnsi="Times New Roman" w:cs="Times New Roman"/>
          <w:kern w:val="0"/>
          <w:sz w:val="16"/>
          <w:szCs w:val="16"/>
          <w:lang w:val="uk-UA" w:eastAsia="ru-RU"/>
        </w:rPr>
        <w:t xml:space="preserve">іование </w:t>
      </w:r>
      <w:r w:rsidRPr="001F7764">
        <w:rPr>
          <w:rFonts w:ascii="Times New Roman" w:eastAsia="Times New Roman" w:hAnsi="Times New Roman" w:cs="Times New Roman"/>
          <w:kern w:val="0"/>
          <w:sz w:val="16"/>
          <w:szCs w:val="16"/>
          <w:lang w:eastAsia="ru-RU"/>
        </w:rPr>
        <w:t>и духовное раз-</w:t>
      </w:r>
      <w:r w:rsidRPr="001F7764">
        <w:rPr>
          <w:rFonts w:ascii="Times New Roman" w:eastAsia="Times New Roman" w:hAnsi="Times New Roman" w:cs="Times New Roman"/>
          <w:kern w:val="0"/>
          <w:sz w:val="16"/>
          <w:szCs w:val="16"/>
          <w:lang w:val="uk-UA" w:eastAsia="ru-RU"/>
        </w:rPr>
        <w:t xml:space="preserve">виїие </w:t>
      </w:r>
      <w:r w:rsidRPr="001F7764">
        <w:rPr>
          <w:rFonts w:ascii="Times New Roman" w:eastAsia="Times New Roman" w:hAnsi="Times New Roman" w:cs="Times New Roman"/>
          <w:kern w:val="0"/>
          <w:sz w:val="16"/>
          <w:szCs w:val="16"/>
          <w:lang w:eastAsia="ru-RU"/>
        </w:rPr>
        <w:t>личности)</w:t>
      </w:r>
    </w:p>
    <w:p w:rsidR="001F7764" w:rsidRPr="001F7764" w:rsidRDefault="001F7764" w:rsidP="001F7764">
      <w:pPr>
        <w:numPr>
          <w:ilvl w:val="0"/>
          <w:numId w:val="25"/>
        </w:numPr>
        <w:shd w:val="clear" w:color="auto" w:fill="FFFFFF"/>
        <w:tabs>
          <w:tab w:val="clear" w:pos="709"/>
          <w:tab w:val="left" w:pos="211"/>
        </w:tabs>
        <w:suppressAutoHyphens w:val="0"/>
        <w:autoSpaceDE w:val="0"/>
        <w:autoSpaceDN w:val="0"/>
        <w:adjustRightInd w:val="0"/>
        <w:spacing w:after="0" w:line="178" w:lineRule="exact"/>
        <w:ind w:firstLine="0"/>
        <w:jc w:val="left"/>
        <w:rPr>
          <w:rFonts w:ascii="Times New Roman" w:eastAsia="Times New Roman" w:hAnsi="Times New Roman" w:cs="Times New Roman"/>
          <w:kern w:val="0"/>
          <w:sz w:val="16"/>
          <w:szCs w:val="16"/>
          <w:lang w:eastAsia="ru-RU"/>
        </w:rPr>
      </w:pPr>
      <w:r w:rsidRPr="001F7764">
        <w:rPr>
          <w:rFonts w:ascii="Times New Roman" w:eastAsia="Times New Roman" w:hAnsi="Times New Roman" w:cs="Times New Roman"/>
          <w:kern w:val="0"/>
          <w:sz w:val="16"/>
          <w:szCs w:val="16"/>
          <w:lang w:eastAsia="ru-RU"/>
        </w:rPr>
        <w:t>Опыт музыкальной дея</w:t>
      </w:r>
      <w:r w:rsidRPr="001F7764">
        <w:rPr>
          <w:rFonts w:ascii="Times New Roman" w:eastAsia="Times New Roman" w:hAnsi="Times New Roman" w:cs="Times New Roman"/>
          <w:kern w:val="0"/>
          <w:sz w:val="16"/>
          <w:szCs w:val="16"/>
          <w:lang w:eastAsia="ru-RU"/>
        </w:rPr>
        <w:softHyphen/>
        <w:t>тельности (доведение работы до конца - проявление воте-вы\ качеств, старательность в груде - проявление внима</w:t>
      </w:r>
      <w:r w:rsidRPr="001F7764">
        <w:rPr>
          <w:rFonts w:ascii="Times New Roman" w:eastAsia="Times New Roman" w:hAnsi="Times New Roman" w:cs="Times New Roman"/>
          <w:kern w:val="0"/>
          <w:sz w:val="16"/>
          <w:szCs w:val="16"/>
          <w:lang w:eastAsia="ru-RU"/>
        </w:rPr>
        <w:softHyphen/>
        <w:t>ния)</w:t>
      </w:r>
    </w:p>
    <w:p w:rsidR="001F7764" w:rsidRPr="001F7764" w:rsidRDefault="001F7764" w:rsidP="001F7764">
      <w:pPr>
        <w:numPr>
          <w:ilvl w:val="0"/>
          <w:numId w:val="25"/>
        </w:numPr>
        <w:shd w:val="clear" w:color="auto" w:fill="FFFFFF"/>
        <w:tabs>
          <w:tab w:val="clear" w:pos="709"/>
          <w:tab w:val="left" w:pos="211"/>
        </w:tabs>
        <w:suppressAutoHyphens w:val="0"/>
        <w:autoSpaceDE w:val="0"/>
        <w:autoSpaceDN w:val="0"/>
        <w:adjustRightInd w:val="0"/>
        <w:spacing w:after="0" w:line="178" w:lineRule="exact"/>
        <w:ind w:firstLine="0"/>
        <w:jc w:val="left"/>
        <w:rPr>
          <w:rFonts w:ascii="Times New Roman" w:eastAsia="Times New Roman" w:hAnsi="Times New Roman" w:cs="Times New Roman"/>
          <w:kern w:val="0"/>
          <w:sz w:val="16"/>
          <w:szCs w:val="16"/>
          <w:lang w:eastAsia="ru-RU"/>
        </w:rPr>
      </w:pPr>
      <w:r w:rsidRPr="001F7764">
        <w:rPr>
          <w:rFonts w:ascii="Times New Roman" w:eastAsia="Times New Roman" w:hAnsi="Times New Roman" w:cs="Times New Roman"/>
          <w:kern w:val="0"/>
          <w:sz w:val="16"/>
          <w:szCs w:val="16"/>
          <w:lang w:eastAsia="ru-RU"/>
        </w:rPr>
        <w:t>Взаимоотношения с педа</w:t>
      </w:r>
      <w:r w:rsidRPr="001F7764">
        <w:rPr>
          <w:rFonts w:ascii="Times New Roman" w:eastAsia="Times New Roman" w:hAnsi="Times New Roman" w:cs="Times New Roman"/>
          <w:kern w:val="0"/>
          <w:sz w:val="16"/>
          <w:szCs w:val="16"/>
          <w:lang w:eastAsia="ru-RU"/>
        </w:rPr>
        <w:softHyphen/>
        <w:t>гогом, товарищами, желание работать сообща, (самопо-</w:t>
      </w:r>
      <w:r w:rsidRPr="001F7764">
        <w:rPr>
          <w:rFonts w:ascii="Times New Roman" w:eastAsia="Times New Roman" w:hAnsi="Times New Roman" w:cs="Times New Roman"/>
          <w:kern w:val="0"/>
          <w:sz w:val="16"/>
          <w:szCs w:val="16"/>
          <w:lang w:val="uk-UA" w:eastAsia="ru-RU"/>
        </w:rPr>
        <w:t>інаїїие)</w:t>
      </w:r>
    </w:p>
    <w:p w:rsidR="001F7764" w:rsidRPr="001F7764" w:rsidRDefault="001F7764" w:rsidP="001F7764">
      <w:pPr>
        <w:numPr>
          <w:ilvl w:val="0"/>
          <w:numId w:val="25"/>
        </w:numPr>
        <w:shd w:val="clear" w:color="auto" w:fill="FFFFFF"/>
        <w:tabs>
          <w:tab w:val="clear" w:pos="709"/>
          <w:tab w:val="left" w:pos="211"/>
        </w:tabs>
        <w:suppressAutoHyphens w:val="0"/>
        <w:autoSpaceDE w:val="0"/>
        <w:autoSpaceDN w:val="0"/>
        <w:adjustRightInd w:val="0"/>
        <w:spacing w:after="0" w:line="178" w:lineRule="exact"/>
        <w:ind w:firstLine="0"/>
        <w:jc w:val="left"/>
        <w:rPr>
          <w:rFonts w:ascii="Times New Roman" w:eastAsia="Times New Roman" w:hAnsi="Times New Roman" w:cs="Times New Roman"/>
          <w:kern w:val="0"/>
          <w:sz w:val="16"/>
          <w:szCs w:val="16"/>
          <w:lang w:eastAsia="ru-RU"/>
        </w:rPr>
        <w:sectPr w:rsidR="001F7764" w:rsidRPr="001F7764">
          <w:type w:val="continuous"/>
          <w:pgSz w:w="11909" w:h="16834"/>
          <w:pgMar w:top="1440" w:right="2528" w:bottom="720" w:left="2757" w:header="720" w:footer="720" w:gutter="0"/>
          <w:cols w:num="4" w:sep="1" w:space="720" w:equalWidth="0">
            <w:col w:w="720" w:space="0"/>
            <w:col w:w="2083" w:space="154"/>
            <w:col w:w="2078" w:space="154"/>
            <w:col w:w="2083"/>
          </w:cols>
          <w:noEndnote/>
        </w:sectPr>
      </w:pPr>
    </w:p>
    <w:p w:rsidR="001F7764" w:rsidRPr="001F7764" w:rsidRDefault="001F7764" w:rsidP="001F7764">
      <w:pPr>
        <w:shd w:val="clear" w:color="auto" w:fill="FFFFFF"/>
        <w:tabs>
          <w:tab w:val="clear" w:pos="709"/>
          <w:tab w:val="left" w:leader="underscore" w:pos="6634"/>
        </w:tabs>
        <w:suppressAutoHyphens w:val="0"/>
        <w:autoSpaceDE w:val="0"/>
        <w:autoSpaceDN w:val="0"/>
        <w:adjustRightInd w:val="0"/>
        <w:spacing w:before="216" w:after="0" w:line="187" w:lineRule="exact"/>
        <w:ind w:left="82"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noProof/>
          <w:kern w:val="0"/>
          <w:sz w:val="20"/>
          <w:szCs w:val="20"/>
          <w:lang w:eastAsia="ru-RU"/>
        </w:rPr>
        <w:pict>
          <v:line id="_x0000_s1267" style="position:absolute;left:0;text-align:left;z-index:251661312;mso-position-horizontal-relative:margin;mso-position-vertical-relative:text" from="335.05pt,9.35pt" to="335.05pt,103.65pt" o:allowincell="f" strokeweight=".25pt">
            <w10:wrap anchorx="margin"/>
          </v:line>
        </w:pict>
      </w:r>
      <w:r w:rsidRPr="001F7764">
        <w:rPr>
          <w:rFonts w:ascii="Times New Roman" w:eastAsia="Times New Roman" w:hAnsi="Times New Roman" w:cs="Times New Roman"/>
          <w:b/>
          <w:bCs/>
          <w:kern w:val="0"/>
          <w:sz w:val="16"/>
          <w:szCs w:val="16"/>
          <w:lang w:eastAsia="ru-RU"/>
        </w:rPr>
        <w:t xml:space="preserve">Условия   </w:t>
      </w:r>
      <w:r w:rsidRPr="001F7764">
        <w:rPr>
          <w:rFonts w:ascii="Times New Roman" w:eastAsia="Times New Roman" w:hAnsi="Times New Roman" w:cs="Times New Roman"/>
          <w:kern w:val="0"/>
          <w:sz w:val="16"/>
          <w:szCs w:val="16"/>
          <w:lang w:eastAsia="ru-RU"/>
        </w:rPr>
        <w:t>равноправное взаимодействие, взаимосвязь учебных и досуговых интересов,</w:t>
      </w:r>
      <w:r w:rsidRPr="001F7764">
        <w:rPr>
          <w:rFonts w:ascii="Times New Roman" w:eastAsia="Times New Roman" w:hAnsi="Times New Roman" w:cs="Times New Roman"/>
          <w:kern w:val="0"/>
          <w:sz w:val="16"/>
          <w:szCs w:val="16"/>
          <w:lang w:eastAsia="ru-RU"/>
        </w:rPr>
        <w:br/>
      </w:r>
      <w:r w:rsidRPr="001F7764">
        <w:rPr>
          <w:rFonts w:ascii="Times New Roman" w:eastAsia="Times New Roman" w:hAnsi="Times New Roman" w:cs="Times New Roman"/>
          <w:kern w:val="0"/>
          <w:sz w:val="16"/>
          <w:szCs w:val="16"/>
          <w:u w:val="single"/>
          <w:lang w:eastAsia="ru-RU"/>
        </w:rPr>
        <w:t>сво</w:t>
      </w:r>
      <w:r w:rsidRPr="001F7764">
        <w:rPr>
          <w:rFonts w:ascii="Times New Roman" w:eastAsia="Times New Roman" w:hAnsi="Times New Roman" w:cs="Times New Roman"/>
          <w:kern w:val="0"/>
          <w:sz w:val="16"/>
          <w:szCs w:val="16"/>
          <w:lang w:eastAsia="ru-RU"/>
        </w:rPr>
        <w:t>бода выбора п</w:t>
      </w:r>
      <w:r w:rsidRPr="001F7764">
        <w:rPr>
          <w:rFonts w:ascii="Times New Roman" w:eastAsia="Times New Roman" w:hAnsi="Times New Roman" w:cs="Times New Roman"/>
          <w:kern w:val="0"/>
          <w:sz w:val="16"/>
          <w:szCs w:val="16"/>
          <w:u w:val="single"/>
          <w:lang w:eastAsia="ru-RU"/>
        </w:rPr>
        <w:t>ри освоении фортепианных произведе</w:t>
      </w:r>
      <w:r w:rsidRPr="001F7764">
        <w:rPr>
          <w:rFonts w:ascii="Times New Roman" w:eastAsia="Times New Roman" w:hAnsi="Times New Roman" w:cs="Times New Roman"/>
          <w:kern w:val="0"/>
          <w:sz w:val="16"/>
          <w:szCs w:val="16"/>
          <w:lang w:eastAsia="ru-RU"/>
        </w:rPr>
        <w:t>н</w:t>
      </w:r>
      <w:r w:rsidRPr="001F7764">
        <w:rPr>
          <w:rFonts w:ascii="Times New Roman" w:eastAsia="Times New Roman" w:hAnsi="Times New Roman" w:cs="Times New Roman"/>
          <w:kern w:val="0"/>
          <w:sz w:val="16"/>
          <w:szCs w:val="16"/>
          <w:u w:val="single"/>
          <w:lang w:eastAsia="ru-RU"/>
        </w:rPr>
        <w:t>ий, до</w:t>
      </w:r>
      <w:r w:rsidRPr="001F7764">
        <w:rPr>
          <w:rFonts w:ascii="Times New Roman" w:eastAsia="Times New Roman" w:hAnsi="Times New Roman" w:cs="Times New Roman"/>
          <w:kern w:val="0"/>
          <w:sz w:val="16"/>
          <w:szCs w:val="16"/>
          <w:lang w:eastAsia="ru-RU"/>
        </w:rPr>
        <w:t xml:space="preserve"> </w:t>
      </w:r>
      <w:r w:rsidRPr="001F7764">
        <w:rPr>
          <w:rFonts w:ascii="Times New Roman" w:eastAsia="Times New Roman" w:hAnsi="Times New Roman" w:cs="Times New Roman"/>
          <w:kern w:val="0"/>
          <w:sz w:val="16"/>
          <w:szCs w:val="16"/>
          <w:lang w:val="uk-UA" w:eastAsia="ru-RU"/>
        </w:rPr>
        <w:t xml:space="preserve">і </w:t>
      </w:r>
      <w:r w:rsidRPr="001F7764">
        <w:rPr>
          <w:rFonts w:ascii="Times New Roman" w:eastAsia="Times New Roman" w:hAnsi="Times New Roman" w:cs="Times New Roman"/>
          <w:kern w:val="0"/>
          <w:sz w:val="16"/>
          <w:szCs w:val="16"/>
          <w:u w:val="single"/>
          <w:lang w:eastAsia="ru-RU"/>
        </w:rPr>
        <w:t>оворные отношения</w:t>
      </w:r>
      <w:r w:rsidRPr="001F7764">
        <w:rPr>
          <w:rFonts w:ascii="Times New Roman" w:eastAsia="Times New Roman" w:hAnsi="Times New Roman" w:cs="Times New Roman"/>
          <w:kern w:val="0"/>
          <w:sz w:val="16"/>
          <w:szCs w:val="16"/>
          <w:lang w:eastAsia="ru-RU"/>
        </w:rPr>
        <w:tab/>
      </w:r>
    </w:p>
    <w:p w:rsidR="001F7764" w:rsidRPr="001F7764" w:rsidRDefault="001F7764" w:rsidP="001F7764">
      <w:pPr>
        <w:shd w:val="clear" w:color="auto" w:fill="FFFFFF"/>
        <w:tabs>
          <w:tab w:val="clear" w:pos="709"/>
          <w:tab w:val="left" w:leader="underscore" w:pos="6634"/>
        </w:tabs>
        <w:suppressAutoHyphens w:val="0"/>
        <w:autoSpaceDE w:val="0"/>
        <w:autoSpaceDN w:val="0"/>
        <w:adjustRightInd w:val="0"/>
        <w:spacing w:before="216" w:after="0" w:line="187" w:lineRule="exact"/>
        <w:ind w:left="82" w:firstLine="0"/>
        <w:jc w:val="left"/>
        <w:rPr>
          <w:rFonts w:ascii="Times New Roman" w:eastAsia="Times New Roman" w:hAnsi="Times New Roman" w:cs="Times New Roman"/>
          <w:kern w:val="0"/>
          <w:sz w:val="20"/>
          <w:szCs w:val="20"/>
          <w:lang w:eastAsia="ru-RU"/>
        </w:rPr>
        <w:sectPr w:rsidR="001F7764" w:rsidRPr="001F7764">
          <w:type w:val="continuous"/>
          <w:pgSz w:w="11909" w:h="16834"/>
          <w:pgMar w:top="1440" w:right="2465" w:bottom="720" w:left="2752"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before="24" w:after="0" w:line="240" w:lineRule="auto"/>
        <w:ind w:firstLine="0"/>
        <w:jc w:val="righ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16"/>
          <w:szCs w:val="16"/>
          <w:u w:val="single"/>
          <w:lang w:eastAsia="ru-RU"/>
        </w:rPr>
        <w:t>Ожидаемый результат</w:t>
      </w:r>
    </w:p>
    <w:p w:rsidR="001F7764" w:rsidRPr="001F7764" w:rsidRDefault="001F7764" w:rsidP="001F7764">
      <w:pPr>
        <w:framePr w:w="3197" w:h="730" w:hRule="exact" w:hSpace="38" w:wrap="auto" w:vAnchor="text" w:hAnchor="text" w:x="3438" w:y="-13"/>
        <w:numPr>
          <w:ilvl w:val="0"/>
          <w:numId w:val="26"/>
        </w:numPr>
        <w:shd w:val="clear" w:color="auto" w:fill="FFFFFF"/>
        <w:tabs>
          <w:tab w:val="clear" w:pos="709"/>
          <w:tab w:val="left" w:pos="130"/>
        </w:tabs>
        <w:suppressAutoHyphens w:val="0"/>
        <w:autoSpaceDE w:val="0"/>
        <w:autoSpaceDN w:val="0"/>
        <w:adjustRightInd w:val="0"/>
        <w:spacing w:after="0" w:line="178" w:lineRule="exact"/>
        <w:ind w:firstLine="0"/>
        <w:jc w:val="left"/>
        <w:rPr>
          <w:rFonts w:ascii="Times New Roman" w:eastAsia="Times New Roman" w:hAnsi="Times New Roman" w:cs="Times New Roman"/>
          <w:kern w:val="0"/>
          <w:sz w:val="16"/>
          <w:szCs w:val="16"/>
          <w:lang w:eastAsia="ru-RU"/>
        </w:rPr>
      </w:pPr>
      <w:r w:rsidRPr="001F7764">
        <w:rPr>
          <w:rFonts w:ascii="Times New Roman" w:eastAsia="Times New Roman" w:hAnsi="Times New Roman" w:cs="Times New Roman"/>
          <w:kern w:val="0"/>
          <w:sz w:val="16"/>
          <w:szCs w:val="16"/>
          <w:lang w:eastAsia="ru-RU"/>
        </w:rPr>
        <w:t>Приобретение ЗУНов - интеллектуального опыта через осознанное положительное от</w:t>
      </w:r>
      <w:r w:rsidRPr="001F7764">
        <w:rPr>
          <w:rFonts w:ascii="Times New Roman" w:eastAsia="Times New Roman" w:hAnsi="Times New Roman" w:cs="Times New Roman"/>
          <w:kern w:val="0"/>
          <w:sz w:val="16"/>
          <w:szCs w:val="16"/>
          <w:lang w:eastAsia="ru-RU"/>
        </w:rPr>
        <w:softHyphen/>
        <w:t>ношение к музыке</w:t>
      </w:r>
    </w:p>
    <w:p w:rsidR="001F7764" w:rsidRPr="001F7764" w:rsidRDefault="001F7764" w:rsidP="001F7764">
      <w:pPr>
        <w:framePr w:w="3197" w:h="730" w:hRule="exact" w:hSpace="38" w:wrap="auto" w:vAnchor="text" w:hAnchor="text" w:x="3438" w:y="-13"/>
        <w:numPr>
          <w:ilvl w:val="0"/>
          <w:numId w:val="26"/>
        </w:numPr>
        <w:shd w:val="clear" w:color="auto" w:fill="FFFFFF"/>
        <w:tabs>
          <w:tab w:val="clear" w:pos="709"/>
          <w:tab w:val="left" w:pos="130"/>
        </w:tabs>
        <w:suppressAutoHyphens w:val="0"/>
        <w:autoSpaceDE w:val="0"/>
        <w:autoSpaceDN w:val="0"/>
        <w:adjustRightInd w:val="0"/>
        <w:spacing w:after="0" w:line="178" w:lineRule="exact"/>
        <w:ind w:firstLine="0"/>
        <w:jc w:val="left"/>
        <w:rPr>
          <w:rFonts w:ascii="Times New Roman" w:eastAsia="Times New Roman" w:hAnsi="Times New Roman" w:cs="Times New Roman"/>
          <w:kern w:val="0"/>
          <w:sz w:val="16"/>
          <w:szCs w:val="16"/>
          <w:lang w:eastAsia="ru-RU"/>
        </w:rPr>
      </w:pPr>
      <w:r w:rsidRPr="001F7764">
        <w:rPr>
          <w:rFonts w:ascii="Times New Roman" w:eastAsia="Times New Roman" w:hAnsi="Times New Roman" w:cs="Times New Roman"/>
          <w:kern w:val="0"/>
          <w:sz w:val="16"/>
          <w:szCs w:val="16"/>
          <w:lang w:eastAsia="ru-RU"/>
        </w:rPr>
        <w:t>Самоутверждение</w:t>
      </w:r>
    </w:p>
    <w:p w:rsidR="001F7764" w:rsidRPr="001F7764" w:rsidRDefault="001F7764" w:rsidP="001F7764">
      <w:pPr>
        <w:shd w:val="clear" w:color="auto" w:fill="FFFFFF"/>
        <w:tabs>
          <w:tab w:val="clear" w:pos="709"/>
        </w:tabs>
        <w:suppressAutoHyphens w:val="0"/>
        <w:autoSpaceDE w:val="0"/>
        <w:autoSpaceDN w:val="0"/>
        <w:adjustRightInd w:val="0"/>
        <w:spacing w:before="14" w:after="0" w:line="178" w:lineRule="exact"/>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 - Успешность в ознакомтении и накоплении</w:t>
      </w:r>
    </w:p>
    <w:p w:rsidR="001F7764" w:rsidRPr="001F7764" w:rsidRDefault="001F7764" w:rsidP="001F7764">
      <w:pPr>
        <w:shd w:val="clear" w:color="auto" w:fill="FFFFFF"/>
        <w:tabs>
          <w:tab w:val="clear" w:pos="709"/>
        </w:tabs>
        <w:suppressAutoHyphens w:val="0"/>
        <w:autoSpaceDE w:val="0"/>
        <w:autoSpaceDN w:val="0"/>
        <w:adjustRightInd w:val="0"/>
        <w:spacing w:after="0" w:line="178" w:lineRule="exact"/>
        <w:ind w:left="86" w:right="1051" w:hanging="86"/>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 интеллектуального, эмоционального практи</w:t>
      </w:r>
      <w:r w:rsidRPr="001F7764">
        <w:rPr>
          <w:rFonts w:ascii="Times New Roman" w:eastAsia="Times New Roman" w:hAnsi="Times New Roman" w:cs="Times New Roman"/>
          <w:kern w:val="0"/>
          <w:sz w:val="16"/>
          <w:szCs w:val="16"/>
          <w:lang w:eastAsia="ru-RU"/>
        </w:rPr>
        <w:softHyphen/>
        <w:t>ческого опыта деятетьности и</w:t>
      </w:r>
    </w:p>
    <w:p w:rsidR="001F7764" w:rsidRPr="001F7764" w:rsidRDefault="001F7764" w:rsidP="001F7764">
      <w:pPr>
        <w:shd w:val="clear" w:color="auto" w:fill="FFFFFF"/>
        <w:tabs>
          <w:tab w:val="clear" w:pos="709"/>
        </w:tabs>
        <w:suppressAutoHyphens w:val="0"/>
        <w:autoSpaceDE w:val="0"/>
        <w:autoSpaceDN w:val="0"/>
        <w:adjustRightInd w:val="0"/>
        <w:spacing w:after="0" w:line="178" w:lineRule="exact"/>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val="en-US" w:eastAsia="ru-RU"/>
        </w:rPr>
        <w:t>I</w:t>
      </w:r>
      <w:r w:rsidRPr="001F7764">
        <w:rPr>
          <w:rFonts w:ascii="Times New Roman" w:eastAsia="Times New Roman" w:hAnsi="Times New Roman" w:cs="Times New Roman"/>
          <w:kern w:val="0"/>
          <w:sz w:val="16"/>
          <w:szCs w:val="16"/>
          <w:lang w:eastAsia="ru-RU"/>
        </w:rPr>
        <w:t xml:space="preserve"> отношений, осведомленность</w:t>
      </w:r>
    </w:p>
    <w:p w:rsidR="001F7764" w:rsidRPr="001F7764" w:rsidRDefault="001F7764" w:rsidP="001F7764">
      <w:pPr>
        <w:shd w:val="clear" w:color="auto" w:fill="FFFFFF"/>
        <w:tabs>
          <w:tab w:val="clear" w:pos="709"/>
        </w:tabs>
        <w:suppressAutoHyphens w:val="0"/>
        <w:autoSpaceDE w:val="0"/>
        <w:autoSpaceDN w:val="0"/>
        <w:adjustRightInd w:val="0"/>
        <w:spacing w:after="0" w:line="178" w:lineRule="exact"/>
        <w:ind w:left="86" w:right="1046" w:hanging="86"/>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val="uk-UA" w:eastAsia="ru-RU"/>
        </w:rPr>
        <w:t xml:space="preserve">і </w:t>
      </w:r>
      <w:r w:rsidRPr="001F7764">
        <w:rPr>
          <w:rFonts w:ascii="Times New Roman" w:eastAsia="Times New Roman" w:hAnsi="Times New Roman" w:cs="Times New Roman"/>
          <w:kern w:val="0"/>
          <w:sz w:val="16"/>
          <w:szCs w:val="16"/>
          <w:lang w:eastAsia="ru-RU"/>
        </w:rPr>
        <w:t>- Способность делать выбор на основе лич</w:t>
      </w:r>
      <w:r w:rsidRPr="001F7764">
        <w:rPr>
          <w:rFonts w:ascii="Times New Roman" w:eastAsia="Times New Roman" w:hAnsi="Times New Roman" w:cs="Times New Roman"/>
          <w:kern w:val="0"/>
          <w:sz w:val="16"/>
          <w:szCs w:val="16"/>
          <w:lang w:eastAsia="ru-RU"/>
        </w:rPr>
        <w:softHyphen/>
        <w:t>ных возможностей и требований  предпочи-</w:t>
      </w:r>
    </w:p>
    <w:p w:rsidR="001F7764" w:rsidRPr="001F7764" w:rsidRDefault="001F7764" w:rsidP="001F7764">
      <w:pPr>
        <w:shd w:val="clear" w:color="auto" w:fill="FFFFFF"/>
        <w:tabs>
          <w:tab w:val="clear" w:pos="709"/>
          <w:tab w:val="left" w:leader="underscore" w:pos="2376"/>
          <w:tab w:val="left" w:leader="underscore" w:pos="3312"/>
        </w:tabs>
        <w:suppressAutoHyphens w:val="0"/>
        <w:autoSpaceDE w:val="0"/>
        <w:autoSpaceDN w:val="0"/>
        <w:adjustRightInd w:val="0"/>
        <w:spacing w:after="0" w:line="178" w:lineRule="exact"/>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val="en-US" w:eastAsia="ru-RU"/>
        </w:rPr>
        <w:t>I</w:t>
      </w:r>
      <w:r w:rsidRPr="001F7764">
        <w:rPr>
          <w:rFonts w:ascii="Times New Roman" w:eastAsia="Times New Roman" w:hAnsi="Times New Roman" w:cs="Times New Roman"/>
          <w:kern w:val="0"/>
          <w:sz w:val="16"/>
          <w:szCs w:val="16"/>
          <w:lang w:eastAsia="ru-RU"/>
        </w:rPr>
        <w:t xml:space="preserve"> таемой деятельности      </w:t>
      </w:r>
      <w:r w:rsidRPr="001F7764">
        <w:rPr>
          <w:rFonts w:ascii="Times New Roman" w:eastAsia="Times New Roman" w:hAnsi="Times New Roman" w:cs="Times New Roman"/>
          <w:kern w:val="0"/>
          <w:sz w:val="16"/>
          <w:szCs w:val="16"/>
          <w:lang w:eastAsia="ru-RU"/>
        </w:rPr>
        <w:tab/>
        <w:t xml:space="preserve">     </w:t>
      </w:r>
      <w:r w:rsidRPr="001F7764">
        <w:rPr>
          <w:rFonts w:ascii="Times New Roman" w:eastAsia="Times New Roman" w:hAnsi="Times New Roman" w:cs="Times New Roman"/>
          <w:kern w:val="0"/>
          <w:sz w:val="16"/>
          <w:szCs w:val="16"/>
          <w:lang w:eastAsia="ru-RU"/>
        </w:rPr>
        <w:tab/>
      </w:r>
    </w:p>
    <w:p w:rsidR="001F7764" w:rsidRPr="001F7764" w:rsidRDefault="001F7764" w:rsidP="001F7764">
      <w:pPr>
        <w:shd w:val="clear" w:color="auto" w:fill="FFFFFF"/>
        <w:tabs>
          <w:tab w:val="clear" w:pos="709"/>
          <w:tab w:val="left" w:leader="underscore" w:pos="2376"/>
          <w:tab w:val="left" w:leader="underscore" w:pos="3312"/>
        </w:tabs>
        <w:suppressAutoHyphens w:val="0"/>
        <w:autoSpaceDE w:val="0"/>
        <w:autoSpaceDN w:val="0"/>
        <w:adjustRightInd w:val="0"/>
        <w:spacing w:after="0" w:line="178" w:lineRule="exact"/>
        <w:ind w:firstLine="0"/>
        <w:jc w:val="left"/>
        <w:rPr>
          <w:rFonts w:ascii="Times New Roman" w:eastAsia="Times New Roman" w:hAnsi="Times New Roman" w:cs="Times New Roman"/>
          <w:kern w:val="0"/>
          <w:sz w:val="20"/>
          <w:szCs w:val="20"/>
          <w:lang w:eastAsia="ru-RU"/>
        </w:rPr>
        <w:sectPr w:rsidR="001F7764" w:rsidRPr="001F7764">
          <w:type w:val="continuous"/>
          <w:pgSz w:w="11909" w:h="16834"/>
          <w:pgMar w:top="1440" w:right="4822" w:bottom="720" w:left="2752"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9" w:right="10" w:firstLine="499"/>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 xml:space="preserve">В результате анализа психочого-педагогической литературы, а </w:t>
      </w:r>
      <w:r w:rsidRPr="001F7764">
        <w:rPr>
          <w:rFonts w:ascii="Times New Roman" w:eastAsia="Times New Roman" w:hAnsi="Times New Roman" w:cs="Times New Roman"/>
          <w:kern w:val="0"/>
          <w:lang w:eastAsia="ru-RU"/>
        </w:rPr>
        <w:t xml:space="preserve">также обобщения передовою опыта педагогов можно </w:t>
      </w:r>
      <w:r w:rsidRPr="001F7764">
        <w:rPr>
          <w:rFonts w:ascii="Times New Roman" w:eastAsia="Times New Roman" w:hAnsi="Times New Roman" w:cs="Times New Roman"/>
          <w:kern w:val="0"/>
          <w:lang w:val="uk-UA" w:eastAsia="ru-RU"/>
        </w:rPr>
        <w:t>консіатиро-</w:t>
      </w:r>
      <w:r w:rsidRPr="001F7764">
        <w:rPr>
          <w:rFonts w:ascii="Times New Roman" w:eastAsia="Times New Roman" w:hAnsi="Times New Roman" w:cs="Times New Roman"/>
          <w:spacing w:val="-3"/>
          <w:kern w:val="0"/>
          <w:lang w:eastAsia="ru-RU"/>
        </w:rPr>
        <w:t>вать, что проблема музыкального образования младших школьников нуждается в серьезном совершенствовании В связи с этим нам пред</w:t>
      </w:r>
      <w:r w:rsidRPr="001F7764">
        <w:rPr>
          <w:rFonts w:ascii="Times New Roman" w:eastAsia="Times New Roman" w:hAnsi="Times New Roman" w:cs="Times New Roman"/>
          <w:spacing w:val="-3"/>
          <w:kern w:val="0"/>
          <w:lang w:eastAsia="ru-RU"/>
        </w:rPr>
        <w:softHyphen/>
        <w:t xml:space="preserve">ставляется своевременным рассмотрение данной проблемы В рамках </w:t>
      </w:r>
      <w:r w:rsidRPr="001F7764">
        <w:rPr>
          <w:rFonts w:ascii="Times New Roman" w:eastAsia="Times New Roman" w:hAnsi="Times New Roman" w:cs="Times New Roman"/>
          <w:spacing w:val="-1"/>
          <w:kern w:val="0"/>
          <w:lang w:eastAsia="ru-RU"/>
        </w:rPr>
        <w:t>первой главы исследования мы осуществили моделирование процес</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3"/>
          <w:kern w:val="0"/>
          <w:lang w:eastAsia="ru-RU"/>
        </w:rPr>
        <w:t xml:space="preserve">са формирования музыкального интереса у детей в дополнительном образовании, установили необходимость качественных изменений учебного процесса, при котором возможно успешное формирование </w:t>
      </w:r>
      <w:r w:rsidRPr="001F7764">
        <w:rPr>
          <w:rFonts w:ascii="Times New Roman" w:eastAsia="Times New Roman" w:hAnsi="Times New Roman" w:cs="Times New Roman"/>
          <w:spacing w:val="-1"/>
          <w:kern w:val="0"/>
          <w:lang w:eastAsia="ru-RU"/>
        </w:rPr>
        <w:t xml:space="preserve">музыкального интереса, чго требует учета специфики обучения игре </w:t>
      </w:r>
      <w:r w:rsidRPr="001F7764">
        <w:rPr>
          <w:rFonts w:ascii="Times New Roman" w:eastAsia="Times New Roman" w:hAnsi="Times New Roman" w:cs="Times New Roman"/>
          <w:spacing w:val="-2"/>
          <w:kern w:val="0"/>
          <w:lang w:eastAsia="ru-RU"/>
        </w:rPr>
        <w:t>на фортепиано в дополнительном образовании и особенностей лич</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3"/>
          <w:kern w:val="0"/>
          <w:lang w:eastAsia="ru-RU"/>
        </w:rPr>
        <w:t>ности учащегося Сущее</w:t>
      </w:r>
      <w:r w:rsidRPr="001F7764">
        <w:rPr>
          <w:rFonts w:ascii="Times New Roman" w:eastAsia="Times New Roman" w:hAnsi="Times New Roman" w:cs="Times New Roman"/>
          <w:spacing w:val="-3"/>
          <w:kern w:val="0"/>
          <w:lang w:val="uk-UA" w:eastAsia="ru-RU"/>
        </w:rPr>
        <w:t xml:space="preserve">івует </w:t>
      </w:r>
      <w:r w:rsidRPr="001F7764">
        <w:rPr>
          <w:rFonts w:ascii="Times New Roman" w:eastAsia="Times New Roman" w:hAnsi="Times New Roman" w:cs="Times New Roman"/>
          <w:spacing w:val="-3"/>
          <w:kern w:val="0"/>
          <w:lang w:eastAsia="ru-RU"/>
        </w:rPr>
        <w:t>потребность в методике, позволяющей повысить эффективность образовательной деятельности при форми</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ровании музыкального интереса в процессе обучения игре на форте</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пиано</w:t>
      </w:r>
    </w:p>
    <w:p w:rsidR="001F7764" w:rsidRPr="001F7764" w:rsidRDefault="001F7764" w:rsidP="001F7764">
      <w:pPr>
        <w:shd w:val="clear" w:color="auto" w:fill="FFFFFF"/>
        <w:tabs>
          <w:tab w:val="clear" w:pos="709"/>
        </w:tabs>
        <w:suppressAutoHyphens w:val="0"/>
        <w:autoSpaceDE w:val="0"/>
        <w:autoSpaceDN w:val="0"/>
        <w:adjustRightInd w:val="0"/>
        <w:spacing w:before="14" w:after="0" w:line="240" w:lineRule="exact"/>
        <w:ind w:left="10" w:right="5"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1"/>
          <w:kern w:val="0"/>
          <w:u w:val="single"/>
          <w:lang w:eastAsia="ru-RU"/>
        </w:rPr>
        <w:t>Во второй главе</w:t>
      </w:r>
      <w:r w:rsidRPr="001F7764">
        <w:rPr>
          <w:rFonts w:ascii="Times New Roman" w:eastAsia="Times New Roman" w:hAnsi="Times New Roman" w:cs="Times New Roman"/>
          <w:b/>
          <w:bCs/>
          <w:spacing w:val="-1"/>
          <w:kern w:val="0"/>
          <w:lang w:eastAsia="ru-RU"/>
        </w:rPr>
        <w:t xml:space="preserve"> «Методика формирования музыкальною </w:t>
      </w:r>
      <w:r w:rsidRPr="001F7764">
        <w:rPr>
          <w:rFonts w:ascii="Times New Roman" w:eastAsia="Times New Roman" w:hAnsi="Times New Roman" w:cs="Times New Roman"/>
          <w:b/>
          <w:bCs/>
          <w:spacing w:val="-2"/>
          <w:kern w:val="0"/>
          <w:lang w:eastAsia="ru-RU"/>
        </w:rPr>
        <w:t xml:space="preserve">интереса у детей на занятиях по фортепиано </w:t>
      </w:r>
      <w:r w:rsidRPr="001F7764">
        <w:rPr>
          <w:rFonts w:ascii="Times New Roman" w:eastAsia="Times New Roman" w:hAnsi="Times New Roman" w:cs="Times New Roman"/>
          <w:spacing w:val="-2"/>
          <w:kern w:val="0"/>
          <w:lang w:eastAsia="ru-RU"/>
        </w:rPr>
        <w:t xml:space="preserve">в </w:t>
      </w:r>
      <w:r w:rsidRPr="001F7764">
        <w:rPr>
          <w:rFonts w:ascii="Times New Roman" w:eastAsia="Times New Roman" w:hAnsi="Times New Roman" w:cs="Times New Roman"/>
          <w:b/>
          <w:bCs/>
          <w:spacing w:val="-2"/>
          <w:kern w:val="0"/>
          <w:lang w:eastAsia="ru-RU"/>
        </w:rPr>
        <w:t>системе дополни</w:t>
      </w:r>
      <w:r w:rsidRPr="001F7764">
        <w:rPr>
          <w:rFonts w:ascii="Times New Roman" w:eastAsia="Times New Roman" w:hAnsi="Times New Roman" w:cs="Times New Roman"/>
          <w:b/>
          <w:bCs/>
          <w:spacing w:val="-2"/>
          <w:kern w:val="0"/>
          <w:lang w:eastAsia="ru-RU"/>
        </w:rPr>
        <w:softHyphen/>
        <w:t xml:space="preserve">тельного образования» </w:t>
      </w:r>
      <w:r w:rsidRPr="001F7764">
        <w:rPr>
          <w:rFonts w:ascii="Times New Roman" w:eastAsia="Times New Roman" w:hAnsi="Times New Roman" w:cs="Times New Roman"/>
          <w:spacing w:val="-2"/>
          <w:kern w:val="0"/>
          <w:lang w:eastAsia="ru-RU"/>
        </w:rPr>
        <w:t>представлена разработанная методика, осу</w:t>
      </w:r>
      <w:r w:rsidRPr="001F7764">
        <w:rPr>
          <w:rFonts w:ascii="Times New Roman" w:eastAsia="Times New Roman" w:hAnsi="Times New Roman" w:cs="Times New Roman"/>
          <w:spacing w:val="-2"/>
          <w:kern w:val="0"/>
          <w:lang w:eastAsia="ru-RU"/>
        </w:rPr>
        <w:softHyphen/>
        <w:t>ществлен анализ результатов экспериментальной работы Экспери</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 xml:space="preserve">ментальная работа проводилась на базе МХШ «Радость» и </w:t>
      </w:r>
      <w:r w:rsidRPr="001F7764">
        <w:rPr>
          <w:rFonts w:ascii="Times New Roman" w:eastAsia="Times New Roman" w:hAnsi="Times New Roman" w:cs="Times New Roman"/>
          <w:kern w:val="0"/>
          <w:lang w:val="en-US" w:eastAsia="ru-RU"/>
        </w:rPr>
        <w:t>TOV</w:t>
      </w:r>
      <w:r w:rsidRPr="001F7764">
        <w:rPr>
          <w:rFonts w:ascii="Times New Roman" w:eastAsia="Times New Roman" w:hAnsi="Times New Roman" w:cs="Times New Roman"/>
          <w:kern w:val="0"/>
          <w:lang w:eastAsia="ru-RU"/>
        </w:rPr>
        <w:t xml:space="preserve"> ЦО </w:t>
      </w:r>
      <w:r w:rsidRPr="001F7764">
        <w:rPr>
          <w:rFonts w:ascii="Times New Roman" w:eastAsia="Times New Roman" w:hAnsi="Times New Roman" w:cs="Times New Roman"/>
          <w:spacing w:val="-1"/>
          <w:kern w:val="0"/>
          <w:lang w:eastAsia="ru-RU"/>
        </w:rPr>
        <w:t>№ 686 «Класс-Центр» г Москвы Исследование состояло из трех эта</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пов - констатирующего, формирующего и контрольного Экспери</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3"/>
          <w:kern w:val="0"/>
          <w:lang w:eastAsia="ru-RU"/>
        </w:rPr>
        <w:t xml:space="preserve">мент проводился в естественных условиях воспитания и обучения и входил составной частью в единый процесс учебно-воспитательной </w:t>
      </w:r>
      <w:r w:rsidRPr="001F7764">
        <w:rPr>
          <w:rFonts w:ascii="Times New Roman" w:eastAsia="Times New Roman" w:hAnsi="Times New Roman" w:cs="Times New Roman"/>
          <w:kern w:val="0"/>
          <w:lang w:eastAsia="ru-RU"/>
        </w:rPr>
        <w:t>работы</w:t>
      </w:r>
    </w:p>
    <w:p w:rsidR="001F7764" w:rsidRPr="001F7764" w:rsidRDefault="001F7764" w:rsidP="001F7764">
      <w:pPr>
        <w:shd w:val="clear" w:color="auto" w:fill="FFFFFF"/>
        <w:tabs>
          <w:tab w:val="clear" w:pos="709"/>
        </w:tabs>
        <w:suppressAutoHyphens w:val="0"/>
        <w:autoSpaceDE w:val="0"/>
        <w:autoSpaceDN w:val="0"/>
        <w:adjustRightInd w:val="0"/>
        <w:spacing w:before="10" w:after="0" w:line="240" w:lineRule="exact"/>
        <w:ind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Констатирующий этап эксперимента включал изучение про</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3"/>
          <w:kern w:val="0"/>
          <w:lang w:eastAsia="ru-RU"/>
        </w:rPr>
        <w:t>грамм школ, беседы с педагогами и учащимися школы с целью опре</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 xml:space="preserve">деления эффективности существующей системы обучения В опросе </w:t>
      </w:r>
      <w:r w:rsidRPr="001F7764">
        <w:rPr>
          <w:rFonts w:ascii="Times New Roman" w:eastAsia="Times New Roman" w:hAnsi="Times New Roman" w:cs="Times New Roman"/>
          <w:kern w:val="0"/>
          <w:lang w:eastAsia="ru-RU"/>
        </w:rPr>
        <w:t>принимали участие 324 учащихся, их родители, педагоги Констата</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ция уровня развития музыкального интереса у детей эксперименталь</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 xml:space="preserve">ных групп проводилась в два этапа Опрос родителей показал, что </w:t>
      </w:r>
      <w:r w:rsidRPr="001F7764">
        <w:rPr>
          <w:rFonts w:ascii="Times New Roman" w:eastAsia="Times New Roman" w:hAnsi="Times New Roman" w:cs="Times New Roman"/>
          <w:spacing w:val="-3"/>
          <w:kern w:val="0"/>
          <w:lang w:eastAsia="ru-RU"/>
        </w:rPr>
        <w:t xml:space="preserve">они хотели бы получить от занятий по фортепиано, насколько их дети </w:t>
      </w:r>
      <w:r w:rsidRPr="001F7764">
        <w:rPr>
          <w:rFonts w:ascii="Times New Roman" w:eastAsia="Times New Roman" w:hAnsi="Times New Roman" w:cs="Times New Roman"/>
          <w:spacing w:val="-2"/>
          <w:kern w:val="0"/>
          <w:lang w:eastAsia="ru-RU"/>
        </w:rPr>
        <w:t xml:space="preserve">заинтересованы предметом Беседа с педагогами помогла увидеть диссертантке, что педагоги не заостряют внимание на формировании </w:t>
      </w:r>
      <w:r w:rsidRPr="001F7764">
        <w:rPr>
          <w:rFonts w:ascii="Times New Roman" w:eastAsia="Times New Roman" w:hAnsi="Times New Roman" w:cs="Times New Roman"/>
          <w:kern w:val="0"/>
          <w:lang w:eastAsia="ru-RU"/>
        </w:rPr>
        <w:t>музыкального интереса</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5"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Экспериментальная работа предусматривала в своем содержа</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нии следующие направления разработка и апробация содержания ра</w:t>
      </w:r>
      <w:r w:rsidRPr="001F7764">
        <w:rPr>
          <w:rFonts w:ascii="Times New Roman" w:eastAsia="Times New Roman" w:hAnsi="Times New Roman" w:cs="Times New Roman"/>
          <w:spacing w:val="-2"/>
          <w:kern w:val="0"/>
          <w:lang w:eastAsia="ru-RU"/>
        </w:rPr>
        <w:softHyphen/>
        <w:t xml:space="preserve">боты с младшими школьниками, беседа с педагогами по фортепиано, </w:t>
      </w:r>
      <w:r w:rsidRPr="001F7764">
        <w:rPr>
          <w:rFonts w:ascii="Times New Roman" w:eastAsia="Times New Roman" w:hAnsi="Times New Roman" w:cs="Times New Roman"/>
          <w:kern w:val="0"/>
          <w:lang w:eastAsia="ru-RU"/>
        </w:rPr>
        <w:t>создание благоприятной среды для формирования музыкального ин-</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left="29"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16"/>
          <w:szCs w:val="16"/>
          <w:lang w:eastAsia="ru-RU"/>
        </w:rPr>
        <w:t>17</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0" w:lineRule="auto"/>
        <w:ind w:left="29" w:firstLine="0"/>
        <w:jc w:val="center"/>
        <w:rPr>
          <w:rFonts w:ascii="Times New Roman" w:eastAsia="Times New Roman" w:hAnsi="Times New Roman" w:cs="Times New Roman"/>
          <w:kern w:val="0"/>
          <w:sz w:val="20"/>
          <w:szCs w:val="20"/>
          <w:lang w:eastAsia="ru-RU"/>
        </w:rPr>
        <w:sectPr w:rsidR="001F7764" w:rsidRPr="001F7764">
          <w:pgSz w:w="11909" w:h="16834"/>
          <w:pgMar w:top="1440" w:right="2794" w:bottom="720" w:left="2543"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3"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 xml:space="preserve">гереса у детей на занятиях по фортепиано, изучение уровня развития </w:t>
      </w:r>
      <w:r w:rsidRPr="001F7764">
        <w:rPr>
          <w:rFonts w:ascii="Times New Roman" w:eastAsia="Times New Roman" w:hAnsi="Times New Roman" w:cs="Times New Roman"/>
          <w:spacing w:val="-2"/>
          <w:kern w:val="0"/>
          <w:lang w:eastAsia="ru-RU"/>
        </w:rPr>
        <w:t xml:space="preserve">музыкального интереса у воспитанников на уроке фортепиано </w:t>
      </w:r>
      <w:r w:rsidRPr="001F7764">
        <w:rPr>
          <w:rFonts w:ascii="Times New Roman" w:eastAsia="Times New Roman" w:hAnsi="Times New Roman" w:cs="Times New Roman"/>
          <w:b/>
          <w:bCs/>
          <w:kern w:val="0"/>
          <w:lang w:eastAsia="ru-RU"/>
        </w:rPr>
        <w:t>Задачами эксперимента являлись</w:t>
      </w:r>
    </w:p>
    <w:p w:rsidR="001F7764" w:rsidRPr="001F7764" w:rsidRDefault="001F7764" w:rsidP="001F7764">
      <w:pPr>
        <w:numPr>
          <w:ilvl w:val="0"/>
          <w:numId w:val="27"/>
        </w:numPr>
        <w:shd w:val="clear" w:color="auto" w:fill="FFFFFF"/>
        <w:tabs>
          <w:tab w:val="clear" w:pos="709"/>
        </w:tabs>
        <w:suppressAutoHyphens w:val="0"/>
        <w:autoSpaceDE w:val="0"/>
        <w:autoSpaceDN w:val="0"/>
        <w:adjustRightInd w:val="0"/>
        <w:spacing w:after="0" w:line="240" w:lineRule="exact"/>
        <w:ind w:left="38"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разработка содержания дополнительного музыкального обра</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3"/>
          <w:kern w:val="0"/>
          <w:lang w:eastAsia="ru-RU"/>
        </w:rPr>
        <w:t>зования детей на уроке фортепиано, его форм, методов работы с обу</w:t>
      </w:r>
      <w:r w:rsidRPr="001F7764">
        <w:rPr>
          <w:rFonts w:ascii="Times New Roman" w:eastAsia="Times New Roman" w:hAnsi="Times New Roman" w:cs="Times New Roman"/>
          <w:spacing w:val="-3"/>
          <w:kern w:val="0"/>
          <w:lang w:eastAsia="ru-RU"/>
        </w:rPr>
        <w:softHyphen/>
        <w:t xml:space="preserve">чающимися с учетом их возраста, типа учреждения, особенностей его социокультурного окружения для создания единого образовательного </w:t>
      </w:r>
      <w:r w:rsidRPr="001F7764">
        <w:rPr>
          <w:rFonts w:ascii="Times New Roman" w:eastAsia="Times New Roman" w:hAnsi="Times New Roman" w:cs="Times New Roman"/>
          <w:kern w:val="0"/>
          <w:lang w:eastAsia="ru-RU"/>
        </w:rPr>
        <w:t>пространства,</w:t>
      </w:r>
    </w:p>
    <w:p w:rsidR="001F7764" w:rsidRPr="001F7764" w:rsidRDefault="001F7764" w:rsidP="001F7764">
      <w:pPr>
        <w:numPr>
          <w:ilvl w:val="0"/>
          <w:numId w:val="27"/>
        </w:numPr>
        <w:shd w:val="clear" w:color="auto" w:fill="FFFFFF"/>
        <w:tabs>
          <w:tab w:val="clear" w:pos="709"/>
        </w:tabs>
        <w:suppressAutoHyphens w:val="0"/>
        <w:autoSpaceDE w:val="0"/>
        <w:autoSpaceDN w:val="0"/>
        <w:adjustRightInd w:val="0"/>
        <w:spacing w:after="0" w:line="240" w:lineRule="exact"/>
        <w:ind w:left="38" w:right="5"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разработка дидактических средств педагогической диагности</w:t>
      </w:r>
      <w:r w:rsidRPr="001F7764">
        <w:rPr>
          <w:rFonts w:ascii="Times New Roman" w:eastAsia="Times New Roman" w:hAnsi="Times New Roman" w:cs="Times New Roman"/>
          <w:spacing w:val="-2"/>
          <w:kern w:val="0"/>
          <w:lang w:eastAsia="ru-RU"/>
        </w:rPr>
        <w:softHyphen/>
        <w:t>ки уровня сформированное™ музыкального интереса,</w:t>
      </w:r>
    </w:p>
    <w:p w:rsidR="001F7764" w:rsidRPr="001F7764" w:rsidRDefault="001F7764" w:rsidP="001F7764">
      <w:pPr>
        <w:numPr>
          <w:ilvl w:val="0"/>
          <w:numId w:val="27"/>
        </w:numPr>
        <w:shd w:val="clear" w:color="auto" w:fill="FFFFFF"/>
        <w:tabs>
          <w:tab w:val="clear" w:pos="709"/>
        </w:tabs>
        <w:suppressAutoHyphens w:val="0"/>
        <w:autoSpaceDE w:val="0"/>
        <w:autoSpaceDN w:val="0"/>
        <w:adjustRightInd w:val="0"/>
        <w:spacing w:before="5" w:after="0" w:line="240" w:lineRule="exact"/>
        <w:ind w:left="38" w:right="5" w:firstLine="475"/>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осуществление дифференциации дополнительного музыкаль</w:t>
      </w:r>
      <w:r w:rsidRPr="001F7764">
        <w:rPr>
          <w:rFonts w:ascii="Times New Roman" w:eastAsia="Times New Roman" w:hAnsi="Times New Roman" w:cs="Times New Roman"/>
          <w:spacing w:val="-2"/>
          <w:kern w:val="0"/>
          <w:lang w:eastAsia="ru-RU"/>
        </w:rPr>
        <w:softHyphen/>
        <w:t xml:space="preserve">ного образования воспитанников на основе реализации уровневого </w:t>
      </w:r>
      <w:r w:rsidRPr="001F7764">
        <w:rPr>
          <w:rFonts w:ascii="Times New Roman" w:eastAsia="Times New Roman" w:hAnsi="Times New Roman" w:cs="Times New Roman"/>
          <w:kern w:val="0"/>
          <w:lang w:eastAsia="ru-RU"/>
        </w:rPr>
        <w:t>подхода в обучении и воспитании</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14" w:right="5"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i/>
          <w:iCs/>
          <w:spacing w:val="-2"/>
          <w:kern w:val="0"/>
          <w:lang w:eastAsia="ru-RU"/>
        </w:rPr>
        <w:t xml:space="preserve">Первый параграф </w:t>
      </w:r>
      <w:r w:rsidRPr="001F7764">
        <w:rPr>
          <w:rFonts w:ascii="Times New Roman" w:eastAsia="Times New Roman" w:hAnsi="Times New Roman" w:cs="Times New Roman"/>
          <w:spacing w:val="-2"/>
          <w:kern w:val="0"/>
          <w:lang w:eastAsia="ru-RU"/>
        </w:rPr>
        <w:t>второй главы - «Совершенствование содер</w:t>
      </w:r>
      <w:r w:rsidRPr="001F7764">
        <w:rPr>
          <w:rFonts w:ascii="Times New Roman" w:eastAsia="Times New Roman" w:hAnsi="Times New Roman" w:cs="Times New Roman"/>
          <w:spacing w:val="-2"/>
          <w:kern w:val="0"/>
          <w:lang w:eastAsia="ru-RU"/>
        </w:rPr>
        <w:softHyphen/>
        <w:t>жания дополнительного музыкального образования младших школь</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ников» В ходе эксперимента нами были разработаны образователь</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3"/>
          <w:kern w:val="0"/>
          <w:lang w:eastAsia="ru-RU"/>
        </w:rPr>
        <w:t xml:space="preserve">ные программы для образовательных учреждений разного типа (адаптированная программа для музыкально-хоровой школы (МХШ) </w:t>
      </w:r>
      <w:r w:rsidRPr="001F7764">
        <w:rPr>
          <w:rFonts w:ascii="Times New Roman" w:eastAsia="Times New Roman" w:hAnsi="Times New Roman" w:cs="Times New Roman"/>
          <w:kern w:val="0"/>
          <w:lang w:eastAsia="ru-RU"/>
        </w:rPr>
        <w:t xml:space="preserve">«Радость» и авторская программа для ГОУ ЦО № 686 «Класс-Центр») Реализация содержания программ в различных формах </w:t>
      </w:r>
      <w:r w:rsidRPr="001F7764">
        <w:rPr>
          <w:rFonts w:ascii="Times New Roman" w:eastAsia="Times New Roman" w:hAnsi="Times New Roman" w:cs="Times New Roman"/>
          <w:spacing w:val="-2"/>
          <w:kern w:val="0"/>
          <w:lang w:eastAsia="ru-RU"/>
        </w:rPr>
        <w:t>учебной, практической, досуговой деятельности школьников преду</w:t>
      </w:r>
      <w:r w:rsidRPr="001F7764">
        <w:rPr>
          <w:rFonts w:ascii="Times New Roman" w:eastAsia="Times New Roman" w:hAnsi="Times New Roman" w:cs="Times New Roman"/>
          <w:spacing w:val="-2"/>
          <w:kern w:val="0"/>
          <w:lang w:eastAsia="ru-RU"/>
        </w:rPr>
        <w:softHyphen/>
        <w:t>сматривала учет возрастных особенностей обучающихся, специфику учреждения (МХШ «Радость»- учреждение дополнительного образо</w:t>
      </w:r>
      <w:r w:rsidRPr="001F7764">
        <w:rPr>
          <w:rFonts w:ascii="Times New Roman" w:eastAsia="Times New Roman" w:hAnsi="Times New Roman" w:cs="Times New Roman"/>
          <w:spacing w:val="-2"/>
          <w:kern w:val="0"/>
          <w:lang w:eastAsia="ru-RU"/>
        </w:rPr>
        <w:softHyphen/>
        <w:t>вания, куда принимаются все желающие, ГОУ ЦО «Класс-Центр» -общеобразовательная школа музыкально-драматической направлен</w:t>
      </w:r>
      <w:r w:rsidRPr="001F7764">
        <w:rPr>
          <w:rFonts w:ascii="Times New Roman" w:eastAsia="Times New Roman" w:hAnsi="Times New Roman" w:cs="Times New Roman"/>
          <w:spacing w:val="-2"/>
          <w:kern w:val="0"/>
          <w:lang w:eastAsia="ru-RU"/>
        </w:rPr>
        <w:softHyphen/>
        <w:t xml:space="preserve">ности, которая проводит конкурсный отбор детей) Сравнительная </w:t>
      </w:r>
      <w:r w:rsidRPr="001F7764">
        <w:rPr>
          <w:rFonts w:ascii="Times New Roman" w:eastAsia="Times New Roman" w:hAnsi="Times New Roman" w:cs="Times New Roman"/>
          <w:kern w:val="0"/>
          <w:lang w:eastAsia="ru-RU"/>
        </w:rPr>
        <w:t>характеристика программ по фортепиано, разработанных нами в МХШ «Радость» и ГОУ ЦО «Класс-Центр» № 686</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19"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Нами проведена сравнительная характеристика данных про</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грамм Целью адаптированной программы является общее музыкаль</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3"/>
          <w:kern w:val="0"/>
          <w:lang w:eastAsia="ru-RU"/>
        </w:rPr>
        <w:t>ное образование детей посредством игры на фортепиано В ней ис</w:t>
      </w:r>
      <w:r w:rsidRPr="001F7764">
        <w:rPr>
          <w:rFonts w:ascii="Times New Roman" w:eastAsia="Times New Roman" w:hAnsi="Times New Roman" w:cs="Times New Roman"/>
          <w:spacing w:val="-3"/>
          <w:kern w:val="0"/>
          <w:lang w:eastAsia="ru-RU"/>
        </w:rPr>
        <w:softHyphen/>
        <w:t xml:space="preserve">пользуется дифференцированный подход и не разработаны критерии </w:t>
      </w:r>
      <w:r w:rsidRPr="001F7764">
        <w:rPr>
          <w:rFonts w:ascii="Times New Roman" w:eastAsia="Times New Roman" w:hAnsi="Times New Roman" w:cs="Times New Roman"/>
          <w:kern w:val="0"/>
          <w:lang w:eastAsia="ru-RU"/>
        </w:rPr>
        <w:t>оценки каждого ученика Новизной программы является подтвер</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 xml:space="preserve">ждение целевой установки массового фортепианного обучения как </w:t>
      </w:r>
      <w:r w:rsidRPr="001F7764">
        <w:rPr>
          <w:rFonts w:ascii="Times New Roman" w:eastAsia="Times New Roman" w:hAnsi="Times New Roman" w:cs="Times New Roman"/>
          <w:spacing w:val="-3"/>
          <w:kern w:val="0"/>
          <w:lang w:eastAsia="ru-RU"/>
        </w:rPr>
        <w:t xml:space="preserve">предмета, органически входящего в систему работы МХШ «Радость», </w:t>
      </w:r>
      <w:r w:rsidRPr="001F7764">
        <w:rPr>
          <w:rFonts w:ascii="Times New Roman" w:eastAsia="Times New Roman" w:hAnsi="Times New Roman" w:cs="Times New Roman"/>
          <w:spacing w:val="-2"/>
          <w:kern w:val="0"/>
          <w:lang w:eastAsia="ru-RU"/>
        </w:rPr>
        <w:t xml:space="preserve">внедрение в практику основных положений методики развивающего </w:t>
      </w:r>
      <w:r w:rsidRPr="001F7764">
        <w:rPr>
          <w:rFonts w:ascii="Times New Roman" w:eastAsia="Times New Roman" w:hAnsi="Times New Roman" w:cs="Times New Roman"/>
          <w:kern w:val="0"/>
          <w:lang w:eastAsia="ru-RU"/>
        </w:rPr>
        <w:t>обучения, разработанной в трудах Т И Смирновой, Л Баренбойма, А И   Николаевой, приближение обучения игре на фортепиано к за-</w:t>
      </w:r>
    </w:p>
    <w:p w:rsidR="001F7764" w:rsidRPr="001F7764" w:rsidRDefault="001F7764" w:rsidP="001F7764">
      <w:pPr>
        <w:shd w:val="clear" w:color="auto" w:fill="FFFFFF"/>
        <w:tabs>
          <w:tab w:val="clear" w:pos="709"/>
        </w:tabs>
        <w:suppressAutoHyphens w:val="0"/>
        <w:autoSpaceDE w:val="0"/>
        <w:autoSpaceDN w:val="0"/>
        <w:adjustRightInd w:val="0"/>
        <w:spacing w:before="485" w:after="0" w:line="240" w:lineRule="auto"/>
        <w:ind w:right="19"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16"/>
          <w:szCs w:val="16"/>
          <w:lang w:eastAsia="ru-RU"/>
        </w:rPr>
        <w:t>18</w:t>
      </w:r>
    </w:p>
    <w:p w:rsidR="001F7764" w:rsidRPr="001F7764" w:rsidRDefault="001F7764" w:rsidP="001F7764">
      <w:pPr>
        <w:shd w:val="clear" w:color="auto" w:fill="FFFFFF"/>
        <w:tabs>
          <w:tab w:val="clear" w:pos="709"/>
        </w:tabs>
        <w:suppressAutoHyphens w:val="0"/>
        <w:autoSpaceDE w:val="0"/>
        <w:autoSpaceDN w:val="0"/>
        <w:adjustRightInd w:val="0"/>
        <w:spacing w:before="485" w:after="0" w:line="240" w:lineRule="auto"/>
        <w:ind w:right="19" w:firstLine="0"/>
        <w:jc w:val="center"/>
        <w:rPr>
          <w:rFonts w:ascii="Times New Roman" w:eastAsia="Times New Roman" w:hAnsi="Times New Roman" w:cs="Times New Roman"/>
          <w:kern w:val="0"/>
          <w:sz w:val="20"/>
          <w:szCs w:val="20"/>
          <w:lang w:eastAsia="ru-RU"/>
        </w:rPr>
        <w:sectPr w:rsidR="001F7764" w:rsidRPr="001F7764">
          <w:pgSz w:w="11909" w:h="16834"/>
          <w:pgMar w:top="1440" w:right="2458" w:bottom="720" w:left="2870"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48" w:right="34"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5"/>
          <w:kern w:val="0"/>
          <w:lang w:val="uk-UA" w:eastAsia="ru-RU"/>
        </w:rPr>
        <w:t xml:space="preserve">просам </w:t>
      </w:r>
      <w:r w:rsidRPr="001F7764">
        <w:rPr>
          <w:rFonts w:ascii="Times New Roman" w:eastAsia="Times New Roman" w:hAnsi="Times New Roman" w:cs="Times New Roman"/>
          <w:spacing w:val="-5"/>
          <w:kern w:val="0"/>
          <w:lang w:eastAsia="ru-RU"/>
        </w:rPr>
        <w:t>учащихся и их родителей, уровневый подход в освоении уча</w:t>
      </w:r>
      <w:r w:rsidRPr="001F7764">
        <w:rPr>
          <w:rFonts w:ascii="Times New Roman" w:eastAsia="Times New Roman" w:hAnsi="Times New Roman" w:cs="Times New Roman"/>
          <w:spacing w:val="-5"/>
          <w:kern w:val="0"/>
          <w:lang w:eastAsia="ru-RU"/>
        </w:rPr>
        <w:softHyphen/>
      </w:r>
      <w:r w:rsidRPr="001F7764">
        <w:rPr>
          <w:rFonts w:ascii="Times New Roman" w:eastAsia="Times New Roman" w:hAnsi="Times New Roman" w:cs="Times New Roman"/>
          <w:kern w:val="0"/>
          <w:lang w:eastAsia="ru-RU"/>
        </w:rPr>
        <w:t>щимися ЗУНов и отношений</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29" w:right="5"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Целью авторской программы «Начальное обучение в классе </w:t>
      </w:r>
      <w:r w:rsidRPr="001F7764">
        <w:rPr>
          <w:rFonts w:ascii="Times New Roman" w:eastAsia="Times New Roman" w:hAnsi="Times New Roman" w:cs="Times New Roman"/>
          <w:kern w:val="0"/>
          <w:lang w:eastAsia="ru-RU"/>
        </w:rPr>
        <w:t>фортепиано» является общее и специальное музыкальное образова</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1"/>
          <w:kern w:val="0"/>
          <w:lang w:eastAsia="ru-RU"/>
        </w:rPr>
        <w:t xml:space="preserve">ние детей Освоение учащимися социокультурных ценностей как </w:t>
      </w:r>
      <w:r w:rsidRPr="001F7764">
        <w:rPr>
          <w:rFonts w:ascii="Times New Roman" w:eastAsia="Times New Roman" w:hAnsi="Times New Roman" w:cs="Times New Roman"/>
          <w:kern w:val="0"/>
          <w:lang w:eastAsia="ru-RU"/>
        </w:rPr>
        <w:t>осознанной потребности в саморазвитии и самореализации В про</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3"/>
          <w:kern w:val="0"/>
          <w:lang w:eastAsia="ru-RU"/>
        </w:rPr>
        <w:t>грамме используется личностно-ориентированный подход и разрабо</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kern w:val="0"/>
          <w:lang w:eastAsia="ru-RU"/>
        </w:rPr>
        <w:t>таны критерии оценки каждого ученика Новизной программы явля</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ется доступность (объяснение нового материала опирается на имею</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щийся опыт ребенка), приоритет интересов каждого ребенка, пере</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1"/>
          <w:kern w:val="0"/>
          <w:lang w:eastAsia="ru-RU"/>
        </w:rPr>
        <w:t>вод развития музыкального образования младших школьников в ре</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жим самореализации и саморазвития, построение системы регулярно</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 xml:space="preserve">го отслеживания достигаемых результатов, приближение обучения </w:t>
      </w:r>
      <w:r w:rsidRPr="001F7764">
        <w:rPr>
          <w:rFonts w:ascii="Times New Roman" w:eastAsia="Times New Roman" w:hAnsi="Times New Roman" w:cs="Times New Roman"/>
          <w:spacing w:val="-2"/>
          <w:kern w:val="0"/>
          <w:lang w:eastAsia="ru-RU"/>
        </w:rPr>
        <w:t>игре на фортепиано к запросам учащихся, возможность выстраивания индивидуального маршрута музыкального развития для каждого вос</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3"/>
          <w:kern w:val="0"/>
          <w:lang w:eastAsia="ru-RU"/>
        </w:rPr>
        <w:t>питанника,охват максимально возможных по количеству образова</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тельных областей, что позволяет применять ее максимально гибко, приближая к потребностям и возможностям каждого субъекта обра</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зовательного процесса</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firstLine="47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 xml:space="preserve">Образовательные программы нового поколения обеспечивают </w:t>
      </w:r>
      <w:r w:rsidRPr="001F7764">
        <w:rPr>
          <w:rFonts w:ascii="Times New Roman" w:eastAsia="Times New Roman" w:hAnsi="Times New Roman" w:cs="Times New Roman"/>
          <w:kern w:val="0"/>
          <w:lang w:eastAsia="ru-RU"/>
        </w:rPr>
        <w:t>возможность достижения учащимися уровня образованности, кото</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4"/>
          <w:kern w:val="0"/>
          <w:lang w:eastAsia="ru-RU"/>
        </w:rPr>
        <w:t>рый заложен в целях и задачах программы и соответствует их инди</w:t>
      </w:r>
      <w:r w:rsidRPr="001F7764">
        <w:rPr>
          <w:rFonts w:ascii="Times New Roman" w:eastAsia="Times New Roman" w:hAnsi="Times New Roman" w:cs="Times New Roman"/>
          <w:spacing w:val="-4"/>
          <w:kern w:val="0"/>
          <w:lang w:eastAsia="ru-RU"/>
        </w:rPr>
        <w:softHyphen/>
      </w:r>
      <w:r w:rsidRPr="001F7764">
        <w:rPr>
          <w:rFonts w:ascii="Times New Roman" w:eastAsia="Times New Roman" w:hAnsi="Times New Roman" w:cs="Times New Roman"/>
          <w:spacing w:val="-2"/>
          <w:kern w:val="0"/>
          <w:lang w:eastAsia="ru-RU"/>
        </w:rPr>
        <w:t xml:space="preserve">видуальности, способствуют интеграции в содержании образования </w:t>
      </w:r>
      <w:r w:rsidRPr="001F7764">
        <w:rPr>
          <w:rFonts w:ascii="Times New Roman" w:eastAsia="Times New Roman" w:hAnsi="Times New Roman" w:cs="Times New Roman"/>
          <w:spacing w:val="-1"/>
          <w:kern w:val="0"/>
          <w:lang w:eastAsia="ru-RU"/>
        </w:rPr>
        <w:t>различных образовательных областей, соответствуют целям образо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3"/>
          <w:kern w:val="0"/>
          <w:lang w:eastAsia="ru-RU"/>
        </w:rPr>
        <w:t>вательных учреждений и интересам воспитанников, что придает со</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1"/>
          <w:kern w:val="0"/>
          <w:lang w:eastAsia="ru-RU"/>
        </w:rPr>
        <w:t xml:space="preserve">держанию обучения черты целостного педагогического процесса, </w:t>
      </w:r>
      <w:r w:rsidRPr="001F7764">
        <w:rPr>
          <w:rFonts w:ascii="Times New Roman" w:eastAsia="Times New Roman" w:hAnsi="Times New Roman" w:cs="Times New Roman"/>
          <w:spacing w:val="-2"/>
          <w:kern w:val="0"/>
          <w:lang w:eastAsia="ru-RU"/>
        </w:rPr>
        <w:t>включает дополнительное образование в систему непрерывного обра</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зования, делает дополнительное образование личностно-</w:t>
      </w:r>
      <w:r w:rsidRPr="001F7764">
        <w:rPr>
          <w:rFonts w:ascii="Times New Roman" w:eastAsia="Times New Roman" w:hAnsi="Times New Roman" w:cs="Times New Roman"/>
          <w:spacing w:val="-1"/>
          <w:kern w:val="0"/>
          <w:lang w:eastAsia="ru-RU"/>
        </w:rPr>
        <w:t xml:space="preserve">ориентированным Разработанные и апробированные программы представляют не только направление образовательной деятельности педагога, но и основание для построения индивидуального маршрута </w:t>
      </w:r>
      <w:r w:rsidRPr="001F7764">
        <w:rPr>
          <w:rFonts w:ascii="Times New Roman" w:eastAsia="Times New Roman" w:hAnsi="Times New Roman" w:cs="Times New Roman"/>
          <w:kern w:val="0"/>
          <w:lang w:eastAsia="ru-RU"/>
        </w:rPr>
        <w:t>учащегося</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right="5" w:firstLine="504"/>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Во </w:t>
      </w:r>
      <w:r w:rsidRPr="001F7764">
        <w:rPr>
          <w:rFonts w:ascii="Times New Roman" w:eastAsia="Times New Roman" w:hAnsi="Times New Roman" w:cs="Times New Roman"/>
          <w:b/>
          <w:bCs/>
          <w:i/>
          <w:iCs/>
          <w:spacing w:val="-2"/>
          <w:kern w:val="0"/>
          <w:lang w:eastAsia="ru-RU"/>
        </w:rPr>
        <w:t xml:space="preserve">втором параграфе </w:t>
      </w:r>
      <w:r w:rsidRPr="001F7764">
        <w:rPr>
          <w:rFonts w:ascii="Times New Roman" w:eastAsia="Times New Roman" w:hAnsi="Times New Roman" w:cs="Times New Roman"/>
          <w:spacing w:val="-2"/>
          <w:kern w:val="0"/>
          <w:lang w:eastAsia="ru-RU"/>
        </w:rPr>
        <w:t xml:space="preserve">второй главы «Разработка критериев </w:t>
      </w:r>
      <w:r w:rsidRPr="001F7764">
        <w:rPr>
          <w:rFonts w:ascii="Times New Roman" w:eastAsia="Times New Roman" w:hAnsi="Times New Roman" w:cs="Times New Roman"/>
          <w:spacing w:val="-1"/>
          <w:kern w:val="0"/>
          <w:lang w:eastAsia="ru-RU"/>
        </w:rPr>
        <w:t xml:space="preserve">сформированности музыкального интереса у учащихся и показателей </w:t>
      </w:r>
      <w:r w:rsidRPr="001F7764">
        <w:rPr>
          <w:rFonts w:ascii="Times New Roman" w:eastAsia="Times New Roman" w:hAnsi="Times New Roman" w:cs="Times New Roman"/>
          <w:kern w:val="0"/>
          <w:lang w:eastAsia="ru-RU"/>
        </w:rPr>
        <w:t>их оценки» приводится анализ данных, полученных в ходе первого этапа эксперимента</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0" w:right="14"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Для проведения исследования было сформировано четыре груп</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 xml:space="preserve">пы - две экспериментальные (10 и 8 человек) и две контрольные (12 и </w:t>
      </w:r>
      <w:r w:rsidRPr="001F7764">
        <w:rPr>
          <w:rFonts w:ascii="Times New Roman" w:eastAsia="Times New Roman" w:hAnsi="Times New Roman" w:cs="Times New Roman"/>
          <w:kern w:val="0"/>
          <w:lang w:eastAsia="ru-RU"/>
        </w:rPr>
        <w:t>10)  Всего в эксперименте принимали участие 40 школьников млад-</w:t>
      </w:r>
    </w:p>
    <w:p w:rsidR="001F7764" w:rsidRPr="001F7764" w:rsidRDefault="001F7764" w:rsidP="001F7764">
      <w:pPr>
        <w:shd w:val="clear" w:color="auto" w:fill="FFFFFF"/>
        <w:tabs>
          <w:tab w:val="clear" w:pos="709"/>
        </w:tabs>
        <w:suppressAutoHyphens w:val="0"/>
        <w:autoSpaceDE w:val="0"/>
        <w:autoSpaceDN w:val="0"/>
        <w:adjustRightInd w:val="0"/>
        <w:spacing w:before="240" w:after="0" w:line="240" w:lineRule="auto"/>
        <w:ind w:left="43"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16"/>
          <w:szCs w:val="16"/>
          <w:lang w:eastAsia="ru-RU"/>
        </w:rPr>
        <w:t>19</w:t>
      </w:r>
    </w:p>
    <w:p w:rsidR="001F7764" w:rsidRPr="001F7764" w:rsidRDefault="001F7764" w:rsidP="001F7764">
      <w:pPr>
        <w:shd w:val="clear" w:color="auto" w:fill="FFFFFF"/>
        <w:tabs>
          <w:tab w:val="clear" w:pos="709"/>
        </w:tabs>
        <w:suppressAutoHyphens w:val="0"/>
        <w:autoSpaceDE w:val="0"/>
        <w:autoSpaceDN w:val="0"/>
        <w:adjustRightInd w:val="0"/>
        <w:spacing w:before="240" w:after="0" w:line="240" w:lineRule="auto"/>
        <w:ind w:left="43" w:firstLine="0"/>
        <w:jc w:val="center"/>
        <w:rPr>
          <w:rFonts w:ascii="Times New Roman" w:eastAsia="Times New Roman" w:hAnsi="Times New Roman" w:cs="Times New Roman"/>
          <w:kern w:val="0"/>
          <w:sz w:val="20"/>
          <w:szCs w:val="20"/>
          <w:lang w:eastAsia="ru-RU"/>
        </w:rPr>
        <w:sectPr w:rsidR="001F7764" w:rsidRPr="001F7764">
          <w:pgSz w:w="11909" w:h="16834"/>
          <w:pgMar w:top="1440" w:right="2861" w:bottom="720" w:left="2438"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43"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шего возраста В экспериментальной группе формирование музы</w:t>
      </w:r>
      <w:r w:rsidRPr="001F7764">
        <w:rPr>
          <w:rFonts w:ascii="Times New Roman" w:eastAsia="Times New Roman" w:hAnsi="Times New Roman" w:cs="Times New Roman"/>
          <w:kern w:val="0"/>
          <w:sz w:val="20"/>
          <w:szCs w:val="20"/>
          <w:lang w:eastAsia="ru-RU"/>
        </w:rPr>
        <w:softHyphen/>
        <w:t>кального интереса у детей на занятиях по фортепиано проводилось в ходе обучения по разработанной нами программе и методике В кон</w:t>
      </w:r>
      <w:r w:rsidRPr="001F7764">
        <w:rPr>
          <w:rFonts w:ascii="Times New Roman" w:eastAsia="Times New Roman" w:hAnsi="Times New Roman" w:cs="Times New Roman"/>
          <w:kern w:val="0"/>
          <w:sz w:val="20"/>
          <w:szCs w:val="20"/>
          <w:lang w:eastAsia="ru-RU"/>
        </w:rPr>
        <w:softHyphen/>
        <w:t>трольной группе в обучении не делался акценг на формирование му</w:t>
      </w:r>
      <w:r w:rsidRPr="001F7764">
        <w:rPr>
          <w:rFonts w:ascii="Times New Roman" w:eastAsia="Times New Roman" w:hAnsi="Times New Roman" w:cs="Times New Roman"/>
          <w:kern w:val="0"/>
          <w:sz w:val="20"/>
          <w:szCs w:val="20"/>
          <w:lang w:eastAsia="ru-RU"/>
        </w:rPr>
        <w:softHyphen/>
        <w:t>зыкального интереса</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9" w:right="5" w:firstLine="499"/>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Необходимыми предпосылками успешности формирования му</w:t>
      </w:r>
      <w:r w:rsidRPr="001F7764">
        <w:rPr>
          <w:rFonts w:ascii="Times New Roman" w:eastAsia="Times New Roman" w:hAnsi="Times New Roman" w:cs="Times New Roman"/>
          <w:kern w:val="0"/>
          <w:sz w:val="20"/>
          <w:szCs w:val="20"/>
          <w:lang w:eastAsia="ru-RU"/>
        </w:rPr>
        <w:softHyphen/>
        <w:t>зыкального интереса на уроке фортепиано наряду с совершенствова</w:t>
      </w:r>
      <w:r w:rsidRPr="001F7764">
        <w:rPr>
          <w:rFonts w:ascii="Times New Roman" w:eastAsia="Times New Roman" w:hAnsi="Times New Roman" w:cs="Times New Roman"/>
          <w:kern w:val="0"/>
          <w:sz w:val="20"/>
          <w:szCs w:val="20"/>
          <w:lang w:eastAsia="ru-RU"/>
        </w:rPr>
        <w:softHyphen/>
        <w:t>нием содержания явилась разработка педагогических технологий, обеспечивающих развитие мотивации (эмоциональные и волевые ха</w:t>
      </w:r>
      <w:r w:rsidRPr="001F7764">
        <w:rPr>
          <w:rFonts w:ascii="Times New Roman" w:eastAsia="Times New Roman" w:hAnsi="Times New Roman" w:cs="Times New Roman"/>
          <w:kern w:val="0"/>
          <w:sz w:val="20"/>
          <w:szCs w:val="20"/>
          <w:lang w:eastAsia="ru-RU"/>
        </w:rPr>
        <w:softHyphen/>
        <w:t>рактеристики отношений к себе - доведение работы до конца, к делу - старательность в труде, к товарищам - желание работать сообща, навыки взаимопомощи) и интеллектуального компонента (уровня ЗУНов), что позволяло создать благоприятный психологический кли</w:t>
      </w:r>
      <w:r w:rsidRPr="001F7764">
        <w:rPr>
          <w:rFonts w:ascii="Times New Roman" w:eastAsia="Times New Roman" w:hAnsi="Times New Roman" w:cs="Times New Roman"/>
          <w:kern w:val="0"/>
          <w:sz w:val="20"/>
          <w:szCs w:val="20"/>
          <w:lang w:eastAsia="ru-RU"/>
        </w:rPr>
        <w:softHyphen/>
        <w:t>мат при организации их познавательной деятельности Для разработки диагностики уровня развития мотивации воспитанника (отношений) мы использовали методику «Диагностика самоопределения личности воспитанника в учреждении дополнительного образования детей», разработанную доктором педагогических наук, профессором А Я Журкиной Уровень освоения знаний и умений определялся в соот</w:t>
      </w:r>
      <w:r w:rsidRPr="001F7764">
        <w:rPr>
          <w:rFonts w:ascii="Times New Roman" w:eastAsia="Times New Roman" w:hAnsi="Times New Roman" w:cs="Times New Roman"/>
          <w:kern w:val="0"/>
          <w:sz w:val="20"/>
          <w:szCs w:val="20"/>
          <w:lang w:eastAsia="ru-RU"/>
        </w:rPr>
        <w:softHyphen/>
        <w:t>ветствии с разработанной нами «Диагностикой освоений знаний, умений и навыков учащимися младших классов на уроке фортепиа</w:t>
      </w:r>
      <w:r w:rsidRPr="001F7764">
        <w:rPr>
          <w:rFonts w:ascii="Times New Roman" w:eastAsia="Times New Roman" w:hAnsi="Times New Roman" w:cs="Times New Roman"/>
          <w:kern w:val="0"/>
          <w:sz w:val="20"/>
          <w:szCs w:val="20"/>
          <w:lang w:eastAsia="ru-RU"/>
        </w:rPr>
        <w:softHyphen/>
        <w:t>но», включающей 10-балльную шкалу оценки проявлений по каждо</w:t>
      </w:r>
      <w:r w:rsidRPr="001F7764">
        <w:rPr>
          <w:rFonts w:ascii="Times New Roman" w:eastAsia="Times New Roman" w:hAnsi="Times New Roman" w:cs="Times New Roman"/>
          <w:kern w:val="0"/>
          <w:sz w:val="20"/>
          <w:szCs w:val="20"/>
          <w:lang w:eastAsia="ru-RU"/>
        </w:rPr>
        <w:softHyphen/>
        <w:t>му компоненту Проявлению низкого уровня соответствовал 1-3 бал</w:t>
      </w:r>
      <w:r w:rsidRPr="001F7764">
        <w:rPr>
          <w:rFonts w:ascii="Times New Roman" w:eastAsia="Times New Roman" w:hAnsi="Times New Roman" w:cs="Times New Roman"/>
          <w:kern w:val="0"/>
          <w:sz w:val="20"/>
          <w:szCs w:val="20"/>
          <w:lang w:eastAsia="ru-RU"/>
        </w:rPr>
        <w:softHyphen/>
        <w:t>ла, среднего уровня - 4-7 баллов, высокого - 8-10 баллов</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9" w:right="14" w:firstLine="49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По результатам первичной диагностики было установлено, что в экспериментальной группе присутствовали дети всех трех уровней -низкого, среднего, высокого</w:t>
      </w:r>
    </w:p>
    <w:p w:rsidR="001F7764" w:rsidRPr="001F7764" w:rsidRDefault="001F7764" w:rsidP="001F7764">
      <w:pPr>
        <w:shd w:val="clear" w:color="auto" w:fill="FFFFFF"/>
        <w:tabs>
          <w:tab w:val="clear" w:pos="709"/>
        </w:tabs>
        <w:suppressAutoHyphens w:val="0"/>
        <w:autoSpaceDE w:val="0"/>
        <w:autoSpaceDN w:val="0"/>
        <w:adjustRightInd w:val="0"/>
        <w:spacing w:before="10" w:after="0" w:line="240" w:lineRule="exact"/>
        <w:ind w:left="14" w:right="14"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 xml:space="preserve">Дети </w:t>
      </w:r>
      <w:r w:rsidRPr="001F7764">
        <w:rPr>
          <w:rFonts w:ascii="Times New Roman" w:eastAsia="Times New Roman" w:hAnsi="Times New Roman" w:cs="Times New Roman"/>
          <w:i/>
          <w:iCs/>
          <w:kern w:val="0"/>
          <w:sz w:val="20"/>
          <w:szCs w:val="20"/>
          <w:lang w:eastAsia="ru-RU"/>
        </w:rPr>
        <w:t xml:space="preserve">низкого </w:t>
      </w:r>
      <w:r w:rsidRPr="001F7764">
        <w:rPr>
          <w:rFonts w:ascii="Times New Roman" w:eastAsia="Times New Roman" w:hAnsi="Times New Roman" w:cs="Times New Roman"/>
          <w:kern w:val="0"/>
          <w:sz w:val="20"/>
          <w:szCs w:val="20"/>
          <w:lang w:eastAsia="ru-RU"/>
        </w:rPr>
        <w:t>уровня некоммуникабельны, редко помогают това</w:t>
      </w:r>
      <w:r w:rsidRPr="001F7764">
        <w:rPr>
          <w:rFonts w:ascii="Times New Roman" w:eastAsia="Times New Roman" w:hAnsi="Times New Roman" w:cs="Times New Roman"/>
          <w:kern w:val="0"/>
          <w:sz w:val="20"/>
          <w:szCs w:val="20"/>
          <w:lang w:eastAsia="ru-RU"/>
        </w:rPr>
        <w:softHyphen/>
        <w:t>рищам, т к сами нуждаются в помощи, часто не готовы к уроку, па</w:t>
      </w:r>
      <w:r w:rsidRPr="001F7764">
        <w:rPr>
          <w:rFonts w:ascii="Times New Roman" w:eastAsia="Times New Roman" w:hAnsi="Times New Roman" w:cs="Times New Roman"/>
          <w:kern w:val="0"/>
          <w:sz w:val="20"/>
          <w:szCs w:val="20"/>
          <w:lang w:eastAsia="ru-RU"/>
        </w:rPr>
        <w:softHyphen/>
        <w:t>суют перед трудностями, неусидчивы, отличаются низким уровнем знаний, умений, навыков и отсутствием стремления к расширению собственного кругозора</w:t>
      </w:r>
    </w:p>
    <w:p w:rsidR="001F7764" w:rsidRPr="001F7764" w:rsidRDefault="001F7764" w:rsidP="001F7764">
      <w:pPr>
        <w:shd w:val="clear" w:color="auto" w:fill="FFFFFF"/>
        <w:tabs>
          <w:tab w:val="clear" w:pos="709"/>
        </w:tabs>
        <w:suppressAutoHyphens w:val="0"/>
        <w:autoSpaceDE w:val="0"/>
        <w:autoSpaceDN w:val="0"/>
        <w:adjustRightInd w:val="0"/>
        <w:spacing w:before="10" w:after="0" w:line="240" w:lineRule="exact"/>
        <w:ind w:right="19" w:firstLine="47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val="uk-UA" w:eastAsia="ru-RU"/>
        </w:rPr>
        <w:t xml:space="preserve">Дія </w:t>
      </w:r>
      <w:r w:rsidRPr="001F7764">
        <w:rPr>
          <w:rFonts w:ascii="Times New Roman" w:eastAsia="Times New Roman" w:hAnsi="Times New Roman" w:cs="Times New Roman"/>
          <w:kern w:val="0"/>
          <w:sz w:val="20"/>
          <w:szCs w:val="20"/>
          <w:lang w:eastAsia="ru-RU"/>
        </w:rPr>
        <w:t xml:space="preserve">детей </w:t>
      </w:r>
      <w:r w:rsidRPr="001F7764">
        <w:rPr>
          <w:rFonts w:ascii="Times New Roman" w:eastAsia="Times New Roman" w:hAnsi="Times New Roman" w:cs="Times New Roman"/>
          <w:i/>
          <w:iCs/>
          <w:kern w:val="0"/>
          <w:sz w:val="20"/>
          <w:szCs w:val="20"/>
          <w:lang w:eastAsia="ru-RU"/>
        </w:rPr>
        <w:t xml:space="preserve">среднего </w:t>
      </w:r>
      <w:r w:rsidRPr="001F7764">
        <w:rPr>
          <w:rFonts w:ascii="Times New Roman" w:eastAsia="Times New Roman" w:hAnsi="Times New Roman" w:cs="Times New Roman"/>
          <w:kern w:val="0"/>
          <w:sz w:val="20"/>
          <w:szCs w:val="20"/>
          <w:lang w:eastAsia="ru-RU"/>
        </w:rPr>
        <w:t>уровня характерно проявление положитель</w:t>
      </w:r>
      <w:r w:rsidRPr="001F7764">
        <w:rPr>
          <w:rFonts w:ascii="Times New Roman" w:eastAsia="Times New Roman" w:hAnsi="Times New Roman" w:cs="Times New Roman"/>
          <w:kern w:val="0"/>
          <w:sz w:val="20"/>
          <w:szCs w:val="20"/>
          <w:lang w:eastAsia="ru-RU"/>
        </w:rPr>
        <w:softHyphen/>
        <w:t>ного отношения к своей деятельности, готовность к совместным дей</w:t>
      </w:r>
      <w:r w:rsidRPr="001F7764">
        <w:rPr>
          <w:rFonts w:ascii="Times New Roman" w:eastAsia="Times New Roman" w:hAnsi="Times New Roman" w:cs="Times New Roman"/>
          <w:kern w:val="0"/>
          <w:sz w:val="20"/>
          <w:szCs w:val="20"/>
          <w:lang w:eastAsia="ru-RU"/>
        </w:rPr>
        <w:softHyphen/>
        <w:t>ствиям, проявление усердия в выбранных формах деятельности, стремление к положительной оценке окружающих, опыт участия в творческих делах школы, выполнение некоторых организующих функций по отношению к себе</w:t>
      </w:r>
    </w:p>
    <w:p w:rsidR="001F7764" w:rsidRPr="001F7764" w:rsidRDefault="001F7764" w:rsidP="001F7764">
      <w:pPr>
        <w:shd w:val="clear" w:color="auto" w:fill="FFFFFF"/>
        <w:tabs>
          <w:tab w:val="clear" w:pos="709"/>
        </w:tabs>
        <w:suppressAutoHyphens w:val="0"/>
        <w:autoSpaceDE w:val="0"/>
        <w:autoSpaceDN w:val="0"/>
        <w:adjustRightInd w:val="0"/>
        <w:spacing w:before="485" w:after="0" w:line="240" w:lineRule="auto"/>
        <w:ind w:right="19"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Arial"/>
          <w:b/>
          <w:bCs/>
          <w:kern w:val="0"/>
          <w:sz w:val="16"/>
          <w:szCs w:val="16"/>
          <w:lang w:eastAsia="ru-RU"/>
        </w:rPr>
        <w:t>20</w:t>
      </w:r>
    </w:p>
    <w:p w:rsidR="001F7764" w:rsidRPr="001F7764" w:rsidRDefault="001F7764" w:rsidP="001F7764">
      <w:pPr>
        <w:shd w:val="clear" w:color="auto" w:fill="FFFFFF"/>
        <w:tabs>
          <w:tab w:val="clear" w:pos="709"/>
        </w:tabs>
        <w:suppressAutoHyphens w:val="0"/>
        <w:autoSpaceDE w:val="0"/>
        <w:autoSpaceDN w:val="0"/>
        <w:adjustRightInd w:val="0"/>
        <w:spacing w:before="485" w:after="0" w:line="240" w:lineRule="auto"/>
        <w:ind w:right="19" w:firstLine="0"/>
        <w:jc w:val="center"/>
        <w:rPr>
          <w:rFonts w:ascii="Times New Roman" w:eastAsia="Times New Roman" w:hAnsi="Times New Roman" w:cs="Times New Roman"/>
          <w:kern w:val="0"/>
          <w:sz w:val="20"/>
          <w:szCs w:val="20"/>
          <w:lang w:eastAsia="ru-RU"/>
        </w:rPr>
        <w:sectPr w:rsidR="001F7764" w:rsidRPr="001F7764">
          <w:pgSz w:w="11909" w:h="16834"/>
          <w:pgMar w:top="1440" w:right="2502" w:bottom="720" w:left="2817"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3" w:right="24" w:firstLine="49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 xml:space="preserve">Дети </w:t>
      </w:r>
      <w:r w:rsidRPr="001F7764">
        <w:rPr>
          <w:rFonts w:ascii="Times New Roman" w:eastAsia="Times New Roman" w:hAnsi="Times New Roman" w:cs="Times New Roman"/>
          <w:i/>
          <w:iCs/>
          <w:spacing w:val="-3"/>
          <w:kern w:val="0"/>
          <w:lang w:eastAsia="ru-RU"/>
        </w:rPr>
        <w:t xml:space="preserve">высокого </w:t>
      </w:r>
      <w:r w:rsidRPr="001F7764">
        <w:rPr>
          <w:rFonts w:ascii="Times New Roman" w:eastAsia="Times New Roman" w:hAnsi="Times New Roman" w:cs="Times New Roman"/>
          <w:spacing w:val="-3"/>
          <w:kern w:val="0"/>
          <w:lang w:eastAsia="ru-RU"/>
        </w:rPr>
        <w:t xml:space="preserve">уровня стремятся участвовать во всех творческих </w:t>
      </w:r>
      <w:r w:rsidRPr="001F7764">
        <w:rPr>
          <w:rFonts w:ascii="Times New Roman" w:eastAsia="Times New Roman" w:hAnsi="Times New Roman" w:cs="Times New Roman"/>
          <w:spacing w:val="-4"/>
          <w:kern w:val="0"/>
          <w:lang w:eastAsia="ru-RU"/>
        </w:rPr>
        <w:t xml:space="preserve">делах школы, побуждаемые высшей человеческой потребностью в </w:t>
      </w:r>
      <w:r w:rsidRPr="001F7764">
        <w:rPr>
          <w:rFonts w:ascii="Times New Roman" w:eastAsia="Times New Roman" w:hAnsi="Times New Roman" w:cs="Times New Roman"/>
          <w:spacing w:val="-3"/>
          <w:kern w:val="0"/>
          <w:lang w:eastAsia="ru-RU"/>
        </w:rPr>
        <w:t>самореализации и самоактуализации, много знают и постоянно стре</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1"/>
          <w:kern w:val="0"/>
          <w:lang w:eastAsia="ru-RU"/>
        </w:rPr>
        <w:t>мятся к расширению своего кругозора, умеют применять приобре</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тенные знания и навыки на практике, активны, общительны, стремят</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3"/>
          <w:kern w:val="0"/>
          <w:lang w:eastAsia="ru-RU"/>
        </w:rPr>
        <w:t>ся помочь товарищам, получают удовольствие от выступлений и об</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1"/>
          <w:kern w:val="0"/>
          <w:lang w:eastAsia="ru-RU"/>
        </w:rPr>
        <w:t>щения со сверстниками, любят творческие, сложные задания</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43" w:right="10"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При определении уровня познавательной активности использо</w:t>
      </w:r>
      <w:r w:rsidRPr="001F7764">
        <w:rPr>
          <w:rFonts w:ascii="Times New Roman" w:eastAsia="Times New Roman" w:hAnsi="Times New Roman" w:cs="Times New Roman"/>
          <w:spacing w:val="-3"/>
          <w:kern w:val="0"/>
          <w:lang w:eastAsia="ru-RU"/>
        </w:rPr>
        <w:softHyphen/>
        <w:t xml:space="preserve">вались следующие показатели </w:t>
      </w:r>
      <w:r w:rsidRPr="001F7764">
        <w:rPr>
          <w:rFonts w:ascii="Times New Roman" w:eastAsia="Times New Roman" w:hAnsi="Times New Roman" w:cs="Times New Roman"/>
          <w:b/>
          <w:bCs/>
          <w:spacing w:val="-3"/>
          <w:kern w:val="0"/>
          <w:lang w:eastAsia="ru-RU"/>
        </w:rPr>
        <w:t xml:space="preserve">Знания </w:t>
      </w:r>
      <w:r w:rsidRPr="001F7764">
        <w:rPr>
          <w:rFonts w:ascii="Times New Roman" w:eastAsia="Times New Roman" w:hAnsi="Times New Roman" w:cs="Times New Roman"/>
          <w:spacing w:val="-3"/>
          <w:kern w:val="0"/>
          <w:lang w:eastAsia="ru-RU"/>
        </w:rPr>
        <w:t>- музыкально-теоретическая подготовка чем больше знаний, тем больше продуманность и вы-строенность замысла интерпретации, с накоплением знаний расширя</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1"/>
          <w:kern w:val="0"/>
          <w:lang w:eastAsia="ru-RU"/>
        </w:rPr>
        <w:t>ется и обогащается кругозор, развиваются взгляды и убеждения об</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 xml:space="preserve">ретая все большую самостоятельность </w:t>
      </w:r>
      <w:r w:rsidRPr="001F7764">
        <w:rPr>
          <w:rFonts w:ascii="Times New Roman" w:eastAsia="Times New Roman" w:hAnsi="Times New Roman" w:cs="Times New Roman"/>
          <w:b/>
          <w:bCs/>
          <w:spacing w:val="-2"/>
          <w:kern w:val="0"/>
          <w:lang w:eastAsia="ru-RU"/>
        </w:rPr>
        <w:t xml:space="preserve">Умения и навыки </w:t>
      </w:r>
      <w:r w:rsidRPr="001F7764">
        <w:rPr>
          <w:rFonts w:ascii="Times New Roman" w:eastAsia="Times New Roman" w:hAnsi="Times New Roman" w:cs="Times New Roman"/>
          <w:spacing w:val="-2"/>
          <w:kern w:val="0"/>
          <w:lang w:eastAsia="ru-RU"/>
        </w:rPr>
        <w:t>- (а) запо</w:t>
      </w:r>
      <w:r w:rsidRPr="001F7764">
        <w:rPr>
          <w:rFonts w:ascii="Times New Roman" w:eastAsia="Times New Roman" w:hAnsi="Times New Roman" w:cs="Times New Roman"/>
          <w:spacing w:val="-2"/>
          <w:kern w:val="0"/>
          <w:lang w:eastAsia="ru-RU"/>
        </w:rPr>
        <w:softHyphen/>
        <w:t>минание текста - от качества запоминания зависит развитие умствен</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ных способностей, идеальный вариант запоминания текста - проч</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3"/>
          <w:kern w:val="0"/>
          <w:lang w:eastAsia="ru-RU"/>
        </w:rPr>
        <w:t xml:space="preserve">ный, быстрый, б) самоконтроль - нужен для того, чтобы ученик смог </w:t>
      </w:r>
      <w:r w:rsidRPr="001F7764">
        <w:rPr>
          <w:rFonts w:ascii="Times New Roman" w:eastAsia="Times New Roman" w:hAnsi="Times New Roman" w:cs="Times New Roman"/>
          <w:kern w:val="0"/>
          <w:lang w:eastAsia="ru-RU"/>
        </w:rPr>
        <w:t>проанализировать и оценить свою игру и пытался сыграть лучше, слышал свои «+» и &lt;&lt;-»,в) пианистические навыки</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29" w:right="14"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С помощью разработанных критериев появилась возможность </w:t>
      </w:r>
      <w:r w:rsidRPr="001F7764">
        <w:rPr>
          <w:rFonts w:ascii="Times New Roman" w:eastAsia="Times New Roman" w:hAnsi="Times New Roman" w:cs="Times New Roman"/>
          <w:spacing w:val="-1"/>
          <w:kern w:val="0"/>
          <w:lang w:eastAsia="ru-RU"/>
        </w:rPr>
        <w:t xml:space="preserve">определять уровень знаний, умений и навыков учащегося, видеть </w:t>
      </w:r>
      <w:r w:rsidRPr="001F7764">
        <w:rPr>
          <w:rFonts w:ascii="Times New Roman" w:eastAsia="Times New Roman" w:hAnsi="Times New Roman" w:cs="Times New Roman"/>
          <w:spacing w:val="-2"/>
          <w:kern w:val="0"/>
          <w:lang w:eastAsia="ru-RU"/>
        </w:rPr>
        <w:t>движение внутри одного уровня и переход на другой уровень, воз</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3"/>
          <w:kern w:val="0"/>
          <w:lang w:eastAsia="ru-RU"/>
        </w:rPr>
        <w:t xml:space="preserve">можность определить подъем или спад в развитии, дать конкретные </w:t>
      </w:r>
      <w:r w:rsidRPr="001F7764">
        <w:rPr>
          <w:rFonts w:ascii="Times New Roman" w:eastAsia="Times New Roman" w:hAnsi="Times New Roman" w:cs="Times New Roman"/>
          <w:spacing w:val="-1"/>
          <w:kern w:val="0"/>
          <w:lang w:eastAsia="ru-RU"/>
        </w:rPr>
        <w:t>рекомендации ученику и родителям Мы выяснили, что уровень зна</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 xml:space="preserve">ний, умений и навыков напрямую зависит ог уровня музыкального </w:t>
      </w:r>
      <w:r w:rsidRPr="001F7764">
        <w:rPr>
          <w:rFonts w:ascii="Times New Roman" w:eastAsia="Times New Roman" w:hAnsi="Times New Roman" w:cs="Times New Roman"/>
          <w:kern w:val="0"/>
          <w:lang w:eastAsia="ru-RU"/>
        </w:rPr>
        <w:t>интереса у ребенка</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14" w:right="5" w:firstLine="494"/>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lang w:eastAsia="ru-RU"/>
        </w:rPr>
        <w:t>С ребятами из экспериментальной группы нами были разрабо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 xml:space="preserve">таны индивидуальные образовательные маршруты, создавались серии </w:t>
      </w:r>
      <w:r w:rsidRPr="001F7764">
        <w:rPr>
          <w:rFonts w:ascii="Times New Roman" w:eastAsia="Times New Roman" w:hAnsi="Times New Roman" w:cs="Times New Roman"/>
          <w:spacing w:val="-1"/>
          <w:kern w:val="0"/>
          <w:lang w:eastAsia="ru-RU"/>
        </w:rPr>
        <w:t>ситуаций личностно-ориентированного характера, помогающие фор</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 xml:space="preserve">мировать у них музыкальный интерес Результаты каждого замера </w:t>
      </w:r>
      <w:r w:rsidRPr="001F7764">
        <w:rPr>
          <w:rFonts w:ascii="Times New Roman" w:eastAsia="Times New Roman" w:hAnsi="Times New Roman" w:cs="Times New Roman"/>
          <w:kern w:val="0"/>
          <w:lang w:eastAsia="ru-RU"/>
        </w:rPr>
        <w:t xml:space="preserve">фиксировались в индивидуальной карте музыкального развития учащегося, наглядно отражающей изменение уровня освоения ЗУНов </w:t>
      </w:r>
      <w:r w:rsidRPr="001F7764">
        <w:rPr>
          <w:rFonts w:ascii="Times New Roman" w:eastAsia="Times New Roman" w:hAnsi="Times New Roman" w:cs="Times New Roman"/>
          <w:spacing w:val="-2"/>
          <w:kern w:val="0"/>
          <w:lang w:eastAsia="ru-RU"/>
        </w:rPr>
        <w:t>и сформированности отношений (мотивации) по каждому его компо</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ненту</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firstLine="49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 xml:space="preserve">В </w:t>
      </w:r>
      <w:r w:rsidRPr="001F7764">
        <w:rPr>
          <w:rFonts w:ascii="Times New Roman" w:eastAsia="Times New Roman" w:hAnsi="Times New Roman" w:cs="Times New Roman"/>
          <w:b/>
          <w:bCs/>
          <w:i/>
          <w:iCs/>
          <w:kern w:val="0"/>
          <w:lang w:eastAsia="ru-RU"/>
        </w:rPr>
        <w:t xml:space="preserve">третьем параграфе </w:t>
      </w:r>
      <w:r w:rsidRPr="001F7764">
        <w:rPr>
          <w:rFonts w:ascii="Times New Roman" w:eastAsia="Times New Roman" w:hAnsi="Times New Roman" w:cs="Times New Roman"/>
          <w:kern w:val="0"/>
          <w:lang w:eastAsia="ru-RU"/>
        </w:rPr>
        <w:t>второй главы «Содержание и организа</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1"/>
          <w:kern w:val="0"/>
          <w:lang w:eastAsia="ru-RU"/>
        </w:rPr>
        <w:t xml:space="preserve">ция формирующего этапа эксперимента по развитию музыкального </w:t>
      </w:r>
      <w:r w:rsidRPr="001F7764">
        <w:rPr>
          <w:rFonts w:ascii="Times New Roman" w:eastAsia="Times New Roman" w:hAnsi="Times New Roman" w:cs="Times New Roman"/>
          <w:kern w:val="0"/>
          <w:lang w:eastAsia="ru-RU"/>
        </w:rPr>
        <w:t xml:space="preserve">интереса у учащихся на уроке фортепиано» описывается процесс </w:t>
      </w:r>
      <w:r w:rsidRPr="001F7764">
        <w:rPr>
          <w:rFonts w:ascii="Times New Roman" w:eastAsia="Times New Roman" w:hAnsi="Times New Roman" w:cs="Times New Roman"/>
          <w:spacing w:val="-1"/>
          <w:kern w:val="0"/>
          <w:lang w:eastAsia="ru-RU"/>
        </w:rPr>
        <w:t xml:space="preserve">обучения по экспериментальной методике На формирующем этапе </w:t>
      </w:r>
      <w:r w:rsidRPr="001F7764">
        <w:rPr>
          <w:rFonts w:ascii="Times New Roman" w:eastAsia="Times New Roman" w:hAnsi="Times New Roman" w:cs="Times New Roman"/>
          <w:spacing w:val="-2"/>
          <w:kern w:val="0"/>
          <w:lang w:eastAsia="ru-RU"/>
        </w:rPr>
        <w:t xml:space="preserve">эксперимента осуществлялось внедрение разработанной нами модели </w:t>
      </w:r>
      <w:r w:rsidRPr="001F7764">
        <w:rPr>
          <w:rFonts w:ascii="Times New Roman" w:eastAsia="Times New Roman" w:hAnsi="Times New Roman" w:cs="Times New Roman"/>
          <w:kern w:val="0"/>
          <w:lang w:eastAsia="ru-RU"/>
        </w:rPr>
        <w:t>процесса формирования музыкального интереса у детей на уроке</w:t>
      </w:r>
    </w:p>
    <w:p w:rsidR="001F7764" w:rsidRPr="001F7764" w:rsidRDefault="001F7764" w:rsidP="001F7764">
      <w:pPr>
        <w:shd w:val="clear" w:color="auto" w:fill="FFFFFF"/>
        <w:tabs>
          <w:tab w:val="clear" w:pos="709"/>
        </w:tabs>
        <w:suppressAutoHyphens w:val="0"/>
        <w:autoSpaceDE w:val="0"/>
        <w:autoSpaceDN w:val="0"/>
        <w:adjustRightInd w:val="0"/>
        <w:spacing w:before="235" w:after="0" w:line="240" w:lineRule="auto"/>
        <w:ind w:right="10"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Arial"/>
          <w:b/>
          <w:bCs/>
          <w:kern w:val="0"/>
          <w:sz w:val="16"/>
          <w:szCs w:val="16"/>
          <w:lang w:eastAsia="ru-RU"/>
        </w:rPr>
        <w:t>21</w:t>
      </w:r>
    </w:p>
    <w:p w:rsidR="001F7764" w:rsidRPr="001F7764" w:rsidRDefault="001F7764" w:rsidP="001F7764">
      <w:pPr>
        <w:shd w:val="clear" w:color="auto" w:fill="FFFFFF"/>
        <w:tabs>
          <w:tab w:val="clear" w:pos="709"/>
        </w:tabs>
        <w:suppressAutoHyphens w:val="0"/>
        <w:autoSpaceDE w:val="0"/>
        <w:autoSpaceDN w:val="0"/>
        <w:adjustRightInd w:val="0"/>
        <w:spacing w:before="235" w:after="0" w:line="240" w:lineRule="auto"/>
        <w:ind w:right="10" w:firstLine="0"/>
        <w:jc w:val="center"/>
        <w:rPr>
          <w:rFonts w:ascii="Times New Roman" w:eastAsia="Times New Roman" w:hAnsi="Times New Roman" w:cs="Times New Roman"/>
          <w:kern w:val="0"/>
          <w:sz w:val="20"/>
          <w:szCs w:val="20"/>
          <w:lang w:eastAsia="ru-RU"/>
        </w:rPr>
        <w:sectPr w:rsidR="001F7764" w:rsidRPr="001F7764">
          <w:pgSz w:w="11909" w:h="16834"/>
          <w:pgMar w:top="1440" w:right="2756" w:bottom="720" w:left="2539"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48"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фортепиано в системе дополнительного образования в реальном учебно-воспитательном процессе и проверка ее эффективности В экспериментатьной группе исстедователем делался акцент на форми</w:t>
      </w:r>
      <w:r w:rsidRPr="001F7764">
        <w:rPr>
          <w:rFonts w:ascii="Times New Roman" w:eastAsia="Times New Roman" w:hAnsi="Times New Roman" w:cs="Times New Roman"/>
          <w:kern w:val="0"/>
          <w:sz w:val="20"/>
          <w:szCs w:val="20"/>
          <w:lang w:eastAsia="ru-RU"/>
        </w:rPr>
        <w:softHyphen/>
        <w:t>рование музыкального интереса у учащегося, который мог стимули</w:t>
      </w:r>
      <w:r w:rsidRPr="001F7764">
        <w:rPr>
          <w:rFonts w:ascii="Times New Roman" w:eastAsia="Times New Roman" w:hAnsi="Times New Roman" w:cs="Times New Roman"/>
          <w:kern w:val="0"/>
          <w:sz w:val="20"/>
          <w:szCs w:val="20"/>
          <w:lang w:eastAsia="ru-RU"/>
        </w:rPr>
        <w:softHyphen/>
        <w:t>ровать развитие учащегося, уровня его знаний, умений, создать усло</w:t>
      </w:r>
      <w:r w:rsidRPr="001F7764">
        <w:rPr>
          <w:rFonts w:ascii="Times New Roman" w:eastAsia="Times New Roman" w:hAnsi="Times New Roman" w:cs="Times New Roman"/>
          <w:kern w:val="0"/>
          <w:sz w:val="20"/>
          <w:szCs w:val="20"/>
          <w:lang w:eastAsia="ru-RU"/>
        </w:rPr>
        <w:softHyphen/>
        <w:t>вия для реализации его сегодняшних возможностей</w:t>
      </w:r>
    </w:p>
    <w:p w:rsidR="001F7764" w:rsidRPr="001F7764" w:rsidRDefault="001F7764" w:rsidP="001F7764">
      <w:pPr>
        <w:shd w:val="clear" w:color="auto" w:fill="FFFFFF"/>
        <w:tabs>
          <w:tab w:val="clear" w:pos="709"/>
        </w:tabs>
        <w:suppressAutoHyphens w:val="0"/>
        <w:autoSpaceDE w:val="0"/>
        <w:autoSpaceDN w:val="0"/>
        <w:adjustRightInd w:val="0"/>
        <w:spacing w:before="5" w:after="0" w:line="240" w:lineRule="exact"/>
        <w:ind w:left="29" w:firstLine="494"/>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На примере конкретных уроков показано, как формируется му</w:t>
      </w:r>
      <w:r w:rsidRPr="001F7764">
        <w:rPr>
          <w:rFonts w:ascii="Times New Roman" w:eastAsia="Times New Roman" w:hAnsi="Times New Roman" w:cs="Times New Roman"/>
          <w:kern w:val="0"/>
          <w:sz w:val="20"/>
          <w:szCs w:val="20"/>
          <w:lang w:eastAsia="ru-RU"/>
        </w:rPr>
        <w:softHyphen/>
        <w:t>зыкальный интерес в условиях субъект-субъектных отношений педа</w:t>
      </w:r>
      <w:r w:rsidRPr="001F7764">
        <w:rPr>
          <w:rFonts w:ascii="Times New Roman" w:eastAsia="Times New Roman" w:hAnsi="Times New Roman" w:cs="Times New Roman"/>
          <w:kern w:val="0"/>
          <w:sz w:val="20"/>
          <w:szCs w:val="20"/>
          <w:lang w:eastAsia="ru-RU"/>
        </w:rPr>
        <w:softHyphen/>
        <w:t>гога и учащегося Содержание каждого урока реализовывалось в рам</w:t>
      </w:r>
      <w:r w:rsidRPr="001F7764">
        <w:rPr>
          <w:rFonts w:ascii="Times New Roman" w:eastAsia="Times New Roman" w:hAnsi="Times New Roman" w:cs="Times New Roman"/>
          <w:kern w:val="0"/>
          <w:sz w:val="20"/>
          <w:szCs w:val="20"/>
          <w:lang w:eastAsia="ru-RU"/>
        </w:rPr>
        <w:softHyphen/>
        <w:t>ках индивидуального маршрута конкретного ученика Каждый урок расписан подробно ставится цель, задачи, приведен план и анализ урока, дается характеристика учащегося (его личные качества, уро</w:t>
      </w:r>
      <w:r w:rsidRPr="001F7764">
        <w:rPr>
          <w:rFonts w:ascii="Times New Roman" w:eastAsia="Times New Roman" w:hAnsi="Times New Roman" w:cs="Times New Roman"/>
          <w:kern w:val="0"/>
          <w:sz w:val="20"/>
          <w:szCs w:val="20"/>
          <w:lang w:eastAsia="ru-RU"/>
        </w:rPr>
        <w:softHyphen/>
        <w:t>вень музыкального развития) подробно описывается, как формирует</w:t>
      </w:r>
      <w:r w:rsidRPr="001F7764">
        <w:rPr>
          <w:rFonts w:ascii="Times New Roman" w:eastAsia="Times New Roman" w:hAnsi="Times New Roman" w:cs="Times New Roman"/>
          <w:kern w:val="0"/>
          <w:sz w:val="20"/>
          <w:szCs w:val="20"/>
          <w:lang w:eastAsia="ru-RU"/>
        </w:rPr>
        <w:softHyphen/>
        <w:t>ся музыкальный интерес учащегося Так как эксперимент проходил в двух учреждениях разного типа, дано сравнение развития детей од</w:t>
      </w:r>
      <w:r w:rsidRPr="001F7764">
        <w:rPr>
          <w:rFonts w:ascii="Times New Roman" w:eastAsia="Times New Roman" w:hAnsi="Times New Roman" w:cs="Times New Roman"/>
          <w:kern w:val="0"/>
          <w:sz w:val="20"/>
          <w:szCs w:val="20"/>
          <w:lang w:eastAsia="ru-RU"/>
        </w:rPr>
        <w:softHyphen/>
        <w:t>ного уровня из разных учреждений Это дало нам возможность резю</w:t>
      </w:r>
      <w:r w:rsidRPr="001F7764">
        <w:rPr>
          <w:rFonts w:ascii="Times New Roman" w:eastAsia="Times New Roman" w:hAnsi="Times New Roman" w:cs="Times New Roman"/>
          <w:kern w:val="0"/>
          <w:sz w:val="20"/>
          <w:szCs w:val="20"/>
          <w:lang w:eastAsia="ru-RU"/>
        </w:rPr>
        <w:softHyphen/>
        <w:t>мировать</w:t>
      </w:r>
    </w:p>
    <w:p w:rsidR="001F7764" w:rsidRPr="001F7764" w:rsidRDefault="001F7764" w:rsidP="001F7764">
      <w:pPr>
        <w:numPr>
          <w:ilvl w:val="0"/>
          <w:numId w:val="28"/>
        </w:numPr>
        <w:shd w:val="clear" w:color="auto" w:fill="FFFFFF"/>
        <w:tabs>
          <w:tab w:val="clear" w:pos="709"/>
        </w:tabs>
        <w:suppressAutoHyphens w:val="0"/>
        <w:autoSpaceDE w:val="0"/>
        <w:autoSpaceDN w:val="0"/>
        <w:adjustRightInd w:val="0"/>
        <w:spacing w:before="5" w:after="0" w:line="240" w:lineRule="exact"/>
        <w:ind w:left="10" w:right="5" w:firstLine="49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все учащиеся ГОУ ЦО №686 «Класс-Центр» изначально име</w:t>
      </w:r>
      <w:r w:rsidRPr="001F7764">
        <w:rPr>
          <w:rFonts w:ascii="Times New Roman" w:eastAsia="Times New Roman" w:hAnsi="Times New Roman" w:cs="Times New Roman"/>
          <w:kern w:val="0"/>
          <w:sz w:val="20"/>
          <w:szCs w:val="20"/>
          <w:lang w:eastAsia="ru-RU"/>
        </w:rPr>
        <w:softHyphen/>
        <w:t>ют желание учиться в данной школе после пройденного отбора Де</w:t>
      </w:r>
      <w:r w:rsidRPr="001F7764">
        <w:rPr>
          <w:rFonts w:ascii="Times New Roman" w:eastAsia="Times New Roman" w:hAnsi="Times New Roman" w:cs="Times New Roman"/>
          <w:kern w:val="0"/>
          <w:sz w:val="20"/>
          <w:szCs w:val="20"/>
          <w:lang w:eastAsia="ru-RU"/>
        </w:rPr>
        <w:softHyphen/>
        <w:t>тей в МХШ «Радость» УДОД часто приводят родители, чтобы занять их свободное время,</w:t>
      </w:r>
    </w:p>
    <w:p w:rsidR="001F7764" w:rsidRPr="001F7764" w:rsidRDefault="001F7764" w:rsidP="001F7764">
      <w:pPr>
        <w:numPr>
          <w:ilvl w:val="0"/>
          <w:numId w:val="28"/>
        </w:numPr>
        <w:shd w:val="clear" w:color="auto" w:fill="FFFFFF"/>
        <w:tabs>
          <w:tab w:val="clear" w:pos="709"/>
        </w:tabs>
        <w:suppressAutoHyphens w:val="0"/>
        <w:autoSpaceDE w:val="0"/>
        <w:autoSpaceDN w:val="0"/>
        <w:adjustRightInd w:val="0"/>
        <w:spacing w:after="0" w:line="240" w:lineRule="exact"/>
        <w:ind w:left="10" w:firstLine="49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темп освоения знаний, умений, навыков у детей из ГОУ ЦО №686 выше (это объясняется отбором в школу и возможностями уч</w:t>
      </w:r>
      <w:r w:rsidRPr="001F7764">
        <w:rPr>
          <w:rFonts w:ascii="Times New Roman" w:eastAsia="Times New Roman" w:hAnsi="Times New Roman" w:cs="Times New Roman"/>
          <w:kern w:val="0"/>
          <w:sz w:val="20"/>
          <w:szCs w:val="20"/>
          <w:lang w:eastAsia="ru-RU"/>
        </w:rPr>
        <w:softHyphen/>
        <w:t>реждения во всестороннем развитии детей - есть танец, театральные постановки, музыка), что помогает детям разнообразить использова</w:t>
      </w:r>
      <w:r w:rsidRPr="001F7764">
        <w:rPr>
          <w:rFonts w:ascii="Times New Roman" w:eastAsia="Times New Roman" w:hAnsi="Times New Roman" w:cs="Times New Roman"/>
          <w:kern w:val="0"/>
          <w:sz w:val="20"/>
          <w:szCs w:val="20"/>
          <w:lang w:eastAsia="ru-RU"/>
        </w:rPr>
        <w:softHyphen/>
        <w:t>ние своего времени;</w:t>
      </w:r>
    </w:p>
    <w:p w:rsidR="001F7764" w:rsidRPr="001F7764" w:rsidRDefault="001F7764" w:rsidP="001F7764">
      <w:pPr>
        <w:numPr>
          <w:ilvl w:val="0"/>
          <w:numId w:val="28"/>
        </w:numPr>
        <w:shd w:val="clear" w:color="auto" w:fill="FFFFFF"/>
        <w:tabs>
          <w:tab w:val="clear" w:pos="709"/>
        </w:tabs>
        <w:suppressAutoHyphens w:val="0"/>
        <w:autoSpaceDE w:val="0"/>
        <w:autoSpaceDN w:val="0"/>
        <w:adjustRightInd w:val="0"/>
        <w:spacing w:before="5" w:after="0" w:line="240" w:lineRule="exact"/>
        <w:ind w:left="10" w:right="14" w:firstLine="49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существует возможность отчисления учащихся в ГОУ ЦО №686 «Класс-Центр», если они не успевают по какому-либо предме</w:t>
      </w:r>
      <w:r w:rsidRPr="001F7764">
        <w:rPr>
          <w:rFonts w:ascii="Times New Roman" w:eastAsia="Times New Roman" w:hAnsi="Times New Roman" w:cs="Times New Roman"/>
          <w:kern w:val="0"/>
          <w:sz w:val="20"/>
          <w:szCs w:val="20"/>
          <w:lang w:eastAsia="ru-RU"/>
        </w:rPr>
        <w:softHyphen/>
        <w:t>ту (театральной, музыкальной направленности)</w:t>
      </w:r>
    </w:p>
    <w:p w:rsidR="001F7764" w:rsidRPr="001F7764" w:rsidRDefault="001F7764" w:rsidP="001F7764">
      <w:pPr>
        <w:shd w:val="clear" w:color="auto" w:fill="FFFFFF"/>
        <w:tabs>
          <w:tab w:val="clear" w:pos="709"/>
        </w:tabs>
        <w:suppressAutoHyphens w:val="0"/>
        <w:autoSpaceDE w:val="0"/>
        <w:autoSpaceDN w:val="0"/>
        <w:adjustRightInd w:val="0"/>
        <w:spacing w:before="10" w:after="0" w:line="240" w:lineRule="exact"/>
        <w:ind w:right="10" w:firstLine="509"/>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По этим причинам путь формирования музыкального интереса у детей из МХШ более длительный, больше проблем в формировании их мотивации Не важно сможет ли учащийся добраться до высокого уровня ЗУНов, а важно, что он заполняет свое свободное время, по</w:t>
      </w:r>
      <w:r w:rsidRPr="001F7764">
        <w:rPr>
          <w:rFonts w:ascii="Times New Roman" w:eastAsia="Times New Roman" w:hAnsi="Times New Roman" w:cs="Times New Roman"/>
          <w:kern w:val="0"/>
          <w:sz w:val="20"/>
          <w:szCs w:val="20"/>
          <w:lang w:eastAsia="ru-RU"/>
        </w:rPr>
        <w:softHyphen/>
        <w:t>лучает удовольствие от занятий, что позволяет повысить свою само</w:t>
      </w:r>
      <w:r w:rsidRPr="001F7764">
        <w:rPr>
          <w:rFonts w:ascii="Times New Roman" w:eastAsia="Times New Roman" w:hAnsi="Times New Roman" w:cs="Times New Roman"/>
          <w:kern w:val="0"/>
          <w:sz w:val="20"/>
          <w:szCs w:val="20"/>
          <w:lang w:eastAsia="ru-RU"/>
        </w:rPr>
        <w:softHyphen/>
        <w:t>оценку Существует прямая зависимость между успеком ребенка в овладении им знаниями, формированием практических умений и на</w:t>
      </w:r>
      <w:r w:rsidRPr="001F7764">
        <w:rPr>
          <w:rFonts w:ascii="Times New Roman" w:eastAsia="Times New Roman" w:hAnsi="Times New Roman" w:cs="Times New Roman"/>
          <w:kern w:val="0"/>
          <w:sz w:val="20"/>
          <w:szCs w:val="20"/>
          <w:lang w:eastAsia="ru-RU"/>
        </w:rPr>
        <w:softHyphen/>
        <w:t>выков и развитием его мотивационной сферы Как только дети осоз</w:t>
      </w:r>
      <w:r w:rsidRPr="001F7764">
        <w:rPr>
          <w:rFonts w:ascii="Times New Roman" w:eastAsia="Times New Roman" w:hAnsi="Times New Roman" w:cs="Times New Roman"/>
          <w:kern w:val="0"/>
          <w:sz w:val="20"/>
          <w:szCs w:val="20"/>
          <w:lang w:eastAsia="ru-RU"/>
        </w:rPr>
        <w:softHyphen/>
        <w:t>нают свои возможности, то сразу появляется интерес к занятиям, и наоборот</w:t>
      </w:r>
    </w:p>
    <w:p w:rsidR="001F7764" w:rsidRPr="001F7764" w:rsidRDefault="001F7764" w:rsidP="001F7764">
      <w:pPr>
        <w:shd w:val="clear" w:color="auto" w:fill="FFFFFF"/>
        <w:tabs>
          <w:tab w:val="clear" w:pos="709"/>
        </w:tabs>
        <w:suppressAutoHyphens w:val="0"/>
        <w:autoSpaceDE w:val="0"/>
        <w:autoSpaceDN w:val="0"/>
        <w:adjustRightInd w:val="0"/>
        <w:spacing w:before="230" w:after="0" w:line="240" w:lineRule="auto"/>
        <w:ind w:right="24"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Arial"/>
          <w:b/>
          <w:bCs/>
          <w:kern w:val="0"/>
          <w:sz w:val="16"/>
          <w:szCs w:val="16"/>
          <w:lang w:eastAsia="ru-RU"/>
        </w:rPr>
        <w:t>22</w:t>
      </w:r>
    </w:p>
    <w:p w:rsidR="001F7764" w:rsidRPr="001F7764" w:rsidRDefault="001F7764" w:rsidP="001F7764">
      <w:pPr>
        <w:shd w:val="clear" w:color="auto" w:fill="FFFFFF"/>
        <w:tabs>
          <w:tab w:val="clear" w:pos="709"/>
        </w:tabs>
        <w:suppressAutoHyphens w:val="0"/>
        <w:autoSpaceDE w:val="0"/>
        <w:autoSpaceDN w:val="0"/>
        <w:adjustRightInd w:val="0"/>
        <w:spacing w:before="230" w:after="0" w:line="240" w:lineRule="auto"/>
        <w:ind w:right="24" w:firstLine="0"/>
        <w:jc w:val="center"/>
        <w:rPr>
          <w:rFonts w:ascii="Times New Roman" w:eastAsia="Times New Roman" w:hAnsi="Times New Roman" w:cs="Times New Roman"/>
          <w:kern w:val="0"/>
          <w:sz w:val="20"/>
          <w:szCs w:val="20"/>
          <w:lang w:eastAsia="ru-RU"/>
        </w:rPr>
        <w:sectPr w:rsidR="001F7764" w:rsidRPr="001F7764">
          <w:pgSz w:w="11909" w:h="16834"/>
          <w:pgMar w:top="1440" w:right="2454" w:bottom="720" w:left="2861"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139" w:firstLine="48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Контрольный этап исследования проводился с целью определе</w:t>
      </w:r>
      <w:r w:rsidRPr="001F7764">
        <w:rPr>
          <w:rFonts w:ascii="Times New Roman" w:eastAsia="Times New Roman" w:hAnsi="Times New Roman" w:cs="Times New Roman"/>
          <w:kern w:val="0"/>
          <w:lang w:eastAsia="ru-RU"/>
        </w:rPr>
        <w:softHyphen/>
        <w:t xml:space="preserve">ния итогового уровня музыкального интереса у детей на занятиях по </w:t>
      </w:r>
      <w:r w:rsidRPr="001F7764">
        <w:rPr>
          <w:rFonts w:ascii="Times New Roman" w:eastAsia="Times New Roman" w:hAnsi="Times New Roman" w:cs="Times New Roman"/>
          <w:spacing w:val="-1"/>
          <w:kern w:val="0"/>
          <w:lang w:eastAsia="ru-RU"/>
        </w:rPr>
        <w:t xml:space="preserve">фортепиано, входящих в контрольные и экспериментальные группы </w:t>
      </w:r>
      <w:r w:rsidRPr="001F7764">
        <w:rPr>
          <w:rFonts w:ascii="Times New Roman" w:eastAsia="Times New Roman" w:hAnsi="Times New Roman" w:cs="Times New Roman"/>
          <w:kern w:val="0"/>
          <w:lang w:eastAsia="ru-RU"/>
        </w:rPr>
        <w:t>Методика заключительного этапа эксперимента совпадала с методи</w:t>
      </w:r>
      <w:r w:rsidRPr="001F7764">
        <w:rPr>
          <w:rFonts w:ascii="Times New Roman" w:eastAsia="Times New Roman" w:hAnsi="Times New Roman" w:cs="Times New Roman"/>
          <w:kern w:val="0"/>
          <w:lang w:eastAsia="ru-RU"/>
        </w:rPr>
        <w:softHyphen/>
        <w:t>кой констатирующего</w:t>
      </w:r>
    </w:p>
    <w:p w:rsidR="001F7764" w:rsidRPr="001F7764" w:rsidRDefault="001F7764" w:rsidP="001F7764">
      <w:pPr>
        <w:shd w:val="clear" w:color="auto" w:fill="FFFFFF"/>
        <w:tabs>
          <w:tab w:val="clear" w:pos="709"/>
          <w:tab w:val="left" w:leader="underscore" w:pos="6715"/>
        </w:tabs>
        <w:suppressAutoHyphens w:val="0"/>
        <w:autoSpaceDE w:val="0"/>
        <w:autoSpaceDN w:val="0"/>
        <w:adjustRightInd w:val="0"/>
        <w:spacing w:after="0" w:line="240" w:lineRule="exact"/>
        <w:ind w:left="120" w:right="53" w:firstLine="47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Эффективность предложенной модели процесса формирования</w:t>
      </w:r>
      <w:r w:rsidRPr="001F7764">
        <w:rPr>
          <w:rFonts w:ascii="Times New Roman" w:eastAsia="Times New Roman" w:hAnsi="Times New Roman" w:cs="Times New Roman"/>
          <w:spacing w:val="-3"/>
          <w:kern w:val="0"/>
          <w:lang w:eastAsia="ru-RU"/>
        </w:rPr>
        <w:br/>
        <w:t>музыкального интереса у детей на занятиях по фортепиано в системе</w:t>
      </w:r>
      <w:r w:rsidRPr="001F7764">
        <w:rPr>
          <w:rFonts w:ascii="Times New Roman" w:eastAsia="Times New Roman" w:hAnsi="Times New Roman" w:cs="Times New Roman"/>
          <w:spacing w:val="-3"/>
          <w:kern w:val="0"/>
          <w:lang w:eastAsia="ru-RU"/>
        </w:rPr>
        <w:br/>
      </w:r>
      <w:r w:rsidRPr="001F7764">
        <w:rPr>
          <w:rFonts w:ascii="Times New Roman" w:eastAsia="Times New Roman" w:hAnsi="Times New Roman" w:cs="Times New Roman"/>
          <w:spacing w:val="-2"/>
          <w:kern w:val="0"/>
          <w:lang w:eastAsia="ru-RU"/>
        </w:rPr>
        <w:t>дополнительного образования определялась путем сравнения данных,</w:t>
      </w:r>
      <w:r w:rsidRPr="001F7764">
        <w:rPr>
          <w:rFonts w:ascii="Times New Roman" w:eastAsia="Times New Roman" w:hAnsi="Times New Roman" w:cs="Times New Roman"/>
          <w:spacing w:val="-2"/>
          <w:kern w:val="0"/>
          <w:lang w:eastAsia="ru-RU"/>
        </w:rPr>
        <w:br/>
      </w:r>
      <w:r w:rsidRPr="001F7764">
        <w:rPr>
          <w:rFonts w:ascii="Times New Roman" w:eastAsia="Times New Roman" w:hAnsi="Times New Roman" w:cs="Times New Roman"/>
          <w:spacing w:val="-3"/>
          <w:kern w:val="0"/>
          <w:lang w:eastAsia="ru-RU"/>
        </w:rPr>
        <w:t>полученных в ходе констатирующего этапа эксперимента, и оконча</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3"/>
          <w:kern w:val="0"/>
          <w:lang w:eastAsia="ru-RU"/>
        </w:rPr>
        <w:br/>
      </w:r>
      <w:r w:rsidRPr="001F7764">
        <w:rPr>
          <w:rFonts w:ascii="Times New Roman" w:eastAsia="Times New Roman" w:hAnsi="Times New Roman" w:cs="Times New Roman"/>
          <w:spacing w:val="-2"/>
          <w:kern w:val="0"/>
          <w:lang w:eastAsia="ru-RU"/>
        </w:rPr>
        <w:t>тельных результатов исследования Итоговые сравнительные резуль-</w:t>
      </w:r>
      <w:r w:rsidRPr="001F7764">
        <w:rPr>
          <w:rFonts w:ascii="Times New Roman" w:eastAsia="Times New Roman" w:hAnsi="Times New Roman" w:cs="Times New Roman"/>
          <w:spacing w:val="-2"/>
          <w:kern w:val="0"/>
          <w:lang w:eastAsia="ru-RU"/>
        </w:rPr>
        <w:br/>
        <w:t>таты исследования представл</w:t>
      </w:r>
      <w:r w:rsidRPr="001F7764">
        <w:rPr>
          <w:rFonts w:ascii="Times New Roman" w:eastAsia="Times New Roman" w:hAnsi="Times New Roman" w:cs="Times New Roman"/>
          <w:spacing w:val="-2"/>
          <w:kern w:val="0"/>
          <w:u w:val="single"/>
          <w:lang w:eastAsia="ru-RU"/>
        </w:rPr>
        <w:t>ены в сле</w:t>
      </w:r>
      <w:r w:rsidRPr="001F7764">
        <w:rPr>
          <w:rFonts w:ascii="Times New Roman" w:eastAsia="Times New Roman" w:hAnsi="Times New Roman" w:cs="Times New Roman"/>
          <w:spacing w:val="-2"/>
          <w:kern w:val="0"/>
          <w:lang w:eastAsia="ru-RU"/>
        </w:rPr>
        <w:t>дующих таблицах</w:t>
      </w:r>
      <w:r w:rsidRPr="001F7764">
        <w:rPr>
          <w:rFonts w:ascii="Times New Roman" w:eastAsia="Times New Roman" w:hAnsi="Times New Roman" w:cs="Times New Roman"/>
          <w:kern w:val="0"/>
          <w:lang w:eastAsia="ru-RU"/>
        </w:rPr>
        <w:tab/>
      </w:r>
    </w:p>
    <w:p w:rsidR="001F7764" w:rsidRPr="001F7764" w:rsidRDefault="001F7764" w:rsidP="001F7764">
      <w:pPr>
        <w:shd w:val="clear" w:color="auto" w:fill="FFFFFF"/>
        <w:tabs>
          <w:tab w:val="clear" w:pos="709"/>
        </w:tabs>
        <w:suppressAutoHyphens w:val="0"/>
        <w:autoSpaceDE w:val="0"/>
        <w:autoSpaceDN w:val="0"/>
        <w:adjustRightInd w:val="0"/>
        <w:spacing w:after="0" w:line="178" w:lineRule="exact"/>
        <w:ind w:left="125" w:right="384"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val="en-US" w:eastAsia="ru-RU"/>
        </w:rPr>
        <w:t>iVI</w:t>
      </w:r>
      <w:r w:rsidRPr="001F7764">
        <w:rPr>
          <w:rFonts w:ascii="Times New Roman" w:eastAsia="Times New Roman" w:hAnsi="Times New Roman" w:cs="Times New Roman"/>
          <w:kern w:val="0"/>
          <w:sz w:val="16"/>
          <w:szCs w:val="16"/>
          <w:lang w:eastAsia="ru-RU"/>
        </w:rPr>
        <w:t>\</w:t>
      </w:r>
      <w:r w:rsidRPr="001F7764">
        <w:rPr>
          <w:rFonts w:ascii="Times New Roman" w:eastAsia="Times New Roman" w:hAnsi="Times New Roman" w:cs="Times New Roman"/>
          <w:kern w:val="0"/>
          <w:sz w:val="16"/>
          <w:szCs w:val="16"/>
          <w:lang w:val="en-US" w:eastAsia="ru-RU"/>
        </w:rPr>
        <w:t>UJ</w:t>
      </w:r>
      <w:r w:rsidRPr="001F7764">
        <w:rPr>
          <w:rFonts w:ascii="Times New Roman" w:eastAsia="Times New Roman" w:hAnsi="Times New Roman" w:cs="Times New Roman"/>
          <w:kern w:val="0"/>
          <w:sz w:val="16"/>
          <w:szCs w:val="16"/>
          <w:lang w:eastAsia="ru-RU"/>
        </w:rPr>
        <w:t xml:space="preserve">        . Констатирующий этап эксперимента      </w:t>
      </w:r>
      <w:r w:rsidRPr="001F7764">
        <w:rPr>
          <w:rFonts w:ascii="Times New Roman" w:eastAsia="Times New Roman" w:hAnsi="Times New Roman" w:cs="Times New Roman"/>
          <w:kern w:val="0"/>
          <w:sz w:val="16"/>
          <w:szCs w:val="16"/>
          <w:lang w:val="uk-UA" w:eastAsia="ru-RU"/>
        </w:rPr>
        <w:t xml:space="preserve">і </w:t>
      </w:r>
      <w:r w:rsidRPr="001F7764">
        <w:rPr>
          <w:rFonts w:ascii="Times New Roman" w:eastAsia="Times New Roman" w:hAnsi="Times New Roman" w:cs="Times New Roman"/>
          <w:kern w:val="0"/>
          <w:sz w:val="16"/>
          <w:szCs w:val="16"/>
          <w:lang w:eastAsia="ru-RU"/>
        </w:rPr>
        <w:t xml:space="preserve">Завершающий этап эксперимента </w:t>
      </w:r>
      <w:r w:rsidRPr="001F7764">
        <w:rPr>
          <w:rFonts w:ascii="Times New Roman" w:eastAsia="Times New Roman" w:hAnsi="Times New Roman" w:cs="Times New Roman"/>
          <w:kern w:val="0"/>
          <w:sz w:val="16"/>
          <w:szCs w:val="16"/>
          <w:lang w:val="uk-UA" w:eastAsia="ru-RU"/>
        </w:rPr>
        <w:t>«Раїосп,»</w:t>
      </w:r>
    </w:p>
    <w:tbl>
      <w:tblPr>
        <w:tblW w:w="0" w:type="auto"/>
        <w:tblInd w:w="40" w:type="dxa"/>
        <w:tblLayout w:type="fixed"/>
        <w:tblCellMar>
          <w:left w:w="40" w:type="dxa"/>
          <w:right w:w="40" w:type="dxa"/>
        </w:tblCellMar>
        <w:tblLook w:val="0000"/>
      </w:tblPr>
      <w:tblGrid>
        <w:gridCol w:w="926"/>
        <w:gridCol w:w="562"/>
        <w:gridCol w:w="917"/>
        <w:gridCol w:w="576"/>
        <w:gridCol w:w="864"/>
        <w:gridCol w:w="1469"/>
        <w:gridCol w:w="566"/>
        <w:gridCol w:w="888"/>
      </w:tblGrid>
      <w:tr w:rsidR="001F7764" w:rsidRPr="001F7764" w:rsidTr="001F7764">
        <w:tblPrEx>
          <w:tblCellMar>
            <w:top w:w="0" w:type="dxa"/>
            <w:bottom w:w="0" w:type="dxa"/>
          </w:tblCellMar>
        </w:tblPrEx>
        <w:trPr>
          <w:trHeight w:hRule="exact" w:val="235"/>
        </w:trPr>
        <w:tc>
          <w:tcPr>
            <w:tcW w:w="926" w:type="dxa"/>
            <w:tcBorders>
              <w:top w:val="nil"/>
              <w:left w:val="nil"/>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w w:val="37"/>
                <w:kern w:val="0"/>
                <w:sz w:val="32"/>
                <w:szCs w:val="32"/>
                <w:lang w:eastAsia="ru-RU"/>
              </w:rPr>
              <w:t>1</w:t>
            </w:r>
          </w:p>
        </w:tc>
        <w:tc>
          <w:tcPr>
            <w:tcW w:w="1479" w:type="dxa"/>
            <w:gridSpan w:val="2"/>
            <w:tcBorders>
              <w:top w:val="single" w:sz="6" w:space="0" w:color="auto"/>
              <w:left w:val="nil"/>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Эксперименталь-</w:t>
            </w:r>
          </w:p>
        </w:tc>
        <w:tc>
          <w:tcPr>
            <w:tcW w:w="1440" w:type="dxa"/>
            <w:gridSpan w:val="2"/>
            <w:tcBorders>
              <w:top w:val="single" w:sz="6" w:space="0" w:color="auto"/>
              <w:left w:val="nil"/>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Контрольная</w:t>
            </w:r>
          </w:p>
        </w:tc>
        <w:tc>
          <w:tcPr>
            <w:tcW w:w="1469" w:type="dxa"/>
            <w:tcBorders>
              <w:top w:val="single" w:sz="6" w:space="0" w:color="auto"/>
              <w:left w:val="nil"/>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Эксперименталь-</w:t>
            </w:r>
          </w:p>
        </w:tc>
        <w:tc>
          <w:tcPr>
            <w:tcW w:w="566" w:type="dxa"/>
            <w:tcBorders>
              <w:top w:val="single" w:sz="6" w:space="0" w:color="auto"/>
              <w:left w:val="nil"/>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sz w:val="16"/>
                <w:szCs w:val="16"/>
                <w:lang w:eastAsia="ru-RU"/>
              </w:rPr>
              <w:t>Контре</w:t>
            </w:r>
          </w:p>
        </w:tc>
        <w:tc>
          <w:tcPr>
            <w:tcW w:w="888" w:type="dxa"/>
            <w:tcBorders>
              <w:top w:val="single" w:sz="6" w:space="0" w:color="auto"/>
              <w:left w:val="nil"/>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пьная</w:t>
            </w:r>
          </w:p>
        </w:tc>
      </w:tr>
      <w:tr w:rsidR="001F7764" w:rsidRPr="001F7764" w:rsidTr="001F7764">
        <w:tblPrEx>
          <w:tblCellMar>
            <w:top w:w="0" w:type="dxa"/>
            <w:bottom w:w="0" w:type="dxa"/>
          </w:tblCellMar>
        </w:tblPrEx>
        <w:trPr>
          <w:trHeight w:hRule="exact" w:val="187"/>
        </w:trPr>
        <w:tc>
          <w:tcPr>
            <w:tcW w:w="926" w:type="dxa"/>
            <w:vMerge w:val="restart"/>
            <w:tcBorders>
              <w:top w:val="nil"/>
              <w:left w:val="nil"/>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w w:val="37"/>
                <w:kern w:val="0"/>
                <w:sz w:val="32"/>
                <w:szCs w:val="32"/>
                <w:lang w:val="en-US" w:eastAsia="ru-RU"/>
              </w:rPr>
              <w:t>I</w:t>
            </w:r>
          </w:p>
        </w:tc>
        <w:tc>
          <w:tcPr>
            <w:tcW w:w="1479" w:type="dxa"/>
            <w:gridSpan w:val="2"/>
            <w:tcBorders>
              <w:top w:val="nil"/>
              <w:left w:val="nil"/>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ная</w:t>
            </w:r>
          </w:p>
        </w:tc>
        <w:tc>
          <w:tcPr>
            <w:tcW w:w="1440" w:type="dxa"/>
            <w:gridSpan w:val="2"/>
            <w:tcBorders>
              <w:top w:val="nil"/>
              <w:left w:val="nil"/>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right="288" w:firstLine="0"/>
              <w:jc w:val="righ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группа</w:t>
            </w:r>
          </w:p>
        </w:tc>
        <w:tc>
          <w:tcPr>
            <w:tcW w:w="1469" w:type="dxa"/>
            <w:tcBorders>
              <w:top w:val="nil"/>
              <w:left w:val="nil"/>
              <w:bottom w:val="nil"/>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ная</w:t>
            </w:r>
          </w:p>
        </w:tc>
        <w:tc>
          <w:tcPr>
            <w:tcW w:w="1454" w:type="dxa"/>
            <w:gridSpan w:val="2"/>
            <w:tcBorders>
              <w:top w:val="nil"/>
              <w:left w:val="single" w:sz="6" w:space="0" w:color="auto"/>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right="312" w:firstLine="0"/>
              <w:jc w:val="righ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группа</w:t>
            </w:r>
          </w:p>
        </w:tc>
      </w:tr>
      <w:tr w:rsidR="001F7764" w:rsidRPr="001F7764" w:rsidTr="001F7764">
        <w:tblPrEx>
          <w:tblCellMar>
            <w:top w:w="0" w:type="dxa"/>
            <w:bottom w:w="0" w:type="dxa"/>
          </w:tblCellMar>
        </w:tblPrEx>
        <w:trPr>
          <w:trHeight w:hRule="exact" w:val="158"/>
        </w:trPr>
        <w:tc>
          <w:tcPr>
            <w:tcW w:w="926" w:type="dxa"/>
            <w:vMerge/>
            <w:tcBorders>
              <w:top w:val="nil"/>
              <w:left w:val="nil"/>
              <w:bottom w:val="single" w:sz="6" w:space="0" w:color="auto"/>
              <w:right w:val="nil"/>
            </w:tcBorders>
            <w:shd w:val="clear" w:color="auto" w:fill="FFFFFF"/>
          </w:tcPr>
          <w:p w:rsidR="001F7764" w:rsidRPr="001F7764" w:rsidRDefault="001F7764" w:rsidP="001F7764">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1F7764" w:rsidRPr="001F7764" w:rsidRDefault="001F7764" w:rsidP="001F7764">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479" w:type="dxa"/>
            <w:gridSpan w:val="2"/>
            <w:tcBorders>
              <w:top w:val="nil"/>
              <w:left w:val="nil"/>
              <w:bottom w:val="single" w:sz="6" w:space="0" w:color="auto"/>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right="317" w:firstLine="0"/>
              <w:jc w:val="righ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группа</w:t>
            </w:r>
          </w:p>
        </w:tc>
        <w:tc>
          <w:tcPr>
            <w:tcW w:w="1440" w:type="dxa"/>
            <w:gridSpan w:val="2"/>
            <w:tcBorders>
              <w:top w:val="nil"/>
              <w:left w:val="nil"/>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469" w:type="dxa"/>
            <w:tcBorders>
              <w:top w:val="nil"/>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right="322" w:firstLine="0"/>
              <w:jc w:val="righ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группа</w:t>
            </w:r>
          </w:p>
        </w:tc>
        <w:tc>
          <w:tcPr>
            <w:tcW w:w="1454" w:type="dxa"/>
            <w:gridSpan w:val="2"/>
            <w:tcBorders>
              <w:top w:val="nil"/>
              <w:left w:val="single" w:sz="6" w:space="0" w:color="auto"/>
              <w:bottom w:val="single" w:sz="6" w:space="0" w:color="auto"/>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r>
      <w:tr w:rsidR="001F7764" w:rsidRPr="001F7764" w:rsidTr="001F7764">
        <w:tblPrEx>
          <w:tblCellMar>
            <w:top w:w="0" w:type="dxa"/>
            <w:bottom w:w="0" w:type="dxa"/>
          </w:tblCellMar>
        </w:tblPrEx>
        <w:trPr>
          <w:trHeight w:hRule="exact" w:val="197"/>
        </w:trPr>
        <w:tc>
          <w:tcPr>
            <w:tcW w:w="926" w:type="dxa"/>
            <w:tcBorders>
              <w:top w:val="single" w:sz="6" w:space="0" w:color="auto"/>
              <w:left w:val="nil"/>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sz w:val="28"/>
                <w:szCs w:val="28"/>
                <w:lang w:eastAsia="ru-RU"/>
              </w:rPr>
              <w:t>1</w:t>
            </w:r>
          </w:p>
        </w:tc>
        <w:tc>
          <w:tcPr>
            <w:tcW w:w="562" w:type="dxa"/>
            <w:tcBorders>
              <w:top w:val="single" w:sz="6" w:space="0" w:color="auto"/>
              <w:left w:val="nil"/>
              <w:bottom w:val="nil"/>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ЗУ-</w:t>
            </w:r>
          </w:p>
        </w:tc>
        <w:tc>
          <w:tcPr>
            <w:tcW w:w="917" w:type="dxa"/>
            <w:tcBorders>
              <w:top w:val="single" w:sz="6" w:space="0" w:color="auto"/>
              <w:left w:val="single" w:sz="6" w:space="0" w:color="auto"/>
              <w:bottom w:val="nil"/>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Мот ива-</w:t>
            </w:r>
          </w:p>
        </w:tc>
        <w:tc>
          <w:tcPr>
            <w:tcW w:w="1440" w:type="dxa"/>
            <w:gridSpan w:val="2"/>
            <w:tcBorders>
              <w:top w:val="single" w:sz="6" w:space="0" w:color="auto"/>
              <w:left w:val="nil"/>
              <w:bottom w:val="nil"/>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ЗУ-     ' Мотива-</w:t>
            </w:r>
          </w:p>
        </w:tc>
        <w:tc>
          <w:tcPr>
            <w:tcW w:w="1469" w:type="dxa"/>
            <w:tcBorders>
              <w:top w:val="single" w:sz="6" w:space="0" w:color="auto"/>
              <w:left w:val="single" w:sz="6" w:space="0" w:color="auto"/>
              <w:bottom w:val="nil"/>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ЗУ-     | Мотнва-</w:t>
            </w:r>
          </w:p>
        </w:tc>
        <w:tc>
          <w:tcPr>
            <w:tcW w:w="566" w:type="dxa"/>
            <w:tcBorders>
              <w:top w:val="single" w:sz="6" w:space="0" w:color="auto"/>
              <w:left w:val="single" w:sz="6" w:space="0" w:color="auto"/>
              <w:bottom w:val="nil"/>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ЗУ-</w:t>
            </w:r>
          </w:p>
        </w:tc>
        <w:tc>
          <w:tcPr>
            <w:tcW w:w="888" w:type="dxa"/>
            <w:tcBorders>
              <w:top w:val="single" w:sz="6" w:space="0" w:color="auto"/>
              <w:left w:val="single" w:sz="6" w:space="0" w:color="auto"/>
              <w:bottom w:val="nil"/>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Мот нва-</w:t>
            </w:r>
          </w:p>
        </w:tc>
      </w:tr>
      <w:tr w:rsidR="001F7764" w:rsidRPr="001F7764" w:rsidTr="001F7764">
        <w:tblPrEx>
          <w:tblCellMar>
            <w:top w:w="0" w:type="dxa"/>
            <w:bottom w:w="0" w:type="dxa"/>
          </w:tblCellMar>
        </w:tblPrEx>
        <w:trPr>
          <w:trHeight w:hRule="exact" w:val="173"/>
        </w:trPr>
        <w:tc>
          <w:tcPr>
            <w:tcW w:w="926" w:type="dxa"/>
            <w:tcBorders>
              <w:top w:val="nil"/>
              <w:left w:val="nil"/>
              <w:bottom w:val="single" w:sz="6" w:space="0" w:color="auto"/>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1</w:t>
            </w:r>
          </w:p>
        </w:tc>
        <w:tc>
          <w:tcPr>
            <w:tcW w:w="562" w:type="dxa"/>
            <w:tcBorders>
              <w:top w:val="nil"/>
              <w:left w:val="nil"/>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Ны</w:t>
            </w:r>
          </w:p>
        </w:tc>
        <w:tc>
          <w:tcPr>
            <w:tcW w:w="917" w:type="dxa"/>
            <w:tcBorders>
              <w:top w:val="nil"/>
              <w:left w:val="single" w:sz="6" w:space="0" w:color="auto"/>
              <w:bottom w:val="single" w:sz="6" w:space="0" w:color="auto"/>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ция</w:t>
            </w:r>
          </w:p>
        </w:tc>
        <w:tc>
          <w:tcPr>
            <w:tcW w:w="576" w:type="dxa"/>
            <w:tcBorders>
              <w:top w:val="nil"/>
              <w:left w:val="nil"/>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4"/>
                <w:szCs w:val="14"/>
                <w:lang w:eastAsia="ru-RU"/>
              </w:rPr>
              <w:t>1_Ны_</w:t>
            </w:r>
          </w:p>
        </w:tc>
        <w:tc>
          <w:tcPr>
            <w:tcW w:w="864" w:type="dxa"/>
            <w:tcBorders>
              <w:top w:val="nil"/>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ция</w:t>
            </w:r>
          </w:p>
        </w:tc>
        <w:tc>
          <w:tcPr>
            <w:tcW w:w="1469" w:type="dxa"/>
            <w:tcBorders>
              <w:top w:val="nil"/>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 xml:space="preserve">Ны        </w:t>
            </w:r>
            <w:r w:rsidRPr="001F7764">
              <w:rPr>
                <w:rFonts w:ascii="Times New Roman" w:eastAsia="Times New Roman" w:hAnsi="Times New Roman" w:cs="Times New Roman"/>
                <w:kern w:val="0"/>
                <w:sz w:val="16"/>
                <w:szCs w:val="16"/>
                <w:lang w:val="uk-UA" w:eastAsia="ru-RU"/>
              </w:rPr>
              <w:t>чия</w:t>
            </w:r>
          </w:p>
        </w:tc>
        <w:tc>
          <w:tcPr>
            <w:tcW w:w="566" w:type="dxa"/>
            <w:tcBorders>
              <w:top w:val="nil"/>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Ны</w:t>
            </w:r>
          </w:p>
        </w:tc>
        <w:tc>
          <w:tcPr>
            <w:tcW w:w="888" w:type="dxa"/>
            <w:tcBorders>
              <w:top w:val="nil"/>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ция</w:t>
            </w:r>
          </w:p>
        </w:tc>
      </w:tr>
      <w:tr w:rsidR="001F7764" w:rsidRPr="001F7764" w:rsidTr="001F7764">
        <w:tblPrEx>
          <w:tblCellMar>
            <w:top w:w="0" w:type="dxa"/>
            <w:bottom w:w="0" w:type="dxa"/>
          </w:tblCellMar>
        </w:tblPrEx>
        <w:trPr>
          <w:trHeight w:hRule="exact" w:val="187"/>
        </w:trPr>
        <w:tc>
          <w:tcPr>
            <w:tcW w:w="926" w:type="dxa"/>
            <w:tcBorders>
              <w:top w:val="single" w:sz="6" w:space="0" w:color="auto"/>
              <w:left w:val="nil"/>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sz w:val="16"/>
                <w:szCs w:val="16"/>
                <w:lang w:eastAsia="ru-RU"/>
              </w:rPr>
              <w:t>| Высокий</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7"/>
                <w:kern w:val="0"/>
                <w:sz w:val="18"/>
                <w:szCs w:val="18"/>
                <w:lang w:eastAsia="ru-RU"/>
              </w:rPr>
              <w:t>1)%     1</w:t>
            </w:r>
          </w:p>
        </w:tc>
        <w:tc>
          <w:tcPr>
            <w:tcW w:w="917" w:type="dxa"/>
            <w:tcBorders>
              <w:top w:val="single" w:sz="6" w:space="0" w:color="auto"/>
              <w:left w:val="single" w:sz="6" w:space="0" w:color="auto"/>
              <w:bottom w:val="single" w:sz="6" w:space="0" w:color="auto"/>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0%</w:t>
            </w:r>
          </w:p>
        </w:tc>
        <w:tc>
          <w:tcPr>
            <w:tcW w:w="576" w:type="dxa"/>
            <w:tcBorders>
              <w:top w:val="single" w:sz="6" w:space="0" w:color="auto"/>
              <w:left w:val="nil"/>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8"/>
                <w:szCs w:val="18"/>
                <w:lang w:eastAsia="ru-RU"/>
              </w:rPr>
              <w:t>Й5%^</w:t>
            </w:r>
          </w:p>
        </w:tc>
        <w:tc>
          <w:tcPr>
            <w:tcW w:w="864" w:type="dxa"/>
            <w:tcBorders>
              <w:top w:val="single" w:sz="6" w:space="0" w:color="auto"/>
              <w:left w:val="single" w:sz="6" w:space="0" w:color="auto"/>
              <w:bottom w:val="single" w:sz="6" w:space="0" w:color="auto"/>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0%</w:t>
            </w:r>
          </w:p>
        </w:tc>
        <w:tc>
          <w:tcPr>
            <w:tcW w:w="1469" w:type="dxa"/>
            <w:tcBorders>
              <w:top w:val="single" w:sz="6" w:space="0" w:color="auto"/>
              <w:left w:val="nil"/>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,_30%    |50%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6"/>
                <w:kern w:val="0"/>
                <w:sz w:val="16"/>
                <w:szCs w:val="16"/>
                <w:lang w:eastAsia="ru-RU"/>
              </w:rPr>
              <w:t>16,5%</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8 5%</w:t>
            </w:r>
          </w:p>
        </w:tc>
      </w:tr>
      <w:tr w:rsidR="001F7764" w:rsidRPr="001F7764" w:rsidTr="001F7764">
        <w:tblPrEx>
          <w:tblCellMar>
            <w:top w:w="0" w:type="dxa"/>
            <w:bottom w:w="0" w:type="dxa"/>
          </w:tblCellMar>
        </w:tblPrEx>
        <w:trPr>
          <w:trHeight w:hRule="exact" w:val="187"/>
        </w:trPr>
        <w:tc>
          <w:tcPr>
            <w:tcW w:w="926" w:type="dxa"/>
            <w:tcBorders>
              <w:top w:val="single" w:sz="6" w:space="0" w:color="auto"/>
              <w:left w:val="nil"/>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6"/>
                <w:kern w:val="0"/>
                <w:sz w:val="16"/>
                <w:szCs w:val="16"/>
                <w:lang w:eastAsia="ru-RU"/>
              </w:rPr>
              <w:t>1 Средний</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30%</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20%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0"/>
                <w:kern w:val="0"/>
                <w:sz w:val="18"/>
                <w:szCs w:val="18"/>
                <w:lang w:eastAsia="ru-RU"/>
              </w:rPr>
              <w:t>~25%     1</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16,5%</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 w:val="left" w:leader="underscore" w:pos="1464"/>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5"/>
                <w:kern w:val="0"/>
                <w:sz w:val="18"/>
                <w:szCs w:val="18"/>
                <w:lang w:eastAsia="ru-RU"/>
              </w:rPr>
              <w:t xml:space="preserve">60%    ПЬ%      </w:t>
            </w:r>
            <w:r w:rsidRPr="001F7764">
              <w:rPr>
                <w:rFonts w:ascii="Times New Roman" w:eastAsia="Times New Roman" w:hAnsi="Times New Roman" w:cs="Times New Roman"/>
                <w:kern w:val="0"/>
                <w:sz w:val="18"/>
                <w:szCs w:val="18"/>
                <w:lang w:eastAsia="ru-RU"/>
              </w:rPr>
              <w:tab/>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4"/>
                <w:kern w:val="0"/>
                <w:sz w:val="16"/>
                <w:szCs w:val="16"/>
                <w:lang w:eastAsia="ru-RU"/>
              </w:rPr>
              <w:t>Г36,5%</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33,5%</w:t>
            </w:r>
          </w:p>
        </w:tc>
      </w:tr>
      <w:tr w:rsidR="001F7764" w:rsidRPr="001F7764" w:rsidTr="001F7764">
        <w:tblPrEx>
          <w:tblCellMar>
            <w:top w:w="0" w:type="dxa"/>
            <w:bottom w:w="0" w:type="dxa"/>
          </w:tblCellMar>
        </w:tblPrEx>
        <w:trPr>
          <w:trHeight w:hRule="exact" w:val="192"/>
        </w:trPr>
        <w:tc>
          <w:tcPr>
            <w:tcW w:w="926" w:type="dxa"/>
            <w:tcBorders>
              <w:top w:val="single" w:sz="6" w:space="0" w:color="auto"/>
              <w:left w:val="nil"/>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val="uk-UA" w:eastAsia="ru-RU"/>
              </w:rPr>
              <w:t xml:space="preserve">і </w:t>
            </w:r>
            <w:r w:rsidRPr="001F7764">
              <w:rPr>
                <w:rFonts w:ascii="Times New Roman" w:eastAsia="Times New Roman" w:hAnsi="Times New Roman" w:cs="Times New Roman"/>
                <w:kern w:val="0"/>
                <w:sz w:val="16"/>
                <w:szCs w:val="16"/>
                <w:lang w:eastAsia="ru-RU"/>
              </w:rPr>
              <w:t>Нилий</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val="en-US" w:eastAsia="ru-RU"/>
              </w:rPr>
              <w:t>70%_J</w:t>
            </w:r>
          </w:p>
        </w:tc>
        <w:tc>
          <w:tcPr>
            <w:tcW w:w="917" w:type="dxa"/>
            <w:tcBorders>
              <w:top w:val="single" w:sz="6" w:space="0" w:color="auto"/>
              <w:left w:val="single" w:sz="6" w:space="0" w:color="auto"/>
              <w:bottom w:val="single" w:sz="6" w:space="0" w:color="auto"/>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80%</w:t>
            </w:r>
          </w:p>
        </w:tc>
        <w:tc>
          <w:tcPr>
            <w:tcW w:w="576" w:type="dxa"/>
            <w:tcBorders>
              <w:top w:val="single" w:sz="6" w:space="0" w:color="auto"/>
              <w:left w:val="nil"/>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sz w:val="16"/>
                <w:szCs w:val="16"/>
                <w:lang w:eastAsia="ru-RU"/>
              </w:rPr>
              <w:t>66,5%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83,5%</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10%    |0%</w:t>
            </w:r>
          </w:p>
        </w:tc>
        <w:tc>
          <w:tcPr>
            <w:tcW w:w="566" w:type="dxa"/>
            <w:tcBorders>
              <w:top w:val="single" w:sz="6" w:space="0" w:color="auto"/>
              <w:left w:val="single" w:sz="6" w:space="0" w:color="auto"/>
              <w:bottom w:val="single" w:sz="6" w:space="0" w:color="auto"/>
              <w:right w:val="nil"/>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50%</w:t>
            </w:r>
          </w:p>
        </w:tc>
        <w:tc>
          <w:tcPr>
            <w:tcW w:w="888" w:type="dxa"/>
            <w:tcBorders>
              <w:top w:val="single" w:sz="6" w:space="0" w:color="auto"/>
              <w:left w:val="nil"/>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sz w:val="16"/>
                <w:szCs w:val="16"/>
                <w:lang w:eastAsia="ru-RU"/>
              </w:rPr>
              <w:t>58%            '</w:t>
            </w:r>
          </w:p>
        </w:tc>
      </w:tr>
    </w:tbl>
    <w:p w:rsidR="001F7764" w:rsidRPr="001F7764" w:rsidRDefault="001F7764" w:rsidP="001F7764">
      <w:pPr>
        <w:tabs>
          <w:tab w:val="clear" w:pos="709"/>
        </w:tabs>
        <w:suppressAutoHyphens w:val="0"/>
        <w:autoSpaceDE w:val="0"/>
        <w:autoSpaceDN w:val="0"/>
        <w:adjustRightInd w:val="0"/>
        <w:spacing w:after="226"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898"/>
        <w:gridCol w:w="1579"/>
        <w:gridCol w:w="586"/>
        <w:gridCol w:w="710"/>
        <w:gridCol w:w="662"/>
        <w:gridCol w:w="907"/>
        <w:gridCol w:w="581"/>
        <w:gridCol w:w="830"/>
      </w:tblGrid>
      <w:tr w:rsidR="001F7764" w:rsidRPr="001F7764" w:rsidTr="001F7764">
        <w:tblPrEx>
          <w:tblCellMar>
            <w:top w:w="0" w:type="dxa"/>
            <w:bottom w:w="0" w:type="dxa"/>
          </w:tblCellMar>
        </w:tblPrEx>
        <w:trPr>
          <w:trHeight w:hRule="exact" w:val="557"/>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sz w:val="24"/>
                <w:szCs w:val="24"/>
                <w:lang w:val="en-US" w:eastAsia="ru-RU"/>
              </w:rPr>
              <w:t xml:space="preserve">rov </w:t>
            </w:r>
            <w:r w:rsidRPr="001F7764">
              <w:rPr>
                <w:rFonts w:ascii="Times New Roman" w:eastAsia="Times New Roman" w:hAnsi="Times New Roman" w:cs="Times New Roman"/>
                <w:spacing w:val="-1"/>
                <w:kern w:val="0"/>
                <w:sz w:val="24"/>
                <w:szCs w:val="24"/>
                <w:lang w:eastAsia="ru-RU"/>
              </w:rPr>
              <w:t>цо</w:t>
            </w:r>
          </w:p>
          <w:p w:rsidR="001F7764" w:rsidRPr="001F7764" w:rsidRDefault="001F7764" w:rsidP="001F7764">
            <w:pPr>
              <w:shd w:val="clear" w:color="auto" w:fill="FFFFFF"/>
              <w:tabs>
                <w:tab w:val="clear" w:pos="709"/>
              </w:tabs>
              <w:suppressAutoHyphens w:val="0"/>
              <w:autoSpaceDE w:val="0"/>
              <w:autoSpaceDN w:val="0"/>
              <w:adjustRightInd w:val="0"/>
              <w:spacing w:after="0" w:line="178" w:lineRule="exact"/>
              <w:ind w:right="48"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«Класс-Центр»</w:t>
            </w:r>
          </w:p>
        </w:tc>
        <w:tc>
          <w:tcPr>
            <w:tcW w:w="2875" w:type="dxa"/>
            <w:gridSpan w:val="3"/>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Констатирующий этап эксперимента</w:t>
            </w:r>
          </w:p>
        </w:tc>
        <w:tc>
          <w:tcPr>
            <w:tcW w:w="2980" w:type="dxa"/>
            <w:gridSpan w:val="4"/>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Завершающий этап эксперимента</w:t>
            </w:r>
          </w:p>
        </w:tc>
      </w:tr>
      <w:tr w:rsidR="001F7764" w:rsidRPr="001F7764" w:rsidTr="001F7764">
        <w:tblPrEx>
          <w:tblCellMar>
            <w:top w:w="0" w:type="dxa"/>
            <w:bottom w:w="0" w:type="dxa"/>
          </w:tblCellMar>
        </w:tblPrEx>
        <w:trPr>
          <w:trHeight w:hRule="exact" w:val="365"/>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163" w:lineRule="exact"/>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Экспериментальная группа</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182" w:lineRule="exact"/>
              <w:ind w:right="202"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Контротьная группа</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173" w:lineRule="exact"/>
              <w:ind w:firstLine="5"/>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sz w:val="16"/>
                <w:szCs w:val="16"/>
                <w:lang w:eastAsia="ru-RU"/>
              </w:rPr>
              <w:t xml:space="preserve">Эксперимен гальная </w:t>
            </w:r>
            <w:r w:rsidRPr="001F7764">
              <w:rPr>
                <w:rFonts w:ascii="Times New Roman" w:eastAsia="Times New Roman" w:hAnsi="Times New Roman" w:cs="Times New Roman"/>
                <w:kern w:val="0"/>
                <w:sz w:val="16"/>
                <w:szCs w:val="16"/>
                <w:lang w:eastAsia="ru-RU"/>
              </w:rPr>
              <w:t>группа</w:t>
            </w:r>
          </w:p>
        </w:tc>
        <w:tc>
          <w:tcPr>
            <w:tcW w:w="1411" w:type="dxa"/>
            <w:gridSpan w:val="2"/>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182" w:lineRule="exact"/>
              <w:ind w:right="326"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Контрольная группа</w:t>
            </w:r>
          </w:p>
        </w:tc>
      </w:tr>
      <w:tr w:rsidR="001F7764" w:rsidRPr="001F7764" w:rsidTr="001F7764">
        <w:tblPrEx>
          <w:tblCellMar>
            <w:top w:w="0" w:type="dxa"/>
            <w:bottom w:w="0" w:type="dxa"/>
          </w:tblCellMar>
        </w:tblPrEx>
        <w:trPr>
          <w:trHeight w:hRule="exact" w:val="374"/>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182" w:lineRule="exact"/>
              <w:ind w:right="134"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ЗУНы   ' Мотива-| ция</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182" w:lineRule="exact"/>
              <w:ind w:right="77"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ЗУНы , Моти-1 вация</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8"/>
                <w:szCs w:val="18"/>
                <w:lang w:eastAsia="ru-RU"/>
              </w:rPr>
              <w:t>Гзуны</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182" w:lineRule="exact"/>
              <w:ind w:right="144" w:firstLine="5"/>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Мотива</w:t>
            </w:r>
            <w:r w:rsidRPr="001F7764">
              <w:rPr>
                <w:rFonts w:ascii="Times New Roman" w:eastAsia="Times New Roman" w:hAnsi="Times New Roman" w:cs="Times New Roman"/>
                <w:kern w:val="0"/>
                <w:sz w:val="16"/>
                <w:szCs w:val="16"/>
                <w:lang w:eastAsia="ru-RU"/>
              </w:rPr>
              <w:softHyphen/>
              <w:t>ция</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4"/>
                <w:kern w:val="0"/>
                <w:sz w:val="16"/>
                <w:szCs w:val="16"/>
                <w:lang w:eastAsia="ru-RU"/>
              </w:rPr>
              <w:t>ЗУНы</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182" w:lineRule="exact"/>
              <w:ind w:right="48"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
                <w:kern w:val="0"/>
                <w:sz w:val="16"/>
                <w:szCs w:val="16"/>
                <w:lang w:eastAsia="ru-RU"/>
              </w:rPr>
              <w:t>Мотива</w:t>
            </w:r>
            <w:r w:rsidRPr="001F7764">
              <w:rPr>
                <w:rFonts w:ascii="Times New Roman" w:eastAsia="Times New Roman" w:hAnsi="Times New Roman" w:cs="Times New Roman"/>
                <w:spacing w:val="-1"/>
                <w:kern w:val="0"/>
                <w:sz w:val="16"/>
                <w:szCs w:val="16"/>
                <w:lang w:eastAsia="ru-RU"/>
              </w:rPr>
              <w:softHyphen/>
            </w:r>
            <w:r w:rsidRPr="001F7764">
              <w:rPr>
                <w:rFonts w:ascii="Times New Roman" w:eastAsia="Times New Roman" w:hAnsi="Times New Roman" w:cs="Times New Roman"/>
                <w:kern w:val="0"/>
                <w:sz w:val="16"/>
                <w:szCs w:val="16"/>
                <w:lang w:eastAsia="ru-RU"/>
              </w:rPr>
              <w:t>ция</w:t>
            </w:r>
          </w:p>
        </w:tc>
      </w:tr>
      <w:tr w:rsidR="001F7764" w:rsidRPr="001F7764" w:rsidTr="001F7764">
        <w:tblPrEx>
          <w:tblCellMar>
            <w:top w:w="0" w:type="dxa"/>
            <w:bottom w:w="0" w:type="dxa"/>
          </w:tblCellMar>
        </w:tblPrEx>
        <w:trPr>
          <w:trHeight w:hRule="exact" w:val="187"/>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Высокий</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 xml:space="preserve">12,5%   </w:t>
            </w:r>
            <w:r w:rsidRPr="001F7764">
              <w:rPr>
                <w:rFonts w:ascii="Times New Roman" w:eastAsia="Times New Roman" w:hAnsi="Times New Roman" w:cs="Times New Roman"/>
                <w:kern w:val="0"/>
                <w:sz w:val="16"/>
                <w:szCs w:val="16"/>
                <w:lang w:val="en-US" w:eastAsia="ru-RU"/>
              </w:rPr>
              <w:t xml:space="preserve">I </w:t>
            </w:r>
            <w:r w:rsidRPr="001F7764">
              <w:rPr>
                <w:rFonts w:ascii="Times New Roman" w:eastAsia="Times New Roman" w:hAnsi="Times New Roman" w:cs="Times New Roman"/>
                <w:kern w:val="0"/>
                <w:sz w:val="16"/>
                <w:szCs w:val="16"/>
                <w:lang w:eastAsia="ru-RU"/>
              </w:rPr>
              <w:t>12,5%</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20%    | 10%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62,5%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87,5%</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30%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10"/>
                <w:kern w:val="0"/>
                <w:sz w:val="18"/>
                <w:szCs w:val="18"/>
                <w:lang w:eastAsia="ru-RU"/>
              </w:rPr>
              <w:t>30%          1</w:t>
            </w:r>
          </w:p>
        </w:tc>
      </w:tr>
      <w:tr w:rsidR="001F7764" w:rsidRPr="001F7764" w:rsidTr="001F7764">
        <w:tblPrEx>
          <w:tblCellMar>
            <w:top w:w="0" w:type="dxa"/>
            <w:bottom w:w="0" w:type="dxa"/>
          </w:tblCellMar>
        </w:tblPrEx>
        <w:trPr>
          <w:trHeight w:hRule="exact" w:val="187"/>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Средний</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50%      ' 25%</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8"/>
                <w:szCs w:val="18"/>
                <w:lang w:eastAsia="ru-RU"/>
              </w:rPr>
              <w:t>П50%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20%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25%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12,5%</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150%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t>30%</w:t>
            </w:r>
          </w:p>
        </w:tc>
      </w:tr>
      <w:tr w:rsidR="001F7764" w:rsidRPr="001F7764" w:rsidTr="001F7764">
        <w:tblPrEx>
          <w:tblCellMar>
            <w:top w:w="0" w:type="dxa"/>
            <w:bottom w:w="0" w:type="dxa"/>
          </w:tblCellMar>
        </w:tblPrEx>
        <w:trPr>
          <w:trHeight w:hRule="exact" w:val="202"/>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Низкий</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37,5%   | 62,5%</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vertAlign w:val="superscript"/>
                <w:lang w:eastAsia="ru-RU"/>
              </w:rPr>
              <w:t>г</w:t>
            </w:r>
            <w:r w:rsidRPr="001F7764">
              <w:rPr>
                <w:rFonts w:ascii="Times New Roman" w:eastAsia="Times New Roman" w:hAnsi="Times New Roman" w:cs="Times New Roman"/>
                <w:kern w:val="0"/>
                <w:sz w:val="16"/>
                <w:szCs w:val="16"/>
                <w:lang w:eastAsia="ru-RU"/>
              </w:rPr>
              <w:t>30%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70%</w:t>
            </w:r>
          </w:p>
        </w:tc>
        <w:tc>
          <w:tcPr>
            <w:tcW w:w="1569" w:type="dxa"/>
            <w:gridSpan w:val="2"/>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12,5%     0%</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20%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1F7764" w:rsidRPr="001F7764" w:rsidRDefault="001F7764" w:rsidP="001F776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16"/>
                <w:szCs w:val="16"/>
                <w:lang w:eastAsia="ru-RU"/>
              </w:rPr>
              <w:t>40%</w:t>
            </w:r>
          </w:p>
        </w:tc>
      </w:tr>
    </w:tbl>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82" w:right="96"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Анализ полученных результатов итогового замера выявил зна</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чительные позитивные изменения в уровне мотиваций (эмоциональ</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ной и волевой характеристик отношений) у учащихся эксперимен</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3"/>
          <w:kern w:val="0"/>
          <w:lang w:eastAsia="ru-RU"/>
        </w:rPr>
        <w:t>тальных групп, между тем как в контрольной группе подобного про</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2"/>
          <w:kern w:val="0"/>
          <w:lang w:eastAsia="ru-RU"/>
        </w:rPr>
        <w:t>гресса мы не наблюдали У детей из экспериментатьной группы по</w:t>
      </w:r>
      <w:r w:rsidRPr="001F7764">
        <w:rPr>
          <w:rFonts w:ascii="Times New Roman" w:eastAsia="Times New Roman" w:hAnsi="Times New Roman" w:cs="Times New Roman"/>
          <w:spacing w:val="-2"/>
          <w:kern w:val="0"/>
          <w:lang w:eastAsia="ru-RU"/>
        </w:rPr>
        <w:softHyphen/>
        <w:t>высился интерес к занятиям, на которых они чувствовали себя ком</w:t>
      </w:r>
      <w:r w:rsidRPr="001F7764">
        <w:rPr>
          <w:rFonts w:ascii="Times New Roman" w:eastAsia="Times New Roman" w:hAnsi="Times New Roman" w:cs="Times New Roman"/>
          <w:spacing w:val="-2"/>
          <w:kern w:val="0"/>
          <w:lang w:eastAsia="ru-RU"/>
        </w:rPr>
        <w:softHyphen/>
        <w:t xml:space="preserve">фортно Изучаемый материал подбирался в соответствии с уровнем </w:t>
      </w:r>
      <w:r w:rsidRPr="001F7764">
        <w:rPr>
          <w:rFonts w:ascii="Times New Roman" w:eastAsia="Times New Roman" w:hAnsi="Times New Roman" w:cs="Times New Roman"/>
          <w:kern w:val="0"/>
          <w:lang w:eastAsia="ru-RU"/>
        </w:rPr>
        <w:t>развития конкретного ребенка Личностно-ориентированное содер</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2"/>
          <w:kern w:val="0"/>
          <w:lang w:eastAsia="ru-RU"/>
        </w:rPr>
        <w:t xml:space="preserve">жание уроков и внеурочной деятельности повлияло на изменение у </w:t>
      </w:r>
      <w:r w:rsidRPr="001F7764">
        <w:rPr>
          <w:rFonts w:ascii="Times New Roman" w:eastAsia="Times New Roman" w:hAnsi="Times New Roman" w:cs="Times New Roman"/>
          <w:kern w:val="0"/>
          <w:lang w:eastAsia="ru-RU"/>
        </w:rPr>
        <w:t>учащихся отношения к делу, которое было зафиксировано в динами</w:t>
      </w:r>
      <w:r w:rsidRPr="001F7764">
        <w:rPr>
          <w:rFonts w:ascii="Times New Roman" w:eastAsia="Times New Roman" w:hAnsi="Times New Roman" w:cs="Times New Roman"/>
          <w:kern w:val="0"/>
          <w:lang w:eastAsia="ru-RU"/>
        </w:rPr>
        <w:softHyphen/>
      </w:r>
      <w:r w:rsidRPr="001F7764">
        <w:rPr>
          <w:rFonts w:ascii="Times New Roman" w:eastAsia="Times New Roman" w:hAnsi="Times New Roman" w:cs="Times New Roman"/>
          <w:spacing w:val="-1"/>
          <w:kern w:val="0"/>
          <w:lang w:eastAsia="ru-RU"/>
        </w:rPr>
        <w:t xml:space="preserve">ке успеваемости за учебный год </w:t>
      </w:r>
      <w:r w:rsidRPr="001F7764">
        <w:rPr>
          <w:rFonts w:ascii="Times New Roman" w:eastAsia="Times New Roman" w:hAnsi="Times New Roman" w:cs="Times New Roman"/>
          <w:i/>
          <w:iCs/>
          <w:spacing w:val="-1"/>
          <w:kern w:val="0"/>
          <w:lang w:eastAsia="ru-RU"/>
        </w:rPr>
        <w:t xml:space="preserve">(самообразовании), </w:t>
      </w:r>
      <w:r w:rsidRPr="001F7764">
        <w:rPr>
          <w:rFonts w:ascii="Times New Roman" w:eastAsia="Times New Roman" w:hAnsi="Times New Roman" w:cs="Times New Roman"/>
          <w:spacing w:val="-1"/>
          <w:kern w:val="0"/>
          <w:lang w:eastAsia="ru-RU"/>
        </w:rPr>
        <w:t>в желании рабо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 xml:space="preserve">тать сообща, доводить работу до конца </w:t>
      </w:r>
      <w:r w:rsidRPr="001F7764">
        <w:rPr>
          <w:rFonts w:ascii="Times New Roman" w:eastAsia="Times New Roman" w:hAnsi="Times New Roman" w:cs="Times New Roman"/>
          <w:i/>
          <w:iCs/>
          <w:kern w:val="0"/>
          <w:lang w:eastAsia="ru-RU"/>
        </w:rPr>
        <w:t xml:space="preserve">(самопознании) </w:t>
      </w:r>
      <w:r w:rsidRPr="001F7764">
        <w:rPr>
          <w:rFonts w:ascii="Times New Roman" w:eastAsia="Times New Roman" w:hAnsi="Times New Roman" w:cs="Times New Roman"/>
          <w:kern w:val="0"/>
          <w:lang w:eastAsia="ru-RU"/>
        </w:rPr>
        <w:t>и в приобре-</w:t>
      </w:r>
    </w:p>
    <w:p w:rsidR="001F7764" w:rsidRPr="001F7764" w:rsidRDefault="001F7764" w:rsidP="001F7764">
      <w:pPr>
        <w:shd w:val="clear" w:color="auto" w:fill="FFFFFF"/>
        <w:tabs>
          <w:tab w:val="clear" w:pos="709"/>
        </w:tabs>
        <w:suppressAutoHyphens w:val="0"/>
        <w:autoSpaceDE w:val="0"/>
        <w:autoSpaceDN w:val="0"/>
        <w:adjustRightInd w:val="0"/>
        <w:spacing w:before="154" w:after="0" w:line="240" w:lineRule="auto"/>
        <w:ind w:right="10"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Arial"/>
          <w:b/>
          <w:bCs/>
          <w:kern w:val="0"/>
          <w:sz w:val="16"/>
          <w:szCs w:val="16"/>
          <w:lang w:eastAsia="ru-RU"/>
        </w:rPr>
        <w:t>23</w:t>
      </w:r>
    </w:p>
    <w:p w:rsidR="001F7764" w:rsidRPr="001F7764" w:rsidRDefault="001F7764" w:rsidP="001F7764">
      <w:pPr>
        <w:shd w:val="clear" w:color="auto" w:fill="FFFFFF"/>
        <w:tabs>
          <w:tab w:val="clear" w:pos="709"/>
        </w:tabs>
        <w:suppressAutoHyphens w:val="0"/>
        <w:autoSpaceDE w:val="0"/>
        <w:autoSpaceDN w:val="0"/>
        <w:adjustRightInd w:val="0"/>
        <w:spacing w:before="154" w:after="0" w:line="240" w:lineRule="auto"/>
        <w:ind w:right="10" w:firstLine="0"/>
        <w:jc w:val="center"/>
        <w:rPr>
          <w:rFonts w:ascii="Times New Roman" w:eastAsia="Times New Roman" w:hAnsi="Times New Roman" w:cs="Times New Roman"/>
          <w:kern w:val="0"/>
          <w:sz w:val="20"/>
          <w:szCs w:val="20"/>
          <w:lang w:eastAsia="ru-RU"/>
        </w:rPr>
        <w:sectPr w:rsidR="001F7764" w:rsidRPr="001F7764">
          <w:pgSz w:w="11909" w:h="16834"/>
          <w:pgMar w:top="1440" w:right="2606" w:bottom="720" w:left="2534"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67" w:right="5" w:firstLine="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lang w:eastAsia="ru-RU"/>
        </w:rPr>
        <w:t xml:space="preserve">тении опыта творческой деятельности в ходе участия в праздниках, </w:t>
      </w:r>
      <w:r w:rsidRPr="001F7764">
        <w:rPr>
          <w:rFonts w:ascii="Times New Roman" w:eastAsia="Times New Roman" w:hAnsi="Times New Roman" w:cs="Times New Roman"/>
          <w:kern w:val="0"/>
          <w:lang w:eastAsia="ru-RU"/>
        </w:rPr>
        <w:t xml:space="preserve">конкурсах и т п  </w:t>
      </w:r>
      <w:r w:rsidRPr="001F7764">
        <w:rPr>
          <w:rFonts w:ascii="Times New Roman" w:eastAsia="Times New Roman" w:hAnsi="Times New Roman" w:cs="Times New Roman"/>
          <w:i/>
          <w:iCs/>
          <w:kern w:val="0"/>
          <w:lang w:eastAsia="ru-RU"/>
        </w:rPr>
        <w:t>{самореализации)</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53" w:firstLine="48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 xml:space="preserve">Данное исследование позволило зафиксировать педагогическую </w:t>
      </w:r>
      <w:r w:rsidRPr="001F7764">
        <w:rPr>
          <w:rFonts w:ascii="Times New Roman" w:eastAsia="Times New Roman" w:hAnsi="Times New Roman" w:cs="Times New Roman"/>
          <w:spacing w:val="-3"/>
          <w:kern w:val="0"/>
          <w:lang w:eastAsia="ru-RU"/>
        </w:rPr>
        <w:t>эффективность предложенной методики реализации процесса форми</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spacing w:val="-1"/>
          <w:kern w:val="0"/>
          <w:lang w:eastAsia="ru-RU"/>
        </w:rPr>
        <w:t>рования музыкального интереса у детей на уроке фортепиано в сис</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теме дополнительного музыкального образования</w:t>
      </w:r>
    </w:p>
    <w:p w:rsidR="001F7764" w:rsidRPr="001F7764" w:rsidRDefault="001F7764" w:rsidP="001F7764">
      <w:pPr>
        <w:shd w:val="clear" w:color="auto" w:fill="FFFFFF"/>
        <w:tabs>
          <w:tab w:val="clear" w:pos="709"/>
        </w:tabs>
        <w:suppressAutoHyphens w:val="0"/>
        <w:autoSpaceDE w:val="0"/>
        <w:autoSpaceDN w:val="0"/>
        <w:adjustRightInd w:val="0"/>
        <w:spacing w:after="0" w:line="240" w:lineRule="exact"/>
        <w:ind w:left="48" w:firstLine="485"/>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3"/>
          <w:kern w:val="0"/>
          <w:lang w:eastAsia="ru-RU"/>
        </w:rPr>
        <w:t xml:space="preserve">В заключении </w:t>
      </w:r>
      <w:r w:rsidRPr="001F7764">
        <w:rPr>
          <w:rFonts w:ascii="Times New Roman" w:eastAsia="Times New Roman" w:hAnsi="Times New Roman" w:cs="Times New Roman"/>
          <w:spacing w:val="-3"/>
          <w:kern w:val="0"/>
          <w:lang w:eastAsia="ru-RU"/>
        </w:rPr>
        <w:t>подведены основные итоги исследования, обоб</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kern w:val="0"/>
          <w:lang w:eastAsia="ru-RU"/>
        </w:rPr>
        <w:t xml:space="preserve">щены его результаты, сформулированы выводы, свидетельствующие </w:t>
      </w:r>
      <w:r w:rsidRPr="001F7764">
        <w:rPr>
          <w:rFonts w:ascii="Times New Roman" w:eastAsia="Times New Roman" w:hAnsi="Times New Roman" w:cs="Times New Roman"/>
          <w:spacing w:val="-3"/>
          <w:kern w:val="0"/>
          <w:lang w:eastAsia="ru-RU"/>
        </w:rPr>
        <w:t>о достижении цели исследования, подтверждающие гипотезу и поло</w:t>
      </w:r>
      <w:r w:rsidRPr="001F7764">
        <w:rPr>
          <w:rFonts w:ascii="Times New Roman" w:eastAsia="Times New Roman" w:hAnsi="Times New Roman" w:cs="Times New Roman"/>
          <w:spacing w:val="-3"/>
          <w:kern w:val="0"/>
          <w:lang w:eastAsia="ru-RU"/>
        </w:rPr>
        <w:softHyphen/>
      </w:r>
      <w:r w:rsidRPr="001F7764">
        <w:rPr>
          <w:rFonts w:ascii="Times New Roman" w:eastAsia="Times New Roman" w:hAnsi="Times New Roman" w:cs="Times New Roman"/>
          <w:kern w:val="0"/>
          <w:lang w:eastAsia="ru-RU"/>
        </w:rPr>
        <w:t>жения, выносимые на защиту</w:t>
      </w:r>
    </w:p>
    <w:p w:rsidR="001F7764" w:rsidRPr="001F7764" w:rsidRDefault="001F7764" w:rsidP="001F7764">
      <w:pPr>
        <w:shd w:val="clear" w:color="auto" w:fill="FFFFFF"/>
        <w:tabs>
          <w:tab w:val="clear" w:pos="709"/>
        </w:tabs>
        <w:suppressAutoHyphens w:val="0"/>
        <w:autoSpaceDE w:val="0"/>
        <w:autoSpaceDN w:val="0"/>
        <w:adjustRightInd w:val="0"/>
        <w:spacing w:before="245" w:after="0" w:line="245" w:lineRule="exact"/>
        <w:ind w:left="38" w:right="10" w:firstLine="490"/>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lang w:eastAsia="ru-RU"/>
        </w:rPr>
        <w:t>Основное содержание диссертации отражено в следующих пуб</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kern w:val="0"/>
          <w:lang w:eastAsia="ru-RU"/>
        </w:rPr>
        <w:t>ликациях автора</w:t>
      </w:r>
    </w:p>
    <w:p w:rsidR="001F7764" w:rsidRPr="001F7764" w:rsidRDefault="001F7764" w:rsidP="001F7764">
      <w:pPr>
        <w:shd w:val="clear" w:color="auto" w:fill="FFFFFF"/>
        <w:tabs>
          <w:tab w:val="clear" w:pos="709"/>
        </w:tabs>
        <w:suppressAutoHyphens w:val="0"/>
        <w:autoSpaceDE w:val="0"/>
        <w:autoSpaceDN w:val="0"/>
        <w:adjustRightInd w:val="0"/>
        <w:spacing w:after="0" w:line="245" w:lineRule="exact"/>
        <w:ind w:left="38" w:right="5" w:firstLine="518"/>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spacing w:val="-3"/>
          <w:kern w:val="0"/>
          <w:lang w:val="uk-UA" w:eastAsia="ru-RU"/>
        </w:rPr>
        <w:t xml:space="preserve">і </w:t>
      </w:r>
      <w:r w:rsidRPr="001F7764">
        <w:rPr>
          <w:rFonts w:ascii="Times New Roman" w:eastAsia="Times New Roman" w:hAnsi="Times New Roman" w:cs="Times New Roman"/>
          <w:b/>
          <w:bCs/>
          <w:spacing w:val="-3"/>
          <w:kern w:val="0"/>
          <w:lang w:eastAsia="ru-RU"/>
        </w:rPr>
        <w:t xml:space="preserve">Фадеева Ю.В </w:t>
      </w:r>
      <w:r w:rsidRPr="001F7764">
        <w:rPr>
          <w:rFonts w:ascii="Times New Roman" w:eastAsia="Times New Roman" w:hAnsi="Times New Roman" w:cs="Times New Roman"/>
          <w:spacing w:val="-3"/>
          <w:kern w:val="0"/>
          <w:lang w:eastAsia="ru-RU"/>
        </w:rPr>
        <w:t xml:space="preserve">(Таланова). </w:t>
      </w:r>
      <w:r w:rsidRPr="001F7764">
        <w:rPr>
          <w:rFonts w:ascii="Times New Roman" w:eastAsia="Times New Roman" w:hAnsi="Times New Roman" w:cs="Times New Roman"/>
          <w:b/>
          <w:bCs/>
          <w:spacing w:val="-3"/>
          <w:kern w:val="0"/>
          <w:lang w:eastAsia="ru-RU"/>
        </w:rPr>
        <w:t>Дифференциация и индивидуа</w:t>
      </w:r>
      <w:r w:rsidRPr="001F7764">
        <w:rPr>
          <w:rFonts w:ascii="Times New Roman" w:eastAsia="Times New Roman" w:hAnsi="Times New Roman" w:cs="Times New Roman"/>
          <w:b/>
          <w:bCs/>
          <w:spacing w:val="-3"/>
          <w:kern w:val="0"/>
          <w:lang w:eastAsia="ru-RU"/>
        </w:rPr>
        <w:softHyphen/>
      </w:r>
      <w:r w:rsidRPr="001F7764">
        <w:rPr>
          <w:rFonts w:ascii="Times New Roman" w:eastAsia="Times New Roman" w:hAnsi="Times New Roman" w:cs="Times New Roman"/>
          <w:b/>
          <w:bCs/>
          <w:spacing w:val="-1"/>
          <w:kern w:val="0"/>
          <w:lang w:eastAsia="ru-RU"/>
        </w:rPr>
        <w:t>лизация образовательного процесса на уроке фортепиано // До</w:t>
      </w:r>
      <w:r w:rsidRPr="001F7764">
        <w:rPr>
          <w:rFonts w:ascii="Times New Roman" w:eastAsia="Times New Roman" w:hAnsi="Times New Roman" w:cs="Times New Roman"/>
          <w:b/>
          <w:bCs/>
          <w:spacing w:val="-1"/>
          <w:kern w:val="0"/>
          <w:lang w:eastAsia="ru-RU"/>
        </w:rPr>
        <w:softHyphen/>
      </w:r>
      <w:r w:rsidRPr="001F7764">
        <w:rPr>
          <w:rFonts w:ascii="Times New Roman" w:eastAsia="Times New Roman" w:hAnsi="Times New Roman" w:cs="Times New Roman"/>
          <w:b/>
          <w:bCs/>
          <w:kern w:val="0"/>
          <w:lang w:eastAsia="ru-RU"/>
        </w:rPr>
        <w:t>полнительное образование. - 2002. - № 7. - С. 26-29</w:t>
      </w:r>
    </w:p>
    <w:p w:rsidR="001F7764" w:rsidRPr="001F7764" w:rsidRDefault="001F7764" w:rsidP="001F7764">
      <w:pPr>
        <w:numPr>
          <w:ilvl w:val="0"/>
          <w:numId w:val="29"/>
        </w:numPr>
        <w:shd w:val="clear" w:color="auto" w:fill="FFFFFF"/>
        <w:tabs>
          <w:tab w:val="clear" w:pos="709"/>
        </w:tabs>
        <w:suppressAutoHyphens w:val="0"/>
        <w:autoSpaceDE w:val="0"/>
        <w:autoSpaceDN w:val="0"/>
        <w:adjustRightInd w:val="0"/>
        <w:spacing w:after="0" w:line="240" w:lineRule="exact"/>
        <w:ind w:left="19" w:firstLine="490"/>
        <w:jc w:val="left"/>
        <w:rPr>
          <w:rFonts w:ascii="Times New Roman" w:eastAsia="Times New Roman" w:hAnsi="Times New Roman" w:cs="Times New Roman"/>
          <w:kern w:val="0"/>
          <w:lang w:eastAsia="ru-RU"/>
        </w:rPr>
      </w:pPr>
      <w:r w:rsidRPr="001F7764">
        <w:rPr>
          <w:rFonts w:ascii="Times New Roman" w:eastAsia="Times New Roman" w:hAnsi="Times New Roman" w:cs="Times New Roman"/>
          <w:b/>
          <w:bCs/>
          <w:spacing w:val="-2"/>
          <w:kern w:val="0"/>
          <w:lang w:eastAsia="ru-RU"/>
        </w:rPr>
        <w:t xml:space="preserve">Фадеева Ю.В. </w:t>
      </w:r>
      <w:r w:rsidRPr="001F7764">
        <w:rPr>
          <w:rFonts w:ascii="Times New Roman" w:eastAsia="Times New Roman" w:hAnsi="Times New Roman" w:cs="Times New Roman"/>
          <w:spacing w:val="-2"/>
          <w:kern w:val="0"/>
          <w:lang w:eastAsia="ru-RU"/>
        </w:rPr>
        <w:t xml:space="preserve">(Таланова). </w:t>
      </w:r>
      <w:r w:rsidRPr="001F7764">
        <w:rPr>
          <w:rFonts w:ascii="Times New Roman" w:eastAsia="Times New Roman" w:hAnsi="Times New Roman" w:cs="Times New Roman"/>
          <w:b/>
          <w:bCs/>
          <w:spacing w:val="-2"/>
          <w:kern w:val="0"/>
          <w:lang w:eastAsia="ru-RU"/>
        </w:rPr>
        <w:t>Диагностика музыкального раз</w:t>
      </w:r>
      <w:r w:rsidRPr="001F7764">
        <w:rPr>
          <w:rFonts w:ascii="Times New Roman" w:eastAsia="Times New Roman" w:hAnsi="Times New Roman" w:cs="Times New Roman"/>
          <w:b/>
          <w:bCs/>
          <w:spacing w:val="-2"/>
          <w:kern w:val="0"/>
          <w:lang w:eastAsia="ru-RU"/>
        </w:rPr>
        <w:softHyphen/>
        <w:t>вития учащихся на уроке фортепиано // Дополнительное образо</w:t>
      </w:r>
      <w:r w:rsidRPr="001F7764">
        <w:rPr>
          <w:rFonts w:ascii="Times New Roman" w:eastAsia="Times New Roman" w:hAnsi="Times New Roman" w:cs="Times New Roman"/>
          <w:b/>
          <w:bCs/>
          <w:spacing w:val="-2"/>
          <w:kern w:val="0"/>
          <w:lang w:eastAsia="ru-RU"/>
        </w:rPr>
        <w:softHyphen/>
      </w:r>
      <w:r w:rsidRPr="001F7764">
        <w:rPr>
          <w:rFonts w:ascii="Times New Roman" w:eastAsia="Times New Roman" w:hAnsi="Times New Roman" w:cs="Times New Roman"/>
          <w:b/>
          <w:bCs/>
          <w:kern w:val="0"/>
          <w:lang w:eastAsia="ru-RU"/>
        </w:rPr>
        <w:t>вание. -2003 № 12. - С. 31-33.</w:t>
      </w:r>
    </w:p>
    <w:p w:rsidR="001F7764" w:rsidRPr="001F7764" w:rsidRDefault="001F7764" w:rsidP="001F7764">
      <w:pPr>
        <w:numPr>
          <w:ilvl w:val="0"/>
          <w:numId w:val="29"/>
        </w:numPr>
        <w:shd w:val="clear" w:color="auto" w:fill="FFFFFF"/>
        <w:tabs>
          <w:tab w:val="clear" w:pos="709"/>
        </w:tabs>
        <w:suppressAutoHyphens w:val="0"/>
        <w:autoSpaceDE w:val="0"/>
        <w:autoSpaceDN w:val="0"/>
        <w:adjustRightInd w:val="0"/>
        <w:spacing w:after="0" w:line="240" w:lineRule="exact"/>
        <w:ind w:left="19" w:right="5" w:firstLine="490"/>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1"/>
          <w:kern w:val="0"/>
          <w:lang w:eastAsia="ru-RU"/>
        </w:rPr>
        <w:t>Фадеева Ю В (Таланова) Начальное обучение в классе фор</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2"/>
          <w:kern w:val="0"/>
          <w:lang w:eastAsia="ru-RU"/>
        </w:rPr>
        <w:t>тепиано (адаптированная программа) // Московский комитет образо</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вания Северное окружное управление ГОУ МХШ «Радость», Прото</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kern w:val="0"/>
          <w:lang w:eastAsia="ru-RU"/>
        </w:rPr>
        <w:t>кол № 14 от 13 ноября 2002 г - М , 2003 - 14 с</w:t>
      </w:r>
    </w:p>
    <w:p w:rsidR="001F7764" w:rsidRPr="001F7764" w:rsidRDefault="001F7764" w:rsidP="001F7764">
      <w:pPr>
        <w:numPr>
          <w:ilvl w:val="0"/>
          <w:numId w:val="29"/>
        </w:numPr>
        <w:shd w:val="clear" w:color="auto" w:fill="FFFFFF"/>
        <w:tabs>
          <w:tab w:val="clear" w:pos="709"/>
        </w:tabs>
        <w:suppressAutoHyphens w:val="0"/>
        <w:autoSpaceDE w:val="0"/>
        <w:autoSpaceDN w:val="0"/>
        <w:adjustRightInd w:val="0"/>
        <w:spacing w:after="0" w:line="240" w:lineRule="exact"/>
        <w:ind w:left="19" w:right="5" w:firstLine="490"/>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2"/>
          <w:kern w:val="0"/>
          <w:lang w:eastAsia="ru-RU"/>
        </w:rPr>
        <w:t>Таланова Ю В Личностно-ориентированный подход и осо</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 xml:space="preserve">бенности его реализации в работе с учащимися на уроках фортепиано </w:t>
      </w:r>
      <w:r w:rsidRPr="001F7764">
        <w:rPr>
          <w:rFonts w:ascii="Times New Roman" w:eastAsia="Times New Roman" w:hAnsi="Times New Roman" w:cs="Times New Roman"/>
          <w:spacing w:val="-3"/>
          <w:kern w:val="0"/>
          <w:lang w:eastAsia="ru-RU"/>
        </w:rPr>
        <w:t xml:space="preserve">в школе полного дня // Современные подходы к проблеме развития </w:t>
      </w:r>
      <w:r w:rsidRPr="001F7764">
        <w:rPr>
          <w:rFonts w:ascii="Times New Roman" w:eastAsia="Times New Roman" w:hAnsi="Times New Roman" w:cs="Times New Roman"/>
          <w:spacing w:val="-2"/>
          <w:kern w:val="0"/>
          <w:lang w:eastAsia="ru-RU"/>
        </w:rPr>
        <w:t>одаренных детей в системе дополнительного музыкального образова</w:t>
      </w:r>
      <w:r w:rsidRPr="001F7764">
        <w:rPr>
          <w:rFonts w:ascii="Times New Roman" w:eastAsia="Times New Roman" w:hAnsi="Times New Roman" w:cs="Times New Roman"/>
          <w:spacing w:val="-2"/>
          <w:kern w:val="0"/>
          <w:lang w:eastAsia="ru-RU"/>
        </w:rPr>
        <w:softHyphen/>
      </w:r>
      <w:r w:rsidRPr="001F7764">
        <w:rPr>
          <w:rFonts w:ascii="Times New Roman" w:eastAsia="Times New Roman" w:hAnsi="Times New Roman" w:cs="Times New Roman"/>
          <w:spacing w:val="-1"/>
          <w:kern w:val="0"/>
          <w:lang w:eastAsia="ru-RU"/>
        </w:rPr>
        <w:t xml:space="preserve">ния материалы международной научно-практической конференции </w:t>
      </w:r>
      <w:r w:rsidRPr="001F7764">
        <w:rPr>
          <w:rFonts w:ascii="Times New Roman" w:eastAsia="Times New Roman" w:hAnsi="Times New Roman" w:cs="Times New Roman"/>
          <w:kern w:val="0"/>
          <w:lang w:eastAsia="ru-RU"/>
        </w:rPr>
        <w:t>23-24 декабря 2005 года / Под ред Максимова Е И - М МГУКИ, 2006 -С 98-102</w:t>
      </w:r>
    </w:p>
    <w:p w:rsidR="001F7764" w:rsidRPr="001F7764" w:rsidRDefault="001F7764" w:rsidP="001F7764">
      <w:pPr>
        <w:numPr>
          <w:ilvl w:val="0"/>
          <w:numId w:val="29"/>
        </w:numPr>
        <w:shd w:val="clear" w:color="auto" w:fill="FFFFFF"/>
        <w:tabs>
          <w:tab w:val="clear" w:pos="709"/>
        </w:tabs>
        <w:suppressAutoHyphens w:val="0"/>
        <w:autoSpaceDE w:val="0"/>
        <w:autoSpaceDN w:val="0"/>
        <w:adjustRightInd w:val="0"/>
        <w:spacing w:before="5" w:after="0" w:line="240" w:lineRule="exact"/>
        <w:ind w:left="19" w:right="5" w:firstLine="490"/>
        <w:jc w:val="left"/>
        <w:rPr>
          <w:rFonts w:ascii="Times New Roman" w:eastAsia="Times New Roman" w:hAnsi="Times New Roman" w:cs="Times New Roman"/>
          <w:kern w:val="0"/>
          <w:lang w:eastAsia="ru-RU"/>
        </w:rPr>
      </w:pPr>
      <w:r w:rsidRPr="001F7764">
        <w:rPr>
          <w:rFonts w:ascii="Times New Roman" w:eastAsia="Times New Roman" w:hAnsi="Times New Roman" w:cs="Times New Roman"/>
          <w:spacing w:val="-1"/>
          <w:kern w:val="0"/>
          <w:lang w:eastAsia="ru-RU"/>
        </w:rPr>
        <w:t xml:space="preserve">Таланова Ю В Начальное обучение в классе фортепиано (1-3 </w:t>
      </w:r>
      <w:r w:rsidRPr="001F7764">
        <w:rPr>
          <w:rFonts w:ascii="Times New Roman" w:eastAsia="Times New Roman" w:hAnsi="Times New Roman" w:cs="Times New Roman"/>
          <w:spacing w:val="-2"/>
          <w:kern w:val="0"/>
          <w:lang w:eastAsia="ru-RU"/>
        </w:rPr>
        <w:t xml:space="preserve">классы) авторская программа (Протокол № 1 от 30 августа 2006 г ) // </w:t>
      </w:r>
      <w:r w:rsidRPr="001F7764">
        <w:rPr>
          <w:rFonts w:ascii="Times New Roman" w:eastAsia="Times New Roman" w:hAnsi="Times New Roman" w:cs="Times New Roman"/>
          <w:kern w:val="0"/>
          <w:lang w:eastAsia="ru-RU"/>
        </w:rPr>
        <w:t>Московский комитет образования Северное окружное управление ГОУ ЦО № 686 «Класс-Центр» - М , 2006 - 27с</w:t>
      </w:r>
    </w:p>
    <w:p w:rsidR="001F7764" w:rsidRPr="001F7764" w:rsidRDefault="001F7764" w:rsidP="001F7764">
      <w:pPr>
        <w:shd w:val="clear" w:color="auto" w:fill="FFFFFF"/>
        <w:tabs>
          <w:tab w:val="clear" w:pos="709"/>
          <w:tab w:val="left" w:pos="826"/>
        </w:tabs>
        <w:suppressAutoHyphens w:val="0"/>
        <w:autoSpaceDE w:val="0"/>
        <w:autoSpaceDN w:val="0"/>
        <w:adjustRightInd w:val="0"/>
        <w:spacing w:before="10" w:after="0" w:line="240" w:lineRule="exact"/>
        <w:ind w:right="14" w:firstLine="494"/>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lang w:eastAsia="ru-RU"/>
        </w:rPr>
        <w:t>6</w:t>
      </w:r>
      <w:r w:rsidRPr="001F7764">
        <w:rPr>
          <w:rFonts w:ascii="Times New Roman" w:eastAsia="Times New Roman" w:hAnsi="Times New Roman" w:cs="Times New Roman"/>
          <w:kern w:val="0"/>
          <w:lang w:eastAsia="ru-RU"/>
        </w:rPr>
        <w:tab/>
      </w:r>
      <w:r w:rsidRPr="001F7764">
        <w:rPr>
          <w:rFonts w:ascii="Times New Roman" w:eastAsia="Times New Roman" w:hAnsi="Times New Roman" w:cs="Times New Roman"/>
          <w:spacing w:val="-2"/>
          <w:kern w:val="0"/>
          <w:lang w:eastAsia="ru-RU"/>
        </w:rPr>
        <w:t>Таланова Ю В Социальные и психолого-педагогические</w:t>
      </w:r>
      <w:r w:rsidRPr="001F7764">
        <w:rPr>
          <w:rFonts w:ascii="Times New Roman" w:eastAsia="Times New Roman" w:hAnsi="Times New Roman" w:cs="Times New Roman"/>
          <w:spacing w:val="-2"/>
          <w:kern w:val="0"/>
          <w:lang w:eastAsia="ru-RU"/>
        </w:rPr>
        <w:br/>
        <w:t>предпосылки актуализации личностно-ориентированного подхода в</w:t>
      </w:r>
      <w:r w:rsidRPr="001F7764">
        <w:rPr>
          <w:rFonts w:ascii="Times New Roman" w:eastAsia="Times New Roman" w:hAnsi="Times New Roman" w:cs="Times New Roman"/>
          <w:spacing w:val="-2"/>
          <w:kern w:val="0"/>
          <w:lang w:eastAsia="ru-RU"/>
        </w:rPr>
        <w:br/>
      </w:r>
      <w:r w:rsidRPr="001F7764">
        <w:rPr>
          <w:rFonts w:ascii="Times New Roman" w:eastAsia="Times New Roman" w:hAnsi="Times New Roman" w:cs="Times New Roman"/>
          <w:spacing w:val="-1"/>
          <w:kern w:val="0"/>
          <w:lang w:eastAsia="ru-RU"/>
        </w:rPr>
        <w:t>дополнительном музыкально-эстетическом образовании детей. //Му</w:t>
      </w:r>
      <w:r w:rsidRPr="001F7764">
        <w:rPr>
          <w:rFonts w:ascii="Times New Roman" w:eastAsia="Times New Roman" w:hAnsi="Times New Roman" w:cs="Times New Roman"/>
          <w:spacing w:val="-1"/>
          <w:kern w:val="0"/>
          <w:lang w:eastAsia="ru-RU"/>
        </w:rPr>
        <w:softHyphen/>
      </w:r>
      <w:r w:rsidRPr="001F7764">
        <w:rPr>
          <w:rFonts w:ascii="Times New Roman" w:eastAsia="Times New Roman" w:hAnsi="Times New Roman" w:cs="Times New Roman"/>
          <w:spacing w:val="-1"/>
          <w:kern w:val="0"/>
          <w:lang w:eastAsia="ru-RU"/>
        </w:rPr>
        <w:br/>
      </w:r>
      <w:r w:rsidRPr="001F7764">
        <w:rPr>
          <w:rFonts w:ascii="Times New Roman" w:eastAsia="Times New Roman" w:hAnsi="Times New Roman" w:cs="Times New Roman"/>
          <w:kern w:val="0"/>
          <w:lang w:eastAsia="ru-RU"/>
        </w:rPr>
        <w:t>зыкальная педагогика и исполнительство Вып 9 / Под ред Зорило-</w:t>
      </w:r>
      <w:r w:rsidRPr="001F7764">
        <w:rPr>
          <w:rFonts w:ascii="Times New Roman" w:eastAsia="Times New Roman" w:hAnsi="Times New Roman" w:cs="Times New Roman"/>
          <w:kern w:val="0"/>
          <w:lang w:eastAsia="ru-RU"/>
        </w:rPr>
        <w:br/>
        <w:t>вой Л С - М   МГУКИ, , 2006 - С 87-91</w:t>
      </w:r>
    </w:p>
    <w:p w:rsidR="001F7764" w:rsidRPr="001F7764" w:rsidRDefault="001F7764" w:rsidP="001F7764">
      <w:pPr>
        <w:shd w:val="clear" w:color="auto" w:fill="FFFFFF"/>
        <w:tabs>
          <w:tab w:val="clear" w:pos="709"/>
        </w:tabs>
        <w:suppressAutoHyphens w:val="0"/>
        <w:autoSpaceDE w:val="0"/>
        <w:autoSpaceDN w:val="0"/>
        <w:adjustRightInd w:val="0"/>
        <w:spacing w:before="259" w:after="0" w:line="240" w:lineRule="auto"/>
        <w:ind w:right="24" w:firstLine="0"/>
        <w:jc w:val="center"/>
        <w:rPr>
          <w:rFonts w:ascii="Times New Roman" w:eastAsia="Times New Roman" w:hAnsi="Times New Roman" w:cs="Times New Roman"/>
          <w:kern w:val="0"/>
          <w:sz w:val="20"/>
          <w:szCs w:val="20"/>
          <w:lang w:eastAsia="ru-RU"/>
        </w:rPr>
      </w:pPr>
      <w:r w:rsidRPr="001F7764">
        <w:rPr>
          <w:rFonts w:ascii="Arial" w:eastAsia="Times New Roman" w:hAnsi="Arial" w:cs="Arial"/>
          <w:b/>
          <w:bCs/>
          <w:kern w:val="0"/>
          <w:sz w:val="14"/>
          <w:szCs w:val="14"/>
          <w:lang w:eastAsia="ru-RU"/>
        </w:rPr>
        <w:t>24</w:t>
      </w:r>
    </w:p>
    <w:p w:rsidR="001F7764" w:rsidRPr="001F7764" w:rsidRDefault="001F7764" w:rsidP="001F7764">
      <w:pPr>
        <w:shd w:val="clear" w:color="auto" w:fill="FFFFFF"/>
        <w:tabs>
          <w:tab w:val="clear" w:pos="709"/>
        </w:tabs>
        <w:suppressAutoHyphens w:val="0"/>
        <w:autoSpaceDE w:val="0"/>
        <w:autoSpaceDN w:val="0"/>
        <w:adjustRightInd w:val="0"/>
        <w:spacing w:before="259" w:after="0" w:line="240" w:lineRule="auto"/>
        <w:ind w:right="24" w:firstLine="0"/>
        <w:jc w:val="center"/>
        <w:rPr>
          <w:rFonts w:ascii="Times New Roman" w:eastAsia="Times New Roman" w:hAnsi="Times New Roman" w:cs="Times New Roman"/>
          <w:kern w:val="0"/>
          <w:sz w:val="20"/>
          <w:szCs w:val="20"/>
          <w:lang w:eastAsia="ru-RU"/>
        </w:rPr>
        <w:sectPr w:rsidR="001F7764" w:rsidRPr="001F7764">
          <w:pgSz w:w="11909" w:h="16834"/>
          <w:pgMar w:top="1440" w:right="2607" w:bottom="720" w:left="2702" w:header="720" w:footer="720" w:gutter="0"/>
          <w:cols w:space="60"/>
          <w:noEndnote/>
        </w:sectPr>
      </w:pPr>
    </w:p>
    <w:p w:rsidR="001F7764" w:rsidRPr="001F7764" w:rsidRDefault="001F7764" w:rsidP="001F7764">
      <w:pPr>
        <w:shd w:val="clear" w:color="auto" w:fill="FFFFFF"/>
        <w:tabs>
          <w:tab w:val="clear" w:pos="709"/>
        </w:tabs>
        <w:suppressAutoHyphens w:val="0"/>
        <w:autoSpaceDE w:val="0"/>
        <w:autoSpaceDN w:val="0"/>
        <w:adjustRightInd w:val="0"/>
        <w:spacing w:before="283" w:after="0" w:line="307" w:lineRule="exact"/>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b/>
          <w:bCs/>
          <w:kern w:val="0"/>
          <w:position w:val="-6"/>
          <w:sz w:val="44"/>
          <w:szCs w:val="44"/>
          <w:lang w:val="en-US" w:eastAsia="ru-RU"/>
        </w:rPr>
        <w:t>J</w:t>
      </w:r>
    </w:p>
    <w:p w:rsidR="001F7764" w:rsidRPr="001F7764" w:rsidRDefault="001F7764" w:rsidP="001F7764">
      <w:pPr>
        <w:shd w:val="clear" w:color="auto" w:fill="FFFFFF"/>
        <w:tabs>
          <w:tab w:val="clear" w:pos="709"/>
        </w:tabs>
        <w:suppressAutoHyphens w:val="0"/>
        <w:autoSpaceDE w:val="0"/>
        <w:autoSpaceDN w:val="0"/>
        <w:adjustRightInd w:val="0"/>
        <w:spacing w:after="0" w:line="461" w:lineRule="exact"/>
        <w:ind w:firstLine="0"/>
        <w:jc w:val="left"/>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kern w:val="0"/>
          <w:sz w:val="20"/>
          <w:szCs w:val="20"/>
          <w:lang w:eastAsia="ru-RU"/>
        </w:rPr>
        <w:br w:type="column"/>
      </w:r>
      <w:r w:rsidRPr="001F7764">
        <w:rPr>
          <w:rFonts w:ascii="Times New Roman" w:eastAsia="Times New Roman" w:hAnsi="Times New Roman" w:cs="Times New Roman"/>
          <w:b/>
          <w:bCs/>
          <w:spacing w:val="-5"/>
          <w:kern w:val="0"/>
          <w:position w:val="-8"/>
          <w:sz w:val="52"/>
          <w:szCs w:val="52"/>
          <w:lang w:eastAsia="ru-RU"/>
        </w:rPr>
        <w:t xml:space="preserve">л/ </w:t>
      </w:r>
      <w:r w:rsidRPr="001F7764">
        <w:rPr>
          <w:rFonts w:ascii="Times New Roman" w:eastAsia="Times New Roman" w:hAnsi="Times New Roman" w:cs="Times New Roman"/>
          <w:b/>
          <w:bCs/>
          <w:i/>
          <w:iCs/>
          <w:spacing w:val="-5"/>
          <w:kern w:val="0"/>
          <w:position w:val="-8"/>
          <w:sz w:val="52"/>
          <w:szCs w:val="52"/>
          <w:lang w:eastAsia="ru-RU"/>
        </w:rPr>
        <w:t>'</w:t>
      </w:r>
      <w:r w:rsidRPr="001F7764">
        <w:rPr>
          <w:rFonts w:ascii="Times New Roman" w:eastAsia="Times New Roman" w:hAnsi="Times New Roman" w:cs="Times New Roman"/>
          <w:b/>
          <w:bCs/>
          <w:i/>
          <w:iCs/>
          <w:spacing w:val="-5"/>
          <w:kern w:val="0"/>
          <w:position w:val="-8"/>
          <w:sz w:val="52"/>
          <w:szCs w:val="52"/>
          <w:vertAlign w:val="superscript"/>
          <w:lang w:eastAsia="ru-RU"/>
        </w:rPr>
        <w:t>ъ</w:t>
      </w:r>
    </w:p>
    <w:p w:rsidR="001F7764" w:rsidRPr="001F7764" w:rsidRDefault="001F7764" w:rsidP="001F7764">
      <w:pPr>
        <w:shd w:val="clear" w:color="auto" w:fill="FFFFFF"/>
        <w:tabs>
          <w:tab w:val="clear" w:pos="709"/>
        </w:tabs>
        <w:suppressAutoHyphens w:val="0"/>
        <w:autoSpaceDE w:val="0"/>
        <w:autoSpaceDN w:val="0"/>
        <w:adjustRightInd w:val="0"/>
        <w:spacing w:after="0" w:line="461" w:lineRule="exact"/>
        <w:ind w:firstLine="0"/>
        <w:jc w:val="left"/>
        <w:rPr>
          <w:rFonts w:ascii="Times New Roman" w:eastAsia="Times New Roman" w:hAnsi="Times New Roman" w:cs="Times New Roman"/>
          <w:kern w:val="0"/>
          <w:sz w:val="20"/>
          <w:szCs w:val="20"/>
          <w:lang w:eastAsia="ru-RU"/>
        </w:rPr>
        <w:sectPr w:rsidR="001F7764" w:rsidRPr="001F7764">
          <w:pgSz w:w="11909" w:h="16834"/>
          <w:pgMar w:top="1440" w:right="7561" w:bottom="720" w:left="3129" w:header="720" w:footer="720" w:gutter="0"/>
          <w:cols w:num="2" w:space="720" w:equalWidth="0">
            <w:col w:w="720" w:space="0"/>
            <w:col w:w="969"/>
          </w:cols>
          <w:noEndnote/>
        </w:sectPr>
      </w:pPr>
    </w:p>
    <w:p w:rsidR="001F7764" w:rsidRPr="001F7764" w:rsidRDefault="001F7764" w:rsidP="001F7764">
      <w:pPr>
        <w:shd w:val="clear" w:color="auto" w:fill="FFFFFF"/>
        <w:tabs>
          <w:tab w:val="clear" w:pos="709"/>
        </w:tabs>
        <w:suppressAutoHyphens w:val="0"/>
        <w:autoSpaceDE w:val="0"/>
        <w:autoSpaceDN w:val="0"/>
        <w:adjustRightInd w:val="0"/>
        <w:spacing w:before="8179" w:after="0" w:line="211" w:lineRule="exact"/>
        <w:ind w:left="1594"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4"/>
          <w:kern w:val="0"/>
          <w:sz w:val="20"/>
          <w:szCs w:val="20"/>
          <w:lang w:eastAsia="ru-RU"/>
        </w:rPr>
        <w:t>Подписано в печать 14 11 2007 г</w:t>
      </w:r>
    </w:p>
    <w:p w:rsidR="001F7764" w:rsidRPr="001F7764" w:rsidRDefault="001F7764" w:rsidP="001F7764">
      <w:pPr>
        <w:shd w:val="clear" w:color="auto" w:fill="FFFFFF"/>
        <w:tabs>
          <w:tab w:val="clear" w:pos="709"/>
        </w:tabs>
        <w:suppressAutoHyphens w:val="0"/>
        <w:autoSpaceDE w:val="0"/>
        <w:autoSpaceDN w:val="0"/>
        <w:adjustRightInd w:val="0"/>
        <w:spacing w:after="0" w:line="211" w:lineRule="exact"/>
        <w:ind w:left="1598"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2"/>
          <w:kern w:val="0"/>
          <w:sz w:val="20"/>
          <w:szCs w:val="20"/>
          <w:lang w:eastAsia="ru-RU"/>
        </w:rPr>
        <w:t>Объем 1,5 п л Тираж 100 экз</w:t>
      </w:r>
    </w:p>
    <w:p w:rsidR="001F7764" w:rsidRPr="001F7764" w:rsidRDefault="001F7764" w:rsidP="001F7764">
      <w:pPr>
        <w:shd w:val="clear" w:color="auto" w:fill="FFFFFF"/>
        <w:tabs>
          <w:tab w:val="clear" w:pos="709"/>
        </w:tabs>
        <w:suppressAutoHyphens w:val="0"/>
        <w:autoSpaceDE w:val="0"/>
        <w:autoSpaceDN w:val="0"/>
        <w:adjustRightInd w:val="0"/>
        <w:spacing w:after="0" w:line="211" w:lineRule="exact"/>
        <w:ind w:left="1646" w:firstLine="0"/>
        <w:jc w:val="center"/>
        <w:rPr>
          <w:rFonts w:ascii="Times New Roman" w:eastAsia="Times New Roman" w:hAnsi="Times New Roman" w:cs="Times New Roman"/>
          <w:kern w:val="0"/>
          <w:sz w:val="20"/>
          <w:szCs w:val="20"/>
          <w:lang w:eastAsia="ru-RU"/>
        </w:rPr>
      </w:pPr>
      <w:r w:rsidRPr="001F7764">
        <w:rPr>
          <w:rFonts w:ascii="Times New Roman" w:eastAsia="Times New Roman" w:hAnsi="Times New Roman" w:cs="Times New Roman"/>
          <w:spacing w:val="-3"/>
          <w:kern w:val="0"/>
          <w:sz w:val="20"/>
          <w:szCs w:val="20"/>
          <w:lang w:eastAsia="ru-RU"/>
        </w:rPr>
        <w:t xml:space="preserve">Заказ №    </w:t>
      </w:r>
      <w:r w:rsidRPr="001F7764">
        <w:rPr>
          <w:rFonts w:ascii="Times New Roman" w:eastAsia="Times New Roman" w:hAnsi="Times New Roman" w:cs="Times New Roman"/>
          <w:i/>
          <w:iCs/>
          <w:spacing w:val="-3"/>
          <w:kern w:val="0"/>
          <w:sz w:val="20"/>
          <w:szCs w:val="20"/>
          <w:lang w:val="en-US" w:eastAsia="ru-RU"/>
        </w:rPr>
        <w:t>tyf</w:t>
      </w:r>
      <w:r w:rsidRPr="001F7764">
        <w:rPr>
          <w:rFonts w:ascii="Times New Roman" w:eastAsia="Times New Roman" w:hAnsi="Times New Roman" w:cs="Times New Roman"/>
          <w:i/>
          <w:iCs/>
          <w:spacing w:val="-3"/>
          <w:kern w:val="0"/>
          <w:sz w:val="20"/>
          <w:szCs w:val="20"/>
          <w:lang w:eastAsia="ru-RU"/>
        </w:rPr>
        <w:t xml:space="preserve">-      </w:t>
      </w:r>
      <w:r w:rsidRPr="001F7764">
        <w:rPr>
          <w:rFonts w:ascii="Times New Roman" w:eastAsia="Times New Roman" w:hAnsi="Times New Roman" w:cs="Times New Roman"/>
          <w:spacing w:val="-3"/>
          <w:kern w:val="0"/>
          <w:sz w:val="20"/>
          <w:szCs w:val="20"/>
          <w:lang w:eastAsia="ru-RU"/>
        </w:rPr>
        <w:t>Ротапринт МГУКИ</w:t>
      </w:r>
    </w:p>
    <w:p w:rsidR="00EB7D4F" w:rsidRPr="001F7764" w:rsidRDefault="00EB7D4F" w:rsidP="001F7764"/>
    <w:sectPr w:rsidR="00EB7D4F" w:rsidRPr="001F7764"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764" w:rsidRDefault="001F7764">
      <w:pPr>
        <w:spacing w:after="0" w:line="240" w:lineRule="auto"/>
      </w:pPr>
      <w:r>
        <w:separator/>
      </w:r>
    </w:p>
  </w:endnote>
  <w:endnote w:type="continuationSeparator" w:id="0">
    <w:p w:rsidR="001F7764" w:rsidRDefault="001F7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F7764" w:rsidRDefault="001F776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F7764" w:rsidRDefault="001F7764">
                <w:pPr>
                  <w:spacing w:line="240" w:lineRule="auto"/>
                </w:pPr>
                <w:fldSimple w:instr=" PAGE \* MERGEFORMAT ">
                  <w:r w:rsidRPr="001F7764">
                    <w:rPr>
                      <w:rStyle w:val="afffff9"/>
                      <w:noProof/>
                    </w:rPr>
                    <w:t>26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764" w:rsidRDefault="001F7764"/>
    <w:p w:rsidR="001F7764" w:rsidRDefault="001F7764"/>
    <w:p w:rsidR="001F7764" w:rsidRDefault="001F7764"/>
    <w:p w:rsidR="001F7764" w:rsidRDefault="001F7764"/>
    <w:p w:rsidR="001F7764" w:rsidRDefault="001F7764"/>
    <w:p w:rsidR="001F7764" w:rsidRDefault="001F7764"/>
    <w:p w:rsidR="001F7764" w:rsidRDefault="001F7764">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F7764" w:rsidRDefault="001F7764">
                  <w:pPr>
                    <w:spacing w:line="240" w:lineRule="auto"/>
                  </w:pPr>
                  <w:fldSimple w:instr=" PAGE \* MERGEFORMAT ">
                    <w:r w:rsidRPr="00C3209A">
                      <w:rPr>
                        <w:rStyle w:val="afffff9"/>
                        <w:b w:val="0"/>
                        <w:bCs w:val="0"/>
                        <w:noProof/>
                      </w:rPr>
                      <w:t>16</w:t>
                    </w:r>
                  </w:fldSimple>
                </w:p>
              </w:txbxContent>
            </v:textbox>
            <w10:wrap anchorx="page" anchory="page"/>
          </v:shape>
        </w:pict>
      </w:r>
    </w:p>
    <w:p w:rsidR="001F7764" w:rsidRDefault="001F7764"/>
    <w:p w:rsidR="001F7764" w:rsidRDefault="001F7764"/>
    <w:p w:rsidR="001F7764" w:rsidRDefault="001F7764">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F7764" w:rsidRDefault="001F7764"/>
              </w:txbxContent>
            </v:textbox>
            <w10:wrap anchorx="page" anchory="page"/>
          </v:shape>
        </w:pict>
      </w:r>
    </w:p>
    <w:p w:rsidR="001F7764" w:rsidRDefault="001F7764"/>
    <w:p w:rsidR="001F7764" w:rsidRDefault="001F7764">
      <w:pPr>
        <w:rPr>
          <w:sz w:val="2"/>
          <w:szCs w:val="2"/>
        </w:rPr>
      </w:pPr>
    </w:p>
    <w:p w:rsidR="001F7764" w:rsidRDefault="001F7764"/>
    <w:p w:rsidR="001F7764" w:rsidRDefault="001F7764">
      <w:pPr>
        <w:spacing w:after="0" w:line="240" w:lineRule="auto"/>
      </w:pPr>
    </w:p>
  </w:footnote>
  <w:footnote w:type="continuationSeparator" w:id="0">
    <w:p w:rsidR="001F7764" w:rsidRDefault="001F77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p w:rsidR="001F7764" w:rsidRDefault="001F776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F7764" w:rsidRDefault="001F7764"/>
            </w:txbxContent>
          </v:textbox>
          <w10:wrap anchorx="page" anchory="page"/>
        </v:shape>
      </w:pict>
    </w:r>
  </w:p>
  <w:p w:rsidR="001F7764" w:rsidRPr="005856C0" w:rsidRDefault="001F776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64" w:rsidRDefault="001F77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480F1E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873F92"/>
    <w:multiLevelType w:val="hybridMultilevel"/>
    <w:tmpl w:val="3FCCC3A4"/>
    <w:lvl w:ilvl="0" w:tplc="3364D7D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0204B9"/>
    <w:multiLevelType w:val="hybridMultilevel"/>
    <w:tmpl w:val="F26E27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3E613C1"/>
    <w:multiLevelType w:val="hybridMultilevel"/>
    <w:tmpl w:val="F6663834"/>
    <w:lvl w:ilvl="0" w:tplc="294838CC">
      <w:start w:val="1"/>
      <w:numFmt w:val="decimal"/>
      <w:lvlText w:val="%1."/>
      <w:lvlJc w:val="left"/>
      <w:pPr>
        <w:ind w:left="72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7345526"/>
    <w:multiLevelType w:val="hybridMultilevel"/>
    <w:tmpl w:val="9086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192608FF"/>
    <w:multiLevelType w:val="hybridMultilevel"/>
    <w:tmpl w:val="951A89B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7">
    <w:nsid w:val="1C231F78"/>
    <w:multiLevelType w:val="singleLevel"/>
    <w:tmpl w:val="DB14445E"/>
    <w:lvl w:ilvl="0">
      <w:start w:val="1"/>
      <w:numFmt w:val="decimal"/>
      <w:lvlText w:val="%1"/>
      <w:legacy w:legacy="1" w:legacySpace="0" w:legacyIndent="307"/>
      <w:lvlJc w:val="left"/>
      <w:rPr>
        <w:rFonts w:ascii="Times New Roman" w:hAnsi="Times New Roman" w:cs="Times New Roman" w:hint="default"/>
      </w:rPr>
    </w:lvl>
  </w:abstractNum>
  <w:abstractNum w:abstractNumId="88">
    <w:nsid w:val="1C2609E7"/>
    <w:multiLevelType w:val="singleLevel"/>
    <w:tmpl w:val="3BC67244"/>
    <w:lvl w:ilvl="0">
      <w:start w:val="1"/>
      <w:numFmt w:val="decimal"/>
      <w:lvlText w:val="%1"/>
      <w:legacy w:legacy="1" w:legacySpace="0" w:legacyIndent="249"/>
      <w:lvlJc w:val="left"/>
      <w:rPr>
        <w:rFonts w:ascii="Times New Roman" w:hAnsi="Times New Roman" w:cs="Times New Roman" w:hint="default"/>
      </w:rPr>
    </w:lvl>
  </w:abstractNum>
  <w:abstractNum w:abstractNumId="89">
    <w:nsid w:val="21464225"/>
    <w:multiLevelType w:val="singleLevel"/>
    <w:tmpl w:val="92146FF0"/>
    <w:lvl w:ilvl="0">
      <w:start w:val="3"/>
      <w:numFmt w:val="decimal"/>
      <w:lvlText w:val="%1"/>
      <w:legacy w:legacy="1" w:legacySpace="0" w:legacyIndent="115"/>
      <w:lvlJc w:val="left"/>
      <w:rPr>
        <w:rFonts w:ascii="Times New Roman" w:hAnsi="Times New Roman" w:cs="Times New Roman" w:hint="default"/>
      </w:rPr>
    </w:lvl>
  </w:abstractNum>
  <w:abstractNum w:abstractNumId="90">
    <w:nsid w:val="21C83B8C"/>
    <w:multiLevelType w:val="hybridMultilevel"/>
    <w:tmpl w:val="3E42BA6C"/>
    <w:lvl w:ilvl="0" w:tplc="7A58FE1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281D15BC"/>
    <w:multiLevelType w:val="hybridMultilevel"/>
    <w:tmpl w:val="005E6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8D16027"/>
    <w:multiLevelType w:val="hybridMultilevel"/>
    <w:tmpl w:val="F92E0CA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4">
    <w:nsid w:val="3BCA718A"/>
    <w:multiLevelType w:val="hybridMultilevel"/>
    <w:tmpl w:val="9ED263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5">
    <w:nsid w:val="3C135C5A"/>
    <w:multiLevelType w:val="hybridMultilevel"/>
    <w:tmpl w:val="DE725BBE"/>
    <w:lvl w:ilvl="0" w:tplc="0504A3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DC26E5E"/>
    <w:multiLevelType w:val="hybridMultilevel"/>
    <w:tmpl w:val="A8F421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8">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99">
    <w:nsid w:val="59F669B5"/>
    <w:multiLevelType w:val="hybridMultilevel"/>
    <w:tmpl w:val="253A82A4"/>
    <w:lvl w:ilvl="0" w:tplc="079AF76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A901C4B"/>
    <w:multiLevelType w:val="singleLevel"/>
    <w:tmpl w:val="465CCC1C"/>
    <w:lvl w:ilvl="0">
      <w:start w:val="1"/>
      <w:numFmt w:val="decimal"/>
      <w:lvlText w:val="%1"/>
      <w:legacy w:legacy="1" w:legacySpace="0" w:legacyIndent="211"/>
      <w:lvlJc w:val="left"/>
      <w:rPr>
        <w:rFonts w:ascii="Times New Roman" w:hAnsi="Times New Roman" w:cs="Times New Roman" w:hint="default"/>
      </w:rPr>
    </w:lvl>
  </w:abstractNum>
  <w:abstractNum w:abstractNumId="101">
    <w:nsid w:val="608B0AB0"/>
    <w:multiLevelType w:val="singleLevel"/>
    <w:tmpl w:val="83C0D6AC"/>
    <w:lvl w:ilvl="0">
      <w:start w:val="2"/>
      <w:numFmt w:val="decimal"/>
      <w:lvlText w:val="%1"/>
      <w:legacy w:legacy="1" w:legacySpace="0" w:legacyIndent="264"/>
      <w:lvlJc w:val="left"/>
      <w:rPr>
        <w:rFonts w:ascii="Times New Roman" w:hAnsi="Times New Roman" w:cs="Times New Roman" w:hint="default"/>
      </w:rPr>
    </w:lvl>
  </w:abstractNum>
  <w:abstractNum w:abstractNumId="102">
    <w:nsid w:val="72B37BA8"/>
    <w:multiLevelType w:val="singleLevel"/>
    <w:tmpl w:val="6FAEF90E"/>
    <w:lvl w:ilvl="0">
      <w:start w:val="2"/>
      <w:numFmt w:val="decimal"/>
      <w:lvlText w:val="%1"/>
      <w:legacy w:legacy="1" w:legacySpace="0" w:legacyIndent="221"/>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2"/>
  </w:num>
  <w:num w:numId="8">
    <w:abstractNumId w:val="96"/>
  </w:num>
  <w:num w:numId="9">
    <w:abstractNumId w:val="90"/>
  </w:num>
  <w:num w:numId="10">
    <w:abstractNumId w:val="99"/>
  </w:num>
  <w:num w:numId="11">
    <w:abstractNumId w:val="93"/>
  </w:num>
  <w:num w:numId="12">
    <w:abstractNumId w:val="85"/>
  </w:num>
  <w:num w:numId="13">
    <w:abstractNumId w:val="75"/>
  </w:num>
  <w:num w:numId="14">
    <w:abstractNumId w:val="73"/>
  </w:num>
  <w:num w:numId="15">
    <w:abstractNumId w:val="83"/>
  </w:num>
  <w:num w:numId="16">
    <w:abstractNumId w:val="95"/>
  </w:num>
  <w:num w:numId="17">
    <w:abstractNumId w:val="94"/>
  </w:num>
  <w:num w:numId="18">
    <w:abstractNumId w:val="88"/>
  </w:num>
  <w:num w:numId="19">
    <w:abstractNumId w:val="4"/>
    <w:lvlOverride w:ilvl="0">
      <w:lvl w:ilvl="0">
        <w:start w:val="65535"/>
        <w:numFmt w:val="bullet"/>
        <w:lvlText w:val="-"/>
        <w:legacy w:legacy="1" w:legacySpace="0" w:legacyIndent="183"/>
        <w:lvlJc w:val="left"/>
        <w:rPr>
          <w:rFonts w:ascii="Times New Roman" w:hAnsi="Times New Roman" w:cs="Times New Roman" w:hint="default"/>
        </w:rPr>
      </w:lvl>
    </w:lvlOverride>
  </w:num>
  <w:num w:numId="20">
    <w:abstractNumId w:val="4"/>
    <w:lvlOverride w:ilvl="0">
      <w:lvl w:ilvl="0">
        <w:start w:val="65535"/>
        <w:numFmt w:val="bullet"/>
        <w:lvlText w:val="-"/>
        <w:legacy w:legacy="1" w:legacySpace="0" w:legacyIndent="173"/>
        <w:lvlJc w:val="left"/>
        <w:rPr>
          <w:rFonts w:ascii="Times New Roman" w:hAnsi="Times New Roman" w:cs="Times New Roman" w:hint="default"/>
        </w:rPr>
      </w:lvl>
    </w:lvlOverride>
  </w:num>
  <w:num w:numId="21">
    <w:abstractNumId w:val="101"/>
  </w:num>
  <w:num w:numId="22">
    <w:abstractNumId w:val="4"/>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87"/>
  </w:num>
  <w:num w:numId="24">
    <w:abstractNumId w:val="89"/>
  </w:num>
  <w:num w:numId="25">
    <w:abstractNumId w:val="100"/>
  </w:num>
  <w:num w:numId="26">
    <w:abstractNumId w:val="4"/>
    <w:lvlOverride w:ilvl="0">
      <w:lvl w:ilvl="0">
        <w:start w:val="65535"/>
        <w:numFmt w:val="bullet"/>
        <w:lvlText w:val="-"/>
        <w:legacy w:legacy="1" w:legacySpace="0" w:legacyIndent="13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193"/>
        <w:lvlJc w:val="left"/>
        <w:rPr>
          <w:rFonts w:ascii="Times New Roman" w:hAnsi="Times New Roman" w:cs="Times New Roman" w:hint="default"/>
        </w:rPr>
      </w:lvl>
    </w:lvlOverride>
  </w:num>
  <w:num w:numId="28">
    <w:abstractNumId w:val="4"/>
    <w:lvlOverride w:ilvl="0">
      <w:lvl w:ilvl="0">
        <w:start w:val="65535"/>
        <w:numFmt w:val="bullet"/>
        <w:lvlText w:val="-"/>
        <w:legacy w:legacy="1" w:legacySpace="0" w:legacyIndent="210"/>
        <w:lvlJc w:val="left"/>
        <w:rPr>
          <w:rFonts w:ascii="Times New Roman" w:hAnsi="Times New Roman" w:cs="Times New Roman" w:hint="default"/>
        </w:rPr>
      </w:lvl>
    </w:lvlOverride>
  </w:num>
  <w:num w:numId="29">
    <w:abstractNumId w:val="10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5BEDB-1CD7-4E03-96AF-DBE7E024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26</Pages>
  <Words>7394</Words>
  <Characters>42147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2020-11-12T19:39:00Z</dcterms:created>
  <dcterms:modified xsi:type="dcterms:W3CDTF">2020-11-16T08:54:00Z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