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МІНІСТЕРСТВО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ІНФОРМАЦІЙНОЇ</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ПОЛІТИКИ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УКРАЇНИ</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НАЦІОНАЛЬНА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АКАДЕМІЯ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КЕРІВНИХ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КАДРІВ</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ДРУЖИНЕЦЬ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Маріанна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Ігорівна</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УДК</w:t>
      </w:r>
      <w:r w:rsidRPr="002A0D25">
        <w:rPr>
          <w:rFonts w:ascii="Times New Roman" w:eastAsia="Times New Roman" w:hAnsi="Times New Roman" w:cs="Times New Roman"/>
          <w:kern w:val="0"/>
          <w:sz w:val="28"/>
          <w:szCs w:val="28"/>
          <w:lang w:eastAsia="ru-RU"/>
        </w:rPr>
        <w:t xml:space="preserve"> 792.7:784(477)]:008-044.247(4)(043.5)</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ЕСТРАДНЕ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УКРАЇНИ</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КІНЦЯ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ХХ</w:t>
      </w:r>
      <w:r w:rsidRPr="002A0D25">
        <w:rPr>
          <w:rFonts w:ascii="Times New Roman" w:eastAsia="Times New Roman" w:hAnsi="Times New Roman" w:cs="Times New Roman"/>
          <w:kern w:val="0"/>
          <w:sz w:val="28"/>
          <w:szCs w:val="28"/>
          <w:lang w:eastAsia="ru-RU"/>
        </w:rPr>
        <w:t xml:space="preserve"> - </w:t>
      </w:r>
      <w:r w:rsidRPr="002A0D25">
        <w:rPr>
          <w:rFonts w:ascii="Times New Roman" w:eastAsia="Times New Roman" w:hAnsi="Times New Roman" w:cs="Times New Roman" w:hint="eastAsia"/>
          <w:kern w:val="0"/>
          <w:sz w:val="28"/>
          <w:szCs w:val="28"/>
          <w:lang w:eastAsia="ru-RU"/>
        </w:rPr>
        <w:t>ПОЧАТКУ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ХХІ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СТОЛІТТЯ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ФАКТОР</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ЄВРОІНТЕГРАЦІЇ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kern w:val="0"/>
          <w:sz w:val="28"/>
          <w:szCs w:val="28"/>
          <w:lang w:eastAsia="ru-RU"/>
        </w:rPr>
        <w:t xml:space="preserve">26.00.01 - </w:t>
      </w:r>
      <w:r w:rsidRPr="002A0D25">
        <w:rPr>
          <w:rFonts w:ascii="Times New Roman" w:eastAsia="Times New Roman" w:hAnsi="Times New Roman" w:cs="Times New Roman" w:hint="eastAsia"/>
          <w:kern w:val="0"/>
          <w:sz w:val="28"/>
          <w:szCs w:val="28"/>
          <w:lang w:eastAsia="ru-RU"/>
        </w:rPr>
        <w:t>теорія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історія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АВТОРЕФЕРАТ</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дисертації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здобуття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наукового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ступеня</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кандидата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мистецтвознавства</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Київ</w:t>
      </w:r>
      <w:r w:rsidRPr="002A0D25">
        <w:rPr>
          <w:rFonts w:ascii="Times New Roman" w:eastAsia="Times New Roman" w:hAnsi="Times New Roman" w:cs="Times New Roman"/>
          <w:kern w:val="0"/>
          <w:sz w:val="28"/>
          <w:szCs w:val="28"/>
          <w:lang w:eastAsia="ru-RU"/>
        </w:rPr>
        <w:t xml:space="preserve"> - 2021 </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Дисертацією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кваліфікаційна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наукова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праця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правах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рукопису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Роботу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виконано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кафедрі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академічного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вокалу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звукорежисури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Національної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академії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керівних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кадрів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Міністерства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інформаційної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політики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Київ</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Науковий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керівник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доктор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культурології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професор</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КОРНІЄНКО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Владислав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Вікторович</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ДП</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«Національний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цирк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генеральний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директор</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Офіційні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опоненти</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kern w:val="0"/>
          <w:sz w:val="28"/>
          <w:szCs w:val="28"/>
          <w:lang w:eastAsia="ru-RU"/>
        </w:rPr>
        <w:tab/>
      </w:r>
      <w:r w:rsidRPr="002A0D25">
        <w:rPr>
          <w:rFonts w:ascii="Times New Roman" w:eastAsia="Times New Roman" w:hAnsi="Times New Roman" w:cs="Times New Roman" w:hint="eastAsia"/>
          <w:kern w:val="0"/>
          <w:sz w:val="28"/>
          <w:szCs w:val="28"/>
          <w:lang w:eastAsia="ru-RU"/>
        </w:rPr>
        <w:t>доктор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мистецтвознавства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професор</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САМОЙЛЕНКО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Олександра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Іванівна</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Одеська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національна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академія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імені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Нежданової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проректор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наукової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роботи</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кандидат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мистецтвознавства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професор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ЗЛОТНИК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Олександр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Йосипович</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Київська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муніципальна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академія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Глієра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ректор</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Захист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відбудеться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14</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травня</w:t>
      </w:r>
      <w:r w:rsidRPr="002A0D25">
        <w:rPr>
          <w:rFonts w:ascii="Times New Roman" w:eastAsia="Times New Roman" w:hAnsi="Times New Roman" w:cs="Times New Roman"/>
          <w:kern w:val="0"/>
          <w:sz w:val="28"/>
          <w:szCs w:val="28"/>
          <w:lang w:eastAsia="ru-RU"/>
        </w:rPr>
        <w:t xml:space="preserve"> 2021 </w:t>
      </w:r>
      <w:r w:rsidRPr="002A0D25">
        <w:rPr>
          <w:rFonts w:ascii="Times New Roman" w:eastAsia="Times New Roman" w:hAnsi="Times New Roman" w:cs="Times New Roman" w:hint="eastAsia"/>
          <w:kern w:val="0"/>
          <w:sz w:val="28"/>
          <w:szCs w:val="28"/>
          <w:lang w:eastAsia="ru-RU"/>
        </w:rPr>
        <w:t>року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w:t>
      </w:r>
      <w:r w:rsidRPr="002A0D25">
        <w:rPr>
          <w:rFonts w:ascii="Times New Roman" w:eastAsia="Times New Roman" w:hAnsi="Times New Roman" w:cs="Times New Roman"/>
          <w:kern w:val="0"/>
          <w:sz w:val="28"/>
          <w:szCs w:val="28"/>
          <w:lang w:eastAsia="ru-RU"/>
        </w:rPr>
        <w:t xml:space="preserve"> 12.00 </w:t>
      </w: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засіданні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спеціалізованої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вченої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ради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w:t>
      </w:r>
      <w:r w:rsidRPr="002A0D25">
        <w:rPr>
          <w:rFonts w:ascii="Times New Roman" w:eastAsia="Times New Roman" w:hAnsi="Times New Roman" w:cs="Times New Roman"/>
          <w:kern w:val="0"/>
          <w:sz w:val="28"/>
          <w:szCs w:val="28"/>
          <w:lang w:eastAsia="ru-RU"/>
        </w:rPr>
        <w:t xml:space="preserve"> 26.850.01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Національній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академії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керівних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кадрів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lastRenderedPageBreak/>
        <w:t>мистецтв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адресою</w:t>
      </w:r>
      <w:r w:rsidRPr="002A0D25">
        <w:rPr>
          <w:rFonts w:ascii="Times New Roman" w:eastAsia="Times New Roman" w:hAnsi="Times New Roman" w:cs="Times New Roman"/>
          <w:kern w:val="0"/>
          <w:sz w:val="28"/>
          <w:szCs w:val="28"/>
          <w:lang w:eastAsia="ru-RU"/>
        </w:rPr>
        <w:t xml:space="preserve">: 01015, </w:t>
      </w:r>
      <w:r w:rsidRPr="002A0D25">
        <w:rPr>
          <w:rFonts w:ascii="Times New Roman" w:eastAsia="Times New Roman" w:hAnsi="Times New Roman" w:cs="Times New Roman" w:hint="eastAsia"/>
          <w:kern w:val="0"/>
          <w:sz w:val="28"/>
          <w:szCs w:val="28"/>
          <w:lang w:eastAsia="ru-RU"/>
        </w:rPr>
        <w:t>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Київ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вул</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Лаврська</w:t>
      </w:r>
      <w:r w:rsidRPr="002A0D25">
        <w:rPr>
          <w:rFonts w:ascii="Times New Roman" w:eastAsia="Times New Roman" w:hAnsi="Times New Roman" w:cs="Times New Roman"/>
          <w:kern w:val="0"/>
          <w:sz w:val="28"/>
          <w:szCs w:val="28"/>
          <w:lang w:eastAsia="ru-RU"/>
        </w:rPr>
        <w:t xml:space="preserve">, 9, </w:t>
      </w:r>
      <w:r w:rsidRPr="002A0D25">
        <w:rPr>
          <w:rFonts w:ascii="Times New Roman" w:eastAsia="Times New Roman" w:hAnsi="Times New Roman" w:cs="Times New Roman" w:hint="eastAsia"/>
          <w:kern w:val="0"/>
          <w:sz w:val="28"/>
          <w:szCs w:val="28"/>
          <w:lang w:eastAsia="ru-RU"/>
        </w:rPr>
        <w:t>корпус</w:t>
      </w:r>
      <w:r w:rsidRPr="002A0D25">
        <w:rPr>
          <w:rFonts w:ascii="Times New Roman" w:eastAsia="Times New Roman" w:hAnsi="Times New Roman" w:cs="Times New Roman"/>
          <w:kern w:val="0"/>
          <w:sz w:val="28"/>
          <w:szCs w:val="28"/>
          <w:lang w:eastAsia="ru-RU"/>
        </w:rPr>
        <w:t xml:space="preserve"> 15, </w:t>
      </w:r>
      <w:r w:rsidRPr="002A0D25">
        <w:rPr>
          <w:rFonts w:ascii="Times New Roman" w:eastAsia="Times New Roman" w:hAnsi="Times New Roman" w:cs="Times New Roman" w:hint="eastAsia"/>
          <w:kern w:val="0"/>
          <w:sz w:val="28"/>
          <w:szCs w:val="28"/>
          <w:lang w:eastAsia="ru-RU"/>
        </w:rPr>
        <w:t>ауд</w:t>
      </w:r>
      <w:r w:rsidRPr="002A0D25">
        <w:rPr>
          <w:rFonts w:ascii="Times New Roman" w:eastAsia="Times New Roman" w:hAnsi="Times New Roman" w:cs="Times New Roman"/>
          <w:kern w:val="0"/>
          <w:sz w:val="28"/>
          <w:szCs w:val="28"/>
          <w:lang w:eastAsia="ru-RU"/>
        </w:rPr>
        <w:t>. 201.</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дисертацією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можна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ознайомитися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науковій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бібліотеці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Національної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академії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керівних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кадрів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адресою</w:t>
      </w:r>
      <w:r w:rsidRPr="002A0D25">
        <w:rPr>
          <w:rFonts w:ascii="Times New Roman" w:eastAsia="Times New Roman" w:hAnsi="Times New Roman" w:cs="Times New Roman"/>
          <w:kern w:val="0"/>
          <w:sz w:val="28"/>
          <w:szCs w:val="28"/>
          <w:lang w:eastAsia="ru-RU"/>
        </w:rPr>
        <w:t xml:space="preserve">: 01015, </w:t>
      </w:r>
      <w:r w:rsidRPr="002A0D25">
        <w:rPr>
          <w:rFonts w:ascii="Times New Roman" w:eastAsia="Times New Roman" w:hAnsi="Times New Roman" w:cs="Times New Roman" w:hint="eastAsia"/>
          <w:kern w:val="0"/>
          <w:sz w:val="28"/>
          <w:szCs w:val="28"/>
          <w:lang w:eastAsia="ru-RU"/>
        </w:rPr>
        <w:t>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Київ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вул</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Лаврська</w:t>
      </w:r>
      <w:r w:rsidRPr="002A0D25">
        <w:rPr>
          <w:rFonts w:ascii="Times New Roman" w:eastAsia="Times New Roman" w:hAnsi="Times New Roman" w:cs="Times New Roman"/>
          <w:kern w:val="0"/>
          <w:sz w:val="28"/>
          <w:szCs w:val="28"/>
          <w:lang w:eastAsia="ru-RU"/>
        </w:rPr>
        <w:t xml:space="preserve">, 9, </w:t>
      </w:r>
      <w:r w:rsidRPr="002A0D25">
        <w:rPr>
          <w:rFonts w:ascii="Times New Roman" w:eastAsia="Times New Roman" w:hAnsi="Times New Roman" w:cs="Times New Roman" w:hint="eastAsia"/>
          <w:kern w:val="0"/>
          <w:sz w:val="28"/>
          <w:szCs w:val="28"/>
          <w:lang w:eastAsia="ru-RU"/>
        </w:rPr>
        <w:t>корпус</w:t>
      </w:r>
      <w:r w:rsidRPr="002A0D25">
        <w:rPr>
          <w:rFonts w:ascii="Times New Roman" w:eastAsia="Times New Roman" w:hAnsi="Times New Roman" w:cs="Times New Roman"/>
          <w:kern w:val="0"/>
          <w:sz w:val="28"/>
          <w:szCs w:val="28"/>
          <w:lang w:eastAsia="ru-RU"/>
        </w:rPr>
        <w:t xml:space="preserve"> 11.</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Автореферат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розіслано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13</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квітня</w:t>
      </w:r>
      <w:r w:rsidRPr="002A0D25">
        <w:rPr>
          <w:rFonts w:ascii="Times New Roman" w:eastAsia="Times New Roman" w:hAnsi="Times New Roman" w:cs="Times New Roman"/>
          <w:kern w:val="0"/>
          <w:sz w:val="28"/>
          <w:szCs w:val="28"/>
          <w:lang w:eastAsia="ru-RU"/>
        </w:rPr>
        <w:t xml:space="preserve"> 2021 </w:t>
      </w:r>
      <w:r w:rsidRPr="002A0D25">
        <w:rPr>
          <w:rFonts w:ascii="Times New Roman" w:eastAsia="Times New Roman" w:hAnsi="Times New Roman" w:cs="Times New Roman" w:hint="eastAsia"/>
          <w:kern w:val="0"/>
          <w:sz w:val="28"/>
          <w:szCs w:val="28"/>
          <w:lang w:eastAsia="ru-RU"/>
        </w:rPr>
        <w:t>року</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Вчений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секретар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спеціалізованої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вченої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ради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доктор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культурології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професор</w:t>
      </w:r>
      <w:r w:rsidRPr="002A0D25">
        <w:rPr>
          <w:rFonts w:ascii="Times New Roman" w:eastAsia="Times New Roman" w:hAnsi="Times New Roman" w:cs="Times New Roman"/>
          <w:kern w:val="0"/>
          <w:sz w:val="28"/>
          <w:szCs w:val="28"/>
          <w:lang w:eastAsia="ru-RU"/>
        </w:rPr>
        <w:t xml:space="preserve"> </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ЗАГАЛЬНА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ХАРАКТЕРИСТИКА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РОБОТИ</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Актуальність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дослідження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Євроінтеграційний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потенціал</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кінця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ХХ</w:t>
      </w:r>
      <w:r w:rsidRPr="002A0D25">
        <w:rPr>
          <w:rFonts w:ascii="Times New Roman" w:eastAsia="Times New Roman" w:hAnsi="Times New Roman" w:cs="Times New Roman"/>
          <w:kern w:val="0"/>
          <w:sz w:val="28"/>
          <w:szCs w:val="28"/>
          <w:lang w:eastAsia="ru-RU"/>
        </w:rPr>
        <w:t xml:space="preserve"> - </w:t>
      </w:r>
      <w:r w:rsidRPr="002A0D25">
        <w:rPr>
          <w:rFonts w:ascii="Times New Roman" w:eastAsia="Times New Roman" w:hAnsi="Times New Roman" w:cs="Times New Roman" w:hint="eastAsia"/>
          <w:kern w:val="0"/>
          <w:sz w:val="28"/>
          <w:szCs w:val="28"/>
          <w:lang w:eastAsia="ru-RU"/>
        </w:rPr>
        <w:t>початку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ХХІ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століття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знаходить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відбиток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усіх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видах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 </w:t>
      </w:r>
      <w:r w:rsidRPr="002A0D25">
        <w:rPr>
          <w:rFonts w:ascii="Times New Roman" w:eastAsia="Times New Roman" w:hAnsi="Times New Roman" w:cs="Times New Roman" w:hint="eastAsia"/>
          <w:kern w:val="0"/>
          <w:sz w:val="28"/>
          <w:szCs w:val="28"/>
          <w:lang w:eastAsia="ru-RU"/>
        </w:rPr>
        <w:t>музичному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образотворчому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театральному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хореографічному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Проте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найбільш</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послідовно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складний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процес</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взаємодії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взаємопроникнення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взаємовпливу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активізується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що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складним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багатокомпонентним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художнім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феноменом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представлено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співпрацею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зарубіжних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артистів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продюсерів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участю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вітчизняних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виконавців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фестивалях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конкурсах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талант</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шоу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Різні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форми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комунікації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для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цих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заходів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послідовно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закладаються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освітніх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мистецьких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закладах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осередках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євроінтеграції</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Вивчення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ґрунтується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проблематиці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популярної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Конен</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Л</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Мархасьова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Сохор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Троїцький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Цукер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Шак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теорії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історії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Дмитрієв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Думасенко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Злотник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Клітін</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Рибакова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Самая</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kern w:val="0"/>
          <w:sz w:val="28"/>
          <w:szCs w:val="28"/>
          <w:lang w:eastAsia="ru-RU"/>
        </w:rPr>
        <w:t>0.</w:t>
      </w:r>
      <w:r w:rsidRPr="002A0D25">
        <w:rPr>
          <w:rFonts w:ascii="Times New Roman" w:eastAsia="Times New Roman" w:hAnsi="Times New Roman" w:cs="Times New Roman"/>
          <w:kern w:val="0"/>
          <w:sz w:val="28"/>
          <w:szCs w:val="28"/>
          <w:lang w:eastAsia="ru-RU"/>
        </w:rPr>
        <w:tab/>
      </w:r>
      <w:r w:rsidRPr="002A0D25">
        <w:rPr>
          <w:rFonts w:ascii="Times New Roman" w:eastAsia="Times New Roman" w:hAnsi="Times New Roman" w:cs="Times New Roman" w:hint="eastAsia"/>
          <w:kern w:val="0"/>
          <w:sz w:val="28"/>
          <w:szCs w:val="28"/>
          <w:lang w:eastAsia="ru-RU"/>
        </w:rPr>
        <w:t>Самойленко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Уварова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євроінтеграційної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комунікації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стало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предметом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досліджень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вітчизняних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науковців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Бобул</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Бойко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Зосім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Мозгова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Мозговий</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kern w:val="0"/>
          <w:sz w:val="28"/>
          <w:szCs w:val="28"/>
          <w:lang w:eastAsia="ru-RU"/>
        </w:rPr>
        <w:t>1.</w:t>
      </w:r>
      <w:r w:rsidRPr="002A0D25">
        <w:rPr>
          <w:rFonts w:ascii="Times New Roman" w:eastAsia="Times New Roman" w:hAnsi="Times New Roman" w:cs="Times New Roman"/>
          <w:kern w:val="0"/>
          <w:sz w:val="28"/>
          <w:szCs w:val="28"/>
          <w:lang w:eastAsia="ru-RU"/>
        </w:rPr>
        <w:tab/>
      </w:r>
      <w:r w:rsidRPr="002A0D25">
        <w:rPr>
          <w:rFonts w:ascii="Times New Roman" w:eastAsia="Times New Roman" w:hAnsi="Times New Roman" w:cs="Times New Roman" w:hint="eastAsia"/>
          <w:kern w:val="0"/>
          <w:sz w:val="28"/>
          <w:szCs w:val="28"/>
          <w:lang w:eastAsia="ru-RU"/>
        </w:rPr>
        <w:t>Палкіна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Поплавський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Рябуха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Сапожнік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Тормахова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Шевченко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Шнур</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Для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осмислення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сутності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традиції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інтеграції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методологічне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значення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мають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праці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вітчизняних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Афоніна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Герасимова</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Персидська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Корнієнко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Маркова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зарубіжних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Белл</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Конрад</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Ландекер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Ріетберген</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Лотман</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Мартинов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Холопова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Яжебська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дослідників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Однак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досі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науці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немає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робіт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був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виявлений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євроінтеграційний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потенціал</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масової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зокрема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Лише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комплексний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аналіз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євроінтеграційних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тенденцій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останнього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що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поєднує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мистецтвознавчий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історичний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культурологічний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підходи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зможе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забезпечити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всебічний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розгляд</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контексті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процесу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інтеграції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суспільства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єдиного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загальноєвропейського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простору</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lastRenderedPageBreak/>
        <w:t>Творчість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провідних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вітчизняних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сольних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колективних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виконавців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композиторів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продюсерів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аранжувальників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віддзеркалює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євроінтеграційні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тенденції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розвитку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що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підтверджується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результатами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пісенного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конкурсу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Євробачення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вокальних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талант</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шоу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виявляє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значення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національної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компоненти</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Недостатня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розробленість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зазначеної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тематики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науковому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дискурсі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культурології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теорії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історії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зумовила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вибір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дисертації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кінця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ХХ</w:t>
      </w:r>
      <w:r w:rsidRPr="002A0D25">
        <w:rPr>
          <w:rFonts w:ascii="Times New Roman" w:eastAsia="Times New Roman" w:hAnsi="Times New Roman" w:cs="Times New Roman"/>
          <w:kern w:val="0"/>
          <w:sz w:val="28"/>
          <w:szCs w:val="28"/>
          <w:lang w:eastAsia="ru-RU"/>
        </w:rPr>
        <w:t xml:space="preserve"> - </w:t>
      </w:r>
      <w:r w:rsidRPr="002A0D25">
        <w:rPr>
          <w:rFonts w:ascii="Times New Roman" w:eastAsia="Times New Roman" w:hAnsi="Times New Roman" w:cs="Times New Roman" w:hint="eastAsia"/>
          <w:kern w:val="0"/>
          <w:sz w:val="28"/>
          <w:szCs w:val="28"/>
          <w:lang w:eastAsia="ru-RU"/>
        </w:rPr>
        <w:t>початку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ХХІ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століття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фактор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Зв’язок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роботи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науковими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програмами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планами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темами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Дисертація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виконана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згідно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планами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науково</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дослідної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роботи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кафедри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академічного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вокалу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звукорежисури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Національної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академії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керівних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кадрів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відповідає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комплексній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темі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«Актуальні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проблеми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культурології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теорія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історія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державний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реєстраційний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 xml:space="preserve"> 115U001572) </w:t>
      </w:r>
      <w:r w:rsidRPr="002A0D25">
        <w:rPr>
          <w:rFonts w:ascii="Times New Roman" w:eastAsia="Times New Roman" w:hAnsi="Times New Roman" w:cs="Times New Roman" w:hint="eastAsia"/>
          <w:kern w:val="0"/>
          <w:sz w:val="28"/>
          <w:szCs w:val="28"/>
          <w:lang w:eastAsia="ru-RU"/>
        </w:rPr>
        <w:t>перспективного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тематичного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плану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науково</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дослідної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роботи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Національної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академії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керівних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кадрів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Науковим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завданням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дисертації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мистецтвознавча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характеристика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кінця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ХХ</w:t>
      </w:r>
      <w:r w:rsidRPr="002A0D25">
        <w:rPr>
          <w:rFonts w:ascii="Times New Roman" w:eastAsia="Times New Roman" w:hAnsi="Times New Roman" w:cs="Times New Roman"/>
          <w:kern w:val="0"/>
          <w:sz w:val="28"/>
          <w:szCs w:val="28"/>
          <w:lang w:eastAsia="ru-RU"/>
        </w:rPr>
        <w:t xml:space="preserve"> - </w:t>
      </w:r>
      <w:r w:rsidRPr="002A0D25">
        <w:rPr>
          <w:rFonts w:ascii="Times New Roman" w:eastAsia="Times New Roman" w:hAnsi="Times New Roman" w:cs="Times New Roman" w:hint="eastAsia"/>
          <w:kern w:val="0"/>
          <w:sz w:val="28"/>
          <w:szCs w:val="28"/>
          <w:lang w:eastAsia="ru-RU"/>
        </w:rPr>
        <w:t>початку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ХХІ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століття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складного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художнього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феномена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сучасного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простору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контексті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євроінтеграційних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процесів</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Мета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завдання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дослідження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Мета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дослідження</w:t>
      </w:r>
      <w:r w:rsidRPr="002A0D25">
        <w:rPr>
          <w:rFonts w:ascii="Times New Roman" w:eastAsia="Times New Roman" w:hAnsi="Times New Roman" w:cs="Times New Roman"/>
          <w:kern w:val="0"/>
          <w:sz w:val="28"/>
          <w:szCs w:val="28"/>
          <w:lang w:eastAsia="ru-RU"/>
        </w:rPr>
        <w:t xml:space="preserve"> - </w:t>
      </w:r>
      <w:r w:rsidRPr="002A0D25">
        <w:rPr>
          <w:rFonts w:ascii="Times New Roman" w:eastAsia="Times New Roman" w:hAnsi="Times New Roman" w:cs="Times New Roman" w:hint="eastAsia"/>
          <w:kern w:val="0"/>
          <w:sz w:val="28"/>
          <w:szCs w:val="28"/>
          <w:lang w:eastAsia="ru-RU"/>
        </w:rPr>
        <w:t>комплексно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висвітлити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контексті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євроінтеграційних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тенденцій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розвитку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кінця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ХХ</w:t>
      </w:r>
      <w:r w:rsidRPr="002A0D25">
        <w:rPr>
          <w:rFonts w:ascii="Times New Roman" w:eastAsia="Times New Roman" w:hAnsi="Times New Roman" w:cs="Times New Roman"/>
          <w:kern w:val="0"/>
          <w:sz w:val="28"/>
          <w:szCs w:val="28"/>
          <w:lang w:eastAsia="ru-RU"/>
        </w:rPr>
        <w:t xml:space="preserve"> - </w:t>
      </w:r>
      <w:r w:rsidRPr="002A0D25">
        <w:rPr>
          <w:rFonts w:ascii="Times New Roman" w:eastAsia="Times New Roman" w:hAnsi="Times New Roman" w:cs="Times New Roman" w:hint="eastAsia"/>
          <w:kern w:val="0"/>
          <w:sz w:val="28"/>
          <w:szCs w:val="28"/>
          <w:lang w:eastAsia="ru-RU"/>
        </w:rPr>
        <w:t>початку</w:t>
      </w:r>
      <w:r w:rsidRPr="002A0D25">
        <w:rPr>
          <w:rFonts w:ascii="Times New Roman" w:eastAsia="Times New Roman" w:hAnsi="Times New Roman" w:cs="Times New Roman"/>
          <w:kern w:val="0"/>
          <w:sz w:val="28"/>
          <w:szCs w:val="28"/>
          <w:lang w:eastAsia="ru-RU"/>
        </w:rPr>
        <w:t xml:space="preserve"> XXI </w:t>
      </w:r>
      <w:r w:rsidRPr="002A0D25">
        <w:rPr>
          <w:rFonts w:ascii="Times New Roman" w:eastAsia="Times New Roman" w:hAnsi="Times New Roman" w:cs="Times New Roman" w:hint="eastAsia"/>
          <w:kern w:val="0"/>
          <w:sz w:val="28"/>
          <w:szCs w:val="28"/>
          <w:lang w:eastAsia="ru-RU"/>
        </w:rPr>
        <w:t>ст</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Реалізація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даної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мети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зумовила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необхідність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постановки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вирішення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завдань</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ab/>
      </w:r>
      <w:r w:rsidRPr="002A0D25">
        <w:rPr>
          <w:rFonts w:ascii="Times New Roman" w:eastAsia="Times New Roman" w:hAnsi="Times New Roman" w:cs="Times New Roman" w:hint="eastAsia"/>
          <w:kern w:val="0"/>
          <w:sz w:val="28"/>
          <w:szCs w:val="28"/>
          <w:lang w:eastAsia="ru-RU"/>
        </w:rPr>
        <w:t>виявити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євроінтеграційні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засади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сучасної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зокрема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музичної</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ab/>
      </w:r>
      <w:r w:rsidRPr="002A0D25">
        <w:rPr>
          <w:rFonts w:ascii="Times New Roman" w:eastAsia="Times New Roman" w:hAnsi="Times New Roman" w:cs="Times New Roman" w:hint="eastAsia"/>
          <w:kern w:val="0"/>
          <w:sz w:val="28"/>
          <w:szCs w:val="28"/>
          <w:lang w:eastAsia="ru-RU"/>
        </w:rPr>
        <w:t>охарактеризувати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масову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ґрунт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естради</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ab/>
      </w:r>
      <w:r w:rsidRPr="002A0D25">
        <w:rPr>
          <w:rFonts w:ascii="Times New Roman" w:eastAsia="Times New Roman" w:hAnsi="Times New Roman" w:cs="Times New Roman" w:hint="eastAsia"/>
          <w:kern w:val="0"/>
          <w:sz w:val="28"/>
          <w:szCs w:val="28"/>
          <w:lang w:eastAsia="ru-RU"/>
        </w:rPr>
        <w:t>розглянути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еволюційні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процеси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позицій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їх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взаємодії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засобами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масової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комунікації</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ab/>
      </w:r>
      <w:r w:rsidRPr="002A0D25">
        <w:rPr>
          <w:rFonts w:ascii="Times New Roman" w:eastAsia="Times New Roman" w:hAnsi="Times New Roman" w:cs="Times New Roman" w:hint="eastAsia"/>
          <w:kern w:val="0"/>
          <w:sz w:val="28"/>
          <w:szCs w:val="28"/>
          <w:lang w:eastAsia="ru-RU"/>
        </w:rPr>
        <w:t>висвітлити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розвиток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пісні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контексті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євроінтеграційних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тенденцій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ХХ</w:t>
      </w:r>
      <w:r w:rsidRPr="002A0D25">
        <w:rPr>
          <w:rFonts w:ascii="Times New Roman" w:eastAsia="Times New Roman" w:hAnsi="Times New Roman" w:cs="Times New Roman"/>
          <w:kern w:val="0"/>
          <w:sz w:val="28"/>
          <w:szCs w:val="28"/>
          <w:lang w:eastAsia="ru-RU"/>
        </w:rPr>
        <w:t xml:space="preserve"> - </w:t>
      </w:r>
      <w:r w:rsidRPr="002A0D25">
        <w:rPr>
          <w:rFonts w:ascii="Times New Roman" w:eastAsia="Times New Roman" w:hAnsi="Times New Roman" w:cs="Times New Roman" w:hint="eastAsia"/>
          <w:kern w:val="0"/>
          <w:sz w:val="28"/>
          <w:szCs w:val="28"/>
          <w:lang w:eastAsia="ru-RU"/>
        </w:rPr>
        <w:t>початку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ХХІ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ab/>
      </w:r>
      <w:r w:rsidRPr="002A0D25">
        <w:rPr>
          <w:rFonts w:ascii="Times New Roman" w:eastAsia="Times New Roman" w:hAnsi="Times New Roman" w:cs="Times New Roman" w:hint="eastAsia"/>
          <w:kern w:val="0"/>
          <w:sz w:val="28"/>
          <w:szCs w:val="28"/>
          <w:lang w:eastAsia="ru-RU"/>
        </w:rPr>
        <w:t>охарактеризувати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євроінтеграційні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тенденції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творчості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провідних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виконавців</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ab/>
      </w:r>
      <w:r w:rsidRPr="002A0D25">
        <w:rPr>
          <w:rFonts w:ascii="Times New Roman" w:eastAsia="Times New Roman" w:hAnsi="Times New Roman" w:cs="Times New Roman" w:hint="eastAsia"/>
          <w:kern w:val="0"/>
          <w:sz w:val="28"/>
          <w:szCs w:val="28"/>
          <w:lang w:eastAsia="ru-RU"/>
        </w:rPr>
        <w:t>осмислити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роль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пісенного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конкурсу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Євробачення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вокальних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талант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шоу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знаряддя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сучасної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музики</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lastRenderedPageBreak/>
        <w:t>—</w:t>
      </w:r>
      <w:r w:rsidRPr="002A0D25">
        <w:rPr>
          <w:rFonts w:ascii="Times New Roman" w:eastAsia="Times New Roman" w:hAnsi="Times New Roman" w:cs="Times New Roman"/>
          <w:kern w:val="0"/>
          <w:sz w:val="28"/>
          <w:szCs w:val="28"/>
          <w:lang w:eastAsia="ru-RU"/>
        </w:rPr>
        <w:tab/>
      </w:r>
      <w:r w:rsidRPr="002A0D25">
        <w:rPr>
          <w:rFonts w:ascii="Times New Roman" w:eastAsia="Times New Roman" w:hAnsi="Times New Roman" w:cs="Times New Roman" w:hint="eastAsia"/>
          <w:kern w:val="0"/>
          <w:sz w:val="28"/>
          <w:szCs w:val="28"/>
          <w:lang w:eastAsia="ru-RU"/>
        </w:rPr>
        <w:t>проаналізувати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діяльність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освітніх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закладів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осередків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що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стимулюють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євроінтеграційний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вектор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розвитку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Об’єкт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дослідження</w:t>
      </w:r>
      <w:r w:rsidRPr="002A0D25">
        <w:rPr>
          <w:rFonts w:ascii="Times New Roman" w:eastAsia="Times New Roman" w:hAnsi="Times New Roman" w:cs="Times New Roman"/>
          <w:kern w:val="0"/>
          <w:sz w:val="28"/>
          <w:szCs w:val="28"/>
          <w:lang w:eastAsia="ru-RU"/>
        </w:rPr>
        <w:t xml:space="preserve"> - </w:t>
      </w:r>
      <w:r w:rsidRPr="002A0D25">
        <w:rPr>
          <w:rFonts w:ascii="Times New Roman" w:eastAsia="Times New Roman" w:hAnsi="Times New Roman" w:cs="Times New Roman" w:hint="eastAsia"/>
          <w:kern w:val="0"/>
          <w:sz w:val="28"/>
          <w:szCs w:val="28"/>
          <w:lang w:eastAsia="ru-RU"/>
        </w:rPr>
        <w:t>євроінтеграційні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процеси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кінця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ХХ</w:t>
      </w:r>
      <w:r w:rsidRPr="002A0D25">
        <w:rPr>
          <w:rFonts w:ascii="Times New Roman" w:eastAsia="Times New Roman" w:hAnsi="Times New Roman" w:cs="Times New Roman"/>
          <w:kern w:val="0"/>
          <w:sz w:val="28"/>
          <w:szCs w:val="28"/>
          <w:lang w:eastAsia="ru-RU"/>
        </w:rPr>
        <w:t xml:space="preserve"> - </w:t>
      </w:r>
      <w:r w:rsidRPr="002A0D25">
        <w:rPr>
          <w:rFonts w:ascii="Times New Roman" w:eastAsia="Times New Roman" w:hAnsi="Times New Roman" w:cs="Times New Roman" w:hint="eastAsia"/>
          <w:kern w:val="0"/>
          <w:sz w:val="28"/>
          <w:szCs w:val="28"/>
          <w:lang w:eastAsia="ru-RU"/>
        </w:rPr>
        <w:t>початку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ХХІ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Предмет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дослідження</w:t>
      </w:r>
      <w:r w:rsidRPr="002A0D25">
        <w:rPr>
          <w:rFonts w:ascii="Times New Roman" w:eastAsia="Times New Roman" w:hAnsi="Times New Roman" w:cs="Times New Roman"/>
          <w:kern w:val="0"/>
          <w:sz w:val="28"/>
          <w:szCs w:val="28"/>
          <w:lang w:eastAsia="ru-RU"/>
        </w:rPr>
        <w:t xml:space="preserve"> - </w:t>
      </w:r>
      <w:r w:rsidRPr="002A0D25">
        <w:rPr>
          <w:rFonts w:ascii="Times New Roman" w:eastAsia="Times New Roman" w:hAnsi="Times New Roman" w:cs="Times New Roman" w:hint="eastAsia"/>
          <w:kern w:val="0"/>
          <w:sz w:val="28"/>
          <w:szCs w:val="28"/>
          <w:lang w:eastAsia="ru-RU"/>
        </w:rPr>
        <w:t>естрадне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кінця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ХХ</w:t>
      </w:r>
      <w:r w:rsidRPr="002A0D25">
        <w:rPr>
          <w:rFonts w:ascii="Times New Roman" w:eastAsia="Times New Roman" w:hAnsi="Times New Roman" w:cs="Times New Roman"/>
          <w:kern w:val="0"/>
          <w:sz w:val="28"/>
          <w:szCs w:val="28"/>
          <w:lang w:eastAsia="ru-RU"/>
        </w:rPr>
        <w:t xml:space="preserve"> - </w:t>
      </w:r>
      <w:r w:rsidRPr="002A0D25">
        <w:rPr>
          <w:rFonts w:ascii="Times New Roman" w:eastAsia="Times New Roman" w:hAnsi="Times New Roman" w:cs="Times New Roman" w:hint="eastAsia"/>
          <w:kern w:val="0"/>
          <w:sz w:val="28"/>
          <w:szCs w:val="28"/>
          <w:lang w:eastAsia="ru-RU"/>
        </w:rPr>
        <w:t>початку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ХХІ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чинник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країни</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Хронологічні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межі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дослідження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охоплюють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період</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w:t>
      </w:r>
      <w:r w:rsidRPr="002A0D25">
        <w:rPr>
          <w:rFonts w:ascii="Times New Roman" w:eastAsia="Times New Roman" w:hAnsi="Times New Roman" w:cs="Times New Roman"/>
          <w:kern w:val="0"/>
          <w:sz w:val="28"/>
          <w:szCs w:val="28"/>
          <w:lang w:eastAsia="ru-RU"/>
        </w:rPr>
        <w:t xml:space="preserve"> 1990-</w:t>
      </w:r>
      <w:r w:rsidRPr="002A0D25">
        <w:rPr>
          <w:rFonts w:ascii="Times New Roman" w:eastAsia="Times New Roman" w:hAnsi="Times New Roman" w:cs="Times New Roman" w:hint="eastAsia"/>
          <w:kern w:val="0"/>
          <w:sz w:val="28"/>
          <w:szCs w:val="28"/>
          <w:lang w:eastAsia="ru-RU"/>
        </w:rPr>
        <w:t>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w:t>
      </w:r>
      <w:r w:rsidRPr="002A0D25">
        <w:rPr>
          <w:rFonts w:ascii="Times New Roman" w:eastAsia="Times New Roman" w:hAnsi="Times New Roman" w:cs="Times New Roman"/>
          <w:kern w:val="0"/>
          <w:sz w:val="28"/>
          <w:szCs w:val="28"/>
          <w:lang w:eastAsia="ru-RU"/>
        </w:rPr>
        <w:t xml:space="preserve"> 2020 </w:t>
      </w:r>
      <w:r w:rsidRPr="002A0D25">
        <w:rPr>
          <w:rFonts w:ascii="Times New Roman" w:eastAsia="Times New Roman" w:hAnsi="Times New Roman" w:cs="Times New Roman" w:hint="eastAsia"/>
          <w:kern w:val="0"/>
          <w:sz w:val="28"/>
          <w:szCs w:val="28"/>
          <w:lang w:eastAsia="ru-RU"/>
        </w:rPr>
        <w:t>рр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саме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період</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активізації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євроінтеграційних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процесів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незалежній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Вихід</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зазначені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хронологічні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межі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другому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розділі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роботи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викликаний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необхідністю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унаочнити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євроінтеграційний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вектор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естради</w:t>
      </w:r>
      <w:r w:rsidRPr="002A0D25">
        <w:rPr>
          <w:rFonts w:ascii="Times New Roman" w:eastAsia="Times New Roman" w:hAnsi="Times New Roman" w:cs="Times New Roman"/>
          <w:kern w:val="0"/>
          <w:sz w:val="28"/>
          <w:szCs w:val="28"/>
          <w:lang w:eastAsia="ru-RU"/>
        </w:rPr>
        <w:t xml:space="preserve"> 1920-1980-</w:t>
      </w:r>
      <w:r w:rsidRPr="002A0D25">
        <w:rPr>
          <w:rFonts w:ascii="Times New Roman" w:eastAsia="Times New Roman" w:hAnsi="Times New Roman" w:cs="Times New Roman" w:hint="eastAsia"/>
          <w:kern w:val="0"/>
          <w:sz w:val="28"/>
          <w:szCs w:val="28"/>
          <w:lang w:eastAsia="ru-RU"/>
        </w:rPr>
        <w:t>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рр</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Методи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дослідження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Проведене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дослідження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носить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комплексний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міждисциплінарний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характер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ході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реалізації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використовувалися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методи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підходи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що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забезпечили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відображення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багатоаспектності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проблематики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вивчення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контексті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євроінтеграційних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процесів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кінця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ХХ</w:t>
      </w:r>
      <w:r w:rsidRPr="002A0D25">
        <w:rPr>
          <w:rFonts w:ascii="Times New Roman" w:eastAsia="Times New Roman" w:hAnsi="Times New Roman" w:cs="Times New Roman"/>
          <w:kern w:val="0"/>
          <w:sz w:val="28"/>
          <w:szCs w:val="28"/>
          <w:lang w:eastAsia="ru-RU"/>
        </w:rPr>
        <w:t xml:space="preserve"> - </w:t>
      </w:r>
      <w:r w:rsidRPr="002A0D25">
        <w:rPr>
          <w:rFonts w:ascii="Times New Roman" w:eastAsia="Times New Roman" w:hAnsi="Times New Roman" w:cs="Times New Roman" w:hint="eastAsia"/>
          <w:kern w:val="0"/>
          <w:sz w:val="28"/>
          <w:szCs w:val="28"/>
          <w:lang w:eastAsia="ru-RU"/>
        </w:rPr>
        <w:t>початку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ХХІ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Системний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підхід</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дозволив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дослідити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цілісне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явище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дисертації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поєднано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мистецтвознавчий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історичний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культурологічний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підходи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завдяки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чому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було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всебічно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відтворено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розвиток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контексті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процесу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інтеграції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суспільства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єдиного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загальноєвропейського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соціокультурного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простору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Метод</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моделювання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було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застосовано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створенні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моделі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еволюційного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розвитку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Емпіричний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спостереження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інтерв’ю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аналітичний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методи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було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використано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вивченні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творчості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виконавців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зокрема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різних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євроінтеграційних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проєктах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пісенний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конкурс</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Євробачення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вокальні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талант</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шоу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жанрово</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стильовий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метод</w:t>
      </w:r>
      <w:r w:rsidRPr="002A0D25">
        <w:rPr>
          <w:rFonts w:ascii="Times New Roman" w:eastAsia="Times New Roman" w:hAnsi="Times New Roman" w:cs="Times New Roman"/>
          <w:kern w:val="0"/>
          <w:sz w:val="28"/>
          <w:szCs w:val="28"/>
          <w:lang w:eastAsia="ru-RU"/>
        </w:rPr>
        <w:t xml:space="preserve"> - </w:t>
      </w:r>
      <w:r w:rsidRPr="002A0D25">
        <w:rPr>
          <w:rFonts w:ascii="Times New Roman" w:eastAsia="Times New Roman" w:hAnsi="Times New Roman" w:cs="Times New Roman" w:hint="eastAsia"/>
          <w:kern w:val="0"/>
          <w:sz w:val="28"/>
          <w:szCs w:val="28"/>
          <w:lang w:eastAsia="ru-RU"/>
        </w:rPr>
        <w:t>для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аналізу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доробку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провідних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виконавців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соціокультурний</w:t>
      </w:r>
      <w:r w:rsidRPr="002A0D25">
        <w:rPr>
          <w:rFonts w:ascii="Times New Roman" w:eastAsia="Times New Roman" w:hAnsi="Times New Roman" w:cs="Times New Roman"/>
          <w:kern w:val="0"/>
          <w:sz w:val="28"/>
          <w:szCs w:val="28"/>
          <w:lang w:eastAsia="ru-RU"/>
        </w:rPr>
        <w:t xml:space="preserve"> - </w:t>
      </w:r>
      <w:r w:rsidRPr="002A0D25">
        <w:rPr>
          <w:rFonts w:ascii="Times New Roman" w:eastAsia="Times New Roman" w:hAnsi="Times New Roman" w:cs="Times New Roman" w:hint="eastAsia"/>
          <w:kern w:val="0"/>
          <w:sz w:val="28"/>
          <w:szCs w:val="28"/>
          <w:lang w:eastAsia="ru-RU"/>
        </w:rPr>
        <w:t>для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встановлення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місця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традиції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сучасному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соціумі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метод</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теоретичного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узагальнення</w:t>
      </w:r>
      <w:r w:rsidRPr="002A0D25">
        <w:rPr>
          <w:rFonts w:ascii="Times New Roman" w:eastAsia="Times New Roman" w:hAnsi="Times New Roman" w:cs="Times New Roman"/>
          <w:kern w:val="0"/>
          <w:sz w:val="28"/>
          <w:szCs w:val="28"/>
          <w:lang w:eastAsia="ru-RU"/>
        </w:rPr>
        <w:t xml:space="preserve"> - </w:t>
      </w:r>
      <w:r w:rsidRPr="002A0D25">
        <w:rPr>
          <w:rFonts w:ascii="Times New Roman" w:eastAsia="Times New Roman" w:hAnsi="Times New Roman" w:cs="Times New Roman" w:hint="eastAsia"/>
          <w:kern w:val="0"/>
          <w:sz w:val="28"/>
          <w:szCs w:val="28"/>
          <w:lang w:eastAsia="ru-RU"/>
        </w:rPr>
        <w:t>для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підведення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підсумків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проведеного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дослідження</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Теоретичну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базу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дисертації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складають</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ab/>
      </w:r>
      <w:r w:rsidRPr="002A0D25">
        <w:rPr>
          <w:rFonts w:ascii="Times New Roman" w:eastAsia="Times New Roman" w:hAnsi="Times New Roman" w:cs="Times New Roman" w:hint="eastAsia"/>
          <w:kern w:val="0"/>
          <w:sz w:val="28"/>
          <w:szCs w:val="28"/>
          <w:lang w:eastAsia="ru-RU"/>
        </w:rPr>
        <w:t>роботи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що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розглядають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питання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єдності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традиції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інтеграції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Аверінцев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Афоніна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Л</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Баткін</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Белл</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Вебер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Герасимова</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Персидська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Карєв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Конрад</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Корнієнко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Ландекер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Лісовий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Ліхачов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Лотман</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Маркова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Мартинов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Наринський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Павлишин</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Ріетберген</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Соколов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Сорокін</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Тарнас</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Хейзінга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Холопова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Шевельов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Яжебська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Ясперс</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ab/>
      </w:r>
      <w:r w:rsidRPr="002A0D25">
        <w:rPr>
          <w:rFonts w:ascii="Times New Roman" w:eastAsia="Times New Roman" w:hAnsi="Times New Roman" w:cs="Times New Roman" w:hint="eastAsia"/>
          <w:kern w:val="0"/>
          <w:sz w:val="28"/>
          <w:szCs w:val="28"/>
          <w:lang w:eastAsia="ru-RU"/>
        </w:rPr>
        <w:t>дослідження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питань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масової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зокрема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інформаційну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добу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Адорно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Бахтін</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Безугла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Белл</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Беньямін</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Ж</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Бодріяр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Вільямс</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lastRenderedPageBreak/>
        <w:t>Габермас</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Еко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Кастельс</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Костіна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Маклюен</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Г</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Маркузе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Ч</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Мукерджі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Негт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Ортега</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Гассет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Станіславська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Дж</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Сторі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Томпсон</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Тоффлер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Турен</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Флієр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Фромм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Фуко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Ж</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Фурастье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Г</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Честертон</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Шадсон</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ab/>
      </w:r>
      <w:r w:rsidRPr="002A0D25">
        <w:rPr>
          <w:rFonts w:ascii="Times New Roman" w:eastAsia="Times New Roman" w:hAnsi="Times New Roman" w:cs="Times New Roman" w:hint="eastAsia"/>
          <w:kern w:val="0"/>
          <w:sz w:val="28"/>
          <w:szCs w:val="28"/>
          <w:lang w:eastAsia="ru-RU"/>
        </w:rPr>
        <w:t>праці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присвячені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проблематиці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мистецьких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комунікацій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Корнієнко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Косюк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Мак</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Квейл</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Маклюен</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Соколов</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—розвідки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теорії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історії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Думасенко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Дмитрієв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Кузнєцов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Клітін</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Рибакова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Самая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Уварова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популярної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Конен</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Л</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Мархасьов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Сохор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Троїцький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Цукер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Шак</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ab/>
      </w:r>
      <w:r w:rsidRPr="002A0D25">
        <w:rPr>
          <w:rFonts w:ascii="Times New Roman" w:eastAsia="Times New Roman" w:hAnsi="Times New Roman" w:cs="Times New Roman" w:hint="eastAsia"/>
          <w:kern w:val="0"/>
          <w:sz w:val="28"/>
          <w:szCs w:val="28"/>
          <w:lang w:eastAsia="ru-RU"/>
        </w:rPr>
        <w:t>дослідження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проблематики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Бойко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Бобул</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Мозгова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Мозговий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Палкіна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Поплавський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Рябуха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Сапожнік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Тормахова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Шевченко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Шнур</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Емпіричною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базою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дослідження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стали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аудіо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відеороботи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провідних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виконавців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гурти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«Воплі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Відоплясова»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«Океан</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Ельзи»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The Hardkiss</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Kozak System</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Kazka</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«ДахаБраха»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Onuka</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сольні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артисти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Аліна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Паш</w:t>
      </w:r>
      <w:r w:rsidRPr="002A0D25">
        <w:rPr>
          <w:rFonts w:ascii="Times New Roman" w:eastAsia="Times New Roman" w:hAnsi="Times New Roman" w:cs="Times New Roman"/>
          <w:kern w:val="0"/>
          <w:sz w:val="28"/>
          <w:szCs w:val="28"/>
          <w:lang w:eastAsia="ru-RU"/>
        </w:rPr>
        <w:t xml:space="preserve">, Maruv), </w:t>
      </w:r>
      <w:r w:rsidRPr="002A0D25">
        <w:rPr>
          <w:rFonts w:ascii="Times New Roman" w:eastAsia="Times New Roman" w:hAnsi="Times New Roman" w:cs="Times New Roman" w:hint="eastAsia"/>
          <w:kern w:val="0"/>
          <w:sz w:val="28"/>
          <w:szCs w:val="28"/>
          <w:lang w:eastAsia="ru-RU"/>
        </w:rPr>
        <w:t>матеріали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телевізійних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вокальних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талант</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шоу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«Караоке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Майдані»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«Шанс»</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«Фабрика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зірок»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«Суперзірка»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«Співай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зірка»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фактор»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«Голос</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країни»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пісенного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конкурсу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Євробачення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брали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участь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виконавці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Джамала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Руслана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Олександр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Пономарьов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Вєрка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Сердючка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Тіна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Кароль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Міка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Ньютон</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Злата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Огнєвич</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інтерв’ю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відомими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українськими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артистами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Ніна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Матвієнко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Олег</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Скрипка</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Наукова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новизна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дисертації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визначається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тим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що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роботі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вперше</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ab/>
      </w:r>
      <w:r w:rsidRPr="002A0D25">
        <w:rPr>
          <w:rFonts w:ascii="Times New Roman" w:eastAsia="Times New Roman" w:hAnsi="Times New Roman" w:cs="Times New Roman" w:hint="eastAsia"/>
          <w:kern w:val="0"/>
          <w:sz w:val="28"/>
          <w:szCs w:val="28"/>
          <w:lang w:eastAsia="ru-RU"/>
        </w:rPr>
        <w:t>здійснено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комплексне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дослідження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контексті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євроінтеграційних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процесів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кінця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ХХ</w:t>
      </w:r>
      <w:r w:rsidRPr="002A0D25">
        <w:rPr>
          <w:rFonts w:ascii="Times New Roman" w:eastAsia="Times New Roman" w:hAnsi="Times New Roman" w:cs="Times New Roman"/>
          <w:kern w:val="0"/>
          <w:sz w:val="28"/>
          <w:szCs w:val="28"/>
          <w:lang w:eastAsia="ru-RU"/>
        </w:rPr>
        <w:t xml:space="preserve"> - </w:t>
      </w:r>
      <w:r w:rsidRPr="002A0D25">
        <w:rPr>
          <w:rFonts w:ascii="Times New Roman" w:eastAsia="Times New Roman" w:hAnsi="Times New Roman" w:cs="Times New Roman" w:hint="eastAsia"/>
          <w:kern w:val="0"/>
          <w:sz w:val="28"/>
          <w:szCs w:val="28"/>
          <w:lang w:eastAsia="ru-RU"/>
        </w:rPr>
        <w:t>початку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ХХІ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століття</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ab/>
      </w:r>
      <w:r w:rsidRPr="002A0D25">
        <w:rPr>
          <w:rFonts w:ascii="Times New Roman" w:eastAsia="Times New Roman" w:hAnsi="Times New Roman" w:cs="Times New Roman" w:hint="eastAsia"/>
          <w:kern w:val="0"/>
          <w:sz w:val="28"/>
          <w:szCs w:val="28"/>
          <w:lang w:eastAsia="ru-RU"/>
        </w:rPr>
        <w:t>обґрунтовано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змістові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параметри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якими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відбувається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сучасний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простір</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ab/>
      </w:r>
      <w:r w:rsidRPr="002A0D25">
        <w:rPr>
          <w:rFonts w:ascii="Times New Roman" w:eastAsia="Times New Roman" w:hAnsi="Times New Roman" w:cs="Times New Roman" w:hint="eastAsia"/>
          <w:kern w:val="0"/>
          <w:sz w:val="28"/>
          <w:szCs w:val="28"/>
          <w:lang w:eastAsia="ru-RU"/>
        </w:rPr>
        <w:t>простежено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основні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тенденції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еволюційних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процесів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кінця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ХХ</w:t>
      </w:r>
      <w:r w:rsidRPr="002A0D25">
        <w:rPr>
          <w:rFonts w:ascii="Times New Roman" w:eastAsia="Times New Roman" w:hAnsi="Times New Roman" w:cs="Times New Roman"/>
          <w:kern w:val="0"/>
          <w:sz w:val="28"/>
          <w:szCs w:val="28"/>
          <w:lang w:eastAsia="ru-RU"/>
        </w:rPr>
        <w:t xml:space="preserve"> - </w:t>
      </w:r>
      <w:r w:rsidRPr="002A0D25">
        <w:rPr>
          <w:rFonts w:ascii="Times New Roman" w:eastAsia="Times New Roman" w:hAnsi="Times New Roman" w:cs="Times New Roman" w:hint="eastAsia"/>
          <w:kern w:val="0"/>
          <w:sz w:val="28"/>
          <w:szCs w:val="28"/>
          <w:lang w:eastAsia="ru-RU"/>
        </w:rPr>
        <w:t>початку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ХХІ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століття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вимірах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трансформації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форм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масової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комунікації</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ab/>
      </w:r>
      <w:r w:rsidRPr="002A0D25">
        <w:rPr>
          <w:rFonts w:ascii="Times New Roman" w:eastAsia="Times New Roman" w:hAnsi="Times New Roman" w:cs="Times New Roman" w:hint="eastAsia"/>
          <w:kern w:val="0"/>
          <w:sz w:val="28"/>
          <w:szCs w:val="28"/>
          <w:lang w:eastAsia="ru-RU"/>
        </w:rPr>
        <w:t>висвітлено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теоретичні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практичні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засади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розбудови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системи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професійної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освіти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галузі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Уточнено</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ab/>
      </w:r>
      <w:r w:rsidRPr="002A0D25">
        <w:rPr>
          <w:rFonts w:ascii="Times New Roman" w:eastAsia="Times New Roman" w:hAnsi="Times New Roman" w:cs="Times New Roman" w:hint="eastAsia"/>
          <w:kern w:val="0"/>
          <w:sz w:val="28"/>
          <w:szCs w:val="28"/>
          <w:lang w:eastAsia="ru-RU"/>
        </w:rPr>
        <w:t>поняття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що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інтерпретується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дослідженні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складний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культурно</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мистецький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феномен</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що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функціонує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просторі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масової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охоплює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широкий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спектр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жанрів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напрямів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стилів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популярної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інструментальної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вокальної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розвиток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уможливлюється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завдяки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багатогранній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творчій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діяльності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виконавців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сольних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lastRenderedPageBreak/>
        <w:t>колективних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композиторів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аранжувальників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звукорежисерів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тощо</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Поглиблено</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ab/>
      </w:r>
      <w:r w:rsidRPr="002A0D25">
        <w:rPr>
          <w:rFonts w:ascii="Times New Roman" w:eastAsia="Times New Roman" w:hAnsi="Times New Roman" w:cs="Times New Roman" w:hint="eastAsia"/>
          <w:kern w:val="0"/>
          <w:sz w:val="28"/>
          <w:szCs w:val="28"/>
          <w:lang w:eastAsia="ru-RU"/>
        </w:rPr>
        <w:t>уявлення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роль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вокальних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талант</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шоу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пісенного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конкурсу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Євробачення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чинників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що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сприяють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сучасної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музики</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ab/>
      </w:r>
      <w:r w:rsidRPr="002A0D25">
        <w:rPr>
          <w:rFonts w:ascii="Times New Roman" w:eastAsia="Times New Roman" w:hAnsi="Times New Roman" w:cs="Times New Roman" w:hint="eastAsia"/>
          <w:kern w:val="0"/>
          <w:sz w:val="28"/>
          <w:szCs w:val="28"/>
          <w:lang w:eastAsia="ru-RU"/>
        </w:rPr>
        <w:t>розуміння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значення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освітньої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діяльності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сучасних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мистецьких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закладів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вищої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освіти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Київська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муніципальна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академія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циркового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Київська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муніципальна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академія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Глієра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провідних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осередків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підготовці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фахівців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сфері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України</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Набули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подальшого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розвитку</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ab/>
      </w:r>
      <w:r w:rsidRPr="002A0D25">
        <w:rPr>
          <w:rFonts w:ascii="Times New Roman" w:eastAsia="Times New Roman" w:hAnsi="Times New Roman" w:cs="Times New Roman" w:hint="eastAsia"/>
          <w:kern w:val="0"/>
          <w:sz w:val="28"/>
          <w:szCs w:val="28"/>
          <w:lang w:eastAsia="ru-RU"/>
        </w:rPr>
        <w:t>оцінка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творчості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сучасних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представників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їх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ролі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реалізації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інтеграційних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культурно</w:t>
      </w:r>
      <w:r w:rsidRPr="002A0D25">
        <w:rPr>
          <w:rFonts w:ascii="Times New Roman" w:eastAsia="Times New Roman" w:hAnsi="Times New Roman" w:cs="Times New Roman"/>
          <w:kern w:val="0"/>
          <w:sz w:val="28"/>
          <w:szCs w:val="28"/>
          <w:lang w:eastAsia="ru-RU"/>
        </w:rPr>
        <w:t xml:space="preserve"> - </w:t>
      </w:r>
      <w:r w:rsidRPr="002A0D25">
        <w:rPr>
          <w:rFonts w:ascii="Times New Roman" w:eastAsia="Times New Roman" w:hAnsi="Times New Roman" w:cs="Times New Roman" w:hint="eastAsia"/>
          <w:kern w:val="0"/>
          <w:sz w:val="28"/>
          <w:szCs w:val="28"/>
          <w:lang w:eastAsia="ru-RU"/>
        </w:rPr>
        <w:t>мистецьких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процесів</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ab/>
      </w:r>
      <w:r w:rsidRPr="002A0D25">
        <w:rPr>
          <w:rFonts w:ascii="Times New Roman" w:eastAsia="Times New Roman" w:hAnsi="Times New Roman" w:cs="Times New Roman" w:hint="eastAsia"/>
          <w:kern w:val="0"/>
          <w:sz w:val="28"/>
          <w:szCs w:val="28"/>
          <w:lang w:eastAsia="ru-RU"/>
        </w:rPr>
        <w:t>питання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взаємодії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масової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євроінтеграційних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тенденцій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освіти</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Теоретична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цінність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роботи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полягає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осмисленні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дієвого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чинника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Теоретичні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положення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висновки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дисертації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можуть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бути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корисні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для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подальшого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вивчення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масової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постіндустріальної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доби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історії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Результати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дослідження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становлять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внесок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подальшу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розробку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теоретичних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підвалин</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масової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естрадознавства</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Практичне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значення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дисертації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Основні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положення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роботи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можуть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бути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використані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розробленні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базових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теоретичних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практичних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вишівських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курсів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укладанні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підручників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посібників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методичних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рекомендацій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проблем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масової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теорії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історії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Теоретичні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положення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матеріали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можуть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бути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використані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здобувачами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вищої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освіти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наукових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ступенів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написанні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кваліфікаційних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робіт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також</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естрадним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артистам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їх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практичній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діяльності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Матеріали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дисертації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використовуються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автором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лекційних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курсах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«Історія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теорія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шоу</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бізнесу»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«Виконавське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«Основи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вокальної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Київської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муніципальної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академії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циркового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Особистий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внесок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здобувача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Дисертація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самостійним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науковим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дослідженням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осмислено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значення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чинника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доби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незалежності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Усі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наукові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результати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викладені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дисертації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отримано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автором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особисто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Опубліковані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статті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темою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дисертації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написані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без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співавторів</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Апробація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результатів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дослідження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Дисертація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обговорювалась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засіданнях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lastRenderedPageBreak/>
        <w:t>кафедри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академічного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вокалу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звукорежисури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міжкафедральному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теоретико</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методологічному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семінарі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НАКККіМ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апробація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матеріалів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дисертації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здійснювалась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міжнародних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наукових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конференціях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 xml:space="preserve">Relevant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calitatea formarii universitare: competence pentru prezent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viitor</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 xml:space="preserve"> (Bal|i, 8 octombrie 2015), </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Topical researches of the World Science</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 xml:space="preserve"> (Dubai, 28 June 2017), </w:t>
      </w:r>
      <w:r w:rsidRPr="002A0D25">
        <w:rPr>
          <w:rFonts w:ascii="Times New Roman" w:eastAsia="Times New Roman" w:hAnsi="Times New Roman" w:cs="Times New Roman" w:hint="eastAsia"/>
          <w:kern w:val="0"/>
          <w:sz w:val="28"/>
          <w:szCs w:val="28"/>
          <w:lang w:eastAsia="ru-RU"/>
        </w:rPr>
        <w:t>«Актуальні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філософські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політологічні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культурологічні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проблеми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розвитку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людини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суспільства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динамічному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глобалізованому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світі»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Київ</w:t>
      </w:r>
      <w:r w:rsidRPr="002A0D25">
        <w:rPr>
          <w:rFonts w:ascii="Times New Roman" w:eastAsia="Times New Roman" w:hAnsi="Times New Roman" w:cs="Times New Roman"/>
          <w:kern w:val="0"/>
          <w:sz w:val="28"/>
          <w:szCs w:val="28"/>
          <w:lang w:eastAsia="ru-RU"/>
        </w:rPr>
        <w:t xml:space="preserve">, 8-9 </w:t>
      </w:r>
      <w:r w:rsidRPr="002A0D25">
        <w:rPr>
          <w:rFonts w:ascii="Times New Roman" w:eastAsia="Times New Roman" w:hAnsi="Times New Roman" w:cs="Times New Roman" w:hint="eastAsia"/>
          <w:kern w:val="0"/>
          <w:sz w:val="28"/>
          <w:szCs w:val="28"/>
          <w:lang w:eastAsia="ru-RU"/>
        </w:rPr>
        <w:t>лютого</w:t>
      </w:r>
      <w:r w:rsidRPr="002A0D25">
        <w:rPr>
          <w:rFonts w:ascii="Times New Roman" w:eastAsia="Times New Roman" w:hAnsi="Times New Roman" w:cs="Times New Roman"/>
          <w:kern w:val="0"/>
          <w:sz w:val="28"/>
          <w:szCs w:val="28"/>
          <w:lang w:eastAsia="ru-RU"/>
        </w:rPr>
        <w:t xml:space="preserve"> 2019 </w:t>
      </w:r>
      <w:r w:rsidRPr="002A0D25">
        <w:rPr>
          <w:rFonts w:ascii="Times New Roman" w:eastAsia="Times New Roman" w:hAnsi="Times New Roman" w:cs="Times New Roman" w:hint="eastAsia"/>
          <w:kern w:val="0"/>
          <w:sz w:val="28"/>
          <w:szCs w:val="28"/>
          <w:lang w:eastAsia="ru-RU"/>
        </w:rPr>
        <w:t>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The world of science and innovation</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 xml:space="preserve"> (London, 14-16 October 2020), </w:t>
      </w:r>
      <w:r w:rsidRPr="002A0D25">
        <w:rPr>
          <w:rFonts w:ascii="Times New Roman" w:eastAsia="Times New Roman" w:hAnsi="Times New Roman" w:cs="Times New Roman" w:hint="eastAsia"/>
          <w:kern w:val="0"/>
          <w:sz w:val="28"/>
          <w:szCs w:val="28"/>
          <w:lang w:eastAsia="ru-RU"/>
        </w:rPr>
        <w:t>«Україна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першого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двадцятиліття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ХХІ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століття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мистецький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вимір»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Рівне</w:t>
      </w:r>
      <w:r w:rsidRPr="002A0D25">
        <w:rPr>
          <w:rFonts w:ascii="Times New Roman" w:eastAsia="Times New Roman" w:hAnsi="Times New Roman" w:cs="Times New Roman"/>
          <w:kern w:val="0"/>
          <w:sz w:val="28"/>
          <w:szCs w:val="28"/>
          <w:lang w:eastAsia="ru-RU"/>
        </w:rPr>
        <w:t xml:space="preserve">, 17-18 </w:t>
      </w:r>
      <w:r w:rsidRPr="002A0D25">
        <w:rPr>
          <w:rFonts w:ascii="Times New Roman" w:eastAsia="Times New Roman" w:hAnsi="Times New Roman" w:cs="Times New Roman" w:hint="eastAsia"/>
          <w:kern w:val="0"/>
          <w:sz w:val="28"/>
          <w:szCs w:val="28"/>
          <w:lang w:eastAsia="ru-RU"/>
        </w:rPr>
        <w:t>листопада</w:t>
      </w:r>
      <w:r w:rsidRPr="002A0D25">
        <w:rPr>
          <w:rFonts w:ascii="Times New Roman" w:eastAsia="Times New Roman" w:hAnsi="Times New Roman" w:cs="Times New Roman"/>
          <w:kern w:val="0"/>
          <w:sz w:val="28"/>
          <w:szCs w:val="28"/>
          <w:lang w:eastAsia="ru-RU"/>
        </w:rPr>
        <w:t xml:space="preserve"> 2020 </w:t>
      </w:r>
      <w:r w:rsidRPr="002A0D25">
        <w:rPr>
          <w:rFonts w:ascii="Times New Roman" w:eastAsia="Times New Roman" w:hAnsi="Times New Roman" w:cs="Times New Roman" w:hint="eastAsia"/>
          <w:kern w:val="0"/>
          <w:sz w:val="28"/>
          <w:szCs w:val="28"/>
          <w:lang w:eastAsia="ru-RU"/>
        </w:rPr>
        <w:t>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всеукраїнських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наукових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конференціях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«Тенденції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модернізації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сучасного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Київ</w:t>
      </w:r>
      <w:r w:rsidRPr="002A0D25">
        <w:rPr>
          <w:rFonts w:ascii="Times New Roman" w:eastAsia="Times New Roman" w:hAnsi="Times New Roman" w:cs="Times New Roman"/>
          <w:kern w:val="0"/>
          <w:sz w:val="28"/>
          <w:szCs w:val="28"/>
          <w:lang w:eastAsia="ru-RU"/>
        </w:rPr>
        <w:t xml:space="preserve">, 18 </w:t>
      </w:r>
      <w:r w:rsidRPr="002A0D25">
        <w:rPr>
          <w:rFonts w:ascii="Times New Roman" w:eastAsia="Times New Roman" w:hAnsi="Times New Roman" w:cs="Times New Roman" w:hint="eastAsia"/>
          <w:kern w:val="0"/>
          <w:sz w:val="28"/>
          <w:szCs w:val="28"/>
          <w:lang w:eastAsia="ru-RU"/>
        </w:rPr>
        <w:t>квітня</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kern w:val="0"/>
          <w:sz w:val="28"/>
          <w:szCs w:val="28"/>
          <w:lang w:eastAsia="ru-RU"/>
        </w:rPr>
        <w:t>2013</w:t>
      </w:r>
      <w:r w:rsidRPr="002A0D25">
        <w:rPr>
          <w:rFonts w:ascii="Times New Roman" w:eastAsia="Times New Roman" w:hAnsi="Times New Roman" w:cs="Times New Roman"/>
          <w:kern w:val="0"/>
          <w:sz w:val="28"/>
          <w:szCs w:val="28"/>
          <w:lang w:eastAsia="ru-RU"/>
        </w:rPr>
        <w:tab/>
      </w:r>
      <w:r w:rsidRPr="002A0D25">
        <w:rPr>
          <w:rFonts w:ascii="Times New Roman" w:eastAsia="Times New Roman" w:hAnsi="Times New Roman" w:cs="Times New Roman" w:hint="eastAsia"/>
          <w:kern w:val="0"/>
          <w:sz w:val="28"/>
          <w:szCs w:val="28"/>
          <w:lang w:eastAsia="ru-RU"/>
        </w:rPr>
        <w:t>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Діалог</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часі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просторі»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Київ</w:t>
      </w:r>
      <w:r w:rsidRPr="002A0D25">
        <w:rPr>
          <w:rFonts w:ascii="Times New Roman" w:eastAsia="Times New Roman" w:hAnsi="Times New Roman" w:cs="Times New Roman"/>
          <w:kern w:val="0"/>
          <w:sz w:val="28"/>
          <w:szCs w:val="28"/>
          <w:lang w:eastAsia="ru-RU"/>
        </w:rPr>
        <w:t xml:space="preserve">, 10 </w:t>
      </w:r>
      <w:r w:rsidRPr="002A0D25">
        <w:rPr>
          <w:rFonts w:ascii="Times New Roman" w:eastAsia="Times New Roman" w:hAnsi="Times New Roman" w:cs="Times New Roman" w:hint="eastAsia"/>
          <w:kern w:val="0"/>
          <w:sz w:val="28"/>
          <w:szCs w:val="28"/>
          <w:lang w:eastAsia="ru-RU"/>
        </w:rPr>
        <w:t>квітня</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kern w:val="0"/>
          <w:sz w:val="28"/>
          <w:szCs w:val="28"/>
          <w:lang w:eastAsia="ru-RU"/>
        </w:rPr>
        <w:t>2014</w:t>
      </w:r>
      <w:r w:rsidRPr="002A0D25">
        <w:rPr>
          <w:rFonts w:ascii="Times New Roman" w:eastAsia="Times New Roman" w:hAnsi="Times New Roman" w:cs="Times New Roman"/>
          <w:kern w:val="0"/>
          <w:sz w:val="28"/>
          <w:szCs w:val="28"/>
          <w:lang w:eastAsia="ru-RU"/>
        </w:rPr>
        <w:tab/>
      </w:r>
      <w:r w:rsidRPr="002A0D25">
        <w:rPr>
          <w:rFonts w:ascii="Times New Roman" w:eastAsia="Times New Roman" w:hAnsi="Times New Roman" w:cs="Times New Roman" w:hint="eastAsia"/>
          <w:kern w:val="0"/>
          <w:sz w:val="28"/>
          <w:szCs w:val="28"/>
          <w:lang w:eastAsia="ru-RU"/>
        </w:rPr>
        <w:t>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«Сучасне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циркове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науковий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методичний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аспекти»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Київ</w:t>
      </w:r>
      <w:r w:rsidRPr="002A0D25">
        <w:rPr>
          <w:rFonts w:ascii="Times New Roman" w:eastAsia="Times New Roman" w:hAnsi="Times New Roman" w:cs="Times New Roman"/>
          <w:kern w:val="0"/>
          <w:sz w:val="28"/>
          <w:szCs w:val="28"/>
          <w:lang w:eastAsia="ru-RU"/>
        </w:rPr>
        <w:t xml:space="preserve">, 5-6 </w:t>
      </w:r>
      <w:r w:rsidRPr="002A0D25">
        <w:rPr>
          <w:rFonts w:ascii="Times New Roman" w:eastAsia="Times New Roman" w:hAnsi="Times New Roman" w:cs="Times New Roman" w:hint="eastAsia"/>
          <w:kern w:val="0"/>
          <w:sz w:val="28"/>
          <w:szCs w:val="28"/>
          <w:lang w:eastAsia="ru-RU"/>
        </w:rPr>
        <w:t>квітня</w:t>
      </w:r>
      <w:r w:rsidRPr="002A0D25">
        <w:rPr>
          <w:rFonts w:ascii="Times New Roman" w:eastAsia="Times New Roman" w:hAnsi="Times New Roman" w:cs="Times New Roman"/>
          <w:kern w:val="0"/>
          <w:sz w:val="28"/>
          <w:szCs w:val="28"/>
          <w:lang w:eastAsia="ru-RU"/>
        </w:rPr>
        <w:t xml:space="preserve"> 2017 </w:t>
      </w:r>
      <w:r w:rsidRPr="002A0D25">
        <w:rPr>
          <w:rFonts w:ascii="Times New Roman" w:eastAsia="Times New Roman" w:hAnsi="Times New Roman" w:cs="Times New Roman" w:hint="eastAsia"/>
          <w:kern w:val="0"/>
          <w:sz w:val="28"/>
          <w:szCs w:val="28"/>
          <w:lang w:eastAsia="ru-RU"/>
        </w:rPr>
        <w:t>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інформаційне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суспільство</w:t>
      </w:r>
      <w:r w:rsidRPr="002A0D25">
        <w:rPr>
          <w:rFonts w:ascii="Times New Roman" w:eastAsia="Times New Roman" w:hAnsi="Times New Roman" w:cs="Times New Roman"/>
          <w:kern w:val="0"/>
          <w:sz w:val="28"/>
          <w:szCs w:val="28"/>
          <w:lang w:eastAsia="ru-RU"/>
        </w:rPr>
        <w:t xml:space="preserve"> XXI </w:t>
      </w:r>
      <w:r w:rsidRPr="002A0D25">
        <w:rPr>
          <w:rFonts w:ascii="Times New Roman" w:eastAsia="Times New Roman" w:hAnsi="Times New Roman" w:cs="Times New Roman" w:hint="eastAsia"/>
          <w:kern w:val="0"/>
          <w:sz w:val="28"/>
          <w:szCs w:val="28"/>
          <w:lang w:eastAsia="ru-RU"/>
        </w:rPr>
        <w:t>століття»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Харків</w:t>
      </w:r>
      <w:r w:rsidRPr="002A0D25">
        <w:rPr>
          <w:rFonts w:ascii="Times New Roman" w:eastAsia="Times New Roman" w:hAnsi="Times New Roman" w:cs="Times New Roman"/>
          <w:kern w:val="0"/>
          <w:sz w:val="28"/>
          <w:szCs w:val="28"/>
          <w:lang w:eastAsia="ru-RU"/>
        </w:rPr>
        <w:t xml:space="preserve">, 20-21 </w:t>
      </w:r>
      <w:r w:rsidRPr="002A0D25">
        <w:rPr>
          <w:rFonts w:ascii="Times New Roman" w:eastAsia="Times New Roman" w:hAnsi="Times New Roman" w:cs="Times New Roman" w:hint="eastAsia"/>
          <w:kern w:val="0"/>
          <w:sz w:val="28"/>
          <w:szCs w:val="28"/>
          <w:lang w:eastAsia="ru-RU"/>
        </w:rPr>
        <w:t>квітня</w:t>
      </w:r>
      <w:r w:rsidRPr="002A0D25">
        <w:rPr>
          <w:rFonts w:ascii="Times New Roman" w:eastAsia="Times New Roman" w:hAnsi="Times New Roman" w:cs="Times New Roman"/>
          <w:kern w:val="0"/>
          <w:sz w:val="28"/>
          <w:szCs w:val="28"/>
          <w:lang w:eastAsia="ru-RU"/>
        </w:rPr>
        <w:t xml:space="preserve"> 2017 </w:t>
      </w:r>
      <w:r w:rsidRPr="002A0D25">
        <w:rPr>
          <w:rFonts w:ascii="Times New Roman" w:eastAsia="Times New Roman" w:hAnsi="Times New Roman" w:cs="Times New Roman" w:hint="eastAsia"/>
          <w:kern w:val="0"/>
          <w:sz w:val="28"/>
          <w:szCs w:val="28"/>
          <w:lang w:eastAsia="ru-RU"/>
        </w:rPr>
        <w:t>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наука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початку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третього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тисячоліття»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Одеса</w:t>
      </w:r>
      <w:r w:rsidRPr="002A0D25">
        <w:rPr>
          <w:rFonts w:ascii="Times New Roman" w:eastAsia="Times New Roman" w:hAnsi="Times New Roman" w:cs="Times New Roman"/>
          <w:kern w:val="0"/>
          <w:sz w:val="28"/>
          <w:szCs w:val="28"/>
          <w:lang w:eastAsia="ru-RU"/>
        </w:rPr>
        <w:t xml:space="preserve">, 24 </w:t>
      </w:r>
      <w:r w:rsidRPr="002A0D25">
        <w:rPr>
          <w:rFonts w:ascii="Times New Roman" w:eastAsia="Times New Roman" w:hAnsi="Times New Roman" w:cs="Times New Roman" w:hint="eastAsia"/>
          <w:kern w:val="0"/>
          <w:sz w:val="28"/>
          <w:szCs w:val="28"/>
          <w:lang w:eastAsia="ru-RU"/>
        </w:rPr>
        <w:t>листопада</w:t>
      </w:r>
      <w:r w:rsidRPr="002A0D25">
        <w:rPr>
          <w:rFonts w:ascii="Times New Roman" w:eastAsia="Times New Roman" w:hAnsi="Times New Roman" w:cs="Times New Roman"/>
          <w:kern w:val="0"/>
          <w:sz w:val="28"/>
          <w:szCs w:val="28"/>
          <w:lang w:eastAsia="ru-RU"/>
        </w:rPr>
        <w:t xml:space="preserve"> 2017 </w:t>
      </w:r>
      <w:r w:rsidRPr="002A0D25">
        <w:rPr>
          <w:rFonts w:ascii="Times New Roman" w:eastAsia="Times New Roman" w:hAnsi="Times New Roman" w:cs="Times New Roman" w:hint="eastAsia"/>
          <w:kern w:val="0"/>
          <w:sz w:val="28"/>
          <w:szCs w:val="28"/>
          <w:lang w:eastAsia="ru-RU"/>
        </w:rPr>
        <w:t>р</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Публікації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Основні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положення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дисертаційної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роботи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викладено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16 </w:t>
      </w:r>
      <w:r w:rsidRPr="002A0D25">
        <w:rPr>
          <w:rFonts w:ascii="Times New Roman" w:eastAsia="Times New Roman" w:hAnsi="Times New Roman" w:cs="Times New Roman" w:hint="eastAsia"/>
          <w:kern w:val="0"/>
          <w:sz w:val="28"/>
          <w:szCs w:val="28"/>
          <w:lang w:eastAsia="ru-RU"/>
        </w:rPr>
        <w:t>одноосібних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публікаціях</w:t>
      </w:r>
      <w:r w:rsidRPr="002A0D25">
        <w:rPr>
          <w:rFonts w:ascii="Times New Roman" w:eastAsia="Times New Roman" w:hAnsi="Times New Roman" w:cs="Times New Roman"/>
          <w:kern w:val="0"/>
          <w:sz w:val="28"/>
          <w:szCs w:val="28"/>
          <w:lang w:eastAsia="ru-RU"/>
        </w:rPr>
        <w:t xml:space="preserve">: 5 </w:t>
      </w:r>
      <w:r w:rsidRPr="002A0D25">
        <w:rPr>
          <w:rFonts w:ascii="Times New Roman" w:eastAsia="Times New Roman" w:hAnsi="Times New Roman" w:cs="Times New Roman" w:hint="eastAsia"/>
          <w:kern w:val="0"/>
          <w:sz w:val="28"/>
          <w:szCs w:val="28"/>
          <w:lang w:eastAsia="ru-RU"/>
        </w:rPr>
        <w:t>статей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наукових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фахових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виданнях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затверджених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МОН</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напрямом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«мистецтвознавство»</w:t>
      </w:r>
      <w:r w:rsidRPr="002A0D25">
        <w:rPr>
          <w:rFonts w:ascii="Times New Roman" w:eastAsia="Times New Roman" w:hAnsi="Times New Roman" w:cs="Times New Roman"/>
          <w:kern w:val="0"/>
          <w:sz w:val="28"/>
          <w:szCs w:val="28"/>
          <w:lang w:eastAsia="ru-RU"/>
        </w:rPr>
        <w:t xml:space="preserve">, 2 </w:t>
      </w:r>
      <w:r w:rsidRPr="002A0D25">
        <w:rPr>
          <w:rFonts w:ascii="Times New Roman" w:eastAsia="Times New Roman" w:hAnsi="Times New Roman" w:cs="Times New Roman" w:hint="eastAsia"/>
          <w:kern w:val="0"/>
          <w:sz w:val="28"/>
          <w:szCs w:val="28"/>
          <w:lang w:eastAsia="ru-RU"/>
        </w:rPr>
        <w:t>статті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наукових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виданнях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включені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міжнародних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науково</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метричних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реферативних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баз</w:t>
      </w:r>
      <w:r w:rsidRPr="002A0D25">
        <w:rPr>
          <w:rFonts w:ascii="Times New Roman" w:eastAsia="Times New Roman" w:hAnsi="Times New Roman" w:cs="Times New Roman"/>
          <w:kern w:val="0"/>
          <w:sz w:val="28"/>
          <w:szCs w:val="28"/>
          <w:lang w:eastAsia="ru-RU"/>
        </w:rPr>
        <w:t xml:space="preserve">, 1 </w:t>
      </w:r>
      <w:r w:rsidRPr="002A0D25">
        <w:rPr>
          <w:rFonts w:ascii="Times New Roman" w:eastAsia="Times New Roman" w:hAnsi="Times New Roman" w:cs="Times New Roman" w:hint="eastAsia"/>
          <w:kern w:val="0"/>
          <w:sz w:val="28"/>
          <w:szCs w:val="28"/>
          <w:lang w:eastAsia="ru-RU"/>
        </w:rPr>
        <w:t>стаття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зарубіжному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науковому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періодичному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виданні</w:t>
      </w:r>
      <w:r w:rsidRPr="002A0D25">
        <w:rPr>
          <w:rFonts w:ascii="Times New Roman" w:eastAsia="Times New Roman" w:hAnsi="Times New Roman" w:cs="Times New Roman"/>
          <w:kern w:val="0"/>
          <w:sz w:val="28"/>
          <w:szCs w:val="28"/>
          <w:lang w:eastAsia="ru-RU"/>
        </w:rPr>
        <w:t xml:space="preserve">, 8 </w:t>
      </w:r>
      <w:r w:rsidRPr="002A0D25">
        <w:rPr>
          <w:rFonts w:ascii="Times New Roman" w:eastAsia="Times New Roman" w:hAnsi="Times New Roman" w:cs="Times New Roman" w:hint="eastAsia"/>
          <w:kern w:val="0"/>
          <w:sz w:val="28"/>
          <w:szCs w:val="28"/>
          <w:lang w:eastAsia="ru-RU"/>
        </w:rPr>
        <w:t>публікацій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збірниках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матеріалів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наукових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конференцій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інших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виданнях</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Структура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дисертації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Робота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складається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анотації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англійською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мовами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списком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публікацій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темою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дисертації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вступу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трьох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розділів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восьми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підрозділів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висновків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списку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використаних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джерел</w:t>
      </w:r>
      <w:r w:rsidRPr="002A0D25">
        <w:rPr>
          <w:rFonts w:ascii="Times New Roman" w:eastAsia="Times New Roman" w:hAnsi="Times New Roman" w:cs="Times New Roman"/>
          <w:kern w:val="0"/>
          <w:sz w:val="28"/>
          <w:szCs w:val="28"/>
          <w:lang w:eastAsia="ru-RU"/>
        </w:rPr>
        <w:t xml:space="preserve"> (292 </w:t>
      </w:r>
      <w:r w:rsidRPr="002A0D25">
        <w:rPr>
          <w:rFonts w:ascii="Times New Roman" w:eastAsia="Times New Roman" w:hAnsi="Times New Roman" w:cs="Times New Roman" w:hint="eastAsia"/>
          <w:kern w:val="0"/>
          <w:sz w:val="28"/>
          <w:szCs w:val="28"/>
          <w:lang w:eastAsia="ru-RU"/>
        </w:rPr>
        <w:t>позиції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додатків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включено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список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публікацій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темою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дисертації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відомості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апробацію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результатів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Загальний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обсяг</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дисертації</w:t>
      </w:r>
      <w:r w:rsidRPr="002A0D25">
        <w:rPr>
          <w:rFonts w:ascii="Times New Roman" w:eastAsia="Times New Roman" w:hAnsi="Times New Roman" w:cs="Times New Roman"/>
          <w:kern w:val="0"/>
          <w:sz w:val="28"/>
          <w:szCs w:val="28"/>
          <w:lang w:eastAsia="ru-RU"/>
        </w:rPr>
        <w:t xml:space="preserve"> - 226 </w:t>
      </w:r>
      <w:r w:rsidRPr="002A0D25">
        <w:rPr>
          <w:rFonts w:ascii="Times New Roman" w:eastAsia="Times New Roman" w:hAnsi="Times New Roman" w:cs="Times New Roman" w:hint="eastAsia"/>
          <w:kern w:val="0"/>
          <w:sz w:val="28"/>
          <w:szCs w:val="28"/>
          <w:lang w:eastAsia="ru-RU"/>
        </w:rPr>
        <w:t>сторінок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основного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тексту</w:t>
      </w:r>
      <w:r w:rsidRPr="002A0D25">
        <w:rPr>
          <w:rFonts w:ascii="Times New Roman" w:eastAsia="Times New Roman" w:hAnsi="Times New Roman" w:cs="Times New Roman"/>
          <w:kern w:val="0"/>
          <w:sz w:val="28"/>
          <w:szCs w:val="28"/>
          <w:lang w:eastAsia="ru-RU"/>
        </w:rPr>
        <w:t xml:space="preserve"> - 195 </w:t>
      </w:r>
      <w:r w:rsidRPr="002A0D25">
        <w:rPr>
          <w:rFonts w:ascii="Times New Roman" w:eastAsia="Times New Roman" w:hAnsi="Times New Roman" w:cs="Times New Roman" w:hint="eastAsia"/>
          <w:kern w:val="0"/>
          <w:sz w:val="28"/>
          <w:szCs w:val="28"/>
          <w:lang w:eastAsia="ru-RU"/>
        </w:rPr>
        <w:t>сторінок</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ОСНОВНИЙ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ЗМІСТ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ДИСЕРТАЦІЇ</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Вступі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обґрунтовано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актуальність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розглянуто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сучасний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стан</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вивчення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дисертаційної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проблематики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сформульовано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мету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основні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завдання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дисертації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визначено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її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новизну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теоретико</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методологічну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базу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теоретичне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практичне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значення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наведено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дані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щодо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апробації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основних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положень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дисертації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її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обсягу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структури</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першому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розділі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«Теоретико</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методологічні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засади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дослідження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євроінтеграційних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тенденцій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що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складається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двох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підрозділів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окреслено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теоретичну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методологічну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базу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дослідження</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підрозділі</w:t>
      </w:r>
      <w:r w:rsidRPr="002A0D25">
        <w:rPr>
          <w:rFonts w:ascii="Times New Roman" w:eastAsia="Times New Roman" w:hAnsi="Times New Roman" w:cs="Times New Roman"/>
          <w:kern w:val="0"/>
          <w:sz w:val="28"/>
          <w:szCs w:val="28"/>
          <w:lang w:eastAsia="ru-RU"/>
        </w:rPr>
        <w:t xml:space="preserve"> 1.1 </w:t>
      </w:r>
      <w:r w:rsidRPr="002A0D25">
        <w:rPr>
          <w:rFonts w:ascii="Times New Roman" w:eastAsia="Times New Roman" w:hAnsi="Times New Roman" w:cs="Times New Roman" w:hint="eastAsia"/>
          <w:kern w:val="0"/>
          <w:sz w:val="28"/>
          <w:szCs w:val="28"/>
          <w:lang w:eastAsia="ru-RU"/>
        </w:rPr>
        <w:t>«Євроінтеграційні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тенденції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кінця</w:t>
      </w:r>
      <w:r w:rsidRPr="002A0D25">
        <w:rPr>
          <w:rFonts w:ascii="Times New Roman" w:eastAsia="Times New Roman" w:hAnsi="Times New Roman" w:cs="Times New Roman"/>
          <w:kern w:val="0"/>
          <w:sz w:val="28"/>
          <w:szCs w:val="28"/>
          <w:lang w:eastAsia="ru-RU"/>
        </w:rPr>
        <w:t xml:space="preserve"> XX - </w:t>
      </w:r>
      <w:r w:rsidRPr="002A0D25">
        <w:rPr>
          <w:rFonts w:ascii="Times New Roman" w:eastAsia="Times New Roman" w:hAnsi="Times New Roman" w:cs="Times New Roman" w:hint="eastAsia"/>
          <w:kern w:val="0"/>
          <w:sz w:val="28"/>
          <w:szCs w:val="28"/>
          <w:lang w:eastAsia="ru-RU"/>
        </w:rPr>
        <w:lastRenderedPageBreak/>
        <w:t>початку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ХХІ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охарактеризовано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трансформації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суспільстві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політичні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економічні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соціальні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тощо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знайшли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відображення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сфері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Культурна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означає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двосторонній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процес</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входження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простір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орієнтація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здобутки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інтеграція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сфері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природним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процесом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зумовлений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державним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європейським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вибором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географічним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розташуванням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відкритістю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суспільства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міжкультурного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діалогу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значним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творчим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потенціалом</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Визначено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засади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принципи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якими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можна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характеризувати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творчість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виконавців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такі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що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сприяють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чинників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її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зовнішніх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проявах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належать</w:t>
      </w:r>
      <w:r w:rsidRPr="002A0D25">
        <w:rPr>
          <w:rFonts w:ascii="Times New Roman" w:eastAsia="Times New Roman" w:hAnsi="Times New Roman" w:cs="Times New Roman"/>
          <w:kern w:val="0"/>
          <w:sz w:val="28"/>
          <w:szCs w:val="28"/>
          <w:lang w:eastAsia="ru-RU"/>
        </w:rPr>
        <w:t xml:space="preserve">: 1) </w:t>
      </w:r>
      <w:r w:rsidRPr="002A0D25">
        <w:rPr>
          <w:rFonts w:ascii="Times New Roman" w:eastAsia="Times New Roman" w:hAnsi="Times New Roman" w:cs="Times New Roman" w:hint="eastAsia"/>
          <w:kern w:val="0"/>
          <w:sz w:val="28"/>
          <w:szCs w:val="28"/>
          <w:lang w:eastAsia="ru-RU"/>
        </w:rPr>
        <w:t>використання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своїй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творчості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зовнішніх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маркерів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фольклор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інструментарій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поєднанні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світовими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музичними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трендами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саунд</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вокально</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технічні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прийоми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актуальні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стилі</w:t>
      </w:r>
      <w:r w:rsidRPr="002A0D25">
        <w:rPr>
          <w:rFonts w:ascii="Times New Roman" w:eastAsia="Times New Roman" w:hAnsi="Times New Roman" w:cs="Times New Roman"/>
          <w:kern w:val="0"/>
          <w:sz w:val="28"/>
          <w:szCs w:val="28"/>
          <w:lang w:eastAsia="ru-RU"/>
        </w:rPr>
        <w:t xml:space="preserve">); 2) </w:t>
      </w:r>
      <w:r w:rsidRPr="002A0D25">
        <w:rPr>
          <w:rFonts w:ascii="Times New Roman" w:eastAsia="Times New Roman" w:hAnsi="Times New Roman" w:cs="Times New Roman" w:hint="eastAsia"/>
          <w:kern w:val="0"/>
          <w:sz w:val="28"/>
          <w:szCs w:val="28"/>
          <w:lang w:eastAsia="ru-RU"/>
        </w:rPr>
        <w:t>використання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мови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комунікативного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англійська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національно</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маркованого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чинника</w:t>
      </w:r>
      <w:r w:rsidRPr="002A0D25">
        <w:rPr>
          <w:rFonts w:ascii="Times New Roman" w:eastAsia="Times New Roman" w:hAnsi="Times New Roman" w:cs="Times New Roman"/>
          <w:kern w:val="0"/>
          <w:sz w:val="28"/>
          <w:szCs w:val="28"/>
          <w:lang w:eastAsia="ru-RU"/>
        </w:rPr>
        <w:t xml:space="preserve">; 3) </w:t>
      </w:r>
      <w:r w:rsidRPr="002A0D25">
        <w:rPr>
          <w:rFonts w:ascii="Times New Roman" w:eastAsia="Times New Roman" w:hAnsi="Times New Roman" w:cs="Times New Roman" w:hint="eastAsia"/>
          <w:kern w:val="0"/>
          <w:sz w:val="28"/>
          <w:szCs w:val="28"/>
          <w:lang w:eastAsia="ru-RU"/>
        </w:rPr>
        <w:t>творча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співпраця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європейськими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артистами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створення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різноманітних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міжнародних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проєктів</w:t>
      </w:r>
      <w:r w:rsidRPr="002A0D25">
        <w:rPr>
          <w:rFonts w:ascii="Times New Roman" w:eastAsia="Times New Roman" w:hAnsi="Times New Roman" w:cs="Times New Roman"/>
          <w:kern w:val="0"/>
          <w:sz w:val="28"/>
          <w:szCs w:val="28"/>
          <w:lang w:eastAsia="ru-RU"/>
        </w:rPr>
        <w:t xml:space="preserve">; 4) </w:t>
      </w:r>
      <w:r w:rsidRPr="002A0D25">
        <w:rPr>
          <w:rFonts w:ascii="Times New Roman" w:eastAsia="Times New Roman" w:hAnsi="Times New Roman" w:cs="Times New Roman" w:hint="eastAsia"/>
          <w:kern w:val="0"/>
          <w:sz w:val="28"/>
          <w:szCs w:val="28"/>
          <w:lang w:eastAsia="ru-RU"/>
        </w:rPr>
        <w:t>презентація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українськими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артистами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своєї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творчості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кордоном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гастролі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фестивалі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ротація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радіо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телебаченні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тощо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знайомлять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європейців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важливими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здобутками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нашої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5) </w:t>
      </w:r>
      <w:r w:rsidRPr="002A0D25">
        <w:rPr>
          <w:rFonts w:ascii="Times New Roman" w:eastAsia="Times New Roman" w:hAnsi="Times New Roman" w:cs="Times New Roman" w:hint="eastAsia"/>
          <w:kern w:val="0"/>
          <w:sz w:val="28"/>
          <w:szCs w:val="28"/>
          <w:lang w:eastAsia="ru-RU"/>
        </w:rPr>
        <w:t>орієнтація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гуманітарні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цінності</w:t>
      </w:r>
      <w:r w:rsidRPr="002A0D25">
        <w:rPr>
          <w:rFonts w:ascii="Times New Roman" w:eastAsia="Times New Roman" w:hAnsi="Times New Roman" w:cs="Times New Roman"/>
          <w:kern w:val="0"/>
          <w:sz w:val="28"/>
          <w:szCs w:val="28"/>
          <w:lang w:eastAsia="ru-RU"/>
        </w:rPr>
        <w:t xml:space="preserve">; 6) </w:t>
      </w:r>
      <w:r w:rsidRPr="002A0D25">
        <w:rPr>
          <w:rFonts w:ascii="Times New Roman" w:eastAsia="Times New Roman" w:hAnsi="Times New Roman" w:cs="Times New Roman" w:hint="eastAsia"/>
          <w:kern w:val="0"/>
          <w:sz w:val="28"/>
          <w:szCs w:val="28"/>
          <w:lang w:eastAsia="ru-RU"/>
        </w:rPr>
        <w:t>комерціалізація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сучасного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заради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входження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світовий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ринок</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підрозділі</w:t>
      </w:r>
      <w:r w:rsidRPr="002A0D25">
        <w:rPr>
          <w:rFonts w:ascii="Times New Roman" w:eastAsia="Times New Roman" w:hAnsi="Times New Roman" w:cs="Times New Roman"/>
          <w:kern w:val="0"/>
          <w:sz w:val="28"/>
          <w:szCs w:val="28"/>
          <w:lang w:eastAsia="ru-RU"/>
        </w:rPr>
        <w:t xml:space="preserve"> 1.2 </w:t>
      </w:r>
      <w:r w:rsidRPr="002A0D25">
        <w:rPr>
          <w:rFonts w:ascii="Times New Roman" w:eastAsia="Times New Roman" w:hAnsi="Times New Roman" w:cs="Times New Roman" w:hint="eastAsia"/>
          <w:kern w:val="0"/>
          <w:sz w:val="28"/>
          <w:szCs w:val="28"/>
          <w:lang w:eastAsia="ru-RU"/>
        </w:rPr>
        <w:t>«Естрадне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складова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масової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інформаційної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доби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комунікативні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аспекти»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основі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праць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філософів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культурологів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соціологів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охарактеризовано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значення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засобів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масової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інформації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сучасних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інформаційних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технологій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формують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бачення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світу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стандартизацією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критичністю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наявністю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власного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віртуального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часопростору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Масова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уявляється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особливим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засобом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сприйняття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навколишньої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дійсності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інструментом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пристосування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умов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сучасного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світу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Технологічно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розвинене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суспільство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характеризується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специфікою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виробництва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тиражування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трансляції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продукції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нових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соціокультурних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реаліях</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Естрадне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стало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складовою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масової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всіма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ознаками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враховуючи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товарні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Сучасна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орієнтується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масового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слухача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для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доступні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зрозумілі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стандарти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масової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«Естрадне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уточнюється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дослідженні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складний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культурно</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мистецький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феномен</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притаманний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широкий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спектр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жанрів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напрямів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стилів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популярної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інструментальної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вокальної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Успіх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розвиток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залежить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від</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багатогранної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творчості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виконавців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сольних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колективних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композиторів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аранжувальників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lastRenderedPageBreak/>
        <w:t>звукорежисерів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тощо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стає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можливою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просторі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масової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Другий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розділ</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вектор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розвитку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що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складається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двох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підрозділів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присвячений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еволюції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характеристиці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пісні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контексті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її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євроінтеграційного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вектора</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підрозділі</w:t>
      </w:r>
      <w:r w:rsidRPr="002A0D25">
        <w:rPr>
          <w:rFonts w:ascii="Times New Roman" w:eastAsia="Times New Roman" w:hAnsi="Times New Roman" w:cs="Times New Roman"/>
          <w:kern w:val="0"/>
          <w:sz w:val="28"/>
          <w:szCs w:val="28"/>
          <w:lang w:eastAsia="ru-RU"/>
        </w:rPr>
        <w:t xml:space="preserve"> 2.1 </w:t>
      </w:r>
      <w:r w:rsidRPr="002A0D25">
        <w:rPr>
          <w:rFonts w:ascii="Times New Roman" w:eastAsia="Times New Roman" w:hAnsi="Times New Roman" w:cs="Times New Roman" w:hint="eastAsia"/>
          <w:kern w:val="0"/>
          <w:sz w:val="28"/>
          <w:szCs w:val="28"/>
          <w:lang w:eastAsia="ru-RU"/>
        </w:rPr>
        <w:t>«Еволюційні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процеси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ХХ</w:t>
      </w:r>
      <w:r w:rsidRPr="002A0D25">
        <w:rPr>
          <w:rFonts w:ascii="Times New Roman" w:eastAsia="Times New Roman" w:hAnsi="Times New Roman" w:cs="Times New Roman"/>
          <w:kern w:val="0"/>
          <w:sz w:val="28"/>
          <w:szCs w:val="28"/>
          <w:lang w:eastAsia="ru-RU"/>
        </w:rPr>
        <w:t xml:space="preserve"> - </w:t>
      </w:r>
      <w:r w:rsidRPr="002A0D25">
        <w:rPr>
          <w:rFonts w:ascii="Times New Roman" w:eastAsia="Times New Roman" w:hAnsi="Times New Roman" w:cs="Times New Roman" w:hint="eastAsia"/>
          <w:kern w:val="0"/>
          <w:sz w:val="28"/>
          <w:szCs w:val="28"/>
          <w:lang w:eastAsia="ru-RU"/>
        </w:rPr>
        <w:t>початку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ХХІ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здійснено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огляд</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праць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присвячених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вивченню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його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основних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напрямах</w:t>
      </w:r>
      <w:r w:rsidRPr="002A0D25">
        <w:rPr>
          <w:rFonts w:ascii="Times New Roman" w:eastAsia="Times New Roman" w:hAnsi="Times New Roman" w:cs="Times New Roman"/>
          <w:kern w:val="0"/>
          <w:sz w:val="28"/>
          <w:szCs w:val="28"/>
          <w:lang w:eastAsia="ru-RU"/>
        </w:rPr>
        <w:t xml:space="preserve"> - </w:t>
      </w:r>
      <w:r w:rsidRPr="002A0D25">
        <w:rPr>
          <w:rFonts w:ascii="Times New Roman" w:eastAsia="Times New Roman" w:hAnsi="Times New Roman" w:cs="Times New Roman" w:hint="eastAsia"/>
          <w:kern w:val="0"/>
          <w:sz w:val="28"/>
          <w:szCs w:val="28"/>
          <w:lang w:eastAsia="ru-RU"/>
        </w:rPr>
        <w:t>джаз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поп</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музика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цих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роботах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порушувалися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питання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зарубіжних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впливів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мистецтво</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основі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праць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Дмитрієва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Дружкіна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Клітіна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Кузнєцова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Рибакової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Самаї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Совгири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Уварової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було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здійснено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історичний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огляд</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точки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зору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трансформації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його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форм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протягом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Зазначено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що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першій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половині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йшло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становлення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шліфування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основних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видів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естради</w:t>
      </w:r>
      <w:r w:rsidRPr="002A0D25">
        <w:rPr>
          <w:rFonts w:ascii="Times New Roman" w:eastAsia="Times New Roman" w:hAnsi="Times New Roman" w:cs="Times New Roman"/>
          <w:kern w:val="0"/>
          <w:sz w:val="28"/>
          <w:szCs w:val="28"/>
          <w:lang w:eastAsia="ru-RU"/>
        </w:rPr>
        <w:t xml:space="preserve"> - </w:t>
      </w:r>
      <w:r w:rsidRPr="002A0D25">
        <w:rPr>
          <w:rFonts w:ascii="Times New Roman" w:eastAsia="Times New Roman" w:hAnsi="Times New Roman" w:cs="Times New Roman" w:hint="eastAsia"/>
          <w:kern w:val="0"/>
          <w:sz w:val="28"/>
          <w:szCs w:val="28"/>
          <w:lang w:eastAsia="ru-RU"/>
        </w:rPr>
        <w:t>концертної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театральної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святкової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Для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усіх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різновидів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музичного</w:t>
      </w:r>
      <w:r w:rsidRPr="002A0D25">
        <w:rPr>
          <w:rFonts w:ascii="Times New Roman" w:eastAsia="Times New Roman" w:hAnsi="Times New Roman" w:cs="Times New Roman"/>
          <w:kern w:val="0"/>
          <w:sz w:val="28"/>
          <w:szCs w:val="28"/>
          <w:lang w:eastAsia="ru-RU"/>
        </w:rPr>
        <w:t xml:space="preserve"> - </w:t>
      </w:r>
      <w:r w:rsidRPr="002A0D25">
        <w:rPr>
          <w:rFonts w:ascii="Times New Roman" w:eastAsia="Times New Roman" w:hAnsi="Times New Roman" w:cs="Times New Roman" w:hint="eastAsia"/>
          <w:kern w:val="0"/>
          <w:sz w:val="28"/>
          <w:szCs w:val="28"/>
          <w:lang w:eastAsia="ru-RU"/>
        </w:rPr>
        <w:t>вокального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інструментального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театрального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хореографічного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циркового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базовою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одиницею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став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концертний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номер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мініатюри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поєднувалися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великі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форми</w:t>
      </w:r>
      <w:r w:rsidRPr="002A0D25">
        <w:rPr>
          <w:rFonts w:ascii="Times New Roman" w:eastAsia="Times New Roman" w:hAnsi="Times New Roman" w:cs="Times New Roman"/>
          <w:kern w:val="0"/>
          <w:sz w:val="28"/>
          <w:szCs w:val="28"/>
          <w:lang w:eastAsia="ru-RU"/>
        </w:rPr>
        <w:t xml:space="preserve"> - </w:t>
      </w:r>
      <w:r w:rsidRPr="002A0D25">
        <w:rPr>
          <w:rFonts w:ascii="Times New Roman" w:eastAsia="Times New Roman" w:hAnsi="Times New Roman" w:cs="Times New Roman" w:hint="eastAsia"/>
          <w:kern w:val="0"/>
          <w:sz w:val="28"/>
          <w:szCs w:val="28"/>
          <w:lang w:eastAsia="ru-RU"/>
        </w:rPr>
        <w:t>естрадні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концерти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ревю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вар’єте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мюзик</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хол</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тощо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Вони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окремі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номери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були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розташовані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дивертисментним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принципом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Для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нього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була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характерна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розімкненість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структури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вільне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варіювання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незв’язність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цілого</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другій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половині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зв’язку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появою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нових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засобів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масової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інформації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передусім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телебачення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форми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зазнали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трансформацій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цьому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традиційний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поділ</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види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концертний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номер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її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базова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одиниця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залишилися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незмінними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форми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оновилися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Виник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жанр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відеокліпу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аналог</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мініатюри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телеконцерт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аналог</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класичного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концерту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Під</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впливом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виражальних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засобів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телебачення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суттєво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видозмінилися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місця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часу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темпоритму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виступу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розширилися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можливості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демонстрації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акторської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гри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сценічної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мізансцен</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З’явився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новий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жанровий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тип</w:t>
      </w:r>
      <w:r w:rsidRPr="002A0D25">
        <w:rPr>
          <w:rFonts w:ascii="Times New Roman" w:eastAsia="Times New Roman" w:hAnsi="Times New Roman" w:cs="Times New Roman"/>
          <w:kern w:val="0"/>
          <w:sz w:val="28"/>
          <w:szCs w:val="28"/>
          <w:lang w:eastAsia="ru-RU"/>
        </w:rPr>
        <w:t xml:space="preserve"> - </w:t>
      </w:r>
      <w:r w:rsidRPr="002A0D25">
        <w:rPr>
          <w:rFonts w:ascii="Times New Roman" w:eastAsia="Times New Roman" w:hAnsi="Times New Roman" w:cs="Times New Roman" w:hint="eastAsia"/>
          <w:kern w:val="0"/>
          <w:sz w:val="28"/>
          <w:szCs w:val="28"/>
          <w:lang w:eastAsia="ru-RU"/>
        </w:rPr>
        <w:t>естрадний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виступ</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продовженням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подібно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телесеріалу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жанр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телепісні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представлений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продукт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телебачення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шоу</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бізнесі</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Естрадне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збагатилося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засобами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масової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інформації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що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вплинуло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жанрові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форми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комунікативні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можливості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передачі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продукту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різної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слухацької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аудиторії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масової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елітарної</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Підрозділ</w:t>
      </w:r>
      <w:r w:rsidRPr="002A0D25">
        <w:rPr>
          <w:rFonts w:ascii="Times New Roman" w:eastAsia="Times New Roman" w:hAnsi="Times New Roman" w:cs="Times New Roman"/>
          <w:kern w:val="0"/>
          <w:sz w:val="28"/>
          <w:szCs w:val="28"/>
          <w:lang w:eastAsia="ru-RU"/>
        </w:rPr>
        <w:t xml:space="preserve"> 2.2 </w:t>
      </w:r>
      <w:r w:rsidRPr="002A0D25">
        <w:rPr>
          <w:rFonts w:ascii="Times New Roman" w:eastAsia="Times New Roman" w:hAnsi="Times New Roman" w:cs="Times New Roman" w:hint="eastAsia"/>
          <w:kern w:val="0"/>
          <w:sz w:val="28"/>
          <w:szCs w:val="28"/>
          <w:lang w:eastAsia="ru-RU"/>
        </w:rPr>
        <w:t>«Становлення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розвиток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пісні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вектор»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розкриває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питання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взаємозв’язків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популярної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музики</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Висвітлено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еволюційні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етапи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від</w:t>
      </w:r>
      <w:r w:rsidRPr="002A0D25">
        <w:rPr>
          <w:rFonts w:ascii="Times New Roman" w:eastAsia="Times New Roman" w:hAnsi="Times New Roman" w:cs="Times New Roman"/>
          <w:kern w:val="0"/>
          <w:sz w:val="28"/>
          <w:szCs w:val="28"/>
          <w:lang w:eastAsia="ru-RU"/>
        </w:rPr>
        <w:t xml:space="preserve"> 1920-</w:t>
      </w:r>
      <w:r w:rsidRPr="002A0D25">
        <w:rPr>
          <w:rFonts w:ascii="Times New Roman" w:eastAsia="Times New Roman" w:hAnsi="Times New Roman" w:cs="Times New Roman" w:hint="eastAsia"/>
          <w:kern w:val="0"/>
          <w:sz w:val="28"/>
          <w:szCs w:val="28"/>
          <w:lang w:eastAsia="ru-RU"/>
        </w:rPr>
        <w:t>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початку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ХХІ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контексті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Зазначено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що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завжди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була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частиною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вона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lastRenderedPageBreak/>
        <w:t>постійно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тісно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контактувала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відповідно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загальностильових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процесів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оновлювала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свої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форми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Розвиток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також</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відбувався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тісному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зв’язку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західноєвропейським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однак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через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бездержавність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була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позбавлена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можливості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безпосередніх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контактів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багато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нових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форм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напрямів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стилів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були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адаптовані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українськими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виконавцями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прямо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через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російське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посередництво</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Природний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розвиток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саме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процеси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стильової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трансформації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пісні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часів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існування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СРСР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йшов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уповільнено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хронологічно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відставав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від</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загальноєвропейського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Відставання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було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штучним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спричинене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ідеологічним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тиском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через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що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творчість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окремих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виконавців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цілі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напрями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СРСР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заборонялися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1920-1940-</w:t>
      </w:r>
      <w:r w:rsidRPr="002A0D25">
        <w:rPr>
          <w:rFonts w:ascii="Times New Roman" w:eastAsia="Times New Roman" w:hAnsi="Times New Roman" w:cs="Times New Roman" w:hint="eastAsia"/>
          <w:kern w:val="0"/>
          <w:sz w:val="28"/>
          <w:szCs w:val="28"/>
          <w:lang w:eastAsia="ru-RU"/>
        </w:rPr>
        <w:t>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рр</w:t>
      </w:r>
      <w:r w:rsidRPr="002A0D25">
        <w:rPr>
          <w:rFonts w:ascii="Times New Roman" w:eastAsia="Times New Roman" w:hAnsi="Times New Roman" w:cs="Times New Roman"/>
          <w:kern w:val="0"/>
          <w:sz w:val="28"/>
          <w:szCs w:val="28"/>
          <w:lang w:eastAsia="ru-RU"/>
        </w:rPr>
        <w:t xml:space="preserve">. - </w:t>
      </w:r>
      <w:r w:rsidRPr="002A0D25">
        <w:rPr>
          <w:rFonts w:ascii="Times New Roman" w:eastAsia="Times New Roman" w:hAnsi="Times New Roman" w:cs="Times New Roman" w:hint="eastAsia"/>
          <w:kern w:val="0"/>
          <w:sz w:val="28"/>
          <w:szCs w:val="28"/>
          <w:lang w:eastAsia="ru-RU"/>
        </w:rPr>
        <w:t>джаз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1960 - </w:t>
      </w: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початку</w:t>
      </w:r>
      <w:r w:rsidRPr="002A0D25">
        <w:rPr>
          <w:rFonts w:ascii="Times New Roman" w:eastAsia="Times New Roman" w:hAnsi="Times New Roman" w:cs="Times New Roman"/>
          <w:kern w:val="0"/>
          <w:sz w:val="28"/>
          <w:szCs w:val="28"/>
          <w:lang w:eastAsia="ru-RU"/>
        </w:rPr>
        <w:t xml:space="preserve"> 1980-</w:t>
      </w:r>
      <w:r w:rsidRPr="002A0D25">
        <w:rPr>
          <w:rFonts w:ascii="Times New Roman" w:eastAsia="Times New Roman" w:hAnsi="Times New Roman" w:cs="Times New Roman" w:hint="eastAsia"/>
          <w:kern w:val="0"/>
          <w:sz w:val="28"/>
          <w:szCs w:val="28"/>
          <w:lang w:eastAsia="ru-RU"/>
        </w:rPr>
        <w:t>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рр</w:t>
      </w:r>
      <w:r w:rsidRPr="002A0D25">
        <w:rPr>
          <w:rFonts w:ascii="Times New Roman" w:eastAsia="Times New Roman" w:hAnsi="Times New Roman" w:cs="Times New Roman"/>
          <w:kern w:val="0"/>
          <w:sz w:val="28"/>
          <w:szCs w:val="28"/>
          <w:lang w:eastAsia="ru-RU"/>
        </w:rPr>
        <w:t xml:space="preserve">. - </w:t>
      </w:r>
      <w:r w:rsidRPr="002A0D25">
        <w:rPr>
          <w:rFonts w:ascii="Times New Roman" w:eastAsia="Times New Roman" w:hAnsi="Times New Roman" w:cs="Times New Roman" w:hint="eastAsia"/>
          <w:kern w:val="0"/>
          <w:sz w:val="28"/>
          <w:szCs w:val="28"/>
          <w:lang w:eastAsia="ru-RU"/>
        </w:rPr>
        <w:t>рок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періоди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часткового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відкриття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«залізної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завіси»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Всесвітній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фестиваль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молоді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студентів</w:t>
      </w:r>
      <w:r w:rsidRPr="002A0D25">
        <w:rPr>
          <w:rFonts w:ascii="Times New Roman" w:eastAsia="Times New Roman" w:hAnsi="Times New Roman" w:cs="Times New Roman"/>
          <w:kern w:val="0"/>
          <w:sz w:val="28"/>
          <w:szCs w:val="28"/>
          <w:lang w:eastAsia="ru-RU"/>
        </w:rPr>
        <w:t xml:space="preserve"> 1957 </w:t>
      </w:r>
      <w:r w:rsidRPr="002A0D25">
        <w:rPr>
          <w:rFonts w:ascii="Times New Roman" w:eastAsia="Times New Roman" w:hAnsi="Times New Roman" w:cs="Times New Roman" w:hint="eastAsia"/>
          <w:kern w:val="0"/>
          <w:sz w:val="28"/>
          <w:szCs w:val="28"/>
          <w:lang w:eastAsia="ru-RU"/>
        </w:rPr>
        <w:t>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Олімпіада</w:t>
      </w:r>
      <w:r w:rsidRPr="002A0D25">
        <w:rPr>
          <w:rFonts w:ascii="Times New Roman" w:eastAsia="Times New Roman" w:hAnsi="Times New Roman" w:cs="Times New Roman"/>
          <w:kern w:val="0"/>
          <w:sz w:val="28"/>
          <w:szCs w:val="28"/>
          <w:lang w:eastAsia="ru-RU"/>
        </w:rPr>
        <w:t xml:space="preserve"> 1980 </w:t>
      </w:r>
      <w:r w:rsidRPr="002A0D25">
        <w:rPr>
          <w:rFonts w:ascii="Times New Roman" w:eastAsia="Times New Roman" w:hAnsi="Times New Roman" w:cs="Times New Roman" w:hint="eastAsia"/>
          <w:kern w:val="0"/>
          <w:sz w:val="28"/>
          <w:szCs w:val="28"/>
          <w:lang w:eastAsia="ru-RU"/>
        </w:rPr>
        <w:t>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процеси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адаптації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радянською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зокрема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стильових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напрямів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світової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прискорювалися</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Після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здобуття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незалежності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1991 </w:t>
      </w:r>
      <w:r w:rsidRPr="002A0D25">
        <w:rPr>
          <w:rFonts w:ascii="Times New Roman" w:eastAsia="Times New Roman" w:hAnsi="Times New Roman" w:cs="Times New Roman" w:hint="eastAsia"/>
          <w:kern w:val="0"/>
          <w:sz w:val="28"/>
          <w:szCs w:val="28"/>
          <w:lang w:eastAsia="ru-RU"/>
        </w:rPr>
        <w:t>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євроінтеграційні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тенденції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розвитку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посилилися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через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зняття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ідеологічного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тиску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через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можливість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безпосередніх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контактів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західних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виконавців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Захоплення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ринку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російським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шоу</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бізнесом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перше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десятиріччя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ХХІ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дещо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уповільнило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цей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процес</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однак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зупинило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сьогодні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органічною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складовою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третьому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розділі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чинник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що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складається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чотирьох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підрозділів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розглянуто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питання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євроінтеграційних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тенденцій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кінця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ХХ</w:t>
      </w:r>
      <w:r w:rsidRPr="002A0D25">
        <w:rPr>
          <w:rFonts w:ascii="Times New Roman" w:eastAsia="Times New Roman" w:hAnsi="Times New Roman" w:cs="Times New Roman"/>
          <w:kern w:val="0"/>
          <w:sz w:val="28"/>
          <w:szCs w:val="28"/>
          <w:lang w:eastAsia="ru-RU"/>
        </w:rPr>
        <w:t xml:space="preserve"> - </w:t>
      </w:r>
      <w:r w:rsidRPr="002A0D25">
        <w:rPr>
          <w:rFonts w:ascii="Times New Roman" w:eastAsia="Times New Roman" w:hAnsi="Times New Roman" w:cs="Times New Roman" w:hint="eastAsia"/>
          <w:kern w:val="0"/>
          <w:sz w:val="28"/>
          <w:szCs w:val="28"/>
          <w:lang w:eastAsia="ru-RU"/>
        </w:rPr>
        <w:t>початку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ХХІ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мистецтві</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підрозділі</w:t>
      </w:r>
      <w:r w:rsidRPr="002A0D25">
        <w:rPr>
          <w:rFonts w:ascii="Times New Roman" w:eastAsia="Times New Roman" w:hAnsi="Times New Roman" w:cs="Times New Roman"/>
          <w:kern w:val="0"/>
          <w:sz w:val="28"/>
          <w:szCs w:val="28"/>
          <w:lang w:eastAsia="ru-RU"/>
        </w:rPr>
        <w:t xml:space="preserve"> 3.1 </w:t>
      </w:r>
      <w:r w:rsidRPr="002A0D25">
        <w:rPr>
          <w:rFonts w:ascii="Times New Roman" w:eastAsia="Times New Roman" w:hAnsi="Times New Roman" w:cs="Times New Roman" w:hint="eastAsia"/>
          <w:kern w:val="0"/>
          <w:sz w:val="28"/>
          <w:szCs w:val="28"/>
          <w:lang w:eastAsia="ru-RU"/>
        </w:rPr>
        <w:t>«Євроінтеграційний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вектор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творчості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популярних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виконавців»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проаналізовано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мистецький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доробок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популярних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виконавців</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контексті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проаналізовано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творчий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доробок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виконавців</w:t>
      </w:r>
      <w:r w:rsidRPr="002A0D25">
        <w:rPr>
          <w:rFonts w:ascii="Times New Roman" w:eastAsia="Times New Roman" w:hAnsi="Times New Roman" w:cs="Times New Roman"/>
          <w:kern w:val="0"/>
          <w:sz w:val="28"/>
          <w:szCs w:val="28"/>
          <w:lang w:eastAsia="ru-RU"/>
        </w:rPr>
        <w:t xml:space="preserve"> - </w:t>
      </w:r>
      <w:r w:rsidRPr="002A0D25">
        <w:rPr>
          <w:rFonts w:ascii="Times New Roman" w:eastAsia="Times New Roman" w:hAnsi="Times New Roman" w:cs="Times New Roman" w:hint="eastAsia"/>
          <w:kern w:val="0"/>
          <w:sz w:val="28"/>
          <w:szCs w:val="28"/>
          <w:lang w:eastAsia="ru-RU"/>
        </w:rPr>
        <w:t>гуртів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«Океан</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Ельзи»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The Hardkiss</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Kozak System</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Kazka</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«Даха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Браха»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Onuka</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сольної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виконавиці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Аліни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Паш</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Євроінтеграційний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вектор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їхньої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творчості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визначається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гастрольною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діяльністю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міжнародною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співпрацею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мовним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чинником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європейськими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гуманітарними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культурними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цінностями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комерціалізацією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також</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використанням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творчості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зовнішніх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маркерів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поєднанні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світовими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музичними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трендами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Зазначено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що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кожен</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виконавець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чи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колектив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свій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індивідуальний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почерк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кожен</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параметр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представлений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різний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спосіб</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виражений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більш</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або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менш</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яскраво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Особливо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значущими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для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сучасного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сьогоднішньому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етапі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його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розвитку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культивування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lastRenderedPageBreak/>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мови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піснях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звертання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фольклору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Поєднання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фольклору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новими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засобами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виразності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однією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причин</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успіху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гурту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Onuka</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поєднання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популярної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фольклору</w:t>
      </w:r>
      <w:r w:rsidRPr="002A0D25">
        <w:rPr>
          <w:rFonts w:ascii="Times New Roman" w:eastAsia="Times New Roman" w:hAnsi="Times New Roman" w:cs="Times New Roman"/>
          <w:kern w:val="0"/>
          <w:sz w:val="28"/>
          <w:szCs w:val="28"/>
          <w:lang w:eastAsia="ru-RU"/>
        </w:rPr>
        <w:t xml:space="preserve"> - </w:t>
      </w:r>
      <w:r w:rsidRPr="002A0D25">
        <w:rPr>
          <w:rFonts w:ascii="Times New Roman" w:eastAsia="Times New Roman" w:hAnsi="Times New Roman" w:cs="Times New Roman" w:hint="eastAsia"/>
          <w:kern w:val="0"/>
          <w:sz w:val="28"/>
          <w:szCs w:val="28"/>
          <w:lang w:eastAsia="ru-RU"/>
        </w:rPr>
        <w:t>гурту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Kazka</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Творчість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співачки</w:t>
      </w:r>
      <w:r w:rsidRPr="002A0D25">
        <w:rPr>
          <w:rFonts w:ascii="Times New Roman" w:eastAsia="Times New Roman" w:hAnsi="Times New Roman" w:cs="Times New Roman"/>
          <w:kern w:val="0"/>
          <w:sz w:val="28"/>
          <w:szCs w:val="28"/>
          <w:lang w:eastAsia="ru-RU"/>
        </w:rPr>
        <w:t xml:space="preserve"> Maruv </w:t>
      </w:r>
      <w:r w:rsidRPr="002A0D25">
        <w:rPr>
          <w:rFonts w:ascii="Times New Roman" w:eastAsia="Times New Roman" w:hAnsi="Times New Roman" w:cs="Times New Roman" w:hint="eastAsia"/>
          <w:kern w:val="0"/>
          <w:sz w:val="28"/>
          <w:szCs w:val="28"/>
          <w:lang w:eastAsia="ru-RU"/>
        </w:rPr>
        <w:t>охарактеризовано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псевдоінтеграційну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оскільки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«західні»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зовнішні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параметри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її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творчості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пов’язані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слугують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Аналіз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творчості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обраних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артистів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репрезентують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весь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спектр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сучасної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довів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що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творча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орієнтація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більшості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музичних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виконавців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невід’ємною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складовою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простору</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підрозділі</w:t>
      </w:r>
      <w:r w:rsidRPr="002A0D25">
        <w:rPr>
          <w:rFonts w:ascii="Times New Roman" w:eastAsia="Times New Roman" w:hAnsi="Times New Roman" w:cs="Times New Roman"/>
          <w:kern w:val="0"/>
          <w:sz w:val="28"/>
          <w:szCs w:val="28"/>
          <w:lang w:eastAsia="ru-RU"/>
        </w:rPr>
        <w:t xml:space="preserve"> 3.2 </w:t>
      </w:r>
      <w:r w:rsidRPr="002A0D25">
        <w:rPr>
          <w:rFonts w:ascii="Times New Roman" w:eastAsia="Times New Roman" w:hAnsi="Times New Roman" w:cs="Times New Roman" w:hint="eastAsia"/>
          <w:kern w:val="0"/>
          <w:sz w:val="28"/>
          <w:szCs w:val="28"/>
          <w:lang w:eastAsia="ru-RU"/>
        </w:rPr>
        <w:t>«Вокальні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талант</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шоу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євроінтеграційна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складова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простору»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розглянуто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питання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талант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шоу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контексті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глобалізаційних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тенденцій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що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знайшли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відбиток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музиці</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Подано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коротку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характеристику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форматів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вокальних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талант</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шоу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«Караоке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Майдані»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«Шанс»</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«Фабрика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зірок»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«Суперзірка»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«Народна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зірка»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«Співай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зірка»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що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транслювалися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телебаченні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w:t>
      </w:r>
      <w:r w:rsidRPr="002A0D25">
        <w:rPr>
          <w:rFonts w:ascii="Times New Roman" w:eastAsia="Times New Roman" w:hAnsi="Times New Roman" w:cs="Times New Roman"/>
          <w:kern w:val="0"/>
          <w:sz w:val="28"/>
          <w:szCs w:val="28"/>
          <w:lang w:eastAsia="ru-RU"/>
        </w:rPr>
        <w:t xml:space="preserve"> 1999 </w:t>
      </w:r>
      <w:r w:rsidRPr="002A0D25">
        <w:rPr>
          <w:rFonts w:ascii="Times New Roman" w:eastAsia="Times New Roman" w:hAnsi="Times New Roman" w:cs="Times New Roman" w:hint="eastAsia"/>
          <w:kern w:val="0"/>
          <w:sz w:val="28"/>
          <w:szCs w:val="28"/>
          <w:lang w:eastAsia="ru-RU"/>
        </w:rPr>
        <w:t>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сьогодні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Більш</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детально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проаналізовано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шоу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фактор»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«Голос</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країни»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формат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особливості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відбору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учасників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перебіг</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суддівський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корпус</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переможців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доля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останніх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контексті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євроінтеграційного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вектора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сьогодні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найбільш</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рейтингові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телебаченні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Зазначено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що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завдяки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цим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шоу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стали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відомими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низка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артистів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серед</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Тоня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Матвієнко</w:t>
      </w:r>
      <w:r w:rsidRPr="002A0D25">
        <w:rPr>
          <w:rFonts w:ascii="Times New Roman" w:eastAsia="Times New Roman" w:hAnsi="Times New Roman" w:cs="Times New Roman"/>
          <w:kern w:val="0"/>
          <w:sz w:val="28"/>
          <w:szCs w:val="28"/>
          <w:lang w:eastAsia="ru-RU"/>
        </w:rPr>
        <w:t xml:space="preserve">, Melovin, Tayanna, </w:t>
      </w:r>
      <w:r w:rsidRPr="002A0D25">
        <w:rPr>
          <w:rFonts w:ascii="Times New Roman" w:eastAsia="Times New Roman" w:hAnsi="Times New Roman" w:cs="Times New Roman" w:hint="eastAsia"/>
          <w:kern w:val="0"/>
          <w:sz w:val="28"/>
          <w:szCs w:val="28"/>
          <w:lang w:eastAsia="ru-RU"/>
        </w:rPr>
        <w:t>Аліна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Паш</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гурт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Kazka</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багато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інших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що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гідно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представляли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міжнародній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арені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Вказано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недоліки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вітчизняних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вокальних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талант</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шоу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значення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їх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для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просування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артистів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простір</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підрозділі</w:t>
      </w:r>
      <w:r w:rsidRPr="002A0D25">
        <w:rPr>
          <w:rFonts w:ascii="Times New Roman" w:eastAsia="Times New Roman" w:hAnsi="Times New Roman" w:cs="Times New Roman"/>
          <w:kern w:val="0"/>
          <w:sz w:val="28"/>
          <w:szCs w:val="28"/>
          <w:lang w:eastAsia="ru-RU"/>
        </w:rPr>
        <w:t xml:space="preserve"> 3.3 </w:t>
      </w:r>
      <w:r w:rsidRPr="002A0D25">
        <w:rPr>
          <w:rFonts w:ascii="Times New Roman" w:eastAsia="Times New Roman" w:hAnsi="Times New Roman" w:cs="Times New Roman" w:hint="eastAsia"/>
          <w:kern w:val="0"/>
          <w:sz w:val="28"/>
          <w:szCs w:val="28"/>
          <w:lang w:eastAsia="ru-RU"/>
        </w:rPr>
        <w:t>«Пісенний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конкурс</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Євробачення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знаряддя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висвітлено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здобутки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виконавців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пісенному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конкурсі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Євробачення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активізували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процес</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входження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популярної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простір</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Інтеграційний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вектор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був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закладений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організаторами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Євробачення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1950-</w:t>
      </w:r>
      <w:r w:rsidRPr="002A0D25">
        <w:rPr>
          <w:rFonts w:ascii="Times New Roman" w:eastAsia="Times New Roman" w:hAnsi="Times New Roman" w:cs="Times New Roman" w:hint="eastAsia"/>
          <w:kern w:val="0"/>
          <w:sz w:val="28"/>
          <w:szCs w:val="28"/>
          <w:lang w:eastAsia="ru-RU"/>
        </w:rPr>
        <w:t>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телешоу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розважального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змісту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бачили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можливість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створити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повоєнній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спільний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простір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Пісенний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конкурс</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Євробачення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для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став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одним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стимулів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засобів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що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стала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активним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учасником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Євробачення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2003 </w:t>
      </w:r>
      <w:r w:rsidRPr="002A0D25">
        <w:rPr>
          <w:rFonts w:ascii="Times New Roman" w:eastAsia="Times New Roman" w:hAnsi="Times New Roman" w:cs="Times New Roman" w:hint="eastAsia"/>
          <w:kern w:val="0"/>
          <w:sz w:val="28"/>
          <w:szCs w:val="28"/>
          <w:lang w:eastAsia="ru-RU"/>
        </w:rPr>
        <w:t>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завдяки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перемогам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Руслани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2004 </w:t>
      </w:r>
      <w:r w:rsidRPr="002A0D25">
        <w:rPr>
          <w:rFonts w:ascii="Times New Roman" w:eastAsia="Times New Roman" w:hAnsi="Times New Roman" w:cs="Times New Roman" w:hint="eastAsia"/>
          <w:kern w:val="0"/>
          <w:sz w:val="28"/>
          <w:szCs w:val="28"/>
          <w:lang w:eastAsia="ru-RU"/>
        </w:rPr>
        <w:t>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Джамали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2016 </w:t>
      </w:r>
      <w:r w:rsidRPr="002A0D25">
        <w:rPr>
          <w:rFonts w:ascii="Times New Roman" w:eastAsia="Times New Roman" w:hAnsi="Times New Roman" w:cs="Times New Roman" w:hint="eastAsia"/>
          <w:kern w:val="0"/>
          <w:sz w:val="28"/>
          <w:szCs w:val="28"/>
          <w:lang w:eastAsia="ru-RU"/>
        </w:rPr>
        <w:t>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долучилася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індустрії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інтегруючись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загальноєвропейський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простір</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Євроінтеграційний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аспект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Євробаченння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розглянуто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прикладі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композицій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Wild Dances</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Dancing Lasha Tumbai</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Angel</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Gravity</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1944</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lastRenderedPageBreak/>
        <w:t>«</w:t>
      </w:r>
      <w:r w:rsidRPr="002A0D25">
        <w:rPr>
          <w:rFonts w:ascii="Times New Roman" w:eastAsia="Times New Roman" w:hAnsi="Times New Roman" w:cs="Times New Roman"/>
          <w:kern w:val="0"/>
          <w:sz w:val="28"/>
          <w:szCs w:val="28"/>
          <w:lang w:eastAsia="ru-RU"/>
        </w:rPr>
        <w:t>Under the Ladder</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що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стали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найпопулярнішими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серед</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слухачів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Зазначено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що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успіх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цим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композиціям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принесли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лише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вокальні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дані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артистична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майстерність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виконавців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яскрава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постановка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актуальність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мови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опора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фольклорні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традиції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використання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разом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англійською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національних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мов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Wild Dances</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1944</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також</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відповідність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цих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композицій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європейським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цінностям</w:t>
      </w:r>
      <w:r w:rsidRPr="002A0D25">
        <w:rPr>
          <w:rFonts w:ascii="Times New Roman" w:eastAsia="Times New Roman" w:hAnsi="Times New Roman" w:cs="Times New Roman"/>
          <w:kern w:val="0"/>
          <w:sz w:val="28"/>
          <w:szCs w:val="28"/>
          <w:lang w:eastAsia="ru-RU"/>
        </w:rPr>
        <w:t xml:space="preserve"> - </w:t>
      </w:r>
      <w:r w:rsidRPr="002A0D25">
        <w:rPr>
          <w:rFonts w:ascii="Times New Roman" w:eastAsia="Times New Roman" w:hAnsi="Times New Roman" w:cs="Times New Roman" w:hint="eastAsia"/>
          <w:kern w:val="0"/>
          <w:sz w:val="28"/>
          <w:szCs w:val="28"/>
          <w:lang w:eastAsia="ru-RU"/>
        </w:rPr>
        <w:t>толерантності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непримиренності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тоталітаризму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дискримінації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людини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залежно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від</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релігії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кольору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шкіри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тендерної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ідентичності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тощо</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Підрозділ</w:t>
      </w:r>
      <w:r w:rsidRPr="002A0D25">
        <w:rPr>
          <w:rFonts w:ascii="Times New Roman" w:eastAsia="Times New Roman" w:hAnsi="Times New Roman" w:cs="Times New Roman"/>
          <w:kern w:val="0"/>
          <w:sz w:val="28"/>
          <w:szCs w:val="28"/>
          <w:lang w:eastAsia="ru-RU"/>
        </w:rPr>
        <w:t xml:space="preserve"> 3.4 </w:t>
      </w:r>
      <w:r w:rsidRPr="002A0D25">
        <w:rPr>
          <w:rFonts w:ascii="Times New Roman" w:eastAsia="Times New Roman" w:hAnsi="Times New Roman" w:cs="Times New Roman" w:hint="eastAsia"/>
          <w:kern w:val="0"/>
          <w:sz w:val="28"/>
          <w:szCs w:val="28"/>
          <w:lang w:eastAsia="ru-RU"/>
        </w:rPr>
        <w:t>«Українські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заклади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вищої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освіти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чинник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присвячено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питанням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оновлення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змісту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навчання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потенційних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музичних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виконавців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початку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ХХІ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Висвітлено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сторінки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історії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освіти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прикладі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провідних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навчальних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закладів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України</w:t>
      </w:r>
      <w:r w:rsidRPr="002A0D25">
        <w:rPr>
          <w:rFonts w:ascii="Times New Roman" w:eastAsia="Times New Roman" w:hAnsi="Times New Roman" w:cs="Times New Roman"/>
          <w:kern w:val="0"/>
          <w:sz w:val="28"/>
          <w:szCs w:val="28"/>
          <w:lang w:eastAsia="ru-RU"/>
        </w:rPr>
        <w:t xml:space="preserve"> - </w:t>
      </w:r>
      <w:r w:rsidRPr="002A0D25">
        <w:rPr>
          <w:rFonts w:ascii="Times New Roman" w:eastAsia="Times New Roman" w:hAnsi="Times New Roman" w:cs="Times New Roman" w:hint="eastAsia"/>
          <w:kern w:val="0"/>
          <w:sz w:val="28"/>
          <w:szCs w:val="28"/>
          <w:lang w:eastAsia="ru-RU"/>
        </w:rPr>
        <w:t>Київської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муніципальної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академії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циркового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Київської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муніципальної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академії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Глієра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були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першими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навчальними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осередками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що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готували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професійних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виконавців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Виявлено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специфіку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цих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навчальних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закладів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показано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здобутки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їх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випускників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царині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Охарактеризовано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сучасну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програму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підготовки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студентів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бакалаврського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магістерського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рівнів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спеціалізації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Київській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муніципальній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академії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циркового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зокрема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зазначено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що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вона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відповідає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усім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вимогам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щодо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формування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фахових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компетентностей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вокаліста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базується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напрацюваннях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вітчизняної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вокальної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школи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здобутках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педагогічної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системи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Зазначено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проблеми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сучасної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передусім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вокальної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освіти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висловлено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пропозиції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дозволять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молодим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українським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естрадним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співакам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органічно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увійти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простір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Молоді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творці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будучи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студентами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майбутньому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потенційними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митцями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отримують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кваліфіковану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підготовку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Завдяки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міжнародним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європейським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співпрацям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цих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ЗВО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уже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під</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час</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навчання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студенти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роблять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внесок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культурно</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мистецьку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нашої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країни</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ВИСНОВКИ</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Відповідно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поставленої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мети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визначених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завдань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результати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дослідження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дозволяють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зробити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такі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висновки</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kern w:val="0"/>
          <w:sz w:val="28"/>
          <w:szCs w:val="28"/>
          <w:lang w:eastAsia="ru-RU"/>
        </w:rPr>
        <w:t>1.</w:t>
      </w:r>
      <w:r w:rsidRPr="002A0D25">
        <w:rPr>
          <w:rFonts w:ascii="Times New Roman" w:eastAsia="Times New Roman" w:hAnsi="Times New Roman" w:cs="Times New Roman"/>
          <w:kern w:val="0"/>
          <w:sz w:val="28"/>
          <w:szCs w:val="28"/>
          <w:lang w:eastAsia="ru-RU"/>
        </w:rPr>
        <w:tab/>
      </w:r>
      <w:r w:rsidRPr="002A0D25">
        <w:rPr>
          <w:rFonts w:ascii="Times New Roman" w:eastAsia="Times New Roman" w:hAnsi="Times New Roman" w:cs="Times New Roman" w:hint="eastAsia"/>
          <w:kern w:val="0"/>
          <w:sz w:val="28"/>
          <w:szCs w:val="28"/>
          <w:lang w:eastAsia="ru-RU"/>
        </w:rPr>
        <w:t>Євроінтеграційні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тенденції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прагненням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новому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історичному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етапі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заново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підтвердити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затвердити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належність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спільноти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мистецькій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сфері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охоплює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всі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види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творчої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діяльності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передбачає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роботу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над</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спільними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культурно</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мистецькими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проєктами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концертно</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гастрольну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діяльність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також</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інші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форми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співпраці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між</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українськими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європейськими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митцями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мають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меті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ознайомити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спільноту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здобутками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також</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lastRenderedPageBreak/>
        <w:t>долучають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митців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традиції</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Специфікою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кінця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ХХ</w:t>
      </w:r>
      <w:r w:rsidRPr="002A0D25">
        <w:rPr>
          <w:rFonts w:ascii="Times New Roman" w:eastAsia="Times New Roman" w:hAnsi="Times New Roman" w:cs="Times New Roman"/>
          <w:kern w:val="0"/>
          <w:sz w:val="28"/>
          <w:szCs w:val="28"/>
          <w:lang w:eastAsia="ru-RU"/>
        </w:rPr>
        <w:t xml:space="preserve"> - </w:t>
      </w:r>
      <w:r w:rsidRPr="002A0D25">
        <w:rPr>
          <w:rFonts w:ascii="Times New Roman" w:eastAsia="Times New Roman" w:hAnsi="Times New Roman" w:cs="Times New Roman" w:hint="eastAsia"/>
          <w:kern w:val="0"/>
          <w:sz w:val="28"/>
          <w:szCs w:val="28"/>
          <w:lang w:eastAsia="ru-RU"/>
        </w:rPr>
        <w:t>початку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ХХІ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зокрема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перше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процес</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звільнення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від</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бар’єрів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що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закладалися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радянський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період</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друге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відкритість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мистецьких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цінностей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різних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часів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адаптація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нових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здобутків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національного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підґрунтя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найбільш</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масова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завдяки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своєму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комунікативному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аспекту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флагманом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процесу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Європи</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Євроінтеграційний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вектор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сучасного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виявляється</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kern w:val="0"/>
          <w:sz w:val="28"/>
          <w:szCs w:val="28"/>
          <w:lang w:eastAsia="ru-RU"/>
        </w:rPr>
        <w:tab/>
        <w:t xml:space="preserve">1)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поєднанні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національно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маркованих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елементів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музичної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надбанням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світової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популярної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музики</w:t>
      </w:r>
      <w:r w:rsidRPr="002A0D25">
        <w:rPr>
          <w:rFonts w:ascii="Times New Roman" w:eastAsia="Times New Roman" w:hAnsi="Times New Roman" w:cs="Times New Roman"/>
          <w:kern w:val="0"/>
          <w:sz w:val="28"/>
          <w:szCs w:val="28"/>
          <w:lang w:eastAsia="ru-RU"/>
        </w:rPr>
        <w:t xml:space="preserve">; 2)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використанні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пісенних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творах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англійської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мови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комунікативної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національно</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маркованої</w:t>
      </w:r>
      <w:r w:rsidRPr="002A0D25">
        <w:rPr>
          <w:rFonts w:ascii="Times New Roman" w:eastAsia="Times New Roman" w:hAnsi="Times New Roman" w:cs="Times New Roman"/>
          <w:kern w:val="0"/>
          <w:sz w:val="28"/>
          <w:szCs w:val="28"/>
          <w:lang w:eastAsia="ru-RU"/>
        </w:rPr>
        <w:t xml:space="preserve">; 3)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творчій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співпраці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популярними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європейськими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музичними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естрадними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виконавцями</w:t>
      </w:r>
      <w:r w:rsidRPr="002A0D25">
        <w:rPr>
          <w:rFonts w:ascii="Times New Roman" w:eastAsia="Times New Roman" w:hAnsi="Times New Roman" w:cs="Times New Roman"/>
          <w:kern w:val="0"/>
          <w:sz w:val="28"/>
          <w:szCs w:val="28"/>
          <w:lang w:eastAsia="ru-RU"/>
        </w:rPr>
        <w:t xml:space="preserve">; 4)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презентації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промоції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українськими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артистами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своєї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творчості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кордоном</w:t>
      </w:r>
      <w:r w:rsidRPr="002A0D25">
        <w:rPr>
          <w:rFonts w:ascii="Times New Roman" w:eastAsia="Times New Roman" w:hAnsi="Times New Roman" w:cs="Times New Roman"/>
          <w:kern w:val="0"/>
          <w:sz w:val="28"/>
          <w:szCs w:val="28"/>
          <w:lang w:eastAsia="ru-RU"/>
        </w:rPr>
        <w:t xml:space="preserve">; 5)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орієнтації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гуманітарні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цінності</w:t>
      </w:r>
      <w:r w:rsidRPr="002A0D25">
        <w:rPr>
          <w:rFonts w:ascii="Times New Roman" w:eastAsia="Times New Roman" w:hAnsi="Times New Roman" w:cs="Times New Roman"/>
          <w:kern w:val="0"/>
          <w:sz w:val="28"/>
          <w:szCs w:val="28"/>
          <w:lang w:eastAsia="ru-RU"/>
        </w:rPr>
        <w:t xml:space="preserve">; 6)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комерціалізації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сучасного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заради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входження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світовий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ринок</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kern w:val="0"/>
          <w:sz w:val="28"/>
          <w:szCs w:val="28"/>
          <w:lang w:eastAsia="ru-RU"/>
        </w:rPr>
        <w:t>2.</w:t>
      </w:r>
      <w:r w:rsidRPr="002A0D25">
        <w:rPr>
          <w:rFonts w:ascii="Times New Roman" w:eastAsia="Times New Roman" w:hAnsi="Times New Roman" w:cs="Times New Roman"/>
          <w:kern w:val="0"/>
          <w:sz w:val="28"/>
          <w:szCs w:val="28"/>
          <w:lang w:eastAsia="ru-RU"/>
        </w:rPr>
        <w:tab/>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індустріальну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добу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масова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розглядалася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філософами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культурологами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соціологами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уніфікований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продукт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для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споживання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широкими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масами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основу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складає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«одновимірна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людина»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Масова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доінформаційної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доби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протиставлялася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народній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елітарній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оцінювалася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переважно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негативно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інформаційну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добу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значення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масової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переосмислюється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теоретики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почали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її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розглядати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функціонує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основі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використання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засобів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масової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комунікації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друкована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періодика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радіо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телебачення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Інтернет</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Класичні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форми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театр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хореографія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під</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впливом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нових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комунікаційних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технологій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сьогодні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зазнають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масовізації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приводить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або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комерціалізації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перетворення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товар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пристосовуючись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смаків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пересічного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глядача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або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трансформації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мистецьких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форм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наближають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їх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масової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аудиторії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без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зниження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художнього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рівня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Культуротворчий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потенціал</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масової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постіндустріального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суспільства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полягає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можливості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донесення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допомогою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засобів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масової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комунікації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широкої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аудиторії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здобутків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світової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творчості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сучасних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митців</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Сучасна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масовою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музикою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що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орієнтується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масового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слухача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добу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масових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комунікацій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вимогливим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оскільки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обізнаний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провідними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тенденціями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світової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Вимогливість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глядача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слухача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дає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імпульс</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для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розвитку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українським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естрадним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артистам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задля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створення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якісного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самобутнього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продукту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рівня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створюється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розвивається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компонент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масової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lastRenderedPageBreak/>
        <w:t>охоплює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широкий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спектр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жанрів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напрямів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стилів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популярної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інструментальної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вокальної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розвиток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уможливлюється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завдяки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багатогранній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творчій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діяльності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виконавців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сольних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колективних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композиторів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аранжувальників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звукорежисерів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тощо</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kern w:val="0"/>
          <w:sz w:val="28"/>
          <w:szCs w:val="28"/>
          <w:lang w:eastAsia="ru-RU"/>
        </w:rPr>
        <w:t>3.</w:t>
      </w:r>
      <w:r w:rsidRPr="002A0D25">
        <w:rPr>
          <w:rFonts w:ascii="Times New Roman" w:eastAsia="Times New Roman" w:hAnsi="Times New Roman" w:cs="Times New Roman"/>
          <w:kern w:val="0"/>
          <w:sz w:val="28"/>
          <w:szCs w:val="28"/>
          <w:lang w:eastAsia="ru-RU"/>
        </w:rPr>
        <w:tab/>
      </w:r>
      <w:r w:rsidRPr="002A0D25">
        <w:rPr>
          <w:rFonts w:ascii="Times New Roman" w:eastAsia="Times New Roman" w:hAnsi="Times New Roman" w:cs="Times New Roman" w:hint="eastAsia"/>
          <w:kern w:val="0"/>
          <w:sz w:val="28"/>
          <w:szCs w:val="28"/>
          <w:lang w:eastAsia="ru-RU"/>
        </w:rPr>
        <w:t>Естрада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мистецький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напрям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протягом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своєї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історії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зазнавала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найбільших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впливів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засобів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масової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комунікації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першій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половині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було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сформовано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базову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одиницю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 </w:t>
      </w:r>
      <w:r w:rsidRPr="002A0D25">
        <w:rPr>
          <w:rFonts w:ascii="Times New Roman" w:eastAsia="Times New Roman" w:hAnsi="Times New Roman" w:cs="Times New Roman" w:hint="eastAsia"/>
          <w:kern w:val="0"/>
          <w:sz w:val="28"/>
          <w:szCs w:val="28"/>
          <w:lang w:eastAsia="ru-RU"/>
        </w:rPr>
        <w:t>концертний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номер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відповідав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засадам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відкритість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легкість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синтетичність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лаконізм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імпровізаційність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професійна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соціальна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мобільність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артистична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індивідуальність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Самаєю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Популярності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твори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набували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лише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через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безпосереднє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спілкування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артистів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публікою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концертних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майданчиках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через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використання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засобів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масової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інформації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серед</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головним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було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радіомовлення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Трансформація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відбувається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другій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половині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зв’язку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зміною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форм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трансляції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телебачення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Інтернет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оновлює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свої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форми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жанри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відеокліп</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замість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вокальної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мініатюри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телеконцерт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замість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концерту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виступ</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продовженням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аналог</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телесеріалу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також</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виражальних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засобів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були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вироблені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телебаченням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Завдяки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новим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жанрам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прийомам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виражальним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засобам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також</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формам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трансляції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лише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набула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нових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якостей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стала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доступна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найширшій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аудиторії</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kern w:val="0"/>
          <w:sz w:val="28"/>
          <w:szCs w:val="28"/>
          <w:lang w:eastAsia="ru-RU"/>
        </w:rPr>
        <w:t>4.</w:t>
      </w:r>
      <w:r w:rsidRPr="002A0D25">
        <w:rPr>
          <w:rFonts w:ascii="Times New Roman" w:eastAsia="Times New Roman" w:hAnsi="Times New Roman" w:cs="Times New Roman"/>
          <w:kern w:val="0"/>
          <w:sz w:val="28"/>
          <w:szCs w:val="28"/>
          <w:lang w:eastAsia="ru-RU"/>
        </w:rPr>
        <w:tab/>
      </w:r>
      <w:r w:rsidRPr="002A0D25">
        <w:rPr>
          <w:rFonts w:ascii="Times New Roman" w:eastAsia="Times New Roman" w:hAnsi="Times New Roman" w:cs="Times New Roman" w:hint="eastAsia"/>
          <w:kern w:val="0"/>
          <w:sz w:val="28"/>
          <w:szCs w:val="28"/>
          <w:lang w:eastAsia="ru-RU"/>
        </w:rPr>
        <w:t>Розвиток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пісні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протягом</w:t>
      </w:r>
      <w:r w:rsidRPr="002A0D25">
        <w:rPr>
          <w:rFonts w:ascii="Times New Roman" w:eastAsia="Times New Roman" w:hAnsi="Times New Roman" w:cs="Times New Roman"/>
          <w:kern w:val="0"/>
          <w:sz w:val="28"/>
          <w:szCs w:val="28"/>
          <w:lang w:eastAsia="ru-RU"/>
        </w:rPr>
        <w:t xml:space="preserve"> 1920-2020 </w:t>
      </w:r>
      <w:r w:rsidRPr="002A0D25">
        <w:rPr>
          <w:rFonts w:ascii="Times New Roman" w:eastAsia="Times New Roman" w:hAnsi="Times New Roman" w:cs="Times New Roman" w:hint="eastAsia"/>
          <w:kern w:val="0"/>
          <w:sz w:val="28"/>
          <w:szCs w:val="28"/>
          <w:lang w:eastAsia="ru-RU"/>
        </w:rPr>
        <w:t>рр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йшов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руслі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загальноєвропейських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загальносвітових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трендів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однак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силу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історичних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причин</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підрадянській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її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природна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еволюція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гальмувалася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1920-1940-</w:t>
      </w:r>
      <w:r w:rsidRPr="002A0D25">
        <w:rPr>
          <w:rFonts w:ascii="Times New Roman" w:eastAsia="Times New Roman" w:hAnsi="Times New Roman" w:cs="Times New Roman" w:hint="eastAsia"/>
          <w:kern w:val="0"/>
          <w:sz w:val="28"/>
          <w:szCs w:val="28"/>
          <w:lang w:eastAsia="ru-RU"/>
        </w:rPr>
        <w:t>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пріоритетним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жанром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СРСР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була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масова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пісня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увібрала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усе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розмаїття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творчості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Джазове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що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було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провідним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напрямом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світової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першої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половини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Радянському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Союзі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певні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періоди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було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під</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забороною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Проте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саме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відджазована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варіант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джазової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значно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вплинула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w:t>
      </w:r>
      <w:r w:rsidRPr="002A0D25">
        <w:rPr>
          <w:rFonts w:ascii="Times New Roman" w:eastAsia="Times New Roman" w:hAnsi="Times New Roman" w:cs="Times New Roman"/>
          <w:kern w:val="0"/>
          <w:sz w:val="28"/>
          <w:szCs w:val="28"/>
          <w:lang w:eastAsia="ru-RU"/>
        </w:rPr>
        <w:t xml:space="preserve"> 1960-</w:t>
      </w:r>
      <w:r w:rsidRPr="002A0D25">
        <w:rPr>
          <w:rFonts w:ascii="Times New Roman" w:eastAsia="Times New Roman" w:hAnsi="Times New Roman" w:cs="Times New Roman" w:hint="eastAsia"/>
          <w:kern w:val="0"/>
          <w:sz w:val="28"/>
          <w:szCs w:val="28"/>
          <w:lang w:eastAsia="ru-RU"/>
        </w:rPr>
        <w:t>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популярності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набуває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рок</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музика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також</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спочатку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заборонялася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СРСР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саме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сприяло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оновленню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пісні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Посилення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євроінтеграційних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тенденцій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спостерігається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часів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Незалежності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коли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усіх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напрямів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було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знято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заборони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адаптація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актуальних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стилів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світової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популярної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українськими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виконавцями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офіційно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стала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можливою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безпосередньо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західних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зразків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їхніх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російських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аналогів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Завдяки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співпраці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зарубіжних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артистів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продюсерів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участі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виконавців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фестивалях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міжнародних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конкурсах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стало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її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органічною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частиною</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kern w:val="0"/>
          <w:sz w:val="28"/>
          <w:szCs w:val="28"/>
          <w:lang w:eastAsia="ru-RU"/>
        </w:rPr>
        <w:t>5.</w:t>
      </w:r>
      <w:r w:rsidRPr="002A0D25">
        <w:rPr>
          <w:rFonts w:ascii="Times New Roman" w:eastAsia="Times New Roman" w:hAnsi="Times New Roman" w:cs="Times New Roman"/>
          <w:kern w:val="0"/>
          <w:sz w:val="28"/>
          <w:szCs w:val="28"/>
          <w:lang w:eastAsia="ru-RU"/>
        </w:rPr>
        <w:tab/>
      </w:r>
      <w:r w:rsidRPr="002A0D25">
        <w:rPr>
          <w:rFonts w:ascii="Times New Roman" w:eastAsia="Times New Roman" w:hAnsi="Times New Roman" w:cs="Times New Roman" w:hint="eastAsia"/>
          <w:kern w:val="0"/>
          <w:sz w:val="28"/>
          <w:szCs w:val="28"/>
          <w:lang w:eastAsia="ru-RU"/>
        </w:rPr>
        <w:t>Більшість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артистів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своїй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творчості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обирають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євроінтеграційний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вектор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позиціонуючи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себе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артисти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котрі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мають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виразне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національне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обличчя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виконавці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доробок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показовим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для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характеристики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євроінтеграційної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лінії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Національний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компонент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поєднаний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світовими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музичними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трендами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lastRenderedPageBreak/>
        <w:t>важливим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маркером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для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зокрема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для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гуртів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Kozak System</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Kazka</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«ДахаБраха»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Onuka</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співачки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Аліни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Паш</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поєднують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фольклорні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мотиви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роком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Kozak System</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поп</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музикою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Kazka</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електронікою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Onuka</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хіп</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хопом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Аліна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Паш</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Ці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артисти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своїй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творчості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використовують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англійську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мову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засіб</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комунікації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національно</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марковану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віддаючи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перевагу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такій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що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зосереджує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собі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національні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коди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своїх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композиціях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музиканти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орієнтуються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цінності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зокрема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такі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сприйняття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національної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традиції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контексті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мультикультуралізму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Аліна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Паш</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фольклор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генетичне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коріння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власної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традиції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створила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розмаїття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Kozak System</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Kazka</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«ДахаБраха»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Onuka</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Аліна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Паш</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звертання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соціально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важливої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тематики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відгук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важливі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суспільні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політичні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події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«Океан</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Ельзи»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Kozak System</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The Hardkiss</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свобода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гідність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людини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найвища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цінність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Kozak System</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Євроінтеграційні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тенденції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творчості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цих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інших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виконавців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виявляються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також</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співпраці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зарубіжними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артистами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участі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міжнародних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фестивалях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завдяки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чому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відбувається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знайомство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європейців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артистів</w:t>
      </w:r>
      <w:r w:rsidRPr="002A0D25">
        <w:rPr>
          <w:rFonts w:ascii="Times New Roman" w:eastAsia="Times New Roman" w:hAnsi="Times New Roman" w:cs="Times New Roman"/>
          <w:kern w:val="0"/>
          <w:sz w:val="28"/>
          <w:szCs w:val="28"/>
          <w:lang w:eastAsia="ru-RU"/>
        </w:rPr>
        <w:t xml:space="preserve"> - </w:t>
      </w:r>
      <w:r w:rsidRPr="002A0D25">
        <w:rPr>
          <w:rFonts w:ascii="Times New Roman" w:eastAsia="Times New Roman" w:hAnsi="Times New Roman" w:cs="Times New Roman" w:hint="eastAsia"/>
          <w:kern w:val="0"/>
          <w:sz w:val="28"/>
          <w:szCs w:val="28"/>
          <w:lang w:eastAsia="ru-RU"/>
        </w:rPr>
        <w:t>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новими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тенденціями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розвитку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kern w:val="0"/>
          <w:sz w:val="28"/>
          <w:szCs w:val="28"/>
          <w:lang w:eastAsia="ru-RU"/>
        </w:rPr>
        <w:t>6.</w:t>
      </w:r>
      <w:r w:rsidRPr="002A0D25">
        <w:rPr>
          <w:rFonts w:ascii="Times New Roman" w:eastAsia="Times New Roman" w:hAnsi="Times New Roman" w:cs="Times New Roman"/>
          <w:kern w:val="0"/>
          <w:sz w:val="28"/>
          <w:szCs w:val="28"/>
          <w:lang w:eastAsia="ru-RU"/>
        </w:rPr>
        <w:tab/>
      </w:r>
      <w:r w:rsidRPr="002A0D25">
        <w:rPr>
          <w:rFonts w:ascii="Times New Roman" w:eastAsia="Times New Roman" w:hAnsi="Times New Roman" w:cs="Times New Roman" w:hint="eastAsia"/>
          <w:kern w:val="0"/>
          <w:sz w:val="28"/>
          <w:szCs w:val="28"/>
          <w:lang w:eastAsia="ru-RU"/>
        </w:rPr>
        <w:t>Пісенний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конкурс</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Євробачення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серед</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конкурсів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від</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самого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початку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інтеграційне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спрямування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артисти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почали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брати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участь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ньому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w:t>
      </w:r>
      <w:r w:rsidRPr="002A0D25">
        <w:rPr>
          <w:rFonts w:ascii="Times New Roman" w:eastAsia="Times New Roman" w:hAnsi="Times New Roman" w:cs="Times New Roman"/>
          <w:kern w:val="0"/>
          <w:sz w:val="28"/>
          <w:szCs w:val="28"/>
          <w:lang w:eastAsia="ru-RU"/>
        </w:rPr>
        <w:t xml:space="preserve"> 2003 </w:t>
      </w:r>
      <w:r w:rsidRPr="002A0D25">
        <w:rPr>
          <w:rFonts w:ascii="Times New Roman" w:eastAsia="Times New Roman" w:hAnsi="Times New Roman" w:cs="Times New Roman" w:hint="eastAsia"/>
          <w:kern w:val="0"/>
          <w:sz w:val="28"/>
          <w:szCs w:val="28"/>
          <w:lang w:eastAsia="ru-RU"/>
        </w:rPr>
        <w:t>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цей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доволі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невеликий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період</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змогли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продемонструвати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усій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що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надзвичайно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потужний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потенціал</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артисти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двічі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перемогли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цьому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конкурсі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Руслана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2004 </w:t>
      </w:r>
      <w:r w:rsidRPr="002A0D25">
        <w:rPr>
          <w:rFonts w:ascii="Times New Roman" w:eastAsia="Times New Roman" w:hAnsi="Times New Roman" w:cs="Times New Roman" w:hint="eastAsia"/>
          <w:kern w:val="0"/>
          <w:sz w:val="28"/>
          <w:szCs w:val="28"/>
          <w:lang w:eastAsia="ru-RU"/>
        </w:rPr>
        <w:t>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Джамала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2016 </w:t>
      </w:r>
      <w:r w:rsidRPr="002A0D25">
        <w:rPr>
          <w:rFonts w:ascii="Times New Roman" w:eastAsia="Times New Roman" w:hAnsi="Times New Roman" w:cs="Times New Roman" w:hint="eastAsia"/>
          <w:kern w:val="0"/>
          <w:sz w:val="28"/>
          <w:szCs w:val="28"/>
          <w:lang w:eastAsia="ru-RU"/>
        </w:rPr>
        <w:t>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завдяки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музичним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композиціям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вдало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поєднали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кримськотатарський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фольклор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сучасною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мовою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Перемога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зазначених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виконавців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також</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престижні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місця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інших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артистів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Євробаченні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дозволили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європейцям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новому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глянути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також</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допомогли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молодим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артистам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увійти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простір</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Музичні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талант</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шоу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формату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серед</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найпопулярнішими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«Караоке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Майдані»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«Шанс»</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«Фабрика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зірок»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«Суперзірка»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«Народна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зірка»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«Співай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зірка»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також</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слугують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чинником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правило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вони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мають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комерційний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характер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спрямовані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передусім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видовищність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самого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процесу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знаходження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нових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зірок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Однак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саме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завдяки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музичним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талант</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шоу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низка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виконавців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Тоня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Матвієнко</w:t>
      </w:r>
      <w:r w:rsidRPr="002A0D25">
        <w:rPr>
          <w:rFonts w:ascii="Times New Roman" w:eastAsia="Times New Roman" w:hAnsi="Times New Roman" w:cs="Times New Roman"/>
          <w:kern w:val="0"/>
          <w:sz w:val="28"/>
          <w:szCs w:val="28"/>
          <w:lang w:eastAsia="ru-RU"/>
        </w:rPr>
        <w:t xml:space="preserve">, Melovin, Tayanna, </w:t>
      </w:r>
      <w:r w:rsidRPr="002A0D25">
        <w:rPr>
          <w:rFonts w:ascii="Times New Roman" w:eastAsia="Times New Roman" w:hAnsi="Times New Roman" w:cs="Times New Roman" w:hint="eastAsia"/>
          <w:kern w:val="0"/>
          <w:sz w:val="28"/>
          <w:szCs w:val="28"/>
          <w:lang w:eastAsia="ru-RU"/>
        </w:rPr>
        <w:t>Аліна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Паш</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гурт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Kazka</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стали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відомими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широкому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загалу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лише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її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межами</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kern w:val="0"/>
          <w:sz w:val="28"/>
          <w:szCs w:val="28"/>
          <w:lang w:eastAsia="ru-RU"/>
        </w:rPr>
        <w:t>7.</w:t>
      </w:r>
      <w:r w:rsidRPr="002A0D25">
        <w:rPr>
          <w:rFonts w:ascii="Times New Roman" w:eastAsia="Times New Roman" w:hAnsi="Times New Roman" w:cs="Times New Roman"/>
          <w:kern w:val="0"/>
          <w:sz w:val="28"/>
          <w:szCs w:val="28"/>
          <w:lang w:eastAsia="ru-RU"/>
        </w:rPr>
        <w:tab/>
      </w:r>
      <w:r w:rsidRPr="002A0D25">
        <w:rPr>
          <w:rFonts w:ascii="Times New Roman" w:eastAsia="Times New Roman" w:hAnsi="Times New Roman" w:cs="Times New Roman" w:hint="eastAsia"/>
          <w:kern w:val="0"/>
          <w:sz w:val="28"/>
          <w:szCs w:val="28"/>
          <w:lang w:eastAsia="ru-RU"/>
        </w:rPr>
        <w:t>Естрадний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вокал</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найбільш</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затребуваний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напрям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сьогодні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викладається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багатьох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мистецьких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освітніх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закладах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різного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рівня</w:t>
      </w:r>
      <w:r w:rsidRPr="002A0D25">
        <w:rPr>
          <w:rFonts w:ascii="Times New Roman" w:eastAsia="Times New Roman" w:hAnsi="Times New Roman" w:cs="Times New Roman"/>
          <w:kern w:val="0"/>
          <w:sz w:val="28"/>
          <w:szCs w:val="28"/>
          <w:lang w:eastAsia="ru-RU"/>
        </w:rPr>
        <w:t xml:space="preserve"> - </w:t>
      </w:r>
      <w:r w:rsidRPr="002A0D25">
        <w:rPr>
          <w:rFonts w:ascii="Times New Roman" w:eastAsia="Times New Roman" w:hAnsi="Times New Roman" w:cs="Times New Roman" w:hint="eastAsia"/>
          <w:kern w:val="0"/>
          <w:sz w:val="28"/>
          <w:szCs w:val="28"/>
          <w:lang w:eastAsia="ru-RU"/>
        </w:rPr>
        <w:t>початкових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фахових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середніх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вищих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Проте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ще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тридцять</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двадцять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років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співу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окремої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спеціалізації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можна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було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lastRenderedPageBreak/>
        <w:t>навчитися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лише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кількох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закладах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серед</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провідними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були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Київська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муніципальна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академія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циркового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Київська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муніципальна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академія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Глієра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цих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закладах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освіти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вперше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ще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часи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СРСР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розпочалася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фахова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підготовка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вокалістів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Завдяки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майстерності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викладачів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навіть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часи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майже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повного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інформаційного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вакууму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щодо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технологічних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аспектів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підготовки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співака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було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органічно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поєднано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здобутки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національної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вокальної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школи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естетикою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сучасного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вокалу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підготовлено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багато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виконавців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стали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окрасою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світової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сцени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Сучасні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програми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підготовки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вокалістів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розроблені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урахуванням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світового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педагогічного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досвіду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зазначеній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сфері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відповідають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усім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вимогам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щодо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формування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фахових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компетентностей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співака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саме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виконавці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сьогодні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затребуваними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усьому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світі</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Робота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вичерпує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всіх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питань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пов’язаних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розвитком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контексті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Перспективними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можуть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стати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дослідження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ці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тенденції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процеси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висвітлювалися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відповідно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різних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напрямів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музики</w:t>
      </w:r>
      <w:r w:rsidRPr="002A0D25">
        <w:rPr>
          <w:rFonts w:ascii="Times New Roman" w:eastAsia="Times New Roman" w:hAnsi="Times New Roman" w:cs="Times New Roman"/>
          <w:kern w:val="0"/>
          <w:sz w:val="28"/>
          <w:szCs w:val="28"/>
          <w:lang w:eastAsia="ru-RU"/>
        </w:rPr>
        <w:t xml:space="preserve"> - </w:t>
      </w:r>
      <w:r w:rsidRPr="002A0D25">
        <w:rPr>
          <w:rFonts w:ascii="Times New Roman" w:eastAsia="Times New Roman" w:hAnsi="Times New Roman" w:cs="Times New Roman" w:hint="eastAsia"/>
          <w:kern w:val="0"/>
          <w:sz w:val="28"/>
          <w:szCs w:val="28"/>
          <w:lang w:eastAsia="ru-RU"/>
        </w:rPr>
        <w:t>джазу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електронної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хіп</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хопу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Наукові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розвідки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питання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розглядалися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контексті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соціокультурних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змін</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що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відбувалися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суспільстві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останні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десятиліття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мають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також</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перспективу</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СПИСОК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ОПУБЛІКОВАНИХ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АВТОРОМ</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ПРАЦЬ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ТЕМОЮ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ДИСЕРТАЦІЇ</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Наукові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праці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опубліковані</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основні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наукові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результати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дисертації</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Статті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наукових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фахових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виданнях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затверджених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МОН</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України</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фахові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напрямом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«мистецтвознавство»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включені</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до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міжнародних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науково</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метричних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баз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даних</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kern w:val="0"/>
          <w:sz w:val="28"/>
          <w:szCs w:val="28"/>
          <w:lang w:eastAsia="ru-RU"/>
        </w:rPr>
        <w:t>1.</w:t>
      </w:r>
      <w:r w:rsidRPr="002A0D25">
        <w:rPr>
          <w:rFonts w:ascii="Times New Roman" w:eastAsia="Times New Roman" w:hAnsi="Times New Roman" w:cs="Times New Roman"/>
          <w:kern w:val="0"/>
          <w:sz w:val="28"/>
          <w:szCs w:val="28"/>
          <w:lang w:eastAsia="ru-RU"/>
        </w:rPr>
        <w:tab/>
      </w:r>
      <w:r w:rsidRPr="002A0D25">
        <w:rPr>
          <w:rFonts w:ascii="Times New Roman" w:eastAsia="Times New Roman" w:hAnsi="Times New Roman" w:cs="Times New Roman" w:hint="eastAsia"/>
          <w:kern w:val="0"/>
          <w:sz w:val="28"/>
          <w:szCs w:val="28"/>
          <w:lang w:eastAsia="ru-RU"/>
        </w:rPr>
        <w:t>Дружинець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Масова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комунікативний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простір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сучасного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минуле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сучасне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шляхи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розвитку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Рівне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ПДГУ</w:t>
      </w:r>
      <w:r w:rsidRPr="002A0D25">
        <w:rPr>
          <w:rFonts w:ascii="Times New Roman" w:eastAsia="Times New Roman" w:hAnsi="Times New Roman" w:cs="Times New Roman"/>
          <w:kern w:val="0"/>
          <w:sz w:val="28"/>
          <w:szCs w:val="28"/>
          <w:lang w:eastAsia="ru-RU"/>
        </w:rPr>
        <w:t xml:space="preserve">, 2018. </w:t>
      </w:r>
      <w:r w:rsidRPr="002A0D25">
        <w:rPr>
          <w:rFonts w:ascii="Times New Roman" w:eastAsia="Times New Roman" w:hAnsi="Times New Roman" w:cs="Times New Roman" w:hint="eastAsia"/>
          <w:kern w:val="0"/>
          <w:sz w:val="28"/>
          <w:szCs w:val="28"/>
          <w:lang w:eastAsia="ru-RU"/>
        </w:rPr>
        <w:t>Вип</w:t>
      </w:r>
      <w:r w:rsidRPr="002A0D25">
        <w:rPr>
          <w:rFonts w:ascii="Times New Roman" w:eastAsia="Times New Roman" w:hAnsi="Times New Roman" w:cs="Times New Roman"/>
          <w:kern w:val="0"/>
          <w:sz w:val="28"/>
          <w:szCs w:val="28"/>
          <w:lang w:eastAsia="ru-RU"/>
        </w:rPr>
        <w:t xml:space="preserve">. 26. </w:t>
      </w:r>
      <w:r w:rsidRPr="002A0D25">
        <w:rPr>
          <w:rFonts w:ascii="Times New Roman" w:eastAsia="Times New Roman" w:hAnsi="Times New Roman" w:cs="Times New Roman" w:hint="eastAsia"/>
          <w:kern w:val="0"/>
          <w:sz w:val="28"/>
          <w:szCs w:val="28"/>
          <w:lang w:eastAsia="ru-RU"/>
        </w:rPr>
        <w:t>С</w:t>
      </w:r>
      <w:r w:rsidRPr="002A0D25">
        <w:rPr>
          <w:rFonts w:ascii="Times New Roman" w:eastAsia="Times New Roman" w:hAnsi="Times New Roman" w:cs="Times New Roman"/>
          <w:kern w:val="0"/>
          <w:sz w:val="28"/>
          <w:szCs w:val="28"/>
          <w:lang w:eastAsia="ru-RU"/>
        </w:rPr>
        <w:t>. 157-163.</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kern w:val="0"/>
          <w:sz w:val="28"/>
          <w:szCs w:val="28"/>
          <w:lang w:eastAsia="ru-RU"/>
        </w:rPr>
        <w:t>2.</w:t>
      </w:r>
      <w:r w:rsidRPr="002A0D25">
        <w:rPr>
          <w:rFonts w:ascii="Times New Roman" w:eastAsia="Times New Roman" w:hAnsi="Times New Roman" w:cs="Times New Roman"/>
          <w:kern w:val="0"/>
          <w:sz w:val="28"/>
          <w:szCs w:val="28"/>
          <w:lang w:eastAsia="ru-RU"/>
        </w:rPr>
        <w:tab/>
      </w:r>
      <w:r w:rsidRPr="002A0D25">
        <w:rPr>
          <w:rFonts w:ascii="Times New Roman" w:eastAsia="Times New Roman" w:hAnsi="Times New Roman" w:cs="Times New Roman" w:hint="eastAsia"/>
          <w:kern w:val="0"/>
          <w:sz w:val="28"/>
          <w:szCs w:val="28"/>
          <w:lang w:eastAsia="ru-RU"/>
        </w:rPr>
        <w:t>Дружинець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Масова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культура</w:t>
      </w:r>
      <w:r w:rsidRPr="002A0D25">
        <w:rPr>
          <w:rFonts w:ascii="Times New Roman" w:eastAsia="Times New Roman" w:hAnsi="Times New Roman" w:cs="Times New Roman"/>
          <w:kern w:val="0"/>
          <w:sz w:val="28"/>
          <w:szCs w:val="28"/>
          <w:lang w:eastAsia="ru-RU"/>
        </w:rPr>
        <w:t xml:space="preserve"> - </w:t>
      </w:r>
      <w:r w:rsidRPr="002A0D25">
        <w:rPr>
          <w:rFonts w:ascii="Times New Roman" w:eastAsia="Times New Roman" w:hAnsi="Times New Roman" w:cs="Times New Roman" w:hint="eastAsia"/>
          <w:kern w:val="0"/>
          <w:sz w:val="28"/>
          <w:szCs w:val="28"/>
          <w:lang w:eastAsia="ru-RU"/>
        </w:rPr>
        <w:t>підґрунтя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музичного</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kern w:val="0"/>
          <w:sz w:val="28"/>
          <w:szCs w:val="28"/>
          <w:lang w:eastAsia="ru-RU"/>
        </w:rPr>
        <w:tab/>
      </w:r>
      <w:r w:rsidRPr="002A0D25">
        <w:rPr>
          <w:rFonts w:ascii="Times New Roman" w:eastAsia="Times New Roman" w:hAnsi="Times New Roman" w:cs="Times New Roman" w:hint="eastAsia"/>
          <w:kern w:val="0"/>
          <w:sz w:val="28"/>
          <w:szCs w:val="28"/>
          <w:lang w:eastAsia="ru-RU"/>
        </w:rPr>
        <w:t>становлення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розвиток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соціокультурне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значення</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Мистецтвознавчі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записки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Київ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ІДЕЯ</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ПРИНТ</w:t>
      </w:r>
      <w:r w:rsidRPr="002A0D25">
        <w:rPr>
          <w:rFonts w:ascii="Times New Roman" w:eastAsia="Times New Roman" w:hAnsi="Times New Roman" w:cs="Times New Roman"/>
          <w:kern w:val="0"/>
          <w:sz w:val="28"/>
          <w:szCs w:val="28"/>
          <w:lang w:eastAsia="ru-RU"/>
        </w:rPr>
        <w:t xml:space="preserve">, 2018. </w:t>
      </w:r>
      <w:r w:rsidRPr="002A0D25">
        <w:rPr>
          <w:rFonts w:ascii="Times New Roman" w:eastAsia="Times New Roman" w:hAnsi="Times New Roman" w:cs="Times New Roman" w:hint="eastAsia"/>
          <w:kern w:val="0"/>
          <w:sz w:val="28"/>
          <w:szCs w:val="28"/>
          <w:lang w:eastAsia="ru-RU"/>
        </w:rPr>
        <w:t>Вип</w:t>
      </w:r>
      <w:r w:rsidRPr="002A0D25">
        <w:rPr>
          <w:rFonts w:ascii="Times New Roman" w:eastAsia="Times New Roman" w:hAnsi="Times New Roman" w:cs="Times New Roman"/>
          <w:kern w:val="0"/>
          <w:sz w:val="28"/>
          <w:szCs w:val="28"/>
          <w:lang w:eastAsia="ru-RU"/>
        </w:rPr>
        <w:t xml:space="preserve">. 34. </w:t>
      </w:r>
      <w:r w:rsidRPr="002A0D25">
        <w:rPr>
          <w:rFonts w:ascii="Times New Roman" w:eastAsia="Times New Roman" w:hAnsi="Times New Roman" w:cs="Times New Roman" w:hint="eastAsia"/>
          <w:kern w:val="0"/>
          <w:sz w:val="28"/>
          <w:szCs w:val="28"/>
          <w:lang w:eastAsia="ru-RU"/>
        </w:rPr>
        <w:t>С</w:t>
      </w:r>
      <w:r w:rsidRPr="002A0D25">
        <w:rPr>
          <w:rFonts w:ascii="Times New Roman" w:eastAsia="Times New Roman" w:hAnsi="Times New Roman" w:cs="Times New Roman"/>
          <w:kern w:val="0"/>
          <w:sz w:val="28"/>
          <w:szCs w:val="28"/>
          <w:lang w:eastAsia="ru-RU"/>
        </w:rPr>
        <w:t>. 337-346.</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kern w:val="0"/>
          <w:sz w:val="28"/>
          <w:szCs w:val="28"/>
          <w:lang w:eastAsia="ru-RU"/>
        </w:rPr>
        <w:t>3.</w:t>
      </w:r>
      <w:r w:rsidRPr="002A0D25">
        <w:rPr>
          <w:rFonts w:ascii="Times New Roman" w:eastAsia="Times New Roman" w:hAnsi="Times New Roman" w:cs="Times New Roman"/>
          <w:kern w:val="0"/>
          <w:sz w:val="28"/>
          <w:szCs w:val="28"/>
          <w:lang w:eastAsia="ru-RU"/>
        </w:rPr>
        <w:tab/>
      </w:r>
      <w:r w:rsidRPr="002A0D25">
        <w:rPr>
          <w:rFonts w:ascii="Times New Roman" w:eastAsia="Times New Roman" w:hAnsi="Times New Roman" w:cs="Times New Roman" w:hint="eastAsia"/>
          <w:kern w:val="0"/>
          <w:sz w:val="28"/>
          <w:szCs w:val="28"/>
          <w:lang w:eastAsia="ru-RU"/>
        </w:rPr>
        <w:t>Дружинець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Культурно</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історичні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прогресії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напрямів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lastRenderedPageBreak/>
        <w:t>музичного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сучасність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альманах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Київ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ІДЕЯ</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ПРИНТ</w:t>
      </w:r>
      <w:r w:rsidRPr="002A0D25">
        <w:rPr>
          <w:rFonts w:ascii="Times New Roman" w:eastAsia="Times New Roman" w:hAnsi="Times New Roman" w:cs="Times New Roman"/>
          <w:kern w:val="0"/>
          <w:sz w:val="28"/>
          <w:szCs w:val="28"/>
          <w:lang w:eastAsia="ru-RU"/>
        </w:rPr>
        <w:t xml:space="preserve">, 2019. </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 xml:space="preserve"> 1. </w:t>
      </w:r>
      <w:r w:rsidRPr="002A0D25">
        <w:rPr>
          <w:rFonts w:ascii="Times New Roman" w:eastAsia="Times New Roman" w:hAnsi="Times New Roman" w:cs="Times New Roman" w:hint="eastAsia"/>
          <w:kern w:val="0"/>
          <w:sz w:val="28"/>
          <w:szCs w:val="28"/>
          <w:lang w:eastAsia="ru-RU"/>
        </w:rPr>
        <w:t>С</w:t>
      </w:r>
      <w:r w:rsidRPr="002A0D25">
        <w:rPr>
          <w:rFonts w:ascii="Times New Roman" w:eastAsia="Times New Roman" w:hAnsi="Times New Roman" w:cs="Times New Roman"/>
          <w:kern w:val="0"/>
          <w:sz w:val="28"/>
          <w:szCs w:val="28"/>
          <w:lang w:eastAsia="ru-RU"/>
        </w:rPr>
        <w:t>. 246-252.</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kern w:val="0"/>
          <w:sz w:val="28"/>
          <w:szCs w:val="28"/>
          <w:lang w:eastAsia="ru-RU"/>
        </w:rPr>
        <w:t>4.</w:t>
      </w:r>
      <w:r w:rsidRPr="002A0D25">
        <w:rPr>
          <w:rFonts w:ascii="Times New Roman" w:eastAsia="Times New Roman" w:hAnsi="Times New Roman" w:cs="Times New Roman"/>
          <w:kern w:val="0"/>
          <w:sz w:val="28"/>
          <w:szCs w:val="28"/>
          <w:lang w:eastAsia="ru-RU"/>
        </w:rPr>
        <w:tab/>
      </w:r>
      <w:r w:rsidRPr="002A0D25">
        <w:rPr>
          <w:rFonts w:ascii="Times New Roman" w:eastAsia="Times New Roman" w:hAnsi="Times New Roman" w:cs="Times New Roman" w:hint="eastAsia"/>
          <w:kern w:val="0"/>
          <w:sz w:val="28"/>
          <w:szCs w:val="28"/>
          <w:lang w:eastAsia="ru-RU"/>
        </w:rPr>
        <w:t>Дружинець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Пісенний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конкурс</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Євробачення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вокальні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телевізійні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талант</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шоу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фактор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європеїзації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Мистецтвознавчі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записки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Київ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ІДЕЯ</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ПРИНТ</w:t>
      </w:r>
      <w:r w:rsidRPr="002A0D25">
        <w:rPr>
          <w:rFonts w:ascii="Times New Roman" w:eastAsia="Times New Roman" w:hAnsi="Times New Roman" w:cs="Times New Roman"/>
          <w:kern w:val="0"/>
          <w:sz w:val="28"/>
          <w:szCs w:val="28"/>
          <w:lang w:eastAsia="ru-RU"/>
        </w:rPr>
        <w:t xml:space="preserve">, 2019. </w:t>
      </w:r>
      <w:r w:rsidRPr="002A0D25">
        <w:rPr>
          <w:rFonts w:ascii="Times New Roman" w:eastAsia="Times New Roman" w:hAnsi="Times New Roman" w:cs="Times New Roman" w:hint="eastAsia"/>
          <w:kern w:val="0"/>
          <w:sz w:val="28"/>
          <w:szCs w:val="28"/>
          <w:lang w:eastAsia="ru-RU"/>
        </w:rPr>
        <w:t>Вип</w:t>
      </w:r>
      <w:r w:rsidRPr="002A0D25">
        <w:rPr>
          <w:rFonts w:ascii="Times New Roman" w:eastAsia="Times New Roman" w:hAnsi="Times New Roman" w:cs="Times New Roman"/>
          <w:kern w:val="0"/>
          <w:sz w:val="28"/>
          <w:szCs w:val="28"/>
          <w:lang w:eastAsia="ru-RU"/>
        </w:rPr>
        <w:t xml:space="preserve">. 35. </w:t>
      </w:r>
      <w:r w:rsidRPr="002A0D25">
        <w:rPr>
          <w:rFonts w:ascii="Times New Roman" w:eastAsia="Times New Roman" w:hAnsi="Times New Roman" w:cs="Times New Roman" w:hint="eastAsia"/>
          <w:kern w:val="0"/>
          <w:sz w:val="28"/>
          <w:szCs w:val="28"/>
          <w:lang w:eastAsia="ru-RU"/>
        </w:rPr>
        <w:t>С</w:t>
      </w:r>
      <w:r w:rsidRPr="002A0D25">
        <w:rPr>
          <w:rFonts w:ascii="Times New Roman" w:eastAsia="Times New Roman" w:hAnsi="Times New Roman" w:cs="Times New Roman"/>
          <w:kern w:val="0"/>
          <w:sz w:val="28"/>
          <w:szCs w:val="28"/>
          <w:lang w:eastAsia="ru-RU"/>
        </w:rPr>
        <w:t>. 280-287.</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kern w:val="0"/>
          <w:sz w:val="28"/>
          <w:szCs w:val="28"/>
          <w:lang w:eastAsia="ru-RU"/>
        </w:rPr>
        <w:t>5.</w:t>
      </w:r>
      <w:r w:rsidRPr="002A0D25">
        <w:rPr>
          <w:rFonts w:ascii="Times New Roman" w:eastAsia="Times New Roman" w:hAnsi="Times New Roman" w:cs="Times New Roman"/>
          <w:kern w:val="0"/>
          <w:sz w:val="28"/>
          <w:szCs w:val="28"/>
          <w:lang w:eastAsia="ru-RU"/>
        </w:rPr>
        <w:tab/>
      </w:r>
      <w:r w:rsidRPr="002A0D25">
        <w:rPr>
          <w:rFonts w:ascii="Times New Roman" w:eastAsia="Times New Roman" w:hAnsi="Times New Roman" w:cs="Times New Roman" w:hint="eastAsia"/>
          <w:kern w:val="0"/>
          <w:sz w:val="28"/>
          <w:szCs w:val="28"/>
          <w:lang w:eastAsia="ru-RU"/>
        </w:rPr>
        <w:t>Дружинець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Міжнародний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пісенний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конкурс</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Євробачення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важливий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етап</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інтеграції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Вісник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Національної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академії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керівних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кадрів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наук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журнал</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Київ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ІДЕЯ</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ПРИНТ</w:t>
      </w:r>
      <w:r w:rsidRPr="002A0D25">
        <w:rPr>
          <w:rFonts w:ascii="Times New Roman" w:eastAsia="Times New Roman" w:hAnsi="Times New Roman" w:cs="Times New Roman"/>
          <w:kern w:val="0"/>
          <w:sz w:val="28"/>
          <w:szCs w:val="28"/>
          <w:lang w:eastAsia="ru-RU"/>
        </w:rPr>
        <w:t xml:space="preserve">, 2020. </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 xml:space="preserve"> 1. </w:t>
      </w:r>
      <w:r w:rsidRPr="002A0D25">
        <w:rPr>
          <w:rFonts w:ascii="Times New Roman" w:eastAsia="Times New Roman" w:hAnsi="Times New Roman" w:cs="Times New Roman" w:hint="eastAsia"/>
          <w:kern w:val="0"/>
          <w:sz w:val="28"/>
          <w:szCs w:val="28"/>
          <w:lang w:eastAsia="ru-RU"/>
        </w:rPr>
        <w:t>С</w:t>
      </w:r>
      <w:r w:rsidRPr="002A0D25">
        <w:rPr>
          <w:rFonts w:ascii="Times New Roman" w:eastAsia="Times New Roman" w:hAnsi="Times New Roman" w:cs="Times New Roman"/>
          <w:kern w:val="0"/>
          <w:sz w:val="28"/>
          <w:szCs w:val="28"/>
          <w:lang w:eastAsia="ru-RU"/>
        </w:rPr>
        <w:t>. 125-129.</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Статті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іноземних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виданнях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наукових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виданнях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України</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що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включені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міжнародних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науково</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метричних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баз</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kern w:val="0"/>
          <w:sz w:val="28"/>
          <w:szCs w:val="28"/>
          <w:lang w:eastAsia="ru-RU"/>
        </w:rPr>
        <w:t>6.</w:t>
      </w:r>
      <w:r w:rsidRPr="002A0D25">
        <w:rPr>
          <w:rFonts w:ascii="Times New Roman" w:eastAsia="Times New Roman" w:hAnsi="Times New Roman" w:cs="Times New Roman"/>
          <w:kern w:val="0"/>
          <w:sz w:val="28"/>
          <w:szCs w:val="28"/>
          <w:lang w:eastAsia="ru-RU"/>
        </w:rPr>
        <w:tab/>
      </w:r>
      <w:r w:rsidRPr="002A0D25">
        <w:rPr>
          <w:rFonts w:ascii="Times New Roman" w:eastAsia="Times New Roman" w:hAnsi="Times New Roman" w:cs="Times New Roman" w:hint="eastAsia"/>
          <w:kern w:val="0"/>
          <w:sz w:val="28"/>
          <w:szCs w:val="28"/>
          <w:lang w:eastAsia="ru-RU"/>
        </w:rPr>
        <w:t>Дружинець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жанрово</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стильова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специфіка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еволюція</w:t>
      </w:r>
      <w:r w:rsidRPr="002A0D25">
        <w:rPr>
          <w:rFonts w:ascii="Times New Roman" w:eastAsia="Times New Roman" w:hAnsi="Times New Roman" w:cs="Times New Roman"/>
          <w:kern w:val="0"/>
          <w:sz w:val="28"/>
          <w:szCs w:val="28"/>
          <w:lang w:eastAsia="ru-RU"/>
        </w:rPr>
        <w:t>. Web of Scholar. Warszawa, 2018. 8 (26). Vol. 2. P. 24-29.</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kern w:val="0"/>
          <w:sz w:val="28"/>
          <w:szCs w:val="28"/>
          <w:lang w:eastAsia="ru-RU"/>
        </w:rPr>
        <w:t>7.</w:t>
      </w:r>
      <w:r w:rsidRPr="002A0D25">
        <w:rPr>
          <w:rFonts w:ascii="Times New Roman" w:eastAsia="Times New Roman" w:hAnsi="Times New Roman" w:cs="Times New Roman"/>
          <w:kern w:val="0"/>
          <w:sz w:val="28"/>
          <w:szCs w:val="28"/>
          <w:lang w:eastAsia="ru-RU"/>
        </w:rPr>
        <w:tab/>
      </w:r>
      <w:r w:rsidRPr="002A0D25">
        <w:rPr>
          <w:rFonts w:ascii="Times New Roman" w:eastAsia="Times New Roman" w:hAnsi="Times New Roman" w:cs="Times New Roman" w:hint="eastAsia"/>
          <w:kern w:val="0"/>
          <w:sz w:val="28"/>
          <w:szCs w:val="28"/>
          <w:lang w:eastAsia="ru-RU"/>
        </w:rPr>
        <w:t>Дружинець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Сучасне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композиторське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виконавське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еволюція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популярної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Актуальні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питання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гуманітарних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наук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Дрогобич</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Видавничий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дім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«Гельветика»</w:t>
      </w:r>
      <w:r w:rsidRPr="002A0D25">
        <w:rPr>
          <w:rFonts w:ascii="Times New Roman" w:eastAsia="Times New Roman" w:hAnsi="Times New Roman" w:cs="Times New Roman"/>
          <w:kern w:val="0"/>
          <w:sz w:val="28"/>
          <w:szCs w:val="28"/>
          <w:lang w:eastAsia="ru-RU"/>
        </w:rPr>
        <w:t xml:space="preserve">, 2018. </w:t>
      </w:r>
      <w:r w:rsidRPr="002A0D25">
        <w:rPr>
          <w:rFonts w:ascii="Times New Roman" w:eastAsia="Times New Roman" w:hAnsi="Times New Roman" w:cs="Times New Roman" w:hint="eastAsia"/>
          <w:kern w:val="0"/>
          <w:sz w:val="28"/>
          <w:szCs w:val="28"/>
          <w:lang w:eastAsia="ru-RU"/>
        </w:rPr>
        <w:t>Вип</w:t>
      </w:r>
      <w:r w:rsidRPr="002A0D25">
        <w:rPr>
          <w:rFonts w:ascii="Times New Roman" w:eastAsia="Times New Roman" w:hAnsi="Times New Roman" w:cs="Times New Roman"/>
          <w:kern w:val="0"/>
          <w:sz w:val="28"/>
          <w:szCs w:val="28"/>
          <w:lang w:eastAsia="ru-RU"/>
        </w:rPr>
        <w:t xml:space="preserve">. 19. </w:t>
      </w:r>
      <w:r w:rsidRPr="002A0D25">
        <w:rPr>
          <w:rFonts w:ascii="Times New Roman" w:eastAsia="Times New Roman" w:hAnsi="Times New Roman" w:cs="Times New Roman" w:hint="eastAsia"/>
          <w:kern w:val="0"/>
          <w:sz w:val="28"/>
          <w:szCs w:val="28"/>
          <w:lang w:eastAsia="ru-RU"/>
        </w:rPr>
        <w:t>Т</w:t>
      </w:r>
      <w:r w:rsidRPr="002A0D25">
        <w:rPr>
          <w:rFonts w:ascii="Times New Roman" w:eastAsia="Times New Roman" w:hAnsi="Times New Roman" w:cs="Times New Roman"/>
          <w:kern w:val="0"/>
          <w:sz w:val="28"/>
          <w:szCs w:val="28"/>
          <w:lang w:eastAsia="ru-RU"/>
        </w:rPr>
        <w:t xml:space="preserve">. 1. </w:t>
      </w:r>
      <w:r w:rsidRPr="002A0D25">
        <w:rPr>
          <w:rFonts w:ascii="Times New Roman" w:eastAsia="Times New Roman" w:hAnsi="Times New Roman" w:cs="Times New Roman" w:hint="eastAsia"/>
          <w:kern w:val="0"/>
          <w:sz w:val="28"/>
          <w:szCs w:val="28"/>
          <w:lang w:eastAsia="ru-RU"/>
        </w:rPr>
        <w:t>С</w:t>
      </w:r>
      <w:r w:rsidRPr="002A0D25">
        <w:rPr>
          <w:rFonts w:ascii="Times New Roman" w:eastAsia="Times New Roman" w:hAnsi="Times New Roman" w:cs="Times New Roman"/>
          <w:kern w:val="0"/>
          <w:sz w:val="28"/>
          <w:szCs w:val="28"/>
          <w:lang w:eastAsia="ru-RU"/>
        </w:rPr>
        <w:t>. 39-43.</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kern w:val="0"/>
          <w:sz w:val="28"/>
          <w:szCs w:val="28"/>
          <w:lang w:eastAsia="ru-RU"/>
        </w:rPr>
        <w:t>8.</w:t>
      </w:r>
      <w:r w:rsidRPr="002A0D25">
        <w:rPr>
          <w:rFonts w:ascii="Times New Roman" w:eastAsia="Times New Roman" w:hAnsi="Times New Roman" w:cs="Times New Roman"/>
          <w:kern w:val="0"/>
          <w:sz w:val="28"/>
          <w:szCs w:val="28"/>
          <w:lang w:eastAsia="ru-RU"/>
        </w:rPr>
        <w:tab/>
      </w:r>
      <w:r w:rsidRPr="002A0D25">
        <w:rPr>
          <w:rFonts w:ascii="Times New Roman" w:eastAsia="Times New Roman" w:hAnsi="Times New Roman" w:cs="Times New Roman" w:hint="eastAsia"/>
          <w:kern w:val="0"/>
          <w:sz w:val="28"/>
          <w:szCs w:val="28"/>
          <w:lang w:eastAsia="ru-RU"/>
        </w:rPr>
        <w:t>Дружинець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Процеси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сучасного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київські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заклади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вищої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освіти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Актуальні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питання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гуманітарних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наук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Дрогобич</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Видавничий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дім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«Гельветика»</w:t>
      </w:r>
      <w:r w:rsidRPr="002A0D25">
        <w:rPr>
          <w:rFonts w:ascii="Times New Roman" w:eastAsia="Times New Roman" w:hAnsi="Times New Roman" w:cs="Times New Roman"/>
          <w:kern w:val="0"/>
          <w:sz w:val="28"/>
          <w:szCs w:val="28"/>
          <w:lang w:eastAsia="ru-RU"/>
        </w:rPr>
        <w:t xml:space="preserve">, 2018. </w:t>
      </w:r>
      <w:r w:rsidRPr="002A0D25">
        <w:rPr>
          <w:rFonts w:ascii="Times New Roman" w:eastAsia="Times New Roman" w:hAnsi="Times New Roman" w:cs="Times New Roman" w:hint="eastAsia"/>
          <w:kern w:val="0"/>
          <w:sz w:val="28"/>
          <w:szCs w:val="28"/>
          <w:lang w:eastAsia="ru-RU"/>
        </w:rPr>
        <w:t>Вип</w:t>
      </w:r>
      <w:r w:rsidRPr="002A0D25">
        <w:rPr>
          <w:rFonts w:ascii="Times New Roman" w:eastAsia="Times New Roman" w:hAnsi="Times New Roman" w:cs="Times New Roman"/>
          <w:kern w:val="0"/>
          <w:sz w:val="28"/>
          <w:szCs w:val="28"/>
          <w:lang w:eastAsia="ru-RU"/>
        </w:rPr>
        <w:t xml:space="preserve">. 20. </w:t>
      </w:r>
      <w:r w:rsidRPr="002A0D25">
        <w:rPr>
          <w:rFonts w:ascii="Times New Roman" w:eastAsia="Times New Roman" w:hAnsi="Times New Roman" w:cs="Times New Roman" w:hint="eastAsia"/>
          <w:kern w:val="0"/>
          <w:sz w:val="28"/>
          <w:szCs w:val="28"/>
          <w:lang w:eastAsia="ru-RU"/>
        </w:rPr>
        <w:t>Т</w:t>
      </w:r>
      <w:r w:rsidRPr="002A0D25">
        <w:rPr>
          <w:rFonts w:ascii="Times New Roman" w:eastAsia="Times New Roman" w:hAnsi="Times New Roman" w:cs="Times New Roman"/>
          <w:kern w:val="0"/>
          <w:sz w:val="28"/>
          <w:szCs w:val="28"/>
          <w:lang w:eastAsia="ru-RU"/>
        </w:rPr>
        <w:t xml:space="preserve">. 2. </w:t>
      </w:r>
      <w:r w:rsidRPr="002A0D25">
        <w:rPr>
          <w:rFonts w:ascii="Times New Roman" w:eastAsia="Times New Roman" w:hAnsi="Times New Roman" w:cs="Times New Roman" w:hint="eastAsia"/>
          <w:kern w:val="0"/>
          <w:sz w:val="28"/>
          <w:szCs w:val="28"/>
          <w:lang w:eastAsia="ru-RU"/>
        </w:rPr>
        <w:t>С</w:t>
      </w:r>
      <w:r w:rsidRPr="002A0D25">
        <w:rPr>
          <w:rFonts w:ascii="Times New Roman" w:eastAsia="Times New Roman" w:hAnsi="Times New Roman" w:cs="Times New Roman"/>
          <w:kern w:val="0"/>
          <w:sz w:val="28"/>
          <w:szCs w:val="28"/>
          <w:lang w:eastAsia="ru-RU"/>
        </w:rPr>
        <w:t>. 34-39.</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Наукові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праці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засвідчують</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апробацію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матеріалів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дисертації</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kern w:val="0"/>
          <w:sz w:val="28"/>
          <w:szCs w:val="28"/>
          <w:lang w:eastAsia="ru-RU"/>
        </w:rPr>
        <w:t>9.</w:t>
      </w:r>
      <w:r w:rsidRPr="002A0D25">
        <w:rPr>
          <w:rFonts w:ascii="Times New Roman" w:eastAsia="Times New Roman" w:hAnsi="Times New Roman" w:cs="Times New Roman"/>
          <w:kern w:val="0"/>
          <w:sz w:val="28"/>
          <w:szCs w:val="28"/>
          <w:lang w:eastAsia="ru-RU"/>
        </w:rPr>
        <w:tab/>
      </w:r>
      <w:r w:rsidRPr="002A0D25">
        <w:rPr>
          <w:rFonts w:ascii="Times New Roman" w:eastAsia="Times New Roman" w:hAnsi="Times New Roman" w:cs="Times New Roman" w:hint="eastAsia"/>
          <w:kern w:val="0"/>
          <w:sz w:val="28"/>
          <w:szCs w:val="28"/>
          <w:lang w:eastAsia="ru-RU"/>
        </w:rPr>
        <w:t>Дружинець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Вокальні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талант</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шоу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феномен</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різноаспектні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проблеми</w:t>
      </w:r>
      <w:r w:rsidRPr="002A0D25">
        <w:rPr>
          <w:rFonts w:ascii="Times New Roman" w:eastAsia="Times New Roman" w:hAnsi="Times New Roman" w:cs="Times New Roman"/>
          <w:kern w:val="0"/>
          <w:sz w:val="28"/>
          <w:szCs w:val="28"/>
          <w:lang w:eastAsia="ru-RU"/>
        </w:rPr>
        <w:t xml:space="preserve">. Traditie si inovare in cercetarea stiintifica: </w:t>
      </w:r>
      <w:r w:rsidRPr="002A0D25">
        <w:rPr>
          <w:rFonts w:ascii="Times New Roman" w:eastAsia="Times New Roman" w:hAnsi="Times New Roman" w:cs="Times New Roman" w:hint="eastAsia"/>
          <w:kern w:val="0"/>
          <w:sz w:val="28"/>
          <w:szCs w:val="28"/>
          <w:lang w:eastAsia="ru-RU"/>
        </w:rPr>
        <w:t>еёШа</w:t>
      </w:r>
      <w:r w:rsidRPr="002A0D25">
        <w:rPr>
          <w:rFonts w:ascii="Times New Roman" w:eastAsia="Times New Roman" w:hAnsi="Times New Roman" w:cs="Times New Roman"/>
          <w:kern w:val="0"/>
          <w:sz w:val="28"/>
          <w:szCs w:val="28"/>
          <w:lang w:eastAsia="ru-RU"/>
        </w:rPr>
        <w:t xml:space="preserve"> a 6-a, dedicata Anului Profesorului Nicolae Filip: Materialele Colloquia Professorum din 29 septembrie 2016. Balti: S. n., 2017. Vol. 1. P. 74-79.</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kern w:val="0"/>
          <w:sz w:val="28"/>
          <w:szCs w:val="28"/>
          <w:lang w:eastAsia="ru-RU"/>
        </w:rPr>
        <w:t>10.</w:t>
      </w:r>
      <w:r w:rsidRPr="002A0D25">
        <w:rPr>
          <w:rFonts w:ascii="Times New Roman" w:eastAsia="Times New Roman" w:hAnsi="Times New Roman" w:cs="Times New Roman"/>
          <w:kern w:val="0"/>
          <w:sz w:val="28"/>
          <w:szCs w:val="28"/>
          <w:lang w:eastAsia="ru-RU"/>
        </w:rPr>
        <w:tab/>
      </w:r>
      <w:r w:rsidRPr="002A0D25">
        <w:rPr>
          <w:rFonts w:ascii="Times New Roman" w:eastAsia="Times New Roman" w:hAnsi="Times New Roman" w:cs="Times New Roman" w:hint="eastAsia"/>
          <w:kern w:val="0"/>
          <w:sz w:val="28"/>
          <w:szCs w:val="28"/>
          <w:lang w:eastAsia="ru-RU"/>
        </w:rPr>
        <w:t>Дружинець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стильові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напрями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жанрове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розмаїття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інформаційне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суспільство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століття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зб</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матеріалів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Всеукр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наук</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теорет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конф</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молодих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учених</w:t>
      </w:r>
      <w:r w:rsidRPr="002A0D25">
        <w:rPr>
          <w:rFonts w:ascii="Times New Roman" w:eastAsia="Times New Roman" w:hAnsi="Times New Roman" w:cs="Times New Roman"/>
          <w:kern w:val="0"/>
          <w:sz w:val="28"/>
          <w:szCs w:val="28"/>
          <w:lang w:eastAsia="ru-RU"/>
        </w:rPr>
        <w:t xml:space="preserve">, 20-21 </w:t>
      </w:r>
      <w:r w:rsidRPr="002A0D25">
        <w:rPr>
          <w:rFonts w:ascii="Times New Roman" w:eastAsia="Times New Roman" w:hAnsi="Times New Roman" w:cs="Times New Roman" w:hint="eastAsia"/>
          <w:kern w:val="0"/>
          <w:sz w:val="28"/>
          <w:szCs w:val="28"/>
          <w:lang w:eastAsia="ru-RU"/>
        </w:rPr>
        <w:t>квітня</w:t>
      </w:r>
      <w:r w:rsidRPr="002A0D25">
        <w:rPr>
          <w:rFonts w:ascii="Times New Roman" w:eastAsia="Times New Roman" w:hAnsi="Times New Roman" w:cs="Times New Roman"/>
          <w:kern w:val="0"/>
          <w:sz w:val="28"/>
          <w:szCs w:val="28"/>
          <w:lang w:eastAsia="ru-RU"/>
        </w:rPr>
        <w:t xml:space="preserve"> 2017 </w:t>
      </w:r>
      <w:r w:rsidRPr="002A0D25">
        <w:rPr>
          <w:rFonts w:ascii="Times New Roman" w:eastAsia="Times New Roman" w:hAnsi="Times New Roman" w:cs="Times New Roman" w:hint="eastAsia"/>
          <w:kern w:val="0"/>
          <w:sz w:val="28"/>
          <w:szCs w:val="28"/>
          <w:lang w:eastAsia="ru-RU"/>
        </w:rPr>
        <w:t>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Харків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ХДАК</w:t>
      </w:r>
      <w:r w:rsidRPr="002A0D25">
        <w:rPr>
          <w:rFonts w:ascii="Times New Roman" w:eastAsia="Times New Roman" w:hAnsi="Times New Roman" w:cs="Times New Roman"/>
          <w:kern w:val="0"/>
          <w:sz w:val="28"/>
          <w:szCs w:val="28"/>
          <w:lang w:eastAsia="ru-RU"/>
        </w:rPr>
        <w:t xml:space="preserve">, 2017. </w:t>
      </w:r>
      <w:r w:rsidRPr="002A0D25">
        <w:rPr>
          <w:rFonts w:ascii="Times New Roman" w:eastAsia="Times New Roman" w:hAnsi="Times New Roman" w:cs="Times New Roman" w:hint="eastAsia"/>
          <w:kern w:val="0"/>
          <w:sz w:val="28"/>
          <w:szCs w:val="28"/>
          <w:lang w:eastAsia="ru-RU"/>
        </w:rPr>
        <w:t>С</w:t>
      </w:r>
      <w:r w:rsidRPr="002A0D25">
        <w:rPr>
          <w:rFonts w:ascii="Times New Roman" w:eastAsia="Times New Roman" w:hAnsi="Times New Roman" w:cs="Times New Roman"/>
          <w:kern w:val="0"/>
          <w:sz w:val="28"/>
          <w:szCs w:val="28"/>
          <w:lang w:eastAsia="ru-RU"/>
        </w:rPr>
        <w:t>. 111-112.</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kern w:val="0"/>
          <w:sz w:val="28"/>
          <w:szCs w:val="28"/>
          <w:lang w:eastAsia="ru-RU"/>
        </w:rPr>
        <w:t>11.</w:t>
      </w:r>
      <w:r w:rsidRPr="002A0D25">
        <w:rPr>
          <w:rFonts w:ascii="Times New Roman" w:eastAsia="Times New Roman" w:hAnsi="Times New Roman" w:cs="Times New Roman"/>
          <w:kern w:val="0"/>
          <w:sz w:val="28"/>
          <w:szCs w:val="28"/>
          <w:lang w:eastAsia="ru-RU"/>
        </w:rPr>
        <w:tab/>
        <w:t xml:space="preserve"> </w:t>
      </w:r>
      <w:r w:rsidRPr="002A0D25">
        <w:rPr>
          <w:rFonts w:ascii="Times New Roman" w:eastAsia="Times New Roman" w:hAnsi="Times New Roman" w:cs="Times New Roman" w:hint="eastAsia"/>
          <w:kern w:val="0"/>
          <w:sz w:val="28"/>
          <w:szCs w:val="28"/>
          <w:lang w:eastAsia="ru-RU"/>
        </w:rPr>
        <w:t>Дружинець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популярна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контексті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International Scientific and Practical Conference </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World science</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w:t>
      </w:r>
      <w:r w:rsidRPr="002A0D25">
        <w:rPr>
          <w:rFonts w:ascii="Times New Roman" w:eastAsia="Times New Roman" w:hAnsi="Times New Roman" w:cs="Times New Roman"/>
          <w:kern w:val="0"/>
          <w:sz w:val="28"/>
          <w:szCs w:val="28"/>
          <w:lang w:eastAsia="ru-RU"/>
        </w:rPr>
        <w:t xml:space="preserve">roceedings of the III International Scientific and Practical Conference </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Topical researches of the World Science</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 xml:space="preserve">, 28 June 2017. Dubai, 2017. </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 xml:space="preserve"> 7 (23). Vol. 4. </w:t>
      </w:r>
      <w:r w:rsidRPr="002A0D25">
        <w:rPr>
          <w:rFonts w:ascii="Times New Roman" w:eastAsia="Times New Roman" w:hAnsi="Times New Roman" w:cs="Times New Roman" w:hint="eastAsia"/>
          <w:kern w:val="0"/>
          <w:sz w:val="28"/>
          <w:szCs w:val="28"/>
          <w:lang w:eastAsia="ru-RU"/>
        </w:rPr>
        <w:t>С</w:t>
      </w:r>
      <w:r w:rsidRPr="002A0D25">
        <w:rPr>
          <w:rFonts w:ascii="Times New Roman" w:eastAsia="Times New Roman" w:hAnsi="Times New Roman" w:cs="Times New Roman"/>
          <w:kern w:val="0"/>
          <w:sz w:val="28"/>
          <w:szCs w:val="28"/>
          <w:lang w:eastAsia="ru-RU"/>
        </w:rPr>
        <w:t>. 4-7.</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kern w:val="0"/>
          <w:sz w:val="28"/>
          <w:szCs w:val="28"/>
          <w:lang w:eastAsia="ru-RU"/>
        </w:rPr>
        <w:t>12.</w:t>
      </w:r>
      <w:r w:rsidRPr="002A0D25">
        <w:rPr>
          <w:rFonts w:ascii="Times New Roman" w:eastAsia="Times New Roman" w:hAnsi="Times New Roman" w:cs="Times New Roman"/>
          <w:kern w:val="0"/>
          <w:sz w:val="28"/>
          <w:szCs w:val="28"/>
          <w:lang w:eastAsia="ru-RU"/>
        </w:rPr>
        <w:tab/>
      </w:r>
      <w:r w:rsidRPr="002A0D25">
        <w:rPr>
          <w:rFonts w:ascii="Times New Roman" w:eastAsia="Times New Roman" w:hAnsi="Times New Roman" w:cs="Times New Roman" w:hint="eastAsia"/>
          <w:kern w:val="0"/>
          <w:sz w:val="28"/>
          <w:szCs w:val="28"/>
          <w:lang w:eastAsia="ru-RU"/>
        </w:rPr>
        <w:t>Дружинець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Масова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її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функціональні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блоки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Актуальні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lastRenderedPageBreak/>
        <w:t>філософські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політологічні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культурологічні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проблеми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розвитку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людини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суспільства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динамічному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глобалізованому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світі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зб</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матеріалів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Міжн</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наук</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практ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конференції</w:t>
      </w:r>
      <w:r w:rsidRPr="002A0D25">
        <w:rPr>
          <w:rFonts w:ascii="Times New Roman" w:eastAsia="Times New Roman" w:hAnsi="Times New Roman" w:cs="Times New Roman"/>
          <w:kern w:val="0"/>
          <w:sz w:val="28"/>
          <w:szCs w:val="28"/>
          <w:lang w:eastAsia="ru-RU"/>
        </w:rPr>
        <w:t xml:space="preserve">, 8-9 </w:t>
      </w:r>
      <w:r w:rsidRPr="002A0D25">
        <w:rPr>
          <w:rFonts w:ascii="Times New Roman" w:eastAsia="Times New Roman" w:hAnsi="Times New Roman" w:cs="Times New Roman" w:hint="eastAsia"/>
          <w:kern w:val="0"/>
          <w:sz w:val="28"/>
          <w:szCs w:val="28"/>
          <w:lang w:eastAsia="ru-RU"/>
        </w:rPr>
        <w:t>лютого</w:t>
      </w:r>
      <w:r w:rsidRPr="002A0D25">
        <w:rPr>
          <w:rFonts w:ascii="Times New Roman" w:eastAsia="Times New Roman" w:hAnsi="Times New Roman" w:cs="Times New Roman"/>
          <w:kern w:val="0"/>
          <w:sz w:val="28"/>
          <w:szCs w:val="28"/>
          <w:lang w:eastAsia="ru-RU"/>
        </w:rPr>
        <w:t xml:space="preserve"> 2019 </w:t>
      </w:r>
      <w:r w:rsidRPr="002A0D25">
        <w:rPr>
          <w:rFonts w:ascii="Times New Roman" w:eastAsia="Times New Roman" w:hAnsi="Times New Roman" w:cs="Times New Roman" w:hint="eastAsia"/>
          <w:kern w:val="0"/>
          <w:sz w:val="28"/>
          <w:szCs w:val="28"/>
          <w:lang w:eastAsia="ru-RU"/>
        </w:rPr>
        <w:t>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Київ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Таврійський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національний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університет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імені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Вернадського</w:t>
      </w:r>
      <w:r w:rsidRPr="002A0D25">
        <w:rPr>
          <w:rFonts w:ascii="Times New Roman" w:eastAsia="Times New Roman" w:hAnsi="Times New Roman" w:cs="Times New Roman"/>
          <w:kern w:val="0"/>
          <w:sz w:val="28"/>
          <w:szCs w:val="28"/>
          <w:lang w:eastAsia="ru-RU"/>
        </w:rPr>
        <w:t xml:space="preserve">, 2019. </w:t>
      </w:r>
      <w:r w:rsidRPr="002A0D25">
        <w:rPr>
          <w:rFonts w:ascii="Times New Roman" w:eastAsia="Times New Roman" w:hAnsi="Times New Roman" w:cs="Times New Roman" w:hint="eastAsia"/>
          <w:kern w:val="0"/>
          <w:sz w:val="28"/>
          <w:szCs w:val="28"/>
          <w:lang w:eastAsia="ru-RU"/>
        </w:rPr>
        <w:t>С</w:t>
      </w:r>
      <w:r w:rsidRPr="002A0D25">
        <w:rPr>
          <w:rFonts w:ascii="Times New Roman" w:eastAsia="Times New Roman" w:hAnsi="Times New Roman" w:cs="Times New Roman"/>
          <w:kern w:val="0"/>
          <w:sz w:val="28"/>
          <w:szCs w:val="28"/>
          <w:lang w:eastAsia="ru-RU"/>
        </w:rPr>
        <w:t>. 45-48.</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kern w:val="0"/>
          <w:sz w:val="28"/>
          <w:szCs w:val="28"/>
          <w:lang w:eastAsia="ru-RU"/>
        </w:rPr>
        <w:t>13.</w:t>
      </w:r>
      <w:r w:rsidRPr="002A0D25">
        <w:rPr>
          <w:rFonts w:ascii="Times New Roman" w:eastAsia="Times New Roman" w:hAnsi="Times New Roman" w:cs="Times New Roman"/>
          <w:kern w:val="0"/>
          <w:sz w:val="28"/>
          <w:szCs w:val="28"/>
          <w:lang w:eastAsia="ru-RU"/>
        </w:rPr>
        <w:tab/>
      </w:r>
      <w:r w:rsidRPr="002A0D25">
        <w:rPr>
          <w:rFonts w:ascii="Times New Roman" w:eastAsia="Times New Roman" w:hAnsi="Times New Roman" w:cs="Times New Roman" w:hint="eastAsia"/>
          <w:kern w:val="0"/>
          <w:sz w:val="28"/>
          <w:szCs w:val="28"/>
          <w:lang w:eastAsia="ru-RU"/>
        </w:rPr>
        <w:t>Дружинець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П’ятий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етап</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еволюції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зв’язок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європейською</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індустрією</w:t>
      </w:r>
      <w:r w:rsidRPr="002A0D25">
        <w:rPr>
          <w:rFonts w:ascii="Times New Roman" w:eastAsia="Times New Roman" w:hAnsi="Times New Roman" w:cs="Times New Roman"/>
          <w:kern w:val="0"/>
          <w:sz w:val="28"/>
          <w:szCs w:val="28"/>
          <w:lang w:eastAsia="ru-RU"/>
        </w:rPr>
        <w:t xml:space="preserve">. The world of science and innovation: </w:t>
      </w:r>
      <w:r w:rsidRPr="002A0D25">
        <w:rPr>
          <w:rFonts w:ascii="Times New Roman" w:eastAsia="Times New Roman" w:hAnsi="Times New Roman" w:cs="Times New Roman" w:hint="eastAsia"/>
          <w:kern w:val="0"/>
          <w:sz w:val="28"/>
          <w:szCs w:val="28"/>
          <w:lang w:eastAsia="ru-RU"/>
        </w:rPr>
        <w:t>а</w:t>
      </w:r>
      <w:r w:rsidRPr="002A0D25">
        <w:rPr>
          <w:rFonts w:ascii="Times New Roman" w:eastAsia="Times New Roman" w:hAnsi="Times New Roman" w:cs="Times New Roman"/>
          <w:kern w:val="0"/>
          <w:sz w:val="28"/>
          <w:szCs w:val="28"/>
          <w:lang w:eastAsia="ru-RU"/>
        </w:rPr>
        <w:t xml:space="preserve">bstracts of the 3rd International scientific and practical conference, 14-16 October 2020. London: Cognum Publishing House, 2020. </w:t>
      </w:r>
      <w:r w:rsidRPr="002A0D25">
        <w:rPr>
          <w:rFonts w:ascii="Times New Roman" w:eastAsia="Times New Roman" w:hAnsi="Times New Roman" w:cs="Times New Roman" w:hint="eastAsia"/>
          <w:kern w:val="0"/>
          <w:sz w:val="28"/>
          <w:szCs w:val="28"/>
          <w:lang w:eastAsia="ru-RU"/>
        </w:rPr>
        <w:t>С</w:t>
      </w:r>
      <w:r w:rsidRPr="002A0D25">
        <w:rPr>
          <w:rFonts w:ascii="Times New Roman" w:eastAsia="Times New Roman" w:hAnsi="Times New Roman" w:cs="Times New Roman"/>
          <w:kern w:val="0"/>
          <w:sz w:val="28"/>
          <w:szCs w:val="28"/>
          <w:lang w:eastAsia="ru-RU"/>
        </w:rPr>
        <w:t>. 255-261.</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Наукові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праці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додатково</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відображають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наукові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результати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дисертації</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kern w:val="0"/>
          <w:sz w:val="28"/>
          <w:szCs w:val="28"/>
          <w:lang w:eastAsia="ru-RU"/>
        </w:rPr>
        <w:t>14.</w:t>
      </w:r>
      <w:r w:rsidRPr="002A0D25">
        <w:rPr>
          <w:rFonts w:ascii="Times New Roman" w:eastAsia="Times New Roman" w:hAnsi="Times New Roman" w:cs="Times New Roman"/>
          <w:kern w:val="0"/>
          <w:sz w:val="28"/>
          <w:szCs w:val="28"/>
          <w:lang w:eastAsia="ru-RU"/>
        </w:rPr>
        <w:tab/>
      </w:r>
      <w:r w:rsidRPr="002A0D25">
        <w:rPr>
          <w:rFonts w:ascii="Times New Roman" w:eastAsia="Times New Roman" w:hAnsi="Times New Roman" w:cs="Times New Roman" w:hint="eastAsia"/>
          <w:kern w:val="0"/>
          <w:sz w:val="28"/>
          <w:szCs w:val="28"/>
          <w:lang w:eastAsia="ru-RU"/>
        </w:rPr>
        <w:t>Дружинець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Роль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Київської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муніципальної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академії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циркового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процесах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сучасного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Збїрник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наукових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статей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w:t>
      </w:r>
      <w:r w:rsidRPr="002A0D25">
        <w:rPr>
          <w:rFonts w:ascii="Times New Roman" w:eastAsia="Times New Roman" w:hAnsi="Times New Roman" w:cs="Times New Roman"/>
          <w:kern w:val="0"/>
          <w:sz w:val="28"/>
          <w:szCs w:val="28"/>
          <w:lang w:eastAsia="ru-RU"/>
        </w:rPr>
        <w:t xml:space="preserve"> 200-</w:t>
      </w:r>
      <w:r w:rsidRPr="002A0D25">
        <w:rPr>
          <w:rFonts w:ascii="Times New Roman" w:eastAsia="Times New Roman" w:hAnsi="Times New Roman" w:cs="Times New Roman" w:hint="eastAsia"/>
          <w:kern w:val="0"/>
          <w:sz w:val="28"/>
          <w:szCs w:val="28"/>
          <w:lang w:eastAsia="ru-RU"/>
        </w:rPr>
        <w:t>ліття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від</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народження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Г</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Шевченка</w:t>
      </w:r>
      <w:r w:rsidRPr="002A0D25">
        <w:rPr>
          <w:rFonts w:ascii="Times New Roman" w:eastAsia="Times New Roman" w:hAnsi="Times New Roman" w:cs="Times New Roman"/>
          <w:kern w:val="0"/>
          <w:sz w:val="28"/>
          <w:szCs w:val="28"/>
          <w:lang w:eastAsia="ru-RU"/>
        </w:rPr>
        <w:t xml:space="preserve"> / </w:t>
      </w:r>
      <w:r w:rsidRPr="002A0D25">
        <w:rPr>
          <w:rFonts w:ascii="Times New Roman" w:eastAsia="Times New Roman" w:hAnsi="Times New Roman" w:cs="Times New Roman" w:hint="eastAsia"/>
          <w:kern w:val="0"/>
          <w:sz w:val="28"/>
          <w:szCs w:val="28"/>
          <w:lang w:eastAsia="ru-RU"/>
        </w:rPr>
        <w:t>Державний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Ун</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Алеку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Руссо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БЄЛЬЦІ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БЄЛЬЦІ</w:t>
      </w:r>
      <w:r w:rsidRPr="002A0D25">
        <w:rPr>
          <w:rFonts w:ascii="Times New Roman" w:eastAsia="Times New Roman" w:hAnsi="Times New Roman" w:cs="Times New Roman"/>
          <w:kern w:val="0"/>
          <w:sz w:val="28"/>
          <w:szCs w:val="28"/>
          <w:lang w:eastAsia="ru-RU"/>
        </w:rPr>
        <w:t xml:space="preserve">: Presa universitara balfeana, 2014. </w:t>
      </w:r>
      <w:r w:rsidRPr="002A0D25">
        <w:rPr>
          <w:rFonts w:ascii="Times New Roman" w:eastAsia="Times New Roman" w:hAnsi="Times New Roman" w:cs="Times New Roman" w:hint="eastAsia"/>
          <w:kern w:val="0"/>
          <w:sz w:val="28"/>
          <w:szCs w:val="28"/>
          <w:lang w:eastAsia="ru-RU"/>
        </w:rPr>
        <w:t>С</w:t>
      </w:r>
      <w:r w:rsidRPr="002A0D25">
        <w:rPr>
          <w:rFonts w:ascii="Times New Roman" w:eastAsia="Times New Roman" w:hAnsi="Times New Roman" w:cs="Times New Roman"/>
          <w:kern w:val="0"/>
          <w:sz w:val="28"/>
          <w:szCs w:val="28"/>
          <w:lang w:eastAsia="ru-RU"/>
        </w:rPr>
        <w:t>. 76-80.</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kern w:val="0"/>
          <w:sz w:val="28"/>
          <w:szCs w:val="28"/>
          <w:lang w:eastAsia="ru-RU"/>
        </w:rPr>
        <w:t>15.</w:t>
      </w:r>
      <w:r w:rsidRPr="002A0D25">
        <w:rPr>
          <w:rFonts w:ascii="Times New Roman" w:eastAsia="Times New Roman" w:hAnsi="Times New Roman" w:cs="Times New Roman"/>
          <w:kern w:val="0"/>
          <w:sz w:val="28"/>
          <w:szCs w:val="28"/>
          <w:lang w:eastAsia="ru-RU"/>
        </w:rPr>
        <w:tab/>
      </w:r>
      <w:r w:rsidRPr="002A0D25">
        <w:rPr>
          <w:rFonts w:ascii="Times New Roman" w:eastAsia="Times New Roman" w:hAnsi="Times New Roman" w:cs="Times New Roman" w:hint="eastAsia"/>
          <w:kern w:val="0"/>
          <w:sz w:val="28"/>
          <w:szCs w:val="28"/>
          <w:lang w:eastAsia="ru-RU"/>
        </w:rPr>
        <w:t>Дружинець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вимір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музичному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інтерв’ю</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опитування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Культурно</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мистецькі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обрії’</w:t>
      </w:r>
      <w:r w:rsidRPr="002A0D25">
        <w:rPr>
          <w:rFonts w:ascii="Times New Roman" w:eastAsia="Times New Roman" w:hAnsi="Times New Roman" w:cs="Times New Roman"/>
          <w:kern w:val="0"/>
          <w:sz w:val="28"/>
          <w:szCs w:val="28"/>
          <w:lang w:eastAsia="ru-RU"/>
        </w:rPr>
        <w:t xml:space="preserve"> 2017: </w:t>
      </w:r>
      <w:r w:rsidRPr="002A0D25">
        <w:rPr>
          <w:rFonts w:ascii="Times New Roman" w:eastAsia="Times New Roman" w:hAnsi="Times New Roman" w:cs="Times New Roman" w:hint="eastAsia"/>
          <w:kern w:val="0"/>
          <w:sz w:val="28"/>
          <w:szCs w:val="28"/>
          <w:lang w:eastAsia="ru-RU"/>
        </w:rPr>
        <w:t>зб</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наук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праць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Київ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НАКККіМ</w:t>
      </w:r>
      <w:r w:rsidRPr="002A0D25">
        <w:rPr>
          <w:rFonts w:ascii="Times New Roman" w:eastAsia="Times New Roman" w:hAnsi="Times New Roman" w:cs="Times New Roman"/>
          <w:kern w:val="0"/>
          <w:sz w:val="28"/>
          <w:szCs w:val="28"/>
          <w:lang w:eastAsia="ru-RU"/>
        </w:rPr>
        <w:t xml:space="preserve">, 2017. </w:t>
      </w:r>
      <w:r w:rsidRPr="002A0D25">
        <w:rPr>
          <w:rFonts w:ascii="Times New Roman" w:eastAsia="Times New Roman" w:hAnsi="Times New Roman" w:cs="Times New Roman" w:hint="eastAsia"/>
          <w:kern w:val="0"/>
          <w:sz w:val="28"/>
          <w:szCs w:val="28"/>
          <w:lang w:eastAsia="ru-RU"/>
        </w:rPr>
        <w:t>Вип</w:t>
      </w:r>
      <w:r w:rsidRPr="002A0D25">
        <w:rPr>
          <w:rFonts w:ascii="Times New Roman" w:eastAsia="Times New Roman" w:hAnsi="Times New Roman" w:cs="Times New Roman"/>
          <w:kern w:val="0"/>
          <w:sz w:val="28"/>
          <w:szCs w:val="28"/>
          <w:lang w:eastAsia="ru-RU"/>
        </w:rPr>
        <w:t xml:space="preserve">. 3. </w:t>
      </w:r>
      <w:r w:rsidRPr="002A0D25">
        <w:rPr>
          <w:rFonts w:ascii="Times New Roman" w:eastAsia="Times New Roman" w:hAnsi="Times New Roman" w:cs="Times New Roman" w:hint="eastAsia"/>
          <w:kern w:val="0"/>
          <w:sz w:val="28"/>
          <w:szCs w:val="28"/>
          <w:lang w:eastAsia="ru-RU"/>
        </w:rPr>
        <w:t>С</w:t>
      </w:r>
      <w:r w:rsidRPr="002A0D25">
        <w:rPr>
          <w:rFonts w:ascii="Times New Roman" w:eastAsia="Times New Roman" w:hAnsi="Times New Roman" w:cs="Times New Roman"/>
          <w:kern w:val="0"/>
          <w:sz w:val="28"/>
          <w:szCs w:val="28"/>
          <w:lang w:eastAsia="ru-RU"/>
        </w:rPr>
        <w:t>. 22-25.</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kern w:val="0"/>
          <w:sz w:val="28"/>
          <w:szCs w:val="28"/>
          <w:lang w:eastAsia="ru-RU"/>
        </w:rPr>
        <w:t>16.</w:t>
      </w:r>
      <w:r w:rsidRPr="002A0D25">
        <w:rPr>
          <w:rFonts w:ascii="Times New Roman" w:eastAsia="Times New Roman" w:hAnsi="Times New Roman" w:cs="Times New Roman"/>
          <w:kern w:val="0"/>
          <w:sz w:val="28"/>
          <w:szCs w:val="28"/>
          <w:lang w:eastAsia="ru-RU"/>
        </w:rPr>
        <w:tab/>
      </w:r>
      <w:r w:rsidRPr="002A0D25">
        <w:rPr>
          <w:rFonts w:ascii="Times New Roman" w:eastAsia="Times New Roman" w:hAnsi="Times New Roman" w:cs="Times New Roman" w:hint="eastAsia"/>
          <w:kern w:val="0"/>
          <w:sz w:val="28"/>
          <w:szCs w:val="28"/>
          <w:lang w:eastAsia="ru-RU"/>
        </w:rPr>
        <w:t>Дружинець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Масова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підходи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вивчення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напрямки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теоретичного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осмислення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АРТ</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платФОРМА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наук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альманах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Київ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КМАЕЦМ</w:t>
      </w:r>
      <w:r w:rsidRPr="002A0D25">
        <w:rPr>
          <w:rFonts w:ascii="Times New Roman" w:eastAsia="Times New Roman" w:hAnsi="Times New Roman" w:cs="Times New Roman"/>
          <w:kern w:val="0"/>
          <w:sz w:val="28"/>
          <w:szCs w:val="28"/>
          <w:lang w:eastAsia="ru-RU"/>
        </w:rPr>
        <w:t xml:space="preserve">, 2020. </w:t>
      </w:r>
      <w:r w:rsidRPr="002A0D25">
        <w:rPr>
          <w:rFonts w:ascii="Times New Roman" w:eastAsia="Times New Roman" w:hAnsi="Times New Roman" w:cs="Times New Roman" w:hint="eastAsia"/>
          <w:kern w:val="0"/>
          <w:sz w:val="28"/>
          <w:szCs w:val="28"/>
          <w:lang w:eastAsia="ru-RU"/>
        </w:rPr>
        <w:t>Вип</w:t>
      </w:r>
      <w:r w:rsidRPr="002A0D25">
        <w:rPr>
          <w:rFonts w:ascii="Times New Roman" w:eastAsia="Times New Roman" w:hAnsi="Times New Roman" w:cs="Times New Roman"/>
          <w:kern w:val="0"/>
          <w:sz w:val="28"/>
          <w:szCs w:val="28"/>
          <w:lang w:eastAsia="ru-RU"/>
        </w:rPr>
        <w:t xml:space="preserve">. 1. </w:t>
      </w:r>
      <w:r w:rsidRPr="002A0D25">
        <w:rPr>
          <w:rFonts w:ascii="Times New Roman" w:eastAsia="Times New Roman" w:hAnsi="Times New Roman" w:cs="Times New Roman" w:hint="eastAsia"/>
          <w:kern w:val="0"/>
          <w:sz w:val="28"/>
          <w:szCs w:val="28"/>
          <w:lang w:eastAsia="ru-RU"/>
        </w:rPr>
        <w:t>С</w:t>
      </w:r>
      <w:r w:rsidRPr="002A0D25">
        <w:rPr>
          <w:rFonts w:ascii="Times New Roman" w:eastAsia="Times New Roman" w:hAnsi="Times New Roman" w:cs="Times New Roman"/>
          <w:kern w:val="0"/>
          <w:sz w:val="28"/>
          <w:szCs w:val="28"/>
          <w:lang w:eastAsia="ru-RU"/>
        </w:rPr>
        <w:t>. 278-293.</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АНОТАЦІЯ</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Дружинець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кінця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ХХ</w:t>
      </w:r>
      <w:r w:rsidRPr="002A0D25">
        <w:rPr>
          <w:rFonts w:ascii="Times New Roman" w:eastAsia="Times New Roman" w:hAnsi="Times New Roman" w:cs="Times New Roman"/>
          <w:kern w:val="0"/>
          <w:sz w:val="28"/>
          <w:szCs w:val="28"/>
          <w:lang w:eastAsia="ru-RU"/>
        </w:rPr>
        <w:t xml:space="preserve"> - </w:t>
      </w:r>
      <w:r w:rsidRPr="002A0D25">
        <w:rPr>
          <w:rFonts w:ascii="Times New Roman" w:eastAsia="Times New Roman" w:hAnsi="Times New Roman" w:cs="Times New Roman" w:hint="eastAsia"/>
          <w:kern w:val="0"/>
          <w:sz w:val="28"/>
          <w:szCs w:val="28"/>
          <w:lang w:eastAsia="ru-RU"/>
        </w:rPr>
        <w:t>початку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ХХІ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століття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фактор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Кваліфікаційна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наукова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праця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правах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рукопису</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Дисертація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здобуття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наукового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ступеня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кандидата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мистецтвознавства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спеціальністю</w:t>
      </w:r>
      <w:r w:rsidRPr="002A0D25">
        <w:rPr>
          <w:rFonts w:ascii="Times New Roman" w:eastAsia="Times New Roman" w:hAnsi="Times New Roman" w:cs="Times New Roman"/>
          <w:kern w:val="0"/>
          <w:sz w:val="28"/>
          <w:szCs w:val="28"/>
          <w:lang w:eastAsia="ru-RU"/>
        </w:rPr>
        <w:t xml:space="preserve"> 26.00.01 - </w:t>
      </w:r>
      <w:r w:rsidRPr="002A0D25">
        <w:rPr>
          <w:rFonts w:ascii="Times New Roman" w:eastAsia="Times New Roman" w:hAnsi="Times New Roman" w:cs="Times New Roman" w:hint="eastAsia"/>
          <w:kern w:val="0"/>
          <w:sz w:val="28"/>
          <w:szCs w:val="28"/>
          <w:lang w:eastAsia="ru-RU"/>
        </w:rPr>
        <w:t>теорія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історія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Національна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академія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керівних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кадрів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Міністерство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інформаційної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політики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Київ</w:t>
      </w:r>
      <w:r w:rsidRPr="002A0D25">
        <w:rPr>
          <w:rFonts w:ascii="Times New Roman" w:eastAsia="Times New Roman" w:hAnsi="Times New Roman" w:cs="Times New Roman"/>
          <w:kern w:val="0"/>
          <w:sz w:val="28"/>
          <w:szCs w:val="28"/>
          <w:lang w:eastAsia="ru-RU"/>
        </w:rPr>
        <w:t>, 2021.</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роботі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здійснено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комплексне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дослідження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контексті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євроінтеграційних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процесів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кінця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ХХ</w:t>
      </w:r>
      <w:r w:rsidRPr="002A0D25">
        <w:rPr>
          <w:rFonts w:ascii="Times New Roman" w:eastAsia="Times New Roman" w:hAnsi="Times New Roman" w:cs="Times New Roman"/>
          <w:kern w:val="0"/>
          <w:sz w:val="28"/>
          <w:szCs w:val="28"/>
          <w:lang w:eastAsia="ru-RU"/>
        </w:rPr>
        <w:t xml:space="preserve"> - </w:t>
      </w:r>
      <w:r w:rsidRPr="002A0D25">
        <w:rPr>
          <w:rFonts w:ascii="Times New Roman" w:eastAsia="Times New Roman" w:hAnsi="Times New Roman" w:cs="Times New Roman" w:hint="eastAsia"/>
          <w:kern w:val="0"/>
          <w:sz w:val="28"/>
          <w:szCs w:val="28"/>
          <w:lang w:eastAsia="ru-RU"/>
        </w:rPr>
        <w:t>початку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ХХІ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століття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обґрунтовано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змістові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параметри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якими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відбувається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сучасний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простір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простежено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основні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тенденції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еволюційних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процесів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кінця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ХХ</w:t>
      </w:r>
      <w:r w:rsidRPr="002A0D25">
        <w:rPr>
          <w:rFonts w:ascii="Times New Roman" w:eastAsia="Times New Roman" w:hAnsi="Times New Roman" w:cs="Times New Roman"/>
          <w:kern w:val="0"/>
          <w:sz w:val="28"/>
          <w:szCs w:val="28"/>
          <w:lang w:eastAsia="ru-RU"/>
        </w:rPr>
        <w:t xml:space="preserve"> - </w:t>
      </w:r>
      <w:r w:rsidRPr="002A0D25">
        <w:rPr>
          <w:rFonts w:ascii="Times New Roman" w:eastAsia="Times New Roman" w:hAnsi="Times New Roman" w:cs="Times New Roman" w:hint="eastAsia"/>
          <w:kern w:val="0"/>
          <w:sz w:val="28"/>
          <w:szCs w:val="28"/>
          <w:lang w:eastAsia="ru-RU"/>
        </w:rPr>
        <w:t>початку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ХХІ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століття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вимірах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трансформації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форм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масової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комунікації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висвітлено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теоретичні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практичні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засади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розбудови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системи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професійної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освіти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галузі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lastRenderedPageBreak/>
        <w:t>музичного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Уточнено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поняття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що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інтерпретується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дослідженні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складний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мистецький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феномен</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що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функціонує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просторі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масової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охоплює</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широкий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спектр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жанрів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напрямів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стилів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популярної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інструментальної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вокальної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Поглиблено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уявлення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роль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вокальних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талант</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шоу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пісенного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конкурсу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Євробачення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чинників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що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сприяють</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сучасної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розуміння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значення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освітньої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діяльності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сучасних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мистецьких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закладів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вищої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освіти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як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провідних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осередків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підготовці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фахівців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сфері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Набули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подальшого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розвитку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оцінка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творчості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сучасних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представників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музичного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їх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ролі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реалізації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європейських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інтеграційних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культурно</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мистецьких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процесів</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питання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взаємодії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масової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музики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євроінтеграційних</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тенденцій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культури</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музичної</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освіти</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Ключові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слова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євроінтеграція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масова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культура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музичне</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мистецтво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українська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пісня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конкурс</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Євробачення</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вокальні</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талант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шоу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естрадна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музична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освіта</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kern w:val="0"/>
          <w:sz w:val="28"/>
          <w:szCs w:val="28"/>
          <w:lang w:eastAsia="ru-RU"/>
        </w:rPr>
        <w:t>SUMMARY</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kern w:val="0"/>
          <w:sz w:val="28"/>
          <w:szCs w:val="28"/>
          <w:lang w:eastAsia="ru-RU"/>
        </w:rPr>
        <w:t>Druzhynets M. I. Ukrainian Pop Musical Art of the late XX - early XXI century as a factor of European integration of Ukrainian culture. - Qualification scientific work on the rights to the manuscript.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kern w:val="0"/>
          <w:sz w:val="28"/>
          <w:szCs w:val="28"/>
          <w:lang w:eastAsia="ru-RU"/>
        </w:rPr>
        <w:t>The PhD. thesis of art studies in speciality 26.00.01 - the theory and history of culture. National Academy of Culture and Arts Management, Ministry of Culture and Information Policy of Ukraine, Kyiv, 2021.</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kern w:val="0"/>
          <w:sz w:val="28"/>
          <w:szCs w:val="28"/>
          <w:lang w:eastAsia="ru-RU"/>
        </w:rPr>
        <w:t>The comprehensive study of pop music in the context of European integration processes in Ukraine in the late XX - early XXI century is carried out in the research. The semantic parameters according to which the European integration of Ukrainian pop music into the modern European cultural space takes place are substantiated. The main tendencies of evolutionary processes of pop music art of the end of the XX - the beginning of the XXI century are traced in measurements of transformation of forms of mass communication. The theoretical and practical principles of building a system of professional musical education in the field of pop musical art are substantiated.</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kern w:val="0"/>
          <w:sz w:val="28"/>
          <w:szCs w:val="28"/>
          <w:lang w:eastAsia="ru-RU"/>
        </w:rPr>
        <w:t xml:space="preserve">The concept of "pop musical art" which is interpreted in the study as a complex cultural and artistic phenomenon is clarified. It operates in the space of mass culture and covers a wide range of genres, trends and styles of popular instrumental and vocal music. Perceptions of the role of vocal talent shows and the Eurovision Song Contest as factors contributing to the cultural European integration of modern Ukrainian pop music are deepened. The understanding of the importance of the educational activity of modern art institutions of higher education as leading centres in the training of specialists in the field of pop music of Ukraine is improved. Evaluation of the work of modern representatives of pop music and their role in the implementation of European integration cultural and </w:t>
      </w:r>
      <w:r w:rsidRPr="002A0D25">
        <w:rPr>
          <w:rFonts w:ascii="Times New Roman" w:eastAsia="Times New Roman" w:hAnsi="Times New Roman" w:cs="Times New Roman"/>
          <w:kern w:val="0"/>
          <w:sz w:val="28"/>
          <w:szCs w:val="28"/>
          <w:lang w:eastAsia="ru-RU"/>
        </w:rPr>
        <w:lastRenderedPageBreak/>
        <w:t>artistic processes is further developed. The issues of interaction of mass music culture and pop music, European integration tendencies of Ukrainian culture, and pop music education are studied.</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kern w:val="0"/>
          <w:sz w:val="28"/>
          <w:szCs w:val="28"/>
          <w:lang w:eastAsia="ru-RU"/>
        </w:rPr>
        <w:t>The specifics of the Ukrainian musical culture of the late XX - early XXI centuries, in particular pop musical art, are, firstly, the process of exemption from barriers of the Soviet period, and, secondly, openness to European artistic values of different times and adaptation of new cultural achievements to the national basis.</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kern w:val="0"/>
          <w:sz w:val="28"/>
          <w:szCs w:val="28"/>
          <w:lang w:eastAsia="ru-RU"/>
        </w:rPr>
        <w:t>The European integration vector of modern Ukrainian pop art is manifested in 1) combining nationally marked elements of Ukrainian musical culture with the benefit of European and world popular music; 2) using English as communicative language and Ukrainian as a nationally marked language in the songs; 3) creative cooperation with popular European musical pop artists; 4) presentations and promotions of Ukrainian artists</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 xml:space="preserve"> creativity abroad; 5) orientation to European humanitarian and cultural values; 6) the process of introducing of modern pop musical art into commerce and making it available on the European and world musical market.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kern w:val="0"/>
          <w:sz w:val="28"/>
          <w:szCs w:val="28"/>
          <w:lang w:eastAsia="ru-RU"/>
        </w:rPr>
        <w:t>Most Ukrainian pop artists choose a European integration vector positioning themselves as Ukrainian artists. The national component, combined with world musical trends, is an important marker for Ukrainian pop musical art, in particular for the bands VV, Kozak System, Kazka, DakhaBrakha, Onuka, Alina Pash, who combine folk motives with rock music (VV, Kozak System), pop music (Kazka), electronics (Onuka) and hip-hop (Alina Pash). The musicians focus on the European cultural values in their compositions. In particular, such as perception of a national cultural tradition in the context of multiculturalism (VV, Alina Pash), folklore as genetic roots of cultural tradition, which created a variety of cultures of Europe (VV, Kozak System, Kazka, DakhaBrakha, Onuka, Alina Pash), appealing to important topics in society, reviewing important social and political events (Okean Elzy, Kozak System, The Hardkiss), freedom and dignity of man as the highest value (Kozak System).</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kern w:val="0"/>
          <w:sz w:val="28"/>
          <w:szCs w:val="28"/>
          <w:lang w:eastAsia="ru-RU"/>
        </w:rPr>
        <w:t>The Eurovision song contest had an integrational direction among musical variety competitions from the very beginning. Ukrainian artists won this competition twice (Ruslana in 2004 and Jamala in 2016), first of all, thanks to musical compositions that have successfully combined the Ukrainian and Crimean Tatar Folklore with a modern musical language. The victory of these performers, as well as the prizes of other Ukrainian artists in Eurovision, allowed Europeans to get to know Ukrainian musical culture in a new way and helped young artists to enter the European cultural space.</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kern w:val="0"/>
          <w:sz w:val="28"/>
          <w:szCs w:val="28"/>
          <w:lang w:eastAsia="ru-RU"/>
        </w:rPr>
        <w:t xml:space="preserve">The musical talent shows of the European format, among which in Ukraine the most popular are Karaoke on the Maidan, Chance, Star Factory, Superstar, People's Star, Sing as a Star also are a factor in the cultural European integration of Ukrainian pop art. Several Ukrainian pop artists, including Tonya Matvienko, Melovin, Tayanna, Alina Pash, Kazka became famous abroad thanks to the talent shows, even though they are commercial and aimed primarily at the spectacularity of the process but not finding new </w:t>
      </w:r>
      <w:r w:rsidRPr="002A0D25">
        <w:rPr>
          <w:rFonts w:ascii="Times New Roman" w:eastAsia="Times New Roman" w:hAnsi="Times New Roman" w:cs="Times New Roman"/>
          <w:kern w:val="0"/>
          <w:sz w:val="28"/>
          <w:szCs w:val="28"/>
          <w:lang w:eastAsia="ru-RU"/>
        </w:rPr>
        <w:lastRenderedPageBreak/>
        <w:t>stars.</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kern w:val="0"/>
          <w:sz w:val="28"/>
          <w:szCs w:val="28"/>
          <w:lang w:eastAsia="ru-RU"/>
        </w:rPr>
        <w:t>Pop vocal as the most demanded direction of pop musical art is taught in many artistic educational institutions of various levels nowadays. Modern programs of preparation of a variety of vocalists developed using world pedagogical experience in this area are in line with all requirements for the formation of professional competencies of the pop singer. That is why Ukrainian pop artists are required throughout the world.</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kern w:val="0"/>
          <w:sz w:val="28"/>
          <w:szCs w:val="28"/>
          <w:lang w:eastAsia="ru-RU"/>
        </w:rPr>
        <w:t xml:space="preserve">Keywords: European integration, mass culture, pop musical art, Ukrainian pop song, Eurovision song contest, vocal talent show, pop musical education. </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Підписано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друку</w:t>
      </w:r>
      <w:r w:rsidRPr="002A0D25">
        <w:rPr>
          <w:rFonts w:ascii="Times New Roman" w:eastAsia="Times New Roman" w:hAnsi="Times New Roman" w:cs="Times New Roman"/>
          <w:kern w:val="0"/>
          <w:sz w:val="28"/>
          <w:szCs w:val="28"/>
          <w:lang w:eastAsia="ru-RU"/>
        </w:rPr>
        <w:t xml:space="preserve"> 07.04.2021.</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Формат</w:t>
      </w:r>
      <w:r w:rsidRPr="002A0D25">
        <w:rPr>
          <w:rFonts w:ascii="Times New Roman" w:eastAsia="Times New Roman" w:hAnsi="Times New Roman" w:cs="Times New Roman"/>
          <w:kern w:val="0"/>
          <w:sz w:val="28"/>
          <w:szCs w:val="28"/>
          <w:lang w:eastAsia="ru-RU"/>
        </w:rPr>
        <w:t xml:space="preserve"> 60x90/16. </w:t>
      </w:r>
      <w:r w:rsidRPr="002A0D25">
        <w:rPr>
          <w:rFonts w:ascii="Times New Roman" w:eastAsia="Times New Roman" w:hAnsi="Times New Roman" w:cs="Times New Roman" w:hint="eastAsia"/>
          <w:kern w:val="0"/>
          <w:sz w:val="28"/>
          <w:szCs w:val="28"/>
          <w:lang w:eastAsia="ru-RU"/>
        </w:rPr>
        <w:t>Папір</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офсетн</w:t>
      </w:r>
      <w:r w:rsidRPr="002A0D25">
        <w:rPr>
          <w:rFonts w:ascii="Times New Roman" w:eastAsia="Times New Roman" w:hAnsi="Times New Roman" w:cs="Times New Roman"/>
          <w:kern w:val="0"/>
          <w:sz w:val="28"/>
          <w:szCs w:val="28"/>
          <w:lang w:eastAsia="ru-RU"/>
        </w:rPr>
        <w:t>.</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Гарнітура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«Таймс»</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Друк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цифровий</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Обл</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вид</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арк</w:t>
      </w:r>
      <w:r w:rsidRPr="002A0D25">
        <w:rPr>
          <w:rFonts w:ascii="Times New Roman" w:eastAsia="Times New Roman" w:hAnsi="Times New Roman" w:cs="Times New Roman"/>
          <w:kern w:val="0"/>
          <w:sz w:val="28"/>
          <w:szCs w:val="28"/>
          <w:lang w:eastAsia="ru-RU"/>
        </w:rPr>
        <w:t>. 0,9.</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Тираж</w:t>
      </w:r>
      <w:r w:rsidRPr="002A0D25">
        <w:rPr>
          <w:rFonts w:ascii="Times New Roman" w:eastAsia="Times New Roman" w:hAnsi="Times New Roman" w:cs="Times New Roman"/>
          <w:kern w:val="0"/>
          <w:sz w:val="28"/>
          <w:szCs w:val="28"/>
          <w:lang w:eastAsia="ru-RU"/>
        </w:rPr>
        <w:t xml:space="preserve"> 100 </w:t>
      </w:r>
      <w:r w:rsidRPr="002A0D25">
        <w:rPr>
          <w:rFonts w:ascii="Times New Roman" w:eastAsia="Times New Roman" w:hAnsi="Times New Roman" w:cs="Times New Roman" w:hint="eastAsia"/>
          <w:kern w:val="0"/>
          <w:sz w:val="28"/>
          <w:szCs w:val="28"/>
          <w:lang w:eastAsia="ru-RU"/>
        </w:rPr>
        <w:t>прим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Зам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w:t>
      </w:r>
      <w:r w:rsidRPr="002A0D25">
        <w:rPr>
          <w:rFonts w:ascii="Times New Roman" w:eastAsia="Times New Roman" w:hAnsi="Times New Roman" w:cs="Times New Roman"/>
          <w:kern w:val="0"/>
          <w:sz w:val="28"/>
          <w:szCs w:val="28"/>
          <w:lang w:eastAsia="ru-RU"/>
        </w:rPr>
        <w:t xml:space="preserve"> 07/04.</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Віддруковано</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з</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оригінал</w:t>
      </w:r>
      <w:r w:rsidRPr="002A0D25">
        <w:rPr>
          <w:rFonts w:ascii="Times New Roman" w:eastAsia="Times New Roman" w:hAnsi="Times New Roman" w:cs="Times New Roman"/>
          <w:kern w:val="0"/>
          <w:sz w:val="28"/>
          <w:szCs w:val="28"/>
          <w:lang w:eastAsia="ru-RU"/>
        </w:rPr>
        <w:t>-</w:t>
      </w:r>
      <w:r w:rsidRPr="002A0D25">
        <w:rPr>
          <w:rFonts w:ascii="Times New Roman" w:eastAsia="Times New Roman" w:hAnsi="Times New Roman" w:cs="Times New Roman" w:hint="eastAsia"/>
          <w:kern w:val="0"/>
          <w:sz w:val="28"/>
          <w:szCs w:val="28"/>
          <w:lang w:eastAsia="ru-RU"/>
        </w:rPr>
        <w:t>макета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у</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видавництві</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«ПолиПринт»</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м</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Одеса</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вул</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Ак</w:t>
      </w:r>
      <w:r w:rsidRPr="002A0D25">
        <w:rPr>
          <w:rFonts w:ascii="Times New Roman" w:eastAsia="Times New Roman" w:hAnsi="Times New Roman" w:cs="Times New Roman"/>
          <w:kern w:val="0"/>
          <w:sz w:val="28"/>
          <w:szCs w:val="28"/>
          <w:lang w:eastAsia="ru-RU"/>
        </w:rPr>
        <w:t xml:space="preserve">. </w:t>
      </w:r>
      <w:r w:rsidRPr="002A0D25">
        <w:rPr>
          <w:rFonts w:ascii="Times New Roman" w:eastAsia="Times New Roman" w:hAnsi="Times New Roman" w:cs="Times New Roman" w:hint="eastAsia"/>
          <w:kern w:val="0"/>
          <w:sz w:val="28"/>
          <w:szCs w:val="28"/>
          <w:lang w:eastAsia="ru-RU"/>
        </w:rPr>
        <w:t>Корольова</w:t>
      </w:r>
      <w:r w:rsidRPr="002A0D25">
        <w:rPr>
          <w:rFonts w:ascii="Times New Roman" w:eastAsia="Times New Roman" w:hAnsi="Times New Roman" w:cs="Times New Roman"/>
          <w:kern w:val="0"/>
          <w:sz w:val="28"/>
          <w:szCs w:val="28"/>
          <w:lang w:eastAsia="ru-RU"/>
        </w:rPr>
        <w:t>, 33.</w:t>
      </w:r>
    </w:p>
    <w:p w:rsidR="002A0D25" w:rsidRPr="002A0D25" w:rsidRDefault="002A0D25" w:rsidP="002A0D25">
      <w:pPr>
        <w:rPr>
          <w:rFonts w:ascii="Times New Roman" w:eastAsia="Times New Roman" w:hAnsi="Times New Roman" w:cs="Times New Roman"/>
          <w:kern w:val="0"/>
          <w:sz w:val="28"/>
          <w:szCs w:val="28"/>
          <w:lang w:eastAsia="ru-RU"/>
        </w:rPr>
      </w:pPr>
      <w:r w:rsidRPr="002A0D25">
        <w:rPr>
          <w:rFonts w:ascii="Times New Roman" w:eastAsia="Times New Roman" w:hAnsi="Times New Roman" w:cs="Times New Roman" w:hint="eastAsia"/>
          <w:kern w:val="0"/>
          <w:sz w:val="28"/>
          <w:szCs w:val="28"/>
          <w:lang w:eastAsia="ru-RU"/>
        </w:rPr>
        <w:t>тел</w:t>
      </w:r>
      <w:r w:rsidRPr="002A0D25">
        <w:rPr>
          <w:rFonts w:ascii="Times New Roman" w:eastAsia="Times New Roman" w:hAnsi="Times New Roman" w:cs="Times New Roman"/>
          <w:kern w:val="0"/>
          <w:sz w:val="28"/>
          <w:szCs w:val="28"/>
          <w:lang w:eastAsia="ru-RU"/>
        </w:rPr>
        <w:t>. : (048) 794-64-50</w:t>
      </w:r>
    </w:p>
    <w:p w:rsidR="00995817" w:rsidRPr="002A0D25" w:rsidRDefault="002A0D25" w:rsidP="002A0D25">
      <w:r w:rsidRPr="002A0D25">
        <w:rPr>
          <w:rFonts w:ascii="Times New Roman" w:eastAsia="Times New Roman" w:hAnsi="Times New Roman" w:cs="Times New Roman"/>
          <w:kern w:val="0"/>
          <w:sz w:val="28"/>
          <w:szCs w:val="28"/>
          <w:lang w:eastAsia="ru-RU"/>
        </w:rPr>
        <w:t>e-mail: info@poliprint.od.ua</w:t>
      </w:r>
      <w:bookmarkStart w:id="0" w:name="_GoBack"/>
      <w:bookmarkEnd w:id="0"/>
    </w:p>
    <w:sectPr w:rsidR="00995817" w:rsidRPr="002A0D2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050" w:rsidRDefault="00A82050">
      <w:pPr>
        <w:spacing w:after="0" w:line="240" w:lineRule="auto"/>
      </w:pPr>
      <w:r>
        <w:separator/>
      </w:r>
    </w:p>
  </w:endnote>
  <w:endnote w:type="continuationSeparator" w:id="0">
    <w:p w:rsidR="00A82050" w:rsidRDefault="00A82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82050">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60288;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82050">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5721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050" w:rsidRDefault="00A82050"/>
    <w:p w:rsidR="00A82050" w:rsidRDefault="00A82050"/>
    <w:p w:rsidR="00A82050" w:rsidRDefault="00A82050"/>
    <w:p w:rsidR="00A82050" w:rsidRDefault="00A82050"/>
    <w:p w:rsidR="00A82050" w:rsidRDefault="00A82050"/>
    <w:p w:rsidR="00A82050" w:rsidRDefault="00A82050"/>
    <w:p w:rsidR="00A82050" w:rsidRDefault="00A82050">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A82050" w:rsidRDefault="00A820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A82050" w:rsidRDefault="00A82050"/>
    <w:p w:rsidR="00A82050" w:rsidRDefault="00A82050"/>
    <w:p w:rsidR="00A82050" w:rsidRDefault="00A82050">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A82050" w:rsidRDefault="00A82050"/>
                <w:p w:rsidR="00A82050" w:rsidRDefault="00A8205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A82050" w:rsidRDefault="00A82050"/>
    <w:p w:rsidR="00A82050" w:rsidRDefault="00A82050">
      <w:pPr>
        <w:rPr>
          <w:sz w:val="2"/>
          <w:szCs w:val="2"/>
        </w:rPr>
      </w:pPr>
    </w:p>
    <w:p w:rsidR="00A82050" w:rsidRDefault="00A82050"/>
    <w:p w:rsidR="00A82050" w:rsidRDefault="00A82050">
      <w:pPr>
        <w:spacing w:after="0" w:line="240" w:lineRule="auto"/>
      </w:pPr>
    </w:p>
  </w:footnote>
  <w:footnote w:type="continuationSeparator" w:id="0">
    <w:p w:rsidR="00A82050" w:rsidRDefault="00A82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50"/>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9175EF-C8A4-46B0-8A11-1A188B33D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5119</TotalTime>
  <Pages>21</Pages>
  <Words>7962</Words>
  <Characters>45386</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53242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284</cp:revision>
  <cp:lastPrinted>2009-02-06T05:36:00Z</cp:lastPrinted>
  <dcterms:created xsi:type="dcterms:W3CDTF">2022-11-21T19:25:00Z</dcterms:created>
  <dcterms:modified xsi:type="dcterms:W3CDTF">2023-04-13T08:20:00Z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