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Тернопільський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національний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педагогічний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університет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імені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Володимира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Гнатюка</w:t>
      </w: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Тадєєва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Ірина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Миколаївна</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УДК</w:t>
      </w:r>
      <w:r w:rsidRPr="00A54CB3">
        <w:rPr>
          <w:rFonts w:ascii="Times New Roman" w:eastAsia="Times New Roman" w:hAnsi="Times New Roman" w:cs="Times New Roman"/>
          <w:kern w:val="0"/>
          <w:sz w:val="28"/>
          <w:szCs w:val="28"/>
          <w:lang w:eastAsia="ru-RU"/>
        </w:rPr>
        <w:t>: 37.034</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КЛАСІВ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ВИВЧЕННЯ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 xml:space="preserve">13.00.07- </w:t>
      </w:r>
      <w:r w:rsidRPr="00A54CB3">
        <w:rPr>
          <w:rFonts w:ascii="Times New Roman" w:eastAsia="Times New Roman" w:hAnsi="Times New Roman" w:cs="Times New Roman" w:hint="eastAsia"/>
          <w:kern w:val="0"/>
          <w:sz w:val="28"/>
          <w:szCs w:val="28"/>
          <w:lang w:eastAsia="ru-RU"/>
        </w:rPr>
        <w:t>теорія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методика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Автореферат</w:t>
      </w:r>
      <w:r w:rsidRPr="00A54CB3">
        <w:rPr>
          <w:rFonts w:ascii="Times New Roman" w:eastAsia="Times New Roman" w:hAnsi="Times New Roman" w:cs="Times New Roman"/>
          <w:kern w:val="0"/>
          <w:sz w:val="28"/>
          <w:szCs w:val="28"/>
          <w:lang w:eastAsia="ru-RU"/>
        </w:rPr>
        <w:t xml:space="preserve"> </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дисертації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здобуття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наукового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ступеня</w:t>
      </w:r>
      <w:r w:rsidRPr="00A54CB3">
        <w:rPr>
          <w:rFonts w:ascii="Times New Roman" w:eastAsia="Times New Roman" w:hAnsi="Times New Roman" w:cs="Times New Roman"/>
          <w:kern w:val="0"/>
          <w:sz w:val="28"/>
          <w:szCs w:val="28"/>
          <w:lang w:eastAsia="ru-RU"/>
        </w:rPr>
        <w:t xml:space="preserve"> </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кандидата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наук</w:t>
      </w: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Тернопіль</w:t>
      </w:r>
      <w:r w:rsidRPr="00A54CB3">
        <w:rPr>
          <w:rFonts w:ascii="Times New Roman" w:eastAsia="Times New Roman" w:hAnsi="Times New Roman" w:cs="Times New Roman"/>
          <w:kern w:val="0"/>
          <w:sz w:val="28"/>
          <w:szCs w:val="28"/>
          <w:lang w:eastAsia="ru-RU"/>
        </w:rPr>
        <w:t>-2004</w:t>
      </w: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Дисертацією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рукопис</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Роботу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виконано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Міжнародному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університеті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„Рівненський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економіко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гуманітарний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інститут”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академіка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Степана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Дем’янчука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Міністерство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освіти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науки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України</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Науковий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керівник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доктор</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наук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професор</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дійсний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член</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АПН</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України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Євтух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Микола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Борисович</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академік</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секретар</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Відділення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психології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вищої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АПН</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України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Київ</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 xml:space="preserve">              </w:t>
      </w: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Офіційні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опоненти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доктор</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наук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професор</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Вихрущ</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Віра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Олександрівна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Тернопільський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національний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педагогічний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університет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ім</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Гнатюка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кафедра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методики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початкового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навчання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професор</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кандидат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наук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професор</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Сипченко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Валерій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Іванович</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Слов’янський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державний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педагогічний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університет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кафедра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завідувач</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Провідна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установа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Волинський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державний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університет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імені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Лесі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Українки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кафедра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Луцьк</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Захист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відбудеться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24</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грудня</w:t>
      </w:r>
      <w:r w:rsidRPr="00A54CB3">
        <w:rPr>
          <w:rFonts w:ascii="Times New Roman" w:eastAsia="Times New Roman" w:hAnsi="Times New Roman" w:cs="Times New Roman"/>
          <w:kern w:val="0"/>
          <w:sz w:val="28"/>
          <w:szCs w:val="28"/>
          <w:lang w:eastAsia="ru-RU"/>
        </w:rPr>
        <w:t xml:space="preserve"> 2004</w:t>
      </w:r>
      <w:r w:rsidRPr="00A54CB3">
        <w:rPr>
          <w:rFonts w:ascii="Times New Roman" w:eastAsia="Times New Roman" w:hAnsi="Times New Roman" w:cs="Times New Roman" w:hint="eastAsia"/>
          <w:kern w:val="0"/>
          <w:sz w:val="28"/>
          <w:szCs w:val="28"/>
          <w:lang w:eastAsia="ru-RU"/>
        </w:rPr>
        <w:t>р</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w:t>
      </w:r>
      <w:r w:rsidRPr="00A54CB3">
        <w:rPr>
          <w:rFonts w:ascii="Times New Roman" w:eastAsia="Times New Roman" w:hAnsi="Times New Roman" w:cs="Times New Roman"/>
          <w:kern w:val="0"/>
          <w:sz w:val="28"/>
          <w:szCs w:val="28"/>
          <w:lang w:eastAsia="ru-RU"/>
        </w:rPr>
        <w:t xml:space="preserve">  12 </w:t>
      </w:r>
      <w:r w:rsidRPr="00A54CB3">
        <w:rPr>
          <w:rFonts w:ascii="Times New Roman" w:eastAsia="Times New Roman" w:hAnsi="Times New Roman" w:cs="Times New Roman" w:hint="eastAsia"/>
          <w:kern w:val="0"/>
          <w:sz w:val="28"/>
          <w:szCs w:val="28"/>
          <w:lang w:eastAsia="ru-RU"/>
        </w:rPr>
        <w:t>годині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засіданні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спеціалізованої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вченої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ради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w:t>
      </w:r>
      <w:r w:rsidRPr="00A54CB3">
        <w:rPr>
          <w:rFonts w:ascii="Times New Roman" w:eastAsia="Times New Roman" w:hAnsi="Times New Roman" w:cs="Times New Roman"/>
          <w:kern w:val="0"/>
          <w:sz w:val="28"/>
          <w:szCs w:val="28"/>
          <w:lang w:eastAsia="ru-RU"/>
        </w:rPr>
        <w:t xml:space="preserve">. 58.053.01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Тернопільському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національному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педагогічному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університеті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імені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Володимира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Гнатюка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адресою</w:t>
      </w:r>
      <w:r w:rsidRPr="00A54CB3">
        <w:rPr>
          <w:rFonts w:ascii="Times New Roman" w:eastAsia="Times New Roman" w:hAnsi="Times New Roman" w:cs="Times New Roman"/>
          <w:kern w:val="0"/>
          <w:sz w:val="28"/>
          <w:szCs w:val="28"/>
          <w:lang w:eastAsia="ru-RU"/>
        </w:rPr>
        <w:t xml:space="preserve">: 46027, </w:t>
      </w:r>
      <w:r w:rsidRPr="00A54CB3">
        <w:rPr>
          <w:rFonts w:ascii="Times New Roman" w:eastAsia="Times New Roman" w:hAnsi="Times New Roman" w:cs="Times New Roman" w:hint="eastAsia"/>
          <w:kern w:val="0"/>
          <w:sz w:val="28"/>
          <w:szCs w:val="28"/>
          <w:lang w:eastAsia="ru-RU"/>
        </w:rPr>
        <w:t>м</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Тернопіль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вул</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М</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Кривоноса</w:t>
      </w:r>
      <w:r w:rsidRPr="00A54CB3">
        <w:rPr>
          <w:rFonts w:ascii="Times New Roman" w:eastAsia="Times New Roman" w:hAnsi="Times New Roman" w:cs="Times New Roman"/>
          <w:kern w:val="0"/>
          <w:sz w:val="28"/>
          <w:szCs w:val="28"/>
          <w:lang w:eastAsia="ru-RU"/>
        </w:rPr>
        <w:t xml:space="preserve">, 2, </w:t>
      </w:r>
      <w:r w:rsidRPr="00A54CB3">
        <w:rPr>
          <w:rFonts w:ascii="Times New Roman" w:eastAsia="Times New Roman" w:hAnsi="Times New Roman" w:cs="Times New Roman" w:hint="eastAsia"/>
          <w:kern w:val="0"/>
          <w:sz w:val="28"/>
          <w:szCs w:val="28"/>
          <w:lang w:eastAsia="ru-RU"/>
        </w:rPr>
        <w:t>зал</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засідань</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дисертацією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можна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ознайомитись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бібліотеці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Тернопільського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національного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педагогічного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університету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імені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Володимира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Гнатюка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адресою</w:t>
      </w:r>
      <w:r w:rsidRPr="00A54CB3">
        <w:rPr>
          <w:rFonts w:ascii="Times New Roman" w:eastAsia="Times New Roman" w:hAnsi="Times New Roman" w:cs="Times New Roman"/>
          <w:kern w:val="0"/>
          <w:sz w:val="28"/>
          <w:szCs w:val="28"/>
          <w:lang w:eastAsia="ru-RU"/>
        </w:rPr>
        <w:t xml:space="preserve">: 46027, </w:t>
      </w:r>
      <w:r w:rsidRPr="00A54CB3">
        <w:rPr>
          <w:rFonts w:ascii="Times New Roman" w:eastAsia="Times New Roman" w:hAnsi="Times New Roman" w:cs="Times New Roman" w:hint="eastAsia"/>
          <w:kern w:val="0"/>
          <w:sz w:val="28"/>
          <w:szCs w:val="28"/>
          <w:lang w:eastAsia="ru-RU"/>
        </w:rPr>
        <w:t>м</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Тернопіль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вул</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М</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Кривоноса</w:t>
      </w:r>
      <w:r w:rsidRPr="00A54CB3">
        <w:rPr>
          <w:rFonts w:ascii="Times New Roman" w:eastAsia="Times New Roman" w:hAnsi="Times New Roman" w:cs="Times New Roman"/>
          <w:kern w:val="0"/>
          <w:sz w:val="28"/>
          <w:szCs w:val="28"/>
          <w:lang w:eastAsia="ru-RU"/>
        </w:rPr>
        <w:t>, 2.</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Автореферат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розісланий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__</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 xml:space="preserve">____________2004 </w:t>
      </w:r>
      <w:r w:rsidRPr="00A54CB3">
        <w:rPr>
          <w:rFonts w:ascii="Times New Roman" w:eastAsia="Times New Roman" w:hAnsi="Times New Roman" w:cs="Times New Roman" w:hint="eastAsia"/>
          <w:kern w:val="0"/>
          <w:sz w:val="28"/>
          <w:szCs w:val="28"/>
          <w:lang w:eastAsia="ru-RU"/>
        </w:rPr>
        <w:t>року</w:t>
      </w: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Учений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секретар</w:t>
      </w:r>
      <w:r w:rsidRPr="00A54CB3">
        <w:rPr>
          <w:rFonts w:ascii="Times New Roman" w:eastAsia="Times New Roman" w:hAnsi="Times New Roman" w:cs="Times New Roman"/>
          <w:kern w:val="0"/>
          <w:sz w:val="28"/>
          <w:szCs w:val="28"/>
          <w:lang w:eastAsia="ru-RU"/>
        </w:rPr>
        <w:t xml:space="preserve"> </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спеціалізованої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вченої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ради</w:t>
      </w:r>
      <w:r w:rsidRPr="00A54CB3">
        <w:rPr>
          <w:rFonts w:ascii="Times New Roman" w:eastAsia="Times New Roman" w:hAnsi="Times New Roman" w:cs="Times New Roman"/>
          <w:kern w:val="0"/>
          <w:sz w:val="28"/>
          <w:szCs w:val="28"/>
          <w:lang w:eastAsia="ru-RU"/>
        </w:rPr>
        <w:t xml:space="preserve">        __________  </w:t>
      </w:r>
      <w:r w:rsidRPr="00A54CB3">
        <w:rPr>
          <w:rFonts w:ascii="Times New Roman" w:eastAsia="Times New Roman" w:hAnsi="Times New Roman" w:cs="Times New Roman" w:hint="eastAsia"/>
          <w:kern w:val="0"/>
          <w:sz w:val="28"/>
          <w:szCs w:val="28"/>
          <w:lang w:eastAsia="ru-RU"/>
        </w:rPr>
        <w:t>Гушулей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Й</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М</w:t>
      </w:r>
      <w:r w:rsidRPr="00A54CB3">
        <w:rPr>
          <w:rFonts w:ascii="Times New Roman" w:eastAsia="Times New Roman" w:hAnsi="Times New Roman" w:cs="Times New Roman"/>
          <w:kern w:val="0"/>
          <w:sz w:val="28"/>
          <w:szCs w:val="28"/>
          <w:lang w:eastAsia="ru-RU"/>
        </w:rPr>
        <w:t xml:space="preserve">. </w:t>
      </w: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ЗАГАЛЬНА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ХАРАКТЕРИСТИКА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РОБОТИ</w:t>
      </w: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Актуальність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доцільність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Конституція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України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„Закон</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освіту”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інші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нормативні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документи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визначають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правове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коло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освіти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Вони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основою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„Концептуальних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засад</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освіти”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„Концепції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позашкільної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освіти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орієнтують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освіту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здійснення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соціалізації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тобто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підготовки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людини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життя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суспільстві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засадах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гуманізму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демократизму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Поява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багатьох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концепцій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громадян</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України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свідчить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важливість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значущість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цієї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проблеми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пошуки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оптимального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варіанта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її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розв’язання</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Серед</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пріоритетних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напрямів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освітньо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виховного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реалізації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принципів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загальнолюдської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моралі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усвідомлення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взаємозв’язку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свободи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прав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людини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її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громадянської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відповідальності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уміння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міжособистісного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спілкування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підготовки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життя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умовах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ринкових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відносин</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Результати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аналізу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різних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сфер</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життєдіяльності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нашого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суспільства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усвідомлює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необхідність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свого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оновлення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кардинальної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зміни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засадах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свободи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демократії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дозволяє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зробити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висновок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що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головною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перешкодою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шляху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такої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перебудови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психологічна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неготовність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громадян</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взяти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себе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відповідальність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зміну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своєї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соціально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психологічної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свідомості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подолати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нездатність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здійснити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самостійний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життєвий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вибір</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Незважаючи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впровадження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навчально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виховний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сучасної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ідей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демократизації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гуманітаризації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гуманізації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система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роботи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задовольняє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потреб</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суспільства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їх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практичній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реалізації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забезпечує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lastRenderedPageBreak/>
        <w:t>результативності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цього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лише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обмежується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окремими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непов’язаними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між</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собою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заходами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засобами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Вчителі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початкових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класів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відчувають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найбільші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труднощі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саме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розв’язанні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завдань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Результати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емпіричного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свідчать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що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рівень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сформованості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початкових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класів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низький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незважаючи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сприятливий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для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особистісних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пізнавальних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потреб</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моральної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свідомості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позитивних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Педагогічні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ідеї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що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сприяють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гуманізації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освітньо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виховного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знайшли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своє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відображення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працях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Адлера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Амонашвілі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Васильченка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Дістервега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Духновича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Еріксона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Занкова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Коменського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Макаренка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Маслоу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Миропольського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Ж</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Ж</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Руссо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Сухомлинського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Толстого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Ушинського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Франка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Шевченка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Шацького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ін</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Гуманістичному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шкільного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присвячені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Білоусової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гуманізація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стосунків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позаурочній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роботі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Коротєєвої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стосунків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позаурочній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роботі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засобами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народної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Хомич</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взаємостосунків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шестирічного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під</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час</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ігор</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драматизацій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ін</w:t>
      </w:r>
      <w:r w:rsidRPr="00A54CB3">
        <w:rPr>
          <w:rFonts w:ascii="Times New Roman" w:eastAsia="Times New Roman" w:hAnsi="Times New Roman" w:cs="Times New Roman"/>
          <w:kern w:val="0"/>
          <w:sz w:val="28"/>
          <w:szCs w:val="28"/>
          <w:lang w:eastAsia="ru-RU"/>
        </w:rPr>
        <w:t xml:space="preserve">. </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багатьох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розглядається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один</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компонентів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змісту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морального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Питанням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школярів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моральних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стосунків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емпатії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уявлень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доброту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чуйність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присвячені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праці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Алексєєвої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Божович</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Богданової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Боришевського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Бужинської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Вітковської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Габриловець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Гуслякової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Ковальова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Петрової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Тихонової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Трофимової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Якобсона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ін</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Результати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аналізу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наукових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практики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початкових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класів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дозволяють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констатувати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наявність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низки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суперечностей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між</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суспільною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необхідністю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недостатньою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теоретичною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розробленістю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змісту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відсутністю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системи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засобів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механізмів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між</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завданнями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відсутністю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ефективних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рекомендацій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учителям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щодо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початкової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між</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віковими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особливостями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шкільного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недостатнім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використанням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можливостей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для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практичного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втілення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ідей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недостатнім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мотивів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емоційної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сфери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організації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їх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діяльності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між</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сконцентрованістю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освіті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знань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розкривають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узагальнений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науково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осмислений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соціальний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досвід</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всього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людства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окремих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людей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недостатнім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використанням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потенціалу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між</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виховним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характером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навчання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недостатнім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використанням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потенціалу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навчання</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Враховуючи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актуальність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недостатню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вивченість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проблеми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школярів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специфіку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роботи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учнями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шкільного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нереалізовані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потенційні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можливості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lastRenderedPageBreak/>
        <w:t>циклу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темою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обрано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класів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вивчення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Зв’язок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роботи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науковими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програмами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планами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темами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Дисертаційне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виконано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рамках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наукової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теми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комплексної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програми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“Психолого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педагогічні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економічні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основи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гуманізації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навчання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школах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вищих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навчальних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закладах”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що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розробляється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Міжнародному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університеті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“Рівненський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економіко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гуманітарний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інститут”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імені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академіка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Степана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Дем’янчука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тема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затверджена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засіданні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вченої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ради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протокол</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 xml:space="preserve">2 </w:t>
      </w:r>
      <w:r w:rsidRPr="00A54CB3">
        <w:rPr>
          <w:rFonts w:ascii="Times New Roman" w:eastAsia="Times New Roman" w:hAnsi="Times New Roman" w:cs="Times New Roman" w:hint="eastAsia"/>
          <w:kern w:val="0"/>
          <w:sz w:val="28"/>
          <w:szCs w:val="28"/>
          <w:lang w:eastAsia="ru-RU"/>
        </w:rPr>
        <w:t>від</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20</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жовтня</w:t>
      </w:r>
      <w:r w:rsidRPr="00A54CB3">
        <w:rPr>
          <w:rFonts w:ascii="Times New Roman" w:eastAsia="Times New Roman" w:hAnsi="Times New Roman" w:cs="Times New Roman"/>
          <w:kern w:val="0"/>
          <w:sz w:val="28"/>
          <w:szCs w:val="28"/>
          <w:lang w:eastAsia="ru-RU"/>
        </w:rPr>
        <w:t xml:space="preserve"> 1997 </w:t>
      </w:r>
      <w:r w:rsidRPr="00A54CB3">
        <w:rPr>
          <w:rFonts w:ascii="Times New Roman" w:eastAsia="Times New Roman" w:hAnsi="Times New Roman" w:cs="Times New Roman" w:hint="eastAsia"/>
          <w:kern w:val="0"/>
          <w:sz w:val="28"/>
          <w:szCs w:val="28"/>
          <w:lang w:eastAsia="ru-RU"/>
        </w:rPr>
        <w:t>року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узгоджена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координаційній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Раді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протокол</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 xml:space="preserve">4 </w:t>
      </w:r>
      <w:r w:rsidRPr="00A54CB3">
        <w:rPr>
          <w:rFonts w:ascii="Times New Roman" w:eastAsia="Times New Roman" w:hAnsi="Times New Roman" w:cs="Times New Roman" w:hint="eastAsia"/>
          <w:kern w:val="0"/>
          <w:sz w:val="28"/>
          <w:szCs w:val="28"/>
          <w:lang w:eastAsia="ru-RU"/>
        </w:rPr>
        <w:t>від</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4</w:t>
      </w:r>
      <w:r w:rsidRPr="00A54CB3">
        <w:rPr>
          <w:rFonts w:ascii="Times New Roman" w:eastAsia="Times New Roman" w:hAnsi="Times New Roman" w:cs="Times New Roman" w:hint="eastAsia"/>
          <w:kern w:val="0"/>
          <w:sz w:val="28"/>
          <w:szCs w:val="28"/>
          <w:lang w:eastAsia="ru-RU"/>
        </w:rPr>
        <w:t>”червня</w:t>
      </w:r>
      <w:r w:rsidRPr="00A54CB3">
        <w:rPr>
          <w:rFonts w:ascii="Times New Roman" w:eastAsia="Times New Roman" w:hAnsi="Times New Roman" w:cs="Times New Roman"/>
          <w:kern w:val="0"/>
          <w:sz w:val="28"/>
          <w:szCs w:val="28"/>
          <w:lang w:eastAsia="ru-RU"/>
        </w:rPr>
        <w:t xml:space="preserve"> 1998</w:t>
      </w:r>
      <w:r w:rsidRPr="00A54CB3">
        <w:rPr>
          <w:rFonts w:ascii="Times New Roman" w:eastAsia="Times New Roman" w:hAnsi="Times New Roman" w:cs="Times New Roman" w:hint="eastAsia"/>
          <w:kern w:val="0"/>
          <w:sz w:val="28"/>
          <w:szCs w:val="28"/>
          <w:lang w:eastAsia="ru-RU"/>
        </w:rPr>
        <w:t>року</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Об’єкт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початкових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класів</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Предмет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w:t>
      </w:r>
      <w:r w:rsidRPr="00A54CB3">
        <w:rPr>
          <w:rFonts w:ascii="Times New Roman" w:eastAsia="Times New Roman" w:hAnsi="Times New Roman" w:cs="Times New Roman"/>
          <w:kern w:val="0"/>
          <w:sz w:val="28"/>
          <w:szCs w:val="28"/>
          <w:lang w:eastAsia="ru-RU"/>
        </w:rPr>
        <w:t xml:space="preserve"> - </w:t>
      </w:r>
      <w:r w:rsidRPr="00A54CB3">
        <w:rPr>
          <w:rFonts w:ascii="Times New Roman" w:eastAsia="Times New Roman" w:hAnsi="Times New Roman" w:cs="Times New Roman" w:hint="eastAsia"/>
          <w:kern w:val="0"/>
          <w:sz w:val="28"/>
          <w:szCs w:val="28"/>
          <w:lang w:eastAsia="ru-RU"/>
        </w:rPr>
        <w:t>педагогічні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умови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початкової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вивчення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Мета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полягає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теоретичному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обґрунтуванні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експериментальній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перевірці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умов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початкової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під</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час</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вивчення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Гіпотеза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Якщо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виховній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роботі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молодшими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школярами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реалізувати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комплекс</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умов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розробка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змісту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спрямованість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викладання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осмислення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понять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трансформації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їх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погляди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переконання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звички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залучення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діяльності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збагачує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їх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досвідом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поведінки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аналіз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результатів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впливу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корегування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діяльності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можна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забезпечити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ефективний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полі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вплив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змісту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підготовки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їх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життя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умовах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соціального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культурного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прогресу</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Для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досягнення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поставленої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перевірки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висунутої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гіпотези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сформульовано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завдання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1.</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основі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аналізу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психолого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педагогічної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літератури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стану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роботи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початкових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класів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з’ясувати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суть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завдання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цього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фактори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впливають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2.</w:t>
      </w:r>
      <w:r w:rsidRPr="00A54CB3">
        <w:rPr>
          <w:rFonts w:ascii="Times New Roman" w:eastAsia="Times New Roman" w:hAnsi="Times New Roman" w:cs="Times New Roman" w:hint="eastAsia"/>
          <w:kern w:val="0"/>
          <w:sz w:val="28"/>
          <w:szCs w:val="28"/>
          <w:lang w:eastAsia="ru-RU"/>
        </w:rPr>
        <w:t>Виявити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потенціал</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змісту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контексті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школярів</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3.</w:t>
      </w:r>
      <w:r w:rsidRPr="00A54CB3">
        <w:rPr>
          <w:rFonts w:ascii="Times New Roman" w:eastAsia="Times New Roman" w:hAnsi="Times New Roman" w:cs="Times New Roman" w:hint="eastAsia"/>
          <w:kern w:val="0"/>
          <w:sz w:val="28"/>
          <w:szCs w:val="28"/>
          <w:lang w:eastAsia="ru-RU"/>
        </w:rPr>
        <w:t>Визначити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критерії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сформованості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початкової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школи</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 xml:space="preserve">4. </w:t>
      </w: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Визначити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експериментально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перевірити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педагогічні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умови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активізації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початкових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класів</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Методологічними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засадами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основні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положення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Конституції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України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Закону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України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освіту”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Державної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національної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програми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“Освіта”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kern w:val="0"/>
          <w:sz w:val="28"/>
          <w:szCs w:val="28"/>
          <w:lang w:eastAsia="ru-RU"/>
        </w:rPr>
        <w:lastRenderedPageBreak/>
        <w:t>(</w:t>
      </w:r>
      <w:r w:rsidRPr="00A54CB3">
        <w:rPr>
          <w:rFonts w:ascii="Times New Roman" w:eastAsia="Times New Roman" w:hAnsi="Times New Roman" w:cs="Times New Roman" w:hint="eastAsia"/>
          <w:kern w:val="0"/>
          <w:sz w:val="28"/>
          <w:szCs w:val="28"/>
          <w:lang w:eastAsia="ru-RU"/>
        </w:rPr>
        <w:t>Україні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ХХІ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століття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цільової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комплексної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програми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“Учитель”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Національної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доктрини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розвитку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освіти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концептуальні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положення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категоріальний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зв’язок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системи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“людина</w:t>
      </w:r>
      <w:r w:rsidRPr="00A54CB3">
        <w:rPr>
          <w:rFonts w:ascii="Times New Roman" w:eastAsia="Times New Roman" w:hAnsi="Times New Roman" w:cs="Times New Roman"/>
          <w:kern w:val="0"/>
          <w:sz w:val="28"/>
          <w:szCs w:val="28"/>
          <w:lang w:eastAsia="ru-RU"/>
        </w:rPr>
        <w:t xml:space="preserve"> - </w:t>
      </w:r>
      <w:r w:rsidRPr="00A54CB3">
        <w:rPr>
          <w:rFonts w:ascii="Times New Roman" w:eastAsia="Times New Roman" w:hAnsi="Times New Roman" w:cs="Times New Roman" w:hint="eastAsia"/>
          <w:kern w:val="0"/>
          <w:sz w:val="28"/>
          <w:szCs w:val="28"/>
          <w:lang w:eastAsia="ru-RU"/>
        </w:rPr>
        <w:t>світ”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Шинкарук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концепції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Амонашвілі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Бех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Жирська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Макаренко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Сухомлинський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теорії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механізми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емпатії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чуттєвого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відбиття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Андрєєва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Брудний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Гаврилова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Клімов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становлення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стосунків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Божович</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Котирло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Кутьйов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Шевченко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шляхи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почуттів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Грем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Євтух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Клименко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Леві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положення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розвиток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шкільному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позашкільному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Волков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Іванов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Кан</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Калик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Мудрик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Караковський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Сущенко</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Для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вирішення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завдань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використано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комплекс</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теоретичних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емпіричних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вивчення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аналіз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історичної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психолого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педагогічної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методичної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літератури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для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визначення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теоретичних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передумов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розробки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умов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початкових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класів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спостереження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індивідуальні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колективні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бесіди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інтерв’ювання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анкетування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вивчення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шкільної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документації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досвіду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роботи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вчителів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діагностики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стану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початкової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педагогічний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експеримент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констатуючий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для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вивчення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стану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початкових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класів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формуючий</w:t>
      </w:r>
      <w:r w:rsidRPr="00A54CB3">
        <w:rPr>
          <w:rFonts w:ascii="Times New Roman" w:eastAsia="Times New Roman" w:hAnsi="Times New Roman" w:cs="Times New Roman"/>
          <w:kern w:val="0"/>
          <w:sz w:val="28"/>
          <w:szCs w:val="28"/>
          <w:lang w:eastAsia="ru-RU"/>
        </w:rPr>
        <w:t xml:space="preserve"> - </w:t>
      </w:r>
      <w:r w:rsidRPr="00A54CB3">
        <w:rPr>
          <w:rFonts w:ascii="Times New Roman" w:eastAsia="Times New Roman" w:hAnsi="Times New Roman" w:cs="Times New Roman" w:hint="eastAsia"/>
          <w:kern w:val="0"/>
          <w:sz w:val="28"/>
          <w:szCs w:val="28"/>
          <w:lang w:eastAsia="ru-RU"/>
        </w:rPr>
        <w:t>для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перевірки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ефективності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умов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сприяють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моделювання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педагогічного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статистична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обробка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результатів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Наукова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новизна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теоретична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значущість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полягає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тому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що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вперше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обґрунтовано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комплекс</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умов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забезпечують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школярів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розробка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змісту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посилення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спрямованості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викладання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осмислення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понять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трансформації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їх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погляди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переконання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звички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забезпечення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адекватності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змісту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навчання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вивчення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використання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потенціалу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навчання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залучення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діяльності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збагачує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досвідом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поведінки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вивчення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результатів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впливу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корегування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діяльності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уточнено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науково</w:t>
      </w:r>
      <w:r w:rsidRPr="00A54CB3">
        <w:rPr>
          <w:rFonts w:ascii="Times New Roman" w:eastAsia="Times New Roman" w:hAnsi="Times New Roman" w:cs="Times New Roman"/>
          <w:kern w:val="0"/>
          <w:sz w:val="28"/>
          <w:szCs w:val="28"/>
          <w:lang w:eastAsia="ru-RU"/>
        </w:rPr>
        <w:t xml:space="preserve"> - </w:t>
      </w:r>
      <w:r w:rsidRPr="00A54CB3">
        <w:rPr>
          <w:rFonts w:ascii="Times New Roman" w:eastAsia="Times New Roman" w:hAnsi="Times New Roman" w:cs="Times New Roman" w:hint="eastAsia"/>
          <w:kern w:val="0"/>
          <w:sz w:val="28"/>
          <w:szCs w:val="28"/>
          <w:lang w:eastAsia="ru-RU"/>
        </w:rPr>
        <w:t>обґрунтовано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зміст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поняття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інтегральної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основними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структурними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компонентами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мотиваційно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ціннісні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установки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сукупність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знань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вмінь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подальшого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розвитку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набули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положення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зміст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критерії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для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визначення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сформованості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початкової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школи</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Практичну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значущість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становить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визначення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стану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початкової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перевірка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ефективності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розроблених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умов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для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активізації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початкових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класів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розробка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науково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обґрунтованих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методичних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рекомендацій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школярів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вивчення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Результати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можуть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бути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використані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для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розробки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навчально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методичних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посібників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для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класоводів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майбутніх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учителів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для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організації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позакласної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позашкільної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роботи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учнями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шкільного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lastRenderedPageBreak/>
        <w:t>віку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для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створення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програм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навчальних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дисциплін</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Експериментальну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роботу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здійснено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базі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шкіл</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Рівненської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НВО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 xml:space="preserve">12, </w:t>
      </w:r>
      <w:r w:rsidRPr="00A54CB3">
        <w:rPr>
          <w:rFonts w:ascii="Times New Roman" w:eastAsia="Times New Roman" w:hAnsi="Times New Roman" w:cs="Times New Roman" w:hint="eastAsia"/>
          <w:kern w:val="0"/>
          <w:sz w:val="28"/>
          <w:szCs w:val="28"/>
          <w:lang w:eastAsia="ru-RU"/>
        </w:rPr>
        <w:t>ЗОШ</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 xml:space="preserve">11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ЗОШ</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 xml:space="preserve">18 </w:t>
      </w:r>
      <w:r w:rsidRPr="00A54CB3">
        <w:rPr>
          <w:rFonts w:ascii="Times New Roman" w:eastAsia="Times New Roman" w:hAnsi="Times New Roman" w:cs="Times New Roman" w:hint="eastAsia"/>
          <w:kern w:val="0"/>
          <w:sz w:val="28"/>
          <w:szCs w:val="28"/>
          <w:lang w:eastAsia="ru-RU"/>
        </w:rPr>
        <w:t>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Рівне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Варковицької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гімназії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Варковичі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Дубнівського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району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Рівненської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області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Хмельницької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ЗОШ</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 xml:space="preserve">2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ЗОШ</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 xml:space="preserve">1 </w:t>
      </w:r>
      <w:r w:rsidRPr="00A54CB3">
        <w:rPr>
          <w:rFonts w:ascii="Times New Roman" w:eastAsia="Times New Roman" w:hAnsi="Times New Roman" w:cs="Times New Roman" w:hint="eastAsia"/>
          <w:kern w:val="0"/>
          <w:sz w:val="28"/>
          <w:szCs w:val="28"/>
          <w:lang w:eastAsia="ru-RU"/>
        </w:rPr>
        <w:t>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Нетішин</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Хмельницької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області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Херсонської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гімназії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 xml:space="preserve">20 </w:t>
      </w:r>
      <w:r w:rsidRPr="00A54CB3">
        <w:rPr>
          <w:rFonts w:ascii="Times New Roman" w:eastAsia="Times New Roman" w:hAnsi="Times New Roman" w:cs="Times New Roman" w:hint="eastAsia"/>
          <w:kern w:val="0"/>
          <w:sz w:val="28"/>
          <w:szCs w:val="28"/>
          <w:lang w:eastAsia="ru-RU"/>
        </w:rPr>
        <w:t>ім</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Б</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Лавреньова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Херсон</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областей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було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охоплено</w:t>
      </w:r>
      <w:r w:rsidRPr="00A54CB3">
        <w:rPr>
          <w:rFonts w:ascii="Times New Roman" w:eastAsia="Times New Roman" w:hAnsi="Times New Roman" w:cs="Times New Roman"/>
          <w:kern w:val="0"/>
          <w:sz w:val="28"/>
          <w:szCs w:val="28"/>
          <w:lang w:eastAsia="ru-RU"/>
        </w:rPr>
        <w:t xml:space="preserve"> 13 </w:t>
      </w:r>
      <w:r w:rsidRPr="00A54CB3">
        <w:rPr>
          <w:rFonts w:ascii="Times New Roman" w:eastAsia="Times New Roman" w:hAnsi="Times New Roman" w:cs="Times New Roman" w:hint="eastAsia"/>
          <w:kern w:val="0"/>
          <w:sz w:val="28"/>
          <w:szCs w:val="28"/>
          <w:lang w:eastAsia="ru-RU"/>
        </w:rPr>
        <w:t>вчителів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375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Робота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над</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дисертаційним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проводилась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три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етапи</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першому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етапі</w:t>
      </w:r>
      <w:r w:rsidRPr="00A54CB3">
        <w:rPr>
          <w:rFonts w:ascii="Times New Roman" w:eastAsia="Times New Roman" w:hAnsi="Times New Roman" w:cs="Times New Roman"/>
          <w:kern w:val="0"/>
          <w:sz w:val="28"/>
          <w:szCs w:val="28"/>
          <w:lang w:eastAsia="ru-RU"/>
        </w:rPr>
        <w:t xml:space="preserve"> (1996-1997 </w:t>
      </w:r>
      <w:r w:rsidRPr="00A54CB3">
        <w:rPr>
          <w:rFonts w:ascii="Times New Roman" w:eastAsia="Times New Roman" w:hAnsi="Times New Roman" w:cs="Times New Roman" w:hint="eastAsia"/>
          <w:kern w:val="0"/>
          <w:sz w:val="28"/>
          <w:szCs w:val="28"/>
          <w:lang w:eastAsia="ru-RU"/>
        </w:rPr>
        <w:t>роки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вивчено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теоретичні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засади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досліджуваної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проблеми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обґрунтовано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її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актуальність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стан</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розробки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проблеми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шкільного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сучасній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педагогіці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визначено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об’єкт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сформульовано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загальні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проміжні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цілі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співвідношення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їх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завданнями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здійснено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вибір</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методології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гіпотези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другому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етапі</w:t>
      </w:r>
      <w:r w:rsidRPr="00A54CB3">
        <w:rPr>
          <w:rFonts w:ascii="Times New Roman" w:eastAsia="Times New Roman" w:hAnsi="Times New Roman" w:cs="Times New Roman"/>
          <w:kern w:val="0"/>
          <w:sz w:val="28"/>
          <w:szCs w:val="28"/>
          <w:lang w:eastAsia="ru-RU"/>
        </w:rPr>
        <w:t xml:space="preserve"> (1997</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 xml:space="preserve">2000 </w:t>
      </w:r>
      <w:r w:rsidRPr="00A54CB3">
        <w:rPr>
          <w:rFonts w:ascii="Times New Roman" w:eastAsia="Times New Roman" w:hAnsi="Times New Roman" w:cs="Times New Roman" w:hint="eastAsia"/>
          <w:kern w:val="0"/>
          <w:sz w:val="28"/>
          <w:szCs w:val="28"/>
          <w:lang w:eastAsia="ru-RU"/>
        </w:rPr>
        <w:t>роки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під</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час</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вивчення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проведено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дослідницько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експериментальну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роботу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встановлення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початкового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стану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обґрунтовано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школярів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під</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час</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вивчення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здійснено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формуючий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експеримент</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третьому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етапі</w:t>
      </w:r>
      <w:r w:rsidRPr="00A54CB3">
        <w:rPr>
          <w:rFonts w:ascii="Times New Roman" w:eastAsia="Times New Roman" w:hAnsi="Times New Roman" w:cs="Times New Roman"/>
          <w:kern w:val="0"/>
          <w:sz w:val="28"/>
          <w:szCs w:val="28"/>
          <w:lang w:eastAsia="ru-RU"/>
        </w:rPr>
        <w:t xml:space="preserve"> (2001-2004 </w:t>
      </w:r>
      <w:r w:rsidRPr="00A54CB3">
        <w:rPr>
          <w:rFonts w:ascii="Times New Roman" w:eastAsia="Times New Roman" w:hAnsi="Times New Roman" w:cs="Times New Roman" w:hint="eastAsia"/>
          <w:kern w:val="0"/>
          <w:sz w:val="28"/>
          <w:szCs w:val="28"/>
          <w:lang w:eastAsia="ru-RU"/>
        </w:rPr>
        <w:t>роки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перевірено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гіпотезу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здійснено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порівняльний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аналіз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одержаних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результатів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конкретизовано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шляхи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впровадження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розроблених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умов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сприяють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початкової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завершено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роботу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над</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оформленням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результатів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дисертаційного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сформульовано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висновки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щодо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практичних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рекомендацій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вчителям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класів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опубліковано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результати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Особистий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внесок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здобувача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полягає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реального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стану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школярів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визначенні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критеріїв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початкових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класів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визначенні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експериментальній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перевірці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умов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активізації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початкових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класів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розробці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методичних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рекомендацій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для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вчителів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початкових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класів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щодо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вивчення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експериментальній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перевірці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їх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ефективності</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Вірогідність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наукових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узагальнень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висновків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рекомендацій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забезпечується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методологічним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теоретичним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обґрунтуванням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їх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вихідних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позицій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використанням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комплексу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взаємообумовлених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відповідно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гіпотези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завдань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статистичною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значущістю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використанням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емпіричних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даних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точністю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їх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математичної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обробки</w:t>
      </w:r>
      <w:r w:rsidRPr="00A54CB3">
        <w:rPr>
          <w:rFonts w:ascii="Times New Roman" w:eastAsia="Times New Roman" w:hAnsi="Times New Roman" w:cs="Times New Roman"/>
          <w:kern w:val="0"/>
          <w:sz w:val="28"/>
          <w:szCs w:val="28"/>
          <w:lang w:eastAsia="ru-RU"/>
        </w:rPr>
        <w:t xml:space="preserve">. </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Апробація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впровадження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результатів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здійснювалась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ході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їх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обговорення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підсумкових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науково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практичних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конференціях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професорсько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lastRenderedPageBreak/>
        <w:t>викладацького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складу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Рівненського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економіко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інституту</w:t>
      </w:r>
      <w:r w:rsidRPr="00A54CB3">
        <w:rPr>
          <w:rFonts w:ascii="Times New Roman" w:eastAsia="Times New Roman" w:hAnsi="Times New Roman" w:cs="Times New Roman"/>
          <w:kern w:val="0"/>
          <w:sz w:val="28"/>
          <w:szCs w:val="28"/>
          <w:lang w:eastAsia="ru-RU"/>
        </w:rPr>
        <w:t xml:space="preserve"> 1999, 2000, 2001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2002</w:t>
      </w:r>
      <w:r w:rsidRPr="00A54CB3">
        <w:rPr>
          <w:rFonts w:ascii="Times New Roman" w:eastAsia="Times New Roman" w:hAnsi="Times New Roman" w:cs="Times New Roman" w:hint="eastAsia"/>
          <w:kern w:val="0"/>
          <w:sz w:val="28"/>
          <w:szCs w:val="28"/>
          <w:lang w:eastAsia="ru-RU"/>
        </w:rPr>
        <w:t>рр</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Основні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результати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доповідалися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Четвертому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міжнародному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науковому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конгресі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“Олімпійський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спорт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спорт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для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всіх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проблеми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здоров’я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рекреації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спортивної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медицини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реабілітації”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Київ</w:t>
      </w:r>
      <w:r w:rsidRPr="00A54CB3">
        <w:rPr>
          <w:rFonts w:ascii="Times New Roman" w:eastAsia="Times New Roman" w:hAnsi="Times New Roman" w:cs="Times New Roman"/>
          <w:kern w:val="0"/>
          <w:sz w:val="28"/>
          <w:szCs w:val="28"/>
          <w:lang w:eastAsia="ru-RU"/>
        </w:rPr>
        <w:t>, 2000</w:t>
      </w:r>
      <w:r w:rsidRPr="00A54CB3">
        <w:rPr>
          <w:rFonts w:ascii="Times New Roman" w:eastAsia="Times New Roman" w:hAnsi="Times New Roman" w:cs="Times New Roman" w:hint="eastAsia"/>
          <w:kern w:val="0"/>
          <w:sz w:val="28"/>
          <w:szCs w:val="28"/>
          <w:lang w:eastAsia="ru-RU"/>
        </w:rPr>
        <w:t>р</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міжнародних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науково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практичних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конференціях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Nudomanyos uleseinek eloadas-osszefoglaloi</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 xml:space="preserve"> (Nyiregyhaza, 2000 </w:t>
      </w:r>
      <w:r w:rsidRPr="00A54CB3">
        <w:rPr>
          <w:rFonts w:ascii="Times New Roman" w:eastAsia="Times New Roman" w:hAnsi="Times New Roman" w:cs="Times New Roman" w:hint="eastAsia"/>
          <w:kern w:val="0"/>
          <w:sz w:val="28"/>
          <w:szCs w:val="28"/>
          <w:lang w:eastAsia="ru-RU"/>
        </w:rPr>
        <w:t>р</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“Економічні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проблеми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розвитку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суспільства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третьому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тисячолітті”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Рівне</w:t>
      </w:r>
      <w:r w:rsidRPr="00A54CB3">
        <w:rPr>
          <w:rFonts w:ascii="Times New Roman" w:eastAsia="Times New Roman" w:hAnsi="Times New Roman" w:cs="Times New Roman"/>
          <w:kern w:val="0"/>
          <w:sz w:val="28"/>
          <w:szCs w:val="28"/>
          <w:lang w:eastAsia="ru-RU"/>
        </w:rPr>
        <w:t>, 2000</w:t>
      </w:r>
      <w:r w:rsidRPr="00A54CB3">
        <w:rPr>
          <w:rFonts w:ascii="Times New Roman" w:eastAsia="Times New Roman" w:hAnsi="Times New Roman" w:cs="Times New Roman" w:hint="eastAsia"/>
          <w:kern w:val="0"/>
          <w:sz w:val="28"/>
          <w:szCs w:val="28"/>
          <w:lang w:eastAsia="ru-RU"/>
        </w:rPr>
        <w:t>р</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“Психолого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педагогічні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основи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гуманізації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навчально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виховного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вузі”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Рівне</w:t>
      </w:r>
      <w:r w:rsidRPr="00A54CB3">
        <w:rPr>
          <w:rFonts w:ascii="Times New Roman" w:eastAsia="Times New Roman" w:hAnsi="Times New Roman" w:cs="Times New Roman"/>
          <w:kern w:val="0"/>
          <w:sz w:val="28"/>
          <w:szCs w:val="28"/>
          <w:lang w:eastAsia="ru-RU"/>
        </w:rPr>
        <w:t>, 2001</w:t>
      </w:r>
      <w:r w:rsidRPr="00A54CB3">
        <w:rPr>
          <w:rFonts w:ascii="Times New Roman" w:eastAsia="Times New Roman" w:hAnsi="Times New Roman" w:cs="Times New Roman" w:hint="eastAsia"/>
          <w:kern w:val="0"/>
          <w:sz w:val="28"/>
          <w:szCs w:val="28"/>
          <w:lang w:eastAsia="ru-RU"/>
        </w:rPr>
        <w:t>р</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парадигма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розвитку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освітніх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економічних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світлі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концепції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європейської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безпеки”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Рівне</w:t>
      </w:r>
      <w:r w:rsidRPr="00A54CB3">
        <w:rPr>
          <w:rFonts w:ascii="Times New Roman" w:eastAsia="Times New Roman" w:hAnsi="Times New Roman" w:cs="Times New Roman"/>
          <w:kern w:val="0"/>
          <w:sz w:val="28"/>
          <w:szCs w:val="28"/>
          <w:lang w:eastAsia="ru-RU"/>
        </w:rPr>
        <w:t xml:space="preserve"> 2002); </w:t>
      </w:r>
      <w:r w:rsidRPr="00A54CB3">
        <w:rPr>
          <w:rFonts w:ascii="Times New Roman" w:eastAsia="Times New Roman" w:hAnsi="Times New Roman" w:cs="Times New Roman" w:hint="eastAsia"/>
          <w:kern w:val="0"/>
          <w:sz w:val="28"/>
          <w:szCs w:val="28"/>
          <w:lang w:eastAsia="ru-RU"/>
        </w:rPr>
        <w:t>міжвузівських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конференціях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Д</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Ушинський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великий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український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Рівне</w:t>
      </w:r>
      <w:r w:rsidRPr="00A54CB3">
        <w:rPr>
          <w:rFonts w:ascii="Times New Roman" w:eastAsia="Times New Roman" w:hAnsi="Times New Roman" w:cs="Times New Roman"/>
          <w:kern w:val="0"/>
          <w:sz w:val="28"/>
          <w:szCs w:val="28"/>
          <w:lang w:eastAsia="ru-RU"/>
        </w:rPr>
        <w:t>, 1999</w:t>
      </w:r>
      <w:r w:rsidRPr="00A54CB3">
        <w:rPr>
          <w:rFonts w:ascii="Times New Roman" w:eastAsia="Times New Roman" w:hAnsi="Times New Roman" w:cs="Times New Roman" w:hint="eastAsia"/>
          <w:kern w:val="0"/>
          <w:sz w:val="28"/>
          <w:szCs w:val="28"/>
          <w:lang w:eastAsia="ru-RU"/>
        </w:rPr>
        <w:t>р</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спортивна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наука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України”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Львів</w:t>
      </w:r>
      <w:r w:rsidRPr="00A54CB3">
        <w:rPr>
          <w:rFonts w:ascii="Times New Roman" w:eastAsia="Times New Roman" w:hAnsi="Times New Roman" w:cs="Times New Roman"/>
          <w:kern w:val="0"/>
          <w:sz w:val="28"/>
          <w:szCs w:val="28"/>
          <w:lang w:eastAsia="ru-RU"/>
        </w:rPr>
        <w:t>, 2002</w:t>
      </w:r>
      <w:r w:rsidRPr="00A54CB3">
        <w:rPr>
          <w:rFonts w:ascii="Times New Roman" w:eastAsia="Times New Roman" w:hAnsi="Times New Roman" w:cs="Times New Roman" w:hint="eastAsia"/>
          <w:kern w:val="0"/>
          <w:sz w:val="28"/>
          <w:szCs w:val="28"/>
          <w:lang w:eastAsia="ru-RU"/>
        </w:rPr>
        <w:t>р</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основі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теоретичних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узагальнень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експериментальних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даних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розроблено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впроваджено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практику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методичні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рекомендації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для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вчителів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початкових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класів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щодо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вивчення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Теоретичні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методичні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положення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дисертації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використовувались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лекціях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практичних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заняттях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Рівненському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обласному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інституті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післядипломної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освіти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працівників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довідка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 xml:space="preserve">02/315, </w:t>
      </w:r>
      <w:r w:rsidRPr="00A54CB3">
        <w:rPr>
          <w:rFonts w:ascii="Times New Roman" w:eastAsia="Times New Roman" w:hAnsi="Times New Roman" w:cs="Times New Roman" w:hint="eastAsia"/>
          <w:kern w:val="0"/>
          <w:sz w:val="28"/>
          <w:szCs w:val="28"/>
          <w:lang w:eastAsia="ru-RU"/>
        </w:rPr>
        <w:t>від</w:t>
      </w:r>
      <w:r w:rsidRPr="00A54CB3">
        <w:rPr>
          <w:rFonts w:ascii="Times New Roman" w:eastAsia="Times New Roman" w:hAnsi="Times New Roman" w:cs="Times New Roman"/>
          <w:kern w:val="0"/>
          <w:sz w:val="28"/>
          <w:szCs w:val="28"/>
          <w:lang w:eastAsia="ru-RU"/>
        </w:rPr>
        <w:t xml:space="preserve"> 03.09.2004</w:t>
      </w:r>
      <w:r w:rsidRPr="00A54CB3">
        <w:rPr>
          <w:rFonts w:ascii="Times New Roman" w:eastAsia="Times New Roman" w:hAnsi="Times New Roman" w:cs="Times New Roman" w:hint="eastAsia"/>
          <w:kern w:val="0"/>
          <w:sz w:val="28"/>
          <w:szCs w:val="28"/>
          <w:lang w:eastAsia="ru-RU"/>
        </w:rPr>
        <w:t>р</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Міжнародному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університеті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„Рівненський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економіко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гуманітарний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інститут”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імені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академіка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Дем’янчука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довідка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01/505-</w:t>
      </w:r>
      <w:r w:rsidRPr="00A54CB3">
        <w:rPr>
          <w:rFonts w:ascii="Times New Roman" w:eastAsia="Times New Roman" w:hAnsi="Times New Roman" w:cs="Times New Roman" w:hint="eastAsia"/>
          <w:kern w:val="0"/>
          <w:sz w:val="28"/>
          <w:szCs w:val="28"/>
          <w:lang w:eastAsia="ru-RU"/>
        </w:rPr>
        <w:t>б</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від</w:t>
      </w:r>
      <w:r w:rsidRPr="00A54CB3">
        <w:rPr>
          <w:rFonts w:ascii="Times New Roman" w:eastAsia="Times New Roman" w:hAnsi="Times New Roman" w:cs="Times New Roman"/>
          <w:kern w:val="0"/>
          <w:sz w:val="28"/>
          <w:szCs w:val="28"/>
          <w:lang w:eastAsia="ru-RU"/>
        </w:rPr>
        <w:t xml:space="preserve"> 17.11.2004</w:t>
      </w:r>
      <w:r w:rsidRPr="00A54CB3">
        <w:rPr>
          <w:rFonts w:ascii="Times New Roman" w:eastAsia="Times New Roman" w:hAnsi="Times New Roman" w:cs="Times New Roman" w:hint="eastAsia"/>
          <w:kern w:val="0"/>
          <w:sz w:val="28"/>
          <w:szCs w:val="28"/>
          <w:lang w:eastAsia="ru-RU"/>
        </w:rPr>
        <w:t>р</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Практичні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рекомендації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розроблена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методика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використовувалися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педагогами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Варковицької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гімназії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Варковичі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Дубнівського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району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Рівненської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області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довідка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 xml:space="preserve"> 315/1, </w:t>
      </w:r>
      <w:r w:rsidRPr="00A54CB3">
        <w:rPr>
          <w:rFonts w:ascii="Times New Roman" w:eastAsia="Times New Roman" w:hAnsi="Times New Roman" w:cs="Times New Roman" w:hint="eastAsia"/>
          <w:kern w:val="0"/>
          <w:sz w:val="28"/>
          <w:szCs w:val="28"/>
          <w:lang w:eastAsia="ru-RU"/>
        </w:rPr>
        <w:t>від</w:t>
      </w:r>
      <w:r w:rsidRPr="00A54CB3">
        <w:rPr>
          <w:rFonts w:ascii="Times New Roman" w:eastAsia="Times New Roman" w:hAnsi="Times New Roman" w:cs="Times New Roman"/>
          <w:kern w:val="0"/>
          <w:sz w:val="28"/>
          <w:szCs w:val="28"/>
          <w:lang w:eastAsia="ru-RU"/>
        </w:rPr>
        <w:t xml:space="preserve"> 19.09 2004</w:t>
      </w:r>
      <w:r w:rsidRPr="00A54CB3">
        <w:rPr>
          <w:rFonts w:ascii="Times New Roman" w:eastAsia="Times New Roman" w:hAnsi="Times New Roman" w:cs="Times New Roman" w:hint="eastAsia"/>
          <w:kern w:val="0"/>
          <w:sz w:val="28"/>
          <w:szCs w:val="28"/>
          <w:lang w:eastAsia="ru-RU"/>
        </w:rPr>
        <w:t>р</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ЗОШ</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 xml:space="preserve">1 </w:t>
      </w:r>
      <w:r w:rsidRPr="00A54CB3">
        <w:rPr>
          <w:rFonts w:ascii="Times New Roman" w:eastAsia="Times New Roman" w:hAnsi="Times New Roman" w:cs="Times New Roman" w:hint="eastAsia"/>
          <w:kern w:val="0"/>
          <w:sz w:val="28"/>
          <w:szCs w:val="28"/>
          <w:lang w:eastAsia="ru-RU"/>
        </w:rPr>
        <w:t>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Нетішин</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Славутського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району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Хмельницької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області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довідка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 xml:space="preserve">187 </w:t>
      </w:r>
      <w:r w:rsidRPr="00A54CB3">
        <w:rPr>
          <w:rFonts w:ascii="Times New Roman" w:eastAsia="Times New Roman" w:hAnsi="Times New Roman" w:cs="Times New Roman" w:hint="eastAsia"/>
          <w:kern w:val="0"/>
          <w:sz w:val="28"/>
          <w:szCs w:val="28"/>
          <w:lang w:eastAsia="ru-RU"/>
        </w:rPr>
        <w:t>від</w:t>
      </w:r>
      <w:r w:rsidRPr="00A54CB3">
        <w:rPr>
          <w:rFonts w:ascii="Times New Roman" w:eastAsia="Times New Roman" w:hAnsi="Times New Roman" w:cs="Times New Roman"/>
          <w:kern w:val="0"/>
          <w:sz w:val="28"/>
          <w:szCs w:val="28"/>
          <w:lang w:eastAsia="ru-RU"/>
        </w:rPr>
        <w:t xml:space="preserve"> 24.05 2004</w:t>
      </w:r>
      <w:r w:rsidRPr="00A54CB3">
        <w:rPr>
          <w:rFonts w:ascii="Times New Roman" w:eastAsia="Times New Roman" w:hAnsi="Times New Roman" w:cs="Times New Roman" w:hint="eastAsia"/>
          <w:kern w:val="0"/>
          <w:sz w:val="28"/>
          <w:szCs w:val="28"/>
          <w:lang w:eastAsia="ru-RU"/>
        </w:rPr>
        <w:t>р</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ЗОШ</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Нанково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Хустського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району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Закарпатської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області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довідка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 xml:space="preserve">98 </w:t>
      </w:r>
      <w:r w:rsidRPr="00A54CB3">
        <w:rPr>
          <w:rFonts w:ascii="Times New Roman" w:eastAsia="Times New Roman" w:hAnsi="Times New Roman" w:cs="Times New Roman" w:hint="eastAsia"/>
          <w:kern w:val="0"/>
          <w:sz w:val="28"/>
          <w:szCs w:val="28"/>
          <w:lang w:eastAsia="ru-RU"/>
        </w:rPr>
        <w:t>від</w:t>
      </w:r>
      <w:r w:rsidRPr="00A54CB3">
        <w:rPr>
          <w:rFonts w:ascii="Times New Roman" w:eastAsia="Times New Roman" w:hAnsi="Times New Roman" w:cs="Times New Roman"/>
          <w:kern w:val="0"/>
          <w:sz w:val="28"/>
          <w:szCs w:val="28"/>
          <w:lang w:eastAsia="ru-RU"/>
        </w:rPr>
        <w:t xml:space="preserve"> 26.05.2004</w:t>
      </w:r>
      <w:r w:rsidRPr="00A54CB3">
        <w:rPr>
          <w:rFonts w:ascii="Times New Roman" w:eastAsia="Times New Roman" w:hAnsi="Times New Roman" w:cs="Times New Roman" w:hint="eastAsia"/>
          <w:kern w:val="0"/>
          <w:sz w:val="28"/>
          <w:szCs w:val="28"/>
          <w:lang w:eastAsia="ru-RU"/>
        </w:rPr>
        <w:t>р</w:t>
      </w:r>
      <w:r w:rsidRPr="00A54CB3">
        <w:rPr>
          <w:rFonts w:ascii="Times New Roman" w:eastAsia="Times New Roman" w:hAnsi="Times New Roman" w:cs="Times New Roman"/>
          <w:kern w:val="0"/>
          <w:sz w:val="28"/>
          <w:szCs w:val="28"/>
          <w:lang w:eastAsia="ru-RU"/>
        </w:rPr>
        <w:t>.) .</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Публікації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Результати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висвітлено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13 </w:t>
      </w:r>
      <w:r w:rsidRPr="00A54CB3">
        <w:rPr>
          <w:rFonts w:ascii="Times New Roman" w:eastAsia="Times New Roman" w:hAnsi="Times New Roman" w:cs="Times New Roman" w:hint="eastAsia"/>
          <w:kern w:val="0"/>
          <w:sz w:val="28"/>
          <w:szCs w:val="28"/>
          <w:lang w:eastAsia="ru-RU"/>
        </w:rPr>
        <w:t>одноосібних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працях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яких</w:t>
      </w:r>
      <w:r w:rsidRPr="00A54CB3">
        <w:rPr>
          <w:rFonts w:ascii="Times New Roman" w:eastAsia="Times New Roman" w:hAnsi="Times New Roman" w:cs="Times New Roman"/>
          <w:kern w:val="0"/>
          <w:sz w:val="28"/>
          <w:szCs w:val="28"/>
          <w:lang w:eastAsia="ru-RU"/>
        </w:rPr>
        <w:t xml:space="preserve"> 5 </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фахові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статті</w:t>
      </w:r>
      <w:r w:rsidRPr="00A54CB3">
        <w:rPr>
          <w:rFonts w:ascii="Times New Roman" w:eastAsia="Times New Roman" w:hAnsi="Times New Roman" w:cs="Times New Roman"/>
          <w:kern w:val="0"/>
          <w:sz w:val="28"/>
          <w:szCs w:val="28"/>
          <w:lang w:eastAsia="ru-RU"/>
        </w:rPr>
        <w:t xml:space="preserve">. </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Структура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дисертації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дисертація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складається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вступу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двох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розділів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висновків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кожного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розділу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загальних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висновків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списку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використаної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літератури</w:t>
      </w:r>
      <w:r w:rsidRPr="00A54CB3">
        <w:rPr>
          <w:rFonts w:ascii="Times New Roman" w:eastAsia="Times New Roman" w:hAnsi="Times New Roman" w:cs="Times New Roman"/>
          <w:kern w:val="0"/>
          <w:sz w:val="28"/>
          <w:szCs w:val="28"/>
          <w:lang w:eastAsia="ru-RU"/>
        </w:rPr>
        <w:t xml:space="preserve"> 271 </w:t>
      </w:r>
      <w:r w:rsidRPr="00A54CB3">
        <w:rPr>
          <w:rFonts w:ascii="Times New Roman" w:eastAsia="Times New Roman" w:hAnsi="Times New Roman" w:cs="Times New Roman" w:hint="eastAsia"/>
          <w:kern w:val="0"/>
          <w:sz w:val="28"/>
          <w:szCs w:val="28"/>
          <w:lang w:eastAsia="ru-RU"/>
        </w:rPr>
        <w:t>найменування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Загальний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обсяг</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дисертації</w:t>
      </w:r>
      <w:r w:rsidRPr="00A54CB3">
        <w:rPr>
          <w:rFonts w:ascii="Times New Roman" w:eastAsia="Times New Roman" w:hAnsi="Times New Roman" w:cs="Times New Roman"/>
          <w:kern w:val="0"/>
          <w:sz w:val="28"/>
          <w:szCs w:val="28"/>
          <w:lang w:eastAsia="ru-RU"/>
        </w:rPr>
        <w:t xml:space="preserve"> 290 </w:t>
      </w:r>
      <w:r w:rsidRPr="00A54CB3">
        <w:rPr>
          <w:rFonts w:ascii="Times New Roman" w:eastAsia="Times New Roman" w:hAnsi="Times New Roman" w:cs="Times New Roman" w:hint="eastAsia"/>
          <w:kern w:val="0"/>
          <w:sz w:val="28"/>
          <w:szCs w:val="28"/>
          <w:lang w:eastAsia="ru-RU"/>
        </w:rPr>
        <w:t>сторінок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основний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зміст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викладено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188 </w:t>
      </w:r>
      <w:r w:rsidRPr="00A54CB3">
        <w:rPr>
          <w:rFonts w:ascii="Times New Roman" w:eastAsia="Times New Roman" w:hAnsi="Times New Roman" w:cs="Times New Roman" w:hint="eastAsia"/>
          <w:kern w:val="0"/>
          <w:sz w:val="28"/>
          <w:szCs w:val="28"/>
          <w:lang w:eastAsia="ru-RU"/>
        </w:rPr>
        <w:t>сторінках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роботі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вміщено</w:t>
      </w:r>
      <w:r w:rsidRPr="00A54CB3">
        <w:rPr>
          <w:rFonts w:ascii="Times New Roman" w:eastAsia="Times New Roman" w:hAnsi="Times New Roman" w:cs="Times New Roman"/>
          <w:kern w:val="0"/>
          <w:sz w:val="28"/>
          <w:szCs w:val="28"/>
          <w:lang w:eastAsia="ru-RU"/>
        </w:rPr>
        <w:t xml:space="preserve"> 6 </w:t>
      </w:r>
      <w:r w:rsidRPr="00A54CB3">
        <w:rPr>
          <w:rFonts w:ascii="Times New Roman" w:eastAsia="Times New Roman" w:hAnsi="Times New Roman" w:cs="Times New Roman" w:hint="eastAsia"/>
          <w:kern w:val="0"/>
          <w:sz w:val="28"/>
          <w:szCs w:val="28"/>
          <w:lang w:eastAsia="ru-RU"/>
        </w:rPr>
        <w:t>рисунків</w:t>
      </w:r>
      <w:r w:rsidRPr="00A54CB3">
        <w:rPr>
          <w:rFonts w:ascii="Times New Roman" w:eastAsia="Times New Roman" w:hAnsi="Times New Roman" w:cs="Times New Roman"/>
          <w:kern w:val="0"/>
          <w:sz w:val="28"/>
          <w:szCs w:val="28"/>
          <w:lang w:eastAsia="ru-RU"/>
        </w:rPr>
        <w:t xml:space="preserve">, 11 </w:t>
      </w:r>
      <w:r w:rsidRPr="00A54CB3">
        <w:rPr>
          <w:rFonts w:ascii="Times New Roman" w:eastAsia="Times New Roman" w:hAnsi="Times New Roman" w:cs="Times New Roman" w:hint="eastAsia"/>
          <w:kern w:val="0"/>
          <w:sz w:val="28"/>
          <w:szCs w:val="28"/>
          <w:lang w:eastAsia="ru-RU"/>
        </w:rPr>
        <w:t>таблиць</w:t>
      </w:r>
      <w:r w:rsidRPr="00A54CB3">
        <w:rPr>
          <w:rFonts w:ascii="Times New Roman" w:eastAsia="Times New Roman" w:hAnsi="Times New Roman" w:cs="Times New Roman"/>
          <w:kern w:val="0"/>
          <w:sz w:val="28"/>
          <w:szCs w:val="28"/>
          <w:lang w:eastAsia="ru-RU"/>
        </w:rPr>
        <w:t xml:space="preserve">, 4 </w:t>
      </w:r>
      <w:r w:rsidRPr="00A54CB3">
        <w:rPr>
          <w:rFonts w:ascii="Times New Roman" w:eastAsia="Times New Roman" w:hAnsi="Times New Roman" w:cs="Times New Roman" w:hint="eastAsia"/>
          <w:kern w:val="0"/>
          <w:sz w:val="28"/>
          <w:szCs w:val="28"/>
          <w:lang w:eastAsia="ru-RU"/>
        </w:rPr>
        <w:t>додатків</w:t>
      </w:r>
      <w:r w:rsidRPr="00A54CB3">
        <w:rPr>
          <w:rFonts w:ascii="Times New Roman" w:eastAsia="Times New Roman" w:hAnsi="Times New Roman" w:cs="Times New Roman"/>
          <w:kern w:val="0"/>
          <w:sz w:val="28"/>
          <w:szCs w:val="28"/>
          <w:lang w:eastAsia="ru-RU"/>
        </w:rPr>
        <w:t xml:space="preserve"> (80 </w:t>
      </w:r>
      <w:r w:rsidRPr="00A54CB3">
        <w:rPr>
          <w:rFonts w:ascii="Times New Roman" w:eastAsia="Times New Roman" w:hAnsi="Times New Roman" w:cs="Times New Roman" w:hint="eastAsia"/>
          <w:kern w:val="0"/>
          <w:sz w:val="28"/>
          <w:szCs w:val="28"/>
          <w:lang w:eastAsia="ru-RU"/>
        </w:rPr>
        <w:t>сторінок</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ОСНОВНИЙ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ЗМІСТ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ДИСЕРТАЦІЇ</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вступі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обґрунтовано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актуальність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ступінь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обраної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проблеми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визначено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об’єкт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завдання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гіпотезу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методологію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розкрито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його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наукову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новизну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теоретичну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практичну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значущість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наведено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дані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апробацію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впровадження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результатів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першому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розділі</w:t>
      </w:r>
      <w:r w:rsidRPr="00A54CB3">
        <w:rPr>
          <w:rFonts w:ascii="Times New Roman" w:eastAsia="Times New Roman" w:hAnsi="Times New Roman" w:cs="Times New Roman"/>
          <w:kern w:val="0"/>
          <w:sz w:val="28"/>
          <w:szCs w:val="28"/>
          <w:lang w:eastAsia="ru-RU"/>
        </w:rPr>
        <w:t xml:space="preserve"> -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школярів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педагогічна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проблема”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проаналізовано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стан</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проблеми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педагогічній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теорії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практиці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охарактеризовано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зміст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заходів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lastRenderedPageBreak/>
        <w:t>початкової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з’ясовано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значення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роль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шкільного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проаналізовано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вікові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особливості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початкових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класів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контексті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досліджуваної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проблеми</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Процес</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охарактеризовано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педагогічну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проблему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своїм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корінням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сягає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історію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філософської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педагогічної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думки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Ідеї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гуманізму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обґрунтовували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зарубіжні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педагоги</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класики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Коменський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Дістервег</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Ж</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Ж</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Руссо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також</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Адлер</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Еріксон</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Маслоу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Олпорт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Роджерс</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ін</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Досліджувану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проблему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аналізували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вітчизняні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просвітителі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Сковорода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Шевченко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Духнович</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Миропольський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Франко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Ушинський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Сухомлинський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ін</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відстоювали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ідею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людинолюбства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людяності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суспільних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відносинах</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Результати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психологічних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Амонашвілі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Божович</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Давидова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Занкова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Лейтеса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ін</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вказують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необхідність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використання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навчальної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діяльності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для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вирішення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лише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інтелектуальних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завдань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але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морального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розвитку</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сучасній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педагогічній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теорії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проблема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моральних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норм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висвітлена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працях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Беха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Трофімової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Столяренко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Шевчук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Сущенко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Юр’євої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ін</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Вивченню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об’єктивних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суб’єктивних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стимулів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розвитку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почуттів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моральних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уявлень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початкових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класів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позаурочної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роботи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присвячені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Руднєвої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Нестеренко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Коротєєвої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Трофімової</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Встановлено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що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статус</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освіти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визначається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її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світоглядною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орієнтацією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інтеграцією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знань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різних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галузей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науки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цілісну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картину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світу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позицій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цінностей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найбільш</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важливих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сферах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життя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природі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суспільстві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сім’ї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колективі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культурі</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основі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порівняльно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зіставного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аналізу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психолого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педагогічних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концепцій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було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виявлено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що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зумовлена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моральними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нормами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цінностями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система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установок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соціальні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об’єкти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людину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групу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живу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істоту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Вона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представлена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свідомості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переживанням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співчуття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реалізується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гуманістичному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стилі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спілкування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діяльності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належать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емпатія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безкорисливість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вимогливість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себе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відвертість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відповідальність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гідність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добродійність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доброзичливість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дружелюбність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душевність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людяність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милосердя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миролюбність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повага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гідності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іншої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людини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рефлексія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співпереживання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співчуття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такт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терпимість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толерантність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уважність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чуйність</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Представлений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роботі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психолого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педагогічний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аналіз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наукових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джерел</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дозволив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зробити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висновок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що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шкільний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найбільш</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сприятливим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періодом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для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оскільки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саме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період</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здійснюється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активна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соціалізація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поступове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становлення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психіки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характеру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людини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Відповідно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завдань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lastRenderedPageBreak/>
        <w:t>дисертаційного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розроблено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поетапну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програму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фіксації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аналізу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оцінки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сформованості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початкової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дозволила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отримати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об’єктивні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дані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досліджуваний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феномен</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допомогою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використання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різних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методик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виявлення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дитячих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уявлень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понять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стосунків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досвіду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спостереження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творча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робота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діагностичні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методики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створення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ситуацій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конкретизовано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показники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для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діагностики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сформованості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розуміння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значення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поведінки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добровільність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участі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діяльності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інтерес</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ініціативність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потреба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діяльності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розвиток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мотивів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взаємодії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незалежність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прояву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від</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наявності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контролю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оцінки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боку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вчителя</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Результати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теоретичного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аналізу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проблеми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емпіричного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матеріалу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забезпечили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розробку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методики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школярів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Умовно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виділено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такі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сформованості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Дуже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низький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притаманний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дітям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взагалі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мають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уявлення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норми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поведінки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негативно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ставляться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діяльності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що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має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зміст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зверхньо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вороже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ставляться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людей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рівень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виражає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асоціальну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поведінку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дитини</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Початковий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характеризує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що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мають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інтуїтивні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уявлення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норми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поведінки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орієнтованість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вчинки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має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епізодичний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характер</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вони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часто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уникають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діяльності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змістом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здійснюють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її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лише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під</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контролем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учителя</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Середній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притаманний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дітям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що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мають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уявлення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норми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відмовляються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брати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участь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діяльності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змістом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однак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орієнтованість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здійсненні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вчинків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спрямована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корисність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для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себе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наявності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контролю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такі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частіше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здійснюють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вчинки</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Достатній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характеризує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що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знають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норми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орієнтовані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поведінку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розвиток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діяльність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що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має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зміст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цікава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для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вони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відмовляються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брати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участь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переважає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орієнтованість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престиж</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бути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кращим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інших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поведінка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спрямована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хто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викликає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симпатію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контроль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оцінювання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стимулюють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діяльність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таких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Високий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характерний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для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розуміють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необхідність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поведінки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діяльність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цікава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для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таких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вони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завжди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прагнуть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брати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участь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легко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природно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включаються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діяльність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надання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допомоги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приносить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їм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задоволення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охоче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власною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ініціативою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приходять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допомогу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тим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хто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її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потребує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орієнтованість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інтереси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іншої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людини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виявляються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завжди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незалежно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від</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контролю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оцінювання</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вивчення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реального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стану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школярів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було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досліджено</w:t>
      </w:r>
      <w:r w:rsidRPr="00A54CB3">
        <w:rPr>
          <w:rFonts w:ascii="Times New Roman" w:eastAsia="Times New Roman" w:hAnsi="Times New Roman" w:cs="Times New Roman"/>
          <w:kern w:val="0"/>
          <w:sz w:val="28"/>
          <w:szCs w:val="28"/>
          <w:lang w:eastAsia="ru-RU"/>
        </w:rPr>
        <w:t xml:space="preserve"> 375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шкіл</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Рівненської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Хмельницької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Закарпатської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Херсонської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областей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див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табл</w:t>
      </w:r>
      <w:r w:rsidRPr="00A54CB3">
        <w:rPr>
          <w:rFonts w:ascii="Times New Roman" w:eastAsia="Times New Roman" w:hAnsi="Times New Roman" w:cs="Times New Roman"/>
          <w:kern w:val="0"/>
          <w:sz w:val="28"/>
          <w:szCs w:val="28"/>
          <w:lang w:eastAsia="ru-RU"/>
        </w:rPr>
        <w:t xml:space="preserve">.1) </w:t>
      </w:r>
      <w:r w:rsidRPr="00A54CB3">
        <w:rPr>
          <w:rFonts w:ascii="Times New Roman" w:eastAsia="Times New Roman" w:hAnsi="Times New Roman" w:cs="Times New Roman" w:hint="eastAsia"/>
          <w:kern w:val="0"/>
          <w:sz w:val="28"/>
          <w:szCs w:val="28"/>
          <w:lang w:eastAsia="ru-RU"/>
        </w:rPr>
        <w:t>Керуючись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розглянутими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lastRenderedPageBreak/>
        <w:t>показниками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усіх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умовно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розподілено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групи</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Таблиця</w:t>
      </w:r>
      <w:r w:rsidRPr="00A54CB3">
        <w:rPr>
          <w:rFonts w:ascii="Times New Roman" w:eastAsia="Times New Roman" w:hAnsi="Times New Roman" w:cs="Times New Roman"/>
          <w:kern w:val="0"/>
          <w:sz w:val="28"/>
          <w:szCs w:val="28"/>
          <w:lang w:eastAsia="ru-RU"/>
        </w:rPr>
        <w:t xml:space="preserve"> 1.</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Рівні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сформованості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школярів</w:t>
      </w: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Рівень</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Гуманності</w:t>
      </w:r>
      <w:r w:rsidRPr="00A54CB3">
        <w:rPr>
          <w:rFonts w:ascii="Times New Roman" w:eastAsia="Times New Roman" w:hAnsi="Times New Roman" w:cs="Times New Roman"/>
          <w:kern w:val="0"/>
          <w:sz w:val="28"/>
          <w:szCs w:val="28"/>
          <w:lang w:eastAsia="ru-RU"/>
        </w:rPr>
        <w:tab/>
        <w:t xml:space="preserve">1 </w:t>
      </w:r>
      <w:r w:rsidRPr="00A54CB3">
        <w:rPr>
          <w:rFonts w:ascii="Times New Roman" w:eastAsia="Times New Roman" w:hAnsi="Times New Roman" w:cs="Times New Roman" w:hint="eastAsia"/>
          <w:kern w:val="0"/>
          <w:sz w:val="28"/>
          <w:szCs w:val="28"/>
          <w:lang w:eastAsia="ru-RU"/>
        </w:rPr>
        <w:t>клас</w:t>
      </w:r>
      <w:r w:rsidRPr="00A54CB3">
        <w:rPr>
          <w:rFonts w:ascii="Times New Roman" w:eastAsia="Times New Roman" w:hAnsi="Times New Roman" w:cs="Times New Roman"/>
          <w:kern w:val="0"/>
          <w:sz w:val="28"/>
          <w:szCs w:val="28"/>
          <w:lang w:eastAsia="ru-RU"/>
        </w:rPr>
        <w:tab/>
        <w:t xml:space="preserve">2 </w:t>
      </w:r>
      <w:r w:rsidRPr="00A54CB3">
        <w:rPr>
          <w:rFonts w:ascii="Times New Roman" w:eastAsia="Times New Roman" w:hAnsi="Times New Roman" w:cs="Times New Roman" w:hint="eastAsia"/>
          <w:kern w:val="0"/>
          <w:sz w:val="28"/>
          <w:szCs w:val="28"/>
          <w:lang w:eastAsia="ru-RU"/>
        </w:rPr>
        <w:t>клас</w:t>
      </w:r>
      <w:r w:rsidRPr="00A54CB3">
        <w:rPr>
          <w:rFonts w:ascii="Times New Roman" w:eastAsia="Times New Roman" w:hAnsi="Times New Roman" w:cs="Times New Roman"/>
          <w:kern w:val="0"/>
          <w:sz w:val="28"/>
          <w:szCs w:val="28"/>
          <w:lang w:eastAsia="ru-RU"/>
        </w:rPr>
        <w:tab/>
        <w:t xml:space="preserve">3 </w:t>
      </w:r>
      <w:r w:rsidRPr="00A54CB3">
        <w:rPr>
          <w:rFonts w:ascii="Times New Roman" w:eastAsia="Times New Roman" w:hAnsi="Times New Roman" w:cs="Times New Roman" w:hint="eastAsia"/>
          <w:kern w:val="0"/>
          <w:sz w:val="28"/>
          <w:szCs w:val="28"/>
          <w:lang w:eastAsia="ru-RU"/>
        </w:rPr>
        <w:t>клас</w:t>
      </w:r>
      <w:r w:rsidRPr="00A54CB3">
        <w:rPr>
          <w:rFonts w:ascii="Times New Roman" w:eastAsia="Times New Roman" w:hAnsi="Times New Roman" w:cs="Times New Roman"/>
          <w:kern w:val="0"/>
          <w:sz w:val="28"/>
          <w:szCs w:val="28"/>
          <w:lang w:eastAsia="ru-RU"/>
        </w:rPr>
        <w:tab/>
        <w:t xml:space="preserve">4 </w:t>
      </w:r>
      <w:r w:rsidRPr="00A54CB3">
        <w:rPr>
          <w:rFonts w:ascii="Times New Roman" w:eastAsia="Times New Roman" w:hAnsi="Times New Roman" w:cs="Times New Roman" w:hint="eastAsia"/>
          <w:kern w:val="0"/>
          <w:sz w:val="28"/>
          <w:szCs w:val="28"/>
          <w:lang w:eastAsia="ru-RU"/>
        </w:rPr>
        <w:t>клас</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ab/>
        <w:t>%</w:t>
      </w: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чол</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kern w:val="0"/>
          <w:sz w:val="28"/>
          <w:szCs w:val="28"/>
          <w:lang w:eastAsia="ru-RU"/>
        </w:rPr>
        <w:tab/>
        <w:t>%</w:t>
      </w: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чол</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kern w:val="0"/>
          <w:sz w:val="28"/>
          <w:szCs w:val="28"/>
          <w:lang w:eastAsia="ru-RU"/>
        </w:rPr>
        <w:tab/>
        <w:t>%</w:t>
      </w: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чол</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kern w:val="0"/>
          <w:sz w:val="28"/>
          <w:szCs w:val="28"/>
          <w:lang w:eastAsia="ru-RU"/>
        </w:rPr>
        <w:tab/>
        <w:t>%</w:t>
      </w: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чол</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Високий</w:t>
      </w:r>
      <w:r w:rsidRPr="00A54CB3">
        <w:rPr>
          <w:rFonts w:ascii="Times New Roman" w:eastAsia="Times New Roman" w:hAnsi="Times New Roman" w:cs="Times New Roman"/>
          <w:kern w:val="0"/>
          <w:sz w:val="28"/>
          <w:szCs w:val="28"/>
          <w:lang w:eastAsia="ru-RU"/>
        </w:rPr>
        <w:tab/>
        <w:t>0</w:t>
      </w:r>
      <w:r w:rsidRPr="00A54CB3">
        <w:rPr>
          <w:rFonts w:ascii="Times New Roman" w:eastAsia="Times New Roman" w:hAnsi="Times New Roman" w:cs="Times New Roman"/>
          <w:kern w:val="0"/>
          <w:sz w:val="28"/>
          <w:szCs w:val="28"/>
          <w:lang w:eastAsia="ru-RU"/>
        </w:rPr>
        <w:tab/>
        <w:t>0</w:t>
      </w:r>
      <w:r w:rsidRPr="00A54CB3">
        <w:rPr>
          <w:rFonts w:ascii="Times New Roman" w:eastAsia="Times New Roman" w:hAnsi="Times New Roman" w:cs="Times New Roman"/>
          <w:kern w:val="0"/>
          <w:sz w:val="28"/>
          <w:szCs w:val="28"/>
          <w:lang w:eastAsia="ru-RU"/>
        </w:rPr>
        <w:tab/>
        <w:t>0</w:t>
      </w:r>
      <w:r w:rsidRPr="00A54CB3">
        <w:rPr>
          <w:rFonts w:ascii="Times New Roman" w:eastAsia="Times New Roman" w:hAnsi="Times New Roman" w:cs="Times New Roman"/>
          <w:kern w:val="0"/>
          <w:sz w:val="28"/>
          <w:szCs w:val="28"/>
          <w:lang w:eastAsia="ru-RU"/>
        </w:rPr>
        <w:tab/>
        <w:t>0</w:t>
      </w:r>
      <w:r w:rsidRPr="00A54CB3">
        <w:rPr>
          <w:rFonts w:ascii="Times New Roman" w:eastAsia="Times New Roman" w:hAnsi="Times New Roman" w:cs="Times New Roman"/>
          <w:kern w:val="0"/>
          <w:sz w:val="28"/>
          <w:szCs w:val="28"/>
          <w:lang w:eastAsia="ru-RU"/>
        </w:rPr>
        <w:tab/>
        <w:t>0</w:t>
      </w:r>
      <w:r w:rsidRPr="00A54CB3">
        <w:rPr>
          <w:rFonts w:ascii="Times New Roman" w:eastAsia="Times New Roman" w:hAnsi="Times New Roman" w:cs="Times New Roman"/>
          <w:kern w:val="0"/>
          <w:sz w:val="28"/>
          <w:szCs w:val="28"/>
          <w:lang w:eastAsia="ru-RU"/>
        </w:rPr>
        <w:tab/>
        <w:t>0</w:t>
      </w:r>
      <w:r w:rsidRPr="00A54CB3">
        <w:rPr>
          <w:rFonts w:ascii="Times New Roman" w:eastAsia="Times New Roman" w:hAnsi="Times New Roman" w:cs="Times New Roman"/>
          <w:kern w:val="0"/>
          <w:sz w:val="28"/>
          <w:szCs w:val="28"/>
          <w:lang w:eastAsia="ru-RU"/>
        </w:rPr>
        <w:tab/>
        <w:t>0</w:t>
      </w:r>
      <w:r w:rsidRPr="00A54CB3">
        <w:rPr>
          <w:rFonts w:ascii="Times New Roman" w:eastAsia="Times New Roman" w:hAnsi="Times New Roman" w:cs="Times New Roman"/>
          <w:kern w:val="0"/>
          <w:sz w:val="28"/>
          <w:szCs w:val="28"/>
          <w:lang w:eastAsia="ru-RU"/>
        </w:rPr>
        <w:tab/>
        <w:t>0</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Достатній</w:t>
      </w:r>
      <w:r w:rsidRPr="00A54CB3">
        <w:rPr>
          <w:rFonts w:ascii="Times New Roman" w:eastAsia="Times New Roman" w:hAnsi="Times New Roman" w:cs="Times New Roman"/>
          <w:kern w:val="0"/>
          <w:sz w:val="28"/>
          <w:szCs w:val="28"/>
          <w:lang w:eastAsia="ru-RU"/>
        </w:rPr>
        <w:tab/>
        <w:t>7,6</w:t>
      </w:r>
      <w:r w:rsidRPr="00A54CB3">
        <w:rPr>
          <w:rFonts w:ascii="Times New Roman" w:eastAsia="Times New Roman" w:hAnsi="Times New Roman" w:cs="Times New Roman"/>
          <w:kern w:val="0"/>
          <w:sz w:val="28"/>
          <w:szCs w:val="28"/>
          <w:lang w:eastAsia="ru-RU"/>
        </w:rPr>
        <w:tab/>
        <w:t>14</w:t>
      </w:r>
      <w:r w:rsidRPr="00A54CB3">
        <w:rPr>
          <w:rFonts w:ascii="Times New Roman" w:eastAsia="Times New Roman" w:hAnsi="Times New Roman" w:cs="Times New Roman"/>
          <w:kern w:val="0"/>
          <w:sz w:val="28"/>
          <w:szCs w:val="28"/>
          <w:lang w:eastAsia="ru-RU"/>
        </w:rPr>
        <w:tab/>
        <w:t>8,3</w:t>
      </w:r>
      <w:r w:rsidRPr="00A54CB3">
        <w:rPr>
          <w:rFonts w:ascii="Times New Roman" w:eastAsia="Times New Roman" w:hAnsi="Times New Roman" w:cs="Times New Roman"/>
          <w:kern w:val="0"/>
          <w:sz w:val="28"/>
          <w:szCs w:val="28"/>
          <w:lang w:eastAsia="ru-RU"/>
        </w:rPr>
        <w:tab/>
        <w:t>5</w:t>
      </w:r>
      <w:r w:rsidRPr="00A54CB3">
        <w:rPr>
          <w:rFonts w:ascii="Times New Roman" w:eastAsia="Times New Roman" w:hAnsi="Times New Roman" w:cs="Times New Roman"/>
          <w:kern w:val="0"/>
          <w:sz w:val="28"/>
          <w:szCs w:val="28"/>
          <w:lang w:eastAsia="ru-RU"/>
        </w:rPr>
        <w:tab/>
        <w:t>14,3</w:t>
      </w:r>
      <w:r w:rsidRPr="00A54CB3">
        <w:rPr>
          <w:rFonts w:ascii="Times New Roman" w:eastAsia="Times New Roman" w:hAnsi="Times New Roman" w:cs="Times New Roman"/>
          <w:kern w:val="0"/>
          <w:sz w:val="28"/>
          <w:szCs w:val="28"/>
          <w:lang w:eastAsia="ru-RU"/>
        </w:rPr>
        <w:tab/>
        <w:t>9</w:t>
      </w:r>
      <w:r w:rsidRPr="00A54CB3">
        <w:rPr>
          <w:rFonts w:ascii="Times New Roman" w:eastAsia="Times New Roman" w:hAnsi="Times New Roman" w:cs="Times New Roman"/>
          <w:kern w:val="0"/>
          <w:sz w:val="28"/>
          <w:szCs w:val="28"/>
          <w:lang w:eastAsia="ru-RU"/>
        </w:rPr>
        <w:tab/>
        <w:t>14,7</w:t>
      </w:r>
      <w:r w:rsidRPr="00A54CB3">
        <w:rPr>
          <w:rFonts w:ascii="Times New Roman" w:eastAsia="Times New Roman" w:hAnsi="Times New Roman" w:cs="Times New Roman"/>
          <w:kern w:val="0"/>
          <w:sz w:val="28"/>
          <w:szCs w:val="28"/>
          <w:lang w:eastAsia="ru-RU"/>
        </w:rPr>
        <w:tab/>
        <w:t>10</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Середній</w:t>
      </w:r>
      <w:r w:rsidRPr="00A54CB3">
        <w:rPr>
          <w:rFonts w:ascii="Times New Roman" w:eastAsia="Times New Roman" w:hAnsi="Times New Roman" w:cs="Times New Roman"/>
          <w:kern w:val="0"/>
          <w:sz w:val="28"/>
          <w:szCs w:val="28"/>
          <w:lang w:eastAsia="ru-RU"/>
        </w:rPr>
        <w:tab/>
        <w:t>5,4</w:t>
      </w:r>
      <w:r w:rsidRPr="00A54CB3">
        <w:rPr>
          <w:rFonts w:ascii="Times New Roman" w:eastAsia="Times New Roman" w:hAnsi="Times New Roman" w:cs="Times New Roman"/>
          <w:kern w:val="0"/>
          <w:sz w:val="28"/>
          <w:szCs w:val="28"/>
          <w:lang w:eastAsia="ru-RU"/>
        </w:rPr>
        <w:tab/>
        <w:t>10</w:t>
      </w:r>
      <w:r w:rsidRPr="00A54CB3">
        <w:rPr>
          <w:rFonts w:ascii="Times New Roman" w:eastAsia="Times New Roman" w:hAnsi="Times New Roman" w:cs="Times New Roman"/>
          <w:kern w:val="0"/>
          <w:sz w:val="28"/>
          <w:szCs w:val="28"/>
          <w:lang w:eastAsia="ru-RU"/>
        </w:rPr>
        <w:tab/>
        <w:t>28,3</w:t>
      </w:r>
      <w:r w:rsidRPr="00A54CB3">
        <w:rPr>
          <w:rFonts w:ascii="Times New Roman" w:eastAsia="Times New Roman" w:hAnsi="Times New Roman" w:cs="Times New Roman"/>
          <w:kern w:val="0"/>
          <w:sz w:val="28"/>
          <w:szCs w:val="28"/>
          <w:lang w:eastAsia="ru-RU"/>
        </w:rPr>
        <w:tab/>
        <w:t>17</w:t>
      </w:r>
      <w:r w:rsidRPr="00A54CB3">
        <w:rPr>
          <w:rFonts w:ascii="Times New Roman" w:eastAsia="Times New Roman" w:hAnsi="Times New Roman" w:cs="Times New Roman"/>
          <w:kern w:val="0"/>
          <w:sz w:val="28"/>
          <w:szCs w:val="28"/>
          <w:lang w:eastAsia="ru-RU"/>
        </w:rPr>
        <w:tab/>
        <w:t>34,9</w:t>
      </w:r>
      <w:r w:rsidRPr="00A54CB3">
        <w:rPr>
          <w:rFonts w:ascii="Times New Roman" w:eastAsia="Times New Roman" w:hAnsi="Times New Roman" w:cs="Times New Roman"/>
          <w:kern w:val="0"/>
          <w:sz w:val="28"/>
          <w:szCs w:val="28"/>
          <w:lang w:eastAsia="ru-RU"/>
        </w:rPr>
        <w:tab/>
        <w:t>22</w:t>
      </w:r>
      <w:r w:rsidRPr="00A54CB3">
        <w:rPr>
          <w:rFonts w:ascii="Times New Roman" w:eastAsia="Times New Roman" w:hAnsi="Times New Roman" w:cs="Times New Roman"/>
          <w:kern w:val="0"/>
          <w:sz w:val="28"/>
          <w:szCs w:val="28"/>
          <w:lang w:eastAsia="ru-RU"/>
        </w:rPr>
        <w:tab/>
        <w:t>42,6</w:t>
      </w:r>
      <w:r w:rsidRPr="00A54CB3">
        <w:rPr>
          <w:rFonts w:ascii="Times New Roman" w:eastAsia="Times New Roman" w:hAnsi="Times New Roman" w:cs="Times New Roman"/>
          <w:kern w:val="0"/>
          <w:sz w:val="28"/>
          <w:szCs w:val="28"/>
          <w:lang w:eastAsia="ru-RU"/>
        </w:rPr>
        <w:tab/>
        <w:t>29</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Початковий</w:t>
      </w:r>
      <w:r w:rsidRPr="00A54CB3">
        <w:rPr>
          <w:rFonts w:ascii="Times New Roman" w:eastAsia="Times New Roman" w:hAnsi="Times New Roman" w:cs="Times New Roman"/>
          <w:kern w:val="0"/>
          <w:sz w:val="28"/>
          <w:szCs w:val="28"/>
          <w:lang w:eastAsia="ru-RU"/>
        </w:rPr>
        <w:tab/>
        <w:t>87</w:t>
      </w:r>
      <w:r w:rsidRPr="00A54CB3">
        <w:rPr>
          <w:rFonts w:ascii="Times New Roman" w:eastAsia="Times New Roman" w:hAnsi="Times New Roman" w:cs="Times New Roman"/>
          <w:kern w:val="0"/>
          <w:sz w:val="28"/>
          <w:szCs w:val="28"/>
          <w:lang w:eastAsia="ru-RU"/>
        </w:rPr>
        <w:tab/>
        <w:t>160</w:t>
      </w:r>
      <w:r w:rsidRPr="00A54CB3">
        <w:rPr>
          <w:rFonts w:ascii="Times New Roman" w:eastAsia="Times New Roman" w:hAnsi="Times New Roman" w:cs="Times New Roman"/>
          <w:kern w:val="0"/>
          <w:sz w:val="28"/>
          <w:szCs w:val="28"/>
          <w:lang w:eastAsia="ru-RU"/>
        </w:rPr>
        <w:tab/>
        <w:t>63,3</w:t>
      </w:r>
      <w:r w:rsidRPr="00A54CB3">
        <w:rPr>
          <w:rFonts w:ascii="Times New Roman" w:eastAsia="Times New Roman" w:hAnsi="Times New Roman" w:cs="Times New Roman"/>
          <w:kern w:val="0"/>
          <w:sz w:val="28"/>
          <w:szCs w:val="28"/>
          <w:lang w:eastAsia="ru-RU"/>
        </w:rPr>
        <w:tab/>
        <w:t>38</w:t>
      </w:r>
      <w:r w:rsidRPr="00A54CB3">
        <w:rPr>
          <w:rFonts w:ascii="Times New Roman" w:eastAsia="Times New Roman" w:hAnsi="Times New Roman" w:cs="Times New Roman"/>
          <w:kern w:val="0"/>
          <w:sz w:val="28"/>
          <w:szCs w:val="28"/>
          <w:lang w:eastAsia="ru-RU"/>
        </w:rPr>
        <w:tab/>
        <w:t>50,1</w:t>
      </w:r>
      <w:r w:rsidRPr="00A54CB3">
        <w:rPr>
          <w:rFonts w:ascii="Times New Roman" w:eastAsia="Times New Roman" w:hAnsi="Times New Roman" w:cs="Times New Roman"/>
          <w:kern w:val="0"/>
          <w:sz w:val="28"/>
          <w:szCs w:val="28"/>
          <w:lang w:eastAsia="ru-RU"/>
        </w:rPr>
        <w:tab/>
        <w:t>32</w:t>
      </w:r>
      <w:r w:rsidRPr="00A54CB3">
        <w:rPr>
          <w:rFonts w:ascii="Times New Roman" w:eastAsia="Times New Roman" w:hAnsi="Times New Roman" w:cs="Times New Roman"/>
          <w:kern w:val="0"/>
          <w:sz w:val="28"/>
          <w:szCs w:val="28"/>
          <w:lang w:eastAsia="ru-RU"/>
        </w:rPr>
        <w:tab/>
        <w:t>42,6</w:t>
      </w:r>
      <w:r w:rsidRPr="00A54CB3">
        <w:rPr>
          <w:rFonts w:ascii="Times New Roman" w:eastAsia="Times New Roman" w:hAnsi="Times New Roman" w:cs="Times New Roman"/>
          <w:kern w:val="0"/>
          <w:sz w:val="28"/>
          <w:szCs w:val="28"/>
          <w:lang w:eastAsia="ru-RU"/>
        </w:rPr>
        <w:tab/>
        <w:t>29</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Дуже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низький</w:t>
      </w:r>
      <w:r w:rsidRPr="00A54CB3">
        <w:rPr>
          <w:rFonts w:ascii="Times New Roman" w:eastAsia="Times New Roman" w:hAnsi="Times New Roman" w:cs="Times New Roman"/>
          <w:kern w:val="0"/>
          <w:sz w:val="28"/>
          <w:szCs w:val="28"/>
          <w:lang w:eastAsia="ru-RU"/>
        </w:rPr>
        <w:tab/>
        <w:t>0</w:t>
      </w:r>
      <w:r w:rsidRPr="00A54CB3">
        <w:rPr>
          <w:rFonts w:ascii="Times New Roman" w:eastAsia="Times New Roman" w:hAnsi="Times New Roman" w:cs="Times New Roman"/>
          <w:kern w:val="0"/>
          <w:sz w:val="28"/>
          <w:szCs w:val="28"/>
          <w:lang w:eastAsia="ru-RU"/>
        </w:rPr>
        <w:tab/>
        <w:t>0</w:t>
      </w:r>
      <w:r w:rsidRPr="00A54CB3">
        <w:rPr>
          <w:rFonts w:ascii="Times New Roman" w:eastAsia="Times New Roman" w:hAnsi="Times New Roman" w:cs="Times New Roman"/>
          <w:kern w:val="0"/>
          <w:sz w:val="28"/>
          <w:szCs w:val="28"/>
          <w:lang w:eastAsia="ru-RU"/>
        </w:rPr>
        <w:tab/>
        <w:t>0</w:t>
      </w:r>
      <w:r w:rsidRPr="00A54CB3">
        <w:rPr>
          <w:rFonts w:ascii="Times New Roman" w:eastAsia="Times New Roman" w:hAnsi="Times New Roman" w:cs="Times New Roman"/>
          <w:kern w:val="0"/>
          <w:sz w:val="28"/>
          <w:szCs w:val="28"/>
          <w:lang w:eastAsia="ru-RU"/>
        </w:rPr>
        <w:tab/>
        <w:t>0</w:t>
      </w:r>
      <w:r w:rsidRPr="00A54CB3">
        <w:rPr>
          <w:rFonts w:ascii="Times New Roman" w:eastAsia="Times New Roman" w:hAnsi="Times New Roman" w:cs="Times New Roman"/>
          <w:kern w:val="0"/>
          <w:sz w:val="28"/>
          <w:szCs w:val="28"/>
          <w:lang w:eastAsia="ru-RU"/>
        </w:rPr>
        <w:tab/>
        <w:t>0</w:t>
      </w:r>
      <w:r w:rsidRPr="00A54CB3">
        <w:rPr>
          <w:rFonts w:ascii="Times New Roman" w:eastAsia="Times New Roman" w:hAnsi="Times New Roman" w:cs="Times New Roman"/>
          <w:kern w:val="0"/>
          <w:sz w:val="28"/>
          <w:szCs w:val="28"/>
          <w:lang w:eastAsia="ru-RU"/>
        </w:rPr>
        <w:tab/>
        <w:t>0</w:t>
      </w:r>
      <w:r w:rsidRPr="00A54CB3">
        <w:rPr>
          <w:rFonts w:ascii="Times New Roman" w:eastAsia="Times New Roman" w:hAnsi="Times New Roman" w:cs="Times New Roman"/>
          <w:kern w:val="0"/>
          <w:sz w:val="28"/>
          <w:szCs w:val="28"/>
          <w:lang w:eastAsia="ru-RU"/>
        </w:rPr>
        <w:tab/>
        <w:t>0</w:t>
      </w:r>
      <w:r w:rsidRPr="00A54CB3">
        <w:rPr>
          <w:rFonts w:ascii="Times New Roman" w:eastAsia="Times New Roman" w:hAnsi="Times New Roman" w:cs="Times New Roman"/>
          <w:kern w:val="0"/>
          <w:sz w:val="28"/>
          <w:szCs w:val="28"/>
          <w:lang w:eastAsia="ru-RU"/>
        </w:rPr>
        <w:tab/>
        <w:t>0</w:t>
      </w: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Представлені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таблиці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результати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свідчать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низький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рівень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сформованості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більшості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початкової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Навіть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серед</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четвертого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класу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високого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досяг</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жоден</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учень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достатньому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знаходяться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 xml:space="preserve"> 14,7%, </w:t>
      </w:r>
      <w:r w:rsidRPr="00A54CB3">
        <w:rPr>
          <w:rFonts w:ascii="Times New Roman" w:eastAsia="Times New Roman" w:hAnsi="Times New Roman" w:cs="Times New Roman" w:hint="eastAsia"/>
          <w:kern w:val="0"/>
          <w:sz w:val="28"/>
          <w:szCs w:val="28"/>
          <w:lang w:eastAsia="ru-RU"/>
        </w:rPr>
        <w:t>середньому</w:t>
      </w:r>
      <w:r w:rsidRPr="00A54CB3">
        <w:rPr>
          <w:rFonts w:ascii="Times New Roman" w:eastAsia="Times New Roman" w:hAnsi="Times New Roman" w:cs="Times New Roman"/>
          <w:kern w:val="0"/>
          <w:sz w:val="28"/>
          <w:szCs w:val="28"/>
          <w:lang w:eastAsia="ru-RU"/>
        </w:rPr>
        <w:t xml:space="preserve"> 42,6%, </w:t>
      </w:r>
      <w:r w:rsidRPr="00A54CB3">
        <w:rPr>
          <w:rFonts w:ascii="Times New Roman" w:eastAsia="Times New Roman" w:hAnsi="Times New Roman" w:cs="Times New Roman" w:hint="eastAsia"/>
          <w:kern w:val="0"/>
          <w:sz w:val="28"/>
          <w:szCs w:val="28"/>
          <w:lang w:eastAsia="ru-RU"/>
        </w:rPr>
        <w:t>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низькому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рівні</w:t>
      </w:r>
      <w:r w:rsidRPr="00A54CB3">
        <w:rPr>
          <w:rFonts w:ascii="Times New Roman" w:eastAsia="Times New Roman" w:hAnsi="Times New Roman" w:cs="Times New Roman"/>
          <w:kern w:val="0"/>
          <w:sz w:val="28"/>
          <w:szCs w:val="28"/>
          <w:lang w:eastAsia="ru-RU"/>
        </w:rPr>
        <w:t xml:space="preserve"> - 42,6% </w:t>
      </w:r>
      <w:r w:rsidRPr="00A54CB3">
        <w:rPr>
          <w:rFonts w:ascii="Times New Roman" w:eastAsia="Times New Roman" w:hAnsi="Times New Roman" w:cs="Times New Roman" w:hint="eastAsia"/>
          <w:kern w:val="0"/>
          <w:sz w:val="28"/>
          <w:szCs w:val="28"/>
          <w:lang w:eastAsia="ru-RU"/>
        </w:rPr>
        <w:t>опитаних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Достатній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рівень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характерний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для</w:t>
      </w:r>
      <w:r w:rsidRPr="00A54CB3">
        <w:rPr>
          <w:rFonts w:ascii="Times New Roman" w:eastAsia="Times New Roman" w:hAnsi="Times New Roman" w:cs="Times New Roman"/>
          <w:kern w:val="0"/>
          <w:sz w:val="28"/>
          <w:szCs w:val="28"/>
          <w:lang w:eastAsia="ru-RU"/>
        </w:rPr>
        <w:t xml:space="preserve"> 14,3%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третього</w:t>
      </w:r>
      <w:r w:rsidRPr="00A54CB3">
        <w:rPr>
          <w:rFonts w:ascii="Times New Roman" w:eastAsia="Times New Roman" w:hAnsi="Times New Roman" w:cs="Times New Roman"/>
          <w:kern w:val="0"/>
          <w:sz w:val="28"/>
          <w:szCs w:val="28"/>
          <w:lang w:eastAsia="ru-RU"/>
        </w:rPr>
        <w:t xml:space="preserve">, 8,3 %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другого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7,6% - </w:t>
      </w:r>
      <w:r w:rsidRPr="00A54CB3">
        <w:rPr>
          <w:rFonts w:ascii="Times New Roman" w:eastAsia="Times New Roman" w:hAnsi="Times New Roman" w:cs="Times New Roman" w:hint="eastAsia"/>
          <w:kern w:val="0"/>
          <w:sz w:val="28"/>
          <w:szCs w:val="28"/>
          <w:lang w:eastAsia="ru-RU"/>
        </w:rPr>
        <w:t>першого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класу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Середній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рівень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спостерігався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34,9 %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третього</w:t>
      </w:r>
      <w:r w:rsidRPr="00A54CB3">
        <w:rPr>
          <w:rFonts w:ascii="Times New Roman" w:eastAsia="Times New Roman" w:hAnsi="Times New Roman" w:cs="Times New Roman"/>
          <w:kern w:val="0"/>
          <w:sz w:val="28"/>
          <w:szCs w:val="28"/>
          <w:lang w:eastAsia="ru-RU"/>
        </w:rPr>
        <w:t xml:space="preserve"> 28,3% - </w:t>
      </w:r>
      <w:r w:rsidRPr="00A54CB3">
        <w:rPr>
          <w:rFonts w:ascii="Times New Roman" w:eastAsia="Times New Roman" w:hAnsi="Times New Roman" w:cs="Times New Roman" w:hint="eastAsia"/>
          <w:kern w:val="0"/>
          <w:sz w:val="28"/>
          <w:szCs w:val="28"/>
          <w:lang w:eastAsia="ru-RU"/>
        </w:rPr>
        <w:t>другого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5,4 %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першого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класів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Водночас</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початковий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рівень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був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зафіксований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50,1% </w:t>
      </w:r>
      <w:r w:rsidRPr="00A54CB3">
        <w:rPr>
          <w:rFonts w:ascii="Times New Roman" w:eastAsia="Times New Roman" w:hAnsi="Times New Roman" w:cs="Times New Roman" w:hint="eastAsia"/>
          <w:kern w:val="0"/>
          <w:sz w:val="28"/>
          <w:szCs w:val="28"/>
          <w:lang w:eastAsia="ru-RU"/>
        </w:rPr>
        <w:t>третьокласників</w:t>
      </w:r>
      <w:r w:rsidRPr="00A54CB3">
        <w:rPr>
          <w:rFonts w:ascii="Times New Roman" w:eastAsia="Times New Roman" w:hAnsi="Times New Roman" w:cs="Times New Roman"/>
          <w:kern w:val="0"/>
          <w:sz w:val="28"/>
          <w:szCs w:val="28"/>
          <w:lang w:eastAsia="ru-RU"/>
        </w:rPr>
        <w:t xml:space="preserve">, 63,3% </w:t>
      </w:r>
      <w:r w:rsidRPr="00A54CB3">
        <w:rPr>
          <w:rFonts w:ascii="Times New Roman" w:eastAsia="Times New Roman" w:hAnsi="Times New Roman" w:cs="Times New Roman" w:hint="eastAsia"/>
          <w:kern w:val="0"/>
          <w:sz w:val="28"/>
          <w:szCs w:val="28"/>
          <w:lang w:eastAsia="ru-RU"/>
        </w:rPr>
        <w:t>другокласників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87% </w:t>
      </w:r>
      <w:r w:rsidRPr="00A54CB3">
        <w:rPr>
          <w:rFonts w:ascii="Times New Roman" w:eastAsia="Times New Roman" w:hAnsi="Times New Roman" w:cs="Times New Roman" w:hint="eastAsia"/>
          <w:kern w:val="0"/>
          <w:sz w:val="28"/>
          <w:szCs w:val="28"/>
          <w:lang w:eastAsia="ru-RU"/>
        </w:rPr>
        <w:t>першокласників</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Проаналізовано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реальні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умови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конкретні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можливості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цілому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її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педагогічного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колективу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зокрема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Щодо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організації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шкільного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уроках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визначено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роль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особливості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впливу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початкової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школи</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Результати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аналізу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навчально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виховного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свідчать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відсутність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системного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підходу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риси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відбувається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некеровано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обмежується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окремими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заходами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Недостатньо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уваги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приділяється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мотивів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емоційної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сфери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організації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діяльності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змістом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Потенціал</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можливості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навчання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lastRenderedPageBreak/>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шкільного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використовуються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хоча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результати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аналізу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програм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підручників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свідчать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наявність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освіті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знань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розкривають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узагальнений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науково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осмислений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соціальний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досвід</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всього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людства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окремих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людей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Водночас</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аналітичні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результати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свідчать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можливості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кожного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високий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рівень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інтеграції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початковій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Саме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вивчення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можна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забезпечити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інтегрування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природничих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соціокультурних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знань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шкільного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віку</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другому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розділі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“Педагогічні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умови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ефективного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школярів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під</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час</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вивчення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 xml:space="preserve"> - </w:t>
      </w:r>
      <w:r w:rsidRPr="00A54CB3">
        <w:rPr>
          <w:rFonts w:ascii="Times New Roman" w:eastAsia="Times New Roman" w:hAnsi="Times New Roman" w:cs="Times New Roman" w:hint="eastAsia"/>
          <w:kern w:val="0"/>
          <w:sz w:val="28"/>
          <w:szCs w:val="28"/>
          <w:lang w:eastAsia="ru-RU"/>
        </w:rPr>
        <w:t>визначено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зміст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проаналізовано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об’єктивні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дані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вплив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роботи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під</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час</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вивчення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також</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охарактеризовано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педагогічні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умови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школярів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вивчення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Оскільки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засвоєння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суспільного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досвіду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результаті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відбувається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нових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мотивів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потреб</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їх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перетворення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підпорядкування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діяльність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вихованців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спрямовувалась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засвоєння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системи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цінностей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Результати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проведеного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педагогічного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визначення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дали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можливість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спроектувати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зміст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такими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напрямками</w:t>
      </w:r>
      <w:r w:rsidRPr="00A54CB3">
        <w:rPr>
          <w:rFonts w:ascii="Times New Roman" w:eastAsia="Times New Roman" w:hAnsi="Times New Roman" w:cs="Times New Roman"/>
          <w:kern w:val="0"/>
          <w:sz w:val="28"/>
          <w:szCs w:val="28"/>
          <w:lang w:eastAsia="ru-RU"/>
        </w:rPr>
        <w:t xml:space="preserve">: </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kern w:val="0"/>
          <w:sz w:val="28"/>
          <w:szCs w:val="28"/>
          <w:lang w:eastAsia="ru-RU"/>
        </w:rPr>
        <w:tab/>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духовних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потреб</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kern w:val="0"/>
          <w:sz w:val="28"/>
          <w:szCs w:val="28"/>
          <w:lang w:eastAsia="ru-RU"/>
        </w:rPr>
        <w:tab/>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ставлення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себе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розвиток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почуття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власної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гідності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бережливого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ставлення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власного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здоров’я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поваги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себе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адекватної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самооцінки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прагнення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самовдосконалення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усвідомлення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власної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національної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приналежності</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kern w:val="0"/>
          <w:sz w:val="28"/>
          <w:szCs w:val="28"/>
          <w:lang w:eastAsia="ru-RU"/>
        </w:rPr>
        <w:tab/>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бережливого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ставлення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неживої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природи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ставлення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природи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спільного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відчуття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відповідальності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збереження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розумне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використання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природних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ресурсів</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kern w:val="0"/>
          <w:sz w:val="28"/>
          <w:szCs w:val="28"/>
          <w:lang w:eastAsia="ru-RU"/>
        </w:rPr>
        <w:tab/>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ставлення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живої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природи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бережливе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ставлення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тварин</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усвідомлення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їх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залежності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від</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людей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піклування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них</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kern w:val="0"/>
          <w:sz w:val="28"/>
          <w:szCs w:val="28"/>
          <w:lang w:eastAsia="ru-RU"/>
        </w:rPr>
        <w:tab/>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ставлення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інших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людей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ставлення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людини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найвищої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цінності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визнання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гідності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повага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поглядів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переконань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будь</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якої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людини</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kern w:val="0"/>
          <w:sz w:val="28"/>
          <w:szCs w:val="28"/>
          <w:lang w:eastAsia="ru-RU"/>
        </w:rPr>
        <w:tab/>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активної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життєвої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позиції</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kern w:val="0"/>
          <w:sz w:val="28"/>
          <w:szCs w:val="28"/>
          <w:lang w:eastAsia="ru-RU"/>
        </w:rPr>
        <w:tab/>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свідомої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дисципліни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обов’язку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відповідальності</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kern w:val="0"/>
          <w:sz w:val="28"/>
          <w:szCs w:val="28"/>
          <w:lang w:eastAsia="ru-RU"/>
        </w:rPr>
        <w:tab/>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готовності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надати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безкорисливу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допомогу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тим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хто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її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потребує</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lastRenderedPageBreak/>
        <w:t>Теоретичний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аналіз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проблеми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дозволив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розробити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методику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шкільного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включає</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1.</w:t>
      </w: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Повідомлення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знань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під</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час</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вивчення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2.</w:t>
      </w: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вмінь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репродуктивному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рівні</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демонстрація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діяльності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цілому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елементами</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б</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вмінь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спрощених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стандартних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умовах</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організація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самостійної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практичної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діяльності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безперервним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зворотнім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зв’язком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позитивною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підтримкою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боку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вчителя</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3.</w:t>
      </w: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Перехід</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пошукової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продуктивної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фази</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організація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різноманітних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проблемних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ситуацій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розв’язання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нестандартних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завдань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спрямування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імітаційне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моделювання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реальності</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б</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аналіз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учнями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своєї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діяльності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її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обговорення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класі</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Вибірку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експериментального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склали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шести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років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початкових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класів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Рівне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Рівненської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області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експерименті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брали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участь</w:t>
      </w:r>
      <w:r w:rsidRPr="00A54CB3">
        <w:rPr>
          <w:rFonts w:ascii="Times New Roman" w:eastAsia="Times New Roman" w:hAnsi="Times New Roman" w:cs="Times New Roman"/>
          <w:kern w:val="0"/>
          <w:sz w:val="28"/>
          <w:szCs w:val="28"/>
          <w:lang w:eastAsia="ru-RU"/>
        </w:rPr>
        <w:t xml:space="preserve"> 2 </w:t>
      </w:r>
      <w:r w:rsidRPr="00A54CB3">
        <w:rPr>
          <w:rFonts w:ascii="Times New Roman" w:eastAsia="Times New Roman" w:hAnsi="Times New Roman" w:cs="Times New Roman" w:hint="eastAsia"/>
          <w:kern w:val="0"/>
          <w:sz w:val="28"/>
          <w:szCs w:val="28"/>
          <w:lang w:eastAsia="ru-RU"/>
        </w:rPr>
        <w:t>групи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дітей</w:t>
      </w:r>
      <w:r w:rsidRPr="00A54CB3">
        <w:rPr>
          <w:rFonts w:ascii="Times New Roman" w:eastAsia="Times New Roman" w:hAnsi="Times New Roman" w:cs="Times New Roman"/>
          <w:kern w:val="0"/>
          <w:sz w:val="28"/>
          <w:szCs w:val="28"/>
          <w:lang w:eastAsia="ru-RU"/>
        </w:rPr>
        <w:t xml:space="preserve"> : </w:t>
      </w:r>
      <w:r w:rsidRPr="00A54CB3">
        <w:rPr>
          <w:rFonts w:ascii="Times New Roman" w:eastAsia="Times New Roman" w:hAnsi="Times New Roman" w:cs="Times New Roman" w:hint="eastAsia"/>
          <w:kern w:val="0"/>
          <w:sz w:val="28"/>
          <w:szCs w:val="28"/>
          <w:lang w:eastAsia="ru-RU"/>
        </w:rPr>
        <w:t>експериментальна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група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w:t>
      </w:r>
      <w:r w:rsidRPr="00A54CB3">
        <w:rPr>
          <w:rFonts w:ascii="Times New Roman" w:eastAsia="Times New Roman" w:hAnsi="Times New Roman" w:cs="Times New Roman"/>
          <w:kern w:val="0"/>
          <w:sz w:val="28"/>
          <w:szCs w:val="28"/>
          <w:lang w:eastAsia="ru-RU"/>
        </w:rPr>
        <w:t xml:space="preserve"> - </w:t>
      </w:r>
      <w:r w:rsidRPr="00A54CB3">
        <w:rPr>
          <w:rFonts w:ascii="Times New Roman" w:eastAsia="Times New Roman" w:hAnsi="Times New Roman" w:cs="Times New Roman" w:hint="eastAsia"/>
          <w:kern w:val="0"/>
          <w:sz w:val="28"/>
          <w:szCs w:val="28"/>
          <w:lang w:eastAsia="ru-RU"/>
        </w:rPr>
        <w:t>першокласники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шестирічного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віку</w:t>
      </w:r>
      <w:r w:rsidRPr="00A54CB3">
        <w:rPr>
          <w:rFonts w:ascii="Times New Roman" w:eastAsia="Times New Roman" w:hAnsi="Times New Roman" w:cs="Times New Roman"/>
          <w:kern w:val="0"/>
          <w:sz w:val="28"/>
          <w:szCs w:val="28"/>
          <w:lang w:eastAsia="ru-RU"/>
        </w:rPr>
        <w:t xml:space="preserve"> (N=64)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контрольна</w:t>
      </w:r>
      <w:r w:rsidRPr="00A54CB3">
        <w:rPr>
          <w:rFonts w:ascii="Times New Roman" w:eastAsia="Times New Roman" w:hAnsi="Times New Roman" w:cs="Times New Roman"/>
          <w:kern w:val="0"/>
          <w:sz w:val="28"/>
          <w:szCs w:val="28"/>
          <w:lang w:eastAsia="ru-RU"/>
        </w:rPr>
        <w:t xml:space="preserve"> , </w:t>
      </w:r>
      <w:r w:rsidRPr="00A54CB3">
        <w:rPr>
          <w:rFonts w:ascii="Times New Roman" w:eastAsia="Times New Roman" w:hAnsi="Times New Roman" w:cs="Times New Roman" w:hint="eastAsia"/>
          <w:kern w:val="0"/>
          <w:sz w:val="28"/>
          <w:szCs w:val="28"/>
          <w:lang w:eastAsia="ru-RU"/>
        </w:rPr>
        <w:t>група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 </w:t>
      </w:r>
      <w:r w:rsidRPr="00A54CB3">
        <w:rPr>
          <w:rFonts w:ascii="Times New Roman" w:eastAsia="Times New Roman" w:hAnsi="Times New Roman" w:cs="Times New Roman" w:hint="eastAsia"/>
          <w:kern w:val="0"/>
          <w:sz w:val="28"/>
          <w:szCs w:val="28"/>
          <w:lang w:eastAsia="ru-RU"/>
        </w:rPr>
        <w:t>першокласники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шестирічного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віку</w:t>
      </w:r>
      <w:r w:rsidRPr="00A54CB3">
        <w:rPr>
          <w:rFonts w:ascii="Times New Roman" w:eastAsia="Times New Roman" w:hAnsi="Times New Roman" w:cs="Times New Roman"/>
          <w:kern w:val="0"/>
          <w:sz w:val="28"/>
          <w:szCs w:val="28"/>
          <w:lang w:eastAsia="ru-RU"/>
        </w:rPr>
        <w:t xml:space="preserve"> (N= 64).</w:t>
      </w:r>
      <w:r w:rsidRPr="00A54CB3">
        <w:rPr>
          <w:rFonts w:ascii="Times New Roman" w:eastAsia="Times New Roman" w:hAnsi="Times New Roman" w:cs="Times New Roman" w:hint="eastAsia"/>
          <w:kern w:val="0"/>
          <w:sz w:val="28"/>
          <w:szCs w:val="28"/>
          <w:lang w:eastAsia="ru-RU"/>
        </w:rPr>
        <w:t>Отримані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експериментальній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групі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результати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кінці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кожного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навчального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порівнювалися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результатами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групі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також</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результатами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констатуючого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експерименту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кожній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групі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після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чого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робився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висновок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доцільність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ефективність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формуючих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впливів</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Основна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увага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була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приділена</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1.</w:t>
      </w:r>
      <w:r w:rsidRPr="00A54CB3">
        <w:rPr>
          <w:rFonts w:ascii="Times New Roman" w:eastAsia="Times New Roman" w:hAnsi="Times New Roman" w:cs="Times New Roman" w:hint="eastAsia"/>
          <w:kern w:val="0"/>
          <w:sz w:val="28"/>
          <w:szCs w:val="28"/>
          <w:lang w:eastAsia="ru-RU"/>
        </w:rPr>
        <w:t>Структуруванню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змісту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освіти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для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понять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переконань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що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дало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можливість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ознайомити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дитину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основними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вимогами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гуманізму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дозволило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розкрити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сутність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зміст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моральних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виховувати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переконання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пов’язані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емоційним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ставленням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її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власної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поведінки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поведінки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інших</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 xml:space="preserve">2. </w:t>
      </w:r>
      <w:r w:rsidRPr="00A54CB3">
        <w:rPr>
          <w:rFonts w:ascii="Times New Roman" w:eastAsia="Times New Roman" w:hAnsi="Times New Roman" w:cs="Times New Roman" w:hint="eastAsia"/>
          <w:kern w:val="0"/>
          <w:sz w:val="28"/>
          <w:szCs w:val="28"/>
          <w:lang w:eastAsia="ru-RU"/>
        </w:rPr>
        <w:t>Виробленню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навичок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звичок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поведінки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для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привчання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вправляння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вчинках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застосуванням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трьох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основних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допомогою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уяви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коли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дитина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інсценує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уяві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свою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можливу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поведінку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передбачуваній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ситуації</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допомогою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рольової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гри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коли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дитина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чи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група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моделюють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можливу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дійсність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розігруючи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її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виконуючи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різні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ролі</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допомогою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дійсності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коли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здійснюють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певні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вчинки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реальних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умовах</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lastRenderedPageBreak/>
        <w:t>3.</w:t>
      </w:r>
      <w:r w:rsidRPr="00A54CB3">
        <w:rPr>
          <w:rFonts w:ascii="Times New Roman" w:eastAsia="Times New Roman" w:hAnsi="Times New Roman" w:cs="Times New Roman" w:hint="eastAsia"/>
          <w:kern w:val="0"/>
          <w:sz w:val="28"/>
          <w:szCs w:val="28"/>
          <w:lang w:eastAsia="ru-RU"/>
        </w:rPr>
        <w:t>Формуванню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морального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досвіду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діяльності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спілкування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вихованців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допомогою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організації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впливів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компонента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системи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роботи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стосунків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основі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знань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норм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поведінки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оволодіння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окремими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звичками</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4.</w:t>
      </w:r>
      <w:r w:rsidRPr="00A54CB3">
        <w:rPr>
          <w:rFonts w:ascii="Times New Roman" w:eastAsia="Times New Roman" w:hAnsi="Times New Roman" w:cs="Times New Roman" w:hint="eastAsia"/>
          <w:kern w:val="0"/>
          <w:sz w:val="28"/>
          <w:szCs w:val="28"/>
          <w:lang w:eastAsia="ru-RU"/>
        </w:rPr>
        <w:t>Стимулюванню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шкільного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самовдосконалення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що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вимагає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почуттів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Для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цього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забезпечувалась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можливість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переживати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цінні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погляду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почуття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поєднуючи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почуття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аналізом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власного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стану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дитини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Ефективності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цього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сприяє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поєднання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приємних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почуттів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неприємними</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5.</w:t>
      </w:r>
      <w:r w:rsidRPr="00A54CB3">
        <w:rPr>
          <w:rFonts w:ascii="Times New Roman" w:eastAsia="Times New Roman" w:hAnsi="Times New Roman" w:cs="Times New Roman" w:hint="eastAsia"/>
          <w:kern w:val="0"/>
          <w:sz w:val="28"/>
          <w:szCs w:val="28"/>
          <w:lang w:eastAsia="ru-RU"/>
        </w:rPr>
        <w:t>Демонстрація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прикладів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поведінки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вчителя</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Запропонована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методика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передбачала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одночасний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вплив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сфери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раціонального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мислення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емоційного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сприймання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вироблення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навичок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поведінки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початковому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етапі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пропедевтичному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засвоювали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правила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поведінки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проведення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бесід</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усвідомлення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змісту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понять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уроках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читання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словниковій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роботі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уроках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письма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ін</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основі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глибоких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знань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норми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поведінки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створюючи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конкретні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ситуації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театралізовані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оповідання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уроках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читання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добираючи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рольові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ігри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було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створено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емоційне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забарвлення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умови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для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переживання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виникнення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позитивного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емоційного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ставлення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вчинків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основному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етапі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було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закріплено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почуття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шляхом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взаємостосунків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однолітками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дітьми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що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мають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вади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фізичного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розвитку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переконань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необхідність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поведінки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Сформовані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почуття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переконання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зумовлювали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бажання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здійснювати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вчинки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Наступним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кроком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стало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озброєння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уміннями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навиками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діяльності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шляхом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демонстрування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реальних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вчинків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вправляння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тренінгів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під</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час</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спілкування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однолітками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участі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доброчинній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діяльності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Особливості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кожного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виду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роботи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детально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описані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дисертаційній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роботі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було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розроблено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план</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роботи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уроках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читання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письма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зв’язного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мовлення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початковій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перешкоджає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перебігові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навчального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процесу</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Досліджуючи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вплив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запропонованої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методики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виявлено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позитивні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зміни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див</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табл</w:t>
      </w:r>
      <w:r w:rsidRPr="00A54CB3">
        <w:rPr>
          <w:rFonts w:ascii="Times New Roman" w:eastAsia="Times New Roman" w:hAnsi="Times New Roman" w:cs="Times New Roman"/>
          <w:kern w:val="0"/>
          <w:sz w:val="28"/>
          <w:szCs w:val="28"/>
          <w:lang w:eastAsia="ru-RU"/>
        </w:rPr>
        <w:t>. 2)</w:t>
      </w: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Таблиця</w:t>
      </w:r>
      <w:r w:rsidRPr="00A54CB3">
        <w:rPr>
          <w:rFonts w:ascii="Times New Roman" w:eastAsia="Times New Roman" w:hAnsi="Times New Roman" w:cs="Times New Roman"/>
          <w:kern w:val="0"/>
          <w:sz w:val="28"/>
          <w:szCs w:val="28"/>
          <w:lang w:eastAsia="ru-RU"/>
        </w:rPr>
        <w:t xml:space="preserve"> 2.</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Динаміка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розвитку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Рівень</w:t>
      </w:r>
      <w:r w:rsidRPr="00A54CB3">
        <w:rPr>
          <w:rFonts w:ascii="Times New Roman" w:eastAsia="Times New Roman" w:hAnsi="Times New Roman" w:cs="Times New Roman"/>
          <w:kern w:val="0"/>
          <w:sz w:val="28"/>
          <w:szCs w:val="28"/>
          <w:lang w:eastAsia="ru-RU"/>
        </w:rPr>
        <w:tab/>
        <w:t xml:space="preserve">1 </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клас</w:t>
      </w:r>
      <w:r w:rsidRPr="00A54CB3">
        <w:rPr>
          <w:rFonts w:ascii="Times New Roman" w:eastAsia="Times New Roman" w:hAnsi="Times New Roman" w:cs="Times New Roman"/>
          <w:kern w:val="0"/>
          <w:sz w:val="28"/>
          <w:szCs w:val="28"/>
          <w:lang w:eastAsia="ru-RU"/>
        </w:rPr>
        <w:tab/>
        <w:t>2</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lastRenderedPageBreak/>
        <w:t xml:space="preserve"> </w:t>
      </w:r>
      <w:r w:rsidRPr="00A54CB3">
        <w:rPr>
          <w:rFonts w:ascii="Times New Roman" w:eastAsia="Times New Roman" w:hAnsi="Times New Roman" w:cs="Times New Roman" w:hint="eastAsia"/>
          <w:kern w:val="0"/>
          <w:sz w:val="28"/>
          <w:szCs w:val="28"/>
          <w:lang w:eastAsia="ru-RU"/>
        </w:rPr>
        <w:t>клас</w:t>
      </w:r>
      <w:r w:rsidRPr="00A54CB3">
        <w:rPr>
          <w:rFonts w:ascii="Times New Roman" w:eastAsia="Times New Roman" w:hAnsi="Times New Roman" w:cs="Times New Roman"/>
          <w:kern w:val="0"/>
          <w:sz w:val="28"/>
          <w:szCs w:val="28"/>
          <w:lang w:eastAsia="ru-RU"/>
        </w:rPr>
        <w:tab/>
        <w:t>3</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класс</w:t>
      </w:r>
      <w:r w:rsidRPr="00A54CB3">
        <w:rPr>
          <w:rFonts w:ascii="Times New Roman" w:eastAsia="Times New Roman" w:hAnsi="Times New Roman" w:cs="Times New Roman"/>
          <w:kern w:val="0"/>
          <w:sz w:val="28"/>
          <w:szCs w:val="28"/>
          <w:lang w:eastAsia="ru-RU"/>
        </w:rPr>
        <w:tab/>
        <w:t>4</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клас</w:t>
      </w:r>
      <w:r w:rsidRPr="00A54CB3">
        <w:rPr>
          <w:rFonts w:ascii="Times New Roman" w:eastAsia="Times New Roman" w:hAnsi="Times New Roman" w:cs="Times New Roman"/>
          <w:kern w:val="0"/>
          <w:sz w:val="28"/>
          <w:szCs w:val="28"/>
          <w:lang w:eastAsia="ru-RU"/>
        </w:rPr>
        <w:tab/>
        <w:t xml:space="preserve">1 </w:t>
      </w:r>
      <w:r w:rsidRPr="00A54CB3">
        <w:rPr>
          <w:rFonts w:ascii="Times New Roman" w:eastAsia="Times New Roman" w:hAnsi="Times New Roman" w:cs="Times New Roman" w:hint="eastAsia"/>
          <w:kern w:val="0"/>
          <w:sz w:val="28"/>
          <w:szCs w:val="28"/>
          <w:lang w:eastAsia="ru-RU"/>
        </w:rPr>
        <w:t>клас</w:t>
      </w:r>
      <w:r w:rsidRPr="00A54CB3">
        <w:rPr>
          <w:rFonts w:ascii="Times New Roman" w:eastAsia="Times New Roman" w:hAnsi="Times New Roman" w:cs="Times New Roman"/>
          <w:kern w:val="0"/>
          <w:sz w:val="28"/>
          <w:szCs w:val="28"/>
          <w:lang w:eastAsia="ru-RU"/>
        </w:rPr>
        <w:tab/>
        <w:t>2</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клас</w:t>
      </w:r>
      <w:r w:rsidRPr="00A54CB3">
        <w:rPr>
          <w:rFonts w:ascii="Times New Roman" w:eastAsia="Times New Roman" w:hAnsi="Times New Roman" w:cs="Times New Roman"/>
          <w:kern w:val="0"/>
          <w:sz w:val="28"/>
          <w:szCs w:val="28"/>
          <w:lang w:eastAsia="ru-RU"/>
        </w:rPr>
        <w:tab/>
        <w:t>3</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клас</w:t>
      </w:r>
      <w:r w:rsidRPr="00A54CB3">
        <w:rPr>
          <w:rFonts w:ascii="Times New Roman" w:eastAsia="Times New Roman" w:hAnsi="Times New Roman" w:cs="Times New Roman"/>
          <w:kern w:val="0"/>
          <w:sz w:val="28"/>
          <w:szCs w:val="28"/>
          <w:lang w:eastAsia="ru-RU"/>
        </w:rPr>
        <w:tab/>
        <w:t>4</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клас</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Експериментальна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група</w:t>
      </w: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Контрольна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група</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Високий</w:t>
      </w:r>
      <w:r w:rsidRPr="00A54CB3">
        <w:rPr>
          <w:rFonts w:ascii="Times New Roman" w:eastAsia="Times New Roman" w:hAnsi="Times New Roman" w:cs="Times New Roman"/>
          <w:kern w:val="0"/>
          <w:sz w:val="28"/>
          <w:szCs w:val="28"/>
          <w:lang w:eastAsia="ru-RU"/>
        </w:rPr>
        <w:tab/>
        <w:t>0</w:t>
      </w:r>
      <w:r w:rsidRPr="00A54CB3">
        <w:rPr>
          <w:rFonts w:ascii="Times New Roman" w:eastAsia="Times New Roman" w:hAnsi="Times New Roman" w:cs="Times New Roman"/>
          <w:kern w:val="0"/>
          <w:sz w:val="28"/>
          <w:szCs w:val="28"/>
          <w:lang w:eastAsia="ru-RU"/>
        </w:rPr>
        <w:tab/>
        <w:t>0</w:t>
      </w:r>
      <w:r w:rsidRPr="00A54CB3">
        <w:rPr>
          <w:rFonts w:ascii="Times New Roman" w:eastAsia="Times New Roman" w:hAnsi="Times New Roman" w:cs="Times New Roman"/>
          <w:kern w:val="0"/>
          <w:sz w:val="28"/>
          <w:szCs w:val="28"/>
          <w:lang w:eastAsia="ru-RU"/>
        </w:rPr>
        <w:tab/>
        <w:t>23,44</w:t>
      </w:r>
      <w:r w:rsidRPr="00A54CB3">
        <w:rPr>
          <w:rFonts w:ascii="Times New Roman" w:eastAsia="Times New Roman" w:hAnsi="Times New Roman" w:cs="Times New Roman"/>
          <w:kern w:val="0"/>
          <w:sz w:val="28"/>
          <w:szCs w:val="28"/>
          <w:lang w:eastAsia="ru-RU"/>
        </w:rPr>
        <w:tab/>
        <w:t>46,88</w:t>
      </w:r>
      <w:r w:rsidRPr="00A54CB3">
        <w:rPr>
          <w:rFonts w:ascii="Times New Roman" w:eastAsia="Times New Roman" w:hAnsi="Times New Roman" w:cs="Times New Roman"/>
          <w:kern w:val="0"/>
          <w:sz w:val="28"/>
          <w:szCs w:val="28"/>
          <w:lang w:eastAsia="ru-RU"/>
        </w:rPr>
        <w:tab/>
        <w:t>0,00</w:t>
      </w:r>
      <w:r w:rsidRPr="00A54CB3">
        <w:rPr>
          <w:rFonts w:ascii="Times New Roman" w:eastAsia="Times New Roman" w:hAnsi="Times New Roman" w:cs="Times New Roman"/>
          <w:kern w:val="0"/>
          <w:sz w:val="28"/>
          <w:szCs w:val="28"/>
          <w:lang w:eastAsia="ru-RU"/>
        </w:rPr>
        <w:tab/>
        <w:t>0,00</w:t>
      </w:r>
      <w:r w:rsidRPr="00A54CB3">
        <w:rPr>
          <w:rFonts w:ascii="Times New Roman" w:eastAsia="Times New Roman" w:hAnsi="Times New Roman" w:cs="Times New Roman"/>
          <w:kern w:val="0"/>
          <w:sz w:val="28"/>
          <w:szCs w:val="28"/>
          <w:lang w:eastAsia="ru-RU"/>
        </w:rPr>
        <w:tab/>
        <w:t>0,00</w:t>
      </w:r>
      <w:r w:rsidRPr="00A54CB3">
        <w:rPr>
          <w:rFonts w:ascii="Times New Roman" w:eastAsia="Times New Roman" w:hAnsi="Times New Roman" w:cs="Times New Roman"/>
          <w:kern w:val="0"/>
          <w:sz w:val="28"/>
          <w:szCs w:val="28"/>
          <w:lang w:eastAsia="ru-RU"/>
        </w:rPr>
        <w:tab/>
        <w:t>0,00</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Достатній</w:t>
      </w:r>
      <w:r w:rsidRPr="00A54CB3">
        <w:rPr>
          <w:rFonts w:ascii="Times New Roman" w:eastAsia="Times New Roman" w:hAnsi="Times New Roman" w:cs="Times New Roman"/>
          <w:kern w:val="0"/>
          <w:sz w:val="28"/>
          <w:szCs w:val="28"/>
          <w:lang w:eastAsia="ru-RU"/>
        </w:rPr>
        <w:tab/>
        <w:t>0</w:t>
      </w:r>
      <w:r w:rsidRPr="00A54CB3">
        <w:rPr>
          <w:rFonts w:ascii="Times New Roman" w:eastAsia="Times New Roman" w:hAnsi="Times New Roman" w:cs="Times New Roman"/>
          <w:kern w:val="0"/>
          <w:sz w:val="28"/>
          <w:szCs w:val="28"/>
          <w:lang w:eastAsia="ru-RU"/>
        </w:rPr>
        <w:tab/>
        <w:t>31,25</w:t>
      </w:r>
      <w:r w:rsidRPr="00A54CB3">
        <w:rPr>
          <w:rFonts w:ascii="Times New Roman" w:eastAsia="Times New Roman" w:hAnsi="Times New Roman" w:cs="Times New Roman"/>
          <w:kern w:val="0"/>
          <w:sz w:val="28"/>
          <w:szCs w:val="28"/>
          <w:lang w:eastAsia="ru-RU"/>
        </w:rPr>
        <w:tab/>
        <w:t>43,8</w:t>
      </w:r>
      <w:r w:rsidRPr="00A54CB3">
        <w:rPr>
          <w:rFonts w:ascii="Times New Roman" w:eastAsia="Times New Roman" w:hAnsi="Times New Roman" w:cs="Times New Roman"/>
          <w:kern w:val="0"/>
          <w:sz w:val="28"/>
          <w:szCs w:val="28"/>
          <w:lang w:eastAsia="ru-RU"/>
        </w:rPr>
        <w:tab/>
        <w:t>46,88</w:t>
      </w:r>
      <w:r w:rsidRPr="00A54CB3">
        <w:rPr>
          <w:rFonts w:ascii="Times New Roman" w:eastAsia="Times New Roman" w:hAnsi="Times New Roman" w:cs="Times New Roman"/>
          <w:kern w:val="0"/>
          <w:sz w:val="28"/>
          <w:szCs w:val="28"/>
          <w:lang w:eastAsia="ru-RU"/>
        </w:rPr>
        <w:tab/>
        <w:t>0,00</w:t>
      </w:r>
      <w:r w:rsidRPr="00A54CB3">
        <w:rPr>
          <w:rFonts w:ascii="Times New Roman" w:eastAsia="Times New Roman" w:hAnsi="Times New Roman" w:cs="Times New Roman"/>
          <w:kern w:val="0"/>
          <w:sz w:val="28"/>
          <w:szCs w:val="28"/>
          <w:lang w:eastAsia="ru-RU"/>
        </w:rPr>
        <w:tab/>
        <w:t>3,12</w:t>
      </w:r>
      <w:r w:rsidRPr="00A54CB3">
        <w:rPr>
          <w:rFonts w:ascii="Times New Roman" w:eastAsia="Times New Roman" w:hAnsi="Times New Roman" w:cs="Times New Roman"/>
          <w:kern w:val="0"/>
          <w:sz w:val="28"/>
          <w:szCs w:val="28"/>
          <w:lang w:eastAsia="ru-RU"/>
        </w:rPr>
        <w:tab/>
        <w:t>6,25</w:t>
      </w:r>
      <w:r w:rsidRPr="00A54CB3">
        <w:rPr>
          <w:rFonts w:ascii="Times New Roman" w:eastAsia="Times New Roman" w:hAnsi="Times New Roman" w:cs="Times New Roman"/>
          <w:kern w:val="0"/>
          <w:sz w:val="28"/>
          <w:szCs w:val="28"/>
          <w:lang w:eastAsia="ru-RU"/>
        </w:rPr>
        <w:tab/>
        <w:t>12,50</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Середній</w:t>
      </w:r>
      <w:r w:rsidRPr="00A54CB3">
        <w:rPr>
          <w:rFonts w:ascii="Times New Roman" w:eastAsia="Times New Roman" w:hAnsi="Times New Roman" w:cs="Times New Roman"/>
          <w:kern w:val="0"/>
          <w:sz w:val="28"/>
          <w:szCs w:val="28"/>
          <w:lang w:eastAsia="ru-RU"/>
        </w:rPr>
        <w:tab/>
        <w:t>15,62</w:t>
      </w:r>
      <w:r w:rsidRPr="00A54CB3">
        <w:rPr>
          <w:rFonts w:ascii="Times New Roman" w:eastAsia="Times New Roman" w:hAnsi="Times New Roman" w:cs="Times New Roman"/>
          <w:kern w:val="0"/>
          <w:sz w:val="28"/>
          <w:szCs w:val="28"/>
          <w:lang w:eastAsia="ru-RU"/>
        </w:rPr>
        <w:tab/>
        <w:t>53,12</w:t>
      </w:r>
      <w:r w:rsidRPr="00A54CB3">
        <w:rPr>
          <w:rFonts w:ascii="Times New Roman" w:eastAsia="Times New Roman" w:hAnsi="Times New Roman" w:cs="Times New Roman"/>
          <w:kern w:val="0"/>
          <w:sz w:val="28"/>
          <w:szCs w:val="28"/>
          <w:lang w:eastAsia="ru-RU"/>
        </w:rPr>
        <w:tab/>
        <w:t>28,12</w:t>
      </w:r>
      <w:r w:rsidRPr="00A54CB3">
        <w:rPr>
          <w:rFonts w:ascii="Times New Roman" w:eastAsia="Times New Roman" w:hAnsi="Times New Roman" w:cs="Times New Roman"/>
          <w:kern w:val="0"/>
          <w:sz w:val="28"/>
          <w:szCs w:val="28"/>
          <w:lang w:eastAsia="ru-RU"/>
        </w:rPr>
        <w:tab/>
        <w:t>6,25</w:t>
      </w:r>
      <w:r w:rsidRPr="00A54CB3">
        <w:rPr>
          <w:rFonts w:ascii="Times New Roman" w:eastAsia="Times New Roman" w:hAnsi="Times New Roman" w:cs="Times New Roman"/>
          <w:kern w:val="0"/>
          <w:sz w:val="28"/>
          <w:szCs w:val="28"/>
          <w:lang w:eastAsia="ru-RU"/>
        </w:rPr>
        <w:tab/>
        <w:t>6,25</w:t>
      </w:r>
      <w:r w:rsidRPr="00A54CB3">
        <w:rPr>
          <w:rFonts w:ascii="Times New Roman" w:eastAsia="Times New Roman" w:hAnsi="Times New Roman" w:cs="Times New Roman"/>
          <w:kern w:val="0"/>
          <w:sz w:val="28"/>
          <w:szCs w:val="28"/>
          <w:lang w:eastAsia="ru-RU"/>
        </w:rPr>
        <w:tab/>
        <w:t>18,75</w:t>
      </w:r>
      <w:r w:rsidRPr="00A54CB3">
        <w:rPr>
          <w:rFonts w:ascii="Times New Roman" w:eastAsia="Times New Roman" w:hAnsi="Times New Roman" w:cs="Times New Roman"/>
          <w:kern w:val="0"/>
          <w:sz w:val="28"/>
          <w:szCs w:val="28"/>
          <w:lang w:eastAsia="ru-RU"/>
        </w:rPr>
        <w:tab/>
        <w:t>31,25</w:t>
      </w:r>
      <w:r w:rsidRPr="00A54CB3">
        <w:rPr>
          <w:rFonts w:ascii="Times New Roman" w:eastAsia="Times New Roman" w:hAnsi="Times New Roman" w:cs="Times New Roman"/>
          <w:kern w:val="0"/>
          <w:sz w:val="28"/>
          <w:szCs w:val="28"/>
          <w:lang w:eastAsia="ru-RU"/>
        </w:rPr>
        <w:tab/>
        <w:t>28,13</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Початковий</w:t>
      </w:r>
      <w:r w:rsidRPr="00A54CB3">
        <w:rPr>
          <w:rFonts w:ascii="Times New Roman" w:eastAsia="Times New Roman" w:hAnsi="Times New Roman" w:cs="Times New Roman"/>
          <w:kern w:val="0"/>
          <w:sz w:val="28"/>
          <w:szCs w:val="28"/>
          <w:lang w:eastAsia="ru-RU"/>
        </w:rPr>
        <w:tab/>
        <w:t>84.4</w:t>
      </w:r>
      <w:r w:rsidRPr="00A54CB3">
        <w:rPr>
          <w:rFonts w:ascii="Times New Roman" w:eastAsia="Times New Roman" w:hAnsi="Times New Roman" w:cs="Times New Roman"/>
          <w:kern w:val="0"/>
          <w:sz w:val="28"/>
          <w:szCs w:val="28"/>
          <w:lang w:eastAsia="ru-RU"/>
        </w:rPr>
        <w:tab/>
        <w:t>15,62</w:t>
      </w:r>
      <w:r w:rsidRPr="00A54CB3">
        <w:rPr>
          <w:rFonts w:ascii="Times New Roman" w:eastAsia="Times New Roman" w:hAnsi="Times New Roman" w:cs="Times New Roman"/>
          <w:kern w:val="0"/>
          <w:sz w:val="28"/>
          <w:szCs w:val="28"/>
          <w:lang w:eastAsia="ru-RU"/>
        </w:rPr>
        <w:tab/>
        <w:t>4,68</w:t>
      </w:r>
      <w:r w:rsidRPr="00A54CB3">
        <w:rPr>
          <w:rFonts w:ascii="Times New Roman" w:eastAsia="Times New Roman" w:hAnsi="Times New Roman" w:cs="Times New Roman"/>
          <w:kern w:val="0"/>
          <w:sz w:val="28"/>
          <w:szCs w:val="28"/>
          <w:lang w:eastAsia="ru-RU"/>
        </w:rPr>
        <w:tab/>
        <w:t>0</w:t>
      </w:r>
      <w:r w:rsidRPr="00A54CB3">
        <w:rPr>
          <w:rFonts w:ascii="Times New Roman" w:eastAsia="Times New Roman" w:hAnsi="Times New Roman" w:cs="Times New Roman"/>
          <w:kern w:val="0"/>
          <w:sz w:val="28"/>
          <w:szCs w:val="28"/>
          <w:lang w:eastAsia="ru-RU"/>
        </w:rPr>
        <w:tab/>
        <w:t>93,75</w:t>
      </w:r>
      <w:r w:rsidRPr="00A54CB3">
        <w:rPr>
          <w:rFonts w:ascii="Times New Roman" w:eastAsia="Times New Roman" w:hAnsi="Times New Roman" w:cs="Times New Roman"/>
          <w:kern w:val="0"/>
          <w:sz w:val="28"/>
          <w:szCs w:val="28"/>
          <w:lang w:eastAsia="ru-RU"/>
        </w:rPr>
        <w:tab/>
        <w:t>78,12</w:t>
      </w:r>
      <w:r w:rsidRPr="00A54CB3">
        <w:rPr>
          <w:rFonts w:ascii="Times New Roman" w:eastAsia="Times New Roman" w:hAnsi="Times New Roman" w:cs="Times New Roman"/>
          <w:kern w:val="0"/>
          <w:sz w:val="28"/>
          <w:szCs w:val="28"/>
          <w:lang w:eastAsia="ru-RU"/>
        </w:rPr>
        <w:tab/>
        <w:t>62,50</w:t>
      </w:r>
      <w:r w:rsidRPr="00A54CB3">
        <w:rPr>
          <w:rFonts w:ascii="Times New Roman" w:eastAsia="Times New Roman" w:hAnsi="Times New Roman" w:cs="Times New Roman"/>
          <w:kern w:val="0"/>
          <w:sz w:val="28"/>
          <w:szCs w:val="28"/>
          <w:lang w:eastAsia="ru-RU"/>
        </w:rPr>
        <w:tab/>
        <w:t>59,38</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Дуже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низький</w:t>
      </w:r>
      <w:r w:rsidRPr="00A54CB3">
        <w:rPr>
          <w:rFonts w:ascii="Times New Roman" w:eastAsia="Times New Roman" w:hAnsi="Times New Roman" w:cs="Times New Roman"/>
          <w:kern w:val="0"/>
          <w:sz w:val="28"/>
          <w:szCs w:val="28"/>
          <w:lang w:eastAsia="ru-RU"/>
        </w:rPr>
        <w:tab/>
        <w:t>0</w:t>
      </w:r>
      <w:r w:rsidRPr="00A54CB3">
        <w:rPr>
          <w:rFonts w:ascii="Times New Roman" w:eastAsia="Times New Roman" w:hAnsi="Times New Roman" w:cs="Times New Roman"/>
          <w:kern w:val="0"/>
          <w:sz w:val="28"/>
          <w:szCs w:val="28"/>
          <w:lang w:eastAsia="ru-RU"/>
        </w:rPr>
        <w:tab/>
        <w:t>0</w:t>
      </w:r>
      <w:r w:rsidRPr="00A54CB3">
        <w:rPr>
          <w:rFonts w:ascii="Times New Roman" w:eastAsia="Times New Roman" w:hAnsi="Times New Roman" w:cs="Times New Roman"/>
          <w:kern w:val="0"/>
          <w:sz w:val="28"/>
          <w:szCs w:val="28"/>
          <w:lang w:eastAsia="ru-RU"/>
        </w:rPr>
        <w:tab/>
        <w:t>0</w:t>
      </w:r>
      <w:r w:rsidRPr="00A54CB3">
        <w:rPr>
          <w:rFonts w:ascii="Times New Roman" w:eastAsia="Times New Roman" w:hAnsi="Times New Roman" w:cs="Times New Roman"/>
          <w:kern w:val="0"/>
          <w:sz w:val="28"/>
          <w:szCs w:val="28"/>
          <w:lang w:eastAsia="ru-RU"/>
        </w:rPr>
        <w:tab/>
        <w:t>0</w:t>
      </w:r>
      <w:r w:rsidRPr="00A54CB3">
        <w:rPr>
          <w:rFonts w:ascii="Times New Roman" w:eastAsia="Times New Roman" w:hAnsi="Times New Roman" w:cs="Times New Roman"/>
          <w:kern w:val="0"/>
          <w:sz w:val="28"/>
          <w:szCs w:val="28"/>
          <w:lang w:eastAsia="ru-RU"/>
        </w:rPr>
        <w:tab/>
        <w:t>0,00</w:t>
      </w:r>
      <w:r w:rsidRPr="00A54CB3">
        <w:rPr>
          <w:rFonts w:ascii="Times New Roman" w:eastAsia="Times New Roman" w:hAnsi="Times New Roman" w:cs="Times New Roman"/>
          <w:kern w:val="0"/>
          <w:sz w:val="28"/>
          <w:szCs w:val="28"/>
          <w:lang w:eastAsia="ru-RU"/>
        </w:rPr>
        <w:tab/>
        <w:t>0,00</w:t>
      </w:r>
      <w:r w:rsidRPr="00A54CB3">
        <w:rPr>
          <w:rFonts w:ascii="Times New Roman" w:eastAsia="Times New Roman" w:hAnsi="Times New Roman" w:cs="Times New Roman"/>
          <w:kern w:val="0"/>
          <w:sz w:val="28"/>
          <w:szCs w:val="28"/>
          <w:lang w:eastAsia="ru-RU"/>
        </w:rPr>
        <w:tab/>
        <w:t>0,00</w:t>
      </w:r>
      <w:r w:rsidRPr="00A54CB3">
        <w:rPr>
          <w:rFonts w:ascii="Times New Roman" w:eastAsia="Times New Roman" w:hAnsi="Times New Roman" w:cs="Times New Roman"/>
          <w:kern w:val="0"/>
          <w:sz w:val="28"/>
          <w:szCs w:val="28"/>
          <w:lang w:eastAsia="ru-RU"/>
        </w:rPr>
        <w:tab/>
        <w:t>0,00</w:t>
      </w: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Результати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представлені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таблиці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свідчать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що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серед</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контрольної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експериментальної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груп</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високого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сформованості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досягнув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жоден</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учень</w:t>
      </w:r>
      <w:r w:rsidRPr="00A54CB3">
        <w:rPr>
          <w:rFonts w:ascii="Times New Roman" w:eastAsia="Times New Roman" w:hAnsi="Times New Roman" w:cs="Times New Roman"/>
          <w:kern w:val="0"/>
          <w:sz w:val="28"/>
          <w:szCs w:val="28"/>
          <w:lang w:eastAsia="ru-RU"/>
        </w:rPr>
        <w:t xml:space="preserve"> 1-</w:t>
      </w:r>
      <w:r w:rsidRPr="00A54CB3">
        <w:rPr>
          <w:rFonts w:ascii="Times New Roman" w:eastAsia="Times New Roman" w:hAnsi="Times New Roman" w:cs="Times New Roman" w:hint="eastAsia"/>
          <w:kern w:val="0"/>
          <w:sz w:val="28"/>
          <w:szCs w:val="28"/>
          <w:lang w:eastAsia="ru-RU"/>
        </w:rPr>
        <w:t>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2-</w:t>
      </w:r>
      <w:r w:rsidRPr="00A54CB3">
        <w:rPr>
          <w:rFonts w:ascii="Times New Roman" w:eastAsia="Times New Roman" w:hAnsi="Times New Roman" w:cs="Times New Roman" w:hint="eastAsia"/>
          <w:kern w:val="0"/>
          <w:sz w:val="28"/>
          <w:szCs w:val="28"/>
          <w:lang w:eastAsia="ru-RU"/>
        </w:rPr>
        <w:t>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класів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Високого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досягло</w:t>
      </w:r>
      <w:r w:rsidRPr="00A54CB3">
        <w:rPr>
          <w:rFonts w:ascii="Times New Roman" w:eastAsia="Times New Roman" w:hAnsi="Times New Roman" w:cs="Times New Roman"/>
          <w:kern w:val="0"/>
          <w:sz w:val="28"/>
          <w:szCs w:val="28"/>
          <w:lang w:eastAsia="ru-RU"/>
        </w:rPr>
        <w:t xml:space="preserve"> 15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(23,44%) </w:t>
      </w:r>
      <w:r w:rsidRPr="00A54CB3">
        <w:rPr>
          <w:rFonts w:ascii="Times New Roman" w:eastAsia="Times New Roman" w:hAnsi="Times New Roman" w:cs="Times New Roman" w:hint="eastAsia"/>
          <w:kern w:val="0"/>
          <w:sz w:val="28"/>
          <w:szCs w:val="28"/>
          <w:lang w:eastAsia="ru-RU"/>
        </w:rPr>
        <w:t>третіх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30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(46,88%) </w:t>
      </w:r>
      <w:r w:rsidRPr="00A54CB3">
        <w:rPr>
          <w:rFonts w:ascii="Times New Roman" w:eastAsia="Times New Roman" w:hAnsi="Times New Roman" w:cs="Times New Roman" w:hint="eastAsia"/>
          <w:kern w:val="0"/>
          <w:sz w:val="28"/>
          <w:szCs w:val="28"/>
          <w:lang w:eastAsia="ru-RU"/>
        </w:rPr>
        <w:t>четвертих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класів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експериментальної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групи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контрольній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групі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було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високим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рівнем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сформованості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Крім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цього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серед</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експериментальної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групи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достатнього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досягли</w:t>
      </w:r>
      <w:r w:rsidRPr="00A54CB3">
        <w:rPr>
          <w:rFonts w:ascii="Times New Roman" w:eastAsia="Times New Roman" w:hAnsi="Times New Roman" w:cs="Times New Roman"/>
          <w:kern w:val="0"/>
          <w:sz w:val="28"/>
          <w:szCs w:val="28"/>
          <w:lang w:eastAsia="ru-RU"/>
        </w:rPr>
        <w:t xml:space="preserve"> 28 (43,8%) </w:t>
      </w:r>
      <w:r w:rsidRPr="00A54CB3">
        <w:rPr>
          <w:rFonts w:ascii="Times New Roman" w:eastAsia="Times New Roman" w:hAnsi="Times New Roman" w:cs="Times New Roman" w:hint="eastAsia"/>
          <w:kern w:val="0"/>
          <w:sz w:val="28"/>
          <w:szCs w:val="28"/>
          <w:lang w:eastAsia="ru-RU"/>
        </w:rPr>
        <w:t>третьокласників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30 (46,88%) </w:t>
      </w:r>
      <w:r w:rsidRPr="00A54CB3">
        <w:rPr>
          <w:rFonts w:ascii="Times New Roman" w:eastAsia="Times New Roman" w:hAnsi="Times New Roman" w:cs="Times New Roman" w:hint="eastAsia"/>
          <w:kern w:val="0"/>
          <w:sz w:val="28"/>
          <w:szCs w:val="28"/>
          <w:lang w:eastAsia="ru-RU"/>
        </w:rPr>
        <w:t>четвертокласників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середній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рівень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спостерігався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18 (28,12%) </w:t>
      </w:r>
      <w:r w:rsidRPr="00A54CB3">
        <w:rPr>
          <w:rFonts w:ascii="Times New Roman" w:eastAsia="Times New Roman" w:hAnsi="Times New Roman" w:cs="Times New Roman" w:hint="eastAsia"/>
          <w:kern w:val="0"/>
          <w:sz w:val="28"/>
          <w:szCs w:val="28"/>
          <w:lang w:eastAsia="ru-RU"/>
        </w:rPr>
        <w:t>третьокласників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4 (6,25%)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четвертого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класу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контрольній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групі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показники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значно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нижчі</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Проведене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підтвердило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наявність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специфічних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особливостей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мотивації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взаємодії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школярів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дітьми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що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мають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вади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фізичного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розвитку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залежності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її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від</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соціальної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ситуації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розвитку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умов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їх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життя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Теоретичний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аналіз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проблеми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результати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експериментального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дозволили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виділити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психолого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педагогічні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умови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ефективності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такої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взаємодії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розробка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змісту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посилення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спрямованості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викладання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осмислення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понять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трансформація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їх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погляди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переконання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звички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забезпечення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адекватності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змісту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навчання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вивчення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використання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потенціалу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навчання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залучення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діяльності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збагачує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досвідом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поведінки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вивчення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результатів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впливу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корегування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діяльності</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Отримані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дані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свідчать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лише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принципову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можливість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активізації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lastRenderedPageBreak/>
        <w:t>контактів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здорових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дітьми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що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мають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вади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фізичного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розвитку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різноманітних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життєвих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ситуаціях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але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необхідність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цілеспрямованого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мотивів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такої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взаємодії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що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сприяє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особистісному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зростанню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здорових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вадами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Результати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нашого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підтверджують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необхідність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більш</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широкого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активного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використання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такої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взаємодії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для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розвитку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“емоційної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обдарованості”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дітей</w:t>
      </w:r>
      <w:r w:rsidRPr="00A54CB3">
        <w:rPr>
          <w:rFonts w:ascii="Times New Roman" w:eastAsia="Times New Roman" w:hAnsi="Times New Roman" w:cs="Times New Roman"/>
          <w:kern w:val="0"/>
          <w:sz w:val="28"/>
          <w:szCs w:val="28"/>
          <w:lang w:eastAsia="ru-RU"/>
        </w:rPr>
        <w:t xml:space="preserve">. </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Таблиця</w:t>
      </w:r>
      <w:r w:rsidRPr="00A54CB3">
        <w:rPr>
          <w:rFonts w:ascii="Times New Roman" w:eastAsia="Times New Roman" w:hAnsi="Times New Roman" w:cs="Times New Roman"/>
          <w:kern w:val="0"/>
          <w:sz w:val="28"/>
          <w:szCs w:val="28"/>
          <w:lang w:eastAsia="ru-RU"/>
        </w:rPr>
        <w:t xml:space="preserve"> 3. </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Коефіцієнт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успішності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щодо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Група</w:t>
      </w: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Критерії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Безкорисливість</w:t>
      </w: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Вимогливість</w:t>
      </w: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Відвертість</w:t>
      </w: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Відповідальність</w:t>
      </w: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Гідність</w:t>
      </w: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Добродійність</w:t>
      </w: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Доброзичливість</w:t>
      </w: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Дружелюбність</w:t>
      </w: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Душевність</w:t>
      </w: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Людяність</w:t>
      </w: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Милосердність</w:t>
      </w: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Миролюбність</w:t>
      </w: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Повага</w:t>
      </w: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Рефлексія</w:t>
      </w: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Співпереживання</w:t>
      </w: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Співчуття</w:t>
      </w: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Тактовність</w:t>
      </w: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Терпимість</w:t>
      </w: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Толерантність</w:t>
      </w: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Уважність</w:t>
      </w: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Чуйність</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Група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w:t>
      </w:r>
      <w:r w:rsidRPr="00A54CB3">
        <w:rPr>
          <w:rFonts w:ascii="Times New Roman" w:eastAsia="Times New Roman" w:hAnsi="Times New Roman" w:cs="Times New Roman"/>
          <w:kern w:val="0"/>
          <w:sz w:val="28"/>
          <w:szCs w:val="28"/>
          <w:lang w:eastAsia="ru-RU"/>
        </w:rPr>
        <w:tab/>
        <w:t>0,88</w:t>
      </w:r>
      <w:r w:rsidRPr="00A54CB3">
        <w:rPr>
          <w:rFonts w:ascii="Times New Roman" w:eastAsia="Times New Roman" w:hAnsi="Times New Roman" w:cs="Times New Roman"/>
          <w:kern w:val="0"/>
          <w:sz w:val="28"/>
          <w:szCs w:val="28"/>
          <w:lang w:eastAsia="ru-RU"/>
        </w:rPr>
        <w:tab/>
        <w:t>0,91</w:t>
      </w:r>
      <w:r w:rsidRPr="00A54CB3">
        <w:rPr>
          <w:rFonts w:ascii="Times New Roman" w:eastAsia="Times New Roman" w:hAnsi="Times New Roman" w:cs="Times New Roman"/>
          <w:kern w:val="0"/>
          <w:sz w:val="28"/>
          <w:szCs w:val="28"/>
          <w:lang w:eastAsia="ru-RU"/>
        </w:rPr>
        <w:tab/>
        <w:t>0,89</w:t>
      </w:r>
      <w:r w:rsidRPr="00A54CB3">
        <w:rPr>
          <w:rFonts w:ascii="Times New Roman" w:eastAsia="Times New Roman" w:hAnsi="Times New Roman" w:cs="Times New Roman"/>
          <w:kern w:val="0"/>
          <w:sz w:val="28"/>
          <w:szCs w:val="28"/>
          <w:lang w:eastAsia="ru-RU"/>
        </w:rPr>
        <w:tab/>
        <w:t>0,81</w:t>
      </w:r>
      <w:r w:rsidRPr="00A54CB3">
        <w:rPr>
          <w:rFonts w:ascii="Times New Roman" w:eastAsia="Times New Roman" w:hAnsi="Times New Roman" w:cs="Times New Roman"/>
          <w:kern w:val="0"/>
          <w:sz w:val="28"/>
          <w:szCs w:val="28"/>
          <w:lang w:eastAsia="ru-RU"/>
        </w:rPr>
        <w:tab/>
        <w:t>0,87</w:t>
      </w:r>
      <w:r w:rsidRPr="00A54CB3">
        <w:rPr>
          <w:rFonts w:ascii="Times New Roman" w:eastAsia="Times New Roman" w:hAnsi="Times New Roman" w:cs="Times New Roman"/>
          <w:kern w:val="0"/>
          <w:sz w:val="28"/>
          <w:szCs w:val="28"/>
          <w:lang w:eastAsia="ru-RU"/>
        </w:rPr>
        <w:tab/>
        <w:t>0,86</w:t>
      </w:r>
      <w:r w:rsidRPr="00A54CB3">
        <w:rPr>
          <w:rFonts w:ascii="Times New Roman" w:eastAsia="Times New Roman" w:hAnsi="Times New Roman" w:cs="Times New Roman"/>
          <w:kern w:val="0"/>
          <w:sz w:val="28"/>
          <w:szCs w:val="28"/>
          <w:lang w:eastAsia="ru-RU"/>
        </w:rPr>
        <w:tab/>
        <w:t>0,88</w:t>
      </w:r>
      <w:r w:rsidRPr="00A54CB3">
        <w:rPr>
          <w:rFonts w:ascii="Times New Roman" w:eastAsia="Times New Roman" w:hAnsi="Times New Roman" w:cs="Times New Roman"/>
          <w:kern w:val="0"/>
          <w:sz w:val="28"/>
          <w:szCs w:val="28"/>
          <w:lang w:eastAsia="ru-RU"/>
        </w:rPr>
        <w:tab/>
        <w:t>0,92</w:t>
      </w:r>
      <w:r w:rsidRPr="00A54CB3">
        <w:rPr>
          <w:rFonts w:ascii="Times New Roman" w:eastAsia="Times New Roman" w:hAnsi="Times New Roman" w:cs="Times New Roman"/>
          <w:kern w:val="0"/>
          <w:sz w:val="28"/>
          <w:szCs w:val="28"/>
          <w:lang w:eastAsia="ru-RU"/>
        </w:rPr>
        <w:tab/>
        <w:t>0,86</w:t>
      </w:r>
      <w:r w:rsidRPr="00A54CB3">
        <w:rPr>
          <w:rFonts w:ascii="Times New Roman" w:eastAsia="Times New Roman" w:hAnsi="Times New Roman" w:cs="Times New Roman"/>
          <w:kern w:val="0"/>
          <w:sz w:val="28"/>
          <w:szCs w:val="28"/>
          <w:lang w:eastAsia="ru-RU"/>
        </w:rPr>
        <w:tab/>
        <w:t>0,87</w:t>
      </w:r>
      <w:r w:rsidRPr="00A54CB3">
        <w:rPr>
          <w:rFonts w:ascii="Times New Roman" w:eastAsia="Times New Roman" w:hAnsi="Times New Roman" w:cs="Times New Roman"/>
          <w:kern w:val="0"/>
          <w:sz w:val="28"/>
          <w:szCs w:val="28"/>
          <w:lang w:eastAsia="ru-RU"/>
        </w:rPr>
        <w:tab/>
        <w:t>0,86</w:t>
      </w:r>
      <w:r w:rsidRPr="00A54CB3">
        <w:rPr>
          <w:rFonts w:ascii="Times New Roman" w:eastAsia="Times New Roman" w:hAnsi="Times New Roman" w:cs="Times New Roman"/>
          <w:kern w:val="0"/>
          <w:sz w:val="28"/>
          <w:szCs w:val="28"/>
          <w:lang w:eastAsia="ru-RU"/>
        </w:rPr>
        <w:tab/>
        <w:t>0,92</w:t>
      </w:r>
      <w:r w:rsidRPr="00A54CB3">
        <w:rPr>
          <w:rFonts w:ascii="Times New Roman" w:eastAsia="Times New Roman" w:hAnsi="Times New Roman" w:cs="Times New Roman"/>
          <w:kern w:val="0"/>
          <w:sz w:val="28"/>
          <w:szCs w:val="28"/>
          <w:lang w:eastAsia="ru-RU"/>
        </w:rPr>
        <w:tab/>
        <w:t>0,87</w:t>
      </w:r>
      <w:r w:rsidRPr="00A54CB3">
        <w:rPr>
          <w:rFonts w:ascii="Times New Roman" w:eastAsia="Times New Roman" w:hAnsi="Times New Roman" w:cs="Times New Roman"/>
          <w:kern w:val="0"/>
          <w:sz w:val="28"/>
          <w:szCs w:val="28"/>
          <w:lang w:eastAsia="ru-RU"/>
        </w:rPr>
        <w:tab/>
        <w:t>0,84</w:t>
      </w:r>
      <w:r w:rsidRPr="00A54CB3">
        <w:rPr>
          <w:rFonts w:ascii="Times New Roman" w:eastAsia="Times New Roman" w:hAnsi="Times New Roman" w:cs="Times New Roman"/>
          <w:kern w:val="0"/>
          <w:sz w:val="28"/>
          <w:szCs w:val="28"/>
          <w:lang w:eastAsia="ru-RU"/>
        </w:rPr>
        <w:tab/>
        <w:t>0,87</w:t>
      </w:r>
      <w:r w:rsidRPr="00A54CB3">
        <w:rPr>
          <w:rFonts w:ascii="Times New Roman" w:eastAsia="Times New Roman" w:hAnsi="Times New Roman" w:cs="Times New Roman"/>
          <w:kern w:val="0"/>
          <w:sz w:val="28"/>
          <w:szCs w:val="28"/>
          <w:lang w:eastAsia="ru-RU"/>
        </w:rPr>
        <w:tab/>
        <w:t>0,86</w:t>
      </w:r>
      <w:r w:rsidRPr="00A54CB3">
        <w:rPr>
          <w:rFonts w:ascii="Times New Roman" w:eastAsia="Times New Roman" w:hAnsi="Times New Roman" w:cs="Times New Roman"/>
          <w:kern w:val="0"/>
          <w:sz w:val="28"/>
          <w:szCs w:val="28"/>
          <w:lang w:eastAsia="ru-RU"/>
        </w:rPr>
        <w:tab/>
        <w:t>0,84</w:t>
      </w:r>
      <w:r w:rsidRPr="00A54CB3">
        <w:rPr>
          <w:rFonts w:ascii="Times New Roman" w:eastAsia="Times New Roman" w:hAnsi="Times New Roman" w:cs="Times New Roman"/>
          <w:kern w:val="0"/>
          <w:sz w:val="28"/>
          <w:szCs w:val="28"/>
          <w:lang w:eastAsia="ru-RU"/>
        </w:rPr>
        <w:tab/>
        <w:t>0,88</w:t>
      </w:r>
      <w:r w:rsidRPr="00A54CB3">
        <w:rPr>
          <w:rFonts w:ascii="Times New Roman" w:eastAsia="Times New Roman" w:hAnsi="Times New Roman" w:cs="Times New Roman"/>
          <w:kern w:val="0"/>
          <w:sz w:val="28"/>
          <w:szCs w:val="28"/>
          <w:lang w:eastAsia="ru-RU"/>
        </w:rPr>
        <w:tab/>
        <w:t>0,94</w:t>
      </w:r>
      <w:r w:rsidRPr="00A54CB3">
        <w:rPr>
          <w:rFonts w:ascii="Times New Roman" w:eastAsia="Times New Roman" w:hAnsi="Times New Roman" w:cs="Times New Roman"/>
          <w:kern w:val="0"/>
          <w:sz w:val="28"/>
          <w:szCs w:val="28"/>
          <w:lang w:eastAsia="ru-RU"/>
        </w:rPr>
        <w:tab/>
        <w:t>0,94</w:t>
      </w:r>
      <w:r w:rsidRPr="00A54CB3">
        <w:rPr>
          <w:rFonts w:ascii="Times New Roman" w:eastAsia="Times New Roman" w:hAnsi="Times New Roman" w:cs="Times New Roman"/>
          <w:kern w:val="0"/>
          <w:sz w:val="28"/>
          <w:szCs w:val="28"/>
          <w:lang w:eastAsia="ru-RU"/>
        </w:rPr>
        <w:tab/>
        <w:t>0,86</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Група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w:t>
      </w:r>
      <w:r w:rsidRPr="00A54CB3">
        <w:rPr>
          <w:rFonts w:ascii="Times New Roman" w:eastAsia="Times New Roman" w:hAnsi="Times New Roman" w:cs="Times New Roman"/>
          <w:kern w:val="0"/>
          <w:sz w:val="28"/>
          <w:szCs w:val="28"/>
          <w:lang w:eastAsia="ru-RU"/>
        </w:rPr>
        <w:tab/>
        <w:t>0,62</w:t>
      </w:r>
      <w:r w:rsidRPr="00A54CB3">
        <w:rPr>
          <w:rFonts w:ascii="Times New Roman" w:eastAsia="Times New Roman" w:hAnsi="Times New Roman" w:cs="Times New Roman"/>
          <w:kern w:val="0"/>
          <w:sz w:val="28"/>
          <w:szCs w:val="28"/>
          <w:lang w:eastAsia="ru-RU"/>
        </w:rPr>
        <w:tab/>
        <w:t>0,52</w:t>
      </w:r>
      <w:r w:rsidRPr="00A54CB3">
        <w:rPr>
          <w:rFonts w:ascii="Times New Roman" w:eastAsia="Times New Roman" w:hAnsi="Times New Roman" w:cs="Times New Roman"/>
          <w:kern w:val="0"/>
          <w:sz w:val="28"/>
          <w:szCs w:val="28"/>
          <w:lang w:eastAsia="ru-RU"/>
        </w:rPr>
        <w:tab/>
        <w:t>0,49</w:t>
      </w:r>
      <w:r w:rsidRPr="00A54CB3">
        <w:rPr>
          <w:rFonts w:ascii="Times New Roman" w:eastAsia="Times New Roman" w:hAnsi="Times New Roman" w:cs="Times New Roman"/>
          <w:kern w:val="0"/>
          <w:sz w:val="28"/>
          <w:szCs w:val="28"/>
          <w:lang w:eastAsia="ru-RU"/>
        </w:rPr>
        <w:tab/>
        <w:t>0,47</w:t>
      </w:r>
      <w:r w:rsidRPr="00A54CB3">
        <w:rPr>
          <w:rFonts w:ascii="Times New Roman" w:eastAsia="Times New Roman" w:hAnsi="Times New Roman" w:cs="Times New Roman"/>
          <w:kern w:val="0"/>
          <w:sz w:val="28"/>
          <w:szCs w:val="28"/>
          <w:lang w:eastAsia="ru-RU"/>
        </w:rPr>
        <w:tab/>
        <w:t>0,52</w:t>
      </w:r>
      <w:r w:rsidRPr="00A54CB3">
        <w:rPr>
          <w:rFonts w:ascii="Times New Roman" w:eastAsia="Times New Roman" w:hAnsi="Times New Roman" w:cs="Times New Roman"/>
          <w:kern w:val="0"/>
          <w:sz w:val="28"/>
          <w:szCs w:val="28"/>
          <w:lang w:eastAsia="ru-RU"/>
        </w:rPr>
        <w:tab/>
        <w:t>0,59</w:t>
      </w:r>
      <w:r w:rsidRPr="00A54CB3">
        <w:rPr>
          <w:rFonts w:ascii="Times New Roman" w:eastAsia="Times New Roman" w:hAnsi="Times New Roman" w:cs="Times New Roman"/>
          <w:kern w:val="0"/>
          <w:sz w:val="28"/>
          <w:szCs w:val="28"/>
          <w:lang w:eastAsia="ru-RU"/>
        </w:rPr>
        <w:tab/>
        <w:t>0,56</w:t>
      </w:r>
      <w:r w:rsidRPr="00A54CB3">
        <w:rPr>
          <w:rFonts w:ascii="Times New Roman" w:eastAsia="Times New Roman" w:hAnsi="Times New Roman" w:cs="Times New Roman"/>
          <w:kern w:val="0"/>
          <w:sz w:val="28"/>
          <w:szCs w:val="28"/>
          <w:lang w:eastAsia="ru-RU"/>
        </w:rPr>
        <w:tab/>
        <w:t>0,47</w:t>
      </w:r>
      <w:r w:rsidRPr="00A54CB3">
        <w:rPr>
          <w:rFonts w:ascii="Times New Roman" w:eastAsia="Times New Roman" w:hAnsi="Times New Roman" w:cs="Times New Roman"/>
          <w:kern w:val="0"/>
          <w:sz w:val="28"/>
          <w:szCs w:val="28"/>
          <w:lang w:eastAsia="ru-RU"/>
        </w:rPr>
        <w:tab/>
        <w:t>0,55</w:t>
      </w:r>
      <w:r w:rsidRPr="00A54CB3">
        <w:rPr>
          <w:rFonts w:ascii="Times New Roman" w:eastAsia="Times New Roman" w:hAnsi="Times New Roman" w:cs="Times New Roman"/>
          <w:kern w:val="0"/>
          <w:sz w:val="28"/>
          <w:szCs w:val="28"/>
          <w:lang w:eastAsia="ru-RU"/>
        </w:rPr>
        <w:tab/>
        <w:t>0,54</w:t>
      </w:r>
      <w:r w:rsidRPr="00A54CB3">
        <w:rPr>
          <w:rFonts w:ascii="Times New Roman" w:eastAsia="Times New Roman" w:hAnsi="Times New Roman" w:cs="Times New Roman"/>
          <w:kern w:val="0"/>
          <w:sz w:val="28"/>
          <w:szCs w:val="28"/>
          <w:lang w:eastAsia="ru-RU"/>
        </w:rPr>
        <w:tab/>
        <w:t>0,51</w:t>
      </w:r>
      <w:r w:rsidRPr="00A54CB3">
        <w:rPr>
          <w:rFonts w:ascii="Times New Roman" w:eastAsia="Times New Roman" w:hAnsi="Times New Roman" w:cs="Times New Roman"/>
          <w:kern w:val="0"/>
          <w:sz w:val="28"/>
          <w:szCs w:val="28"/>
          <w:lang w:eastAsia="ru-RU"/>
        </w:rPr>
        <w:tab/>
        <w:t>0,55</w:t>
      </w:r>
      <w:r w:rsidRPr="00A54CB3">
        <w:rPr>
          <w:rFonts w:ascii="Times New Roman" w:eastAsia="Times New Roman" w:hAnsi="Times New Roman" w:cs="Times New Roman"/>
          <w:kern w:val="0"/>
          <w:sz w:val="28"/>
          <w:szCs w:val="28"/>
          <w:lang w:eastAsia="ru-RU"/>
        </w:rPr>
        <w:tab/>
        <w:t>0,52</w:t>
      </w:r>
      <w:r w:rsidRPr="00A54CB3">
        <w:rPr>
          <w:rFonts w:ascii="Times New Roman" w:eastAsia="Times New Roman" w:hAnsi="Times New Roman" w:cs="Times New Roman"/>
          <w:kern w:val="0"/>
          <w:sz w:val="28"/>
          <w:szCs w:val="28"/>
          <w:lang w:eastAsia="ru-RU"/>
        </w:rPr>
        <w:tab/>
        <w:t>0,50</w:t>
      </w:r>
      <w:r w:rsidRPr="00A54CB3">
        <w:rPr>
          <w:rFonts w:ascii="Times New Roman" w:eastAsia="Times New Roman" w:hAnsi="Times New Roman" w:cs="Times New Roman"/>
          <w:kern w:val="0"/>
          <w:sz w:val="28"/>
          <w:szCs w:val="28"/>
          <w:lang w:eastAsia="ru-RU"/>
        </w:rPr>
        <w:tab/>
        <w:t>0,64</w:t>
      </w:r>
      <w:r w:rsidRPr="00A54CB3">
        <w:rPr>
          <w:rFonts w:ascii="Times New Roman" w:eastAsia="Times New Roman" w:hAnsi="Times New Roman" w:cs="Times New Roman"/>
          <w:kern w:val="0"/>
          <w:sz w:val="28"/>
          <w:szCs w:val="28"/>
          <w:lang w:eastAsia="ru-RU"/>
        </w:rPr>
        <w:tab/>
        <w:t>0,63</w:t>
      </w:r>
      <w:r w:rsidRPr="00A54CB3">
        <w:rPr>
          <w:rFonts w:ascii="Times New Roman" w:eastAsia="Times New Roman" w:hAnsi="Times New Roman" w:cs="Times New Roman"/>
          <w:kern w:val="0"/>
          <w:sz w:val="28"/>
          <w:szCs w:val="28"/>
          <w:lang w:eastAsia="ru-RU"/>
        </w:rPr>
        <w:tab/>
        <w:t>0,63</w:t>
      </w:r>
      <w:r w:rsidRPr="00A54CB3">
        <w:rPr>
          <w:rFonts w:ascii="Times New Roman" w:eastAsia="Times New Roman" w:hAnsi="Times New Roman" w:cs="Times New Roman"/>
          <w:kern w:val="0"/>
          <w:sz w:val="28"/>
          <w:szCs w:val="28"/>
          <w:lang w:eastAsia="ru-RU"/>
        </w:rPr>
        <w:tab/>
        <w:t>0,43</w:t>
      </w:r>
      <w:r w:rsidRPr="00A54CB3">
        <w:rPr>
          <w:rFonts w:ascii="Times New Roman" w:eastAsia="Times New Roman" w:hAnsi="Times New Roman" w:cs="Times New Roman"/>
          <w:kern w:val="0"/>
          <w:sz w:val="28"/>
          <w:szCs w:val="28"/>
          <w:lang w:eastAsia="ru-RU"/>
        </w:rPr>
        <w:tab/>
        <w:t>0,63</w:t>
      </w:r>
      <w:r w:rsidRPr="00A54CB3">
        <w:rPr>
          <w:rFonts w:ascii="Times New Roman" w:eastAsia="Times New Roman" w:hAnsi="Times New Roman" w:cs="Times New Roman"/>
          <w:kern w:val="0"/>
          <w:sz w:val="28"/>
          <w:szCs w:val="28"/>
          <w:lang w:eastAsia="ru-RU"/>
        </w:rPr>
        <w:tab/>
        <w:t>0,63</w:t>
      </w:r>
      <w:r w:rsidRPr="00A54CB3">
        <w:rPr>
          <w:rFonts w:ascii="Times New Roman" w:eastAsia="Times New Roman" w:hAnsi="Times New Roman" w:cs="Times New Roman"/>
          <w:kern w:val="0"/>
          <w:sz w:val="28"/>
          <w:szCs w:val="28"/>
          <w:lang w:eastAsia="ru-RU"/>
        </w:rPr>
        <w:tab/>
        <w:t>0,6</w:t>
      </w: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Коефіцієнт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успішності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див</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табл</w:t>
      </w:r>
      <w:r w:rsidRPr="00A54CB3">
        <w:rPr>
          <w:rFonts w:ascii="Times New Roman" w:eastAsia="Times New Roman" w:hAnsi="Times New Roman" w:cs="Times New Roman"/>
          <w:kern w:val="0"/>
          <w:sz w:val="28"/>
          <w:szCs w:val="28"/>
          <w:lang w:eastAsia="ru-RU"/>
        </w:rPr>
        <w:t xml:space="preserve"> 3.) </w:t>
      </w:r>
      <w:r w:rsidRPr="00A54CB3">
        <w:rPr>
          <w:rFonts w:ascii="Times New Roman" w:eastAsia="Times New Roman" w:hAnsi="Times New Roman" w:cs="Times New Roman" w:hint="eastAsia"/>
          <w:kern w:val="0"/>
          <w:sz w:val="28"/>
          <w:szCs w:val="28"/>
          <w:lang w:eastAsia="ru-RU"/>
        </w:rPr>
        <w:t>підтвердив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наш</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висновок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що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використання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педагогічної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роботи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молодшими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школярами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забезпечує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більш</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ефективне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оскільки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результати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його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обчислення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експериментальної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групи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від</w:t>
      </w:r>
      <w:r w:rsidRPr="00A54CB3">
        <w:rPr>
          <w:rFonts w:ascii="Times New Roman" w:eastAsia="Times New Roman" w:hAnsi="Times New Roman" w:cs="Times New Roman"/>
          <w:kern w:val="0"/>
          <w:sz w:val="28"/>
          <w:szCs w:val="28"/>
          <w:lang w:eastAsia="ru-RU"/>
        </w:rPr>
        <w:t xml:space="preserve"> 0,81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0,94) </w:t>
      </w:r>
      <w:r w:rsidRPr="00A54CB3">
        <w:rPr>
          <w:rFonts w:ascii="Times New Roman" w:eastAsia="Times New Roman" w:hAnsi="Times New Roman" w:cs="Times New Roman" w:hint="eastAsia"/>
          <w:kern w:val="0"/>
          <w:sz w:val="28"/>
          <w:szCs w:val="28"/>
          <w:lang w:eastAsia="ru-RU"/>
        </w:rPr>
        <w:t>значно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більше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наближені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1, </w:t>
      </w:r>
      <w:r w:rsidRPr="00A54CB3">
        <w:rPr>
          <w:rFonts w:ascii="Times New Roman" w:eastAsia="Times New Roman" w:hAnsi="Times New Roman" w:cs="Times New Roman" w:hint="eastAsia"/>
          <w:kern w:val="0"/>
          <w:sz w:val="28"/>
          <w:szCs w:val="28"/>
          <w:lang w:eastAsia="ru-RU"/>
        </w:rPr>
        <w:t>ніж</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контрольної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групи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від</w:t>
      </w:r>
      <w:r w:rsidRPr="00A54CB3">
        <w:rPr>
          <w:rFonts w:ascii="Times New Roman" w:eastAsia="Times New Roman" w:hAnsi="Times New Roman" w:cs="Times New Roman"/>
          <w:kern w:val="0"/>
          <w:sz w:val="28"/>
          <w:szCs w:val="28"/>
          <w:lang w:eastAsia="ru-RU"/>
        </w:rPr>
        <w:t xml:space="preserve"> 0,43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0,64).</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Як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демонструє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динаміка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див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табл</w:t>
      </w:r>
      <w:r w:rsidRPr="00A54CB3">
        <w:rPr>
          <w:rFonts w:ascii="Times New Roman" w:eastAsia="Times New Roman" w:hAnsi="Times New Roman" w:cs="Times New Roman"/>
          <w:kern w:val="0"/>
          <w:sz w:val="28"/>
          <w:szCs w:val="28"/>
          <w:lang w:eastAsia="ru-RU"/>
        </w:rPr>
        <w:t xml:space="preserve">. 2), </w:t>
      </w:r>
      <w:r w:rsidRPr="00A54CB3">
        <w:rPr>
          <w:rFonts w:ascii="Times New Roman" w:eastAsia="Times New Roman" w:hAnsi="Times New Roman" w:cs="Times New Roman" w:hint="eastAsia"/>
          <w:kern w:val="0"/>
          <w:sz w:val="28"/>
          <w:szCs w:val="28"/>
          <w:lang w:eastAsia="ru-RU"/>
        </w:rPr>
        <w:t>розвиток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її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компонентів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спостерігався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експериментальній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контрольній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групах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Порівняння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середніх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арифметичних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величин</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початку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кінці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учнями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експериментальної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контрольної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груп</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демонструє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значне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покращення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експериментальної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групи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від</w:t>
      </w:r>
      <w:r w:rsidRPr="00A54CB3">
        <w:rPr>
          <w:rFonts w:ascii="Times New Roman" w:eastAsia="Times New Roman" w:hAnsi="Times New Roman" w:cs="Times New Roman"/>
          <w:kern w:val="0"/>
          <w:sz w:val="28"/>
          <w:szCs w:val="28"/>
          <w:lang w:eastAsia="ru-RU"/>
        </w:rPr>
        <w:t xml:space="preserve"> 33%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53%), </w:t>
      </w:r>
      <w:r w:rsidRPr="00A54CB3">
        <w:rPr>
          <w:rFonts w:ascii="Times New Roman" w:eastAsia="Times New Roman" w:hAnsi="Times New Roman" w:cs="Times New Roman" w:hint="eastAsia"/>
          <w:kern w:val="0"/>
          <w:sz w:val="28"/>
          <w:szCs w:val="28"/>
          <w:lang w:eastAsia="ru-RU"/>
        </w:rPr>
        <w:t>порівняно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контрольною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від</w:t>
      </w:r>
      <w:r w:rsidRPr="00A54CB3">
        <w:rPr>
          <w:rFonts w:ascii="Times New Roman" w:eastAsia="Times New Roman" w:hAnsi="Times New Roman" w:cs="Times New Roman"/>
          <w:kern w:val="0"/>
          <w:sz w:val="28"/>
          <w:szCs w:val="28"/>
          <w:lang w:eastAsia="ru-RU"/>
        </w:rPr>
        <w:t xml:space="preserve"> 0,2%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23%). </w:t>
      </w:r>
      <w:r w:rsidRPr="00A54CB3">
        <w:rPr>
          <w:rFonts w:ascii="Times New Roman" w:eastAsia="Times New Roman" w:hAnsi="Times New Roman" w:cs="Times New Roman" w:hint="eastAsia"/>
          <w:kern w:val="0"/>
          <w:sz w:val="28"/>
          <w:szCs w:val="28"/>
          <w:lang w:eastAsia="ru-RU"/>
        </w:rPr>
        <w:t>Отже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запропонована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методика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істотно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покращила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рівень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експериментальної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групи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порівняно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контрольною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Порівняння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коефіцієнтів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lastRenderedPageBreak/>
        <w:t>варіацій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також</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демонструє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переваги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експериментальної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групи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над</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контрольною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Оскільки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коефіцієнт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варіацій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кожної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експериментальній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групі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перевищує</w:t>
      </w:r>
      <w:r w:rsidRPr="00A54CB3">
        <w:rPr>
          <w:rFonts w:ascii="Times New Roman" w:eastAsia="Times New Roman" w:hAnsi="Times New Roman" w:cs="Times New Roman"/>
          <w:kern w:val="0"/>
          <w:sz w:val="28"/>
          <w:szCs w:val="28"/>
          <w:lang w:eastAsia="ru-RU"/>
        </w:rPr>
        <w:t xml:space="preserve"> 15% </w:t>
      </w:r>
      <w:r w:rsidRPr="00A54CB3">
        <w:rPr>
          <w:rFonts w:ascii="Times New Roman" w:eastAsia="Times New Roman" w:hAnsi="Times New Roman" w:cs="Times New Roman" w:hint="eastAsia"/>
          <w:kern w:val="0"/>
          <w:sz w:val="28"/>
          <w:szCs w:val="28"/>
          <w:lang w:eastAsia="ru-RU"/>
        </w:rPr>
        <w:t>то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група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досить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однорідною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отримані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результати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вважаються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закономірними</w:t>
      </w:r>
      <w:r w:rsidRPr="00A54CB3">
        <w:rPr>
          <w:rFonts w:ascii="Times New Roman" w:eastAsia="Times New Roman" w:hAnsi="Times New Roman" w:cs="Times New Roman"/>
          <w:kern w:val="0"/>
          <w:sz w:val="28"/>
          <w:szCs w:val="28"/>
          <w:lang w:eastAsia="ru-RU"/>
        </w:rPr>
        <w:t xml:space="preserve">. </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підставі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одержаних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результатів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були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сформульовані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такі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висновки</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 xml:space="preserve">1. </w:t>
      </w:r>
      <w:r w:rsidRPr="00A54CB3">
        <w:rPr>
          <w:rFonts w:ascii="Times New Roman" w:eastAsia="Times New Roman" w:hAnsi="Times New Roman" w:cs="Times New Roman" w:hint="eastAsia"/>
          <w:kern w:val="0"/>
          <w:sz w:val="28"/>
          <w:szCs w:val="28"/>
          <w:lang w:eastAsia="ru-RU"/>
        </w:rPr>
        <w:t>Результати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аналізу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наукових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джерел</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переконують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що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необхідно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початкових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класах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через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сенситивність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цього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вікового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періоду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свідчить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Що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зміст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традиційних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занять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його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варіативні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компоненти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мають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такі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засоби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застосування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дозволяє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отримати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вірогідне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підвищення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також</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забезпечує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можливість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комплексі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вирішувати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освітні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завдання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початкової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основі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теоретичного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аналізу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сучасних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учених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виділено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такі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основні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ступені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стимул</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мотив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вибір</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програми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діяльності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поведінки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реалізація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мотиву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поведінці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перехід</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його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звичку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перетворення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звичної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поведінки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Результати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аналізу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навчально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виховного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свідчать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що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практиці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недостатньо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уваги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приділяється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мотивів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організації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їх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діяльності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розвиткові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емоційної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сфери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відіграє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важливу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роль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психологічному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розвитку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людини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головним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засобом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впливу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її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поведінку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Поза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увагою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вчителів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вихователів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залишаються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стосунки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школярів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однолітками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що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мають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вади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фізичного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розвитку</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 xml:space="preserve">2.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основі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узагальнень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теоретичного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характеру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розроблено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критерії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належать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такі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емпатія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безкорисливість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вимогливість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себе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відвертість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відповідальність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гідність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добродійність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доброзичливість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дружелюбність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душевність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людяність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милосердя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миролюбність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повага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гідності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іншої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людини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рефлексія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співпереживання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співчуття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такт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терпимість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толерантність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уважність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чуйність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Показниками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високого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школярів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вважаємо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осмисленість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самостійність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активну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творчу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діяльність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дозволило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розробити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методику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стану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школярів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поєднує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різноманітні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виявлення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дитячих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уявлень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понять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стосунків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досвіду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спостереження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творча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робота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діагностична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робота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дозволяє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виділити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основну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функціональну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властивість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школярів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вивчення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залучення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емоційного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світу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інших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людей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входження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світ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через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ідентифікацію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поведінкових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актів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інших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Для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цього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було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використано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методику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особистісно</w:t>
      </w:r>
      <w:r w:rsidRPr="00A54CB3">
        <w:rPr>
          <w:rFonts w:ascii="Times New Roman" w:eastAsia="Times New Roman" w:hAnsi="Times New Roman" w:cs="Times New Roman"/>
          <w:kern w:val="0"/>
          <w:sz w:val="28"/>
          <w:szCs w:val="28"/>
          <w:lang w:eastAsia="ru-RU"/>
        </w:rPr>
        <w:t xml:space="preserve"> - </w:t>
      </w:r>
      <w:r w:rsidRPr="00A54CB3">
        <w:rPr>
          <w:rFonts w:ascii="Times New Roman" w:eastAsia="Times New Roman" w:hAnsi="Times New Roman" w:cs="Times New Roman" w:hint="eastAsia"/>
          <w:kern w:val="0"/>
          <w:sz w:val="28"/>
          <w:szCs w:val="28"/>
          <w:lang w:eastAsia="ru-RU"/>
        </w:rPr>
        <w:t>розвивального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спрямування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основі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суб’єкт</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суб’єктної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взаємодії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пріоритет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було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надано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інтерактивним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ігровим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методикам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емоціогенним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ситуаціям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сприймання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осмислення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цінностей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особливу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роль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відведено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аналізу</w:t>
      </w:r>
      <w:r w:rsidRPr="00A54CB3">
        <w:rPr>
          <w:rFonts w:ascii="Times New Roman" w:eastAsia="Times New Roman" w:hAnsi="Times New Roman" w:cs="Times New Roman"/>
          <w:kern w:val="0"/>
          <w:sz w:val="28"/>
          <w:szCs w:val="28"/>
          <w:lang w:eastAsia="ru-RU"/>
        </w:rPr>
        <w:t xml:space="preserve"> - </w:t>
      </w:r>
      <w:r w:rsidRPr="00A54CB3">
        <w:rPr>
          <w:rFonts w:ascii="Times New Roman" w:eastAsia="Times New Roman" w:hAnsi="Times New Roman" w:cs="Times New Roman" w:hint="eastAsia"/>
          <w:kern w:val="0"/>
          <w:sz w:val="28"/>
          <w:szCs w:val="28"/>
          <w:lang w:eastAsia="ru-RU"/>
        </w:rPr>
        <w:t>інтерпретації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оцінюванню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ситуацій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вчинків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героїв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літературних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творів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реальних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людей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адже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принципового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значення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набуває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пошук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учнями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навчальному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матеріалі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особистісно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значущих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смислів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співзвучних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власному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досвіду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Важливим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фактором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lastRenderedPageBreak/>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стало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художньо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ігрове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моделювання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змісту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інтегрованих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уроків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що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передбачає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використання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різних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ігрових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театралізованих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пантоміміка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імітаційні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лялькові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діалоги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розгорнуті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драматизації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інсценізації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Такі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прийоми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збагатили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доповнили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композицію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уроків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дозволили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активно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здійснювати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 xml:space="preserve"> 3. </w:t>
      </w:r>
      <w:r w:rsidRPr="00A54CB3">
        <w:rPr>
          <w:rFonts w:ascii="Times New Roman" w:eastAsia="Times New Roman" w:hAnsi="Times New Roman" w:cs="Times New Roman" w:hint="eastAsia"/>
          <w:kern w:val="0"/>
          <w:sz w:val="28"/>
          <w:szCs w:val="28"/>
          <w:lang w:eastAsia="ru-RU"/>
        </w:rPr>
        <w:t>Під</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змістом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роботи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розуміємо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систему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знань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навичок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вмінь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спрямованих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світогляду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поглядів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переконань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підготовку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життя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Встановлено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що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підвищенню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сприяє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спеціальна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робота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вивчення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Зміст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забезпечує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єдність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взаємозв’язок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мотиваційного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когнітивного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операційного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компонентів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діяльності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спрямування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Доведено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що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початкових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класів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значно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підвищується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посиленні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спрямованості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полівиховного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засобу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впливу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осмислення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понять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Ядром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змісту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роботи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система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цінностей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Засвоєння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успішно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здійснюється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діяльності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що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має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зміст</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 xml:space="preserve">4. </w:t>
      </w:r>
      <w:r w:rsidRPr="00A54CB3">
        <w:rPr>
          <w:rFonts w:ascii="Times New Roman" w:eastAsia="Times New Roman" w:hAnsi="Times New Roman" w:cs="Times New Roman" w:hint="eastAsia"/>
          <w:kern w:val="0"/>
          <w:sz w:val="28"/>
          <w:szCs w:val="28"/>
          <w:lang w:eastAsia="ru-RU"/>
        </w:rPr>
        <w:t>Теоретично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розроблено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експериментально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перевірено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комплекс</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умов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класів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розробка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змісту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посилення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спрямованості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викладання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осмислення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понять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трансформації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їх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погляди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переконання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звички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забезпечення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адекватності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змісту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навчання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вивчення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використання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потенціалу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навчання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залучення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діяльності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збагачує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досвідом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поведінки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вивчення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результатів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впливу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коректування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діяльності</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 xml:space="preserve">5.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ході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дослідно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експериментальної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роботи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розроблено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науково</w:t>
      </w:r>
      <w:r w:rsidRPr="00A54CB3">
        <w:rPr>
          <w:rFonts w:ascii="Times New Roman" w:eastAsia="Times New Roman" w:hAnsi="Times New Roman" w:cs="Times New Roman"/>
          <w:kern w:val="0"/>
          <w:sz w:val="28"/>
          <w:szCs w:val="28"/>
          <w:lang w:eastAsia="ru-RU"/>
        </w:rPr>
        <w:t xml:space="preserve"> - </w:t>
      </w:r>
      <w:r w:rsidRPr="00A54CB3">
        <w:rPr>
          <w:rFonts w:ascii="Times New Roman" w:eastAsia="Times New Roman" w:hAnsi="Times New Roman" w:cs="Times New Roman" w:hint="eastAsia"/>
          <w:kern w:val="0"/>
          <w:sz w:val="28"/>
          <w:szCs w:val="28"/>
          <w:lang w:eastAsia="ru-RU"/>
        </w:rPr>
        <w:t>обґрунтовано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методичні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рекомендації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вчителям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щодо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школярів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основі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рекомендацій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лежить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залежність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результату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роботи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від</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майстерності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від</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його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володіння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формами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методами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вміння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оперувати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ними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різних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умовах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узагальнено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матеріал</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підручників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виявлення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можливості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моделювання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серії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окремих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методик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оскільки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засвоєння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норм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покращується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цілісному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використанні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змісту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матеріалу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підручників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розроблено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річні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плани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роботи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учнями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першого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четвертого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класів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під</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час</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вивчення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сприяють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забезпеченню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практичного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застосування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експериментальної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методичної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системи</w:t>
      </w:r>
      <w:r w:rsidRPr="00A54CB3">
        <w:rPr>
          <w:rFonts w:ascii="Times New Roman" w:eastAsia="Times New Roman" w:hAnsi="Times New Roman" w:cs="Times New Roman"/>
          <w:kern w:val="0"/>
          <w:sz w:val="28"/>
          <w:szCs w:val="28"/>
          <w:lang w:eastAsia="ru-RU"/>
        </w:rPr>
        <w:t xml:space="preserve">. </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Дисертація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вичерпує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всіх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аспектів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актуальної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проблеми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Для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подальших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lastRenderedPageBreak/>
        <w:t>напрямів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її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відносимо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розробку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методики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майбутніх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учителів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різних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профілів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методику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стосунків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шкільного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дітьми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що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мають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вади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розвитку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пошук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шляхів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залучення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досвідчених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спеціалістів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галузі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дефектології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співпраці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учителями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початкових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класів</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СПИСОК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ПРАЦЬ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ОПУБЛІКОВАНИХ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ТЕМОЮ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ДОСЛІДЖЕННЯ</w:t>
      </w: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1.</w:t>
      </w: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Тадєєва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проблеми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гуманізації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освіти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 </w:t>
      </w:r>
      <w:r w:rsidRPr="00A54CB3">
        <w:rPr>
          <w:rFonts w:ascii="Times New Roman" w:eastAsia="Times New Roman" w:hAnsi="Times New Roman" w:cs="Times New Roman" w:hint="eastAsia"/>
          <w:kern w:val="0"/>
          <w:sz w:val="28"/>
          <w:szCs w:val="28"/>
          <w:lang w:eastAsia="ru-RU"/>
        </w:rPr>
        <w:t>Оновлення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змісту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навчання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закладах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освіти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Збірник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наукових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праць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Наукові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записки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Рівненського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державного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університету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Вип</w:t>
      </w:r>
      <w:r w:rsidRPr="00A54CB3">
        <w:rPr>
          <w:rFonts w:ascii="Times New Roman" w:eastAsia="Times New Roman" w:hAnsi="Times New Roman" w:cs="Times New Roman"/>
          <w:kern w:val="0"/>
          <w:sz w:val="28"/>
          <w:szCs w:val="28"/>
          <w:lang w:eastAsia="ru-RU"/>
        </w:rPr>
        <w:t>. 12.-</w:t>
      </w:r>
      <w:r w:rsidRPr="00A54CB3">
        <w:rPr>
          <w:rFonts w:ascii="Times New Roman" w:eastAsia="Times New Roman" w:hAnsi="Times New Roman" w:cs="Times New Roman" w:hint="eastAsia"/>
          <w:kern w:val="0"/>
          <w:sz w:val="28"/>
          <w:szCs w:val="28"/>
          <w:lang w:eastAsia="ru-RU"/>
        </w:rPr>
        <w:t>Рівне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РДГУ</w:t>
      </w:r>
      <w:r w:rsidRPr="00A54CB3">
        <w:rPr>
          <w:rFonts w:ascii="Times New Roman" w:eastAsia="Times New Roman" w:hAnsi="Times New Roman" w:cs="Times New Roman"/>
          <w:kern w:val="0"/>
          <w:sz w:val="28"/>
          <w:szCs w:val="28"/>
          <w:lang w:eastAsia="ru-RU"/>
        </w:rPr>
        <w:t>,2000.-</w:t>
      </w:r>
      <w:r w:rsidRPr="00A54CB3">
        <w:rPr>
          <w:rFonts w:ascii="Times New Roman" w:eastAsia="Times New Roman" w:hAnsi="Times New Roman" w:cs="Times New Roman" w:hint="eastAsia"/>
          <w:kern w:val="0"/>
          <w:sz w:val="28"/>
          <w:szCs w:val="28"/>
          <w:lang w:eastAsia="ru-RU"/>
        </w:rPr>
        <w:t>С</w:t>
      </w:r>
      <w:r w:rsidRPr="00A54CB3">
        <w:rPr>
          <w:rFonts w:ascii="Times New Roman" w:eastAsia="Times New Roman" w:hAnsi="Times New Roman" w:cs="Times New Roman"/>
          <w:kern w:val="0"/>
          <w:sz w:val="28"/>
          <w:szCs w:val="28"/>
          <w:lang w:eastAsia="ru-RU"/>
        </w:rPr>
        <w:t>.197-203.</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2.</w:t>
      </w: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Тадєєва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педагогічна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проблема</w:t>
      </w:r>
      <w:r w:rsidRPr="00A54CB3">
        <w:rPr>
          <w:rFonts w:ascii="Times New Roman" w:eastAsia="Times New Roman" w:hAnsi="Times New Roman" w:cs="Times New Roman"/>
          <w:kern w:val="0"/>
          <w:sz w:val="28"/>
          <w:szCs w:val="28"/>
          <w:lang w:eastAsia="ru-RU"/>
        </w:rPr>
        <w:t xml:space="preserve"> // </w:t>
      </w:r>
      <w:r w:rsidRPr="00A54CB3">
        <w:rPr>
          <w:rFonts w:ascii="Times New Roman" w:eastAsia="Times New Roman" w:hAnsi="Times New Roman" w:cs="Times New Roman" w:hint="eastAsia"/>
          <w:kern w:val="0"/>
          <w:sz w:val="28"/>
          <w:szCs w:val="28"/>
          <w:lang w:eastAsia="ru-RU"/>
        </w:rPr>
        <w:t>Наука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освіта</w:t>
      </w:r>
      <w:r w:rsidRPr="00A54CB3">
        <w:rPr>
          <w:rFonts w:ascii="Times New Roman" w:eastAsia="Times New Roman" w:hAnsi="Times New Roman" w:cs="Times New Roman"/>
          <w:kern w:val="0"/>
          <w:sz w:val="28"/>
          <w:szCs w:val="28"/>
          <w:lang w:eastAsia="ru-RU"/>
        </w:rPr>
        <w:t>.-2001.-</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2.-</w:t>
      </w:r>
      <w:r w:rsidRPr="00A54CB3">
        <w:rPr>
          <w:rFonts w:ascii="Times New Roman" w:eastAsia="Times New Roman" w:hAnsi="Times New Roman" w:cs="Times New Roman" w:hint="eastAsia"/>
          <w:kern w:val="0"/>
          <w:sz w:val="28"/>
          <w:szCs w:val="28"/>
          <w:lang w:eastAsia="ru-RU"/>
        </w:rPr>
        <w:t>С</w:t>
      </w:r>
      <w:r w:rsidRPr="00A54CB3">
        <w:rPr>
          <w:rFonts w:ascii="Times New Roman" w:eastAsia="Times New Roman" w:hAnsi="Times New Roman" w:cs="Times New Roman"/>
          <w:kern w:val="0"/>
          <w:sz w:val="28"/>
          <w:szCs w:val="28"/>
          <w:lang w:eastAsia="ru-RU"/>
        </w:rPr>
        <w:t>.22-24.</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 xml:space="preserve">3. </w:t>
      </w:r>
      <w:r w:rsidRPr="00A54CB3">
        <w:rPr>
          <w:rFonts w:ascii="Times New Roman" w:eastAsia="Times New Roman" w:hAnsi="Times New Roman" w:cs="Times New Roman" w:hint="eastAsia"/>
          <w:kern w:val="0"/>
          <w:sz w:val="28"/>
          <w:szCs w:val="28"/>
          <w:lang w:eastAsia="ru-RU"/>
        </w:rPr>
        <w:t>Тадєєва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початкової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школи</w:t>
      </w:r>
      <w:r w:rsidRPr="00A54CB3">
        <w:rPr>
          <w:rFonts w:ascii="Times New Roman" w:eastAsia="Times New Roman" w:hAnsi="Times New Roman" w:cs="Times New Roman"/>
          <w:kern w:val="0"/>
          <w:sz w:val="28"/>
          <w:szCs w:val="28"/>
          <w:lang w:eastAsia="ru-RU"/>
        </w:rPr>
        <w:t xml:space="preserve"> // </w:t>
      </w:r>
      <w:r w:rsidRPr="00A54CB3">
        <w:rPr>
          <w:rFonts w:ascii="Times New Roman" w:eastAsia="Times New Roman" w:hAnsi="Times New Roman" w:cs="Times New Roman" w:hint="eastAsia"/>
          <w:kern w:val="0"/>
          <w:sz w:val="28"/>
          <w:szCs w:val="28"/>
          <w:lang w:eastAsia="ru-RU"/>
        </w:rPr>
        <w:t>Гуманізація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навчально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виховного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Науково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методичний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збірник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Вип</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ХІХ</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Слов’янськ</w:t>
      </w:r>
      <w:r w:rsidRPr="00A54CB3">
        <w:rPr>
          <w:rFonts w:ascii="Times New Roman" w:eastAsia="Times New Roman" w:hAnsi="Times New Roman" w:cs="Times New Roman"/>
          <w:kern w:val="0"/>
          <w:sz w:val="28"/>
          <w:szCs w:val="28"/>
          <w:lang w:eastAsia="ru-RU"/>
        </w:rPr>
        <w:t xml:space="preserve">, 2003.- </w:t>
      </w:r>
      <w:r w:rsidRPr="00A54CB3">
        <w:rPr>
          <w:rFonts w:ascii="Times New Roman" w:eastAsia="Times New Roman" w:hAnsi="Times New Roman" w:cs="Times New Roman" w:hint="eastAsia"/>
          <w:kern w:val="0"/>
          <w:sz w:val="28"/>
          <w:szCs w:val="28"/>
          <w:lang w:eastAsia="ru-RU"/>
        </w:rPr>
        <w:t>С</w:t>
      </w:r>
      <w:r w:rsidRPr="00A54CB3">
        <w:rPr>
          <w:rFonts w:ascii="Times New Roman" w:eastAsia="Times New Roman" w:hAnsi="Times New Roman" w:cs="Times New Roman"/>
          <w:kern w:val="0"/>
          <w:sz w:val="28"/>
          <w:szCs w:val="28"/>
          <w:lang w:eastAsia="ru-RU"/>
        </w:rPr>
        <w:t>.209-215.</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 xml:space="preserve">4. </w:t>
      </w:r>
      <w:r w:rsidRPr="00A54CB3">
        <w:rPr>
          <w:rFonts w:ascii="Times New Roman" w:eastAsia="Times New Roman" w:hAnsi="Times New Roman" w:cs="Times New Roman" w:hint="eastAsia"/>
          <w:kern w:val="0"/>
          <w:sz w:val="28"/>
          <w:szCs w:val="28"/>
          <w:lang w:eastAsia="ru-RU"/>
        </w:rPr>
        <w:t>Тадєєва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Бесіда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засіб</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шкільного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віку</w:t>
      </w:r>
      <w:r w:rsidRPr="00A54CB3">
        <w:rPr>
          <w:rFonts w:ascii="Times New Roman" w:eastAsia="Times New Roman" w:hAnsi="Times New Roman" w:cs="Times New Roman"/>
          <w:kern w:val="0"/>
          <w:sz w:val="28"/>
          <w:szCs w:val="28"/>
          <w:lang w:eastAsia="ru-RU"/>
        </w:rPr>
        <w:t xml:space="preserve"> // </w:t>
      </w:r>
      <w:r w:rsidRPr="00A54CB3">
        <w:rPr>
          <w:rFonts w:ascii="Times New Roman" w:eastAsia="Times New Roman" w:hAnsi="Times New Roman" w:cs="Times New Roman" w:hint="eastAsia"/>
          <w:kern w:val="0"/>
          <w:sz w:val="28"/>
          <w:szCs w:val="28"/>
          <w:lang w:eastAsia="ru-RU"/>
        </w:rPr>
        <w:t>Теоретичні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питання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курсових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робіт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освіти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Збірник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наукових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праць</w:t>
      </w:r>
      <w:r w:rsidRPr="00A54CB3">
        <w:rPr>
          <w:rFonts w:ascii="Times New Roman" w:eastAsia="Times New Roman" w:hAnsi="Times New Roman" w:cs="Times New Roman"/>
          <w:kern w:val="0"/>
          <w:sz w:val="28"/>
          <w:szCs w:val="28"/>
          <w:lang w:eastAsia="ru-RU"/>
        </w:rPr>
        <w:t xml:space="preserve">. - </w:t>
      </w:r>
      <w:r w:rsidRPr="00A54CB3">
        <w:rPr>
          <w:rFonts w:ascii="Times New Roman" w:eastAsia="Times New Roman" w:hAnsi="Times New Roman" w:cs="Times New Roman" w:hint="eastAsia"/>
          <w:kern w:val="0"/>
          <w:sz w:val="28"/>
          <w:szCs w:val="28"/>
          <w:lang w:eastAsia="ru-RU"/>
        </w:rPr>
        <w:t>Київ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КНЛУ</w:t>
      </w:r>
      <w:r w:rsidRPr="00A54CB3">
        <w:rPr>
          <w:rFonts w:ascii="Times New Roman" w:eastAsia="Times New Roman" w:hAnsi="Times New Roman" w:cs="Times New Roman"/>
          <w:kern w:val="0"/>
          <w:sz w:val="28"/>
          <w:szCs w:val="28"/>
          <w:lang w:eastAsia="ru-RU"/>
        </w:rPr>
        <w:t xml:space="preserve">, - 2003.-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2-</w:t>
      </w:r>
      <w:r w:rsidRPr="00A54CB3">
        <w:rPr>
          <w:rFonts w:ascii="Times New Roman" w:eastAsia="Times New Roman" w:hAnsi="Times New Roman" w:cs="Times New Roman" w:hint="eastAsia"/>
          <w:kern w:val="0"/>
          <w:sz w:val="28"/>
          <w:szCs w:val="28"/>
          <w:lang w:eastAsia="ru-RU"/>
        </w:rPr>
        <w:t>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ч</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Ч</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ІІ</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w:t>
      </w:r>
      <w:r w:rsidRPr="00A54CB3">
        <w:rPr>
          <w:rFonts w:ascii="Times New Roman" w:eastAsia="Times New Roman" w:hAnsi="Times New Roman" w:cs="Times New Roman"/>
          <w:kern w:val="0"/>
          <w:sz w:val="28"/>
          <w:szCs w:val="28"/>
          <w:lang w:eastAsia="ru-RU"/>
        </w:rPr>
        <w:t>.197-200.</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 xml:space="preserve">5. </w:t>
      </w:r>
      <w:r w:rsidRPr="00A54CB3">
        <w:rPr>
          <w:rFonts w:ascii="Times New Roman" w:eastAsia="Times New Roman" w:hAnsi="Times New Roman" w:cs="Times New Roman" w:hint="eastAsia"/>
          <w:kern w:val="0"/>
          <w:sz w:val="28"/>
          <w:szCs w:val="28"/>
          <w:lang w:eastAsia="ru-RU"/>
        </w:rPr>
        <w:t>Тадєєва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Стан</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сформованості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знань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гуманність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початкових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класів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Наукові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записки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Тернопільського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державного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педагогічного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університету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Серія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Педагогіка</w:t>
      </w:r>
      <w:r w:rsidRPr="00A54CB3">
        <w:rPr>
          <w:rFonts w:ascii="Times New Roman" w:eastAsia="Times New Roman" w:hAnsi="Times New Roman" w:cs="Times New Roman"/>
          <w:kern w:val="0"/>
          <w:sz w:val="28"/>
          <w:szCs w:val="28"/>
          <w:lang w:eastAsia="ru-RU"/>
        </w:rPr>
        <w:t xml:space="preserve">. - </w:t>
      </w:r>
      <w:r w:rsidRPr="00A54CB3">
        <w:rPr>
          <w:rFonts w:ascii="Times New Roman" w:eastAsia="Times New Roman" w:hAnsi="Times New Roman" w:cs="Times New Roman" w:hint="eastAsia"/>
          <w:kern w:val="0"/>
          <w:sz w:val="28"/>
          <w:szCs w:val="28"/>
          <w:lang w:eastAsia="ru-RU"/>
        </w:rPr>
        <w:t>Тернопіль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ТДПУ</w:t>
      </w:r>
      <w:r w:rsidRPr="00A54CB3">
        <w:rPr>
          <w:rFonts w:ascii="Times New Roman" w:eastAsia="Times New Roman" w:hAnsi="Times New Roman" w:cs="Times New Roman"/>
          <w:kern w:val="0"/>
          <w:sz w:val="28"/>
          <w:szCs w:val="28"/>
          <w:lang w:eastAsia="ru-RU"/>
        </w:rPr>
        <w:t xml:space="preserve">, 2004.- </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 xml:space="preserve">4.- </w:t>
      </w:r>
      <w:r w:rsidRPr="00A54CB3">
        <w:rPr>
          <w:rFonts w:ascii="Times New Roman" w:eastAsia="Times New Roman" w:hAnsi="Times New Roman" w:cs="Times New Roman" w:hint="eastAsia"/>
          <w:kern w:val="0"/>
          <w:sz w:val="28"/>
          <w:szCs w:val="28"/>
          <w:lang w:eastAsia="ru-RU"/>
        </w:rPr>
        <w:t>С</w:t>
      </w:r>
      <w:r w:rsidRPr="00A54CB3">
        <w:rPr>
          <w:rFonts w:ascii="Times New Roman" w:eastAsia="Times New Roman" w:hAnsi="Times New Roman" w:cs="Times New Roman"/>
          <w:kern w:val="0"/>
          <w:sz w:val="28"/>
          <w:szCs w:val="28"/>
          <w:lang w:eastAsia="ru-RU"/>
        </w:rPr>
        <w:t>.74.</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6.</w:t>
      </w: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Тадєєва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Особливості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школярів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під</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час</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вивчення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 xml:space="preserve"> // </w:t>
      </w:r>
      <w:r w:rsidRPr="00A54CB3">
        <w:rPr>
          <w:rFonts w:ascii="Times New Roman" w:eastAsia="Times New Roman" w:hAnsi="Times New Roman" w:cs="Times New Roman" w:hint="eastAsia"/>
          <w:kern w:val="0"/>
          <w:sz w:val="28"/>
          <w:szCs w:val="28"/>
          <w:lang w:eastAsia="ru-RU"/>
        </w:rPr>
        <w:t>Психолого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педагогічні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основи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гуманізації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навчання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школах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вищих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навчальних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закладах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Збірник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наукових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праць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Рівненського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економіко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інституту</w:t>
      </w:r>
      <w:r w:rsidRPr="00A54CB3">
        <w:rPr>
          <w:rFonts w:ascii="Times New Roman" w:eastAsia="Times New Roman" w:hAnsi="Times New Roman" w:cs="Times New Roman"/>
          <w:kern w:val="0"/>
          <w:sz w:val="28"/>
          <w:szCs w:val="28"/>
          <w:lang w:eastAsia="ru-RU"/>
        </w:rPr>
        <w:t xml:space="preserve">. - </w:t>
      </w:r>
      <w:r w:rsidRPr="00A54CB3">
        <w:rPr>
          <w:rFonts w:ascii="Times New Roman" w:eastAsia="Times New Roman" w:hAnsi="Times New Roman" w:cs="Times New Roman" w:hint="eastAsia"/>
          <w:kern w:val="0"/>
          <w:sz w:val="28"/>
          <w:szCs w:val="28"/>
          <w:lang w:eastAsia="ru-RU"/>
        </w:rPr>
        <w:t>Рівне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“Тетіс”</w:t>
      </w:r>
      <w:r w:rsidRPr="00A54CB3">
        <w:rPr>
          <w:rFonts w:ascii="Times New Roman" w:eastAsia="Times New Roman" w:hAnsi="Times New Roman" w:cs="Times New Roman"/>
          <w:kern w:val="0"/>
          <w:sz w:val="28"/>
          <w:szCs w:val="28"/>
          <w:lang w:eastAsia="ru-RU"/>
        </w:rPr>
        <w:t>.-2000.-</w:t>
      </w:r>
      <w:r w:rsidRPr="00A54CB3">
        <w:rPr>
          <w:rFonts w:ascii="Times New Roman" w:eastAsia="Times New Roman" w:hAnsi="Times New Roman" w:cs="Times New Roman" w:hint="eastAsia"/>
          <w:kern w:val="0"/>
          <w:sz w:val="28"/>
          <w:szCs w:val="28"/>
          <w:lang w:eastAsia="ru-RU"/>
        </w:rPr>
        <w:t>С</w:t>
      </w:r>
      <w:r w:rsidRPr="00A54CB3">
        <w:rPr>
          <w:rFonts w:ascii="Times New Roman" w:eastAsia="Times New Roman" w:hAnsi="Times New Roman" w:cs="Times New Roman"/>
          <w:kern w:val="0"/>
          <w:sz w:val="28"/>
          <w:szCs w:val="28"/>
          <w:lang w:eastAsia="ru-RU"/>
        </w:rPr>
        <w:t>.451-455.</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7.</w:t>
      </w: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Тадєєва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миру</w:t>
      </w:r>
      <w:r w:rsidRPr="00A54CB3">
        <w:rPr>
          <w:rFonts w:ascii="Times New Roman" w:eastAsia="Times New Roman" w:hAnsi="Times New Roman" w:cs="Times New Roman"/>
          <w:kern w:val="0"/>
          <w:sz w:val="28"/>
          <w:szCs w:val="28"/>
          <w:lang w:eastAsia="ru-RU"/>
        </w:rPr>
        <w:t xml:space="preserve"> // </w:t>
      </w:r>
      <w:r w:rsidRPr="00A54CB3">
        <w:rPr>
          <w:rFonts w:ascii="Times New Roman" w:eastAsia="Times New Roman" w:hAnsi="Times New Roman" w:cs="Times New Roman" w:hint="eastAsia"/>
          <w:kern w:val="0"/>
          <w:sz w:val="28"/>
          <w:szCs w:val="28"/>
          <w:lang w:eastAsia="ru-RU"/>
        </w:rPr>
        <w:t>Психолого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педагогічні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основи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гуманізації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навчально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виховного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вузі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Збірник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наукових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праць</w:t>
      </w:r>
      <w:r w:rsidRPr="00A54CB3">
        <w:rPr>
          <w:rFonts w:ascii="Times New Roman" w:eastAsia="Times New Roman" w:hAnsi="Times New Roman" w:cs="Times New Roman"/>
          <w:kern w:val="0"/>
          <w:sz w:val="28"/>
          <w:szCs w:val="28"/>
          <w:lang w:eastAsia="ru-RU"/>
        </w:rPr>
        <w:t xml:space="preserve">. - </w:t>
      </w:r>
      <w:r w:rsidRPr="00A54CB3">
        <w:rPr>
          <w:rFonts w:ascii="Times New Roman" w:eastAsia="Times New Roman" w:hAnsi="Times New Roman" w:cs="Times New Roman" w:hint="eastAsia"/>
          <w:kern w:val="0"/>
          <w:sz w:val="28"/>
          <w:szCs w:val="28"/>
          <w:lang w:eastAsia="ru-RU"/>
        </w:rPr>
        <w:t>Рівне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”Ліста”</w:t>
      </w:r>
      <w:r w:rsidRPr="00A54CB3">
        <w:rPr>
          <w:rFonts w:ascii="Times New Roman" w:eastAsia="Times New Roman" w:hAnsi="Times New Roman" w:cs="Times New Roman"/>
          <w:kern w:val="0"/>
          <w:sz w:val="28"/>
          <w:szCs w:val="28"/>
          <w:lang w:eastAsia="ru-RU"/>
        </w:rPr>
        <w:t>, -2001.-</w:t>
      </w:r>
      <w:r w:rsidRPr="00A54CB3">
        <w:rPr>
          <w:rFonts w:ascii="Times New Roman" w:eastAsia="Times New Roman" w:hAnsi="Times New Roman" w:cs="Times New Roman" w:hint="eastAsia"/>
          <w:kern w:val="0"/>
          <w:sz w:val="28"/>
          <w:szCs w:val="28"/>
          <w:lang w:eastAsia="ru-RU"/>
        </w:rPr>
        <w:t>С</w:t>
      </w:r>
      <w:r w:rsidRPr="00A54CB3">
        <w:rPr>
          <w:rFonts w:ascii="Times New Roman" w:eastAsia="Times New Roman" w:hAnsi="Times New Roman" w:cs="Times New Roman"/>
          <w:kern w:val="0"/>
          <w:sz w:val="28"/>
          <w:szCs w:val="28"/>
          <w:lang w:eastAsia="ru-RU"/>
        </w:rPr>
        <w:t>.396-398.</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8.</w:t>
      </w: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Тадеева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И</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Н</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Гуманитарные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предметы</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как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способ</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воспитания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школьников</w:t>
      </w:r>
      <w:r w:rsidRPr="00A54CB3">
        <w:rPr>
          <w:rFonts w:ascii="Times New Roman" w:eastAsia="Times New Roman" w:hAnsi="Times New Roman" w:cs="Times New Roman"/>
          <w:kern w:val="0"/>
          <w:sz w:val="28"/>
          <w:szCs w:val="28"/>
          <w:lang w:eastAsia="ru-RU"/>
        </w:rPr>
        <w:t xml:space="preserve"> // </w:t>
      </w:r>
      <w:r w:rsidRPr="00A54CB3">
        <w:rPr>
          <w:rFonts w:ascii="Times New Roman" w:eastAsia="Times New Roman" w:hAnsi="Times New Roman" w:cs="Times New Roman" w:hint="eastAsia"/>
          <w:kern w:val="0"/>
          <w:sz w:val="28"/>
          <w:szCs w:val="28"/>
          <w:lang w:eastAsia="ru-RU"/>
        </w:rPr>
        <w:t>М</w:t>
      </w:r>
      <w:r w:rsidRPr="00A54CB3">
        <w:rPr>
          <w:rFonts w:ascii="Times New Roman" w:eastAsia="Times New Roman" w:hAnsi="Times New Roman" w:cs="Times New Roman"/>
          <w:kern w:val="0"/>
          <w:sz w:val="28"/>
          <w:szCs w:val="28"/>
          <w:lang w:eastAsia="ru-RU"/>
        </w:rPr>
        <w:t xml:space="preserve">TA Slabolck-Szabols-Bereg megyei Tudomanyos Testulete. </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 xml:space="preserve"> Nyiredyhaza,-2000.-C.113-114.</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9.</w:t>
      </w: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Тадєєва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Гуманізація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школярів</w:t>
      </w:r>
      <w:r w:rsidRPr="00A54CB3">
        <w:rPr>
          <w:rFonts w:ascii="Times New Roman" w:eastAsia="Times New Roman" w:hAnsi="Times New Roman" w:cs="Times New Roman"/>
          <w:kern w:val="0"/>
          <w:sz w:val="28"/>
          <w:szCs w:val="28"/>
          <w:lang w:eastAsia="ru-RU"/>
        </w:rPr>
        <w:t xml:space="preserve"> // </w:t>
      </w:r>
      <w:r w:rsidRPr="00A54CB3">
        <w:rPr>
          <w:rFonts w:ascii="Times New Roman" w:eastAsia="Times New Roman" w:hAnsi="Times New Roman" w:cs="Times New Roman" w:hint="eastAsia"/>
          <w:kern w:val="0"/>
          <w:sz w:val="28"/>
          <w:szCs w:val="28"/>
          <w:lang w:eastAsia="ru-RU"/>
        </w:rPr>
        <w:t>Олімпійський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спорт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спорт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для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всіх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проблеми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здоров’я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рекреації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спортивної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медицини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реабілітації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Тези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доповідей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Четвертий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міжнародний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науковий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конгрес</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Київ</w:t>
      </w:r>
      <w:r w:rsidRPr="00A54CB3">
        <w:rPr>
          <w:rFonts w:ascii="Times New Roman" w:eastAsia="Times New Roman" w:hAnsi="Times New Roman" w:cs="Times New Roman"/>
          <w:kern w:val="0"/>
          <w:sz w:val="28"/>
          <w:szCs w:val="28"/>
          <w:lang w:eastAsia="ru-RU"/>
        </w:rPr>
        <w:t xml:space="preserve">-2000 </w:t>
      </w:r>
      <w:r w:rsidRPr="00A54CB3">
        <w:rPr>
          <w:rFonts w:ascii="Times New Roman" w:eastAsia="Times New Roman" w:hAnsi="Times New Roman" w:cs="Times New Roman" w:hint="eastAsia"/>
          <w:kern w:val="0"/>
          <w:sz w:val="28"/>
          <w:szCs w:val="28"/>
          <w:lang w:eastAsia="ru-RU"/>
        </w:rPr>
        <w:t>С</w:t>
      </w:r>
      <w:r w:rsidRPr="00A54CB3">
        <w:rPr>
          <w:rFonts w:ascii="Times New Roman" w:eastAsia="Times New Roman" w:hAnsi="Times New Roman" w:cs="Times New Roman"/>
          <w:kern w:val="0"/>
          <w:sz w:val="28"/>
          <w:szCs w:val="28"/>
          <w:lang w:eastAsia="ru-RU"/>
        </w:rPr>
        <w:t>.622.</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lastRenderedPageBreak/>
        <w:t>10.</w:t>
      </w:r>
      <w:r w:rsidRPr="00A54CB3">
        <w:rPr>
          <w:rFonts w:ascii="Times New Roman" w:eastAsia="Times New Roman" w:hAnsi="Times New Roman" w:cs="Times New Roman"/>
          <w:kern w:val="0"/>
          <w:sz w:val="28"/>
          <w:szCs w:val="28"/>
          <w:lang w:eastAsia="ru-RU"/>
        </w:rPr>
        <w:tab/>
      </w:r>
      <w:r w:rsidRPr="00A54CB3">
        <w:rPr>
          <w:rFonts w:ascii="Times New Roman" w:eastAsia="Times New Roman" w:hAnsi="Times New Roman" w:cs="Times New Roman" w:hint="eastAsia"/>
          <w:kern w:val="0"/>
          <w:sz w:val="28"/>
          <w:szCs w:val="28"/>
          <w:lang w:eastAsia="ru-RU"/>
        </w:rPr>
        <w:t>Тадєєва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Д</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Ушинський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рідну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мову</w:t>
      </w:r>
      <w:r w:rsidRPr="00A54CB3">
        <w:rPr>
          <w:rFonts w:ascii="Times New Roman" w:eastAsia="Times New Roman" w:hAnsi="Times New Roman" w:cs="Times New Roman"/>
          <w:kern w:val="0"/>
          <w:sz w:val="28"/>
          <w:szCs w:val="28"/>
          <w:lang w:eastAsia="ru-RU"/>
        </w:rPr>
        <w:t xml:space="preserve"> // </w:t>
      </w:r>
      <w:r w:rsidRPr="00A54CB3">
        <w:rPr>
          <w:rFonts w:ascii="Times New Roman" w:eastAsia="Times New Roman" w:hAnsi="Times New Roman" w:cs="Times New Roman" w:hint="eastAsia"/>
          <w:kern w:val="0"/>
          <w:sz w:val="28"/>
          <w:szCs w:val="28"/>
          <w:lang w:eastAsia="ru-RU"/>
        </w:rPr>
        <w:t>К</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Д</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Ушинський</w:t>
      </w:r>
      <w:r w:rsidRPr="00A54CB3">
        <w:rPr>
          <w:rFonts w:ascii="Times New Roman" w:eastAsia="Times New Roman" w:hAnsi="Times New Roman" w:cs="Times New Roman"/>
          <w:kern w:val="0"/>
          <w:sz w:val="28"/>
          <w:szCs w:val="28"/>
          <w:lang w:eastAsia="ru-RU"/>
        </w:rPr>
        <w:t xml:space="preserve"> - </w:t>
      </w:r>
      <w:r w:rsidRPr="00A54CB3">
        <w:rPr>
          <w:rFonts w:ascii="Times New Roman" w:eastAsia="Times New Roman" w:hAnsi="Times New Roman" w:cs="Times New Roman" w:hint="eastAsia"/>
          <w:kern w:val="0"/>
          <w:sz w:val="28"/>
          <w:szCs w:val="28"/>
          <w:lang w:eastAsia="ru-RU"/>
        </w:rPr>
        <w:t>великий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український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Збірник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наукових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праць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Рівне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“Тетіс”</w:t>
      </w:r>
      <w:r w:rsidRPr="00A54CB3">
        <w:rPr>
          <w:rFonts w:ascii="Times New Roman" w:eastAsia="Times New Roman" w:hAnsi="Times New Roman" w:cs="Times New Roman"/>
          <w:kern w:val="0"/>
          <w:sz w:val="28"/>
          <w:szCs w:val="28"/>
          <w:lang w:eastAsia="ru-RU"/>
        </w:rPr>
        <w:t>,1998.-</w:t>
      </w:r>
      <w:r w:rsidRPr="00A54CB3">
        <w:rPr>
          <w:rFonts w:ascii="Times New Roman" w:eastAsia="Times New Roman" w:hAnsi="Times New Roman" w:cs="Times New Roman" w:hint="eastAsia"/>
          <w:kern w:val="0"/>
          <w:sz w:val="28"/>
          <w:szCs w:val="28"/>
          <w:lang w:eastAsia="ru-RU"/>
        </w:rPr>
        <w:t>С</w:t>
      </w:r>
      <w:r w:rsidRPr="00A54CB3">
        <w:rPr>
          <w:rFonts w:ascii="Times New Roman" w:eastAsia="Times New Roman" w:hAnsi="Times New Roman" w:cs="Times New Roman"/>
          <w:kern w:val="0"/>
          <w:sz w:val="28"/>
          <w:szCs w:val="28"/>
          <w:lang w:eastAsia="ru-RU"/>
        </w:rPr>
        <w:t>.71-72.</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 xml:space="preserve">11. </w:t>
      </w:r>
      <w:r w:rsidRPr="00A54CB3">
        <w:rPr>
          <w:rFonts w:ascii="Times New Roman" w:eastAsia="Times New Roman" w:hAnsi="Times New Roman" w:cs="Times New Roman" w:hint="eastAsia"/>
          <w:kern w:val="0"/>
          <w:sz w:val="28"/>
          <w:szCs w:val="28"/>
          <w:lang w:eastAsia="ru-RU"/>
        </w:rPr>
        <w:t>Тадєєва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Спілкування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шкільного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дітьми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вадами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фізичного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розвитку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резерв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r w:rsidRPr="00A54CB3">
        <w:rPr>
          <w:rFonts w:ascii="Times New Roman" w:eastAsia="Times New Roman" w:hAnsi="Times New Roman" w:cs="Times New Roman"/>
          <w:kern w:val="0"/>
          <w:sz w:val="28"/>
          <w:szCs w:val="28"/>
          <w:lang w:eastAsia="ru-RU"/>
        </w:rPr>
        <w:t xml:space="preserve"> // </w:t>
      </w:r>
      <w:r w:rsidRPr="00A54CB3">
        <w:rPr>
          <w:rFonts w:ascii="Times New Roman" w:eastAsia="Times New Roman" w:hAnsi="Times New Roman" w:cs="Times New Roman" w:hint="eastAsia"/>
          <w:kern w:val="0"/>
          <w:sz w:val="28"/>
          <w:szCs w:val="28"/>
          <w:lang w:eastAsia="ru-RU"/>
        </w:rPr>
        <w:t>Гуманітарна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парадигма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розвитку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економічних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світлі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концепції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європейської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безпеки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Матеріали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конференції</w:t>
      </w:r>
      <w:r w:rsidRPr="00A54CB3">
        <w:rPr>
          <w:rFonts w:ascii="Times New Roman" w:eastAsia="Times New Roman" w:hAnsi="Times New Roman" w:cs="Times New Roman"/>
          <w:kern w:val="0"/>
          <w:sz w:val="28"/>
          <w:szCs w:val="28"/>
          <w:lang w:eastAsia="ru-RU"/>
        </w:rPr>
        <w:t xml:space="preserve">. - </w:t>
      </w:r>
      <w:r w:rsidRPr="00A54CB3">
        <w:rPr>
          <w:rFonts w:ascii="Times New Roman" w:eastAsia="Times New Roman" w:hAnsi="Times New Roman" w:cs="Times New Roman" w:hint="eastAsia"/>
          <w:kern w:val="0"/>
          <w:sz w:val="28"/>
          <w:szCs w:val="28"/>
          <w:lang w:eastAsia="ru-RU"/>
        </w:rPr>
        <w:t>Рівне</w:t>
      </w:r>
      <w:r w:rsidRPr="00A54CB3">
        <w:rPr>
          <w:rFonts w:ascii="Times New Roman" w:eastAsia="Times New Roman" w:hAnsi="Times New Roman" w:cs="Times New Roman"/>
          <w:kern w:val="0"/>
          <w:sz w:val="28"/>
          <w:szCs w:val="28"/>
          <w:lang w:eastAsia="ru-RU"/>
        </w:rPr>
        <w:t xml:space="preserve">-2002.- </w:t>
      </w:r>
      <w:r w:rsidRPr="00A54CB3">
        <w:rPr>
          <w:rFonts w:ascii="Times New Roman" w:eastAsia="Times New Roman" w:hAnsi="Times New Roman" w:cs="Times New Roman" w:hint="eastAsia"/>
          <w:kern w:val="0"/>
          <w:sz w:val="28"/>
          <w:szCs w:val="28"/>
          <w:lang w:eastAsia="ru-RU"/>
        </w:rPr>
        <w:t>С</w:t>
      </w:r>
      <w:r w:rsidRPr="00A54CB3">
        <w:rPr>
          <w:rFonts w:ascii="Times New Roman" w:eastAsia="Times New Roman" w:hAnsi="Times New Roman" w:cs="Times New Roman"/>
          <w:kern w:val="0"/>
          <w:sz w:val="28"/>
          <w:szCs w:val="28"/>
          <w:lang w:eastAsia="ru-RU"/>
        </w:rPr>
        <w:t>.201-205.</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 xml:space="preserve">12. </w:t>
      </w:r>
      <w:r w:rsidRPr="00A54CB3">
        <w:rPr>
          <w:rFonts w:ascii="Times New Roman" w:eastAsia="Times New Roman" w:hAnsi="Times New Roman" w:cs="Times New Roman" w:hint="eastAsia"/>
          <w:kern w:val="0"/>
          <w:sz w:val="28"/>
          <w:szCs w:val="28"/>
          <w:lang w:eastAsia="ru-RU"/>
        </w:rPr>
        <w:t>Тадєєва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Організаційно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педагогічне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забезпечення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школярів</w:t>
      </w:r>
      <w:r w:rsidRPr="00A54CB3">
        <w:rPr>
          <w:rFonts w:ascii="Times New Roman" w:eastAsia="Times New Roman" w:hAnsi="Times New Roman" w:cs="Times New Roman"/>
          <w:kern w:val="0"/>
          <w:sz w:val="28"/>
          <w:szCs w:val="28"/>
          <w:lang w:eastAsia="ru-RU"/>
        </w:rPr>
        <w:t xml:space="preserve"> // </w:t>
      </w:r>
      <w:r w:rsidRPr="00A54CB3">
        <w:rPr>
          <w:rFonts w:ascii="Times New Roman" w:eastAsia="Times New Roman" w:hAnsi="Times New Roman" w:cs="Times New Roman" w:hint="eastAsia"/>
          <w:kern w:val="0"/>
          <w:sz w:val="28"/>
          <w:szCs w:val="28"/>
          <w:lang w:eastAsia="ru-RU"/>
        </w:rPr>
        <w:t>Збірник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праць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науковців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університету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Рівне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„Тетіс”</w:t>
      </w:r>
      <w:r w:rsidRPr="00A54CB3">
        <w:rPr>
          <w:rFonts w:ascii="Times New Roman" w:eastAsia="Times New Roman" w:hAnsi="Times New Roman" w:cs="Times New Roman"/>
          <w:kern w:val="0"/>
          <w:sz w:val="28"/>
          <w:szCs w:val="28"/>
          <w:lang w:eastAsia="ru-RU"/>
        </w:rPr>
        <w:t xml:space="preserve">, 2002.- </w:t>
      </w:r>
      <w:r w:rsidRPr="00A54CB3">
        <w:rPr>
          <w:rFonts w:ascii="Times New Roman" w:eastAsia="Times New Roman" w:hAnsi="Times New Roman" w:cs="Times New Roman" w:hint="eastAsia"/>
          <w:kern w:val="0"/>
          <w:sz w:val="28"/>
          <w:szCs w:val="28"/>
          <w:lang w:eastAsia="ru-RU"/>
        </w:rPr>
        <w:t>С</w:t>
      </w:r>
      <w:r w:rsidRPr="00A54CB3">
        <w:rPr>
          <w:rFonts w:ascii="Times New Roman" w:eastAsia="Times New Roman" w:hAnsi="Times New Roman" w:cs="Times New Roman"/>
          <w:kern w:val="0"/>
          <w:sz w:val="28"/>
          <w:szCs w:val="28"/>
          <w:lang w:eastAsia="ru-RU"/>
        </w:rPr>
        <w:t>.67-73.</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 xml:space="preserve">13. </w:t>
      </w:r>
      <w:r w:rsidRPr="00A54CB3">
        <w:rPr>
          <w:rFonts w:ascii="Times New Roman" w:eastAsia="Times New Roman" w:hAnsi="Times New Roman" w:cs="Times New Roman" w:hint="eastAsia"/>
          <w:kern w:val="0"/>
          <w:sz w:val="28"/>
          <w:szCs w:val="28"/>
          <w:lang w:eastAsia="ru-RU"/>
        </w:rPr>
        <w:t>Тадєєва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школярів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навчально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виховному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школи</w:t>
      </w:r>
      <w:r w:rsidRPr="00A54CB3">
        <w:rPr>
          <w:rFonts w:ascii="Times New Roman" w:eastAsia="Times New Roman" w:hAnsi="Times New Roman" w:cs="Times New Roman"/>
          <w:kern w:val="0"/>
          <w:sz w:val="28"/>
          <w:szCs w:val="28"/>
          <w:lang w:eastAsia="ru-RU"/>
        </w:rPr>
        <w:t xml:space="preserve"> // </w:t>
      </w:r>
      <w:r w:rsidRPr="00A54CB3">
        <w:rPr>
          <w:rFonts w:ascii="Times New Roman" w:eastAsia="Times New Roman" w:hAnsi="Times New Roman" w:cs="Times New Roman" w:hint="eastAsia"/>
          <w:kern w:val="0"/>
          <w:sz w:val="28"/>
          <w:szCs w:val="28"/>
          <w:lang w:eastAsia="ru-RU"/>
        </w:rPr>
        <w:t>Концепція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розвитку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галузі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спорту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Україні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Збірник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праць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Вип</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ІІІ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Ч</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Рівне</w:t>
      </w:r>
      <w:r w:rsidRPr="00A54CB3">
        <w:rPr>
          <w:rFonts w:ascii="Times New Roman" w:eastAsia="Times New Roman" w:hAnsi="Times New Roman" w:cs="Times New Roman"/>
          <w:kern w:val="0"/>
          <w:sz w:val="28"/>
          <w:szCs w:val="28"/>
          <w:lang w:eastAsia="ru-RU"/>
        </w:rPr>
        <w:t>: "</w:t>
      </w:r>
      <w:r w:rsidRPr="00A54CB3">
        <w:rPr>
          <w:rFonts w:ascii="Times New Roman" w:eastAsia="Times New Roman" w:hAnsi="Times New Roman" w:cs="Times New Roman" w:hint="eastAsia"/>
          <w:kern w:val="0"/>
          <w:sz w:val="28"/>
          <w:szCs w:val="28"/>
          <w:lang w:eastAsia="ru-RU"/>
        </w:rPr>
        <w:t>Редакційно</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видавничий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центр</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Міжнародного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університету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„РЕГІ”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імені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академіка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Степана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Дем’янчука”</w:t>
      </w:r>
      <w:r w:rsidRPr="00A54CB3">
        <w:rPr>
          <w:rFonts w:ascii="Times New Roman" w:eastAsia="Times New Roman" w:hAnsi="Times New Roman" w:cs="Times New Roman"/>
          <w:kern w:val="0"/>
          <w:sz w:val="28"/>
          <w:szCs w:val="28"/>
          <w:lang w:eastAsia="ru-RU"/>
        </w:rPr>
        <w:t xml:space="preserve">, 2003. </w:t>
      </w:r>
      <w:r w:rsidRPr="00A54CB3">
        <w:rPr>
          <w:rFonts w:ascii="Times New Roman" w:eastAsia="Times New Roman" w:hAnsi="Times New Roman" w:cs="Times New Roman" w:hint="eastAsia"/>
          <w:kern w:val="0"/>
          <w:sz w:val="28"/>
          <w:szCs w:val="28"/>
          <w:lang w:eastAsia="ru-RU"/>
        </w:rPr>
        <w:t>–</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w:t>
      </w:r>
      <w:r w:rsidRPr="00A54CB3">
        <w:rPr>
          <w:rFonts w:ascii="Times New Roman" w:eastAsia="Times New Roman" w:hAnsi="Times New Roman" w:cs="Times New Roman"/>
          <w:kern w:val="0"/>
          <w:sz w:val="28"/>
          <w:szCs w:val="28"/>
          <w:lang w:eastAsia="ru-RU"/>
        </w:rPr>
        <w:t>. 91-96.</w:t>
      </w: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АНОТАЦІЯ</w:t>
      </w: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Тадєєва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класів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вивчення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 xml:space="preserve">. - </w:t>
      </w:r>
      <w:r w:rsidRPr="00A54CB3">
        <w:rPr>
          <w:rFonts w:ascii="Times New Roman" w:eastAsia="Times New Roman" w:hAnsi="Times New Roman" w:cs="Times New Roman" w:hint="eastAsia"/>
          <w:kern w:val="0"/>
          <w:sz w:val="28"/>
          <w:szCs w:val="28"/>
          <w:lang w:eastAsia="ru-RU"/>
        </w:rPr>
        <w:t>Рукопис</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Дисертація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здобуття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наукового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ступеня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кандидата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наук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спеціальністю</w:t>
      </w:r>
      <w:r w:rsidRPr="00A54CB3">
        <w:rPr>
          <w:rFonts w:ascii="Times New Roman" w:eastAsia="Times New Roman" w:hAnsi="Times New Roman" w:cs="Times New Roman"/>
          <w:kern w:val="0"/>
          <w:sz w:val="28"/>
          <w:szCs w:val="28"/>
          <w:lang w:eastAsia="ru-RU"/>
        </w:rPr>
        <w:t xml:space="preserve"> 13.00.07 - </w:t>
      </w:r>
      <w:r w:rsidRPr="00A54CB3">
        <w:rPr>
          <w:rFonts w:ascii="Times New Roman" w:eastAsia="Times New Roman" w:hAnsi="Times New Roman" w:cs="Times New Roman" w:hint="eastAsia"/>
          <w:kern w:val="0"/>
          <w:sz w:val="28"/>
          <w:szCs w:val="28"/>
          <w:lang w:eastAsia="ru-RU"/>
        </w:rPr>
        <w:t>теорія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методика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 </w:t>
      </w:r>
      <w:r w:rsidRPr="00A54CB3">
        <w:rPr>
          <w:rFonts w:ascii="Times New Roman" w:eastAsia="Times New Roman" w:hAnsi="Times New Roman" w:cs="Times New Roman" w:hint="eastAsia"/>
          <w:kern w:val="0"/>
          <w:sz w:val="28"/>
          <w:szCs w:val="28"/>
          <w:lang w:eastAsia="ru-RU"/>
        </w:rPr>
        <w:t>Тернопільський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національний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педагогічний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університет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імені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Володимира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Гнатюка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Тернопіль</w:t>
      </w:r>
      <w:r w:rsidRPr="00A54CB3">
        <w:rPr>
          <w:rFonts w:ascii="Times New Roman" w:eastAsia="Times New Roman" w:hAnsi="Times New Roman" w:cs="Times New Roman"/>
          <w:kern w:val="0"/>
          <w:sz w:val="28"/>
          <w:szCs w:val="28"/>
          <w:lang w:eastAsia="ru-RU"/>
        </w:rPr>
        <w:t>, 2004.</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Дисертація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присвячена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питанням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школяра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вивчення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Проаналізовано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стан</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перспективи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розвитку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даної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проблеми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сучасній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початковій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розкрито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суть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зміст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системи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школярів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обґрунтовано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комплекс</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умов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роботи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спрямованої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вивчення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розробка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змісту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посилення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спрямованості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викладання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осмислення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понять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трансформації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їх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погляди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переконання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звички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забезпечення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адекватності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змісту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навчання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вивчення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використання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потенціалу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навчання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залучення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діяльності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збагачує</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досвідом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гуманістичної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поведінки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вивчення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результатів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впливу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коректування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діяльності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Основні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результати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роботи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відображені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13 </w:t>
      </w:r>
      <w:r w:rsidRPr="00A54CB3">
        <w:rPr>
          <w:rFonts w:ascii="Times New Roman" w:eastAsia="Times New Roman" w:hAnsi="Times New Roman" w:cs="Times New Roman" w:hint="eastAsia"/>
          <w:kern w:val="0"/>
          <w:sz w:val="28"/>
          <w:szCs w:val="28"/>
          <w:lang w:eastAsia="ru-RU"/>
        </w:rPr>
        <w:t>наукових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статтях</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lastRenderedPageBreak/>
        <w:t>Ключові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слова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молодшого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шкільного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віку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якості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особистості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гуманітарного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формування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методика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виховної</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роботи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педагогічні</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умови</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АННОТАЦИЯ</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Тадеева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И</w:t>
      </w:r>
      <w:r w:rsidRPr="00A54CB3">
        <w:rPr>
          <w:rFonts w:ascii="Times New Roman" w:eastAsia="Times New Roman" w:hAnsi="Times New Roman" w:cs="Times New Roman"/>
          <w:kern w:val="0"/>
          <w:sz w:val="28"/>
          <w:szCs w:val="28"/>
          <w:lang w:eastAsia="ru-RU"/>
        </w:rPr>
        <w:t>.</w:t>
      </w:r>
      <w:r w:rsidRPr="00A54CB3">
        <w:rPr>
          <w:rFonts w:ascii="Times New Roman" w:eastAsia="Times New Roman" w:hAnsi="Times New Roman" w:cs="Times New Roman" w:hint="eastAsia"/>
          <w:kern w:val="0"/>
          <w:sz w:val="28"/>
          <w:szCs w:val="28"/>
          <w:lang w:eastAsia="ru-RU"/>
        </w:rPr>
        <w:t>Н</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Воспитание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учеников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младших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классов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гуманных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качеств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процессе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изучения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предметов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гуманитарного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Рукопись</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Диссертация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соискание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учёной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степени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кандидата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педагогических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наук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специальности</w:t>
      </w:r>
      <w:r w:rsidRPr="00A54CB3">
        <w:rPr>
          <w:rFonts w:ascii="Times New Roman" w:eastAsia="Times New Roman" w:hAnsi="Times New Roman" w:cs="Times New Roman"/>
          <w:kern w:val="0"/>
          <w:sz w:val="28"/>
          <w:szCs w:val="28"/>
          <w:lang w:eastAsia="ru-RU"/>
        </w:rPr>
        <w:t xml:space="preserve"> 13.00.07 - </w:t>
      </w:r>
      <w:r w:rsidRPr="00A54CB3">
        <w:rPr>
          <w:rFonts w:ascii="Times New Roman" w:eastAsia="Times New Roman" w:hAnsi="Times New Roman" w:cs="Times New Roman" w:hint="eastAsia"/>
          <w:kern w:val="0"/>
          <w:sz w:val="28"/>
          <w:szCs w:val="28"/>
          <w:lang w:eastAsia="ru-RU"/>
        </w:rPr>
        <w:t>теория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методика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воспитания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Тернопольский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национальный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педагогический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университет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имени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Владимира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Гнатюка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Тернополь</w:t>
      </w:r>
      <w:r w:rsidRPr="00A54CB3">
        <w:rPr>
          <w:rFonts w:ascii="Times New Roman" w:eastAsia="Times New Roman" w:hAnsi="Times New Roman" w:cs="Times New Roman"/>
          <w:kern w:val="0"/>
          <w:sz w:val="28"/>
          <w:szCs w:val="28"/>
          <w:lang w:eastAsia="ru-RU"/>
        </w:rPr>
        <w:t>, 2004.</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Диссертация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посвящена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вопросам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воспитания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гуманных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качеств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личности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младших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школьников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процессе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изучения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предметов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гуманитарного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ходе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проведенного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исследования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установлено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что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предметы</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гуманитарного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играют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большую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роль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процессе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формирования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гуманных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качеств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личности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младшего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школьника</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Исследование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показало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что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для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организации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результативного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воспитательного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процесса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формированию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гуманности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учеников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младшего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школьного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возраста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необходимы</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комплексный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подход</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целеустремлённая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работа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учителя</w:t>
      </w:r>
      <w:r w:rsidRPr="00A54CB3">
        <w:rPr>
          <w:rFonts w:ascii="Times New Roman" w:eastAsia="Times New Roman" w:hAnsi="Times New Roman" w:cs="Times New Roman"/>
          <w:kern w:val="0"/>
          <w:sz w:val="28"/>
          <w:szCs w:val="28"/>
          <w:lang w:eastAsia="ru-RU"/>
        </w:rPr>
        <w:t xml:space="preserve">. </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Многолетнее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изучение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проблемы</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воспитательной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работы</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формированию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гуманных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качеств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личности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начальной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помогло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раскрыть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сущность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содержание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системы</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формирования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гуманных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качеств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личности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младших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школьников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создать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определенную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систему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воспитательной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работы</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которая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процессе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изучения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предметов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гуманитарного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содействует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формированию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таких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качеств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личности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как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терпимость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уважение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собственного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достоинства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достоинства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другого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человека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бескорыстие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благодетельность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отношение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природе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отношение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планете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как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общему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дому</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др</w:t>
      </w:r>
      <w:r w:rsidRPr="00A54CB3">
        <w:rPr>
          <w:rFonts w:ascii="Times New Roman" w:eastAsia="Times New Roman" w:hAnsi="Times New Roman" w:cs="Times New Roman"/>
          <w:kern w:val="0"/>
          <w:sz w:val="28"/>
          <w:szCs w:val="28"/>
          <w:lang w:eastAsia="ru-RU"/>
        </w:rPr>
        <w:t xml:space="preserve">. </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Результаты</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исследования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подтвердили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что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система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воспитания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гуманных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качеств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личности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младшего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школьника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достигает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самых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высоких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результатов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если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рационально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используется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материал</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учебников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предметам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гуманитарного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правильно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формируются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взаимоотношения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если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воспитательном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процессе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начальной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школы</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для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учеников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созданы</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условия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которые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противодействуют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аморальности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антигуманности</w:t>
      </w:r>
      <w:r w:rsidRPr="00A54CB3">
        <w:rPr>
          <w:rFonts w:ascii="Times New Roman" w:eastAsia="Times New Roman" w:hAnsi="Times New Roman" w:cs="Times New Roman"/>
          <w:kern w:val="0"/>
          <w:sz w:val="28"/>
          <w:szCs w:val="28"/>
          <w:lang w:eastAsia="ru-RU"/>
        </w:rPr>
        <w:t xml:space="preserve">. </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Исследование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показало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что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воспитательная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работа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процессе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изучения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предметов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гуманитарного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помогла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ученикам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почувствовать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свою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значимость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осознать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свои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возможности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способы</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применения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стать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самостоятельными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развить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активную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гуманную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позицию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положительно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повлияла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также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успеваемость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учеников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дети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стали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проявлять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активность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уроках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повысилась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дисциплина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заинтересованность</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учебным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материалом</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lastRenderedPageBreak/>
        <w:t>Для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проведения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эксперимента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был</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составлен</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план</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работы</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воспитанию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гуманных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качеств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личности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учеников</w:t>
      </w:r>
      <w:r w:rsidRPr="00A54CB3">
        <w:rPr>
          <w:rFonts w:ascii="Times New Roman" w:eastAsia="Times New Roman" w:hAnsi="Times New Roman" w:cs="Times New Roman"/>
          <w:kern w:val="0"/>
          <w:sz w:val="28"/>
          <w:szCs w:val="28"/>
          <w:lang w:eastAsia="ru-RU"/>
        </w:rPr>
        <w:t xml:space="preserve"> 1-4 </w:t>
      </w:r>
      <w:r w:rsidRPr="00A54CB3">
        <w:rPr>
          <w:rFonts w:ascii="Times New Roman" w:eastAsia="Times New Roman" w:hAnsi="Times New Roman" w:cs="Times New Roman" w:hint="eastAsia"/>
          <w:kern w:val="0"/>
          <w:sz w:val="28"/>
          <w:szCs w:val="28"/>
          <w:lang w:eastAsia="ru-RU"/>
        </w:rPr>
        <w:t>классов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время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изучения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предметов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гуманитарного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цикла</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Исследование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исчерпывает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всех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аспектов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проблемы</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условиях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современной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ситуации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нашей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стране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система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формирования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гуманных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качеств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личности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требует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дальнейшего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усовершенствования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Процесс</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формирования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гуманных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качеств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личности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будет</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эффективным</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условии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использования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рациональной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системы</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научно</w:t>
      </w:r>
      <w:r w:rsidRPr="00A54CB3">
        <w:rPr>
          <w:rFonts w:ascii="Times New Roman" w:eastAsia="Times New Roman" w:hAnsi="Times New Roman" w:cs="Times New Roman"/>
          <w:kern w:val="0"/>
          <w:sz w:val="28"/>
          <w:szCs w:val="28"/>
          <w:lang w:eastAsia="ru-RU"/>
        </w:rPr>
        <w:t xml:space="preserve"> - </w:t>
      </w:r>
      <w:r w:rsidRPr="00A54CB3">
        <w:rPr>
          <w:rFonts w:ascii="Times New Roman" w:eastAsia="Times New Roman" w:hAnsi="Times New Roman" w:cs="Times New Roman" w:hint="eastAsia"/>
          <w:kern w:val="0"/>
          <w:sz w:val="28"/>
          <w:szCs w:val="28"/>
          <w:lang w:eastAsia="ru-RU"/>
        </w:rPr>
        <w:t>обоснованных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практических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рекомендаций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формированию</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гуманности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учеников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начальных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классов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процессе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изучения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предметов</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гуманитарного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Основные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результаты</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исследования</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отображены</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w:t>
      </w:r>
      <w:r w:rsidRPr="00A54CB3">
        <w:rPr>
          <w:rFonts w:ascii="Times New Roman" w:eastAsia="Times New Roman" w:hAnsi="Times New Roman" w:cs="Times New Roman"/>
          <w:kern w:val="0"/>
          <w:sz w:val="28"/>
          <w:szCs w:val="28"/>
          <w:lang w:eastAsia="ru-RU"/>
        </w:rPr>
        <w:t xml:space="preserve"> 13 </w:t>
      </w:r>
      <w:r w:rsidRPr="00A54CB3">
        <w:rPr>
          <w:rFonts w:ascii="Times New Roman" w:eastAsia="Times New Roman" w:hAnsi="Times New Roman" w:cs="Times New Roman" w:hint="eastAsia"/>
          <w:kern w:val="0"/>
          <w:sz w:val="28"/>
          <w:szCs w:val="28"/>
          <w:lang w:eastAsia="ru-RU"/>
        </w:rPr>
        <w:t>научных</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статьях</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hint="eastAsia"/>
          <w:kern w:val="0"/>
          <w:sz w:val="28"/>
          <w:szCs w:val="28"/>
          <w:lang w:eastAsia="ru-RU"/>
        </w:rPr>
        <w:t>Ключевые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слова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ученик</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младшего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школьного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возраста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гуманные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качества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личности</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предметы</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гуманитарного</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цикла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формирование</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методика</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воспитательной</w:t>
      </w:r>
      <w:r w:rsidRPr="00A54CB3">
        <w:rPr>
          <w:rFonts w:ascii="Times New Roman" w:eastAsia="Times New Roman" w:hAnsi="Times New Roman" w:cs="Times New Roman"/>
          <w:kern w:val="0"/>
          <w:sz w:val="28"/>
          <w:szCs w:val="28"/>
          <w:lang w:eastAsia="ru-RU"/>
        </w:rPr>
        <w:t xml:space="preserve"> </w:t>
      </w:r>
      <w:r w:rsidRPr="00A54CB3">
        <w:rPr>
          <w:rFonts w:ascii="Times New Roman" w:eastAsia="Times New Roman" w:hAnsi="Times New Roman" w:cs="Times New Roman" w:hint="eastAsia"/>
          <w:kern w:val="0"/>
          <w:sz w:val="28"/>
          <w:szCs w:val="28"/>
          <w:lang w:eastAsia="ru-RU"/>
        </w:rPr>
        <w:t>работы</w:t>
      </w:r>
      <w:r w:rsidRPr="00A54CB3">
        <w:rPr>
          <w:rFonts w:ascii="Times New Roman" w:eastAsia="Times New Roman" w:hAnsi="Times New Roman" w:cs="Times New Roman"/>
          <w:kern w:val="0"/>
          <w:sz w:val="28"/>
          <w:szCs w:val="28"/>
          <w:lang w:eastAsia="ru-RU"/>
        </w:rPr>
        <w:t>.</w:t>
      </w: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SUMMARY</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I.Tadeyeva. Forming the humanistic qualities of a personality in the youngest schoolchildren during studying of the humanitarian subjects.-Manuscript.</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ab/>
        <w:t>The for a candidate degree of pedagogical science in specialty  13.00.07- theory and  methods of education.- Ternopil Volodymyr Hnatyuk  National Pedagogical University, Ternopil, 2004</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 xml:space="preserve">The dissertation is devoted to the problem of forming the humanistic qualities of a personality in the youngest schoolchildren during the humanitarian subjects. The state and prospects of given problem development in modern school is analyses in this investigation. </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 xml:space="preserve">The essence and the contents of the system of forming the humanistic qualities of a personality in the youngest schoolchildren are shown; the system of upbringing work during studying the humanitarian subjects is elaborated which promote the development of knowledge on humanism, abilities of a humanistic behaviour. Effectiveness of upbringing process in primary school is substantiated on the condition of upbringing aspects (methodological, motivational) realising, the exact of determination of functional tasks of every manager in educational process, elaborating and providing, scientifically-based system of work on forming the humanistic qualities of personality. </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t>The model of the system of forming humanistic, qualities of a personality in the youngest schoolchildren is presented and experimentally tested. On basis of the elaborated structure of the upbringing work the providing of effective influence of forms and methods of the upbringing activity on forming the humanistic qualities in pupils of primary school during studying the humanitarian subjects is estimated to be achievable in system of humanistic educational paradigm. The main results of the work are reflected in scientific articles.</w:t>
      </w:r>
    </w:p>
    <w:p w:rsidR="00A54CB3" w:rsidRPr="00A54CB3" w:rsidRDefault="00A54CB3" w:rsidP="00A54CB3">
      <w:pPr>
        <w:rPr>
          <w:rFonts w:ascii="Times New Roman" w:eastAsia="Times New Roman" w:hAnsi="Times New Roman" w:cs="Times New Roman"/>
          <w:kern w:val="0"/>
          <w:sz w:val="28"/>
          <w:szCs w:val="28"/>
          <w:lang w:eastAsia="ru-RU"/>
        </w:rPr>
      </w:pPr>
      <w:r w:rsidRPr="00A54CB3">
        <w:rPr>
          <w:rFonts w:ascii="Times New Roman" w:eastAsia="Times New Roman" w:hAnsi="Times New Roman" w:cs="Times New Roman"/>
          <w:kern w:val="0"/>
          <w:sz w:val="28"/>
          <w:szCs w:val="28"/>
          <w:lang w:eastAsia="ru-RU"/>
        </w:rPr>
        <w:lastRenderedPageBreak/>
        <w:t xml:space="preserve">Key words: the schoolboy of younger school age, humane qualities of the person, subjects of a humanitarian cycle, formation, technique of education. </w:t>
      </w: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p>
    <w:p w:rsidR="00A54CB3" w:rsidRPr="00A54CB3" w:rsidRDefault="00A54CB3" w:rsidP="00A54CB3">
      <w:pPr>
        <w:rPr>
          <w:rFonts w:ascii="Times New Roman" w:eastAsia="Times New Roman" w:hAnsi="Times New Roman" w:cs="Times New Roman"/>
          <w:kern w:val="0"/>
          <w:sz w:val="28"/>
          <w:szCs w:val="28"/>
          <w:lang w:eastAsia="ru-RU"/>
        </w:rPr>
      </w:pPr>
    </w:p>
    <w:p w:rsidR="001E38F6" w:rsidRPr="00A54CB3" w:rsidRDefault="001E38F6" w:rsidP="00A54CB3">
      <w:bookmarkStart w:id="0" w:name="_GoBack"/>
      <w:bookmarkEnd w:id="0"/>
    </w:p>
    <w:sectPr w:rsidR="001E38F6" w:rsidRPr="00A54CB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827" w:rsidRDefault="00465827">
      <w:pPr>
        <w:spacing w:after="0" w:line="240" w:lineRule="auto"/>
      </w:pPr>
      <w:r>
        <w:separator/>
      </w:r>
    </w:p>
  </w:endnote>
  <w:endnote w:type="continuationSeparator" w:id="0">
    <w:p w:rsidR="00465827" w:rsidRDefault="00465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827" w:rsidRDefault="00465827"/>
    <w:p w:rsidR="00465827" w:rsidRDefault="00465827"/>
    <w:p w:rsidR="00465827" w:rsidRDefault="00465827"/>
    <w:p w:rsidR="00465827" w:rsidRDefault="00465827"/>
    <w:p w:rsidR="00465827" w:rsidRDefault="00465827"/>
    <w:p w:rsidR="00465827" w:rsidRDefault="00465827"/>
    <w:p w:rsidR="00465827" w:rsidRDefault="0046582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5827" w:rsidRDefault="004658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65827" w:rsidRDefault="004658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65827" w:rsidRDefault="00465827"/>
    <w:p w:rsidR="00465827" w:rsidRDefault="00465827"/>
    <w:p w:rsidR="00465827" w:rsidRDefault="0046582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5827" w:rsidRDefault="00465827"/>
                          <w:p w:rsidR="00465827" w:rsidRDefault="0046582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65827" w:rsidRDefault="00465827"/>
                    <w:p w:rsidR="00465827" w:rsidRDefault="0046582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65827" w:rsidRDefault="00465827"/>
    <w:p w:rsidR="00465827" w:rsidRDefault="00465827">
      <w:pPr>
        <w:rPr>
          <w:sz w:val="2"/>
          <w:szCs w:val="2"/>
        </w:rPr>
      </w:pPr>
    </w:p>
    <w:p w:rsidR="00465827" w:rsidRDefault="00465827"/>
    <w:p w:rsidR="00465827" w:rsidRDefault="00465827">
      <w:pPr>
        <w:spacing w:after="0" w:line="240" w:lineRule="auto"/>
      </w:pPr>
    </w:p>
  </w:footnote>
  <w:footnote w:type="continuationSeparator" w:id="0">
    <w:p w:rsidR="00465827" w:rsidRDefault="00465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27"/>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0F9F6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0DFBD-A751-43B3-9FDB-AE614264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11386</TotalTime>
  <Pages>23</Pages>
  <Words>7834</Words>
  <Characters>44656</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240</cp:revision>
  <cp:lastPrinted>2009-02-06T05:36:00Z</cp:lastPrinted>
  <dcterms:created xsi:type="dcterms:W3CDTF">2023-09-07T12:38:00Z</dcterms:created>
  <dcterms:modified xsi:type="dcterms:W3CDTF">2023-10-31T10:02:00Z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