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D3" w:rsidRDefault="00C96CD3" w:rsidP="00C96CD3"/>
    <w:p w:rsidR="00C96CD3" w:rsidRDefault="00C96CD3" w:rsidP="00C96CD3">
      <w:r>
        <w:rPr>
          <w:rFonts w:hint="eastAsia"/>
        </w:rPr>
        <w:t>На</w:t>
      </w:r>
      <w:r>
        <w:t></w:t>
      </w:r>
      <w:r>
        <w:rPr>
          <w:rFonts w:hint="eastAsia"/>
        </w:rPr>
        <w:t>правах</w:t>
      </w:r>
      <w:r>
        <w:t></w:t>
      </w:r>
      <w:r>
        <w:rPr>
          <w:rFonts w:hint="eastAsia"/>
        </w:rPr>
        <w:t>рукописи</w:t>
      </w:r>
    </w:p>
    <w:p w:rsidR="00C96CD3" w:rsidRDefault="00C96CD3" w:rsidP="00C96CD3"/>
    <w:p w:rsidR="00C96CD3" w:rsidRDefault="00C96CD3" w:rsidP="00C96CD3"/>
    <w:p w:rsidR="00C96CD3" w:rsidRDefault="00C96CD3" w:rsidP="00C96CD3">
      <w:r>
        <w:rPr>
          <w:rFonts w:hint="eastAsia"/>
        </w:rPr>
        <w:t>Никонов</w:t>
      </w:r>
      <w:r>
        <w:t></w:t>
      </w:r>
      <w:r>
        <w:rPr>
          <w:rFonts w:hint="eastAsia"/>
        </w:rPr>
        <w:t>Руслан</w:t>
      </w:r>
      <w:r>
        <w:t></w:t>
      </w:r>
      <w:r>
        <w:rPr>
          <w:rFonts w:hint="eastAsia"/>
        </w:rPr>
        <w:t>Викторович</w:t>
      </w:r>
    </w:p>
    <w:p w:rsidR="00C96CD3" w:rsidRDefault="00C96CD3" w:rsidP="00C96CD3"/>
    <w:p w:rsidR="00C96CD3" w:rsidRDefault="00C96CD3" w:rsidP="00C96CD3"/>
    <w:p w:rsidR="00C96CD3" w:rsidRDefault="00C96CD3" w:rsidP="00C96CD3"/>
    <w:p w:rsidR="00C96CD3" w:rsidRDefault="00C96CD3" w:rsidP="00C96CD3">
      <w:r>
        <w:rPr>
          <w:rFonts w:hint="eastAsia"/>
        </w:rPr>
        <w:t>Педагогические</w:t>
      </w:r>
      <w:r>
        <w:t></w:t>
      </w:r>
      <w:r>
        <w:rPr>
          <w:rFonts w:hint="eastAsia"/>
        </w:rPr>
        <w:t>условия</w:t>
      </w:r>
      <w:r>
        <w:t></w:t>
      </w:r>
      <w:r>
        <w:rPr>
          <w:rFonts w:hint="eastAsia"/>
        </w:rPr>
        <w:t>становления</w:t>
      </w:r>
      <w:r>
        <w:t></w:t>
      </w:r>
    </w:p>
    <w:p w:rsidR="00C96CD3" w:rsidRDefault="00C96CD3" w:rsidP="00C96CD3">
      <w:r>
        <w:rPr>
          <w:rFonts w:hint="eastAsia"/>
        </w:rPr>
        <w:t>системы</w:t>
      </w:r>
      <w:r>
        <w:t></w:t>
      </w:r>
      <w:r>
        <w:rPr>
          <w:rFonts w:hint="eastAsia"/>
        </w:rPr>
        <w:t>менеджмента</w:t>
      </w:r>
      <w:r>
        <w:t></w:t>
      </w:r>
      <w:r>
        <w:rPr>
          <w:rFonts w:hint="eastAsia"/>
        </w:rPr>
        <w:t>качества</w:t>
      </w:r>
      <w:r>
        <w:t></w:t>
      </w:r>
    </w:p>
    <w:p w:rsidR="00C96CD3" w:rsidRDefault="00C96CD3" w:rsidP="00C96CD3">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p>
    <w:p w:rsidR="00C96CD3" w:rsidRDefault="00C96CD3" w:rsidP="00C96CD3"/>
    <w:p w:rsidR="00C96CD3" w:rsidRDefault="00C96CD3" w:rsidP="00C96CD3">
      <w:r>
        <w:t></w:t>
      </w:r>
      <w:r>
        <w:t></w:t>
      </w:r>
      <w:r>
        <w:t></w:t>
      </w:r>
      <w:r>
        <w:t></w:t>
      </w:r>
      <w:r>
        <w:t></w:t>
      </w:r>
      <w:r>
        <w:t></w:t>
      </w:r>
      <w:r>
        <w:t></w:t>
      </w:r>
      <w:r>
        <w:t></w:t>
      </w:r>
      <w:r>
        <w:t></w:t>
      </w:r>
      <w:r>
        <w:rPr>
          <w:rFonts w:hint="eastAsia"/>
        </w:rP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rsidR="00C96CD3" w:rsidRDefault="00C96CD3" w:rsidP="00C96CD3"/>
    <w:p w:rsidR="00C96CD3" w:rsidRDefault="00C96CD3" w:rsidP="00C96CD3">
      <w:r>
        <w:rPr>
          <w:rFonts w:hint="eastAsia"/>
        </w:rPr>
        <w:t>АВТОРЕФЕРАТ</w:t>
      </w:r>
    </w:p>
    <w:p w:rsidR="00C96CD3" w:rsidRDefault="00C96CD3" w:rsidP="00C96CD3">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r>
        <w:rPr>
          <w:rFonts w:hint="eastAsia"/>
        </w:rPr>
        <w:t>Чита</w:t>
      </w:r>
      <w:r>
        <w:t></w:t>
      </w:r>
      <w:r>
        <w:t></w:t>
      </w:r>
      <w:r>
        <w:t></w:t>
      </w:r>
      <w:r>
        <w:t></w:t>
      </w:r>
      <w:r>
        <w:t></w:t>
      </w:r>
    </w:p>
    <w:p w:rsidR="00C96CD3" w:rsidRDefault="00C96CD3" w:rsidP="00C96CD3">
      <w:r>
        <w:rPr>
          <w:rFonts w:hint="eastAsia"/>
        </w:rPr>
        <w:t>Работа</w:t>
      </w:r>
      <w:r>
        <w:t></w:t>
      </w:r>
      <w:r>
        <w:rPr>
          <w:rFonts w:hint="eastAsia"/>
        </w:rPr>
        <w:t>выполнена</w:t>
      </w:r>
      <w:r>
        <w:t></w:t>
      </w:r>
      <w:r>
        <w:rPr>
          <w:rFonts w:hint="eastAsia"/>
        </w:rPr>
        <w:t>на</w:t>
      </w:r>
      <w:r>
        <w:t></w:t>
      </w:r>
      <w:r>
        <w:rPr>
          <w:rFonts w:hint="eastAsia"/>
        </w:rPr>
        <w:t>кафедре</w:t>
      </w:r>
      <w:r>
        <w:t></w:t>
      </w:r>
      <w:r>
        <w:rPr>
          <w:rFonts w:hint="eastAsia"/>
        </w:rPr>
        <w:t>педагогики</w:t>
      </w:r>
      <w:r>
        <w:t></w:t>
      </w:r>
      <w:r>
        <w:rPr>
          <w:rFonts w:hint="eastAsia"/>
        </w:rPr>
        <w:t>ФГБОУ</w:t>
      </w:r>
      <w:r>
        <w:t></w:t>
      </w:r>
      <w:r>
        <w:rPr>
          <w:rFonts w:hint="eastAsia"/>
        </w:rPr>
        <w:t>ВПО</w:t>
      </w:r>
      <w:r>
        <w:t></w:t>
      </w:r>
    </w:p>
    <w:p w:rsidR="00C96CD3" w:rsidRDefault="00C96CD3" w:rsidP="00C96CD3">
      <w:r>
        <w:t></w:t>
      </w:r>
      <w:r>
        <w:t></w:t>
      </w:r>
      <w:r>
        <w:rPr>
          <w:rFonts w:hint="eastAsia"/>
        </w:rPr>
        <w:t>Забайкальский</w:t>
      </w:r>
      <w:r>
        <w:t></w:t>
      </w:r>
      <w:r>
        <w:rPr>
          <w:rFonts w:hint="eastAsia"/>
        </w:rPr>
        <w:t>государственный</w:t>
      </w:r>
      <w:r>
        <w:t></w:t>
      </w:r>
      <w:r>
        <w:rPr>
          <w:rFonts w:hint="eastAsia"/>
        </w:rPr>
        <w:t>гуманитарно</w:t>
      </w:r>
      <w:r>
        <w:t></w:t>
      </w:r>
      <w:r>
        <w:rPr>
          <w:rFonts w:hint="eastAsia"/>
        </w:rPr>
        <w:t>педагогический</w:t>
      </w:r>
      <w:r>
        <w:t></w:t>
      </w:r>
      <w:r>
        <w:rPr>
          <w:rFonts w:hint="eastAsia"/>
        </w:rPr>
        <w:t>университет</w:t>
      </w:r>
      <w:r>
        <w:t></w:t>
      </w:r>
      <w:r>
        <w:rPr>
          <w:rFonts w:hint="eastAsia"/>
        </w:rPr>
        <w:t>им</w:t>
      </w:r>
      <w:r>
        <w:t></w:t>
      </w:r>
      <w:r>
        <w:t></w:t>
      </w:r>
      <w:r>
        <w:rPr>
          <w:rFonts w:hint="eastAsia"/>
        </w:rPr>
        <w:t>Н</w:t>
      </w:r>
      <w:r>
        <w:t></w:t>
      </w:r>
      <w:r>
        <w:t></w:t>
      </w:r>
      <w:r>
        <w:rPr>
          <w:rFonts w:hint="eastAsia"/>
        </w:rPr>
        <w:t>Г</w:t>
      </w:r>
      <w:r>
        <w:t></w:t>
      </w:r>
      <w:r>
        <w:t></w:t>
      </w:r>
      <w:r>
        <w:rPr>
          <w:rFonts w:hint="eastAsia"/>
        </w:rPr>
        <w:t>Чернышевского</w:t>
      </w:r>
      <w:r>
        <w:t></w:t>
      </w:r>
    </w:p>
    <w:p w:rsidR="00C96CD3" w:rsidRDefault="00C96CD3" w:rsidP="00C96CD3"/>
    <w:p w:rsidR="00C96CD3" w:rsidRDefault="00C96CD3" w:rsidP="00C96CD3">
      <w:r>
        <w:rPr>
          <w:rFonts w:hint="eastAsia"/>
        </w:rPr>
        <w:t>Научный</w:t>
      </w:r>
      <w:r>
        <w:t></w:t>
      </w:r>
      <w:r>
        <w:rPr>
          <w:rFonts w:hint="eastAsia"/>
        </w:rPr>
        <w:t>руководитель</w:t>
      </w:r>
      <w:r>
        <w:t></w:t>
      </w:r>
      <w:r>
        <w:t></w:t>
      </w:r>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r>
        <w:t></w:t>
      </w:r>
      <w:r>
        <w:rPr>
          <w:rFonts w:hint="eastAsia"/>
        </w:rPr>
        <w:t>Клименко</w:t>
      </w:r>
      <w:r>
        <w:t></w:t>
      </w:r>
      <w:r>
        <w:rPr>
          <w:rFonts w:hint="eastAsia"/>
        </w:rPr>
        <w:t>Татьяна</w:t>
      </w:r>
      <w:r>
        <w:t></w:t>
      </w:r>
      <w:r>
        <w:rPr>
          <w:rFonts w:hint="eastAsia"/>
        </w:rPr>
        <w:t>Константиновна</w:t>
      </w:r>
    </w:p>
    <w:p w:rsidR="00C96CD3" w:rsidRDefault="00C96CD3" w:rsidP="00C96CD3">
      <w:r>
        <w:rPr>
          <w:rFonts w:hint="eastAsia"/>
        </w:rPr>
        <w:t>Официальные</w:t>
      </w:r>
      <w:r>
        <w:t></w:t>
      </w:r>
      <w:r>
        <w:rPr>
          <w:rFonts w:hint="eastAsia"/>
        </w:rPr>
        <w:t>оппоненты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кандидат</w:t>
      </w:r>
      <w:r>
        <w:t></w:t>
      </w:r>
      <w:r>
        <w:rPr>
          <w:rFonts w:hint="eastAsia"/>
        </w:rPr>
        <w:t>педагогических</w:t>
      </w:r>
      <w:r>
        <w:t></w:t>
      </w:r>
      <w:r>
        <w:rPr>
          <w:rFonts w:hint="eastAsia"/>
        </w:rPr>
        <w:t>наук</w:t>
      </w:r>
      <w:r>
        <w:t></w:t>
      </w:r>
      <w:r>
        <w:t></w:t>
      </w:r>
    </w:p>
    <w:p w:rsidR="00C96CD3" w:rsidRDefault="00C96CD3" w:rsidP="00C96CD3">
      <w:r>
        <w:rPr>
          <w:rFonts w:hint="eastAsia"/>
        </w:rPr>
        <w:t>доктор</w:t>
      </w:r>
      <w:r>
        <w:t></w:t>
      </w:r>
      <w:r>
        <w:rPr>
          <w:rFonts w:hint="eastAsia"/>
        </w:rPr>
        <w:t>психологических</w:t>
      </w:r>
      <w:r>
        <w:t></w:t>
      </w:r>
      <w:r>
        <w:rPr>
          <w:rFonts w:hint="eastAsia"/>
        </w:rPr>
        <w:t>наук</w:t>
      </w:r>
      <w:r>
        <w:t></w:t>
      </w:r>
      <w:r>
        <w:t></w:t>
      </w:r>
      <w:r>
        <w:rPr>
          <w:rFonts w:hint="eastAsia"/>
        </w:rPr>
        <w:t>профессор</w:t>
      </w:r>
    </w:p>
    <w:p w:rsidR="00C96CD3" w:rsidRDefault="00C96CD3" w:rsidP="00C96CD3">
      <w:r>
        <w:rPr>
          <w:rFonts w:hint="eastAsia"/>
        </w:rPr>
        <w:t>Нургалеев</w:t>
      </w:r>
      <w:r>
        <w:t></w:t>
      </w:r>
      <w:r>
        <w:rPr>
          <w:rFonts w:hint="eastAsia"/>
        </w:rPr>
        <w:t>Владимир</w:t>
      </w:r>
      <w:r>
        <w:t></w:t>
      </w:r>
      <w:r>
        <w:rPr>
          <w:rFonts w:hint="eastAsia"/>
        </w:rPr>
        <w:t>Султанович</w:t>
      </w:r>
    </w:p>
    <w:p w:rsidR="00C96CD3" w:rsidRDefault="00C96CD3" w:rsidP="00C96CD3"/>
    <w:p w:rsidR="00C96CD3" w:rsidRDefault="00C96CD3" w:rsidP="00C96CD3">
      <w:r>
        <w:rPr>
          <w:rFonts w:hint="eastAsia"/>
        </w:rPr>
        <w:t>кандидат</w:t>
      </w:r>
      <w:r>
        <w:t></w:t>
      </w:r>
      <w:r>
        <w:rPr>
          <w:rFonts w:hint="eastAsia"/>
        </w:rPr>
        <w:t>педагогических</w:t>
      </w:r>
      <w:r>
        <w:t></w:t>
      </w:r>
      <w:r>
        <w:rPr>
          <w:rFonts w:hint="eastAsia"/>
        </w:rPr>
        <w:t>наук</w:t>
      </w:r>
    </w:p>
    <w:p w:rsidR="00C96CD3" w:rsidRDefault="00C96CD3" w:rsidP="00C96CD3">
      <w:r>
        <w:rPr>
          <w:rFonts w:hint="eastAsia"/>
        </w:rPr>
        <w:t>Хренова</w:t>
      </w:r>
      <w:r>
        <w:t></w:t>
      </w:r>
      <w:r>
        <w:rPr>
          <w:rFonts w:hint="eastAsia"/>
        </w:rPr>
        <w:t>Татьяна</w:t>
      </w:r>
      <w:r>
        <w:t></w:t>
      </w:r>
      <w:r>
        <w:rPr>
          <w:rFonts w:hint="eastAsia"/>
        </w:rPr>
        <w:t>Петровна</w:t>
      </w:r>
    </w:p>
    <w:p w:rsidR="00C96CD3" w:rsidRDefault="00C96CD3" w:rsidP="00C96CD3"/>
    <w:p w:rsidR="00C96CD3" w:rsidRDefault="00C96CD3" w:rsidP="00C96CD3">
      <w:r>
        <w:rPr>
          <w:rFonts w:hint="eastAsia"/>
        </w:rPr>
        <w:t>Ведущая</w:t>
      </w:r>
      <w:r>
        <w:t></w:t>
      </w:r>
      <w:r>
        <w:rPr>
          <w:rFonts w:hint="eastAsia"/>
        </w:rPr>
        <w:t>организация</w:t>
      </w:r>
      <w:r>
        <w:t></w:t>
      </w:r>
      <w:r>
        <w:t></w:t>
      </w:r>
      <w:r>
        <w:rPr>
          <w:rFonts w:hint="eastAsia"/>
        </w:rPr>
        <w:t>Иркутский</w:t>
      </w:r>
      <w:r>
        <w:t></w:t>
      </w:r>
      <w:r>
        <w:rPr>
          <w:rFonts w:hint="eastAsia"/>
        </w:rPr>
        <w:t>государственный</w:t>
      </w:r>
    </w:p>
    <w:p w:rsidR="00C96CD3" w:rsidRDefault="00C96CD3" w:rsidP="00C96CD3">
      <w:r>
        <w:rPr>
          <w:rFonts w:hint="eastAsia"/>
        </w:rPr>
        <w:t>лингвистический</w:t>
      </w:r>
      <w:r>
        <w:t></w:t>
      </w:r>
      <w:r>
        <w:rPr>
          <w:rFonts w:hint="eastAsia"/>
        </w:rPr>
        <w:t>университет</w:t>
      </w:r>
    </w:p>
    <w:p w:rsidR="00C96CD3" w:rsidRDefault="00C96CD3" w:rsidP="00C96CD3"/>
    <w:p w:rsidR="00C96CD3" w:rsidRDefault="00C96CD3" w:rsidP="00C96CD3"/>
    <w:p w:rsidR="00C96CD3" w:rsidRDefault="00C96CD3" w:rsidP="00C96CD3">
      <w:r>
        <w:rPr>
          <w:rFonts w:hint="eastAsia"/>
        </w:rPr>
        <w:t>Защита</w:t>
      </w:r>
      <w:r>
        <w:t></w:t>
      </w:r>
      <w:r>
        <w:rPr>
          <w:rFonts w:hint="eastAsia"/>
        </w:rPr>
        <w:t>состоится</w:t>
      </w:r>
      <w:r>
        <w:t></w:t>
      </w:r>
      <w:r>
        <w:t></w:t>
      </w:r>
      <w:r>
        <w:t></w:t>
      </w:r>
      <w:r>
        <w:t></w:t>
      </w:r>
      <w:r>
        <w:t></w:t>
      </w:r>
      <w:r>
        <w:t></w:t>
      </w:r>
      <w:r>
        <w:rPr>
          <w:rFonts w:hint="eastAsia"/>
        </w:rPr>
        <w:t>января</w:t>
      </w:r>
      <w:r>
        <w:t></w:t>
      </w:r>
      <w:r>
        <w:t></w:t>
      </w:r>
      <w:r>
        <w:t></w:t>
      </w:r>
      <w:r>
        <w:t></w:t>
      </w:r>
      <w:r>
        <w:t></w:t>
      </w:r>
      <w:r>
        <w:t></w:t>
      </w:r>
      <w:r>
        <w:rPr>
          <w:rFonts w:hint="eastAsia"/>
        </w:rPr>
        <w:t>года</w:t>
      </w:r>
      <w:r>
        <w:t></w:t>
      </w:r>
      <w:r>
        <w:rPr>
          <w:rFonts w:hint="eastAsia"/>
        </w:rPr>
        <w:t>в</w:t>
      </w:r>
      <w:r>
        <w:t></w:t>
      </w:r>
      <w:r>
        <w:t></w:t>
      </w:r>
      <w:r>
        <w:t></w:t>
      </w:r>
      <w:r>
        <w:t></w:t>
      </w:r>
      <w:r>
        <w:t></w:t>
      </w:r>
      <w:r>
        <w:t></w:t>
      </w:r>
      <w:r>
        <w:t></w:t>
      </w:r>
      <w:r>
        <w:rPr>
          <w:rFonts w:hint="eastAsia"/>
        </w:rPr>
        <w:t>на</w:t>
      </w:r>
      <w:r>
        <w:t></w:t>
      </w:r>
      <w:r>
        <w:rPr>
          <w:rFonts w:hint="eastAsia"/>
        </w:rPr>
        <w:t>заседании</w:t>
      </w:r>
      <w:r>
        <w:t></w:t>
      </w:r>
      <w:r>
        <w:rPr>
          <w:rFonts w:hint="eastAsia"/>
        </w:rPr>
        <w:t>объединенного</w:t>
      </w:r>
      <w:r>
        <w:t></w:t>
      </w:r>
      <w:r>
        <w:rPr>
          <w:rFonts w:hint="eastAsia"/>
        </w:rPr>
        <w:t>совета</w:t>
      </w:r>
      <w:r>
        <w:t></w:t>
      </w:r>
      <w:r>
        <w:rPr>
          <w:rFonts w:hint="eastAsia"/>
        </w:rPr>
        <w:t>по</w:t>
      </w:r>
      <w:r>
        <w:t></w:t>
      </w:r>
      <w:r>
        <w:rPr>
          <w:rFonts w:hint="eastAsia"/>
        </w:rPr>
        <w:t>защите</w:t>
      </w:r>
      <w:r>
        <w:t></w:t>
      </w:r>
      <w:r>
        <w:rPr>
          <w:rFonts w:hint="eastAsia"/>
        </w:rPr>
        <w:t>докторских</w:t>
      </w:r>
      <w:r>
        <w:t></w:t>
      </w:r>
      <w:r>
        <w:rPr>
          <w:rFonts w:hint="eastAsia"/>
        </w:rPr>
        <w:t>и</w:t>
      </w:r>
      <w:r>
        <w:t></w:t>
      </w:r>
      <w:r>
        <w:rPr>
          <w:rFonts w:hint="eastAsia"/>
        </w:rPr>
        <w:t>кандидатских</w:t>
      </w:r>
      <w:r>
        <w:t></w:t>
      </w:r>
      <w:r>
        <w:rPr>
          <w:rFonts w:hint="eastAsia"/>
        </w:rPr>
        <w:t>диссертаций</w:t>
      </w:r>
      <w:r>
        <w:t></w:t>
      </w:r>
      <w:r>
        <w:rPr>
          <w:rFonts w:hint="eastAsia"/>
        </w:rPr>
        <w:t>ДМ</w:t>
      </w:r>
      <w:r>
        <w:t></w:t>
      </w:r>
      <w:r>
        <w:t></w:t>
      </w:r>
      <w:r>
        <w:t></w:t>
      </w:r>
      <w:r>
        <w:t></w:t>
      </w:r>
      <w:r>
        <w:t></w:t>
      </w:r>
      <w:r>
        <w:t></w:t>
      </w:r>
      <w:r>
        <w:t></w:t>
      </w:r>
      <w:r>
        <w:t></w:t>
      </w:r>
      <w:r>
        <w:t></w:t>
      </w:r>
      <w:r>
        <w:t></w:t>
      </w:r>
      <w:r>
        <w:t></w:t>
      </w:r>
      <w:r>
        <w:t></w:t>
      </w:r>
      <w:r>
        <w:t></w:t>
      </w:r>
      <w:r>
        <w:t></w:t>
      </w:r>
      <w:r>
        <w:rPr>
          <w:rFonts w:hint="eastAsia"/>
        </w:rPr>
        <w:t>при</w:t>
      </w:r>
      <w:r>
        <w:t></w:t>
      </w:r>
      <w:r>
        <w:rPr>
          <w:rFonts w:hint="eastAsia"/>
        </w:rPr>
        <w:t>ФГБОУ</w:t>
      </w:r>
      <w:r>
        <w:t></w:t>
      </w:r>
      <w:r>
        <w:rPr>
          <w:rFonts w:hint="eastAsia"/>
        </w:rPr>
        <w:t>ВПО</w:t>
      </w:r>
      <w:r>
        <w:t></w:t>
      </w:r>
      <w:r>
        <w:t></w:t>
      </w:r>
      <w:r>
        <w:rPr>
          <w:rFonts w:hint="eastAsia"/>
        </w:rPr>
        <w:t>Забайкальский</w:t>
      </w:r>
      <w:r>
        <w:t></w:t>
      </w:r>
      <w:r>
        <w:t></w:t>
      </w:r>
      <w:r>
        <w:rPr>
          <w:rFonts w:hint="eastAsia"/>
        </w:rPr>
        <w:t>государственный</w:t>
      </w:r>
      <w:r>
        <w:t></w:t>
      </w:r>
      <w:r>
        <w:rPr>
          <w:rFonts w:hint="eastAsia"/>
        </w:rPr>
        <w:t>гуманитарно</w:t>
      </w:r>
      <w:r>
        <w:t></w:t>
      </w:r>
      <w:r>
        <w:rPr>
          <w:rFonts w:hint="eastAsia"/>
        </w:rPr>
        <w:t>педагогический</w:t>
      </w:r>
      <w:r>
        <w:t></w:t>
      </w:r>
      <w:r>
        <w:rPr>
          <w:rFonts w:hint="eastAsia"/>
        </w:rPr>
        <w:t>университет</w:t>
      </w:r>
      <w:r>
        <w:t></w:t>
      </w:r>
      <w:r>
        <w:rPr>
          <w:rFonts w:hint="eastAsia"/>
        </w:rPr>
        <w:t>им</w:t>
      </w:r>
      <w:r>
        <w:t></w:t>
      </w:r>
      <w:r>
        <w:t></w:t>
      </w:r>
      <w:r>
        <w:rPr>
          <w:rFonts w:hint="eastAsia"/>
        </w:rPr>
        <w:t>Н</w:t>
      </w:r>
      <w:r>
        <w:t></w:t>
      </w:r>
      <w:r>
        <w:t></w:t>
      </w:r>
      <w:r>
        <w:rPr>
          <w:rFonts w:hint="eastAsia"/>
        </w:rPr>
        <w:t>Г</w:t>
      </w:r>
      <w:r>
        <w:t></w:t>
      </w:r>
      <w:r>
        <w:t></w:t>
      </w:r>
      <w:r>
        <w:rPr>
          <w:rFonts w:hint="eastAsia"/>
        </w:rPr>
        <w:t>Чернышевского</w:t>
      </w:r>
      <w:r>
        <w:t></w:t>
      </w:r>
      <w:r>
        <w:t></w:t>
      </w:r>
      <w:r>
        <w:rPr>
          <w:rFonts w:hint="eastAsia"/>
        </w:rPr>
        <w:t>по</w:t>
      </w:r>
      <w:r>
        <w:t></w:t>
      </w:r>
      <w:r>
        <w:rPr>
          <w:rFonts w:hint="eastAsia"/>
        </w:rPr>
        <w:t>адресу</w:t>
      </w:r>
      <w:r>
        <w:t></w:t>
      </w:r>
      <w:r>
        <w:t></w:t>
      </w:r>
      <w:r>
        <w:t></w:t>
      </w:r>
      <w:r>
        <w:t></w:t>
      </w:r>
      <w:r>
        <w:t></w:t>
      </w:r>
      <w:r>
        <w:t></w:t>
      </w:r>
      <w:r>
        <w:t></w:t>
      </w:r>
      <w:r>
        <w:t></w:t>
      </w:r>
      <w:r>
        <w:t></w:t>
      </w:r>
      <w:r>
        <w:t></w:t>
      </w:r>
      <w:r>
        <w:rPr>
          <w:rFonts w:hint="eastAsia"/>
        </w:rPr>
        <w:t>г</w:t>
      </w:r>
      <w:r>
        <w:t></w:t>
      </w:r>
      <w:r>
        <w:t></w:t>
      </w:r>
      <w:r>
        <w:rPr>
          <w:rFonts w:hint="eastAsia"/>
        </w:rPr>
        <w:t>Чита</w:t>
      </w:r>
      <w:r>
        <w:t></w:t>
      </w:r>
      <w:r>
        <w:t></w:t>
      </w:r>
    </w:p>
    <w:p w:rsidR="00C96CD3" w:rsidRDefault="00C96CD3" w:rsidP="00C96CD3">
      <w:r>
        <w:rPr>
          <w:rFonts w:hint="eastAsia"/>
        </w:rPr>
        <w:t>ул</w:t>
      </w:r>
      <w:r>
        <w:t></w:t>
      </w:r>
      <w:r>
        <w:t></w:t>
      </w:r>
      <w:r>
        <w:rPr>
          <w:rFonts w:hint="eastAsia"/>
        </w:rPr>
        <w:t>Бабушкина</w:t>
      </w:r>
      <w:r>
        <w:t></w:t>
      </w:r>
      <w:r>
        <w:t></w:t>
      </w:r>
      <w:r>
        <w:t></w:t>
      </w:r>
      <w:r>
        <w:t></w:t>
      </w:r>
      <w:r>
        <w:t></w:t>
      </w:r>
      <w:r>
        <w:t></w:t>
      </w:r>
    </w:p>
    <w:p w:rsidR="00C96CD3" w:rsidRDefault="00C96CD3" w:rsidP="00C96CD3">
      <w:r>
        <w:rPr>
          <w:rFonts w:hint="eastAsia"/>
        </w:rPr>
        <w:t>С</w:t>
      </w:r>
      <w:r>
        <w:t></w:t>
      </w:r>
      <w:r>
        <w:rPr>
          <w:rFonts w:hint="eastAsia"/>
        </w:rPr>
        <w:t>диссертацией</w:t>
      </w:r>
      <w:r>
        <w:t></w:t>
      </w:r>
      <w:r>
        <w:rPr>
          <w:rFonts w:hint="eastAsia"/>
        </w:rPr>
        <w:t>можно</w:t>
      </w:r>
      <w:r>
        <w:t></w:t>
      </w:r>
      <w:r>
        <w:rPr>
          <w:rFonts w:hint="eastAsia"/>
        </w:rPr>
        <w:t>ознакомиться</w:t>
      </w:r>
      <w:r>
        <w:t></w:t>
      </w:r>
      <w:r>
        <w:rPr>
          <w:rFonts w:hint="eastAsia"/>
        </w:rPr>
        <w:t>в</w:t>
      </w:r>
      <w:r>
        <w:t></w:t>
      </w:r>
      <w:r>
        <w:rPr>
          <w:rFonts w:hint="eastAsia"/>
        </w:rPr>
        <w:t>Интеллектуальном</w:t>
      </w:r>
      <w:r>
        <w:t></w:t>
      </w:r>
      <w:r>
        <w:rPr>
          <w:rFonts w:hint="eastAsia"/>
        </w:rPr>
        <w:t>ресурсном</w:t>
      </w:r>
      <w:r>
        <w:t></w:t>
      </w:r>
      <w:r>
        <w:rPr>
          <w:rFonts w:hint="eastAsia"/>
        </w:rPr>
        <w:t>центре</w:t>
      </w:r>
      <w:r>
        <w:t></w:t>
      </w:r>
      <w:r>
        <w:rPr>
          <w:rFonts w:hint="eastAsia"/>
        </w:rPr>
        <w:t>ФГБОУ</w:t>
      </w:r>
      <w:r>
        <w:t></w:t>
      </w:r>
      <w:r>
        <w:rPr>
          <w:rFonts w:hint="eastAsia"/>
        </w:rPr>
        <w:t>ВПО</w:t>
      </w:r>
      <w:r>
        <w:t></w:t>
      </w:r>
      <w:r>
        <w:t></w:t>
      </w:r>
      <w:r>
        <w:rPr>
          <w:rFonts w:hint="eastAsia"/>
        </w:rPr>
        <w:t>Забайкальский</w:t>
      </w:r>
      <w:r>
        <w:t></w:t>
      </w:r>
      <w:r>
        <w:rPr>
          <w:rFonts w:hint="eastAsia"/>
        </w:rPr>
        <w:t>государственный</w:t>
      </w:r>
      <w:r>
        <w:t></w:t>
      </w:r>
      <w:r>
        <w:rPr>
          <w:rFonts w:hint="eastAsia"/>
        </w:rPr>
        <w:t>гуманитарно</w:t>
      </w:r>
      <w:r>
        <w:t></w:t>
      </w:r>
      <w:r>
        <w:rPr>
          <w:rFonts w:hint="eastAsia"/>
        </w:rPr>
        <w:t>педагогический</w:t>
      </w:r>
      <w:r>
        <w:t></w:t>
      </w:r>
      <w:r>
        <w:rPr>
          <w:rFonts w:hint="eastAsia"/>
        </w:rPr>
        <w:t>университет</w:t>
      </w:r>
      <w:r>
        <w:t></w:t>
      </w:r>
      <w:r>
        <w:rPr>
          <w:rFonts w:hint="eastAsia"/>
        </w:rPr>
        <w:t>им</w:t>
      </w:r>
      <w:r>
        <w:t></w:t>
      </w:r>
      <w:r>
        <w:t></w:t>
      </w:r>
      <w:r>
        <w:rPr>
          <w:rFonts w:hint="eastAsia"/>
        </w:rPr>
        <w:t>Н</w:t>
      </w:r>
      <w:r>
        <w:t></w:t>
      </w:r>
      <w:r>
        <w:t></w:t>
      </w:r>
      <w:r>
        <w:rPr>
          <w:rFonts w:hint="eastAsia"/>
        </w:rPr>
        <w:t>Г</w:t>
      </w:r>
      <w:r>
        <w:t></w:t>
      </w:r>
      <w:r>
        <w:t></w:t>
      </w:r>
      <w:r>
        <w:rPr>
          <w:rFonts w:hint="eastAsia"/>
        </w:rPr>
        <w:t>Чернышевского</w:t>
      </w:r>
      <w:r>
        <w:t></w:t>
      </w:r>
      <w:r>
        <w:t></w:t>
      </w:r>
      <w:r>
        <w:rPr>
          <w:rFonts w:hint="eastAsia"/>
        </w:rPr>
        <w:t>по</w:t>
      </w:r>
      <w:r>
        <w:t></w:t>
      </w:r>
      <w:r>
        <w:rPr>
          <w:rFonts w:hint="eastAsia"/>
        </w:rPr>
        <w:t>адресу</w:t>
      </w:r>
      <w:r>
        <w:t></w:t>
      </w:r>
      <w:r>
        <w:t></w:t>
      </w:r>
      <w:r>
        <w:t></w:t>
      </w:r>
      <w:r>
        <w:t></w:t>
      </w:r>
      <w:r>
        <w:t></w:t>
      </w:r>
      <w:r>
        <w:t></w:t>
      </w:r>
      <w:r>
        <w:t></w:t>
      </w:r>
      <w:r>
        <w:t></w:t>
      </w:r>
      <w:r>
        <w:t></w:t>
      </w:r>
      <w:r>
        <w:t></w:t>
      </w:r>
      <w:r>
        <w:t></w:t>
      </w:r>
      <w:r>
        <w:rPr>
          <w:rFonts w:hint="eastAsia"/>
        </w:rPr>
        <w:t>г</w:t>
      </w:r>
      <w:r>
        <w:t></w:t>
      </w:r>
      <w:r>
        <w:t></w:t>
      </w:r>
      <w:r>
        <w:rPr>
          <w:rFonts w:hint="eastAsia"/>
        </w:rPr>
        <w:t>Чита</w:t>
      </w:r>
      <w:r>
        <w:t></w:t>
      </w:r>
      <w:r>
        <w:t></w:t>
      </w:r>
    </w:p>
    <w:p w:rsidR="00C96CD3" w:rsidRDefault="00C96CD3" w:rsidP="00C96CD3">
      <w:r>
        <w:rPr>
          <w:rFonts w:hint="eastAsia"/>
        </w:rPr>
        <w:t>ул</w:t>
      </w:r>
      <w:r>
        <w:t></w:t>
      </w:r>
      <w:r>
        <w:t></w:t>
      </w:r>
      <w:r>
        <w:rPr>
          <w:rFonts w:hint="eastAsia"/>
        </w:rPr>
        <w:t>Бабушкина</w:t>
      </w:r>
      <w:r>
        <w:t></w:t>
      </w:r>
      <w:r>
        <w:t></w:t>
      </w:r>
      <w:r>
        <w:t></w:t>
      </w:r>
      <w:r>
        <w:t></w:t>
      </w:r>
      <w:r>
        <w:t></w:t>
      </w:r>
      <w:r>
        <w:t></w:t>
      </w:r>
    </w:p>
    <w:p w:rsidR="00C96CD3" w:rsidRDefault="00C96CD3" w:rsidP="00C96CD3">
      <w:r>
        <w:rPr>
          <w:rFonts w:hint="eastAsia"/>
        </w:rPr>
        <w:t>Автореферат</w:t>
      </w:r>
      <w:r>
        <w:t></w:t>
      </w:r>
      <w:r>
        <w:rPr>
          <w:rFonts w:hint="eastAsia"/>
        </w:rPr>
        <w:t>разослан</w:t>
      </w:r>
      <w:r>
        <w:t></w:t>
      </w:r>
      <w:r>
        <w:t></w:t>
      </w:r>
      <w:r>
        <w:t></w:t>
      </w:r>
      <w:r>
        <w:t></w:t>
      </w:r>
      <w:r>
        <w:rPr>
          <w:rFonts w:hint="eastAsia"/>
        </w:rPr>
        <w:t>декабря</w:t>
      </w:r>
      <w:r>
        <w:t></w:t>
      </w:r>
      <w:r>
        <w:t></w:t>
      </w:r>
      <w:r>
        <w:t></w:t>
      </w:r>
      <w:r>
        <w:t></w:t>
      </w:r>
      <w:r>
        <w:t></w:t>
      </w:r>
      <w:r>
        <w:t></w:t>
      </w:r>
      <w:r>
        <w:rPr>
          <w:rFonts w:hint="eastAsia"/>
        </w:rPr>
        <w:t>года</w:t>
      </w:r>
    </w:p>
    <w:p w:rsidR="00C96CD3" w:rsidRDefault="00C96CD3" w:rsidP="00C96CD3">
      <w:r>
        <w:rPr>
          <w:rFonts w:hint="eastAsia"/>
        </w:rPr>
        <w:t>Автореферат</w:t>
      </w:r>
      <w:r>
        <w:t></w:t>
      </w:r>
      <w:r>
        <w:rPr>
          <w:rFonts w:hint="eastAsia"/>
        </w:rPr>
        <w:t>размещен</w:t>
      </w:r>
      <w:r>
        <w:t></w:t>
      </w:r>
      <w:r>
        <w:rPr>
          <w:rFonts w:hint="eastAsia"/>
        </w:rPr>
        <w:t>на</w:t>
      </w:r>
      <w:r>
        <w:t></w:t>
      </w:r>
      <w:r>
        <w:rPr>
          <w:rFonts w:hint="eastAsia"/>
        </w:rPr>
        <w:t>официальном</w:t>
      </w:r>
      <w:r>
        <w:t></w:t>
      </w:r>
      <w:r>
        <w:rPr>
          <w:rFonts w:hint="eastAsia"/>
        </w:rPr>
        <w:t>сайте</w:t>
      </w:r>
      <w:r>
        <w:t></w:t>
      </w:r>
      <w:r>
        <w:rPr>
          <w:rFonts w:hint="eastAsia"/>
        </w:rPr>
        <w:t>ФГБОУ</w:t>
      </w:r>
      <w:r>
        <w:t></w:t>
      </w:r>
      <w:r>
        <w:rPr>
          <w:rFonts w:hint="eastAsia"/>
        </w:rPr>
        <w:t>ВПО</w:t>
      </w:r>
      <w:r>
        <w:t></w:t>
      </w:r>
      <w:r>
        <w:t></w:t>
      </w:r>
      <w:r>
        <w:rPr>
          <w:rFonts w:hint="eastAsia"/>
        </w:rPr>
        <w:t>Забайкальский</w:t>
      </w:r>
      <w:r>
        <w:t></w:t>
      </w:r>
      <w:r>
        <w:rPr>
          <w:rFonts w:hint="eastAsia"/>
        </w:rPr>
        <w:t>государственный</w:t>
      </w:r>
      <w:r>
        <w:t></w:t>
      </w:r>
      <w:r>
        <w:rPr>
          <w:rFonts w:hint="eastAsia"/>
        </w:rPr>
        <w:t>гуманитарно</w:t>
      </w:r>
      <w:r>
        <w:t></w:t>
      </w:r>
      <w:r>
        <w:rPr>
          <w:rFonts w:hint="eastAsia"/>
        </w:rPr>
        <w:t>педагогический</w:t>
      </w:r>
      <w:r>
        <w:t></w:t>
      </w:r>
      <w:r>
        <w:rPr>
          <w:rFonts w:hint="eastAsia"/>
        </w:rPr>
        <w:t>университет</w:t>
      </w:r>
      <w:r>
        <w:t></w:t>
      </w:r>
      <w:r>
        <w:rPr>
          <w:rFonts w:hint="eastAsia"/>
        </w:rPr>
        <w:t>им</w:t>
      </w:r>
      <w:r>
        <w:t></w:t>
      </w:r>
      <w:r>
        <w:t></w:t>
      </w:r>
      <w:r>
        <w:rPr>
          <w:rFonts w:hint="eastAsia"/>
        </w:rPr>
        <w:t>Н</w:t>
      </w:r>
      <w:r>
        <w:t></w:t>
      </w:r>
      <w:r>
        <w:t></w:t>
      </w:r>
      <w:r>
        <w:rPr>
          <w:rFonts w:hint="eastAsia"/>
        </w:rPr>
        <w:t>Г</w:t>
      </w:r>
      <w:r>
        <w:t></w:t>
      </w:r>
      <w:r>
        <w:t></w:t>
      </w:r>
      <w:r>
        <w:rPr>
          <w:rFonts w:hint="eastAsia"/>
        </w:rPr>
        <w:t>Чернышевского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декабря</w:t>
      </w:r>
      <w:r>
        <w:t></w:t>
      </w:r>
      <w:r>
        <w:t></w:t>
      </w:r>
      <w:r>
        <w:t></w:t>
      </w:r>
      <w:r>
        <w:t></w:t>
      </w:r>
      <w:r>
        <w:t></w:t>
      </w:r>
      <w:r>
        <w:t></w:t>
      </w:r>
      <w:r>
        <w:rPr>
          <w:rFonts w:hint="eastAsia"/>
        </w:rPr>
        <w:t>г</w:t>
      </w:r>
      <w:r>
        <w:t></w:t>
      </w:r>
    </w:p>
    <w:p w:rsidR="00C96CD3" w:rsidRDefault="00C96CD3" w:rsidP="00C96CD3">
      <w:r>
        <w:rPr>
          <w:rFonts w:hint="eastAsia"/>
        </w:rPr>
        <w:t>Автореферат</w:t>
      </w:r>
      <w:r>
        <w:t></w:t>
      </w:r>
      <w:r>
        <w:rPr>
          <w:rFonts w:hint="eastAsia"/>
        </w:rPr>
        <w:t>размещен</w:t>
      </w:r>
      <w:r>
        <w:t></w:t>
      </w:r>
      <w:r>
        <w:rPr>
          <w:rFonts w:hint="eastAsia"/>
        </w:rPr>
        <w:t>на</w:t>
      </w:r>
      <w:r>
        <w:t></w:t>
      </w:r>
      <w:r>
        <w:rPr>
          <w:rFonts w:hint="eastAsia"/>
        </w:rPr>
        <w:t>официальном</w:t>
      </w:r>
      <w:r>
        <w:t></w:t>
      </w:r>
      <w:r>
        <w:rPr>
          <w:rFonts w:hint="eastAsia"/>
        </w:rPr>
        <w:t>сайте</w:t>
      </w:r>
      <w:r>
        <w:t></w:t>
      </w:r>
      <w:r>
        <w:rPr>
          <w:rFonts w:hint="eastAsia"/>
        </w:rPr>
        <w:t>Высшей</w:t>
      </w:r>
      <w:r>
        <w:t></w:t>
      </w:r>
      <w:r>
        <w:rPr>
          <w:rFonts w:hint="eastAsia"/>
        </w:rPr>
        <w:t>аттестационной</w:t>
      </w:r>
      <w:r>
        <w:t></w:t>
      </w:r>
      <w:r>
        <w:rPr>
          <w:rFonts w:hint="eastAsia"/>
        </w:rPr>
        <w:t>комиссии</w:t>
      </w:r>
      <w:r>
        <w:t></w:t>
      </w:r>
      <w:r>
        <w:rPr>
          <w:rFonts w:hint="eastAsia"/>
        </w:rPr>
        <w:t>Министерства</w:t>
      </w:r>
      <w:r>
        <w:t></w:t>
      </w:r>
      <w:r>
        <w:rPr>
          <w:rFonts w:hint="eastAsia"/>
        </w:rPr>
        <w:t>образования</w:t>
      </w:r>
      <w:r>
        <w:t></w:t>
      </w:r>
      <w:r>
        <w:rPr>
          <w:rFonts w:hint="eastAsia"/>
        </w:rPr>
        <w:t>и</w:t>
      </w:r>
      <w:r>
        <w:t></w:t>
      </w:r>
      <w:r>
        <w:rPr>
          <w:rFonts w:hint="eastAsia"/>
        </w:rPr>
        <w:t>науки</w:t>
      </w:r>
      <w:r>
        <w:t></w:t>
      </w:r>
      <w:r>
        <w:rPr>
          <w:rFonts w:hint="eastAsia"/>
        </w:rPr>
        <w:t>РФ</w:t>
      </w:r>
      <w:r>
        <w:t></w:t>
      </w:r>
    </w:p>
    <w:p w:rsidR="00C96CD3" w:rsidRDefault="00C96CD3" w:rsidP="00C96CD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декабря</w:t>
      </w:r>
      <w:r>
        <w:t></w:t>
      </w:r>
      <w:r>
        <w:t></w:t>
      </w:r>
      <w:r>
        <w:t></w:t>
      </w:r>
      <w:r>
        <w:t></w:t>
      </w:r>
      <w:r>
        <w:t></w:t>
      </w:r>
      <w:r>
        <w:t></w:t>
      </w:r>
      <w:r>
        <w:rPr>
          <w:rFonts w:hint="eastAsia"/>
        </w:rPr>
        <w:t>г</w:t>
      </w:r>
      <w:r>
        <w:t></w:t>
      </w:r>
    </w:p>
    <w:p w:rsidR="00C96CD3" w:rsidRDefault="00C96CD3" w:rsidP="00C96CD3"/>
    <w:p w:rsidR="00C96CD3" w:rsidRDefault="00C96CD3" w:rsidP="00C96CD3">
      <w:r>
        <w:rPr>
          <w:rFonts w:hint="eastAsia"/>
        </w:rPr>
        <w:t>Ученый</w:t>
      </w:r>
      <w:r>
        <w:t></w:t>
      </w:r>
      <w:r>
        <w:rPr>
          <w:rFonts w:hint="eastAsia"/>
        </w:rPr>
        <w:t>секретарь</w:t>
      </w:r>
    </w:p>
    <w:p w:rsidR="00C96CD3" w:rsidRDefault="00C96CD3" w:rsidP="00C96CD3">
      <w:r>
        <w:rPr>
          <w:rFonts w:hint="eastAsia"/>
        </w:rPr>
        <w:t>диссертационного</w:t>
      </w:r>
      <w:r>
        <w:t></w:t>
      </w:r>
      <w:r>
        <w:rPr>
          <w:rFonts w:hint="eastAsia"/>
        </w:rPr>
        <w:t>совета</w:t>
      </w:r>
      <w:r>
        <w:t></w:t>
      </w:r>
    </w:p>
    <w:p w:rsidR="00C96CD3" w:rsidRDefault="00C96CD3" w:rsidP="00C96CD3">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w:t>
      </w:r>
      <w:r>
        <w:t></w:t>
      </w:r>
      <w:r>
        <w:t></w:t>
      </w:r>
      <w:r>
        <w:rPr>
          <w:rFonts w:hint="eastAsia"/>
        </w:rPr>
        <w:t>Ц</w:t>
      </w:r>
      <w:r>
        <w:t></w:t>
      </w:r>
      <w:r>
        <w:t></w:t>
      </w:r>
      <w:r>
        <w:rPr>
          <w:rFonts w:hint="eastAsia"/>
        </w:rPr>
        <w:t>Дугарова</w:t>
      </w:r>
    </w:p>
    <w:p w:rsidR="00C96CD3" w:rsidRDefault="00C96CD3" w:rsidP="00C96CD3"/>
    <w:p w:rsidR="00C96CD3" w:rsidRDefault="00C96CD3" w:rsidP="00C96CD3">
      <w:r>
        <w:t></w:t>
      </w:r>
      <w:r>
        <w:t></w:t>
      </w:r>
      <w:r>
        <w:t></w:t>
      </w:r>
      <w:r>
        <w:rPr>
          <w:rFonts w:hint="eastAsia"/>
        </w:rPr>
        <w:t>ОБЩАЯ</w:t>
      </w:r>
      <w:r>
        <w:t></w:t>
      </w:r>
      <w:r>
        <w:rPr>
          <w:rFonts w:hint="eastAsia"/>
        </w:rPr>
        <w:t>ХАРАКТЕРИСТИКА</w:t>
      </w:r>
      <w:r>
        <w:t></w:t>
      </w:r>
      <w:r>
        <w:rPr>
          <w:rFonts w:hint="eastAsia"/>
        </w:rPr>
        <w:t>РАБОТЫ</w:t>
      </w:r>
    </w:p>
    <w:p w:rsidR="00C96CD3" w:rsidRDefault="00C96CD3" w:rsidP="00C96CD3"/>
    <w:p w:rsidR="00C96CD3" w:rsidRDefault="00C96CD3" w:rsidP="00C96CD3">
      <w:r>
        <w:rPr>
          <w:rFonts w:hint="eastAsia"/>
        </w:rPr>
        <w:t>Актуальность</w:t>
      </w:r>
      <w:r>
        <w:t></w:t>
      </w:r>
      <w:r>
        <w:rPr>
          <w:rFonts w:hint="eastAsia"/>
        </w:rPr>
        <w:t>исследования</w:t>
      </w:r>
    </w:p>
    <w:p w:rsidR="00C96CD3" w:rsidRDefault="00C96CD3" w:rsidP="00C96CD3">
      <w:r>
        <w:rPr>
          <w:rFonts w:hint="eastAsia"/>
        </w:rPr>
        <w:t>Постоянно</w:t>
      </w:r>
      <w:r>
        <w:t></w:t>
      </w:r>
      <w:r>
        <w:rPr>
          <w:rFonts w:hint="eastAsia"/>
        </w:rPr>
        <w:t>меняющиеся</w:t>
      </w:r>
      <w:r>
        <w:t></w:t>
      </w:r>
      <w:r>
        <w:t></w:t>
      </w:r>
      <w:r>
        <w:rPr>
          <w:rFonts w:hint="eastAsia"/>
        </w:rPr>
        <w:t>социально</w:t>
      </w:r>
      <w:r>
        <w:t></w:t>
      </w:r>
      <w:r>
        <w:rPr>
          <w:rFonts w:hint="eastAsia"/>
        </w:rPr>
        <w:t>экономические</w:t>
      </w:r>
      <w:r>
        <w:t></w:t>
      </w:r>
      <w:r>
        <w:rPr>
          <w:rFonts w:hint="eastAsia"/>
        </w:rPr>
        <w:t>условия</w:t>
      </w:r>
      <w:r>
        <w:t></w:t>
      </w:r>
      <w:r>
        <w:rPr>
          <w:rFonts w:hint="eastAsia"/>
        </w:rPr>
        <w:t>жизни</w:t>
      </w:r>
      <w:r>
        <w:t></w:t>
      </w:r>
      <w:r>
        <w:rPr>
          <w:rFonts w:hint="eastAsia"/>
        </w:rPr>
        <w:t>нашего</w:t>
      </w:r>
      <w:r>
        <w:t></w:t>
      </w:r>
      <w:r>
        <w:rPr>
          <w:rFonts w:hint="eastAsia"/>
        </w:rPr>
        <w:t>общества</w:t>
      </w:r>
      <w:r>
        <w:t></w:t>
      </w:r>
      <w:r>
        <w:t></w:t>
      </w:r>
      <w:r>
        <w:rPr>
          <w:rFonts w:hint="eastAsia"/>
        </w:rPr>
        <w:t>ведущие</w:t>
      </w:r>
      <w:r>
        <w:t></w:t>
      </w:r>
      <w:r>
        <w:rPr>
          <w:rFonts w:hint="eastAsia"/>
        </w:rPr>
        <w:t>сферу</w:t>
      </w:r>
      <w:r>
        <w:t></w:t>
      </w:r>
      <w:r>
        <w:rPr>
          <w:rFonts w:hint="eastAsia"/>
        </w:rPr>
        <w:t>образования</w:t>
      </w:r>
      <w:r>
        <w:t></w:t>
      </w:r>
      <w:r>
        <w:t></w:t>
      </w:r>
      <w:r>
        <w:rPr>
          <w:rFonts w:hint="eastAsia"/>
        </w:rPr>
        <w:t>к</w:t>
      </w:r>
      <w:r>
        <w:t></w:t>
      </w:r>
      <w:r>
        <w:rPr>
          <w:rFonts w:hint="eastAsia"/>
        </w:rPr>
        <w:t>рыночным</w:t>
      </w:r>
      <w:r>
        <w:t></w:t>
      </w:r>
      <w:r>
        <w:rPr>
          <w:rFonts w:hint="eastAsia"/>
        </w:rPr>
        <w:t>отношениям</w:t>
      </w:r>
      <w:r>
        <w:t></w:t>
      </w:r>
      <w:r>
        <w:t></w:t>
      </w:r>
      <w:r>
        <w:rPr>
          <w:rFonts w:hint="eastAsia"/>
        </w:rPr>
        <w:t>востребовали</w:t>
      </w:r>
      <w:r>
        <w:t></w:t>
      </w:r>
      <w:r>
        <w:rPr>
          <w:rFonts w:hint="eastAsia"/>
        </w:rPr>
        <w:t>от</w:t>
      </w:r>
      <w:r>
        <w:t></w:t>
      </w:r>
      <w:r>
        <w:rPr>
          <w:rFonts w:hint="eastAsia"/>
        </w:rPr>
        <w:t>современных</w:t>
      </w:r>
      <w:r>
        <w:t></w:t>
      </w:r>
      <w:r>
        <w:rPr>
          <w:rFonts w:hint="eastAsia"/>
        </w:rPr>
        <w:t>руководителей</w:t>
      </w:r>
      <w:r>
        <w:t></w:t>
      </w:r>
      <w:r>
        <w:rPr>
          <w:rFonts w:hint="eastAsia"/>
        </w:rPr>
        <w:t>новой</w:t>
      </w:r>
      <w:r>
        <w:t></w:t>
      </w:r>
      <w:r>
        <w:rPr>
          <w:rFonts w:hint="eastAsia"/>
        </w:rPr>
        <w:t>практики</w:t>
      </w:r>
      <w:r>
        <w:t></w:t>
      </w:r>
      <w:r>
        <w:rPr>
          <w:rFonts w:hint="eastAsia"/>
        </w:rPr>
        <w:t>управления</w:t>
      </w:r>
      <w:r>
        <w:t></w:t>
      </w:r>
      <w:r>
        <w:t></w:t>
      </w:r>
      <w:r>
        <w:rPr>
          <w:rFonts w:hint="eastAsia"/>
        </w:rPr>
        <w:t>–</w:t>
      </w:r>
      <w:r>
        <w:t></w:t>
      </w:r>
      <w:r>
        <w:t></w:t>
      </w:r>
      <w:r>
        <w:rPr>
          <w:rFonts w:hint="eastAsia"/>
        </w:rPr>
        <w:t>менеджмента</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определило</w:t>
      </w:r>
      <w:r>
        <w:t></w:t>
      </w:r>
      <w:r>
        <w:rPr>
          <w:rFonts w:hint="eastAsia"/>
        </w:rPr>
        <w:t>необходимость</w:t>
      </w:r>
      <w:r>
        <w:t></w:t>
      </w:r>
      <w:r>
        <w:t></w:t>
      </w:r>
      <w:r>
        <w:rPr>
          <w:rFonts w:hint="eastAsia"/>
        </w:rPr>
        <w:t>выстраивания</w:t>
      </w:r>
      <w:r>
        <w:t></w:t>
      </w:r>
      <w:r>
        <w:rPr>
          <w:rFonts w:hint="eastAsia"/>
        </w:rPr>
        <w:t>системы</w:t>
      </w:r>
      <w:r>
        <w:t></w:t>
      </w:r>
      <w:r>
        <w:rPr>
          <w:rFonts w:hint="eastAsia"/>
        </w:rPr>
        <w:t>управления</w:t>
      </w:r>
      <w:r>
        <w:t></w:t>
      </w:r>
      <w:r>
        <w:t></w:t>
      </w:r>
      <w:r>
        <w:rPr>
          <w:rFonts w:hint="eastAsia"/>
        </w:rPr>
        <w:t>общеобразовательной</w:t>
      </w:r>
      <w:r>
        <w:t></w:t>
      </w:r>
      <w:r>
        <w:rPr>
          <w:rFonts w:hint="eastAsia"/>
        </w:rPr>
        <w:t>школой</w:t>
      </w:r>
      <w:r>
        <w:t></w:t>
      </w:r>
      <w:r>
        <w:rPr>
          <w:rFonts w:hint="eastAsia"/>
        </w:rPr>
        <w:t>на</w:t>
      </w:r>
      <w:r>
        <w:t></w:t>
      </w:r>
      <w:r>
        <w:rPr>
          <w:rFonts w:hint="eastAsia"/>
        </w:rPr>
        <w:t>качественно</w:t>
      </w:r>
      <w:r>
        <w:t></w:t>
      </w:r>
      <w:r>
        <w:rPr>
          <w:rFonts w:hint="eastAsia"/>
        </w:rPr>
        <w:t>новом</w:t>
      </w:r>
      <w:r>
        <w:t></w:t>
      </w:r>
      <w:r>
        <w:rPr>
          <w:rFonts w:hint="eastAsia"/>
        </w:rPr>
        <w:t>уровне</w:t>
      </w:r>
      <w:r>
        <w:t></w:t>
      </w:r>
      <w:r>
        <w:t></w:t>
      </w:r>
      <w:r>
        <w:rPr>
          <w:rFonts w:hint="eastAsia"/>
        </w:rPr>
        <w:t>В</w:t>
      </w:r>
      <w:r>
        <w:t></w:t>
      </w:r>
      <w:r>
        <w:rPr>
          <w:rFonts w:hint="eastAsia"/>
        </w:rPr>
        <w:t>Современной</w:t>
      </w:r>
      <w:r>
        <w:t></w:t>
      </w:r>
      <w:r>
        <w:rPr>
          <w:rFonts w:hint="eastAsia"/>
        </w:rPr>
        <w:t>модели</w:t>
      </w:r>
      <w:r>
        <w:t></w:t>
      </w:r>
      <w:r>
        <w:rPr>
          <w:rFonts w:hint="eastAsia"/>
        </w:rPr>
        <w:t>образования</w:t>
      </w:r>
      <w:r>
        <w:t></w:t>
      </w:r>
      <w:r>
        <w:rPr>
          <w:rFonts w:hint="eastAsia"/>
        </w:rPr>
        <w:t>до</w:t>
      </w:r>
      <w:r>
        <w:t></w:t>
      </w:r>
      <w:r>
        <w:t></w:t>
      </w:r>
      <w:r>
        <w:t></w:t>
      </w:r>
      <w:r>
        <w:t></w:t>
      </w:r>
      <w:r>
        <w:t></w:t>
      </w:r>
      <w:r>
        <w:t></w:t>
      </w:r>
      <w:r>
        <w:rPr>
          <w:rFonts w:hint="eastAsia"/>
        </w:rPr>
        <w:t>г</w:t>
      </w:r>
      <w:r>
        <w:t></w:t>
      </w:r>
      <w:r>
        <w:t></w:t>
      </w:r>
      <w:r>
        <w:t></w:t>
      </w:r>
      <w:r>
        <w:rPr>
          <w:rFonts w:hint="eastAsia"/>
        </w:rPr>
        <w:t>в</w:t>
      </w:r>
      <w:r>
        <w:t></w:t>
      </w:r>
      <w:r>
        <w:rPr>
          <w:rFonts w:hint="eastAsia"/>
        </w:rPr>
        <w:t>Национальной</w:t>
      </w:r>
      <w:r>
        <w:t></w:t>
      </w:r>
      <w:r>
        <w:rPr>
          <w:rFonts w:hint="eastAsia"/>
        </w:rPr>
        <w:t>инициативе</w:t>
      </w:r>
      <w:r>
        <w:t></w:t>
      </w:r>
      <w:r>
        <w:t></w:t>
      </w:r>
      <w:r>
        <w:rPr>
          <w:rFonts w:hint="eastAsia"/>
        </w:rPr>
        <w:t>Наша</w:t>
      </w:r>
      <w:r>
        <w:t></w:t>
      </w:r>
      <w:r>
        <w:rPr>
          <w:rFonts w:hint="eastAsia"/>
        </w:rPr>
        <w:t>новая</w:t>
      </w:r>
      <w:r>
        <w:t></w:t>
      </w:r>
      <w:r>
        <w:rPr>
          <w:rFonts w:hint="eastAsia"/>
        </w:rPr>
        <w:t>школа</w:t>
      </w:r>
      <w:r>
        <w:t></w:t>
      </w:r>
      <w:r>
        <w:t></w:t>
      </w:r>
      <w:r>
        <w:t></w:t>
      </w:r>
      <w:r>
        <w:rPr>
          <w:rFonts w:hint="eastAsia"/>
        </w:rPr>
        <w:t>акцентируется</w:t>
      </w:r>
      <w:r>
        <w:t></w:t>
      </w:r>
      <w:r>
        <w:rPr>
          <w:rFonts w:hint="eastAsia"/>
        </w:rPr>
        <w:t>проблема</w:t>
      </w:r>
      <w:r>
        <w:t></w:t>
      </w:r>
      <w:r>
        <w:rPr>
          <w:rFonts w:hint="eastAsia"/>
        </w:rPr>
        <w:t>поиска</w:t>
      </w:r>
      <w:r>
        <w:t></w:t>
      </w:r>
      <w:r>
        <w:rPr>
          <w:rFonts w:hint="eastAsia"/>
        </w:rPr>
        <w:t>и</w:t>
      </w:r>
      <w:r>
        <w:t></w:t>
      </w:r>
      <w:r>
        <w:rPr>
          <w:rFonts w:hint="eastAsia"/>
        </w:rPr>
        <w:t>выбора</w:t>
      </w:r>
      <w:r>
        <w:t></w:t>
      </w:r>
      <w:r>
        <w:rPr>
          <w:rFonts w:hint="eastAsia"/>
        </w:rPr>
        <w:t>методологических</w:t>
      </w:r>
      <w:r>
        <w:t></w:t>
      </w:r>
      <w:r>
        <w:t></w:t>
      </w:r>
      <w:r>
        <w:rPr>
          <w:rFonts w:hint="eastAsia"/>
        </w:rPr>
        <w:t>теоретических</w:t>
      </w:r>
      <w:r>
        <w:t></w:t>
      </w:r>
      <w:r>
        <w:rPr>
          <w:rFonts w:hint="eastAsia"/>
        </w:rPr>
        <w:t>и</w:t>
      </w:r>
      <w:r>
        <w:t></w:t>
      </w:r>
      <w:r>
        <w:rPr>
          <w:rFonts w:hint="eastAsia"/>
        </w:rPr>
        <w:t>методических</w:t>
      </w:r>
      <w:r>
        <w:t></w:t>
      </w:r>
      <w:r>
        <w:rPr>
          <w:rFonts w:hint="eastAsia"/>
        </w:rPr>
        <w:t>основ</w:t>
      </w:r>
      <w:r>
        <w:t></w:t>
      </w:r>
      <w:r>
        <w:rPr>
          <w:rFonts w:hint="eastAsia"/>
        </w:rPr>
        <w:t>управления</w:t>
      </w:r>
      <w:r>
        <w:t></w:t>
      </w:r>
      <w:r>
        <w:rPr>
          <w:rFonts w:hint="eastAsia"/>
        </w:rPr>
        <w:t>качеством</w:t>
      </w:r>
      <w:r>
        <w:t></w:t>
      </w:r>
      <w:r>
        <w:rPr>
          <w:rFonts w:hint="eastAsia"/>
        </w:rPr>
        <w:t>образования</w:t>
      </w:r>
      <w:r>
        <w:t></w:t>
      </w:r>
      <w:r>
        <w:t></w:t>
      </w:r>
      <w:r>
        <w:rPr>
          <w:rFonts w:hint="eastAsia"/>
        </w:rPr>
        <w:t>реализация</w:t>
      </w:r>
      <w:r>
        <w:t></w:t>
      </w:r>
      <w:r>
        <w:rPr>
          <w:rFonts w:hint="eastAsia"/>
        </w:rPr>
        <w:t>которых</w:t>
      </w:r>
      <w:r>
        <w:t></w:t>
      </w:r>
      <w:r>
        <w:rPr>
          <w:rFonts w:hint="eastAsia"/>
        </w:rPr>
        <w:t>необходима</w:t>
      </w:r>
      <w:r>
        <w:t></w:t>
      </w:r>
      <w:r>
        <w:rPr>
          <w:rFonts w:hint="eastAsia"/>
        </w:rPr>
        <w:t>для</w:t>
      </w:r>
      <w:r>
        <w:t></w:t>
      </w:r>
      <w:r>
        <w:rPr>
          <w:rFonts w:hint="eastAsia"/>
        </w:rPr>
        <w:t>профессионального</w:t>
      </w:r>
      <w:r>
        <w:t></w:t>
      </w:r>
      <w:r>
        <w:rPr>
          <w:rFonts w:hint="eastAsia"/>
        </w:rPr>
        <w:t>выполнения</w:t>
      </w:r>
      <w:r>
        <w:t></w:t>
      </w:r>
      <w:r>
        <w:rPr>
          <w:rFonts w:hint="eastAsia"/>
        </w:rPr>
        <w:t>новой</w:t>
      </w:r>
      <w:r>
        <w:t></w:t>
      </w:r>
      <w:r>
        <w:rPr>
          <w:rFonts w:hint="eastAsia"/>
        </w:rPr>
        <w:t>функции</w:t>
      </w:r>
      <w:r>
        <w:t></w:t>
      </w:r>
      <w:r>
        <w:rPr>
          <w:rFonts w:hint="eastAsia"/>
        </w:rPr>
        <w:t>менеджмента</w:t>
      </w:r>
      <w:r>
        <w:t></w:t>
      </w:r>
      <w:r>
        <w:rPr>
          <w:rFonts w:hint="eastAsia"/>
        </w:rPr>
        <w:t>в</w:t>
      </w:r>
      <w:r>
        <w:t></w:t>
      </w:r>
      <w:r>
        <w:rPr>
          <w:rFonts w:hint="eastAsia"/>
        </w:rPr>
        <w:t>образовании</w:t>
      </w:r>
      <w:r>
        <w:t></w:t>
      </w:r>
      <w:r>
        <w:rPr>
          <w:rFonts w:hint="eastAsia"/>
        </w:rPr>
        <w:t>–</w:t>
      </w:r>
      <w:r>
        <w:t></w:t>
      </w:r>
      <w:r>
        <w:rPr>
          <w:rFonts w:hint="eastAsia"/>
        </w:rPr>
        <w:t>управления</w:t>
      </w:r>
      <w:r>
        <w:t></w:t>
      </w:r>
      <w:r>
        <w:rPr>
          <w:rFonts w:hint="eastAsia"/>
        </w:rPr>
        <w:t>экономикой</w:t>
      </w:r>
      <w:r>
        <w:t></w:t>
      </w:r>
      <w:r>
        <w:rPr>
          <w:rFonts w:hint="eastAsia"/>
        </w:rPr>
        <w:t>и</w:t>
      </w:r>
      <w:r>
        <w:t></w:t>
      </w:r>
      <w:r>
        <w:rPr>
          <w:rFonts w:hint="eastAsia"/>
        </w:rPr>
        <w:t>финансами</w:t>
      </w:r>
      <w:r>
        <w:t></w:t>
      </w:r>
      <w:r>
        <w:rPr>
          <w:rFonts w:hint="eastAsia"/>
        </w:rPr>
        <w:t>образовательного</w:t>
      </w:r>
      <w:r>
        <w:t></w:t>
      </w:r>
      <w:r>
        <w:rPr>
          <w:rFonts w:hint="eastAsia"/>
        </w:rPr>
        <w:t>учреждения</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возникает</w:t>
      </w:r>
      <w:r>
        <w:t></w:t>
      </w:r>
      <w:r>
        <w:rPr>
          <w:rFonts w:hint="eastAsia"/>
        </w:rPr>
        <w:t>необходимость</w:t>
      </w:r>
      <w:r>
        <w:t></w:t>
      </w:r>
      <w:r>
        <w:rPr>
          <w:rFonts w:hint="eastAsia"/>
        </w:rPr>
        <w:t>выявления</w:t>
      </w:r>
      <w:r>
        <w:t></w:t>
      </w:r>
      <w:r>
        <w:rPr>
          <w:rFonts w:hint="eastAsia"/>
        </w:rPr>
        <w:t>управленческих</w:t>
      </w:r>
      <w:r>
        <w:t></w:t>
      </w:r>
      <w:r>
        <w:rPr>
          <w:rFonts w:hint="eastAsia"/>
        </w:rPr>
        <w:t>проблем</w:t>
      </w:r>
      <w:r>
        <w:t></w:t>
      </w:r>
      <w:r>
        <w:t></w:t>
      </w:r>
      <w:r>
        <w:rPr>
          <w:rFonts w:hint="eastAsia"/>
        </w:rPr>
        <w:t>несоответствий</w:t>
      </w:r>
      <w:r>
        <w:t></w:t>
      </w:r>
      <w:r>
        <w:t></w:t>
      </w:r>
      <w:r>
        <w:rPr>
          <w:rFonts w:hint="eastAsia"/>
        </w:rPr>
        <w:t>между</w:t>
      </w:r>
      <w:r>
        <w:t></w:t>
      </w:r>
      <w:r>
        <w:rPr>
          <w:rFonts w:hint="eastAsia"/>
        </w:rPr>
        <w:t>желаемым</w:t>
      </w:r>
      <w:r>
        <w:t></w:t>
      </w:r>
      <w:r>
        <w:t></w:t>
      </w:r>
      <w:r>
        <w:rPr>
          <w:rFonts w:hint="eastAsia"/>
        </w:rPr>
        <w:t>состоянием</w:t>
      </w:r>
      <w:r>
        <w:t></w:t>
      </w:r>
      <w:r>
        <w:t></w:t>
      </w:r>
      <w:r>
        <w:t></w:t>
      </w:r>
      <w:r>
        <w:rPr>
          <w:rFonts w:hint="eastAsia"/>
        </w:rPr>
        <w:t>потребностями</w:t>
      </w:r>
      <w:r>
        <w:t></w:t>
      </w:r>
      <w:r>
        <w:t></w:t>
      </w:r>
      <w:r>
        <w:rPr>
          <w:rFonts w:hint="eastAsia"/>
        </w:rPr>
        <w:t>новой</w:t>
      </w:r>
      <w:r>
        <w:t></w:t>
      </w:r>
      <w:r>
        <w:rPr>
          <w:rFonts w:hint="eastAsia"/>
        </w:rPr>
        <w:t>системы</w:t>
      </w:r>
      <w:r>
        <w:t></w:t>
      </w:r>
      <w:r>
        <w:rPr>
          <w:rFonts w:hint="eastAsia"/>
        </w:rPr>
        <w:t>и</w:t>
      </w:r>
      <w:r>
        <w:t></w:t>
      </w:r>
      <w:r>
        <w:rPr>
          <w:rFonts w:hint="eastAsia"/>
        </w:rPr>
        <w:t>её</w:t>
      </w:r>
      <w:r>
        <w:t></w:t>
      </w:r>
      <w:r>
        <w:rPr>
          <w:rFonts w:hint="eastAsia"/>
        </w:rPr>
        <w:t>нынешними</w:t>
      </w:r>
      <w:r>
        <w:t></w:t>
      </w:r>
      <w:r>
        <w:rPr>
          <w:rFonts w:hint="eastAsia"/>
        </w:rPr>
        <w:t>возможностями</w:t>
      </w:r>
      <w:r>
        <w:t></w:t>
      </w:r>
      <w:r>
        <w:t></w:t>
      </w:r>
    </w:p>
    <w:p w:rsidR="00C96CD3" w:rsidRDefault="00C96CD3" w:rsidP="00C96CD3">
      <w:r>
        <w:rPr>
          <w:rFonts w:hint="eastAsia"/>
        </w:rPr>
        <w:t>Для</w:t>
      </w:r>
      <w:r>
        <w:t></w:t>
      </w:r>
      <w:r>
        <w:rPr>
          <w:rFonts w:hint="eastAsia"/>
        </w:rPr>
        <w:t>реализации</w:t>
      </w:r>
      <w:r>
        <w:t></w:t>
      </w:r>
      <w:r>
        <w:rPr>
          <w:rFonts w:hint="eastAsia"/>
        </w:rPr>
        <w:t>идей</w:t>
      </w:r>
      <w:r>
        <w:t></w:t>
      </w:r>
      <w:r>
        <w:rPr>
          <w:rFonts w:hint="eastAsia"/>
        </w:rPr>
        <w:t>национальной</w:t>
      </w:r>
      <w:r>
        <w:t></w:t>
      </w:r>
      <w:r>
        <w:rPr>
          <w:rFonts w:hint="eastAsia"/>
        </w:rPr>
        <w:t>инициативы</w:t>
      </w:r>
      <w:r>
        <w:t></w:t>
      </w:r>
      <w:r>
        <w:t></w:t>
      </w:r>
      <w:r>
        <w:rPr>
          <w:rFonts w:hint="eastAsia"/>
        </w:rPr>
        <w:t>Наша</w:t>
      </w:r>
      <w:r>
        <w:t></w:t>
      </w:r>
      <w:r>
        <w:rPr>
          <w:rFonts w:hint="eastAsia"/>
        </w:rPr>
        <w:t>новая</w:t>
      </w:r>
      <w:r>
        <w:t></w:t>
      </w:r>
      <w:r>
        <w:rPr>
          <w:rFonts w:hint="eastAsia"/>
        </w:rPr>
        <w:t>школа</w:t>
      </w:r>
      <w:r>
        <w:t></w:t>
      </w:r>
      <w:r>
        <w:t></w:t>
      </w:r>
      <w:r>
        <w:rPr>
          <w:rFonts w:hint="eastAsia"/>
        </w:rPr>
        <w:t>нужна</w:t>
      </w:r>
      <w:r>
        <w:t></w:t>
      </w:r>
      <w:r>
        <w:rPr>
          <w:rFonts w:hint="eastAsia"/>
        </w:rPr>
        <w:t>система</w:t>
      </w:r>
      <w:r>
        <w:t></w:t>
      </w:r>
      <w:r>
        <w:rPr>
          <w:rFonts w:hint="eastAsia"/>
        </w:rPr>
        <w:t>менеджмента</w:t>
      </w:r>
      <w:r>
        <w:t></w:t>
      </w:r>
      <w:r>
        <w:rPr>
          <w:rFonts w:hint="eastAsia"/>
        </w:rPr>
        <w:t>качества</w:t>
      </w:r>
      <w:r>
        <w:t></w:t>
      </w:r>
      <w:r>
        <w:t></w:t>
      </w:r>
      <w:r>
        <w:rPr>
          <w:rFonts w:hint="eastAsia"/>
        </w:rPr>
        <w:t>адаптированная</w:t>
      </w:r>
      <w:r>
        <w:t></w:t>
      </w:r>
      <w:r>
        <w:rPr>
          <w:rFonts w:hint="eastAsia"/>
        </w:rPr>
        <w:t>к</w:t>
      </w:r>
      <w:r>
        <w:t></w:t>
      </w:r>
      <w:r>
        <w:rPr>
          <w:rFonts w:hint="eastAsia"/>
        </w:rPr>
        <w:t>школьной</w:t>
      </w:r>
      <w:r>
        <w:t></w:t>
      </w:r>
      <w:r>
        <w:rPr>
          <w:rFonts w:hint="eastAsia"/>
        </w:rPr>
        <w:t>системе</w:t>
      </w:r>
      <w:r>
        <w:t></w:t>
      </w:r>
      <w:r>
        <w:t></w:t>
      </w:r>
      <w:r>
        <w:rPr>
          <w:rFonts w:hint="eastAsia"/>
        </w:rPr>
        <w:t>ориентированная</w:t>
      </w:r>
      <w:r>
        <w:t></w:t>
      </w:r>
      <w:r>
        <w:rPr>
          <w:rFonts w:hint="eastAsia"/>
        </w:rPr>
        <w:t>на</w:t>
      </w:r>
      <w:r>
        <w:t></w:t>
      </w:r>
      <w:r>
        <w:rPr>
          <w:rFonts w:hint="eastAsia"/>
        </w:rPr>
        <w:t>максимальное</w:t>
      </w:r>
      <w:r>
        <w:t></w:t>
      </w:r>
      <w:r>
        <w:rPr>
          <w:rFonts w:hint="eastAsia"/>
        </w:rPr>
        <w:t>удовлетворение</w:t>
      </w:r>
      <w:r>
        <w:t></w:t>
      </w:r>
      <w:r>
        <w:rPr>
          <w:rFonts w:hint="eastAsia"/>
        </w:rPr>
        <w:t>потребности</w:t>
      </w:r>
      <w:r>
        <w:t></w:t>
      </w:r>
      <w:r>
        <w:rPr>
          <w:rFonts w:hint="eastAsia"/>
        </w:rPr>
        <w:t>личности</w:t>
      </w:r>
      <w:r>
        <w:t></w:t>
      </w:r>
      <w:r>
        <w:rPr>
          <w:rFonts w:hint="eastAsia"/>
        </w:rPr>
        <w:t>в</w:t>
      </w:r>
      <w:r>
        <w:t></w:t>
      </w:r>
      <w:r>
        <w:rPr>
          <w:rFonts w:hint="eastAsia"/>
        </w:rPr>
        <w:t>обеспечении</w:t>
      </w:r>
      <w:r>
        <w:t></w:t>
      </w:r>
      <w:r>
        <w:rPr>
          <w:rFonts w:hint="eastAsia"/>
        </w:rPr>
        <w:t>качественного</w:t>
      </w:r>
      <w:r>
        <w:t></w:t>
      </w:r>
      <w:r>
        <w:rPr>
          <w:rFonts w:hint="eastAsia"/>
        </w:rPr>
        <w:t>образования</w:t>
      </w:r>
      <w:r>
        <w:t></w:t>
      </w:r>
      <w:r>
        <w:t></w:t>
      </w:r>
      <w:r>
        <w:t></w:t>
      </w:r>
      <w:r>
        <w:t></w:t>
      </w:r>
      <w:r>
        <w:rPr>
          <w:rFonts w:hint="eastAsia"/>
        </w:rPr>
        <w:t>Реализация</w:t>
      </w:r>
      <w:r>
        <w:t></w:t>
      </w:r>
      <w:r>
        <w:rPr>
          <w:rFonts w:hint="eastAsia"/>
        </w:rPr>
        <w:t>новой</w:t>
      </w:r>
      <w:r>
        <w:t></w:t>
      </w:r>
      <w:r>
        <w:rPr>
          <w:rFonts w:hint="eastAsia"/>
        </w:rPr>
        <w:t>модели</w:t>
      </w:r>
      <w:r>
        <w:t></w:t>
      </w:r>
      <w:r>
        <w:rPr>
          <w:rFonts w:hint="eastAsia"/>
        </w:rPr>
        <w:t>современной</w:t>
      </w:r>
      <w:r>
        <w:t></w:t>
      </w:r>
      <w:r>
        <w:rPr>
          <w:rFonts w:hint="eastAsia"/>
        </w:rPr>
        <w:t>школы</w:t>
      </w:r>
      <w:r>
        <w:t></w:t>
      </w:r>
      <w:r>
        <w:rPr>
          <w:rFonts w:hint="eastAsia"/>
        </w:rPr>
        <w:t>основана</w:t>
      </w:r>
      <w:r>
        <w:t></w:t>
      </w:r>
      <w:r>
        <w:rPr>
          <w:rFonts w:hint="eastAsia"/>
        </w:rPr>
        <w:t>на</w:t>
      </w:r>
      <w:r>
        <w:t></w:t>
      </w:r>
      <w:r>
        <w:rPr>
          <w:rFonts w:hint="eastAsia"/>
        </w:rPr>
        <w:t>взаимодействии</w:t>
      </w:r>
      <w:r>
        <w:t></w:t>
      </w:r>
      <w:r>
        <w:rPr>
          <w:rFonts w:hint="eastAsia"/>
        </w:rPr>
        <w:t>таких</w:t>
      </w:r>
      <w:r>
        <w:t></w:t>
      </w:r>
      <w:r>
        <w:rPr>
          <w:rFonts w:hint="eastAsia"/>
        </w:rPr>
        <w:t>новых</w:t>
      </w:r>
      <w:r>
        <w:t></w:t>
      </w:r>
      <w:r>
        <w:t></w:t>
      </w:r>
      <w:r>
        <w:rPr>
          <w:rFonts w:hint="eastAsia"/>
        </w:rPr>
        <w:t>направлений</w:t>
      </w:r>
      <w:r>
        <w:t></w:t>
      </w:r>
      <w:r>
        <w:t></w:t>
      </w:r>
      <w:r>
        <w:rPr>
          <w:rFonts w:hint="eastAsia"/>
        </w:rPr>
        <w:t>как</w:t>
      </w:r>
      <w:r>
        <w:t></w:t>
      </w:r>
      <w:r>
        <w:rPr>
          <w:rFonts w:hint="eastAsia"/>
        </w:rPr>
        <w:t>введение</w:t>
      </w:r>
      <w:r>
        <w:t></w:t>
      </w:r>
      <w:r>
        <w:rPr>
          <w:rFonts w:hint="eastAsia"/>
        </w:rPr>
        <w:t>новой</w:t>
      </w:r>
      <w:r>
        <w:t></w:t>
      </w:r>
      <w:r>
        <w:rPr>
          <w:rFonts w:hint="eastAsia"/>
        </w:rPr>
        <w:t>системы</w:t>
      </w:r>
      <w:r>
        <w:t></w:t>
      </w:r>
      <w:r>
        <w:rPr>
          <w:rFonts w:hint="eastAsia"/>
        </w:rPr>
        <w:t>оплаты</w:t>
      </w:r>
      <w:r>
        <w:t></w:t>
      </w:r>
      <w:r>
        <w:rPr>
          <w:rFonts w:hint="eastAsia"/>
        </w:rPr>
        <w:t>труда</w:t>
      </w:r>
      <w:r>
        <w:t></w:t>
      </w:r>
      <w:r>
        <w:t></w:t>
      </w:r>
      <w:r>
        <w:rPr>
          <w:rFonts w:hint="eastAsia"/>
        </w:rPr>
        <w:t>ФГОС</w:t>
      </w:r>
      <w:r>
        <w:t></w:t>
      </w:r>
      <w:r>
        <w:rPr>
          <w:rFonts w:hint="eastAsia"/>
        </w:rPr>
        <w:t>второго</w:t>
      </w:r>
      <w:r>
        <w:t></w:t>
      </w:r>
      <w:r>
        <w:rPr>
          <w:rFonts w:hint="eastAsia"/>
        </w:rPr>
        <w:t>поколения</w:t>
      </w:r>
      <w:r>
        <w:t></w:t>
      </w:r>
      <w:r>
        <w:t></w:t>
      </w:r>
      <w:r>
        <w:rPr>
          <w:rFonts w:hint="eastAsia"/>
        </w:rPr>
        <w:t>в</w:t>
      </w:r>
      <w:r>
        <w:t></w:t>
      </w:r>
      <w:r>
        <w:rPr>
          <w:rFonts w:hint="eastAsia"/>
        </w:rPr>
        <w:t>основу</w:t>
      </w:r>
      <w:r>
        <w:t></w:t>
      </w:r>
      <w:r>
        <w:rPr>
          <w:rFonts w:hint="eastAsia"/>
        </w:rPr>
        <w:t>которых</w:t>
      </w:r>
      <w:r>
        <w:t></w:t>
      </w:r>
      <w:r>
        <w:rPr>
          <w:rFonts w:hint="eastAsia"/>
        </w:rPr>
        <w:t>положено</w:t>
      </w:r>
      <w:r>
        <w:t></w:t>
      </w:r>
      <w:r>
        <w:rPr>
          <w:rFonts w:hint="eastAsia"/>
        </w:rPr>
        <w:t>развитие</w:t>
      </w:r>
      <w:r>
        <w:t></w:t>
      </w:r>
      <w:r>
        <w:rPr>
          <w:rFonts w:hint="eastAsia"/>
        </w:rPr>
        <w:t>рефлексивной</w:t>
      </w:r>
      <w:r>
        <w:t></w:t>
      </w:r>
      <w:r>
        <w:rPr>
          <w:rFonts w:hint="eastAsia"/>
        </w:rPr>
        <w:t>среды</w:t>
      </w:r>
      <w:r>
        <w:t></w:t>
      </w:r>
      <w:r>
        <w:rPr>
          <w:rFonts w:hint="eastAsia"/>
        </w:rPr>
        <w:t>и</w:t>
      </w:r>
      <w:r>
        <w:t></w:t>
      </w:r>
      <w:r>
        <w:rPr>
          <w:rFonts w:hint="eastAsia"/>
        </w:rPr>
        <w:t>практики</w:t>
      </w:r>
      <w:r>
        <w:t></w:t>
      </w:r>
      <w:r>
        <w:t></w:t>
      </w:r>
      <w:r>
        <w:rPr>
          <w:rFonts w:hint="eastAsia"/>
        </w:rPr>
        <w:t>в</w:t>
      </w:r>
      <w:r>
        <w:t></w:t>
      </w:r>
      <w:r>
        <w:rPr>
          <w:rFonts w:hint="eastAsia"/>
        </w:rPr>
        <w:t>интегративном</w:t>
      </w:r>
      <w:r>
        <w:t></w:t>
      </w:r>
      <w:r>
        <w:rPr>
          <w:rFonts w:hint="eastAsia"/>
        </w:rPr>
        <w:t>поле</w:t>
      </w:r>
      <w:r>
        <w:t></w:t>
      </w:r>
      <w:r>
        <w:rPr>
          <w:rFonts w:hint="eastAsia"/>
        </w:rPr>
        <w:t>менеджмента</w:t>
      </w:r>
      <w:r>
        <w:t></w:t>
      </w:r>
      <w:r>
        <w:rPr>
          <w:rFonts w:hint="eastAsia"/>
        </w:rPr>
        <w:t>качества</w:t>
      </w:r>
      <w:r>
        <w:t></w:t>
      </w:r>
      <w:r>
        <w:rPr>
          <w:rFonts w:hint="eastAsia"/>
        </w:rPr>
        <w:t>образования</w:t>
      </w:r>
      <w:r>
        <w:t></w:t>
      </w:r>
      <w:r>
        <w:rPr>
          <w:rFonts w:hint="eastAsia"/>
        </w:rPr>
        <w:t>школы</w:t>
      </w:r>
      <w:r>
        <w:t></w:t>
      </w:r>
      <w:r>
        <w:t></w:t>
      </w:r>
      <w:r>
        <w:rPr>
          <w:rFonts w:hint="eastAsia"/>
        </w:rPr>
        <w:t>Для</w:t>
      </w:r>
      <w:r>
        <w:t></w:t>
      </w:r>
      <w:r>
        <w:rPr>
          <w:rFonts w:hint="eastAsia"/>
        </w:rPr>
        <w:t>создания</w:t>
      </w:r>
      <w:r>
        <w:t></w:t>
      </w:r>
      <w:r>
        <w:rPr>
          <w:rFonts w:hint="eastAsia"/>
        </w:rPr>
        <w:t>эффективной</w:t>
      </w:r>
      <w:r>
        <w:t></w:t>
      </w:r>
      <w:r>
        <w:rPr>
          <w:rFonts w:hint="eastAsia"/>
        </w:rPr>
        <w:t>системы</w:t>
      </w:r>
      <w:r>
        <w:t></w:t>
      </w:r>
      <w:r>
        <w:rPr>
          <w:rFonts w:hint="eastAsia"/>
        </w:rPr>
        <w:t>менеджмента</w:t>
      </w:r>
      <w:r>
        <w:t></w:t>
      </w:r>
      <w:r>
        <w:rPr>
          <w:rFonts w:hint="eastAsia"/>
        </w:rPr>
        <w:t>качества</w:t>
      </w:r>
      <w:r>
        <w:t></w:t>
      </w:r>
      <w:r>
        <w:rPr>
          <w:rFonts w:hint="eastAsia"/>
        </w:rPr>
        <w:t>необходимо</w:t>
      </w:r>
      <w:r>
        <w:t></w:t>
      </w:r>
      <w:r>
        <w:rPr>
          <w:rFonts w:hint="eastAsia"/>
        </w:rPr>
        <w:t>идентифицировать</w:t>
      </w:r>
      <w:r>
        <w:t></w:t>
      </w:r>
      <w:r>
        <w:rPr>
          <w:rFonts w:hint="eastAsia"/>
        </w:rPr>
        <w:t>основные</w:t>
      </w:r>
      <w:r>
        <w:t></w:t>
      </w:r>
      <w:r>
        <w:rPr>
          <w:rFonts w:hint="eastAsia"/>
        </w:rPr>
        <w:t>и</w:t>
      </w:r>
      <w:r>
        <w:t></w:t>
      </w:r>
      <w:r>
        <w:rPr>
          <w:rFonts w:hint="eastAsia"/>
        </w:rPr>
        <w:t>обеспечивающие</w:t>
      </w:r>
      <w:r>
        <w:t></w:t>
      </w:r>
      <w:r>
        <w:rPr>
          <w:rFonts w:hint="eastAsia"/>
        </w:rPr>
        <w:t>процессы</w:t>
      </w:r>
      <w:r>
        <w:t></w:t>
      </w:r>
      <w:r>
        <w:rPr>
          <w:rFonts w:hint="eastAsia"/>
        </w:rPr>
        <w:t>деятельности</w:t>
      </w:r>
      <w:r>
        <w:t></w:t>
      </w:r>
      <w:r>
        <w:t></w:t>
      </w:r>
      <w:r>
        <w:rPr>
          <w:rFonts w:hint="eastAsia"/>
        </w:rPr>
        <w:t>установить</w:t>
      </w:r>
      <w:r>
        <w:t></w:t>
      </w:r>
      <w:r>
        <w:rPr>
          <w:rFonts w:hint="eastAsia"/>
        </w:rPr>
        <w:t>их</w:t>
      </w:r>
      <w:r>
        <w:t></w:t>
      </w:r>
      <w:r>
        <w:rPr>
          <w:rFonts w:hint="eastAsia"/>
        </w:rPr>
        <w:t>последовательность</w:t>
      </w:r>
      <w:r>
        <w:t></w:t>
      </w:r>
      <w:r>
        <w:rPr>
          <w:rFonts w:hint="eastAsia"/>
        </w:rPr>
        <w:t>и</w:t>
      </w:r>
      <w:r>
        <w:t></w:t>
      </w:r>
      <w:r>
        <w:rPr>
          <w:rFonts w:hint="eastAsia"/>
        </w:rPr>
        <w:t>взаимодействие</w:t>
      </w:r>
      <w:r>
        <w:t></w:t>
      </w:r>
      <w:r>
        <w:t></w:t>
      </w:r>
      <w:r>
        <w:rPr>
          <w:rFonts w:hint="eastAsia"/>
        </w:rPr>
        <w:t>обеспечить</w:t>
      </w:r>
      <w:r>
        <w:t></w:t>
      </w:r>
      <w:r>
        <w:rPr>
          <w:rFonts w:hint="eastAsia"/>
        </w:rPr>
        <w:t>наличие</w:t>
      </w:r>
      <w:r>
        <w:t></w:t>
      </w:r>
      <w:r>
        <w:rPr>
          <w:rFonts w:hint="eastAsia"/>
        </w:rPr>
        <w:t>ресурсов</w:t>
      </w:r>
      <w:r>
        <w:t></w:t>
      </w:r>
      <w:r>
        <w:t></w:t>
      </w:r>
      <w:r>
        <w:rPr>
          <w:rFonts w:hint="eastAsia"/>
        </w:rPr>
        <w:t>определить</w:t>
      </w:r>
      <w:r>
        <w:t></w:t>
      </w:r>
      <w:r>
        <w:rPr>
          <w:rFonts w:hint="eastAsia"/>
        </w:rPr>
        <w:t>критерии</w:t>
      </w:r>
      <w:r>
        <w:t></w:t>
      </w:r>
      <w:r>
        <w:rPr>
          <w:rFonts w:hint="eastAsia"/>
        </w:rPr>
        <w:t>оценки</w:t>
      </w:r>
      <w:r>
        <w:t></w:t>
      </w:r>
      <w:r>
        <w:t></w:t>
      </w:r>
      <w:r>
        <w:rPr>
          <w:rFonts w:hint="eastAsia"/>
        </w:rPr>
        <w:t>документировать</w:t>
      </w:r>
      <w:r>
        <w:t></w:t>
      </w:r>
      <w:r>
        <w:rPr>
          <w:rFonts w:hint="eastAsia"/>
        </w:rPr>
        <w:t>доказательства</w:t>
      </w:r>
      <w:r>
        <w:t></w:t>
      </w:r>
      <w:r>
        <w:rPr>
          <w:rFonts w:hint="eastAsia"/>
        </w:rPr>
        <w:t>соответствия</w:t>
      </w:r>
      <w:r>
        <w:t></w:t>
      </w:r>
      <w:r>
        <w:rPr>
          <w:rFonts w:hint="eastAsia"/>
        </w:rPr>
        <w:t>качества</w:t>
      </w:r>
      <w:r>
        <w:t></w:t>
      </w:r>
      <w:r>
        <w:rPr>
          <w:rFonts w:hint="eastAsia"/>
        </w:rPr>
        <w:t>оказываемых</w:t>
      </w:r>
      <w:r>
        <w:t></w:t>
      </w:r>
      <w:r>
        <w:rPr>
          <w:rFonts w:hint="eastAsia"/>
        </w:rPr>
        <w:t>школой</w:t>
      </w:r>
      <w:r>
        <w:t></w:t>
      </w:r>
      <w:r>
        <w:rPr>
          <w:rFonts w:hint="eastAsia"/>
        </w:rPr>
        <w:t>услуг</w:t>
      </w:r>
      <w:r>
        <w:t></w:t>
      </w:r>
    </w:p>
    <w:p w:rsidR="00C96CD3" w:rsidRDefault="00C96CD3" w:rsidP="00C96CD3">
      <w:r>
        <w:rPr>
          <w:rFonts w:hint="eastAsia"/>
        </w:rPr>
        <w:t>Проблема</w:t>
      </w:r>
      <w:r>
        <w:t></w:t>
      </w:r>
      <w:r>
        <w:rPr>
          <w:rFonts w:hint="eastAsia"/>
        </w:rPr>
        <w:t>менеджмента</w:t>
      </w:r>
      <w:r>
        <w:t></w:t>
      </w:r>
      <w:r>
        <w:rPr>
          <w:rFonts w:hint="eastAsia"/>
        </w:rPr>
        <w:t>качества</w:t>
      </w:r>
      <w:r>
        <w:t></w:t>
      </w:r>
      <w:r>
        <w:rPr>
          <w:rFonts w:hint="eastAsia"/>
        </w:rPr>
        <w:t>разрабатывается</w:t>
      </w:r>
      <w:r>
        <w:t></w:t>
      </w:r>
      <w:r>
        <w:rPr>
          <w:rFonts w:hint="eastAsia"/>
        </w:rPr>
        <w:t>в</w:t>
      </w:r>
      <w:r>
        <w:t></w:t>
      </w:r>
      <w:r>
        <w:rPr>
          <w:rFonts w:hint="eastAsia"/>
        </w:rPr>
        <w:t>педагогической</w:t>
      </w:r>
      <w:r>
        <w:t></w:t>
      </w:r>
      <w:r>
        <w:rPr>
          <w:rFonts w:hint="eastAsia"/>
        </w:rPr>
        <w:t>науке</w:t>
      </w:r>
      <w:r>
        <w:t></w:t>
      </w:r>
      <w:r>
        <w:rPr>
          <w:rFonts w:hint="eastAsia"/>
        </w:rPr>
        <w:t>с</w:t>
      </w:r>
      <w:r>
        <w:t></w:t>
      </w:r>
      <w:r>
        <w:t></w:t>
      </w:r>
      <w:r>
        <w:t></w:t>
      </w:r>
      <w:r>
        <w:t></w:t>
      </w:r>
      <w:r>
        <w:rPr>
          <w:rFonts w:hint="eastAsia"/>
        </w:rPr>
        <w:t>х</w:t>
      </w:r>
      <w:r>
        <w:t></w:t>
      </w:r>
      <w:r>
        <w:rPr>
          <w:rFonts w:hint="eastAsia"/>
        </w:rPr>
        <w:t>годов</w:t>
      </w:r>
      <w:r>
        <w:t></w:t>
      </w:r>
      <w:r>
        <w:t></w:t>
      </w:r>
      <w:r>
        <w:t></w:t>
      </w:r>
      <w:r>
        <w:t></w:t>
      </w:r>
      <w:r>
        <w:rPr>
          <w:rFonts w:hint="eastAsia"/>
        </w:rPr>
        <w:t>века</w:t>
      </w:r>
      <w:r>
        <w:t></w:t>
      </w:r>
    </w:p>
    <w:p w:rsidR="00C96CD3" w:rsidRDefault="00C96CD3" w:rsidP="00C96CD3">
      <w:r>
        <w:rPr>
          <w:rFonts w:hint="eastAsia"/>
        </w:rPr>
        <w:t>Так</w:t>
      </w:r>
      <w:r>
        <w:t></w:t>
      </w:r>
      <w:r>
        <w:rPr>
          <w:rFonts w:hint="eastAsia"/>
        </w:rPr>
        <w:t>проблема</w:t>
      </w:r>
      <w:r>
        <w:t></w:t>
      </w:r>
      <w:r>
        <w:rPr>
          <w:rFonts w:hint="eastAsia"/>
        </w:rPr>
        <w:t>создания</w:t>
      </w:r>
      <w:r>
        <w:t></w:t>
      </w:r>
      <w:r>
        <w:rPr>
          <w:rFonts w:hint="eastAsia"/>
        </w:rPr>
        <w:t>систем</w:t>
      </w:r>
      <w:r>
        <w:t></w:t>
      </w:r>
      <w:r>
        <w:rPr>
          <w:rFonts w:hint="eastAsia"/>
        </w:rPr>
        <w:t>менеджмента</w:t>
      </w:r>
      <w:r>
        <w:t></w:t>
      </w:r>
      <w:r>
        <w:rPr>
          <w:rFonts w:hint="eastAsia"/>
        </w:rPr>
        <w:t>качества</w:t>
      </w:r>
      <w:r>
        <w:t></w:t>
      </w:r>
      <w:r>
        <w:t></w:t>
      </w:r>
      <w:r>
        <w:rPr>
          <w:rFonts w:hint="eastAsia"/>
        </w:rPr>
        <w:t>рассматривается</w:t>
      </w:r>
      <w:r>
        <w:t></w:t>
      </w:r>
      <w:r>
        <w:rPr>
          <w:rFonts w:hint="eastAsia"/>
        </w:rPr>
        <w:t>учеными</w:t>
      </w:r>
      <w:r>
        <w:t></w:t>
      </w:r>
      <w:r>
        <w:rPr>
          <w:rFonts w:hint="eastAsia"/>
        </w:rPr>
        <w:t>Л</w:t>
      </w:r>
      <w:r>
        <w:t></w:t>
      </w:r>
      <w:r>
        <w:t></w:t>
      </w:r>
      <w:r>
        <w:rPr>
          <w:rFonts w:hint="eastAsia"/>
        </w:rPr>
        <w:t>П</w:t>
      </w:r>
      <w:r>
        <w:t></w:t>
      </w:r>
      <w:r>
        <w:t></w:t>
      </w:r>
      <w:r>
        <w:rPr>
          <w:rFonts w:hint="eastAsia"/>
        </w:rPr>
        <w:t>Ильенко</w:t>
      </w:r>
      <w:r>
        <w:t></w:t>
      </w:r>
      <w:r>
        <w:t></w:t>
      </w:r>
      <w:r>
        <w:rPr>
          <w:rFonts w:hint="eastAsia"/>
        </w:rPr>
        <w:t>В</w:t>
      </w:r>
      <w:r>
        <w:t></w:t>
      </w:r>
      <w:r>
        <w:t></w:t>
      </w:r>
      <w:r>
        <w:rPr>
          <w:rFonts w:hint="eastAsia"/>
        </w:rPr>
        <w:t>П</w:t>
      </w:r>
      <w:r>
        <w:t></w:t>
      </w:r>
      <w:r>
        <w:t></w:t>
      </w:r>
      <w:r>
        <w:rPr>
          <w:rFonts w:hint="eastAsia"/>
        </w:rPr>
        <w:t>Панасюком</w:t>
      </w:r>
      <w:r>
        <w:t></w:t>
      </w:r>
      <w:r>
        <w:t></w:t>
      </w:r>
      <w:r>
        <w:rPr>
          <w:rFonts w:hint="eastAsia"/>
        </w:rPr>
        <w:t>Н</w:t>
      </w:r>
      <w:r>
        <w:t></w:t>
      </w:r>
      <w:r>
        <w:t></w:t>
      </w:r>
      <w:r>
        <w:rPr>
          <w:rFonts w:hint="eastAsia"/>
        </w:rPr>
        <w:t>А</w:t>
      </w:r>
      <w:r>
        <w:t></w:t>
      </w:r>
      <w:r>
        <w:t></w:t>
      </w:r>
      <w:r>
        <w:rPr>
          <w:rFonts w:hint="eastAsia"/>
        </w:rPr>
        <w:t>Селезневой</w:t>
      </w:r>
      <w:r>
        <w:t></w:t>
      </w:r>
      <w:r>
        <w:t></w:t>
      </w:r>
      <w:r>
        <w:rPr>
          <w:rFonts w:hint="eastAsia"/>
        </w:rPr>
        <w:t>А</w:t>
      </w:r>
      <w:r>
        <w:t></w:t>
      </w:r>
      <w:r>
        <w:t></w:t>
      </w:r>
      <w:r>
        <w:rPr>
          <w:rFonts w:hint="eastAsia"/>
        </w:rPr>
        <w:t>И</w:t>
      </w:r>
      <w:r>
        <w:t></w:t>
      </w:r>
      <w:r>
        <w:t></w:t>
      </w:r>
      <w:r>
        <w:rPr>
          <w:rFonts w:hint="eastAsia"/>
        </w:rPr>
        <w:t>Субетто</w:t>
      </w:r>
      <w:r>
        <w:t></w:t>
      </w:r>
      <w:r>
        <w:t></w:t>
      </w:r>
      <w:r>
        <w:rPr>
          <w:rFonts w:hint="eastAsia"/>
        </w:rPr>
        <w:t>Менеджменту</w:t>
      </w:r>
      <w:r>
        <w:t></w:t>
      </w:r>
      <w:r>
        <w:rPr>
          <w:rFonts w:hint="eastAsia"/>
        </w:rPr>
        <w:t>качества</w:t>
      </w:r>
      <w:r>
        <w:t></w:t>
      </w:r>
      <w:r>
        <w:rPr>
          <w:rFonts w:hint="eastAsia"/>
        </w:rPr>
        <w:t>посвящены</w:t>
      </w:r>
      <w:r>
        <w:t></w:t>
      </w:r>
      <w:r>
        <w:rPr>
          <w:rFonts w:hint="eastAsia"/>
        </w:rPr>
        <w:t>работы</w:t>
      </w:r>
      <w:r>
        <w:t></w:t>
      </w:r>
      <w:r>
        <w:rPr>
          <w:rFonts w:hint="eastAsia"/>
        </w:rPr>
        <w:t>В</w:t>
      </w:r>
      <w:r>
        <w:t></w:t>
      </w:r>
      <w:r>
        <w:t></w:t>
      </w:r>
      <w:r>
        <w:rPr>
          <w:rFonts w:hint="eastAsia"/>
        </w:rPr>
        <w:t>В</w:t>
      </w:r>
      <w:r>
        <w:t></w:t>
      </w:r>
      <w:r>
        <w:t></w:t>
      </w:r>
      <w:r>
        <w:rPr>
          <w:rFonts w:hint="eastAsia"/>
        </w:rPr>
        <w:t>Багина</w:t>
      </w:r>
      <w:r>
        <w:t></w:t>
      </w:r>
      <w:r>
        <w:t></w:t>
      </w:r>
      <w:r>
        <w:rPr>
          <w:rFonts w:hint="eastAsia"/>
        </w:rPr>
        <w:t>Т</w:t>
      </w:r>
      <w:r>
        <w:t></w:t>
      </w:r>
      <w:r>
        <w:t></w:t>
      </w:r>
      <w:r>
        <w:rPr>
          <w:rFonts w:hint="eastAsia"/>
        </w:rPr>
        <w:t>К</w:t>
      </w:r>
      <w:r>
        <w:t></w:t>
      </w:r>
      <w:r>
        <w:t></w:t>
      </w:r>
      <w:r>
        <w:rPr>
          <w:rFonts w:hint="eastAsia"/>
        </w:rPr>
        <w:t>Клименко</w:t>
      </w:r>
      <w:r>
        <w:t></w:t>
      </w:r>
      <w:r>
        <w:t></w:t>
      </w:r>
    </w:p>
    <w:p w:rsidR="00C96CD3" w:rsidRDefault="00C96CD3" w:rsidP="00C96CD3">
      <w:r>
        <w:t></w:t>
      </w:r>
      <w:r>
        <w:rPr>
          <w:rFonts w:hint="eastAsia"/>
        </w:rPr>
        <w:t>Н</w:t>
      </w:r>
      <w:r>
        <w:t></w:t>
      </w:r>
      <w:r>
        <w:t></w:t>
      </w:r>
      <w:r>
        <w:rPr>
          <w:rFonts w:hint="eastAsia"/>
        </w:rPr>
        <w:t>А</w:t>
      </w:r>
      <w:r>
        <w:t></w:t>
      </w:r>
      <w:r>
        <w:t></w:t>
      </w:r>
      <w:r>
        <w:rPr>
          <w:rFonts w:hint="eastAsia"/>
        </w:rPr>
        <w:t>Лоншаковой</w:t>
      </w:r>
      <w:r>
        <w:t></w:t>
      </w:r>
      <w:r>
        <w:t></w:t>
      </w:r>
      <w:r>
        <w:rPr>
          <w:rFonts w:hint="eastAsia"/>
        </w:rPr>
        <w:t>Д</w:t>
      </w:r>
      <w:r>
        <w:t></w:t>
      </w:r>
      <w:r>
        <w:t></w:t>
      </w:r>
      <w:r>
        <w:rPr>
          <w:rFonts w:hint="eastAsia"/>
        </w:rPr>
        <w:t>Ш</w:t>
      </w:r>
      <w:r>
        <w:t></w:t>
      </w:r>
      <w:r>
        <w:t></w:t>
      </w:r>
      <w:r>
        <w:rPr>
          <w:rFonts w:hint="eastAsia"/>
        </w:rPr>
        <w:t>Матроса</w:t>
      </w:r>
      <w:r>
        <w:t></w:t>
      </w:r>
      <w:r>
        <w:t></w:t>
      </w:r>
      <w:r>
        <w:rPr>
          <w:rFonts w:hint="eastAsia"/>
        </w:rPr>
        <w:t>Н</w:t>
      </w:r>
      <w:r>
        <w:t></w:t>
      </w:r>
      <w:r>
        <w:t></w:t>
      </w:r>
      <w:r>
        <w:rPr>
          <w:rFonts w:hint="eastAsia"/>
        </w:rPr>
        <w:t>В</w:t>
      </w:r>
      <w:r>
        <w:t></w:t>
      </w:r>
      <w:r>
        <w:t></w:t>
      </w:r>
      <w:r>
        <w:rPr>
          <w:rFonts w:hint="eastAsia"/>
        </w:rPr>
        <w:t>Немовой</w:t>
      </w:r>
      <w:r>
        <w:t></w:t>
      </w:r>
      <w:r>
        <w:t></w:t>
      </w:r>
      <w:r>
        <w:rPr>
          <w:rFonts w:hint="eastAsia"/>
        </w:rPr>
        <w:t>Л</w:t>
      </w:r>
      <w:r>
        <w:t></w:t>
      </w:r>
      <w:r>
        <w:t></w:t>
      </w:r>
      <w:r>
        <w:rPr>
          <w:rFonts w:hint="eastAsia"/>
        </w:rPr>
        <w:t>А</w:t>
      </w:r>
      <w:r>
        <w:t></w:t>
      </w:r>
      <w:r>
        <w:t></w:t>
      </w:r>
      <w:r>
        <w:rPr>
          <w:rFonts w:hint="eastAsia"/>
        </w:rPr>
        <w:t>Скидановой</w:t>
      </w:r>
      <w:r>
        <w:t></w:t>
      </w:r>
      <w:r>
        <w:t></w:t>
      </w:r>
    </w:p>
    <w:p w:rsidR="00C96CD3" w:rsidRDefault="00C96CD3" w:rsidP="00C96CD3">
      <w:r>
        <w:rPr>
          <w:rFonts w:hint="eastAsia"/>
        </w:rPr>
        <w:t>А</w:t>
      </w:r>
      <w:r>
        <w:t></w:t>
      </w:r>
      <w:r>
        <w:t></w:t>
      </w:r>
      <w:r>
        <w:rPr>
          <w:rFonts w:hint="eastAsia"/>
        </w:rPr>
        <w:t>И</w:t>
      </w:r>
      <w:r>
        <w:t></w:t>
      </w:r>
      <w:r>
        <w:t></w:t>
      </w:r>
      <w:r>
        <w:rPr>
          <w:rFonts w:hint="eastAsia"/>
        </w:rPr>
        <w:t>Севрука</w:t>
      </w:r>
      <w:r>
        <w:t></w:t>
      </w:r>
      <w:r>
        <w:t></w:t>
      </w:r>
      <w:r>
        <w:rPr>
          <w:rFonts w:hint="eastAsia"/>
        </w:rPr>
        <w:t>Исследованием</w:t>
      </w:r>
      <w:r>
        <w:t></w:t>
      </w:r>
      <w:r>
        <w:rPr>
          <w:rFonts w:hint="eastAsia"/>
        </w:rPr>
        <w:t>проблемы</w:t>
      </w:r>
      <w:r>
        <w:t></w:t>
      </w:r>
      <w:r>
        <w:t></w:t>
      </w:r>
      <w:r>
        <w:rPr>
          <w:rFonts w:hint="eastAsia"/>
        </w:rPr>
        <w:t>управления</w:t>
      </w:r>
      <w:r>
        <w:t></w:t>
      </w:r>
      <w:r>
        <w:rPr>
          <w:rFonts w:hint="eastAsia"/>
        </w:rPr>
        <w:t>в</w:t>
      </w:r>
      <w:r>
        <w:t></w:t>
      </w:r>
      <w:r>
        <w:rPr>
          <w:rFonts w:hint="eastAsia"/>
        </w:rPr>
        <w:t>образовании</w:t>
      </w:r>
      <w:r>
        <w:t></w:t>
      </w:r>
      <w:r>
        <w:rPr>
          <w:rFonts w:hint="eastAsia"/>
        </w:rPr>
        <w:t>занимается</w:t>
      </w:r>
      <w:r>
        <w:t></w:t>
      </w:r>
      <w:r>
        <w:t></w:t>
      </w:r>
      <w:r>
        <w:rPr>
          <w:rFonts w:hint="eastAsia"/>
        </w:rPr>
        <w:t>ряд</w:t>
      </w:r>
      <w:r>
        <w:t></w:t>
      </w:r>
      <w:r>
        <w:rPr>
          <w:rFonts w:hint="eastAsia"/>
        </w:rPr>
        <w:t>ученых</w:t>
      </w:r>
      <w:r>
        <w:t></w:t>
      </w:r>
      <w:r>
        <w:t></w:t>
      </w:r>
      <w:r>
        <w:rPr>
          <w:rFonts w:hint="eastAsia"/>
        </w:rPr>
        <w:t>среди</w:t>
      </w:r>
      <w:r>
        <w:t></w:t>
      </w:r>
      <w:r>
        <w:rPr>
          <w:rFonts w:hint="eastAsia"/>
        </w:rPr>
        <w:t>них</w:t>
      </w:r>
      <w:r>
        <w:t></w:t>
      </w:r>
      <w:r>
        <w:rPr>
          <w:rFonts w:hint="eastAsia"/>
        </w:rPr>
        <w:t>работы</w:t>
      </w:r>
      <w:r>
        <w:t></w:t>
      </w:r>
      <w:r>
        <w:rPr>
          <w:rFonts w:hint="eastAsia"/>
        </w:rPr>
        <w:t>по</w:t>
      </w:r>
      <w:r>
        <w:t></w:t>
      </w:r>
      <w:r>
        <w:rPr>
          <w:rFonts w:hint="eastAsia"/>
        </w:rPr>
        <w:t>теории</w:t>
      </w:r>
      <w:r>
        <w:t></w:t>
      </w:r>
      <w:r>
        <w:rPr>
          <w:rFonts w:hint="eastAsia"/>
        </w:rPr>
        <w:t>управления</w:t>
      </w:r>
      <w:r>
        <w:t></w:t>
      </w:r>
      <w:r>
        <w:rPr>
          <w:rFonts w:hint="eastAsia"/>
        </w:rPr>
        <w:t>педагогическими</w:t>
      </w:r>
      <w:r>
        <w:t></w:t>
      </w:r>
      <w:r>
        <w:rPr>
          <w:rFonts w:hint="eastAsia"/>
        </w:rPr>
        <w:t>системами</w:t>
      </w:r>
      <w:r>
        <w:t></w:t>
      </w:r>
      <w:r>
        <w:t></w:t>
      </w:r>
      <w:r>
        <w:rPr>
          <w:rFonts w:hint="eastAsia"/>
        </w:rPr>
        <w:t>Б</w:t>
      </w:r>
      <w:r>
        <w:t></w:t>
      </w:r>
      <w:r>
        <w:t></w:t>
      </w:r>
      <w:r>
        <w:rPr>
          <w:rFonts w:hint="eastAsia"/>
        </w:rPr>
        <w:t>С</w:t>
      </w:r>
      <w:r>
        <w:t></w:t>
      </w:r>
      <w:r>
        <w:t></w:t>
      </w:r>
      <w:r>
        <w:rPr>
          <w:rFonts w:hint="eastAsia"/>
        </w:rPr>
        <w:t>Гершунский</w:t>
      </w:r>
      <w:r>
        <w:t></w:t>
      </w:r>
      <w:r>
        <w:t></w:t>
      </w:r>
      <w:r>
        <w:rPr>
          <w:rFonts w:hint="eastAsia"/>
        </w:rPr>
        <w:t>В</w:t>
      </w:r>
      <w:r>
        <w:t></w:t>
      </w:r>
      <w:r>
        <w:t></w:t>
      </w:r>
      <w:r>
        <w:rPr>
          <w:rFonts w:hint="eastAsia"/>
        </w:rPr>
        <w:t>И</w:t>
      </w:r>
      <w:r>
        <w:t></w:t>
      </w:r>
      <w:r>
        <w:t></w:t>
      </w:r>
      <w:r>
        <w:rPr>
          <w:rFonts w:hint="eastAsia"/>
        </w:rPr>
        <w:t>Загвязинский</w:t>
      </w:r>
      <w:r>
        <w:t></w:t>
      </w:r>
      <w:r>
        <w:t></w:t>
      </w:r>
      <w:r>
        <w:rPr>
          <w:rFonts w:hint="eastAsia"/>
        </w:rPr>
        <w:t>В</w:t>
      </w:r>
      <w:r>
        <w:t></w:t>
      </w:r>
      <w:r>
        <w:t></w:t>
      </w:r>
      <w:r>
        <w:rPr>
          <w:rFonts w:hint="eastAsia"/>
        </w:rPr>
        <w:t>С</w:t>
      </w:r>
      <w:r>
        <w:t></w:t>
      </w:r>
      <w:r>
        <w:t></w:t>
      </w:r>
      <w:r>
        <w:rPr>
          <w:rFonts w:hint="eastAsia"/>
        </w:rPr>
        <w:t>Лазарев</w:t>
      </w:r>
      <w:r>
        <w:t></w:t>
      </w:r>
      <w:r>
        <w:t></w:t>
      </w:r>
    </w:p>
    <w:p w:rsidR="00C96CD3" w:rsidRDefault="00C96CD3" w:rsidP="00C96CD3">
      <w:r>
        <w:rPr>
          <w:rFonts w:hint="eastAsia"/>
        </w:rPr>
        <w:t>Л</w:t>
      </w:r>
      <w:r>
        <w:t></w:t>
      </w:r>
      <w:r>
        <w:t></w:t>
      </w:r>
      <w:r>
        <w:rPr>
          <w:rFonts w:hint="eastAsia"/>
        </w:rPr>
        <w:t>И</w:t>
      </w:r>
      <w:r>
        <w:t></w:t>
      </w:r>
      <w:r>
        <w:t></w:t>
      </w:r>
      <w:r>
        <w:rPr>
          <w:rFonts w:hint="eastAsia"/>
        </w:rPr>
        <w:t>Новикова</w:t>
      </w:r>
      <w:r>
        <w:t></w:t>
      </w:r>
      <w:r>
        <w:t></w:t>
      </w:r>
      <w:r>
        <w:rPr>
          <w:rFonts w:hint="eastAsia"/>
        </w:rPr>
        <w:t>М</w:t>
      </w:r>
      <w:r>
        <w:t></w:t>
      </w:r>
      <w:r>
        <w:t></w:t>
      </w:r>
      <w:r>
        <w:rPr>
          <w:rFonts w:hint="eastAsia"/>
        </w:rPr>
        <w:t>М</w:t>
      </w:r>
      <w:r>
        <w:t></w:t>
      </w:r>
      <w:r>
        <w:t></w:t>
      </w:r>
      <w:r>
        <w:rPr>
          <w:rFonts w:hint="eastAsia"/>
        </w:rPr>
        <w:t>Поташник</w:t>
      </w:r>
      <w:r>
        <w:t></w:t>
      </w:r>
      <w:r>
        <w:t></w:t>
      </w:r>
      <w:r>
        <w:rPr>
          <w:rFonts w:hint="eastAsia"/>
        </w:rPr>
        <w:t>П</w:t>
      </w:r>
      <w:r>
        <w:t></w:t>
      </w:r>
      <w:r>
        <w:t></w:t>
      </w:r>
      <w:r>
        <w:rPr>
          <w:rFonts w:hint="eastAsia"/>
        </w:rPr>
        <w:t>И</w:t>
      </w:r>
      <w:r>
        <w:t></w:t>
      </w:r>
      <w:r>
        <w:t></w:t>
      </w:r>
      <w:r>
        <w:rPr>
          <w:rFonts w:hint="eastAsia"/>
        </w:rPr>
        <w:t>Третьяков</w:t>
      </w:r>
      <w:r>
        <w:t></w:t>
      </w:r>
      <w:r>
        <w:t></w:t>
      </w:r>
      <w:r>
        <w:rPr>
          <w:rFonts w:hint="eastAsia"/>
        </w:rPr>
        <w:t>Т</w:t>
      </w:r>
      <w:r>
        <w:t></w:t>
      </w:r>
      <w:r>
        <w:t></w:t>
      </w:r>
      <w:r>
        <w:rPr>
          <w:rFonts w:hint="eastAsia"/>
        </w:rPr>
        <w:t>И</w:t>
      </w:r>
      <w:r>
        <w:t></w:t>
      </w:r>
      <w:r>
        <w:t></w:t>
      </w:r>
      <w:r>
        <w:rPr>
          <w:rFonts w:hint="eastAsia"/>
        </w:rPr>
        <w:t>Шамова</w:t>
      </w:r>
      <w:r>
        <w:t></w:t>
      </w:r>
      <w:r>
        <w:t></w:t>
      </w:r>
    </w:p>
    <w:p w:rsidR="00C96CD3" w:rsidRDefault="00C96CD3" w:rsidP="00C96CD3">
      <w:r>
        <w:rPr>
          <w:rFonts w:hint="eastAsia"/>
        </w:rPr>
        <w:t>К</w:t>
      </w:r>
      <w:r>
        <w:t></w:t>
      </w:r>
      <w:r>
        <w:t></w:t>
      </w:r>
      <w:r>
        <w:rPr>
          <w:rFonts w:hint="eastAsia"/>
        </w:rPr>
        <w:t>М</w:t>
      </w:r>
      <w:r>
        <w:t></w:t>
      </w:r>
      <w:r>
        <w:t></w:t>
      </w:r>
      <w:r>
        <w:rPr>
          <w:rFonts w:hint="eastAsia"/>
        </w:rPr>
        <w:t>Ушаков</w:t>
      </w:r>
      <w:r>
        <w:t></w:t>
      </w:r>
      <w:r>
        <w:t></w:t>
      </w:r>
      <w:r>
        <w:t></w:t>
      </w:r>
      <w:r>
        <w:rPr>
          <w:rFonts w:hint="eastAsia"/>
        </w:rPr>
        <w:t>работы</w:t>
      </w:r>
      <w:r>
        <w:t></w:t>
      </w:r>
      <w:r>
        <w:t></w:t>
      </w:r>
      <w:r>
        <w:rPr>
          <w:rFonts w:hint="eastAsia"/>
        </w:rPr>
        <w:t>посвященные</w:t>
      </w:r>
      <w:r>
        <w:t></w:t>
      </w:r>
      <w:r>
        <w:rPr>
          <w:rFonts w:hint="eastAsia"/>
        </w:rPr>
        <w:t>развитию</w:t>
      </w:r>
      <w:r>
        <w:t></w:t>
      </w:r>
      <w:r>
        <w:t></w:t>
      </w:r>
      <w:r>
        <w:rPr>
          <w:rFonts w:hint="eastAsia"/>
        </w:rPr>
        <w:t>научного</w:t>
      </w:r>
      <w:r>
        <w:t></w:t>
      </w:r>
      <w:r>
        <w:rPr>
          <w:rFonts w:hint="eastAsia"/>
        </w:rPr>
        <w:t>потенциала</w:t>
      </w:r>
      <w:r>
        <w:t></w:t>
      </w:r>
      <w:r>
        <w:rPr>
          <w:rFonts w:hint="eastAsia"/>
        </w:rPr>
        <w:t>педагогов</w:t>
      </w:r>
      <w:r>
        <w:t></w:t>
      </w:r>
      <w:r>
        <w:t></w:t>
      </w:r>
      <w:r>
        <w:rPr>
          <w:rFonts w:hint="eastAsia"/>
        </w:rPr>
        <w:t>обучаемых</w:t>
      </w:r>
      <w:r>
        <w:t></w:t>
      </w:r>
      <w:r>
        <w:t></w:t>
      </w:r>
      <w:r>
        <w:rPr>
          <w:rFonts w:hint="eastAsia"/>
        </w:rPr>
        <w:t>воспитанников</w:t>
      </w:r>
      <w:r>
        <w:t></w:t>
      </w:r>
      <w:r>
        <w:t></w:t>
      </w:r>
      <w:r>
        <w:rPr>
          <w:rFonts w:hint="eastAsia"/>
        </w:rPr>
        <w:t>Ш</w:t>
      </w:r>
      <w:r>
        <w:t></w:t>
      </w:r>
      <w:r>
        <w:t></w:t>
      </w:r>
      <w:r>
        <w:rPr>
          <w:rFonts w:hint="eastAsia"/>
        </w:rPr>
        <w:t>А</w:t>
      </w:r>
      <w:r>
        <w:t></w:t>
      </w:r>
      <w:r>
        <w:t></w:t>
      </w:r>
      <w:r>
        <w:rPr>
          <w:rFonts w:hint="eastAsia"/>
        </w:rPr>
        <w:t>Амонашвилли</w:t>
      </w:r>
      <w:r>
        <w:t></w:t>
      </w:r>
      <w:r>
        <w:rPr>
          <w:rFonts w:hint="eastAsia"/>
        </w:rPr>
        <w:t>А</w:t>
      </w:r>
      <w:r>
        <w:t></w:t>
      </w:r>
      <w:r>
        <w:t></w:t>
      </w:r>
      <w:r>
        <w:rPr>
          <w:rFonts w:hint="eastAsia"/>
        </w:rPr>
        <w:t>М</w:t>
      </w:r>
      <w:r>
        <w:t></w:t>
      </w:r>
      <w:r>
        <w:t></w:t>
      </w:r>
      <w:r>
        <w:rPr>
          <w:rFonts w:hint="eastAsia"/>
        </w:rPr>
        <w:t>Моисеев</w:t>
      </w:r>
      <w:r>
        <w:t></w:t>
      </w:r>
      <w:r>
        <w:t></w:t>
      </w:r>
    </w:p>
    <w:p w:rsidR="00C96CD3" w:rsidRDefault="00C96CD3" w:rsidP="00C96CD3">
      <w:r>
        <w:rPr>
          <w:rFonts w:hint="eastAsia"/>
        </w:rPr>
        <w:t>Н</w:t>
      </w:r>
      <w:r>
        <w:t></w:t>
      </w:r>
      <w:r>
        <w:t></w:t>
      </w:r>
      <w:r>
        <w:rPr>
          <w:rFonts w:hint="eastAsia"/>
        </w:rPr>
        <w:t>В</w:t>
      </w:r>
      <w:r>
        <w:t></w:t>
      </w:r>
      <w:r>
        <w:t></w:t>
      </w:r>
      <w:r>
        <w:rPr>
          <w:rFonts w:hint="eastAsia"/>
        </w:rPr>
        <w:t>Немова</w:t>
      </w:r>
      <w:r>
        <w:t></w:t>
      </w:r>
      <w:r>
        <w:t></w:t>
      </w:r>
      <w:r>
        <w:rPr>
          <w:rFonts w:hint="eastAsia"/>
        </w:rPr>
        <w:t>Г</w:t>
      </w:r>
      <w:r>
        <w:t></w:t>
      </w:r>
      <w:r>
        <w:t></w:t>
      </w:r>
      <w:r>
        <w:rPr>
          <w:rFonts w:hint="eastAsia"/>
        </w:rPr>
        <w:t>К</w:t>
      </w:r>
      <w:r>
        <w:t></w:t>
      </w:r>
      <w:r>
        <w:t></w:t>
      </w:r>
      <w:r>
        <w:rPr>
          <w:rFonts w:hint="eastAsia"/>
        </w:rPr>
        <w:t>Селевко</w:t>
      </w:r>
      <w:r>
        <w:t></w:t>
      </w:r>
      <w:r>
        <w:rPr>
          <w:rFonts w:hint="eastAsia"/>
        </w:rPr>
        <w:t>В</w:t>
      </w:r>
      <w:r>
        <w:t></w:t>
      </w:r>
      <w:r>
        <w:t></w:t>
      </w:r>
      <w:r>
        <w:rPr>
          <w:rFonts w:hint="eastAsia"/>
        </w:rPr>
        <w:t>А</w:t>
      </w:r>
      <w:r>
        <w:t></w:t>
      </w:r>
      <w:r>
        <w:t></w:t>
      </w:r>
      <w:r>
        <w:rPr>
          <w:rFonts w:hint="eastAsia"/>
        </w:rPr>
        <w:t>Сластенин</w:t>
      </w:r>
      <w:r>
        <w:t></w:t>
      </w:r>
      <w:r>
        <w:t></w:t>
      </w:r>
      <w:r>
        <w:rPr>
          <w:rFonts w:hint="eastAsia"/>
        </w:rPr>
        <w:t>Е</w:t>
      </w:r>
      <w:r>
        <w:t></w:t>
      </w:r>
      <w:r>
        <w:t></w:t>
      </w:r>
      <w:r>
        <w:rPr>
          <w:rFonts w:hint="eastAsia"/>
        </w:rPr>
        <w:t>А</w:t>
      </w:r>
      <w:r>
        <w:t></w:t>
      </w:r>
      <w:r>
        <w:t></w:t>
      </w:r>
      <w:r>
        <w:rPr>
          <w:rFonts w:hint="eastAsia"/>
        </w:rPr>
        <w:t>Ямбург</w:t>
      </w:r>
      <w:r>
        <w:t></w:t>
      </w:r>
      <w:r>
        <w:t></w:t>
      </w:r>
      <w:r>
        <w:t></w:t>
      </w:r>
      <w:r>
        <w:rPr>
          <w:rFonts w:hint="eastAsia"/>
        </w:rPr>
        <w:t>работы</w:t>
      </w:r>
      <w:r>
        <w:t></w:t>
      </w:r>
      <w:r>
        <w:t></w:t>
      </w:r>
      <w:r>
        <w:rPr>
          <w:rFonts w:hint="eastAsia"/>
        </w:rPr>
        <w:t>посвященные</w:t>
      </w:r>
      <w:r>
        <w:t></w:t>
      </w:r>
      <w:r>
        <w:t></w:t>
      </w:r>
      <w:r>
        <w:rPr>
          <w:rFonts w:hint="eastAsia"/>
        </w:rPr>
        <w:t>качеству</w:t>
      </w:r>
      <w:r>
        <w:t></w:t>
      </w:r>
      <w:r>
        <w:rPr>
          <w:rFonts w:hint="eastAsia"/>
        </w:rPr>
        <w:t>урока</w:t>
      </w:r>
      <w:r>
        <w:t></w:t>
      </w:r>
      <w:r>
        <w:t></w:t>
      </w:r>
      <w:r>
        <w:rPr>
          <w:rFonts w:hint="eastAsia"/>
        </w:rPr>
        <w:t>Ю</w:t>
      </w:r>
      <w:r>
        <w:t></w:t>
      </w:r>
      <w:r>
        <w:t></w:t>
      </w:r>
      <w:r>
        <w:rPr>
          <w:rFonts w:hint="eastAsia"/>
        </w:rPr>
        <w:t>К</w:t>
      </w:r>
      <w:r>
        <w:t></w:t>
      </w:r>
      <w:r>
        <w:t></w:t>
      </w:r>
      <w:r>
        <w:rPr>
          <w:rFonts w:hint="eastAsia"/>
        </w:rPr>
        <w:t>Конаржевский</w:t>
      </w:r>
      <w:r>
        <w:t></w:t>
      </w:r>
      <w:r>
        <w:rPr>
          <w:rFonts w:hint="eastAsia"/>
        </w:rPr>
        <w:t>С</w:t>
      </w:r>
      <w:r>
        <w:t></w:t>
      </w:r>
      <w:r>
        <w:t></w:t>
      </w:r>
      <w:r>
        <w:rPr>
          <w:rFonts w:hint="eastAsia"/>
        </w:rPr>
        <w:t>В</w:t>
      </w:r>
      <w:r>
        <w:t></w:t>
      </w:r>
      <w:r>
        <w:t></w:t>
      </w:r>
      <w:r>
        <w:rPr>
          <w:rFonts w:hint="eastAsia"/>
        </w:rPr>
        <w:t>Кульневич</w:t>
      </w:r>
      <w:r>
        <w:t></w:t>
      </w:r>
      <w:r>
        <w:t></w:t>
      </w:r>
      <w:r>
        <w:t></w:t>
      </w:r>
    </w:p>
    <w:p w:rsidR="00C96CD3" w:rsidRDefault="00C96CD3" w:rsidP="00C96CD3">
      <w:r>
        <w:rPr>
          <w:rFonts w:hint="eastAsia"/>
        </w:rPr>
        <w:t>В</w:t>
      </w:r>
      <w:r>
        <w:t></w:t>
      </w:r>
      <w:r>
        <w:t></w:t>
      </w:r>
      <w:r>
        <w:rPr>
          <w:rFonts w:hint="eastAsia"/>
        </w:rPr>
        <w:t>П</w:t>
      </w:r>
      <w:r>
        <w:t></w:t>
      </w:r>
      <w:r>
        <w:t></w:t>
      </w:r>
      <w:r>
        <w:rPr>
          <w:rFonts w:hint="eastAsia"/>
        </w:rPr>
        <w:t>Симонов</w:t>
      </w:r>
      <w:r>
        <w:t></w:t>
      </w:r>
      <w:r>
        <w:t></w:t>
      </w:r>
      <w:r>
        <w:t></w:t>
      </w:r>
      <w:r>
        <w:rPr>
          <w:rFonts w:hint="eastAsia"/>
        </w:rPr>
        <w:t>нормативной</w:t>
      </w:r>
      <w:r>
        <w:t></w:t>
      </w:r>
      <w:r>
        <w:rPr>
          <w:rFonts w:hint="eastAsia"/>
        </w:rPr>
        <w:t>составляющей</w:t>
      </w:r>
      <w:r>
        <w:t></w:t>
      </w:r>
      <w:r>
        <w:rPr>
          <w:rFonts w:hint="eastAsia"/>
        </w:rPr>
        <w:t>образования</w:t>
      </w:r>
      <w:r>
        <w:t></w:t>
      </w:r>
      <w:r>
        <w:t></w:t>
      </w:r>
      <w:r>
        <w:rPr>
          <w:rFonts w:hint="eastAsia"/>
        </w:rPr>
        <w:t>В</w:t>
      </w:r>
      <w:r>
        <w:t></w:t>
      </w:r>
      <w:r>
        <w:t></w:t>
      </w:r>
      <w:r>
        <w:rPr>
          <w:rFonts w:hint="eastAsia"/>
        </w:rPr>
        <w:t>С</w:t>
      </w:r>
      <w:r>
        <w:t></w:t>
      </w:r>
      <w:r>
        <w:t></w:t>
      </w:r>
      <w:r>
        <w:rPr>
          <w:rFonts w:hint="eastAsia"/>
        </w:rPr>
        <w:t>Леднев</w:t>
      </w:r>
      <w:r>
        <w:t></w:t>
      </w:r>
      <w:r>
        <w:t></w:t>
      </w:r>
    </w:p>
    <w:p w:rsidR="00C96CD3" w:rsidRDefault="00C96CD3" w:rsidP="00C96CD3">
      <w:r>
        <w:rPr>
          <w:rFonts w:hint="eastAsia"/>
        </w:rPr>
        <w:t>С</w:t>
      </w:r>
      <w:r>
        <w:t></w:t>
      </w:r>
      <w:r>
        <w:t></w:t>
      </w:r>
      <w:r>
        <w:rPr>
          <w:rFonts w:hint="eastAsia"/>
        </w:rPr>
        <w:t>Е</w:t>
      </w:r>
      <w:r>
        <w:t></w:t>
      </w:r>
      <w:r>
        <w:t></w:t>
      </w:r>
      <w:r>
        <w:rPr>
          <w:rFonts w:hint="eastAsia"/>
        </w:rPr>
        <w:t>Шишов</w:t>
      </w:r>
      <w:r>
        <w:t></w:t>
      </w:r>
      <w:r>
        <w:t></w:t>
      </w:r>
      <w:r>
        <w:t></w:t>
      </w:r>
      <w:r>
        <w:rPr>
          <w:rFonts w:hint="eastAsia"/>
        </w:rPr>
        <w:t>системному</w:t>
      </w:r>
      <w:r>
        <w:t></w:t>
      </w:r>
      <w:r>
        <w:rPr>
          <w:rFonts w:hint="eastAsia"/>
        </w:rPr>
        <w:t>моделированию</w:t>
      </w:r>
      <w:r>
        <w:t></w:t>
      </w:r>
      <w:r>
        <w:rPr>
          <w:rFonts w:hint="eastAsia"/>
        </w:rPr>
        <w:t>социальных</w:t>
      </w:r>
      <w:r>
        <w:t></w:t>
      </w:r>
      <w:r>
        <w:rPr>
          <w:rFonts w:hint="eastAsia"/>
        </w:rPr>
        <w:t>объектов</w:t>
      </w:r>
      <w:r>
        <w:t></w:t>
      </w:r>
      <w:r>
        <w:t></w:t>
      </w:r>
      <w:r>
        <w:rPr>
          <w:rFonts w:hint="eastAsia"/>
        </w:rPr>
        <w:t>И</w:t>
      </w:r>
      <w:r>
        <w:t></w:t>
      </w:r>
      <w:r>
        <w:t></w:t>
      </w:r>
      <w:r>
        <w:rPr>
          <w:rFonts w:hint="eastAsia"/>
        </w:rPr>
        <w:t>А</w:t>
      </w:r>
      <w:r>
        <w:t></w:t>
      </w:r>
      <w:r>
        <w:t></w:t>
      </w:r>
      <w:r>
        <w:rPr>
          <w:rFonts w:hint="eastAsia"/>
        </w:rPr>
        <w:t>Ивлева</w:t>
      </w:r>
      <w:r>
        <w:t></w:t>
      </w:r>
      <w:r>
        <w:t></w:t>
      </w:r>
      <w:r>
        <w:rPr>
          <w:rFonts w:hint="eastAsia"/>
        </w:rPr>
        <w:t>А</w:t>
      </w:r>
      <w:r>
        <w:t></w:t>
      </w:r>
      <w:r>
        <w:t></w:t>
      </w:r>
      <w:r>
        <w:rPr>
          <w:rFonts w:hint="eastAsia"/>
        </w:rPr>
        <w:t>А</w:t>
      </w:r>
      <w:r>
        <w:t></w:t>
      </w:r>
      <w:r>
        <w:t></w:t>
      </w:r>
      <w:r>
        <w:rPr>
          <w:rFonts w:hint="eastAsia"/>
        </w:rPr>
        <w:t>Калмыков</w:t>
      </w:r>
      <w:r>
        <w:t></w:t>
      </w:r>
      <w:r>
        <w:t></w:t>
      </w:r>
    </w:p>
    <w:p w:rsidR="00C96CD3" w:rsidRDefault="00C96CD3" w:rsidP="00C96CD3">
      <w:r>
        <w:rPr>
          <w:rFonts w:hint="eastAsia"/>
        </w:rPr>
        <w:t>Создание</w:t>
      </w:r>
      <w:r>
        <w:t></w:t>
      </w:r>
      <w:r>
        <w:rPr>
          <w:rFonts w:hint="eastAsia"/>
        </w:rPr>
        <w:t>общеевропейского</w:t>
      </w:r>
      <w:r>
        <w:t></w:t>
      </w:r>
      <w:r>
        <w:rPr>
          <w:rFonts w:hint="eastAsia"/>
        </w:rPr>
        <w:t>экономического</w:t>
      </w:r>
      <w:r>
        <w:t></w:t>
      </w:r>
      <w:r>
        <w:rPr>
          <w:rFonts w:hint="eastAsia"/>
        </w:rPr>
        <w:t>пространства</w:t>
      </w:r>
      <w:r>
        <w:t></w:t>
      </w:r>
      <w:r>
        <w:t></w:t>
      </w:r>
      <w:r>
        <w:rPr>
          <w:rFonts w:hint="eastAsia"/>
        </w:rPr>
        <w:t>расширение</w:t>
      </w:r>
      <w:r>
        <w:t></w:t>
      </w:r>
      <w:r>
        <w:rPr>
          <w:rFonts w:hint="eastAsia"/>
        </w:rPr>
        <w:t>политических</w:t>
      </w:r>
      <w:r>
        <w:t></w:t>
      </w:r>
      <w:r>
        <w:rPr>
          <w:rFonts w:hint="eastAsia"/>
        </w:rPr>
        <w:t>и</w:t>
      </w:r>
      <w:r>
        <w:t></w:t>
      </w:r>
      <w:r>
        <w:rPr>
          <w:rFonts w:hint="eastAsia"/>
        </w:rPr>
        <w:t>культурных</w:t>
      </w:r>
      <w:r>
        <w:t></w:t>
      </w:r>
      <w:r>
        <w:rPr>
          <w:rFonts w:hint="eastAsia"/>
        </w:rPr>
        <w:t>контактов</w:t>
      </w:r>
      <w:r>
        <w:t></w:t>
      </w:r>
      <w:r>
        <w:t></w:t>
      </w:r>
      <w:r>
        <w:rPr>
          <w:rFonts w:hint="eastAsia"/>
        </w:rPr>
        <w:t>процессы</w:t>
      </w:r>
      <w:r>
        <w:t></w:t>
      </w:r>
      <w:r>
        <w:rPr>
          <w:rFonts w:hint="eastAsia"/>
        </w:rPr>
        <w:t>глобализации</w:t>
      </w:r>
      <w:r>
        <w:t></w:t>
      </w:r>
      <w:r>
        <w:rPr>
          <w:rFonts w:hint="eastAsia"/>
        </w:rPr>
        <w:t>и</w:t>
      </w:r>
      <w:r>
        <w:t></w:t>
      </w:r>
      <w:r>
        <w:rPr>
          <w:rFonts w:hint="eastAsia"/>
        </w:rPr>
        <w:t>информатизации</w:t>
      </w:r>
      <w:r>
        <w:t></w:t>
      </w:r>
      <w:r>
        <w:t></w:t>
      </w:r>
      <w:r>
        <w:rPr>
          <w:rFonts w:hint="eastAsia"/>
        </w:rPr>
        <w:t>вхождение</w:t>
      </w:r>
      <w:r>
        <w:t></w:t>
      </w:r>
      <w:r>
        <w:rPr>
          <w:rFonts w:hint="eastAsia"/>
        </w:rPr>
        <w:t>в</w:t>
      </w:r>
      <w:r>
        <w:t></w:t>
      </w:r>
      <w:r>
        <w:rPr>
          <w:rFonts w:hint="eastAsia"/>
        </w:rPr>
        <w:t>обиход</w:t>
      </w:r>
      <w:r>
        <w:t></w:t>
      </w:r>
      <w:r>
        <w:rPr>
          <w:rFonts w:hint="eastAsia"/>
        </w:rPr>
        <w:t>таких</w:t>
      </w:r>
      <w:r>
        <w:t></w:t>
      </w:r>
      <w:r>
        <w:rPr>
          <w:rFonts w:hint="eastAsia"/>
        </w:rPr>
        <w:t>новых</w:t>
      </w:r>
      <w:r>
        <w:t></w:t>
      </w:r>
      <w:r>
        <w:rPr>
          <w:rFonts w:hint="eastAsia"/>
        </w:rPr>
        <w:t>понятий</w:t>
      </w:r>
      <w:r>
        <w:t></w:t>
      </w:r>
      <w:r>
        <w:t></w:t>
      </w:r>
      <w:r>
        <w:rPr>
          <w:rFonts w:hint="eastAsia"/>
        </w:rPr>
        <w:t>как</w:t>
      </w:r>
      <w:r>
        <w:t></w:t>
      </w:r>
      <w:r>
        <w:t></w:t>
      </w:r>
      <w:r>
        <w:rPr>
          <w:rFonts w:hint="eastAsia"/>
        </w:rPr>
        <w:t>межкультурная</w:t>
      </w:r>
      <w:r>
        <w:t></w:t>
      </w:r>
      <w:r>
        <w:rPr>
          <w:rFonts w:hint="eastAsia"/>
        </w:rPr>
        <w:t>коммуникация</w:t>
      </w:r>
      <w:r>
        <w:t></w:t>
      </w:r>
      <w:r>
        <w:t></w:t>
      </w:r>
      <w:r>
        <w:t></w:t>
      </w:r>
      <w:r>
        <w:t></w:t>
      </w:r>
      <w:r>
        <w:rPr>
          <w:rFonts w:hint="eastAsia"/>
        </w:rPr>
        <w:t>межкультурная</w:t>
      </w:r>
      <w:r>
        <w:t></w:t>
      </w:r>
      <w:r>
        <w:rPr>
          <w:rFonts w:hint="eastAsia"/>
        </w:rPr>
        <w:t>германистика</w:t>
      </w:r>
      <w:r>
        <w:t></w:t>
      </w:r>
      <w:r>
        <w:t></w:t>
      </w:r>
      <w:r>
        <w:t></w:t>
      </w:r>
      <w:r>
        <w:t></w:t>
      </w:r>
      <w:r>
        <w:rPr>
          <w:rFonts w:hint="eastAsia"/>
        </w:rPr>
        <w:t>межкультурный</w:t>
      </w:r>
      <w:r>
        <w:t></w:t>
      </w:r>
      <w:r>
        <w:rPr>
          <w:rFonts w:hint="eastAsia"/>
        </w:rPr>
        <w:t>менеджмент</w:t>
      </w:r>
      <w:r>
        <w:t></w:t>
      </w:r>
      <w:r>
        <w:t></w:t>
      </w:r>
      <w:r>
        <w:t></w:t>
      </w:r>
      <w:r>
        <w:t></w:t>
      </w:r>
      <w:r>
        <w:rPr>
          <w:rFonts w:hint="eastAsia"/>
        </w:rPr>
        <w:t>являются</w:t>
      </w:r>
      <w:r>
        <w:t></w:t>
      </w:r>
      <w:r>
        <w:rPr>
          <w:rFonts w:hint="eastAsia"/>
        </w:rPr>
        <w:t>предпосылками</w:t>
      </w:r>
      <w:r>
        <w:t></w:t>
      </w:r>
      <w:r>
        <w:rPr>
          <w:rFonts w:hint="eastAsia"/>
        </w:rPr>
        <w:t>для</w:t>
      </w:r>
      <w:r>
        <w:t></w:t>
      </w:r>
      <w:r>
        <w:rPr>
          <w:rFonts w:hint="eastAsia"/>
        </w:rPr>
        <w:t>становления</w:t>
      </w:r>
      <w:r>
        <w:t></w:t>
      </w:r>
      <w:r>
        <w:rPr>
          <w:rFonts w:hint="eastAsia"/>
        </w:rPr>
        <w:t>нового</w:t>
      </w:r>
      <w:r>
        <w:t></w:t>
      </w:r>
      <w:r>
        <w:rPr>
          <w:rFonts w:hint="eastAsia"/>
        </w:rPr>
        <w:t>взгляда</w:t>
      </w:r>
      <w:r>
        <w:t></w:t>
      </w:r>
      <w:r>
        <w:rPr>
          <w:rFonts w:hint="eastAsia"/>
        </w:rPr>
        <w:t>на</w:t>
      </w:r>
      <w:r>
        <w:t></w:t>
      </w:r>
      <w:r>
        <w:rPr>
          <w:rFonts w:hint="eastAsia"/>
        </w:rPr>
        <w:t>мир</w:t>
      </w:r>
      <w:r>
        <w:t></w:t>
      </w:r>
      <w:r>
        <w:t></w:t>
      </w:r>
      <w:r>
        <w:rPr>
          <w:rFonts w:hint="eastAsia"/>
        </w:rPr>
        <w:t>Интеграция</w:t>
      </w:r>
      <w:r>
        <w:t></w:t>
      </w:r>
      <w:r>
        <w:rPr>
          <w:rFonts w:hint="eastAsia"/>
        </w:rPr>
        <w:t>системы</w:t>
      </w:r>
      <w:r>
        <w:t></w:t>
      </w:r>
      <w:r>
        <w:rPr>
          <w:rFonts w:hint="eastAsia"/>
        </w:rPr>
        <w:t>образования</w:t>
      </w:r>
      <w:r>
        <w:t></w:t>
      </w:r>
      <w:r>
        <w:rPr>
          <w:rFonts w:hint="eastAsia"/>
        </w:rPr>
        <w:t>в</w:t>
      </w:r>
      <w:r>
        <w:t></w:t>
      </w:r>
      <w:r>
        <w:rPr>
          <w:rFonts w:hint="eastAsia"/>
        </w:rPr>
        <w:t>мировую</w:t>
      </w:r>
      <w:r>
        <w:t></w:t>
      </w:r>
      <w:r>
        <w:rPr>
          <w:rFonts w:hint="eastAsia"/>
        </w:rPr>
        <w:t>систему</w:t>
      </w:r>
      <w:r>
        <w:t></w:t>
      </w:r>
      <w:r>
        <w:rPr>
          <w:rFonts w:hint="eastAsia"/>
        </w:rPr>
        <w:t>и</w:t>
      </w:r>
      <w:r>
        <w:t></w:t>
      </w:r>
      <w:r>
        <w:rPr>
          <w:rFonts w:hint="eastAsia"/>
        </w:rPr>
        <w:t>академическое</w:t>
      </w:r>
      <w:r>
        <w:t></w:t>
      </w:r>
      <w:r>
        <w:rPr>
          <w:rFonts w:hint="eastAsia"/>
        </w:rPr>
        <w:t>сообщество</w:t>
      </w:r>
      <w:r>
        <w:t></w:t>
      </w:r>
      <w:r>
        <w:t></w:t>
      </w:r>
      <w:r>
        <w:rPr>
          <w:rFonts w:hint="eastAsia"/>
        </w:rPr>
        <w:t>опережает</w:t>
      </w:r>
      <w:r>
        <w:t></w:t>
      </w:r>
      <w:r>
        <w:rPr>
          <w:rFonts w:hint="eastAsia"/>
        </w:rPr>
        <w:t>интеграцию</w:t>
      </w:r>
      <w:r>
        <w:t></w:t>
      </w:r>
      <w:r>
        <w:rPr>
          <w:rFonts w:hint="eastAsia"/>
        </w:rPr>
        <w:t>экономическую</w:t>
      </w:r>
      <w:r>
        <w:t></w:t>
      </w:r>
      <w:r>
        <w:t></w:t>
      </w:r>
      <w:r>
        <w:rPr>
          <w:rFonts w:hint="eastAsia"/>
        </w:rPr>
        <w:t>поскольку</w:t>
      </w:r>
      <w:r>
        <w:t></w:t>
      </w:r>
      <w:r>
        <w:rPr>
          <w:rFonts w:hint="eastAsia"/>
        </w:rPr>
        <w:t>объединение</w:t>
      </w:r>
      <w:r>
        <w:t></w:t>
      </w:r>
      <w:r>
        <w:t></w:t>
      </w:r>
      <w:r>
        <w:rPr>
          <w:rFonts w:hint="eastAsia"/>
        </w:rPr>
        <w:t>совместное</w:t>
      </w:r>
      <w:r>
        <w:t></w:t>
      </w:r>
      <w:r>
        <w:rPr>
          <w:rFonts w:hint="eastAsia"/>
        </w:rPr>
        <w:t>использование</w:t>
      </w:r>
      <w:r>
        <w:t></w:t>
      </w:r>
      <w:r>
        <w:rPr>
          <w:rFonts w:hint="eastAsia"/>
        </w:rPr>
        <w:t>образовательных</w:t>
      </w:r>
      <w:r>
        <w:t></w:t>
      </w:r>
      <w:r>
        <w:rPr>
          <w:rFonts w:hint="eastAsia"/>
        </w:rPr>
        <w:t>технологий</w:t>
      </w:r>
      <w:r>
        <w:t></w:t>
      </w:r>
      <w:r>
        <w:t></w:t>
      </w:r>
      <w:r>
        <w:rPr>
          <w:rFonts w:hint="eastAsia"/>
        </w:rPr>
        <w:t>сложившихся</w:t>
      </w:r>
      <w:r>
        <w:t></w:t>
      </w:r>
      <w:r>
        <w:rPr>
          <w:rFonts w:hint="eastAsia"/>
        </w:rPr>
        <w:t>в</w:t>
      </w:r>
      <w:r>
        <w:t></w:t>
      </w:r>
      <w:r>
        <w:rPr>
          <w:rFonts w:hint="eastAsia"/>
        </w:rPr>
        <w:t>различных</w:t>
      </w:r>
      <w:r>
        <w:t></w:t>
      </w:r>
      <w:r>
        <w:rPr>
          <w:rFonts w:hint="eastAsia"/>
        </w:rPr>
        <w:t>национальных</w:t>
      </w:r>
      <w:r>
        <w:t></w:t>
      </w:r>
      <w:r>
        <w:rPr>
          <w:rFonts w:hint="eastAsia"/>
        </w:rPr>
        <w:t>системах</w:t>
      </w:r>
      <w:r>
        <w:t></w:t>
      </w:r>
      <w:r>
        <w:rPr>
          <w:rFonts w:hint="eastAsia"/>
        </w:rPr>
        <w:t>образования</w:t>
      </w:r>
      <w:r>
        <w:t></w:t>
      </w:r>
      <w:r>
        <w:t></w:t>
      </w:r>
      <w:r>
        <w:rPr>
          <w:rFonts w:hint="eastAsia"/>
        </w:rPr>
        <w:t>приводит</w:t>
      </w:r>
      <w:r>
        <w:t></w:t>
      </w:r>
      <w:r>
        <w:rPr>
          <w:rFonts w:hint="eastAsia"/>
        </w:rPr>
        <w:t>к</w:t>
      </w:r>
      <w:r>
        <w:t></w:t>
      </w:r>
      <w:r>
        <w:rPr>
          <w:rFonts w:hint="eastAsia"/>
        </w:rPr>
        <w:t>синергетическому</w:t>
      </w:r>
      <w:r>
        <w:t></w:t>
      </w:r>
      <w:r>
        <w:rPr>
          <w:rFonts w:hint="eastAsia"/>
        </w:rPr>
        <w:t>эффекту</w:t>
      </w:r>
      <w:r>
        <w:t></w:t>
      </w:r>
      <w:r>
        <w:rPr>
          <w:rFonts w:hint="eastAsia"/>
        </w:rPr>
        <w:t>и</w:t>
      </w:r>
      <w:r>
        <w:t></w:t>
      </w:r>
      <w:r>
        <w:rPr>
          <w:rFonts w:hint="eastAsia"/>
        </w:rPr>
        <w:t>порождает</w:t>
      </w:r>
      <w:r>
        <w:t></w:t>
      </w:r>
      <w:r>
        <w:rPr>
          <w:rFonts w:hint="eastAsia"/>
        </w:rPr>
        <w:t>новые</w:t>
      </w:r>
      <w:r>
        <w:t></w:t>
      </w:r>
      <w:r>
        <w:rPr>
          <w:rFonts w:hint="eastAsia"/>
        </w:rPr>
        <w:t>образовательные</w:t>
      </w:r>
      <w:r>
        <w:t></w:t>
      </w:r>
      <w:r>
        <w:rPr>
          <w:rFonts w:hint="eastAsia"/>
        </w:rPr>
        <w:t>возможности</w:t>
      </w:r>
      <w:r>
        <w:t></w:t>
      </w:r>
      <w:r>
        <w:t></w:t>
      </w:r>
      <w:r>
        <w:rPr>
          <w:rFonts w:hint="eastAsia"/>
        </w:rPr>
        <w:t>Поэтому</w:t>
      </w:r>
      <w:r>
        <w:t></w:t>
      </w:r>
      <w:r>
        <w:rPr>
          <w:rFonts w:hint="eastAsia"/>
        </w:rPr>
        <w:t>перспектива</w:t>
      </w:r>
      <w:r>
        <w:t></w:t>
      </w:r>
      <w:r>
        <w:rPr>
          <w:rFonts w:hint="eastAsia"/>
        </w:rPr>
        <w:t>школьного</w:t>
      </w:r>
      <w:r>
        <w:t></w:t>
      </w:r>
      <w:r>
        <w:rPr>
          <w:rFonts w:hint="eastAsia"/>
        </w:rPr>
        <w:t>менеджмента</w:t>
      </w:r>
      <w:r>
        <w:t></w:t>
      </w:r>
      <w:r>
        <w:rPr>
          <w:rFonts w:hint="eastAsia"/>
        </w:rPr>
        <w:t>качества</w:t>
      </w:r>
      <w:r>
        <w:t></w:t>
      </w:r>
      <w:r>
        <w:rPr>
          <w:rFonts w:hint="eastAsia"/>
        </w:rPr>
        <w:t>общеобразовательного</w:t>
      </w:r>
      <w:r>
        <w:t></w:t>
      </w:r>
      <w:r>
        <w:rPr>
          <w:rFonts w:hint="eastAsia"/>
        </w:rPr>
        <w:t>учреждения</w:t>
      </w:r>
      <w:r>
        <w:t>−</w:t>
      </w:r>
      <w:r>
        <w:t></w:t>
      </w:r>
      <w:r>
        <w:rPr>
          <w:rFonts w:hint="eastAsia"/>
        </w:rPr>
        <w:t>выстраивание</w:t>
      </w:r>
      <w:r>
        <w:t></w:t>
      </w:r>
      <w:r>
        <w:rPr>
          <w:rFonts w:hint="eastAsia"/>
        </w:rPr>
        <w:t>эффективных</w:t>
      </w:r>
      <w:r>
        <w:t></w:t>
      </w:r>
      <w:r>
        <w:rPr>
          <w:rFonts w:hint="eastAsia"/>
        </w:rPr>
        <w:t>интеллектуальных</w:t>
      </w:r>
      <w:r>
        <w:t></w:t>
      </w:r>
      <w:r>
        <w:rPr>
          <w:rFonts w:hint="eastAsia"/>
        </w:rPr>
        <w:t>коммуникаций</w:t>
      </w:r>
      <w:r>
        <w:t></w:t>
      </w:r>
      <w:r>
        <w:rPr>
          <w:rFonts w:hint="eastAsia"/>
        </w:rPr>
        <w:t>его</w:t>
      </w:r>
      <w:r>
        <w:t></w:t>
      </w:r>
      <w:r>
        <w:rPr>
          <w:rFonts w:hint="eastAsia"/>
        </w:rPr>
        <w:t>сообщества</w:t>
      </w:r>
      <w:r>
        <w:t></w:t>
      </w:r>
      <w:r>
        <w:t></w:t>
      </w:r>
    </w:p>
    <w:p w:rsidR="00C96CD3" w:rsidRDefault="00C96CD3" w:rsidP="00C96CD3">
      <w:r>
        <w:rPr>
          <w:rFonts w:hint="eastAsia"/>
        </w:rPr>
        <w:t>Идея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образовании</w:t>
      </w:r>
      <w:r>
        <w:t></w:t>
      </w:r>
      <w:r>
        <w:rPr>
          <w:rFonts w:hint="eastAsia"/>
        </w:rPr>
        <w:t>заимствована</w:t>
      </w:r>
      <w:r>
        <w:t></w:t>
      </w:r>
      <w:r>
        <w:rPr>
          <w:rFonts w:hint="eastAsia"/>
        </w:rPr>
        <w:t>из</w:t>
      </w:r>
      <w:r>
        <w:t></w:t>
      </w:r>
      <w:r>
        <w:rPr>
          <w:rFonts w:hint="eastAsia"/>
        </w:rPr>
        <w:t>экономической</w:t>
      </w:r>
      <w:r>
        <w:t></w:t>
      </w:r>
      <w:r>
        <w:rPr>
          <w:rFonts w:hint="eastAsia"/>
        </w:rPr>
        <w:t>теории</w:t>
      </w:r>
      <w:r>
        <w:t></w:t>
      </w:r>
      <w:r>
        <w:t></w:t>
      </w:r>
      <w:r>
        <w:rPr>
          <w:rFonts w:hint="eastAsia"/>
        </w:rPr>
        <w:t>Наряду</w:t>
      </w:r>
      <w:r>
        <w:t></w:t>
      </w:r>
      <w:r>
        <w:rPr>
          <w:rFonts w:hint="eastAsia"/>
        </w:rPr>
        <w:t>с</w:t>
      </w:r>
      <w:r>
        <w:t></w:t>
      </w:r>
      <w:r>
        <w:rPr>
          <w:rFonts w:hint="eastAsia"/>
        </w:rPr>
        <w:t>отечественными</w:t>
      </w:r>
      <w:r>
        <w:t></w:t>
      </w:r>
      <w:r>
        <w:rPr>
          <w:rFonts w:hint="eastAsia"/>
        </w:rPr>
        <w:t>учеными</w:t>
      </w:r>
      <w:r>
        <w:t></w:t>
      </w:r>
      <w:r>
        <w:rPr>
          <w:rFonts w:hint="eastAsia"/>
        </w:rPr>
        <w:t>большой</w:t>
      </w:r>
      <w:r>
        <w:t></w:t>
      </w:r>
      <w:r>
        <w:rPr>
          <w:rFonts w:hint="eastAsia"/>
        </w:rPr>
        <w:t>вклад</w:t>
      </w:r>
      <w:r>
        <w:t></w:t>
      </w:r>
      <w:r>
        <w:rPr>
          <w:rFonts w:hint="eastAsia"/>
        </w:rPr>
        <w:t>в</w:t>
      </w:r>
      <w:r>
        <w:t></w:t>
      </w:r>
      <w:r>
        <w:rPr>
          <w:rFonts w:hint="eastAsia"/>
        </w:rPr>
        <w:t>ее</w:t>
      </w:r>
      <w:r>
        <w:t></w:t>
      </w:r>
      <w:r>
        <w:rPr>
          <w:rFonts w:hint="eastAsia"/>
        </w:rPr>
        <w:t>разработку</w:t>
      </w:r>
      <w:r>
        <w:t></w:t>
      </w:r>
      <w:r>
        <w:rPr>
          <w:rFonts w:hint="eastAsia"/>
        </w:rPr>
        <w:t>внесли</w:t>
      </w:r>
      <w:r>
        <w:t></w:t>
      </w:r>
      <w:r>
        <w:rPr>
          <w:rFonts w:hint="eastAsia"/>
        </w:rPr>
        <w:t>зарубежные</w:t>
      </w:r>
      <w:r>
        <w:t></w:t>
      </w:r>
      <w:r>
        <w:rPr>
          <w:rFonts w:hint="eastAsia"/>
        </w:rPr>
        <w:t>ученые</w:t>
      </w:r>
      <w:r>
        <w:t></w:t>
      </w:r>
      <w:r>
        <w:t></w:t>
      </w:r>
      <w:r>
        <w:rPr>
          <w:rFonts w:hint="eastAsia"/>
        </w:rPr>
        <w:t>И</w:t>
      </w:r>
      <w:r>
        <w:t></w:t>
      </w:r>
      <w:r>
        <w:t></w:t>
      </w:r>
      <w:r>
        <w:rPr>
          <w:rFonts w:hint="eastAsia"/>
        </w:rPr>
        <w:t>Ансофф</w:t>
      </w:r>
      <w:r>
        <w:t></w:t>
      </w:r>
      <w:r>
        <w:t></w:t>
      </w:r>
      <w:r>
        <w:rPr>
          <w:rFonts w:hint="eastAsia"/>
        </w:rPr>
        <w:t>Э</w:t>
      </w:r>
      <w:r>
        <w:t></w:t>
      </w:r>
      <w:r>
        <w:t></w:t>
      </w:r>
      <w:r>
        <w:rPr>
          <w:rFonts w:hint="eastAsia"/>
        </w:rPr>
        <w:t>Деминг</w:t>
      </w:r>
      <w:r>
        <w:t></w:t>
      </w:r>
      <w:r>
        <w:t></w:t>
      </w:r>
      <w:r>
        <w:rPr>
          <w:rFonts w:hint="eastAsia"/>
        </w:rPr>
        <w:t>Ф</w:t>
      </w:r>
      <w:r>
        <w:t></w:t>
      </w:r>
      <w:r>
        <w:t></w:t>
      </w:r>
      <w:r>
        <w:rPr>
          <w:rFonts w:hint="eastAsia"/>
        </w:rPr>
        <w:t>У</w:t>
      </w:r>
      <w:r>
        <w:t></w:t>
      </w:r>
      <w:r>
        <w:t></w:t>
      </w:r>
      <w:r>
        <w:rPr>
          <w:rFonts w:hint="eastAsia"/>
        </w:rPr>
        <w:t>Тейлор</w:t>
      </w:r>
      <w:r>
        <w:t></w:t>
      </w:r>
      <w:r>
        <w:t></w:t>
      </w:r>
    </w:p>
    <w:p w:rsidR="00C96CD3" w:rsidRDefault="00C96CD3" w:rsidP="00C96CD3">
      <w:r>
        <w:rPr>
          <w:rFonts w:hint="eastAsia"/>
        </w:rPr>
        <w:t>А</w:t>
      </w:r>
      <w:r>
        <w:t></w:t>
      </w:r>
      <w:r>
        <w:t></w:t>
      </w:r>
      <w:r>
        <w:rPr>
          <w:rFonts w:hint="eastAsia"/>
        </w:rPr>
        <w:t>Файоль</w:t>
      </w:r>
      <w:r>
        <w:t></w:t>
      </w:r>
      <w:r>
        <w:t></w:t>
      </w:r>
      <w:r>
        <w:rPr>
          <w:rFonts w:hint="eastAsia"/>
        </w:rPr>
        <w:t>А</w:t>
      </w:r>
      <w:r>
        <w:t></w:t>
      </w:r>
      <w:r>
        <w:t></w:t>
      </w:r>
      <w:r>
        <w:rPr>
          <w:rFonts w:hint="eastAsia"/>
        </w:rPr>
        <w:t>Фейгенбаум</w:t>
      </w:r>
      <w:r>
        <w:t></w:t>
      </w:r>
      <w:r>
        <w:t></w:t>
      </w:r>
      <w:r>
        <w:t></w:t>
      </w:r>
      <w:r>
        <w:rPr>
          <w:rFonts w:hint="eastAsia"/>
        </w:rPr>
        <w:t>У</w:t>
      </w:r>
      <w:r>
        <w:t></w:t>
      </w:r>
      <w:r>
        <w:t></w:t>
      </w:r>
      <w:r>
        <w:rPr>
          <w:rFonts w:hint="eastAsia"/>
        </w:rPr>
        <w:t>А</w:t>
      </w:r>
      <w:r>
        <w:t></w:t>
      </w:r>
      <w:r>
        <w:t></w:t>
      </w:r>
      <w:r>
        <w:rPr>
          <w:rFonts w:hint="eastAsia"/>
        </w:rPr>
        <w:t>Шухарт</w:t>
      </w:r>
      <w:r>
        <w:t></w:t>
      </w:r>
      <w:r>
        <w:t></w:t>
      </w:r>
      <w:r>
        <w:t></w:t>
      </w:r>
    </w:p>
    <w:p w:rsidR="00C96CD3" w:rsidRDefault="00C96CD3" w:rsidP="00C96CD3">
      <w:r>
        <w:rPr>
          <w:rFonts w:hint="eastAsia"/>
        </w:rPr>
        <w:t>Существует</w:t>
      </w:r>
      <w:r>
        <w:t></w:t>
      </w:r>
      <w:r>
        <w:rPr>
          <w:rFonts w:hint="eastAsia"/>
        </w:rPr>
        <w:t>ряд</w:t>
      </w:r>
      <w:r>
        <w:t></w:t>
      </w:r>
      <w:r>
        <w:rPr>
          <w:rFonts w:hint="eastAsia"/>
        </w:rPr>
        <w:t>исследований</w:t>
      </w:r>
      <w:r>
        <w:t></w:t>
      </w:r>
      <w:r>
        <w:t></w:t>
      </w:r>
      <w:r>
        <w:rPr>
          <w:rFonts w:hint="eastAsia"/>
        </w:rPr>
        <w:t>где</w:t>
      </w:r>
      <w:r>
        <w:t></w:t>
      </w:r>
      <w:r>
        <w:rPr>
          <w:rFonts w:hint="eastAsia"/>
        </w:rPr>
        <w:t>рассмотрены</w:t>
      </w:r>
      <w:r>
        <w:t></w:t>
      </w:r>
      <w:r>
        <w:rPr>
          <w:rFonts w:hint="eastAsia"/>
        </w:rPr>
        <w:t>проблемы</w:t>
      </w:r>
      <w:r>
        <w:t></w:t>
      </w:r>
      <w:r>
        <w:rPr>
          <w:rFonts w:hint="eastAsia"/>
        </w:rPr>
        <w:t>современного</w:t>
      </w:r>
      <w:r>
        <w:t></w:t>
      </w:r>
      <w:r>
        <w:rPr>
          <w:rFonts w:hint="eastAsia"/>
        </w:rPr>
        <w:t>менеджмента</w:t>
      </w:r>
      <w:r>
        <w:t></w:t>
      </w:r>
      <w:r>
        <w:rPr>
          <w:rFonts w:hint="eastAsia"/>
        </w:rPr>
        <w:t>качества</w:t>
      </w:r>
      <w:r>
        <w:t></w:t>
      </w:r>
      <w:r>
        <w:rPr>
          <w:rFonts w:hint="eastAsia"/>
        </w:rPr>
        <w:t>в</w:t>
      </w:r>
      <w:r>
        <w:t></w:t>
      </w:r>
      <w:r>
        <w:rPr>
          <w:rFonts w:hint="eastAsia"/>
        </w:rPr>
        <w:t>образовательных</w:t>
      </w:r>
      <w:r>
        <w:t></w:t>
      </w:r>
      <w:r>
        <w:rPr>
          <w:rFonts w:hint="eastAsia"/>
        </w:rPr>
        <w:t>учреждениях</w:t>
      </w:r>
      <w:r>
        <w:t></w:t>
      </w:r>
      <w:r>
        <w:t></w:t>
      </w:r>
      <w:r>
        <w:rPr>
          <w:rFonts w:hint="eastAsia"/>
        </w:rPr>
        <w:t>В</w:t>
      </w:r>
      <w:r>
        <w:t></w:t>
      </w:r>
      <w:r>
        <w:t></w:t>
      </w:r>
      <w:r>
        <w:rPr>
          <w:rFonts w:hint="eastAsia"/>
        </w:rPr>
        <w:t>П</w:t>
      </w:r>
      <w:r>
        <w:t></w:t>
      </w:r>
      <w:r>
        <w:t></w:t>
      </w:r>
      <w:r>
        <w:rPr>
          <w:rFonts w:hint="eastAsia"/>
        </w:rPr>
        <w:t>Беспалько</w:t>
      </w:r>
      <w:r>
        <w:t></w:t>
      </w:r>
      <w:r>
        <w:t></w:t>
      </w:r>
    </w:p>
    <w:p w:rsidR="00C96CD3" w:rsidRDefault="00C96CD3" w:rsidP="00C96CD3">
      <w:r>
        <w:rPr>
          <w:rFonts w:hint="eastAsia"/>
        </w:rPr>
        <w:t>В</w:t>
      </w:r>
      <w:r>
        <w:t></w:t>
      </w:r>
      <w:r>
        <w:t></w:t>
      </w:r>
      <w:r>
        <w:rPr>
          <w:rFonts w:hint="eastAsia"/>
        </w:rPr>
        <w:t>А</w:t>
      </w:r>
      <w:r>
        <w:t></w:t>
      </w:r>
      <w:r>
        <w:t></w:t>
      </w:r>
      <w:r>
        <w:rPr>
          <w:rFonts w:hint="eastAsia"/>
        </w:rPr>
        <w:t>Кальней</w:t>
      </w:r>
      <w:r>
        <w:t></w:t>
      </w:r>
      <w:r>
        <w:t></w:t>
      </w:r>
      <w:r>
        <w:rPr>
          <w:rFonts w:hint="eastAsia"/>
        </w:rPr>
        <w:t>П</w:t>
      </w:r>
      <w:r>
        <w:t></w:t>
      </w:r>
      <w:r>
        <w:t></w:t>
      </w:r>
      <w:r>
        <w:rPr>
          <w:rFonts w:hint="eastAsia"/>
        </w:rPr>
        <w:t>И</w:t>
      </w:r>
      <w:r>
        <w:t></w:t>
      </w:r>
      <w:r>
        <w:t></w:t>
      </w:r>
      <w:r>
        <w:rPr>
          <w:rFonts w:hint="eastAsia"/>
        </w:rPr>
        <w:t>Третьяков</w:t>
      </w:r>
      <w:r>
        <w:t></w:t>
      </w:r>
      <w:r>
        <w:t></w:t>
      </w:r>
      <w:r>
        <w:rPr>
          <w:rFonts w:hint="eastAsia"/>
        </w:rPr>
        <w:t>Н</w:t>
      </w:r>
      <w:r>
        <w:t></w:t>
      </w:r>
      <w:r>
        <w:t></w:t>
      </w:r>
      <w:r>
        <w:rPr>
          <w:rFonts w:hint="eastAsia"/>
        </w:rPr>
        <w:t>Б</w:t>
      </w:r>
      <w:r>
        <w:t></w:t>
      </w:r>
      <w:r>
        <w:t></w:t>
      </w:r>
      <w:r>
        <w:rPr>
          <w:rFonts w:hint="eastAsia"/>
        </w:rPr>
        <w:t>Фомина</w:t>
      </w:r>
      <w:r>
        <w:t></w:t>
      </w:r>
      <w:r>
        <w:t></w:t>
      </w:r>
    </w:p>
    <w:p w:rsidR="00C96CD3" w:rsidRDefault="00C96CD3" w:rsidP="00C96CD3">
      <w:r>
        <w:rPr>
          <w:rFonts w:hint="eastAsia"/>
        </w:rPr>
        <w:t>В</w:t>
      </w:r>
      <w:r>
        <w:t></w:t>
      </w:r>
      <w:r>
        <w:rPr>
          <w:rFonts w:hint="eastAsia"/>
        </w:rPr>
        <w:t>современных</w:t>
      </w:r>
      <w:r>
        <w:t></w:t>
      </w:r>
      <w:r>
        <w:rPr>
          <w:rFonts w:hint="eastAsia"/>
        </w:rPr>
        <w:t>условиях</w:t>
      </w:r>
      <w:r>
        <w:t></w:t>
      </w:r>
      <w:r>
        <w:rPr>
          <w:rFonts w:hint="eastAsia"/>
        </w:rPr>
        <w:t>возникает</w:t>
      </w:r>
      <w:r>
        <w:t></w:t>
      </w:r>
      <w:r>
        <w:rPr>
          <w:rFonts w:hint="eastAsia"/>
        </w:rPr>
        <w:t>потребность</w:t>
      </w:r>
      <w:r>
        <w:t></w:t>
      </w:r>
      <w:r>
        <w:rPr>
          <w:rFonts w:hint="eastAsia"/>
        </w:rPr>
        <w:t>в</w:t>
      </w:r>
      <w:r>
        <w:t></w:t>
      </w:r>
      <w:r>
        <w:rPr>
          <w:rFonts w:hint="eastAsia"/>
        </w:rPr>
        <w:t>такой</w:t>
      </w:r>
      <w:r>
        <w:t></w:t>
      </w:r>
      <w:r>
        <w:rPr>
          <w:rFonts w:hint="eastAsia"/>
        </w:rPr>
        <w:t>организации</w:t>
      </w:r>
      <w:r>
        <w:t></w:t>
      </w:r>
      <w:r>
        <w:rPr>
          <w:rFonts w:hint="eastAsia"/>
        </w:rPr>
        <w:t>учебного</w:t>
      </w:r>
      <w:r>
        <w:t></w:t>
      </w:r>
      <w:r>
        <w:rPr>
          <w:rFonts w:hint="eastAsia"/>
        </w:rPr>
        <w:t>процесса</w:t>
      </w:r>
      <w:r>
        <w:t></w:t>
      </w:r>
      <w:r>
        <w:t></w:t>
      </w:r>
      <w:r>
        <w:rPr>
          <w:rFonts w:hint="eastAsia"/>
        </w:rPr>
        <w:t>которая</w:t>
      </w:r>
      <w:r>
        <w:t></w:t>
      </w:r>
      <w:r>
        <w:rPr>
          <w:rFonts w:hint="eastAsia"/>
        </w:rPr>
        <w:t>способствовала</w:t>
      </w:r>
      <w:r>
        <w:t></w:t>
      </w:r>
      <w:r>
        <w:rPr>
          <w:rFonts w:hint="eastAsia"/>
        </w:rPr>
        <w:t>бы</w:t>
      </w:r>
      <w:r>
        <w:t></w:t>
      </w:r>
      <w:r>
        <w:rPr>
          <w:rFonts w:hint="eastAsia"/>
        </w:rPr>
        <w:t>формированию</w:t>
      </w:r>
      <w:r>
        <w:t></w:t>
      </w:r>
      <w:r>
        <w:rPr>
          <w:rFonts w:hint="eastAsia"/>
        </w:rPr>
        <w:t>и</w:t>
      </w:r>
      <w:r>
        <w:t></w:t>
      </w:r>
      <w:r>
        <w:rPr>
          <w:rFonts w:hint="eastAsia"/>
        </w:rPr>
        <w:t>развитию</w:t>
      </w:r>
      <w:r>
        <w:t></w:t>
      </w:r>
      <w:r>
        <w:rPr>
          <w:rFonts w:hint="eastAsia"/>
        </w:rPr>
        <w:t>личности</w:t>
      </w:r>
      <w:r>
        <w:t></w:t>
      </w:r>
      <w:r>
        <w:rPr>
          <w:rFonts w:hint="eastAsia"/>
        </w:rPr>
        <w:t>обучаемого</w:t>
      </w:r>
      <w:r>
        <w:t></w:t>
      </w:r>
      <w:r>
        <w:rPr>
          <w:rFonts w:hint="eastAsia"/>
        </w:rPr>
        <w:t>в</w:t>
      </w:r>
      <w:r>
        <w:t></w:t>
      </w:r>
      <w:r>
        <w:rPr>
          <w:rFonts w:hint="eastAsia"/>
        </w:rPr>
        <w:t>межкультурном</w:t>
      </w:r>
      <w:r>
        <w:t></w:t>
      </w:r>
      <w:r>
        <w:rPr>
          <w:rFonts w:hint="eastAsia"/>
        </w:rPr>
        <w:t>пространстве</w:t>
      </w:r>
      <w:r>
        <w:t></w:t>
      </w:r>
      <w:r>
        <w:t></w:t>
      </w:r>
      <w:r>
        <w:rPr>
          <w:rFonts w:hint="eastAsia"/>
        </w:rPr>
        <w:t>Такое</w:t>
      </w:r>
      <w:r>
        <w:t></w:t>
      </w:r>
      <w:r>
        <w:rPr>
          <w:rFonts w:hint="eastAsia"/>
        </w:rPr>
        <w:t>пространство</w:t>
      </w:r>
      <w:r>
        <w:t></w:t>
      </w:r>
      <w:r>
        <w:rPr>
          <w:rFonts w:hint="eastAsia"/>
        </w:rPr>
        <w:t>предоставляет</w:t>
      </w:r>
      <w:r>
        <w:t></w:t>
      </w:r>
      <w:r>
        <w:rPr>
          <w:rFonts w:hint="eastAsia"/>
        </w:rPr>
        <w:t>образование</w:t>
      </w:r>
      <w:r>
        <w:t></w:t>
      </w:r>
      <w:r>
        <w:t></w:t>
      </w:r>
      <w:r>
        <w:rPr>
          <w:rFonts w:hint="eastAsia"/>
        </w:rPr>
        <w:t>дающее</w:t>
      </w:r>
      <w:r>
        <w:t></w:t>
      </w:r>
      <w:r>
        <w:rPr>
          <w:rFonts w:hint="eastAsia"/>
        </w:rPr>
        <w:t>возможность</w:t>
      </w:r>
      <w:r>
        <w:t></w:t>
      </w:r>
      <w:r>
        <w:rPr>
          <w:rFonts w:hint="eastAsia"/>
        </w:rPr>
        <w:t>осваивать</w:t>
      </w:r>
      <w:r>
        <w:t></w:t>
      </w:r>
      <w:r>
        <w:rPr>
          <w:rFonts w:hint="eastAsia"/>
        </w:rPr>
        <w:t>многие</w:t>
      </w:r>
      <w:r>
        <w:t></w:t>
      </w:r>
      <w:r>
        <w:rPr>
          <w:rFonts w:hint="eastAsia"/>
        </w:rPr>
        <w:t>виды</w:t>
      </w:r>
      <w:r>
        <w:t></w:t>
      </w:r>
      <w:r>
        <w:rPr>
          <w:rFonts w:hint="eastAsia"/>
        </w:rPr>
        <w:t>культур</w:t>
      </w:r>
      <w:r>
        <w:t></w:t>
      </w:r>
      <w:r>
        <w:t></w:t>
      </w:r>
      <w:r>
        <w:rPr>
          <w:rFonts w:hint="eastAsia"/>
        </w:rPr>
        <w:t>интеллектуальную</w:t>
      </w:r>
      <w:r>
        <w:t></w:t>
      </w:r>
      <w:r>
        <w:t></w:t>
      </w:r>
      <w:r>
        <w:rPr>
          <w:rFonts w:hint="eastAsia"/>
        </w:rPr>
        <w:t>политическую</w:t>
      </w:r>
      <w:r>
        <w:t></w:t>
      </w:r>
      <w:r>
        <w:t></w:t>
      </w:r>
      <w:r>
        <w:rPr>
          <w:rFonts w:hint="eastAsia"/>
        </w:rPr>
        <w:t>нравственно</w:t>
      </w:r>
      <w:r>
        <w:t></w:t>
      </w:r>
      <w:r>
        <w:rPr>
          <w:rFonts w:hint="eastAsia"/>
        </w:rPr>
        <w:t>правовую</w:t>
      </w:r>
      <w:r>
        <w:t></w:t>
      </w:r>
      <w:r>
        <w:t></w:t>
      </w:r>
      <w:r>
        <w:rPr>
          <w:rFonts w:hint="eastAsia"/>
        </w:rPr>
        <w:t>эстетическую</w:t>
      </w:r>
      <w:r>
        <w:t></w:t>
      </w:r>
      <w:r>
        <w:t></w:t>
      </w:r>
      <w:r>
        <w:rPr>
          <w:rFonts w:hint="eastAsia"/>
        </w:rPr>
        <w:t>физическую</w:t>
      </w:r>
      <w:r>
        <w:t></w:t>
      </w:r>
      <w:r>
        <w:t></w:t>
      </w:r>
      <w:r>
        <w:t></w:t>
      </w:r>
      <w:r>
        <w:rPr>
          <w:rFonts w:hint="eastAsia"/>
        </w:rPr>
        <w:t>Межкультурное</w:t>
      </w:r>
      <w:r>
        <w:t></w:t>
      </w:r>
      <w:r>
        <w:rPr>
          <w:rFonts w:hint="eastAsia"/>
        </w:rPr>
        <w:t>пространство</w:t>
      </w:r>
      <w:r>
        <w:t></w:t>
      </w:r>
      <w:r>
        <w:rPr>
          <w:rFonts w:hint="eastAsia"/>
        </w:rPr>
        <w:t>способствует</w:t>
      </w:r>
      <w:r>
        <w:t></w:t>
      </w:r>
      <w:r>
        <w:rPr>
          <w:rFonts w:hint="eastAsia"/>
        </w:rPr>
        <w:t>реализации</w:t>
      </w:r>
      <w:r>
        <w:t></w:t>
      </w:r>
      <w:r>
        <w:rPr>
          <w:rFonts w:hint="eastAsia"/>
        </w:rPr>
        <w:t>идей</w:t>
      </w:r>
      <w:r>
        <w:t></w:t>
      </w:r>
      <w:r>
        <w:rPr>
          <w:rFonts w:hint="eastAsia"/>
        </w:rPr>
        <w:t>транскультуры</w:t>
      </w:r>
      <w:r>
        <w:t></w:t>
      </w:r>
    </w:p>
    <w:p w:rsidR="00C96CD3" w:rsidRDefault="00C96CD3" w:rsidP="00C96CD3">
      <w:r>
        <w:rPr>
          <w:rFonts w:hint="eastAsia"/>
        </w:rPr>
        <w:t>Данное</w:t>
      </w:r>
      <w:r>
        <w:t></w:t>
      </w:r>
      <w:r>
        <w:rPr>
          <w:rFonts w:hint="eastAsia"/>
        </w:rPr>
        <w:t>исследование</w:t>
      </w:r>
      <w:r>
        <w:t></w:t>
      </w:r>
      <w:r>
        <w:rPr>
          <w:rFonts w:hint="eastAsia"/>
        </w:rPr>
        <w:t>построено</w:t>
      </w:r>
      <w:r>
        <w:t></w:t>
      </w:r>
      <w:r>
        <w:rPr>
          <w:rFonts w:hint="eastAsia"/>
        </w:rPr>
        <w:t>на</w:t>
      </w:r>
      <w:r>
        <w:t></w:t>
      </w:r>
      <w:r>
        <w:rPr>
          <w:rFonts w:hint="eastAsia"/>
        </w:rPr>
        <w:t>опыте</w:t>
      </w:r>
      <w:r>
        <w:t></w:t>
      </w:r>
      <w:r>
        <w:rPr>
          <w:rFonts w:hint="eastAsia"/>
        </w:rPr>
        <w:t>работы</w:t>
      </w:r>
      <w:r>
        <w:t></w:t>
      </w:r>
      <w:r>
        <w:rPr>
          <w:rFonts w:hint="eastAsia"/>
        </w:rPr>
        <w:t>языковой</w:t>
      </w:r>
      <w:r>
        <w:t></w:t>
      </w:r>
      <w:r>
        <w:rPr>
          <w:rFonts w:hint="eastAsia"/>
        </w:rPr>
        <w:t>школы</w:t>
      </w:r>
      <w:r>
        <w:t></w:t>
      </w:r>
      <w:r>
        <w:t></w:t>
      </w:r>
      <w:r>
        <w:rPr>
          <w:rFonts w:hint="eastAsia"/>
        </w:rPr>
        <w:t>в</w:t>
      </w:r>
      <w:r>
        <w:t></w:t>
      </w:r>
      <w:r>
        <w:rPr>
          <w:rFonts w:hint="eastAsia"/>
        </w:rPr>
        <w:t>которой</w:t>
      </w:r>
      <w:r>
        <w:t></w:t>
      </w:r>
      <w:r>
        <w:rPr>
          <w:rFonts w:hint="eastAsia"/>
        </w:rPr>
        <w:t>создается</w:t>
      </w:r>
      <w:r>
        <w:t></w:t>
      </w:r>
      <w:r>
        <w:rPr>
          <w:rFonts w:hint="eastAsia"/>
        </w:rPr>
        <w:t>межкультурное</w:t>
      </w:r>
      <w:r>
        <w:t></w:t>
      </w:r>
      <w:r>
        <w:rPr>
          <w:rFonts w:hint="eastAsia"/>
        </w:rPr>
        <w:t>пространство</w:t>
      </w:r>
      <w:r>
        <w:t></w:t>
      </w:r>
      <w:r>
        <w:rPr>
          <w:rFonts w:hint="eastAsia"/>
        </w:rPr>
        <w:t>взаимодействия</w:t>
      </w:r>
      <w:r>
        <w:t></w:t>
      </w:r>
      <w:r>
        <w:t></w:t>
      </w:r>
      <w:r>
        <w:rPr>
          <w:rFonts w:hint="eastAsia"/>
        </w:rPr>
        <w:t>участников</w:t>
      </w:r>
      <w:r>
        <w:t></w:t>
      </w:r>
      <w:r>
        <w:rPr>
          <w:rFonts w:hint="eastAsia"/>
        </w:rPr>
        <w:t>образовательного</w:t>
      </w:r>
      <w:r>
        <w:t></w:t>
      </w:r>
      <w:r>
        <w:rPr>
          <w:rFonts w:hint="eastAsia"/>
        </w:rPr>
        <w:t>процесса</w:t>
      </w:r>
      <w:r>
        <w:t></w:t>
      </w:r>
      <w:r>
        <w:t></w:t>
      </w:r>
      <w:r>
        <w:rPr>
          <w:rFonts w:hint="eastAsia"/>
        </w:rPr>
        <w:t>Следовательно</w:t>
      </w:r>
      <w:r>
        <w:t></w:t>
      </w:r>
      <w:r>
        <w:t></w:t>
      </w:r>
      <w:r>
        <w:rPr>
          <w:rFonts w:hint="eastAsia"/>
        </w:rPr>
        <w:t>межкультурное</w:t>
      </w:r>
      <w:r>
        <w:t></w:t>
      </w:r>
      <w:r>
        <w:rPr>
          <w:rFonts w:hint="eastAsia"/>
        </w:rPr>
        <w:t>пространство</w:t>
      </w:r>
      <w:r>
        <w:t></w:t>
      </w:r>
      <w:r>
        <w:rPr>
          <w:rFonts w:hint="eastAsia"/>
        </w:rPr>
        <w:t>школы</w:t>
      </w:r>
      <w:r>
        <w:t></w:t>
      </w:r>
      <w:r>
        <w:rPr>
          <w:rFonts w:hint="eastAsia"/>
        </w:rPr>
        <w:t>в</w:t>
      </w:r>
      <w:r>
        <w:t></w:t>
      </w:r>
      <w:r>
        <w:rPr>
          <w:rFonts w:hint="eastAsia"/>
        </w:rPr>
        <w:t>современных</w:t>
      </w:r>
      <w:r>
        <w:t></w:t>
      </w:r>
      <w:r>
        <w:rPr>
          <w:rFonts w:hint="eastAsia"/>
        </w:rPr>
        <w:t>условиях</w:t>
      </w:r>
      <w:r>
        <w:t></w:t>
      </w:r>
      <w:r>
        <w:rPr>
          <w:rFonts w:hint="eastAsia"/>
        </w:rPr>
        <w:t>должно</w:t>
      </w:r>
      <w:r>
        <w:t></w:t>
      </w:r>
      <w:r>
        <w:rPr>
          <w:rFonts w:hint="eastAsia"/>
        </w:rPr>
        <w:t>включать</w:t>
      </w:r>
      <w:r>
        <w:t></w:t>
      </w:r>
      <w:r>
        <w:rPr>
          <w:rFonts w:hint="eastAsia"/>
        </w:rPr>
        <w:t>систему</w:t>
      </w:r>
      <w:r>
        <w:t></w:t>
      </w:r>
      <w:r>
        <w:rPr>
          <w:rFonts w:hint="eastAsia"/>
        </w:rPr>
        <w:t>менеджмента</w:t>
      </w:r>
      <w:r>
        <w:t></w:t>
      </w:r>
      <w:r>
        <w:rPr>
          <w:rFonts w:hint="eastAsia"/>
        </w:rPr>
        <w:t>качества</w:t>
      </w:r>
      <w:r>
        <w:t></w:t>
      </w:r>
      <w:r>
        <w:t></w:t>
      </w:r>
      <w:r>
        <w:rPr>
          <w:rFonts w:hint="eastAsia"/>
        </w:rPr>
        <w:t>Поэтому</w:t>
      </w:r>
      <w:r>
        <w:t></w:t>
      </w:r>
      <w:r>
        <w:rPr>
          <w:rFonts w:hint="eastAsia"/>
        </w:rPr>
        <w:t>актуализировалась</w:t>
      </w:r>
      <w:r>
        <w:t></w:t>
      </w:r>
      <w:r>
        <w:t></w:t>
      </w:r>
      <w:r>
        <w:rPr>
          <w:rFonts w:hint="eastAsia"/>
        </w:rPr>
        <w:t>потребность</w:t>
      </w:r>
      <w:r>
        <w:t></w:t>
      </w:r>
      <w:r>
        <w:rPr>
          <w:rFonts w:hint="eastAsia"/>
        </w:rPr>
        <w:t>в</w:t>
      </w:r>
      <w:r>
        <w:t></w:t>
      </w:r>
      <w:r>
        <w:rPr>
          <w:rFonts w:hint="eastAsia"/>
        </w:rPr>
        <w:t>создании</w:t>
      </w:r>
      <w:r>
        <w:t></w:t>
      </w:r>
      <w:r>
        <w:rPr>
          <w:rFonts w:hint="eastAsia"/>
        </w:rPr>
        <w:t>педагогических</w:t>
      </w:r>
      <w:r>
        <w:t></w:t>
      </w:r>
      <w:r>
        <w:rPr>
          <w:rFonts w:hint="eastAsia"/>
        </w:rPr>
        <w:t>условий</w:t>
      </w:r>
      <w:r>
        <w:t></w:t>
      </w:r>
      <w:r>
        <w:rPr>
          <w:rFonts w:hint="eastAsia"/>
        </w:rPr>
        <w:t>внедрения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межкультурное</w:t>
      </w:r>
      <w:r>
        <w:t></w:t>
      </w:r>
      <w:r>
        <w:rPr>
          <w:rFonts w:hint="eastAsia"/>
        </w:rPr>
        <w:t>пространство</w:t>
      </w:r>
      <w:r>
        <w:t></w:t>
      </w:r>
      <w:r>
        <w:rPr>
          <w:rFonts w:hint="eastAsia"/>
        </w:rPr>
        <w:t>образовательного</w:t>
      </w:r>
      <w:r>
        <w:t></w:t>
      </w:r>
      <w:r>
        <w:rPr>
          <w:rFonts w:hint="eastAsia"/>
        </w:rPr>
        <w:t>учреждения</w:t>
      </w:r>
      <w:r>
        <w:t></w:t>
      </w:r>
    </w:p>
    <w:p w:rsidR="00C96CD3" w:rsidRDefault="00C96CD3" w:rsidP="00C96CD3">
      <w:r>
        <w:rPr>
          <w:rFonts w:hint="eastAsia"/>
        </w:rPr>
        <w:t>Вместе</w:t>
      </w:r>
      <w:r>
        <w:t></w:t>
      </w:r>
      <w:r>
        <w:rPr>
          <w:rFonts w:hint="eastAsia"/>
        </w:rPr>
        <w:t>с</w:t>
      </w:r>
      <w:r>
        <w:t></w:t>
      </w:r>
      <w:r>
        <w:rPr>
          <w:rFonts w:hint="eastAsia"/>
        </w:rPr>
        <w:t>тем</w:t>
      </w:r>
      <w:r>
        <w:t></w:t>
      </w:r>
      <w:r>
        <w:rPr>
          <w:rFonts w:hint="eastAsia"/>
        </w:rPr>
        <w:t>исследований</w:t>
      </w:r>
      <w:r>
        <w:t></w:t>
      </w:r>
      <w:r>
        <w:t></w:t>
      </w:r>
      <w:r>
        <w:rPr>
          <w:rFonts w:hint="eastAsia"/>
        </w:rPr>
        <w:t>посвященных</w:t>
      </w:r>
      <w:r>
        <w:t></w:t>
      </w:r>
      <w:r>
        <w:rPr>
          <w:rFonts w:hint="eastAsia"/>
        </w:rPr>
        <w:t>изучению</w:t>
      </w:r>
      <w:r>
        <w:t></w:t>
      </w:r>
      <w:r>
        <w:rPr>
          <w:rFonts w:hint="eastAsia"/>
        </w:rPr>
        <w:t>менеджмента</w:t>
      </w:r>
      <w:r>
        <w:t></w:t>
      </w:r>
      <w:r>
        <w:rPr>
          <w:rFonts w:hint="eastAsia"/>
        </w:rPr>
        <w:t>качества</w:t>
      </w:r>
      <w:r>
        <w:t></w:t>
      </w:r>
      <w:r>
        <w:rPr>
          <w:rFonts w:hint="eastAsia"/>
        </w:rPr>
        <w:t>образования</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в</w:t>
      </w:r>
      <w:r>
        <w:t></w:t>
      </w:r>
      <w:r>
        <w:rPr>
          <w:rFonts w:hint="eastAsia"/>
        </w:rPr>
        <w:t>педагогике</w:t>
      </w:r>
      <w:r>
        <w:t></w:t>
      </w:r>
      <w:r>
        <w:rPr>
          <w:rFonts w:hint="eastAsia"/>
        </w:rPr>
        <w:t>недостаточно</w:t>
      </w:r>
      <w:r>
        <w:t></w:t>
      </w:r>
    </w:p>
    <w:p w:rsidR="00C96CD3" w:rsidRDefault="00C96CD3" w:rsidP="00C96CD3">
      <w:r>
        <w:rPr>
          <w:rFonts w:hint="eastAsia"/>
        </w:rPr>
        <w:t>Анализ</w:t>
      </w:r>
      <w:r>
        <w:t></w:t>
      </w:r>
      <w:r>
        <w:rPr>
          <w:rFonts w:hint="eastAsia"/>
        </w:rPr>
        <w:t>научно</w:t>
      </w:r>
      <w:r>
        <w:t></w:t>
      </w:r>
      <w:r>
        <w:rPr>
          <w:rFonts w:hint="eastAsia"/>
        </w:rPr>
        <w:t>педагогической</w:t>
      </w:r>
      <w:r>
        <w:t></w:t>
      </w:r>
      <w:r>
        <w:rPr>
          <w:rFonts w:hint="eastAsia"/>
        </w:rPr>
        <w:t>литературы</w:t>
      </w:r>
      <w:r>
        <w:t></w:t>
      </w:r>
      <w:r>
        <w:rPr>
          <w:rFonts w:hint="eastAsia"/>
        </w:rPr>
        <w:t>и</w:t>
      </w:r>
      <w:r>
        <w:t></w:t>
      </w:r>
      <w:r>
        <w:rPr>
          <w:rFonts w:hint="eastAsia"/>
        </w:rPr>
        <w:t>практики</w:t>
      </w:r>
      <w:r>
        <w:t></w:t>
      </w:r>
      <w:r>
        <w:rPr>
          <w:rFonts w:hint="eastAsia"/>
        </w:rPr>
        <w:t>образовательной</w:t>
      </w:r>
      <w:r>
        <w:t></w:t>
      </w:r>
      <w:r>
        <w:rPr>
          <w:rFonts w:hint="eastAsia"/>
        </w:rPr>
        <w:t>деятельности</w:t>
      </w:r>
      <w:r>
        <w:t></w:t>
      </w:r>
      <w:r>
        <w:rPr>
          <w:rFonts w:hint="eastAsia"/>
        </w:rPr>
        <w:t>позволил</w:t>
      </w:r>
      <w:r>
        <w:t></w:t>
      </w:r>
      <w:r>
        <w:rPr>
          <w:rFonts w:hint="eastAsia"/>
        </w:rPr>
        <w:t>выделить</w:t>
      </w:r>
      <w:r>
        <w:t></w:t>
      </w:r>
      <w:r>
        <w:rPr>
          <w:rFonts w:hint="eastAsia"/>
        </w:rPr>
        <w:t>ряд</w:t>
      </w:r>
      <w:r>
        <w:t></w:t>
      </w:r>
      <w:r>
        <w:rPr>
          <w:rFonts w:hint="eastAsia"/>
        </w:rPr>
        <w:t>противоречий</w:t>
      </w:r>
      <w:r>
        <w:t></w:t>
      </w:r>
      <w:r>
        <w:rPr>
          <w:rFonts w:hint="eastAsia"/>
        </w:rPr>
        <w:t>между</w:t>
      </w:r>
      <w:r>
        <w:t></w:t>
      </w:r>
    </w:p>
    <w:p w:rsidR="00C96CD3" w:rsidRDefault="00C96CD3" w:rsidP="00C96CD3">
      <w:r>
        <w:t>−</w:t>
      </w:r>
      <w:r>
        <w:t></w:t>
      </w:r>
      <w:r>
        <w:rPr>
          <w:rFonts w:hint="eastAsia"/>
        </w:rPr>
        <w:t>потребностью</w:t>
      </w:r>
      <w:r>
        <w:t></w:t>
      </w:r>
      <w:r>
        <w:rPr>
          <w:rFonts w:hint="eastAsia"/>
        </w:rPr>
        <w:t>общества</w:t>
      </w:r>
      <w:r>
        <w:t></w:t>
      </w:r>
      <w:r>
        <w:rPr>
          <w:rFonts w:hint="eastAsia"/>
        </w:rPr>
        <w:t>и</w:t>
      </w:r>
      <w:r>
        <w:t></w:t>
      </w:r>
      <w:r>
        <w:rPr>
          <w:rFonts w:hint="eastAsia"/>
        </w:rPr>
        <w:t>государства</w:t>
      </w:r>
      <w:r>
        <w:t></w:t>
      </w:r>
      <w:r>
        <w:rPr>
          <w:rFonts w:hint="eastAsia"/>
        </w:rPr>
        <w:t>в</w:t>
      </w:r>
      <w:r>
        <w:t></w:t>
      </w:r>
      <w:r>
        <w:rPr>
          <w:rFonts w:hint="eastAsia"/>
        </w:rPr>
        <w:t>обеспечении</w:t>
      </w:r>
      <w:r>
        <w:t></w:t>
      </w:r>
      <w:r>
        <w:rPr>
          <w:rFonts w:hint="eastAsia"/>
        </w:rPr>
        <w:t>качества</w:t>
      </w:r>
      <w:r>
        <w:t></w:t>
      </w:r>
      <w:r>
        <w:rPr>
          <w:rFonts w:hint="eastAsia"/>
        </w:rPr>
        <w:t>образования</w:t>
      </w:r>
      <w:r>
        <w:t></w:t>
      </w:r>
      <w:r>
        <w:rPr>
          <w:rFonts w:hint="eastAsia"/>
        </w:rPr>
        <w:t>как</w:t>
      </w:r>
      <w:r>
        <w:t></w:t>
      </w:r>
      <w:r>
        <w:rPr>
          <w:rFonts w:hint="eastAsia"/>
        </w:rPr>
        <w:t>выстраивания</w:t>
      </w:r>
      <w:r>
        <w:t></w:t>
      </w:r>
      <w:r>
        <w:rPr>
          <w:rFonts w:hint="eastAsia"/>
        </w:rPr>
        <w:t>эффективных</w:t>
      </w:r>
      <w:r>
        <w:t></w:t>
      </w:r>
      <w:r>
        <w:rPr>
          <w:rFonts w:hint="eastAsia"/>
        </w:rPr>
        <w:t>интеллектуальных</w:t>
      </w:r>
      <w:r>
        <w:t></w:t>
      </w:r>
      <w:r>
        <w:rPr>
          <w:rFonts w:hint="eastAsia"/>
        </w:rPr>
        <w:t>коммуникаций</w:t>
      </w:r>
      <w:r>
        <w:t></w:t>
      </w:r>
      <w:r>
        <w:rPr>
          <w:rFonts w:hint="eastAsia"/>
        </w:rPr>
        <w:t>и</w:t>
      </w:r>
      <w:r>
        <w:t></w:t>
      </w:r>
      <w:r>
        <w:rPr>
          <w:rFonts w:hint="eastAsia"/>
        </w:rPr>
        <w:t>недостаточной</w:t>
      </w:r>
      <w:r>
        <w:t></w:t>
      </w:r>
      <w:r>
        <w:rPr>
          <w:rFonts w:hint="eastAsia"/>
        </w:rPr>
        <w:t>включенностью</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практику</w:t>
      </w:r>
      <w:r>
        <w:t></w:t>
      </w:r>
      <w:r>
        <w:rPr>
          <w:rFonts w:hint="eastAsia"/>
        </w:rPr>
        <w:t>общеобразовательной</w:t>
      </w:r>
      <w:r>
        <w:t></w:t>
      </w:r>
      <w:r>
        <w:rPr>
          <w:rFonts w:hint="eastAsia"/>
        </w:rPr>
        <w:t>школы</w:t>
      </w:r>
      <w:r>
        <w:t></w:t>
      </w:r>
    </w:p>
    <w:p w:rsidR="00C96CD3" w:rsidRDefault="00C96CD3" w:rsidP="00C96CD3">
      <w:r>
        <w:t>−</w:t>
      </w:r>
      <w:r>
        <w:t></w:t>
      </w:r>
      <w:r>
        <w:rPr>
          <w:rFonts w:hint="eastAsia"/>
        </w:rPr>
        <w:t>определенным</w:t>
      </w:r>
      <w:r>
        <w:t></w:t>
      </w:r>
      <w:r>
        <w:rPr>
          <w:rFonts w:hint="eastAsia"/>
        </w:rPr>
        <w:t>уровнем</w:t>
      </w:r>
      <w:r>
        <w:t></w:t>
      </w:r>
      <w:r>
        <w:rPr>
          <w:rFonts w:hint="eastAsia"/>
        </w:rPr>
        <w:t>разработанности</w:t>
      </w:r>
      <w:r>
        <w:t></w:t>
      </w:r>
      <w:r>
        <w:rPr>
          <w:rFonts w:hint="eastAsia"/>
        </w:rPr>
        <w:t>системы</w:t>
      </w:r>
      <w:r>
        <w:t></w:t>
      </w:r>
      <w:r>
        <w:rPr>
          <w:rFonts w:hint="eastAsia"/>
        </w:rPr>
        <w:t>менеджмента</w:t>
      </w:r>
      <w:r>
        <w:t></w:t>
      </w:r>
      <w:r>
        <w:rPr>
          <w:rFonts w:hint="eastAsia"/>
        </w:rPr>
        <w:t>качества</w:t>
      </w:r>
      <w:r>
        <w:t></w:t>
      </w:r>
      <w:r>
        <w:rPr>
          <w:rFonts w:hint="eastAsia"/>
        </w:rPr>
        <w:t>для</w:t>
      </w:r>
      <w:r>
        <w:t></w:t>
      </w:r>
      <w:r>
        <w:rPr>
          <w:rFonts w:hint="eastAsia"/>
        </w:rPr>
        <w:t>учреждений</w:t>
      </w:r>
      <w:r>
        <w:t></w:t>
      </w:r>
      <w:r>
        <w:rPr>
          <w:rFonts w:hint="eastAsia"/>
        </w:rPr>
        <w:t>профессионального</w:t>
      </w:r>
      <w:r>
        <w:t></w:t>
      </w:r>
      <w:r>
        <w:rPr>
          <w:rFonts w:hint="eastAsia"/>
        </w:rPr>
        <w:t>образования</w:t>
      </w:r>
      <w:r>
        <w:t></w:t>
      </w:r>
      <w:r>
        <w:rPr>
          <w:rFonts w:hint="eastAsia"/>
        </w:rPr>
        <w:t>и</w:t>
      </w:r>
      <w:r>
        <w:t></w:t>
      </w:r>
      <w:r>
        <w:t></w:t>
      </w:r>
      <w:r>
        <w:rPr>
          <w:rFonts w:hint="eastAsia"/>
        </w:rPr>
        <w:t>отсутствием</w:t>
      </w:r>
      <w:r>
        <w:t></w:t>
      </w:r>
      <w:r>
        <w:rPr>
          <w:rFonts w:hint="eastAsia"/>
        </w:rPr>
        <w:t>адаптированной</w:t>
      </w:r>
      <w:r>
        <w:t></w:t>
      </w:r>
      <w:r>
        <w:rPr>
          <w:rFonts w:hint="eastAsia"/>
        </w:rPr>
        <w:t>к</w:t>
      </w:r>
      <w:r>
        <w:t></w:t>
      </w:r>
      <w:r>
        <w:rPr>
          <w:rFonts w:hint="eastAsia"/>
        </w:rPr>
        <w:t>школьной</w:t>
      </w:r>
      <w:r>
        <w:t></w:t>
      </w:r>
      <w:r>
        <w:rPr>
          <w:rFonts w:hint="eastAsia"/>
        </w:rPr>
        <w:t>системе</w:t>
      </w:r>
      <w:r>
        <w:t></w:t>
      </w:r>
      <w:r>
        <w:rPr>
          <w:rFonts w:hint="eastAsia"/>
        </w:rPr>
        <w:t>модели</w:t>
      </w:r>
      <w:r>
        <w:t></w:t>
      </w:r>
      <w:r>
        <w:rPr>
          <w:rFonts w:hint="eastAsia"/>
        </w:rPr>
        <w:t>управления</w:t>
      </w:r>
      <w:r>
        <w:t></w:t>
      </w:r>
    </w:p>
    <w:p w:rsidR="00C96CD3" w:rsidRDefault="00C96CD3" w:rsidP="00C96CD3">
      <w:r>
        <w:t>−</w:t>
      </w:r>
      <w:r>
        <w:t></w:t>
      </w:r>
      <w:r>
        <w:rPr>
          <w:rFonts w:hint="eastAsia"/>
        </w:rPr>
        <w:t>потребностями</w:t>
      </w:r>
      <w:r>
        <w:t></w:t>
      </w:r>
      <w:r>
        <w:rPr>
          <w:rFonts w:hint="eastAsia"/>
        </w:rPr>
        <w:t>потребителей</w:t>
      </w:r>
      <w:r>
        <w:t></w:t>
      </w:r>
      <w:r>
        <w:rPr>
          <w:rFonts w:hint="eastAsia"/>
        </w:rPr>
        <w:t>в</w:t>
      </w:r>
      <w:r>
        <w:t></w:t>
      </w:r>
      <w:r>
        <w:rPr>
          <w:rFonts w:hint="eastAsia"/>
        </w:rPr>
        <w:t>лице</w:t>
      </w:r>
      <w:r>
        <w:t></w:t>
      </w:r>
      <w:r>
        <w:rPr>
          <w:rFonts w:hint="eastAsia"/>
        </w:rPr>
        <w:t>учащихся</w:t>
      </w:r>
      <w:r>
        <w:t></w:t>
      </w:r>
      <w:r>
        <w:rPr>
          <w:rFonts w:hint="eastAsia"/>
        </w:rPr>
        <w:t>и</w:t>
      </w:r>
      <w:r>
        <w:t></w:t>
      </w:r>
      <w:r>
        <w:rPr>
          <w:rFonts w:hint="eastAsia"/>
        </w:rPr>
        <w:t>их</w:t>
      </w:r>
      <w:r>
        <w:t></w:t>
      </w:r>
      <w:r>
        <w:rPr>
          <w:rFonts w:hint="eastAsia"/>
        </w:rPr>
        <w:t>родителей</w:t>
      </w:r>
      <w:r>
        <w:t></w:t>
      </w:r>
      <w:r>
        <w:rPr>
          <w:rFonts w:hint="eastAsia"/>
        </w:rPr>
        <w:t>в</w:t>
      </w:r>
      <w:r>
        <w:t></w:t>
      </w:r>
      <w:r>
        <w:rPr>
          <w:rFonts w:hint="eastAsia"/>
        </w:rPr>
        <w:t>обеспечении</w:t>
      </w:r>
      <w:r>
        <w:t></w:t>
      </w:r>
      <w:r>
        <w:rPr>
          <w:rFonts w:hint="eastAsia"/>
        </w:rPr>
        <w:t>реализации</w:t>
      </w:r>
      <w:r>
        <w:t></w:t>
      </w:r>
      <w:r>
        <w:rPr>
          <w:rFonts w:hint="eastAsia"/>
        </w:rPr>
        <w:t>требований</w:t>
      </w:r>
      <w:r>
        <w:t></w:t>
      </w:r>
      <w:r>
        <w:rPr>
          <w:rFonts w:hint="eastAsia"/>
        </w:rPr>
        <w:t>к</w:t>
      </w:r>
      <w:r>
        <w:t></w:t>
      </w:r>
      <w:r>
        <w:rPr>
          <w:rFonts w:hint="eastAsia"/>
        </w:rPr>
        <w:t>новой</w:t>
      </w:r>
      <w:r>
        <w:t></w:t>
      </w:r>
      <w:r>
        <w:rPr>
          <w:rFonts w:hint="eastAsia"/>
        </w:rPr>
        <w:t>современной</w:t>
      </w:r>
      <w:r>
        <w:t></w:t>
      </w:r>
      <w:r>
        <w:rPr>
          <w:rFonts w:hint="eastAsia"/>
        </w:rPr>
        <w:t>школе</w:t>
      </w:r>
      <w:r>
        <w:t></w:t>
      </w:r>
      <w:r>
        <w:rPr>
          <w:rFonts w:hint="eastAsia"/>
        </w:rPr>
        <w:t>и</w:t>
      </w:r>
      <w:r>
        <w:t></w:t>
      </w:r>
      <w:r>
        <w:rPr>
          <w:rFonts w:hint="eastAsia"/>
        </w:rPr>
        <w:t>отсутствием</w:t>
      </w:r>
      <w:r>
        <w:t></w:t>
      </w:r>
      <w:r>
        <w:rPr>
          <w:rFonts w:hint="eastAsia"/>
        </w:rPr>
        <w:t>научно</w:t>
      </w:r>
      <w:r>
        <w:t></w:t>
      </w:r>
      <w:r>
        <w:rPr>
          <w:rFonts w:hint="eastAsia"/>
        </w:rPr>
        <w:t>обоснованной</w:t>
      </w:r>
      <w:r>
        <w:t></w:t>
      </w:r>
      <w:r>
        <w:rPr>
          <w:rFonts w:hint="eastAsia"/>
        </w:rPr>
        <w:t>совокупности</w:t>
      </w:r>
      <w:r>
        <w:t></w:t>
      </w:r>
      <w:r>
        <w:rPr>
          <w:rFonts w:hint="eastAsia"/>
        </w:rPr>
        <w:t>принципов</w:t>
      </w:r>
      <w:r>
        <w:t></w:t>
      </w:r>
      <w:r>
        <w:t></w:t>
      </w:r>
      <w:r>
        <w:rPr>
          <w:rFonts w:hint="eastAsia"/>
        </w:rPr>
        <w:t>методов</w:t>
      </w:r>
      <w:r>
        <w:t></w:t>
      </w:r>
      <w:r>
        <w:rPr>
          <w:rFonts w:hint="eastAsia"/>
        </w:rPr>
        <w:t>и</w:t>
      </w:r>
      <w:r>
        <w:t></w:t>
      </w:r>
      <w:r>
        <w:rPr>
          <w:rFonts w:hint="eastAsia"/>
        </w:rPr>
        <w:t>форм</w:t>
      </w:r>
      <w:r>
        <w:t></w:t>
      </w:r>
      <w:r>
        <w:rPr>
          <w:rFonts w:hint="eastAsia"/>
        </w:rPr>
        <w:t>управления</w:t>
      </w:r>
      <w:r>
        <w:t></w:t>
      </w:r>
      <w:r>
        <w:rPr>
          <w:rFonts w:hint="eastAsia"/>
        </w:rPr>
        <w:t>системой</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p>
    <w:p w:rsidR="00C96CD3" w:rsidRDefault="00C96CD3" w:rsidP="00C96CD3">
      <w:r>
        <w:rPr>
          <w:rFonts w:hint="eastAsia"/>
        </w:rPr>
        <w:t>Выявленные</w:t>
      </w:r>
      <w:r>
        <w:t></w:t>
      </w:r>
      <w:r>
        <w:rPr>
          <w:rFonts w:hint="eastAsia"/>
        </w:rPr>
        <w:t>противоречия</w:t>
      </w:r>
      <w:r>
        <w:t></w:t>
      </w:r>
      <w:r>
        <w:rPr>
          <w:rFonts w:hint="eastAsia"/>
        </w:rPr>
        <w:t>определили</w:t>
      </w:r>
      <w:r>
        <w:t></w:t>
      </w:r>
      <w:r>
        <w:rPr>
          <w:rFonts w:hint="eastAsia"/>
        </w:rPr>
        <w:t>проблему</w:t>
      </w:r>
      <w:r>
        <w:t></w:t>
      </w:r>
      <w:r>
        <w:rPr>
          <w:rFonts w:hint="eastAsia"/>
        </w:rPr>
        <w:t>исследования</w:t>
      </w:r>
      <w:r>
        <w:t></w:t>
      </w:r>
      <w:r>
        <w:t></w:t>
      </w:r>
      <w:r>
        <w:rPr>
          <w:rFonts w:hint="eastAsia"/>
        </w:rPr>
        <w:t>поиск</w:t>
      </w:r>
      <w:r>
        <w:t></w:t>
      </w:r>
      <w:r>
        <w:rPr>
          <w:rFonts w:hint="eastAsia"/>
        </w:rPr>
        <w:t>и</w:t>
      </w:r>
      <w:r>
        <w:t></w:t>
      </w:r>
      <w:r>
        <w:rPr>
          <w:rFonts w:hint="eastAsia"/>
        </w:rPr>
        <w:t>выбор</w:t>
      </w:r>
      <w:r>
        <w:t></w:t>
      </w:r>
      <w:r>
        <w:rPr>
          <w:rFonts w:hint="eastAsia"/>
        </w:rPr>
        <w:t>методологических</w:t>
      </w:r>
      <w:r>
        <w:t></w:t>
      </w:r>
      <w:r>
        <w:t></w:t>
      </w:r>
      <w:r>
        <w:rPr>
          <w:rFonts w:hint="eastAsia"/>
        </w:rPr>
        <w:t>теоретических</w:t>
      </w:r>
      <w:r>
        <w:t></w:t>
      </w:r>
      <w:r>
        <w:rPr>
          <w:rFonts w:hint="eastAsia"/>
        </w:rPr>
        <w:t>и</w:t>
      </w:r>
      <w:r>
        <w:t></w:t>
      </w:r>
      <w:r>
        <w:rPr>
          <w:rFonts w:hint="eastAsia"/>
        </w:rPr>
        <w:t>педагогических</w:t>
      </w:r>
      <w:r>
        <w:t></w:t>
      </w:r>
      <w:r>
        <w:rPr>
          <w:rFonts w:hint="eastAsia"/>
        </w:rPr>
        <w:t>основ</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p>
    <w:p w:rsidR="00C96CD3" w:rsidRDefault="00C96CD3" w:rsidP="00C96CD3">
      <w:r>
        <w:rPr>
          <w:rFonts w:hint="eastAsia"/>
        </w:rPr>
        <w:t>Выявленные</w:t>
      </w:r>
      <w:r>
        <w:t></w:t>
      </w:r>
      <w:r>
        <w:rPr>
          <w:rFonts w:hint="eastAsia"/>
        </w:rPr>
        <w:t>противоречия</w:t>
      </w:r>
      <w:r>
        <w:t></w:t>
      </w:r>
      <w:r>
        <w:rPr>
          <w:rFonts w:hint="eastAsia"/>
        </w:rPr>
        <w:t>и</w:t>
      </w:r>
      <w:r>
        <w:t></w:t>
      </w:r>
      <w:r>
        <w:rPr>
          <w:rFonts w:hint="eastAsia"/>
        </w:rPr>
        <w:t>сформулированная</w:t>
      </w:r>
      <w:r>
        <w:t></w:t>
      </w:r>
      <w:r>
        <w:rPr>
          <w:rFonts w:hint="eastAsia"/>
        </w:rPr>
        <w:t>проблема</w:t>
      </w:r>
      <w:r>
        <w:t></w:t>
      </w:r>
      <w:r>
        <w:rPr>
          <w:rFonts w:hint="eastAsia"/>
        </w:rPr>
        <w:t>определили</w:t>
      </w:r>
      <w:r>
        <w:t></w:t>
      </w:r>
      <w:r>
        <w:rPr>
          <w:rFonts w:hint="eastAsia"/>
        </w:rPr>
        <w:t>тему</w:t>
      </w:r>
      <w:r>
        <w:t></w:t>
      </w:r>
      <w:r>
        <w:rPr>
          <w:rFonts w:hint="eastAsia"/>
        </w:rPr>
        <w:t>диссертационного</w:t>
      </w:r>
      <w:r>
        <w:t></w:t>
      </w:r>
      <w:r>
        <w:rPr>
          <w:rFonts w:hint="eastAsia"/>
        </w:rPr>
        <w:t>исследования</w:t>
      </w:r>
      <w:r>
        <w:t></w:t>
      </w:r>
      <w:r>
        <w:t></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p>
    <w:p w:rsidR="00C96CD3" w:rsidRDefault="00C96CD3" w:rsidP="00C96CD3">
      <w:r>
        <w:rPr>
          <w:rFonts w:hint="eastAsia"/>
        </w:rPr>
        <w:t>Объект</w:t>
      </w:r>
      <w:r>
        <w:t></w:t>
      </w:r>
      <w:r>
        <w:rPr>
          <w:rFonts w:hint="eastAsia"/>
        </w:rPr>
        <w:t>исследования</w:t>
      </w:r>
      <w:r>
        <w:t></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p>
    <w:p w:rsidR="00C96CD3" w:rsidRDefault="00C96CD3" w:rsidP="00C96CD3">
      <w:r>
        <w:rPr>
          <w:rFonts w:hint="eastAsia"/>
        </w:rPr>
        <w:t>Предмет</w:t>
      </w:r>
      <w:r>
        <w:t></w:t>
      </w:r>
      <w:r>
        <w:rPr>
          <w:rFonts w:hint="eastAsia"/>
        </w:rPr>
        <w:t>исследования</w:t>
      </w:r>
      <w:r>
        <w:t></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как</w:t>
      </w:r>
      <w:r>
        <w:t></w:t>
      </w:r>
      <w:r>
        <w:rPr>
          <w:rFonts w:hint="eastAsia"/>
        </w:rPr>
        <w:t>совокупности</w:t>
      </w:r>
      <w:r>
        <w:t></w:t>
      </w:r>
      <w:r>
        <w:rPr>
          <w:rFonts w:hint="eastAsia"/>
        </w:rPr>
        <w:t>принципов</w:t>
      </w:r>
      <w:r>
        <w:t></w:t>
      </w:r>
      <w:r>
        <w:t></w:t>
      </w:r>
      <w:r>
        <w:rPr>
          <w:rFonts w:hint="eastAsia"/>
        </w:rPr>
        <w:t>методов</w:t>
      </w:r>
      <w:r>
        <w:t></w:t>
      </w:r>
      <w:r>
        <w:t></w:t>
      </w:r>
      <w:r>
        <w:rPr>
          <w:rFonts w:hint="eastAsia"/>
        </w:rPr>
        <w:t>средств</w:t>
      </w:r>
      <w:r>
        <w:t></w:t>
      </w:r>
      <w:r>
        <w:rPr>
          <w:rFonts w:hint="eastAsia"/>
        </w:rPr>
        <w:t>и</w:t>
      </w:r>
      <w:r>
        <w:t></w:t>
      </w:r>
      <w:r>
        <w:rPr>
          <w:rFonts w:hint="eastAsia"/>
        </w:rPr>
        <w:t>форм</w:t>
      </w:r>
      <w:r>
        <w:t></w:t>
      </w:r>
      <w:r>
        <w:rPr>
          <w:rFonts w:hint="eastAsia"/>
        </w:rPr>
        <w:t>управления</w:t>
      </w:r>
      <w:r>
        <w:t></w:t>
      </w:r>
    </w:p>
    <w:p w:rsidR="00C96CD3" w:rsidRDefault="00C96CD3" w:rsidP="00C96CD3">
      <w:r>
        <w:rPr>
          <w:rFonts w:hint="eastAsia"/>
        </w:rPr>
        <w:t>Процесс</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обуславливает</w:t>
      </w:r>
      <w:r>
        <w:t></w:t>
      </w:r>
      <w:r>
        <w:rPr>
          <w:rFonts w:hint="eastAsia"/>
        </w:rPr>
        <w:t>цель</w:t>
      </w:r>
      <w:r>
        <w:t></w:t>
      </w:r>
      <w:r>
        <w:rPr>
          <w:rFonts w:hint="eastAsia"/>
        </w:rPr>
        <w:t>исследования</w:t>
      </w:r>
      <w:r>
        <w:t></w:t>
      </w:r>
      <w:r>
        <w:t></w:t>
      </w:r>
      <w:r>
        <w:rPr>
          <w:rFonts w:hint="eastAsia"/>
        </w:rPr>
        <w:t>выявить</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и</w:t>
      </w:r>
      <w:r>
        <w:t></w:t>
      </w:r>
      <w:r>
        <w:rPr>
          <w:rFonts w:hint="eastAsia"/>
        </w:rPr>
        <w:t>в</w:t>
      </w:r>
      <w:r>
        <w:t></w:t>
      </w:r>
      <w:r>
        <w:rPr>
          <w:rFonts w:hint="eastAsia"/>
        </w:rPr>
        <w:t>экспериментальной</w:t>
      </w:r>
      <w:r>
        <w:t></w:t>
      </w:r>
      <w:r>
        <w:rPr>
          <w:rFonts w:hint="eastAsia"/>
        </w:rPr>
        <w:t>работе</w:t>
      </w:r>
      <w:r>
        <w:t></w:t>
      </w:r>
      <w:r>
        <w:rPr>
          <w:rFonts w:hint="eastAsia"/>
        </w:rPr>
        <w:t>проверить</w:t>
      </w:r>
      <w:r>
        <w:t></w:t>
      </w:r>
      <w:r>
        <w:rPr>
          <w:rFonts w:hint="eastAsia"/>
        </w:rPr>
        <w:t>их</w:t>
      </w:r>
      <w:r>
        <w:t></w:t>
      </w:r>
      <w:r>
        <w:rPr>
          <w:rFonts w:hint="eastAsia"/>
        </w:rPr>
        <w:t>эффективность</w:t>
      </w:r>
      <w:r>
        <w:t></w:t>
      </w:r>
    </w:p>
    <w:p w:rsidR="00C96CD3" w:rsidRDefault="00C96CD3" w:rsidP="00C96CD3">
      <w:r>
        <w:t></w:t>
      </w:r>
      <w:r>
        <w:rPr>
          <w:rFonts w:hint="eastAsia"/>
        </w:rPr>
        <w:t>Для</w:t>
      </w:r>
      <w:r>
        <w:t></w:t>
      </w:r>
      <w:r>
        <w:rPr>
          <w:rFonts w:hint="eastAsia"/>
        </w:rPr>
        <w:t>достижения</w:t>
      </w:r>
      <w:r>
        <w:t></w:t>
      </w:r>
      <w:r>
        <w:rPr>
          <w:rFonts w:hint="eastAsia"/>
        </w:rPr>
        <w:t>цели</w:t>
      </w:r>
      <w:r>
        <w:t></w:t>
      </w:r>
      <w:r>
        <w:rPr>
          <w:rFonts w:hint="eastAsia"/>
        </w:rPr>
        <w:t>были</w:t>
      </w:r>
      <w:r>
        <w:t></w:t>
      </w:r>
      <w:r>
        <w:rPr>
          <w:rFonts w:hint="eastAsia"/>
        </w:rPr>
        <w:t>поставлены</w:t>
      </w:r>
      <w:r>
        <w:t></w:t>
      </w:r>
      <w:r>
        <w:rPr>
          <w:rFonts w:hint="eastAsia"/>
        </w:rPr>
        <w:t>следующие</w:t>
      </w:r>
      <w:r>
        <w:t></w:t>
      </w:r>
      <w:r>
        <w:rPr>
          <w:rFonts w:hint="eastAsia"/>
        </w:rPr>
        <w:t>задачи</w:t>
      </w:r>
      <w:r>
        <w:t></w:t>
      </w:r>
    </w:p>
    <w:p w:rsidR="00C96CD3" w:rsidRDefault="00C96CD3" w:rsidP="00C96CD3">
      <w:r>
        <w:t></w:t>
      </w:r>
      <w:r>
        <w:t></w:t>
      </w:r>
      <w:r>
        <w:tab/>
      </w:r>
      <w:r>
        <w:rPr>
          <w:rFonts w:hint="eastAsia"/>
        </w:rPr>
        <w:t>Исследовать</w:t>
      </w:r>
      <w:r>
        <w:t></w:t>
      </w:r>
      <w:r>
        <w:rPr>
          <w:rFonts w:hint="eastAsia"/>
        </w:rPr>
        <w:t>теоретико</w:t>
      </w:r>
      <w:r>
        <w:t></w:t>
      </w:r>
      <w:r>
        <w:rPr>
          <w:rFonts w:hint="eastAsia"/>
        </w:rPr>
        <w:t>методологические</w:t>
      </w:r>
      <w:r>
        <w:t></w:t>
      </w:r>
      <w:r>
        <w:rPr>
          <w:rFonts w:hint="eastAsia"/>
        </w:rPr>
        <w:t>основы</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образовательной</w:t>
      </w:r>
      <w:r>
        <w:t></w:t>
      </w:r>
      <w:r>
        <w:rPr>
          <w:rFonts w:hint="eastAsia"/>
        </w:rPr>
        <w:t>школе</w:t>
      </w:r>
      <w:r>
        <w:t></w:t>
      </w:r>
    </w:p>
    <w:p w:rsidR="00C96CD3" w:rsidRDefault="00C96CD3" w:rsidP="00C96CD3">
      <w:r>
        <w:t></w:t>
      </w:r>
      <w:r>
        <w:t></w:t>
      </w:r>
      <w:r>
        <w:tab/>
      </w:r>
      <w:r>
        <w:rPr>
          <w:rFonts w:hint="eastAsia"/>
        </w:rPr>
        <w:t>Раскрыть</w:t>
      </w:r>
      <w:r>
        <w:t></w:t>
      </w:r>
      <w:r>
        <w:rPr>
          <w:rFonts w:hint="eastAsia"/>
        </w:rPr>
        <w:t>понятие</w:t>
      </w:r>
      <w:r>
        <w:t></w:t>
      </w:r>
      <w:r>
        <w:rPr>
          <w:rFonts w:hint="eastAsia"/>
        </w:rPr>
        <w:t>межкультурного</w:t>
      </w:r>
      <w:r>
        <w:t></w:t>
      </w:r>
      <w:r>
        <w:rPr>
          <w:rFonts w:hint="eastAsia"/>
        </w:rPr>
        <w:t>пространства</w:t>
      </w:r>
      <w:r>
        <w:t></w:t>
      </w:r>
      <w:r>
        <w:rPr>
          <w:rFonts w:hint="eastAsia"/>
        </w:rPr>
        <w:t>образовательной</w:t>
      </w:r>
      <w:r>
        <w:t></w:t>
      </w:r>
      <w:r>
        <w:rPr>
          <w:rFonts w:hint="eastAsia"/>
        </w:rPr>
        <w:t>школы</w:t>
      </w:r>
      <w:r>
        <w:t></w:t>
      </w:r>
      <w:r>
        <w:rPr>
          <w:rFonts w:hint="eastAsia"/>
        </w:rPr>
        <w:t>как</w:t>
      </w:r>
      <w:r>
        <w:t></w:t>
      </w:r>
      <w:r>
        <w:rPr>
          <w:rFonts w:hint="eastAsia"/>
        </w:rPr>
        <w:t>объекта</w:t>
      </w:r>
      <w:r>
        <w:t></w:t>
      </w:r>
      <w:r>
        <w:rPr>
          <w:rFonts w:hint="eastAsia"/>
        </w:rPr>
        <w:t>менеджмента</w:t>
      </w:r>
      <w:r>
        <w:t></w:t>
      </w:r>
      <w:r>
        <w:rPr>
          <w:rFonts w:hint="eastAsia"/>
        </w:rPr>
        <w:t>качества</w:t>
      </w:r>
      <w:r>
        <w:t></w:t>
      </w:r>
    </w:p>
    <w:p w:rsidR="00C96CD3" w:rsidRDefault="00C96CD3" w:rsidP="00C96CD3">
      <w:r>
        <w:t></w:t>
      </w:r>
      <w:r>
        <w:t></w:t>
      </w:r>
      <w:r>
        <w:tab/>
      </w:r>
      <w:r>
        <w:rPr>
          <w:rFonts w:hint="eastAsia"/>
        </w:rPr>
        <w:t>Определить</w:t>
      </w:r>
      <w:r>
        <w:t></w:t>
      </w:r>
      <w:r>
        <w:rPr>
          <w:rFonts w:hint="eastAsia"/>
        </w:rPr>
        <w:t>педагогическое</w:t>
      </w:r>
      <w:r>
        <w:t></w:t>
      </w:r>
      <w:r>
        <w:rPr>
          <w:rFonts w:hint="eastAsia"/>
        </w:rPr>
        <w:t>обеспечение</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образовательного</w:t>
      </w:r>
      <w:r>
        <w:t></w:t>
      </w:r>
      <w:r>
        <w:rPr>
          <w:rFonts w:hint="eastAsia"/>
        </w:rPr>
        <w:t>учреждения</w:t>
      </w:r>
      <w:r>
        <w:t></w:t>
      </w:r>
    </w:p>
    <w:p w:rsidR="00C96CD3" w:rsidRDefault="00C96CD3" w:rsidP="00C96CD3">
      <w:r>
        <w:t></w:t>
      </w:r>
      <w:r>
        <w:t></w:t>
      </w:r>
      <w:r>
        <w:tab/>
      </w:r>
      <w:r>
        <w:rPr>
          <w:rFonts w:hint="eastAsia"/>
        </w:rPr>
        <w:t>Разработать</w:t>
      </w:r>
      <w:r>
        <w:t></w:t>
      </w:r>
      <w:r>
        <w:rPr>
          <w:rFonts w:hint="eastAsia"/>
        </w:rPr>
        <w:t>концепцию</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p>
    <w:p w:rsidR="00C96CD3" w:rsidRDefault="00C96CD3" w:rsidP="00C96CD3">
      <w:r>
        <w:t></w:t>
      </w:r>
      <w:r>
        <w:t></w:t>
      </w:r>
      <w:r>
        <w:tab/>
      </w:r>
      <w:r>
        <w:rPr>
          <w:rFonts w:hint="eastAsia"/>
        </w:rPr>
        <w:t>Проанализировать</w:t>
      </w:r>
      <w:r>
        <w:t></w:t>
      </w:r>
      <w:r>
        <w:rPr>
          <w:rFonts w:hint="eastAsia"/>
        </w:rPr>
        <w:t>опыт</w:t>
      </w:r>
      <w:r>
        <w:t></w:t>
      </w:r>
      <w:r>
        <w:rPr>
          <w:rFonts w:hint="eastAsia"/>
        </w:rPr>
        <w:t>поэтапного</w:t>
      </w:r>
      <w:r>
        <w:t></w:t>
      </w:r>
      <w:r>
        <w:rPr>
          <w:rFonts w:hint="eastAsia"/>
        </w:rPr>
        <w:t>обучения</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p>
    <w:p w:rsidR="00C96CD3" w:rsidRDefault="00C96CD3" w:rsidP="00C96CD3">
      <w:r>
        <w:t></w:t>
      </w:r>
      <w:r>
        <w:t></w:t>
      </w:r>
      <w:r>
        <w:tab/>
      </w:r>
      <w:r>
        <w:rPr>
          <w:rFonts w:hint="eastAsia"/>
        </w:rPr>
        <w:t>Определить</w:t>
      </w:r>
      <w:r>
        <w:t></w:t>
      </w:r>
      <w:r>
        <w:rPr>
          <w:rFonts w:hint="eastAsia"/>
        </w:rPr>
        <w:t>направления</w:t>
      </w:r>
      <w:r>
        <w:t></w:t>
      </w:r>
      <w:r>
        <w:rPr>
          <w:rFonts w:hint="eastAsia"/>
        </w:rPr>
        <w:t>мониторинговых</w:t>
      </w:r>
      <w:r>
        <w:t></w:t>
      </w:r>
      <w:r>
        <w:rPr>
          <w:rFonts w:hint="eastAsia"/>
        </w:rPr>
        <w:t>исследований</w:t>
      </w:r>
      <w:r>
        <w:t></w:t>
      </w:r>
      <w:r>
        <w:rPr>
          <w:rFonts w:hint="eastAsia"/>
        </w:rPr>
        <w:t>экстраполяции</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p>
    <w:p w:rsidR="00C96CD3" w:rsidRDefault="00C96CD3" w:rsidP="00C96CD3">
      <w:r>
        <w:rPr>
          <w:rFonts w:hint="eastAsia"/>
        </w:rPr>
        <w:t>В</w:t>
      </w:r>
      <w:r>
        <w:t></w:t>
      </w:r>
      <w:r>
        <w:rPr>
          <w:rFonts w:hint="eastAsia"/>
        </w:rPr>
        <w:t>соответствии</w:t>
      </w:r>
      <w:r>
        <w:t></w:t>
      </w:r>
      <w:r>
        <w:rPr>
          <w:rFonts w:hint="eastAsia"/>
        </w:rPr>
        <w:t>с</w:t>
      </w:r>
      <w:r>
        <w:t></w:t>
      </w:r>
      <w:r>
        <w:rPr>
          <w:rFonts w:hint="eastAsia"/>
        </w:rPr>
        <w:t>объектом</w:t>
      </w:r>
      <w:r>
        <w:t></w:t>
      </w:r>
      <w:r>
        <w:t></w:t>
      </w:r>
      <w:r>
        <w:rPr>
          <w:rFonts w:hint="eastAsia"/>
        </w:rPr>
        <w:t>предметом</w:t>
      </w:r>
      <w:r>
        <w:t></w:t>
      </w:r>
      <w:r>
        <w:t></w:t>
      </w:r>
      <w:r>
        <w:rPr>
          <w:rFonts w:hint="eastAsia"/>
        </w:rPr>
        <w:t>целью</w:t>
      </w:r>
      <w:r>
        <w:t></w:t>
      </w:r>
      <w:r>
        <w:rPr>
          <w:rFonts w:hint="eastAsia"/>
        </w:rPr>
        <w:t>и</w:t>
      </w:r>
      <w:r>
        <w:t></w:t>
      </w:r>
      <w:r>
        <w:rPr>
          <w:rFonts w:hint="eastAsia"/>
        </w:rPr>
        <w:t>задачами</w:t>
      </w:r>
      <w:r>
        <w:t></w:t>
      </w:r>
      <w:r>
        <w:rPr>
          <w:rFonts w:hint="eastAsia"/>
        </w:rPr>
        <w:t>исследования</w:t>
      </w:r>
      <w:r>
        <w:t></w:t>
      </w:r>
      <w:r>
        <w:rPr>
          <w:rFonts w:hint="eastAsia"/>
        </w:rPr>
        <w:t>была</w:t>
      </w:r>
      <w:r>
        <w:t></w:t>
      </w:r>
      <w:r>
        <w:rPr>
          <w:rFonts w:hint="eastAsia"/>
        </w:rPr>
        <w:t>выдвинута</w:t>
      </w:r>
      <w:r>
        <w:t></w:t>
      </w:r>
      <w:r>
        <w:rPr>
          <w:rFonts w:hint="eastAsia"/>
        </w:rPr>
        <w:t>гипотеза</w:t>
      </w:r>
      <w:r>
        <w:t></w:t>
      </w:r>
      <w:r>
        <w:t></w:t>
      </w:r>
      <w:r>
        <w:rPr>
          <w:rFonts w:hint="eastAsia"/>
        </w:rPr>
        <w:t>становление</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под</w:t>
      </w:r>
      <w:r>
        <w:t></w:t>
      </w:r>
      <w:r>
        <w:rPr>
          <w:rFonts w:hint="eastAsia"/>
        </w:rPr>
        <w:t>которым</w:t>
      </w:r>
      <w:r>
        <w:t></w:t>
      </w:r>
      <w:r>
        <w:rPr>
          <w:rFonts w:hint="eastAsia"/>
        </w:rPr>
        <w:t>понимается</w:t>
      </w:r>
      <w:r>
        <w:t></w:t>
      </w:r>
      <w:r>
        <w:rPr>
          <w:rFonts w:hint="eastAsia"/>
        </w:rPr>
        <w:t>пространственно</w:t>
      </w:r>
      <w:r>
        <w:t></w:t>
      </w:r>
      <w:r>
        <w:rPr>
          <w:rFonts w:hint="eastAsia"/>
        </w:rPr>
        <w:t>предметное</w:t>
      </w:r>
      <w:r>
        <w:t></w:t>
      </w:r>
      <w:r>
        <w:rPr>
          <w:rFonts w:hint="eastAsia"/>
        </w:rPr>
        <w:t>окружение</w:t>
      </w:r>
      <w:r>
        <w:t></w:t>
      </w:r>
      <w:r>
        <w:rPr>
          <w:rFonts w:hint="eastAsia"/>
        </w:rPr>
        <w:t>обучающихся</w:t>
      </w:r>
      <w:r>
        <w:t></w:t>
      </w:r>
      <w:r>
        <w:rPr>
          <w:rFonts w:hint="eastAsia"/>
        </w:rPr>
        <w:t>как</w:t>
      </w:r>
      <w:r>
        <w:t></w:t>
      </w:r>
      <w:r>
        <w:rPr>
          <w:rFonts w:hint="eastAsia"/>
        </w:rPr>
        <w:t>условие</w:t>
      </w:r>
      <w:r>
        <w:t></w:t>
      </w:r>
      <w:r>
        <w:rPr>
          <w:rFonts w:hint="eastAsia"/>
        </w:rPr>
        <w:t>их</w:t>
      </w:r>
      <w:r>
        <w:t></w:t>
      </w:r>
      <w:r>
        <w:rPr>
          <w:rFonts w:hint="eastAsia"/>
        </w:rPr>
        <w:t>обучения</w:t>
      </w:r>
      <w:r>
        <w:t></w:t>
      </w:r>
      <w:r>
        <w:rPr>
          <w:rFonts w:hint="eastAsia"/>
        </w:rPr>
        <w:t>и</w:t>
      </w:r>
      <w:r>
        <w:t></w:t>
      </w:r>
      <w:r>
        <w:rPr>
          <w:rFonts w:hint="eastAsia"/>
        </w:rPr>
        <w:t>воспитания</w:t>
      </w:r>
      <w:r>
        <w:t></w:t>
      </w:r>
      <w:r>
        <w:t></w:t>
      </w:r>
      <w:r>
        <w:rPr>
          <w:rFonts w:hint="eastAsia"/>
        </w:rPr>
        <w:t>средство</w:t>
      </w:r>
      <w:r>
        <w:t></w:t>
      </w:r>
      <w:r>
        <w:t></w:t>
      </w:r>
      <w:r>
        <w:rPr>
          <w:rFonts w:hint="eastAsia"/>
        </w:rPr>
        <w:t>предмет</w:t>
      </w:r>
      <w:r>
        <w:t></w:t>
      </w:r>
      <w:r>
        <w:rPr>
          <w:rFonts w:hint="eastAsia"/>
        </w:rPr>
        <w:t>проективной</w:t>
      </w:r>
      <w:r>
        <w:t></w:t>
      </w:r>
      <w:r>
        <w:rPr>
          <w:rFonts w:hint="eastAsia"/>
        </w:rPr>
        <w:t>деятельности</w:t>
      </w:r>
      <w:r>
        <w:t></w:t>
      </w:r>
      <w:r>
        <w:rPr>
          <w:rFonts w:hint="eastAsia"/>
        </w:rPr>
        <w:t>управленцев</w:t>
      </w:r>
      <w:r>
        <w:t></w:t>
      </w:r>
      <w:r>
        <w:rPr>
          <w:rFonts w:hint="eastAsia"/>
        </w:rPr>
        <w:t>и</w:t>
      </w:r>
      <w:r>
        <w:t></w:t>
      </w:r>
      <w:r>
        <w:rPr>
          <w:rFonts w:hint="eastAsia"/>
        </w:rPr>
        <w:t>педагогов</w:t>
      </w:r>
      <w:r>
        <w:t></w:t>
      </w:r>
      <w:r>
        <w:t></w:t>
      </w:r>
      <w:r>
        <w:rPr>
          <w:rFonts w:hint="eastAsia"/>
        </w:rPr>
        <w:t>моделирование</w:t>
      </w:r>
      <w:r>
        <w:t></w:t>
      </w:r>
      <w:r>
        <w:rPr>
          <w:rFonts w:hint="eastAsia"/>
        </w:rPr>
        <w:t>разных</w:t>
      </w:r>
      <w:r>
        <w:t></w:t>
      </w:r>
      <w:r>
        <w:rPr>
          <w:rFonts w:hint="eastAsia"/>
        </w:rPr>
        <w:t>типов</w:t>
      </w:r>
      <w:r>
        <w:t></w:t>
      </w:r>
      <w:r>
        <w:rPr>
          <w:rFonts w:hint="eastAsia"/>
        </w:rPr>
        <w:t>культурных</w:t>
      </w:r>
      <w:r>
        <w:t></w:t>
      </w:r>
      <w:r>
        <w:rPr>
          <w:rFonts w:hint="eastAsia"/>
        </w:rPr>
        <w:t>конструктов</w:t>
      </w:r>
      <w:r>
        <w:t></w:t>
      </w:r>
      <w:r>
        <w:rPr>
          <w:rFonts w:hint="eastAsia"/>
        </w:rPr>
        <w:t>в</w:t>
      </w:r>
      <w:r>
        <w:t></w:t>
      </w:r>
      <w:r>
        <w:rPr>
          <w:rFonts w:hint="eastAsia"/>
        </w:rPr>
        <w:t>образовательном</w:t>
      </w:r>
      <w:r>
        <w:t></w:t>
      </w:r>
      <w:r>
        <w:rPr>
          <w:rFonts w:hint="eastAsia"/>
        </w:rPr>
        <w:t>поле</w:t>
      </w:r>
      <w:r>
        <w:t></w:t>
      </w:r>
      <w:r>
        <w:t></w:t>
      </w:r>
      <w:r>
        <w:rPr>
          <w:rFonts w:hint="eastAsia"/>
        </w:rPr>
        <w:t>будет</w:t>
      </w:r>
      <w:r>
        <w:t></w:t>
      </w:r>
      <w:r>
        <w:rPr>
          <w:rFonts w:hint="eastAsia"/>
        </w:rPr>
        <w:t>эффективным</w:t>
      </w:r>
      <w:r>
        <w:t></w:t>
      </w:r>
      <w:r>
        <w:rPr>
          <w:rFonts w:hint="eastAsia"/>
        </w:rPr>
        <w:t>при</w:t>
      </w:r>
      <w:r>
        <w:t></w:t>
      </w:r>
      <w:r>
        <w:rPr>
          <w:rFonts w:hint="eastAsia"/>
        </w:rPr>
        <w:t>реализации</w:t>
      </w:r>
      <w:r>
        <w:t></w:t>
      </w:r>
      <w:r>
        <w:rPr>
          <w:rFonts w:hint="eastAsia"/>
        </w:rPr>
        <w:t>следующих</w:t>
      </w:r>
      <w:r>
        <w:t></w:t>
      </w:r>
      <w:r>
        <w:rPr>
          <w:rFonts w:hint="eastAsia"/>
        </w:rPr>
        <w:t>педагогических</w:t>
      </w:r>
      <w:r>
        <w:t></w:t>
      </w:r>
      <w:r>
        <w:rPr>
          <w:rFonts w:hint="eastAsia"/>
        </w:rPr>
        <w:t>условий</w:t>
      </w:r>
      <w:r>
        <w:t></w:t>
      </w:r>
    </w:p>
    <w:p w:rsidR="00C96CD3" w:rsidRDefault="00C96CD3" w:rsidP="00C96CD3">
      <w:r>
        <w:t>−</w:t>
      </w:r>
      <w:r>
        <w:t></w:t>
      </w:r>
      <w:r>
        <w:rPr>
          <w:rFonts w:hint="eastAsia"/>
        </w:rPr>
        <w:t>разработка</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p>
    <w:p w:rsidR="00C96CD3" w:rsidRDefault="00C96CD3" w:rsidP="00C96CD3">
      <w:r>
        <w:t>−</w:t>
      </w:r>
      <w:r>
        <w:t></w:t>
      </w:r>
      <w:r>
        <w:rPr>
          <w:rFonts w:hint="eastAsia"/>
        </w:rPr>
        <w:t>организация</w:t>
      </w:r>
      <w:r>
        <w:t></w:t>
      </w:r>
      <w:r>
        <w:rPr>
          <w:rFonts w:hint="eastAsia"/>
        </w:rPr>
        <w:t>поэтапного</w:t>
      </w:r>
      <w:r>
        <w:t></w:t>
      </w:r>
      <w:r>
        <w:rPr>
          <w:rFonts w:hint="eastAsia"/>
        </w:rPr>
        <w:t>обучения</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p>
    <w:p w:rsidR="00C96CD3" w:rsidRDefault="00C96CD3" w:rsidP="00C96CD3">
      <w:r>
        <w:t>−</w:t>
      </w:r>
      <w:r>
        <w:t></w:t>
      </w:r>
      <w:r>
        <w:rPr>
          <w:rFonts w:hint="eastAsia"/>
        </w:rPr>
        <w:t>проведение</w:t>
      </w:r>
      <w:r>
        <w:t></w:t>
      </w:r>
      <w:r>
        <w:rPr>
          <w:rFonts w:hint="eastAsia"/>
        </w:rPr>
        <w:t>экстраполяции</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t></w:t>
      </w:r>
      <w:r>
        <w:rPr>
          <w:rFonts w:hint="eastAsia"/>
        </w:rPr>
        <w:t>включающее</w:t>
      </w:r>
      <w:r>
        <w:t></w:t>
      </w:r>
      <w:r>
        <w:rPr>
          <w:rFonts w:hint="eastAsia"/>
        </w:rPr>
        <w:t>различные</w:t>
      </w:r>
      <w:r>
        <w:t></w:t>
      </w:r>
      <w:r>
        <w:rPr>
          <w:rFonts w:hint="eastAsia"/>
        </w:rPr>
        <w:t>виды</w:t>
      </w:r>
      <w:r>
        <w:t></w:t>
      </w:r>
      <w:r>
        <w:rPr>
          <w:rFonts w:hint="eastAsia"/>
        </w:rPr>
        <w:t>культур</w:t>
      </w:r>
      <w:r>
        <w:t></w:t>
      </w:r>
      <w:r>
        <w:t></w:t>
      </w:r>
      <w:r>
        <w:rPr>
          <w:rFonts w:hint="eastAsia"/>
        </w:rPr>
        <w:t>интеллектуальная</w:t>
      </w:r>
      <w:r>
        <w:t></w:t>
      </w:r>
      <w:r>
        <w:t></w:t>
      </w:r>
      <w:r>
        <w:rPr>
          <w:rFonts w:hint="eastAsia"/>
        </w:rPr>
        <w:t>иноязычная</w:t>
      </w:r>
      <w:r>
        <w:t></w:t>
      </w:r>
      <w:r>
        <w:t></w:t>
      </w:r>
      <w:r>
        <w:rPr>
          <w:rFonts w:hint="eastAsia"/>
        </w:rPr>
        <w:t>полиэтническая</w:t>
      </w:r>
      <w:r>
        <w:t></w:t>
      </w:r>
      <w:r>
        <w:t></w:t>
      </w:r>
      <w:r>
        <w:t></w:t>
      </w:r>
      <w:r>
        <w:rPr>
          <w:rFonts w:hint="eastAsia"/>
        </w:rPr>
        <w:t>и</w:t>
      </w:r>
      <w:r>
        <w:t></w:t>
      </w:r>
      <w:r>
        <w:rPr>
          <w:rFonts w:hint="eastAsia"/>
        </w:rPr>
        <w:t>его</w:t>
      </w:r>
      <w:r>
        <w:t></w:t>
      </w:r>
      <w:r>
        <w:rPr>
          <w:rFonts w:hint="eastAsia"/>
        </w:rPr>
        <w:t>поэтапный</w:t>
      </w:r>
      <w:r>
        <w:t></w:t>
      </w:r>
      <w:r>
        <w:rPr>
          <w:rFonts w:hint="eastAsia"/>
        </w:rPr>
        <w:t>мониторинг</w:t>
      </w:r>
      <w:r>
        <w:t></w:t>
      </w:r>
    </w:p>
    <w:p w:rsidR="00C96CD3" w:rsidRDefault="00C96CD3" w:rsidP="00C96CD3">
      <w:r>
        <w:rPr>
          <w:rFonts w:hint="eastAsia"/>
        </w:rPr>
        <w:t>Методологической</w:t>
      </w:r>
      <w:r>
        <w:t></w:t>
      </w:r>
      <w:r>
        <w:rPr>
          <w:rFonts w:hint="eastAsia"/>
        </w:rPr>
        <w:t>основой</w:t>
      </w:r>
      <w:r>
        <w:t></w:t>
      </w:r>
      <w:r>
        <w:rPr>
          <w:rFonts w:hint="eastAsia"/>
        </w:rPr>
        <w:t>исследования</w:t>
      </w:r>
      <w:r>
        <w:t></w:t>
      </w:r>
      <w:r>
        <w:rPr>
          <w:rFonts w:hint="eastAsia"/>
        </w:rPr>
        <w:t>является</w:t>
      </w:r>
      <w:r>
        <w:t></w:t>
      </w:r>
      <w:r>
        <w:t></w:t>
      </w:r>
    </w:p>
    <w:p w:rsidR="00C96CD3" w:rsidRDefault="00C96CD3" w:rsidP="00C96CD3">
      <w:r>
        <w:t>−</w:t>
      </w:r>
      <w:r>
        <w:t></w:t>
      </w:r>
      <w:r>
        <w:rPr>
          <w:rFonts w:hint="eastAsia"/>
        </w:rPr>
        <w:t>системный</w:t>
      </w:r>
      <w:r>
        <w:t></w:t>
      </w:r>
      <w:r>
        <w:rPr>
          <w:rFonts w:hint="eastAsia"/>
        </w:rPr>
        <w:t>подход</w:t>
      </w:r>
      <w:r>
        <w:t></w:t>
      </w:r>
      <w:r>
        <w:t></w:t>
      </w:r>
      <w:r>
        <w:rPr>
          <w:rFonts w:hint="eastAsia"/>
        </w:rPr>
        <w:t>раскрывающий</w:t>
      </w:r>
      <w:r>
        <w:t></w:t>
      </w:r>
      <w:r>
        <w:rPr>
          <w:rFonts w:hint="eastAsia"/>
        </w:rPr>
        <w:t>разработку</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школы</w:t>
      </w:r>
      <w:r>
        <w:t></w:t>
      </w:r>
      <w:r>
        <w:t></w:t>
      </w:r>
      <w:r>
        <w:rPr>
          <w:rFonts w:hint="eastAsia"/>
        </w:rPr>
        <w:t>А</w:t>
      </w:r>
      <w:r>
        <w:t></w:t>
      </w:r>
      <w:r>
        <w:t></w:t>
      </w:r>
      <w:r>
        <w:rPr>
          <w:rFonts w:hint="eastAsia"/>
        </w:rPr>
        <w:t>Г</w:t>
      </w:r>
      <w:r>
        <w:t></w:t>
      </w:r>
      <w:r>
        <w:t></w:t>
      </w:r>
      <w:r>
        <w:rPr>
          <w:rFonts w:hint="eastAsia"/>
        </w:rPr>
        <w:t>Асмолов</w:t>
      </w:r>
      <w:r>
        <w:t></w:t>
      </w:r>
      <w:r>
        <w:t></w:t>
      </w:r>
    </w:p>
    <w:p w:rsidR="00C96CD3" w:rsidRDefault="00C96CD3" w:rsidP="00C96CD3">
      <w:r>
        <w:rPr>
          <w:rFonts w:hint="eastAsia"/>
        </w:rPr>
        <w:t>В</w:t>
      </w:r>
      <w:r>
        <w:t></w:t>
      </w:r>
      <w:r>
        <w:t></w:t>
      </w:r>
      <w:r>
        <w:rPr>
          <w:rFonts w:hint="eastAsia"/>
        </w:rPr>
        <w:t>Г</w:t>
      </w:r>
      <w:r>
        <w:t></w:t>
      </w:r>
      <w:r>
        <w:t></w:t>
      </w:r>
      <w:r>
        <w:rPr>
          <w:rFonts w:hint="eastAsia"/>
        </w:rPr>
        <w:t>Афанасьев</w:t>
      </w:r>
      <w:r>
        <w:t></w:t>
      </w:r>
      <w:r>
        <w:t></w:t>
      </w:r>
      <w:r>
        <w:rPr>
          <w:rFonts w:hint="eastAsia"/>
        </w:rPr>
        <w:t>И</w:t>
      </w:r>
      <w:r>
        <w:t></w:t>
      </w:r>
      <w:r>
        <w:t></w:t>
      </w:r>
      <w:r>
        <w:rPr>
          <w:rFonts w:hint="eastAsia"/>
        </w:rPr>
        <w:t>В</w:t>
      </w:r>
      <w:r>
        <w:t></w:t>
      </w:r>
      <w:r>
        <w:t></w:t>
      </w:r>
      <w:r>
        <w:rPr>
          <w:rFonts w:hint="eastAsia"/>
        </w:rPr>
        <w:t>Блауберг</w:t>
      </w:r>
      <w:r>
        <w:t></w:t>
      </w:r>
      <w:r>
        <w:t></w:t>
      </w:r>
      <w:r>
        <w:rPr>
          <w:rFonts w:hint="eastAsia"/>
        </w:rPr>
        <w:t>Е</w:t>
      </w:r>
      <w:r>
        <w:t></w:t>
      </w:r>
      <w:r>
        <w:t></w:t>
      </w:r>
      <w:r>
        <w:rPr>
          <w:rFonts w:hint="eastAsia"/>
        </w:rPr>
        <w:t>И</w:t>
      </w:r>
      <w:r>
        <w:t></w:t>
      </w:r>
      <w:r>
        <w:t></w:t>
      </w:r>
      <w:r>
        <w:rPr>
          <w:rFonts w:hint="eastAsia"/>
        </w:rPr>
        <w:t>Исаев</w:t>
      </w:r>
      <w:r>
        <w:t></w:t>
      </w:r>
      <w:r>
        <w:t></w:t>
      </w:r>
      <w:r>
        <w:rPr>
          <w:rFonts w:hint="eastAsia"/>
        </w:rPr>
        <w:t>Н</w:t>
      </w:r>
      <w:r>
        <w:t></w:t>
      </w:r>
      <w:r>
        <w:t></w:t>
      </w:r>
      <w:r>
        <w:rPr>
          <w:rFonts w:hint="eastAsia"/>
        </w:rPr>
        <w:t>В</w:t>
      </w:r>
      <w:r>
        <w:t></w:t>
      </w:r>
      <w:r>
        <w:t></w:t>
      </w:r>
      <w:r>
        <w:rPr>
          <w:rFonts w:hint="eastAsia"/>
        </w:rPr>
        <w:t>Кузьмина</w:t>
      </w:r>
      <w:r>
        <w:t></w:t>
      </w:r>
      <w:r>
        <w:t></w:t>
      </w:r>
    </w:p>
    <w:p w:rsidR="00C96CD3" w:rsidRDefault="00C96CD3" w:rsidP="00C96CD3">
      <w:r>
        <w:rPr>
          <w:rFonts w:hint="eastAsia"/>
        </w:rPr>
        <w:t>С</w:t>
      </w:r>
      <w:r>
        <w:t></w:t>
      </w:r>
      <w:r>
        <w:t></w:t>
      </w:r>
      <w:r>
        <w:rPr>
          <w:rFonts w:hint="eastAsia"/>
        </w:rPr>
        <w:t>Л</w:t>
      </w:r>
      <w:r>
        <w:t></w:t>
      </w:r>
      <w:r>
        <w:t></w:t>
      </w:r>
      <w:r>
        <w:rPr>
          <w:rFonts w:hint="eastAsia"/>
        </w:rPr>
        <w:t>Рубинштейн</w:t>
      </w:r>
      <w:r>
        <w:t></w:t>
      </w:r>
      <w:r>
        <w:rPr>
          <w:rFonts w:hint="eastAsia"/>
        </w:rPr>
        <w:t>В</w:t>
      </w:r>
      <w:r>
        <w:t></w:t>
      </w:r>
      <w:r>
        <w:t></w:t>
      </w:r>
      <w:r>
        <w:rPr>
          <w:rFonts w:hint="eastAsia"/>
        </w:rPr>
        <w:t>Н</w:t>
      </w:r>
      <w:r>
        <w:t></w:t>
      </w:r>
      <w:r>
        <w:t></w:t>
      </w:r>
      <w:r>
        <w:rPr>
          <w:rFonts w:hint="eastAsia"/>
        </w:rPr>
        <w:t>Садовский</w:t>
      </w:r>
      <w:r>
        <w:t></w:t>
      </w:r>
      <w:r>
        <w:t></w:t>
      </w:r>
      <w:r>
        <w:rPr>
          <w:rFonts w:hint="eastAsia"/>
        </w:rPr>
        <w:t>А</w:t>
      </w:r>
      <w:r>
        <w:t></w:t>
      </w:r>
      <w:r>
        <w:t></w:t>
      </w:r>
      <w:r>
        <w:rPr>
          <w:rFonts w:hint="eastAsia"/>
        </w:rPr>
        <w:t>И</w:t>
      </w:r>
      <w:r>
        <w:t></w:t>
      </w:r>
      <w:r>
        <w:t></w:t>
      </w:r>
      <w:r>
        <w:rPr>
          <w:rFonts w:hint="eastAsia"/>
        </w:rPr>
        <w:t>Уемов</w:t>
      </w:r>
      <w:r>
        <w:t></w:t>
      </w:r>
      <w:r>
        <w:t></w:t>
      </w:r>
      <w:r>
        <w:rPr>
          <w:rFonts w:hint="eastAsia"/>
        </w:rPr>
        <w:t>В</w:t>
      </w:r>
      <w:r>
        <w:t></w:t>
      </w:r>
      <w:r>
        <w:t></w:t>
      </w:r>
      <w:r>
        <w:rPr>
          <w:rFonts w:hint="eastAsia"/>
        </w:rPr>
        <w:t>Д</w:t>
      </w:r>
      <w:r>
        <w:t></w:t>
      </w:r>
      <w:r>
        <w:t></w:t>
      </w:r>
      <w:r>
        <w:rPr>
          <w:rFonts w:hint="eastAsia"/>
        </w:rPr>
        <w:t>Шадриков</w:t>
      </w:r>
      <w:r>
        <w:t></w:t>
      </w:r>
      <w:r>
        <w:t></w:t>
      </w:r>
    </w:p>
    <w:p w:rsidR="00C96CD3" w:rsidRDefault="00C96CD3" w:rsidP="00C96CD3">
      <w:r>
        <w:rPr>
          <w:rFonts w:hint="eastAsia"/>
        </w:rPr>
        <w:t>Р</w:t>
      </w:r>
      <w:r>
        <w:t></w:t>
      </w:r>
      <w:r>
        <w:t></w:t>
      </w:r>
      <w:r>
        <w:rPr>
          <w:rFonts w:hint="eastAsia"/>
        </w:rPr>
        <w:t>Х</w:t>
      </w:r>
      <w:r>
        <w:t></w:t>
      </w:r>
      <w:r>
        <w:t></w:t>
      </w:r>
      <w:r>
        <w:rPr>
          <w:rFonts w:hint="eastAsia"/>
        </w:rPr>
        <w:t>Шакуров</w:t>
      </w:r>
      <w:r>
        <w:t></w:t>
      </w:r>
      <w:r>
        <w:t></w:t>
      </w:r>
      <w:r>
        <w:rPr>
          <w:rFonts w:hint="eastAsia"/>
        </w:rPr>
        <w:t>Э</w:t>
      </w:r>
      <w:r>
        <w:t></w:t>
      </w:r>
      <w:r>
        <w:t></w:t>
      </w:r>
      <w:r>
        <w:rPr>
          <w:rFonts w:hint="eastAsia"/>
        </w:rPr>
        <w:t>Г</w:t>
      </w:r>
      <w:r>
        <w:t></w:t>
      </w:r>
      <w:r>
        <w:t></w:t>
      </w:r>
      <w:r>
        <w:rPr>
          <w:rFonts w:hint="eastAsia"/>
        </w:rPr>
        <w:t>Юдин</w:t>
      </w:r>
      <w:r>
        <w:t></w:t>
      </w:r>
      <w:r>
        <w:t></w:t>
      </w:r>
      <w:r>
        <w:t></w:t>
      </w:r>
    </w:p>
    <w:p w:rsidR="00C96CD3" w:rsidRDefault="00C96CD3" w:rsidP="00C96CD3">
      <w:r>
        <w:t>−</w:t>
      </w:r>
      <w:r>
        <w:t></w:t>
      </w:r>
      <w:r>
        <w:rPr>
          <w:rFonts w:hint="eastAsia"/>
        </w:rPr>
        <w:t>культурологический</w:t>
      </w:r>
      <w:r>
        <w:t></w:t>
      </w:r>
      <w:r>
        <w:rPr>
          <w:rFonts w:hint="eastAsia"/>
        </w:rPr>
        <w:t>подход</w:t>
      </w:r>
      <w:r>
        <w:t></w:t>
      </w:r>
      <w:r>
        <w:rPr>
          <w:rFonts w:hint="eastAsia"/>
        </w:rPr>
        <w:t>как</w:t>
      </w:r>
      <w:r>
        <w:t></w:t>
      </w:r>
      <w:r>
        <w:rPr>
          <w:rFonts w:hint="eastAsia"/>
        </w:rPr>
        <w:t>мировоззренческая</w:t>
      </w:r>
      <w:r>
        <w:t></w:t>
      </w:r>
      <w:r>
        <w:t></w:t>
      </w:r>
      <w:r>
        <w:rPr>
          <w:rFonts w:hint="eastAsia"/>
        </w:rPr>
        <w:t>гносеологическая</w:t>
      </w:r>
      <w:r>
        <w:t></w:t>
      </w:r>
      <w:r>
        <w:t></w:t>
      </w:r>
      <w:r>
        <w:rPr>
          <w:rFonts w:hint="eastAsia"/>
        </w:rPr>
        <w:t>теоретическая</w:t>
      </w:r>
      <w:r>
        <w:t></w:t>
      </w:r>
      <w:r>
        <w:rPr>
          <w:rFonts w:hint="eastAsia"/>
        </w:rPr>
        <w:t>и</w:t>
      </w:r>
      <w:r>
        <w:t></w:t>
      </w:r>
      <w:r>
        <w:rPr>
          <w:rFonts w:hint="eastAsia"/>
        </w:rPr>
        <w:t>практическая</w:t>
      </w:r>
      <w:r>
        <w:t></w:t>
      </w:r>
      <w:r>
        <w:rPr>
          <w:rFonts w:hint="eastAsia"/>
        </w:rPr>
        <w:t>ориентация</w:t>
      </w:r>
      <w:r>
        <w:t></w:t>
      </w:r>
      <w:r>
        <w:rPr>
          <w:rFonts w:hint="eastAsia"/>
        </w:rPr>
        <w:t>образовательной</w:t>
      </w:r>
      <w:r>
        <w:t></w:t>
      </w:r>
      <w:r>
        <w:rPr>
          <w:rFonts w:hint="eastAsia"/>
        </w:rPr>
        <w:t>деятельности</w:t>
      </w:r>
      <w:r>
        <w:t></w:t>
      </w:r>
      <w:r>
        <w:rPr>
          <w:rFonts w:hint="eastAsia"/>
        </w:rPr>
        <w:t>школы</w:t>
      </w:r>
      <w:r>
        <w:t></w:t>
      </w:r>
      <w:r>
        <w:rPr>
          <w:rFonts w:hint="eastAsia"/>
        </w:rPr>
        <w:t>к</w:t>
      </w:r>
      <w:r>
        <w:t></w:t>
      </w:r>
      <w:r>
        <w:rPr>
          <w:rFonts w:hint="eastAsia"/>
        </w:rPr>
        <w:t>удовлетворению</w:t>
      </w:r>
      <w:r>
        <w:t></w:t>
      </w:r>
      <w:r>
        <w:rPr>
          <w:rFonts w:hint="eastAsia"/>
        </w:rPr>
        <w:t>потребности</w:t>
      </w:r>
      <w:r>
        <w:t></w:t>
      </w:r>
      <w:r>
        <w:rPr>
          <w:rFonts w:hint="eastAsia"/>
        </w:rPr>
        <w:t>личности</w:t>
      </w:r>
      <w:r>
        <w:t></w:t>
      </w:r>
      <w:r>
        <w:rPr>
          <w:rFonts w:hint="eastAsia"/>
        </w:rPr>
        <w:t>в</w:t>
      </w:r>
      <w:r>
        <w:t></w:t>
      </w:r>
      <w:r>
        <w:rPr>
          <w:rFonts w:hint="eastAsia"/>
        </w:rPr>
        <w:t>обеспечении</w:t>
      </w:r>
      <w:r>
        <w:t></w:t>
      </w:r>
      <w:r>
        <w:rPr>
          <w:rFonts w:hint="eastAsia"/>
        </w:rPr>
        <w:t>качественного</w:t>
      </w:r>
      <w:r>
        <w:t></w:t>
      </w:r>
      <w:r>
        <w:rPr>
          <w:rFonts w:hint="eastAsia"/>
        </w:rPr>
        <w:t>образования</w:t>
      </w:r>
      <w:r>
        <w:t></w:t>
      </w:r>
      <w:r>
        <w:t></w:t>
      </w:r>
      <w:r>
        <w:rPr>
          <w:rFonts w:hint="eastAsia"/>
        </w:rPr>
        <w:t>Бахтин</w:t>
      </w:r>
      <w:r>
        <w:t></w:t>
      </w:r>
      <w:r>
        <w:rPr>
          <w:rFonts w:hint="eastAsia"/>
        </w:rPr>
        <w:t>М</w:t>
      </w:r>
      <w:r>
        <w:t></w:t>
      </w:r>
      <w:r>
        <w:t></w:t>
      </w:r>
      <w:r>
        <w:rPr>
          <w:rFonts w:hint="eastAsia"/>
        </w:rPr>
        <w:t>М</w:t>
      </w:r>
      <w:r>
        <w:t></w:t>
      </w:r>
      <w:r>
        <w:t></w:t>
      </w:r>
      <w:r>
        <w:t></w:t>
      </w:r>
      <w:r>
        <w:rPr>
          <w:rFonts w:hint="eastAsia"/>
        </w:rPr>
        <w:t>Бондаревская</w:t>
      </w:r>
      <w:r>
        <w:t></w:t>
      </w:r>
      <w:r>
        <w:rPr>
          <w:rFonts w:hint="eastAsia"/>
        </w:rPr>
        <w:t>Е</w:t>
      </w:r>
      <w:r>
        <w:t></w:t>
      </w:r>
      <w:r>
        <w:t></w:t>
      </w:r>
      <w:r>
        <w:rPr>
          <w:rFonts w:hint="eastAsia"/>
        </w:rPr>
        <w:t>В</w:t>
      </w:r>
      <w:r>
        <w:t></w:t>
      </w:r>
      <w:r>
        <w:t></w:t>
      </w:r>
      <w:r>
        <w:t></w:t>
      </w:r>
      <w:r>
        <w:rPr>
          <w:rFonts w:hint="eastAsia"/>
        </w:rPr>
        <w:t>Каган</w:t>
      </w:r>
      <w:r>
        <w:t></w:t>
      </w:r>
      <w:r>
        <w:rPr>
          <w:rFonts w:hint="eastAsia"/>
        </w:rPr>
        <w:t>М</w:t>
      </w:r>
      <w:r>
        <w:t></w:t>
      </w:r>
      <w:r>
        <w:t></w:t>
      </w:r>
      <w:r>
        <w:rPr>
          <w:rFonts w:hint="eastAsia"/>
        </w:rPr>
        <w:t>С</w:t>
      </w:r>
      <w:r>
        <w:t></w:t>
      </w:r>
      <w:r>
        <w:t></w:t>
      </w:r>
      <w:r>
        <w:t></w:t>
      </w:r>
      <w:r>
        <w:rPr>
          <w:rFonts w:hint="eastAsia"/>
        </w:rPr>
        <w:t>Клименко</w:t>
      </w:r>
      <w:r>
        <w:t></w:t>
      </w:r>
      <w:r>
        <w:rPr>
          <w:rFonts w:hint="eastAsia"/>
        </w:rPr>
        <w:t>Т</w:t>
      </w:r>
      <w:r>
        <w:t></w:t>
      </w:r>
      <w:r>
        <w:t></w:t>
      </w:r>
      <w:r>
        <w:rPr>
          <w:rFonts w:hint="eastAsia"/>
        </w:rPr>
        <w:t>К</w:t>
      </w:r>
      <w:r>
        <w:t></w:t>
      </w:r>
      <w:r>
        <w:t></w:t>
      </w:r>
      <w:r>
        <w:t></w:t>
      </w:r>
      <w:r>
        <w:rPr>
          <w:rFonts w:hint="eastAsia"/>
        </w:rPr>
        <w:t>Кульневич</w:t>
      </w:r>
      <w:r>
        <w:t></w:t>
      </w:r>
      <w:r>
        <w:rPr>
          <w:rFonts w:hint="eastAsia"/>
        </w:rPr>
        <w:t>С</w:t>
      </w:r>
      <w:r>
        <w:t></w:t>
      </w:r>
      <w:r>
        <w:t></w:t>
      </w:r>
      <w:r>
        <w:rPr>
          <w:rFonts w:hint="eastAsia"/>
        </w:rPr>
        <w:t>В</w:t>
      </w:r>
      <w:r>
        <w:t></w:t>
      </w:r>
      <w:r>
        <w:t></w:t>
      </w:r>
      <w:r>
        <w:t></w:t>
      </w:r>
      <w:r>
        <w:rPr>
          <w:rFonts w:hint="eastAsia"/>
        </w:rPr>
        <w:t>А</w:t>
      </w:r>
      <w:r>
        <w:t></w:t>
      </w:r>
      <w:r>
        <w:t></w:t>
      </w:r>
      <w:r>
        <w:rPr>
          <w:rFonts w:hint="eastAsia"/>
        </w:rPr>
        <w:t>В</w:t>
      </w:r>
      <w:r>
        <w:t></w:t>
      </w:r>
      <w:r>
        <w:t></w:t>
      </w:r>
      <w:r>
        <w:rPr>
          <w:rFonts w:hint="eastAsia"/>
        </w:rPr>
        <w:t>Рогова</w:t>
      </w:r>
      <w:r>
        <w:t></w:t>
      </w:r>
      <w:r>
        <w:t></w:t>
      </w:r>
      <w:r>
        <w:rPr>
          <w:rFonts w:hint="eastAsia"/>
        </w:rPr>
        <w:t>Сенько</w:t>
      </w:r>
      <w:r>
        <w:t></w:t>
      </w:r>
      <w:r>
        <w:rPr>
          <w:rFonts w:hint="eastAsia"/>
        </w:rPr>
        <w:t>Ю</w:t>
      </w:r>
      <w:r>
        <w:t></w:t>
      </w:r>
      <w:r>
        <w:t></w:t>
      </w:r>
      <w:r>
        <w:rPr>
          <w:rFonts w:hint="eastAsia"/>
        </w:rPr>
        <w:t>В</w:t>
      </w:r>
      <w:r>
        <w:t></w:t>
      </w:r>
      <w:r>
        <w:t></w:t>
      </w:r>
      <w:r>
        <w:t></w:t>
      </w:r>
      <w:r>
        <w:rPr>
          <w:rFonts w:hint="eastAsia"/>
        </w:rPr>
        <w:t>Флоренский</w:t>
      </w:r>
      <w:r>
        <w:t></w:t>
      </w:r>
      <w:r>
        <w:rPr>
          <w:rFonts w:hint="eastAsia"/>
        </w:rPr>
        <w:t>П</w:t>
      </w:r>
      <w:r>
        <w:t></w:t>
      </w:r>
      <w:r>
        <w:t></w:t>
      </w:r>
      <w:r>
        <w:t></w:t>
      </w:r>
    </w:p>
    <w:p w:rsidR="00C96CD3" w:rsidRDefault="00C96CD3" w:rsidP="00C96CD3">
      <w:r>
        <w:t>−</w:t>
      </w:r>
      <w:r>
        <w:t></w:t>
      </w:r>
      <w:r>
        <w:rPr>
          <w:rFonts w:hint="eastAsia"/>
        </w:rPr>
        <w:t>концепции</w:t>
      </w:r>
      <w:r>
        <w:t></w:t>
      </w:r>
      <w:r>
        <w:rPr>
          <w:rFonts w:hint="eastAsia"/>
        </w:rPr>
        <w:t>образования</w:t>
      </w:r>
      <w:r>
        <w:t></w:t>
      </w:r>
      <w:r>
        <w:t></w:t>
      </w:r>
      <w:r>
        <w:rPr>
          <w:rFonts w:hint="eastAsia"/>
        </w:rPr>
        <w:t>Н</w:t>
      </w:r>
      <w:r>
        <w:t></w:t>
      </w:r>
      <w:r>
        <w:t></w:t>
      </w:r>
      <w:r>
        <w:rPr>
          <w:rFonts w:hint="eastAsia"/>
        </w:rPr>
        <w:t>В</w:t>
      </w:r>
      <w:r>
        <w:t></w:t>
      </w:r>
      <w:r>
        <w:t></w:t>
      </w:r>
      <w:r>
        <w:rPr>
          <w:rFonts w:hint="eastAsia"/>
        </w:rPr>
        <w:t>Бордовская</w:t>
      </w:r>
      <w:r>
        <w:t></w:t>
      </w:r>
      <w:r>
        <w:t></w:t>
      </w:r>
      <w:r>
        <w:rPr>
          <w:rFonts w:hint="eastAsia"/>
        </w:rPr>
        <w:t>Б</w:t>
      </w:r>
      <w:r>
        <w:t></w:t>
      </w:r>
      <w:r>
        <w:t></w:t>
      </w:r>
      <w:r>
        <w:rPr>
          <w:rFonts w:hint="eastAsia"/>
        </w:rPr>
        <w:t>С</w:t>
      </w:r>
      <w:r>
        <w:t></w:t>
      </w:r>
      <w:r>
        <w:t></w:t>
      </w:r>
      <w:r>
        <w:rPr>
          <w:rFonts w:hint="eastAsia"/>
        </w:rPr>
        <w:t>Гершунский</w:t>
      </w:r>
      <w:r>
        <w:t></w:t>
      </w:r>
      <w:r>
        <w:t></w:t>
      </w:r>
    </w:p>
    <w:p w:rsidR="00C96CD3" w:rsidRDefault="00C96CD3" w:rsidP="00C96CD3">
      <w:r>
        <w:rPr>
          <w:rFonts w:hint="eastAsia"/>
        </w:rPr>
        <w:t>В</w:t>
      </w:r>
      <w:r>
        <w:t></w:t>
      </w:r>
      <w:r>
        <w:t></w:t>
      </w:r>
      <w:r>
        <w:rPr>
          <w:rFonts w:hint="eastAsia"/>
        </w:rPr>
        <w:t>В</w:t>
      </w:r>
      <w:r>
        <w:t></w:t>
      </w:r>
      <w:r>
        <w:t></w:t>
      </w:r>
      <w:r>
        <w:rPr>
          <w:rFonts w:hint="eastAsia"/>
        </w:rPr>
        <w:t>Краевский</w:t>
      </w:r>
      <w:r>
        <w:t></w:t>
      </w:r>
      <w:r>
        <w:t></w:t>
      </w:r>
      <w:r>
        <w:rPr>
          <w:rFonts w:hint="eastAsia"/>
        </w:rPr>
        <w:t>Э</w:t>
      </w:r>
      <w:r>
        <w:t></w:t>
      </w:r>
      <w:r>
        <w:t></w:t>
      </w:r>
      <w:r>
        <w:rPr>
          <w:rFonts w:hint="eastAsia"/>
        </w:rPr>
        <w:t>М</w:t>
      </w:r>
      <w:r>
        <w:t></w:t>
      </w:r>
      <w:r>
        <w:t></w:t>
      </w:r>
      <w:r>
        <w:rPr>
          <w:rFonts w:hint="eastAsia"/>
        </w:rPr>
        <w:t>Никитин</w:t>
      </w:r>
      <w:r>
        <w:t></w:t>
      </w:r>
      <w:r>
        <w:t></w:t>
      </w:r>
      <w:r>
        <w:rPr>
          <w:rFonts w:hint="eastAsia"/>
        </w:rPr>
        <w:t>А</w:t>
      </w:r>
      <w:r>
        <w:t></w:t>
      </w:r>
      <w:r>
        <w:t></w:t>
      </w:r>
      <w:r>
        <w:rPr>
          <w:rFonts w:hint="eastAsia"/>
        </w:rPr>
        <w:t>М</w:t>
      </w:r>
      <w:r>
        <w:t></w:t>
      </w:r>
      <w:r>
        <w:t></w:t>
      </w:r>
      <w:r>
        <w:rPr>
          <w:rFonts w:hint="eastAsia"/>
        </w:rPr>
        <w:t>Новиков</w:t>
      </w:r>
      <w:r>
        <w:t></w:t>
      </w:r>
      <w:r>
        <w:t></w:t>
      </w:r>
    </w:p>
    <w:p w:rsidR="00C96CD3" w:rsidRDefault="00C96CD3" w:rsidP="00C96CD3">
      <w:r>
        <w:t>−</w:t>
      </w:r>
      <w:r>
        <w:t></w:t>
      </w:r>
      <w:r>
        <w:rPr>
          <w:rFonts w:hint="eastAsia"/>
        </w:rPr>
        <w:t>положения</w:t>
      </w:r>
      <w:r>
        <w:t></w:t>
      </w:r>
      <w:r>
        <w:rPr>
          <w:rFonts w:hint="eastAsia"/>
        </w:rPr>
        <w:t>компетентностного</w:t>
      </w:r>
      <w:r>
        <w:t></w:t>
      </w:r>
      <w:r>
        <w:rPr>
          <w:rFonts w:hint="eastAsia"/>
        </w:rPr>
        <w:t>подхода</w:t>
      </w:r>
      <w:r>
        <w:t></w:t>
      </w:r>
      <w:r>
        <w:t></w:t>
      </w:r>
      <w:r>
        <w:rPr>
          <w:rFonts w:hint="eastAsia"/>
        </w:rPr>
        <w:t>И</w:t>
      </w:r>
      <w:r>
        <w:t></w:t>
      </w:r>
      <w:r>
        <w:t></w:t>
      </w:r>
      <w:r>
        <w:rPr>
          <w:rFonts w:hint="eastAsia"/>
        </w:rPr>
        <w:t>А</w:t>
      </w:r>
      <w:r>
        <w:t></w:t>
      </w:r>
      <w:r>
        <w:t></w:t>
      </w:r>
      <w:r>
        <w:rPr>
          <w:rFonts w:hint="eastAsia"/>
        </w:rPr>
        <w:t>Зимняя</w:t>
      </w:r>
      <w:r>
        <w:t></w:t>
      </w:r>
      <w:r>
        <w:t></w:t>
      </w:r>
      <w:r>
        <w:rPr>
          <w:rFonts w:hint="eastAsia"/>
        </w:rPr>
        <w:t>Д</w:t>
      </w:r>
      <w:r>
        <w:t></w:t>
      </w:r>
      <w:r>
        <w:t></w:t>
      </w:r>
      <w:r>
        <w:rPr>
          <w:rFonts w:hint="eastAsia"/>
        </w:rPr>
        <w:t>А</w:t>
      </w:r>
      <w:r>
        <w:t></w:t>
      </w:r>
      <w:r>
        <w:t></w:t>
      </w:r>
      <w:r>
        <w:rPr>
          <w:rFonts w:hint="eastAsia"/>
        </w:rPr>
        <w:t>Иванов</w:t>
      </w:r>
      <w:r>
        <w:t></w:t>
      </w:r>
      <w:r>
        <w:t></w:t>
      </w:r>
    </w:p>
    <w:p w:rsidR="00C96CD3" w:rsidRDefault="00C96CD3" w:rsidP="00C96CD3">
      <w:r>
        <w:rPr>
          <w:rFonts w:hint="eastAsia"/>
        </w:rPr>
        <w:t>О</w:t>
      </w:r>
      <w:r>
        <w:t></w:t>
      </w:r>
      <w:r>
        <w:t></w:t>
      </w:r>
      <w:r>
        <w:rPr>
          <w:rFonts w:hint="eastAsia"/>
        </w:rPr>
        <w:t>Е</w:t>
      </w:r>
      <w:r>
        <w:t></w:t>
      </w:r>
      <w:r>
        <w:t></w:t>
      </w:r>
      <w:r>
        <w:rPr>
          <w:rFonts w:hint="eastAsia"/>
        </w:rPr>
        <w:t>Лебедев</w:t>
      </w:r>
      <w:r>
        <w:t></w:t>
      </w:r>
      <w:r>
        <w:t></w:t>
      </w:r>
      <w:r>
        <w:rPr>
          <w:rFonts w:hint="eastAsia"/>
        </w:rPr>
        <w:t>И</w:t>
      </w:r>
      <w:r>
        <w:t></w:t>
      </w:r>
      <w:r>
        <w:t></w:t>
      </w:r>
      <w:r>
        <w:rPr>
          <w:rFonts w:hint="eastAsia"/>
        </w:rPr>
        <w:t>Д</w:t>
      </w:r>
      <w:r>
        <w:t></w:t>
      </w:r>
      <w:r>
        <w:t></w:t>
      </w:r>
      <w:r>
        <w:rPr>
          <w:rFonts w:hint="eastAsia"/>
        </w:rPr>
        <w:t>Фрумин</w:t>
      </w:r>
      <w:r>
        <w:t></w:t>
      </w:r>
      <w:r>
        <w:t></w:t>
      </w:r>
    </w:p>
    <w:p w:rsidR="00C96CD3" w:rsidRDefault="00C96CD3" w:rsidP="00C96CD3">
      <w:r>
        <w:t>−</w:t>
      </w:r>
      <w:r>
        <w:t></w:t>
      </w:r>
      <w:r>
        <w:rPr>
          <w:rFonts w:hint="eastAsia"/>
        </w:rPr>
        <w:t>концепции</w:t>
      </w:r>
      <w:r>
        <w:t></w:t>
      </w:r>
      <w:r>
        <w:rPr>
          <w:rFonts w:hint="eastAsia"/>
        </w:rPr>
        <w:t>феномена</w:t>
      </w:r>
      <w:r>
        <w:t></w:t>
      </w:r>
      <w:r>
        <w:rPr>
          <w:rFonts w:hint="eastAsia"/>
        </w:rPr>
        <w:t>сопротивления</w:t>
      </w:r>
      <w:r>
        <w:t></w:t>
      </w:r>
      <w:r>
        <w:rPr>
          <w:rFonts w:hint="eastAsia"/>
        </w:rPr>
        <w:t>изменениям</w:t>
      </w:r>
      <w:r>
        <w:t></w:t>
      </w:r>
      <w:r>
        <w:t></w:t>
      </w:r>
      <w:r>
        <w:rPr>
          <w:rFonts w:hint="eastAsia"/>
        </w:rPr>
        <w:t>Н</w:t>
      </w:r>
      <w:r>
        <w:t></w:t>
      </w:r>
      <w:r>
        <w:t></w:t>
      </w:r>
      <w:r>
        <w:rPr>
          <w:rFonts w:hint="eastAsia"/>
        </w:rPr>
        <w:t>А</w:t>
      </w:r>
      <w:r>
        <w:t></w:t>
      </w:r>
      <w:r>
        <w:t></w:t>
      </w:r>
      <w:r>
        <w:rPr>
          <w:rFonts w:hint="eastAsia"/>
        </w:rPr>
        <w:t>Боровиковская</w:t>
      </w:r>
      <w:r>
        <w:t></w:t>
      </w:r>
      <w:r>
        <w:t></w:t>
      </w:r>
      <w:r>
        <w:rPr>
          <w:rFonts w:hint="eastAsia"/>
        </w:rPr>
        <w:t>Т</w:t>
      </w:r>
      <w:r>
        <w:t></w:t>
      </w:r>
      <w:r>
        <w:t></w:t>
      </w:r>
      <w:r>
        <w:rPr>
          <w:rFonts w:hint="eastAsia"/>
        </w:rPr>
        <w:t>Ю</w:t>
      </w:r>
      <w:r>
        <w:t></w:t>
      </w:r>
      <w:r>
        <w:t></w:t>
      </w:r>
      <w:r>
        <w:rPr>
          <w:rFonts w:hint="eastAsia"/>
        </w:rPr>
        <w:t>Ковалева</w:t>
      </w:r>
      <w:r>
        <w:t></w:t>
      </w:r>
      <w:r>
        <w:t></w:t>
      </w:r>
      <w:r>
        <w:rPr>
          <w:rFonts w:hint="eastAsia"/>
        </w:rPr>
        <w:t>А</w:t>
      </w:r>
      <w:r>
        <w:t></w:t>
      </w:r>
      <w:r>
        <w:t></w:t>
      </w:r>
      <w:r>
        <w:rPr>
          <w:rFonts w:hint="eastAsia"/>
        </w:rPr>
        <w:t>И</w:t>
      </w:r>
      <w:r>
        <w:t></w:t>
      </w:r>
      <w:r>
        <w:t></w:t>
      </w:r>
      <w:r>
        <w:rPr>
          <w:rFonts w:hint="eastAsia"/>
        </w:rPr>
        <w:t>Орлова</w:t>
      </w:r>
      <w:r>
        <w:t></w:t>
      </w:r>
      <w:r>
        <w:rPr>
          <w:rFonts w:hint="eastAsia"/>
        </w:rPr>
        <w:t>К</w:t>
      </w:r>
      <w:r>
        <w:t></w:t>
      </w:r>
      <w:r>
        <w:t></w:t>
      </w:r>
      <w:r>
        <w:rPr>
          <w:rFonts w:hint="eastAsia"/>
        </w:rPr>
        <w:t>М</w:t>
      </w:r>
      <w:r>
        <w:t></w:t>
      </w:r>
      <w:r>
        <w:t></w:t>
      </w:r>
      <w:r>
        <w:rPr>
          <w:rFonts w:hint="eastAsia"/>
        </w:rPr>
        <w:t>Ушаков</w:t>
      </w:r>
      <w:r>
        <w:t></w:t>
      </w:r>
      <w:r>
        <w:t></w:t>
      </w:r>
      <w:r>
        <w:rPr>
          <w:rFonts w:hint="eastAsia"/>
        </w:rPr>
        <w:t>Д</w:t>
      </w:r>
      <w:r>
        <w:t></w:t>
      </w:r>
      <w:r>
        <w:t></w:t>
      </w:r>
      <w:r>
        <w:rPr>
          <w:rFonts w:hint="eastAsia"/>
        </w:rPr>
        <w:t>Е</w:t>
      </w:r>
      <w:r>
        <w:t></w:t>
      </w:r>
      <w:r>
        <w:t></w:t>
      </w:r>
      <w:r>
        <w:rPr>
          <w:rFonts w:hint="eastAsia"/>
        </w:rPr>
        <w:t>Фишбейн</w:t>
      </w:r>
      <w:r>
        <w:t></w:t>
      </w:r>
      <w:r>
        <w:t></w:t>
      </w:r>
    </w:p>
    <w:p w:rsidR="00C96CD3" w:rsidRDefault="00C96CD3" w:rsidP="00C96CD3">
      <w:r>
        <w:t>−</w:t>
      </w:r>
      <w:r>
        <w:t></w:t>
      </w:r>
      <w:r>
        <w:rPr>
          <w:rFonts w:hint="eastAsia"/>
        </w:rPr>
        <w:t>ведущие</w:t>
      </w:r>
      <w:r>
        <w:t></w:t>
      </w:r>
      <w:r>
        <w:rPr>
          <w:rFonts w:hint="eastAsia"/>
        </w:rPr>
        <w:t>положения</w:t>
      </w:r>
      <w:r>
        <w:t></w:t>
      </w:r>
      <w:r>
        <w:rPr>
          <w:rFonts w:hint="eastAsia"/>
        </w:rPr>
        <w:t>концепций</w:t>
      </w:r>
      <w:r>
        <w:t></w:t>
      </w:r>
      <w:r>
        <w:rPr>
          <w:rFonts w:hint="eastAsia"/>
        </w:rPr>
        <w:t>развития</w:t>
      </w:r>
      <w:r>
        <w:t></w:t>
      </w:r>
      <w:r>
        <w:rPr>
          <w:rFonts w:hint="eastAsia"/>
        </w:rPr>
        <w:t>педагогов</w:t>
      </w:r>
      <w:r>
        <w:t></w:t>
      </w:r>
      <w:r>
        <w:t></w:t>
      </w:r>
      <w:r>
        <w:rPr>
          <w:rFonts w:hint="eastAsia"/>
        </w:rPr>
        <w:t>М</w:t>
      </w:r>
      <w:r>
        <w:t></w:t>
      </w:r>
      <w:r>
        <w:t></w:t>
      </w:r>
      <w:r>
        <w:rPr>
          <w:rFonts w:hint="eastAsia"/>
        </w:rPr>
        <w:t>В</w:t>
      </w:r>
      <w:r>
        <w:t></w:t>
      </w:r>
      <w:r>
        <w:t></w:t>
      </w:r>
      <w:r>
        <w:rPr>
          <w:rFonts w:hint="eastAsia"/>
        </w:rPr>
        <w:t>Богуславский</w:t>
      </w:r>
      <w:r>
        <w:t></w:t>
      </w:r>
      <w:r>
        <w:t></w:t>
      </w:r>
      <w:r>
        <w:rPr>
          <w:rFonts w:hint="eastAsia"/>
        </w:rPr>
        <w:t>В</w:t>
      </w:r>
      <w:r>
        <w:t></w:t>
      </w:r>
      <w:r>
        <w:t></w:t>
      </w:r>
      <w:r>
        <w:rPr>
          <w:rFonts w:hint="eastAsia"/>
        </w:rPr>
        <w:t>В</w:t>
      </w:r>
      <w:r>
        <w:t></w:t>
      </w:r>
      <w:r>
        <w:t></w:t>
      </w:r>
      <w:r>
        <w:rPr>
          <w:rFonts w:hint="eastAsia"/>
        </w:rPr>
        <w:t>Гузеев</w:t>
      </w:r>
      <w:r>
        <w:t></w:t>
      </w:r>
      <w:r>
        <w:t></w:t>
      </w:r>
      <w:r>
        <w:rPr>
          <w:rFonts w:hint="eastAsia"/>
        </w:rPr>
        <w:t>С</w:t>
      </w:r>
      <w:r>
        <w:t></w:t>
      </w:r>
      <w:r>
        <w:t></w:t>
      </w:r>
      <w:r>
        <w:rPr>
          <w:rFonts w:hint="eastAsia"/>
        </w:rPr>
        <w:t>И</w:t>
      </w:r>
      <w:r>
        <w:t></w:t>
      </w:r>
      <w:r>
        <w:t></w:t>
      </w:r>
      <w:r>
        <w:rPr>
          <w:rFonts w:hint="eastAsia"/>
        </w:rPr>
        <w:t>Змеев</w:t>
      </w:r>
      <w:r>
        <w:t></w:t>
      </w:r>
      <w:r>
        <w:t></w:t>
      </w:r>
      <w:r>
        <w:rPr>
          <w:rFonts w:hint="eastAsia"/>
        </w:rPr>
        <w:t>В</w:t>
      </w:r>
      <w:r>
        <w:t></w:t>
      </w:r>
      <w:r>
        <w:t></w:t>
      </w:r>
      <w:r>
        <w:rPr>
          <w:rFonts w:hint="eastAsia"/>
        </w:rPr>
        <w:t>Ю</w:t>
      </w:r>
      <w:r>
        <w:t></w:t>
      </w:r>
      <w:r>
        <w:t></w:t>
      </w:r>
      <w:r>
        <w:rPr>
          <w:rFonts w:hint="eastAsia"/>
        </w:rPr>
        <w:t>Кричевский</w:t>
      </w:r>
      <w:r>
        <w:t></w:t>
      </w:r>
      <w:r>
        <w:t></w:t>
      </w:r>
      <w:r>
        <w:rPr>
          <w:rFonts w:hint="eastAsia"/>
        </w:rPr>
        <w:t>А</w:t>
      </w:r>
      <w:r>
        <w:t></w:t>
      </w:r>
      <w:r>
        <w:t></w:t>
      </w:r>
      <w:r>
        <w:rPr>
          <w:rFonts w:hint="eastAsia"/>
        </w:rPr>
        <w:t>К</w:t>
      </w:r>
      <w:r>
        <w:t></w:t>
      </w:r>
      <w:r>
        <w:t></w:t>
      </w:r>
      <w:r>
        <w:rPr>
          <w:rFonts w:hint="eastAsia"/>
        </w:rPr>
        <w:t>Маркова</w:t>
      </w:r>
      <w:r>
        <w:t></w:t>
      </w:r>
      <w:r>
        <w:t></w:t>
      </w:r>
      <w:r>
        <w:rPr>
          <w:rFonts w:hint="eastAsia"/>
        </w:rPr>
        <w:t>А</w:t>
      </w:r>
      <w:r>
        <w:t></w:t>
      </w:r>
      <w:r>
        <w:t></w:t>
      </w:r>
      <w:r>
        <w:rPr>
          <w:rFonts w:hint="eastAsia"/>
        </w:rPr>
        <w:t>П</w:t>
      </w:r>
      <w:r>
        <w:t></w:t>
      </w:r>
      <w:r>
        <w:t></w:t>
      </w:r>
      <w:r>
        <w:rPr>
          <w:rFonts w:hint="eastAsia"/>
        </w:rPr>
        <w:t>Ситник</w:t>
      </w:r>
      <w:r>
        <w:t></w:t>
      </w:r>
      <w:r>
        <w:t></w:t>
      </w:r>
    </w:p>
    <w:p w:rsidR="00C96CD3" w:rsidRDefault="00C96CD3" w:rsidP="00C96CD3">
      <w:r>
        <w:rPr>
          <w:rFonts w:hint="eastAsia"/>
        </w:rPr>
        <w:t>Теоретическую</w:t>
      </w:r>
      <w:r>
        <w:t></w:t>
      </w:r>
      <w:r>
        <w:rPr>
          <w:rFonts w:hint="eastAsia"/>
        </w:rPr>
        <w:t>основу</w:t>
      </w:r>
      <w:r>
        <w:t></w:t>
      </w:r>
      <w:r>
        <w:rPr>
          <w:rFonts w:hint="eastAsia"/>
        </w:rPr>
        <w:t>исследования</w:t>
      </w:r>
      <w:r>
        <w:t></w:t>
      </w:r>
      <w:r>
        <w:rPr>
          <w:rFonts w:hint="eastAsia"/>
        </w:rPr>
        <w:t>составили</w:t>
      </w:r>
      <w:r>
        <w:t></w:t>
      </w:r>
      <w:r>
        <w:rPr>
          <w:rFonts w:hint="eastAsia"/>
        </w:rPr>
        <w:t>идеи</w:t>
      </w:r>
      <w:r>
        <w:t></w:t>
      </w:r>
      <w:r>
        <w:rPr>
          <w:rFonts w:hint="eastAsia"/>
        </w:rPr>
        <w:t>современного</w:t>
      </w:r>
      <w:r>
        <w:t></w:t>
      </w:r>
      <w:r>
        <w:t></w:t>
      </w:r>
      <w:r>
        <w:rPr>
          <w:rFonts w:hint="eastAsia"/>
        </w:rPr>
        <w:t>образования</w:t>
      </w:r>
      <w:r>
        <w:t></w:t>
      </w:r>
      <w:r>
        <w:t></w:t>
      </w:r>
      <w:r>
        <w:t></w:t>
      </w:r>
      <w:r>
        <w:t></w:t>
      </w:r>
      <w:r>
        <w:rPr>
          <w:rFonts w:hint="eastAsia"/>
        </w:rPr>
        <w:t>качества</w:t>
      </w:r>
      <w:r>
        <w:t></w:t>
      </w:r>
      <w:r>
        <w:rPr>
          <w:rFonts w:hint="eastAsia"/>
        </w:rPr>
        <w:t>образования</w:t>
      </w:r>
      <w:r>
        <w:t></w:t>
      </w:r>
      <w:r>
        <w:t></w:t>
      </w:r>
      <w:r>
        <w:t></w:t>
      </w:r>
      <w:r>
        <w:t></w:t>
      </w:r>
      <w:r>
        <w:rPr>
          <w:rFonts w:hint="eastAsia"/>
        </w:rPr>
        <w:t>системы</w:t>
      </w:r>
      <w:r>
        <w:t></w:t>
      </w:r>
      <w:r>
        <w:rPr>
          <w:rFonts w:hint="eastAsia"/>
        </w:rPr>
        <w:t>менеджмента</w:t>
      </w:r>
      <w:r>
        <w:t></w:t>
      </w:r>
      <w:r>
        <w:rPr>
          <w:rFonts w:hint="eastAsia"/>
        </w:rPr>
        <w:t>качества</w:t>
      </w:r>
      <w:r>
        <w:t></w:t>
      </w:r>
      <w:r>
        <w:t></w:t>
      </w:r>
    </w:p>
    <w:p w:rsidR="00C96CD3" w:rsidRDefault="00C96CD3" w:rsidP="00C96CD3">
      <w:r>
        <w:t></w:t>
      </w:r>
      <w:r>
        <w:rPr>
          <w:rFonts w:hint="eastAsia"/>
        </w:rPr>
        <w:t>В</w:t>
      </w:r>
      <w:r>
        <w:t></w:t>
      </w:r>
      <w:r>
        <w:t></w:t>
      </w:r>
      <w:r>
        <w:rPr>
          <w:rFonts w:hint="eastAsia"/>
        </w:rPr>
        <w:t>И</w:t>
      </w:r>
      <w:r>
        <w:t></w:t>
      </w:r>
      <w:r>
        <w:t></w:t>
      </w:r>
      <w:r>
        <w:rPr>
          <w:rFonts w:hint="eastAsia"/>
        </w:rPr>
        <w:t>Байденко</w:t>
      </w:r>
      <w:r>
        <w:t></w:t>
      </w:r>
      <w:r>
        <w:t></w:t>
      </w:r>
      <w:r>
        <w:rPr>
          <w:rFonts w:hint="eastAsia"/>
        </w:rPr>
        <w:t>С</w:t>
      </w:r>
      <w:r>
        <w:t></w:t>
      </w:r>
      <w:r>
        <w:t></w:t>
      </w:r>
      <w:r>
        <w:rPr>
          <w:rFonts w:hint="eastAsia"/>
        </w:rPr>
        <w:t>Е</w:t>
      </w:r>
      <w:r>
        <w:t></w:t>
      </w:r>
      <w:r>
        <w:t></w:t>
      </w:r>
      <w:r>
        <w:rPr>
          <w:rFonts w:hint="eastAsia"/>
        </w:rPr>
        <w:t>Шишов</w:t>
      </w:r>
      <w:r>
        <w:t></w:t>
      </w:r>
      <w:r>
        <w:t></w:t>
      </w:r>
      <w:r>
        <w:rPr>
          <w:rFonts w:hint="eastAsia"/>
        </w:rPr>
        <w:t>Е</w:t>
      </w:r>
      <w:r>
        <w:t></w:t>
      </w:r>
      <w:r>
        <w:t></w:t>
      </w:r>
      <w:r>
        <w:rPr>
          <w:rFonts w:hint="eastAsia"/>
        </w:rPr>
        <w:t>А</w:t>
      </w:r>
      <w:r>
        <w:t></w:t>
      </w:r>
      <w:r>
        <w:t></w:t>
      </w:r>
      <w:r>
        <w:rPr>
          <w:rFonts w:hint="eastAsia"/>
        </w:rPr>
        <w:t>Юнина</w:t>
      </w:r>
      <w:r>
        <w:t></w:t>
      </w:r>
      <w:r>
        <w:t></w:t>
      </w:r>
      <w:r>
        <w:t></w:t>
      </w:r>
      <w:r>
        <w:rPr>
          <w:rFonts w:hint="eastAsia"/>
        </w:rPr>
        <w:t>анализ</w:t>
      </w:r>
      <w:r>
        <w:t></w:t>
      </w:r>
      <w:r>
        <w:rPr>
          <w:rFonts w:hint="eastAsia"/>
        </w:rPr>
        <w:t>проблем</w:t>
      </w:r>
      <w:r>
        <w:t></w:t>
      </w:r>
      <w:r>
        <w:rPr>
          <w:rFonts w:hint="eastAsia"/>
        </w:rPr>
        <w:t>управления</w:t>
      </w:r>
      <w:r>
        <w:t></w:t>
      </w:r>
      <w:r>
        <w:rPr>
          <w:rFonts w:hint="eastAsia"/>
        </w:rPr>
        <w:t>качеством</w:t>
      </w:r>
      <w:r>
        <w:t></w:t>
      </w:r>
      <w:r>
        <w:t></w:t>
      </w:r>
      <w:r>
        <w:rPr>
          <w:rFonts w:hint="eastAsia"/>
        </w:rPr>
        <w:t>подходов</w:t>
      </w:r>
      <w:r>
        <w:t></w:t>
      </w:r>
      <w:r>
        <w:rPr>
          <w:rFonts w:hint="eastAsia"/>
        </w:rPr>
        <w:t>и</w:t>
      </w:r>
      <w:r>
        <w:t></w:t>
      </w:r>
      <w:r>
        <w:rPr>
          <w:rFonts w:hint="eastAsia"/>
        </w:rPr>
        <w:t>концепций</w:t>
      </w:r>
      <w:r>
        <w:t></w:t>
      </w:r>
      <w:r>
        <w:t></w:t>
      </w:r>
      <w:r>
        <w:t></w:t>
      </w:r>
      <w:r>
        <w:t></w:t>
      </w:r>
      <w:r>
        <w:t></w:t>
      </w:r>
      <w:r>
        <w:rPr>
          <w:rFonts w:hint="eastAsia"/>
        </w:rPr>
        <w:t>в</w:t>
      </w:r>
      <w:r>
        <w:t></w:t>
      </w:r>
      <w:r>
        <w:t></w:t>
      </w:r>
      <w:r>
        <w:rPr>
          <w:rFonts w:hint="eastAsia"/>
        </w:rPr>
        <w:t>исследованиях</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t></w:t>
      </w:r>
      <w:r>
        <w:rPr>
          <w:rFonts w:hint="eastAsia"/>
        </w:rPr>
        <w:t>таких</w:t>
      </w:r>
      <w:r>
        <w:t></w:t>
      </w:r>
      <w:r>
        <w:t></w:t>
      </w:r>
      <w:r>
        <w:rPr>
          <w:rFonts w:hint="eastAsia"/>
        </w:rPr>
        <w:t>как</w:t>
      </w:r>
      <w:r>
        <w:t></w:t>
      </w:r>
      <w:r>
        <w:t></w:t>
      </w:r>
      <w:r>
        <w:rPr>
          <w:rFonts w:hint="eastAsia"/>
        </w:rPr>
        <w:t>Ю</w:t>
      </w:r>
      <w:r>
        <w:t></w:t>
      </w:r>
      <w:r>
        <w:t></w:t>
      </w:r>
      <w:r>
        <w:rPr>
          <w:rFonts w:hint="eastAsia"/>
        </w:rPr>
        <w:t>П</w:t>
      </w:r>
      <w:r>
        <w:t></w:t>
      </w:r>
      <w:r>
        <w:t></w:t>
      </w:r>
      <w:r>
        <w:rPr>
          <w:rFonts w:hint="eastAsia"/>
        </w:rPr>
        <w:t>Адлер</w:t>
      </w:r>
      <w:r>
        <w:t></w:t>
      </w:r>
      <w:r>
        <w:t></w:t>
      </w:r>
      <w:r>
        <w:rPr>
          <w:rFonts w:hint="eastAsia"/>
        </w:rPr>
        <w:t>В</w:t>
      </w:r>
      <w:r>
        <w:t></w:t>
      </w:r>
      <w:r>
        <w:t></w:t>
      </w:r>
      <w:r>
        <w:rPr>
          <w:rFonts w:hint="eastAsia"/>
        </w:rPr>
        <w:t>Я</w:t>
      </w:r>
      <w:r>
        <w:t></w:t>
      </w:r>
      <w:r>
        <w:t></w:t>
      </w:r>
      <w:r>
        <w:rPr>
          <w:rFonts w:hint="eastAsia"/>
        </w:rPr>
        <w:t>Белобрагин</w:t>
      </w:r>
      <w:r>
        <w:t></w:t>
      </w:r>
      <w:r>
        <w:t></w:t>
      </w:r>
      <w:r>
        <w:rPr>
          <w:rFonts w:hint="eastAsia"/>
        </w:rPr>
        <w:t>В</w:t>
      </w:r>
      <w:r>
        <w:t></w:t>
      </w:r>
      <w:r>
        <w:t></w:t>
      </w:r>
      <w:r>
        <w:rPr>
          <w:rFonts w:hint="eastAsia"/>
        </w:rPr>
        <w:t>А</w:t>
      </w:r>
      <w:r>
        <w:t></w:t>
      </w:r>
      <w:r>
        <w:t></w:t>
      </w:r>
      <w:r>
        <w:rPr>
          <w:rFonts w:hint="eastAsia"/>
        </w:rPr>
        <w:t>Васильев</w:t>
      </w:r>
      <w:r>
        <w:t></w:t>
      </w:r>
      <w:r>
        <w:t></w:t>
      </w:r>
      <w:r>
        <w:rPr>
          <w:rFonts w:hint="eastAsia"/>
        </w:rPr>
        <w:t>В</w:t>
      </w:r>
      <w:r>
        <w:t></w:t>
      </w:r>
      <w:r>
        <w:t></w:t>
      </w:r>
      <w:r>
        <w:rPr>
          <w:rFonts w:hint="eastAsia"/>
        </w:rPr>
        <w:t>Г</w:t>
      </w:r>
      <w:r>
        <w:t></w:t>
      </w:r>
      <w:r>
        <w:t></w:t>
      </w:r>
      <w:r>
        <w:rPr>
          <w:rFonts w:hint="eastAsia"/>
        </w:rPr>
        <w:t>Версан</w:t>
      </w:r>
      <w:r>
        <w:t></w:t>
      </w:r>
      <w:r>
        <w:t></w:t>
      </w:r>
      <w:r>
        <w:rPr>
          <w:rFonts w:hint="eastAsia"/>
        </w:rPr>
        <w:t>Б</w:t>
      </w:r>
      <w:r>
        <w:t></w:t>
      </w:r>
      <w:r>
        <w:t></w:t>
      </w:r>
      <w:r>
        <w:rPr>
          <w:rFonts w:hint="eastAsia"/>
        </w:rPr>
        <w:t>И</w:t>
      </w:r>
      <w:r>
        <w:t></w:t>
      </w:r>
      <w:r>
        <w:t></w:t>
      </w:r>
      <w:r>
        <w:rPr>
          <w:rFonts w:hint="eastAsia"/>
        </w:rPr>
        <w:t>Герасимов</w:t>
      </w:r>
      <w:r>
        <w:t></w:t>
      </w:r>
      <w:r>
        <w:t></w:t>
      </w:r>
      <w:r>
        <w:rPr>
          <w:rFonts w:hint="eastAsia"/>
        </w:rPr>
        <w:t>А</w:t>
      </w:r>
      <w:r>
        <w:t></w:t>
      </w:r>
      <w:r>
        <w:t></w:t>
      </w:r>
      <w:r>
        <w:rPr>
          <w:rFonts w:hint="eastAsia"/>
        </w:rPr>
        <w:t>В</w:t>
      </w:r>
      <w:r>
        <w:t></w:t>
      </w:r>
      <w:r>
        <w:t></w:t>
      </w:r>
      <w:r>
        <w:rPr>
          <w:rFonts w:hint="eastAsia"/>
        </w:rPr>
        <w:t>Гличев</w:t>
      </w:r>
      <w:r>
        <w:t></w:t>
      </w:r>
      <w:r>
        <w:t></w:t>
      </w:r>
      <w:r>
        <w:rPr>
          <w:rFonts w:hint="eastAsia"/>
        </w:rPr>
        <w:t>Э</w:t>
      </w:r>
      <w:r>
        <w:t></w:t>
      </w:r>
      <w:r>
        <w:t></w:t>
      </w:r>
      <w:r>
        <w:rPr>
          <w:rFonts w:hint="eastAsia"/>
        </w:rPr>
        <w:t>Деминг</w:t>
      </w:r>
      <w:r>
        <w:t></w:t>
      </w:r>
      <w:r>
        <w:t></w:t>
      </w:r>
      <w:r>
        <w:rPr>
          <w:rFonts w:hint="eastAsia"/>
        </w:rPr>
        <w:t>Дж</w:t>
      </w:r>
      <w:r>
        <w:t></w:t>
      </w:r>
      <w:r>
        <w:t></w:t>
      </w:r>
      <w:r>
        <w:rPr>
          <w:rFonts w:hint="eastAsia"/>
        </w:rPr>
        <w:t>Джуран</w:t>
      </w:r>
      <w:r>
        <w:t></w:t>
      </w:r>
      <w:r>
        <w:t></w:t>
      </w:r>
    </w:p>
    <w:p w:rsidR="00C96CD3" w:rsidRDefault="00C96CD3" w:rsidP="00C96CD3">
      <w:r>
        <w:rPr>
          <w:rFonts w:hint="eastAsia"/>
        </w:rPr>
        <w:t>К</w:t>
      </w:r>
      <w:r>
        <w:t></w:t>
      </w:r>
      <w:r>
        <w:t></w:t>
      </w:r>
      <w:r>
        <w:rPr>
          <w:rFonts w:hint="eastAsia"/>
        </w:rPr>
        <w:t>Исикава</w:t>
      </w:r>
      <w:r>
        <w:t></w:t>
      </w:r>
      <w:r>
        <w:t></w:t>
      </w:r>
      <w:r>
        <w:rPr>
          <w:rFonts w:hint="eastAsia"/>
        </w:rPr>
        <w:t>Ф</w:t>
      </w:r>
      <w:r>
        <w:t></w:t>
      </w:r>
      <w:r>
        <w:t></w:t>
      </w:r>
      <w:r>
        <w:rPr>
          <w:rFonts w:hint="eastAsia"/>
        </w:rPr>
        <w:t>Кросби</w:t>
      </w:r>
      <w:r>
        <w:t></w:t>
      </w:r>
      <w:r>
        <w:t></w:t>
      </w:r>
      <w:r>
        <w:rPr>
          <w:rFonts w:hint="eastAsia"/>
        </w:rPr>
        <w:t>У</w:t>
      </w:r>
      <w:r>
        <w:t></w:t>
      </w:r>
      <w:r>
        <w:t></w:t>
      </w:r>
      <w:r>
        <w:rPr>
          <w:rFonts w:hint="eastAsia"/>
        </w:rPr>
        <w:t>Шухарт</w:t>
      </w:r>
      <w:r>
        <w:t></w:t>
      </w:r>
      <w:r>
        <w:t></w:t>
      </w:r>
      <w:r>
        <w:rPr>
          <w:rFonts w:hint="eastAsia"/>
        </w:rPr>
        <w:t>А</w:t>
      </w:r>
      <w:r>
        <w:t></w:t>
      </w:r>
      <w:r>
        <w:t></w:t>
      </w:r>
      <w:r>
        <w:rPr>
          <w:rFonts w:hint="eastAsia"/>
        </w:rPr>
        <w:t>Фейгенбаум</w:t>
      </w:r>
      <w:r>
        <w:t></w:t>
      </w:r>
      <w:r>
        <w:t></w:t>
      </w:r>
      <w:r>
        <w:rPr>
          <w:rFonts w:hint="eastAsia"/>
        </w:rPr>
        <w:t>теория</w:t>
      </w:r>
      <w:r>
        <w:t></w:t>
      </w:r>
      <w:r>
        <w:rPr>
          <w:rFonts w:hint="eastAsia"/>
        </w:rPr>
        <w:t>и</w:t>
      </w:r>
      <w:r>
        <w:t></w:t>
      </w:r>
      <w:r>
        <w:rPr>
          <w:rFonts w:hint="eastAsia"/>
        </w:rPr>
        <w:t>методика</w:t>
      </w:r>
      <w:r>
        <w:t></w:t>
      </w:r>
      <w:r>
        <w:rPr>
          <w:rFonts w:hint="eastAsia"/>
        </w:rPr>
        <w:t>педагогического</w:t>
      </w:r>
      <w:r>
        <w:t></w:t>
      </w:r>
      <w:r>
        <w:rPr>
          <w:rFonts w:hint="eastAsia"/>
        </w:rPr>
        <w:t>исследования</w:t>
      </w:r>
      <w:r>
        <w:t></w:t>
      </w:r>
      <w:r>
        <w:rPr>
          <w:rFonts w:hint="eastAsia"/>
        </w:rPr>
        <w:t>образовательных</w:t>
      </w:r>
      <w:r>
        <w:t></w:t>
      </w:r>
      <w:r>
        <w:rPr>
          <w:rFonts w:hint="eastAsia"/>
        </w:rPr>
        <w:t>систем</w:t>
      </w:r>
      <w:r>
        <w:t></w:t>
      </w:r>
      <w:r>
        <w:t></w:t>
      </w:r>
      <w:r>
        <w:rPr>
          <w:rFonts w:hint="eastAsia"/>
        </w:rPr>
        <w:t>В</w:t>
      </w:r>
      <w:r>
        <w:t></w:t>
      </w:r>
      <w:r>
        <w:t></w:t>
      </w:r>
      <w:r>
        <w:rPr>
          <w:rFonts w:hint="eastAsia"/>
        </w:rPr>
        <w:t>И</w:t>
      </w:r>
      <w:r>
        <w:t></w:t>
      </w:r>
      <w:r>
        <w:t></w:t>
      </w:r>
      <w:r>
        <w:rPr>
          <w:rFonts w:hint="eastAsia"/>
        </w:rPr>
        <w:t>Загвязинский</w:t>
      </w:r>
      <w:r>
        <w:t></w:t>
      </w:r>
      <w:r>
        <w:t></w:t>
      </w:r>
    </w:p>
    <w:p w:rsidR="00C96CD3" w:rsidRDefault="00C96CD3" w:rsidP="00C96CD3">
      <w:r>
        <w:rPr>
          <w:rFonts w:hint="eastAsia"/>
        </w:rPr>
        <w:t>В</w:t>
      </w:r>
      <w:r>
        <w:t></w:t>
      </w:r>
      <w:r>
        <w:t></w:t>
      </w:r>
      <w:r>
        <w:rPr>
          <w:rFonts w:hint="eastAsia"/>
        </w:rPr>
        <w:t>В</w:t>
      </w:r>
      <w:r>
        <w:t></w:t>
      </w:r>
      <w:r>
        <w:t></w:t>
      </w:r>
      <w:r>
        <w:rPr>
          <w:rFonts w:hint="eastAsia"/>
        </w:rPr>
        <w:t>Краевский</w:t>
      </w:r>
      <w:r>
        <w:t></w:t>
      </w:r>
      <w:r>
        <w:t></w:t>
      </w:r>
      <w:r>
        <w:rPr>
          <w:rFonts w:hint="eastAsia"/>
        </w:rPr>
        <w:t>В</w:t>
      </w:r>
      <w:r>
        <w:t></w:t>
      </w:r>
      <w:r>
        <w:t></w:t>
      </w:r>
      <w:r>
        <w:rPr>
          <w:rFonts w:hint="eastAsia"/>
        </w:rPr>
        <w:t>А</w:t>
      </w:r>
      <w:r>
        <w:t></w:t>
      </w:r>
      <w:r>
        <w:t></w:t>
      </w:r>
      <w:r>
        <w:rPr>
          <w:rFonts w:hint="eastAsia"/>
        </w:rPr>
        <w:t>Сластенин</w:t>
      </w:r>
      <w:r>
        <w:t></w:t>
      </w:r>
      <w:r>
        <w:t></w:t>
      </w:r>
      <w:r>
        <w:rPr>
          <w:rFonts w:hint="eastAsia"/>
        </w:rPr>
        <w:t>М</w:t>
      </w:r>
      <w:r>
        <w:t></w:t>
      </w:r>
      <w:r>
        <w:t></w:t>
      </w:r>
      <w:r>
        <w:rPr>
          <w:rFonts w:hint="eastAsia"/>
        </w:rPr>
        <w:t>И</w:t>
      </w:r>
      <w:r>
        <w:t></w:t>
      </w:r>
      <w:r>
        <w:t></w:t>
      </w:r>
      <w:r>
        <w:rPr>
          <w:rFonts w:hint="eastAsia"/>
        </w:rPr>
        <w:t>Шилова</w:t>
      </w:r>
      <w:r>
        <w:t></w:t>
      </w:r>
      <w:r>
        <w:t></w:t>
      </w:r>
      <w:r>
        <w:t></w:t>
      </w:r>
      <w:r>
        <w:rPr>
          <w:rFonts w:hint="eastAsia"/>
        </w:rPr>
        <w:t>работы</w:t>
      </w:r>
      <w:r>
        <w:t></w:t>
      </w:r>
      <w:r>
        <w:rPr>
          <w:rFonts w:hint="eastAsia"/>
        </w:rPr>
        <w:t>по</w:t>
      </w:r>
      <w:r>
        <w:t></w:t>
      </w:r>
      <w:r>
        <w:rPr>
          <w:rFonts w:hint="eastAsia"/>
        </w:rPr>
        <w:t>педагогическому</w:t>
      </w:r>
      <w:r>
        <w:t></w:t>
      </w:r>
      <w:r>
        <w:rPr>
          <w:rFonts w:hint="eastAsia"/>
        </w:rPr>
        <w:t>моделированию</w:t>
      </w:r>
      <w:r>
        <w:t></w:t>
      </w:r>
      <w:r>
        <w:t></w:t>
      </w:r>
      <w:r>
        <w:rPr>
          <w:rFonts w:hint="eastAsia"/>
        </w:rPr>
        <w:t>А</w:t>
      </w:r>
      <w:r>
        <w:t></w:t>
      </w:r>
      <w:r>
        <w:t></w:t>
      </w:r>
      <w:r>
        <w:rPr>
          <w:rFonts w:hint="eastAsia"/>
        </w:rPr>
        <w:t>А</w:t>
      </w:r>
      <w:r>
        <w:t></w:t>
      </w:r>
      <w:r>
        <w:t></w:t>
      </w:r>
      <w:r>
        <w:rPr>
          <w:rFonts w:hint="eastAsia"/>
        </w:rPr>
        <w:t>Бодалев</w:t>
      </w:r>
      <w:r>
        <w:t></w:t>
      </w:r>
      <w:r>
        <w:t></w:t>
      </w:r>
      <w:r>
        <w:rPr>
          <w:rFonts w:hint="eastAsia"/>
        </w:rPr>
        <w:t>В</w:t>
      </w:r>
      <w:r>
        <w:t></w:t>
      </w:r>
      <w:r>
        <w:rPr>
          <w:rFonts w:hint="eastAsia"/>
        </w:rPr>
        <w:t>А</w:t>
      </w:r>
      <w:r>
        <w:t></w:t>
      </w:r>
      <w:r>
        <w:t></w:t>
      </w:r>
      <w:r>
        <w:rPr>
          <w:rFonts w:hint="eastAsia"/>
        </w:rPr>
        <w:t>Караковский</w:t>
      </w:r>
      <w:r>
        <w:t></w:t>
      </w:r>
      <w:r>
        <w:t></w:t>
      </w:r>
      <w:r>
        <w:rPr>
          <w:rFonts w:hint="eastAsia"/>
        </w:rPr>
        <w:t>Ю</w:t>
      </w:r>
      <w:r>
        <w:t></w:t>
      </w:r>
      <w:r>
        <w:t></w:t>
      </w:r>
      <w:r>
        <w:rPr>
          <w:rFonts w:hint="eastAsia"/>
        </w:rPr>
        <w:t>С</w:t>
      </w:r>
      <w:r>
        <w:t></w:t>
      </w:r>
      <w:r>
        <w:t></w:t>
      </w:r>
      <w:r>
        <w:rPr>
          <w:rFonts w:hint="eastAsia"/>
        </w:rPr>
        <w:t>Мануйлов</w:t>
      </w:r>
      <w:r>
        <w:t></w:t>
      </w:r>
      <w:r>
        <w:t></w:t>
      </w:r>
    </w:p>
    <w:p w:rsidR="00C96CD3" w:rsidRDefault="00C96CD3" w:rsidP="00C96CD3">
      <w:r>
        <w:rPr>
          <w:rFonts w:hint="eastAsia"/>
        </w:rPr>
        <w:t>С</w:t>
      </w:r>
      <w:r>
        <w:t></w:t>
      </w:r>
      <w:r>
        <w:t></w:t>
      </w:r>
      <w:r>
        <w:rPr>
          <w:rFonts w:hint="eastAsia"/>
        </w:rPr>
        <w:t>Д</w:t>
      </w:r>
      <w:r>
        <w:t></w:t>
      </w:r>
      <w:r>
        <w:t></w:t>
      </w:r>
      <w:r>
        <w:rPr>
          <w:rFonts w:hint="eastAsia"/>
        </w:rPr>
        <w:t>Поляков</w:t>
      </w:r>
      <w:r>
        <w:t></w:t>
      </w:r>
      <w:r>
        <w:t></w:t>
      </w:r>
      <w:r>
        <w:rPr>
          <w:rFonts w:hint="eastAsia"/>
        </w:rPr>
        <w:t>Н</w:t>
      </w:r>
      <w:r>
        <w:t></w:t>
      </w:r>
      <w:r>
        <w:t></w:t>
      </w:r>
      <w:r>
        <w:rPr>
          <w:rFonts w:hint="eastAsia"/>
        </w:rPr>
        <w:t>Л</w:t>
      </w:r>
      <w:r>
        <w:t></w:t>
      </w:r>
      <w:r>
        <w:rPr>
          <w:rFonts w:hint="eastAsia"/>
        </w:rPr>
        <w:t>Селиванова</w:t>
      </w:r>
      <w:r>
        <w:t></w:t>
      </w:r>
      <w:r>
        <w:t></w:t>
      </w:r>
      <w:r>
        <w:t></w:t>
      </w:r>
      <w:r>
        <w:rPr>
          <w:rFonts w:hint="eastAsia"/>
        </w:rPr>
        <w:t>теоретические</w:t>
      </w:r>
      <w:r>
        <w:t></w:t>
      </w:r>
      <w:r>
        <w:rPr>
          <w:rFonts w:hint="eastAsia"/>
        </w:rPr>
        <w:t>разработки</w:t>
      </w:r>
      <w:r>
        <w:t></w:t>
      </w:r>
      <w:r>
        <w:t></w:t>
      </w:r>
      <w:r>
        <w:rPr>
          <w:rFonts w:hint="eastAsia"/>
        </w:rPr>
        <w:t>об</w:t>
      </w:r>
      <w:r>
        <w:t></w:t>
      </w:r>
      <w:r>
        <w:rPr>
          <w:rFonts w:hint="eastAsia"/>
        </w:rPr>
        <w:t>образовательном</w:t>
      </w:r>
      <w:r>
        <w:t></w:t>
      </w:r>
      <w:r>
        <w:rPr>
          <w:rFonts w:hint="eastAsia"/>
        </w:rPr>
        <w:t>пространстве</w:t>
      </w:r>
      <w:r>
        <w:t></w:t>
      </w:r>
      <w:r>
        <w:rPr>
          <w:rFonts w:hint="eastAsia"/>
        </w:rPr>
        <w:t>как</w:t>
      </w:r>
      <w:r>
        <w:t></w:t>
      </w:r>
      <w:r>
        <w:rPr>
          <w:rFonts w:hint="eastAsia"/>
        </w:rPr>
        <w:t>культурном</w:t>
      </w:r>
      <w:r>
        <w:t></w:t>
      </w:r>
      <w:r>
        <w:rPr>
          <w:rFonts w:hint="eastAsia"/>
        </w:rPr>
        <w:t>феномене</w:t>
      </w:r>
      <w:r>
        <w:t></w:t>
      </w:r>
      <w:r>
        <w:t></w:t>
      </w:r>
      <w:r>
        <w:rPr>
          <w:rFonts w:hint="eastAsia"/>
        </w:rPr>
        <w:t>А</w:t>
      </w:r>
      <w:r>
        <w:t></w:t>
      </w:r>
      <w:r>
        <w:t></w:t>
      </w:r>
      <w:r>
        <w:rPr>
          <w:rFonts w:hint="eastAsia"/>
        </w:rPr>
        <w:t>П</w:t>
      </w:r>
      <w:r>
        <w:t></w:t>
      </w:r>
      <w:r>
        <w:t></w:t>
      </w:r>
      <w:r>
        <w:rPr>
          <w:rFonts w:hint="eastAsia"/>
        </w:rPr>
        <w:t>Валицкая</w:t>
      </w:r>
      <w:r>
        <w:t></w:t>
      </w:r>
      <w:r>
        <w:t></w:t>
      </w:r>
    </w:p>
    <w:p w:rsidR="00C96CD3" w:rsidRDefault="00C96CD3" w:rsidP="00C96CD3">
      <w:r>
        <w:rPr>
          <w:rFonts w:hint="eastAsia"/>
        </w:rPr>
        <w:t>Н</w:t>
      </w:r>
      <w:r>
        <w:t></w:t>
      </w:r>
      <w:r>
        <w:t></w:t>
      </w:r>
      <w:r>
        <w:rPr>
          <w:rFonts w:hint="eastAsia"/>
        </w:rPr>
        <w:t>Б</w:t>
      </w:r>
      <w:r>
        <w:t></w:t>
      </w:r>
      <w:r>
        <w:t></w:t>
      </w:r>
      <w:r>
        <w:rPr>
          <w:rFonts w:hint="eastAsia"/>
        </w:rPr>
        <w:t>Крылова</w:t>
      </w:r>
      <w:r>
        <w:t></w:t>
      </w:r>
      <w:r>
        <w:t></w:t>
      </w:r>
      <w:r>
        <w:rPr>
          <w:rFonts w:hint="eastAsia"/>
        </w:rPr>
        <w:t>Л</w:t>
      </w:r>
      <w:r>
        <w:t></w:t>
      </w:r>
      <w:r>
        <w:t></w:t>
      </w:r>
      <w:r>
        <w:rPr>
          <w:rFonts w:hint="eastAsia"/>
        </w:rPr>
        <w:t>В</w:t>
      </w:r>
      <w:r>
        <w:t></w:t>
      </w:r>
      <w:r>
        <w:t></w:t>
      </w:r>
      <w:r>
        <w:rPr>
          <w:rFonts w:hint="eastAsia"/>
        </w:rPr>
        <w:t>Куликова</w:t>
      </w:r>
      <w:r>
        <w:t></w:t>
      </w:r>
      <w:r>
        <w:t></w:t>
      </w:r>
      <w:r>
        <w:rPr>
          <w:rFonts w:hint="eastAsia"/>
        </w:rPr>
        <w:t>В</w:t>
      </w:r>
      <w:r>
        <w:t></w:t>
      </w:r>
      <w:r>
        <w:t></w:t>
      </w:r>
      <w:r>
        <w:rPr>
          <w:rFonts w:hint="eastAsia"/>
        </w:rPr>
        <w:t>А</w:t>
      </w:r>
      <w:r>
        <w:t></w:t>
      </w:r>
      <w:r>
        <w:t></w:t>
      </w:r>
      <w:r>
        <w:rPr>
          <w:rFonts w:hint="eastAsia"/>
        </w:rPr>
        <w:t>Ясвин</w:t>
      </w:r>
      <w:r>
        <w:t></w:t>
      </w:r>
      <w:r>
        <w:t></w:t>
      </w:r>
      <w:r>
        <w:t></w:t>
      </w:r>
      <w:r>
        <w:rPr>
          <w:rFonts w:hint="eastAsia"/>
        </w:rPr>
        <w:t>положения</w:t>
      </w:r>
      <w:r>
        <w:t></w:t>
      </w:r>
      <w:r>
        <w:rPr>
          <w:rFonts w:hint="eastAsia"/>
        </w:rPr>
        <w:t>проективной</w:t>
      </w:r>
      <w:r>
        <w:t></w:t>
      </w:r>
      <w:r>
        <w:rPr>
          <w:rFonts w:hint="eastAsia"/>
        </w:rPr>
        <w:t>педагогики</w:t>
      </w:r>
      <w:r>
        <w:t></w:t>
      </w:r>
      <w:r>
        <w:t></w:t>
      </w:r>
      <w:r>
        <w:rPr>
          <w:rFonts w:hint="eastAsia"/>
        </w:rPr>
        <w:t>М</w:t>
      </w:r>
      <w:r>
        <w:t></w:t>
      </w:r>
      <w:r>
        <w:t></w:t>
      </w:r>
      <w:r>
        <w:rPr>
          <w:rFonts w:hint="eastAsia"/>
        </w:rPr>
        <w:t>Н</w:t>
      </w:r>
      <w:r>
        <w:t></w:t>
      </w:r>
      <w:r>
        <w:t></w:t>
      </w:r>
      <w:r>
        <w:rPr>
          <w:rFonts w:hint="eastAsia"/>
        </w:rPr>
        <w:t>Ахметова</w:t>
      </w:r>
      <w:r>
        <w:t></w:t>
      </w:r>
      <w:r>
        <w:t></w:t>
      </w:r>
      <w:r>
        <w:rPr>
          <w:rFonts w:hint="eastAsia"/>
        </w:rPr>
        <w:t>В</w:t>
      </w:r>
      <w:r>
        <w:t></w:t>
      </w:r>
      <w:r>
        <w:t></w:t>
      </w:r>
      <w:r>
        <w:rPr>
          <w:rFonts w:hint="eastAsia"/>
        </w:rPr>
        <w:t>А</w:t>
      </w:r>
      <w:r>
        <w:t></w:t>
      </w:r>
      <w:r>
        <w:t></w:t>
      </w:r>
      <w:r>
        <w:rPr>
          <w:rFonts w:hint="eastAsia"/>
        </w:rPr>
        <w:t>Безрукова</w:t>
      </w:r>
      <w:r>
        <w:t></w:t>
      </w:r>
      <w:r>
        <w:t></w:t>
      </w:r>
      <w:r>
        <w:rPr>
          <w:rFonts w:hint="eastAsia"/>
        </w:rPr>
        <w:t>А</w:t>
      </w:r>
      <w:r>
        <w:t></w:t>
      </w:r>
      <w:r>
        <w:t></w:t>
      </w:r>
      <w:r>
        <w:rPr>
          <w:rFonts w:hint="eastAsia"/>
        </w:rPr>
        <w:t>В</w:t>
      </w:r>
      <w:r>
        <w:t></w:t>
      </w:r>
      <w:r>
        <w:t></w:t>
      </w:r>
      <w:r>
        <w:rPr>
          <w:rFonts w:hint="eastAsia"/>
        </w:rPr>
        <w:t>Хуторской</w:t>
      </w:r>
      <w:r>
        <w:t></w:t>
      </w:r>
      <w:r>
        <w:t></w:t>
      </w:r>
    </w:p>
    <w:p w:rsidR="00C96CD3" w:rsidRDefault="00C96CD3" w:rsidP="00C96CD3">
      <w:r>
        <w:rPr>
          <w:rFonts w:hint="eastAsia"/>
        </w:rPr>
        <w:t>Для</w:t>
      </w:r>
      <w:r>
        <w:t></w:t>
      </w:r>
      <w:r>
        <w:rPr>
          <w:rFonts w:hint="eastAsia"/>
        </w:rPr>
        <w:t>достижения</w:t>
      </w:r>
      <w:r>
        <w:t></w:t>
      </w:r>
      <w:r>
        <w:rPr>
          <w:rFonts w:hint="eastAsia"/>
        </w:rPr>
        <w:t>цели</w:t>
      </w:r>
      <w:r>
        <w:t></w:t>
      </w:r>
      <w:r>
        <w:t></w:t>
      </w:r>
      <w:r>
        <w:rPr>
          <w:rFonts w:hint="eastAsia"/>
        </w:rPr>
        <w:t>решения</w:t>
      </w:r>
      <w:r>
        <w:t></w:t>
      </w:r>
      <w:r>
        <w:rPr>
          <w:rFonts w:hint="eastAsia"/>
        </w:rPr>
        <w:t>поставленных</w:t>
      </w:r>
      <w:r>
        <w:t></w:t>
      </w:r>
      <w:r>
        <w:rPr>
          <w:rFonts w:hint="eastAsia"/>
        </w:rPr>
        <w:t>задач</w:t>
      </w:r>
      <w:r>
        <w:t></w:t>
      </w:r>
      <w:r>
        <w:t></w:t>
      </w:r>
      <w:r>
        <w:rPr>
          <w:rFonts w:hint="eastAsia"/>
        </w:rPr>
        <w:t>проверки</w:t>
      </w:r>
      <w:r>
        <w:t></w:t>
      </w:r>
      <w:r>
        <w:rPr>
          <w:rFonts w:hint="eastAsia"/>
        </w:rPr>
        <w:t>гипотезы</w:t>
      </w:r>
      <w:r>
        <w:t></w:t>
      </w:r>
      <w:r>
        <w:rPr>
          <w:rFonts w:hint="eastAsia"/>
        </w:rPr>
        <w:t>в</w:t>
      </w:r>
      <w:r>
        <w:t></w:t>
      </w:r>
      <w:r>
        <w:rPr>
          <w:rFonts w:hint="eastAsia"/>
        </w:rPr>
        <w:t>процессе</w:t>
      </w:r>
      <w:r>
        <w:t></w:t>
      </w:r>
      <w:r>
        <w:rPr>
          <w:rFonts w:hint="eastAsia"/>
        </w:rPr>
        <w:t>выполнения</w:t>
      </w:r>
      <w:r>
        <w:t></w:t>
      </w:r>
      <w:r>
        <w:rPr>
          <w:rFonts w:hint="eastAsia"/>
        </w:rPr>
        <w:t>диссертационной</w:t>
      </w:r>
      <w:r>
        <w:t></w:t>
      </w:r>
      <w:r>
        <w:rPr>
          <w:rFonts w:hint="eastAsia"/>
        </w:rPr>
        <w:t>работы</w:t>
      </w:r>
      <w:r>
        <w:t></w:t>
      </w:r>
      <w:r>
        <w:rPr>
          <w:rFonts w:hint="eastAsia"/>
        </w:rPr>
        <w:t>был</w:t>
      </w:r>
      <w:r>
        <w:t></w:t>
      </w:r>
      <w:r>
        <w:rPr>
          <w:rFonts w:hint="eastAsia"/>
        </w:rPr>
        <w:t>использован</w:t>
      </w:r>
      <w:r>
        <w:t></w:t>
      </w:r>
      <w:r>
        <w:rPr>
          <w:rFonts w:hint="eastAsia"/>
        </w:rPr>
        <w:t>комплекс</w:t>
      </w:r>
      <w:r>
        <w:t></w:t>
      </w:r>
      <w:r>
        <w:rPr>
          <w:rFonts w:hint="eastAsia"/>
        </w:rPr>
        <w:t>методов</w:t>
      </w:r>
      <w:r>
        <w:t></w:t>
      </w:r>
      <w:r>
        <w:rPr>
          <w:rFonts w:hint="eastAsia"/>
        </w:rPr>
        <w:t>исследования</w:t>
      </w:r>
      <w:r>
        <w:t></w:t>
      </w:r>
    </w:p>
    <w:p w:rsidR="00C96CD3" w:rsidRDefault="00C96CD3" w:rsidP="00C96CD3">
      <w:r>
        <w:t>−</w:t>
      </w:r>
      <w:r>
        <w:t></w:t>
      </w:r>
      <w:r>
        <w:rPr>
          <w:rFonts w:hint="eastAsia"/>
        </w:rPr>
        <w:t>теоретические</w:t>
      </w:r>
      <w:r>
        <w:t></w:t>
      </w:r>
      <w:r>
        <w:rPr>
          <w:rFonts w:hint="eastAsia"/>
        </w:rPr>
        <w:t>–</w:t>
      </w:r>
      <w:r>
        <w:t></w:t>
      </w:r>
      <w:r>
        <w:rPr>
          <w:rFonts w:hint="eastAsia"/>
        </w:rPr>
        <w:t>анализ</w:t>
      </w:r>
      <w:r>
        <w:t></w:t>
      </w:r>
      <w:r>
        <w:rPr>
          <w:rFonts w:hint="eastAsia"/>
        </w:rPr>
        <w:t>философской</w:t>
      </w:r>
      <w:r>
        <w:t></w:t>
      </w:r>
      <w:r>
        <w:t></w:t>
      </w:r>
      <w:r>
        <w:rPr>
          <w:rFonts w:hint="eastAsia"/>
        </w:rPr>
        <w:t>психолого</w:t>
      </w:r>
      <w:r>
        <w:t></w:t>
      </w:r>
      <w:r>
        <w:rPr>
          <w:rFonts w:hint="eastAsia"/>
        </w:rPr>
        <w:t>педагогической</w:t>
      </w:r>
      <w:r>
        <w:t></w:t>
      </w:r>
      <w:r>
        <w:t></w:t>
      </w:r>
      <w:r>
        <w:rPr>
          <w:rFonts w:hint="eastAsia"/>
        </w:rPr>
        <w:t>социологической</w:t>
      </w:r>
      <w:r>
        <w:t></w:t>
      </w:r>
      <w:r>
        <w:t></w:t>
      </w:r>
      <w:r>
        <w:rPr>
          <w:rFonts w:hint="eastAsia"/>
        </w:rPr>
        <w:t>справочно</w:t>
      </w:r>
      <w:r>
        <w:t></w:t>
      </w:r>
      <w:r>
        <w:rPr>
          <w:rFonts w:hint="eastAsia"/>
        </w:rPr>
        <w:t>энциклопедической</w:t>
      </w:r>
      <w:r>
        <w:t></w:t>
      </w:r>
      <w:r>
        <w:rPr>
          <w:rFonts w:hint="eastAsia"/>
        </w:rPr>
        <w:t>литературы</w:t>
      </w:r>
      <w:r>
        <w:t></w:t>
      </w:r>
      <w:r>
        <w:rPr>
          <w:rFonts w:hint="eastAsia"/>
        </w:rPr>
        <w:t>по</w:t>
      </w:r>
      <w:r>
        <w:t></w:t>
      </w:r>
      <w:r>
        <w:rPr>
          <w:rFonts w:hint="eastAsia"/>
        </w:rPr>
        <w:t>проблеме</w:t>
      </w:r>
      <w:r>
        <w:t></w:t>
      </w:r>
      <w:r>
        <w:t></w:t>
      </w:r>
      <w:r>
        <w:rPr>
          <w:rFonts w:hint="eastAsia"/>
        </w:rPr>
        <w:t>связанной</w:t>
      </w:r>
      <w:r>
        <w:t></w:t>
      </w:r>
      <w:r>
        <w:rPr>
          <w:rFonts w:hint="eastAsia"/>
        </w:rPr>
        <w:t>с</w:t>
      </w:r>
      <w:r>
        <w:t></w:t>
      </w:r>
      <w:r>
        <w:rPr>
          <w:rFonts w:hint="eastAsia"/>
        </w:rPr>
        <w:t>темой</w:t>
      </w:r>
      <w:r>
        <w:t></w:t>
      </w:r>
      <w:r>
        <w:rPr>
          <w:rFonts w:hint="eastAsia"/>
        </w:rPr>
        <w:t>исследования</w:t>
      </w:r>
      <w:r>
        <w:t></w:t>
      </w:r>
      <w:r>
        <w:t></w:t>
      </w:r>
      <w:r>
        <w:rPr>
          <w:rFonts w:hint="eastAsia"/>
        </w:rPr>
        <w:t>изучение</w:t>
      </w:r>
      <w:r>
        <w:t></w:t>
      </w:r>
      <w:r>
        <w:rPr>
          <w:rFonts w:hint="eastAsia"/>
        </w:rPr>
        <w:t>и</w:t>
      </w:r>
      <w:r>
        <w:t></w:t>
      </w:r>
      <w:r>
        <w:rPr>
          <w:rFonts w:hint="eastAsia"/>
        </w:rPr>
        <w:t>анализ</w:t>
      </w:r>
      <w:r>
        <w:t></w:t>
      </w:r>
      <w:r>
        <w:rPr>
          <w:rFonts w:hint="eastAsia"/>
        </w:rPr>
        <w:t>нормативных</w:t>
      </w:r>
      <w:r>
        <w:t></w:t>
      </w:r>
      <w:r>
        <w:rPr>
          <w:rFonts w:hint="eastAsia"/>
        </w:rPr>
        <w:t>документов</w:t>
      </w:r>
      <w:r>
        <w:t></w:t>
      </w:r>
      <w:r>
        <w:rPr>
          <w:rFonts w:hint="eastAsia"/>
        </w:rPr>
        <w:t>по</w:t>
      </w:r>
      <w:r>
        <w:t></w:t>
      </w:r>
      <w:r>
        <w:rPr>
          <w:rFonts w:hint="eastAsia"/>
        </w:rPr>
        <w:t>проблеме</w:t>
      </w:r>
      <w:r>
        <w:t></w:t>
      </w:r>
      <w:r>
        <w:rPr>
          <w:rFonts w:hint="eastAsia"/>
        </w:rPr>
        <w:t>исследования</w:t>
      </w:r>
      <w:r>
        <w:t></w:t>
      </w:r>
      <w:r>
        <w:t></w:t>
      </w:r>
      <w:r>
        <w:rPr>
          <w:rFonts w:hint="eastAsia"/>
        </w:rPr>
        <w:t>моделирование</w:t>
      </w:r>
      <w:r>
        <w:t></w:t>
      </w:r>
      <w:r>
        <w:t></w:t>
      </w:r>
      <w:r>
        <w:rPr>
          <w:rFonts w:hint="eastAsia"/>
        </w:rPr>
        <w:t>синтез</w:t>
      </w:r>
      <w:r>
        <w:t></w:t>
      </w:r>
      <w:r>
        <w:rPr>
          <w:rFonts w:hint="eastAsia"/>
        </w:rPr>
        <w:t>полученных</w:t>
      </w:r>
      <w:r>
        <w:t></w:t>
      </w:r>
      <w:r>
        <w:rPr>
          <w:rFonts w:hint="eastAsia"/>
        </w:rPr>
        <w:t>знаний</w:t>
      </w:r>
      <w:r>
        <w:t></w:t>
      </w:r>
    </w:p>
    <w:p w:rsidR="00C96CD3" w:rsidRDefault="00C96CD3" w:rsidP="00C96CD3">
      <w:r>
        <w:t>−</w:t>
      </w:r>
      <w:r>
        <w:t></w:t>
      </w:r>
      <w:r>
        <w:rPr>
          <w:rFonts w:hint="eastAsia"/>
        </w:rPr>
        <w:t>эмпирические</w:t>
      </w:r>
      <w:r>
        <w:t></w:t>
      </w:r>
      <w:r>
        <w:rPr>
          <w:rFonts w:hint="eastAsia"/>
        </w:rPr>
        <w:t>–</w:t>
      </w:r>
      <w:r>
        <w:t></w:t>
      </w:r>
      <w:r>
        <w:rPr>
          <w:rFonts w:hint="eastAsia"/>
        </w:rPr>
        <w:t>педагогическое</w:t>
      </w:r>
      <w:r>
        <w:t></w:t>
      </w:r>
      <w:r>
        <w:rPr>
          <w:rFonts w:hint="eastAsia"/>
        </w:rPr>
        <w:t>наблюдение</w:t>
      </w:r>
      <w:r>
        <w:t></w:t>
      </w:r>
      <w:r>
        <w:t></w:t>
      </w:r>
      <w:r>
        <w:rPr>
          <w:rFonts w:hint="eastAsia"/>
        </w:rPr>
        <w:t>анкетирование</w:t>
      </w:r>
      <w:r>
        <w:t></w:t>
      </w:r>
      <w:r>
        <w:t></w:t>
      </w:r>
      <w:r>
        <w:rPr>
          <w:rFonts w:hint="eastAsia"/>
        </w:rPr>
        <w:t>тестирование</w:t>
      </w:r>
      <w:r>
        <w:t></w:t>
      </w:r>
      <w:r>
        <w:t></w:t>
      </w:r>
      <w:r>
        <w:rPr>
          <w:rFonts w:hint="eastAsia"/>
        </w:rPr>
        <w:t>ранжирование</w:t>
      </w:r>
      <w:r>
        <w:t></w:t>
      </w:r>
      <w:r>
        <w:t></w:t>
      </w:r>
      <w:r>
        <w:rPr>
          <w:rFonts w:hint="eastAsia"/>
        </w:rPr>
        <w:t>экспертная</w:t>
      </w:r>
      <w:r>
        <w:t></w:t>
      </w:r>
      <w:r>
        <w:rPr>
          <w:rFonts w:hint="eastAsia"/>
        </w:rPr>
        <w:t>оценка</w:t>
      </w:r>
      <w:r>
        <w:t></w:t>
      </w:r>
      <w:r>
        <w:t></w:t>
      </w:r>
      <w:r>
        <w:rPr>
          <w:rFonts w:hint="eastAsia"/>
        </w:rPr>
        <w:t>педагогический</w:t>
      </w:r>
      <w:r>
        <w:t></w:t>
      </w:r>
      <w:r>
        <w:rPr>
          <w:rFonts w:hint="eastAsia"/>
        </w:rPr>
        <w:t>эксперимент</w:t>
      </w:r>
      <w:r>
        <w:t></w:t>
      </w:r>
      <w:r>
        <w:t></w:t>
      </w:r>
      <w:r>
        <w:rPr>
          <w:rFonts w:hint="eastAsia"/>
        </w:rPr>
        <w:t>методы</w:t>
      </w:r>
      <w:r>
        <w:t></w:t>
      </w:r>
      <w:r>
        <w:rPr>
          <w:rFonts w:hint="eastAsia"/>
        </w:rPr>
        <w:t>статистической</w:t>
      </w:r>
      <w:r>
        <w:t></w:t>
      </w:r>
      <w:r>
        <w:rPr>
          <w:rFonts w:hint="eastAsia"/>
        </w:rPr>
        <w:t>обработки</w:t>
      </w:r>
      <w:r>
        <w:t></w:t>
      </w:r>
      <w:r>
        <w:rPr>
          <w:rFonts w:hint="eastAsia"/>
        </w:rPr>
        <w:t>экспериментальных</w:t>
      </w:r>
      <w:r>
        <w:t></w:t>
      </w:r>
      <w:r>
        <w:rPr>
          <w:rFonts w:hint="eastAsia"/>
        </w:rPr>
        <w:t>данных</w:t>
      </w:r>
      <w:r>
        <w:t></w:t>
      </w:r>
      <w:r>
        <w:t></w:t>
      </w:r>
      <w:r>
        <w:rPr>
          <w:rFonts w:hint="eastAsia"/>
        </w:rPr>
        <w:t>методы</w:t>
      </w:r>
      <w:r>
        <w:t></w:t>
      </w:r>
      <w:r>
        <w:rPr>
          <w:rFonts w:hint="eastAsia"/>
        </w:rPr>
        <w:t>математической</w:t>
      </w:r>
      <w:r>
        <w:t></w:t>
      </w:r>
      <w:r>
        <w:rPr>
          <w:rFonts w:hint="eastAsia"/>
        </w:rPr>
        <w:t>статистики</w:t>
      </w:r>
      <w:r>
        <w:t></w:t>
      </w:r>
      <w:r>
        <w:t></w:t>
      </w:r>
      <w:r>
        <w:rPr>
          <w:rFonts w:hint="eastAsia"/>
        </w:rPr>
        <w:t>анализ</w:t>
      </w:r>
      <w:r>
        <w:t></w:t>
      </w:r>
      <w:r>
        <w:rPr>
          <w:rFonts w:hint="eastAsia"/>
        </w:rPr>
        <w:t>и</w:t>
      </w:r>
      <w:r>
        <w:t></w:t>
      </w:r>
      <w:r>
        <w:rPr>
          <w:rFonts w:hint="eastAsia"/>
        </w:rPr>
        <w:t>содержательная</w:t>
      </w:r>
      <w:r>
        <w:t></w:t>
      </w:r>
      <w:r>
        <w:rPr>
          <w:rFonts w:hint="eastAsia"/>
        </w:rPr>
        <w:t>интерпретация</w:t>
      </w:r>
      <w:r>
        <w:t></w:t>
      </w:r>
      <w:r>
        <w:rPr>
          <w:rFonts w:hint="eastAsia"/>
        </w:rPr>
        <w:t>результатов</w:t>
      </w:r>
      <w:r>
        <w:t></w:t>
      </w:r>
      <w:r>
        <w:rPr>
          <w:rFonts w:hint="eastAsia"/>
        </w:rPr>
        <w:t>исследования</w:t>
      </w:r>
      <w:r>
        <w:t></w:t>
      </w:r>
    </w:p>
    <w:p w:rsidR="00C96CD3" w:rsidRDefault="00C96CD3" w:rsidP="00C96CD3">
      <w:r>
        <w:rPr>
          <w:rFonts w:hint="eastAsia"/>
        </w:rPr>
        <w:t>Опытно</w:t>
      </w:r>
      <w:r>
        <w:t></w:t>
      </w:r>
      <w:r>
        <w:rPr>
          <w:rFonts w:hint="eastAsia"/>
        </w:rPr>
        <w:t>экспериментальной</w:t>
      </w:r>
      <w:r>
        <w:t></w:t>
      </w:r>
      <w:r>
        <w:rPr>
          <w:rFonts w:hint="eastAsia"/>
        </w:rPr>
        <w:t>базой</w:t>
      </w:r>
      <w:r>
        <w:t></w:t>
      </w:r>
      <w:r>
        <w:rPr>
          <w:rFonts w:hint="eastAsia"/>
        </w:rPr>
        <w:t>исследования</w:t>
      </w:r>
      <w:r>
        <w:t></w:t>
      </w:r>
      <w:r>
        <w:rPr>
          <w:rFonts w:hint="eastAsia"/>
        </w:rPr>
        <w:t>явилось</w:t>
      </w:r>
      <w:r>
        <w:t></w:t>
      </w:r>
      <w:r>
        <w:rPr>
          <w:rFonts w:hint="eastAsia"/>
        </w:rPr>
        <w:t>муниципальное</w:t>
      </w:r>
      <w:r>
        <w:t></w:t>
      </w:r>
      <w:r>
        <w:rPr>
          <w:rFonts w:hint="eastAsia"/>
        </w:rPr>
        <w:t>общеобразовательной</w:t>
      </w:r>
      <w:r>
        <w:t></w:t>
      </w:r>
      <w:r>
        <w:rPr>
          <w:rFonts w:hint="eastAsia"/>
        </w:rPr>
        <w:t>учреждение</w:t>
      </w:r>
      <w:r>
        <w:t></w:t>
      </w:r>
      <w:r>
        <w:t></w:t>
      </w:r>
      <w:r>
        <w:rPr>
          <w:rFonts w:hint="eastAsia"/>
        </w:rPr>
        <w:t>Средняя</w:t>
      </w:r>
      <w:r>
        <w:t></w:t>
      </w:r>
      <w:r>
        <w:rPr>
          <w:rFonts w:hint="eastAsia"/>
        </w:rPr>
        <w:t>общеобразовательная</w:t>
      </w:r>
      <w:r>
        <w:t></w:t>
      </w:r>
      <w:r>
        <w:rPr>
          <w:rFonts w:hint="eastAsia"/>
        </w:rPr>
        <w:t>школа</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г</w:t>
      </w:r>
      <w:r>
        <w:t></w:t>
      </w:r>
      <w:r>
        <w:t></w:t>
      </w:r>
      <w:r>
        <w:rPr>
          <w:rFonts w:hint="eastAsia"/>
        </w:rPr>
        <w:t>Читы</w:t>
      </w:r>
      <w:r>
        <w:t></w:t>
      </w:r>
      <w:r>
        <w:t></w:t>
      </w:r>
      <w:r>
        <w:rPr>
          <w:rFonts w:hint="eastAsia"/>
        </w:rPr>
        <w:t>Исследование</w:t>
      </w:r>
      <w:r>
        <w:t></w:t>
      </w:r>
      <w:r>
        <w:rPr>
          <w:rFonts w:hint="eastAsia"/>
        </w:rPr>
        <w:t>осуществлялось</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годы</w:t>
      </w:r>
      <w:r>
        <w:t></w:t>
      </w:r>
      <w:r>
        <w:rPr>
          <w:rFonts w:hint="eastAsia"/>
        </w:rPr>
        <w:t>и</w:t>
      </w:r>
      <w:r>
        <w:t></w:t>
      </w:r>
      <w:r>
        <w:rPr>
          <w:rFonts w:hint="eastAsia"/>
        </w:rPr>
        <w:t>проводилось</w:t>
      </w:r>
      <w:r>
        <w:t></w:t>
      </w:r>
      <w:r>
        <w:rPr>
          <w:rFonts w:hint="eastAsia"/>
        </w:rPr>
        <w:t>в</w:t>
      </w:r>
      <w:r>
        <w:t></w:t>
      </w:r>
      <w:r>
        <w:rPr>
          <w:rFonts w:hint="eastAsia"/>
        </w:rPr>
        <w:t>три</w:t>
      </w:r>
      <w:r>
        <w:t></w:t>
      </w:r>
      <w:r>
        <w:rPr>
          <w:rFonts w:hint="eastAsia"/>
        </w:rPr>
        <w:t>этапа</w:t>
      </w:r>
      <w:r>
        <w:t></w:t>
      </w:r>
      <w:r>
        <w:t></w:t>
      </w:r>
      <w:r>
        <w:rPr>
          <w:rFonts w:hint="eastAsia"/>
        </w:rPr>
        <w:t>Всего</w:t>
      </w:r>
      <w:r>
        <w:t></w:t>
      </w:r>
      <w:r>
        <w:rPr>
          <w:rFonts w:hint="eastAsia"/>
        </w:rPr>
        <w:t>на</w:t>
      </w:r>
      <w:r>
        <w:t></w:t>
      </w:r>
      <w:r>
        <w:rPr>
          <w:rFonts w:hint="eastAsia"/>
        </w:rPr>
        <w:t>различных</w:t>
      </w:r>
      <w:r>
        <w:t></w:t>
      </w:r>
      <w:r>
        <w:rPr>
          <w:rFonts w:hint="eastAsia"/>
        </w:rPr>
        <w:t>этапах</w:t>
      </w:r>
      <w:r>
        <w:t></w:t>
      </w:r>
      <w:r>
        <w:rPr>
          <w:rFonts w:hint="eastAsia"/>
        </w:rPr>
        <w:t>в</w:t>
      </w:r>
      <w:r>
        <w:t></w:t>
      </w:r>
      <w:r>
        <w:rPr>
          <w:rFonts w:hint="eastAsia"/>
        </w:rPr>
        <w:t>экспериментальной</w:t>
      </w:r>
      <w:r>
        <w:t></w:t>
      </w:r>
      <w:r>
        <w:rPr>
          <w:rFonts w:hint="eastAsia"/>
        </w:rPr>
        <w:t>работе</w:t>
      </w:r>
      <w:r>
        <w:t></w:t>
      </w:r>
      <w:r>
        <w:rPr>
          <w:rFonts w:hint="eastAsia"/>
        </w:rPr>
        <w:t>приняли</w:t>
      </w:r>
      <w:r>
        <w:t></w:t>
      </w:r>
      <w:r>
        <w:rPr>
          <w:rFonts w:hint="eastAsia"/>
        </w:rPr>
        <w:t>участие</w:t>
      </w:r>
      <w:r>
        <w:t></w:t>
      </w:r>
      <w:r>
        <w:t></w:t>
      </w:r>
      <w:r>
        <w:t></w:t>
      </w:r>
      <w:r>
        <w:t></w:t>
      </w:r>
      <w:r>
        <w:t></w:t>
      </w:r>
      <w:r>
        <w:rPr>
          <w:rFonts w:hint="eastAsia"/>
        </w:rPr>
        <w:t>учеников</w:t>
      </w:r>
      <w:r>
        <w:t></w:t>
      </w:r>
      <w:r>
        <w:t></w:t>
      </w:r>
      <w:r>
        <w:t></w:t>
      </w:r>
      <w:r>
        <w:t></w:t>
      </w:r>
      <w:r>
        <w:t></w:t>
      </w:r>
      <w:r>
        <w:rPr>
          <w:rFonts w:hint="eastAsia"/>
        </w:rPr>
        <w:t>учителей</w:t>
      </w:r>
      <w:r>
        <w:t></w:t>
      </w:r>
      <w:r>
        <w:rPr>
          <w:rFonts w:hint="eastAsia"/>
        </w:rPr>
        <w:t>и</w:t>
      </w:r>
      <w:r>
        <w:t></w:t>
      </w:r>
      <w:r>
        <w:t></w:t>
      </w:r>
      <w:r>
        <w:t></w:t>
      </w:r>
      <w:r>
        <w:t></w:t>
      </w:r>
      <w:r>
        <w:t></w:t>
      </w:r>
      <w:r>
        <w:rPr>
          <w:rFonts w:hint="eastAsia"/>
        </w:rPr>
        <w:t>родителей</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г</w:t>
      </w:r>
      <w:r>
        <w:t></w:t>
      </w:r>
      <w:r>
        <w:t></w:t>
      </w:r>
      <w:r>
        <w:rPr>
          <w:rFonts w:hint="eastAsia"/>
        </w:rPr>
        <w:t>Читы</w:t>
      </w:r>
      <w:r>
        <w:t></w:t>
      </w:r>
    </w:p>
    <w:p w:rsidR="00C96CD3" w:rsidRDefault="00C96CD3" w:rsidP="00C96CD3">
      <w:r>
        <w:rPr>
          <w:rFonts w:hint="eastAsia"/>
        </w:rPr>
        <w:t>Этапы</w:t>
      </w:r>
      <w:r>
        <w:t></w:t>
      </w:r>
      <w:r>
        <w:rPr>
          <w:rFonts w:hint="eastAsia"/>
        </w:rPr>
        <w:t>исследования</w:t>
      </w:r>
      <w:r>
        <w:t></w:t>
      </w:r>
    </w:p>
    <w:p w:rsidR="00C96CD3" w:rsidRDefault="00C96CD3" w:rsidP="00C96CD3">
      <w:r>
        <w:t>−</w:t>
      </w:r>
      <w:r>
        <w:t></w:t>
      </w:r>
      <w:r>
        <w:rPr>
          <w:rFonts w:hint="eastAsia"/>
        </w:rPr>
        <w:t>первый</w:t>
      </w:r>
      <w:r>
        <w:t></w:t>
      </w:r>
      <w:r>
        <w:rPr>
          <w:rFonts w:hint="eastAsia"/>
        </w:rPr>
        <w:t>этап</w:t>
      </w:r>
      <w:r>
        <w:t></w:t>
      </w:r>
      <w:r>
        <w:t></w:t>
      </w:r>
      <w:r>
        <w:t></w:t>
      </w:r>
      <w:r>
        <w:t></w:t>
      </w:r>
      <w:r>
        <w:t></w:t>
      </w:r>
      <w:r>
        <w:t>−</w:t>
      </w:r>
      <w:r>
        <w:t></w:t>
      </w:r>
      <w:r>
        <w:t></w:t>
      </w:r>
      <w:r>
        <w:t></w:t>
      </w:r>
      <w:r>
        <w:t></w:t>
      </w:r>
      <w:r>
        <w:t></w:t>
      </w:r>
      <w:r>
        <w:rPr>
          <w:rFonts w:hint="eastAsia"/>
        </w:rPr>
        <w:t>гг</w:t>
      </w:r>
      <w:r>
        <w:t></w:t>
      </w:r>
      <w:r>
        <w:t></w:t>
      </w:r>
      <w:r>
        <w:t></w:t>
      </w:r>
      <w:r>
        <w:rPr>
          <w:rFonts w:hint="eastAsia"/>
        </w:rPr>
        <w:t>–</w:t>
      </w:r>
      <w:r>
        <w:t></w:t>
      </w:r>
      <w:r>
        <w:rPr>
          <w:rFonts w:hint="eastAsia"/>
        </w:rPr>
        <w:t>аналитико</w:t>
      </w:r>
      <w:r>
        <w:t></w:t>
      </w:r>
      <w:r>
        <w:rPr>
          <w:rFonts w:hint="eastAsia"/>
        </w:rPr>
        <w:t>поисковый</w:t>
      </w:r>
      <w:r>
        <w:t></w:t>
      </w:r>
      <w:r>
        <w:t></w:t>
      </w:r>
      <w:r>
        <w:rPr>
          <w:rFonts w:hint="eastAsia"/>
        </w:rPr>
        <w:t>анализировалось</w:t>
      </w:r>
      <w:r>
        <w:t></w:t>
      </w:r>
      <w:r>
        <w:rPr>
          <w:rFonts w:hint="eastAsia"/>
        </w:rPr>
        <w:t>состояние</w:t>
      </w:r>
      <w:r>
        <w:t></w:t>
      </w:r>
      <w:r>
        <w:rPr>
          <w:rFonts w:hint="eastAsia"/>
        </w:rPr>
        <w:t>проблемы</w:t>
      </w:r>
      <w:r>
        <w:t></w:t>
      </w:r>
      <w:r>
        <w:rPr>
          <w:rFonts w:hint="eastAsia"/>
        </w:rPr>
        <w:t>исследования</w:t>
      </w:r>
      <w:r>
        <w:t></w:t>
      </w:r>
      <w:r>
        <w:rPr>
          <w:rFonts w:hint="eastAsia"/>
        </w:rPr>
        <w:t>современного</w:t>
      </w:r>
      <w:r>
        <w:t></w:t>
      </w:r>
      <w:r>
        <w:rPr>
          <w:rFonts w:hint="eastAsia"/>
        </w:rPr>
        <w:t>образования</w:t>
      </w:r>
      <w:r>
        <w:t></w:t>
      </w:r>
      <w:r>
        <w:rPr>
          <w:rFonts w:hint="eastAsia"/>
        </w:rPr>
        <w:t>в</w:t>
      </w:r>
      <w:r>
        <w:t></w:t>
      </w:r>
      <w:r>
        <w:rPr>
          <w:rFonts w:hint="eastAsia"/>
        </w:rPr>
        <w:t>философской</w:t>
      </w:r>
      <w:r>
        <w:t></w:t>
      </w:r>
      <w:r>
        <w:t></w:t>
      </w:r>
      <w:r>
        <w:rPr>
          <w:rFonts w:hint="eastAsia"/>
        </w:rPr>
        <w:t>психолого</w:t>
      </w:r>
      <w:r>
        <w:t></w:t>
      </w:r>
      <w:r>
        <w:rPr>
          <w:rFonts w:hint="eastAsia"/>
        </w:rPr>
        <w:t>педагогической</w:t>
      </w:r>
      <w:r>
        <w:t></w:t>
      </w:r>
      <w:r>
        <w:rPr>
          <w:rFonts w:hint="eastAsia"/>
        </w:rPr>
        <w:t>литературе</w:t>
      </w:r>
      <w:r>
        <w:t></w:t>
      </w:r>
      <w:r>
        <w:t></w:t>
      </w:r>
      <w:r>
        <w:rPr>
          <w:rFonts w:hint="eastAsia"/>
        </w:rPr>
        <w:t>исследовалась</w:t>
      </w:r>
      <w:r>
        <w:t></w:t>
      </w:r>
      <w:r>
        <w:rPr>
          <w:rFonts w:hint="eastAsia"/>
        </w:rPr>
        <w:t>сущность</w:t>
      </w:r>
      <w:r>
        <w:t></w:t>
      </w:r>
      <w:r>
        <w:rPr>
          <w:rFonts w:hint="eastAsia"/>
        </w:rPr>
        <w:t>понятий</w:t>
      </w:r>
      <w:r>
        <w:t></w:t>
      </w:r>
      <w:r>
        <w:t></w:t>
      </w:r>
      <w:r>
        <w:rPr>
          <w:rFonts w:hint="eastAsia"/>
        </w:rPr>
        <w:t>система</w:t>
      </w:r>
      <w:r>
        <w:t></w:t>
      </w:r>
      <w:r>
        <w:rPr>
          <w:rFonts w:hint="eastAsia"/>
        </w:rPr>
        <w:t>менеджмента</w:t>
      </w:r>
      <w:r>
        <w:t></w:t>
      </w:r>
      <w:r>
        <w:rPr>
          <w:rFonts w:hint="eastAsia"/>
        </w:rPr>
        <w:t>качества</w:t>
      </w:r>
      <w:r>
        <w:t></w:t>
      </w:r>
      <w:r>
        <w:t></w:t>
      </w:r>
      <w:r>
        <w:t></w:t>
      </w:r>
      <w:r>
        <w:t></w:t>
      </w:r>
      <w:r>
        <w:rPr>
          <w:rFonts w:hint="eastAsia"/>
        </w:rPr>
        <w:t>управление</w:t>
      </w:r>
      <w:r>
        <w:t></w:t>
      </w:r>
      <w:r>
        <w:rPr>
          <w:rFonts w:hint="eastAsia"/>
        </w:rPr>
        <w:t>системой</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t></w:t>
      </w:r>
      <w:r>
        <w:t></w:t>
      </w:r>
      <w:r>
        <w:rPr>
          <w:rFonts w:hint="eastAsia"/>
        </w:rPr>
        <w:t>определялись</w:t>
      </w:r>
      <w:r>
        <w:t></w:t>
      </w:r>
      <w:r>
        <w:rPr>
          <w:rFonts w:hint="eastAsia"/>
        </w:rPr>
        <w:t>теоретические</w:t>
      </w:r>
      <w:r>
        <w:t></w:t>
      </w:r>
      <w:r>
        <w:rPr>
          <w:rFonts w:hint="eastAsia"/>
        </w:rPr>
        <w:t>основания</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школе</w:t>
      </w:r>
      <w:r>
        <w:t></w:t>
      </w:r>
    </w:p>
    <w:p w:rsidR="00C96CD3" w:rsidRDefault="00C96CD3" w:rsidP="00C96CD3">
      <w:r>
        <w:t>−</w:t>
      </w:r>
      <w:r>
        <w:t></w:t>
      </w:r>
      <w:r>
        <w:rPr>
          <w:rFonts w:hint="eastAsia"/>
        </w:rPr>
        <w:t>второй</w:t>
      </w:r>
      <w:r>
        <w:t></w:t>
      </w:r>
      <w:r>
        <w:rPr>
          <w:rFonts w:hint="eastAsia"/>
        </w:rPr>
        <w:t>этап</w:t>
      </w:r>
      <w:r>
        <w:t></w:t>
      </w:r>
      <w:r>
        <w:t></w:t>
      </w:r>
      <w:r>
        <w:t></w:t>
      </w:r>
      <w:r>
        <w:t></w:t>
      </w:r>
      <w:r>
        <w:t></w:t>
      </w:r>
      <w:r>
        <w:t>−</w:t>
      </w:r>
      <w:r>
        <w:t></w:t>
      </w:r>
      <w:r>
        <w:t></w:t>
      </w:r>
      <w:r>
        <w:t></w:t>
      </w:r>
      <w:r>
        <w:t></w:t>
      </w:r>
      <w:r>
        <w:t></w:t>
      </w:r>
      <w:r>
        <w:rPr>
          <w:rFonts w:hint="eastAsia"/>
        </w:rPr>
        <w:t>гг</w:t>
      </w:r>
      <w:r>
        <w:t></w:t>
      </w:r>
      <w:r>
        <w:t></w:t>
      </w:r>
      <w:r>
        <w:t></w:t>
      </w:r>
      <w:r>
        <w:rPr>
          <w:rFonts w:hint="eastAsia"/>
        </w:rPr>
        <w:t>–</w:t>
      </w:r>
      <w:r>
        <w:t></w:t>
      </w:r>
      <w:r>
        <w:rPr>
          <w:rFonts w:hint="eastAsia"/>
        </w:rPr>
        <w:t>опытно</w:t>
      </w:r>
      <w:r>
        <w:t></w:t>
      </w:r>
      <w:r>
        <w:rPr>
          <w:rFonts w:hint="eastAsia"/>
        </w:rPr>
        <w:t>экспериментальный</w:t>
      </w:r>
      <w:r>
        <w:t></w:t>
      </w:r>
      <w:r>
        <w:t></w:t>
      </w:r>
      <w:r>
        <w:rPr>
          <w:rFonts w:hint="eastAsia"/>
        </w:rPr>
        <w:t>проводилось</w:t>
      </w:r>
      <w:r>
        <w:t></w:t>
      </w:r>
      <w:r>
        <w:rPr>
          <w:rFonts w:hint="eastAsia"/>
        </w:rPr>
        <w:t>самообследование</w:t>
      </w:r>
      <w:r>
        <w:t></w:t>
      </w:r>
      <w:r>
        <w:rPr>
          <w:rFonts w:hint="eastAsia"/>
        </w:rPr>
        <w:t>педагогических</w:t>
      </w:r>
      <w:r>
        <w:t></w:t>
      </w:r>
      <w:r>
        <w:rPr>
          <w:rFonts w:hint="eastAsia"/>
        </w:rPr>
        <w:t>условий</w:t>
      </w:r>
      <w:r>
        <w:t></w:t>
      </w:r>
      <w:r>
        <w:rPr>
          <w:rFonts w:hint="eastAsia"/>
        </w:rPr>
        <w:t>школы</w:t>
      </w:r>
      <w:r>
        <w:t></w:t>
      </w:r>
      <w:r>
        <w:rPr>
          <w:rFonts w:hint="eastAsia"/>
        </w:rPr>
        <w:t>с</w:t>
      </w:r>
      <w:r>
        <w:t></w:t>
      </w:r>
      <w:r>
        <w:rPr>
          <w:rFonts w:hint="eastAsia"/>
        </w:rPr>
        <w:t>целью</w:t>
      </w:r>
      <w:r>
        <w:t></w:t>
      </w:r>
      <w:r>
        <w:rPr>
          <w:rFonts w:hint="eastAsia"/>
        </w:rPr>
        <w:t>разработки</w:t>
      </w:r>
      <w:r>
        <w:t></w:t>
      </w:r>
      <w:r>
        <w:rPr>
          <w:rFonts w:hint="eastAsia"/>
        </w:rPr>
        <w:t>и</w:t>
      </w:r>
      <w:r>
        <w:t></w:t>
      </w:r>
      <w:r>
        <w:rPr>
          <w:rFonts w:hint="eastAsia"/>
        </w:rPr>
        <w:t>реализации</w:t>
      </w:r>
      <w:r>
        <w:t></w:t>
      </w:r>
      <w:r>
        <w:t></w:t>
      </w:r>
      <w:r>
        <w:rPr>
          <w:rFonts w:hint="eastAsia"/>
        </w:rPr>
        <w:t>концепции</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школы</w:t>
      </w:r>
      <w:r>
        <w:t></w:t>
      </w:r>
      <w:r>
        <w:rPr>
          <w:rFonts w:hint="eastAsia"/>
        </w:rPr>
        <w:t>и</w:t>
      </w:r>
      <w:r>
        <w:t></w:t>
      </w:r>
      <w:r>
        <w:t></w:t>
      </w:r>
      <w:r>
        <w:rPr>
          <w:rFonts w:hint="eastAsia"/>
        </w:rPr>
        <w:t>проверка</w:t>
      </w:r>
      <w:r>
        <w:t></w:t>
      </w:r>
      <w:r>
        <w:rPr>
          <w:rFonts w:hint="eastAsia"/>
        </w:rPr>
        <w:t>их</w:t>
      </w:r>
      <w:r>
        <w:t></w:t>
      </w:r>
      <w:r>
        <w:rPr>
          <w:rFonts w:hint="eastAsia"/>
        </w:rPr>
        <w:t>эффективности</w:t>
      </w:r>
      <w:r>
        <w:t></w:t>
      </w:r>
    </w:p>
    <w:p w:rsidR="00C96CD3" w:rsidRDefault="00C96CD3" w:rsidP="00C96CD3">
      <w:r>
        <w:t>−</w:t>
      </w:r>
      <w:r>
        <w:t></w:t>
      </w:r>
      <w:r>
        <w:rPr>
          <w:rFonts w:hint="eastAsia"/>
        </w:rPr>
        <w:t>третий</w:t>
      </w:r>
      <w:r>
        <w:t></w:t>
      </w:r>
      <w:r>
        <w:rPr>
          <w:rFonts w:hint="eastAsia"/>
        </w:rPr>
        <w:t>этап</w:t>
      </w:r>
      <w:r>
        <w:t></w:t>
      </w:r>
      <w:r>
        <w:t></w:t>
      </w:r>
      <w:r>
        <w:t></w:t>
      </w:r>
      <w:r>
        <w:t></w:t>
      </w:r>
      <w:r>
        <w:t></w:t>
      </w:r>
      <w:r>
        <w:t>−</w:t>
      </w:r>
      <w:r>
        <w:t></w:t>
      </w:r>
      <w:r>
        <w:t></w:t>
      </w:r>
      <w:r>
        <w:t></w:t>
      </w:r>
      <w:r>
        <w:t></w:t>
      </w:r>
      <w:r>
        <w:t></w:t>
      </w:r>
      <w:r>
        <w:rPr>
          <w:rFonts w:hint="eastAsia"/>
        </w:rPr>
        <w:t>гг</w:t>
      </w:r>
      <w:r>
        <w:t></w:t>
      </w:r>
      <w:r>
        <w:t></w:t>
      </w:r>
      <w:r>
        <w:t>−</w:t>
      </w:r>
      <w:r>
        <w:t></w:t>
      </w:r>
      <w:r>
        <w:rPr>
          <w:rFonts w:hint="eastAsia"/>
        </w:rPr>
        <w:t>рефлексивно</w:t>
      </w:r>
      <w:r>
        <w:t></w:t>
      </w:r>
      <w:r>
        <w:rPr>
          <w:rFonts w:hint="eastAsia"/>
        </w:rPr>
        <w:t>обобщающий</w:t>
      </w:r>
      <w:r>
        <w:t></w:t>
      </w:r>
      <w:r>
        <w:t></w:t>
      </w:r>
      <w:r>
        <w:rPr>
          <w:rFonts w:hint="eastAsia"/>
        </w:rPr>
        <w:t>обобщение</w:t>
      </w:r>
      <w:r>
        <w:t></w:t>
      </w:r>
      <w:r>
        <w:rPr>
          <w:rFonts w:hint="eastAsia"/>
        </w:rPr>
        <w:t>результатов</w:t>
      </w:r>
      <w:r>
        <w:t></w:t>
      </w:r>
      <w:r>
        <w:rPr>
          <w:rFonts w:hint="eastAsia"/>
        </w:rPr>
        <w:t>опытно</w:t>
      </w:r>
      <w:r>
        <w:t></w:t>
      </w:r>
      <w:r>
        <w:rPr>
          <w:rFonts w:hint="eastAsia"/>
        </w:rPr>
        <w:t>экспериментальной</w:t>
      </w:r>
      <w:r>
        <w:t></w:t>
      </w:r>
      <w:r>
        <w:rPr>
          <w:rFonts w:hint="eastAsia"/>
        </w:rPr>
        <w:t>работы</w:t>
      </w:r>
      <w:r>
        <w:t></w:t>
      </w:r>
      <w:r>
        <w:t></w:t>
      </w:r>
      <w:r>
        <w:rPr>
          <w:rFonts w:hint="eastAsia"/>
        </w:rPr>
        <w:t>уточнение</w:t>
      </w:r>
      <w:r>
        <w:t></w:t>
      </w:r>
      <w:r>
        <w:rPr>
          <w:rFonts w:hint="eastAsia"/>
        </w:rPr>
        <w:t>выводов</w:t>
      </w:r>
      <w:r>
        <w:t></w:t>
      </w:r>
      <w:r>
        <w:t></w:t>
      </w:r>
      <w:r>
        <w:rPr>
          <w:rFonts w:hint="eastAsia"/>
        </w:rPr>
        <w:t>определение</w:t>
      </w:r>
      <w:r>
        <w:t></w:t>
      </w:r>
      <w:r>
        <w:rPr>
          <w:rFonts w:hint="eastAsia"/>
        </w:rPr>
        <w:t>перспектив</w:t>
      </w:r>
      <w:r>
        <w:t></w:t>
      </w:r>
      <w:r>
        <w:t></w:t>
      </w:r>
      <w:r>
        <w:rPr>
          <w:rFonts w:hint="eastAsia"/>
        </w:rPr>
        <w:t>работы</w:t>
      </w:r>
      <w:r>
        <w:t></w:t>
      </w:r>
      <w:r>
        <w:t></w:t>
      </w:r>
      <w:r>
        <w:rPr>
          <w:rFonts w:hint="eastAsia"/>
        </w:rPr>
        <w:t>подготовка</w:t>
      </w:r>
      <w:r>
        <w:t></w:t>
      </w:r>
      <w:r>
        <w:rPr>
          <w:rFonts w:hint="eastAsia"/>
        </w:rPr>
        <w:t>научно</w:t>
      </w:r>
      <w:r>
        <w:t></w:t>
      </w:r>
      <w:r>
        <w:rPr>
          <w:rFonts w:hint="eastAsia"/>
        </w:rPr>
        <w:t>практических</w:t>
      </w:r>
      <w:r>
        <w:t></w:t>
      </w:r>
      <w:r>
        <w:rPr>
          <w:rFonts w:hint="eastAsia"/>
        </w:rPr>
        <w:t>рекомендаций</w:t>
      </w:r>
      <w:r>
        <w:t></w:t>
      </w:r>
      <w:r>
        <w:t></w:t>
      </w:r>
      <w:r>
        <w:rPr>
          <w:rFonts w:hint="eastAsia"/>
        </w:rPr>
        <w:t>оформление</w:t>
      </w:r>
      <w:r>
        <w:t></w:t>
      </w:r>
      <w:r>
        <w:rPr>
          <w:rFonts w:hint="eastAsia"/>
        </w:rPr>
        <w:t>диссертационной</w:t>
      </w:r>
      <w:r>
        <w:t></w:t>
      </w:r>
      <w:r>
        <w:rPr>
          <w:rFonts w:hint="eastAsia"/>
        </w:rPr>
        <w:t>работы</w:t>
      </w:r>
      <w:r>
        <w:t></w:t>
      </w:r>
    </w:p>
    <w:p w:rsidR="00C96CD3" w:rsidRDefault="00C96CD3" w:rsidP="00C96CD3">
      <w:r>
        <w:rPr>
          <w:rFonts w:hint="eastAsia"/>
        </w:rPr>
        <w:t>Научная</w:t>
      </w:r>
      <w:r>
        <w:t></w:t>
      </w:r>
      <w:r>
        <w:rPr>
          <w:rFonts w:hint="eastAsia"/>
        </w:rPr>
        <w:t>новизна</w:t>
      </w:r>
      <w:r>
        <w:t></w:t>
      </w:r>
      <w:r>
        <w:rPr>
          <w:rFonts w:hint="eastAsia"/>
        </w:rPr>
        <w:t>исследования</w:t>
      </w:r>
      <w:r>
        <w:t></w:t>
      </w:r>
    </w:p>
    <w:p w:rsidR="00C96CD3" w:rsidRDefault="00C96CD3" w:rsidP="00C96CD3">
      <w:r>
        <w:t>−</w:t>
      </w:r>
      <w:r>
        <w:t></w:t>
      </w:r>
      <w:r>
        <w:rPr>
          <w:rFonts w:hint="eastAsia"/>
        </w:rPr>
        <w:t>разработано</w:t>
      </w:r>
      <w:r>
        <w:t></w:t>
      </w:r>
      <w:r>
        <w:rPr>
          <w:rFonts w:hint="eastAsia"/>
        </w:rPr>
        <w:t>становление</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в</w:t>
      </w:r>
      <w:r>
        <w:t></w:t>
      </w:r>
      <w:r>
        <w:rPr>
          <w:rFonts w:hint="eastAsia"/>
        </w:rPr>
        <w:t>виде</w:t>
      </w:r>
      <w:r>
        <w:t></w:t>
      </w:r>
      <w:r>
        <w:rPr>
          <w:rFonts w:hint="eastAsia"/>
        </w:rPr>
        <w:t>последовательность</w:t>
      </w:r>
      <w:r>
        <w:t></w:t>
      </w:r>
      <w:r>
        <w:rPr>
          <w:rFonts w:hint="eastAsia"/>
        </w:rPr>
        <w:t>этапов</w:t>
      </w:r>
      <w:r>
        <w:t></w:t>
      </w:r>
      <w:r>
        <w:t></w:t>
      </w:r>
      <w:r>
        <w:rPr>
          <w:rFonts w:hint="eastAsia"/>
        </w:rPr>
        <w:t>анализ</w:t>
      </w:r>
      <w:r>
        <w:t></w:t>
      </w:r>
      <w:r>
        <w:rPr>
          <w:rFonts w:hint="eastAsia"/>
        </w:rPr>
        <w:t>системы</w:t>
      </w:r>
      <w:r>
        <w:t></w:t>
      </w:r>
      <w:r>
        <w:rPr>
          <w:rFonts w:hint="eastAsia"/>
        </w:rPr>
        <w:t>качества</w:t>
      </w:r>
      <w:r>
        <w:t></w:t>
      </w:r>
      <w:r>
        <w:rPr>
          <w:rFonts w:hint="eastAsia"/>
        </w:rPr>
        <w:t>в</w:t>
      </w:r>
      <w:r>
        <w:t></w:t>
      </w:r>
      <w:r>
        <w:rPr>
          <w:rFonts w:hint="eastAsia"/>
        </w:rPr>
        <w:t>общеобразовательной</w:t>
      </w:r>
      <w:r>
        <w:t></w:t>
      </w:r>
      <w:r>
        <w:rPr>
          <w:rFonts w:hint="eastAsia"/>
        </w:rPr>
        <w:t>школе</w:t>
      </w:r>
      <w:r>
        <w:t></w:t>
      </w:r>
      <w:r>
        <w:t></w:t>
      </w:r>
      <w:r>
        <w:rPr>
          <w:rFonts w:hint="eastAsia"/>
        </w:rPr>
        <w:t>разработка</w:t>
      </w:r>
      <w:r>
        <w:t></w:t>
      </w:r>
      <w:r>
        <w:rPr>
          <w:rFonts w:hint="eastAsia"/>
        </w:rPr>
        <w:t>концепции</w:t>
      </w:r>
      <w:r>
        <w:t></w:t>
      </w:r>
      <w:r>
        <w:rPr>
          <w:rFonts w:hint="eastAsia"/>
        </w:rPr>
        <w:t>СМК</w:t>
      </w:r>
      <w:r>
        <w:t></w:t>
      </w:r>
      <w:r>
        <w:rPr>
          <w:rFonts w:hint="eastAsia"/>
        </w:rPr>
        <w:t>в</w:t>
      </w:r>
      <w:r>
        <w:t></w:t>
      </w:r>
      <w:r>
        <w:rPr>
          <w:rFonts w:hint="eastAsia"/>
        </w:rPr>
        <w:t>школе</w:t>
      </w:r>
      <w:r>
        <w:t></w:t>
      </w:r>
      <w:r>
        <w:t></w:t>
      </w:r>
      <w:r>
        <w:rPr>
          <w:rFonts w:hint="eastAsia"/>
        </w:rPr>
        <w:t>обучение</w:t>
      </w:r>
      <w:r>
        <w:t></w:t>
      </w:r>
      <w:r>
        <w:rPr>
          <w:rFonts w:hint="eastAsia"/>
        </w:rPr>
        <w:t>педагогического</w:t>
      </w:r>
      <w:r>
        <w:t></w:t>
      </w:r>
      <w:r>
        <w:rPr>
          <w:rFonts w:hint="eastAsia"/>
        </w:rPr>
        <w:t>коллектива</w:t>
      </w:r>
      <w:r>
        <w:t></w:t>
      </w:r>
      <w:r>
        <w:t></w:t>
      </w:r>
      <w:r>
        <w:rPr>
          <w:rFonts w:hint="eastAsia"/>
        </w:rPr>
        <w:t>изучение</w:t>
      </w:r>
      <w:r>
        <w:t></w:t>
      </w:r>
      <w:r>
        <w:rPr>
          <w:rFonts w:hint="eastAsia"/>
        </w:rPr>
        <w:t>процессного</w:t>
      </w:r>
      <w:r>
        <w:t></w:t>
      </w:r>
      <w:r>
        <w:rPr>
          <w:rFonts w:hint="eastAsia"/>
        </w:rPr>
        <w:t>подхода</w:t>
      </w:r>
      <w:r>
        <w:t></w:t>
      </w:r>
      <w:r>
        <w:rPr>
          <w:rFonts w:hint="eastAsia"/>
        </w:rPr>
        <w:t>и</w:t>
      </w:r>
      <w:r>
        <w:t></w:t>
      </w:r>
      <w:r>
        <w:rPr>
          <w:rFonts w:hint="eastAsia"/>
        </w:rPr>
        <w:t>его</w:t>
      </w:r>
      <w:r>
        <w:t></w:t>
      </w:r>
      <w:r>
        <w:rPr>
          <w:rFonts w:hint="eastAsia"/>
        </w:rPr>
        <w:t>экстраполяция</w:t>
      </w:r>
      <w:r>
        <w:t></w:t>
      </w:r>
      <w:r>
        <w:rPr>
          <w:rFonts w:hint="eastAsia"/>
        </w:rPr>
        <w:t>в</w:t>
      </w:r>
      <w:r>
        <w:t></w:t>
      </w:r>
      <w:r>
        <w:rPr>
          <w:rFonts w:hint="eastAsia"/>
        </w:rPr>
        <w:t>систему</w:t>
      </w:r>
      <w:r>
        <w:t></w:t>
      </w:r>
      <w:r>
        <w:rPr>
          <w:rFonts w:hint="eastAsia"/>
        </w:rPr>
        <w:t>работы</w:t>
      </w:r>
      <w:r>
        <w:t></w:t>
      </w:r>
      <w:r>
        <w:rPr>
          <w:rFonts w:hint="eastAsia"/>
        </w:rPr>
        <w:t>школы</w:t>
      </w:r>
      <w:r>
        <w:t></w:t>
      </w:r>
      <w:r>
        <w:t></w:t>
      </w:r>
      <w:r>
        <w:rPr>
          <w:rFonts w:hint="eastAsia"/>
        </w:rPr>
        <w:t>проведение</w:t>
      </w:r>
      <w:r>
        <w:t></w:t>
      </w:r>
      <w:r>
        <w:rPr>
          <w:rFonts w:hint="eastAsia"/>
        </w:rPr>
        <w:t>аудита</w:t>
      </w:r>
      <w:r>
        <w:t></w:t>
      </w:r>
      <w:r>
        <w:rPr>
          <w:rFonts w:hint="eastAsia"/>
        </w:rPr>
        <w:t>школы</w:t>
      </w:r>
      <w:r>
        <w:t></w:t>
      </w:r>
      <w:r>
        <w:t></w:t>
      </w:r>
      <w:r>
        <w:t></w:t>
      </w:r>
      <w:r>
        <w:rPr>
          <w:rFonts w:hint="eastAsia"/>
        </w:rPr>
        <w:t>обогащающей</w:t>
      </w:r>
      <w:r>
        <w:t></w:t>
      </w:r>
      <w:r>
        <w:rPr>
          <w:rFonts w:hint="eastAsia"/>
        </w:rPr>
        <w:t>теорию</w:t>
      </w:r>
      <w:r>
        <w:t></w:t>
      </w:r>
      <w:r>
        <w:rPr>
          <w:rFonts w:hint="eastAsia"/>
        </w:rPr>
        <w:t>внутришкольного</w:t>
      </w:r>
      <w:r>
        <w:t></w:t>
      </w:r>
      <w:r>
        <w:rPr>
          <w:rFonts w:hint="eastAsia"/>
        </w:rPr>
        <w:t>управления</w:t>
      </w:r>
      <w:r>
        <w:t></w:t>
      </w:r>
    </w:p>
    <w:p w:rsidR="00C96CD3" w:rsidRDefault="00C96CD3" w:rsidP="00C96CD3">
      <w:r>
        <w:t>−</w:t>
      </w:r>
      <w:r>
        <w:t></w:t>
      </w:r>
      <w:r>
        <w:rPr>
          <w:rFonts w:hint="eastAsia"/>
        </w:rPr>
        <w:t>предложены</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включающие</w:t>
      </w:r>
      <w:r>
        <w:t></w:t>
      </w:r>
      <w:r>
        <w:rPr>
          <w:rFonts w:hint="eastAsia"/>
        </w:rPr>
        <w:t>разработку</w:t>
      </w:r>
      <w:r>
        <w:t></w:t>
      </w:r>
      <w:r>
        <w:rPr>
          <w:rFonts w:hint="eastAsia"/>
        </w:rPr>
        <w:t>концепции</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поэтапное</w:t>
      </w:r>
      <w:r>
        <w:t></w:t>
      </w:r>
      <w:r>
        <w:rPr>
          <w:rFonts w:hint="eastAsia"/>
        </w:rPr>
        <w:t>обучение</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r>
        <w:rPr>
          <w:rFonts w:hint="eastAsia"/>
        </w:rPr>
        <w:t>и</w:t>
      </w:r>
      <w:r>
        <w:t></w:t>
      </w:r>
      <w:r>
        <w:rPr>
          <w:rFonts w:hint="eastAsia"/>
        </w:rPr>
        <w:t>экстраполяцию</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t></w:t>
      </w:r>
      <w:r>
        <w:rPr>
          <w:rFonts w:hint="eastAsia"/>
        </w:rPr>
        <w:t>установлена</w:t>
      </w:r>
      <w:r>
        <w:t></w:t>
      </w:r>
      <w:r>
        <w:rPr>
          <w:rFonts w:hint="eastAsia"/>
        </w:rPr>
        <w:t>их</w:t>
      </w:r>
      <w:r>
        <w:t></w:t>
      </w:r>
      <w:r>
        <w:rPr>
          <w:rFonts w:hint="eastAsia"/>
        </w:rPr>
        <w:t>взаимосвязь</w:t>
      </w:r>
      <w:r>
        <w:t></w:t>
      </w:r>
      <w:r>
        <w:rPr>
          <w:rFonts w:hint="eastAsia"/>
        </w:rPr>
        <w:t>и</w:t>
      </w:r>
      <w:r>
        <w:t></w:t>
      </w:r>
      <w:r>
        <w:rPr>
          <w:rFonts w:hint="eastAsia"/>
        </w:rPr>
        <w:t>взаимодополняемость</w:t>
      </w:r>
      <w:r>
        <w:t></w:t>
      </w:r>
    </w:p>
    <w:p w:rsidR="00C96CD3" w:rsidRDefault="00C96CD3" w:rsidP="00C96CD3">
      <w:r>
        <w:t>−</w:t>
      </w:r>
      <w:r>
        <w:t></w:t>
      </w:r>
      <w:r>
        <w:rPr>
          <w:rFonts w:hint="eastAsia"/>
        </w:rPr>
        <w:t>доказаны</w:t>
      </w:r>
      <w:r>
        <w:t></w:t>
      </w:r>
      <w:r>
        <w:rPr>
          <w:rFonts w:hint="eastAsia"/>
        </w:rPr>
        <w:t>перспективные</w:t>
      </w:r>
      <w:r>
        <w:t></w:t>
      </w:r>
      <w:r>
        <w:rPr>
          <w:rFonts w:hint="eastAsia"/>
        </w:rPr>
        <w:t>возможности</w:t>
      </w:r>
      <w:r>
        <w:t></w:t>
      </w:r>
      <w:r>
        <w:rPr>
          <w:rFonts w:hint="eastAsia"/>
        </w:rPr>
        <w:t>использования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основанные</w:t>
      </w:r>
      <w:r>
        <w:t></w:t>
      </w:r>
      <w:r>
        <w:rPr>
          <w:rFonts w:hint="eastAsia"/>
        </w:rPr>
        <w:t>на</w:t>
      </w:r>
      <w:r>
        <w:t></w:t>
      </w:r>
      <w:r>
        <w:rPr>
          <w:rFonts w:hint="eastAsia"/>
        </w:rPr>
        <w:t>экстраполяции</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как</w:t>
      </w:r>
      <w:r>
        <w:t></w:t>
      </w:r>
      <w:r>
        <w:rPr>
          <w:rFonts w:hint="eastAsia"/>
        </w:rPr>
        <w:t>нового</w:t>
      </w:r>
      <w:r>
        <w:t></w:t>
      </w:r>
      <w:r>
        <w:rPr>
          <w:rFonts w:hint="eastAsia"/>
        </w:rPr>
        <w:t>типа</w:t>
      </w:r>
      <w:r>
        <w:t></w:t>
      </w:r>
      <w:r>
        <w:rPr>
          <w:rFonts w:hint="eastAsia"/>
        </w:rPr>
        <w:t>управленческого</w:t>
      </w:r>
      <w:r>
        <w:t></w:t>
      </w:r>
      <w:r>
        <w:rPr>
          <w:rFonts w:hint="eastAsia"/>
        </w:rPr>
        <w:t>мышления</w:t>
      </w:r>
      <w:r>
        <w:t></w:t>
      </w:r>
      <w:r>
        <w:rPr>
          <w:rFonts w:hint="eastAsia"/>
        </w:rPr>
        <w:t>для</w:t>
      </w:r>
      <w:r>
        <w:t></w:t>
      </w:r>
      <w:r>
        <w:rPr>
          <w:rFonts w:hint="eastAsia"/>
        </w:rPr>
        <w:t>раскрытия</w:t>
      </w:r>
      <w:r>
        <w:t></w:t>
      </w:r>
      <w:r>
        <w:rPr>
          <w:rFonts w:hint="eastAsia"/>
        </w:rPr>
        <w:t>и</w:t>
      </w:r>
      <w:r>
        <w:t></w:t>
      </w:r>
      <w:r>
        <w:rPr>
          <w:rFonts w:hint="eastAsia"/>
        </w:rPr>
        <w:t>развития</w:t>
      </w:r>
      <w:r>
        <w:t></w:t>
      </w:r>
      <w:r>
        <w:rPr>
          <w:rFonts w:hint="eastAsia"/>
        </w:rPr>
        <w:t>инновационного</w:t>
      </w:r>
      <w:r>
        <w:t></w:t>
      </w:r>
      <w:r>
        <w:rPr>
          <w:rFonts w:hint="eastAsia"/>
        </w:rPr>
        <w:t>потенциала</w:t>
      </w:r>
      <w:r>
        <w:t></w:t>
      </w:r>
      <w:r>
        <w:rPr>
          <w:rFonts w:hint="eastAsia"/>
        </w:rPr>
        <w:t>школы</w:t>
      </w:r>
      <w:r>
        <w:t></w:t>
      </w:r>
    </w:p>
    <w:p w:rsidR="00C96CD3" w:rsidRDefault="00C96CD3" w:rsidP="00C96CD3">
      <w:r>
        <w:t>−</w:t>
      </w:r>
      <w:r>
        <w:t></w:t>
      </w:r>
      <w:r>
        <w:rPr>
          <w:rFonts w:hint="eastAsia"/>
        </w:rPr>
        <w:t>выявлены</w:t>
      </w:r>
      <w:r>
        <w:t></w:t>
      </w:r>
      <w:r>
        <w:rPr>
          <w:rFonts w:hint="eastAsia"/>
        </w:rPr>
        <w:t>возможности</w:t>
      </w:r>
      <w:r>
        <w:t></w:t>
      </w:r>
      <w:r>
        <w:rPr>
          <w:rFonts w:hint="eastAsia"/>
        </w:rPr>
        <w:t>педагогического</w:t>
      </w:r>
      <w:r>
        <w:t></w:t>
      </w:r>
      <w:r>
        <w:rPr>
          <w:rFonts w:hint="eastAsia"/>
        </w:rPr>
        <w:t>обеспечения</w:t>
      </w:r>
      <w:r>
        <w:t></w:t>
      </w:r>
      <w:r>
        <w:t></w:t>
      </w:r>
      <w:r>
        <w:rPr>
          <w:rFonts w:hint="eastAsia"/>
        </w:rPr>
        <w:t>разработан</w:t>
      </w:r>
      <w:r>
        <w:t></w:t>
      </w:r>
      <w:r>
        <w:rPr>
          <w:rFonts w:hint="eastAsia"/>
        </w:rPr>
        <w:t>комплекс</w:t>
      </w:r>
      <w:r>
        <w:t></w:t>
      </w:r>
      <w:r>
        <w:rPr>
          <w:rFonts w:hint="eastAsia"/>
        </w:rPr>
        <w:t>программно</w:t>
      </w:r>
      <w:r>
        <w:t></w:t>
      </w:r>
      <w:r>
        <w:rPr>
          <w:rFonts w:hint="eastAsia"/>
        </w:rPr>
        <w:t>методических</w:t>
      </w:r>
      <w:r>
        <w:t></w:t>
      </w:r>
      <w:r>
        <w:rPr>
          <w:rFonts w:hint="eastAsia"/>
        </w:rPr>
        <w:t>и</w:t>
      </w:r>
      <w:r>
        <w:t></w:t>
      </w:r>
      <w:r>
        <w:rPr>
          <w:rFonts w:hint="eastAsia"/>
        </w:rPr>
        <w:t>контрольно</w:t>
      </w:r>
      <w:r>
        <w:t></w:t>
      </w:r>
      <w:r>
        <w:rPr>
          <w:rFonts w:hint="eastAsia"/>
        </w:rPr>
        <w:t>измерительных</w:t>
      </w:r>
      <w:r>
        <w:t></w:t>
      </w:r>
      <w:r>
        <w:rPr>
          <w:rFonts w:hint="eastAsia"/>
        </w:rPr>
        <w:t>материалов</w:t>
      </w:r>
      <w:r>
        <w:t></w:t>
      </w:r>
      <w:r>
        <w:rPr>
          <w:rFonts w:hint="eastAsia"/>
        </w:rPr>
        <w:t>в</w:t>
      </w:r>
      <w:r>
        <w:t></w:t>
      </w:r>
      <w:r>
        <w:rPr>
          <w:rFonts w:hint="eastAsia"/>
        </w:rPr>
        <w:t>соответствии</w:t>
      </w:r>
      <w:r>
        <w:t></w:t>
      </w:r>
      <w:r>
        <w:rPr>
          <w:rFonts w:hint="eastAsia"/>
        </w:rPr>
        <w:t>с</w:t>
      </w:r>
      <w:r>
        <w:t></w:t>
      </w:r>
      <w:r>
        <w:rPr>
          <w:rFonts w:hint="eastAsia"/>
        </w:rPr>
        <w:t>технологией</w:t>
      </w:r>
      <w:r>
        <w:t></w:t>
      </w:r>
      <w:r>
        <w:rPr>
          <w:rFonts w:hint="eastAsia"/>
        </w:rPr>
        <w:t>аудита</w:t>
      </w:r>
      <w:r>
        <w:t></w:t>
      </w:r>
      <w:r>
        <w:rPr>
          <w:rFonts w:hint="eastAsia"/>
        </w:rPr>
        <w:t>СМК</w:t>
      </w:r>
      <w:r>
        <w:t></w:t>
      </w:r>
      <w:r>
        <w:rPr>
          <w:rFonts w:hint="eastAsia"/>
        </w:rPr>
        <w:t>школы</w:t>
      </w:r>
      <w:r>
        <w:t></w:t>
      </w:r>
    </w:p>
    <w:p w:rsidR="00C96CD3" w:rsidRDefault="00C96CD3" w:rsidP="00C96CD3">
      <w:r>
        <w:rPr>
          <w:rFonts w:hint="eastAsia"/>
        </w:rPr>
        <w:t>Теоретическая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обосновании</w:t>
      </w:r>
      <w:r>
        <w:t></w:t>
      </w:r>
      <w:r>
        <w:rPr>
          <w:rFonts w:hint="eastAsia"/>
        </w:rPr>
        <w:t>педагогических</w:t>
      </w:r>
      <w:r>
        <w:t></w:t>
      </w:r>
      <w:r>
        <w:rPr>
          <w:rFonts w:hint="eastAsia"/>
        </w:rPr>
        <w:t>условий</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и</w:t>
      </w:r>
      <w:r>
        <w:t></w:t>
      </w:r>
      <w:r>
        <w:rPr>
          <w:rFonts w:hint="eastAsia"/>
        </w:rPr>
        <w:t>обогащении</w:t>
      </w:r>
      <w:r>
        <w:t></w:t>
      </w:r>
      <w:r>
        <w:rPr>
          <w:rFonts w:hint="eastAsia"/>
        </w:rPr>
        <w:t>на</w:t>
      </w:r>
      <w:r>
        <w:t></w:t>
      </w:r>
      <w:r>
        <w:rPr>
          <w:rFonts w:hint="eastAsia"/>
        </w:rPr>
        <w:t>этой</w:t>
      </w:r>
      <w:r>
        <w:t></w:t>
      </w:r>
      <w:r>
        <w:rPr>
          <w:rFonts w:hint="eastAsia"/>
        </w:rPr>
        <w:t>основе</w:t>
      </w:r>
      <w:r>
        <w:t></w:t>
      </w:r>
      <w:r>
        <w:rPr>
          <w:rFonts w:hint="eastAsia"/>
        </w:rPr>
        <w:t>теории</w:t>
      </w:r>
      <w:r>
        <w:t></w:t>
      </w:r>
      <w:r>
        <w:rPr>
          <w:rFonts w:hint="eastAsia"/>
        </w:rPr>
        <w:t>общей</w:t>
      </w:r>
      <w:r>
        <w:t></w:t>
      </w:r>
      <w:r>
        <w:rPr>
          <w:rFonts w:hint="eastAsia"/>
        </w:rPr>
        <w:t>педагогики</w:t>
      </w:r>
      <w:r>
        <w:t></w:t>
      </w:r>
      <w:r>
        <w:rPr>
          <w:rFonts w:hint="eastAsia"/>
        </w:rPr>
        <w:t>в</w:t>
      </w:r>
      <w:r>
        <w:t></w:t>
      </w:r>
      <w:r>
        <w:rPr>
          <w:rFonts w:hint="eastAsia"/>
        </w:rPr>
        <w:t>части</w:t>
      </w:r>
      <w:r>
        <w:t></w:t>
      </w:r>
      <w:r>
        <w:rPr>
          <w:rFonts w:hint="eastAsia"/>
        </w:rPr>
        <w:t>педагогики</w:t>
      </w:r>
      <w:r>
        <w:t></w:t>
      </w:r>
      <w:r>
        <w:rPr>
          <w:rFonts w:hint="eastAsia"/>
        </w:rPr>
        <w:t>школьного</w:t>
      </w:r>
      <w:r>
        <w:t></w:t>
      </w:r>
      <w:r>
        <w:rPr>
          <w:rFonts w:hint="eastAsia"/>
        </w:rPr>
        <w:t>образования</w:t>
      </w:r>
      <w:r>
        <w:t></w:t>
      </w:r>
    </w:p>
    <w:p w:rsidR="00C96CD3" w:rsidRDefault="00C96CD3" w:rsidP="00C96CD3">
      <w:r>
        <w:t>−</w:t>
      </w:r>
      <w:r>
        <w:t></w:t>
      </w:r>
      <w:r>
        <w:rPr>
          <w:rFonts w:hint="eastAsia"/>
        </w:rPr>
        <w:t>уточнено</w:t>
      </w:r>
      <w:r>
        <w:t></w:t>
      </w:r>
      <w:r>
        <w:rPr>
          <w:rFonts w:hint="eastAsia"/>
        </w:rPr>
        <w:t>содержание</w:t>
      </w:r>
      <w:r>
        <w:t></w:t>
      </w:r>
      <w:r>
        <w:rPr>
          <w:rFonts w:hint="eastAsia"/>
        </w:rPr>
        <w:t>понятий</w:t>
      </w:r>
      <w:r>
        <w:t></w:t>
      </w:r>
      <w:r>
        <w:rPr>
          <w:rFonts w:hint="eastAsia"/>
        </w:rPr>
        <w:t>и</w:t>
      </w:r>
      <w:r>
        <w:t></w:t>
      </w:r>
      <w:r>
        <w:rPr>
          <w:rFonts w:hint="eastAsia"/>
        </w:rPr>
        <w:t>показана</w:t>
      </w:r>
      <w:r>
        <w:t></w:t>
      </w:r>
      <w:r>
        <w:rPr>
          <w:rFonts w:hint="eastAsia"/>
        </w:rPr>
        <w:t>взаимосвязь</w:t>
      </w:r>
      <w:r>
        <w:t></w:t>
      </w:r>
      <w:r>
        <w:rPr>
          <w:rFonts w:hint="eastAsia"/>
        </w:rPr>
        <w:t>таких</w:t>
      </w:r>
      <w:r>
        <w:t></w:t>
      </w:r>
      <w:r>
        <w:rPr>
          <w:rFonts w:hint="eastAsia"/>
        </w:rPr>
        <w:t>категорий</w:t>
      </w:r>
      <w:r>
        <w:t></w:t>
      </w:r>
      <w:r>
        <w:t></w:t>
      </w:r>
      <w:r>
        <w:rPr>
          <w:rFonts w:hint="eastAsia"/>
        </w:rPr>
        <w:t>как</w:t>
      </w:r>
      <w:r>
        <w:t></w:t>
      </w:r>
      <w:r>
        <w:t></w:t>
      </w:r>
      <w:r>
        <w:rPr>
          <w:rFonts w:hint="eastAsia"/>
        </w:rPr>
        <w:t>менеджмент</w:t>
      </w:r>
      <w:r>
        <w:t></w:t>
      </w:r>
      <w:r>
        <w:t></w:t>
      </w:r>
      <w:r>
        <w:t></w:t>
      </w:r>
      <w:r>
        <w:t></w:t>
      </w:r>
      <w:r>
        <w:rPr>
          <w:rFonts w:hint="eastAsia"/>
        </w:rPr>
        <w:t>управление</w:t>
      </w:r>
      <w:r>
        <w:t></w:t>
      </w:r>
      <w:r>
        <w:t></w:t>
      </w:r>
      <w:r>
        <w:t></w:t>
      </w:r>
      <w:r>
        <w:t></w:t>
      </w:r>
      <w:r>
        <w:rPr>
          <w:rFonts w:hint="eastAsia"/>
        </w:rPr>
        <w:t>качество</w:t>
      </w:r>
      <w:r>
        <w:t></w:t>
      </w:r>
      <w:r>
        <w:rPr>
          <w:rFonts w:hint="eastAsia"/>
        </w:rPr>
        <w:t>образования</w:t>
      </w:r>
      <w:r>
        <w:t></w:t>
      </w:r>
      <w:r>
        <w:t></w:t>
      </w:r>
      <w:r>
        <w:t></w:t>
      </w:r>
      <w:r>
        <w:t></w:t>
      </w:r>
      <w:r>
        <w:rPr>
          <w:rFonts w:hint="eastAsia"/>
        </w:rPr>
        <w:t>система</w:t>
      </w:r>
      <w:r>
        <w:t></w:t>
      </w:r>
      <w:r>
        <w:rPr>
          <w:rFonts w:hint="eastAsia"/>
        </w:rPr>
        <w:t>менеджмента</w:t>
      </w:r>
      <w:r>
        <w:t></w:t>
      </w:r>
      <w:r>
        <w:rPr>
          <w:rFonts w:hint="eastAsia"/>
        </w:rPr>
        <w:t>качества</w:t>
      </w:r>
      <w:r>
        <w:t></w:t>
      </w:r>
      <w:r>
        <w:t></w:t>
      </w:r>
      <w:r>
        <w:t></w:t>
      </w:r>
      <w:r>
        <w:rPr>
          <w:rFonts w:hint="eastAsia"/>
        </w:rPr>
        <w:t>СМК</w:t>
      </w:r>
      <w:r>
        <w:t></w:t>
      </w:r>
      <w:r>
        <w:rPr>
          <w:rFonts w:hint="eastAsia"/>
        </w:rPr>
        <w:t>представлена</w:t>
      </w:r>
      <w:r>
        <w:t></w:t>
      </w:r>
      <w:r>
        <w:rPr>
          <w:rFonts w:hint="eastAsia"/>
        </w:rPr>
        <w:t>как</w:t>
      </w:r>
      <w:r>
        <w:t></w:t>
      </w:r>
      <w:r>
        <w:rPr>
          <w:rFonts w:hint="eastAsia"/>
        </w:rPr>
        <w:t>система</w:t>
      </w:r>
      <w:r>
        <w:t></w:t>
      </w:r>
      <w:r>
        <w:rPr>
          <w:rFonts w:hint="eastAsia"/>
        </w:rPr>
        <w:t>управления</w:t>
      </w:r>
      <w:r>
        <w:t></w:t>
      </w:r>
      <w:r>
        <w:t></w:t>
      </w:r>
      <w:r>
        <w:rPr>
          <w:rFonts w:hint="eastAsia"/>
        </w:rPr>
        <w:t>которая</w:t>
      </w:r>
      <w:r>
        <w:t></w:t>
      </w:r>
      <w:r>
        <w:rPr>
          <w:rFonts w:hint="eastAsia"/>
        </w:rPr>
        <w:t>обеспечивает</w:t>
      </w:r>
      <w:r>
        <w:t></w:t>
      </w:r>
      <w:r>
        <w:rPr>
          <w:rFonts w:hint="eastAsia"/>
        </w:rPr>
        <w:t>условия</w:t>
      </w:r>
      <w:r>
        <w:t></w:t>
      </w:r>
      <w:r>
        <w:rPr>
          <w:rFonts w:hint="eastAsia"/>
        </w:rPr>
        <w:t>для</w:t>
      </w:r>
      <w:r>
        <w:t></w:t>
      </w:r>
      <w:r>
        <w:rPr>
          <w:rFonts w:hint="eastAsia"/>
        </w:rPr>
        <w:t>постоянного</w:t>
      </w:r>
      <w:r>
        <w:t></w:t>
      </w:r>
      <w:r>
        <w:rPr>
          <w:rFonts w:hint="eastAsia"/>
        </w:rPr>
        <w:t>ее</w:t>
      </w:r>
      <w:r>
        <w:t></w:t>
      </w:r>
      <w:r>
        <w:rPr>
          <w:rFonts w:hint="eastAsia"/>
        </w:rPr>
        <w:t>улучшения</w:t>
      </w:r>
      <w:r>
        <w:t></w:t>
      </w:r>
      <w:r>
        <w:t></w:t>
      </w:r>
      <w:r>
        <w:rPr>
          <w:rFonts w:hint="eastAsia"/>
        </w:rPr>
        <w:t>что</w:t>
      </w:r>
      <w:r>
        <w:t></w:t>
      </w:r>
      <w:r>
        <w:rPr>
          <w:rFonts w:hint="eastAsia"/>
        </w:rPr>
        <w:t>ведет</w:t>
      </w:r>
      <w:r>
        <w:t></w:t>
      </w:r>
      <w:r>
        <w:rPr>
          <w:rFonts w:hint="eastAsia"/>
        </w:rPr>
        <w:t>к</w:t>
      </w:r>
      <w:r>
        <w:t></w:t>
      </w:r>
      <w:r>
        <w:rPr>
          <w:rFonts w:hint="eastAsia"/>
        </w:rPr>
        <w:t>стабильному</w:t>
      </w:r>
      <w:r>
        <w:t></w:t>
      </w:r>
      <w:r>
        <w:rPr>
          <w:rFonts w:hint="eastAsia"/>
        </w:rPr>
        <w:t>качеству</w:t>
      </w:r>
      <w:r>
        <w:t></w:t>
      </w:r>
      <w:r>
        <w:t></w:t>
      </w:r>
      <w:r>
        <w:rPr>
          <w:rFonts w:hint="eastAsia"/>
        </w:rPr>
        <w:t>образования</w:t>
      </w:r>
      <w:r>
        <w:t></w:t>
      </w:r>
      <w:r>
        <w:t></w:t>
      </w:r>
      <w:r>
        <w:rPr>
          <w:rFonts w:hint="eastAsia"/>
        </w:rPr>
        <w:t>с</w:t>
      </w:r>
      <w:r>
        <w:t></w:t>
      </w:r>
      <w:r>
        <w:rPr>
          <w:rFonts w:hint="eastAsia"/>
        </w:rPr>
        <w:t>одной</w:t>
      </w:r>
      <w:r>
        <w:t></w:t>
      </w:r>
      <w:r>
        <w:rPr>
          <w:rFonts w:hint="eastAsia"/>
        </w:rPr>
        <w:t>стороны</w:t>
      </w:r>
      <w:r>
        <w:t></w:t>
      </w:r>
      <w:r>
        <w:t></w:t>
      </w:r>
      <w:r>
        <w:rPr>
          <w:rFonts w:hint="eastAsia"/>
        </w:rPr>
        <w:t>а</w:t>
      </w:r>
      <w:r>
        <w:t></w:t>
      </w:r>
      <w:r>
        <w:rPr>
          <w:rFonts w:hint="eastAsia"/>
        </w:rPr>
        <w:t>с</w:t>
      </w:r>
      <w:r>
        <w:t></w:t>
      </w:r>
      <w:r>
        <w:rPr>
          <w:rFonts w:hint="eastAsia"/>
        </w:rPr>
        <w:t>другой</w:t>
      </w:r>
      <w:r>
        <w:t></w:t>
      </w:r>
      <w:r>
        <w:rPr>
          <w:rFonts w:hint="eastAsia"/>
        </w:rPr>
        <w:t>стороны</w:t>
      </w:r>
      <w:r>
        <w:t></w:t>
      </w:r>
      <w:r>
        <w:rPr>
          <w:rFonts w:hint="eastAsia"/>
        </w:rPr>
        <w:t>–</w:t>
      </w:r>
      <w:r>
        <w:t></w:t>
      </w:r>
      <w:r>
        <w:rPr>
          <w:rFonts w:hint="eastAsia"/>
        </w:rPr>
        <w:t>на</w:t>
      </w:r>
      <w:r>
        <w:t></w:t>
      </w:r>
      <w:r>
        <w:rPr>
          <w:rFonts w:hint="eastAsia"/>
        </w:rPr>
        <w:t>основе</w:t>
      </w:r>
      <w:r>
        <w:t></w:t>
      </w:r>
      <w:r>
        <w:rPr>
          <w:rFonts w:hint="eastAsia"/>
        </w:rPr>
        <w:t>СМК</w:t>
      </w:r>
      <w:r>
        <w:t></w:t>
      </w:r>
      <w:r>
        <w:rPr>
          <w:rFonts w:hint="eastAsia"/>
        </w:rPr>
        <w:t>раскрывается</w:t>
      </w:r>
      <w:r>
        <w:t></w:t>
      </w:r>
      <w:r>
        <w:rPr>
          <w:rFonts w:hint="eastAsia"/>
        </w:rPr>
        <w:t>инновационный</w:t>
      </w:r>
      <w:r>
        <w:t></w:t>
      </w:r>
      <w:r>
        <w:rPr>
          <w:rFonts w:hint="eastAsia"/>
        </w:rPr>
        <w:t>потенциал</w:t>
      </w:r>
      <w:r>
        <w:t></w:t>
      </w:r>
      <w:r>
        <w:rPr>
          <w:rFonts w:hint="eastAsia"/>
        </w:rPr>
        <w:t>школы</w:t>
      </w:r>
      <w:r>
        <w:t></w:t>
      </w:r>
    </w:p>
    <w:p w:rsidR="00C96CD3" w:rsidRDefault="00C96CD3" w:rsidP="00C96CD3">
      <w:r>
        <w:t>−</w:t>
      </w:r>
      <w:r>
        <w:t></w:t>
      </w:r>
      <w:r>
        <w:rPr>
          <w:rFonts w:hint="eastAsia"/>
        </w:rPr>
        <w:t>обоснована</w:t>
      </w:r>
      <w:r>
        <w:t></w:t>
      </w:r>
      <w:r>
        <w:rPr>
          <w:rFonts w:hint="eastAsia"/>
        </w:rPr>
        <w:t>взаимосвязь</w:t>
      </w:r>
      <w:r>
        <w:t></w:t>
      </w:r>
      <w:r>
        <w:rPr>
          <w:rFonts w:hint="eastAsia"/>
        </w:rPr>
        <w:t>системного</w:t>
      </w:r>
      <w:r>
        <w:t></w:t>
      </w:r>
      <w:r>
        <w:rPr>
          <w:rFonts w:hint="eastAsia"/>
        </w:rPr>
        <w:t>и</w:t>
      </w:r>
      <w:r>
        <w:t></w:t>
      </w:r>
      <w:r>
        <w:rPr>
          <w:rFonts w:hint="eastAsia"/>
        </w:rPr>
        <w:t>процессного</w:t>
      </w:r>
      <w:r>
        <w:t></w:t>
      </w:r>
      <w:r>
        <w:rPr>
          <w:rFonts w:hint="eastAsia"/>
        </w:rPr>
        <w:t>подходов</w:t>
      </w:r>
      <w:r>
        <w:t></w:t>
      </w:r>
      <w:r>
        <w:rPr>
          <w:rFonts w:hint="eastAsia"/>
        </w:rPr>
        <w:t>в</w:t>
      </w:r>
      <w:r>
        <w:t></w:t>
      </w:r>
      <w:r>
        <w:rPr>
          <w:rFonts w:hint="eastAsia"/>
        </w:rPr>
        <w:t>решении</w:t>
      </w:r>
      <w:r>
        <w:t></w:t>
      </w:r>
      <w:r>
        <w:rPr>
          <w:rFonts w:hint="eastAsia"/>
        </w:rPr>
        <w:t>проблемы</w:t>
      </w:r>
      <w:r>
        <w:t></w:t>
      </w:r>
      <w:r>
        <w:rPr>
          <w:rFonts w:hint="eastAsia"/>
        </w:rPr>
        <w:t>становления</w:t>
      </w:r>
      <w:r>
        <w:t></w:t>
      </w:r>
      <w:r>
        <w:rPr>
          <w:rFonts w:hint="eastAsia"/>
        </w:rPr>
        <w:t>СМК</w:t>
      </w:r>
      <w:r>
        <w:t></w:t>
      </w:r>
      <w:r>
        <w:rPr>
          <w:rFonts w:hint="eastAsia"/>
        </w:rPr>
        <w:t>в</w:t>
      </w:r>
      <w:r>
        <w:t></w:t>
      </w:r>
      <w:r>
        <w:rPr>
          <w:rFonts w:hint="eastAsia"/>
        </w:rPr>
        <w:t>школе</w:t>
      </w:r>
      <w:r>
        <w:t></w:t>
      </w:r>
      <w:r>
        <w:t></w:t>
      </w:r>
      <w:r>
        <w:rPr>
          <w:rFonts w:hint="eastAsia"/>
        </w:rPr>
        <w:t>В</w:t>
      </w:r>
      <w:r>
        <w:t></w:t>
      </w:r>
      <w:r>
        <w:rPr>
          <w:rFonts w:hint="eastAsia"/>
        </w:rPr>
        <w:t>общеобразовательной</w:t>
      </w:r>
      <w:r>
        <w:t></w:t>
      </w:r>
      <w:r>
        <w:rPr>
          <w:rFonts w:hint="eastAsia"/>
        </w:rPr>
        <w:t>школе</w:t>
      </w:r>
      <w:r>
        <w:t></w:t>
      </w:r>
      <w:r>
        <w:rPr>
          <w:rFonts w:hint="eastAsia"/>
        </w:rPr>
        <w:t>выделены</w:t>
      </w:r>
      <w:r>
        <w:t></w:t>
      </w:r>
      <w:r>
        <w:rPr>
          <w:rFonts w:hint="eastAsia"/>
        </w:rPr>
        <w:t>процессы</w:t>
      </w:r>
      <w:r>
        <w:t></w:t>
      </w:r>
      <w:r>
        <w:t></w:t>
      </w:r>
      <w:r>
        <w:rPr>
          <w:rFonts w:hint="eastAsia"/>
        </w:rPr>
        <w:t>позволяющие</w:t>
      </w:r>
      <w:r>
        <w:t></w:t>
      </w:r>
      <w:r>
        <w:rPr>
          <w:rFonts w:hint="eastAsia"/>
        </w:rPr>
        <w:t>выстроить</w:t>
      </w:r>
      <w:r>
        <w:t></w:t>
      </w:r>
      <w:r>
        <w:t></w:t>
      </w:r>
      <w:r>
        <w:rPr>
          <w:rFonts w:hint="eastAsia"/>
        </w:rPr>
        <w:t>систему</w:t>
      </w:r>
      <w:r>
        <w:t></w:t>
      </w:r>
      <w:r>
        <w:rPr>
          <w:rFonts w:hint="eastAsia"/>
        </w:rPr>
        <w:t>процессно</w:t>
      </w:r>
      <w:r>
        <w:t></w:t>
      </w:r>
      <w:r>
        <w:rPr>
          <w:rFonts w:hint="eastAsia"/>
        </w:rPr>
        <w:t>ориентированного</w:t>
      </w:r>
      <w:r>
        <w:t></w:t>
      </w:r>
      <w:r>
        <w:rPr>
          <w:rFonts w:hint="eastAsia"/>
        </w:rPr>
        <w:t>управления</w:t>
      </w:r>
      <w:r>
        <w:t></w:t>
      </w:r>
      <w:r>
        <w:rPr>
          <w:rFonts w:hint="eastAsia"/>
        </w:rPr>
        <w:t>–</w:t>
      </w:r>
      <w:r>
        <w:t></w:t>
      </w:r>
      <w:r>
        <w:rPr>
          <w:rFonts w:hint="eastAsia"/>
        </w:rPr>
        <w:t>СМК</w:t>
      </w:r>
      <w:r>
        <w:t></w:t>
      </w:r>
    </w:p>
    <w:p w:rsidR="00C96CD3" w:rsidRDefault="00C96CD3" w:rsidP="00C96CD3">
      <w:r>
        <w:t>−</w:t>
      </w:r>
      <w:r>
        <w:t></w:t>
      </w:r>
      <w:r>
        <w:rPr>
          <w:rFonts w:hint="eastAsia"/>
        </w:rPr>
        <w:t>разработана</w:t>
      </w:r>
      <w:r>
        <w:t></w:t>
      </w:r>
      <w:r>
        <w:rPr>
          <w:rFonts w:hint="eastAsia"/>
        </w:rPr>
        <w:t>и</w:t>
      </w:r>
      <w:r>
        <w:t></w:t>
      </w:r>
      <w:r>
        <w:rPr>
          <w:rFonts w:hint="eastAsia"/>
        </w:rPr>
        <w:t>представлена</w:t>
      </w:r>
      <w:r>
        <w:t></w:t>
      </w:r>
      <w:r>
        <w:rPr>
          <w:rFonts w:hint="eastAsia"/>
        </w:rPr>
        <w:t>концепция</w:t>
      </w:r>
      <w:r>
        <w:t></w:t>
      </w:r>
      <w:r>
        <w:rPr>
          <w:rFonts w:hint="eastAsia"/>
        </w:rPr>
        <w:t>СМК</w:t>
      </w:r>
      <w:r>
        <w:t></w:t>
      </w:r>
      <w:r>
        <w:rPr>
          <w:rFonts w:hint="eastAsia"/>
        </w:rPr>
        <w:t>школы</w:t>
      </w:r>
      <w:r>
        <w:t></w:t>
      </w:r>
      <w:r>
        <w:t></w:t>
      </w:r>
      <w:r>
        <w:rPr>
          <w:rFonts w:hint="eastAsia"/>
        </w:rPr>
        <w:t>В</w:t>
      </w:r>
      <w:r>
        <w:t></w:t>
      </w:r>
      <w:r>
        <w:rPr>
          <w:rFonts w:hint="eastAsia"/>
        </w:rPr>
        <w:t>соответствии</w:t>
      </w:r>
      <w:r>
        <w:t></w:t>
      </w:r>
      <w:r>
        <w:rPr>
          <w:rFonts w:hint="eastAsia"/>
        </w:rPr>
        <w:t>с</w:t>
      </w:r>
      <w:r>
        <w:t></w:t>
      </w:r>
      <w:r>
        <w:rPr>
          <w:rFonts w:hint="eastAsia"/>
        </w:rPr>
        <w:t>концепцией</w:t>
      </w:r>
      <w:r>
        <w:t></w:t>
      </w:r>
      <w:r>
        <w:rPr>
          <w:rFonts w:hint="eastAsia"/>
        </w:rPr>
        <w:t>СМК</w:t>
      </w:r>
      <w:r>
        <w:t></w:t>
      </w:r>
      <w:r>
        <w:rPr>
          <w:rFonts w:hint="eastAsia"/>
        </w:rPr>
        <w:t>школы</w:t>
      </w:r>
      <w:r>
        <w:t></w:t>
      </w:r>
      <w:r>
        <w:rPr>
          <w:rFonts w:hint="eastAsia"/>
        </w:rPr>
        <w:t>проведен</w:t>
      </w:r>
      <w:r>
        <w:t></w:t>
      </w:r>
      <w:r>
        <w:rPr>
          <w:rFonts w:hint="eastAsia"/>
        </w:rPr>
        <w:t>проблемно</w:t>
      </w:r>
      <w:r>
        <w:t></w:t>
      </w:r>
      <w:r>
        <w:rPr>
          <w:rFonts w:hint="eastAsia"/>
        </w:rPr>
        <w:t>ориентированный</w:t>
      </w:r>
      <w:r>
        <w:t></w:t>
      </w:r>
      <w:r>
        <w:rPr>
          <w:rFonts w:hint="eastAsia"/>
        </w:rPr>
        <w:t>анализ</w:t>
      </w:r>
      <w:r>
        <w:t></w:t>
      </w:r>
      <w:r>
        <w:rPr>
          <w:rFonts w:hint="eastAsia"/>
        </w:rPr>
        <w:t>состояния</w:t>
      </w:r>
      <w:r>
        <w:t></w:t>
      </w:r>
      <w:r>
        <w:rPr>
          <w:rFonts w:hint="eastAsia"/>
        </w:rPr>
        <w:t>школы</w:t>
      </w:r>
      <w:r>
        <w:t></w:t>
      </w:r>
      <w:r>
        <w:rPr>
          <w:rFonts w:hint="eastAsia"/>
        </w:rPr>
        <w:t>через</w:t>
      </w:r>
      <w:r>
        <w:t></w:t>
      </w:r>
      <w:r>
        <w:rPr>
          <w:rFonts w:hint="eastAsia"/>
        </w:rPr>
        <w:t>определение</w:t>
      </w:r>
      <w:r>
        <w:t></w:t>
      </w:r>
      <w:r>
        <w:rPr>
          <w:rFonts w:hint="eastAsia"/>
        </w:rPr>
        <w:t>ее</w:t>
      </w:r>
      <w:r>
        <w:t></w:t>
      </w:r>
      <w:r>
        <w:rPr>
          <w:rFonts w:hint="eastAsia"/>
        </w:rPr>
        <w:t>миссии</w:t>
      </w:r>
      <w:r>
        <w:t></w:t>
      </w:r>
      <w:r>
        <w:t></w:t>
      </w:r>
      <w:r>
        <w:rPr>
          <w:rFonts w:hint="eastAsia"/>
        </w:rPr>
        <w:t>актуализацию</w:t>
      </w:r>
      <w:r>
        <w:t></w:t>
      </w:r>
      <w:r>
        <w:rPr>
          <w:rFonts w:hint="eastAsia"/>
        </w:rPr>
        <w:t>идей</w:t>
      </w:r>
      <w:r>
        <w:t></w:t>
      </w:r>
      <w:r>
        <w:rPr>
          <w:rFonts w:hint="eastAsia"/>
        </w:rPr>
        <w:t>и</w:t>
      </w:r>
      <w:r>
        <w:t></w:t>
      </w:r>
      <w:r>
        <w:rPr>
          <w:rFonts w:hint="eastAsia"/>
        </w:rPr>
        <w:t>ценностей</w:t>
      </w:r>
      <w:r>
        <w:t></w:t>
      </w:r>
      <w:r>
        <w:rPr>
          <w:rFonts w:hint="eastAsia"/>
        </w:rPr>
        <w:t>развития</w:t>
      </w:r>
      <w:r>
        <w:t></w:t>
      </w:r>
      <w:r>
        <w:t></w:t>
      </w:r>
      <w:r>
        <w:rPr>
          <w:rFonts w:hint="eastAsia"/>
        </w:rPr>
        <w:t>выработку</w:t>
      </w:r>
      <w:r>
        <w:t></w:t>
      </w:r>
      <w:r>
        <w:rPr>
          <w:rFonts w:hint="eastAsia"/>
        </w:rPr>
        <w:t>политики</w:t>
      </w:r>
      <w:r>
        <w:t></w:t>
      </w:r>
      <w:r>
        <w:rPr>
          <w:rFonts w:hint="eastAsia"/>
        </w:rPr>
        <w:t>качества</w:t>
      </w:r>
      <w:r>
        <w:t></w:t>
      </w:r>
      <w:r>
        <w:t></w:t>
      </w:r>
      <w:r>
        <w:rPr>
          <w:rFonts w:hint="eastAsia"/>
        </w:rPr>
        <w:t>направлений</w:t>
      </w:r>
      <w:r>
        <w:t></w:t>
      </w:r>
      <w:r>
        <w:rPr>
          <w:rFonts w:hint="eastAsia"/>
        </w:rPr>
        <w:t>и</w:t>
      </w:r>
      <w:r>
        <w:t></w:t>
      </w:r>
      <w:r>
        <w:rPr>
          <w:rFonts w:hint="eastAsia"/>
        </w:rPr>
        <w:t>процессов</w:t>
      </w:r>
      <w:r>
        <w:t></w:t>
      </w:r>
      <w:r>
        <w:rPr>
          <w:rFonts w:hint="eastAsia"/>
        </w:rPr>
        <w:t>СМК</w:t>
      </w:r>
      <w:r>
        <w:t></w:t>
      </w:r>
    </w:p>
    <w:p w:rsidR="00C96CD3" w:rsidRDefault="00C96CD3" w:rsidP="00C96CD3">
      <w:r>
        <w:t>−</w:t>
      </w:r>
      <w:r>
        <w:t></w:t>
      </w:r>
      <w:r>
        <w:rPr>
          <w:rFonts w:hint="eastAsia"/>
        </w:rPr>
        <w:t>построена</w:t>
      </w:r>
      <w:r>
        <w:t></w:t>
      </w:r>
      <w:r>
        <w:rPr>
          <w:rFonts w:hint="eastAsia"/>
        </w:rPr>
        <w:t>и</w:t>
      </w:r>
      <w:r>
        <w:t></w:t>
      </w:r>
      <w:r>
        <w:rPr>
          <w:rFonts w:hint="eastAsia"/>
        </w:rPr>
        <w:t>обоснована</w:t>
      </w:r>
      <w:r>
        <w:t></w:t>
      </w:r>
      <w:r>
        <w:rPr>
          <w:rFonts w:hint="eastAsia"/>
        </w:rPr>
        <w:t>модель</w:t>
      </w:r>
      <w:r>
        <w:t></w:t>
      </w:r>
      <w:r>
        <w:rPr>
          <w:rFonts w:hint="eastAsia"/>
        </w:rPr>
        <w:t>межкультурного</w:t>
      </w:r>
      <w:r>
        <w:t></w:t>
      </w:r>
      <w:r>
        <w:rPr>
          <w:rFonts w:hint="eastAsia"/>
        </w:rPr>
        <w:t>пространства</w:t>
      </w:r>
      <w:r>
        <w:t></w:t>
      </w:r>
      <w:r>
        <w:rPr>
          <w:rFonts w:hint="eastAsia"/>
        </w:rPr>
        <w:t>общеобразовательной</w:t>
      </w:r>
      <w:r>
        <w:t></w:t>
      </w:r>
      <w:r>
        <w:rPr>
          <w:rFonts w:hint="eastAsia"/>
        </w:rPr>
        <w:t>школы</w:t>
      </w:r>
      <w:r>
        <w:t></w:t>
      </w:r>
      <w:r>
        <w:t></w:t>
      </w:r>
      <w:r>
        <w:rPr>
          <w:rFonts w:hint="eastAsia"/>
        </w:rPr>
        <w:t>Модель</w:t>
      </w:r>
      <w:r>
        <w:t></w:t>
      </w:r>
      <w:r>
        <w:rPr>
          <w:rFonts w:hint="eastAsia"/>
        </w:rPr>
        <w:t>представлена</w:t>
      </w:r>
      <w:r>
        <w:t></w:t>
      </w:r>
      <w:r>
        <w:rPr>
          <w:rFonts w:hint="eastAsia"/>
        </w:rPr>
        <w:t>областями</w:t>
      </w:r>
      <w:r>
        <w:t></w:t>
      </w:r>
      <w:r>
        <w:rPr>
          <w:rFonts w:hint="eastAsia"/>
        </w:rPr>
        <w:t>взаимодействия</w:t>
      </w:r>
      <w:r>
        <w:t></w:t>
      </w:r>
      <w:r>
        <w:t></w:t>
      </w:r>
      <w:r>
        <w:rPr>
          <w:rFonts w:hint="eastAsia"/>
        </w:rPr>
        <w:t>учебной</w:t>
      </w:r>
      <w:r>
        <w:t></w:t>
      </w:r>
      <w:r>
        <w:rPr>
          <w:rFonts w:hint="eastAsia"/>
        </w:rPr>
        <w:t>деятельности</w:t>
      </w:r>
      <w:r>
        <w:t></w:t>
      </w:r>
      <w:r>
        <w:rPr>
          <w:rFonts w:hint="eastAsia"/>
        </w:rPr>
        <w:t>и</w:t>
      </w:r>
      <w:r>
        <w:t></w:t>
      </w:r>
      <w:r>
        <w:rPr>
          <w:rFonts w:hint="eastAsia"/>
        </w:rPr>
        <w:t>межкультурных</w:t>
      </w:r>
      <w:r>
        <w:t></w:t>
      </w:r>
      <w:r>
        <w:rPr>
          <w:rFonts w:hint="eastAsia"/>
        </w:rPr>
        <w:t>связей</w:t>
      </w:r>
      <w:r>
        <w:t></w:t>
      </w:r>
      <w:r>
        <w:t></w:t>
      </w:r>
      <w:r>
        <w:rPr>
          <w:rFonts w:hint="eastAsia"/>
        </w:rPr>
        <w:t>которые</w:t>
      </w:r>
      <w:r>
        <w:t></w:t>
      </w:r>
      <w:r>
        <w:rPr>
          <w:rFonts w:hint="eastAsia"/>
        </w:rPr>
        <w:t>выполняют</w:t>
      </w:r>
      <w:r>
        <w:t></w:t>
      </w:r>
      <w:r>
        <w:rPr>
          <w:rFonts w:hint="eastAsia"/>
        </w:rPr>
        <w:t>коммуникативную</w:t>
      </w:r>
      <w:r>
        <w:t></w:t>
      </w:r>
      <w:r>
        <w:t></w:t>
      </w:r>
      <w:r>
        <w:rPr>
          <w:rFonts w:hint="eastAsia"/>
        </w:rPr>
        <w:t>образовательную</w:t>
      </w:r>
      <w:r>
        <w:t></w:t>
      </w:r>
      <w:r>
        <w:rPr>
          <w:rFonts w:hint="eastAsia"/>
        </w:rPr>
        <w:t>и</w:t>
      </w:r>
      <w:r>
        <w:t></w:t>
      </w:r>
      <w:r>
        <w:rPr>
          <w:rFonts w:hint="eastAsia"/>
        </w:rPr>
        <w:t>интеркультурную</w:t>
      </w:r>
      <w:r>
        <w:t></w:t>
      </w:r>
      <w:r>
        <w:rPr>
          <w:rFonts w:hint="eastAsia"/>
        </w:rPr>
        <w:t>функции</w:t>
      </w:r>
      <w:r>
        <w:t></w:t>
      </w:r>
      <w:r>
        <w:t></w:t>
      </w:r>
      <w:r>
        <w:rPr>
          <w:rFonts w:hint="eastAsia"/>
        </w:rPr>
        <w:t>Организация</w:t>
      </w:r>
      <w:r>
        <w:t></w:t>
      </w:r>
      <w:r>
        <w:rPr>
          <w:rFonts w:hint="eastAsia"/>
        </w:rPr>
        <w:t>данного</w:t>
      </w:r>
      <w:r>
        <w:t></w:t>
      </w:r>
      <w:r>
        <w:rPr>
          <w:rFonts w:hint="eastAsia"/>
        </w:rPr>
        <w:t>пространства</w:t>
      </w:r>
      <w:r>
        <w:t></w:t>
      </w:r>
      <w:r>
        <w:rPr>
          <w:rFonts w:hint="eastAsia"/>
        </w:rPr>
        <w:t>проходит</w:t>
      </w:r>
      <w:r>
        <w:t></w:t>
      </w:r>
      <w:r>
        <w:rPr>
          <w:rFonts w:hint="eastAsia"/>
        </w:rPr>
        <w:t>через</w:t>
      </w:r>
      <w:r>
        <w:t></w:t>
      </w:r>
      <w:r>
        <w:rPr>
          <w:rFonts w:hint="eastAsia"/>
        </w:rPr>
        <w:t>несколько</w:t>
      </w:r>
      <w:r>
        <w:t></w:t>
      </w:r>
      <w:r>
        <w:rPr>
          <w:rFonts w:hint="eastAsia"/>
        </w:rPr>
        <w:t>фаз</w:t>
      </w:r>
      <w:r>
        <w:t></w:t>
      </w:r>
      <w:r>
        <w:t></w:t>
      </w:r>
      <w:r>
        <w:rPr>
          <w:rFonts w:hint="eastAsia"/>
        </w:rPr>
        <w:t>представляющих</w:t>
      </w:r>
      <w:r>
        <w:t></w:t>
      </w:r>
      <w:r>
        <w:rPr>
          <w:rFonts w:hint="eastAsia"/>
        </w:rPr>
        <w:t>собой</w:t>
      </w:r>
      <w:r>
        <w:t></w:t>
      </w:r>
      <w:r>
        <w:rPr>
          <w:rFonts w:hint="eastAsia"/>
        </w:rPr>
        <w:t>педагогические</w:t>
      </w:r>
      <w:r>
        <w:t></w:t>
      </w:r>
      <w:r>
        <w:rPr>
          <w:rFonts w:hint="eastAsia"/>
        </w:rPr>
        <w:t>условия</w:t>
      </w:r>
      <w:r>
        <w:t></w:t>
      </w:r>
      <w:r>
        <w:rPr>
          <w:rFonts w:hint="eastAsia"/>
        </w:rPr>
        <w:t>СМК</w:t>
      </w:r>
      <w:r>
        <w:t></w:t>
      </w:r>
      <w:r>
        <w:rPr>
          <w:rFonts w:hint="eastAsia"/>
        </w:rPr>
        <w:t>школы</w:t>
      </w:r>
      <w:r>
        <w:t></w:t>
      </w:r>
    </w:p>
    <w:p w:rsidR="00C96CD3" w:rsidRDefault="00C96CD3" w:rsidP="00C96CD3">
      <w:r>
        <w:rPr>
          <w:rFonts w:hint="eastAsia"/>
        </w:rPr>
        <w:t>Проведенное</w:t>
      </w:r>
      <w:r>
        <w:t></w:t>
      </w:r>
      <w:r>
        <w:rPr>
          <w:rFonts w:hint="eastAsia"/>
        </w:rPr>
        <w:t>исследование</w:t>
      </w:r>
      <w:r>
        <w:t></w:t>
      </w:r>
      <w:r>
        <w:rPr>
          <w:rFonts w:hint="eastAsia"/>
        </w:rPr>
        <w:t>вносит</w:t>
      </w:r>
      <w:r>
        <w:t></w:t>
      </w:r>
      <w:r>
        <w:rPr>
          <w:rFonts w:hint="eastAsia"/>
        </w:rPr>
        <w:t>определенный</w:t>
      </w:r>
      <w:r>
        <w:t></w:t>
      </w:r>
      <w:r>
        <w:rPr>
          <w:rFonts w:hint="eastAsia"/>
        </w:rPr>
        <w:t>вклад</w:t>
      </w:r>
      <w:r>
        <w:t></w:t>
      </w:r>
      <w:r>
        <w:rPr>
          <w:rFonts w:hint="eastAsia"/>
        </w:rPr>
        <w:t>в</w:t>
      </w:r>
      <w:r>
        <w:t></w:t>
      </w:r>
      <w:r>
        <w:rPr>
          <w:rFonts w:hint="eastAsia"/>
        </w:rPr>
        <w:t>процессы</w:t>
      </w:r>
      <w:r>
        <w:t></w:t>
      </w:r>
      <w:r>
        <w:rPr>
          <w:rFonts w:hint="eastAsia"/>
        </w:rPr>
        <w:t>обновления</w:t>
      </w:r>
      <w:r>
        <w:t></w:t>
      </w:r>
      <w:r>
        <w:rPr>
          <w:rFonts w:hint="eastAsia"/>
        </w:rPr>
        <w:t>управления</w:t>
      </w:r>
      <w:r>
        <w:t></w:t>
      </w:r>
      <w:r>
        <w:rPr>
          <w:rFonts w:hint="eastAsia"/>
        </w:rPr>
        <w:t>современной</w:t>
      </w:r>
      <w:r>
        <w:t></w:t>
      </w:r>
      <w:r>
        <w:rPr>
          <w:rFonts w:hint="eastAsia"/>
        </w:rPr>
        <w:t>школой</w:t>
      </w:r>
      <w:r>
        <w:t></w:t>
      </w:r>
      <w:r>
        <w:t></w:t>
      </w:r>
      <w:r>
        <w:rPr>
          <w:rFonts w:hint="eastAsia"/>
        </w:rPr>
        <w:t>намечает</w:t>
      </w:r>
      <w:r>
        <w:t></w:t>
      </w:r>
      <w:r>
        <w:rPr>
          <w:rFonts w:hint="eastAsia"/>
        </w:rPr>
        <w:t>ориентиры</w:t>
      </w:r>
      <w:r>
        <w:t></w:t>
      </w:r>
      <w:r>
        <w:rPr>
          <w:rFonts w:hint="eastAsia"/>
        </w:rPr>
        <w:t>формирования</w:t>
      </w:r>
      <w:r>
        <w:t></w:t>
      </w:r>
      <w:r>
        <w:rPr>
          <w:rFonts w:hint="eastAsia"/>
        </w:rPr>
        <w:t>образовательного</w:t>
      </w:r>
      <w:r>
        <w:t></w:t>
      </w:r>
      <w:r>
        <w:rPr>
          <w:rFonts w:hint="eastAsia"/>
        </w:rPr>
        <w:t>пространства</w:t>
      </w:r>
      <w:r>
        <w:t></w:t>
      </w:r>
      <w:r>
        <w:t></w:t>
      </w:r>
      <w:r>
        <w:rPr>
          <w:rFonts w:hint="eastAsia"/>
        </w:rPr>
        <w:t>Нашей</w:t>
      </w:r>
      <w:r>
        <w:t></w:t>
      </w:r>
      <w:r>
        <w:rPr>
          <w:rFonts w:hint="eastAsia"/>
        </w:rPr>
        <w:t>новой</w:t>
      </w:r>
      <w:r>
        <w:t></w:t>
      </w:r>
      <w:r>
        <w:rPr>
          <w:rFonts w:hint="eastAsia"/>
        </w:rPr>
        <w:t>школы</w:t>
      </w:r>
      <w:r>
        <w:t></w:t>
      </w:r>
      <w:r>
        <w:t></w:t>
      </w:r>
      <w:r>
        <w:rPr>
          <w:rFonts w:hint="eastAsia"/>
        </w:rPr>
        <w:t>и</w:t>
      </w:r>
      <w:r>
        <w:t></w:t>
      </w:r>
      <w:r>
        <w:rPr>
          <w:rFonts w:hint="eastAsia"/>
        </w:rPr>
        <w:t>способами</w:t>
      </w:r>
      <w:r>
        <w:t></w:t>
      </w:r>
      <w:r>
        <w:rPr>
          <w:rFonts w:hint="eastAsia"/>
        </w:rPr>
        <w:t>управления</w:t>
      </w:r>
      <w:r>
        <w:t></w:t>
      </w:r>
      <w:r>
        <w:rPr>
          <w:rFonts w:hint="eastAsia"/>
        </w:rPr>
        <w:t>ею</w:t>
      </w:r>
      <w:r>
        <w:t></w:t>
      </w:r>
    </w:p>
    <w:p w:rsidR="00C96CD3" w:rsidRDefault="00C96CD3" w:rsidP="00C96CD3">
      <w:r>
        <w:rPr>
          <w:rFonts w:hint="eastAsia"/>
        </w:rPr>
        <w:t>Практическая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созданные</w:t>
      </w:r>
      <w:r>
        <w:t></w:t>
      </w:r>
      <w:r>
        <w:rPr>
          <w:rFonts w:hint="eastAsia"/>
        </w:rPr>
        <w:t>педагогические</w:t>
      </w:r>
      <w:r>
        <w:t></w:t>
      </w:r>
      <w:r>
        <w:rPr>
          <w:rFonts w:hint="eastAsia"/>
        </w:rPr>
        <w:t>условия</w:t>
      </w:r>
      <w:r>
        <w:t></w:t>
      </w:r>
      <w:r>
        <w:rPr>
          <w:rFonts w:hint="eastAsia"/>
        </w:rPr>
        <w:t>способствуют</w:t>
      </w:r>
      <w:r>
        <w:t></w:t>
      </w:r>
      <w:r>
        <w:t></w:t>
      </w:r>
      <w:r>
        <w:rPr>
          <w:rFonts w:hint="eastAsia"/>
        </w:rPr>
        <w:t>развитию</w:t>
      </w:r>
      <w:r>
        <w:t></w:t>
      </w:r>
      <w:r>
        <w:rPr>
          <w:rFonts w:hint="eastAsia"/>
        </w:rPr>
        <w:t>управления</w:t>
      </w:r>
      <w:r>
        <w:t></w:t>
      </w:r>
      <w:r>
        <w:rPr>
          <w:rFonts w:hint="eastAsia"/>
        </w:rPr>
        <w:t>межкультурным</w:t>
      </w:r>
      <w:r>
        <w:t></w:t>
      </w:r>
      <w:r>
        <w:rPr>
          <w:rFonts w:hint="eastAsia"/>
        </w:rPr>
        <w:t>пространством</w:t>
      </w:r>
      <w:r>
        <w:t></w:t>
      </w:r>
      <w:r>
        <w:rPr>
          <w:rFonts w:hint="eastAsia"/>
        </w:rPr>
        <w:t>общеобразовательной</w:t>
      </w:r>
      <w:r>
        <w:t></w:t>
      </w:r>
      <w:r>
        <w:rPr>
          <w:rFonts w:hint="eastAsia"/>
        </w:rPr>
        <w:t>школы</w:t>
      </w:r>
      <w:r>
        <w:t></w:t>
      </w:r>
      <w:r>
        <w:rPr>
          <w:rFonts w:hint="eastAsia"/>
        </w:rPr>
        <w:t>благодаря</w:t>
      </w:r>
      <w:r>
        <w:t></w:t>
      </w:r>
      <w:r>
        <w:rPr>
          <w:rFonts w:hint="eastAsia"/>
        </w:rPr>
        <w:t>разработке</w:t>
      </w:r>
      <w:r>
        <w:t></w:t>
      </w:r>
      <w:r>
        <w:rPr>
          <w:rFonts w:hint="eastAsia"/>
        </w:rPr>
        <w:t>и</w:t>
      </w:r>
      <w:r>
        <w:t></w:t>
      </w:r>
      <w:r>
        <w:rPr>
          <w:rFonts w:hint="eastAsia"/>
        </w:rPr>
        <w:t>внедрению</w:t>
      </w:r>
      <w:r>
        <w:t></w:t>
      </w:r>
      <w:r>
        <w:rPr>
          <w:rFonts w:hint="eastAsia"/>
        </w:rPr>
        <w:t>СМК</w:t>
      </w:r>
      <w:r>
        <w:t></w:t>
      </w:r>
      <w:r>
        <w:t></w:t>
      </w:r>
      <w:r>
        <w:rPr>
          <w:rFonts w:hint="eastAsia"/>
        </w:rPr>
        <w:t>Разработанные</w:t>
      </w:r>
      <w:r>
        <w:t></w:t>
      </w:r>
      <w:r>
        <w:rPr>
          <w:rFonts w:hint="eastAsia"/>
        </w:rPr>
        <w:t>в</w:t>
      </w:r>
      <w:r>
        <w:t></w:t>
      </w:r>
      <w:r>
        <w:rPr>
          <w:rFonts w:hint="eastAsia"/>
        </w:rPr>
        <w:t>ходе</w:t>
      </w:r>
      <w:r>
        <w:t></w:t>
      </w:r>
      <w:r>
        <w:rPr>
          <w:rFonts w:hint="eastAsia"/>
        </w:rPr>
        <w:t>исследования</w:t>
      </w:r>
      <w:r>
        <w:t></w:t>
      </w:r>
      <w:r>
        <w:rPr>
          <w:rFonts w:hint="eastAsia"/>
        </w:rPr>
        <w:t>контрольно</w:t>
      </w:r>
      <w:r>
        <w:t></w:t>
      </w:r>
      <w:r>
        <w:rPr>
          <w:rFonts w:hint="eastAsia"/>
        </w:rPr>
        <w:t>измерительные</w:t>
      </w:r>
      <w:r>
        <w:t></w:t>
      </w:r>
      <w:r>
        <w:rPr>
          <w:rFonts w:hint="eastAsia"/>
        </w:rPr>
        <w:t>и</w:t>
      </w:r>
      <w:r>
        <w:t></w:t>
      </w:r>
      <w:r>
        <w:rPr>
          <w:rFonts w:hint="eastAsia"/>
        </w:rPr>
        <w:t>программно</w:t>
      </w:r>
      <w:r>
        <w:t></w:t>
      </w:r>
      <w:r>
        <w:rPr>
          <w:rFonts w:hint="eastAsia"/>
        </w:rPr>
        <w:t>методические</w:t>
      </w:r>
      <w:r>
        <w:t></w:t>
      </w:r>
      <w:r>
        <w:rPr>
          <w:rFonts w:hint="eastAsia"/>
        </w:rPr>
        <w:t>материалы</w:t>
      </w:r>
      <w:r>
        <w:t></w:t>
      </w:r>
      <w:r>
        <w:rPr>
          <w:rFonts w:hint="eastAsia"/>
        </w:rPr>
        <w:t>для</w:t>
      </w:r>
      <w:r>
        <w:t></w:t>
      </w:r>
      <w:r>
        <w:rPr>
          <w:rFonts w:hint="eastAsia"/>
        </w:rPr>
        <w:t>оценки</w:t>
      </w:r>
      <w:r>
        <w:t></w:t>
      </w:r>
      <w:r>
        <w:rPr>
          <w:rFonts w:hint="eastAsia"/>
        </w:rPr>
        <w:t>СМК</w:t>
      </w:r>
      <w:r>
        <w:t></w:t>
      </w:r>
      <w:r>
        <w:rPr>
          <w:rFonts w:hint="eastAsia"/>
        </w:rPr>
        <w:t>могут</w:t>
      </w:r>
      <w:r>
        <w:t></w:t>
      </w:r>
      <w:r>
        <w:rPr>
          <w:rFonts w:hint="eastAsia"/>
        </w:rPr>
        <w:t>использоваться</w:t>
      </w:r>
      <w:r>
        <w:t></w:t>
      </w:r>
      <w:r>
        <w:rPr>
          <w:rFonts w:hint="eastAsia"/>
        </w:rPr>
        <w:t>в</w:t>
      </w:r>
      <w:r>
        <w:t></w:t>
      </w:r>
      <w:r>
        <w:rPr>
          <w:rFonts w:hint="eastAsia"/>
        </w:rPr>
        <w:t>других</w:t>
      </w:r>
      <w:r>
        <w:t></w:t>
      </w:r>
      <w:r>
        <w:rPr>
          <w:rFonts w:hint="eastAsia"/>
        </w:rPr>
        <w:t>общеобразовательных</w:t>
      </w:r>
      <w:r>
        <w:t></w:t>
      </w:r>
      <w:r>
        <w:rPr>
          <w:rFonts w:hint="eastAsia"/>
        </w:rPr>
        <w:t>учреждениях</w:t>
      </w:r>
      <w:r>
        <w:t></w:t>
      </w:r>
      <w:r>
        <w:t></w:t>
      </w:r>
      <w:r>
        <w:rPr>
          <w:rFonts w:hint="eastAsia"/>
        </w:rPr>
        <w:t>муниципальных</w:t>
      </w:r>
      <w:r>
        <w:t></w:t>
      </w:r>
      <w:r>
        <w:rPr>
          <w:rFonts w:hint="eastAsia"/>
        </w:rPr>
        <w:t>органах</w:t>
      </w:r>
      <w:r>
        <w:t></w:t>
      </w:r>
      <w:r>
        <w:rPr>
          <w:rFonts w:hint="eastAsia"/>
        </w:rPr>
        <w:t>управления</w:t>
      </w:r>
      <w:r>
        <w:t></w:t>
      </w:r>
      <w:r>
        <w:rPr>
          <w:rFonts w:hint="eastAsia"/>
        </w:rPr>
        <w:t>образования</w:t>
      </w:r>
      <w:r>
        <w:t></w:t>
      </w:r>
      <w:r>
        <w:t></w:t>
      </w:r>
      <w:r>
        <w:rPr>
          <w:rFonts w:hint="eastAsia"/>
        </w:rPr>
        <w:t>в</w:t>
      </w:r>
      <w:r>
        <w:t></w:t>
      </w:r>
      <w:r>
        <w:rPr>
          <w:rFonts w:hint="eastAsia"/>
        </w:rPr>
        <w:t>системе</w:t>
      </w:r>
      <w:r>
        <w:t></w:t>
      </w:r>
      <w:r>
        <w:rPr>
          <w:rFonts w:hint="eastAsia"/>
        </w:rPr>
        <w:t>повышения</w:t>
      </w:r>
      <w:r>
        <w:t></w:t>
      </w:r>
      <w:r>
        <w:rPr>
          <w:rFonts w:hint="eastAsia"/>
        </w:rPr>
        <w:t>квалификации</w:t>
      </w:r>
      <w:r>
        <w:t></w:t>
      </w:r>
      <w:r>
        <w:rPr>
          <w:rFonts w:hint="eastAsia"/>
        </w:rPr>
        <w:t>учителей</w:t>
      </w:r>
      <w:r>
        <w:t></w:t>
      </w:r>
      <w:r>
        <w:rPr>
          <w:rFonts w:hint="eastAsia"/>
        </w:rPr>
        <w:t>школ</w:t>
      </w:r>
      <w:r>
        <w:t></w:t>
      </w:r>
      <w:r>
        <w:t></w:t>
      </w:r>
      <w:r>
        <w:rPr>
          <w:rFonts w:hint="eastAsia"/>
        </w:rPr>
        <w:t>Кроме</w:t>
      </w:r>
      <w:r>
        <w:t></w:t>
      </w:r>
      <w:r>
        <w:rPr>
          <w:rFonts w:hint="eastAsia"/>
        </w:rPr>
        <w:t>того</w:t>
      </w:r>
      <w:r>
        <w:t></w:t>
      </w:r>
      <w:r>
        <w:t></w:t>
      </w:r>
      <w:r>
        <w:rPr>
          <w:rFonts w:hint="eastAsia"/>
        </w:rPr>
        <w:t>составлено</w:t>
      </w:r>
      <w:r>
        <w:t></w:t>
      </w:r>
      <w:r>
        <w:rPr>
          <w:rFonts w:hint="eastAsia"/>
        </w:rPr>
        <w:t>пособие</w:t>
      </w:r>
      <w:r>
        <w:t></w:t>
      </w:r>
      <w:r>
        <w:rPr>
          <w:rFonts w:hint="eastAsia"/>
        </w:rPr>
        <w:t>по</w:t>
      </w:r>
      <w:r>
        <w:t></w:t>
      </w:r>
      <w:r>
        <w:rPr>
          <w:rFonts w:hint="eastAsia"/>
        </w:rPr>
        <w:t>менеджменту</w:t>
      </w:r>
      <w:r>
        <w:t></w:t>
      </w:r>
      <w:r>
        <w:rPr>
          <w:rFonts w:hint="eastAsia"/>
        </w:rPr>
        <w:t>в</w:t>
      </w:r>
      <w:r>
        <w:t></w:t>
      </w:r>
      <w:r>
        <w:rPr>
          <w:rFonts w:hint="eastAsia"/>
        </w:rPr>
        <w:t>рамках</w:t>
      </w:r>
      <w:r>
        <w:t></w:t>
      </w:r>
      <w:r>
        <w:rPr>
          <w:rFonts w:hint="eastAsia"/>
        </w:rPr>
        <w:t>спецкурса</w:t>
      </w:r>
      <w:r>
        <w:t></w:t>
      </w:r>
      <w:r>
        <w:t></w:t>
      </w:r>
      <w:r>
        <w:rPr>
          <w:rFonts w:hint="eastAsia"/>
        </w:rPr>
        <w:t>Деловой</w:t>
      </w:r>
      <w:r>
        <w:t></w:t>
      </w:r>
      <w:r>
        <w:rPr>
          <w:rFonts w:hint="eastAsia"/>
        </w:rPr>
        <w:t>английский</w:t>
      </w:r>
      <w:r>
        <w:t></w:t>
      </w:r>
      <w:r>
        <w:t></w:t>
      </w:r>
      <w:r>
        <w:rPr>
          <w:rFonts w:hint="eastAsia"/>
        </w:rPr>
        <w:t>для</w:t>
      </w:r>
      <w:r>
        <w:t></w:t>
      </w:r>
      <w:r>
        <w:rPr>
          <w:rFonts w:hint="eastAsia"/>
        </w:rPr>
        <w:t>старшеклассников</w:t>
      </w:r>
      <w:r>
        <w:t></w:t>
      </w:r>
      <w:r>
        <w:rPr>
          <w:rFonts w:hint="eastAsia"/>
        </w:rPr>
        <w:t>и</w:t>
      </w:r>
      <w:r>
        <w:t></w:t>
      </w:r>
      <w:r>
        <w:rPr>
          <w:rFonts w:hint="eastAsia"/>
        </w:rPr>
        <w:t>пособие</w:t>
      </w:r>
      <w:r>
        <w:t></w:t>
      </w:r>
      <w:r>
        <w:rPr>
          <w:rFonts w:hint="eastAsia"/>
        </w:rPr>
        <w:t>освоения</w:t>
      </w:r>
      <w:r>
        <w:t></w:t>
      </w:r>
      <w:r>
        <w:rPr>
          <w:rFonts w:hint="eastAsia"/>
        </w:rPr>
        <w:t>опыта</w:t>
      </w:r>
      <w:r>
        <w:t></w:t>
      </w:r>
      <w:r>
        <w:rPr>
          <w:rFonts w:hint="eastAsia"/>
        </w:rPr>
        <w:t>внедрения</w:t>
      </w:r>
      <w:r>
        <w:t></w:t>
      </w:r>
      <w:r>
        <w:rPr>
          <w:rFonts w:hint="eastAsia"/>
        </w:rPr>
        <w:t>СМК</w:t>
      </w:r>
      <w:r>
        <w:t></w:t>
      </w:r>
      <w:r>
        <w:rPr>
          <w:rFonts w:hint="eastAsia"/>
        </w:rPr>
        <w:t>в</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p>
    <w:p w:rsidR="00C96CD3" w:rsidRDefault="00C96CD3" w:rsidP="00C96CD3">
      <w:r>
        <w:rPr>
          <w:rFonts w:hint="eastAsia"/>
        </w:rPr>
        <w:t>Результаты</w:t>
      </w:r>
      <w:r>
        <w:t></w:t>
      </w:r>
      <w:r>
        <w:rPr>
          <w:rFonts w:hint="eastAsia"/>
        </w:rPr>
        <w:t>диссертационного</w:t>
      </w:r>
      <w:r>
        <w:t></w:t>
      </w:r>
      <w:r>
        <w:rPr>
          <w:rFonts w:hint="eastAsia"/>
        </w:rPr>
        <w:t>исследования</w:t>
      </w:r>
      <w:r>
        <w:t></w:t>
      </w:r>
      <w:r>
        <w:rPr>
          <w:rFonts w:hint="eastAsia"/>
        </w:rPr>
        <w:t>могут</w:t>
      </w:r>
      <w:r>
        <w:t></w:t>
      </w:r>
      <w:r>
        <w:rPr>
          <w:rFonts w:hint="eastAsia"/>
        </w:rPr>
        <w:t>быть</w:t>
      </w:r>
      <w:r>
        <w:t></w:t>
      </w:r>
      <w:r>
        <w:rPr>
          <w:rFonts w:hint="eastAsia"/>
        </w:rPr>
        <w:t>положены</w:t>
      </w:r>
      <w:r>
        <w:t></w:t>
      </w:r>
      <w:r>
        <w:rPr>
          <w:rFonts w:hint="eastAsia"/>
        </w:rPr>
        <w:t>в</w:t>
      </w:r>
      <w:r>
        <w:t></w:t>
      </w:r>
      <w:r>
        <w:rPr>
          <w:rFonts w:hint="eastAsia"/>
        </w:rPr>
        <w:t>основу</w:t>
      </w:r>
      <w:r>
        <w:t></w:t>
      </w:r>
      <w:r>
        <w:rPr>
          <w:rFonts w:hint="eastAsia"/>
        </w:rPr>
        <w:t>методических</w:t>
      </w:r>
      <w:r>
        <w:t></w:t>
      </w:r>
      <w:r>
        <w:rPr>
          <w:rFonts w:hint="eastAsia"/>
        </w:rPr>
        <w:t>рекомендаций</w:t>
      </w:r>
      <w:r>
        <w:t></w:t>
      </w:r>
      <w:r>
        <w:t></w:t>
      </w:r>
      <w:r>
        <w:rPr>
          <w:rFonts w:hint="eastAsia"/>
        </w:rPr>
        <w:t>пособий</w:t>
      </w:r>
      <w:r>
        <w:t></w:t>
      </w:r>
      <w:r>
        <w:t></w:t>
      </w:r>
      <w:r>
        <w:rPr>
          <w:rFonts w:hint="eastAsia"/>
        </w:rPr>
        <w:t>положений</w:t>
      </w:r>
      <w:r>
        <w:t></w:t>
      </w:r>
      <w:r>
        <w:t></w:t>
      </w:r>
      <w:r>
        <w:rPr>
          <w:rFonts w:hint="eastAsia"/>
        </w:rPr>
        <w:t>определяющих</w:t>
      </w:r>
      <w:r>
        <w:t></w:t>
      </w:r>
      <w:r>
        <w:rPr>
          <w:rFonts w:hint="eastAsia"/>
        </w:rPr>
        <w:t>управленческие</w:t>
      </w:r>
      <w:r>
        <w:t></w:t>
      </w:r>
      <w:r>
        <w:rPr>
          <w:rFonts w:hint="eastAsia"/>
        </w:rPr>
        <w:t>аспекты</w:t>
      </w:r>
      <w:r>
        <w:t></w:t>
      </w:r>
      <w:r>
        <w:rPr>
          <w:rFonts w:hint="eastAsia"/>
        </w:rPr>
        <w:t>образовательного</w:t>
      </w:r>
      <w:r>
        <w:t></w:t>
      </w:r>
      <w:r>
        <w:rPr>
          <w:rFonts w:hint="eastAsia"/>
        </w:rPr>
        <w:t>процесса</w:t>
      </w:r>
      <w:r>
        <w:t></w:t>
      </w:r>
      <w:r>
        <w:rPr>
          <w:rFonts w:hint="eastAsia"/>
        </w:rPr>
        <w:t>общеобразовательного</w:t>
      </w:r>
      <w:r>
        <w:t></w:t>
      </w:r>
      <w:r>
        <w:rPr>
          <w:rFonts w:hint="eastAsia"/>
        </w:rPr>
        <w:t>учреждения</w:t>
      </w:r>
      <w:r>
        <w:t></w:t>
      </w:r>
      <w:r>
        <w:t></w:t>
      </w:r>
      <w:r>
        <w:t></w:t>
      </w:r>
    </w:p>
    <w:p w:rsidR="00C96CD3" w:rsidRDefault="00C96CD3" w:rsidP="00C96CD3">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C96CD3" w:rsidRDefault="00C96CD3" w:rsidP="00C96CD3">
      <w:r>
        <w:t></w:t>
      </w:r>
      <w:r>
        <w:t></w:t>
      </w:r>
      <w:r>
        <w:tab/>
      </w:r>
      <w:r>
        <w:rPr>
          <w:rFonts w:hint="eastAsia"/>
        </w:rPr>
        <w:t>Система</w:t>
      </w:r>
      <w:r>
        <w:t></w:t>
      </w:r>
      <w:r>
        <w:rPr>
          <w:rFonts w:hint="eastAsia"/>
        </w:rPr>
        <w:t>менеджмента</w:t>
      </w:r>
      <w:r>
        <w:t></w:t>
      </w:r>
      <w:r>
        <w:rPr>
          <w:rFonts w:hint="eastAsia"/>
        </w:rPr>
        <w:t>качества</w:t>
      </w:r>
      <w:r>
        <w:t></w:t>
      </w:r>
      <w:r>
        <w:rPr>
          <w:rFonts w:hint="eastAsia"/>
        </w:rPr>
        <w:t>школы</w:t>
      </w:r>
      <w:r>
        <w:t></w:t>
      </w:r>
      <w:r>
        <w:rPr>
          <w:rFonts w:hint="eastAsia"/>
        </w:rPr>
        <w:t>представляет</w:t>
      </w:r>
      <w:r>
        <w:t></w:t>
      </w:r>
      <w:r>
        <w:rPr>
          <w:rFonts w:hint="eastAsia"/>
        </w:rPr>
        <w:t>собой</w:t>
      </w:r>
      <w:r>
        <w:t></w:t>
      </w:r>
      <w:r>
        <w:rPr>
          <w:rFonts w:hint="eastAsia"/>
        </w:rPr>
        <w:t>систему</w:t>
      </w:r>
      <w:r>
        <w:t></w:t>
      </w:r>
      <w:r>
        <w:t></w:t>
      </w:r>
      <w:r>
        <w:rPr>
          <w:rFonts w:hint="eastAsia"/>
        </w:rPr>
        <w:t>включающую</w:t>
      </w:r>
      <w:r>
        <w:t></w:t>
      </w:r>
      <w:r>
        <w:rPr>
          <w:rFonts w:hint="eastAsia"/>
        </w:rPr>
        <w:t>разработку</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поэтапного</w:t>
      </w:r>
      <w:r>
        <w:t></w:t>
      </w:r>
      <w:r>
        <w:rPr>
          <w:rFonts w:hint="eastAsia"/>
        </w:rPr>
        <w:t>обучения</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r>
        <w:rPr>
          <w:rFonts w:hint="eastAsia"/>
        </w:rPr>
        <w:t>и</w:t>
      </w:r>
      <w:r>
        <w:t></w:t>
      </w:r>
      <w:r>
        <w:rPr>
          <w:rFonts w:hint="eastAsia"/>
        </w:rPr>
        <w:t>экстраполяции</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t></w:t>
      </w:r>
      <w:r>
        <w:rPr>
          <w:rFonts w:hint="eastAsia"/>
        </w:rPr>
        <w:t>Система</w:t>
      </w:r>
      <w:r>
        <w:t></w:t>
      </w:r>
      <w:r>
        <w:rPr>
          <w:rFonts w:hint="eastAsia"/>
        </w:rPr>
        <w:t>управления</w:t>
      </w:r>
      <w:r>
        <w:t></w:t>
      </w:r>
      <w:r>
        <w:rPr>
          <w:rFonts w:hint="eastAsia"/>
        </w:rPr>
        <w:t>школой</w:t>
      </w:r>
      <w:r>
        <w:t></w:t>
      </w:r>
      <w:r>
        <w:t></w:t>
      </w:r>
      <w:r>
        <w:rPr>
          <w:rFonts w:hint="eastAsia"/>
        </w:rPr>
        <w:t>основанная</w:t>
      </w:r>
      <w:r>
        <w:t></w:t>
      </w:r>
      <w:r>
        <w:rPr>
          <w:rFonts w:hint="eastAsia"/>
        </w:rPr>
        <w:t>на</w:t>
      </w:r>
      <w:r>
        <w:t></w:t>
      </w:r>
      <w:r>
        <w:rPr>
          <w:rFonts w:hint="eastAsia"/>
        </w:rPr>
        <w:t>СМК</w:t>
      </w:r>
      <w:r>
        <w:t></w:t>
      </w:r>
      <w:r>
        <w:t></w:t>
      </w:r>
      <w:r>
        <w:rPr>
          <w:rFonts w:hint="eastAsia"/>
        </w:rPr>
        <w:t>обеспечит</w:t>
      </w:r>
      <w:r>
        <w:t></w:t>
      </w:r>
      <w:r>
        <w:rPr>
          <w:rFonts w:hint="eastAsia"/>
        </w:rPr>
        <w:t>постоянное</w:t>
      </w:r>
      <w:r>
        <w:t></w:t>
      </w:r>
      <w:r>
        <w:rPr>
          <w:rFonts w:hint="eastAsia"/>
        </w:rPr>
        <w:t>улучшение</w:t>
      </w:r>
      <w:r>
        <w:t></w:t>
      </w:r>
      <w:r>
        <w:rPr>
          <w:rFonts w:hint="eastAsia"/>
        </w:rPr>
        <w:t>результатов</w:t>
      </w:r>
      <w:r>
        <w:t></w:t>
      </w:r>
      <w:r>
        <w:t></w:t>
      </w:r>
      <w:r>
        <w:rPr>
          <w:rFonts w:hint="eastAsia"/>
        </w:rPr>
        <w:t>конкурентоспособных</w:t>
      </w:r>
      <w:r>
        <w:t></w:t>
      </w:r>
      <w:r>
        <w:rPr>
          <w:rFonts w:hint="eastAsia"/>
        </w:rPr>
        <w:t>образовательных</w:t>
      </w:r>
      <w:r>
        <w:t></w:t>
      </w:r>
      <w:r>
        <w:rPr>
          <w:rFonts w:hint="eastAsia"/>
        </w:rPr>
        <w:t>услуг</w:t>
      </w:r>
      <w:r>
        <w:t></w:t>
      </w:r>
      <w:r>
        <w:t></w:t>
      </w:r>
      <w:r>
        <w:rPr>
          <w:rFonts w:hint="eastAsia"/>
        </w:rPr>
        <w:t>эффективность</w:t>
      </w:r>
      <w:r>
        <w:t></w:t>
      </w:r>
      <w:r>
        <w:rPr>
          <w:rFonts w:hint="eastAsia"/>
        </w:rPr>
        <w:t>реализации</w:t>
      </w:r>
      <w:r>
        <w:t></w:t>
      </w:r>
      <w:r>
        <w:rPr>
          <w:rFonts w:hint="eastAsia"/>
        </w:rPr>
        <w:t>новых</w:t>
      </w:r>
      <w:r>
        <w:t></w:t>
      </w:r>
      <w:r>
        <w:rPr>
          <w:rFonts w:hint="eastAsia"/>
        </w:rPr>
        <w:t>ФГОС</w:t>
      </w:r>
      <w:r>
        <w:t></w:t>
      </w:r>
      <w:r>
        <w:t></w:t>
      </w:r>
      <w:r>
        <w:rPr>
          <w:rFonts w:hint="eastAsia"/>
        </w:rPr>
        <w:t>новых</w:t>
      </w:r>
      <w:r>
        <w:t></w:t>
      </w:r>
      <w:r>
        <w:rPr>
          <w:rFonts w:hint="eastAsia"/>
        </w:rPr>
        <w:t>технологий</w:t>
      </w:r>
      <w:r>
        <w:t></w:t>
      </w:r>
      <w:r>
        <w:t></w:t>
      </w:r>
      <w:r>
        <w:rPr>
          <w:rFonts w:hint="eastAsia"/>
        </w:rPr>
        <w:t>разнообразие</w:t>
      </w:r>
      <w:r>
        <w:t></w:t>
      </w:r>
      <w:r>
        <w:rPr>
          <w:rFonts w:hint="eastAsia"/>
        </w:rPr>
        <w:t>культурных</w:t>
      </w:r>
      <w:r>
        <w:t></w:t>
      </w:r>
      <w:r>
        <w:rPr>
          <w:rFonts w:hint="eastAsia"/>
        </w:rPr>
        <w:t>практик</w:t>
      </w:r>
      <w:r>
        <w:t></w:t>
      </w:r>
      <w:r>
        <w:t></w:t>
      </w:r>
      <w:r>
        <w:rPr>
          <w:rFonts w:hint="eastAsia"/>
        </w:rPr>
        <w:t>создание</w:t>
      </w:r>
      <w:r>
        <w:t></w:t>
      </w:r>
      <w:r>
        <w:rPr>
          <w:rFonts w:hint="eastAsia"/>
        </w:rPr>
        <w:t>социокультурной</w:t>
      </w:r>
      <w:r>
        <w:t></w:t>
      </w:r>
      <w:r>
        <w:rPr>
          <w:rFonts w:hint="eastAsia"/>
        </w:rPr>
        <w:t>ситуации</w:t>
      </w:r>
      <w:r>
        <w:t></w:t>
      </w:r>
      <w:r>
        <w:t></w:t>
      </w:r>
      <w:r>
        <w:rPr>
          <w:rFonts w:hint="eastAsia"/>
        </w:rPr>
        <w:t>удовлетворяющей</w:t>
      </w:r>
      <w:r>
        <w:t></w:t>
      </w:r>
      <w:r>
        <w:rPr>
          <w:rFonts w:hint="eastAsia"/>
        </w:rPr>
        <w:t>потребности</w:t>
      </w:r>
      <w:r>
        <w:t></w:t>
      </w:r>
      <w:r>
        <w:rPr>
          <w:rFonts w:hint="eastAsia"/>
        </w:rPr>
        <w:t>участников</w:t>
      </w:r>
      <w:r>
        <w:t></w:t>
      </w:r>
      <w:r>
        <w:rPr>
          <w:rFonts w:hint="eastAsia"/>
        </w:rPr>
        <w:t>всех</w:t>
      </w:r>
      <w:r>
        <w:t></w:t>
      </w:r>
      <w:r>
        <w:rPr>
          <w:rFonts w:hint="eastAsia"/>
        </w:rPr>
        <w:t>уровней</w:t>
      </w:r>
      <w:r>
        <w:t></w:t>
      </w:r>
      <w:r>
        <w:rPr>
          <w:rFonts w:hint="eastAsia"/>
        </w:rPr>
        <w:t>социального</w:t>
      </w:r>
      <w:r>
        <w:t></w:t>
      </w:r>
      <w:r>
        <w:rPr>
          <w:rFonts w:hint="eastAsia"/>
        </w:rPr>
        <w:t>заказа</w:t>
      </w:r>
      <w:r>
        <w:t></w:t>
      </w:r>
    </w:p>
    <w:p w:rsidR="00C96CD3" w:rsidRDefault="00C96CD3" w:rsidP="00C96CD3">
      <w:r>
        <w:t></w:t>
      </w:r>
      <w:r>
        <w:t></w:t>
      </w:r>
      <w:r>
        <w:tab/>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rPr>
          <w:rFonts w:hint="eastAsia"/>
        </w:rPr>
        <w:t>характеризуется</w:t>
      </w:r>
      <w:r>
        <w:t></w:t>
      </w:r>
      <w:r>
        <w:rPr>
          <w:rFonts w:hint="eastAsia"/>
        </w:rPr>
        <w:t>системой</w:t>
      </w:r>
      <w:r>
        <w:t></w:t>
      </w:r>
      <w:r>
        <w:rPr>
          <w:rFonts w:hint="eastAsia"/>
        </w:rPr>
        <w:t>взаимодействия</w:t>
      </w:r>
      <w:r>
        <w:t></w:t>
      </w:r>
      <w:r>
        <w:t></w:t>
      </w:r>
      <w:r>
        <w:rPr>
          <w:rFonts w:hint="eastAsia"/>
        </w:rPr>
        <w:t>отношений</w:t>
      </w:r>
      <w:r>
        <w:t></w:t>
      </w:r>
      <w:r>
        <w:t></w:t>
      </w:r>
      <w:r>
        <w:rPr>
          <w:rFonts w:hint="eastAsia"/>
        </w:rPr>
        <w:t>деятельности</w:t>
      </w:r>
      <w:r>
        <w:t></w:t>
      </w:r>
      <w:r>
        <w:rPr>
          <w:rFonts w:hint="eastAsia"/>
        </w:rPr>
        <w:t>и</w:t>
      </w:r>
      <w:r>
        <w:t></w:t>
      </w:r>
      <w:r>
        <w:rPr>
          <w:rFonts w:hint="eastAsia"/>
        </w:rPr>
        <w:t>культурных</w:t>
      </w:r>
      <w:r>
        <w:t></w:t>
      </w:r>
      <w:r>
        <w:rPr>
          <w:rFonts w:hint="eastAsia"/>
        </w:rPr>
        <w:t>связей</w:t>
      </w:r>
      <w:r>
        <w:t></w:t>
      </w:r>
      <w:r>
        <w:t></w:t>
      </w:r>
      <w:r>
        <w:rPr>
          <w:rFonts w:hint="eastAsia"/>
        </w:rPr>
        <w:t>которые</w:t>
      </w:r>
      <w:r>
        <w:t></w:t>
      </w:r>
      <w:r>
        <w:t></w:t>
      </w:r>
      <w:r>
        <w:rPr>
          <w:rFonts w:hint="eastAsia"/>
        </w:rPr>
        <w:t>интегрируя</w:t>
      </w:r>
      <w:r>
        <w:t></w:t>
      </w:r>
      <w:r>
        <w:t></w:t>
      </w:r>
      <w:r>
        <w:rPr>
          <w:rFonts w:hint="eastAsia"/>
        </w:rPr>
        <w:t>дополняют</w:t>
      </w:r>
      <w:r>
        <w:t></w:t>
      </w:r>
      <w:r>
        <w:rPr>
          <w:rFonts w:hint="eastAsia"/>
        </w:rPr>
        <w:t>друг</w:t>
      </w:r>
      <w:r>
        <w:t></w:t>
      </w:r>
      <w:r>
        <w:rPr>
          <w:rFonts w:hint="eastAsia"/>
        </w:rPr>
        <w:t>друга</w:t>
      </w:r>
      <w:r>
        <w:t></w:t>
      </w:r>
      <w:r>
        <w:t></w:t>
      </w:r>
      <w:r>
        <w:rPr>
          <w:rFonts w:hint="eastAsia"/>
        </w:rPr>
        <w:t>и</w:t>
      </w:r>
      <w:r>
        <w:t></w:t>
      </w:r>
      <w:r>
        <w:t></w:t>
      </w:r>
      <w:r>
        <w:rPr>
          <w:rFonts w:hint="eastAsia"/>
        </w:rPr>
        <w:t>включает</w:t>
      </w:r>
      <w:r>
        <w:t></w:t>
      </w:r>
      <w:r>
        <w:rPr>
          <w:rFonts w:hint="eastAsia"/>
        </w:rPr>
        <w:t>не</w:t>
      </w:r>
      <w:r>
        <w:t></w:t>
      </w:r>
      <w:r>
        <w:rPr>
          <w:rFonts w:hint="eastAsia"/>
        </w:rPr>
        <w:t>только</w:t>
      </w:r>
      <w:r>
        <w:t></w:t>
      </w:r>
      <w:r>
        <w:rPr>
          <w:rFonts w:hint="eastAsia"/>
        </w:rPr>
        <w:t>виды</w:t>
      </w:r>
      <w:r>
        <w:t></w:t>
      </w:r>
      <w:r>
        <w:rPr>
          <w:rFonts w:hint="eastAsia"/>
        </w:rPr>
        <w:t>деятельности</w:t>
      </w:r>
      <w:r>
        <w:t></w:t>
      </w:r>
      <w:r>
        <w:t></w:t>
      </w:r>
      <w:r>
        <w:rPr>
          <w:rFonts w:hint="eastAsia"/>
        </w:rPr>
        <w:t>осуществляемые</w:t>
      </w:r>
      <w:r>
        <w:t></w:t>
      </w:r>
      <w:r>
        <w:rPr>
          <w:rFonts w:hint="eastAsia"/>
        </w:rPr>
        <w:t>в</w:t>
      </w:r>
      <w:r>
        <w:t></w:t>
      </w:r>
      <w:r>
        <w:rPr>
          <w:rFonts w:hint="eastAsia"/>
        </w:rPr>
        <w:t>нем</w:t>
      </w:r>
      <w:r>
        <w:t></w:t>
      </w:r>
      <w:r>
        <w:t></w:t>
      </w:r>
      <w:r>
        <w:rPr>
          <w:rFonts w:hint="eastAsia"/>
        </w:rPr>
        <w:t>урочная</w:t>
      </w:r>
      <w:r>
        <w:t></w:t>
      </w:r>
      <w:r>
        <w:t></w:t>
      </w:r>
      <w:r>
        <w:rPr>
          <w:rFonts w:hint="eastAsia"/>
        </w:rPr>
        <w:t>внеурочная</w:t>
      </w:r>
      <w:r>
        <w:t></w:t>
      </w:r>
      <w:r>
        <w:t></w:t>
      </w:r>
      <w:r>
        <w:t></w:t>
      </w:r>
      <w:r>
        <w:rPr>
          <w:rFonts w:hint="eastAsia"/>
        </w:rPr>
        <w:t>но</w:t>
      </w:r>
      <w:r>
        <w:t></w:t>
      </w:r>
      <w:r>
        <w:rPr>
          <w:rFonts w:hint="eastAsia"/>
        </w:rPr>
        <w:t>и</w:t>
      </w:r>
      <w:r>
        <w:t></w:t>
      </w:r>
      <w:r>
        <w:rPr>
          <w:rFonts w:hint="eastAsia"/>
        </w:rPr>
        <w:t>культурные</w:t>
      </w:r>
      <w:r>
        <w:t></w:t>
      </w:r>
      <w:r>
        <w:rPr>
          <w:rFonts w:hint="eastAsia"/>
        </w:rPr>
        <w:t>ценности</w:t>
      </w:r>
      <w:r>
        <w:t></w:t>
      </w:r>
      <w:r>
        <w:rPr>
          <w:rFonts w:hint="eastAsia"/>
        </w:rPr>
        <w:t>образования</w:t>
      </w:r>
      <w:r>
        <w:t></w:t>
      </w:r>
      <w:r>
        <w:rPr>
          <w:rFonts w:hint="eastAsia"/>
        </w:rPr>
        <w:t>в</w:t>
      </w:r>
      <w:r>
        <w:t></w:t>
      </w:r>
      <w:r>
        <w:rPr>
          <w:rFonts w:hint="eastAsia"/>
        </w:rPr>
        <w:t>целом</w:t>
      </w:r>
      <w:r>
        <w:t></w:t>
      </w:r>
      <w:r>
        <w:t></w:t>
      </w:r>
      <w:r>
        <w:rPr>
          <w:rFonts w:hint="eastAsia"/>
        </w:rPr>
        <w:t>обеспечение</w:t>
      </w:r>
      <w:r>
        <w:t></w:t>
      </w:r>
      <w:r>
        <w:rPr>
          <w:rFonts w:hint="eastAsia"/>
        </w:rPr>
        <w:t>связей</w:t>
      </w:r>
      <w:r>
        <w:t></w:t>
      </w:r>
      <w:r>
        <w:rPr>
          <w:rFonts w:hint="eastAsia"/>
        </w:rPr>
        <w:t>и</w:t>
      </w:r>
      <w:r>
        <w:t></w:t>
      </w:r>
      <w:r>
        <w:rPr>
          <w:rFonts w:hint="eastAsia"/>
        </w:rPr>
        <w:t>коммуникаций</w:t>
      </w:r>
      <w:r>
        <w:t></w:t>
      </w:r>
      <w:r>
        <w:rPr>
          <w:rFonts w:hint="eastAsia"/>
        </w:rPr>
        <w:t>в</w:t>
      </w:r>
      <w:r>
        <w:t></w:t>
      </w:r>
      <w:r>
        <w:rPr>
          <w:rFonts w:hint="eastAsia"/>
        </w:rPr>
        <w:t>сообществах</w:t>
      </w:r>
      <w:r>
        <w:t></w:t>
      </w:r>
      <w:r>
        <w:t></w:t>
      </w:r>
      <w:r>
        <w:rPr>
          <w:rFonts w:hint="eastAsia"/>
        </w:rPr>
        <w:t>наследование</w:t>
      </w:r>
      <w:r>
        <w:t></w:t>
      </w:r>
      <w:r>
        <w:rPr>
          <w:rFonts w:hint="eastAsia"/>
        </w:rPr>
        <w:t>и</w:t>
      </w:r>
      <w:r>
        <w:t></w:t>
      </w:r>
      <w:r>
        <w:rPr>
          <w:rFonts w:hint="eastAsia"/>
        </w:rPr>
        <w:t>создание</w:t>
      </w:r>
      <w:r>
        <w:t></w:t>
      </w:r>
      <w:r>
        <w:rPr>
          <w:rFonts w:hint="eastAsia"/>
        </w:rPr>
        <w:t>новых</w:t>
      </w:r>
      <w:r>
        <w:t></w:t>
      </w:r>
      <w:r>
        <w:rPr>
          <w:rFonts w:hint="eastAsia"/>
        </w:rPr>
        <w:t>ценностей</w:t>
      </w:r>
      <w:r>
        <w:t></w:t>
      </w:r>
      <w:r>
        <w:t></w:t>
      </w:r>
      <w:r>
        <w:rPr>
          <w:rFonts w:hint="eastAsia"/>
        </w:rPr>
        <w:t>включение</w:t>
      </w:r>
      <w:r>
        <w:t></w:t>
      </w:r>
      <w:r>
        <w:rPr>
          <w:rFonts w:hint="eastAsia"/>
        </w:rPr>
        <w:t>ребенка</w:t>
      </w:r>
      <w:r>
        <w:t></w:t>
      </w:r>
      <w:r>
        <w:rPr>
          <w:rFonts w:hint="eastAsia"/>
        </w:rPr>
        <w:t>в</w:t>
      </w:r>
      <w:r>
        <w:t></w:t>
      </w:r>
      <w:r>
        <w:rPr>
          <w:rFonts w:hint="eastAsia"/>
        </w:rPr>
        <w:t>мир</w:t>
      </w:r>
      <w:r>
        <w:t></w:t>
      </w:r>
      <w:r>
        <w:rPr>
          <w:rFonts w:hint="eastAsia"/>
        </w:rPr>
        <w:t>культур</w:t>
      </w:r>
      <w:r>
        <w:t></w:t>
      </w:r>
      <w:r>
        <w:rPr>
          <w:rFonts w:hint="eastAsia"/>
        </w:rPr>
        <w:t>и</w:t>
      </w:r>
      <w:r>
        <w:t></w:t>
      </w:r>
      <w:r>
        <w:rPr>
          <w:rFonts w:hint="eastAsia"/>
        </w:rPr>
        <w:t>другое</w:t>
      </w:r>
      <w:r>
        <w:t></w:t>
      </w:r>
      <w:r>
        <w:t></w:t>
      </w:r>
      <w:r>
        <w:t></w:t>
      </w:r>
      <w:r>
        <w:rPr>
          <w:rFonts w:hint="eastAsia"/>
        </w:rPr>
        <w:t>Модель</w:t>
      </w:r>
      <w:r>
        <w:t></w:t>
      </w:r>
      <w:r>
        <w:rPr>
          <w:rFonts w:hint="eastAsia"/>
        </w:rPr>
        <w:t>межкультурного</w:t>
      </w:r>
      <w:r>
        <w:t></w:t>
      </w:r>
      <w:r>
        <w:rPr>
          <w:rFonts w:hint="eastAsia"/>
        </w:rPr>
        <w:t>пространства</w:t>
      </w:r>
      <w:r>
        <w:t></w:t>
      </w:r>
      <w:r>
        <w:rPr>
          <w:rFonts w:hint="eastAsia"/>
        </w:rPr>
        <w:t>школы</w:t>
      </w:r>
      <w:r>
        <w:t></w:t>
      </w:r>
      <w:r>
        <w:rPr>
          <w:rFonts w:hint="eastAsia"/>
        </w:rPr>
        <w:t>представляет</w:t>
      </w:r>
      <w:r>
        <w:t></w:t>
      </w:r>
      <w:r>
        <w:rPr>
          <w:rFonts w:hint="eastAsia"/>
        </w:rPr>
        <w:t>собой</w:t>
      </w:r>
      <w:r>
        <w:t></w:t>
      </w:r>
      <w:r>
        <w:rPr>
          <w:rFonts w:hint="eastAsia"/>
        </w:rPr>
        <w:t>систему</w:t>
      </w:r>
      <w:r>
        <w:t></w:t>
      </w:r>
      <w:r>
        <w:rPr>
          <w:rFonts w:hint="eastAsia"/>
        </w:rPr>
        <w:t>областей</w:t>
      </w:r>
      <w:r>
        <w:t></w:t>
      </w:r>
      <w:r>
        <w:rPr>
          <w:rFonts w:hint="eastAsia"/>
        </w:rPr>
        <w:t>взаимодействия</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отношений</w:t>
      </w:r>
      <w:r>
        <w:t></w:t>
      </w:r>
      <w:r>
        <w:t></w:t>
      </w:r>
      <w:r>
        <w:t></w:t>
      </w:r>
      <w:r>
        <w:rPr>
          <w:rFonts w:hint="eastAsia"/>
        </w:rPr>
        <w:t>учебной</w:t>
      </w:r>
      <w:r>
        <w:t></w:t>
      </w:r>
      <w:r>
        <w:rPr>
          <w:rFonts w:hint="eastAsia"/>
        </w:rPr>
        <w:t>деятельности</w:t>
      </w:r>
      <w:r>
        <w:t></w:t>
      </w:r>
      <w:r>
        <w:rPr>
          <w:rFonts w:hint="eastAsia"/>
        </w:rPr>
        <w:t>и</w:t>
      </w:r>
      <w:r>
        <w:t></w:t>
      </w:r>
      <w:r>
        <w:rPr>
          <w:rFonts w:hint="eastAsia"/>
        </w:rPr>
        <w:t>межкультурных</w:t>
      </w:r>
      <w:r>
        <w:t></w:t>
      </w:r>
      <w:r>
        <w:rPr>
          <w:rFonts w:hint="eastAsia"/>
        </w:rPr>
        <w:t>связей</w:t>
      </w:r>
      <w:r>
        <w:t></w:t>
      </w:r>
      <w:r>
        <w:t></w:t>
      </w:r>
      <w:r>
        <w:rPr>
          <w:rFonts w:hint="eastAsia"/>
        </w:rPr>
        <w:t>которые</w:t>
      </w:r>
      <w:r>
        <w:t></w:t>
      </w:r>
      <w:r>
        <w:t></w:t>
      </w:r>
      <w:r>
        <w:rPr>
          <w:rFonts w:hint="eastAsia"/>
        </w:rPr>
        <w:t>интегрируя</w:t>
      </w:r>
      <w:r>
        <w:t></w:t>
      </w:r>
      <w:r>
        <w:t></w:t>
      </w:r>
      <w:r>
        <w:rPr>
          <w:rFonts w:hint="eastAsia"/>
        </w:rPr>
        <w:t>дополняют</w:t>
      </w:r>
      <w:r>
        <w:t></w:t>
      </w:r>
      <w:r>
        <w:rPr>
          <w:rFonts w:hint="eastAsia"/>
        </w:rPr>
        <w:t>друг</w:t>
      </w:r>
      <w:r>
        <w:t></w:t>
      </w:r>
      <w:r>
        <w:rPr>
          <w:rFonts w:hint="eastAsia"/>
        </w:rPr>
        <w:t>друга</w:t>
      </w:r>
      <w:r>
        <w:t></w:t>
      </w:r>
      <w:r>
        <w:t></w:t>
      </w:r>
      <w:r>
        <w:rPr>
          <w:rFonts w:hint="eastAsia"/>
        </w:rPr>
        <w:t>Каждая</w:t>
      </w:r>
      <w:r>
        <w:t></w:t>
      </w:r>
      <w:r>
        <w:rPr>
          <w:rFonts w:hint="eastAsia"/>
        </w:rPr>
        <w:t>из</w:t>
      </w:r>
      <w:r>
        <w:t></w:t>
      </w:r>
      <w:r>
        <w:rPr>
          <w:rFonts w:hint="eastAsia"/>
        </w:rPr>
        <w:t>областей</w:t>
      </w:r>
      <w:r>
        <w:t></w:t>
      </w:r>
      <w:r>
        <w:rPr>
          <w:rFonts w:hint="eastAsia"/>
        </w:rPr>
        <w:t>имеет</w:t>
      </w:r>
      <w:r>
        <w:t></w:t>
      </w:r>
      <w:r>
        <w:rPr>
          <w:rFonts w:hint="eastAsia"/>
        </w:rPr>
        <w:t>соответствующие</w:t>
      </w:r>
      <w:r>
        <w:t></w:t>
      </w:r>
      <w:r>
        <w:rPr>
          <w:rFonts w:hint="eastAsia"/>
        </w:rPr>
        <w:t>сферы</w:t>
      </w:r>
      <w:r>
        <w:t></w:t>
      </w:r>
      <w:r>
        <w:rPr>
          <w:rFonts w:hint="eastAsia"/>
        </w:rPr>
        <w:t>управления</w:t>
      </w:r>
      <w:r>
        <w:t></w:t>
      </w:r>
      <w:r>
        <w:t></w:t>
      </w:r>
      <w:r>
        <w:rPr>
          <w:rFonts w:hint="eastAsia"/>
        </w:rPr>
        <w:t>сфера</w:t>
      </w:r>
      <w:r>
        <w:t></w:t>
      </w:r>
      <w:r>
        <w:rPr>
          <w:rFonts w:hint="eastAsia"/>
        </w:rPr>
        <w:t>учебных</w:t>
      </w:r>
      <w:r>
        <w:t></w:t>
      </w:r>
      <w:r>
        <w:rPr>
          <w:rFonts w:hint="eastAsia"/>
        </w:rPr>
        <w:t>коммуникаций</w:t>
      </w:r>
      <w:r>
        <w:t></w:t>
      </w:r>
      <w:r>
        <w:t></w:t>
      </w:r>
      <w:r>
        <w:rPr>
          <w:rFonts w:hint="eastAsia"/>
        </w:rPr>
        <w:t>сфера</w:t>
      </w:r>
      <w:r>
        <w:t></w:t>
      </w:r>
      <w:r>
        <w:rPr>
          <w:rFonts w:hint="eastAsia"/>
        </w:rPr>
        <w:t>международного</w:t>
      </w:r>
      <w:r>
        <w:t></w:t>
      </w:r>
      <w:r>
        <w:rPr>
          <w:rFonts w:hint="eastAsia"/>
        </w:rPr>
        <w:t>учебного</w:t>
      </w:r>
      <w:r>
        <w:t></w:t>
      </w:r>
      <w:r>
        <w:rPr>
          <w:rFonts w:hint="eastAsia"/>
        </w:rPr>
        <w:t>сотрудничества</w:t>
      </w:r>
      <w:r>
        <w:t></w:t>
      </w:r>
      <w:r>
        <w:rPr>
          <w:rFonts w:hint="eastAsia"/>
        </w:rPr>
        <w:t>и</w:t>
      </w:r>
      <w:r>
        <w:t></w:t>
      </w:r>
      <w:r>
        <w:rPr>
          <w:rFonts w:hint="eastAsia"/>
        </w:rPr>
        <w:t>сфера</w:t>
      </w:r>
      <w:r>
        <w:t></w:t>
      </w:r>
      <w:r>
        <w:rPr>
          <w:rFonts w:hint="eastAsia"/>
        </w:rPr>
        <w:t>межличностного</w:t>
      </w:r>
      <w:r>
        <w:t></w:t>
      </w:r>
      <w:r>
        <w:rPr>
          <w:rFonts w:hint="eastAsia"/>
        </w:rPr>
        <w:t>взаимодействия</w:t>
      </w:r>
      <w:r>
        <w:t></w:t>
      </w:r>
      <w:r>
        <w:t></w:t>
      </w:r>
      <w:r>
        <w:rPr>
          <w:rFonts w:hint="eastAsia"/>
        </w:rPr>
        <w:t>Каждая</w:t>
      </w:r>
      <w:r>
        <w:t></w:t>
      </w:r>
      <w:r>
        <w:rPr>
          <w:rFonts w:hint="eastAsia"/>
        </w:rPr>
        <w:t>из</w:t>
      </w:r>
      <w:r>
        <w:t></w:t>
      </w:r>
      <w:r>
        <w:rPr>
          <w:rFonts w:hint="eastAsia"/>
        </w:rPr>
        <w:t>областей</w:t>
      </w:r>
      <w:r>
        <w:t></w:t>
      </w:r>
      <w:r>
        <w:rPr>
          <w:rFonts w:hint="eastAsia"/>
        </w:rPr>
        <w:t>межкультурного</w:t>
      </w:r>
      <w:r>
        <w:t></w:t>
      </w:r>
      <w:r>
        <w:rPr>
          <w:rFonts w:hint="eastAsia"/>
        </w:rPr>
        <w:t>пространства</w:t>
      </w:r>
      <w:r>
        <w:t></w:t>
      </w:r>
      <w:r>
        <w:rPr>
          <w:rFonts w:hint="eastAsia"/>
        </w:rPr>
        <w:t>специфически</w:t>
      </w:r>
      <w:r>
        <w:t></w:t>
      </w:r>
      <w:r>
        <w:rPr>
          <w:rFonts w:hint="eastAsia"/>
        </w:rPr>
        <w:t>ориентирована</w:t>
      </w:r>
      <w:r>
        <w:t></w:t>
      </w:r>
      <w:r>
        <w:rPr>
          <w:rFonts w:hint="eastAsia"/>
        </w:rPr>
        <w:t>и</w:t>
      </w:r>
      <w:r>
        <w:t></w:t>
      </w:r>
      <w:r>
        <w:rPr>
          <w:rFonts w:hint="eastAsia"/>
        </w:rPr>
        <w:t>характеризуется</w:t>
      </w:r>
      <w:r>
        <w:t></w:t>
      </w:r>
      <w:r>
        <w:rPr>
          <w:rFonts w:hint="eastAsia"/>
        </w:rPr>
        <w:t>определенной</w:t>
      </w:r>
      <w:r>
        <w:t></w:t>
      </w:r>
      <w:r>
        <w:rPr>
          <w:rFonts w:hint="eastAsia"/>
        </w:rPr>
        <w:t>формой</w:t>
      </w:r>
      <w:r>
        <w:t></w:t>
      </w:r>
      <w:r>
        <w:rPr>
          <w:rFonts w:hint="eastAsia"/>
        </w:rPr>
        <w:t>управления</w:t>
      </w:r>
      <w:r>
        <w:t></w:t>
      </w:r>
      <w:r>
        <w:t></w:t>
      </w:r>
      <w:r>
        <w:rPr>
          <w:rFonts w:hint="eastAsia"/>
        </w:rPr>
        <w:t>Организация</w:t>
      </w:r>
      <w:r>
        <w:t></w:t>
      </w:r>
      <w:r>
        <w:rPr>
          <w:rFonts w:hint="eastAsia"/>
        </w:rPr>
        <w:t>межкультурного</w:t>
      </w:r>
      <w:r>
        <w:t></w:t>
      </w:r>
      <w:r>
        <w:rPr>
          <w:rFonts w:hint="eastAsia"/>
        </w:rPr>
        <w:t>пространства</w:t>
      </w:r>
      <w:r>
        <w:t></w:t>
      </w:r>
      <w:r>
        <w:rPr>
          <w:rFonts w:hint="eastAsia"/>
        </w:rPr>
        <w:t>проходит</w:t>
      </w:r>
      <w:r>
        <w:t></w:t>
      </w:r>
      <w:r>
        <w:rPr>
          <w:rFonts w:hint="eastAsia"/>
        </w:rPr>
        <w:t>несколько</w:t>
      </w:r>
      <w:r>
        <w:t></w:t>
      </w:r>
      <w:r>
        <w:rPr>
          <w:rFonts w:hint="eastAsia"/>
        </w:rPr>
        <w:t>фаз</w:t>
      </w:r>
      <w:r>
        <w:t></w:t>
      </w:r>
      <w:r>
        <w:t></w:t>
      </w:r>
      <w:r>
        <w:rPr>
          <w:rFonts w:hint="eastAsia"/>
        </w:rPr>
        <w:t>связанных</w:t>
      </w:r>
      <w:r>
        <w:t></w:t>
      </w:r>
      <w:r>
        <w:rPr>
          <w:rFonts w:hint="eastAsia"/>
        </w:rPr>
        <w:t>с</w:t>
      </w:r>
      <w:r>
        <w:t></w:t>
      </w:r>
      <w:r>
        <w:rPr>
          <w:rFonts w:hint="eastAsia"/>
        </w:rPr>
        <w:t>СМК</w:t>
      </w:r>
      <w:r>
        <w:t></w:t>
      </w:r>
      <w:r>
        <w:t></w:t>
      </w:r>
      <w:r>
        <w:rPr>
          <w:rFonts w:hint="eastAsia"/>
        </w:rPr>
        <w:t>пропедевтическая</w:t>
      </w:r>
      <w:r>
        <w:t></w:t>
      </w:r>
      <w:r>
        <w:t></w:t>
      </w:r>
      <w:r>
        <w:rPr>
          <w:rFonts w:hint="eastAsia"/>
        </w:rPr>
        <w:t>субъектная</w:t>
      </w:r>
      <w:r>
        <w:t></w:t>
      </w:r>
      <w:r>
        <w:rPr>
          <w:rFonts w:hint="eastAsia"/>
        </w:rPr>
        <w:t>и</w:t>
      </w:r>
      <w:r>
        <w:t></w:t>
      </w:r>
      <w:r>
        <w:rPr>
          <w:rFonts w:hint="eastAsia"/>
        </w:rPr>
        <w:t>процессная</w:t>
      </w:r>
      <w:r>
        <w:t></w:t>
      </w:r>
      <w:r>
        <w:t></w:t>
      </w:r>
    </w:p>
    <w:p w:rsidR="00C96CD3" w:rsidRDefault="00C96CD3" w:rsidP="00C96CD3">
      <w:r>
        <w:t></w:t>
      </w:r>
      <w:r>
        <w:t></w:t>
      </w:r>
      <w:r>
        <w:tab/>
      </w:r>
      <w:r>
        <w:rPr>
          <w:rFonts w:hint="eastAsia"/>
        </w:rPr>
        <w:t>Теоретическое</w:t>
      </w:r>
      <w:r>
        <w:t></w:t>
      </w:r>
      <w:r>
        <w:rPr>
          <w:rFonts w:hint="eastAsia"/>
        </w:rPr>
        <w:t>обоснование</w:t>
      </w:r>
      <w:r>
        <w:t></w:t>
      </w:r>
      <w:r>
        <w:rPr>
          <w:rFonts w:hint="eastAsia"/>
        </w:rPr>
        <w:t>педагогического</w:t>
      </w:r>
      <w:r>
        <w:t></w:t>
      </w:r>
      <w:r>
        <w:rPr>
          <w:rFonts w:hint="eastAsia"/>
        </w:rPr>
        <w:t>обеспечения</w:t>
      </w:r>
      <w:r>
        <w:t></w:t>
      </w:r>
      <w:r>
        <w:rPr>
          <w:rFonts w:hint="eastAsia"/>
        </w:rPr>
        <w:t>СМК</w:t>
      </w:r>
      <w:r>
        <w:t></w:t>
      </w:r>
      <w:r>
        <w:rPr>
          <w:rFonts w:hint="eastAsia"/>
        </w:rPr>
        <w:t>межкультурного</w:t>
      </w:r>
      <w:r>
        <w:t></w:t>
      </w:r>
      <w:r>
        <w:rPr>
          <w:rFonts w:hint="eastAsia"/>
        </w:rPr>
        <w:t>пространства</w:t>
      </w:r>
      <w:r>
        <w:t></w:t>
      </w:r>
      <w:r>
        <w:rPr>
          <w:rFonts w:hint="eastAsia"/>
        </w:rPr>
        <w:t>общеобразовательной</w:t>
      </w:r>
      <w:r>
        <w:t></w:t>
      </w:r>
      <w:r>
        <w:rPr>
          <w:rFonts w:hint="eastAsia"/>
        </w:rPr>
        <w:t>школы</w:t>
      </w:r>
      <w:r>
        <w:t></w:t>
      </w:r>
      <w:r>
        <w:rPr>
          <w:rFonts w:hint="eastAsia"/>
        </w:rPr>
        <w:t>представлено</w:t>
      </w:r>
      <w:r>
        <w:t></w:t>
      </w:r>
      <w:r>
        <w:rPr>
          <w:rFonts w:hint="eastAsia"/>
        </w:rPr>
        <w:t>в</w:t>
      </w:r>
      <w:r>
        <w:t></w:t>
      </w:r>
      <w:r>
        <w:rPr>
          <w:rFonts w:hint="eastAsia"/>
        </w:rPr>
        <w:t>виде</w:t>
      </w:r>
      <w:r>
        <w:t></w:t>
      </w:r>
      <w:r>
        <w:rPr>
          <w:rFonts w:hint="eastAsia"/>
        </w:rPr>
        <w:t>модели</w:t>
      </w:r>
      <w:r>
        <w:t></w:t>
      </w:r>
      <w:r>
        <w:rPr>
          <w:rFonts w:hint="eastAsia"/>
        </w:rPr>
        <w:t>межкультурного</w:t>
      </w:r>
      <w:r>
        <w:t></w:t>
      </w:r>
      <w:r>
        <w:rPr>
          <w:rFonts w:hint="eastAsia"/>
        </w:rPr>
        <w:t>пространства</w:t>
      </w:r>
      <w:r>
        <w:t></w:t>
      </w:r>
      <w:r>
        <w:t></w:t>
      </w:r>
      <w:r>
        <w:rPr>
          <w:rFonts w:hint="eastAsia"/>
        </w:rPr>
        <w:t>являющегося</w:t>
      </w:r>
      <w:r>
        <w:t></w:t>
      </w:r>
      <w:r>
        <w:rPr>
          <w:rFonts w:hint="eastAsia"/>
        </w:rPr>
        <w:t>родовым</w:t>
      </w:r>
      <w:r>
        <w:t></w:t>
      </w:r>
      <w:r>
        <w:rPr>
          <w:rFonts w:hint="eastAsia"/>
        </w:rPr>
        <w:t>понятием</w:t>
      </w:r>
      <w:r>
        <w:t></w:t>
      </w:r>
      <w:r>
        <w:rPr>
          <w:rFonts w:hint="eastAsia"/>
        </w:rPr>
        <w:t>социокультурного</w:t>
      </w:r>
      <w:r>
        <w:t></w:t>
      </w:r>
      <w:r>
        <w:rPr>
          <w:rFonts w:hint="eastAsia"/>
        </w:rPr>
        <w:t>пространства</w:t>
      </w:r>
      <w:r>
        <w:t></w:t>
      </w:r>
      <w:r>
        <w:t></w:t>
      </w:r>
      <w:r>
        <w:rPr>
          <w:rFonts w:hint="eastAsia"/>
        </w:rPr>
        <w:t>состоящего</w:t>
      </w:r>
      <w:r>
        <w:t></w:t>
      </w:r>
      <w:r>
        <w:rPr>
          <w:rFonts w:hint="eastAsia"/>
        </w:rPr>
        <w:t>из</w:t>
      </w:r>
      <w:r>
        <w:t></w:t>
      </w:r>
      <w:r>
        <w:rPr>
          <w:rFonts w:hint="eastAsia"/>
        </w:rPr>
        <w:t>фаз</w:t>
      </w:r>
      <w:r>
        <w:t></w:t>
      </w:r>
      <w:r>
        <w:rPr>
          <w:rFonts w:hint="eastAsia"/>
        </w:rPr>
        <w:t>организации</w:t>
      </w:r>
      <w:r>
        <w:t></w:t>
      </w:r>
      <w:r>
        <w:t></w:t>
      </w:r>
      <w:r>
        <w:rPr>
          <w:rFonts w:hint="eastAsia"/>
        </w:rPr>
        <w:t>ориентаций</w:t>
      </w:r>
      <w:r>
        <w:t></w:t>
      </w:r>
      <w:r>
        <w:t></w:t>
      </w:r>
      <w:r>
        <w:rPr>
          <w:rFonts w:hint="eastAsia"/>
        </w:rPr>
        <w:t>форм</w:t>
      </w:r>
      <w:r>
        <w:t></w:t>
      </w:r>
      <w:r>
        <w:t></w:t>
      </w:r>
      <w:r>
        <w:rPr>
          <w:rFonts w:hint="eastAsia"/>
        </w:rPr>
        <w:t>сфер</w:t>
      </w:r>
      <w:r>
        <w:t></w:t>
      </w:r>
      <w:r>
        <w:rPr>
          <w:rFonts w:hint="eastAsia"/>
        </w:rPr>
        <w:t>и</w:t>
      </w:r>
      <w:r>
        <w:t></w:t>
      </w:r>
      <w:r>
        <w:rPr>
          <w:rFonts w:hint="eastAsia"/>
        </w:rPr>
        <w:t>функций</w:t>
      </w:r>
      <w:r>
        <w:t></w:t>
      </w:r>
      <w:r>
        <w:rPr>
          <w:rFonts w:hint="eastAsia"/>
        </w:rPr>
        <w:t>управления</w:t>
      </w:r>
      <w:r>
        <w:t></w:t>
      </w:r>
    </w:p>
    <w:p w:rsidR="00C96CD3" w:rsidRDefault="00C96CD3" w:rsidP="00C96CD3">
      <w:r>
        <w:t></w:t>
      </w:r>
      <w:r>
        <w:t></w:t>
      </w:r>
      <w:r>
        <w:tab/>
      </w:r>
      <w:r>
        <w:rPr>
          <w:rFonts w:hint="eastAsia"/>
        </w:rPr>
        <w:t>Педагогическими</w:t>
      </w:r>
      <w:r>
        <w:t></w:t>
      </w:r>
      <w:r>
        <w:rPr>
          <w:rFonts w:hint="eastAsia"/>
        </w:rPr>
        <w:t>условиями</w:t>
      </w:r>
      <w:r>
        <w:t></w:t>
      </w:r>
      <w:r>
        <w:rPr>
          <w:rFonts w:hint="eastAsia"/>
        </w:rPr>
        <w:t>становления</w:t>
      </w:r>
      <w:r>
        <w:t></w:t>
      </w:r>
      <w:r>
        <w:rPr>
          <w:rFonts w:hint="eastAsia"/>
        </w:rPr>
        <w:t>СМК</w:t>
      </w:r>
      <w:r>
        <w:t></w:t>
      </w:r>
      <w:r>
        <w:rPr>
          <w:rFonts w:hint="eastAsia"/>
        </w:rPr>
        <w:t>межкультурного</w:t>
      </w:r>
      <w:r>
        <w:t></w:t>
      </w:r>
      <w:r>
        <w:rPr>
          <w:rFonts w:hint="eastAsia"/>
        </w:rPr>
        <w:t>пространства</w:t>
      </w:r>
      <w:r>
        <w:t></w:t>
      </w:r>
      <w:r>
        <w:rPr>
          <w:rFonts w:hint="eastAsia"/>
        </w:rPr>
        <w:t>общеобразовательной</w:t>
      </w:r>
      <w:r>
        <w:t></w:t>
      </w:r>
      <w:r>
        <w:rPr>
          <w:rFonts w:hint="eastAsia"/>
        </w:rPr>
        <w:t>школы</w:t>
      </w:r>
      <w:r>
        <w:t></w:t>
      </w:r>
      <w:r>
        <w:rPr>
          <w:rFonts w:hint="eastAsia"/>
        </w:rPr>
        <w:t>являются</w:t>
      </w:r>
      <w:r>
        <w:t></w:t>
      </w:r>
    </w:p>
    <w:p w:rsidR="00C96CD3" w:rsidRDefault="00C96CD3" w:rsidP="00C96CD3">
      <w:r>
        <w:t>−</w:t>
      </w:r>
      <w:r>
        <w:t></w:t>
      </w:r>
      <w:r>
        <w:rPr>
          <w:rFonts w:hint="eastAsia"/>
        </w:rPr>
        <w:t>разработка</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состоящей</w:t>
      </w:r>
      <w:r>
        <w:t></w:t>
      </w:r>
      <w:r>
        <w:rPr>
          <w:rFonts w:hint="eastAsia"/>
        </w:rPr>
        <w:t>из</w:t>
      </w:r>
      <w:r>
        <w:t></w:t>
      </w:r>
      <w:r>
        <w:rPr>
          <w:rFonts w:hint="eastAsia"/>
        </w:rPr>
        <w:t>анализа</w:t>
      </w:r>
      <w:r>
        <w:t></w:t>
      </w:r>
      <w:r>
        <w:rPr>
          <w:rFonts w:hint="eastAsia"/>
        </w:rPr>
        <w:t>состояния</w:t>
      </w:r>
      <w:r>
        <w:t></w:t>
      </w:r>
      <w:r>
        <w:rPr>
          <w:rFonts w:hint="eastAsia"/>
        </w:rPr>
        <w:t>школы</w:t>
      </w:r>
      <w:r>
        <w:t></w:t>
      </w:r>
      <w:r>
        <w:rPr>
          <w:rFonts w:hint="eastAsia"/>
        </w:rPr>
        <w:t>путем</w:t>
      </w:r>
      <w:r>
        <w:t></w:t>
      </w:r>
      <w:r>
        <w:rPr>
          <w:rFonts w:hint="eastAsia"/>
        </w:rPr>
        <w:t>выделения</w:t>
      </w:r>
      <w:r>
        <w:t></w:t>
      </w:r>
      <w:r>
        <w:rPr>
          <w:rFonts w:hint="eastAsia"/>
        </w:rPr>
        <w:t>стратегических</w:t>
      </w:r>
      <w:r>
        <w:t></w:t>
      </w:r>
      <w:r>
        <w:rPr>
          <w:rFonts w:hint="eastAsia"/>
        </w:rPr>
        <w:t>ориентиров</w:t>
      </w:r>
      <w:r>
        <w:t></w:t>
      </w:r>
      <w:r>
        <w:rPr>
          <w:rFonts w:hint="eastAsia"/>
        </w:rPr>
        <w:t>развития</w:t>
      </w:r>
      <w:r>
        <w:t></w:t>
      </w:r>
      <w:r>
        <w:t></w:t>
      </w:r>
      <w:r>
        <w:rPr>
          <w:rFonts w:hint="eastAsia"/>
        </w:rPr>
        <w:t>на</w:t>
      </w:r>
      <w:r>
        <w:t></w:t>
      </w:r>
      <w:r>
        <w:rPr>
          <w:rFonts w:hint="eastAsia"/>
        </w:rPr>
        <w:t>основе</w:t>
      </w:r>
      <w:r>
        <w:t></w:t>
      </w:r>
      <w:r>
        <w:rPr>
          <w:rFonts w:hint="eastAsia"/>
        </w:rPr>
        <w:t>которых</w:t>
      </w:r>
      <w:r>
        <w:t></w:t>
      </w:r>
      <w:r>
        <w:rPr>
          <w:rFonts w:hint="eastAsia"/>
        </w:rPr>
        <w:t>велась</w:t>
      </w:r>
      <w:r>
        <w:t></w:t>
      </w:r>
      <w:r>
        <w:rPr>
          <w:rFonts w:hint="eastAsia"/>
        </w:rPr>
        <w:t>разработка</w:t>
      </w:r>
      <w:r>
        <w:t></w:t>
      </w:r>
      <w:r>
        <w:t></w:t>
      </w:r>
      <w:r>
        <w:rPr>
          <w:rFonts w:hint="eastAsia"/>
        </w:rPr>
        <w:t>до</w:t>
      </w:r>
      <w:r>
        <w:t></w:t>
      </w:r>
      <w:r>
        <w:rPr>
          <w:rFonts w:hint="eastAsia"/>
        </w:rPr>
        <w:t>описания</w:t>
      </w:r>
      <w:r>
        <w:t></w:t>
      </w:r>
      <w:r>
        <w:rPr>
          <w:rFonts w:hint="eastAsia"/>
        </w:rPr>
        <w:t>самого</w:t>
      </w:r>
      <w:r>
        <w:t></w:t>
      </w:r>
      <w:r>
        <w:rPr>
          <w:rFonts w:hint="eastAsia"/>
        </w:rPr>
        <w:t>процесса</w:t>
      </w:r>
      <w:r>
        <w:t></w:t>
      </w:r>
      <w:r>
        <w:rPr>
          <w:rFonts w:hint="eastAsia"/>
        </w:rPr>
        <w:t>разработки</w:t>
      </w:r>
      <w:r>
        <w:t></w:t>
      </w:r>
      <w:r>
        <w:rPr>
          <w:rFonts w:hint="eastAsia"/>
        </w:rPr>
        <w:t>концепции</w:t>
      </w:r>
      <w:r>
        <w:t></w:t>
      </w:r>
      <w:r>
        <w:t></w:t>
      </w:r>
      <w:r>
        <w:rPr>
          <w:rFonts w:hint="eastAsia"/>
        </w:rPr>
        <w:t>определение</w:t>
      </w:r>
      <w:r>
        <w:t></w:t>
      </w:r>
      <w:r>
        <w:rPr>
          <w:rFonts w:hint="eastAsia"/>
        </w:rPr>
        <w:t>миссии</w:t>
      </w:r>
      <w:r>
        <w:t></w:t>
      </w:r>
      <w:r>
        <w:rPr>
          <w:rFonts w:hint="eastAsia"/>
        </w:rPr>
        <w:t>школы</w:t>
      </w:r>
      <w:r>
        <w:t></w:t>
      </w:r>
      <w:r>
        <w:t></w:t>
      </w:r>
      <w:r>
        <w:rPr>
          <w:rFonts w:hint="eastAsia"/>
        </w:rPr>
        <w:t>основных</w:t>
      </w:r>
      <w:r>
        <w:t></w:t>
      </w:r>
      <w:r>
        <w:rPr>
          <w:rFonts w:hint="eastAsia"/>
        </w:rPr>
        <w:t>идей</w:t>
      </w:r>
      <w:r>
        <w:t></w:t>
      </w:r>
      <w:r>
        <w:rPr>
          <w:rFonts w:hint="eastAsia"/>
        </w:rPr>
        <w:t>и</w:t>
      </w:r>
      <w:r>
        <w:t></w:t>
      </w:r>
      <w:r>
        <w:rPr>
          <w:rFonts w:hint="eastAsia"/>
        </w:rPr>
        <w:t>ценностей</w:t>
      </w:r>
      <w:r>
        <w:t></w:t>
      </w:r>
      <w:r>
        <w:rPr>
          <w:rFonts w:hint="eastAsia"/>
        </w:rPr>
        <w:t>СМК</w:t>
      </w:r>
      <w:r>
        <w:t></w:t>
      </w:r>
      <w:r>
        <w:t></w:t>
      </w:r>
      <w:r>
        <w:rPr>
          <w:rFonts w:hint="eastAsia"/>
        </w:rPr>
        <w:t>формирование</w:t>
      </w:r>
      <w:r>
        <w:t></w:t>
      </w:r>
      <w:r>
        <w:rPr>
          <w:rFonts w:hint="eastAsia"/>
        </w:rPr>
        <w:t>политики</w:t>
      </w:r>
      <w:r>
        <w:t></w:t>
      </w:r>
      <w:r>
        <w:rPr>
          <w:rFonts w:hint="eastAsia"/>
        </w:rPr>
        <w:t>в</w:t>
      </w:r>
      <w:r>
        <w:t></w:t>
      </w:r>
      <w:r>
        <w:rPr>
          <w:rFonts w:hint="eastAsia"/>
        </w:rPr>
        <w:t>области</w:t>
      </w:r>
      <w:r>
        <w:t></w:t>
      </w:r>
      <w:r>
        <w:rPr>
          <w:rFonts w:hint="eastAsia"/>
        </w:rPr>
        <w:t>качества</w:t>
      </w:r>
      <w:r>
        <w:t></w:t>
      </w:r>
      <w:r>
        <w:t></w:t>
      </w:r>
      <w:r>
        <w:rPr>
          <w:rFonts w:hint="eastAsia"/>
        </w:rPr>
        <w:t>определение</w:t>
      </w:r>
      <w:r>
        <w:t></w:t>
      </w:r>
      <w:r>
        <w:rPr>
          <w:rFonts w:hint="eastAsia"/>
        </w:rPr>
        <w:t>направлений</w:t>
      </w:r>
      <w:r>
        <w:t></w:t>
      </w:r>
      <w:r>
        <w:rPr>
          <w:rFonts w:hint="eastAsia"/>
        </w:rPr>
        <w:t>и</w:t>
      </w:r>
      <w:r>
        <w:t></w:t>
      </w:r>
      <w:r>
        <w:rPr>
          <w:rFonts w:hint="eastAsia"/>
        </w:rPr>
        <w:t>содержания</w:t>
      </w:r>
      <w:r>
        <w:t></w:t>
      </w:r>
      <w:r>
        <w:rPr>
          <w:rFonts w:hint="eastAsia"/>
        </w:rPr>
        <w:t>деятельности</w:t>
      </w:r>
      <w:r>
        <w:t></w:t>
      </w:r>
      <w:r>
        <w:rPr>
          <w:rFonts w:hint="eastAsia"/>
        </w:rPr>
        <w:t>в</w:t>
      </w:r>
      <w:r>
        <w:t></w:t>
      </w:r>
      <w:r>
        <w:rPr>
          <w:rFonts w:hint="eastAsia"/>
        </w:rPr>
        <w:t>области</w:t>
      </w:r>
      <w:r>
        <w:t></w:t>
      </w:r>
      <w:r>
        <w:rPr>
          <w:rFonts w:hint="eastAsia"/>
        </w:rPr>
        <w:t>качества</w:t>
      </w:r>
      <w:r>
        <w:t></w:t>
      </w:r>
      <w:r>
        <w:t></w:t>
      </w:r>
      <w:r>
        <w:rPr>
          <w:rFonts w:hint="eastAsia"/>
        </w:rPr>
        <w:t>идентификация</w:t>
      </w:r>
      <w:r>
        <w:t></w:t>
      </w:r>
      <w:r>
        <w:rPr>
          <w:rFonts w:hint="eastAsia"/>
        </w:rPr>
        <w:t>процессов</w:t>
      </w:r>
      <w:r>
        <w:t></w:t>
      </w:r>
      <w:r>
        <w:rPr>
          <w:rFonts w:hint="eastAsia"/>
        </w:rPr>
        <w:t>СМК</w:t>
      </w:r>
      <w:r>
        <w:t></w:t>
      </w:r>
      <w:r>
        <w:t></w:t>
      </w:r>
      <w:r>
        <w:rPr>
          <w:rFonts w:hint="eastAsia"/>
        </w:rPr>
        <w:t>разработка</w:t>
      </w:r>
      <w:r>
        <w:t></w:t>
      </w:r>
      <w:r>
        <w:rPr>
          <w:rFonts w:hint="eastAsia"/>
        </w:rPr>
        <w:t>положений</w:t>
      </w:r>
      <w:r>
        <w:t></w:t>
      </w:r>
      <w:r>
        <w:rPr>
          <w:rFonts w:hint="eastAsia"/>
        </w:rPr>
        <w:t>о</w:t>
      </w:r>
      <w:r>
        <w:t></w:t>
      </w:r>
      <w:r>
        <w:rPr>
          <w:rFonts w:hint="eastAsia"/>
        </w:rPr>
        <w:t>подразделениях</w:t>
      </w:r>
      <w:r>
        <w:t></w:t>
      </w:r>
      <w:r>
        <w:rPr>
          <w:rFonts w:hint="eastAsia"/>
        </w:rPr>
        <w:t>и</w:t>
      </w:r>
      <w:r>
        <w:t></w:t>
      </w:r>
      <w:r>
        <w:rPr>
          <w:rFonts w:hint="eastAsia"/>
        </w:rPr>
        <w:t>должностных</w:t>
      </w:r>
      <w:r>
        <w:t></w:t>
      </w:r>
      <w:r>
        <w:rPr>
          <w:rFonts w:hint="eastAsia"/>
        </w:rPr>
        <w:t>инструкциях</w:t>
      </w:r>
      <w:r>
        <w:t></w:t>
      </w:r>
    </w:p>
    <w:p w:rsidR="00C96CD3" w:rsidRDefault="00C96CD3" w:rsidP="00C96CD3">
      <w:r>
        <w:t>−</w:t>
      </w:r>
      <w:r>
        <w:t></w:t>
      </w:r>
      <w:r>
        <w:rPr>
          <w:rFonts w:hint="eastAsia"/>
        </w:rPr>
        <w:t>поэтапное</w:t>
      </w:r>
      <w:r>
        <w:t></w:t>
      </w:r>
      <w:r>
        <w:rPr>
          <w:rFonts w:hint="eastAsia"/>
        </w:rPr>
        <w:t>обучение</w:t>
      </w:r>
      <w:r>
        <w:t></w:t>
      </w:r>
      <w:r>
        <w:t></w:t>
      </w:r>
      <w:r>
        <w:rPr>
          <w:rFonts w:hint="eastAsia"/>
        </w:rPr>
        <w:t>повышение</w:t>
      </w:r>
      <w:r>
        <w:t></w:t>
      </w:r>
      <w:r>
        <w:rPr>
          <w:rFonts w:hint="eastAsia"/>
        </w:rPr>
        <w:t>квалификации</w:t>
      </w:r>
      <w:r>
        <w:t></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r>
        <w:t></w:t>
      </w:r>
      <w:r>
        <w:rPr>
          <w:rFonts w:hint="eastAsia"/>
        </w:rPr>
        <w:t>которое</w:t>
      </w:r>
      <w:r>
        <w:t></w:t>
      </w:r>
      <w:r>
        <w:rPr>
          <w:rFonts w:hint="eastAsia"/>
        </w:rPr>
        <w:t>проходило</w:t>
      </w:r>
      <w:r>
        <w:t></w:t>
      </w:r>
      <w:r>
        <w:rPr>
          <w:rFonts w:hint="eastAsia"/>
        </w:rPr>
        <w:t>в</w:t>
      </w:r>
      <w:r>
        <w:t></w:t>
      </w:r>
      <w:r>
        <w:rPr>
          <w:rFonts w:hint="eastAsia"/>
        </w:rPr>
        <w:t>три</w:t>
      </w:r>
      <w:r>
        <w:t></w:t>
      </w:r>
      <w:r>
        <w:rPr>
          <w:rFonts w:hint="eastAsia"/>
        </w:rPr>
        <w:t>основные</w:t>
      </w:r>
      <w:r>
        <w:t></w:t>
      </w:r>
      <w:r>
        <w:rPr>
          <w:rFonts w:hint="eastAsia"/>
        </w:rPr>
        <w:t>этапа</w:t>
      </w:r>
      <w:r>
        <w:t></w:t>
      </w:r>
      <w:r>
        <w:t></w:t>
      </w:r>
      <w:r>
        <w:rPr>
          <w:rFonts w:hint="eastAsia"/>
        </w:rPr>
        <w:t>организация</w:t>
      </w:r>
      <w:r>
        <w:t></w:t>
      </w:r>
      <w:r>
        <w:rPr>
          <w:rFonts w:hint="eastAsia"/>
        </w:rPr>
        <w:t>разработки</w:t>
      </w:r>
      <w:r>
        <w:t></w:t>
      </w:r>
      <w:r>
        <w:rPr>
          <w:rFonts w:hint="eastAsia"/>
        </w:rPr>
        <w:t>СМК</w:t>
      </w:r>
      <w:r>
        <w:t></w:t>
      </w:r>
      <w:r>
        <w:t></w:t>
      </w:r>
      <w:r>
        <w:rPr>
          <w:rFonts w:hint="eastAsia"/>
        </w:rPr>
        <w:t>проектирование</w:t>
      </w:r>
      <w:r>
        <w:t></w:t>
      </w:r>
      <w:r>
        <w:rPr>
          <w:rFonts w:hint="eastAsia"/>
        </w:rPr>
        <w:t>и</w:t>
      </w:r>
      <w:r>
        <w:t></w:t>
      </w:r>
      <w:r>
        <w:rPr>
          <w:rFonts w:hint="eastAsia"/>
        </w:rPr>
        <w:t>документирование</w:t>
      </w:r>
      <w:r>
        <w:t></w:t>
      </w:r>
      <w:r>
        <w:rPr>
          <w:rFonts w:hint="eastAsia"/>
        </w:rPr>
        <w:t>СМК</w:t>
      </w:r>
      <w:r>
        <w:t></w:t>
      </w:r>
      <w:r>
        <w:t></w:t>
      </w:r>
      <w:r>
        <w:rPr>
          <w:rFonts w:hint="eastAsia"/>
        </w:rPr>
        <w:t>внедрение</w:t>
      </w:r>
      <w:r>
        <w:t></w:t>
      </w:r>
      <w:r>
        <w:rPr>
          <w:rFonts w:hint="eastAsia"/>
        </w:rPr>
        <w:t>СМК</w:t>
      </w:r>
      <w:r>
        <w:t></w:t>
      </w:r>
    </w:p>
    <w:p w:rsidR="00C96CD3" w:rsidRDefault="00C96CD3" w:rsidP="00C96CD3">
      <w:r>
        <w:t>−</w:t>
      </w:r>
      <w:r>
        <w:t></w:t>
      </w:r>
      <w:r>
        <w:rPr>
          <w:rFonts w:hint="eastAsia"/>
        </w:rPr>
        <w:t>экстраполяция</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rPr>
          <w:rFonts w:hint="eastAsia"/>
        </w:rPr>
        <w:t>осуществлялась</w:t>
      </w:r>
      <w:r>
        <w:t></w:t>
      </w:r>
      <w:r>
        <w:rPr>
          <w:rFonts w:hint="eastAsia"/>
        </w:rPr>
        <w:t>от</w:t>
      </w:r>
      <w:r>
        <w:t></w:t>
      </w:r>
      <w:r>
        <w:rPr>
          <w:rFonts w:hint="eastAsia"/>
        </w:rPr>
        <w:t>функционального</w:t>
      </w:r>
      <w:r>
        <w:t></w:t>
      </w:r>
      <w:r>
        <w:rPr>
          <w:rFonts w:hint="eastAsia"/>
        </w:rPr>
        <w:t>к</w:t>
      </w:r>
      <w:r>
        <w:t></w:t>
      </w:r>
      <w:r>
        <w:rPr>
          <w:rFonts w:hint="eastAsia"/>
        </w:rPr>
        <w:t>процессному</w:t>
      </w:r>
      <w:r>
        <w:t></w:t>
      </w:r>
      <w:r>
        <w:rPr>
          <w:rFonts w:hint="eastAsia"/>
        </w:rPr>
        <w:t>подходу</w:t>
      </w:r>
      <w:r>
        <w:t></w:t>
      </w:r>
      <w:r>
        <w:t></w:t>
      </w:r>
      <w:r>
        <w:rPr>
          <w:rFonts w:hint="eastAsia"/>
        </w:rPr>
        <w:t>Организация</w:t>
      </w:r>
      <w:r>
        <w:t></w:t>
      </w:r>
      <w:r>
        <w:rPr>
          <w:rFonts w:hint="eastAsia"/>
        </w:rPr>
        <w:t>межкультурного</w:t>
      </w:r>
      <w:r>
        <w:t></w:t>
      </w:r>
      <w:r>
        <w:rPr>
          <w:rFonts w:hint="eastAsia"/>
        </w:rPr>
        <w:t>пространства</w:t>
      </w:r>
      <w:r>
        <w:t></w:t>
      </w:r>
      <w:r>
        <w:rPr>
          <w:rFonts w:hint="eastAsia"/>
        </w:rPr>
        <w:t>школы</w:t>
      </w:r>
      <w:r>
        <w:t></w:t>
      </w:r>
      <w:r>
        <w:rPr>
          <w:rFonts w:hint="eastAsia"/>
        </w:rPr>
        <w:t>представляет</w:t>
      </w:r>
      <w:r>
        <w:t></w:t>
      </w:r>
      <w:r>
        <w:rPr>
          <w:rFonts w:hint="eastAsia"/>
        </w:rPr>
        <w:t>собой</w:t>
      </w:r>
      <w:r>
        <w:t></w:t>
      </w:r>
      <w:r>
        <w:rPr>
          <w:rFonts w:hint="eastAsia"/>
        </w:rPr>
        <w:t>набор</w:t>
      </w:r>
      <w:r>
        <w:t></w:t>
      </w:r>
      <w:r>
        <w:rPr>
          <w:rFonts w:hint="eastAsia"/>
        </w:rPr>
        <w:t>процессов</w:t>
      </w:r>
      <w:r>
        <w:t></w:t>
      </w:r>
      <w:r>
        <w:t></w:t>
      </w:r>
      <w:r>
        <w:rPr>
          <w:rFonts w:hint="eastAsia"/>
        </w:rPr>
        <w:t>СМК</w:t>
      </w:r>
      <w:r>
        <w:t></w:t>
      </w:r>
      <w:r>
        <w:rPr>
          <w:rFonts w:hint="eastAsia"/>
        </w:rPr>
        <w:t>общей</w:t>
      </w:r>
      <w:r>
        <w:t></w:t>
      </w:r>
      <w:r>
        <w:rPr>
          <w:rFonts w:hint="eastAsia"/>
        </w:rPr>
        <w:t>результативности</w:t>
      </w:r>
      <w:r>
        <w:t></w:t>
      </w:r>
      <w:r>
        <w:rPr>
          <w:rFonts w:hint="eastAsia"/>
        </w:rPr>
        <w:t>которых</w:t>
      </w:r>
      <w:r>
        <w:t></w:t>
      </w:r>
      <w:r>
        <w:rPr>
          <w:rFonts w:hint="eastAsia"/>
        </w:rPr>
        <w:t>говорит</w:t>
      </w:r>
      <w:r>
        <w:t></w:t>
      </w:r>
      <w:r>
        <w:rPr>
          <w:rFonts w:hint="eastAsia"/>
        </w:rPr>
        <w:t>об</w:t>
      </w:r>
      <w:r>
        <w:t></w:t>
      </w:r>
      <w:r>
        <w:rPr>
          <w:rFonts w:hint="eastAsia"/>
        </w:rPr>
        <w:t>общей</w:t>
      </w:r>
      <w:r>
        <w:t></w:t>
      </w:r>
      <w:r>
        <w:rPr>
          <w:rFonts w:hint="eastAsia"/>
        </w:rPr>
        <w:t>результативности</w:t>
      </w:r>
      <w:r>
        <w:t></w:t>
      </w:r>
      <w:r>
        <w:rPr>
          <w:rFonts w:hint="eastAsia"/>
        </w:rPr>
        <w:t>СМК</w:t>
      </w:r>
      <w:r>
        <w:t></w:t>
      </w:r>
      <w:r>
        <w:rPr>
          <w:rFonts w:hint="eastAsia"/>
        </w:rPr>
        <w:t>межкультурного</w:t>
      </w:r>
      <w:r>
        <w:t></w:t>
      </w:r>
      <w:r>
        <w:rPr>
          <w:rFonts w:hint="eastAsia"/>
        </w:rPr>
        <w:t>пространства</w:t>
      </w:r>
      <w:r>
        <w:t></w:t>
      </w:r>
      <w:r>
        <w:rPr>
          <w:rFonts w:hint="eastAsia"/>
        </w:rPr>
        <w:t>общеобразовательной</w:t>
      </w:r>
      <w:r>
        <w:t></w:t>
      </w:r>
      <w:r>
        <w:rPr>
          <w:rFonts w:hint="eastAsia"/>
        </w:rPr>
        <w:t>школы</w:t>
      </w:r>
      <w:r>
        <w:t></w:t>
      </w:r>
    </w:p>
    <w:p w:rsidR="00C96CD3" w:rsidRDefault="00C96CD3" w:rsidP="00C96CD3">
      <w:r>
        <w:rPr>
          <w:rFonts w:hint="eastAsia"/>
        </w:rPr>
        <w:t>Опытно</w:t>
      </w:r>
      <w:r>
        <w:t></w:t>
      </w:r>
      <w:r>
        <w:rPr>
          <w:rFonts w:hint="eastAsia"/>
        </w:rPr>
        <w:t>экспериментальная</w:t>
      </w:r>
      <w:r>
        <w:t></w:t>
      </w:r>
      <w:r>
        <w:rPr>
          <w:rFonts w:hint="eastAsia"/>
        </w:rPr>
        <w:t>база</w:t>
      </w:r>
      <w:r>
        <w:t></w:t>
      </w:r>
      <w:r>
        <w:rPr>
          <w:rFonts w:hint="eastAsia"/>
        </w:rPr>
        <w:t>исследования</w:t>
      </w:r>
      <w:r>
        <w:t></w:t>
      </w:r>
    </w:p>
    <w:p w:rsidR="00C96CD3" w:rsidRDefault="00C96CD3" w:rsidP="00C96CD3">
      <w:r>
        <w:rPr>
          <w:rFonts w:hint="eastAsia"/>
        </w:rPr>
        <w:t>Исследовательская</w:t>
      </w:r>
      <w:r>
        <w:t></w:t>
      </w:r>
      <w:r>
        <w:rPr>
          <w:rFonts w:hint="eastAsia"/>
        </w:rPr>
        <w:t>работа</w:t>
      </w:r>
      <w:r>
        <w:t></w:t>
      </w:r>
      <w:r>
        <w:rPr>
          <w:rFonts w:hint="eastAsia"/>
        </w:rPr>
        <w:t>была</w:t>
      </w:r>
      <w:r>
        <w:t></w:t>
      </w:r>
      <w:r>
        <w:rPr>
          <w:rFonts w:hint="eastAsia"/>
        </w:rPr>
        <w:t>проведена</w:t>
      </w:r>
      <w:r>
        <w:t></w:t>
      </w:r>
      <w:r>
        <w:rPr>
          <w:rFonts w:hint="eastAsia"/>
        </w:rPr>
        <w:t>на</w:t>
      </w:r>
      <w:r>
        <w:t></w:t>
      </w:r>
      <w:r>
        <w:rPr>
          <w:rFonts w:hint="eastAsia"/>
        </w:rPr>
        <w:t>базе</w:t>
      </w:r>
      <w:r>
        <w:t></w:t>
      </w:r>
      <w:r>
        <w:rPr>
          <w:rFonts w:hint="eastAsia"/>
        </w:rPr>
        <w:t>Муниципального</w:t>
      </w:r>
      <w:r>
        <w:t></w:t>
      </w:r>
      <w:r>
        <w:rPr>
          <w:rFonts w:hint="eastAsia"/>
        </w:rPr>
        <w:t>общеобразовательного</w:t>
      </w:r>
      <w:r>
        <w:t></w:t>
      </w:r>
      <w:r>
        <w:rPr>
          <w:rFonts w:hint="eastAsia"/>
        </w:rPr>
        <w:t>учреждения</w:t>
      </w:r>
      <w:r>
        <w:t></w:t>
      </w:r>
      <w:r>
        <w:t></w:t>
      </w:r>
      <w:r>
        <w:rPr>
          <w:rFonts w:hint="eastAsia"/>
        </w:rPr>
        <w:t>Средняя</w:t>
      </w:r>
      <w:r>
        <w:t></w:t>
      </w:r>
      <w:r>
        <w:rPr>
          <w:rFonts w:hint="eastAsia"/>
        </w:rPr>
        <w:t>общеобразовательная</w:t>
      </w:r>
      <w:r>
        <w:t></w:t>
      </w:r>
      <w:r>
        <w:rPr>
          <w:rFonts w:hint="eastAsia"/>
        </w:rPr>
        <w:t>школа</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администрации</w:t>
      </w:r>
      <w:r>
        <w:t></w:t>
      </w:r>
      <w:r>
        <w:rPr>
          <w:rFonts w:hint="eastAsia"/>
        </w:rPr>
        <w:t>городского</w:t>
      </w:r>
      <w:r>
        <w:t></w:t>
      </w:r>
      <w:r>
        <w:rPr>
          <w:rFonts w:hint="eastAsia"/>
        </w:rPr>
        <w:t>округа</w:t>
      </w:r>
      <w:r>
        <w:t></w:t>
      </w:r>
      <w:r>
        <w:t></w:t>
      </w:r>
      <w:r>
        <w:rPr>
          <w:rFonts w:hint="eastAsia"/>
        </w:rPr>
        <w:t>Город</w:t>
      </w:r>
      <w:r>
        <w:t></w:t>
      </w:r>
      <w:r>
        <w:rPr>
          <w:rFonts w:hint="eastAsia"/>
        </w:rPr>
        <w:t>Чита</w:t>
      </w:r>
      <w:r>
        <w:t></w:t>
      </w:r>
      <w:r>
        <w:t></w:t>
      </w:r>
      <w:r>
        <w:t></w:t>
      </w:r>
      <w:r>
        <w:rPr>
          <w:rFonts w:hint="eastAsia"/>
        </w:rPr>
        <w:t>В</w:t>
      </w:r>
      <w:r>
        <w:t></w:t>
      </w:r>
      <w:r>
        <w:rPr>
          <w:rFonts w:hint="eastAsia"/>
        </w:rPr>
        <w:t>работе</w:t>
      </w:r>
      <w:r>
        <w:t></w:t>
      </w:r>
      <w:r>
        <w:rPr>
          <w:rFonts w:hint="eastAsia"/>
        </w:rPr>
        <w:t>приняли</w:t>
      </w:r>
      <w:r>
        <w:t></w:t>
      </w:r>
      <w:r>
        <w:rPr>
          <w:rFonts w:hint="eastAsia"/>
        </w:rPr>
        <w:t>участие</w:t>
      </w:r>
      <w:r>
        <w:t></w:t>
      </w:r>
      <w:r>
        <w:rPr>
          <w:rFonts w:hint="eastAsia"/>
        </w:rPr>
        <w:t>преподаватели</w:t>
      </w:r>
      <w:r>
        <w:t></w:t>
      </w:r>
      <w:r>
        <w:rPr>
          <w:rFonts w:hint="eastAsia"/>
        </w:rPr>
        <w:t>ЗабГГПУ</w:t>
      </w:r>
      <w:r>
        <w:t></w:t>
      </w:r>
      <w:r>
        <w:t></w:t>
      </w:r>
      <w:r>
        <w:rPr>
          <w:rFonts w:hint="eastAsia"/>
        </w:rPr>
        <w:t>сотрудники</w:t>
      </w:r>
      <w:r>
        <w:t></w:t>
      </w:r>
      <w:r>
        <w:rPr>
          <w:rFonts w:hint="eastAsia"/>
        </w:rPr>
        <w:t>Комитета</w:t>
      </w:r>
      <w:r>
        <w:t></w:t>
      </w:r>
      <w:r>
        <w:rPr>
          <w:rFonts w:hint="eastAsia"/>
        </w:rPr>
        <w:t>образования</w:t>
      </w:r>
      <w:r>
        <w:t></w:t>
      </w:r>
      <w:r>
        <w:rPr>
          <w:rFonts w:hint="eastAsia"/>
        </w:rPr>
        <w:t>администрации</w:t>
      </w:r>
      <w:r>
        <w:t></w:t>
      </w:r>
      <w:r>
        <w:rPr>
          <w:rFonts w:hint="eastAsia"/>
        </w:rPr>
        <w:t>городского</w:t>
      </w:r>
      <w:r>
        <w:t></w:t>
      </w:r>
      <w:r>
        <w:rPr>
          <w:rFonts w:hint="eastAsia"/>
        </w:rPr>
        <w:t>округа</w:t>
      </w:r>
      <w:r>
        <w:t></w:t>
      </w:r>
      <w:r>
        <w:t></w:t>
      </w:r>
      <w:r>
        <w:rPr>
          <w:rFonts w:hint="eastAsia"/>
        </w:rPr>
        <w:t>Город</w:t>
      </w:r>
      <w:r>
        <w:t></w:t>
      </w:r>
      <w:r>
        <w:rPr>
          <w:rFonts w:hint="eastAsia"/>
        </w:rPr>
        <w:t>Чита</w:t>
      </w:r>
      <w:r>
        <w:t></w:t>
      </w:r>
      <w:r>
        <w:t></w:t>
      </w:r>
      <w:r>
        <w:t></w:t>
      </w:r>
      <w:r>
        <w:rPr>
          <w:rFonts w:hint="eastAsia"/>
        </w:rPr>
        <w:t>сотрудники</w:t>
      </w:r>
      <w:r>
        <w:t></w:t>
      </w:r>
      <w:r>
        <w:rPr>
          <w:rFonts w:hint="eastAsia"/>
        </w:rPr>
        <w:t>ЗабКИПКРО</w:t>
      </w:r>
      <w:r>
        <w:t></w:t>
      </w:r>
    </w:p>
    <w:p w:rsidR="00C96CD3" w:rsidRDefault="00C96CD3" w:rsidP="00C96CD3">
      <w:r>
        <w:rPr>
          <w:rFonts w:hint="eastAsia"/>
        </w:rPr>
        <w:t>Достоверность</w:t>
      </w:r>
      <w:r>
        <w:t></w:t>
      </w:r>
      <w:r>
        <w:rPr>
          <w:rFonts w:hint="eastAsia"/>
        </w:rPr>
        <w:t>и</w:t>
      </w:r>
      <w:r>
        <w:t></w:t>
      </w:r>
      <w:r>
        <w:rPr>
          <w:rFonts w:hint="eastAsia"/>
        </w:rPr>
        <w:t>обоснованность</w:t>
      </w:r>
      <w:r>
        <w:t></w:t>
      </w:r>
      <w:r>
        <w:rPr>
          <w:rFonts w:hint="eastAsia"/>
        </w:rPr>
        <w:t>результатов</w:t>
      </w:r>
      <w:r>
        <w:t></w:t>
      </w:r>
      <w:r>
        <w:rPr>
          <w:rFonts w:hint="eastAsia"/>
        </w:rPr>
        <w:t>исследования</w:t>
      </w:r>
      <w:r>
        <w:t></w:t>
      </w:r>
      <w:r>
        <w:rPr>
          <w:rFonts w:hint="eastAsia"/>
        </w:rPr>
        <w:t>обеспечиваются</w:t>
      </w:r>
      <w:r>
        <w:t></w:t>
      </w:r>
      <w:r>
        <w:rPr>
          <w:rFonts w:hint="eastAsia"/>
        </w:rPr>
        <w:t>методологической</w:t>
      </w:r>
      <w:r>
        <w:t></w:t>
      </w:r>
      <w:r>
        <w:rPr>
          <w:rFonts w:hint="eastAsia"/>
        </w:rPr>
        <w:t>аргументированностью</w:t>
      </w:r>
      <w:r>
        <w:t></w:t>
      </w:r>
      <w:r>
        <w:rPr>
          <w:rFonts w:hint="eastAsia"/>
        </w:rPr>
        <w:t>исходных</w:t>
      </w:r>
      <w:r>
        <w:t></w:t>
      </w:r>
      <w:r>
        <w:rPr>
          <w:rFonts w:hint="eastAsia"/>
        </w:rPr>
        <w:t>теоретических</w:t>
      </w:r>
      <w:r>
        <w:t></w:t>
      </w:r>
      <w:r>
        <w:rPr>
          <w:rFonts w:hint="eastAsia"/>
        </w:rPr>
        <w:t>положений</w:t>
      </w:r>
      <w:r>
        <w:t></w:t>
      </w:r>
      <w:r>
        <w:t></w:t>
      </w:r>
      <w:r>
        <w:rPr>
          <w:rFonts w:hint="eastAsia"/>
        </w:rPr>
        <w:t>выбором</w:t>
      </w:r>
      <w:r>
        <w:t></w:t>
      </w:r>
      <w:r>
        <w:rPr>
          <w:rFonts w:hint="eastAsia"/>
        </w:rPr>
        <w:t>методов</w:t>
      </w:r>
      <w:r>
        <w:t></w:t>
      </w:r>
      <w:r>
        <w:rPr>
          <w:rFonts w:hint="eastAsia"/>
        </w:rPr>
        <w:t>исследования</w:t>
      </w:r>
      <w:r>
        <w:t></w:t>
      </w:r>
      <w:r>
        <w:t></w:t>
      </w:r>
      <w:r>
        <w:rPr>
          <w:rFonts w:hint="eastAsia"/>
        </w:rPr>
        <w:t>соответствующих</w:t>
      </w:r>
      <w:r>
        <w:t></w:t>
      </w:r>
      <w:r>
        <w:rPr>
          <w:rFonts w:hint="eastAsia"/>
        </w:rPr>
        <w:t>его</w:t>
      </w:r>
      <w:r>
        <w:t></w:t>
      </w:r>
      <w:r>
        <w:rPr>
          <w:rFonts w:hint="eastAsia"/>
        </w:rPr>
        <w:t>целям</w:t>
      </w:r>
      <w:r>
        <w:t></w:t>
      </w:r>
      <w:r>
        <w:rPr>
          <w:rFonts w:hint="eastAsia"/>
        </w:rPr>
        <w:t>и</w:t>
      </w:r>
      <w:r>
        <w:t></w:t>
      </w:r>
      <w:r>
        <w:rPr>
          <w:rFonts w:hint="eastAsia"/>
        </w:rPr>
        <w:t>задачам</w:t>
      </w:r>
      <w:r>
        <w:t></w:t>
      </w:r>
      <w:r>
        <w:t></w:t>
      </w:r>
      <w:r>
        <w:rPr>
          <w:rFonts w:hint="eastAsia"/>
        </w:rPr>
        <w:t>проведением</w:t>
      </w:r>
      <w:r>
        <w:t></w:t>
      </w:r>
      <w:r>
        <w:rPr>
          <w:rFonts w:hint="eastAsia"/>
        </w:rPr>
        <w:t>научных</w:t>
      </w:r>
      <w:r>
        <w:t></w:t>
      </w:r>
      <w:r>
        <w:rPr>
          <w:rFonts w:hint="eastAsia"/>
        </w:rPr>
        <w:t>исследований</w:t>
      </w:r>
      <w:r>
        <w:t></w:t>
      </w:r>
      <w:r>
        <w:rPr>
          <w:rFonts w:hint="eastAsia"/>
        </w:rPr>
        <w:t>в</w:t>
      </w:r>
      <w:r>
        <w:t></w:t>
      </w:r>
      <w:r>
        <w:rPr>
          <w:rFonts w:hint="eastAsia"/>
        </w:rPr>
        <w:t>единстве</w:t>
      </w:r>
      <w:r>
        <w:t></w:t>
      </w:r>
      <w:r>
        <w:rPr>
          <w:rFonts w:hint="eastAsia"/>
        </w:rPr>
        <w:t>с</w:t>
      </w:r>
      <w:r>
        <w:t></w:t>
      </w:r>
      <w:r>
        <w:rPr>
          <w:rFonts w:hint="eastAsia"/>
        </w:rPr>
        <w:t>практической</w:t>
      </w:r>
      <w:r>
        <w:t></w:t>
      </w:r>
      <w:r>
        <w:rPr>
          <w:rFonts w:hint="eastAsia"/>
        </w:rPr>
        <w:t>деятельностью</w:t>
      </w:r>
      <w:r>
        <w:t></w:t>
      </w:r>
      <w:r>
        <w:t></w:t>
      </w:r>
      <w:r>
        <w:rPr>
          <w:rFonts w:hint="eastAsia"/>
        </w:rPr>
        <w:t>репрезентабельностью</w:t>
      </w:r>
      <w:r>
        <w:t></w:t>
      </w:r>
      <w:r>
        <w:rPr>
          <w:rFonts w:hint="eastAsia"/>
        </w:rPr>
        <w:t>данных</w:t>
      </w:r>
      <w:r>
        <w:t></w:t>
      </w:r>
      <w:r>
        <w:t></w:t>
      </w:r>
      <w:r>
        <w:rPr>
          <w:rFonts w:hint="eastAsia"/>
        </w:rPr>
        <w:t>полученных</w:t>
      </w:r>
      <w:r>
        <w:t></w:t>
      </w:r>
      <w:r>
        <w:rPr>
          <w:rFonts w:hint="eastAsia"/>
        </w:rPr>
        <w:t>в</w:t>
      </w:r>
      <w:r>
        <w:t></w:t>
      </w:r>
      <w:r>
        <w:rPr>
          <w:rFonts w:hint="eastAsia"/>
        </w:rPr>
        <w:t>ходе</w:t>
      </w:r>
      <w:r>
        <w:t></w:t>
      </w:r>
      <w:r>
        <w:rPr>
          <w:rFonts w:hint="eastAsia"/>
        </w:rPr>
        <w:t>педагогического</w:t>
      </w:r>
      <w:r>
        <w:t></w:t>
      </w:r>
      <w:r>
        <w:rPr>
          <w:rFonts w:hint="eastAsia"/>
        </w:rPr>
        <w:t>эксперимента</w:t>
      </w:r>
      <w:r>
        <w:t></w:t>
      </w:r>
      <w:r>
        <w:t></w:t>
      </w:r>
      <w:r>
        <w:rPr>
          <w:rFonts w:hint="eastAsia"/>
        </w:rPr>
        <w:t>апробацией</w:t>
      </w:r>
      <w:r>
        <w:t></w:t>
      </w:r>
      <w:r>
        <w:rPr>
          <w:rFonts w:hint="eastAsia"/>
        </w:rPr>
        <w:t>результатов</w:t>
      </w:r>
      <w:r>
        <w:t></w:t>
      </w:r>
      <w:r>
        <w:rPr>
          <w:rFonts w:hint="eastAsia"/>
        </w:rPr>
        <w:t>исследования</w:t>
      </w:r>
      <w:r>
        <w:t></w:t>
      </w:r>
    </w:p>
    <w:p w:rsidR="00C96CD3" w:rsidRDefault="00C96CD3" w:rsidP="00C96CD3">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обсуждались</w:t>
      </w:r>
      <w:r>
        <w:t></w:t>
      </w:r>
      <w:r>
        <w:rPr>
          <w:rFonts w:hint="eastAsia"/>
        </w:rPr>
        <w:t>на</w:t>
      </w:r>
      <w:r>
        <w:t></w:t>
      </w:r>
      <w:r>
        <w:rPr>
          <w:rFonts w:hint="eastAsia"/>
        </w:rPr>
        <w:t>педагогических</w:t>
      </w:r>
      <w:r>
        <w:t></w:t>
      </w:r>
      <w:r>
        <w:rPr>
          <w:rFonts w:hint="eastAsia"/>
        </w:rPr>
        <w:t>советах</w:t>
      </w:r>
      <w:r>
        <w:t></w:t>
      </w:r>
      <w:r>
        <w:t></w:t>
      </w:r>
      <w:r>
        <w:rPr>
          <w:rFonts w:hint="eastAsia"/>
        </w:rPr>
        <w:t>мастер</w:t>
      </w:r>
      <w:r>
        <w:t></w:t>
      </w:r>
      <w:r>
        <w:rPr>
          <w:rFonts w:hint="eastAsia"/>
        </w:rPr>
        <w:t>классах</w:t>
      </w:r>
      <w:r>
        <w:t></w:t>
      </w:r>
      <w:r>
        <w:t></w:t>
      </w:r>
      <w:r>
        <w:rPr>
          <w:rFonts w:hint="eastAsia"/>
        </w:rPr>
        <w:t>тренингах</w:t>
      </w:r>
      <w:r>
        <w:t></w:t>
      </w:r>
      <w:r>
        <w:rPr>
          <w:rFonts w:hint="eastAsia"/>
        </w:rPr>
        <w:t>и</w:t>
      </w:r>
      <w:r>
        <w:t></w:t>
      </w:r>
      <w:r>
        <w:rPr>
          <w:rFonts w:hint="eastAsia"/>
        </w:rPr>
        <w:t>семинарах</w:t>
      </w:r>
      <w:r>
        <w:t></w:t>
      </w:r>
      <w:r>
        <w:rPr>
          <w:rFonts w:hint="eastAsia"/>
        </w:rPr>
        <w:t>на</w:t>
      </w:r>
      <w:r>
        <w:t></w:t>
      </w:r>
      <w:r>
        <w:rPr>
          <w:rFonts w:hint="eastAsia"/>
        </w:rPr>
        <w:t>базе</w:t>
      </w:r>
      <w:r>
        <w:t></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городской</w:t>
      </w:r>
      <w:r>
        <w:t></w:t>
      </w:r>
      <w:r>
        <w:rPr>
          <w:rFonts w:hint="eastAsia"/>
        </w:rPr>
        <w:t>августовской</w:t>
      </w:r>
      <w:r>
        <w:t></w:t>
      </w:r>
      <w:r>
        <w:rPr>
          <w:rFonts w:hint="eastAsia"/>
        </w:rPr>
        <w:t>научно</w:t>
      </w:r>
      <w:r>
        <w:t></w:t>
      </w:r>
      <w:r>
        <w:rPr>
          <w:rFonts w:hint="eastAsia"/>
        </w:rPr>
        <w:t>практической</w:t>
      </w:r>
      <w:r>
        <w:t></w:t>
      </w:r>
      <w:r>
        <w:t></w:t>
      </w:r>
      <w:r>
        <w:rPr>
          <w:rFonts w:hint="eastAsia"/>
        </w:rPr>
        <w:t>конференции</w:t>
      </w:r>
      <w:r>
        <w:t></w:t>
      </w:r>
      <w:r>
        <w:t></w:t>
      </w:r>
      <w:r>
        <w:rPr>
          <w:rFonts w:hint="eastAsia"/>
        </w:rPr>
        <w:t>Программно</w:t>
      </w:r>
      <w:r>
        <w:t></w:t>
      </w:r>
      <w:r>
        <w:rPr>
          <w:rFonts w:hint="eastAsia"/>
        </w:rPr>
        <w:t>целевой</w:t>
      </w:r>
      <w:r>
        <w:t></w:t>
      </w:r>
      <w:r>
        <w:rPr>
          <w:rFonts w:hint="eastAsia"/>
        </w:rPr>
        <w:t>подход</w:t>
      </w:r>
      <w:r>
        <w:t></w:t>
      </w:r>
      <w:r>
        <w:rPr>
          <w:rFonts w:hint="eastAsia"/>
        </w:rPr>
        <w:t>в</w:t>
      </w:r>
      <w:r>
        <w:t></w:t>
      </w:r>
      <w:r>
        <w:rPr>
          <w:rFonts w:hint="eastAsia"/>
        </w:rPr>
        <w:t>управлении</w:t>
      </w:r>
      <w:r>
        <w:t></w:t>
      </w:r>
      <w:r>
        <w:rPr>
          <w:rFonts w:hint="eastAsia"/>
        </w:rPr>
        <w:t>современной</w:t>
      </w:r>
      <w:r>
        <w:t></w:t>
      </w:r>
      <w:r>
        <w:rPr>
          <w:rFonts w:hint="eastAsia"/>
        </w:rPr>
        <w:t>школой</w:t>
      </w:r>
      <w:r>
        <w:t></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на</w:t>
      </w:r>
      <w:r>
        <w:t></w:t>
      </w:r>
      <w:r>
        <w:rPr>
          <w:rFonts w:hint="eastAsia"/>
        </w:rPr>
        <w:t>региональной</w:t>
      </w:r>
      <w:r>
        <w:t></w:t>
      </w:r>
      <w:r>
        <w:rPr>
          <w:rFonts w:hint="eastAsia"/>
        </w:rPr>
        <w:t>конференции</w:t>
      </w:r>
      <w:r>
        <w:t></w:t>
      </w:r>
      <w:r>
        <w:t></w:t>
      </w:r>
      <w:r>
        <w:rPr>
          <w:rFonts w:hint="eastAsia"/>
        </w:rPr>
        <w:t>Компьютерно</w:t>
      </w:r>
      <w:r>
        <w:t></w:t>
      </w:r>
      <w:r>
        <w:rPr>
          <w:rFonts w:hint="eastAsia"/>
        </w:rPr>
        <w:t>опосредованная</w:t>
      </w:r>
      <w:r>
        <w:t></w:t>
      </w:r>
      <w:r>
        <w:rPr>
          <w:rFonts w:hint="eastAsia"/>
        </w:rPr>
        <w:t>коммуникация</w:t>
      </w:r>
      <w:r>
        <w:t></w:t>
      </w:r>
      <w:r>
        <w:rPr>
          <w:rFonts w:hint="eastAsia"/>
        </w:rPr>
        <w:t>в</w:t>
      </w:r>
      <w:r>
        <w:t></w:t>
      </w:r>
      <w:r>
        <w:rPr>
          <w:rFonts w:hint="eastAsia"/>
        </w:rPr>
        <w:t>научном</w:t>
      </w:r>
      <w:r>
        <w:t></w:t>
      </w:r>
      <w:r>
        <w:rPr>
          <w:rFonts w:hint="eastAsia"/>
        </w:rPr>
        <w:t>сообществе</w:t>
      </w:r>
      <w:r>
        <w:t></w:t>
      </w:r>
      <w:r>
        <w:t></w:t>
      </w:r>
      <w:r>
        <w:rPr>
          <w:rFonts w:hint="eastAsia"/>
        </w:rPr>
        <w:t>Ноосферное</w:t>
      </w:r>
      <w:r>
        <w:t></w:t>
      </w:r>
      <w:r>
        <w:rPr>
          <w:rFonts w:hint="eastAsia"/>
        </w:rPr>
        <w:t>образование</w:t>
      </w:r>
      <w:r>
        <w:t></w:t>
      </w:r>
      <w:r>
        <w:rPr>
          <w:rFonts w:hint="eastAsia"/>
        </w:rPr>
        <w:t>и</w:t>
      </w:r>
      <w:r>
        <w:t></w:t>
      </w:r>
      <w:r>
        <w:rPr>
          <w:rFonts w:hint="eastAsia"/>
        </w:rPr>
        <w:t>проблема</w:t>
      </w:r>
      <w:r>
        <w:t></w:t>
      </w:r>
      <w:r>
        <w:rPr>
          <w:rFonts w:hint="eastAsia"/>
        </w:rPr>
        <w:t>становления</w:t>
      </w:r>
      <w:r>
        <w:t></w:t>
      </w:r>
      <w:r>
        <w:rPr>
          <w:rFonts w:hint="eastAsia"/>
        </w:rPr>
        <w:t>целостной</w:t>
      </w:r>
      <w:r>
        <w:t></w:t>
      </w:r>
      <w:r>
        <w:rPr>
          <w:rFonts w:hint="eastAsia"/>
        </w:rPr>
        <w:t>картины</w:t>
      </w:r>
      <w:r>
        <w:t></w:t>
      </w:r>
      <w:r>
        <w:rPr>
          <w:rFonts w:hint="eastAsia"/>
        </w:rPr>
        <w:t>мира</w:t>
      </w:r>
      <w:r>
        <w:t></w:t>
      </w:r>
      <w:r>
        <w:t></w:t>
      </w:r>
      <w:r>
        <w:t></w:t>
      </w:r>
      <w:r>
        <w:rPr>
          <w:rFonts w:hint="eastAsia"/>
        </w:rPr>
        <w:t>г</w:t>
      </w:r>
      <w:r>
        <w:t></w:t>
      </w:r>
      <w:r>
        <w:t></w:t>
      </w:r>
      <w:r>
        <w:rPr>
          <w:rFonts w:hint="eastAsia"/>
        </w:rPr>
        <w:t>Агинское</w:t>
      </w:r>
      <w:r>
        <w:t></w:t>
      </w:r>
      <w:r>
        <w:t></w:t>
      </w:r>
      <w:r>
        <w:t></w:t>
      </w:r>
      <w:r>
        <w:t></w:t>
      </w:r>
      <w:r>
        <w:t></w:t>
      </w:r>
      <w:r>
        <w:t></w:t>
      </w:r>
      <w:r>
        <w:t></w:t>
      </w:r>
      <w:r>
        <w:rPr>
          <w:rFonts w:hint="eastAsia"/>
        </w:rPr>
        <w:t>г</w:t>
      </w:r>
      <w:r>
        <w:t></w:t>
      </w:r>
      <w:r>
        <w:t></w:t>
      </w:r>
      <w:r>
        <w:t></w:t>
      </w:r>
      <w:r>
        <w:t></w:t>
      </w:r>
      <w:r>
        <w:rPr>
          <w:rFonts w:hint="eastAsia"/>
        </w:rPr>
        <w:t>на</w:t>
      </w:r>
      <w:r>
        <w:t></w:t>
      </w:r>
      <w:r>
        <w:rPr>
          <w:rFonts w:hint="eastAsia"/>
        </w:rPr>
        <w:t>заседании</w:t>
      </w:r>
      <w:r>
        <w:t></w:t>
      </w:r>
      <w:r>
        <w:rPr>
          <w:rFonts w:hint="eastAsia"/>
        </w:rPr>
        <w:t>городского</w:t>
      </w:r>
      <w:r>
        <w:t></w:t>
      </w:r>
      <w:r>
        <w:rPr>
          <w:rFonts w:hint="eastAsia"/>
        </w:rPr>
        <w:t>совета</w:t>
      </w:r>
      <w:r>
        <w:t></w:t>
      </w:r>
      <w:r>
        <w:rPr>
          <w:rFonts w:hint="eastAsia"/>
        </w:rPr>
        <w:t>по</w:t>
      </w:r>
      <w:r>
        <w:t></w:t>
      </w:r>
      <w:r>
        <w:rPr>
          <w:rFonts w:hint="eastAsia"/>
        </w:rPr>
        <w:t>опытно</w:t>
      </w:r>
      <w:r>
        <w:t></w:t>
      </w:r>
      <w:r>
        <w:rPr>
          <w:rFonts w:hint="eastAsia"/>
        </w:rPr>
        <w:t>экспериментальным</w:t>
      </w:r>
      <w:r>
        <w:t></w:t>
      </w:r>
      <w:r>
        <w:rPr>
          <w:rFonts w:hint="eastAsia"/>
        </w:rPr>
        <w:t>площадкам</w:t>
      </w:r>
      <w:r>
        <w:t></w:t>
      </w:r>
      <w:r>
        <w:rPr>
          <w:rFonts w:hint="eastAsia"/>
        </w:rPr>
        <w:t>при</w:t>
      </w:r>
      <w:r>
        <w:t></w:t>
      </w:r>
      <w:r>
        <w:rPr>
          <w:rFonts w:hint="eastAsia"/>
        </w:rPr>
        <w:t>отчете</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по</w:t>
      </w:r>
      <w:r>
        <w:t></w:t>
      </w:r>
      <w:r>
        <w:rPr>
          <w:rFonts w:hint="eastAsia"/>
        </w:rPr>
        <w:t>результатам</w:t>
      </w:r>
      <w:r>
        <w:t></w:t>
      </w:r>
      <w:r>
        <w:rPr>
          <w:rFonts w:hint="eastAsia"/>
        </w:rPr>
        <w:t>работы</w:t>
      </w:r>
      <w:r>
        <w:t></w:t>
      </w:r>
      <w:r>
        <w:rPr>
          <w:rFonts w:hint="eastAsia"/>
        </w:rPr>
        <w:t>площадки</w:t>
      </w:r>
      <w:r>
        <w:t></w:t>
      </w:r>
      <w:r>
        <w:t></w:t>
      </w:r>
      <w:r>
        <w:rPr>
          <w:rFonts w:hint="eastAsia"/>
        </w:rPr>
        <w:t>Формирование</w:t>
      </w:r>
      <w:r>
        <w:t></w:t>
      </w:r>
      <w:r>
        <w:rPr>
          <w:rFonts w:hint="eastAsia"/>
        </w:rPr>
        <w:t>ключевых</w:t>
      </w:r>
      <w:r>
        <w:t></w:t>
      </w:r>
      <w:r>
        <w:rPr>
          <w:rFonts w:hint="eastAsia"/>
        </w:rPr>
        <w:t>компетентностей</w:t>
      </w:r>
      <w:r>
        <w:t></w:t>
      </w:r>
      <w:r>
        <w:rPr>
          <w:rFonts w:hint="eastAsia"/>
        </w:rPr>
        <w:t>учащихся</w:t>
      </w:r>
      <w:r>
        <w:t></w:t>
      </w:r>
      <w:r>
        <w:rPr>
          <w:rFonts w:hint="eastAsia"/>
        </w:rPr>
        <w:t>и</w:t>
      </w:r>
      <w:r>
        <w:t></w:t>
      </w:r>
      <w:r>
        <w:rPr>
          <w:rFonts w:hint="eastAsia"/>
        </w:rPr>
        <w:t>педагогов</w:t>
      </w:r>
      <w:r>
        <w:t></w:t>
      </w:r>
      <w:r>
        <w:rPr>
          <w:rFonts w:hint="eastAsia"/>
        </w:rPr>
        <w:t>при</w:t>
      </w:r>
      <w:r>
        <w:t></w:t>
      </w:r>
      <w:r>
        <w:rPr>
          <w:rFonts w:hint="eastAsia"/>
        </w:rPr>
        <w:t>понимании</w:t>
      </w:r>
      <w:r>
        <w:t></w:t>
      </w:r>
      <w:r>
        <w:rPr>
          <w:rFonts w:hint="eastAsia"/>
        </w:rPr>
        <w:t>нового</w:t>
      </w:r>
      <w:r>
        <w:t></w:t>
      </w:r>
      <w:r>
        <w:rPr>
          <w:rFonts w:hint="eastAsia"/>
        </w:rPr>
        <w:t>качества</w:t>
      </w:r>
      <w:r>
        <w:t></w:t>
      </w:r>
      <w:r>
        <w:rPr>
          <w:rFonts w:hint="eastAsia"/>
        </w:rPr>
        <w:t>образования</w:t>
      </w:r>
      <w:r>
        <w:t></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при</w:t>
      </w:r>
      <w:r>
        <w:t></w:t>
      </w:r>
      <w:r>
        <w:rPr>
          <w:rFonts w:hint="eastAsia"/>
        </w:rPr>
        <w:t>отчете</w:t>
      </w:r>
      <w:r>
        <w:t></w:t>
      </w:r>
      <w:r>
        <w:rPr>
          <w:rFonts w:hint="eastAsia"/>
        </w:rPr>
        <w:t>областной</w:t>
      </w:r>
      <w:r>
        <w:t></w:t>
      </w:r>
      <w:r>
        <w:rPr>
          <w:rFonts w:hint="eastAsia"/>
        </w:rPr>
        <w:t>опытно</w:t>
      </w:r>
      <w:r>
        <w:t></w:t>
      </w:r>
      <w:r>
        <w:rPr>
          <w:rFonts w:hint="eastAsia"/>
        </w:rPr>
        <w:t>экспериментальной</w:t>
      </w:r>
      <w:r>
        <w:t></w:t>
      </w:r>
      <w:r>
        <w:rPr>
          <w:rFonts w:hint="eastAsia"/>
        </w:rPr>
        <w:t>площадки</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по</w:t>
      </w:r>
      <w:r>
        <w:t></w:t>
      </w:r>
      <w:r>
        <w:rPr>
          <w:rFonts w:hint="eastAsia"/>
        </w:rPr>
        <w:t>формированию</w:t>
      </w:r>
      <w:r>
        <w:t></w:t>
      </w:r>
      <w:r>
        <w:rPr>
          <w:rFonts w:hint="eastAsia"/>
        </w:rPr>
        <w:t>ключевых</w:t>
      </w:r>
      <w:r>
        <w:t></w:t>
      </w:r>
      <w:r>
        <w:rPr>
          <w:rFonts w:hint="eastAsia"/>
        </w:rPr>
        <w:t>компетенций</w:t>
      </w:r>
      <w:r>
        <w:t></w:t>
      </w:r>
      <w:r>
        <w:rPr>
          <w:rFonts w:hint="eastAsia"/>
        </w:rPr>
        <w:t>участников</w:t>
      </w:r>
      <w:r>
        <w:t></w:t>
      </w:r>
      <w:r>
        <w:rPr>
          <w:rFonts w:hint="eastAsia"/>
        </w:rPr>
        <w:t>образовательного</w:t>
      </w:r>
      <w:r>
        <w:t></w:t>
      </w:r>
      <w:r>
        <w:rPr>
          <w:rFonts w:hint="eastAsia"/>
        </w:rPr>
        <w:t>пространства</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при</w:t>
      </w:r>
      <w:r>
        <w:t></w:t>
      </w:r>
      <w:r>
        <w:rPr>
          <w:rFonts w:hint="eastAsia"/>
        </w:rPr>
        <w:t>участии</w:t>
      </w:r>
      <w:r>
        <w:t></w:t>
      </w:r>
      <w:r>
        <w:t></w:t>
      </w:r>
      <w:r>
        <w:rPr>
          <w:rFonts w:hint="eastAsia"/>
        </w:rPr>
        <w:t>МОУ</w:t>
      </w:r>
      <w:r>
        <w:t></w:t>
      </w:r>
      <w:r>
        <w:t></w:t>
      </w:r>
      <w:r>
        <w:rPr>
          <w:rFonts w:hint="eastAsia"/>
        </w:rPr>
        <w:t>СОШ</w:t>
      </w:r>
      <w:r>
        <w:t></w:t>
      </w:r>
      <w:r>
        <w:rPr>
          <w:rFonts w:hint="eastAsia"/>
        </w:rP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в</w:t>
      </w:r>
      <w:r>
        <w:t></w:t>
      </w:r>
      <w:r>
        <w:rPr>
          <w:rFonts w:hint="eastAsia"/>
        </w:rPr>
        <w:t>ПНПО</w:t>
      </w:r>
      <w:r>
        <w:t></w:t>
      </w:r>
      <w:r>
        <w:rPr>
          <w:rFonts w:hint="eastAsia"/>
        </w:rPr>
        <w:t>как</w:t>
      </w:r>
      <w:r>
        <w:t></w:t>
      </w:r>
      <w:r>
        <w:rPr>
          <w:rFonts w:hint="eastAsia"/>
        </w:rPr>
        <w:t>школы</w:t>
      </w:r>
      <w:r>
        <w:t></w:t>
      </w:r>
      <w:r>
        <w:t></w:t>
      </w:r>
      <w:r>
        <w:rPr>
          <w:rFonts w:hint="eastAsia"/>
        </w:rPr>
        <w:t>внедряющей</w:t>
      </w:r>
      <w:r>
        <w:t></w:t>
      </w:r>
      <w:r>
        <w:rPr>
          <w:rFonts w:hint="eastAsia"/>
        </w:rPr>
        <w:t>инновационные</w:t>
      </w:r>
      <w:r>
        <w:t></w:t>
      </w:r>
      <w:r>
        <w:rPr>
          <w:rFonts w:hint="eastAsia"/>
        </w:rPr>
        <w:t>программы</w:t>
      </w:r>
      <w:r>
        <w:t></w:t>
      </w:r>
      <w:r>
        <w:t></w:t>
      </w:r>
      <w:r>
        <w:rPr>
          <w:rFonts w:hint="eastAsia"/>
        </w:rPr>
        <w:t>г</w:t>
      </w:r>
      <w:r>
        <w:t></w:t>
      </w:r>
      <w:r>
        <w:t></w:t>
      </w:r>
      <w:r>
        <w:rPr>
          <w:rFonts w:hint="eastAsia"/>
        </w:rPr>
        <w:t>Москва</w:t>
      </w:r>
      <w:r>
        <w:t></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семинаре</w:t>
      </w:r>
      <w:r>
        <w:t></w:t>
      </w:r>
      <w:r>
        <w:t></w:t>
      </w:r>
      <w:r>
        <w:rPr>
          <w:rFonts w:hint="eastAsia"/>
        </w:rPr>
        <w:t>Образование</w:t>
      </w:r>
      <w:r>
        <w:t></w:t>
      </w:r>
      <w:r>
        <w:rPr>
          <w:rFonts w:hint="eastAsia"/>
        </w:rPr>
        <w:t>в</w:t>
      </w:r>
      <w:r>
        <w:t></w:t>
      </w:r>
      <w:r>
        <w:rPr>
          <w:rFonts w:hint="eastAsia"/>
        </w:rPr>
        <w:t>Англии</w:t>
      </w:r>
      <w:r>
        <w:t></w:t>
      </w:r>
      <w:r>
        <w:t></w:t>
      </w:r>
      <w:r>
        <w:t></w:t>
      </w:r>
      <w:r>
        <w:rPr>
          <w:rFonts w:hint="eastAsia"/>
        </w:rPr>
        <w:t>Лондон</w:t>
      </w:r>
      <w:r>
        <w:t></w:t>
      </w:r>
      <w:r>
        <w:t></w:t>
      </w:r>
      <w:r>
        <w:rPr>
          <w:rFonts w:hint="eastAsia"/>
        </w:rPr>
        <w:t>Великобритания</w:t>
      </w:r>
      <w:r>
        <w:t></w:t>
      </w:r>
      <w:r>
        <w:t></w:t>
      </w:r>
    </w:p>
    <w:p w:rsidR="00C96CD3" w:rsidRDefault="00C96CD3" w:rsidP="00C96CD3">
      <w:r>
        <w:t></w:t>
      </w:r>
      <w:r>
        <w:t></w:t>
      </w:r>
      <w:r>
        <w:t></w:t>
      </w:r>
      <w:r>
        <w:t></w:t>
      </w:r>
      <w:r>
        <w:t></w:t>
      </w:r>
      <w:r>
        <w:rPr>
          <w:rFonts w:hint="eastAsia"/>
        </w:rPr>
        <w:t>г</w:t>
      </w:r>
      <w:r>
        <w:t></w:t>
      </w:r>
      <w:r>
        <w:t></w:t>
      </w:r>
      <w:r>
        <w:t></w:t>
      </w:r>
      <w:r>
        <w:t></w:t>
      </w:r>
      <w:r>
        <w:rPr>
          <w:rFonts w:hint="eastAsia"/>
        </w:rPr>
        <w:t>на</w:t>
      </w:r>
      <w:r>
        <w:t></w:t>
      </w:r>
      <w:r>
        <w:rPr>
          <w:rFonts w:hint="eastAsia"/>
        </w:rPr>
        <w:t>Публичном</w:t>
      </w:r>
      <w:r>
        <w:t></w:t>
      </w:r>
      <w:r>
        <w:rPr>
          <w:rFonts w:hint="eastAsia"/>
        </w:rPr>
        <w:t>докладе</w:t>
      </w:r>
      <w:r>
        <w:t></w:t>
      </w:r>
      <w:r>
        <w:rPr>
          <w:rFonts w:hint="eastAsia"/>
        </w:rPr>
        <w:t>перед</w:t>
      </w:r>
      <w:r>
        <w:t></w:t>
      </w:r>
      <w:r>
        <w:rPr>
          <w:rFonts w:hint="eastAsia"/>
        </w:rPr>
        <w:t>общественностью</w:t>
      </w:r>
      <w:r>
        <w:t></w:t>
      </w:r>
      <w:r>
        <w:rPr>
          <w:rFonts w:hint="eastAsia"/>
        </w:rPr>
        <w:t>школы</w:t>
      </w:r>
      <w:r>
        <w:t></w:t>
      </w:r>
      <w:r>
        <w:rPr>
          <w:rFonts w:hint="eastAsia"/>
        </w:rPr>
        <w:t>по</w:t>
      </w:r>
      <w:r>
        <w:t></w:t>
      </w:r>
      <w:r>
        <w:rPr>
          <w:rFonts w:hint="eastAsia"/>
        </w:rPr>
        <w:t>результатам</w:t>
      </w:r>
      <w:r>
        <w:t></w:t>
      </w:r>
      <w:r>
        <w:rPr>
          <w:rFonts w:hint="eastAsia"/>
        </w:rPr>
        <w:t>реализации</w:t>
      </w:r>
      <w:r>
        <w:t></w:t>
      </w:r>
      <w:r>
        <w:rPr>
          <w:rFonts w:hint="eastAsia"/>
        </w:rPr>
        <w:t>Программы</w:t>
      </w:r>
      <w:r>
        <w:t></w:t>
      </w:r>
      <w:r>
        <w:rPr>
          <w:rFonts w:hint="eastAsia"/>
        </w:rPr>
        <w:t>развития</w:t>
      </w:r>
      <w:r>
        <w:t></w:t>
      </w:r>
      <w:r>
        <w:rPr>
          <w:rFonts w:hint="eastAsia"/>
        </w:rPr>
        <w:t>школы</w:t>
      </w:r>
      <w:r>
        <w:t></w:t>
      </w:r>
      <w:r>
        <w:t></w:t>
      </w:r>
      <w:r>
        <w:rPr>
          <w:rFonts w:hint="eastAsia"/>
        </w:rPr>
        <w:t>г</w:t>
      </w:r>
      <w:r>
        <w:t></w:t>
      </w:r>
      <w:r>
        <w:t></w:t>
      </w:r>
      <w:r>
        <w:rPr>
          <w:rFonts w:hint="eastAsia"/>
        </w:rPr>
        <w:t>Чита</w:t>
      </w:r>
      <w:r>
        <w:t></w:t>
      </w:r>
      <w:r>
        <w:t></w:t>
      </w:r>
      <w:r>
        <w:t></w:t>
      </w:r>
      <w:r>
        <w:t></w:t>
      </w:r>
      <w:r>
        <w:t></w:t>
      </w:r>
      <w:r>
        <w:t></w:t>
      </w:r>
      <w:r>
        <w:t></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презентации</w:t>
      </w:r>
      <w:r>
        <w:t></w:t>
      </w:r>
      <w:r>
        <w:rPr>
          <w:rFonts w:hint="eastAsia"/>
        </w:rPr>
        <w:t>итоговой</w:t>
      </w:r>
      <w:r>
        <w:t></w:t>
      </w:r>
      <w:r>
        <w:rPr>
          <w:rFonts w:hint="eastAsia"/>
        </w:rPr>
        <w:t>работы</w:t>
      </w:r>
      <w:r>
        <w:t></w:t>
      </w:r>
      <w:r>
        <w:t></w:t>
      </w:r>
      <w:r>
        <w:rPr>
          <w:rFonts w:hint="eastAsia"/>
        </w:rPr>
        <w:t>Внедрение</w:t>
      </w:r>
      <w:r>
        <w:t></w:t>
      </w:r>
      <w:r>
        <w:rPr>
          <w:rFonts w:hint="eastAsia"/>
        </w:rPr>
        <w:t>СМК</w:t>
      </w:r>
      <w:r>
        <w:t></w:t>
      </w:r>
      <w:r>
        <w:rPr>
          <w:rFonts w:hint="eastAsia"/>
        </w:rPr>
        <w:t>в</w:t>
      </w:r>
      <w:r>
        <w:t></w:t>
      </w:r>
      <w:r>
        <w:rPr>
          <w:rFonts w:hint="eastAsia"/>
        </w:rPr>
        <w:t>работу</w:t>
      </w:r>
      <w:r>
        <w:t></w:t>
      </w:r>
      <w:r>
        <w:rPr>
          <w:rFonts w:hint="eastAsia"/>
        </w:rPr>
        <w:t>школы</w:t>
      </w:r>
      <w:r>
        <w:t></w:t>
      </w:r>
      <w:r>
        <w:t></w:t>
      </w:r>
      <w:r>
        <w:rPr>
          <w:rFonts w:hint="eastAsia"/>
        </w:rPr>
        <w:t>как</w:t>
      </w:r>
      <w:r>
        <w:t></w:t>
      </w:r>
      <w:r>
        <w:rPr>
          <w:rFonts w:hint="eastAsia"/>
        </w:rPr>
        <w:t>результата</w:t>
      </w:r>
      <w:r>
        <w:t></w:t>
      </w:r>
      <w:r>
        <w:rPr>
          <w:rFonts w:hint="eastAsia"/>
        </w:rPr>
        <w:t>обучения</w:t>
      </w:r>
      <w:r>
        <w:t></w:t>
      </w:r>
      <w:r>
        <w:rPr>
          <w:rFonts w:hint="eastAsia"/>
        </w:rPr>
        <w:t>по</w:t>
      </w:r>
      <w:r>
        <w:t></w:t>
      </w:r>
      <w:r>
        <w:rPr>
          <w:rFonts w:hint="eastAsia"/>
        </w:rPr>
        <w:t>Президентской</w:t>
      </w:r>
      <w:r>
        <w:t></w:t>
      </w:r>
      <w:r>
        <w:rPr>
          <w:rFonts w:hint="eastAsia"/>
        </w:rPr>
        <w:t>программе</w:t>
      </w:r>
      <w:r>
        <w:t></w:t>
      </w:r>
      <w:r>
        <w:rPr>
          <w:rFonts w:hint="eastAsia"/>
        </w:rPr>
        <w:t>в</w:t>
      </w:r>
      <w:r>
        <w:t></w:t>
      </w:r>
      <w:r>
        <w:rPr>
          <w:rFonts w:hint="eastAsia"/>
        </w:rPr>
        <w:t>ЧГУ</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на</w:t>
      </w:r>
      <w:r>
        <w:t></w:t>
      </w:r>
      <w:r>
        <w:rPr>
          <w:rFonts w:hint="eastAsia"/>
        </w:rPr>
        <w:t>презентации</w:t>
      </w:r>
      <w:r>
        <w:t></w:t>
      </w:r>
      <w:r>
        <w:rPr>
          <w:rFonts w:hint="eastAsia"/>
        </w:rPr>
        <w:t>опыта</w:t>
      </w:r>
      <w:r>
        <w:t></w:t>
      </w:r>
      <w:r>
        <w:rPr>
          <w:rFonts w:hint="eastAsia"/>
        </w:rPr>
        <w:t>внедрения</w:t>
      </w:r>
      <w:r>
        <w:t></w:t>
      </w:r>
      <w:r>
        <w:rPr>
          <w:rFonts w:hint="eastAsia"/>
        </w:rPr>
        <w:t>СМК</w:t>
      </w:r>
      <w:r>
        <w:t></w:t>
      </w:r>
      <w:r>
        <w:rPr>
          <w:rFonts w:hint="eastAsia"/>
        </w:rPr>
        <w:t>на</w:t>
      </w:r>
      <w:r>
        <w:t></w:t>
      </w:r>
      <w:r>
        <w:rPr>
          <w:rFonts w:hint="eastAsia"/>
        </w:rPr>
        <w:t>семинаре</w:t>
      </w:r>
      <w:r>
        <w:t></w:t>
      </w:r>
      <w:r>
        <w:rPr>
          <w:rFonts w:hint="eastAsia"/>
        </w:rPr>
        <w:t>во</w:t>
      </w:r>
      <w:r>
        <w:t></w:t>
      </w:r>
      <w:r>
        <w:rPr>
          <w:rFonts w:hint="eastAsia"/>
        </w:rPr>
        <w:t>время</w:t>
      </w:r>
      <w:r>
        <w:t></w:t>
      </w:r>
      <w:r>
        <w:rPr>
          <w:rFonts w:hint="eastAsia"/>
        </w:rPr>
        <w:t>прохождения</w:t>
      </w:r>
      <w:r>
        <w:t></w:t>
      </w:r>
      <w:r>
        <w:rPr>
          <w:rFonts w:hint="eastAsia"/>
        </w:rPr>
        <w:t>стажировки</w:t>
      </w:r>
      <w:r>
        <w:t></w:t>
      </w:r>
      <w:r>
        <w:t></w:t>
      </w:r>
      <w:r>
        <w:t></w:t>
      </w:r>
      <w:r>
        <w:t></w:t>
      </w:r>
      <w:r>
        <w:t></w:t>
      </w:r>
      <w:r>
        <w:t></w:t>
      </w:r>
      <w:r>
        <w:t></w:t>
      </w:r>
      <w:r>
        <w:t></w:t>
      </w:r>
      <w:r>
        <w:t></w:t>
      </w:r>
      <w:r>
        <w:t></w:t>
      </w:r>
      <w:r>
        <w:t></w:t>
      </w:r>
      <w:r>
        <w:t></w:t>
      </w:r>
      <w:r>
        <w:t></w:t>
      </w:r>
      <w:r>
        <w:t></w:t>
      </w:r>
      <w:r>
        <w:t></w:t>
      </w:r>
      <w:r>
        <w:t></w:t>
      </w:r>
      <w:r>
        <w:t></w:t>
      </w:r>
      <w:r>
        <w:rPr>
          <w:rFonts w:hint="eastAsia"/>
        </w:rPr>
        <w:t>Хельсинки</w:t>
      </w:r>
      <w:r>
        <w:t></w:t>
      </w:r>
      <w:r>
        <w:t></w:t>
      </w:r>
      <w:r>
        <w:rPr>
          <w:rFonts w:hint="eastAsia"/>
        </w:rPr>
        <w:t>Турку</w:t>
      </w:r>
      <w:r>
        <w:t></w:t>
      </w:r>
      <w:r>
        <w:t></w:t>
      </w:r>
      <w:r>
        <w:rPr>
          <w:rFonts w:hint="eastAsia"/>
        </w:rPr>
        <w:t>Финляндия</w:t>
      </w:r>
      <w:r>
        <w:t></w:t>
      </w:r>
      <w:r>
        <w:t></w:t>
      </w:r>
      <w:r>
        <w:t></w:t>
      </w:r>
      <w:r>
        <w:t></w:t>
      </w:r>
      <w:r>
        <w:t></w:t>
      </w:r>
      <w:r>
        <w:t></w:t>
      </w:r>
      <w:r>
        <w:t></w:t>
      </w:r>
      <w:r>
        <w:rPr>
          <w:rFonts w:hint="eastAsia"/>
        </w:rPr>
        <w:t>г</w:t>
      </w:r>
      <w:r>
        <w:t></w:t>
      </w:r>
      <w:r>
        <w:t></w:t>
      </w:r>
      <w:r>
        <w:t></w:t>
      </w:r>
      <w:r>
        <w:t></w:t>
      </w:r>
      <w:r>
        <w:rPr>
          <w:rFonts w:hint="eastAsia"/>
        </w:rPr>
        <w:t>на</w:t>
      </w:r>
      <w:r>
        <w:t></w:t>
      </w:r>
      <w:r>
        <w:rPr>
          <w:rFonts w:hint="eastAsia"/>
        </w:rPr>
        <w:t>конкурсе</w:t>
      </w:r>
      <w:r>
        <w:t></w:t>
      </w:r>
      <w:r>
        <w:rPr>
          <w:rFonts w:hint="eastAsia"/>
        </w:rPr>
        <w:t>внутренних</w:t>
      </w:r>
      <w:r>
        <w:t></w:t>
      </w:r>
      <w:r>
        <w:rPr>
          <w:rFonts w:hint="eastAsia"/>
        </w:rPr>
        <w:t>систем</w:t>
      </w:r>
      <w:r>
        <w:t></w:t>
      </w:r>
      <w:r>
        <w:rPr>
          <w:rFonts w:hint="eastAsia"/>
        </w:rPr>
        <w:t>качества</w:t>
      </w:r>
      <w:r>
        <w:t></w:t>
      </w:r>
      <w:r>
        <w:t></w:t>
      </w:r>
      <w:r>
        <w:rPr>
          <w:rFonts w:hint="eastAsia"/>
        </w:rPr>
        <w:t>проводимом</w:t>
      </w:r>
      <w:r>
        <w:t></w:t>
      </w:r>
      <w:r>
        <w:rPr>
          <w:rFonts w:hint="eastAsia"/>
        </w:rPr>
        <w:t>ЧИПКРО</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Компетентностный</w:t>
      </w:r>
      <w:r>
        <w:t></w:t>
      </w:r>
      <w:r>
        <w:rPr>
          <w:rFonts w:hint="eastAsia"/>
        </w:rPr>
        <w:t>подход</w:t>
      </w:r>
      <w:r>
        <w:t></w:t>
      </w:r>
      <w:r>
        <w:rPr>
          <w:rFonts w:hint="eastAsia"/>
        </w:rPr>
        <w:t>как</w:t>
      </w:r>
      <w:r>
        <w:t></w:t>
      </w:r>
      <w:r>
        <w:rPr>
          <w:rFonts w:hint="eastAsia"/>
        </w:rPr>
        <w:t>фактор</w:t>
      </w:r>
      <w:r>
        <w:t></w:t>
      </w:r>
      <w:r>
        <w:rPr>
          <w:rFonts w:hint="eastAsia"/>
        </w:rPr>
        <w:t>повышения</w:t>
      </w:r>
      <w:r>
        <w:t></w:t>
      </w:r>
      <w:r>
        <w:rPr>
          <w:rFonts w:hint="eastAsia"/>
        </w:rPr>
        <w:t>качества</w:t>
      </w:r>
      <w:r>
        <w:t></w:t>
      </w:r>
      <w:r>
        <w:rPr>
          <w:rFonts w:hint="eastAsia"/>
        </w:rPr>
        <w:t>образования</w:t>
      </w:r>
      <w:r>
        <w:t></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на</w:t>
      </w:r>
      <w:r>
        <w:t></w:t>
      </w:r>
      <w:r>
        <w:rPr>
          <w:rFonts w:hint="eastAsia"/>
        </w:rPr>
        <w:t>семинаре</w:t>
      </w:r>
      <w:r>
        <w:t></w:t>
      </w:r>
      <w:r>
        <w:t></w:t>
      </w:r>
      <w:r>
        <w:t></w:t>
      </w:r>
      <w:r>
        <w:rPr>
          <w:rFonts w:hint="eastAsia"/>
        </w:rPr>
        <w:t>Независимая</w:t>
      </w:r>
      <w:r>
        <w:t></w:t>
      </w:r>
      <w:r>
        <w:rPr>
          <w:rFonts w:hint="eastAsia"/>
        </w:rPr>
        <w:t>экспертная</w:t>
      </w:r>
      <w:r>
        <w:t></w:t>
      </w:r>
      <w:r>
        <w:rPr>
          <w:rFonts w:hint="eastAsia"/>
        </w:rPr>
        <w:t>оценка</w:t>
      </w:r>
      <w:r>
        <w:t></w:t>
      </w:r>
      <w:r>
        <w:rPr>
          <w:rFonts w:hint="eastAsia"/>
        </w:rPr>
        <w:t>образования</w:t>
      </w:r>
      <w:r>
        <w:t></w:t>
      </w:r>
      <w:r>
        <w:t></w:t>
      </w:r>
      <w:r>
        <w:t></w:t>
      </w:r>
      <w:r>
        <w:rPr>
          <w:rFonts w:hint="eastAsia"/>
        </w:rPr>
        <w:t>Дублин</w:t>
      </w:r>
      <w:r>
        <w:t></w:t>
      </w:r>
      <w:r>
        <w:t></w:t>
      </w:r>
      <w:r>
        <w:rPr>
          <w:rFonts w:hint="eastAsia"/>
        </w:rPr>
        <w:t>Ирландия</w:t>
      </w:r>
      <w:r>
        <w:t></w:t>
      </w:r>
      <w:r>
        <w:t></w:t>
      </w:r>
      <w:r>
        <w:t></w:t>
      </w:r>
      <w:r>
        <w:t></w:t>
      </w:r>
      <w:r>
        <w:t></w:t>
      </w:r>
      <w:r>
        <w:t></w:t>
      </w:r>
      <w:r>
        <w:t></w:t>
      </w:r>
      <w:r>
        <w:t></w:t>
      </w:r>
      <w:r>
        <w:t></w:t>
      </w:r>
      <w:r>
        <w:t></w:t>
      </w:r>
      <w:r>
        <w:t></w:t>
      </w:r>
      <w:r>
        <w:t></w:t>
      </w:r>
      <w:r>
        <w:t></w:t>
      </w:r>
      <w:r>
        <w:rPr>
          <w:rFonts w:hint="eastAsia"/>
        </w:rPr>
        <w:t>гг</w:t>
      </w:r>
      <w:r>
        <w:t></w:t>
      </w:r>
      <w:r>
        <w:t></w:t>
      </w:r>
      <w:r>
        <w:t></w:t>
      </w:r>
    </w:p>
    <w:p w:rsidR="00C96CD3" w:rsidRDefault="00C96CD3" w:rsidP="00C96CD3">
      <w:r>
        <w:rPr>
          <w:rFonts w:hint="eastAsia"/>
        </w:rPr>
        <w:t>Структура</w:t>
      </w:r>
      <w:r>
        <w:t></w:t>
      </w:r>
      <w:r>
        <w:rPr>
          <w:rFonts w:hint="eastAsia"/>
        </w:rPr>
        <w:t>диссертации</w:t>
      </w:r>
      <w:r>
        <w:t></w:t>
      </w:r>
      <w:r>
        <w:t></w:t>
      </w:r>
      <w:r>
        <w:rPr>
          <w:rFonts w:hint="eastAsia"/>
        </w:rPr>
        <w:t>Диссертация</w:t>
      </w:r>
      <w:r>
        <w:t></w:t>
      </w:r>
      <w:r>
        <w:rPr>
          <w:rFonts w:hint="eastAsia"/>
        </w:rPr>
        <w:t>включает</w:t>
      </w:r>
      <w:r>
        <w:t></w:t>
      </w:r>
      <w:r>
        <w:rPr>
          <w:rFonts w:hint="eastAsia"/>
        </w:rPr>
        <w:t>введение</w:t>
      </w:r>
      <w:r>
        <w:t></w:t>
      </w:r>
      <w:r>
        <w:t></w:t>
      </w:r>
      <w:r>
        <w:rPr>
          <w:rFonts w:hint="eastAsia"/>
        </w:rPr>
        <w:t>две</w:t>
      </w:r>
      <w:r>
        <w:t></w:t>
      </w:r>
      <w:r>
        <w:rPr>
          <w:rFonts w:hint="eastAsia"/>
        </w:rPr>
        <w:t>главы</w:t>
      </w:r>
      <w:r>
        <w:t></w:t>
      </w:r>
      <w:r>
        <w:t></w:t>
      </w:r>
      <w:r>
        <w:rPr>
          <w:rFonts w:hint="eastAsia"/>
        </w:rPr>
        <w:t>заключение</w:t>
      </w:r>
      <w:r>
        <w:t></w:t>
      </w:r>
      <w:r>
        <w:t></w:t>
      </w:r>
      <w:r>
        <w:rPr>
          <w:rFonts w:hint="eastAsia"/>
        </w:rPr>
        <w:t>библиографию</w:t>
      </w:r>
      <w:r>
        <w:t></w:t>
      </w:r>
      <w:r>
        <w:t></w:t>
      </w:r>
      <w:r>
        <w:rPr>
          <w:rFonts w:hint="eastAsia"/>
        </w:rPr>
        <w:t>содержащую</w:t>
      </w:r>
      <w:r>
        <w:t></w:t>
      </w:r>
      <w:r>
        <w:t></w:t>
      </w:r>
      <w:r>
        <w:t></w:t>
      </w:r>
      <w:r>
        <w:t></w:t>
      </w:r>
      <w:r>
        <w:t></w:t>
      </w:r>
      <w:r>
        <w:rPr>
          <w:rFonts w:hint="eastAsia"/>
        </w:rPr>
        <w:t>наименований</w:t>
      </w:r>
      <w:r>
        <w:t></w:t>
      </w:r>
      <w:r>
        <w:t></w:t>
      </w:r>
      <w:r>
        <w:rPr>
          <w:rFonts w:hint="eastAsia"/>
        </w:rPr>
        <w:t>и</w:t>
      </w:r>
      <w:r>
        <w:t></w:t>
      </w:r>
      <w:r>
        <w:rPr>
          <w:rFonts w:hint="eastAsia"/>
        </w:rPr>
        <w:t>приложение</w:t>
      </w:r>
      <w:r>
        <w:t></w:t>
      </w:r>
      <w:r>
        <w:t></w:t>
      </w:r>
      <w:r>
        <w:rPr>
          <w:rFonts w:hint="eastAsia"/>
        </w:rPr>
        <w:t>Текст</w:t>
      </w:r>
      <w:r>
        <w:t></w:t>
      </w:r>
      <w:r>
        <w:rPr>
          <w:rFonts w:hint="eastAsia"/>
        </w:rPr>
        <w:t>иллюстрирован</w:t>
      </w:r>
      <w:r>
        <w:t></w:t>
      </w:r>
      <w:r>
        <w:rPr>
          <w:rFonts w:hint="eastAsia"/>
        </w:rPr>
        <w:t>таблицами</w:t>
      </w:r>
      <w:r>
        <w:t></w:t>
      </w:r>
      <w:r>
        <w:t></w:t>
      </w:r>
      <w:r>
        <w:rPr>
          <w:rFonts w:hint="eastAsia"/>
        </w:rPr>
        <w:t>схемами</w:t>
      </w:r>
      <w:r>
        <w:t></w:t>
      </w:r>
      <w:r>
        <w:rPr>
          <w:rFonts w:hint="eastAsia"/>
        </w:rPr>
        <w:t>и</w:t>
      </w:r>
      <w:r>
        <w:t></w:t>
      </w:r>
      <w:r>
        <w:rPr>
          <w:rFonts w:hint="eastAsia"/>
        </w:rPr>
        <w:t>диаграммами</w:t>
      </w:r>
      <w:r>
        <w:t></w:t>
      </w:r>
    </w:p>
    <w:p w:rsidR="00C96CD3" w:rsidRDefault="00C96CD3" w:rsidP="00C96CD3"/>
    <w:p w:rsidR="00C96CD3" w:rsidRDefault="00C96CD3" w:rsidP="00C96CD3">
      <w:r>
        <w:t></w:t>
      </w:r>
      <w:r>
        <w:t></w:t>
      </w:r>
      <w:r>
        <w:t></w:t>
      </w:r>
      <w:r>
        <w:t></w:t>
      </w:r>
      <w:r>
        <w:rPr>
          <w:rFonts w:hint="eastAsia"/>
        </w:rPr>
        <w:t>ОСНОВНОЕ</w:t>
      </w:r>
      <w:r>
        <w:t></w:t>
      </w:r>
      <w:r>
        <w:rPr>
          <w:rFonts w:hint="eastAsia"/>
        </w:rPr>
        <w:t>СОДЕРЖАНИЕ</w:t>
      </w:r>
      <w:r>
        <w:t></w:t>
      </w:r>
      <w:r>
        <w:rPr>
          <w:rFonts w:hint="eastAsia"/>
        </w:rPr>
        <w:t>ДИССЕРТАЦИИ</w:t>
      </w:r>
    </w:p>
    <w:p w:rsidR="00C96CD3" w:rsidRDefault="00C96CD3" w:rsidP="00C96CD3">
      <w:r>
        <w:rPr>
          <w:rFonts w:hint="eastAsia"/>
        </w:rPr>
        <w:t>Во</w:t>
      </w:r>
      <w:r>
        <w:t></w:t>
      </w:r>
      <w:r>
        <w:rPr>
          <w:rFonts w:hint="eastAsia"/>
        </w:rPr>
        <w:t>введении</w:t>
      </w:r>
      <w:r>
        <w:t></w:t>
      </w:r>
      <w:r>
        <w:rPr>
          <w:rFonts w:hint="eastAsia"/>
        </w:rPr>
        <w:t>обосновывается</w:t>
      </w:r>
      <w:r>
        <w:t></w:t>
      </w:r>
      <w:r>
        <w:rPr>
          <w:rFonts w:hint="eastAsia"/>
        </w:rPr>
        <w:t>актуальность</w:t>
      </w:r>
      <w:r>
        <w:t></w:t>
      </w:r>
      <w:r>
        <w:rPr>
          <w:rFonts w:hint="eastAsia"/>
        </w:rPr>
        <w:t>темы</w:t>
      </w:r>
      <w:r>
        <w:t></w:t>
      </w:r>
      <w:r>
        <w:rPr>
          <w:rFonts w:hint="eastAsia"/>
        </w:rPr>
        <w:t>исследования</w:t>
      </w:r>
      <w:r>
        <w:t></w:t>
      </w:r>
      <w:r>
        <w:t></w:t>
      </w:r>
      <w:r>
        <w:rPr>
          <w:rFonts w:hint="eastAsia"/>
        </w:rPr>
        <w:t>выявленные</w:t>
      </w:r>
      <w:r>
        <w:t></w:t>
      </w:r>
      <w:r>
        <w:rPr>
          <w:rFonts w:hint="eastAsia"/>
        </w:rPr>
        <w:t>противоречия</w:t>
      </w:r>
      <w:r>
        <w:t></w:t>
      </w:r>
      <w:r>
        <w:t></w:t>
      </w:r>
      <w:r>
        <w:rPr>
          <w:rFonts w:hint="eastAsia"/>
        </w:rPr>
        <w:t>определяются</w:t>
      </w:r>
      <w:r>
        <w:t></w:t>
      </w:r>
      <w:r>
        <w:rPr>
          <w:rFonts w:hint="eastAsia"/>
        </w:rPr>
        <w:t>цель</w:t>
      </w:r>
      <w:r>
        <w:t></w:t>
      </w:r>
      <w:r>
        <w:rPr>
          <w:rFonts w:hint="eastAsia"/>
        </w:rPr>
        <w:t>исследования</w:t>
      </w:r>
      <w:r>
        <w:t></w:t>
      </w:r>
      <w:r>
        <w:t></w:t>
      </w:r>
      <w:r>
        <w:rPr>
          <w:rFonts w:hint="eastAsia"/>
        </w:rPr>
        <w:t>его</w:t>
      </w:r>
      <w:r>
        <w:t></w:t>
      </w:r>
      <w:r>
        <w:rPr>
          <w:rFonts w:hint="eastAsia"/>
        </w:rPr>
        <w:t>задачи</w:t>
      </w:r>
      <w:r>
        <w:t></w:t>
      </w:r>
      <w:r>
        <w:t></w:t>
      </w:r>
      <w:r>
        <w:rPr>
          <w:rFonts w:hint="eastAsia"/>
        </w:rPr>
        <w:t>предмет</w:t>
      </w:r>
      <w:r>
        <w:t></w:t>
      </w:r>
      <w:r>
        <w:rPr>
          <w:rFonts w:hint="eastAsia"/>
        </w:rPr>
        <w:t>и</w:t>
      </w:r>
      <w:r>
        <w:t></w:t>
      </w:r>
      <w:r>
        <w:rPr>
          <w:rFonts w:hint="eastAsia"/>
        </w:rPr>
        <w:t>объект</w:t>
      </w:r>
      <w:r>
        <w:t></w:t>
      </w:r>
      <w:r>
        <w:t></w:t>
      </w:r>
      <w:r>
        <w:rPr>
          <w:rFonts w:hint="eastAsia"/>
        </w:rPr>
        <w:t>раскрываются</w:t>
      </w:r>
      <w:r>
        <w:t></w:t>
      </w:r>
      <w:r>
        <w:rPr>
          <w:rFonts w:hint="eastAsia"/>
        </w:rPr>
        <w:t>методологическая</w:t>
      </w:r>
      <w:r>
        <w:t></w:t>
      </w:r>
      <w:r>
        <w:rPr>
          <w:rFonts w:hint="eastAsia"/>
        </w:rPr>
        <w:t>и</w:t>
      </w:r>
      <w:r>
        <w:t></w:t>
      </w:r>
      <w:r>
        <w:rPr>
          <w:rFonts w:hint="eastAsia"/>
        </w:rPr>
        <w:t>теоретическая</w:t>
      </w:r>
      <w:r>
        <w:t></w:t>
      </w:r>
      <w:r>
        <w:rPr>
          <w:rFonts w:hint="eastAsia"/>
        </w:rPr>
        <w:t>основы</w:t>
      </w:r>
      <w:r>
        <w:t></w:t>
      </w:r>
      <w:r>
        <w:rPr>
          <w:rFonts w:hint="eastAsia"/>
        </w:rPr>
        <w:t>исследования</w:t>
      </w:r>
      <w:r>
        <w:t></w:t>
      </w:r>
      <w:r>
        <w:t></w:t>
      </w:r>
      <w:r>
        <w:rPr>
          <w:rFonts w:hint="eastAsia"/>
        </w:rPr>
        <w:t>гипотеза</w:t>
      </w:r>
      <w:r>
        <w:t></w:t>
      </w:r>
      <w:r>
        <w:rPr>
          <w:rFonts w:hint="eastAsia"/>
        </w:rPr>
        <w:t>и</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t></w:t>
      </w:r>
      <w:r>
        <w:rPr>
          <w:rFonts w:hint="eastAsia"/>
        </w:rPr>
        <w:t>демонстрируются</w:t>
      </w:r>
      <w:r>
        <w:t></w:t>
      </w:r>
      <w:r>
        <w:rPr>
          <w:rFonts w:hint="eastAsia"/>
        </w:rPr>
        <w:t>его</w:t>
      </w:r>
      <w:r>
        <w:t></w:t>
      </w:r>
      <w:r>
        <w:rPr>
          <w:rFonts w:hint="eastAsia"/>
        </w:rPr>
        <w:t>основные</w:t>
      </w:r>
      <w:r>
        <w:t></w:t>
      </w:r>
      <w:r>
        <w:rPr>
          <w:rFonts w:hint="eastAsia"/>
        </w:rPr>
        <w:t>этапы</w:t>
      </w:r>
      <w:r>
        <w:t></w:t>
      </w:r>
      <w:r>
        <w:t></w:t>
      </w:r>
      <w:r>
        <w:rPr>
          <w:rFonts w:hint="eastAsia"/>
        </w:rPr>
        <w:t>указана</w:t>
      </w:r>
      <w:r>
        <w:t></w:t>
      </w:r>
      <w:r>
        <w:rPr>
          <w:rFonts w:hint="eastAsia"/>
        </w:rPr>
        <w:t>апробация</w:t>
      </w:r>
      <w:r>
        <w:t></w:t>
      </w:r>
      <w:r>
        <w:rPr>
          <w:rFonts w:hint="eastAsia"/>
        </w:rPr>
        <w:t>и</w:t>
      </w:r>
      <w:r>
        <w:t></w:t>
      </w:r>
      <w:r>
        <w:rPr>
          <w:rFonts w:hint="eastAsia"/>
        </w:rPr>
        <w:t>внедрение</w:t>
      </w:r>
      <w:r>
        <w:t></w:t>
      </w:r>
      <w:r>
        <w:rPr>
          <w:rFonts w:hint="eastAsia"/>
        </w:rPr>
        <w:t>результатов</w:t>
      </w:r>
      <w:r>
        <w:t></w:t>
      </w:r>
    </w:p>
    <w:p w:rsidR="00C96CD3" w:rsidRDefault="00C96CD3" w:rsidP="00C96CD3">
      <w:r>
        <w:t></w:t>
      </w:r>
      <w:r>
        <w:t></w:t>
      </w:r>
      <w:r>
        <w:tab/>
      </w:r>
      <w:r>
        <w:rPr>
          <w:rFonts w:hint="eastAsia"/>
        </w:rPr>
        <w:t>В</w:t>
      </w:r>
      <w:r>
        <w:t></w:t>
      </w:r>
      <w:r>
        <w:rPr>
          <w:rFonts w:hint="eastAsia"/>
        </w:rPr>
        <w:t>первой</w:t>
      </w:r>
      <w:r>
        <w:t></w:t>
      </w:r>
      <w:r>
        <w:rPr>
          <w:rFonts w:hint="eastAsia"/>
        </w:rPr>
        <w:t>главе</w:t>
      </w:r>
      <w:r>
        <w:t></w:t>
      </w:r>
      <w:r>
        <w:t></w:t>
      </w:r>
      <w:r>
        <w:rPr>
          <w:rFonts w:hint="eastAsia"/>
        </w:rPr>
        <w:t>Теоретическое</w:t>
      </w:r>
      <w:r>
        <w:t></w:t>
      </w:r>
      <w:r>
        <w:rPr>
          <w:rFonts w:hint="eastAsia"/>
        </w:rPr>
        <w:t>обоснование</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образовательной</w:t>
      </w:r>
      <w:r>
        <w:t></w:t>
      </w:r>
      <w:r>
        <w:rPr>
          <w:rFonts w:hint="eastAsia"/>
        </w:rPr>
        <w:t>школы</w:t>
      </w:r>
      <w:r>
        <w:t></w:t>
      </w:r>
      <w:r>
        <w:t></w:t>
      </w:r>
      <w:r>
        <w:rPr>
          <w:rFonts w:hint="eastAsia"/>
        </w:rPr>
        <w:t>даны</w:t>
      </w:r>
      <w:r>
        <w:t></w:t>
      </w:r>
      <w:r>
        <w:rPr>
          <w:rFonts w:hint="eastAsia"/>
        </w:rPr>
        <w:t>представления</w:t>
      </w:r>
      <w:r>
        <w:t></w:t>
      </w:r>
      <w:r>
        <w:t></w:t>
      </w:r>
      <w:r>
        <w:rPr>
          <w:rFonts w:hint="eastAsia"/>
        </w:rPr>
        <w:t>о</w:t>
      </w:r>
      <w:r>
        <w:t></w:t>
      </w:r>
      <w:r>
        <w:rPr>
          <w:rFonts w:hint="eastAsia"/>
        </w:rPr>
        <w:t>менеджменте</w:t>
      </w:r>
      <w:r>
        <w:t></w:t>
      </w:r>
      <w:r>
        <w:rPr>
          <w:rFonts w:hint="eastAsia"/>
        </w:rPr>
        <w:t>как</w:t>
      </w:r>
      <w:r>
        <w:t></w:t>
      </w:r>
      <w:r>
        <w:rPr>
          <w:rFonts w:hint="eastAsia"/>
        </w:rPr>
        <w:t>о</w:t>
      </w:r>
      <w:r>
        <w:t></w:t>
      </w:r>
      <w:r>
        <w:rPr>
          <w:rFonts w:hint="eastAsia"/>
        </w:rPr>
        <w:t>науке</w:t>
      </w:r>
      <w:r>
        <w:t></w:t>
      </w:r>
      <w:r>
        <w:rPr>
          <w:rFonts w:hint="eastAsia"/>
        </w:rPr>
        <w:t>управления</w:t>
      </w:r>
      <w:r>
        <w:t></w:t>
      </w:r>
      <w:r>
        <w:t></w:t>
      </w:r>
      <w:r>
        <w:rPr>
          <w:rFonts w:hint="eastAsia"/>
        </w:rPr>
        <w:t>проведен</w:t>
      </w:r>
      <w:r>
        <w:t></w:t>
      </w:r>
      <w:r>
        <w:rPr>
          <w:rFonts w:hint="eastAsia"/>
        </w:rPr>
        <w:t>анализ</w:t>
      </w:r>
      <w:r>
        <w:t></w:t>
      </w:r>
      <w:r>
        <w:rPr>
          <w:rFonts w:hint="eastAsia"/>
        </w:rPr>
        <w:t>исторического</w:t>
      </w:r>
      <w:r>
        <w:t></w:t>
      </w:r>
      <w:r>
        <w:rPr>
          <w:rFonts w:hint="eastAsia"/>
        </w:rPr>
        <w:t>становления</w:t>
      </w:r>
      <w:r>
        <w:t></w:t>
      </w:r>
      <w:r>
        <w:rPr>
          <w:rFonts w:hint="eastAsia"/>
        </w:rPr>
        <w:t>и</w:t>
      </w:r>
      <w:r>
        <w:t></w:t>
      </w:r>
      <w:r>
        <w:rPr>
          <w:rFonts w:hint="eastAsia"/>
        </w:rPr>
        <w:t>развития</w:t>
      </w:r>
      <w:r>
        <w:t></w:t>
      </w:r>
      <w:r>
        <w:rPr>
          <w:rFonts w:hint="eastAsia"/>
        </w:rPr>
        <w:t>менеджмента</w:t>
      </w:r>
      <w:r>
        <w:t></w:t>
      </w:r>
      <w:r>
        <w:t></w:t>
      </w:r>
      <w:r>
        <w:rPr>
          <w:rFonts w:hint="eastAsia"/>
        </w:rPr>
        <w:t>приведены</w:t>
      </w:r>
      <w:r>
        <w:t></w:t>
      </w:r>
      <w:r>
        <w:rPr>
          <w:rFonts w:hint="eastAsia"/>
        </w:rPr>
        <w:t>его</w:t>
      </w:r>
      <w:r>
        <w:t></w:t>
      </w:r>
      <w:r>
        <w:rPr>
          <w:rFonts w:hint="eastAsia"/>
        </w:rPr>
        <w:t>сходства</w:t>
      </w:r>
      <w:r>
        <w:t></w:t>
      </w:r>
      <w:r>
        <w:rPr>
          <w:rFonts w:hint="eastAsia"/>
        </w:rPr>
        <w:t>и</w:t>
      </w:r>
      <w:r>
        <w:t></w:t>
      </w:r>
      <w:r>
        <w:rPr>
          <w:rFonts w:hint="eastAsia"/>
        </w:rPr>
        <w:t>различия</w:t>
      </w:r>
      <w:r>
        <w:t></w:t>
      </w:r>
      <w:r>
        <w:rPr>
          <w:rFonts w:hint="eastAsia"/>
        </w:rPr>
        <w:t>с</w:t>
      </w:r>
      <w:r>
        <w:t></w:t>
      </w:r>
      <w:r>
        <w:rPr>
          <w:rFonts w:hint="eastAsia"/>
        </w:rPr>
        <w:t>понятием</w:t>
      </w:r>
      <w:r>
        <w:t></w:t>
      </w:r>
      <w:r>
        <w:t></w:t>
      </w:r>
      <w:r>
        <w:rPr>
          <w:rFonts w:hint="eastAsia"/>
        </w:rPr>
        <w:t>управление</w:t>
      </w:r>
      <w:r>
        <w:t></w:t>
      </w:r>
      <w:r>
        <w:t></w:t>
      </w:r>
      <w:r>
        <w:t></w:t>
      </w:r>
      <w:r>
        <w:rPr>
          <w:rFonts w:hint="eastAsia"/>
        </w:rPr>
        <w:t>приведены</w:t>
      </w:r>
      <w:r>
        <w:t></w:t>
      </w:r>
      <w:r>
        <w:rPr>
          <w:rFonts w:hint="eastAsia"/>
        </w:rPr>
        <w:t>примеры</w:t>
      </w:r>
      <w:r>
        <w:t></w:t>
      </w:r>
      <w:r>
        <w:rPr>
          <w:rFonts w:hint="eastAsia"/>
        </w:rPr>
        <w:t>уровня</w:t>
      </w:r>
      <w:r>
        <w:t></w:t>
      </w:r>
      <w:r>
        <w:t></w:t>
      </w:r>
      <w:r>
        <w:rPr>
          <w:rFonts w:hint="eastAsia"/>
        </w:rPr>
        <w:t>разработанности</w:t>
      </w:r>
      <w:r>
        <w:t></w:t>
      </w:r>
      <w:r>
        <w:rPr>
          <w:rFonts w:hint="eastAsia"/>
        </w:rPr>
        <w:t>менеджмента</w:t>
      </w:r>
      <w:r>
        <w:t></w:t>
      </w:r>
      <w:r>
        <w:rPr>
          <w:rFonts w:hint="eastAsia"/>
        </w:rPr>
        <w:t>в</w:t>
      </w:r>
      <w:r>
        <w:t></w:t>
      </w:r>
      <w:r>
        <w:rPr>
          <w:rFonts w:hint="eastAsia"/>
        </w:rPr>
        <w:t>педагогике</w:t>
      </w:r>
      <w:r>
        <w:t></w:t>
      </w:r>
      <w:r>
        <w:t></w:t>
      </w:r>
      <w:r>
        <w:rPr>
          <w:rFonts w:hint="eastAsia"/>
        </w:rPr>
        <w:t>проанализированы</w:t>
      </w:r>
      <w:r>
        <w:t></w:t>
      </w:r>
      <w:r>
        <w:rPr>
          <w:rFonts w:hint="eastAsia"/>
        </w:rPr>
        <w:t>предпосылки</w:t>
      </w:r>
      <w:r>
        <w:t></w:t>
      </w:r>
      <w:r>
        <w:rPr>
          <w:rFonts w:hint="eastAsia"/>
        </w:rPr>
        <w:t>и</w:t>
      </w:r>
      <w:r>
        <w:t></w:t>
      </w:r>
      <w:r>
        <w:rPr>
          <w:rFonts w:hint="eastAsia"/>
        </w:rPr>
        <w:t>причины</w:t>
      </w:r>
      <w:r>
        <w:t></w:t>
      </w:r>
      <w:r>
        <w:rPr>
          <w:rFonts w:hint="eastAsia"/>
        </w:rPr>
        <w:t>становления</w:t>
      </w:r>
      <w:r>
        <w:t></w:t>
      </w:r>
      <w:r>
        <w:rPr>
          <w:rFonts w:hint="eastAsia"/>
        </w:rPr>
        <w:t>СМК</w:t>
      </w:r>
      <w:r>
        <w:t></w:t>
      </w:r>
      <w:r>
        <w:rPr>
          <w:rFonts w:hint="eastAsia"/>
        </w:rPr>
        <w:t>в</w:t>
      </w:r>
      <w:r>
        <w:t></w:t>
      </w:r>
      <w:r>
        <w:rPr>
          <w:rFonts w:hint="eastAsia"/>
        </w:rPr>
        <w:t>общеобразовательной</w:t>
      </w:r>
      <w:r>
        <w:t></w:t>
      </w:r>
      <w:r>
        <w:rPr>
          <w:rFonts w:hint="eastAsia"/>
        </w:rPr>
        <w:t>школе</w:t>
      </w:r>
      <w:r>
        <w:t></w:t>
      </w:r>
      <w:r>
        <w:t></w:t>
      </w:r>
      <w:r>
        <w:rPr>
          <w:rFonts w:hint="eastAsia"/>
        </w:rPr>
        <w:t>стратегический</w:t>
      </w:r>
      <w:r>
        <w:t></w:t>
      </w:r>
      <w:r>
        <w:rPr>
          <w:rFonts w:hint="eastAsia"/>
        </w:rPr>
        <w:t>менеджмент</w:t>
      </w:r>
      <w:r>
        <w:t></w:t>
      </w:r>
      <w:r>
        <w:rPr>
          <w:rFonts w:hint="eastAsia"/>
        </w:rPr>
        <w:t>представлен</w:t>
      </w:r>
      <w:r>
        <w:t></w:t>
      </w:r>
      <w:r>
        <w:rPr>
          <w:rFonts w:hint="eastAsia"/>
        </w:rPr>
        <w:t>как</w:t>
      </w:r>
      <w:r>
        <w:t></w:t>
      </w:r>
      <w:r>
        <w:rPr>
          <w:rFonts w:hint="eastAsia"/>
        </w:rPr>
        <w:t>современное</w:t>
      </w:r>
      <w:r>
        <w:t></w:t>
      </w:r>
      <w:r>
        <w:rPr>
          <w:rFonts w:hint="eastAsia"/>
        </w:rPr>
        <w:t>управление</w:t>
      </w:r>
      <w:r>
        <w:t></w:t>
      </w:r>
      <w:r>
        <w:rPr>
          <w:rFonts w:hint="eastAsia"/>
        </w:rPr>
        <w:t>развитием</w:t>
      </w:r>
      <w:r>
        <w:t></w:t>
      </w:r>
      <w:r>
        <w:rPr>
          <w:rFonts w:hint="eastAsia"/>
        </w:rPr>
        <w:t>общеобразовательной</w:t>
      </w:r>
      <w:r>
        <w:t></w:t>
      </w:r>
      <w:r>
        <w:rPr>
          <w:rFonts w:hint="eastAsia"/>
        </w:rPr>
        <w:t>школы</w:t>
      </w:r>
      <w:r>
        <w:t></w:t>
      </w:r>
      <w:r>
        <w:t></w:t>
      </w:r>
      <w:r>
        <w:rPr>
          <w:rFonts w:hint="eastAsia"/>
        </w:rPr>
        <w:t>анализ</w:t>
      </w:r>
      <w:r>
        <w:t></w:t>
      </w:r>
      <w:r>
        <w:rPr>
          <w:rFonts w:hint="eastAsia"/>
        </w:rPr>
        <w:t>подходов</w:t>
      </w:r>
      <w:r>
        <w:t></w:t>
      </w:r>
      <w:r>
        <w:rPr>
          <w:rFonts w:hint="eastAsia"/>
        </w:rPr>
        <w:t>к</w:t>
      </w:r>
      <w:r>
        <w:t></w:t>
      </w:r>
      <w:r>
        <w:rPr>
          <w:rFonts w:hint="eastAsia"/>
        </w:rPr>
        <w:t>понятию</w:t>
      </w:r>
      <w:r>
        <w:t></w:t>
      </w:r>
      <w:r>
        <w:t></w:t>
      </w:r>
      <w:r>
        <w:rPr>
          <w:rFonts w:hint="eastAsia"/>
        </w:rPr>
        <w:t>качества</w:t>
      </w:r>
      <w:r>
        <w:t></w:t>
      </w:r>
      <w:r>
        <w:rPr>
          <w:rFonts w:hint="eastAsia"/>
        </w:rPr>
        <w:t>образования</w:t>
      </w:r>
      <w:r>
        <w:t></w:t>
      </w:r>
      <w:r>
        <w:t></w:t>
      </w:r>
      <w:r>
        <w:rPr>
          <w:rFonts w:hint="eastAsia"/>
        </w:rPr>
        <w:t>представлен</w:t>
      </w:r>
      <w:r>
        <w:t></w:t>
      </w:r>
      <w:r>
        <w:rPr>
          <w:rFonts w:hint="eastAsia"/>
        </w:rPr>
        <w:t>с</w:t>
      </w:r>
      <w:r>
        <w:t></w:t>
      </w:r>
      <w:r>
        <w:rPr>
          <w:rFonts w:hint="eastAsia"/>
        </w:rPr>
        <w:t>позиций</w:t>
      </w:r>
      <w:r>
        <w:t></w:t>
      </w:r>
      <w:r>
        <w:rPr>
          <w:rFonts w:hint="eastAsia"/>
        </w:rPr>
        <w:t>своей</w:t>
      </w:r>
      <w:r>
        <w:t></w:t>
      </w:r>
      <w:r>
        <w:rPr>
          <w:rFonts w:hint="eastAsia"/>
        </w:rPr>
        <w:t>актуальности</w:t>
      </w:r>
      <w:r>
        <w:t></w:t>
      </w:r>
      <w:r>
        <w:rPr>
          <w:rFonts w:hint="eastAsia"/>
        </w:rPr>
        <w:t>в</w:t>
      </w:r>
      <w:r>
        <w:t></w:t>
      </w:r>
      <w:r>
        <w:rPr>
          <w:rFonts w:hint="eastAsia"/>
        </w:rPr>
        <w:t>образовании</w:t>
      </w:r>
      <w:r>
        <w:t></w:t>
      </w:r>
      <w:r>
        <w:t></w:t>
      </w:r>
      <w:r>
        <w:rPr>
          <w:rFonts w:hint="eastAsia"/>
        </w:rPr>
        <w:t>раскрыто</w:t>
      </w:r>
      <w:r>
        <w:t></w:t>
      </w:r>
      <w:r>
        <w:rPr>
          <w:rFonts w:hint="eastAsia"/>
        </w:rPr>
        <w:t>и</w:t>
      </w:r>
      <w:r>
        <w:t></w:t>
      </w:r>
      <w:r>
        <w:rPr>
          <w:rFonts w:hint="eastAsia"/>
        </w:rPr>
        <w:t>научно</w:t>
      </w:r>
      <w:r>
        <w:t></w:t>
      </w:r>
      <w:r>
        <w:rPr>
          <w:rFonts w:hint="eastAsia"/>
        </w:rPr>
        <w:t>обосновано</w:t>
      </w:r>
      <w:r>
        <w:t></w:t>
      </w:r>
      <w:r>
        <w:rPr>
          <w:rFonts w:hint="eastAsia"/>
        </w:rPr>
        <w:t>понятие</w:t>
      </w:r>
      <w:r>
        <w:t></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t></w:t>
      </w:r>
      <w:r>
        <w:t></w:t>
      </w:r>
      <w:r>
        <w:rPr>
          <w:rFonts w:hint="eastAsia"/>
        </w:rPr>
        <w:t>сконструирована</w:t>
      </w:r>
      <w:r>
        <w:t></w:t>
      </w:r>
      <w:r>
        <w:rPr>
          <w:rFonts w:hint="eastAsia"/>
        </w:rPr>
        <w:t>ее</w:t>
      </w:r>
      <w:r>
        <w:t></w:t>
      </w:r>
      <w:r>
        <w:rPr>
          <w:rFonts w:hint="eastAsia"/>
        </w:rPr>
        <w:t>авторская</w:t>
      </w:r>
      <w:r>
        <w:t></w:t>
      </w:r>
      <w:r>
        <w:rPr>
          <w:rFonts w:hint="eastAsia"/>
        </w:rPr>
        <w:t>информационно</w:t>
      </w:r>
      <w:r>
        <w:t></w:t>
      </w:r>
      <w:r>
        <w:rPr>
          <w:rFonts w:hint="eastAsia"/>
        </w:rPr>
        <w:t>процессуальная</w:t>
      </w:r>
      <w:r>
        <w:t></w:t>
      </w:r>
      <w:r>
        <w:rPr>
          <w:rFonts w:hint="eastAsia"/>
        </w:rPr>
        <w:t>модель</w:t>
      </w:r>
      <w:r>
        <w:t></w:t>
      </w:r>
      <w:r>
        <w:rPr>
          <w:rFonts w:hint="eastAsia"/>
        </w:rPr>
        <w:t>на</w:t>
      </w:r>
      <w:r>
        <w:t></w:t>
      </w:r>
      <w:r>
        <w:rPr>
          <w:rFonts w:hint="eastAsia"/>
        </w:rPr>
        <w:t>основе</w:t>
      </w:r>
      <w:r>
        <w:t></w:t>
      </w:r>
      <w:r>
        <w:rPr>
          <w:rFonts w:hint="eastAsia"/>
        </w:rPr>
        <w:t>синергетических</w:t>
      </w:r>
      <w:r>
        <w:t></w:t>
      </w:r>
      <w:r>
        <w:rPr>
          <w:rFonts w:hint="eastAsia"/>
        </w:rPr>
        <w:t>ориентиров</w:t>
      </w:r>
      <w:r>
        <w:t></w:t>
      </w:r>
      <w:r>
        <w:t></w:t>
      </w:r>
      <w:r>
        <w:rPr>
          <w:rFonts w:hint="eastAsia"/>
        </w:rPr>
        <w:t>включающая</w:t>
      </w:r>
      <w:r>
        <w:t></w:t>
      </w:r>
      <w:r>
        <w:rPr>
          <w:rFonts w:hint="eastAsia"/>
        </w:rPr>
        <w:t>совокупность</w:t>
      </w:r>
      <w:r>
        <w:t></w:t>
      </w:r>
      <w:r>
        <w:rPr>
          <w:rFonts w:hint="eastAsia"/>
        </w:rPr>
        <w:t>компонентов</w:t>
      </w:r>
      <w:r>
        <w:t></w:t>
      </w:r>
      <w:r>
        <w:t></w:t>
      </w:r>
      <w:r>
        <w:rPr>
          <w:rFonts w:hint="eastAsia"/>
        </w:rPr>
        <w:t>метакомпоненты</w:t>
      </w:r>
      <w:r>
        <w:t></w:t>
      </w:r>
      <w:r>
        <w:t></w:t>
      </w:r>
      <w:r>
        <w:rPr>
          <w:rFonts w:hint="eastAsia"/>
        </w:rPr>
        <w:t>образующие</w:t>
      </w:r>
      <w:r>
        <w:t></w:t>
      </w:r>
      <w:r>
        <w:rPr>
          <w:rFonts w:hint="eastAsia"/>
        </w:rPr>
        <w:t>ядро</w:t>
      </w:r>
      <w:r>
        <w:t></w:t>
      </w:r>
      <w:r>
        <w:rPr>
          <w:rFonts w:hint="eastAsia"/>
        </w:rPr>
        <w:t>модели</w:t>
      </w:r>
      <w:r>
        <w:t></w:t>
      </w:r>
      <w:r>
        <w:t></w:t>
      </w:r>
      <w:r>
        <w:rPr>
          <w:rFonts w:hint="eastAsia"/>
        </w:rPr>
        <w:t>представлены</w:t>
      </w:r>
      <w:r>
        <w:t></w:t>
      </w:r>
      <w:r>
        <w:rPr>
          <w:rFonts w:hint="eastAsia"/>
        </w:rPr>
        <w:t>областями</w:t>
      </w:r>
      <w:r>
        <w:t></w:t>
      </w:r>
      <w:r>
        <w:rPr>
          <w:rFonts w:hint="eastAsia"/>
        </w:rPr>
        <w:t>взаимодействия</w:t>
      </w:r>
      <w:r>
        <w:t></w:t>
      </w:r>
      <w:r>
        <w:t></w:t>
      </w:r>
      <w:r>
        <w:rPr>
          <w:rFonts w:hint="eastAsia"/>
        </w:rPr>
        <w:t>отношений</w:t>
      </w:r>
      <w:r>
        <w:t></w:t>
      </w:r>
      <w:r>
        <w:t></w:t>
      </w:r>
      <w:r>
        <w:rPr>
          <w:rFonts w:hint="eastAsia"/>
        </w:rPr>
        <w:t>деятельности</w:t>
      </w:r>
      <w:r>
        <w:t></w:t>
      </w:r>
      <w:r>
        <w:t></w:t>
      </w:r>
      <w:r>
        <w:rPr>
          <w:rFonts w:hint="eastAsia"/>
        </w:rPr>
        <w:t>культурных</w:t>
      </w:r>
      <w:r>
        <w:t></w:t>
      </w:r>
      <w:r>
        <w:rPr>
          <w:rFonts w:hint="eastAsia"/>
        </w:rPr>
        <w:t>связей</w:t>
      </w:r>
      <w:r>
        <w:t></w:t>
      </w:r>
      <w:r>
        <w:t></w:t>
      </w:r>
      <w:r>
        <w:rPr>
          <w:rFonts w:hint="eastAsia"/>
        </w:rPr>
        <w:t>компоненты</w:t>
      </w:r>
      <w:r>
        <w:t></w:t>
      </w:r>
      <w:r>
        <w:rPr>
          <w:rFonts w:hint="eastAsia"/>
        </w:rPr>
        <w:t>исполнения</w:t>
      </w:r>
      <w:r>
        <w:t>−</w:t>
      </w:r>
      <w:r>
        <w:t></w:t>
      </w:r>
      <w:r>
        <w:rPr>
          <w:rFonts w:hint="eastAsia"/>
        </w:rPr>
        <w:t>функциями</w:t>
      </w:r>
      <w:r>
        <w:t></w:t>
      </w:r>
      <w:r>
        <w:t></w:t>
      </w:r>
      <w:r>
        <w:rPr>
          <w:rFonts w:hint="eastAsia"/>
        </w:rPr>
        <w:t>фазами</w:t>
      </w:r>
      <w:r>
        <w:t></w:t>
      </w:r>
      <w:r>
        <w:t></w:t>
      </w:r>
      <w:r>
        <w:rPr>
          <w:rFonts w:hint="eastAsia"/>
        </w:rPr>
        <w:t>формами</w:t>
      </w:r>
      <w:r>
        <w:t></w:t>
      </w:r>
      <w:r>
        <w:rPr>
          <w:rFonts w:hint="eastAsia"/>
        </w:rPr>
        <w:t>управления</w:t>
      </w:r>
      <w:r>
        <w:t></w:t>
      </w:r>
      <w:r>
        <w:t></w:t>
      </w:r>
      <w:r>
        <w:rPr>
          <w:rFonts w:hint="eastAsia"/>
        </w:rPr>
        <w:t>ориентационные</w:t>
      </w:r>
      <w:r>
        <w:t></w:t>
      </w:r>
      <w:r>
        <w:rPr>
          <w:rFonts w:hint="eastAsia"/>
        </w:rPr>
        <w:t>компоненты</w:t>
      </w:r>
      <w:r>
        <w:t>−</w:t>
      </w:r>
      <w:r>
        <w:t></w:t>
      </w:r>
      <w:r>
        <w:rPr>
          <w:rFonts w:hint="eastAsia"/>
        </w:rPr>
        <w:t>уровнями</w:t>
      </w:r>
      <w:r>
        <w:t></w:t>
      </w:r>
      <w:r>
        <w:t></w:t>
      </w:r>
      <w:r>
        <w:rPr>
          <w:rFonts w:hint="eastAsia"/>
        </w:rPr>
        <w:t>сферами</w:t>
      </w:r>
      <w:r>
        <w:t></w:t>
      </w:r>
      <w:r>
        <w:rPr>
          <w:rFonts w:hint="eastAsia"/>
        </w:rPr>
        <w:t>и</w:t>
      </w:r>
      <w:r>
        <w:t></w:t>
      </w:r>
      <w:r>
        <w:rPr>
          <w:rFonts w:hint="eastAsia"/>
        </w:rPr>
        <w:t>собственно</w:t>
      </w:r>
      <w:r>
        <w:t></w:t>
      </w:r>
      <w:r>
        <w:rPr>
          <w:rFonts w:hint="eastAsia"/>
        </w:rPr>
        <w:t>ориентациями</w:t>
      </w:r>
      <w:r>
        <w:t></w:t>
      </w:r>
      <w:r>
        <w:t></w:t>
      </w:r>
      <w:r>
        <w:rPr>
          <w:rFonts w:hint="eastAsia"/>
        </w:rPr>
        <w:t>определено</w:t>
      </w:r>
      <w:r>
        <w:t></w:t>
      </w:r>
      <w:r>
        <w:rPr>
          <w:rFonts w:hint="eastAsia"/>
        </w:rPr>
        <w:t>педагогическое</w:t>
      </w:r>
      <w:r>
        <w:t></w:t>
      </w:r>
      <w:r>
        <w:rPr>
          <w:rFonts w:hint="eastAsia"/>
        </w:rPr>
        <w:t>обеспечение</w:t>
      </w:r>
      <w:r>
        <w:t></w:t>
      </w:r>
      <w:r>
        <w:rPr>
          <w:rFonts w:hint="eastAsia"/>
        </w:rPr>
        <w:t>СМК</w:t>
      </w:r>
      <w:r>
        <w:t></w:t>
      </w:r>
      <w:r>
        <w:rPr>
          <w:rFonts w:hint="eastAsia"/>
        </w:rPr>
        <w:t>общеобразовательной</w:t>
      </w:r>
      <w:r>
        <w:t></w:t>
      </w:r>
      <w:r>
        <w:rPr>
          <w:rFonts w:hint="eastAsia"/>
        </w:rPr>
        <w:t>школы</w:t>
      </w:r>
      <w:r>
        <w:t></w:t>
      </w:r>
    </w:p>
    <w:p w:rsidR="00C96CD3" w:rsidRDefault="00C96CD3" w:rsidP="00C96CD3">
      <w:r>
        <w:rPr>
          <w:rFonts w:hint="eastAsia"/>
        </w:rPr>
        <w:t>В</w:t>
      </w:r>
      <w:r>
        <w:t></w:t>
      </w:r>
      <w:r>
        <w:rPr>
          <w:rFonts w:hint="eastAsia"/>
        </w:rPr>
        <w:t>первом</w:t>
      </w:r>
      <w:r>
        <w:t></w:t>
      </w:r>
      <w:r>
        <w:rPr>
          <w:rFonts w:hint="eastAsia"/>
        </w:rPr>
        <w:t>параграфе</w:t>
      </w:r>
      <w:r>
        <w:t></w:t>
      </w:r>
      <w:r>
        <w:t></w:t>
      </w:r>
      <w:r>
        <w:rPr>
          <w:rFonts w:hint="eastAsia"/>
        </w:rPr>
        <w:t>Становление</w:t>
      </w:r>
      <w:r>
        <w:t></w:t>
      </w:r>
      <w:r>
        <w:rPr>
          <w:rFonts w:hint="eastAsia"/>
        </w:rPr>
        <w:t>системы</w:t>
      </w:r>
      <w:r>
        <w:t></w:t>
      </w:r>
      <w:r>
        <w:rPr>
          <w:rFonts w:hint="eastAsia"/>
        </w:rPr>
        <w:t>менеджмента</w:t>
      </w:r>
      <w:r>
        <w:t></w:t>
      </w:r>
      <w:r>
        <w:rPr>
          <w:rFonts w:hint="eastAsia"/>
        </w:rPr>
        <w:t>качества</w:t>
      </w:r>
      <w:r>
        <w:t></w:t>
      </w:r>
      <w:r>
        <w:rPr>
          <w:rFonts w:hint="eastAsia"/>
        </w:rPr>
        <w:t>образовательного</w:t>
      </w:r>
      <w:r>
        <w:t></w:t>
      </w:r>
      <w:r>
        <w:rPr>
          <w:rFonts w:hint="eastAsia"/>
        </w:rPr>
        <w:t>учреждения</w:t>
      </w:r>
      <w:r>
        <w:t></w:t>
      </w:r>
      <w:r>
        <w:rPr>
          <w:rFonts w:hint="eastAsia"/>
        </w:rPr>
        <w:t>как</w:t>
      </w:r>
      <w:r>
        <w:t></w:t>
      </w:r>
      <w:r>
        <w:rPr>
          <w:rFonts w:hint="eastAsia"/>
        </w:rPr>
        <w:t>психолого</w:t>
      </w:r>
      <w:r>
        <w:t></w:t>
      </w:r>
      <w:r>
        <w:rPr>
          <w:rFonts w:hint="eastAsia"/>
        </w:rPr>
        <w:t>педагогическая</w:t>
      </w:r>
      <w:r>
        <w:t></w:t>
      </w:r>
      <w:r>
        <w:rPr>
          <w:rFonts w:hint="eastAsia"/>
        </w:rPr>
        <w:t>проблема</w:t>
      </w:r>
      <w:r>
        <w:t></w:t>
      </w:r>
      <w:r>
        <w:t></w:t>
      </w:r>
      <w:r>
        <w:rPr>
          <w:rFonts w:hint="eastAsia"/>
        </w:rPr>
        <w:t>раскрываются</w:t>
      </w:r>
      <w:r>
        <w:t></w:t>
      </w:r>
      <w:r>
        <w:t></w:t>
      </w:r>
      <w:r>
        <w:rPr>
          <w:rFonts w:hint="eastAsia"/>
        </w:rPr>
        <w:t>основные</w:t>
      </w:r>
      <w:r>
        <w:t></w:t>
      </w:r>
      <w:r>
        <w:rPr>
          <w:rFonts w:hint="eastAsia"/>
        </w:rPr>
        <w:t>понятия</w:t>
      </w:r>
      <w:r>
        <w:t></w:t>
      </w:r>
      <w:r>
        <w:t></w:t>
      </w:r>
      <w:r>
        <w:rPr>
          <w:rFonts w:hint="eastAsia"/>
        </w:rPr>
        <w:t>входящие</w:t>
      </w:r>
      <w:r>
        <w:t></w:t>
      </w:r>
      <w:r>
        <w:rPr>
          <w:rFonts w:hint="eastAsia"/>
        </w:rPr>
        <w:t>в</w:t>
      </w:r>
      <w:r>
        <w:t></w:t>
      </w:r>
      <w:r>
        <w:rPr>
          <w:rFonts w:hint="eastAsia"/>
        </w:rPr>
        <w:t>определение</w:t>
      </w:r>
      <w:r>
        <w:t></w:t>
      </w:r>
      <w:r>
        <w:rPr>
          <w:rFonts w:hint="eastAsia"/>
        </w:rPr>
        <w:t>СМК</w:t>
      </w:r>
      <w:r>
        <w:t></w:t>
      </w:r>
      <w:r>
        <w:t></w:t>
      </w:r>
      <w:r>
        <w:rPr>
          <w:rFonts w:hint="eastAsia"/>
        </w:rPr>
        <w:t>и</w:t>
      </w:r>
      <w:r>
        <w:t></w:t>
      </w:r>
      <w:r>
        <w:rPr>
          <w:rFonts w:hint="eastAsia"/>
        </w:rPr>
        <w:t>определяются</w:t>
      </w:r>
      <w:r>
        <w:t></w:t>
      </w:r>
      <w:r>
        <w:rPr>
          <w:rFonts w:hint="eastAsia"/>
        </w:rPr>
        <w:t>подходы</w:t>
      </w:r>
      <w:r>
        <w:t></w:t>
      </w:r>
      <w:r>
        <w:t></w:t>
      </w:r>
      <w:r>
        <w:rPr>
          <w:rFonts w:hint="eastAsia"/>
        </w:rPr>
        <w:t>на</w:t>
      </w:r>
      <w:r>
        <w:t></w:t>
      </w:r>
      <w:r>
        <w:rPr>
          <w:rFonts w:hint="eastAsia"/>
        </w:rPr>
        <w:t>которых</w:t>
      </w:r>
      <w:r>
        <w:t></w:t>
      </w:r>
      <w:r>
        <w:rPr>
          <w:rFonts w:hint="eastAsia"/>
        </w:rPr>
        <w:t>строится</w:t>
      </w:r>
      <w:r>
        <w:t></w:t>
      </w:r>
      <w:r>
        <w:rPr>
          <w:rFonts w:hint="eastAsia"/>
        </w:rPr>
        <w:t>данное</w:t>
      </w:r>
      <w:r>
        <w:t></w:t>
      </w:r>
      <w:r>
        <w:rPr>
          <w:rFonts w:hint="eastAsia"/>
        </w:rPr>
        <w:t>исследование</w:t>
      </w:r>
      <w:r>
        <w:t></w:t>
      </w:r>
    </w:p>
    <w:p w:rsidR="00C96CD3" w:rsidRDefault="00C96CD3" w:rsidP="00C96CD3">
      <w:r>
        <w:rPr>
          <w:rFonts w:hint="eastAsia"/>
        </w:rPr>
        <w:t>Базовым</w:t>
      </w:r>
      <w:r>
        <w:t></w:t>
      </w:r>
      <w:r>
        <w:rPr>
          <w:rFonts w:hint="eastAsia"/>
        </w:rPr>
        <w:t>является</w:t>
      </w:r>
      <w:r>
        <w:t></w:t>
      </w:r>
      <w:r>
        <w:rPr>
          <w:rFonts w:hint="eastAsia"/>
        </w:rPr>
        <w:t>понятие</w:t>
      </w:r>
      <w:r>
        <w:t></w:t>
      </w:r>
      <w:r>
        <w:t></w:t>
      </w:r>
      <w:r>
        <w:rPr>
          <w:rFonts w:hint="eastAsia"/>
        </w:rPr>
        <w:t>менеджмент</w:t>
      </w:r>
      <w:r>
        <w:t></w:t>
      </w:r>
      <w:r>
        <w:t></w:t>
      </w:r>
      <w:r>
        <w:t></w:t>
      </w:r>
      <w:r>
        <w:rPr>
          <w:rFonts w:hint="eastAsia"/>
        </w:rPr>
        <w:t>которое</w:t>
      </w:r>
      <w:r>
        <w:t></w:t>
      </w:r>
      <w:r>
        <w:rPr>
          <w:rFonts w:hint="eastAsia"/>
        </w:rPr>
        <w:t>трактуется</w:t>
      </w:r>
      <w:r>
        <w:t></w:t>
      </w:r>
      <w:r>
        <w:rPr>
          <w:rFonts w:hint="eastAsia"/>
        </w:rPr>
        <w:t>довольно</w:t>
      </w:r>
      <w:r>
        <w:t></w:t>
      </w:r>
      <w:r>
        <w:rPr>
          <w:rFonts w:hint="eastAsia"/>
        </w:rPr>
        <w:t>широко</w:t>
      </w:r>
      <w:r>
        <w:t></w:t>
      </w:r>
      <w:r>
        <w:rPr>
          <w:rFonts w:hint="eastAsia"/>
        </w:rPr>
        <w:t>и</w:t>
      </w:r>
      <w:r>
        <w:t></w:t>
      </w:r>
      <w:r>
        <w:rPr>
          <w:rFonts w:hint="eastAsia"/>
        </w:rPr>
        <w:t>представляет</w:t>
      </w:r>
      <w:r>
        <w:t></w:t>
      </w:r>
      <w:r>
        <w:rPr>
          <w:rFonts w:hint="eastAsia"/>
        </w:rPr>
        <w:t>систему</w:t>
      </w:r>
      <w:r>
        <w:t></w:t>
      </w:r>
      <w:r>
        <w:rPr>
          <w:rFonts w:hint="eastAsia"/>
        </w:rPr>
        <w:t>знаний</w:t>
      </w:r>
      <w:r>
        <w:t></w:t>
      </w:r>
      <w:r>
        <w:rPr>
          <w:rFonts w:hint="eastAsia"/>
        </w:rPr>
        <w:t>об</w:t>
      </w:r>
      <w:r>
        <w:t></w:t>
      </w:r>
      <w:r>
        <w:rPr>
          <w:rFonts w:hint="eastAsia"/>
        </w:rPr>
        <w:t>управлении</w:t>
      </w:r>
      <w:r>
        <w:t></w:t>
      </w:r>
      <w:r>
        <w:t></w:t>
      </w:r>
      <w:r>
        <w:rPr>
          <w:rFonts w:hint="eastAsia"/>
        </w:rPr>
        <w:t>которая</w:t>
      </w:r>
      <w:r>
        <w:t></w:t>
      </w:r>
      <w:r>
        <w:rPr>
          <w:rFonts w:hint="eastAsia"/>
        </w:rPr>
        <w:t>возникла</w:t>
      </w:r>
      <w:r>
        <w:t></w:t>
      </w:r>
      <w:r>
        <w:rPr>
          <w:rFonts w:hint="eastAsia"/>
        </w:rPr>
        <w:t>в</w:t>
      </w:r>
      <w:r>
        <w:t></w:t>
      </w:r>
      <w:r>
        <w:rPr>
          <w:rFonts w:hint="eastAsia"/>
        </w:rPr>
        <w:t>конце</w:t>
      </w:r>
      <w:r>
        <w:t></w:t>
      </w:r>
      <w:r>
        <w:t></w:t>
      </w:r>
      <w:r>
        <w:t></w:t>
      </w:r>
      <w:r>
        <w:t></w:t>
      </w:r>
      <w:r>
        <w:t></w:t>
      </w:r>
      <w:r>
        <w:rPr>
          <w:rFonts w:hint="eastAsia"/>
        </w:rPr>
        <w:t>века</w:t>
      </w:r>
      <w:r>
        <w:t></w:t>
      </w:r>
      <w:r>
        <w:t></w:t>
      </w:r>
      <w:r>
        <w:rPr>
          <w:rFonts w:hint="eastAsia"/>
        </w:rPr>
        <w:t>а</w:t>
      </w:r>
      <w:r>
        <w:t></w:t>
      </w:r>
      <w:r>
        <w:rPr>
          <w:rFonts w:hint="eastAsia"/>
        </w:rPr>
        <w:t>в</w:t>
      </w:r>
      <w:r>
        <w:t></w:t>
      </w:r>
      <w:r>
        <w:rPr>
          <w:rFonts w:hint="eastAsia"/>
        </w:rPr>
        <w:t>начале</w:t>
      </w:r>
      <w:r>
        <w:t></w:t>
      </w:r>
      <w:r>
        <w:rPr>
          <w:rFonts w:hint="eastAsia"/>
        </w:rPr>
        <w:t>ХХ</w:t>
      </w:r>
      <w:r>
        <w:t></w:t>
      </w:r>
      <w:r>
        <w:rPr>
          <w:rFonts w:hint="eastAsia"/>
        </w:rPr>
        <w:t>столетия</w:t>
      </w:r>
      <w:r>
        <w:t></w:t>
      </w:r>
      <w:r>
        <w:rPr>
          <w:rFonts w:hint="eastAsia"/>
        </w:rPr>
        <w:t>окончательно</w:t>
      </w:r>
      <w:r>
        <w:t></w:t>
      </w:r>
      <w:r>
        <w:rPr>
          <w:rFonts w:hint="eastAsia"/>
        </w:rPr>
        <w:t>сформировалась</w:t>
      </w:r>
      <w:r>
        <w:t></w:t>
      </w:r>
    </w:p>
    <w:p w:rsidR="00C96CD3" w:rsidRDefault="00C96CD3" w:rsidP="00C96CD3">
      <w:r>
        <w:rPr>
          <w:rFonts w:hint="eastAsia"/>
        </w:rPr>
        <w:t>В</w:t>
      </w:r>
      <w:r>
        <w:t></w:t>
      </w:r>
      <w:r>
        <w:rPr>
          <w:rFonts w:hint="eastAsia"/>
        </w:rPr>
        <w:t>отечественной</w:t>
      </w:r>
      <w:r>
        <w:t></w:t>
      </w:r>
      <w:r>
        <w:rPr>
          <w:rFonts w:hint="eastAsia"/>
        </w:rPr>
        <w:t>науке</w:t>
      </w:r>
      <w:r>
        <w:t></w:t>
      </w:r>
      <w:r>
        <w:rPr>
          <w:rFonts w:hint="eastAsia"/>
        </w:rPr>
        <w:t>сейчас</w:t>
      </w:r>
      <w:r>
        <w:t></w:t>
      </w:r>
      <w:r>
        <w:rPr>
          <w:rFonts w:hint="eastAsia"/>
        </w:rPr>
        <w:t>происходит</w:t>
      </w:r>
      <w:r>
        <w:t></w:t>
      </w:r>
      <w:r>
        <w:rPr>
          <w:rFonts w:hint="eastAsia"/>
        </w:rPr>
        <w:t>путаница</w:t>
      </w:r>
      <w:r>
        <w:t></w:t>
      </w:r>
      <w:r>
        <w:rPr>
          <w:rFonts w:hint="eastAsia"/>
        </w:rPr>
        <w:t>при</w:t>
      </w:r>
      <w:r>
        <w:t></w:t>
      </w:r>
      <w:r>
        <w:rPr>
          <w:rFonts w:hint="eastAsia"/>
        </w:rPr>
        <w:t>обозначении</w:t>
      </w:r>
      <w:r>
        <w:t></w:t>
      </w:r>
      <w:r>
        <w:rPr>
          <w:rFonts w:hint="eastAsia"/>
        </w:rPr>
        <w:t>дефиниций</w:t>
      </w:r>
      <w:r>
        <w:t></w:t>
      </w:r>
      <w:r>
        <w:t></w:t>
      </w:r>
      <w:r>
        <w:rPr>
          <w:rFonts w:hint="eastAsia"/>
        </w:rPr>
        <w:t>менеджмент</w:t>
      </w:r>
      <w:r>
        <w:t></w:t>
      </w:r>
      <w:r>
        <w:t></w:t>
      </w:r>
      <w:r>
        <w:rPr>
          <w:rFonts w:hint="eastAsia"/>
        </w:rPr>
        <w:t>и</w:t>
      </w:r>
      <w:r>
        <w:t></w:t>
      </w:r>
      <w:r>
        <w:t></w:t>
      </w:r>
      <w:r>
        <w:rPr>
          <w:rFonts w:hint="eastAsia"/>
        </w:rPr>
        <w:t>управление</w:t>
      </w:r>
      <w:r>
        <w:t></w:t>
      </w:r>
      <w:r>
        <w:t></w:t>
      </w:r>
      <w:r>
        <w:t></w:t>
      </w:r>
      <w:r>
        <w:rPr>
          <w:rFonts w:hint="eastAsia"/>
        </w:rPr>
        <w:t>Одни</w:t>
      </w:r>
      <w:r>
        <w:t></w:t>
      </w:r>
      <w:r>
        <w:rPr>
          <w:rFonts w:hint="eastAsia"/>
        </w:rPr>
        <w:t>ученые</w:t>
      </w:r>
      <w:r>
        <w:t></w:t>
      </w:r>
      <w:r>
        <w:rPr>
          <w:rFonts w:hint="eastAsia"/>
        </w:rPr>
        <w:t>В</w:t>
      </w:r>
      <w:r>
        <w:t></w:t>
      </w:r>
      <w:r>
        <w:t></w:t>
      </w:r>
      <w:r>
        <w:rPr>
          <w:rFonts w:hint="eastAsia"/>
        </w:rPr>
        <w:t>В</w:t>
      </w:r>
      <w:r>
        <w:t></w:t>
      </w:r>
      <w:r>
        <w:t></w:t>
      </w:r>
      <w:r>
        <w:rPr>
          <w:rFonts w:hint="eastAsia"/>
        </w:rPr>
        <w:t>Глухов</w:t>
      </w:r>
      <w:r>
        <w:t></w:t>
      </w:r>
      <w:r>
        <w:t></w:t>
      </w:r>
    </w:p>
    <w:p w:rsidR="00C96CD3" w:rsidRDefault="00C96CD3" w:rsidP="00C96CD3">
      <w:r>
        <w:rPr>
          <w:rFonts w:hint="eastAsia"/>
        </w:rPr>
        <w:t>И</w:t>
      </w:r>
      <w:r>
        <w:t></w:t>
      </w:r>
      <w:r>
        <w:t></w:t>
      </w:r>
      <w:r>
        <w:rPr>
          <w:rFonts w:hint="eastAsia"/>
        </w:rPr>
        <w:t>И</w:t>
      </w:r>
      <w:r>
        <w:t></w:t>
      </w:r>
      <w:r>
        <w:t></w:t>
      </w:r>
      <w:r>
        <w:rPr>
          <w:rFonts w:hint="eastAsia"/>
        </w:rPr>
        <w:t>Мазур</w:t>
      </w:r>
      <w:r>
        <w:t></w:t>
      </w:r>
      <w:r>
        <w:t></w:t>
      </w:r>
      <w:r>
        <w:rPr>
          <w:rFonts w:hint="eastAsia"/>
        </w:rPr>
        <w:t>Н</w:t>
      </w:r>
      <w:r>
        <w:t></w:t>
      </w:r>
      <w:r>
        <w:t></w:t>
      </w:r>
      <w:r>
        <w:rPr>
          <w:rFonts w:hint="eastAsia"/>
        </w:rPr>
        <w:t>Г</w:t>
      </w:r>
      <w:r>
        <w:t></w:t>
      </w:r>
      <w:r>
        <w:t></w:t>
      </w:r>
      <w:r>
        <w:rPr>
          <w:rFonts w:hint="eastAsia"/>
        </w:rPr>
        <w:t>Ольдерогге</w:t>
      </w:r>
      <w:r>
        <w:t></w:t>
      </w:r>
      <w:r>
        <w:t></w:t>
      </w:r>
      <w:r>
        <w:rPr>
          <w:rFonts w:hint="eastAsia"/>
        </w:rPr>
        <w:t>В</w:t>
      </w:r>
      <w:r>
        <w:t></w:t>
      </w:r>
      <w:r>
        <w:t></w:t>
      </w:r>
      <w:r>
        <w:rPr>
          <w:rFonts w:hint="eastAsia"/>
        </w:rPr>
        <w:t>Д</w:t>
      </w:r>
      <w:r>
        <w:t></w:t>
      </w:r>
      <w:r>
        <w:t></w:t>
      </w:r>
      <w:r>
        <w:rPr>
          <w:rFonts w:hint="eastAsia"/>
        </w:rPr>
        <w:t>Шапиро</w:t>
      </w:r>
      <w:r>
        <w:t></w:t>
      </w:r>
      <w:r>
        <w:t></w:t>
      </w:r>
      <w:r>
        <w:rPr>
          <w:rFonts w:hint="eastAsia"/>
        </w:rPr>
        <w:t>приходят</w:t>
      </w:r>
      <w:r>
        <w:t></w:t>
      </w:r>
      <w:r>
        <w:rPr>
          <w:rFonts w:hint="eastAsia"/>
        </w:rPr>
        <w:t>к</w:t>
      </w:r>
      <w:r>
        <w:t></w:t>
      </w:r>
      <w:r>
        <w:rPr>
          <w:rFonts w:hint="eastAsia"/>
        </w:rPr>
        <w:t>выводу</w:t>
      </w:r>
      <w:r>
        <w:t></w:t>
      </w:r>
      <w:r>
        <w:t></w:t>
      </w:r>
      <w:r>
        <w:rPr>
          <w:rFonts w:hint="eastAsia"/>
        </w:rPr>
        <w:t>что</w:t>
      </w:r>
      <w:r>
        <w:t></w:t>
      </w:r>
      <w:r>
        <w:rPr>
          <w:rFonts w:hint="eastAsia"/>
        </w:rPr>
        <w:t>управление</w:t>
      </w:r>
      <w:r>
        <w:t>−</w:t>
      </w:r>
      <w:r>
        <w:t></w:t>
      </w:r>
      <w:r>
        <w:rPr>
          <w:rFonts w:hint="eastAsia"/>
        </w:rPr>
        <w:t>удовлетворение</w:t>
      </w:r>
      <w:r>
        <w:t></w:t>
      </w:r>
      <w:r>
        <w:rPr>
          <w:rFonts w:hint="eastAsia"/>
        </w:rPr>
        <w:t>интересов</w:t>
      </w:r>
      <w:r>
        <w:t></w:t>
      </w:r>
      <w:r>
        <w:rPr>
          <w:rFonts w:hint="eastAsia"/>
        </w:rPr>
        <w:t>вышестоящего</w:t>
      </w:r>
      <w:r>
        <w:t></w:t>
      </w:r>
      <w:r>
        <w:rPr>
          <w:rFonts w:hint="eastAsia"/>
        </w:rPr>
        <w:t>органа</w:t>
      </w:r>
      <w:r>
        <w:t></w:t>
      </w:r>
      <w:r>
        <w:t></w:t>
      </w:r>
      <w:r>
        <w:t></w:t>
      </w:r>
      <w:r>
        <w:rPr>
          <w:rFonts w:hint="eastAsia"/>
        </w:rPr>
        <w:t>менеджмент</w:t>
      </w:r>
      <w:r>
        <w:t>−</w:t>
      </w:r>
      <w:r>
        <w:t></w:t>
      </w:r>
      <w:r>
        <w:rPr>
          <w:rFonts w:hint="eastAsia"/>
        </w:rPr>
        <w:t>удовлетворение</w:t>
      </w:r>
      <w:r>
        <w:t></w:t>
      </w:r>
      <w:r>
        <w:rPr>
          <w:rFonts w:hint="eastAsia"/>
        </w:rPr>
        <w:t>экономических</w:t>
      </w:r>
      <w:r>
        <w:t></w:t>
      </w:r>
      <w:r>
        <w:rPr>
          <w:rFonts w:hint="eastAsia"/>
        </w:rPr>
        <w:t>интересов</w:t>
      </w:r>
      <w:r>
        <w:t></w:t>
      </w:r>
      <w:r>
        <w:rPr>
          <w:rFonts w:hint="eastAsia"/>
        </w:rPr>
        <w:t>организации</w:t>
      </w:r>
      <w:r>
        <w:t></w:t>
      </w:r>
      <w:r>
        <w:t></w:t>
      </w:r>
      <w:r>
        <w:rPr>
          <w:rFonts w:hint="eastAsia"/>
        </w:rPr>
        <w:t>Деятельность</w:t>
      </w:r>
      <w:r>
        <w:t></w:t>
      </w:r>
      <w:r>
        <w:rPr>
          <w:rFonts w:hint="eastAsia"/>
        </w:rPr>
        <w:t>руководителя</w:t>
      </w:r>
      <w:r>
        <w:t></w:t>
      </w:r>
      <w:r>
        <w:rPr>
          <w:rFonts w:hint="eastAsia"/>
        </w:rPr>
        <w:t>основана</w:t>
      </w:r>
      <w:r>
        <w:t></w:t>
      </w:r>
      <w:r>
        <w:rPr>
          <w:rFonts w:hint="eastAsia"/>
        </w:rPr>
        <w:t>на</w:t>
      </w:r>
      <w:r>
        <w:t></w:t>
      </w:r>
      <w:r>
        <w:rPr>
          <w:rFonts w:hint="eastAsia"/>
        </w:rPr>
        <w:t>игнорировании</w:t>
      </w:r>
      <w:r>
        <w:t></w:t>
      </w:r>
      <w:r>
        <w:rPr>
          <w:rFonts w:hint="eastAsia"/>
        </w:rPr>
        <w:t>заинтересованности</w:t>
      </w:r>
      <w:r>
        <w:t></w:t>
      </w:r>
      <w:r>
        <w:rPr>
          <w:rFonts w:hint="eastAsia"/>
        </w:rPr>
        <w:t>персонала</w:t>
      </w:r>
      <w:r>
        <w:t></w:t>
      </w:r>
      <w:r>
        <w:rPr>
          <w:rFonts w:hint="eastAsia"/>
        </w:rPr>
        <w:t>в</w:t>
      </w:r>
      <w:r>
        <w:t></w:t>
      </w:r>
      <w:r>
        <w:rPr>
          <w:rFonts w:hint="eastAsia"/>
        </w:rPr>
        <w:t>конечных</w:t>
      </w:r>
      <w:r>
        <w:t></w:t>
      </w:r>
      <w:r>
        <w:rPr>
          <w:rFonts w:hint="eastAsia"/>
        </w:rPr>
        <w:t>результатах</w:t>
      </w:r>
      <w:r>
        <w:t></w:t>
      </w:r>
      <w:r>
        <w:rPr>
          <w:rFonts w:hint="eastAsia"/>
        </w:rPr>
        <w:t>труда</w:t>
      </w:r>
      <w:r>
        <w:t></w:t>
      </w:r>
      <w:r>
        <w:t></w:t>
      </w:r>
      <w:r>
        <w:rPr>
          <w:rFonts w:hint="eastAsia"/>
        </w:rPr>
        <w:t>деятельность</w:t>
      </w:r>
      <w:r>
        <w:t></w:t>
      </w:r>
      <w:r>
        <w:rPr>
          <w:rFonts w:hint="eastAsia"/>
        </w:rPr>
        <w:t>менеджера</w:t>
      </w:r>
      <w:r>
        <w:t>−</w:t>
      </w:r>
      <w:r>
        <w:t></w:t>
      </w:r>
      <w:r>
        <w:rPr>
          <w:rFonts w:hint="eastAsia"/>
        </w:rPr>
        <w:t>на</w:t>
      </w:r>
      <w:r>
        <w:t></w:t>
      </w:r>
      <w:r>
        <w:rPr>
          <w:rFonts w:hint="eastAsia"/>
        </w:rPr>
        <w:t>обеспечении</w:t>
      </w:r>
      <w:r>
        <w:t></w:t>
      </w:r>
      <w:r>
        <w:rPr>
          <w:rFonts w:hint="eastAsia"/>
        </w:rPr>
        <w:t>заинтересованности</w:t>
      </w:r>
      <w:r>
        <w:t></w:t>
      </w:r>
      <w:r>
        <w:rPr>
          <w:rFonts w:hint="eastAsia"/>
        </w:rPr>
        <w:t>персонала</w:t>
      </w:r>
      <w:r>
        <w:t></w:t>
      </w:r>
      <w:r>
        <w:rPr>
          <w:rFonts w:hint="eastAsia"/>
        </w:rPr>
        <w:t>в</w:t>
      </w:r>
      <w:r>
        <w:t></w:t>
      </w:r>
      <w:r>
        <w:rPr>
          <w:rFonts w:hint="eastAsia"/>
        </w:rPr>
        <w:t>конечных</w:t>
      </w:r>
      <w:r>
        <w:t></w:t>
      </w:r>
      <w:r>
        <w:rPr>
          <w:rFonts w:hint="eastAsia"/>
        </w:rPr>
        <w:t>результатах</w:t>
      </w:r>
      <w:r>
        <w:t></w:t>
      </w:r>
      <w:r>
        <w:rPr>
          <w:rFonts w:hint="eastAsia"/>
        </w:rPr>
        <w:t>труда</w:t>
      </w:r>
      <w:r>
        <w:t></w:t>
      </w:r>
      <w:r>
        <w:t></w:t>
      </w:r>
      <w:r>
        <w:rPr>
          <w:rFonts w:hint="eastAsia"/>
        </w:rPr>
        <w:t>Другие</w:t>
      </w:r>
      <w:r>
        <w:t></w:t>
      </w:r>
      <w:r>
        <w:rPr>
          <w:rFonts w:hint="eastAsia"/>
        </w:rPr>
        <w:t>ученые</w:t>
      </w:r>
      <w:r>
        <w:t></w:t>
      </w:r>
      <w:r>
        <w:rPr>
          <w:rFonts w:hint="eastAsia"/>
        </w:rPr>
        <w:t>Давыденко</w:t>
      </w:r>
      <w:r>
        <w:t></w:t>
      </w:r>
      <w:r>
        <w:rPr>
          <w:rFonts w:hint="eastAsia"/>
        </w:rPr>
        <w:t>Т</w:t>
      </w:r>
      <w:r>
        <w:t></w:t>
      </w:r>
      <w:r>
        <w:t></w:t>
      </w:r>
      <w:r>
        <w:rPr>
          <w:rFonts w:hint="eastAsia"/>
        </w:rPr>
        <w:t>М</w:t>
      </w:r>
      <w:r>
        <w:t></w:t>
      </w:r>
      <w:r>
        <w:t></w:t>
      </w:r>
      <w:r>
        <w:t></w:t>
      </w:r>
      <w:r>
        <w:rPr>
          <w:rFonts w:hint="eastAsia"/>
        </w:rPr>
        <w:t>Мигаль</w:t>
      </w:r>
      <w:r>
        <w:t></w:t>
      </w:r>
      <w:r>
        <w:rPr>
          <w:rFonts w:hint="eastAsia"/>
        </w:rPr>
        <w:t>В</w:t>
      </w:r>
      <w:r>
        <w:t></w:t>
      </w:r>
      <w:r>
        <w:t></w:t>
      </w:r>
      <w:r>
        <w:rPr>
          <w:rFonts w:hint="eastAsia"/>
        </w:rPr>
        <w:t>И</w:t>
      </w:r>
      <w:r>
        <w:t></w:t>
      </w:r>
      <w:r>
        <w:t></w:t>
      </w:r>
      <w:r>
        <w:t></w:t>
      </w:r>
      <w:r>
        <w:rPr>
          <w:rFonts w:hint="eastAsia"/>
        </w:rPr>
        <w:t>Моисеев</w:t>
      </w:r>
      <w:r>
        <w:t></w:t>
      </w:r>
      <w:r>
        <w:rPr>
          <w:rFonts w:hint="eastAsia"/>
        </w:rPr>
        <w:t>А</w:t>
      </w:r>
      <w:r>
        <w:t></w:t>
      </w:r>
      <w:r>
        <w:t></w:t>
      </w:r>
      <w:r>
        <w:rPr>
          <w:rFonts w:hint="eastAsia"/>
        </w:rPr>
        <w:t>М</w:t>
      </w:r>
      <w:r>
        <w:t></w:t>
      </w:r>
      <w:r>
        <w:t></w:t>
      </w:r>
      <w:r>
        <w:t></w:t>
      </w:r>
      <w:r>
        <w:rPr>
          <w:rFonts w:hint="eastAsia"/>
        </w:rPr>
        <w:t>Моисеева</w:t>
      </w:r>
      <w:r>
        <w:t></w:t>
      </w:r>
      <w:r>
        <w:rPr>
          <w:rFonts w:hint="eastAsia"/>
        </w:rPr>
        <w:t>О</w:t>
      </w:r>
      <w:r>
        <w:t></w:t>
      </w:r>
      <w:r>
        <w:t></w:t>
      </w:r>
      <w:r>
        <w:rPr>
          <w:rFonts w:hint="eastAsia"/>
        </w:rPr>
        <w:t>М</w:t>
      </w:r>
      <w:r>
        <w:t></w:t>
      </w:r>
      <w:r>
        <w:t></w:t>
      </w:r>
      <w:r>
        <w:t></w:t>
      </w:r>
      <w:r>
        <w:rPr>
          <w:rFonts w:hint="eastAsia"/>
        </w:rPr>
        <w:t>Шамова</w:t>
      </w:r>
      <w:r>
        <w:t></w:t>
      </w:r>
      <w:r>
        <w:rPr>
          <w:rFonts w:hint="eastAsia"/>
        </w:rPr>
        <w:t>Т</w:t>
      </w:r>
      <w:r>
        <w:t></w:t>
      </w:r>
      <w:r>
        <w:t></w:t>
      </w:r>
      <w:r>
        <w:rPr>
          <w:rFonts w:hint="eastAsia"/>
        </w:rPr>
        <w:t>И</w:t>
      </w:r>
      <w:r>
        <w:t></w:t>
      </w:r>
      <w:r>
        <w:t></w:t>
      </w:r>
      <w:r>
        <w:t></w:t>
      </w:r>
      <w:r>
        <w:rPr>
          <w:rFonts w:hint="eastAsia"/>
        </w:rPr>
        <w:t>Щербо</w:t>
      </w:r>
      <w:r>
        <w:t></w:t>
      </w:r>
      <w:r>
        <w:rPr>
          <w:rFonts w:hint="eastAsia"/>
        </w:rPr>
        <w:t>И</w:t>
      </w:r>
      <w:r>
        <w:t></w:t>
      </w:r>
      <w:r>
        <w:t></w:t>
      </w:r>
      <w:r>
        <w:rPr>
          <w:rFonts w:hint="eastAsia"/>
        </w:rPr>
        <w:t>Н</w:t>
      </w:r>
      <w:r>
        <w:t></w:t>
      </w:r>
      <w:r>
        <w:t></w:t>
      </w:r>
      <w:r>
        <w:t></w:t>
      </w:r>
      <w:r>
        <w:rPr>
          <w:rFonts w:hint="eastAsia"/>
        </w:rPr>
        <w:t>Ямбург</w:t>
      </w:r>
      <w:r>
        <w:t></w:t>
      </w:r>
      <w:r>
        <w:rPr>
          <w:rFonts w:hint="eastAsia"/>
        </w:rPr>
        <w:t>Е</w:t>
      </w:r>
      <w:r>
        <w:t></w:t>
      </w:r>
      <w:r>
        <w:t></w:t>
      </w:r>
      <w:r>
        <w:rPr>
          <w:rFonts w:hint="eastAsia"/>
        </w:rPr>
        <w:t>А</w:t>
      </w:r>
      <w:r>
        <w:t></w:t>
      </w:r>
      <w:r>
        <w:t></w:t>
      </w:r>
      <w:r>
        <w:rPr>
          <w:rFonts w:hint="eastAsia"/>
        </w:rPr>
        <w:t>считают</w:t>
      </w:r>
      <w:r>
        <w:t></w:t>
      </w:r>
      <w:r>
        <w:t></w:t>
      </w:r>
      <w:r>
        <w:rPr>
          <w:rFonts w:hint="eastAsia"/>
        </w:rPr>
        <w:t>что</w:t>
      </w:r>
      <w:r>
        <w:t></w:t>
      </w:r>
      <w:r>
        <w:t></w:t>
      </w:r>
      <w:r>
        <w:rPr>
          <w:rFonts w:hint="eastAsia"/>
        </w:rPr>
        <w:t>управление</w:t>
      </w:r>
      <w:r>
        <w:t></w:t>
      </w:r>
      <w:r>
        <w:t></w:t>
      </w:r>
      <w:r>
        <w:rPr>
          <w:rFonts w:hint="eastAsia"/>
        </w:rPr>
        <w:t>–</w:t>
      </w:r>
      <w:r>
        <w:t></w:t>
      </w:r>
      <w:r>
        <w:rPr>
          <w:rFonts w:hint="eastAsia"/>
        </w:rPr>
        <w:t>воздействие</w:t>
      </w:r>
      <w:r>
        <w:t></w:t>
      </w:r>
      <w:r>
        <w:t></w:t>
      </w:r>
      <w:r>
        <w:rPr>
          <w:rFonts w:hint="eastAsia"/>
        </w:rPr>
        <w:t>способ</w:t>
      </w:r>
      <w:r>
        <w:t></w:t>
      </w:r>
      <w:r>
        <w:t></w:t>
      </w:r>
      <w:r>
        <w:rPr>
          <w:rFonts w:hint="eastAsia"/>
        </w:rPr>
        <w:t>технология</w:t>
      </w:r>
      <w:r>
        <w:t></w:t>
      </w:r>
      <w:r>
        <w:t></w:t>
      </w:r>
      <w:r>
        <w:rPr>
          <w:rFonts w:hint="eastAsia"/>
        </w:rPr>
        <w:t>методика</w:t>
      </w:r>
      <w:r>
        <w:t></w:t>
      </w:r>
      <w:r>
        <w:t></w:t>
      </w:r>
      <w:r>
        <w:rPr>
          <w:rFonts w:hint="eastAsia"/>
        </w:rPr>
        <w:t>механизм</w:t>
      </w:r>
      <w:r>
        <w:t></w:t>
      </w:r>
      <w:r>
        <w:rPr>
          <w:rFonts w:hint="eastAsia"/>
        </w:rPr>
        <w:t>осуществления</w:t>
      </w:r>
      <w:r>
        <w:t></w:t>
      </w:r>
      <w:r>
        <w:rPr>
          <w:rFonts w:hint="eastAsia"/>
        </w:rPr>
        <w:t>плана</w:t>
      </w:r>
      <w:r>
        <w:t></w:t>
      </w:r>
      <w:r>
        <w:rPr>
          <w:rFonts w:hint="eastAsia"/>
        </w:rPr>
        <w:t>во</w:t>
      </w:r>
      <w:r>
        <w:t></w:t>
      </w:r>
      <w:r>
        <w:rPr>
          <w:rFonts w:hint="eastAsia"/>
        </w:rPr>
        <w:t>времени</w:t>
      </w:r>
      <w:r>
        <w:t></w:t>
      </w:r>
      <w:r>
        <w:t></w:t>
      </w:r>
      <w:r>
        <w:rPr>
          <w:rFonts w:hint="eastAsia"/>
        </w:rPr>
        <w:t>совокупность</w:t>
      </w:r>
      <w:r>
        <w:t></w:t>
      </w:r>
      <w:r>
        <w:rPr>
          <w:rFonts w:hint="eastAsia"/>
        </w:rPr>
        <w:t>действий</w:t>
      </w:r>
      <w:r>
        <w:t></w:t>
      </w:r>
      <w:r>
        <w:rPr>
          <w:rFonts w:hint="eastAsia"/>
        </w:rPr>
        <w:t>руководителя</w:t>
      </w:r>
      <w:r>
        <w:t></w:t>
      </w:r>
      <w:r>
        <w:rPr>
          <w:rFonts w:hint="eastAsia"/>
        </w:rPr>
        <w:t>для</w:t>
      </w:r>
      <w:r>
        <w:t></w:t>
      </w:r>
      <w:r>
        <w:rPr>
          <w:rFonts w:hint="eastAsia"/>
        </w:rPr>
        <w:t>достижения</w:t>
      </w:r>
      <w:r>
        <w:t></w:t>
      </w:r>
      <w:r>
        <w:rPr>
          <w:rFonts w:hint="eastAsia"/>
        </w:rPr>
        <w:t>результатов</w:t>
      </w:r>
      <w:r>
        <w:t></w:t>
      </w:r>
      <w:r>
        <w:t></w:t>
      </w:r>
      <w:r>
        <w:rPr>
          <w:rFonts w:hint="eastAsia"/>
        </w:rPr>
        <w:t>Мы</w:t>
      </w:r>
      <w:r>
        <w:t></w:t>
      </w:r>
      <w:r>
        <w:rPr>
          <w:rFonts w:hint="eastAsia"/>
        </w:rPr>
        <w:t>соглашаемся</w:t>
      </w:r>
      <w:r>
        <w:t></w:t>
      </w:r>
      <w:r>
        <w:rPr>
          <w:rFonts w:hint="eastAsia"/>
        </w:rPr>
        <w:t>с</w:t>
      </w:r>
      <w:r>
        <w:t></w:t>
      </w:r>
      <w:r>
        <w:rPr>
          <w:rFonts w:hint="eastAsia"/>
        </w:rPr>
        <w:t>рекомендациями</w:t>
      </w:r>
      <w:r>
        <w:t></w:t>
      </w:r>
      <w:r>
        <w:rPr>
          <w:rFonts w:hint="eastAsia"/>
        </w:rPr>
        <w:t>о</w:t>
      </w:r>
      <w:r>
        <w:t></w:t>
      </w:r>
      <w:r>
        <w:rPr>
          <w:rFonts w:hint="eastAsia"/>
        </w:rPr>
        <w:t>том</w:t>
      </w:r>
      <w:r>
        <w:t></w:t>
      </w:r>
      <w:r>
        <w:t></w:t>
      </w:r>
      <w:r>
        <w:rPr>
          <w:rFonts w:hint="eastAsia"/>
        </w:rPr>
        <w:t>что</w:t>
      </w:r>
      <w:r>
        <w:t></w:t>
      </w:r>
      <w:r>
        <w:t></w:t>
      </w:r>
      <w:r>
        <w:rPr>
          <w:rFonts w:hint="eastAsia"/>
        </w:rPr>
        <w:t>управление</w:t>
      </w:r>
      <w:r>
        <w:t></w:t>
      </w:r>
      <w:r>
        <w:rPr>
          <w:rFonts w:hint="eastAsia"/>
        </w:rPr>
        <w:t>процессами</w:t>
      </w:r>
      <w:r>
        <w:t></w:t>
      </w:r>
      <w:r>
        <w:rPr>
          <w:rFonts w:hint="eastAsia"/>
        </w:rPr>
        <w:t>в</w:t>
      </w:r>
      <w:r>
        <w:t></w:t>
      </w:r>
      <w:r>
        <w:rPr>
          <w:rFonts w:hint="eastAsia"/>
        </w:rPr>
        <w:t>школе</w:t>
      </w:r>
      <w:r>
        <w:t></w:t>
      </w:r>
      <w:r>
        <w:rPr>
          <w:rFonts w:hint="eastAsia"/>
        </w:rPr>
        <w:t>необходимо</w:t>
      </w:r>
      <w:r>
        <w:t></w:t>
      </w:r>
      <w:r>
        <w:rPr>
          <w:rFonts w:hint="eastAsia"/>
        </w:rPr>
        <w:t>дополнить</w:t>
      </w:r>
      <w:r>
        <w:t></w:t>
      </w:r>
      <w:r>
        <w:rPr>
          <w:rFonts w:hint="eastAsia"/>
        </w:rPr>
        <w:t>менеджментом</w:t>
      </w:r>
      <w:r>
        <w:t></w:t>
      </w:r>
      <w:r>
        <w:rPr>
          <w:rFonts w:hint="eastAsia"/>
        </w:rPr>
        <w:t>качества</w:t>
      </w:r>
      <w:r>
        <w:t></w:t>
      </w:r>
      <w:r>
        <w:rPr>
          <w:rFonts w:hint="eastAsia"/>
        </w:rPr>
        <w:t>результатов</w:t>
      </w:r>
      <w:r>
        <w:t></w:t>
      </w:r>
      <w:r>
        <w:rPr>
          <w:rFonts w:hint="eastAsia"/>
        </w:rPr>
        <w:t>научно</w:t>
      </w:r>
      <w:r>
        <w:t></w:t>
      </w:r>
      <w:r>
        <w:rPr>
          <w:rFonts w:hint="eastAsia"/>
        </w:rPr>
        <w:t>образовательной</w:t>
      </w:r>
      <w:r>
        <w:t></w:t>
      </w:r>
      <w:r>
        <w:rPr>
          <w:rFonts w:hint="eastAsia"/>
        </w:rPr>
        <w:t>деятельности</w:t>
      </w:r>
      <w:r>
        <w:t></w:t>
      </w:r>
      <w:r>
        <w:t></w:t>
      </w:r>
      <w:r>
        <w:rPr>
          <w:rFonts w:hint="eastAsia"/>
        </w:rPr>
        <w:t>в</w:t>
      </w:r>
      <w:r>
        <w:t></w:t>
      </w:r>
      <w:r>
        <w:rPr>
          <w:rFonts w:hint="eastAsia"/>
        </w:rPr>
        <w:t>частности</w:t>
      </w:r>
      <w:r>
        <w:t></w:t>
      </w:r>
      <w:r>
        <w:rPr>
          <w:rFonts w:hint="eastAsia"/>
        </w:rPr>
        <w:t>созданием</w:t>
      </w:r>
      <w:r>
        <w:t></w:t>
      </w:r>
      <w:r>
        <w:rPr>
          <w:rFonts w:hint="eastAsia"/>
        </w:rPr>
        <w:t>условий</w:t>
      </w:r>
      <w:r>
        <w:t></w:t>
      </w:r>
      <w:r>
        <w:rPr>
          <w:rFonts w:hint="eastAsia"/>
        </w:rPr>
        <w:t>для</w:t>
      </w:r>
      <w:r>
        <w:t></w:t>
      </w:r>
      <w:r>
        <w:rPr>
          <w:rFonts w:hint="eastAsia"/>
        </w:rPr>
        <w:t>генерации</w:t>
      </w:r>
      <w:r>
        <w:t></w:t>
      </w:r>
      <w:r>
        <w:rPr>
          <w:rFonts w:hint="eastAsia"/>
        </w:rPr>
        <w:t>новых</w:t>
      </w:r>
      <w:r>
        <w:t></w:t>
      </w:r>
      <w:r>
        <w:rPr>
          <w:rFonts w:hint="eastAsia"/>
        </w:rPr>
        <w:t>знаний</w:t>
      </w:r>
      <w:r>
        <w:t></w:t>
      </w:r>
      <w:r>
        <w:t></w:t>
      </w:r>
      <w:r>
        <w:rPr>
          <w:rFonts w:hint="eastAsia"/>
        </w:rPr>
        <w:t>приобретения</w:t>
      </w:r>
      <w:r>
        <w:t></w:t>
      </w:r>
      <w:r>
        <w:rPr>
          <w:rFonts w:hint="eastAsia"/>
        </w:rPr>
        <w:t>учащимися</w:t>
      </w:r>
      <w:r>
        <w:t></w:t>
      </w:r>
      <w:r>
        <w:rPr>
          <w:rFonts w:hint="eastAsia"/>
        </w:rPr>
        <w:t>практических</w:t>
      </w:r>
      <w:r>
        <w:t></w:t>
      </w:r>
      <w:r>
        <w:rPr>
          <w:rFonts w:hint="eastAsia"/>
        </w:rPr>
        <w:t>умений</w:t>
      </w:r>
      <w:r>
        <w:t></w:t>
      </w:r>
      <w:r>
        <w:rPr>
          <w:rFonts w:hint="eastAsia"/>
        </w:rPr>
        <w:t>и</w:t>
      </w:r>
      <w:r>
        <w:t></w:t>
      </w:r>
      <w:r>
        <w:rPr>
          <w:rFonts w:hint="eastAsia"/>
        </w:rPr>
        <w:t>опыта</w:t>
      </w:r>
      <w:r>
        <w:t></w:t>
      </w:r>
      <w:r>
        <w:rPr>
          <w:rFonts w:hint="eastAsia"/>
        </w:rPr>
        <w:t>с</w:t>
      </w:r>
      <w:r>
        <w:t></w:t>
      </w:r>
      <w:r>
        <w:rPr>
          <w:rFonts w:hint="eastAsia"/>
        </w:rPr>
        <w:t>целью</w:t>
      </w:r>
      <w:r>
        <w:t></w:t>
      </w:r>
      <w:r>
        <w:rPr>
          <w:rFonts w:hint="eastAsia"/>
        </w:rPr>
        <w:t>формирования</w:t>
      </w:r>
      <w:r>
        <w:t></w:t>
      </w:r>
      <w:r>
        <w:rPr>
          <w:rFonts w:hint="eastAsia"/>
        </w:rPr>
        <w:t>требуемыми</w:t>
      </w:r>
      <w:r>
        <w:t></w:t>
      </w:r>
      <w:r>
        <w:rPr>
          <w:rFonts w:hint="eastAsia"/>
        </w:rPr>
        <w:t>образовательными</w:t>
      </w:r>
      <w:r>
        <w:t></w:t>
      </w:r>
      <w:r>
        <w:rPr>
          <w:rFonts w:hint="eastAsia"/>
        </w:rPr>
        <w:t>программами</w:t>
      </w:r>
      <w:r>
        <w:t></w:t>
      </w:r>
      <w:r>
        <w:rPr>
          <w:rFonts w:hint="eastAsia"/>
        </w:rPr>
        <w:t>компетенций</w:t>
      </w:r>
      <w:r>
        <w:t></w:t>
      </w:r>
      <w:r>
        <w:rPr>
          <w:rFonts w:hint="eastAsia"/>
        </w:rPr>
        <w:t>выпускников</w:t>
      </w:r>
      <w:r>
        <w:t></w:t>
      </w:r>
      <w:r>
        <w:rPr>
          <w:rFonts w:hint="eastAsia"/>
        </w:rPr>
        <w:t>за</w:t>
      </w:r>
      <w:r>
        <w:t></w:t>
      </w:r>
      <w:r>
        <w:rPr>
          <w:rFonts w:hint="eastAsia"/>
        </w:rPr>
        <w:t>счет</w:t>
      </w:r>
      <w:r>
        <w:t></w:t>
      </w:r>
      <w:r>
        <w:rPr>
          <w:rFonts w:hint="eastAsia"/>
        </w:rPr>
        <w:t>творческого</w:t>
      </w:r>
      <w:r>
        <w:t></w:t>
      </w:r>
      <w:r>
        <w:rPr>
          <w:rFonts w:hint="eastAsia"/>
        </w:rPr>
        <w:t>и</w:t>
      </w:r>
      <w:r>
        <w:t></w:t>
      </w:r>
      <w:r>
        <w:rPr>
          <w:rFonts w:hint="eastAsia"/>
        </w:rPr>
        <w:t>наиболее</w:t>
      </w:r>
      <w:r>
        <w:t></w:t>
      </w:r>
      <w:r>
        <w:rPr>
          <w:rFonts w:hint="eastAsia"/>
        </w:rPr>
        <w:t>эффективного</w:t>
      </w:r>
      <w:r>
        <w:t></w:t>
      </w:r>
      <w:r>
        <w:rPr>
          <w:rFonts w:hint="eastAsia"/>
        </w:rPr>
        <w:t>взаимодействия</w:t>
      </w:r>
      <w:r>
        <w:t></w:t>
      </w:r>
      <w:r>
        <w:rPr>
          <w:rFonts w:hint="eastAsia"/>
        </w:rPr>
        <w:t>учителей</w:t>
      </w:r>
      <w:r>
        <w:t></w:t>
      </w:r>
      <w:r>
        <w:rPr>
          <w:rFonts w:hint="eastAsia"/>
        </w:rPr>
        <w:t>и</w:t>
      </w:r>
      <w:r>
        <w:t></w:t>
      </w:r>
      <w:r>
        <w:rPr>
          <w:rFonts w:hint="eastAsia"/>
        </w:rPr>
        <w:t>учащихся</w:t>
      </w:r>
      <w:r>
        <w:t></w:t>
      </w:r>
      <w:r>
        <w:t></w:t>
      </w:r>
      <w:r>
        <w:rPr>
          <w:rFonts w:hint="eastAsia"/>
        </w:rPr>
        <w:t>вариативного</w:t>
      </w:r>
      <w:r>
        <w:t></w:t>
      </w:r>
      <w:r>
        <w:rPr>
          <w:rFonts w:hint="eastAsia"/>
        </w:rPr>
        <w:t>использования</w:t>
      </w:r>
      <w:r>
        <w:t></w:t>
      </w:r>
      <w:r>
        <w:rPr>
          <w:rFonts w:hint="eastAsia"/>
        </w:rPr>
        <w:t>педагогических</w:t>
      </w:r>
      <w:r>
        <w:t></w:t>
      </w:r>
      <w:r>
        <w:rPr>
          <w:rFonts w:hint="eastAsia"/>
        </w:rPr>
        <w:t>инноваций</w:t>
      </w:r>
      <w:r>
        <w:t></w:t>
      </w:r>
    </w:p>
    <w:p w:rsidR="00C96CD3" w:rsidRDefault="00C96CD3" w:rsidP="00C96CD3">
      <w:r>
        <w:rPr>
          <w:rFonts w:hint="eastAsia"/>
        </w:rPr>
        <w:t>В</w:t>
      </w:r>
      <w:r>
        <w:t></w:t>
      </w:r>
      <w:r>
        <w:rPr>
          <w:rFonts w:hint="eastAsia"/>
        </w:rPr>
        <w:t>исследовании</w:t>
      </w:r>
      <w:r>
        <w:t></w:t>
      </w:r>
      <w:r>
        <w:rPr>
          <w:rFonts w:hint="eastAsia"/>
        </w:rPr>
        <w:t>использованы</w:t>
      </w:r>
      <w:r>
        <w:t></w:t>
      </w:r>
      <w:r>
        <w:rPr>
          <w:rFonts w:hint="eastAsia"/>
        </w:rPr>
        <w:t>научные</w:t>
      </w:r>
      <w:r>
        <w:t></w:t>
      </w:r>
      <w:r>
        <w:rPr>
          <w:rFonts w:hint="eastAsia"/>
        </w:rPr>
        <w:t>труды</w:t>
      </w:r>
      <w:r>
        <w:t></w:t>
      </w:r>
      <w:r>
        <w:rPr>
          <w:rFonts w:hint="eastAsia"/>
        </w:rPr>
        <w:t>таких</w:t>
      </w:r>
      <w:r>
        <w:t></w:t>
      </w:r>
      <w:r>
        <w:t></w:t>
      </w:r>
      <w:r>
        <w:rPr>
          <w:rFonts w:hint="eastAsia"/>
        </w:rPr>
        <w:t>специалистов</w:t>
      </w:r>
      <w:r>
        <w:t></w:t>
      </w:r>
      <w:r>
        <w:t></w:t>
      </w:r>
      <w:r>
        <w:rPr>
          <w:rFonts w:hint="eastAsia"/>
        </w:rPr>
        <w:t>как</w:t>
      </w:r>
      <w:r>
        <w:t></w:t>
      </w:r>
      <w:r>
        <w:rPr>
          <w:rFonts w:hint="eastAsia"/>
        </w:rPr>
        <w:t>А</w:t>
      </w:r>
      <w:r>
        <w:t></w:t>
      </w:r>
      <w:r>
        <w:t></w:t>
      </w:r>
      <w:r>
        <w:rPr>
          <w:rFonts w:hint="eastAsia"/>
        </w:rPr>
        <w:t>Адлер</w:t>
      </w:r>
      <w:r>
        <w:t></w:t>
      </w:r>
      <w:r>
        <w:t></w:t>
      </w:r>
      <w:r>
        <w:rPr>
          <w:rFonts w:hint="eastAsia"/>
        </w:rPr>
        <w:t>М</w:t>
      </w:r>
      <w:r>
        <w:t></w:t>
      </w:r>
      <w:r>
        <w:t></w:t>
      </w:r>
      <w:r>
        <w:rPr>
          <w:rFonts w:hint="eastAsia"/>
        </w:rPr>
        <w:t>Акио</w:t>
      </w:r>
      <w:r>
        <w:t></w:t>
      </w:r>
      <w:r>
        <w:t></w:t>
      </w:r>
      <w:r>
        <w:rPr>
          <w:rFonts w:hint="eastAsia"/>
        </w:rPr>
        <w:t>М</w:t>
      </w:r>
      <w:r>
        <w:t></w:t>
      </w:r>
      <w:r>
        <w:t></w:t>
      </w:r>
      <w:r>
        <w:rPr>
          <w:rFonts w:hint="eastAsia"/>
        </w:rPr>
        <w:t>Альберт</w:t>
      </w:r>
      <w:r>
        <w:t></w:t>
      </w:r>
      <w:r>
        <w:t></w:t>
      </w:r>
      <w:r>
        <w:rPr>
          <w:rFonts w:hint="eastAsia"/>
        </w:rPr>
        <w:t>И</w:t>
      </w:r>
      <w:r>
        <w:t></w:t>
      </w:r>
      <w:r>
        <w:t></w:t>
      </w:r>
      <w:r>
        <w:rPr>
          <w:rFonts w:hint="eastAsia"/>
        </w:rPr>
        <w:t>Ансофф</w:t>
      </w:r>
      <w:r>
        <w:t></w:t>
      </w:r>
      <w:r>
        <w:t></w:t>
      </w:r>
      <w:r>
        <w:rPr>
          <w:rFonts w:hint="eastAsia"/>
        </w:rPr>
        <w:t>М</w:t>
      </w:r>
      <w:r>
        <w:t></w:t>
      </w:r>
      <w:r>
        <w:t></w:t>
      </w:r>
      <w:r>
        <w:rPr>
          <w:rFonts w:hint="eastAsia"/>
        </w:rPr>
        <w:t>Армстронг</w:t>
      </w:r>
      <w:r>
        <w:t></w:t>
      </w:r>
      <w:r>
        <w:t></w:t>
      </w:r>
      <w:r>
        <w:rPr>
          <w:rFonts w:hint="eastAsia"/>
        </w:rPr>
        <w:t>Л</w:t>
      </w:r>
      <w:r>
        <w:t></w:t>
      </w:r>
      <w:r>
        <w:t></w:t>
      </w:r>
      <w:r>
        <w:rPr>
          <w:rFonts w:hint="eastAsia"/>
        </w:rPr>
        <w:t>Е</w:t>
      </w:r>
      <w:r>
        <w:t></w:t>
      </w:r>
      <w:r>
        <w:t></w:t>
      </w:r>
      <w:r>
        <w:rPr>
          <w:rFonts w:hint="eastAsia"/>
        </w:rPr>
        <w:t>Басовский</w:t>
      </w:r>
      <w:r>
        <w:t></w:t>
      </w:r>
      <w:r>
        <w:t></w:t>
      </w:r>
    </w:p>
    <w:p w:rsidR="00C96CD3" w:rsidRDefault="00C96CD3" w:rsidP="00C96CD3">
      <w:r>
        <w:rPr>
          <w:rFonts w:hint="eastAsia"/>
        </w:rPr>
        <w:t>А</w:t>
      </w:r>
      <w:r>
        <w:t></w:t>
      </w:r>
      <w:r>
        <w:t></w:t>
      </w:r>
      <w:r>
        <w:rPr>
          <w:rFonts w:hint="eastAsia"/>
        </w:rPr>
        <w:t>С</w:t>
      </w:r>
      <w:r>
        <w:t></w:t>
      </w:r>
      <w:r>
        <w:t></w:t>
      </w:r>
      <w:r>
        <w:rPr>
          <w:rFonts w:hint="eastAsia"/>
        </w:rPr>
        <w:t>Белоусов</w:t>
      </w:r>
      <w:r>
        <w:t></w:t>
      </w:r>
      <w:r>
        <w:t></w:t>
      </w:r>
      <w:r>
        <w:rPr>
          <w:rFonts w:hint="eastAsia"/>
        </w:rPr>
        <w:t>Т</w:t>
      </w:r>
      <w:r>
        <w:t></w:t>
      </w:r>
      <w:r>
        <w:t></w:t>
      </w:r>
      <w:r>
        <w:rPr>
          <w:rFonts w:hint="eastAsia"/>
        </w:rPr>
        <w:t>В</w:t>
      </w:r>
      <w:r>
        <w:t></w:t>
      </w:r>
      <w:r>
        <w:t></w:t>
      </w:r>
      <w:r>
        <w:rPr>
          <w:rFonts w:hint="eastAsia"/>
        </w:rPr>
        <w:t>Бутова</w:t>
      </w:r>
      <w:r>
        <w:t></w:t>
      </w:r>
      <w:r>
        <w:t></w:t>
      </w:r>
      <w:r>
        <w:rPr>
          <w:rFonts w:hint="eastAsia"/>
        </w:rPr>
        <w:t>Р</w:t>
      </w:r>
      <w:r>
        <w:t></w:t>
      </w:r>
      <w:r>
        <w:t></w:t>
      </w:r>
      <w:r>
        <w:rPr>
          <w:rFonts w:hint="eastAsia"/>
        </w:rPr>
        <w:t>С</w:t>
      </w:r>
      <w:r>
        <w:t></w:t>
      </w:r>
      <w:r>
        <w:t></w:t>
      </w:r>
      <w:r>
        <w:rPr>
          <w:rFonts w:hint="eastAsia"/>
        </w:rPr>
        <w:t>Галькович</w:t>
      </w:r>
      <w:r>
        <w:t></w:t>
      </w:r>
      <w:r>
        <w:t></w:t>
      </w:r>
      <w:r>
        <w:rPr>
          <w:rFonts w:hint="eastAsia"/>
        </w:rPr>
        <w:t>У</w:t>
      </w:r>
      <w:r>
        <w:t></w:t>
      </w:r>
      <w:r>
        <w:t></w:t>
      </w:r>
      <w:r>
        <w:rPr>
          <w:rFonts w:hint="eastAsia"/>
        </w:rPr>
        <w:t>Тейлор</w:t>
      </w:r>
      <w:r>
        <w:t></w:t>
      </w:r>
      <w:r>
        <w:t></w:t>
      </w:r>
      <w:r>
        <w:rPr>
          <w:rFonts w:hint="eastAsia"/>
        </w:rPr>
        <w:t>Ф</w:t>
      </w:r>
      <w:r>
        <w:t></w:t>
      </w:r>
      <w:r>
        <w:t></w:t>
      </w:r>
      <w:r>
        <w:rPr>
          <w:rFonts w:hint="eastAsia"/>
        </w:rPr>
        <w:t>Хедоури</w:t>
      </w:r>
      <w:r>
        <w:t></w:t>
      </w:r>
      <w:r>
        <w:t></w:t>
      </w:r>
      <w:r>
        <w:rPr>
          <w:rFonts w:hint="eastAsia"/>
        </w:rPr>
        <w:t>говорящие</w:t>
      </w:r>
      <w:r>
        <w:t></w:t>
      </w:r>
      <w:r>
        <w:rPr>
          <w:rFonts w:hint="eastAsia"/>
        </w:rPr>
        <w:t>о</w:t>
      </w:r>
      <w:r>
        <w:t></w:t>
      </w:r>
      <w:r>
        <w:rPr>
          <w:rFonts w:hint="eastAsia"/>
        </w:rPr>
        <w:t>развитии</w:t>
      </w:r>
      <w:r>
        <w:t></w:t>
      </w:r>
      <w:r>
        <w:rPr>
          <w:rFonts w:hint="eastAsia"/>
        </w:rPr>
        <w:t>отечественной</w:t>
      </w:r>
      <w:r>
        <w:t></w:t>
      </w:r>
      <w:r>
        <w:rPr>
          <w:rFonts w:hint="eastAsia"/>
        </w:rPr>
        <w:t>теории</w:t>
      </w:r>
      <w:r>
        <w:t></w:t>
      </w:r>
      <w:r>
        <w:rPr>
          <w:rFonts w:hint="eastAsia"/>
        </w:rPr>
        <w:t>менеджмента</w:t>
      </w:r>
      <w:r>
        <w:t></w:t>
      </w:r>
      <w:r>
        <w:rPr>
          <w:rFonts w:hint="eastAsia"/>
        </w:rPr>
        <w:t>и</w:t>
      </w:r>
      <w:r>
        <w:t></w:t>
      </w:r>
      <w:r>
        <w:rPr>
          <w:rFonts w:hint="eastAsia"/>
        </w:rPr>
        <w:t>рассмотрении</w:t>
      </w:r>
      <w:r>
        <w:t></w:t>
      </w:r>
      <w:r>
        <w:rPr>
          <w:rFonts w:hint="eastAsia"/>
        </w:rPr>
        <w:t>аспектов</w:t>
      </w:r>
      <w:r>
        <w:t></w:t>
      </w:r>
      <w:r>
        <w:rPr>
          <w:rFonts w:hint="eastAsia"/>
        </w:rPr>
        <w:t>его</w:t>
      </w:r>
      <w:r>
        <w:t></w:t>
      </w:r>
      <w:r>
        <w:rPr>
          <w:rFonts w:hint="eastAsia"/>
        </w:rPr>
        <w:t>экстраполяции</w:t>
      </w:r>
      <w:r>
        <w:t></w:t>
      </w:r>
      <w:r>
        <w:rPr>
          <w:rFonts w:hint="eastAsia"/>
        </w:rPr>
        <w:t>в</w:t>
      </w:r>
      <w:r>
        <w:t></w:t>
      </w:r>
      <w:r>
        <w:rPr>
          <w:rFonts w:hint="eastAsia"/>
        </w:rPr>
        <w:t>систему</w:t>
      </w:r>
      <w:r>
        <w:t></w:t>
      </w:r>
      <w:r>
        <w:rPr>
          <w:rFonts w:hint="eastAsia"/>
        </w:rPr>
        <w:t>управления</w:t>
      </w:r>
      <w:r>
        <w:t></w:t>
      </w:r>
      <w:r>
        <w:rPr>
          <w:rFonts w:hint="eastAsia"/>
        </w:rPr>
        <w:t>организацией</w:t>
      </w:r>
      <w:r>
        <w:t>−</w:t>
      </w:r>
      <w:r>
        <w:t></w:t>
      </w:r>
      <w:r>
        <w:rPr>
          <w:rFonts w:hint="eastAsia"/>
        </w:rPr>
        <w:t>внедрение</w:t>
      </w:r>
      <w:r>
        <w:t></w:t>
      </w:r>
      <w:r>
        <w:rPr>
          <w:rFonts w:hint="eastAsia"/>
        </w:rPr>
        <w:t>современной</w:t>
      </w:r>
      <w:r>
        <w:t></w:t>
      </w:r>
      <w:r>
        <w:rPr>
          <w:rFonts w:hint="eastAsia"/>
        </w:rPr>
        <w:t>системы</w:t>
      </w:r>
      <w:r>
        <w:t></w:t>
      </w:r>
      <w:r>
        <w:rPr>
          <w:rFonts w:hint="eastAsia"/>
        </w:rPr>
        <w:t>менеджмента</w:t>
      </w:r>
      <w:r>
        <w:t></w:t>
      </w:r>
      <w:r>
        <w:rPr>
          <w:rFonts w:hint="eastAsia"/>
        </w:rPr>
        <w:t>невозможно</w:t>
      </w:r>
      <w:r>
        <w:t></w:t>
      </w:r>
      <w:r>
        <w:rPr>
          <w:rFonts w:hint="eastAsia"/>
        </w:rPr>
        <w:t>без</w:t>
      </w:r>
      <w:r>
        <w:t></w:t>
      </w:r>
      <w:r>
        <w:rPr>
          <w:rFonts w:hint="eastAsia"/>
        </w:rPr>
        <w:t>знания</w:t>
      </w:r>
      <w:r>
        <w:t></w:t>
      </w:r>
      <w:r>
        <w:rPr>
          <w:rFonts w:hint="eastAsia"/>
        </w:rPr>
        <w:t>развития</w:t>
      </w:r>
      <w:r>
        <w:t></w:t>
      </w:r>
      <w:r>
        <w:rPr>
          <w:rFonts w:hint="eastAsia"/>
        </w:rPr>
        <w:t>менеджмента</w:t>
      </w:r>
      <w:r>
        <w:t></w:t>
      </w:r>
      <w:r>
        <w:t></w:t>
      </w:r>
    </w:p>
    <w:p w:rsidR="00C96CD3" w:rsidRDefault="00C96CD3" w:rsidP="00C96CD3">
      <w:r>
        <w:rPr>
          <w:rFonts w:hint="eastAsia"/>
        </w:rPr>
        <w:t>Основной</w:t>
      </w:r>
      <w:r>
        <w:t></w:t>
      </w:r>
      <w:r>
        <w:rPr>
          <w:rFonts w:hint="eastAsia"/>
        </w:rPr>
        <w:t>причиной</w:t>
      </w:r>
      <w:r>
        <w:t></w:t>
      </w:r>
      <w:r>
        <w:rPr>
          <w:rFonts w:hint="eastAsia"/>
        </w:rPr>
        <w:t>становления</w:t>
      </w:r>
      <w:r>
        <w:t></w:t>
      </w:r>
      <w:r>
        <w:rPr>
          <w:rFonts w:hint="eastAsia"/>
        </w:rPr>
        <w:t>СМК</w:t>
      </w:r>
      <w:r>
        <w:t></w:t>
      </w:r>
      <w:r>
        <w:rPr>
          <w:rFonts w:hint="eastAsia"/>
        </w:rPr>
        <w:t>в</w:t>
      </w:r>
      <w:r>
        <w:t></w:t>
      </w:r>
      <w:r>
        <w:rPr>
          <w:rFonts w:hint="eastAsia"/>
        </w:rPr>
        <w:t>школе</w:t>
      </w:r>
      <w:r>
        <w:t></w:t>
      </w:r>
      <w:r>
        <w:rPr>
          <w:rFonts w:hint="eastAsia"/>
        </w:rPr>
        <w:t>является</w:t>
      </w:r>
      <w:r>
        <w:t></w:t>
      </w:r>
      <w:r>
        <w:rPr>
          <w:rFonts w:hint="eastAsia"/>
        </w:rPr>
        <w:t>переход</w:t>
      </w:r>
      <w:r>
        <w:t></w:t>
      </w:r>
      <w:r>
        <w:rPr>
          <w:rFonts w:hint="eastAsia"/>
        </w:rPr>
        <w:t>экономики</w:t>
      </w:r>
      <w:r>
        <w:t></w:t>
      </w:r>
      <w:r>
        <w:rPr>
          <w:rFonts w:hint="eastAsia"/>
        </w:rPr>
        <w:t>России</w:t>
      </w:r>
      <w:r>
        <w:t></w:t>
      </w:r>
      <w:r>
        <w:rPr>
          <w:rFonts w:hint="eastAsia"/>
        </w:rPr>
        <w:t>на</w:t>
      </w:r>
      <w:r>
        <w:t></w:t>
      </w:r>
      <w:r>
        <w:rPr>
          <w:rFonts w:hint="eastAsia"/>
        </w:rPr>
        <w:t>рыночные</w:t>
      </w:r>
      <w:r>
        <w:t></w:t>
      </w:r>
      <w:r>
        <w:rPr>
          <w:rFonts w:hint="eastAsia"/>
        </w:rPr>
        <w:t>отношения</w:t>
      </w:r>
      <w:r>
        <w:t></w:t>
      </w:r>
      <w:r>
        <w:t></w:t>
      </w:r>
      <w:r>
        <w:rPr>
          <w:rFonts w:hint="eastAsia"/>
        </w:rPr>
        <w:t>выявивший</w:t>
      </w:r>
      <w:r>
        <w:t></w:t>
      </w:r>
      <w:r>
        <w:rPr>
          <w:rFonts w:hint="eastAsia"/>
        </w:rPr>
        <w:t>некоторые</w:t>
      </w:r>
      <w:r>
        <w:t></w:t>
      </w:r>
      <w:r>
        <w:rPr>
          <w:rFonts w:hint="eastAsia"/>
        </w:rPr>
        <w:t>проблемы</w:t>
      </w:r>
      <w:r>
        <w:t></w:t>
      </w:r>
      <w:r>
        <w:t></w:t>
      </w:r>
      <w:r>
        <w:rPr>
          <w:rFonts w:hint="eastAsia"/>
        </w:rPr>
        <w:t>которые</w:t>
      </w:r>
      <w:r>
        <w:t></w:t>
      </w:r>
      <w:r>
        <w:rPr>
          <w:rFonts w:hint="eastAsia"/>
        </w:rPr>
        <w:t>можно</w:t>
      </w:r>
      <w:r>
        <w:t></w:t>
      </w:r>
      <w:r>
        <w:rPr>
          <w:rFonts w:hint="eastAsia"/>
        </w:rPr>
        <w:t>отнести</w:t>
      </w:r>
      <w:r>
        <w:t></w:t>
      </w:r>
      <w:r>
        <w:rPr>
          <w:rFonts w:hint="eastAsia"/>
        </w:rPr>
        <w:t>как</w:t>
      </w:r>
      <w:r>
        <w:t></w:t>
      </w:r>
      <w:r>
        <w:rPr>
          <w:rFonts w:hint="eastAsia"/>
        </w:rPr>
        <w:t>к</w:t>
      </w:r>
      <w:r>
        <w:t></w:t>
      </w:r>
      <w:r>
        <w:rPr>
          <w:rFonts w:hint="eastAsia"/>
        </w:rPr>
        <w:t>общему</w:t>
      </w:r>
      <w:r>
        <w:t></w:t>
      </w:r>
      <w:r>
        <w:rPr>
          <w:rFonts w:hint="eastAsia"/>
        </w:rPr>
        <w:t>состоянию</w:t>
      </w:r>
      <w:r>
        <w:t></w:t>
      </w:r>
      <w:r>
        <w:rPr>
          <w:rFonts w:hint="eastAsia"/>
        </w:rPr>
        <w:t>российской</w:t>
      </w:r>
      <w:r>
        <w:t></w:t>
      </w:r>
      <w:r>
        <w:rPr>
          <w:rFonts w:hint="eastAsia"/>
        </w:rPr>
        <w:t>системы</w:t>
      </w:r>
      <w:r>
        <w:t></w:t>
      </w:r>
      <w:r>
        <w:rPr>
          <w:rFonts w:hint="eastAsia"/>
        </w:rPr>
        <w:t>образования</w:t>
      </w:r>
      <w:r>
        <w:t></w:t>
      </w:r>
      <w:r>
        <w:t></w:t>
      </w:r>
      <w:r>
        <w:rPr>
          <w:rFonts w:hint="eastAsia"/>
        </w:rPr>
        <w:t>так</w:t>
      </w:r>
      <w:r>
        <w:t></w:t>
      </w:r>
      <w:r>
        <w:rPr>
          <w:rFonts w:hint="eastAsia"/>
        </w:rPr>
        <w:t>и</w:t>
      </w:r>
      <w:r>
        <w:t></w:t>
      </w:r>
      <w:r>
        <w:rPr>
          <w:rFonts w:hint="eastAsia"/>
        </w:rPr>
        <w:t>к</w:t>
      </w:r>
      <w:r>
        <w:t></w:t>
      </w:r>
      <w:r>
        <w:rPr>
          <w:rFonts w:hint="eastAsia"/>
        </w:rPr>
        <w:t>общеобразовательной</w:t>
      </w:r>
      <w:r>
        <w:t></w:t>
      </w:r>
      <w:r>
        <w:rPr>
          <w:rFonts w:hint="eastAsia"/>
        </w:rPr>
        <w:t>школе</w:t>
      </w:r>
      <w:r>
        <w:t></w:t>
      </w:r>
      <w:r>
        <w:t></w:t>
      </w:r>
      <w:r>
        <w:rPr>
          <w:rFonts w:hint="eastAsia"/>
        </w:rPr>
        <w:t>Мы</w:t>
      </w:r>
      <w:r>
        <w:t></w:t>
      </w:r>
      <w:r>
        <w:rPr>
          <w:rFonts w:hint="eastAsia"/>
        </w:rPr>
        <w:t>пришли</w:t>
      </w:r>
      <w:r>
        <w:t></w:t>
      </w:r>
      <w:r>
        <w:rPr>
          <w:rFonts w:hint="eastAsia"/>
        </w:rPr>
        <w:t>к</w:t>
      </w:r>
      <w:r>
        <w:t></w:t>
      </w:r>
      <w:r>
        <w:rPr>
          <w:rFonts w:hint="eastAsia"/>
        </w:rPr>
        <w:t>выводу</w:t>
      </w:r>
      <w:r>
        <w:t></w:t>
      </w:r>
      <w:r>
        <w:rPr>
          <w:rFonts w:hint="eastAsia"/>
        </w:rPr>
        <w:t>об</w:t>
      </w:r>
      <w:r>
        <w:t></w:t>
      </w:r>
      <w:r>
        <w:t></w:t>
      </w:r>
      <w:r>
        <w:rPr>
          <w:rFonts w:hint="eastAsia"/>
        </w:rPr>
        <w:t>эффективной</w:t>
      </w:r>
      <w:r>
        <w:t></w:t>
      </w:r>
      <w:r>
        <w:rPr>
          <w:rFonts w:hint="eastAsia"/>
        </w:rPr>
        <w:t>и</w:t>
      </w:r>
      <w:r>
        <w:t></w:t>
      </w:r>
      <w:r>
        <w:rPr>
          <w:rFonts w:hint="eastAsia"/>
        </w:rPr>
        <w:t>рациональной</w:t>
      </w:r>
      <w:r>
        <w:t></w:t>
      </w:r>
      <w:r>
        <w:rPr>
          <w:rFonts w:hint="eastAsia"/>
        </w:rPr>
        <w:t>экстраполяции</w:t>
      </w:r>
      <w:r>
        <w:t></w:t>
      </w:r>
      <w:r>
        <w:rPr>
          <w:rFonts w:hint="eastAsia"/>
        </w:rPr>
        <w:t>системы</w:t>
      </w:r>
      <w:r>
        <w:t></w:t>
      </w:r>
      <w:r>
        <w:rPr>
          <w:rFonts w:hint="eastAsia"/>
        </w:rPr>
        <w:t>менеджмента</w:t>
      </w:r>
      <w:r>
        <w:t></w:t>
      </w:r>
      <w:r>
        <w:rPr>
          <w:rFonts w:hint="eastAsia"/>
        </w:rPr>
        <w:t>качества</w:t>
      </w:r>
      <w:r>
        <w:t></w:t>
      </w:r>
      <w:r>
        <w:t></w:t>
      </w:r>
      <w:r>
        <w:rPr>
          <w:rFonts w:hint="eastAsia"/>
        </w:rPr>
        <w:t>основанной</w:t>
      </w:r>
      <w:r>
        <w:t></w:t>
      </w:r>
      <w:r>
        <w:rPr>
          <w:rFonts w:hint="eastAsia"/>
        </w:rPr>
        <w:t>на</w:t>
      </w:r>
      <w:r>
        <w:t></w:t>
      </w:r>
      <w:r>
        <w:rPr>
          <w:rFonts w:hint="eastAsia"/>
        </w:rPr>
        <w:t>стандартах</w:t>
      </w:r>
      <w:r>
        <w:t></w:t>
      </w:r>
      <w:r>
        <w:rPr>
          <w:rFonts w:hint="eastAsia"/>
        </w:rPr>
        <w:t>ИСО</w:t>
      </w:r>
      <w:r>
        <w:t></w:t>
      </w:r>
      <w:r>
        <w:t></w:t>
      </w:r>
      <w:r>
        <w:t></w:t>
      </w:r>
      <w:r>
        <w:t></w:t>
      </w:r>
      <w:r>
        <w:t></w:t>
      </w:r>
      <w:r>
        <w:t></w:t>
      </w:r>
      <w:r>
        <w:t></w:t>
      </w:r>
      <w:r>
        <w:rPr>
          <w:rFonts w:hint="eastAsia"/>
        </w:rPr>
        <w:t>Концепция</w:t>
      </w:r>
      <w:r>
        <w:t></w:t>
      </w:r>
      <w:r>
        <w:rPr>
          <w:rFonts w:hint="eastAsia"/>
        </w:rPr>
        <w:t>тотального</w:t>
      </w:r>
      <w:r>
        <w:t></w:t>
      </w:r>
      <w:r>
        <w:rPr>
          <w:rFonts w:hint="eastAsia"/>
        </w:rPr>
        <w:t>менеджмента</w:t>
      </w:r>
      <w:r>
        <w:t></w:t>
      </w:r>
      <w:r>
        <w:rPr>
          <w:rFonts w:hint="eastAsia"/>
        </w:rPr>
        <w:t>качества</w:t>
      </w:r>
      <w:r>
        <w:t></w:t>
      </w:r>
      <w:r>
        <w:rPr>
          <w:rFonts w:hint="eastAsia"/>
        </w:rPr>
        <w:t>основана</w:t>
      </w:r>
      <w:r>
        <w:t></w:t>
      </w:r>
      <w:r>
        <w:rPr>
          <w:rFonts w:hint="eastAsia"/>
        </w:rPr>
        <w:t>на</w:t>
      </w:r>
      <w:r>
        <w:t></w:t>
      </w:r>
      <w:r>
        <w:rPr>
          <w:rFonts w:hint="eastAsia"/>
        </w:rPr>
        <w:t>постоянном</w:t>
      </w:r>
      <w:r>
        <w:t></w:t>
      </w:r>
      <w:r>
        <w:rPr>
          <w:rFonts w:hint="eastAsia"/>
        </w:rPr>
        <w:t>улучшении</w:t>
      </w:r>
      <w:r>
        <w:t></w:t>
      </w:r>
      <w:r>
        <w:rPr>
          <w:rFonts w:hint="eastAsia"/>
        </w:rPr>
        <w:t>и</w:t>
      </w:r>
      <w:r>
        <w:t></w:t>
      </w:r>
      <w:r>
        <w:rPr>
          <w:rFonts w:hint="eastAsia"/>
        </w:rPr>
        <w:t>внедрении</w:t>
      </w:r>
      <w:r>
        <w:t></w:t>
      </w:r>
      <w:r>
        <w:rPr>
          <w:rFonts w:hint="eastAsia"/>
        </w:rPr>
        <w:t>лучшего</w:t>
      </w:r>
      <w:r>
        <w:t></w:t>
      </w:r>
      <w:r>
        <w:rPr>
          <w:rFonts w:hint="eastAsia"/>
        </w:rPr>
        <w:t>передового</w:t>
      </w:r>
      <w:r>
        <w:t></w:t>
      </w:r>
      <w:r>
        <w:rPr>
          <w:rFonts w:hint="eastAsia"/>
        </w:rPr>
        <w:t>опыта</w:t>
      </w:r>
      <w:r>
        <w:t></w:t>
      </w:r>
      <w:r>
        <w:rPr>
          <w:rFonts w:hint="eastAsia"/>
        </w:rPr>
        <w:t>в</w:t>
      </w:r>
      <w:r>
        <w:t></w:t>
      </w:r>
      <w:r>
        <w:rPr>
          <w:rFonts w:hint="eastAsia"/>
        </w:rPr>
        <w:t>систему</w:t>
      </w:r>
      <w:r>
        <w:t></w:t>
      </w:r>
      <w:r>
        <w:rPr>
          <w:rFonts w:hint="eastAsia"/>
        </w:rPr>
        <w:t>работы</w:t>
      </w:r>
      <w:r>
        <w:t></w:t>
      </w:r>
      <w:r>
        <w:rPr>
          <w:rFonts w:hint="eastAsia"/>
        </w:rPr>
        <w:t>образовательных</w:t>
      </w:r>
      <w:r>
        <w:t></w:t>
      </w:r>
      <w:r>
        <w:rPr>
          <w:rFonts w:hint="eastAsia"/>
        </w:rPr>
        <w:t>учреждений</w:t>
      </w:r>
      <w:r>
        <w:t></w:t>
      </w:r>
    </w:p>
    <w:p w:rsidR="00C96CD3" w:rsidRDefault="00C96CD3" w:rsidP="00C96CD3">
      <w:r>
        <w:rPr>
          <w:rFonts w:hint="eastAsia"/>
        </w:rPr>
        <w:t>К</w:t>
      </w:r>
      <w:r>
        <w:t></w:t>
      </w:r>
      <w:r>
        <w:rPr>
          <w:rFonts w:hint="eastAsia"/>
        </w:rPr>
        <w:t>пониманию</w:t>
      </w:r>
      <w:r>
        <w:t></w:t>
      </w:r>
      <w:r>
        <w:rPr>
          <w:rFonts w:hint="eastAsia"/>
        </w:rPr>
        <w:t>качества</w:t>
      </w:r>
      <w:r>
        <w:t></w:t>
      </w:r>
      <w:r>
        <w:rPr>
          <w:rFonts w:hint="eastAsia"/>
        </w:rPr>
        <w:t>образования</w:t>
      </w:r>
      <w:r>
        <w:t></w:t>
      </w:r>
      <w:r>
        <w:rPr>
          <w:rFonts w:hint="eastAsia"/>
        </w:rPr>
        <w:t>ученые</w:t>
      </w:r>
      <w:r>
        <w:t></w:t>
      </w:r>
      <w:r>
        <w:rPr>
          <w:rFonts w:hint="eastAsia"/>
        </w:rPr>
        <w:t>выделяют</w:t>
      </w:r>
      <w:r>
        <w:t></w:t>
      </w:r>
      <w:r>
        <w:rPr>
          <w:rFonts w:hint="eastAsia"/>
        </w:rPr>
        <w:t>следующие</w:t>
      </w:r>
      <w:r>
        <w:t></w:t>
      </w:r>
      <w:r>
        <w:rPr>
          <w:rFonts w:hint="eastAsia"/>
        </w:rPr>
        <w:t>подходы</w:t>
      </w:r>
      <w:r>
        <w:t></w:t>
      </w:r>
      <w:r>
        <w:t></w:t>
      </w:r>
      <w:r>
        <w:rPr>
          <w:rFonts w:hint="eastAsia"/>
        </w:rPr>
        <w:t>соответствие</w:t>
      </w:r>
      <w:r>
        <w:t></w:t>
      </w:r>
      <w:r>
        <w:rPr>
          <w:rFonts w:hint="eastAsia"/>
        </w:rPr>
        <w:t>ожиданиям</w:t>
      </w:r>
      <w:r>
        <w:t></w:t>
      </w:r>
      <w:r>
        <w:rPr>
          <w:rFonts w:hint="eastAsia"/>
        </w:rPr>
        <w:t>и</w:t>
      </w:r>
      <w:r>
        <w:t></w:t>
      </w:r>
      <w:r>
        <w:rPr>
          <w:rFonts w:hint="eastAsia"/>
        </w:rPr>
        <w:t>потребностям</w:t>
      </w:r>
      <w:r>
        <w:t></w:t>
      </w:r>
      <w:r>
        <w:rPr>
          <w:rFonts w:hint="eastAsia"/>
        </w:rPr>
        <w:t>личности</w:t>
      </w:r>
      <w:r>
        <w:t></w:t>
      </w:r>
      <w:r>
        <w:rPr>
          <w:rFonts w:hint="eastAsia"/>
        </w:rPr>
        <w:t>и</w:t>
      </w:r>
      <w:r>
        <w:t></w:t>
      </w:r>
      <w:r>
        <w:rPr>
          <w:rFonts w:hint="eastAsia"/>
        </w:rPr>
        <w:t>общества</w:t>
      </w:r>
      <w:r>
        <w:t></w:t>
      </w:r>
    </w:p>
    <w:p w:rsidR="00C96CD3" w:rsidRDefault="00C96CD3" w:rsidP="00C96CD3">
      <w:r>
        <w:t></w:t>
      </w:r>
      <w:r>
        <w:rPr>
          <w:rFonts w:hint="eastAsia"/>
        </w:rPr>
        <w:t>В</w:t>
      </w:r>
      <w:r>
        <w:t></w:t>
      </w:r>
      <w:r>
        <w:t></w:t>
      </w:r>
      <w:r>
        <w:rPr>
          <w:rFonts w:hint="eastAsia"/>
        </w:rPr>
        <w:t>А</w:t>
      </w:r>
      <w:r>
        <w:t></w:t>
      </w:r>
      <w:r>
        <w:t></w:t>
      </w:r>
      <w:r>
        <w:rPr>
          <w:rFonts w:hint="eastAsia"/>
        </w:rPr>
        <w:t>Кальней</w:t>
      </w:r>
      <w:r>
        <w:t></w:t>
      </w:r>
      <w:r>
        <w:t></w:t>
      </w:r>
      <w:r>
        <w:rPr>
          <w:rFonts w:hint="eastAsia"/>
        </w:rPr>
        <w:t>А</w:t>
      </w:r>
      <w:r>
        <w:t></w:t>
      </w:r>
      <w:r>
        <w:t></w:t>
      </w:r>
      <w:r>
        <w:rPr>
          <w:rFonts w:hint="eastAsia"/>
        </w:rPr>
        <w:t>И</w:t>
      </w:r>
      <w:r>
        <w:t></w:t>
      </w:r>
      <w:r>
        <w:t></w:t>
      </w:r>
      <w:r>
        <w:rPr>
          <w:rFonts w:hint="eastAsia"/>
        </w:rPr>
        <w:t>Моисеев</w:t>
      </w:r>
      <w:r>
        <w:t></w:t>
      </w:r>
      <w:r>
        <w:t></w:t>
      </w:r>
      <w:r>
        <w:rPr>
          <w:rFonts w:hint="eastAsia"/>
        </w:rPr>
        <w:t>С</w:t>
      </w:r>
      <w:r>
        <w:t></w:t>
      </w:r>
      <w:r>
        <w:t></w:t>
      </w:r>
      <w:r>
        <w:rPr>
          <w:rFonts w:hint="eastAsia"/>
        </w:rPr>
        <w:t>Е</w:t>
      </w:r>
      <w:r>
        <w:t></w:t>
      </w:r>
      <w:r>
        <w:t></w:t>
      </w:r>
      <w:r>
        <w:rPr>
          <w:rFonts w:hint="eastAsia"/>
        </w:rPr>
        <w:t>Шишов</w:t>
      </w:r>
      <w:r>
        <w:t></w:t>
      </w:r>
      <w:r>
        <w:t></w:t>
      </w:r>
      <w:r>
        <w:rPr>
          <w:rFonts w:hint="eastAsia"/>
        </w:rPr>
        <w:t>Е</w:t>
      </w:r>
      <w:r>
        <w:t></w:t>
      </w:r>
      <w:r>
        <w:t></w:t>
      </w:r>
      <w:r>
        <w:rPr>
          <w:rFonts w:hint="eastAsia"/>
        </w:rPr>
        <w:t>В</w:t>
      </w:r>
      <w:r>
        <w:t></w:t>
      </w:r>
      <w:r>
        <w:t></w:t>
      </w:r>
      <w:r>
        <w:rPr>
          <w:rFonts w:hint="eastAsia"/>
        </w:rPr>
        <w:t>Яковлев</w:t>
      </w:r>
      <w:r>
        <w:t></w:t>
      </w:r>
      <w:r>
        <w:t></w:t>
      </w:r>
      <w:r>
        <w:t></w:t>
      </w:r>
      <w:r>
        <w:rPr>
          <w:rFonts w:hint="eastAsia"/>
        </w:rPr>
        <w:t>сформированный</w:t>
      </w:r>
      <w:r>
        <w:t></w:t>
      </w:r>
      <w:r>
        <w:rPr>
          <w:rFonts w:hint="eastAsia"/>
        </w:rPr>
        <w:t>уровень</w:t>
      </w:r>
      <w:r>
        <w:t></w:t>
      </w:r>
      <w:r>
        <w:rPr>
          <w:rFonts w:hint="eastAsia"/>
        </w:rPr>
        <w:t>знаний</w:t>
      </w:r>
      <w:r>
        <w:t></w:t>
      </w:r>
      <w:r>
        <w:t></w:t>
      </w:r>
      <w:r>
        <w:rPr>
          <w:rFonts w:hint="eastAsia"/>
        </w:rPr>
        <w:t>умений</w:t>
      </w:r>
      <w:r>
        <w:t></w:t>
      </w:r>
      <w:r>
        <w:t></w:t>
      </w:r>
      <w:r>
        <w:rPr>
          <w:rFonts w:hint="eastAsia"/>
        </w:rPr>
        <w:t>навыков</w:t>
      </w:r>
      <w:r>
        <w:t></w:t>
      </w:r>
      <w:r>
        <w:rPr>
          <w:rFonts w:hint="eastAsia"/>
        </w:rPr>
        <w:t>и</w:t>
      </w:r>
      <w:r>
        <w:t></w:t>
      </w:r>
      <w:r>
        <w:rPr>
          <w:rFonts w:hint="eastAsia"/>
        </w:rPr>
        <w:t>социально</w:t>
      </w:r>
      <w:r>
        <w:t></w:t>
      </w:r>
      <w:r>
        <w:rPr>
          <w:rFonts w:hint="eastAsia"/>
        </w:rPr>
        <w:t>значимых</w:t>
      </w:r>
      <w:r>
        <w:t></w:t>
      </w:r>
      <w:r>
        <w:rPr>
          <w:rFonts w:hint="eastAsia"/>
        </w:rPr>
        <w:t>качеств</w:t>
      </w:r>
      <w:r>
        <w:t></w:t>
      </w:r>
      <w:r>
        <w:rPr>
          <w:rFonts w:hint="eastAsia"/>
        </w:rPr>
        <w:t>личности</w:t>
      </w:r>
      <w:r>
        <w:t></w:t>
      </w:r>
    </w:p>
    <w:p w:rsidR="00C96CD3" w:rsidRDefault="00C96CD3" w:rsidP="00C96CD3">
      <w:r>
        <w:t></w:t>
      </w:r>
      <w:r>
        <w:rPr>
          <w:rFonts w:hint="eastAsia"/>
        </w:rPr>
        <w:t>Е</w:t>
      </w:r>
      <w:r>
        <w:t></w:t>
      </w:r>
      <w:r>
        <w:t></w:t>
      </w:r>
      <w:r>
        <w:rPr>
          <w:rFonts w:hint="eastAsia"/>
        </w:rPr>
        <w:t>В</w:t>
      </w:r>
      <w:r>
        <w:t></w:t>
      </w:r>
      <w:r>
        <w:t></w:t>
      </w:r>
      <w:r>
        <w:rPr>
          <w:rFonts w:hint="eastAsia"/>
        </w:rPr>
        <w:t>Бондаревская</w:t>
      </w:r>
      <w:r>
        <w:t></w:t>
      </w:r>
      <w:r>
        <w:t></w:t>
      </w:r>
      <w:r>
        <w:rPr>
          <w:rFonts w:hint="eastAsia"/>
        </w:rPr>
        <w:t>Л</w:t>
      </w:r>
      <w:r>
        <w:t></w:t>
      </w:r>
      <w:r>
        <w:t></w:t>
      </w:r>
      <w:r>
        <w:rPr>
          <w:rFonts w:hint="eastAsia"/>
        </w:rPr>
        <w:t>Л</w:t>
      </w:r>
      <w:r>
        <w:t></w:t>
      </w:r>
      <w:r>
        <w:t></w:t>
      </w:r>
      <w:r>
        <w:rPr>
          <w:rFonts w:hint="eastAsia"/>
        </w:rPr>
        <w:t>Редько</w:t>
      </w:r>
      <w:r>
        <w:t></w:t>
      </w:r>
      <w:r>
        <w:t></w:t>
      </w:r>
      <w:r>
        <w:rPr>
          <w:rFonts w:hint="eastAsia"/>
        </w:rPr>
        <w:t>Л</w:t>
      </w:r>
      <w:r>
        <w:t></w:t>
      </w:r>
      <w:r>
        <w:t></w:t>
      </w:r>
      <w:r>
        <w:rPr>
          <w:rFonts w:hint="eastAsia"/>
        </w:rPr>
        <w:t>А</w:t>
      </w:r>
      <w:r>
        <w:t></w:t>
      </w:r>
      <w:r>
        <w:t></w:t>
      </w:r>
      <w:r>
        <w:rPr>
          <w:rFonts w:hint="eastAsia"/>
        </w:rPr>
        <w:t>Санкин</w:t>
      </w:r>
      <w:r>
        <w:t></w:t>
      </w:r>
      <w:r>
        <w:t></w:t>
      </w:r>
      <w:r>
        <w:rPr>
          <w:rFonts w:hint="eastAsia"/>
        </w:rPr>
        <w:t>Е</w:t>
      </w:r>
      <w:r>
        <w:t></w:t>
      </w:r>
      <w:r>
        <w:t></w:t>
      </w:r>
      <w:r>
        <w:rPr>
          <w:rFonts w:hint="eastAsia"/>
        </w:rPr>
        <w:t>П</w:t>
      </w:r>
      <w:r>
        <w:t></w:t>
      </w:r>
      <w:r>
        <w:t></w:t>
      </w:r>
      <w:r>
        <w:rPr>
          <w:rFonts w:hint="eastAsia"/>
        </w:rPr>
        <w:t>Тонконогая</w:t>
      </w:r>
      <w:r>
        <w:t></w:t>
      </w:r>
      <w:r>
        <w:t></w:t>
      </w:r>
      <w:r>
        <w:t></w:t>
      </w:r>
      <w:r>
        <w:rPr>
          <w:rFonts w:hint="eastAsia"/>
        </w:rPr>
        <w:t>соответствие</w:t>
      </w:r>
      <w:r>
        <w:t></w:t>
      </w:r>
      <w:r>
        <w:rPr>
          <w:rFonts w:hint="eastAsia"/>
        </w:rPr>
        <w:t>совокупности</w:t>
      </w:r>
      <w:r>
        <w:t></w:t>
      </w:r>
      <w:r>
        <w:rPr>
          <w:rFonts w:hint="eastAsia"/>
        </w:rPr>
        <w:t>свойств</w:t>
      </w:r>
      <w:r>
        <w:t></w:t>
      </w:r>
      <w:r>
        <w:rPr>
          <w:rFonts w:hint="eastAsia"/>
        </w:rPr>
        <w:t>образовательного</w:t>
      </w:r>
      <w:r>
        <w:t></w:t>
      </w:r>
      <w:r>
        <w:rPr>
          <w:rFonts w:hint="eastAsia"/>
        </w:rPr>
        <w:t>процесса</w:t>
      </w:r>
      <w:r>
        <w:t></w:t>
      </w:r>
      <w:r>
        <w:rPr>
          <w:rFonts w:hint="eastAsia"/>
        </w:rPr>
        <w:t>и</w:t>
      </w:r>
      <w:r>
        <w:t></w:t>
      </w:r>
      <w:r>
        <w:rPr>
          <w:rFonts w:hint="eastAsia"/>
        </w:rPr>
        <w:t>его</w:t>
      </w:r>
      <w:r>
        <w:t></w:t>
      </w:r>
      <w:r>
        <w:rPr>
          <w:rFonts w:hint="eastAsia"/>
        </w:rPr>
        <w:t>результатов</w:t>
      </w:r>
      <w:r>
        <w:t></w:t>
      </w:r>
      <w:r>
        <w:rPr>
          <w:rFonts w:hint="eastAsia"/>
        </w:rPr>
        <w:t>требованиям</w:t>
      </w:r>
      <w:r>
        <w:t></w:t>
      </w:r>
      <w:r>
        <w:rPr>
          <w:rFonts w:hint="eastAsia"/>
        </w:rPr>
        <w:t>стандарта</w:t>
      </w:r>
      <w:r>
        <w:t></w:t>
      </w:r>
      <w:r>
        <w:t></w:t>
      </w:r>
      <w:r>
        <w:rPr>
          <w:rFonts w:hint="eastAsia"/>
        </w:rPr>
        <w:t>социальным</w:t>
      </w:r>
      <w:r>
        <w:t></w:t>
      </w:r>
      <w:r>
        <w:rPr>
          <w:rFonts w:hint="eastAsia"/>
        </w:rPr>
        <w:t>нормам</w:t>
      </w:r>
      <w:r>
        <w:t></w:t>
      </w:r>
      <w:r>
        <w:rPr>
          <w:rFonts w:hint="eastAsia"/>
        </w:rPr>
        <w:t>общества</w:t>
      </w:r>
      <w:r>
        <w:t></w:t>
      </w:r>
      <w:r>
        <w:t></w:t>
      </w:r>
      <w:r>
        <w:rPr>
          <w:rFonts w:hint="eastAsia"/>
        </w:rPr>
        <w:t>личности</w:t>
      </w:r>
      <w:r>
        <w:t></w:t>
      </w:r>
    </w:p>
    <w:p w:rsidR="00C96CD3" w:rsidRDefault="00C96CD3" w:rsidP="00C96CD3">
      <w:r>
        <w:t></w:t>
      </w:r>
      <w:r>
        <w:rPr>
          <w:rFonts w:hint="eastAsia"/>
        </w:rPr>
        <w:t>В</w:t>
      </w:r>
      <w:r>
        <w:t></w:t>
      </w:r>
      <w:r>
        <w:t></w:t>
      </w:r>
      <w:r>
        <w:rPr>
          <w:rFonts w:hint="eastAsia"/>
        </w:rPr>
        <w:t>И</w:t>
      </w:r>
      <w:r>
        <w:t></w:t>
      </w:r>
      <w:r>
        <w:t></w:t>
      </w:r>
      <w:r>
        <w:rPr>
          <w:rFonts w:hint="eastAsia"/>
        </w:rPr>
        <w:t>Байденко</w:t>
      </w:r>
      <w:r>
        <w:t></w:t>
      </w:r>
      <w:r>
        <w:t></w:t>
      </w:r>
      <w:r>
        <w:rPr>
          <w:rFonts w:hint="eastAsia"/>
        </w:rPr>
        <w:t>В</w:t>
      </w:r>
      <w:r>
        <w:t></w:t>
      </w:r>
      <w:r>
        <w:t></w:t>
      </w:r>
      <w:r>
        <w:rPr>
          <w:rFonts w:hint="eastAsia"/>
        </w:rPr>
        <w:t>А</w:t>
      </w:r>
      <w:r>
        <w:t></w:t>
      </w:r>
      <w:r>
        <w:t></w:t>
      </w:r>
      <w:r>
        <w:rPr>
          <w:rFonts w:hint="eastAsia"/>
        </w:rPr>
        <w:t>Исаев</w:t>
      </w:r>
      <w:r>
        <w:t></w:t>
      </w:r>
      <w:r>
        <w:t></w:t>
      </w:r>
      <w:r>
        <w:rPr>
          <w:rFonts w:hint="eastAsia"/>
        </w:rPr>
        <w:t>Н</w:t>
      </w:r>
      <w:r>
        <w:t></w:t>
      </w:r>
      <w:r>
        <w:t></w:t>
      </w:r>
      <w:r>
        <w:rPr>
          <w:rFonts w:hint="eastAsia"/>
        </w:rPr>
        <w:t>А</w:t>
      </w:r>
      <w:r>
        <w:t></w:t>
      </w:r>
      <w:r>
        <w:t></w:t>
      </w:r>
      <w:r>
        <w:rPr>
          <w:rFonts w:hint="eastAsia"/>
        </w:rPr>
        <w:t>Селезнева</w:t>
      </w:r>
      <w:r>
        <w:t></w:t>
      </w:r>
      <w:r>
        <w:t></w:t>
      </w:r>
      <w:r>
        <w:rPr>
          <w:rFonts w:hint="eastAsia"/>
        </w:rPr>
        <w:t>А</w:t>
      </w:r>
      <w:r>
        <w:t></w:t>
      </w:r>
      <w:r>
        <w:t></w:t>
      </w:r>
      <w:r>
        <w:rPr>
          <w:rFonts w:hint="eastAsia"/>
        </w:rPr>
        <w:t>И</w:t>
      </w:r>
      <w:r>
        <w:t></w:t>
      </w:r>
      <w:r>
        <w:t></w:t>
      </w:r>
      <w:r>
        <w:rPr>
          <w:rFonts w:hint="eastAsia"/>
        </w:rPr>
        <w:t>Суббето</w:t>
      </w:r>
      <w:r>
        <w:t></w:t>
      </w:r>
      <w:r>
        <w:t></w:t>
      </w:r>
      <w:r>
        <w:t></w:t>
      </w:r>
      <w:r>
        <w:rPr>
          <w:rFonts w:hint="eastAsia"/>
        </w:rPr>
        <w:t>соответствие</w:t>
      </w:r>
      <w:r>
        <w:t></w:t>
      </w:r>
      <w:r>
        <w:rPr>
          <w:rFonts w:hint="eastAsia"/>
        </w:rPr>
        <w:t>результата</w:t>
      </w:r>
      <w:r>
        <w:t></w:t>
      </w:r>
      <w:r>
        <w:rPr>
          <w:rFonts w:hint="eastAsia"/>
        </w:rPr>
        <w:t>целям</w:t>
      </w:r>
      <w:r>
        <w:t></w:t>
      </w:r>
      <w:r>
        <w:rPr>
          <w:rFonts w:hint="eastAsia"/>
        </w:rPr>
        <w:t>образования</w:t>
      </w:r>
      <w:r>
        <w:t></w:t>
      </w:r>
      <w:r>
        <w:t></w:t>
      </w:r>
      <w:r>
        <w:rPr>
          <w:rFonts w:hint="eastAsia"/>
        </w:rPr>
        <w:t>спрогнозированным</w:t>
      </w:r>
      <w:r>
        <w:t></w:t>
      </w:r>
      <w:r>
        <w:rPr>
          <w:rFonts w:hint="eastAsia"/>
        </w:rPr>
        <w:t>на</w:t>
      </w:r>
      <w:r>
        <w:t></w:t>
      </w:r>
      <w:r>
        <w:rPr>
          <w:rFonts w:hint="eastAsia"/>
        </w:rPr>
        <w:t>зону</w:t>
      </w:r>
      <w:r>
        <w:t></w:t>
      </w:r>
      <w:r>
        <w:rPr>
          <w:rFonts w:hint="eastAsia"/>
        </w:rPr>
        <w:t>потенциального</w:t>
      </w:r>
      <w:r>
        <w:t></w:t>
      </w:r>
      <w:r>
        <w:rPr>
          <w:rFonts w:hint="eastAsia"/>
        </w:rPr>
        <w:t>развития</w:t>
      </w:r>
      <w:r>
        <w:t></w:t>
      </w:r>
      <w:r>
        <w:rPr>
          <w:rFonts w:hint="eastAsia"/>
        </w:rPr>
        <w:t>личности</w:t>
      </w:r>
      <w:r>
        <w:t></w:t>
      </w:r>
      <w:r>
        <w:t></w:t>
      </w:r>
      <w:r>
        <w:rPr>
          <w:rFonts w:hint="eastAsia"/>
        </w:rPr>
        <w:t>А</w:t>
      </w:r>
      <w:r>
        <w:t></w:t>
      </w:r>
      <w:r>
        <w:t></w:t>
      </w:r>
      <w:r>
        <w:rPr>
          <w:rFonts w:hint="eastAsia"/>
        </w:rPr>
        <w:t>П</w:t>
      </w:r>
      <w:r>
        <w:t></w:t>
      </w:r>
      <w:r>
        <w:t></w:t>
      </w:r>
      <w:r>
        <w:rPr>
          <w:rFonts w:hint="eastAsia"/>
        </w:rPr>
        <w:t>Крахмалев</w:t>
      </w:r>
      <w:r>
        <w:t></w:t>
      </w:r>
      <w:r>
        <w:t></w:t>
      </w:r>
      <w:r>
        <w:rPr>
          <w:rFonts w:hint="eastAsia"/>
        </w:rPr>
        <w:t>В</w:t>
      </w:r>
      <w:r>
        <w:t></w:t>
      </w:r>
      <w:r>
        <w:t></w:t>
      </w:r>
      <w:r>
        <w:rPr>
          <w:rFonts w:hint="eastAsia"/>
        </w:rPr>
        <w:t>П</w:t>
      </w:r>
      <w:r>
        <w:t></w:t>
      </w:r>
      <w:r>
        <w:t></w:t>
      </w:r>
      <w:r>
        <w:rPr>
          <w:rFonts w:hint="eastAsia"/>
        </w:rPr>
        <w:t>Панасюк</w:t>
      </w:r>
      <w:r>
        <w:t></w:t>
      </w:r>
      <w:r>
        <w:t></w:t>
      </w:r>
      <w:r>
        <w:rPr>
          <w:rFonts w:hint="eastAsia"/>
        </w:rPr>
        <w:t>М</w:t>
      </w:r>
      <w:r>
        <w:t></w:t>
      </w:r>
      <w:r>
        <w:t></w:t>
      </w:r>
      <w:r>
        <w:rPr>
          <w:rFonts w:hint="eastAsia"/>
        </w:rPr>
        <w:t>М</w:t>
      </w:r>
      <w:r>
        <w:t></w:t>
      </w:r>
      <w:r>
        <w:t></w:t>
      </w:r>
      <w:r>
        <w:rPr>
          <w:rFonts w:hint="eastAsia"/>
        </w:rPr>
        <w:t>Поташник</w:t>
      </w:r>
      <w:r>
        <w:t></w:t>
      </w:r>
      <w:r>
        <w:t></w:t>
      </w:r>
    </w:p>
    <w:p w:rsidR="00C96CD3" w:rsidRDefault="00C96CD3" w:rsidP="00C96CD3">
      <w:r>
        <w:rPr>
          <w:rFonts w:hint="eastAsia"/>
        </w:rPr>
        <w:t>В</w:t>
      </w:r>
      <w:r>
        <w:t></w:t>
      </w:r>
      <w:r>
        <w:t></w:t>
      </w:r>
      <w:r>
        <w:rPr>
          <w:rFonts w:hint="eastAsia"/>
        </w:rPr>
        <w:t>М</w:t>
      </w:r>
      <w:r>
        <w:t></w:t>
      </w:r>
      <w:r>
        <w:t></w:t>
      </w:r>
      <w:r>
        <w:rPr>
          <w:rFonts w:hint="eastAsia"/>
        </w:rPr>
        <w:t>Полонский</w:t>
      </w:r>
      <w:r>
        <w:t></w:t>
      </w:r>
      <w:r>
        <w:t></w:t>
      </w:r>
      <w:r>
        <w:rPr>
          <w:rFonts w:hint="eastAsia"/>
        </w:rPr>
        <w:t>способность</w:t>
      </w:r>
      <w:r>
        <w:t></w:t>
      </w:r>
      <w:r>
        <w:rPr>
          <w:rFonts w:hint="eastAsia"/>
        </w:rPr>
        <w:t>образовательного</w:t>
      </w:r>
      <w:r>
        <w:t></w:t>
      </w:r>
      <w:r>
        <w:rPr>
          <w:rFonts w:hint="eastAsia"/>
        </w:rPr>
        <w:t>учреждения</w:t>
      </w:r>
      <w:r>
        <w:t></w:t>
      </w:r>
      <w:r>
        <w:rPr>
          <w:rFonts w:hint="eastAsia"/>
        </w:rPr>
        <w:t>удовлетворять</w:t>
      </w:r>
      <w:r>
        <w:t></w:t>
      </w:r>
      <w:r>
        <w:rPr>
          <w:rFonts w:hint="eastAsia"/>
        </w:rPr>
        <w:t>установленные</w:t>
      </w:r>
      <w:r>
        <w:t></w:t>
      </w:r>
      <w:r>
        <w:rPr>
          <w:rFonts w:hint="eastAsia"/>
        </w:rPr>
        <w:t>и</w:t>
      </w:r>
      <w:r>
        <w:t></w:t>
      </w:r>
      <w:r>
        <w:rPr>
          <w:rFonts w:hint="eastAsia"/>
        </w:rPr>
        <w:t>прогнозируемые</w:t>
      </w:r>
      <w:r>
        <w:t></w:t>
      </w:r>
      <w:r>
        <w:rPr>
          <w:rFonts w:hint="eastAsia"/>
        </w:rPr>
        <w:t>потребности</w:t>
      </w:r>
      <w:r>
        <w:t></w:t>
      </w:r>
      <w:r>
        <w:t></w:t>
      </w:r>
      <w:r>
        <w:rPr>
          <w:rFonts w:hint="eastAsia"/>
        </w:rPr>
        <w:t>Г</w:t>
      </w:r>
      <w:r>
        <w:t></w:t>
      </w:r>
      <w:r>
        <w:t></w:t>
      </w:r>
      <w:r>
        <w:rPr>
          <w:rFonts w:hint="eastAsia"/>
        </w:rPr>
        <w:t>А</w:t>
      </w:r>
      <w:r>
        <w:t></w:t>
      </w:r>
      <w:r>
        <w:t></w:t>
      </w:r>
      <w:r>
        <w:rPr>
          <w:rFonts w:hint="eastAsia"/>
        </w:rPr>
        <w:t>Бордовский</w:t>
      </w:r>
      <w:r>
        <w:t></w:t>
      </w:r>
      <w:r>
        <w:t></w:t>
      </w:r>
    </w:p>
    <w:p w:rsidR="00C96CD3" w:rsidRDefault="00C96CD3" w:rsidP="00C96CD3">
      <w:r>
        <w:rPr>
          <w:rFonts w:hint="eastAsia"/>
        </w:rPr>
        <w:t>Г</w:t>
      </w:r>
      <w:r>
        <w:t></w:t>
      </w:r>
      <w:r>
        <w:t></w:t>
      </w:r>
      <w:r>
        <w:rPr>
          <w:rFonts w:hint="eastAsia"/>
        </w:rPr>
        <w:t>Е</w:t>
      </w:r>
      <w:r>
        <w:t></w:t>
      </w:r>
      <w:r>
        <w:t></w:t>
      </w:r>
      <w:r>
        <w:rPr>
          <w:rFonts w:hint="eastAsia"/>
        </w:rPr>
        <w:t>Володина</w:t>
      </w:r>
      <w:r>
        <w:t></w:t>
      </w:r>
      <w:r>
        <w:t></w:t>
      </w:r>
      <w:r>
        <w:rPr>
          <w:rFonts w:hint="eastAsia"/>
        </w:rPr>
        <w:t>П</w:t>
      </w:r>
      <w:r>
        <w:t></w:t>
      </w:r>
      <w:r>
        <w:t></w:t>
      </w:r>
      <w:r>
        <w:rPr>
          <w:rFonts w:hint="eastAsia"/>
        </w:rPr>
        <w:t>И</w:t>
      </w:r>
      <w:r>
        <w:t></w:t>
      </w:r>
      <w:r>
        <w:t></w:t>
      </w:r>
      <w:r>
        <w:rPr>
          <w:rFonts w:hint="eastAsia"/>
        </w:rPr>
        <w:t>Третьяков</w:t>
      </w:r>
      <w:r>
        <w:t></w:t>
      </w:r>
      <w:r>
        <w:t></w:t>
      </w:r>
      <w:r>
        <w:rPr>
          <w:rFonts w:hint="eastAsia"/>
        </w:rPr>
        <w:t>Т</w:t>
      </w:r>
      <w:r>
        <w:t></w:t>
      </w:r>
      <w:r>
        <w:t></w:t>
      </w:r>
      <w:r>
        <w:rPr>
          <w:rFonts w:hint="eastAsia"/>
        </w:rPr>
        <w:t>И</w:t>
      </w:r>
      <w:r>
        <w:t></w:t>
      </w:r>
      <w:r>
        <w:t></w:t>
      </w:r>
      <w:r>
        <w:rPr>
          <w:rFonts w:hint="eastAsia"/>
        </w:rPr>
        <w:t>Шамова</w:t>
      </w:r>
      <w:r>
        <w:t></w:t>
      </w:r>
      <w:r>
        <w:t></w:t>
      </w:r>
    </w:p>
    <w:p w:rsidR="00C96CD3" w:rsidRDefault="00C96CD3" w:rsidP="00C96CD3">
      <w:r>
        <w:rPr>
          <w:rFonts w:hint="eastAsia"/>
        </w:rPr>
        <w:t>Поскольку</w:t>
      </w:r>
      <w:r>
        <w:t></w:t>
      </w:r>
      <w:r>
        <w:rPr>
          <w:rFonts w:hint="eastAsia"/>
        </w:rPr>
        <w:t>во</w:t>
      </w:r>
      <w:r>
        <w:t></w:t>
      </w:r>
      <w:r>
        <w:rPr>
          <w:rFonts w:hint="eastAsia"/>
        </w:rPr>
        <w:t>всем</w:t>
      </w:r>
      <w:r>
        <w:t></w:t>
      </w:r>
      <w:r>
        <w:rPr>
          <w:rFonts w:hint="eastAsia"/>
        </w:rPr>
        <w:t>мире</w:t>
      </w:r>
      <w:r>
        <w:t></w:t>
      </w:r>
      <w:r>
        <w:rPr>
          <w:rFonts w:hint="eastAsia"/>
        </w:rPr>
        <w:t>система</w:t>
      </w:r>
      <w:r>
        <w:t></w:t>
      </w:r>
      <w:r>
        <w:rPr>
          <w:rFonts w:hint="eastAsia"/>
        </w:rPr>
        <w:t>образования</w:t>
      </w:r>
      <w:r>
        <w:t></w:t>
      </w:r>
      <w:r>
        <w:rPr>
          <w:rFonts w:hint="eastAsia"/>
        </w:rPr>
        <w:t>существует</w:t>
      </w:r>
      <w:r>
        <w:t></w:t>
      </w:r>
      <w:r>
        <w:rPr>
          <w:rFonts w:hint="eastAsia"/>
        </w:rPr>
        <w:t>в</w:t>
      </w:r>
      <w:r>
        <w:t></w:t>
      </w:r>
      <w:r>
        <w:rPr>
          <w:rFonts w:hint="eastAsia"/>
        </w:rPr>
        <w:t>соответствии</w:t>
      </w:r>
      <w:r>
        <w:t></w:t>
      </w:r>
      <w:r>
        <w:rPr>
          <w:rFonts w:hint="eastAsia"/>
        </w:rPr>
        <w:t>с</w:t>
      </w:r>
      <w:r>
        <w:t></w:t>
      </w:r>
      <w:r>
        <w:rPr>
          <w:rFonts w:hint="eastAsia"/>
        </w:rPr>
        <w:t>определенными</w:t>
      </w:r>
      <w:r>
        <w:t></w:t>
      </w:r>
      <w:r>
        <w:rPr>
          <w:rFonts w:hint="eastAsia"/>
        </w:rPr>
        <w:t>стандартами</w:t>
      </w:r>
      <w:r>
        <w:t></w:t>
      </w:r>
      <w:r>
        <w:t></w:t>
      </w:r>
      <w:r>
        <w:rPr>
          <w:rFonts w:hint="eastAsia"/>
        </w:rPr>
        <w:t>такими</w:t>
      </w:r>
      <w:r>
        <w:t></w:t>
      </w:r>
      <w:r>
        <w:rPr>
          <w:rFonts w:hint="eastAsia"/>
        </w:rPr>
        <w:t>как</w:t>
      </w:r>
      <w:r>
        <w:t></w:t>
      </w:r>
      <w:r>
        <w:rPr>
          <w:rFonts w:hint="eastAsia"/>
        </w:rPr>
        <w:t>степень</w:t>
      </w:r>
      <w:r>
        <w:t></w:t>
      </w:r>
      <w:r>
        <w:rPr>
          <w:rFonts w:hint="eastAsia"/>
        </w:rPr>
        <w:t>образования</w:t>
      </w:r>
      <w:r>
        <w:t></w:t>
      </w:r>
      <w:r>
        <w:rPr>
          <w:rFonts w:hint="eastAsia"/>
        </w:rPr>
        <w:t>и</w:t>
      </w:r>
      <w:r>
        <w:t></w:t>
      </w:r>
      <w:r>
        <w:rPr>
          <w:rFonts w:hint="eastAsia"/>
        </w:rPr>
        <w:t>качество</w:t>
      </w:r>
      <w:r>
        <w:t></w:t>
      </w:r>
      <w:r>
        <w:rPr>
          <w:rFonts w:hint="eastAsia"/>
        </w:rPr>
        <w:t>управленческих</w:t>
      </w:r>
      <w:r>
        <w:t></w:t>
      </w:r>
      <w:r>
        <w:rPr>
          <w:rFonts w:hint="eastAsia"/>
        </w:rPr>
        <w:t>кадров</w:t>
      </w:r>
      <w:r>
        <w:t></w:t>
      </w:r>
      <w:r>
        <w:t></w:t>
      </w:r>
      <w:r>
        <w:t></w:t>
      </w:r>
      <w:r>
        <w:rPr>
          <w:rFonts w:hint="eastAsia"/>
        </w:rPr>
        <w:t>сформулированные</w:t>
      </w:r>
      <w:r>
        <w:t></w:t>
      </w:r>
      <w:r>
        <w:rPr>
          <w:rFonts w:hint="eastAsia"/>
        </w:rPr>
        <w:t>цели</w:t>
      </w:r>
      <w:r>
        <w:t></w:t>
      </w:r>
      <w:r>
        <w:rPr>
          <w:rFonts w:hint="eastAsia"/>
        </w:rPr>
        <w:t>и</w:t>
      </w:r>
      <w:r>
        <w:t></w:t>
      </w:r>
      <w:r>
        <w:rPr>
          <w:rFonts w:hint="eastAsia"/>
        </w:rPr>
        <w:t>задачи</w:t>
      </w:r>
      <w:r>
        <w:t></w:t>
      </w:r>
      <w:r>
        <w:rPr>
          <w:rFonts w:hint="eastAsia"/>
        </w:rPr>
        <w:t>образования</w:t>
      </w:r>
      <w:r>
        <w:t></w:t>
      </w:r>
      <w:r>
        <w:t></w:t>
      </w:r>
      <w:r>
        <w:rPr>
          <w:rFonts w:hint="eastAsia"/>
        </w:rPr>
        <w:t>материальное</w:t>
      </w:r>
      <w:r>
        <w:t></w:t>
      </w:r>
      <w:r>
        <w:rPr>
          <w:rFonts w:hint="eastAsia"/>
        </w:rPr>
        <w:t>и</w:t>
      </w:r>
      <w:r>
        <w:t></w:t>
      </w:r>
      <w:r>
        <w:rPr>
          <w:rFonts w:hint="eastAsia"/>
        </w:rPr>
        <w:t>другое</w:t>
      </w:r>
      <w:r>
        <w:t></w:t>
      </w:r>
      <w:r>
        <w:rPr>
          <w:rFonts w:hint="eastAsia"/>
        </w:rPr>
        <w:t>обеспечение</w:t>
      </w:r>
      <w:r>
        <w:t></w:t>
      </w:r>
      <w:r>
        <w:t></w:t>
      </w:r>
      <w:r>
        <w:rPr>
          <w:rFonts w:hint="eastAsia"/>
        </w:rPr>
        <w:t>то</w:t>
      </w:r>
      <w:r>
        <w:t></w:t>
      </w:r>
      <w:r>
        <w:rPr>
          <w:rFonts w:hint="eastAsia"/>
        </w:rPr>
        <w:t>становление</w:t>
      </w:r>
      <w:r>
        <w:t></w:t>
      </w:r>
      <w:r>
        <w:rPr>
          <w:rFonts w:hint="eastAsia"/>
        </w:rPr>
        <w:t>СМК</w:t>
      </w:r>
      <w:r>
        <w:t></w:t>
      </w:r>
      <w:r>
        <w:rPr>
          <w:rFonts w:hint="eastAsia"/>
        </w:rPr>
        <w:t>в</w:t>
      </w:r>
      <w:r>
        <w:t></w:t>
      </w:r>
      <w:r>
        <w:rPr>
          <w:rFonts w:hint="eastAsia"/>
        </w:rPr>
        <w:t>школе</w:t>
      </w:r>
      <w:r>
        <w:t></w:t>
      </w:r>
      <w:r>
        <w:rPr>
          <w:rFonts w:hint="eastAsia"/>
        </w:rPr>
        <w:t>необходимо</w:t>
      </w:r>
      <w:r>
        <w:t></w:t>
      </w:r>
      <w:r>
        <w:rPr>
          <w:rFonts w:hint="eastAsia"/>
        </w:rPr>
        <w:t>в</w:t>
      </w:r>
      <w:r>
        <w:t></w:t>
      </w:r>
      <w:r>
        <w:rPr>
          <w:rFonts w:hint="eastAsia"/>
        </w:rPr>
        <w:t>целях</w:t>
      </w:r>
      <w:r>
        <w:t></w:t>
      </w:r>
      <w:r>
        <w:rPr>
          <w:rFonts w:hint="eastAsia"/>
        </w:rPr>
        <w:t>построения</w:t>
      </w:r>
      <w:r>
        <w:t></w:t>
      </w:r>
      <w:r>
        <w:rPr>
          <w:rFonts w:hint="eastAsia"/>
        </w:rPr>
        <w:t>такой</w:t>
      </w:r>
      <w:r>
        <w:t></w:t>
      </w:r>
      <w:r>
        <w:rPr>
          <w:rFonts w:hint="eastAsia"/>
        </w:rPr>
        <w:t>системы</w:t>
      </w:r>
      <w:r>
        <w:t></w:t>
      </w:r>
      <w:r>
        <w:rPr>
          <w:rFonts w:hint="eastAsia"/>
        </w:rPr>
        <w:t>управления</w:t>
      </w:r>
      <w:r>
        <w:t></w:t>
      </w:r>
      <w:r>
        <w:t></w:t>
      </w:r>
      <w:r>
        <w:rPr>
          <w:rFonts w:hint="eastAsia"/>
        </w:rPr>
        <w:t>которая</w:t>
      </w:r>
      <w:r>
        <w:t></w:t>
      </w:r>
      <w:r>
        <w:rPr>
          <w:rFonts w:hint="eastAsia"/>
        </w:rPr>
        <w:t>обеспечит</w:t>
      </w:r>
      <w:r>
        <w:t></w:t>
      </w:r>
      <w:r>
        <w:rPr>
          <w:rFonts w:hint="eastAsia"/>
        </w:rPr>
        <w:t>условия</w:t>
      </w:r>
      <w:r>
        <w:t></w:t>
      </w:r>
      <w:r>
        <w:rPr>
          <w:rFonts w:hint="eastAsia"/>
        </w:rPr>
        <w:t>для</w:t>
      </w:r>
      <w:r>
        <w:t></w:t>
      </w:r>
      <w:r>
        <w:rPr>
          <w:rFonts w:hint="eastAsia"/>
        </w:rPr>
        <w:t>постоянного</w:t>
      </w:r>
      <w:r>
        <w:t></w:t>
      </w:r>
      <w:r>
        <w:rPr>
          <w:rFonts w:hint="eastAsia"/>
        </w:rPr>
        <w:t>ее</w:t>
      </w:r>
      <w:r>
        <w:t></w:t>
      </w:r>
      <w:r>
        <w:rPr>
          <w:rFonts w:hint="eastAsia"/>
        </w:rPr>
        <w:t>улучшения</w:t>
      </w:r>
      <w:r>
        <w:t></w:t>
      </w:r>
      <w:r>
        <w:t></w:t>
      </w:r>
      <w:r>
        <w:rPr>
          <w:rFonts w:hint="eastAsia"/>
        </w:rPr>
        <w:t>что</w:t>
      </w:r>
      <w:r>
        <w:t></w:t>
      </w:r>
      <w:r>
        <w:rPr>
          <w:rFonts w:hint="eastAsia"/>
        </w:rPr>
        <w:t>будет</w:t>
      </w:r>
      <w:r>
        <w:t></w:t>
      </w:r>
      <w:r>
        <w:rPr>
          <w:rFonts w:hint="eastAsia"/>
        </w:rPr>
        <w:t>означать</w:t>
      </w:r>
      <w:r>
        <w:t></w:t>
      </w:r>
      <w:r>
        <w:rPr>
          <w:rFonts w:hint="eastAsia"/>
        </w:rPr>
        <w:t>для</w:t>
      </w:r>
      <w:r>
        <w:t></w:t>
      </w:r>
      <w:r>
        <w:rPr>
          <w:rFonts w:hint="eastAsia"/>
        </w:rPr>
        <w:t>системы</w:t>
      </w:r>
      <w:r>
        <w:t></w:t>
      </w:r>
      <w:r>
        <w:rPr>
          <w:rFonts w:hint="eastAsia"/>
        </w:rPr>
        <w:t>стабильную</w:t>
      </w:r>
      <w:r>
        <w:t></w:t>
      </w:r>
      <w:r>
        <w:rPr>
          <w:rFonts w:hint="eastAsia"/>
        </w:rPr>
        <w:t>работу</w:t>
      </w:r>
      <w:r>
        <w:t></w:t>
      </w:r>
      <w:r>
        <w:rPr>
          <w:rFonts w:hint="eastAsia"/>
        </w:rPr>
        <w:t>над</w:t>
      </w:r>
      <w:r>
        <w:t></w:t>
      </w:r>
      <w:r>
        <w:rPr>
          <w:rFonts w:hint="eastAsia"/>
        </w:rPr>
        <w:t>качеством</w:t>
      </w:r>
      <w:r>
        <w:t></w:t>
      </w:r>
      <w:r>
        <w:t></w:t>
      </w:r>
      <w:r>
        <w:rPr>
          <w:rFonts w:hint="eastAsia"/>
        </w:rPr>
        <w:t>с</w:t>
      </w:r>
      <w:r>
        <w:t></w:t>
      </w:r>
      <w:r>
        <w:rPr>
          <w:rFonts w:hint="eastAsia"/>
        </w:rPr>
        <w:t>одной</w:t>
      </w:r>
      <w:r>
        <w:t></w:t>
      </w:r>
      <w:r>
        <w:rPr>
          <w:rFonts w:hint="eastAsia"/>
        </w:rPr>
        <w:t>стороны</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rPr>
          <w:rFonts w:hint="eastAsia"/>
        </w:rPr>
        <w:t>на</w:t>
      </w:r>
      <w:r>
        <w:t></w:t>
      </w:r>
      <w:r>
        <w:rPr>
          <w:rFonts w:hint="eastAsia"/>
        </w:rPr>
        <w:t>основе</w:t>
      </w:r>
      <w:r>
        <w:t></w:t>
      </w:r>
      <w:r>
        <w:rPr>
          <w:rFonts w:hint="eastAsia"/>
        </w:rPr>
        <w:t>СМК</w:t>
      </w:r>
      <w:r>
        <w:t></w:t>
      </w:r>
      <w:r>
        <w:rPr>
          <w:rFonts w:hint="eastAsia"/>
        </w:rPr>
        <w:t>проявится</w:t>
      </w:r>
      <w:r>
        <w:t></w:t>
      </w:r>
      <w:r>
        <w:rPr>
          <w:rFonts w:hint="eastAsia"/>
        </w:rPr>
        <w:t>инновационный</w:t>
      </w:r>
      <w:r>
        <w:t></w:t>
      </w:r>
      <w:r>
        <w:rPr>
          <w:rFonts w:hint="eastAsia"/>
        </w:rPr>
        <w:t>потенциал</w:t>
      </w:r>
      <w:r>
        <w:t></w:t>
      </w:r>
      <w:r>
        <w:rPr>
          <w:rFonts w:hint="eastAsia"/>
        </w:rPr>
        <w:t>школы</w:t>
      </w:r>
      <w:r>
        <w:t></w:t>
      </w:r>
      <w:r>
        <w:t></w:t>
      </w:r>
      <w:r>
        <w:rPr>
          <w:rFonts w:hint="eastAsia"/>
        </w:rPr>
        <w:t>СМК</w:t>
      </w:r>
      <w:r>
        <w:t></w:t>
      </w:r>
      <w:r>
        <w:rPr>
          <w:rFonts w:hint="eastAsia"/>
        </w:rPr>
        <w:t>позволит</w:t>
      </w:r>
      <w:r>
        <w:t></w:t>
      </w:r>
      <w:r>
        <w:rPr>
          <w:rFonts w:hint="eastAsia"/>
        </w:rPr>
        <w:t>гибко</w:t>
      </w:r>
      <w:r>
        <w:t></w:t>
      </w:r>
      <w:r>
        <w:rPr>
          <w:rFonts w:hint="eastAsia"/>
        </w:rPr>
        <w:t>реагировать</w:t>
      </w:r>
      <w:r>
        <w:t></w:t>
      </w:r>
      <w:r>
        <w:rPr>
          <w:rFonts w:hint="eastAsia"/>
        </w:rPr>
        <w:t>на</w:t>
      </w:r>
      <w:r>
        <w:t></w:t>
      </w:r>
      <w:r>
        <w:rPr>
          <w:rFonts w:hint="eastAsia"/>
        </w:rPr>
        <w:t>социальный</w:t>
      </w:r>
      <w:r>
        <w:t></w:t>
      </w:r>
      <w:r>
        <w:rPr>
          <w:rFonts w:hint="eastAsia"/>
        </w:rPr>
        <w:t>заказ</w:t>
      </w:r>
      <w:r>
        <w:t></w:t>
      </w:r>
      <w:r>
        <w:rPr>
          <w:rFonts w:hint="eastAsia"/>
        </w:rPr>
        <w:t>потребителей</w:t>
      </w:r>
      <w:r>
        <w:t></w:t>
      </w:r>
      <w:r>
        <w:rPr>
          <w:rFonts w:hint="eastAsia"/>
        </w:rPr>
        <w:t>и</w:t>
      </w:r>
      <w:r>
        <w:t></w:t>
      </w:r>
      <w:r>
        <w:rPr>
          <w:rFonts w:hint="eastAsia"/>
        </w:rPr>
        <w:t>предоставлять</w:t>
      </w:r>
      <w:r>
        <w:t></w:t>
      </w:r>
      <w:r>
        <w:rPr>
          <w:rFonts w:hint="eastAsia"/>
        </w:rPr>
        <w:t>образовательные</w:t>
      </w:r>
      <w:r>
        <w:t></w:t>
      </w:r>
      <w:r>
        <w:rPr>
          <w:rFonts w:hint="eastAsia"/>
        </w:rPr>
        <w:t>услуги</w:t>
      </w:r>
      <w:r>
        <w:t></w:t>
      </w:r>
      <w:r>
        <w:t></w:t>
      </w:r>
      <w:r>
        <w:rPr>
          <w:rFonts w:hint="eastAsia"/>
        </w:rPr>
        <w:t>которые</w:t>
      </w:r>
      <w:r>
        <w:t></w:t>
      </w:r>
      <w:r>
        <w:rPr>
          <w:rFonts w:hint="eastAsia"/>
        </w:rPr>
        <w:t>будут</w:t>
      </w:r>
      <w:r>
        <w:t></w:t>
      </w:r>
      <w:r>
        <w:rPr>
          <w:rFonts w:hint="eastAsia"/>
        </w:rPr>
        <w:t>конкурентоспособны</w:t>
      </w:r>
      <w:r>
        <w:t></w:t>
      </w:r>
      <w:r>
        <w:rPr>
          <w:rFonts w:hint="eastAsia"/>
        </w:rPr>
        <w:t>в</w:t>
      </w:r>
      <w:r>
        <w:t></w:t>
      </w:r>
      <w:r>
        <w:rPr>
          <w:rFonts w:hint="eastAsia"/>
        </w:rPr>
        <w:t>своем</w:t>
      </w:r>
      <w:r>
        <w:t></w:t>
      </w:r>
      <w:r>
        <w:rPr>
          <w:rFonts w:hint="eastAsia"/>
        </w:rPr>
        <w:t>межкультурном</w:t>
      </w:r>
      <w:r>
        <w:t></w:t>
      </w:r>
      <w:r>
        <w:rPr>
          <w:rFonts w:hint="eastAsia"/>
        </w:rPr>
        <w:t>пространстве</w:t>
      </w:r>
      <w:r>
        <w:t></w:t>
      </w:r>
    </w:p>
    <w:p w:rsidR="00C96CD3" w:rsidRDefault="00C96CD3" w:rsidP="00C96CD3">
      <w:r>
        <w:rPr>
          <w:rFonts w:hint="eastAsia"/>
        </w:rPr>
        <w:t>Во</w:t>
      </w:r>
      <w:r>
        <w:t></w:t>
      </w:r>
      <w:r>
        <w:rPr>
          <w:rFonts w:hint="eastAsia"/>
        </w:rPr>
        <w:t>втором</w:t>
      </w:r>
      <w:r>
        <w:t></w:t>
      </w:r>
      <w:r>
        <w:rPr>
          <w:rFonts w:hint="eastAsia"/>
        </w:rPr>
        <w:t>параграфе</w:t>
      </w:r>
      <w:r>
        <w:t></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rPr>
          <w:rFonts w:hint="eastAsia"/>
        </w:rPr>
        <w:t>как</w:t>
      </w:r>
      <w:r>
        <w:t></w:t>
      </w:r>
      <w:r>
        <w:rPr>
          <w:rFonts w:hint="eastAsia"/>
        </w:rPr>
        <w:t>объект</w:t>
      </w:r>
      <w:r>
        <w:t></w:t>
      </w:r>
      <w:r>
        <w:rPr>
          <w:rFonts w:hint="eastAsia"/>
        </w:rPr>
        <w:t>менеджмента</w:t>
      </w:r>
      <w:r>
        <w:t></w:t>
      </w:r>
      <w:r>
        <w:rPr>
          <w:rFonts w:hint="eastAsia"/>
        </w:rPr>
        <w:t>качества</w:t>
      </w:r>
      <w:r>
        <w:t></w:t>
      </w:r>
      <w:r>
        <w:t></w:t>
      </w:r>
      <w:r>
        <w:rPr>
          <w:rFonts w:hint="eastAsia"/>
        </w:rPr>
        <w:t>прослеживается</w:t>
      </w:r>
      <w:r>
        <w:t></w:t>
      </w:r>
      <w:r>
        <w:rPr>
          <w:rFonts w:hint="eastAsia"/>
        </w:rPr>
        <w:t>становление</w:t>
      </w:r>
      <w:r>
        <w:t></w:t>
      </w:r>
      <w:r>
        <w:t></w:t>
      </w:r>
      <w:r>
        <w:rPr>
          <w:rFonts w:hint="eastAsia"/>
        </w:rPr>
        <w:t>дефиниции</w:t>
      </w:r>
      <w:r>
        <w:t></w:t>
      </w:r>
      <w:r>
        <w:t></w:t>
      </w:r>
      <w:r>
        <w:rPr>
          <w:rFonts w:hint="eastAsia"/>
        </w:rPr>
        <w:t>межкультурное</w:t>
      </w:r>
      <w:r>
        <w:t></w:t>
      </w:r>
      <w:r>
        <w:rPr>
          <w:rFonts w:hint="eastAsia"/>
        </w:rPr>
        <w:t>пространство</w:t>
      </w:r>
      <w:r>
        <w:t></w:t>
      </w:r>
      <w:r>
        <w:t></w:t>
      </w:r>
      <w:r>
        <w:rPr>
          <w:rFonts w:hint="eastAsia"/>
        </w:rPr>
        <w:t>с</w:t>
      </w:r>
      <w:r>
        <w:t></w:t>
      </w:r>
      <w:r>
        <w:rPr>
          <w:rFonts w:hint="eastAsia"/>
        </w:rPr>
        <w:t>учетом</w:t>
      </w:r>
      <w:r>
        <w:t></w:t>
      </w:r>
      <w:r>
        <w:rPr>
          <w:rFonts w:hint="eastAsia"/>
        </w:rPr>
        <w:t>возможности</w:t>
      </w:r>
      <w:r>
        <w:t></w:t>
      </w:r>
      <w:r>
        <w:rPr>
          <w:rFonts w:hint="eastAsia"/>
        </w:rPr>
        <w:t>управления</w:t>
      </w:r>
      <w:r>
        <w:t></w:t>
      </w:r>
      <w:r>
        <w:rPr>
          <w:rFonts w:hint="eastAsia"/>
        </w:rPr>
        <w:t>качеством</w:t>
      </w:r>
      <w:r>
        <w:t></w:t>
      </w:r>
      <w:r>
        <w:rPr>
          <w:rFonts w:hint="eastAsia"/>
        </w:rPr>
        <w:t>внутри</w:t>
      </w:r>
      <w:r>
        <w:t></w:t>
      </w:r>
      <w:r>
        <w:rPr>
          <w:rFonts w:hint="eastAsia"/>
        </w:rPr>
        <w:t>него</w:t>
      </w:r>
      <w:r>
        <w:t></w:t>
      </w:r>
      <w:r>
        <w:rPr>
          <w:rFonts w:hint="eastAsia"/>
        </w:rPr>
        <w:t>от</w:t>
      </w:r>
      <w:r>
        <w:t></w:t>
      </w:r>
      <w:r>
        <w:rPr>
          <w:rFonts w:hint="eastAsia"/>
        </w:rPr>
        <w:t>родового</w:t>
      </w:r>
      <w:r>
        <w:t></w:t>
      </w:r>
      <w:r>
        <w:rPr>
          <w:rFonts w:hint="eastAsia"/>
        </w:rPr>
        <w:t>понятия</w:t>
      </w:r>
      <w:r>
        <w:t></w:t>
      </w:r>
      <w:r>
        <w:t></w:t>
      </w:r>
      <w:r>
        <w:rPr>
          <w:rFonts w:hint="eastAsia"/>
        </w:rPr>
        <w:t>пространство</w:t>
      </w:r>
      <w:r>
        <w:t></w:t>
      </w:r>
      <w:r>
        <w:t></w:t>
      </w:r>
      <w:r>
        <w:rPr>
          <w:rFonts w:hint="eastAsia"/>
        </w:rPr>
        <w:t>и</w:t>
      </w:r>
      <w:r>
        <w:t></w:t>
      </w:r>
      <w:r>
        <w:rPr>
          <w:rFonts w:hint="eastAsia"/>
        </w:rPr>
        <w:t>родовидовых</w:t>
      </w:r>
      <w:r>
        <w:t></w:t>
      </w:r>
      <w:r>
        <w:rPr>
          <w:rFonts w:hint="eastAsia"/>
        </w:rPr>
        <w:t>понятий</w:t>
      </w:r>
      <w:r>
        <w:t></w:t>
      </w:r>
      <w:r>
        <w:t></w:t>
      </w:r>
      <w:r>
        <w:rPr>
          <w:rFonts w:hint="eastAsia"/>
        </w:rPr>
        <w:t>образовательное</w:t>
      </w:r>
      <w:r>
        <w:t></w:t>
      </w:r>
      <w:r>
        <w:rPr>
          <w:rFonts w:hint="eastAsia"/>
        </w:rPr>
        <w:t>пространство</w:t>
      </w:r>
      <w:r>
        <w:t></w:t>
      </w:r>
      <w:r>
        <w:t></w:t>
      </w:r>
      <w:r>
        <w:rPr>
          <w:rFonts w:hint="eastAsia"/>
        </w:rPr>
        <w:t>и</w:t>
      </w:r>
      <w:r>
        <w:t></w:t>
      </w:r>
      <w:r>
        <w:t></w:t>
      </w:r>
      <w:r>
        <w:rPr>
          <w:rFonts w:hint="eastAsia"/>
        </w:rPr>
        <w:t>социокультурное</w:t>
      </w:r>
      <w:r>
        <w:t></w:t>
      </w:r>
      <w:r>
        <w:rPr>
          <w:rFonts w:hint="eastAsia"/>
        </w:rPr>
        <w:t>пространство</w:t>
      </w:r>
      <w:r>
        <w:t></w:t>
      </w:r>
      <w:r>
        <w:t></w:t>
      </w:r>
    </w:p>
    <w:p w:rsidR="00C96CD3" w:rsidRDefault="00C96CD3" w:rsidP="00C96CD3">
      <w:r>
        <w:rPr>
          <w:rFonts w:hint="eastAsia"/>
        </w:rPr>
        <w:t>Инкультурация</w:t>
      </w:r>
      <w:r>
        <w:t></w:t>
      </w:r>
      <w:r>
        <w:rPr>
          <w:rFonts w:hint="eastAsia"/>
        </w:rPr>
        <w:t>массовой</w:t>
      </w:r>
      <w:r>
        <w:t></w:t>
      </w:r>
      <w:r>
        <w:rPr>
          <w:rFonts w:hint="eastAsia"/>
        </w:rPr>
        <w:t>школы</w:t>
      </w:r>
      <w:r>
        <w:t></w:t>
      </w:r>
      <w:r>
        <w:t></w:t>
      </w:r>
      <w:r>
        <w:rPr>
          <w:rFonts w:hint="eastAsia"/>
        </w:rPr>
        <w:t>основанная</w:t>
      </w:r>
      <w:r>
        <w:t></w:t>
      </w:r>
      <w:r>
        <w:rPr>
          <w:rFonts w:hint="eastAsia"/>
        </w:rPr>
        <w:t>на</w:t>
      </w:r>
      <w:r>
        <w:t></w:t>
      </w:r>
      <w:r>
        <w:rPr>
          <w:rFonts w:hint="eastAsia"/>
        </w:rPr>
        <w:t>культурной</w:t>
      </w:r>
      <w:r>
        <w:t></w:t>
      </w:r>
      <w:r>
        <w:rPr>
          <w:rFonts w:hint="eastAsia"/>
        </w:rPr>
        <w:t>парадигме</w:t>
      </w:r>
      <w:r>
        <w:t></w:t>
      </w:r>
      <w:r>
        <w:rPr>
          <w:rFonts w:hint="eastAsia"/>
        </w:rPr>
        <w:t>образования</w:t>
      </w:r>
      <w:r>
        <w:t></w:t>
      </w:r>
      <w:r>
        <w:t></w:t>
      </w:r>
      <w:r>
        <w:rPr>
          <w:rFonts w:hint="eastAsia"/>
        </w:rPr>
        <w:t>проработана</w:t>
      </w:r>
      <w:r>
        <w:t></w:t>
      </w:r>
      <w:r>
        <w:rPr>
          <w:rFonts w:hint="eastAsia"/>
        </w:rPr>
        <w:t>в</w:t>
      </w:r>
      <w:r>
        <w:t></w:t>
      </w:r>
      <w:r>
        <w:rPr>
          <w:rFonts w:hint="eastAsia"/>
        </w:rPr>
        <w:t>теоретическом</w:t>
      </w:r>
      <w:r>
        <w:t></w:t>
      </w:r>
      <w:r>
        <w:rPr>
          <w:rFonts w:hint="eastAsia"/>
        </w:rPr>
        <w:t>плане</w:t>
      </w:r>
      <w:r>
        <w:t></w:t>
      </w:r>
      <w:r>
        <w:rPr>
          <w:rFonts w:hint="eastAsia"/>
        </w:rPr>
        <w:t>в</w:t>
      </w:r>
      <w:r>
        <w:t></w:t>
      </w:r>
      <w:r>
        <w:rPr>
          <w:rFonts w:hint="eastAsia"/>
        </w:rPr>
        <w:t>работах</w:t>
      </w:r>
      <w:r>
        <w:t></w:t>
      </w:r>
      <w:r>
        <w:rPr>
          <w:rFonts w:hint="eastAsia"/>
        </w:rPr>
        <w:t>В</w:t>
      </w:r>
      <w:r>
        <w:t></w:t>
      </w:r>
      <w:r>
        <w:t></w:t>
      </w:r>
      <w:r>
        <w:rPr>
          <w:rFonts w:hint="eastAsia"/>
        </w:rPr>
        <w:t>С</w:t>
      </w:r>
      <w:r>
        <w:t></w:t>
      </w:r>
      <w:r>
        <w:t></w:t>
      </w:r>
      <w:r>
        <w:rPr>
          <w:rFonts w:hint="eastAsia"/>
        </w:rPr>
        <w:t>Библера</w:t>
      </w:r>
      <w:r>
        <w:t></w:t>
      </w:r>
      <w:r>
        <w:t></w:t>
      </w:r>
    </w:p>
    <w:p w:rsidR="00C96CD3" w:rsidRDefault="00C96CD3" w:rsidP="00C96CD3">
      <w:r>
        <w:rPr>
          <w:rFonts w:hint="eastAsia"/>
        </w:rPr>
        <w:t>Е</w:t>
      </w:r>
      <w:r>
        <w:t></w:t>
      </w:r>
      <w:r>
        <w:t></w:t>
      </w:r>
      <w:r>
        <w:rPr>
          <w:rFonts w:hint="eastAsia"/>
        </w:rPr>
        <w:t>В</w:t>
      </w:r>
      <w:r>
        <w:t></w:t>
      </w:r>
      <w:r>
        <w:t></w:t>
      </w:r>
      <w:r>
        <w:rPr>
          <w:rFonts w:hint="eastAsia"/>
        </w:rPr>
        <w:t>Бондаревской</w:t>
      </w:r>
      <w:r>
        <w:t></w:t>
      </w:r>
      <w:r>
        <w:t></w:t>
      </w:r>
      <w:r>
        <w:rPr>
          <w:rFonts w:hint="eastAsia"/>
        </w:rPr>
        <w:t>А</w:t>
      </w:r>
      <w:r>
        <w:t></w:t>
      </w:r>
      <w:r>
        <w:t></w:t>
      </w:r>
      <w:r>
        <w:rPr>
          <w:rFonts w:hint="eastAsia"/>
        </w:rPr>
        <w:t>П</w:t>
      </w:r>
      <w:r>
        <w:t></w:t>
      </w:r>
      <w:r>
        <w:t></w:t>
      </w:r>
      <w:r>
        <w:rPr>
          <w:rFonts w:hint="eastAsia"/>
        </w:rPr>
        <w:t>Валицкой</w:t>
      </w:r>
      <w:r>
        <w:t></w:t>
      </w:r>
      <w:r>
        <w:t></w:t>
      </w:r>
      <w:r>
        <w:rPr>
          <w:rFonts w:hint="eastAsia"/>
        </w:rPr>
        <w:t>И</w:t>
      </w:r>
      <w:r>
        <w:t></w:t>
      </w:r>
      <w:r>
        <w:t></w:t>
      </w:r>
      <w:r>
        <w:rPr>
          <w:rFonts w:hint="eastAsia"/>
        </w:rPr>
        <w:t>Е</w:t>
      </w:r>
      <w:r>
        <w:t></w:t>
      </w:r>
      <w:r>
        <w:t></w:t>
      </w:r>
      <w:r>
        <w:rPr>
          <w:rFonts w:hint="eastAsia"/>
        </w:rPr>
        <w:t>Видт</w:t>
      </w:r>
      <w:r>
        <w:t></w:t>
      </w:r>
      <w:r>
        <w:t></w:t>
      </w:r>
      <w:r>
        <w:rPr>
          <w:rFonts w:hint="eastAsia"/>
        </w:rPr>
        <w:t>А</w:t>
      </w:r>
      <w:r>
        <w:t></w:t>
      </w:r>
      <w:r>
        <w:t></w:t>
      </w:r>
      <w:r>
        <w:rPr>
          <w:rFonts w:hint="eastAsia"/>
        </w:rPr>
        <w:t>Я</w:t>
      </w:r>
      <w:r>
        <w:t></w:t>
      </w:r>
      <w:r>
        <w:t></w:t>
      </w:r>
      <w:r>
        <w:rPr>
          <w:rFonts w:hint="eastAsia"/>
        </w:rPr>
        <w:t>Данилюка</w:t>
      </w:r>
      <w:r>
        <w:t></w:t>
      </w:r>
      <w:r>
        <w:t></w:t>
      </w:r>
    </w:p>
    <w:p w:rsidR="00C96CD3" w:rsidRDefault="00C96CD3" w:rsidP="00C96CD3">
      <w:r>
        <w:rPr>
          <w:rFonts w:hint="eastAsia"/>
        </w:rPr>
        <w:t>И</w:t>
      </w:r>
      <w:r>
        <w:t></w:t>
      </w:r>
      <w:r>
        <w:t></w:t>
      </w:r>
      <w:r>
        <w:rPr>
          <w:rFonts w:hint="eastAsia"/>
        </w:rPr>
        <w:t>А</w:t>
      </w:r>
      <w:r>
        <w:t></w:t>
      </w:r>
      <w:r>
        <w:t></w:t>
      </w:r>
      <w:r>
        <w:rPr>
          <w:rFonts w:hint="eastAsia"/>
        </w:rPr>
        <w:t>Колесниковой</w:t>
      </w:r>
      <w:r>
        <w:t></w:t>
      </w:r>
      <w:r>
        <w:t></w:t>
      </w:r>
      <w:r>
        <w:rPr>
          <w:rFonts w:hint="eastAsia"/>
        </w:rPr>
        <w:t>Г</w:t>
      </w:r>
      <w:r>
        <w:t></w:t>
      </w:r>
      <w:r>
        <w:t></w:t>
      </w:r>
      <w:r>
        <w:rPr>
          <w:rFonts w:hint="eastAsia"/>
        </w:rPr>
        <w:t>Б</w:t>
      </w:r>
      <w:r>
        <w:t></w:t>
      </w:r>
      <w:r>
        <w:t></w:t>
      </w:r>
      <w:r>
        <w:rPr>
          <w:rFonts w:hint="eastAsia"/>
        </w:rPr>
        <w:t>Корнетова</w:t>
      </w:r>
      <w:r>
        <w:t></w:t>
      </w:r>
      <w:r>
        <w:t></w:t>
      </w:r>
      <w:r>
        <w:rPr>
          <w:rFonts w:hint="eastAsia"/>
        </w:rPr>
        <w:t>Н</w:t>
      </w:r>
      <w:r>
        <w:t></w:t>
      </w:r>
      <w:r>
        <w:t></w:t>
      </w:r>
      <w:r>
        <w:rPr>
          <w:rFonts w:hint="eastAsia"/>
        </w:rPr>
        <w:t>Б</w:t>
      </w:r>
      <w:r>
        <w:t></w:t>
      </w:r>
      <w:r>
        <w:t></w:t>
      </w:r>
      <w:r>
        <w:rPr>
          <w:rFonts w:hint="eastAsia"/>
        </w:rPr>
        <w:t>Крыловой</w:t>
      </w:r>
      <w:r>
        <w:t></w:t>
      </w:r>
      <w:r>
        <w:t></w:t>
      </w:r>
      <w:r>
        <w:rPr>
          <w:rFonts w:hint="eastAsia"/>
        </w:rPr>
        <w:t>Т</w:t>
      </w:r>
      <w:r>
        <w:t></w:t>
      </w:r>
      <w:r>
        <w:t></w:t>
      </w:r>
      <w:r>
        <w:rPr>
          <w:rFonts w:hint="eastAsia"/>
        </w:rPr>
        <w:t>И</w:t>
      </w:r>
      <w:r>
        <w:t></w:t>
      </w:r>
      <w:r>
        <w:t></w:t>
      </w:r>
      <w:r>
        <w:rPr>
          <w:rFonts w:hint="eastAsia"/>
        </w:rPr>
        <w:t>Олыкайнен</w:t>
      </w:r>
      <w:r>
        <w:t></w:t>
      </w:r>
      <w:r>
        <w:t></w:t>
      </w:r>
    </w:p>
    <w:p w:rsidR="00C96CD3" w:rsidRDefault="00C96CD3" w:rsidP="00C96CD3">
      <w:r>
        <w:rPr>
          <w:rFonts w:hint="eastAsia"/>
        </w:rPr>
        <w:t>С</w:t>
      </w:r>
      <w:r>
        <w:t></w:t>
      </w:r>
      <w:r>
        <w:t></w:t>
      </w:r>
      <w:r>
        <w:rPr>
          <w:rFonts w:hint="eastAsia"/>
        </w:rPr>
        <w:t>Ф</w:t>
      </w:r>
      <w:r>
        <w:t></w:t>
      </w:r>
      <w:r>
        <w:t></w:t>
      </w:r>
      <w:r>
        <w:rPr>
          <w:rFonts w:hint="eastAsia"/>
        </w:rPr>
        <w:t>Сергеева</w:t>
      </w:r>
      <w:r>
        <w:t></w:t>
      </w:r>
      <w:r>
        <w:t></w:t>
      </w:r>
      <w:r>
        <w:rPr>
          <w:rFonts w:hint="eastAsia"/>
        </w:rPr>
        <w:t>А</w:t>
      </w:r>
      <w:r>
        <w:t></w:t>
      </w:r>
      <w:r>
        <w:t></w:t>
      </w:r>
      <w:r>
        <w:rPr>
          <w:rFonts w:hint="eastAsia"/>
        </w:rPr>
        <w:t>Н</w:t>
      </w:r>
      <w:r>
        <w:t></w:t>
      </w:r>
      <w:r>
        <w:t></w:t>
      </w:r>
      <w:r>
        <w:rPr>
          <w:rFonts w:hint="eastAsia"/>
        </w:rPr>
        <w:t>Тубельского</w:t>
      </w:r>
      <w:r>
        <w:t></w:t>
      </w:r>
      <w:r>
        <w:t></w:t>
      </w:r>
      <w:r>
        <w:rPr>
          <w:rFonts w:hint="eastAsia"/>
        </w:rPr>
        <w:t>В</w:t>
      </w:r>
      <w:r>
        <w:t></w:t>
      </w:r>
      <w:r>
        <w:t></w:t>
      </w:r>
      <w:r>
        <w:rPr>
          <w:rFonts w:hint="eastAsia"/>
        </w:rPr>
        <w:t>А</w:t>
      </w:r>
      <w:r>
        <w:t></w:t>
      </w:r>
      <w:r>
        <w:t></w:t>
      </w:r>
      <w:r>
        <w:rPr>
          <w:rFonts w:hint="eastAsia"/>
        </w:rPr>
        <w:t>Ясвина</w:t>
      </w:r>
    </w:p>
    <w:p w:rsidR="00C96CD3" w:rsidRDefault="00C96CD3" w:rsidP="00C96CD3">
      <w:r>
        <w:rPr>
          <w:rFonts w:hint="eastAsia"/>
        </w:rPr>
        <w:t>По</w:t>
      </w:r>
      <w:r>
        <w:t></w:t>
      </w:r>
      <w:r>
        <w:rPr>
          <w:rFonts w:hint="eastAsia"/>
        </w:rPr>
        <w:t>мнению</w:t>
      </w:r>
      <w:r>
        <w:t></w:t>
      </w:r>
      <w:r>
        <w:rPr>
          <w:rFonts w:hint="eastAsia"/>
        </w:rPr>
        <w:t>Н</w:t>
      </w:r>
      <w:r>
        <w:t></w:t>
      </w:r>
      <w:r>
        <w:t></w:t>
      </w:r>
      <w:r>
        <w:rPr>
          <w:rFonts w:hint="eastAsia"/>
        </w:rPr>
        <w:t>Б</w:t>
      </w:r>
      <w:r>
        <w:t></w:t>
      </w:r>
      <w:r>
        <w:t></w:t>
      </w:r>
      <w:r>
        <w:rPr>
          <w:rFonts w:hint="eastAsia"/>
        </w:rPr>
        <w:t>Крыловой</w:t>
      </w:r>
      <w:r>
        <w:t></w:t>
      </w:r>
      <w:r>
        <w:t></w:t>
      </w:r>
      <w:r>
        <w:rPr>
          <w:rFonts w:hint="eastAsia"/>
        </w:rPr>
        <w:t>школа</w:t>
      </w:r>
      <w:r>
        <w:t></w:t>
      </w:r>
      <w:r>
        <w:rPr>
          <w:rFonts w:hint="eastAsia"/>
        </w:rPr>
        <w:t>должна</w:t>
      </w:r>
      <w:r>
        <w:t></w:t>
      </w:r>
      <w:r>
        <w:rPr>
          <w:rFonts w:hint="eastAsia"/>
        </w:rPr>
        <w:t>стать</w:t>
      </w:r>
      <w:r>
        <w:t></w:t>
      </w:r>
      <w:r>
        <w:rPr>
          <w:rFonts w:hint="eastAsia"/>
        </w:rPr>
        <w:t>пространством</w:t>
      </w:r>
      <w:r>
        <w:t></w:t>
      </w:r>
      <w:r>
        <w:rPr>
          <w:rFonts w:hint="eastAsia"/>
        </w:rPr>
        <w:t>разнообразной</w:t>
      </w:r>
      <w:r>
        <w:t></w:t>
      </w:r>
      <w:r>
        <w:rPr>
          <w:rFonts w:hint="eastAsia"/>
        </w:rPr>
        <w:t>деятельностной</w:t>
      </w:r>
      <w:r>
        <w:t></w:t>
      </w:r>
      <w:r>
        <w:t></w:t>
      </w:r>
      <w:r>
        <w:rPr>
          <w:rFonts w:hint="eastAsia"/>
        </w:rPr>
        <w:t>практической</w:t>
      </w:r>
      <w:r>
        <w:t></w:t>
      </w:r>
      <w:r>
        <w:rPr>
          <w:rFonts w:hint="eastAsia"/>
        </w:rPr>
        <w:t>инкультурации</w:t>
      </w:r>
      <w:r>
        <w:t></w:t>
      </w:r>
      <w:r>
        <w:t></w:t>
      </w:r>
      <w:r>
        <w:rPr>
          <w:rFonts w:hint="eastAsia"/>
        </w:rPr>
        <w:t>интересной</w:t>
      </w:r>
      <w:r>
        <w:t></w:t>
      </w:r>
      <w:r>
        <w:rPr>
          <w:rFonts w:hint="eastAsia"/>
        </w:rPr>
        <w:t>для</w:t>
      </w:r>
      <w:r>
        <w:t></w:t>
      </w:r>
      <w:r>
        <w:rPr>
          <w:rFonts w:hint="eastAsia"/>
        </w:rPr>
        <w:t>каждого</w:t>
      </w:r>
      <w:r>
        <w:t></w:t>
      </w:r>
      <w:r>
        <w:rPr>
          <w:rFonts w:hint="eastAsia"/>
        </w:rPr>
        <w:t>ребенка</w:t>
      </w:r>
      <w:r>
        <w:t></w:t>
      </w:r>
      <w:r>
        <w:t></w:t>
      </w:r>
      <w:r>
        <w:t></w:t>
      </w:r>
      <w:r>
        <w:rPr>
          <w:rFonts w:hint="eastAsia"/>
        </w:rPr>
        <w:t>развивающей</w:t>
      </w:r>
      <w:r>
        <w:t></w:t>
      </w:r>
      <w:r>
        <w:rPr>
          <w:rFonts w:hint="eastAsia"/>
        </w:rPr>
        <w:t>его</w:t>
      </w:r>
      <w:r>
        <w:t></w:t>
      </w:r>
      <w:r>
        <w:rPr>
          <w:rFonts w:hint="eastAsia"/>
        </w:rPr>
        <w:t>ценностные</w:t>
      </w:r>
      <w:r>
        <w:t></w:t>
      </w:r>
      <w:r>
        <w:rPr>
          <w:rFonts w:hint="eastAsia"/>
        </w:rPr>
        <w:t>ориентации</w:t>
      </w:r>
      <w:r>
        <w:t></w:t>
      </w:r>
      <w:r>
        <w:t></w:t>
      </w:r>
      <w:r>
        <w:rPr>
          <w:rFonts w:hint="eastAsia"/>
        </w:rPr>
        <w:t>культурные</w:t>
      </w:r>
      <w:r>
        <w:t></w:t>
      </w:r>
      <w:r>
        <w:rPr>
          <w:rFonts w:hint="eastAsia"/>
        </w:rPr>
        <w:t>нормы</w:t>
      </w:r>
      <w:r>
        <w:t></w:t>
      </w:r>
      <w:r>
        <w:t></w:t>
      </w:r>
      <w:r>
        <w:rPr>
          <w:rFonts w:hint="eastAsia"/>
        </w:rPr>
        <w:t>деятельности</w:t>
      </w:r>
      <w:r>
        <w:t></w:t>
      </w:r>
      <w:r>
        <w:t></w:t>
      </w:r>
      <w:r>
        <w:rPr>
          <w:rFonts w:hint="eastAsia"/>
        </w:rPr>
        <w:t>тренировать</w:t>
      </w:r>
      <w:r>
        <w:t></w:t>
      </w:r>
      <w:r>
        <w:rPr>
          <w:rFonts w:hint="eastAsia"/>
        </w:rPr>
        <w:t>вкус</w:t>
      </w:r>
      <w:r>
        <w:t></w:t>
      </w:r>
      <w:r>
        <w:t></w:t>
      </w:r>
      <w:r>
        <w:rPr>
          <w:rFonts w:hint="eastAsia"/>
        </w:rPr>
        <w:t>стиль</w:t>
      </w:r>
      <w:r>
        <w:t></w:t>
      </w:r>
      <w:r>
        <w:rPr>
          <w:rFonts w:hint="eastAsia"/>
        </w:rPr>
        <w:t>поведения</w:t>
      </w:r>
      <w:r>
        <w:t></w:t>
      </w:r>
      <w:r>
        <w:t></w:t>
      </w:r>
      <w:r>
        <w:rPr>
          <w:rFonts w:hint="eastAsia"/>
        </w:rPr>
        <w:t>творческие</w:t>
      </w:r>
      <w:r>
        <w:t></w:t>
      </w:r>
      <w:r>
        <w:rPr>
          <w:rFonts w:hint="eastAsia"/>
        </w:rPr>
        <w:t>и</w:t>
      </w:r>
      <w:r>
        <w:t></w:t>
      </w:r>
      <w:r>
        <w:rPr>
          <w:rFonts w:hint="eastAsia"/>
        </w:rPr>
        <w:t>общекультурные</w:t>
      </w:r>
      <w:r>
        <w:t></w:t>
      </w:r>
      <w:r>
        <w:rPr>
          <w:rFonts w:hint="eastAsia"/>
        </w:rPr>
        <w:t>интересы</w:t>
      </w:r>
      <w:r>
        <w:t></w:t>
      </w:r>
      <w:r>
        <w:t></w:t>
      </w:r>
      <w:r>
        <w:rPr>
          <w:rFonts w:hint="eastAsia"/>
        </w:rPr>
        <w:t>по</w:t>
      </w:r>
      <w:r>
        <w:t></w:t>
      </w:r>
      <w:r>
        <w:rPr>
          <w:rFonts w:hint="eastAsia"/>
        </w:rPr>
        <w:t>словам</w:t>
      </w:r>
      <w:r>
        <w:t></w:t>
      </w:r>
      <w:r>
        <w:rPr>
          <w:rFonts w:hint="eastAsia"/>
        </w:rPr>
        <w:t>А</w:t>
      </w:r>
      <w:r>
        <w:t></w:t>
      </w:r>
      <w:r>
        <w:t></w:t>
      </w:r>
      <w:r>
        <w:rPr>
          <w:rFonts w:hint="eastAsia"/>
        </w:rPr>
        <w:t>А</w:t>
      </w:r>
      <w:r>
        <w:t></w:t>
      </w:r>
      <w:r>
        <w:t></w:t>
      </w:r>
      <w:r>
        <w:rPr>
          <w:rFonts w:hint="eastAsia"/>
        </w:rPr>
        <w:t>Остапенко</w:t>
      </w:r>
      <w:r>
        <w:t></w:t>
      </w:r>
      <w:r>
        <w:t></w:t>
      </w:r>
      <w:r>
        <w:rPr>
          <w:rFonts w:hint="eastAsia"/>
        </w:rPr>
        <w:t>путем</w:t>
      </w:r>
      <w:r>
        <w:t></w:t>
      </w:r>
      <w:r>
        <w:rPr>
          <w:rFonts w:hint="eastAsia"/>
        </w:rPr>
        <w:t>совместного</w:t>
      </w:r>
      <w:r>
        <w:t></w:t>
      </w:r>
      <w:r>
        <w:t></w:t>
      </w:r>
      <w:r>
        <w:rPr>
          <w:rFonts w:hint="eastAsia"/>
        </w:rPr>
        <w:t>учениками</w:t>
      </w:r>
      <w:r>
        <w:t></w:t>
      </w:r>
      <w:r>
        <w:rPr>
          <w:rFonts w:hint="eastAsia"/>
        </w:rPr>
        <w:t>и</w:t>
      </w:r>
      <w:r>
        <w:t></w:t>
      </w:r>
      <w:r>
        <w:rPr>
          <w:rFonts w:hint="eastAsia"/>
        </w:rPr>
        <w:t>учителями</w:t>
      </w:r>
      <w:r>
        <w:t></w:t>
      </w:r>
      <w:r>
        <w:t></w:t>
      </w:r>
      <w:r>
        <w:rPr>
          <w:rFonts w:hint="eastAsia"/>
        </w:rPr>
        <w:t>создания</w:t>
      </w:r>
      <w:r>
        <w:t></w:t>
      </w:r>
      <w:r>
        <w:rPr>
          <w:rFonts w:hint="eastAsia"/>
        </w:rPr>
        <w:t>локальных</w:t>
      </w:r>
      <w:r>
        <w:t></w:t>
      </w:r>
      <w:r>
        <w:rPr>
          <w:rFonts w:hint="eastAsia"/>
        </w:rPr>
        <w:t>комфортных</w:t>
      </w:r>
      <w:r>
        <w:t></w:t>
      </w:r>
      <w:r>
        <w:rPr>
          <w:rFonts w:hint="eastAsia"/>
        </w:rPr>
        <w:t>пространств</w:t>
      </w:r>
      <w:r>
        <w:t></w:t>
      </w:r>
      <w:r>
        <w:t></w:t>
      </w:r>
      <w:r>
        <w:rPr>
          <w:rFonts w:hint="eastAsia"/>
        </w:rPr>
        <w:t>наполненных</w:t>
      </w:r>
      <w:r>
        <w:t></w:t>
      </w:r>
      <w:r>
        <w:rPr>
          <w:rFonts w:hint="eastAsia"/>
        </w:rPr>
        <w:t>символической</w:t>
      </w:r>
      <w:r>
        <w:t></w:t>
      </w:r>
      <w:r>
        <w:rPr>
          <w:rFonts w:hint="eastAsia"/>
        </w:rPr>
        <w:t>вещностью</w:t>
      </w:r>
      <w:r>
        <w:t></w:t>
      </w:r>
      <w:r>
        <w:t></w:t>
      </w:r>
      <w:r>
        <w:rPr>
          <w:rFonts w:hint="eastAsia"/>
        </w:rPr>
        <w:t>образуется</w:t>
      </w:r>
      <w:r>
        <w:t></w:t>
      </w:r>
      <w:r>
        <w:rPr>
          <w:rFonts w:hint="eastAsia"/>
        </w:rPr>
        <w:t>пространство</w:t>
      </w:r>
      <w:r>
        <w:t></w:t>
      </w:r>
      <w:r>
        <w:rPr>
          <w:rFonts w:hint="eastAsia"/>
        </w:rPr>
        <w:t>школы</w:t>
      </w:r>
      <w:r>
        <w:t></w:t>
      </w:r>
      <w:r>
        <w:t></w:t>
      </w:r>
    </w:p>
    <w:p w:rsidR="00C96CD3" w:rsidRDefault="00C96CD3" w:rsidP="00C96CD3">
      <w:r>
        <w:rPr>
          <w:rFonts w:hint="eastAsia"/>
        </w:rPr>
        <w:t>В</w:t>
      </w:r>
      <w:r>
        <w:t></w:t>
      </w:r>
      <w:r>
        <w:t></w:t>
      </w:r>
      <w:r>
        <w:rPr>
          <w:rFonts w:hint="eastAsia"/>
        </w:rPr>
        <w:t>А</w:t>
      </w:r>
      <w:r>
        <w:t></w:t>
      </w:r>
      <w:r>
        <w:t></w:t>
      </w:r>
      <w:r>
        <w:rPr>
          <w:rFonts w:hint="eastAsia"/>
        </w:rPr>
        <w:t>Ясвин</w:t>
      </w:r>
      <w:r>
        <w:t></w:t>
      </w:r>
      <w:r>
        <w:rPr>
          <w:rFonts w:hint="eastAsia"/>
        </w:rPr>
        <w:t>считает</w:t>
      </w:r>
      <w:r>
        <w:t></w:t>
      </w:r>
      <w:r>
        <w:t></w:t>
      </w:r>
      <w:r>
        <w:rPr>
          <w:rFonts w:hint="eastAsia"/>
        </w:rPr>
        <w:t>что</w:t>
      </w:r>
      <w:r>
        <w:t></w:t>
      </w:r>
      <w:r>
        <w:rPr>
          <w:rFonts w:hint="eastAsia"/>
        </w:rPr>
        <w:t>модель</w:t>
      </w:r>
      <w:r>
        <w:t></w:t>
      </w:r>
      <w:r>
        <w:rPr>
          <w:rFonts w:hint="eastAsia"/>
        </w:rPr>
        <w:t>образовательного</w:t>
      </w:r>
      <w:r>
        <w:t></w:t>
      </w:r>
      <w:r>
        <w:rPr>
          <w:rFonts w:hint="eastAsia"/>
        </w:rPr>
        <w:t>пространства</w:t>
      </w:r>
      <w:r>
        <w:t></w:t>
      </w:r>
      <w:r>
        <w:rPr>
          <w:rFonts w:hint="eastAsia"/>
        </w:rPr>
        <w:t>школы</w:t>
      </w:r>
      <w:r>
        <w:t></w:t>
      </w:r>
      <w:r>
        <w:rPr>
          <w:rFonts w:hint="eastAsia"/>
        </w:rPr>
        <w:t>может</w:t>
      </w:r>
      <w:r>
        <w:t></w:t>
      </w:r>
      <w:r>
        <w:rPr>
          <w:rFonts w:hint="eastAsia"/>
        </w:rPr>
        <w:t>обеспечить</w:t>
      </w:r>
      <w:r>
        <w:t></w:t>
      </w:r>
      <w:r>
        <w:t></w:t>
      </w:r>
      <w:r>
        <w:rPr>
          <w:rFonts w:hint="eastAsia"/>
        </w:rPr>
        <w:t>реализацию</w:t>
      </w:r>
      <w:r>
        <w:t></w:t>
      </w:r>
      <w:r>
        <w:rPr>
          <w:rFonts w:hint="eastAsia"/>
        </w:rPr>
        <w:t>социальной</w:t>
      </w:r>
      <w:r>
        <w:t></w:t>
      </w:r>
      <w:r>
        <w:rPr>
          <w:rFonts w:hint="eastAsia"/>
        </w:rPr>
        <w:t>миссии</w:t>
      </w:r>
      <w:r>
        <w:t></w:t>
      </w:r>
      <w:r>
        <w:rPr>
          <w:rFonts w:hint="eastAsia"/>
        </w:rPr>
        <w:t>и</w:t>
      </w:r>
      <w:r>
        <w:t></w:t>
      </w:r>
      <w:r>
        <w:rPr>
          <w:rFonts w:hint="eastAsia"/>
        </w:rPr>
        <w:t>решение</w:t>
      </w:r>
      <w:r>
        <w:t></w:t>
      </w:r>
      <w:r>
        <w:rPr>
          <w:rFonts w:hint="eastAsia"/>
        </w:rPr>
        <w:t>социально</w:t>
      </w:r>
      <w:r>
        <w:t></w:t>
      </w:r>
      <w:r>
        <w:rPr>
          <w:rFonts w:hint="eastAsia"/>
        </w:rPr>
        <w:t>образовательных</w:t>
      </w:r>
      <w:r>
        <w:t></w:t>
      </w:r>
      <w:r>
        <w:rPr>
          <w:rFonts w:hint="eastAsia"/>
        </w:rPr>
        <w:t>задач</w:t>
      </w:r>
      <w:r>
        <w:t></w:t>
      </w:r>
      <w:r>
        <w:t></w:t>
      </w:r>
    </w:p>
    <w:p w:rsidR="00C96CD3" w:rsidRDefault="00C96CD3" w:rsidP="00C96CD3">
      <w:r>
        <w:rPr>
          <w:rFonts w:hint="eastAsia"/>
        </w:rPr>
        <w:t>Термин</w:t>
      </w:r>
      <w:r>
        <w:t></w:t>
      </w:r>
      <w:r>
        <w:t></w:t>
      </w:r>
      <w:r>
        <w:rPr>
          <w:rFonts w:hint="eastAsia"/>
        </w:rPr>
        <w:t>образовательное</w:t>
      </w:r>
      <w:r>
        <w:t></w:t>
      </w:r>
      <w:r>
        <w:rPr>
          <w:rFonts w:hint="eastAsia"/>
        </w:rPr>
        <w:t>пространство</w:t>
      </w:r>
      <w:r>
        <w:t></w:t>
      </w:r>
      <w:r>
        <w:t></w:t>
      </w:r>
      <w:r>
        <w:rPr>
          <w:rFonts w:hint="eastAsia"/>
        </w:rPr>
        <w:t>противопоставлен</w:t>
      </w:r>
      <w:r>
        <w:t></w:t>
      </w:r>
      <w:r>
        <w:rPr>
          <w:rFonts w:hint="eastAsia"/>
        </w:rPr>
        <w:t>представлению</w:t>
      </w:r>
      <w:r>
        <w:t></w:t>
      </w:r>
      <w:r>
        <w:rPr>
          <w:rFonts w:hint="eastAsia"/>
        </w:rPr>
        <w:t>об</w:t>
      </w:r>
      <w:r>
        <w:t></w:t>
      </w:r>
      <w:r>
        <w:rPr>
          <w:rFonts w:hint="eastAsia"/>
        </w:rPr>
        <w:t>образовательных</w:t>
      </w:r>
      <w:r>
        <w:t></w:t>
      </w:r>
      <w:r>
        <w:rPr>
          <w:rFonts w:hint="eastAsia"/>
        </w:rPr>
        <w:t>процессах</w:t>
      </w:r>
      <w:r>
        <w:t></w:t>
      </w:r>
      <w:r>
        <w:rPr>
          <w:rFonts w:hint="eastAsia"/>
        </w:rPr>
        <w:t>как</w:t>
      </w:r>
      <w:r>
        <w:t></w:t>
      </w:r>
      <w:r>
        <w:rPr>
          <w:rFonts w:hint="eastAsia"/>
        </w:rPr>
        <w:t>линий</w:t>
      </w:r>
      <w:r>
        <w:t></w:t>
      </w:r>
      <w:r>
        <w:t></w:t>
      </w:r>
      <w:r>
        <w:rPr>
          <w:rFonts w:hint="eastAsia"/>
        </w:rPr>
        <w:t>траекторий</w:t>
      </w:r>
      <w:r>
        <w:t></w:t>
      </w:r>
      <w:r>
        <w:rPr>
          <w:rFonts w:hint="eastAsia"/>
        </w:rPr>
        <w:t>или</w:t>
      </w:r>
      <w:r>
        <w:t></w:t>
      </w:r>
      <w:r>
        <w:rPr>
          <w:rFonts w:hint="eastAsia"/>
        </w:rPr>
        <w:t>некоего</w:t>
      </w:r>
      <w:r>
        <w:t></w:t>
      </w:r>
      <w:r>
        <w:rPr>
          <w:rFonts w:hint="eastAsia"/>
        </w:rPr>
        <w:t>канала</w:t>
      </w:r>
      <w:r>
        <w:t></w:t>
      </w:r>
      <w:r>
        <w:t></w:t>
      </w:r>
      <w:r>
        <w:rPr>
          <w:rFonts w:hint="eastAsia"/>
        </w:rPr>
        <w:t>по</w:t>
      </w:r>
      <w:r>
        <w:t></w:t>
      </w:r>
      <w:r>
        <w:rPr>
          <w:rFonts w:hint="eastAsia"/>
        </w:rPr>
        <w:t>которому</w:t>
      </w:r>
      <w:r>
        <w:t></w:t>
      </w:r>
      <w:r>
        <w:rPr>
          <w:rFonts w:hint="eastAsia"/>
        </w:rPr>
        <w:t>нормативно</w:t>
      </w:r>
      <w:r>
        <w:t></w:t>
      </w:r>
      <w:r>
        <w:rPr>
          <w:rFonts w:hint="eastAsia"/>
        </w:rPr>
        <w:t>должен</w:t>
      </w:r>
      <w:r>
        <w:t></w:t>
      </w:r>
      <w:r>
        <w:rPr>
          <w:rFonts w:hint="eastAsia"/>
        </w:rPr>
        <w:t>двигаться</w:t>
      </w:r>
      <w:r>
        <w:t></w:t>
      </w:r>
      <w:r>
        <w:rPr>
          <w:rFonts w:hint="eastAsia"/>
        </w:rPr>
        <w:t>ученик</w:t>
      </w:r>
      <w:r>
        <w:t></w:t>
      </w:r>
    </w:p>
    <w:p w:rsidR="00C96CD3" w:rsidRDefault="00C96CD3" w:rsidP="00C96CD3">
      <w:r>
        <w:rPr>
          <w:rFonts w:hint="eastAsia"/>
        </w:rPr>
        <w:t>По</w:t>
      </w:r>
      <w:r>
        <w:t></w:t>
      </w:r>
      <w:r>
        <w:rPr>
          <w:rFonts w:hint="eastAsia"/>
        </w:rPr>
        <w:t>мнению</w:t>
      </w:r>
      <w:r>
        <w:t></w:t>
      </w:r>
      <w:r>
        <w:t></w:t>
      </w:r>
      <w:r>
        <w:rPr>
          <w:rFonts w:hint="eastAsia"/>
        </w:rPr>
        <w:t>ученых</w:t>
      </w:r>
      <w:r>
        <w:t></w:t>
      </w:r>
      <w:r>
        <w:rPr>
          <w:rFonts w:hint="eastAsia"/>
        </w:rPr>
        <w:t>С</w:t>
      </w:r>
      <w:r>
        <w:t></w:t>
      </w:r>
      <w:r>
        <w:t></w:t>
      </w:r>
      <w:r>
        <w:rPr>
          <w:rFonts w:hint="eastAsia"/>
        </w:rPr>
        <w:t>К</w:t>
      </w:r>
      <w:r>
        <w:t></w:t>
      </w:r>
      <w:r>
        <w:t></w:t>
      </w:r>
      <w:r>
        <w:rPr>
          <w:rFonts w:hint="eastAsia"/>
        </w:rPr>
        <w:t>Бондыревой</w:t>
      </w:r>
      <w:r>
        <w:t></w:t>
      </w:r>
      <w:r>
        <w:t></w:t>
      </w:r>
      <w:r>
        <w:rPr>
          <w:rFonts w:hint="eastAsia"/>
        </w:rPr>
        <w:t>Б</w:t>
      </w:r>
      <w:r>
        <w:t></w:t>
      </w:r>
      <w:r>
        <w:t></w:t>
      </w:r>
      <w:r>
        <w:rPr>
          <w:rFonts w:hint="eastAsia"/>
        </w:rPr>
        <w:t>С</w:t>
      </w:r>
      <w:r>
        <w:t></w:t>
      </w:r>
      <w:r>
        <w:t></w:t>
      </w:r>
      <w:r>
        <w:rPr>
          <w:rFonts w:hint="eastAsia"/>
        </w:rPr>
        <w:t>Гершунского</w:t>
      </w:r>
      <w:r>
        <w:t></w:t>
      </w:r>
      <w:r>
        <w:t></w:t>
      </w:r>
    </w:p>
    <w:p w:rsidR="00C96CD3" w:rsidRDefault="00C96CD3" w:rsidP="00C96CD3">
      <w:r>
        <w:rPr>
          <w:rFonts w:hint="eastAsia"/>
        </w:rPr>
        <w:t>В</w:t>
      </w:r>
      <w:r>
        <w:t></w:t>
      </w:r>
      <w:r>
        <w:t></w:t>
      </w:r>
      <w:r>
        <w:rPr>
          <w:rFonts w:hint="eastAsia"/>
        </w:rPr>
        <w:t>И</w:t>
      </w:r>
      <w:r>
        <w:t></w:t>
      </w:r>
      <w:r>
        <w:t></w:t>
      </w:r>
      <w:r>
        <w:rPr>
          <w:rFonts w:hint="eastAsia"/>
        </w:rPr>
        <w:t>Гинецинского</w:t>
      </w:r>
      <w:r>
        <w:t></w:t>
      </w:r>
      <w:r>
        <w:t></w:t>
      </w:r>
      <w:r>
        <w:rPr>
          <w:rFonts w:hint="eastAsia"/>
        </w:rPr>
        <w:t>Б</w:t>
      </w:r>
      <w:r>
        <w:t></w:t>
      </w:r>
      <w:r>
        <w:t></w:t>
      </w:r>
      <w:r>
        <w:rPr>
          <w:rFonts w:hint="eastAsia"/>
        </w:rPr>
        <w:t>Д</w:t>
      </w:r>
      <w:r>
        <w:t></w:t>
      </w:r>
      <w:r>
        <w:t></w:t>
      </w:r>
      <w:r>
        <w:rPr>
          <w:rFonts w:hint="eastAsia"/>
        </w:rPr>
        <w:t>Эльконина</w:t>
      </w:r>
      <w:r>
        <w:t></w:t>
      </w:r>
      <w:r>
        <w:t></w:t>
      </w:r>
      <w:r>
        <w:rPr>
          <w:rFonts w:hint="eastAsia"/>
        </w:rPr>
        <w:t>Б</w:t>
      </w:r>
      <w:r>
        <w:t></w:t>
      </w:r>
      <w:r>
        <w:t></w:t>
      </w:r>
      <w:r>
        <w:rPr>
          <w:rFonts w:hint="eastAsia"/>
        </w:rPr>
        <w:t>В</w:t>
      </w:r>
      <w:r>
        <w:t></w:t>
      </w:r>
      <w:r>
        <w:t></w:t>
      </w:r>
      <w:r>
        <w:rPr>
          <w:rFonts w:hint="eastAsia"/>
        </w:rPr>
        <w:t>Серикова</w:t>
      </w:r>
      <w:r>
        <w:t></w:t>
      </w:r>
      <w:r>
        <w:t></w:t>
      </w:r>
      <w:r>
        <w:rPr>
          <w:rFonts w:hint="eastAsia"/>
        </w:rPr>
        <w:t>В</w:t>
      </w:r>
      <w:r>
        <w:t></w:t>
      </w:r>
      <w:r>
        <w:t></w:t>
      </w:r>
      <w:r>
        <w:rPr>
          <w:rFonts w:hint="eastAsia"/>
        </w:rPr>
        <w:t>И</w:t>
      </w:r>
      <w:r>
        <w:t></w:t>
      </w:r>
      <w:r>
        <w:t></w:t>
      </w:r>
      <w:r>
        <w:rPr>
          <w:rFonts w:hint="eastAsia"/>
        </w:rPr>
        <w:t>Слободчикова</w:t>
      </w:r>
      <w:r>
        <w:t></w:t>
      </w:r>
      <w:r>
        <w:t></w:t>
      </w:r>
    </w:p>
    <w:p w:rsidR="00C96CD3" w:rsidRDefault="00C96CD3" w:rsidP="00C96CD3">
      <w:r>
        <w:rPr>
          <w:rFonts w:hint="eastAsia"/>
        </w:rPr>
        <w:t>И</w:t>
      </w:r>
      <w:r>
        <w:t></w:t>
      </w:r>
      <w:r>
        <w:t></w:t>
      </w:r>
      <w:r>
        <w:rPr>
          <w:rFonts w:hint="eastAsia"/>
        </w:rPr>
        <w:t>Д</w:t>
      </w:r>
      <w:r>
        <w:t></w:t>
      </w:r>
      <w:r>
        <w:t></w:t>
      </w:r>
      <w:r>
        <w:rPr>
          <w:rFonts w:hint="eastAsia"/>
        </w:rPr>
        <w:t>Фрумина</w:t>
      </w:r>
      <w:r>
        <w:t></w:t>
      </w:r>
      <w:r>
        <w:t></w:t>
      </w:r>
      <w:r>
        <w:rPr>
          <w:rFonts w:hint="eastAsia"/>
        </w:rPr>
        <w:t>образовательное</w:t>
      </w:r>
      <w:r>
        <w:t></w:t>
      </w:r>
      <w:r>
        <w:rPr>
          <w:rFonts w:hint="eastAsia"/>
        </w:rPr>
        <w:t>пространство</w:t>
      </w:r>
      <w:r>
        <w:t></w:t>
      </w:r>
      <w:r>
        <w:rPr>
          <w:rFonts w:hint="eastAsia"/>
        </w:rPr>
        <w:t>школы</w:t>
      </w:r>
      <w:r>
        <w:t></w:t>
      </w:r>
      <w:r>
        <w:rPr>
          <w:rFonts w:hint="eastAsia"/>
        </w:rPr>
        <w:t>представлено</w:t>
      </w:r>
      <w:r>
        <w:t></w:t>
      </w:r>
      <w:r>
        <w:rPr>
          <w:rFonts w:hint="eastAsia"/>
        </w:rPr>
        <w:t>совокупностью</w:t>
      </w:r>
      <w:r>
        <w:t></w:t>
      </w:r>
      <w:r>
        <w:rPr>
          <w:rFonts w:hint="eastAsia"/>
        </w:rPr>
        <w:t>взаимодействующих</w:t>
      </w:r>
      <w:r>
        <w:t></w:t>
      </w:r>
      <w:r>
        <w:rPr>
          <w:rFonts w:hint="eastAsia"/>
        </w:rPr>
        <w:t>с</w:t>
      </w:r>
      <w:r>
        <w:t></w:t>
      </w:r>
      <w:r>
        <w:rPr>
          <w:rFonts w:hint="eastAsia"/>
        </w:rPr>
        <w:t>педагогами</w:t>
      </w:r>
      <w:r>
        <w:t></w:t>
      </w:r>
      <w:r>
        <w:rPr>
          <w:rFonts w:hint="eastAsia"/>
        </w:rPr>
        <w:t>групповых</w:t>
      </w:r>
      <w:r>
        <w:t></w:t>
      </w:r>
      <w:r>
        <w:rPr>
          <w:rFonts w:hint="eastAsia"/>
        </w:rPr>
        <w:t>образовательных</w:t>
      </w:r>
      <w:r>
        <w:t></w:t>
      </w:r>
      <w:r>
        <w:rPr>
          <w:rFonts w:hint="eastAsia"/>
        </w:rPr>
        <w:t>пространств</w:t>
      </w:r>
      <w:r>
        <w:t></w:t>
      </w:r>
      <w:r>
        <w:rPr>
          <w:rFonts w:hint="eastAsia"/>
        </w:rPr>
        <w:t>отдельных</w:t>
      </w:r>
      <w:r>
        <w:t></w:t>
      </w:r>
      <w:r>
        <w:rPr>
          <w:rFonts w:hint="eastAsia"/>
        </w:rPr>
        <w:t>классов</w:t>
      </w:r>
      <w:r>
        <w:t></w:t>
      </w:r>
      <w:r>
        <w:t></w:t>
      </w:r>
      <w:r>
        <w:rPr>
          <w:rFonts w:hint="eastAsia"/>
        </w:rPr>
        <w:t>которые</w:t>
      </w:r>
      <w:r>
        <w:t></w:t>
      </w:r>
      <w:r>
        <w:t></w:t>
      </w:r>
      <w:r>
        <w:rPr>
          <w:rFonts w:hint="eastAsia"/>
        </w:rPr>
        <w:t>в</w:t>
      </w:r>
      <w:r>
        <w:t></w:t>
      </w:r>
      <w:r>
        <w:rPr>
          <w:rFonts w:hint="eastAsia"/>
        </w:rPr>
        <w:t>свою</w:t>
      </w:r>
      <w:r>
        <w:t></w:t>
      </w:r>
      <w:r>
        <w:rPr>
          <w:rFonts w:hint="eastAsia"/>
        </w:rPr>
        <w:t>очередь</w:t>
      </w:r>
      <w:r>
        <w:t></w:t>
      </w:r>
      <w:r>
        <w:t></w:t>
      </w:r>
      <w:r>
        <w:rPr>
          <w:rFonts w:hint="eastAsia"/>
        </w:rPr>
        <w:t>опираются</w:t>
      </w:r>
      <w:r>
        <w:t></w:t>
      </w:r>
      <w:r>
        <w:rPr>
          <w:rFonts w:hint="eastAsia"/>
        </w:rPr>
        <w:t>на</w:t>
      </w:r>
      <w:r>
        <w:t></w:t>
      </w:r>
      <w:r>
        <w:rPr>
          <w:rFonts w:hint="eastAsia"/>
        </w:rPr>
        <w:t>индивидуальные</w:t>
      </w:r>
      <w:r>
        <w:t></w:t>
      </w:r>
      <w:r>
        <w:rPr>
          <w:rFonts w:hint="eastAsia"/>
        </w:rPr>
        <w:t>образовательные</w:t>
      </w:r>
      <w:r>
        <w:t></w:t>
      </w:r>
      <w:r>
        <w:rPr>
          <w:rFonts w:hint="eastAsia"/>
        </w:rPr>
        <w:t>пространства</w:t>
      </w:r>
      <w:r>
        <w:t></w:t>
      </w:r>
      <w:r>
        <w:rPr>
          <w:rFonts w:hint="eastAsia"/>
        </w:rPr>
        <w:t>каждого</w:t>
      </w:r>
      <w:r>
        <w:t></w:t>
      </w:r>
      <w:r>
        <w:rPr>
          <w:rFonts w:hint="eastAsia"/>
        </w:rPr>
        <w:t>ученика</w:t>
      </w:r>
      <w:r>
        <w:t></w:t>
      </w:r>
    </w:p>
    <w:p w:rsidR="00C96CD3" w:rsidRDefault="00C96CD3" w:rsidP="00C96CD3">
      <w:r>
        <w:rPr>
          <w:rFonts w:hint="eastAsia"/>
        </w:rPr>
        <w:t>Полученные</w:t>
      </w:r>
      <w:r>
        <w:t></w:t>
      </w:r>
      <w:r>
        <w:rPr>
          <w:rFonts w:hint="eastAsia"/>
        </w:rPr>
        <w:t>в</w:t>
      </w:r>
      <w:r>
        <w:t></w:t>
      </w:r>
      <w:r>
        <w:rPr>
          <w:rFonts w:hint="eastAsia"/>
        </w:rPr>
        <w:t>ходе</w:t>
      </w:r>
      <w:r>
        <w:t></w:t>
      </w:r>
      <w:r>
        <w:rPr>
          <w:rFonts w:hint="eastAsia"/>
        </w:rPr>
        <w:t>аналитической</w:t>
      </w:r>
      <w:r>
        <w:t></w:t>
      </w:r>
      <w:r>
        <w:rPr>
          <w:rFonts w:hint="eastAsia"/>
        </w:rPr>
        <w:t>работы</w:t>
      </w:r>
      <w:r>
        <w:t></w:t>
      </w:r>
      <w:r>
        <w:rPr>
          <w:rFonts w:hint="eastAsia"/>
        </w:rPr>
        <w:t>результаты</w:t>
      </w:r>
      <w:r>
        <w:t></w:t>
      </w:r>
      <w:r>
        <w:rPr>
          <w:rFonts w:hint="eastAsia"/>
        </w:rPr>
        <w:t>позволили</w:t>
      </w:r>
      <w:r>
        <w:t></w:t>
      </w:r>
      <w:r>
        <w:rPr>
          <w:rFonts w:hint="eastAsia"/>
        </w:rPr>
        <w:t>констатировать</w:t>
      </w:r>
      <w:r>
        <w:t></w:t>
      </w:r>
      <w:r>
        <w:rPr>
          <w:rFonts w:hint="eastAsia"/>
        </w:rPr>
        <w:t>необходимость</w:t>
      </w:r>
      <w:r>
        <w:t></w:t>
      </w:r>
      <w:r>
        <w:rPr>
          <w:rFonts w:hint="eastAsia"/>
        </w:rPr>
        <w:t>культурологического</w:t>
      </w:r>
      <w:r>
        <w:t></w:t>
      </w:r>
      <w:r>
        <w:rPr>
          <w:rFonts w:hint="eastAsia"/>
        </w:rPr>
        <w:t>насыщения</w:t>
      </w:r>
      <w:r>
        <w:t></w:t>
      </w:r>
      <w:r>
        <w:rPr>
          <w:rFonts w:hint="eastAsia"/>
        </w:rPr>
        <w:t>образовательного</w:t>
      </w:r>
      <w:r>
        <w:t></w:t>
      </w:r>
      <w:r>
        <w:rPr>
          <w:rFonts w:hint="eastAsia"/>
        </w:rPr>
        <w:t>пространства</w:t>
      </w:r>
      <w:r>
        <w:t></w:t>
      </w:r>
      <w:r>
        <w:t></w:t>
      </w:r>
      <w:r>
        <w:rPr>
          <w:rFonts w:hint="eastAsia"/>
        </w:rPr>
        <w:t>и</w:t>
      </w:r>
      <w:r>
        <w:t></w:t>
      </w:r>
      <w:r>
        <w:rPr>
          <w:rFonts w:hint="eastAsia"/>
        </w:rPr>
        <w:t>одним</w:t>
      </w:r>
      <w:r>
        <w:t></w:t>
      </w:r>
      <w:r>
        <w:rPr>
          <w:rFonts w:hint="eastAsia"/>
        </w:rPr>
        <w:t>из</w:t>
      </w:r>
      <w:r>
        <w:t></w:t>
      </w:r>
      <w:r>
        <w:rPr>
          <w:rFonts w:hint="eastAsia"/>
        </w:rPr>
        <w:t>своевременных</w:t>
      </w:r>
      <w:r>
        <w:t></w:t>
      </w:r>
      <w:r>
        <w:rPr>
          <w:rFonts w:hint="eastAsia"/>
        </w:rPr>
        <w:t>ответов</w:t>
      </w:r>
      <w:r>
        <w:t></w:t>
      </w:r>
      <w:r>
        <w:rPr>
          <w:rFonts w:hint="eastAsia"/>
        </w:rPr>
        <w:t>на</w:t>
      </w:r>
      <w:r>
        <w:t></w:t>
      </w:r>
      <w:r>
        <w:rPr>
          <w:rFonts w:hint="eastAsia"/>
        </w:rPr>
        <w:t>этот</w:t>
      </w:r>
      <w:r>
        <w:t></w:t>
      </w:r>
      <w:r>
        <w:rPr>
          <w:rFonts w:hint="eastAsia"/>
        </w:rPr>
        <w:t>во</w:t>
      </w:r>
      <w:r>
        <w:t></w:t>
      </w:r>
      <w:r>
        <w:rPr>
          <w:rFonts w:hint="eastAsia"/>
        </w:rPr>
        <w:t>прос</w:t>
      </w:r>
      <w:r>
        <w:t></w:t>
      </w:r>
      <w:r>
        <w:rPr>
          <w:rFonts w:hint="eastAsia"/>
        </w:rPr>
        <w:t>стала</w:t>
      </w:r>
      <w:r>
        <w:t></w:t>
      </w:r>
      <w:r>
        <w:rPr>
          <w:rFonts w:hint="eastAsia"/>
        </w:rPr>
        <w:t>теория</w:t>
      </w:r>
      <w:r>
        <w:t></w:t>
      </w:r>
      <w:r>
        <w:rPr>
          <w:rFonts w:hint="eastAsia"/>
        </w:rPr>
        <w:t>поликультурного</w:t>
      </w:r>
      <w:r>
        <w:t></w:t>
      </w:r>
      <w:r>
        <w:rPr>
          <w:rFonts w:hint="eastAsia"/>
        </w:rPr>
        <w:t>образовательного</w:t>
      </w:r>
      <w:r>
        <w:t></w:t>
      </w:r>
      <w:r>
        <w:rPr>
          <w:rFonts w:hint="eastAsia"/>
        </w:rPr>
        <w:t>пространства</w:t>
      </w:r>
      <w:r>
        <w:t></w:t>
      </w:r>
      <w:r>
        <w:t></w:t>
      </w:r>
      <w:r>
        <w:rPr>
          <w:rFonts w:hint="eastAsia"/>
        </w:rPr>
        <w:t>представляющая</w:t>
      </w:r>
      <w:r>
        <w:t></w:t>
      </w:r>
      <w:r>
        <w:rPr>
          <w:rFonts w:hint="eastAsia"/>
        </w:rPr>
        <w:t>собой</w:t>
      </w:r>
      <w:r>
        <w:t></w:t>
      </w:r>
      <w:r>
        <w:rPr>
          <w:rFonts w:hint="eastAsia"/>
        </w:rPr>
        <w:t>целостное</w:t>
      </w:r>
      <w:r>
        <w:t></w:t>
      </w:r>
      <w:r>
        <w:rPr>
          <w:rFonts w:hint="eastAsia"/>
        </w:rPr>
        <w:t>научное</w:t>
      </w:r>
      <w:r>
        <w:t></w:t>
      </w:r>
      <w:r>
        <w:rPr>
          <w:rFonts w:hint="eastAsia"/>
        </w:rPr>
        <w:t>видение</w:t>
      </w:r>
      <w:r>
        <w:t></w:t>
      </w:r>
      <w:r>
        <w:rPr>
          <w:rFonts w:hint="eastAsia"/>
        </w:rPr>
        <w:t>уникальности</w:t>
      </w:r>
      <w:r>
        <w:t></w:t>
      </w:r>
      <w:r>
        <w:rPr>
          <w:rFonts w:hint="eastAsia"/>
        </w:rPr>
        <w:t>образования</w:t>
      </w:r>
      <w:r>
        <w:t></w:t>
      </w:r>
      <w:r>
        <w:rPr>
          <w:rFonts w:hint="eastAsia"/>
        </w:rPr>
        <w:t>как</w:t>
      </w:r>
      <w:r>
        <w:t></w:t>
      </w:r>
      <w:r>
        <w:rPr>
          <w:rFonts w:hint="eastAsia"/>
        </w:rPr>
        <w:t>феномена</w:t>
      </w:r>
      <w:r>
        <w:t></w:t>
      </w:r>
      <w:r>
        <w:rPr>
          <w:rFonts w:hint="eastAsia"/>
        </w:rPr>
        <w:t>культуры</w:t>
      </w:r>
      <w:r>
        <w:t></w:t>
      </w:r>
      <w:r>
        <w:t></w:t>
      </w:r>
      <w:r>
        <w:rPr>
          <w:rFonts w:hint="eastAsia"/>
        </w:rPr>
        <w:t>человека</w:t>
      </w:r>
      <w:r>
        <w:t></w:t>
      </w:r>
      <w:r>
        <w:rPr>
          <w:rFonts w:hint="eastAsia"/>
        </w:rPr>
        <w:t>живущего</w:t>
      </w:r>
      <w:r>
        <w:t></w:t>
      </w:r>
      <w:r>
        <w:t></w:t>
      </w:r>
      <w:r>
        <w:rPr>
          <w:rFonts w:hint="eastAsia"/>
        </w:rPr>
        <w:t>учащего</w:t>
      </w:r>
      <w:r>
        <w:t></w:t>
      </w:r>
      <w:r>
        <w:rPr>
          <w:rFonts w:hint="eastAsia"/>
        </w:rPr>
        <w:t>и</w:t>
      </w:r>
      <w:r>
        <w:t></w:t>
      </w:r>
      <w:r>
        <w:rPr>
          <w:rFonts w:hint="eastAsia"/>
        </w:rPr>
        <w:t>учащегося</w:t>
      </w:r>
      <w:r>
        <w:t></w:t>
      </w:r>
      <w:r>
        <w:rPr>
          <w:rFonts w:hint="eastAsia"/>
        </w:rPr>
        <w:t>в</w:t>
      </w:r>
      <w:r>
        <w:t></w:t>
      </w:r>
      <w:r>
        <w:rPr>
          <w:rFonts w:hint="eastAsia"/>
        </w:rPr>
        <w:t>пересечении</w:t>
      </w:r>
      <w:r>
        <w:t></w:t>
      </w:r>
      <w:r>
        <w:rPr>
          <w:rFonts w:hint="eastAsia"/>
        </w:rPr>
        <w:t>физического</w:t>
      </w:r>
      <w:r>
        <w:t></w:t>
      </w:r>
      <w:r>
        <w:rPr>
          <w:rFonts w:hint="eastAsia"/>
        </w:rPr>
        <w:t>и</w:t>
      </w:r>
      <w:r>
        <w:t></w:t>
      </w:r>
      <w:r>
        <w:rPr>
          <w:rFonts w:hint="eastAsia"/>
        </w:rPr>
        <w:t>духовного</w:t>
      </w:r>
      <w:r>
        <w:t></w:t>
      </w:r>
      <w:r>
        <w:rPr>
          <w:rFonts w:hint="eastAsia"/>
        </w:rPr>
        <w:t>измерения</w:t>
      </w:r>
      <w:r>
        <w:t></w:t>
      </w:r>
      <w:r>
        <w:rPr>
          <w:rFonts w:hint="eastAsia"/>
        </w:rPr>
        <w:t>объективной</w:t>
      </w:r>
      <w:r>
        <w:t></w:t>
      </w:r>
      <w:r>
        <w:rPr>
          <w:rFonts w:hint="eastAsia"/>
        </w:rPr>
        <w:t>действительности</w:t>
      </w:r>
      <w:r>
        <w:t></w:t>
      </w:r>
      <w:r>
        <w:t></w:t>
      </w:r>
      <w:r>
        <w:rPr>
          <w:rFonts w:hint="eastAsia"/>
        </w:rPr>
        <w:t>Разработанная</w:t>
      </w:r>
      <w:r>
        <w:t></w:t>
      </w:r>
      <w:r>
        <w:rPr>
          <w:rFonts w:hint="eastAsia"/>
        </w:rPr>
        <w:t>авторами</w:t>
      </w:r>
      <w:r>
        <w:t></w:t>
      </w:r>
      <w:r>
        <w:rPr>
          <w:rFonts w:hint="eastAsia"/>
        </w:rPr>
        <w:t>Борисенковым</w:t>
      </w:r>
      <w:r>
        <w:t></w:t>
      </w:r>
      <w:r>
        <w:rPr>
          <w:rFonts w:hint="eastAsia"/>
        </w:rPr>
        <w:t>В</w:t>
      </w:r>
      <w:r>
        <w:t></w:t>
      </w:r>
      <w:r>
        <w:t></w:t>
      </w:r>
      <w:r>
        <w:rPr>
          <w:rFonts w:hint="eastAsia"/>
        </w:rPr>
        <w:t>П</w:t>
      </w:r>
      <w:r>
        <w:t></w:t>
      </w:r>
      <w:r>
        <w:t></w:t>
      </w:r>
      <w:r>
        <w:t></w:t>
      </w:r>
      <w:r>
        <w:rPr>
          <w:rFonts w:hint="eastAsia"/>
        </w:rPr>
        <w:t>Гукаленко</w:t>
      </w:r>
      <w:r>
        <w:t></w:t>
      </w:r>
      <w:r>
        <w:rPr>
          <w:rFonts w:hint="eastAsia"/>
        </w:rPr>
        <w:t>О</w:t>
      </w:r>
      <w:r>
        <w:t></w:t>
      </w:r>
      <w:r>
        <w:t></w:t>
      </w:r>
      <w:r>
        <w:rPr>
          <w:rFonts w:hint="eastAsia"/>
        </w:rPr>
        <w:t>В</w:t>
      </w:r>
      <w:r>
        <w:t></w:t>
      </w:r>
      <w:r>
        <w:t></w:t>
      </w:r>
      <w:r>
        <w:t></w:t>
      </w:r>
      <w:r>
        <w:rPr>
          <w:rFonts w:hint="eastAsia"/>
        </w:rPr>
        <w:t>Данилюком</w:t>
      </w:r>
      <w:r>
        <w:t></w:t>
      </w:r>
      <w:r>
        <w:rPr>
          <w:rFonts w:hint="eastAsia"/>
        </w:rPr>
        <w:t>А</w:t>
      </w:r>
      <w:r>
        <w:t></w:t>
      </w:r>
      <w:r>
        <w:t></w:t>
      </w:r>
      <w:r>
        <w:rPr>
          <w:rFonts w:hint="eastAsia"/>
        </w:rPr>
        <w:t>Я</w:t>
      </w:r>
      <w:r>
        <w:t></w:t>
      </w:r>
      <w:r>
        <w:t></w:t>
      </w:r>
      <w:r>
        <w:rPr>
          <w:rFonts w:hint="eastAsia"/>
        </w:rPr>
        <w:t>теоретическая</w:t>
      </w:r>
      <w:r>
        <w:t></w:t>
      </w:r>
      <w:r>
        <w:rPr>
          <w:rFonts w:hint="eastAsia"/>
        </w:rPr>
        <w:t>модель</w:t>
      </w:r>
      <w:r>
        <w:t></w:t>
      </w:r>
      <w:r>
        <w:rPr>
          <w:rFonts w:hint="eastAsia"/>
        </w:rPr>
        <w:t>образовательного</w:t>
      </w:r>
      <w:r>
        <w:t></w:t>
      </w:r>
      <w:r>
        <w:rPr>
          <w:rFonts w:hint="eastAsia"/>
        </w:rPr>
        <w:t>пространства</w:t>
      </w:r>
      <w:r>
        <w:t></w:t>
      </w:r>
      <w:r>
        <w:rPr>
          <w:rFonts w:hint="eastAsia"/>
        </w:rPr>
        <w:t>сосредоточила</w:t>
      </w:r>
      <w:r>
        <w:t></w:t>
      </w:r>
      <w:r>
        <w:rPr>
          <w:rFonts w:hint="eastAsia"/>
        </w:rPr>
        <w:t>ведущие</w:t>
      </w:r>
      <w:r>
        <w:t></w:t>
      </w:r>
      <w:r>
        <w:rPr>
          <w:rFonts w:hint="eastAsia"/>
        </w:rPr>
        <w:t>идеи</w:t>
      </w:r>
      <w:r>
        <w:t></w:t>
      </w:r>
      <w:r>
        <w:rPr>
          <w:rFonts w:hint="eastAsia"/>
        </w:rPr>
        <w:t>управляемого</w:t>
      </w:r>
      <w:r>
        <w:t></w:t>
      </w:r>
      <w:r>
        <w:rPr>
          <w:rFonts w:hint="eastAsia"/>
        </w:rPr>
        <w:t>развития</w:t>
      </w:r>
      <w:r>
        <w:t></w:t>
      </w:r>
      <w:r>
        <w:rPr>
          <w:rFonts w:hint="eastAsia"/>
        </w:rPr>
        <w:t>образования</w:t>
      </w:r>
      <w:r>
        <w:t></w:t>
      </w:r>
      <w:r>
        <w:t></w:t>
      </w:r>
      <w:r>
        <w:rPr>
          <w:rFonts w:hint="eastAsia"/>
        </w:rPr>
        <w:t>принципами</w:t>
      </w:r>
      <w:r>
        <w:t></w:t>
      </w:r>
      <w:r>
        <w:rPr>
          <w:rFonts w:hint="eastAsia"/>
        </w:rPr>
        <w:t>которого</w:t>
      </w:r>
      <w:r>
        <w:t></w:t>
      </w:r>
      <w:r>
        <w:rPr>
          <w:rFonts w:hint="eastAsia"/>
        </w:rPr>
        <w:t>являются</w:t>
      </w:r>
      <w:r>
        <w:t></w:t>
      </w:r>
      <w:r>
        <w:rPr>
          <w:rFonts w:hint="eastAsia"/>
        </w:rPr>
        <w:t>поликультурность</w:t>
      </w:r>
      <w:r>
        <w:t></w:t>
      </w:r>
      <w:r>
        <w:t></w:t>
      </w:r>
      <w:r>
        <w:rPr>
          <w:rFonts w:hint="eastAsia"/>
        </w:rPr>
        <w:t>культуросообразность</w:t>
      </w:r>
      <w:r>
        <w:t></w:t>
      </w:r>
      <w:r>
        <w:t></w:t>
      </w:r>
      <w:r>
        <w:rPr>
          <w:rFonts w:hint="eastAsia"/>
        </w:rPr>
        <w:t>интегративность</w:t>
      </w:r>
      <w:r>
        <w:t></w:t>
      </w:r>
      <w:r>
        <w:t></w:t>
      </w:r>
      <w:r>
        <w:rPr>
          <w:rFonts w:hint="eastAsia"/>
        </w:rPr>
        <w:t>диалогичность</w:t>
      </w:r>
      <w:r>
        <w:t></w:t>
      </w:r>
      <w:r>
        <w:t></w:t>
      </w:r>
      <w:r>
        <w:rPr>
          <w:rFonts w:hint="eastAsia"/>
        </w:rPr>
        <w:t>Поэтому</w:t>
      </w:r>
      <w:r>
        <w:t></w:t>
      </w:r>
      <w:r>
        <w:rPr>
          <w:rFonts w:hint="eastAsia"/>
        </w:rPr>
        <w:t>исследование</w:t>
      </w:r>
      <w:r>
        <w:t></w:t>
      </w:r>
      <w:r>
        <w:rPr>
          <w:rFonts w:hint="eastAsia"/>
        </w:rPr>
        <w:t>смыслового</w:t>
      </w:r>
      <w:r>
        <w:t></w:t>
      </w:r>
      <w:r>
        <w:rPr>
          <w:rFonts w:hint="eastAsia"/>
        </w:rPr>
        <w:t>поля</w:t>
      </w:r>
      <w:r>
        <w:t></w:t>
      </w:r>
      <w:r>
        <w:rPr>
          <w:rFonts w:hint="eastAsia"/>
        </w:rPr>
        <w:t>межкультурного</w:t>
      </w:r>
      <w:r>
        <w:t></w:t>
      </w:r>
      <w:r>
        <w:rPr>
          <w:rFonts w:hint="eastAsia"/>
        </w:rPr>
        <w:t>образовательного</w:t>
      </w:r>
      <w:r>
        <w:t></w:t>
      </w:r>
      <w:r>
        <w:rPr>
          <w:rFonts w:hint="eastAsia"/>
        </w:rPr>
        <w:t>пространства</w:t>
      </w:r>
      <w:r>
        <w:t></w:t>
      </w:r>
      <w:r>
        <w:rPr>
          <w:rFonts w:hint="eastAsia"/>
        </w:rPr>
        <w:t>показало</w:t>
      </w:r>
      <w:r>
        <w:t></w:t>
      </w:r>
      <w:r>
        <w:t></w:t>
      </w:r>
      <w:r>
        <w:rPr>
          <w:rFonts w:hint="eastAsia"/>
        </w:rPr>
        <w:t>что</w:t>
      </w:r>
      <w:r>
        <w:t></w:t>
      </w:r>
      <w:r>
        <w:rPr>
          <w:rFonts w:hint="eastAsia"/>
        </w:rPr>
        <w:t>его</w:t>
      </w:r>
      <w:r>
        <w:t></w:t>
      </w:r>
      <w:r>
        <w:rPr>
          <w:rFonts w:hint="eastAsia"/>
        </w:rPr>
        <w:t>можно</w:t>
      </w:r>
      <w:r>
        <w:t></w:t>
      </w:r>
      <w:r>
        <w:rPr>
          <w:rFonts w:hint="eastAsia"/>
        </w:rPr>
        <w:t>понимать</w:t>
      </w:r>
      <w:r>
        <w:t></w:t>
      </w:r>
      <w:r>
        <w:rPr>
          <w:rFonts w:hint="eastAsia"/>
        </w:rPr>
        <w:t>как</w:t>
      </w:r>
      <w:r>
        <w:t></w:t>
      </w:r>
      <w:r>
        <w:rPr>
          <w:rFonts w:hint="eastAsia"/>
        </w:rPr>
        <w:t>феномен</w:t>
      </w:r>
      <w:r>
        <w:t></w:t>
      </w:r>
      <w:r>
        <w:t></w:t>
      </w:r>
      <w:r>
        <w:rPr>
          <w:rFonts w:hint="eastAsia"/>
        </w:rPr>
        <w:t>который</w:t>
      </w:r>
      <w:r>
        <w:t></w:t>
      </w:r>
      <w:r>
        <w:rPr>
          <w:rFonts w:hint="eastAsia"/>
        </w:rPr>
        <w:t>в</w:t>
      </w:r>
      <w:r>
        <w:t></w:t>
      </w:r>
      <w:r>
        <w:rPr>
          <w:rFonts w:hint="eastAsia"/>
        </w:rPr>
        <w:t>своей</w:t>
      </w:r>
      <w:r>
        <w:t></w:t>
      </w:r>
      <w:r>
        <w:rPr>
          <w:rFonts w:hint="eastAsia"/>
        </w:rPr>
        <w:t>протяженности</w:t>
      </w:r>
      <w:r>
        <w:t></w:t>
      </w:r>
      <w:r>
        <w:rPr>
          <w:rFonts w:hint="eastAsia"/>
        </w:rPr>
        <w:t>равен</w:t>
      </w:r>
      <w:r>
        <w:t></w:t>
      </w:r>
      <w:r>
        <w:rPr>
          <w:rFonts w:hint="eastAsia"/>
        </w:rPr>
        <w:t>выражению</w:t>
      </w:r>
      <w:r>
        <w:t></w:t>
      </w:r>
      <w:r>
        <w:rPr>
          <w:rFonts w:hint="eastAsia"/>
        </w:rPr>
        <w:t>события</w:t>
      </w:r>
      <w:r>
        <w:t></w:t>
      </w:r>
      <w:r>
        <w:rPr>
          <w:rFonts w:hint="eastAsia"/>
        </w:rPr>
        <w:t>и</w:t>
      </w:r>
      <w:r>
        <w:t></w:t>
      </w:r>
      <w:r>
        <w:rPr>
          <w:rFonts w:hint="eastAsia"/>
        </w:rPr>
        <w:t>способен</w:t>
      </w:r>
      <w:r>
        <w:t></w:t>
      </w:r>
      <w:r>
        <w:rPr>
          <w:rFonts w:hint="eastAsia"/>
        </w:rPr>
        <w:t>определяться</w:t>
      </w:r>
      <w:r>
        <w:t></w:t>
      </w:r>
      <w:r>
        <w:rPr>
          <w:rFonts w:hint="eastAsia"/>
        </w:rPr>
        <w:t>категорией</w:t>
      </w:r>
      <w:r>
        <w:t></w:t>
      </w:r>
      <w:r>
        <w:rPr>
          <w:rFonts w:hint="eastAsia"/>
        </w:rPr>
        <w:t>человека</w:t>
      </w:r>
      <w:r>
        <w:t></w:t>
      </w:r>
      <w:r>
        <w:t></w:t>
      </w:r>
      <w:r>
        <w:rPr>
          <w:rFonts w:hint="eastAsia"/>
        </w:rPr>
        <w:t>категорией</w:t>
      </w:r>
      <w:r>
        <w:t></w:t>
      </w:r>
      <w:r>
        <w:rPr>
          <w:rFonts w:hint="eastAsia"/>
        </w:rPr>
        <w:t>смыслов</w:t>
      </w:r>
      <w:r>
        <w:t></w:t>
      </w:r>
      <w:r>
        <w:rPr>
          <w:rFonts w:hint="eastAsia"/>
        </w:rPr>
        <w:t>его</w:t>
      </w:r>
      <w:r>
        <w:t></w:t>
      </w:r>
      <w:r>
        <w:rPr>
          <w:rFonts w:hint="eastAsia"/>
        </w:rPr>
        <w:t>жизни</w:t>
      </w:r>
      <w:r>
        <w:t></w:t>
      </w:r>
      <w:r>
        <w:t></w:t>
      </w:r>
      <w:r>
        <w:rPr>
          <w:rFonts w:hint="eastAsia"/>
        </w:rPr>
        <w:t>проявляющих</w:t>
      </w:r>
      <w:r>
        <w:t></w:t>
      </w:r>
      <w:r>
        <w:rPr>
          <w:rFonts w:hint="eastAsia"/>
        </w:rPr>
        <w:t>себя</w:t>
      </w:r>
      <w:r>
        <w:t></w:t>
      </w:r>
      <w:r>
        <w:rPr>
          <w:rFonts w:hint="eastAsia"/>
        </w:rPr>
        <w:t>там</w:t>
      </w:r>
      <w:r>
        <w:t></w:t>
      </w:r>
      <w:r>
        <w:t></w:t>
      </w:r>
      <w:r>
        <w:rPr>
          <w:rFonts w:hint="eastAsia"/>
        </w:rPr>
        <w:t>где</w:t>
      </w:r>
      <w:r>
        <w:t></w:t>
      </w:r>
      <w:r>
        <w:rPr>
          <w:rFonts w:hint="eastAsia"/>
        </w:rPr>
        <w:t>образование</w:t>
      </w:r>
      <w:r>
        <w:t></w:t>
      </w:r>
      <w:r>
        <w:rPr>
          <w:rFonts w:hint="eastAsia"/>
        </w:rPr>
        <w:t>становится</w:t>
      </w:r>
      <w:r>
        <w:t></w:t>
      </w:r>
      <w:r>
        <w:rPr>
          <w:rFonts w:hint="eastAsia"/>
        </w:rPr>
        <w:t>системообразующим</w:t>
      </w:r>
      <w:r>
        <w:t></w:t>
      </w:r>
      <w:r>
        <w:rPr>
          <w:rFonts w:hint="eastAsia"/>
        </w:rPr>
        <w:t>и</w:t>
      </w:r>
      <w:r>
        <w:t></w:t>
      </w:r>
      <w:r>
        <w:rPr>
          <w:rFonts w:hint="eastAsia"/>
        </w:rPr>
        <w:t>ресурсосберегающим</w:t>
      </w:r>
      <w:r>
        <w:t></w:t>
      </w:r>
      <w:r>
        <w:rPr>
          <w:rFonts w:hint="eastAsia"/>
        </w:rPr>
        <w:t>фактором</w:t>
      </w:r>
      <w:r>
        <w:t></w:t>
      </w:r>
      <w:r>
        <w:rPr>
          <w:rFonts w:hint="eastAsia"/>
        </w:rPr>
        <w:t>жизнедеятельности</w:t>
      </w:r>
      <w:r>
        <w:t></w:t>
      </w:r>
    </w:p>
    <w:p w:rsidR="00C96CD3" w:rsidRDefault="00C96CD3" w:rsidP="00C96CD3">
      <w:r>
        <w:rPr>
          <w:rFonts w:hint="eastAsia"/>
        </w:rPr>
        <w:t>Поскольку</w:t>
      </w:r>
      <w:r>
        <w:t></w:t>
      </w:r>
      <w:r>
        <w:rPr>
          <w:rFonts w:hint="eastAsia"/>
        </w:rPr>
        <w:t>образовательное</w:t>
      </w:r>
      <w:r>
        <w:t></w:t>
      </w:r>
      <w:r>
        <w:rPr>
          <w:rFonts w:hint="eastAsia"/>
        </w:rPr>
        <w:t>учреждение</w:t>
      </w:r>
      <w:r>
        <w:t></w:t>
      </w:r>
      <w:r>
        <w:rPr>
          <w:rFonts w:hint="eastAsia"/>
        </w:rPr>
        <w:t>сохраняет</w:t>
      </w:r>
      <w:r>
        <w:t></w:t>
      </w:r>
      <w:r>
        <w:rPr>
          <w:rFonts w:hint="eastAsia"/>
        </w:rPr>
        <w:t>сущностную</w:t>
      </w:r>
      <w:r>
        <w:t></w:t>
      </w:r>
      <w:r>
        <w:rPr>
          <w:rFonts w:hint="eastAsia"/>
        </w:rPr>
        <w:t>характеристику</w:t>
      </w:r>
      <w:r>
        <w:t></w:t>
      </w:r>
      <w:r>
        <w:rPr>
          <w:rFonts w:hint="eastAsia"/>
        </w:rPr>
        <w:t>образовательного</w:t>
      </w:r>
      <w:r>
        <w:t></w:t>
      </w:r>
      <w:r>
        <w:rPr>
          <w:rFonts w:hint="eastAsia"/>
        </w:rPr>
        <w:t>пространства</w:t>
      </w:r>
      <w:r>
        <w:t></w:t>
      </w:r>
      <w:r>
        <w:t></w:t>
      </w:r>
      <w:r>
        <w:rPr>
          <w:rFonts w:hint="eastAsia"/>
        </w:rPr>
        <w:t>сегодня</w:t>
      </w:r>
      <w:r>
        <w:t></w:t>
      </w:r>
      <w:r>
        <w:rPr>
          <w:rFonts w:hint="eastAsia"/>
        </w:rPr>
        <w:t>главным</w:t>
      </w:r>
      <w:r>
        <w:t></w:t>
      </w:r>
      <w:r>
        <w:rPr>
          <w:rFonts w:hint="eastAsia"/>
        </w:rPr>
        <w:t>направлением</w:t>
      </w:r>
      <w:r>
        <w:t></w:t>
      </w:r>
      <w:r>
        <w:rPr>
          <w:rFonts w:hint="eastAsia"/>
        </w:rPr>
        <w:t>построения</w:t>
      </w:r>
      <w:r>
        <w:t></w:t>
      </w:r>
      <w:r>
        <w:rPr>
          <w:rFonts w:hint="eastAsia"/>
        </w:rPr>
        <w:t>и</w:t>
      </w:r>
      <w:r>
        <w:t></w:t>
      </w:r>
      <w:r>
        <w:rPr>
          <w:rFonts w:hint="eastAsia"/>
        </w:rPr>
        <w:t>развития</w:t>
      </w:r>
      <w:r>
        <w:t></w:t>
      </w:r>
      <w:r>
        <w:rPr>
          <w:rFonts w:hint="eastAsia"/>
        </w:rPr>
        <w:t>любого</w:t>
      </w:r>
      <w:r>
        <w:t></w:t>
      </w:r>
      <w:r>
        <w:rPr>
          <w:rFonts w:hint="eastAsia"/>
        </w:rPr>
        <w:t>образовательного</w:t>
      </w:r>
      <w:r>
        <w:t></w:t>
      </w:r>
      <w:r>
        <w:rPr>
          <w:rFonts w:hint="eastAsia"/>
        </w:rPr>
        <w:t>учреждения</w:t>
      </w:r>
      <w:r>
        <w:t></w:t>
      </w:r>
      <w:r>
        <w:rPr>
          <w:rFonts w:hint="eastAsia"/>
        </w:rPr>
        <w:t>является</w:t>
      </w:r>
      <w:r>
        <w:t></w:t>
      </w:r>
      <w:r>
        <w:rPr>
          <w:rFonts w:hint="eastAsia"/>
        </w:rPr>
        <w:t>создание</w:t>
      </w:r>
      <w:r>
        <w:t></w:t>
      </w:r>
      <w:r>
        <w:rPr>
          <w:rFonts w:hint="eastAsia"/>
        </w:rPr>
        <w:t>условий</w:t>
      </w:r>
      <w:r>
        <w:t></w:t>
      </w:r>
      <w:r>
        <w:rPr>
          <w:rFonts w:hint="eastAsia"/>
        </w:rPr>
        <w:t>для</w:t>
      </w:r>
      <w:r>
        <w:t></w:t>
      </w:r>
      <w:r>
        <w:rPr>
          <w:rFonts w:hint="eastAsia"/>
        </w:rPr>
        <w:t>культурного</w:t>
      </w:r>
      <w:r>
        <w:t></w:t>
      </w:r>
      <w:r>
        <w:t></w:t>
      </w:r>
      <w:r>
        <w:rPr>
          <w:rFonts w:hint="eastAsia"/>
        </w:rPr>
        <w:t>в</w:t>
      </w:r>
      <w:r>
        <w:t></w:t>
      </w:r>
      <w:r>
        <w:rPr>
          <w:rFonts w:hint="eastAsia"/>
        </w:rPr>
        <w:t>нашем</w:t>
      </w:r>
      <w:r>
        <w:t></w:t>
      </w:r>
      <w:r>
        <w:rPr>
          <w:rFonts w:hint="eastAsia"/>
        </w:rPr>
        <w:t>случае</w:t>
      </w:r>
      <w:r>
        <w:t></w:t>
      </w:r>
      <w:r>
        <w:rPr>
          <w:rFonts w:hint="eastAsia"/>
        </w:rPr>
        <w:t>–</w:t>
      </w:r>
      <w:r>
        <w:t></w:t>
      </w:r>
      <w:r>
        <w:rPr>
          <w:rFonts w:hint="eastAsia"/>
        </w:rPr>
        <w:t>межкультурного</w:t>
      </w:r>
      <w:r>
        <w:t></w:t>
      </w:r>
      <w:r>
        <w:t></w:t>
      </w:r>
      <w:r>
        <w:rPr>
          <w:rFonts w:hint="eastAsia"/>
        </w:rPr>
        <w:t>развития</w:t>
      </w:r>
      <w:r>
        <w:t></w:t>
      </w:r>
      <w:r>
        <w:rPr>
          <w:rFonts w:hint="eastAsia"/>
        </w:rPr>
        <w:t>обучаемого</w:t>
      </w:r>
      <w:r>
        <w:t></w:t>
      </w:r>
      <w:r>
        <w:rPr>
          <w:rFonts w:hint="eastAsia"/>
        </w:rPr>
        <w:t>посредством</w:t>
      </w:r>
      <w:r>
        <w:t></w:t>
      </w:r>
      <w:r>
        <w:rPr>
          <w:rFonts w:hint="eastAsia"/>
        </w:rPr>
        <w:t>создания</w:t>
      </w:r>
      <w:r>
        <w:t></w:t>
      </w:r>
      <w:r>
        <w:rPr>
          <w:rFonts w:hint="eastAsia"/>
        </w:rPr>
        <w:t>специальной</w:t>
      </w:r>
      <w:r>
        <w:t></w:t>
      </w:r>
      <w:r>
        <w:rPr>
          <w:rFonts w:hint="eastAsia"/>
        </w:rPr>
        <w:t>культурной</w:t>
      </w:r>
      <w:r>
        <w:t></w:t>
      </w:r>
      <w:r>
        <w:t></w:t>
      </w:r>
      <w:r>
        <w:rPr>
          <w:rFonts w:hint="eastAsia"/>
        </w:rPr>
        <w:t>языковой</w:t>
      </w:r>
      <w:r>
        <w:t></w:t>
      </w:r>
      <w:r>
        <w:t></w:t>
      </w:r>
      <w:r>
        <w:rPr>
          <w:rFonts w:hint="eastAsia"/>
        </w:rPr>
        <w:t>среды</w:t>
      </w:r>
      <w:r>
        <w:t></w:t>
      </w:r>
      <w:r>
        <w:t></w:t>
      </w:r>
    </w:p>
    <w:p w:rsidR="00C96CD3" w:rsidRDefault="00C96CD3" w:rsidP="00C96CD3">
      <w:r>
        <w:rPr>
          <w:rFonts w:hint="eastAsia"/>
        </w:rPr>
        <w:t>Таким</w:t>
      </w:r>
      <w:r>
        <w:t></w:t>
      </w:r>
      <w:r>
        <w:rPr>
          <w:rFonts w:hint="eastAsia"/>
        </w:rPr>
        <w:t>образом</w:t>
      </w:r>
      <w:r>
        <w:t></w:t>
      </w:r>
      <w:r>
        <w:t></w:t>
      </w:r>
      <w:r>
        <w:rPr>
          <w:rFonts w:hint="eastAsia"/>
        </w:rPr>
        <w:t>межкультурное</w:t>
      </w:r>
      <w:r>
        <w:t></w:t>
      </w:r>
      <w:r>
        <w:rPr>
          <w:rFonts w:hint="eastAsia"/>
        </w:rPr>
        <w:t>пространство</w:t>
      </w:r>
      <w:r>
        <w:t></w:t>
      </w:r>
      <w:r>
        <w:rPr>
          <w:rFonts w:hint="eastAsia"/>
        </w:rPr>
        <w:t>образовательной</w:t>
      </w:r>
      <w:r>
        <w:t></w:t>
      </w:r>
      <w:r>
        <w:rPr>
          <w:rFonts w:hint="eastAsia"/>
        </w:rPr>
        <w:t>школы</w:t>
      </w:r>
      <w:r>
        <w:t></w:t>
      </w:r>
      <w:r>
        <w:rPr>
          <w:rFonts w:hint="eastAsia"/>
        </w:rPr>
        <w:t>представляет</w:t>
      </w:r>
      <w:r>
        <w:t></w:t>
      </w:r>
      <w:r>
        <w:rPr>
          <w:rFonts w:hint="eastAsia"/>
        </w:rPr>
        <w:t>собой</w:t>
      </w:r>
      <w:r>
        <w:t></w:t>
      </w:r>
      <w:r>
        <w:rPr>
          <w:rFonts w:hint="eastAsia"/>
        </w:rPr>
        <w:t>систему</w:t>
      </w:r>
      <w:r>
        <w:t></w:t>
      </w:r>
      <w:r>
        <w:rPr>
          <w:rFonts w:hint="eastAsia"/>
        </w:rPr>
        <w:t>взаимодействия</w:t>
      </w:r>
      <w:r>
        <w:t></w:t>
      </w:r>
      <w:r>
        <w:t></w:t>
      </w:r>
      <w:r>
        <w:rPr>
          <w:rFonts w:hint="eastAsia"/>
        </w:rPr>
        <w:t>отношений</w:t>
      </w:r>
      <w:r>
        <w:t></w:t>
      </w:r>
      <w:r>
        <w:t></w:t>
      </w:r>
      <w:r>
        <w:rPr>
          <w:rFonts w:hint="eastAsia"/>
        </w:rPr>
        <w:t>деятельности</w:t>
      </w:r>
      <w:r>
        <w:t></w:t>
      </w:r>
      <w:r>
        <w:rPr>
          <w:rFonts w:hint="eastAsia"/>
        </w:rPr>
        <w:t>и</w:t>
      </w:r>
      <w:r>
        <w:t></w:t>
      </w:r>
      <w:r>
        <w:rPr>
          <w:rFonts w:hint="eastAsia"/>
        </w:rPr>
        <w:t>культурных</w:t>
      </w:r>
      <w:r>
        <w:t></w:t>
      </w:r>
      <w:r>
        <w:rPr>
          <w:rFonts w:hint="eastAsia"/>
        </w:rPr>
        <w:t>связей</w:t>
      </w:r>
      <w:r>
        <w:t></w:t>
      </w:r>
      <w:r>
        <w:t></w:t>
      </w:r>
      <w:r>
        <w:rPr>
          <w:rFonts w:hint="eastAsia"/>
        </w:rPr>
        <w:t>которые</w:t>
      </w:r>
      <w:r>
        <w:t></w:t>
      </w:r>
      <w:r>
        <w:t></w:t>
      </w:r>
      <w:r>
        <w:rPr>
          <w:rFonts w:hint="eastAsia"/>
        </w:rPr>
        <w:t>интегрируя</w:t>
      </w:r>
      <w:r>
        <w:t></w:t>
      </w:r>
      <w:r>
        <w:t></w:t>
      </w:r>
      <w:r>
        <w:rPr>
          <w:rFonts w:hint="eastAsia"/>
        </w:rPr>
        <w:t>дополняют</w:t>
      </w:r>
      <w:r>
        <w:t></w:t>
      </w:r>
      <w:r>
        <w:rPr>
          <w:rFonts w:hint="eastAsia"/>
        </w:rPr>
        <w:t>друг</w:t>
      </w:r>
      <w:r>
        <w:t></w:t>
      </w:r>
      <w:r>
        <w:rPr>
          <w:rFonts w:hint="eastAsia"/>
        </w:rPr>
        <w:t>друга</w:t>
      </w:r>
      <w:r>
        <w:t></w:t>
      </w:r>
      <w:r>
        <w:t></w:t>
      </w:r>
    </w:p>
    <w:p w:rsidR="00C96CD3" w:rsidRDefault="00C96CD3" w:rsidP="00C96CD3">
      <w:r>
        <w:rPr>
          <w:rFonts w:hint="eastAsia"/>
        </w:rPr>
        <w:t>Третий</w:t>
      </w:r>
      <w:r>
        <w:t></w:t>
      </w:r>
      <w:r>
        <w:rPr>
          <w:rFonts w:hint="eastAsia"/>
        </w:rPr>
        <w:t>параграф</w:t>
      </w:r>
      <w:r>
        <w:t></w:t>
      </w:r>
      <w:r>
        <w:t></w:t>
      </w:r>
      <w:r>
        <w:rPr>
          <w:rFonts w:hint="eastAsia"/>
        </w:rPr>
        <w:t>Педагогическое</w:t>
      </w:r>
      <w:r>
        <w:t></w:t>
      </w:r>
      <w:r>
        <w:rPr>
          <w:rFonts w:hint="eastAsia"/>
        </w:rPr>
        <w:t>обеспечение</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основан</w:t>
      </w:r>
      <w:r>
        <w:t></w:t>
      </w:r>
      <w:r>
        <w:rPr>
          <w:rFonts w:hint="eastAsia"/>
        </w:rPr>
        <w:t>на</w:t>
      </w:r>
      <w:r>
        <w:t></w:t>
      </w:r>
      <w:r>
        <w:rPr>
          <w:rFonts w:hint="eastAsia"/>
        </w:rPr>
        <w:t>направлении</w:t>
      </w:r>
      <w:r>
        <w:t></w:t>
      </w:r>
      <w:r>
        <w:rPr>
          <w:rFonts w:hint="eastAsia"/>
        </w:rPr>
        <w:t>современной</w:t>
      </w:r>
      <w:r>
        <w:t></w:t>
      </w:r>
      <w:r>
        <w:rPr>
          <w:rFonts w:hint="eastAsia"/>
        </w:rPr>
        <w:t>педагогики</w:t>
      </w:r>
      <w:r>
        <w:t></w:t>
      </w:r>
      <w:r>
        <w:t></w:t>
      </w:r>
      <w:r>
        <w:t></w:t>
      </w:r>
      <w:r>
        <w:rPr>
          <w:rFonts w:hint="eastAsia"/>
        </w:rPr>
        <w:t>опирающейся</w:t>
      </w:r>
      <w:r>
        <w:t></w:t>
      </w:r>
      <w:r>
        <w:rPr>
          <w:rFonts w:hint="eastAsia"/>
        </w:rPr>
        <w:t>на</w:t>
      </w:r>
      <w:r>
        <w:t></w:t>
      </w:r>
      <w:r>
        <w:rPr>
          <w:rFonts w:hint="eastAsia"/>
        </w:rPr>
        <w:t>естественное</w:t>
      </w:r>
      <w:r>
        <w:t></w:t>
      </w:r>
      <w:r>
        <w:rPr>
          <w:rFonts w:hint="eastAsia"/>
        </w:rPr>
        <w:t>развитие</w:t>
      </w:r>
      <w:r>
        <w:t></w:t>
      </w:r>
      <w:r>
        <w:rPr>
          <w:rFonts w:hint="eastAsia"/>
        </w:rPr>
        <w:t>человека</w:t>
      </w:r>
      <w:r>
        <w:t></w:t>
      </w:r>
      <w:r>
        <w:rPr>
          <w:rFonts w:hint="eastAsia"/>
        </w:rPr>
        <w:t>в</w:t>
      </w:r>
      <w:r>
        <w:t></w:t>
      </w:r>
      <w:r>
        <w:rPr>
          <w:rFonts w:hint="eastAsia"/>
        </w:rPr>
        <w:t>межкультурном</w:t>
      </w:r>
      <w:r>
        <w:t></w:t>
      </w:r>
      <w:r>
        <w:rPr>
          <w:rFonts w:hint="eastAsia"/>
        </w:rPr>
        <w:t>пространстве</w:t>
      </w:r>
      <w:r>
        <w:t></w:t>
      </w:r>
      <w:r>
        <w:rPr>
          <w:rFonts w:hint="eastAsia"/>
        </w:rPr>
        <w:t>–</w:t>
      </w:r>
      <w:r>
        <w:t></w:t>
      </w:r>
      <w:r>
        <w:rPr>
          <w:rFonts w:hint="eastAsia"/>
        </w:rPr>
        <w:t>подходе</w:t>
      </w:r>
      <w:r>
        <w:t></w:t>
      </w:r>
      <w:r>
        <w:t></w:t>
      </w:r>
      <w:r>
        <w:rPr>
          <w:rFonts w:hint="eastAsia"/>
        </w:rPr>
        <w:t>предполагающем</w:t>
      </w:r>
      <w:r>
        <w:t></w:t>
      </w:r>
      <w:r>
        <w:rPr>
          <w:rFonts w:hint="eastAsia"/>
        </w:rPr>
        <w:t>сопровождение</w:t>
      </w:r>
      <w:r>
        <w:t></w:t>
      </w:r>
      <w:r>
        <w:rPr>
          <w:rFonts w:hint="eastAsia"/>
        </w:rPr>
        <w:t>образования</w:t>
      </w:r>
      <w:r>
        <w:t></w:t>
      </w:r>
    </w:p>
    <w:p w:rsidR="00C96CD3" w:rsidRDefault="00C96CD3" w:rsidP="00C96CD3">
      <w:r>
        <w:rPr>
          <w:rFonts w:hint="eastAsia"/>
        </w:rPr>
        <w:t>Единой</w:t>
      </w:r>
      <w:r>
        <w:t></w:t>
      </w:r>
      <w:r>
        <w:rPr>
          <w:rFonts w:hint="eastAsia"/>
        </w:rPr>
        <w:t>трактовки</w:t>
      </w:r>
      <w:r>
        <w:t></w:t>
      </w:r>
      <w:r>
        <w:rPr>
          <w:rFonts w:hint="eastAsia"/>
        </w:rPr>
        <w:t>понятия</w:t>
      </w:r>
      <w:r>
        <w:t></w:t>
      </w:r>
      <w:r>
        <w:t></w:t>
      </w:r>
      <w:r>
        <w:rPr>
          <w:rFonts w:hint="eastAsia"/>
        </w:rPr>
        <w:t>педагогическое</w:t>
      </w:r>
      <w:r>
        <w:t></w:t>
      </w:r>
      <w:r>
        <w:rPr>
          <w:rFonts w:hint="eastAsia"/>
        </w:rPr>
        <w:t>обеспечение</w:t>
      </w:r>
      <w:r>
        <w:t></w:t>
      </w:r>
      <w:r>
        <w:t></w:t>
      </w:r>
      <w:r>
        <w:rPr>
          <w:rFonts w:hint="eastAsia"/>
        </w:rPr>
        <w:t>в</w:t>
      </w:r>
      <w:r>
        <w:t></w:t>
      </w:r>
      <w:r>
        <w:rPr>
          <w:rFonts w:hint="eastAsia"/>
        </w:rPr>
        <w:t>отечественной</w:t>
      </w:r>
      <w:r>
        <w:t></w:t>
      </w:r>
      <w:r>
        <w:rPr>
          <w:rFonts w:hint="eastAsia"/>
        </w:rPr>
        <w:t>науке</w:t>
      </w:r>
      <w:r>
        <w:t></w:t>
      </w:r>
      <w:r>
        <w:t></w:t>
      </w:r>
      <w:r>
        <w:t></w:t>
      </w:r>
      <w:r>
        <w:rPr>
          <w:rFonts w:hint="eastAsia"/>
        </w:rPr>
        <w:t>нет</w:t>
      </w:r>
      <w:r>
        <w:t></w:t>
      </w:r>
      <w:r>
        <w:t></w:t>
      </w:r>
      <w:r>
        <w:rPr>
          <w:rFonts w:hint="eastAsia"/>
        </w:rPr>
        <w:t>поскольку</w:t>
      </w:r>
      <w:r>
        <w:t></w:t>
      </w:r>
      <w:r>
        <w:rPr>
          <w:rFonts w:hint="eastAsia"/>
        </w:rPr>
        <w:t>педагогическое</w:t>
      </w:r>
      <w:r>
        <w:t></w:t>
      </w:r>
      <w:r>
        <w:rPr>
          <w:rFonts w:hint="eastAsia"/>
        </w:rPr>
        <w:t>обеспечение</w:t>
      </w:r>
      <w:r>
        <w:t></w:t>
      </w:r>
      <w:r>
        <w:rPr>
          <w:rFonts w:hint="eastAsia"/>
        </w:rPr>
        <w:t>является</w:t>
      </w:r>
      <w:r>
        <w:t></w:t>
      </w:r>
      <w:r>
        <w:rPr>
          <w:rFonts w:hint="eastAsia"/>
        </w:rPr>
        <w:t>многоаспектным</w:t>
      </w:r>
      <w:r>
        <w:t></w:t>
      </w:r>
      <w:r>
        <w:rPr>
          <w:rFonts w:hint="eastAsia"/>
        </w:rPr>
        <w:t>понятием</w:t>
      </w:r>
      <w:r>
        <w:t></w:t>
      </w:r>
      <w:r>
        <w:t></w:t>
      </w:r>
      <w:r>
        <w:rPr>
          <w:rFonts w:hint="eastAsia"/>
        </w:rPr>
        <w:t>сущность</w:t>
      </w:r>
      <w:r>
        <w:t></w:t>
      </w:r>
      <w:r>
        <w:rPr>
          <w:rFonts w:hint="eastAsia"/>
        </w:rPr>
        <w:t>которого</w:t>
      </w:r>
      <w:r>
        <w:t></w:t>
      </w:r>
      <w:r>
        <w:rPr>
          <w:rFonts w:hint="eastAsia"/>
        </w:rPr>
        <w:t>исследуется</w:t>
      </w:r>
      <w:r>
        <w:t></w:t>
      </w:r>
      <w:r>
        <w:rPr>
          <w:rFonts w:hint="eastAsia"/>
        </w:rPr>
        <w:t>с</w:t>
      </w:r>
      <w:r>
        <w:t></w:t>
      </w:r>
      <w:r>
        <w:rPr>
          <w:rFonts w:hint="eastAsia"/>
        </w:rPr>
        <w:t>разных</w:t>
      </w:r>
      <w:r>
        <w:t></w:t>
      </w:r>
      <w:r>
        <w:rPr>
          <w:rFonts w:hint="eastAsia"/>
        </w:rPr>
        <w:t>позиций</w:t>
      </w:r>
      <w:r>
        <w:t></w:t>
      </w:r>
      <w:r>
        <w:t></w:t>
      </w:r>
      <w:r>
        <w:rPr>
          <w:rFonts w:hint="eastAsia"/>
        </w:rPr>
        <w:t>Однако</w:t>
      </w:r>
      <w:r>
        <w:t></w:t>
      </w:r>
      <w:r>
        <w:t></w:t>
      </w:r>
      <w:r>
        <w:rPr>
          <w:rFonts w:hint="eastAsia"/>
        </w:rPr>
        <w:t>ученые</w:t>
      </w:r>
      <w:r>
        <w:t></w:t>
      </w:r>
      <w:r>
        <w:rPr>
          <w:rFonts w:hint="eastAsia"/>
        </w:rPr>
        <w:t>единодушны</w:t>
      </w:r>
      <w:r>
        <w:t></w:t>
      </w:r>
      <w:r>
        <w:rPr>
          <w:rFonts w:hint="eastAsia"/>
        </w:rPr>
        <w:t>в</w:t>
      </w:r>
      <w:r>
        <w:t></w:t>
      </w:r>
      <w:r>
        <w:rPr>
          <w:rFonts w:hint="eastAsia"/>
        </w:rPr>
        <w:t>вопросе</w:t>
      </w:r>
      <w:r>
        <w:t></w:t>
      </w:r>
      <w:r>
        <w:rPr>
          <w:rFonts w:hint="eastAsia"/>
        </w:rPr>
        <w:t>о</w:t>
      </w:r>
      <w:r>
        <w:t></w:t>
      </w:r>
      <w:r>
        <w:rPr>
          <w:rFonts w:hint="eastAsia"/>
        </w:rPr>
        <w:t>сходстве</w:t>
      </w:r>
      <w:r>
        <w:t></w:t>
      </w:r>
      <w:r>
        <w:rPr>
          <w:rFonts w:hint="eastAsia"/>
        </w:rPr>
        <w:t>и</w:t>
      </w:r>
      <w:r>
        <w:t></w:t>
      </w:r>
      <w:r>
        <w:rPr>
          <w:rFonts w:hint="eastAsia"/>
        </w:rPr>
        <w:t>различии</w:t>
      </w:r>
      <w:r>
        <w:t></w:t>
      </w:r>
      <w:r>
        <w:rPr>
          <w:rFonts w:hint="eastAsia"/>
        </w:rPr>
        <w:t>понятия</w:t>
      </w:r>
      <w:r>
        <w:t></w:t>
      </w:r>
      <w:r>
        <w:t></w:t>
      </w:r>
      <w:r>
        <w:rPr>
          <w:rFonts w:hint="eastAsia"/>
        </w:rPr>
        <w:t>педагогическое</w:t>
      </w:r>
      <w:r>
        <w:t></w:t>
      </w:r>
      <w:r>
        <w:rPr>
          <w:rFonts w:hint="eastAsia"/>
        </w:rPr>
        <w:t>обеспечение</w:t>
      </w:r>
      <w:r>
        <w:t></w:t>
      </w:r>
      <w:r>
        <w:t></w:t>
      </w:r>
      <w:r>
        <w:rPr>
          <w:rFonts w:hint="eastAsia"/>
        </w:rPr>
        <w:t>с</w:t>
      </w:r>
      <w:r>
        <w:t></w:t>
      </w:r>
      <w:r>
        <w:rPr>
          <w:rFonts w:hint="eastAsia"/>
        </w:rPr>
        <w:t>педагогической</w:t>
      </w:r>
      <w:r>
        <w:t></w:t>
      </w:r>
      <w:r>
        <w:rPr>
          <w:rFonts w:hint="eastAsia"/>
        </w:rPr>
        <w:t>поддержкой</w:t>
      </w:r>
      <w:r>
        <w:t></w:t>
      </w:r>
      <w:r>
        <w:t></w:t>
      </w:r>
      <w:r>
        <w:rPr>
          <w:rFonts w:hint="eastAsia"/>
        </w:rPr>
        <w:t>условиями</w:t>
      </w:r>
      <w:r>
        <w:t></w:t>
      </w:r>
      <w:r>
        <w:t></w:t>
      </w:r>
      <w:r>
        <w:rPr>
          <w:rFonts w:hint="eastAsia"/>
        </w:rPr>
        <w:t>защитой</w:t>
      </w:r>
      <w:r>
        <w:t></w:t>
      </w:r>
      <w:r>
        <w:t></w:t>
      </w:r>
      <w:r>
        <w:rPr>
          <w:rFonts w:hint="eastAsia"/>
        </w:rPr>
        <w:t>Под</w:t>
      </w:r>
      <w:r>
        <w:t></w:t>
      </w:r>
      <w:r>
        <w:t></w:t>
      </w:r>
      <w:r>
        <w:rPr>
          <w:rFonts w:hint="eastAsia"/>
        </w:rPr>
        <w:t>обеспечением</w:t>
      </w:r>
      <w:r>
        <w:t></w:t>
      </w:r>
      <w:r>
        <w:t></w:t>
      </w:r>
      <w:r>
        <w:rPr>
          <w:rFonts w:hint="eastAsia"/>
        </w:rPr>
        <w:t>в</w:t>
      </w:r>
      <w:r>
        <w:t></w:t>
      </w:r>
      <w:r>
        <w:rPr>
          <w:rFonts w:hint="eastAsia"/>
        </w:rPr>
        <w:t>педагогическом</w:t>
      </w:r>
      <w:r>
        <w:t></w:t>
      </w:r>
      <w:r>
        <w:rPr>
          <w:rFonts w:hint="eastAsia"/>
        </w:rPr>
        <w:t>смысле</w:t>
      </w:r>
      <w:r>
        <w:t></w:t>
      </w:r>
      <w:r>
        <w:rPr>
          <w:rFonts w:hint="eastAsia"/>
        </w:rPr>
        <w:t>следует</w:t>
      </w:r>
      <w:r>
        <w:t></w:t>
      </w:r>
      <w:r>
        <w:rPr>
          <w:rFonts w:hint="eastAsia"/>
        </w:rPr>
        <w:t>понимать</w:t>
      </w:r>
      <w:r>
        <w:t></w:t>
      </w:r>
      <w:r>
        <w:rPr>
          <w:rFonts w:hint="eastAsia"/>
        </w:rPr>
        <w:t>процесс</w:t>
      </w:r>
      <w:r>
        <w:t></w:t>
      </w:r>
      <w:r>
        <w:rPr>
          <w:rFonts w:hint="eastAsia"/>
        </w:rPr>
        <w:t>создания</w:t>
      </w:r>
      <w:r>
        <w:t></w:t>
      </w:r>
      <w:r>
        <w:rPr>
          <w:rFonts w:hint="eastAsia"/>
        </w:rPr>
        <w:t>педагогических</w:t>
      </w:r>
      <w:r>
        <w:t></w:t>
      </w:r>
      <w:r>
        <w:rPr>
          <w:rFonts w:hint="eastAsia"/>
        </w:rPr>
        <w:t>условий</w:t>
      </w:r>
      <w:r>
        <w:t></w:t>
      </w:r>
      <w:r>
        <w:rPr>
          <w:rFonts w:hint="eastAsia"/>
        </w:rPr>
        <w:t>с</w:t>
      </w:r>
      <w:r>
        <w:t></w:t>
      </w:r>
      <w:r>
        <w:rPr>
          <w:rFonts w:hint="eastAsia"/>
        </w:rPr>
        <w:t>целью</w:t>
      </w:r>
      <w:r>
        <w:t></w:t>
      </w:r>
      <w:r>
        <w:t></w:t>
      </w:r>
      <w:r>
        <w:rPr>
          <w:rFonts w:hint="eastAsia"/>
        </w:rPr>
        <w:t>осознания</w:t>
      </w:r>
      <w:r>
        <w:t></w:t>
      </w:r>
      <w:r>
        <w:rPr>
          <w:rFonts w:hint="eastAsia"/>
        </w:rPr>
        <w:t>и</w:t>
      </w:r>
      <w:r>
        <w:t></w:t>
      </w:r>
      <w:r>
        <w:rPr>
          <w:rFonts w:hint="eastAsia"/>
        </w:rPr>
        <w:t>реализации</w:t>
      </w:r>
      <w:r>
        <w:t></w:t>
      </w:r>
      <w:r>
        <w:rPr>
          <w:rFonts w:hint="eastAsia"/>
        </w:rPr>
        <w:t>школой</w:t>
      </w:r>
      <w:r>
        <w:t></w:t>
      </w:r>
      <w:r>
        <w:rPr>
          <w:rFonts w:hint="eastAsia"/>
        </w:rPr>
        <w:t>потребности</w:t>
      </w:r>
      <w:r>
        <w:t></w:t>
      </w:r>
      <w:r>
        <w:rPr>
          <w:rFonts w:hint="eastAsia"/>
        </w:rPr>
        <w:t>в</w:t>
      </w:r>
      <w:r>
        <w:t></w:t>
      </w:r>
      <w:r>
        <w:rPr>
          <w:rFonts w:hint="eastAsia"/>
        </w:rPr>
        <w:t>повышении</w:t>
      </w:r>
      <w:r>
        <w:t></w:t>
      </w:r>
      <w:r>
        <w:rPr>
          <w:rFonts w:hint="eastAsia"/>
        </w:rPr>
        <w:t>качества</w:t>
      </w:r>
      <w:r>
        <w:t></w:t>
      </w:r>
      <w:r>
        <w:rPr>
          <w:rFonts w:hint="eastAsia"/>
        </w:rPr>
        <w:t>образования</w:t>
      </w:r>
      <w:r>
        <w:t></w:t>
      </w:r>
      <w:r>
        <w:t></w:t>
      </w:r>
      <w:r>
        <w:rPr>
          <w:rFonts w:hint="eastAsia"/>
        </w:rPr>
        <w:t>все</w:t>
      </w:r>
      <w:r>
        <w:t></w:t>
      </w:r>
      <w:r>
        <w:rPr>
          <w:rFonts w:hint="eastAsia"/>
        </w:rPr>
        <w:t>планируемые</w:t>
      </w:r>
      <w:r>
        <w:t></w:t>
      </w:r>
      <w:r>
        <w:rPr>
          <w:rFonts w:hint="eastAsia"/>
        </w:rPr>
        <w:t>и</w:t>
      </w:r>
      <w:r>
        <w:t></w:t>
      </w:r>
      <w:r>
        <w:rPr>
          <w:rFonts w:hint="eastAsia"/>
        </w:rPr>
        <w:t>систематически</w:t>
      </w:r>
      <w:r>
        <w:t></w:t>
      </w:r>
      <w:r>
        <w:rPr>
          <w:rFonts w:hint="eastAsia"/>
        </w:rPr>
        <w:t>осуществляемые</w:t>
      </w:r>
      <w:r>
        <w:t></w:t>
      </w:r>
      <w:r>
        <w:rPr>
          <w:rFonts w:hint="eastAsia"/>
        </w:rPr>
        <w:t>виды</w:t>
      </w:r>
      <w:r>
        <w:t></w:t>
      </w:r>
      <w:r>
        <w:rPr>
          <w:rFonts w:hint="eastAsia"/>
        </w:rPr>
        <w:t>деятельности</w:t>
      </w:r>
      <w:r>
        <w:t></w:t>
      </w:r>
      <w:r>
        <w:rPr>
          <w:rFonts w:hint="eastAsia"/>
        </w:rPr>
        <w:t>в</w:t>
      </w:r>
      <w:r>
        <w:t></w:t>
      </w:r>
      <w:r>
        <w:rPr>
          <w:rFonts w:hint="eastAsia"/>
        </w:rPr>
        <w:t>рамках</w:t>
      </w:r>
      <w:r>
        <w:t></w:t>
      </w:r>
      <w:r>
        <w:rPr>
          <w:rFonts w:hint="eastAsia"/>
        </w:rPr>
        <w:t>системы</w:t>
      </w:r>
      <w:r>
        <w:t></w:t>
      </w:r>
      <w:r>
        <w:rPr>
          <w:rFonts w:hint="eastAsia"/>
        </w:rPr>
        <w:t>качества</w:t>
      </w:r>
      <w:r>
        <w:t></w:t>
      </w:r>
      <w:r>
        <w:t></w:t>
      </w:r>
      <w:r>
        <w:rPr>
          <w:rFonts w:hint="eastAsia"/>
        </w:rPr>
        <w:t>необходимые</w:t>
      </w:r>
      <w:r>
        <w:t></w:t>
      </w:r>
      <w:r>
        <w:rPr>
          <w:rFonts w:hint="eastAsia"/>
        </w:rPr>
        <w:t>для</w:t>
      </w:r>
      <w:r>
        <w:t></w:t>
      </w:r>
      <w:r>
        <w:rPr>
          <w:rFonts w:hint="eastAsia"/>
        </w:rPr>
        <w:t>достижения</w:t>
      </w:r>
      <w:r>
        <w:t></w:t>
      </w:r>
      <w:r>
        <w:rPr>
          <w:rFonts w:hint="eastAsia"/>
        </w:rPr>
        <w:t>уверенности</w:t>
      </w:r>
      <w:r>
        <w:t></w:t>
      </w:r>
      <w:r>
        <w:rPr>
          <w:rFonts w:hint="eastAsia"/>
        </w:rPr>
        <w:t>в</w:t>
      </w:r>
      <w:r>
        <w:t></w:t>
      </w:r>
      <w:r>
        <w:rPr>
          <w:rFonts w:hint="eastAsia"/>
        </w:rPr>
        <w:t>том</w:t>
      </w:r>
      <w:r>
        <w:t></w:t>
      </w:r>
      <w:r>
        <w:t></w:t>
      </w:r>
      <w:r>
        <w:rPr>
          <w:rFonts w:hint="eastAsia"/>
        </w:rPr>
        <w:t>что</w:t>
      </w:r>
      <w:r>
        <w:t></w:t>
      </w:r>
      <w:r>
        <w:rPr>
          <w:rFonts w:hint="eastAsia"/>
        </w:rPr>
        <w:t>требования</w:t>
      </w:r>
      <w:r>
        <w:t></w:t>
      </w:r>
      <w:r>
        <w:rPr>
          <w:rFonts w:hint="eastAsia"/>
        </w:rPr>
        <w:t>к</w:t>
      </w:r>
      <w:r>
        <w:t></w:t>
      </w:r>
      <w:r>
        <w:rPr>
          <w:rFonts w:hint="eastAsia"/>
        </w:rPr>
        <w:t>качеству</w:t>
      </w:r>
      <w:r>
        <w:t></w:t>
      </w:r>
      <w:r>
        <w:rPr>
          <w:rFonts w:hint="eastAsia"/>
        </w:rPr>
        <w:t>будут</w:t>
      </w:r>
      <w:r>
        <w:t></w:t>
      </w:r>
      <w:r>
        <w:rPr>
          <w:rFonts w:hint="eastAsia"/>
        </w:rPr>
        <w:t>выполнены</w:t>
      </w:r>
      <w:r>
        <w:t></w:t>
      </w:r>
      <w:r>
        <w:t></w:t>
      </w:r>
      <w:r>
        <w:rPr>
          <w:rFonts w:hint="eastAsia"/>
        </w:rPr>
        <w:t>В</w:t>
      </w:r>
      <w:r>
        <w:t></w:t>
      </w:r>
      <w:r>
        <w:t></w:t>
      </w:r>
      <w:r>
        <w:rPr>
          <w:rFonts w:hint="eastAsia"/>
        </w:rPr>
        <w:t>П</w:t>
      </w:r>
      <w:r>
        <w:t></w:t>
      </w:r>
      <w:r>
        <w:t></w:t>
      </w:r>
      <w:r>
        <w:rPr>
          <w:rFonts w:hint="eastAsia"/>
        </w:rPr>
        <w:t>Панасюк</w:t>
      </w:r>
      <w:r>
        <w:t></w:t>
      </w:r>
      <w:r>
        <w:t></w:t>
      </w:r>
    </w:p>
    <w:p w:rsidR="00C96CD3" w:rsidRDefault="00C96CD3" w:rsidP="00C96CD3">
      <w:r>
        <w:rPr>
          <w:rFonts w:hint="eastAsia"/>
        </w:rPr>
        <w:t>Опираясь</w:t>
      </w:r>
      <w:r>
        <w:t></w:t>
      </w:r>
      <w:r>
        <w:rPr>
          <w:rFonts w:hint="eastAsia"/>
        </w:rPr>
        <w:t>на</w:t>
      </w:r>
      <w:r>
        <w:t></w:t>
      </w:r>
      <w:r>
        <w:rPr>
          <w:rFonts w:hint="eastAsia"/>
        </w:rPr>
        <w:t>подходы</w:t>
      </w:r>
      <w:r>
        <w:t></w:t>
      </w:r>
      <w:r>
        <w:rPr>
          <w:rFonts w:hint="eastAsia"/>
        </w:rPr>
        <w:t>В</w:t>
      </w:r>
      <w:r>
        <w:t></w:t>
      </w:r>
      <w:r>
        <w:t></w:t>
      </w:r>
      <w:r>
        <w:rPr>
          <w:rFonts w:hint="eastAsia"/>
        </w:rPr>
        <w:t>В</w:t>
      </w:r>
      <w:r>
        <w:t></w:t>
      </w:r>
      <w:r>
        <w:t></w:t>
      </w:r>
      <w:r>
        <w:rPr>
          <w:rFonts w:hint="eastAsia"/>
        </w:rPr>
        <w:t>Игнатовой</w:t>
      </w:r>
      <w:r>
        <w:t></w:t>
      </w:r>
      <w:r>
        <w:t></w:t>
      </w:r>
      <w:r>
        <w:rPr>
          <w:rFonts w:hint="eastAsia"/>
        </w:rPr>
        <w:t>определяем</w:t>
      </w:r>
      <w:r>
        <w:t></w:t>
      </w:r>
      <w:r>
        <w:rPr>
          <w:rFonts w:hint="eastAsia"/>
        </w:rPr>
        <w:t>понятие</w:t>
      </w:r>
      <w:r>
        <w:t></w:t>
      </w:r>
      <w:r>
        <w:t></w:t>
      </w:r>
      <w:r>
        <w:rPr>
          <w:rFonts w:hint="eastAsia"/>
        </w:rPr>
        <w:t>педагогическое</w:t>
      </w:r>
      <w:r>
        <w:t></w:t>
      </w:r>
      <w:r>
        <w:rPr>
          <w:rFonts w:hint="eastAsia"/>
        </w:rPr>
        <w:t>обеспечение</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t></w:t>
      </w:r>
      <w:r>
        <w:rPr>
          <w:rFonts w:hint="eastAsia"/>
        </w:rPr>
        <w:t>которое</w:t>
      </w:r>
      <w:r>
        <w:t></w:t>
      </w:r>
      <w:r>
        <w:rPr>
          <w:rFonts w:hint="eastAsia"/>
        </w:rPr>
        <w:t>рассматривается</w:t>
      </w:r>
      <w:r>
        <w:t></w:t>
      </w:r>
      <w:r>
        <w:rPr>
          <w:rFonts w:hint="eastAsia"/>
        </w:rPr>
        <w:t>как</w:t>
      </w:r>
      <w:r>
        <w:t></w:t>
      </w:r>
      <w:r>
        <w:rPr>
          <w:rFonts w:hint="eastAsia"/>
        </w:rPr>
        <w:t>инновационная</w:t>
      </w:r>
      <w:r>
        <w:t></w:t>
      </w:r>
      <w:r>
        <w:rPr>
          <w:rFonts w:hint="eastAsia"/>
        </w:rPr>
        <w:t>педагогическая</w:t>
      </w:r>
      <w:r>
        <w:t></w:t>
      </w:r>
      <w:r>
        <w:rPr>
          <w:rFonts w:hint="eastAsia"/>
        </w:rPr>
        <w:t>технология</w:t>
      </w:r>
      <w:r>
        <w:t></w:t>
      </w:r>
      <w:r>
        <w:t></w:t>
      </w:r>
      <w:r>
        <w:rPr>
          <w:rFonts w:hint="eastAsia"/>
        </w:rPr>
        <w:t>представляющая</w:t>
      </w:r>
      <w:r>
        <w:t></w:t>
      </w:r>
      <w:r>
        <w:rPr>
          <w:rFonts w:hint="eastAsia"/>
        </w:rPr>
        <w:t>собой</w:t>
      </w:r>
      <w:r>
        <w:t></w:t>
      </w:r>
      <w:r>
        <w:rPr>
          <w:rFonts w:hint="eastAsia"/>
        </w:rPr>
        <w:t>систему</w:t>
      </w:r>
      <w:r>
        <w:t></w:t>
      </w:r>
      <w:r>
        <w:rPr>
          <w:rFonts w:hint="eastAsia"/>
        </w:rPr>
        <w:t>приемов</w:t>
      </w:r>
      <w:r>
        <w:t></w:t>
      </w:r>
      <w:r>
        <w:rPr>
          <w:rFonts w:hint="eastAsia"/>
        </w:rPr>
        <w:t>и</w:t>
      </w:r>
      <w:r>
        <w:t></w:t>
      </w:r>
      <w:r>
        <w:rPr>
          <w:rFonts w:hint="eastAsia"/>
        </w:rPr>
        <w:t>методик</w:t>
      </w:r>
      <w:r>
        <w:t></w:t>
      </w:r>
      <w:r>
        <w:t></w:t>
      </w:r>
      <w:r>
        <w:rPr>
          <w:rFonts w:hint="eastAsia"/>
        </w:rPr>
        <w:t>направленных</w:t>
      </w:r>
      <w:r>
        <w:t></w:t>
      </w:r>
      <w:r>
        <w:rPr>
          <w:rFonts w:hint="eastAsia"/>
        </w:rPr>
        <w:t>на</w:t>
      </w:r>
      <w:r>
        <w:t></w:t>
      </w:r>
      <w:r>
        <w:rPr>
          <w:rFonts w:hint="eastAsia"/>
        </w:rPr>
        <w:t>оптимальное</w:t>
      </w:r>
      <w:r>
        <w:t></w:t>
      </w:r>
      <w:r>
        <w:rPr>
          <w:rFonts w:hint="eastAsia"/>
        </w:rPr>
        <w:t>и</w:t>
      </w:r>
      <w:r>
        <w:t></w:t>
      </w:r>
      <w:r>
        <w:rPr>
          <w:rFonts w:hint="eastAsia"/>
        </w:rPr>
        <w:t>максимальное</w:t>
      </w:r>
      <w:r>
        <w:t></w:t>
      </w:r>
      <w:r>
        <w:rPr>
          <w:rFonts w:hint="eastAsia"/>
        </w:rPr>
        <w:t>становление</w:t>
      </w:r>
      <w:r>
        <w:t></w:t>
      </w:r>
      <w:r>
        <w:rPr>
          <w:rFonts w:hint="eastAsia"/>
        </w:rPr>
        <w:t>СМК</w:t>
      </w:r>
      <w:r>
        <w:t></w:t>
      </w:r>
      <w:r>
        <w:t></w:t>
      </w:r>
      <w:r>
        <w:rPr>
          <w:rFonts w:hint="eastAsia"/>
        </w:rPr>
        <w:t>способствующей</w:t>
      </w:r>
      <w:r>
        <w:t></w:t>
      </w:r>
      <w:r>
        <w:rPr>
          <w:rFonts w:hint="eastAsia"/>
        </w:rPr>
        <w:t>повышению</w:t>
      </w:r>
      <w:r>
        <w:t></w:t>
      </w:r>
      <w:r>
        <w:rPr>
          <w:rFonts w:hint="eastAsia"/>
        </w:rPr>
        <w:t>качества</w:t>
      </w:r>
      <w:r>
        <w:t></w:t>
      </w:r>
      <w:r>
        <w:rPr>
          <w:rFonts w:hint="eastAsia"/>
        </w:rPr>
        <w:t>образования</w:t>
      </w:r>
      <w:r>
        <w:t></w:t>
      </w:r>
      <w:r>
        <w:t></w:t>
      </w:r>
      <w:r>
        <w:rPr>
          <w:rFonts w:hint="eastAsia"/>
        </w:rPr>
        <w:t>комплекс</w:t>
      </w:r>
      <w:r>
        <w:t></w:t>
      </w:r>
      <w:r>
        <w:rPr>
          <w:rFonts w:hint="eastAsia"/>
        </w:rPr>
        <w:t>внутренних</w:t>
      </w:r>
      <w:r>
        <w:t></w:t>
      </w:r>
      <w:r>
        <w:rPr>
          <w:rFonts w:hint="eastAsia"/>
        </w:rPr>
        <w:t>и</w:t>
      </w:r>
      <w:r>
        <w:t></w:t>
      </w:r>
      <w:r>
        <w:rPr>
          <w:rFonts w:hint="eastAsia"/>
        </w:rPr>
        <w:t>внешних</w:t>
      </w:r>
      <w:r>
        <w:t></w:t>
      </w:r>
      <w:r>
        <w:rPr>
          <w:rFonts w:hint="eastAsia"/>
        </w:rPr>
        <w:t>условий</w:t>
      </w:r>
      <w:r>
        <w:t></w:t>
      </w:r>
      <w:r>
        <w:t></w:t>
      </w:r>
      <w:r>
        <w:rPr>
          <w:rFonts w:hint="eastAsia"/>
        </w:rPr>
        <w:t>направленных</w:t>
      </w:r>
      <w:r>
        <w:t></w:t>
      </w:r>
      <w:r>
        <w:rPr>
          <w:rFonts w:hint="eastAsia"/>
        </w:rPr>
        <w:t>на</w:t>
      </w:r>
      <w:r>
        <w:t></w:t>
      </w:r>
      <w:r>
        <w:rPr>
          <w:rFonts w:hint="eastAsia"/>
        </w:rPr>
        <w:t>сознательное</w:t>
      </w:r>
      <w:r>
        <w:t></w:t>
      </w:r>
      <w:r>
        <w:rPr>
          <w:rFonts w:hint="eastAsia"/>
        </w:rPr>
        <w:t>формирование</w:t>
      </w:r>
      <w:r>
        <w:t></w:t>
      </w:r>
      <w:r>
        <w:rPr>
          <w:rFonts w:hint="eastAsia"/>
        </w:rPr>
        <w:t>такого</w:t>
      </w:r>
      <w:r>
        <w:t></w:t>
      </w:r>
      <w:r>
        <w:rPr>
          <w:rFonts w:hint="eastAsia"/>
        </w:rPr>
        <w:t>качества</w:t>
      </w:r>
      <w:r>
        <w:t></w:t>
      </w:r>
      <w:r>
        <w:rPr>
          <w:rFonts w:hint="eastAsia"/>
        </w:rPr>
        <w:t>образования</w:t>
      </w:r>
      <w:r>
        <w:t></w:t>
      </w:r>
      <w:r>
        <w:t></w:t>
      </w:r>
      <w:r>
        <w:rPr>
          <w:rFonts w:hint="eastAsia"/>
        </w:rPr>
        <w:t>которое</w:t>
      </w:r>
      <w:r>
        <w:t></w:t>
      </w:r>
      <w:r>
        <w:rPr>
          <w:rFonts w:hint="eastAsia"/>
        </w:rPr>
        <w:t>определяет</w:t>
      </w:r>
      <w:r>
        <w:t></w:t>
      </w:r>
      <w:r>
        <w:t></w:t>
      </w:r>
      <w:r>
        <w:rPr>
          <w:rFonts w:hint="eastAsia"/>
        </w:rPr>
        <w:t>межкультурное</w:t>
      </w:r>
      <w:r>
        <w:t></w:t>
      </w:r>
      <w:r>
        <w:rPr>
          <w:rFonts w:hint="eastAsia"/>
        </w:rPr>
        <w:t>пространство</w:t>
      </w:r>
      <w:r>
        <w:t></w:t>
      </w:r>
      <w:r>
        <w:t></w:t>
      </w:r>
      <w:r>
        <w:rPr>
          <w:rFonts w:hint="eastAsia"/>
        </w:rPr>
        <w:t>политику</w:t>
      </w:r>
      <w:r>
        <w:t></w:t>
      </w:r>
      <w:r>
        <w:rPr>
          <w:rFonts w:hint="eastAsia"/>
        </w:rPr>
        <w:t>качества</w:t>
      </w:r>
      <w:r>
        <w:t></w:t>
      </w:r>
      <w:r>
        <w:t></w:t>
      </w:r>
      <w:r>
        <w:rPr>
          <w:rFonts w:hint="eastAsia"/>
        </w:rPr>
        <w:t>философию</w:t>
      </w:r>
      <w:r>
        <w:t></w:t>
      </w:r>
      <w:r>
        <w:t></w:t>
      </w:r>
      <w:r>
        <w:rPr>
          <w:rFonts w:hint="eastAsia"/>
        </w:rPr>
        <w:t>мировоззрение</w:t>
      </w:r>
      <w:r>
        <w:t></w:t>
      </w:r>
      <w:r>
        <w:t></w:t>
      </w:r>
      <w:r>
        <w:rPr>
          <w:rFonts w:hint="eastAsia"/>
        </w:rPr>
        <w:t>привычки</w:t>
      </w:r>
      <w:r>
        <w:t></w:t>
      </w:r>
      <w:r>
        <w:rPr>
          <w:rFonts w:hint="eastAsia"/>
        </w:rPr>
        <w:t>и</w:t>
      </w:r>
      <w:r>
        <w:t></w:t>
      </w:r>
      <w:r>
        <w:rPr>
          <w:rFonts w:hint="eastAsia"/>
        </w:rPr>
        <w:t>традиции</w:t>
      </w:r>
      <w:r>
        <w:t></w:t>
      </w:r>
      <w:r>
        <w:t></w:t>
      </w:r>
      <w:r>
        <w:rPr>
          <w:rFonts w:hint="eastAsia"/>
        </w:rPr>
        <w:t>образ</w:t>
      </w:r>
      <w:r>
        <w:t></w:t>
      </w:r>
      <w:r>
        <w:rPr>
          <w:rFonts w:hint="eastAsia"/>
        </w:rPr>
        <w:t>жизни</w:t>
      </w:r>
      <w:r>
        <w:t></w:t>
      </w:r>
      <w:r>
        <w:rPr>
          <w:rFonts w:hint="eastAsia"/>
        </w:rPr>
        <w:t>школы</w:t>
      </w:r>
      <w:r>
        <w:t></w:t>
      </w:r>
      <w:r>
        <w:t></w:t>
      </w:r>
      <w:r>
        <w:rPr>
          <w:rFonts w:hint="eastAsia"/>
        </w:rPr>
        <w:t>в</w:t>
      </w:r>
      <w:r>
        <w:t></w:t>
      </w:r>
      <w:r>
        <w:rPr>
          <w:rFonts w:hint="eastAsia"/>
        </w:rPr>
        <w:t>рамках</w:t>
      </w:r>
      <w:r>
        <w:t></w:t>
      </w:r>
      <w:r>
        <w:rPr>
          <w:rFonts w:hint="eastAsia"/>
        </w:rPr>
        <w:t>предъявленного</w:t>
      </w:r>
      <w:r>
        <w:t></w:t>
      </w:r>
      <w:r>
        <w:rPr>
          <w:rFonts w:hint="eastAsia"/>
        </w:rPr>
        <w:t>школе</w:t>
      </w:r>
      <w:r>
        <w:t></w:t>
      </w:r>
      <w:r>
        <w:rPr>
          <w:rFonts w:hint="eastAsia"/>
        </w:rPr>
        <w:t>социального</w:t>
      </w:r>
      <w:r>
        <w:t></w:t>
      </w:r>
      <w:r>
        <w:rPr>
          <w:rFonts w:hint="eastAsia"/>
        </w:rPr>
        <w:t>заказа</w:t>
      </w:r>
      <w:r>
        <w:t></w:t>
      </w:r>
      <w:r>
        <w:t></w:t>
      </w:r>
      <w:r>
        <w:rPr>
          <w:rFonts w:hint="eastAsia"/>
        </w:rPr>
        <w:t>совокупность</w:t>
      </w:r>
      <w:r>
        <w:t></w:t>
      </w:r>
      <w:r>
        <w:rPr>
          <w:rFonts w:hint="eastAsia"/>
        </w:rPr>
        <w:t>факторов</w:t>
      </w:r>
      <w:r>
        <w:t></w:t>
      </w:r>
      <w:r>
        <w:rPr>
          <w:rFonts w:hint="eastAsia"/>
        </w:rPr>
        <w:t>и</w:t>
      </w:r>
      <w:r>
        <w:t></w:t>
      </w:r>
      <w:r>
        <w:rPr>
          <w:rFonts w:hint="eastAsia"/>
        </w:rPr>
        <w:t>условий</w:t>
      </w:r>
      <w:r>
        <w:t></w:t>
      </w:r>
      <w:r>
        <w:rPr>
          <w:rFonts w:hint="eastAsia"/>
        </w:rPr>
        <w:t>их</w:t>
      </w:r>
      <w:r>
        <w:t></w:t>
      </w:r>
      <w:r>
        <w:rPr>
          <w:rFonts w:hint="eastAsia"/>
        </w:rPr>
        <w:t>развертывания</w:t>
      </w:r>
      <w:r>
        <w:t></w:t>
      </w:r>
      <w:r>
        <w:rPr>
          <w:rFonts w:hint="eastAsia"/>
        </w:rPr>
        <w:t>по</w:t>
      </w:r>
      <w:r>
        <w:t></w:t>
      </w:r>
      <w:r>
        <w:rPr>
          <w:rFonts w:hint="eastAsia"/>
        </w:rPr>
        <w:t>средством</w:t>
      </w:r>
      <w:r>
        <w:t></w:t>
      </w:r>
      <w:r>
        <w:rPr>
          <w:rFonts w:hint="eastAsia"/>
        </w:rPr>
        <w:t>специальных</w:t>
      </w:r>
      <w:r>
        <w:t></w:t>
      </w:r>
      <w:r>
        <w:rPr>
          <w:rFonts w:hint="eastAsia"/>
        </w:rPr>
        <w:t>педагогических</w:t>
      </w:r>
      <w:r>
        <w:t></w:t>
      </w:r>
      <w:r>
        <w:rPr>
          <w:rFonts w:hint="eastAsia"/>
        </w:rPr>
        <w:t>форм</w:t>
      </w:r>
      <w:r>
        <w:t></w:t>
      </w:r>
      <w:r>
        <w:t></w:t>
      </w:r>
      <w:r>
        <w:rPr>
          <w:rFonts w:hint="eastAsia"/>
        </w:rPr>
        <w:t>методов</w:t>
      </w:r>
      <w:r>
        <w:t></w:t>
      </w:r>
      <w:r>
        <w:rPr>
          <w:rFonts w:hint="eastAsia"/>
        </w:rPr>
        <w:t>и</w:t>
      </w:r>
      <w:r>
        <w:t></w:t>
      </w:r>
      <w:r>
        <w:rPr>
          <w:rFonts w:hint="eastAsia"/>
        </w:rPr>
        <w:t>приемов</w:t>
      </w:r>
      <w:r>
        <w:t></w:t>
      </w:r>
      <w:r>
        <w:t></w:t>
      </w:r>
      <w:r>
        <w:rPr>
          <w:rFonts w:hint="eastAsia"/>
        </w:rPr>
        <w:t>технологий</w:t>
      </w:r>
      <w:r>
        <w:t></w:t>
      </w:r>
      <w:r>
        <w:t></w:t>
      </w:r>
      <w:r>
        <w:rPr>
          <w:rFonts w:hint="eastAsia"/>
        </w:rPr>
        <w:t>с</w:t>
      </w:r>
      <w:r>
        <w:t></w:t>
      </w:r>
      <w:r>
        <w:rPr>
          <w:rFonts w:hint="eastAsia"/>
        </w:rPr>
        <w:t>учетом</w:t>
      </w:r>
      <w:r>
        <w:t></w:t>
      </w:r>
      <w:r>
        <w:rPr>
          <w:rFonts w:hint="eastAsia"/>
        </w:rPr>
        <w:t>критериев</w:t>
      </w:r>
      <w:r>
        <w:t></w:t>
      </w:r>
      <w:r>
        <w:rPr>
          <w:rFonts w:hint="eastAsia"/>
        </w:rPr>
        <w:t>эффективности</w:t>
      </w:r>
      <w:r>
        <w:t></w:t>
      </w:r>
      <w:r>
        <w:rPr>
          <w:rFonts w:hint="eastAsia"/>
        </w:rPr>
        <w:t>их</w:t>
      </w:r>
      <w:r>
        <w:t></w:t>
      </w:r>
      <w:r>
        <w:rPr>
          <w:rFonts w:hint="eastAsia"/>
        </w:rPr>
        <w:t>реализации</w:t>
      </w:r>
      <w:r>
        <w:t></w:t>
      </w:r>
    </w:p>
    <w:p w:rsidR="00C96CD3" w:rsidRDefault="00C96CD3" w:rsidP="00C96CD3">
      <w:r>
        <w:t></w:t>
      </w:r>
      <w:r>
        <w:rPr>
          <w:rFonts w:hint="eastAsia"/>
        </w:rPr>
        <w:t>Исследование</w:t>
      </w:r>
      <w:r>
        <w:t></w:t>
      </w:r>
      <w:r>
        <w:rPr>
          <w:rFonts w:hint="eastAsia"/>
        </w:rPr>
        <w:t>педагогического</w:t>
      </w:r>
      <w:r>
        <w:t></w:t>
      </w:r>
      <w:r>
        <w:rPr>
          <w:rFonts w:hint="eastAsia"/>
        </w:rPr>
        <w:t>обеспечения</w:t>
      </w:r>
      <w:r>
        <w:t></w:t>
      </w:r>
      <w:r>
        <w:rPr>
          <w:rFonts w:hint="eastAsia"/>
        </w:rPr>
        <w:t>ограничено</w:t>
      </w:r>
      <w:r>
        <w:t></w:t>
      </w:r>
      <w:r>
        <w:rPr>
          <w:rFonts w:hint="eastAsia"/>
        </w:rPr>
        <w:t>выявлением</w:t>
      </w:r>
      <w:r>
        <w:t></w:t>
      </w:r>
      <w:r>
        <w:rPr>
          <w:rFonts w:hint="eastAsia"/>
        </w:rPr>
        <w:t>педагогических</w:t>
      </w:r>
      <w:r>
        <w:t></w:t>
      </w:r>
      <w:r>
        <w:rPr>
          <w:rFonts w:hint="eastAsia"/>
        </w:rPr>
        <w:t>условий</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как</w:t>
      </w:r>
      <w:r>
        <w:t></w:t>
      </w:r>
      <w:r>
        <w:rPr>
          <w:rFonts w:hint="eastAsia"/>
        </w:rPr>
        <w:t>системы</w:t>
      </w:r>
      <w:r>
        <w:t></w:t>
      </w:r>
      <w:r>
        <w:rPr>
          <w:rFonts w:hint="eastAsia"/>
        </w:rPr>
        <w:t>через</w:t>
      </w:r>
      <w:r>
        <w:t></w:t>
      </w:r>
      <w:r>
        <w:rPr>
          <w:rFonts w:hint="eastAsia"/>
        </w:rPr>
        <w:t>выделение</w:t>
      </w:r>
      <w:r>
        <w:t></w:t>
      </w:r>
      <w:r>
        <w:rPr>
          <w:rFonts w:hint="eastAsia"/>
        </w:rPr>
        <w:t>содержательного</w:t>
      </w:r>
      <w:r>
        <w:t></w:t>
      </w:r>
      <w:r>
        <w:t></w:t>
      </w:r>
      <w:r>
        <w:rPr>
          <w:rFonts w:hint="eastAsia"/>
        </w:rPr>
        <w:t>операционно</w:t>
      </w:r>
      <w:r>
        <w:t></w:t>
      </w:r>
      <w:r>
        <w:rPr>
          <w:rFonts w:hint="eastAsia"/>
        </w:rPr>
        <w:t>деятельностного</w:t>
      </w:r>
      <w:r>
        <w:t></w:t>
      </w:r>
      <w:r>
        <w:rPr>
          <w:rFonts w:hint="eastAsia"/>
        </w:rPr>
        <w:t>и</w:t>
      </w:r>
      <w:r>
        <w:t></w:t>
      </w:r>
      <w:r>
        <w:rPr>
          <w:rFonts w:hint="eastAsia"/>
        </w:rPr>
        <w:t>оценочно</w:t>
      </w:r>
      <w:r>
        <w:t></w:t>
      </w:r>
      <w:r>
        <w:rPr>
          <w:rFonts w:hint="eastAsia"/>
        </w:rPr>
        <w:t>регулятивного</w:t>
      </w:r>
      <w:r>
        <w:t></w:t>
      </w:r>
      <w:r>
        <w:rPr>
          <w:rFonts w:hint="eastAsia"/>
        </w:rPr>
        <w:t>компонентов</w:t>
      </w:r>
      <w:r>
        <w:t></w:t>
      </w:r>
    </w:p>
    <w:p w:rsidR="00C96CD3" w:rsidRDefault="00C96CD3" w:rsidP="00C96CD3">
      <w:r>
        <w:rPr>
          <w:rFonts w:hint="eastAsia"/>
        </w:rPr>
        <w:t>Содержательный</w:t>
      </w:r>
      <w:r>
        <w:t></w:t>
      </w:r>
      <w:r>
        <w:rPr>
          <w:rFonts w:hint="eastAsia"/>
        </w:rPr>
        <w:t>компонент</w:t>
      </w:r>
      <w:r>
        <w:t></w:t>
      </w:r>
      <w:r>
        <w:rPr>
          <w:rFonts w:hint="eastAsia"/>
        </w:rPr>
        <w:t>педагогического</w:t>
      </w:r>
      <w:r>
        <w:t></w:t>
      </w:r>
      <w:r>
        <w:rPr>
          <w:rFonts w:hint="eastAsia"/>
        </w:rPr>
        <w:t>обеспечения</w:t>
      </w:r>
      <w:r>
        <w:t></w:t>
      </w:r>
      <w:r>
        <w:rPr>
          <w:rFonts w:hint="eastAsia"/>
        </w:rPr>
        <w:t>связан</w:t>
      </w:r>
      <w:r>
        <w:t></w:t>
      </w:r>
      <w:r>
        <w:rPr>
          <w:rFonts w:hint="eastAsia"/>
        </w:rPr>
        <w:t>со</w:t>
      </w:r>
      <w:r>
        <w:t></w:t>
      </w:r>
      <w:r>
        <w:rPr>
          <w:rFonts w:hint="eastAsia"/>
        </w:rPr>
        <w:t>становлением</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через</w:t>
      </w:r>
      <w:r>
        <w:t></w:t>
      </w:r>
      <w:r>
        <w:rPr>
          <w:rFonts w:hint="eastAsia"/>
        </w:rPr>
        <w:t>идентификацию</w:t>
      </w:r>
      <w:r>
        <w:t></w:t>
      </w:r>
      <w:r>
        <w:rPr>
          <w:rFonts w:hint="eastAsia"/>
        </w:rPr>
        <w:t>основных</w:t>
      </w:r>
      <w:r>
        <w:t></w:t>
      </w:r>
      <w:r>
        <w:rPr>
          <w:rFonts w:hint="eastAsia"/>
        </w:rPr>
        <w:t>и</w:t>
      </w:r>
      <w:r>
        <w:t></w:t>
      </w:r>
      <w:r>
        <w:rPr>
          <w:rFonts w:hint="eastAsia"/>
        </w:rPr>
        <w:t>обеспечивающих</w:t>
      </w:r>
      <w:r>
        <w:t></w:t>
      </w:r>
      <w:r>
        <w:rPr>
          <w:rFonts w:hint="eastAsia"/>
        </w:rPr>
        <w:t>процессов</w:t>
      </w:r>
      <w:r>
        <w:t></w:t>
      </w:r>
      <w:r>
        <w:rPr>
          <w:rFonts w:hint="eastAsia"/>
        </w:rPr>
        <w:t>деятельности</w:t>
      </w:r>
      <w:r>
        <w:t></w:t>
      </w:r>
      <w:r>
        <w:t></w:t>
      </w:r>
      <w:r>
        <w:rPr>
          <w:rFonts w:hint="eastAsia"/>
        </w:rPr>
        <w:t>установление</w:t>
      </w:r>
      <w:r>
        <w:t></w:t>
      </w:r>
      <w:r>
        <w:rPr>
          <w:rFonts w:hint="eastAsia"/>
        </w:rPr>
        <w:t>их</w:t>
      </w:r>
      <w:r>
        <w:t></w:t>
      </w:r>
      <w:r>
        <w:rPr>
          <w:rFonts w:hint="eastAsia"/>
        </w:rPr>
        <w:t>последовательности</w:t>
      </w:r>
      <w:r>
        <w:t></w:t>
      </w:r>
      <w:r>
        <w:rPr>
          <w:rFonts w:hint="eastAsia"/>
        </w:rPr>
        <w:t>и</w:t>
      </w:r>
      <w:r>
        <w:t></w:t>
      </w:r>
      <w:r>
        <w:rPr>
          <w:rFonts w:hint="eastAsia"/>
        </w:rPr>
        <w:t>взаимодействия</w:t>
      </w:r>
      <w:r>
        <w:t></w:t>
      </w:r>
      <w:r>
        <w:t></w:t>
      </w:r>
      <w:r>
        <w:rPr>
          <w:rFonts w:hint="eastAsia"/>
        </w:rPr>
        <w:t>обеспечение</w:t>
      </w:r>
      <w:r>
        <w:t></w:t>
      </w:r>
      <w:r>
        <w:rPr>
          <w:rFonts w:hint="eastAsia"/>
        </w:rPr>
        <w:t>наличия</w:t>
      </w:r>
      <w:r>
        <w:t></w:t>
      </w:r>
      <w:r>
        <w:rPr>
          <w:rFonts w:hint="eastAsia"/>
        </w:rPr>
        <w:t>ресурсов</w:t>
      </w:r>
      <w:r>
        <w:t></w:t>
      </w:r>
      <w:r>
        <w:t></w:t>
      </w:r>
      <w:r>
        <w:rPr>
          <w:rFonts w:hint="eastAsia"/>
        </w:rPr>
        <w:t>определение</w:t>
      </w:r>
      <w:r>
        <w:t></w:t>
      </w:r>
      <w:r>
        <w:rPr>
          <w:rFonts w:hint="eastAsia"/>
        </w:rPr>
        <w:t>критериев</w:t>
      </w:r>
      <w:r>
        <w:t></w:t>
      </w:r>
      <w:r>
        <w:rPr>
          <w:rFonts w:hint="eastAsia"/>
        </w:rPr>
        <w:t>оценки</w:t>
      </w:r>
      <w:r>
        <w:t></w:t>
      </w:r>
      <w:r>
        <w:t></w:t>
      </w:r>
      <w:r>
        <w:rPr>
          <w:rFonts w:hint="eastAsia"/>
        </w:rPr>
        <w:t>документирование</w:t>
      </w:r>
      <w:r>
        <w:t></w:t>
      </w:r>
      <w:r>
        <w:rPr>
          <w:rFonts w:hint="eastAsia"/>
        </w:rPr>
        <w:t>доказательства</w:t>
      </w:r>
      <w:r>
        <w:t></w:t>
      </w:r>
      <w:r>
        <w:rPr>
          <w:rFonts w:hint="eastAsia"/>
        </w:rPr>
        <w:t>соответствия</w:t>
      </w:r>
      <w:r>
        <w:t></w:t>
      </w:r>
      <w:r>
        <w:rPr>
          <w:rFonts w:hint="eastAsia"/>
        </w:rPr>
        <w:t>качества</w:t>
      </w:r>
      <w:r>
        <w:t></w:t>
      </w:r>
      <w:r>
        <w:rPr>
          <w:rFonts w:hint="eastAsia"/>
        </w:rPr>
        <w:t>образования</w:t>
      </w:r>
      <w:r>
        <w:t></w:t>
      </w:r>
    </w:p>
    <w:p w:rsidR="00C96CD3" w:rsidRDefault="00C96CD3" w:rsidP="00C96CD3">
      <w:r>
        <w:rPr>
          <w:rFonts w:hint="eastAsia"/>
        </w:rPr>
        <w:t>Операционно</w:t>
      </w:r>
      <w:r>
        <w:t></w:t>
      </w:r>
      <w:r>
        <w:rPr>
          <w:rFonts w:hint="eastAsia"/>
        </w:rPr>
        <w:t>деятельностный</w:t>
      </w:r>
      <w:r>
        <w:t></w:t>
      </w:r>
      <w:r>
        <w:rPr>
          <w:rFonts w:hint="eastAsia"/>
        </w:rPr>
        <w:t>компонент</w:t>
      </w:r>
      <w:r>
        <w:t></w:t>
      </w:r>
      <w:r>
        <w:rPr>
          <w:rFonts w:hint="eastAsia"/>
        </w:rPr>
        <w:t>педагогического</w:t>
      </w:r>
      <w:r>
        <w:t></w:t>
      </w:r>
      <w:r>
        <w:rPr>
          <w:rFonts w:hint="eastAsia"/>
        </w:rPr>
        <w:t>обеспечения</w:t>
      </w:r>
      <w:r>
        <w:t></w:t>
      </w:r>
      <w:r>
        <w:rPr>
          <w:rFonts w:hint="eastAsia"/>
        </w:rPr>
        <w:t>обосновывает</w:t>
      </w:r>
      <w:r>
        <w:t></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разработка</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поэтапное</w:t>
      </w:r>
      <w:r>
        <w:t></w:t>
      </w:r>
      <w:r>
        <w:rPr>
          <w:rFonts w:hint="eastAsia"/>
        </w:rPr>
        <w:t>обучение</w:t>
      </w:r>
      <w:r>
        <w:t></w:t>
      </w:r>
      <w:r>
        <w:t></w:t>
      </w:r>
      <w:r>
        <w:rPr>
          <w:rFonts w:hint="eastAsia"/>
        </w:rPr>
        <w:t>повышение</w:t>
      </w:r>
      <w:r>
        <w:t></w:t>
      </w:r>
      <w:r>
        <w:rPr>
          <w:rFonts w:hint="eastAsia"/>
        </w:rPr>
        <w:t>квалификации</w:t>
      </w:r>
      <w:r>
        <w:t></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r>
        <w:t></w:t>
      </w:r>
      <w:r>
        <w:rPr>
          <w:rFonts w:hint="eastAsia"/>
        </w:rPr>
        <w:t>экстраполяция</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t></w:t>
      </w:r>
    </w:p>
    <w:p w:rsidR="00C96CD3" w:rsidRDefault="00C96CD3" w:rsidP="00C96CD3">
      <w:r>
        <w:rPr>
          <w:rFonts w:hint="eastAsia"/>
        </w:rPr>
        <w:t>Оценочно</w:t>
      </w:r>
      <w:r>
        <w:t></w:t>
      </w:r>
      <w:r>
        <w:rPr>
          <w:rFonts w:hint="eastAsia"/>
        </w:rPr>
        <w:t>регулятивный</w:t>
      </w:r>
      <w:r>
        <w:t></w:t>
      </w:r>
      <w:r>
        <w:rPr>
          <w:rFonts w:hint="eastAsia"/>
        </w:rPr>
        <w:t>компонент</w:t>
      </w:r>
      <w:r>
        <w:t></w:t>
      </w:r>
      <w:r>
        <w:rPr>
          <w:rFonts w:hint="eastAsia"/>
        </w:rPr>
        <w:t>педагогического</w:t>
      </w:r>
      <w:r>
        <w:t></w:t>
      </w:r>
      <w:r>
        <w:rPr>
          <w:rFonts w:hint="eastAsia"/>
        </w:rPr>
        <w:t>обеспечения</w:t>
      </w:r>
      <w:r>
        <w:t></w:t>
      </w:r>
      <w:r>
        <w:rPr>
          <w:rFonts w:hint="eastAsia"/>
        </w:rPr>
        <w:t>связан</w:t>
      </w:r>
      <w:r>
        <w:t></w:t>
      </w:r>
      <w:r>
        <w:rPr>
          <w:rFonts w:hint="eastAsia"/>
        </w:rPr>
        <w:t>с</w:t>
      </w:r>
      <w:r>
        <w:t></w:t>
      </w:r>
      <w:r>
        <w:rPr>
          <w:rFonts w:hint="eastAsia"/>
        </w:rPr>
        <w:t>определением</w:t>
      </w:r>
      <w:r>
        <w:t></w:t>
      </w:r>
      <w:r>
        <w:rPr>
          <w:rFonts w:hint="eastAsia"/>
        </w:rPr>
        <w:t>критериев</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p>
    <w:p w:rsidR="00C96CD3" w:rsidRDefault="00C96CD3" w:rsidP="00C96CD3">
      <w:r>
        <w:rPr>
          <w:rFonts w:hint="eastAsia"/>
        </w:rPr>
        <w:t>Во</w:t>
      </w:r>
      <w:r>
        <w:t></w:t>
      </w:r>
      <w:r>
        <w:rPr>
          <w:rFonts w:hint="eastAsia"/>
        </w:rPr>
        <w:t>второй</w:t>
      </w:r>
      <w:r>
        <w:t></w:t>
      </w:r>
      <w:r>
        <w:rPr>
          <w:rFonts w:hint="eastAsia"/>
        </w:rPr>
        <w:t>главе</w:t>
      </w:r>
      <w:r>
        <w:t></w:t>
      </w:r>
      <w:r>
        <w:t></w:t>
      </w:r>
      <w:r>
        <w:rPr>
          <w:rFonts w:hint="eastAsia"/>
        </w:rPr>
        <w:t>Реализация</w:t>
      </w:r>
      <w:r>
        <w:t></w:t>
      </w:r>
      <w:r>
        <w:rPr>
          <w:rFonts w:hint="eastAsia"/>
        </w:rPr>
        <w:t>условий</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образовательного</w:t>
      </w:r>
      <w:r>
        <w:t></w:t>
      </w:r>
      <w:r>
        <w:rPr>
          <w:rFonts w:hint="eastAsia"/>
        </w:rPr>
        <w:t>учреждения</w:t>
      </w:r>
      <w:r>
        <w:t></w:t>
      </w:r>
      <w:r>
        <w:t></w:t>
      </w:r>
      <w:r>
        <w:rPr>
          <w:rFonts w:hint="eastAsia"/>
        </w:rPr>
        <w:t>представлены</w:t>
      </w:r>
      <w:r>
        <w:t></w:t>
      </w:r>
      <w:r>
        <w:rPr>
          <w:rFonts w:hint="eastAsia"/>
        </w:rPr>
        <w:t>итоги</w:t>
      </w:r>
      <w:r>
        <w:t></w:t>
      </w:r>
      <w:r>
        <w:rPr>
          <w:rFonts w:hint="eastAsia"/>
        </w:rPr>
        <w:t>реализации</w:t>
      </w:r>
      <w:r>
        <w:t></w:t>
      </w:r>
      <w:r>
        <w:rPr>
          <w:rFonts w:hint="eastAsia"/>
        </w:rPr>
        <w:t>педагогических</w:t>
      </w:r>
      <w:r>
        <w:t></w:t>
      </w:r>
      <w:r>
        <w:rPr>
          <w:rFonts w:hint="eastAsia"/>
        </w:rPr>
        <w:t>условий</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дан</w:t>
      </w:r>
      <w:r>
        <w:t></w:t>
      </w:r>
      <w:r>
        <w:rPr>
          <w:rFonts w:hint="eastAsia"/>
        </w:rPr>
        <w:t>количественный</w:t>
      </w:r>
      <w:r>
        <w:t></w:t>
      </w:r>
      <w:r>
        <w:rPr>
          <w:rFonts w:hint="eastAsia"/>
        </w:rPr>
        <w:t>и</w:t>
      </w:r>
      <w:r>
        <w:t></w:t>
      </w:r>
      <w:r>
        <w:rPr>
          <w:rFonts w:hint="eastAsia"/>
        </w:rPr>
        <w:t>качественный</w:t>
      </w:r>
      <w:r>
        <w:t></w:t>
      </w:r>
      <w:r>
        <w:rPr>
          <w:rFonts w:hint="eastAsia"/>
        </w:rPr>
        <w:t>анализ</w:t>
      </w:r>
      <w:r>
        <w:t></w:t>
      </w:r>
      <w:r>
        <w:rPr>
          <w:rFonts w:hint="eastAsia"/>
        </w:rPr>
        <w:t>результатов</w:t>
      </w:r>
      <w:r>
        <w:t></w:t>
      </w:r>
      <w:r>
        <w:rPr>
          <w:rFonts w:hint="eastAsia"/>
        </w:rPr>
        <w:t>констатирующего</w:t>
      </w:r>
      <w:r>
        <w:t></w:t>
      </w:r>
      <w:r>
        <w:rPr>
          <w:rFonts w:hint="eastAsia"/>
        </w:rPr>
        <w:t>и</w:t>
      </w:r>
      <w:r>
        <w:t></w:t>
      </w:r>
      <w:r>
        <w:rPr>
          <w:rFonts w:hint="eastAsia"/>
        </w:rPr>
        <w:t>формирующего</w:t>
      </w:r>
      <w:r>
        <w:t></w:t>
      </w:r>
      <w:r>
        <w:rPr>
          <w:rFonts w:hint="eastAsia"/>
        </w:rPr>
        <w:t>этапов</w:t>
      </w:r>
      <w:r>
        <w:t></w:t>
      </w:r>
      <w:r>
        <w:rPr>
          <w:rFonts w:hint="eastAsia"/>
        </w:rPr>
        <w:t>опытно</w:t>
      </w:r>
      <w:r>
        <w:t></w:t>
      </w:r>
      <w:r>
        <w:rPr>
          <w:rFonts w:hint="eastAsia"/>
        </w:rPr>
        <w:t>экспериментальной</w:t>
      </w:r>
      <w:r>
        <w:t></w:t>
      </w:r>
      <w:r>
        <w:rPr>
          <w:rFonts w:hint="eastAsia"/>
        </w:rPr>
        <w:t>работы</w:t>
      </w:r>
      <w:r>
        <w:t></w:t>
      </w:r>
    </w:p>
    <w:p w:rsidR="00C96CD3" w:rsidRDefault="00C96CD3" w:rsidP="00C96CD3">
      <w:r>
        <w:rPr>
          <w:rFonts w:hint="eastAsia"/>
        </w:rPr>
        <w:t>В</w:t>
      </w:r>
      <w:r>
        <w:t></w:t>
      </w:r>
      <w:r>
        <w:rPr>
          <w:rFonts w:hint="eastAsia"/>
        </w:rPr>
        <w:t>первом</w:t>
      </w:r>
      <w:r>
        <w:t></w:t>
      </w:r>
      <w:r>
        <w:rPr>
          <w:rFonts w:hint="eastAsia"/>
        </w:rPr>
        <w:t>параграфе</w:t>
      </w:r>
      <w:r>
        <w:t></w:t>
      </w:r>
      <w:r>
        <w:t></w:t>
      </w:r>
      <w:r>
        <w:rPr>
          <w:rFonts w:hint="eastAsia"/>
        </w:rPr>
        <w:t>Разработка</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рассматривается</w:t>
      </w:r>
      <w:r>
        <w:t></w:t>
      </w:r>
      <w:r>
        <w:rPr>
          <w:rFonts w:hint="eastAsia"/>
        </w:rPr>
        <w:t>схема</w:t>
      </w:r>
      <w:r>
        <w:t></w:t>
      </w:r>
      <w:r>
        <w:t></w:t>
      </w:r>
      <w:r>
        <w:rPr>
          <w:rFonts w:hint="eastAsia"/>
        </w:rPr>
        <w:t>анализ</w:t>
      </w:r>
      <w:r>
        <w:t></w:t>
      </w:r>
      <w:r>
        <w:rPr>
          <w:rFonts w:hint="eastAsia"/>
        </w:rPr>
        <w:t>педагогической</w:t>
      </w:r>
      <w:r>
        <w:t></w:t>
      </w:r>
      <w:r>
        <w:rPr>
          <w:rFonts w:hint="eastAsia"/>
        </w:rPr>
        <w:t>реальности</w:t>
      </w:r>
      <w:r>
        <w:t></w:t>
      </w:r>
      <w:r>
        <w:rPr>
          <w:rFonts w:hint="eastAsia"/>
        </w:rPr>
        <w:t>–</w:t>
      </w:r>
      <w:r>
        <w:t></w:t>
      </w:r>
      <w:r>
        <w:rPr>
          <w:rFonts w:hint="eastAsia"/>
        </w:rPr>
        <w:t>замысел</w:t>
      </w:r>
      <w:r>
        <w:t></w:t>
      </w:r>
      <w:r>
        <w:rPr>
          <w:rFonts w:hint="eastAsia"/>
        </w:rPr>
        <w:t>–</w:t>
      </w:r>
      <w:r>
        <w:t></w:t>
      </w:r>
      <w:r>
        <w:rPr>
          <w:rFonts w:hint="eastAsia"/>
        </w:rPr>
        <w:t>моделирование</w:t>
      </w:r>
      <w:r>
        <w:t></w:t>
      </w:r>
      <w:r>
        <w:rPr>
          <w:rFonts w:hint="eastAsia"/>
        </w:rPr>
        <w:t>–</w:t>
      </w:r>
      <w:r>
        <w:t></w:t>
      </w:r>
      <w:r>
        <w:rPr>
          <w:rFonts w:hint="eastAsia"/>
        </w:rPr>
        <w:t>новая</w:t>
      </w:r>
      <w:r>
        <w:t></w:t>
      </w:r>
      <w:r>
        <w:t></w:t>
      </w:r>
      <w:r>
        <w:rPr>
          <w:rFonts w:hint="eastAsia"/>
        </w:rPr>
        <w:t>педагогическая</w:t>
      </w:r>
      <w:r>
        <w:t></w:t>
      </w:r>
      <w:r>
        <w:rPr>
          <w:rFonts w:hint="eastAsia"/>
        </w:rPr>
        <w:t>действительность</w:t>
      </w:r>
      <w:r>
        <w:t></w:t>
      </w:r>
      <w:r>
        <w:t></w:t>
      </w:r>
      <w:r>
        <w:t></w:t>
      </w:r>
      <w:r>
        <w:rPr>
          <w:rFonts w:hint="eastAsia"/>
        </w:rPr>
        <w:t>условно</w:t>
      </w:r>
      <w:r>
        <w:t></w:t>
      </w:r>
      <w:r>
        <w:rPr>
          <w:rFonts w:hint="eastAsia"/>
        </w:rPr>
        <w:t>отражающая</w:t>
      </w:r>
      <w:r>
        <w:t></w:t>
      </w:r>
      <w:r>
        <w:rPr>
          <w:rFonts w:hint="eastAsia"/>
        </w:rPr>
        <w:t>процессуальный</w:t>
      </w:r>
      <w:r>
        <w:t></w:t>
      </w:r>
      <w:r>
        <w:rPr>
          <w:rFonts w:hint="eastAsia"/>
        </w:rPr>
        <w:t>характер</w:t>
      </w:r>
      <w:r>
        <w:t></w:t>
      </w:r>
      <w:r>
        <w:rPr>
          <w:rFonts w:hint="eastAsia"/>
        </w:rPr>
        <w:t>моделирования</w:t>
      </w:r>
      <w:r>
        <w:t></w:t>
      </w:r>
      <w:r>
        <w:rPr>
          <w:rFonts w:hint="eastAsia"/>
        </w:rPr>
        <w:t>концепции</w:t>
      </w:r>
      <w:r>
        <w:t></w:t>
      </w:r>
      <w:r>
        <w:rPr>
          <w:rFonts w:hint="eastAsia"/>
        </w:rPr>
        <w:t>развития</w:t>
      </w:r>
      <w:r>
        <w:t></w:t>
      </w:r>
      <w:r>
        <w:rPr>
          <w:rFonts w:hint="eastAsia"/>
        </w:rPr>
        <w:t>школы</w:t>
      </w:r>
      <w:r>
        <w:t></w:t>
      </w:r>
      <w:r>
        <w:t></w:t>
      </w:r>
      <w:r>
        <w:rPr>
          <w:rFonts w:hint="eastAsia"/>
        </w:rPr>
        <w:t>основанной</w:t>
      </w:r>
      <w:r>
        <w:t></w:t>
      </w:r>
      <w:r>
        <w:rPr>
          <w:rFonts w:hint="eastAsia"/>
        </w:rPr>
        <w:t>на</w:t>
      </w:r>
      <w:r>
        <w:t></w:t>
      </w:r>
      <w:r>
        <w:rPr>
          <w:rFonts w:hint="eastAsia"/>
        </w:rPr>
        <w:t>современных</w:t>
      </w:r>
      <w:r>
        <w:t></w:t>
      </w:r>
      <w:r>
        <w:rPr>
          <w:rFonts w:hint="eastAsia"/>
        </w:rPr>
        <w:t>подходах</w:t>
      </w:r>
      <w:r>
        <w:t></w:t>
      </w:r>
      <w:r>
        <w:rPr>
          <w:rFonts w:hint="eastAsia"/>
        </w:rPr>
        <w:t>в</w:t>
      </w:r>
      <w:r>
        <w:t></w:t>
      </w:r>
      <w:r>
        <w:rPr>
          <w:rFonts w:hint="eastAsia"/>
        </w:rPr>
        <w:t>управлении</w:t>
      </w:r>
      <w:r>
        <w:t></w:t>
      </w:r>
    </w:p>
    <w:p w:rsidR="00C96CD3" w:rsidRDefault="00C96CD3" w:rsidP="00C96CD3">
      <w:r>
        <w:rPr>
          <w:rFonts w:hint="eastAsia"/>
        </w:rPr>
        <w:t>Концепция</w:t>
      </w:r>
      <w:r>
        <w:t></w:t>
      </w:r>
      <w:r>
        <w:rPr>
          <w:rFonts w:hint="eastAsia"/>
        </w:rPr>
        <w:t>СМК</w:t>
      </w:r>
      <w:r>
        <w:t></w:t>
      </w:r>
      <w:r>
        <w:rPr>
          <w:rFonts w:hint="eastAsia"/>
        </w:rPr>
        <w:t>школы</w:t>
      </w:r>
      <w:r>
        <w:t></w:t>
      </w:r>
      <w:r>
        <w:rPr>
          <w:rFonts w:hint="eastAsia"/>
        </w:rPr>
        <w:t>понимается</w:t>
      </w:r>
      <w:r>
        <w:t></w:t>
      </w:r>
      <w:r>
        <w:rPr>
          <w:rFonts w:hint="eastAsia"/>
        </w:rPr>
        <w:t>как</w:t>
      </w:r>
      <w:r>
        <w:t></w:t>
      </w:r>
      <w:r>
        <w:rPr>
          <w:rFonts w:hint="eastAsia"/>
        </w:rPr>
        <w:t>совокупность</w:t>
      </w:r>
      <w:r>
        <w:t></w:t>
      </w:r>
      <w:r>
        <w:rPr>
          <w:rFonts w:hint="eastAsia"/>
        </w:rPr>
        <w:t>идей</w:t>
      </w:r>
      <w:r>
        <w:t></w:t>
      </w:r>
      <w:r>
        <w:t></w:t>
      </w:r>
      <w:r>
        <w:rPr>
          <w:rFonts w:hint="eastAsia"/>
        </w:rPr>
        <w:t>ценностей</w:t>
      </w:r>
      <w:r>
        <w:t></w:t>
      </w:r>
      <w:r>
        <w:rPr>
          <w:rFonts w:hint="eastAsia"/>
        </w:rPr>
        <w:t>и</w:t>
      </w:r>
      <w:r>
        <w:t></w:t>
      </w:r>
      <w:r>
        <w:rPr>
          <w:rFonts w:hint="eastAsia"/>
        </w:rPr>
        <w:t>принципов</w:t>
      </w:r>
      <w:r>
        <w:t></w:t>
      </w:r>
      <w:r>
        <w:t></w:t>
      </w:r>
      <w:r>
        <w:rPr>
          <w:rFonts w:hint="eastAsia"/>
        </w:rPr>
        <w:t>на</w:t>
      </w:r>
      <w:r>
        <w:t></w:t>
      </w:r>
      <w:r>
        <w:rPr>
          <w:rFonts w:hint="eastAsia"/>
        </w:rPr>
        <w:t>основе</w:t>
      </w:r>
      <w:r>
        <w:t></w:t>
      </w:r>
      <w:r>
        <w:rPr>
          <w:rFonts w:hint="eastAsia"/>
        </w:rPr>
        <w:t>которых</w:t>
      </w:r>
      <w:r>
        <w:t></w:t>
      </w:r>
      <w:r>
        <w:rPr>
          <w:rFonts w:hint="eastAsia"/>
        </w:rPr>
        <w:t>происходит</w:t>
      </w:r>
      <w:r>
        <w:t></w:t>
      </w:r>
      <w:r>
        <w:rPr>
          <w:rFonts w:hint="eastAsia"/>
        </w:rPr>
        <w:t>определение</w:t>
      </w:r>
      <w:r>
        <w:t></w:t>
      </w:r>
      <w:r>
        <w:rPr>
          <w:rFonts w:hint="eastAsia"/>
        </w:rPr>
        <w:t>направлений</w:t>
      </w:r>
      <w:r>
        <w:t></w:t>
      </w:r>
      <w:r>
        <w:rPr>
          <w:rFonts w:hint="eastAsia"/>
        </w:rPr>
        <w:t>и</w:t>
      </w:r>
      <w:r>
        <w:t></w:t>
      </w:r>
      <w:r>
        <w:rPr>
          <w:rFonts w:hint="eastAsia"/>
        </w:rPr>
        <w:t>содержание</w:t>
      </w:r>
      <w:r>
        <w:t></w:t>
      </w:r>
      <w:r>
        <w:rPr>
          <w:rFonts w:hint="eastAsia"/>
        </w:rPr>
        <w:t>деятельности</w:t>
      </w:r>
      <w:r>
        <w:t></w:t>
      </w:r>
      <w:r>
        <w:rPr>
          <w:rFonts w:hint="eastAsia"/>
        </w:rPr>
        <w:t>по</w:t>
      </w:r>
      <w:r>
        <w:t></w:t>
      </w:r>
      <w:r>
        <w:rPr>
          <w:rFonts w:hint="eastAsia"/>
        </w:rPr>
        <w:t>технологическому</w:t>
      </w:r>
      <w:r>
        <w:t></w:t>
      </w:r>
      <w:r>
        <w:rPr>
          <w:rFonts w:hint="eastAsia"/>
        </w:rPr>
        <w:t>решению</w:t>
      </w:r>
      <w:r>
        <w:t></w:t>
      </w:r>
      <w:r>
        <w:rPr>
          <w:rFonts w:hint="eastAsia"/>
        </w:rPr>
        <w:t>проблемы</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школы</w:t>
      </w:r>
      <w:r>
        <w:t></w:t>
      </w:r>
    </w:p>
    <w:p w:rsidR="00C96CD3" w:rsidRDefault="00C96CD3" w:rsidP="00C96CD3">
      <w:r>
        <w:rPr>
          <w:rFonts w:hint="eastAsia"/>
        </w:rPr>
        <w:t>В</w:t>
      </w:r>
      <w:r>
        <w:t></w:t>
      </w:r>
      <w:r>
        <w:rPr>
          <w:rFonts w:hint="eastAsia"/>
        </w:rPr>
        <w:t>концепции</w:t>
      </w:r>
      <w:r>
        <w:t></w:t>
      </w:r>
      <w:r>
        <w:rPr>
          <w:rFonts w:hint="eastAsia"/>
        </w:rPr>
        <w:t>СМК</w:t>
      </w:r>
      <w:r>
        <w:t></w:t>
      </w:r>
      <w:r>
        <w:rPr>
          <w:rFonts w:hint="eastAsia"/>
        </w:rPr>
        <w:t>выявлены</w:t>
      </w:r>
      <w:r>
        <w:t></w:t>
      </w:r>
      <w:r>
        <w:rPr>
          <w:rFonts w:hint="eastAsia"/>
        </w:rPr>
        <w:t>проблемы</w:t>
      </w:r>
      <w:r>
        <w:t></w:t>
      </w:r>
      <w:r>
        <w:rPr>
          <w:rFonts w:hint="eastAsia"/>
        </w:rPr>
        <w:t>несоответствия</w:t>
      </w:r>
      <w:r>
        <w:t></w:t>
      </w:r>
      <w:r>
        <w:rPr>
          <w:rFonts w:hint="eastAsia"/>
        </w:rPr>
        <w:t>результатов</w:t>
      </w:r>
      <w:r>
        <w:t></w:t>
      </w:r>
      <w:r>
        <w:rPr>
          <w:rFonts w:hint="eastAsia"/>
        </w:rPr>
        <w:t>школьного</w:t>
      </w:r>
      <w:r>
        <w:t></w:t>
      </w:r>
      <w:r>
        <w:rPr>
          <w:rFonts w:hint="eastAsia"/>
        </w:rPr>
        <w:t>образования</w:t>
      </w:r>
      <w:r>
        <w:t></w:t>
      </w:r>
      <w:r>
        <w:rPr>
          <w:rFonts w:hint="eastAsia"/>
        </w:rPr>
        <w:t>потребностям</w:t>
      </w:r>
      <w:r>
        <w:t></w:t>
      </w:r>
      <w:r>
        <w:rPr>
          <w:rFonts w:hint="eastAsia"/>
        </w:rPr>
        <w:t>и</w:t>
      </w:r>
      <w:r>
        <w:t></w:t>
      </w:r>
      <w:r>
        <w:rPr>
          <w:rFonts w:hint="eastAsia"/>
        </w:rPr>
        <w:t>ожиданиям</w:t>
      </w:r>
      <w:r>
        <w:t></w:t>
      </w:r>
      <w:r>
        <w:rPr>
          <w:rFonts w:hint="eastAsia"/>
        </w:rPr>
        <w:t>социального</w:t>
      </w:r>
      <w:r>
        <w:t></w:t>
      </w:r>
      <w:r>
        <w:rPr>
          <w:rFonts w:hint="eastAsia"/>
        </w:rPr>
        <w:t>заказа</w:t>
      </w:r>
      <w:r>
        <w:t></w:t>
      </w:r>
      <w:r>
        <w:rPr>
          <w:rFonts w:hint="eastAsia"/>
        </w:rPr>
        <w:t>и</w:t>
      </w:r>
      <w:r>
        <w:t></w:t>
      </w:r>
      <w:r>
        <w:t></w:t>
      </w:r>
      <w:r>
        <w:rPr>
          <w:rFonts w:hint="eastAsia"/>
        </w:rPr>
        <w:t>определены</w:t>
      </w:r>
      <w:r>
        <w:t></w:t>
      </w:r>
      <w:r>
        <w:rPr>
          <w:rFonts w:hint="eastAsia"/>
        </w:rPr>
        <w:t>пути</w:t>
      </w:r>
      <w:r>
        <w:t></w:t>
      </w:r>
      <w:r>
        <w:rPr>
          <w:rFonts w:hint="eastAsia"/>
        </w:rPr>
        <w:t>достижения</w:t>
      </w:r>
      <w:r>
        <w:t></w:t>
      </w:r>
      <w:r>
        <w:rPr>
          <w:rFonts w:hint="eastAsia"/>
        </w:rPr>
        <w:t>требуемого</w:t>
      </w:r>
      <w:r>
        <w:t></w:t>
      </w:r>
      <w:r>
        <w:rPr>
          <w:rFonts w:hint="eastAsia"/>
        </w:rPr>
        <w:t>качества</w:t>
      </w:r>
      <w:r>
        <w:t></w:t>
      </w:r>
      <w:r>
        <w:rPr>
          <w:rFonts w:hint="eastAsia"/>
        </w:rPr>
        <w:t>образования</w:t>
      </w:r>
      <w:r>
        <w:t></w:t>
      </w:r>
      <w:r>
        <w:t></w:t>
      </w:r>
      <w:r>
        <w:rPr>
          <w:rFonts w:hint="eastAsia"/>
        </w:rPr>
        <w:t>Философией</w:t>
      </w:r>
      <w:r>
        <w:t></w:t>
      </w:r>
      <w:r>
        <w:rPr>
          <w:rFonts w:hint="eastAsia"/>
        </w:rPr>
        <w:t>СМК</w:t>
      </w:r>
      <w:r>
        <w:t></w:t>
      </w:r>
      <w:r>
        <w:rPr>
          <w:rFonts w:hint="eastAsia"/>
        </w:rPr>
        <w:t>школы</w:t>
      </w:r>
      <w:r>
        <w:t></w:t>
      </w:r>
      <w:r>
        <w:rPr>
          <w:rFonts w:hint="eastAsia"/>
        </w:rPr>
        <w:t>стала</w:t>
      </w:r>
      <w:r>
        <w:t></w:t>
      </w:r>
      <w:r>
        <w:t></w:t>
      </w:r>
      <w:r>
        <w:rPr>
          <w:rFonts w:hint="eastAsia"/>
        </w:rPr>
        <w:t>система</w:t>
      </w:r>
      <w:r>
        <w:t></w:t>
      </w:r>
      <w:r>
        <w:rPr>
          <w:rFonts w:hint="eastAsia"/>
        </w:rPr>
        <w:t>идей</w:t>
      </w:r>
      <w:r>
        <w:t></w:t>
      </w:r>
      <w:r>
        <w:rPr>
          <w:rFonts w:hint="eastAsia"/>
        </w:rPr>
        <w:t>и</w:t>
      </w:r>
      <w:r>
        <w:t></w:t>
      </w:r>
      <w:r>
        <w:rPr>
          <w:rFonts w:hint="eastAsia"/>
        </w:rPr>
        <w:t>ценностей</w:t>
      </w:r>
      <w:r>
        <w:t></w:t>
      </w:r>
      <w:r>
        <w:rPr>
          <w:rFonts w:hint="eastAsia"/>
        </w:rPr>
        <w:t>межкультурного</w:t>
      </w:r>
      <w:r>
        <w:t></w:t>
      </w:r>
      <w:r>
        <w:rPr>
          <w:rFonts w:hint="eastAsia"/>
        </w:rPr>
        <w:t>пространства</w:t>
      </w:r>
      <w:r>
        <w:t></w:t>
      </w:r>
      <w:r>
        <w:t></w:t>
      </w:r>
      <w:r>
        <w:rPr>
          <w:rFonts w:hint="eastAsia"/>
        </w:rPr>
        <w:t>принятых</w:t>
      </w:r>
      <w:r>
        <w:t></w:t>
      </w:r>
      <w:r>
        <w:rPr>
          <w:rFonts w:hint="eastAsia"/>
        </w:rPr>
        <w:t>коллективом</w:t>
      </w:r>
      <w:r>
        <w:t></w:t>
      </w:r>
      <w:r>
        <w:rPr>
          <w:rFonts w:hint="eastAsia"/>
        </w:rPr>
        <w:t>школы</w:t>
      </w:r>
      <w:r>
        <w:t></w:t>
      </w:r>
      <w:r>
        <w:t></w:t>
      </w:r>
      <w:r>
        <w:rPr>
          <w:rFonts w:hint="eastAsia"/>
        </w:rPr>
        <w:t>ее</w:t>
      </w:r>
      <w:r>
        <w:t></w:t>
      </w:r>
      <w:r>
        <w:rPr>
          <w:rFonts w:hint="eastAsia"/>
        </w:rPr>
        <w:t>учащимися</w:t>
      </w:r>
      <w:r>
        <w:t></w:t>
      </w:r>
      <w:r>
        <w:rPr>
          <w:rFonts w:hint="eastAsia"/>
        </w:rPr>
        <w:t>и</w:t>
      </w:r>
      <w:r>
        <w:t></w:t>
      </w:r>
      <w:r>
        <w:rPr>
          <w:rFonts w:hint="eastAsia"/>
        </w:rPr>
        <w:t>их</w:t>
      </w:r>
      <w:r>
        <w:t></w:t>
      </w:r>
      <w:r>
        <w:rPr>
          <w:rFonts w:hint="eastAsia"/>
        </w:rPr>
        <w:t>родителями</w:t>
      </w:r>
      <w:r>
        <w:t></w:t>
      </w:r>
      <w:r>
        <w:t></w:t>
      </w:r>
      <w:r>
        <w:rPr>
          <w:rFonts w:hint="eastAsia"/>
        </w:rPr>
        <w:t>которая</w:t>
      </w:r>
      <w:r>
        <w:t></w:t>
      </w:r>
      <w:r>
        <w:rPr>
          <w:rFonts w:hint="eastAsia"/>
        </w:rPr>
        <w:t>определяет</w:t>
      </w:r>
      <w:r>
        <w:t></w:t>
      </w:r>
      <w:r>
        <w:rPr>
          <w:rFonts w:hint="eastAsia"/>
        </w:rPr>
        <w:t>качественное</w:t>
      </w:r>
      <w:r>
        <w:t></w:t>
      </w:r>
      <w:r>
        <w:rPr>
          <w:rFonts w:hint="eastAsia"/>
        </w:rPr>
        <w:t>образование</w:t>
      </w:r>
      <w:r>
        <w:t></w:t>
      </w:r>
      <w:r>
        <w:rPr>
          <w:rFonts w:hint="eastAsia"/>
        </w:rPr>
        <w:t>как</w:t>
      </w:r>
      <w:r>
        <w:t></w:t>
      </w:r>
      <w:r>
        <w:rPr>
          <w:rFonts w:hint="eastAsia"/>
        </w:rPr>
        <w:t>результат</w:t>
      </w:r>
      <w:r>
        <w:t></w:t>
      </w:r>
      <w:r>
        <w:rPr>
          <w:rFonts w:hint="eastAsia"/>
        </w:rPr>
        <w:t>эффективной</w:t>
      </w:r>
      <w:r>
        <w:t></w:t>
      </w:r>
      <w:r>
        <w:rPr>
          <w:rFonts w:hint="eastAsia"/>
        </w:rPr>
        <w:t>работы</w:t>
      </w:r>
      <w:r>
        <w:t></w:t>
      </w:r>
      <w:r>
        <w:rPr>
          <w:rFonts w:hint="eastAsia"/>
        </w:rPr>
        <w:t>школы</w:t>
      </w:r>
      <w:r>
        <w:t></w:t>
      </w:r>
      <w:r>
        <w:t></w:t>
      </w:r>
      <w:r>
        <w:rPr>
          <w:rFonts w:hint="eastAsia"/>
        </w:rPr>
        <w:t>качественных</w:t>
      </w:r>
      <w:r>
        <w:t></w:t>
      </w:r>
      <w:r>
        <w:rPr>
          <w:rFonts w:hint="eastAsia"/>
        </w:rPr>
        <w:t>процессов</w:t>
      </w:r>
      <w:r>
        <w:t></w:t>
      </w:r>
      <w:r>
        <w:t></w:t>
      </w:r>
      <w:r>
        <w:t></w:t>
      </w:r>
      <w:r>
        <w:rPr>
          <w:rFonts w:hint="eastAsia"/>
        </w:rPr>
        <w:t>в</w:t>
      </w:r>
      <w:r>
        <w:t></w:t>
      </w:r>
      <w:r>
        <w:rPr>
          <w:rFonts w:hint="eastAsia"/>
        </w:rPr>
        <w:t>котором</w:t>
      </w:r>
      <w:r>
        <w:t></w:t>
      </w:r>
      <w:r>
        <w:rPr>
          <w:rFonts w:hint="eastAsia"/>
        </w:rPr>
        <w:t>значимую</w:t>
      </w:r>
      <w:r>
        <w:t></w:t>
      </w:r>
      <w:r>
        <w:rPr>
          <w:rFonts w:hint="eastAsia"/>
        </w:rPr>
        <w:t>роль</w:t>
      </w:r>
      <w:r>
        <w:t></w:t>
      </w:r>
      <w:r>
        <w:rPr>
          <w:rFonts w:hint="eastAsia"/>
        </w:rPr>
        <w:t>играют</w:t>
      </w:r>
      <w:r>
        <w:t></w:t>
      </w:r>
      <w:r>
        <w:rPr>
          <w:rFonts w:hint="eastAsia"/>
        </w:rPr>
        <w:t>все</w:t>
      </w:r>
      <w:r>
        <w:t></w:t>
      </w:r>
      <w:r>
        <w:rPr>
          <w:rFonts w:hint="eastAsia"/>
        </w:rPr>
        <w:t>участники</w:t>
      </w:r>
      <w:r>
        <w:t></w:t>
      </w:r>
      <w:r>
        <w:rPr>
          <w:rFonts w:hint="eastAsia"/>
        </w:rPr>
        <w:t>образовательного</w:t>
      </w:r>
      <w:r>
        <w:t></w:t>
      </w:r>
      <w:r>
        <w:rPr>
          <w:rFonts w:hint="eastAsia"/>
        </w:rPr>
        <w:t>процесса</w:t>
      </w:r>
      <w:r>
        <w:t></w:t>
      </w:r>
    </w:p>
    <w:p w:rsidR="00C96CD3" w:rsidRDefault="00C96CD3" w:rsidP="00C96CD3">
      <w:r>
        <w:rPr>
          <w:rFonts w:hint="eastAsia"/>
        </w:rPr>
        <w:t>Во</w:t>
      </w:r>
      <w:r>
        <w:t></w:t>
      </w:r>
      <w:r>
        <w:rPr>
          <w:rFonts w:hint="eastAsia"/>
        </w:rPr>
        <w:t>втором</w:t>
      </w:r>
      <w:r>
        <w:t></w:t>
      </w:r>
      <w:r>
        <w:rPr>
          <w:rFonts w:hint="eastAsia"/>
        </w:rPr>
        <w:t>параграфе</w:t>
      </w:r>
      <w:r>
        <w:t></w:t>
      </w:r>
      <w:r>
        <w:t></w:t>
      </w:r>
      <w:r>
        <w:rPr>
          <w:rFonts w:hint="eastAsia"/>
        </w:rPr>
        <w:t>Поэтапное</w:t>
      </w:r>
      <w:r>
        <w:t></w:t>
      </w:r>
      <w:r>
        <w:rPr>
          <w:rFonts w:hint="eastAsia"/>
        </w:rPr>
        <w:t>обучение</w:t>
      </w:r>
      <w:r>
        <w:t></w:t>
      </w:r>
      <w:r>
        <w:t></w:t>
      </w:r>
      <w:r>
        <w:rPr>
          <w:rFonts w:hint="eastAsia"/>
        </w:rPr>
        <w:t>повышение</w:t>
      </w:r>
      <w:r>
        <w:t></w:t>
      </w:r>
      <w:r>
        <w:rPr>
          <w:rFonts w:hint="eastAsia"/>
        </w:rPr>
        <w:t>квалификации</w:t>
      </w:r>
      <w:r>
        <w:t></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r>
        <w:t></w:t>
      </w:r>
      <w:r>
        <w:rPr>
          <w:rFonts w:hint="eastAsia"/>
        </w:rPr>
        <w:t>представлено</w:t>
      </w:r>
      <w:r>
        <w:t></w:t>
      </w:r>
      <w:r>
        <w:rPr>
          <w:rFonts w:hint="eastAsia"/>
        </w:rPr>
        <w:t>второе</w:t>
      </w:r>
      <w:r>
        <w:t></w:t>
      </w:r>
      <w:r>
        <w:rPr>
          <w:rFonts w:hint="eastAsia"/>
        </w:rPr>
        <w:t>условие</w:t>
      </w:r>
      <w:r>
        <w:t></w:t>
      </w:r>
      <w:r>
        <w:rPr>
          <w:rFonts w:hint="eastAsia"/>
        </w:rPr>
        <w:t>повышения</w:t>
      </w:r>
      <w:r>
        <w:t></w:t>
      </w:r>
      <w:r>
        <w:rPr>
          <w:rFonts w:hint="eastAsia"/>
        </w:rPr>
        <w:t>квалификации</w:t>
      </w:r>
      <w:r>
        <w:t></w:t>
      </w:r>
      <w:r>
        <w:rPr>
          <w:rFonts w:hint="eastAsia"/>
        </w:rPr>
        <w:t>персонала</w:t>
      </w:r>
      <w:r>
        <w:t></w:t>
      </w:r>
      <w:r>
        <w:rPr>
          <w:rFonts w:hint="eastAsia"/>
        </w:rPr>
        <w:t>через</w:t>
      </w:r>
      <w:r>
        <w:t></w:t>
      </w:r>
      <w:r>
        <w:rPr>
          <w:rFonts w:hint="eastAsia"/>
        </w:rPr>
        <w:t>его</w:t>
      </w:r>
      <w:r>
        <w:t></w:t>
      </w:r>
      <w:r>
        <w:rPr>
          <w:rFonts w:hint="eastAsia"/>
        </w:rPr>
        <w:t>обучение</w:t>
      </w:r>
      <w:r>
        <w:t></w:t>
      </w:r>
      <w:r>
        <w:rPr>
          <w:rFonts w:hint="eastAsia"/>
        </w:rPr>
        <w:t>СМК</w:t>
      </w:r>
      <w:r>
        <w:t></w:t>
      </w:r>
      <w:r>
        <w:t></w:t>
      </w:r>
    </w:p>
    <w:p w:rsidR="00C96CD3" w:rsidRDefault="00C96CD3" w:rsidP="00C96CD3">
      <w:r>
        <w:rPr>
          <w:rFonts w:hint="eastAsia"/>
        </w:rPr>
        <w:t>Обучение</w:t>
      </w:r>
      <w:r>
        <w:t></w:t>
      </w:r>
      <w:r>
        <w:rPr>
          <w:rFonts w:hint="eastAsia"/>
        </w:rPr>
        <w:t>педагогического</w:t>
      </w:r>
      <w:r>
        <w:t></w:t>
      </w:r>
      <w:r>
        <w:rPr>
          <w:rFonts w:hint="eastAsia"/>
        </w:rPr>
        <w:t>коллектива</w:t>
      </w:r>
      <w:r>
        <w:t></w:t>
      </w:r>
      <w:r>
        <w:rPr>
          <w:rFonts w:hint="eastAsia"/>
        </w:rPr>
        <w:t>проходило</w:t>
      </w:r>
      <w:r>
        <w:t></w:t>
      </w:r>
      <w:r>
        <w:rPr>
          <w:rFonts w:hint="eastAsia"/>
        </w:rPr>
        <w:t>в</w:t>
      </w:r>
      <w:r>
        <w:t></w:t>
      </w:r>
      <w:r>
        <w:rPr>
          <w:rFonts w:hint="eastAsia"/>
        </w:rPr>
        <w:t>три</w:t>
      </w:r>
      <w:r>
        <w:t></w:t>
      </w:r>
      <w:r>
        <w:rPr>
          <w:rFonts w:hint="eastAsia"/>
        </w:rPr>
        <w:t>основные</w:t>
      </w:r>
      <w:r>
        <w:t></w:t>
      </w:r>
      <w:r>
        <w:rPr>
          <w:rFonts w:hint="eastAsia"/>
        </w:rPr>
        <w:t>этапа</w:t>
      </w:r>
      <w:r>
        <w:t></w:t>
      </w:r>
      <w:r>
        <w:t></w:t>
      </w:r>
      <w:r>
        <w:rPr>
          <w:rFonts w:hint="eastAsia"/>
        </w:rPr>
        <w:t>организация</w:t>
      </w:r>
      <w:r>
        <w:t></w:t>
      </w:r>
      <w:r>
        <w:rPr>
          <w:rFonts w:hint="eastAsia"/>
        </w:rPr>
        <w:t>разработки</w:t>
      </w:r>
      <w:r>
        <w:t></w:t>
      </w:r>
      <w:r>
        <w:rPr>
          <w:rFonts w:hint="eastAsia"/>
        </w:rPr>
        <w:t>СМК</w:t>
      </w:r>
      <w:r>
        <w:t></w:t>
      </w:r>
      <w:r>
        <w:t></w:t>
      </w:r>
      <w:r>
        <w:rPr>
          <w:rFonts w:hint="eastAsia"/>
        </w:rPr>
        <w:t>проектирование</w:t>
      </w:r>
      <w:r>
        <w:t></w:t>
      </w:r>
      <w:r>
        <w:rPr>
          <w:rFonts w:hint="eastAsia"/>
        </w:rPr>
        <w:t>и</w:t>
      </w:r>
      <w:r>
        <w:t></w:t>
      </w:r>
      <w:r>
        <w:rPr>
          <w:rFonts w:hint="eastAsia"/>
        </w:rPr>
        <w:t>документирование</w:t>
      </w:r>
      <w:r>
        <w:t></w:t>
      </w:r>
      <w:r>
        <w:rPr>
          <w:rFonts w:hint="eastAsia"/>
        </w:rPr>
        <w:t>СМК</w:t>
      </w:r>
      <w:r>
        <w:t></w:t>
      </w:r>
      <w:r>
        <w:rPr>
          <w:rFonts w:hint="eastAsia"/>
        </w:rPr>
        <w:t>и</w:t>
      </w:r>
      <w:r>
        <w:t></w:t>
      </w:r>
      <w:r>
        <w:rPr>
          <w:rFonts w:hint="eastAsia"/>
        </w:rPr>
        <w:t>внедрение</w:t>
      </w:r>
      <w:r>
        <w:t></w:t>
      </w:r>
      <w:r>
        <w:rPr>
          <w:rFonts w:hint="eastAsia"/>
        </w:rPr>
        <w:t>СМК</w:t>
      </w:r>
      <w:r>
        <w:t></w:t>
      </w:r>
      <w:r>
        <w:t></w:t>
      </w:r>
      <w:r>
        <w:rPr>
          <w:rFonts w:hint="eastAsia"/>
        </w:rPr>
        <w:t>Анализ</w:t>
      </w:r>
      <w:r>
        <w:t></w:t>
      </w:r>
      <w:r>
        <w:rPr>
          <w:rFonts w:hint="eastAsia"/>
        </w:rPr>
        <w:t>уровня</w:t>
      </w:r>
      <w:r>
        <w:t></w:t>
      </w:r>
      <w:r>
        <w:rPr>
          <w:rFonts w:hint="eastAsia"/>
        </w:rPr>
        <w:t>квалификации</w:t>
      </w:r>
      <w:r>
        <w:t></w:t>
      </w:r>
      <w:r>
        <w:rPr>
          <w:rFonts w:hint="eastAsia"/>
        </w:rPr>
        <w:t>педагогических</w:t>
      </w:r>
      <w:r>
        <w:t></w:t>
      </w:r>
      <w:r>
        <w:rPr>
          <w:rFonts w:hint="eastAsia"/>
        </w:rPr>
        <w:t>работников</w:t>
      </w:r>
      <w:r>
        <w:t></w:t>
      </w:r>
      <w:r>
        <w:rPr>
          <w:rFonts w:hint="eastAsia"/>
        </w:rPr>
        <w:t>по</w:t>
      </w:r>
      <w:r>
        <w:t></w:t>
      </w:r>
      <w:r>
        <w:rPr>
          <w:rFonts w:hint="eastAsia"/>
        </w:rPr>
        <w:t>итогам</w:t>
      </w:r>
      <w:r>
        <w:t></w:t>
      </w:r>
      <w:r>
        <w:rPr>
          <w:rFonts w:hint="eastAsia"/>
        </w:rPr>
        <w:t>экспертной</w:t>
      </w:r>
      <w:r>
        <w:t></w:t>
      </w:r>
      <w:r>
        <w:rPr>
          <w:rFonts w:hint="eastAsia"/>
        </w:rPr>
        <w:t>оценки</w:t>
      </w:r>
      <w:r>
        <w:t></w:t>
      </w:r>
      <w:r>
        <w:rPr>
          <w:rFonts w:hint="eastAsia"/>
        </w:rPr>
        <w:t>компетентностей</w:t>
      </w:r>
      <w:r>
        <w:t></w:t>
      </w:r>
      <w:r>
        <w:rPr>
          <w:rFonts w:hint="eastAsia"/>
        </w:rPr>
        <w:t>учителей</w:t>
      </w:r>
      <w:r>
        <w:t></w:t>
      </w:r>
      <w:r>
        <w:rPr>
          <w:rFonts w:hint="eastAsia"/>
        </w:rPr>
        <w:t>в</w:t>
      </w:r>
      <w:r>
        <w:t></w:t>
      </w:r>
      <w:r>
        <w:rPr>
          <w:rFonts w:hint="eastAsia"/>
        </w:rPr>
        <w:t>области</w:t>
      </w:r>
      <w:r>
        <w:t></w:t>
      </w:r>
      <w:r>
        <w:rPr>
          <w:rFonts w:hint="eastAsia"/>
        </w:rPr>
        <w:t>СМК</w:t>
      </w:r>
      <w:r>
        <w:t></w:t>
      </w:r>
      <w:r>
        <w:t></w:t>
      </w:r>
      <w:r>
        <w:t></w:t>
      </w:r>
      <w:r>
        <w:t></w:t>
      </w:r>
      <w:r>
        <w:t></w:t>
      </w:r>
      <w:r>
        <w:t></w:t>
      </w:r>
      <w:r>
        <w:rPr>
          <w:rFonts w:hint="eastAsia"/>
        </w:rPr>
        <w:t>балла</w:t>
      </w:r>
      <w:r>
        <w:t></w:t>
      </w:r>
      <w:r>
        <w:rPr>
          <w:rFonts w:hint="eastAsia"/>
        </w:rPr>
        <w:t>из</w:t>
      </w:r>
      <w:r>
        <w:t></w:t>
      </w:r>
      <w:r>
        <w:t></w:t>
      </w:r>
      <w:r>
        <w:t></w:t>
      </w:r>
      <w:r>
        <w:t></w:t>
      </w:r>
      <w:r>
        <w:rPr>
          <w:rFonts w:hint="eastAsia"/>
        </w:rPr>
        <w:t>максимальных</w:t>
      </w:r>
      <w:r>
        <w:t></w:t>
      </w:r>
      <w:r>
        <w:t></w:t>
      </w:r>
      <w:r>
        <w:rPr>
          <w:rFonts w:hint="eastAsia"/>
        </w:rPr>
        <w:t>позволил</w:t>
      </w:r>
      <w:r>
        <w:t></w:t>
      </w:r>
      <w:r>
        <w:rPr>
          <w:rFonts w:hint="eastAsia"/>
        </w:rPr>
        <w:t>составить</w:t>
      </w:r>
      <w:r>
        <w:t></w:t>
      </w:r>
      <w:r>
        <w:rPr>
          <w:rFonts w:hint="eastAsia"/>
        </w:rPr>
        <w:t>программу</w:t>
      </w:r>
      <w:r>
        <w:t></w:t>
      </w:r>
      <w:r>
        <w:rPr>
          <w:rFonts w:hint="eastAsia"/>
        </w:rPr>
        <w:t>подготовки</w:t>
      </w:r>
      <w:r>
        <w:t></w:t>
      </w:r>
      <w:r>
        <w:rPr>
          <w:rFonts w:hint="eastAsia"/>
        </w:rPr>
        <w:t>учителей</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r>
        <w:t></w:t>
      </w:r>
      <w:r>
        <w:rPr>
          <w:rFonts w:hint="eastAsia"/>
        </w:rPr>
        <w:t>которая</w:t>
      </w:r>
      <w:r>
        <w:t></w:t>
      </w:r>
      <w:r>
        <w:rPr>
          <w:rFonts w:hint="eastAsia"/>
        </w:rPr>
        <w:t>была</w:t>
      </w:r>
      <w:r>
        <w:t></w:t>
      </w:r>
      <w:r>
        <w:rPr>
          <w:rFonts w:hint="eastAsia"/>
        </w:rPr>
        <w:t>основана</w:t>
      </w:r>
      <w:r>
        <w:t></w:t>
      </w:r>
      <w:r>
        <w:rPr>
          <w:rFonts w:hint="eastAsia"/>
        </w:rPr>
        <w:t>на</w:t>
      </w:r>
      <w:r>
        <w:t></w:t>
      </w:r>
      <w:r>
        <w:rPr>
          <w:rFonts w:hint="eastAsia"/>
        </w:rPr>
        <w:t>внутрифирменном</w:t>
      </w:r>
      <w:r>
        <w:t></w:t>
      </w:r>
      <w:r>
        <w:rPr>
          <w:rFonts w:hint="eastAsia"/>
        </w:rPr>
        <w:t>обучении</w:t>
      </w:r>
      <w:r>
        <w:t></w:t>
      </w:r>
      <w:r>
        <w:rPr>
          <w:rFonts w:hint="eastAsia"/>
        </w:rPr>
        <w:t>и</w:t>
      </w:r>
      <w:r>
        <w:t></w:t>
      </w:r>
      <w:r>
        <w:rPr>
          <w:rFonts w:hint="eastAsia"/>
        </w:rPr>
        <w:t>включала</w:t>
      </w:r>
      <w:r>
        <w:t></w:t>
      </w:r>
      <w:r>
        <w:rPr>
          <w:rFonts w:hint="eastAsia"/>
        </w:rPr>
        <w:t>блок</w:t>
      </w:r>
      <w:r>
        <w:t></w:t>
      </w:r>
      <w:r>
        <w:rPr>
          <w:rFonts w:hint="eastAsia"/>
        </w:rPr>
        <w:t>лекций</w:t>
      </w:r>
      <w:r>
        <w:t></w:t>
      </w:r>
      <w:r>
        <w:rPr>
          <w:rFonts w:hint="eastAsia"/>
        </w:rPr>
        <w:t>и</w:t>
      </w:r>
      <w:r>
        <w:t></w:t>
      </w:r>
      <w:r>
        <w:rPr>
          <w:rFonts w:hint="eastAsia"/>
        </w:rPr>
        <w:t>семинаров</w:t>
      </w:r>
      <w:r>
        <w:t></w:t>
      </w:r>
      <w:r>
        <w:t></w:t>
      </w:r>
      <w:r>
        <w:rPr>
          <w:rFonts w:hint="eastAsia"/>
        </w:rPr>
        <w:t>проводимых</w:t>
      </w:r>
      <w:r>
        <w:t></w:t>
      </w:r>
      <w:r>
        <w:rPr>
          <w:rFonts w:hint="eastAsia"/>
        </w:rPr>
        <w:t>внешними</w:t>
      </w:r>
      <w:r>
        <w:t></w:t>
      </w:r>
      <w:r>
        <w:rPr>
          <w:rFonts w:hint="eastAsia"/>
        </w:rPr>
        <w:t>экспертами</w:t>
      </w:r>
      <w:r>
        <w:t></w:t>
      </w:r>
      <w:r>
        <w:rPr>
          <w:rFonts w:hint="eastAsia"/>
        </w:rPr>
        <w:t>в</w:t>
      </w:r>
      <w:r>
        <w:t></w:t>
      </w:r>
      <w:r>
        <w:rPr>
          <w:rFonts w:hint="eastAsia"/>
        </w:rPr>
        <w:t>области</w:t>
      </w:r>
      <w:r>
        <w:t></w:t>
      </w:r>
      <w:r>
        <w:rPr>
          <w:rFonts w:hint="eastAsia"/>
        </w:rPr>
        <w:t>СМК</w:t>
      </w:r>
      <w:r>
        <w:t></w:t>
      </w:r>
      <w:r>
        <w:t></w:t>
      </w:r>
      <w:r>
        <w:rPr>
          <w:rFonts w:hint="eastAsia"/>
        </w:rPr>
        <w:t>блок</w:t>
      </w:r>
      <w:r>
        <w:t></w:t>
      </w:r>
      <w:r>
        <w:rPr>
          <w:rFonts w:hint="eastAsia"/>
        </w:rPr>
        <w:t>педсоветов</w:t>
      </w:r>
      <w:r>
        <w:t></w:t>
      </w:r>
      <w:r>
        <w:t></w:t>
      </w:r>
      <w:r>
        <w:rPr>
          <w:rFonts w:hint="eastAsia"/>
        </w:rPr>
        <w:t>конференций</w:t>
      </w:r>
      <w:r>
        <w:t></w:t>
      </w:r>
      <w:r>
        <w:rPr>
          <w:rFonts w:hint="eastAsia"/>
        </w:rPr>
        <w:t>и</w:t>
      </w:r>
      <w:r>
        <w:t></w:t>
      </w:r>
      <w:r>
        <w:rPr>
          <w:rFonts w:hint="eastAsia"/>
        </w:rPr>
        <w:t>форумов</w:t>
      </w:r>
      <w:r>
        <w:t></w:t>
      </w:r>
      <w:r>
        <w:t></w:t>
      </w:r>
      <w:r>
        <w:rPr>
          <w:rFonts w:hint="eastAsia"/>
        </w:rPr>
        <w:t>организованных</w:t>
      </w:r>
      <w:r>
        <w:t></w:t>
      </w:r>
      <w:r>
        <w:rPr>
          <w:rFonts w:hint="eastAsia"/>
        </w:rPr>
        <w:t>внутренними</w:t>
      </w:r>
      <w:r>
        <w:t></w:t>
      </w:r>
      <w:r>
        <w:rPr>
          <w:rFonts w:hint="eastAsia"/>
        </w:rPr>
        <w:t>экспертами</w:t>
      </w:r>
      <w:r>
        <w:t></w:t>
      </w:r>
      <w:r>
        <w:rPr>
          <w:rFonts w:hint="eastAsia"/>
        </w:rPr>
        <w:t>в</w:t>
      </w:r>
      <w:r>
        <w:t></w:t>
      </w:r>
      <w:r>
        <w:rPr>
          <w:rFonts w:hint="eastAsia"/>
        </w:rPr>
        <w:t>области</w:t>
      </w:r>
      <w:r>
        <w:t></w:t>
      </w:r>
      <w:r>
        <w:rPr>
          <w:rFonts w:hint="eastAsia"/>
        </w:rPr>
        <w:t>СМК</w:t>
      </w:r>
      <w:r>
        <w:t></w:t>
      </w:r>
      <w:r>
        <w:rPr>
          <w:rFonts w:hint="eastAsia"/>
        </w:rPr>
        <w:t>и</w:t>
      </w:r>
      <w:r>
        <w:t></w:t>
      </w:r>
      <w:r>
        <w:rPr>
          <w:rFonts w:hint="eastAsia"/>
        </w:rPr>
        <w:t>руководством</w:t>
      </w:r>
      <w:r>
        <w:t></w:t>
      </w:r>
      <w:r>
        <w:rPr>
          <w:rFonts w:hint="eastAsia"/>
        </w:rPr>
        <w:t>школы</w:t>
      </w:r>
      <w:r>
        <w:t></w:t>
      </w:r>
      <w:r>
        <w:t></w:t>
      </w:r>
    </w:p>
    <w:p w:rsidR="00C96CD3" w:rsidRDefault="00C96CD3" w:rsidP="00C96CD3">
      <w:r>
        <w:rPr>
          <w:rFonts w:hint="eastAsia"/>
        </w:rPr>
        <w:t>Поскольку</w:t>
      </w:r>
      <w:r>
        <w:t></w:t>
      </w:r>
      <w:r>
        <w:rPr>
          <w:rFonts w:hint="eastAsia"/>
        </w:rPr>
        <w:t>школа</w:t>
      </w:r>
      <w:r>
        <w:t></w:t>
      </w:r>
      <w:r>
        <w:rPr>
          <w:rFonts w:hint="eastAsia"/>
        </w:rPr>
        <w:t>имеет</w:t>
      </w:r>
      <w:r>
        <w:t></w:t>
      </w:r>
      <w:r>
        <w:rPr>
          <w:rFonts w:hint="eastAsia"/>
        </w:rPr>
        <w:t>трехуровневую</w:t>
      </w:r>
      <w:r>
        <w:t></w:t>
      </w:r>
      <w:r>
        <w:rPr>
          <w:rFonts w:hint="eastAsia"/>
        </w:rPr>
        <w:t>систему</w:t>
      </w:r>
      <w:r>
        <w:t></w:t>
      </w:r>
      <w:r>
        <w:rPr>
          <w:rFonts w:hint="eastAsia"/>
        </w:rPr>
        <w:t>управления</w:t>
      </w:r>
      <w:r>
        <w:t></w:t>
      </w:r>
      <w:r>
        <w:t></w:t>
      </w:r>
      <w:r>
        <w:t></w:t>
      </w:r>
      <w:r>
        <w:rPr>
          <w:rFonts w:hint="eastAsia"/>
        </w:rPr>
        <w:t>учебно</w:t>
      </w:r>
      <w:r>
        <w:t></w:t>
      </w:r>
      <w:r>
        <w:rPr>
          <w:rFonts w:hint="eastAsia"/>
        </w:rPr>
        <w:t>тематический</w:t>
      </w:r>
      <w:r>
        <w:t></w:t>
      </w:r>
      <w:r>
        <w:rPr>
          <w:rFonts w:hint="eastAsia"/>
        </w:rPr>
        <w:t>план</w:t>
      </w:r>
      <w:r>
        <w:t></w:t>
      </w:r>
      <w:r>
        <w:rPr>
          <w:rFonts w:hint="eastAsia"/>
        </w:rPr>
        <w:t>повышения</w:t>
      </w:r>
      <w:r>
        <w:t></w:t>
      </w:r>
      <w:r>
        <w:rPr>
          <w:rFonts w:hint="eastAsia"/>
        </w:rPr>
        <w:t>квалификации</w:t>
      </w:r>
      <w:r>
        <w:t></w:t>
      </w:r>
      <w:r>
        <w:rPr>
          <w:rFonts w:hint="eastAsia"/>
        </w:rPr>
        <w:t>был</w:t>
      </w:r>
      <w:r>
        <w:t></w:t>
      </w:r>
      <w:r>
        <w:rPr>
          <w:rFonts w:hint="eastAsia"/>
        </w:rPr>
        <w:t>составлен</w:t>
      </w:r>
      <w:r>
        <w:t></w:t>
      </w:r>
      <w:r>
        <w:rPr>
          <w:rFonts w:hint="eastAsia"/>
        </w:rPr>
        <w:t>для</w:t>
      </w:r>
      <w:r>
        <w:t></w:t>
      </w:r>
      <w:r>
        <w:rPr>
          <w:rFonts w:hint="eastAsia"/>
        </w:rPr>
        <w:t>трех</w:t>
      </w:r>
      <w:r>
        <w:t></w:t>
      </w:r>
      <w:r>
        <w:rPr>
          <w:rFonts w:hint="eastAsia"/>
        </w:rPr>
        <w:t>категорий</w:t>
      </w:r>
      <w:r>
        <w:t></w:t>
      </w:r>
      <w:r>
        <w:rPr>
          <w:rFonts w:hint="eastAsia"/>
        </w:rPr>
        <w:t>сотрудников</w:t>
      </w:r>
      <w:r>
        <w:t></w:t>
      </w:r>
      <w:r>
        <w:t></w:t>
      </w:r>
      <w:r>
        <w:rPr>
          <w:rFonts w:hint="eastAsia"/>
        </w:rPr>
        <w:t>заместителей</w:t>
      </w:r>
      <w:r>
        <w:t></w:t>
      </w:r>
      <w:r>
        <w:rPr>
          <w:rFonts w:hint="eastAsia"/>
        </w:rPr>
        <w:t>директора</w:t>
      </w:r>
      <w:r>
        <w:t></w:t>
      </w:r>
      <w:r>
        <w:t></w:t>
      </w:r>
      <w:r>
        <w:rPr>
          <w:rFonts w:hint="eastAsia"/>
        </w:rPr>
        <w:t>руководителей</w:t>
      </w:r>
      <w:r>
        <w:t></w:t>
      </w:r>
      <w:r>
        <w:rPr>
          <w:rFonts w:hint="eastAsia"/>
        </w:rPr>
        <w:t>методических</w:t>
      </w:r>
      <w:r>
        <w:t></w:t>
      </w:r>
      <w:r>
        <w:rPr>
          <w:rFonts w:hint="eastAsia"/>
        </w:rPr>
        <w:t>объединений</w:t>
      </w:r>
      <w:r>
        <w:t></w:t>
      </w:r>
      <w:r>
        <w:rPr>
          <w:rFonts w:hint="eastAsia"/>
        </w:rPr>
        <w:t>и</w:t>
      </w:r>
      <w:r>
        <w:t></w:t>
      </w:r>
      <w:r>
        <w:rPr>
          <w:rFonts w:hint="eastAsia"/>
        </w:rPr>
        <w:t>учителей</w:t>
      </w:r>
      <w:r>
        <w:t></w:t>
      </w:r>
      <w:r>
        <w:t></w:t>
      </w:r>
      <w:r>
        <w:rPr>
          <w:rFonts w:hint="eastAsia"/>
        </w:rPr>
        <w:t>классных</w:t>
      </w:r>
      <w:r>
        <w:t></w:t>
      </w:r>
      <w:r>
        <w:rPr>
          <w:rFonts w:hint="eastAsia"/>
        </w:rPr>
        <w:t>руководителей</w:t>
      </w:r>
      <w:r>
        <w:t></w:t>
      </w:r>
      <w:r>
        <w:t></w:t>
      </w:r>
      <w:r>
        <w:t></w:t>
      </w:r>
      <w:r>
        <w:rPr>
          <w:rFonts w:hint="eastAsia"/>
        </w:rPr>
        <w:t>Повышение</w:t>
      </w:r>
      <w:r>
        <w:t></w:t>
      </w:r>
      <w:r>
        <w:rPr>
          <w:rFonts w:hint="eastAsia"/>
        </w:rPr>
        <w:t>квалификации</w:t>
      </w:r>
      <w:r>
        <w:t></w:t>
      </w:r>
      <w:r>
        <w:rPr>
          <w:rFonts w:hint="eastAsia"/>
        </w:rPr>
        <w:t>педагогического</w:t>
      </w:r>
      <w:r>
        <w:t></w:t>
      </w:r>
      <w:r>
        <w:rPr>
          <w:rFonts w:hint="eastAsia"/>
        </w:rPr>
        <w:t>коллектива</w:t>
      </w:r>
      <w:r>
        <w:t></w:t>
      </w:r>
      <w:r>
        <w:rPr>
          <w:rFonts w:hint="eastAsia"/>
        </w:rPr>
        <w:t>было</w:t>
      </w:r>
      <w:r>
        <w:t></w:t>
      </w:r>
      <w:r>
        <w:rPr>
          <w:rFonts w:hint="eastAsia"/>
        </w:rPr>
        <w:t>спланировано</w:t>
      </w:r>
      <w:r>
        <w:t></w:t>
      </w:r>
      <w:r>
        <w:rPr>
          <w:rFonts w:hint="eastAsia"/>
        </w:rPr>
        <w:t>провести</w:t>
      </w:r>
      <w:r>
        <w:t></w:t>
      </w:r>
      <w:r>
        <w:rPr>
          <w:rFonts w:hint="eastAsia"/>
        </w:rPr>
        <w:t>по</w:t>
      </w:r>
      <w:r>
        <w:t></w:t>
      </w:r>
      <w:r>
        <w:rPr>
          <w:rFonts w:hint="eastAsia"/>
        </w:rPr>
        <w:t>очной</w:t>
      </w:r>
      <w:r>
        <w:t></w:t>
      </w:r>
      <w:r>
        <w:t></w:t>
      </w:r>
      <w:r>
        <w:rPr>
          <w:rFonts w:hint="eastAsia"/>
        </w:rPr>
        <w:t>заочной</w:t>
      </w:r>
      <w:r>
        <w:t></w:t>
      </w:r>
      <w:r>
        <w:rPr>
          <w:rFonts w:hint="eastAsia"/>
        </w:rPr>
        <w:t>и</w:t>
      </w:r>
      <w:r>
        <w:t></w:t>
      </w:r>
      <w:r>
        <w:rPr>
          <w:rFonts w:hint="eastAsia"/>
        </w:rPr>
        <w:t>дистанционной</w:t>
      </w:r>
      <w:r>
        <w:t></w:t>
      </w:r>
      <w:r>
        <w:rPr>
          <w:rFonts w:hint="eastAsia"/>
        </w:rPr>
        <w:t>формам</w:t>
      </w:r>
      <w:r>
        <w:t></w:t>
      </w:r>
      <w:r>
        <w:rPr>
          <w:rFonts w:hint="eastAsia"/>
        </w:rPr>
        <w:t>обучения</w:t>
      </w:r>
      <w:r>
        <w:t></w:t>
      </w:r>
      <w:r>
        <w:rPr>
          <w:rFonts w:hint="eastAsia"/>
        </w:rPr>
        <w:t>на</w:t>
      </w:r>
      <w:r>
        <w:t></w:t>
      </w:r>
      <w:r>
        <w:rPr>
          <w:rFonts w:hint="eastAsia"/>
        </w:rPr>
        <w:t>локальном</w:t>
      </w:r>
      <w:r>
        <w:t></w:t>
      </w:r>
      <w:r>
        <w:t></w:t>
      </w:r>
      <w:r>
        <w:rPr>
          <w:rFonts w:hint="eastAsia"/>
        </w:rPr>
        <w:t>российском</w:t>
      </w:r>
      <w:r>
        <w:t></w:t>
      </w:r>
      <w:r>
        <w:t></w:t>
      </w:r>
      <w:r>
        <w:rPr>
          <w:rFonts w:hint="eastAsia"/>
        </w:rPr>
        <w:t>международном</w:t>
      </w:r>
      <w:r>
        <w:t></w:t>
      </w:r>
      <w:r>
        <w:rPr>
          <w:rFonts w:hint="eastAsia"/>
        </w:rPr>
        <w:t>уровнях</w:t>
      </w:r>
      <w:r>
        <w:t></w:t>
      </w:r>
    </w:p>
    <w:p w:rsidR="00C96CD3" w:rsidRDefault="00C96CD3" w:rsidP="00C96CD3">
      <w:r>
        <w:rPr>
          <w:rFonts w:hint="eastAsia"/>
        </w:rPr>
        <w:t>Программа</w:t>
      </w:r>
      <w:r>
        <w:t></w:t>
      </w:r>
      <w:r>
        <w:t></w:t>
      </w:r>
      <w:r>
        <w:rPr>
          <w:rFonts w:hint="eastAsia"/>
        </w:rPr>
        <w:t>Менеджмент</w:t>
      </w:r>
      <w:r>
        <w:t></w:t>
      </w:r>
      <w:r>
        <w:rPr>
          <w:rFonts w:hint="eastAsia"/>
        </w:rPr>
        <w:t>в</w:t>
      </w:r>
      <w:r>
        <w:t></w:t>
      </w:r>
      <w:r>
        <w:rPr>
          <w:rFonts w:hint="eastAsia"/>
        </w:rPr>
        <w:t>образовании</w:t>
      </w:r>
      <w:r>
        <w:t></w:t>
      </w:r>
      <w:r>
        <w:t></w:t>
      </w:r>
      <w:r>
        <w:rPr>
          <w:rFonts w:hint="eastAsia"/>
        </w:rPr>
        <w:t>для</w:t>
      </w:r>
      <w:r>
        <w:t></w:t>
      </w:r>
      <w:r>
        <w:rPr>
          <w:rFonts w:hint="eastAsia"/>
        </w:rPr>
        <w:t>всех</w:t>
      </w:r>
      <w:r>
        <w:t></w:t>
      </w:r>
      <w:r>
        <w:rPr>
          <w:rFonts w:hint="eastAsia"/>
        </w:rPr>
        <w:t>категорий</w:t>
      </w:r>
      <w:r>
        <w:t></w:t>
      </w:r>
      <w:r>
        <w:rPr>
          <w:rFonts w:hint="eastAsia"/>
        </w:rPr>
        <w:t>педагогических</w:t>
      </w:r>
      <w:r>
        <w:t></w:t>
      </w:r>
      <w:r>
        <w:rPr>
          <w:rFonts w:hint="eastAsia"/>
        </w:rPr>
        <w:t>работников</w:t>
      </w:r>
      <w:r>
        <w:t></w:t>
      </w:r>
      <w:r>
        <w:rPr>
          <w:rFonts w:hint="eastAsia"/>
        </w:rPr>
        <w:t>была</w:t>
      </w:r>
      <w:r>
        <w:t></w:t>
      </w:r>
      <w:r>
        <w:rPr>
          <w:rFonts w:hint="eastAsia"/>
        </w:rPr>
        <w:t>направлена</w:t>
      </w:r>
      <w:r>
        <w:t></w:t>
      </w:r>
      <w:r>
        <w:rPr>
          <w:rFonts w:hint="eastAsia"/>
        </w:rPr>
        <w:t>на</w:t>
      </w:r>
      <w:r>
        <w:t></w:t>
      </w:r>
      <w:r>
        <w:rPr>
          <w:rFonts w:hint="eastAsia"/>
        </w:rPr>
        <w:t>изучение</w:t>
      </w:r>
      <w:r>
        <w:t></w:t>
      </w:r>
      <w:r>
        <w:rPr>
          <w:rFonts w:hint="eastAsia"/>
        </w:rPr>
        <w:t>таких</w:t>
      </w:r>
      <w:r>
        <w:t></w:t>
      </w:r>
      <w:r>
        <w:rPr>
          <w:rFonts w:hint="eastAsia"/>
        </w:rPr>
        <w:t>направлений</w:t>
      </w:r>
      <w:r>
        <w:t></w:t>
      </w:r>
      <w:r>
        <w:t></w:t>
      </w:r>
      <w:r>
        <w:rPr>
          <w:rFonts w:hint="eastAsia"/>
        </w:rPr>
        <w:t>как</w:t>
      </w:r>
      <w:r>
        <w:t></w:t>
      </w:r>
      <w:r>
        <w:rPr>
          <w:rFonts w:hint="eastAsia"/>
        </w:rPr>
        <w:t>использование</w:t>
      </w:r>
      <w:r>
        <w:t></w:t>
      </w:r>
      <w:r>
        <w:rPr>
          <w:rFonts w:hint="eastAsia"/>
        </w:rPr>
        <w:t>в</w:t>
      </w:r>
      <w:r>
        <w:t></w:t>
      </w:r>
      <w:r>
        <w:rPr>
          <w:rFonts w:hint="eastAsia"/>
        </w:rPr>
        <w:t>образовательной</w:t>
      </w:r>
      <w:r>
        <w:t></w:t>
      </w:r>
      <w:r>
        <w:rPr>
          <w:rFonts w:hint="eastAsia"/>
        </w:rPr>
        <w:t>практике</w:t>
      </w:r>
      <w:r>
        <w:t></w:t>
      </w:r>
      <w:r>
        <w:rPr>
          <w:rFonts w:hint="eastAsia"/>
        </w:rPr>
        <w:t>опыта</w:t>
      </w:r>
      <w:r>
        <w:t></w:t>
      </w:r>
      <w:r>
        <w:rPr>
          <w:rFonts w:hint="eastAsia"/>
        </w:rPr>
        <w:t>управления</w:t>
      </w:r>
      <w:r>
        <w:t></w:t>
      </w:r>
      <w:r>
        <w:rPr>
          <w:rFonts w:hint="eastAsia"/>
        </w:rPr>
        <w:t>качеством</w:t>
      </w:r>
      <w:r>
        <w:t></w:t>
      </w:r>
      <w:r>
        <w:rPr>
          <w:rFonts w:hint="eastAsia"/>
        </w:rPr>
        <w:t>в</w:t>
      </w:r>
      <w:r>
        <w:t></w:t>
      </w:r>
      <w:r>
        <w:rPr>
          <w:rFonts w:hint="eastAsia"/>
        </w:rPr>
        <w:t>различных</w:t>
      </w:r>
      <w:r>
        <w:t></w:t>
      </w:r>
      <w:r>
        <w:rPr>
          <w:rFonts w:hint="eastAsia"/>
        </w:rPr>
        <w:t>социальных</w:t>
      </w:r>
      <w:r>
        <w:t></w:t>
      </w:r>
      <w:r>
        <w:rPr>
          <w:rFonts w:hint="eastAsia"/>
        </w:rPr>
        <w:t>системах</w:t>
      </w:r>
      <w:r>
        <w:t></w:t>
      </w:r>
      <w:r>
        <w:t></w:t>
      </w:r>
      <w:r>
        <w:rPr>
          <w:rFonts w:hint="eastAsia"/>
        </w:rPr>
        <w:t>требования</w:t>
      </w:r>
      <w:r>
        <w:t></w:t>
      </w:r>
      <w:r>
        <w:rPr>
          <w:rFonts w:hint="eastAsia"/>
        </w:rPr>
        <w:t>и</w:t>
      </w:r>
      <w:r>
        <w:t></w:t>
      </w:r>
      <w:r>
        <w:rPr>
          <w:rFonts w:hint="eastAsia"/>
        </w:rPr>
        <w:t>применение</w:t>
      </w:r>
      <w:r>
        <w:t></w:t>
      </w:r>
      <w:r>
        <w:rPr>
          <w:rFonts w:hint="eastAsia"/>
        </w:rPr>
        <w:t>международных</w:t>
      </w:r>
      <w:r>
        <w:t></w:t>
      </w:r>
      <w:r>
        <w:rPr>
          <w:rFonts w:hint="eastAsia"/>
        </w:rPr>
        <w:t>стандартов</w:t>
      </w:r>
      <w:r>
        <w:t></w:t>
      </w:r>
      <w:r>
        <w:rPr>
          <w:rFonts w:hint="eastAsia"/>
        </w:rPr>
        <w:t>качества</w:t>
      </w:r>
      <w:r>
        <w:t></w:t>
      </w:r>
      <w:r>
        <w:rPr>
          <w:rFonts w:hint="eastAsia"/>
        </w:rPr>
        <w:t>ИСО</w:t>
      </w:r>
      <w:r>
        <w:t></w:t>
      </w:r>
      <w:r>
        <w:rPr>
          <w:rFonts w:hint="eastAsia"/>
        </w:rPr>
        <w:t>в</w:t>
      </w:r>
      <w:r>
        <w:t></w:t>
      </w:r>
      <w:r>
        <w:rPr>
          <w:rFonts w:hint="eastAsia"/>
        </w:rPr>
        <w:t>практике</w:t>
      </w:r>
      <w:r>
        <w:t></w:t>
      </w:r>
      <w:r>
        <w:rPr>
          <w:rFonts w:hint="eastAsia"/>
        </w:rPr>
        <w:t>школы</w:t>
      </w:r>
      <w:r>
        <w:t></w:t>
      </w:r>
      <w:r>
        <w:t></w:t>
      </w:r>
      <w:r>
        <w:rPr>
          <w:rFonts w:hint="eastAsia"/>
        </w:rPr>
        <w:t>методы</w:t>
      </w:r>
      <w:r>
        <w:t></w:t>
      </w:r>
      <w:r>
        <w:rPr>
          <w:rFonts w:hint="eastAsia"/>
        </w:rPr>
        <w:t>определения</w:t>
      </w:r>
      <w:r>
        <w:t></w:t>
      </w:r>
      <w:r>
        <w:t></w:t>
      </w:r>
      <w:r>
        <w:rPr>
          <w:rFonts w:hint="eastAsia"/>
        </w:rPr>
        <w:t>измерения</w:t>
      </w:r>
      <w:r>
        <w:t></w:t>
      </w:r>
      <w:r>
        <w:t></w:t>
      </w:r>
      <w:r>
        <w:rPr>
          <w:rFonts w:hint="eastAsia"/>
        </w:rPr>
        <w:t>экспертизы</w:t>
      </w:r>
      <w:r>
        <w:t></w:t>
      </w:r>
      <w:r>
        <w:rPr>
          <w:rFonts w:hint="eastAsia"/>
        </w:rPr>
        <w:t>качества</w:t>
      </w:r>
      <w:r>
        <w:t></w:t>
      </w:r>
      <w:r>
        <w:rPr>
          <w:rFonts w:hint="eastAsia"/>
        </w:rPr>
        <w:t>образования</w:t>
      </w:r>
      <w:r>
        <w:t></w:t>
      </w:r>
      <w:r>
        <w:rPr>
          <w:rFonts w:hint="eastAsia"/>
        </w:rPr>
        <w:t>и</w:t>
      </w:r>
      <w:r>
        <w:t></w:t>
      </w:r>
      <w:r>
        <w:rPr>
          <w:rFonts w:hint="eastAsia"/>
        </w:rPr>
        <w:t>т</w:t>
      </w:r>
      <w:r>
        <w:t></w:t>
      </w:r>
      <w:r>
        <w:t></w:t>
      </w:r>
      <w:r>
        <w:rPr>
          <w:rFonts w:hint="eastAsia"/>
        </w:rPr>
        <w:t>д</w:t>
      </w:r>
      <w:r>
        <w:t></w:t>
      </w:r>
    </w:p>
    <w:p w:rsidR="00C96CD3" w:rsidRDefault="00C96CD3" w:rsidP="00C96CD3">
      <w:r>
        <w:rPr>
          <w:rFonts w:hint="eastAsia"/>
        </w:rPr>
        <w:t>На</w:t>
      </w:r>
      <w:r>
        <w:t></w:t>
      </w:r>
      <w:r>
        <w:rPr>
          <w:rFonts w:hint="eastAsia"/>
        </w:rPr>
        <w:t>заключительном</w:t>
      </w:r>
      <w:r>
        <w:t></w:t>
      </w:r>
      <w:r>
        <w:rPr>
          <w:rFonts w:hint="eastAsia"/>
        </w:rPr>
        <w:t>этапе</w:t>
      </w:r>
      <w:r>
        <w:t></w:t>
      </w:r>
      <w:r>
        <w:rPr>
          <w:rFonts w:hint="eastAsia"/>
        </w:rPr>
        <w:t>была</w:t>
      </w:r>
      <w:r>
        <w:t></w:t>
      </w:r>
      <w:r>
        <w:rPr>
          <w:rFonts w:hint="eastAsia"/>
        </w:rPr>
        <w:t>проведена</w:t>
      </w:r>
      <w:r>
        <w:t></w:t>
      </w:r>
      <w:r>
        <w:rPr>
          <w:rFonts w:hint="eastAsia"/>
        </w:rPr>
        <w:t>группа</w:t>
      </w:r>
      <w:r>
        <w:t></w:t>
      </w:r>
      <w:r>
        <w:rPr>
          <w:rFonts w:hint="eastAsia"/>
        </w:rPr>
        <w:t>контрольных</w:t>
      </w:r>
      <w:r>
        <w:t></w:t>
      </w:r>
      <w:r>
        <w:rPr>
          <w:rFonts w:hint="eastAsia"/>
        </w:rPr>
        <w:t>оценок</w:t>
      </w:r>
      <w:r>
        <w:t></w:t>
      </w:r>
      <w:r>
        <w:rPr>
          <w:rFonts w:hint="eastAsia"/>
        </w:rPr>
        <w:t>по</w:t>
      </w:r>
      <w:r>
        <w:t></w:t>
      </w:r>
      <w:r>
        <w:rPr>
          <w:rFonts w:hint="eastAsia"/>
        </w:rPr>
        <w:t>критериям</w:t>
      </w:r>
      <w:r>
        <w:t></w:t>
      </w:r>
      <w:r>
        <w:rPr>
          <w:rFonts w:hint="eastAsia"/>
        </w:rPr>
        <w:t>профессиональной</w:t>
      </w:r>
      <w:r>
        <w:t></w:t>
      </w:r>
      <w:r>
        <w:rPr>
          <w:rFonts w:hint="eastAsia"/>
        </w:rPr>
        <w:t>компетентности</w:t>
      </w:r>
      <w:r>
        <w:t></w:t>
      </w:r>
      <w:r>
        <w:rPr>
          <w:rFonts w:hint="eastAsia"/>
        </w:rPr>
        <w:t>учителей</w:t>
      </w:r>
      <w:r>
        <w:t></w:t>
      </w:r>
      <w:r>
        <w:t></w:t>
      </w:r>
      <w:r>
        <w:rPr>
          <w:rFonts w:hint="eastAsia"/>
        </w:rPr>
        <w:t>табл</w:t>
      </w:r>
      <w:r>
        <w:t></w:t>
      </w:r>
      <w:r>
        <w:t></w:t>
      </w:r>
      <w:r>
        <w:t></w:t>
      </w:r>
      <w:r>
        <w:t></w:t>
      </w:r>
      <w:r>
        <w:t></w:t>
      </w:r>
      <w:r>
        <w:t></w:t>
      </w:r>
    </w:p>
    <w:p w:rsidR="00C96CD3" w:rsidRDefault="00C96CD3" w:rsidP="00C96CD3">
      <w:r>
        <w:rPr>
          <w:rFonts w:hint="eastAsia"/>
        </w:rPr>
        <w:t>Таблица</w:t>
      </w:r>
      <w:r>
        <w:t></w:t>
      </w:r>
      <w:r>
        <w:t></w:t>
      </w:r>
    </w:p>
    <w:p w:rsidR="00C96CD3" w:rsidRDefault="00C96CD3" w:rsidP="00C96CD3">
      <w:r>
        <w:rPr>
          <w:rFonts w:hint="eastAsia"/>
        </w:rPr>
        <w:t>Распределение</w:t>
      </w:r>
      <w:r>
        <w:t></w:t>
      </w:r>
      <w:r>
        <w:rPr>
          <w:rFonts w:hint="eastAsia"/>
        </w:rPr>
        <w:t>слушателей</w:t>
      </w:r>
      <w:r>
        <w:t></w:t>
      </w:r>
      <w:r>
        <w:rPr>
          <w:rFonts w:hint="eastAsia"/>
        </w:rPr>
        <w:t>по</w:t>
      </w:r>
      <w:r>
        <w:t></w:t>
      </w:r>
      <w:r>
        <w:rPr>
          <w:rFonts w:hint="eastAsia"/>
        </w:rPr>
        <w:t>уровню</w:t>
      </w:r>
      <w:r>
        <w:t></w:t>
      </w:r>
      <w:r>
        <w:rPr>
          <w:rFonts w:hint="eastAsia"/>
        </w:rPr>
        <w:t>развития</w:t>
      </w:r>
      <w:r>
        <w:t></w:t>
      </w:r>
      <w:r>
        <w:rPr>
          <w:rFonts w:hint="eastAsia"/>
        </w:rPr>
        <w:t>профессиональной</w:t>
      </w:r>
      <w:r>
        <w:t></w:t>
      </w:r>
      <w:r>
        <w:rPr>
          <w:rFonts w:hint="eastAsia"/>
        </w:rPr>
        <w:t>компетентности</w:t>
      </w:r>
      <w:r>
        <w:t></w:t>
      </w:r>
      <w:r>
        <w:rPr>
          <w:rFonts w:hint="eastAsia"/>
        </w:rPr>
        <w:t>педагога</w:t>
      </w:r>
      <w:r>
        <w:t></w:t>
      </w:r>
      <w:r>
        <w:rPr>
          <w:rFonts w:hint="eastAsia"/>
        </w:rPr>
        <w:t>на</w:t>
      </w:r>
      <w:r>
        <w:t></w:t>
      </w:r>
      <w:r>
        <w:rPr>
          <w:rFonts w:hint="eastAsia"/>
        </w:rPr>
        <w:t>конец</w:t>
      </w:r>
      <w:r>
        <w:t></w:t>
      </w:r>
      <w:r>
        <w:rPr>
          <w:rFonts w:hint="eastAsia"/>
        </w:rPr>
        <w:t>экспериментальной</w:t>
      </w:r>
      <w:r>
        <w:t></w:t>
      </w:r>
      <w:r>
        <w:rPr>
          <w:rFonts w:hint="eastAsia"/>
        </w:rPr>
        <w:t>работы</w:t>
      </w:r>
    </w:p>
    <w:p w:rsidR="00C96CD3" w:rsidRDefault="00C96CD3" w:rsidP="00C96CD3"/>
    <w:p w:rsidR="00C96CD3" w:rsidRDefault="00C96CD3" w:rsidP="00C96CD3">
      <w:r>
        <w:rPr>
          <w:rFonts w:hint="eastAsia"/>
        </w:rPr>
        <w:t>№</w:t>
      </w:r>
      <w:r>
        <w:t></w:t>
      </w:r>
      <w:r>
        <w:rPr>
          <w:rFonts w:hint="eastAsia"/>
        </w:rPr>
        <w:t>п</w:t>
      </w:r>
      <w:r>
        <w:t></w:t>
      </w:r>
      <w:r>
        <w:rPr>
          <w:rFonts w:hint="eastAsia"/>
        </w:rPr>
        <w:t>п</w:t>
      </w:r>
      <w:r>
        <w:tab/>
      </w:r>
    </w:p>
    <w:p w:rsidR="00C96CD3" w:rsidRDefault="00C96CD3" w:rsidP="00C96CD3">
      <w:r>
        <w:rPr>
          <w:rFonts w:hint="eastAsia"/>
        </w:rPr>
        <w:t>Критерии</w:t>
      </w:r>
      <w:r>
        <w:t></w:t>
      </w:r>
      <w:r>
        <w:rPr>
          <w:rFonts w:hint="eastAsia"/>
        </w:rPr>
        <w:t>компетентности</w:t>
      </w:r>
      <w:r>
        <w:tab/>
      </w:r>
      <w:r>
        <w:rPr>
          <w:rFonts w:hint="eastAsia"/>
        </w:rPr>
        <w:t>Уровни</w:t>
      </w:r>
      <w:r>
        <w:t></w:t>
      </w:r>
      <w:r>
        <w:rPr>
          <w:rFonts w:hint="eastAsia"/>
        </w:rPr>
        <w:t>развития</w:t>
      </w:r>
      <w:r>
        <w:t></w:t>
      </w:r>
      <w:r>
        <w:rPr>
          <w:rFonts w:hint="eastAsia"/>
        </w:rPr>
        <w:t>проф</w:t>
      </w:r>
      <w:r>
        <w:t></w:t>
      </w:r>
      <w:r>
        <w:t></w:t>
      </w:r>
      <w:r>
        <w:rPr>
          <w:rFonts w:hint="eastAsia"/>
        </w:rPr>
        <w:t>компетентности</w:t>
      </w:r>
    </w:p>
    <w:p w:rsidR="00C96CD3" w:rsidRDefault="00C96CD3" w:rsidP="00C96CD3">
      <w:r>
        <w:tab/>
      </w:r>
      <w:r>
        <w:tab/>
      </w:r>
      <w:r>
        <w:rPr>
          <w:rFonts w:hint="eastAsia"/>
        </w:rPr>
        <w:t>низкий</w:t>
      </w:r>
      <w:r>
        <w:t></w:t>
      </w:r>
      <w:r>
        <w:tab/>
      </w:r>
      <w:r>
        <w:rPr>
          <w:rFonts w:hint="eastAsia"/>
        </w:rPr>
        <w:t>средний</w:t>
      </w:r>
      <w:r>
        <w:tab/>
      </w:r>
      <w:r>
        <w:rPr>
          <w:rFonts w:hint="eastAsia"/>
        </w:rPr>
        <w:t>высокий</w:t>
      </w:r>
    </w:p>
    <w:p w:rsidR="00C96CD3" w:rsidRDefault="00C96CD3" w:rsidP="00C96CD3">
      <w:r>
        <w:tab/>
      </w:r>
      <w:r>
        <w:tab/>
      </w:r>
      <w:r>
        <w:t></w:t>
      </w:r>
      <w:r>
        <w:tab/>
      </w:r>
      <w:r>
        <w:t></w:t>
      </w:r>
      <w:r>
        <w:tab/>
      </w:r>
      <w:r>
        <w:t></w:t>
      </w:r>
    </w:p>
    <w:p w:rsidR="00C96CD3" w:rsidRDefault="00C96CD3" w:rsidP="00C96CD3">
      <w:r>
        <w:t></w:t>
      </w:r>
      <w:r>
        <w:tab/>
      </w:r>
      <w:r>
        <w:rPr>
          <w:rFonts w:hint="eastAsia"/>
        </w:rPr>
        <w:t>Когнитивный</w:t>
      </w:r>
      <w:r>
        <w:tab/>
      </w:r>
      <w:r>
        <w:t></w:t>
      </w:r>
      <w:r>
        <w:t></w:t>
      </w:r>
      <w:r>
        <w:t></w:t>
      </w:r>
      <w:r>
        <w:t></w:t>
      </w:r>
      <w:r>
        <w:tab/>
      </w:r>
      <w:r>
        <w:t></w:t>
      </w:r>
      <w:r>
        <w:t></w:t>
      </w:r>
      <w:r>
        <w:t></w:t>
      </w:r>
      <w:r>
        <w:t></w:t>
      </w:r>
      <w:r>
        <w:tab/>
      </w:r>
      <w:r>
        <w:t></w:t>
      </w:r>
      <w:r>
        <w:t></w:t>
      </w:r>
      <w:r>
        <w:t></w:t>
      </w:r>
      <w:r>
        <w:t></w:t>
      </w:r>
    </w:p>
    <w:p w:rsidR="00C96CD3" w:rsidRDefault="00C96CD3" w:rsidP="00C96CD3">
      <w:r>
        <w:t></w:t>
      </w:r>
      <w:r>
        <w:tab/>
      </w:r>
      <w:r>
        <w:rPr>
          <w:rFonts w:hint="eastAsia"/>
        </w:rPr>
        <w:t>Эмотивный</w:t>
      </w:r>
      <w:r>
        <w:tab/>
      </w:r>
      <w:r>
        <w:t></w:t>
      </w:r>
      <w:r>
        <w:t></w:t>
      </w:r>
      <w:r>
        <w:t></w:t>
      </w:r>
      <w:r>
        <w:tab/>
      </w:r>
      <w:r>
        <w:t></w:t>
      </w:r>
      <w:r>
        <w:t></w:t>
      </w:r>
      <w:r>
        <w:t></w:t>
      </w:r>
      <w:r>
        <w:t></w:t>
      </w:r>
      <w:r>
        <w:tab/>
      </w:r>
      <w:r>
        <w:t></w:t>
      </w:r>
      <w:r>
        <w:t></w:t>
      </w:r>
      <w:r>
        <w:t></w:t>
      </w:r>
      <w:r>
        <w:t></w:t>
      </w:r>
    </w:p>
    <w:p w:rsidR="00C96CD3" w:rsidRDefault="00C96CD3" w:rsidP="00C96CD3">
      <w:r>
        <w:t></w:t>
      </w:r>
      <w:r>
        <w:tab/>
      </w:r>
      <w:r>
        <w:rPr>
          <w:rFonts w:hint="eastAsia"/>
        </w:rPr>
        <w:t>Аксиологический</w:t>
      </w:r>
      <w:r>
        <w:tab/>
      </w:r>
      <w:r>
        <w:t></w:t>
      </w:r>
      <w:r>
        <w:t></w:t>
      </w:r>
      <w:r>
        <w:t></w:t>
      </w:r>
      <w:r>
        <w:t></w:t>
      </w:r>
      <w:r>
        <w:tab/>
      </w:r>
      <w:r>
        <w:t></w:t>
      </w:r>
      <w:r>
        <w:t></w:t>
      </w:r>
      <w:r>
        <w:t></w:t>
      </w:r>
      <w:r>
        <w:t></w:t>
      </w:r>
      <w:r>
        <w:tab/>
      </w:r>
      <w:r>
        <w:t></w:t>
      </w:r>
      <w:r>
        <w:t></w:t>
      </w:r>
      <w:r>
        <w:t></w:t>
      </w:r>
      <w:r>
        <w:t></w:t>
      </w:r>
    </w:p>
    <w:p w:rsidR="00C96CD3" w:rsidRDefault="00C96CD3" w:rsidP="00C96CD3">
      <w:r>
        <w:t></w:t>
      </w:r>
      <w:r>
        <w:tab/>
      </w:r>
      <w:r>
        <w:rPr>
          <w:rFonts w:hint="eastAsia"/>
        </w:rPr>
        <w:t>Поведенческий</w:t>
      </w:r>
      <w:r>
        <w:tab/>
      </w:r>
      <w:r>
        <w:t></w:t>
      </w:r>
      <w:r>
        <w:t></w:t>
      </w:r>
      <w:r>
        <w:tab/>
      </w:r>
      <w:r>
        <w:t></w:t>
      </w:r>
      <w:r>
        <w:t></w:t>
      </w:r>
      <w:r>
        <w:t></w:t>
      </w:r>
      <w:r>
        <w:t></w:t>
      </w:r>
      <w:r>
        <w:tab/>
      </w:r>
      <w:r>
        <w:t></w:t>
      </w:r>
      <w:r>
        <w:t></w:t>
      </w:r>
      <w:r>
        <w:t></w:t>
      </w:r>
      <w:r>
        <w:t></w:t>
      </w:r>
    </w:p>
    <w:p w:rsidR="00C96CD3" w:rsidRDefault="00C96CD3" w:rsidP="00C96CD3">
      <w:r>
        <w:t></w:t>
      </w:r>
      <w:r>
        <w:tab/>
      </w:r>
      <w:r>
        <w:rPr>
          <w:rFonts w:hint="eastAsia"/>
        </w:rPr>
        <w:t>Совокупный</w:t>
      </w:r>
      <w:r>
        <w:tab/>
      </w:r>
      <w:r>
        <w:t></w:t>
      </w:r>
      <w:r>
        <w:t></w:t>
      </w:r>
      <w:r>
        <w:t></w:t>
      </w:r>
      <w:r>
        <w:t></w:t>
      </w:r>
      <w:r>
        <w:tab/>
      </w:r>
      <w:r>
        <w:t></w:t>
      </w:r>
      <w:r>
        <w:t></w:t>
      </w:r>
      <w:r>
        <w:t></w:t>
      </w:r>
      <w:r>
        <w:t></w:t>
      </w:r>
      <w:r>
        <w:tab/>
      </w:r>
      <w:r>
        <w:t></w:t>
      </w:r>
      <w:r>
        <w:t></w:t>
      </w:r>
      <w:r>
        <w:t></w:t>
      </w:r>
      <w:r>
        <w:t></w:t>
      </w:r>
    </w:p>
    <w:p w:rsidR="00C96CD3" w:rsidRDefault="00C96CD3" w:rsidP="00C96CD3"/>
    <w:p w:rsidR="00C96CD3" w:rsidRDefault="00C96CD3" w:rsidP="00C96CD3">
      <w:r>
        <w:rPr>
          <w:rFonts w:hint="eastAsia"/>
        </w:rPr>
        <w:t>Таким</w:t>
      </w:r>
      <w:r>
        <w:t></w:t>
      </w:r>
      <w:r>
        <w:rPr>
          <w:rFonts w:hint="eastAsia"/>
        </w:rPr>
        <w:t>образом</w:t>
      </w:r>
      <w:r>
        <w:t></w:t>
      </w:r>
      <w:r>
        <w:t></w:t>
      </w:r>
      <w:r>
        <w:rPr>
          <w:rFonts w:hint="eastAsia"/>
        </w:rPr>
        <w:t>обучение</w:t>
      </w:r>
      <w:r>
        <w:t></w:t>
      </w:r>
      <w:r>
        <w:rPr>
          <w:rFonts w:hint="eastAsia"/>
        </w:rPr>
        <w:t>персонала</w:t>
      </w:r>
      <w:r>
        <w:t></w:t>
      </w:r>
      <w:r>
        <w:rPr>
          <w:rFonts w:hint="eastAsia"/>
        </w:rPr>
        <w:t>СМК</w:t>
      </w:r>
      <w:r>
        <w:t></w:t>
      </w:r>
      <w:r>
        <w:rPr>
          <w:rFonts w:hint="eastAsia"/>
        </w:rPr>
        <w:t>выступает</w:t>
      </w:r>
      <w:r>
        <w:t></w:t>
      </w:r>
      <w:r>
        <w:rPr>
          <w:rFonts w:hint="eastAsia"/>
        </w:rPr>
        <w:t>важнейшим</w:t>
      </w:r>
      <w:r>
        <w:t></w:t>
      </w:r>
      <w:r>
        <w:rPr>
          <w:rFonts w:hint="eastAsia"/>
        </w:rPr>
        <w:t>условием</w:t>
      </w:r>
      <w:r>
        <w:t></w:t>
      </w:r>
      <w:r>
        <w:rPr>
          <w:rFonts w:hint="eastAsia"/>
        </w:rPr>
        <w:t>становления</w:t>
      </w:r>
      <w:r>
        <w:t></w:t>
      </w:r>
      <w:r>
        <w:rPr>
          <w:rFonts w:hint="eastAsia"/>
        </w:rPr>
        <w:t>СМК</w:t>
      </w:r>
      <w:r>
        <w:t></w:t>
      </w:r>
      <w:r>
        <w:rPr>
          <w:rFonts w:hint="eastAsia"/>
        </w:rPr>
        <w:t>в</w:t>
      </w:r>
      <w:r>
        <w:t></w:t>
      </w:r>
      <w:r>
        <w:rPr>
          <w:rFonts w:hint="eastAsia"/>
        </w:rPr>
        <w:t>школе</w:t>
      </w:r>
      <w:r>
        <w:t></w:t>
      </w:r>
      <w:r>
        <w:t></w:t>
      </w:r>
      <w:r>
        <w:rPr>
          <w:rFonts w:hint="eastAsia"/>
        </w:rPr>
        <w:t>Об</w:t>
      </w:r>
      <w:r>
        <w:t></w:t>
      </w:r>
      <w:r>
        <w:rPr>
          <w:rFonts w:hint="eastAsia"/>
        </w:rPr>
        <w:t>этом</w:t>
      </w:r>
      <w:r>
        <w:t></w:t>
      </w:r>
      <w:r>
        <w:rPr>
          <w:rFonts w:hint="eastAsia"/>
        </w:rPr>
        <w:t>свидетельствует</w:t>
      </w:r>
      <w:r>
        <w:t></w:t>
      </w:r>
      <w:r>
        <w:rPr>
          <w:rFonts w:hint="eastAsia"/>
        </w:rPr>
        <w:t>динамика</w:t>
      </w:r>
      <w:r>
        <w:t></w:t>
      </w:r>
      <w:r>
        <w:rPr>
          <w:rFonts w:hint="eastAsia"/>
        </w:rPr>
        <w:t>результатов</w:t>
      </w:r>
      <w:r>
        <w:t></w:t>
      </w:r>
      <w:r>
        <w:rPr>
          <w:rFonts w:hint="eastAsia"/>
        </w:rPr>
        <w:t>уровня</w:t>
      </w:r>
      <w:r>
        <w:t></w:t>
      </w:r>
      <w:r>
        <w:rPr>
          <w:rFonts w:hint="eastAsia"/>
        </w:rPr>
        <w:t>развития</w:t>
      </w:r>
      <w:r>
        <w:t></w:t>
      </w:r>
      <w:r>
        <w:rPr>
          <w:rFonts w:hint="eastAsia"/>
        </w:rPr>
        <w:t>персонала</w:t>
      </w:r>
      <w:r>
        <w:t></w:t>
      </w:r>
      <w:r>
        <w:rPr>
          <w:rFonts w:hint="eastAsia"/>
        </w:rPr>
        <w:t>в</w:t>
      </w:r>
      <w:r>
        <w:t></w:t>
      </w:r>
      <w:r>
        <w:rPr>
          <w:rFonts w:hint="eastAsia"/>
        </w:rPr>
        <w:t>области</w:t>
      </w:r>
      <w:r>
        <w:t></w:t>
      </w:r>
      <w:r>
        <w:rPr>
          <w:rFonts w:hint="eastAsia"/>
        </w:rPr>
        <w:t>СМК</w:t>
      </w:r>
      <w:r>
        <w:t></w:t>
      </w:r>
    </w:p>
    <w:p w:rsidR="00C96CD3" w:rsidRDefault="00C96CD3" w:rsidP="00C96CD3">
      <w:r>
        <w:rPr>
          <w:rFonts w:hint="eastAsia"/>
        </w:rPr>
        <w:t>В</w:t>
      </w:r>
      <w:r>
        <w:t></w:t>
      </w:r>
      <w:r>
        <w:rPr>
          <w:rFonts w:hint="eastAsia"/>
        </w:rPr>
        <w:t>третьем</w:t>
      </w:r>
      <w:r>
        <w:t></w:t>
      </w:r>
      <w:r>
        <w:rPr>
          <w:rFonts w:hint="eastAsia"/>
        </w:rPr>
        <w:t>параграфе</w:t>
      </w:r>
      <w:r>
        <w:t></w:t>
      </w:r>
      <w:r>
        <w:t></w:t>
      </w:r>
      <w:r>
        <w:rPr>
          <w:rFonts w:hint="eastAsia"/>
        </w:rPr>
        <w:t>Экстраполяция</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t></w:t>
      </w:r>
      <w:r>
        <w:rPr>
          <w:rFonts w:hint="eastAsia"/>
        </w:rPr>
        <w:t>описывается</w:t>
      </w:r>
      <w:r>
        <w:t></w:t>
      </w:r>
      <w:r>
        <w:rPr>
          <w:rFonts w:hint="eastAsia"/>
        </w:rPr>
        <w:t>третье</w:t>
      </w:r>
      <w:r>
        <w:t></w:t>
      </w:r>
      <w:r>
        <w:rPr>
          <w:rFonts w:hint="eastAsia"/>
        </w:rPr>
        <w:t>условие</w:t>
      </w:r>
      <w:r>
        <w:t></w:t>
      </w:r>
      <w:r>
        <w:rPr>
          <w:rFonts w:hint="eastAsia"/>
        </w:rPr>
        <w:t>становления</w:t>
      </w:r>
      <w:r>
        <w:t></w:t>
      </w:r>
      <w:r>
        <w:rPr>
          <w:rFonts w:hint="eastAsia"/>
        </w:rPr>
        <w:t>СМК</w:t>
      </w:r>
      <w:r>
        <w:t></w:t>
      </w:r>
      <w:r>
        <w:rPr>
          <w:rFonts w:hint="eastAsia"/>
        </w:rPr>
        <w:t>в</w:t>
      </w:r>
      <w:r>
        <w:t></w:t>
      </w:r>
      <w:r>
        <w:rPr>
          <w:rFonts w:hint="eastAsia"/>
        </w:rPr>
        <w:t>школе</w:t>
      </w:r>
      <w:r>
        <w:t></w:t>
      </w:r>
      <w:r>
        <w:t></w:t>
      </w:r>
      <w:r>
        <w:rPr>
          <w:rFonts w:hint="eastAsia"/>
        </w:rPr>
        <w:t>Становление</w:t>
      </w:r>
      <w:r>
        <w:t></w:t>
      </w:r>
      <w:r>
        <w:rPr>
          <w:rFonts w:hint="eastAsia"/>
        </w:rPr>
        <w:t>системы</w:t>
      </w:r>
      <w:r>
        <w:t></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МОУ</w:t>
      </w:r>
      <w:r>
        <w:t></w:t>
      </w:r>
      <w:r>
        <w:t></w:t>
      </w:r>
      <w:r>
        <w:rPr>
          <w:rFonts w:hint="eastAsia"/>
        </w:rPr>
        <w:t>СОШ</w:t>
      </w:r>
      <w:r>
        <w:t></w:t>
      </w:r>
      <w:r>
        <w:rPr>
          <w:rFonts w:hint="eastAsia"/>
        </w:rP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осуществлялось</w:t>
      </w:r>
      <w:r>
        <w:t></w:t>
      </w:r>
      <w:r>
        <w:rPr>
          <w:rFonts w:hint="eastAsia"/>
        </w:rPr>
        <w:t>путем</w:t>
      </w:r>
      <w:r>
        <w:t></w:t>
      </w:r>
      <w:r>
        <w:rPr>
          <w:rFonts w:hint="eastAsia"/>
        </w:rPr>
        <w:t>перехода</w:t>
      </w:r>
      <w:r>
        <w:t></w:t>
      </w:r>
      <w:r>
        <w:rPr>
          <w:rFonts w:hint="eastAsia"/>
        </w:rPr>
        <w:t>от</w:t>
      </w:r>
      <w:r>
        <w:t></w:t>
      </w:r>
      <w:r>
        <w:rPr>
          <w:rFonts w:hint="eastAsia"/>
        </w:rPr>
        <w:t>функционального</w:t>
      </w:r>
      <w:r>
        <w:t></w:t>
      </w:r>
      <w:r>
        <w:rPr>
          <w:rFonts w:hint="eastAsia"/>
        </w:rPr>
        <w:t>к</w:t>
      </w:r>
      <w:r>
        <w:t></w:t>
      </w:r>
      <w:r>
        <w:rPr>
          <w:rFonts w:hint="eastAsia"/>
        </w:rPr>
        <w:t>процессному</w:t>
      </w:r>
      <w:r>
        <w:t></w:t>
      </w:r>
      <w:r>
        <w:rPr>
          <w:rFonts w:hint="eastAsia"/>
        </w:rPr>
        <w:t>подходу</w:t>
      </w:r>
      <w:r>
        <w:t></w:t>
      </w:r>
    </w:p>
    <w:p w:rsidR="00C96CD3" w:rsidRDefault="00C96CD3" w:rsidP="00C96CD3">
      <w:r>
        <w:rPr>
          <w:rFonts w:hint="eastAsia"/>
        </w:rPr>
        <w:t>Алгоритм</w:t>
      </w:r>
      <w:r>
        <w:t></w:t>
      </w:r>
      <w:r>
        <w:rPr>
          <w:rFonts w:hint="eastAsia"/>
        </w:rPr>
        <w:t>экстраполяции</w:t>
      </w:r>
      <w:r>
        <w:t></w:t>
      </w:r>
      <w:r>
        <w:rPr>
          <w:rFonts w:hint="eastAsia"/>
        </w:rPr>
        <w:t>процессного</w:t>
      </w:r>
      <w:r>
        <w:t></w:t>
      </w:r>
      <w:r>
        <w:rPr>
          <w:rFonts w:hint="eastAsia"/>
        </w:rPr>
        <w:t>подхода</w:t>
      </w:r>
      <w:r>
        <w:t></w:t>
      </w:r>
      <w:r>
        <w:rPr>
          <w:rFonts w:hint="eastAsia"/>
        </w:rPr>
        <w:t>предполагал</w:t>
      </w:r>
      <w:r>
        <w:t></w:t>
      </w:r>
      <w:r>
        <w:rPr>
          <w:rFonts w:hint="eastAsia"/>
        </w:rPr>
        <w:t>несколько</w:t>
      </w:r>
      <w:r>
        <w:t></w:t>
      </w:r>
      <w:r>
        <w:rPr>
          <w:rFonts w:hint="eastAsia"/>
        </w:rPr>
        <w:t>этапов</w:t>
      </w:r>
      <w:r>
        <w:t></w:t>
      </w:r>
      <w:r>
        <w:t></w:t>
      </w:r>
      <w:r>
        <w:rPr>
          <w:rFonts w:hint="eastAsia"/>
        </w:rPr>
        <w:t>На</w:t>
      </w:r>
      <w:r>
        <w:t></w:t>
      </w:r>
      <w:r>
        <w:rPr>
          <w:rFonts w:hint="eastAsia"/>
        </w:rPr>
        <w:t>начальном</w:t>
      </w:r>
      <w:r>
        <w:t></w:t>
      </w:r>
      <w:r>
        <w:rPr>
          <w:rFonts w:hint="eastAsia"/>
        </w:rPr>
        <w:t>этапе</w:t>
      </w:r>
      <w:r>
        <w:t></w:t>
      </w:r>
      <w:r>
        <w:t></w:t>
      </w:r>
      <w:r>
        <w:rPr>
          <w:rFonts w:hint="eastAsia"/>
        </w:rPr>
        <w:t>собирались</w:t>
      </w:r>
      <w:r>
        <w:t></w:t>
      </w:r>
      <w:r>
        <w:rPr>
          <w:rFonts w:hint="eastAsia"/>
        </w:rPr>
        <w:t>первоначальные</w:t>
      </w:r>
      <w:r>
        <w:t></w:t>
      </w:r>
      <w:r>
        <w:rPr>
          <w:rFonts w:hint="eastAsia"/>
        </w:rPr>
        <w:t>данные</w:t>
      </w:r>
      <w:r>
        <w:t></w:t>
      </w:r>
      <w:r>
        <w:rPr>
          <w:rFonts w:hint="eastAsia"/>
        </w:rPr>
        <w:t>о</w:t>
      </w:r>
      <w:r>
        <w:t></w:t>
      </w:r>
      <w:r>
        <w:rPr>
          <w:rFonts w:hint="eastAsia"/>
        </w:rPr>
        <w:t>процессе</w:t>
      </w:r>
      <w:r>
        <w:t></w:t>
      </w:r>
      <w:r>
        <w:rPr>
          <w:rFonts w:hint="eastAsia"/>
        </w:rPr>
        <w:t>становления</w:t>
      </w:r>
      <w:r>
        <w:t></w:t>
      </w:r>
      <w:r>
        <w:rPr>
          <w:rFonts w:hint="eastAsia"/>
        </w:rPr>
        <w:t>СМК</w:t>
      </w:r>
      <w:r>
        <w:t></w:t>
      </w:r>
      <w:r>
        <w:t></w:t>
      </w:r>
      <w:r>
        <w:rPr>
          <w:rFonts w:hint="eastAsia"/>
        </w:rPr>
        <w:t>на</w:t>
      </w:r>
      <w:r>
        <w:t></w:t>
      </w:r>
      <w:r>
        <w:rPr>
          <w:rFonts w:hint="eastAsia"/>
        </w:rPr>
        <w:t>основании</w:t>
      </w:r>
      <w:r>
        <w:t></w:t>
      </w:r>
      <w:r>
        <w:rPr>
          <w:rFonts w:hint="eastAsia"/>
        </w:rPr>
        <w:t>теории</w:t>
      </w:r>
      <w:r>
        <w:t></w:t>
      </w:r>
      <w:r>
        <w:rPr>
          <w:rFonts w:hint="eastAsia"/>
        </w:rPr>
        <w:t>систем</w:t>
      </w:r>
      <w:r>
        <w:t></w:t>
      </w:r>
      <w:r>
        <w:rPr>
          <w:rFonts w:hint="eastAsia"/>
        </w:rPr>
        <w:t>были</w:t>
      </w:r>
      <w:r>
        <w:t></w:t>
      </w:r>
      <w:r>
        <w:rPr>
          <w:rFonts w:hint="eastAsia"/>
        </w:rPr>
        <w:t>разработаны</w:t>
      </w:r>
      <w:r>
        <w:t></w:t>
      </w:r>
      <w:r>
        <w:rPr>
          <w:rFonts w:hint="eastAsia"/>
        </w:rPr>
        <w:t>требования</w:t>
      </w:r>
      <w:r>
        <w:t></w:t>
      </w:r>
      <w:r>
        <w:rPr>
          <w:rFonts w:hint="eastAsia"/>
        </w:rPr>
        <w:t>к</w:t>
      </w:r>
      <w:r>
        <w:t></w:t>
      </w:r>
      <w:r>
        <w:rPr>
          <w:rFonts w:hint="eastAsia"/>
        </w:rPr>
        <w:t>структуре</w:t>
      </w:r>
      <w:r>
        <w:t></w:t>
      </w:r>
      <w:r>
        <w:rPr>
          <w:rFonts w:hint="eastAsia"/>
        </w:rPr>
        <w:t>управления</w:t>
      </w:r>
      <w:r>
        <w:t></w:t>
      </w:r>
      <w:r>
        <w:rPr>
          <w:rFonts w:hint="eastAsia"/>
        </w:rPr>
        <w:t>процессами</w:t>
      </w:r>
      <w:r>
        <w:t></w:t>
      </w:r>
      <w:r>
        <w:rPr>
          <w:rFonts w:hint="eastAsia"/>
        </w:rPr>
        <w:t>всей</w:t>
      </w:r>
      <w:r>
        <w:t></w:t>
      </w:r>
      <w:r>
        <w:rPr>
          <w:rFonts w:hint="eastAsia"/>
        </w:rPr>
        <w:t>СМК</w:t>
      </w:r>
      <w:r>
        <w:t></w:t>
      </w:r>
      <w:r>
        <w:rPr>
          <w:rFonts w:hint="eastAsia"/>
        </w:rPr>
        <w:t>в</w:t>
      </w:r>
      <w:r>
        <w:t></w:t>
      </w:r>
      <w:r>
        <w:rPr>
          <w:rFonts w:hint="eastAsia"/>
        </w:rPr>
        <w:t>целом</w:t>
      </w:r>
      <w:r>
        <w:t></w:t>
      </w:r>
      <w:r>
        <w:t></w:t>
      </w:r>
      <w:r>
        <w:rPr>
          <w:rFonts w:hint="eastAsia"/>
        </w:rPr>
        <w:t>а</w:t>
      </w:r>
      <w:r>
        <w:t></w:t>
      </w:r>
      <w:r>
        <w:rPr>
          <w:rFonts w:hint="eastAsia"/>
        </w:rPr>
        <w:t>также</w:t>
      </w:r>
      <w:r>
        <w:t></w:t>
      </w:r>
      <w:r>
        <w:rPr>
          <w:rFonts w:hint="eastAsia"/>
        </w:rPr>
        <w:t>к</w:t>
      </w:r>
      <w:r>
        <w:t></w:t>
      </w:r>
      <w:r>
        <w:rPr>
          <w:rFonts w:hint="eastAsia"/>
        </w:rPr>
        <w:t>способам</w:t>
      </w:r>
      <w:r>
        <w:t></w:t>
      </w:r>
      <w:r>
        <w:rPr>
          <w:rFonts w:hint="eastAsia"/>
        </w:rPr>
        <w:t>ее</w:t>
      </w:r>
      <w:r>
        <w:t></w:t>
      </w:r>
      <w:r>
        <w:rPr>
          <w:rFonts w:hint="eastAsia"/>
        </w:rPr>
        <w:t>реализации</w:t>
      </w:r>
      <w:r>
        <w:t></w:t>
      </w:r>
      <w:r>
        <w:rPr>
          <w:rFonts w:hint="eastAsia"/>
        </w:rPr>
        <w:t>при</w:t>
      </w:r>
      <w:r>
        <w:t></w:t>
      </w:r>
      <w:r>
        <w:rPr>
          <w:rFonts w:hint="eastAsia"/>
        </w:rPr>
        <w:t>разработке</w:t>
      </w:r>
      <w:r>
        <w:t></w:t>
      </w:r>
      <w:r>
        <w:rPr>
          <w:rFonts w:hint="eastAsia"/>
        </w:rPr>
        <w:t>документации</w:t>
      </w:r>
      <w:r>
        <w:t></w:t>
      </w:r>
      <w:r>
        <w:rPr>
          <w:rFonts w:hint="eastAsia"/>
        </w:rPr>
        <w:t>СМК</w:t>
      </w:r>
      <w:r>
        <w:t></w:t>
      </w:r>
    </w:p>
    <w:p w:rsidR="00C96CD3" w:rsidRDefault="00C96CD3" w:rsidP="00C96CD3">
      <w:r>
        <w:rPr>
          <w:rFonts w:hint="eastAsia"/>
        </w:rPr>
        <w:t>Следующим</w:t>
      </w:r>
      <w:r>
        <w:t></w:t>
      </w:r>
      <w:r>
        <w:rPr>
          <w:rFonts w:hint="eastAsia"/>
        </w:rPr>
        <w:t>этапом</w:t>
      </w:r>
      <w:r>
        <w:t></w:t>
      </w:r>
      <w:r>
        <w:rPr>
          <w:rFonts w:hint="eastAsia"/>
        </w:rPr>
        <w:t>нашего</w:t>
      </w:r>
      <w:r>
        <w:t></w:t>
      </w:r>
      <w:r>
        <w:rPr>
          <w:rFonts w:hint="eastAsia"/>
        </w:rPr>
        <w:t>исследования</w:t>
      </w:r>
      <w:r>
        <w:t></w:t>
      </w:r>
      <w:r>
        <w:rPr>
          <w:rFonts w:hint="eastAsia"/>
        </w:rPr>
        <w:t>стала</w:t>
      </w:r>
      <w:r>
        <w:t></w:t>
      </w:r>
      <w:r>
        <w:rPr>
          <w:rFonts w:hint="eastAsia"/>
        </w:rPr>
        <w:t>разработка</w:t>
      </w:r>
      <w:r>
        <w:t></w:t>
      </w:r>
      <w:r>
        <w:rPr>
          <w:rFonts w:hint="eastAsia"/>
        </w:rPr>
        <w:t>методики</w:t>
      </w:r>
      <w:r>
        <w:t></w:t>
      </w:r>
      <w:r>
        <w:rPr>
          <w:rFonts w:hint="eastAsia"/>
        </w:rPr>
        <w:t>описания</w:t>
      </w:r>
      <w:r>
        <w:t></w:t>
      </w:r>
      <w:r>
        <w:rPr>
          <w:rFonts w:hint="eastAsia"/>
        </w:rPr>
        <w:t>процессов</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Согласно</w:t>
      </w:r>
      <w:r>
        <w:t></w:t>
      </w:r>
      <w:r>
        <w:rPr>
          <w:rFonts w:hint="eastAsia"/>
        </w:rPr>
        <w:t>требованиям</w:t>
      </w:r>
      <w:r>
        <w:t></w:t>
      </w:r>
      <w:r>
        <w:rPr>
          <w:rFonts w:hint="eastAsia"/>
        </w:rPr>
        <w:t>МС</w:t>
      </w:r>
      <w:r>
        <w:t></w:t>
      </w:r>
      <w:r>
        <w:rPr>
          <w:rFonts w:hint="eastAsia"/>
        </w:rPr>
        <w:t>ИСО</w:t>
      </w:r>
      <w:r>
        <w:t></w:t>
      </w:r>
      <w:r>
        <w:t></w:t>
      </w:r>
      <w:r>
        <w:t></w:t>
      </w:r>
      <w:r>
        <w:t></w:t>
      </w:r>
      <w:r>
        <w:t></w:t>
      </w:r>
      <w:r>
        <w:t></w:t>
      </w:r>
      <w:r>
        <w:t></w:t>
      </w:r>
      <w:r>
        <w:t></w:t>
      </w:r>
      <w:r>
        <w:t></w:t>
      </w:r>
      <w:r>
        <w:t></w:t>
      </w:r>
      <w:r>
        <w:t></w:t>
      </w:r>
      <w:r>
        <w:t></w:t>
      </w:r>
      <w:r>
        <w:t></w:t>
      </w:r>
      <w:r>
        <w:rPr>
          <w:rFonts w:hint="eastAsia"/>
        </w:rPr>
        <w:t>осуществлялось</w:t>
      </w:r>
      <w:r>
        <w:t></w:t>
      </w:r>
      <w:r>
        <w:rPr>
          <w:rFonts w:hint="eastAsia"/>
        </w:rPr>
        <w:t>определение</w:t>
      </w:r>
      <w:r>
        <w:t></w:t>
      </w:r>
      <w:r>
        <w:rPr>
          <w:rFonts w:hint="eastAsia"/>
        </w:rPr>
        <w:t>процессов</w:t>
      </w:r>
      <w:r>
        <w:t></w:t>
      </w:r>
      <w:r>
        <w:t></w:t>
      </w:r>
      <w:r>
        <w:rPr>
          <w:rFonts w:hint="eastAsia"/>
        </w:rPr>
        <w:t>необходимых</w:t>
      </w:r>
      <w:r>
        <w:t></w:t>
      </w:r>
      <w:r>
        <w:rPr>
          <w:rFonts w:hint="eastAsia"/>
        </w:rPr>
        <w:t>для</w:t>
      </w:r>
      <w:r>
        <w:t></w:t>
      </w:r>
      <w:r>
        <w:rPr>
          <w:rFonts w:hint="eastAsia"/>
        </w:rPr>
        <w:t>системы</w:t>
      </w:r>
      <w:r>
        <w:t></w:t>
      </w:r>
      <w:r>
        <w:rPr>
          <w:rFonts w:hint="eastAsia"/>
        </w:rPr>
        <w:t>менеджмента</w:t>
      </w:r>
      <w:r>
        <w:t></w:t>
      </w:r>
      <w:r>
        <w:rPr>
          <w:rFonts w:hint="eastAsia"/>
        </w:rPr>
        <w:t>качества</w:t>
      </w:r>
      <w:r>
        <w:t></w:t>
      </w:r>
      <w:r>
        <w:t></w:t>
      </w:r>
      <w:r>
        <w:rPr>
          <w:rFonts w:hint="eastAsia"/>
        </w:rPr>
        <w:t>применение</w:t>
      </w:r>
      <w:r>
        <w:t></w:t>
      </w:r>
      <w:r>
        <w:rPr>
          <w:rFonts w:hint="eastAsia"/>
        </w:rPr>
        <w:t>их</w:t>
      </w:r>
      <w:r>
        <w:t></w:t>
      </w:r>
      <w:r>
        <w:rPr>
          <w:rFonts w:hint="eastAsia"/>
        </w:rPr>
        <w:t>во</w:t>
      </w:r>
      <w:r>
        <w:t></w:t>
      </w:r>
      <w:r>
        <w:rPr>
          <w:rFonts w:hint="eastAsia"/>
        </w:rPr>
        <w:t>всей</w:t>
      </w:r>
      <w:r>
        <w:t></w:t>
      </w:r>
      <w:r>
        <w:rPr>
          <w:rFonts w:hint="eastAsia"/>
        </w:rPr>
        <w:t>организации</w:t>
      </w:r>
      <w:r>
        <w:t></w:t>
      </w:r>
      <w:r>
        <w:t></w:t>
      </w:r>
      <w:r>
        <w:rPr>
          <w:rFonts w:hint="eastAsia"/>
        </w:rPr>
        <w:t>определение</w:t>
      </w:r>
      <w:r>
        <w:t></w:t>
      </w:r>
      <w:r>
        <w:rPr>
          <w:rFonts w:hint="eastAsia"/>
        </w:rPr>
        <w:t>последовательности</w:t>
      </w:r>
      <w:r>
        <w:t></w:t>
      </w:r>
      <w:r>
        <w:rPr>
          <w:rFonts w:hint="eastAsia"/>
        </w:rPr>
        <w:t>процессов</w:t>
      </w:r>
      <w:r>
        <w:t></w:t>
      </w:r>
      <w:r>
        <w:rPr>
          <w:rFonts w:hint="eastAsia"/>
        </w:rPr>
        <w:t>и</w:t>
      </w:r>
      <w:r>
        <w:t></w:t>
      </w:r>
      <w:r>
        <w:rPr>
          <w:rFonts w:hint="eastAsia"/>
        </w:rPr>
        <w:t>их</w:t>
      </w:r>
      <w:r>
        <w:t></w:t>
      </w:r>
      <w:r>
        <w:rPr>
          <w:rFonts w:hint="eastAsia"/>
        </w:rPr>
        <w:t>взаимодействие</w:t>
      </w:r>
      <w:r>
        <w:t></w:t>
      </w:r>
      <w:r>
        <w:t></w:t>
      </w:r>
      <w:r>
        <w:rPr>
          <w:rFonts w:hint="eastAsia"/>
        </w:rPr>
        <w:t>определение</w:t>
      </w:r>
      <w:r>
        <w:t></w:t>
      </w:r>
      <w:r>
        <w:rPr>
          <w:rFonts w:hint="eastAsia"/>
        </w:rPr>
        <w:t>критериев</w:t>
      </w:r>
      <w:r>
        <w:t></w:t>
      </w:r>
      <w:r>
        <w:rPr>
          <w:rFonts w:hint="eastAsia"/>
        </w:rPr>
        <w:t>и</w:t>
      </w:r>
      <w:r>
        <w:t></w:t>
      </w:r>
      <w:r>
        <w:rPr>
          <w:rFonts w:hint="eastAsia"/>
        </w:rPr>
        <w:t>методов</w:t>
      </w:r>
      <w:r>
        <w:t></w:t>
      </w:r>
      <w:r>
        <w:t></w:t>
      </w:r>
      <w:r>
        <w:rPr>
          <w:rFonts w:hint="eastAsia"/>
        </w:rPr>
        <w:t>необходимых</w:t>
      </w:r>
      <w:r>
        <w:t></w:t>
      </w:r>
      <w:r>
        <w:rPr>
          <w:rFonts w:hint="eastAsia"/>
        </w:rPr>
        <w:t>для</w:t>
      </w:r>
      <w:r>
        <w:t></w:t>
      </w:r>
      <w:r>
        <w:rPr>
          <w:rFonts w:hint="eastAsia"/>
        </w:rPr>
        <w:t>обеспечения</w:t>
      </w:r>
      <w:r>
        <w:t></w:t>
      </w:r>
      <w:r>
        <w:rPr>
          <w:rFonts w:hint="eastAsia"/>
        </w:rPr>
        <w:t>результативности</w:t>
      </w:r>
      <w:r>
        <w:t></w:t>
      </w:r>
      <w:r>
        <w:rPr>
          <w:rFonts w:hint="eastAsia"/>
        </w:rPr>
        <w:t>осуществления</w:t>
      </w:r>
      <w:r>
        <w:t></w:t>
      </w:r>
      <w:r>
        <w:rPr>
          <w:rFonts w:hint="eastAsia"/>
        </w:rPr>
        <w:t>и</w:t>
      </w:r>
      <w:r>
        <w:t></w:t>
      </w:r>
      <w:r>
        <w:rPr>
          <w:rFonts w:hint="eastAsia"/>
        </w:rPr>
        <w:t>управления</w:t>
      </w:r>
      <w:r>
        <w:t></w:t>
      </w:r>
      <w:r>
        <w:rPr>
          <w:rFonts w:hint="eastAsia"/>
        </w:rPr>
        <w:t>процессами</w:t>
      </w:r>
      <w:r>
        <w:t></w:t>
      </w:r>
      <w:r>
        <w:t></w:t>
      </w:r>
      <w:r>
        <w:rPr>
          <w:rFonts w:hint="eastAsia"/>
        </w:rPr>
        <w:t>обеспечение</w:t>
      </w:r>
      <w:r>
        <w:t></w:t>
      </w:r>
      <w:r>
        <w:rPr>
          <w:rFonts w:hint="eastAsia"/>
        </w:rPr>
        <w:t>наличия</w:t>
      </w:r>
      <w:r>
        <w:t></w:t>
      </w:r>
      <w:r>
        <w:rPr>
          <w:rFonts w:hint="eastAsia"/>
        </w:rPr>
        <w:t>ресурсов</w:t>
      </w:r>
      <w:r>
        <w:t></w:t>
      </w:r>
      <w:r>
        <w:rPr>
          <w:rFonts w:hint="eastAsia"/>
        </w:rPr>
        <w:t>и</w:t>
      </w:r>
      <w:r>
        <w:t></w:t>
      </w:r>
      <w:r>
        <w:rPr>
          <w:rFonts w:hint="eastAsia"/>
        </w:rPr>
        <w:t>информации</w:t>
      </w:r>
      <w:r>
        <w:t></w:t>
      </w:r>
      <w:r>
        <w:t></w:t>
      </w:r>
      <w:r>
        <w:rPr>
          <w:rFonts w:hint="eastAsia"/>
        </w:rPr>
        <w:t>необходимых</w:t>
      </w:r>
      <w:r>
        <w:t></w:t>
      </w:r>
      <w:r>
        <w:rPr>
          <w:rFonts w:hint="eastAsia"/>
        </w:rPr>
        <w:t>для</w:t>
      </w:r>
      <w:r>
        <w:t></w:t>
      </w:r>
      <w:r>
        <w:rPr>
          <w:rFonts w:hint="eastAsia"/>
        </w:rPr>
        <w:t>осуществления</w:t>
      </w:r>
      <w:r>
        <w:t></w:t>
      </w:r>
      <w:r>
        <w:rPr>
          <w:rFonts w:hint="eastAsia"/>
        </w:rPr>
        <w:t>процессов</w:t>
      </w:r>
      <w:r>
        <w:t></w:t>
      </w:r>
      <w:r>
        <w:rPr>
          <w:rFonts w:hint="eastAsia"/>
        </w:rPr>
        <w:t>и</w:t>
      </w:r>
      <w:r>
        <w:t></w:t>
      </w:r>
      <w:r>
        <w:rPr>
          <w:rFonts w:hint="eastAsia"/>
        </w:rPr>
        <w:t>их</w:t>
      </w:r>
      <w:r>
        <w:t></w:t>
      </w:r>
      <w:r>
        <w:rPr>
          <w:rFonts w:hint="eastAsia"/>
        </w:rPr>
        <w:t>мониторинга</w:t>
      </w:r>
      <w:r>
        <w:t></w:t>
      </w:r>
      <w:r>
        <w:t></w:t>
      </w:r>
      <w:r>
        <w:rPr>
          <w:rFonts w:hint="eastAsia"/>
        </w:rPr>
        <w:t>осуществление</w:t>
      </w:r>
      <w:r>
        <w:t></w:t>
      </w:r>
      <w:r>
        <w:rPr>
          <w:rFonts w:hint="eastAsia"/>
        </w:rPr>
        <w:t>мониторинга</w:t>
      </w:r>
      <w:r>
        <w:t></w:t>
      </w:r>
      <w:r>
        <w:t></w:t>
      </w:r>
      <w:r>
        <w:rPr>
          <w:rFonts w:hint="eastAsia"/>
        </w:rPr>
        <w:t>измерения</w:t>
      </w:r>
      <w:r>
        <w:t></w:t>
      </w:r>
      <w:r>
        <w:rPr>
          <w:rFonts w:hint="eastAsia"/>
        </w:rPr>
        <w:t>и</w:t>
      </w:r>
      <w:r>
        <w:t></w:t>
      </w:r>
      <w:r>
        <w:rPr>
          <w:rFonts w:hint="eastAsia"/>
        </w:rPr>
        <w:t>анализа</w:t>
      </w:r>
      <w:r>
        <w:t></w:t>
      </w:r>
      <w:r>
        <w:rPr>
          <w:rFonts w:hint="eastAsia"/>
        </w:rPr>
        <w:t>процессов</w:t>
      </w:r>
      <w:r>
        <w:t></w:t>
      </w:r>
      <w:r>
        <w:t></w:t>
      </w:r>
      <w:r>
        <w:rPr>
          <w:rFonts w:hint="eastAsia"/>
        </w:rPr>
        <w:t>принятие</w:t>
      </w:r>
      <w:r>
        <w:t></w:t>
      </w:r>
      <w:r>
        <w:rPr>
          <w:rFonts w:hint="eastAsia"/>
        </w:rPr>
        <w:t>действий</w:t>
      </w:r>
      <w:r>
        <w:t></w:t>
      </w:r>
      <w:r>
        <w:t></w:t>
      </w:r>
      <w:r>
        <w:rPr>
          <w:rFonts w:hint="eastAsia"/>
        </w:rPr>
        <w:t>необходимых</w:t>
      </w:r>
      <w:r>
        <w:t></w:t>
      </w:r>
      <w:r>
        <w:rPr>
          <w:rFonts w:hint="eastAsia"/>
        </w:rPr>
        <w:t>для</w:t>
      </w:r>
      <w:r>
        <w:t></w:t>
      </w:r>
      <w:r>
        <w:rPr>
          <w:rFonts w:hint="eastAsia"/>
        </w:rPr>
        <w:t>достижения</w:t>
      </w:r>
      <w:r>
        <w:t></w:t>
      </w:r>
      <w:r>
        <w:rPr>
          <w:rFonts w:hint="eastAsia"/>
        </w:rPr>
        <w:t>запланированных</w:t>
      </w:r>
      <w:r>
        <w:t></w:t>
      </w:r>
      <w:r>
        <w:rPr>
          <w:rFonts w:hint="eastAsia"/>
        </w:rPr>
        <w:t>результатов</w:t>
      </w:r>
      <w:r>
        <w:t></w:t>
      </w:r>
      <w:r>
        <w:rPr>
          <w:rFonts w:hint="eastAsia"/>
        </w:rPr>
        <w:t>и</w:t>
      </w:r>
      <w:r>
        <w:t></w:t>
      </w:r>
      <w:r>
        <w:rPr>
          <w:rFonts w:hint="eastAsia"/>
        </w:rPr>
        <w:t>постоянного</w:t>
      </w:r>
      <w:r>
        <w:t></w:t>
      </w:r>
      <w:r>
        <w:rPr>
          <w:rFonts w:hint="eastAsia"/>
        </w:rPr>
        <w:t>улучшения</w:t>
      </w:r>
      <w:r>
        <w:t></w:t>
      </w:r>
      <w:r>
        <w:rPr>
          <w:rFonts w:hint="eastAsia"/>
        </w:rPr>
        <w:t>процессов</w:t>
      </w:r>
      <w:r>
        <w:t></w:t>
      </w:r>
    </w:p>
    <w:p w:rsidR="00C96CD3" w:rsidRDefault="00C96CD3" w:rsidP="00C96CD3">
      <w:r>
        <w:rPr>
          <w:rFonts w:hint="eastAsia"/>
        </w:rPr>
        <w:t>Согласно</w:t>
      </w:r>
      <w:r>
        <w:t></w:t>
      </w:r>
      <w:r>
        <w:rPr>
          <w:rFonts w:hint="eastAsia"/>
        </w:rPr>
        <w:t>стандартам</w:t>
      </w:r>
      <w:r>
        <w:t></w:t>
      </w:r>
      <w:r>
        <w:rPr>
          <w:rFonts w:hint="eastAsia"/>
        </w:rPr>
        <w:t>МС</w:t>
      </w:r>
      <w:r>
        <w:t></w:t>
      </w:r>
      <w:r>
        <w:rPr>
          <w:rFonts w:hint="eastAsia"/>
        </w:rPr>
        <w:t>ИСО</w:t>
      </w:r>
      <w:r>
        <w:t></w:t>
      </w:r>
      <w:r>
        <w:t></w:t>
      </w:r>
      <w:r>
        <w:t></w:t>
      </w:r>
      <w:r>
        <w:t></w:t>
      </w:r>
      <w:r>
        <w:t></w:t>
      </w:r>
      <w:r>
        <w:t></w:t>
      </w:r>
      <w:r>
        <w:t></w:t>
      </w:r>
      <w:r>
        <w:t></w:t>
      </w:r>
      <w:r>
        <w:t></w:t>
      </w:r>
      <w:r>
        <w:t></w:t>
      </w:r>
      <w:r>
        <w:t></w:t>
      </w:r>
      <w:r>
        <w:t></w:t>
      </w:r>
      <w:r>
        <w:t></w:t>
      </w:r>
      <w:r>
        <w:rPr>
          <w:rFonts w:hint="eastAsia"/>
        </w:rPr>
        <w:t>каждый</w:t>
      </w:r>
      <w:r>
        <w:t></w:t>
      </w:r>
      <w:r>
        <w:rPr>
          <w:rFonts w:hint="eastAsia"/>
        </w:rPr>
        <w:t>процесс</w:t>
      </w:r>
      <w:r>
        <w:t></w:t>
      </w:r>
      <w:r>
        <w:rPr>
          <w:rFonts w:hint="eastAsia"/>
        </w:rPr>
        <w:t>имеет</w:t>
      </w:r>
      <w:r>
        <w:t></w:t>
      </w:r>
      <w:r>
        <w:rPr>
          <w:rFonts w:hint="eastAsia"/>
        </w:rPr>
        <w:t>свои</w:t>
      </w:r>
      <w:r>
        <w:t></w:t>
      </w:r>
      <w:r>
        <w:rPr>
          <w:rFonts w:hint="eastAsia"/>
        </w:rPr>
        <w:t>характеристики</w:t>
      </w:r>
      <w:r>
        <w:t></w:t>
      </w:r>
      <w:r>
        <w:t></w:t>
      </w:r>
      <w:r>
        <w:rPr>
          <w:rFonts w:hint="eastAsia"/>
        </w:rPr>
        <w:t>преобразует</w:t>
      </w:r>
      <w:r>
        <w:t></w:t>
      </w:r>
      <w:r>
        <w:rPr>
          <w:rFonts w:hint="eastAsia"/>
        </w:rPr>
        <w:t>входы</w:t>
      </w:r>
      <w:r>
        <w:t></w:t>
      </w:r>
      <w:r>
        <w:rPr>
          <w:rFonts w:hint="eastAsia"/>
        </w:rPr>
        <w:t>в</w:t>
      </w:r>
      <w:r>
        <w:t></w:t>
      </w:r>
      <w:r>
        <w:rPr>
          <w:rFonts w:hint="eastAsia"/>
        </w:rPr>
        <w:t>выходы</w:t>
      </w:r>
      <w:r>
        <w:t></w:t>
      </w:r>
      <w:r>
        <w:t></w:t>
      </w:r>
      <w:r>
        <w:rPr>
          <w:rFonts w:hint="eastAsia"/>
        </w:rPr>
        <w:t>имеет</w:t>
      </w:r>
      <w:r>
        <w:t></w:t>
      </w:r>
      <w:r>
        <w:rPr>
          <w:rFonts w:hint="eastAsia"/>
        </w:rPr>
        <w:t>ответственного</w:t>
      </w:r>
      <w:r>
        <w:t></w:t>
      </w:r>
      <w:r>
        <w:rPr>
          <w:rFonts w:hint="eastAsia"/>
        </w:rPr>
        <w:t>–</w:t>
      </w:r>
      <w:r>
        <w:t></w:t>
      </w:r>
      <w:r>
        <w:t></w:t>
      </w:r>
      <w:r>
        <w:rPr>
          <w:rFonts w:hint="eastAsia"/>
        </w:rPr>
        <w:t>Владельца</w:t>
      </w:r>
      <w:r>
        <w:t></w:t>
      </w:r>
      <w:r>
        <w:t></w:t>
      </w:r>
      <w:r>
        <w:t></w:t>
      </w:r>
      <w:r>
        <w:rPr>
          <w:rFonts w:hint="eastAsia"/>
        </w:rPr>
        <w:t>имеет</w:t>
      </w:r>
      <w:r>
        <w:t></w:t>
      </w:r>
      <w:r>
        <w:rPr>
          <w:rFonts w:hint="eastAsia"/>
        </w:rPr>
        <w:t>ресурсы</w:t>
      </w:r>
      <w:r>
        <w:t></w:t>
      </w:r>
      <w:r>
        <w:t></w:t>
      </w:r>
      <w:r>
        <w:rPr>
          <w:rFonts w:hint="eastAsia"/>
        </w:rPr>
        <w:t>имеет</w:t>
      </w:r>
      <w:r>
        <w:t></w:t>
      </w:r>
      <w:r>
        <w:rPr>
          <w:rFonts w:hint="eastAsia"/>
        </w:rPr>
        <w:t>Потребителя</w:t>
      </w:r>
      <w:r>
        <w:t></w:t>
      </w:r>
      <w:r>
        <w:rPr>
          <w:rFonts w:hint="eastAsia"/>
        </w:rPr>
        <w:t>и</w:t>
      </w:r>
      <w:r>
        <w:t></w:t>
      </w:r>
      <w:r>
        <w:rPr>
          <w:rFonts w:hint="eastAsia"/>
        </w:rPr>
        <w:t>Поставщика</w:t>
      </w:r>
      <w:r>
        <w:t></w:t>
      </w:r>
      <w:r>
        <w:t></w:t>
      </w:r>
      <w:r>
        <w:rPr>
          <w:rFonts w:hint="eastAsia"/>
        </w:rPr>
        <w:t>добавляет</w:t>
      </w:r>
      <w:r>
        <w:t></w:t>
      </w:r>
      <w:r>
        <w:rPr>
          <w:rFonts w:hint="eastAsia"/>
        </w:rPr>
        <w:t>ценность</w:t>
      </w:r>
      <w:r>
        <w:t></w:t>
      </w:r>
      <w:r>
        <w:rPr>
          <w:rFonts w:hint="eastAsia"/>
        </w:rPr>
        <w:t>к</w:t>
      </w:r>
      <w:r>
        <w:t></w:t>
      </w:r>
      <w:r>
        <w:rPr>
          <w:rFonts w:hint="eastAsia"/>
        </w:rPr>
        <w:t>конечному</w:t>
      </w:r>
      <w:r>
        <w:t></w:t>
      </w:r>
      <w:r>
        <w:rPr>
          <w:rFonts w:hint="eastAsia"/>
        </w:rPr>
        <w:t>продукту</w:t>
      </w:r>
      <w:r>
        <w:t></w:t>
      </w:r>
      <w:r>
        <w:t></w:t>
      </w:r>
      <w:r>
        <w:rPr>
          <w:rFonts w:hint="eastAsia"/>
        </w:rPr>
        <w:t>цикличен</w:t>
      </w:r>
      <w:r>
        <w:t></w:t>
      </w:r>
      <w:r>
        <w:t></w:t>
      </w:r>
      <w:r>
        <w:t></w:t>
      </w:r>
      <w:r>
        <w:rPr>
          <w:rFonts w:hint="eastAsia"/>
        </w:rPr>
        <w:t>Все</w:t>
      </w:r>
      <w:r>
        <w:t></w:t>
      </w:r>
      <w:r>
        <w:rPr>
          <w:rFonts w:hint="eastAsia"/>
        </w:rPr>
        <w:t>процессы</w:t>
      </w:r>
      <w:r>
        <w:t></w:t>
      </w:r>
      <w:r>
        <w:rPr>
          <w:rFonts w:hint="eastAsia"/>
        </w:rPr>
        <w:t>в</w:t>
      </w:r>
      <w:r>
        <w:t></w:t>
      </w:r>
      <w:r>
        <w:rPr>
          <w:rFonts w:hint="eastAsia"/>
        </w:rPr>
        <w:t>школе</w:t>
      </w:r>
      <w:r>
        <w:t></w:t>
      </w:r>
      <w:r>
        <w:rPr>
          <w:rFonts w:hint="eastAsia"/>
        </w:rPr>
        <w:t>были</w:t>
      </w:r>
      <w:r>
        <w:t></w:t>
      </w:r>
      <w:r>
        <w:rPr>
          <w:rFonts w:hint="eastAsia"/>
        </w:rPr>
        <w:t>подразделены</w:t>
      </w:r>
      <w:r>
        <w:t></w:t>
      </w:r>
      <w:r>
        <w:rPr>
          <w:rFonts w:hint="eastAsia"/>
        </w:rPr>
        <w:t>на</w:t>
      </w:r>
      <w:r>
        <w:t></w:t>
      </w:r>
      <w:r>
        <w:rPr>
          <w:rFonts w:hint="eastAsia"/>
        </w:rPr>
        <w:t>управляющие</w:t>
      </w:r>
      <w:r>
        <w:t></w:t>
      </w:r>
      <w:r>
        <w:rPr>
          <w:rFonts w:hint="eastAsia"/>
        </w:rPr>
        <w:t>процессы</w:t>
      </w:r>
      <w:r>
        <w:t></w:t>
      </w:r>
      <w:r>
        <w:t></w:t>
      </w:r>
      <w:r>
        <w:rPr>
          <w:rFonts w:hint="eastAsia"/>
        </w:rPr>
        <w:t>основные</w:t>
      </w:r>
      <w:r>
        <w:t></w:t>
      </w:r>
      <w:r>
        <w:rPr>
          <w:rFonts w:hint="eastAsia"/>
        </w:rPr>
        <w:t>образовательные</w:t>
      </w:r>
      <w:r>
        <w:t></w:t>
      </w:r>
      <w:r>
        <w:rPr>
          <w:rFonts w:hint="eastAsia"/>
        </w:rPr>
        <w:t>процессы</w:t>
      </w:r>
      <w:r>
        <w:t></w:t>
      </w:r>
      <w:r>
        <w:t></w:t>
      </w:r>
      <w:r>
        <w:rPr>
          <w:rFonts w:hint="eastAsia"/>
        </w:rPr>
        <w:t>бизнес</w:t>
      </w:r>
      <w:r>
        <w:t></w:t>
      </w:r>
      <w:r>
        <w:rPr>
          <w:rFonts w:hint="eastAsia"/>
        </w:rPr>
        <w:t>процессы</w:t>
      </w:r>
      <w:r>
        <w:t></w:t>
      </w:r>
      <w:r>
        <w:t></w:t>
      </w:r>
      <w:r>
        <w:rPr>
          <w:rFonts w:hint="eastAsia"/>
        </w:rPr>
        <w:t>вспомогательные</w:t>
      </w:r>
      <w:r>
        <w:t></w:t>
      </w:r>
      <w:r>
        <w:rPr>
          <w:rFonts w:hint="eastAsia"/>
        </w:rPr>
        <w:t>процессы</w:t>
      </w:r>
      <w:r>
        <w:t></w:t>
      </w:r>
      <w:r>
        <w:t></w:t>
      </w:r>
      <w:r>
        <w:rPr>
          <w:rFonts w:hint="eastAsia"/>
        </w:rPr>
        <w:t>процессы</w:t>
      </w:r>
      <w:r>
        <w:t></w:t>
      </w:r>
      <w:r>
        <w:rPr>
          <w:rFonts w:hint="eastAsia"/>
        </w:rPr>
        <w:t>обеспечения</w:t>
      </w:r>
      <w:r>
        <w:t></w:t>
      </w:r>
      <w:r>
        <w:t></w:t>
      </w:r>
    </w:p>
    <w:p w:rsidR="00C96CD3" w:rsidRDefault="00C96CD3" w:rsidP="00C96CD3">
      <w:r>
        <w:rPr>
          <w:rFonts w:hint="eastAsia"/>
        </w:rPr>
        <w:t>Следующим</w:t>
      </w:r>
      <w:r>
        <w:t></w:t>
      </w:r>
      <w:r>
        <w:rPr>
          <w:rFonts w:hint="eastAsia"/>
        </w:rPr>
        <w:t>этапом</w:t>
      </w:r>
      <w:r>
        <w:t></w:t>
      </w:r>
      <w:r>
        <w:rPr>
          <w:rFonts w:hint="eastAsia"/>
        </w:rPr>
        <w:t>нашего</w:t>
      </w:r>
      <w:r>
        <w:t></w:t>
      </w:r>
      <w:r>
        <w:rPr>
          <w:rFonts w:hint="eastAsia"/>
        </w:rPr>
        <w:t>исследования</w:t>
      </w:r>
      <w:r>
        <w:t></w:t>
      </w:r>
      <w:r>
        <w:rPr>
          <w:rFonts w:hint="eastAsia"/>
        </w:rPr>
        <w:t>стало</w:t>
      </w:r>
      <w:r>
        <w:t></w:t>
      </w:r>
      <w:r>
        <w:rPr>
          <w:rFonts w:hint="eastAsia"/>
        </w:rPr>
        <w:t>измерение</w:t>
      </w:r>
      <w:r>
        <w:t></w:t>
      </w:r>
      <w:r>
        <w:rPr>
          <w:rFonts w:hint="eastAsia"/>
        </w:rPr>
        <w:t>процессов</w:t>
      </w:r>
      <w:r>
        <w:t></w:t>
      </w:r>
      <w:r>
        <w:t></w:t>
      </w:r>
      <w:r>
        <w:rPr>
          <w:rFonts w:hint="eastAsia"/>
        </w:rPr>
        <w:t>Любой</w:t>
      </w:r>
      <w:r>
        <w:t></w:t>
      </w:r>
      <w:r>
        <w:rPr>
          <w:rFonts w:hint="eastAsia"/>
        </w:rPr>
        <w:t>процесс</w:t>
      </w:r>
      <w:r>
        <w:t></w:t>
      </w:r>
      <w:r>
        <w:rPr>
          <w:rFonts w:hint="eastAsia"/>
        </w:rPr>
        <w:t>СМК</w:t>
      </w:r>
      <w:r>
        <w:t></w:t>
      </w:r>
      <w:r>
        <w:rPr>
          <w:rFonts w:hint="eastAsia"/>
        </w:rPr>
        <w:t>школы</w:t>
      </w:r>
      <w:r>
        <w:t></w:t>
      </w:r>
      <w:r>
        <w:rPr>
          <w:rFonts w:hint="eastAsia"/>
        </w:rPr>
        <w:t>был</w:t>
      </w:r>
      <w:r>
        <w:t></w:t>
      </w:r>
      <w:r>
        <w:rPr>
          <w:rFonts w:hint="eastAsia"/>
        </w:rPr>
        <w:t>оценен</w:t>
      </w:r>
      <w:r>
        <w:t></w:t>
      </w:r>
      <w:r>
        <w:rPr>
          <w:rFonts w:hint="eastAsia"/>
        </w:rPr>
        <w:t>по</w:t>
      </w:r>
      <w:r>
        <w:t></w:t>
      </w:r>
      <w:r>
        <w:rPr>
          <w:rFonts w:hint="eastAsia"/>
        </w:rPr>
        <w:t>следующим</w:t>
      </w:r>
      <w:r>
        <w:t></w:t>
      </w:r>
      <w:r>
        <w:rPr>
          <w:rFonts w:hint="eastAsia"/>
        </w:rPr>
        <w:t>группам</w:t>
      </w:r>
      <w:r>
        <w:t></w:t>
      </w:r>
      <w:r>
        <w:rPr>
          <w:rFonts w:hint="eastAsia"/>
        </w:rPr>
        <w:t>характеристик</w:t>
      </w:r>
      <w:r>
        <w:t></w:t>
      </w:r>
      <w:r>
        <w:t></w:t>
      </w:r>
      <w:r>
        <w:rPr>
          <w:rFonts w:hint="eastAsia"/>
        </w:rPr>
        <w:t>результативность</w:t>
      </w:r>
      <w:r>
        <w:t>−</w:t>
      </w:r>
      <w:r>
        <w:t></w:t>
      </w:r>
      <w:r>
        <w:rPr>
          <w:rFonts w:hint="eastAsia"/>
        </w:rPr>
        <w:t>достижение</w:t>
      </w:r>
      <w:r>
        <w:t></w:t>
      </w:r>
      <w:r>
        <w:rPr>
          <w:rFonts w:hint="eastAsia"/>
        </w:rPr>
        <w:t>запланированного</w:t>
      </w:r>
      <w:r>
        <w:t></w:t>
      </w:r>
      <w:r>
        <w:rPr>
          <w:rFonts w:hint="eastAsia"/>
        </w:rPr>
        <w:t>результата</w:t>
      </w:r>
      <w:r>
        <w:t></w:t>
      </w:r>
      <w:r>
        <w:rPr>
          <w:rFonts w:hint="eastAsia"/>
        </w:rPr>
        <w:t>процесса</w:t>
      </w:r>
      <w:r>
        <w:t></w:t>
      </w:r>
      <w:r>
        <w:rPr>
          <w:rFonts w:hint="eastAsia"/>
        </w:rPr>
        <w:t>и</w:t>
      </w:r>
      <w:r>
        <w:t></w:t>
      </w:r>
      <w:r>
        <w:rPr>
          <w:rFonts w:hint="eastAsia"/>
        </w:rPr>
        <w:t>риски</w:t>
      </w:r>
      <w:r>
        <w:t></w:t>
      </w:r>
      <w:r>
        <w:rPr>
          <w:rFonts w:hint="eastAsia"/>
        </w:rPr>
        <w:t>для</w:t>
      </w:r>
      <w:r>
        <w:t></w:t>
      </w:r>
      <w:r>
        <w:rPr>
          <w:rFonts w:hint="eastAsia"/>
        </w:rPr>
        <w:t>результата</w:t>
      </w:r>
      <w:r>
        <w:t></w:t>
      </w:r>
      <w:r>
        <w:rPr>
          <w:rFonts w:hint="eastAsia"/>
        </w:rPr>
        <w:t>процесса</w:t>
      </w:r>
      <w:r>
        <w:t></w:t>
      </w:r>
      <w:r>
        <w:t></w:t>
      </w:r>
      <w:r>
        <w:rPr>
          <w:rFonts w:hint="eastAsia"/>
        </w:rPr>
        <w:t>вероятность</w:t>
      </w:r>
      <w:r>
        <w:t></w:t>
      </w:r>
      <w:r>
        <w:rPr>
          <w:rFonts w:hint="eastAsia"/>
        </w:rPr>
        <w:t>достижения</w:t>
      </w:r>
      <w:r>
        <w:t></w:t>
      </w:r>
      <w:r>
        <w:rPr>
          <w:rFonts w:hint="eastAsia"/>
        </w:rPr>
        <w:t>запланированного</w:t>
      </w:r>
      <w:r>
        <w:t></w:t>
      </w:r>
      <w:r>
        <w:rPr>
          <w:rFonts w:hint="eastAsia"/>
        </w:rPr>
        <w:t>результата</w:t>
      </w:r>
      <w:r>
        <w:t></w:t>
      </w:r>
      <w:r>
        <w:t></w:t>
      </w:r>
      <w:r>
        <w:t></w:t>
      </w:r>
      <w:r>
        <w:rPr>
          <w:rFonts w:hint="eastAsia"/>
        </w:rPr>
        <w:t>эффективность</w:t>
      </w:r>
      <w:r>
        <w:t>−</w:t>
      </w:r>
      <w:r>
        <w:t></w:t>
      </w:r>
      <w:r>
        <w:rPr>
          <w:rFonts w:hint="eastAsia"/>
        </w:rPr>
        <w:t>стоимость</w:t>
      </w:r>
      <w:r>
        <w:t></w:t>
      </w:r>
      <w:r>
        <w:rPr>
          <w:rFonts w:hint="eastAsia"/>
        </w:rPr>
        <w:t>и</w:t>
      </w:r>
      <w:r>
        <w:t></w:t>
      </w:r>
      <w:r>
        <w:rPr>
          <w:rFonts w:hint="eastAsia"/>
        </w:rPr>
        <w:t>время</w:t>
      </w:r>
      <w:r>
        <w:t></w:t>
      </w:r>
      <w:r>
        <w:t></w:t>
      </w:r>
      <w:r>
        <w:rPr>
          <w:rFonts w:hint="eastAsia"/>
        </w:rPr>
        <w:t>затраченное</w:t>
      </w:r>
      <w:r>
        <w:t></w:t>
      </w:r>
      <w:r>
        <w:rPr>
          <w:rFonts w:hint="eastAsia"/>
        </w:rPr>
        <w:t>на</w:t>
      </w:r>
      <w:r>
        <w:t></w:t>
      </w:r>
      <w:r>
        <w:rPr>
          <w:rFonts w:hint="eastAsia"/>
        </w:rPr>
        <w:t>процесс</w:t>
      </w:r>
      <w:r>
        <w:t></w:t>
      </w:r>
      <w:r>
        <w:t></w:t>
      </w:r>
      <w:r>
        <w:rPr>
          <w:rFonts w:hint="eastAsia"/>
        </w:rPr>
        <w:t>дополнительные</w:t>
      </w:r>
      <w:r>
        <w:t></w:t>
      </w:r>
      <w:r>
        <w:rPr>
          <w:rFonts w:hint="eastAsia"/>
        </w:rPr>
        <w:t>характеристики</w:t>
      </w:r>
      <w:r>
        <w:t>−</w:t>
      </w:r>
      <w:r>
        <w:t></w:t>
      </w:r>
      <w:r>
        <w:rPr>
          <w:rFonts w:hint="eastAsia"/>
        </w:rPr>
        <w:t>воздействие</w:t>
      </w:r>
      <w:r>
        <w:t></w:t>
      </w:r>
      <w:r>
        <w:rPr>
          <w:rFonts w:hint="eastAsia"/>
        </w:rPr>
        <w:t>на</w:t>
      </w:r>
      <w:r>
        <w:t></w:t>
      </w:r>
      <w:r>
        <w:rPr>
          <w:rFonts w:hint="eastAsia"/>
        </w:rPr>
        <w:t>окружающую</w:t>
      </w:r>
      <w:r>
        <w:t></w:t>
      </w:r>
      <w:r>
        <w:rPr>
          <w:rFonts w:hint="eastAsia"/>
        </w:rPr>
        <w:t>среду</w:t>
      </w:r>
      <w:r>
        <w:t></w:t>
      </w:r>
      <w:r>
        <w:t></w:t>
      </w:r>
      <w:r>
        <w:rPr>
          <w:rFonts w:hint="eastAsia"/>
        </w:rPr>
        <w:t>потенциальные</w:t>
      </w:r>
      <w:r>
        <w:t></w:t>
      </w:r>
      <w:r>
        <w:rPr>
          <w:rFonts w:hint="eastAsia"/>
        </w:rPr>
        <w:t>риски</w:t>
      </w:r>
      <w:r>
        <w:t></w:t>
      </w:r>
      <w:r>
        <w:rPr>
          <w:rFonts w:hint="eastAsia"/>
        </w:rPr>
        <w:t>и</w:t>
      </w:r>
      <w:r>
        <w:t></w:t>
      </w:r>
      <w:r>
        <w:rPr>
          <w:rFonts w:hint="eastAsia"/>
        </w:rPr>
        <w:t>другие</w:t>
      </w:r>
      <w:r>
        <w:t></w:t>
      </w:r>
    </w:p>
    <w:p w:rsidR="00C96CD3" w:rsidRDefault="00C96CD3" w:rsidP="00C96CD3">
      <w:r>
        <w:rPr>
          <w:rFonts w:hint="eastAsia"/>
        </w:rPr>
        <w:t>После</w:t>
      </w:r>
      <w:r>
        <w:t></w:t>
      </w:r>
      <w:r>
        <w:rPr>
          <w:rFonts w:hint="eastAsia"/>
        </w:rPr>
        <w:t>составления</w:t>
      </w:r>
      <w:r>
        <w:t></w:t>
      </w:r>
      <w:r>
        <w:rPr>
          <w:rFonts w:hint="eastAsia"/>
        </w:rPr>
        <w:t>предварительного</w:t>
      </w:r>
      <w:r>
        <w:t></w:t>
      </w:r>
      <w:r>
        <w:rPr>
          <w:rFonts w:hint="eastAsia"/>
        </w:rPr>
        <w:t>перечня</w:t>
      </w:r>
      <w:r>
        <w:t></w:t>
      </w:r>
      <w:r>
        <w:rPr>
          <w:rFonts w:hint="eastAsia"/>
        </w:rPr>
        <w:t>процессов</w:t>
      </w:r>
      <w:r>
        <w:t></w:t>
      </w:r>
      <w:r>
        <w:rPr>
          <w:rFonts w:hint="eastAsia"/>
        </w:rPr>
        <w:t>были</w:t>
      </w:r>
      <w:r>
        <w:t></w:t>
      </w:r>
      <w:r>
        <w:rPr>
          <w:rFonts w:hint="eastAsia"/>
        </w:rPr>
        <w:t>созданы</w:t>
      </w:r>
      <w:r>
        <w:t></w:t>
      </w:r>
      <w:r>
        <w:rPr>
          <w:rFonts w:hint="eastAsia"/>
        </w:rPr>
        <w:t>модели</w:t>
      </w:r>
      <w:r>
        <w:t></w:t>
      </w:r>
      <w:r>
        <w:rPr>
          <w:rFonts w:hint="eastAsia"/>
        </w:rPr>
        <w:t>процессов</w:t>
      </w:r>
      <w:r>
        <w:t></w:t>
      </w:r>
      <w:r>
        <w:t></w:t>
      </w:r>
      <w:r>
        <w:rPr>
          <w:rFonts w:hint="eastAsia"/>
        </w:rPr>
        <w:t>обладающие</w:t>
      </w:r>
      <w:r>
        <w:t></w:t>
      </w:r>
      <w:r>
        <w:rPr>
          <w:rFonts w:hint="eastAsia"/>
        </w:rPr>
        <w:t>следующими</w:t>
      </w:r>
      <w:r>
        <w:t></w:t>
      </w:r>
      <w:r>
        <w:rPr>
          <w:rFonts w:hint="eastAsia"/>
        </w:rPr>
        <w:t>свойствами</w:t>
      </w:r>
      <w:r>
        <w:t></w:t>
      </w:r>
      <w:r>
        <w:t></w:t>
      </w:r>
      <w:r>
        <w:rPr>
          <w:rFonts w:hint="eastAsia"/>
        </w:rPr>
        <w:t>изложенными</w:t>
      </w:r>
      <w:r>
        <w:t></w:t>
      </w:r>
      <w:r>
        <w:rPr>
          <w:rFonts w:hint="eastAsia"/>
        </w:rPr>
        <w:t>в</w:t>
      </w:r>
      <w:r>
        <w:t></w:t>
      </w:r>
      <w:r>
        <w:rPr>
          <w:rFonts w:hint="eastAsia"/>
        </w:rPr>
        <w:t>паспортах</w:t>
      </w:r>
      <w:r>
        <w:t></w:t>
      </w:r>
      <w:r>
        <w:rPr>
          <w:rFonts w:hint="eastAsia"/>
        </w:rPr>
        <w:t>процессов</w:t>
      </w:r>
      <w:r>
        <w:t></w:t>
      </w:r>
      <w:r>
        <w:t></w:t>
      </w:r>
      <w:r>
        <w:rPr>
          <w:rFonts w:hint="eastAsia"/>
        </w:rPr>
        <w:t>наглядность</w:t>
      </w:r>
      <w:r>
        <w:t></w:t>
      </w:r>
      <w:r>
        <w:rPr>
          <w:rFonts w:hint="eastAsia"/>
        </w:rPr>
        <w:t>и</w:t>
      </w:r>
      <w:r>
        <w:t></w:t>
      </w:r>
      <w:r>
        <w:rPr>
          <w:rFonts w:hint="eastAsia"/>
        </w:rPr>
        <w:t>полнота</w:t>
      </w:r>
      <w:r>
        <w:t></w:t>
      </w:r>
      <w:r>
        <w:rPr>
          <w:rFonts w:hint="eastAsia"/>
        </w:rPr>
        <w:t>описываемого</w:t>
      </w:r>
      <w:r>
        <w:t></w:t>
      </w:r>
      <w:r>
        <w:rPr>
          <w:rFonts w:hint="eastAsia"/>
        </w:rPr>
        <w:t>процесса</w:t>
      </w:r>
      <w:r>
        <w:t></w:t>
      </w:r>
      <w:r>
        <w:rPr>
          <w:rFonts w:hint="eastAsia"/>
        </w:rPr>
        <w:t>без</w:t>
      </w:r>
      <w:r>
        <w:t></w:t>
      </w:r>
      <w:r>
        <w:rPr>
          <w:rFonts w:hint="eastAsia"/>
        </w:rPr>
        <w:t>дублирования</w:t>
      </w:r>
      <w:r>
        <w:t></w:t>
      </w:r>
      <w:r>
        <w:rPr>
          <w:rFonts w:hint="eastAsia"/>
        </w:rPr>
        <w:t>информации</w:t>
      </w:r>
      <w:r>
        <w:t></w:t>
      </w:r>
      <w:r>
        <w:t></w:t>
      </w:r>
      <w:r>
        <w:rPr>
          <w:rFonts w:hint="eastAsia"/>
        </w:rPr>
        <w:t>возможность</w:t>
      </w:r>
      <w:r>
        <w:t></w:t>
      </w:r>
      <w:r>
        <w:rPr>
          <w:rFonts w:hint="eastAsia"/>
        </w:rPr>
        <w:t>анализа</w:t>
      </w:r>
      <w:r>
        <w:t></w:t>
      </w:r>
      <w:r>
        <w:rPr>
          <w:rFonts w:hint="eastAsia"/>
        </w:rPr>
        <w:t>процесса</w:t>
      </w:r>
      <w:r>
        <w:t></w:t>
      </w:r>
      <w:r>
        <w:rPr>
          <w:rFonts w:hint="eastAsia"/>
        </w:rPr>
        <w:t>руководителями</w:t>
      </w:r>
      <w:r>
        <w:t></w:t>
      </w:r>
      <w:r>
        <w:t></w:t>
      </w:r>
      <w:r>
        <w:rPr>
          <w:rFonts w:hint="eastAsia"/>
        </w:rPr>
        <w:t>аудиторами</w:t>
      </w:r>
      <w:r>
        <w:t></w:t>
      </w:r>
      <w:r>
        <w:rPr>
          <w:rFonts w:hint="eastAsia"/>
        </w:rPr>
        <w:t>и</w:t>
      </w:r>
      <w:r>
        <w:t></w:t>
      </w:r>
      <w:r>
        <w:rPr>
          <w:rFonts w:hint="eastAsia"/>
        </w:rPr>
        <w:t>проектными</w:t>
      </w:r>
      <w:r>
        <w:t></w:t>
      </w:r>
      <w:r>
        <w:rPr>
          <w:rFonts w:hint="eastAsia"/>
        </w:rPr>
        <w:t>группами</w:t>
      </w:r>
      <w:r>
        <w:t></w:t>
      </w:r>
      <w:r>
        <w:t></w:t>
      </w:r>
      <w:r>
        <w:rPr>
          <w:rFonts w:hint="eastAsia"/>
        </w:rPr>
        <w:t>рациональное</w:t>
      </w:r>
      <w:r>
        <w:t></w:t>
      </w:r>
      <w:r>
        <w:rPr>
          <w:rFonts w:hint="eastAsia"/>
        </w:rPr>
        <w:t>использование</w:t>
      </w:r>
      <w:r>
        <w:t></w:t>
      </w:r>
      <w:r>
        <w:rPr>
          <w:rFonts w:hint="eastAsia"/>
        </w:rPr>
        <w:t>ранее</w:t>
      </w:r>
      <w:r>
        <w:t></w:t>
      </w:r>
      <w:r>
        <w:rPr>
          <w:rFonts w:hint="eastAsia"/>
        </w:rPr>
        <w:t>разработанной</w:t>
      </w:r>
      <w:r>
        <w:t></w:t>
      </w:r>
      <w:r>
        <w:rPr>
          <w:rFonts w:hint="eastAsia"/>
        </w:rPr>
        <w:t>и</w:t>
      </w:r>
      <w:r>
        <w:t></w:t>
      </w:r>
      <w:r>
        <w:rPr>
          <w:rFonts w:hint="eastAsia"/>
        </w:rPr>
        <w:t>подтвердившей</w:t>
      </w:r>
      <w:r>
        <w:t></w:t>
      </w:r>
      <w:r>
        <w:rPr>
          <w:rFonts w:hint="eastAsia"/>
        </w:rPr>
        <w:t>на</w:t>
      </w:r>
      <w:r>
        <w:t></w:t>
      </w:r>
      <w:r>
        <w:rPr>
          <w:rFonts w:hint="eastAsia"/>
        </w:rPr>
        <w:t>практике</w:t>
      </w:r>
      <w:r>
        <w:t></w:t>
      </w:r>
      <w:r>
        <w:rPr>
          <w:rFonts w:hint="eastAsia"/>
        </w:rPr>
        <w:t>свою</w:t>
      </w:r>
      <w:r>
        <w:t></w:t>
      </w:r>
      <w:r>
        <w:rPr>
          <w:rFonts w:hint="eastAsia"/>
        </w:rPr>
        <w:t>ценность</w:t>
      </w:r>
      <w:r>
        <w:t></w:t>
      </w:r>
      <w:r>
        <w:rPr>
          <w:rFonts w:hint="eastAsia"/>
        </w:rPr>
        <w:t>документации</w:t>
      </w:r>
      <w:r>
        <w:t></w:t>
      </w:r>
      <w:r>
        <w:rPr>
          <w:rFonts w:hint="eastAsia"/>
        </w:rPr>
        <w:t>предприятия</w:t>
      </w:r>
      <w:r>
        <w:t></w:t>
      </w:r>
    </w:p>
    <w:p w:rsidR="00C96CD3" w:rsidRDefault="00C96CD3" w:rsidP="00C96CD3">
      <w:r>
        <w:rPr>
          <w:rFonts w:hint="eastAsia"/>
        </w:rPr>
        <w:t>В</w:t>
      </w:r>
      <w:r>
        <w:t></w:t>
      </w:r>
      <w:r>
        <w:rPr>
          <w:rFonts w:hint="eastAsia"/>
        </w:rPr>
        <w:t>результате</w:t>
      </w:r>
      <w:r>
        <w:t></w:t>
      </w:r>
      <w:r>
        <w:rPr>
          <w:rFonts w:hint="eastAsia"/>
        </w:rPr>
        <w:t>была</w:t>
      </w:r>
      <w:r>
        <w:t></w:t>
      </w:r>
      <w:r>
        <w:rPr>
          <w:rFonts w:hint="eastAsia"/>
        </w:rPr>
        <w:t>проведена</w:t>
      </w:r>
      <w:r>
        <w:t></w:t>
      </w:r>
      <w:r>
        <w:rPr>
          <w:rFonts w:hint="eastAsia"/>
        </w:rPr>
        <w:t>оценка</w:t>
      </w:r>
      <w:r>
        <w:t></w:t>
      </w:r>
      <w:r>
        <w:rPr>
          <w:rFonts w:hint="eastAsia"/>
        </w:rPr>
        <w:t>уровня</w:t>
      </w:r>
      <w:r>
        <w:t></w:t>
      </w:r>
      <w:r>
        <w:rPr>
          <w:rFonts w:hint="eastAsia"/>
        </w:rPr>
        <w:t>экстраполяции</w:t>
      </w:r>
      <w:r>
        <w:t></w:t>
      </w:r>
      <w:r>
        <w:rPr>
          <w:rFonts w:hint="eastAsia"/>
        </w:rPr>
        <w:t>процессов</w:t>
      </w:r>
      <w:r>
        <w:t></w:t>
      </w:r>
      <w:r>
        <w:rPr>
          <w:rFonts w:hint="eastAsia"/>
        </w:rPr>
        <w:t>СМК</w:t>
      </w:r>
      <w:r>
        <w:t></w:t>
      </w:r>
      <w:r>
        <w:rPr>
          <w:rFonts w:hint="eastAsia"/>
        </w:rPr>
        <w:t>по</w:t>
      </w:r>
      <w:r>
        <w:t></w:t>
      </w:r>
      <w:r>
        <w:rPr>
          <w:rFonts w:hint="eastAsia"/>
        </w:rPr>
        <w:t>сравнению</w:t>
      </w:r>
      <w:r>
        <w:t></w:t>
      </w:r>
      <w:r>
        <w:rPr>
          <w:rFonts w:hint="eastAsia"/>
        </w:rPr>
        <w:t>с</w:t>
      </w:r>
      <w:r>
        <w:t></w:t>
      </w:r>
      <w:r>
        <w:rPr>
          <w:rFonts w:hint="eastAsia"/>
        </w:rPr>
        <w:t>началом</w:t>
      </w:r>
      <w:r>
        <w:t></w:t>
      </w:r>
      <w:r>
        <w:rPr>
          <w:rFonts w:hint="eastAsia"/>
        </w:rPr>
        <w:t>работы</w:t>
      </w:r>
      <w:r>
        <w:t></w:t>
      </w:r>
      <w:r>
        <w:t></w:t>
      </w:r>
      <w:r>
        <w:rPr>
          <w:rFonts w:hint="eastAsia"/>
        </w:rPr>
        <w:t>оптимальный</w:t>
      </w:r>
      <w:r>
        <w:t></w:t>
      </w:r>
      <w:r>
        <w:rPr>
          <w:rFonts w:hint="eastAsia"/>
        </w:rPr>
        <w:t>уровень</w:t>
      </w:r>
      <w:r>
        <w:t></w:t>
      </w:r>
      <w:r>
        <w:rPr>
          <w:rFonts w:hint="eastAsia"/>
        </w:rPr>
        <w:t>отметили</w:t>
      </w:r>
      <w:r>
        <w:t></w:t>
      </w:r>
      <w:r>
        <w:t></w:t>
      </w:r>
      <w:r>
        <w:t></w:t>
      </w:r>
      <w:r>
        <w:t></w:t>
      </w:r>
      <w:r>
        <w:t></w:t>
      </w:r>
      <w:r>
        <w:t></w:t>
      </w:r>
      <w:r>
        <w:t></w:t>
      </w:r>
      <w:r>
        <w:t></w:t>
      </w:r>
      <w:r>
        <w:t></w:t>
      </w:r>
      <w:r>
        <w:rPr>
          <w:rFonts w:hint="eastAsia"/>
        </w:rPr>
        <w:t>против</w:t>
      </w:r>
      <w:r>
        <w:t></w:t>
      </w:r>
      <w:r>
        <w:t></w:t>
      </w:r>
      <w:r>
        <w:t></w:t>
      </w:r>
      <w:r>
        <w:t></w:t>
      </w:r>
      <w:r>
        <w:t></w:t>
      </w:r>
      <w:r>
        <w:t></w:t>
      </w:r>
      <w:r>
        <w:t></w:t>
      </w:r>
      <w:r>
        <w:t></w:t>
      </w:r>
      <w:r>
        <w:rPr>
          <w:rFonts w:hint="eastAsia"/>
        </w:rPr>
        <w:t>на</w:t>
      </w:r>
      <w:r>
        <w:t></w:t>
      </w:r>
      <w:r>
        <w:rPr>
          <w:rFonts w:hint="eastAsia"/>
        </w:rPr>
        <w:t>начало</w:t>
      </w:r>
      <w:r>
        <w:t></w:t>
      </w:r>
      <w:r>
        <w:rPr>
          <w:rFonts w:hint="eastAsia"/>
        </w:rPr>
        <w:t>экспериментальной</w:t>
      </w:r>
      <w:r>
        <w:t></w:t>
      </w:r>
      <w:r>
        <w:rPr>
          <w:rFonts w:hint="eastAsia"/>
        </w:rPr>
        <w:t>работы</w:t>
      </w:r>
      <w:r>
        <w:t></w:t>
      </w:r>
      <w:r>
        <w:t></w:t>
      </w:r>
      <w:r>
        <w:t></w:t>
      </w:r>
      <w:r>
        <w:rPr>
          <w:rFonts w:hint="eastAsia"/>
        </w:rPr>
        <w:t>допустимый</w:t>
      </w:r>
      <w:r>
        <w:t></w:t>
      </w:r>
      <w:r>
        <w:rPr>
          <w:rFonts w:hint="eastAsia"/>
        </w:rPr>
        <w:t>–</w:t>
      </w:r>
      <w:r>
        <w:t></w:t>
      </w:r>
      <w:r>
        <w:t></w:t>
      </w:r>
      <w:r>
        <w:t></w:t>
      </w:r>
      <w:r>
        <w:t></w:t>
      </w:r>
      <w:r>
        <w:t></w:t>
      </w:r>
      <w:r>
        <w:t></w:t>
      </w:r>
      <w:r>
        <w:t></w:t>
      </w:r>
      <w:r>
        <w:t></w:t>
      </w:r>
      <w:r>
        <w:t></w:t>
      </w:r>
      <w:r>
        <w:rPr>
          <w:rFonts w:hint="eastAsia"/>
        </w:rPr>
        <w:t>против</w:t>
      </w:r>
      <w:r>
        <w:t></w:t>
      </w:r>
      <w:r>
        <w:t></w:t>
      </w:r>
      <w:r>
        <w:t></w:t>
      </w:r>
      <w:r>
        <w:t></w:t>
      </w:r>
      <w:r>
        <w:t></w:t>
      </w:r>
      <w:r>
        <w:t></w:t>
      </w:r>
      <w:r>
        <w:t></w:t>
      </w:r>
      <w:r>
        <w:t></w:t>
      </w:r>
      <w:r>
        <w:rPr>
          <w:rFonts w:hint="eastAsia"/>
        </w:rPr>
        <w:t>на</w:t>
      </w:r>
      <w:r>
        <w:t></w:t>
      </w:r>
      <w:r>
        <w:rPr>
          <w:rFonts w:hint="eastAsia"/>
        </w:rPr>
        <w:t>начало</w:t>
      </w:r>
      <w:r>
        <w:t></w:t>
      </w:r>
      <w:r>
        <w:rPr>
          <w:rFonts w:hint="eastAsia"/>
        </w:rPr>
        <w:t>работы</w:t>
      </w:r>
      <w:r>
        <w:t></w:t>
      </w:r>
      <w:r>
        <w:t></w:t>
      </w:r>
      <w:r>
        <w:t></w:t>
      </w:r>
      <w:r>
        <w:rPr>
          <w:rFonts w:hint="eastAsia"/>
        </w:rPr>
        <w:t>критический</w:t>
      </w:r>
      <w:r>
        <w:t></w:t>
      </w:r>
      <w:r>
        <w:rPr>
          <w:rFonts w:hint="eastAsia"/>
        </w:rPr>
        <w:t>–</w:t>
      </w:r>
      <w:r>
        <w:t></w:t>
      </w:r>
      <w:r>
        <w:t></w:t>
      </w:r>
      <w:r>
        <w:t></w:t>
      </w:r>
      <w:r>
        <w:t></w:t>
      </w:r>
      <w:r>
        <w:t></w:t>
      </w:r>
      <w:r>
        <w:t></w:t>
      </w:r>
      <w:r>
        <w:t></w:t>
      </w:r>
      <w:r>
        <w:t></w:t>
      </w:r>
      <w:r>
        <w:t></w:t>
      </w:r>
      <w:r>
        <w:rPr>
          <w:rFonts w:hint="eastAsia"/>
        </w:rPr>
        <w:t>против</w:t>
      </w:r>
      <w:r>
        <w:t></w:t>
      </w:r>
      <w:r>
        <w:t></w:t>
      </w:r>
      <w:r>
        <w:t></w:t>
      </w:r>
      <w:r>
        <w:t></w:t>
      </w:r>
      <w:r>
        <w:t></w:t>
      </w:r>
      <w:r>
        <w:t></w:t>
      </w:r>
      <w:r>
        <w:t></w:t>
      </w:r>
      <w:r>
        <w:t></w:t>
      </w:r>
      <w:r>
        <w:rPr>
          <w:rFonts w:hint="eastAsia"/>
        </w:rPr>
        <w:t>на</w:t>
      </w:r>
      <w:r>
        <w:t></w:t>
      </w:r>
      <w:r>
        <w:rPr>
          <w:rFonts w:hint="eastAsia"/>
        </w:rPr>
        <w:t>начало</w:t>
      </w:r>
      <w:r>
        <w:t></w:t>
      </w:r>
      <w:r>
        <w:rPr>
          <w:rFonts w:hint="eastAsia"/>
        </w:rPr>
        <w:t>работы</w:t>
      </w:r>
      <w:r>
        <w:t></w:t>
      </w:r>
      <w:r>
        <w:t></w:t>
      </w:r>
      <w:r>
        <w:rPr>
          <w:rFonts w:hint="eastAsia"/>
        </w:rPr>
        <w:t>слушателей</w:t>
      </w:r>
      <w:r>
        <w:t></w:t>
      </w:r>
      <w:r>
        <w:t></w:t>
      </w:r>
      <w:r>
        <w:rPr>
          <w:rFonts w:hint="eastAsia"/>
        </w:rPr>
        <w:t>табл</w:t>
      </w:r>
      <w:r>
        <w:t></w:t>
      </w:r>
      <w:r>
        <w:t></w:t>
      </w:r>
      <w:r>
        <w:t></w:t>
      </w:r>
      <w:r>
        <w:t></w:t>
      </w:r>
      <w:r>
        <w:t></w:t>
      </w:r>
    </w:p>
    <w:p w:rsidR="00C96CD3" w:rsidRDefault="00C96CD3" w:rsidP="00C96CD3">
      <w:r>
        <w:rPr>
          <w:rFonts w:hint="eastAsia"/>
        </w:rPr>
        <w:t>Таблица</w:t>
      </w:r>
      <w:r>
        <w:t></w:t>
      </w:r>
      <w:r>
        <w:t></w:t>
      </w:r>
    </w:p>
    <w:p w:rsidR="00C96CD3" w:rsidRDefault="00C96CD3" w:rsidP="00C96CD3">
      <w:r>
        <w:rPr>
          <w:rFonts w:hint="eastAsia"/>
        </w:rPr>
        <w:t>Оценка</w:t>
      </w:r>
      <w:r>
        <w:t></w:t>
      </w:r>
      <w:r>
        <w:rPr>
          <w:rFonts w:hint="eastAsia"/>
        </w:rPr>
        <w:t>слушателями</w:t>
      </w:r>
      <w:r>
        <w:t></w:t>
      </w:r>
      <w:r>
        <w:rPr>
          <w:rFonts w:hint="eastAsia"/>
        </w:rPr>
        <w:t>уровня</w:t>
      </w:r>
      <w:r>
        <w:t></w:t>
      </w:r>
      <w:r>
        <w:rPr>
          <w:rFonts w:hint="eastAsia"/>
        </w:rPr>
        <w:t>экстраполяции</w:t>
      </w:r>
      <w:r>
        <w:t></w:t>
      </w:r>
      <w:r>
        <w:t></w:t>
      </w:r>
      <w:r>
        <w:rPr>
          <w:rFonts w:hint="eastAsia"/>
        </w:rPr>
        <w:t>сформированности</w:t>
      </w:r>
      <w:r>
        <w:t></w:t>
      </w:r>
      <w:r>
        <w:t></w:t>
      </w:r>
      <w:r>
        <w:rPr>
          <w:rFonts w:hint="eastAsia"/>
        </w:rPr>
        <w:t>процессов</w:t>
      </w:r>
      <w:r>
        <w:t></w:t>
      </w:r>
      <w:r>
        <w:rPr>
          <w:rFonts w:hint="eastAsia"/>
        </w:rPr>
        <w:t>СМК</w:t>
      </w:r>
      <w:r>
        <w:t></w:t>
      </w:r>
      <w:r>
        <w:t></w:t>
      </w:r>
      <w:r>
        <w:rPr>
          <w:rFonts w:hint="eastAsia"/>
        </w:rPr>
        <w:t>системы</w:t>
      </w:r>
      <w:r>
        <w:t></w:t>
      </w:r>
      <w:r>
        <w:rPr>
          <w:rFonts w:hint="eastAsia"/>
        </w:rPr>
        <w:t>качества</w:t>
      </w:r>
      <w:r>
        <w:t></w:t>
      </w:r>
      <w:r>
        <w:t></w:t>
      </w:r>
      <w:r>
        <w:rPr>
          <w:rFonts w:hint="eastAsia"/>
        </w:rPr>
        <w:t>на</w:t>
      </w:r>
      <w:r>
        <w:t></w:t>
      </w:r>
      <w:r>
        <w:rPr>
          <w:rFonts w:hint="eastAsia"/>
        </w:rPr>
        <w:t>конец</w:t>
      </w:r>
      <w:r>
        <w:t></w:t>
      </w:r>
      <w:r>
        <w:rPr>
          <w:rFonts w:hint="eastAsia"/>
        </w:rPr>
        <w:t>экспериментальной</w:t>
      </w:r>
      <w:r>
        <w:t></w:t>
      </w:r>
      <w:r>
        <w:rPr>
          <w:rFonts w:hint="eastAsia"/>
        </w:rPr>
        <w:t>работы</w:t>
      </w:r>
    </w:p>
    <w:p w:rsidR="00C96CD3" w:rsidRDefault="00C96CD3" w:rsidP="00C96CD3">
      <w:r>
        <w:rPr>
          <w:rFonts w:hint="eastAsia"/>
        </w:rPr>
        <w:t>Критерии</w:t>
      </w:r>
      <w:r>
        <w:t></w:t>
      </w:r>
      <w:r>
        <w:rPr>
          <w:rFonts w:hint="eastAsia"/>
        </w:rPr>
        <w:t>экстраполяции</w:t>
      </w:r>
      <w:r>
        <w:t></w:t>
      </w:r>
      <w:r>
        <w:rPr>
          <w:rFonts w:hint="eastAsia"/>
        </w:rPr>
        <w:t>процессов</w:t>
      </w:r>
      <w:r>
        <w:t></w:t>
      </w:r>
      <w:r>
        <w:rPr>
          <w:rFonts w:hint="eastAsia"/>
        </w:rPr>
        <w:t>СМК</w:t>
      </w:r>
      <w:r>
        <w:tab/>
      </w:r>
      <w:r>
        <w:rPr>
          <w:rFonts w:hint="eastAsia"/>
        </w:rPr>
        <w:t>Уровни</w:t>
      </w:r>
      <w:r>
        <w:t></w:t>
      </w:r>
      <w:r>
        <w:rPr>
          <w:rFonts w:hint="eastAsia"/>
        </w:rPr>
        <w:t>экстраполяции</w:t>
      </w:r>
      <w:r>
        <w:t></w:t>
      </w:r>
      <w:r>
        <w:rPr>
          <w:rFonts w:hint="eastAsia"/>
        </w:rPr>
        <w:t>процессного</w:t>
      </w:r>
      <w:r>
        <w:t></w:t>
      </w:r>
      <w:r>
        <w:rPr>
          <w:rFonts w:hint="eastAsia"/>
        </w:rPr>
        <w:t>подхода</w:t>
      </w:r>
    </w:p>
    <w:p w:rsidR="00C96CD3" w:rsidRDefault="00C96CD3" w:rsidP="00C96CD3">
      <w:r>
        <w:tab/>
      </w:r>
      <w:r>
        <w:rPr>
          <w:rFonts w:hint="eastAsia"/>
        </w:rPr>
        <w:t>критический</w:t>
      </w:r>
      <w:r>
        <w:tab/>
      </w:r>
      <w:r>
        <w:rPr>
          <w:rFonts w:hint="eastAsia"/>
        </w:rPr>
        <w:t>допустимый</w:t>
      </w:r>
      <w:r>
        <w:tab/>
      </w:r>
      <w:r>
        <w:rPr>
          <w:rFonts w:hint="eastAsia"/>
        </w:rPr>
        <w:t>оптимальный</w:t>
      </w:r>
    </w:p>
    <w:p w:rsidR="00C96CD3" w:rsidRDefault="00C96CD3" w:rsidP="00C96CD3">
      <w:r>
        <w:tab/>
      </w:r>
      <w:r>
        <w:t></w:t>
      </w:r>
      <w:r>
        <w:tab/>
      </w:r>
      <w:r>
        <w:t></w:t>
      </w:r>
      <w:r>
        <w:tab/>
      </w:r>
      <w:r>
        <w:t></w:t>
      </w:r>
    </w:p>
    <w:p w:rsidR="00C96CD3" w:rsidRDefault="00C96CD3" w:rsidP="00C96CD3">
      <w:r>
        <w:rPr>
          <w:rFonts w:hint="eastAsia"/>
        </w:rPr>
        <w:t>Эффективность</w:t>
      </w:r>
      <w:r>
        <w:tab/>
      </w:r>
      <w:r>
        <w:t></w:t>
      </w:r>
      <w:r>
        <w:t></w:t>
      </w:r>
      <w:r>
        <w:t></w:t>
      </w:r>
      <w:r>
        <w:t></w:t>
      </w:r>
      <w:r>
        <w:tab/>
      </w:r>
      <w:r>
        <w:t></w:t>
      </w:r>
      <w:r>
        <w:t></w:t>
      </w:r>
      <w:r>
        <w:t></w:t>
      </w:r>
      <w:r>
        <w:t></w:t>
      </w:r>
      <w:r>
        <w:tab/>
      </w:r>
      <w:r>
        <w:t></w:t>
      </w:r>
      <w:r>
        <w:t></w:t>
      </w:r>
      <w:r>
        <w:t></w:t>
      </w:r>
      <w:r>
        <w:t></w:t>
      </w:r>
    </w:p>
    <w:p w:rsidR="00C96CD3" w:rsidRDefault="00C96CD3" w:rsidP="00C96CD3">
      <w:r>
        <w:rPr>
          <w:rFonts w:hint="eastAsia"/>
        </w:rPr>
        <w:t>Результативность</w:t>
      </w:r>
      <w:r>
        <w:tab/>
      </w:r>
      <w:r>
        <w:t></w:t>
      </w:r>
      <w:r>
        <w:t></w:t>
      </w:r>
      <w:r>
        <w:t></w:t>
      </w:r>
      <w:r>
        <w:t></w:t>
      </w:r>
      <w:r>
        <w:tab/>
      </w:r>
      <w:r>
        <w:t></w:t>
      </w:r>
      <w:r>
        <w:t></w:t>
      </w:r>
      <w:r>
        <w:t></w:t>
      </w:r>
      <w:r>
        <w:t></w:t>
      </w:r>
      <w:r>
        <w:tab/>
      </w:r>
      <w:r>
        <w:t></w:t>
      </w:r>
      <w:r>
        <w:t></w:t>
      </w:r>
      <w:r>
        <w:t></w:t>
      </w:r>
      <w:r>
        <w:t></w:t>
      </w:r>
    </w:p>
    <w:p w:rsidR="00C96CD3" w:rsidRDefault="00C96CD3" w:rsidP="00C96CD3">
      <w:r>
        <w:rPr>
          <w:rFonts w:hint="eastAsia"/>
        </w:rPr>
        <w:t>Воздействие</w:t>
      </w:r>
      <w:r>
        <w:t></w:t>
      </w:r>
      <w:r>
        <w:rPr>
          <w:rFonts w:hint="eastAsia"/>
        </w:rPr>
        <w:t>на</w:t>
      </w:r>
      <w:r>
        <w:t></w:t>
      </w:r>
      <w:r>
        <w:rPr>
          <w:rFonts w:hint="eastAsia"/>
        </w:rPr>
        <w:t>окружающую</w:t>
      </w:r>
      <w:r>
        <w:t></w:t>
      </w:r>
      <w:r>
        <w:rPr>
          <w:rFonts w:hint="eastAsia"/>
        </w:rPr>
        <w:t>среду</w:t>
      </w:r>
      <w:r>
        <w:tab/>
      </w:r>
      <w:r>
        <w:t></w:t>
      </w:r>
      <w:r>
        <w:t></w:t>
      </w:r>
      <w:r>
        <w:t></w:t>
      </w:r>
      <w:r>
        <w:t></w:t>
      </w:r>
      <w:r>
        <w:tab/>
      </w:r>
      <w:r>
        <w:t></w:t>
      </w:r>
      <w:r>
        <w:t></w:t>
      </w:r>
      <w:r>
        <w:t></w:t>
      </w:r>
      <w:r>
        <w:t></w:t>
      </w:r>
      <w:r>
        <w:tab/>
      </w:r>
      <w:r>
        <w:t></w:t>
      </w:r>
      <w:r>
        <w:t></w:t>
      </w:r>
      <w:r>
        <w:t></w:t>
      </w:r>
      <w:r>
        <w:t></w:t>
      </w:r>
    </w:p>
    <w:p w:rsidR="00C96CD3" w:rsidRDefault="00C96CD3" w:rsidP="00C96CD3">
      <w:r>
        <w:rPr>
          <w:rFonts w:hint="eastAsia"/>
        </w:rPr>
        <w:t>Риски</w:t>
      </w:r>
      <w:r>
        <w:t></w:t>
      </w:r>
      <w:r>
        <w:rPr>
          <w:rFonts w:hint="eastAsia"/>
        </w:rPr>
        <w:t>для</w:t>
      </w:r>
      <w:r>
        <w:t></w:t>
      </w:r>
      <w:r>
        <w:rPr>
          <w:rFonts w:hint="eastAsia"/>
        </w:rPr>
        <w:t>персонала</w:t>
      </w:r>
      <w:r>
        <w:tab/>
      </w:r>
      <w:r>
        <w:t></w:t>
      </w:r>
      <w:r>
        <w:t></w:t>
      </w:r>
      <w:r>
        <w:t></w:t>
      </w:r>
      <w:r>
        <w:t></w:t>
      </w:r>
      <w:r>
        <w:tab/>
      </w:r>
      <w:r>
        <w:t></w:t>
      </w:r>
      <w:r>
        <w:t></w:t>
      </w:r>
      <w:r>
        <w:t></w:t>
      </w:r>
      <w:r>
        <w:t></w:t>
      </w:r>
      <w:r>
        <w:tab/>
      </w:r>
      <w:r>
        <w:t></w:t>
      </w:r>
      <w:r>
        <w:t></w:t>
      </w:r>
      <w:r>
        <w:t></w:t>
      </w:r>
      <w:r>
        <w:t></w:t>
      </w:r>
    </w:p>
    <w:p w:rsidR="00C96CD3" w:rsidRDefault="00C96CD3" w:rsidP="00C96CD3">
      <w:r>
        <w:rPr>
          <w:rFonts w:hint="eastAsia"/>
        </w:rPr>
        <w:t>Средний</w:t>
      </w:r>
      <w:r>
        <w:tab/>
      </w:r>
      <w:r>
        <w:t></w:t>
      </w:r>
      <w:r>
        <w:t></w:t>
      </w:r>
      <w:r>
        <w:t></w:t>
      </w:r>
      <w:r>
        <w:t></w:t>
      </w:r>
      <w:r>
        <w:tab/>
      </w:r>
      <w:r>
        <w:t></w:t>
      </w:r>
      <w:r>
        <w:t></w:t>
      </w:r>
      <w:r>
        <w:t></w:t>
      </w:r>
      <w:r>
        <w:t></w:t>
      </w:r>
      <w:r>
        <w:tab/>
      </w:r>
      <w:r>
        <w:t></w:t>
      </w:r>
      <w:r>
        <w:t></w:t>
      </w:r>
      <w:r>
        <w:t></w:t>
      </w:r>
      <w:r>
        <w:t></w:t>
      </w:r>
    </w:p>
    <w:p w:rsidR="00C96CD3" w:rsidRDefault="00C96CD3" w:rsidP="00C96CD3"/>
    <w:p w:rsidR="00C96CD3" w:rsidRDefault="00C96CD3" w:rsidP="00C96CD3">
      <w:r>
        <w:rPr>
          <w:rFonts w:hint="eastAsia"/>
        </w:rPr>
        <w:t>Таким</w:t>
      </w:r>
      <w:r>
        <w:t></w:t>
      </w:r>
      <w:r>
        <w:rPr>
          <w:rFonts w:hint="eastAsia"/>
        </w:rPr>
        <w:t>образом</w:t>
      </w:r>
      <w:r>
        <w:t></w:t>
      </w:r>
      <w:r>
        <w:t></w:t>
      </w:r>
      <w:r>
        <w:rPr>
          <w:rFonts w:hint="eastAsia"/>
        </w:rPr>
        <w:t>процессно</w:t>
      </w:r>
      <w:r>
        <w:t></w:t>
      </w:r>
      <w:r>
        <w:rPr>
          <w:rFonts w:hint="eastAsia"/>
        </w:rPr>
        <w:t>ориентированное</w:t>
      </w:r>
      <w:r>
        <w:t></w:t>
      </w:r>
      <w:r>
        <w:rPr>
          <w:rFonts w:hint="eastAsia"/>
        </w:rPr>
        <w:t>управление</w:t>
      </w:r>
      <w:r>
        <w:t></w:t>
      </w:r>
      <w:r>
        <w:rPr>
          <w:rFonts w:hint="eastAsia"/>
        </w:rPr>
        <w:t>–</w:t>
      </w:r>
      <w:r>
        <w:t></w:t>
      </w:r>
      <w:r>
        <w:rPr>
          <w:rFonts w:hint="eastAsia"/>
        </w:rPr>
        <w:t>это</w:t>
      </w:r>
      <w:r>
        <w:t></w:t>
      </w:r>
      <w:r>
        <w:rPr>
          <w:rFonts w:hint="eastAsia"/>
        </w:rPr>
        <w:t>творческий</w:t>
      </w:r>
      <w:r>
        <w:t></w:t>
      </w:r>
      <w:r>
        <w:rPr>
          <w:rFonts w:hint="eastAsia"/>
        </w:rPr>
        <w:t>управленческий</w:t>
      </w:r>
      <w:r>
        <w:t></w:t>
      </w:r>
      <w:r>
        <w:rPr>
          <w:rFonts w:hint="eastAsia"/>
        </w:rPr>
        <w:t>инструмент</w:t>
      </w:r>
      <w:r>
        <w:t></w:t>
      </w:r>
      <w:r>
        <w:t></w:t>
      </w:r>
      <w:r>
        <w:rPr>
          <w:rFonts w:hint="eastAsia"/>
        </w:rPr>
        <w:t>позволяющий</w:t>
      </w:r>
      <w:r>
        <w:t></w:t>
      </w:r>
      <w:r>
        <w:rPr>
          <w:rFonts w:hint="eastAsia"/>
        </w:rPr>
        <w:t>снижать</w:t>
      </w:r>
      <w:r>
        <w:t></w:t>
      </w:r>
      <w:r>
        <w:rPr>
          <w:rFonts w:hint="eastAsia"/>
        </w:rPr>
        <w:t>затраты</w:t>
      </w:r>
      <w:r>
        <w:t></w:t>
      </w:r>
      <w:r>
        <w:t></w:t>
      </w:r>
      <w:r>
        <w:t></w:t>
      </w:r>
      <w:r>
        <w:rPr>
          <w:rFonts w:hint="eastAsia"/>
        </w:rPr>
        <w:t>повышать</w:t>
      </w:r>
      <w:r>
        <w:t></w:t>
      </w:r>
      <w:r>
        <w:rPr>
          <w:rFonts w:hint="eastAsia"/>
        </w:rPr>
        <w:t>качество</w:t>
      </w:r>
      <w:r>
        <w:t></w:t>
      </w:r>
      <w:r>
        <w:rPr>
          <w:rFonts w:hint="eastAsia"/>
        </w:rPr>
        <w:t>образования</w:t>
      </w:r>
      <w:r>
        <w:t></w:t>
      </w:r>
      <w:r>
        <w:t></w:t>
      </w:r>
      <w:r>
        <w:rPr>
          <w:rFonts w:hint="eastAsia"/>
        </w:rPr>
        <w:t>принимать</w:t>
      </w:r>
      <w:r>
        <w:t></w:t>
      </w:r>
      <w:r>
        <w:rPr>
          <w:rFonts w:hint="eastAsia"/>
        </w:rPr>
        <w:t>стратегические</w:t>
      </w:r>
      <w:r>
        <w:t></w:t>
      </w:r>
      <w:r>
        <w:rPr>
          <w:rFonts w:hint="eastAsia"/>
        </w:rPr>
        <w:t>решения</w:t>
      </w:r>
      <w:r>
        <w:t></w:t>
      </w:r>
      <w:r>
        <w:t></w:t>
      </w:r>
      <w:r>
        <w:rPr>
          <w:rFonts w:hint="eastAsia"/>
        </w:rPr>
        <w:t>ориентируясь</w:t>
      </w:r>
      <w:r>
        <w:t></w:t>
      </w:r>
      <w:r>
        <w:rPr>
          <w:rFonts w:hint="eastAsia"/>
        </w:rPr>
        <w:t>на</w:t>
      </w:r>
      <w:r>
        <w:t></w:t>
      </w:r>
      <w:r>
        <w:rPr>
          <w:rFonts w:hint="eastAsia"/>
        </w:rPr>
        <w:t>потребности</w:t>
      </w:r>
      <w:r>
        <w:t></w:t>
      </w:r>
      <w:r>
        <w:rPr>
          <w:rFonts w:hint="eastAsia"/>
        </w:rPr>
        <w:t>заказчиков</w:t>
      </w:r>
      <w:r>
        <w:t></w:t>
      </w:r>
      <w:r>
        <w:t></w:t>
      </w:r>
      <w:r>
        <w:rPr>
          <w:rFonts w:hint="eastAsia"/>
        </w:rPr>
        <w:t>Введение</w:t>
      </w:r>
      <w:r>
        <w:t></w:t>
      </w:r>
      <w:r>
        <w:rPr>
          <w:rFonts w:hint="eastAsia"/>
        </w:rPr>
        <w:t>процессно</w:t>
      </w:r>
      <w:r>
        <w:t></w:t>
      </w:r>
      <w:r>
        <w:rPr>
          <w:rFonts w:hint="eastAsia"/>
        </w:rPr>
        <w:t>ориентированного</w:t>
      </w:r>
      <w:r>
        <w:t></w:t>
      </w:r>
      <w:r>
        <w:rPr>
          <w:rFonts w:hint="eastAsia"/>
        </w:rPr>
        <w:t>управления</w:t>
      </w:r>
      <w:r>
        <w:t></w:t>
      </w:r>
      <w:r>
        <w:rPr>
          <w:rFonts w:hint="eastAsia"/>
        </w:rPr>
        <w:t>требует</w:t>
      </w:r>
      <w:r>
        <w:t></w:t>
      </w:r>
      <w:r>
        <w:rPr>
          <w:rFonts w:hint="eastAsia"/>
        </w:rPr>
        <w:t>мощного</w:t>
      </w:r>
      <w:r>
        <w:t></w:t>
      </w:r>
      <w:r>
        <w:rPr>
          <w:rFonts w:hint="eastAsia"/>
        </w:rPr>
        <w:t>информационного</w:t>
      </w:r>
      <w:r>
        <w:t></w:t>
      </w:r>
      <w:r>
        <w:rPr>
          <w:rFonts w:hint="eastAsia"/>
        </w:rPr>
        <w:t>обеспечения</w:t>
      </w:r>
      <w:r>
        <w:t></w:t>
      </w:r>
      <w:r>
        <w:t></w:t>
      </w:r>
      <w:r>
        <w:rPr>
          <w:rFonts w:hint="eastAsia"/>
        </w:rPr>
        <w:t>поэтому</w:t>
      </w:r>
      <w:r>
        <w:t></w:t>
      </w:r>
      <w:r>
        <w:rPr>
          <w:rFonts w:hint="eastAsia"/>
        </w:rPr>
        <w:t>внедрение</w:t>
      </w:r>
      <w:r>
        <w:t></w:t>
      </w:r>
      <w:r>
        <w:rPr>
          <w:rFonts w:hint="eastAsia"/>
        </w:rPr>
        <w:t>процессного</w:t>
      </w:r>
      <w:r>
        <w:t></w:t>
      </w:r>
      <w:r>
        <w:rPr>
          <w:rFonts w:hint="eastAsia"/>
        </w:rPr>
        <w:t>подхода</w:t>
      </w:r>
      <w:r>
        <w:t></w:t>
      </w:r>
      <w:r>
        <w:rPr>
          <w:rFonts w:hint="eastAsia"/>
        </w:rPr>
        <w:t>в</w:t>
      </w:r>
      <w:r>
        <w:t></w:t>
      </w:r>
      <w:r>
        <w:rPr>
          <w:rFonts w:hint="eastAsia"/>
        </w:rPr>
        <w:t>аппарате</w:t>
      </w:r>
      <w:r>
        <w:t></w:t>
      </w:r>
      <w:r>
        <w:rPr>
          <w:rFonts w:hint="eastAsia"/>
        </w:rPr>
        <w:t>управления</w:t>
      </w:r>
      <w:r>
        <w:t></w:t>
      </w:r>
      <w:r>
        <w:rPr>
          <w:rFonts w:hint="eastAsia"/>
        </w:rPr>
        <w:t>приводит</w:t>
      </w:r>
      <w:r>
        <w:t></w:t>
      </w:r>
      <w:r>
        <w:rPr>
          <w:rFonts w:hint="eastAsia"/>
        </w:rPr>
        <w:t>к</w:t>
      </w:r>
      <w:r>
        <w:t></w:t>
      </w:r>
      <w:r>
        <w:rPr>
          <w:rFonts w:hint="eastAsia"/>
        </w:rPr>
        <w:t>формированию</w:t>
      </w:r>
      <w:r>
        <w:t></w:t>
      </w:r>
      <w:r>
        <w:rPr>
          <w:rFonts w:hint="eastAsia"/>
        </w:rPr>
        <w:t>эффективной</w:t>
      </w:r>
      <w:r>
        <w:t></w:t>
      </w:r>
      <w:r>
        <w:rPr>
          <w:rFonts w:hint="eastAsia"/>
        </w:rPr>
        <w:t>СМК</w:t>
      </w:r>
      <w:r>
        <w:t></w:t>
      </w:r>
    </w:p>
    <w:p w:rsidR="00C96CD3" w:rsidRDefault="00C96CD3" w:rsidP="00C96CD3">
      <w:r>
        <w:rPr>
          <w:rFonts w:hint="eastAsia"/>
        </w:rPr>
        <w:t>В</w:t>
      </w:r>
      <w:r>
        <w:t></w:t>
      </w:r>
      <w:r>
        <w:rPr>
          <w:rFonts w:hint="eastAsia"/>
        </w:rPr>
        <w:t>заключении</w:t>
      </w:r>
      <w:r>
        <w:t></w:t>
      </w:r>
      <w:r>
        <w:rPr>
          <w:rFonts w:hint="eastAsia"/>
        </w:rPr>
        <w:t>сформулированы</w:t>
      </w:r>
      <w:r>
        <w:t></w:t>
      </w:r>
      <w:r>
        <w:rPr>
          <w:rFonts w:hint="eastAsia"/>
        </w:rPr>
        <w:t>основные</w:t>
      </w:r>
      <w:r>
        <w:t></w:t>
      </w:r>
      <w:r>
        <w:rPr>
          <w:rFonts w:hint="eastAsia"/>
        </w:rPr>
        <w:t>выводы</w:t>
      </w:r>
      <w:r>
        <w:t></w:t>
      </w:r>
      <w:r>
        <w:t></w:t>
      </w:r>
      <w:r>
        <w:rPr>
          <w:rFonts w:hint="eastAsia"/>
        </w:rPr>
        <w:t>подтверждающие</w:t>
      </w:r>
      <w:r>
        <w:t></w:t>
      </w:r>
      <w:r>
        <w:rPr>
          <w:rFonts w:hint="eastAsia"/>
        </w:rPr>
        <w:t>теоретическую</w:t>
      </w:r>
      <w:r>
        <w:t></w:t>
      </w:r>
      <w:r>
        <w:rPr>
          <w:rFonts w:hint="eastAsia"/>
        </w:rPr>
        <w:t>и</w:t>
      </w:r>
      <w:r>
        <w:t></w:t>
      </w:r>
      <w:r>
        <w:rPr>
          <w:rFonts w:hint="eastAsia"/>
        </w:rPr>
        <w:t>практическую</w:t>
      </w:r>
      <w:r>
        <w:t></w:t>
      </w:r>
      <w:r>
        <w:rPr>
          <w:rFonts w:hint="eastAsia"/>
        </w:rPr>
        <w:t>значимость</w:t>
      </w:r>
      <w:r>
        <w:t></w:t>
      </w:r>
      <w:r>
        <w:rPr>
          <w:rFonts w:hint="eastAsia"/>
        </w:rPr>
        <w:t>исследования</w:t>
      </w:r>
      <w:r>
        <w:t></w:t>
      </w:r>
      <w:r>
        <w:rPr>
          <w:rFonts w:hint="eastAsia"/>
        </w:rPr>
        <w:t>проблемы</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p>
    <w:p w:rsidR="00C96CD3" w:rsidRDefault="00C96CD3" w:rsidP="00C96CD3">
      <w:r>
        <w:t></w:t>
      </w:r>
      <w:r>
        <w:t></w:t>
      </w:r>
      <w:r>
        <w:tab/>
      </w:r>
      <w:r>
        <w:rPr>
          <w:rFonts w:hint="eastAsia"/>
        </w:rPr>
        <w:t>Исследованы</w:t>
      </w:r>
      <w:r>
        <w:t></w:t>
      </w:r>
      <w:r>
        <w:rPr>
          <w:rFonts w:hint="eastAsia"/>
        </w:rPr>
        <w:t>понятия</w:t>
      </w:r>
      <w:r>
        <w:t></w:t>
      </w:r>
      <w:r>
        <w:rPr>
          <w:rFonts w:hint="eastAsia"/>
        </w:rPr>
        <w:t>системы</w:t>
      </w:r>
      <w:r>
        <w:t></w:t>
      </w:r>
      <w:r>
        <w:rPr>
          <w:rFonts w:hint="eastAsia"/>
        </w:rPr>
        <w:t>менеджмента</w:t>
      </w:r>
      <w:r>
        <w:t></w:t>
      </w:r>
      <w:r>
        <w:rPr>
          <w:rFonts w:hint="eastAsia"/>
        </w:rPr>
        <w:t>качества</w:t>
      </w:r>
      <w:r>
        <w:t></w:t>
      </w:r>
      <w:r>
        <w:rPr>
          <w:rFonts w:hint="eastAsia"/>
        </w:rPr>
        <w:t>и</w:t>
      </w:r>
      <w:r>
        <w:t></w:t>
      </w:r>
      <w:r>
        <w:rPr>
          <w:rFonts w:hint="eastAsia"/>
        </w:rPr>
        <w:t>обогащено</w:t>
      </w:r>
      <w:r>
        <w:t></w:t>
      </w:r>
      <w:r>
        <w:rPr>
          <w:rFonts w:hint="eastAsia"/>
        </w:rPr>
        <w:t>понимание</w:t>
      </w:r>
      <w:r>
        <w:t></w:t>
      </w:r>
      <w:r>
        <w:rPr>
          <w:rFonts w:hint="eastAsia"/>
        </w:rPr>
        <w:t>системы</w:t>
      </w:r>
      <w:r>
        <w:t></w:t>
      </w:r>
      <w:r>
        <w:rPr>
          <w:rFonts w:hint="eastAsia"/>
        </w:rPr>
        <w:t>менеджмента</w:t>
      </w:r>
      <w:r>
        <w:t></w:t>
      </w:r>
      <w:r>
        <w:rPr>
          <w:rFonts w:hint="eastAsia"/>
        </w:rPr>
        <w:t>качества</w:t>
      </w:r>
      <w:r>
        <w:t></w:t>
      </w:r>
      <w:r>
        <w:rPr>
          <w:rFonts w:hint="eastAsia"/>
        </w:rPr>
        <w:t>общеобразовательной</w:t>
      </w:r>
      <w:r>
        <w:t></w:t>
      </w:r>
      <w:r>
        <w:rPr>
          <w:rFonts w:hint="eastAsia"/>
        </w:rPr>
        <w:t>школы</w:t>
      </w:r>
      <w:r>
        <w:t></w:t>
      </w:r>
      <w:r>
        <w:rPr>
          <w:rFonts w:hint="eastAsia"/>
        </w:rPr>
        <w:t>как</w:t>
      </w:r>
      <w:r>
        <w:t></w:t>
      </w:r>
      <w:r>
        <w:rPr>
          <w:rFonts w:hint="eastAsia"/>
        </w:rPr>
        <w:t>эффективной</w:t>
      </w:r>
      <w:r>
        <w:t></w:t>
      </w:r>
      <w:r>
        <w:rPr>
          <w:rFonts w:hint="eastAsia"/>
        </w:rPr>
        <w:t>инновационной</w:t>
      </w:r>
      <w:r>
        <w:t></w:t>
      </w:r>
      <w:r>
        <w:rPr>
          <w:rFonts w:hint="eastAsia"/>
        </w:rPr>
        <w:t>системы</w:t>
      </w:r>
      <w:r>
        <w:t></w:t>
      </w:r>
      <w:r>
        <w:rPr>
          <w:rFonts w:hint="eastAsia"/>
        </w:rPr>
        <w:t>управления</w:t>
      </w:r>
      <w:r>
        <w:t></w:t>
      </w:r>
      <w:r>
        <w:t></w:t>
      </w:r>
      <w:r>
        <w:rPr>
          <w:rFonts w:hint="eastAsia"/>
        </w:rPr>
        <w:t>обеспечивающей</w:t>
      </w:r>
      <w:r>
        <w:t></w:t>
      </w:r>
      <w:r>
        <w:rPr>
          <w:rFonts w:hint="eastAsia"/>
        </w:rPr>
        <w:t>условия</w:t>
      </w:r>
      <w:r>
        <w:t></w:t>
      </w:r>
      <w:r>
        <w:rPr>
          <w:rFonts w:hint="eastAsia"/>
        </w:rPr>
        <w:t>для</w:t>
      </w:r>
      <w:r>
        <w:t></w:t>
      </w:r>
      <w:r>
        <w:rPr>
          <w:rFonts w:hint="eastAsia"/>
        </w:rPr>
        <w:t>постоянного</w:t>
      </w:r>
      <w:r>
        <w:t></w:t>
      </w:r>
      <w:r>
        <w:rPr>
          <w:rFonts w:hint="eastAsia"/>
        </w:rPr>
        <w:t>ее</w:t>
      </w:r>
      <w:r>
        <w:t></w:t>
      </w:r>
      <w:r>
        <w:rPr>
          <w:rFonts w:hint="eastAsia"/>
        </w:rPr>
        <w:t>улучшения</w:t>
      </w:r>
      <w:r>
        <w:t></w:t>
      </w:r>
      <w:r>
        <w:t></w:t>
      </w:r>
      <w:r>
        <w:rPr>
          <w:rFonts w:hint="eastAsia"/>
        </w:rPr>
        <w:t>что</w:t>
      </w:r>
      <w:r>
        <w:t></w:t>
      </w:r>
      <w:r>
        <w:rPr>
          <w:rFonts w:hint="eastAsia"/>
        </w:rPr>
        <w:t>ведет</w:t>
      </w:r>
      <w:r>
        <w:t></w:t>
      </w:r>
      <w:r>
        <w:rPr>
          <w:rFonts w:hint="eastAsia"/>
        </w:rPr>
        <w:t>к</w:t>
      </w:r>
      <w:r>
        <w:t></w:t>
      </w:r>
      <w:r>
        <w:rPr>
          <w:rFonts w:hint="eastAsia"/>
        </w:rPr>
        <w:t>стабильному</w:t>
      </w:r>
      <w:r>
        <w:t></w:t>
      </w:r>
      <w:r>
        <w:rPr>
          <w:rFonts w:hint="eastAsia"/>
        </w:rPr>
        <w:t>росту</w:t>
      </w:r>
      <w:r>
        <w:t></w:t>
      </w:r>
      <w:r>
        <w:rPr>
          <w:rFonts w:hint="eastAsia"/>
        </w:rPr>
        <w:t>качества</w:t>
      </w:r>
      <w:r>
        <w:t></w:t>
      </w:r>
      <w:r>
        <w:rPr>
          <w:rFonts w:hint="eastAsia"/>
        </w:rPr>
        <w:t>образования</w:t>
      </w:r>
      <w:r>
        <w:t></w:t>
      </w:r>
      <w:r>
        <w:t></w:t>
      </w:r>
      <w:r>
        <w:rPr>
          <w:rFonts w:hint="eastAsia"/>
        </w:rPr>
        <w:t>Научно</w:t>
      </w:r>
      <w:r>
        <w:t></w:t>
      </w:r>
      <w:r>
        <w:rPr>
          <w:rFonts w:hint="eastAsia"/>
        </w:rPr>
        <w:t>обоснована</w:t>
      </w:r>
      <w:r>
        <w:t></w:t>
      </w:r>
      <w:r>
        <w:rPr>
          <w:rFonts w:hint="eastAsia"/>
        </w:rPr>
        <w:t>совокупность</w:t>
      </w:r>
      <w:r>
        <w:t></w:t>
      </w:r>
      <w:r>
        <w:rPr>
          <w:rFonts w:hint="eastAsia"/>
        </w:rPr>
        <w:t>принципов</w:t>
      </w:r>
      <w:r>
        <w:t></w:t>
      </w:r>
      <w:r>
        <w:t></w:t>
      </w:r>
      <w:r>
        <w:rPr>
          <w:rFonts w:hint="eastAsia"/>
        </w:rPr>
        <w:t>методов</w:t>
      </w:r>
      <w:r>
        <w:t></w:t>
      </w:r>
      <w:r>
        <w:rPr>
          <w:rFonts w:hint="eastAsia"/>
        </w:rPr>
        <w:t>и</w:t>
      </w:r>
      <w:r>
        <w:t></w:t>
      </w:r>
      <w:r>
        <w:rPr>
          <w:rFonts w:hint="eastAsia"/>
        </w:rPr>
        <w:t>форм</w:t>
      </w:r>
      <w:r>
        <w:t></w:t>
      </w:r>
      <w:r>
        <w:rPr>
          <w:rFonts w:hint="eastAsia"/>
        </w:rPr>
        <w:t>управления</w:t>
      </w:r>
      <w:r>
        <w:t></w:t>
      </w:r>
      <w:r>
        <w:rPr>
          <w:rFonts w:hint="eastAsia"/>
        </w:rPr>
        <w:t>системой</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p>
    <w:p w:rsidR="00C96CD3" w:rsidRDefault="00C96CD3" w:rsidP="00C96CD3">
      <w:r>
        <w:t></w:t>
      </w:r>
      <w:r>
        <w:t></w:t>
      </w:r>
      <w:r>
        <w:tab/>
      </w:r>
      <w:r>
        <w:rPr>
          <w:rFonts w:hint="eastAsia"/>
        </w:rPr>
        <w:t>Определено</w:t>
      </w:r>
      <w:r>
        <w:t></w:t>
      </w:r>
      <w:r>
        <w:t></w:t>
      </w:r>
      <w:r>
        <w:rPr>
          <w:rFonts w:hint="eastAsia"/>
        </w:rPr>
        <w:t>межкультурное</w:t>
      </w:r>
      <w:r>
        <w:t></w:t>
      </w:r>
      <w:r>
        <w:rPr>
          <w:rFonts w:hint="eastAsia"/>
        </w:rPr>
        <w:t>образовательное</w:t>
      </w:r>
      <w:r>
        <w:t></w:t>
      </w:r>
      <w:r>
        <w:rPr>
          <w:rFonts w:hint="eastAsia"/>
        </w:rPr>
        <w:t>пространство</w:t>
      </w:r>
      <w:r>
        <w:t></w:t>
      </w:r>
      <w:r>
        <w:rPr>
          <w:rFonts w:hint="eastAsia"/>
        </w:rPr>
        <w:t>школы</w:t>
      </w:r>
      <w:r>
        <w:t></w:t>
      </w:r>
      <w:r>
        <w:rPr>
          <w:rFonts w:hint="eastAsia"/>
        </w:rPr>
        <w:t>как</w:t>
      </w:r>
      <w:r>
        <w:t></w:t>
      </w:r>
      <w:r>
        <w:rPr>
          <w:rFonts w:hint="eastAsia"/>
        </w:rPr>
        <w:t>многоуровневое</w:t>
      </w:r>
      <w:r>
        <w:t></w:t>
      </w:r>
      <w:r>
        <w:rPr>
          <w:rFonts w:hint="eastAsia"/>
        </w:rPr>
        <w:t>образование</w:t>
      </w:r>
      <w:r>
        <w:t></w:t>
      </w:r>
      <w:r>
        <w:t></w:t>
      </w:r>
      <w:r>
        <w:rPr>
          <w:rFonts w:hint="eastAsia"/>
        </w:rPr>
        <w:t>включающее</w:t>
      </w:r>
      <w:r>
        <w:t></w:t>
      </w:r>
      <w:r>
        <w:rPr>
          <w:rFonts w:hint="eastAsia"/>
        </w:rPr>
        <w:t>подструктуру</w:t>
      </w:r>
      <w:r>
        <w:t></w:t>
      </w:r>
      <w:r>
        <w:rPr>
          <w:rFonts w:hint="eastAsia"/>
        </w:rPr>
        <w:t>участников</w:t>
      </w:r>
      <w:r>
        <w:t></w:t>
      </w:r>
      <w:r>
        <w:rPr>
          <w:rFonts w:hint="eastAsia"/>
        </w:rPr>
        <w:t>–</w:t>
      </w:r>
      <w:r>
        <w:t></w:t>
      </w:r>
      <w:r>
        <w:rPr>
          <w:rFonts w:hint="eastAsia"/>
        </w:rPr>
        <w:t>субъектов</w:t>
      </w:r>
      <w:r>
        <w:t></w:t>
      </w:r>
      <w:r>
        <w:rPr>
          <w:rFonts w:hint="eastAsia"/>
        </w:rPr>
        <w:t>образовательного</w:t>
      </w:r>
      <w:r>
        <w:t></w:t>
      </w:r>
      <w:r>
        <w:rPr>
          <w:rFonts w:hint="eastAsia"/>
        </w:rPr>
        <w:t>процесса</w:t>
      </w:r>
      <w:r>
        <w:t></w:t>
      </w:r>
      <w:r>
        <w:t></w:t>
      </w:r>
      <w:r>
        <w:rPr>
          <w:rFonts w:hint="eastAsia"/>
        </w:rPr>
        <w:t>сферы</w:t>
      </w:r>
      <w:r>
        <w:t></w:t>
      </w:r>
      <w:r>
        <w:t></w:t>
      </w:r>
      <w:r>
        <w:rPr>
          <w:rFonts w:hint="eastAsia"/>
        </w:rPr>
        <w:t>их</w:t>
      </w:r>
      <w:r>
        <w:t></w:t>
      </w:r>
      <w:r>
        <w:rPr>
          <w:rFonts w:hint="eastAsia"/>
        </w:rPr>
        <w:t>деятельности</w:t>
      </w:r>
      <w:r>
        <w:t></w:t>
      </w:r>
      <w:r>
        <w:t></w:t>
      </w:r>
      <w:r>
        <w:rPr>
          <w:rFonts w:hint="eastAsia"/>
        </w:rPr>
        <w:t>системы</w:t>
      </w:r>
      <w:r>
        <w:t></w:t>
      </w:r>
      <w:r>
        <w:rPr>
          <w:rFonts w:hint="eastAsia"/>
        </w:rPr>
        <w:t>взаимоотношений</w:t>
      </w:r>
      <w:r>
        <w:t></w:t>
      </w:r>
      <w:r>
        <w:t></w:t>
      </w:r>
      <w:r>
        <w:rPr>
          <w:rFonts w:hint="eastAsia"/>
        </w:rPr>
        <w:t>взглядов</w:t>
      </w:r>
      <w:r>
        <w:t></w:t>
      </w:r>
      <w:r>
        <w:t></w:t>
      </w:r>
      <w:r>
        <w:rPr>
          <w:rFonts w:hint="eastAsia"/>
        </w:rPr>
        <w:t>идей</w:t>
      </w:r>
      <w:r>
        <w:t></w:t>
      </w:r>
      <w:r>
        <w:rPr>
          <w:rFonts w:hint="eastAsia"/>
        </w:rPr>
        <w:t>и</w:t>
      </w:r>
      <w:r>
        <w:t></w:t>
      </w:r>
      <w:r>
        <w:rPr>
          <w:rFonts w:hint="eastAsia"/>
        </w:rPr>
        <w:t>ценностей</w:t>
      </w:r>
      <w:r>
        <w:t></w:t>
      </w:r>
      <w:r>
        <w:t></w:t>
      </w:r>
      <w:r>
        <w:rPr>
          <w:rFonts w:hint="eastAsia"/>
        </w:rPr>
        <w:t>способы</w:t>
      </w:r>
      <w:r>
        <w:t></w:t>
      </w:r>
      <w:r>
        <w:rPr>
          <w:rFonts w:hint="eastAsia"/>
        </w:rPr>
        <w:t>коммуникации</w:t>
      </w:r>
      <w:r>
        <w:t></w:t>
      </w:r>
      <w:r>
        <w:t></w:t>
      </w:r>
      <w:r>
        <w:rPr>
          <w:rFonts w:hint="eastAsia"/>
        </w:rPr>
        <w:t>Обосновано</w:t>
      </w:r>
      <w:r>
        <w:t></w:t>
      </w:r>
      <w:r>
        <w:t></w:t>
      </w:r>
      <w:r>
        <w:rPr>
          <w:rFonts w:hint="eastAsia"/>
        </w:rPr>
        <w:t>что</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rPr>
          <w:rFonts w:hint="eastAsia"/>
        </w:rPr>
        <w:t>включает</w:t>
      </w:r>
      <w:r>
        <w:t></w:t>
      </w:r>
      <w:r>
        <w:rPr>
          <w:rFonts w:hint="eastAsia"/>
        </w:rPr>
        <w:t>пространственно</w:t>
      </w:r>
      <w:r>
        <w:t></w:t>
      </w:r>
      <w:r>
        <w:rPr>
          <w:rFonts w:hint="eastAsia"/>
        </w:rPr>
        <w:t>предметное</w:t>
      </w:r>
      <w:r>
        <w:t></w:t>
      </w:r>
      <w:r>
        <w:rPr>
          <w:rFonts w:hint="eastAsia"/>
        </w:rPr>
        <w:t>окружение</w:t>
      </w:r>
      <w:r>
        <w:t></w:t>
      </w:r>
      <w:r>
        <w:rPr>
          <w:rFonts w:hint="eastAsia"/>
        </w:rPr>
        <w:t>обучающихся</w:t>
      </w:r>
      <w:r>
        <w:t></w:t>
      </w:r>
      <w:r>
        <w:rPr>
          <w:rFonts w:hint="eastAsia"/>
        </w:rPr>
        <w:t>как</w:t>
      </w:r>
      <w:r>
        <w:t></w:t>
      </w:r>
      <w:r>
        <w:rPr>
          <w:rFonts w:hint="eastAsia"/>
        </w:rPr>
        <w:t>условие</w:t>
      </w:r>
      <w:r>
        <w:t></w:t>
      </w:r>
      <w:r>
        <w:rPr>
          <w:rFonts w:hint="eastAsia"/>
        </w:rPr>
        <w:t>их</w:t>
      </w:r>
      <w:r>
        <w:t></w:t>
      </w:r>
      <w:r>
        <w:rPr>
          <w:rFonts w:hint="eastAsia"/>
        </w:rPr>
        <w:t>обучения</w:t>
      </w:r>
      <w:r>
        <w:t></w:t>
      </w:r>
      <w:r>
        <w:rPr>
          <w:rFonts w:hint="eastAsia"/>
        </w:rPr>
        <w:t>и</w:t>
      </w:r>
      <w:r>
        <w:t></w:t>
      </w:r>
      <w:r>
        <w:rPr>
          <w:rFonts w:hint="eastAsia"/>
        </w:rPr>
        <w:t>воспитания</w:t>
      </w:r>
      <w:r>
        <w:t></w:t>
      </w:r>
      <w:r>
        <w:t></w:t>
      </w:r>
      <w:r>
        <w:rPr>
          <w:rFonts w:hint="eastAsia"/>
        </w:rPr>
        <w:t>средство</w:t>
      </w:r>
      <w:r>
        <w:t></w:t>
      </w:r>
      <w:r>
        <w:t></w:t>
      </w:r>
      <w:r>
        <w:rPr>
          <w:rFonts w:hint="eastAsia"/>
        </w:rPr>
        <w:t>предмет</w:t>
      </w:r>
      <w:r>
        <w:t></w:t>
      </w:r>
      <w:r>
        <w:rPr>
          <w:rFonts w:hint="eastAsia"/>
        </w:rPr>
        <w:t>проективной</w:t>
      </w:r>
      <w:r>
        <w:t></w:t>
      </w:r>
      <w:r>
        <w:rPr>
          <w:rFonts w:hint="eastAsia"/>
        </w:rPr>
        <w:t>деятельности</w:t>
      </w:r>
      <w:r>
        <w:t></w:t>
      </w:r>
      <w:r>
        <w:rPr>
          <w:rFonts w:hint="eastAsia"/>
        </w:rPr>
        <w:t>управленцев</w:t>
      </w:r>
      <w:r>
        <w:t></w:t>
      </w:r>
      <w:r>
        <w:rPr>
          <w:rFonts w:hint="eastAsia"/>
        </w:rPr>
        <w:t>и</w:t>
      </w:r>
      <w:r>
        <w:t></w:t>
      </w:r>
      <w:r>
        <w:rPr>
          <w:rFonts w:hint="eastAsia"/>
        </w:rPr>
        <w:t>педагогов</w:t>
      </w:r>
      <w:r>
        <w:t></w:t>
      </w:r>
      <w:r>
        <w:t></w:t>
      </w:r>
      <w:r>
        <w:rPr>
          <w:rFonts w:hint="eastAsia"/>
        </w:rPr>
        <w:t>моделирование</w:t>
      </w:r>
      <w:r>
        <w:t></w:t>
      </w:r>
      <w:r>
        <w:rPr>
          <w:rFonts w:hint="eastAsia"/>
        </w:rPr>
        <w:t>разных</w:t>
      </w:r>
      <w:r>
        <w:t></w:t>
      </w:r>
      <w:r>
        <w:rPr>
          <w:rFonts w:hint="eastAsia"/>
        </w:rPr>
        <w:t>типов</w:t>
      </w:r>
      <w:r>
        <w:t></w:t>
      </w:r>
      <w:r>
        <w:rPr>
          <w:rFonts w:hint="eastAsia"/>
        </w:rPr>
        <w:t>культурных</w:t>
      </w:r>
      <w:r>
        <w:t></w:t>
      </w:r>
      <w:r>
        <w:rPr>
          <w:rFonts w:hint="eastAsia"/>
        </w:rPr>
        <w:t>конструктов</w:t>
      </w:r>
      <w:r>
        <w:t></w:t>
      </w:r>
      <w:r>
        <w:rPr>
          <w:rFonts w:hint="eastAsia"/>
        </w:rPr>
        <w:t>в</w:t>
      </w:r>
      <w:r>
        <w:t></w:t>
      </w:r>
      <w:r>
        <w:rPr>
          <w:rFonts w:hint="eastAsia"/>
        </w:rPr>
        <w:t>образовательном</w:t>
      </w:r>
      <w:r>
        <w:t></w:t>
      </w:r>
      <w:r>
        <w:rPr>
          <w:rFonts w:hint="eastAsia"/>
        </w:rPr>
        <w:t>поле</w:t>
      </w:r>
      <w:r>
        <w:t></w:t>
      </w:r>
    </w:p>
    <w:p w:rsidR="00C96CD3" w:rsidRDefault="00C96CD3" w:rsidP="00C96CD3">
      <w:r>
        <w:t></w:t>
      </w:r>
      <w:r>
        <w:t></w:t>
      </w:r>
      <w:r>
        <w:tab/>
      </w:r>
      <w:r>
        <w:rPr>
          <w:rFonts w:hint="eastAsia"/>
        </w:rPr>
        <w:t>Выстроено</w:t>
      </w:r>
      <w:r>
        <w:t></w:t>
      </w:r>
      <w:r>
        <w:rPr>
          <w:rFonts w:hint="eastAsia"/>
        </w:rPr>
        <w:t>педагогическое</w:t>
      </w:r>
      <w:r>
        <w:t></w:t>
      </w:r>
      <w:r>
        <w:rPr>
          <w:rFonts w:hint="eastAsia"/>
        </w:rPr>
        <w:t>обеспечение</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состоящее</w:t>
      </w:r>
      <w:r>
        <w:t></w:t>
      </w:r>
      <w:r>
        <w:rPr>
          <w:rFonts w:hint="eastAsia"/>
        </w:rPr>
        <w:t>из</w:t>
      </w:r>
      <w:r>
        <w:t></w:t>
      </w:r>
      <w:r>
        <w:rPr>
          <w:rFonts w:hint="eastAsia"/>
        </w:rPr>
        <w:t>содержательного</w:t>
      </w:r>
      <w:r>
        <w:t></w:t>
      </w:r>
      <w:r>
        <w:t></w:t>
      </w:r>
      <w:r>
        <w:rPr>
          <w:rFonts w:hint="eastAsia"/>
        </w:rPr>
        <w:t>операционно</w:t>
      </w:r>
      <w:r>
        <w:t></w:t>
      </w:r>
      <w:r>
        <w:rPr>
          <w:rFonts w:hint="eastAsia"/>
        </w:rPr>
        <w:t>деятельностного</w:t>
      </w:r>
      <w:r>
        <w:t></w:t>
      </w:r>
      <w:r>
        <w:rPr>
          <w:rFonts w:hint="eastAsia"/>
        </w:rPr>
        <w:t>и</w:t>
      </w:r>
      <w:r>
        <w:t></w:t>
      </w:r>
      <w:r>
        <w:rPr>
          <w:rFonts w:hint="eastAsia"/>
        </w:rPr>
        <w:t>оценочно</w:t>
      </w:r>
      <w:r>
        <w:t></w:t>
      </w:r>
      <w:r>
        <w:rPr>
          <w:rFonts w:hint="eastAsia"/>
        </w:rPr>
        <w:t>регулятивного</w:t>
      </w:r>
      <w:r>
        <w:t></w:t>
      </w:r>
      <w:r>
        <w:rPr>
          <w:rFonts w:hint="eastAsia"/>
        </w:rPr>
        <w:t>компонентов</w:t>
      </w:r>
      <w:r>
        <w:t></w:t>
      </w:r>
      <w:r>
        <w:t></w:t>
      </w:r>
      <w:r>
        <w:rPr>
          <w:rFonts w:hint="eastAsia"/>
        </w:rPr>
        <w:t>На</w:t>
      </w:r>
      <w:r>
        <w:t></w:t>
      </w:r>
      <w:r>
        <w:rPr>
          <w:rFonts w:hint="eastAsia"/>
        </w:rPr>
        <w:t>основе</w:t>
      </w:r>
      <w:r>
        <w:t></w:t>
      </w:r>
      <w:r>
        <w:rPr>
          <w:rFonts w:hint="eastAsia"/>
        </w:rPr>
        <w:t>указанных</w:t>
      </w:r>
      <w:r>
        <w:t></w:t>
      </w:r>
      <w:r>
        <w:rPr>
          <w:rFonts w:hint="eastAsia"/>
        </w:rPr>
        <w:t>компонентов</w:t>
      </w:r>
      <w:r>
        <w:t></w:t>
      </w:r>
      <w:r>
        <w:rPr>
          <w:rFonts w:hint="eastAsia"/>
        </w:rPr>
        <w:t>разработан</w:t>
      </w:r>
      <w:r>
        <w:t></w:t>
      </w:r>
      <w:r>
        <w:rPr>
          <w:rFonts w:hint="eastAsia"/>
        </w:rPr>
        <w:t>комплекс</w:t>
      </w:r>
      <w:r>
        <w:t></w:t>
      </w:r>
      <w:r>
        <w:rPr>
          <w:rFonts w:hint="eastAsia"/>
        </w:rPr>
        <w:t>программно</w:t>
      </w:r>
      <w:r>
        <w:t></w:t>
      </w:r>
      <w:r>
        <w:rPr>
          <w:rFonts w:hint="eastAsia"/>
        </w:rPr>
        <w:t>методических</w:t>
      </w:r>
      <w:r>
        <w:t></w:t>
      </w:r>
      <w:r>
        <w:rPr>
          <w:rFonts w:hint="eastAsia"/>
        </w:rPr>
        <w:t>и</w:t>
      </w:r>
      <w:r>
        <w:t></w:t>
      </w:r>
      <w:r>
        <w:rPr>
          <w:rFonts w:hint="eastAsia"/>
        </w:rPr>
        <w:t>контрольно</w:t>
      </w:r>
      <w:r>
        <w:t></w:t>
      </w:r>
      <w:r>
        <w:rPr>
          <w:rFonts w:hint="eastAsia"/>
        </w:rPr>
        <w:t>измерительных</w:t>
      </w:r>
      <w:r>
        <w:t></w:t>
      </w:r>
      <w:r>
        <w:rPr>
          <w:rFonts w:hint="eastAsia"/>
        </w:rPr>
        <w:t>материалов</w:t>
      </w:r>
      <w:r>
        <w:t></w:t>
      </w:r>
      <w:r>
        <w:rPr>
          <w:rFonts w:hint="eastAsia"/>
        </w:rPr>
        <w:t>в</w:t>
      </w:r>
      <w:r>
        <w:t></w:t>
      </w:r>
      <w:r>
        <w:rPr>
          <w:rFonts w:hint="eastAsia"/>
        </w:rPr>
        <w:t>соответствии</w:t>
      </w:r>
      <w:r>
        <w:t></w:t>
      </w:r>
      <w:r>
        <w:rPr>
          <w:rFonts w:hint="eastAsia"/>
        </w:rPr>
        <w:t>с</w:t>
      </w:r>
      <w:r>
        <w:t></w:t>
      </w:r>
      <w:r>
        <w:rPr>
          <w:rFonts w:hint="eastAsia"/>
        </w:rPr>
        <w:t>технологией</w:t>
      </w:r>
      <w:r>
        <w:t></w:t>
      </w:r>
      <w:r>
        <w:rPr>
          <w:rFonts w:hint="eastAsia"/>
        </w:rPr>
        <w:t>аудита</w:t>
      </w:r>
      <w:r>
        <w:t></w:t>
      </w:r>
      <w:r>
        <w:rPr>
          <w:rFonts w:hint="eastAsia"/>
        </w:rPr>
        <w:t>СМК</w:t>
      </w:r>
      <w:r>
        <w:t></w:t>
      </w:r>
      <w:r>
        <w:rPr>
          <w:rFonts w:hint="eastAsia"/>
        </w:rPr>
        <w:t>школы</w:t>
      </w:r>
      <w:r>
        <w:t></w:t>
      </w:r>
    </w:p>
    <w:p w:rsidR="00C96CD3" w:rsidRDefault="00C96CD3" w:rsidP="00C96CD3">
      <w:r>
        <w:rPr>
          <w:rFonts w:hint="eastAsia"/>
        </w:rPr>
        <w:t>Результаты</w:t>
      </w:r>
      <w:r>
        <w:t></w:t>
      </w:r>
      <w:r>
        <w:rPr>
          <w:rFonts w:hint="eastAsia"/>
        </w:rPr>
        <w:t>проведенного</w:t>
      </w:r>
      <w:r>
        <w:t></w:t>
      </w:r>
      <w:r>
        <w:rPr>
          <w:rFonts w:hint="eastAsia"/>
        </w:rPr>
        <w:t>педагогического</w:t>
      </w:r>
      <w:r>
        <w:t></w:t>
      </w:r>
      <w:r>
        <w:rPr>
          <w:rFonts w:hint="eastAsia"/>
        </w:rPr>
        <w:t>исследования</w:t>
      </w:r>
      <w:r>
        <w:t></w:t>
      </w:r>
      <w:r>
        <w:rPr>
          <w:rFonts w:hint="eastAsia"/>
        </w:rPr>
        <w:t>подтвердили</w:t>
      </w:r>
      <w:r>
        <w:t></w:t>
      </w:r>
      <w:r>
        <w:rPr>
          <w:rFonts w:hint="eastAsia"/>
        </w:rPr>
        <w:t>наше</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становление</w:t>
      </w:r>
      <w:r>
        <w:t></w:t>
      </w:r>
      <w:r>
        <w:rPr>
          <w:rFonts w:hint="eastAsia"/>
        </w:rPr>
        <w:t>СМК</w:t>
      </w:r>
      <w:r>
        <w:t></w:t>
      </w:r>
      <w:r>
        <w:rPr>
          <w:rFonts w:hint="eastAsia"/>
        </w:rPr>
        <w:t>в</w:t>
      </w:r>
      <w:r>
        <w:t></w:t>
      </w:r>
      <w:r>
        <w:rPr>
          <w:rFonts w:hint="eastAsia"/>
        </w:rPr>
        <w:t>управлении</w:t>
      </w:r>
      <w:r>
        <w:t></w:t>
      </w:r>
      <w:r>
        <w:rPr>
          <w:rFonts w:hint="eastAsia"/>
        </w:rPr>
        <w:t>школой</w:t>
      </w:r>
      <w:r>
        <w:t></w:t>
      </w:r>
      <w:r>
        <w:rPr>
          <w:rFonts w:hint="eastAsia"/>
        </w:rPr>
        <w:t>имеет</w:t>
      </w:r>
      <w:r>
        <w:t></w:t>
      </w:r>
      <w:r>
        <w:rPr>
          <w:rFonts w:hint="eastAsia"/>
        </w:rPr>
        <w:t>высокую</w:t>
      </w:r>
      <w:r>
        <w:t></w:t>
      </w:r>
      <w:r>
        <w:rPr>
          <w:rFonts w:hint="eastAsia"/>
        </w:rPr>
        <w:t>результативность</w:t>
      </w:r>
      <w:r>
        <w:t></w:t>
      </w:r>
      <w:r>
        <w:rPr>
          <w:rFonts w:hint="eastAsia"/>
        </w:rPr>
        <w:t>при</w:t>
      </w:r>
      <w:r>
        <w:t></w:t>
      </w:r>
      <w:r>
        <w:rPr>
          <w:rFonts w:hint="eastAsia"/>
        </w:rPr>
        <w:t>определенных</w:t>
      </w:r>
      <w:r>
        <w:t></w:t>
      </w:r>
      <w:r>
        <w:rPr>
          <w:rFonts w:hint="eastAsia"/>
        </w:rPr>
        <w:t>условиях</w:t>
      </w:r>
      <w:r>
        <w:t></w:t>
      </w:r>
      <w:r>
        <w:rPr>
          <w:rFonts w:hint="eastAsia"/>
        </w:rPr>
        <w:t>педагогического</w:t>
      </w:r>
      <w:r>
        <w:t></w:t>
      </w:r>
      <w:r>
        <w:rPr>
          <w:rFonts w:hint="eastAsia"/>
        </w:rPr>
        <w:t>обеспечения</w:t>
      </w:r>
      <w:r>
        <w:t></w:t>
      </w:r>
      <w:r>
        <w:rPr>
          <w:rFonts w:hint="eastAsia"/>
        </w:rPr>
        <w:t>управления</w:t>
      </w:r>
      <w:r>
        <w:t></w:t>
      </w:r>
      <w:r>
        <w:t></w:t>
      </w:r>
      <w:r>
        <w:rPr>
          <w:rFonts w:hint="eastAsia"/>
        </w:rPr>
        <w:t>разработке</w:t>
      </w:r>
      <w:r>
        <w:t></w:t>
      </w:r>
      <w:r>
        <w:rPr>
          <w:rFonts w:hint="eastAsia"/>
        </w:rPr>
        <w:t>концепции</w:t>
      </w:r>
      <w:r>
        <w:t></w:t>
      </w:r>
      <w:r>
        <w:rPr>
          <w:rFonts w:hint="eastAsia"/>
        </w:rPr>
        <w:t>СМК</w:t>
      </w:r>
      <w:r>
        <w:t></w:t>
      </w:r>
      <w:r>
        <w:t></w:t>
      </w:r>
      <w:r>
        <w:rPr>
          <w:rFonts w:hint="eastAsia"/>
        </w:rPr>
        <w:t>целенаправленном</w:t>
      </w:r>
      <w:r>
        <w:t></w:t>
      </w:r>
      <w:r>
        <w:rPr>
          <w:rFonts w:hint="eastAsia"/>
        </w:rPr>
        <w:t>обучении</w:t>
      </w:r>
      <w:r>
        <w:t></w:t>
      </w:r>
      <w:r>
        <w:rPr>
          <w:rFonts w:hint="eastAsia"/>
        </w:rPr>
        <w:t>педагогического</w:t>
      </w:r>
      <w:r>
        <w:t></w:t>
      </w:r>
      <w:r>
        <w:rPr>
          <w:rFonts w:hint="eastAsia"/>
        </w:rPr>
        <w:t>коллектива</w:t>
      </w:r>
      <w:r>
        <w:t></w:t>
      </w:r>
      <w:r>
        <w:rPr>
          <w:rFonts w:hint="eastAsia"/>
        </w:rPr>
        <w:t>и</w:t>
      </w:r>
      <w:r>
        <w:t></w:t>
      </w:r>
      <w:r>
        <w:rPr>
          <w:rFonts w:hint="eastAsia"/>
        </w:rPr>
        <w:t>экстраполяции</w:t>
      </w:r>
      <w:r>
        <w:t></w:t>
      </w:r>
      <w:r>
        <w:rPr>
          <w:rFonts w:hint="eastAsia"/>
        </w:rPr>
        <w:t>идей</w:t>
      </w:r>
      <w:r>
        <w:t></w:t>
      </w:r>
      <w:r>
        <w:rPr>
          <w:rFonts w:hint="eastAsia"/>
        </w:rPr>
        <w:t>процессного</w:t>
      </w:r>
      <w:r>
        <w:t></w:t>
      </w:r>
      <w:r>
        <w:rPr>
          <w:rFonts w:hint="eastAsia"/>
        </w:rPr>
        <w:t>подхода</w:t>
      </w:r>
      <w:r>
        <w:t></w:t>
      </w:r>
      <w:r>
        <w:rPr>
          <w:rFonts w:hint="eastAsia"/>
        </w:rPr>
        <w:t>в</w:t>
      </w:r>
      <w:r>
        <w:t></w:t>
      </w:r>
      <w:r>
        <w:rPr>
          <w:rFonts w:hint="eastAsia"/>
        </w:rPr>
        <w:t>систему</w:t>
      </w:r>
      <w:r>
        <w:t></w:t>
      </w:r>
      <w:r>
        <w:rPr>
          <w:rFonts w:hint="eastAsia"/>
        </w:rPr>
        <w:t>работы</w:t>
      </w:r>
      <w:r>
        <w:t></w:t>
      </w:r>
      <w:r>
        <w:rPr>
          <w:rFonts w:hint="eastAsia"/>
        </w:rPr>
        <w:t>школы</w:t>
      </w:r>
      <w:r>
        <w:t></w:t>
      </w:r>
    </w:p>
    <w:p w:rsidR="00C96CD3" w:rsidRDefault="00C96CD3" w:rsidP="00C96CD3">
      <w:r>
        <w:t></w:t>
      </w:r>
      <w:r>
        <w:t></w:t>
      </w:r>
      <w:r>
        <w:t></w:t>
      </w:r>
      <w:r>
        <w:rPr>
          <w:rFonts w:hint="eastAsia"/>
        </w:rPr>
        <w:t>Разработана</w:t>
      </w:r>
      <w:r>
        <w:t></w:t>
      </w:r>
      <w:r>
        <w:rPr>
          <w:rFonts w:hint="eastAsia"/>
        </w:rPr>
        <w:t>концепция</w:t>
      </w:r>
      <w:r>
        <w:t></w:t>
      </w:r>
      <w:r>
        <w:rPr>
          <w:rFonts w:hint="eastAsia"/>
        </w:rPr>
        <w:t>СМК</w:t>
      </w:r>
      <w:r>
        <w:t></w:t>
      </w:r>
      <w:r>
        <w:rPr>
          <w:rFonts w:hint="eastAsia"/>
        </w:rPr>
        <w:t>в</w:t>
      </w:r>
      <w:r>
        <w:t></w:t>
      </w:r>
      <w:r>
        <w:rPr>
          <w:rFonts w:hint="eastAsia"/>
        </w:rPr>
        <w:t>школе</w:t>
      </w:r>
      <w:r>
        <w:t></w:t>
      </w:r>
      <w:r>
        <w:t></w:t>
      </w:r>
      <w:r>
        <w:rPr>
          <w:rFonts w:hint="eastAsia"/>
        </w:rPr>
        <w:t>формулирующая</w:t>
      </w:r>
      <w:r>
        <w:t></w:t>
      </w:r>
      <w:r>
        <w:rPr>
          <w:rFonts w:hint="eastAsia"/>
        </w:rPr>
        <w:t>единый</w:t>
      </w:r>
      <w:r>
        <w:t></w:t>
      </w:r>
      <w:r>
        <w:rPr>
          <w:rFonts w:hint="eastAsia"/>
        </w:rPr>
        <w:t>подход</w:t>
      </w:r>
      <w:r>
        <w:t></w:t>
      </w:r>
      <w:r>
        <w:t></w:t>
      </w:r>
      <w:r>
        <w:rPr>
          <w:rFonts w:hint="eastAsia"/>
        </w:rPr>
        <w:t>политику</w:t>
      </w:r>
      <w:r>
        <w:t></w:t>
      </w:r>
      <w:r>
        <w:rPr>
          <w:rFonts w:hint="eastAsia"/>
        </w:rPr>
        <w:t>и</w:t>
      </w:r>
      <w:r>
        <w:t></w:t>
      </w:r>
      <w:r>
        <w:rPr>
          <w:rFonts w:hint="eastAsia"/>
        </w:rPr>
        <w:t>философию</w:t>
      </w:r>
      <w:r>
        <w:t></w:t>
      </w:r>
      <w:r>
        <w:rPr>
          <w:rFonts w:hint="eastAsia"/>
        </w:rPr>
        <w:t>педагогического</w:t>
      </w:r>
      <w:r>
        <w:t></w:t>
      </w:r>
      <w:r>
        <w:rPr>
          <w:rFonts w:hint="eastAsia"/>
        </w:rPr>
        <w:t>коллектива</w:t>
      </w:r>
      <w:r>
        <w:t></w:t>
      </w:r>
      <w:r>
        <w:rPr>
          <w:rFonts w:hint="eastAsia"/>
        </w:rPr>
        <w:t>школы</w:t>
      </w:r>
      <w:r>
        <w:t></w:t>
      </w:r>
      <w:r>
        <w:rPr>
          <w:rFonts w:hint="eastAsia"/>
        </w:rPr>
        <w:t>по</w:t>
      </w:r>
      <w:r>
        <w:t></w:t>
      </w:r>
      <w:r>
        <w:rPr>
          <w:rFonts w:hint="eastAsia"/>
        </w:rPr>
        <w:t>отношению</w:t>
      </w:r>
      <w:r>
        <w:t></w:t>
      </w:r>
      <w:r>
        <w:rPr>
          <w:rFonts w:hint="eastAsia"/>
        </w:rPr>
        <w:t>к</w:t>
      </w:r>
      <w:r>
        <w:t></w:t>
      </w:r>
      <w:r>
        <w:rPr>
          <w:rFonts w:hint="eastAsia"/>
        </w:rPr>
        <w:t>идеям</w:t>
      </w:r>
      <w:r>
        <w:t></w:t>
      </w:r>
      <w:r>
        <w:t></w:t>
      </w:r>
      <w:r>
        <w:rPr>
          <w:rFonts w:hint="eastAsia"/>
        </w:rPr>
        <w:t>ценностям</w:t>
      </w:r>
      <w:r>
        <w:t></w:t>
      </w:r>
      <w:r>
        <w:rPr>
          <w:rFonts w:hint="eastAsia"/>
        </w:rPr>
        <w:t>и</w:t>
      </w:r>
      <w:r>
        <w:t></w:t>
      </w:r>
      <w:r>
        <w:rPr>
          <w:rFonts w:hint="eastAsia"/>
        </w:rPr>
        <w:t>целям</w:t>
      </w:r>
      <w:r>
        <w:t></w:t>
      </w:r>
      <w:r>
        <w:rPr>
          <w:rFonts w:hint="eastAsia"/>
        </w:rPr>
        <w:t>качественного</w:t>
      </w:r>
      <w:r>
        <w:t></w:t>
      </w:r>
      <w:r>
        <w:rPr>
          <w:rFonts w:hint="eastAsia"/>
        </w:rPr>
        <w:t>школьного</w:t>
      </w:r>
      <w:r>
        <w:t></w:t>
      </w:r>
      <w:r>
        <w:rPr>
          <w:rFonts w:hint="eastAsia"/>
        </w:rPr>
        <w:t>образования</w:t>
      </w:r>
      <w:r>
        <w:t></w:t>
      </w:r>
      <w:r>
        <w:t></w:t>
      </w:r>
      <w:r>
        <w:rPr>
          <w:rFonts w:hint="eastAsia"/>
        </w:rPr>
        <w:t>В</w:t>
      </w:r>
      <w:r>
        <w:t></w:t>
      </w:r>
      <w:r>
        <w:rPr>
          <w:rFonts w:hint="eastAsia"/>
        </w:rPr>
        <w:t>концепции</w:t>
      </w:r>
      <w:r>
        <w:t></w:t>
      </w:r>
      <w:r>
        <w:rPr>
          <w:rFonts w:hint="eastAsia"/>
        </w:rPr>
        <w:t>СМК</w:t>
      </w:r>
      <w:r>
        <w:t></w:t>
      </w:r>
      <w:r>
        <w:rPr>
          <w:rFonts w:hint="eastAsia"/>
        </w:rPr>
        <w:t>определены</w:t>
      </w:r>
      <w:r>
        <w:t></w:t>
      </w:r>
      <w:r>
        <w:rPr>
          <w:rFonts w:hint="eastAsia"/>
        </w:rPr>
        <w:t>направления</w:t>
      </w:r>
      <w:r>
        <w:t></w:t>
      </w:r>
      <w:r>
        <w:rPr>
          <w:rFonts w:hint="eastAsia"/>
        </w:rPr>
        <w:t>и</w:t>
      </w:r>
      <w:r>
        <w:t></w:t>
      </w:r>
      <w:r>
        <w:rPr>
          <w:rFonts w:hint="eastAsia"/>
        </w:rPr>
        <w:t>содержание</w:t>
      </w:r>
      <w:r>
        <w:t></w:t>
      </w:r>
      <w:r>
        <w:rPr>
          <w:rFonts w:hint="eastAsia"/>
        </w:rPr>
        <w:t>деятельности</w:t>
      </w:r>
      <w:r>
        <w:t></w:t>
      </w:r>
      <w:r>
        <w:rPr>
          <w:rFonts w:hint="eastAsia"/>
        </w:rPr>
        <w:t>по</w:t>
      </w:r>
      <w:r>
        <w:t></w:t>
      </w:r>
      <w:r>
        <w:rPr>
          <w:rFonts w:hint="eastAsia"/>
        </w:rPr>
        <w:t>технологическому</w:t>
      </w:r>
      <w:r>
        <w:t></w:t>
      </w:r>
      <w:r>
        <w:rPr>
          <w:rFonts w:hint="eastAsia"/>
        </w:rPr>
        <w:t>решению</w:t>
      </w:r>
      <w:r>
        <w:t></w:t>
      </w:r>
      <w:r>
        <w:rPr>
          <w:rFonts w:hint="eastAsia"/>
        </w:rPr>
        <w:t>проблемы</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школы</w:t>
      </w:r>
      <w:r>
        <w:t></w:t>
      </w:r>
    </w:p>
    <w:p w:rsidR="00C96CD3" w:rsidRDefault="00C96CD3" w:rsidP="00C96CD3">
      <w:r>
        <w:t></w:t>
      </w:r>
      <w:r>
        <w:t></w:t>
      </w:r>
      <w:r>
        <w:t></w:t>
      </w:r>
      <w:r>
        <w:rPr>
          <w:rFonts w:hint="eastAsia"/>
        </w:rPr>
        <w:t>Проведено</w:t>
      </w:r>
      <w:r>
        <w:t></w:t>
      </w:r>
      <w:r>
        <w:rPr>
          <w:rFonts w:hint="eastAsia"/>
        </w:rPr>
        <w:t>обучение</w:t>
      </w:r>
      <w:r>
        <w:t></w:t>
      </w:r>
      <w:r>
        <w:rPr>
          <w:rFonts w:hint="eastAsia"/>
        </w:rPr>
        <w:t>педагогического</w:t>
      </w:r>
      <w:r>
        <w:t></w:t>
      </w:r>
      <w:r>
        <w:rPr>
          <w:rFonts w:hint="eastAsia"/>
        </w:rPr>
        <w:t>коллектива</w:t>
      </w:r>
      <w:r>
        <w:t></w:t>
      </w:r>
      <w:r>
        <w:rPr>
          <w:rFonts w:hint="eastAsia"/>
        </w:rPr>
        <w:t>школы</w:t>
      </w:r>
      <w:r>
        <w:t></w:t>
      </w:r>
      <w:r>
        <w:rPr>
          <w:rFonts w:hint="eastAsia"/>
        </w:rPr>
        <w:t>основам</w:t>
      </w:r>
      <w:r>
        <w:t></w:t>
      </w:r>
      <w:r>
        <w:rPr>
          <w:rFonts w:hint="eastAsia"/>
        </w:rPr>
        <w:t>современного</w:t>
      </w:r>
      <w:r>
        <w:t></w:t>
      </w:r>
      <w:r>
        <w:rPr>
          <w:rFonts w:hint="eastAsia"/>
        </w:rPr>
        <w:t>менеджмента</w:t>
      </w:r>
      <w:r>
        <w:t></w:t>
      </w:r>
      <w:r>
        <w:t></w:t>
      </w:r>
      <w:r>
        <w:rPr>
          <w:rFonts w:hint="eastAsia"/>
        </w:rPr>
        <w:t>что</w:t>
      </w:r>
      <w:r>
        <w:t></w:t>
      </w:r>
      <w:r>
        <w:t></w:t>
      </w:r>
      <w:r>
        <w:rPr>
          <w:rFonts w:hint="eastAsia"/>
        </w:rPr>
        <w:t>делает</w:t>
      </w:r>
      <w:r>
        <w:t></w:t>
      </w:r>
      <w:r>
        <w:rPr>
          <w:rFonts w:hint="eastAsia"/>
        </w:rPr>
        <w:t>работу</w:t>
      </w:r>
      <w:r>
        <w:t></w:t>
      </w:r>
      <w:r>
        <w:rPr>
          <w:rFonts w:hint="eastAsia"/>
        </w:rPr>
        <w:t>в</w:t>
      </w:r>
      <w:r>
        <w:t></w:t>
      </w:r>
      <w:r>
        <w:rPr>
          <w:rFonts w:hint="eastAsia"/>
        </w:rPr>
        <w:t>общеобразовательном</w:t>
      </w:r>
      <w:r>
        <w:t></w:t>
      </w:r>
      <w:r>
        <w:rPr>
          <w:rFonts w:hint="eastAsia"/>
        </w:rPr>
        <w:t>учреждении</w:t>
      </w:r>
      <w:r>
        <w:t></w:t>
      </w:r>
      <w:r>
        <w:t></w:t>
      </w:r>
      <w:r>
        <w:rPr>
          <w:rFonts w:hint="eastAsia"/>
        </w:rPr>
        <w:t>привлекательной</w:t>
      </w:r>
      <w:r>
        <w:t></w:t>
      </w:r>
      <w:r>
        <w:rPr>
          <w:rFonts w:hint="eastAsia"/>
        </w:rPr>
        <w:t>и</w:t>
      </w:r>
      <w:r>
        <w:t></w:t>
      </w:r>
      <w:r>
        <w:rPr>
          <w:rFonts w:hint="eastAsia"/>
        </w:rPr>
        <w:t>престижной</w:t>
      </w:r>
      <w:r>
        <w:t></w:t>
      </w:r>
      <w:r>
        <w:rPr>
          <w:rFonts w:hint="eastAsia"/>
        </w:rPr>
        <w:t>для</w:t>
      </w:r>
      <w:r>
        <w:t></w:t>
      </w:r>
      <w:r>
        <w:rPr>
          <w:rFonts w:hint="eastAsia"/>
        </w:rPr>
        <w:t>учителей</w:t>
      </w:r>
      <w:r>
        <w:t></w:t>
      </w:r>
      <w:r>
        <w:rPr>
          <w:rFonts w:hint="eastAsia"/>
        </w:rPr>
        <w:t>с</w:t>
      </w:r>
      <w:r>
        <w:t></w:t>
      </w:r>
      <w:r>
        <w:rPr>
          <w:rFonts w:hint="eastAsia"/>
        </w:rPr>
        <w:t>точки</w:t>
      </w:r>
      <w:r>
        <w:t></w:t>
      </w:r>
      <w:r>
        <w:rPr>
          <w:rFonts w:hint="eastAsia"/>
        </w:rPr>
        <w:t>зрения</w:t>
      </w:r>
      <w:r>
        <w:t></w:t>
      </w:r>
      <w:r>
        <w:rPr>
          <w:rFonts w:hint="eastAsia"/>
        </w:rPr>
        <w:t>инновационного</w:t>
      </w:r>
      <w:r>
        <w:t></w:t>
      </w:r>
      <w:r>
        <w:rPr>
          <w:rFonts w:hint="eastAsia"/>
        </w:rPr>
        <w:t>развития</w:t>
      </w:r>
      <w:r>
        <w:t></w:t>
      </w:r>
      <w:r>
        <w:t></w:t>
      </w:r>
      <w:r>
        <w:rPr>
          <w:rFonts w:hint="eastAsia"/>
        </w:rPr>
        <w:t>создает</w:t>
      </w:r>
      <w:r>
        <w:t></w:t>
      </w:r>
      <w:r>
        <w:rPr>
          <w:rFonts w:hint="eastAsia"/>
        </w:rPr>
        <w:t>прецедент</w:t>
      </w:r>
      <w:r>
        <w:t></w:t>
      </w:r>
      <w:r>
        <w:rPr>
          <w:rFonts w:hint="eastAsia"/>
        </w:rPr>
        <w:t>конкурсного</w:t>
      </w:r>
      <w:r>
        <w:t></w:t>
      </w:r>
      <w:r>
        <w:rPr>
          <w:rFonts w:hint="eastAsia"/>
        </w:rPr>
        <w:t>отбора</w:t>
      </w:r>
      <w:r>
        <w:t></w:t>
      </w:r>
      <w:r>
        <w:rPr>
          <w:rFonts w:hint="eastAsia"/>
        </w:rPr>
        <w:t>в</w:t>
      </w:r>
      <w:r>
        <w:t></w:t>
      </w:r>
      <w:r>
        <w:rPr>
          <w:rFonts w:hint="eastAsia"/>
        </w:rPr>
        <w:t>образовательное</w:t>
      </w:r>
      <w:r>
        <w:t></w:t>
      </w:r>
      <w:r>
        <w:rPr>
          <w:rFonts w:hint="eastAsia"/>
        </w:rPr>
        <w:t>учреждение</w:t>
      </w:r>
      <w:r>
        <w:t></w:t>
      </w:r>
      <w:r>
        <w:t></w:t>
      </w:r>
      <w:r>
        <w:rPr>
          <w:rFonts w:hint="eastAsia"/>
        </w:rPr>
        <w:t>а</w:t>
      </w:r>
      <w:r>
        <w:t></w:t>
      </w:r>
      <w:r>
        <w:rPr>
          <w:rFonts w:hint="eastAsia"/>
        </w:rPr>
        <w:t>это</w:t>
      </w:r>
      <w:r>
        <w:t></w:t>
      </w:r>
      <w:r>
        <w:rPr>
          <w:rFonts w:hint="eastAsia"/>
        </w:rPr>
        <w:t>приводит</w:t>
      </w:r>
      <w:r>
        <w:t></w:t>
      </w:r>
      <w:r>
        <w:rPr>
          <w:rFonts w:hint="eastAsia"/>
        </w:rPr>
        <w:t>к</w:t>
      </w:r>
      <w:r>
        <w:t></w:t>
      </w:r>
      <w:r>
        <w:rPr>
          <w:rFonts w:hint="eastAsia"/>
        </w:rPr>
        <w:t>повышению</w:t>
      </w:r>
      <w:r>
        <w:t></w:t>
      </w:r>
      <w:r>
        <w:rPr>
          <w:rFonts w:hint="eastAsia"/>
        </w:rPr>
        <w:t>качества</w:t>
      </w:r>
      <w:r>
        <w:t></w:t>
      </w:r>
      <w:r>
        <w:rPr>
          <w:rFonts w:hint="eastAsia"/>
        </w:rPr>
        <w:t>работы</w:t>
      </w:r>
      <w:r>
        <w:t></w:t>
      </w:r>
      <w:r>
        <w:rPr>
          <w:rFonts w:hint="eastAsia"/>
        </w:rPr>
        <w:t>как</w:t>
      </w:r>
      <w:r>
        <w:t></w:t>
      </w:r>
      <w:r>
        <w:rPr>
          <w:rFonts w:hint="eastAsia"/>
        </w:rPr>
        <w:t>учителей</w:t>
      </w:r>
      <w:r>
        <w:t></w:t>
      </w:r>
      <w:r>
        <w:t></w:t>
      </w:r>
      <w:r>
        <w:rPr>
          <w:rFonts w:hint="eastAsia"/>
        </w:rPr>
        <w:t>так</w:t>
      </w:r>
      <w:r>
        <w:t></w:t>
      </w:r>
      <w:r>
        <w:rPr>
          <w:rFonts w:hint="eastAsia"/>
        </w:rPr>
        <w:t>и</w:t>
      </w:r>
      <w:r>
        <w:t></w:t>
      </w:r>
      <w:r>
        <w:rPr>
          <w:rFonts w:hint="eastAsia"/>
        </w:rPr>
        <w:t>всей</w:t>
      </w:r>
      <w:r>
        <w:t></w:t>
      </w:r>
      <w:r>
        <w:rPr>
          <w:rFonts w:hint="eastAsia"/>
        </w:rPr>
        <w:t>школы</w:t>
      </w:r>
      <w:r>
        <w:t></w:t>
      </w:r>
      <w:r>
        <w:t></w:t>
      </w:r>
      <w:r>
        <w:rPr>
          <w:rFonts w:hint="eastAsia"/>
        </w:rPr>
        <w:t>Оптимизировалась</w:t>
      </w:r>
      <w:r>
        <w:t></w:t>
      </w:r>
      <w:r>
        <w:rPr>
          <w:rFonts w:hint="eastAsia"/>
        </w:rPr>
        <w:t>работа</w:t>
      </w:r>
      <w:r>
        <w:t></w:t>
      </w:r>
      <w:r>
        <w:rPr>
          <w:rFonts w:hint="eastAsia"/>
        </w:rPr>
        <w:t>персонала</w:t>
      </w:r>
      <w:r>
        <w:t></w:t>
      </w:r>
      <w:r>
        <w:t></w:t>
      </w:r>
      <w:r>
        <w:rPr>
          <w:rFonts w:hint="eastAsia"/>
        </w:rPr>
        <w:t>произошло</w:t>
      </w:r>
      <w:r>
        <w:t></w:t>
      </w:r>
      <w:r>
        <w:rPr>
          <w:rFonts w:hint="eastAsia"/>
        </w:rPr>
        <w:t>перераспределение</w:t>
      </w:r>
      <w:r>
        <w:t></w:t>
      </w:r>
      <w:r>
        <w:rPr>
          <w:rFonts w:hint="eastAsia"/>
        </w:rPr>
        <w:t>обязанностей</w:t>
      </w:r>
      <w:r>
        <w:t></w:t>
      </w:r>
      <w:r>
        <w:t></w:t>
      </w:r>
      <w:r>
        <w:rPr>
          <w:rFonts w:hint="eastAsia"/>
        </w:rPr>
        <w:t>установилась</w:t>
      </w:r>
      <w:r>
        <w:t></w:t>
      </w:r>
      <w:r>
        <w:rPr>
          <w:rFonts w:hint="eastAsia"/>
        </w:rPr>
        <w:t>обратная</w:t>
      </w:r>
      <w:r>
        <w:t></w:t>
      </w:r>
      <w:r>
        <w:rPr>
          <w:rFonts w:hint="eastAsia"/>
        </w:rPr>
        <w:t>связь</w:t>
      </w:r>
      <w:r>
        <w:t></w:t>
      </w:r>
      <w:r>
        <w:rPr>
          <w:rFonts w:hint="eastAsia"/>
        </w:rPr>
        <w:t>в</w:t>
      </w:r>
      <w:r>
        <w:t></w:t>
      </w:r>
      <w:r>
        <w:rPr>
          <w:rFonts w:hint="eastAsia"/>
        </w:rPr>
        <w:t>управлении</w:t>
      </w:r>
      <w:r>
        <w:t></w:t>
      </w:r>
      <w:r>
        <w:rPr>
          <w:rFonts w:hint="eastAsia"/>
        </w:rPr>
        <w:t>и</w:t>
      </w:r>
      <w:r>
        <w:t></w:t>
      </w:r>
      <w:r>
        <w:t></w:t>
      </w:r>
      <w:r>
        <w:rPr>
          <w:rFonts w:hint="eastAsia"/>
        </w:rPr>
        <w:t>выполнении</w:t>
      </w:r>
      <w:r>
        <w:t></w:t>
      </w:r>
      <w:r>
        <w:rPr>
          <w:rFonts w:hint="eastAsia"/>
        </w:rPr>
        <w:t>работ</w:t>
      </w:r>
      <w:r>
        <w:t></w:t>
      </w:r>
      <w:r>
        <w:t></w:t>
      </w:r>
      <w:r>
        <w:rPr>
          <w:rFonts w:hint="eastAsia"/>
        </w:rPr>
        <w:t>увеличилась</w:t>
      </w:r>
      <w:r>
        <w:t></w:t>
      </w:r>
      <w:r>
        <w:rPr>
          <w:rFonts w:hint="eastAsia"/>
        </w:rPr>
        <w:t>эффективность</w:t>
      </w:r>
      <w:r>
        <w:t></w:t>
      </w:r>
      <w:r>
        <w:rPr>
          <w:rFonts w:hint="eastAsia"/>
        </w:rPr>
        <w:t>работы</w:t>
      </w:r>
      <w:r>
        <w:t></w:t>
      </w:r>
      <w:r>
        <w:rPr>
          <w:rFonts w:hint="eastAsia"/>
        </w:rPr>
        <w:t>организации</w:t>
      </w:r>
      <w:r>
        <w:t></w:t>
      </w:r>
      <w:r>
        <w:t></w:t>
      </w:r>
      <w:r>
        <w:rPr>
          <w:rFonts w:hint="eastAsia"/>
        </w:rPr>
        <w:t>При</w:t>
      </w:r>
      <w:r>
        <w:t></w:t>
      </w:r>
      <w:r>
        <w:rPr>
          <w:rFonts w:hint="eastAsia"/>
        </w:rPr>
        <w:t>этом</w:t>
      </w:r>
      <w:r>
        <w:t></w:t>
      </w:r>
      <w:r>
        <w:rPr>
          <w:rFonts w:hint="eastAsia"/>
        </w:rPr>
        <w:t>учет</w:t>
      </w:r>
      <w:r>
        <w:t></w:t>
      </w:r>
      <w:r>
        <w:rPr>
          <w:rFonts w:hint="eastAsia"/>
        </w:rPr>
        <w:t>желаний</w:t>
      </w:r>
      <w:r>
        <w:t></w:t>
      </w:r>
      <w:r>
        <w:rPr>
          <w:rFonts w:hint="eastAsia"/>
        </w:rPr>
        <w:t>людей</w:t>
      </w:r>
      <w:r>
        <w:t></w:t>
      </w:r>
      <w:r>
        <w:t></w:t>
      </w:r>
      <w:r>
        <w:rPr>
          <w:rFonts w:hint="eastAsia"/>
        </w:rPr>
        <w:t>связанных</w:t>
      </w:r>
      <w:r>
        <w:t></w:t>
      </w:r>
      <w:r>
        <w:rPr>
          <w:rFonts w:hint="eastAsia"/>
        </w:rPr>
        <w:t>друг</w:t>
      </w:r>
      <w:r>
        <w:t></w:t>
      </w:r>
      <w:r>
        <w:rPr>
          <w:rFonts w:hint="eastAsia"/>
        </w:rPr>
        <w:t>с</w:t>
      </w:r>
      <w:r>
        <w:t></w:t>
      </w:r>
      <w:r>
        <w:rPr>
          <w:rFonts w:hint="eastAsia"/>
        </w:rPr>
        <w:t>другом</w:t>
      </w:r>
      <w:r>
        <w:t></w:t>
      </w:r>
      <w:r>
        <w:rPr>
          <w:rFonts w:hint="eastAsia"/>
        </w:rPr>
        <w:t>различными</w:t>
      </w:r>
      <w:r>
        <w:t></w:t>
      </w:r>
      <w:r>
        <w:rPr>
          <w:rFonts w:hint="eastAsia"/>
        </w:rPr>
        <w:t>отношениями</w:t>
      </w:r>
      <w:r>
        <w:t></w:t>
      </w:r>
      <w:r>
        <w:t></w:t>
      </w:r>
      <w:r>
        <w:t></w:t>
      </w:r>
      <w:r>
        <w:rPr>
          <w:rFonts w:hint="eastAsia"/>
        </w:rPr>
        <w:t>специфики</w:t>
      </w:r>
      <w:r>
        <w:t></w:t>
      </w:r>
      <w:r>
        <w:rPr>
          <w:rFonts w:hint="eastAsia"/>
        </w:rPr>
        <w:t>их</w:t>
      </w:r>
      <w:r>
        <w:t></w:t>
      </w:r>
      <w:r>
        <w:rPr>
          <w:rFonts w:hint="eastAsia"/>
        </w:rPr>
        <w:t>социальных</w:t>
      </w:r>
      <w:r>
        <w:t></w:t>
      </w:r>
      <w:r>
        <w:rPr>
          <w:rFonts w:hint="eastAsia"/>
        </w:rPr>
        <w:t>прав</w:t>
      </w:r>
      <w:r>
        <w:t></w:t>
      </w:r>
      <w:r>
        <w:rPr>
          <w:rFonts w:hint="eastAsia"/>
        </w:rPr>
        <w:t>и</w:t>
      </w:r>
      <w:r>
        <w:t></w:t>
      </w:r>
      <w:r>
        <w:rPr>
          <w:rFonts w:hint="eastAsia"/>
        </w:rPr>
        <w:t>обязанностей</w:t>
      </w:r>
      <w:r>
        <w:t></w:t>
      </w:r>
      <w:r>
        <w:t></w:t>
      </w:r>
      <w:r>
        <w:rPr>
          <w:rFonts w:hint="eastAsia"/>
        </w:rPr>
        <w:t>позволяет</w:t>
      </w:r>
      <w:r>
        <w:t></w:t>
      </w:r>
      <w:r>
        <w:rPr>
          <w:rFonts w:hint="eastAsia"/>
        </w:rPr>
        <w:t>руководству</w:t>
      </w:r>
      <w:r>
        <w:t></w:t>
      </w:r>
      <w:r>
        <w:rPr>
          <w:rFonts w:hint="eastAsia"/>
        </w:rPr>
        <w:t>школы</w:t>
      </w:r>
      <w:r>
        <w:t></w:t>
      </w:r>
      <w:r>
        <w:rPr>
          <w:rFonts w:hint="eastAsia"/>
        </w:rPr>
        <w:t>находить</w:t>
      </w:r>
      <w:r>
        <w:t></w:t>
      </w:r>
      <w:r>
        <w:rPr>
          <w:rFonts w:hint="eastAsia"/>
        </w:rPr>
        <w:t>правильные</w:t>
      </w:r>
      <w:r>
        <w:t></w:t>
      </w:r>
      <w:r>
        <w:rPr>
          <w:rFonts w:hint="eastAsia"/>
        </w:rPr>
        <w:t>решения</w:t>
      </w:r>
      <w:r>
        <w:t></w:t>
      </w:r>
      <w:r>
        <w:t></w:t>
      </w:r>
      <w:r>
        <w:rPr>
          <w:rFonts w:hint="eastAsia"/>
        </w:rPr>
        <w:t>делегировать</w:t>
      </w:r>
      <w:r>
        <w:t></w:t>
      </w:r>
      <w:r>
        <w:rPr>
          <w:rFonts w:hint="eastAsia"/>
        </w:rPr>
        <w:t>полномочия</w:t>
      </w:r>
      <w:r>
        <w:t></w:t>
      </w:r>
      <w:r>
        <w:rPr>
          <w:rFonts w:hint="eastAsia"/>
        </w:rPr>
        <w:t>сотрудникам</w:t>
      </w:r>
      <w:r>
        <w:t></w:t>
      </w:r>
      <w:r>
        <w:rPr>
          <w:rFonts w:hint="eastAsia"/>
        </w:rPr>
        <w:t>и</w:t>
      </w:r>
      <w:r>
        <w:t></w:t>
      </w:r>
      <w:r>
        <w:rPr>
          <w:rFonts w:hint="eastAsia"/>
        </w:rPr>
        <w:t>распределять</w:t>
      </w:r>
      <w:r>
        <w:t></w:t>
      </w:r>
      <w:r>
        <w:rPr>
          <w:rFonts w:hint="eastAsia"/>
        </w:rPr>
        <w:t>между</w:t>
      </w:r>
      <w:r>
        <w:t></w:t>
      </w:r>
      <w:r>
        <w:rPr>
          <w:rFonts w:hint="eastAsia"/>
        </w:rPr>
        <w:t>ними</w:t>
      </w:r>
      <w:r>
        <w:t></w:t>
      </w:r>
      <w:r>
        <w:rPr>
          <w:rFonts w:hint="eastAsia"/>
        </w:rPr>
        <w:t>ответственности</w:t>
      </w:r>
      <w:r>
        <w:t></w:t>
      </w:r>
      <w:r>
        <w:rPr>
          <w:rFonts w:hint="eastAsia"/>
        </w:rPr>
        <w:t>за</w:t>
      </w:r>
      <w:r>
        <w:t></w:t>
      </w:r>
      <w:r>
        <w:rPr>
          <w:rFonts w:hint="eastAsia"/>
        </w:rPr>
        <w:t>порученную</w:t>
      </w:r>
      <w:r>
        <w:t></w:t>
      </w:r>
      <w:r>
        <w:rPr>
          <w:rFonts w:hint="eastAsia"/>
        </w:rPr>
        <w:t>работу</w:t>
      </w:r>
      <w:r>
        <w:t></w:t>
      </w:r>
      <w:r>
        <w:t></w:t>
      </w:r>
      <w:r>
        <w:rPr>
          <w:rFonts w:hint="eastAsia"/>
        </w:rPr>
        <w:t>Учет</w:t>
      </w:r>
      <w:r>
        <w:t></w:t>
      </w:r>
      <w:r>
        <w:rPr>
          <w:rFonts w:hint="eastAsia"/>
        </w:rPr>
        <w:t>этой</w:t>
      </w:r>
      <w:r>
        <w:t></w:t>
      </w:r>
      <w:r>
        <w:rPr>
          <w:rFonts w:hint="eastAsia"/>
        </w:rPr>
        <w:t>особенности</w:t>
      </w:r>
      <w:r>
        <w:t></w:t>
      </w:r>
      <w:r>
        <w:rPr>
          <w:rFonts w:hint="eastAsia"/>
        </w:rPr>
        <w:t>педагогического</w:t>
      </w:r>
      <w:r>
        <w:t></w:t>
      </w:r>
      <w:r>
        <w:rPr>
          <w:rFonts w:hint="eastAsia"/>
        </w:rPr>
        <w:t>коллектива</w:t>
      </w:r>
      <w:r>
        <w:t></w:t>
      </w:r>
      <w:r>
        <w:rPr>
          <w:rFonts w:hint="eastAsia"/>
        </w:rPr>
        <w:t>способствует</w:t>
      </w:r>
      <w:r>
        <w:t></w:t>
      </w:r>
      <w:r>
        <w:rPr>
          <w:rFonts w:hint="eastAsia"/>
        </w:rPr>
        <w:t>определению</w:t>
      </w:r>
      <w:r>
        <w:t></w:t>
      </w:r>
      <w:r>
        <w:rPr>
          <w:rFonts w:hint="eastAsia"/>
        </w:rPr>
        <w:t>эффективных</w:t>
      </w:r>
      <w:r>
        <w:t></w:t>
      </w:r>
      <w:r>
        <w:rPr>
          <w:rFonts w:hint="eastAsia"/>
        </w:rPr>
        <w:t>путей</w:t>
      </w:r>
      <w:r>
        <w:t></w:t>
      </w:r>
      <w:r>
        <w:rPr>
          <w:rFonts w:hint="eastAsia"/>
        </w:rPr>
        <w:t>и</w:t>
      </w:r>
      <w:r>
        <w:t></w:t>
      </w:r>
      <w:r>
        <w:rPr>
          <w:rFonts w:hint="eastAsia"/>
        </w:rPr>
        <w:t>средств</w:t>
      </w:r>
      <w:r>
        <w:t></w:t>
      </w:r>
      <w:r>
        <w:rPr>
          <w:rFonts w:hint="eastAsia"/>
        </w:rPr>
        <w:t>реализации</w:t>
      </w:r>
      <w:r>
        <w:t></w:t>
      </w:r>
      <w:r>
        <w:rPr>
          <w:rFonts w:hint="eastAsia"/>
        </w:rPr>
        <w:t>развития</w:t>
      </w:r>
      <w:r>
        <w:t></w:t>
      </w:r>
      <w:r>
        <w:rPr>
          <w:rFonts w:hint="eastAsia"/>
        </w:rPr>
        <w:t>школы</w:t>
      </w:r>
      <w:r>
        <w:t></w:t>
      </w:r>
    </w:p>
    <w:p w:rsidR="00C96CD3" w:rsidRDefault="00C96CD3" w:rsidP="00C96CD3">
      <w:r>
        <w:t></w:t>
      </w:r>
      <w:r>
        <w:t></w:t>
      </w:r>
      <w:r>
        <w:t></w:t>
      </w:r>
      <w:r>
        <w:rPr>
          <w:rFonts w:hint="eastAsia"/>
        </w:rPr>
        <w:t>Произведена</w:t>
      </w:r>
      <w:r>
        <w:t></w:t>
      </w:r>
      <w:r>
        <w:rPr>
          <w:rFonts w:hint="eastAsia"/>
        </w:rPr>
        <w:t>экстраполяция</w:t>
      </w:r>
      <w:r>
        <w:t></w:t>
      </w:r>
      <w:r>
        <w:rPr>
          <w:rFonts w:hint="eastAsia"/>
        </w:rPr>
        <w:t>идей</w:t>
      </w:r>
      <w:r>
        <w:t></w:t>
      </w:r>
      <w:r>
        <w:rPr>
          <w:rFonts w:hint="eastAsia"/>
        </w:rPr>
        <w:t>процессного</w:t>
      </w:r>
      <w:r>
        <w:t></w:t>
      </w:r>
      <w:r>
        <w:rPr>
          <w:rFonts w:hint="eastAsia"/>
        </w:rPr>
        <w:t>подхода</w:t>
      </w:r>
      <w:r>
        <w:t></w:t>
      </w:r>
      <w:r>
        <w:t></w:t>
      </w:r>
      <w:r>
        <w:rPr>
          <w:rFonts w:hint="eastAsia"/>
        </w:rPr>
        <w:t>которая</w:t>
      </w:r>
      <w:r>
        <w:t></w:t>
      </w:r>
      <w:r>
        <w:rPr>
          <w:rFonts w:hint="eastAsia"/>
        </w:rPr>
        <w:t>показала</w:t>
      </w:r>
      <w:r>
        <w:t></w:t>
      </w:r>
      <w:r>
        <w:t></w:t>
      </w:r>
      <w:r>
        <w:rPr>
          <w:rFonts w:hint="eastAsia"/>
        </w:rPr>
        <w:t>что</w:t>
      </w:r>
      <w:r>
        <w:t></w:t>
      </w:r>
      <w:r>
        <w:rPr>
          <w:rFonts w:hint="eastAsia"/>
        </w:rPr>
        <w:t>процессный</w:t>
      </w:r>
      <w:r>
        <w:t></w:t>
      </w:r>
      <w:r>
        <w:rPr>
          <w:rFonts w:hint="eastAsia"/>
        </w:rPr>
        <w:t>подход</w:t>
      </w:r>
      <w:r>
        <w:t></w:t>
      </w:r>
      <w:r>
        <w:rPr>
          <w:rFonts w:hint="eastAsia"/>
        </w:rPr>
        <w:t>педагогически</w:t>
      </w:r>
      <w:r>
        <w:t></w:t>
      </w:r>
      <w:r>
        <w:rPr>
          <w:rFonts w:hint="eastAsia"/>
        </w:rPr>
        <w:t>оправдан</w:t>
      </w:r>
      <w:r>
        <w:t></w:t>
      </w:r>
      <w:r>
        <w:rPr>
          <w:rFonts w:hint="eastAsia"/>
        </w:rPr>
        <w:t>и</w:t>
      </w:r>
      <w:r>
        <w:t></w:t>
      </w:r>
      <w:r>
        <w:rPr>
          <w:rFonts w:hint="eastAsia"/>
        </w:rPr>
        <w:t>нацелен</w:t>
      </w:r>
      <w:r>
        <w:t></w:t>
      </w:r>
      <w:r>
        <w:rPr>
          <w:rFonts w:hint="eastAsia"/>
        </w:rPr>
        <w:t>на</w:t>
      </w:r>
      <w:r>
        <w:t></w:t>
      </w:r>
      <w:r>
        <w:rPr>
          <w:rFonts w:hint="eastAsia"/>
        </w:rPr>
        <w:t>достижение</w:t>
      </w:r>
      <w:r>
        <w:t></w:t>
      </w:r>
      <w:r>
        <w:rPr>
          <w:rFonts w:hint="eastAsia"/>
        </w:rPr>
        <w:t>нового</w:t>
      </w:r>
      <w:r>
        <w:t></w:t>
      </w:r>
      <w:r>
        <w:rPr>
          <w:rFonts w:hint="eastAsia"/>
        </w:rPr>
        <w:t>качества</w:t>
      </w:r>
      <w:r>
        <w:t></w:t>
      </w:r>
      <w:r>
        <w:rPr>
          <w:rFonts w:hint="eastAsia"/>
        </w:rPr>
        <w:t>образования</w:t>
      </w:r>
      <w:r>
        <w:t></w:t>
      </w:r>
      <w:r>
        <w:rPr>
          <w:rFonts w:hint="eastAsia"/>
        </w:rPr>
        <w:t>с</w:t>
      </w:r>
      <w:r>
        <w:t></w:t>
      </w:r>
      <w:r>
        <w:rPr>
          <w:rFonts w:hint="eastAsia"/>
        </w:rPr>
        <w:t>помощью</w:t>
      </w:r>
      <w:r>
        <w:t></w:t>
      </w:r>
      <w:r>
        <w:rPr>
          <w:rFonts w:hint="eastAsia"/>
        </w:rPr>
        <w:t>самосовершенствования</w:t>
      </w:r>
      <w:r>
        <w:t></w:t>
      </w:r>
      <w:r>
        <w:rPr>
          <w:rFonts w:hint="eastAsia"/>
        </w:rPr>
        <w:t>на</w:t>
      </w:r>
      <w:r>
        <w:t></w:t>
      </w:r>
      <w:r>
        <w:rPr>
          <w:rFonts w:hint="eastAsia"/>
        </w:rPr>
        <w:t>основе</w:t>
      </w:r>
      <w:r>
        <w:t></w:t>
      </w:r>
      <w:r>
        <w:rPr>
          <w:rFonts w:hint="eastAsia"/>
        </w:rPr>
        <w:t>самооценки</w:t>
      </w:r>
      <w:r>
        <w:t></w:t>
      </w:r>
      <w:r>
        <w:rPr>
          <w:rFonts w:hint="eastAsia"/>
        </w:rPr>
        <w:t>работы</w:t>
      </w:r>
      <w:r>
        <w:t></w:t>
      </w:r>
      <w:r>
        <w:rPr>
          <w:rFonts w:hint="eastAsia"/>
        </w:rPr>
        <w:t>школы</w:t>
      </w:r>
      <w:r>
        <w:t></w:t>
      </w:r>
      <w:r>
        <w:t></w:t>
      </w:r>
      <w:r>
        <w:rPr>
          <w:rFonts w:hint="eastAsia"/>
        </w:rPr>
        <w:t>Особую</w:t>
      </w:r>
      <w:r>
        <w:t></w:t>
      </w:r>
      <w:r>
        <w:rPr>
          <w:rFonts w:hint="eastAsia"/>
        </w:rPr>
        <w:t>значимость</w:t>
      </w:r>
      <w:r>
        <w:t></w:t>
      </w:r>
      <w:r>
        <w:rPr>
          <w:rFonts w:hint="eastAsia"/>
        </w:rPr>
        <w:t>процессному</w:t>
      </w:r>
      <w:r>
        <w:t></w:t>
      </w:r>
      <w:r>
        <w:rPr>
          <w:rFonts w:hint="eastAsia"/>
        </w:rPr>
        <w:t>подходу</w:t>
      </w:r>
      <w:r>
        <w:t></w:t>
      </w:r>
      <w:r>
        <w:rPr>
          <w:rFonts w:hint="eastAsia"/>
        </w:rPr>
        <w:t>придает</w:t>
      </w:r>
      <w:r>
        <w:t></w:t>
      </w:r>
      <w:r>
        <w:rPr>
          <w:rFonts w:hint="eastAsia"/>
        </w:rPr>
        <w:t>его</w:t>
      </w:r>
      <w:r>
        <w:t></w:t>
      </w:r>
      <w:r>
        <w:rPr>
          <w:rFonts w:hint="eastAsia"/>
        </w:rPr>
        <w:t>ориентация</w:t>
      </w:r>
      <w:r>
        <w:t></w:t>
      </w:r>
      <w:r>
        <w:rPr>
          <w:rFonts w:hint="eastAsia"/>
        </w:rPr>
        <w:t>на</w:t>
      </w:r>
      <w:r>
        <w:t></w:t>
      </w:r>
      <w:r>
        <w:rPr>
          <w:rFonts w:hint="eastAsia"/>
        </w:rPr>
        <w:t>удовлетворение</w:t>
      </w:r>
      <w:r>
        <w:t></w:t>
      </w:r>
      <w:r>
        <w:rPr>
          <w:rFonts w:hint="eastAsia"/>
        </w:rPr>
        <w:t>образовательных</w:t>
      </w:r>
      <w:r>
        <w:t></w:t>
      </w:r>
      <w:r>
        <w:rPr>
          <w:rFonts w:hint="eastAsia"/>
        </w:rPr>
        <w:t>запросов</w:t>
      </w:r>
      <w:r>
        <w:t></w:t>
      </w:r>
      <w:r>
        <w:rPr>
          <w:rFonts w:hint="eastAsia"/>
        </w:rPr>
        <w:t>потребителей</w:t>
      </w:r>
      <w:r>
        <w:t></w:t>
      </w:r>
      <w:r>
        <w:t></w:t>
      </w:r>
      <w:r>
        <w:rPr>
          <w:rFonts w:hint="eastAsia"/>
        </w:rPr>
        <w:t>взаимодействие</w:t>
      </w:r>
      <w:r>
        <w:t></w:t>
      </w:r>
      <w:r>
        <w:rPr>
          <w:rFonts w:hint="eastAsia"/>
        </w:rPr>
        <w:t>с</w:t>
      </w:r>
      <w:r>
        <w:t></w:t>
      </w:r>
      <w:r>
        <w:rPr>
          <w:rFonts w:hint="eastAsia"/>
        </w:rPr>
        <w:t>которыми</w:t>
      </w:r>
      <w:r>
        <w:t></w:t>
      </w:r>
      <w:r>
        <w:rPr>
          <w:rFonts w:hint="eastAsia"/>
        </w:rPr>
        <w:t>рассматривается</w:t>
      </w:r>
      <w:r>
        <w:t></w:t>
      </w:r>
      <w:r>
        <w:rPr>
          <w:rFonts w:hint="eastAsia"/>
        </w:rPr>
        <w:t>как</w:t>
      </w:r>
      <w:r>
        <w:t></w:t>
      </w:r>
      <w:r>
        <w:rPr>
          <w:rFonts w:hint="eastAsia"/>
        </w:rPr>
        <w:t>одно</w:t>
      </w:r>
      <w:r>
        <w:t></w:t>
      </w:r>
      <w:r>
        <w:rPr>
          <w:rFonts w:hint="eastAsia"/>
        </w:rPr>
        <w:t>из</w:t>
      </w:r>
      <w:r>
        <w:t></w:t>
      </w:r>
      <w:r>
        <w:rPr>
          <w:rFonts w:hint="eastAsia"/>
        </w:rPr>
        <w:t>важнейших</w:t>
      </w:r>
      <w:r>
        <w:t></w:t>
      </w:r>
      <w:r>
        <w:rPr>
          <w:rFonts w:hint="eastAsia"/>
        </w:rPr>
        <w:t>направлений</w:t>
      </w:r>
      <w:r>
        <w:t></w:t>
      </w:r>
      <w:r>
        <w:rPr>
          <w:rFonts w:hint="eastAsia"/>
        </w:rPr>
        <w:t>в</w:t>
      </w:r>
      <w:r>
        <w:t></w:t>
      </w:r>
      <w:r>
        <w:rPr>
          <w:rFonts w:hint="eastAsia"/>
        </w:rPr>
        <w:t>работе</w:t>
      </w:r>
      <w:r>
        <w:t></w:t>
      </w:r>
      <w:r>
        <w:rPr>
          <w:rFonts w:hint="eastAsia"/>
        </w:rPr>
        <w:t>школы</w:t>
      </w:r>
      <w:r>
        <w:t></w:t>
      </w:r>
      <w:r>
        <w:t></w:t>
      </w:r>
      <w:r>
        <w:rPr>
          <w:rFonts w:hint="eastAsia"/>
        </w:rPr>
        <w:t>Произведены</w:t>
      </w:r>
      <w:r>
        <w:t></w:t>
      </w:r>
      <w:r>
        <w:rPr>
          <w:rFonts w:hint="eastAsia"/>
        </w:rPr>
        <w:t>изменения</w:t>
      </w:r>
      <w:r>
        <w:t></w:t>
      </w:r>
      <w:r>
        <w:t></w:t>
      </w:r>
      <w:r>
        <w:rPr>
          <w:rFonts w:hint="eastAsia"/>
        </w:rPr>
        <w:t>которые</w:t>
      </w:r>
      <w:r>
        <w:t></w:t>
      </w:r>
      <w:r>
        <w:rPr>
          <w:rFonts w:hint="eastAsia"/>
        </w:rPr>
        <w:t>направлены</w:t>
      </w:r>
      <w:r>
        <w:t></w:t>
      </w:r>
      <w:r>
        <w:rPr>
          <w:rFonts w:hint="eastAsia"/>
        </w:rPr>
        <w:t>на</w:t>
      </w:r>
      <w:r>
        <w:t></w:t>
      </w:r>
      <w:r>
        <w:rPr>
          <w:rFonts w:hint="eastAsia"/>
        </w:rPr>
        <w:t>установление</w:t>
      </w:r>
      <w:r>
        <w:t></w:t>
      </w:r>
      <w:r>
        <w:rPr>
          <w:rFonts w:hint="eastAsia"/>
        </w:rPr>
        <w:t>технологической</w:t>
      </w:r>
      <w:r>
        <w:t></w:t>
      </w:r>
      <w:r>
        <w:rPr>
          <w:rFonts w:hint="eastAsia"/>
        </w:rPr>
        <w:t>прозрачности</w:t>
      </w:r>
      <w:r>
        <w:t></w:t>
      </w:r>
      <w:r>
        <w:rPr>
          <w:rFonts w:hint="eastAsia"/>
        </w:rPr>
        <w:t>всех</w:t>
      </w:r>
      <w:r>
        <w:t></w:t>
      </w:r>
      <w:r>
        <w:rPr>
          <w:rFonts w:hint="eastAsia"/>
        </w:rPr>
        <w:t>видов</w:t>
      </w:r>
      <w:r>
        <w:t></w:t>
      </w:r>
      <w:r>
        <w:rPr>
          <w:rFonts w:hint="eastAsia"/>
        </w:rPr>
        <w:t>деятельности</w:t>
      </w:r>
      <w:r>
        <w:t></w:t>
      </w:r>
      <w:r>
        <w:t></w:t>
      </w:r>
      <w:r>
        <w:rPr>
          <w:rFonts w:hint="eastAsia"/>
        </w:rPr>
        <w:t>При</w:t>
      </w:r>
      <w:r>
        <w:t></w:t>
      </w:r>
      <w:r>
        <w:rPr>
          <w:rFonts w:hint="eastAsia"/>
        </w:rPr>
        <w:t>такой</w:t>
      </w:r>
      <w:r>
        <w:t></w:t>
      </w:r>
      <w:r>
        <w:rPr>
          <w:rFonts w:hint="eastAsia"/>
        </w:rPr>
        <w:t>прозрачности</w:t>
      </w:r>
      <w:r>
        <w:t></w:t>
      </w:r>
      <w:r>
        <w:rPr>
          <w:rFonts w:hint="eastAsia"/>
        </w:rPr>
        <w:t>легко</w:t>
      </w:r>
      <w:r>
        <w:t></w:t>
      </w:r>
      <w:r>
        <w:rPr>
          <w:rFonts w:hint="eastAsia"/>
        </w:rPr>
        <w:t>выявляются</w:t>
      </w:r>
      <w:r>
        <w:t></w:t>
      </w:r>
      <w:r>
        <w:rPr>
          <w:rFonts w:hint="eastAsia"/>
        </w:rPr>
        <w:t>дефекты</w:t>
      </w:r>
      <w:r>
        <w:t></w:t>
      </w:r>
      <w:r>
        <w:rPr>
          <w:rFonts w:hint="eastAsia"/>
        </w:rPr>
        <w:t>и</w:t>
      </w:r>
      <w:r>
        <w:t></w:t>
      </w:r>
      <w:r>
        <w:rPr>
          <w:rFonts w:hint="eastAsia"/>
        </w:rPr>
        <w:t>недостатки</w:t>
      </w:r>
      <w:r>
        <w:t></w:t>
      </w:r>
      <w:r>
        <w:rPr>
          <w:rFonts w:hint="eastAsia"/>
        </w:rPr>
        <w:t>в</w:t>
      </w:r>
      <w:r>
        <w:t></w:t>
      </w:r>
      <w:r>
        <w:rPr>
          <w:rFonts w:hint="eastAsia"/>
        </w:rPr>
        <w:t>работе</w:t>
      </w:r>
      <w:r>
        <w:t></w:t>
      </w:r>
      <w:r>
        <w:rPr>
          <w:rFonts w:hint="eastAsia"/>
        </w:rPr>
        <w:t>и</w:t>
      </w:r>
      <w:r>
        <w:t></w:t>
      </w:r>
      <w:r>
        <w:rPr>
          <w:rFonts w:hint="eastAsia"/>
        </w:rPr>
        <w:t>причины</w:t>
      </w:r>
      <w:r>
        <w:t></w:t>
      </w:r>
      <w:r>
        <w:rPr>
          <w:rFonts w:hint="eastAsia"/>
        </w:rPr>
        <w:t>их</w:t>
      </w:r>
      <w:r>
        <w:t></w:t>
      </w:r>
      <w:r>
        <w:rPr>
          <w:rFonts w:hint="eastAsia"/>
        </w:rPr>
        <w:t>возникновений</w:t>
      </w:r>
      <w:r>
        <w:t></w:t>
      </w:r>
      <w:r>
        <w:t></w:t>
      </w:r>
      <w:r>
        <w:rPr>
          <w:rFonts w:hint="eastAsia"/>
        </w:rPr>
        <w:t>что</w:t>
      </w:r>
      <w:r>
        <w:t></w:t>
      </w:r>
      <w:r>
        <w:rPr>
          <w:rFonts w:hint="eastAsia"/>
        </w:rPr>
        <w:t>позволяет</w:t>
      </w:r>
      <w:r>
        <w:t></w:t>
      </w:r>
      <w:r>
        <w:rPr>
          <w:rFonts w:hint="eastAsia"/>
        </w:rPr>
        <w:t>эффективно</w:t>
      </w:r>
      <w:r>
        <w:t></w:t>
      </w:r>
      <w:r>
        <w:rPr>
          <w:rFonts w:hint="eastAsia"/>
        </w:rPr>
        <w:t>осуществить</w:t>
      </w:r>
      <w:r>
        <w:t></w:t>
      </w:r>
      <w:r>
        <w:rPr>
          <w:rFonts w:hint="eastAsia"/>
        </w:rPr>
        <w:t>их</w:t>
      </w:r>
      <w:r>
        <w:t></w:t>
      </w:r>
      <w:r>
        <w:rPr>
          <w:rFonts w:hint="eastAsia"/>
        </w:rPr>
        <w:t>устранение</w:t>
      </w:r>
      <w:r>
        <w:t></w:t>
      </w:r>
      <w:r>
        <w:rPr>
          <w:rFonts w:hint="eastAsia"/>
        </w:rPr>
        <w:t>в</w:t>
      </w:r>
      <w:r>
        <w:t></w:t>
      </w:r>
      <w:r>
        <w:rPr>
          <w:rFonts w:hint="eastAsia"/>
        </w:rPr>
        <w:t>работе</w:t>
      </w:r>
      <w:r>
        <w:t></w:t>
      </w:r>
      <w:r>
        <w:rPr>
          <w:rFonts w:hint="eastAsia"/>
        </w:rPr>
        <w:t>организации</w:t>
      </w:r>
      <w:r>
        <w:t></w:t>
      </w:r>
      <w:r>
        <w:t></w:t>
      </w:r>
      <w:r>
        <w:rPr>
          <w:rFonts w:hint="eastAsia"/>
        </w:rPr>
        <w:t>Внедрены</w:t>
      </w:r>
      <w:r>
        <w:t></w:t>
      </w:r>
      <w:r>
        <w:rPr>
          <w:rFonts w:hint="eastAsia"/>
        </w:rPr>
        <w:t>как</w:t>
      </w:r>
      <w:r>
        <w:t></w:t>
      </w:r>
      <w:r>
        <w:rPr>
          <w:rFonts w:hint="eastAsia"/>
        </w:rPr>
        <w:t>отдельные</w:t>
      </w:r>
      <w:r>
        <w:t></w:t>
      </w:r>
      <w:r>
        <w:rPr>
          <w:rFonts w:hint="eastAsia"/>
        </w:rPr>
        <w:t>локальные</w:t>
      </w:r>
      <w:r>
        <w:t></w:t>
      </w:r>
      <w:r>
        <w:t></w:t>
      </w:r>
      <w:r>
        <w:rPr>
          <w:rFonts w:hint="eastAsia"/>
        </w:rPr>
        <w:t>так</w:t>
      </w:r>
      <w:r>
        <w:t></w:t>
      </w:r>
      <w:r>
        <w:rPr>
          <w:rFonts w:hint="eastAsia"/>
        </w:rPr>
        <w:t>и</w:t>
      </w:r>
      <w:r>
        <w:t></w:t>
      </w:r>
      <w:r>
        <w:rPr>
          <w:rFonts w:hint="eastAsia"/>
        </w:rPr>
        <w:t>крупные</w:t>
      </w:r>
      <w:r>
        <w:t></w:t>
      </w:r>
      <w:r>
        <w:rPr>
          <w:rFonts w:hint="eastAsia"/>
        </w:rPr>
        <w:t>системные</w:t>
      </w:r>
      <w:r>
        <w:t></w:t>
      </w:r>
      <w:r>
        <w:rPr>
          <w:rFonts w:hint="eastAsia"/>
        </w:rPr>
        <w:t>инновации</w:t>
      </w:r>
      <w:r>
        <w:t></w:t>
      </w:r>
      <w:r>
        <w:rPr>
          <w:rFonts w:hint="eastAsia"/>
        </w:rPr>
        <w:t>менеджмента</w:t>
      </w:r>
      <w:r>
        <w:t></w:t>
      </w:r>
      <w:r>
        <w:rPr>
          <w:rFonts w:hint="eastAsia"/>
        </w:rPr>
        <w:t>в</w:t>
      </w:r>
      <w:r>
        <w:t></w:t>
      </w:r>
      <w:r>
        <w:rPr>
          <w:rFonts w:hint="eastAsia"/>
        </w:rPr>
        <w:t>управление</w:t>
      </w:r>
      <w:r>
        <w:t></w:t>
      </w:r>
      <w:r>
        <w:rPr>
          <w:rFonts w:hint="eastAsia"/>
        </w:rPr>
        <w:t>школой</w:t>
      </w:r>
      <w:r>
        <w:t></w:t>
      </w:r>
      <w:r>
        <w:rPr>
          <w:rFonts w:hint="eastAsia"/>
        </w:rPr>
        <w:t>по</w:t>
      </w:r>
      <w:r>
        <w:t></w:t>
      </w:r>
      <w:r>
        <w:rPr>
          <w:rFonts w:hint="eastAsia"/>
        </w:rPr>
        <w:t>ее</w:t>
      </w:r>
      <w:r>
        <w:t></w:t>
      </w:r>
      <w:r>
        <w:rPr>
          <w:rFonts w:hint="eastAsia"/>
        </w:rPr>
        <w:t>уровням</w:t>
      </w:r>
      <w:r>
        <w:t></w:t>
      </w:r>
      <w:r>
        <w:rPr>
          <w:rFonts w:hint="eastAsia"/>
        </w:rPr>
        <w:t>управления</w:t>
      </w:r>
      <w:r>
        <w:t></w:t>
      </w:r>
      <w:r>
        <w:t></w:t>
      </w:r>
      <w:r>
        <w:rPr>
          <w:rFonts w:hint="eastAsia"/>
        </w:rPr>
        <w:t>Узкие</w:t>
      </w:r>
      <w:r>
        <w:t></w:t>
      </w:r>
      <w:r>
        <w:rPr>
          <w:rFonts w:hint="eastAsia"/>
        </w:rPr>
        <w:t>локальные</w:t>
      </w:r>
      <w:r>
        <w:t></w:t>
      </w:r>
      <w:r>
        <w:rPr>
          <w:rFonts w:hint="eastAsia"/>
        </w:rPr>
        <w:t>изменения</w:t>
      </w:r>
      <w:r>
        <w:t></w:t>
      </w:r>
      <w:r>
        <w:t></w:t>
      </w:r>
      <w:r>
        <w:rPr>
          <w:rFonts w:hint="eastAsia"/>
        </w:rPr>
        <w:t>инициируемые</w:t>
      </w:r>
      <w:r>
        <w:t></w:t>
      </w:r>
      <w:r>
        <w:rPr>
          <w:rFonts w:hint="eastAsia"/>
        </w:rPr>
        <w:t>учителем</w:t>
      </w:r>
      <w:r>
        <w:t></w:t>
      </w:r>
      <w:r>
        <w:rPr>
          <w:rFonts w:hint="eastAsia"/>
        </w:rPr>
        <w:t>и</w:t>
      </w:r>
      <w:r>
        <w:t></w:t>
      </w:r>
      <w:r>
        <w:rPr>
          <w:rFonts w:hint="eastAsia"/>
        </w:rPr>
        <w:t>другими</w:t>
      </w:r>
      <w:r>
        <w:t></w:t>
      </w:r>
      <w:r>
        <w:rPr>
          <w:rFonts w:hint="eastAsia"/>
        </w:rPr>
        <w:t>структурными</w:t>
      </w:r>
      <w:r>
        <w:t></w:t>
      </w:r>
      <w:r>
        <w:rPr>
          <w:rFonts w:hint="eastAsia"/>
        </w:rPr>
        <w:t>подразделениями</w:t>
      </w:r>
      <w:r>
        <w:t></w:t>
      </w:r>
      <w:r>
        <w:t></w:t>
      </w:r>
      <w:r>
        <w:rPr>
          <w:rFonts w:hint="eastAsia"/>
        </w:rPr>
        <w:t>реализованы</w:t>
      </w:r>
      <w:r>
        <w:t></w:t>
      </w:r>
      <w:r>
        <w:rPr>
          <w:rFonts w:hint="eastAsia"/>
        </w:rPr>
        <w:t>с</w:t>
      </w:r>
      <w:r>
        <w:t></w:t>
      </w:r>
      <w:r>
        <w:rPr>
          <w:rFonts w:hint="eastAsia"/>
        </w:rPr>
        <w:t>помощью</w:t>
      </w:r>
      <w:r>
        <w:t></w:t>
      </w:r>
      <w:r>
        <w:rPr>
          <w:rFonts w:hint="eastAsia"/>
        </w:rPr>
        <w:t>отдельных</w:t>
      </w:r>
      <w:r>
        <w:t></w:t>
      </w:r>
      <w:r>
        <w:rPr>
          <w:rFonts w:hint="eastAsia"/>
        </w:rPr>
        <w:t>программ</w:t>
      </w:r>
      <w:r>
        <w:t></w:t>
      </w:r>
      <w:r>
        <w:rPr>
          <w:rFonts w:hint="eastAsia"/>
        </w:rPr>
        <w:t>и</w:t>
      </w:r>
      <w:r>
        <w:t></w:t>
      </w:r>
      <w:r>
        <w:rPr>
          <w:rFonts w:hint="eastAsia"/>
        </w:rPr>
        <w:t>проектов</w:t>
      </w:r>
      <w:r>
        <w:t></w:t>
      </w:r>
      <w:r>
        <w:t></w:t>
      </w:r>
      <w:r>
        <w:rPr>
          <w:rFonts w:hint="eastAsia"/>
        </w:rPr>
        <w:t>Внедрение</w:t>
      </w:r>
      <w:r>
        <w:t></w:t>
      </w:r>
      <w:r>
        <w:rPr>
          <w:rFonts w:hint="eastAsia"/>
        </w:rPr>
        <w:t>крупных</w:t>
      </w:r>
      <w:r>
        <w:t></w:t>
      </w:r>
      <w:r>
        <w:rPr>
          <w:rFonts w:hint="eastAsia"/>
        </w:rPr>
        <w:t>новшеств</w:t>
      </w:r>
      <w:r>
        <w:t></w:t>
      </w:r>
      <w:r>
        <w:rPr>
          <w:rFonts w:hint="eastAsia"/>
        </w:rPr>
        <w:t>реализовано</w:t>
      </w:r>
      <w:r>
        <w:t></w:t>
      </w:r>
      <w:r>
        <w:rPr>
          <w:rFonts w:hint="eastAsia"/>
        </w:rPr>
        <w:t>путем</w:t>
      </w:r>
      <w:r>
        <w:t></w:t>
      </w:r>
      <w:r>
        <w:rPr>
          <w:rFonts w:hint="eastAsia"/>
        </w:rPr>
        <w:t>целостного</w:t>
      </w:r>
      <w:r>
        <w:t></w:t>
      </w:r>
      <w:r>
        <w:rPr>
          <w:rFonts w:hint="eastAsia"/>
        </w:rPr>
        <w:t>обновления</w:t>
      </w:r>
      <w:r>
        <w:t></w:t>
      </w:r>
      <w:r>
        <w:rPr>
          <w:rFonts w:hint="eastAsia"/>
        </w:rPr>
        <w:t>стратегии</w:t>
      </w:r>
      <w:r>
        <w:t></w:t>
      </w:r>
      <w:r>
        <w:rPr>
          <w:rFonts w:hint="eastAsia"/>
        </w:rPr>
        <w:t>развития</w:t>
      </w:r>
      <w:r>
        <w:t></w:t>
      </w:r>
      <w:r>
        <w:rPr>
          <w:rFonts w:hint="eastAsia"/>
        </w:rPr>
        <w:t>школы</w:t>
      </w:r>
      <w:r>
        <w:t></w:t>
      </w:r>
      <w:r>
        <w:rPr>
          <w:rFonts w:hint="eastAsia"/>
        </w:rPr>
        <w:t>и</w:t>
      </w:r>
      <w:r>
        <w:t></w:t>
      </w:r>
      <w:r>
        <w:rPr>
          <w:rFonts w:hint="eastAsia"/>
        </w:rPr>
        <w:t>ее</w:t>
      </w:r>
      <w:r>
        <w:t></w:t>
      </w:r>
      <w:r>
        <w:rPr>
          <w:rFonts w:hint="eastAsia"/>
        </w:rPr>
        <w:t>взаимоотношений</w:t>
      </w:r>
      <w:r>
        <w:t></w:t>
      </w:r>
      <w:r>
        <w:rPr>
          <w:rFonts w:hint="eastAsia"/>
        </w:rPr>
        <w:t>с</w:t>
      </w:r>
      <w:r>
        <w:t></w:t>
      </w:r>
      <w:r>
        <w:rPr>
          <w:rFonts w:hint="eastAsia"/>
        </w:rPr>
        <w:t>обществом</w:t>
      </w:r>
      <w:r>
        <w:t></w:t>
      </w:r>
      <w:r>
        <w:rPr>
          <w:rFonts w:hint="eastAsia"/>
        </w:rPr>
        <w:t>через</w:t>
      </w:r>
      <w:r>
        <w:t></w:t>
      </w:r>
      <w:r>
        <w:rPr>
          <w:rFonts w:hint="eastAsia"/>
        </w:rPr>
        <w:t>формы</w:t>
      </w:r>
      <w:r>
        <w:t></w:t>
      </w:r>
      <w:r>
        <w:rPr>
          <w:rFonts w:hint="eastAsia"/>
        </w:rPr>
        <w:t>государственно</w:t>
      </w:r>
      <w:r>
        <w:t></w:t>
      </w:r>
      <w:r>
        <w:rPr>
          <w:rFonts w:hint="eastAsia"/>
        </w:rPr>
        <w:t>общественного</w:t>
      </w:r>
      <w:r>
        <w:t></w:t>
      </w:r>
      <w:r>
        <w:rPr>
          <w:rFonts w:hint="eastAsia"/>
        </w:rPr>
        <w:t>управления</w:t>
      </w:r>
      <w:r>
        <w:t></w:t>
      </w:r>
    </w:p>
    <w:p w:rsidR="00C96CD3" w:rsidRDefault="00C96CD3" w:rsidP="00C96CD3">
      <w:r>
        <w:rPr>
          <w:rFonts w:hint="eastAsia"/>
        </w:rPr>
        <w:t>Исходя</w:t>
      </w:r>
      <w:r>
        <w:t></w:t>
      </w:r>
      <w:r>
        <w:rPr>
          <w:rFonts w:hint="eastAsia"/>
        </w:rPr>
        <w:t>из</w:t>
      </w:r>
      <w:r>
        <w:t></w:t>
      </w:r>
      <w:r>
        <w:rPr>
          <w:rFonts w:hint="eastAsia"/>
        </w:rPr>
        <w:t>вышеизложенного</w:t>
      </w:r>
      <w:r>
        <w:t></w:t>
      </w:r>
      <w:r>
        <w:t></w:t>
      </w:r>
      <w:r>
        <w:rPr>
          <w:rFonts w:hint="eastAsia"/>
        </w:rPr>
        <w:t>можно</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проведенная</w:t>
      </w:r>
      <w:r>
        <w:t></w:t>
      </w:r>
      <w:r>
        <w:rPr>
          <w:rFonts w:hint="eastAsia"/>
        </w:rPr>
        <w:t>нами</w:t>
      </w:r>
      <w:r>
        <w:t></w:t>
      </w:r>
      <w:r>
        <w:rPr>
          <w:rFonts w:hint="eastAsia"/>
        </w:rPr>
        <w:t>экспериментальная</w:t>
      </w:r>
      <w:r>
        <w:t></w:t>
      </w:r>
      <w:r>
        <w:rPr>
          <w:rFonts w:hint="eastAsia"/>
        </w:rPr>
        <w:t>работа</w:t>
      </w:r>
      <w:r>
        <w:t></w:t>
      </w:r>
      <w:r>
        <w:rPr>
          <w:rFonts w:hint="eastAsia"/>
        </w:rPr>
        <w:t>показала</w:t>
      </w:r>
      <w:r>
        <w:t></w:t>
      </w:r>
      <w:r>
        <w:rPr>
          <w:rFonts w:hint="eastAsia"/>
        </w:rPr>
        <w:t>эффективность</w:t>
      </w:r>
      <w:r>
        <w:t></w:t>
      </w:r>
      <w:r>
        <w:rPr>
          <w:rFonts w:hint="eastAsia"/>
        </w:rPr>
        <w:t>выполнения</w:t>
      </w:r>
      <w:r>
        <w:t></w:t>
      </w:r>
      <w:r>
        <w:rPr>
          <w:rFonts w:hint="eastAsia"/>
        </w:rPr>
        <w:t>условий</w:t>
      </w:r>
      <w:r>
        <w:t></w:t>
      </w:r>
      <w:r>
        <w:rPr>
          <w:rFonts w:hint="eastAsia"/>
        </w:rPr>
        <w:t>гипотезы</w:t>
      </w:r>
      <w:r>
        <w:t></w:t>
      </w:r>
      <w:r>
        <w:rPr>
          <w:rFonts w:hint="eastAsia"/>
        </w:rPr>
        <w:t>и</w:t>
      </w:r>
      <w:r>
        <w:t></w:t>
      </w:r>
      <w:r>
        <w:rPr>
          <w:rFonts w:hint="eastAsia"/>
        </w:rPr>
        <w:t>подтвердила</w:t>
      </w:r>
      <w:r>
        <w:t></w:t>
      </w:r>
      <w:r>
        <w:rPr>
          <w:rFonts w:hint="eastAsia"/>
        </w:rPr>
        <w:t>теоретические</w:t>
      </w:r>
      <w:r>
        <w:t></w:t>
      </w:r>
      <w:r>
        <w:rPr>
          <w:rFonts w:hint="eastAsia"/>
        </w:rPr>
        <w:t>положения</w:t>
      </w:r>
      <w:r>
        <w:t></w:t>
      </w:r>
      <w:r>
        <w:rPr>
          <w:rFonts w:hint="eastAsia"/>
        </w:rPr>
        <w:t>о</w:t>
      </w:r>
      <w:r>
        <w:t></w:t>
      </w:r>
      <w:r>
        <w:rPr>
          <w:rFonts w:hint="eastAsia"/>
        </w:rPr>
        <w:t>влиянии</w:t>
      </w:r>
      <w:r>
        <w:t></w:t>
      </w:r>
      <w:r>
        <w:rPr>
          <w:rFonts w:hint="eastAsia"/>
        </w:rPr>
        <w:t>становления</w:t>
      </w:r>
      <w:r>
        <w:t></w:t>
      </w:r>
      <w:r>
        <w:rPr>
          <w:rFonts w:hint="eastAsia"/>
        </w:rPr>
        <w:t>СМК</w:t>
      </w:r>
      <w:r>
        <w:t></w:t>
      </w:r>
      <w:r>
        <w:rPr>
          <w:rFonts w:hint="eastAsia"/>
        </w:rPr>
        <w:t>на</w:t>
      </w:r>
      <w:r>
        <w:t></w:t>
      </w:r>
      <w:r>
        <w:rPr>
          <w:rFonts w:hint="eastAsia"/>
        </w:rPr>
        <w:t>качество</w:t>
      </w:r>
      <w:r>
        <w:t></w:t>
      </w:r>
      <w:r>
        <w:rPr>
          <w:rFonts w:hint="eastAsia"/>
        </w:rPr>
        <w:t>работы</w:t>
      </w:r>
      <w:r>
        <w:t></w:t>
      </w:r>
      <w:r>
        <w:rPr>
          <w:rFonts w:hint="eastAsia"/>
        </w:rPr>
        <w:t>общеобразовательной</w:t>
      </w:r>
      <w:r>
        <w:t></w:t>
      </w:r>
      <w:r>
        <w:rPr>
          <w:rFonts w:hint="eastAsia"/>
        </w:rPr>
        <w:t>школы</w:t>
      </w:r>
      <w:r>
        <w:t></w:t>
      </w:r>
      <w:r>
        <w:rPr>
          <w:rFonts w:hint="eastAsia"/>
        </w:rPr>
        <w:t>при</w:t>
      </w:r>
      <w:r>
        <w:t></w:t>
      </w:r>
      <w:r>
        <w:rPr>
          <w:rFonts w:hint="eastAsia"/>
        </w:rPr>
        <w:t>создании</w:t>
      </w:r>
      <w:r>
        <w:t></w:t>
      </w:r>
      <w:r>
        <w:rPr>
          <w:rFonts w:hint="eastAsia"/>
        </w:rPr>
        <w:t>определенных</w:t>
      </w:r>
      <w:r>
        <w:t></w:t>
      </w:r>
      <w:r>
        <w:rPr>
          <w:rFonts w:hint="eastAsia"/>
        </w:rPr>
        <w:t>условий</w:t>
      </w:r>
      <w:r>
        <w:t></w:t>
      </w:r>
      <w:r>
        <w:t></w:t>
      </w:r>
      <w:r>
        <w:rPr>
          <w:rFonts w:hint="eastAsia"/>
        </w:rPr>
        <w:t>Проведенное</w:t>
      </w:r>
      <w:r>
        <w:t></w:t>
      </w:r>
      <w:r>
        <w:rPr>
          <w:rFonts w:hint="eastAsia"/>
        </w:rPr>
        <w:t>нами</w:t>
      </w:r>
      <w:r>
        <w:t></w:t>
      </w:r>
      <w:r>
        <w:rPr>
          <w:rFonts w:hint="eastAsia"/>
        </w:rPr>
        <w:t>исследование</w:t>
      </w:r>
      <w:r>
        <w:t></w:t>
      </w:r>
      <w:r>
        <w:rPr>
          <w:rFonts w:hint="eastAsia"/>
        </w:rPr>
        <w:t>не</w:t>
      </w:r>
      <w:r>
        <w:t></w:t>
      </w:r>
      <w:r>
        <w:rPr>
          <w:rFonts w:hint="eastAsia"/>
        </w:rPr>
        <w:t>исчерпывает</w:t>
      </w:r>
      <w:r>
        <w:t></w:t>
      </w:r>
      <w:r>
        <w:rPr>
          <w:rFonts w:hint="eastAsia"/>
        </w:rPr>
        <w:t>всего</w:t>
      </w:r>
      <w:r>
        <w:t></w:t>
      </w:r>
      <w:r>
        <w:rPr>
          <w:rFonts w:hint="eastAsia"/>
        </w:rPr>
        <w:t>многообразия</w:t>
      </w:r>
      <w:r>
        <w:t></w:t>
      </w:r>
      <w:r>
        <w:rPr>
          <w:rFonts w:hint="eastAsia"/>
        </w:rPr>
        <w:t>заявленной</w:t>
      </w:r>
      <w:r>
        <w:t></w:t>
      </w:r>
      <w:r>
        <w:rPr>
          <w:rFonts w:hint="eastAsia"/>
        </w:rPr>
        <w:t>проблемы</w:t>
      </w:r>
      <w:r>
        <w:t></w:t>
      </w:r>
      <w:r>
        <w:t></w:t>
      </w:r>
      <w:r>
        <w:rPr>
          <w:rFonts w:hint="eastAsia"/>
        </w:rPr>
        <w:t>Перспективы</w:t>
      </w:r>
      <w:r>
        <w:t></w:t>
      </w:r>
      <w:r>
        <w:rPr>
          <w:rFonts w:hint="eastAsia"/>
        </w:rPr>
        <w:t>новых</w:t>
      </w:r>
      <w:r>
        <w:t></w:t>
      </w:r>
      <w:r>
        <w:rPr>
          <w:rFonts w:hint="eastAsia"/>
        </w:rPr>
        <w:t>исследований</w:t>
      </w:r>
      <w:r>
        <w:t></w:t>
      </w:r>
      <w:r>
        <w:rPr>
          <w:rFonts w:hint="eastAsia"/>
        </w:rPr>
        <w:t>видятся</w:t>
      </w:r>
      <w:r>
        <w:t></w:t>
      </w:r>
      <w:r>
        <w:rPr>
          <w:rFonts w:hint="eastAsia"/>
        </w:rPr>
        <w:t>в</w:t>
      </w:r>
      <w:r>
        <w:t></w:t>
      </w:r>
      <w:r>
        <w:rPr>
          <w:rFonts w:hint="eastAsia"/>
        </w:rPr>
        <w:t>рассмотрении</w:t>
      </w:r>
      <w:r>
        <w:t></w:t>
      </w:r>
      <w:r>
        <w:rPr>
          <w:rFonts w:hint="eastAsia"/>
        </w:rPr>
        <w:t>отдельных</w:t>
      </w:r>
      <w:r>
        <w:t></w:t>
      </w:r>
      <w:r>
        <w:rPr>
          <w:rFonts w:hint="eastAsia"/>
        </w:rPr>
        <w:t>аспектов</w:t>
      </w:r>
      <w:r>
        <w:t></w:t>
      </w:r>
      <w:r>
        <w:rPr>
          <w:rFonts w:hint="eastAsia"/>
        </w:rPr>
        <w:t>данной</w:t>
      </w:r>
      <w:r>
        <w:t></w:t>
      </w:r>
      <w:r>
        <w:rPr>
          <w:rFonts w:hint="eastAsia"/>
        </w:rPr>
        <w:t>проблемы</w:t>
      </w:r>
      <w:r>
        <w:t></w:t>
      </w:r>
      <w:r>
        <w:t></w:t>
      </w:r>
      <w:r>
        <w:rPr>
          <w:rFonts w:hint="eastAsia"/>
        </w:rPr>
        <w:t>становление</w:t>
      </w:r>
      <w:r>
        <w:t></w:t>
      </w:r>
      <w:r>
        <w:rPr>
          <w:rFonts w:hint="eastAsia"/>
        </w:rPr>
        <w:t>межкультурного</w:t>
      </w:r>
      <w:r>
        <w:t></w:t>
      </w:r>
      <w:r>
        <w:rPr>
          <w:rFonts w:hint="eastAsia"/>
        </w:rPr>
        <w:t>пространства</w:t>
      </w:r>
      <w:r>
        <w:t></w:t>
      </w:r>
      <w:r>
        <w:rPr>
          <w:rFonts w:hint="eastAsia"/>
        </w:rPr>
        <w:t>общеобразовательной</w:t>
      </w:r>
      <w:r>
        <w:t></w:t>
      </w:r>
      <w:r>
        <w:rPr>
          <w:rFonts w:hint="eastAsia"/>
        </w:rPr>
        <w:t>школы</w:t>
      </w:r>
      <w:r>
        <w:t></w:t>
      </w:r>
      <w:r>
        <w:t></w:t>
      </w:r>
      <w:r>
        <w:rPr>
          <w:rFonts w:hint="eastAsia"/>
        </w:rPr>
        <w:t>независимая</w:t>
      </w:r>
      <w:r>
        <w:t></w:t>
      </w:r>
      <w:r>
        <w:rPr>
          <w:rFonts w:hint="eastAsia"/>
        </w:rPr>
        <w:t>экспертная</w:t>
      </w:r>
      <w:r>
        <w:t></w:t>
      </w:r>
      <w:r>
        <w:rPr>
          <w:rFonts w:hint="eastAsia"/>
        </w:rPr>
        <w:t>оценка</w:t>
      </w:r>
      <w:r>
        <w:t></w:t>
      </w:r>
      <w:r>
        <w:rPr>
          <w:rFonts w:hint="eastAsia"/>
        </w:rPr>
        <w:t>результативности</w:t>
      </w:r>
      <w:r>
        <w:t></w:t>
      </w:r>
      <w:r>
        <w:rPr>
          <w:rFonts w:hint="eastAsia"/>
        </w:rPr>
        <w:t>и</w:t>
      </w:r>
      <w:r>
        <w:t></w:t>
      </w:r>
      <w:r>
        <w:rPr>
          <w:rFonts w:hint="eastAsia"/>
        </w:rPr>
        <w:t>эффективности</w:t>
      </w:r>
      <w:r>
        <w:t></w:t>
      </w:r>
      <w:r>
        <w:rPr>
          <w:rFonts w:hint="eastAsia"/>
        </w:rPr>
        <w:t>работы</w:t>
      </w:r>
      <w:r>
        <w:t></w:t>
      </w:r>
      <w:r>
        <w:rPr>
          <w:rFonts w:hint="eastAsia"/>
        </w:rPr>
        <w:t>школы</w:t>
      </w:r>
      <w:r>
        <w:t></w:t>
      </w:r>
      <w:r>
        <w:t></w:t>
      </w:r>
      <w:r>
        <w:rPr>
          <w:rFonts w:hint="eastAsia"/>
        </w:rPr>
        <w:t>воздействие</w:t>
      </w:r>
      <w:r>
        <w:t></w:t>
      </w:r>
      <w:r>
        <w:rPr>
          <w:rFonts w:hint="eastAsia"/>
        </w:rPr>
        <w:t>школы</w:t>
      </w:r>
      <w:r>
        <w:t></w:t>
      </w:r>
      <w:r>
        <w:rPr>
          <w:rFonts w:hint="eastAsia"/>
        </w:rPr>
        <w:t>на</w:t>
      </w:r>
      <w:r>
        <w:t></w:t>
      </w:r>
      <w:r>
        <w:rPr>
          <w:rFonts w:hint="eastAsia"/>
        </w:rPr>
        <w:t>общество</w:t>
      </w:r>
      <w:r>
        <w:t></w:t>
      </w:r>
      <w:r>
        <w:t></w:t>
      </w:r>
      <w:r>
        <w:t></w:t>
      </w:r>
    </w:p>
    <w:p w:rsidR="00C96CD3" w:rsidRDefault="00C96CD3" w:rsidP="00C96CD3">
      <w:r>
        <w:rPr>
          <w:rFonts w:hint="eastAsia"/>
        </w:rPr>
        <w:t>Основные</w:t>
      </w:r>
      <w:r>
        <w:t></w:t>
      </w:r>
      <w:r>
        <w:rPr>
          <w:rFonts w:hint="eastAsia"/>
        </w:rPr>
        <w:t>положения</w:t>
      </w:r>
      <w:r>
        <w:t></w:t>
      </w:r>
      <w:r>
        <w:rPr>
          <w:rFonts w:hint="eastAsia"/>
        </w:rPr>
        <w:t>диссертации</w:t>
      </w:r>
      <w:r>
        <w:t></w:t>
      </w:r>
      <w:r>
        <w:rPr>
          <w:rFonts w:hint="eastAsia"/>
        </w:rPr>
        <w:t>отражены</w:t>
      </w:r>
      <w:r>
        <w:t></w:t>
      </w:r>
      <w:r>
        <w:rPr>
          <w:rFonts w:hint="eastAsia"/>
        </w:rPr>
        <w:t>в</w:t>
      </w:r>
      <w:r>
        <w:t></w:t>
      </w:r>
      <w:r>
        <w:rPr>
          <w:rFonts w:hint="eastAsia"/>
        </w:rPr>
        <w:t>следующих</w:t>
      </w:r>
      <w:r>
        <w:t></w:t>
      </w:r>
      <w:r>
        <w:rPr>
          <w:rFonts w:hint="eastAsia"/>
        </w:rPr>
        <w:t>публикациях</w:t>
      </w:r>
      <w:r>
        <w:t></w:t>
      </w:r>
    </w:p>
    <w:p w:rsidR="00C96CD3" w:rsidRDefault="00C96CD3" w:rsidP="00C96CD3">
      <w:r>
        <w:rPr>
          <w:rFonts w:hint="eastAsia"/>
        </w:rPr>
        <w:t>Статьи</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РФ</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Бизнес</w:t>
      </w:r>
      <w:r>
        <w:t></w:t>
      </w:r>
      <w:r>
        <w:rPr>
          <w:rFonts w:hint="eastAsia"/>
        </w:rPr>
        <w:t>планирование</w:t>
      </w:r>
      <w:r>
        <w:t></w:t>
      </w:r>
      <w:r>
        <w:rPr>
          <w:rFonts w:hint="eastAsia"/>
        </w:rPr>
        <w:t>как</w:t>
      </w:r>
      <w:r>
        <w:t></w:t>
      </w:r>
      <w:r>
        <w:rPr>
          <w:rFonts w:hint="eastAsia"/>
        </w:rPr>
        <w:t>инструмент</w:t>
      </w:r>
      <w:r>
        <w:t></w:t>
      </w:r>
      <w:r>
        <w:rPr>
          <w:rFonts w:hint="eastAsia"/>
        </w:rPr>
        <w:t>продвижения</w:t>
      </w:r>
      <w:r>
        <w:t></w:t>
      </w:r>
      <w:r>
        <w:rPr>
          <w:rFonts w:hint="eastAsia"/>
        </w:rPr>
        <w:t>образовательных</w:t>
      </w:r>
      <w:r>
        <w:t></w:t>
      </w:r>
      <w:r>
        <w:rPr>
          <w:rFonts w:hint="eastAsia"/>
        </w:rPr>
        <w:t>услуг</w:t>
      </w:r>
      <w:r>
        <w:t></w:t>
      </w:r>
      <w:r>
        <w:rPr>
          <w:rFonts w:hint="eastAsia"/>
        </w:rPr>
        <w:t>образовательного</w:t>
      </w:r>
      <w:r>
        <w:t></w:t>
      </w:r>
      <w:r>
        <w:rPr>
          <w:rFonts w:hint="eastAsia"/>
        </w:rPr>
        <w:t>учреждения</w:t>
      </w:r>
      <w:r>
        <w:t></w:t>
      </w:r>
      <w:r>
        <w:t></w:t>
      </w:r>
      <w:r>
        <w:t></w:t>
      </w:r>
      <w:r>
        <w:t></w:t>
      </w:r>
      <w:r>
        <w:t></w:t>
      </w:r>
      <w:r>
        <w:rPr>
          <w:rFonts w:hint="eastAsia"/>
        </w:rPr>
        <w:t>Гуманитарный</w:t>
      </w:r>
      <w:r>
        <w:t></w:t>
      </w:r>
      <w:r>
        <w:rPr>
          <w:rFonts w:hint="eastAsia"/>
        </w:rPr>
        <w:t>вектор</w:t>
      </w:r>
      <w:r>
        <w:t></w:t>
      </w:r>
      <w:r>
        <w:t></w:t>
      </w:r>
      <w:r>
        <w:rPr>
          <w:rFonts w:hint="eastAsia"/>
        </w:rPr>
        <w:t>Чита</w:t>
      </w:r>
      <w:r>
        <w:t></w:t>
      </w:r>
      <w:r>
        <w:t></w:t>
      </w:r>
      <w:r>
        <w:t></w:t>
      </w:r>
      <w:r>
        <w:t></w:t>
      </w:r>
      <w:r>
        <w:t></w:t>
      </w:r>
      <w:r>
        <w:t></w:t>
      </w:r>
      <w:r>
        <w:t></w:t>
      </w:r>
      <w:r>
        <w:t></w:t>
      </w:r>
      <w:r>
        <w:rPr>
          <w:rFonts w:hint="eastAsia"/>
        </w:rPr>
        <w:t>№</w:t>
      </w:r>
      <w:r>
        <w:t></w:t>
      </w:r>
      <w:r>
        <w:t></w:t>
      </w:r>
      <w:r>
        <w:t></w:t>
      </w:r>
      <w:r>
        <w:t></w:t>
      </w:r>
      <w:r>
        <w:t></w:t>
      </w:r>
      <w:r>
        <w:t></w:t>
      </w:r>
      <w:r>
        <w:t></w:t>
      </w:r>
      <w:r>
        <w:t></w:t>
      </w:r>
      <w:r>
        <w:rPr>
          <w:rFonts w:hint="eastAsia"/>
        </w:rPr>
        <w:t>С</w:t>
      </w:r>
      <w:r>
        <w:t></w:t>
      </w:r>
      <w:r>
        <w:t></w:t>
      </w:r>
      <w:r>
        <w:t></w:t>
      </w:r>
      <w:r>
        <w:t>−</w:t>
      </w:r>
      <w:r>
        <w:t></w:t>
      </w:r>
      <w:r>
        <w:t></w:t>
      </w:r>
      <w:r>
        <w:t></w:t>
      </w:r>
      <w:r>
        <w:t></w:t>
      </w:r>
      <w:r>
        <w:t></w:t>
      </w:r>
      <w:r>
        <w:t></w:t>
      </w:r>
      <w:r>
        <w:t></w:t>
      </w:r>
      <w:r>
        <w:t></w:t>
      </w:r>
      <w:r>
        <w:rPr>
          <w:rFonts w:hint="eastAsia"/>
        </w:rPr>
        <w:t>п</w:t>
      </w:r>
      <w:r>
        <w:t></w:t>
      </w:r>
      <w:r>
        <w:t></w:t>
      </w:r>
      <w:r>
        <w:rPr>
          <w:rFonts w:hint="eastAsia"/>
        </w:rPr>
        <w:t>л</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Создание</w:t>
      </w:r>
      <w:r>
        <w:t></w:t>
      </w:r>
      <w:r>
        <w:rPr>
          <w:rFonts w:hint="eastAsia"/>
        </w:rPr>
        <w:t>межкультурного</w:t>
      </w:r>
      <w:r>
        <w:t></w:t>
      </w:r>
      <w:r>
        <w:rPr>
          <w:rFonts w:hint="eastAsia"/>
        </w:rPr>
        <w:t>пространства</w:t>
      </w:r>
      <w:r>
        <w:t></w:t>
      </w:r>
      <w:r>
        <w:rPr>
          <w:rFonts w:hint="eastAsia"/>
        </w:rPr>
        <w:t>школы</w:t>
      </w:r>
      <w:r>
        <w:t></w:t>
      </w:r>
      <w:r>
        <w:rPr>
          <w:rFonts w:hint="eastAsia"/>
        </w:rPr>
        <w:t>и</w:t>
      </w:r>
      <w:r>
        <w:t></w:t>
      </w:r>
      <w:r>
        <w:rPr>
          <w:rFonts w:hint="eastAsia"/>
        </w:rPr>
        <w:t>управление</w:t>
      </w:r>
      <w:r>
        <w:t></w:t>
      </w:r>
      <w:r>
        <w:rPr>
          <w:rFonts w:hint="eastAsia"/>
        </w:rPr>
        <w:t>его</w:t>
      </w:r>
      <w:r>
        <w:t></w:t>
      </w:r>
      <w:r>
        <w:rPr>
          <w:rFonts w:hint="eastAsia"/>
        </w:rPr>
        <w:t>развитием</w:t>
      </w:r>
      <w:r>
        <w:t></w:t>
      </w:r>
      <w:r>
        <w:t></w:t>
      </w:r>
      <w:r>
        <w:t></w:t>
      </w:r>
      <w:r>
        <w:t></w:t>
      </w:r>
      <w:r>
        <w:rPr>
          <w:rFonts w:hint="eastAsia"/>
        </w:rPr>
        <w:t>Ученые</w:t>
      </w:r>
      <w:r>
        <w:t></w:t>
      </w:r>
      <w:r>
        <w:rPr>
          <w:rFonts w:hint="eastAsia"/>
        </w:rPr>
        <w:t>записки</w:t>
      </w:r>
      <w:r>
        <w:t></w:t>
      </w:r>
      <w:r>
        <w:t></w:t>
      </w:r>
      <w:r>
        <w:rPr>
          <w:rFonts w:hint="eastAsia"/>
        </w:rPr>
        <w:t>Чита</w:t>
      </w:r>
      <w:r>
        <w:t></w:t>
      </w:r>
      <w:r>
        <w:t></w:t>
      </w:r>
      <w:r>
        <w:t></w:t>
      </w:r>
      <w:r>
        <w:t></w:t>
      </w:r>
      <w:r>
        <w:t></w:t>
      </w:r>
      <w:r>
        <w:t></w:t>
      </w:r>
      <w:r>
        <w:t></w:t>
      </w:r>
      <w:r>
        <w:t></w:t>
      </w:r>
      <w:r>
        <w:rPr>
          <w:rFonts w:hint="eastAsia"/>
        </w:rPr>
        <w:t>№</w:t>
      </w:r>
      <w:r>
        <w:t></w:t>
      </w:r>
      <w:r>
        <w:t></w:t>
      </w:r>
      <w:r>
        <w:t></w:t>
      </w:r>
      <w:r>
        <w:t></w:t>
      </w:r>
      <w:r>
        <w:t></w:t>
      </w:r>
      <w:r>
        <w:t></w:t>
      </w:r>
      <w:r>
        <w:t></w:t>
      </w:r>
      <w:r>
        <w:t></w:t>
      </w:r>
      <w:r>
        <w:t></w:t>
      </w:r>
    </w:p>
    <w:p w:rsidR="00C96CD3" w:rsidRDefault="00C96CD3" w:rsidP="00C96CD3">
      <w:r>
        <w:rPr>
          <w:rFonts w:hint="eastAsia"/>
        </w:rPr>
        <w:t>С</w:t>
      </w:r>
      <w:r>
        <w:t></w:t>
      </w:r>
      <w:r>
        <w:t></w:t>
      </w:r>
      <w:r>
        <w:t></w:t>
      </w:r>
      <w:r>
        <w:t>−</w:t>
      </w:r>
      <w:r>
        <w:t></w:t>
      </w:r>
      <w:r>
        <w:t></w:t>
      </w:r>
      <w:r>
        <w:t></w:t>
      </w:r>
      <w:r>
        <w:t></w:t>
      </w:r>
      <w:r>
        <w:t></w:t>
      </w:r>
      <w:r>
        <w:t></w:t>
      </w:r>
      <w:r>
        <w:t></w:t>
      </w:r>
      <w:r>
        <w:t></w:t>
      </w:r>
      <w:r>
        <w:t></w:t>
      </w:r>
      <w:r>
        <w:t></w:t>
      </w:r>
      <w:r>
        <w:rPr>
          <w:rFonts w:hint="eastAsia"/>
        </w:rPr>
        <w:t>п</w:t>
      </w:r>
      <w:r>
        <w:t></w:t>
      </w:r>
      <w:r>
        <w:t></w:t>
      </w:r>
      <w:r>
        <w:rPr>
          <w:rFonts w:hint="eastAsia"/>
        </w:rPr>
        <w:t>л</w:t>
      </w:r>
      <w:r>
        <w:t></w:t>
      </w:r>
      <w:r>
        <w:t></w:t>
      </w:r>
    </w:p>
    <w:p w:rsidR="00C96CD3" w:rsidRDefault="00C96CD3" w:rsidP="00C96CD3">
      <w:r>
        <w:rPr>
          <w:rFonts w:hint="eastAsia"/>
        </w:rPr>
        <w:t>Статьи</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Компьютерные</w:t>
      </w:r>
      <w:r>
        <w:t></w:t>
      </w:r>
      <w:r>
        <w:rPr>
          <w:rFonts w:hint="eastAsia"/>
        </w:rPr>
        <w:t>технологии</w:t>
      </w:r>
      <w:r>
        <w:t></w:t>
      </w:r>
      <w:r>
        <w:rPr>
          <w:rFonts w:hint="eastAsia"/>
        </w:rPr>
        <w:t>обучения</w:t>
      </w:r>
      <w:r>
        <w:t></w:t>
      </w:r>
      <w:r>
        <w:rPr>
          <w:rFonts w:hint="eastAsia"/>
        </w:rPr>
        <w:t>как</w:t>
      </w:r>
      <w:r>
        <w:t></w:t>
      </w:r>
      <w:r>
        <w:rPr>
          <w:rFonts w:hint="eastAsia"/>
        </w:rPr>
        <w:t>средство</w:t>
      </w:r>
      <w:r>
        <w:t></w:t>
      </w:r>
      <w:r>
        <w:rPr>
          <w:rFonts w:hint="eastAsia"/>
        </w:rPr>
        <w:t>потенциала</w:t>
      </w:r>
      <w:r>
        <w:t></w:t>
      </w:r>
      <w:r>
        <w:rPr>
          <w:rFonts w:hint="eastAsia"/>
        </w:rPr>
        <w:t>личности</w:t>
      </w:r>
      <w:r>
        <w:t></w:t>
      </w:r>
      <w:r>
        <w:t></w:t>
      </w:r>
      <w:r>
        <w:t></w:t>
      </w:r>
      <w:r>
        <w:t></w:t>
      </w:r>
      <w:r>
        <w:rPr>
          <w:rFonts w:hint="eastAsia"/>
        </w:rPr>
        <w:t>Психосинергетика</w:t>
      </w:r>
      <w:r>
        <w:t></w:t>
      </w:r>
      <w:r>
        <w:rPr>
          <w:rFonts w:hint="eastAsia"/>
        </w:rPr>
        <w:t>и</w:t>
      </w:r>
      <w:r>
        <w:t></w:t>
      </w:r>
      <w:r>
        <w:rPr>
          <w:rFonts w:hint="eastAsia"/>
        </w:rPr>
        <w:t>образование</w:t>
      </w:r>
      <w:r>
        <w:t></w:t>
      </w:r>
      <w:r>
        <w:t></w:t>
      </w:r>
      <w:r>
        <w:rPr>
          <w:rFonts w:hint="eastAsia"/>
        </w:rPr>
        <w:t>Материалы</w:t>
      </w:r>
      <w:r>
        <w:t></w:t>
      </w:r>
      <w:r>
        <w:t></w:t>
      </w:r>
      <w:r>
        <w:t></w:t>
      </w:r>
      <w:r>
        <w:rPr>
          <w:rFonts w:hint="eastAsia"/>
        </w:rPr>
        <w:t>Забайкальской</w:t>
      </w:r>
      <w:r>
        <w:t></w:t>
      </w:r>
      <w:r>
        <w:rPr>
          <w:rFonts w:hint="eastAsia"/>
        </w:rPr>
        <w:t>межрегиональной</w:t>
      </w:r>
      <w:r>
        <w:t></w:t>
      </w:r>
      <w:r>
        <w:rPr>
          <w:rFonts w:hint="eastAsia"/>
        </w:rPr>
        <w:t>Школы</w:t>
      </w:r>
      <w:r>
        <w:t></w:t>
      </w:r>
      <w:r>
        <w:rPr>
          <w:rFonts w:hint="eastAsia"/>
        </w:rPr>
        <w:t>молодых</w:t>
      </w:r>
      <w:r>
        <w:t></w:t>
      </w:r>
      <w:r>
        <w:rPr>
          <w:rFonts w:hint="eastAsia"/>
        </w:rPr>
        <w:t>ученых</w:t>
      </w:r>
      <w:r>
        <w:t></w:t>
      </w:r>
      <w:r>
        <w:rPr>
          <w:rFonts w:hint="eastAsia"/>
        </w:rPr>
        <w:t>–</w:t>
      </w:r>
      <w:r>
        <w:t></w:t>
      </w:r>
      <w:r>
        <w:t></w:t>
      </w:r>
      <w:r>
        <w:t></w:t>
      </w:r>
      <w:r>
        <w:t></w:t>
      </w:r>
      <w:r>
        <w:rPr>
          <w:rFonts w:hint="eastAsia"/>
        </w:rPr>
        <w:t>июня</w:t>
      </w:r>
      <w:r>
        <w:t></w:t>
      </w:r>
      <w:r>
        <w:t></w:t>
      </w:r>
      <w:r>
        <w:rPr>
          <w:rFonts w:hint="eastAsia"/>
        </w:rPr>
        <w:t>Чита</w:t>
      </w:r>
      <w:r>
        <w:t></w:t>
      </w:r>
      <w:r>
        <w:t></w:t>
      </w:r>
      <w:r>
        <w:t></w:t>
      </w:r>
      <w:r>
        <w:t></w:t>
      </w:r>
      <w:r>
        <w:t></w:t>
      </w:r>
      <w:r>
        <w:t></w:t>
      </w:r>
      <w:r>
        <w:t></w:t>
      </w:r>
      <w:r>
        <w:t></w:t>
      </w:r>
      <w:r>
        <w:rPr>
          <w:rFonts w:hint="eastAsia"/>
        </w:rPr>
        <w:t>Издательство</w:t>
      </w:r>
      <w:r>
        <w:t></w:t>
      </w:r>
      <w:r>
        <w:rPr>
          <w:rFonts w:hint="eastAsia"/>
        </w:rPr>
        <w:t>ЗабГПУ</w:t>
      </w:r>
      <w:r>
        <w:t></w:t>
      </w:r>
      <w:r>
        <w:t></w:t>
      </w:r>
      <w:r>
        <w:t></w:t>
      </w:r>
      <w:r>
        <w:t></w:t>
      </w:r>
      <w:r>
        <w:t></w:t>
      </w:r>
      <w:r>
        <w:t></w:t>
      </w:r>
      <w:r>
        <w:t></w:t>
      </w:r>
      <w:r>
        <w:t></w:t>
      </w:r>
      <w:r>
        <w:t></w:t>
      </w:r>
      <w:r>
        <w:rPr>
          <w:rFonts w:hint="eastAsia"/>
        </w:rPr>
        <w:t>–</w:t>
      </w:r>
      <w:r>
        <w:t></w:t>
      </w:r>
      <w:r>
        <w:rPr>
          <w:rFonts w:hint="eastAsia"/>
        </w:rPr>
        <w:t>Ч</w:t>
      </w:r>
      <w:r>
        <w:t></w:t>
      </w:r>
      <w:r>
        <w:t></w:t>
      </w:r>
      <w:r>
        <w:rPr>
          <w:rFonts w:hint="eastAsia"/>
        </w:rPr>
        <w:t>П</w:t>
      </w:r>
      <w:r>
        <w:t></w:t>
      </w:r>
      <w:r>
        <w:t></w:t>
      </w:r>
      <w:r>
        <w:rPr>
          <w:rFonts w:hint="eastAsia"/>
        </w:rPr>
        <w:t>С</w:t>
      </w:r>
      <w:r>
        <w:t></w:t>
      </w:r>
      <w:r>
        <w:t></w:t>
      </w:r>
      <w:r>
        <w:t></w:t>
      </w:r>
      <w:r>
        <w:t>−</w:t>
      </w:r>
      <w:r>
        <w:t></w:t>
      </w:r>
      <w:r>
        <w:t></w:t>
      </w:r>
      <w:r>
        <w:t></w:t>
      </w:r>
      <w:r>
        <w:t></w:t>
      </w:r>
      <w:r>
        <w:t></w:t>
      </w:r>
      <w:r>
        <w:t></w:t>
      </w:r>
      <w:r>
        <w:t></w:t>
      </w:r>
      <w:r>
        <w:t></w:t>
      </w:r>
      <w:r>
        <w:t></w:t>
      </w:r>
      <w:r>
        <w:rPr>
          <w:rFonts w:hint="eastAsia"/>
        </w:rPr>
        <w:t>п</w:t>
      </w:r>
      <w:r>
        <w:t></w:t>
      </w:r>
      <w:r>
        <w:t></w:t>
      </w:r>
      <w:r>
        <w:rPr>
          <w:rFonts w:hint="eastAsia"/>
        </w:rPr>
        <w:t>л</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Дополнительное</w:t>
      </w:r>
      <w:r>
        <w:t></w:t>
      </w:r>
      <w:r>
        <w:rPr>
          <w:rFonts w:hint="eastAsia"/>
        </w:rPr>
        <w:t>образование</w:t>
      </w:r>
      <w:r>
        <w:t></w:t>
      </w:r>
      <w:r>
        <w:rPr>
          <w:rFonts w:hint="eastAsia"/>
        </w:rPr>
        <w:t>как</w:t>
      </w:r>
      <w:r>
        <w:t></w:t>
      </w:r>
      <w:r>
        <w:rPr>
          <w:rFonts w:hint="eastAsia"/>
        </w:rPr>
        <w:t>фактор</w:t>
      </w:r>
      <w:r>
        <w:t></w:t>
      </w:r>
      <w:r>
        <w:rPr>
          <w:rFonts w:hint="eastAsia"/>
        </w:rPr>
        <w:t>повышения</w:t>
      </w:r>
      <w:r>
        <w:t></w:t>
      </w:r>
      <w:r>
        <w:rPr>
          <w:rFonts w:hint="eastAsia"/>
        </w:rPr>
        <w:t>качества</w:t>
      </w:r>
      <w:r>
        <w:t></w:t>
      </w:r>
      <w:r>
        <w:rPr>
          <w:rFonts w:hint="eastAsia"/>
        </w:rPr>
        <w:t>реализации</w:t>
      </w:r>
      <w:r>
        <w:t></w:t>
      </w:r>
      <w:r>
        <w:rPr>
          <w:rFonts w:hint="eastAsia"/>
        </w:rPr>
        <w:t>образовательной</w:t>
      </w:r>
      <w:r>
        <w:t></w:t>
      </w:r>
      <w:r>
        <w:rPr>
          <w:rFonts w:hint="eastAsia"/>
        </w:rPr>
        <w:t>программы</w:t>
      </w:r>
      <w:r>
        <w:t></w:t>
      </w:r>
      <w:r>
        <w:rPr>
          <w:rFonts w:hint="eastAsia"/>
        </w:rPr>
        <w:t>школы</w:t>
      </w:r>
      <w:r>
        <w:t></w:t>
      </w:r>
      <w:r>
        <w:t></w:t>
      </w:r>
      <w:r>
        <w:t></w:t>
      </w:r>
      <w:r>
        <w:t></w:t>
      </w:r>
      <w:r>
        <w:rPr>
          <w:rFonts w:hint="eastAsia"/>
        </w:rPr>
        <w:t>Программно</w:t>
      </w:r>
      <w:r>
        <w:t></w:t>
      </w:r>
      <w:r>
        <w:rPr>
          <w:rFonts w:hint="eastAsia"/>
        </w:rPr>
        <w:t>целевой</w:t>
      </w:r>
      <w:r>
        <w:t></w:t>
      </w:r>
      <w:r>
        <w:rPr>
          <w:rFonts w:hint="eastAsia"/>
        </w:rPr>
        <w:t>подход</w:t>
      </w:r>
      <w:r>
        <w:t></w:t>
      </w:r>
      <w:r>
        <w:rPr>
          <w:rFonts w:hint="eastAsia"/>
        </w:rPr>
        <w:t>в</w:t>
      </w:r>
      <w:r>
        <w:t></w:t>
      </w:r>
      <w:r>
        <w:rPr>
          <w:rFonts w:hint="eastAsia"/>
        </w:rPr>
        <w:t>управлении</w:t>
      </w:r>
      <w:r>
        <w:t></w:t>
      </w:r>
      <w:r>
        <w:rPr>
          <w:rFonts w:hint="eastAsia"/>
        </w:rPr>
        <w:t>современной</w:t>
      </w:r>
      <w:r>
        <w:t></w:t>
      </w:r>
      <w:r>
        <w:rPr>
          <w:rFonts w:hint="eastAsia"/>
        </w:rPr>
        <w:t>школой</w:t>
      </w:r>
      <w:r>
        <w:t></w:t>
      </w:r>
      <w:r>
        <w:t></w:t>
      </w:r>
      <w:r>
        <w:rPr>
          <w:rFonts w:hint="eastAsia"/>
        </w:rPr>
        <w:t>Материалы</w:t>
      </w:r>
      <w:r>
        <w:t></w:t>
      </w:r>
      <w:r>
        <w:rPr>
          <w:rFonts w:hint="eastAsia"/>
        </w:rPr>
        <w:t>НПК</w:t>
      </w:r>
      <w:r>
        <w:t></w:t>
      </w:r>
      <w:r>
        <w:t></w:t>
      </w:r>
      <w:r>
        <w:t></w:t>
      </w:r>
      <w:r>
        <w:rPr>
          <w:rFonts w:hint="eastAsia"/>
        </w:rPr>
        <w:t>под</w:t>
      </w:r>
      <w:r>
        <w:t></w:t>
      </w:r>
      <w:r>
        <w:rPr>
          <w:rFonts w:hint="eastAsia"/>
        </w:rPr>
        <w:t>редакцией</w:t>
      </w:r>
      <w:r>
        <w:t></w:t>
      </w:r>
      <w:r>
        <w:rPr>
          <w:rFonts w:hint="eastAsia"/>
        </w:rPr>
        <w:t>В</w:t>
      </w:r>
      <w:r>
        <w:t></w:t>
      </w:r>
      <w:r>
        <w:t></w:t>
      </w:r>
      <w:r>
        <w:rPr>
          <w:rFonts w:hint="eastAsia"/>
        </w:rPr>
        <w:t>А</w:t>
      </w:r>
      <w:r>
        <w:t></w:t>
      </w:r>
      <w:r>
        <w:t></w:t>
      </w:r>
      <w:r>
        <w:rPr>
          <w:rFonts w:hint="eastAsia"/>
        </w:rPr>
        <w:t>Сарапулова</w:t>
      </w:r>
      <w:r>
        <w:t></w:t>
      </w:r>
      <w:r>
        <w:t></w:t>
      </w:r>
      <w:r>
        <w:rPr>
          <w:rFonts w:hint="eastAsia"/>
        </w:rPr>
        <w:t>Чита</w:t>
      </w:r>
      <w:r>
        <w:t></w:t>
      </w:r>
      <w:r>
        <w:t></w:t>
      </w:r>
      <w:r>
        <w:t></w:t>
      </w:r>
      <w:r>
        <w:t></w:t>
      </w:r>
      <w:r>
        <w:t></w:t>
      </w:r>
      <w:r>
        <w:t></w:t>
      </w:r>
      <w:r>
        <w:t></w:t>
      </w:r>
      <w:r>
        <w:t></w:t>
      </w:r>
      <w:r>
        <w:rPr>
          <w:rFonts w:hint="eastAsia"/>
        </w:rPr>
        <w:t>С</w:t>
      </w:r>
      <w:r>
        <w:t></w:t>
      </w:r>
      <w:r>
        <w:t></w:t>
      </w:r>
      <w:r>
        <w:t></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Компьютерно</w:t>
      </w:r>
      <w:r>
        <w:t></w:t>
      </w:r>
      <w:r>
        <w:rPr>
          <w:rFonts w:hint="eastAsia"/>
        </w:rPr>
        <w:t>опосредованная</w:t>
      </w:r>
      <w:r>
        <w:t></w:t>
      </w:r>
      <w:r>
        <w:rPr>
          <w:rFonts w:hint="eastAsia"/>
        </w:rPr>
        <w:t>коммуникация</w:t>
      </w:r>
      <w:r>
        <w:t></w:t>
      </w:r>
      <w:r>
        <w:rPr>
          <w:rFonts w:hint="eastAsia"/>
        </w:rPr>
        <w:t>в</w:t>
      </w:r>
      <w:r>
        <w:t></w:t>
      </w:r>
      <w:r>
        <w:rPr>
          <w:rFonts w:hint="eastAsia"/>
        </w:rPr>
        <w:t>научном</w:t>
      </w:r>
      <w:r>
        <w:t></w:t>
      </w:r>
      <w:r>
        <w:rPr>
          <w:rFonts w:hint="eastAsia"/>
        </w:rPr>
        <w:t>сообществе</w:t>
      </w:r>
      <w:r>
        <w:t></w:t>
      </w:r>
      <w:r>
        <w:t></w:t>
      </w:r>
      <w:r>
        <w:t></w:t>
      </w:r>
      <w:r>
        <w:t></w:t>
      </w:r>
      <w:r>
        <w:rPr>
          <w:rFonts w:hint="eastAsia"/>
        </w:rPr>
        <w:t>Ноосферное</w:t>
      </w:r>
      <w:r>
        <w:t></w:t>
      </w:r>
      <w:r>
        <w:rPr>
          <w:rFonts w:hint="eastAsia"/>
        </w:rPr>
        <w:t>образование</w:t>
      </w:r>
      <w:r>
        <w:t></w:t>
      </w:r>
      <w:r>
        <w:rPr>
          <w:rFonts w:hint="eastAsia"/>
        </w:rPr>
        <w:t>и</w:t>
      </w:r>
      <w:r>
        <w:t></w:t>
      </w:r>
      <w:r>
        <w:rPr>
          <w:rFonts w:hint="eastAsia"/>
        </w:rPr>
        <w:t>проблема</w:t>
      </w:r>
      <w:r>
        <w:t></w:t>
      </w:r>
      <w:r>
        <w:rPr>
          <w:rFonts w:hint="eastAsia"/>
        </w:rPr>
        <w:t>становления</w:t>
      </w:r>
      <w:r>
        <w:t></w:t>
      </w:r>
      <w:r>
        <w:rPr>
          <w:rFonts w:hint="eastAsia"/>
        </w:rPr>
        <w:t>целостной</w:t>
      </w:r>
      <w:r>
        <w:t></w:t>
      </w:r>
      <w:r>
        <w:rPr>
          <w:rFonts w:hint="eastAsia"/>
        </w:rPr>
        <w:t>картины</w:t>
      </w:r>
      <w:r>
        <w:t></w:t>
      </w:r>
      <w:r>
        <w:rPr>
          <w:rFonts w:hint="eastAsia"/>
        </w:rPr>
        <w:t>мира</w:t>
      </w:r>
      <w:r>
        <w:t></w:t>
      </w:r>
      <w:r>
        <w:t></w:t>
      </w:r>
      <w:r>
        <w:rPr>
          <w:rFonts w:hint="eastAsia"/>
        </w:rPr>
        <w:t>Материалы</w:t>
      </w:r>
      <w:r>
        <w:t></w:t>
      </w:r>
      <w:r>
        <w:rPr>
          <w:rFonts w:hint="eastAsia"/>
        </w:rPr>
        <w:t>региональной</w:t>
      </w:r>
      <w:r>
        <w:t></w:t>
      </w:r>
      <w:r>
        <w:rPr>
          <w:rFonts w:hint="eastAsia"/>
        </w:rPr>
        <w:t>НПК</w:t>
      </w:r>
      <w:r>
        <w:t></w:t>
      </w:r>
      <w:r>
        <w:t></w:t>
      </w:r>
      <w:r>
        <w:t></w:t>
      </w:r>
      <w:r>
        <w:t>−</w:t>
      </w:r>
      <w:r>
        <w:t></w:t>
      </w:r>
      <w:r>
        <w:t></w:t>
      </w:r>
      <w:r>
        <w:t></w:t>
      </w:r>
      <w:r>
        <w:rPr>
          <w:rFonts w:hint="eastAsia"/>
        </w:rPr>
        <w:t>августа</w:t>
      </w:r>
      <w:r>
        <w:t></w:t>
      </w:r>
      <w:r>
        <w:t></w:t>
      </w:r>
      <w:r>
        <w:t></w:t>
      </w:r>
      <w:r>
        <w:t></w:t>
      </w:r>
      <w:r>
        <w:t></w:t>
      </w:r>
      <w:r>
        <w:t></w:t>
      </w:r>
      <w:r>
        <w:rPr>
          <w:rFonts w:hint="eastAsia"/>
        </w:rPr>
        <w:t>года</w:t>
      </w:r>
      <w:r>
        <w:t></w:t>
      </w:r>
      <w:r>
        <w:t></w:t>
      </w:r>
      <w:r>
        <w:t></w:t>
      </w:r>
      <w:r>
        <w:t></w:t>
      </w:r>
      <w:r>
        <w:rPr>
          <w:rFonts w:hint="eastAsia"/>
        </w:rPr>
        <w:t>Чита</w:t>
      </w:r>
      <w:r>
        <w:t></w:t>
      </w:r>
      <w:r>
        <w:t></w:t>
      </w:r>
      <w:r>
        <w:rPr>
          <w:rFonts w:hint="eastAsia"/>
        </w:rPr>
        <w:t>Изд</w:t>
      </w:r>
      <w:r>
        <w:t></w:t>
      </w:r>
      <w:r>
        <w:rPr>
          <w:rFonts w:hint="eastAsia"/>
        </w:rPr>
        <w:t>во</w:t>
      </w:r>
      <w:r>
        <w:t></w:t>
      </w:r>
      <w:r>
        <w:rPr>
          <w:rFonts w:hint="eastAsia"/>
        </w:rPr>
        <w:t>ЗабГПУ</w:t>
      </w:r>
      <w:r>
        <w:t></w:t>
      </w:r>
      <w:r>
        <w:t></w:t>
      </w:r>
      <w:r>
        <w:t></w:t>
      </w:r>
      <w:r>
        <w:t></w:t>
      </w:r>
      <w:r>
        <w:t></w:t>
      </w:r>
      <w:r>
        <w:t></w:t>
      </w:r>
      <w:r>
        <w:t></w:t>
      </w:r>
      <w:r>
        <w:t></w:t>
      </w:r>
      <w:r>
        <w:rPr>
          <w:rFonts w:hint="eastAsia"/>
        </w:rPr>
        <w:t>Том</w:t>
      </w:r>
      <w:r>
        <w:t></w:t>
      </w:r>
      <w:r>
        <w:t></w:t>
      </w:r>
      <w:r>
        <w:t></w:t>
      </w:r>
      <w:r>
        <w:t></w:t>
      </w:r>
      <w:r>
        <w:rPr>
          <w:rFonts w:hint="eastAsia"/>
        </w:rPr>
        <w:t>С</w:t>
      </w:r>
      <w:r>
        <w:t></w:t>
      </w:r>
      <w:r>
        <w:t></w:t>
      </w:r>
      <w:r>
        <w:t></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Результативность</w:t>
      </w:r>
      <w:r>
        <w:t></w:t>
      </w:r>
      <w:r>
        <w:rPr>
          <w:rFonts w:hint="eastAsia"/>
        </w:rPr>
        <w:t>деятельности</w:t>
      </w:r>
      <w:r>
        <w:t></w:t>
      </w:r>
      <w:r>
        <w:rPr>
          <w:rFonts w:hint="eastAsia"/>
        </w:rPr>
        <w:t>директора</w:t>
      </w:r>
      <w:r>
        <w:t></w:t>
      </w:r>
      <w:r>
        <w:rPr>
          <w:rFonts w:hint="eastAsia"/>
        </w:rPr>
        <w:t>школы</w:t>
      </w:r>
      <w:r>
        <w:t></w:t>
      </w:r>
      <w:r>
        <w:rPr>
          <w:rFonts w:hint="eastAsia"/>
        </w:rPr>
        <w:t>как</w:t>
      </w:r>
      <w:r>
        <w:t></w:t>
      </w:r>
      <w:r>
        <w:rPr>
          <w:rFonts w:hint="eastAsia"/>
        </w:rPr>
        <w:t>современного</w:t>
      </w:r>
      <w:r>
        <w:t></w:t>
      </w:r>
      <w:r>
        <w:rPr>
          <w:rFonts w:hint="eastAsia"/>
        </w:rPr>
        <w:t>менеджера</w:t>
      </w:r>
      <w:r>
        <w:t></w:t>
      </w:r>
      <w:r>
        <w:t></w:t>
      </w:r>
      <w:r>
        <w:t></w:t>
      </w:r>
      <w:r>
        <w:t></w:t>
      </w:r>
      <w:r>
        <w:rPr>
          <w:rFonts w:hint="eastAsia"/>
        </w:rPr>
        <w:t>Компетентностный</w:t>
      </w:r>
      <w:r>
        <w:t></w:t>
      </w:r>
      <w:r>
        <w:rPr>
          <w:rFonts w:hint="eastAsia"/>
        </w:rPr>
        <w:t>подход</w:t>
      </w:r>
      <w:r>
        <w:t></w:t>
      </w:r>
      <w:r>
        <w:rPr>
          <w:rFonts w:hint="eastAsia"/>
        </w:rPr>
        <w:t>как</w:t>
      </w:r>
      <w:r>
        <w:t></w:t>
      </w:r>
      <w:r>
        <w:rPr>
          <w:rFonts w:hint="eastAsia"/>
        </w:rPr>
        <w:t>фактор</w:t>
      </w:r>
      <w:r>
        <w:t></w:t>
      </w:r>
      <w:r>
        <w:rPr>
          <w:rFonts w:hint="eastAsia"/>
        </w:rPr>
        <w:t>повышения</w:t>
      </w:r>
      <w:r>
        <w:t></w:t>
      </w:r>
      <w:r>
        <w:rPr>
          <w:rFonts w:hint="eastAsia"/>
        </w:rPr>
        <w:t>качества</w:t>
      </w:r>
      <w:r>
        <w:t></w:t>
      </w:r>
      <w:r>
        <w:rPr>
          <w:rFonts w:hint="eastAsia"/>
        </w:rPr>
        <w:t>образования</w:t>
      </w:r>
      <w:r>
        <w:t></w:t>
      </w:r>
      <w:r>
        <w:t></w:t>
      </w:r>
      <w:r>
        <w:t></w:t>
      </w:r>
      <w:r>
        <w:rPr>
          <w:rFonts w:hint="eastAsia"/>
        </w:rPr>
        <w:t>материалы</w:t>
      </w:r>
      <w:r>
        <w:t></w:t>
      </w:r>
      <w:r>
        <w:rPr>
          <w:rFonts w:hint="eastAsia"/>
        </w:rPr>
        <w:t>международной</w:t>
      </w:r>
      <w:r>
        <w:t></w:t>
      </w:r>
      <w:r>
        <w:rPr>
          <w:rFonts w:hint="eastAsia"/>
        </w:rPr>
        <w:t>НПК</w:t>
      </w:r>
      <w:r>
        <w:t></w:t>
      </w:r>
      <w:r>
        <w:t></w:t>
      </w:r>
      <w:r>
        <w:rPr>
          <w:rFonts w:hint="eastAsia"/>
        </w:rPr>
        <w:t>секционные</w:t>
      </w:r>
      <w:r>
        <w:t></w:t>
      </w:r>
      <w:r>
        <w:rPr>
          <w:rFonts w:hint="eastAsia"/>
        </w:rPr>
        <w:t>доклады</w:t>
      </w:r>
      <w:r>
        <w:t></w:t>
      </w:r>
      <w:r>
        <w:t></w:t>
      </w:r>
      <w:r>
        <w:rPr>
          <w:rFonts w:hint="eastAsia"/>
        </w:rPr>
        <w:t>секция</w:t>
      </w:r>
      <w:r>
        <w:t></w:t>
      </w:r>
      <w:r>
        <w:t></w:t>
      </w:r>
      <w:r>
        <w:rPr>
          <w:rFonts w:hint="eastAsia"/>
        </w:rPr>
        <w:t>Теоретические</w:t>
      </w:r>
      <w:r>
        <w:t></w:t>
      </w:r>
      <w:r>
        <w:rPr>
          <w:rFonts w:hint="eastAsia"/>
        </w:rPr>
        <w:t>и</w:t>
      </w:r>
      <w:r>
        <w:t></w:t>
      </w:r>
      <w:r>
        <w:rPr>
          <w:rFonts w:hint="eastAsia"/>
        </w:rPr>
        <w:t>практические</w:t>
      </w:r>
      <w:r>
        <w:t></w:t>
      </w:r>
      <w:r>
        <w:rPr>
          <w:rFonts w:hint="eastAsia"/>
        </w:rPr>
        <w:t>основы</w:t>
      </w:r>
      <w:r>
        <w:t></w:t>
      </w:r>
      <w:r>
        <w:rPr>
          <w:rFonts w:hint="eastAsia"/>
        </w:rPr>
        <w:t>компетентностного</w:t>
      </w:r>
      <w:r>
        <w:t></w:t>
      </w:r>
      <w:r>
        <w:rPr>
          <w:rFonts w:hint="eastAsia"/>
        </w:rPr>
        <w:t>подхода</w:t>
      </w:r>
      <w:r>
        <w:t></w:t>
      </w:r>
      <w:r>
        <w:rPr>
          <w:rFonts w:hint="eastAsia"/>
        </w:rPr>
        <w:t>в</w:t>
      </w:r>
      <w:r>
        <w:t></w:t>
      </w:r>
      <w:r>
        <w:rPr>
          <w:rFonts w:hint="eastAsia"/>
        </w:rPr>
        <w:t>образовании</w:t>
      </w:r>
      <w:r>
        <w:t></w:t>
      </w:r>
      <w:r>
        <w:t></w:t>
      </w:r>
      <w:r>
        <w:rPr>
          <w:rFonts w:hint="eastAsia"/>
        </w:rPr>
        <w:t>Чита</w:t>
      </w:r>
      <w:r>
        <w:t></w:t>
      </w:r>
      <w:r>
        <w:t></w:t>
      </w:r>
      <w:r>
        <w:rPr>
          <w:rFonts w:hint="eastAsia"/>
        </w:rPr>
        <w:t>ЗабКИПКРО</w:t>
      </w:r>
      <w:r>
        <w:t></w:t>
      </w:r>
      <w:r>
        <w:t></w:t>
      </w:r>
      <w:r>
        <w:t></w:t>
      </w:r>
      <w:r>
        <w:t></w:t>
      </w:r>
      <w:r>
        <w:t></w:t>
      </w:r>
      <w:r>
        <w:t></w:t>
      </w:r>
      <w:r>
        <w:t></w:t>
      </w:r>
      <w:r>
        <w:t></w:t>
      </w:r>
      <w:r>
        <w:rPr>
          <w:rFonts w:hint="eastAsia"/>
        </w:rPr>
        <w:t>С</w:t>
      </w:r>
      <w:r>
        <w:t></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Стратегический</w:t>
      </w:r>
      <w:r>
        <w:t></w:t>
      </w:r>
      <w:r>
        <w:rPr>
          <w:rFonts w:hint="eastAsia"/>
        </w:rPr>
        <w:t>менеджмент</w:t>
      </w:r>
      <w:r>
        <w:t></w:t>
      </w:r>
      <w:r>
        <w:rPr>
          <w:rFonts w:hint="eastAsia"/>
        </w:rPr>
        <w:t>проектирования</w:t>
      </w:r>
      <w:r>
        <w:t></w:t>
      </w:r>
      <w:r>
        <w:rPr>
          <w:rFonts w:hint="eastAsia"/>
        </w:rPr>
        <w:t>бизнес</w:t>
      </w:r>
      <w:r>
        <w:t></w:t>
      </w:r>
      <w:r>
        <w:rPr>
          <w:rFonts w:hint="eastAsia"/>
        </w:rPr>
        <w:t>плана</w:t>
      </w:r>
      <w:r>
        <w:t></w:t>
      </w:r>
      <w:r>
        <w:rPr>
          <w:rFonts w:hint="eastAsia"/>
        </w:rPr>
        <w:t>по</w:t>
      </w:r>
      <w:r>
        <w:t></w:t>
      </w:r>
      <w:r>
        <w:rPr>
          <w:rFonts w:hint="eastAsia"/>
        </w:rPr>
        <w:t>внедрению</w:t>
      </w:r>
      <w:r>
        <w:t></w:t>
      </w:r>
      <w:r>
        <w:rPr>
          <w:rFonts w:hint="eastAsia"/>
        </w:rPr>
        <w:t>информатизации</w:t>
      </w:r>
      <w:r>
        <w:t></w:t>
      </w:r>
      <w:r>
        <w:rPr>
          <w:rFonts w:hint="eastAsia"/>
        </w:rPr>
        <w:t>образования</w:t>
      </w:r>
      <w:r>
        <w:t></w:t>
      </w:r>
      <w:r>
        <w:rPr>
          <w:rFonts w:hint="eastAsia"/>
        </w:rPr>
        <w:t>в</w:t>
      </w:r>
      <w:r>
        <w:t></w:t>
      </w:r>
      <w:r>
        <w:rPr>
          <w:rFonts w:hint="eastAsia"/>
        </w:rPr>
        <w:t>школе</w:t>
      </w:r>
      <w:r>
        <w:t></w:t>
      </w:r>
      <w:r>
        <w:rPr>
          <w:rFonts w:hint="eastAsia"/>
        </w:rPr>
        <w:t>№</w:t>
      </w:r>
      <w:r>
        <w:t></w:t>
      </w:r>
      <w:r>
        <w:t></w:t>
      </w:r>
      <w:r>
        <w:t></w:t>
      </w:r>
      <w:r>
        <w:t></w:t>
      </w:r>
      <w:r>
        <w:t></w:t>
      </w:r>
      <w:r>
        <w:t></w:t>
      </w:r>
      <w:r>
        <w:t></w:t>
      </w:r>
      <w:r>
        <w:rPr>
          <w:rFonts w:hint="eastAsia"/>
        </w:rPr>
        <w:t>Воспитание</w:t>
      </w:r>
      <w:r>
        <w:t></w:t>
      </w:r>
      <w:r>
        <w:rPr>
          <w:rFonts w:hint="eastAsia"/>
        </w:rPr>
        <w:t>и</w:t>
      </w:r>
      <w:r>
        <w:t></w:t>
      </w:r>
      <w:r>
        <w:rPr>
          <w:rFonts w:hint="eastAsia"/>
        </w:rPr>
        <w:t>социализация</w:t>
      </w:r>
      <w:r>
        <w:t></w:t>
      </w:r>
      <w:r>
        <w:rPr>
          <w:rFonts w:hint="eastAsia"/>
        </w:rPr>
        <w:t>школьников</w:t>
      </w:r>
      <w:r>
        <w:t></w:t>
      </w:r>
      <w:r>
        <w:rPr>
          <w:rFonts w:hint="eastAsia"/>
        </w:rPr>
        <w:t>и</w:t>
      </w:r>
      <w:r>
        <w:t></w:t>
      </w:r>
      <w:r>
        <w:rPr>
          <w:rFonts w:hint="eastAsia"/>
        </w:rPr>
        <w:t>воспитанников</w:t>
      </w:r>
      <w:r>
        <w:t></w:t>
      </w:r>
      <w:r>
        <w:rPr>
          <w:rFonts w:hint="eastAsia"/>
        </w:rPr>
        <w:t>учреждений</w:t>
      </w:r>
      <w:r>
        <w:t></w:t>
      </w:r>
      <w:r>
        <w:rPr>
          <w:rFonts w:hint="eastAsia"/>
        </w:rPr>
        <w:t>дошкольного</w:t>
      </w:r>
      <w:r>
        <w:t></w:t>
      </w:r>
      <w:r>
        <w:rPr>
          <w:rFonts w:hint="eastAsia"/>
        </w:rPr>
        <w:t>и</w:t>
      </w:r>
      <w:r>
        <w:t></w:t>
      </w:r>
      <w:r>
        <w:rPr>
          <w:rFonts w:hint="eastAsia"/>
        </w:rPr>
        <w:t>дополнительного</w:t>
      </w:r>
      <w:r>
        <w:t></w:t>
      </w:r>
      <w:r>
        <w:rPr>
          <w:rFonts w:hint="eastAsia"/>
        </w:rPr>
        <w:t>образования</w:t>
      </w:r>
      <w:r>
        <w:t></w:t>
      </w:r>
      <w:r>
        <w:rPr>
          <w:rFonts w:hint="eastAsia"/>
        </w:rPr>
        <w:t>в</w:t>
      </w:r>
      <w:r>
        <w:t></w:t>
      </w:r>
      <w:r>
        <w:rPr>
          <w:rFonts w:hint="eastAsia"/>
        </w:rPr>
        <w:t>современных</w:t>
      </w:r>
      <w:r>
        <w:t></w:t>
      </w:r>
      <w:r>
        <w:rPr>
          <w:rFonts w:hint="eastAsia"/>
        </w:rPr>
        <w:t>условиях</w:t>
      </w:r>
      <w:r>
        <w:t></w:t>
      </w:r>
      <w:r>
        <w:t></w:t>
      </w:r>
      <w:r>
        <w:rPr>
          <w:rFonts w:hint="eastAsia"/>
        </w:rPr>
        <w:t>проблемы</w:t>
      </w:r>
      <w:r>
        <w:t></w:t>
      </w:r>
      <w:r>
        <w:rPr>
          <w:rFonts w:hint="eastAsia"/>
        </w:rPr>
        <w:t>и</w:t>
      </w:r>
      <w:r>
        <w:t></w:t>
      </w:r>
      <w:r>
        <w:rPr>
          <w:rFonts w:hint="eastAsia"/>
        </w:rPr>
        <w:t>опыт</w:t>
      </w:r>
      <w:r>
        <w:t></w:t>
      </w:r>
      <w:r>
        <w:rPr>
          <w:rFonts w:hint="eastAsia"/>
        </w:rPr>
        <w:t>их</w:t>
      </w:r>
      <w:r>
        <w:t></w:t>
      </w:r>
      <w:r>
        <w:rPr>
          <w:rFonts w:hint="eastAsia"/>
        </w:rPr>
        <w:t>решения</w:t>
      </w:r>
      <w:r>
        <w:t></w:t>
      </w:r>
      <w:r>
        <w:t></w:t>
      </w:r>
      <w:r>
        <w:rPr>
          <w:rFonts w:hint="eastAsia"/>
        </w:rPr>
        <w:t>Материалы</w:t>
      </w:r>
      <w:r>
        <w:t></w:t>
      </w:r>
      <w:r>
        <w:rPr>
          <w:rFonts w:hint="eastAsia"/>
        </w:rPr>
        <w:t>городской</w:t>
      </w:r>
      <w:r>
        <w:t></w:t>
      </w:r>
      <w:r>
        <w:rPr>
          <w:rFonts w:hint="eastAsia"/>
        </w:rPr>
        <w:t>НПК</w:t>
      </w:r>
      <w:r>
        <w:t></w:t>
      </w:r>
      <w:r>
        <w:t></w:t>
      </w:r>
      <w:r>
        <w:rPr>
          <w:rFonts w:hint="eastAsia"/>
        </w:rPr>
        <w:t>Чита</w:t>
      </w:r>
      <w:r>
        <w:t></w:t>
      </w:r>
      <w:r>
        <w:t></w:t>
      </w:r>
      <w:r>
        <w:t></w:t>
      </w:r>
      <w:r>
        <w:t>−</w:t>
      </w:r>
      <w:r>
        <w:t></w:t>
      </w:r>
      <w:r>
        <w:t></w:t>
      </w:r>
      <w:r>
        <w:t></w:t>
      </w:r>
      <w:r>
        <w:rPr>
          <w:rFonts w:hint="eastAsia"/>
        </w:rPr>
        <w:t>апреля</w:t>
      </w:r>
      <w:r>
        <w:t></w:t>
      </w:r>
      <w:r>
        <w:t></w:t>
      </w:r>
      <w:r>
        <w:t></w:t>
      </w:r>
      <w:r>
        <w:t></w:t>
      </w:r>
      <w:r>
        <w:t></w:t>
      </w:r>
      <w:r>
        <w:t></w:t>
      </w:r>
      <w:r>
        <w:rPr>
          <w:rFonts w:hint="eastAsia"/>
        </w:rPr>
        <w:t>года</w:t>
      </w:r>
      <w:r>
        <w:t></w:t>
      </w:r>
      <w:r>
        <w:t></w:t>
      </w:r>
      <w:r>
        <w:t></w:t>
      </w:r>
      <w:r>
        <w:t></w:t>
      </w:r>
      <w:r>
        <w:rPr>
          <w:rFonts w:hint="eastAsia"/>
        </w:rPr>
        <w:t>Под</w:t>
      </w:r>
      <w:r>
        <w:t></w:t>
      </w:r>
      <w:r>
        <w:rPr>
          <w:rFonts w:hint="eastAsia"/>
        </w:rPr>
        <w:t>редакцией</w:t>
      </w:r>
      <w:r>
        <w:t></w:t>
      </w:r>
      <w:r>
        <w:rPr>
          <w:rFonts w:hint="eastAsia"/>
        </w:rPr>
        <w:t>В</w:t>
      </w:r>
      <w:r>
        <w:t></w:t>
      </w:r>
      <w:r>
        <w:t></w:t>
      </w:r>
      <w:r>
        <w:rPr>
          <w:rFonts w:hint="eastAsia"/>
        </w:rPr>
        <w:t>А</w:t>
      </w:r>
      <w:r>
        <w:t></w:t>
      </w:r>
      <w:r>
        <w:t></w:t>
      </w:r>
      <w:r>
        <w:rPr>
          <w:rFonts w:hint="eastAsia"/>
        </w:rPr>
        <w:t>Сарапулова</w:t>
      </w:r>
      <w:r>
        <w:t></w:t>
      </w:r>
      <w:r>
        <w:rPr>
          <w:rFonts w:hint="eastAsia"/>
        </w:rPr>
        <w:t>Чита</w:t>
      </w:r>
      <w:r>
        <w:t></w:t>
      </w:r>
      <w:r>
        <w:t></w:t>
      </w:r>
      <w:r>
        <w:rPr>
          <w:rFonts w:hint="eastAsia"/>
        </w:rPr>
        <w:t>Экспресс</w:t>
      </w:r>
      <w:r>
        <w:t></w:t>
      </w:r>
      <w:r>
        <w:rPr>
          <w:rFonts w:hint="eastAsia"/>
        </w:rPr>
        <w:t>издательство</w:t>
      </w:r>
      <w:r>
        <w:t></w:t>
      </w:r>
      <w:r>
        <w:t></w:t>
      </w:r>
      <w:r>
        <w:t></w:t>
      </w:r>
      <w:r>
        <w:t></w:t>
      </w:r>
      <w:r>
        <w:t></w:t>
      </w:r>
      <w:r>
        <w:t></w:t>
      </w:r>
      <w:r>
        <w:t></w:t>
      </w:r>
      <w:r>
        <w:t></w:t>
      </w:r>
      <w:r>
        <w:rPr>
          <w:rFonts w:hint="eastAsia"/>
        </w:rPr>
        <w:t>С</w:t>
      </w:r>
      <w:r>
        <w:t></w:t>
      </w:r>
      <w:r>
        <w:t></w:t>
      </w:r>
      <w:r>
        <w:t></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Школьный</w:t>
      </w:r>
      <w:r>
        <w:t></w:t>
      </w:r>
      <w:r>
        <w:rPr>
          <w:rFonts w:hint="eastAsia"/>
        </w:rPr>
        <w:t>директор</w:t>
      </w:r>
      <w:r>
        <w:t></w:t>
      </w:r>
      <w:r>
        <w:rPr>
          <w:rFonts w:hint="eastAsia"/>
        </w:rPr>
        <w:t>как</w:t>
      </w:r>
      <w:r>
        <w:t></w:t>
      </w:r>
      <w:r>
        <w:rPr>
          <w:rFonts w:hint="eastAsia"/>
        </w:rPr>
        <w:t>менеджер</w:t>
      </w:r>
      <w:r>
        <w:t></w:t>
      </w:r>
      <w:r>
        <w:rPr>
          <w:rFonts w:hint="eastAsia"/>
        </w:rPr>
        <w:t>образования</w:t>
      </w:r>
      <w:r>
        <w:t></w:t>
      </w:r>
      <w:r>
        <w:t></w:t>
      </w:r>
      <w:r>
        <w:rPr>
          <w:rFonts w:hint="eastAsia"/>
        </w:rPr>
        <w:t>руководитель</w:t>
      </w:r>
      <w:r>
        <w:t></w:t>
      </w:r>
      <w:r>
        <w:rPr>
          <w:rFonts w:hint="eastAsia"/>
        </w:rPr>
        <w:t>развивающейся</w:t>
      </w:r>
      <w:r>
        <w:t></w:t>
      </w:r>
      <w:r>
        <w:rPr>
          <w:rFonts w:hint="eastAsia"/>
        </w:rPr>
        <w:t>школы</w:t>
      </w:r>
      <w:r>
        <w:t></w:t>
      </w:r>
      <w:r>
        <w:t></w:t>
      </w:r>
      <w:r>
        <w:t></w:t>
      </w:r>
      <w:r>
        <w:t></w:t>
      </w:r>
      <w:r>
        <w:rPr>
          <w:rFonts w:hint="eastAsia"/>
        </w:rPr>
        <w:t>Ежемесячный</w:t>
      </w:r>
      <w:r>
        <w:t></w:t>
      </w:r>
      <w:r>
        <w:rPr>
          <w:rFonts w:hint="eastAsia"/>
        </w:rPr>
        <w:t>научно</w:t>
      </w:r>
      <w:r>
        <w:t></w:t>
      </w:r>
      <w:r>
        <w:rPr>
          <w:rFonts w:hint="eastAsia"/>
        </w:rPr>
        <w:t>методический</w:t>
      </w:r>
      <w:r>
        <w:t></w:t>
      </w:r>
      <w:r>
        <w:rPr>
          <w:rFonts w:hint="eastAsia"/>
        </w:rPr>
        <w:t>журнал</w:t>
      </w:r>
      <w:r>
        <w:t></w:t>
      </w:r>
      <w:r>
        <w:rPr>
          <w:rFonts w:hint="eastAsia"/>
        </w:rPr>
        <w:t>Академии</w:t>
      </w:r>
      <w:r>
        <w:t></w:t>
      </w:r>
      <w:r>
        <w:rPr>
          <w:rFonts w:hint="eastAsia"/>
        </w:rPr>
        <w:t>образования</w:t>
      </w:r>
      <w:r>
        <w:t></w:t>
      </w:r>
      <w:r>
        <w:t></w:t>
      </w:r>
      <w:r>
        <w:rPr>
          <w:rFonts w:hint="eastAsia"/>
        </w:rPr>
        <w:t>Монголии</w:t>
      </w:r>
      <w:r>
        <w:t></w:t>
      </w:r>
      <w:r>
        <w:t></w:t>
      </w:r>
      <w:r>
        <w:rPr>
          <w:rFonts w:hint="eastAsia"/>
        </w:rPr>
        <w:t>Боловсролсудлал</w:t>
      </w:r>
      <w:r>
        <w:t></w:t>
      </w:r>
      <w:r>
        <w:t></w:t>
      </w:r>
      <w:r>
        <w:t></w:t>
      </w:r>
      <w:r>
        <w:t></w:t>
      </w:r>
      <w:r>
        <w:t></w:t>
      </w:r>
      <w:r>
        <w:t></w:t>
      </w:r>
      <w:r>
        <w:t></w:t>
      </w:r>
      <w:r>
        <w:t></w:t>
      </w:r>
      <w:r>
        <w:t></w:t>
      </w:r>
    </w:p>
    <w:p w:rsidR="00C96CD3" w:rsidRDefault="00C96CD3" w:rsidP="00C96CD3">
      <w:r>
        <w:rPr>
          <w:rFonts w:hint="eastAsia"/>
        </w:rPr>
        <w:t>С</w:t>
      </w:r>
      <w:r>
        <w:t></w:t>
      </w:r>
      <w:r>
        <w:t></w:t>
      </w:r>
      <w:r>
        <w:t></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Социальный</w:t>
      </w:r>
      <w:r>
        <w:t></w:t>
      </w:r>
      <w:r>
        <w:rPr>
          <w:rFonts w:hint="eastAsia"/>
        </w:rPr>
        <w:t>заказ</w:t>
      </w:r>
      <w:r>
        <w:t></w:t>
      </w:r>
      <w:r>
        <w:rPr>
          <w:rFonts w:hint="eastAsia"/>
        </w:rPr>
        <w:t>школы</w:t>
      </w:r>
      <w:r>
        <w:t></w:t>
      </w:r>
      <w:r>
        <w:t></w:t>
      </w:r>
      <w:r>
        <w:t></w:t>
      </w:r>
      <w:r>
        <w:t></w:t>
      </w:r>
      <w:r>
        <w:rPr>
          <w:rFonts w:hint="eastAsia"/>
        </w:rPr>
        <w:t>Актуальные</w:t>
      </w:r>
      <w:r>
        <w:t></w:t>
      </w:r>
      <w:r>
        <w:rPr>
          <w:rFonts w:hint="eastAsia"/>
        </w:rPr>
        <w:t>проблемы</w:t>
      </w:r>
      <w:r>
        <w:t></w:t>
      </w:r>
      <w:r>
        <w:rPr>
          <w:rFonts w:hint="eastAsia"/>
        </w:rPr>
        <w:t>психологии</w:t>
      </w:r>
      <w:r>
        <w:t></w:t>
      </w:r>
      <w:r>
        <w:rPr>
          <w:rFonts w:hint="eastAsia"/>
        </w:rPr>
        <w:t>и</w:t>
      </w:r>
      <w:r>
        <w:t></w:t>
      </w:r>
      <w:r>
        <w:rPr>
          <w:rFonts w:hint="eastAsia"/>
        </w:rPr>
        <w:t>педагогики</w:t>
      </w:r>
      <w:r>
        <w:t></w:t>
      </w:r>
      <w:r>
        <w:t></w:t>
      </w:r>
      <w:r>
        <w:rPr>
          <w:rFonts w:hint="eastAsia"/>
        </w:rPr>
        <w:t>сборник</w:t>
      </w:r>
      <w:r>
        <w:t></w:t>
      </w:r>
      <w:r>
        <w:rPr>
          <w:rFonts w:hint="eastAsia"/>
        </w:rPr>
        <w:t>научных</w:t>
      </w:r>
      <w:r>
        <w:t></w:t>
      </w:r>
      <w:r>
        <w:rPr>
          <w:rFonts w:hint="eastAsia"/>
        </w:rPr>
        <w:t>трудов</w:t>
      </w:r>
      <w:r>
        <w:t></w:t>
      </w:r>
      <w:r>
        <w:t></w:t>
      </w:r>
      <w:r>
        <w:rPr>
          <w:rFonts w:hint="eastAsia"/>
        </w:rPr>
        <w:t>Красноярск</w:t>
      </w:r>
      <w:r>
        <w:t></w:t>
      </w:r>
      <w:r>
        <w:t></w:t>
      </w:r>
      <w:r>
        <w:rPr>
          <w:rFonts w:hint="eastAsia"/>
        </w:rPr>
        <w:t>СибГТУ</w:t>
      </w:r>
      <w:r>
        <w:t></w:t>
      </w:r>
      <w:r>
        <w:t></w:t>
      </w:r>
      <w:r>
        <w:t></w:t>
      </w:r>
      <w:r>
        <w:t></w:t>
      </w:r>
      <w:r>
        <w:t></w:t>
      </w:r>
      <w:r>
        <w:t></w:t>
      </w:r>
      <w:r>
        <w:t></w:t>
      </w:r>
      <w:r>
        <w:t></w:t>
      </w:r>
      <w:r>
        <w:t></w:t>
      </w:r>
      <w:r>
        <w:rPr>
          <w:rFonts w:hint="eastAsia"/>
        </w:rPr>
        <w:t>Вып</w:t>
      </w:r>
      <w:r>
        <w:t></w:t>
      </w:r>
      <w:r>
        <w:t></w:t>
      </w:r>
      <w:r>
        <w:t></w:t>
      </w:r>
      <w:r>
        <w:t></w:t>
      </w:r>
      <w:r>
        <w:t></w:t>
      </w:r>
      <w:r>
        <w:t></w:t>
      </w:r>
      <w:r>
        <w:rPr>
          <w:rFonts w:hint="eastAsia"/>
        </w:rPr>
        <w:t>С</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О</w:t>
      </w:r>
      <w:r>
        <w:t></w:t>
      </w:r>
      <w:r>
        <w:rPr>
          <w:rFonts w:hint="eastAsia"/>
        </w:rPr>
        <w:t>некоторых</w:t>
      </w:r>
      <w:r>
        <w:t></w:t>
      </w:r>
      <w:r>
        <w:rPr>
          <w:rFonts w:hint="eastAsia"/>
        </w:rPr>
        <w:t>вопросах</w:t>
      </w:r>
      <w:r>
        <w:t></w:t>
      </w:r>
      <w:r>
        <w:rPr>
          <w:rFonts w:hint="eastAsia"/>
        </w:rPr>
        <w:t>обеспечения</w:t>
      </w:r>
      <w:r>
        <w:t></w:t>
      </w:r>
      <w:r>
        <w:rPr>
          <w:rFonts w:hint="eastAsia"/>
        </w:rPr>
        <w:t>социальной</w:t>
      </w:r>
      <w:r>
        <w:t></w:t>
      </w:r>
      <w:r>
        <w:rPr>
          <w:rFonts w:hint="eastAsia"/>
        </w:rPr>
        <w:t>защиты</w:t>
      </w:r>
      <w:r>
        <w:t></w:t>
      </w:r>
      <w:r>
        <w:rPr>
          <w:rFonts w:hint="eastAsia"/>
        </w:rPr>
        <w:t>коллектива</w:t>
      </w:r>
      <w:r>
        <w:t></w:t>
      </w:r>
      <w:r>
        <w:t></w:t>
      </w:r>
      <w:r>
        <w:t></w:t>
      </w:r>
      <w:r>
        <w:t></w:t>
      </w:r>
      <w:r>
        <w:rPr>
          <w:rFonts w:hint="eastAsia"/>
        </w:rPr>
        <w:t>Государственно</w:t>
      </w:r>
      <w:r>
        <w:t></w:t>
      </w:r>
      <w:r>
        <w:rPr>
          <w:rFonts w:hint="eastAsia"/>
        </w:rPr>
        <w:t>общественное</w:t>
      </w:r>
      <w:r>
        <w:t></w:t>
      </w:r>
      <w:r>
        <w:rPr>
          <w:rFonts w:hint="eastAsia"/>
        </w:rPr>
        <w:t>управление</w:t>
      </w:r>
      <w:r>
        <w:t></w:t>
      </w:r>
      <w:r>
        <w:rPr>
          <w:rFonts w:hint="eastAsia"/>
        </w:rPr>
        <w:t>образованием</w:t>
      </w:r>
      <w:r>
        <w:t></w:t>
      </w:r>
      <w:r>
        <w:rPr>
          <w:rFonts w:hint="eastAsia"/>
        </w:rPr>
        <w:t>в</w:t>
      </w:r>
      <w:r>
        <w:t></w:t>
      </w:r>
      <w:r>
        <w:rPr>
          <w:rFonts w:hint="eastAsia"/>
        </w:rPr>
        <w:t>образовательных</w:t>
      </w:r>
      <w:r>
        <w:t></w:t>
      </w:r>
      <w:r>
        <w:rPr>
          <w:rFonts w:hint="eastAsia"/>
        </w:rPr>
        <w:t>учреждениях</w:t>
      </w:r>
      <w:r>
        <w:t></w:t>
      </w:r>
      <w:r>
        <w:rPr>
          <w:rFonts w:hint="eastAsia"/>
        </w:rPr>
        <w:t>Забайкальского</w:t>
      </w:r>
      <w:r>
        <w:t></w:t>
      </w:r>
      <w:r>
        <w:rPr>
          <w:rFonts w:hint="eastAsia"/>
        </w:rPr>
        <w:t>края</w:t>
      </w:r>
      <w:r>
        <w:t></w:t>
      </w:r>
      <w:r>
        <w:t></w:t>
      </w:r>
      <w:r>
        <w:rPr>
          <w:rFonts w:hint="eastAsia"/>
        </w:rPr>
        <w:t>сборник</w:t>
      </w:r>
      <w:r>
        <w:t></w:t>
      </w:r>
      <w:r>
        <w:rPr>
          <w:rFonts w:hint="eastAsia"/>
        </w:rPr>
        <w:t>материалов</w:t>
      </w:r>
      <w:r>
        <w:t></w:t>
      </w:r>
      <w:r>
        <w:rPr>
          <w:rFonts w:hint="eastAsia"/>
        </w:rPr>
        <w:t>региональной</w:t>
      </w:r>
      <w:r>
        <w:t></w:t>
      </w:r>
      <w:r>
        <w:rPr>
          <w:rFonts w:hint="eastAsia"/>
        </w:rPr>
        <w:t>конференции</w:t>
      </w:r>
      <w:r>
        <w:t></w:t>
      </w:r>
      <w:r>
        <w:t>−</w:t>
      </w:r>
      <w:r>
        <w:t></w:t>
      </w:r>
      <w:r>
        <w:t></w:t>
      </w:r>
      <w:r>
        <w:rPr>
          <w:rFonts w:hint="eastAsia"/>
        </w:rPr>
        <w:t>апреля</w:t>
      </w:r>
      <w:r>
        <w:t></w:t>
      </w:r>
      <w:r>
        <w:t></w:t>
      </w:r>
      <w:r>
        <w:t></w:t>
      </w:r>
      <w:r>
        <w:t></w:t>
      </w:r>
      <w:r>
        <w:t></w:t>
      </w:r>
      <w:r>
        <w:t></w:t>
      </w:r>
      <w:r>
        <w:rPr>
          <w:rFonts w:hint="eastAsia"/>
        </w:rPr>
        <w:t>г</w:t>
      </w:r>
      <w:r>
        <w:t></w:t>
      </w:r>
      <w:r>
        <w:t></w:t>
      </w:r>
      <w:r>
        <w:rPr>
          <w:rFonts w:hint="eastAsia"/>
        </w:rPr>
        <w:t>Чита</w:t>
      </w:r>
      <w:r>
        <w:t></w:t>
      </w:r>
      <w:r>
        <w:t></w:t>
      </w:r>
      <w:r>
        <w:rPr>
          <w:rFonts w:hint="eastAsia"/>
        </w:rPr>
        <w:t>ЗабКИПКРО</w:t>
      </w:r>
      <w:r>
        <w:t></w:t>
      </w:r>
      <w:r>
        <w:t></w:t>
      </w:r>
      <w:r>
        <w:t></w:t>
      </w:r>
      <w:r>
        <w:t></w:t>
      </w:r>
      <w:r>
        <w:t></w:t>
      </w:r>
      <w:r>
        <w:t></w:t>
      </w:r>
      <w:r>
        <w:t></w:t>
      </w:r>
      <w:r>
        <w:t></w:t>
      </w:r>
    </w:p>
    <w:p w:rsidR="00C96CD3" w:rsidRDefault="00C96CD3" w:rsidP="00C96CD3">
      <w:r>
        <w:rPr>
          <w:rFonts w:hint="eastAsia"/>
        </w:rPr>
        <w:t>С</w:t>
      </w:r>
      <w:r>
        <w:t></w:t>
      </w:r>
      <w:r>
        <w:t></w:t>
      </w:r>
      <w:r>
        <w:t></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r>
        <w:t></w:t>
      </w:r>
    </w:p>
    <w:p w:rsidR="00C96CD3" w:rsidRDefault="00C96CD3" w:rsidP="00C96CD3">
      <w:r>
        <w:t></w:t>
      </w:r>
      <w:r>
        <w:t></w:t>
      </w:r>
      <w:r>
        <w:t></w:t>
      </w:r>
      <w:r>
        <w:rPr>
          <w:rFonts w:hint="eastAsia"/>
        </w:rPr>
        <w:t>Никонов</w:t>
      </w:r>
      <w:r>
        <w:t></w:t>
      </w:r>
      <w:r>
        <w:rPr>
          <w:rFonts w:hint="eastAsia"/>
        </w:rPr>
        <w:t>Р</w:t>
      </w:r>
      <w:r>
        <w:t></w:t>
      </w:r>
      <w:r>
        <w:t></w:t>
      </w:r>
      <w:r>
        <w:rPr>
          <w:rFonts w:hint="eastAsia"/>
        </w:rPr>
        <w:t>В</w:t>
      </w:r>
      <w:r>
        <w:t></w:t>
      </w:r>
      <w:r>
        <w:t></w:t>
      </w:r>
      <w:r>
        <w:rPr>
          <w:rFonts w:hint="eastAsia"/>
        </w:rPr>
        <w:t>Обеспечение</w:t>
      </w:r>
      <w:r>
        <w:t></w:t>
      </w:r>
      <w:r>
        <w:rPr>
          <w:rFonts w:hint="eastAsia"/>
        </w:rPr>
        <w:t>помощи</w:t>
      </w:r>
      <w:r>
        <w:t></w:t>
      </w:r>
      <w:r>
        <w:rPr>
          <w:rFonts w:hint="eastAsia"/>
        </w:rPr>
        <w:t>персоналу</w:t>
      </w:r>
      <w:r>
        <w:t></w:t>
      </w:r>
      <w:r>
        <w:rPr>
          <w:rFonts w:hint="eastAsia"/>
        </w:rPr>
        <w:t>школы</w:t>
      </w:r>
      <w:r>
        <w:t></w:t>
      </w:r>
      <w:r>
        <w:t></w:t>
      </w:r>
      <w:r>
        <w:t></w:t>
      </w:r>
      <w:r>
        <w:t></w:t>
      </w:r>
      <w:r>
        <w:rPr>
          <w:rFonts w:hint="eastAsia"/>
        </w:rPr>
        <w:t>Теоретические</w:t>
      </w:r>
      <w:r>
        <w:t></w:t>
      </w:r>
      <w:r>
        <w:rPr>
          <w:rFonts w:hint="eastAsia"/>
        </w:rPr>
        <w:t>и</w:t>
      </w:r>
      <w:r>
        <w:t></w:t>
      </w:r>
      <w:r>
        <w:rPr>
          <w:rFonts w:hint="eastAsia"/>
        </w:rPr>
        <w:t>прикладные</w:t>
      </w:r>
      <w:r>
        <w:t></w:t>
      </w:r>
      <w:r>
        <w:rPr>
          <w:rFonts w:hint="eastAsia"/>
        </w:rPr>
        <w:t>аспекты</w:t>
      </w:r>
      <w:r>
        <w:t></w:t>
      </w:r>
      <w:r>
        <w:rPr>
          <w:rFonts w:hint="eastAsia"/>
        </w:rPr>
        <w:t>личностно</w:t>
      </w:r>
      <w:r>
        <w:t></w:t>
      </w:r>
      <w:r>
        <w:rPr>
          <w:rFonts w:hint="eastAsia"/>
        </w:rPr>
        <w:t>профессионального</w:t>
      </w:r>
      <w:r>
        <w:t></w:t>
      </w:r>
      <w:r>
        <w:rPr>
          <w:rFonts w:hint="eastAsia"/>
        </w:rPr>
        <w:t>развития</w:t>
      </w:r>
      <w:r>
        <w:t></w:t>
      </w:r>
      <w:r>
        <w:t></w:t>
      </w:r>
      <w:r>
        <w:rPr>
          <w:rFonts w:hint="eastAsia"/>
        </w:rPr>
        <w:t>материалы</w:t>
      </w:r>
      <w:r>
        <w:t></w:t>
      </w:r>
      <w:r>
        <w:t></w:t>
      </w:r>
      <w:r>
        <w:t></w:t>
      </w:r>
      <w:r>
        <w:rPr>
          <w:rFonts w:hint="eastAsia"/>
        </w:rPr>
        <w:t>Всероссийской</w:t>
      </w:r>
      <w:r>
        <w:t></w:t>
      </w:r>
      <w:r>
        <w:rPr>
          <w:rFonts w:hint="eastAsia"/>
        </w:rPr>
        <w:t>практической</w:t>
      </w:r>
      <w:r>
        <w:t></w:t>
      </w:r>
      <w:r>
        <w:rPr>
          <w:rFonts w:hint="eastAsia"/>
        </w:rPr>
        <w:t>конференции</w:t>
      </w:r>
      <w:r>
        <w:t></w:t>
      </w:r>
      <w:r>
        <w:rPr>
          <w:rFonts w:hint="eastAsia"/>
        </w:rPr>
        <w:t>с</w:t>
      </w:r>
      <w:r>
        <w:t></w:t>
      </w:r>
      <w:r>
        <w:rPr>
          <w:rFonts w:hint="eastAsia"/>
        </w:rPr>
        <w:t>международным</w:t>
      </w:r>
      <w:r>
        <w:t></w:t>
      </w:r>
      <w:r>
        <w:rPr>
          <w:rFonts w:hint="eastAsia"/>
        </w:rPr>
        <w:t>участием</w:t>
      </w:r>
      <w:r>
        <w:t></w:t>
      </w:r>
      <w:r>
        <w:t></w:t>
      </w:r>
      <w:r>
        <w:rPr>
          <w:rFonts w:hint="eastAsia"/>
        </w:rPr>
        <w:t>в</w:t>
      </w:r>
      <w:r>
        <w:t></w:t>
      </w:r>
      <w:r>
        <w:t></w:t>
      </w:r>
      <w:r>
        <w:t></w:t>
      </w:r>
      <w:r>
        <w:rPr>
          <w:rFonts w:hint="eastAsia"/>
        </w:rPr>
        <w:t>х</w:t>
      </w:r>
      <w:r>
        <w:t></w:t>
      </w:r>
      <w:r>
        <w:rPr>
          <w:rFonts w:hint="eastAsia"/>
        </w:rPr>
        <w:t>частях</w:t>
      </w:r>
      <w:r>
        <w:t></w:t>
      </w:r>
      <w:r>
        <w:t></w:t>
      </w:r>
      <w:r>
        <w:rPr>
          <w:rFonts w:hint="eastAsia"/>
        </w:rPr>
        <w:t>Ч</w:t>
      </w:r>
      <w:r>
        <w:t></w:t>
      </w:r>
      <w:r>
        <w:t></w:t>
      </w:r>
      <w:r>
        <w:t></w:t>
      </w:r>
      <w:r>
        <w:t></w:t>
      </w:r>
      <w:r>
        <w:t></w:t>
      </w:r>
      <w:r>
        <w:rPr>
          <w:rFonts w:hint="eastAsia"/>
        </w:rPr>
        <w:t>Омск</w:t>
      </w:r>
      <w:r>
        <w:t></w:t>
      </w:r>
      <w:r>
        <w:t></w:t>
      </w:r>
      <w:r>
        <w:t></w:t>
      </w:r>
      <w:r>
        <w:t></w:t>
      </w:r>
      <w:r>
        <w:t></w:t>
      </w:r>
      <w:r>
        <w:t></w:t>
      </w:r>
      <w:r>
        <w:t></w:t>
      </w:r>
      <w:r>
        <w:t></w:t>
      </w:r>
      <w:r>
        <w:rPr>
          <w:rFonts w:hint="eastAsia"/>
        </w:rPr>
        <w:t>С</w:t>
      </w:r>
      <w:r>
        <w:t></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r>
        <w:t></w:t>
      </w:r>
      <w:r>
        <w:t></w:t>
      </w:r>
    </w:p>
    <w:p w:rsidR="00C96CD3" w:rsidRDefault="00C96CD3" w:rsidP="00C96CD3">
      <w:r>
        <w:t></w:t>
      </w:r>
      <w:r>
        <w:t></w:t>
      </w:r>
      <w:r>
        <w:t></w:t>
      </w:r>
      <w:r>
        <w:t></w:t>
      </w:r>
      <w:r>
        <w:rPr>
          <w:rFonts w:hint="eastAsia"/>
        </w:rPr>
        <w:t>Организация</w:t>
      </w:r>
      <w:r>
        <w:t></w:t>
      </w:r>
      <w:r>
        <w:rPr>
          <w:rFonts w:hint="eastAsia"/>
        </w:rPr>
        <w:t>межкультурного</w:t>
      </w:r>
      <w:r>
        <w:t></w:t>
      </w:r>
      <w:r>
        <w:rPr>
          <w:rFonts w:hint="eastAsia"/>
        </w:rPr>
        <w:t>образовательного</w:t>
      </w:r>
      <w:r>
        <w:t></w:t>
      </w:r>
      <w:r>
        <w:rPr>
          <w:rFonts w:hint="eastAsia"/>
        </w:rPr>
        <w:t>пространства</w:t>
      </w:r>
      <w:r>
        <w:t></w:t>
      </w:r>
      <w:r>
        <w:rPr>
          <w:rFonts w:hint="eastAsia"/>
        </w:rPr>
        <w:t>школы</w:t>
      </w:r>
      <w:r>
        <w:t></w:t>
      </w:r>
      <w:r>
        <w:t></w:t>
      </w:r>
      <w:r>
        <w:t></w:t>
      </w:r>
      <w:r>
        <w:t></w:t>
      </w:r>
      <w:r>
        <w:rPr>
          <w:rFonts w:hint="eastAsia"/>
        </w:rPr>
        <w:t>Образовательная</w:t>
      </w:r>
      <w:r>
        <w:t></w:t>
      </w:r>
      <w:r>
        <w:rPr>
          <w:rFonts w:hint="eastAsia"/>
        </w:rPr>
        <w:t>среда</w:t>
      </w:r>
      <w:r>
        <w:t></w:t>
      </w:r>
      <w:r>
        <w:rPr>
          <w:rFonts w:hint="eastAsia"/>
        </w:rPr>
        <w:t>как</w:t>
      </w:r>
      <w:r>
        <w:t></w:t>
      </w:r>
      <w:r>
        <w:rPr>
          <w:rFonts w:hint="eastAsia"/>
        </w:rPr>
        <w:t>фактор</w:t>
      </w:r>
      <w:r>
        <w:t></w:t>
      </w:r>
      <w:r>
        <w:rPr>
          <w:rFonts w:hint="eastAsia"/>
        </w:rPr>
        <w:t>повышения</w:t>
      </w:r>
      <w:r>
        <w:t></w:t>
      </w:r>
      <w:r>
        <w:rPr>
          <w:rFonts w:hint="eastAsia"/>
        </w:rPr>
        <w:t>качества</w:t>
      </w:r>
      <w:r>
        <w:t></w:t>
      </w:r>
      <w:r>
        <w:rPr>
          <w:rFonts w:hint="eastAsia"/>
        </w:rPr>
        <w:t>образования</w:t>
      </w:r>
      <w:r>
        <w:t></w:t>
      </w:r>
      <w:r>
        <w:t></w:t>
      </w:r>
      <w:r>
        <w:rPr>
          <w:rFonts w:hint="eastAsia"/>
        </w:rPr>
        <w:t>материалы</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Пленарные</w:t>
      </w:r>
      <w:r>
        <w:t></w:t>
      </w:r>
      <w:r>
        <w:rPr>
          <w:rFonts w:hint="eastAsia"/>
        </w:rPr>
        <w:t>доклады</w:t>
      </w:r>
      <w:r>
        <w:t></w:t>
      </w:r>
      <w:r>
        <w:t></w:t>
      </w:r>
      <w:r>
        <w:rPr>
          <w:rFonts w:hint="eastAsia"/>
        </w:rPr>
        <w:t>Чита</w:t>
      </w:r>
      <w:r>
        <w:t></w:t>
      </w:r>
      <w:r>
        <w:t></w:t>
      </w:r>
      <w:r>
        <w:rPr>
          <w:rFonts w:hint="eastAsia"/>
        </w:rPr>
        <w:t>ЗабКИПКРО</w:t>
      </w:r>
      <w:r>
        <w:t></w:t>
      </w:r>
      <w:r>
        <w:t></w:t>
      </w:r>
      <w:r>
        <w:t></w:t>
      </w:r>
      <w:r>
        <w:t></w:t>
      </w:r>
      <w:r>
        <w:t></w:t>
      </w:r>
      <w:r>
        <w:t></w:t>
      </w:r>
      <w:r>
        <w:t></w:t>
      </w:r>
      <w:r>
        <w:t></w:t>
      </w:r>
      <w:r>
        <w:rPr>
          <w:rFonts w:hint="eastAsia"/>
        </w:rPr>
        <w:t>С</w:t>
      </w:r>
      <w:r>
        <w:t></w:t>
      </w:r>
      <w:r>
        <w:t></w:t>
      </w:r>
      <w:r>
        <w:t></w:t>
      </w:r>
      <w:r>
        <w:t>−</w:t>
      </w:r>
      <w:r>
        <w:t></w:t>
      </w:r>
      <w:r>
        <w:t></w:t>
      </w:r>
      <w:r>
        <w:t></w:t>
      </w:r>
      <w:r>
        <w:t></w:t>
      </w:r>
      <w:r>
        <w:t></w:t>
      </w:r>
      <w:r>
        <w:rPr>
          <w:rFonts w:hint="eastAsia"/>
        </w:rPr>
        <w:t>п</w:t>
      </w:r>
      <w:r>
        <w:t></w:t>
      </w:r>
      <w:r>
        <w:t></w:t>
      </w:r>
      <w:r>
        <w:rPr>
          <w:rFonts w:hint="eastAsia"/>
        </w:rPr>
        <w:t>л</w:t>
      </w:r>
      <w:r>
        <w:t></w:t>
      </w:r>
      <w:r>
        <w:t></w:t>
      </w:r>
      <w:r>
        <w:t></w:t>
      </w:r>
      <w:r>
        <w:t></w:t>
      </w:r>
      <w:r>
        <w:t></w:t>
      </w:r>
      <w:r>
        <w:t></w:t>
      </w:r>
      <w:r>
        <w:t></w:t>
      </w:r>
    </w:p>
    <w:p w:rsidR="00C96CD3" w:rsidRDefault="00C96CD3" w:rsidP="00C96CD3">
      <w:r>
        <w:rPr>
          <w:rFonts w:hint="eastAsia"/>
        </w:rPr>
        <w:t>Учебно</w:t>
      </w:r>
      <w:r>
        <w:t></w:t>
      </w:r>
      <w:r>
        <w:rPr>
          <w:rFonts w:hint="eastAsia"/>
        </w:rPr>
        <w:t>методические</w:t>
      </w:r>
      <w:r>
        <w:t></w:t>
      </w:r>
      <w:r>
        <w:rPr>
          <w:rFonts w:hint="eastAsia"/>
        </w:rPr>
        <w:t>пособия</w:t>
      </w:r>
      <w:r>
        <w:t></w:t>
      </w:r>
    </w:p>
    <w:p w:rsidR="00C96CD3" w:rsidRDefault="00C96CD3" w:rsidP="00C96CD3">
      <w:r>
        <w:t></w:t>
      </w:r>
      <w:r>
        <w:t></w:t>
      </w:r>
      <w:r>
        <w:t></w:t>
      </w:r>
      <w:r>
        <w:t></w:t>
      </w:r>
      <w:r>
        <w:rPr>
          <w:rFonts w:hint="eastAsia"/>
        </w:rPr>
        <w:t>НиконовР</w:t>
      </w:r>
      <w:r>
        <w:t></w:t>
      </w:r>
      <w:r>
        <w:t></w:t>
      </w:r>
      <w:r>
        <w:rPr>
          <w:rFonts w:hint="eastAsia"/>
        </w:rPr>
        <w:t>В</w:t>
      </w:r>
      <w:r>
        <w:t></w:t>
      </w:r>
      <w:r>
        <w:t></w:t>
      </w:r>
      <w:r>
        <w:t></w:t>
      </w:r>
      <w:r>
        <w:t></w:t>
      </w:r>
      <w:r>
        <w:t></w:t>
      </w:r>
      <w:r>
        <w:t></w:t>
      </w:r>
      <w:r>
        <w:t></w:t>
      </w:r>
      <w:r>
        <w:t></w:t>
      </w:r>
      <w:r>
        <w:t></w:t>
      </w:r>
      <w:r>
        <w:t></w:t>
      </w:r>
      <w:r>
        <w:t></w:t>
      </w:r>
      <w:r>
        <w:t></w:t>
      </w:r>
      <w:r>
        <w:t></w:t>
      </w:r>
      <w:r>
        <w:t></w:t>
      </w:r>
      <w:r>
        <w:t></w:t>
      </w:r>
      <w:r>
        <w:t></w:t>
      </w:r>
      <w:r>
        <w:t></w:t>
      </w:r>
      <w:r>
        <w:t></w:t>
      </w:r>
      <w:r>
        <w:t></w:t>
      </w:r>
      <w:r>
        <w:rPr>
          <w:rFonts w:hint="eastAsia"/>
        </w:rPr>
        <w:t>учебное</w:t>
      </w:r>
      <w:r>
        <w:t></w:t>
      </w:r>
      <w:r>
        <w:rPr>
          <w:rFonts w:hint="eastAsia"/>
        </w:rPr>
        <w:t>пособие</w:t>
      </w:r>
      <w:r>
        <w:t></w:t>
      </w:r>
      <w:r>
        <w:rPr>
          <w:rFonts w:hint="eastAsia"/>
        </w:rPr>
        <w:t>для</w:t>
      </w:r>
      <w:r>
        <w:t></w:t>
      </w:r>
      <w:r>
        <w:rPr>
          <w:rFonts w:hint="eastAsia"/>
        </w:rPr>
        <w:t>учащихся</w:t>
      </w:r>
      <w:r>
        <w:t></w:t>
      </w:r>
    </w:p>
    <w:p w:rsidR="00C96CD3" w:rsidRDefault="00C96CD3" w:rsidP="00C96CD3">
      <w:r>
        <w:t></w:t>
      </w:r>
      <w:r>
        <w:t>−</w:t>
      </w:r>
      <w:r>
        <w:t></w:t>
      </w:r>
      <w:r>
        <w:t></w:t>
      </w:r>
      <w:r>
        <w:t></w:t>
      </w:r>
      <w:r>
        <w:rPr>
          <w:rFonts w:hint="eastAsia"/>
        </w:rPr>
        <w:t>классов</w:t>
      </w:r>
      <w:r>
        <w:t></w:t>
      </w:r>
      <w:r>
        <w:rPr>
          <w:rFonts w:hint="eastAsia"/>
        </w:rPr>
        <w:t>школ</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Чита</w:t>
      </w:r>
      <w:r>
        <w:t></w:t>
      </w:r>
      <w:r>
        <w:t></w:t>
      </w:r>
      <w:r>
        <w:rPr>
          <w:rFonts w:hint="eastAsia"/>
        </w:rPr>
        <w:t>ЗабИЖТ</w:t>
      </w:r>
      <w:r>
        <w:t></w:t>
      </w:r>
      <w:r>
        <w:t></w:t>
      </w:r>
      <w:r>
        <w:t></w:t>
      </w:r>
      <w:r>
        <w:t></w:t>
      </w:r>
      <w:r>
        <w:t></w:t>
      </w:r>
      <w:r>
        <w:t></w:t>
      </w:r>
      <w:r>
        <w:t></w:t>
      </w:r>
      <w:r>
        <w:t></w:t>
      </w:r>
      <w:r>
        <w:t></w:t>
      </w:r>
      <w:r>
        <w:t></w:t>
      </w:r>
      <w:r>
        <w:t></w:t>
      </w:r>
      <w:r>
        <w:rPr>
          <w:rFonts w:hint="eastAsia"/>
        </w:rPr>
        <w:t>с</w:t>
      </w:r>
      <w:r>
        <w:t></w:t>
      </w:r>
      <w:r>
        <w:t></w:t>
      </w:r>
      <w:r>
        <w:t></w:t>
      </w:r>
      <w:r>
        <w:t></w:t>
      </w:r>
      <w:r>
        <w:t></w:t>
      </w:r>
      <w:r>
        <w:t></w:t>
      </w:r>
      <w:r>
        <w:t></w:t>
      </w:r>
      <w:r>
        <w:t></w:t>
      </w:r>
      <w:r>
        <w:rPr>
          <w:rFonts w:hint="eastAsia"/>
        </w:rPr>
        <w:t>п</w:t>
      </w:r>
      <w:r>
        <w:t></w:t>
      </w:r>
      <w:r>
        <w:t></w:t>
      </w:r>
      <w:r>
        <w:rPr>
          <w:rFonts w:hint="eastAsia"/>
        </w:rPr>
        <w:t>л</w:t>
      </w:r>
      <w:r>
        <w:t></w:t>
      </w:r>
      <w:r>
        <w:t></w:t>
      </w:r>
    </w:p>
    <w:p w:rsidR="00C96CD3" w:rsidRDefault="00C96CD3" w:rsidP="00C96CD3"/>
    <w:p w:rsidR="00C96CD3" w:rsidRDefault="00C96CD3" w:rsidP="00C96CD3"/>
    <w:p w:rsidR="00C96CD3" w:rsidRDefault="00C96CD3" w:rsidP="00C96CD3"/>
    <w:p w:rsidR="00C96CD3" w:rsidRDefault="00C96CD3" w:rsidP="00C96CD3">
      <w:r>
        <w:t></w:t>
      </w:r>
    </w:p>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r>
        <w:rPr>
          <w:rFonts w:hint="eastAsia"/>
        </w:rPr>
        <w:t>Подписано</w:t>
      </w:r>
      <w:r>
        <w:t></w:t>
      </w:r>
      <w:r>
        <w:rPr>
          <w:rFonts w:hint="eastAsia"/>
        </w:rPr>
        <w:t>в</w:t>
      </w:r>
      <w:r>
        <w:t></w:t>
      </w:r>
      <w:r>
        <w:rPr>
          <w:rFonts w:hint="eastAsia"/>
        </w:rPr>
        <w:t>печать</w:t>
      </w:r>
      <w:r>
        <w:t></w:t>
      </w:r>
      <w:r>
        <w:t></w:t>
      </w:r>
      <w:r>
        <w:t></w:t>
      </w:r>
      <w:r>
        <w:t></w:t>
      </w:r>
      <w:r>
        <w:t></w:t>
      </w:r>
      <w:r>
        <w:t></w:t>
      </w:r>
      <w:r>
        <w:t></w:t>
      </w:r>
      <w:r>
        <w:t></w:t>
      </w:r>
      <w:r>
        <w:t></w:t>
      </w:r>
      <w:r>
        <w:t></w:t>
      </w:r>
      <w:r>
        <w:t></w:t>
      </w:r>
      <w:r>
        <w:rPr>
          <w:rFonts w:hint="eastAsia"/>
        </w:rPr>
        <w:t>Формат</w:t>
      </w:r>
      <w:r>
        <w:t></w:t>
      </w:r>
      <w:r>
        <w:t></w:t>
      </w:r>
      <w:r>
        <w:t></w:t>
      </w:r>
      <w:r>
        <w:t></w:t>
      </w:r>
      <w:r>
        <w:t></w:t>
      </w:r>
      <w:r>
        <w:t></w:t>
      </w:r>
      <w:r>
        <w:t></w:t>
      </w:r>
      <w:r>
        <w:t></w:t>
      </w:r>
      <w:r>
        <w:t></w:t>
      </w:r>
      <w:r>
        <w:t></w:t>
      </w:r>
    </w:p>
    <w:p w:rsidR="00C96CD3" w:rsidRDefault="00C96CD3" w:rsidP="00C96CD3">
      <w:r>
        <w:rPr>
          <w:rFonts w:hint="eastAsia"/>
        </w:rPr>
        <w:t>Гарнитура</w:t>
      </w:r>
      <w:r>
        <w:t></w:t>
      </w:r>
      <w:r>
        <w:t></w:t>
      </w:r>
      <w:r>
        <w:t></w:t>
      </w:r>
      <w:r>
        <w:t></w:t>
      </w:r>
      <w:r>
        <w:t></w:t>
      </w:r>
      <w:r>
        <w:t></w:t>
      </w:r>
      <w:r>
        <w:t></w:t>
      </w:r>
      <w:r>
        <w:t></w:t>
      </w:r>
      <w:r>
        <w:t></w:t>
      </w:r>
      <w:r>
        <w:t></w:t>
      </w:r>
      <w:r>
        <w:rPr>
          <w:rFonts w:hint="eastAsia"/>
        </w:rPr>
        <w:t>Бумага</w:t>
      </w:r>
      <w:r>
        <w:t></w:t>
      </w:r>
      <w:r>
        <w:rPr>
          <w:rFonts w:hint="eastAsia"/>
        </w:rPr>
        <w:t>офсетная</w:t>
      </w:r>
      <w:r>
        <w:t></w:t>
      </w:r>
      <w:r>
        <w:t></w:t>
      </w:r>
      <w:r>
        <w:rPr>
          <w:rFonts w:hint="eastAsia"/>
        </w:rPr>
        <w:t>Способ</w:t>
      </w:r>
      <w:r>
        <w:t></w:t>
      </w:r>
      <w:r>
        <w:rPr>
          <w:rFonts w:hint="eastAsia"/>
        </w:rPr>
        <w:t>печати</w:t>
      </w:r>
      <w:r>
        <w:t></w:t>
      </w:r>
      <w:r>
        <w:rPr>
          <w:rFonts w:hint="eastAsia"/>
        </w:rPr>
        <w:t>оперативный</w:t>
      </w:r>
      <w:r>
        <w:t></w:t>
      </w:r>
      <w:r>
        <w:t></w:t>
      </w:r>
    </w:p>
    <w:p w:rsidR="00C96CD3" w:rsidRDefault="00C96CD3" w:rsidP="00C96CD3">
      <w:r>
        <w:rPr>
          <w:rFonts w:hint="eastAsia"/>
        </w:rPr>
        <w:t>Усл</w:t>
      </w:r>
      <w:r>
        <w:t></w:t>
      </w:r>
      <w:r>
        <w:t></w:t>
      </w:r>
      <w:r>
        <w:rPr>
          <w:rFonts w:hint="eastAsia"/>
        </w:rPr>
        <w:t>печ</w:t>
      </w:r>
      <w:r>
        <w:t></w:t>
      </w:r>
      <w:r>
        <w:t></w:t>
      </w:r>
      <w:r>
        <w:rPr>
          <w:rFonts w:hint="eastAsia"/>
        </w:rPr>
        <w:t>л</w:t>
      </w:r>
      <w:r>
        <w:t></w:t>
      </w:r>
      <w:r>
        <w:t></w:t>
      </w:r>
      <w:r>
        <w:t></w:t>
      </w:r>
      <w:r>
        <w:t></w:t>
      </w:r>
      <w:r>
        <w:t></w:t>
      </w:r>
      <w:r>
        <w:t></w:t>
      </w:r>
      <w:r>
        <w:t></w:t>
      </w:r>
      <w:r>
        <w:rPr>
          <w:rFonts w:hint="eastAsia"/>
        </w:rPr>
        <w:t>Уч</w:t>
      </w:r>
      <w:r>
        <w:t></w:t>
      </w:r>
      <w:r>
        <w:t></w:t>
      </w:r>
      <w:r>
        <w:rPr>
          <w:rFonts w:hint="eastAsia"/>
        </w:rPr>
        <w:t>изд</w:t>
      </w:r>
      <w:r>
        <w:t></w:t>
      </w:r>
      <w:r>
        <w:t></w:t>
      </w:r>
      <w:r>
        <w:rPr>
          <w:rFonts w:hint="eastAsia"/>
        </w:rPr>
        <w:t>л</w:t>
      </w:r>
      <w:r>
        <w:t></w:t>
      </w:r>
      <w:r>
        <w:t></w:t>
      </w:r>
      <w:r>
        <w:t></w:t>
      </w:r>
      <w:r>
        <w:t></w:t>
      </w:r>
      <w:r>
        <w:t></w:t>
      </w:r>
      <w:r>
        <w:t></w:t>
      </w:r>
      <w:r>
        <w:t></w:t>
      </w:r>
      <w:r>
        <w:rPr>
          <w:rFonts w:hint="eastAsia"/>
        </w:rPr>
        <w:t>Заказ</w:t>
      </w:r>
      <w:r>
        <w:t></w:t>
      </w:r>
      <w:r>
        <w:rPr>
          <w:rFonts w:hint="eastAsia"/>
        </w:rPr>
        <w:t>№</w:t>
      </w:r>
      <w:r>
        <w:t></w:t>
      </w:r>
      <w:r>
        <w:t></w:t>
      </w:r>
      <w:r>
        <w:t></w:t>
      </w:r>
      <w:r>
        <w:t></w:t>
      </w:r>
      <w:r>
        <w:t></w:t>
      </w:r>
      <w:r>
        <w:t></w:t>
      </w:r>
      <w:r>
        <w:t></w:t>
      </w:r>
      <w:r>
        <w:t></w:t>
      </w:r>
      <w:r>
        <w:rPr>
          <w:rFonts w:hint="eastAsia"/>
        </w:rPr>
        <w:t>Тираж</w:t>
      </w:r>
      <w:r>
        <w:t></w:t>
      </w:r>
      <w:r>
        <w:t></w:t>
      </w:r>
      <w:r>
        <w:t></w:t>
      </w:r>
      <w:r>
        <w:t></w:t>
      </w:r>
      <w:r>
        <w:t></w:t>
      </w:r>
      <w:r>
        <w:rPr>
          <w:rFonts w:hint="eastAsia"/>
        </w:rPr>
        <w:t>экз</w:t>
      </w:r>
      <w:r>
        <w:t></w:t>
      </w:r>
    </w:p>
    <w:p w:rsidR="00C96CD3" w:rsidRDefault="00C96CD3" w:rsidP="00C96CD3"/>
    <w:p w:rsidR="00C96CD3" w:rsidRDefault="00C96CD3" w:rsidP="00C96CD3">
      <w:r>
        <w:rPr>
          <w:rFonts w:hint="eastAsia"/>
        </w:rPr>
        <w:t>Издательство</w:t>
      </w:r>
      <w:r>
        <w:t></w:t>
      </w:r>
      <w:r>
        <w:rPr>
          <w:rFonts w:hint="eastAsia"/>
        </w:rPr>
        <w:t>Забайкальского</w:t>
      </w:r>
      <w:r>
        <w:t></w:t>
      </w:r>
      <w:r>
        <w:rPr>
          <w:rFonts w:hint="eastAsia"/>
        </w:rPr>
        <w:t>государственного</w:t>
      </w:r>
      <w:r>
        <w:t></w:t>
      </w:r>
      <w:r>
        <w:rPr>
          <w:rFonts w:hint="eastAsia"/>
        </w:rPr>
        <w:t>педагогического</w:t>
      </w:r>
    </w:p>
    <w:p w:rsidR="00C96CD3" w:rsidRDefault="00C96CD3" w:rsidP="00C96CD3">
      <w:r>
        <w:rPr>
          <w:rFonts w:hint="eastAsia"/>
        </w:rPr>
        <w:t>университета</w:t>
      </w:r>
      <w:r>
        <w:t></w:t>
      </w:r>
      <w:r>
        <w:rPr>
          <w:rFonts w:hint="eastAsia"/>
        </w:rPr>
        <w:t>имени</w:t>
      </w:r>
      <w:r>
        <w:t></w:t>
      </w:r>
      <w:r>
        <w:rPr>
          <w:rFonts w:hint="eastAsia"/>
        </w:rPr>
        <w:t>Н</w:t>
      </w:r>
      <w:r>
        <w:t></w:t>
      </w:r>
      <w:r>
        <w:rPr>
          <w:rFonts w:hint="eastAsia"/>
        </w:rPr>
        <w:t>Г</w:t>
      </w:r>
      <w:r>
        <w:t></w:t>
      </w:r>
      <w:r>
        <w:t></w:t>
      </w:r>
      <w:r>
        <w:rPr>
          <w:rFonts w:hint="eastAsia"/>
        </w:rPr>
        <w:t>Чернышевского</w:t>
      </w:r>
    </w:p>
    <w:p w:rsidR="00C96CD3" w:rsidRDefault="00C96CD3" w:rsidP="00C96CD3">
      <w:r>
        <w:t></w:t>
      </w:r>
      <w:r>
        <w:t></w:t>
      </w:r>
      <w:r>
        <w:t></w:t>
      </w:r>
      <w:r>
        <w:t></w:t>
      </w:r>
      <w:r>
        <w:t></w:t>
      </w:r>
      <w:r>
        <w:t></w:t>
      </w:r>
      <w:r>
        <w:t></w:t>
      </w:r>
      <w:r>
        <w:t></w:t>
      </w:r>
      <w:r>
        <w:rPr>
          <w:rFonts w:hint="eastAsia"/>
        </w:rPr>
        <w:t>г</w:t>
      </w:r>
      <w:r>
        <w:t></w:t>
      </w:r>
      <w:r>
        <w:t></w:t>
      </w:r>
      <w:r>
        <w:rPr>
          <w:rFonts w:hint="eastAsia"/>
        </w:rPr>
        <w:t>Чита</w:t>
      </w:r>
      <w:r>
        <w:t></w:t>
      </w:r>
      <w:r>
        <w:t></w:t>
      </w:r>
      <w:r>
        <w:rPr>
          <w:rFonts w:hint="eastAsia"/>
        </w:rPr>
        <w:t>ул</w:t>
      </w:r>
      <w:r>
        <w:t></w:t>
      </w:r>
      <w:r>
        <w:t></w:t>
      </w:r>
      <w:r>
        <w:rPr>
          <w:rFonts w:hint="eastAsia"/>
        </w:rPr>
        <w:t>Бабушкина</w:t>
      </w:r>
      <w:r>
        <w:t></w:t>
      </w:r>
      <w:r>
        <w:t></w:t>
      </w:r>
      <w:r>
        <w:t></w:t>
      </w:r>
      <w:r>
        <w:t></w:t>
      </w:r>
      <w:r>
        <w:t></w:t>
      </w:r>
    </w:p>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C96CD3" w:rsidRDefault="00C96CD3" w:rsidP="00C96CD3"/>
    <w:p w:rsidR="00E47A85" w:rsidRPr="00C96CD3" w:rsidRDefault="00E47A85" w:rsidP="00C96CD3"/>
    <w:sectPr w:rsidR="00E47A85" w:rsidRPr="00C96CD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C96CD3" w:rsidRPr="00C96CD3">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D5840-9FC3-41D2-AB02-06FEFBD8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32</Pages>
  <Words>8144</Words>
  <Characters>46424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2022-11-21T19:25:00Z</dcterms:created>
  <dcterms:modified xsi:type="dcterms:W3CDTF">2022-12-26T11:21:00Z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