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06" w:rsidRDefault="00446706" w:rsidP="00446706">
      <w:r>
        <w:rPr>
          <w:rFonts w:hint="eastAsia"/>
        </w:rPr>
        <w:t>На</w:t>
      </w:r>
      <w:r>
        <w:t></w:t>
      </w:r>
      <w:r>
        <w:rPr>
          <w:rFonts w:hint="eastAsia"/>
        </w:rPr>
        <w:t>правах</w:t>
      </w:r>
      <w:r>
        <w:t></w:t>
      </w:r>
      <w:r>
        <w:rPr>
          <w:rFonts w:hint="eastAsia"/>
        </w:rPr>
        <w:t>рукописи</w:t>
      </w:r>
    </w:p>
    <w:p w:rsidR="00446706" w:rsidRDefault="00446706" w:rsidP="00446706">
      <w:r>
        <w:rPr>
          <w:rFonts w:hint="eastAsia"/>
        </w:rPr>
        <w:t>СОКОЛОВ</w:t>
      </w:r>
      <w:r>
        <w:t></w:t>
      </w:r>
      <w:r>
        <w:rPr>
          <w:rFonts w:hint="eastAsia"/>
        </w:rPr>
        <w:t>АНДРЕЙ</w:t>
      </w:r>
      <w:r>
        <w:t></w:t>
      </w:r>
      <w:r>
        <w:rPr>
          <w:rFonts w:hint="eastAsia"/>
        </w:rPr>
        <w:t>АНАТОЛЬЕВИЧ</w:t>
      </w:r>
    </w:p>
    <w:p w:rsidR="00446706" w:rsidRDefault="00446706" w:rsidP="00446706">
      <w:r>
        <w:rPr>
          <w:rFonts w:hint="eastAsia"/>
        </w:rPr>
        <w:t>МОДЕРНИЗАЦИЯ</w:t>
      </w:r>
      <w:r>
        <w:t></w:t>
      </w:r>
      <w:r>
        <w:rPr>
          <w:rFonts w:hint="eastAsia"/>
        </w:rPr>
        <w:t>ФИНАНСОВОЙ</w:t>
      </w:r>
      <w:r>
        <w:t></w:t>
      </w:r>
      <w:r>
        <w:rPr>
          <w:rFonts w:hint="eastAsia"/>
        </w:rPr>
        <w:t>МОДЕЛИ</w:t>
      </w:r>
    </w:p>
    <w:p w:rsidR="00446706" w:rsidRDefault="00446706" w:rsidP="00446706">
      <w:r>
        <w:rPr>
          <w:rFonts w:hint="eastAsia"/>
        </w:rPr>
        <w:t>СИСТЕМЫ</w:t>
      </w:r>
      <w:r>
        <w:t></w:t>
      </w:r>
      <w:r>
        <w:rPr>
          <w:rFonts w:hint="eastAsia"/>
        </w:rPr>
        <w:t>ОБЯЗАТЕЛЬНОГО</w:t>
      </w:r>
      <w:r>
        <w:t></w:t>
      </w:r>
      <w:r>
        <w:rPr>
          <w:rFonts w:hint="eastAsia"/>
        </w:rPr>
        <w:t>МЕДИЦИНСКОГО</w:t>
      </w:r>
    </w:p>
    <w:p w:rsidR="00446706" w:rsidRDefault="00446706" w:rsidP="00446706">
      <w:r>
        <w:rPr>
          <w:rFonts w:hint="eastAsia"/>
        </w:rPr>
        <w:t>СТРАХОВАНИЯ</w:t>
      </w:r>
    </w:p>
    <w:p w:rsidR="00446706" w:rsidRDefault="00446706" w:rsidP="00446706">
      <w:r>
        <w:rPr>
          <w:rFonts w:hint="eastAsia"/>
        </w:rPr>
        <w:t>Специальность</w:t>
      </w:r>
      <w:r>
        <w:t></w:t>
      </w:r>
      <w:r>
        <w:t></w:t>
      </w:r>
      <w:r>
        <w:t></w:t>
      </w:r>
      <w:r>
        <w:t></w:t>
      </w:r>
      <w:r>
        <w:t></w:t>
      </w:r>
      <w:r>
        <w:t></w:t>
      </w:r>
      <w:r>
        <w:t></w:t>
      </w:r>
      <w:r>
        <w:t></w:t>
      </w:r>
      <w:r>
        <w:t></w:t>
      </w:r>
      <w:r>
        <w:t></w:t>
      </w:r>
      <w:r>
        <w:t></w:t>
      </w:r>
      <w:r>
        <w:t></w:t>
      </w:r>
      <w:r>
        <w:t></w:t>
      </w:r>
      <w:r>
        <w:rPr>
          <w:rFonts w:hint="eastAsia"/>
        </w:rPr>
        <w:t>Финансы</w:t>
      </w:r>
      <w:r>
        <w:t></w:t>
      </w:r>
      <w:r>
        <w:t></w:t>
      </w:r>
      <w:r>
        <w:rPr>
          <w:rFonts w:hint="eastAsia"/>
        </w:rPr>
        <w:t>денежное</w:t>
      </w:r>
      <w:r>
        <w:t></w:t>
      </w:r>
      <w:r>
        <w:rPr>
          <w:rFonts w:hint="eastAsia"/>
        </w:rPr>
        <w:t>обращение</w:t>
      </w:r>
      <w:r>
        <w:t></w:t>
      </w:r>
      <w:r>
        <w:rPr>
          <w:rFonts w:hint="eastAsia"/>
        </w:rPr>
        <w:t>и</w:t>
      </w:r>
      <w:r>
        <w:t></w:t>
      </w:r>
      <w:r>
        <w:rPr>
          <w:rFonts w:hint="eastAsia"/>
        </w:rPr>
        <w:t>кредит</w:t>
      </w:r>
    </w:p>
    <w:p w:rsidR="00446706" w:rsidRDefault="00446706" w:rsidP="00446706">
      <w:r>
        <w:rPr>
          <w:rFonts w:hint="eastAsia"/>
        </w:rPr>
        <w:t>АВТОРЕФЕРАТ</w:t>
      </w:r>
    </w:p>
    <w:p w:rsidR="00446706" w:rsidRDefault="00446706" w:rsidP="00446706">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экономических</w:t>
      </w:r>
      <w:r>
        <w:t></w:t>
      </w:r>
      <w:r>
        <w:rPr>
          <w:rFonts w:hint="eastAsia"/>
        </w:rPr>
        <w:t>наук</w:t>
      </w:r>
    </w:p>
    <w:p w:rsidR="00446706" w:rsidRDefault="00446706" w:rsidP="00446706">
      <w:r>
        <w:rPr>
          <w:rFonts w:hint="eastAsia"/>
        </w:rPr>
        <w:t>Ростов</w:t>
      </w:r>
      <w:r>
        <w:t></w:t>
      </w:r>
      <w:r>
        <w:rPr>
          <w:rFonts w:hint="eastAsia"/>
        </w:rPr>
        <w:t>на</w:t>
      </w:r>
      <w:r>
        <w:t></w:t>
      </w:r>
      <w:r>
        <w:rPr>
          <w:rFonts w:hint="eastAsia"/>
        </w:rPr>
        <w:t>Дону</w:t>
      </w:r>
      <w:r>
        <w:t></w:t>
      </w:r>
      <w:r>
        <w:t></w:t>
      </w:r>
      <w:r>
        <w:t></w:t>
      </w:r>
      <w:r>
        <w:t></w:t>
      </w:r>
      <w:r>
        <w:t></w:t>
      </w:r>
      <w:r>
        <w:t></w:t>
      </w:r>
      <w:r>
        <w:t></w:t>
      </w:r>
    </w:p>
    <w:p w:rsidR="00446706" w:rsidRDefault="00446706" w:rsidP="00446706">
      <w:r>
        <w:t></w:t>
      </w:r>
    </w:p>
    <w:p w:rsidR="00446706" w:rsidRDefault="00446706" w:rsidP="00446706">
      <w:r>
        <w:t></w:t>
      </w:r>
    </w:p>
    <w:p w:rsidR="00446706" w:rsidRDefault="00446706" w:rsidP="00446706">
      <w:r>
        <w:t></w:t>
      </w:r>
    </w:p>
    <w:p w:rsidR="00446706" w:rsidRDefault="00446706" w:rsidP="00446706">
      <w:r>
        <w:t></w:t>
      </w:r>
    </w:p>
    <w:p w:rsidR="00446706" w:rsidRDefault="00446706" w:rsidP="00446706">
      <w:r>
        <w:rPr>
          <w:rFonts w:hint="eastAsia"/>
        </w:rPr>
        <w:t>ОБЩАЯ</w:t>
      </w:r>
      <w:r>
        <w:t></w:t>
      </w:r>
      <w:r>
        <w:rPr>
          <w:rFonts w:hint="eastAsia"/>
        </w:rPr>
        <w:t>ХАРАКТЕРИСТИКА</w:t>
      </w:r>
      <w:r>
        <w:t></w:t>
      </w:r>
      <w:r>
        <w:rPr>
          <w:rFonts w:hint="eastAsia"/>
        </w:rPr>
        <w:t>РАБОТЫ</w:t>
      </w:r>
    </w:p>
    <w:p w:rsidR="00446706" w:rsidRDefault="00446706" w:rsidP="00446706">
      <w:r>
        <w:rPr>
          <w:rFonts w:hint="eastAsia"/>
        </w:rPr>
        <w:t>Актуальность</w:t>
      </w:r>
      <w:r>
        <w:t></w:t>
      </w:r>
      <w:r>
        <w:rPr>
          <w:rFonts w:hint="eastAsia"/>
        </w:rPr>
        <w:t>темы</w:t>
      </w:r>
      <w:r>
        <w:t></w:t>
      </w:r>
      <w:r>
        <w:rPr>
          <w:rFonts w:hint="eastAsia"/>
        </w:rPr>
        <w:t>исследования</w:t>
      </w:r>
      <w:r>
        <w:t></w:t>
      </w:r>
      <w:r>
        <w:t></w:t>
      </w:r>
      <w:r>
        <w:rPr>
          <w:rFonts w:hint="eastAsia"/>
        </w:rPr>
        <w:t>В</w:t>
      </w:r>
      <w:r>
        <w:t></w:t>
      </w:r>
      <w:r>
        <w:rPr>
          <w:rFonts w:hint="eastAsia"/>
        </w:rPr>
        <w:t>настоящее</w:t>
      </w:r>
      <w:r>
        <w:t></w:t>
      </w:r>
      <w:r>
        <w:rPr>
          <w:rFonts w:hint="eastAsia"/>
        </w:rPr>
        <w:t>время</w:t>
      </w:r>
      <w:r>
        <w:t></w:t>
      </w:r>
      <w:r>
        <w:rPr>
          <w:rFonts w:hint="eastAsia"/>
        </w:rPr>
        <w:t>проводится</w:t>
      </w:r>
      <w:r>
        <w:t></w:t>
      </w:r>
      <w:r>
        <w:rPr>
          <w:rFonts w:hint="eastAsia"/>
        </w:rPr>
        <w:t>самая</w:t>
      </w:r>
    </w:p>
    <w:p w:rsidR="00446706" w:rsidRDefault="00446706" w:rsidP="00446706">
      <w:r>
        <w:rPr>
          <w:rFonts w:hint="eastAsia"/>
        </w:rPr>
        <w:t>крупномасштабная</w:t>
      </w:r>
      <w:r>
        <w:t></w:t>
      </w:r>
      <w:r>
        <w:rPr>
          <w:rFonts w:hint="eastAsia"/>
        </w:rPr>
        <w:t>в</w:t>
      </w:r>
      <w:r>
        <w:t></w:t>
      </w:r>
      <w:r>
        <w:rPr>
          <w:rFonts w:hint="eastAsia"/>
        </w:rPr>
        <w:t>современной</w:t>
      </w:r>
      <w:r>
        <w:t></w:t>
      </w:r>
      <w:r>
        <w:rPr>
          <w:rFonts w:hint="eastAsia"/>
        </w:rPr>
        <w:t>истории</w:t>
      </w:r>
      <w:r>
        <w:t></w:t>
      </w:r>
      <w:r>
        <w:rPr>
          <w:rFonts w:hint="eastAsia"/>
        </w:rPr>
        <w:t>России</w:t>
      </w:r>
      <w:r>
        <w:t></w:t>
      </w:r>
      <w:r>
        <w:rPr>
          <w:rFonts w:hint="eastAsia"/>
        </w:rPr>
        <w:t>реформа</w:t>
      </w:r>
      <w:r>
        <w:t></w:t>
      </w:r>
      <w:r>
        <w:rPr>
          <w:rFonts w:hint="eastAsia"/>
        </w:rPr>
        <w:t>системы</w:t>
      </w:r>
    </w:p>
    <w:p w:rsidR="00446706" w:rsidRDefault="00446706" w:rsidP="00446706">
      <w:r>
        <w:rPr>
          <w:rFonts w:hint="eastAsia"/>
        </w:rPr>
        <w:t>здравоохранения</w:t>
      </w:r>
      <w:r>
        <w:t></w:t>
      </w:r>
      <w:r>
        <w:t></w:t>
      </w:r>
      <w:r>
        <w:rPr>
          <w:rFonts w:hint="eastAsia"/>
        </w:rPr>
        <w:t>направленная</w:t>
      </w:r>
      <w:r>
        <w:t></w:t>
      </w:r>
      <w:r>
        <w:rPr>
          <w:rFonts w:hint="eastAsia"/>
        </w:rPr>
        <w:t>на</w:t>
      </w:r>
      <w:r>
        <w:t></w:t>
      </w:r>
      <w:r>
        <w:rPr>
          <w:rFonts w:hint="eastAsia"/>
        </w:rPr>
        <w:t>повышение</w:t>
      </w:r>
      <w:r>
        <w:t></w:t>
      </w:r>
      <w:r>
        <w:rPr>
          <w:rFonts w:hint="eastAsia"/>
        </w:rPr>
        <w:t>ее</w:t>
      </w:r>
      <w:r>
        <w:t></w:t>
      </w:r>
      <w:r>
        <w:rPr>
          <w:rFonts w:hint="eastAsia"/>
        </w:rPr>
        <w:t>качества</w:t>
      </w:r>
      <w:r>
        <w:t></w:t>
      </w:r>
      <w:r>
        <w:rPr>
          <w:rFonts w:hint="eastAsia"/>
        </w:rPr>
        <w:t>и</w:t>
      </w:r>
      <w:r>
        <w:t></w:t>
      </w:r>
      <w:r>
        <w:rPr>
          <w:rFonts w:hint="eastAsia"/>
        </w:rPr>
        <w:t>эффективности</w:t>
      </w:r>
      <w:r>
        <w:t></w:t>
      </w:r>
    </w:p>
    <w:p w:rsidR="00446706" w:rsidRDefault="00446706" w:rsidP="00446706">
      <w:r>
        <w:rPr>
          <w:rFonts w:hint="eastAsia"/>
        </w:rPr>
        <w:t>рациональности</w:t>
      </w:r>
      <w:r>
        <w:t></w:t>
      </w:r>
      <w:r>
        <w:rPr>
          <w:rFonts w:hint="eastAsia"/>
        </w:rPr>
        <w:t>использования</w:t>
      </w:r>
      <w:r>
        <w:t></w:t>
      </w:r>
      <w:r>
        <w:rPr>
          <w:rFonts w:hint="eastAsia"/>
        </w:rPr>
        <w:t>бюджетных</w:t>
      </w:r>
      <w:r>
        <w:t></w:t>
      </w:r>
      <w:r>
        <w:rPr>
          <w:rFonts w:hint="eastAsia"/>
        </w:rPr>
        <w:t>средств</w:t>
      </w:r>
      <w:r>
        <w:t></w:t>
      </w:r>
      <w:r>
        <w:t></w:t>
      </w:r>
      <w:r>
        <w:rPr>
          <w:rFonts w:hint="eastAsia"/>
        </w:rPr>
        <w:t>а</w:t>
      </w:r>
      <w:r>
        <w:t></w:t>
      </w:r>
      <w:r>
        <w:rPr>
          <w:rFonts w:hint="eastAsia"/>
        </w:rPr>
        <w:t>также</w:t>
      </w:r>
      <w:r>
        <w:t></w:t>
      </w:r>
      <w:r>
        <w:rPr>
          <w:rFonts w:hint="eastAsia"/>
        </w:rPr>
        <w:t>расходов</w:t>
      </w:r>
      <w:r>
        <w:t></w:t>
      </w:r>
      <w:r>
        <w:rPr>
          <w:rFonts w:hint="eastAsia"/>
        </w:rPr>
        <w:t>граждан</w:t>
      </w:r>
      <w:r>
        <w:t></w:t>
      </w:r>
      <w:r>
        <w:rPr>
          <w:rFonts w:hint="eastAsia"/>
        </w:rPr>
        <w:t>и</w:t>
      </w:r>
    </w:p>
    <w:p w:rsidR="00446706" w:rsidRDefault="00446706" w:rsidP="00446706">
      <w:r>
        <w:rPr>
          <w:rFonts w:hint="eastAsia"/>
        </w:rPr>
        <w:t>организаций</w:t>
      </w:r>
      <w:r>
        <w:tab/>
      </w:r>
      <w:r>
        <w:rPr>
          <w:rFonts w:hint="eastAsia"/>
        </w:rPr>
        <w:t>на</w:t>
      </w:r>
      <w:r>
        <w:tab/>
      </w:r>
      <w:r>
        <w:rPr>
          <w:rFonts w:hint="eastAsia"/>
        </w:rPr>
        <w:t>медицинское</w:t>
      </w:r>
      <w:r>
        <w:tab/>
      </w:r>
      <w:r>
        <w:rPr>
          <w:rFonts w:hint="eastAsia"/>
        </w:rPr>
        <w:t>обслуживание</w:t>
      </w:r>
      <w:r>
        <w:t></w:t>
      </w:r>
      <w:r>
        <w:tab/>
      </w:r>
      <w:r>
        <w:rPr>
          <w:rFonts w:hint="eastAsia"/>
        </w:rPr>
        <w:t>Финансовой</w:t>
      </w:r>
      <w:r>
        <w:tab/>
      </w:r>
      <w:r>
        <w:rPr>
          <w:rFonts w:hint="eastAsia"/>
        </w:rPr>
        <w:t>основой</w:t>
      </w:r>
    </w:p>
    <w:p w:rsidR="00446706" w:rsidRDefault="00446706" w:rsidP="00446706">
      <w:r>
        <w:rPr>
          <w:rFonts w:hint="eastAsia"/>
        </w:rPr>
        <w:t>общественного</w:t>
      </w:r>
      <w:r>
        <w:t></w:t>
      </w:r>
      <w:r>
        <w:rPr>
          <w:rFonts w:hint="eastAsia"/>
        </w:rPr>
        <w:t>здравоохранения</w:t>
      </w:r>
      <w:r>
        <w:t></w:t>
      </w:r>
      <w:r>
        <w:rPr>
          <w:rFonts w:hint="eastAsia"/>
        </w:rPr>
        <w:t>развитых</w:t>
      </w:r>
      <w:r>
        <w:t></w:t>
      </w:r>
      <w:r>
        <w:rPr>
          <w:rFonts w:hint="eastAsia"/>
        </w:rPr>
        <w:t>стран</w:t>
      </w:r>
      <w:r>
        <w:t></w:t>
      </w:r>
      <w:r>
        <w:rPr>
          <w:rFonts w:hint="eastAsia"/>
        </w:rPr>
        <w:t>является</w:t>
      </w:r>
      <w:r>
        <w:t></w:t>
      </w:r>
      <w:r>
        <w:rPr>
          <w:rFonts w:hint="eastAsia"/>
        </w:rPr>
        <w:t>система</w:t>
      </w:r>
      <w:r>
        <w:t></w:t>
      </w:r>
      <w:r>
        <w:rPr>
          <w:rFonts w:hint="eastAsia"/>
        </w:rPr>
        <w:t>обязательного</w:t>
      </w:r>
    </w:p>
    <w:p w:rsidR="00446706" w:rsidRDefault="00446706" w:rsidP="00446706">
      <w:r>
        <w:rPr>
          <w:rFonts w:hint="eastAsia"/>
        </w:rPr>
        <w:t>медицинского</w:t>
      </w:r>
      <w:r>
        <w:tab/>
      </w:r>
      <w:r>
        <w:rPr>
          <w:rFonts w:hint="eastAsia"/>
        </w:rPr>
        <w:t>страхования</w:t>
      </w:r>
      <w:r>
        <w:tab/>
      </w:r>
      <w:r>
        <w:t></w:t>
      </w:r>
      <w:r>
        <w:rPr>
          <w:rFonts w:hint="eastAsia"/>
        </w:rPr>
        <w:t>ОМС</w:t>
      </w:r>
      <w:r>
        <w:t></w:t>
      </w:r>
      <w:r>
        <w:t></w:t>
      </w:r>
      <w:r>
        <w:tab/>
      </w:r>
      <w:r>
        <w:rPr>
          <w:rFonts w:hint="eastAsia"/>
        </w:rPr>
        <w:t>Формируемая</w:t>
      </w:r>
      <w:r>
        <w:tab/>
      </w:r>
      <w:r>
        <w:rPr>
          <w:rFonts w:hint="eastAsia"/>
        </w:rPr>
        <w:t>финансовая</w:t>
      </w:r>
      <w:r>
        <w:tab/>
      </w:r>
      <w:r>
        <w:rPr>
          <w:rFonts w:hint="eastAsia"/>
        </w:rPr>
        <w:t>модель</w:t>
      </w:r>
    </w:p>
    <w:p w:rsidR="00446706" w:rsidRDefault="00446706" w:rsidP="00446706">
      <w:r>
        <w:rPr>
          <w:rFonts w:hint="eastAsia"/>
        </w:rPr>
        <w:t>российской</w:t>
      </w:r>
      <w:r>
        <w:t></w:t>
      </w:r>
      <w:r>
        <w:rPr>
          <w:rFonts w:hint="eastAsia"/>
        </w:rPr>
        <w:t>системы</w:t>
      </w:r>
      <w:r>
        <w:t></w:t>
      </w:r>
      <w:r>
        <w:rPr>
          <w:rFonts w:hint="eastAsia"/>
        </w:rPr>
        <w:t>здравоохранения</w:t>
      </w:r>
      <w:r>
        <w:t></w:t>
      </w:r>
      <w:r>
        <w:rPr>
          <w:rFonts w:hint="eastAsia"/>
        </w:rPr>
        <w:t>призвана</w:t>
      </w:r>
      <w:r>
        <w:t></w:t>
      </w:r>
      <w:r>
        <w:rPr>
          <w:rFonts w:hint="eastAsia"/>
        </w:rPr>
        <w:t>обеспечить</w:t>
      </w:r>
      <w:r>
        <w:t></w:t>
      </w:r>
      <w:r>
        <w:rPr>
          <w:rFonts w:hint="eastAsia"/>
        </w:rPr>
        <w:t>страховой</w:t>
      </w:r>
      <w:r>
        <w:t></w:t>
      </w:r>
      <w:r>
        <w:rPr>
          <w:rFonts w:hint="eastAsia"/>
        </w:rPr>
        <w:t>характер</w:t>
      </w:r>
      <w:r>
        <w:t></w:t>
      </w:r>
      <w:r>
        <w:rPr>
          <w:rFonts w:hint="eastAsia"/>
        </w:rPr>
        <w:t>медицины</w:t>
      </w:r>
      <w:r>
        <w:t></w:t>
      </w:r>
      <w:r>
        <w:t></w:t>
      </w:r>
      <w:r>
        <w:rPr>
          <w:rFonts w:hint="eastAsia"/>
        </w:rPr>
        <w:t>доступность</w:t>
      </w:r>
      <w:r>
        <w:t></w:t>
      </w:r>
      <w:r>
        <w:rPr>
          <w:rFonts w:hint="eastAsia"/>
        </w:rPr>
        <w:t>и</w:t>
      </w:r>
      <w:r>
        <w:t></w:t>
      </w:r>
      <w:r>
        <w:rPr>
          <w:rFonts w:hint="eastAsia"/>
        </w:rPr>
        <w:t>качество</w:t>
      </w:r>
      <w:r>
        <w:t></w:t>
      </w:r>
      <w:r>
        <w:rPr>
          <w:rFonts w:hint="eastAsia"/>
        </w:rPr>
        <w:t>здравоохранения</w:t>
      </w:r>
      <w:r>
        <w:t></w:t>
      </w:r>
      <w:r>
        <w:t></w:t>
      </w:r>
      <w:r>
        <w:rPr>
          <w:rFonts w:hint="eastAsia"/>
        </w:rPr>
        <w:t>Проводимая</w:t>
      </w:r>
      <w:r>
        <w:t></w:t>
      </w:r>
      <w:r>
        <w:rPr>
          <w:rFonts w:hint="eastAsia"/>
        </w:rPr>
        <w:t>в</w:t>
      </w:r>
      <w:r>
        <w:t></w:t>
      </w:r>
      <w:r>
        <w:rPr>
          <w:rFonts w:hint="eastAsia"/>
        </w:rPr>
        <w:t>рамках</w:t>
      </w:r>
      <w:r>
        <w:t></w:t>
      </w:r>
      <w:r>
        <w:rPr>
          <w:rFonts w:hint="eastAsia"/>
        </w:rPr>
        <w:t>реформы</w:t>
      </w:r>
      <w:r>
        <w:t></w:t>
      </w:r>
      <w:r>
        <w:rPr>
          <w:rFonts w:hint="eastAsia"/>
        </w:rPr>
        <w:t>здравоохранения</w:t>
      </w:r>
      <w:r>
        <w:t></w:t>
      </w:r>
      <w:r>
        <w:rPr>
          <w:rFonts w:hint="eastAsia"/>
        </w:rPr>
        <w:t>модернизация</w:t>
      </w:r>
      <w:r>
        <w:t></w:t>
      </w:r>
      <w:r>
        <w:rPr>
          <w:rFonts w:hint="eastAsia"/>
        </w:rPr>
        <w:t>системы</w:t>
      </w:r>
      <w:r>
        <w:t></w:t>
      </w:r>
      <w:r>
        <w:rPr>
          <w:rFonts w:hint="eastAsia"/>
        </w:rPr>
        <w:t>ОМС</w:t>
      </w:r>
      <w:r>
        <w:t></w:t>
      </w:r>
      <w:r>
        <w:rPr>
          <w:rFonts w:hint="eastAsia"/>
        </w:rPr>
        <w:t>России</w:t>
      </w:r>
      <w:r>
        <w:t></w:t>
      </w:r>
      <w:r>
        <w:rPr>
          <w:rFonts w:hint="eastAsia"/>
        </w:rPr>
        <w:t>оценивается</w:t>
      </w:r>
      <w:r>
        <w:t></w:t>
      </w:r>
      <w:r>
        <w:rPr>
          <w:rFonts w:hint="eastAsia"/>
        </w:rPr>
        <w:t>неоднозначно</w:t>
      </w:r>
      <w:r>
        <w:t></w:t>
      </w:r>
      <w:r>
        <w:t></w:t>
      </w:r>
      <w:r>
        <w:rPr>
          <w:rFonts w:hint="eastAsia"/>
        </w:rPr>
        <w:t>В</w:t>
      </w:r>
      <w:r>
        <w:t></w:t>
      </w:r>
      <w:r>
        <w:t></w:t>
      </w:r>
      <w:r>
        <w:t></w:t>
      </w:r>
      <w:r>
        <w:t></w:t>
      </w:r>
      <w:r>
        <w:t></w:t>
      </w:r>
      <w:r>
        <w:t></w:t>
      </w:r>
      <w:r>
        <w:rPr>
          <w:rFonts w:hint="eastAsia"/>
        </w:rPr>
        <w:t>году</w:t>
      </w:r>
      <w:r>
        <w:t></w:t>
      </w:r>
      <w:r>
        <w:rPr>
          <w:rFonts w:hint="eastAsia"/>
        </w:rPr>
        <w:t>под</w:t>
      </w:r>
      <w:r>
        <w:t></w:t>
      </w:r>
      <w:r>
        <w:rPr>
          <w:rFonts w:hint="eastAsia"/>
        </w:rPr>
        <w:t>сокращение</w:t>
      </w:r>
      <w:r>
        <w:t></w:t>
      </w:r>
      <w:r>
        <w:rPr>
          <w:rFonts w:hint="eastAsia"/>
        </w:rPr>
        <w:t>попали</w:t>
      </w:r>
      <w:r>
        <w:t></w:t>
      </w:r>
      <w:r>
        <w:t></w:t>
      </w:r>
      <w:r>
        <w:t></w:t>
      </w:r>
      <w:r>
        <w:t></w:t>
      </w:r>
      <w:r>
        <w:rPr>
          <w:rFonts w:hint="eastAsia"/>
        </w:rPr>
        <w:t>тысяч</w:t>
      </w:r>
      <w:r>
        <w:t></w:t>
      </w:r>
      <w:r>
        <w:rPr>
          <w:rFonts w:hint="eastAsia"/>
        </w:rPr>
        <w:t>медиков</w:t>
      </w:r>
      <w:r>
        <w:t></w:t>
      </w:r>
      <w:r>
        <w:rPr>
          <w:rFonts w:hint="eastAsia"/>
        </w:rPr>
        <w:t>и</w:t>
      </w:r>
      <w:r>
        <w:t></w:t>
      </w:r>
      <w:r>
        <w:rPr>
          <w:rFonts w:hint="eastAsia"/>
        </w:rPr>
        <w:t>реорганизовано</w:t>
      </w:r>
      <w:r>
        <w:t></w:t>
      </w:r>
      <w:r>
        <w:t></w:t>
      </w:r>
      <w:r>
        <w:t></w:t>
      </w:r>
      <w:r>
        <w:t></w:t>
      </w:r>
      <w:r>
        <w:t></w:t>
      </w:r>
      <w:r>
        <w:rPr>
          <w:rFonts w:hint="eastAsia"/>
        </w:rPr>
        <w:t>медучреждений</w:t>
      </w:r>
      <w:r>
        <w:t></w:t>
      </w:r>
      <w:r>
        <w:t></w:t>
      </w:r>
      <w:r>
        <w:t></w:t>
      </w:r>
      <w:r>
        <w:t></w:t>
      </w:r>
      <w:r>
        <w:t></w:t>
      </w:r>
      <w:r>
        <w:rPr>
          <w:rFonts w:hint="eastAsia"/>
        </w:rPr>
        <w:t>из</w:t>
      </w:r>
      <w:r>
        <w:t></w:t>
      </w:r>
      <w:r>
        <w:rPr>
          <w:rFonts w:hint="eastAsia"/>
        </w:rPr>
        <w:t>которых</w:t>
      </w:r>
      <w:r>
        <w:t></w:t>
      </w:r>
      <w:r>
        <w:rPr>
          <w:rFonts w:hint="eastAsia"/>
        </w:rPr>
        <w:t>были</w:t>
      </w:r>
      <w:r>
        <w:t></w:t>
      </w:r>
      <w:r>
        <w:rPr>
          <w:rFonts w:hint="eastAsia"/>
        </w:rPr>
        <w:t>ликвидированы</w:t>
      </w:r>
      <w:r>
        <w:t></w:t>
      </w:r>
      <w:r>
        <w:t></w:t>
      </w:r>
      <w:r>
        <w:rPr>
          <w:rFonts w:hint="eastAsia"/>
        </w:rPr>
        <w:t>До</w:t>
      </w:r>
      <w:r>
        <w:t></w:t>
      </w:r>
      <w:r>
        <w:rPr>
          <w:rFonts w:hint="eastAsia"/>
        </w:rPr>
        <w:t>конца</w:t>
      </w:r>
      <w:r>
        <w:t></w:t>
      </w:r>
      <w:r>
        <w:t></w:t>
      </w:r>
      <w:r>
        <w:t></w:t>
      </w:r>
      <w:r>
        <w:t></w:t>
      </w:r>
      <w:r>
        <w:t></w:t>
      </w:r>
      <w:r>
        <w:t></w:t>
      </w:r>
      <w:r>
        <w:rPr>
          <w:rFonts w:hint="eastAsia"/>
        </w:rPr>
        <w:t>года</w:t>
      </w:r>
      <w:r>
        <w:t></w:t>
      </w:r>
      <w:r>
        <w:rPr>
          <w:rFonts w:hint="eastAsia"/>
        </w:rPr>
        <w:t>будут</w:t>
      </w:r>
      <w:r>
        <w:t></w:t>
      </w:r>
      <w:r>
        <w:rPr>
          <w:rFonts w:hint="eastAsia"/>
        </w:rPr>
        <w:t>закрыты</w:t>
      </w:r>
      <w:r>
        <w:t></w:t>
      </w:r>
      <w:r>
        <w:t></w:t>
      </w:r>
      <w:r>
        <w:t></w:t>
      </w:r>
      <w:r>
        <w:t></w:t>
      </w:r>
      <w:r>
        <w:rPr>
          <w:rFonts w:hint="eastAsia"/>
        </w:rPr>
        <w:t>медицинских</w:t>
      </w:r>
      <w:r>
        <w:t></w:t>
      </w:r>
      <w:r>
        <w:rPr>
          <w:rFonts w:hint="eastAsia"/>
        </w:rPr>
        <w:t>организаций</w:t>
      </w:r>
      <w:r>
        <w:t></w:t>
      </w:r>
      <w:r>
        <w:rPr>
          <w:rFonts w:hint="eastAsia"/>
        </w:rPr>
        <w:t>и</w:t>
      </w:r>
      <w:r>
        <w:t></w:t>
      </w:r>
      <w:r>
        <w:t></w:t>
      </w:r>
      <w:r>
        <w:t></w:t>
      </w:r>
      <w:r>
        <w:t></w:t>
      </w:r>
      <w:r>
        <w:t></w:t>
      </w:r>
      <w:r>
        <w:rPr>
          <w:rFonts w:hint="eastAsia"/>
        </w:rPr>
        <w:t>реорганизованы</w:t>
      </w:r>
      <w:r>
        <w:t></w:t>
      </w:r>
      <w:r>
        <w:t></w:t>
      </w:r>
      <w:r>
        <w:t></w:t>
      </w:r>
      <w:r>
        <w:rPr>
          <w:rFonts w:hint="eastAsia"/>
        </w:rPr>
        <w:t>Врачебное</w:t>
      </w:r>
      <w:r>
        <w:t></w:t>
      </w:r>
      <w:r>
        <w:rPr>
          <w:rFonts w:hint="eastAsia"/>
        </w:rPr>
        <w:t>сообщество</w:t>
      </w:r>
      <w:r>
        <w:t></w:t>
      </w:r>
      <w:r>
        <w:rPr>
          <w:rFonts w:hint="eastAsia"/>
        </w:rPr>
        <w:t>выражает</w:t>
      </w:r>
      <w:r>
        <w:t></w:t>
      </w:r>
      <w:r>
        <w:rPr>
          <w:rFonts w:hint="eastAsia"/>
        </w:rPr>
        <w:t>опасение</w:t>
      </w:r>
      <w:r>
        <w:t></w:t>
      </w:r>
      <w:r>
        <w:t></w:t>
      </w:r>
      <w:r>
        <w:rPr>
          <w:rFonts w:hint="eastAsia"/>
        </w:rPr>
        <w:t>что</w:t>
      </w:r>
      <w:r>
        <w:t></w:t>
      </w:r>
      <w:r>
        <w:rPr>
          <w:rFonts w:hint="eastAsia"/>
        </w:rPr>
        <w:t>сокращение</w:t>
      </w:r>
      <w:r>
        <w:t></w:t>
      </w:r>
      <w:r>
        <w:rPr>
          <w:rFonts w:hint="eastAsia"/>
        </w:rPr>
        <w:t>численности</w:t>
      </w:r>
      <w:r>
        <w:t></w:t>
      </w:r>
      <w:r>
        <w:rPr>
          <w:rFonts w:hint="eastAsia"/>
        </w:rPr>
        <w:t>врачей</w:t>
      </w:r>
      <w:r>
        <w:t></w:t>
      </w:r>
      <w:r>
        <w:rPr>
          <w:rFonts w:hint="eastAsia"/>
        </w:rPr>
        <w:t>и</w:t>
      </w:r>
      <w:r>
        <w:t></w:t>
      </w:r>
      <w:r>
        <w:rPr>
          <w:rFonts w:hint="eastAsia"/>
        </w:rPr>
        <w:t>медицинских</w:t>
      </w:r>
      <w:r>
        <w:t></w:t>
      </w:r>
      <w:r>
        <w:rPr>
          <w:rFonts w:hint="eastAsia"/>
        </w:rPr>
        <w:t>учреждений</w:t>
      </w:r>
      <w:r>
        <w:t></w:t>
      </w:r>
      <w:r>
        <w:rPr>
          <w:rFonts w:hint="eastAsia"/>
        </w:rPr>
        <w:t>повлечет</w:t>
      </w:r>
      <w:r>
        <w:t></w:t>
      </w:r>
      <w:r>
        <w:rPr>
          <w:rFonts w:hint="eastAsia"/>
        </w:rPr>
        <w:t>снижение</w:t>
      </w:r>
      <w:r>
        <w:t></w:t>
      </w:r>
      <w:r>
        <w:rPr>
          <w:rFonts w:hint="eastAsia"/>
        </w:rPr>
        <w:t>доступности</w:t>
      </w:r>
      <w:r>
        <w:t></w:t>
      </w:r>
      <w:r>
        <w:rPr>
          <w:rFonts w:hint="eastAsia"/>
        </w:rPr>
        <w:t>и</w:t>
      </w:r>
      <w:r>
        <w:t></w:t>
      </w:r>
      <w:r>
        <w:rPr>
          <w:rFonts w:hint="eastAsia"/>
        </w:rPr>
        <w:t>качества</w:t>
      </w:r>
      <w:r>
        <w:t></w:t>
      </w:r>
      <w:r>
        <w:rPr>
          <w:rFonts w:hint="eastAsia"/>
        </w:rPr>
        <w:t>медицинских</w:t>
      </w:r>
      <w:r>
        <w:t></w:t>
      </w:r>
      <w:r>
        <w:rPr>
          <w:rFonts w:hint="eastAsia"/>
        </w:rPr>
        <w:t>услуг</w:t>
      </w:r>
      <w:r>
        <w:t></w:t>
      </w:r>
      <w:r>
        <w:t></w:t>
      </w:r>
      <w:r>
        <w:rPr>
          <w:rFonts w:hint="eastAsia"/>
        </w:rPr>
        <w:t>Однако</w:t>
      </w:r>
      <w:r>
        <w:t></w:t>
      </w:r>
      <w:r>
        <w:rPr>
          <w:rFonts w:hint="eastAsia"/>
        </w:rPr>
        <w:t>разработчики</w:t>
      </w:r>
      <w:r>
        <w:t></w:t>
      </w:r>
      <w:r>
        <w:rPr>
          <w:rFonts w:hint="eastAsia"/>
        </w:rPr>
        <w:t>реформы</w:t>
      </w:r>
      <w:r>
        <w:t></w:t>
      </w:r>
      <w:r>
        <w:rPr>
          <w:rFonts w:hint="eastAsia"/>
        </w:rPr>
        <w:t>здравоохранения</w:t>
      </w:r>
      <w:r>
        <w:t></w:t>
      </w:r>
      <w:r>
        <w:rPr>
          <w:rFonts w:hint="eastAsia"/>
        </w:rPr>
        <w:t>указывают</w:t>
      </w:r>
      <w:r>
        <w:t></w:t>
      </w:r>
      <w:r>
        <w:t></w:t>
      </w:r>
      <w:r>
        <w:rPr>
          <w:rFonts w:hint="eastAsia"/>
        </w:rPr>
        <w:t>что</w:t>
      </w:r>
      <w:r>
        <w:t></w:t>
      </w:r>
      <w:r>
        <w:rPr>
          <w:rFonts w:hint="eastAsia"/>
        </w:rPr>
        <w:t>демонтаж</w:t>
      </w:r>
      <w:r>
        <w:t></w:t>
      </w:r>
      <w:r>
        <w:rPr>
          <w:rFonts w:hint="eastAsia"/>
        </w:rPr>
        <w:t>остатков</w:t>
      </w:r>
      <w:r>
        <w:t></w:t>
      </w:r>
      <w:r>
        <w:rPr>
          <w:rFonts w:hint="eastAsia"/>
        </w:rPr>
        <w:t>системы</w:t>
      </w:r>
      <w:r>
        <w:t></w:t>
      </w:r>
      <w:r>
        <w:rPr>
          <w:rFonts w:hint="eastAsia"/>
        </w:rPr>
        <w:t>здравоохранения</w:t>
      </w:r>
      <w:r>
        <w:t></w:t>
      </w:r>
      <w:r>
        <w:rPr>
          <w:rFonts w:hint="eastAsia"/>
        </w:rPr>
        <w:t>плановой</w:t>
      </w:r>
      <w:r>
        <w:t></w:t>
      </w:r>
      <w:r>
        <w:rPr>
          <w:rFonts w:hint="eastAsia"/>
        </w:rPr>
        <w:t>экономики</w:t>
      </w:r>
      <w:r>
        <w:t></w:t>
      </w:r>
      <w:r>
        <w:rPr>
          <w:rFonts w:hint="eastAsia"/>
        </w:rPr>
        <w:t>и</w:t>
      </w:r>
      <w:r>
        <w:t></w:t>
      </w:r>
      <w:r>
        <w:rPr>
          <w:rFonts w:hint="eastAsia"/>
        </w:rPr>
        <w:t>совершенствование</w:t>
      </w:r>
      <w:r>
        <w:t></w:t>
      </w:r>
      <w:r>
        <w:rPr>
          <w:rFonts w:hint="eastAsia"/>
        </w:rPr>
        <w:t>системы</w:t>
      </w:r>
      <w:r>
        <w:t></w:t>
      </w:r>
      <w:r>
        <w:rPr>
          <w:rFonts w:hint="eastAsia"/>
        </w:rPr>
        <w:t>обязательного</w:t>
      </w:r>
      <w:r>
        <w:t></w:t>
      </w:r>
      <w:r>
        <w:rPr>
          <w:rFonts w:hint="eastAsia"/>
        </w:rPr>
        <w:t>медицинского</w:t>
      </w:r>
      <w:r>
        <w:t></w:t>
      </w:r>
      <w:r>
        <w:rPr>
          <w:rFonts w:hint="eastAsia"/>
        </w:rPr>
        <w:t>страхования</w:t>
      </w:r>
      <w:r>
        <w:t></w:t>
      </w:r>
      <w:r>
        <w:t></w:t>
      </w:r>
      <w:r>
        <w:rPr>
          <w:rFonts w:hint="eastAsia"/>
        </w:rPr>
        <w:t>как</w:t>
      </w:r>
      <w:r>
        <w:t></w:t>
      </w:r>
      <w:r>
        <w:rPr>
          <w:rFonts w:hint="eastAsia"/>
        </w:rPr>
        <w:t>общественного</w:t>
      </w:r>
      <w:r>
        <w:t></w:t>
      </w:r>
      <w:r>
        <w:rPr>
          <w:rFonts w:hint="eastAsia"/>
        </w:rPr>
        <w:t>блага</w:t>
      </w:r>
      <w:r>
        <w:t></w:t>
      </w:r>
      <w:r>
        <w:t></w:t>
      </w:r>
      <w:r>
        <w:rPr>
          <w:rFonts w:hint="eastAsia"/>
        </w:rPr>
        <w:t>представляют</w:t>
      </w:r>
      <w:r>
        <w:t></w:t>
      </w:r>
      <w:r>
        <w:rPr>
          <w:rFonts w:hint="eastAsia"/>
        </w:rPr>
        <w:t>собой</w:t>
      </w:r>
      <w:r>
        <w:t></w:t>
      </w:r>
      <w:r>
        <w:rPr>
          <w:rFonts w:hint="eastAsia"/>
        </w:rPr>
        <w:t>эффективный</w:t>
      </w:r>
      <w:r>
        <w:t></w:t>
      </w:r>
      <w:r>
        <w:rPr>
          <w:rFonts w:hint="eastAsia"/>
        </w:rPr>
        <w:t>инструмент</w:t>
      </w:r>
      <w:r>
        <w:t></w:t>
      </w:r>
      <w:r>
        <w:rPr>
          <w:rFonts w:hint="eastAsia"/>
        </w:rPr>
        <w:t>социальной</w:t>
      </w:r>
      <w:r>
        <w:t></w:t>
      </w:r>
      <w:r>
        <w:rPr>
          <w:rFonts w:hint="eastAsia"/>
        </w:rPr>
        <w:t>защиты</w:t>
      </w:r>
      <w:r>
        <w:t></w:t>
      </w:r>
      <w:r>
        <w:rPr>
          <w:rFonts w:hint="eastAsia"/>
        </w:rPr>
        <w:t>граждан</w:t>
      </w:r>
      <w:r>
        <w:t></w:t>
      </w:r>
      <w:r>
        <w:rPr>
          <w:rFonts w:hint="eastAsia"/>
        </w:rPr>
        <w:t>государством</w:t>
      </w:r>
      <w:r>
        <w:t></w:t>
      </w:r>
      <w:r>
        <w:rPr>
          <w:rFonts w:hint="eastAsia"/>
        </w:rPr>
        <w:t>в</w:t>
      </w:r>
      <w:r>
        <w:t></w:t>
      </w:r>
      <w:r>
        <w:rPr>
          <w:rFonts w:hint="eastAsia"/>
        </w:rPr>
        <w:t>условиях</w:t>
      </w:r>
      <w:r>
        <w:t></w:t>
      </w:r>
      <w:r>
        <w:rPr>
          <w:rFonts w:hint="eastAsia"/>
        </w:rPr>
        <w:t>рыночной</w:t>
      </w:r>
      <w:r>
        <w:t></w:t>
      </w:r>
      <w:r>
        <w:rPr>
          <w:rFonts w:hint="eastAsia"/>
        </w:rPr>
        <w:t>экономики</w:t>
      </w:r>
      <w:r>
        <w:t></w:t>
      </w:r>
    </w:p>
    <w:p w:rsidR="00446706" w:rsidRDefault="00446706" w:rsidP="00446706">
      <w:r>
        <w:rPr>
          <w:rFonts w:hint="eastAsia"/>
        </w:rPr>
        <w:t>На</w:t>
      </w:r>
      <w:r>
        <w:t></w:t>
      </w:r>
      <w:r>
        <w:rPr>
          <w:rFonts w:hint="eastAsia"/>
        </w:rPr>
        <w:t>современном</w:t>
      </w:r>
      <w:r>
        <w:t></w:t>
      </w:r>
      <w:r>
        <w:rPr>
          <w:rFonts w:hint="eastAsia"/>
        </w:rPr>
        <w:t>этапе</w:t>
      </w:r>
      <w:r>
        <w:t></w:t>
      </w:r>
      <w:r>
        <w:rPr>
          <w:rFonts w:hint="eastAsia"/>
        </w:rPr>
        <w:t>развития</w:t>
      </w:r>
      <w:r>
        <w:t></w:t>
      </w:r>
      <w:r>
        <w:rPr>
          <w:rFonts w:hint="eastAsia"/>
        </w:rPr>
        <w:t>сложившаяся</w:t>
      </w:r>
      <w:r>
        <w:t></w:t>
      </w:r>
      <w:r>
        <w:rPr>
          <w:rFonts w:hint="eastAsia"/>
        </w:rPr>
        <w:t>в</w:t>
      </w:r>
      <w:r>
        <w:t></w:t>
      </w:r>
      <w:r>
        <w:rPr>
          <w:rFonts w:hint="eastAsia"/>
        </w:rPr>
        <w:t>России</w:t>
      </w:r>
      <w:r>
        <w:t></w:t>
      </w:r>
      <w:r>
        <w:rPr>
          <w:rFonts w:hint="eastAsia"/>
        </w:rPr>
        <w:t>система</w:t>
      </w:r>
    </w:p>
    <w:p w:rsidR="00446706" w:rsidRDefault="00446706" w:rsidP="00446706">
      <w:r>
        <w:rPr>
          <w:rFonts w:hint="eastAsia"/>
        </w:rPr>
        <w:t>обязательного</w:t>
      </w:r>
      <w:r>
        <w:t></w:t>
      </w:r>
      <w:r>
        <w:rPr>
          <w:rFonts w:hint="eastAsia"/>
        </w:rPr>
        <w:t>медицинского</w:t>
      </w:r>
      <w:r>
        <w:t></w:t>
      </w:r>
      <w:r>
        <w:rPr>
          <w:rFonts w:hint="eastAsia"/>
        </w:rPr>
        <w:t>страхования</w:t>
      </w:r>
      <w:r>
        <w:t></w:t>
      </w:r>
      <w:r>
        <w:rPr>
          <w:rFonts w:hint="eastAsia"/>
        </w:rPr>
        <w:t>отличается</w:t>
      </w:r>
      <w:r>
        <w:t></w:t>
      </w:r>
      <w:r>
        <w:rPr>
          <w:rFonts w:hint="eastAsia"/>
        </w:rPr>
        <w:t>непропорциональностью</w:t>
      </w:r>
    </w:p>
    <w:p w:rsidR="00446706" w:rsidRDefault="00446706" w:rsidP="00446706">
      <w:r>
        <w:rPr>
          <w:rFonts w:hint="eastAsia"/>
        </w:rPr>
        <w:t>размеров</w:t>
      </w:r>
      <w:r>
        <w:t></w:t>
      </w:r>
      <w:r>
        <w:rPr>
          <w:rFonts w:hint="eastAsia"/>
        </w:rPr>
        <w:t>страховых</w:t>
      </w:r>
      <w:r>
        <w:t></w:t>
      </w:r>
      <w:r>
        <w:rPr>
          <w:rFonts w:hint="eastAsia"/>
        </w:rPr>
        <w:t>взносов</w:t>
      </w:r>
      <w:r>
        <w:t></w:t>
      </w:r>
      <w:r>
        <w:rPr>
          <w:rFonts w:hint="eastAsia"/>
        </w:rPr>
        <w:t>на</w:t>
      </w:r>
      <w:r>
        <w:t></w:t>
      </w:r>
      <w:r>
        <w:rPr>
          <w:rFonts w:hint="eastAsia"/>
        </w:rPr>
        <w:t>обязательное</w:t>
      </w:r>
      <w:r>
        <w:t></w:t>
      </w:r>
      <w:r>
        <w:rPr>
          <w:rFonts w:hint="eastAsia"/>
        </w:rPr>
        <w:t>медицинское</w:t>
      </w:r>
      <w:r>
        <w:t></w:t>
      </w:r>
      <w:r>
        <w:rPr>
          <w:rFonts w:hint="eastAsia"/>
        </w:rPr>
        <w:t>страхование</w:t>
      </w:r>
    </w:p>
    <w:p w:rsidR="00446706" w:rsidRDefault="00446706" w:rsidP="00446706">
      <w:r>
        <w:rPr>
          <w:rFonts w:hint="eastAsia"/>
        </w:rPr>
        <w:t>работающих</w:t>
      </w:r>
      <w:r>
        <w:tab/>
      </w:r>
      <w:r>
        <w:rPr>
          <w:rFonts w:hint="eastAsia"/>
        </w:rPr>
        <w:t>и</w:t>
      </w:r>
      <w:r>
        <w:tab/>
      </w:r>
      <w:r>
        <w:rPr>
          <w:rFonts w:hint="eastAsia"/>
        </w:rPr>
        <w:t>самозанятых</w:t>
      </w:r>
      <w:r>
        <w:tab/>
      </w:r>
      <w:r>
        <w:rPr>
          <w:rFonts w:hint="eastAsia"/>
        </w:rPr>
        <w:t>граждан</w:t>
      </w:r>
      <w:r>
        <w:t></w:t>
      </w:r>
      <w:r>
        <w:tab/>
      </w:r>
      <w:r>
        <w:rPr>
          <w:rFonts w:hint="eastAsia"/>
        </w:rPr>
        <w:t>недостаточной</w:t>
      </w:r>
      <w:r>
        <w:tab/>
      </w:r>
      <w:r>
        <w:rPr>
          <w:rFonts w:hint="eastAsia"/>
        </w:rPr>
        <w:t>проработкой</w:t>
      </w:r>
    </w:p>
    <w:p w:rsidR="00446706" w:rsidRDefault="00446706" w:rsidP="00446706">
      <w:r>
        <w:rPr>
          <w:rFonts w:hint="eastAsia"/>
        </w:rPr>
        <w:t>законодательства</w:t>
      </w:r>
      <w:r>
        <w:t></w:t>
      </w:r>
      <w:r>
        <w:rPr>
          <w:rFonts w:hint="eastAsia"/>
        </w:rPr>
        <w:t>в</w:t>
      </w:r>
      <w:r>
        <w:t></w:t>
      </w:r>
      <w:r>
        <w:rPr>
          <w:rFonts w:hint="eastAsia"/>
        </w:rPr>
        <w:t>части</w:t>
      </w:r>
      <w:r>
        <w:t></w:t>
      </w:r>
      <w:r>
        <w:rPr>
          <w:rFonts w:hint="eastAsia"/>
        </w:rPr>
        <w:t>размера</w:t>
      </w:r>
      <w:r>
        <w:t></w:t>
      </w:r>
      <w:r>
        <w:rPr>
          <w:rFonts w:hint="eastAsia"/>
        </w:rPr>
        <w:t>страхового</w:t>
      </w:r>
      <w:r>
        <w:t></w:t>
      </w:r>
      <w:r>
        <w:rPr>
          <w:rFonts w:hint="eastAsia"/>
        </w:rPr>
        <w:t>взноса</w:t>
      </w:r>
      <w:r>
        <w:t></w:t>
      </w:r>
      <w:r>
        <w:rPr>
          <w:rFonts w:hint="eastAsia"/>
        </w:rPr>
        <w:t>для</w:t>
      </w:r>
      <w:r>
        <w:t></w:t>
      </w:r>
      <w:r>
        <w:rPr>
          <w:rFonts w:hint="eastAsia"/>
        </w:rPr>
        <w:t>неработающих</w:t>
      </w:r>
      <w:r>
        <w:t></w:t>
      </w:r>
      <w:r>
        <w:rPr>
          <w:rFonts w:hint="eastAsia"/>
        </w:rPr>
        <w:t>граждан</w:t>
      </w:r>
      <w:r>
        <w:t></w:t>
      </w:r>
      <w:r>
        <w:t></w:t>
      </w:r>
      <w:r>
        <w:rPr>
          <w:rFonts w:hint="eastAsia"/>
        </w:rPr>
        <w:t>многоканальностью</w:t>
      </w:r>
      <w:r>
        <w:t></w:t>
      </w:r>
      <w:r>
        <w:t></w:t>
      </w:r>
      <w:r>
        <w:t></w:t>
      </w:r>
      <w:r>
        <w:t></w:t>
      </w:r>
      <w:r>
        <w:t></w:t>
      </w:r>
      <w:r>
        <w:rPr>
          <w:rFonts w:hint="eastAsia"/>
        </w:rPr>
        <w:t>источников</w:t>
      </w:r>
      <w:r>
        <w:t></w:t>
      </w:r>
      <w:r>
        <w:t></w:t>
      </w:r>
      <w:r>
        <w:t></w:t>
      </w:r>
      <w:r>
        <w:t></w:t>
      </w:r>
      <w:r>
        <w:t></w:t>
      </w:r>
      <w:r>
        <w:rPr>
          <w:rFonts w:hint="eastAsia"/>
        </w:rPr>
        <w:t>финансирования</w:t>
      </w:r>
      <w:r>
        <w:t></w:t>
      </w:r>
      <w:r>
        <w:t></w:t>
      </w:r>
      <w:r>
        <w:t></w:t>
      </w:r>
      <w:r>
        <w:t></w:t>
      </w:r>
      <w:r>
        <w:t></w:t>
      </w:r>
      <w:r>
        <w:rPr>
          <w:rFonts w:hint="eastAsia"/>
        </w:rPr>
        <w:t>медицинских</w:t>
      </w:r>
      <w:r>
        <w:t></w:t>
      </w:r>
      <w:r>
        <w:t></w:t>
      </w:r>
      <w:r>
        <w:t></w:t>
      </w:r>
      <w:r>
        <w:t></w:t>
      </w:r>
      <w:r>
        <w:t></w:t>
      </w:r>
      <w:r>
        <w:rPr>
          <w:rFonts w:hint="eastAsia"/>
        </w:rPr>
        <w:t>организаций</w:t>
      </w:r>
      <w:r>
        <w:t></w:t>
      </w:r>
    </w:p>
    <w:p w:rsidR="00446706" w:rsidRDefault="00446706" w:rsidP="00446706">
      <w:r>
        <w:t></w:t>
      </w:r>
      <w:r>
        <w:t></w:t>
      </w:r>
      <w:r>
        <w:rPr>
          <w:rFonts w:hint="eastAsia"/>
        </w:rPr>
        <w:t>В</w:t>
      </w:r>
      <w:r>
        <w:t></w:t>
      </w:r>
      <w:r>
        <w:rPr>
          <w:rFonts w:hint="eastAsia"/>
        </w:rPr>
        <w:t>Минздраве</w:t>
      </w:r>
      <w:r>
        <w:t></w:t>
      </w:r>
      <w:r>
        <w:rPr>
          <w:rFonts w:hint="eastAsia"/>
        </w:rPr>
        <w:t>изучают</w:t>
      </w:r>
      <w:r>
        <w:t></w:t>
      </w:r>
      <w:r>
        <w:rPr>
          <w:rFonts w:hint="eastAsia"/>
        </w:rPr>
        <w:t>отчет</w:t>
      </w:r>
      <w:r>
        <w:t></w:t>
      </w:r>
      <w:r>
        <w:rPr>
          <w:rFonts w:hint="eastAsia"/>
        </w:rPr>
        <w:t>Счетной</w:t>
      </w:r>
      <w:r>
        <w:t></w:t>
      </w:r>
      <w:r>
        <w:rPr>
          <w:rFonts w:hint="eastAsia"/>
        </w:rPr>
        <w:t>палаты</w:t>
      </w:r>
      <w:r>
        <w:t></w:t>
      </w:r>
      <w:r>
        <w:rPr>
          <w:rFonts w:hint="eastAsia"/>
        </w:rPr>
        <w:t>по</w:t>
      </w:r>
      <w:r>
        <w:t></w:t>
      </w:r>
      <w:r>
        <w:rPr>
          <w:rFonts w:hint="eastAsia"/>
        </w:rPr>
        <w:t>реформе</w:t>
      </w:r>
      <w:r>
        <w:t></w:t>
      </w:r>
      <w:r>
        <w:rPr>
          <w:rFonts w:hint="eastAsia"/>
        </w:rPr>
        <w:t>здравоохранения</w:t>
      </w:r>
      <w:r>
        <w:t></w:t>
      </w:r>
      <w:r>
        <w:t></w:t>
      </w:r>
      <w:r>
        <w:rPr>
          <w:rFonts w:hint="eastAsia"/>
        </w:rPr>
        <w:t>ТАСС</w:t>
      </w:r>
      <w:r>
        <w:t></w:t>
      </w:r>
      <w:r>
        <w:t></w:t>
      </w:r>
      <w:r>
        <w:t></w:t>
      </w:r>
      <w:r>
        <w:rPr>
          <w:rFonts w:hint="eastAsia"/>
        </w:rPr>
        <w:t>Электронный</w:t>
      </w:r>
      <w:r>
        <w:t></w:t>
      </w:r>
      <w:r>
        <w:rPr>
          <w:rFonts w:hint="eastAsia"/>
        </w:rPr>
        <w:t>ресурс</w:t>
      </w:r>
      <w:r>
        <w:t></w:t>
      </w:r>
      <w:r>
        <w:t></w:t>
      </w:r>
      <w:r>
        <w:t></w:t>
      </w:r>
      <w:r>
        <w:rPr>
          <w:rFonts w:hint="eastAsia"/>
        </w:rPr>
        <w:t>Режим</w:t>
      </w:r>
      <w:r>
        <w:t></w:t>
      </w:r>
      <w:r>
        <w:rPr>
          <w:rFonts w:hint="eastAsia"/>
        </w:rPr>
        <w:t>доступа</w:t>
      </w:r>
      <w:r>
        <w:t></w:t>
      </w:r>
      <w:r>
        <w:t></w:t>
      </w:r>
      <w:r>
        <w:t></w:t>
      </w:r>
      <w:r>
        <w:t></w:t>
      </w:r>
      <w:r>
        <w:t></w:t>
      </w:r>
      <w:r>
        <w:t></w:t>
      </w:r>
      <w:r>
        <w:t></w:t>
      </w:r>
      <w:r>
        <w:t></w:t>
      </w:r>
      <w:r>
        <w:t></w:t>
      </w:r>
      <w:r>
        <w:t></w:t>
      </w:r>
      <w:r>
        <w:rPr>
          <w:rFonts w:hint="eastAsia"/>
        </w:rPr>
        <w:t>а</w:t>
      </w:r>
      <w:r>
        <w:t></w:t>
      </w:r>
      <w:r>
        <w:t></w:t>
      </w:r>
      <w:r>
        <w:t></w:t>
      </w:r>
      <w:r>
        <w:t></w:t>
      </w:r>
      <w:r>
        <w:t></w:t>
      </w:r>
      <w:r>
        <w:t></w:t>
      </w:r>
      <w:r>
        <w:rPr>
          <w:rFonts w:hint="eastAsia"/>
        </w:rPr>
        <w:t>о</w:t>
      </w:r>
      <w:r>
        <w:t></w:t>
      </w:r>
      <w:r>
        <w:t></w:t>
      </w:r>
      <w:r>
        <w:rPr>
          <w:rFonts w:hint="eastAsia"/>
        </w:rPr>
        <w:t>с</w:t>
      </w:r>
      <w:r>
        <w:t></w:t>
      </w:r>
      <w:r>
        <w:rPr>
          <w:rFonts w:hint="eastAsia"/>
        </w:rPr>
        <w:t>е</w:t>
      </w:r>
      <w:r>
        <w:t></w:t>
      </w:r>
      <w:r>
        <w:t></w:t>
      </w:r>
      <w:r>
        <w:t></w:t>
      </w:r>
      <w:r>
        <w:rPr>
          <w:rFonts w:hint="eastAsia"/>
        </w:rPr>
        <w:t>о</w:t>
      </w:r>
      <w:r>
        <w:t></w:t>
      </w:r>
      <w:r>
        <w:t></w:t>
      </w:r>
      <w:r>
        <w:t></w:t>
      </w:r>
      <w:r>
        <w:t></w:t>
      </w:r>
      <w:r>
        <w:t></w:t>
      </w:r>
      <w:r>
        <w:t></w:t>
      </w:r>
      <w:r>
        <w:t></w:t>
      </w:r>
      <w:r>
        <w:t></w:t>
      </w:r>
      <w:r>
        <w:t></w:t>
      </w:r>
      <w:r>
        <w:t></w:t>
      </w:r>
      <w:r>
        <w:rPr>
          <w:rFonts w:hint="eastAsia"/>
        </w:rPr>
        <w:t>дата</w:t>
      </w:r>
      <w:r>
        <w:t></w:t>
      </w:r>
      <w:r>
        <w:rPr>
          <w:rFonts w:hint="eastAsia"/>
        </w:rPr>
        <w:t>обращения</w:t>
      </w:r>
      <w:r>
        <w:t></w:t>
      </w:r>
      <w:r>
        <w:t></w:t>
      </w:r>
      <w:r>
        <w:t></w:t>
      </w:r>
      <w:r>
        <w:t></w:t>
      </w:r>
      <w:r>
        <w:t></w:t>
      </w:r>
      <w:r>
        <w:t></w:t>
      </w:r>
      <w:r>
        <w:t></w:t>
      </w:r>
      <w:r>
        <w:t></w:t>
      </w:r>
      <w:r>
        <w:t></w:t>
      </w:r>
      <w:r>
        <w:t></w:t>
      </w:r>
      <w:r>
        <w:t></w:t>
      </w:r>
      <w:r>
        <w:t></w:t>
      </w:r>
      <w:r>
        <w:t></w:t>
      </w:r>
      <w:r>
        <w:t></w:t>
      </w:r>
    </w:p>
    <w:p w:rsidR="00446706" w:rsidRDefault="00446706" w:rsidP="00446706">
      <w:r>
        <w:t></w:t>
      </w:r>
    </w:p>
    <w:p w:rsidR="00446706" w:rsidRDefault="00446706" w:rsidP="00446706">
      <w:r>
        <w:t></w:t>
      </w:r>
    </w:p>
    <w:p w:rsidR="00446706" w:rsidRDefault="00446706" w:rsidP="00446706">
      <w:r>
        <w:rPr>
          <w:rFonts w:hint="eastAsia"/>
        </w:rPr>
        <w:t>систематическим</w:t>
      </w:r>
      <w:r>
        <w:t></w:t>
      </w:r>
      <w:r>
        <w:rPr>
          <w:rFonts w:hint="eastAsia"/>
        </w:rPr>
        <w:t>неисполнением</w:t>
      </w:r>
      <w:r>
        <w:t></w:t>
      </w:r>
      <w:r>
        <w:rPr>
          <w:rFonts w:hint="eastAsia"/>
        </w:rPr>
        <w:t>запланированных</w:t>
      </w:r>
      <w:r>
        <w:t></w:t>
      </w:r>
      <w:r>
        <w:rPr>
          <w:rFonts w:hint="eastAsia"/>
        </w:rPr>
        <w:t>показателей</w:t>
      </w:r>
      <w:r>
        <w:t></w:t>
      </w:r>
      <w:r>
        <w:rPr>
          <w:rFonts w:hint="eastAsia"/>
        </w:rPr>
        <w:t>расходной</w:t>
      </w:r>
      <w:r>
        <w:t></w:t>
      </w:r>
      <w:r>
        <w:rPr>
          <w:rFonts w:hint="eastAsia"/>
        </w:rPr>
        <w:t>части</w:t>
      </w:r>
      <w:r>
        <w:t></w:t>
      </w:r>
      <w:r>
        <w:rPr>
          <w:rFonts w:hint="eastAsia"/>
        </w:rPr>
        <w:t>бюджетов</w:t>
      </w:r>
      <w:r>
        <w:t></w:t>
      </w:r>
      <w:r>
        <w:rPr>
          <w:rFonts w:hint="eastAsia"/>
        </w:rPr>
        <w:t>всех</w:t>
      </w:r>
      <w:r>
        <w:t></w:t>
      </w:r>
      <w:r>
        <w:t></w:t>
      </w:r>
      <w:r>
        <w:t></w:t>
      </w:r>
      <w:r>
        <w:rPr>
          <w:rFonts w:hint="eastAsia"/>
        </w:rPr>
        <w:t>уровней</w:t>
      </w:r>
      <w:r>
        <w:t></w:t>
      </w:r>
      <w:r>
        <w:rPr>
          <w:rFonts w:hint="eastAsia"/>
        </w:rPr>
        <w:t>по</w:t>
      </w:r>
      <w:r>
        <w:t></w:t>
      </w:r>
      <w:r>
        <w:rPr>
          <w:rFonts w:hint="eastAsia"/>
        </w:rPr>
        <w:t>статье</w:t>
      </w:r>
      <w:r>
        <w:t></w:t>
      </w:r>
      <w:r>
        <w:t></w:t>
      </w:r>
      <w:r>
        <w:rPr>
          <w:rFonts w:hint="eastAsia"/>
        </w:rPr>
        <w:t>Здравоохранение</w:t>
      </w:r>
      <w:r>
        <w:t></w:t>
      </w:r>
      <w:r>
        <w:t></w:t>
      </w:r>
    </w:p>
    <w:p w:rsidR="00446706" w:rsidRDefault="00446706" w:rsidP="00446706">
      <w:r>
        <w:rPr>
          <w:rFonts w:hint="eastAsia"/>
        </w:rPr>
        <w:t>Актуальность</w:t>
      </w:r>
      <w:r>
        <w:t></w:t>
      </w:r>
      <w:r>
        <w:rPr>
          <w:rFonts w:hint="eastAsia"/>
        </w:rPr>
        <w:t>темы</w:t>
      </w:r>
      <w:r>
        <w:t></w:t>
      </w:r>
      <w:r>
        <w:rPr>
          <w:rFonts w:hint="eastAsia"/>
        </w:rPr>
        <w:t>исследования</w:t>
      </w:r>
      <w:r>
        <w:t></w:t>
      </w:r>
      <w:r>
        <w:rPr>
          <w:rFonts w:hint="eastAsia"/>
        </w:rPr>
        <w:t>обусловлена</w:t>
      </w:r>
      <w:r>
        <w:t></w:t>
      </w:r>
      <w:r>
        <w:rPr>
          <w:rFonts w:hint="eastAsia"/>
        </w:rPr>
        <w:t>необходимостью</w:t>
      </w:r>
      <w:r>
        <w:t></w:t>
      </w:r>
      <w:r>
        <w:rPr>
          <w:rFonts w:hint="eastAsia"/>
        </w:rPr>
        <w:t>поиска</w:t>
      </w:r>
      <w:r>
        <w:t></w:t>
      </w:r>
      <w:r>
        <w:rPr>
          <w:rFonts w:hint="eastAsia"/>
        </w:rPr>
        <w:t>эффективной</w:t>
      </w:r>
      <w:r>
        <w:t></w:t>
      </w:r>
      <w:r>
        <w:rPr>
          <w:rFonts w:hint="eastAsia"/>
        </w:rPr>
        <w:t>финансовой</w:t>
      </w:r>
      <w:r>
        <w:t></w:t>
      </w:r>
      <w:r>
        <w:rPr>
          <w:rFonts w:hint="eastAsia"/>
        </w:rPr>
        <w:t>модели</w:t>
      </w:r>
      <w:r>
        <w:t></w:t>
      </w:r>
      <w:r>
        <w:t></w:t>
      </w:r>
      <w:r>
        <w:rPr>
          <w:rFonts w:hint="eastAsia"/>
        </w:rPr>
        <w:t>способной</w:t>
      </w:r>
      <w:r>
        <w:t></w:t>
      </w:r>
      <w:r>
        <w:rPr>
          <w:rFonts w:hint="eastAsia"/>
        </w:rPr>
        <w:t>обеспечить</w:t>
      </w:r>
      <w:r>
        <w:t></w:t>
      </w:r>
      <w:r>
        <w:rPr>
          <w:rFonts w:hint="eastAsia"/>
        </w:rPr>
        <w:t>сбалансированное</w:t>
      </w:r>
      <w:r>
        <w:t></w:t>
      </w:r>
      <w:r>
        <w:rPr>
          <w:rFonts w:hint="eastAsia"/>
        </w:rPr>
        <w:t>развитие</w:t>
      </w:r>
      <w:r>
        <w:t></w:t>
      </w:r>
      <w:r>
        <w:rPr>
          <w:rFonts w:hint="eastAsia"/>
        </w:rPr>
        <w:t>системы</w:t>
      </w:r>
      <w:r>
        <w:t></w:t>
      </w:r>
      <w:r>
        <w:rPr>
          <w:rFonts w:hint="eastAsia"/>
        </w:rPr>
        <w:t>ОМС</w:t>
      </w:r>
      <w:r>
        <w:t></w:t>
      </w:r>
      <w:r>
        <w:rPr>
          <w:rFonts w:hint="eastAsia"/>
        </w:rPr>
        <w:t>на</w:t>
      </w:r>
      <w:r>
        <w:t></w:t>
      </w:r>
      <w:r>
        <w:rPr>
          <w:rFonts w:hint="eastAsia"/>
        </w:rPr>
        <w:t>основе</w:t>
      </w:r>
      <w:r>
        <w:t></w:t>
      </w:r>
      <w:r>
        <w:rPr>
          <w:rFonts w:hint="eastAsia"/>
        </w:rPr>
        <w:t>усиления</w:t>
      </w:r>
      <w:r>
        <w:t></w:t>
      </w:r>
      <w:r>
        <w:rPr>
          <w:rFonts w:hint="eastAsia"/>
        </w:rPr>
        <w:t>страхового</w:t>
      </w:r>
      <w:r>
        <w:t></w:t>
      </w:r>
      <w:r>
        <w:rPr>
          <w:rFonts w:hint="eastAsia"/>
        </w:rPr>
        <w:t>характера</w:t>
      </w:r>
      <w:r>
        <w:t></w:t>
      </w:r>
      <w:r>
        <w:rPr>
          <w:rFonts w:hint="eastAsia"/>
        </w:rPr>
        <w:t>здравоохранения</w:t>
      </w:r>
      <w:r>
        <w:t></w:t>
      </w:r>
      <w:r>
        <w:rPr>
          <w:rFonts w:hint="eastAsia"/>
        </w:rPr>
        <w:t>при</w:t>
      </w:r>
      <w:r>
        <w:t></w:t>
      </w:r>
      <w:r>
        <w:rPr>
          <w:rFonts w:hint="eastAsia"/>
        </w:rPr>
        <w:t>условии</w:t>
      </w:r>
      <w:r>
        <w:t></w:t>
      </w:r>
      <w:r>
        <w:rPr>
          <w:rFonts w:hint="eastAsia"/>
        </w:rPr>
        <w:t>роста</w:t>
      </w:r>
      <w:r>
        <w:t></w:t>
      </w:r>
      <w:r>
        <w:rPr>
          <w:rFonts w:hint="eastAsia"/>
        </w:rPr>
        <w:t>качества</w:t>
      </w:r>
      <w:r>
        <w:t></w:t>
      </w:r>
      <w:r>
        <w:rPr>
          <w:rFonts w:hint="eastAsia"/>
        </w:rPr>
        <w:t>и</w:t>
      </w:r>
      <w:r>
        <w:t></w:t>
      </w:r>
      <w:r>
        <w:rPr>
          <w:rFonts w:hint="eastAsia"/>
        </w:rPr>
        <w:t>доступности</w:t>
      </w:r>
      <w:r>
        <w:t></w:t>
      </w:r>
      <w:r>
        <w:rPr>
          <w:rFonts w:hint="eastAsia"/>
        </w:rPr>
        <w:t>медицинских</w:t>
      </w:r>
      <w:r>
        <w:t></w:t>
      </w:r>
      <w:r>
        <w:rPr>
          <w:rFonts w:hint="eastAsia"/>
        </w:rPr>
        <w:t>услуг</w:t>
      </w:r>
      <w:r>
        <w:t></w:t>
      </w:r>
    </w:p>
    <w:p w:rsidR="00446706" w:rsidRDefault="00446706" w:rsidP="00446706">
      <w:r>
        <w:rPr>
          <w:rFonts w:hint="eastAsia"/>
        </w:rPr>
        <w:t>Степень</w:t>
      </w:r>
      <w:r>
        <w:tab/>
      </w:r>
      <w:r>
        <w:rPr>
          <w:rFonts w:hint="eastAsia"/>
        </w:rPr>
        <w:t>научной</w:t>
      </w:r>
      <w:r>
        <w:tab/>
      </w:r>
      <w:r>
        <w:rPr>
          <w:rFonts w:hint="eastAsia"/>
        </w:rPr>
        <w:t>разработанности</w:t>
      </w:r>
      <w:r>
        <w:tab/>
      </w:r>
      <w:r>
        <w:rPr>
          <w:rFonts w:hint="eastAsia"/>
        </w:rPr>
        <w:t>проблемы</w:t>
      </w:r>
      <w:r>
        <w:t></w:t>
      </w:r>
      <w:r>
        <w:tab/>
      </w:r>
      <w:r>
        <w:rPr>
          <w:rFonts w:hint="eastAsia"/>
        </w:rPr>
        <w:t>Источники</w:t>
      </w:r>
    </w:p>
    <w:p w:rsidR="00446706" w:rsidRDefault="00446706" w:rsidP="00446706">
      <w:r>
        <w:rPr>
          <w:rFonts w:hint="eastAsia"/>
        </w:rPr>
        <w:t>финансирования</w:t>
      </w:r>
      <w:r>
        <w:t></w:t>
      </w:r>
      <w:r>
        <w:rPr>
          <w:rFonts w:hint="eastAsia"/>
        </w:rPr>
        <w:t>выполнения</w:t>
      </w:r>
      <w:r>
        <w:t></w:t>
      </w:r>
      <w:r>
        <w:rPr>
          <w:rFonts w:hint="eastAsia"/>
        </w:rPr>
        <w:t>государством</w:t>
      </w:r>
      <w:r>
        <w:t></w:t>
      </w:r>
      <w:r>
        <w:rPr>
          <w:rFonts w:hint="eastAsia"/>
        </w:rPr>
        <w:t>социальных</w:t>
      </w:r>
      <w:r>
        <w:t></w:t>
      </w:r>
      <w:r>
        <w:rPr>
          <w:rFonts w:hint="eastAsia"/>
        </w:rPr>
        <w:t>функций</w:t>
      </w:r>
      <w:r>
        <w:t></w:t>
      </w:r>
      <w:r>
        <w:t></w:t>
      </w:r>
      <w:r>
        <w:rPr>
          <w:rFonts w:hint="eastAsia"/>
        </w:rPr>
        <w:t>в</w:t>
      </w:r>
      <w:r>
        <w:t></w:t>
      </w:r>
      <w:r>
        <w:rPr>
          <w:rFonts w:hint="eastAsia"/>
        </w:rPr>
        <w:t>том</w:t>
      </w:r>
      <w:r>
        <w:t></w:t>
      </w:r>
      <w:r>
        <w:rPr>
          <w:rFonts w:hint="eastAsia"/>
        </w:rPr>
        <w:t>числе</w:t>
      </w:r>
      <w:r>
        <w:t></w:t>
      </w:r>
      <w:r>
        <w:rPr>
          <w:rFonts w:hint="eastAsia"/>
        </w:rPr>
        <w:t>здравоохранения</w:t>
      </w:r>
      <w:r>
        <w:t></w:t>
      </w:r>
      <w:r>
        <w:t></w:t>
      </w:r>
      <w:r>
        <w:rPr>
          <w:rFonts w:hint="eastAsia"/>
        </w:rPr>
        <w:t>находятся</w:t>
      </w:r>
      <w:r>
        <w:t></w:t>
      </w:r>
      <w:r>
        <w:rPr>
          <w:rFonts w:hint="eastAsia"/>
        </w:rPr>
        <w:t>в</w:t>
      </w:r>
      <w:r>
        <w:t></w:t>
      </w:r>
      <w:r>
        <w:rPr>
          <w:rFonts w:hint="eastAsia"/>
        </w:rPr>
        <w:t>поле</w:t>
      </w:r>
      <w:r>
        <w:t></w:t>
      </w:r>
      <w:r>
        <w:rPr>
          <w:rFonts w:hint="eastAsia"/>
        </w:rPr>
        <w:t>зрения</w:t>
      </w:r>
      <w:r>
        <w:t></w:t>
      </w:r>
      <w:r>
        <w:rPr>
          <w:rFonts w:hint="eastAsia"/>
        </w:rPr>
        <w:t>ученых</w:t>
      </w:r>
      <w:r>
        <w:t></w:t>
      </w:r>
      <w:r>
        <w:rPr>
          <w:rFonts w:hint="eastAsia"/>
        </w:rPr>
        <w:t>экономистов</w:t>
      </w:r>
      <w:r>
        <w:t></w:t>
      </w:r>
      <w:r>
        <w:rPr>
          <w:rFonts w:hint="eastAsia"/>
        </w:rPr>
        <w:t>как</w:t>
      </w:r>
      <w:r>
        <w:t></w:t>
      </w:r>
      <w:r>
        <w:rPr>
          <w:rFonts w:hint="eastAsia"/>
        </w:rPr>
        <w:t>одно</w:t>
      </w:r>
      <w:r>
        <w:t></w:t>
      </w:r>
      <w:r>
        <w:rPr>
          <w:rFonts w:hint="eastAsia"/>
        </w:rPr>
        <w:t>из</w:t>
      </w:r>
      <w:r>
        <w:t></w:t>
      </w:r>
      <w:r>
        <w:rPr>
          <w:rFonts w:hint="eastAsia"/>
        </w:rPr>
        <w:t>стратегических</w:t>
      </w:r>
      <w:r>
        <w:t></w:t>
      </w:r>
      <w:r>
        <w:rPr>
          <w:rFonts w:hint="eastAsia"/>
        </w:rPr>
        <w:t>направлений</w:t>
      </w:r>
      <w:r>
        <w:t></w:t>
      </w:r>
      <w:r>
        <w:rPr>
          <w:rFonts w:hint="eastAsia"/>
        </w:rPr>
        <w:t>экономических</w:t>
      </w:r>
      <w:r>
        <w:t></w:t>
      </w:r>
      <w:r>
        <w:rPr>
          <w:rFonts w:hint="eastAsia"/>
        </w:rPr>
        <w:t>и</w:t>
      </w:r>
      <w:r>
        <w:t></w:t>
      </w:r>
      <w:r>
        <w:rPr>
          <w:rFonts w:hint="eastAsia"/>
        </w:rPr>
        <w:t>финансовых</w:t>
      </w:r>
      <w:r>
        <w:t></w:t>
      </w:r>
      <w:r>
        <w:rPr>
          <w:rFonts w:hint="eastAsia"/>
        </w:rPr>
        <w:t>исследований</w:t>
      </w:r>
      <w:r>
        <w:t></w:t>
      </w:r>
      <w:r>
        <w:t></w:t>
      </w:r>
      <w:r>
        <w:rPr>
          <w:rFonts w:hint="eastAsia"/>
        </w:rPr>
        <w:t>Теоретико</w:t>
      </w:r>
      <w:r>
        <w:t></w:t>
      </w:r>
      <w:r>
        <w:rPr>
          <w:rFonts w:hint="eastAsia"/>
        </w:rPr>
        <w:t>методологическим</w:t>
      </w:r>
      <w:r>
        <w:t></w:t>
      </w:r>
      <w:r>
        <w:rPr>
          <w:rFonts w:hint="eastAsia"/>
        </w:rPr>
        <w:t>обоснованием</w:t>
      </w:r>
      <w:r>
        <w:t></w:t>
      </w:r>
      <w:r>
        <w:rPr>
          <w:rFonts w:hint="eastAsia"/>
        </w:rPr>
        <w:t>данной</w:t>
      </w:r>
      <w:r>
        <w:t></w:t>
      </w:r>
      <w:r>
        <w:rPr>
          <w:rFonts w:hint="eastAsia"/>
        </w:rPr>
        <w:t>проблемы</w:t>
      </w:r>
      <w:r>
        <w:t></w:t>
      </w:r>
      <w:r>
        <w:rPr>
          <w:rFonts w:hint="eastAsia"/>
        </w:rPr>
        <w:t>занимались</w:t>
      </w:r>
      <w:r>
        <w:t></w:t>
      </w:r>
      <w:r>
        <w:rPr>
          <w:rFonts w:hint="eastAsia"/>
        </w:rPr>
        <w:t>П</w:t>
      </w:r>
      <w:r>
        <w:t></w:t>
      </w:r>
      <w:r>
        <w:t></w:t>
      </w:r>
      <w:r>
        <w:rPr>
          <w:rFonts w:hint="eastAsia"/>
        </w:rPr>
        <w:t>Самуэльсон</w:t>
      </w:r>
      <w:r>
        <w:t></w:t>
      </w:r>
      <w:r>
        <w:t></w:t>
      </w:r>
      <w:r>
        <w:rPr>
          <w:rFonts w:hint="eastAsia"/>
        </w:rPr>
        <w:t>К</w:t>
      </w:r>
      <w:r>
        <w:t></w:t>
      </w:r>
      <w:r>
        <w:t></w:t>
      </w:r>
      <w:r>
        <w:rPr>
          <w:rFonts w:hint="eastAsia"/>
        </w:rPr>
        <w:t>Маркс</w:t>
      </w:r>
      <w:r>
        <w:t></w:t>
      </w:r>
      <w:r>
        <w:t></w:t>
      </w:r>
      <w:r>
        <w:rPr>
          <w:rFonts w:hint="eastAsia"/>
        </w:rPr>
        <w:t>В</w:t>
      </w:r>
      <w:r>
        <w:t></w:t>
      </w:r>
      <w:r>
        <w:rPr>
          <w:rFonts w:hint="eastAsia"/>
        </w:rPr>
        <w:t>И</w:t>
      </w:r>
      <w:r>
        <w:t></w:t>
      </w:r>
      <w:r>
        <w:t></w:t>
      </w:r>
      <w:r>
        <w:rPr>
          <w:rFonts w:hint="eastAsia"/>
        </w:rPr>
        <w:t>Ленин</w:t>
      </w:r>
      <w:r>
        <w:t></w:t>
      </w:r>
      <w:r>
        <w:rPr>
          <w:rFonts w:hint="eastAsia"/>
        </w:rPr>
        <w:t>и</w:t>
      </w:r>
      <w:r>
        <w:t></w:t>
      </w:r>
      <w:r>
        <w:rPr>
          <w:rFonts w:hint="eastAsia"/>
        </w:rPr>
        <w:t>др</w:t>
      </w:r>
      <w:r>
        <w:t></w:t>
      </w:r>
      <w:r>
        <w:t></w:t>
      </w:r>
      <w:r>
        <w:rPr>
          <w:rFonts w:hint="eastAsia"/>
        </w:rPr>
        <w:t>Исследования</w:t>
      </w:r>
      <w:r>
        <w:t></w:t>
      </w:r>
      <w:r>
        <w:rPr>
          <w:rFonts w:hint="eastAsia"/>
        </w:rPr>
        <w:t>проблемы</w:t>
      </w:r>
      <w:r>
        <w:t></w:t>
      </w:r>
      <w:r>
        <w:rPr>
          <w:rFonts w:hint="eastAsia"/>
        </w:rPr>
        <w:t>эффективности</w:t>
      </w:r>
      <w:r>
        <w:t></w:t>
      </w:r>
      <w:r>
        <w:rPr>
          <w:rFonts w:hint="eastAsia"/>
        </w:rPr>
        <w:t>распределения</w:t>
      </w:r>
      <w:r>
        <w:t></w:t>
      </w:r>
      <w:r>
        <w:rPr>
          <w:rFonts w:hint="eastAsia"/>
        </w:rPr>
        <w:t>бюджетных</w:t>
      </w:r>
      <w:r>
        <w:t></w:t>
      </w:r>
      <w:r>
        <w:rPr>
          <w:rFonts w:hint="eastAsia"/>
        </w:rPr>
        <w:t>средств</w:t>
      </w:r>
      <w:r>
        <w:t></w:t>
      </w:r>
      <w:r>
        <w:rPr>
          <w:rFonts w:hint="eastAsia"/>
        </w:rPr>
        <w:t>отражены</w:t>
      </w:r>
      <w:r>
        <w:t></w:t>
      </w:r>
      <w:r>
        <w:rPr>
          <w:rFonts w:hint="eastAsia"/>
        </w:rPr>
        <w:t>в</w:t>
      </w:r>
      <w:r>
        <w:t></w:t>
      </w:r>
      <w:r>
        <w:rPr>
          <w:rFonts w:hint="eastAsia"/>
        </w:rPr>
        <w:t>работах</w:t>
      </w:r>
      <w:r>
        <w:t></w:t>
      </w:r>
      <w:r>
        <w:rPr>
          <w:rFonts w:hint="eastAsia"/>
        </w:rPr>
        <w:t>З</w:t>
      </w:r>
      <w:r>
        <w:t></w:t>
      </w:r>
      <w:r>
        <w:t></w:t>
      </w:r>
      <w:r>
        <w:rPr>
          <w:rFonts w:hint="eastAsia"/>
        </w:rPr>
        <w:t>А</w:t>
      </w:r>
      <w:r>
        <w:t></w:t>
      </w:r>
      <w:r>
        <w:t></w:t>
      </w:r>
      <w:r>
        <w:rPr>
          <w:rFonts w:hint="eastAsia"/>
        </w:rPr>
        <w:t>Клюкович</w:t>
      </w:r>
      <w:r>
        <w:t></w:t>
      </w:r>
      <w:r>
        <w:t></w:t>
      </w:r>
      <w:r>
        <w:rPr>
          <w:rFonts w:hint="eastAsia"/>
        </w:rPr>
        <w:t>В</w:t>
      </w:r>
      <w:r>
        <w:t></w:t>
      </w:r>
      <w:r>
        <w:t></w:t>
      </w:r>
      <w:r>
        <w:rPr>
          <w:rFonts w:hint="eastAsia"/>
        </w:rPr>
        <w:t>С</w:t>
      </w:r>
      <w:r>
        <w:t></w:t>
      </w:r>
      <w:r>
        <w:t></w:t>
      </w:r>
      <w:r>
        <w:rPr>
          <w:rFonts w:hint="eastAsia"/>
        </w:rPr>
        <w:t>Назарова</w:t>
      </w:r>
      <w:r>
        <w:t></w:t>
      </w:r>
      <w:r>
        <w:t></w:t>
      </w:r>
      <w:r>
        <w:rPr>
          <w:rFonts w:hint="eastAsia"/>
        </w:rPr>
        <w:t>М</w:t>
      </w:r>
      <w:r>
        <w:t></w:t>
      </w:r>
      <w:r>
        <w:t></w:t>
      </w:r>
      <w:r>
        <w:rPr>
          <w:rFonts w:hint="eastAsia"/>
        </w:rPr>
        <w:t>Р</w:t>
      </w:r>
      <w:r>
        <w:t></w:t>
      </w:r>
      <w:r>
        <w:t></w:t>
      </w:r>
      <w:r>
        <w:rPr>
          <w:rFonts w:hint="eastAsia"/>
        </w:rPr>
        <w:t>Пинской</w:t>
      </w:r>
      <w:r>
        <w:t></w:t>
      </w:r>
      <w:r>
        <w:t></w:t>
      </w:r>
      <w:r>
        <w:rPr>
          <w:rFonts w:hint="eastAsia"/>
        </w:rPr>
        <w:t>Т</w:t>
      </w:r>
      <w:r>
        <w:t></w:t>
      </w:r>
      <w:r>
        <w:t></w:t>
      </w:r>
      <w:r>
        <w:rPr>
          <w:rFonts w:hint="eastAsia"/>
        </w:rPr>
        <w:t>Ф</w:t>
      </w:r>
      <w:r>
        <w:t></w:t>
      </w:r>
      <w:r>
        <w:t></w:t>
      </w:r>
      <w:r>
        <w:rPr>
          <w:rFonts w:hint="eastAsia"/>
        </w:rPr>
        <w:t>Романовой</w:t>
      </w:r>
      <w:r>
        <w:t></w:t>
      </w:r>
      <w:r>
        <w:t></w:t>
      </w:r>
      <w:r>
        <w:rPr>
          <w:rFonts w:hint="eastAsia"/>
        </w:rPr>
        <w:t>О</w:t>
      </w:r>
      <w:r>
        <w:t></w:t>
      </w:r>
      <w:r>
        <w:t></w:t>
      </w:r>
      <w:r>
        <w:rPr>
          <w:rFonts w:hint="eastAsia"/>
        </w:rPr>
        <w:t>А</w:t>
      </w:r>
      <w:r>
        <w:t></w:t>
      </w:r>
      <w:r>
        <w:t></w:t>
      </w:r>
      <w:r>
        <w:rPr>
          <w:rFonts w:hint="eastAsia"/>
        </w:rPr>
        <w:t>Феоктистовой</w:t>
      </w:r>
      <w:r>
        <w:t></w:t>
      </w:r>
    </w:p>
    <w:p w:rsidR="00446706" w:rsidRDefault="00446706" w:rsidP="00446706">
      <w:r>
        <w:rPr>
          <w:rFonts w:hint="eastAsia"/>
        </w:rPr>
        <w:t>Острая</w:t>
      </w:r>
      <w:r>
        <w:t></w:t>
      </w:r>
      <w:r>
        <w:rPr>
          <w:rFonts w:hint="eastAsia"/>
        </w:rPr>
        <w:t>дискуссия</w:t>
      </w:r>
      <w:r>
        <w:t></w:t>
      </w:r>
      <w:r>
        <w:rPr>
          <w:rFonts w:hint="eastAsia"/>
        </w:rPr>
        <w:t>по</w:t>
      </w:r>
      <w:r>
        <w:t></w:t>
      </w:r>
      <w:r>
        <w:rPr>
          <w:rFonts w:hint="eastAsia"/>
        </w:rPr>
        <w:t>проблеме</w:t>
      </w:r>
      <w:r>
        <w:t></w:t>
      </w:r>
      <w:r>
        <w:rPr>
          <w:rFonts w:hint="eastAsia"/>
        </w:rPr>
        <w:t>обязательного</w:t>
      </w:r>
      <w:r>
        <w:t></w:t>
      </w:r>
      <w:r>
        <w:rPr>
          <w:rFonts w:hint="eastAsia"/>
        </w:rPr>
        <w:t>медицинского</w:t>
      </w:r>
      <w:r>
        <w:t></w:t>
      </w:r>
      <w:r>
        <w:rPr>
          <w:rFonts w:hint="eastAsia"/>
        </w:rPr>
        <w:t>страхования</w:t>
      </w:r>
      <w:r>
        <w:t></w:t>
      </w:r>
      <w:r>
        <w:rPr>
          <w:rFonts w:hint="eastAsia"/>
        </w:rPr>
        <w:t>в</w:t>
      </w:r>
    </w:p>
    <w:p w:rsidR="00446706" w:rsidRDefault="00446706" w:rsidP="00446706">
      <w:r>
        <w:rPr>
          <w:rFonts w:hint="eastAsia"/>
        </w:rPr>
        <w:t>России</w:t>
      </w:r>
      <w:r>
        <w:t></w:t>
      </w:r>
      <w:r>
        <w:tab/>
      </w:r>
      <w:r>
        <w:rPr>
          <w:rFonts w:hint="eastAsia"/>
        </w:rPr>
        <w:t>инициировавшего</w:t>
      </w:r>
      <w:r>
        <w:tab/>
      </w:r>
      <w:r>
        <w:rPr>
          <w:rFonts w:hint="eastAsia"/>
        </w:rPr>
        <w:t>демонтаж</w:t>
      </w:r>
      <w:r>
        <w:tab/>
      </w:r>
      <w:r>
        <w:rPr>
          <w:rFonts w:hint="eastAsia"/>
        </w:rPr>
        <w:t>существовавшей</w:t>
      </w:r>
      <w:r>
        <w:tab/>
      </w:r>
      <w:r>
        <w:rPr>
          <w:rFonts w:hint="eastAsia"/>
        </w:rPr>
        <w:t>ранее</w:t>
      </w:r>
      <w:r>
        <w:tab/>
      </w:r>
      <w:r>
        <w:rPr>
          <w:rFonts w:hint="eastAsia"/>
        </w:rPr>
        <w:t>системы</w:t>
      </w:r>
    </w:p>
    <w:p w:rsidR="00446706" w:rsidRDefault="00446706" w:rsidP="00446706">
      <w:r>
        <w:rPr>
          <w:rFonts w:hint="eastAsia"/>
        </w:rPr>
        <w:t>моноканального</w:t>
      </w:r>
      <w:r>
        <w:tab/>
      </w:r>
      <w:r>
        <w:rPr>
          <w:rFonts w:hint="eastAsia"/>
        </w:rPr>
        <w:t>государственного</w:t>
      </w:r>
      <w:r>
        <w:tab/>
      </w:r>
      <w:r>
        <w:rPr>
          <w:rFonts w:hint="eastAsia"/>
        </w:rPr>
        <w:t>финансирования</w:t>
      </w:r>
      <w:r>
        <w:tab/>
      </w:r>
      <w:r>
        <w:rPr>
          <w:rFonts w:hint="eastAsia"/>
        </w:rPr>
        <w:t>здравоохранения</w:t>
      </w:r>
      <w:r>
        <w:t></w:t>
      </w:r>
    </w:p>
    <w:p w:rsidR="00446706" w:rsidRDefault="00446706" w:rsidP="00446706">
      <w:r>
        <w:rPr>
          <w:rFonts w:hint="eastAsia"/>
        </w:rPr>
        <w:t>поддерживается</w:t>
      </w:r>
      <w:r>
        <w:t></w:t>
      </w:r>
      <w:r>
        <w:rPr>
          <w:rFonts w:hint="eastAsia"/>
        </w:rPr>
        <w:t>как</w:t>
      </w:r>
      <w:r>
        <w:t></w:t>
      </w:r>
      <w:r>
        <w:rPr>
          <w:rFonts w:hint="eastAsia"/>
        </w:rPr>
        <w:t>российскими</w:t>
      </w:r>
      <w:r>
        <w:t></w:t>
      </w:r>
      <w:r>
        <w:t></w:t>
      </w:r>
      <w:r>
        <w:rPr>
          <w:rFonts w:hint="eastAsia"/>
        </w:rPr>
        <w:t>так</w:t>
      </w:r>
      <w:r>
        <w:t></w:t>
      </w:r>
      <w:r>
        <w:rPr>
          <w:rFonts w:hint="eastAsia"/>
        </w:rPr>
        <w:t>и</w:t>
      </w:r>
      <w:r>
        <w:t></w:t>
      </w:r>
      <w:r>
        <w:rPr>
          <w:rFonts w:hint="eastAsia"/>
        </w:rPr>
        <w:t>зарубежными</w:t>
      </w:r>
      <w:r>
        <w:t></w:t>
      </w:r>
      <w:r>
        <w:rPr>
          <w:rFonts w:hint="eastAsia"/>
        </w:rPr>
        <w:t>учеными</w:t>
      </w:r>
      <w:r>
        <w:t></w:t>
      </w:r>
      <w:r>
        <w:t></w:t>
      </w:r>
      <w:r>
        <w:rPr>
          <w:rFonts w:hint="eastAsia"/>
        </w:rPr>
        <w:t>Отметим</w:t>
      </w:r>
      <w:r>
        <w:t></w:t>
      </w:r>
      <w:r>
        <w:rPr>
          <w:rFonts w:hint="eastAsia"/>
        </w:rPr>
        <w:t>разработчика</w:t>
      </w:r>
      <w:r>
        <w:t></w:t>
      </w:r>
      <w:r>
        <w:rPr>
          <w:rFonts w:hint="eastAsia"/>
        </w:rPr>
        <w:t>теории</w:t>
      </w:r>
      <w:r>
        <w:t></w:t>
      </w:r>
      <w:r>
        <w:rPr>
          <w:rFonts w:hint="eastAsia"/>
        </w:rPr>
        <w:t>экономики</w:t>
      </w:r>
      <w:r>
        <w:t></w:t>
      </w:r>
      <w:r>
        <w:rPr>
          <w:rFonts w:hint="eastAsia"/>
        </w:rPr>
        <w:t>общественного</w:t>
      </w:r>
      <w:r>
        <w:t></w:t>
      </w:r>
      <w:r>
        <w:rPr>
          <w:rFonts w:hint="eastAsia"/>
        </w:rPr>
        <w:t>сектора</w:t>
      </w:r>
      <w:r>
        <w:t></w:t>
      </w:r>
      <w:r>
        <w:rPr>
          <w:rFonts w:hint="eastAsia"/>
        </w:rPr>
        <w:t>Дж</w:t>
      </w:r>
      <w:r>
        <w:t></w:t>
      </w:r>
      <w:r>
        <w:t></w:t>
      </w:r>
      <w:r>
        <w:rPr>
          <w:rFonts w:hint="eastAsia"/>
        </w:rPr>
        <w:t>Стиглица</w:t>
      </w:r>
      <w:r>
        <w:t></w:t>
      </w:r>
      <w:r>
        <w:t></w:t>
      </w:r>
      <w:r>
        <w:rPr>
          <w:rFonts w:hint="eastAsia"/>
        </w:rPr>
        <w:t>одного</w:t>
      </w:r>
      <w:r>
        <w:t></w:t>
      </w:r>
      <w:r>
        <w:rPr>
          <w:rFonts w:hint="eastAsia"/>
        </w:rPr>
        <w:t>из</w:t>
      </w:r>
      <w:r>
        <w:t></w:t>
      </w:r>
      <w:r>
        <w:rPr>
          <w:rFonts w:hint="eastAsia"/>
        </w:rPr>
        <w:t>наиболее</w:t>
      </w:r>
      <w:r>
        <w:t></w:t>
      </w:r>
      <w:r>
        <w:rPr>
          <w:rFonts w:hint="eastAsia"/>
        </w:rPr>
        <w:t>известных</w:t>
      </w:r>
      <w:r>
        <w:t></w:t>
      </w:r>
      <w:r>
        <w:rPr>
          <w:rFonts w:hint="eastAsia"/>
        </w:rPr>
        <w:t>критиков</w:t>
      </w:r>
      <w:r>
        <w:t></w:t>
      </w:r>
      <w:r>
        <w:t></w:t>
      </w:r>
      <w:r>
        <w:rPr>
          <w:rFonts w:hint="eastAsia"/>
        </w:rPr>
        <w:t>шоковой</w:t>
      </w:r>
      <w:r>
        <w:t></w:t>
      </w:r>
      <w:r>
        <w:t></w:t>
      </w:r>
      <w:r>
        <w:rPr>
          <w:rFonts w:hint="eastAsia"/>
        </w:rPr>
        <w:t>терапии</w:t>
      </w:r>
      <w:r>
        <w:t></w:t>
      </w:r>
      <w:r>
        <w:rPr>
          <w:rFonts w:hint="eastAsia"/>
        </w:rPr>
        <w:t>и</w:t>
      </w:r>
      <w:r>
        <w:t></w:t>
      </w:r>
      <w:r>
        <w:rPr>
          <w:rFonts w:hint="eastAsia"/>
        </w:rPr>
        <w:t>либеральных</w:t>
      </w:r>
      <w:r>
        <w:t></w:t>
      </w:r>
      <w:r>
        <w:rPr>
          <w:rFonts w:hint="eastAsia"/>
        </w:rPr>
        <w:t>реформ</w:t>
      </w:r>
      <w:r>
        <w:t></w:t>
      </w:r>
      <w:r>
        <w:rPr>
          <w:rFonts w:hint="eastAsia"/>
        </w:rPr>
        <w:t>в</w:t>
      </w:r>
      <w:r>
        <w:t></w:t>
      </w:r>
      <w:r>
        <w:rPr>
          <w:rFonts w:hint="eastAsia"/>
        </w:rPr>
        <w:t>России</w:t>
      </w:r>
      <w:r>
        <w:t></w:t>
      </w:r>
      <w:r>
        <w:t></w:t>
      </w:r>
      <w:r>
        <w:rPr>
          <w:rFonts w:hint="eastAsia"/>
        </w:rPr>
        <w:t>а</w:t>
      </w:r>
      <w:r>
        <w:t></w:t>
      </w:r>
      <w:r>
        <w:rPr>
          <w:rFonts w:hint="eastAsia"/>
        </w:rPr>
        <w:t>также</w:t>
      </w:r>
      <w:r>
        <w:t></w:t>
      </w:r>
      <w:r>
        <w:rPr>
          <w:rFonts w:hint="eastAsia"/>
        </w:rPr>
        <w:t>М</w:t>
      </w:r>
      <w:r>
        <w:t></w:t>
      </w:r>
      <w:r>
        <w:t></w:t>
      </w:r>
      <w:r>
        <w:rPr>
          <w:rFonts w:hint="eastAsia"/>
        </w:rPr>
        <w:t>Портера</w:t>
      </w:r>
      <w:r>
        <w:t></w:t>
      </w:r>
      <w:r>
        <w:t></w:t>
      </w:r>
      <w:r>
        <w:rPr>
          <w:rFonts w:hint="eastAsia"/>
        </w:rPr>
        <w:t>предлагающего</w:t>
      </w:r>
      <w:r>
        <w:t></w:t>
      </w:r>
      <w:r>
        <w:rPr>
          <w:rFonts w:hint="eastAsia"/>
        </w:rPr>
        <w:t>отказаться</w:t>
      </w:r>
      <w:r>
        <w:t></w:t>
      </w:r>
      <w:r>
        <w:rPr>
          <w:rFonts w:hint="eastAsia"/>
        </w:rPr>
        <w:t>от</w:t>
      </w:r>
      <w:r>
        <w:t></w:t>
      </w:r>
      <w:r>
        <w:rPr>
          <w:rFonts w:hint="eastAsia"/>
        </w:rPr>
        <w:t>сугубо</w:t>
      </w:r>
      <w:r>
        <w:t></w:t>
      </w:r>
      <w:r>
        <w:rPr>
          <w:rFonts w:hint="eastAsia"/>
        </w:rPr>
        <w:t>рыночного</w:t>
      </w:r>
      <w:r>
        <w:t></w:t>
      </w:r>
      <w:r>
        <w:rPr>
          <w:rFonts w:hint="eastAsia"/>
        </w:rPr>
        <w:t>подхода</w:t>
      </w:r>
      <w:r>
        <w:t></w:t>
      </w:r>
      <w:r>
        <w:t></w:t>
      </w:r>
      <w:r>
        <w:rPr>
          <w:rFonts w:hint="eastAsia"/>
        </w:rPr>
        <w:t>платности</w:t>
      </w:r>
      <w:r>
        <w:t></w:t>
      </w:r>
      <w:r>
        <w:rPr>
          <w:rFonts w:hint="eastAsia"/>
        </w:rPr>
        <w:t>и</w:t>
      </w:r>
      <w:r>
        <w:t></w:t>
      </w:r>
      <w:r>
        <w:rPr>
          <w:rFonts w:hint="eastAsia"/>
        </w:rPr>
        <w:t>конкуренции</w:t>
      </w:r>
      <w:r>
        <w:t></w:t>
      </w:r>
      <w:r>
        <w:rPr>
          <w:rFonts w:hint="eastAsia"/>
        </w:rPr>
        <w:t>в</w:t>
      </w:r>
      <w:r>
        <w:t></w:t>
      </w:r>
      <w:r>
        <w:rPr>
          <w:rFonts w:hint="eastAsia"/>
        </w:rPr>
        <w:t>данной</w:t>
      </w:r>
      <w:r>
        <w:t></w:t>
      </w:r>
      <w:r>
        <w:rPr>
          <w:rFonts w:hint="eastAsia"/>
        </w:rPr>
        <w:t>сфере</w:t>
      </w:r>
      <w:r>
        <w:t></w:t>
      </w:r>
      <w:r>
        <w:rPr>
          <w:rFonts w:hint="eastAsia"/>
        </w:rPr>
        <w:t>в</w:t>
      </w:r>
      <w:r>
        <w:t></w:t>
      </w:r>
      <w:r>
        <w:rPr>
          <w:rFonts w:hint="eastAsia"/>
        </w:rPr>
        <w:t>пользу</w:t>
      </w:r>
      <w:r>
        <w:t></w:t>
      </w:r>
      <w:r>
        <w:rPr>
          <w:rFonts w:hint="eastAsia"/>
        </w:rPr>
        <w:t>системного</w:t>
      </w:r>
      <w:r>
        <w:t></w:t>
      </w:r>
      <w:r>
        <w:rPr>
          <w:rFonts w:hint="eastAsia"/>
        </w:rPr>
        <w:t>подхода</w:t>
      </w:r>
      <w:r>
        <w:t></w:t>
      </w:r>
    </w:p>
    <w:p w:rsidR="00446706" w:rsidRDefault="00446706" w:rsidP="00446706">
      <w:r>
        <w:rPr>
          <w:rFonts w:hint="eastAsia"/>
        </w:rPr>
        <w:t>С</w:t>
      </w:r>
      <w:r>
        <w:t></w:t>
      </w:r>
      <w:r>
        <w:rPr>
          <w:rFonts w:hint="eastAsia"/>
        </w:rPr>
        <w:t>другой</w:t>
      </w:r>
      <w:r>
        <w:t></w:t>
      </w:r>
      <w:r>
        <w:rPr>
          <w:rFonts w:hint="eastAsia"/>
        </w:rPr>
        <w:t>стороны</w:t>
      </w:r>
      <w:r>
        <w:t></w:t>
      </w:r>
      <w:r>
        <w:t></w:t>
      </w:r>
      <w:r>
        <w:rPr>
          <w:rFonts w:hint="eastAsia"/>
        </w:rPr>
        <w:t>рыночный</w:t>
      </w:r>
      <w:r>
        <w:t></w:t>
      </w:r>
      <w:r>
        <w:rPr>
          <w:rFonts w:hint="eastAsia"/>
        </w:rPr>
        <w:t>подход</w:t>
      </w:r>
      <w:r>
        <w:t></w:t>
      </w:r>
      <w:r>
        <w:rPr>
          <w:rFonts w:hint="eastAsia"/>
        </w:rPr>
        <w:t>также</w:t>
      </w:r>
      <w:r>
        <w:t></w:t>
      </w:r>
      <w:r>
        <w:rPr>
          <w:rFonts w:hint="eastAsia"/>
        </w:rPr>
        <w:t>имеет</w:t>
      </w:r>
      <w:r>
        <w:t></w:t>
      </w:r>
      <w:r>
        <w:rPr>
          <w:rFonts w:hint="eastAsia"/>
        </w:rPr>
        <w:t>сторонников</w:t>
      </w:r>
      <w:r>
        <w:t></w:t>
      </w:r>
      <w:r>
        <w:t></w:t>
      </w:r>
      <w:r>
        <w:rPr>
          <w:rFonts w:hint="eastAsia"/>
        </w:rPr>
        <w:t>обосновавших</w:t>
      </w:r>
      <w:r>
        <w:t></w:t>
      </w:r>
      <w:r>
        <w:rPr>
          <w:rFonts w:hint="eastAsia"/>
        </w:rPr>
        <w:t>необходимость</w:t>
      </w:r>
      <w:r>
        <w:t></w:t>
      </w:r>
      <w:r>
        <w:rPr>
          <w:rFonts w:hint="eastAsia"/>
        </w:rPr>
        <w:t>либерализации</w:t>
      </w:r>
      <w:r>
        <w:t></w:t>
      </w:r>
      <w:r>
        <w:rPr>
          <w:rFonts w:hint="eastAsia"/>
        </w:rPr>
        <w:t>системы</w:t>
      </w:r>
      <w:r>
        <w:t></w:t>
      </w:r>
      <w:r>
        <w:rPr>
          <w:rFonts w:hint="eastAsia"/>
        </w:rPr>
        <w:t>здравоохранения</w:t>
      </w:r>
      <w:r>
        <w:t></w:t>
      </w:r>
      <w:r>
        <w:rPr>
          <w:rFonts w:hint="eastAsia"/>
        </w:rPr>
        <w:t>на</w:t>
      </w:r>
      <w:r>
        <w:t></w:t>
      </w:r>
      <w:r>
        <w:rPr>
          <w:rFonts w:hint="eastAsia"/>
        </w:rPr>
        <w:t>принципах</w:t>
      </w:r>
      <w:r>
        <w:t></w:t>
      </w:r>
      <w:r>
        <w:rPr>
          <w:rFonts w:hint="eastAsia"/>
        </w:rPr>
        <w:t>страховой</w:t>
      </w:r>
      <w:r>
        <w:t></w:t>
      </w:r>
      <w:r>
        <w:rPr>
          <w:rFonts w:hint="eastAsia"/>
        </w:rPr>
        <w:t>медицины</w:t>
      </w:r>
      <w:r>
        <w:t></w:t>
      </w:r>
      <w:r>
        <w:t></w:t>
      </w:r>
      <w:r>
        <w:rPr>
          <w:rFonts w:hint="eastAsia"/>
        </w:rPr>
        <w:t>И</w:t>
      </w:r>
      <w:r>
        <w:t></w:t>
      </w:r>
      <w:r>
        <w:t></w:t>
      </w:r>
      <w:r>
        <w:rPr>
          <w:rFonts w:hint="eastAsia"/>
        </w:rPr>
        <w:t>М</w:t>
      </w:r>
      <w:r>
        <w:t></w:t>
      </w:r>
      <w:r>
        <w:t></w:t>
      </w:r>
      <w:r>
        <w:rPr>
          <w:rFonts w:hint="eastAsia"/>
        </w:rPr>
        <w:t>Шейман</w:t>
      </w:r>
      <w:r>
        <w:t></w:t>
      </w:r>
      <w:r>
        <w:t></w:t>
      </w:r>
      <w:r>
        <w:rPr>
          <w:rFonts w:hint="eastAsia"/>
        </w:rPr>
        <w:t>С</w:t>
      </w:r>
      <w:r>
        <w:t></w:t>
      </w:r>
      <w:r>
        <w:rPr>
          <w:rFonts w:hint="eastAsia"/>
        </w:rPr>
        <w:t>В</w:t>
      </w:r>
      <w:r>
        <w:t></w:t>
      </w:r>
      <w:r>
        <w:t></w:t>
      </w:r>
      <w:r>
        <w:rPr>
          <w:rFonts w:hint="eastAsia"/>
        </w:rPr>
        <w:t>Шишкин</w:t>
      </w:r>
      <w:r>
        <w:t></w:t>
      </w:r>
      <w:r>
        <w:t></w:t>
      </w:r>
      <w:r>
        <w:rPr>
          <w:rFonts w:hint="eastAsia"/>
        </w:rPr>
        <w:t>Обоснование</w:t>
      </w:r>
      <w:r>
        <w:t></w:t>
      </w:r>
      <w:r>
        <w:rPr>
          <w:rFonts w:hint="eastAsia"/>
        </w:rPr>
        <w:t>целесообразности</w:t>
      </w:r>
      <w:r>
        <w:t></w:t>
      </w:r>
      <w:r>
        <w:rPr>
          <w:rFonts w:hint="eastAsia"/>
        </w:rPr>
        <w:t>реформы</w:t>
      </w:r>
      <w:r>
        <w:t></w:t>
      </w:r>
      <w:r>
        <w:rPr>
          <w:rFonts w:hint="eastAsia"/>
        </w:rPr>
        <w:t>системы</w:t>
      </w:r>
      <w:r>
        <w:t></w:t>
      </w:r>
      <w:r>
        <w:rPr>
          <w:rFonts w:hint="eastAsia"/>
        </w:rPr>
        <w:t>финансирования</w:t>
      </w:r>
      <w:r>
        <w:t></w:t>
      </w:r>
      <w:r>
        <w:rPr>
          <w:rFonts w:hint="eastAsia"/>
        </w:rPr>
        <w:t>здравоохранения</w:t>
      </w:r>
      <w:r>
        <w:t></w:t>
      </w:r>
      <w:r>
        <w:rPr>
          <w:rFonts w:hint="eastAsia"/>
        </w:rPr>
        <w:t>отражено</w:t>
      </w:r>
      <w:r>
        <w:t></w:t>
      </w:r>
      <w:r>
        <w:rPr>
          <w:rFonts w:hint="eastAsia"/>
        </w:rPr>
        <w:t>в</w:t>
      </w:r>
      <w:r>
        <w:t></w:t>
      </w:r>
      <w:r>
        <w:rPr>
          <w:rFonts w:hint="eastAsia"/>
        </w:rPr>
        <w:t>трудах</w:t>
      </w:r>
      <w:r>
        <w:t></w:t>
      </w:r>
      <w:r>
        <w:rPr>
          <w:rFonts w:hint="eastAsia"/>
        </w:rPr>
        <w:t>Д</w:t>
      </w:r>
      <w:r>
        <w:t></w:t>
      </w:r>
      <w:r>
        <w:t></w:t>
      </w:r>
      <w:r>
        <w:rPr>
          <w:rFonts w:hint="eastAsia"/>
        </w:rPr>
        <w:t>А</w:t>
      </w:r>
      <w:r>
        <w:t></w:t>
      </w:r>
      <w:r>
        <w:t></w:t>
      </w:r>
      <w:r>
        <w:rPr>
          <w:rFonts w:hint="eastAsia"/>
        </w:rPr>
        <w:t>Артеменко</w:t>
      </w:r>
      <w:r>
        <w:t></w:t>
      </w:r>
      <w:r>
        <w:t></w:t>
      </w:r>
      <w:r>
        <w:rPr>
          <w:rFonts w:hint="eastAsia"/>
        </w:rPr>
        <w:t>В</w:t>
      </w:r>
      <w:r>
        <w:t></w:t>
      </w:r>
      <w:r>
        <w:t></w:t>
      </w:r>
      <w:r>
        <w:rPr>
          <w:rFonts w:hint="eastAsia"/>
        </w:rPr>
        <w:t>Н</w:t>
      </w:r>
      <w:r>
        <w:t></w:t>
      </w:r>
      <w:r>
        <w:t></w:t>
      </w:r>
      <w:r>
        <w:rPr>
          <w:rFonts w:hint="eastAsia"/>
        </w:rPr>
        <w:t>Гришина</w:t>
      </w:r>
      <w:r>
        <w:t></w:t>
      </w:r>
      <w:r>
        <w:t></w:t>
      </w:r>
      <w:r>
        <w:rPr>
          <w:rFonts w:hint="eastAsia"/>
        </w:rPr>
        <w:t>Ф</w:t>
      </w:r>
      <w:r>
        <w:t></w:t>
      </w:r>
      <w:r>
        <w:t></w:t>
      </w:r>
      <w:r>
        <w:rPr>
          <w:rFonts w:hint="eastAsia"/>
        </w:rPr>
        <w:t>Н</w:t>
      </w:r>
      <w:r>
        <w:t></w:t>
      </w:r>
      <w:r>
        <w:t></w:t>
      </w:r>
      <w:r>
        <w:rPr>
          <w:rFonts w:hint="eastAsia"/>
        </w:rPr>
        <w:t>Кадырова</w:t>
      </w:r>
      <w:r>
        <w:t></w:t>
      </w:r>
      <w:r>
        <w:t></w:t>
      </w:r>
      <w:r>
        <w:rPr>
          <w:rFonts w:hint="eastAsia"/>
        </w:rPr>
        <w:t>В</w:t>
      </w:r>
      <w:r>
        <w:t></w:t>
      </w:r>
      <w:r>
        <w:t></w:t>
      </w:r>
      <w:r>
        <w:rPr>
          <w:rFonts w:hint="eastAsia"/>
        </w:rPr>
        <w:t>З</w:t>
      </w:r>
      <w:r>
        <w:t></w:t>
      </w:r>
      <w:r>
        <w:t></w:t>
      </w:r>
      <w:r>
        <w:rPr>
          <w:rFonts w:hint="eastAsia"/>
        </w:rPr>
        <w:t>Кучеренко</w:t>
      </w:r>
      <w:r>
        <w:t></w:t>
      </w:r>
      <w:r>
        <w:t></w:t>
      </w:r>
      <w:r>
        <w:rPr>
          <w:rFonts w:hint="eastAsia"/>
        </w:rPr>
        <w:t>С</w:t>
      </w:r>
      <w:r>
        <w:t></w:t>
      </w:r>
      <w:r>
        <w:t></w:t>
      </w:r>
      <w:r>
        <w:rPr>
          <w:rFonts w:hint="eastAsia"/>
        </w:rPr>
        <w:t>П</w:t>
      </w:r>
      <w:r>
        <w:t></w:t>
      </w:r>
      <w:r>
        <w:t></w:t>
      </w:r>
      <w:r>
        <w:rPr>
          <w:rFonts w:hint="eastAsia"/>
        </w:rPr>
        <w:t>Кюрджиева</w:t>
      </w:r>
      <w:r>
        <w:t></w:t>
      </w:r>
      <w:r>
        <w:t></w:t>
      </w:r>
      <w:r>
        <w:rPr>
          <w:rFonts w:hint="eastAsia"/>
        </w:rPr>
        <w:t>М</w:t>
      </w:r>
      <w:r>
        <w:t></w:t>
      </w:r>
      <w:r>
        <w:t></w:t>
      </w:r>
      <w:r>
        <w:rPr>
          <w:rFonts w:hint="eastAsia"/>
        </w:rPr>
        <w:t>В</w:t>
      </w:r>
      <w:r>
        <w:t></w:t>
      </w:r>
      <w:r>
        <w:t></w:t>
      </w:r>
      <w:r>
        <w:rPr>
          <w:rFonts w:hint="eastAsia"/>
        </w:rPr>
        <w:t>Пирогова</w:t>
      </w:r>
      <w:r>
        <w:t></w:t>
      </w:r>
      <w:r>
        <w:t></w:t>
      </w:r>
      <w:r>
        <w:rPr>
          <w:rFonts w:hint="eastAsia"/>
        </w:rPr>
        <w:t>В</w:t>
      </w:r>
      <w:r>
        <w:t></w:t>
      </w:r>
      <w:r>
        <w:t></w:t>
      </w:r>
      <w:r>
        <w:rPr>
          <w:rFonts w:hint="eastAsia"/>
        </w:rPr>
        <w:t>И</w:t>
      </w:r>
      <w:r>
        <w:t></w:t>
      </w:r>
      <w:r>
        <w:t></w:t>
      </w:r>
      <w:r>
        <w:rPr>
          <w:rFonts w:hint="eastAsia"/>
        </w:rPr>
        <w:t>Стародубова</w:t>
      </w:r>
      <w:r>
        <w:t></w:t>
      </w:r>
      <w:r>
        <w:t></w:t>
      </w:r>
      <w:r>
        <w:rPr>
          <w:rFonts w:hint="eastAsia"/>
        </w:rPr>
        <w:t>С</w:t>
      </w:r>
      <w:r>
        <w:t></w:t>
      </w:r>
      <w:r>
        <w:t></w:t>
      </w:r>
      <w:r>
        <w:rPr>
          <w:rFonts w:hint="eastAsia"/>
        </w:rPr>
        <w:t>Г</w:t>
      </w:r>
      <w:r>
        <w:t></w:t>
      </w:r>
      <w:r>
        <w:t></w:t>
      </w:r>
      <w:r>
        <w:rPr>
          <w:rFonts w:hint="eastAsia"/>
        </w:rPr>
        <w:t>Хабаева</w:t>
      </w:r>
      <w:r>
        <w:t></w:t>
      </w:r>
      <w:r>
        <w:t></w:t>
      </w:r>
      <w:r>
        <w:rPr>
          <w:rFonts w:hint="eastAsia"/>
        </w:rPr>
        <w:t>Н</w:t>
      </w:r>
      <w:r>
        <w:t></w:t>
      </w:r>
      <w:r>
        <w:t></w:t>
      </w:r>
      <w:r>
        <w:rPr>
          <w:rFonts w:hint="eastAsia"/>
        </w:rPr>
        <w:t>И</w:t>
      </w:r>
      <w:r>
        <w:t></w:t>
      </w:r>
      <w:r>
        <w:t></w:t>
      </w:r>
      <w:r>
        <w:rPr>
          <w:rFonts w:hint="eastAsia"/>
        </w:rPr>
        <w:t>Яшиной</w:t>
      </w:r>
      <w:r>
        <w:t></w:t>
      </w:r>
      <w:r>
        <w:rPr>
          <w:rFonts w:hint="eastAsia"/>
        </w:rPr>
        <w:t>и</w:t>
      </w:r>
      <w:r>
        <w:t></w:t>
      </w:r>
      <w:r>
        <w:rPr>
          <w:rFonts w:hint="eastAsia"/>
        </w:rPr>
        <w:t>других</w:t>
      </w:r>
      <w:r>
        <w:t></w:t>
      </w:r>
      <w:r>
        <w:rPr>
          <w:rFonts w:hint="eastAsia"/>
        </w:rPr>
        <w:t>авторов</w:t>
      </w:r>
      <w:r>
        <w:t></w:t>
      </w:r>
    </w:p>
    <w:p w:rsidR="00446706" w:rsidRDefault="00446706" w:rsidP="00446706">
      <w:r>
        <w:rPr>
          <w:rFonts w:hint="eastAsia"/>
        </w:rPr>
        <w:t>Финансовую</w:t>
      </w:r>
      <w:r>
        <w:tab/>
      </w:r>
      <w:r>
        <w:rPr>
          <w:rFonts w:hint="eastAsia"/>
        </w:rPr>
        <w:t>модель</w:t>
      </w:r>
      <w:r>
        <w:tab/>
      </w:r>
      <w:r>
        <w:rPr>
          <w:rFonts w:hint="eastAsia"/>
        </w:rPr>
        <w:t>как</w:t>
      </w:r>
      <w:r>
        <w:tab/>
      </w:r>
      <w:r>
        <w:rPr>
          <w:rFonts w:hint="eastAsia"/>
        </w:rPr>
        <w:t>инструмент</w:t>
      </w:r>
      <w:r>
        <w:tab/>
      </w:r>
      <w:r>
        <w:rPr>
          <w:rFonts w:hint="eastAsia"/>
        </w:rPr>
        <w:t>управления</w:t>
      </w:r>
      <w:r>
        <w:tab/>
      </w:r>
      <w:r>
        <w:rPr>
          <w:rFonts w:hint="eastAsia"/>
        </w:rPr>
        <w:t>системой</w:t>
      </w:r>
    </w:p>
    <w:p w:rsidR="00446706" w:rsidRDefault="00446706" w:rsidP="00446706">
      <w:r>
        <w:t></w:t>
      </w:r>
    </w:p>
    <w:p w:rsidR="00446706" w:rsidRDefault="00446706" w:rsidP="00446706">
      <w:r>
        <w:t></w:t>
      </w:r>
    </w:p>
    <w:p w:rsidR="00446706" w:rsidRDefault="00446706" w:rsidP="00446706">
      <w:r>
        <w:rPr>
          <w:rFonts w:hint="eastAsia"/>
        </w:rPr>
        <w:t>финансирования</w:t>
      </w:r>
      <w:r>
        <w:t></w:t>
      </w:r>
      <w:r>
        <w:rPr>
          <w:rFonts w:hint="eastAsia"/>
        </w:rPr>
        <w:t>общественного</w:t>
      </w:r>
      <w:r>
        <w:t></w:t>
      </w:r>
      <w:r>
        <w:rPr>
          <w:rFonts w:hint="eastAsia"/>
        </w:rPr>
        <w:t>сектора</w:t>
      </w:r>
      <w:r>
        <w:t></w:t>
      </w:r>
      <w:r>
        <w:rPr>
          <w:rFonts w:hint="eastAsia"/>
        </w:rPr>
        <w:t>обосновали</w:t>
      </w:r>
      <w:r>
        <w:t></w:t>
      </w:r>
      <w:r>
        <w:rPr>
          <w:rFonts w:hint="eastAsia"/>
        </w:rPr>
        <w:t>Л</w:t>
      </w:r>
      <w:r>
        <w:t></w:t>
      </w:r>
      <w:r>
        <w:t></w:t>
      </w:r>
      <w:r>
        <w:rPr>
          <w:rFonts w:hint="eastAsia"/>
        </w:rPr>
        <w:t>Л</w:t>
      </w:r>
      <w:r>
        <w:t></w:t>
      </w:r>
      <w:r>
        <w:t></w:t>
      </w:r>
      <w:r>
        <w:rPr>
          <w:rFonts w:hint="eastAsia"/>
        </w:rPr>
        <w:t>Игонина</w:t>
      </w:r>
      <w:r>
        <w:t></w:t>
      </w:r>
      <w:r>
        <w:t></w:t>
      </w:r>
      <w:r>
        <w:rPr>
          <w:rFonts w:hint="eastAsia"/>
        </w:rPr>
        <w:t>В</w:t>
      </w:r>
      <w:r>
        <w:t></w:t>
      </w:r>
      <w:r>
        <w:rPr>
          <w:rFonts w:hint="eastAsia"/>
        </w:rPr>
        <w:t>П</w:t>
      </w:r>
      <w:r>
        <w:t></w:t>
      </w:r>
      <w:r>
        <w:t></w:t>
      </w:r>
      <w:r>
        <w:rPr>
          <w:rFonts w:hint="eastAsia"/>
        </w:rPr>
        <w:t>Ковалев</w:t>
      </w:r>
      <w:r>
        <w:t></w:t>
      </w:r>
      <w:r>
        <w:t></w:t>
      </w:r>
      <w:r>
        <w:rPr>
          <w:rFonts w:hint="eastAsia"/>
        </w:rPr>
        <w:t>О</w:t>
      </w:r>
      <w:r>
        <w:t></w:t>
      </w:r>
      <w:r>
        <w:t></w:t>
      </w:r>
      <w:r>
        <w:rPr>
          <w:rFonts w:hint="eastAsia"/>
        </w:rPr>
        <w:t>Ю</w:t>
      </w:r>
      <w:r>
        <w:t></w:t>
      </w:r>
      <w:r>
        <w:t></w:t>
      </w:r>
      <w:r>
        <w:rPr>
          <w:rFonts w:hint="eastAsia"/>
        </w:rPr>
        <w:t>Мамедов</w:t>
      </w:r>
      <w:r>
        <w:t></w:t>
      </w:r>
      <w:r>
        <w:t></w:t>
      </w:r>
      <w:r>
        <w:rPr>
          <w:rFonts w:hint="eastAsia"/>
        </w:rPr>
        <w:t>Г</w:t>
      </w:r>
      <w:r>
        <w:t></w:t>
      </w:r>
      <w:r>
        <w:t></w:t>
      </w:r>
      <w:r>
        <w:rPr>
          <w:rFonts w:hint="eastAsia"/>
        </w:rPr>
        <w:t>Марковиц</w:t>
      </w:r>
      <w:r>
        <w:t></w:t>
      </w:r>
      <w:r>
        <w:t></w:t>
      </w:r>
      <w:r>
        <w:rPr>
          <w:rFonts w:hint="eastAsia"/>
        </w:rPr>
        <w:t>У</w:t>
      </w:r>
      <w:r>
        <w:t></w:t>
      </w:r>
      <w:r>
        <w:t></w:t>
      </w:r>
      <w:r>
        <w:rPr>
          <w:rFonts w:hint="eastAsia"/>
        </w:rPr>
        <w:t>Шарп</w:t>
      </w:r>
      <w:r>
        <w:t></w:t>
      </w:r>
      <w:r>
        <w:t></w:t>
      </w:r>
      <w:r>
        <w:rPr>
          <w:rFonts w:hint="eastAsia"/>
        </w:rPr>
        <w:t>Вопросы</w:t>
      </w:r>
      <w:r>
        <w:t></w:t>
      </w:r>
      <w:r>
        <w:rPr>
          <w:rFonts w:hint="eastAsia"/>
        </w:rPr>
        <w:t>применения</w:t>
      </w:r>
      <w:r>
        <w:t></w:t>
      </w:r>
      <w:r>
        <w:rPr>
          <w:rFonts w:hint="eastAsia"/>
        </w:rPr>
        <w:t>бизнес</w:t>
      </w:r>
      <w:r>
        <w:t></w:t>
      </w:r>
      <w:r>
        <w:rPr>
          <w:rFonts w:hint="eastAsia"/>
        </w:rPr>
        <w:t>модели</w:t>
      </w:r>
      <w:r>
        <w:t></w:t>
      </w:r>
      <w:r>
        <w:rPr>
          <w:rFonts w:hint="eastAsia"/>
        </w:rPr>
        <w:t>как</w:t>
      </w:r>
      <w:r>
        <w:t></w:t>
      </w:r>
      <w:r>
        <w:rPr>
          <w:rFonts w:hint="eastAsia"/>
        </w:rPr>
        <w:t>инструмента</w:t>
      </w:r>
      <w:r>
        <w:t></w:t>
      </w:r>
      <w:r>
        <w:rPr>
          <w:rFonts w:hint="eastAsia"/>
        </w:rPr>
        <w:t>управления</w:t>
      </w:r>
      <w:r>
        <w:t></w:t>
      </w:r>
      <w:r>
        <w:rPr>
          <w:rFonts w:hint="eastAsia"/>
        </w:rPr>
        <w:t>социально</w:t>
      </w:r>
      <w:r>
        <w:t></w:t>
      </w:r>
      <w:r>
        <w:rPr>
          <w:rFonts w:hint="eastAsia"/>
        </w:rPr>
        <w:t>экономическими</w:t>
      </w:r>
      <w:r>
        <w:t></w:t>
      </w:r>
      <w:r>
        <w:rPr>
          <w:rFonts w:hint="eastAsia"/>
        </w:rPr>
        <w:t>системами</w:t>
      </w:r>
      <w:r>
        <w:t></w:t>
      </w:r>
      <w:r>
        <w:rPr>
          <w:rFonts w:hint="eastAsia"/>
        </w:rPr>
        <w:t>и</w:t>
      </w:r>
      <w:r>
        <w:t></w:t>
      </w:r>
      <w:r>
        <w:rPr>
          <w:rFonts w:hint="eastAsia"/>
        </w:rPr>
        <w:t>секторами</w:t>
      </w:r>
      <w:r>
        <w:t></w:t>
      </w:r>
      <w:r>
        <w:rPr>
          <w:rFonts w:hint="eastAsia"/>
        </w:rPr>
        <w:t>национальной</w:t>
      </w:r>
      <w:r>
        <w:t></w:t>
      </w:r>
      <w:r>
        <w:rPr>
          <w:rFonts w:hint="eastAsia"/>
        </w:rPr>
        <w:t>экономики</w:t>
      </w:r>
      <w:r>
        <w:t></w:t>
      </w:r>
      <w:r>
        <w:rPr>
          <w:rFonts w:hint="eastAsia"/>
        </w:rPr>
        <w:t>рассматривали</w:t>
      </w:r>
      <w:r>
        <w:t></w:t>
      </w:r>
      <w:r>
        <w:rPr>
          <w:rFonts w:hint="eastAsia"/>
        </w:rPr>
        <w:t>Э</w:t>
      </w:r>
      <w:r>
        <w:t></w:t>
      </w:r>
      <w:r>
        <w:t></w:t>
      </w:r>
      <w:r>
        <w:rPr>
          <w:rFonts w:hint="eastAsia"/>
        </w:rPr>
        <w:t>Маурья</w:t>
      </w:r>
      <w:r>
        <w:t></w:t>
      </w:r>
      <w:r>
        <w:t></w:t>
      </w:r>
      <w:r>
        <w:rPr>
          <w:rFonts w:hint="eastAsia"/>
        </w:rPr>
        <w:t>А</w:t>
      </w:r>
      <w:r>
        <w:t></w:t>
      </w:r>
      <w:r>
        <w:t></w:t>
      </w:r>
      <w:r>
        <w:rPr>
          <w:rFonts w:hint="eastAsia"/>
        </w:rPr>
        <w:t>Остервальдер</w:t>
      </w:r>
      <w:r>
        <w:t></w:t>
      </w:r>
      <w:r>
        <w:t></w:t>
      </w:r>
      <w:r>
        <w:rPr>
          <w:rFonts w:hint="eastAsia"/>
        </w:rPr>
        <w:t>Э</w:t>
      </w:r>
      <w:r>
        <w:t></w:t>
      </w:r>
      <w:r>
        <w:t></w:t>
      </w:r>
      <w:r>
        <w:rPr>
          <w:rFonts w:hint="eastAsia"/>
        </w:rPr>
        <w:t>Рис</w:t>
      </w:r>
      <w:r>
        <w:t></w:t>
      </w:r>
    </w:p>
    <w:p w:rsidR="00446706" w:rsidRDefault="00446706" w:rsidP="00446706">
      <w:r>
        <w:rPr>
          <w:rFonts w:hint="eastAsia"/>
        </w:rPr>
        <w:t>При</w:t>
      </w:r>
      <w:r>
        <w:t></w:t>
      </w:r>
      <w:r>
        <w:rPr>
          <w:rFonts w:hint="eastAsia"/>
        </w:rPr>
        <w:t>всей</w:t>
      </w:r>
      <w:r>
        <w:t></w:t>
      </w:r>
      <w:r>
        <w:rPr>
          <w:rFonts w:hint="eastAsia"/>
        </w:rPr>
        <w:t>ценности</w:t>
      </w:r>
      <w:r>
        <w:t></w:t>
      </w:r>
      <w:r>
        <w:rPr>
          <w:rFonts w:hint="eastAsia"/>
        </w:rPr>
        <w:t>и</w:t>
      </w:r>
      <w:r>
        <w:t></w:t>
      </w:r>
      <w:r>
        <w:rPr>
          <w:rFonts w:hint="eastAsia"/>
        </w:rPr>
        <w:t>масштабности</w:t>
      </w:r>
      <w:r>
        <w:t></w:t>
      </w:r>
      <w:r>
        <w:rPr>
          <w:rFonts w:hint="eastAsia"/>
        </w:rPr>
        <w:t>проведенных</w:t>
      </w:r>
      <w:r>
        <w:t></w:t>
      </w:r>
      <w:r>
        <w:rPr>
          <w:rFonts w:hint="eastAsia"/>
        </w:rPr>
        <w:t>ранее</w:t>
      </w:r>
      <w:r>
        <w:t></w:t>
      </w:r>
      <w:r>
        <w:rPr>
          <w:rFonts w:hint="eastAsia"/>
        </w:rPr>
        <w:t>исследований</w:t>
      </w:r>
      <w:r>
        <w:t></w:t>
      </w:r>
      <w:r>
        <w:rPr>
          <w:rFonts w:hint="eastAsia"/>
        </w:rPr>
        <w:t>осталась</w:t>
      </w:r>
      <w:r>
        <w:t></w:t>
      </w:r>
      <w:r>
        <w:rPr>
          <w:rFonts w:hint="eastAsia"/>
        </w:rPr>
        <w:t>не</w:t>
      </w:r>
      <w:r>
        <w:t></w:t>
      </w:r>
      <w:r>
        <w:rPr>
          <w:rFonts w:hint="eastAsia"/>
        </w:rPr>
        <w:t>освещенной</w:t>
      </w:r>
      <w:r>
        <w:t></w:t>
      </w:r>
      <w:r>
        <w:rPr>
          <w:rFonts w:hint="eastAsia"/>
        </w:rPr>
        <w:t>область</w:t>
      </w:r>
      <w:r>
        <w:t></w:t>
      </w:r>
      <w:r>
        <w:rPr>
          <w:rFonts w:hint="eastAsia"/>
        </w:rPr>
        <w:t>трансформации</w:t>
      </w:r>
      <w:r>
        <w:t></w:t>
      </w:r>
      <w:r>
        <w:rPr>
          <w:rFonts w:hint="eastAsia"/>
        </w:rPr>
        <w:t>финансовой</w:t>
      </w:r>
      <w:r>
        <w:t></w:t>
      </w:r>
      <w:r>
        <w:rPr>
          <w:rFonts w:hint="eastAsia"/>
        </w:rPr>
        <w:t>модели</w:t>
      </w:r>
      <w:r>
        <w:t></w:t>
      </w:r>
      <w:r>
        <w:rPr>
          <w:rFonts w:hint="eastAsia"/>
        </w:rPr>
        <w:t>системы</w:t>
      </w:r>
      <w:r>
        <w:t></w:t>
      </w:r>
      <w:r>
        <w:rPr>
          <w:rFonts w:hint="eastAsia"/>
        </w:rPr>
        <w:t>ОМС</w:t>
      </w:r>
      <w:r>
        <w:t></w:t>
      </w:r>
      <w:r>
        <w:t></w:t>
      </w:r>
      <w:r>
        <w:rPr>
          <w:rFonts w:hint="eastAsia"/>
        </w:rPr>
        <w:t>Недостаточная</w:t>
      </w:r>
      <w:r>
        <w:t></w:t>
      </w:r>
      <w:r>
        <w:rPr>
          <w:rFonts w:hint="eastAsia"/>
        </w:rPr>
        <w:t>проработанность</w:t>
      </w:r>
      <w:r>
        <w:t></w:t>
      </w:r>
      <w:r>
        <w:rPr>
          <w:rFonts w:hint="eastAsia"/>
        </w:rPr>
        <w:t>вопросов</w:t>
      </w:r>
      <w:r>
        <w:t></w:t>
      </w:r>
      <w:r>
        <w:rPr>
          <w:rFonts w:hint="eastAsia"/>
        </w:rPr>
        <w:t>о</w:t>
      </w:r>
      <w:r>
        <w:t></w:t>
      </w:r>
      <w:r>
        <w:rPr>
          <w:rFonts w:hint="eastAsia"/>
        </w:rPr>
        <w:t>направлениях</w:t>
      </w:r>
      <w:r>
        <w:t></w:t>
      </w:r>
      <w:r>
        <w:rPr>
          <w:rFonts w:hint="eastAsia"/>
        </w:rPr>
        <w:t>и</w:t>
      </w:r>
      <w:r>
        <w:t></w:t>
      </w:r>
      <w:r>
        <w:rPr>
          <w:rFonts w:hint="eastAsia"/>
        </w:rPr>
        <w:t>инструментах</w:t>
      </w:r>
      <w:r>
        <w:t></w:t>
      </w:r>
      <w:r>
        <w:rPr>
          <w:rFonts w:hint="eastAsia"/>
        </w:rPr>
        <w:t>ее</w:t>
      </w:r>
      <w:r>
        <w:t></w:t>
      </w:r>
      <w:r>
        <w:rPr>
          <w:rFonts w:hint="eastAsia"/>
        </w:rPr>
        <w:t>модернизации</w:t>
      </w:r>
      <w:r>
        <w:t></w:t>
      </w:r>
      <w:r>
        <w:t></w:t>
      </w:r>
      <w:r>
        <w:rPr>
          <w:rFonts w:hint="eastAsia"/>
        </w:rPr>
        <w:t>необходимость</w:t>
      </w:r>
      <w:r>
        <w:t></w:t>
      </w:r>
      <w:r>
        <w:rPr>
          <w:rFonts w:hint="eastAsia"/>
        </w:rPr>
        <w:t>обоснования</w:t>
      </w:r>
      <w:r>
        <w:t></w:t>
      </w:r>
      <w:r>
        <w:rPr>
          <w:rFonts w:hint="eastAsia"/>
        </w:rPr>
        <w:t>условий</w:t>
      </w:r>
      <w:r>
        <w:t></w:t>
      </w:r>
      <w:r>
        <w:rPr>
          <w:rFonts w:hint="eastAsia"/>
        </w:rPr>
        <w:t>сбалансированности</w:t>
      </w:r>
      <w:r>
        <w:t></w:t>
      </w:r>
      <w:r>
        <w:rPr>
          <w:rFonts w:hint="eastAsia"/>
        </w:rPr>
        <w:t>финансовой</w:t>
      </w:r>
      <w:r>
        <w:t></w:t>
      </w:r>
      <w:r>
        <w:rPr>
          <w:rFonts w:hint="eastAsia"/>
        </w:rPr>
        <w:t>бизнес</w:t>
      </w:r>
      <w:r>
        <w:t></w:t>
      </w:r>
      <w:r>
        <w:rPr>
          <w:rFonts w:hint="eastAsia"/>
        </w:rPr>
        <w:t>модели</w:t>
      </w:r>
      <w:r>
        <w:t></w:t>
      </w:r>
      <w:r>
        <w:rPr>
          <w:rFonts w:hint="eastAsia"/>
        </w:rPr>
        <w:t>ОМС</w:t>
      </w:r>
      <w:r>
        <w:t></w:t>
      </w:r>
      <w:r>
        <w:rPr>
          <w:rFonts w:hint="eastAsia"/>
        </w:rPr>
        <w:t>определили</w:t>
      </w:r>
      <w:r>
        <w:t></w:t>
      </w:r>
      <w:r>
        <w:rPr>
          <w:rFonts w:hint="eastAsia"/>
        </w:rPr>
        <w:t>выбор</w:t>
      </w:r>
      <w:r>
        <w:t></w:t>
      </w:r>
      <w:r>
        <w:rPr>
          <w:rFonts w:hint="eastAsia"/>
        </w:rPr>
        <w:t>темы</w:t>
      </w:r>
      <w:r>
        <w:t></w:t>
      </w:r>
      <w:r>
        <w:rPr>
          <w:rFonts w:hint="eastAsia"/>
        </w:rPr>
        <w:t>диссертационного</w:t>
      </w:r>
      <w:r>
        <w:t></w:t>
      </w:r>
      <w:r>
        <w:rPr>
          <w:rFonts w:hint="eastAsia"/>
        </w:rPr>
        <w:t>исследования</w:t>
      </w:r>
      <w:r>
        <w:t></w:t>
      </w:r>
    </w:p>
    <w:p w:rsidR="00446706" w:rsidRDefault="00446706" w:rsidP="00446706">
      <w:r>
        <w:rPr>
          <w:rFonts w:hint="eastAsia"/>
        </w:rPr>
        <w:t>Цель</w:t>
      </w:r>
      <w:r>
        <w:t></w:t>
      </w:r>
      <w:r>
        <w:rPr>
          <w:rFonts w:hint="eastAsia"/>
        </w:rPr>
        <w:t>и</w:t>
      </w:r>
      <w:r>
        <w:t></w:t>
      </w:r>
      <w:r>
        <w:rPr>
          <w:rFonts w:hint="eastAsia"/>
        </w:rPr>
        <w:t>задачи</w:t>
      </w:r>
      <w:r>
        <w:t></w:t>
      </w:r>
      <w:r>
        <w:rPr>
          <w:rFonts w:hint="eastAsia"/>
        </w:rPr>
        <w:t>исследования</w:t>
      </w:r>
      <w:r>
        <w:t></w:t>
      </w:r>
      <w:r>
        <w:t></w:t>
      </w:r>
      <w:r>
        <w:rPr>
          <w:rFonts w:hint="eastAsia"/>
        </w:rPr>
        <w:t>Цель</w:t>
      </w:r>
      <w:r>
        <w:t></w:t>
      </w:r>
      <w:r>
        <w:rPr>
          <w:rFonts w:hint="eastAsia"/>
        </w:rPr>
        <w:t>исследования</w:t>
      </w:r>
      <w:r>
        <w:t></w:t>
      </w:r>
      <w:r>
        <w:t></w:t>
      </w:r>
      <w:r>
        <w:t></w:t>
      </w:r>
      <w:r>
        <w:rPr>
          <w:rFonts w:hint="eastAsia"/>
        </w:rPr>
        <w:t>на</w:t>
      </w:r>
      <w:r>
        <w:t></w:t>
      </w:r>
      <w:r>
        <w:rPr>
          <w:rFonts w:hint="eastAsia"/>
        </w:rPr>
        <w:t>основе</w:t>
      </w:r>
      <w:r>
        <w:t></w:t>
      </w:r>
      <w:r>
        <w:rPr>
          <w:rFonts w:hint="eastAsia"/>
        </w:rPr>
        <w:t>компаративистского</w:t>
      </w:r>
      <w:r>
        <w:t></w:t>
      </w:r>
      <w:r>
        <w:rPr>
          <w:rFonts w:hint="eastAsia"/>
        </w:rPr>
        <w:t>анализа</w:t>
      </w:r>
      <w:r>
        <w:t></w:t>
      </w:r>
      <w:r>
        <w:rPr>
          <w:rFonts w:hint="eastAsia"/>
        </w:rPr>
        <w:t>систем</w:t>
      </w:r>
      <w:r>
        <w:t></w:t>
      </w:r>
      <w:r>
        <w:rPr>
          <w:rFonts w:hint="eastAsia"/>
        </w:rPr>
        <w:t>медицинского</w:t>
      </w:r>
      <w:r>
        <w:t></w:t>
      </w:r>
      <w:r>
        <w:rPr>
          <w:rFonts w:hint="eastAsia"/>
        </w:rPr>
        <w:t>страхования</w:t>
      </w:r>
      <w:r>
        <w:t></w:t>
      </w:r>
      <w:r>
        <w:rPr>
          <w:rFonts w:hint="eastAsia"/>
        </w:rPr>
        <w:t>развитых</w:t>
      </w:r>
      <w:r>
        <w:t></w:t>
      </w:r>
      <w:r>
        <w:rPr>
          <w:rFonts w:hint="eastAsia"/>
        </w:rPr>
        <w:t>стран</w:t>
      </w:r>
      <w:r>
        <w:t></w:t>
      </w:r>
      <w:r>
        <w:rPr>
          <w:rFonts w:hint="eastAsia"/>
        </w:rPr>
        <w:t>выявить</w:t>
      </w:r>
      <w:r>
        <w:t></w:t>
      </w:r>
      <w:r>
        <w:rPr>
          <w:rFonts w:hint="eastAsia"/>
        </w:rPr>
        <w:t>базовые</w:t>
      </w:r>
      <w:r>
        <w:t></w:t>
      </w:r>
      <w:r>
        <w:rPr>
          <w:rFonts w:hint="eastAsia"/>
        </w:rPr>
        <w:t>принципы</w:t>
      </w:r>
      <w:r>
        <w:t></w:t>
      </w:r>
      <w:r>
        <w:rPr>
          <w:rFonts w:hint="eastAsia"/>
        </w:rPr>
        <w:t>эффективной</w:t>
      </w:r>
      <w:r>
        <w:t></w:t>
      </w:r>
      <w:r>
        <w:rPr>
          <w:rFonts w:hint="eastAsia"/>
        </w:rPr>
        <w:t>организации</w:t>
      </w:r>
      <w:r>
        <w:t></w:t>
      </w:r>
      <w:r>
        <w:rPr>
          <w:rFonts w:hint="eastAsia"/>
        </w:rPr>
        <w:t>системы</w:t>
      </w:r>
      <w:r>
        <w:t></w:t>
      </w:r>
      <w:r>
        <w:rPr>
          <w:rFonts w:hint="eastAsia"/>
        </w:rPr>
        <w:t>ОМС</w:t>
      </w:r>
      <w:r>
        <w:t></w:t>
      </w:r>
      <w:r>
        <w:rPr>
          <w:rFonts w:hint="eastAsia"/>
        </w:rPr>
        <w:t>России</w:t>
      </w:r>
      <w:r>
        <w:t></w:t>
      </w:r>
      <w:r>
        <w:rPr>
          <w:rFonts w:hint="eastAsia"/>
        </w:rPr>
        <w:t>и</w:t>
      </w:r>
      <w:r>
        <w:t></w:t>
      </w:r>
      <w:r>
        <w:rPr>
          <w:rFonts w:hint="eastAsia"/>
        </w:rPr>
        <w:t>предложить</w:t>
      </w:r>
      <w:r>
        <w:t></w:t>
      </w:r>
      <w:r>
        <w:rPr>
          <w:rFonts w:hint="eastAsia"/>
        </w:rPr>
        <w:t>концептуальное</w:t>
      </w:r>
      <w:r>
        <w:t></w:t>
      </w:r>
      <w:r>
        <w:rPr>
          <w:rFonts w:hint="eastAsia"/>
        </w:rPr>
        <w:t>обоснование</w:t>
      </w:r>
      <w:r>
        <w:t></w:t>
      </w:r>
      <w:r>
        <w:rPr>
          <w:rFonts w:hint="eastAsia"/>
        </w:rPr>
        <w:t>направлений</w:t>
      </w:r>
      <w:r>
        <w:t></w:t>
      </w:r>
      <w:r>
        <w:rPr>
          <w:rFonts w:hint="eastAsia"/>
        </w:rPr>
        <w:t>модернизации</w:t>
      </w:r>
      <w:r>
        <w:t></w:t>
      </w:r>
      <w:r>
        <w:rPr>
          <w:rFonts w:hint="eastAsia"/>
        </w:rPr>
        <w:t>финансовой</w:t>
      </w:r>
      <w:r>
        <w:t></w:t>
      </w:r>
      <w:r>
        <w:rPr>
          <w:rFonts w:hint="eastAsia"/>
        </w:rPr>
        <w:t>модели</w:t>
      </w:r>
      <w:r>
        <w:t></w:t>
      </w:r>
      <w:r>
        <w:rPr>
          <w:rFonts w:hint="eastAsia"/>
        </w:rPr>
        <w:t>национальной</w:t>
      </w:r>
      <w:r>
        <w:t></w:t>
      </w:r>
      <w:r>
        <w:rPr>
          <w:rFonts w:hint="eastAsia"/>
        </w:rPr>
        <w:t>системы</w:t>
      </w:r>
      <w:r>
        <w:t></w:t>
      </w:r>
      <w:r>
        <w:rPr>
          <w:rFonts w:hint="eastAsia"/>
        </w:rPr>
        <w:t>ОМС</w:t>
      </w:r>
      <w:r>
        <w:t></w:t>
      </w:r>
      <w:r>
        <w:t></w:t>
      </w:r>
      <w:r>
        <w:rPr>
          <w:rFonts w:hint="eastAsia"/>
        </w:rPr>
        <w:t>основанной</w:t>
      </w:r>
      <w:r>
        <w:t></w:t>
      </w:r>
      <w:r>
        <w:rPr>
          <w:rFonts w:hint="eastAsia"/>
        </w:rPr>
        <w:t>на</w:t>
      </w:r>
      <w:r>
        <w:t></w:t>
      </w:r>
      <w:r>
        <w:rPr>
          <w:rFonts w:hint="eastAsia"/>
        </w:rPr>
        <w:t>императиве</w:t>
      </w:r>
      <w:r>
        <w:t></w:t>
      </w:r>
      <w:r>
        <w:rPr>
          <w:rFonts w:hint="eastAsia"/>
        </w:rPr>
        <w:t>сбалансированности</w:t>
      </w:r>
      <w:r>
        <w:t></w:t>
      </w:r>
      <w:r>
        <w:rPr>
          <w:rFonts w:hint="eastAsia"/>
        </w:rPr>
        <w:t>ее</w:t>
      </w:r>
      <w:r>
        <w:t></w:t>
      </w:r>
      <w:r>
        <w:rPr>
          <w:rFonts w:hint="eastAsia"/>
        </w:rPr>
        <w:t>доходов</w:t>
      </w:r>
      <w:r>
        <w:t></w:t>
      </w:r>
      <w:r>
        <w:rPr>
          <w:rFonts w:hint="eastAsia"/>
        </w:rPr>
        <w:t>и</w:t>
      </w:r>
      <w:r>
        <w:t></w:t>
      </w:r>
      <w:r>
        <w:rPr>
          <w:rFonts w:hint="eastAsia"/>
        </w:rPr>
        <w:t>расходов</w:t>
      </w:r>
      <w:r>
        <w:t></w:t>
      </w:r>
    </w:p>
    <w:p w:rsidR="00446706" w:rsidRDefault="00446706" w:rsidP="00446706">
      <w:r>
        <w:rPr>
          <w:rFonts w:hint="eastAsia"/>
        </w:rPr>
        <w:t>Достижение</w:t>
      </w:r>
      <w:r>
        <w:t></w:t>
      </w:r>
      <w:r>
        <w:rPr>
          <w:rFonts w:hint="eastAsia"/>
        </w:rPr>
        <w:t>поставленной</w:t>
      </w:r>
      <w:r>
        <w:t></w:t>
      </w:r>
      <w:r>
        <w:rPr>
          <w:rFonts w:hint="eastAsia"/>
        </w:rPr>
        <w:t>цели</w:t>
      </w:r>
      <w:r>
        <w:t></w:t>
      </w:r>
      <w:r>
        <w:rPr>
          <w:rFonts w:hint="eastAsia"/>
        </w:rPr>
        <w:t>обусловило</w:t>
      </w:r>
      <w:r>
        <w:t></w:t>
      </w:r>
      <w:r>
        <w:rPr>
          <w:rFonts w:hint="eastAsia"/>
        </w:rPr>
        <w:t>необходимость</w:t>
      </w:r>
      <w:r>
        <w:t></w:t>
      </w:r>
      <w:r>
        <w:rPr>
          <w:rFonts w:hint="eastAsia"/>
        </w:rPr>
        <w:t>постановки</w:t>
      </w:r>
      <w:r>
        <w:t></w:t>
      </w:r>
      <w:r>
        <w:rPr>
          <w:rFonts w:hint="eastAsia"/>
        </w:rPr>
        <w:t>и</w:t>
      </w:r>
      <w:r>
        <w:t></w:t>
      </w:r>
      <w:r>
        <w:rPr>
          <w:rFonts w:hint="eastAsia"/>
        </w:rPr>
        <w:t>решения</w:t>
      </w:r>
      <w:r>
        <w:t></w:t>
      </w:r>
      <w:r>
        <w:rPr>
          <w:rFonts w:hint="eastAsia"/>
        </w:rPr>
        <w:t>следующих</w:t>
      </w:r>
      <w:r>
        <w:t></w:t>
      </w:r>
      <w:r>
        <w:rPr>
          <w:rFonts w:hint="eastAsia"/>
        </w:rPr>
        <w:t>комплексных</w:t>
      </w:r>
      <w:r>
        <w:t></w:t>
      </w:r>
      <w:r>
        <w:rPr>
          <w:rFonts w:hint="eastAsia"/>
        </w:rPr>
        <w:t>задач</w:t>
      </w:r>
      <w:r>
        <w:t></w:t>
      </w:r>
    </w:p>
    <w:p w:rsidR="00446706" w:rsidRDefault="00446706" w:rsidP="00446706">
      <w:r>
        <w:t></w:t>
      </w:r>
      <w:r>
        <w:tab/>
      </w:r>
      <w:r>
        <w:rPr>
          <w:rFonts w:hint="eastAsia"/>
        </w:rPr>
        <w:t>на</w:t>
      </w:r>
      <w:r>
        <w:t></w:t>
      </w:r>
      <w:r>
        <w:rPr>
          <w:rFonts w:hint="eastAsia"/>
        </w:rPr>
        <w:t>основе</w:t>
      </w:r>
      <w:r>
        <w:t></w:t>
      </w:r>
      <w:r>
        <w:rPr>
          <w:rFonts w:hint="eastAsia"/>
        </w:rPr>
        <w:t>сравнительного</w:t>
      </w:r>
      <w:r>
        <w:t></w:t>
      </w:r>
      <w:r>
        <w:rPr>
          <w:rFonts w:hint="eastAsia"/>
        </w:rPr>
        <w:t>анализа</w:t>
      </w:r>
      <w:r>
        <w:t></w:t>
      </w:r>
      <w:r>
        <w:rPr>
          <w:rFonts w:hint="eastAsia"/>
        </w:rPr>
        <w:t>сложившихся</w:t>
      </w:r>
      <w:r>
        <w:t></w:t>
      </w:r>
      <w:r>
        <w:rPr>
          <w:rFonts w:hint="eastAsia"/>
        </w:rPr>
        <w:t>в</w:t>
      </w:r>
      <w:r>
        <w:t></w:t>
      </w:r>
      <w:r>
        <w:rPr>
          <w:rFonts w:hint="eastAsia"/>
        </w:rPr>
        <w:t>развитых</w:t>
      </w:r>
      <w:r>
        <w:t></w:t>
      </w:r>
      <w:r>
        <w:rPr>
          <w:rFonts w:hint="eastAsia"/>
        </w:rPr>
        <w:t>странах</w:t>
      </w:r>
      <w:r>
        <w:t></w:t>
      </w:r>
      <w:r>
        <w:rPr>
          <w:rFonts w:hint="eastAsia"/>
        </w:rPr>
        <w:t>финансовых</w:t>
      </w:r>
      <w:r>
        <w:t></w:t>
      </w:r>
      <w:r>
        <w:rPr>
          <w:rFonts w:hint="eastAsia"/>
        </w:rPr>
        <w:t>моделей</w:t>
      </w:r>
      <w:r>
        <w:t></w:t>
      </w:r>
      <w:r>
        <w:rPr>
          <w:rFonts w:hint="eastAsia"/>
        </w:rPr>
        <w:t>национальных</w:t>
      </w:r>
      <w:r>
        <w:t></w:t>
      </w:r>
      <w:r>
        <w:rPr>
          <w:rFonts w:hint="eastAsia"/>
        </w:rPr>
        <w:t>систем</w:t>
      </w:r>
      <w:r>
        <w:t></w:t>
      </w:r>
      <w:r>
        <w:rPr>
          <w:rFonts w:hint="eastAsia"/>
        </w:rPr>
        <w:t>ОМС</w:t>
      </w:r>
      <w:r>
        <w:t></w:t>
      </w:r>
      <w:r>
        <w:rPr>
          <w:rFonts w:hint="eastAsia"/>
        </w:rPr>
        <w:t>провести</w:t>
      </w:r>
      <w:r>
        <w:t></w:t>
      </w:r>
      <w:r>
        <w:rPr>
          <w:rFonts w:hint="eastAsia"/>
        </w:rPr>
        <w:t>их</w:t>
      </w:r>
      <w:r>
        <w:t></w:t>
      </w:r>
      <w:r>
        <w:rPr>
          <w:rFonts w:hint="eastAsia"/>
        </w:rPr>
        <w:t>содержательно</w:t>
      </w:r>
      <w:r>
        <w:t></w:t>
      </w:r>
      <w:r>
        <w:rPr>
          <w:rFonts w:hint="eastAsia"/>
        </w:rPr>
        <w:t>функциональную</w:t>
      </w:r>
      <w:r>
        <w:t></w:t>
      </w:r>
      <w:r>
        <w:rPr>
          <w:rFonts w:hint="eastAsia"/>
        </w:rPr>
        <w:t>классификацию</w:t>
      </w:r>
      <w:r>
        <w:t></w:t>
      </w:r>
      <w:r>
        <w:rPr>
          <w:rFonts w:hint="eastAsia"/>
        </w:rPr>
        <w:t>и</w:t>
      </w:r>
      <w:r>
        <w:t></w:t>
      </w:r>
      <w:r>
        <w:rPr>
          <w:rFonts w:hint="eastAsia"/>
        </w:rPr>
        <w:t>выявить</w:t>
      </w:r>
      <w:r>
        <w:t></w:t>
      </w:r>
      <w:r>
        <w:rPr>
          <w:rFonts w:hint="eastAsia"/>
        </w:rPr>
        <w:t>общеродовые</w:t>
      </w:r>
      <w:r>
        <w:t></w:t>
      </w:r>
      <w:r>
        <w:rPr>
          <w:rFonts w:hint="eastAsia"/>
        </w:rPr>
        <w:t>признаки</w:t>
      </w:r>
      <w:r>
        <w:t></w:t>
      </w:r>
      <w:r>
        <w:rPr>
          <w:rFonts w:hint="eastAsia"/>
        </w:rPr>
        <w:t>эффективности</w:t>
      </w:r>
      <w:r>
        <w:t></w:t>
      </w:r>
      <w:r>
        <w:rPr>
          <w:rFonts w:hint="eastAsia"/>
        </w:rPr>
        <w:t>финансовой</w:t>
      </w:r>
      <w:r>
        <w:t></w:t>
      </w:r>
      <w:r>
        <w:rPr>
          <w:rFonts w:hint="eastAsia"/>
        </w:rPr>
        <w:t>модели</w:t>
      </w:r>
      <w:r>
        <w:t></w:t>
      </w:r>
      <w:r>
        <w:rPr>
          <w:rFonts w:hint="eastAsia"/>
        </w:rPr>
        <w:t>современной</w:t>
      </w:r>
      <w:r>
        <w:t></w:t>
      </w:r>
      <w:r>
        <w:rPr>
          <w:rFonts w:hint="eastAsia"/>
        </w:rPr>
        <w:t>системы</w:t>
      </w:r>
      <w:r>
        <w:t></w:t>
      </w:r>
      <w:r>
        <w:rPr>
          <w:rFonts w:hint="eastAsia"/>
        </w:rPr>
        <w:t>ОМС</w:t>
      </w:r>
      <w:r>
        <w:t></w:t>
      </w:r>
    </w:p>
    <w:p w:rsidR="00446706" w:rsidRDefault="00446706" w:rsidP="00446706">
      <w:r>
        <w:t></w:t>
      </w:r>
      <w:r>
        <w:tab/>
      </w:r>
      <w:r>
        <w:rPr>
          <w:rFonts w:hint="eastAsia"/>
        </w:rPr>
        <w:t>оценить</w:t>
      </w:r>
      <w:r>
        <w:t></w:t>
      </w:r>
      <w:r>
        <w:rPr>
          <w:rFonts w:hint="eastAsia"/>
        </w:rPr>
        <w:t>результаты</w:t>
      </w:r>
      <w:r>
        <w:t></w:t>
      </w:r>
      <w:r>
        <w:rPr>
          <w:rFonts w:hint="eastAsia"/>
        </w:rPr>
        <w:t>функционирования</w:t>
      </w:r>
      <w:r>
        <w:t></w:t>
      </w:r>
      <w:r>
        <w:rPr>
          <w:rFonts w:hint="eastAsia"/>
        </w:rPr>
        <w:t>сложившейся</w:t>
      </w:r>
      <w:r>
        <w:t></w:t>
      </w:r>
      <w:r>
        <w:rPr>
          <w:rFonts w:hint="eastAsia"/>
        </w:rPr>
        <w:t>в</w:t>
      </w:r>
      <w:r>
        <w:t></w:t>
      </w:r>
      <w:r>
        <w:rPr>
          <w:rFonts w:hint="eastAsia"/>
        </w:rPr>
        <w:t>России</w:t>
      </w:r>
      <w:r>
        <w:t></w:t>
      </w:r>
      <w:r>
        <w:rPr>
          <w:rFonts w:hint="eastAsia"/>
        </w:rPr>
        <w:t>финансовой</w:t>
      </w:r>
      <w:r>
        <w:t></w:t>
      </w:r>
      <w:r>
        <w:rPr>
          <w:rFonts w:hint="eastAsia"/>
        </w:rPr>
        <w:t>модели</w:t>
      </w:r>
      <w:r>
        <w:t></w:t>
      </w:r>
      <w:r>
        <w:rPr>
          <w:rFonts w:hint="eastAsia"/>
        </w:rPr>
        <w:t>системы</w:t>
      </w:r>
      <w:r>
        <w:t></w:t>
      </w:r>
      <w:r>
        <w:rPr>
          <w:rFonts w:hint="eastAsia"/>
        </w:rPr>
        <w:t>ОМС</w:t>
      </w:r>
      <w:r>
        <w:t></w:t>
      </w:r>
      <w:r>
        <w:rPr>
          <w:rFonts w:hint="eastAsia"/>
        </w:rPr>
        <w:t>на</w:t>
      </w:r>
      <w:r>
        <w:t></w:t>
      </w:r>
      <w:r>
        <w:rPr>
          <w:rFonts w:hint="eastAsia"/>
        </w:rPr>
        <w:t>основе</w:t>
      </w:r>
      <w:r>
        <w:t></w:t>
      </w:r>
      <w:r>
        <w:rPr>
          <w:rFonts w:hint="eastAsia"/>
        </w:rPr>
        <w:t>мониторинга</w:t>
      </w:r>
      <w:r>
        <w:t></w:t>
      </w:r>
      <w:r>
        <w:rPr>
          <w:rFonts w:hint="eastAsia"/>
        </w:rPr>
        <w:t>текущего</w:t>
      </w:r>
      <w:r>
        <w:t></w:t>
      </w:r>
      <w:r>
        <w:rPr>
          <w:rFonts w:hint="eastAsia"/>
        </w:rPr>
        <w:t>состояния</w:t>
      </w:r>
      <w:r>
        <w:t></w:t>
      </w:r>
      <w:r>
        <w:rPr>
          <w:rFonts w:hint="eastAsia"/>
        </w:rPr>
        <w:t>действующей</w:t>
      </w:r>
      <w:r>
        <w:t></w:t>
      </w:r>
      <w:r>
        <w:rPr>
          <w:rFonts w:hint="eastAsia"/>
        </w:rPr>
        <w:t>системы</w:t>
      </w:r>
      <w:r>
        <w:t></w:t>
      </w:r>
      <w:r>
        <w:rPr>
          <w:rFonts w:hint="eastAsia"/>
        </w:rPr>
        <w:t>ОМС</w:t>
      </w:r>
      <w:r>
        <w:t></w:t>
      </w:r>
      <w:r>
        <w:rPr>
          <w:rFonts w:hint="eastAsia"/>
        </w:rPr>
        <w:t>в</w:t>
      </w:r>
      <w:r>
        <w:t></w:t>
      </w:r>
      <w:r>
        <w:rPr>
          <w:rFonts w:hint="eastAsia"/>
        </w:rPr>
        <w:t>целях</w:t>
      </w:r>
      <w:r>
        <w:t></w:t>
      </w:r>
      <w:r>
        <w:rPr>
          <w:rFonts w:hint="eastAsia"/>
        </w:rPr>
        <w:t>обоснования</w:t>
      </w:r>
      <w:r>
        <w:t></w:t>
      </w:r>
      <w:r>
        <w:rPr>
          <w:rFonts w:hint="eastAsia"/>
        </w:rPr>
        <w:t>исходных</w:t>
      </w:r>
      <w:r>
        <w:t></w:t>
      </w:r>
      <w:r>
        <w:rPr>
          <w:rFonts w:hint="eastAsia"/>
        </w:rPr>
        <w:t>предпосылок</w:t>
      </w:r>
      <w:r>
        <w:t></w:t>
      </w:r>
      <w:r>
        <w:rPr>
          <w:rFonts w:hint="eastAsia"/>
        </w:rPr>
        <w:t>и</w:t>
      </w:r>
      <w:r>
        <w:t></w:t>
      </w:r>
      <w:r>
        <w:rPr>
          <w:rFonts w:hint="eastAsia"/>
        </w:rPr>
        <w:t>содержания</w:t>
      </w:r>
      <w:r>
        <w:t></w:t>
      </w:r>
      <w:r>
        <w:rPr>
          <w:rFonts w:hint="eastAsia"/>
        </w:rPr>
        <w:t>модернизации</w:t>
      </w:r>
      <w:r>
        <w:t></w:t>
      </w:r>
      <w:r>
        <w:rPr>
          <w:rFonts w:hint="eastAsia"/>
        </w:rPr>
        <w:t>финансовой</w:t>
      </w:r>
      <w:r>
        <w:t></w:t>
      </w:r>
      <w:r>
        <w:rPr>
          <w:rFonts w:hint="eastAsia"/>
        </w:rPr>
        <w:t>модели</w:t>
      </w:r>
      <w:r>
        <w:t></w:t>
      </w:r>
      <w:r>
        <w:rPr>
          <w:rFonts w:hint="eastAsia"/>
        </w:rPr>
        <w:t>ОМС</w:t>
      </w:r>
      <w:r>
        <w:t></w:t>
      </w:r>
    </w:p>
    <w:p w:rsidR="00446706" w:rsidRDefault="00446706" w:rsidP="00446706">
      <w:r>
        <w:t></w:t>
      </w:r>
      <w:r>
        <w:tab/>
      </w:r>
      <w:r>
        <w:rPr>
          <w:rFonts w:hint="eastAsia"/>
        </w:rPr>
        <w:t>провести</w:t>
      </w:r>
      <w:r>
        <w:t></w:t>
      </w:r>
      <w:r>
        <w:rPr>
          <w:rFonts w:hint="eastAsia"/>
        </w:rPr>
        <w:t>декомпозицию</w:t>
      </w:r>
      <w:r>
        <w:t></w:t>
      </w:r>
      <w:r>
        <w:rPr>
          <w:rFonts w:hint="eastAsia"/>
        </w:rPr>
        <w:t>финансовой</w:t>
      </w:r>
      <w:r>
        <w:t></w:t>
      </w:r>
      <w:r>
        <w:rPr>
          <w:rFonts w:hint="eastAsia"/>
        </w:rPr>
        <w:t>модели</w:t>
      </w:r>
      <w:r>
        <w:t></w:t>
      </w:r>
      <w:r>
        <w:rPr>
          <w:rFonts w:hint="eastAsia"/>
        </w:rPr>
        <w:t>ОМС</w:t>
      </w:r>
      <w:r>
        <w:t></w:t>
      </w:r>
      <w:r>
        <w:rPr>
          <w:rFonts w:hint="eastAsia"/>
        </w:rPr>
        <w:t>на</w:t>
      </w:r>
      <w:r>
        <w:t></w:t>
      </w:r>
      <w:r>
        <w:rPr>
          <w:rFonts w:hint="eastAsia"/>
        </w:rPr>
        <w:t>бизнес</w:t>
      </w:r>
      <w:r>
        <w:t></w:t>
      </w:r>
      <w:r>
        <w:rPr>
          <w:rFonts w:hint="eastAsia"/>
        </w:rPr>
        <w:t>модели</w:t>
      </w:r>
      <w:r>
        <w:t></w:t>
      </w:r>
      <w:r>
        <w:rPr>
          <w:rFonts w:hint="eastAsia"/>
        </w:rPr>
        <w:t>в</w:t>
      </w:r>
      <w:r>
        <w:t></w:t>
      </w:r>
      <w:r>
        <w:rPr>
          <w:rFonts w:hint="eastAsia"/>
        </w:rPr>
        <w:t>зависимости</w:t>
      </w:r>
      <w:r>
        <w:t></w:t>
      </w:r>
      <w:r>
        <w:rPr>
          <w:rFonts w:hint="eastAsia"/>
        </w:rPr>
        <w:t>от</w:t>
      </w:r>
      <w:r>
        <w:t></w:t>
      </w:r>
      <w:r>
        <w:rPr>
          <w:rFonts w:hint="eastAsia"/>
        </w:rPr>
        <w:t>их</w:t>
      </w:r>
      <w:r>
        <w:t></w:t>
      </w:r>
      <w:r>
        <w:rPr>
          <w:rFonts w:hint="eastAsia"/>
        </w:rPr>
        <w:t>ориентации</w:t>
      </w:r>
      <w:r>
        <w:t></w:t>
      </w:r>
      <w:r>
        <w:rPr>
          <w:rFonts w:hint="eastAsia"/>
        </w:rPr>
        <w:t>на</w:t>
      </w:r>
      <w:r>
        <w:t></w:t>
      </w:r>
      <w:r>
        <w:rPr>
          <w:rFonts w:hint="eastAsia"/>
        </w:rPr>
        <w:t>клиента</w:t>
      </w:r>
      <w:r>
        <w:t></w:t>
      </w:r>
      <w:r>
        <w:t></w:t>
      </w:r>
      <w:r>
        <w:rPr>
          <w:rFonts w:hint="eastAsia"/>
        </w:rPr>
        <w:t>инновации</w:t>
      </w:r>
      <w:r>
        <w:t></w:t>
      </w:r>
      <w:r>
        <w:t></w:t>
      </w:r>
      <w:r>
        <w:rPr>
          <w:rFonts w:hint="eastAsia"/>
        </w:rPr>
        <w:t>инфраструктуру</w:t>
      </w:r>
      <w:r>
        <w:t></w:t>
      </w:r>
      <w:r>
        <w:rPr>
          <w:rFonts w:hint="eastAsia"/>
        </w:rPr>
        <w:t>и</w:t>
      </w:r>
      <w:r>
        <w:t></w:t>
      </w:r>
      <w:r>
        <w:rPr>
          <w:rFonts w:hint="eastAsia"/>
        </w:rPr>
        <w:t>определить</w:t>
      </w:r>
      <w:r>
        <w:t></w:t>
      </w:r>
      <w:r>
        <w:rPr>
          <w:rFonts w:hint="eastAsia"/>
        </w:rPr>
        <w:t>направления</w:t>
      </w:r>
      <w:r>
        <w:t></w:t>
      </w:r>
      <w:r>
        <w:rPr>
          <w:rFonts w:hint="eastAsia"/>
        </w:rPr>
        <w:t>оптимизации</w:t>
      </w:r>
      <w:r>
        <w:t></w:t>
      </w:r>
      <w:r>
        <w:rPr>
          <w:rFonts w:hint="eastAsia"/>
        </w:rPr>
        <w:t>основной</w:t>
      </w:r>
      <w:r>
        <w:t></w:t>
      </w:r>
      <w:r>
        <w:rPr>
          <w:rFonts w:hint="eastAsia"/>
        </w:rPr>
        <w:t>страховой</w:t>
      </w:r>
      <w:r>
        <w:t></w:t>
      </w:r>
      <w:r>
        <w:rPr>
          <w:rFonts w:hint="eastAsia"/>
        </w:rPr>
        <w:t>модели</w:t>
      </w:r>
      <w:r>
        <w:t></w:t>
      </w:r>
      <w:r>
        <w:rPr>
          <w:rFonts w:hint="eastAsia"/>
        </w:rPr>
        <w:t>ОМС</w:t>
      </w:r>
      <w:r>
        <w:t></w:t>
      </w:r>
    </w:p>
    <w:p w:rsidR="00446706" w:rsidRDefault="00446706" w:rsidP="00446706">
      <w:r>
        <w:t></w:t>
      </w:r>
    </w:p>
    <w:p w:rsidR="00446706" w:rsidRDefault="00446706" w:rsidP="00446706">
      <w:r>
        <w:t></w:t>
      </w:r>
    </w:p>
    <w:p w:rsidR="00446706" w:rsidRDefault="00446706" w:rsidP="00446706">
      <w:r>
        <w:t></w:t>
      </w:r>
      <w:r>
        <w:tab/>
      </w:r>
      <w:r>
        <w:rPr>
          <w:rFonts w:hint="eastAsia"/>
        </w:rPr>
        <w:t>выявить</w:t>
      </w:r>
      <w:r>
        <w:t></w:t>
      </w:r>
      <w:r>
        <w:rPr>
          <w:rFonts w:hint="eastAsia"/>
        </w:rPr>
        <w:t>возможности</w:t>
      </w:r>
      <w:r>
        <w:t></w:t>
      </w:r>
      <w:r>
        <w:rPr>
          <w:rFonts w:hint="eastAsia"/>
        </w:rPr>
        <w:t>сопряжения</w:t>
      </w:r>
      <w:r>
        <w:t></w:t>
      </w:r>
      <w:r>
        <w:rPr>
          <w:rFonts w:hint="eastAsia"/>
        </w:rPr>
        <w:t>бизнес</w:t>
      </w:r>
      <w:r>
        <w:t></w:t>
      </w:r>
      <w:r>
        <w:rPr>
          <w:rFonts w:hint="eastAsia"/>
        </w:rPr>
        <w:t>моделей</w:t>
      </w:r>
      <w:r>
        <w:t></w:t>
      </w:r>
      <w:r>
        <w:rPr>
          <w:rFonts w:hint="eastAsia"/>
        </w:rPr>
        <w:t>ОМС</w:t>
      </w:r>
      <w:r>
        <w:t></w:t>
      </w:r>
      <w:r>
        <w:rPr>
          <w:rFonts w:hint="eastAsia"/>
        </w:rPr>
        <w:t>с</w:t>
      </w:r>
      <w:r>
        <w:t></w:t>
      </w:r>
      <w:r>
        <w:rPr>
          <w:rFonts w:hint="eastAsia"/>
        </w:rPr>
        <w:t>принципами</w:t>
      </w:r>
      <w:r>
        <w:t></w:t>
      </w:r>
      <w:r>
        <w:rPr>
          <w:rFonts w:hint="eastAsia"/>
        </w:rPr>
        <w:t>построения</w:t>
      </w:r>
      <w:r>
        <w:t></w:t>
      </w:r>
      <w:r>
        <w:rPr>
          <w:rFonts w:hint="eastAsia"/>
        </w:rPr>
        <w:t>зарубежных</w:t>
      </w:r>
      <w:r>
        <w:t></w:t>
      </w:r>
      <w:r>
        <w:rPr>
          <w:rFonts w:hint="eastAsia"/>
        </w:rPr>
        <w:t>финансовых</w:t>
      </w:r>
      <w:r>
        <w:t></w:t>
      </w:r>
      <w:r>
        <w:rPr>
          <w:rFonts w:hint="eastAsia"/>
        </w:rPr>
        <w:t>моделей</w:t>
      </w:r>
      <w:r>
        <w:t></w:t>
      </w:r>
      <w:r>
        <w:rPr>
          <w:rFonts w:hint="eastAsia"/>
        </w:rPr>
        <w:t>ОМС</w:t>
      </w:r>
      <w:r>
        <w:t></w:t>
      </w:r>
      <w:r>
        <w:rPr>
          <w:rFonts w:hint="eastAsia"/>
        </w:rPr>
        <w:t>в</w:t>
      </w:r>
      <w:r>
        <w:t></w:t>
      </w:r>
      <w:r>
        <w:rPr>
          <w:rFonts w:hint="eastAsia"/>
        </w:rPr>
        <w:t>целях</w:t>
      </w:r>
      <w:r>
        <w:t></w:t>
      </w:r>
      <w:r>
        <w:rPr>
          <w:rFonts w:hint="eastAsia"/>
        </w:rPr>
        <w:t>обеспечения</w:t>
      </w:r>
      <w:r>
        <w:t></w:t>
      </w:r>
      <w:r>
        <w:rPr>
          <w:rFonts w:hint="eastAsia"/>
        </w:rPr>
        <w:t>реализации</w:t>
      </w:r>
      <w:r>
        <w:t></w:t>
      </w:r>
      <w:r>
        <w:rPr>
          <w:rFonts w:hint="eastAsia"/>
        </w:rPr>
        <w:t>выбранного</w:t>
      </w:r>
      <w:r>
        <w:t></w:t>
      </w:r>
      <w:r>
        <w:rPr>
          <w:rFonts w:hint="eastAsia"/>
        </w:rPr>
        <w:t>пути</w:t>
      </w:r>
      <w:r>
        <w:t></w:t>
      </w:r>
      <w:r>
        <w:rPr>
          <w:rFonts w:hint="eastAsia"/>
        </w:rPr>
        <w:t>модернизации</w:t>
      </w:r>
      <w:r>
        <w:t></w:t>
      </w:r>
      <w:r>
        <w:rPr>
          <w:rFonts w:hint="eastAsia"/>
        </w:rPr>
        <w:t>финансовой</w:t>
      </w:r>
      <w:r>
        <w:t></w:t>
      </w:r>
      <w:r>
        <w:rPr>
          <w:rFonts w:hint="eastAsia"/>
        </w:rPr>
        <w:t>модели</w:t>
      </w:r>
      <w:r>
        <w:t></w:t>
      </w:r>
      <w:r>
        <w:rPr>
          <w:rFonts w:hint="eastAsia"/>
        </w:rPr>
        <w:t>ОМС</w:t>
      </w:r>
      <w:r>
        <w:t></w:t>
      </w:r>
      <w:r>
        <w:rPr>
          <w:rFonts w:hint="eastAsia"/>
        </w:rPr>
        <w:t>в</w:t>
      </w:r>
      <w:r>
        <w:t></w:t>
      </w:r>
      <w:r>
        <w:rPr>
          <w:rFonts w:hint="eastAsia"/>
        </w:rPr>
        <w:t>РФ</w:t>
      </w:r>
      <w:r>
        <w:t></w:t>
      </w:r>
      <w:r>
        <w:rPr>
          <w:rFonts w:hint="eastAsia"/>
        </w:rPr>
        <w:t>соответствующим</w:t>
      </w:r>
      <w:r>
        <w:t></w:t>
      </w:r>
      <w:r>
        <w:rPr>
          <w:rFonts w:hint="eastAsia"/>
        </w:rPr>
        <w:t>институционально</w:t>
      </w:r>
      <w:r>
        <w:t></w:t>
      </w:r>
      <w:r>
        <w:rPr>
          <w:rFonts w:hint="eastAsia"/>
        </w:rPr>
        <w:t>экономическим</w:t>
      </w:r>
      <w:r>
        <w:t></w:t>
      </w:r>
      <w:r>
        <w:rPr>
          <w:rFonts w:hint="eastAsia"/>
        </w:rPr>
        <w:t>инструментарием</w:t>
      </w:r>
      <w:r>
        <w:t></w:t>
      </w:r>
    </w:p>
    <w:p w:rsidR="00446706" w:rsidRDefault="00446706" w:rsidP="00446706">
      <w:r>
        <w:t></w:t>
      </w:r>
      <w:r>
        <w:tab/>
      </w:r>
      <w:r>
        <w:rPr>
          <w:rFonts w:hint="eastAsia"/>
        </w:rPr>
        <w:t>разработать</w:t>
      </w:r>
      <w:r>
        <w:t></w:t>
      </w:r>
      <w:r>
        <w:rPr>
          <w:rFonts w:hint="eastAsia"/>
        </w:rPr>
        <w:t>рекомендации</w:t>
      </w:r>
      <w:r>
        <w:t></w:t>
      </w:r>
      <w:r>
        <w:rPr>
          <w:rFonts w:hint="eastAsia"/>
        </w:rPr>
        <w:t>по</w:t>
      </w:r>
      <w:r>
        <w:t></w:t>
      </w:r>
      <w:r>
        <w:rPr>
          <w:rFonts w:hint="eastAsia"/>
        </w:rPr>
        <w:t>оптимизации</w:t>
      </w:r>
      <w:r>
        <w:t></w:t>
      </w:r>
      <w:r>
        <w:rPr>
          <w:rFonts w:hint="eastAsia"/>
        </w:rPr>
        <w:t>бюджетных</w:t>
      </w:r>
      <w:r>
        <w:t></w:t>
      </w:r>
      <w:r>
        <w:rPr>
          <w:rFonts w:hint="eastAsia"/>
        </w:rPr>
        <w:t>расходов</w:t>
      </w:r>
      <w:r>
        <w:t></w:t>
      </w:r>
      <w:r>
        <w:rPr>
          <w:rFonts w:hint="eastAsia"/>
        </w:rPr>
        <w:t>в</w:t>
      </w:r>
      <w:r>
        <w:t></w:t>
      </w:r>
      <w:r>
        <w:rPr>
          <w:rFonts w:hint="eastAsia"/>
        </w:rPr>
        <w:t>системе</w:t>
      </w:r>
      <w:r>
        <w:t></w:t>
      </w:r>
      <w:r>
        <w:rPr>
          <w:rFonts w:hint="eastAsia"/>
        </w:rPr>
        <w:t>ОМС</w:t>
      </w:r>
      <w:r>
        <w:t></w:t>
      </w:r>
      <w:r>
        <w:rPr>
          <w:rFonts w:hint="eastAsia"/>
        </w:rPr>
        <w:t>путем</w:t>
      </w:r>
      <w:r>
        <w:t></w:t>
      </w:r>
      <w:r>
        <w:rPr>
          <w:rFonts w:hint="eastAsia"/>
        </w:rPr>
        <w:t>использования</w:t>
      </w:r>
      <w:r>
        <w:t></w:t>
      </w:r>
      <w:r>
        <w:rPr>
          <w:rFonts w:hint="eastAsia"/>
        </w:rPr>
        <w:t>инновационных</w:t>
      </w:r>
      <w:r>
        <w:t></w:t>
      </w:r>
      <w:r>
        <w:rPr>
          <w:rFonts w:hint="eastAsia"/>
        </w:rPr>
        <w:t>методов</w:t>
      </w:r>
      <w:r>
        <w:t></w:t>
      </w:r>
      <w:r>
        <w:rPr>
          <w:rFonts w:hint="eastAsia"/>
        </w:rPr>
        <w:t>управления</w:t>
      </w:r>
      <w:r>
        <w:t></w:t>
      </w:r>
      <w:r>
        <w:rPr>
          <w:rFonts w:hint="eastAsia"/>
        </w:rPr>
        <w:t>здравоохранением</w:t>
      </w:r>
      <w:r>
        <w:t></w:t>
      </w:r>
      <w:r>
        <w:rPr>
          <w:rFonts w:hint="eastAsia"/>
        </w:rPr>
        <w:t>в</w:t>
      </w:r>
      <w:r>
        <w:t></w:t>
      </w:r>
      <w:r>
        <w:rPr>
          <w:rFonts w:hint="eastAsia"/>
        </w:rPr>
        <w:t>части</w:t>
      </w:r>
      <w:r>
        <w:t></w:t>
      </w:r>
      <w:r>
        <w:rPr>
          <w:rFonts w:hint="eastAsia"/>
        </w:rPr>
        <w:t>профилактики</w:t>
      </w:r>
      <w:r>
        <w:t></w:t>
      </w:r>
      <w:r>
        <w:rPr>
          <w:rFonts w:hint="eastAsia"/>
        </w:rPr>
        <w:t>и</w:t>
      </w:r>
      <w:r>
        <w:t></w:t>
      </w:r>
      <w:r>
        <w:rPr>
          <w:rFonts w:hint="eastAsia"/>
        </w:rPr>
        <w:t>ранней</w:t>
      </w:r>
      <w:r>
        <w:t></w:t>
      </w:r>
      <w:r>
        <w:rPr>
          <w:rFonts w:hint="eastAsia"/>
        </w:rPr>
        <w:t>диагностики</w:t>
      </w:r>
      <w:r>
        <w:t></w:t>
      </w:r>
      <w:r>
        <w:rPr>
          <w:rFonts w:hint="eastAsia"/>
        </w:rPr>
        <w:t>заболеваний</w:t>
      </w:r>
      <w:r>
        <w:t></w:t>
      </w:r>
    </w:p>
    <w:p w:rsidR="00446706" w:rsidRDefault="00446706" w:rsidP="00446706">
      <w:r>
        <w:rPr>
          <w:rFonts w:hint="eastAsia"/>
        </w:rPr>
        <w:t>Объект</w:t>
      </w:r>
      <w:r>
        <w:t></w:t>
      </w:r>
      <w:r>
        <w:rPr>
          <w:rFonts w:hint="eastAsia"/>
        </w:rPr>
        <w:t>и</w:t>
      </w:r>
      <w:r>
        <w:t></w:t>
      </w:r>
      <w:r>
        <w:rPr>
          <w:rFonts w:hint="eastAsia"/>
        </w:rPr>
        <w:t>предмет</w:t>
      </w:r>
      <w:r>
        <w:t></w:t>
      </w:r>
      <w:r>
        <w:rPr>
          <w:rFonts w:hint="eastAsia"/>
        </w:rPr>
        <w:t>исследования</w:t>
      </w:r>
      <w:r>
        <w:t></w:t>
      </w:r>
      <w:r>
        <w:t></w:t>
      </w:r>
      <w:r>
        <w:rPr>
          <w:rFonts w:hint="eastAsia"/>
        </w:rPr>
        <w:t>Объектом</w:t>
      </w:r>
      <w:r>
        <w:t></w:t>
      </w:r>
      <w:r>
        <w:rPr>
          <w:rFonts w:hint="eastAsia"/>
        </w:rPr>
        <w:t>исследования</w:t>
      </w:r>
      <w:r>
        <w:t></w:t>
      </w:r>
      <w:r>
        <w:rPr>
          <w:rFonts w:hint="eastAsia"/>
        </w:rPr>
        <w:t>выступают</w:t>
      </w:r>
      <w:r>
        <w:t></w:t>
      </w:r>
      <w:r>
        <w:rPr>
          <w:rFonts w:hint="eastAsia"/>
        </w:rPr>
        <w:t>взаимосвязи</w:t>
      </w:r>
      <w:r>
        <w:t></w:t>
      </w:r>
      <w:r>
        <w:rPr>
          <w:rFonts w:hint="eastAsia"/>
        </w:rPr>
        <w:t>и</w:t>
      </w:r>
      <w:r>
        <w:t></w:t>
      </w:r>
      <w:r>
        <w:rPr>
          <w:rFonts w:hint="eastAsia"/>
        </w:rPr>
        <w:t>взаимозависимости</w:t>
      </w:r>
      <w:r>
        <w:t></w:t>
      </w:r>
      <w:r>
        <w:t></w:t>
      </w:r>
      <w:r>
        <w:rPr>
          <w:rFonts w:hint="eastAsia"/>
        </w:rPr>
        <w:t>возникающие</w:t>
      </w:r>
      <w:r>
        <w:t></w:t>
      </w:r>
      <w:r>
        <w:rPr>
          <w:rFonts w:hint="eastAsia"/>
        </w:rPr>
        <w:t>в</w:t>
      </w:r>
      <w:r>
        <w:t></w:t>
      </w:r>
      <w:r>
        <w:rPr>
          <w:rFonts w:hint="eastAsia"/>
        </w:rPr>
        <w:t>процессе</w:t>
      </w:r>
      <w:r>
        <w:t></w:t>
      </w:r>
      <w:r>
        <w:rPr>
          <w:rFonts w:hint="eastAsia"/>
        </w:rPr>
        <w:t>организации</w:t>
      </w:r>
      <w:r>
        <w:t></w:t>
      </w:r>
      <w:r>
        <w:rPr>
          <w:rFonts w:hint="eastAsia"/>
        </w:rPr>
        <w:t>и</w:t>
      </w:r>
      <w:r>
        <w:t></w:t>
      </w:r>
      <w:r>
        <w:rPr>
          <w:rFonts w:hint="eastAsia"/>
        </w:rPr>
        <w:t>функционирования</w:t>
      </w:r>
      <w:r>
        <w:t></w:t>
      </w:r>
      <w:r>
        <w:rPr>
          <w:rFonts w:hint="eastAsia"/>
        </w:rPr>
        <w:t>системы</w:t>
      </w:r>
      <w:r>
        <w:t></w:t>
      </w:r>
      <w:r>
        <w:rPr>
          <w:rFonts w:hint="eastAsia"/>
        </w:rPr>
        <w:t>ОМС</w:t>
      </w:r>
      <w:r>
        <w:t></w:t>
      </w:r>
      <w:r>
        <w:rPr>
          <w:rFonts w:hint="eastAsia"/>
        </w:rPr>
        <w:t>как</w:t>
      </w:r>
      <w:r>
        <w:t></w:t>
      </w:r>
      <w:r>
        <w:rPr>
          <w:rFonts w:hint="eastAsia"/>
        </w:rPr>
        <w:t>звена</w:t>
      </w:r>
      <w:r>
        <w:t></w:t>
      </w:r>
      <w:r>
        <w:rPr>
          <w:rFonts w:hint="eastAsia"/>
        </w:rPr>
        <w:t>общей</w:t>
      </w:r>
      <w:r>
        <w:t></w:t>
      </w:r>
      <w:r>
        <w:rPr>
          <w:rFonts w:hint="eastAsia"/>
        </w:rPr>
        <w:t>финансовой</w:t>
      </w:r>
      <w:r>
        <w:t></w:t>
      </w:r>
      <w:r>
        <w:rPr>
          <w:rFonts w:hint="eastAsia"/>
        </w:rPr>
        <w:t>системы</w:t>
      </w:r>
      <w:r>
        <w:t></w:t>
      </w:r>
      <w:r>
        <w:rPr>
          <w:rFonts w:hint="eastAsia"/>
        </w:rPr>
        <w:t>государства</w:t>
      </w:r>
      <w:r>
        <w:t></w:t>
      </w:r>
      <w:r>
        <w:t></w:t>
      </w:r>
      <w:r>
        <w:rPr>
          <w:rFonts w:hint="eastAsia"/>
        </w:rPr>
        <w:t>Предметом</w:t>
      </w:r>
      <w:r>
        <w:t></w:t>
      </w:r>
      <w:r>
        <w:rPr>
          <w:rFonts w:hint="eastAsia"/>
        </w:rPr>
        <w:t>диссертационного</w:t>
      </w:r>
      <w:r>
        <w:t></w:t>
      </w:r>
      <w:r>
        <w:rPr>
          <w:rFonts w:hint="eastAsia"/>
        </w:rPr>
        <w:t>исследования</w:t>
      </w:r>
      <w:r>
        <w:t></w:t>
      </w:r>
      <w:r>
        <w:rPr>
          <w:rFonts w:hint="eastAsia"/>
        </w:rPr>
        <w:t>является</w:t>
      </w:r>
      <w:r>
        <w:t></w:t>
      </w:r>
      <w:r>
        <w:rPr>
          <w:rFonts w:hint="eastAsia"/>
        </w:rPr>
        <w:t>разработка</w:t>
      </w:r>
      <w:r>
        <w:t></w:t>
      </w:r>
      <w:r>
        <w:rPr>
          <w:rFonts w:hint="eastAsia"/>
        </w:rPr>
        <w:t>финансовой</w:t>
      </w:r>
      <w:r>
        <w:t></w:t>
      </w:r>
      <w:r>
        <w:rPr>
          <w:rFonts w:hint="eastAsia"/>
        </w:rPr>
        <w:t>модели</w:t>
      </w:r>
      <w:r>
        <w:t></w:t>
      </w:r>
      <w:r>
        <w:rPr>
          <w:rFonts w:hint="eastAsia"/>
        </w:rPr>
        <w:t>системы</w:t>
      </w:r>
      <w:r>
        <w:t></w:t>
      </w:r>
      <w:r>
        <w:rPr>
          <w:rFonts w:hint="eastAsia"/>
        </w:rPr>
        <w:t>ОМС</w:t>
      </w:r>
      <w:r>
        <w:t></w:t>
      </w:r>
      <w:r>
        <w:rPr>
          <w:rFonts w:hint="eastAsia"/>
        </w:rPr>
        <w:t>РФ</w:t>
      </w:r>
      <w:r>
        <w:t></w:t>
      </w:r>
      <w:r>
        <w:rPr>
          <w:rFonts w:hint="eastAsia"/>
        </w:rPr>
        <w:t>и</w:t>
      </w:r>
      <w:r>
        <w:t></w:t>
      </w:r>
      <w:r>
        <w:rPr>
          <w:rFonts w:hint="eastAsia"/>
        </w:rPr>
        <w:t>инструментария</w:t>
      </w:r>
      <w:r>
        <w:t></w:t>
      </w:r>
      <w:r>
        <w:rPr>
          <w:rFonts w:hint="eastAsia"/>
        </w:rPr>
        <w:t>ее</w:t>
      </w:r>
      <w:r>
        <w:t></w:t>
      </w:r>
      <w:r>
        <w:rPr>
          <w:rFonts w:hint="eastAsia"/>
        </w:rPr>
        <w:t>модернизации</w:t>
      </w:r>
      <w:r>
        <w:t></w:t>
      </w:r>
      <w:r>
        <w:rPr>
          <w:rFonts w:hint="eastAsia"/>
        </w:rPr>
        <w:t>в</w:t>
      </w:r>
      <w:r>
        <w:t></w:t>
      </w:r>
      <w:r>
        <w:rPr>
          <w:rFonts w:hint="eastAsia"/>
        </w:rPr>
        <w:t>контексте</w:t>
      </w:r>
      <w:r>
        <w:t></w:t>
      </w:r>
      <w:r>
        <w:rPr>
          <w:rFonts w:hint="eastAsia"/>
        </w:rPr>
        <w:t>обеспечения</w:t>
      </w:r>
      <w:r>
        <w:t></w:t>
      </w:r>
      <w:r>
        <w:rPr>
          <w:rFonts w:hint="eastAsia"/>
        </w:rPr>
        <w:t>достаточности</w:t>
      </w:r>
      <w:r>
        <w:t></w:t>
      </w:r>
      <w:r>
        <w:rPr>
          <w:rFonts w:hint="eastAsia"/>
        </w:rPr>
        <w:t>финансирования</w:t>
      </w:r>
      <w:r>
        <w:t></w:t>
      </w:r>
      <w:r>
        <w:rPr>
          <w:rFonts w:hint="eastAsia"/>
        </w:rPr>
        <w:t>системы</w:t>
      </w:r>
      <w:r>
        <w:t></w:t>
      </w:r>
      <w:r>
        <w:rPr>
          <w:rFonts w:hint="eastAsia"/>
        </w:rPr>
        <w:t>здравоохранения</w:t>
      </w:r>
      <w:r>
        <w:t></w:t>
      </w:r>
    </w:p>
    <w:p w:rsidR="00446706" w:rsidRDefault="00446706" w:rsidP="00446706">
      <w:r>
        <w:rPr>
          <w:rFonts w:hint="eastAsia"/>
        </w:rPr>
        <w:t>Теоретико</w:t>
      </w:r>
      <w:r>
        <w:t></w:t>
      </w:r>
      <w:r>
        <w:rPr>
          <w:rFonts w:hint="eastAsia"/>
        </w:rPr>
        <w:t>методологической</w:t>
      </w:r>
      <w:r>
        <w:t></w:t>
      </w:r>
      <w:r>
        <w:rPr>
          <w:rFonts w:hint="eastAsia"/>
        </w:rPr>
        <w:t>основой</w:t>
      </w:r>
      <w:r>
        <w:t></w:t>
      </w:r>
      <w:r>
        <w:rPr>
          <w:rFonts w:hint="eastAsia"/>
        </w:rPr>
        <w:t>исследования</w:t>
      </w:r>
      <w:r>
        <w:t></w:t>
      </w:r>
      <w:r>
        <w:rPr>
          <w:rFonts w:hint="eastAsia"/>
        </w:rPr>
        <w:t>послужили</w:t>
      </w:r>
      <w:r>
        <w:t></w:t>
      </w:r>
      <w:r>
        <w:rPr>
          <w:rFonts w:hint="eastAsia"/>
        </w:rPr>
        <w:t>фундаментальные</w:t>
      </w:r>
      <w:r>
        <w:t></w:t>
      </w:r>
      <w:r>
        <w:rPr>
          <w:rFonts w:hint="eastAsia"/>
        </w:rPr>
        <w:t>положения</w:t>
      </w:r>
      <w:r>
        <w:t></w:t>
      </w:r>
      <w:r>
        <w:t></w:t>
      </w:r>
      <w:r>
        <w:rPr>
          <w:rFonts w:hint="eastAsia"/>
        </w:rPr>
        <w:t>концепции</w:t>
      </w:r>
      <w:r>
        <w:t></w:t>
      </w:r>
      <w:r>
        <w:t></w:t>
      </w:r>
      <w:r>
        <w:rPr>
          <w:rFonts w:hint="eastAsia"/>
        </w:rPr>
        <w:t>содержащиеся</w:t>
      </w:r>
      <w:r>
        <w:t></w:t>
      </w:r>
      <w:r>
        <w:rPr>
          <w:rFonts w:hint="eastAsia"/>
        </w:rPr>
        <w:t>в</w:t>
      </w:r>
      <w:r>
        <w:t></w:t>
      </w:r>
      <w:r>
        <w:rPr>
          <w:rFonts w:hint="eastAsia"/>
        </w:rPr>
        <w:t>исследованиях</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rPr>
          <w:rFonts w:hint="eastAsia"/>
        </w:rPr>
        <w:t>в</w:t>
      </w:r>
      <w:r>
        <w:t></w:t>
      </w:r>
      <w:r>
        <w:rPr>
          <w:rFonts w:hint="eastAsia"/>
        </w:rPr>
        <w:t>области</w:t>
      </w:r>
      <w:r>
        <w:t></w:t>
      </w:r>
      <w:r>
        <w:rPr>
          <w:rFonts w:hint="eastAsia"/>
        </w:rPr>
        <w:t>теории</w:t>
      </w:r>
      <w:r>
        <w:t></w:t>
      </w:r>
      <w:r>
        <w:rPr>
          <w:rFonts w:hint="eastAsia"/>
        </w:rPr>
        <w:t>финансов</w:t>
      </w:r>
      <w:r>
        <w:t></w:t>
      </w:r>
      <w:r>
        <w:rPr>
          <w:rFonts w:hint="eastAsia"/>
        </w:rPr>
        <w:t>и</w:t>
      </w:r>
      <w:r>
        <w:t></w:t>
      </w:r>
      <w:r>
        <w:rPr>
          <w:rFonts w:hint="eastAsia"/>
        </w:rPr>
        <w:t>экономики</w:t>
      </w:r>
      <w:r>
        <w:t></w:t>
      </w:r>
      <w:r>
        <w:rPr>
          <w:rFonts w:hint="eastAsia"/>
        </w:rPr>
        <w:t>здравоохранения</w:t>
      </w:r>
      <w:r>
        <w:t></w:t>
      </w:r>
      <w:r>
        <w:t></w:t>
      </w:r>
      <w:r>
        <w:rPr>
          <w:rFonts w:hint="eastAsia"/>
        </w:rPr>
        <w:t>методические</w:t>
      </w:r>
      <w:r>
        <w:t></w:t>
      </w:r>
      <w:r>
        <w:rPr>
          <w:rFonts w:hint="eastAsia"/>
        </w:rPr>
        <w:t>и</w:t>
      </w:r>
      <w:r>
        <w:t></w:t>
      </w:r>
      <w:r>
        <w:rPr>
          <w:rFonts w:hint="eastAsia"/>
        </w:rPr>
        <w:t>аналитические</w:t>
      </w:r>
      <w:r>
        <w:t></w:t>
      </w:r>
      <w:r>
        <w:rPr>
          <w:rFonts w:hint="eastAsia"/>
        </w:rPr>
        <w:t>исследования</w:t>
      </w:r>
      <w:r>
        <w:t></w:t>
      </w:r>
      <w:r>
        <w:rPr>
          <w:rFonts w:hint="eastAsia"/>
        </w:rPr>
        <w:t>в</w:t>
      </w:r>
      <w:r>
        <w:t></w:t>
      </w:r>
      <w:r>
        <w:rPr>
          <w:rFonts w:hint="eastAsia"/>
        </w:rPr>
        <w:t>области</w:t>
      </w:r>
      <w:r>
        <w:t></w:t>
      </w:r>
      <w:r>
        <w:rPr>
          <w:rFonts w:hint="eastAsia"/>
        </w:rPr>
        <w:t>модернизации</w:t>
      </w:r>
      <w:r>
        <w:t></w:t>
      </w:r>
      <w:r>
        <w:rPr>
          <w:rFonts w:hint="eastAsia"/>
        </w:rPr>
        <w:t>финансовой</w:t>
      </w:r>
      <w:r>
        <w:t></w:t>
      </w:r>
      <w:r>
        <w:rPr>
          <w:rFonts w:hint="eastAsia"/>
        </w:rPr>
        <w:t>модели</w:t>
      </w:r>
      <w:r>
        <w:t></w:t>
      </w:r>
      <w:r>
        <w:rPr>
          <w:rFonts w:hint="eastAsia"/>
        </w:rPr>
        <w:t>национальной</w:t>
      </w:r>
      <w:r>
        <w:t></w:t>
      </w:r>
      <w:r>
        <w:rPr>
          <w:rFonts w:hint="eastAsia"/>
        </w:rPr>
        <w:t>системы</w:t>
      </w:r>
      <w:r>
        <w:t></w:t>
      </w:r>
      <w:r>
        <w:rPr>
          <w:rFonts w:hint="eastAsia"/>
        </w:rPr>
        <w:t>ОМС</w:t>
      </w:r>
      <w:r>
        <w:t></w:t>
      </w:r>
    </w:p>
    <w:p w:rsidR="00446706" w:rsidRDefault="00446706" w:rsidP="00446706">
      <w:r>
        <w:rPr>
          <w:rFonts w:hint="eastAsia"/>
        </w:rPr>
        <w:t>Соответствие</w:t>
      </w:r>
      <w:r>
        <w:t></w:t>
      </w:r>
      <w:r>
        <w:rPr>
          <w:rFonts w:hint="eastAsia"/>
        </w:rPr>
        <w:t>диссертации</w:t>
      </w:r>
      <w:r>
        <w:t></w:t>
      </w:r>
      <w:r>
        <w:rPr>
          <w:rFonts w:hint="eastAsia"/>
        </w:rPr>
        <w:t>Паспорту</w:t>
      </w:r>
      <w:r>
        <w:t></w:t>
      </w:r>
      <w:r>
        <w:rPr>
          <w:rFonts w:hint="eastAsia"/>
        </w:rPr>
        <w:t>научной</w:t>
      </w:r>
      <w:r>
        <w:t></w:t>
      </w:r>
      <w:r>
        <w:rPr>
          <w:rFonts w:hint="eastAsia"/>
        </w:rPr>
        <w:t>специальности</w:t>
      </w:r>
      <w:r>
        <w:t></w:t>
      </w:r>
      <w:r>
        <w:t></w:t>
      </w:r>
      <w:r>
        <w:rPr>
          <w:rFonts w:hint="eastAsia"/>
        </w:rPr>
        <w:t>Исследование</w:t>
      </w:r>
      <w:r>
        <w:t></w:t>
      </w:r>
      <w:r>
        <w:rPr>
          <w:rFonts w:hint="eastAsia"/>
        </w:rPr>
        <w:t>выполнено</w:t>
      </w:r>
      <w:r>
        <w:t></w:t>
      </w:r>
      <w:r>
        <w:rPr>
          <w:rFonts w:hint="eastAsia"/>
        </w:rPr>
        <w:t>в</w:t>
      </w:r>
      <w:r>
        <w:t></w:t>
      </w:r>
      <w:r>
        <w:rPr>
          <w:rFonts w:hint="eastAsia"/>
        </w:rPr>
        <w:t>рамках</w:t>
      </w:r>
      <w:r>
        <w:t></w:t>
      </w:r>
      <w:r>
        <w:rPr>
          <w:rFonts w:hint="eastAsia"/>
        </w:rPr>
        <w:t>специальности</w:t>
      </w:r>
      <w:r>
        <w:t></w:t>
      </w:r>
      <w:r>
        <w:t></w:t>
      </w:r>
      <w:r>
        <w:t></w:t>
      </w:r>
      <w:r>
        <w:t></w:t>
      </w:r>
      <w:r>
        <w:t></w:t>
      </w:r>
      <w:r>
        <w:t></w:t>
      </w:r>
      <w:r>
        <w:t></w:t>
      </w:r>
      <w:r>
        <w:t></w:t>
      </w:r>
      <w:r>
        <w:t></w:t>
      </w:r>
      <w:r>
        <w:t></w:t>
      </w:r>
      <w:r>
        <w:t></w:t>
      </w:r>
      <w:r>
        <w:t></w:t>
      </w:r>
      <w:r>
        <w:t></w:t>
      </w:r>
      <w:r>
        <w:rPr>
          <w:rFonts w:hint="eastAsia"/>
        </w:rPr>
        <w:t>Финансы</w:t>
      </w:r>
      <w:r>
        <w:t></w:t>
      </w:r>
      <w:r>
        <w:t></w:t>
      </w:r>
      <w:r>
        <w:rPr>
          <w:rFonts w:hint="eastAsia"/>
        </w:rPr>
        <w:t>денежное</w:t>
      </w:r>
      <w:r>
        <w:t></w:t>
      </w:r>
      <w:r>
        <w:rPr>
          <w:rFonts w:hint="eastAsia"/>
        </w:rPr>
        <w:t>обращение</w:t>
      </w:r>
      <w:r>
        <w:t></w:t>
      </w:r>
      <w:r>
        <w:rPr>
          <w:rFonts w:hint="eastAsia"/>
        </w:rPr>
        <w:t>и</w:t>
      </w:r>
      <w:r>
        <w:t></w:t>
      </w:r>
      <w:r>
        <w:rPr>
          <w:rFonts w:hint="eastAsia"/>
        </w:rPr>
        <w:t>кредит</w:t>
      </w:r>
      <w:r>
        <w:t></w:t>
      </w:r>
      <w:r>
        <w:t></w:t>
      </w:r>
      <w:r>
        <w:t></w:t>
      </w:r>
      <w:r>
        <w:rPr>
          <w:rFonts w:hint="eastAsia"/>
        </w:rPr>
        <w:t>части</w:t>
      </w:r>
      <w:r>
        <w:t></w:t>
      </w:r>
      <w:r>
        <w:t></w:t>
      </w:r>
      <w:r>
        <w:t></w:t>
      </w:r>
      <w:r>
        <w:t></w:t>
      </w:r>
      <w:r>
        <w:rPr>
          <w:rFonts w:hint="eastAsia"/>
        </w:rPr>
        <w:t>Финансы</w:t>
      </w:r>
      <w:r>
        <w:t></w:t>
      </w:r>
      <w:r>
        <w:t></w:t>
      </w:r>
      <w:r>
        <w:t></w:t>
      </w:r>
      <w:r>
        <w:rPr>
          <w:rFonts w:hint="eastAsia"/>
        </w:rPr>
        <w:t>пп</w:t>
      </w:r>
      <w:r>
        <w:t></w:t>
      </w:r>
      <w:r>
        <w:t></w:t>
      </w:r>
      <w:r>
        <w:t></w:t>
      </w:r>
      <w:r>
        <w:t></w:t>
      </w:r>
      <w:r>
        <w:t></w:t>
      </w:r>
      <w:r>
        <w:t></w:t>
      </w:r>
      <w:r>
        <w:rPr>
          <w:rFonts w:hint="eastAsia"/>
        </w:rPr>
        <w:t>Финансовое</w:t>
      </w:r>
      <w:r>
        <w:t></w:t>
      </w:r>
      <w:r>
        <w:rPr>
          <w:rFonts w:hint="eastAsia"/>
        </w:rPr>
        <w:t>и</w:t>
      </w:r>
      <w:r>
        <w:t></w:t>
      </w:r>
      <w:r>
        <w:rPr>
          <w:rFonts w:hint="eastAsia"/>
        </w:rPr>
        <w:t>налоговое</w:t>
      </w:r>
      <w:r>
        <w:t></w:t>
      </w:r>
      <w:r>
        <w:rPr>
          <w:rFonts w:hint="eastAsia"/>
        </w:rPr>
        <w:t>регулирование</w:t>
      </w:r>
      <w:r>
        <w:t></w:t>
      </w:r>
      <w:r>
        <w:rPr>
          <w:rFonts w:hint="eastAsia"/>
        </w:rPr>
        <w:t>развития</w:t>
      </w:r>
      <w:r>
        <w:t></w:t>
      </w:r>
      <w:r>
        <w:rPr>
          <w:rFonts w:hint="eastAsia"/>
        </w:rPr>
        <w:t>и</w:t>
      </w:r>
      <w:r>
        <w:t></w:t>
      </w:r>
      <w:r>
        <w:rPr>
          <w:rFonts w:hint="eastAsia"/>
        </w:rPr>
        <w:t>эффективного</w:t>
      </w:r>
      <w:r>
        <w:t></w:t>
      </w:r>
      <w:r>
        <w:rPr>
          <w:rFonts w:hint="eastAsia"/>
        </w:rPr>
        <w:t>функционирования</w:t>
      </w:r>
      <w:r>
        <w:t></w:t>
      </w:r>
      <w:r>
        <w:rPr>
          <w:rFonts w:hint="eastAsia"/>
        </w:rPr>
        <w:t>обязательного</w:t>
      </w:r>
      <w:r>
        <w:t></w:t>
      </w:r>
      <w:r>
        <w:rPr>
          <w:rFonts w:hint="eastAsia"/>
        </w:rPr>
        <w:t>и</w:t>
      </w:r>
      <w:r>
        <w:t></w:t>
      </w:r>
      <w:r>
        <w:rPr>
          <w:rFonts w:hint="eastAsia"/>
        </w:rPr>
        <w:t>добровольного</w:t>
      </w:r>
      <w:r>
        <w:t></w:t>
      </w:r>
      <w:r>
        <w:rPr>
          <w:rFonts w:hint="eastAsia"/>
        </w:rPr>
        <w:t>страхования</w:t>
      </w:r>
      <w:r>
        <w:t></w:t>
      </w:r>
      <w:r>
        <w:t></w:t>
      </w:r>
      <w:r>
        <w:t></w:t>
      </w:r>
      <w:r>
        <w:t></w:t>
      </w:r>
      <w:r>
        <w:t></w:t>
      </w:r>
      <w:r>
        <w:t></w:t>
      </w:r>
      <w:r>
        <w:t></w:t>
      </w:r>
      <w:r>
        <w:rPr>
          <w:rFonts w:hint="eastAsia"/>
        </w:rPr>
        <w:t>Формирование</w:t>
      </w:r>
      <w:r>
        <w:t></w:t>
      </w:r>
      <w:r>
        <w:rPr>
          <w:rFonts w:hint="eastAsia"/>
        </w:rPr>
        <w:t>теоретических</w:t>
      </w:r>
      <w:r>
        <w:t></w:t>
      </w:r>
      <w:r>
        <w:rPr>
          <w:rFonts w:hint="eastAsia"/>
        </w:rPr>
        <w:t>и</w:t>
      </w:r>
      <w:r>
        <w:t></w:t>
      </w:r>
      <w:r>
        <w:rPr>
          <w:rFonts w:hint="eastAsia"/>
        </w:rPr>
        <w:t>методологических</w:t>
      </w:r>
      <w:r>
        <w:t></w:t>
      </w:r>
      <w:r>
        <w:rPr>
          <w:rFonts w:hint="eastAsia"/>
        </w:rPr>
        <w:t>основ</w:t>
      </w:r>
      <w:r>
        <w:t></w:t>
      </w:r>
      <w:r>
        <w:rPr>
          <w:rFonts w:hint="eastAsia"/>
        </w:rPr>
        <w:t>новых</w:t>
      </w:r>
      <w:r>
        <w:t></w:t>
      </w:r>
      <w:r>
        <w:rPr>
          <w:rFonts w:hint="eastAsia"/>
        </w:rPr>
        <w:t>видов</w:t>
      </w:r>
      <w:r>
        <w:t></w:t>
      </w:r>
      <w:r>
        <w:rPr>
          <w:rFonts w:hint="eastAsia"/>
        </w:rPr>
        <w:t>страховых</w:t>
      </w:r>
      <w:r>
        <w:t></w:t>
      </w:r>
      <w:r>
        <w:rPr>
          <w:rFonts w:hint="eastAsia"/>
        </w:rPr>
        <w:t>продуктов</w:t>
      </w:r>
      <w:r>
        <w:t></w:t>
      </w:r>
      <w:r>
        <w:rPr>
          <w:rFonts w:hint="eastAsia"/>
        </w:rPr>
        <w:t>и</w:t>
      </w:r>
      <w:r>
        <w:t></w:t>
      </w:r>
      <w:r>
        <w:rPr>
          <w:rFonts w:hint="eastAsia"/>
        </w:rPr>
        <w:t>систем</w:t>
      </w:r>
      <w:r>
        <w:t></w:t>
      </w:r>
      <w:r>
        <w:rPr>
          <w:rFonts w:hint="eastAsia"/>
        </w:rPr>
        <w:t>социальной</w:t>
      </w:r>
      <w:r>
        <w:t></w:t>
      </w:r>
      <w:r>
        <w:rPr>
          <w:rFonts w:hint="eastAsia"/>
        </w:rPr>
        <w:t>поддержки</w:t>
      </w:r>
      <w:r>
        <w:t></w:t>
      </w:r>
      <w:r>
        <w:rPr>
          <w:rFonts w:hint="eastAsia"/>
        </w:rPr>
        <w:t>и</w:t>
      </w:r>
      <w:r>
        <w:t></w:t>
      </w:r>
      <w:r>
        <w:rPr>
          <w:rFonts w:hint="eastAsia"/>
        </w:rPr>
        <w:t>защиты</w:t>
      </w:r>
      <w:r>
        <w:t></w:t>
      </w:r>
      <w:r>
        <w:rPr>
          <w:rFonts w:hint="eastAsia"/>
        </w:rPr>
        <w:t>населения</w:t>
      </w:r>
      <w:r>
        <w:t></w:t>
      </w:r>
      <w:r>
        <w:rPr>
          <w:rFonts w:hint="eastAsia"/>
        </w:rPr>
        <w:t>страны</w:t>
      </w:r>
      <w:r>
        <w:t></w:t>
      </w:r>
    </w:p>
    <w:p w:rsidR="00446706" w:rsidRDefault="00446706" w:rsidP="00446706">
      <w:r>
        <w:rPr>
          <w:rFonts w:hint="eastAsia"/>
        </w:rPr>
        <w:t>Инструментарно</w:t>
      </w:r>
      <w:r>
        <w:t></w:t>
      </w:r>
      <w:r>
        <w:rPr>
          <w:rFonts w:hint="eastAsia"/>
        </w:rPr>
        <w:t>методический</w:t>
      </w:r>
      <w:r>
        <w:t></w:t>
      </w:r>
      <w:r>
        <w:rPr>
          <w:rFonts w:hint="eastAsia"/>
        </w:rPr>
        <w:t>аппарат</w:t>
      </w:r>
      <w:r>
        <w:t></w:t>
      </w:r>
      <w:r>
        <w:rPr>
          <w:rFonts w:hint="eastAsia"/>
        </w:rPr>
        <w:t>исследования</w:t>
      </w:r>
      <w:r>
        <w:t></w:t>
      </w:r>
      <w:r>
        <w:rPr>
          <w:rFonts w:hint="eastAsia"/>
        </w:rPr>
        <w:t>базируется</w:t>
      </w:r>
      <w:r>
        <w:t></w:t>
      </w:r>
      <w:r>
        <w:rPr>
          <w:rFonts w:hint="eastAsia"/>
        </w:rPr>
        <w:t>на</w:t>
      </w:r>
      <w:r>
        <w:t></w:t>
      </w:r>
      <w:r>
        <w:rPr>
          <w:rFonts w:hint="eastAsia"/>
        </w:rPr>
        <w:t>применении</w:t>
      </w:r>
      <w:r>
        <w:t></w:t>
      </w:r>
      <w:r>
        <w:rPr>
          <w:rFonts w:hint="eastAsia"/>
        </w:rPr>
        <w:t>общенаучных</w:t>
      </w:r>
      <w:r>
        <w:t></w:t>
      </w:r>
      <w:r>
        <w:rPr>
          <w:rFonts w:hint="eastAsia"/>
        </w:rPr>
        <w:t>методов</w:t>
      </w:r>
      <w:r>
        <w:t></w:t>
      </w:r>
      <w:r>
        <w:t></w:t>
      </w:r>
      <w:r>
        <w:rPr>
          <w:rFonts w:hint="eastAsia"/>
        </w:rPr>
        <w:t>диалектического</w:t>
      </w:r>
      <w:r>
        <w:t></w:t>
      </w:r>
      <w:r>
        <w:t></w:t>
      </w:r>
      <w:r>
        <w:rPr>
          <w:rFonts w:hint="eastAsia"/>
        </w:rPr>
        <w:t>для</w:t>
      </w:r>
      <w:r>
        <w:t></w:t>
      </w:r>
      <w:r>
        <w:rPr>
          <w:rFonts w:hint="eastAsia"/>
        </w:rPr>
        <w:t>понимания</w:t>
      </w:r>
      <w:r>
        <w:t></w:t>
      </w:r>
      <w:r>
        <w:rPr>
          <w:rFonts w:hint="eastAsia"/>
        </w:rPr>
        <w:t>противоречивости</w:t>
      </w:r>
      <w:r>
        <w:t></w:t>
      </w:r>
      <w:r>
        <w:rPr>
          <w:rFonts w:hint="eastAsia"/>
        </w:rPr>
        <w:t>и</w:t>
      </w:r>
      <w:r>
        <w:t></w:t>
      </w:r>
      <w:r>
        <w:rPr>
          <w:rFonts w:hint="eastAsia"/>
        </w:rPr>
        <w:t>сложности</w:t>
      </w:r>
      <w:r>
        <w:t></w:t>
      </w:r>
      <w:r>
        <w:rPr>
          <w:rFonts w:hint="eastAsia"/>
        </w:rPr>
        <w:t>социально</w:t>
      </w:r>
      <w:r>
        <w:t></w:t>
      </w:r>
      <w:r>
        <w:rPr>
          <w:rFonts w:hint="eastAsia"/>
        </w:rPr>
        <w:t>экономических</w:t>
      </w:r>
      <w:r>
        <w:t></w:t>
      </w:r>
      <w:r>
        <w:rPr>
          <w:rFonts w:hint="eastAsia"/>
        </w:rPr>
        <w:t>процессов</w:t>
      </w:r>
      <w:r>
        <w:t></w:t>
      </w:r>
      <w:r>
        <w:t></w:t>
      </w:r>
      <w:r>
        <w:t></w:t>
      </w:r>
      <w:r>
        <w:rPr>
          <w:rFonts w:hint="eastAsia"/>
        </w:rPr>
        <w:t>исторического</w:t>
      </w:r>
      <w:r>
        <w:t></w:t>
      </w:r>
      <w:r>
        <w:t></w:t>
      </w:r>
      <w:r>
        <w:t></w:t>
      </w:r>
      <w:r>
        <w:t></w:t>
      </w:r>
      <w:r>
        <w:t></w:t>
      </w:r>
      <w:r>
        <w:t></w:t>
      </w:r>
      <w:r>
        <w:rPr>
          <w:rFonts w:hint="eastAsia"/>
        </w:rPr>
        <w:t>для</w:t>
      </w:r>
      <w:r>
        <w:t></w:t>
      </w:r>
      <w:r>
        <w:t></w:t>
      </w:r>
      <w:r>
        <w:t></w:t>
      </w:r>
      <w:r>
        <w:t></w:t>
      </w:r>
      <w:r>
        <w:t></w:t>
      </w:r>
      <w:r>
        <w:rPr>
          <w:rFonts w:hint="eastAsia"/>
        </w:rPr>
        <w:t>определения</w:t>
      </w:r>
      <w:r>
        <w:t></w:t>
      </w:r>
      <w:r>
        <w:t></w:t>
      </w:r>
      <w:r>
        <w:t></w:t>
      </w:r>
      <w:r>
        <w:t></w:t>
      </w:r>
      <w:r>
        <w:t></w:t>
      </w:r>
      <w:r>
        <w:rPr>
          <w:rFonts w:hint="eastAsia"/>
        </w:rPr>
        <w:t>эволюционно</w:t>
      </w:r>
      <w:r>
        <w:t></w:t>
      </w:r>
      <w:r>
        <w:rPr>
          <w:rFonts w:hint="eastAsia"/>
        </w:rPr>
        <w:t>генетических</w:t>
      </w:r>
      <w:r>
        <w:t></w:t>
      </w:r>
      <w:r>
        <w:t></w:t>
      </w:r>
      <w:r>
        <w:t></w:t>
      </w:r>
      <w:r>
        <w:t></w:t>
      </w:r>
      <w:r>
        <w:t></w:t>
      </w:r>
      <w:r>
        <w:rPr>
          <w:rFonts w:hint="eastAsia"/>
        </w:rPr>
        <w:t>причинно</w:t>
      </w:r>
      <w:r>
        <w:t></w:t>
      </w:r>
    </w:p>
    <w:p w:rsidR="00446706" w:rsidRDefault="00446706" w:rsidP="00446706">
      <w:r>
        <w:t></w:t>
      </w:r>
    </w:p>
    <w:p w:rsidR="00446706" w:rsidRDefault="00446706" w:rsidP="00446706">
      <w:r>
        <w:t></w:t>
      </w:r>
    </w:p>
    <w:p w:rsidR="00446706" w:rsidRDefault="00446706" w:rsidP="00446706">
      <w:r>
        <w:rPr>
          <w:rFonts w:hint="eastAsia"/>
        </w:rPr>
        <w:t>следственных</w:t>
      </w:r>
      <w:r>
        <w:t></w:t>
      </w:r>
      <w:r>
        <w:rPr>
          <w:rFonts w:hint="eastAsia"/>
        </w:rPr>
        <w:t>связей</w:t>
      </w:r>
      <w:r>
        <w:t></w:t>
      </w:r>
      <w:r>
        <w:t></w:t>
      </w:r>
      <w:r>
        <w:t></w:t>
      </w:r>
      <w:r>
        <w:rPr>
          <w:rFonts w:hint="eastAsia"/>
        </w:rPr>
        <w:t>проектного</w:t>
      </w:r>
      <w:r>
        <w:t></w:t>
      </w:r>
      <w:r>
        <w:t></w:t>
      </w:r>
      <w:r>
        <w:rPr>
          <w:rFonts w:hint="eastAsia"/>
        </w:rPr>
        <w:t>для</w:t>
      </w:r>
      <w:r>
        <w:t></w:t>
      </w:r>
      <w:r>
        <w:rPr>
          <w:rFonts w:hint="eastAsia"/>
        </w:rPr>
        <w:t>выявления</w:t>
      </w:r>
      <w:r>
        <w:t></w:t>
      </w:r>
      <w:r>
        <w:rPr>
          <w:rFonts w:hint="eastAsia"/>
        </w:rPr>
        <w:t>сроков</w:t>
      </w:r>
      <w:r>
        <w:t></w:t>
      </w:r>
      <w:r>
        <w:t></w:t>
      </w:r>
      <w:r>
        <w:rPr>
          <w:rFonts w:hint="eastAsia"/>
        </w:rPr>
        <w:t>ресурсов</w:t>
      </w:r>
      <w:r>
        <w:t></w:t>
      </w:r>
      <w:r>
        <w:rPr>
          <w:rFonts w:hint="eastAsia"/>
        </w:rPr>
        <w:t>и</w:t>
      </w:r>
      <w:r>
        <w:t></w:t>
      </w:r>
      <w:r>
        <w:rPr>
          <w:rFonts w:hint="eastAsia"/>
        </w:rPr>
        <w:t>результатов</w:t>
      </w:r>
      <w:r>
        <w:t></w:t>
      </w:r>
      <w:r>
        <w:rPr>
          <w:rFonts w:hint="eastAsia"/>
        </w:rPr>
        <w:t>социально</w:t>
      </w:r>
      <w:r>
        <w:t></w:t>
      </w:r>
      <w:r>
        <w:rPr>
          <w:rFonts w:hint="eastAsia"/>
        </w:rPr>
        <w:t>экономических</w:t>
      </w:r>
      <w:r>
        <w:t></w:t>
      </w:r>
      <w:r>
        <w:rPr>
          <w:rFonts w:hint="eastAsia"/>
        </w:rPr>
        <w:t>процессов</w:t>
      </w:r>
      <w:r>
        <w:t></w:t>
      </w:r>
      <w:r>
        <w:t></w:t>
      </w:r>
      <w:r>
        <w:t></w:t>
      </w:r>
      <w:r>
        <w:rPr>
          <w:rFonts w:hint="eastAsia"/>
        </w:rPr>
        <w:t>а</w:t>
      </w:r>
      <w:r>
        <w:t></w:t>
      </w:r>
      <w:r>
        <w:rPr>
          <w:rFonts w:hint="eastAsia"/>
        </w:rPr>
        <w:t>также</w:t>
      </w:r>
      <w:r>
        <w:t></w:t>
      </w:r>
      <w:r>
        <w:rPr>
          <w:rFonts w:hint="eastAsia"/>
        </w:rPr>
        <w:t>методов</w:t>
      </w:r>
      <w:r>
        <w:t></w:t>
      </w:r>
      <w:r>
        <w:rPr>
          <w:rFonts w:hint="eastAsia"/>
        </w:rPr>
        <w:t>анализа</w:t>
      </w:r>
      <w:r>
        <w:t></w:t>
      </w:r>
      <w:r>
        <w:rPr>
          <w:rFonts w:hint="eastAsia"/>
        </w:rPr>
        <w:t>и</w:t>
      </w:r>
      <w:r>
        <w:t></w:t>
      </w:r>
      <w:r>
        <w:rPr>
          <w:rFonts w:hint="eastAsia"/>
        </w:rPr>
        <w:t>синтеза</w:t>
      </w:r>
      <w:r>
        <w:t></w:t>
      </w:r>
      <w:r>
        <w:t></w:t>
      </w:r>
      <w:r>
        <w:rPr>
          <w:rFonts w:hint="eastAsia"/>
        </w:rPr>
        <w:t>и</w:t>
      </w:r>
      <w:r>
        <w:t></w:t>
      </w:r>
      <w:r>
        <w:rPr>
          <w:rFonts w:hint="eastAsia"/>
        </w:rPr>
        <w:t>частных</w:t>
      </w:r>
      <w:r>
        <w:t></w:t>
      </w:r>
      <w:r>
        <w:rPr>
          <w:rFonts w:hint="eastAsia"/>
        </w:rPr>
        <w:t>приемов</w:t>
      </w:r>
      <w:r>
        <w:t></w:t>
      </w:r>
      <w:r>
        <w:t></w:t>
      </w:r>
      <w:r>
        <w:rPr>
          <w:rFonts w:hint="eastAsia"/>
        </w:rPr>
        <w:t>графической</w:t>
      </w:r>
      <w:r>
        <w:t></w:t>
      </w:r>
      <w:r>
        <w:rPr>
          <w:rFonts w:hint="eastAsia"/>
        </w:rPr>
        <w:t>и</w:t>
      </w:r>
      <w:r>
        <w:t></w:t>
      </w:r>
      <w:r>
        <w:rPr>
          <w:rFonts w:hint="eastAsia"/>
        </w:rPr>
        <w:t>табличной</w:t>
      </w:r>
      <w:r>
        <w:t></w:t>
      </w:r>
      <w:r>
        <w:rPr>
          <w:rFonts w:hint="eastAsia"/>
        </w:rPr>
        <w:t>интерпретации</w:t>
      </w:r>
      <w:r>
        <w:t></w:t>
      </w:r>
      <w:r>
        <w:rPr>
          <w:rFonts w:hint="eastAsia"/>
        </w:rPr>
        <w:t>данных</w:t>
      </w:r>
      <w:r>
        <w:t></w:t>
      </w:r>
      <w:r>
        <w:t></w:t>
      </w:r>
      <w:r>
        <w:rPr>
          <w:rFonts w:hint="eastAsia"/>
        </w:rPr>
        <w:t>классификации</w:t>
      </w:r>
      <w:r>
        <w:t></w:t>
      </w:r>
      <w:r>
        <w:rPr>
          <w:rFonts w:hint="eastAsia"/>
        </w:rPr>
        <w:t>и</w:t>
      </w:r>
      <w:r>
        <w:t></w:t>
      </w:r>
      <w:r>
        <w:rPr>
          <w:rFonts w:hint="eastAsia"/>
        </w:rPr>
        <w:t>группировки</w:t>
      </w:r>
      <w:r>
        <w:t></w:t>
      </w:r>
    </w:p>
    <w:p w:rsidR="00446706" w:rsidRDefault="00446706" w:rsidP="00446706">
      <w:r>
        <w:rPr>
          <w:rFonts w:hint="eastAsia"/>
        </w:rPr>
        <w:t>Информационно</w:t>
      </w:r>
      <w:r>
        <w:t></w:t>
      </w:r>
      <w:r>
        <w:rPr>
          <w:rFonts w:hint="eastAsia"/>
        </w:rPr>
        <w:t>эмпирическую</w:t>
      </w:r>
      <w:r>
        <w:tab/>
      </w:r>
      <w:r>
        <w:rPr>
          <w:rFonts w:hint="eastAsia"/>
        </w:rPr>
        <w:t>базу</w:t>
      </w:r>
      <w:r>
        <w:tab/>
      </w:r>
      <w:r>
        <w:rPr>
          <w:rFonts w:hint="eastAsia"/>
        </w:rPr>
        <w:t>исследования</w:t>
      </w:r>
      <w:r>
        <w:tab/>
      </w:r>
      <w:r>
        <w:rPr>
          <w:rFonts w:hint="eastAsia"/>
        </w:rPr>
        <w:t>составили</w:t>
      </w:r>
    </w:p>
    <w:p w:rsidR="00446706" w:rsidRDefault="00446706" w:rsidP="00446706">
      <w:r>
        <w:rPr>
          <w:rFonts w:hint="eastAsia"/>
        </w:rPr>
        <w:t>фактические</w:t>
      </w:r>
      <w:r>
        <w:t></w:t>
      </w:r>
      <w:r>
        <w:rPr>
          <w:rFonts w:hint="eastAsia"/>
        </w:rPr>
        <w:t>данные</w:t>
      </w:r>
      <w:r>
        <w:t></w:t>
      </w:r>
      <w:r>
        <w:t></w:t>
      </w:r>
      <w:r>
        <w:rPr>
          <w:rFonts w:hint="eastAsia"/>
        </w:rPr>
        <w:t>содержащиеся</w:t>
      </w:r>
      <w:r>
        <w:t></w:t>
      </w:r>
      <w:r>
        <w:rPr>
          <w:rFonts w:hint="eastAsia"/>
        </w:rPr>
        <w:t>в</w:t>
      </w:r>
      <w:r>
        <w:t></w:t>
      </w:r>
      <w:r>
        <w:rPr>
          <w:rFonts w:hint="eastAsia"/>
        </w:rPr>
        <w:t>трудах</w:t>
      </w:r>
      <w:r>
        <w:t></w:t>
      </w:r>
      <w:r>
        <w:rPr>
          <w:rFonts w:hint="eastAsia"/>
        </w:rPr>
        <w:t>ученых</w:t>
      </w:r>
      <w:r>
        <w:t></w:t>
      </w:r>
      <w:r>
        <w:rPr>
          <w:rFonts w:hint="eastAsia"/>
        </w:rPr>
        <w:t>и</w:t>
      </w:r>
      <w:r>
        <w:t></w:t>
      </w:r>
      <w:r>
        <w:rPr>
          <w:rFonts w:hint="eastAsia"/>
        </w:rPr>
        <w:t>экономистов</w:t>
      </w:r>
      <w:r>
        <w:t></w:t>
      </w:r>
      <w:r>
        <w:rPr>
          <w:rFonts w:hint="eastAsia"/>
        </w:rPr>
        <w:t>практиков</w:t>
      </w:r>
      <w:r>
        <w:t></w:t>
      </w:r>
      <w:r>
        <w:rPr>
          <w:rFonts w:hint="eastAsia"/>
        </w:rPr>
        <w:t>в</w:t>
      </w:r>
      <w:r>
        <w:t></w:t>
      </w:r>
      <w:r>
        <w:rPr>
          <w:rFonts w:hint="eastAsia"/>
        </w:rPr>
        <w:t>области</w:t>
      </w:r>
      <w:r>
        <w:t></w:t>
      </w:r>
      <w:r>
        <w:rPr>
          <w:rFonts w:hint="eastAsia"/>
        </w:rPr>
        <w:t>медицинского</w:t>
      </w:r>
      <w:r>
        <w:t></w:t>
      </w:r>
      <w:r>
        <w:rPr>
          <w:rFonts w:hint="eastAsia"/>
        </w:rPr>
        <w:t>страхования</w:t>
      </w:r>
      <w:r>
        <w:t></w:t>
      </w:r>
      <w:r>
        <w:t></w:t>
      </w:r>
      <w:r>
        <w:rPr>
          <w:rFonts w:hint="eastAsia"/>
        </w:rPr>
        <w:t>бизнес</w:t>
      </w:r>
      <w:r>
        <w:t></w:t>
      </w:r>
      <w:r>
        <w:rPr>
          <w:rFonts w:hint="eastAsia"/>
        </w:rPr>
        <w:t>моделирования</w:t>
      </w:r>
      <w:r>
        <w:t></w:t>
      </w:r>
      <w:r>
        <w:rPr>
          <w:rFonts w:hint="eastAsia"/>
        </w:rPr>
        <w:t>и</w:t>
      </w:r>
      <w:r>
        <w:t></w:t>
      </w:r>
      <w:r>
        <w:rPr>
          <w:rFonts w:hint="eastAsia"/>
        </w:rPr>
        <w:t>экономики</w:t>
      </w:r>
      <w:r>
        <w:t></w:t>
      </w:r>
      <w:r>
        <w:rPr>
          <w:rFonts w:hint="eastAsia"/>
        </w:rPr>
        <w:t>здравоохранения</w:t>
      </w:r>
      <w:r>
        <w:t></w:t>
      </w:r>
      <w:r>
        <w:t></w:t>
      </w:r>
      <w:r>
        <w:rPr>
          <w:rFonts w:hint="eastAsia"/>
        </w:rPr>
        <w:t>материалы</w:t>
      </w:r>
      <w:r>
        <w:t></w:t>
      </w:r>
      <w:r>
        <w:rPr>
          <w:rFonts w:hint="eastAsia"/>
        </w:rPr>
        <w:t>отчетов</w:t>
      </w:r>
      <w:r>
        <w:t></w:t>
      </w:r>
      <w:r>
        <w:rPr>
          <w:rFonts w:hint="eastAsia"/>
        </w:rPr>
        <w:t>Министерства</w:t>
      </w:r>
      <w:r>
        <w:t></w:t>
      </w:r>
      <w:r>
        <w:rPr>
          <w:rFonts w:hint="eastAsia"/>
        </w:rPr>
        <w:t>здравоохранения</w:t>
      </w:r>
      <w:r>
        <w:t></w:t>
      </w:r>
      <w:r>
        <w:rPr>
          <w:rFonts w:hint="eastAsia"/>
        </w:rPr>
        <w:t>РФ</w:t>
      </w:r>
      <w:r>
        <w:t></w:t>
      </w:r>
      <w:r>
        <w:rPr>
          <w:rFonts w:hint="eastAsia"/>
        </w:rPr>
        <w:t>и</w:t>
      </w:r>
      <w:r>
        <w:t></w:t>
      </w:r>
      <w:r>
        <w:rPr>
          <w:rFonts w:hint="eastAsia"/>
        </w:rPr>
        <w:t>Фонда</w:t>
      </w:r>
      <w:r>
        <w:t></w:t>
      </w:r>
      <w:r>
        <w:rPr>
          <w:rFonts w:hint="eastAsia"/>
        </w:rPr>
        <w:t>обязательного</w:t>
      </w:r>
      <w:r>
        <w:t></w:t>
      </w:r>
      <w:r>
        <w:rPr>
          <w:rFonts w:hint="eastAsia"/>
        </w:rPr>
        <w:t>медицинского</w:t>
      </w:r>
      <w:r>
        <w:t></w:t>
      </w:r>
      <w:r>
        <w:rPr>
          <w:rFonts w:hint="eastAsia"/>
        </w:rPr>
        <w:t>страхования</w:t>
      </w:r>
      <w:r>
        <w:t></w:t>
      </w:r>
      <w:r>
        <w:t></w:t>
      </w:r>
      <w:r>
        <w:rPr>
          <w:rFonts w:hint="eastAsia"/>
        </w:rPr>
        <w:t>данные</w:t>
      </w:r>
      <w:r>
        <w:t></w:t>
      </w:r>
      <w:r>
        <w:rPr>
          <w:rFonts w:hint="eastAsia"/>
        </w:rPr>
        <w:t>Федеральной</w:t>
      </w:r>
      <w:r>
        <w:t></w:t>
      </w:r>
      <w:r>
        <w:rPr>
          <w:rFonts w:hint="eastAsia"/>
        </w:rPr>
        <w:t>службы</w:t>
      </w:r>
      <w:r>
        <w:t></w:t>
      </w:r>
      <w:r>
        <w:rPr>
          <w:rFonts w:hint="eastAsia"/>
        </w:rPr>
        <w:t>государственной</w:t>
      </w:r>
      <w:r>
        <w:t></w:t>
      </w:r>
      <w:r>
        <w:rPr>
          <w:rFonts w:hint="eastAsia"/>
        </w:rPr>
        <w:t>статистики</w:t>
      </w:r>
      <w:r>
        <w:t></w:t>
      </w:r>
      <w:r>
        <w:rPr>
          <w:rFonts w:hint="eastAsia"/>
        </w:rPr>
        <w:t>и</w:t>
      </w:r>
      <w:r>
        <w:t></w:t>
      </w:r>
      <w:r>
        <w:rPr>
          <w:rFonts w:hint="eastAsia"/>
        </w:rPr>
        <w:t>Всемирной</w:t>
      </w:r>
      <w:r>
        <w:t></w:t>
      </w:r>
      <w:r>
        <w:rPr>
          <w:rFonts w:hint="eastAsia"/>
        </w:rPr>
        <w:t>организации</w:t>
      </w:r>
      <w:r>
        <w:t></w:t>
      </w:r>
      <w:r>
        <w:rPr>
          <w:rFonts w:hint="eastAsia"/>
        </w:rPr>
        <w:t>здравоохранения</w:t>
      </w:r>
      <w:r>
        <w:t></w:t>
      </w:r>
      <w:r>
        <w:t></w:t>
      </w:r>
      <w:r>
        <w:rPr>
          <w:rFonts w:hint="eastAsia"/>
        </w:rPr>
        <w:t>аналитических</w:t>
      </w:r>
      <w:r>
        <w:t></w:t>
      </w:r>
      <w:r>
        <w:rPr>
          <w:rFonts w:hint="eastAsia"/>
        </w:rPr>
        <w:t>порталов</w:t>
      </w:r>
      <w:r>
        <w:t></w:t>
      </w:r>
      <w:r>
        <w:t></w:t>
      </w:r>
      <w:r>
        <w:rPr>
          <w:rFonts w:hint="eastAsia"/>
        </w:rPr>
        <w:t>а</w:t>
      </w:r>
      <w:r>
        <w:t></w:t>
      </w:r>
      <w:r>
        <w:rPr>
          <w:rFonts w:hint="eastAsia"/>
        </w:rPr>
        <w:t>также</w:t>
      </w:r>
      <w:r>
        <w:t></w:t>
      </w:r>
      <w:r>
        <w:rPr>
          <w:rFonts w:hint="eastAsia"/>
        </w:rPr>
        <w:t>полученные</w:t>
      </w:r>
      <w:r>
        <w:t></w:t>
      </w:r>
      <w:r>
        <w:rPr>
          <w:rFonts w:hint="eastAsia"/>
        </w:rPr>
        <w:t>автором</w:t>
      </w:r>
      <w:r>
        <w:t></w:t>
      </w:r>
      <w:r>
        <w:rPr>
          <w:rFonts w:hint="eastAsia"/>
        </w:rPr>
        <w:t>эмпирические</w:t>
      </w:r>
      <w:r>
        <w:t></w:t>
      </w:r>
      <w:r>
        <w:rPr>
          <w:rFonts w:hint="eastAsia"/>
        </w:rPr>
        <w:t>результаты</w:t>
      </w:r>
      <w:r>
        <w:t></w:t>
      </w:r>
      <w:r>
        <w:rPr>
          <w:rFonts w:hint="eastAsia"/>
        </w:rPr>
        <w:t>проведенных</w:t>
      </w:r>
      <w:r>
        <w:t></w:t>
      </w:r>
      <w:r>
        <w:rPr>
          <w:rFonts w:hint="eastAsia"/>
        </w:rPr>
        <w:t>исследований</w:t>
      </w:r>
      <w:r>
        <w:t></w:t>
      </w:r>
    </w:p>
    <w:p w:rsidR="00446706" w:rsidRDefault="00446706" w:rsidP="00446706">
      <w:r>
        <w:rPr>
          <w:rFonts w:hint="eastAsia"/>
        </w:rPr>
        <w:t>Нормативно</w:t>
      </w:r>
      <w:r>
        <w:t></w:t>
      </w:r>
      <w:r>
        <w:rPr>
          <w:rFonts w:hint="eastAsia"/>
        </w:rPr>
        <w:t>правовая</w:t>
      </w:r>
      <w:r>
        <w:t></w:t>
      </w:r>
      <w:r>
        <w:rPr>
          <w:rFonts w:hint="eastAsia"/>
        </w:rPr>
        <w:t>база</w:t>
      </w:r>
      <w:r>
        <w:t></w:t>
      </w:r>
      <w:r>
        <w:rPr>
          <w:rFonts w:hint="eastAsia"/>
        </w:rPr>
        <w:t>исследования</w:t>
      </w:r>
      <w:r>
        <w:t></w:t>
      </w:r>
      <w:r>
        <w:rPr>
          <w:rFonts w:hint="eastAsia"/>
        </w:rPr>
        <w:t>представлена</w:t>
      </w:r>
      <w:r>
        <w:t></w:t>
      </w:r>
      <w:r>
        <w:rPr>
          <w:rFonts w:hint="eastAsia"/>
        </w:rPr>
        <w:t>Конституцией</w:t>
      </w:r>
    </w:p>
    <w:p w:rsidR="00446706" w:rsidRDefault="00446706" w:rsidP="00446706">
      <w:r>
        <w:rPr>
          <w:rFonts w:hint="eastAsia"/>
        </w:rPr>
        <w:t>РФ</w:t>
      </w:r>
      <w:r>
        <w:t></w:t>
      </w:r>
      <w:r>
        <w:t></w:t>
      </w:r>
      <w:r>
        <w:rPr>
          <w:rFonts w:hint="eastAsia"/>
        </w:rPr>
        <w:t>Федеральными</w:t>
      </w:r>
      <w:r>
        <w:t></w:t>
      </w:r>
      <w:r>
        <w:rPr>
          <w:rFonts w:hint="eastAsia"/>
        </w:rPr>
        <w:t>законами</w:t>
      </w:r>
      <w:r>
        <w:t></w:t>
      </w:r>
      <w:r>
        <w:t></w:t>
      </w:r>
      <w:r>
        <w:rPr>
          <w:rFonts w:hint="eastAsia"/>
        </w:rPr>
        <w:t>Гражданским</w:t>
      </w:r>
      <w:r>
        <w:t></w:t>
      </w:r>
      <w:r>
        <w:rPr>
          <w:rFonts w:hint="eastAsia"/>
        </w:rPr>
        <w:t>кодексом</w:t>
      </w:r>
      <w:r>
        <w:t></w:t>
      </w:r>
      <w:r>
        <w:rPr>
          <w:rFonts w:hint="eastAsia"/>
        </w:rPr>
        <w:t>РФ</w:t>
      </w:r>
      <w:r>
        <w:t></w:t>
      </w:r>
      <w:r>
        <w:t></w:t>
      </w:r>
      <w:r>
        <w:rPr>
          <w:rFonts w:hint="eastAsia"/>
        </w:rPr>
        <w:t>Постановлениями</w:t>
      </w:r>
    </w:p>
    <w:p w:rsidR="00446706" w:rsidRDefault="00446706" w:rsidP="00446706">
      <w:r>
        <w:rPr>
          <w:rFonts w:hint="eastAsia"/>
        </w:rPr>
        <w:t>Правительства</w:t>
      </w:r>
      <w:r>
        <w:tab/>
      </w:r>
      <w:r>
        <w:rPr>
          <w:rFonts w:hint="eastAsia"/>
        </w:rPr>
        <w:t>РФ</w:t>
      </w:r>
      <w:r>
        <w:t></w:t>
      </w:r>
      <w:r>
        <w:tab/>
      </w:r>
      <w:r>
        <w:rPr>
          <w:rFonts w:hint="eastAsia"/>
        </w:rPr>
        <w:t>ведомственными</w:t>
      </w:r>
      <w:r>
        <w:tab/>
      </w:r>
      <w:r>
        <w:rPr>
          <w:rFonts w:hint="eastAsia"/>
        </w:rPr>
        <w:t>нормативно</w:t>
      </w:r>
      <w:r>
        <w:t></w:t>
      </w:r>
      <w:r>
        <w:rPr>
          <w:rFonts w:hint="eastAsia"/>
        </w:rPr>
        <w:t>правовыми</w:t>
      </w:r>
      <w:r>
        <w:tab/>
      </w:r>
      <w:r>
        <w:rPr>
          <w:rFonts w:hint="eastAsia"/>
        </w:rPr>
        <w:t>актами</w:t>
      </w:r>
      <w:r>
        <w:t></w:t>
      </w:r>
    </w:p>
    <w:p w:rsidR="00446706" w:rsidRDefault="00446706" w:rsidP="00446706">
      <w:r>
        <w:rPr>
          <w:rFonts w:hint="eastAsia"/>
        </w:rPr>
        <w:t>регулирующими</w:t>
      </w:r>
      <w:r>
        <w:t></w:t>
      </w:r>
      <w:r>
        <w:rPr>
          <w:rFonts w:hint="eastAsia"/>
        </w:rPr>
        <w:t>систему</w:t>
      </w:r>
      <w:r>
        <w:t></w:t>
      </w:r>
      <w:r>
        <w:rPr>
          <w:rFonts w:hint="eastAsia"/>
        </w:rPr>
        <w:t>обязательного</w:t>
      </w:r>
      <w:r>
        <w:t></w:t>
      </w:r>
      <w:r>
        <w:rPr>
          <w:rFonts w:hint="eastAsia"/>
        </w:rPr>
        <w:t>медицинского</w:t>
      </w:r>
      <w:r>
        <w:t></w:t>
      </w:r>
      <w:r>
        <w:rPr>
          <w:rFonts w:hint="eastAsia"/>
        </w:rPr>
        <w:t>страхования</w:t>
      </w:r>
      <w:r>
        <w:t></w:t>
      </w:r>
      <w:r>
        <w:t></w:t>
      </w:r>
      <w:r>
        <w:rPr>
          <w:rFonts w:hint="eastAsia"/>
        </w:rPr>
        <w:t>в</w:t>
      </w:r>
      <w:r>
        <w:t></w:t>
      </w:r>
      <w:r>
        <w:rPr>
          <w:rFonts w:hint="eastAsia"/>
        </w:rPr>
        <w:t>т</w:t>
      </w:r>
      <w:r>
        <w:t></w:t>
      </w:r>
      <w:r>
        <w:rPr>
          <w:rFonts w:hint="eastAsia"/>
        </w:rPr>
        <w:t>ч</w:t>
      </w:r>
      <w:r>
        <w:t></w:t>
      </w:r>
      <w:r>
        <w:t></w:t>
      </w:r>
      <w:r>
        <w:rPr>
          <w:rFonts w:hint="eastAsia"/>
        </w:rPr>
        <w:t>приказами</w:t>
      </w:r>
      <w:r>
        <w:t></w:t>
      </w:r>
      <w:r>
        <w:rPr>
          <w:rFonts w:hint="eastAsia"/>
        </w:rPr>
        <w:t>и</w:t>
      </w:r>
      <w:r>
        <w:t></w:t>
      </w:r>
      <w:r>
        <w:rPr>
          <w:rFonts w:hint="eastAsia"/>
        </w:rPr>
        <w:t>решениями</w:t>
      </w:r>
      <w:r>
        <w:t></w:t>
      </w:r>
      <w:r>
        <w:rPr>
          <w:rFonts w:hint="eastAsia"/>
        </w:rPr>
        <w:t>Федерального</w:t>
      </w:r>
      <w:r>
        <w:t></w:t>
      </w:r>
      <w:r>
        <w:rPr>
          <w:rFonts w:hint="eastAsia"/>
        </w:rPr>
        <w:t>фонда</w:t>
      </w:r>
      <w:r>
        <w:t></w:t>
      </w:r>
      <w:r>
        <w:rPr>
          <w:rFonts w:hint="eastAsia"/>
        </w:rPr>
        <w:t>обязательного</w:t>
      </w:r>
      <w:r>
        <w:t></w:t>
      </w:r>
      <w:r>
        <w:rPr>
          <w:rFonts w:hint="eastAsia"/>
        </w:rPr>
        <w:t>медицинского</w:t>
      </w:r>
      <w:r>
        <w:t></w:t>
      </w:r>
      <w:r>
        <w:rPr>
          <w:rFonts w:hint="eastAsia"/>
        </w:rPr>
        <w:t>страхования</w:t>
      </w:r>
      <w:r>
        <w:t></w:t>
      </w:r>
    </w:p>
    <w:p w:rsidR="00446706" w:rsidRDefault="00446706" w:rsidP="00446706">
      <w:r>
        <w:rPr>
          <w:rFonts w:hint="eastAsia"/>
        </w:rPr>
        <w:t>Рабочая</w:t>
      </w:r>
      <w:r>
        <w:t></w:t>
      </w:r>
      <w:r>
        <w:rPr>
          <w:rFonts w:hint="eastAsia"/>
        </w:rPr>
        <w:t>гипотеза</w:t>
      </w:r>
      <w:r>
        <w:t></w:t>
      </w:r>
      <w:r>
        <w:rPr>
          <w:rFonts w:hint="eastAsia"/>
        </w:rPr>
        <w:t>диссертационного</w:t>
      </w:r>
      <w:r>
        <w:t></w:t>
      </w:r>
      <w:r>
        <w:rPr>
          <w:rFonts w:hint="eastAsia"/>
        </w:rPr>
        <w:t>исследования</w:t>
      </w:r>
      <w:r>
        <w:t></w:t>
      </w:r>
      <w:r>
        <w:rPr>
          <w:rFonts w:hint="eastAsia"/>
        </w:rPr>
        <w:t>состоит</w:t>
      </w:r>
      <w:r>
        <w:t></w:t>
      </w:r>
      <w:r>
        <w:rPr>
          <w:rFonts w:hint="eastAsia"/>
        </w:rPr>
        <w:t>в</w:t>
      </w:r>
      <w:r>
        <w:t></w:t>
      </w:r>
      <w:r>
        <w:rPr>
          <w:rFonts w:hint="eastAsia"/>
        </w:rPr>
        <w:t>выдвижении</w:t>
      </w:r>
    </w:p>
    <w:p w:rsidR="00446706" w:rsidRDefault="00446706" w:rsidP="00446706">
      <w:r>
        <w:rPr>
          <w:rFonts w:hint="eastAsia"/>
        </w:rPr>
        <w:t>и</w:t>
      </w:r>
      <w:r>
        <w:t></w:t>
      </w:r>
      <w:r>
        <w:rPr>
          <w:rFonts w:hint="eastAsia"/>
        </w:rPr>
        <w:t>научном</w:t>
      </w:r>
      <w:r>
        <w:t></w:t>
      </w:r>
      <w:r>
        <w:rPr>
          <w:rFonts w:hint="eastAsia"/>
        </w:rPr>
        <w:t>обосновании</w:t>
      </w:r>
      <w:r>
        <w:t></w:t>
      </w:r>
      <w:r>
        <w:rPr>
          <w:rFonts w:hint="eastAsia"/>
        </w:rPr>
        <w:t>предположения</w:t>
      </w:r>
      <w:r>
        <w:t></w:t>
      </w:r>
      <w:r>
        <w:rPr>
          <w:rFonts w:hint="eastAsia"/>
        </w:rPr>
        <w:t>о</w:t>
      </w:r>
      <w:r>
        <w:t></w:t>
      </w:r>
      <w:r>
        <w:rPr>
          <w:rFonts w:hint="eastAsia"/>
        </w:rPr>
        <w:t>том</w:t>
      </w:r>
      <w:r>
        <w:t></w:t>
      </w:r>
      <w:r>
        <w:t></w:t>
      </w:r>
      <w:r>
        <w:rPr>
          <w:rFonts w:hint="eastAsia"/>
        </w:rPr>
        <w:t>что</w:t>
      </w:r>
      <w:r>
        <w:t></w:t>
      </w:r>
      <w:r>
        <w:rPr>
          <w:rFonts w:hint="eastAsia"/>
        </w:rPr>
        <w:t>модернизация</w:t>
      </w:r>
      <w:r>
        <w:t></w:t>
      </w:r>
      <w:r>
        <w:rPr>
          <w:rFonts w:hint="eastAsia"/>
        </w:rPr>
        <w:t>финансовой</w:t>
      </w:r>
    </w:p>
    <w:p w:rsidR="00446706" w:rsidRDefault="00446706" w:rsidP="00446706">
      <w:r>
        <w:rPr>
          <w:rFonts w:hint="eastAsia"/>
        </w:rPr>
        <w:t>модели</w:t>
      </w:r>
      <w:r>
        <w:t></w:t>
      </w:r>
      <w:r>
        <w:rPr>
          <w:rFonts w:hint="eastAsia"/>
        </w:rPr>
        <w:t>ОМС</w:t>
      </w:r>
      <w:r>
        <w:t></w:t>
      </w:r>
      <w:r>
        <w:rPr>
          <w:rFonts w:hint="eastAsia"/>
        </w:rPr>
        <w:t>должна</w:t>
      </w:r>
      <w:r>
        <w:t></w:t>
      </w:r>
      <w:r>
        <w:rPr>
          <w:rFonts w:hint="eastAsia"/>
        </w:rPr>
        <w:t>основываться</w:t>
      </w:r>
      <w:r>
        <w:t></w:t>
      </w:r>
      <w:r>
        <w:rPr>
          <w:rFonts w:hint="eastAsia"/>
        </w:rPr>
        <w:t>на</w:t>
      </w:r>
      <w:r>
        <w:t></w:t>
      </w:r>
      <w:r>
        <w:rPr>
          <w:rFonts w:hint="eastAsia"/>
        </w:rPr>
        <w:t>результатах</w:t>
      </w:r>
      <w:r>
        <w:t></w:t>
      </w:r>
      <w:r>
        <w:rPr>
          <w:rFonts w:hint="eastAsia"/>
        </w:rPr>
        <w:t>декомпозиции</w:t>
      </w:r>
      <w:r>
        <w:t></w:t>
      </w:r>
      <w:r>
        <w:rPr>
          <w:rFonts w:hint="eastAsia"/>
        </w:rPr>
        <w:t>ее</w:t>
      </w:r>
      <w:r>
        <w:t></w:t>
      </w:r>
      <w:r>
        <w:rPr>
          <w:rFonts w:hint="eastAsia"/>
        </w:rPr>
        <w:t>структуры</w:t>
      </w:r>
      <w:r>
        <w:t></w:t>
      </w:r>
      <w:r>
        <w:rPr>
          <w:rFonts w:hint="eastAsia"/>
        </w:rPr>
        <w:t>на</w:t>
      </w:r>
    </w:p>
    <w:p w:rsidR="00446706" w:rsidRDefault="00446706" w:rsidP="00446706">
      <w:r>
        <w:rPr>
          <w:rFonts w:hint="eastAsia"/>
        </w:rPr>
        <w:t>четыре</w:t>
      </w:r>
      <w:r>
        <w:tab/>
      </w:r>
      <w:r>
        <w:rPr>
          <w:rFonts w:hint="eastAsia"/>
        </w:rPr>
        <w:t>компоненты</w:t>
      </w:r>
      <w:r>
        <w:tab/>
      </w:r>
      <w:r>
        <w:t></w:t>
      </w:r>
      <w:r>
        <w:rPr>
          <w:rFonts w:hint="eastAsia"/>
        </w:rPr>
        <w:t>инновационную</w:t>
      </w:r>
      <w:r>
        <w:t></w:t>
      </w:r>
      <w:r>
        <w:tab/>
      </w:r>
      <w:r>
        <w:rPr>
          <w:rFonts w:hint="eastAsia"/>
        </w:rPr>
        <w:t>гарантийную</w:t>
      </w:r>
      <w:r>
        <w:t></w:t>
      </w:r>
      <w:r>
        <w:tab/>
      </w:r>
      <w:r>
        <w:rPr>
          <w:rFonts w:hint="eastAsia"/>
        </w:rPr>
        <w:t>страховую</w:t>
      </w:r>
      <w:r>
        <w:tab/>
      </w:r>
      <w:r>
        <w:rPr>
          <w:rFonts w:hint="eastAsia"/>
        </w:rPr>
        <w:t>и</w:t>
      </w:r>
    </w:p>
    <w:p w:rsidR="00446706" w:rsidRDefault="00446706" w:rsidP="00446706">
      <w:r>
        <w:rPr>
          <w:rFonts w:hint="eastAsia"/>
        </w:rPr>
        <w:t>инфраструктурную</w:t>
      </w:r>
      <w:r>
        <w:t></w:t>
      </w:r>
      <w:r>
        <w:t></w:t>
      </w:r>
      <w:r>
        <w:tab/>
      </w:r>
      <w:r>
        <w:rPr>
          <w:rFonts w:hint="eastAsia"/>
        </w:rPr>
        <w:t>параллельное</w:t>
      </w:r>
      <w:r>
        <w:tab/>
      </w:r>
      <w:r>
        <w:rPr>
          <w:rFonts w:hint="eastAsia"/>
        </w:rPr>
        <w:t>развитие</w:t>
      </w:r>
      <w:r>
        <w:tab/>
      </w:r>
      <w:r>
        <w:rPr>
          <w:rFonts w:hint="eastAsia"/>
        </w:rPr>
        <w:t>которых</w:t>
      </w:r>
      <w:r>
        <w:tab/>
      </w:r>
      <w:r>
        <w:rPr>
          <w:rFonts w:hint="eastAsia"/>
        </w:rPr>
        <w:t>обеспечивает</w:t>
      </w:r>
    </w:p>
    <w:p w:rsidR="00446706" w:rsidRDefault="00446706" w:rsidP="00446706">
      <w:r>
        <w:rPr>
          <w:rFonts w:hint="eastAsia"/>
        </w:rPr>
        <w:t>сбалансированность</w:t>
      </w:r>
      <w:r>
        <w:t></w:t>
      </w:r>
      <w:r>
        <w:rPr>
          <w:rFonts w:hint="eastAsia"/>
        </w:rPr>
        <w:t>потоков</w:t>
      </w:r>
      <w:r>
        <w:t></w:t>
      </w:r>
      <w:r>
        <w:rPr>
          <w:rFonts w:hint="eastAsia"/>
        </w:rPr>
        <w:t>доходов</w:t>
      </w:r>
      <w:r>
        <w:t></w:t>
      </w:r>
      <w:r>
        <w:rPr>
          <w:rFonts w:hint="eastAsia"/>
        </w:rPr>
        <w:t>и</w:t>
      </w:r>
      <w:r>
        <w:t></w:t>
      </w:r>
      <w:r>
        <w:rPr>
          <w:rFonts w:hint="eastAsia"/>
        </w:rPr>
        <w:t>расходов</w:t>
      </w:r>
      <w:r>
        <w:t></w:t>
      </w:r>
      <w:r>
        <w:rPr>
          <w:rFonts w:hint="eastAsia"/>
        </w:rPr>
        <w:t>ОМС</w:t>
      </w:r>
      <w:r>
        <w:t></w:t>
      </w:r>
      <w:r>
        <w:t></w:t>
      </w:r>
      <w:r>
        <w:rPr>
          <w:rFonts w:hint="eastAsia"/>
        </w:rPr>
        <w:t>а</w:t>
      </w:r>
      <w:r>
        <w:t></w:t>
      </w:r>
      <w:r>
        <w:rPr>
          <w:rFonts w:hint="eastAsia"/>
        </w:rPr>
        <w:t>также</w:t>
      </w:r>
      <w:r>
        <w:t></w:t>
      </w:r>
      <w:r>
        <w:rPr>
          <w:rFonts w:hint="eastAsia"/>
        </w:rPr>
        <w:t>консенсусе</w:t>
      </w:r>
      <w:r>
        <w:t></w:t>
      </w:r>
      <w:r>
        <w:rPr>
          <w:rFonts w:hint="eastAsia"/>
        </w:rPr>
        <w:t>интересов</w:t>
      </w:r>
      <w:r>
        <w:t></w:t>
      </w:r>
      <w:r>
        <w:rPr>
          <w:rFonts w:hint="eastAsia"/>
        </w:rPr>
        <w:t>субъектов</w:t>
      </w:r>
      <w:r>
        <w:t></w:t>
      </w:r>
      <w:r>
        <w:rPr>
          <w:rFonts w:hint="eastAsia"/>
        </w:rPr>
        <w:t>системы</w:t>
      </w:r>
      <w:r>
        <w:t></w:t>
      </w:r>
      <w:r>
        <w:rPr>
          <w:rFonts w:hint="eastAsia"/>
        </w:rPr>
        <w:t>здравоохранения</w:t>
      </w:r>
      <w:r>
        <w:t></w:t>
      </w:r>
      <w:r>
        <w:rPr>
          <w:rFonts w:hint="eastAsia"/>
        </w:rPr>
        <w:t>РФ</w:t>
      </w:r>
      <w:r>
        <w:t></w:t>
      </w:r>
      <w:r>
        <w:t></w:t>
      </w:r>
      <w:r>
        <w:rPr>
          <w:rFonts w:hint="eastAsia"/>
        </w:rPr>
        <w:t>что</w:t>
      </w:r>
      <w:r>
        <w:t></w:t>
      </w:r>
      <w:r>
        <w:rPr>
          <w:rFonts w:hint="eastAsia"/>
        </w:rPr>
        <w:t>позволило</w:t>
      </w:r>
      <w:r>
        <w:t></w:t>
      </w:r>
      <w:r>
        <w:rPr>
          <w:rFonts w:hint="eastAsia"/>
        </w:rPr>
        <w:t>разработать</w:t>
      </w:r>
      <w:r>
        <w:t></w:t>
      </w:r>
      <w:r>
        <w:rPr>
          <w:rFonts w:hint="eastAsia"/>
        </w:rPr>
        <w:t>институционально</w:t>
      </w:r>
      <w:r>
        <w:t></w:t>
      </w:r>
      <w:r>
        <w:rPr>
          <w:rFonts w:hint="eastAsia"/>
        </w:rPr>
        <w:t>экономический</w:t>
      </w:r>
      <w:r>
        <w:t></w:t>
      </w:r>
      <w:r>
        <w:rPr>
          <w:rFonts w:hint="eastAsia"/>
        </w:rPr>
        <w:t>инструментарий</w:t>
      </w:r>
      <w:r>
        <w:t></w:t>
      </w:r>
      <w:r>
        <w:rPr>
          <w:rFonts w:hint="eastAsia"/>
        </w:rPr>
        <w:t>модернизации</w:t>
      </w:r>
      <w:r>
        <w:t></w:t>
      </w:r>
      <w:r>
        <w:rPr>
          <w:rFonts w:hint="eastAsia"/>
        </w:rPr>
        <w:t>финансовой</w:t>
      </w:r>
      <w:r>
        <w:t></w:t>
      </w:r>
      <w:r>
        <w:rPr>
          <w:rFonts w:hint="eastAsia"/>
        </w:rPr>
        <w:t>модели</w:t>
      </w:r>
      <w:r>
        <w:t></w:t>
      </w:r>
      <w:r>
        <w:rPr>
          <w:rFonts w:hint="eastAsia"/>
        </w:rPr>
        <w:t>системы</w:t>
      </w:r>
      <w:r>
        <w:t></w:t>
      </w:r>
      <w:r>
        <w:rPr>
          <w:rFonts w:hint="eastAsia"/>
        </w:rPr>
        <w:t>ОМС</w:t>
      </w:r>
      <w:r>
        <w:t></w:t>
      </w:r>
      <w:r>
        <w:rPr>
          <w:rFonts w:hint="eastAsia"/>
        </w:rPr>
        <w:t>России</w:t>
      </w:r>
      <w:r>
        <w:t></w:t>
      </w:r>
      <w:r>
        <w:rPr>
          <w:rFonts w:hint="eastAsia"/>
        </w:rPr>
        <w:t>путем</w:t>
      </w:r>
      <w:r>
        <w:t></w:t>
      </w:r>
      <w:r>
        <w:rPr>
          <w:rFonts w:hint="eastAsia"/>
        </w:rPr>
        <w:t>введения</w:t>
      </w:r>
      <w:r>
        <w:t></w:t>
      </w:r>
      <w:r>
        <w:rPr>
          <w:rFonts w:hint="eastAsia"/>
        </w:rPr>
        <w:t>института</w:t>
      </w:r>
      <w:r>
        <w:t></w:t>
      </w:r>
      <w:r>
        <w:rPr>
          <w:rFonts w:hint="eastAsia"/>
        </w:rPr>
        <w:t>страхового</w:t>
      </w:r>
      <w:r>
        <w:t></w:t>
      </w:r>
      <w:r>
        <w:rPr>
          <w:rFonts w:hint="eastAsia"/>
        </w:rPr>
        <w:t>администрирования</w:t>
      </w:r>
      <w:r>
        <w:t></w:t>
      </w:r>
      <w:r>
        <w:t></w:t>
      </w:r>
      <w:r>
        <w:rPr>
          <w:rFonts w:hint="eastAsia"/>
        </w:rPr>
        <w:t>исключения</w:t>
      </w:r>
      <w:r>
        <w:t></w:t>
      </w:r>
      <w:r>
        <w:rPr>
          <w:rFonts w:hint="eastAsia"/>
        </w:rPr>
        <w:t>из</w:t>
      </w:r>
      <w:r>
        <w:t></w:t>
      </w:r>
      <w:r>
        <w:rPr>
          <w:rFonts w:hint="eastAsia"/>
        </w:rPr>
        <w:t>модели</w:t>
      </w:r>
      <w:r>
        <w:t></w:t>
      </w:r>
      <w:r>
        <w:rPr>
          <w:rFonts w:hint="eastAsia"/>
        </w:rPr>
        <w:t>посреднического</w:t>
      </w:r>
      <w:r>
        <w:t></w:t>
      </w:r>
      <w:r>
        <w:rPr>
          <w:rFonts w:hint="eastAsia"/>
        </w:rPr>
        <w:t>звена</w:t>
      </w:r>
      <w:r>
        <w:t></w:t>
      </w:r>
      <w:r>
        <w:rPr>
          <w:rFonts w:hint="eastAsia"/>
        </w:rPr>
        <w:t>страховых</w:t>
      </w:r>
      <w:r>
        <w:t></w:t>
      </w:r>
      <w:r>
        <w:rPr>
          <w:rFonts w:hint="eastAsia"/>
        </w:rPr>
        <w:t>медицинских</w:t>
      </w:r>
      <w:r>
        <w:t></w:t>
      </w:r>
      <w:r>
        <w:rPr>
          <w:rFonts w:hint="eastAsia"/>
        </w:rPr>
        <w:t>организаций</w:t>
      </w:r>
      <w:r>
        <w:t></w:t>
      </w:r>
      <w:r>
        <w:t></w:t>
      </w:r>
      <w:r>
        <w:rPr>
          <w:rFonts w:hint="eastAsia"/>
        </w:rPr>
        <w:t>использования</w:t>
      </w:r>
      <w:r>
        <w:t></w:t>
      </w:r>
      <w:r>
        <w:rPr>
          <w:rFonts w:hint="eastAsia"/>
        </w:rPr>
        <w:t>новых</w:t>
      </w:r>
      <w:r>
        <w:t></w:t>
      </w:r>
      <w:r>
        <w:rPr>
          <w:rFonts w:hint="eastAsia"/>
        </w:rPr>
        <w:t>методических</w:t>
      </w:r>
      <w:r>
        <w:t></w:t>
      </w:r>
      <w:r>
        <w:rPr>
          <w:rFonts w:hint="eastAsia"/>
        </w:rPr>
        <w:t>подходов</w:t>
      </w:r>
      <w:r>
        <w:t></w:t>
      </w:r>
      <w:r>
        <w:rPr>
          <w:rFonts w:hint="eastAsia"/>
        </w:rPr>
        <w:t>к</w:t>
      </w:r>
      <w:r>
        <w:t></w:t>
      </w:r>
      <w:r>
        <w:rPr>
          <w:rFonts w:hint="eastAsia"/>
        </w:rPr>
        <w:t>расчету</w:t>
      </w:r>
      <w:r>
        <w:t></w:t>
      </w:r>
      <w:r>
        <w:t></w:t>
      </w:r>
      <w:r>
        <w:t></w:t>
      </w:r>
      <w:r>
        <w:t></w:t>
      </w:r>
      <w:r>
        <w:rPr>
          <w:rFonts w:hint="eastAsia"/>
        </w:rPr>
        <w:t>нормативов</w:t>
      </w:r>
      <w:r>
        <w:t></w:t>
      </w:r>
      <w:r>
        <w:t></w:t>
      </w:r>
      <w:r>
        <w:t></w:t>
      </w:r>
      <w:r>
        <w:t></w:t>
      </w:r>
      <w:r>
        <w:rPr>
          <w:rFonts w:hint="eastAsia"/>
        </w:rPr>
        <w:t>подушевого</w:t>
      </w:r>
      <w:r>
        <w:t></w:t>
      </w:r>
      <w:r>
        <w:t></w:t>
      </w:r>
      <w:r>
        <w:t></w:t>
      </w:r>
      <w:r>
        <w:t></w:t>
      </w:r>
      <w:r>
        <w:rPr>
          <w:rFonts w:hint="eastAsia"/>
        </w:rPr>
        <w:t>финансирования</w:t>
      </w:r>
      <w:r>
        <w:t></w:t>
      </w:r>
      <w:r>
        <w:t></w:t>
      </w:r>
      <w:r>
        <w:t></w:t>
      </w:r>
      <w:r>
        <w:t></w:t>
      </w:r>
      <w:r>
        <w:t></w:t>
      </w:r>
      <w:r>
        <w:rPr>
          <w:rFonts w:hint="eastAsia"/>
        </w:rPr>
        <w:t>внедрения</w:t>
      </w:r>
      <w:r>
        <w:t></w:t>
      </w:r>
      <w:r>
        <w:t></w:t>
      </w:r>
      <w:r>
        <w:t></w:t>
      </w:r>
      <w:r>
        <w:t></w:t>
      </w:r>
      <w:r>
        <w:rPr>
          <w:rFonts w:hint="eastAsia"/>
        </w:rPr>
        <w:t>инновационных</w:t>
      </w:r>
    </w:p>
    <w:p w:rsidR="00446706" w:rsidRDefault="00446706" w:rsidP="00446706">
      <w:r>
        <w:t></w:t>
      </w:r>
    </w:p>
    <w:p w:rsidR="00446706" w:rsidRDefault="00446706" w:rsidP="00446706">
      <w:r>
        <w:t></w:t>
      </w:r>
    </w:p>
    <w:p w:rsidR="00446706" w:rsidRDefault="00446706" w:rsidP="00446706">
      <w:r>
        <w:rPr>
          <w:rFonts w:hint="eastAsia"/>
        </w:rPr>
        <w:t>методов</w:t>
      </w:r>
      <w:r>
        <w:tab/>
      </w:r>
      <w:r>
        <w:rPr>
          <w:rFonts w:hint="eastAsia"/>
        </w:rPr>
        <w:t>управления</w:t>
      </w:r>
      <w:r>
        <w:tab/>
      </w:r>
      <w:r>
        <w:rPr>
          <w:rFonts w:hint="eastAsia"/>
        </w:rPr>
        <w:t>в</w:t>
      </w:r>
      <w:r>
        <w:tab/>
      </w:r>
      <w:r>
        <w:rPr>
          <w:rFonts w:hint="eastAsia"/>
        </w:rPr>
        <w:t>систему</w:t>
      </w:r>
      <w:r>
        <w:tab/>
      </w:r>
      <w:r>
        <w:rPr>
          <w:rFonts w:hint="eastAsia"/>
        </w:rPr>
        <w:t>многоканального</w:t>
      </w:r>
      <w:r>
        <w:tab/>
      </w:r>
      <w:r>
        <w:rPr>
          <w:rFonts w:hint="eastAsia"/>
        </w:rPr>
        <w:t>финансирования</w:t>
      </w:r>
    </w:p>
    <w:p w:rsidR="00446706" w:rsidRDefault="00446706" w:rsidP="00446706">
      <w:r>
        <w:rPr>
          <w:rFonts w:hint="eastAsia"/>
        </w:rPr>
        <w:t>здравоохранения</w:t>
      </w:r>
      <w:r>
        <w:t></w:t>
      </w:r>
    </w:p>
    <w:p w:rsidR="00446706" w:rsidRDefault="00446706" w:rsidP="00446706">
      <w:r>
        <w:rPr>
          <w:rFonts w:hint="eastAsia"/>
        </w:rPr>
        <w:t>Научная</w:t>
      </w:r>
      <w:r>
        <w:t></w:t>
      </w:r>
      <w:r>
        <w:rPr>
          <w:rFonts w:hint="eastAsia"/>
        </w:rPr>
        <w:t>новизна</w:t>
      </w:r>
      <w:r>
        <w:t></w:t>
      </w:r>
      <w:r>
        <w:rPr>
          <w:rFonts w:hint="eastAsia"/>
        </w:rPr>
        <w:t>исследования</w:t>
      </w:r>
      <w:r>
        <w:t></w:t>
      </w:r>
      <w:r>
        <w:rPr>
          <w:rFonts w:hint="eastAsia"/>
        </w:rPr>
        <w:t>заключается</w:t>
      </w:r>
      <w:r>
        <w:t></w:t>
      </w:r>
      <w:r>
        <w:rPr>
          <w:rFonts w:hint="eastAsia"/>
        </w:rPr>
        <w:t>в</w:t>
      </w:r>
      <w:r>
        <w:t></w:t>
      </w:r>
      <w:r>
        <w:rPr>
          <w:rFonts w:hint="eastAsia"/>
        </w:rPr>
        <w:t>авторском</w:t>
      </w:r>
      <w:r>
        <w:t></w:t>
      </w:r>
      <w:r>
        <w:rPr>
          <w:rFonts w:hint="eastAsia"/>
        </w:rPr>
        <w:t>обосновании</w:t>
      </w:r>
      <w:r>
        <w:t></w:t>
      </w:r>
      <w:r>
        <w:rPr>
          <w:rFonts w:hint="eastAsia"/>
        </w:rPr>
        <w:t>направления</w:t>
      </w:r>
      <w:r>
        <w:t></w:t>
      </w:r>
      <w:r>
        <w:rPr>
          <w:rFonts w:hint="eastAsia"/>
        </w:rPr>
        <w:t>модернизации</w:t>
      </w:r>
      <w:r>
        <w:t></w:t>
      </w:r>
      <w:r>
        <w:rPr>
          <w:rFonts w:hint="eastAsia"/>
        </w:rPr>
        <w:t>финансовой</w:t>
      </w:r>
      <w:r>
        <w:t></w:t>
      </w:r>
      <w:r>
        <w:rPr>
          <w:rFonts w:hint="eastAsia"/>
        </w:rPr>
        <w:t>модели</w:t>
      </w:r>
      <w:r>
        <w:t></w:t>
      </w:r>
      <w:r>
        <w:rPr>
          <w:rFonts w:hint="eastAsia"/>
        </w:rPr>
        <w:t>системы</w:t>
      </w:r>
      <w:r>
        <w:t></w:t>
      </w:r>
      <w:r>
        <w:rPr>
          <w:rFonts w:hint="eastAsia"/>
        </w:rPr>
        <w:t>ОМС</w:t>
      </w:r>
      <w:r>
        <w:t></w:t>
      </w:r>
      <w:r>
        <w:t></w:t>
      </w:r>
      <w:r>
        <w:rPr>
          <w:rFonts w:hint="eastAsia"/>
        </w:rPr>
        <w:t>включающего</w:t>
      </w:r>
      <w:r>
        <w:t></w:t>
      </w:r>
      <w:r>
        <w:rPr>
          <w:rFonts w:hint="eastAsia"/>
        </w:rPr>
        <w:t>разделение</w:t>
      </w:r>
      <w:r>
        <w:t></w:t>
      </w:r>
      <w:r>
        <w:rPr>
          <w:rFonts w:hint="eastAsia"/>
        </w:rPr>
        <w:t>системы</w:t>
      </w:r>
      <w:r>
        <w:t></w:t>
      </w:r>
      <w:r>
        <w:rPr>
          <w:rFonts w:hint="eastAsia"/>
        </w:rPr>
        <w:t>ОМС</w:t>
      </w:r>
      <w:r>
        <w:t></w:t>
      </w:r>
      <w:r>
        <w:rPr>
          <w:rFonts w:hint="eastAsia"/>
        </w:rPr>
        <w:t>на</w:t>
      </w:r>
      <w:r>
        <w:t></w:t>
      </w:r>
      <w:r>
        <w:rPr>
          <w:rFonts w:hint="eastAsia"/>
        </w:rPr>
        <w:t>четыре</w:t>
      </w:r>
      <w:r>
        <w:t></w:t>
      </w:r>
      <w:r>
        <w:rPr>
          <w:rFonts w:hint="eastAsia"/>
        </w:rPr>
        <w:t>бизнес</w:t>
      </w:r>
      <w:r>
        <w:t></w:t>
      </w:r>
      <w:r>
        <w:rPr>
          <w:rFonts w:hint="eastAsia"/>
        </w:rPr>
        <w:t>модели</w:t>
      </w:r>
      <w:r>
        <w:t></w:t>
      </w:r>
      <w:r>
        <w:rPr>
          <w:rFonts w:hint="eastAsia"/>
        </w:rPr>
        <w:t>с</w:t>
      </w:r>
      <w:r>
        <w:t></w:t>
      </w:r>
      <w:r>
        <w:rPr>
          <w:rFonts w:hint="eastAsia"/>
        </w:rPr>
        <w:t>определением</w:t>
      </w:r>
      <w:r>
        <w:t></w:t>
      </w:r>
      <w:r>
        <w:rPr>
          <w:rFonts w:hint="eastAsia"/>
        </w:rPr>
        <w:t>условий</w:t>
      </w:r>
      <w:r>
        <w:t></w:t>
      </w:r>
      <w:r>
        <w:rPr>
          <w:rFonts w:hint="eastAsia"/>
        </w:rPr>
        <w:t>их</w:t>
      </w:r>
      <w:r>
        <w:t></w:t>
      </w:r>
      <w:r>
        <w:rPr>
          <w:rFonts w:hint="eastAsia"/>
        </w:rPr>
        <w:t>сбалансированности</w:t>
      </w:r>
      <w:r>
        <w:t></w:t>
      </w:r>
      <w:r>
        <w:t></w:t>
      </w:r>
      <w:r>
        <w:rPr>
          <w:rFonts w:hint="eastAsia"/>
        </w:rPr>
        <w:t>и</w:t>
      </w:r>
      <w:r>
        <w:t></w:t>
      </w:r>
      <w:r>
        <w:rPr>
          <w:rFonts w:hint="eastAsia"/>
        </w:rPr>
        <w:t>разработке</w:t>
      </w:r>
      <w:r>
        <w:t></w:t>
      </w:r>
      <w:r>
        <w:rPr>
          <w:rFonts w:hint="eastAsia"/>
        </w:rPr>
        <w:t>комплекса</w:t>
      </w:r>
      <w:r>
        <w:t></w:t>
      </w:r>
      <w:r>
        <w:rPr>
          <w:rFonts w:hint="eastAsia"/>
        </w:rPr>
        <w:t>инструментов</w:t>
      </w:r>
      <w:r>
        <w:t></w:t>
      </w:r>
      <w:r>
        <w:rPr>
          <w:rFonts w:hint="eastAsia"/>
        </w:rPr>
        <w:t>ее</w:t>
      </w:r>
      <w:r>
        <w:t></w:t>
      </w:r>
      <w:r>
        <w:rPr>
          <w:rFonts w:hint="eastAsia"/>
        </w:rPr>
        <w:t>реализации</w:t>
      </w:r>
      <w:r>
        <w:t></w:t>
      </w:r>
      <w:r>
        <w:t></w:t>
      </w:r>
      <w:r>
        <w:rPr>
          <w:rFonts w:hint="eastAsia"/>
        </w:rPr>
        <w:t>соответствующих</w:t>
      </w:r>
      <w:r>
        <w:t></w:t>
      </w:r>
      <w:r>
        <w:rPr>
          <w:rFonts w:hint="eastAsia"/>
        </w:rPr>
        <w:t>функционалам</w:t>
      </w:r>
      <w:r>
        <w:t></w:t>
      </w:r>
      <w:r>
        <w:rPr>
          <w:rFonts w:hint="eastAsia"/>
        </w:rPr>
        <w:t>предложенных</w:t>
      </w:r>
      <w:r>
        <w:t></w:t>
      </w:r>
      <w:r>
        <w:rPr>
          <w:rFonts w:hint="eastAsia"/>
        </w:rPr>
        <w:t>бизнес</w:t>
      </w:r>
      <w:r>
        <w:t></w:t>
      </w:r>
      <w:r>
        <w:rPr>
          <w:rFonts w:hint="eastAsia"/>
        </w:rPr>
        <w:t>моделей</w:t>
      </w:r>
      <w:r>
        <w:t></w:t>
      </w:r>
    </w:p>
    <w:p w:rsidR="00446706" w:rsidRDefault="00446706" w:rsidP="00446706">
      <w:r>
        <w:rPr>
          <w:rFonts w:hint="eastAsia"/>
        </w:rPr>
        <w:t>Основные</w:t>
      </w:r>
      <w:r>
        <w:t></w:t>
      </w:r>
      <w:r>
        <w:rPr>
          <w:rFonts w:hint="eastAsia"/>
        </w:rPr>
        <w:t>результаты</w:t>
      </w:r>
      <w:r>
        <w:t></w:t>
      </w:r>
      <w:r>
        <w:t></w:t>
      </w:r>
      <w:r>
        <w:rPr>
          <w:rFonts w:hint="eastAsia"/>
        </w:rPr>
        <w:t>характеризующие</w:t>
      </w:r>
      <w:r>
        <w:t></w:t>
      </w:r>
      <w:r>
        <w:rPr>
          <w:rFonts w:hint="eastAsia"/>
        </w:rPr>
        <w:t>научную</w:t>
      </w:r>
      <w:r>
        <w:t></w:t>
      </w:r>
      <w:r>
        <w:rPr>
          <w:rFonts w:hint="eastAsia"/>
        </w:rPr>
        <w:t>новизну</w:t>
      </w:r>
      <w:r>
        <w:t></w:t>
      </w:r>
      <w:r>
        <w:rPr>
          <w:rFonts w:hint="eastAsia"/>
        </w:rPr>
        <w:t>исследования</w:t>
      </w:r>
      <w:r>
        <w:t></w:t>
      </w:r>
      <w:r>
        <w:t></w:t>
      </w:r>
      <w:r>
        <w:rPr>
          <w:rFonts w:hint="eastAsia"/>
        </w:rPr>
        <w:t>состоят</w:t>
      </w:r>
      <w:r>
        <w:t></w:t>
      </w:r>
      <w:r>
        <w:rPr>
          <w:rFonts w:hint="eastAsia"/>
        </w:rPr>
        <w:t>в</w:t>
      </w:r>
      <w:r>
        <w:t></w:t>
      </w:r>
      <w:r>
        <w:rPr>
          <w:rFonts w:hint="eastAsia"/>
        </w:rPr>
        <w:t>следующем</w:t>
      </w:r>
      <w:r>
        <w:t></w:t>
      </w:r>
    </w:p>
    <w:p w:rsidR="00446706" w:rsidRDefault="00446706" w:rsidP="00446706">
      <w:r>
        <w:t></w:t>
      </w:r>
      <w:r>
        <w:tab/>
      </w:r>
      <w:r>
        <w:rPr>
          <w:rFonts w:hint="eastAsia"/>
        </w:rPr>
        <w:t>доказано</w:t>
      </w:r>
      <w:r>
        <w:t></w:t>
      </w:r>
      <w:r>
        <w:t></w:t>
      </w:r>
      <w:r>
        <w:rPr>
          <w:rFonts w:hint="eastAsia"/>
        </w:rPr>
        <w:t>что</w:t>
      </w:r>
      <w:r>
        <w:t></w:t>
      </w:r>
      <w:r>
        <w:rPr>
          <w:rFonts w:hint="eastAsia"/>
        </w:rPr>
        <w:t>эффективным</w:t>
      </w:r>
      <w:r>
        <w:t></w:t>
      </w:r>
      <w:r>
        <w:rPr>
          <w:rFonts w:hint="eastAsia"/>
        </w:rPr>
        <w:t>направлением</w:t>
      </w:r>
      <w:r>
        <w:t></w:t>
      </w:r>
      <w:r>
        <w:rPr>
          <w:rFonts w:hint="eastAsia"/>
        </w:rPr>
        <w:t>согласования</w:t>
      </w:r>
      <w:r>
        <w:t></w:t>
      </w:r>
      <w:r>
        <w:rPr>
          <w:rFonts w:hint="eastAsia"/>
        </w:rPr>
        <w:t>государственных</w:t>
      </w:r>
      <w:r>
        <w:t></w:t>
      </w:r>
      <w:r>
        <w:rPr>
          <w:rFonts w:hint="eastAsia"/>
        </w:rPr>
        <w:t>гарантий</w:t>
      </w:r>
      <w:r>
        <w:t></w:t>
      </w:r>
      <w:r>
        <w:rPr>
          <w:rFonts w:hint="eastAsia"/>
        </w:rPr>
        <w:t>здравоохранения</w:t>
      </w:r>
      <w:r>
        <w:t></w:t>
      </w:r>
      <w:r>
        <w:rPr>
          <w:rFonts w:hint="eastAsia"/>
        </w:rPr>
        <w:t>с</w:t>
      </w:r>
      <w:r>
        <w:t></w:t>
      </w:r>
      <w:r>
        <w:rPr>
          <w:rFonts w:hint="eastAsia"/>
        </w:rPr>
        <w:t>их</w:t>
      </w:r>
      <w:r>
        <w:t></w:t>
      </w:r>
      <w:r>
        <w:rPr>
          <w:rFonts w:hint="eastAsia"/>
        </w:rPr>
        <w:t>финансовым</w:t>
      </w:r>
      <w:r>
        <w:t></w:t>
      </w:r>
      <w:r>
        <w:rPr>
          <w:rFonts w:hint="eastAsia"/>
        </w:rPr>
        <w:t>обеспечением</w:t>
      </w:r>
      <w:r>
        <w:t></w:t>
      </w:r>
      <w:r>
        <w:rPr>
          <w:rFonts w:hint="eastAsia"/>
        </w:rPr>
        <w:t>выступает</w:t>
      </w:r>
      <w:r>
        <w:t></w:t>
      </w:r>
      <w:r>
        <w:rPr>
          <w:rFonts w:hint="eastAsia"/>
        </w:rPr>
        <w:t>синтез</w:t>
      </w:r>
      <w:r>
        <w:t></w:t>
      </w:r>
      <w:r>
        <w:rPr>
          <w:rFonts w:hint="eastAsia"/>
        </w:rPr>
        <w:t>функционально</w:t>
      </w:r>
      <w:r>
        <w:t></w:t>
      </w:r>
      <w:r>
        <w:rPr>
          <w:rFonts w:hint="eastAsia"/>
        </w:rPr>
        <w:t>упорядоченных</w:t>
      </w:r>
      <w:r>
        <w:t></w:t>
      </w:r>
      <w:r>
        <w:rPr>
          <w:rFonts w:hint="eastAsia"/>
        </w:rPr>
        <w:t>элементов</w:t>
      </w:r>
      <w:r>
        <w:t></w:t>
      </w:r>
      <w:r>
        <w:rPr>
          <w:rFonts w:hint="eastAsia"/>
        </w:rPr>
        <w:t>систем</w:t>
      </w:r>
      <w:r>
        <w:t></w:t>
      </w:r>
      <w:r>
        <w:rPr>
          <w:rFonts w:hint="eastAsia"/>
        </w:rPr>
        <w:t>медицинского</w:t>
      </w:r>
      <w:r>
        <w:t></w:t>
      </w:r>
      <w:r>
        <w:rPr>
          <w:rFonts w:hint="eastAsia"/>
        </w:rPr>
        <w:t>страхования</w:t>
      </w:r>
      <w:r>
        <w:t></w:t>
      </w:r>
      <w:r>
        <w:rPr>
          <w:rFonts w:hint="eastAsia"/>
        </w:rPr>
        <w:t>развитых</w:t>
      </w:r>
      <w:r>
        <w:tab/>
      </w:r>
      <w:r>
        <w:rPr>
          <w:rFonts w:hint="eastAsia"/>
        </w:rPr>
        <w:t>стран</w:t>
      </w:r>
      <w:r>
        <w:tab/>
      </w:r>
      <w:r>
        <w:t></w:t>
      </w:r>
      <w:r>
        <w:rPr>
          <w:rFonts w:hint="eastAsia"/>
        </w:rPr>
        <w:t>британской</w:t>
      </w:r>
      <w:r>
        <w:t></w:t>
      </w:r>
      <w:r>
        <w:tab/>
      </w:r>
      <w:r>
        <w:rPr>
          <w:rFonts w:hint="eastAsia"/>
        </w:rPr>
        <w:t>германской</w:t>
      </w:r>
      <w:r>
        <w:t></w:t>
      </w:r>
      <w:r>
        <w:tab/>
      </w:r>
      <w:r>
        <w:rPr>
          <w:rFonts w:hint="eastAsia"/>
        </w:rPr>
        <w:t>американской</w:t>
      </w:r>
      <w:r>
        <w:t></w:t>
      </w:r>
      <w:r>
        <w:t></w:t>
      </w:r>
      <w:r>
        <w:tab/>
      </w:r>
      <w:r>
        <w:rPr>
          <w:rFonts w:hint="eastAsia"/>
        </w:rPr>
        <w:t>однако</w:t>
      </w:r>
      <w:r>
        <w:t></w:t>
      </w:r>
      <w:r>
        <w:rPr>
          <w:rFonts w:hint="eastAsia"/>
        </w:rPr>
        <w:t>продолжающаяся</w:t>
      </w:r>
      <w:r>
        <w:t></w:t>
      </w:r>
      <w:r>
        <w:rPr>
          <w:rFonts w:hint="eastAsia"/>
        </w:rPr>
        <w:t>прямая</w:t>
      </w:r>
      <w:r>
        <w:t></w:t>
      </w:r>
      <w:r>
        <w:rPr>
          <w:rFonts w:hint="eastAsia"/>
        </w:rPr>
        <w:t>имплантация</w:t>
      </w:r>
      <w:r>
        <w:t></w:t>
      </w:r>
      <w:r>
        <w:rPr>
          <w:rFonts w:hint="eastAsia"/>
        </w:rPr>
        <w:t>разнородных</w:t>
      </w:r>
      <w:r>
        <w:t></w:t>
      </w:r>
      <w:r>
        <w:rPr>
          <w:rFonts w:hint="eastAsia"/>
        </w:rPr>
        <w:t>элементов</w:t>
      </w:r>
      <w:r>
        <w:t></w:t>
      </w:r>
      <w:r>
        <w:rPr>
          <w:rFonts w:hint="eastAsia"/>
        </w:rPr>
        <w:t>этих</w:t>
      </w:r>
      <w:r>
        <w:t></w:t>
      </w:r>
      <w:r>
        <w:rPr>
          <w:rFonts w:hint="eastAsia"/>
        </w:rPr>
        <w:t>систем</w:t>
      </w:r>
      <w:r>
        <w:t></w:t>
      </w:r>
      <w:r>
        <w:rPr>
          <w:rFonts w:hint="eastAsia"/>
        </w:rPr>
        <w:t>в</w:t>
      </w:r>
      <w:r>
        <w:t></w:t>
      </w:r>
      <w:r>
        <w:rPr>
          <w:rFonts w:hint="eastAsia"/>
        </w:rPr>
        <w:t>практику</w:t>
      </w:r>
      <w:r>
        <w:t></w:t>
      </w:r>
      <w:r>
        <w:rPr>
          <w:rFonts w:hint="eastAsia"/>
        </w:rPr>
        <w:t>финансирования</w:t>
      </w:r>
      <w:r>
        <w:t></w:t>
      </w:r>
      <w:r>
        <w:rPr>
          <w:rFonts w:hint="eastAsia"/>
        </w:rPr>
        <w:t>российского</w:t>
      </w:r>
      <w:r>
        <w:t></w:t>
      </w:r>
      <w:r>
        <w:rPr>
          <w:rFonts w:hint="eastAsia"/>
        </w:rPr>
        <w:t>здравоохранения</w:t>
      </w:r>
      <w:r>
        <w:t></w:t>
      </w:r>
      <w:r>
        <w:rPr>
          <w:rFonts w:hint="eastAsia"/>
        </w:rPr>
        <w:t>продуцирует</w:t>
      </w:r>
      <w:r>
        <w:t></w:t>
      </w:r>
      <w:r>
        <w:rPr>
          <w:rFonts w:hint="eastAsia"/>
        </w:rPr>
        <w:t>значительные</w:t>
      </w:r>
      <w:r>
        <w:t></w:t>
      </w:r>
      <w:r>
        <w:rPr>
          <w:rFonts w:hint="eastAsia"/>
        </w:rPr>
        <w:t>отрицательные</w:t>
      </w:r>
      <w:r>
        <w:t></w:t>
      </w:r>
      <w:r>
        <w:rPr>
          <w:rFonts w:hint="eastAsia"/>
        </w:rPr>
        <w:t>социально</w:t>
      </w:r>
      <w:r>
        <w:t></w:t>
      </w:r>
      <w:r>
        <w:rPr>
          <w:rFonts w:hint="eastAsia"/>
        </w:rPr>
        <w:t>экономические</w:t>
      </w:r>
      <w:r>
        <w:t></w:t>
      </w:r>
      <w:r>
        <w:rPr>
          <w:rFonts w:hint="eastAsia"/>
        </w:rPr>
        <w:t>экстерналии</w:t>
      </w:r>
      <w:r>
        <w:t></w:t>
      </w:r>
      <w:r>
        <w:t></w:t>
      </w:r>
      <w:r>
        <w:rPr>
          <w:rFonts w:hint="eastAsia"/>
        </w:rPr>
        <w:t>снижение</w:t>
      </w:r>
      <w:r>
        <w:t></w:t>
      </w:r>
      <w:r>
        <w:rPr>
          <w:rFonts w:hint="eastAsia"/>
        </w:rPr>
        <w:t>уровня</w:t>
      </w:r>
      <w:r>
        <w:t></w:t>
      </w:r>
      <w:r>
        <w:rPr>
          <w:rFonts w:hint="eastAsia"/>
        </w:rPr>
        <w:t>финансовой</w:t>
      </w:r>
      <w:r>
        <w:t></w:t>
      </w:r>
      <w:r>
        <w:rPr>
          <w:rFonts w:hint="eastAsia"/>
        </w:rPr>
        <w:t>доступности</w:t>
      </w:r>
      <w:r>
        <w:t></w:t>
      </w:r>
      <w:r>
        <w:rPr>
          <w:rFonts w:hint="eastAsia"/>
        </w:rPr>
        <w:t>медицинских</w:t>
      </w:r>
      <w:r>
        <w:t></w:t>
      </w:r>
      <w:r>
        <w:rPr>
          <w:rFonts w:hint="eastAsia"/>
        </w:rPr>
        <w:t>услуг</w:t>
      </w:r>
      <w:r>
        <w:t></w:t>
      </w:r>
      <w:r>
        <w:rPr>
          <w:rFonts w:hint="eastAsia"/>
        </w:rPr>
        <w:t>для</w:t>
      </w:r>
      <w:r>
        <w:t></w:t>
      </w:r>
      <w:r>
        <w:rPr>
          <w:rFonts w:hint="eastAsia"/>
        </w:rPr>
        <w:t>разных</w:t>
      </w:r>
      <w:r>
        <w:t></w:t>
      </w:r>
      <w:r>
        <w:rPr>
          <w:rFonts w:hint="eastAsia"/>
        </w:rPr>
        <w:t>групп</w:t>
      </w:r>
      <w:r>
        <w:t></w:t>
      </w:r>
      <w:r>
        <w:rPr>
          <w:rFonts w:hint="eastAsia"/>
        </w:rPr>
        <w:t>населения</w:t>
      </w:r>
      <w:r>
        <w:t></w:t>
      </w:r>
      <w:r>
        <w:t></w:t>
      </w:r>
      <w:r>
        <w:rPr>
          <w:rFonts w:hint="eastAsia"/>
        </w:rPr>
        <w:t>диспропорциональный</w:t>
      </w:r>
      <w:r>
        <w:t></w:t>
      </w:r>
      <w:r>
        <w:rPr>
          <w:rFonts w:hint="eastAsia"/>
        </w:rPr>
        <w:t>рост</w:t>
      </w:r>
      <w:r>
        <w:t></w:t>
      </w:r>
      <w:r>
        <w:rPr>
          <w:rFonts w:hint="eastAsia"/>
        </w:rPr>
        <w:t>расходов</w:t>
      </w:r>
      <w:r>
        <w:t></w:t>
      </w:r>
      <w:r>
        <w:rPr>
          <w:rFonts w:hint="eastAsia"/>
        </w:rPr>
        <w:t>на</w:t>
      </w:r>
      <w:r>
        <w:t></w:t>
      </w:r>
      <w:r>
        <w:rPr>
          <w:rFonts w:hint="eastAsia"/>
        </w:rPr>
        <w:t>здравоохранение</w:t>
      </w:r>
      <w:r>
        <w:t></w:t>
      </w:r>
      <w:r>
        <w:rPr>
          <w:rFonts w:hint="eastAsia"/>
        </w:rPr>
        <w:t>в</w:t>
      </w:r>
      <w:r>
        <w:t></w:t>
      </w:r>
      <w:r>
        <w:rPr>
          <w:rFonts w:hint="eastAsia"/>
        </w:rPr>
        <w:t>территориальном</w:t>
      </w:r>
      <w:r>
        <w:t></w:t>
      </w:r>
      <w:r>
        <w:rPr>
          <w:rFonts w:hint="eastAsia"/>
        </w:rPr>
        <w:t>разрезе</w:t>
      </w:r>
      <w:r>
        <w:t></w:t>
      </w:r>
      <w:r>
        <w:t></w:t>
      </w:r>
      <w:r>
        <w:rPr>
          <w:rFonts w:hint="eastAsia"/>
        </w:rPr>
        <w:t>углубление</w:t>
      </w:r>
      <w:r>
        <w:t></w:t>
      </w:r>
      <w:r>
        <w:rPr>
          <w:rFonts w:hint="eastAsia"/>
        </w:rPr>
        <w:t>дифференциации</w:t>
      </w:r>
      <w:r>
        <w:t></w:t>
      </w:r>
      <w:r>
        <w:rPr>
          <w:rFonts w:hint="eastAsia"/>
        </w:rPr>
        <w:t>уровня</w:t>
      </w:r>
      <w:r>
        <w:t></w:t>
      </w:r>
      <w:r>
        <w:rPr>
          <w:rFonts w:hint="eastAsia"/>
        </w:rPr>
        <w:t>качества</w:t>
      </w:r>
      <w:r>
        <w:t></w:t>
      </w:r>
      <w:r>
        <w:rPr>
          <w:rFonts w:hint="eastAsia"/>
        </w:rPr>
        <w:t>городской</w:t>
      </w:r>
      <w:r>
        <w:t></w:t>
      </w:r>
      <w:r>
        <w:rPr>
          <w:rFonts w:hint="eastAsia"/>
        </w:rPr>
        <w:t>и</w:t>
      </w:r>
      <w:r>
        <w:t></w:t>
      </w:r>
      <w:r>
        <w:rPr>
          <w:rFonts w:hint="eastAsia"/>
        </w:rPr>
        <w:t>сельской</w:t>
      </w:r>
      <w:r>
        <w:t></w:t>
      </w:r>
      <w:r>
        <w:rPr>
          <w:rFonts w:hint="eastAsia"/>
        </w:rPr>
        <w:t>медицины</w:t>
      </w:r>
      <w:r>
        <w:t></w:t>
      </w:r>
      <w:r>
        <w:t></w:t>
      </w:r>
    </w:p>
    <w:p w:rsidR="00446706" w:rsidRDefault="00446706" w:rsidP="00446706">
      <w:r>
        <w:t></w:t>
      </w:r>
      <w:r>
        <w:tab/>
      </w:r>
      <w:r>
        <w:rPr>
          <w:rFonts w:hint="eastAsia"/>
        </w:rPr>
        <w:t>разработаны</w:t>
      </w:r>
      <w:r>
        <w:t></w:t>
      </w:r>
      <w:r>
        <w:rPr>
          <w:rFonts w:hint="eastAsia"/>
        </w:rPr>
        <w:t>исходные</w:t>
      </w:r>
      <w:r>
        <w:t></w:t>
      </w:r>
      <w:r>
        <w:rPr>
          <w:rFonts w:hint="eastAsia"/>
        </w:rPr>
        <w:t>требования</w:t>
      </w:r>
      <w:r>
        <w:t></w:t>
      </w:r>
      <w:r>
        <w:rPr>
          <w:rFonts w:hint="eastAsia"/>
        </w:rPr>
        <w:t>к</w:t>
      </w:r>
      <w:r>
        <w:t></w:t>
      </w:r>
      <w:r>
        <w:rPr>
          <w:rFonts w:hint="eastAsia"/>
        </w:rPr>
        <w:t>модернизации</w:t>
      </w:r>
      <w:r>
        <w:t></w:t>
      </w:r>
      <w:r>
        <w:rPr>
          <w:rFonts w:hint="eastAsia"/>
        </w:rPr>
        <w:t>финансовой</w:t>
      </w:r>
      <w:r>
        <w:t></w:t>
      </w:r>
      <w:r>
        <w:rPr>
          <w:rFonts w:hint="eastAsia"/>
        </w:rPr>
        <w:t>модели</w:t>
      </w:r>
      <w:r>
        <w:t></w:t>
      </w:r>
      <w:r>
        <w:rPr>
          <w:rFonts w:hint="eastAsia"/>
        </w:rPr>
        <w:t>системы</w:t>
      </w:r>
      <w:r>
        <w:t></w:t>
      </w:r>
      <w:r>
        <w:rPr>
          <w:rFonts w:hint="eastAsia"/>
        </w:rPr>
        <w:t>ОМС</w:t>
      </w:r>
      <w:r>
        <w:t></w:t>
      </w:r>
      <w:r>
        <w:t></w:t>
      </w:r>
      <w:r>
        <w:rPr>
          <w:rFonts w:hint="eastAsia"/>
        </w:rPr>
        <w:t>структурированной</w:t>
      </w:r>
      <w:r>
        <w:t></w:t>
      </w:r>
      <w:r>
        <w:rPr>
          <w:rFonts w:hint="eastAsia"/>
        </w:rPr>
        <w:t>на</w:t>
      </w:r>
      <w:r>
        <w:t></w:t>
      </w:r>
      <w:r>
        <w:rPr>
          <w:rFonts w:hint="eastAsia"/>
        </w:rPr>
        <w:t>основе</w:t>
      </w:r>
      <w:r>
        <w:t></w:t>
      </w:r>
      <w:r>
        <w:rPr>
          <w:rFonts w:hint="eastAsia"/>
        </w:rPr>
        <w:t>результатов</w:t>
      </w:r>
      <w:r>
        <w:t></w:t>
      </w:r>
      <w:r>
        <w:rPr>
          <w:rFonts w:hint="eastAsia"/>
        </w:rPr>
        <w:t>исследований</w:t>
      </w:r>
      <w:r>
        <w:t></w:t>
      </w:r>
      <w:r>
        <w:rPr>
          <w:rFonts w:hint="eastAsia"/>
        </w:rPr>
        <w:t>А</w:t>
      </w:r>
      <w:r>
        <w:t></w:t>
      </w:r>
      <w:r>
        <w:t></w:t>
      </w:r>
      <w:r>
        <w:rPr>
          <w:rFonts w:hint="eastAsia"/>
        </w:rPr>
        <w:t>Остервальда</w:t>
      </w:r>
      <w:r>
        <w:t></w:t>
      </w:r>
      <w:r>
        <w:t></w:t>
      </w:r>
      <w:r>
        <w:rPr>
          <w:rFonts w:hint="eastAsia"/>
        </w:rPr>
        <w:t>и</w:t>
      </w:r>
      <w:r>
        <w:t></w:t>
      </w:r>
      <w:r>
        <w:rPr>
          <w:rFonts w:hint="eastAsia"/>
        </w:rPr>
        <w:t>Э</w:t>
      </w:r>
      <w:r>
        <w:t></w:t>
      </w:r>
      <w:r>
        <w:t></w:t>
      </w:r>
      <w:r>
        <w:rPr>
          <w:rFonts w:hint="eastAsia"/>
        </w:rPr>
        <w:t>Маурья</w:t>
      </w:r>
      <w:r>
        <w:t></w:t>
      </w:r>
      <w:r>
        <w:t></w:t>
      </w:r>
      <w:r>
        <w:t></w:t>
      </w:r>
      <w:r>
        <w:rPr>
          <w:rFonts w:hint="eastAsia"/>
        </w:rPr>
        <w:t>выявлены</w:t>
      </w:r>
      <w:r>
        <w:t></w:t>
      </w:r>
      <w:r>
        <w:rPr>
          <w:rFonts w:hint="eastAsia"/>
        </w:rPr>
        <w:t>критерии</w:t>
      </w:r>
      <w:r>
        <w:t></w:t>
      </w:r>
      <w:r>
        <w:rPr>
          <w:rFonts w:hint="eastAsia"/>
        </w:rPr>
        <w:t>разделения</w:t>
      </w:r>
      <w:r>
        <w:t></w:t>
      </w:r>
      <w:r>
        <w:rPr>
          <w:rFonts w:hint="eastAsia"/>
        </w:rPr>
        <w:t>инкорпорированных</w:t>
      </w:r>
      <w:r>
        <w:t></w:t>
      </w:r>
      <w:r>
        <w:rPr>
          <w:rFonts w:hint="eastAsia"/>
        </w:rPr>
        <w:t>бизнес</w:t>
      </w:r>
      <w:r>
        <w:t></w:t>
      </w:r>
      <w:r>
        <w:rPr>
          <w:rFonts w:hint="eastAsia"/>
        </w:rPr>
        <w:t>моделей</w:t>
      </w:r>
      <w:r>
        <w:t></w:t>
      </w:r>
      <w:r>
        <w:rPr>
          <w:rFonts w:hint="eastAsia"/>
        </w:rPr>
        <w:t>разнородных</w:t>
      </w:r>
      <w:r>
        <w:t></w:t>
      </w:r>
      <w:r>
        <w:rPr>
          <w:rFonts w:hint="eastAsia"/>
        </w:rPr>
        <w:t>сегментов</w:t>
      </w:r>
      <w:r>
        <w:t></w:t>
      </w:r>
      <w:r>
        <w:rPr>
          <w:rFonts w:hint="eastAsia"/>
        </w:rPr>
        <w:t>системы</w:t>
      </w:r>
      <w:r>
        <w:t></w:t>
      </w:r>
      <w:r>
        <w:rPr>
          <w:rFonts w:hint="eastAsia"/>
        </w:rPr>
        <w:t>ОМС</w:t>
      </w:r>
      <w:r>
        <w:t></w:t>
      </w:r>
      <w:r>
        <w:t></w:t>
      </w:r>
      <w:r>
        <w:rPr>
          <w:rFonts w:hint="eastAsia"/>
        </w:rPr>
        <w:t>ориентированных</w:t>
      </w:r>
      <w:r>
        <w:t></w:t>
      </w:r>
      <w:r>
        <w:rPr>
          <w:rFonts w:hint="eastAsia"/>
        </w:rPr>
        <w:t>на</w:t>
      </w:r>
      <w:r>
        <w:t></w:t>
      </w:r>
      <w:r>
        <w:rPr>
          <w:rFonts w:hint="eastAsia"/>
        </w:rPr>
        <w:t>клиента</w:t>
      </w:r>
      <w:r>
        <w:t></w:t>
      </w:r>
      <w:r>
        <w:t></w:t>
      </w:r>
      <w:r>
        <w:rPr>
          <w:rFonts w:hint="eastAsia"/>
        </w:rPr>
        <w:t>инфраструктуру</w:t>
      </w:r>
      <w:r>
        <w:t></w:t>
      </w:r>
      <w:r>
        <w:rPr>
          <w:rFonts w:hint="eastAsia"/>
        </w:rPr>
        <w:t>и</w:t>
      </w:r>
      <w:r>
        <w:t></w:t>
      </w:r>
      <w:r>
        <w:rPr>
          <w:rFonts w:hint="eastAsia"/>
        </w:rPr>
        <w:t>инновации</w:t>
      </w:r>
      <w:r>
        <w:t></w:t>
      </w:r>
      <w:r>
        <w:t></w:t>
      </w:r>
      <w:r>
        <w:rPr>
          <w:rFonts w:hint="eastAsia"/>
        </w:rPr>
        <w:t>обоснована</w:t>
      </w:r>
      <w:r>
        <w:t></w:t>
      </w:r>
      <w:r>
        <w:rPr>
          <w:rFonts w:hint="eastAsia"/>
        </w:rPr>
        <w:t>автономность</w:t>
      </w:r>
      <w:r>
        <w:t></w:t>
      </w:r>
      <w:r>
        <w:rPr>
          <w:rFonts w:hint="eastAsia"/>
        </w:rPr>
        <w:t>страховой</w:t>
      </w:r>
      <w:r>
        <w:t></w:t>
      </w:r>
      <w:r>
        <w:t></w:t>
      </w:r>
      <w:r>
        <w:rPr>
          <w:rFonts w:hint="eastAsia"/>
        </w:rPr>
        <w:t>гарантийной</w:t>
      </w:r>
      <w:r>
        <w:t></w:t>
      </w:r>
      <w:r>
        <w:t></w:t>
      </w:r>
      <w:r>
        <w:rPr>
          <w:rFonts w:hint="eastAsia"/>
        </w:rPr>
        <w:t>инфраструктурной</w:t>
      </w:r>
      <w:r>
        <w:t></w:t>
      </w:r>
      <w:r>
        <w:rPr>
          <w:rFonts w:hint="eastAsia"/>
        </w:rPr>
        <w:t>и</w:t>
      </w:r>
      <w:r>
        <w:t></w:t>
      </w:r>
      <w:r>
        <w:rPr>
          <w:rFonts w:hint="eastAsia"/>
        </w:rPr>
        <w:t>инновационной</w:t>
      </w:r>
      <w:r>
        <w:t></w:t>
      </w:r>
      <w:r>
        <w:rPr>
          <w:rFonts w:hint="eastAsia"/>
        </w:rPr>
        <w:t>бизнес</w:t>
      </w:r>
      <w:r>
        <w:t></w:t>
      </w:r>
      <w:r>
        <w:rPr>
          <w:rFonts w:hint="eastAsia"/>
        </w:rPr>
        <w:t>моделей</w:t>
      </w:r>
      <w:r>
        <w:t></w:t>
      </w:r>
      <w:r>
        <w:rPr>
          <w:rFonts w:hint="eastAsia"/>
        </w:rPr>
        <w:t>ОМС</w:t>
      </w:r>
      <w:r>
        <w:t></w:t>
      </w:r>
      <w:r>
        <w:rPr>
          <w:rFonts w:hint="eastAsia"/>
        </w:rPr>
        <w:t>в</w:t>
      </w:r>
      <w:r>
        <w:t></w:t>
      </w:r>
      <w:r>
        <w:rPr>
          <w:rFonts w:hint="eastAsia"/>
        </w:rPr>
        <w:t>процессе</w:t>
      </w:r>
      <w:r>
        <w:t></w:t>
      </w:r>
      <w:r>
        <w:t></w:t>
      </w:r>
      <w:r>
        <w:t></w:t>
      </w:r>
      <w:r>
        <w:rPr>
          <w:rFonts w:hint="eastAsia"/>
        </w:rPr>
        <w:t>сбалансированной</w:t>
      </w:r>
      <w:r>
        <w:t></w:t>
      </w:r>
      <w:r>
        <w:t></w:t>
      </w:r>
      <w:r>
        <w:rPr>
          <w:rFonts w:hint="eastAsia"/>
        </w:rPr>
        <w:t>реализации</w:t>
      </w:r>
      <w:r>
        <w:t></w:t>
      </w:r>
      <w:r>
        <w:t></w:t>
      </w:r>
      <w:r>
        <w:t></w:t>
      </w:r>
      <w:r>
        <w:rPr>
          <w:rFonts w:hint="eastAsia"/>
        </w:rPr>
        <w:t>их</w:t>
      </w:r>
      <w:r>
        <w:t></w:t>
      </w:r>
      <w:r>
        <w:t></w:t>
      </w:r>
      <w:r>
        <w:t></w:t>
      </w:r>
      <w:r>
        <w:rPr>
          <w:rFonts w:hint="eastAsia"/>
        </w:rPr>
        <w:t>функций</w:t>
      </w:r>
      <w:r>
        <w:t></w:t>
      </w:r>
      <w:r>
        <w:t></w:t>
      </w:r>
      <w:r>
        <w:t></w:t>
      </w:r>
      <w:r>
        <w:rPr>
          <w:rFonts w:hint="eastAsia"/>
        </w:rPr>
        <w:t>в</w:t>
      </w:r>
      <w:r>
        <w:t></w:t>
      </w:r>
      <w:r>
        <w:t></w:t>
      </w:r>
      <w:r>
        <w:t></w:t>
      </w:r>
      <w:r>
        <w:rPr>
          <w:rFonts w:hint="eastAsia"/>
        </w:rPr>
        <w:t>совокупной</w:t>
      </w:r>
      <w:r>
        <w:t></w:t>
      </w:r>
      <w:r>
        <w:t></w:t>
      </w:r>
      <w:r>
        <w:t></w:t>
      </w:r>
      <w:r>
        <w:rPr>
          <w:rFonts w:hint="eastAsia"/>
        </w:rPr>
        <w:t>финансовой</w:t>
      </w:r>
    </w:p>
    <w:p w:rsidR="00446706" w:rsidRDefault="00446706" w:rsidP="00446706">
      <w:r>
        <w:t></w:t>
      </w:r>
      <w:r>
        <w:tab/>
      </w:r>
      <w:r>
        <w:rPr>
          <w:rFonts w:hint="eastAsia"/>
        </w:rPr>
        <w:t>Остервальдер</w:t>
      </w:r>
      <w:r>
        <w:t></w:t>
      </w:r>
      <w:r>
        <w:rPr>
          <w:rFonts w:hint="eastAsia"/>
        </w:rPr>
        <w:t>А</w:t>
      </w:r>
      <w:r>
        <w:t></w:t>
      </w:r>
      <w:r>
        <w:t></w:t>
      </w:r>
      <w:r>
        <w:rPr>
          <w:rFonts w:hint="eastAsia"/>
        </w:rPr>
        <w:t>Построение</w:t>
      </w:r>
      <w:r>
        <w:t></w:t>
      </w:r>
      <w:r>
        <w:rPr>
          <w:rFonts w:hint="eastAsia"/>
        </w:rPr>
        <w:t>бизнес</w:t>
      </w:r>
      <w:r>
        <w:t></w:t>
      </w:r>
      <w:r>
        <w:rPr>
          <w:rFonts w:hint="eastAsia"/>
        </w:rPr>
        <w:t>моделей</w:t>
      </w:r>
      <w:r>
        <w:t></w:t>
      </w:r>
      <w:r>
        <w:t></w:t>
      </w:r>
      <w:r>
        <w:rPr>
          <w:rFonts w:hint="eastAsia"/>
        </w:rPr>
        <w:t>Настольная</w:t>
      </w:r>
      <w:r>
        <w:t></w:t>
      </w:r>
      <w:r>
        <w:rPr>
          <w:rFonts w:hint="eastAsia"/>
        </w:rPr>
        <w:t>книга</w:t>
      </w:r>
      <w:r>
        <w:t></w:t>
      </w:r>
      <w:r>
        <w:rPr>
          <w:rFonts w:hint="eastAsia"/>
        </w:rPr>
        <w:t>стратега</w:t>
      </w:r>
      <w:r>
        <w:t></w:t>
      </w:r>
      <w:r>
        <w:rPr>
          <w:rFonts w:hint="eastAsia"/>
        </w:rPr>
        <w:t>и</w:t>
      </w:r>
      <w:r>
        <w:t></w:t>
      </w:r>
      <w:r>
        <w:rPr>
          <w:rFonts w:hint="eastAsia"/>
        </w:rPr>
        <w:t>новатора</w:t>
      </w:r>
      <w:r>
        <w:t></w:t>
      </w:r>
      <w:r>
        <w:t></w:t>
      </w:r>
      <w:r>
        <w:rPr>
          <w:rFonts w:hint="eastAsia"/>
        </w:rPr>
        <w:t>–</w:t>
      </w:r>
      <w:r>
        <w:t></w:t>
      </w:r>
      <w:r>
        <w:rPr>
          <w:rFonts w:hint="eastAsia"/>
        </w:rPr>
        <w:t>М</w:t>
      </w:r>
      <w:r>
        <w:t></w:t>
      </w:r>
      <w:r>
        <w:t></w:t>
      </w:r>
      <w:r>
        <w:t></w:t>
      </w:r>
      <w:r>
        <w:rPr>
          <w:rFonts w:hint="eastAsia"/>
        </w:rPr>
        <w:t>Альпина</w:t>
      </w:r>
      <w:r>
        <w:t></w:t>
      </w:r>
      <w:r>
        <w:rPr>
          <w:rFonts w:hint="eastAsia"/>
        </w:rPr>
        <w:t>Паблишер</w:t>
      </w:r>
      <w:r>
        <w:t></w:t>
      </w:r>
    </w:p>
    <w:p w:rsidR="00446706" w:rsidRDefault="00446706" w:rsidP="00446706">
      <w:r>
        <w:t></w:t>
      </w:r>
      <w:r>
        <w:t></w:t>
      </w:r>
      <w:r>
        <w:t></w:t>
      </w:r>
      <w:r>
        <w:t></w:t>
      </w:r>
      <w:r>
        <w:t></w:t>
      </w:r>
      <w:r>
        <w:t></w:t>
      </w:r>
      <w:r>
        <w:rPr>
          <w:rFonts w:hint="eastAsia"/>
        </w:rPr>
        <w:t>С</w:t>
      </w:r>
      <w:r>
        <w:t></w:t>
      </w:r>
      <w:r>
        <w:t></w:t>
      </w:r>
      <w:r>
        <w:t></w:t>
      </w:r>
      <w:r>
        <w:t></w:t>
      </w:r>
    </w:p>
    <w:p w:rsidR="00446706" w:rsidRDefault="00446706" w:rsidP="00446706">
      <w:r>
        <w:t></w:t>
      </w:r>
      <w:r>
        <w:tab/>
      </w:r>
      <w:r>
        <w:rPr>
          <w:rFonts w:hint="eastAsia"/>
        </w:rPr>
        <w:t>Маурья</w:t>
      </w:r>
      <w:r>
        <w:t></w:t>
      </w:r>
      <w:r>
        <w:rPr>
          <w:rFonts w:hint="eastAsia"/>
        </w:rPr>
        <w:t>Э</w:t>
      </w:r>
      <w:r>
        <w:t></w:t>
      </w:r>
      <w:r>
        <w:t></w:t>
      </w:r>
      <w:r>
        <w:rPr>
          <w:rFonts w:hint="eastAsia"/>
        </w:rPr>
        <w:t>Бережливый</w:t>
      </w:r>
      <w:r>
        <w:t></w:t>
      </w:r>
      <w:r>
        <w:rPr>
          <w:rFonts w:hint="eastAsia"/>
        </w:rPr>
        <w:t>стартап</w:t>
      </w:r>
      <w:r>
        <w:t></w:t>
      </w:r>
      <w:r>
        <w:t></w:t>
      </w:r>
      <w:r>
        <w:t></w:t>
      </w:r>
      <w:r>
        <w:t></w:t>
      </w:r>
      <w:r>
        <w:t></w:t>
      </w:r>
      <w:r>
        <w:rPr>
          <w:rFonts w:hint="eastAsia"/>
        </w:rPr>
        <w:t>Электронный</w:t>
      </w:r>
      <w:r>
        <w:t></w:t>
      </w:r>
      <w:r>
        <w:rPr>
          <w:rFonts w:hint="eastAsia"/>
        </w:rPr>
        <w:t>ресурс</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w:t>
      </w:r>
      <w:r>
        <w:t></w:t>
      </w:r>
      <w:r>
        <w:rPr>
          <w:rFonts w:hint="eastAsia"/>
        </w:rPr>
        <w:t>е</w:t>
      </w:r>
      <w:r>
        <w:t></w:t>
      </w:r>
      <w:r>
        <w:rPr>
          <w:rFonts w:hint="eastAsia"/>
        </w:rPr>
        <w:t>а</w:t>
      </w:r>
      <w:r>
        <w:t></w:t>
      </w:r>
      <w:r>
        <w:rPr>
          <w:rFonts w:hint="eastAsia"/>
        </w:rPr>
        <w:t>о</w:t>
      </w:r>
      <w:r>
        <w:t></w:t>
      </w:r>
      <w:r>
        <w:t></w:t>
      </w:r>
      <w:r>
        <w:t></w:t>
      </w:r>
      <w:r>
        <w:t></w:t>
      </w:r>
      <w:r>
        <w:t></w:t>
      </w:r>
      <w:r>
        <w:t></w:t>
      </w:r>
      <w:r>
        <w:t></w:t>
      </w:r>
      <w:r>
        <w:rPr>
          <w:rFonts w:hint="eastAsia"/>
        </w:rPr>
        <w:t>о</w:t>
      </w:r>
      <w:r>
        <w:t></w:t>
      </w:r>
      <w:r>
        <w:t></w:t>
      </w:r>
      <w:r>
        <w:t></w:t>
      </w:r>
      <w:r>
        <w:t></w:t>
      </w:r>
      <w:r>
        <w:t></w:t>
      </w:r>
      <w:r>
        <w:t></w:t>
      </w:r>
      <w:r>
        <w:t></w:t>
      </w:r>
      <w:r>
        <w:t></w:t>
      </w:r>
      <w:r>
        <w:t></w:t>
      </w:r>
      <w:r>
        <w:t></w:t>
      </w:r>
      <w:r>
        <w:t></w:t>
      </w:r>
      <w:r>
        <w:t></w:t>
      </w:r>
      <w:r>
        <w:t></w:t>
      </w:r>
      <w:r>
        <w:t></w:t>
      </w:r>
      <w:r>
        <w:rPr>
          <w:rFonts w:hint="eastAsia"/>
        </w:rPr>
        <w:t>а</w:t>
      </w:r>
      <w:r>
        <w:t></w:t>
      </w:r>
      <w:r>
        <w:t></w:t>
      </w:r>
      <w:r>
        <w:t></w:t>
      </w:r>
      <w:r>
        <w:rPr>
          <w:rFonts w:hint="eastAsia"/>
        </w:rPr>
        <w:t>о</w:t>
      </w:r>
      <w:r>
        <w:t></w:t>
      </w:r>
      <w:r>
        <w:t></w:t>
      </w:r>
      <w:r>
        <w:rPr>
          <w:rFonts w:hint="eastAsia"/>
        </w:rPr>
        <w:t>а</w:t>
      </w:r>
      <w:r>
        <w:t></w:t>
      </w:r>
      <w:r>
        <w:t></w:t>
      </w:r>
    </w:p>
    <w:p w:rsidR="00446706" w:rsidRDefault="00446706" w:rsidP="00446706">
      <w:r>
        <w:t></w:t>
      </w:r>
      <w:r>
        <w:t></w:t>
      </w:r>
      <w:r>
        <w:rPr>
          <w:rFonts w:hint="eastAsia"/>
        </w:rPr>
        <w:t>а</w:t>
      </w:r>
      <w:r>
        <w:t></w:t>
      </w:r>
      <w:r>
        <w:t></w:t>
      </w:r>
      <w:r>
        <w:rPr>
          <w:rFonts w:hint="eastAsia"/>
        </w:rPr>
        <w:t>о</w:t>
      </w:r>
      <w:r>
        <w:t></w:t>
      </w:r>
      <w:r>
        <w:t></w:t>
      </w:r>
      <w:r>
        <w:t></w:t>
      </w:r>
      <w:r>
        <w:t></w:t>
      </w:r>
      <w:r>
        <w:t></w:t>
      </w:r>
      <w:r>
        <w:t></w:t>
      </w:r>
      <w:r>
        <w:rPr>
          <w:rFonts w:hint="eastAsia"/>
        </w:rPr>
        <w:t>е</w:t>
      </w:r>
      <w:r>
        <w:t></w:t>
      </w:r>
      <w:r>
        <w:t></w:t>
      </w:r>
      <w:r>
        <w:t></w:t>
      </w:r>
      <w:r>
        <w:rPr>
          <w:rFonts w:hint="eastAsia"/>
        </w:rPr>
        <w:t>о</w:t>
      </w:r>
      <w:r>
        <w:t></w:t>
      </w:r>
      <w:r>
        <w:rPr>
          <w:rFonts w:hint="eastAsia"/>
        </w:rPr>
        <w:t>е</w:t>
      </w:r>
      <w:r>
        <w:t></w:t>
      </w:r>
      <w:r>
        <w:t></w:t>
      </w:r>
      <w:r>
        <w:t></w:t>
      </w:r>
      <w:r>
        <w:t></w:t>
      </w:r>
      <w:r>
        <w:t></w:t>
      </w:r>
      <w:r>
        <w:t></w:t>
      </w:r>
      <w:r>
        <w:t></w:t>
      </w:r>
      <w:r>
        <w:t></w:t>
      </w:r>
      <w:r>
        <w:rPr>
          <w:rFonts w:hint="eastAsia"/>
        </w:rPr>
        <w:t>еа</w:t>
      </w:r>
      <w:r>
        <w:t></w:t>
      </w:r>
      <w:r>
        <w:t></w:t>
      </w:r>
      <w:r>
        <w:rPr>
          <w:rFonts w:hint="eastAsia"/>
        </w:rPr>
        <w:t>са</w:t>
      </w:r>
      <w:r>
        <w:t></w:t>
      </w:r>
      <w:r>
        <w:t></w:t>
      </w:r>
      <w:r>
        <w:rPr>
          <w:rFonts w:hint="eastAsia"/>
        </w:rPr>
        <w:t>а</w:t>
      </w:r>
      <w:r>
        <w:t></w:t>
      </w:r>
      <w:r>
        <w:t></w:t>
      </w:r>
      <w:r>
        <w:t></w:t>
      </w:r>
      <w:r>
        <w:t></w:t>
      </w:r>
      <w:r>
        <w:rPr>
          <w:rFonts w:hint="eastAsia"/>
        </w:rPr>
        <w:t>дата</w:t>
      </w:r>
      <w:r>
        <w:t></w:t>
      </w:r>
      <w:r>
        <w:rPr>
          <w:rFonts w:hint="eastAsia"/>
        </w:rPr>
        <w:t>обращения</w:t>
      </w:r>
      <w:r>
        <w:t></w:t>
      </w:r>
      <w:r>
        <w:t></w:t>
      </w:r>
      <w:r>
        <w:t></w:t>
      </w:r>
      <w:r>
        <w:t></w:t>
      </w:r>
      <w:r>
        <w:t></w:t>
      </w:r>
      <w:r>
        <w:t></w:t>
      </w:r>
      <w:r>
        <w:t></w:t>
      </w:r>
      <w:r>
        <w:t></w:t>
      </w:r>
      <w:r>
        <w:t></w:t>
      </w:r>
      <w:r>
        <w:t></w:t>
      </w:r>
      <w:r>
        <w:t></w:t>
      </w:r>
      <w:r>
        <w:t></w:t>
      </w:r>
      <w:r>
        <w:t></w:t>
      </w:r>
      <w:r>
        <w:t></w:t>
      </w:r>
    </w:p>
    <w:p w:rsidR="00446706" w:rsidRDefault="00446706" w:rsidP="00446706">
      <w:r>
        <w:t></w:t>
      </w:r>
    </w:p>
    <w:p w:rsidR="00446706" w:rsidRDefault="00446706" w:rsidP="00446706">
      <w:r>
        <w:t></w:t>
      </w:r>
    </w:p>
    <w:p w:rsidR="00446706" w:rsidRDefault="00446706" w:rsidP="00446706">
      <w:r>
        <w:rPr>
          <w:rFonts w:hint="eastAsia"/>
        </w:rPr>
        <w:t>модели</w:t>
      </w:r>
      <w:r>
        <w:t></w:t>
      </w:r>
      <w:r>
        <w:rPr>
          <w:rFonts w:hint="eastAsia"/>
        </w:rPr>
        <w:t>национальной</w:t>
      </w:r>
      <w:r>
        <w:t></w:t>
      </w:r>
      <w:r>
        <w:rPr>
          <w:rFonts w:hint="eastAsia"/>
        </w:rPr>
        <w:t>системы</w:t>
      </w:r>
      <w:r>
        <w:t></w:t>
      </w:r>
      <w:r>
        <w:rPr>
          <w:rFonts w:hint="eastAsia"/>
        </w:rPr>
        <w:t>ОМС</w:t>
      </w:r>
      <w:r>
        <w:t></w:t>
      </w:r>
      <w:r>
        <w:t></w:t>
      </w:r>
      <w:r>
        <w:rPr>
          <w:rFonts w:hint="eastAsia"/>
        </w:rPr>
        <w:t>На</w:t>
      </w:r>
      <w:r>
        <w:t></w:t>
      </w:r>
      <w:r>
        <w:rPr>
          <w:rFonts w:hint="eastAsia"/>
        </w:rPr>
        <w:t>этой</w:t>
      </w:r>
      <w:r>
        <w:t></w:t>
      </w:r>
      <w:r>
        <w:rPr>
          <w:rFonts w:hint="eastAsia"/>
        </w:rPr>
        <w:t>основе</w:t>
      </w:r>
      <w:r>
        <w:t></w:t>
      </w:r>
      <w:r>
        <w:rPr>
          <w:rFonts w:hint="eastAsia"/>
        </w:rPr>
        <w:t>предложено</w:t>
      </w:r>
      <w:r>
        <w:t></w:t>
      </w:r>
      <w:r>
        <w:rPr>
          <w:rFonts w:hint="eastAsia"/>
        </w:rPr>
        <w:t>направление</w:t>
      </w:r>
      <w:r>
        <w:t></w:t>
      </w:r>
      <w:r>
        <w:rPr>
          <w:rFonts w:hint="eastAsia"/>
        </w:rPr>
        <w:t>модернизации</w:t>
      </w:r>
      <w:r>
        <w:t></w:t>
      </w:r>
      <w:r>
        <w:rPr>
          <w:rFonts w:hint="eastAsia"/>
        </w:rPr>
        <w:t>финансовой</w:t>
      </w:r>
      <w:r>
        <w:t></w:t>
      </w:r>
      <w:r>
        <w:rPr>
          <w:rFonts w:hint="eastAsia"/>
        </w:rPr>
        <w:t>модели</w:t>
      </w:r>
      <w:r>
        <w:t></w:t>
      </w:r>
      <w:r>
        <w:rPr>
          <w:rFonts w:hint="eastAsia"/>
        </w:rPr>
        <w:t>системы</w:t>
      </w:r>
      <w:r>
        <w:t></w:t>
      </w:r>
      <w:r>
        <w:rPr>
          <w:rFonts w:hint="eastAsia"/>
        </w:rPr>
        <w:t>ОМС</w:t>
      </w:r>
      <w:r>
        <w:t></w:t>
      </w:r>
      <w:r>
        <w:t></w:t>
      </w:r>
      <w:r>
        <w:rPr>
          <w:rFonts w:hint="eastAsia"/>
        </w:rPr>
        <w:t>базирующееся</w:t>
      </w:r>
      <w:r>
        <w:t></w:t>
      </w:r>
      <w:r>
        <w:rPr>
          <w:rFonts w:hint="eastAsia"/>
        </w:rPr>
        <w:t>на</w:t>
      </w:r>
      <w:r>
        <w:t></w:t>
      </w:r>
      <w:r>
        <w:rPr>
          <w:rFonts w:hint="eastAsia"/>
        </w:rPr>
        <w:t>декомпозиции</w:t>
      </w:r>
      <w:r>
        <w:t></w:t>
      </w:r>
      <w:r>
        <w:rPr>
          <w:rFonts w:hint="eastAsia"/>
        </w:rPr>
        <w:t>ее</w:t>
      </w:r>
      <w:r>
        <w:t></w:t>
      </w:r>
      <w:r>
        <w:rPr>
          <w:rFonts w:hint="eastAsia"/>
        </w:rPr>
        <w:t>бизнес</w:t>
      </w:r>
      <w:r>
        <w:t></w:t>
      </w:r>
      <w:r>
        <w:rPr>
          <w:rFonts w:hint="eastAsia"/>
        </w:rPr>
        <w:t>моделей</w:t>
      </w:r>
      <w:r>
        <w:t></w:t>
      </w:r>
      <w:r>
        <w:rPr>
          <w:rFonts w:hint="eastAsia"/>
        </w:rPr>
        <w:t>в</w:t>
      </w:r>
      <w:r>
        <w:t></w:t>
      </w:r>
      <w:r>
        <w:rPr>
          <w:rFonts w:hint="eastAsia"/>
        </w:rPr>
        <w:t>направлении</w:t>
      </w:r>
      <w:r>
        <w:t></w:t>
      </w:r>
      <w:r>
        <w:rPr>
          <w:rFonts w:hint="eastAsia"/>
        </w:rPr>
        <w:t>их</w:t>
      </w:r>
      <w:r>
        <w:t></w:t>
      </w:r>
      <w:r>
        <w:rPr>
          <w:rFonts w:hint="eastAsia"/>
        </w:rPr>
        <w:t>параллельного</w:t>
      </w:r>
      <w:r>
        <w:t></w:t>
      </w:r>
      <w:r>
        <w:rPr>
          <w:rFonts w:hint="eastAsia"/>
        </w:rPr>
        <w:t>сопряженно</w:t>
      </w:r>
      <w:r>
        <w:t></w:t>
      </w:r>
      <w:r>
        <w:rPr>
          <w:rFonts w:hint="eastAsia"/>
        </w:rPr>
        <w:t>сбалансированного</w:t>
      </w:r>
      <w:r>
        <w:t></w:t>
      </w:r>
      <w:r>
        <w:rPr>
          <w:rFonts w:hint="eastAsia"/>
        </w:rPr>
        <w:t>развития</w:t>
      </w:r>
      <w:r>
        <w:t></w:t>
      </w:r>
      <w:r>
        <w:t></w:t>
      </w:r>
      <w:r>
        <w:rPr>
          <w:rFonts w:hint="eastAsia"/>
        </w:rPr>
        <w:t>позволяющего</w:t>
      </w:r>
      <w:r>
        <w:t></w:t>
      </w:r>
      <w:r>
        <w:rPr>
          <w:rFonts w:hint="eastAsia"/>
        </w:rPr>
        <w:t>обеспечить</w:t>
      </w:r>
      <w:r>
        <w:t></w:t>
      </w:r>
      <w:r>
        <w:rPr>
          <w:rFonts w:hint="eastAsia"/>
        </w:rPr>
        <w:t>устойчивый</w:t>
      </w:r>
      <w:r>
        <w:t></w:t>
      </w:r>
      <w:r>
        <w:rPr>
          <w:rFonts w:hint="eastAsia"/>
        </w:rPr>
        <w:t>рост</w:t>
      </w:r>
      <w:r>
        <w:t></w:t>
      </w:r>
      <w:r>
        <w:rPr>
          <w:rFonts w:hint="eastAsia"/>
        </w:rPr>
        <w:t>сегментов</w:t>
      </w:r>
      <w:r>
        <w:t></w:t>
      </w:r>
      <w:r>
        <w:rPr>
          <w:rFonts w:hint="eastAsia"/>
        </w:rPr>
        <w:t>ОМС</w:t>
      </w:r>
      <w:r>
        <w:t></w:t>
      </w:r>
      <w:r>
        <w:t></w:t>
      </w:r>
      <w:r>
        <w:rPr>
          <w:rFonts w:hint="eastAsia"/>
        </w:rPr>
        <w:t>снизить</w:t>
      </w:r>
      <w:r>
        <w:t></w:t>
      </w:r>
      <w:r>
        <w:rPr>
          <w:rFonts w:hint="eastAsia"/>
        </w:rPr>
        <w:t>дисфункциональность</w:t>
      </w:r>
      <w:r>
        <w:t></w:t>
      </w:r>
      <w:r>
        <w:rPr>
          <w:rFonts w:hint="eastAsia"/>
        </w:rPr>
        <w:t>их</w:t>
      </w:r>
      <w:r>
        <w:t></w:t>
      </w:r>
      <w:r>
        <w:rPr>
          <w:rFonts w:hint="eastAsia"/>
        </w:rPr>
        <w:t>взаимодействия</w:t>
      </w:r>
      <w:r>
        <w:t></w:t>
      </w:r>
      <w:r>
        <w:rPr>
          <w:rFonts w:hint="eastAsia"/>
        </w:rPr>
        <w:t>и</w:t>
      </w:r>
      <w:r>
        <w:t></w:t>
      </w:r>
      <w:r>
        <w:rPr>
          <w:rFonts w:hint="eastAsia"/>
        </w:rPr>
        <w:t>добиться</w:t>
      </w:r>
      <w:r>
        <w:t></w:t>
      </w:r>
      <w:r>
        <w:rPr>
          <w:rFonts w:hint="eastAsia"/>
        </w:rPr>
        <w:t>роста</w:t>
      </w:r>
      <w:r>
        <w:t></w:t>
      </w:r>
      <w:r>
        <w:rPr>
          <w:rFonts w:hint="eastAsia"/>
        </w:rPr>
        <w:t>качества</w:t>
      </w:r>
      <w:r>
        <w:t></w:t>
      </w:r>
      <w:r>
        <w:rPr>
          <w:rFonts w:hint="eastAsia"/>
        </w:rPr>
        <w:t>и</w:t>
      </w:r>
      <w:r>
        <w:t></w:t>
      </w:r>
      <w:r>
        <w:rPr>
          <w:rFonts w:hint="eastAsia"/>
        </w:rPr>
        <w:t>доступности</w:t>
      </w:r>
      <w:r>
        <w:t></w:t>
      </w:r>
      <w:r>
        <w:rPr>
          <w:rFonts w:hint="eastAsia"/>
        </w:rPr>
        <w:t>услуг</w:t>
      </w:r>
      <w:r>
        <w:t></w:t>
      </w:r>
      <w:r>
        <w:rPr>
          <w:rFonts w:hint="eastAsia"/>
        </w:rPr>
        <w:t>здравоохранения</w:t>
      </w:r>
      <w:r>
        <w:t></w:t>
      </w:r>
    </w:p>
    <w:p w:rsidR="00446706" w:rsidRDefault="00446706" w:rsidP="00446706">
      <w:r>
        <w:t></w:t>
      </w:r>
      <w:r>
        <w:tab/>
      </w:r>
      <w:r>
        <w:rPr>
          <w:rFonts w:hint="eastAsia"/>
        </w:rPr>
        <w:t>обоснованы</w:t>
      </w:r>
      <w:r>
        <w:t></w:t>
      </w:r>
      <w:r>
        <w:rPr>
          <w:rFonts w:hint="eastAsia"/>
        </w:rPr>
        <w:t>методы</w:t>
      </w:r>
      <w:r>
        <w:t></w:t>
      </w:r>
      <w:r>
        <w:rPr>
          <w:rFonts w:hint="eastAsia"/>
        </w:rPr>
        <w:t>оптимизации</w:t>
      </w:r>
      <w:r>
        <w:t></w:t>
      </w:r>
      <w:r>
        <w:rPr>
          <w:rFonts w:hint="eastAsia"/>
        </w:rPr>
        <w:t>страховой</w:t>
      </w:r>
      <w:r>
        <w:t></w:t>
      </w:r>
      <w:r>
        <w:rPr>
          <w:rFonts w:hint="eastAsia"/>
        </w:rPr>
        <w:t>модели</w:t>
      </w:r>
      <w:r>
        <w:t></w:t>
      </w:r>
      <w:r>
        <w:rPr>
          <w:rFonts w:hint="eastAsia"/>
        </w:rPr>
        <w:t>ОМС</w:t>
      </w:r>
      <w:r>
        <w:t></w:t>
      </w:r>
      <w:r>
        <w:rPr>
          <w:rFonts w:hint="eastAsia"/>
        </w:rPr>
        <w:t>в</w:t>
      </w:r>
      <w:r>
        <w:t></w:t>
      </w:r>
      <w:r>
        <w:rPr>
          <w:rFonts w:hint="eastAsia"/>
        </w:rPr>
        <w:t>виде</w:t>
      </w:r>
    </w:p>
    <w:p w:rsidR="00446706" w:rsidRDefault="00446706" w:rsidP="00446706">
      <w:r>
        <w:rPr>
          <w:rFonts w:hint="eastAsia"/>
        </w:rPr>
        <w:t>минимизации</w:t>
      </w:r>
      <w:r>
        <w:t></w:t>
      </w:r>
      <w:r>
        <w:rPr>
          <w:rFonts w:hint="eastAsia"/>
        </w:rPr>
        <w:t>трансакционных</w:t>
      </w:r>
      <w:r>
        <w:t></w:t>
      </w:r>
      <w:r>
        <w:rPr>
          <w:rFonts w:hint="eastAsia"/>
        </w:rPr>
        <w:t>издержек</w:t>
      </w:r>
      <w:r>
        <w:t></w:t>
      </w:r>
      <w:r>
        <w:t></w:t>
      </w:r>
      <w:r>
        <w:rPr>
          <w:rFonts w:hint="eastAsia"/>
        </w:rPr>
        <w:t>администрирование</w:t>
      </w:r>
      <w:r>
        <w:t></w:t>
      </w:r>
      <w:r>
        <w:rPr>
          <w:rFonts w:hint="eastAsia"/>
        </w:rPr>
        <w:t>медицинских</w:t>
      </w:r>
    </w:p>
    <w:p w:rsidR="00446706" w:rsidRDefault="00446706" w:rsidP="00446706">
      <w:r>
        <w:rPr>
          <w:rFonts w:hint="eastAsia"/>
        </w:rPr>
        <w:t>страховых</w:t>
      </w:r>
      <w:r>
        <w:t></w:t>
      </w:r>
      <w:r>
        <w:rPr>
          <w:rFonts w:hint="eastAsia"/>
        </w:rPr>
        <w:t>компаний</w:t>
      </w:r>
      <w:r>
        <w:t></w:t>
      </w:r>
      <w:r>
        <w:t></w:t>
      </w:r>
      <w:r>
        <w:rPr>
          <w:rFonts w:hint="eastAsia"/>
        </w:rPr>
        <w:t>штрафы</w:t>
      </w:r>
      <w:r>
        <w:t></w:t>
      </w:r>
      <w:r>
        <w:rPr>
          <w:rFonts w:hint="eastAsia"/>
        </w:rPr>
        <w:t>медицинских</w:t>
      </w:r>
      <w:r>
        <w:t></w:t>
      </w:r>
      <w:r>
        <w:rPr>
          <w:rFonts w:hint="eastAsia"/>
        </w:rPr>
        <w:t>организаций</w:t>
      </w:r>
      <w:r>
        <w:t></w:t>
      </w:r>
      <w:r>
        <w:t></w:t>
      </w:r>
      <w:r>
        <w:t></w:t>
      </w:r>
      <w:r>
        <w:rPr>
          <w:rFonts w:hint="eastAsia"/>
        </w:rPr>
        <w:t>что</w:t>
      </w:r>
      <w:r>
        <w:t></w:t>
      </w:r>
      <w:r>
        <w:rPr>
          <w:rFonts w:hint="eastAsia"/>
        </w:rPr>
        <w:t>позволит</w:t>
      </w:r>
    </w:p>
    <w:p w:rsidR="00446706" w:rsidRDefault="00446706" w:rsidP="00446706">
      <w:r>
        <w:rPr>
          <w:rFonts w:hint="eastAsia"/>
        </w:rPr>
        <w:t>сократить</w:t>
      </w:r>
      <w:r>
        <w:t></w:t>
      </w:r>
      <w:r>
        <w:rPr>
          <w:rFonts w:hint="eastAsia"/>
        </w:rPr>
        <w:t>расходную</w:t>
      </w:r>
      <w:r>
        <w:t></w:t>
      </w:r>
      <w:r>
        <w:rPr>
          <w:rFonts w:hint="eastAsia"/>
        </w:rPr>
        <w:t>часть</w:t>
      </w:r>
      <w:r>
        <w:t></w:t>
      </w:r>
      <w:r>
        <w:rPr>
          <w:rFonts w:hint="eastAsia"/>
        </w:rPr>
        <w:t>модели</w:t>
      </w:r>
      <w:r>
        <w:t></w:t>
      </w:r>
      <w:r>
        <w:rPr>
          <w:rFonts w:hint="eastAsia"/>
        </w:rPr>
        <w:t>на</w:t>
      </w:r>
      <w:r>
        <w:t></w:t>
      </w:r>
      <w:r>
        <w:t></w:t>
      </w:r>
      <w:r>
        <w:t></w:t>
      </w:r>
      <w:r>
        <w:t></w:t>
      </w:r>
      <w:r>
        <w:t></w:t>
      </w:r>
      <w:r>
        <w:t></w:t>
      </w:r>
      <w:r>
        <w:t></w:t>
      </w:r>
      <w:r>
        <w:t></w:t>
      </w:r>
      <w:r>
        <w:rPr>
          <w:rFonts w:hint="eastAsia"/>
        </w:rPr>
        <w:t>а</w:t>
      </w:r>
      <w:r>
        <w:t></w:t>
      </w:r>
      <w:r>
        <w:rPr>
          <w:rFonts w:hint="eastAsia"/>
        </w:rPr>
        <w:t>также</w:t>
      </w:r>
      <w:r>
        <w:t></w:t>
      </w:r>
      <w:r>
        <w:rPr>
          <w:rFonts w:hint="eastAsia"/>
        </w:rPr>
        <w:t>использование</w:t>
      </w:r>
      <w:r>
        <w:t></w:t>
      </w:r>
      <w:r>
        <w:rPr>
          <w:rFonts w:hint="eastAsia"/>
        </w:rPr>
        <w:t>авторской</w:t>
      </w:r>
    </w:p>
    <w:p w:rsidR="00446706" w:rsidRDefault="00446706" w:rsidP="00446706">
      <w:r>
        <w:rPr>
          <w:rFonts w:hint="eastAsia"/>
        </w:rPr>
        <w:t>методики</w:t>
      </w:r>
      <w:r>
        <w:t></w:t>
      </w:r>
      <w:r>
        <w:rPr>
          <w:rFonts w:hint="eastAsia"/>
        </w:rPr>
        <w:t>расчета</w:t>
      </w:r>
      <w:r>
        <w:t></w:t>
      </w:r>
      <w:r>
        <w:rPr>
          <w:rFonts w:hint="eastAsia"/>
        </w:rPr>
        <w:t>подушевых</w:t>
      </w:r>
      <w:r>
        <w:t></w:t>
      </w:r>
      <w:r>
        <w:rPr>
          <w:rFonts w:hint="eastAsia"/>
        </w:rPr>
        <w:t>нормативов</w:t>
      </w:r>
      <w:r>
        <w:t></w:t>
      </w:r>
      <w:r>
        <w:rPr>
          <w:rFonts w:hint="eastAsia"/>
        </w:rPr>
        <w:t>в</w:t>
      </w:r>
      <w:r>
        <w:t></w:t>
      </w:r>
      <w:r>
        <w:rPr>
          <w:rFonts w:hint="eastAsia"/>
        </w:rPr>
        <w:t>здравоохранении</w:t>
      </w:r>
      <w:r>
        <w:t></w:t>
      </w:r>
      <w:r>
        <w:t></w:t>
      </w:r>
      <w:r>
        <w:rPr>
          <w:rFonts w:hint="eastAsia"/>
        </w:rPr>
        <w:t>позволяющей</w:t>
      </w:r>
    </w:p>
    <w:p w:rsidR="00446706" w:rsidRDefault="00446706" w:rsidP="00446706">
      <w:r>
        <w:rPr>
          <w:rFonts w:hint="eastAsia"/>
        </w:rPr>
        <w:t>определить</w:t>
      </w:r>
      <w:r>
        <w:t></w:t>
      </w:r>
      <w:r>
        <w:rPr>
          <w:rFonts w:hint="eastAsia"/>
        </w:rPr>
        <w:t>затраты</w:t>
      </w:r>
      <w:r>
        <w:t></w:t>
      </w:r>
      <w:r>
        <w:rPr>
          <w:rFonts w:hint="eastAsia"/>
        </w:rPr>
        <w:t>на</w:t>
      </w:r>
      <w:r>
        <w:t></w:t>
      </w:r>
      <w:r>
        <w:rPr>
          <w:rFonts w:hint="eastAsia"/>
        </w:rPr>
        <w:t>финансирование</w:t>
      </w:r>
      <w:r>
        <w:t></w:t>
      </w:r>
      <w:r>
        <w:rPr>
          <w:rFonts w:hint="eastAsia"/>
        </w:rPr>
        <w:t>отдельных</w:t>
      </w:r>
      <w:r>
        <w:t></w:t>
      </w:r>
      <w:r>
        <w:rPr>
          <w:rFonts w:hint="eastAsia"/>
        </w:rPr>
        <w:t>медицинских</w:t>
      </w:r>
      <w:r>
        <w:t></w:t>
      </w:r>
      <w:r>
        <w:rPr>
          <w:rFonts w:hint="eastAsia"/>
        </w:rPr>
        <w:t>организаций</w:t>
      </w:r>
    </w:p>
    <w:p w:rsidR="00446706" w:rsidRDefault="00446706" w:rsidP="00446706">
      <w:r>
        <w:rPr>
          <w:rFonts w:hint="eastAsia"/>
        </w:rPr>
        <w:t>первичной</w:t>
      </w:r>
      <w:r>
        <w:t></w:t>
      </w:r>
      <w:r>
        <w:rPr>
          <w:rFonts w:hint="eastAsia"/>
        </w:rPr>
        <w:t>медицинской</w:t>
      </w:r>
      <w:r>
        <w:t></w:t>
      </w:r>
      <w:r>
        <w:rPr>
          <w:rFonts w:hint="eastAsia"/>
        </w:rPr>
        <w:t>помощи</w:t>
      </w:r>
      <w:r>
        <w:t></w:t>
      </w:r>
      <w:r>
        <w:t></w:t>
      </w:r>
      <w:r>
        <w:rPr>
          <w:rFonts w:hint="eastAsia"/>
        </w:rPr>
        <w:t>оценить</w:t>
      </w:r>
      <w:r>
        <w:t></w:t>
      </w:r>
      <w:r>
        <w:rPr>
          <w:rFonts w:hint="eastAsia"/>
        </w:rPr>
        <w:t>реальные</w:t>
      </w:r>
      <w:r>
        <w:t></w:t>
      </w:r>
      <w:r>
        <w:rPr>
          <w:rFonts w:hint="eastAsia"/>
        </w:rPr>
        <w:t>ресурсные</w:t>
      </w:r>
      <w:r>
        <w:t></w:t>
      </w:r>
      <w:r>
        <w:rPr>
          <w:rFonts w:hint="eastAsia"/>
        </w:rPr>
        <w:t>возможности</w:t>
      </w:r>
      <w:r>
        <w:t></w:t>
      </w:r>
      <w:r>
        <w:rPr>
          <w:rFonts w:hint="eastAsia"/>
        </w:rPr>
        <w:t>в</w:t>
      </w:r>
    </w:p>
    <w:p w:rsidR="00446706" w:rsidRDefault="00446706" w:rsidP="00446706">
      <w:r>
        <w:rPr>
          <w:rFonts w:hint="eastAsia"/>
        </w:rPr>
        <w:t>целях</w:t>
      </w:r>
      <w:r>
        <w:t></w:t>
      </w:r>
      <w:r>
        <w:rPr>
          <w:rFonts w:hint="eastAsia"/>
        </w:rPr>
        <w:t>эффективного</w:t>
      </w:r>
      <w:r>
        <w:t></w:t>
      </w:r>
      <w:r>
        <w:rPr>
          <w:rFonts w:hint="eastAsia"/>
        </w:rPr>
        <w:t>планирования</w:t>
      </w:r>
      <w:r>
        <w:t></w:t>
      </w:r>
      <w:r>
        <w:rPr>
          <w:rFonts w:hint="eastAsia"/>
        </w:rPr>
        <w:t>расходов</w:t>
      </w:r>
      <w:r>
        <w:t></w:t>
      </w:r>
    </w:p>
    <w:p w:rsidR="00446706" w:rsidRDefault="00446706" w:rsidP="00446706">
      <w:r>
        <w:t></w:t>
      </w:r>
      <w:r>
        <w:tab/>
      </w:r>
      <w:r>
        <w:rPr>
          <w:rFonts w:hint="eastAsia"/>
        </w:rPr>
        <w:t>предложен</w:t>
      </w:r>
      <w:r>
        <w:tab/>
      </w:r>
      <w:r>
        <w:rPr>
          <w:rFonts w:hint="eastAsia"/>
        </w:rPr>
        <w:t>комплекс</w:t>
      </w:r>
      <w:r>
        <w:tab/>
      </w:r>
      <w:r>
        <w:rPr>
          <w:rFonts w:hint="eastAsia"/>
        </w:rPr>
        <w:t>мер</w:t>
      </w:r>
      <w:r>
        <w:tab/>
      </w:r>
      <w:r>
        <w:rPr>
          <w:rFonts w:hint="eastAsia"/>
        </w:rPr>
        <w:t>по</w:t>
      </w:r>
      <w:r>
        <w:tab/>
      </w:r>
      <w:r>
        <w:rPr>
          <w:rFonts w:hint="eastAsia"/>
        </w:rPr>
        <w:t>оптимизации</w:t>
      </w:r>
      <w:r>
        <w:tab/>
      </w:r>
      <w:r>
        <w:rPr>
          <w:rFonts w:hint="eastAsia"/>
        </w:rPr>
        <w:t>гарантийной</w:t>
      </w:r>
      <w:r>
        <w:t></w:t>
      </w:r>
    </w:p>
    <w:p w:rsidR="00446706" w:rsidRDefault="00446706" w:rsidP="00446706">
      <w:r>
        <w:rPr>
          <w:rFonts w:hint="eastAsia"/>
        </w:rPr>
        <w:t>инфраструктурной</w:t>
      </w:r>
      <w:r>
        <w:t></w:t>
      </w:r>
      <w:r>
        <w:rPr>
          <w:rFonts w:hint="eastAsia"/>
        </w:rPr>
        <w:t>и</w:t>
      </w:r>
      <w:r>
        <w:t></w:t>
      </w:r>
      <w:r>
        <w:rPr>
          <w:rFonts w:hint="eastAsia"/>
        </w:rPr>
        <w:t>инновационной</w:t>
      </w:r>
      <w:r>
        <w:t></w:t>
      </w:r>
      <w:r>
        <w:rPr>
          <w:rFonts w:hint="eastAsia"/>
        </w:rPr>
        <w:t>бизнес</w:t>
      </w:r>
      <w:r>
        <w:t></w:t>
      </w:r>
      <w:r>
        <w:rPr>
          <w:rFonts w:hint="eastAsia"/>
        </w:rPr>
        <w:t>моделей</w:t>
      </w:r>
      <w:r>
        <w:t></w:t>
      </w:r>
      <w:r>
        <w:rPr>
          <w:rFonts w:hint="eastAsia"/>
        </w:rPr>
        <w:t>системы</w:t>
      </w:r>
      <w:r>
        <w:t></w:t>
      </w:r>
      <w:r>
        <w:rPr>
          <w:rFonts w:hint="eastAsia"/>
        </w:rPr>
        <w:t>ОМС</w:t>
      </w:r>
      <w:r>
        <w:t></w:t>
      </w:r>
      <w:r>
        <w:rPr>
          <w:rFonts w:hint="eastAsia"/>
        </w:rPr>
        <w:t>на</w:t>
      </w:r>
      <w:r>
        <w:t></w:t>
      </w:r>
      <w:r>
        <w:rPr>
          <w:rFonts w:hint="eastAsia"/>
        </w:rPr>
        <w:t>основе</w:t>
      </w:r>
    </w:p>
    <w:p w:rsidR="00446706" w:rsidRDefault="00446706" w:rsidP="00446706">
      <w:r>
        <w:rPr>
          <w:rFonts w:hint="eastAsia"/>
        </w:rPr>
        <w:t>сбалансированной</w:t>
      </w:r>
      <w:r>
        <w:t></w:t>
      </w:r>
      <w:r>
        <w:rPr>
          <w:rFonts w:hint="eastAsia"/>
        </w:rPr>
        <w:t>сегрегированной</w:t>
      </w:r>
      <w:r>
        <w:t></w:t>
      </w:r>
      <w:r>
        <w:rPr>
          <w:rFonts w:hint="eastAsia"/>
        </w:rPr>
        <w:t>финансовой</w:t>
      </w:r>
      <w:r>
        <w:t></w:t>
      </w:r>
      <w:r>
        <w:rPr>
          <w:rFonts w:hint="eastAsia"/>
        </w:rPr>
        <w:t>модели</w:t>
      </w:r>
      <w:r>
        <w:t></w:t>
      </w:r>
      <w:r>
        <w:t></w:t>
      </w:r>
      <w:r>
        <w:rPr>
          <w:rFonts w:hint="eastAsia"/>
        </w:rPr>
        <w:t>в</w:t>
      </w:r>
      <w:r>
        <w:t></w:t>
      </w:r>
      <w:r>
        <w:rPr>
          <w:rFonts w:hint="eastAsia"/>
        </w:rPr>
        <w:t>формате</w:t>
      </w:r>
      <w:r>
        <w:t></w:t>
      </w:r>
      <w:r>
        <w:rPr>
          <w:rFonts w:hint="eastAsia"/>
        </w:rPr>
        <w:t>гарантийной</w:t>
      </w:r>
    </w:p>
    <w:p w:rsidR="00446706" w:rsidRDefault="00446706" w:rsidP="00446706">
      <w:r>
        <w:rPr>
          <w:rFonts w:hint="eastAsia"/>
        </w:rPr>
        <w:t>бизнес</w:t>
      </w:r>
      <w:r>
        <w:t></w:t>
      </w:r>
      <w:r>
        <w:rPr>
          <w:rFonts w:hint="eastAsia"/>
        </w:rPr>
        <w:t>модели</w:t>
      </w:r>
      <w:r>
        <w:t></w:t>
      </w:r>
      <w:r>
        <w:rPr>
          <w:rFonts w:hint="eastAsia"/>
        </w:rPr>
        <w:t>целесообразно</w:t>
      </w:r>
      <w:r>
        <w:t></w:t>
      </w:r>
      <w:r>
        <w:rPr>
          <w:rFonts w:hint="eastAsia"/>
        </w:rPr>
        <w:t>доминирование</w:t>
      </w:r>
      <w:r>
        <w:t></w:t>
      </w:r>
      <w:r>
        <w:rPr>
          <w:rFonts w:hint="eastAsia"/>
        </w:rPr>
        <w:t>принципов</w:t>
      </w:r>
      <w:r>
        <w:t></w:t>
      </w:r>
      <w:r>
        <w:rPr>
          <w:rFonts w:hint="eastAsia"/>
        </w:rPr>
        <w:t>британской</w:t>
      </w:r>
      <w:r>
        <w:t></w:t>
      </w:r>
      <w:r>
        <w:rPr>
          <w:rFonts w:hint="eastAsia"/>
        </w:rPr>
        <w:t>системы</w:t>
      </w:r>
      <w:r>
        <w:t></w:t>
      </w:r>
      <w:r>
        <w:rPr>
          <w:rFonts w:hint="eastAsia"/>
        </w:rPr>
        <w:t>в</w:t>
      </w:r>
    </w:p>
    <w:p w:rsidR="00446706" w:rsidRDefault="00446706" w:rsidP="00446706">
      <w:r>
        <w:rPr>
          <w:rFonts w:hint="eastAsia"/>
        </w:rPr>
        <w:t>части</w:t>
      </w:r>
      <w:r>
        <w:t></w:t>
      </w:r>
      <w:r>
        <w:rPr>
          <w:rFonts w:hint="eastAsia"/>
        </w:rPr>
        <w:t>развития</w:t>
      </w:r>
      <w:r>
        <w:t></w:t>
      </w:r>
      <w:r>
        <w:rPr>
          <w:rFonts w:hint="eastAsia"/>
        </w:rPr>
        <w:t>государственных</w:t>
      </w:r>
      <w:r>
        <w:t></w:t>
      </w:r>
      <w:r>
        <w:rPr>
          <w:rFonts w:hint="eastAsia"/>
        </w:rPr>
        <w:t>медучреждений</w:t>
      </w:r>
      <w:r>
        <w:t></w:t>
      </w:r>
      <w:r>
        <w:t></w:t>
      </w:r>
      <w:r>
        <w:rPr>
          <w:rFonts w:hint="eastAsia"/>
        </w:rPr>
        <w:t>способных</w:t>
      </w:r>
      <w:r>
        <w:tab/>
      </w:r>
      <w:r>
        <w:rPr>
          <w:rFonts w:hint="eastAsia"/>
        </w:rPr>
        <w:t>решать</w:t>
      </w:r>
    </w:p>
    <w:p w:rsidR="00446706" w:rsidRDefault="00446706" w:rsidP="00446706">
      <w:r>
        <w:rPr>
          <w:rFonts w:hint="eastAsia"/>
        </w:rPr>
        <w:t>комплексные</w:t>
      </w:r>
      <w:r>
        <w:t></w:t>
      </w:r>
      <w:r>
        <w:rPr>
          <w:rFonts w:hint="eastAsia"/>
        </w:rPr>
        <w:t>медицинские</w:t>
      </w:r>
      <w:r>
        <w:t></w:t>
      </w:r>
      <w:r>
        <w:rPr>
          <w:rFonts w:hint="eastAsia"/>
        </w:rPr>
        <w:t>задачи</w:t>
      </w:r>
      <w:r>
        <w:t></w:t>
      </w:r>
      <w:r>
        <w:rPr>
          <w:rFonts w:hint="eastAsia"/>
        </w:rPr>
        <w:t>любой</w:t>
      </w:r>
      <w:r>
        <w:t></w:t>
      </w:r>
      <w:r>
        <w:rPr>
          <w:rFonts w:hint="eastAsia"/>
        </w:rPr>
        <w:t>сложности</w:t>
      </w:r>
      <w:r>
        <w:t></w:t>
      </w:r>
      <w:r>
        <w:t></w:t>
      </w:r>
      <w:r>
        <w:rPr>
          <w:rFonts w:hint="eastAsia"/>
        </w:rPr>
        <w:t>в</w:t>
      </w:r>
      <w:r>
        <w:tab/>
      </w:r>
      <w:r>
        <w:rPr>
          <w:rFonts w:hint="eastAsia"/>
        </w:rPr>
        <w:t>рамках</w:t>
      </w:r>
    </w:p>
    <w:p w:rsidR="00446706" w:rsidRDefault="00446706" w:rsidP="00446706">
      <w:r>
        <w:rPr>
          <w:rFonts w:hint="eastAsia"/>
        </w:rPr>
        <w:t>инфраструктурной</w:t>
      </w:r>
      <w:r>
        <w:t></w:t>
      </w:r>
      <w:r>
        <w:rPr>
          <w:rFonts w:hint="eastAsia"/>
        </w:rPr>
        <w:t>бизнес</w:t>
      </w:r>
      <w:r>
        <w:t></w:t>
      </w:r>
      <w:r>
        <w:rPr>
          <w:rFonts w:hint="eastAsia"/>
        </w:rPr>
        <w:t>модели</w:t>
      </w:r>
      <w:r>
        <w:t></w:t>
      </w:r>
      <w:r>
        <w:t></w:t>
      </w:r>
      <w:r>
        <w:t></w:t>
      </w:r>
      <w:r>
        <w:rPr>
          <w:rFonts w:hint="eastAsia"/>
        </w:rPr>
        <w:t>принципов</w:t>
      </w:r>
      <w:r>
        <w:t></w:t>
      </w:r>
      <w:r>
        <w:rPr>
          <w:rFonts w:hint="eastAsia"/>
        </w:rPr>
        <w:t>равной</w:t>
      </w:r>
      <w:r>
        <w:t></w:t>
      </w:r>
      <w:r>
        <w:rPr>
          <w:rFonts w:hint="eastAsia"/>
        </w:rPr>
        <w:t>территориальной</w:t>
      </w:r>
      <w:r>
        <w:t></w:t>
      </w:r>
      <w:r>
        <w:rPr>
          <w:rFonts w:hint="eastAsia"/>
        </w:rPr>
        <w:t>и</w:t>
      </w:r>
    </w:p>
    <w:p w:rsidR="00446706" w:rsidRDefault="00446706" w:rsidP="00446706">
      <w:r>
        <w:rPr>
          <w:rFonts w:hint="eastAsia"/>
        </w:rPr>
        <w:t>финансовой</w:t>
      </w:r>
      <w:r>
        <w:t></w:t>
      </w:r>
      <w:r>
        <w:rPr>
          <w:rFonts w:hint="eastAsia"/>
        </w:rPr>
        <w:t>доступности</w:t>
      </w:r>
      <w:r>
        <w:t></w:t>
      </w:r>
      <w:r>
        <w:rPr>
          <w:rFonts w:hint="eastAsia"/>
        </w:rPr>
        <w:t>медицины</w:t>
      </w:r>
      <w:r>
        <w:t></w:t>
      </w:r>
      <w:r>
        <w:rPr>
          <w:rFonts w:hint="eastAsia"/>
        </w:rPr>
        <w:t>гражданам</w:t>
      </w:r>
      <w:r>
        <w:t></w:t>
      </w:r>
      <w:r>
        <w:rPr>
          <w:rFonts w:hint="eastAsia"/>
        </w:rPr>
        <w:t>страны</w:t>
      </w:r>
      <w:r>
        <w:t></w:t>
      </w:r>
      <w:r>
        <w:t></w:t>
      </w:r>
      <w:r>
        <w:rPr>
          <w:rFonts w:hint="eastAsia"/>
        </w:rPr>
        <w:t>в</w:t>
      </w:r>
      <w:r>
        <w:t></w:t>
      </w:r>
      <w:r>
        <w:rPr>
          <w:rFonts w:hint="eastAsia"/>
        </w:rPr>
        <w:t>рамках</w:t>
      </w:r>
      <w:r>
        <w:t></w:t>
      </w:r>
      <w:r>
        <w:rPr>
          <w:rFonts w:hint="eastAsia"/>
        </w:rPr>
        <w:t>инновационной</w:t>
      </w:r>
    </w:p>
    <w:p w:rsidR="00446706" w:rsidRDefault="00446706" w:rsidP="00446706">
      <w:r>
        <w:rPr>
          <w:rFonts w:hint="eastAsia"/>
        </w:rPr>
        <w:t>бизнес</w:t>
      </w:r>
      <w:r>
        <w:t></w:t>
      </w:r>
      <w:r>
        <w:rPr>
          <w:rFonts w:hint="eastAsia"/>
        </w:rPr>
        <w:t>модели</w:t>
      </w:r>
      <w:r>
        <w:t></w:t>
      </w:r>
      <w:r>
        <w:t></w:t>
      </w:r>
      <w:r>
        <w:t></w:t>
      </w:r>
      <w:r>
        <w:rPr>
          <w:rFonts w:hint="eastAsia"/>
        </w:rPr>
        <w:t>коммерческих</w:t>
      </w:r>
      <w:r>
        <w:t></w:t>
      </w:r>
      <w:r>
        <w:rPr>
          <w:rFonts w:hint="eastAsia"/>
        </w:rPr>
        <w:t>принципов</w:t>
      </w:r>
      <w:r>
        <w:t></w:t>
      </w:r>
      <w:r>
        <w:rPr>
          <w:rFonts w:hint="eastAsia"/>
        </w:rPr>
        <w:t>американской</w:t>
      </w:r>
      <w:r>
        <w:t></w:t>
      </w:r>
      <w:r>
        <w:rPr>
          <w:rFonts w:hint="eastAsia"/>
        </w:rPr>
        <w:t>системы</w:t>
      </w:r>
      <w:r>
        <w:t></w:t>
      </w:r>
      <w:r>
        <w:rPr>
          <w:rFonts w:hint="eastAsia"/>
        </w:rPr>
        <w:t>с</w:t>
      </w:r>
      <w:r>
        <w:t></w:t>
      </w:r>
      <w:r>
        <w:rPr>
          <w:rFonts w:hint="eastAsia"/>
        </w:rPr>
        <w:t>включением</w:t>
      </w:r>
    </w:p>
    <w:p w:rsidR="00446706" w:rsidRDefault="00446706" w:rsidP="00446706">
      <w:r>
        <w:rPr>
          <w:rFonts w:hint="eastAsia"/>
        </w:rPr>
        <w:t>в</w:t>
      </w:r>
      <w:r>
        <w:t></w:t>
      </w:r>
      <w:r>
        <w:rPr>
          <w:rFonts w:hint="eastAsia"/>
        </w:rPr>
        <w:t>нее</w:t>
      </w:r>
      <w:r>
        <w:t></w:t>
      </w:r>
      <w:r>
        <w:rPr>
          <w:rFonts w:hint="eastAsia"/>
        </w:rPr>
        <w:t>доходов</w:t>
      </w:r>
      <w:r>
        <w:t></w:t>
      </w:r>
      <w:r>
        <w:rPr>
          <w:rFonts w:hint="eastAsia"/>
        </w:rPr>
        <w:t>от</w:t>
      </w:r>
      <w:r>
        <w:t></w:t>
      </w:r>
      <w:r>
        <w:rPr>
          <w:rFonts w:hint="eastAsia"/>
        </w:rPr>
        <w:t>инновационно</w:t>
      </w:r>
      <w:r>
        <w:t></w:t>
      </w:r>
      <w:r>
        <w:rPr>
          <w:rFonts w:hint="eastAsia"/>
        </w:rPr>
        <w:t>технологического</w:t>
      </w:r>
      <w:r>
        <w:t></w:t>
      </w:r>
      <w:r>
        <w:rPr>
          <w:rFonts w:hint="eastAsia"/>
        </w:rPr>
        <w:t>предпринимательства</w:t>
      </w:r>
      <w:r>
        <w:t></w:t>
      </w:r>
      <w:r>
        <w:rPr>
          <w:rFonts w:hint="eastAsia"/>
        </w:rPr>
        <w:t>в</w:t>
      </w:r>
      <w:r>
        <w:t></w:t>
      </w:r>
      <w:r>
        <w:rPr>
          <w:rFonts w:hint="eastAsia"/>
        </w:rPr>
        <w:t>сфере</w:t>
      </w:r>
    </w:p>
    <w:p w:rsidR="00446706" w:rsidRDefault="00446706" w:rsidP="00446706">
      <w:r>
        <w:rPr>
          <w:rFonts w:hint="eastAsia"/>
        </w:rPr>
        <w:t>здравоохранения</w:t>
      </w:r>
      <w:r>
        <w:t></w:t>
      </w:r>
    </w:p>
    <w:p w:rsidR="00446706" w:rsidRDefault="00446706" w:rsidP="00446706">
      <w:r>
        <w:t></w:t>
      </w:r>
      <w:r>
        <w:tab/>
      </w:r>
      <w:r>
        <w:rPr>
          <w:rFonts w:hint="eastAsia"/>
        </w:rPr>
        <w:t>разработаны</w:t>
      </w:r>
      <w:r>
        <w:t></w:t>
      </w:r>
      <w:r>
        <w:rPr>
          <w:rFonts w:hint="eastAsia"/>
        </w:rPr>
        <w:t>рекомендации</w:t>
      </w:r>
      <w:r>
        <w:t></w:t>
      </w:r>
      <w:r>
        <w:rPr>
          <w:rFonts w:hint="eastAsia"/>
        </w:rPr>
        <w:t>по</w:t>
      </w:r>
      <w:r>
        <w:t></w:t>
      </w:r>
      <w:r>
        <w:rPr>
          <w:rFonts w:hint="eastAsia"/>
        </w:rPr>
        <w:t>сокращению</w:t>
      </w:r>
      <w:r>
        <w:t></w:t>
      </w:r>
      <w:r>
        <w:rPr>
          <w:rFonts w:hint="eastAsia"/>
        </w:rPr>
        <w:t>расходов</w:t>
      </w:r>
      <w:r>
        <w:t></w:t>
      </w:r>
      <w:r>
        <w:rPr>
          <w:rFonts w:hint="eastAsia"/>
        </w:rPr>
        <w:t>бюджета</w:t>
      </w:r>
      <w:r>
        <w:t></w:t>
      </w:r>
      <w:r>
        <w:rPr>
          <w:rFonts w:hint="eastAsia"/>
        </w:rPr>
        <w:t>на</w:t>
      </w:r>
      <w:r>
        <w:t></w:t>
      </w:r>
      <w:r>
        <w:rPr>
          <w:rFonts w:hint="eastAsia"/>
        </w:rPr>
        <w:t>оплату</w:t>
      </w:r>
    </w:p>
    <w:p w:rsidR="00446706" w:rsidRDefault="00446706" w:rsidP="00446706">
      <w:r>
        <w:rPr>
          <w:rFonts w:hint="eastAsia"/>
        </w:rPr>
        <w:t>листов</w:t>
      </w:r>
      <w:r>
        <w:t></w:t>
      </w:r>
      <w:r>
        <w:rPr>
          <w:rFonts w:hint="eastAsia"/>
        </w:rPr>
        <w:t>нетрудоспособности</w:t>
      </w:r>
      <w:r>
        <w:t></w:t>
      </w:r>
      <w:r>
        <w:rPr>
          <w:rFonts w:hint="eastAsia"/>
        </w:rPr>
        <w:t>за</w:t>
      </w:r>
      <w:r>
        <w:t></w:t>
      </w:r>
      <w:r>
        <w:rPr>
          <w:rFonts w:hint="eastAsia"/>
        </w:rPr>
        <w:t>счет</w:t>
      </w:r>
      <w:r>
        <w:t></w:t>
      </w:r>
      <w:r>
        <w:rPr>
          <w:rFonts w:hint="eastAsia"/>
        </w:rPr>
        <w:t>средств</w:t>
      </w:r>
      <w:r>
        <w:t></w:t>
      </w:r>
      <w:r>
        <w:rPr>
          <w:rFonts w:hint="eastAsia"/>
        </w:rPr>
        <w:t>ОМС</w:t>
      </w:r>
      <w:r>
        <w:t></w:t>
      </w:r>
      <w:r>
        <w:rPr>
          <w:rFonts w:hint="eastAsia"/>
        </w:rPr>
        <w:t>путем</w:t>
      </w:r>
      <w:r>
        <w:t></w:t>
      </w:r>
      <w:r>
        <w:rPr>
          <w:rFonts w:hint="eastAsia"/>
        </w:rPr>
        <w:t>внедрения</w:t>
      </w:r>
      <w:r>
        <w:t></w:t>
      </w:r>
      <w:r>
        <w:rPr>
          <w:rFonts w:hint="eastAsia"/>
        </w:rPr>
        <w:t>авторской</w:t>
      </w:r>
    </w:p>
    <w:p w:rsidR="00446706" w:rsidRDefault="00446706" w:rsidP="00446706">
      <w:r>
        <w:rPr>
          <w:rFonts w:hint="eastAsia"/>
        </w:rPr>
        <w:t>инновационной</w:t>
      </w:r>
      <w:r>
        <w:tab/>
      </w:r>
      <w:r>
        <w:rPr>
          <w:rFonts w:hint="eastAsia"/>
        </w:rPr>
        <w:t>разработки</w:t>
      </w:r>
      <w:r>
        <w:tab/>
      </w:r>
      <w:r>
        <w:rPr>
          <w:rFonts w:hint="eastAsia"/>
        </w:rPr>
        <w:t>методов</w:t>
      </w:r>
      <w:r>
        <w:tab/>
      </w:r>
      <w:r>
        <w:rPr>
          <w:rFonts w:hint="eastAsia"/>
        </w:rPr>
        <w:t>управления</w:t>
      </w:r>
      <w:r>
        <w:tab/>
      </w:r>
      <w:r>
        <w:rPr>
          <w:rFonts w:hint="eastAsia"/>
        </w:rPr>
        <w:t>здравоохранением</w:t>
      </w:r>
      <w:r>
        <w:tab/>
      </w:r>
      <w:r>
        <w:t></w:t>
      </w:r>
    </w:p>
    <w:p w:rsidR="00446706" w:rsidRDefault="00446706" w:rsidP="00446706">
      <w:r>
        <w:rPr>
          <w:rFonts w:hint="eastAsia"/>
        </w:rPr>
        <w:t>интеллектуальной</w:t>
      </w:r>
      <w:r>
        <w:t></w:t>
      </w:r>
      <w:r>
        <w:rPr>
          <w:rFonts w:hint="eastAsia"/>
        </w:rPr>
        <w:t>системы</w:t>
      </w:r>
      <w:r>
        <w:t></w:t>
      </w:r>
      <w:r>
        <w:t></w:t>
      </w:r>
      <w:r>
        <w:rPr>
          <w:rFonts w:hint="eastAsia"/>
        </w:rPr>
        <w:t>ПРИЗ</w:t>
      </w:r>
      <w:r>
        <w:t></w:t>
      </w:r>
      <w:r>
        <w:t></w:t>
      </w:r>
      <w:r>
        <w:t></w:t>
      </w:r>
      <w:r>
        <w:rPr>
          <w:rFonts w:hint="eastAsia"/>
        </w:rPr>
        <w:t>способствующей</w:t>
      </w:r>
      <w:r>
        <w:t></w:t>
      </w:r>
      <w:r>
        <w:rPr>
          <w:rFonts w:hint="eastAsia"/>
        </w:rPr>
        <w:t>раннему</w:t>
      </w:r>
      <w:r>
        <w:t></w:t>
      </w:r>
      <w:r>
        <w:rPr>
          <w:rFonts w:hint="eastAsia"/>
        </w:rPr>
        <w:t>распознаванию</w:t>
      </w:r>
    </w:p>
    <w:p w:rsidR="00446706" w:rsidRDefault="00446706" w:rsidP="00446706">
      <w:r>
        <w:rPr>
          <w:rFonts w:hint="eastAsia"/>
        </w:rPr>
        <w:t>признаков</w:t>
      </w:r>
      <w:r>
        <w:t></w:t>
      </w:r>
      <w:r>
        <w:rPr>
          <w:rFonts w:hint="eastAsia"/>
        </w:rPr>
        <w:t>инфекционных</w:t>
      </w:r>
      <w:r>
        <w:t></w:t>
      </w:r>
      <w:r>
        <w:rPr>
          <w:rFonts w:hint="eastAsia"/>
        </w:rPr>
        <w:t>заболеваний</w:t>
      </w:r>
      <w:r>
        <w:t></w:t>
      </w:r>
      <w:r>
        <w:rPr>
          <w:rFonts w:hint="eastAsia"/>
        </w:rPr>
        <w:t>работников</w:t>
      </w:r>
      <w:r>
        <w:t></w:t>
      </w:r>
      <w:r>
        <w:rPr>
          <w:rFonts w:hint="eastAsia"/>
        </w:rPr>
        <w:t>предприятий</w:t>
      </w:r>
      <w:r>
        <w:t></w:t>
      </w:r>
      <w:r>
        <w:rPr>
          <w:rFonts w:hint="eastAsia"/>
        </w:rPr>
        <w:t>и</w:t>
      </w:r>
      <w:r>
        <w:t></w:t>
      </w:r>
      <w:r>
        <w:rPr>
          <w:rFonts w:hint="eastAsia"/>
        </w:rPr>
        <w:t>организаций</w:t>
      </w:r>
      <w:r>
        <w:t></w:t>
      </w:r>
    </w:p>
    <w:p w:rsidR="00446706" w:rsidRDefault="00446706" w:rsidP="00446706">
      <w:r>
        <w:t></w:t>
      </w:r>
    </w:p>
    <w:p w:rsidR="00446706" w:rsidRDefault="00446706" w:rsidP="00446706">
      <w:r>
        <w:t></w:t>
      </w:r>
    </w:p>
    <w:p w:rsidR="00446706" w:rsidRDefault="00446706" w:rsidP="00446706">
      <w:r>
        <w:rPr>
          <w:rFonts w:hint="eastAsia"/>
        </w:rPr>
        <w:t>Теоретическая</w:t>
      </w:r>
      <w:r>
        <w:t></w:t>
      </w:r>
      <w:r>
        <w:rPr>
          <w:rFonts w:hint="eastAsia"/>
        </w:rPr>
        <w:t>значимость</w:t>
      </w:r>
      <w:r>
        <w:t></w:t>
      </w:r>
      <w:r>
        <w:rPr>
          <w:rFonts w:hint="eastAsia"/>
        </w:rPr>
        <w:t>результатов</w:t>
      </w:r>
      <w:r>
        <w:t></w:t>
      </w:r>
      <w:r>
        <w:rPr>
          <w:rFonts w:hint="eastAsia"/>
        </w:rPr>
        <w:t>исследования</w:t>
      </w:r>
      <w:r>
        <w:t></w:t>
      </w:r>
      <w:r>
        <w:rPr>
          <w:rFonts w:hint="eastAsia"/>
        </w:rPr>
        <w:t>состоит</w:t>
      </w:r>
      <w:r>
        <w:t></w:t>
      </w:r>
      <w:r>
        <w:rPr>
          <w:rFonts w:hint="eastAsia"/>
        </w:rPr>
        <w:t>в</w:t>
      </w:r>
      <w:r>
        <w:t></w:t>
      </w:r>
      <w:r>
        <w:rPr>
          <w:rFonts w:hint="eastAsia"/>
        </w:rPr>
        <w:t>развитии</w:t>
      </w:r>
      <w:r>
        <w:t></w:t>
      </w:r>
      <w:r>
        <w:rPr>
          <w:rFonts w:hint="eastAsia"/>
        </w:rPr>
        <w:t>теории</w:t>
      </w:r>
      <w:r>
        <w:t></w:t>
      </w:r>
      <w:r>
        <w:rPr>
          <w:rFonts w:hint="eastAsia"/>
        </w:rPr>
        <w:t>финансов</w:t>
      </w:r>
      <w:r>
        <w:t></w:t>
      </w:r>
      <w:r>
        <w:rPr>
          <w:rFonts w:hint="eastAsia"/>
        </w:rPr>
        <w:t>здравоохранения</w:t>
      </w:r>
      <w:r>
        <w:t></w:t>
      </w:r>
      <w:r>
        <w:t></w:t>
      </w:r>
      <w:r>
        <w:rPr>
          <w:rFonts w:hint="eastAsia"/>
        </w:rPr>
        <w:t>углублении</w:t>
      </w:r>
      <w:r>
        <w:t></w:t>
      </w:r>
      <w:r>
        <w:rPr>
          <w:rFonts w:hint="eastAsia"/>
        </w:rPr>
        <w:t>научного</w:t>
      </w:r>
      <w:r>
        <w:t></w:t>
      </w:r>
      <w:r>
        <w:rPr>
          <w:rFonts w:hint="eastAsia"/>
        </w:rPr>
        <w:t>обоснования</w:t>
      </w:r>
      <w:r>
        <w:t></w:t>
      </w:r>
      <w:r>
        <w:rPr>
          <w:rFonts w:hint="eastAsia"/>
        </w:rPr>
        <w:t>направлений</w:t>
      </w:r>
      <w:r>
        <w:t></w:t>
      </w:r>
      <w:r>
        <w:rPr>
          <w:rFonts w:hint="eastAsia"/>
        </w:rPr>
        <w:t>модернизации</w:t>
      </w:r>
      <w:r>
        <w:t></w:t>
      </w:r>
      <w:r>
        <w:rPr>
          <w:rFonts w:hint="eastAsia"/>
        </w:rPr>
        <w:t>финансовой</w:t>
      </w:r>
      <w:r>
        <w:t></w:t>
      </w:r>
      <w:r>
        <w:rPr>
          <w:rFonts w:hint="eastAsia"/>
        </w:rPr>
        <w:t>модели</w:t>
      </w:r>
      <w:r>
        <w:t></w:t>
      </w:r>
      <w:r>
        <w:rPr>
          <w:rFonts w:hint="eastAsia"/>
        </w:rPr>
        <w:t>национальной</w:t>
      </w:r>
      <w:r>
        <w:t></w:t>
      </w:r>
      <w:r>
        <w:rPr>
          <w:rFonts w:hint="eastAsia"/>
        </w:rPr>
        <w:t>системы</w:t>
      </w:r>
      <w:r>
        <w:t></w:t>
      </w:r>
      <w:r>
        <w:rPr>
          <w:rFonts w:hint="eastAsia"/>
        </w:rPr>
        <w:t>ОМС</w:t>
      </w:r>
      <w:r>
        <w:t></w:t>
      </w:r>
      <w:r>
        <w:t></w:t>
      </w:r>
      <w:r>
        <w:rPr>
          <w:rFonts w:hint="eastAsia"/>
        </w:rPr>
        <w:t>Ряд</w:t>
      </w:r>
      <w:r>
        <w:t></w:t>
      </w:r>
      <w:r>
        <w:rPr>
          <w:rFonts w:hint="eastAsia"/>
        </w:rPr>
        <w:t>конкретных</w:t>
      </w:r>
      <w:r>
        <w:t></w:t>
      </w:r>
      <w:r>
        <w:rPr>
          <w:rFonts w:hint="eastAsia"/>
        </w:rPr>
        <w:t>предложений</w:t>
      </w:r>
      <w:r>
        <w:t></w:t>
      </w:r>
      <w:r>
        <w:rPr>
          <w:rFonts w:hint="eastAsia"/>
        </w:rPr>
        <w:t>может</w:t>
      </w:r>
      <w:r>
        <w:t></w:t>
      </w:r>
      <w:r>
        <w:rPr>
          <w:rFonts w:hint="eastAsia"/>
        </w:rPr>
        <w:t>использоваться</w:t>
      </w:r>
      <w:r>
        <w:t></w:t>
      </w:r>
      <w:r>
        <w:rPr>
          <w:rFonts w:hint="eastAsia"/>
        </w:rPr>
        <w:t>в</w:t>
      </w:r>
      <w:r>
        <w:t></w:t>
      </w:r>
      <w:r>
        <w:rPr>
          <w:rFonts w:hint="eastAsia"/>
        </w:rPr>
        <w:t>качестве</w:t>
      </w:r>
      <w:r>
        <w:t></w:t>
      </w:r>
      <w:r>
        <w:rPr>
          <w:rFonts w:hint="eastAsia"/>
        </w:rPr>
        <w:t>инструментария</w:t>
      </w:r>
      <w:r>
        <w:t></w:t>
      </w:r>
      <w:r>
        <w:rPr>
          <w:rFonts w:hint="eastAsia"/>
        </w:rPr>
        <w:t>в</w:t>
      </w:r>
      <w:r>
        <w:t></w:t>
      </w:r>
      <w:r>
        <w:rPr>
          <w:rFonts w:hint="eastAsia"/>
        </w:rPr>
        <w:t>практической</w:t>
      </w:r>
      <w:r>
        <w:t></w:t>
      </w:r>
      <w:r>
        <w:rPr>
          <w:rFonts w:hint="eastAsia"/>
        </w:rPr>
        <w:t>деятельности</w:t>
      </w:r>
      <w:r>
        <w:t></w:t>
      </w:r>
      <w:r>
        <w:rPr>
          <w:rFonts w:hint="eastAsia"/>
        </w:rPr>
        <w:t>органов</w:t>
      </w:r>
      <w:r>
        <w:t></w:t>
      </w:r>
      <w:r>
        <w:rPr>
          <w:rFonts w:hint="eastAsia"/>
        </w:rPr>
        <w:t>власти</w:t>
      </w:r>
      <w:r>
        <w:t></w:t>
      </w:r>
      <w:r>
        <w:t></w:t>
      </w:r>
      <w:r>
        <w:rPr>
          <w:rFonts w:hint="eastAsia"/>
        </w:rPr>
        <w:t>медицинских</w:t>
      </w:r>
      <w:r>
        <w:t></w:t>
      </w:r>
      <w:r>
        <w:rPr>
          <w:rFonts w:hint="eastAsia"/>
        </w:rPr>
        <w:t>учреждений</w:t>
      </w:r>
      <w:r>
        <w:t></w:t>
      </w:r>
      <w:r>
        <w:t></w:t>
      </w:r>
      <w:r>
        <w:rPr>
          <w:rFonts w:hint="eastAsia"/>
        </w:rPr>
        <w:t>страховых</w:t>
      </w:r>
      <w:r>
        <w:t></w:t>
      </w:r>
      <w:r>
        <w:rPr>
          <w:rFonts w:hint="eastAsia"/>
        </w:rPr>
        <w:t>компаний</w:t>
      </w:r>
      <w:r>
        <w:t></w:t>
      </w:r>
      <w:r>
        <w:rPr>
          <w:rFonts w:hint="eastAsia"/>
        </w:rPr>
        <w:t>при</w:t>
      </w:r>
      <w:r>
        <w:t></w:t>
      </w:r>
      <w:r>
        <w:rPr>
          <w:rFonts w:hint="eastAsia"/>
        </w:rPr>
        <w:t>планировании</w:t>
      </w:r>
      <w:r>
        <w:t></w:t>
      </w:r>
      <w:r>
        <w:rPr>
          <w:rFonts w:hint="eastAsia"/>
        </w:rPr>
        <w:t>и</w:t>
      </w:r>
      <w:r>
        <w:t></w:t>
      </w:r>
      <w:r>
        <w:rPr>
          <w:rFonts w:hint="eastAsia"/>
        </w:rPr>
        <w:t>прогнозировании</w:t>
      </w:r>
      <w:r>
        <w:t></w:t>
      </w:r>
      <w:r>
        <w:rPr>
          <w:rFonts w:hint="eastAsia"/>
        </w:rPr>
        <w:t>финансового</w:t>
      </w:r>
      <w:r>
        <w:t></w:t>
      </w:r>
      <w:r>
        <w:rPr>
          <w:rFonts w:hint="eastAsia"/>
        </w:rPr>
        <w:t>обеспечения</w:t>
      </w:r>
      <w:r>
        <w:t></w:t>
      </w:r>
      <w:r>
        <w:rPr>
          <w:rFonts w:hint="eastAsia"/>
        </w:rPr>
        <w:t>здравоохранения</w:t>
      </w:r>
      <w:r>
        <w:t></w:t>
      </w:r>
      <w:r>
        <w:t></w:t>
      </w:r>
      <w:r>
        <w:rPr>
          <w:rFonts w:hint="eastAsia"/>
        </w:rPr>
        <w:t>Теоретические</w:t>
      </w:r>
      <w:r>
        <w:t></w:t>
      </w:r>
      <w:r>
        <w:rPr>
          <w:rFonts w:hint="eastAsia"/>
        </w:rPr>
        <w:t>и</w:t>
      </w:r>
      <w:r>
        <w:t></w:t>
      </w:r>
      <w:r>
        <w:rPr>
          <w:rFonts w:hint="eastAsia"/>
        </w:rPr>
        <w:t>практические</w:t>
      </w:r>
      <w:r>
        <w:t></w:t>
      </w:r>
      <w:r>
        <w:rPr>
          <w:rFonts w:hint="eastAsia"/>
        </w:rPr>
        <w:t>положения</w:t>
      </w:r>
      <w:r>
        <w:t></w:t>
      </w:r>
      <w:r>
        <w:rPr>
          <w:rFonts w:hint="eastAsia"/>
        </w:rPr>
        <w:t>диссертации</w:t>
      </w:r>
      <w:r>
        <w:t></w:t>
      </w:r>
      <w:r>
        <w:rPr>
          <w:rFonts w:hint="eastAsia"/>
        </w:rPr>
        <w:t>применимы</w:t>
      </w:r>
      <w:r>
        <w:t></w:t>
      </w:r>
      <w:r>
        <w:rPr>
          <w:rFonts w:hint="eastAsia"/>
        </w:rPr>
        <w:t>в</w:t>
      </w:r>
      <w:r>
        <w:t></w:t>
      </w:r>
      <w:r>
        <w:rPr>
          <w:rFonts w:hint="eastAsia"/>
        </w:rPr>
        <w:t>учебном</w:t>
      </w:r>
      <w:r>
        <w:t></w:t>
      </w:r>
      <w:r>
        <w:rPr>
          <w:rFonts w:hint="eastAsia"/>
        </w:rPr>
        <w:t>процессе</w:t>
      </w:r>
      <w:r>
        <w:t></w:t>
      </w:r>
      <w:r>
        <w:rPr>
          <w:rFonts w:hint="eastAsia"/>
        </w:rPr>
        <w:t>в</w:t>
      </w:r>
      <w:r>
        <w:t></w:t>
      </w:r>
      <w:r>
        <w:rPr>
          <w:rFonts w:hint="eastAsia"/>
        </w:rPr>
        <w:t>рамках</w:t>
      </w:r>
      <w:r>
        <w:t></w:t>
      </w:r>
      <w:r>
        <w:rPr>
          <w:rFonts w:hint="eastAsia"/>
        </w:rPr>
        <w:t>учебной</w:t>
      </w:r>
      <w:r>
        <w:t></w:t>
      </w:r>
      <w:r>
        <w:rPr>
          <w:rFonts w:hint="eastAsia"/>
        </w:rPr>
        <w:t>дисциплины</w:t>
      </w:r>
      <w:r>
        <w:t></w:t>
      </w:r>
      <w:r>
        <w:t></w:t>
      </w:r>
      <w:r>
        <w:rPr>
          <w:rFonts w:hint="eastAsia"/>
        </w:rPr>
        <w:t>Экономика</w:t>
      </w:r>
      <w:r>
        <w:t></w:t>
      </w:r>
      <w:r>
        <w:rPr>
          <w:rFonts w:hint="eastAsia"/>
        </w:rPr>
        <w:t>здравоохранения</w:t>
      </w:r>
      <w:r>
        <w:t></w:t>
      </w:r>
      <w:r>
        <w:t></w:t>
      </w:r>
      <w:r>
        <w:t></w:t>
      </w:r>
      <w:r>
        <w:rPr>
          <w:rFonts w:hint="eastAsia"/>
        </w:rPr>
        <w:t>а</w:t>
      </w:r>
      <w:r>
        <w:t></w:t>
      </w:r>
      <w:r>
        <w:rPr>
          <w:rFonts w:hint="eastAsia"/>
        </w:rPr>
        <w:t>также</w:t>
      </w:r>
      <w:r>
        <w:t></w:t>
      </w:r>
      <w:r>
        <w:rPr>
          <w:rFonts w:hint="eastAsia"/>
        </w:rPr>
        <w:t>в</w:t>
      </w:r>
      <w:r>
        <w:t></w:t>
      </w:r>
      <w:r>
        <w:rPr>
          <w:rFonts w:hint="eastAsia"/>
        </w:rPr>
        <w:t>качестве</w:t>
      </w:r>
      <w:r>
        <w:t></w:t>
      </w:r>
      <w:r>
        <w:rPr>
          <w:rFonts w:hint="eastAsia"/>
        </w:rPr>
        <w:t>разделов</w:t>
      </w:r>
      <w:r>
        <w:t></w:t>
      </w:r>
      <w:r>
        <w:rPr>
          <w:rFonts w:hint="eastAsia"/>
        </w:rPr>
        <w:t>дисциплин</w:t>
      </w:r>
      <w:r>
        <w:t></w:t>
      </w:r>
      <w:r>
        <w:t></w:t>
      </w:r>
      <w:r>
        <w:rPr>
          <w:rFonts w:hint="eastAsia"/>
        </w:rPr>
        <w:t>Финансы</w:t>
      </w:r>
      <w:r>
        <w:t></w:t>
      </w:r>
      <w:r>
        <w:t></w:t>
      </w:r>
      <w:r>
        <w:rPr>
          <w:rFonts w:hint="eastAsia"/>
        </w:rPr>
        <w:t>и</w:t>
      </w:r>
      <w:r>
        <w:t></w:t>
      </w:r>
      <w:r>
        <w:t></w:t>
      </w:r>
      <w:r>
        <w:rPr>
          <w:rFonts w:hint="eastAsia"/>
        </w:rPr>
        <w:t>Финансы</w:t>
      </w:r>
      <w:r>
        <w:t></w:t>
      </w:r>
      <w:r>
        <w:rPr>
          <w:rFonts w:hint="eastAsia"/>
        </w:rPr>
        <w:t>общественного</w:t>
      </w:r>
      <w:r>
        <w:t></w:t>
      </w:r>
      <w:r>
        <w:rPr>
          <w:rFonts w:hint="eastAsia"/>
        </w:rPr>
        <w:t>сектора</w:t>
      </w:r>
      <w:r>
        <w:t></w:t>
      </w:r>
      <w:r>
        <w:t></w:t>
      </w:r>
    </w:p>
    <w:p w:rsidR="00446706" w:rsidRDefault="00446706" w:rsidP="00446706">
      <w:r>
        <w:rPr>
          <w:rFonts w:hint="eastAsia"/>
        </w:rPr>
        <w:t>Практическая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возможности</w:t>
      </w:r>
      <w:r>
        <w:t></w:t>
      </w:r>
      <w:r>
        <w:rPr>
          <w:rFonts w:hint="eastAsia"/>
        </w:rPr>
        <w:t>использования</w:t>
      </w:r>
      <w:r>
        <w:t></w:t>
      </w:r>
      <w:r>
        <w:rPr>
          <w:rFonts w:hint="eastAsia"/>
        </w:rPr>
        <w:t>разработанных</w:t>
      </w:r>
      <w:r>
        <w:t></w:t>
      </w:r>
      <w:r>
        <w:rPr>
          <w:rFonts w:hint="eastAsia"/>
        </w:rPr>
        <w:t>практических</w:t>
      </w:r>
      <w:r>
        <w:t></w:t>
      </w:r>
      <w:r>
        <w:rPr>
          <w:rFonts w:hint="eastAsia"/>
        </w:rPr>
        <w:t>научных</w:t>
      </w:r>
      <w:r>
        <w:t></w:t>
      </w:r>
      <w:r>
        <w:rPr>
          <w:rFonts w:hint="eastAsia"/>
        </w:rPr>
        <w:t>результатов</w:t>
      </w:r>
      <w:r>
        <w:t></w:t>
      </w:r>
      <w:r>
        <w:rPr>
          <w:rFonts w:hint="eastAsia"/>
        </w:rPr>
        <w:t>и</w:t>
      </w:r>
      <w:r>
        <w:t></w:t>
      </w:r>
      <w:r>
        <w:rPr>
          <w:rFonts w:hint="eastAsia"/>
        </w:rPr>
        <w:t>подходов</w:t>
      </w:r>
      <w:r>
        <w:t></w:t>
      </w:r>
      <w:r>
        <w:rPr>
          <w:rFonts w:hint="eastAsia"/>
        </w:rPr>
        <w:t>при</w:t>
      </w:r>
      <w:r>
        <w:t></w:t>
      </w:r>
      <w:r>
        <w:rPr>
          <w:rFonts w:hint="eastAsia"/>
        </w:rPr>
        <w:t>осуществлении</w:t>
      </w:r>
      <w:r>
        <w:t></w:t>
      </w:r>
      <w:r>
        <w:rPr>
          <w:rFonts w:hint="eastAsia"/>
        </w:rPr>
        <w:t>следующих</w:t>
      </w:r>
      <w:r>
        <w:t></w:t>
      </w:r>
      <w:r>
        <w:rPr>
          <w:rFonts w:hint="eastAsia"/>
        </w:rPr>
        <w:t>мероприятий</w:t>
      </w:r>
      <w:r>
        <w:t></w:t>
      </w:r>
      <w:r>
        <w:t></w:t>
      </w:r>
      <w:r>
        <w:rPr>
          <w:rFonts w:hint="eastAsia"/>
        </w:rPr>
        <w:t>системной</w:t>
      </w:r>
      <w:r>
        <w:t></w:t>
      </w:r>
      <w:r>
        <w:rPr>
          <w:rFonts w:hint="eastAsia"/>
        </w:rPr>
        <w:t>диагностики</w:t>
      </w:r>
      <w:r>
        <w:t></w:t>
      </w:r>
      <w:r>
        <w:rPr>
          <w:rFonts w:hint="eastAsia"/>
        </w:rPr>
        <w:t>проблем</w:t>
      </w:r>
      <w:r>
        <w:t></w:t>
      </w:r>
      <w:r>
        <w:rPr>
          <w:rFonts w:hint="eastAsia"/>
        </w:rPr>
        <w:t>и</w:t>
      </w:r>
      <w:r>
        <w:t></w:t>
      </w:r>
      <w:r>
        <w:rPr>
          <w:rFonts w:hint="eastAsia"/>
        </w:rPr>
        <w:t>ситуаций</w:t>
      </w:r>
      <w:r>
        <w:t></w:t>
      </w:r>
      <w:r>
        <w:rPr>
          <w:rFonts w:hint="eastAsia"/>
        </w:rPr>
        <w:t>в</w:t>
      </w:r>
      <w:r>
        <w:t></w:t>
      </w:r>
      <w:r>
        <w:rPr>
          <w:rFonts w:hint="eastAsia"/>
        </w:rPr>
        <w:t>сфере</w:t>
      </w:r>
      <w:r>
        <w:t></w:t>
      </w:r>
      <w:r>
        <w:rPr>
          <w:rFonts w:hint="eastAsia"/>
        </w:rPr>
        <w:t>ОМС</w:t>
      </w:r>
      <w:r>
        <w:t></w:t>
      </w:r>
      <w:r>
        <w:t></w:t>
      </w:r>
      <w:r>
        <w:rPr>
          <w:rFonts w:hint="eastAsia"/>
        </w:rPr>
        <w:t>распределении</w:t>
      </w:r>
      <w:r>
        <w:t></w:t>
      </w:r>
      <w:r>
        <w:rPr>
          <w:rFonts w:hint="eastAsia"/>
        </w:rPr>
        <w:t>финансовых</w:t>
      </w:r>
      <w:r>
        <w:t></w:t>
      </w:r>
      <w:r>
        <w:rPr>
          <w:rFonts w:hint="eastAsia"/>
        </w:rPr>
        <w:t>ресурсов</w:t>
      </w:r>
      <w:r>
        <w:t></w:t>
      </w:r>
      <w:r>
        <w:t></w:t>
      </w:r>
      <w:r>
        <w:rPr>
          <w:rFonts w:hint="eastAsia"/>
        </w:rPr>
        <w:t>развитии</w:t>
      </w:r>
      <w:r>
        <w:t></w:t>
      </w:r>
      <w:r>
        <w:rPr>
          <w:rFonts w:hint="eastAsia"/>
        </w:rPr>
        <w:t>бизнес</w:t>
      </w:r>
      <w:r>
        <w:t></w:t>
      </w:r>
      <w:r>
        <w:rPr>
          <w:rFonts w:hint="eastAsia"/>
        </w:rPr>
        <w:t>моделей</w:t>
      </w:r>
      <w:r>
        <w:t></w:t>
      </w:r>
      <w:r>
        <w:rPr>
          <w:rFonts w:hint="eastAsia"/>
        </w:rPr>
        <w:t>ОМС</w:t>
      </w:r>
      <w:r>
        <w:t></w:t>
      </w:r>
      <w:r>
        <w:t></w:t>
      </w:r>
      <w:r>
        <w:rPr>
          <w:rFonts w:hint="eastAsia"/>
        </w:rPr>
        <w:t>принятии</w:t>
      </w:r>
      <w:r>
        <w:t></w:t>
      </w:r>
      <w:r>
        <w:rPr>
          <w:rFonts w:hint="eastAsia"/>
        </w:rPr>
        <w:t>управленческих</w:t>
      </w:r>
      <w:r>
        <w:t></w:t>
      </w:r>
      <w:r>
        <w:rPr>
          <w:rFonts w:hint="eastAsia"/>
        </w:rPr>
        <w:t>решений</w:t>
      </w:r>
      <w:r>
        <w:t></w:t>
      </w:r>
      <w:r>
        <w:rPr>
          <w:rFonts w:hint="eastAsia"/>
        </w:rPr>
        <w:t>по</w:t>
      </w:r>
      <w:r>
        <w:t></w:t>
      </w:r>
      <w:r>
        <w:rPr>
          <w:rFonts w:hint="eastAsia"/>
        </w:rPr>
        <w:t>выбору</w:t>
      </w:r>
      <w:r>
        <w:t></w:t>
      </w:r>
      <w:r>
        <w:rPr>
          <w:rFonts w:hint="eastAsia"/>
        </w:rPr>
        <w:t>вариантов</w:t>
      </w:r>
      <w:r>
        <w:t></w:t>
      </w:r>
      <w:r>
        <w:rPr>
          <w:rFonts w:hint="eastAsia"/>
        </w:rPr>
        <w:t>оптимизации</w:t>
      </w:r>
      <w:r>
        <w:t></w:t>
      </w:r>
      <w:r>
        <w:rPr>
          <w:rFonts w:hint="eastAsia"/>
        </w:rPr>
        <w:t>финансовых</w:t>
      </w:r>
      <w:r>
        <w:t></w:t>
      </w:r>
      <w:r>
        <w:rPr>
          <w:rFonts w:hint="eastAsia"/>
        </w:rPr>
        <w:t>потоков</w:t>
      </w:r>
      <w:r>
        <w:t></w:t>
      </w:r>
      <w:r>
        <w:rPr>
          <w:rFonts w:hint="eastAsia"/>
        </w:rPr>
        <w:t>в</w:t>
      </w:r>
      <w:r>
        <w:t></w:t>
      </w:r>
      <w:r>
        <w:rPr>
          <w:rFonts w:hint="eastAsia"/>
        </w:rPr>
        <w:t>сфере</w:t>
      </w:r>
      <w:r>
        <w:t></w:t>
      </w:r>
      <w:r>
        <w:rPr>
          <w:rFonts w:hint="eastAsia"/>
        </w:rPr>
        <w:t>здравоохранения</w:t>
      </w:r>
      <w:r>
        <w:t></w:t>
      </w:r>
      <w:r>
        <w:t></w:t>
      </w:r>
      <w:r>
        <w:rPr>
          <w:rFonts w:hint="eastAsia"/>
        </w:rPr>
        <w:t>Наряду</w:t>
      </w:r>
      <w:r>
        <w:t></w:t>
      </w:r>
      <w:r>
        <w:rPr>
          <w:rFonts w:hint="eastAsia"/>
        </w:rPr>
        <w:t>с</w:t>
      </w:r>
      <w:r>
        <w:t></w:t>
      </w:r>
      <w:r>
        <w:rPr>
          <w:rFonts w:hint="eastAsia"/>
        </w:rPr>
        <w:t>этим</w:t>
      </w:r>
      <w:r>
        <w:t></w:t>
      </w:r>
      <w:r>
        <w:t></w:t>
      </w:r>
      <w:r>
        <w:rPr>
          <w:rFonts w:hint="eastAsia"/>
        </w:rPr>
        <w:t>осуществлена</w:t>
      </w:r>
      <w:r>
        <w:t></w:t>
      </w:r>
      <w:r>
        <w:rPr>
          <w:rFonts w:hint="eastAsia"/>
        </w:rPr>
        <w:t>экспертная</w:t>
      </w:r>
      <w:r>
        <w:t></w:t>
      </w:r>
      <w:r>
        <w:rPr>
          <w:rFonts w:hint="eastAsia"/>
        </w:rPr>
        <w:t>проверка</w:t>
      </w:r>
      <w:r>
        <w:t></w:t>
      </w:r>
      <w:r>
        <w:rPr>
          <w:rFonts w:hint="eastAsia"/>
        </w:rPr>
        <w:t>основных</w:t>
      </w:r>
      <w:r>
        <w:t></w:t>
      </w:r>
      <w:r>
        <w:rPr>
          <w:rFonts w:hint="eastAsia"/>
        </w:rPr>
        <w:t>положений</w:t>
      </w:r>
      <w:r>
        <w:t></w:t>
      </w:r>
      <w:r>
        <w:t></w:t>
      </w:r>
      <w:r>
        <w:rPr>
          <w:rFonts w:hint="eastAsia"/>
        </w:rPr>
        <w:t>выводов</w:t>
      </w:r>
      <w:r>
        <w:t></w:t>
      </w:r>
      <w:r>
        <w:rPr>
          <w:rFonts w:hint="eastAsia"/>
        </w:rPr>
        <w:t>и</w:t>
      </w:r>
      <w:r>
        <w:t></w:t>
      </w:r>
      <w:r>
        <w:rPr>
          <w:rFonts w:hint="eastAsia"/>
        </w:rPr>
        <w:t>рекомендаций</w:t>
      </w:r>
      <w:r>
        <w:t></w:t>
      </w:r>
      <w:r>
        <w:t></w:t>
      </w:r>
      <w:r>
        <w:rPr>
          <w:rFonts w:hint="eastAsia"/>
        </w:rPr>
        <w:t>разработанных</w:t>
      </w:r>
      <w:r>
        <w:t></w:t>
      </w:r>
      <w:r>
        <w:rPr>
          <w:rFonts w:hint="eastAsia"/>
        </w:rPr>
        <w:t>автором</w:t>
      </w:r>
      <w:r>
        <w:t></w:t>
      </w:r>
      <w:r>
        <w:t></w:t>
      </w:r>
      <w:r>
        <w:rPr>
          <w:rFonts w:hint="eastAsia"/>
        </w:rPr>
        <w:t>которая</w:t>
      </w:r>
      <w:r>
        <w:t></w:t>
      </w:r>
      <w:r>
        <w:rPr>
          <w:rFonts w:hint="eastAsia"/>
        </w:rPr>
        <w:t>подтвердила</w:t>
      </w:r>
      <w:r>
        <w:t></w:t>
      </w:r>
      <w:r>
        <w:rPr>
          <w:rFonts w:hint="eastAsia"/>
        </w:rPr>
        <w:t>их</w:t>
      </w:r>
      <w:r>
        <w:t></w:t>
      </w:r>
      <w:r>
        <w:rPr>
          <w:rFonts w:hint="eastAsia"/>
        </w:rPr>
        <w:t>обоснованность</w:t>
      </w:r>
      <w:r>
        <w:t></w:t>
      </w:r>
      <w:r>
        <w:rPr>
          <w:rFonts w:hint="eastAsia"/>
        </w:rPr>
        <w:t>и</w:t>
      </w:r>
      <w:r>
        <w:t></w:t>
      </w:r>
      <w:r>
        <w:rPr>
          <w:rFonts w:hint="eastAsia"/>
        </w:rPr>
        <w:t>приемлемость</w:t>
      </w:r>
      <w:r>
        <w:t></w:t>
      </w:r>
      <w:r>
        <w:rPr>
          <w:rFonts w:hint="eastAsia"/>
        </w:rPr>
        <w:t>для</w:t>
      </w:r>
      <w:r>
        <w:t></w:t>
      </w:r>
      <w:r>
        <w:rPr>
          <w:rFonts w:hint="eastAsia"/>
        </w:rPr>
        <w:t>практического</w:t>
      </w:r>
      <w:r>
        <w:t></w:t>
      </w:r>
      <w:r>
        <w:rPr>
          <w:rFonts w:hint="eastAsia"/>
        </w:rPr>
        <w:t>использования</w:t>
      </w:r>
      <w:r>
        <w:t></w:t>
      </w:r>
      <w:r>
        <w:rPr>
          <w:rFonts w:hint="eastAsia"/>
        </w:rPr>
        <w:t>для</w:t>
      </w:r>
      <w:r>
        <w:t></w:t>
      </w:r>
      <w:r>
        <w:rPr>
          <w:rFonts w:hint="eastAsia"/>
        </w:rPr>
        <w:t>формирования</w:t>
      </w:r>
      <w:r>
        <w:t></w:t>
      </w:r>
      <w:r>
        <w:rPr>
          <w:rFonts w:hint="eastAsia"/>
        </w:rPr>
        <w:t>финансовой</w:t>
      </w:r>
      <w:r>
        <w:t></w:t>
      </w:r>
      <w:r>
        <w:rPr>
          <w:rFonts w:hint="eastAsia"/>
        </w:rPr>
        <w:t>политики</w:t>
      </w:r>
      <w:r>
        <w:t></w:t>
      </w:r>
      <w:r>
        <w:rPr>
          <w:rFonts w:hint="eastAsia"/>
        </w:rPr>
        <w:t>на</w:t>
      </w:r>
      <w:r>
        <w:t></w:t>
      </w:r>
      <w:r>
        <w:rPr>
          <w:rFonts w:hint="eastAsia"/>
        </w:rPr>
        <w:t>основе</w:t>
      </w:r>
      <w:r>
        <w:t></w:t>
      </w:r>
      <w:r>
        <w:rPr>
          <w:rFonts w:hint="eastAsia"/>
        </w:rPr>
        <w:t>учета</w:t>
      </w:r>
      <w:r>
        <w:t></w:t>
      </w:r>
      <w:r>
        <w:rPr>
          <w:rFonts w:hint="eastAsia"/>
        </w:rPr>
        <w:t>границ</w:t>
      </w:r>
      <w:r>
        <w:t></w:t>
      </w:r>
      <w:r>
        <w:rPr>
          <w:rFonts w:hint="eastAsia"/>
        </w:rPr>
        <w:t>разнородных</w:t>
      </w:r>
      <w:r>
        <w:t></w:t>
      </w:r>
      <w:r>
        <w:rPr>
          <w:rFonts w:hint="eastAsia"/>
        </w:rPr>
        <w:t>сегментов</w:t>
      </w:r>
      <w:r>
        <w:t></w:t>
      </w:r>
      <w:r>
        <w:rPr>
          <w:rFonts w:hint="eastAsia"/>
        </w:rPr>
        <w:t>системы</w:t>
      </w:r>
      <w:r>
        <w:t></w:t>
      </w:r>
      <w:r>
        <w:rPr>
          <w:rFonts w:hint="eastAsia"/>
        </w:rPr>
        <w:t>ОМС</w:t>
      </w:r>
      <w:r>
        <w:t></w:t>
      </w:r>
      <w:r>
        <w:t></w:t>
      </w:r>
      <w:r>
        <w:rPr>
          <w:rFonts w:hint="eastAsia"/>
        </w:rPr>
        <w:t>их</w:t>
      </w:r>
      <w:r>
        <w:t></w:t>
      </w:r>
      <w:r>
        <w:rPr>
          <w:rFonts w:hint="eastAsia"/>
        </w:rPr>
        <w:t>разделения</w:t>
      </w:r>
      <w:r>
        <w:t></w:t>
      </w:r>
      <w:r>
        <w:rPr>
          <w:rFonts w:hint="eastAsia"/>
        </w:rPr>
        <w:t>и</w:t>
      </w:r>
      <w:r>
        <w:t></w:t>
      </w:r>
      <w:r>
        <w:rPr>
          <w:rFonts w:hint="eastAsia"/>
        </w:rPr>
        <w:t>условий</w:t>
      </w:r>
      <w:r>
        <w:t></w:t>
      </w:r>
      <w:r>
        <w:rPr>
          <w:rFonts w:hint="eastAsia"/>
        </w:rPr>
        <w:t>их</w:t>
      </w:r>
      <w:r>
        <w:t></w:t>
      </w:r>
      <w:r>
        <w:rPr>
          <w:rFonts w:hint="eastAsia"/>
        </w:rPr>
        <w:t>балансировки</w:t>
      </w:r>
      <w:r>
        <w:t></w:t>
      </w:r>
    </w:p>
    <w:p w:rsidR="00446706" w:rsidRDefault="00446706" w:rsidP="00446706">
      <w:r>
        <w:rPr>
          <w:rFonts w:hint="eastAsia"/>
        </w:rPr>
        <w:t>Апробация</w:t>
      </w:r>
      <w:r>
        <w:t></w:t>
      </w:r>
      <w:r>
        <w:rPr>
          <w:rFonts w:hint="eastAsia"/>
        </w:rPr>
        <w:t>результатов</w:t>
      </w:r>
      <w:r>
        <w:t></w:t>
      </w:r>
      <w:r>
        <w:rPr>
          <w:rFonts w:hint="eastAsia"/>
        </w:rPr>
        <w:t>исследования</w:t>
      </w:r>
      <w:r>
        <w:t></w:t>
      </w:r>
      <w:r>
        <w:rPr>
          <w:rFonts w:hint="eastAsia"/>
        </w:rPr>
        <w:t>проводилась</w:t>
      </w:r>
      <w:r>
        <w:t></w:t>
      </w:r>
    </w:p>
    <w:p w:rsidR="00446706" w:rsidRDefault="00446706" w:rsidP="00446706">
      <w:r>
        <w:t></w:t>
      </w:r>
      <w:r>
        <w:tab/>
      </w:r>
      <w:r>
        <w:rPr>
          <w:rFonts w:hint="eastAsia"/>
        </w:rPr>
        <w:t>в</w:t>
      </w:r>
      <w:r>
        <w:t></w:t>
      </w:r>
      <w:r>
        <w:rPr>
          <w:rFonts w:hint="eastAsia"/>
        </w:rPr>
        <w:t>Совете</w:t>
      </w:r>
      <w:r>
        <w:t></w:t>
      </w:r>
      <w:r>
        <w:rPr>
          <w:rFonts w:hint="eastAsia"/>
        </w:rPr>
        <w:t>Федерации</w:t>
      </w:r>
      <w:r>
        <w:t></w:t>
      </w:r>
      <w:r>
        <w:rPr>
          <w:rFonts w:hint="eastAsia"/>
        </w:rPr>
        <w:t>Федерального</w:t>
      </w:r>
      <w:r>
        <w:t></w:t>
      </w:r>
      <w:r>
        <w:rPr>
          <w:rFonts w:hint="eastAsia"/>
        </w:rPr>
        <w:t>Собрания</w:t>
      </w:r>
      <w:r>
        <w:t></w:t>
      </w:r>
      <w:r>
        <w:rPr>
          <w:rFonts w:hint="eastAsia"/>
        </w:rPr>
        <w:t>РФ</w:t>
      </w:r>
      <w:r>
        <w:t></w:t>
      </w:r>
      <w:r>
        <w:rPr>
          <w:rFonts w:hint="eastAsia"/>
        </w:rPr>
        <w:t>в</w:t>
      </w:r>
      <w:r>
        <w:t></w:t>
      </w:r>
      <w:r>
        <w:rPr>
          <w:rFonts w:hint="eastAsia"/>
        </w:rPr>
        <w:t>части</w:t>
      </w:r>
      <w:r>
        <w:t></w:t>
      </w:r>
      <w:r>
        <w:rPr>
          <w:rFonts w:hint="eastAsia"/>
        </w:rPr>
        <w:t>подготовки</w:t>
      </w:r>
    </w:p>
    <w:p w:rsidR="00446706" w:rsidRDefault="00446706" w:rsidP="00446706">
      <w:r>
        <w:rPr>
          <w:rFonts w:hint="eastAsia"/>
        </w:rPr>
        <w:t>предложений</w:t>
      </w:r>
      <w:r>
        <w:t></w:t>
      </w:r>
      <w:r>
        <w:rPr>
          <w:rFonts w:hint="eastAsia"/>
        </w:rPr>
        <w:t>по</w:t>
      </w:r>
      <w:r>
        <w:t></w:t>
      </w:r>
      <w:r>
        <w:rPr>
          <w:rFonts w:hint="eastAsia"/>
        </w:rPr>
        <w:t>внедрению</w:t>
      </w:r>
      <w:r>
        <w:t></w:t>
      </w:r>
      <w:r>
        <w:rPr>
          <w:rFonts w:hint="eastAsia"/>
        </w:rPr>
        <w:t>института</w:t>
      </w:r>
      <w:r>
        <w:t></w:t>
      </w:r>
      <w:r>
        <w:rPr>
          <w:rFonts w:hint="eastAsia"/>
        </w:rPr>
        <w:t>страхового</w:t>
      </w:r>
      <w:r>
        <w:t></w:t>
      </w:r>
      <w:r>
        <w:rPr>
          <w:rFonts w:hint="eastAsia"/>
        </w:rPr>
        <w:t>администрирования</w:t>
      </w:r>
      <w:r>
        <w:t></w:t>
      </w:r>
      <w:r>
        <w:rPr>
          <w:rFonts w:hint="eastAsia"/>
        </w:rPr>
        <w:t>системы</w:t>
      </w:r>
    </w:p>
    <w:p w:rsidR="00446706" w:rsidRDefault="00446706" w:rsidP="00446706">
      <w:r>
        <w:rPr>
          <w:rFonts w:hint="eastAsia"/>
        </w:rPr>
        <w:t>здравоохранения</w:t>
      </w:r>
      <w:r>
        <w:t></w:t>
      </w:r>
      <w:r>
        <w:rPr>
          <w:rFonts w:hint="eastAsia"/>
        </w:rPr>
        <w:t>РФ</w:t>
      </w:r>
      <w:r>
        <w:t></w:t>
      </w:r>
    </w:p>
    <w:p w:rsidR="00446706" w:rsidRDefault="00446706" w:rsidP="00446706">
      <w:r>
        <w:t></w:t>
      </w:r>
      <w:r>
        <w:tab/>
      </w:r>
      <w:r>
        <w:rPr>
          <w:rFonts w:hint="eastAsia"/>
        </w:rPr>
        <w:t>в</w:t>
      </w:r>
      <w:r>
        <w:t></w:t>
      </w:r>
      <w:r>
        <w:rPr>
          <w:rFonts w:hint="eastAsia"/>
        </w:rPr>
        <w:t>Федеральном</w:t>
      </w:r>
      <w:r>
        <w:t></w:t>
      </w:r>
      <w:r>
        <w:rPr>
          <w:rFonts w:hint="eastAsia"/>
        </w:rPr>
        <w:t>Фонде</w:t>
      </w:r>
      <w:r>
        <w:t></w:t>
      </w:r>
      <w:r>
        <w:rPr>
          <w:rFonts w:hint="eastAsia"/>
        </w:rPr>
        <w:t>обязательного</w:t>
      </w:r>
      <w:r>
        <w:t></w:t>
      </w:r>
      <w:r>
        <w:rPr>
          <w:rFonts w:hint="eastAsia"/>
        </w:rPr>
        <w:t>медицинского</w:t>
      </w:r>
      <w:r>
        <w:t></w:t>
      </w:r>
      <w:r>
        <w:rPr>
          <w:rFonts w:hint="eastAsia"/>
        </w:rPr>
        <w:t>страхования</w:t>
      </w:r>
      <w:r>
        <w:t></w:t>
      </w:r>
      <w:r>
        <w:rPr>
          <w:rFonts w:hint="eastAsia"/>
        </w:rPr>
        <w:t>в</w:t>
      </w:r>
      <w:r>
        <w:t></w:t>
      </w:r>
      <w:r>
        <w:rPr>
          <w:rFonts w:hint="eastAsia"/>
        </w:rPr>
        <w:t>части</w:t>
      </w:r>
    </w:p>
    <w:p w:rsidR="00446706" w:rsidRDefault="00446706" w:rsidP="00446706">
      <w:r>
        <w:rPr>
          <w:rFonts w:hint="eastAsia"/>
        </w:rPr>
        <w:t>подготовки</w:t>
      </w:r>
      <w:r>
        <w:t></w:t>
      </w:r>
      <w:r>
        <w:rPr>
          <w:rFonts w:hint="eastAsia"/>
        </w:rPr>
        <w:t>предложений</w:t>
      </w:r>
      <w:r>
        <w:t></w:t>
      </w:r>
      <w:r>
        <w:rPr>
          <w:rFonts w:hint="eastAsia"/>
        </w:rPr>
        <w:t>по</w:t>
      </w:r>
      <w:r>
        <w:t></w:t>
      </w:r>
      <w:r>
        <w:rPr>
          <w:rFonts w:hint="eastAsia"/>
        </w:rPr>
        <w:t>внедрению</w:t>
      </w:r>
      <w:r>
        <w:t></w:t>
      </w:r>
      <w:r>
        <w:rPr>
          <w:rFonts w:hint="eastAsia"/>
        </w:rPr>
        <w:t>инновационной</w:t>
      </w:r>
      <w:r>
        <w:t></w:t>
      </w:r>
      <w:r>
        <w:rPr>
          <w:rFonts w:hint="eastAsia"/>
        </w:rPr>
        <w:t>программы</w:t>
      </w:r>
      <w:r>
        <w:t></w:t>
      </w:r>
      <w:r>
        <w:rPr>
          <w:rFonts w:hint="eastAsia"/>
        </w:rPr>
        <w:t>по</w:t>
      </w:r>
      <w:r>
        <w:t></w:t>
      </w:r>
      <w:r>
        <w:rPr>
          <w:rFonts w:hint="eastAsia"/>
        </w:rPr>
        <w:t>раннему</w:t>
      </w:r>
    </w:p>
    <w:p w:rsidR="00446706" w:rsidRDefault="00446706" w:rsidP="00446706">
      <w:r>
        <w:rPr>
          <w:rFonts w:hint="eastAsia"/>
        </w:rPr>
        <w:t>распознаванию</w:t>
      </w:r>
      <w:r>
        <w:t></w:t>
      </w:r>
      <w:r>
        <w:rPr>
          <w:rFonts w:hint="eastAsia"/>
        </w:rPr>
        <w:t>инфекционных</w:t>
      </w:r>
      <w:r>
        <w:t></w:t>
      </w:r>
      <w:r>
        <w:rPr>
          <w:rFonts w:hint="eastAsia"/>
        </w:rPr>
        <w:t>заболеваний</w:t>
      </w:r>
      <w:r>
        <w:t></w:t>
      </w:r>
    </w:p>
    <w:p w:rsidR="00446706" w:rsidRDefault="00446706" w:rsidP="00446706">
      <w:r>
        <w:t></w:t>
      </w:r>
      <w:r>
        <w:tab/>
      </w:r>
      <w:r>
        <w:rPr>
          <w:rFonts w:hint="eastAsia"/>
        </w:rPr>
        <w:t>в</w:t>
      </w:r>
      <w:r>
        <w:t></w:t>
      </w:r>
      <w:r>
        <w:rPr>
          <w:rFonts w:hint="eastAsia"/>
        </w:rPr>
        <w:t>учебном</w:t>
      </w:r>
      <w:r>
        <w:t></w:t>
      </w:r>
      <w:r>
        <w:rPr>
          <w:rFonts w:hint="eastAsia"/>
        </w:rPr>
        <w:t>процессе</w:t>
      </w:r>
      <w:r>
        <w:t></w:t>
      </w:r>
      <w:r>
        <w:rPr>
          <w:rFonts w:hint="eastAsia"/>
        </w:rPr>
        <w:t>Южного</w:t>
      </w:r>
      <w:r>
        <w:t></w:t>
      </w:r>
      <w:r>
        <w:rPr>
          <w:rFonts w:hint="eastAsia"/>
        </w:rPr>
        <w:t>федерального</w:t>
      </w:r>
      <w:r>
        <w:t></w:t>
      </w:r>
      <w:r>
        <w:rPr>
          <w:rFonts w:hint="eastAsia"/>
        </w:rPr>
        <w:t>университета</w:t>
      </w:r>
      <w:r>
        <w:t></w:t>
      </w:r>
      <w:r>
        <w:t></w:t>
      </w:r>
      <w:r>
        <w:rPr>
          <w:rFonts w:hint="eastAsia"/>
        </w:rPr>
        <w:t>что</w:t>
      </w:r>
    </w:p>
    <w:p w:rsidR="00446706" w:rsidRDefault="00446706" w:rsidP="00446706">
      <w:r>
        <w:rPr>
          <w:rFonts w:hint="eastAsia"/>
        </w:rPr>
        <w:t>подтверждено</w:t>
      </w:r>
      <w:r>
        <w:t></w:t>
      </w:r>
      <w:r>
        <w:rPr>
          <w:rFonts w:hint="eastAsia"/>
        </w:rPr>
        <w:t>соответствующими</w:t>
      </w:r>
      <w:r>
        <w:t></w:t>
      </w:r>
      <w:r>
        <w:rPr>
          <w:rFonts w:hint="eastAsia"/>
        </w:rPr>
        <w:t>документами</w:t>
      </w:r>
      <w:r>
        <w:t></w:t>
      </w:r>
    </w:p>
    <w:p w:rsidR="00446706" w:rsidRDefault="00446706" w:rsidP="00446706">
      <w:r>
        <w:t></w:t>
      </w:r>
      <w:r>
        <w:t></w:t>
      </w:r>
    </w:p>
    <w:p w:rsidR="00446706" w:rsidRDefault="00446706" w:rsidP="00446706">
      <w:r>
        <w:t></w:t>
      </w:r>
    </w:p>
    <w:p w:rsidR="00446706" w:rsidRDefault="00446706" w:rsidP="00446706">
      <w:r>
        <w:rPr>
          <w:rFonts w:hint="eastAsia"/>
        </w:rPr>
        <w:t>Основные</w:t>
      </w:r>
      <w:r>
        <w:t></w:t>
      </w:r>
      <w:r>
        <w:rPr>
          <w:rFonts w:hint="eastAsia"/>
        </w:rPr>
        <w:t>теоретические</w:t>
      </w:r>
      <w:r>
        <w:t></w:t>
      </w:r>
      <w:r>
        <w:rPr>
          <w:rFonts w:hint="eastAsia"/>
        </w:rPr>
        <w:t>и</w:t>
      </w:r>
      <w:r>
        <w:t></w:t>
      </w:r>
      <w:r>
        <w:rPr>
          <w:rFonts w:hint="eastAsia"/>
        </w:rPr>
        <w:t>практические</w:t>
      </w:r>
      <w:r>
        <w:t></w:t>
      </w:r>
      <w:r>
        <w:rPr>
          <w:rFonts w:hint="eastAsia"/>
        </w:rPr>
        <w:t>результаты</w:t>
      </w:r>
      <w:r>
        <w:t></w:t>
      </w:r>
      <w:r>
        <w:rPr>
          <w:rFonts w:hint="eastAsia"/>
        </w:rPr>
        <w:t>диссертационного</w:t>
      </w:r>
      <w:r>
        <w:t></w:t>
      </w:r>
      <w:r>
        <w:rPr>
          <w:rFonts w:hint="eastAsia"/>
        </w:rPr>
        <w:t>исследования</w:t>
      </w:r>
      <w:r>
        <w:t></w:t>
      </w:r>
      <w:r>
        <w:rPr>
          <w:rFonts w:hint="eastAsia"/>
        </w:rPr>
        <w:t>были</w:t>
      </w:r>
      <w:r>
        <w:t></w:t>
      </w:r>
      <w:r>
        <w:rPr>
          <w:rFonts w:hint="eastAsia"/>
        </w:rPr>
        <w:t>представлены</w:t>
      </w:r>
      <w:r>
        <w:t></w:t>
      </w:r>
      <w:r>
        <w:rPr>
          <w:rFonts w:hint="eastAsia"/>
        </w:rPr>
        <w:t>на</w:t>
      </w:r>
      <w:r>
        <w:t></w:t>
      </w:r>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rPr>
          <w:rFonts w:hint="eastAsia"/>
        </w:rPr>
        <w:t>в</w:t>
      </w:r>
      <w:r>
        <w:t></w:t>
      </w:r>
      <w:r>
        <w:rPr>
          <w:rFonts w:hint="eastAsia"/>
        </w:rPr>
        <w:t>городах</w:t>
      </w:r>
      <w:r>
        <w:t></w:t>
      </w:r>
      <w:r>
        <w:rPr>
          <w:rFonts w:hint="eastAsia"/>
        </w:rPr>
        <w:t>Краснодар</w:t>
      </w:r>
      <w:r>
        <w:t></w:t>
      </w:r>
      <w:r>
        <w:t></w:t>
      </w:r>
      <w:r>
        <w:rPr>
          <w:rFonts w:hint="eastAsia"/>
        </w:rPr>
        <w:t>Сочи</w:t>
      </w:r>
      <w:r>
        <w:t></w:t>
      </w:r>
      <w:r>
        <w:t></w:t>
      </w:r>
      <w:r>
        <w:rPr>
          <w:rFonts w:hint="eastAsia"/>
        </w:rPr>
        <w:t>Махачкала</w:t>
      </w:r>
      <w:r>
        <w:t></w:t>
      </w:r>
      <w:r>
        <w:t></w:t>
      </w:r>
      <w:r>
        <w:t></w:t>
      </w:r>
      <w:r>
        <w:rPr>
          <w:rFonts w:hint="eastAsia"/>
        </w:rPr>
        <w:t>в</w:t>
      </w:r>
      <w:r>
        <w:t></w:t>
      </w:r>
      <w:r>
        <w:t></w:t>
      </w:r>
      <w:r>
        <w:t></w:t>
      </w:r>
      <w:r>
        <w:t></w:t>
      </w:r>
      <w:r>
        <w:t></w:t>
      </w:r>
      <w:r>
        <w:t></w:t>
      </w:r>
      <w:r>
        <w:t></w:t>
      </w:r>
      <w:r>
        <w:t></w:t>
      </w:r>
      <w:r>
        <w:t></w:t>
      </w:r>
      <w:r>
        <w:t></w:t>
      </w:r>
      <w:r>
        <w:t></w:t>
      </w:r>
      <w:r>
        <w:rPr>
          <w:rFonts w:hint="eastAsia"/>
        </w:rPr>
        <w:t>гг</w:t>
      </w:r>
      <w:r>
        <w:t></w:t>
      </w:r>
    </w:p>
    <w:p w:rsidR="00446706" w:rsidRDefault="00446706" w:rsidP="00446706">
      <w:r>
        <w:rPr>
          <w:rFonts w:hint="eastAsia"/>
        </w:rPr>
        <w:t>Публикации</w:t>
      </w:r>
      <w:r>
        <w:t></w:t>
      </w:r>
      <w:r>
        <w:rPr>
          <w:rFonts w:hint="eastAsia"/>
        </w:rPr>
        <w:t>результатов</w:t>
      </w:r>
      <w:r>
        <w:t></w:t>
      </w:r>
      <w:r>
        <w:rPr>
          <w:rFonts w:hint="eastAsia"/>
        </w:rPr>
        <w:t>исследования</w:t>
      </w:r>
      <w:r>
        <w:t></w:t>
      </w:r>
      <w:r>
        <w:t></w:t>
      </w:r>
      <w:r>
        <w:rPr>
          <w:rFonts w:hint="eastAsia"/>
        </w:rPr>
        <w:t>Основные</w:t>
      </w:r>
      <w:r>
        <w:t></w:t>
      </w:r>
      <w:r>
        <w:rPr>
          <w:rFonts w:hint="eastAsia"/>
        </w:rPr>
        <w:t>выводы</w:t>
      </w:r>
      <w:r>
        <w:t></w:t>
      </w:r>
      <w:r>
        <w:rPr>
          <w:rFonts w:hint="eastAsia"/>
        </w:rPr>
        <w:t>диссертации</w:t>
      </w:r>
      <w:r>
        <w:t></w:t>
      </w:r>
      <w:r>
        <w:rPr>
          <w:rFonts w:hint="eastAsia"/>
        </w:rPr>
        <w:t>отражены</w:t>
      </w:r>
      <w:r>
        <w:t></w:t>
      </w:r>
      <w:r>
        <w:rPr>
          <w:rFonts w:hint="eastAsia"/>
        </w:rPr>
        <w:t>в</w:t>
      </w:r>
      <w:r>
        <w:t></w:t>
      </w:r>
      <w:r>
        <w:t></w:t>
      </w:r>
      <w:r>
        <w:t></w:t>
      </w:r>
      <w:r>
        <w:t></w:t>
      </w:r>
      <w:r>
        <w:rPr>
          <w:rFonts w:hint="eastAsia"/>
        </w:rPr>
        <w:t>опубликованных</w:t>
      </w:r>
      <w:r>
        <w:t></w:t>
      </w:r>
      <w:r>
        <w:rPr>
          <w:rFonts w:hint="eastAsia"/>
        </w:rPr>
        <w:t>научных</w:t>
      </w:r>
      <w:r>
        <w:t></w:t>
      </w:r>
      <w:r>
        <w:rPr>
          <w:rFonts w:hint="eastAsia"/>
        </w:rPr>
        <w:t>работах</w:t>
      </w:r>
      <w:r>
        <w:t></w:t>
      </w:r>
      <w:r>
        <w:rPr>
          <w:rFonts w:hint="eastAsia"/>
        </w:rPr>
        <w:t>общим</w:t>
      </w:r>
      <w:r>
        <w:t></w:t>
      </w:r>
      <w:r>
        <w:rPr>
          <w:rFonts w:hint="eastAsia"/>
        </w:rPr>
        <w:t>объемом</w:t>
      </w:r>
      <w:r>
        <w:t></w:t>
      </w:r>
      <w:r>
        <w:t></w:t>
      </w:r>
      <w:r>
        <w:t></w:t>
      </w:r>
      <w:r>
        <w:t></w:t>
      </w:r>
      <w:r>
        <w:t></w:t>
      </w:r>
      <w:r>
        <w:rPr>
          <w:rFonts w:hint="eastAsia"/>
        </w:rPr>
        <w:t>авторских</w:t>
      </w:r>
      <w:r>
        <w:t></w:t>
      </w:r>
      <w:r>
        <w:rPr>
          <w:rFonts w:hint="eastAsia"/>
        </w:rPr>
        <w:t>п</w:t>
      </w:r>
      <w:r>
        <w:t></w:t>
      </w:r>
      <w:r>
        <w:rPr>
          <w:rFonts w:hint="eastAsia"/>
        </w:rPr>
        <w:t>л</w:t>
      </w:r>
      <w:r>
        <w:t></w:t>
      </w:r>
      <w:r>
        <w:t></w:t>
      </w:r>
      <w:r>
        <w:t></w:t>
      </w:r>
      <w:r>
        <w:rPr>
          <w:rFonts w:hint="eastAsia"/>
        </w:rPr>
        <w:t>в</w:t>
      </w:r>
      <w:r>
        <w:t></w:t>
      </w:r>
      <w:r>
        <w:rPr>
          <w:rFonts w:hint="eastAsia"/>
        </w:rPr>
        <w:t>том</w:t>
      </w:r>
      <w:r>
        <w:t></w:t>
      </w:r>
      <w:r>
        <w:rPr>
          <w:rFonts w:hint="eastAsia"/>
        </w:rPr>
        <w:t>числе</w:t>
      </w:r>
      <w:r>
        <w:t></w:t>
      </w:r>
      <w:r>
        <w:t></w:t>
      </w:r>
      <w:r>
        <w:t></w:t>
      </w:r>
      <w:r>
        <w:t></w:t>
      </w:r>
      <w:r>
        <w:t></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Минобрнауки</w:t>
      </w:r>
      <w:r>
        <w:t></w:t>
      </w:r>
      <w:r>
        <w:rPr>
          <w:rFonts w:hint="eastAsia"/>
        </w:rPr>
        <w:t>России</w:t>
      </w:r>
      <w:r>
        <w:t></w:t>
      </w:r>
      <w:r>
        <w:rPr>
          <w:rFonts w:hint="eastAsia"/>
        </w:rPr>
        <w:t>общим</w:t>
      </w:r>
      <w:r>
        <w:t></w:t>
      </w:r>
      <w:r>
        <w:rPr>
          <w:rFonts w:hint="eastAsia"/>
        </w:rPr>
        <w:t>объемом</w:t>
      </w:r>
      <w:r>
        <w:t></w:t>
      </w:r>
      <w:r>
        <w:t></w:t>
      </w:r>
      <w:r>
        <w:t></w:t>
      </w:r>
      <w:r>
        <w:t></w:t>
      </w:r>
      <w:r>
        <w:t></w:t>
      </w:r>
      <w:r>
        <w:rPr>
          <w:rFonts w:hint="eastAsia"/>
        </w:rPr>
        <w:t>авторских</w:t>
      </w:r>
      <w:r>
        <w:t></w:t>
      </w:r>
      <w:r>
        <w:rPr>
          <w:rFonts w:hint="eastAsia"/>
        </w:rPr>
        <w:t>п</w:t>
      </w:r>
      <w:r>
        <w:t></w:t>
      </w:r>
      <w:r>
        <w:rPr>
          <w:rFonts w:hint="eastAsia"/>
        </w:rPr>
        <w:t>л</w:t>
      </w:r>
      <w:r>
        <w:t></w:t>
      </w:r>
    </w:p>
    <w:p w:rsidR="00446706" w:rsidRDefault="00446706" w:rsidP="00446706">
      <w:r>
        <w:rPr>
          <w:rFonts w:hint="eastAsia"/>
        </w:rPr>
        <w:t>Логическая</w:t>
      </w:r>
      <w:r>
        <w:tab/>
      </w:r>
      <w:r>
        <w:rPr>
          <w:rFonts w:hint="eastAsia"/>
        </w:rPr>
        <w:t>структура</w:t>
      </w:r>
      <w:r>
        <w:tab/>
      </w:r>
      <w:r>
        <w:rPr>
          <w:rFonts w:hint="eastAsia"/>
        </w:rPr>
        <w:t>и</w:t>
      </w:r>
      <w:r>
        <w:tab/>
      </w:r>
      <w:r>
        <w:rPr>
          <w:rFonts w:hint="eastAsia"/>
        </w:rPr>
        <w:t>объем</w:t>
      </w:r>
      <w:r>
        <w:tab/>
      </w:r>
      <w:r>
        <w:rPr>
          <w:rFonts w:hint="eastAsia"/>
        </w:rPr>
        <w:t>диссертационной</w:t>
      </w:r>
      <w:r>
        <w:tab/>
      </w:r>
      <w:r>
        <w:rPr>
          <w:rFonts w:hint="eastAsia"/>
        </w:rPr>
        <w:t>работы</w:t>
      </w:r>
      <w:r>
        <w:t></w:t>
      </w:r>
    </w:p>
    <w:p w:rsidR="00446706" w:rsidRDefault="00446706" w:rsidP="00446706">
      <w:r>
        <w:rPr>
          <w:rFonts w:hint="eastAsia"/>
        </w:rPr>
        <w:t>Диссертационное</w:t>
      </w:r>
      <w:r>
        <w:t></w:t>
      </w:r>
      <w:r>
        <w:rPr>
          <w:rFonts w:hint="eastAsia"/>
        </w:rPr>
        <w:t>исследование</w:t>
      </w:r>
      <w:r>
        <w:t></w:t>
      </w:r>
      <w:r>
        <w:rPr>
          <w:rFonts w:hint="eastAsia"/>
        </w:rPr>
        <w:t>включает</w:t>
      </w:r>
      <w:r>
        <w:t></w:t>
      </w:r>
      <w:r>
        <w:rPr>
          <w:rFonts w:hint="eastAsia"/>
        </w:rPr>
        <w:t>в</w:t>
      </w:r>
      <w:r>
        <w:t></w:t>
      </w:r>
      <w:r>
        <w:rPr>
          <w:rFonts w:hint="eastAsia"/>
        </w:rPr>
        <w:t>себя</w:t>
      </w:r>
      <w:r>
        <w:t></w:t>
      </w:r>
      <w:r>
        <w:rPr>
          <w:rFonts w:hint="eastAsia"/>
        </w:rPr>
        <w:t>введение</w:t>
      </w:r>
      <w:r>
        <w:t></w:t>
      </w:r>
      <w:r>
        <w:t></w:t>
      </w:r>
      <w:r>
        <w:rPr>
          <w:rFonts w:hint="eastAsia"/>
        </w:rPr>
        <w:t>три</w:t>
      </w:r>
      <w:r>
        <w:t></w:t>
      </w:r>
      <w:r>
        <w:rPr>
          <w:rFonts w:hint="eastAsia"/>
        </w:rPr>
        <w:t>главы</w:t>
      </w:r>
      <w:r>
        <w:t></w:t>
      </w:r>
      <w:r>
        <w:t></w:t>
      </w:r>
      <w:r>
        <w:rPr>
          <w:rFonts w:hint="eastAsia"/>
        </w:rPr>
        <w:t>состоящие</w:t>
      </w:r>
      <w:r>
        <w:t></w:t>
      </w:r>
      <w:r>
        <w:rPr>
          <w:rFonts w:hint="eastAsia"/>
        </w:rPr>
        <w:t>из</w:t>
      </w:r>
      <w:r>
        <w:t></w:t>
      </w:r>
      <w:r>
        <w:t></w:t>
      </w:r>
      <w:r>
        <w:t></w:t>
      </w:r>
      <w:r>
        <w:rPr>
          <w:rFonts w:hint="eastAsia"/>
        </w:rPr>
        <w:t>параграфов</w:t>
      </w:r>
      <w:r>
        <w:t></w:t>
      </w:r>
      <w:r>
        <w:t></w:t>
      </w:r>
      <w:r>
        <w:rPr>
          <w:rFonts w:hint="eastAsia"/>
        </w:rPr>
        <w:t>заключения</w:t>
      </w:r>
      <w:r>
        <w:t></w:t>
      </w:r>
      <w:r>
        <w:t></w:t>
      </w:r>
      <w:r>
        <w:rPr>
          <w:rFonts w:hint="eastAsia"/>
        </w:rPr>
        <w:t>списка</w:t>
      </w:r>
      <w:r>
        <w:t></w:t>
      </w:r>
      <w:r>
        <w:rPr>
          <w:rFonts w:hint="eastAsia"/>
        </w:rPr>
        <w:t>литературы</w:t>
      </w:r>
      <w:r>
        <w:t></w:t>
      </w:r>
      <w:r>
        <w:rPr>
          <w:rFonts w:hint="eastAsia"/>
        </w:rPr>
        <w:t>из</w:t>
      </w:r>
      <w:r>
        <w:t></w:t>
      </w:r>
      <w:r>
        <w:t></w:t>
      </w:r>
      <w:r>
        <w:t></w:t>
      </w:r>
      <w:r>
        <w:t></w:t>
      </w:r>
      <w:r>
        <w:t></w:t>
      </w:r>
      <w:r>
        <w:rPr>
          <w:rFonts w:hint="eastAsia"/>
        </w:rPr>
        <w:t>источников</w:t>
      </w:r>
      <w:r>
        <w:t></w:t>
      </w:r>
      <w:r>
        <w:t></w:t>
      </w:r>
      <w:r>
        <w:rPr>
          <w:rFonts w:hint="eastAsia"/>
        </w:rPr>
        <w:t>Основное</w:t>
      </w:r>
      <w:r>
        <w:t></w:t>
      </w:r>
      <w:r>
        <w:rPr>
          <w:rFonts w:hint="eastAsia"/>
        </w:rPr>
        <w:t>содержание</w:t>
      </w:r>
      <w:r>
        <w:t></w:t>
      </w:r>
      <w:r>
        <w:rPr>
          <w:rFonts w:hint="eastAsia"/>
        </w:rPr>
        <w:t>работы</w:t>
      </w:r>
      <w:r>
        <w:t></w:t>
      </w:r>
      <w:r>
        <w:rPr>
          <w:rFonts w:hint="eastAsia"/>
        </w:rPr>
        <w:t>изложено</w:t>
      </w:r>
      <w:r>
        <w:t></w:t>
      </w:r>
      <w:r>
        <w:rPr>
          <w:rFonts w:hint="eastAsia"/>
        </w:rPr>
        <w:t>на</w:t>
      </w:r>
      <w:r>
        <w:t></w:t>
      </w:r>
      <w:r>
        <w:t></w:t>
      </w:r>
      <w:r>
        <w:t></w:t>
      </w:r>
      <w:r>
        <w:t></w:t>
      </w:r>
      <w:r>
        <w:t></w:t>
      </w:r>
      <w:r>
        <w:rPr>
          <w:rFonts w:hint="eastAsia"/>
        </w:rPr>
        <w:t>страницах</w:t>
      </w:r>
      <w:r>
        <w:t></w:t>
      </w:r>
      <w:r>
        <w:rPr>
          <w:rFonts w:hint="eastAsia"/>
        </w:rPr>
        <w:t>текста</w:t>
      </w:r>
      <w:r>
        <w:t></w:t>
      </w:r>
      <w:r>
        <w:t></w:t>
      </w:r>
      <w:r>
        <w:rPr>
          <w:rFonts w:hint="eastAsia"/>
        </w:rPr>
        <w:t>включает</w:t>
      </w:r>
      <w:r>
        <w:t></w:t>
      </w:r>
      <w:r>
        <w:t></w:t>
      </w:r>
      <w:r>
        <w:t></w:t>
      </w:r>
      <w:r>
        <w:t></w:t>
      </w:r>
      <w:r>
        <w:rPr>
          <w:rFonts w:hint="eastAsia"/>
        </w:rPr>
        <w:t>таблиц</w:t>
      </w:r>
      <w:r>
        <w:t></w:t>
      </w:r>
      <w:r>
        <w:t></w:t>
      </w:r>
      <w:r>
        <w:t></w:t>
      </w:r>
      <w:r>
        <w:t></w:t>
      </w:r>
      <w:r>
        <w:t></w:t>
      </w:r>
      <w:r>
        <w:rPr>
          <w:rFonts w:hint="eastAsia"/>
        </w:rPr>
        <w:t>рисунков</w:t>
      </w:r>
      <w:r>
        <w:t></w:t>
      </w:r>
      <w:r>
        <w:rPr>
          <w:rFonts w:hint="eastAsia"/>
        </w:rPr>
        <w:t>и</w:t>
      </w:r>
      <w:r>
        <w:t></w:t>
      </w:r>
      <w:r>
        <w:t></w:t>
      </w:r>
      <w:r>
        <w:t></w:t>
      </w:r>
      <w:r>
        <w:rPr>
          <w:rFonts w:hint="eastAsia"/>
        </w:rPr>
        <w:t>приложения</w:t>
      </w:r>
      <w:r>
        <w:t></w:t>
      </w:r>
    </w:p>
    <w:p w:rsidR="00446706" w:rsidRDefault="00446706" w:rsidP="00446706">
      <w:r>
        <w:rPr>
          <w:rFonts w:hint="eastAsia"/>
        </w:rPr>
        <w:t>Структура</w:t>
      </w:r>
      <w:r>
        <w:t></w:t>
      </w:r>
      <w:r>
        <w:rPr>
          <w:rFonts w:hint="eastAsia"/>
        </w:rPr>
        <w:t>диссертации</w:t>
      </w:r>
      <w:r>
        <w:t></w:t>
      </w:r>
      <w:r>
        <w:rPr>
          <w:rFonts w:hint="eastAsia"/>
        </w:rPr>
        <w:t>имеет</w:t>
      </w:r>
      <w:r>
        <w:t></w:t>
      </w:r>
      <w:r>
        <w:rPr>
          <w:rFonts w:hint="eastAsia"/>
        </w:rPr>
        <w:t>следующий</w:t>
      </w:r>
      <w:r>
        <w:t></w:t>
      </w:r>
      <w:r>
        <w:rPr>
          <w:rFonts w:hint="eastAsia"/>
        </w:rPr>
        <w:t>вид</w:t>
      </w:r>
      <w:r>
        <w:t></w:t>
      </w:r>
    </w:p>
    <w:p w:rsidR="00446706" w:rsidRDefault="00446706" w:rsidP="00446706">
      <w:r>
        <w:rPr>
          <w:rFonts w:hint="eastAsia"/>
        </w:rPr>
        <w:t>ВВЕДЕНИЕ</w:t>
      </w:r>
    </w:p>
    <w:p w:rsidR="00446706" w:rsidRDefault="00446706" w:rsidP="00446706">
      <w:r>
        <w:t></w:t>
      </w:r>
      <w:r>
        <w:t></w:t>
      </w:r>
      <w:r>
        <w:tab/>
      </w:r>
      <w:r>
        <w:rPr>
          <w:rFonts w:hint="eastAsia"/>
        </w:rPr>
        <w:t>КОНЦЕПТУАЛЬНЫЕ</w:t>
      </w:r>
      <w:r>
        <w:tab/>
      </w:r>
      <w:r>
        <w:rPr>
          <w:rFonts w:hint="eastAsia"/>
        </w:rPr>
        <w:t>ОСНОВЫ</w:t>
      </w:r>
      <w:r>
        <w:tab/>
      </w:r>
      <w:r>
        <w:rPr>
          <w:rFonts w:hint="eastAsia"/>
        </w:rPr>
        <w:t>ИССЛЕДОВАНИЯ</w:t>
      </w:r>
    </w:p>
    <w:p w:rsidR="00446706" w:rsidRDefault="00446706" w:rsidP="00446706">
      <w:r>
        <w:rPr>
          <w:rFonts w:hint="eastAsia"/>
        </w:rPr>
        <w:t>ФИНАНСОВЫХ</w:t>
      </w:r>
      <w:r>
        <w:t></w:t>
      </w:r>
      <w:r>
        <w:rPr>
          <w:rFonts w:hint="eastAsia"/>
        </w:rPr>
        <w:t>МОДЕЛЕЙ</w:t>
      </w:r>
      <w:r>
        <w:t></w:t>
      </w:r>
      <w:r>
        <w:rPr>
          <w:rFonts w:hint="eastAsia"/>
        </w:rPr>
        <w:t>НАЦИОНАЛЬНЫХ</w:t>
      </w:r>
      <w:r>
        <w:t></w:t>
      </w:r>
      <w:r>
        <w:rPr>
          <w:rFonts w:hint="eastAsia"/>
        </w:rPr>
        <w:t>СИСТЕМ</w:t>
      </w:r>
      <w:r>
        <w:t></w:t>
      </w:r>
      <w:r>
        <w:rPr>
          <w:rFonts w:hint="eastAsia"/>
        </w:rPr>
        <w:t>ОБЯЗАТЕЛЬНОГО</w:t>
      </w:r>
    </w:p>
    <w:p w:rsidR="00446706" w:rsidRDefault="00446706" w:rsidP="00446706">
      <w:r>
        <w:rPr>
          <w:rFonts w:hint="eastAsia"/>
        </w:rPr>
        <w:t>МЕДИЦИНСКОГО</w:t>
      </w:r>
      <w:r>
        <w:t></w:t>
      </w:r>
      <w:r>
        <w:rPr>
          <w:rFonts w:hint="eastAsia"/>
        </w:rPr>
        <w:t>СТРАХОВАНИЯ</w:t>
      </w:r>
    </w:p>
    <w:p w:rsidR="00446706" w:rsidRDefault="00446706" w:rsidP="00446706">
      <w:r>
        <w:t></w:t>
      </w:r>
      <w:r>
        <w:t></w:t>
      </w:r>
      <w:r>
        <w:t></w:t>
      </w:r>
      <w:r>
        <w:t></w:t>
      </w:r>
      <w:r>
        <w:tab/>
      </w:r>
      <w:r>
        <w:rPr>
          <w:rFonts w:hint="eastAsia"/>
        </w:rPr>
        <w:t>Компаративистский</w:t>
      </w:r>
      <w:r>
        <w:t></w:t>
      </w:r>
      <w:r>
        <w:rPr>
          <w:rFonts w:hint="eastAsia"/>
        </w:rPr>
        <w:t>анализ</w:t>
      </w:r>
      <w:r>
        <w:t></w:t>
      </w:r>
      <w:r>
        <w:rPr>
          <w:rFonts w:hint="eastAsia"/>
        </w:rPr>
        <w:t>экономической</w:t>
      </w:r>
      <w:r>
        <w:t></w:t>
      </w:r>
      <w:r>
        <w:rPr>
          <w:rFonts w:hint="eastAsia"/>
        </w:rPr>
        <w:t>природы</w:t>
      </w:r>
      <w:r>
        <w:t></w:t>
      </w:r>
      <w:r>
        <w:rPr>
          <w:rFonts w:hint="eastAsia"/>
        </w:rPr>
        <w:t>финансовых</w:t>
      </w:r>
    </w:p>
    <w:p w:rsidR="00446706" w:rsidRDefault="00446706" w:rsidP="00446706">
      <w:r>
        <w:rPr>
          <w:rFonts w:hint="eastAsia"/>
        </w:rPr>
        <w:t>моделей</w:t>
      </w:r>
      <w:r>
        <w:t></w:t>
      </w:r>
      <w:r>
        <w:rPr>
          <w:rFonts w:hint="eastAsia"/>
        </w:rPr>
        <w:t>национальных</w:t>
      </w:r>
      <w:r>
        <w:t></w:t>
      </w:r>
      <w:r>
        <w:rPr>
          <w:rFonts w:hint="eastAsia"/>
        </w:rPr>
        <w:t>систем</w:t>
      </w:r>
      <w:r>
        <w:t></w:t>
      </w:r>
      <w:r>
        <w:rPr>
          <w:rFonts w:hint="eastAsia"/>
        </w:rPr>
        <w:t>обязательного</w:t>
      </w:r>
      <w:r>
        <w:t></w:t>
      </w:r>
      <w:r>
        <w:rPr>
          <w:rFonts w:hint="eastAsia"/>
        </w:rPr>
        <w:t>медицинского</w:t>
      </w:r>
      <w:r>
        <w:t></w:t>
      </w:r>
      <w:r>
        <w:rPr>
          <w:rFonts w:hint="eastAsia"/>
        </w:rPr>
        <w:t>страхования</w:t>
      </w:r>
    </w:p>
    <w:p w:rsidR="00446706" w:rsidRDefault="00446706" w:rsidP="00446706">
      <w:r>
        <w:t></w:t>
      </w:r>
      <w:r>
        <w:t></w:t>
      </w:r>
      <w:r>
        <w:t></w:t>
      </w:r>
      <w:r>
        <w:t></w:t>
      </w:r>
      <w:r>
        <w:tab/>
      </w:r>
      <w:r>
        <w:rPr>
          <w:rFonts w:hint="eastAsia"/>
        </w:rPr>
        <w:t>Общеродовые</w:t>
      </w:r>
      <w:r>
        <w:t></w:t>
      </w:r>
      <w:r>
        <w:rPr>
          <w:rFonts w:hint="eastAsia"/>
        </w:rPr>
        <w:t>признаки</w:t>
      </w:r>
      <w:r>
        <w:t></w:t>
      </w:r>
      <w:r>
        <w:rPr>
          <w:rFonts w:hint="eastAsia"/>
        </w:rPr>
        <w:t>финансовой</w:t>
      </w:r>
      <w:r>
        <w:t></w:t>
      </w:r>
      <w:r>
        <w:rPr>
          <w:rFonts w:hint="eastAsia"/>
        </w:rPr>
        <w:t>модели</w:t>
      </w:r>
      <w:r>
        <w:t></w:t>
      </w:r>
      <w:r>
        <w:rPr>
          <w:rFonts w:hint="eastAsia"/>
        </w:rPr>
        <w:t>современной</w:t>
      </w:r>
      <w:r>
        <w:t></w:t>
      </w:r>
      <w:r>
        <w:rPr>
          <w:rFonts w:hint="eastAsia"/>
        </w:rPr>
        <w:t>системы</w:t>
      </w:r>
    </w:p>
    <w:p w:rsidR="00446706" w:rsidRDefault="00446706" w:rsidP="00446706">
      <w:r>
        <w:rPr>
          <w:rFonts w:hint="eastAsia"/>
        </w:rPr>
        <w:t>обязательного</w:t>
      </w:r>
      <w:r>
        <w:t></w:t>
      </w:r>
      <w:r>
        <w:rPr>
          <w:rFonts w:hint="eastAsia"/>
        </w:rPr>
        <w:t>медицинского</w:t>
      </w:r>
      <w:r>
        <w:t></w:t>
      </w:r>
      <w:r>
        <w:rPr>
          <w:rFonts w:hint="eastAsia"/>
        </w:rPr>
        <w:t>страхования</w:t>
      </w:r>
      <w:r>
        <w:t></w:t>
      </w:r>
      <w:r>
        <w:t></w:t>
      </w:r>
      <w:r>
        <w:rPr>
          <w:rFonts w:hint="eastAsia"/>
        </w:rPr>
        <w:t>российская</w:t>
      </w:r>
      <w:r>
        <w:t></w:t>
      </w:r>
      <w:r>
        <w:rPr>
          <w:rFonts w:hint="eastAsia"/>
        </w:rPr>
        <w:t>версия</w:t>
      </w:r>
    </w:p>
    <w:p w:rsidR="00446706" w:rsidRDefault="00446706" w:rsidP="00446706">
      <w:r>
        <w:t></w:t>
      </w:r>
      <w:r>
        <w:t></w:t>
      </w:r>
      <w:r>
        <w:t></w:t>
      </w:r>
      <w:r>
        <w:t></w:t>
      </w:r>
      <w:r>
        <w:tab/>
      </w:r>
      <w:r>
        <w:rPr>
          <w:rFonts w:hint="eastAsia"/>
        </w:rPr>
        <w:t>Институциональные</w:t>
      </w:r>
      <w:r>
        <w:t></w:t>
      </w:r>
      <w:r>
        <w:rPr>
          <w:rFonts w:hint="eastAsia"/>
        </w:rPr>
        <w:t>основы</w:t>
      </w:r>
      <w:r>
        <w:t></w:t>
      </w:r>
      <w:r>
        <w:rPr>
          <w:rFonts w:hint="eastAsia"/>
        </w:rPr>
        <w:t>модернизации</w:t>
      </w:r>
      <w:r>
        <w:t></w:t>
      </w:r>
      <w:r>
        <w:rPr>
          <w:rFonts w:hint="eastAsia"/>
        </w:rPr>
        <w:t>финансовой</w:t>
      </w:r>
      <w:r>
        <w:t></w:t>
      </w:r>
      <w:r>
        <w:rPr>
          <w:rFonts w:hint="eastAsia"/>
        </w:rPr>
        <w:t>модели</w:t>
      </w:r>
    </w:p>
    <w:p w:rsidR="00446706" w:rsidRDefault="00446706" w:rsidP="00446706">
      <w:r>
        <w:rPr>
          <w:rFonts w:hint="eastAsia"/>
        </w:rPr>
        <w:t>системы</w:t>
      </w:r>
      <w:r>
        <w:t></w:t>
      </w:r>
      <w:r>
        <w:rPr>
          <w:rFonts w:hint="eastAsia"/>
        </w:rPr>
        <w:t>обязательного</w:t>
      </w:r>
      <w:r>
        <w:t></w:t>
      </w:r>
      <w:r>
        <w:rPr>
          <w:rFonts w:hint="eastAsia"/>
        </w:rPr>
        <w:t>медицинского</w:t>
      </w:r>
      <w:r>
        <w:t></w:t>
      </w:r>
      <w:r>
        <w:rPr>
          <w:rFonts w:hint="eastAsia"/>
        </w:rPr>
        <w:t>страхования</w:t>
      </w:r>
    </w:p>
    <w:p w:rsidR="00446706" w:rsidRDefault="00446706" w:rsidP="00446706">
      <w:r>
        <w:t></w:t>
      </w:r>
      <w:r>
        <w:t></w:t>
      </w:r>
      <w:r>
        <w:tab/>
      </w:r>
      <w:r>
        <w:rPr>
          <w:rFonts w:hint="eastAsia"/>
        </w:rPr>
        <w:t>ДИАГНОСТИКА</w:t>
      </w:r>
      <w:r>
        <w:tab/>
      </w:r>
      <w:r>
        <w:rPr>
          <w:rFonts w:hint="eastAsia"/>
        </w:rPr>
        <w:t>ФУНКЦИОНАЛЬНОЙ</w:t>
      </w:r>
      <w:r>
        <w:tab/>
      </w:r>
      <w:r>
        <w:rPr>
          <w:rFonts w:hint="eastAsia"/>
        </w:rPr>
        <w:t>ДЕЙСТВЕННОСТИ</w:t>
      </w:r>
    </w:p>
    <w:p w:rsidR="00446706" w:rsidRDefault="00446706" w:rsidP="00446706">
      <w:r>
        <w:rPr>
          <w:rFonts w:hint="eastAsia"/>
        </w:rPr>
        <w:t>СЛОЖИВШЕЙСЯ</w:t>
      </w:r>
      <w:r>
        <w:t></w:t>
      </w:r>
      <w:r>
        <w:rPr>
          <w:rFonts w:hint="eastAsia"/>
        </w:rPr>
        <w:t>ФИНАНСОВОЙ</w:t>
      </w:r>
      <w:r>
        <w:t></w:t>
      </w:r>
      <w:r>
        <w:rPr>
          <w:rFonts w:hint="eastAsia"/>
        </w:rPr>
        <w:t>МОДЕЛИ</w:t>
      </w:r>
      <w:r>
        <w:t></w:t>
      </w:r>
      <w:r>
        <w:rPr>
          <w:rFonts w:hint="eastAsia"/>
        </w:rPr>
        <w:t>СИСТЕМЫ</w:t>
      </w:r>
      <w:r>
        <w:t></w:t>
      </w:r>
      <w:r>
        <w:rPr>
          <w:rFonts w:hint="eastAsia"/>
        </w:rPr>
        <w:t>ОБЯЗАТЕЛЬНОГО</w:t>
      </w:r>
    </w:p>
    <w:p w:rsidR="00446706" w:rsidRDefault="00446706" w:rsidP="00446706">
      <w:r>
        <w:rPr>
          <w:rFonts w:hint="eastAsia"/>
        </w:rPr>
        <w:t>МЕДИЦИНСКОГО</w:t>
      </w:r>
      <w:r>
        <w:t></w:t>
      </w:r>
      <w:r>
        <w:rPr>
          <w:rFonts w:hint="eastAsia"/>
        </w:rPr>
        <w:t>СТРАХОВАНИЯ</w:t>
      </w:r>
    </w:p>
    <w:p w:rsidR="00446706" w:rsidRDefault="00446706" w:rsidP="00446706">
      <w:r>
        <w:t></w:t>
      </w:r>
      <w:r>
        <w:t></w:t>
      </w:r>
      <w:r>
        <w:t></w:t>
      </w:r>
      <w:r>
        <w:t></w:t>
      </w:r>
      <w:r>
        <w:tab/>
      </w:r>
      <w:r>
        <w:rPr>
          <w:rFonts w:hint="eastAsia"/>
        </w:rPr>
        <w:t>Мониторинг</w:t>
      </w:r>
      <w:r>
        <w:t></w:t>
      </w:r>
      <w:r>
        <w:rPr>
          <w:rFonts w:hint="eastAsia"/>
        </w:rPr>
        <w:t>состояния</w:t>
      </w:r>
      <w:r>
        <w:t></w:t>
      </w:r>
      <w:r>
        <w:rPr>
          <w:rFonts w:hint="eastAsia"/>
        </w:rPr>
        <w:t>действующей</w:t>
      </w:r>
      <w:r>
        <w:t></w:t>
      </w:r>
      <w:r>
        <w:rPr>
          <w:rFonts w:hint="eastAsia"/>
        </w:rPr>
        <w:t>финансовой</w:t>
      </w:r>
      <w:r>
        <w:t></w:t>
      </w:r>
      <w:r>
        <w:rPr>
          <w:rFonts w:hint="eastAsia"/>
        </w:rPr>
        <w:t>модели</w:t>
      </w:r>
      <w:r>
        <w:t></w:t>
      </w:r>
      <w:r>
        <w:rPr>
          <w:rFonts w:hint="eastAsia"/>
        </w:rPr>
        <w:t>системы</w:t>
      </w:r>
      <w:r>
        <w:t></w:t>
      </w:r>
      <w:r>
        <w:rPr>
          <w:rFonts w:hint="eastAsia"/>
        </w:rPr>
        <w:t>обязательного</w:t>
      </w:r>
      <w:r>
        <w:t></w:t>
      </w:r>
      <w:r>
        <w:rPr>
          <w:rFonts w:hint="eastAsia"/>
        </w:rPr>
        <w:t>медицинского</w:t>
      </w:r>
      <w:r>
        <w:t></w:t>
      </w:r>
      <w:r>
        <w:rPr>
          <w:rFonts w:hint="eastAsia"/>
        </w:rPr>
        <w:t>страхования</w:t>
      </w:r>
    </w:p>
    <w:p w:rsidR="00446706" w:rsidRDefault="00446706" w:rsidP="00446706">
      <w:r>
        <w:t></w:t>
      </w:r>
      <w:r>
        <w:t></w:t>
      </w:r>
      <w:r>
        <w:t></w:t>
      </w:r>
      <w:r>
        <w:t></w:t>
      </w:r>
      <w:r>
        <w:tab/>
      </w:r>
      <w:r>
        <w:rPr>
          <w:rFonts w:hint="eastAsia"/>
        </w:rPr>
        <w:t>Оценка</w:t>
      </w:r>
      <w:r>
        <w:tab/>
      </w:r>
      <w:r>
        <w:rPr>
          <w:rFonts w:hint="eastAsia"/>
        </w:rPr>
        <w:t>результативности</w:t>
      </w:r>
      <w:r>
        <w:tab/>
      </w:r>
      <w:r>
        <w:rPr>
          <w:rFonts w:hint="eastAsia"/>
        </w:rPr>
        <w:t>функционирования</w:t>
      </w:r>
      <w:r>
        <w:tab/>
      </w:r>
      <w:r>
        <w:rPr>
          <w:rFonts w:hint="eastAsia"/>
        </w:rPr>
        <w:t>действующей</w:t>
      </w:r>
      <w:r>
        <w:t></w:t>
      </w:r>
      <w:r>
        <w:rPr>
          <w:rFonts w:hint="eastAsia"/>
        </w:rPr>
        <w:t>финансовой</w:t>
      </w:r>
      <w:r>
        <w:t></w:t>
      </w:r>
      <w:r>
        <w:rPr>
          <w:rFonts w:hint="eastAsia"/>
        </w:rPr>
        <w:t>модели</w:t>
      </w:r>
      <w:r>
        <w:t></w:t>
      </w:r>
      <w:r>
        <w:rPr>
          <w:rFonts w:hint="eastAsia"/>
        </w:rPr>
        <w:t>системы</w:t>
      </w:r>
      <w:r>
        <w:t></w:t>
      </w:r>
      <w:r>
        <w:rPr>
          <w:rFonts w:hint="eastAsia"/>
        </w:rPr>
        <w:t>обязательного</w:t>
      </w:r>
      <w:r>
        <w:t></w:t>
      </w:r>
      <w:r>
        <w:rPr>
          <w:rFonts w:hint="eastAsia"/>
        </w:rPr>
        <w:t>медицинского</w:t>
      </w:r>
      <w:r>
        <w:t></w:t>
      </w:r>
      <w:r>
        <w:rPr>
          <w:rFonts w:hint="eastAsia"/>
        </w:rPr>
        <w:t>страхования</w:t>
      </w:r>
      <w:r>
        <w:t></w:t>
      </w:r>
      <w:r>
        <w:t></w:t>
      </w:r>
      <w:r>
        <w:rPr>
          <w:rFonts w:hint="eastAsia"/>
        </w:rPr>
        <w:t>потенциал</w:t>
      </w:r>
      <w:r>
        <w:t></w:t>
      </w:r>
      <w:r>
        <w:rPr>
          <w:rFonts w:hint="eastAsia"/>
        </w:rPr>
        <w:t>и</w:t>
      </w:r>
      <w:r>
        <w:t></w:t>
      </w:r>
      <w:r>
        <w:rPr>
          <w:rFonts w:hint="eastAsia"/>
        </w:rPr>
        <w:t>ограничения</w:t>
      </w:r>
    </w:p>
    <w:p w:rsidR="00446706" w:rsidRDefault="00446706" w:rsidP="00446706">
      <w:r>
        <w:t></w:t>
      </w:r>
      <w:r>
        <w:t></w:t>
      </w:r>
      <w:r>
        <w:t></w:t>
      </w:r>
      <w:r>
        <w:t></w:t>
      </w:r>
      <w:r>
        <w:tab/>
      </w:r>
      <w:r>
        <w:rPr>
          <w:rFonts w:hint="eastAsia"/>
        </w:rPr>
        <w:t>Направления</w:t>
      </w:r>
      <w:r>
        <w:tab/>
      </w:r>
      <w:r>
        <w:rPr>
          <w:rFonts w:hint="eastAsia"/>
        </w:rPr>
        <w:t>модернизации</w:t>
      </w:r>
      <w:r>
        <w:tab/>
      </w:r>
      <w:r>
        <w:rPr>
          <w:rFonts w:hint="eastAsia"/>
        </w:rPr>
        <w:t>финансовой</w:t>
      </w:r>
      <w:r>
        <w:tab/>
      </w:r>
      <w:r>
        <w:rPr>
          <w:rFonts w:hint="eastAsia"/>
        </w:rPr>
        <w:t>модели</w:t>
      </w:r>
      <w:r>
        <w:tab/>
      </w:r>
      <w:r>
        <w:rPr>
          <w:rFonts w:hint="eastAsia"/>
        </w:rPr>
        <w:t>системы</w:t>
      </w:r>
    </w:p>
    <w:p w:rsidR="00446706" w:rsidRDefault="00446706" w:rsidP="00446706">
      <w:r>
        <w:rPr>
          <w:rFonts w:hint="eastAsia"/>
        </w:rPr>
        <w:t>обязательного</w:t>
      </w:r>
      <w:r>
        <w:t></w:t>
      </w:r>
      <w:r>
        <w:rPr>
          <w:rFonts w:hint="eastAsia"/>
        </w:rPr>
        <w:t>медицинского</w:t>
      </w:r>
      <w:r>
        <w:t></w:t>
      </w:r>
      <w:r>
        <w:rPr>
          <w:rFonts w:hint="eastAsia"/>
        </w:rPr>
        <w:t>страхования</w:t>
      </w:r>
    </w:p>
    <w:p w:rsidR="00446706" w:rsidRDefault="00446706" w:rsidP="00446706">
      <w:r>
        <w:t></w:t>
      </w:r>
      <w:r>
        <w:t></w:t>
      </w:r>
      <w:r>
        <w:tab/>
      </w:r>
      <w:r>
        <w:rPr>
          <w:rFonts w:hint="eastAsia"/>
        </w:rPr>
        <w:t>РАЗРАБОТКА</w:t>
      </w:r>
      <w:r>
        <w:tab/>
      </w:r>
      <w:r>
        <w:rPr>
          <w:rFonts w:hint="eastAsia"/>
        </w:rPr>
        <w:t>ИНСТРУМЕНТАЛЬНЫХ</w:t>
      </w:r>
      <w:r>
        <w:tab/>
      </w:r>
      <w:r>
        <w:rPr>
          <w:rFonts w:hint="eastAsia"/>
        </w:rPr>
        <w:t>СРЕДСТВ</w:t>
      </w:r>
    </w:p>
    <w:p w:rsidR="00446706" w:rsidRDefault="00446706" w:rsidP="00446706">
      <w:r>
        <w:rPr>
          <w:rFonts w:hint="eastAsia"/>
        </w:rPr>
        <w:t>МОДЕРНИЗАЦИИ</w:t>
      </w:r>
      <w:r>
        <w:t></w:t>
      </w:r>
      <w:r>
        <w:rPr>
          <w:rFonts w:hint="eastAsia"/>
        </w:rPr>
        <w:t>ФИНАНСОВОЙ</w:t>
      </w:r>
      <w:r>
        <w:t></w:t>
      </w:r>
      <w:r>
        <w:rPr>
          <w:rFonts w:hint="eastAsia"/>
        </w:rPr>
        <w:t>МОДЕЛИ</w:t>
      </w:r>
      <w:r>
        <w:t></w:t>
      </w:r>
      <w:r>
        <w:rPr>
          <w:rFonts w:hint="eastAsia"/>
        </w:rPr>
        <w:t>СИСТЕМЫ</w:t>
      </w:r>
      <w:r>
        <w:t></w:t>
      </w:r>
      <w:r>
        <w:rPr>
          <w:rFonts w:hint="eastAsia"/>
        </w:rPr>
        <w:t>ОБЯЗАТЕЛЬНОГО</w:t>
      </w:r>
    </w:p>
    <w:p w:rsidR="00446706" w:rsidRDefault="00446706" w:rsidP="00446706">
      <w:r>
        <w:rPr>
          <w:rFonts w:hint="eastAsia"/>
        </w:rPr>
        <w:t>МЕДИЦИНСКОГО</w:t>
      </w:r>
      <w:r>
        <w:t></w:t>
      </w:r>
      <w:r>
        <w:rPr>
          <w:rFonts w:hint="eastAsia"/>
        </w:rPr>
        <w:t>СТРАХОВАНИЯ</w:t>
      </w:r>
    </w:p>
    <w:p w:rsidR="00446706" w:rsidRDefault="00446706" w:rsidP="00446706">
      <w:r>
        <w:t></w:t>
      </w:r>
      <w:r>
        <w:t></w:t>
      </w:r>
      <w:r>
        <w:t></w:t>
      </w:r>
      <w:r>
        <w:t></w:t>
      </w:r>
      <w:r>
        <w:t></w:t>
      </w:r>
      <w:r>
        <w:rPr>
          <w:rFonts w:hint="eastAsia"/>
        </w:rPr>
        <w:t>Построение</w:t>
      </w:r>
      <w:r>
        <w:t></w:t>
      </w:r>
      <w:r>
        <w:rPr>
          <w:rFonts w:hint="eastAsia"/>
        </w:rPr>
        <w:t>финансовой</w:t>
      </w:r>
      <w:r>
        <w:t></w:t>
      </w:r>
      <w:r>
        <w:rPr>
          <w:rFonts w:hint="eastAsia"/>
        </w:rPr>
        <w:t>модели</w:t>
      </w:r>
      <w:r>
        <w:t></w:t>
      </w:r>
      <w:r>
        <w:rPr>
          <w:rFonts w:hint="eastAsia"/>
        </w:rPr>
        <w:t>системы</w:t>
      </w:r>
      <w:r>
        <w:t></w:t>
      </w:r>
      <w:r>
        <w:rPr>
          <w:rFonts w:hint="eastAsia"/>
        </w:rPr>
        <w:t>ОМС</w:t>
      </w:r>
      <w:r>
        <w:t></w:t>
      </w:r>
      <w:r>
        <w:rPr>
          <w:rFonts w:hint="eastAsia"/>
        </w:rPr>
        <w:t>с</w:t>
      </w:r>
      <w:r>
        <w:t></w:t>
      </w:r>
      <w:r>
        <w:rPr>
          <w:rFonts w:hint="eastAsia"/>
        </w:rPr>
        <w:t>учетом</w:t>
      </w:r>
      <w:r>
        <w:t></w:t>
      </w:r>
      <w:r>
        <w:rPr>
          <w:rFonts w:hint="eastAsia"/>
        </w:rPr>
        <w:t>ее</w:t>
      </w:r>
      <w:r>
        <w:t></w:t>
      </w:r>
      <w:r>
        <w:rPr>
          <w:rFonts w:hint="eastAsia"/>
        </w:rPr>
        <w:t>декомпозиции</w:t>
      </w:r>
      <w:r>
        <w:t></w:t>
      </w:r>
      <w:r>
        <w:rPr>
          <w:rFonts w:hint="eastAsia"/>
        </w:rPr>
        <w:t>на</w:t>
      </w:r>
      <w:r>
        <w:t></w:t>
      </w:r>
      <w:r>
        <w:rPr>
          <w:rFonts w:hint="eastAsia"/>
        </w:rPr>
        <w:t>страховой</w:t>
      </w:r>
      <w:r>
        <w:t></w:t>
      </w:r>
      <w:r>
        <w:t></w:t>
      </w:r>
      <w:r>
        <w:rPr>
          <w:rFonts w:hint="eastAsia"/>
        </w:rPr>
        <w:t>гарантийный</w:t>
      </w:r>
      <w:r>
        <w:t></w:t>
      </w:r>
      <w:r>
        <w:t></w:t>
      </w:r>
      <w:r>
        <w:rPr>
          <w:rFonts w:hint="eastAsia"/>
        </w:rPr>
        <w:t>инновационный</w:t>
      </w:r>
      <w:r>
        <w:t></w:t>
      </w:r>
      <w:r>
        <w:rPr>
          <w:rFonts w:hint="eastAsia"/>
        </w:rPr>
        <w:t>и</w:t>
      </w:r>
      <w:r>
        <w:t></w:t>
      </w:r>
      <w:r>
        <w:rPr>
          <w:rFonts w:hint="eastAsia"/>
        </w:rPr>
        <w:t>инфраструктурный</w:t>
      </w:r>
    </w:p>
    <w:p w:rsidR="00446706" w:rsidRDefault="00446706" w:rsidP="00446706">
      <w:r>
        <w:t></w:t>
      </w:r>
      <w:r>
        <w:t></w:t>
      </w:r>
    </w:p>
    <w:p w:rsidR="00446706" w:rsidRDefault="00446706" w:rsidP="00446706">
      <w:r>
        <w:t></w:t>
      </w:r>
    </w:p>
    <w:p w:rsidR="00446706" w:rsidRDefault="00446706" w:rsidP="00446706">
      <w:r>
        <w:rPr>
          <w:rFonts w:hint="eastAsia"/>
        </w:rPr>
        <w:t>сегменты</w:t>
      </w:r>
    </w:p>
    <w:p w:rsidR="00446706" w:rsidRDefault="00446706" w:rsidP="00446706">
      <w:r>
        <w:t></w:t>
      </w:r>
      <w:r>
        <w:t></w:t>
      </w:r>
      <w:r>
        <w:t></w:t>
      </w:r>
      <w:r>
        <w:t></w:t>
      </w:r>
      <w:r>
        <w:t></w:t>
      </w:r>
      <w:r>
        <w:rPr>
          <w:rFonts w:hint="eastAsia"/>
        </w:rPr>
        <w:t>Институционально</w:t>
      </w:r>
      <w:r>
        <w:t></w:t>
      </w:r>
      <w:r>
        <w:t></w:t>
      </w:r>
      <w:r>
        <w:t></w:t>
      </w:r>
      <w:r>
        <w:rPr>
          <w:rFonts w:hint="eastAsia"/>
        </w:rPr>
        <w:t>экономический</w:t>
      </w:r>
      <w:r>
        <w:t></w:t>
      </w:r>
      <w:r>
        <w:rPr>
          <w:rFonts w:hint="eastAsia"/>
        </w:rPr>
        <w:t>инструментарий</w:t>
      </w:r>
      <w:r>
        <w:t></w:t>
      </w:r>
      <w:r>
        <w:rPr>
          <w:rFonts w:hint="eastAsia"/>
        </w:rPr>
        <w:t>модернизации</w:t>
      </w:r>
      <w:r>
        <w:t></w:t>
      </w:r>
      <w:r>
        <w:rPr>
          <w:rFonts w:hint="eastAsia"/>
        </w:rPr>
        <w:t>финансовой</w:t>
      </w:r>
      <w:r>
        <w:t></w:t>
      </w:r>
      <w:r>
        <w:rPr>
          <w:rFonts w:hint="eastAsia"/>
        </w:rPr>
        <w:t>модели</w:t>
      </w:r>
      <w:r>
        <w:t></w:t>
      </w:r>
      <w:r>
        <w:rPr>
          <w:rFonts w:hint="eastAsia"/>
        </w:rPr>
        <w:t>системы</w:t>
      </w:r>
      <w:r>
        <w:t></w:t>
      </w:r>
      <w:r>
        <w:rPr>
          <w:rFonts w:hint="eastAsia"/>
        </w:rPr>
        <w:t>обязательного</w:t>
      </w:r>
      <w:r>
        <w:t></w:t>
      </w:r>
      <w:r>
        <w:rPr>
          <w:rFonts w:hint="eastAsia"/>
        </w:rPr>
        <w:t>медицинского</w:t>
      </w:r>
      <w:r>
        <w:t></w:t>
      </w:r>
      <w:r>
        <w:rPr>
          <w:rFonts w:hint="eastAsia"/>
        </w:rPr>
        <w:t>страхования</w:t>
      </w:r>
    </w:p>
    <w:p w:rsidR="00446706" w:rsidRDefault="00446706" w:rsidP="00446706">
      <w:r>
        <w:rPr>
          <w:rFonts w:hint="eastAsia"/>
        </w:rPr>
        <w:t>ЗАКЛЮЧЕНИЕ</w:t>
      </w:r>
    </w:p>
    <w:p w:rsidR="00446706" w:rsidRDefault="00446706" w:rsidP="00446706">
      <w:r>
        <w:rPr>
          <w:rFonts w:hint="eastAsia"/>
        </w:rPr>
        <w:t>СПИСОК</w:t>
      </w:r>
      <w:r>
        <w:t></w:t>
      </w:r>
      <w:r>
        <w:rPr>
          <w:rFonts w:hint="eastAsia"/>
        </w:rPr>
        <w:t>ИСПОЛЬЗОВАННЫХ</w:t>
      </w:r>
      <w:r>
        <w:t></w:t>
      </w:r>
      <w:r>
        <w:rPr>
          <w:rFonts w:hint="eastAsia"/>
        </w:rPr>
        <w:t>ИСТОЧНИКОВ</w:t>
      </w:r>
    </w:p>
    <w:p w:rsidR="00446706" w:rsidRDefault="00446706" w:rsidP="00446706">
      <w:r>
        <w:rPr>
          <w:rFonts w:hint="eastAsia"/>
        </w:rPr>
        <w:t>ПРИЛОЖЕНИЯ</w:t>
      </w:r>
    </w:p>
    <w:p w:rsidR="00446706" w:rsidRDefault="00446706" w:rsidP="00446706">
      <w:r>
        <w:rPr>
          <w:rFonts w:hint="eastAsia"/>
        </w:rPr>
        <w:t>ОСНОВНЫЕ</w:t>
      </w:r>
      <w:r>
        <w:t></w:t>
      </w:r>
      <w:r>
        <w:rPr>
          <w:rFonts w:hint="eastAsia"/>
        </w:rPr>
        <w:t>РЕЗУЛЬТАТЫ</w:t>
      </w:r>
      <w:r>
        <w:t></w:t>
      </w:r>
      <w:r>
        <w:rPr>
          <w:rFonts w:hint="eastAsia"/>
        </w:rPr>
        <w:t>ИССЛЕДОВАНИЯ</w:t>
      </w:r>
    </w:p>
    <w:p w:rsidR="00446706" w:rsidRDefault="00446706" w:rsidP="00446706">
      <w:r>
        <w:t></w:t>
      </w:r>
      <w:r>
        <w:t></w:t>
      </w:r>
      <w:r>
        <w:t></w:t>
      </w:r>
      <w:r>
        <w:rPr>
          <w:rFonts w:hint="eastAsia"/>
        </w:rPr>
        <w:t>В</w:t>
      </w:r>
      <w:r>
        <w:t></w:t>
      </w:r>
      <w:r>
        <w:rPr>
          <w:rFonts w:hint="eastAsia"/>
        </w:rPr>
        <w:t>процессе</w:t>
      </w:r>
      <w:r>
        <w:t></w:t>
      </w:r>
      <w:r>
        <w:rPr>
          <w:rFonts w:hint="eastAsia"/>
        </w:rPr>
        <w:t>реформы</w:t>
      </w:r>
      <w:r>
        <w:t></w:t>
      </w:r>
      <w:r>
        <w:rPr>
          <w:rFonts w:hint="eastAsia"/>
        </w:rPr>
        <w:t>российского</w:t>
      </w:r>
      <w:r>
        <w:t></w:t>
      </w:r>
      <w:r>
        <w:rPr>
          <w:rFonts w:hint="eastAsia"/>
        </w:rPr>
        <w:t>здравоохранения</w:t>
      </w:r>
      <w:r>
        <w:t></w:t>
      </w:r>
      <w:r>
        <w:rPr>
          <w:rFonts w:hint="eastAsia"/>
        </w:rPr>
        <w:t>имплантация</w:t>
      </w:r>
    </w:p>
    <w:p w:rsidR="00446706" w:rsidRDefault="00446706" w:rsidP="00446706">
      <w:r>
        <w:rPr>
          <w:rFonts w:hint="eastAsia"/>
        </w:rPr>
        <w:t>элементов</w:t>
      </w:r>
      <w:r>
        <w:t></w:t>
      </w:r>
      <w:r>
        <w:rPr>
          <w:rFonts w:hint="eastAsia"/>
        </w:rPr>
        <w:t>западных</w:t>
      </w:r>
      <w:r>
        <w:t></w:t>
      </w:r>
      <w:r>
        <w:rPr>
          <w:rFonts w:hint="eastAsia"/>
        </w:rPr>
        <w:t>моделей</w:t>
      </w:r>
      <w:r>
        <w:t></w:t>
      </w:r>
      <w:r>
        <w:rPr>
          <w:rFonts w:hint="eastAsia"/>
        </w:rPr>
        <w:t>в</w:t>
      </w:r>
      <w:r>
        <w:t></w:t>
      </w:r>
      <w:r>
        <w:rPr>
          <w:rFonts w:hint="eastAsia"/>
        </w:rPr>
        <w:t>формируемую</w:t>
      </w:r>
      <w:r>
        <w:t></w:t>
      </w:r>
      <w:r>
        <w:rPr>
          <w:rFonts w:hint="eastAsia"/>
        </w:rPr>
        <w:t>систему</w:t>
      </w:r>
      <w:r>
        <w:t></w:t>
      </w:r>
      <w:r>
        <w:rPr>
          <w:rFonts w:hint="eastAsia"/>
        </w:rPr>
        <w:t>ОМС</w:t>
      </w:r>
      <w:r>
        <w:t></w:t>
      </w:r>
      <w:r>
        <w:rPr>
          <w:rFonts w:hint="eastAsia"/>
        </w:rPr>
        <w:t>порождает</w:t>
      </w:r>
    </w:p>
    <w:p w:rsidR="00446706" w:rsidRDefault="00446706" w:rsidP="00446706">
      <w:r>
        <w:rPr>
          <w:rFonts w:hint="eastAsia"/>
        </w:rPr>
        <w:t>внутренний</w:t>
      </w:r>
      <w:r>
        <w:t></w:t>
      </w:r>
      <w:r>
        <w:rPr>
          <w:rFonts w:hint="eastAsia"/>
        </w:rPr>
        <w:t>конфликт</w:t>
      </w:r>
      <w:r>
        <w:t></w:t>
      </w:r>
      <w:r>
        <w:rPr>
          <w:rFonts w:hint="eastAsia"/>
        </w:rPr>
        <w:t>и</w:t>
      </w:r>
      <w:r>
        <w:t></w:t>
      </w:r>
      <w:r>
        <w:rPr>
          <w:rFonts w:hint="eastAsia"/>
        </w:rPr>
        <w:t>продуцирует</w:t>
      </w:r>
      <w:r>
        <w:t></w:t>
      </w:r>
      <w:r>
        <w:rPr>
          <w:rFonts w:hint="eastAsia"/>
        </w:rPr>
        <w:t>значительный</w:t>
      </w:r>
      <w:r>
        <w:t></w:t>
      </w:r>
      <w:r>
        <w:rPr>
          <w:rFonts w:hint="eastAsia"/>
        </w:rPr>
        <w:t>негативный</w:t>
      </w:r>
      <w:r>
        <w:t></w:t>
      </w:r>
      <w:r>
        <w:rPr>
          <w:rFonts w:hint="eastAsia"/>
        </w:rPr>
        <w:t>социально</w:t>
      </w:r>
      <w:r>
        <w:t></w:t>
      </w:r>
    </w:p>
    <w:p w:rsidR="00446706" w:rsidRDefault="00446706" w:rsidP="00446706">
      <w:r>
        <w:rPr>
          <w:rFonts w:hint="eastAsia"/>
        </w:rPr>
        <w:t>экономический</w:t>
      </w:r>
      <w:r>
        <w:t></w:t>
      </w:r>
      <w:r>
        <w:rPr>
          <w:rFonts w:hint="eastAsia"/>
        </w:rPr>
        <w:t>эффект</w:t>
      </w:r>
      <w:r>
        <w:t></w:t>
      </w:r>
      <w:r>
        <w:t></w:t>
      </w:r>
      <w:r>
        <w:rPr>
          <w:rFonts w:hint="eastAsia"/>
        </w:rPr>
        <w:t>консервирующий</w:t>
      </w:r>
      <w:r>
        <w:t></w:t>
      </w:r>
      <w:r>
        <w:rPr>
          <w:rFonts w:hint="eastAsia"/>
        </w:rPr>
        <w:t>дефицитность</w:t>
      </w:r>
      <w:r>
        <w:t></w:t>
      </w:r>
      <w:r>
        <w:rPr>
          <w:rFonts w:hint="eastAsia"/>
        </w:rPr>
        <w:t>финансирования</w:t>
      </w:r>
    </w:p>
    <w:p w:rsidR="00446706" w:rsidRDefault="00446706" w:rsidP="00446706">
      <w:r>
        <w:rPr>
          <w:rFonts w:hint="eastAsia"/>
        </w:rPr>
        <w:t>здравоохранения</w:t>
      </w:r>
      <w:r>
        <w:t></w:t>
      </w:r>
      <w:r>
        <w:rPr>
          <w:rFonts w:hint="eastAsia"/>
        </w:rPr>
        <w:t>и</w:t>
      </w:r>
      <w:r>
        <w:t></w:t>
      </w:r>
      <w:r>
        <w:rPr>
          <w:rFonts w:hint="eastAsia"/>
        </w:rPr>
        <w:t>проявляющийся</w:t>
      </w:r>
      <w:r>
        <w:t></w:t>
      </w:r>
      <w:r>
        <w:rPr>
          <w:rFonts w:hint="eastAsia"/>
        </w:rPr>
        <w:t>в</w:t>
      </w:r>
      <w:r>
        <w:t></w:t>
      </w:r>
      <w:r>
        <w:rPr>
          <w:rFonts w:hint="eastAsia"/>
        </w:rPr>
        <w:t>снижении</w:t>
      </w:r>
      <w:r>
        <w:t></w:t>
      </w:r>
      <w:r>
        <w:rPr>
          <w:rFonts w:hint="eastAsia"/>
        </w:rPr>
        <w:t>уровня</w:t>
      </w:r>
      <w:r>
        <w:t></w:t>
      </w:r>
      <w:r>
        <w:rPr>
          <w:rFonts w:hint="eastAsia"/>
        </w:rPr>
        <w:t>удовлетворенности</w:t>
      </w:r>
    </w:p>
    <w:p w:rsidR="00446706" w:rsidRDefault="00446706" w:rsidP="00446706">
      <w:r>
        <w:rPr>
          <w:rFonts w:hint="eastAsia"/>
        </w:rPr>
        <w:t>застрахованных</w:t>
      </w:r>
      <w:r>
        <w:t></w:t>
      </w:r>
      <w:r>
        <w:rPr>
          <w:rFonts w:hint="eastAsia"/>
        </w:rPr>
        <w:t>лиц</w:t>
      </w:r>
      <w:r>
        <w:t></w:t>
      </w:r>
      <w:r>
        <w:t></w:t>
      </w:r>
      <w:r>
        <w:rPr>
          <w:rFonts w:hint="eastAsia"/>
        </w:rPr>
        <w:t>В</w:t>
      </w:r>
      <w:r>
        <w:t></w:t>
      </w:r>
      <w:r>
        <w:rPr>
          <w:rFonts w:hint="eastAsia"/>
        </w:rPr>
        <w:t>результате</w:t>
      </w:r>
      <w:r>
        <w:t></w:t>
      </w:r>
      <w:r>
        <w:rPr>
          <w:rFonts w:hint="eastAsia"/>
        </w:rPr>
        <w:t>в</w:t>
      </w:r>
      <w:r>
        <w:t></w:t>
      </w:r>
      <w:r>
        <w:rPr>
          <w:rFonts w:hint="eastAsia"/>
        </w:rPr>
        <w:t>рамках</w:t>
      </w:r>
      <w:r>
        <w:t></w:t>
      </w:r>
      <w:r>
        <w:rPr>
          <w:rFonts w:hint="eastAsia"/>
        </w:rPr>
        <w:t>функционирующей</w:t>
      </w:r>
      <w:r>
        <w:t></w:t>
      </w:r>
      <w:r>
        <w:rPr>
          <w:rFonts w:hint="eastAsia"/>
        </w:rPr>
        <w:t>финансовой</w:t>
      </w:r>
    </w:p>
    <w:p w:rsidR="00446706" w:rsidRDefault="00446706" w:rsidP="00446706">
      <w:r>
        <w:rPr>
          <w:rFonts w:hint="eastAsia"/>
        </w:rPr>
        <w:t>модели</w:t>
      </w:r>
      <w:r>
        <w:t></w:t>
      </w:r>
      <w:r>
        <w:rPr>
          <w:rFonts w:hint="eastAsia"/>
        </w:rPr>
        <w:t>системы</w:t>
      </w:r>
      <w:r>
        <w:t></w:t>
      </w:r>
      <w:r>
        <w:rPr>
          <w:rFonts w:hint="eastAsia"/>
        </w:rPr>
        <w:t>ОМС</w:t>
      </w:r>
      <w:r>
        <w:t></w:t>
      </w:r>
      <w:r>
        <w:rPr>
          <w:rFonts w:hint="eastAsia"/>
        </w:rPr>
        <w:t>усиливается</w:t>
      </w:r>
      <w:r>
        <w:t></w:t>
      </w:r>
      <w:r>
        <w:rPr>
          <w:rFonts w:hint="eastAsia"/>
        </w:rPr>
        <w:t>дисбаланс</w:t>
      </w:r>
      <w:r>
        <w:t></w:t>
      </w:r>
      <w:r>
        <w:rPr>
          <w:rFonts w:hint="eastAsia"/>
        </w:rPr>
        <w:t>между</w:t>
      </w:r>
      <w:r>
        <w:t></w:t>
      </w:r>
      <w:r>
        <w:rPr>
          <w:rFonts w:hint="eastAsia"/>
        </w:rPr>
        <w:t>увеличивающимися</w:t>
      </w:r>
    </w:p>
    <w:p w:rsidR="00446706" w:rsidRDefault="00446706" w:rsidP="00446706">
      <w:r>
        <w:rPr>
          <w:rFonts w:hint="eastAsia"/>
        </w:rPr>
        <w:t>государственными</w:t>
      </w:r>
      <w:r>
        <w:tab/>
      </w:r>
      <w:r>
        <w:rPr>
          <w:rFonts w:hint="eastAsia"/>
        </w:rPr>
        <w:t>гарантиями</w:t>
      </w:r>
      <w:r>
        <w:tab/>
      </w:r>
      <w:r>
        <w:t></w:t>
      </w:r>
      <w:r>
        <w:rPr>
          <w:rFonts w:hint="eastAsia"/>
        </w:rPr>
        <w:t>обязательствами</w:t>
      </w:r>
      <w:r>
        <w:t></w:t>
      </w:r>
      <w:r>
        <w:tab/>
      </w:r>
      <w:r>
        <w:rPr>
          <w:rFonts w:hint="eastAsia"/>
        </w:rPr>
        <w:t>и</w:t>
      </w:r>
      <w:r>
        <w:tab/>
      </w:r>
      <w:r>
        <w:rPr>
          <w:rFonts w:hint="eastAsia"/>
        </w:rPr>
        <w:t>их</w:t>
      </w:r>
      <w:r>
        <w:tab/>
      </w:r>
      <w:r>
        <w:rPr>
          <w:rFonts w:hint="eastAsia"/>
        </w:rPr>
        <w:t>ресурсным</w:t>
      </w:r>
    </w:p>
    <w:p w:rsidR="00446706" w:rsidRDefault="00446706" w:rsidP="00446706">
      <w:r>
        <w:rPr>
          <w:rFonts w:hint="eastAsia"/>
        </w:rPr>
        <w:t>обеспечением</w:t>
      </w:r>
      <w:r>
        <w:t></w:t>
      </w:r>
    </w:p>
    <w:p w:rsidR="00446706" w:rsidRDefault="00446706" w:rsidP="00446706">
      <w:r>
        <w:rPr>
          <w:rFonts w:hint="eastAsia"/>
        </w:rPr>
        <w:t>До</w:t>
      </w:r>
      <w:r>
        <w:t></w:t>
      </w:r>
      <w:r>
        <w:rPr>
          <w:rFonts w:hint="eastAsia"/>
        </w:rPr>
        <w:t>конца</w:t>
      </w:r>
      <w:r>
        <w:t></w:t>
      </w:r>
      <w:r>
        <w:rPr>
          <w:rFonts w:hint="eastAsia"/>
        </w:rPr>
        <w:t>прошлого</w:t>
      </w:r>
      <w:r>
        <w:t></w:t>
      </w:r>
      <w:r>
        <w:rPr>
          <w:rFonts w:hint="eastAsia"/>
        </w:rPr>
        <w:t>века</w:t>
      </w:r>
      <w:r>
        <w:t></w:t>
      </w:r>
      <w:r>
        <w:rPr>
          <w:rFonts w:hint="eastAsia"/>
        </w:rPr>
        <w:t>финансирование</w:t>
      </w:r>
      <w:r>
        <w:t></w:t>
      </w:r>
      <w:r>
        <w:rPr>
          <w:rFonts w:hint="eastAsia"/>
        </w:rPr>
        <w:t>системы</w:t>
      </w:r>
      <w:r>
        <w:t></w:t>
      </w:r>
      <w:r>
        <w:rPr>
          <w:rFonts w:hint="eastAsia"/>
        </w:rPr>
        <w:t>медицинского</w:t>
      </w:r>
    </w:p>
    <w:p w:rsidR="00446706" w:rsidRDefault="00446706" w:rsidP="00446706">
      <w:r>
        <w:rPr>
          <w:rFonts w:hint="eastAsia"/>
        </w:rPr>
        <w:t>страхования</w:t>
      </w:r>
      <w:r>
        <w:t></w:t>
      </w:r>
      <w:r>
        <w:rPr>
          <w:rFonts w:hint="eastAsia"/>
        </w:rPr>
        <w:t>реализовывалось</w:t>
      </w:r>
      <w:r>
        <w:t></w:t>
      </w:r>
      <w:r>
        <w:rPr>
          <w:rFonts w:hint="eastAsia"/>
        </w:rPr>
        <w:t>в</w:t>
      </w:r>
      <w:r>
        <w:t></w:t>
      </w:r>
      <w:r>
        <w:rPr>
          <w:rFonts w:hint="eastAsia"/>
        </w:rPr>
        <w:t>рамках</w:t>
      </w:r>
      <w:r>
        <w:t></w:t>
      </w:r>
      <w:r>
        <w:rPr>
          <w:rFonts w:hint="eastAsia"/>
        </w:rPr>
        <w:t>централизованного</w:t>
      </w:r>
      <w:r>
        <w:t></w:t>
      </w:r>
      <w:r>
        <w:rPr>
          <w:rFonts w:hint="eastAsia"/>
        </w:rPr>
        <w:t>планирования</w:t>
      </w:r>
      <w:r>
        <w:t></w:t>
      </w:r>
      <w:r>
        <w:rPr>
          <w:rFonts w:hint="eastAsia"/>
        </w:rPr>
        <w:t>и</w:t>
      </w:r>
    </w:p>
    <w:p w:rsidR="00446706" w:rsidRDefault="00446706" w:rsidP="00446706">
      <w:r>
        <w:rPr>
          <w:rFonts w:hint="eastAsia"/>
        </w:rPr>
        <w:t>жесткого</w:t>
      </w:r>
      <w:r>
        <w:t></w:t>
      </w:r>
      <w:r>
        <w:rPr>
          <w:rFonts w:hint="eastAsia"/>
        </w:rPr>
        <w:t>вертикального</w:t>
      </w:r>
      <w:r>
        <w:t></w:t>
      </w:r>
      <w:r>
        <w:rPr>
          <w:rFonts w:hint="eastAsia"/>
        </w:rPr>
        <w:t>управления</w:t>
      </w:r>
      <w:r>
        <w:t></w:t>
      </w:r>
      <w:r>
        <w:t></w:t>
      </w:r>
      <w:r>
        <w:rPr>
          <w:rFonts w:hint="eastAsia"/>
        </w:rPr>
        <w:t>Тогда</w:t>
      </w:r>
      <w:r>
        <w:t></w:t>
      </w:r>
      <w:r>
        <w:rPr>
          <w:rFonts w:hint="eastAsia"/>
        </w:rPr>
        <w:t>произошло</w:t>
      </w:r>
      <w:r>
        <w:t></w:t>
      </w:r>
      <w:r>
        <w:rPr>
          <w:rFonts w:hint="eastAsia"/>
        </w:rPr>
        <w:t>внедрение</w:t>
      </w:r>
      <w:r>
        <w:t></w:t>
      </w:r>
      <w:r>
        <w:rPr>
          <w:rFonts w:hint="eastAsia"/>
        </w:rPr>
        <w:t>механизмов</w:t>
      </w:r>
    </w:p>
    <w:p w:rsidR="00446706" w:rsidRDefault="00446706" w:rsidP="00446706">
      <w:r>
        <w:rPr>
          <w:rFonts w:hint="eastAsia"/>
        </w:rPr>
        <w:t>ОМС</w:t>
      </w:r>
      <w:r>
        <w:t></w:t>
      </w:r>
      <w:r>
        <w:rPr>
          <w:rFonts w:hint="eastAsia"/>
        </w:rPr>
        <w:t>с</w:t>
      </w:r>
      <w:r>
        <w:t></w:t>
      </w:r>
      <w:r>
        <w:rPr>
          <w:rFonts w:hint="eastAsia"/>
        </w:rPr>
        <w:t>привлечением</w:t>
      </w:r>
      <w:r>
        <w:t></w:t>
      </w:r>
      <w:r>
        <w:rPr>
          <w:rFonts w:hint="eastAsia"/>
        </w:rPr>
        <w:t>значительных</w:t>
      </w:r>
      <w:r>
        <w:t></w:t>
      </w:r>
      <w:r>
        <w:rPr>
          <w:rFonts w:hint="eastAsia"/>
        </w:rPr>
        <w:t>дополнительных</w:t>
      </w:r>
      <w:r>
        <w:t></w:t>
      </w:r>
      <w:r>
        <w:rPr>
          <w:rFonts w:hint="eastAsia"/>
        </w:rPr>
        <w:t>ресурсов</w:t>
      </w:r>
      <w:r>
        <w:t></w:t>
      </w:r>
      <w:r>
        <w:rPr>
          <w:rFonts w:hint="eastAsia"/>
        </w:rPr>
        <w:t>в</w:t>
      </w:r>
      <w:r>
        <w:t></w:t>
      </w:r>
      <w:r>
        <w:rPr>
          <w:rFonts w:hint="eastAsia"/>
        </w:rPr>
        <w:t>систему</w:t>
      </w:r>
    </w:p>
    <w:p w:rsidR="00446706" w:rsidRDefault="00446706" w:rsidP="00446706">
      <w:r>
        <w:rPr>
          <w:rFonts w:hint="eastAsia"/>
        </w:rPr>
        <w:t>здравоохранения</w:t>
      </w:r>
      <w:r>
        <w:tab/>
      </w:r>
      <w:r>
        <w:rPr>
          <w:rFonts w:hint="eastAsia"/>
        </w:rPr>
        <w:t>и</w:t>
      </w:r>
      <w:r>
        <w:tab/>
      </w:r>
      <w:r>
        <w:rPr>
          <w:rFonts w:hint="eastAsia"/>
        </w:rPr>
        <w:t>реализацией</w:t>
      </w:r>
      <w:r>
        <w:tab/>
      </w:r>
      <w:r>
        <w:rPr>
          <w:rFonts w:hint="eastAsia"/>
        </w:rPr>
        <w:t>принципов</w:t>
      </w:r>
      <w:r>
        <w:tab/>
      </w:r>
      <w:r>
        <w:rPr>
          <w:rFonts w:hint="eastAsia"/>
        </w:rPr>
        <w:t>рыночной</w:t>
      </w:r>
      <w:r>
        <w:tab/>
      </w:r>
      <w:r>
        <w:rPr>
          <w:rFonts w:hint="eastAsia"/>
        </w:rPr>
        <w:t>экономики</w:t>
      </w:r>
      <w:r>
        <w:tab/>
      </w:r>
      <w:r>
        <w:rPr>
          <w:rFonts w:hint="eastAsia"/>
        </w:rPr>
        <w:t>и</w:t>
      </w:r>
    </w:p>
    <w:p w:rsidR="00446706" w:rsidRDefault="00446706" w:rsidP="00446706">
      <w:r>
        <w:rPr>
          <w:rFonts w:hint="eastAsia"/>
        </w:rPr>
        <w:t>экономических</w:t>
      </w:r>
      <w:r>
        <w:t></w:t>
      </w:r>
      <w:r>
        <w:rPr>
          <w:rFonts w:hint="eastAsia"/>
        </w:rPr>
        <w:t>рычагов</w:t>
      </w:r>
      <w:r>
        <w:t></w:t>
      </w:r>
      <w:r>
        <w:rPr>
          <w:rFonts w:hint="eastAsia"/>
        </w:rPr>
        <w:t>управления</w:t>
      </w:r>
      <w:r>
        <w:t></w:t>
      </w:r>
    </w:p>
    <w:p w:rsidR="00446706" w:rsidRDefault="00446706" w:rsidP="00446706">
      <w:r>
        <w:rPr>
          <w:rFonts w:hint="eastAsia"/>
        </w:rPr>
        <w:t>На</w:t>
      </w:r>
      <w:r>
        <w:tab/>
      </w:r>
      <w:r>
        <w:rPr>
          <w:rFonts w:hint="eastAsia"/>
        </w:rPr>
        <w:t>фоне</w:t>
      </w:r>
      <w:r>
        <w:tab/>
      </w:r>
      <w:r>
        <w:rPr>
          <w:rFonts w:hint="eastAsia"/>
        </w:rPr>
        <w:t>внедрения</w:t>
      </w:r>
      <w:r>
        <w:tab/>
      </w:r>
      <w:r>
        <w:rPr>
          <w:rFonts w:hint="eastAsia"/>
        </w:rPr>
        <w:t>страховых</w:t>
      </w:r>
      <w:r>
        <w:tab/>
      </w:r>
      <w:r>
        <w:rPr>
          <w:rFonts w:hint="eastAsia"/>
        </w:rPr>
        <w:t>механизмов</w:t>
      </w:r>
      <w:r>
        <w:tab/>
      </w:r>
      <w:r>
        <w:rPr>
          <w:rFonts w:hint="eastAsia"/>
        </w:rPr>
        <w:t>снижалась</w:t>
      </w:r>
      <w:r>
        <w:tab/>
      </w:r>
      <w:r>
        <w:rPr>
          <w:rFonts w:hint="eastAsia"/>
        </w:rPr>
        <w:t>роль</w:t>
      </w:r>
    </w:p>
    <w:p w:rsidR="00446706" w:rsidRDefault="00446706" w:rsidP="00446706">
      <w:r>
        <w:rPr>
          <w:rFonts w:hint="eastAsia"/>
        </w:rPr>
        <w:t>централизованных</w:t>
      </w:r>
      <w:r>
        <w:t></w:t>
      </w:r>
      <w:r>
        <w:rPr>
          <w:rFonts w:hint="eastAsia"/>
        </w:rPr>
        <w:t>контролирующих</w:t>
      </w:r>
      <w:r>
        <w:t></w:t>
      </w:r>
      <w:r>
        <w:rPr>
          <w:rFonts w:hint="eastAsia"/>
        </w:rPr>
        <w:t>функций</w:t>
      </w:r>
      <w:r>
        <w:t></w:t>
      </w:r>
      <w:r>
        <w:rPr>
          <w:rFonts w:hint="eastAsia"/>
        </w:rPr>
        <w:t>государства</w:t>
      </w:r>
      <w:r>
        <w:t></w:t>
      </w:r>
      <w:r>
        <w:t></w:t>
      </w:r>
      <w:r>
        <w:rPr>
          <w:rFonts w:hint="eastAsia"/>
        </w:rPr>
        <w:t>Системы</w:t>
      </w:r>
      <w:r>
        <w:t></w:t>
      </w:r>
      <w:r>
        <w:rPr>
          <w:rFonts w:hint="eastAsia"/>
        </w:rPr>
        <w:t>ОМС</w:t>
      </w:r>
      <w:r>
        <w:t></w:t>
      </w:r>
      <w:r>
        <w:rPr>
          <w:rFonts w:hint="eastAsia"/>
        </w:rPr>
        <w:t>в</w:t>
      </w:r>
      <w:r>
        <w:t></w:t>
      </w:r>
      <w:r>
        <w:rPr>
          <w:rFonts w:hint="eastAsia"/>
        </w:rPr>
        <w:t>регионах</w:t>
      </w:r>
      <w:r>
        <w:t></w:t>
      </w:r>
      <w:r>
        <w:rPr>
          <w:rFonts w:hint="eastAsia"/>
        </w:rPr>
        <w:t>сильно</w:t>
      </w:r>
      <w:r>
        <w:t></w:t>
      </w:r>
      <w:r>
        <w:rPr>
          <w:rFonts w:hint="eastAsia"/>
        </w:rPr>
        <w:t>отличались</w:t>
      </w:r>
      <w:r>
        <w:t></w:t>
      </w:r>
      <w:r>
        <w:rPr>
          <w:rFonts w:hint="eastAsia"/>
        </w:rPr>
        <w:t>друг</w:t>
      </w:r>
      <w:r>
        <w:t></w:t>
      </w:r>
      <w:r>
        <w:rPr>
          <w:rFonts w:hint="eastAsia"/>
        </w:rPr>
        <w:t>от</w:t>
      </w:r>
      <w:r>
        <w:t></w:t>
      </w:r>
      <w:r>
        <w:rPr>
          <w:rFonts w:hint="eastAsia"/>
        </w:rPr>
        <w:t>друга</w:t>
      </w:r>
      <w:r>
        <w:t></w:t>
      </w:r>
      <w:r>
        <w:rPr>
          <w:rFonts w:hint="eastAsia"/>
        </w:rPr>
        <w:t>в</w:t>
      </w:r>
      <w:r>
        <w:t></w:t>
      </w:r>
      <w:r>
        <w:rPr>
          <w:rFonts w:hint="eastAsia"/>
        </w:rPr>
        <w:t>связи</w:t>
      </w:r>
      <w:r>
        <w:t></w:t>
      </w:r>
      <w:r>
        <w:rPr>
          <w:rFonts w:hint="eastAsia"/>
        </w:rPr>
        <w:t>с</w:t>
      </w:r>
      <w:r>
        <w:t></w:t>
      </w:r>
      <w:r>
        <w:rPr>
          <w:rFonts w:hint="eastAsia"/>
        </w:rPr>
        <w:t>их</w:t>
      </w:r>
      <w:r>
        <w:t></w:t>
      </w:r>
      <w:r>
        <w:rPr>
          <w:rFonts w:hint="eastAsia"/>
        </w:rPr>
        <w:t>неравномерными</w:t>
      </w:r>
      <w:r>
        <w:t></w:t>
      </w:r>
      <w:r>
        <w:rPr>
          <w:rFonts w:hint="eastAsia"/>
        </w:rPr>
        <w:t>финансовыми</w:t>
      </w:r>
      <w:r>
        <w:t></w:t>
      </w:r>
      <w:r>
        <w:rPr>
          <w:rFonts w:hint="eastAsia"/>
        </w:rPr>
        <w:t>и</w:t>
      </w:r>
      <w:r>
        <w:t></w:t>
      </w:r>
      <w:r>
        <w:rPr>
          <w:rFonts w:hint="eastAsia"/>
        </w:rPr>
        <w:t>экономическими</w:t>
      </w:r>
      <w:r>
        <w:t></w:t>
      </w:r>
      <w:r>
        <w:rPr>
          <w:rFonts w:hint="eastAsia"/>
        </w:rPr>
        <w:t>возможностями</w:t>
      </w:r>
      <w:r>
        <w:t></w:t>
      </w:r>
      <w:r>
        <w:t></w:t>
      </w:r>
      <w:r>
        <w:rPr>
          <w:rFonts w:hint="eastAsia"/>
        </w:rPr>
        <w:t>К</w:t>
      </w:r>
      <w:r>
        <w:t></w:t>
      </w:r>
      <w:r>
        <w:t></w:t>
      </w:r>
      <w:r>
        <w:t></w:t>
      </w:r>
      <w:r>
        <w:t></w:t>
      </w:r>
      <w:r>
        <w:t></w:t>
      </w:r>
      <w:r>
        <w:t></w:t>
      </w:r>
      <w:r>
        <w:rPr>
          <w:rFonts w:hint="eastAsia"/>
        </w:rPr>
        <w:t>г</w:t>
      </w:r>
      <w:r>
        <w:t></w:t>
      </w:r>
      <w:r>
        <w:t></w:t>
      </w:r>
      <w:r>
        <w:rPr>
          <w:rFonts w:hint="eastAsia"/>
        </w:rPr>
        <w:t>подушевой</w:t>
      </w:r>
      <w:r>
        <w:t></w:t>
      </w:r>
      <w:r>
        <w:rPr>
          <w:rFonts w:hint="eastAsia"/>
        </w:rPr>
        <w:t>финансовый</w:t>
      </w:r>
      <w:r>
        <w:t></w:t>
      </w:r>
      <w:r>
        <w:rPr>
          <w:rFonts w:hint="eastAsia"/>
        </w:rPr>
        <w:t>норматив</w:t>
      </w:r>
      <w:r>
        <w:t></w:t>
      </w:r>
      <w:r>
        <w:rPr>
          <w:rFonts w:hint="eastAsia"/>
        </w:rPr>
        <w:t>в</w:t>
      </w:r>
      <w:r>
        <w:t></w:t>
      </w:r>
      <w:r>
        <w:rPr>
          <w:rFonts w:hint="eastAsia"/>
        </w:rPr>
        <w:t>рамках</w:t>
      </w:r>
      <w:r>
        <w:t></w:t>
      </w:r>
      <w:r>
        <w:rPr>
          <w:rFonts w:hint="eastAsia"/>
        </w:rPr>
        <w:t>базовой</w:t>
      </w:r>
      <w:r>
        <w:t></w:t>
      </w:r>
      <w:r>
        <w:rPr>
          <w:rFonts w:hint="eastAsia"/>
        </w:rPr>
        <w:t>программы</w:t>
      </w:r>
      <w:r>
        <w:t></w:t>
      </w:r>
      <w:r>
        <w:rPr>
          <w:rFonts w:hint="eastAsia"/>
        </w:rPr>
        <w:t>ОМС</w:t>
      </w:r>
      <w:r>
        <w:t></w:t>
      </w:r>
      <w:r>
        <w:rPr>
          <w:rFonts w:hint="eastAsia"/>
        </w:rPr>
        <w:t>разнился</w:t>
      </w:r>
      <w:r>
        <w:t></w:t>
      </w:r>
      <w:r>
        <w:rPr>
          <w:rFonts w:hint="eastAsia"/>
        </w:rPr>
        <w:t>в</w:t>
      </w:r>
      <w:r>
        <w:t></w:t>
      </w:r>
      <w:r>
        <w:rPr>
          <w:rFonts w:hint="eastAsia"/>
        </w:rPr>
        <w:t>зависимости</w:t>
      </w:r>
      <w:r>
        <w:t></w:t>
      </w:r>
      <w:r>
        <w:rPr>
          <w:rFonts w:hint="eastAsia"/>
        </w:rPr>
        <w:t>региона</w:t>
      </w:r>
      <w:r>
        <w:t></w:t>
      </w:r>
      <w:r>
        <w:rPr>
          <w:rFonts w:hint="eastAsia"/>
        </w:rPr>
        <w:t>в</w:t>
      </w:r>
      <w:r>
        <w:t></w:t>
      </w:r>
      <w:r>
        <w:t></w:t>
      </w:r>
      <w:r>
        <w:t></w:t>
      </w:r>
      <w:r>
        <w:t></w:t>
      </w:r>
      <w:r>
        <w:rPr>
          <w:rFonts w:hint="eastAsia"/>
        </w:rPr>
        <w:t>раз</w:t>
      </w:r>
      <w:r>
        <w:t></w:t>
      </w:r>
      <w:r>
        <w:t></w:t>
      </w:r>
    </w:p>
    <w:p w:rsidR="00446706" w:rsidRDefault="00446706" w:rsidP="00446706">
      <w:r>
        <w:t></w:t>
      </w:r>
      <w:r>
        <w:t></w:t>
      </w:r>
      <w:r>
        <w:rPr>
          <w:rFonts w:hint="eastAsia"/>
        </w:rPr>
        <w:t>Стратегия</w:t>
      </w:r>
      <w:r>
        <w:t></w:t>
      </w:r>
      <w:r>
        <w:rPr>
          <w:rFonts w:hint="eastAsia"/>
        </w:rPr>
        <w:t>развития</w:t>
      </w:r>
      <w:r>
        <w:t></w:t>
      </w:r>
      <w:r>
        <w:rPr>
          <w:rFonts w:hint="eastAsia"/>
        </w:rPr>
        <w:t>здравоохранения</w:t>
      </w:r>
      <w:r>
        <w:t></w:t>
      </w:r>
      <w:r>
        <w:rPr>
          <w:rFonts w:hint="eastAsia"/>
        </w:rPr>
        <w:t>Российской</w:t>
      </w:r>
      <w:r>
        <w:t></w:t>
      </w:r>
      <w:r>
        <w:rPr>
          <w:rFonts w:hint="eastAsia"/>
        </w:rPr>
        <w:t>Федерации</w:t>
      </w:r>
      <w:r>
        <w:t></w:t>
      </w:r>
      <w:r>
        <w:rPr>
          <w:rFonts w:hint="eastAsia"/>
        </w:rPr>
        <w:t>на</w:t>
      </w:r>
      <w:r>
        <w:t></w:t>
      </w:r>
      <w:r>
        <w:rPr>
          <w:rFonts w:hint="eastAsia"/>
        </w:rPr>
        <w:t>долгосрочный</w:t>
      </w:r>
      <w:r>
        <w:t></w:t>
      </w:r>
      <w:r>
        <w:rPr>
          <w:rFonts w:hint="eastAsia"/>
        </w:rPr>
        <w:t>период</w:t>
      </w:r>
      <w:r>
        <w:t></w:t>
      </w:r>
      <w:r>
        <w:t></w:t>
      </w:r>
      <w:r>
        <w:t></w:t>
      </w:r>
      <w:r>
        <w:t></w:t>
      </w:r>
      <w:r>
        <w:t></w:t>
      </w:r>
      <w:r>
        <w:t></w:t>
      </w:r>
      <w:r>
        <w:rPr>
          <w:rFonts w:hint="eastAsia"/>
        </w:rPr>
        <w:t>–</w:t>
      </w:r>
      <w:r>
        <w:t></w:t>
      </w:r>
      <w:r>
        <w:t></w:t>
      </w:r>
      <w:r>
        <w:t></w:t>
      </w:r>
      <w:r>
        <w:t></w:t>
      </w:r>
      <w:r>
        <w:t></w:t>
      </w:r>
      <w:r>
        <w:t></w:t>
      </w:r>
      <w:r>
        <w:rPr>
          <w:rFonts w:hint="eastAsia"/>
        </w:rPr>
        <w:t>гг</w:t>
      </w:r>
      <w:r>
        <w:t></w:t>
      </w:r>
      <w:r>
        <w:t></w:t>
      </w:r>
      <w:r>
        <w:t></w:t>
      </w:r>
      <w:r>
        <w:rPr>
          <w:rFonts w:hint="eastAsia"/>
        </w:rPr>
        <w:t>Электронный</w:t>
      </w:r>
      <w:r>
        <w:t></w:t>
      </w:r>
      <w:r>
        <w:rPr>
          <w:rFonts w:hint="eastAsia"/>
        </w:rPr>
        <w:t>ресурс</w:t>
      </w:r>
      <w:r>
        <w:t></w:t>
      </w:r>
      <w: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дата</w:t>
      </w:r>
      <w:r>
        <w:t></w:t>
      </w:r>
      <w:r>
        <w:rPr>
          <w:rFonts w:hint="eastAsia"/>
        </w:rPr>
        <w:t>обращения</w:t>
      </w:r>
      <w:r>
        <w:t></w:t>
      </w:r>
      <w:r>
        <w:t></w:t>
      </w:r>
      <w:r>
        <w:t></w:t>
      </w:r>
      <w:r>
        <w:t></w:t>
      </w:r>
      <w:r>
        <w:t></w:t>
      </w:r>
      <w:r>
        <w:t></w:t>
      </w:r>
      <w:r>
        <w:t></w:t>
      </w:r>
      <w:r>
        <w:t></w:t>
      </w:r>
      <w:r>
        <w:t></w:t>
      </w:r>
      <w:r>
        <w:t></w:t>
      </w:r>
      <w:r>
        <w:t></w:t>
      </w:r>
      <w:r>
        <w:t></w:t>
      </w:r>
      <w:r>
        <w:t></w:t>
      </w:r>
    </w:p>
    <w:p w:rsidR="00446706" w:rsidRDefault="00446706" w:rsidP="00446706">
      <w:r>
        <w:t></w:t>
      </w:r>
      <w:r>
        <w:t></w:t>
      </w:r>
    </w:p>
    <w:p w:rsidR="00446706" w:rsidRDefault="00446706" w:rsidP="00446706">
      <w:r>
        <w:t></w:t>
      </w:r>
    </w:p>
    <w:p w:rsidR="00446706" w:rsidRDefault="00446706" w:rsidP="00446706">
      <w:r>
        <w:rPr>
          <w:rFonts w:hint="eastAsia"/>
        </w:rPr>
        <w:t>Ситуация</w:t>
      </w:r>
      <w:r>
        <w:t></w:t>
      </w:r>
      <w:r>
        <w:rPr>
          <w:rFonts w:hint="eastAsia"/>
        </w:rPr>
        <w:t>усугублялась</w:t>
      </w:r>
      <w:r>
        <w:t></w:t>
      </w:r>
      <w:r>
        <w:rPr>
          <w:rFonts w:hint="eastAsia"/>
        </w:rPr>
        <w:t>межрегиональными</w:t>
      </w:r>
      <w:r>
        <w:t></w:t>
      </w:r>
      <w:r>
        <w:rPr>
          <w:rFonts w:hint="eastAsia"/>
        </w:rPr>
        <w:t>различиями</w:t>
      </w:r>
      <w:r>
        <w:t></w:t>
      </w:r>
      <w:r>
        <w:rPr>
          <w:rFonts w:hint="eastAsia"/>
        </w:rPr>
        <w:t>в</w:t>
      </w:r>
      <w:r>
        <w:t></w:t>
      </w:r>
      <w:r>
        <w:rPr>
          <w:rFonts w:hint="eastAsia"/>
        </w:rPr>
        <w:t>финансировании</w:t>
      </w:r>
      <w:r>
        <w:t></w:t>
      </w:r>
      <w:r>
        <w:rPr>
          <w:rFonts w:hint="eastAsia"/>
        </w:rPr>
        <w:t>отрасли</w:t>
      </w:r>
      <w:r>
        <w:t></w:t>
      </w:r>
      <w:r>
        <w:rPr>
          <w:rFonts w:hint="eastAsia"/>
        </w:rPr>
        <w:t>с</w:t>
      </w:r>
      <w:r>
        <w:t></w:t>
      </w:r>
      <w:r>
        <w:rPr>
          <w:rFonts w:hint="eastAsia"/>
        </w:rPr>
        <w:t>сохранением</w:t>
      </w:r>
      <w:r>
        <w:t></w:t>
      </w:r>
      <w:r>
        <w:rPr>
          <w:rFonts w:hint="eastAsia"/>
        </w:rPr>
        <w:t>многоканальности</w:t>
      </w:r>
      <w:r>
        <w:t></w:t>
      </w:r>
      <w:r>
        <w:rPr>
          <w:rFonts w:hint="eastAsia"/>
        </w:rPr>
        <w:t>финансового</w:t>
      </w:r>
      <w:r>
        <w:t></w:t>
      </w:r>
      <w:r>
        <w:rPr>
          <w:rFonts w:hint="eastAsia"/>
        </w:rPr>
        <w:t>обеспечения</w:t>
      </w:r>
      <w:r>
        <w:t></w:t>
      </w:r>
      <w:r>
        <w:rPr>
          <w:rFonts w:hint="eastAsia"/>
        </w:rPr>
        <w:t>лечебных</w:t>
      </w:r>
      <w:r>
        <w:t></w:t>
      </w:r>
      <w:r>
        <w:rPr>
          <w:rFonts w:hint="eastAsia"/>
        </w:rPr>
        <w:t>учреждений</w:t>
      </w:r>
      <w:r>
        <w:t></w:t>
      </w:r>
      <w:r>
        <w:t></w:t>
      </w:r>
      <w:r>
        <w:rPr>
          <w:rFonts w:hint="eastAsia"/>
        </w:rPr>
        <w:t>В</w:t>
      </w:r>
      <w:r>
        <w:t></w:t>
      </w:r>
      <w:r>
        <w:rPr>
          <w:rFonts w:hint="eastAsia"/>
        </w:rPr>
        <w:t>итоге</w:t>
      </w:r>
      <w:r>
        <w:t></w:t>
      </w:r>
      <w:r>
        <w:rPr>
          <w:rFonts w:hint="eastAsia"/>
        </w:rPr>
        <w:t>большая</w:t>
      </w:r>
      <w:r>
        <w:t></w:t>
      </w:r>
      <w:r>
        <w:rPr>
          <w:rFonts w:hint="eastAsia"/>
        </w:rPr>
        <w:t>часть</w:t>
      </w:r>
      <w:r>
        <w:t></w:t>
      </w:r>
      <w:r>
        <w:rPr>
          <w:rFonts w:hint="eastAsia"/>
        </w:rPr>
        <w:t>продекларированных</w:t>
      </w:r>
      <w:r>
        <w:t></w:t>
      </w:r>
      <w:r>
        <w:rPr>
          <w:rFonts w:hint="eastAsia"/>
        </w:rPr>
        <w:t>государственных</w:t>
      </w:r>
      <w:r>
        <w:t></w:t>
      </w:r>
      <w:r>
        <w:rPr>
          <w:rFonts w:hint="eastAsia"/>
        </w:rPr>
        <w:t>гарантий</w:t>
      </w:r>
      <w:r>
        <w:t></w:t>
      </w:r>
      <w:r>
        <w:rPr>
          <w:rFonts w:hint="eastAsia"/>
        </w:rPr>
        <w:t>не</w:t>
      </w:r>
      <w:r>
        <w:t></w:t>
      </w:r>
      <w:r>
        <w:rPr>
          <w:rFonts w:hint="eastAsia"/>
        </w:rPr>
        <w:t>находили</w:t>
      </w:r>
      <w:r>
        <w:t></w:t>
      </w:r>
      <w:r>
        <w:rPr>
          <w:rFonts w:hint="eastAsia"/>
        </w:rPr>
        <w:t>достаточного</w:t>
      </w:r>
      <w:r>
        <w:t></w:t>
      </w:r>
      <w:r>
        <w:rPr>
          <w:rFonts w:hint="eastAsia"/>
        </w:rPr>
        <w:t>финансового</w:t>
      </w:r>
      <w:r>
        <w:t></w:t>
      </w:r>
      <w:r>
        <w:rPr>
          <w:rFonts w:hint="eastAsia"/>
        </w:rPr>
        <w:t>обеспечения</w:t>
      </w:r>
      <w:r>
        <w:t></w:t>
      </w:r>
      <w:r>
        <w:rPr>
          <w:rFonts w:hint="eastAsia"/>
        </w:rPr>
        <w:t>из</w:t>
      </w:r>
      <w:r>
        <w:t></w:t>
      </w:r>
      <w:r>
        <w:rPr>
          <w:rFonts w:hint="eastAsia"/>
        </w:rPr>
        <w:t>за</w:t>
      </w:r>
      <w:r>
        <w:t></w:t>
      </w:r>
      <w:r>
        <w:rPr>
          <w:rFonts w:hint="eastAsia"/>
        </w:rPr>
        <w:t>низкого</w:t>
      </w:r>
      <w:r>
        <w:t></w:t>
      </w:r>
      <w:r>
        <w:rPr>
          <w:rFonts w:hint="eastAsia"/>
        </w:rPr>
        <w:t>уровня</w:t>
      </w:r>
      <w:r>
        <w:t></w:t>
      </w:r>
      <w:r>
        <w:rPr>
          <w:rFonts w:hint="eastAsia"/>
        </w:rPr>
        <w:t>финансирования</w:t>
      </w:r>
      <w:r>
        <w:t></w:t>
      </w:r>
      <w:r>
        <w:rPr>
          <w:rFonts w:hint="eastAsia"/>
        </w:rPr>
        <w:t>системы</w:t>
      </w:r>
      <w:r>
        <w:t></w:t>
      </w:r>
      <w:r>
        <w:rPr>
          <w:rFonts w:hint="eastAsia"/>
        </w:rPr>
        <w:t>здравоохранения</w:t>
      </w:r>
      <w:r>
        <w:t></w:t>
      </w:r>
      <w:r>
        <w:rPr>
          <w:rFonts w:hint="eastAsia"/>
        </w:rPr>
        <w:t>России</w:t>
      </w:r>
      <w:r>
        <w:t></w:t>
      </w:r>
      <w:r>
        <w:t></w:t>
      </w:r>
      <w:r>
        <w:rPr>
          <w:rFonts w:hint="eastAsia"/>
        </w:rPr>
        <w:t>Данный</w:t>
      </w:r>
      <w:r>
        <w:t></w:t>
      </w:r>
      <w:r>
        <w:rPr>
          <w:rFonts w:hint="eastAsia"/>
        </w:rPr>
        <w:t>период</w:t>
      </w:r>
      <w:r>
        <w:t></w:t>
      </w:r>
      <w:r>
        <w:rPr>
          <w:rFonts w:hint="eastAsia"/>
        </w:rPr>
        <w:t>ознаменовался</w:t>
      </w:r>
      <w:r>
        <w:t></w:t>
      </w:r>
      <w:r>
        <w:rPr>
          <w:rFonts w:hint="eastAsia"/>
        </w:rPr>
        <w:t>появлением</w:t>
      </w:r>
      <w:r>
        <w:t></w:t>
      </w:r>
      <w:r>
        <w:t></w:t>
      </w:r>
      <w:r>
        <w:rPr>
          <w:rFonts w:hint="eastAsia"/>
        </w:rPr>
        <w:t>так</w:t>
      </w:r>
      <w:r>
        <w:t></w:t>
      </w:r>
      <w:r>
        <w:rPr>
          <w:rFonts w:hint="eastAsia"/>
        </w:rPr>
        <w:t>называемых</w:t>
      </w:r>
      <w:r>
        <w:t></w:t>
      </w:r>
      <w:r>
        <w:t></w:t>
      </w:r>
      <w:r>
        <w:rPr>
          <w:rFonts w:hint="eastAsia"/>
        </w:rPr>
        <w:t>сопутствующих</w:t>
      </w:r>
      <w:r>
        <w:t></w:t>
      </w:r>
      <w:r>
        <w:t></w:t>
      </w:r>
      <w:r>
        <w:rPr>
          <w:rFonts w:hint="eastAsia"/>
        </w:rPr>
        <w:t>теневых</w:t>
      </w:r>
      <w:r>
        <w:t></w:t>
      </w:r>
      <w:r>
        <w:t></w:t>
      </w:r>
      <w:r>
        <w:rPr>
          <w:rFonts w:hint="eastAsia"/>
        </w:rPr>
        <w:t>платежей</w:t>
      </w:r>
      <w:r>
        <w:t></w:t>
      </w:r>
      <w:r>
        <w:rPr>
          <w:rFonts w:hint="eastAsia"/>
        </w:rPr>
        <w:t>пациентов</w:t>
      </w:r>
      <w:r>
        <w:t></w:t>
      </w:r>
      <w:r>
        <w:rPr>
          <w:rFonts w:hint="eastAsia"/>
        </w:rPr>
        <w:t>по</w:t>
      </w:r>
      <w:r>
        <w:t></w:t>
      </w:r>
      <w:r>
        <w:rPr>
          <w:rFonts w:hint="eastAsia"/>
        </w:rPr>
        <w:t>всем</w:t>
      </w:r>
      <w:r>
        <w:t></w:t>
      </w:r>
      <w:r>
        <w:rPr>
          <w:rFonts w:hint="eastAsia"/>
        </w:rPr>
        <w:t>видам</w:t>
      </w:r>
      <w:r>
        <w:t></w:t>
      </w:r>
      <w:r>
        <w:rPr>
          <w:rFonts w:hint="eastAsia"/>
        </w:rPr>
        <w:t>медицинских</w:t>
      </w:r>
      <w:r>
        <w:t></w:t>
      </w:r>
      <w:r>
        <w:rPr>
          <w:rFonts w:hint="eastAsia"/>
        </w:rPr>
        <w:t>услуг</w:t>
      </w:r>
      <w:r>
        <w:t></w:t>
      </w:r>
      <w:r>
        <w:t></w:t>
      </w:r>
      <w:r>
        <w:rPr>
          <w:rFonts w:hint="eastAsia"/>
        </w:rPr>
        <w:t>включая</w:t>
      </w:r>
      <w:r>
        <w:t></w:t>
      </w:r>
      <w:r>
        <w:rPr>
          <w:rFonts w:hint="eastAsia"/>
        </w:rPr>
        <w:t>посещение</w:t>
      </w:r>
      <w:r>
        <w:t></w:t>
      </w:r>
      <w:r>
        <w:rPr>
          <w:rFonts w:hint="eastAsia"/>
        </w:rPr>
        <w:t>терапевта</w:t>
      </w:r>
      <w:r>
        <w:t></w:t>
      </w:r>
      <w:r>
        <w:rPr>
          <w:rFonts w:hint="eastAsia"/>
        </w:rPr>
        <w:t>и</w:t>
      </w:r>
      <w:r>
        <w:t></w:t>
      </w:r>
      <w:r>
        <w:rPr>
          <w:rFonts w:hint="eastAsia"/>
        </w:rPr>
        <w:t>вызов</w:t>
      </w:r>
      <w:r>
        <w:t></w:t>
      </w:r>
      <w:r>
        <w:rPr>
          <w:rFonts w:hint="eastAsia"/>
        </w:rPr>
        <w:t>скорой</w:t>
      </w:r>
      <w:r>
        <w:t></w:t>
      </w:r>
      <w:r>
        <w:rPr>
          <w:rFonts w:hint="eastAsia"/>
        </w:rPr>
        <w:t>медицинской</w:t>
      </w:r>
      <w:r>
        <w:t></w:t>
      </w:r>
      <w:r>
        <w:rPr>
          <w:rFonts w:hint="eastAsia"/>
        </w:rPr>
        <w:t>помощи</w:t>
      </w:r>
      <w:r>
        <w:t></w:t>
      </w:r>
    </w:p>
    <w:p w:rsidR="00446706" w:rsidRDefault="00446706" w:rsidP="00446706">
      <w:r>
        <w:rPr>
          <w:rFonts w:hint="eastAsia"/>
        </w:rPr>
        <w:t>Опыт</w:t>
      </w:r>
      <w:r>
        <w:t></w:t>
      </w:r>
      <w:r>
        <w:rPr>
          <w:rFonts w:hint="eastAsia"/>
        </w:rPr>
        <w:t>сжатого</w:t>
      </w:r>
      <w:r>
        <w:t></w:t>
      </w:r>
      <w:r>
        <w:rPr>
          <w:rFonts w:hint="eastAsia"/>
        </w:rPr>
        <w:t>во</w:t>
      </w:r>
      <w:r>
        <w:t></w:t>
      </w:r>
      <w:r>
        <w:rPr>
          <w:rFonts w:hint="eastAsia"/>
        </w:rPr>
        <w:t>времени</w:t>
      </w:r>
      <w:r>
        <w:t></w:t>
      </w:r>
      <w:r>
        <w:rPr>
          <w:rFonts w:hint="eastAsia"/>
        </w:rPr>
        <w:t>замещения</w:t>
      </w:r>
      <w:r>
        <w:t></w:t>
      </w:r>
      <w:r>
        <w:rPr>
          <w:rFonts w:hint="eastAsia"/>
        </w:rPr>
        <w:t>советской</w:t>
      </w:r>
      <w:r>
        <w:t></w:t>
      </w:r>
      <w:r>
        <w:rPr>
          <w:rFonts w:hint="eastAsia"/>
        </w:rPr>
        <w:t>системы</w:t>
      </w:r>
      <w:r>
        <w:t></w:t>
      </w:r>
      <w:r>
        <w:rPr>
          <w:rFonts w:hint="eastAsia"/>
        </w:rPr>
        <w:t>не</w:t>
      </w:r>
      <w:r>
        <w:t></w:t>
      </w:r>
      <w:r>
        <w:rPr>
          <w:rFonts w:hint="eastAsia"/>
        </w:rPr>
        <w:t>может</w:t>
      </w:r>
      <w:r>
        <w:t></w:t>
      </w:r>
      <w:r>
        <w:rPr>
          <w:rFonts w:hint="eastAsia"/>
        </w:rPr>
        <w:t>быть</w:t>
      </w:r>
    </w:p>
    <w:p w:rsidR="00446706" w:rsidRDefault="00446706" w:rsidP="00446706">
      <w:r>
        <w:rPr>
          <w:rFonts w:hint="eastAsia"/>
        </w:rPr>
        <w:t>применим</w:t>
      </w:r>
      <w:r>
        <w:t></w:t>
      </w:r>
      <w:r>
        <w:rPr>
          <w:rFonts w:hint="eastAsia"/>
        </w:rPr>
        <w:t>в</w:t>
      </w:r>
      <w:r>
        <w:t></w:t>
      </w:r>
      <w:r>
        <w:rPr>
          <w:rFonts w:hint="eastAsia"/>
        </w:rPr>
        <w:t>условиях</w:t>
      </w:r>
      <w:r>
        <w:t></w:t>
      </w:r>
      <w:r>
        <w:rPr>
          <w:rFonts w:hint="eastAsia"/>
        </w:rPr>
        <w:t>российской</w:t>
      </w:r>
      <w:r>
        <w:t></w:t>
      </w:r>
      <w:r>
        <w:rPr>
          <w:rFonts w:hint="eastAsia"/>
        </w:rPr>
        <w:t>реформы</w:t>
      </w:r>
      <w:r>
        <w:t></w:t>
      </w:r>
      <w:r>
        <w:rPr>
          <w:rFonts w:hint="eastAsia"/>
        </w:rPr>
        <w:t>системы</w:t>
      </w:r>
      <w:r>
        <w:t></w:t>
      </w:r>
      <w:r>
        <w:rPr>
          <w:rFonts w:hint="eastAsia"/>
        </w:rPr>
        <w:t>ОМС</w:t>
      </w:r>
      <w:r>
        <w:t></w:t>
      </w:r>
      <w:r>
        <w:rPr>
          <w:rFonts w:hint="eastAsia"/>
        </w:rPr>
        <w:t>по</w:t>
      </w:r>
      <w:r>
        <w:t></w:t>
      </w:r>
      <w:r>
        <w:rPr>
          <w:rFonts w:hint="eastAsia"/>
        </w:rPr>
        <w:t>причине</w:t>
      </w:r>
    </w:p>
    <w:p w:rsidR="00446706" w:rsidRDefault="00446706" w:rsidP="00446706">
      <w:r>
        <w:rPr>
          <w:rFonts w:hint="eastAsia"/>
        </w:rPr>
        <w:t>несопоставимости</w:t>
      </w:r>
      <w:r>
        <w:t></w:t>
      </w:r>
      <w:r>
        <w:rPr>
          <w:rFonts w:hint="eastAsia"/>
        </w:rPr>
        <w:t>необходимого</w:t>
      </w:r>
      <w:r>
        <w:t></w:t>
      </w:r>
      <w:r>
        <w:rPr>
          <w:rFonts w:hint="eastAsia"/>
        </w:rPr>
        <w:t>масштаба</w:t>
      </w:r>
      <w:r>
        <w:t></w:t>
      </w:r>
      <w:r>
        <w:rPr>
          <w:rFonts w:hint="eastAsia"/>
        </w:rPr>
        <w:t>реформ</w:t>
      </w:r>
      <w:r>
        <w:t></w:t>
      </w:r>
      <w:r>
        <w:t></w:t>
      </w:r>
      <w:r>
        <w:rPr>
          <w:rFonts w:hint="eastAsia"/>
        </w:rPr>
        <w:t>необходимости</w:t>
      </w:r>
      <w:r>
        <w:t></w:t>
      </w:r>
      <w:r>
        <w:rPr>
          <w:rFonts w:hint="eastAsia"/>
        </w:rPr>
        <w:t>обеспечения</w:t>
      </w:r>
    </w:p>
    <w:p w:rsidR="00446706" w:rsidRDefault="00446706" w:rsidP="00446706">
      <w:r>
        <w:rPr>
          <w:rFonts w:hint="eastAsia"/>
        </w:rPr>
        <w:t>эволюции</w:t>
      </w:r>
      <w:r>
        <w:t></w:t>
      </w:r>
      <w:r>
        <w:t></w:t>
      </w:r>
      <w:r>
        <w:rPr>
          <w:rFonts w:hint="eastAsia"/>
        </w:rPr>
        <w:t>не</w:t>
      </w:r>
      <w:r>
        <w:t></w:t>
      </w:r>
      <w:r>
        <w:rPr>
          <w:rFonts w:hint="eastAsia"/>
        </w:rPr>
        <w:t>приводящей</w:t>
      </w:r>
      <w:r>
        <w:t></w:t>
      </w:r>
      <w:r>
        <w:rPr>
          <w:rFonts w:hint="eastAsia"/>
        </w:rPr>
        <w:t>к</w:t>
      </w:r>
      <w:r>
        <w:t></w:t>
      </w:r>
      <w:r>
        <w:rPr>
          <w:rFonts w:hint="eastAsia"/>
        </w:rPr>
        <w:t>социальному</w:t>
      </w:r>
      <w:r>
        <w:t></w:t>
      </w:r>
      <w:r>
        <w:rPr>
          <w:rFonts w:hint="eastAsia"/>
        </w:rPr>
        <w:t>протесту</w:t>
      </w:r>
      <w:r>
        <w:t></w:t>
      </w:r>
      <w:r>
        <w:rPr>
          <w:rFonts w:hint="eastAsia"/>
        </w:rPr>
        <w:t>застрахованных</w:t>
      </w:r>
      <w:r>
        <w:t></w:t>
      </w:r>
      <w:r>
        <w:rPr>
          <w:rFonts w:hint="eastAsia"/>
        </w:rPr>
        <w:t>лиц</w:t>
      </w:r>
      <w:r>
        <w:t></w:t>
      </w:r>
    </w:p>
    <w:p w:rsidR="00446706" w:rsidRDefault="00446706" w:rsidP="00446706">
      <w:r>
        <w:rPr>
          <w:rFonts w:hint="eastAsia"/>
        </w:rPr>
        <w:t>Отсутствие</w:t>
      </w:r>
      <w:r>
        <w:t></w:t>
      </w:r>
      <w:r>
        <w:rPr>
          <w:rFonts w:hint="eastAsia"/>
        </w:rPr>
        <w:t>в</w:t>
      </w:r>
      <w:r>
        <w:t></w:t>
      </w:r>
      <w:r>
        <w:rPr>
          <w:rFonts w:hint="eastAsia"/>
        </w:rPr>
        <w:t>германской</w:t>
      </w:r>
      <w:r>
        <w:t></w:t>
      </w:r>
      <w:r>
        <w:rPr>
          <w:rFonts w:hint="eastAsia"/>
        </w:rPr>
        <w:t>модели</w:t>
      </w:r>
      <w:r>
        <w:t></w:t>
      </w:r>
      <w:r>
        <w:rPr>
          <w:rFonts w:hint="eastAsia"/>
        </w:rPr>
        <w:t>страховых</w:t>
      </w:r>
      <w:r>
        <w:t></w:t>
      </w:r>
      <w:r>
        <w:rPr>
          <w:rFonts w:hint="eastAsia"/>
        </w:rPr>
        <w:t>компаний</w:t>
      </w:r>
      <w:r>
        <w:t></w:t>
      </w:r>
      <w:r>
        <w:t></w:t>
      </w:r>
      <w:r>
        <w:rPr>
          <w:rFonts w:hint="eastAsia"/>
        </w:rPr>
        <w:t>их</w:t>
      </w:r>
      <w:r>
        <w:t></w:t>
      </w:r>
      <w:r>
        <w:rPr>
          <w:rFonts w:hint="eastAsia"/>
        </w:rPr>
        <w:t>функции</w:t>
      </w:r>
      <w:r>
        <w:t></w:t>
      </w:r>
      <w:r>
        <w:rPr>
          <w:rFonts w:hint="eastAsia"/>
        </w:rPr>
        <w:t>выполняют</w:t>
      </w:r>
    </w:p>
    <w:p w:rsidR="00446706" w:rsidRDefault="00446706" w:rsidP="00446706">
      <w:r>
        <w:rPr>
          <w:rFonts w:hint="eastAsia"/>
        </w:rPr>
        <w:t>больничные</w:t>
      </w:r>
      <w:r>
        <w:t></w:t>
      </w:r>
      <w:r>
        <w:rPr>
          <w:rFonts w:hint="eastAsia"/>
        </w:rPr>
        <w:t>кассы</w:t>
      </w:r>
      <w:r>
        <w:t></w:t>
      </w:r>
      <w:r>
        <w:t></w:t>
      </w:r>
      <w:r>
        <w:rPr>
          <w:rFonts w:hint="eastAsia"/>
        </w:rPr>
        <w:t>сигнализирует</w:t>
      </w:r>
      <w:r>
        <w:t></w:t>
      </w:r>
      <w:r>
        <w:rPr>
          <w:rFonts w:hint="eastAsia"/>
        </w:rPr>
        <w:t>о</w:t>
      </w:r>
      <w:r>
        <w:t></w:t>
      </w:r>
      <w:r>
        <w:rPr>
          <w:rFonts w:hint="eastAsia"/>
        </w:rPr>
        <w:t>том</w:t>
      </w:r>
      <w:r>
        <w:t></w:t>
      </w:r>
      <w:r>
        <w:t></w:t>
      </w:r>
      <w:r>
        <w:rPr>
          <w:rFonts w:hint="eastAsia"/>
        </w:rPr>
        <w:t>что</w:t>
      </w:r>
      <w:r>
        <w:t></w:t>
      </w:r>
      <w:r>
        <w:rPr>
          <w:rFonts w:hint="eastAsia"/>
        </w:rPr>
        <w:t>симбиоз</w:t>
      </w:r>
      <w:r>
        <w:t></w:t>
      </w:r>
      <w:r>
        <w:rPr>
          <w:rFonts w:hint="eastAsia"/>
        </w:rPr>
        <w:t>германской</w:t>
      </w:r>
      <w:r>
        <w:t></w:t>
      </w:r>
      <w:r>
        <w:rPr>
          <w:rFonts w:hint="eastAsia"/>
        </w:rPr>
        <w:t>и</w:t>
      </w:r>
    </w:p>
    <w:p w:rsidR="00446706" w:rsidRDefault="00446706" w:rsidP="00446706">
      <w:r>
        <w:rPr>
          <w:rFonts w:hint="eastAsia"/>
        </w:rPr>
        <w:t>американской</w:t>
      </w:r>
      <w:r>
        <w:t></w:t>
      </w:r>
      <w:r>
        <w:rPr>
          <w:rFonts w:hint="eastAsia"/>
        </w:rPr>
        <w:t>систем</w:t>
      </w:r>
      <w:r>
        <w:t></w:t>
      </w:r>
      <w:r>
        <w:rPr>
          <w:rFonts w:hint="eastAsia"/>
        </w:rPr>
        <w:t>обязательного</w:t>
      </w:r>
      <w:r>
        <w:t></w:t>
      </w:r>
      <w:r>
        <w:rPr>
          <w:rFonts w:hint="eastAsia"/>
        </w:rPr>
        <w:t>медицинского</w:t>
      </w:r>
      <w:r>
        <w:t></w:t>
      </w:r>
      <w:r>
        <w:rPr>
          <w:rFonts w:hint="eastAsia"/>
        </w:rPr>
        <w:t>страхования</w:t>
      </w:r>
      <w:r>
        <w:t></w:t>
      </w:r>
      <w:r>
        <w:rPr>
          <w:rFonts w:hint="eastAsia"/>
        </w:rPr>
        <w:t>может</w:t>
      </w:r>
      <w:r>
        <w:t></w:t>
      </w:r>
      <w:r>
        <w:rPr>
          <w:rFonts w:hint="eastAsia"/>
        </w:rPr>
        <w:t>стать</w:t>
      </w:r>
    </w:p>
    <w:p w:rsidR="00446706" w:rsidRDefault="00446706" w:rsidP="00446706">
      <w:r>
        <w:rPr>
          <w:rFonts w:hint="eastAsia"/>
        </w:rPr>
        <w:t>целевой</w:t>
      </w:r>
      <w:r>
        <w:t></w:t>
      </w:r>
      <w:r>
        <w:rPr>
          <w:rFonts w:hint="eastAsia"/>
        </w:rPr>
        <w:t>версией</w:t>
      </w:r>
      <w:r>
        <w:t></w:t>
      </w:r>
      <w:r>
        <w:rPr>
          <w:rFonts w:hint="eastAsia"/>
        </w:rPr>
        <w:t>российской</w:t>
      </w:r>
      <w:r>
        <w:t></w:t>
      </w:r>
      <w:r>
        <w:rPr>
          <w:rFonts w:hint="eastAsia"/>
        </w:rPr>
        <w:t>модели</w:t>
      </w:r>
      <w:r>
        <w:t></w:t>
      </w:r>
      <w:r>
        <w:t></w:t>
      </w:r>
      <w:r>
        <w:rPr>
          <w:rFonts w:hint="eastAsia"/>
        </w:rPr>
        <w:t>Возможно</w:t>
      </w:r>
      <w:r>
        <w:t></w:t>
      </w:r>
      <w:r>
        <w:t></w:t>
      </w:r>
      <w:r>
        <w:rPr>
          <w:rFonts w:hint="eastAsia"/>
        </w:rPr>
        <w:t>с</w:t>
      </w:r>
      <w:r>
        <w:t></w:t>
      </w:r>
      <w:r>
        <w:rPr>
          <w:rFonts w:hint="eastAsia"/>
        </w:rPr>
        <w:t>течением</w:t>
      </w:r>
      <w:r>
        <w:t></w:t>
      </w:r>
      <w:r>
        <w:rPr>
          <w:rFonts w:hint="eastAsia"/>
        </w:rPr>
        <w:t>времени</w:t>
      </w:r>
      <w:r>
        <w:t></w:t>
      </w:r>
      <w:r>
        <w:rPr>
          <w:rFonts w:hint="eastAsia"/>
        </w:rPr>
        <w:t>ее</w:t>
      </w:r>
      <w:r>
        <w:t></w:t>
      </w:r>
      <w:r>
        <w:rPr>
          <w:rFonts w:hint="eastAsia"/>
        </w:rPr>
        <w:t>свойства</w:t>
      </w:r>
    </w:p>
    <w:p w:rsidR="00446706" w:rsidRDefault="00446706" w:rsidP="00446706">
      <w:r>
        <w:rPr>
          <w:rFonts w:hint="eastAsia"/>
        </w:rPr>
        <w:t>улучшатся</w:t>
      </w:r>
      <w:r>
        <w:t></w:t>
      </w:r>
      <w:r>
        <w:t></w:t>
      </w:r>
      <w:r>
        <w:rPr>
          <w:rFonts w:hint="eastAsia"/>
        </w:rPr>
        <w:t>но</w:t>
      </w:r>
      <w:r>
        <w:t></w:t>
      </w:r>
      <w:r>
        <w:rPr>
          <w:rFonts w:hint="eastAsia"/>
        </w:rPr>
        <w:t>в</w:t>
      </w:r>
      <w:r>
        <w:t></w:t>
      </w:r>
      <w:r>
        <w:rPr>
          <w:rFonts w:hint="eastAsia"/>
        </w:rPr>
        <w:t>настоящее</w:t>
      </w:r>
      <w:r>
        <w:t></w:t>
      </w:r>
      <w:r>
        <w:rPr>
          <w:rFonts w:hint="eastAsia"/>
        </w:rPr>
        <w:t>время</w:t>
      </w:r>
      <w:r>
        <w:t></w:t>
      </w:r>
      <w:r>
        <w:rPr>
          <w:rFonts w:hint="eastAsia"/>
        </w:rPr>
        <w:t>функционирующая</w:t>
      </w:r>
      <w:r>
        <w:t></w:t>
      </w:r>
      <w:r>
        <w:rPr>
          <w:rFonts w:hint="eastAsia"/>
        </w:rPr>
        <w:t>в</w:t>
      </w:r>
      <w:r>
        <w:t></w:t>
      </w:r>
      <w:r>
        <w:rPr>
          <w:rFonts w:hint="eastAsia"/>
        </w:rPr>
        <w:t>России</w:t>
      </w:r>
      <w:r>
        <w:t></w:t>
      </w:r>
      <w:r>
        <w:rPr>
          <w:rFonts w:hint="eastAsia"/>
        </w:rPr>
        <w:t>система</w:t>
      </w:r>
      <w:r>
        <w:t></w:t>
      </w:r>
      <w:r>
        <w:rPr>
          <w:rFonts w:hint="eastAsia"/>
        </w:rPr>
        <w:t>ОМС</w:t>
      </w:r>
    </w:p>
    <w:p w:rsidR="00446706" w:rsidRDefault="00446706" w:rsidP="00446706">
      <w:r>
        <w:rPr>
          <w:rFonts w:hint="eastAsia"/>
        </w:rPr>
        <w:t>столкнулась</w:t>
      </w:r>
      <w:r>
        <w:tab/>
      </w:r>
      <w:r>
        <w:rPr>
          <w:rFonts w:hint="eastAsia"/>
        </w:rPr>
        <w:t>с</w:t>
      </w:r>
      <w:r>
        <w:tab/>
      </w:r>
      <w:r>
        <w:rPr>
          <w:rFonts w:hint="eastAsia"/>
        </w:rPr>
        <w:t>упущенными</w:t>
      </w:r>
      <w:r>
        <w:tab/>
      </w:r>
      <w:r>
        <w:rPr>
          <w:rFonts w:hint="eastAsia"/>
        </w:rPr>
        <w:t>доходами</w:t>
      </w:r>
      <w:r>
        <w:tab/>
      </w:r>
      <w:r>
        <w:rPr>
          <w:rFonts w:hint="eastAsia"/>
        </w:rPr>
        <w:t>в</w:t>
      </w:r>
      <w:r>
        <w:tab/>
      </w:r>
      <w:r>
        <w:rPr>
          <w:rFonts w:hint="eastAsia"/>
        </w:rPr>
        <w:t>связи</w:t>
      </w:r>
      <w:r>
        <w:tab/>
      </w:r>
      <w:r>
        <w:rPr>
          <w:rFonts w:hint="eastAsia"/>
        </w:rPr>
        <w:t>с</w:t>
      </w:r>
      <w:r>
        <w:tab/>
      </w:r>
      <w:r>
        <w:rPr>
          <w:rFonts w:hint="eastAsia"/>
        </w:rPr>
        <w:t>переключением</w:t>
      </w:r>
    </w:p>
    <w:p w:rsidR="00446706" w:rsidRDefault="00446706" w:rsidP="00446706">
      <w:r>
        <w:rPr>
          <w:rFonts w:hint="eastAsia"/>
        </w:rPr>
        <w:t>платежеспособного</w:t>
      </w:r>
      <w:r>
        <w:t></w:t>
      </w:r>
      <w:r>
        <w:rPr>
          <w:rFonts w:hint="eastAsia"/>
        </w:rPr>
        <w:t>сегмента</w:t>
      </w:r>
      <w:r>
        <w:t></w:t>
      </w:r>
      <w:r>
        <w:rPr>
          <w:rFonts w:hint="eastAsia"/>
        </w:rPr>
        <w:t>в</w:t>
      </w:r>
      <w:r>
        <w:t></w:t>
      </w:r>
      <w:r>
        <w:rPr>
          <w:rFonts w:hint="eastAsia"/>
        </w:rPr>
        <w:t>сторону</w:t>
      </w:r>
      <w:r>
        <w:t></w:t>
      </w:r>
      <w:r>
        <w:rPr>
          <w:rFonts w:hint="eastAsia"/>
        </w:rPr>
        <w:t>частной</w:t>
      </w:r>
      <w:r>
        <w:t></w:t>
      </w:r>
      <w:r>
        <w:rPr>
          <w:rFonts w:hint="eastAsia"/>
        </w:rPr>
        <w:t>медицины</w:t>
      </w:r>
      <w:r>
        <w:t></w:t>
      </w:r>
    </w:p>
    <w:p w:rsidR="00446706" w:rsidRDefault="00446706" w:rsidP="00446706">
      <w:r>
        <w:rPr>
          <w:rFonts w:hint="eastAsia"/>
        </w:rPr>
        <w:t>Переходная</w:t>
      </w:r>
      <w:r>
        <w:t></w:t>
      </w:r>
      <w:r>
        <w:rPr>
          <w:rFonts w:hint="eastAsia"/>
        </w:rPr>
        <w:t>система</w:t>
      </w:r>
      <w:r>
        <w:t></w:t>
      </w:r>
      <w:r>
        <w:rPr>
          <w:rFonts w:hint="eastAsia"/>
        </w:rPr>
        <w:t>не</w:t>
      </w:r>
      <w:r>
        <w:t></w:t>
      </w:r>
      <w:r>
        <w:rPr>
          <w:rFonts w:hint="eastAsia"/>
        </w:rPr>
        <w:t>была</w:t>
      </w:r>
      <w:r>
        <w:t></w:t>
      </w:r>
      <w:r>
        <w:rPr>
          <w:rFonts w:hint="eastAsia"/>
        </w:rPr>
        <w:t>рассчитана</w:t>
      </w:r>
      <w:r>
        <w:t></w:t>
      </w:r>
      <w:r>
        <w:rPr>
          <w:rFonts w:hint="eastAsia"/>
        </w:rPr>
        <w:t>на</w:t>
      </w:r>
      <w:r>
        <w:t></w:t>
      </w:r>
      <w:r>
        <w:rPr>
          <w:rFonts w:hint="eastAsia"/>
        </w:rPr>
        <w:t>сохранение</w:t>
      </w:r>
      <w:r>
        <w:t></w:t>
      </w:r>
      <w:r>
        <w:rPr>
          <w:rFonts w:hint="eastAsia"/>
        </w:rPr>
        <w:t>имеющейся</w:t>
      </w:r>
    </w:p>
    <w:p w:rsidR="00446706" w:rsidRDefault="00446706" w:rsidP="00446706">
      <w:r>
        <w:rPr>
          <w:rFonts w:hint="eastAsia"/>
        </w:rPr>
        <w:t>лечебно</w:t>
      </w:r>
      <w:r>
        <w:t></w:t>
      </w:r>
      <w:r>
        <w:rPr>
          <w:rFonts w:hint="eastAsia"/>
        </w:rPr>
        <w:t>профилактической</w:t>
      </w:r>
      <w:r>
        <w:tab/>
      </w:r>
      <w:r>
        <w:rPr>
          <w:rFonts w:hint="eastAsia"/>
        </w:rPr>
        <w:t>инфраструктуры</w:t>
      </w:r>
      <w:r>
        <w:t></w:t>
      </w:r>
      <w:r>
        <w:tab/>
      </w:r>
      <w:r>
        <w:rPr>
          <w:rFonts w:hint="eastAsia"/>
        </w:rPr>
        <w:t>так</w:t>
      </w:r>
      <w:r>
        <w:tab/>
      </w:r>
      <w:r>
        <w:rPr>
          <w:rFonts w:hint="eastAsia"/>
        </w:rPr>
        <w:t>как</w:t>
      </w:r>
      <w:r>
        <w:tab/>
      </w:r>
      <w:r>
        <w:rPr>
          <w:rFonts w:hint="eastAsia"/>
        </w:rPr>
        <w:t>предполагала</w:t>
      </w:r>
    </w:p>
    <w:p w:rsidR="00446706" w:rsidRDefault="00446706" w:rsidP="00446706">
      <w:r>
        <w:rPr>
          <w:rFonts w:hint="eastAsia"/>
        </w:rPr>
        <w:t>финансирование</w:t>
      </w:r>
      <w:r>
        <w:t></w:t>
      </w:r>
      <w:r>
        <w:rPr>
          <w:rFonts w:hint="eastAsia"/>
        </w:rPr>
        <w:t>исключительно</w:t>
      </w:r>
      <w:r>
        <w:t></w:t>
      </w:r>
      <w:r>
        <w:rPr>
          <w:rFonts w:hint="eastAsia"/>
        </w:rPr>
        <w:t>за</w:t>
      </w:r>
      <w:r>
        <w:t></w:t>
      </w:r>
      <w:r>
        <w:rPr>
          <w:rFonts w:hint="eastAsia"/>
        </w:rPr>
        <w:t>счет</w:t>
      </w:r>
      <w:r>
        <w:t></w:t>
      </w:r>
      <w:r>
        <w:rPr>
          <w:rFonts w:hint="eastAsia"/>
        </w:rPr>
        <w:t>обязательных</w:t>
      </w:r>
      <w:r>
        <w:t></w:t>
      </w:r>
      <w:r>
        <w:rPr>
          <w:rFonts w:hint="eastAsia"/>
        </w:rPr>
        <w:t>социальных</w:t>
      </w:r>
      <w:r>
        <w:t></w:t>
      </w:r>
      <w:r>
        <w:rPr>
          <w:rFonts w:hint="eastAsia"/>
        </w:rPr>
        <w:t>взносов</w:t>
      </w:r>
      <w:r>
        <w:t></w:t>
      </w:r>
      <w:r>
        <w:t></w:t>
      </w:r>
      <w:r>
        <w:rPr>
          <w:rFonts w:hint="eastAsia"/>
        </w:rPr>
        <w:t>Реформа</w:t>
      </w:r>
      <w:r>
        <w:t></w:t>
      </w:r>
      <w:r>
        <w:rPr>
          <w:rFonts w:hint="eastAsia"/>
        </w:rPr>
        <w:t>сохранила</w:t>
      </w:r>
      <w:r>
        <w:t></w:t>
      </w:r>
      <w:r>
        <w:rPr>
          <w:rFonts w:hint="eastAsia"/>
        </w:rPr>
        <w:t>численность</w:t>
      </w:r>
      <w:r>
        <w:t></w:t>
      </w:r>
      <w:r>
        <w:rPr>
          <w:rFonts w:hint="eastAsia"/>
        </w:rPr>
        <w:t>врачей</w:t>
      </w:r>
      <w:r>
        <w:t></w:t>
      </w:r>
      <w:r>
        <w:t></w:t>
      </w:r>
      <w:r>
        <w:rPr>
          <w:rFonts w:hint="eastAsia"/>
        </w:rPr>
        <w:t>но</w:t>
      </w:r>
      <w:r>
        <w:t></w:t>
      </w:r>
      <w:r>
        <w:rPr>
          <w:rFonts w:hint="eastAsia"/>
        </w:rPr>
        <w:t>медицинский</w:t>
      </w:r>
      <w:r>
        <w:t></w:t>
      </w:r>
      <w:r>
        <w:rPr>
          <w:rFonts w:hint="eastAsia"/>
        </w:rPr>
        <w:t>персонал</w:t>
      </w:r>
      <w:r>
        <w:t></w:t>
      </w:r>
      <w:r>
        <w:rPr>
          <w:rFonts w:hint="eastAsia"/>
        </w:rPr>
        <w:t>существенно</w:t>
      </w:r>
      <w:r>
        <w:t></w:t>
      </w:r>
      <w:r>
        <w:rPr>
          <w:rFonts w:hint="eastAsia"/>
        </w:rPr>
        <w:t>сократился</w:t>
      </w:r>
      <w:r>
        <w:t></w:t>
      </w:r>
      <w:r>
        <w:t></w:t>
      </w:r>
      <w:r>
        <w:rPr>
          <w:rFonts w:hint="eastAsia"/>
        </w:rPr>
        <w:t>Врачи</w:t>
      </w:r>
      <w:r>
        <w:t></w:t>
      </w:r>
      <w:r>
        <w:rPr>
          <w:rFonts w:hint="eastAsia"/>
        </w:rPr>
        <w:t>выполняли</w:t>
      </w:r>
      <w:r>
        <w:t></w:t>
      </w:r>
      <w:r>
        <w:rPr>
          <w:rFonts w:hint="eastAsia"/>
        </w:rPr>
        <w:t>не</w:t>
      </w:r>
      <w:r>
        <w:t></w:t>
      </w:r>
      <w:r>
        <w:rPr>
          <w:rFonts w:hint="eastAsia"/>
        </w:rPr>
        <w:t>свойственные</w:t>
      </w:r>
      <w:r>
        <w:t></w:t>
      </w:r>
      <w:r>
        <w:rPr>
          <w:rFonts w:hint="eastAsia"/>
        </w:rPr>
        <w:t>им</w:t>
      </w:r>
      <w:r>
        <w:t></w:t>
      </w:r>
      <w:r>
        <w:rPr>
          <w:rFonts w:hint="eastAsia"/>
        </w:rPr>
        <w:t>функции</w:t>
      </w:r>
      <w:r>
        <w:t></w:t>
      </w:r>
      <w:r>
        <w:rPr>
          <w:rFonts w:hint="eastAsia"/>
        </w:rPr>
        <w:t>медицинского</w:t>
      </w:r>
      <w:r>
        <w:t></w:t>
      </w:r>
      <w:r>
        <w:rPr>
          <w:rFonts w:hint="eastAsia"/>
        </w:rPr>
        <w:t>персонала</w:t>
      </w:r>
      <w:r>
        <w:t></w:t>
      </w:r>
      <w:r>
        <w:t></w:t>
      </w:r>
      <w:r>
        <w:rPr>
          <w:rFonts w:hint="eastAsia"/>
        </w:rPr>
        <w:t>фактически</w:t>
      </w:r>
      <w:r>
        <w:t></w:t>
      </w:r>
      <w:r>
        <w:rPr>
          <w:rFonts w:hint="eastAsia"/>
        </w:rPr>
        <w:t>замещая</w:t>
      </w:r>
      <w:r>
        <w:t></w:t>
      </w:r>
      <w:r>
        <w:rPr>
          <w:rFonts w:hint="eastAsia"/>
        </w:rPr>
        <w:t>его</w:t>
      </w:r>
      <w:r>
        <w:t></w:t>
      </w:r>
      <w:r>
        <w:rPr>
          <w:rFonts w:hint="eastAsia"/>
        </w:rPr>
        <w:t>потерю</w:t>
      </w:r>
      <w:r>
        <w:t></w:t>
      </w:r>
    </w:p>
    <w:p w:rsidR="00446706" w:rsidRDefault="00446706" w:rsidP="00446706">
      <w:r>
        <w:rPr>
          <w:rFonts w:hint="eastAsia"/>
        </w:rPr>
        <w:t>Федеральный</w:t>
      </w:r>
      <w:r>
        <w:t></w:t>
      </w:r>
      <w:r>
        <w:rPr>
          <w:rFonts w:hint="eastAsia"/>
        </w:rPr>
        <w:t>фонд</w:t>
      </w:r>
      <w:r>
        <w:t></w:t>
      </w:r>
      <w:r>
        <w:rPr>
          <w:rFonts w:hint="eastAsia"/>
        </w:rPr>
        <w:t>ОМС</w:t>
      </w:r>
      <w:r>
        <w:t></w:t>
      </w:r>
      <w:r>
        <w:rPr>
          <w:rFonts w:hint="eastAsia"/>
        </w:rPr>
        <w:t>функционировал</w:t>
      </w:r>
      <w:r>
        <w:t></w:t>
      </w:r>
      <w:r>
        <w:rPr>
          <w:rFonts w:hint="eastAsia"/>
        </w:rPr>
        <w:t>с</w:t>
      </w:r>
      <w:r>
        <w:t></w:t>
      </w:r>
      <w:r>
        <w:rPr>
          <w:rFonts w:hint="eastAsia"/>
        </w:rPr>
        <w:t>дефицитом</w:t>
      </w:r>
      <w:r>
        <w:t></w:t>
      </w:r>
      <w:r>
        <w:rPr>
          <w:rFonts w:hint="eastAsia"/>
        </w:rPr>
        <w:t>бюджета</w:t>
      </w:r>
      <w:r>
        <w:t></w:t>
      </w:r>
      <w:r>
        <w:rPr>
          <w:rFonts w:hint="eastAsia"/>
        </w:rPr>
        <w:t>в</w:t>
      </w:r>
      <w:r>
        <w:t></w:t>
      </w:r>
      <w:r>
        <w:t></w:t>
      </w:r>
      <w:r>
        <w:t></w:t>
      </w:r>
      <w:r>
        <w:t></w:t>
      </w:r>
      <w:r>
        <w:t></w:t>
      </w:r>
      <w:r>
        <w:t></w:t>
      </w:r>
      <w:r>
        <w:t></w:t>
      </w:r>
      <w:r>
        <w:t></w:t>
      </w:r>
      <w:r>
        <w:t></w:t>
      </w:r>
      <w:r>
        <w:t></w:t>
      </w:r>
      <w:r>
        <w:t></w:t>
      </w:r>
      <w:r>
        <w:rPr>
          <w:rFonts w:hint="eastAsia"/>
        </w:rPr>
        <w:t>гг</w:t>
      </w:r>
      <w:r>
        <w:t></w:t>
      </w:r>
      <w:r>
        <w:t></w:t>
      </w:r>
      <w:r>
        <w:t></w:t>
      </w:r>
      <w:r>
        <w:rPr>
          <w:rFonts w:hint="eastAsia"/>
        </w:rPr>
        <w:t>размер</w:t>
      </w:r>
      <w:r>
        <w:t></w:t>
      </w:r>
      <w:r>
        <w:rPr>
          <w:rFonts w:hint="eastAsia"/>
        </w:rPr>
        <w:t>его</w:t>
      </w:r>
      <w:r>
        <w:t></w:t>
      </w:r>
      <w:r>
        <w:rPr>
          <w:rFonts w:hint="eastAsia"/>
        </w:rPr>
        <w:t>бюджета</w:t>
      </w:r>
      <w:r>
        <w:t></w:t>
      </w:r>
      <w:r>
        <w:rPr>
          <w:rFonts w:hint="eastAsia"/>
        </w:rPr>
        <w:t>увеличился</w:t>
      </w:r>
      <w:r>
        <w:t></w:t>
      </w:r>
      <w:r>
        <w:rPr>
          <w:rFonts w:hint="eastAsia"/>
        </w:rPr>
        <w:t>за</w:t>
      </w:r>
      <w:r>
        <w:t></w:t>
      </w:r>
      <w:r>
        <w:t></w:t>
      </w:r>
      <w:r>
        <w:t></w:t>
      </w:r>
      <w:r>
        <w:rPr>
          <w:rFonts w:hint="eastAsia"/>
        </w:rPr>
        <w:t>лет</w:t>
      </w:r>
      <w:r>
        <w:t></w:t>
      </w:r>
      <w:r>
        <w:rPr>
          <w:rFonts w:hint="eastAsia"/>
        </w:rPr>
        <w:t>в</w:t>
      </w:r>
      <w:r>
        <w:t></w:t>
      </w:r>
      <w:r>
        <w:t></w:t>
      </w:r>
      <w:r>
        <w:t></w:t>
      </w:r>
      <w:r>
        <w:t></w:t>
      </w:r>
      <w:r>
        <w:t></w:t>
      </w:r>
      <w:r>
        <w:rPr>
          <w:rFonts w:hint="eastAsia"/>
        </w:rPr>
        <w:t>раза</w:t>
      </w:r>
      <w:r>
        <w:t></w:t>
      </w:r>
      <w:r>
        <w:t></w:t>
      </w:r>
      <w:r>
        <w:rPr>
          <w:rFonts w:hint="eastAsia"/>
        </w:rPr>
        <w:t>рис</w:t>
      </w:r>
      <w:r>
        <w:t></w:t>
      </w:r>
      <w:r>
        <w:t></w:t>
      </w:r>
      <w:r>
        <w:t></w:t>
      </w:r>
      <w:r>
        <w:t></w:t>
      </w:r>
    </w:p>
    <w:p w:rsidR="00446706" w:rsidRDefault="00446706" w:rsidP="00446706">
      <w:r>
        <w:t></w:t>
      </w:r>
      <w:r>
        <w:t></w:t>
      </w:r>
    </w:p>
    <w:p w:rsidR="00446706" w:rsidRDefault="00446706" w:rsidP="00446706">
      <w:r>
        <w:t></w:t>
      </w:r>
    </w:p>
    <w:p w:rsidR="00446706" w:rsidRDefault="00446706" w:rsidP="00446706">
      <w:r>
        <w:t></w:t>
      </w:r>
    </w:p>
    <w:p w:rsidR="00446706" w:rsidRDefault="00446706" w:rsidP="00446706">
      <w:r>
        <w:rPr>
          <w:rFonts w:hint="eastAsia"/>
        </w:rPr>
        <w:t>Рисунок</w:t>
      </w:r>
      <w:r>
        <w:t></w:t>
      </w:r>
      <w:r>
        <w:t></w:t>
      </w:r>
      <w:r>
        <w:t></w:t>
      </w:r>
      <w:r>
        <w:t></w:t>
      </w:r>
      <w:r>
        <w:t></w:t>
      </w:r>
      <w:r>
        <w:rPr>
          <w:rFonts w:hint="eastAsia"/>
        </w:rPr>
        <w:t>Динамика</w:t>
      </w:r>
      <w:r>
        <w:t></w:t>
      </w:r>
      <w:r>
        <w:rPr>
          <w:rFonts w:hint="eastAsia"/>
        </w:rPr>
        <w:t>показателей</w:t>
      </w:r>
      <w:r>
        <w:t></w:t>
      </w:r>
      <w:r>
        <w:rPr>
          <w:rFonts w:hint="eastAsia"/>
        </w:rPr>
        <w:t>деятельности</w:t>
      </w:r>
      <w:r>
        <w:t></w:t>
      </w:r>
      <w:r>
        <w:rPr>
          <w:rFonts w:hint="eastAsia"/>
        </w:rPr>
        <w:t>федерального</w:t>
      </w:r>
      <w:r>
        <w:t></w:t>
      </w:r>
      <w:r>
        <w:rPr>
          <w:rFonts w:hint="eastAsia"/>
        </w:rPr>
        <w:t>фонда</w:t>
      </w:r>
    </w:p>
    <w:p w:rsidR="00446706" w:rsidRDefault="00446706" w:rsidP="00446706">
      <w:r>
        <w:rPr>
          <w:rFonts w:hint="eastAsia"/>
        </w:rPr>
        <w:t>ОМС</w:t>
      </w:r>
      <w:r>
        <w:t></w:t>
      </w:r>
    </w:p>
    <w:p w:rsidR="00446706" w:rsidRDefault="00446706" w:rsidP="00446706">
      <w:r>
        <w:rPr>
          <w:rFonts w:hint="eastAsia"/>
        </w:rPr>
        <w:t>По</w:t>
      </w:r>
      <w:r>
        <w:t></w:t>
      </w:r>
      <w:r>
        <w:rPr>
          <w:rFonts w:hint="eastAsia"/>
        </w:rPr>
        <w:t>данным</w:t>
      </w:r>
      <w:r>
        <w:t></w:t>
      </w:r>
      <w:r>
        <w:rPr>
          <w:rFonts w:hint="eastAsia"/>
        </w:rPr>
        <w:t>проверки</w:t>
      </w:r>
      <w:r>
        <w:t></w:t>
      </w:r>
      <w:r>
        <w:rPr>
          <w:rFonts w:hint="eastAsia"/>
        </w:rPr>
        <w:t>Счетной</w:t>
      </w:r>
      <w:r>
        <w:t></w:t>
      </w:r>
      <w:r>
        <w:rPr>
          <w:rFonts w:hint="eastAsia"/>
        </w:rPr>
        <w:t>Палаты</w:t>
      </w:r>
      <w:r>
        <w:t></w:t>
      </w:r>
      <w:r>
        <w:rPr>
          <w:rFonts w:hint="eastAsia"/>
        </w:rPr>
        <w:t>причиной</w:t>
      </w:r>
      <w:r>
        <w:t></w:t>
      </w:r>
      <w:r>
        <w:rPr>
          <w:rFonts w:hint="eastAsia"/>
        </w:rPr>
        <w:t>дефицита</w:t>
      </w:r>
      <w:r>
        <w:t></w:t>
      </w:r>
      <w:r>
        <w:rPr>
          <w:rFonts w:hint="eastAsia"/>
        </w:rPr>
        <w:t>являлись</w:t>
      </w:r>
      <w:r>
        <w:t></w:t>
      </w:r>
      <w:r>
        <w:rPr>
          <w:rFonts w:hint="eastAsia"/>
        </w:rPr>
        <w:t>перешедшие</w:t>
      </w:r>
      <w:r>
        <w:t></w:t>
      </w:r>
      <w:r>
        <w:rPr>
          <w:rFonts w:hint="eastAsia"/>
        </w:rPr>
        <w:t>с</w:t>
      </w:r>
      <w:r>
        <w:t></w:t>
      </w:r>
      <w:r>
        <w:t></w:t>
      </w:r>
      <w:r>
        <w:t></w:t>
      </w:r>
      <w:r>
        <w:t></w:t>
      </w:r>
      <w:r>
        <w:t></w:t>
      </w:r>
      <w:r>
        <w:t></w:t>
      </w:r>
      <w:r>
        <w:rPr>
          <w:rFonts w:hint="eastAsia"/>
        </w:rPr>
        <w:t>года</w:t>
      </w:r>
      <w:r>
        <w:t></w:t>
      </w:r>
      <w:r>
        <w:rPr>
          <w:rFonts w:hint="eastAsia"/>
        </w:rPr>
        <w:t>неисполненные</w:t>
      </w:r>
      <w:r>
        <w:t></w:t>
      </w:r>
      <w:r>
        <w:rPr>
          <w:rFonts w:hint="eastAsia"/>
        </w:rPr>
        <w:t>мероприятия</w:t>
      </w:r>
      <w:r>
        <w:t></w:t>
      </w:r>
      <w:r>
        <w:rPr>
          <w:rFonts w:hint="eastAsia"/>
        </w:rPr>
        <w:t>региональных</w:t>
      </w:r>
      <w:r>
        <w:t></w:t>
      </w:r>
      <w:r>
        <w:rPr>
          <w:rFonts w:hint="eastAsia"/>
        </w:rPr>
        <w:t>программ</w:t>
      </w:r>
      <w:r>
        <w:t></w:t>
      </w:r>
      <w:r>
        <w:rPr>
          <w:rFonts w:hint="eastAsia"/>
        </w:rPr>
        <w:t>модернизации</w:t>
      </w:r>
      <w:r>
        <w:t></w:t>
      </w:r>
      <w:r>
        <w:rPr>
          <w:rFonts w:hint="eastAsia"/>
        </w:rPr>
        <w:t>здравоохранения</w:t>
      </w:r>
      <w:r>
        <w:t></w:t>
      </w:r>
      <w:r>
        <w:rPr>
          <w:rFonts w:hint="eastAsia"/>
        </w:rPr>
        <w:t>по</w:t>
      </w:r>
      <w:r>
        <w:t></w:t>
      </w:r>
      <w:r>
        <w:rPr>
          <w:rFonts w:hint="eastAsia"/>
        </w:rPr>
        <w:t>статье</w:t>
      </w:r>
      <w:r>
        <w:t></w:t>
      </w:r>
      <w:r>
        <w:t></w:t>
      </w:r>
      <w:r>
        <w:rPr>
          <w:rFonts w:hint="eastAsia"/>
        </w:rPr>
        <w:t>проектирование</w:t>
      </w:r>
      <w:r>
        <w:t></w:t>
      </w:r>
      <w:r>
        <w:t></w:t>
      </w:r>
      <w:r>
        <w:rPr>
          <w:rFonts w:hint="eastAsia"/>
        </w:rPr>
        <w:t>строительство</w:t>
      </w:r>
      <w:r>
        <w:t></w:t>
      </w:r>
      <w:r>
        <w:rPr>
          <w:rFonts w:hint="eastAsia"/>
        </w:rPr>
        <w:t>и</w:t>
      </w:r>
      <w:r>
        <w:t></w:t>
      </w:r>
      <w:r>
        <w:rPr>
          <w:rFonts w:hint="eastAsia"/>
        </w:rPr>
        <w:t>ввод</w:t>
      </w:r>
      <w:r>
        <w:t></w:t>
      </w:r>
      <w:r>
        <w:rPr>
          <w:rFonts w:hint="eastAsia"/>
        </w:rPr>
        <w:t>в</w:t>
      </w:r>
      <w:r>
        <w:t></w:t>
      </w:r>
      <w:r>
        <w:rPr>
          <w:rFonts w:hint="eastAsia"/>
        </w:rPr>
        <w:t>эксплуатацию</w:t>
      </w:r>
      <w:r>
        <w:t></w:t>
      </w:r>
      <w:r>
        <w:rPr>
          <w:rFonts w:hint="eastAsia"/>
        </w:rPr>
        <w:t>перинатальных</w:t>
      </w:r>
      <w:r>
        <w:t></w:t>
      </w:r>
      <w:r>
        <w:rPr>
          <w:rFonts w:hint="eastAsia"/>
        </w:rPr>
        <w:t>центров</w:t>
      </w:r>
      <w:r>
        <w:t></w:t>
      </w:r>
      <w:r>
        <w:t></w:t>
      </w:r>
      <w:r>
        <w:rPr>
          <w:rFonts w:hint="eastAsia"/>
        </w:rPr>
        <w:t>в</w:t>
      </w:r>
      <w:r>
        <w:t></w:t>
      </w:r>
      <w:r>
        <w:rPr>
          <w:rFonts w:hint="eastAsia"/>
        </w:rPr>
        <w:t>общем</w:t>
      </w:r>
      <w:r>
        <w:t></w:t>
      </w:r>
      <w:r>
        <w:rPr>
          <w:rFonts w:hint="eastAsia"/>
        </w:rPr>
        <w:t>объёме</w:t>
      </w:r>
      <w:r>
        <w:t></w:t>
      </w:r>
      <w:r>
        <w:t></w:t>
      </w:r>
      <w:r>
        <w:t></w:t>
      </w:r>
      <w:r>
        <w:t></w:t>
      </w:r>
      <w:r>
        <w:t></w:t>
      </w:r>
      <w:r>
        <w:t></w:t>
      </w:r>
      <w:r>
        <w:t></w:t>
      </w:r>
      <w:r>
        <w:t></w:t>
      </w:r>
      <w:r>
        <w:t></w:t>
      </w:r>
      <w:r>
        <w:rPr>
          <w:rFonts w:hint="eastAsia"/>
        </w:rPr>
        <w:t>млн</w:t>
      </w:r>
      <w:r>
        <w:t></w:t>
      </w:r>
      <w:r>
        <w:t></w:t>
      </w:r>
      <w:r>
        <w:rPr>
          <w:rFonts w:hint="eastAsia"/>
        </w:rPr>
        <w:t>рублей</w:t>
      </w:r>
      <w:r>
        <w:t></w:t>
      </w:r>
      <w:r>
        <w:t></w:t>
      </w:r>
      <w:r>
        <w:rPr>
          <w:rFonts w:hint="eastAsia"/>
        </w:rPr>
        <w:t>Данная</w:t>
      </w:r>
      <w:r>
        <w:t></w:t>
      </w:r>
      <w:r>
        <w:rPr>
          <w:rFonts w:hint="eastAsia"/>
        </w:rPr>
        <w:t>тенденция</w:t>
      </w:r>
      <w:r>
        <w:t></w:t>
      </w:r>
      <w:r>
        <w:rPr>
          <w:rFonts w:hint="eastAsia"/>
        </w:rPr>
        <w:t>усугубилась</w:t>
      </w:r>
      <w:r>
        <w:t></w:t>
      </w:r>
      <w:r>
        <w:rPr>
          <w:rFonts w:hint="eastAsia"/>
        </w:rPr>
        <w:t>в</w:t>
      </w:r>
      <w:r>
        <w:t></w:t>
      </w:r>
      <w:r>
        <w:t></w:t>
      </w:r>
      <w:r>
        <w:t></w:t>
      </w:r>
      <w:r>
        <w:t></w:t>
      </w:r>
      <w:r>
        <w:t></w:t>
      </w:r>
      <w:r>
        <w:t></w:t>
      </w:r>
      <w:r>
        <w:rPr>
          <w:rFonts w:hint="eastAsia"/>
        </w:rPr>
        <w:t>году</w:t>
      </w:r>
      <w:r>
        <w:t></w:t>
      </w:r>
      <w:r>
        <w:t></w:t>
      </w:r>
      <w:r>
        <w:rPr>
          <w:rFonts w:hint="eastAsia"/>
        </w:rPr>
        <w:t>когда</w:t>
      </w:r>
      <w:r>
        <w:t></w:t>
      </w:r>
      <w:r>
        <w:rPr>
          <w:rFonts w:hint="eastAsia"/>
        </w:rPr>
        <w:t>дефицит</w:t>
      </w:r>
      <w:r>
        <w:t></w:t>
      </w:r>
      <w:r>
        <w:rPr>
          <w:rFonts w:hint="eastAsia"/>
        </w:rPr>
        <w:t>бюджета</w:t>
      </w:r>
      <w:r>
        <w:t></w:t>
      </w:r>
      <w:r>
        <w:rPr>
          <w:rFonts w:hint="eastAsia"/>
        </w:rPr>
        <w:t>ФФОМС</w:t>
      </w:r>
      <w:r>
        <w:t></w:t>
      </w:r>
      <w:r>
        <w:rPr>
          <w:rFonts w:hint="eastAsia"/>
        </w:rPr>
        <w:t>составил</w:t>
      </w:r>
      <w:r>
        <w:t></w:t>
      </w:r>
      <w:r>
        <w:t></w:t>
      </w:r>
      <w:r>
        <w:t></w:t>
      </w:r>
      <w:r>
        <w:t></w:t>
      </w:r>
      <w:r>
        <w:t></w:t>
      </w:r>
      <w:r>
        <w:t></w:t>
      </w:r>
      <w:r>
        <w:rPr>
          <w:rFonts w:hint="eastAsia"/>
        </w:rPr>
        <w:t>млн</w:t>
      </w:r>
      <w:r>
        <w:t></w:t>
      </w:r>
      <w:r>
        <w:t></w:t>
      </w:r>
      <w:r>
        <w:rPr>
          <w:rFonts w:hint="eastAsia"/>
        </w:rPr>
        <w:t>рублей</w:t>
      </w:r>
      <w:r>
        <w:t></w:t>
      </w:r>
    </w:p>
    <w:p w:rsidR="00446706" w:rsidRDefault="00446706" w:rsidP="00446706">
      <w:r>
        <w:rPr>
          <w:rFonts w:hint="eastAsia"/>
        </w:rPr>
        <w:t>Основные</w:t>
      </w:r>
      <w:r>
        <w:t></w:t>
      </w:r>
      <w:r>
        <w:rPr>
          <w:rFonts w:hint="eastAsia"/>
        </w:rPr>
        <w:t>источники</w:t>
      </w:r>
      <w:r>
        <w:t></w:t>
      </w:r>
      <w:r>
        <w:rPr>
          <w:rFonts w:hint="eastAsia"/>
        </w:rPr>
        <w:t>финансирования</w:t>
      </w:r>
      <w:r>
        <w:t></w:t>
      </w:r>
      <w:r>
        <w:rPr>
          <w:rFonts w:hint="eastAsia"/>
        </w:rPr>
        <w:t>дефицита</w:t>
      </w:r>
      <w:r>
        <w:t></w:t>
      </w:r>
      <w:r>
        <w:t></w:t>
      </w:r>
      <w:r>
        <w:t></w:t>
      </w:r>
      <w:r>
        <w:rPr>
          <w:rFonts w:hint="eastAsia"/>
        </w:rPr>
        <w:t>это</w:t>
      </w:r>
      <w:r>
        <w:t></w:t>
      </w:r>
      <w:r>
        <w:rPr>
          <w:rFonts w:hint="eastAsia"/>
        </w:rPr>
        <w:t>внутренние</w:t>
      </w:r>
      <w:r>
        <w:t></w:t>
      </w:r>
      <w:r>
        <w:rPr>
          <w:rFonts w:hint="eastAsia"/>
        </w:rPr>
        <w:t>резервы</w:t>
      </w:r>
      <w:r>
        <w:t></w:t>
      </w:r>
      <w:r>
        <w:rPr>
          <w:rFonts w:hint="eastAsia"/>
        </w:rPr>
        <w:t>фонда</w:t>
      </w:r>
      <w:r>
        <w:t></w:t>
      </w:r>
      <w:r>
        <w:t></w:t>
      </w:r>
      <w:r>
        <w:rPr>
          <w:rFonts w:hint="eastAsia"/>
        </w:rPr>
        <w:t>перераспределения</w:t>
      </w:r>
      <w:r>
        <w:t></w:t>
      </w:r>
      <w:r>
        <w:rPr>
          <w:rFonts w:hint="eastAsia"/>
        </w:rPr>
        <w:t>других</w:t>
      </w:r>
      <w:r>
        <w:t></w:t>
      </w:r>
      <w:r>
        <w:rPr>
          <w:rFonts w:hint="eastAsia"/>
        </w:rPr>
        <w:t>статей</w:t>
      </w:r>
      <w:r>
        <w:t></w:t>
      </w:r>
      <w:r>
        <w:t></w:t>
      </w:r>
      <w:r>
        <w:t></w:t>
      </w:r>
      <w:r>
        <w:rPr>
          <w:rFonts w:hint="eastAsia"/>
        </w:rPr>
        <w:t>С</w:t>
      </w:r>
      <w:r>
        <w:t></w:t>
      </w:r>
      <w:r>
        <w:t></w:t>
      </w:r>
      <w:r>
        <w:t></w:t>
      </w:r>
      <w:r>
        <w:t></w:t>
      </w:r>
      <w:r>
        <w:t></w:t>
      </w:r>
      <w:r>
        <w:t></w:t>
      </w:r>
      <w:r>
        <w:rPr>
          <w:rFonts w:hint="eastAsia"/>
        </w:rPr>
        <w:t>г</w:t>
      </w:r>
      <w:r>
        <w:t></w:t>
      </w:r>
      <w:r>
        <w:t></w:t>
      </w:r>
      <w:r>
        <w:rPr>
          <w:rFonts w:hint="eastAsia"/>
        </w:rPr>
        <w:t>отмечается</w:t>
      </w:r>
      <w:r>
        <w:t></w:t>
      </w:r>
      <w:r>
        <w:rPr>
          <w:rFonts w:hint="eastAsia"/>
        </w:rPr>
        <w:t>профицит</w:t>
      </w:r>
      <w:r>
        <w:t></w:t>
      </w:r>
      <w:r>
        <w:rPr>
          <w:rFonts w:hint="eastAsia"/>
        </w:rPr>
        <w:t>бюджета</w:t>
      </w:r>
      <w:r>
        <w:t></w:t>
      </w:r>
      <w:r>
        <w:rPr>
          <w:rFonts w:hint="eastAsia"/>
        </w:rPr>
        <w:t>ФФОМС</w:t>
      </w:r>
      <w:r>
        <w:t></w:t>
      </w:r>
      <w:r>
        <w:t></w:t>
      </w:r>
      <w:r>
        <w:rPr>
          <w:rFonts w:hint="eastAsia"/>
        </w:rPr>
        <w:t>однако</w:t>
      </w:r>
      <w:r>
        <w:t></w:t>
      </w:r>
      <w:r>
        <w:rPr>
          <w:rFonts w:hint="eastAsia"/>
        </w:rPr>
        <w:t>он</w:t>
      </w:r>
      <w:r>
        <w:t></w:t>
      </w:r>
      <w:r>
        <w:rPr>
          <w:rFonts w:hint="eastAsia"/>
        </w:rPr>
        <w:t>незначителен</w:t>
      </w:r>
      <w:r>
        <w:t></w:t>
      </w:r>
    </w:p>
    <w:p w:rsidR="00446706" w:rsidRDefault="00446706" w:rsidP="00446706">
      <w:r>
        <w:rPr>
          <w:rFonts w:hint="eastAsia"/>
        </w:rPr>
        <w:t>Проведение</w:t>
      </w:r>
      <w:r>
        <w:t></w:t>
      </w:r>
      <w:r>
        <w:rPr>
          <w:rFonts w:hint="eastAsia"/>
        </w:rPr>
        <w:t>реформ</w:t>
      </w:r>
      <w:r>
        <w:t></w:t>
      </w:r>
      <w:r>
        <w:rPr>
          <w:rFonts w:hint="eastAsia"/>
        </w:rPr>
        <w:t>привело</w:t>
      </w:r>
      <w:r>
        <w:t></w:t>
      </w:r>
      <w:r>
        <w:rPr>
          <w:rFonts w:hint="eastAsia"/>
        </w:rPr>
        <w:t>к</w:t>
      </w:r>
      <w:r>
        <w:t></w:t>
      </w:r>
      <w:r>
        <w:rPr>
          <w:rFonts w:hint="eastAsia"/>
        </w:rPr>
        <w:t>развитию</w:t>
      </w:r>
      <w:r>
        <w:t></w:t>
      </w:r>
      <w:r>
        <w:rPr>
          <w:rFonts w:hint="eastAsia"/>
        </w:rPr>
        <w:t>страховых</w:t>
      </w:r>
      <w:r>
        <w:t></w:t>
      </w:r>
      <w:r>
        <w:rPr>
          <w:rFonts w:hint="eastAsia"/>
        </w:rPr>
        <w:t>организаций</w:t>
      </w:r>
      <w:r>
        <w:t></w:t>
      </w:r>
      <w:r>
        <w:t></w:t>
      </w:r>
      <w:r>
        <w:rPr>
          <w:rFonts w:hint="eastAsia"/>
        </w:rPr>
        <w:t>В</w:t>
      </w:r>
      <w:r>
        <w:t></w:t>
      </w:r>
      <w:r>
        <w:t></w:t>
      </w:r>
      <w:r>
        <w:t></w:t>
      </w:r>
      <w:r>
        <w:t></w:t>
      </w:r>
      <w:r>
        <w:t></w:t>
      </w:r>
      <w:r>
        <w:t></w:t>
      </w:r>
      <w:r>
        <w:rPr>
          <w:rFonts w:hint="eastAsia"/>
        </w:rPr>
        <w:t>году</w:t>
      </w:r>
      <w:r>
        <w:t></w:t>
      </w:r>
      <w:r>
        <w:rPr>
          <w:rFonts w:hint="eastAsia"/>
        </w:rPr>
        <w:t>из</w:t>
      </w:r>
      <w:r>
        <w:t></w:t>
      </w:r>
      <w:r>
        <w:rPr>
          <w:rFonts w:hint="eastAsia"/>
        </w:rPr>
        <w:t>общего</w:t>
      </w:r>
      <w:r>
        <w:t></w:t>
      </w:r>
      <w:r>
        <w:rPr>
          <w:rFonts w:hint="eastAsia"/>
        </w:rPr>
        <w:t>количества</w:t>
      </w:r>
      <w:r>
        <w:t></w:t>
      </w:r>
      <w:r>
        <w:t></w:t>
      </w:r>
      <w:r>
        <w:t></w:t>
      </w:r>
      <w:r>
        <w:t></w:t>
      </w:r>
      <w:r>
        <w:t></w:t>
      </w:r>
      <w:r>
        <w:t></w:t>
      </w:r>
      <w:r>
        <w:rPr>
          <w:rFonts w:hint="eastAsia"/>
        </w:rPr>
        <w:t>страховщиков</w:t>
      </w:r>
      <w:r>
        <w:t></w:t>
      </w:r>
      <w:r>
        <w:t></w:t>
      </w:r>
      <w:r>
        <w:t></w:t>
      </w:r>
      <w:r>
        <w:t></w:t>
      </w:r>
      <w:r>
        <w:t></w:t>
      </w:r>
      <w:r>
        <w:rPr>
          <w:rFonts w:hint="eastAsia"/>
        </w:rPr>
        <w:t>страховых</w:t>
      </w:r>
      <w:r>
        <w:t></w:t>
      </w:r>
      <w:r>
        <w:rPr>
          <w:rFonts w:hint="eastAsia"/>
        </w:rPr>
        <w:t>компаний</w:t>
      </w:r>
      <w:r>
        <w:t></w:t>
      </w:r>
      <w:r>
        <w:rPr>
          <w:rFonts w:hint="eastAsia"/>
        </w:rPr>
        <w:t>специализировались</w:t>
      </w:r>
      <w:r>
        <w:t></w:t>
      </w:r>
      <w:r>
        <w:rPr>
          <w:rFonts w:hint="eastAsia"/>
        </w:rPr>
        <w:t>на</w:t>
      </w:r>
      <w:r>
        <w:t></w:t>
      </w:r>
      <w:r>
        <w:rPr>
          <w:rFonts w:hint="eastAsia"/>
        </w:rPr>
        <w:t>обязательном</w:t>
      </w:r>
      <w:r>
        <w:t></w:t>
      </w:r>
      <w:r>
        <w:rPr>
          <w:rFonts w:hint="eastAsia"/>
        </w:rPr>
        <w:t>медицинском</w:t>
      </w:r>
      <w:r>
        <w:t></w:t>
      </w:r>
      <w:r>
        <w:rPr>
          <w:rFonts w:hint="eastAsia"/>
        </w:rPr>
        <w:t>страховании</w:t>
      </w:r>
      <w:r>
        <w:t></w:t>
      </w:r>
      <w:r>
        <w:t></w:t>
      </w:r>
      <w:r>
        <w:rPr>
          <w:rFonts w:hint="eastAsia"/>
        </w:rPr>
        <w:t>по</w:t>
      </w:r>
      <w:r>
        <w:t></w:t>
      </w:r>
      <w:r>
        <w:rPr>
          <w:rFonts w:hint="eastAsia"/>
        </w:rPr>
        <w:t>сравнению</w:t>
      </w:r>
      <w:r>
        <w:t></w:t>
      </w:r>
      <w:r>
        <w:rPr>
          <w:rFonts w:hint="eastAsia"/>
        </w:rPr>
        <w:t>с</w:t>
      </w:r>
      <w:r>
        <w:t></w:t>
      </w:r>
      <w:r>
        <w:t></w:t>
      </w:r>
      <w:r>
        <w:t></w:t>
      </w:r>
      <w:r>
        <w:t></w:t>
      </w:r>
      <w:r>
        <w:t></w:t>
      </w:r>
      <w:r>
        <w:rPr>
          <w:rFonts w:hint="eastAsia"/>
        </w:rPr>
        <w:t>г</w:t>
      </w:r>
      <w:r>
        <w:t></w:t>
      </w:r>
      <w:r>
        <w:t></w:t>
      </w:r>
      <w:r>
        <w:rPr>
          <w:rFonts w:hint="eastAsia"/>
        </w:rPr>
        <w:t>их</w:t>
      </w:r>
      <w:r>
        <w:t></w:t>
      </w:r>
      <w:r>
        <w:rPr>
          <w:rFonts w:hint="eastAsia"/>
        </w:rPr>
        <w:t>количество</w:t>
      </w:r>
      <w:r>
        <w:t></w:t>
      </w:r>
      <w:r>
        <w:rPr>
          <w:rFonts w:hint="eastAsia"/>
        </w:rPr>
        <w:t>осталось</w:t>
      </w:r>
      <w:r>
        <w:t></w:t>
      </w:r>
      <w:r>
        <w:rPr>
          <w:rFonts w:hint="eastAsia"/>
        </w:rPr>
        <w:t>без</w:t>
      </w:r>
      <w:r>
        <w:t></w:t>
      </w:r>
      <w:r>
        <w:rPr>
          <w:rFonts w:hint="eastAsia"/>
        </w:rPr>
        <w:t>изменения</w:t>
      </w:r>
      <w:r>
        <w:t></w:t>
      </w:r>
      <w:r>
        <w:t></w:t>
      </w:r>
      <w:r>
        <w:rPr>
          <w:rFonts w:hint="eastAsia"/>
        </w:rPr>
        <w:t>Анализ</w:t>
      </w:r>
      <w:r>
        <w:t></w:t>
      </w:r>
      <w:r>
        <w:rPr>
          <w:rFonts w:hint="eastAsia"/>
        </w:rPr>
        <w:t>результатов</w:t>
      </w:r>
      <w:r>
        <w:t></w:t>
      </w:r>
      <w:r>
        <w:rPr>
          <w:rFonts w:hint="eastAsia"/>
        </w:rPr>
        <w:t>их</w:t>
      </w:r>
      <w:r>
        <w:t></w:t>
      </w:r>
      <w:r>
        <w:rPr>
          <w:rFonts w:hint="eastAsia"/>
        </w:rPr>
        <w:t>деятельности</w:t>
      </w:r>
      <w:r>
        <w:t></w:t>
      </w:r>
      <w:r>
        <w:rPr>
          <w:rFonts w:hint="eastAsia"/>
        </w:rPr>
        <w:t>представлен</w:t>
      </w:r>
      <w:r>
        <w:t></w:t>
      </w:r>
      <w:r>
        <w:rPr>
          <w:rFonts w:hint="eastAsia"/>
        </w:rPr>
        <w:t>в</w:t>
      </w:r>
      <w:r>
        <w:t></w:t>
      </w:r>
      <w:r>
        <w:rPr>
          <w:rFonts w:hint="eastAsia"/>
        </w:rPr>
        <w:t>табл</w:t>
      </w:r>
      <w:r>
        <w:t></w:t>
      </w:r>
      <w:r>
        <w:t></w:t>
      </w:r>
      <w:r>
        <w:t></w:t>
      </w:r>
      <w:r>
        <w:t></w:t>
      </w:r>
    </w:p>
    <w:p w:rsidR="00446706" w:rsidRDefault="00446706" w:rsidP="00446706">
      <w:r>
        <w:t></w:t>
      </w:r>
      <w:r>
        <w:t></w:t>
      </w:r>
      <w:r>
        <w:t></w:t>
      </w:r>
      <w:r>
        <w:t></w:t>
      </w:r>
      <w:r>
        <w:t></w:t>
      </w:r>
      <w:r>
        <w:rPr>
          <w:rFonts w:hint="eastAsia"/>
        </w:rPr>
        <w:t>Заключение</w:t>
      </w:r>
      <w:r>
        <w:t></w:t>
      </w:r>
      <w:r>
        <w:rPr>
          <w:rFonts w:hint="eastAsia"/>
        </w:rPr>
        <w:t>на</w:t>
      </w:r>
      <w:r>
        <w:t></w:t>
      </w:r>
      <w:r>
        <w:rPr>
          <w:rFonts w:hint="eastAsia"/>
        </w:rPr>
        <w:t>проект</w:t>
      </w:r>
      <w:r>
        <w:t></w:t>
      </w:r>
      <w:r>
        <w:rPr>
          <w:rFonts w:hint="eastAsia"/>
        </w:rPr>
        <w:t>федерального</w:t>
      </w:r>
      <w:r>
        <w:t></w:t>
      </w:r>
      <w:r>
        <w:rPr>
          <w:rFonts w:hint="eastAsia"/>
        </w:rPr>
        <w:t>закона</w:t>
      </w:r>
      <w:r>
        <w:t></w:t>
      </w:r>
      <w:r>
        <w:t></w:t>
      </w:r>
      <w:r>
        <w:rPr>
          <w:rFonts w:hint="eastAsia"/>
        </w:rPr>
        <w:t>О</w:t>
      </w:r>
      <w:r>
        <w:t></w:t>
      </w:r>
      <w:r>
        <w:rPr>
          <w:rFonts w:hint="eastAsia"/>
        </w:rPr>
        <w:t>бюджете</w:t>
      </w:r>
      <w:r>
        <w:t></w:t>
      </w:r>
      <w:r>
        <w:rPr>
          <w:rFonts w:hint="eastAsia"/>
        </w:rPr>
        <w:t>Федерального</w:t>
      </w:r>
      <w:r>
        <w:t></w:t>
      </w:r>
      <w:r>
        <w:rPr>
          <w:rFonts w:hint="eastAsia"/>
        </w:rPr>
        <w:t>фонда</w:t>
      </w:r>
      <w:r>
        <w:t></w:t>
      </w:r>
      <w:r>
        <w:rPr>
          <w:rFonts w:hint="eastAsia"/>
        </w:rPr>
        <w:t>обязательного</w:t>
      </w:r>
      <w:r>
        <w:t></w:t>
      </w:r>
      <w:r>
        <w:rPr>
          <w:rFonts w:hint="eastAsia"/>
        </w:rPr>
        <w:t>медицинского</w:t>
      </w:r>
      <w:r>
        <w:t></w:t>
      </w:r>
      <w:r>
        <w:rPr>
          <w:rFonts w:hint="eastAsia"/>
        </w:rPr>
        <w:t>страхования</w:t>
      </w:r>
      <w:r>
        <w:t></w:t>
      </w:r>
      <w:r>
        <w:rPr>
          <w:rFonts w:hint="eastAsia"/>
        </w:rPr>
        <w:t>на</w:t>
      </w:r>
      <w:r>
        <w:t></w:t>
      </w:r>
      <w:r>
        <w:t></w:t>
      </w:r>
      <w:r>
        <w:t></w:t>
      </w:r>
      <w:r>
        <w:t></w:t>
      </w:r>
      <w:r>
        <w:t></w:t>
      </w:r>
      <w:r>
        <w:t></w:t>
      </w:r>
      <w:r>
        <w:rPr>
          <w:rFonts w:hint="eastAsia"/>
        </w:rPr>
        <w:t>год</w:t>
      </w:r>
      <w:r>
        <w:t></w:t>
      </w:r>
      <w:r>
        <w:rPr>
          <w:rFonts w:hint="eastAsia"/>
        </w:rPr>
        <w:t>и</w:t>
      </w:r>
      <w:r>
        <w:t></w:t>
      </w:r>
      <w:r>
        <w:rPr>
          <w:rFonts w:hint="eastAsia"/>
        </w:rPr>
        <w:t>на</w:t>
      </w:r>
      <w:r>
        <w:t></w:t>
      </w:r>
      <w:r>
        <w:rPr>
          <w:rFonts w:hint="eastAsia"/>
        </w:rPr>
        <w:t>плановый</w:t>
      </w:r>
      <w:r>
        <w:t></w:t>
      </w:r>
      <w:r>
        <w:rPr>
          <w:rFonts w:hint="eastAsia"/>
        </w:rPr>
        <w:t>период</w:t>
      </w:r>
      <w:r>
        <w:t></w:t>
      </w:r>
      <w:r>
        <w:t></w:t>
      </w:r>
      <w:r>
        <w:t></w:t>
      </w:r>
      <w:r>
        <w:t></w:t>
      </w:r>
      <w:r>
        <w:t></w:t>
      </w:r>
      <w:r>
        <w:t></w:t>
      </w:r>
      <w:r>
        <w:rPr>
          <w:rFonts w:hint="eastAsia"/>
        </w:rPr>
        <w:t>и</w:t>
      </w:r>
      <w:r>
        <w:t></w:t>
      </w:r>
      <w:r>
        <w:t></w:t>
      </w:r>
      <w:r>
        <w:t></w:t>
      </w:r>
      <w:r>
        <w:t></w:t>
      </w:r>
      <w:r>
        <w:t></w:t>
      </w:r>
      <w:r>
        <w:t></w:t>
      </w:r>
      <w:r>
        <w:rPr>
          <w:rFonts w:hint="eastAsia"/>
        </w:rPr>
        <w:t>годов</w:t>
      </w:r>
      <w:r>
        <w:t></w:t>
      </w:r>
      <w:r>
        <w:t></w:t>
      </w:r>
      <w:r>
        <w:t></w:t>
      </w:r>
      <w:r>
        <w:rPr>
          <w:rFonts w:hint="eastAsia"/>
        </w:rPr>
        <w:t>утверждено</w:t>
      </w:r>
      <w:r>
        <w:t></w:t>
      </w:r>
      <w:r>
        <w:rPr>
          <w:rFonts w:hint="eastAsia"/>
        </w:rPr>
        <w:t>Коллегией</w:t>
      </w:r>
      <w:r>
        <w:t></w:t>
      </w:r>
      <w:r>
        <w:rPr>
          <w:rFonts w:hint="eastAsia"/>
        </w:rPr>
        <w:t>Счетной</w:t>
      </w:r>
      <w:r>
        <w:t></w:t>
      </w:r>
      <w:r>
        <w:rPr>
          <w:rFonts w:hint="eastAsia"/>
        </w:rPr>
        <w:t>палаты</w:t>
      </w:r>
      <w:r>
        <w:t></w:t>
      </w:r>
      <w:r>
        <w:rPr>
          <w:rFonts w:hint="eastAsia"/>
        </w:rPr>
        <w:t>Российской</w:t>
      </w:r>
      <w:r>
        <w:t></w:t>
      </w:r>
      <w:r>
        <w:rPr>
          <w:rFonts w:hint="eastAsia"/>
        </w:rPr>
        <w:t>Федерации</w:t>
      </w:r>
      <w:r>
        <w:t></w:t>
      </w:r>
      <w:r>
        <w:t></w:t>
      </w:r>
      <w:r>
        <w:rPr>
          <w:rFonts w:hint="eastAsia"/>
        </w:rPr>
        <w:t>протокол</w:t>
      </w:r>
      <w:r>
        <w:t></w:t>
      </w:r>
      <w:r>
        <w:rPr>
          <w:rFonts w:hint="eastAsia"/>
        </w:rPr>
        <w:t>от</w:t>
      </w:r>
      <w:r>
        <w:t></w:t>
      </w:r>
      <w:r>
        <w:t></w:t>
      </w:r>
      <w:r>
        <w:t></w:t>
      </w:r>
      <w:r>
        <w:rPr>
          <w:rFonts w:hint="eastAsia"/>
        </w:rPr>
        <w:t>ноября</w:t>
      </w:r>
      <w:r>
        <w:t></w:t>
      </w:r>
      <w:r>
        <w:t></w:t>
      </w:r>
      <w:r>
        <w:t></w:t>
      </w:r>
      <w:r>
        <w:t></w:t>
      </w:r>
      <w:r>
        <w:t></w:t>
      </w:r>
      <w:r>
        <w:t></w:t>
      </w:r>
      <w:r>
        <w:rPr>
          <w:rFonts w:hint="eastAsia"/>
        </w:rPr>
        <w:t>г</w:t>
      </w:r>
      <w:r>
        <w:t></w:t>
      </w:r>
      <w:r>
        <w:t></w:t>
      </w:r>
      <w:r>
        <w:rPr>
          <w:rFonts w:hint="eastAsia"/>
        </w:rPr>
        <w:t>№</w:t>
      </w:r>
      <w:r>
        <w:t></w:t>
      </w:r>
      <w:r>
        <w:t></w:t>
      </w:r>
      <w:r>
        <w:t></w:t>
      </w:r>
      <w:r>
        <w:rPr>
          <w:rFonts w:hint="eastAsia"/>
        </w:rPr>
        <w:t>К</w:t>
      </w:r>
      <w:r>
        <w:t></w:t>
      </w:r>
      <w:r>
        <w:t></w:t>
      </w:r>
      <w:r>
        <w:t></w:t>
      </w:r>
      <w:r>
        <w:t></w:t>
      </w:r>
      <w:r>
        <w:t></w:t>
      </w:r>
      <w:r>
        <w:t></w:t>
      </w:r>
      <w:r>
        <w:t></w:t>
      </w:r>
      <w:r>
        <w:t></w:t>
      </w:r>
      <w:r>
        <w:t></w:t>
      </w:r>
      <w:r>
        <w:rPr>
          <w:rFonts w:hint="eastAsia"/>
        </w:rPr>
        <w:t>–</w:t>
      </w:r>
      <w:r>
        <w:t></w:t>
      </w:r>
      <w:r>
        <w:t></w:t>
      </w:r>
      <w:r>
        <w:rPr>
          <w:rFonts w:hint="eastAsia"/>
        </w:rPr>
        <w:t>Электронный</w:t>
      </w:r>
      <w:r>
        <w:t></w:t>
      </w:r>
      <w:r>
        <w:rPr>
          <w:rFonts w:hint="eastAsia"/>
        </w:rPr>
        <w:t>ресурс</w:t>
      </w:r>
      <w:r>
        <w:t></w:t>
      </w:r>
      <w:r>
        <w:t></w:t>
      </w:r>
      <w:r>
        <w:t></w:t>
      </w:r>
      <w:r>
        <w:rPr>
          <w:rFonts w:hint="eastAsia"/>
        </w:rP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Заключение</w:t>
      </w:r>
      <w:r>
        <w:t></w:t>
      </w:r>
      <w:r>
        <w:t></w:t>
      </w:r>
      <w:r>
        <w:t></w:t>
      </w:r>
      <w:r>
        <w:rPr>
          <w:rFonts w:hint="eastAsia"/>
        </w:rPr>
        <w:t>СП</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дата</w:t>
      </w:r>
      <w:r>
        <w:t></w:t>
      </w:r>
      <w:r>
        <w:rPr>
          <w:rFonts w:hint="eastAsia"/>
        </w:rPr>
        <w:t>обращения</w:t>
      </w:r>
      <w:r>
        <w:t></w:t>
      </w:r>
      <w:r>
        <w:t></w:t>
      </w:r>
      <w:r>
        <w:t></w:t>
      </w:r>
      <w:r>
        <w:t></w:t>
      </w:r>
      <w:r>
        <w:t></w:t>
      </w:r>
      <w:r>
        <w:t></w:t>
      </w:r>
      <w:r>
        <w:t></w:t>
      </w:r>
      <w:r>
        <w:t></w:t>
      </w:r>
      <w:r>
        <w:t></w:t>
      </w:r>
      <w:r>
        <w:t></w:t>
      </w:r>
      <w:r>
        <w:t></w:t>
      </w:r>
      <w:r>
        <w:t></w:t>
      </w:r>
    </w:p>
    <w:p w:rsidR="00446706" w:rsidRDefault="00446706" w:rsidP="00446706">
      <w:r>
        <w:t></w:t>
      </w:r>
      <w:r>
        <w:t></w:t>
      </w:r>
    </w:p>
    <w:p w:rsidR="00446706" w:rsidRDefault="00446706" w:rsidP="00446706">
      <w:r>
        <w:t></w:t>
      </w:r>
    </w:p>
    <w:p w:rsidR="00446706" w:rsidRDefault="00446706" w:rsidP="00446706">
      <w:r>
        <w:rPr>
          <w:rFonts w:hint="eastAsia"/>
        </w:rPr>
        <w:t>Таблица</w:t>
      </w:r>
      <w:r>
        <w:t></w:t>
      </w:r>
      <w:r>
        <w:t></w:t>
      </w:r>
      <w:r>
        <w:t></w:t>
      </w:r>
      <w:r>
        <w:t></w:t>
      </w:r>
      <w:r>
        <w:t></w:t>
      </w:r>
      <w:r>
        <w:t></w:t>
      </w:r>
      <w:r>
        <w:t></w:t>
      </w:r>
      <w:r>
        <w:t></w:t>
      </w:r>
      <w:r>
        <w:t></w:t>
      </w:r>
      <w:r>
        <w:t></w:t>
      </w:r>
      <w:r>
        <w:t></w:t>
      </w:r>
      <w:r>
        <w:rPr>
          <w:rFonts w:hint="eastAsia"/>
        </w:rPr>
        <w:t>–</w:t>
      </w:r>
      <w:r>
        <w:t></w:t>
      </w:r>
      <w:r>
        <w:t></w:t>
      </w:r>
      <w:r>
        <w:t></w:t>
      </w:r>
      <w:r>
        <w:t></w:t>
      </w:r>
      <w:r>
        <w:t></w:t>
      </w:r>
      <w:r>
        <w:rPr>
          <w:rFonts w:hint="eastAsia"/>
        </w:rPr>
        <w:t>Динамика</w:t>
      </w:r>
      <w:r>
        <w:t></w:t>
      </w:r>
      <w:r>
        <w:t></w:t>
      </w:r>
      <w:r>
        <w:t></w:t>
      </w:r>
      <w:r>
        <w:t></w:t>
      </w:r>
      <w:r>
        <w:t></w:t>
      </w:r>
      <w:r>
        <w:rPr>
          <w:rFonts w:hint="eastAsia"/>
        </w:rPr>
        <w:t>основных</w:t>
      </w:r>
      <w:r>
        <w:t></w:t>
      </w:r>
      <w:r>
        <w:t></w:t>
      </w:r>
      <w:r>
        <w:t></w:t>
      </w:r>
      <w:r>
        <w:t></w:t>
      </w:r>
      <w:r>
        <w:t></w:t>
      </w:r>
      <w:r>
        <w:rPr>
          <w:rFonts w:hint="eastAsia"/>
        </w:rPr>
        <w:t>показателей</w:t>
      </w:r>
      <w:r>
        <w:t></w:t>
      </w:r>
      <w:r>
        <w:t></w:t>
      </w:r>
      <w:r>
        <w:t></w:t>
      </w:r>
      <w:r>
        <w:t></w:t>
      </w:r>
      <w:r>
        <w:t></w:t>
      </w:r>
      <w:r>
        <w:rPr>
          <w:rFonts w:hint="eastAsia"/>
        </w:rPr>
        <w:t>работы</w:t>
      </w:r>
      <w:r>
        <w:t></w:t>
      </w:r>
      <w:r>
        <w:t></w:t>
      </w:r>
      <w:r>
        <w:t></w:t>
      </w:r>
      <w:r>
        <w:t></w:t>
      </w:r>
      <w:r>
        <w:t></w:t>
      </w:r>
      <w:r>
        <w:rPr>
          <w:rFonts w:hint="eastAsia"/>
        </w:rPr>
        <w:t>медицинских</w:t>
      </w:r>
      <w:r>
        <w:t></w:t>
      </w:r>
      <w:r>
        <w:rPr>
          <w:rFonts w:hint="eastAsia"/>
        </w:rPr>
        <w:t>страховых</w:t>
      </w:r>
      <w:r>
        <w:t></w:t>
      </w:r>
      <w:r>
        <w:rPr>
          <w:rFonts w:hint="eastAsia"/>
        </w:rPr>
        <w:t>организаций</w:t>
      </w:r>
      <w:r>
        <w:t></w:t>
      </w:r>
      <w:r>
        <w:t></w:t>
      </w:r>
      <w:r>
        <w:rPr>
          <w:rFonts w:hint="eastAsia"/>
        </w:rPr>
        <w:t>млн</w:t>
      </w:r>
      <w:r>
        <w:t></w:t>
      </w:r>
      <w:r>
        <w:t></w:t>
      </w:r>
      <w:r>
        <w:rPr>
          <w:rFonts w:hint="eastAsia"/>
        </w:rPr>
        <w:t>руб</w:t>
      </w:r>
      <w:r>
        <w:t></w:t>
      </w:r>
      <w:r>
        <w:t></w:t>
      </w:r>
      <w:r>
        <w:t></w:t>
      </w:r>
    </w:p>
    <w:p w:rsidR="00446706" w:rsidRDefault="00446706" w:rsidP="00446706"/>
    <w:p w:rsidR="00446706" w:rsidRDefault="00446706" w:rsidP="00446706">
      <w:r>
        <w:rPr>
          <w:rFonts w:hint="eastAsia"/>
        </w:rPr>
        <w:t>Статьи</w:t>
      </w:r>
      <w:r>
        <w:t></w:t>
      </w:r>
      <w:r>
        <w:rPr>
          <w:rFonts w:hint="eastAsia"/>
        </w:rPr>
        <w:t>доходов</w:t>
      </w:r>
      <w:r>
        <w:tab/>
      </w:r>
      <w:r>
        <w:t></w:t>
      </w:r>
      <w:r>
        <w:t></w:t>
      </w:r>
      <w:r>
        <w:t></w:t>
      </w:r>
      <w:r>
        <w:t></w:t>
      </w:r>
      <w:r>
        <w:tab/>
      </w:r>
      <w:r>
        <w:t></w:t>
      </w:r>
      <w:r>
        <w:t></w:t>
      </w:r>
      <w:r>
        <w:t></w:t>
      </w:r>
      <w:r>
        <w:t></w:t>
      </w:r>
      <w:r>
        <w:tab/>
      </w:r>
      <w:r>
        <w:t></w:t>
      </w:r>
      <w:r>
        <w:t></w:t>
      </w:r>
      <w:r>
        <w:t></w:t>
      </w:r>
      <w:r>
        <w:t></w:t>
      </w:r>
      <w:r>
        <w:tab/>
      </w:r>
      <w:r>
        <w:t></w:t>
      </w:r>
      <w:r>
        <w:t></w:t>
      </w:r>
      <w:r>
        <w:t></w:t>
      </w:r>
      <w:r>
        <w:t></w:t>
      </w:r>
      <w:r>
        <w:tab/>
      </w:r>
      <w:r>
        <w:rPr>
          <w:rFonts w:hint="eastAsia"/>
        </w:rPr>
        <w:t>Уд</w:t>
      </w:r>
      <w:r>
        <w:t></w:t>
      </w:r>
      <w:r>
        <w:t></w:t>
      </w:r>
      <w:r>
        <w:rPr>
          <w:rFonts w:hint="eastAsia"/>
        </w:rPr>
        <w:t>вес</w:t>
      </w:r>
      <w:r>
        <w:t></w:t>
      </w:r>
      <w:r>
        <w:t></w:t>
      </w:r>
      <w:r>
        <w:t></w:t>
      </w:r>
    </w:p>
    <w:p w:rsidR="00446706" w:rsidRDefault="00446706" w:rsidP="00446706">
      <w:r>
        <w:rPr>
          <w:rFonts w:hint="eastAsia"/>
        </w:rPr>
        <w:t>Поступило</w:t>
      </w:r>
      <w:r>
        <w:t></w:t>
      </w:r>
      <w:r>
        <w:rPr>
          <w:rFonts w:hint="eastAsia"/>
        </w:rPr>
        <w:t>средств</w:t>
      </w:r>
      <w:r>
        <w:t></w:t>
      </w:r>
      <w:r>
        <w:t></w:t>
      </w:r>
      <w:r>
        <w:t></w:t>
      </w:r>
      <w:r>
        <w:rPr>
          <w:rFonts w:hint="eastAsia"/>
        </w:rPr>
        <w:t>всего</w:t>
      </w:r>
      <w:r>
        <w:tab/>
      </w:r>
      <w:r>
        <w:t></w:t>
      </w:r>
      <w:r>
        <w:t></w:t>
      </w:r>
      <w:r>
        <w:t></w:t>
      </w:r>
      <w:r>
        <w:t></w:t>
      </w:r>
      <w:r>
        <w:t></w:t>
      </w:r>
      <w:r>
        <w:t></w:t>
      </w:r>
      <w:r>
        <w:t></w:t>
      </w:r>
      <w:r>
        <w:t></w:t>
      </w:r>
      <w:r>
        <w:tab/>
      </w:r>
      <w:r>
        <w:t></w:t>
      </w:r>
      <w:r>
        <w:t></w:t>
      </w:r>
      <w:r>
        <w:t></w:t>
      </w:r>
      <w:r>
        <w:t></w:t>
      </w:r>
      <w:r>
        <w:t></w:t>
      </w:r>
      <w:r>
        <w:t></w:t>
      </w:r>
      <w:r>
        <w:t></w:t>
      </w:r>
      <w:r>
        <w:t></w:t>
      </w:r>
      <w:r>
        <w:t></w:t>
      </w:r>
      <w:r>
        <w:tab/>
      </w:r>
      <w:r>
        <w:t></w:t>
      </w:r>
      <w:r>
        <w:t></w:t>
      </w:r>
      <w:r>
        <w:t></w:t>
      </w:r>
      <w:r>
        <w:t></w:t>
      </w:r>
      <w:r>
        <w:t></w:t>
      </w:r>
      <w:r>
        <w:t></w:t>
      </w:r>
      <w:r>
        <w:t></w:t>
      </w:r>
      <w:r>
        <w:t></w:t>
      </w:r>
      <w:r>
        <w:t></w:t>
      </w:r>
      <w:r>
        <w:tab/>
      </w:r>
      <w:r>
        <w:t></w:t>
      </w:r>
      <w:r>
        <w:t></w:t>
      </w:r>
      <w:r>
        <w:t></w:t>
      </w:r>
      <w:r>
        <w:t></w:t>
      </w:r>
      <w:r>
        <w:t></w:t>
      </w:r>
      <w:r>
        <w:t></w:t>
      </w:r>
      <w:r>
        <w:t></w:t>
      </w:r>
      <w:r>
        <w:t></w:t>
      </w:r>
      <w:r>
        <w:t></w:t>
      </w:r>
      <w:r>
        <w:tab/>
      </w:r>
      <w:r>
        <w:t></w:t>
      </w:r>
      <w:r>
        <w:t></w:t>
      </w:r>
      <w:r>
        <w:t></w:t>
      </w:r>
    </w:p>
    <w:p w:rsidR="00446706" w:rsidRDefault="00446706" w:rsidP="00446706">
      <w:r>
        <w:rPr>
          <w:rFonts w:hint="eastAsia"/>
        </w:rPr>
        <w:t>в</w:t>
      </w:r>
      <w:r>
        <w:t></w:t>
      </w:r>
      <w:r>
        <w:rPr>
          <w:rFonts w:hint="eastAsia"/>
        </w:rPr>
        <w:t>том</w:t>
      </w:r>
      <w:r>
        <w:t></w:t>
      </w:r>
      <w:r>
        <w:rPr>
          <w:rFonts w:hint="eastAsia"/>
        </w:rPr>
        <w:t>числе</w:t>
      </w:r>
      <w:r>
        <w:t></w:t>
      </w:r>
      <w:r>
        <w:tab/>
      </w:r>
      <w:r>
        <w:tab/>
      </w:r>
      <w:r>
        <w:tab/>
      </w:r>
      <w:r>
        <w:tab/>
      </w:r>
      <w:r>
        <w:tab/>
      </w:r>
    </w:p>
    <w:p w:rsidR="00446706" w:rsidRDefault="00446706" w:rsidP="00446706">
      <w:r>
        <w:rPr>
          <w:rFonts w:hint="eastAsia"/>
        </w:rPr>
        <w:t>средства</w:t>
      </w:r>
      <w:r>
        <w:t></w:t>
      </w:r>
      <w:r>
        <w:t></w:t>
      </w:r>
      <w:r>
        <w:rPr>
          <w:rFonts w:hint="eastAsia"/>
        </w:rPr>
        <w:t>поступившие</w:t>
      </w:r>
      <w:r>
        <w:t></w:t>
      </w:r>
      <w:r>
        <w:rPr>
          <w:rFonts w:hint="eastAsia"/>
        </w:rPr>
        <w:t>от</w:t>
      </w:r>
    </w:p>
    <w:p w:rsidR="00446706" w:rsidRDefault="00446706" w:rsidP="00446706">
      <w:r>
        <w:rPr>
          <w:rFonts w:hint="eastAsia"/>
        </w:rPr>
        <w:t>ТФОМС</w:t>
      </w:r>
      <w:r>
        <w:t></w:t>
      </w:r>
      <w:r>
        <w:rPr>
          <w:rFonts w:hint="eastAsia"/>
        </w:rPr>
        <w:t>на</w:t>
      </w:r>
      <w:r>
        <w:t></w:t>
      </w:r>
      <w:r>
        <w:rPr>
          <w:rFonts w:hint="eastAsia"/>
        </w:rPr>
        <w:t>финансовое</w:t>
      </w:r>
    </w:p>
    <w:p w:rsidR="00446706" w:rsidRDefault="00446706" w:rsidP="00446706">
      <w:r>
        <w:rPr>
          <w:rFonts w:hint="eastAsia"/>
        </w:rPr>
        <w:t>обеспечение</w:t>
      </w:r>
      <w:r>
        <w:t></w:t>
      </w:r>
      <w:r>
        <w:rPr>
          <w:rFonts w:hint="eastAsia"/>
        </w:rPr>
        <w:t>ОМС</w:t>
      </w:r>
      <w:r>
        <w:t></w:t>
      </w:r>
      <w:r>
        <w:rPr>
          <w:rFonts w:hint="eastAsia"/>
        </w:rPr>
        <w:t>в</w:t>
      </w:r>
    </w:p>
    <w:p w:rsidR="00446706" w:rsidRDefault="00446706" w:rsidP="00446706">
      <w:r>
        <w:rPr>
          <w:rFonts w:hint="eastAsia"/>
        </w:rPr>
        <w:t>соответствии</w:t>
      </w:r>
      <w:r>
        <w:t></w:t>
      </w:r>
      <w:r>
        <w:rPr>
          <w:rFonts w:hint="eastAsia"/>
        </w:rPr>
        <w:t>с</w:t>
      </w:r>
      <w:r>
        <w:t></w:t>
      </w:r>
      <w:r>
        <w:rPr>
          <w:rFonts w:hint="eastAsia"/>
        </w:rPr>
        <w:t>договором</w:t>
      </w:r>
      <w:r>
        <w:t></w:t>
      </w:r>
      <w:r>
        <w:rPr>
          <w:rFonts w:hint="eastAsia"/>
        </w:rPr>
        <w:t>о</w:t>
      </w:r>
    </w:p>
    <w:p w:rsidR="00446706" w:rsidRDefault="00446706" w:rsidP="00446706">
      <w:r>
        <w:rPr>
          <w:rFonts w:hint="eastAsia"/>
        </w:rPr>
        <w:t>финансовом</w:t>
      </w:r>
      <w:r>
        <w:t></w:t>
      </w:r>
      <w:r>
        <w:rPr>
          <w:rFonts w:hint="eastAsia"/>
        </w:rPr>
        <w:t>обеспечении</w:t>
      </w:r>
    </w:p>
    <w:p w:rsidR="00446706" w:rsidRDefault="00446706" w:rsidP="00446706">
      <w:r>
        <w:rPr>
          <w:rFonts w:hint="eastAsia"/>
        </w:rPr>
        <w:t>ОМС</w:t>
      </w:r>
      <w:r>
        <w:tab/>
      </w:r>
      <w:r>
        <w:t></w:t>
      </w:r>
      <w:r>
        <w:t></w:t>
      </w:r>
      <w:r>
        <w:t></w:t>
      </w:r>
      <w:r>
        <w:t></w:t>
      </w:r>
      <w:r>
        <w:t></w:t>
      </w:r>
      <w:r>
        <w:t></w:t>
      </w:r>
      <w:r>
        <w:t></w:t>
      </w:r>
      <w:r>
        <w:t></w:t>
      </w:r>
      <w:r>
        <w:tab/>
      </w:r>
      <w:r>
        <w:t></w:t>
      </w:r>
      <w:r>
        <w:t></w:t>
      </w:r>
      <w:r>
        <w:t></w:t>
      </w:r>
      <w:r>
        <w:t></w:t>
      </w:r>
      <w:r>
        <w:t></w:t>
      </w:r>
      <w:r>
        <w:t></w:t>
      </w:r>
      <w:r>
        <w:t></w:t>
      </w:r>
      <w:r>
        <w:t></w:t>
      </w:r>
      <w:r>
        <w:t></w:t>
      </w:r>
      <w:r>
        <w:tab/>
      </w:r>
      <w:r>
        <w:t></w:t>
      </w:r>
      <w:r>
        <w:t></w:t>
      </w:r>
      <w:r>
        <w:t></w:t>
      </w:r>
      <w:r>
        <w:t></w:t>
      </w:r>
      <w:r>
        <w:t></w:t>
      </w:r>
      <w:r>
        <w:t></w:t>
      </w:r>
      <w:r>
        <w:t></w:t>
      </w:r>
      <w:r>
        <w:t></w:t>
      </w:r>
      <w:r>
        <w:t></w:t>
      </w:r>
      <w:r>
        <w:tab/>
      </w:r>
      <w:r>
        <w:t></w:t>
      </w:r>
      <w:r>
        <w:t></w:t>
      </w:r>
      <w:r>
        <w:t></w:t>
      </w:r>
      <w:r>
        <w:t></w:t>
      </w:r>
      <w:r>
        <w:t></w:t>
      </w:r>
      <w:r>
        <w:t></w:t>
      </w:r>
      <w:r>
        <w:t></w:t>
      </w:r>
      <w:r>
        <w:tab/>
      </w:r>
      <w:r>
        <w:t></w:t>
      </w:r>
      <w:r>
        <w:t></w:t>
      </w:r>
      <w:r>
        <w:t></w:t>
      </w:r>
      <w:r>
        <w:t></w:t>
      </w:r>
      <w:r>
        <w:t></w:t>
      </w:r>
    </w:p>
    <w:p w:rsidR="00446706" w:rsidRDefault="00446706" w:rsidP="00446706">
      <w:r>
        <w:rPr>
          <w:rFonts w:hint="eastAsia"/>
        </w:rPr>
        <w:t>средства</w:t>
      </w:r>
      <w:r>
        <w:t></w:t>
      </w:r>
      <w:r>
        <w:t></w:t>
      </w:r>
      <w:r>
        <w:rPr>
          <w:rFonts w:hint="eastAsia"/>
        </w:rPr>
        <w:t>поступившие</w:t>
      </w:r>
      <w:r>
        <w:t></w:t>
      </w:r>
      <w:r>
        <w:rPr>
          <w:rFonts w:hint="eastAsia"/>
        </w:rPr>
        <w:t>из</w:t>
      </w:r>
    </w:p>
    <w:p w:rsidR="00446706" w:rsidRDefault="00446706" w:rsidP="00446706">
      <w:r>
        <w:rPr>
          <w:rFonts w:hint="eastAsia"/>
        </w:rPr>
        <w:t>СМО</w:t>
      </w:r>
      <w:r>
        <w:t></w:t>
      </w:r>
      <w:r>
        <w:rPr>
          <w:rFonts w:hint="eastAsia"/>
        </w:rPr>
        <w:t>в</w:t>
      </w:r>
      <w:r>
        <w:t></w:t>
      </w:r>
      <w:r>
        <w:rPr>
          <w:rFonts w:hint="eastAsia"/>
        </w:rPr>
        <w:t>результате</w:t>
      </w:r>
    </w:p>
    <w:p w:rsidR="00446706" w:rsidRDefault="00446706" w:rsidP="00446706">
      <w:r>
        <w:rPr>
          <w:rFonts w:hint="eastAsia"/>
        </w:rPr>
        <w:t>применения</w:t>
      </w:r>
      <w:r>
        <w:t></w:t>
      </w:r>
      <w:r>
        <w:rPr>
          <w:rFonts w:hint="eastAsia"/>
        </w:rPr>
        <w:t>к</w:t>
      </w:r>
      <w:r>
        <w:t></w:t>
      </w:r>
      <w:r>
        <w:rPr>
          <w:rFonts w:hint="eastAsia"/>
        </w:rPr>
        <w:t>ним</w:t>
      </w:r>
      <w:r>
        <w:t></w:t>
      </w:r>
      <w:r>
        <w:rPr>
          <w:rFonts w:hint="eastAsia"/>
        </w:rPr>
        <w:t>санкций</w:t>
      </w:r>
      <w:r>
        <w:t></w:t>
      </w:r>
      <w:r>
        <w:rPr>
          <w:rFonts w:hint="eastAsia"/>
        </w:rPr>
        <w:t>за</w:t>
      </w:r>
    </w:p>
    <w:p w:rsidR="00446706" w:rsidRDefault="00446706" w:rsidP="00446706">
      <w:r>
        <w:rPr>
          <w:rFonts w:hint="eastAsia"/>
        </w:rPr>
        <w:t>нарушения</w:t>
      </w:r>
      <w:r>
        <w:t></w:t>
      </w:r>
      <w:r>
        <w:t></w:t>
      </w:r>
      <w:r>
        <w:rPr>
          <w:rFonts w:hint="eastAsia"/>
        </w:rPr>
        <w:t>выявленные</w:t>
      </w:r>
      <w:r>
        <w:t></w:t>
      </w:r>
      <w:r>
        <w:rPr>
          <w:rFonts w:hint="eastAsia"/>
        </w:rPr>
        <w:t>при</w:t>
      </w:r>
    </w:p>
    <w:p w:rsidR="00446706" w:rsidRDefault="00446706" w:rsidP="00446706">
      <w:r>
        <w:rPr>
          <w:rFonts w:hint="eastAsia"/>
        </w:rPr>
        <w:t>проведении</w:t>
      </w:r>
      <w:r>
        <w:t></w:t>
      </w:r>
      <w:r>
        <w:rPr>
          <w:rFonts w:hint="eastAsia"/>
        </w:rPr>
        <w:t>контроля</w:t>
      </w:r>
    </w:p>
    <w:p w:rsidR="00446706" w:rsidRDefault="00446706" w:rsidP="00446706">
      <w:r>
        <w:rPr>
          <w:rFonts w:hint="eastAsia"/>
        </w:rPr>
        <w:t>объемов</w:t>
      </w:r>
      <w:r>
        <w:t></w:t>
      </w:r>
      <w:r>
        <w:t></w:t>
      </w:r>
      <w:r>
        <w:rPr>
          <w:rFonts w:hint="eastAsia"/>
        </w:rPr>
        <w:t>сроков</w:t>
      </w:r>
      <w:r>
        <w:t></w:t>
      </w:r>
      <w:r>
        <w:t></w:t>
      </w:r>
      <w:r>
        <w:rPr>
          <w:rFonts w:hint="eastAsia"/>
        </w:rPr>
        <w:t>качества</w:t>
      </w:r>
      <w:r>
        <w:t></w:t>
      </w:r>
      <w:r>
        <w:rPr>
          <w:rFonts w:hint="eastAsia"/>
        </w:rPr>
        <w:t>и</w:t>
      </w:r>
    </w:p>
    <w:p w:rsidR="00446706" w:rsidRDefault="00446706" w:rsidP="00446706">
      <w:r>
        <w:rPr>
          <w:rFonts w:hint="eastAsia"/>
        </w:rPr>
        <w:t>условий</w:t>
      </w:r>
      <w:r>
        <w:t></w:t>
      </w:r>
      <w:r>
        <w:rPr>
          <w:rFonts w:hint="eastAsia"/>
        </w:rPr>
        <w:t>предоставления</w:t>
      </w:r>
    </w:p>
    <w:p w:rsidR="00446706" w:rsidRDefault="00446706" w:rsidP="00446706">
      <w:r>
        <w:rPr>
          <w:rFonts w:hint="eastAsia"/>
        </w:rPr>
        <w:t>медицинской</w:t>
      </w:r>
      <w:r>
        <w:t></w:t>
      </w:r>
      <w:r>
        <w:rPr>
          <w:rFonts w:hint="eastAsia"/>
        </w:rPr>
        <w:t>помощи</w:t>
      </w:r>
      <w:r>
        <w:tab/>
      </w:r>
      <w:r>
        <w:t></w:t>
      </w:r>
      <w:r>
        <w:t></w:t>
      </w:r>
      <w:r>
        <w:t></w:t>
      </w:r>
      <w:r>
        <w:t></w:t>
      </w:r>
      <w:r>
        <w:t></w:t>
      </w:r>
      <w:r>
        <w:t></w:t>
      </w:r>
      <w:r>
        <w:t></w:t>
      </w:r>
      <w:r>
        <w:tab/>
      </w:r>
      <w:r>
        <w:t></w:t>
      </w:r>
      <w:r>
        <w:t></w:t>
      </w:r>
      <w:r>
        <w:t></w:t>
      </w:r>
      <w:r>
        <w:t></w:t>
      </w:r>
      <w:r>
        <w:t></w:t>
      </w:r>
      <w:r>
        <w:t></w:t>
      </w:r>
      <w:r>
        <w:t></w:t>
      </w:r>
      <w:r>
        <w:tab/>
      </w:r>
      <w:r>
        <w:t></w:t>
      </w:r>
      <w:r>
        <w:t></w:t>
      </w:r>
      <w:r>
        <w:t></w:t>
      </w:r>
      <w:r>
        <w:t></w:t>
      </w:r>
      <w:r>
        <w:t></w:t>
      </w:r>
      <w:r>
        <w:t></w:t>
      </w:r>
      <w:r>
        <w:t></w:t>
      </w:r>
      <w:r>
        <w:tab/>
      </w:r>
      <w:r>
        <w:t></w:t>
      </w:r>
      <w:r>
        <w:t></w:t>
      </w:r>
      <w:r>
        <w:t></w:t>
      </w:r>
      <w:r>
        <w:t></w:t>
      </w:r>
      <w:r>
        <w:t></w:t>
      </w:r>
      <w:r>
        <w:t></w:t>
      </w:r>
      <w:r>
        <w:t></w:t>
      </w:r>
      <w:r>
        <w:tab/>
      </w:r>
      <w:r>
        <w:t></w:t>
      </w:r>
      <w:r>
        <w:t></w:t>
      </w:r>
      <w:r>
        <w:t></w:t>
      </w:r>
      <w:r>
        <w:t></w:t>
      </w:r>
    </w:p>
    <w:p w:rsidR="00446706" w:rsidRDefault="00446706" w:rsidP="00446706">
      <w:r>
        <w:rPr>
          <w:rFonts w:hint="eastAsia"/>
        </w:rPr>
        <w:t>средства</w:t>
      </w:r>
      <w:r>
        <w:t></w:t>
      </w:r>
      <w:r>
        <w:t></w:t>
      </w:r>
      <w:r>
        <w:rPr>
          <w:rFonts w:hint="eastAsia"/>
        </w:rPr>
        <w:t>поступившие</w:t>
      </w:r>
      <w:r>
        <w:t></w:t>
      </w:r>
      <w:r>
        <w:rPr>
          <w:rFonts w:hint="eastAsia"/>
        </w:rPr>
        <w:t>от</w:t>
      </w:r>
    </w:p>
    <w:p w:rsidR="00446706" w:rsidRDefault="00446706" w:rsidP="00446706">
      <w:r>
        <w:rPr>
          <w:rFonts w:hint="eastAsia"/>
        </w:rPr>
        <w:t>юридических</w:t>
      </w:r>
      <w:r>
        <w:t></w:t>
      </w:r>
      <w:r>
        <w:rPr>
          <w:rFonts w:hint="eastAsia"/>
        </w:rPr>
        <w:t>или</w:t>
      </w:r>
      <w:r>
        <w:t></w:t>
      </w:r>
      <w:r>
        <w:rPr>
          <w:rFonts w:hint="eastAsia"/>
        </w:rPr>
        <w:t>физических</w:t>
      </w:r>
    </w:p>
    <w:p w:rsidR="00446706" w:rsidRDefault="00446706" w:rsidP="00446706">
      <w:r>
        <w:rPr>
          <w:rFonts w:hint="eastAsia"/>
        </w:rPr>
        <w:t>лиц</w:t>
      </w:r>
      <w:r>
        <w:t></w:t>
      </w:r>
      <w:r>
        <w:t></w:t>
      </w:r>
      <w:r>
        <w:rPr>
          <w:rFonts w:hint="eastAsia"/>
        </w:rPr>
        <w:t>причинивших</w:t>
      </w:r>
      <w:r>
        <w:t></w:t>
      </w:r>
      <w:r>
        <w:rPr>
          <w:rFonts w:hint="eastAsia"/>
        </w:rPr>
        <w:t>вред</w:t>
      </w:r>
    </w:p>
    <w:p w:rsidR="00446706" w:rsidRDefault="00446706" w:rsidP="00446706">
      <w:r>
        <w:rPr>
          <w:rFonts w:hint="eastAsia"/>
        </w:rPr>
        <w:t>здоровью</w:t>
      </w:r>
      <w:r>
        <w:t></w:t>
      </w:r>
      <w:r>
        <w:rPr>
          <w:rFonts w:hint="eastAsia"/>
        </w:rPr>
        <w:t>застрахованных</w:t>
      </w:r>
    </w:p>
    <w:p w:rsidR="00446706" w:rsidRDefault="00446706" w:rsidP="00446706">
      <w:r>
        <w:rPr>
          <w:rFonts w:hint="eastAsia"/>
        </w:rPr>
        <w:t>лиц</w:t>
      </w:r>
      <w:r>
        <w:tab/>
      </w:r>
      <w:r>
        <w:t></w:t>
      </w:r>
      <w:r>
        <w:t></w:t>
      </w:r>
      <w:r>
        <w:t></w:t>
      </w:r>
      <w:r>
        <w:t></w:t>
      </w:r>
      <w:r>
        <w:tab/>
      </w:r>
      <w:r>
        <w:t></w:t>
      </w:r>
      <w:r>
        <w:t></w:t>
      </w:r>
      <w:r>
        <w:t></w:t>
      </w:r>
      <w:r>
        <w:t></w:t>
      </w:r>
      <w:r>
        <w:tab/>
      </w:r>
      <w:r>
        <w:t></w:t>
      </w:r>
      <w:r>
        <w:t></w:t>
      </w:r>
      <w:r>
        <w:tab/>
      </w:r>
      <w:r>
        <w:t></w:t>
      </w:r>
      <w:r>
        <w:t></w:t>
      </w:r>
      <w:r>
        <w:t></w:t>
      </w:r>
      <w:r>
        <w:t></w:t>
      </w:r>
      <w:r>
        <w:tab/>
      </w:r>
      <w:r>
        <w:t></w:t>
      </w:r>
      <w:r>
        <w:t></w:t>
      </w:r>
      <w:r>
        <w:t></w:t>
      </w:r>
      <w:r>
        <w:t></w:t>
      </w:r>
    </w:p>
    <w:p w:rsidR="00446706" w:rsidRDefault="00446706" w:rsidP="00446706">
      <w:r>
        <w:rPr>
          <w:rFonts w:hint="eastAsia"/>
        </w:rPr>
        <w:t>прочие</w:t>
      </w:r>
      <w:r>
        <w:t></w:t>
      </w:r>
      <w:r>
        <w:rPr>
          <w:rFonts w:hint="eastAsia"/>
        </w:rPr>
        <w:t>поступления</w:t>
      </w:r>
      <w:r>
        <w:t></w:t>
      </w:r>
      <w:r>
        <w:rPr>
          <w:rFonts w:hint="eastAsia"/>
        </w:rPr>
        <w:t>целевых</w:t>
      </w:r>
      <w:r>
        <w:t></w:t>
      </w:r>
      <w:r>
        <w:rPr>
          <w:rFonts w:hint="eastAsia"/>
        </w:rPr>
        <w:t>средств</w:t>
      </w:r>
      <w:r>
        <w:tab/>
      </w:r>
      <w:r>
        <w:t></w:t>
      </w:r>
      <w:r>
        <w:t></w:t>
      </w:r>
      <w:r>
        <w:t></w:t>
      </w:r>
      <w:r>
        <w:t></w:t>
      </w:r>
      <w:r>
        <w:t></w:t>
      </w:r>
      <w:r>
        <w:t></w:t>
      </w:r>
      <w:r>
        <w:t></w:t>
      </w:r>
      <w:r>
        <w:tab/>
      </w:r>
      <w:r>
        <w:t></w:t>
      </w:r>
      <w:r>
        <w:t></w:t>
      </w:r>
      <w:r>
        <w:t></w:t>
      </w:r>
      <w:r>
        <w:t></w:t>
      </w:r>
      <w:r>
        <w:tab/>
      </w:r>
      <w:r>
        <w:t></w:t>
      </w:r>
      <w:r>
        <w:t></w:t>
      </w:r>
      <w:r>
        <w:t></w:t>
      </w:r>
      <w:r>
        <w:t></w:t>
      </w:r>
      <w:r>
        <w:t></w:t>
      </w:r>
      <w:r>
        <w:t></w:t>
      </w:r>
      <w:r>
        <w:tab/>
      </w:r>
      <w:r>
        <w:t></w:t>
      </w:r>
      <w:r>
        <w:t></w:t>
      </w:r>
      <w:r>
        <w:t></w:t>
      </w:r>
      <w:r>
        <w:t></w:t>
      </w:r>
      <w:r>
        <w:t></w:t>
      </w:r>
      <w:r>
        <w:t></w:t>
      </w:r>
      <w:r>
        <w:tab/>
      </w:r>
      <w:r>
        <w:t></w:t>
      </w:r>
      <w:r>
        <w:t></w:t>
      </w:r>
      <w:r>
        <w:t></w:t>
      </w:r>
      <w:r>
        <w:t></w:t>
      </w:r>
    </w:p>
    <w:p w:rsidR="00446706" w:rsidRDefault="00446706" w:rsidP="00446706">
      <w:r>
        <w:rPr>
          <w:rFonts w:hint="eastAsia"/>
        </w:rPr>
        <w:t>Использовано</w:t>
      </w:r>
      <w:r>
        <w:t></w:t>
      </w:r>
      <w:r>
        <w:rPr>
          <w:rFonts w:hint="eastAsia"/>
        </w:rPr>
        <w:t>средств</w:t>
      </w:r>
      <w:r>
        <w:t></w:t>
      </w:r>
      <w:r>
        <w:t></w:t>
      </w:r>
      <w:r>
        <w:t></w:t>
      </w:r>
      <w:r>
        <w:rPr>
          <w:rFonts w:hint="eastAsia"/>
        </w:rPr>
        <w:t>всего</w:t>
      </w:r>
      <w:r>
        <w:tab/>
      </w:r>
      <w:r>
        <w:t></w:t>
      </w:r>
      <w:r>
        <w:t></w:t>
      </w:r>
      <w:r>
        <w:t></w:t>
      </w:r>
      <w:r>
        <w:t></w:t>
      </w:r>
      <w:r>
        <w:t></w:t>
      </w:r>
      <w:r>
        <w:t></w:t>
      </w:r>
      <w:r>
        <w:t></w:t>
      </w:r>
      <w:r>
        <w:t></w:t>
      </w:r>
      <w:r>
        <w:tab/>
      </w:r>
      <w:r>
        <w:t></w:t>
      </w:r>
      <w:r>
        <w:t></w:t>
      </w:r>
      <w:r>
        <w:t></w:t>
      </w:r>
      <w:r>
        <w:t></w:t>
      </w:r>
      <w:r>
        <w:t></w:t>
      </w:r>
      <w:r>
        <w:t></w:t>
      </w:r>
      <w:r>
        <w:t></w:t>
      </w:r>
      <w:r>
        <w:t></w:t>
      </w:r>
      <w:r>
        <w:t></w:t>
      </w:r>
      <w:r>
        <w:tab/>
      </w:r>
      <w:r>
        <w:t></w:t>
      </w:r>
      <w:r>
        <w:t></w:t>
      </w:r>
      <w:r>
        <w:t></w:t>
      </w:r>
      <w:r>
        <w:t></w:t>
      </w:r>
      <w:r>
        <w:t></w:t>
      </w:r>
      <w:r>
        <w:t></w:t>
      </w:r>
      <w:r>
        <w:t></w:t>
      </w:r>
      <w:r>
        <w:tab/>
      </w:r>
      <w:r>
        <w:t></w:t>
      </w:r>
      <w:r>
        <w:t></w:t>
      </w:r>
      <w:r>
        <w:t></w:t>
      </w:r>
      <w:r>
        <w:t></w:t>
      </w:r>
      <w:r>
        <w:t></w:t>
      </w:r>
      <w:r>
        <w:t></w:t>
      </w:r>
      <w:r>
        <w:t></w:t>
      </w:r>
      <w:r>
        <w:t></w:t>
      </w:r>
      <w:r>
        <w:t></w:t>
      </w:r>
      <w:r>
        <w:tab/>
      </w:r>
      <w:r>
        <w:t></w:t>
      </w:r>
      <w:r>
        <w:t></w:t>
      </w:r>
      <w:r>
        <w:t></w:t>
      </w:r>
      <w:r>
        <w:t></w:t>
      </w:r>
      <w:r>
        <w:t></w:t>
      </w:r>
    </w:p>
    <w:p w:rsidR="00446706" w:rsidRDefault="00446706" w:rsidP="00446706">
      <w:r>
        <w:rPr>
          <w:rFonts w:hint="eastAsia"/>
        </w:rPr>
        <w:t>в</w:t>
      </w:r>
      <w:r>
        <w:t></w:t>
      </w:r>
      <w:r>
        <w:rPr>
          <w:rFonts w:hint="eastAsia"/>
        </w:rPr>
        <w:t>том</w:t>
      </w:r>
      <w:r>
        <w:t></w:t>
      </w:r>
      <w:r>
        <w:rPr>
          <w:rFonts w:hint="eastAsia"/>
        </w:rPr>
        <w:t>числе</w:t>
      </w:r>
      <w:r>
        <w:t></w:t>
      </w:r>
      <w:r>
        <w:tab/>
      </w:r>
      <w:r>
        <w:tab/>
      </w:r>
      <w:r>
        <w:tab/>
      </w:r>
      <w:r>
        <w:tab/>
      </w:r>
      <w:r>
        <w:tab/>
      </w:r>
    </w:p>
    <w:p w:rsidR="00446706" w:rsidRDefault="00446706" w:rsidP="00446706">
      <w:r>
        <w:rPr>
          <w:rFonts w:hint="eastAsia"/>
        </w:rPr>
        <w:t>на</w:t>
      </w:r>
      <w:r>
        <w:t></w:t>
      </w:r>
      <w:r>
        <w:rPr>
          <w:rFonts w:hint="eastAsia"/>
        </w:rPr>
        <w:t>оплату</w:t>
      </w:r>
      <w:r>
        <w:t></w:t>
      </w:r>
      <w:r>
        <w:rPr>
          <w:rFonts w:hint="eastAsia"/>
        </w:rPr>
        <w:t>медицинской</w:t>
      </w:r>
    </w:p>
    <w:p w:rsidR="00446706" w:rsidRDefault="00446706" w:rsidP="00446706">
      <w:r>
        <w:rPr>
          <w:rFonts w:hint="eastAsia"/>
        </w:rPr>
        <w:t>помощи</w:t>
      </w:r>
      <w:r>
        <w:t></w:t>
      </w:r>
      <w:r>
        <w:t></w:t>
      </w:r>
      <w:r>
        <w:rPr>
          <w:rFonts w:hint="eastAsia"/>
        </w:rPr>
        <w:t>оказанной</w:t>
      </w:r>
    </w:p>
    <w:p w:rsidR="00446706" w:rsidRDefault="00446706" w:rsidP="00446706">
      <w:r>
        <w:rPr>
          <w:rFonts w:hint="eastAsia"/>
        </w:rPr>
        <w:t>застрахованным</w:t>
      </w:r>
      <w:r>
        <w:t></w:t>
      </w:r>
      <w:r>
        <w:rPr>
          <w:rFonts w:hint="eastAsia"/>
        </w:rPr>
        <w:t>лицам</w:t>
      </w:r>
    </w:p>
    <w:p w:rsidR="00446706" w:rsidRDefault="00446706" w:rsidP="00446706">
      <w:r>
        <w:rPr>
          <w:rFonts w:hint="eastAsia"/>
        </w:rPr>
        <w:t>медицинскими</w:t>
      </w:r>
    </w:p>
    <w:p w:rsidR="00446706" w:rsidRDefault="00446706" w:rsidP="00446706">
      <w:r>
        <w:rPr>
          <w:rFonts w:hint="eastAsia"/>
        </w:rPr>
        <w:t>организациями</w:t>
      </w:r>
      <w:r>
        <w:t></w:t>
      </w:r>
      <w:r>
        <w:t></w:t>
      </w:r>
      <w:r>
        <w:rPr>
          <w:rFonts w:hint="eastAsia"/>
        </w:rPr>
        <w:t>в</w:t>
      </w:r>
    </w:p>
    <w:p w:rsidR="00446706" w:rsidRDefault="00446706" w:rsidP="00446706">
      <w:r>
        <w:rPr>
          <w:rFonts w:hint="eastAsia"/>
        </w:rPr>
        <w:t>соответствии</w:t>
      </w:r>
      <w:r>
        <w:t></w:t>
      </w:r>
      <w:r>
        <w:rPr>
          <w:rFonts w:hint="eastAsia"/>
        </w:rPr>
        <w:t>с</w:t>
      </w:r>
      <w:r>
        <w:t></w:t>
      </w:r>
      <w:r>
        <w:rPr>
          <w:rFonts w:hint="eastAsia"/>
        </w:rPr>
        <w:t>договорами</w:t>
      </w:r>
      <w:r>
        <w:t></w:t>
      </w:r>
      <w:r>
        <w:rPr>
          <w:rFonts w:hint="eastAsia"/>
        </w:rPr>
        <w:t>на</w:t>
      </w:r>
    </w:p>
    <w:p w:rsidR="00446706" w:rsidRDefault="00446706" w:rsidP="00446706">
      <w:r>
        <w:rPr>
          <w:rFonts w:hint="eastAsia"/>
        </w:rPr>
        <w:t>оказание</w:t>
      </w:r>
      <w:r>
        <w:t></w:t>
      </w:r>
      <w:r>
        <w:rPr>
          <w:rFonts w:hint="eastAsia"/>
        </w:rPr>
        <w:t>и</w:t>
      </w:r>
      <w:r>
        <w:t></w:t>
      </w:r>
      <w:r>
        <w:rPr>
          <w:rFonts w:hint="eastAsia"/>
        </w:rPr>
        <w:t>оплату</w:t>
      </w:r>
    </w:p>
    <w:p w:rsidR="00446706" w:rsidRDefault="00446706" w:rsidP="00446706">
      <w:r>
        <w:rPr>
          <w:rFonts w:hint="eastAsia"/>
        </w:rPr>
        <w:t>медицинской</w:t>
      </w:r>
      <w:r>
        <w:t></w:t>
      </w:r>
      <w:r>
        <w:rPr>
          <w:rFonts w:hint="eastAsia"/>
        </w:rPr>
        <w:t>помощи</w:t>
      </w:r>
      <w:r>
        <w:t></w:t>
      </w:r>
      <w:r>
        <w:rPr>
          <w:rFonts w:hint="eastAsia"/>
        </w:rPr>
        <w:t>по</w:t>
      </w:r>
    </w:p>
    <w:p w:rsidR="00446706" w:rsidRDefault="00446706" w:rsidP="00446706">
      <w:r>
        <w:rPr>
          <w:rFonts w:hint="eastAsia"/>
        </w:rPr>
        <w:t>ОМС</w:t>
      </w:r>
      <w:r>
        <w:tab/>
      </w:r>
      <w:r>
        <w:t></w:t>
      </w:r>
      <w:r>
        <w:t></w:t>
      </w:r>
      <w:r>
        <w:t></w:t>
      </w:r>
      <w:r>
        <w:t></w:t>
      </w:r>
      <w:r>
        <w:t></w:t>
      </w:r>
      <w:r>
        <w:t></w:t>
      </w:r>
      <w:r>
        <w:t></w:t>
      </w:r>
      <w:r>
        <w:t></w:t>
      </w:r>
      <w:r>
        <w:tab/>
      </w:r>
      <w:r>
        <w:t></w:t>
      </w:r>
      <w:r>
        <w:t></w:t>
      </w:r>
      <w:r>
        <w:t></w:t>
      </w:r>
      <w:r>
        <w:t></w:t>
      </w:r>
      <w:r>
        <w:t></w:t>
      </w:r>
      <w:r>
        <w:t></w:t>
      </w:r>
      <w:r>
        <w:t></w:t>
      </w:r>
      <w:r>
        <w:t></w:t>
      </w:r>
      <w:r>
        <w:t></w:t>
      </w:r>
      <w:r>
        <w:tab/>
      </w:r>
      <w:r>
        <w:t></w:t>
      </w:r>
      <w:r>
        <w:t></w:t>
      </w:r>
      <w:r>
        <w:t></w:t>
      </w:r>
      <w:r>
        <w:t></w:t>
      </w:r>
      <w:r>
        <w:t></w:t>
      </w:r>
      <w:r>
        <w:t></w:t>
      </w:r>
      <w:r>
        <w:t></w:t>
      </w:r>
      <w:r>
        <w:t></w:t>
      </w:r>
      <w:r>
        <w:t></w:t>
      </w:r>
      <w:r>
        <w:tab/>
      </w:r>
      <w:r>
        <w:t></w:t>
      </w:r>
      <w:r>
        <w:t></w:t>
      </w:r>
      <w:r>
        <w:t></w:t>
      </w:r>
      <w:r>
        <w:t></w:t>
      </w:r>
      <w:r>
        <w:t></w:t>
      </w:r>
      <w:r>
        <w:t></w:t>
      </w:r>
      <w:r>
        <w:t></w:t>
      </w:r>
      <w:r>
        <w:t></w:t>
      </w:r>
      <w:r>
        <w:t></w:t>
      </w:r>
      <w:r>
        <w:tab/>
      </w:r>
      <w:r>
        <w:t></w:t>
      </w:r>
      <w:r>
        <w:t></w:t>
      </w:r>
      <w:r>
        <w:t></w:t>
      </w:r>
      <w:r>
        <w:t></w:t>
      </w:r>
      <w:r>
        <w:t></w:t>
      </w:r>
    </w:p>
    <w:p w:rsidR="00446706" w:rsidRDefault="00446706" w:rsidP="00446706">
      <w:r>
        <w:rPr>
          <w:rFonts w:hint="eastAsia"/>
        </w:rPr>
        <w:t>направлено</w:t>
      </w:r>
      <w:r>
        <w:t></w:t>
      </w:r>
      <w:r>
        <w:rPr>
          <w:rFonts w:hint="eastAsia"/>
        </w:rPr>
        <w:t>в</w:t>
      </w:r>
      <w:r>
        <w:t></w:t>
      </w:r>
      <w:r>
        <w:rPr>
          <w:rFonts w:hint="eastAsia"/>
        </w:rPr>
        <w:t>доход</w:t>
      </w:r>
      <w:r>
        <w:t></w:t>
      </w:r>
      <w:r>
        <w:rPr>
          <w:rFonts w:hint="eastAsia"/>
        </w:rPr>
        <w:t>СМО</w:t>
      </w:r>
      <w:r>
        <w:tab/>
      </w:r>
      <w:r>
        <w:t></w:t>
      </w:r>
      <w:r>
        <w:t></w:t>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p>
    <w:p w:rsidR="00446706" w:rsidRDefault="00446706" w:rsidP="00446706">
      <w:r>
        <w:rPr>
          <w:rFonts w:hint="eastAsia"/>
        </w:rPr>
        <w:t>прочее</w:t>
      </w:r>
      <w:r>
        <w:t></w:t>
      </w:r>
      <w:r>
        <w:rPr>
          <w:rFonts w:hint="eastAsia"/>
        </w:rPr>
        <w:t>использование</w:t>
      </w:r>
      <w:r>
        <w:t></w:t>
      </w:r>
      <w:r>
        <w:rPr>
          <w:rFonts w:hint="eastAsia"/>
        </w:rPr>
        <w:t>целевых</w:t>
      </w:r>
      <w:r>
        <w:t></w:t>
      </w:r>
      <w:r>
        <w:rPr>
          <w:rFonts w:hint="eastAsia"/>
        </w:rPr>
        <w:t>средств</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ab/>
      </w:r>
      <w:r>
        <w:t></w:t>
      </w:r>
      <w:r>
        <w:t></w:t>
      </w:r>
      <w:r>
        <w:t></w:t>
      </w:r>
      <w:r>
        <w:t></w:t>
      </w:r>
    </w:p>
    <w:p w:rsidR="00446706" w:rsidRDefault="00446706" w:rsidP="00446706">
      <w:r>
        <w:rPr>
          <w:rFonts w:hint="eastAsia"/>
        </w:rPr>
        <w:t>Возврат</w:t>
      </w:r>
      <w:r>
        <w:t></w:t>
      </w:r>
      <w:r>
        <w:rPr>
          <w:rFonts w:hint="eastAsia"/>
        </w:rPr>
        <w:t>целевых</w:t>
      </w:r>
      <w:r>
        <w:t></w:t>
      </w:r>
      <w:r>
        <w:rPr>
          <w:rFonts w:hint="eastAsia"/>
        </w:rPr>
        <w:t>средств</w:t>
      </w:r>
      <w:r>
        <w:t></w:t>
      </w:r>
      <w:r>
        <w:rPr>
          <w:rFonts w:hint="eastAsia"/>
        </w:rPr>
        <w:t>источнику</w:t>
      </w:r>
      <w:r>
        <w:t></w:t>
      </w:r>
      <w:r>
        <w:rPr>
          <w:rFonts w:hint="eastAsia"/>
        </w:rPr>
        <w:t>финансирования</w:t>
      </w:r>
      <w:r>
        <w:tab/>
      </w:r>
      <w:r>
        <w:t></w:t>
      </w:r>
      <w:r>
        <w:t></w:t>
      </w:r>
      <w:r>
        <w:t></w:t>
      </w:r>
      <w:r>
        <w:t></w:t>
      </w:r>
      <w:r>
        <w:t></w:t>
      </w:r>
      <w:r>
        <w:t></w:t>
      </w:r>
      <w:r>
        <w:t></w:t>
      </w:r>
      <w:r>
        <w:tab/>
      </w:r>
      <w:r>
        <w:t></w:t>
      </w:r>
      <w:r>
        <w:t></w:t>
      </w:r>
      <w:r>
        <w:t></w:t>
      </w:r>
      <w:r>
        <w:t></w:t>
      </w:r>
      <w:r>
        <w:t></w:t>
      </w:r>
      <w:r>
        <w:t></w:t>
      </w:r>
      <w:r>
        <w:t></w:t>
      </w:r>
      <w:r>
        <w:tab/>
      </w:r>
      <w:r>
        <w:t></w:t>
      </w:r>
      <w:r>
        <w:t></w:t>
      </w:r>
      <w:r>
        <w:t></w:t>
      </w:r>
      <w:r>
        <w:t></w:t>
      </w:r>
      <w:r>
        <w:t></w:t>
      </w:r>
      <w:r>
        <w:t></w:t>
      </w:r>
      <w:r>
        <w:t></w:t>
      </w:r>
      <w:r>
        <w:tab/>
      </w:r>
      <w:r>
        <w:t></w:t>
      </w:r>
      <w:r>
        <w:t></w:t>
      </w:r>
      <w:r>
        <w:t></w:t>
      </w:r>
      <w:r>
        <w:t></w:t>
      </w:r>
      <w:r>
        <w:t></w:t>
      </w:r>
      <w:r>
        <w:t></w:t>
      </w:r>
      <w:r>
        <w:t></w:t>
      </w:r>
      <w:r>
        <w:tab/>
      </w:r>
      <w:r>
        <w:t></w:t>
      </w:r>
      <w:r>
        <w:t></w:t>
      </w:r>
      <w:r>
        <w:t></w:t>
      </w:r>
      <w:r>
        <w:t></w:t>
      </w:r>
    </w:p>
    <w:p w:rsidR="00446706" w:rsidRDefault="00446706" w:rsidP="00446706">
      <w:r>
        <w:rPr>
          <w:rFonts w:hint="eastAsia"/>
        </w:rPr>
        <w:t>Целью</w:t>
      </w:r>
      <w:r>
        <w:t></w:t>
      </w:r>
      <w:r>
        <w:rPr>
          <w:rFonts w:hint="eastAsia"/>
        </w:rPr>
        <w:t>деятельности</w:t>
      </w:r>
      <w:r>
        <w:t></w:t>
      </w:r>
      <w:r>
        <w:rPr>
          <w:rFonts w:hint="eastAsia"/>
        </w:rPr>
        <w:t>данного</w:t>
      </w:r>
      <w:r>
        <w:t></w:t>
      </w:r>
      <w:r>
        <w:rPr>
          <w:rFonts w:hint="eastAsia"/>
        </w:rPr>
        <w:t>института</w:t>
      </w:r>
      <w:r>
        <w:t></w:t>
      </w:r>
      <w:r>
        <w:rPr>
          <w:rFonts w:hint="eastAsia"/>
        </w:rPr>
        <w:t>является</w:t>
      </w:r>
      <w:r>
        <w:t></w:t>
      </w:r>
      <w:r>
        <w:rPr>
          <w:rFonts w:hint="eastAsia"/>
        </w:rPr>
        <w:t>обеспечение</w:t>
      </w:r>
      <w:r>
        <w:t></w:t>
      </w:r>
      <w:r>
        <w:rPr>
          <w:rFonts w:hint="eastAsia"/>
        </w:rPr>
        <w:t>качества</w:t>
      </w:r>
      <w:r>
        <w:t></w:t>
      </w:r>
      <w:r>
        <w:rPr>
          <w:rFonts w:hint="eastAsia"/>
        </w:rPr>
        <w:t>медицинских</w:t>
      </w:r>
      <w:r>
        <w:t></w:t>
      </w:r>
      <w:r>
        <w:rPr>
          <w:rFonts w:hint="eastAsia"/>
        </w:rPr>
        <w:t>услуг</w:t>
      </w:r>
      <w:r>
        <w:t></w:t>
      </w:r>
      <w:r>
        <w:t></w:t>
      </w:r>
      <w:r>
        <w:rPr>
          <w:rFonts w:hint="eastAsia"/>
        </w:rPr>
        <w:t>при</w:t>
      </w:r>
      <w:r>
        <w:t></w:t>
      </w:r>
      <w:r>
        <w:rPr>
          <w:rFonts w:hint="eastAsia"/>
        </w:rPr>
        <w:t>этом</w:t>
      </w:r>
      <w:r>
        <w:t></w:t>
      </w:r>
      <w:r>
        <w:t></w:t>
      </w:r>
      <w:r>
        <w:rPr>
          <w:rFonts w:hint="eastAsia"/>
        </w:rPr>
        <w:t>фактически</w:t>
      </w:r>
      <w:r>
        <w:t></w:t>
      </w:r>
      <w:r>
        <w:rPr>
          <w:rFonts w:hint="eastAsia"/>
        </w:rPr>
        <w:t>выполняется</w:t>
      </w:r>
      <w:r>
        <w:t></w:t>
      </w:r>
      <w:r>
        <w:rPr>
          <w:rFonts w:hint="eastAsia"/>
        </w:rPr>
        <w:t>другая</w:t>
      </w:r>
      <w:r>
        <w:t></w:t>
      </w:r>
      <w:r>
        <w:rPr>
          <w:rFonts w:hint="eastAsia"/>
        </w:rPr>
        <w:t>функция</w:t>
      </w:r>
      <w:r>
        <w:t></w:t>
      </w:r>
      <w:r>
        <w:t></w:t>
      </w:r>
      <w:r>
        <w:rPr>
          <w:rFonts w:hint="eastAsia"/>
        </w:rPr>
        <w:t>В</w:t>
      </w:r>
      <w:r>
        <w:t></w:t>
      </w:r>
      <w:r>
        <w:rPr>
          <w:rFonts w:hint="eastAsia"/>
        </w:rPr>
        <w:t>течение</w:t>
      </w:r>
      <w:r>
        <w:t></w:t>
      </w:r>
      <w:r>
        <w:t></w:t>
      </w:r>
      <w:r>
        <w:t></w:t>
      </w:r>
      <w:r>
        <w:t></w:t>
      </w:r>
      <w:r>
        <w:rPr>
          <w:rFonts w:hint="eastAsia"/>
        </w:rPr>
        <w:t>лет</w:t>
      </w:r>
      <w:r>
        <w:t></w:t>
      </w:r>
      <w:r>
        <w:t></w:t>
      </w:r>
      <w:r>
        <w:rPr>
          <w:rFonts w:hint="eastAsia"/>
        </w:rPr>
        <w:t>в</w:t>
      </w:r>
      <w:r>
        <w:t></w:t>
      </w:r>
      <w:r>
        <w:rPr>
          <w:rFonts w:hint="eastAsia"/>
        </w:rPr>
        <w:t>виде</w:t>
      </w:r>
      <w:r>
        <w:t></w:t>
      </w:r>
      <w:r>
        <w:t></w:t>
      </w:r>
      <w:r>
        <w:rPr>
          <w:rFonts w:hint="eastAsia"/>
        </w:rPr>
        <w:t>санкций</w:t>
      </w:r>
      <w:r>
        <w:t></w:t>
      </w:r>
      <w:r>
        <w:t></w:t>
      </w:r>
      <w:r>
        <w:rPr>
          <w:rFonts w:hint="eastAsia"/>
        </w:rPr>
        <w:t>страховые</w:t>
      </w:r>
      <w:r>
        <w:t></w:t>
      </w:r>
      <w:r>
        <w:t></w:t>
      </w:r>
      <w:r>
        <w:rPr>
          <w:rFonts w:hint="eastAsia"/>
        </w:rPr>
        <w:t>организации</w:t>
      </w:r>
      <w:r>
        <w:t></w:t>
      </w:r>
      <w:r>
        <w:rPr>
          <w:rFonts w:hint="eastAsia"/>
        </w:rPr>
        <w:t>получили</w:t>
      </w:r>
      <w:r>
        <w:t></w:t>
      </w:r>
      <w:r>
        <w:t></w:t>
      </w:r>
      <w:r>
        <w:rPr>
          <w:rFonts w:hint="eastAsia"/>
        </w:rPr>
        <w:t>от</w:t>
      </w:r>
      <w:r>
        <w:t></w:t>
      </w:r>
      <w:r>
        <w:t></w:t>
      </w:r>
      <w:r>
        <w:rPr>
          <w:rFonts w:hint="eastAsia"/>
        </w:rPr>
        <w:t>медицинских</w:t>
      </w:r>
    </w:p>
    <w:p w:rsidR="00446706" w:rsidRDefault="00446706" w:rsidP="00446706">
      <w:r>
        <w:t></w:t>
      </w:r>
      <w:r>
        <w:t></w:t>
      </w:r>
      <w:r>
        <w:rPr>
          <w:rFonts w:hint="eastAsia"/>
        </w:rPr>
        <w:t>Здравоохранение</w:t>
      </w:r>
      <w:r>
        <w:t></w:t>
      </w:r>
      <w:r>
        <w:rPr>
          <w:rFonts w:hint="eastAsia"/>
        </w:rPr>
        <w:t>в</w:t>
      </w:r>
      <w:r>
        <w:t></w:t>
      </w:r>
      <w:r>
        <w:rPr>
          <w:rFonts w:hint="eastAsia"/>
        </w:rPr>
        <w:t>России</w:t>
      </w:r>
      <w:r>
        <w:t></w:t>
      </w:r>
      <w:r>
        <w:t></w:t>
      </w:r>
      <w:r>
        <w:t></w:t>
      </w:r>
      <w:r>
        <w:t></w:t>
      </w:r>
      <w:r>
        <w:t></w:t>
      </w:r>
      <w:r>
        <w:t></w:t>
      </w:r>
      <w:r>
        <w:t></w:t>
      </w:r>
      <w:r>
        <w:t></w:t>
      </w:r>
      <w:r>
        <w:t></w:t>
      </w:r>
      <w:r>
        <w:rPr>
          <w:rFonts w:hint="eastAsia"/>
        </w:rPr>
        <w:t>Электронный</w:t>
      </w:r>
      <w:r>
        <w:t></w:t>
      </w:r>
      <w:r>
        <w:rPr>
          <w:rFonts w:hint="eastAsia"/>
        </w:rPr>
        <w:t>документ</w:t>
      </w:r>
      <w:r>
        <w:t></w:t>
      </w:r>
      <w: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ее</w:t>
      </w:r>
      <w:r>
        <w:t></w:t>
      </w:r>
      <w:r>
        <w:t></w:t>
      </w:r>
      <w:r>
        <w:rPr>
          <w:rFonts w:hint="eastAsia"/>
        </w:rPr>
        <w:t>ос</w:t>
      </w:r>
      <w:r>
        <w:t></w:t>
      </w:r>
      <w:r>
        <w:t></w:t>
      </w:r>
      <w:r>
        <w:t></w:t>
      </w:r>
      <w:r>
        <w:rPr>
          <w:rFonts w:hint="eastAsia"/>
        </w:rPr>
        <w:t>ос</w:t>
      </w:r>
      <w:r>
        <w:t></w:t>
      </w:r>
      <w:r>
        <w:t></w:t>
      </w:r>
      <w:r>
        <w:t></w:t>
      </w:r>
      <w:r>
        <w:t></w:t>
      </w:r>
      <w:r>
        <w:t></w:t>
      </w:r>
      <w:r>
        <w:t></w:t>
      </w:r>
      <w:r>
        <w:t></w:t>
      </w:r>
      <w:r>
        <w:t></w:t>
      </w:r>
      <w:r>
        <w:t></w:t>
      </w:r>
      <w:r>
        <w:rPr>
          <w:rFonts w:hint="eastAsia"/>
        </w:rPr>
        <w:t>а</w:t>
      </w:r>
      <w:r>
        <w:t></w:t>
      </w:r>
      <w:r>
        <w:t></w:t>
      </w:r>
      <w:r>
        <w:t></w:t>
      </w:r>
      <w:r>
        <w:t></w:t>
      </w:r>
      <w:r>
        <w:t></w:t>
      </w:r>
      <w:r>
        <w:t></w:t>
      </w:r>
      <w:r>
        <w:t></w:t>
      </w:r>
      <w:r>
        <w:t></w:t>
      </w:r>
      <w:r>
        <w:t></w:t>
      </w:r>
      <w:r>
        <w:t></w:t>
      </w:r>
      <w:r>
        <w:rPr>
          <w:rFonts w:hint="eastAsia"/>
        </w:rPr>
        <w:t>дата</w:t>
      </w:r>
      <w:r>
        <w:t></w:t>
      </w:r>
      <w:r>
        <w:rPr>
          <w:rFonts w:hint="eastAsia"/>
        </w:rPr>
        <w:t>обращения</w:t>
      </w:r>
      <w:r>
        <w:t></w:t>
      </w:r>
      <w:r>
        <w:t></w:t>
      </w:r>
      <w:r>
        <w:t></w:t>
      </w:r>
      <w:r>
        <w:t></w:t>
      </w:r>
      <w:r>
        <w:t></w:t>
      </w:r>
      <w:r>
        <w:t></w:t>
      </w:r>
      <w:r>
        <w:t></w:t>
      </w:r>
      <w:r>
        <w:t></w:t>
      </w:r>
      <w:r>
        <w:t></w:t>
      </w:r>
      <w:r>
        <w:t></w:t>
      </w:r>
      <w:r>
        <w:t></w:t>
      </w:r>
      <w:r>
        <w:t></w:t>
      </w:r>
      <w:r>
        <w:t></w:t>
      </w:r>
    </w:p>
    <w:p w:rsidR="00446706" w:rsidRDefault="00446706" w:rsidP="00446706">
      <w:r>
        <w:t></w:t>
      </w:r>
      <w:r>
        <w:t></w:t>
      </w:r>
    </w:p>
    <w:p w:rsidR="00446706" w:rsidRDefault="00446706" w:rsidP="00446706">
      <w:r>
        <w:t></w:t>
      </w:r>
    </w:p>
    <w:p w:rsidR="00446706" w:rsidRDefault="00446706" w:rsidP="00446706">
      <w:r>
        <w:rPr>
          <w:rFonts w:hint="eastAsia"/>
        </w:rPr>
        <w:t>организаций</w:t>
      </w:r>
      <w:r>
        <w:t></w:t>
      </w:r>
      <w:r>
        <w:t></w:t>
      </w:r>
      <w:r>
        <w:t></w:t>
      </w:r>
      <w:r>
        <w:t></w:t>
      </w:r>
      <w:r>
        <w:t></w:t>
      </w:r>
      <w:r>
        <w:t></w:t>
      </w:r>
      <w:r>
        <w:t></w:t>
      </w:r>
      <w:r>
        <w:t></w:t>
      </w:r>
      <w:r>
        <w:t></w:t>
      </w:r>
      <w:r>
        <w:t></w:t>
      </w:r>
      <w:r>
        <w:t></w:t>
      </w:r>
      <w:r>
        <w:rPr>
          <w:rFonts w:hint="eastAsia"/>
        </w:rPr>
        <w:t>млн</w:t>
      </w:r>
      <w:r>
        <w:t></w:t>
      </w:r>
      <w:r>
        <w:t></w:t>
      </w:r>
      <w:r>
        <w:rPr>
          <w:rFonts w:hint="eastAsia"/>
        </w:rPr>
        <w:t>рублей</w:t>
      </w:r>
      <w:r>
        <w:t></w:t>
      </w:r>
      <w:r>
        <w:t></w:t>
      </w:r>
      <w:r>
        <w:t></w:t>
      </w:r>
      <w:r>
        <w:t></w:t>
      </w:r>
      <w:r>
        <w:t></w:t>
      </w:r>
      <w:r>
        <w:t></w:t>
      </w:r>
      <w:r>
        <w:t></w:t>
      </w:r>
      <w:r>
        <w:t></w:t>
      </w:r>
      <w:r>
        <w:t></w:t>
      </w:r>
      <w:r>
        <w:t></w:t>
      </w:r>
      <w:r>
        <w:rPr>
          <w:rFonts w:hint="eastAsia"/>
        </w:rPr>
        <w:t>млн</w:t>
      </w:r>
      <w:r>
        <w:t></w:t>
      </w:r>
      <w:r>
        <w:t></w:t>
      </w:r>
      <w:r>
        <w:rPr>
          <w:rFonts w:hint="eastAsia"/>
        </w:rPr>
        <w:t>руб</w:t>
      </w:r>
      <w:r>
        <w:t></w:t>
      </w:r>
      <w:r>
        <w:t></w:t>
      </w:r>
      <w:r>
        <w:rPr>
          <w:rFonts w:hint="eastAsia"/>
        </w:rPr>
        <w:t>возращены</w:t>
      </w:r>
      <w:r>
        <w:t></w:t>
      </w:r>
      <w:r>
        <w:rPr>
          <w:rFonts w:hint="eastAsia"/>
        </w:rPr>
        <w:t>источнику</w:t>
      </w:r>
      <w:r>
        <w:t></w:t>
      </w:r>
      <w:r>
        <w:t></w:t>
      </w:r>
      <w:r>
        <w:rPr>
          <w:rFonts w:hint="eastAsia"/>
        </w:rPr>
        <w:t>Фонд</w:t>
      </w:r>
      <w:r>
        <w:t></w:t>
      </w:r>
      <w:r>
        <w:rPr>
          <w:rFonts w:hint="eastAsia"/>
        </w:rPr>
        <w:t>ОМС</w:t>
      </w:r>
      <w:r>
        <w:t></w:t>
      </w:r>
      <w:r>
        <w:t></w:t>
      </w:r>
      <w:r>
        <w:t></w:t>
      </w:r>
      <w:r>
        <w:rPr>
          <w:rFonts w:hint="eastAsia"/>
        </w:rPr>
        <w:t>Т</w:t>
      </w:r>
      <w:r>
        <w:t></w:t>
      </w:r>
      <w:r>
        <w:rPr>
          <w:rFonts w:hint="eastAsia"/>
        </w:rPr>
        <w:t>е</w:t>
      </w:r>
      <w:r>
        <w:t></w:t>
      </w:r>
      <w:r>
        <w:t></w:t>
      </w:r>
      <w:r>
        <w:rPr>
          <w:rFonts w:hint="eastAsia"/>
        </w:rPr>
        <w:t>страховые</w:t>
      </w:r>
      <w:r>
        <w:t></w:t>
      </w:r>
      <w:r>
        <w:rPr>
          <w:rFonts w:hint="eastAsia"/>
        </w:rPr>
        <w:t>организации</w:t>
      </w:r>
      <w:r>
        <w:t></w:t>
      </w:r>
      <w:r>
        <w:rPr>
          <w:rFonts w:hint="eastAsia"/>
        </w:rPr>
        <w:t>выполнили</w:t>
      </w:r>
      <w:r>
        <w:t></w:t>
      </w:r>
      <w:r>
        <w:rPr>
          <w:rFonts w:hint="eastAsia"/>
        </w:rPr>
        <w:t>функцию</w:t>
      </w:r>
      <w:r>
        <w:t></w:t>
      </w:r>
      <w:r>
        <w:rPr>
          <w:rFonts w:hint="eastAsia"/>
        </w:rPr>
        <w:t>иммобилизации</w:t>
      </w:r>
      <w:r>
        <w:t></w:t>
      </w:r>
      <w:r>
        <w:rPr>
          <w:rFonts w:hint="eastAsia"/>
        </w:rPr>
        <w:t>денежных</w:t>
      </w:r>
      <w:r>
        <w:t></w:t>
      </w:r>
      <w:r>
        <w:rPr>
          <w:rFonts w:hint="eastAsia"/>
        </w:rPr>
        <w:t>средств</w:t>
      </w:r>
      <w:r>
        <w:t></w:t>
      </w:r>
      <w:r>
        <w:rPr>
          <w:rFonts w:hint="eastAsia"/>
        </w:rPr>
        <w:t>Фонда</w:t>
      </w:r>
      <w:r>
        <w:t></w:t>
      </w:r>
      <w:r>
        <w:rPr>
          <w:rFonts w:hint="eastAsia"/>
        </w:rPr>
        <w:t>ОМС</w:t>
      </w:r>
      <w:r>
        <w:t></w:t>
      </w:r>
      <w:r>
        <w:rPr>
          <w:rFonts w:hint="eastAsia"/>
        </w:rPr>
        <w:t>и</w:t>
      </w:r>
      <w:r>
        <w:t></w:t>
      </w:r>
      <w:r>
        <w:rPr>
          <w:rFonts w:hint="eastAsia"/>
        </w:rPr>
        <w:t>медицинских</w:t>
      </w:r>
      <w:r>
        <w:t></w:t>
      </w:r>
      <w:r>
        <w:rPr>
          <w:rFonts w:hint="eastAsia"/>
        </w:rPr>
        <w:t>организаций</w:t>
      </w:r>
      <w:r>
        <w:t></w:t>
      </w:r>
      <w:r>
        <w:t></w:t>
      </w:r>
      <w:r>
        <w:rPr>
          <w:rFonts w:hint="eastAsia"/>
        </w:rPr>
        <w:t>Подобная</w:t>
      </w:r>
      <w:r>
        <w:t></w:t>
      </w:r>
      <w:r>
        <w:rPr>
          <w:rFonts w:hint="eastAsia"/>
        </w:rPr>
        <w:t>практика</w:t>
      </w:r>
      <w:r>
        <w:t></w:t>
      </w:r>
      <w:r>
        <w:rPr>
          <w:rFonts w:hint="eastAsia"/>
        </w:rPr>
        <w:t>снижает</w:t>
      </w:r>
      <w:r>
        <w:t></w:t>
      </w:r>
      <w:r>
        <w:rPr>
          <w:rFonts w:hint="eastAsia"/>
        </w:rPr>
        <w:t>эффективность</w:t>
      </w:r>
      <w:r>
        <w:t></w:t>
      </w:r>
      <w:r>
        <w:rPr>
          <w:rFonts w:hint="eastAsia"/>
        </w:rPr>
        <w:t>системы</w:t>
      </w:r>
      <w:r>
        <w:t></w:t>
      </w:r>
      <w:r>
        <w:rPr>
          <w:rFonts w:hint="eastAsia"/>
        </w:rPr>
        <w:t>общественного</w:t>
      </w:r>
      <w:r>
        <w:t></w:t>
      </w:r>
      <w:r>
        <w:rPr>
          <w:rFonts w:hint="eastAsia"/>
        </w:rPr>
        <w:t>здравоохранения</w:t>
      </w:r>
      <w:r>
        <w:t></w:t>
      </w:r>
      <w:r>
        <w:t></w:t>
      </w:r>
      <w:r>
        <w:rPr>
          <w:rFonts w:hint="eastAsia"/>
        </w:rPr>
        <w:t>так</w:t>
      </w:r>
      <w:r>
        <w:t></w:t>
      </w:r>
      <w:r>
        <w:rPr>
          <w:rFonts w:hint="eastAsia"/>
        </w:rPr>
        <w:t>как</w:t>
      </w:r>
      <w:r>
        <w:t></w:t>
      </w:r>
      <w:r>
        <w:t></w:t>
      </w:r>
      <w:r>
        <w:rPr>
          <w:rFonts w:hint="eastAsia"/>
        </w:rPr>
        <w:t>очевидно</w:t>
      </w:r>
      <w:r>
        <w:t></w:t>
      </w:r>
      <w:r>
        <w:t></w:t>
      </w:r>
      <w:r>
        <w:rPr>
          <w:rFonts w:hint="eastAsia"/>
        </w:rPr>
        <w:t>на</w:t>
      </w:r>
      <w:r>
        <w:t></w:t>
      </w:r>
      <w:r>
        <w:rPr>
          <w:rFonts w:hint="eastAsia"/>
        </w:rPr>
        <w:t>эти</w:t>
      </w:r>
      <w:r>
        <w:t></w:t>
      </w:r>
      <w:r>
        <w:rPr>
          <w:rFonts w:hint="eastAsia"/>
        </w:rPr>
        <w:t>суммы</w:t>
      </w:r>
      <w:r>
        <w:t></w:t>
      </w:r>
      <w:r>
        <w:rPr>
          <w:rFonts w:hint="eastAsia"/>
        </w:rPr>
        <w:t>услуг</w:t>
      </w:r>
      <w:r>
        <w:t></w:t>
      </w:r>
      <w:r>
        <w:rPr>
          <w:rFonts w:hint="eastAsia"/>
        </w:rPr>
        <w:t>пациентам</w:t>
      </w:r>
      <w:r>
        <w:t></w:t>
      </w:r>
      <w:r>
        <w:rPr>
          <w:rFonts w:hint="eastAsia"/>
        </w:rPr>
        <w:t>не</w:t>
      </w:r>
      <w:r>
        <w:t></w:t>
      </w:r>
      <w:r>
        <w:rPr>
          <w:rFonts w:hint="eastAsia"/>
        </w:rPr>
        <w:t>было</w:t>
      </w:r>
      <w:r>
        <w:t></w:t>
      </w:r>
      <w:r>
        <w:rPr>
          <w:rFonts w:hint="eastAsia"/>
        </w:rPr>
        <w:t>оказано</w:t>
      </w:r>
      <w:r>
        <w:t></w:t>
      </w:r>
      <w:r>
        <w:t></w:t>
      </w:r>
      <w:r>
        <w:rPr>
          <w:rFonts w:hint="eastAsia"/>
        </w:rPr>
        <w:t>При</w:t>
      </w:r>
      <w:r>
        <w:t></w:t>
      </w:r>
      <w:r>
        <w:rPr>
          <w:rFonts w:hint="eastAsia"/>
        </w:rPr>
        <w:t>этом</w:t>
      </w:r>
      <w:r>
        <w:t></w:t>
      </w:r>
      <w:r>
        <w:t></w:t>
      </w:r>
      <w:r>
        <w:rPr>
          <w:rFonts w:hint="eastAsia"/>
        </w:rPr>
        <w:t>за</w:t>
      </w:r>
      <w:r>
        <w:t></w:t>
      </w:r>
      <w:r>
        <w:rPr>
          <w:rFonts w:hint="eastAsia"/>
        </w:rPr>
        <w:t>выполнение</w:t>
      </w:r>
      <w:r>
        <w:t></w:t>
      </w:r>
      <w:r>
        <w:rPr>
          <w:rFonts w:hint="eastAsia"/>
        </w:rPr>
        <w:t>этой</w:t>
      </w:r>
      <w:r>
        <w:t></w:t>
      </w:r>
      <w:r>
        <w:rPr>
          <w:rFonts w:hint="eastAsia"/>
        </w:rPr>
        <w:t>работы</w:t>
      </w:r>
      <w:r>
        <w:t></w:t>
      </w:r>
      <w:r>
        <w:rPr>
          <w:rFonts w:hint="eastAsia"/>
        </w:rPr>
        <w:t>СМО</w:t>
      </w:r>
      <w:r>
        <w:t></w:t>
      </w:r>
      <w:r>
        <w:rPr>
          <w:rFonts w:hint="eastAsia"/>
        </w:rPr>
        <w:t>за</w:t>
      </w:r>
      <w:r>
        <w:t></w:t>
      </w:r>
      <w:r>
        <w:t></w:t>
      </w:r>
      <w:r>
        <w:t></w:t>
      </w:r>
      <w:r>
        <w:rPr>
          <w:rFonts w:hint="eastAsia"/>
        </w:rPr>
        <w:t>года</w:t>
      </w:r>
      <w:r>
        <w:t></w:t>
      </w:r>
      <w:r>
        <w:rPr>
          <w:rFonts w:hint="eastAsia"/>
        </w:rPr>
        <w:t>получили</w:t>
      </w:r>
      <w:r>
        <w:t></w:t>
      </w:r>
      <w:r>
        <w:rPr>
          <w:rFonts w:hint="eastAsia"/>
        </w:rPr>
        <w:t>в</w:t>
      </w:r>
      <w:r>
        <w:t></w:t>
      </w:r>
      <w:r>
        <w:rPr>
          <w:rFonts w:hint="eastAsia"/>
        </w:rPr>
        <w:t>виде</w:t>
      </w:r>
      <w:r>
        <w:t></w:t>
      </w:r>
      <w:r>
        <w:rPr>
          <w:rFonts w:hint="eastAsia"/>
        </w:rPr>
        <w:t>доходов</w:t>
      </w:r>
      <w:r>
        <w:t></w:t>
      </w:r>
      <w:r>
        <w:t></w:t>
      </w:r>
      <w:r>
        <w:t></w:t>
      </w:r>
      <w:r>
        <w:t></w:t>
      </w:r>
      <w:r>
        <w:t></w:t>
      </w:r>
      <w:r>
        <w:t></w:t>
      </w:r>
      <w:r>
        <w:t></w:t>
      </w:r>
      <w:r>
        <w:t></w:t>
      </w:r>
      <w:r>
        <w:rPr>
          <w:rFonts w:hint="eastAsia"/>
        </w:rPr>
        <w:t>млн</w:t>
      </w:r>
      <w:r>
        <w:t></w:t>
      </w:r>
      <w:r>
        <w:t></w:t>
      </w:r>
      <w:r>
        <w:rPr>
          <w:rFonts w:hint="eastAsia"/>
        </w:rPr>
        <w:t>рублей</w:t>
      </w:r>
      <w:r>
        <w:t></w:t>
      </w:r>
      <w:r>
        <w:t></w:t>
      </w:r>
      <w:r>
        <w:rPr>
          <w:rFonts w:hint="eastAsia"/>
        </w:rPr>
        <w:t>которые</w:t>
      </w:r>
      <w:r>
        <w:t></w:t>
      </w:r>
      <w:r>
        <w:rPr>
          <w:rFonts w:hint="eastAsia"/>
        </w:rPr>
        <w:t>также</w:t>
      </w:r>
      <w:r>
        <w:t></w:t>
      </w:r>
      <w:r>
        <w:rPr>
          <w:rFonts w:hint="eastAsia"/>
        </w:rPr>
        <w:t>могли</w:t>
      </w:r>
      <w:r>
        <w:t></w:t>
      </w:r>
      <w:r>
        <w:rPr>
          <w:rFonts w:hint="eastAsia"/>
        </w:rPr>
        <w:t>быть</w:t>
      </w:r>
      <w:r>
        <w:t></w:t>
      </w:r>
      <w:r>
        <w:rPr>
          <w:rFonts w:hint="eastAsia"/>
        </w:rPr>
        <w:t>освоены</w:t>
      </w:r>
      <w:r>
        <w:t></w:t>
      </w:r>
      <w:r>
        <w:rPr>
          <w:rFonts w:hint="eastAsia"/>
        </w:rPr>
        <w:t>медицинскими</w:t>
      </w:r>
      <w:r>
        <w:t></w:t>
      </w:r>
      <w:r>
        <w:rPr>
          <w:rFonts w:hint="eastAsia"/>
        </w:rPr>
        <w:t>организациями</w:t>
      </w:r>
      <w:r>
        <w:t></w:t>
      </w:r>
      <w:r>
        <w:rPr>
          <w:rFonts w:hint="eastAsia"/>
        </w:rPr>
        <w:t>в</w:t>
      </w:r>
      <w:r>
        <w:t></w:t>
      </w:r>
      <w:r>
        <w:rPr>
          <w:rFonts w:hint="eastAsia"/>
        </w:rPr>
        <w:t>профильной</w:t>
      </w:r>
      <w:r>
        <w:t></w:t>
      </w:r>
      <w:r>
        <w:rPr>
          <w:rFonts w:hint="eastAsia"/>
        </w:rPr>
        <w:t>деятельности</w:t>
      </w:r>
      <w:r>
        <w:t></w:t>
      </w:r>
    </w:p>
    <w:p w:rsidR="00446706" w:rsidRDefault="00446706" w:rsidP="00446706">
      <w:r>
        <w:t></w:t>
      </w:r>
      <w:r>
        <w:t></w:t>
      </w:r>
      <w:r>
        <w:t></w:t>
      </w:r>
      <w:r>
        <w:rPr>
          <w:rFonts w:hint="eastAsia"/>
        </w:rPr>
        <w:t>Исходя</w:t>
      </w:r>
      <w:r>
        <w:t></w:t>
      </w:r>
      <w:r>
        <w:rPr>
          <w:rFonts w:hint="eastAsia"/>
        </w:rPr>
        <w:t>из</w:t>
      </w:r>
      <w:r>
        <w:t></w:t>
      </w:r>
      <w:r>
        <w:rPr>
          <w:rFonts w:hint="eastAsia"/>
        </w:rPr>
        <w:t>двух</w:t>
      </w:r>
      <w:r>
        <w:t></w:t>
      </w:r>
      <w:r>
        <w:rPr>
          <w:rFonts w:hint="eastAsia"/>
        </w:rPr>
        <w:t>типов</w:t>
      </w:r>
      <w:r>
        <w:t></w:t>
      </w:r>
      <w:r>
        <w:rPr>
          <w:rFonts w:hint="eastAsia"/>
        </w:rPr>
        <w:t>моделей</w:t>
      </w:r>
      <w:r>
        <w:t></w:t>
      </w:r>
      <w:r>
        <w:rPr>
          <w:rFonts w:hint="eastAsia"/>
        </w:rPr>
        <w:t>финансирования</w:t>
      </w:r>
      <w:r>
        <w:t></w:t>
      </w:r>
      <w:r>
        <w:rPr>
          <w:rFonts w:hint="eastAsia"/>
        </w:rPr>
        <w:t>здравоохранения</w:t>
      </w:r>
      <w:r>
        <w:t></w:t>
      </w:r>
    </w:p>
    <w:p w:rsidR="00446706" w:rsidRDefault="00446706" w:rsidP="00446706">
      <w:r>
        <w:rPr>
          <w:rFonts w:hint="eastAsia"/>
        </w:rPr>
        <w:t>преимущественно</w:t>
      </w:r>
      <w:r>
        <w:tab/>
      </w:r>
      <w:r>
        <w:rPr>
          <w:rFonts w:hint="eastAsia"/>
        </w:rPr>
        <w:t>прямого</w:t>
      </w:r>
      <w:r>
        <w:tab/>
      </w:r>
      <w:r>
        <w:rPr>
          <w:rFonts w:hint="eastAsia"/>
        </w:rPr>
        <w:t>государственного</w:t>
      </w:r>
      <w:r>
        <w:tab/>
      </w:r>
      <w:r>
        <w:rPr>
          <w:rFonts w:hint="eastAsia"/>
        </w:rPr>
        <w:t>финансирования</w:t>
      </w:r>
      <w:r>
        <w:tab/>
      </w:r>
      <w:r>
        <w:rPr>
          <w:rFonts w:hint="eastAsia"/>
        </w:rPr>
        <w:t>и</w:t>
      </w:r>
    </w:p>
    <w:p w:rsidR="00446706" w:rsidRDefault="00446706" w:rsidP="00446706">
      <w:r>
        <w:rPr>
          <w:rFonts w:hint="eastAsia"/>
        </w:rPr>
        <w:t>преимущественно</w:t>
      </w:r>
      <w:r>
        <w:t></w:t>
      </w:r>
      <w:r>
        <w:rPr>
          <w:rFonts w:hint="eastAsia"/>
        </w:rPr>
        <w:t>страховой</w:t>
      </w:r>
      <w:r>
        <w:t></w:t>
      </w:r>
      <w:r>
        <w:t></w:t>
      </w:r>
      <w:r>
        <w:rPr>
          <w:rFonts w:hint="eastAsia"/>
        </w:rPr>
        <w:t>финансирования</w:t>
      </w:r>
      <w:r>
        <w:t></w:t>
      </w:r>
      <w:r>
        <w:rPr>
          <w:rFonts w:hint="eastAsia"/>
        </w:rPr>
        <w:t>застрахованными</w:t>
      </w:r>
      <w:r>
        <w:t></w:t>
      </w:r>
      <w:r>
        <w:rPr>
          <w:rFonts w:hint="eastAsia"/>
        </w:rPr>
        <w:t>гражданами</w:t>
      </w:r>
      <w:r>
        <w:t></w:t>
      </w:r>
      <w:r>
        <w:rPr>
          <w:rFonts w:hint="eastAsia"/>
        </w:rPr>
        <w:t>или</w:t>
      </w:r>
      <w:r>
        <w:t></w:t>
      </w:r>
      <w:r>
        <w:rPr>
          <w:rFonts w:hint="eastAsia"/>
        </w:rPr>
        <w:t>работодателями</w:t>
      </w:r>
      <w:r>
        <w:t></w:t>
      </w:r>
      <w:r>
        <w:t></w:t>
      </w:r>
      <w:r>
        <w:t></w:t>
      </w:r>
      <w:r>
        <w:rPr>
          <w:rFonts w:hint="eastAsia"/>
        </w:rPr>
        <w:t>советская</w:t>
      </w:r>
      <w:r>
        <w:t></w:t>
      </w:r>
      <w:r>
        <w:rPr>
          <w:rFonts w:hint="eastAsia"/>
        </w:rPr>
        <w:t>система</w:t>
      </w:r>
      <w:r>
        <w:t></w:t>
      </w:r>
      <w:r>
        <w:rPr>
          <w:rFonts w:hint="eastAsia"/>
        </w:rPr>
        <w:t>здравоохранения</w:t>
      </w:r>
      <w:r>
        <w:t></w:t>
      </w:r>
      <w:r>
        <w:rPr>
          <w:rFonts w:hint="eastAsia"/>
        </w:rPr>
        <w:t>имеет</w:t>
      </w:r>
      <w:r>
        <w:t></w:t>
      </w:r>
      <w:r>
        <w:rPr>
          <w:rFonts w:hint="eastAsia"/>
        </w:rPr>
        <w:t>больше</w:t>
      </w:r>
      <w:r>
        <w:t></w:t>
      </w:r>
      <w:r>
        <w:rPr>
          <w:rFonts w:hint="eastAsia"/>
        </w:rPr>
        <w:t>сходства</w:t>
      </w:r>
      <w:r>
        <w:t></w:t>
      </w:r>
      <w:r>
        <w:rPr>
          <w:rFonts w:hint="eastAsia"/>
        </w:rPr>
        <w:t>с</w:t>
      </w:r>
      <w:r>
        <w:t></w:t>
      </w:r>
      <w:r>
        <w:rPr>
          <w:rFonts w:hint="eastAsia"/>
        </w:rPr>
        <w:t>британской</w:t>
      </w:r>
      <w:r>
        <w:t></w:t>
      </w:r>
      <w:r>
        <w:rPr>
          <w:rFonts w:hint="eastAsia"/>
        </w:rPr>
        <w:t>системой</w:t>
      </w:r>
      <w:r>
        <w:t></w:t>
      </w:r>
      <w:r>
        <w:t></w:t>
      </w:r>
      <w:r>
        <w:rPr>
          <w:rFonts w:hint="eastAsia"/>
        </w:rPr>
        <w:t>чем</w:t>
      </w:r>
      <w:r>
        <w:t></w:t>
      </w:r>
      <w:r>
        <w:rPr>
          <w:rFonts w:hint="eastAsia"/>
        </w:rPr>
        <w:t>с</w:t>
      </w:r>
      <w:r>
        <w:t></w:t>
      </w:r>
      <w:r>
        <w:rPr>
          <w:rFonts w:hint="eastAsia"/>
        </w:rPr>
        <w:t>германской</w:t>
      </w:r>
      <w:r>
        <w:t></w:t>
      </w:r>
      <w:r>
        <w:t></w:t>
      </w:r>
      <w:r>
        <w:rPr>
          <w:rFonts w:hint="eastAsia"/>
        </w:rPr>
        <w:t>Успешный</w:t>
      </w:r>
      <w:r>
        <w:t></w:t>
      </w:r>
      <w:r>
        <w:rPr>
          <w:rFonts w:hint="eastAsia"/>
        </w:rPr>
        <w:t>опыт</w:t>
      </w:r>
      <w:r>
        <w:t></w:t>
      </w:r>
      <w:r>
        <w:rPr>
          <w:rFonts w:hint="eastAsia"/>
        </w:rPr>
        <w:t>реформы</w:t>
      </w:r>
      <w:r>
        <w:t></w:t>
      </w:r>
      <w:r>
        <w:rPr>
          <w:rFonts w:hint="eastAsia"/>
        </w:rPr>
        <w:t>системы</w:t>
      </w:r>
      <w:r>
        <w:t></w:t>
      </w:r>
      <w:r>
        <w:rPr>
          <w:rFonts w:hint="eastAsia"/>
        </w:rPr>
        <w:t>здравоохранения</w:t>
      </w:r>
      <w:r>
        <w:t></w:t>
      </w:r>
      <w:r>
        <w:rPr>
          <w:rFonts w:hint="eastAsia"/>
        </w:rPr>
        <w:t>восточной</w:t>
      </w:r>
      <w:r>
        <w:t></w:t>
      </w:r>
      <w:r>
        <w:rPr>
          <w:rFonts w:hint="eastAsia"/>
        </w:rPr>
        <w:t>части</w:t>
      </w:r>
      <w:r>
        <w:t></w:t>
      </w:r>
      <w:r>
        <w:rPr>
          <w:rFonts w:hint="eastAsia"/>
        </w:rPr>
        <w:t>Германии</w:t>
      </w:r>
      <w:r>
        <w:t></w:t>
      </w:r>
      <w:r>
        <w:rPr>
          <w:rFonts w:hint="eastAsia"/>
        </w:rPr>
        <w:t>показал</w:t>
      </w:r>
      <w:r>
        <w:t></w:t>
      </w:r>
      <w:r>
        <w:t></w:t>
      </w:r>
      <w:r>
        <w:rPr>
          <w:rFonts w:hint="eastAsia"/>
        </w:rPr>
        <w:t>что</w:t>
      </w:r>
      <w:r>
        <w:t></w:t>
      </w:r>
      <w:r>
        <w:rPr>
          <w:rFonts w:hint="eastAsia"/>
        </w:rPr>
        <w:t>советская</w:t>
      </w:r>
      <w:r>
        <w:t></w:t>
      </w:r>
      <w:r>
        <w:rPr>
          <w:rFonts w:hint="eastAsia"/>
        </w:rPr>
        <w:t>система</w:t>
      </w:r>
      <w:r>
        <w:t></w:t>
      </w:r>
      <w:r>
        <w:rPr>
          <w:rFonts w:hint="eastAsia"/>
        </w:rPr>
        <w:t>была</w:t>
      </w:r>
      <w:r>
        <w:t></w:t>
      </w:r>
      <w:r>
        <w:rPr>
          <w:rFonts w:hint="eastAsia"/>
        </w:rPr>
        <w:t>демонтирована</w:t>
      </w:r>
      <w:r>
        <w:t></w:t>
      </w:r>
      <w:r>
        <w:rPr>
          <w:rFonts w:hint="eastAsia"/>
        </w:rPr>
        <w:t>и</w:t>
      </w:r>
      <w:r>
        <w:t></w:t>
      </w:r>
      <w:r>
        <w:rPr>
          <w:rFonts w:hint="eastAsia"/>
        </w:rPr>
        <w:t>полностью</w:t>
      </w:r>
      <w:r>
        <w:t></w:t>
      </w:r>
      <w:r>
        <w:rPr>
          <w:rFonts w:hint="eastAsia"/>
        </w:rPr>
        <w:t>замещена</w:t>
      </w:r>
      <w:r>
        <w:t></w:t>
      </w:r>
      <w:r>
        <w:rPr>
          <w:rFonts w:hint="eastAsia"/>
        </w:rPr>
        <w:t>германской</w:t>
      </w:r>
      <w:r>
        <w:t></w:t>
      </w:r>
      <w:r>
        <w:rPr>
          <w:rFonts w:hint="eastAsia"/>
        </w:rPr>
        <w:t>системой</w:t>
      </w:r>
      <w:r>
        <w:t></w:t>
      </w:r>
      <w:r>
        <w:rPr>
          <w:rFonts w:hint="eastAsia"/>
        </w:rPr>
        <w:t>с</w:t>
      </w:r>
      <w:r>
        <w:t></w:t>
      </w:r>
      <w:r>
        <w:rPr>
          <w:rFonts w:hint="eastAsia"/>
        </w:rPr>
        <w:t>созданием</w:t>
      </w:r>
      <w:r>
        <w:t></w:t>
      </w:r>
      <w:r>
        <w:rPr>
          <w:rFonts w:hint="eastAsia"/>
        </w:rPr>
        <w:t>всех</w:t>
      </w:r>
      <w:r>
        <w:t></w:t>
      </w:r>
      <w:r>
        <w:rPr>
          <w:rFonts w:hint="eastAsia"/>
        </w:rPr>
        <w:t>необходимых</w:t>
      </w:r>
      <w:r>
        <w:t></w:t>
      </w:r>
      <w:r>
        <w:rPr>
          <w:rFonts w:hint="eastAsia"/>
        </w:rPr>
        <w:t>институтов</w:t>
      </w:r>
      <w:r>
        <w:t></w:t>
      </w:r>
      <w:r>
        <w:t></w:t>
      </w:r>
      <w:r>
        <w:rPr>
          <w:rFonts w:hint="eastAsia"/>
        </w:rPr>
        <w:t>прежде</w:t>
      </w:r>
      <w:r>
        <w:t></w:t>
      </w:r>
      <w:r>
        <w:rPr>
          <w:rFonts w:hint="eastAsia"/>
        </w:rPr>
        <w:t>всего</w:t>
      </w:r>
      <w:r>
        <w:t></w:t>
      </w:r>
      <w:r>
        <w:t></w:t>
      </w:r>
      <w:r>
        <w:rPr>
          <w:rFonts w:hint="eastAsia"/>
        </w:rPr>
        <w:t>больничных</w:t>
      </w:r>
      <w:r>
        <w:t></w:t>
      </w:r>
      <w:r>
        <w:rPr>
          <w:rFonts w:hint="eastAsia"/>
        </w:rPr>
        <w:t>касс</w:t>
      </w:r>
      <w:r>
        <w:t></w:t>
      </w:r>
      <w:r>
        <w:t></w:t>
      </w:r>
      <w:r>
        <w:t></w:t>
      </w:r>
    </w:p>
    <w:p w:rsidR="00446706" w:rsidRDefault="00446706" w:rsidP="00446706">
      <w:r>
        <w:rPr>
          <w:rFonts w:hint="eastAsia"/>
        </w:rPr>
        <w:t>Как</w:t>
      </w:r>
      <w:r>
        <w:t></w:t>
      </w:r>
      <w:r>
        <w:rPr>
          <w:rFonts w:hint="eastAsia"/>
        </w:rPr>
        <w:t>показало</w:t>
      </w:r>
      <w:r>
        <w:t></w:t>
      </w:r>
      <w:r>
        <w:rPr>
          <w:rFonts w:hint="eastAsia"/>
        </w:rPr>
        <w:t>проведенное</w:t>
      </w:r>
      <w:r>
        <w:t></w:t>
      </w:r>
      <w:r>
        <w:rPr>
          <w:rFonts w:hint="eastAsia"/>
        </w:rPr>
        <w:t>исследование</w:t>
      </w:r>
      <w:r>
        <w:t></w:t>
      </w:r>
      <w:r>
        <w:t></w:t>
      </w:r>
      <w:r>
        <w:rPr>
          <w:rFonts w:hint="eastAsia"/>
        </w:rPr>
        <w:t>все</w:t>
      </w:r>
      <w:r>
        <w:t></w:t>
      </w:r>
      <w:r>
        <w:rPr>
          <w:rFonts w:hint="eastAsia"/>
        </w:rPr>
        <w:t>системы</w:t>
      </w:r>
      <w:r>
        <w:t></w:t>
      </w:r>
      <w:r>
        <w:rPr>
          <w:rFonts w:hint="eastAsia"/>
        </w:rPr>
        <w:t>здравоохранения</w:t>
      </w:r>
      <w:r>
        <w:t></w:t>
      </w:r>
      <w:r>
        <w:rPr>
          <w:rFonts w:hint="eastAsia"/>
        </w:rPr>
        <w:t>в</w:t>
      </w:r>
      <w:r>
        <w:t></w:t>
      </w:r>
      <w:r>
        <w:rPr>
          <w:rFonts w:hint="eastAsia"/>
        </w:rPr>
        <w:t>мире</w:t>
      </w:r>
      <w:r>
        <w:t></w:t>
      </w:r>
      <w:r>
        <w:rPr>
          <w:rFonts w:hint="eastAsia"/>
        </w:rPr>
        <w:t>сводятся</w:t>
      </w:r>
      <w:r>
        <w:t></w:t>
      </w:r>
      <w:r>
        <w:rPr>
          <w:rFonts w:hint="eastAsia"/>
        </w:rPr>
        <w:t>к</w:t>
      </w:r>
      <w:r>
        <w:t></w:t>
      </w:r>
      <w:r>
        <w:rPr>
          <w:rFonts w:hint="eastAsia"/>
        </w:rPr>
        <w:t>четырем</w:t>
      </w:r>
      <w:r>
        <w:t></w:t>
      </w:r>
      <w:r>
        <w:rPr>
          <w:rFonts w:hint="eastAsia"/>
        </w:rPr>
        <w:t>типам</w:t>
      </w:r>
      <w:r>
        <w:t></w:t>
      </w:r>
      <w:r>
        <w:rPr>
          <w:rFonts w:hint="eastAsia"/>
        </w:rPr>
        <w:t>или</w:t>
      </w:r>
      <w:r>
        <w:t></w:t>
      </w:r>
      <w:r>
        <w:rPr>
          <w:rFonts w:hint="eastAsia"/>
        </w:rPr>
        <w:t>их</w:t>
      </w:r>
      <w:r>
        <w:t></w:t>
      </w:r>
      <w:r>
        <w:rPr>
          <w:rFonts w:hint="eastAsia"/>
        </w:rPr>
        <w:t>комбинациям</w:t>
      </w:r>
      <w:r>
        <w:t></w:t>
      </w:r>
      <w:r>
        <w:t></w:t>
      </w:r>
      <w:r>
        <w:rPr>
          <w:rFonts w:hint="eastAsia"/>
        </w:rPr>
        <w:t>германской</w:t>
      </w:r>
      <w:r>
        <w:t></w:t>
      </w:r>
      <w:r>
        <w:t></w:t>
      </w:r>
      <w:r>
        <w:rPr>
          <w:rFonts w:hint="eastAsia"/>
        </w:rPr>
        <w:t>британской</w:t>
      </w:r>
      <w:r>
        <w:t></w:t>
      </w:r>
      <w:r>
        <w:t></w:t>
      </w:r>
      <w:r>
        <w:rPr>
          <w:rFonts w:hint="eastAsia"/>
        </w:rPr>
        <w:t>советской</w:t>
      </w:r>
      <w:r>
        <w:t></w:t>
      </w:r>
      <w:r>
        <w:rPr>
          <w:rFonts w:hint="eastAsia"/>
        </w:rPr>
        <w:t>и</w:t>
      </w:r>
      <w:r>
        <w:t></w:t>
      </w:r>
      <w:r>
        <w:rPr>
          <w:rFonts w:hint="eastAsia"/>
        </w:rPr>
        <w:t>американской</w:t>
      </w:r>
      <w:r>
        <w:t></w:t>
      </w:r>
      <w:r>
        <w:t></w:t>
      </w:r>
      <w:r>
        <w:rPr>
          <w:rFonts w:hint="eastAsia"/>
        </w:rPr>
        <w:t>Обязательное</w:t>
      </w:r>
      <w:r>
        <w:t></w:t>
      </w:r>
      <w:r>
        <w:rPr>
          <w:rFonts w:hint="eastAsia"/>
        </w:rPr>
        <w:t>медицинское</w:t>
      </w:r>
      <w:r>
        <w:t></w:t>
      </w:r>
      <w:r>
        <w:rPr>
          <w:rFonts w:hint="eastAsia"/>
        </w:rPr>
        <w:t>страхование</w:t>
      </w:r>
      <w:r>
        <w:t></w:t>
      </w:r>
      <w:r>
        <w:t></w:t>
      </w:r>
      <w:r>
        <w:rPr>
          <w:rFonts w:hint="eastAsia"/>
        </w:rPr>
        <w:t>ОМС</w:t>
      </w:r>
      <w:r>
        <w:t></w:t>
      </w:r>
      <w:r>
        <w:t></w:t>
      </w:r>
      <w:r>
        <w:rPr>
          <w:rFonts w:hint="eastAsia"/>
        </w:rPr>
        <w:t>по</w:t>
      </w:r>
      <w:r>
        <w:t></w:t>
      </w:r>
      <w:r>
        <w:rPr>
          <w:rFonts w:hint="eastAsia"/>
        </w:rPr>
        <w:t>германской</w:t>
      </w:r>
      <w:r>
        <w:t></w:t>
      </w:r>
      <w:r>
        <w:rPr>
          <w:rFonts w:hint="eastAsia"/>
        </w:rPr>
        <w:t>системе</w:t>
      </w:r>
      <w:r>
        <w:t></w:t>
      </w:r>
      <w:r>
        <w:rPr>
          <w:rFonts w:hint="eastAsia"/>
        </w:rPr>
        <w:t>разработано</w:t>
      </w:r>
      <w:r>
        <w:t></w:t>
      </w:r>
      <w:r>
        <w:rPr>
          <w:rFonts w:hint="eastAsia"/>
        </w:rPr>
        <w:t>на</w:t>
      </w:r>
      <w:r>
        <w:t></w:t>
      </w:r>
      <w:r>
        <w:rPr>
          <w:rFonts w:hint="eastAsia"/>
        </w:rPr>
        <w:t>базе</w:t>
      </w:r>
      <w:r>
        <w:t></w:t>
      </w:r>
      <w:r>
        <w:rPr>
          <w:rFonts w:hint="eastAsia"/>
        </w:rPr>
        <w:t>взносов</w:t>
      </w:r>
      <w:r>
        <w:t></w:t>
      </w:r>
      <w:r>
        <w:rPr>
          <w:rFonts w:hint="eastAsia"/>
        </w:rPr>
        <w:t>работников</w:t>
      </w:r>
      <w:r>
        <w:t></w:t>
      </w:r>
      <w:r>
        <w:rPr>
          <w:rFonts w:hint="eastAsia"/>
        </w:rPr>
        <w:t>и</w:t>
      </w:r>
      <w:r>
        <w:t></w:t>
      </w:r>
      <w:r>
        <w:rPr>
          <w:rFonts w:hint="eastAsia"/>
        </w:rPr>
        <w:t>работодателей</w:t>
      </w:r>
      <w:r>
        <w:t></w:t>
      </w:r>
      <w:r>
        <w:t></w:t>
      </w:r>
      <w:r>
        <w:rPr>
          <w:rFonts w:hint="eastAsia"/>
        </w:rPr>
        <w:t>при</w:t>
      </w:r>
      <w:r>
        <w:t></w:t>
      </w:r>
      <w:r>
        <w:rPr>
          <w:rFonts w:hint="eastAsia"/>
        </w:rPr>
        <w:t>этом</w:t>
      </w:r>
      <w:r>
        <w:t></w:t>
      </w:r>
      <w:r>
        <w:t></w:t>
      </w:r>
      <w:r>
        <w:rPr>
          <w:rFonts w:hint="eastAsia"/>
        </w:rPr>
        <w:t>британская</w:t>
      </w:r>
      <w:r>
        <w:t></w:t>
      </w:r>
      <w:r>
        <w:rPr>
          <w:rFonts w:hint="eastAsia"/>
        </w:rPr>
        <w:t>и</w:t>
      </w:r>
      <w:r>
        <w:t></w:t>
      </w:r>
      <w:r>
        <w:rPr>
          <w:rFonts w:hint="eastAsia"/>
        </w:rPr>
        <w:t>советская</w:t>
      </w:r>
      <w:r>
        <w:t></w:t>
      </w:r>
      <w:r>
        <w:rPr>
          <w:rFonts w:hint="eastAsia"/>
        </w:rPr>
        <w:t>системы</w:t>
      </w:r>
      <w:r>
        <w:t></w:t>
      </w:r>
      <w:r>
        <w:rPr>
          <w:rFonts w:hint="eastAsia"/>
        </w:rPr>
        <w:t>базируются</w:t>
      </w:r>
      <w:r>
        <w:t></w:t>
      </w:r>
      <w:r>
        <w:rPr>
          <w:rFonts w:hint="eastAsia"/>
        </w:rPr>
        <w:t>на</w:t>
      </w:r>
      <w:r>
        <w:t></w:t>
      </w:r>
      <w:r>
        <w:rPr>
          <w:rFonts w:hint="eastAsia"/>
        </w:rPr>
        <w:t>бюджетном</w:t>
      </w:r>
      <w:r>
        <w:t></w:t>
      </w:r>
      <w:r>
        <w:rPr>
          <w:rFonts w:hint="eastAsia"/>
        </w:rPr>
        <w:t>финансировании</w:t>
      </w:r>
      <w:r>
        <w:t></w:t>
      </w:r>
      <w:r>
        <w:rPr>
          <w:rFonts w:hint="eastAsia"/>
        </w:rPr>
        <w:t>здравоохранения</w:t>
      </w:r>
      <w:r>
        <w:t></w:t>
      </w:r>
      <w:r>
        <w:t></w:t>
      </w:r>
      <w:r>
        <w:rPr>
          <w:rFonts w:hint="eastAsia"/>
        </w:rPr>
        <w:t>Американская</w:t>
      </w:r>
      <w:r>
        <w:t></w:t>
      </w:r>
      <w:r>
        <w:rPr>
          <w:rFonts w:hint="eastAsia"/>
        </w:rPr>
        <w:t>система</w:t>
      </w:r>
      <w:r>
        <w:t></w:t>
      </w:r>
      <w:r>
        <w:rPr>
          <w:rFonts w:hint="eastAsia"/>
        </w:rPr>
        <w:t>базируется</w:t>
      </w:r>
      <w:r>
        <w:t></w:t>
      </w:r>
      <w:r>
        <w:rPr>
          <w:rFonts w:hint="eastAsia"/>
        </w:rPr>
        <w:t>на</w:t>
      </w:r>
      <w:r>
        <w:t></w:t>
      </w:r>
      <w:r>
        <w:rPr>
          <w:rFonts w:hint="eastAsia"/>
        </w:rPr>
        <w:t>свободном</w:t>
      </w:r>
      <w:r>
        <w:t></w:t>
      </w:r>
      <w:r>
        <w:rPr>
          <w:rFonts w:hint="eastAsia"/>
        </w:rPr>
        <w:t>рынке</w:t>
      </w:r>
      <w:r>
        <w:t></w:t>
      </w:r>
      <w:r>
        <w:rPr>
          <w:rFonts w:hint="eastAsia"/>
        </w:rPr>
        <w:t>медицинских</w:t>
      </w:r>
      <w:r>
        <w:t></w:t>
      </w:r>
      <w:r>
        <w:rPr>
          <w:rFonts w:hint="eastAsia"/>
        </w:rPr>
        <w:t>и</w:t>
      </w:r>
      <w:r>
        <w:t></w:t>
      </w:r>
      <w:r>
        <w:rPr>
          <w:rFonts w:hint="eastAsia"/>
        </w:rPr>
        <w:t>страховых</w:t>
      </w:r>
      <w:r>
        <w:t></w:t>
      </w:r>
      <w:r>
        <w:rPr>
          <w:rFonts w:hint="eastAsia"/>
        </w:rPr>
        <w:t>услуг</w:t>
      </w:r>
      <w:r>
        <w:t></w:t>
      </w:r>
      <w:r>
        <w:t></w:t>
      </w:r>
      <w:r>
        <w:rPr>
          <w:rFonts w:hint="eastAsia"/>
        </w:rPr>
        <w:t>при</w:t>
      </w:r>
      <w:r>
        <w:t></w:t>
      </w:r>
      <w:r>
        <w:rPr>
          <w:rFonts w:hint="eastAsia"/>
        </w:rPr>
        <w:t>этом</w:t>
      </w:r>
      <w:r>
        <w:t></w:t>
      </w:r>
      <w:r>
        <w:t></w:t>
      </w:r>
      <w:r>
        <w:rPr>
          <w:rFonts w:hint="eastAsia"/>
        </w:rPr>
        <w:t>наличие</w:t>
      </w:r>
      <w:r>
        <w:t></w:t>
      </w:r>
      <w:r>
        <w:rPr>
          <w:rFonts w:hint="eastAsia"/>
        </w:rPr>
        <w:t>медицинской</w:t>
      </w:r>
      <w:r>
        <w:t></w:t>
      </w:r>
      <w:r>
        <w:rPr>
          <w:rFonts w:hint="eastAsia"/>
        </w:rPr>
        <w:t>страховки</w:t>
      </w:r>
      <w:r>
        <w:t></w:t>
      </w:r>
      <w:r>
        <w:rPr>
          <w:rFonts w:hint="eastAsia"/>
        </w:rPr>
        <w:t>у</w:t>
      </w:r>
      <w:r>
        <w:t></w:t>
      </w:r>
      <w:r>
        <w:rPr>
          <w:rFonts w:hint="eastAsia"/>
        </w:rPr>
        <w:t>работника</w:t>
      </w:r>
      <w:r>
        <w:t></w:t>
      </w:r>
      <w:r>
        <w:rPr>
          <w:rFonts w:hint="eastAsia"/>
        </w:rPr>
        <w:t>является</w:t>
      </w:r>
      <w:r>
        <w:t></w:t>
      </w:r>
      <w:r>
        <w:rPr>
          <w:rFonts w:hint="eastAsia"/>
        </w:rPr>
        <w:t>обязательным</w:t>
      </w:r>
      <w:r>
        <w:t></w:t>
      </w:r>
    </w:p>
    <w:p w:rsidR="00446706" w:rsidRDefault="00446706" w:rsidP="00446706">
      <w:r>
        <w:rPr>
          <w:rFonts w:hint="eastAsia"/>
        </w:rPr>
        <w:t>Система</w:t>
      </w:r>
      <w:r>
        <w:t></w:t>
      </w:r>
      <w:r>
        <w:t></w:t>
      </w:r>
      <w:r>
        <w:t></w:t>
      </w:r>
      <w:r>
        <w:rPr>
          <w:rFonts w:hint="eastAsia"/>
        </w:rPr>
        <w:t>бюджетного</w:t>
      </w:r>
      <w:r>
        <w:t></w:t>
      </w:r>
      <w:r>
        <w:t></w:t>
      </w:r>
      <w:r>
        <w:t></w:t>
      </w:r>
      <w:r>
        <w:t></w:t>
      </w:r>
      <w:r>
        <w:rPr>
          <w:rFonts w:hint="eastAsia"/>
        </w:rPr>
        <w:t>финансирования</w:t>
      </w:r>
      <w:r>
        <w:t></w:t>
      </w:r>
      <w:r>
        <w:t></w:t>
      </w:r>
      <w:r>
        <w:t></w:t>
      </w:r>
      <w:r>
        <w:rPr>
          <w:rFonts w:hint="eastAsia"/>
        </w:rPr>
        <w:t>медицины</w:t>
      </w:r>
      <w:r>
        <w:t></w:t>
      </w:r>
      <w:r>
        <w:t></w:t>
      </w:r>
      <w:r>
        <w:t></w:t>
      </w:r>
      <w:r>
        <w:t></w:t>
      </w:r>
      <w:r>
        <w:rPr>
          <w:rFonts w:hint="eastAsia"/>
        </w:rPr>
        <w:t>или</w:t>
      </w:r>
      <w:r>
        <w:t></w:t>
      </w:r>
      <w:r>
        <w:t></w:t>
      </w:r>
      <w:r>
        <w:t></w:t>
      </w:r>
      <w:r>
        <w:rPr>
          <w:rFonts w:hint="eastAsia"/>
        </w:rPr>
        <w:t>советская</w:t>
      </w:r>
      <w:r>
        <w:t></w:t>
      </w:r>
      <w:r>
        <w:t></w:t>
      </w:r>
      <w:r>
        <w:t></w:t>
      </w:r>
      <w:r>
        <w:t></w:t>
      </w:r>
      <w:r>
        <w:rPr>
          <w:rFonts w:hint="eastAsia"/>
        </w:rPr>
        <w:t>модель</w:t>
      </w:r>
    </w:p>
    <w:p w:rsidR="00446706" w:rsidRDefault="00446706" w:rsidP="00446706">
      <w:r>
        <w:rPr>
          <w:rFonts w:hint="eastAsia"/>
        </w:rPr>
        <w:t>функционировала</w:t>
      </w:r>
      <w:r>
        <w:t></w:t>
      </w:r>
      <w:r>
        <w:t></w:t>
      </w:r>
      <w:r>
        <w:t></w:t>
      </w:r>
      <w:r>
        <w:rPr>
          <w:rFonts w:hint="eastAsia"/>
        </w:rPr>
        <w:t>в</w:t>
      </w:r>
      <w:r>
        <w:t></w:t>
      </w:r>
      <w:r>
        <w:t></w:t>
      </w:r>
      <w:r>
        <w:t></w:t>
      </w:r>
      <w:r>
        <w:rPr>
          <w:rFonts w:hint="eastAsia"/>
        </w:rPr>
        <w:t>условиях</w:t>
      </w:r>
      <w:r>
        <w:t></w:t>
      </w:r>
      <w:r>
        <w:t></w:t>
      </w:r>
      <w:r>
        <w:t></w:t>
      </w:r>
      <w:r>
        <w:rPr>
          <w:rFonts w:hint="eastAsia"/>
        </w:rPr>
        <w:t>плановой</w:t>
      </w:r>
      <w:r>
        <w:t></w:t>
      </w:r>
      <w:r>
        <w:t></w:t>
      </w:r>
      <w:r>
        <w:t></w:t>
      </w:r>
      <w:r>
        <w:rPr>
          <w:rFonts w:hint="eastAsia"/>
        </w:rPr>
        <w:t>экономики</w:t>
      </w:r>
      <w:r>
        <w:t></w:t>
      </w:r>
      <w:r>
        <w:t></w:t>
      </w:r>
      <w:r>
        <w:t></w:t>
      </w:r>
      <w:r>
        <w:t></w:t>
      </w:r>
      <w:r>
        <w:rPr>
          <w:rFonts w:hint="eastAsia"/>
        </w:rPr>
        <w:t>Германская</w:t>
      </w:r>
      <w:r>
        <w:t></w:t>
      </w:r>
      <w:r>
        <w:t></w:t>
      </w:r>
      <w:r>
        <w:t></w:t>
      </w:r>
      <w:r>
        <w:rPr>
          <w:rFonts w:hint="eastAsia"/>
        </w:rPr>
        <w:t>система</w:t>
      </w:r>
      <w:r>
        <w:t></w:t>
      </w:r>
      <w:r>
        <w:t></w:t>
      </w:r>
      <w:r>
        <w:t></w:t>
      </w:r>
      <w:r>
        <w:rPr>
          <w:rFonts w:hint="eastAsia"/>
        </w:rPr>
        <w:t>–</w:t>
      </w:r>
      <w:r>
        <w:t></w:t>
      </w:r>
      <w:r>
        <w:t></w:t>
      </w:r>
      <w:r>
        <w:t></w:t>
      </w:r>
      <w:r>
        <w:rPr>
          <w:rFonts w:hint="eastAsia"/>
        </w:rPr>
        <w:t>это</w:t>
      </w:r>
    </w:p>
    <w:p w:rsidR="00446706" w:rsidRDefault="00446706" w:rsidP="00446706">
      <w:r>
        <w:rPr>
          <w:rFonts w:hint="eastAsia"/>
        </w:rPr>
        <w:t>изначально</w:t>
      </w:r>
      <w:r>
        <w:t></w:t>
      </w:r>
      <w:r>
        <w:t></w:t>
      </w:r>
      <w:r>
        <w:rPr>
          <w:rFonts w:hint="eastAsia"/>
        </w:rPr>
        <w:t>страховая</w:t>
      </w:r>
      <w:r>
        <w:t></w:t>
      </w:r>
      <w:r>
        <w:t></w:t>
      </w:r>
      <w:r>
        <w:rPr>
          <w:rFonts w:hint="eastAsia"/>
        </w:rPr>
        <w:t>система</w:t>
      </w:r>
      <w:r>
        <w:t></w:t>
      </w:r>
      <w:r>
        <w:t></w:t>
      </w:r>
      <w:r>
        <w:t></w:t>
      </w:r>
      <w:r>
        <w:rPr>
          <w:rFonts w:hint="eastAsia"/>
        </w:rPr>
        <w:t>финансируемая</w:t>
      </w:r>
      <w:r>
        <w:t></w:t>
      </w:r>
      <w:r>
        <w:t></w:t>
      </w:r>
      <w:r>
        <w:rPr>
          <w:rFonts w:hint="eastAsia"/>
        </w:rPr>
        <w:t>за</w:t>
      </w:r>
      <w:r>
        <w:t></w:t>
      </w:r>
      <w:r>
        <w:t></w:t>
      </w:r>
      <w:r>
        <w:rPr>
          <w:rFonts w:hint="eastAsia"/>
        </w:rPr>
        <w:t>счет</w:t>
      </w:r>
      <w:r>
        <w:t></w:t>
      </w:r>
      <w:r>
        <w:t></w:t>
      </w:r>
      <w:r>
        <w:rPr>
          <w:rFonts w:hint="eastAsia"/>
        </w:rPr>
        <w:t>взносов</w:t>
      </w:r>
      <w:r>
        <w:t></w:t>
      </w:r>
      <w:r>
        <w:t></w:t>
      </w:r>
      <w:r>
        <w:rPr>
          <w:rFonts w:hint="eastAsia"/>
        </w:rPr>
        <w:t>работодателей</w:t>
      </w:r>
      <w:r>
        <w:t></w:t>
      </w:r>
      <w:r>
        <w:t></w:t>
      </w:r>
      <w:r>
        <w:rPr>
          <w:rFonts w:hint="eastAsia"/>
        </w:rPr>
        <w:t>и</w:t>
      </w:r>
    </w:p>
    <w:p w:rsidR="00446706" w:rsidRDefault="00446706" w:rsidP="00446706">
      <w:r>
        <w:rPr>
          <w:rFonts w:hint="eastAsia"/>
        </w:rPr>
        <w:t>застрахованных</w:t>
      </w:r>
      <w:r>
        <w:t></w:t>
      </w:r>
      <w:r>
        <w:t></w:t>
      </w:r>
      <w:r>
        <w:t></w:t>
      </w:r>
      <w:r>
        <w:t></w:t>
      </w:r>
      <w:r>
        <w:rPr>
          <w:rFonts w:hint="eastAsia"/>
        </w:rPr>
        <w:t>Британская</w:t>
      </w:r>
      <w:r>
        <w:t></w:t>
      </w:r>
      <w:r>
        <w:t></w:t>
      </w:r>
      <w:r>
        <w:t></w:t>
      </w:r>
      <w:r>
        <w:rPr>
          <w:rFonts w:hint="eastAsia"/>
        </w:rPr>
        <w:t>система</w:t>
      </w:r>
      <w:r>
        <w:t></w:t>
      </w:r>
      <w:r>
        <w:t></w:t>
      </w:r>
      <w:r>
        <w:t></w:t>
      </w:r>
      <w:r>
        <w:rPr>
          <w:rFonts w:hint="eastAsia"/>
        </w:rPr>
        <w:t>основана</w:t>
      </w:r>
      <w:r>
        <w:t></w:t>
      </w:r>
      <w:r>
        <w:t></w:t>
      </w:r>
      <w:r>
        <w:t></w:t>
      </w:r>
      <w:r>
        <w:rPr>
          <w:rFonts w:hint="eastAsia"/>
        </w:rPr>
        <w:t>на</w:t>
      </w:r>
      <w:r>
        <w:t></w:t>
      </w:r>
      <w:r>
        <w:t></w:t>
      </w:r>
      <w:r>
        <w:t></w:t>
      </w:r>
      <w:r>
        <w:rPr>
          <w:rFonts w:hint="eastAsia"/>
        </w:rPr>
        <w:t>опыте</w:t>
      </w:r>
      <w:r>
        <w:t></w:t>
      </w:r>
      <w:r>
        <w:t></w:t>
      </w:r>
      <w:r>
        <w:t></w:t>
      </w:r>
      <w:r>
        <w:rPr>
          <w:rFonts w:hint="eastAsia"/>
        </w:rPr>
        <w:t>реализации</w:t>
      </w:r>
      <w:r>
        <w:t></w:t>
      </w:r>
      <w:r>
        <w:t></w:t>
      </w:r>
      <w:r>
        <w:t></w:t>
      </w:r>
      <w:r>
        <w:rPr>
          <w:rFonts w:hint="eastAsia"/>
        </w:rPr>
        <w:t>советской</w:t>
      </w:r>
    </w:p>
    <w:p w:rsidR="00446706" w:rsidRDefault="00446706" w:rsidP="00446706">
      <w:r>
        <w:rPr>
          <w:rFonts w:hint="eastAsia"/>
        </w:rPr>
        <w:t>системы</w:t>
      </w:r>
      <w:r>
        <w:t></w:t>
      </w:r>
      <w:r>
        <w:rPr>
          <w:rFonts w:hint="eastAsia"/>
        </w:rPr>
        <w:t>ОМС</w:t>
      </w:r>
      <w:r>
        <w:t></w:t>
      </w:r>
      <w:r>
        <w:t></w:t>
      </w:r>
      <w:r>
        <w:rPr>
          <w:rFonts w:hint="eastAsia"/>
        </w:rPr>
        <w:t>Включала</w:t>
      </w:r>
      <w:r>
        <w:t></w:t>
      </w:r>
      <w:r>
        <w:rPr>
          <w:rFonts w:hint="eastAsia"/>
        </w:rPr>
        <w:t>общественную</w:t>
      </w:r>
      <w:r>
        <w:t></w:t>
      </w:r>
      <w:r>
        <w:rPr>
          <w:rFonts w:hint="eastAsia"/>
        </w:rPr>
        <w:t>систему</w:t>
      </w:r>
      <w:r>
        <w:t></w:t>
      </w:r>
      <w:r>
        <w:rPr>
          <w:rFonts w:hint="eastAsia"/>
        </w:rPr>
        <w:t>оказания</w:t>
      </w:r>
      <w:r>
        <w:t></w:t>
      </w:r>
      <w:r>
        <w:rPr>
          <w:rFonts w:hint="eastAsia"/>
        </w:rPr>
        <w:t>медицинской</w:t>
      </w:r>
      <w:r>
        <w:t></w:t>
      </w:r>
      <w:r>
        <w:rPr>
          <w:rFonts w:hint="eastAsia"/>
        </w:rPr>
        <w:t>помощи</w:t>
      </w:r>
      <w:r>
        <w:t></w:t>
      </w:r>
    </w:p>
    <w:p w:rsidR="00446706" w:rsidRDefault="00446706" w:rsidP="00446706">
      <w:r>
        <w:rPr>
          <w:rFonts w:hint="eastAsia"/>
        </w:rPr>
        <w:t>при</w:t>
      </w:r>
      <w:r>
        <w:t></w:t>
      </w:r>
      <w:r>
        <w:t></w:t>
      </w:r>
      <w:r>
        <w:t></w:t>
      </w:r>
      <w:r>
        <w:t></w:t>
      </w:r>
      <w:r>
        <w:t></w:t>
      </w:r>
      <w:r>
        <w:rPr>
          <w:rFonts w:hint="eastAsia"/>
        </w:rPr>
        <w:t>этом</w:t>
      </w:r>
      <w:r>
        <w:t></w:t>
      </w:r>
      <w:r>
        <w:t></w:t>
      </w:r>
      <w:r>
        <w:t></w:t>
      </w:r>
      <w:r>
        <w:t></w:t>
      </w:r>
      <w:r>
        <w:t></w:t>
      </w:r>
      <w:r>
        <w:t></w:t>
      </w:r>
      <w:r>
        <w:rPr>
          <w:rFonts w:hint="eastAsia"/>
        </w:rPr>
        <w:t>больницы</w:t>
      </w:r>
      <w:r>
        <w:t></w:t>
      </w:r>
      <w:r>
        <w:t></w:t>
      </w:r>
      <w:r>
        <w:t></w:t>
      </w:r>
      <w:r>
        <w:t></w:t>
      </w:r>
      <w:r>
        <w:t></w:t>
      </w:r>
      <w:r>
        <w:rPr>
          <w:rFonts w:hint="eastAsia"/>
        </w:rPr>
        <w:t>были</w:t>
      </w:r>
      <w:r>
        <w:t></w:t>
      </w:r>
      <w:r>
        <w:t></w:t>
      </w:r>
      <w:r>
        <w:t></w:t>
      </w:r>
      <w:r>
        <w:t></w:t>
      </w:r>
      <w:r>
        <w:t></w:t>
      </w:r>
      <w:r>
        <w:rPr>
          <w:rFonts w:hint="eastAsia"/>
        </w:rPr>
        <w:t>национализированы</w:t>
      </w:r>
      <w:r>
        <w:t></w:t>
      </w:r>
      <w:r>
        <w:t></w:t>
      </w:r>
      <w:r>
        <w:t></w:t>
      </w:r>
      <w:r>
        <w:t></w:t>
      </w:r>
      <w:r>
        <w:t></w:t>
      </w:r>
      <w:r>
        <w:t></w:t>
      </w:r>
      <w:r>
        <w:rPr>
          <w:rFonts w:hint="eastAsia"/>
        </w:rPr>
        <w:t>семейные</w:t>
      </w:r>
      <w:r>
        <w:t></w:t>
      </w:r>
      <w:r>
        <w:t></w:t>
      </w:r>
      <w:r>
        <w:t></w:t>
      </w:r>
      <w:r>
        <w:t></w:t>
      </w:r>
      <w:r>
        <w:t></w:t>
      </w:r>
      <w:r>
        <w:rPr>
          <w:rFonts w:hint="eastAsia"/>
        </w:rPr>
        <w:t>врачи</w:t>
      </w:r>
      <w:r>
        <w:t></w:t>
      </w:r>
      <w:r>
        <w:t></w:t>
      </w:r>
      <w:r>
        <w:t></w:t>
      </w:r>
      <w:r>
        <w:t></w:t>
      </w:r>
      <w:r>
        <w:t></w:t>
      </w:r>
      <w:r>
        <w:rPr>
          <w:rFonts w:hint="eastAsia"/>
        </w:rPr>
        <w:t>сохранили</w:t>
      </w:r>
    </w:p>
    <w:p w:rsidR="00446706" w:rsidRDefault="00446706" w:rsidP="00446706">
      <w:r>
        <w:t></w:t>
      </w:r>
      <w:r>
        <w:t></w:t>
      </w:r>
    </w:p>
    <w:p w:rsidR="00446706" w:rsidRDefault="00446706" w:rsidP="00446706">
      <w:r>
        <w:t></w:t>
      </w:r>
    </w:p>
    <w:p w:rsidR="00446706" w:rsidRDefault="00446706" w:rsidP="00446706">
      <w:r>
        <w:rPr>
          <w:rFonts w:hint="eastAsia"/>
        </w:rPr>
        <w:t>независимость</w:t>
      </w:r>
      <w:r>
        <w:t></w:t>
      </w:r>
      <w:r>
        <w:t></w:t>
      </w:r>
      <w:r>
        <w:rPr>
          <w:rFonts w:hint="eastAsia"/>
        </w:rPr>
        <w:t>а</w:t>
      </w:r>
      <w:r>
        <w:t></w:t>
      </w:r>
      <w:r>
        <w:rPr>
          <w:rFonts w:hint="eastAsia"/>
        </w:rPr>
        <w:t>граждане</w:t>
      </w:r>
      <w:r>
        <w:t></w:t>
      </w:r>
      <w:r>
        <w:rPr>
          <w:rFonts w:hint="eastAsia"/>
        </w:rPr>
        <w:t>—</w:t>
      </w:r>
      <w:r>
        <w:t></w:t>
      </w:r>
      <w:r>
        <w:rPr>
          <w:rFonts w:hint="eastAsia"/>
        </w:rPr>
        <w:t>право</w:t>
      </w:r>
      <w:r>
        <w:t></w:t>
      </w:r>
      <w:r>
        <w:rPr>
          <w:rFonts w:hint="eastAsia"/>
        </w:rPr>
        <w:t>выбора</w:t>
      </w:r>
      <w:r>
        <w:t></w:t>
      </w:r>
      <w:r>
        <w:rPr>
          <w:rFonts w:hint="eastAsia"/>
        </w:rPr>
        <w:t>врача</w:t>
      </w:r>
      <w:r>
        <w:t></w:t>
      </w:r>
      <w:r>
        <w:t></w:t>
      </w:r>
      <w:r>
        <w:rPr>
          <w:rFonts w:hint="eastAsia"/>
        </w:rPr>
        <w:t>Американская</w:t>
      </w:r>
      <w:r>
        <w:t></w:t>
      </w:r>
      <w:r>
        <w:rPr>
          <w:rFonts w:hint="eastAsia"/>
        </w:rPr>
        <w:t>система</w:t>
      </w:r>
      <w:r>
        <w:t></w:t>
      </w:r>
      <w:r>
        <w:rPr>
          <w:rFonts w:hint="eastAsia"/>
        </w:rPr>
        <w:t>функционирует</w:t>
      </w:r>
      <w:r>
        <w:t></w:t>
      </w:r>
      <w:r>
        <w:rPr>
          <w:rFonts w:hint="eastAsia"/>
        </w:rPr>
        <w:t>в</w:t>
      </w:r>
      <w:r>
        <w:t></w:t>
      </w:r>
      <w:r>
        <w:rPr>
          <w:rFonts w:hint="eastAsia"/>
        </w:rPr>
        <w:t>виде</w:t>
      </w:r>
      <w:r>
        <w:t></w:t>
      </w:r>
      <w:r>
        <w:rPr>
          <w:rFonts w:hint="eastAsia"/>
        </w:rPr>
        <w:t>свободного</w:t>
      </w:r>
      <w:r>
        <w:t></w:t>
      </w:r>
      <w:r>
        <w:rPr>
          <w:rFonts w:hint="eastAsia"/>
        </w:rPr>
        <w:t>рынка</w:t>
      </w:r>
      <w:r>
        <w:t></w:t>
      </w:r>
      <w:r>
        <w:rPr>
          <w:rFonts w:hint="eastAsia"/>
        </w:rPr>
        <w:t>медицинских</w:t>
      </w:r>
      <w:r>
        <w:t></w:t>
      </w:r>
      <w:r>
        <w:rPr>
          <w:rFonts w:hint="eastAsia"/>
        </w:rPr>
        <w:t>и</w:t>
      </w:r>
      <w:r>
        <w:t></w:t>
      </w:r>
      <w:r>
        <w:rPr>
          <w:rFonts w:hint="eastAsia"/>
        </w:rPr>
        <w:t>страховых</w:t>
      </w:r>
      <w:r>
        <w:t></w:t>
      </w:r>
      <w:r>
        <w:rPr>
          <w:rFonts w:hint="eastAsia"/>
        </w:rPr>
        <w:t>услуг</w:t>
      </w:r>
      <w:r>
        <w:t></w:t>
      </w:r>
    </w:p>
    <w:p w:rsidR="00446706" w:rsidRDefault="00446706" w:rsidP="00446706">
      <w:r>
        <w:rPr>
          <w:rFonts w:hint="eastAsia"/>
        </w:rPr>
        <w:t>Одной</w:t>
      </w:r>
      <w:r>
        <w:t></w:t>
      </w:r>
      <w:r>
        <w:rPr>
          <w:rFonts w:hint="eastAsia"/>
        </w:rPr>
        <w:t>из</w:t>
      </w:r>
      <w:r>
        <w:t></w:t>
      </w:r>
      <w:r>
        <w:rPr>
          <w:rFonts w:hint="eastAsia"/>
        </w:rPr>
        <w:t>наиболее</w:t>
      </w:r>
      <w:r>
        <w:t></w:t>
      </w:r>
      <w:r>
        <w:rPr>
          <w:rFonts w:hint="eastAsia"/>
        </w:rPr>
        <w:t>эффективных</w:t>
      </w:r>
      <w:r>
        <w:t></w:t>
      </w:r>
      <w:r>
        <w:rPr>
          <w:rFonts w:hint="eastAsia"/>
        </w:rPr>
        <w:t>систем</w:t>
      </w:r>
      <w:r>
        <w:t></w:t>
      </w:r>
      <w:r>
        <w:rPr>
          <w:rFonts w:hint="eastAsia"/>
        </w:rPr>
        <w:t>здравоохранения</w:t>
      </w:r>
      <w:r>
        <w:t></w:t>
      </w:r>
      <w:r>
        <w:rPr>
          <w:rFonts w:hint="eastAsia"/>
        </w:rPr>
        <w:t>в</w:t>
      </w:r>
      <w:r>
        <w:t></w:t>
      </w:r>
      <w:r>
        <w:rPr>
          <w:rFonts w:hint="eastAsia"/>
        </w:rPr>
        <w:t>мире</w:t>
      </w:r>
      <w:r>
        <w:t></w:t>
      </w:r>
      <w:r>
        <w:rPr>
          <w:rFonts w:hint="eastAsia"/>
        </w:rPr>
        <w:t>является</w:t>
      </w:r>
    </w:p>
    <w:p w:rsidR="00446706" w:rsidRDefault="00446706" w:rsidP="00446706">
      <w:r>
        <w:rPr>
          <w:rFonts w:hint="eastAsia"/>
        </w:rPr>
        <w:t>система</w:t>
      </w:r>
      <w:r>
        <w:t></w:t>
      </w:r>
      <w:r>
        <w:rPr>
          <w:rFonts w:hint="eastAsia"/>
        </w:rPr>
        <w:t>Израиля</w:t>
      </w:r>
      <w:r>
        <w:t></w:t>
      </w:r>
      <w:r>
        <w:t></w:t>
      </w:r>
      <w:r>
        <w:rPr>
          <w:rFonts w:hint="eastAsia"/>
        </w:rPr>
        <w:t>который</w:t>
      </w:r>
      <w:r>
        <w:t></w:t>
      </w:r>
      <w:r>
        <w:rPr>
          <w:rFonts w:hint="eastAsia"/>
        </w:rPr>
        <w:t>является</w:t>
      </w:r>
      <w:r>
        <w:t></w:t>
      </w:r>
      <w:r>
        <w:rPr>
          <w:rFonts w:hint="eastAsia"/>
        </w:rPr>
        <w:t>крупнейшим</w:t>
      </w:r>
      <w:r>
        <w:t></w:t>
      </w:r>
      <w:r>
        <w:rPr>
          <w:rFonts w:hint="eastAsia"/>
        </w:rPr>
        <w:t>в</w:t>
      </w:r>
      <w:r>
        <w:t></w:t>
      </w:r>
      <w:r>
        <w:rPr>
          <w:rFonts w:hint="eastAsia"/>
        </w:rPr>
        <w:t>мире</w:t>
      </w:r>
      <w:r>
        <w:t></w:t>
      </w:r>
      <w:r>
        <w:rPr>
          <w:rFonts w:hint="eastAsia"/>
        </w:rPr>
        <w:t>центром</w:t>
      </w:r>
      <w:r>
        <w:t></w:t>
      </w:r>
      <w:r>
        <w:rPr>
          <w:rFonts w:hint="eastAsia"/>
        </w:rPr>
        <w:t>медицинского</w:t>
      </w:r>
    </w:p>
    <w:p w:rsidR="00446706" w:rsidRDefault="00446706" w:rsidP="00446706">
      <w:r>
        <w:rPr>
          <w:rFonts w:hint="eastAsia"/>
        </w:rPr>
        <w:t>туризма</w:t>
      </w:r>
      <w:r>
        <w:t></w:t>
      </w:r>
      <w:r>
        <w:t></w:t>
      </w:r>
      <w:r>
        <w:rPr>
          <w:rFonts w:hint="eastAsia"/>
        </w:rPr>
        <w:t>Система</w:t>
      </w:r>
      <w:r>
        <w:t></w:t>
      </w:r>
      <w:r>
        <w:rPr>
          <w:rFonts w:hint="eastAsia"/>
        </w:rPr>
        <w:t>здравоохранения</w:t>
      </w:r>
      <w:r>
        <w:t></w:t>
      </w:r>
      <w:r>
        <w:rPr>
          <w:rFonts w:hint="eastAsia"/>
        </w:rPr>
        <w:t>Израиля</w:t>
      </w:r>
      <w:r>
        <w:t></w:t>
      </w:r>
      <w:r>
        <w:rPr>
          <w:rFonts w:hint="eastAsia"/>
        </w:rPr>
        <w:t>существенно</w:t>
      </w:r>
      <w:r>
        <w:t></w:t>
      </w:r>
      <w:r>
        <w:rPr>
          <w:rFonts w:hint="eastAsia"/>
        </w:rPr>
        <w:t>отличается</w:t>
      </w:r>
      <w:r>
        <w:t></w:t>
      </w:r>
      <w:r>
        <w:rPr>
          <w:rFonts w:hint="eastAsia"/>
        </w:rPr>
        <w:t>от</w:t>
      </w:r>
    </w:p>
    <w:p w:rsidR="00446706" w:rsidRDefault="00446706" w:rsidP="00446706">
      <w:r>
        <w:rPr>
          <w:rFonts w:hint="eastAsia"/>
        </w:rPr>
        <w:t>американской</w:t>
      </w:r>
      <w:r>
        <w:t></w:t>
      </w:r>
      <w:r>
        <w:t></w:t>
      </w:r>
      <w:r>
        <w:rPr>
          <w:rFonts w:hint="eastAsia"/>
        </w:rPr>
        <w:t>Застрахованный</w:t>
      </w:r>
      <w:r>
        <w:t></w:t>
      </w:r>
      <w:r>
        <w:rPr>
          <w:rFonts w:hint="eastAsia"/>
        </w:rPr>
        <w:t>гражданин</w:t>
      </w:r>
      <w:r>
        <w:t></w:t>
      </w:r>
      <w:r>
        <w:rPr>
          <w:rFonts w:hint="eastAsia"/>
        </w:rPr>
        <w:t>наделяется</w:t>
      </w:r>
      <w:r>
        <w:t></w:t>
      </w:r>
      <w:r>
        <w:rPr>
          <w:rFonts w:hint="eastAsia"/>
        </w:rPr>
        <w:t>правом</w:t>
      </w:r>
      <w:r>
        <w:t></w:t>
      </w:r>
      <w:r>
        <w:rPr>
          <w:rFonts w:hint="eastAsia"/>
        </w:rPr>
        <w:t>получения</w:t>
      </w:r>
    </w:p>
    <w:p w:rsidR="00446706" w:rsidRDefault="00446706" w:rsidP="00446706">
      <w:r>
        <w:t></w:t>
      </w:r>
      <w:r>
        <w:rPr>
          <w:rFonts w:hint="eastAsia"/>
        </w:rPr>
        <w:t>корзины</w:t>
      </w:r>
      <w:r>
        <w:t></w:t>
      </w:r>
      <w:r>
        <w:rPr>
          <w:rFonts w:hint="eastAsia"/>
        </w:rPr>
        <w:t>здоровья</w:t>
      </w:r>
      <w:r>
        <w:t></w:t>
      </w:r>
      <w:r>
        <w:t></w:t>
      </w:r>
      <w:r>
        <w:t></w:t>
      </w:r>
      <w:r>
        <w:rPr>
          <w:rFonts w:hint="eastAsia"/>
        </w:rPr>
        <w:t>другими</w:t>
      </w:r>
      <w:r>
        <w:t></w:t>
      </w:r>
      <w:r>
        <w:rPr>
          <w:rFonts w:hint="eastAsia"/>
        </w:rPr>
        <w:t>словами</w:t>
      </w:r>
      <w:r>
        <w:t></w:t>
      </w:r>
      <w:r>
        <w:t></w:t>
      </w:r>
      <w:r>
        <w:t></w:t>
      </w:r>
      <w:r>
        <w:rPr>
          <w:rFonts w:hint="eastAsia"/>
        </w:rPr>
        <w:t>государственных</w:t>
      </w:r>
      <w:r>
        <w:t></w:t>
      </w:r>
      <w:r>
        <w:rPr>
          <w:rFonts w:hint="eastAsia"/>
        </w:rPr>
        <w:t>гарантий</w:t>
      </w:r>
      <w:r>
        <w:t></w:t>
      </w:r>
      <w:r>
        <w:rPr>
          <w:rFonts w:hint="eastAsia"/>
        </w:rPr>
        <w:t>в</w:t>
      </w:r>
      <w:r>
        <w:t></w:t>
      </w:r>
      <w:r>
        <w:rPr>
          <w:rFonts w:hint="eastAsia"/>
        </w:rPr>
        <w:t>сфере</w:t>
      </w:r>
    </w:p>
    <w:p w:rsidR="00446706" w:rsidRDefault="00446706" w:rsidP="00446706">
      <w:r>
        <w:rPr>
          <w:rFonts w:hint="eastAsia"/>
        </w:rPr>
        <w:t>здравоохранения</w:t>
      </w:r>
      <w:r>
        <w:t></w:t>
      </w:r>
      <w:r>
        <w:t></w:t>
      </w:r>
      <w:r>
        <w:rPr>
          <w:rFonts w:hint="eastAsia"/>
        </w:rPr>
        <w:t>утверждаемых</w:t>
      </w:r>
      <w:r>
        <w:t></w:t>
      </w:r>
      <w:r>
        <w:rPr>
          <w:rFonts w:hint="eastAsia"/>
        </w:rPr>
        <w:t>правительством</w:t>
      </w:r>
      <w:r>
        <w:t></w:t>
      </w:r>
      <w:r>
        <w:rPr>
          <w:rFonts w:hint="eastAsia"/>
        </w:rPr>
        <w:t>и</w:t>
      </w:r>
      <w:r>
        <w:t></w:t>
      </w:r>
      <w:r>
        <w:rPr>
          <w:rFonts w:hint="eastAsia"/>
        </w:rPr>
        <w:t>ежегодно</w:t>
      </w:r>
      <w:r>
        <w:t></w:t>
      </w:r>
      <w:r>
        <w:rPr>
          <w:rFonts w:hint="eastAsia"/>
        </w:rPr>
        <w:t>пересматриваемых</w:t>
      </w:r>
      <w:r>
        <w:t></w:t>
      </w:r>
    </w:p>
    <w:p w:rsidR="00446706" w:rsidRDefault="00446706" w:rsidP="00446706">
      <w:r>
        <w:rPr>
          <w:rFonts w:hint="eastAsia"/>
        </w:rPr>
        <w:t>В</w:t>
      </w:r>
      <w:r>
        <w:t></w:t>
      </w:r>
      <w:r>
        <w:t></w:t>
      </w:r>
      <w:r>
        <w:rPr>
          <w:rFonts w:hint="eastAsia"/>
        </w:rPr>
        <w:t>корзину</w:t>
      </w:r>
      <w:r>
        <w:t></w:t>
      </w:r>
      <w:r>
        <w:rPr>
          <w:rFonts w:hint="eastAsia"/>
        </w:rPr>
        <w:t>здоровья</w:t>
      </w:r>
      <w:r>
        <w:t></w:t>
      </w:r>
      <w:r>
        <w:t></w:t>
      </w:r>
      <w:r>
        <w:rPr>
          <w:rFonts w:hint="eastAsia"/>
        </w:rPr>
        <w:t>входит</w:t>
      </w:r>
      <w:r>
        <w:t></w:t>
      </w:r>
      <w:r>
        <w:t></w:t>
      </w:r>
      <w:r>
        <w:rPr>
          <w:rFonts w:hint="eastAsia"/>
        </w:rPr>
        <w:t>амбулаторная</w:t>
      </w:r>
      <w:r>
        <w:t></w:t>
      </w:r>
      <w:r>
        <w:rPr>
          <w:rFonts w:hint="eastAsia"/>
        </w:rPr>
        <w:t>помощь</w:t>
      </w:r>
      <w:r>
        <w:t></w:t>
      </w:r>
      <w:r>
        <w:t></w:t>
      </w:r>
      <w:r>
        <w:rPr>
          <w:rFonts w:hint="eastAsia"/>
        </w:rPr>
        <w:t>лечение</w:t>
      </w:r>
      <w:r>
        <w:t></w:t>
      </w:r>
      <w:r>
        <w:rPr>
          <w:rFonts w:hint="eastAsia"/>
        </w:rPr>
        <w:t>в</w:t>
      </w:r>
      <w:r>
        <w:t></w:t>
      </w:r>
      <w:r>
        <w:rPr>
          <w:rFonts w:hint="eastAsia"/>
        </w:rPr>
        <w:t>стационарах</w:t>
      </w:r>
      <w:r>
        <w:t></w:t>
      </w:r>
    </w:p>
    <w:p w:rsidR="00446706" w:rsidRDefault="00446706" w:rsidP="00446706">
      <w:r>
        <w:rPr>
          <w:rFonts w:hint="eastAsia"/>
        </w:rPr>
        <w:t>физиотерапевтическое</w:t>
      </w:r>
      <w:r>
        <w:t></w:t>
      </w:r>
      <w:r>
        <w:rPr>
          <w:rFonts w:hint="eastAsia"/>
        </w:rPr>
        <w:t>и</w:t>
      </w:r>
      <w:r>
        <w:t></w:t>
      </w:r>
      <w:r>
        <w:rPr>
          <w:rFonts w:hint="eastAsia"/>
        </w:rPr>
        <w:t>реабилитационное</w:t>
      </w:r>
      <w:r>
        <w:t></w:t>
      </w:r>
      <w:r>
        <w:rPr>
          <w:rFonts w:hint="eastAsia"/>
        </w:rPr>
        <w:t>лечение</w:t>
      </w:r>
      <w:r>
        <w:t></w:t>
      </w:r>
      <w:r>
        <w:t></w:t>
      </w:r>
      <w:r>
        <w:rPr>
          <w:rFonts w:hint="eastAsia"/>
        </w:rPr>
        <w:t>оперативное</w:t>
      </w:r>
      <w:r>
        <w:t></w:t>
      </w:r>
      <w:r>
        <w:rPr>
          <w:rFonts w:hint="eastAsia"/>
        </w:rPr>
        <w:t>вмешательство</w:t>
      </w:r>
    </w:p>
    <w:p w:rsidR="00446706" w:rsidRDefault="00446706" w:rsidP="00446706">
      <w:r>
        <w:rPr>
          <w:rFonts w:hint="eastAsia"/>
        </w:rPr>
        <w:t>в</w:t>
      </w:r>
      <w:r>
        <w:t></w:t>
      </w:r>
      <w:r>
        <w:rPr>
          <w:rFonts w:hint="eastAsia"/>
        </w:rPr>
        <w:t>клиниках</w:t>
      </w:r>
      <w:r>
        <w:t></w:t>
      </w:r>
      <w:r>
        <w:rPr>
          <w:rFonts w:hint="eastAsia"/>
        </w:rPr>
        <w:t>акушерства</w:t>
      </w:r>
      <w:r>
        <w:t></w:t>
      </w:r>
      <w:r>
        <w:t></w:t>
      </w:r>
      <w:r>
        <w:rPr>
          <w:rFonts w:hint="eastAsia"/>
        </w:rPr>
        <w:t>хирургии</w:t>
      </w:r>
      <w:r>
        <w:t></w:t>
      </w:r>
      <w:r>
        <w:t></w:t>
      </w:r>
      <w:r>
        <w:rPr>
          <w:rFonts w:hint="eastAsia"/>
        </w:rPr>
        <w:t>и</w:t>
      </w:r>
      <w:r>
        <w:t></w:t>
      </w:r>
      <w:r>
        <w:rPr>
          <w:rFonts w:hint="eastAsia"/>
        </w:rPr>
        <w:t>гинекологии</w:t>
      </w:r>
      <w:r>
        <w:t></w:t>
      </w:r>
      <w:r>
        <w:t></w:t>
      </w:r>
      <w:r>
        <w:rPr>
          <w:rFonts w:hint="eastAsia"/>
        </w:rPr>
        <w:t>Государственное</w:t>
      </w:r>
      <w:r>
        <w:t></w:t>
      </w:r>
      <w:r>
        <w:rPr>
          <w:rFonts w:hint="eastAsia"/>
        </w:rPr>
        <w:t>медицинское</w:t>
      </w:r>
    </w:p>
    <w:p w:rsidR="00446706" w:rsidRDefault="00446706" w:rsidP="00446706">
      <w:r>
        <w:rPr>
          <w:rFonts w:hint="eastAsia"/>
        </w:rPr>
        <w:t>страхование</w:t>
      </w:r>
      <w:r>
        <w:tab/>
      </w:r>
      <w:r>
        <w:rPr>
          <w:rFonts w:hint="eastAsia"/>
        </w:rPr>
        <w:t>предусматривает</w:t>
      </w:r>
      <w:r>
        <w:tab/>
      </w:r>
      <w:r>
        <w:rPr>
          <w:rFonts w:hint="eastAsia"/>
        </w:rPr>
        <w:t>высокотехнологические</w:t>
      </w:r>
      <w:r>
        <w:tab/>
      </w:r>
      <w:r>
        <w:rPr>
          <w:rFonts w:hint="eastAsia"/>
        </w:rPr>
        <w:t>виды</w:t>
      </w:r>
      <w:r>
        <w:tab/>
      </w:r>
      <w:r>
        <w:rPr>
          <w:rFonts w:hint="eastAsia"/>
        </w:rPr>
        <w:t>помощи</w:t>
      </w:r>
      <w:r>
        <w:t></w:t>
      </w:r>
    </w:p>
    <w:p w:rsidR="00446706" w:rsidRDefault="00446706" w:rsidP="00446706">
      <w:r>
        <w:rPr>
          <w:rFonts w:hint="eastAsia"/>
        </w:rPr>
        <w:t>Государственное</w:t>
      </w:r>
      <w:r>
        <w:t></w:t>
      </w:r>
      <w:r>
        <w:rPr>
          <w:rFonts w:hint="eastAsia"/>
        </w:rPr>
        <w:t>медицинское</w:t>
      </w:r>
      <w:r>
        <w:t></w:t>
      </w:r>
      <w:r>
        <w:rPr>
          <w:rFonts w:hint="eastAsia"/>
        </w:rPr>
        <w:t>страхование</w:t>
      </w:r>
      <w:r>
        <w:t></w:t>
      </w:r>
      <w:r>
        <w:rPr>
          <w:rFonts w:hint="eastAsia"/>
        </w:rPr>
        <w:t>не</w:t>
      </w:r>
      <w:r>
        <w:t></w:t>
      </w:r>
      <w:r>
        <w:rPr>
          <w:rFonts w:hint="eastAsia"/>
        </w:rPr>
        <w:t>включает</w:t>
      </w:r>
      <w:r>
        <w:t></w:t>
      </w:r>
      <w:r>
        <w:rPr>
          <w:rFonts w:hint="eastAsia"/>
        </w:rPr>
        <w:t>психологическую</w:t>
      </w:r>
      <w:r>
        <w:t></w:t>
      </w:r>
    </w:p>
    <w:p w:rsidR="00446706" w:rsidRDefault="00446706" w:rsidP="00446706">
      <w:r>
        <w:rPr>
          <w:rFonts w:hint="eastAsia"/>
        </w:rPr>
        <w:t>психиатрическую</w:t>
      </w:r>
      <w:r>
        <w:t></w:t>
      </w:r>
      <w:r>
        <w:tab/>
      </w:r>
      <w:r>
        <w:rPr>
          <w:rFonts w:hint="eastAsia"/>
        </w:rPr>
        <w:t>наркологическую</w:t>
      </w:r>
      <w:r>
        <w:t></w:t>
      </w:r>
      <w:r>
        <w:tab/>
      </w:r>
      <w:r>
        <w:rPr>
          <w:rFonts w:hint="eastAsia"/>
        </w:rPr>
        <w:t>стоматологическую</w:t>
      </w:r>
      <w:r>
        <w:tab/>
      </w:r>
      <w:r>
        <w:rPr>
          <w:rFonts w:hint="eastAsia"/>
        </w:rPr>
        <w:t>помощь</w:t>
      </w:r>
      <w:r>
        <w:t></w:t>
      </w:r>
    </w:p>
    <w:p w:rsidR="00446706" w:rsidRDefault="00446706" w:rsidP="00446706">
      <w:r>
        <w:rPr>
          <w:rFonts w:hint="eastAsia"/>
        </w:rPr>
        <w:t>косметические</w:t>
      </w:r>
      <w:r>
        <w:t></w:t>
      </w:r>
      <w:r>
        <w:rPr>
          <w:rFonts w:hint="eastAsia"/>
        </w:rPr>
        <w:t>операции</w:t>
      </w:r>
      <w:r>
        <w:t></w:t>
      </w:r>
      <w:r>
        <w:rPr>
          <w:rFonts w:hint="eastAsia"/>
        </w:rPr>
        <w:t>и</w:t>
      </w:r>
      <w:r>
        <w:t></w:t>
      </w:r>
      <w:r>
        <w:rPr>
          <w:rFonts w:hint="eastAsia"/>
        </w:rPr>
        <w:t>др</w:t>
      </w:r>
      <w:r>
        <w:t></w:t>
      </w:r>
      <w:r>
        <w:t></w:t>
      </w:r>
      <w:r>
        <w:rPr>
          <w:rFonts w:hint="eastAsia"/>
        </w:rPr>
        <w:t>Существует</w:t>
      </w:r>
      <w:r>
        <w:t></w:t>
      </w:r>
      <w:r>
        <w:rPr>
          <w:rFonts w:hint="eastAsia"/>
        </w:rPr>
        <w:t>практика</w:t>
      </w:r>
      <w:r>
        <w:t></w:t>
      </w:r>
      <w:r>
        <w:rPr>
          <w:rFonts w:hint="eastAsia"/>
        </w:rPr>
        <w:t>соплатежей</w:t>
      </w:r>
      <w:r>
        <w:t></w:t>
      </w:r>
      <w:r>
        <w:rPr>
          <w:rFonts w:hint="eastAsia"/>
        </w:rPr>
        <w:t>при</w:t>
      </w:r>
      <w:r>
        <w:t></w:t>
      </w:r>
      <w:r>
        <w:rPr>
          <w:rFonts w:hint="eastAsia"/>
        </w:rPr>
        <w:t>посещении</w:t>
      </w:r>
      <w:r>
        <w:t></w:t>
      </w:r>
      <w:r>
        <w:rPr>
          <w:rFonts w:hint="eastAsia"/>
        </w:rPr>
        <w:t>узких</w:t>
      </w:r>
      <w:r>
        <w:t></w:t>
      </w:r>
      <w:r>
        <w:rPr>
          <w:rFonts w:hint="eastAsia"/>
        </w:rPr>
        <w:t>специалистов</w:t>
      </w:r>
      <w:r>
        <w:t></w:t>
      </w:r>
      <w:r>
        <w:rPr>
          <w:rFonts w:hint="eastAsia"/>
        </w:rPr>
        <w:t>и</w:t>
      </w:r>
      <w:r>
        <w:t></w:t>
      </w:r>
      <w:r>
        <w:rPr>
          <w:rFonts w:hint="eastAsia"/>
        </w:rPr>
        <w:t>для</w:t>
      </w:r>
      <w:r>
        <w:t></w:t>
      </w:r>
      <w:r>
        <w:rPr>
          <w:rFonts w:hint="eastAsia"/>
        </w:rPr>
        <w:t>некоторых</w:t>
      </w:r>
      <w:r>
        <w:t></w:t>
      </w:r>
      <w:r>
        <w:rPr>
          <w:rFonts w:hint="eastAsia"/>
        </w:rPr>
        <w:t>видов</w:t>
      </w:r>
      <w:r>
        <w:t></w:t>
      </w:r>
      <w:r>
        <w:rPr>
          <w:rFonts w:hint="eastAsia"/>
        </w:rPr>
        <w:t>анализов</w:t>
      </w:r>
      <w:r>
        <w:t></w:t>
      </w:r>
    </w:p>
    <w:p w:rsidR="00446706" w:rsidRDefault="00446706" w:rsidP="00446706">
      <w:r>
        <w:t></w:t>
      </w:r>
      <w:r>
        <w:t></w:t>
      </w:r>
      <w:r>
        <w:t></w:t>
      </w:r>
      <w:r>
        <w:rPr>
          <w:rFonts w:hint="eastAsia"/>
        </w:rPr>
        <w:t>Применение</w:t>
      </w:r>
      <w:r>
        <w:t></w:t>
      </w:r>
      <w:r>
        <w:rPr>
          <w:rFonts w:hint="eastAsia"/>
        </w:rPr>
        <w:t>таких</w:t>
      </w:r>
      <w:r>
        <w:t></w:t>
      </w:r>
      <w:r>
        <w:rPr>
          <w:rFonts w:hint="eastAsia"/>
        </w:rPr>
        <w:t>инструментов</w:t>
      </w:r>
      <w:r>
        <w:t></w:t>
      </w:r>
      <w:r>
        <w:t></w:t>
      </w:r>
      <w:r>
        <w:rPr>
          <w:rFonts w:hint="eastAsia"/>
        </w:rPr>
        <w:t>как</w:t>
      </w:r>
      <w:r>
        <w:t></w:t>
      </w:r>
      <w:r>
        <w:rPr>
          <w:rFonts w:hint="eastAsia"/>
        </w:rPr>
        <w:t>шаблоны</w:t>
      </w:r>
      <w:r>
        <w:t></w:t>
      </w:r>
      <w:r>
        <w:rPr>
          <w:rFonts w:hint="eastAsia"/>
        </w:rPr>
        <w:t>бизнес</w:t>
      </w:r>
      <w:r>
        <w:t></w:t>
      </w:r>
      <w:r>
        <w:rPr>
          <w:rFonts w:hint="eastAsia"/>
        </w:rPr>
        <w:t>моделей</w:t>
      </w:r>
      <w:r>
        <w:t></w:t>
      </w:r>
      <w:r>
        <w:rPr>
          <w:rFonts w:hint="eastAsia"/>
        </w:rPr>
        <w:t>А</w:t>
      </w:r>
      <w:r>
        <w:t></w:t>
      </w:r>
      <w:r>
        <w:t></w:t>
      </w:r>
      <w:r>
        <w:rPr>
          <w:rFonts w:hint="eastAsia"/>
        </w:rPr>
        <w:t>Остервальдера</w:t>
      </w:r>
      <w:r>
        <w:t></w:t>
      </w:r>
      <w:r>
        <w:t></w:t>
      </w:r>
      <w:r>
        <w:t></w:t>
      </w:r>
      <w:r>
        <w:t></w:t>
      </w:r>
      <w:r>
        <w:t></w:t>
      </w:r>
      <w:r>
        <w:rPr>
          <w:rFonts w:hint="eastAsia"/>
        </w:rPr>
        <w:t>Э</w:t>
      </w:r>
      <w:r>
        <w:t></w:t>
      </w:r>
      <w:r>
        <w:t></w:t>
      </w:r>
      <w:r>
        <w:rPr>
          <w:rFonts w:hint="eastAsia"/>
        </w:rPr>
        <w:t>Маурья</w:t>
      </w:r>
      <w:r>
        <w:t></w:t>
      </w:r>
      <w:r>
        <w:t></w:t>
      </w:r>
      <w:r>
        <w:t></w:t>
      </w:r>
      <w:r>
        <w:t></w:t>
      </w:r>
      <w:r>
        <w:t></w:t>
      </w:r>
      <w:r>
        <w:rPr>
          <w:rFonts w:hint="eastAsia"/>
        </w:rPr>
        <w:t>разделение</w:t>
      </w:r>
      <w:r>
        <w:t></w:t>
      </w:r>
      <w:r>
        <w:rPr>
          <w:rFonts w:hint="eastAsia"/>
        </w:rPr>
        <w:t>бизнес</w:t>
      </w:r>
      <w:r>
        <w:t></w:t>
      </w:r>
      <w:r>
        <w:rPr>
          <w:rFonts w:hint="eastAsia"/>
        </w:rPr>
        <w:t>моделей</w:t>
      </w:r>
      <w:r>
        <w:t></w:t>
      </w:r>
      <w:r>
        <w:t></w:t>
      </w:r>
      <w:r>
        <w:rPr>
          <w:rFonts w:hint="eastAsia"/>
        </w:rPr>
        <w:t>сегментирование</w:t>
      </w:r>
      <w:r>
        <w:t></w:t>
      </w:r>
      <w:r>
        <w:rPr>
          <w:rFonts w:hint="eastAsia"/>
        </w:rPr>
        <w:t>бизнес</w:t>
      </w:r>
      <w:r>
        <w:t></w:t>
      </w:r>
      <w:r>
        <w:rPr>
          <w:rFonts w:hint="eastAsia"/>
        </w:rPr>
        <w:t>модели</w:t>
      </w:r>
      <w:r>
        <w:t></w:t>
      </w:r>
      <w:r>
        <w:rPr>
          <w:rFonts w:hint="eastAsia"/>
        </w:rPr>
        <w:t>системы</w:t>
      </w:r>
      <w:r>
        <w:t></w:t>
      </w:r>
      <w:r>
        <w:rPr>
          <w:rFonts w:hint="eastAsia"/>
        </w:rPr>
        <w:t>ОМС</w:t>
      </w:r>
      <w:r>
        <w:t></w:t>
      </w:r>
      <w:r>
        <w:t></w:t>
      </w:r>
      <w:r>
        <w:rPr>
          <w:rFonts w:hint="eastAsia"/>
        </w:rPr>
        <w:t>разделение</w:t>
      </w:r>
      <w:r>
        <w:t></w:t>
      </w:r>
      <w:r>
        <w:rPr>
          <w:rFonts w:hint="eastAsia"/>
        </w:rPr>
        <w:t>финансовых</w:t>
      </w:r>
      <w:r>
        <w:t></w:t>
      </w:r>
      <w:r>
        <w:rPr>
          <w:rFonts w:hint="eastAsia"/>
        </w:rPr>
        <w:t>моделей</w:t>
      </w:r>
      <w:r>
        <w:t></w:t>
      </w:r>
      <w:r>
        <w:rPr>
          <w:rFonts w:hint="eastAsia"/>
        </w:rPr>
        <w:t>сегментов</w:t>
      </w:r>
      <w:r>
        <w:t></w:t>
      </w:r>
      <w:r>
        <w:rPr>
          <w:rFonts w:hint="eastAsia"/>
        </w:rPr>
        <w:t>системы</w:t>
      </w:r>
      <w:r>
        <w:t></w:t>
      </w:r>
      <w:r>
        <w:rPr>
          <w:rFonts w:hint="eastAsia"/>
        </w:rPr>
        <w:t>ОМС</w:t>
      </w:r>
      <w:r>
        <w:t></w:t>
      </w:r>
      <w:r>
        <w:rPr>
          <w:rFonts w:hint="eastAsia"/>
        </w:rPr>
        <w:t>позволило</w:t>
      </w:r>
      <w:r>
        <w:t></w:t>
      </w:r>
      <w:r>
        <w:rPr>
          <w:rFonts w:hint="eastAsia"/>
        </w:rPr>
        <w:t>сформулировать</w:t>
      </w:r>
      <w:r>
        <w:t></w:t>
      </w:r>
      <w:r>
        <w:rPr>
          <w:rFonts w:hint="eastAsia"/>
        </w:rPr>
        <w:t>авторскую</w:t>
      </w:r>
      <w:r>
        <w:t></w:t>
      </w:r>
      <w:r>
        <w:rPr>
          <w:rFonts w:hint="eastAsia"/>
        </w:rPr>
        <w:t>трактовку</w:t>
      </w:r>
      <w:r>
        <w:t></w:t>
      </w:r>
      <w:r>
        <w:rPr>
          <w:rFonts w:hint="eastAsia"/>
        </w:rPr>
        <w:t>понятий</w:t>
      </w:r>
      <w:r>
        <w:t></w:t>
      </w:r>
      <w:r>
        <w:rPr>
          <w:rFonts w:hint="eastAsia"/>
        </w:rPr>
        <w:t>финансовая</w:t>
      </w:r>
      <w:r>
        <w:t></w:t>
      </w:r>
      <w:r>
        <w:rPr>
          <w:rFonts w:hint="eastAsia"/>
        </w:rPr>
        <w:t>бизнес</w:t>
      </w:r>
      <w:r>
        <w:t></w:t>
      </w:r>
      <w:r>
        <w:rPr>
          <w:rFonts w:hint="eastAsia"/>
        </w:rPr>
        <w:t>модель</w:t>
      </w:r>
      <w:r>
        <w:t></w:t>
      </w:r>
      <w:r>
        <w:rPr>
          <w:rFonts w:hint="eastAsia"/>
        </w:rPr>
        <w:t>системы</w:t>
      </w:r>
      <w:r>
        <w:t></w:t>
      </w:r>
      <w:r>
        <w:rPr>
          <w:rFonts w:hint="eastAsia"/>
        </w:rPr>
        <w:t>ОМС</w:t>
      </w:r>
      <w:r>
        <w:t></w:t>
      </w:r>
      <w:r>
        <w:rPr>
          <w:rFonts w:hint="eastAsia"/>
        </w:rPr>
        <w:t>и</w:t>
      </w:r>
      <w:r>
        <w:t></w:t>
      </w:r>
      <w:r>
        <w:rPr>
          <w:rFonts w:hint="eastAsia"/>
        </w:rPr>
        <w:t>ее</w:t>
      </w:r>
      <w:r>
        <w:t></w:t>
      </w:r>
      <w:r>
        <w:rPr>
          <w:rFonts w:hint="eastAsia"/>
        </w:rPr>
        <w:t>модернизации</w:t>
      </w:r>
      <w:r>
        <w:t></w:t>
      </w:r>
      <w:r>
        <w:rPr>
          <w:rFonts w:hint="eastAsia"/>
        </w:rPr>
        <w:t>с</w:t>
      </w:r>
      <w:r>
        <w:t></w:t>
      </w:r>
      <w:r>
        <w:rPr>
          <w:rFonts w:hint="eastAsia"/>
        </w:rPr>
        <w:t>целью</w:t>
      </w:r>
      <w:r>
        <w:t></w:t>
      </w:r>
      <w:r>
        <w:rPr>
          <w:rFonts w:hint="eastAsia"/>
        </w:rPr>
        <w:t>повышения</w:t>
      </w:r>
      <w:r>
        <w:t></w:t>
      </w:r>
      <w:r>
        <w:rPr>
          <w:rFonts w:hint="eastAsia"/>
        </w:rPr>
        <w:t>качества</w:t>
      </w:r>
      <w:r>
        <w:t></w:t>
      </w:r>
      <w:r>
        <w:rPr>
          <w:rFonts w:hint="eastAsia"/>
        </w:rPr>
        <w:t>управления</w:t>
      </w:r>
      <w:r>
        <w:t></w:t>
      </w:r>
      <w:r>
        <w:rPr>
          <w:rFonts w:hint="eastAsia"/>
        </w:rPr>
        <w:t>финансовой</w:t>
      </w:r>
      <w:r>
        <w:t></w:t>
      </w:r>
      <w:r>
        <w:rPr>
          <w:rFonts w:hint="eastAsia"/>
        </w:rPr>
        <w:t>моделью</w:t>
      </w:r>
      <w:r>
        <w:t></w:t>
      </w:r>
      <w:r>
        <w:rPr>
          <w:rFonts w:hint="eastAsia"/>
        </w:rPr>
        <w:t>системы</w:t>
      </w:r>
      <w:r>
        <w:t></w:t>
      </w:r>
      <w:r>
        <w:rPr>
          <w:rFonts w:hint="eastAsia"/>
        </w:rPr>
        <w:t>ОМС</w:t>
      </w:r>
      <w:r>
        <w:t></w:t>
      </w:r>
      <w:r>
        <w:rPr>
          <w:rFonts w:hint="eastAsia"/>
        </w:rPr>
        <w:t>для</w:t>
      </w:r>
      <w:r>
        <w:t></w:t>
      </w:r>
      <w:r>
        <w:rPr>
          <w:rFonts w:hint="eastAsia"/>
        </w:rPr>
        <w:t>обеспечения</w:t>
      </w:r>
      <w:r>
        <w:t></w:t>
      </w:r>
      <w:r>
        <w:rPr>
          <w:rFonts w:hint="eastAsia"/>
        </w:rPr>
        <w:t>доступности</w:t>
      </w:r>
      <w:r>
        <w:t></w:t>
      </w:r>
      <w:r>
        <w:rPr>
          <w:rFonts w:hint="eastAsia"/>
        </w:rPr>
        <w:t>и</w:t>
      </w:r>
      <w:r>
        <w:t></w:t>
      </w:r>
      <w:r>
        <w:rPr>
          <w:rFonts w:hint="eastAsia"/>
        </w:rPr>
        <w:t>качества</w:t>
      </w:r>
      <w:r>
        <w:t></w:t>
      </w:r>
      <w:r>
        <w:rPr>
          <w:rFonts w:hint="eastAsia"/>
        </w:rPr>
        <w:t>медицины</w:t>
      </w:r>
      <w:r>
        <w:t></w:t>
      </w:r>
    </w:p>
    <w:p w:rsidR="00446706" w:rsidRDefault="00446706" w:rsidP="00446706">
      <w:r>
        <w:rPr>
          <w:rFonts w:hint="eastAsia"/>
        </w:rPr>
        <w:t>Под</w:t>
      </w:r>
      <w:r>
        <w:t></w:t>
      </w:r>
      <w:r>
        <w:rPr>
          <w:rFonts w:hint="eastAsia"/>
        </w:rPr>
        <w:t>финансовой</w:t>
      </w:r>
      <w:r>
        <w:t></w:t>
      </w:r>
      <w:r>
        <w:rPr>
          <w:rFonts w:hint="eastAsia"/>
        </w:rPr>
        <w:t>моделью</w:t>
      </w:r>
      <w:r>
        <w:t></w:t>
      </w:r>
      <w:r>
        <w:rPr>
          <w:rFonts w:hint="eastAsia"/>
        </w:rPr>
        <w:t>ОМС</w:t>
      </w:r>
      <w:r>
        <w:t></w:t>
      </w:r>
      <w:r>
        <w:rPr>
          <w:rFonts w:hint="eastAsia"/>
        </w:rPr>
        <w:t>автор</w:t>
      </w:r>
      <w:r>
        <w:t></w:t>
      </w:r>
      <w:r>
        <w:rPr>
          <w:rFonts w:hint="eastAsia"/>
        </w:rPr>
        <w:t>понимает</w:t>
      </w:r>
      <w:r>
        <w:t></w:t>
      </w:r>
      <w:r>
        <w:rPr>
          <w:rFonts w:hint="eastAsia"/>
        </w:rPr>
        <w:t>систему</w:t>
      </w:r>
      <w:r>
        <w:t></w:t>
      </w:r>
      <w:r>
        <w:rPr>
          <w:rFonts w:hint="eastAsia"/>
        </w:rPr>
        <w:t>отношений</w:t>
      </w:r>
      <w:r>
        <w:t></w:t>
      </w:r>
      <w:r>
        <w:rPr>
          <w:rFonts w:hint="eastAsia"/>
        </w:rPr>
        <w:t>между</w:t>
      </w:r>
      <w:r>
        <w:t></w:t>
      </w:r>
      <w:r>
        <w:rPr>
          <w:rFonts w:hint="eastAsia"/>
        </w:rPr>
        <w:t>государством</w:t>
      </w:r>
      <w:r>
        <w:t></w:t>
      </w:r>
      <w:r>
        <w:rPr>
          <w:rFonts w:hint="eastAsia"/>
        </w:rPr>
        <w:t>в</w:t>
      </w:r>
      <w:r>
        <w:t></w:t>
      </w:r>
      <w:r>
        <w:rPr>
          <w:rFonts w:hint="eastAsia"/>
        </w:rPr>
        <w:t>лице</w:t>
      </w:r>
      <w:r>
        <w:t></w:t>
      </w:r>
      <w:r>
        <w:rPr>
          <w:rFonts w:hint="eastAsia"/>
        </w:rPr>
        <w:t>Фонда</w:t>
      </w:r>
      <w:r>
        <w:t></w:t>
      </w:r>
      <w:r>
        <w:rPr>
          <w:rFonts w:hint="eastAsia"/>
        </w:rPr>
        <w:t>ОМС</w:t>
      </w:r>
      <w:r>
        <w:t></w:t>
      </w:r>
      <w:r>
        <w:t></w:t>
      </w:r>
      <w:r>
        <w:rPr>
          <w:rFonts w:hint="eastAsia"/>
        </w:rPr>
        <w:t>работодателями</w:t>
      </w:r>
      <w:r>
        <w:t></w:t>
      </w:r>
      <w:r>
        <w:rPr>
          <w:rFonts w:hint="eastAsia"/>
        </w:rPr>
        <w:t>и</w:t>
      </w:r>
      <w:r>
        <w:t></w:t>
      </w:r>
      <w:r>
        <w:rPr>
          <w:rFonts w:hint="eastAsia"/>
        </w:rPr>
        <w:t>гражданами</w:t>
      </w:r>
      <w:r>
        <w:t></w:t>
      </w:r>
      <w:r>
        <w:rPr>
          <w:rFonts w:hint="eastAsia"/>
        </w:rPr>
        <w:t>РФ</w:t>
      </w:r>
      <w:r>
        <w:t></w:t>
      </w:r>
      <w:r>
        <w:rPr>
          <w:rFonts w:hint="eastAsia"/>
        </w:rPr>
        <w:t>по</w:t>
      </w:r>
      <w:r>
        <w:t></w:t>
      </w:r>
      <w:r>
        <w:rPr>
          <w:rFonts w:hint="eastAsia"/>
        </w:rPr>
        <w:t>поводу</w:t>
      </w:r>
      <w:r>
        <w:t></w:t>
      </w:r>
      <w:r>
        <w:rPr>
          <w:rFonts w:hint="eastAsia"/>
        </w:rPr>
        <w:t>формирования</w:t>
      </w:r>
      <w:r>
        <w:t></w:t>
      </w:r>
      <w:r>
        <w:t></w:t>
      </w:r>
      <w:r>
        <w:rPr>
          <w:rFonts w:hint="eastAsia"/>
        </w:rPr>
        <w:t>распределения</w:t>
      </w:r>
      <w:r>
        <w:t></w:t>
      </w:r>
      <w:r>
        <w:rPr>
          <w:rFonts w:hint="eastAsia"/>
        </w:rPr>
        <w:t>и</w:t>
      </w:r>
      <w:r>
        <w:t></w:t>
      </w:r>
      <w:r>
        <w:rPr>
          <w:rFonts w:hint="eastAsia"/>
        </w:rPr>
        <w:t>использования</w:t>
      </w:r>
      <w:r>
        <w:t></w:t>
      </w:r>
      <w:r>
        <w:rPr>
          <w:rFonts w:hint="eastAsia"/>
        </w:rPr>
        <w:t>денежных</w:t>
      </w:r>
      <w:r>
        <w:t></w:t>
      </w:r>
      <w:r>
        <w:rPr>
          <w:rFonts w:hint="eastAsia"/>
        </w:rPr>
        <w:t>средств</w:t>
      </w:r>
      <w:r>
        <w:t></w:t>
      </w:r>
      <w:r>
        <w:rPr>
          <w:rFonts w:hint="eastAsia"/>
        </w:rPr>
        <w:t>для</w:t>
      </w:r>
      <w:r>
        <w:t></w:t>
      </w:r>
      <w:r>
        <w:rPr>
          <w:rFonts w:hint="eastAsia"/>
        </w:rPr>
        <w:t>решения</w:t>
      </w:r>
      <w:r>
        <w:t></w:t>
      </w:r>
      <w:r>
        <w:rPr>
          <w:rFonts w:hint="eastAsia"/>
        </w:rPr>
        <w:t>задач</w:t>
      </w:r>
      <w:r>
        <w:t></w:t>
      </w:r>
      <w:r>
        <w:rPr>
          <w:rFonts w:hint="eastAsia"/>
        </w:rPr>
        <w:t>по</w:t>
      </w:r>
      <w:r>
        <w:t></w:t>
      </w:r>
      <w:r>
        <w:rPr>
          <w:rFonts w:hint="eastAsia"/>
        </w:rPr>
        <w:t>обеспечению</w:t>
      </w:r>
      <w:r>
        <w:t></w:t>
      </w:r>
      <w:r>
        <w:rPr>
          <w:rFonts w:hint="eastAsia"/>
        </w:rPr>
        <w:t>граждан</w:t>
      </w:r>
      <w:r>
        <w:t></w:t>
      </w:r>
      <w:r>
        <w:rPr>
          <w:rFonts w:hint="eastAsia"/>
        </w:rPr>
        <w:t>медицинской</w:t>
      </w:r>
      <w:r>
        <w:t></w:t>
      </w:r>
      <w:r>
        <w:rPr>
          <w:rFonts w:hint="eastAsia"/>
        </w:rPr>
        <w:t>помощью</w:t>
      </w:r>
      <w:r>
        <w:t></w:t>
      </w:r>
      <w:r>
        <w:t></w:t>
      </w:r>
      <w:r>
        <w:rPr>
          <w:rFonts w:hint="eastAsia"/>
        </w:rPr>
        <w:t>Для</w:t>
      </w:r>
      <w:r>
        <w:t></w:t>
      </w:r>
      <w:r>
        <w:rPr>
          <w:rFonts w:hint="eastAsia"/>
        </w:rPr>
        <w:t>моделирования</w:t>
      </w:r>
      <w:r>
        <w:t></w:t>
      </w:r>
      <w:r>
        <w:rPr>
          <w:rFonts w:hint="eastAsia"/>
        </w:rPr>
        <w:t>системы</w:t>
      </w:r>
      <w:r>
        <w:t></w:t>
      </w:r>
      <w:r>
        <w:t></w:t>
      </w:r>
      <w:r>
        <w:t></w:t>
      </w:r>
      <w:r>
        <w:t></w:t>
      </w:r>
      <w:r>
        <w:rPr>
          <w:rFonts w:hint="eastAsia"/>
        </w:rPr>
        <w:t>ОМС</w:t>
      </w:r>
      <w:r>
        <w:t></w:t>
      </w:r>
      <w:r>
        <w:t></w:t>
      </w:r>
      <w:r>
        <w:t></w:t>
      </w:r>
      <w:r>
        <w:t></w:t>
      </w:r>
      <w:r>
        <w:rPr>
          <w:rFonts w:hint="eastAsia"/>
        </w:rPr>
        <w:t>на</w:t>
      </w:r>
      <w:r>
        <w:t></w:t>
      </w:r>
      <w:r>
        <w:t></w:t>
      </w:r>
      <w:r>
        <w:t></w:t>
      </w:r>
      <w:r>
        <w:t></w:t>
      </w:r>
      <w:r>
        <w:rPr>
          <w:rFonts w:hint="eastAsia"/>
        </w:rPr>
        <w:t>основе</w:t>
      </w:r>
      <w:r>
        <w:t></w:t>
      </w:r>
      <w:r>
        <w:t></w:t>
      </w:r>
      <w:r>
        <w:t></w:t>
      </w:r>
      <w:r>
        <w:t></w:t>
      </w:r>
      <w:r>
        <w:rPr>
          <w:rFonts w:hint="eastAsia"/>
        </w:rPr>
        <w:t>рассмотренных</w:t>
      </w:r>
      <w:r>
        <w:t></w:t>
      </w:r>
      <w:r>
        <w:t></w:t>
      </w:r>
      <w:r>
        <w:t></w:t>
      </w:r>
      <w:r>
        <w:t></w:t>
      </w:r>
      <w:r>
        <w:rPr>
          <w:rFonts w:hint="eastAsia"/>
        </w:rPr>
        <w:t>шаблонов</w:t>
      </w:r>
      <w:r>
        <w:t></w:t>
      </w:r>
      <w:r>
        <w:t></w:t>
      </w:r>
      <w:r>
        <w:t></w:t>
      </w:r>
      <w:r>
        <w:t></w:t>
      </w:r>
      <w:r>
        <w:rPr>
          <w:rFonts w:hint="eastAsia"/>
        </w:rPr>
        <w:t>необходимо</w:t>
      </w:r>
      <w:r>
        <w:t></w:t>
      </w:r>
      <w:r>
        <w:t></w:t>
      </w:r>
      <w:r>
        <w:t></w:t>
      </w:r>
      <w:r>
        <w:t></w:t>
      </w:r>
      <w:r>
        <w:rPr>
          <w:rFonts w:hint="eastAsia"/>
        </w:rPr>
        <w:t>определить</w:t>
      </w:r>
    </w:p>
    <w:p w:rsidR="00446706" w:rsidRDefault="00446706" w:rsidP="00446706">
      <w:r>
        <w:t></w:t>
      </w:r>
      <w:r>
        <w:tab/>
      </w:r>
      <w:r>
        <w:rPr>
          <w:rFonts w:hint="eastAsia"/>
        </w:rPr>
        <w:t>Остервальдер</w:t>
      </w:r>
      <w:r>
        <w:t></w:t>
      </w:r>
      <w:r>
        <w:rPr>
          <w:rFonts w:hint="eastAsia"/>
        </w:rPr>
        <w:t>А</w:t>
      </w:r>
      <w:r>
        <w:t></w:t>
      </w:r>
      <w:r>
        <w:t></w:t>
      </w:r>
      <w:r>
        <w:rPr>
          <w:rFonts w:hint="eastAsia"/>
        </w:rPr>
        <w:t>Построение</w:t>
      </w:r>
      <w:r>
        <w:t></w:t>
      </w:r>
      <w:r>
        <w:rPr>
          <w:rFonts w:hint="eastAsia"/>
        </w:rPr>
        <w:t>бизнес</w:t>
      </w:r>
      <w:r>
        <w:t></w:t>
      </w:r>
      <w:r>
        <w:rPr>
          <w:rFonts w:hint="eastAsia"/>
        </w:rPr>
        <w:t>моделей</w:t>
      </w:r>
      <w:r>
        <w:t></w:t>
      </w:r>
      <w:r>
        <w:t></w:t>
      </w:r>
      <w:r>
        <w:rPr>
          <w:rFonts w:hint="eastAsia"/>
        </w:rPr>
        <w:t>Настольная</w:t>
      </w:r>
      <w:r>
        <w:t></w:t>
      </w:r>
      <w:r>
        <w:rPr>
          <w:rFonts w:hint="eastAsia"/>
        </w:rPr>
        <w:t>книга</w:t>
      </w:r>
      <w:r>
        <w:t></w:t>
      </w:r>
      <w:r>
        <w:rPr>
          <w:rFonts w:hint="eastAsia"/>
        </w:rPr>
        <w:t>стратега</w:t>
      </w:r>
      <w:r>
        <w:t></w:t>
      </w:r>
      <w:r>
        <w:rPr>
          <w:rFonts w:hint="eastAsia"/>
        </w:rPr>
        <w:t>и</w:t>
      </w:r>
      <w:r>
        <w:t></w:t>
      </w:r>
      <w:r>
        <w:rPr>
          <w:rFonts w:hint="eastAsia"/>
        </w:rPr>
        <w:t>новатора</w:t>
      </w:r>
      <w:r>
        <w:t></w:t>
      </w:r>
      <w:r>
        <w:t></w:t>
      </w:r>
      <w:r>
        <w:rPr>
          <w:rFonts w:hint="eastAsia"/>
        </w:rPr>
        <w:t>–</w:t>
      </w:r>
      <w:r>
        <w:t></w:t>
      </w:r>
      <w:r>
        <w:rPr>
          <w:rFonts w:hint="eastAsia"/>
        </w:rPr>
        <w:t>М</w:t>
      </w:r>
      <w:r>
        <w:t></w:t>
      </w:r>
      <w:r>
        <w:t></w:t>
      </w:r>
      <w:r>
        <w:t></w:t>
      </w:r>
      <w:r>
        <w:rPr>
          <w:rFonts w:hint="eastAsia"/>
        </w:rPr>
        <w:t>Альпина</w:t>
      </w:r>
      <w:r>
        <w:t></w:t>
      </w:r>
      <w:r>
        <w:rPr>
          <w:rFonts w:hint="eastAsia"/>
        </w:rPr>
        <w:t>Паблишер</w:t>
      </w:r>
      <w:r>
        <w:t></w:t>
      </w:r>
    </w:p>
    <w:p w:rsidR="00446706" w:rsidRDefault="00446706" w:rsidP="00446706">
      <w:r>
        <w:t></w:t>
      </w:r>
      <w:r>
        <w:t></w:t>
      </w:r>
      <w:r>
        <w:t></w:t>
      </w:r>
      <w:r>
        <w:t></w:t>
      </w:r>
      <w:r>
        <w:t></w:t>
      </w:r>
      <w:r>
        <w:t></w:t>
      </w:r>
      <w:r>
        <w:rPr>
          <w:rFonts w:hint="eastAsia"/>
        </w:rPr>
        <w:t>С</w:t>
      </w:r>
      <w:r>
        <w:t></w:t>
      </w:r>
      <w:r>
        <w:t></w:t>
      </w:r>
      <w:r>
        <w:t></w:t>
      </w:r>
    </w:p>
    <w:p w:rsidR="00446706" w:rsidRDefault="00446706" w:rsidP="00446706">
      <w:r>
        <w:t></w:t>
      </w:r>
      <w:r>
        <w:tab/>
      </w:r>
      <w:r>
        <w:rPr>
          <w:rFonts w:hint="eastAsia"/>
        </w:rPr>
        <w:t>Маурья</w:t>
      </w:r>
      <w:r>
        <w:t></w:t>
      </w:r>
      <w:r>
        <w:rPr>
          <w:rFonts w:hint="eastAsia"/>
        </w:rPr>
        <w:t>Э</w:t>
      </w:r>
      <w:r>
        <w:t></w:t>
      </w:r>
      <w:r>
        <w:t></w:t>
      </w:r>
      <w:r>
        <w:rPr>
          <w:rFonts w:hint="eastAsia"/>
        </w:rPr>
        <w:t>Бережливый</w:t>
      </w:r>
      <w:r>
        <w:t></w:t>
      </w:r>
      <w:r>
        <w:rPr>
          <w:rFonts w:hint="eastAsia"/>
        </w:rPr>
        <w:t>стартап</w:t>
      </w:r>
      <w:r>
        <w:t></w:t>
      </w:r>
      <w:r>
        <w:t></w:t>
      </w:r>
      <w:r>
        <w:t></w:t>
      </w:r>
      <w:r>
        <w:t></w:t>
      </w:r>
      <w:r>
        <w:t></w:t>
      </w:r>
      <w:r>
        <w:rPr>
          <w:rFonts w:hint="eastAsia"/>
        </w:rPr>
        <w:t>Электронный</w:t>
      </w:r>
      <w:r>
        <w:t></w:t>
      </w:r>
      <w:r>
        <w:rPr>
          <w:rFonts w:hint="eastAsia"/>
        </w:rPr>
        <w:t>ресурс</w:t>
      </w:r>
      <w:r>
        <w:t></w:t>
      </w:r>
      <w:r>
        <w:t></w:t>
      </w:r>
      <w:r>
        <w:rPr>
          <w:rFonts w:hint="eastAsia"/>
        </w:rP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rPr>
          <w:rFonts w:hint="eastAsia"/>
        </w:rPr>
        <w:t>е</w:t>
      </w:r>
      <w:r>
        <w:t></w:t>
      </w:r>
      <w:r>
        <w:rPr>
          <w:rFonts w:hint="eastAsia"/>
        </w:rPr>
        <w:t>е</w:t>
      </w:r>
      <w:r>
        <w:t></w:t>
      </w:r>
      <w:r>
        <w:rPr>
          <w:rFonts w:hint="eastAsia"/>
        </w:rPr>
        <w:t>а</w:t>
      </w:r>
      <w:r>
        <w:t></w:t>
      </w:r>
      <w:r>
        <w:rPr>
          <w:rFonts w:hint="eastAsia"/>
        </w:rPr>
        <w:t>о</w:t>
      </w:r>
      <w:r>
        <w:t></w:t>
      </w:r>
      <w:r>
        <w:t></w:t>
      </w:r>
      <w:r>
        <w:t></w:t>
      </w:r>
      <w:r>
        <w:t></w:t>
      </w:r>
      <w:r>
        <w:t></w:t>
      </w:r>
      <w:r>
        <w:t></w:t>
      </w:r>
      <w:r>
        <w:t></w:t>
      </w:r>
      <w:r>
        <w:rPr>
          <w:rFonts w:hint="eastAsia"/>
        </w:rPr>
        <w:t>о</w:t>
      </w:r>
      <w:r>
        <w:t></w:t>
      </w:r>
      <w:r>
        <w:t></w:t>
      </w:r>
      <w:r>
        <w:t></w:t>
      </w:r>
      <w:r>
        <w:t></w:t>
      </w:r>
      <w:r>
        <w:t></w:t>
      </w:r>
      <w:r>
        <w:t></w:t>
      </w:r>
      <w:r>
        <w:t></w:t>
      </w:r>
      <w:r>
        <w:t></w:t>
      </w:r>
      <w:r>
        <w:t></w:t>
      </w:r>
      <w:r>
        <w:t></w:t>
      </w:r>
      <w:r>
        <w:t></w:t>
      </w:r>
      <w:r>
        <w:t></w:t>
      </w:r>
      <w:r>
        <w:t></w:t>
      </w:r>
    </w:p>
    <w:p w:rsidR="00446706" w:rsidRDefault="00446706" w:rsidP="00446706">
      <w:r>
        <w:t></w:t>
      </w:r>
      <w:r>
        <w:rPr>
          <w:rFonts w:hint="eastAsia"/>
        </w:rPr>
        <w:t>а</w:t>
      </w:r>
      <w:r>
        <w:t></w:t>
      </w:r>
      <w:r>
        <w:t></w:t>
      </w:r>
      <w:r>
        <w:t></w:t>
      </w:r>
      <w:r>
        <w:rPr>
          <w:rFonts w:hint="eastAsia"/>
        </w:rPr>
        <w:t>о</w:t>
      </w:r>
      <w:r>
        <w:t></w:t>
      </w:r>
      <w:r>
        <w:t></w:t>
      </w:r>
      <w:r>
        <w:rPr>
          <w:rFonts w:hint="eastAsia"/>
        </w:rPr>
        <w:t>а</w:t>
      </w:r>
      <w:r>
        <w:t></w:t>
      </w:r>
      <w:r>
        <w:t></w:t>
      </w:r>
      <w:r>
        <w:t></w:t>
      </w:r>
      <w:r>
        <w:t></w:t>
      </w:r>
      <w:r>
        <w:rPr>
          <w:rFonts w:hint="eastAsia"/>
        </w:rPr>
        <w:t>а</w:t>
      </w:r>
      <w:r>
        <w:t></w:t>
      </w:r>
      <w:r>
        <w:t></w:t>
      </w:r>
      <w:r>
        <w:rPr>
          <w:rFonts w:hint="eastAsia"/>
        </w:rPr>
        <w:t>о</w:t>
      </w:r>
      <w:r>
        <w:t></w:t>
      </w:r>
      <w:r>
        <w:t></w:t>
      </w:r>
      <w:r>
        <w:t></w:t>
      </w:r>
      <w:r>
        <w:t></w:t>
      </w:r>
      <w:r>
        <w:t></w:t>
      </w:r>
      <w:r>
        <w:t></w:t>
      </w:r>
      <w:r>
        <w:rPr>
          <w:rFonts w:hint="eastAsia"/>
        </w:rPr>
        <w:t>е</w:t>
      </w:r>
      <w:r>
        <w:t></w:t>
      </w:r>
      <w:r>
        <w:t></w:t>
      </w:r>
      <w:r>
        <w:t></w:t>
      </w:r>
      <w:r>
        <w:rPr>
          <w:rFonts w:hint="eastAsia"/>
        </w:rPr>
        <w:t>о</w:t>
      </w:r>
      <w:r>
        <w:t></w:t>
      </w:r>
      <w:r>
        <w:rPr>
          <w:rFonts w:hint="eastAsia"/>
        </w:rPr>
        <w:t>е</w:t>
      </w:r>
      <w:r>
        <w:t></w:t>
      </w:r>
      <w:r>
        <w:t></w:t>
      </w:r>
      <w:r>
        <w:t></w:t>
      </w:r>
      <w:r>
        <w:t></w:t>
      </w:r>
      <w:r>
        <w:t></w:t>
      </w:r>
      <w:r>
        <w:t></w:t>
      </w:r>
      <w:r>
        <w:t></w:t>
      </w:r>
      <w:r>
        <w:t></w:t>
      </w:r>
      <w:r>
        <w:rPr>
          <w:rFonts w:hint="eastAsia"/>
        </w:rPr>
        <w:t>еа</w:t>
      </w:r>
      <w:r>
        <w:t></w:t>
      </w:r>
      <w:r>
        <w:t></w:t>
      </w:r>
      <w:r>
        <w:rPr>
          <w:rFonts w:hint="eastAsia"/>
        </w:rPr>
        <w:t>са</w:t>
      </w:r>
      <w:r>
        <w:t></w:t>
      </w:r>
      <w:r>
        <w:t></w:t>
      </w:r>
      <w:r>
        <w:rPr>
          <w:rFonts w:hint="eastAsia"/>
        </w:rPr>
        <w:t>а</w:t>
      </w:r>
      <w:r>
        <w:t></w:t>
      </w:r>
      <w:r>
        <w:t></w:t>
      </w:r>
      <w:r>
        <w:t></w:t>
      </w:r>
      <w:r>
        <w:t></w:t>
      </w:r>
      <w:r>
        <w:rPr>
          <w:rFonts w:hint="eastAsia"/>
        </w:rPr>
        <w:t>дата</w:t>
      </w:r>
      <w:r>
        <w:t></w:t>
      </w:r>
      <w:r>
        <w:rPr>
          <w:rFonts w:hint="eastAsia"/>
        </w:rPr>
        <w:t>обращения</w:t>
      </w:r>
      <w:r>
        <w:t></w:t>
      </w:r>
      <w:r>
        <w:t></w:t>
      </w:r>
      <w:r>
        <w:t></w:t>
      </w:r>
      <w:r>
        <w:t></w:t>
      </w:r>
      <w:r>
        <w:t></w:t>
      </w:r>
      <w:r>
        <w:t></w:t>
      </w:r>
      <w:r>
        <w:t></w:t>
      </w:r>
      <w:r>
        <w:t></w:t>
      </w:r>
      <w:r>
        <w:t></w:t>
      </w:r>
      <w:r>
        <w:t></w:t>
      </w:r>
      <w:r>
        <w:t></w:t>
      </w:r>
      <w:r>
        <w:t></w:t>
      </w:r>
      <w:r>
        <w:t></w:t>
      </w:r>
    </w:p>
    <w:p w:rsidR="00446706" w:rsidRDefault="00446706" w:rsidP="00446706">
      <w:r>
        <w:t></w:t>
      </w:r>
      <w:r>
        <w:t></w:t>
      </w:r>
    </w:p>
    <w:p w:rsidR="00446706" w:rsidRDefault="00446706" w:rsidP="00446706">
      <w:r>
        <w:t></w:t>
      </w:r>
    </w:p>
    <w:p w:rsidR="00446706" w:rsidRDefault="00446706" w:rsidP="00446706">
      <w:r>
        <w:rPr>
          <w:rFonts w:hint="eastAsia"/>
        </w:rPr>
        <w:t>состав</w:t>
      </w:r>
      <w:r>
        <w:t></w:t>
      </w:r>
      <w:r>
        <w:t></w:t>
      </w:r>
      <w:r>
        <w:t></w:t>
      </w:r>
      <w:r>
        <w:rPr>
          <w:rFonts w:hint="eastAsia"/>
        </w:rPr>
        <w:t>системы</w:t>
      </w:r>
      <w:r>
        <w:t></w:t>
      </w:r>
      <w:r>
        <w:t></w:t>
      </w:r>
      <w:r>
        <w:t></w:t>
      </w:r>
      <w:r>
        <w:t></w:t>
      </w:r>
      <w:r>
        <w:rPr>
          <w:rFonts w:hint="eastAsia"/>
        </w:rPr>
        <w:t>ее</w:t>
      </w:r>
      <w:r>
        <w:t></w:t>
      </w:r>
      <w:r>
        <w:t></w:t>
      </w:r>
      <w:r>
        <w:t></w:t>
      </w:r>
      <w:r>
        <w:rPr>
          <w:rFonts w:hint="eastAsia"/>
        </w:rPr>
        <w:t>границы</w:t>
      </w:r>
      <w:r>
        <w:t></w:t>
      </w:r>
      <w:r>
        <w:t></w:t>
      </w:r>
      <w:r>
        <w:t></w:t>
      </w:r>
      <w:r>
        <w:t></w:t>
      </w:r>
      <w:r>
        <w:rPr>
          <w:rFonts w:hint="eastAsia"/>
        </w:rPr>
        <w:t>определить</w:t>
      </w:r>
      <w:r>
        <w:t></w:t>
      </w:r>
      <w:r>
        <w:t></w:t>
      </w:r>
      <w:r>
        <w:t></w:t>
      </w:r>
      <w:r>
        <w:rPr>
          <w:rFonts w:hint="eastAsia"/>
        </w:rPr>
        <w:t>связи</w:t>
      </w:r>
      <w:r>
        <w:t></w:t>
      </w:r>
      <w:r>
        <w:t></w:t>
      </w:r>
      <w:r>
        <w:t></w:t>
      </w:r>
      <w:r>
        <w:rPr>
          <w:rFonts w:hint="eastAsia"/>
        </w:rPr>
        <w:t>между</w:t>
      </w:r>
      <w:r>
        <w:t></w:t>
      </w:r>
      <w:r>
        <w:t></w:t>
      </w:r>
      <w:r>
        <w:t></w:t>
      </w:r>
      <w:r>
        <w:rPr>
          <w:rFonts w:hint="eastAsia"/>
        </w:rPr>
        <w:t>отдельными</w:t>
      </w:r>
      <w:r>
        <w:t></w:t>
      </w:r>
      <w:r>
        <w:t></w:t>
      </w:r>
      <w:r>
        <w:t></w:t>
      </w:r>
      <w:r>
        <w:rPr>
          <w:rFonts w:hint="eastAsia"/>
        </w:rPr>
        <w:t>элементами</w:t>
      </w:r>
      <w:r>
        <w:t></w:t>
      </w:r>
      <w:r>
        <w:t></w:t>
      </w:r>
      <w:r>
        <w:rPr>
          <w:rFonts w:hint="eastAsia"/>
        </w:rPr>
        <w:t>субъектами</w:t>
      </w:r>
      <w:r>
        <w:t></w:t>
      </w:r>
      <w:r>
        <w:rPr>
          <w:rFonts w:hint="eastAsia"/>
        </w:rPr>
        <w:t>системы</w:t>
      </w:r>
      <w:r>
        <w:t></w:t>
      </w:r>
      <w:r>
        <w:t></w:t>
      </w:r>
      <w:r>
        <w:t></w:t>
      </w:r>
      <w:r>
        <w:rPr>
          <w:rFonts w:hint="eastAsia"/>
        </w:rPr>
        <w:t>охарактеризовать</w:t>
      </w:r>
      <w:r>
        <w:t></w:t>
      </w:r>
      <w:r>
        <w:rPr>
          <w:rFonts w:hint="eastAsia"/>
        </w:rPr>
        <w:t>качество</w:t>
      </w:r>
      <w:r>
        <w:t></w:t>
      </w:r>
      <w:r>
        <w:rPr>
          <w:rFonts w:hint="eastAsia"/>
        </w:rPr>
        <w:t>моделируемой</w:t>
      </w:r>
      <w:r>
        <w:t></w:t>
      </w:r>
      <w:r>
        <w:rPr>
          <w:rFonts w:hint="eastAsia"/>
        </w:rPr>
        <w:t>среды</w:t>
      </w:r>
      <w:r>
        <w:t></w:t>
      </w:r>
    </w:p>
    <w:p w:rsidR="00446706" w:rsidRDefault="00446706" w:rsidP="00446706">
      <w:r>
        <w:rPr>
          <w:rFonts w:hint="eastAsia"/>
        </w:rPr>
        <w:t>Авторская</w:t>
      </w:r>
      <w:r>
        <w:t></w:t>
      </w:r>
      <w:r>
        <w:rPr>
          <w:rFonts w:hint="eastAsia"/>
        </w:rPr>
        <w:t>адаптация</w:t>
      </w:r>
      <w:r>
        <w:t></w:t>
      </w:r>
      <w:r>
        <w:rPr>
          <w:rFonts w:hint="eastAsia"/>
        </w:rPr>
        <w:t>шаблонов</w:t>
      </w:r>
      <w:r>
        <w:t></w:t>
      </w:r>
      <w:r>
        <w:rPr>
          <w:rFonts w:hint="eastAsia"/>
        </w:rPr>
        <w:t>А</w:t>
      </w:r>
      <w:r>
        <w:t></w:t>
      </w:r>
      <w:r>
        <w:t></w:t>
      </w:r>
      <w:r>
        <w:rPr>
          <w:rFonts w:hint="eastAsia"/>
        </w:rPr>
        <w:t>Остервальдера</w:t>
      </w:r>
      <w:r>
        <w:t></w:t>
      </w:r>
      <w:r>
        <w:rPr>
          <w:rFonts w:hint="eastAsia"/>
        </w:rPr>
        <w:t>и</w:t>
      </w:r>
      <w:r>
        <w:t></w:t>
      </w:r>
      <w:r>
        <w:rPr>
          <w:rFonts w:hint="eastAsia"/>
        </w:rPr>
        <w:t>Э</w:t>
      </w:r>
      <w:r>
        <w:t></w:t>
      </w:r>
      <w:r>
        <w:t></w:t>
      </w:r>
      <w:r>
        <w:rPr>
          <w:rFonts w:hint="eastAsia"/>
        </w:rPr>
        <w:t>Маурья</w:t>
      </w:r>
      <w:r>
        <w:t></w:t>
      </w:r>
      <w:r>
        <w:rPr>
          <w:rFonts w:hint="eastAsia"/>
        </w:rPr>
        <w:t>позволила</w:t>
      </w:r>
      <w:r>
        <w:t></w:t>
      </w:r>
      <w:r>
        <w:rPr>
          <w:rFonts w:hint="eastAsia"/>
        </w:rPr>
        <w:t>спроектировать</w:t>
      </w:r>
      <w:r>
        <w:t></w:t>
      </w:r>
      <w:r>
        <w:rPr>
          <w:rFonts w:hint="eastAsia"/>
        </w:rPr>
        <w:t>шаблон</w:t>
      </w:r>
      <w:r>
        <w:t></w:t>
      </w:r>
      <w:r>
        <w:rPr>
          <w:rFonts w:hint="eastAsia"/>
        </w:rPr>
        <w:t>системы</w:t>
      </w:r>
      <w:r>
        <w:t></w:t>
      </w:r>
      <w:r>
        <w:rPr>
          <w:rFonts w:hint="eastAsia"/>
        </w:rPr>
        <w:t>ОМС</w:t>
      </w:r>
      <w:r>
        <w:t></w:t>
      </w:r>
      <w:r>
        <w:rPr>
          <w:rFonts w:hint="eastAsia"/>
        </w:rPr>
        <w:t>с</w:t>
      </w:r>
      <w:r>
        <w:t></w:t>
      </w:r>
      <w:r>
        <w:rPr>
          <w:rFonts w:hint="eastAsia"/>
        </w:rPr>
        <w:t>учетом</w:t>
      </w:r>
      <w:r>
        <w:t></w:t>
      </w:r>
      <w:r>
        <w:rPr>
          <w:rFonts w:hint="eastAsia"/>
        </w:rPr>
        <w:t>особенностей</w:t>
      </w:r>
      <w:r>
        <w:t></w:t>
      </w:r>
      <w:r>
        <w:rPr>
          <w:rFonts w:hint="eastAsia"/>
        </w:rPr>
        <w:t>этой</w:t>
      </w:r>
      <w:r>
        <w:t></w:t>
      </w:r>
      <w:r>
        <w:rPr>
          <w:rFonts w:hint="eastAsia"/>
        </w:rPr>
        <w:t>системы</w:t>
      </w:r>
      <w:r>
        <w:t></w:t>
      </w:r>
      <w:r>
        <w:t></w:t>
      </w:r>
      <w:r>
        <w:rPr>
          <w:rFonts w:hint="eastAsia"/>
        </w:rPr>
        <w:t>таблица</w:t>
      </w:r>
      <w:r>
        <w:t></w:t>
      </w:r>
      <w:r>
        <w:t></w:t>
      </w:r>
      <w:r>
        <w:t></w:t>
      </w:r>
      <w:r>
        <w:t></w:t>
      </w:r>
    </w:p>
    <w:p w:rsidR="00446706" w:rsidRDefault="00446706" w:rsidP="00446706">
      <w:r>
        <w:t></w:t>
      </w:r>
    </w:p>
    <w:p w:rsidR="00446706" w:rsidRDefault="00446706" w:rsidP="00446706">
      <w:r>
        <w:rPr>
          <w:rFonts w:hint="eastAsia"/>
        </w:rPr>
        <w:t>Вход</w:t>
      </w:r>
      <w:r>
        <w:t></w:t>
      </w:r>
      <w:r>
        <w:t></w:t>
      </w:r>
      <w:r>
        <w:rPr>
          <w:rFonts w:hint="eastAsia"/>
        </w:rPr>
        <w:t>ФАКТОРЫ</w:t>
      </w:r>
      <w:r>
        <w:t></w:t>
      </w:r>
      <w:r>
        <w:rPr>
          <w:rFonts w:hint="eastAsia"/>
        </w:rPr>
        <w:t>развития</w:t>
      </w:r>
      <w:r>
        <w:t></w:t>
      </w:r>
      <w:r>
        <w:rPr>
          <w:rFonts w:hint="eastAsia"/>
        </w:rPr>
        <w:t>модели</w:t>
      </w:r>
      <w:r>
        <w:t></w:t>
      </w:r>
      <w:r>
        <w:rPr>
          <w:rFonts w:hint="eastAsia"/>
        </w:rPr>
        <w:t>ОМС</w:t>
      </w:r>
    </w:p>
    <w:p w:rsidR="00446706" w:rsidRDefault="00446706" w:rsidP="00446706">
      <w:r>
        <w:t></w:t>
      </w:r>
    </w:p>
    <w:p w:rsidR="00446706" w:rsidRDefault="00446706" w:rsidP="00446706">
      <w:r>
        <w:rPr>
          <w:rFonts w:hint="eastAsia"/>
        </w:rPr>
        <w:t>Экономический</w:t>
      </w:r>
      <w:r>
        <w:t></w:t>
      </w:r>
      <w:r>
        <w:rPr>
          <w:rFonts w:hint="eastAsia"/>
        </w:rPr>
        <w:t>фактор</w:t>
      </w:r>
    </w:p>
    <w:p w:rsidR="00446706" w:rsidRDefault="00446706" w:rsidP="00446706">
      <w:r>
        <w:t></w:t>
      </w:r>
    </w:p>
    <w:p w:rsidR="00446706" w:rsidRDefault="00446706" w:rsidP="00446706">
      <w:r>
        <w:rPr>
          <w:rFonts w:hint="eastAsia"/>
        </w:rPr>
        <w:t>Экологический</w:t>
      </w:r>
      <w:r>
        <w:t></w:t>
      </w:r>
      <w:r>
        <w:rPr>
          <w:rFonts w:hint="eastAsia"/>
        </w:rPr>
        <w:t>фактор</w:t>
      </w:r>
    </w:p>
    <w:p w:rsidR="00446706" w:rsidRDefault="00446706" w:rsidP="00446706">
      <w:r>
        <w:t></w:t>
      </w:r>
    </w:p>
    <w:p w:rsidR="00446706" w:rsidRDefault="00446706" w:rsidP="00446706">
      <w:r>
        <w:rPr>
          <w:rFonts w:hint="eastAsia"/>
        </w:rPr>
        <w:t>Социальный</w:t>
      </w:r>
      <w:r>
        <w:t></w:t>
      </w:r>
      <w:r>
        <w:rPr>
          <w:rFonts w:hint="eastAsia"/>
        </w:rPr>
        <w:t>фактор</w:t>
      </w:r>
    </w:p>
    <w:p w:rsidR="00446706" w:rsidRDefault="00446706" w:rsidP="00446706">
      <w:r>
        <w:t></w:t>
      </w:r>
    </w:p>
    <w:p w:rsidR="00446706" w:rsidRDefault="00446706" w:rsidP="00446706">
      <w:r>
        <w:rPr>
          <w:rFonts w:hint="eastAsia"/>
        </w:rPr>
        <w:t>Уникальное</w:t>
      </w:r>
      <w:r>
        <w:t></w:t>
      </w:r>
      <w:r>
        <w:rPr>
          <w:rFonts w:hint="eastAsia"/>
        </w:rPr>
        <w:t>ценностное</w:t>
      </w:r>
      <w:r>
        <w:t></w:t>
      </w:r>
      <w:r>
        <w:rPr>
          <w:rFonts w:hint="eastAsia"/>
        </w:rPr>
        <w:t>предложение</w:t>
      </w:r>
      <w:r>
        <w:t></w:t>
      </w:r>
      <w:r>
        <w:rPr>
          <w:rFonts w:hint="eastAsia"/>
        </w:rPr>
        <w:t>–</w:t>
      </w:r>
      <w:r>
        <w:t></w:t>
      </w:r>
      <w:r>
        <w:rPr>
          <w:rFonts w:hint="eastAsia"/>
        </w:rPr>
        <w:t>Целеобразующий</w:t>
      </w:r>
      <w:r>
        <w:t></w:t>
      </w:r>
      <w:r>
        <w:rPr>
          <w:rFonts w:hint="eastAsia"/>
        </w:rPr>
        <w:t>процесс</w:t>
      </w:r>
    </w:p>
    <w:p w:rsidR="00446706" w:rsidRDefault="00446706" w:rsidP="00446706">
      <w:r>
        <w:rPr>
          <w:rFonts w:hint="eastAsia"/>
        </w:rPr>
        <w:t>Концепция</w:t>
      </w:r>
      <w:r>
        <w:t></w:t>
      </w:r>
      <w:r>
        <w:t></w:t>
      </w:r>
      <w:r>
        <w:rPr>
          <w:rFonts w:hint="eastAsia"/>
        </w:rPr>
        <w:t>миссия</w:t>
      </w:r>
      <w:r>
        <w:t></w:t>
      </w:r>
      <w:r>
        <w:tab/>
      </w:r>
      <w:r>
        <w:rPr>
          <w:rFonts w:hint="eastAsia"/>
        </w:rPr>
        <w:t>Тип</w:t>
      </w:r>
      <w:r>
        <w:t></w:t>
      </w:r>
      <w:r>
        <w:rPr>
          <w:rFonts w:hint="eastAsia"/>
        </w:rPr>
        <w:t>эффективной</w:t>
      </w:r>
      <w:r>
        <w:t></w:t>
      </w:r>
      <w:r>
        <w:rPr>
          <w:rFonts w:hint="eastAsia"/>
        </w:rPr>
        <w:t>системы</w:t>
      </w:r>
      <w:r>
        <w:t></w:t>
      </w:r>
      <w:r>
        <w:rPr>
          <w:rFonts w:hint="eastAsia"/>
        </w:rPr>
        <w:t>здравоохранения</w:t>
      </w:r>
      <w:r>
        <w:t></w:t>
      </w:r>
      <w:r>
        <w:t></w:t>
      </w:r>
      <w:r>
        <w:rPr>
          <w:rFonts w:hint="eastAsia"/>
        </w:rPr>
        <w:t>ЭСЗ</w:t>
      </w:r>
      <w:r>
        <w:t></w:t>
      </w:r>
    </w:p>
    <w:p w:rsidR="00446706" w:rsidRDefault="00446706" w:rsidP="00446706">
      <w:r>
        <w:rPr>
          <w:rFonts w:hint="eastAsia"/>
        </w:rPr>
        <w:t>Основная</w:t>
      </w:r>
      <w:r>
        <w:t></w:t>
      </w:r>
      <w:r>
        <w:rPr>
          <w:rFonts w:hint="eastAsia"/>
        </w:rPr>
        <w:t>проблема</w:t>
      </w:r>
    </w:p>
    <w:p w:rsidR="00446706" w:rsidRDefault="00446706" w:rsidP="00446706">
      <w:r>
        <w:rPr>
          <w:rFonts w:hint="eastAsia"/>
        </w:rPr>
        <w:t>Решение</w:t>
      </w:r>
      <w:r>
        <w:tab/>
      </w:r>
      <w:r>
        <w:rPr>
          <w:rFonts w:hint="eastAsia"/>
        </w:rPr>
        <w:t>Альтернативные</w:t>
      </w:r>
      <w:r>
        <w:t></w:t>
      </w:r>
      <w:r>
        <w:rPr>
          <w:rFonts w:hint="eastAsia"/>
        </w:rPr>
        <w:t>решения</w:t>
      </w:r>
    </w:p>
    <w:p w:rsidR="00446706" w:rsidRDefault="00446706" w:rsidP="00446706">
      <w:r>
        <w:rPr>
          <w:rFonts w:hint="eastAsia"/>
        </w:rPr>
        <w:t>Количественные</w:t>
      </w:r>
      <w:r>
        <w:t></w:t>
      </w:r>
      <w:r>
        <w:t></w:t>
      </w:r>
      <w:r>
        <w:rPr>
          <w:rFonts w:hint="eastAsia"/>
        </w:rPr>
        <w:t>натуральные</w:t>
      </w:r>
      <w:r>
        <w:t></w:t>
      </w:r>
      <w:r>
        <w:rPr>
          <w:rFonts w:hint="eastAsia"/>
        </w:rPr>
        <w:t>и</w:t>
      </w:r>
      <w:r>
        <w:t></w:t>
      </w:r>
      <w:r>
        <w:rPr>
          <w:rFonts w:hint="eastAsia"/>
        </w:rPr>
        <w:t>финансовые</w:t>
      </w:r>
      <w:r>
        <w:t></w:t>
      </w:r>
      <w:r>
        <w:t></w:t>
      </w:r>
      <w:r>
        <w:rPr>
          <w:rFonts w:hint="eastAsia"/>
        </w:rPr>
        <w:t>показатели</w:t>
      </w:r>
      <w:r>
        <w:t></w:t>
      </w:r>
      <w:r>
        <w:rPr>
          <w:rFonts w:hint="eastAsia"/>
        </w:rPr>
        <w:t>модели</w:t>
      </w:r>
      <w:r>
        <w:t></w:t>
      </w:r>
      <w:r>
        <w:rPr>
          <w:rFonts w:hint="eastAsia"/>
        </w:rPr>
        <w:t>ОМС</w:t>
      </w:r>
    </w:p>
    <w:p w:rsidR="00446706" w:rsidRDefault="00446706" w:rsidP="00446706">
      <w:r>
        <w:rPr>
          <w:rFonts w:hint="eastAsia"/>
        </w:rPr>
        <w:t>Метрики</w:t>
      </w:r>
      <w:r>
        <w:tab/>
      </w:r>
      <w:r>
        <w:rPr>
          <w:rFonts w:hint="eastAsia"/>
        </w:rPr>
        <w:t>Затраты</w:t>
      </w:r>
      <w:r>
        <w:tab/>
      </w:r>
      <w:r>
        <w:rPr>
          <w:rFonts w:hint="eastAsia"/>
        </w:rPr>
        <w:t>Доходы</w:t>
      </w:r>
    </w:p>
    <w:p w:rsidR="00446706" w:rsidRDefault="00446706" w:rsidP="00446706">
      <w:r>
        <w:rPr>
          <w:rFonts w:hint="eastAsia"/>
        </w:rPr>
        <w:t>Субъекты</w:t>
      </w:r>
      <w:r>
        <w:t></w:t>
      </w:r>
      <w:r>
        <w:rPr>
          <w:rFonts w:hint="eastAsia"/>
        </w:rPr>
        <w:t>модели</w:t>
      </w:r>
      <w:r>
        <w:t></w:t>
      </w:r>
      <w:r>
        <w:rPr>
          <w:rFonts w:hint="eastAsia"/>
        </w:rPr>
        <w:t>ОМС</w:t>
      </w:r>
    </w:p>
    <w:p w:rsidR="00446706" w:rsidRDefault="00446706" w:rsidP="00446706">
      <w:r>
        <w:rPr>
          <w:rFonts w:hint="eastAsia"/>
        </w:rPr>
        <w:t>Производители</w:t>
      </w:r>
      <w:r>
        <w:t></w:t>
      </w:r>
      <w:r>
        <w:rPr>
          <w:rFonts w:hint="eastAsia"/>
        </w:rPr>
        <w:t>услуг</w:t>
      </w:r>
      <w:r>
        <w:tab/>
      </w:r>
      <w:r>
        <w:rPr>
          <w:rFonts w:hint="eastAsia"/>
        </w:rPr>
        <w:t>Потребительские</w:t>
      </w:r>
      <w:r>
        <w:t></w:t>
      </w:r>
      <w:r>
        <w:rPr>
          <w:rFonts w:hint="eastAsia"/>
        </w:rPr>
        <w:t>сегменты</w:t>
      </w:r>
      <w:r>
        <w:tab/>
      </w:r>
      <w:r>
        <w:rPr>
          <w:rFonts w:hint="eastAsia"/>
        </w:rPr>
        <w:t>Заинтересованные</w:t>
      </w:r>
      <w:r>
        <w:t></w:t>
      </w:r>
      <w:r>
        <w:rPr>
          <w:rFonts w:hint="eastAsia"/>
        </w:rPr>
        <w:t>стороны</w:t>
      </w:r>
    </w:p>
    <w:p w:rsidR="00446706" w:rsidRDefault="00446706" w:rsidP="00446706">
      <w:r>
        <w:rPr>
          <w:rFonts w:hint="eastAsia"/>
        </w:rPr>
        <w:t>Выход</w:t>
      </w:r>
      <w:r>
        <w:t></w:t>
      </w:r>
      <w:r>
        <w:t></w:t>
      </w:r>
      <w:r>
        <w:rPr>
          <w:rFonts w:hint="eastAsia"/>
        </w:rPr>
        <w:t>Условия</w:t>
      </w:r>
      <w:r>
        <w:t></w:t>
      </w:r>
      <w:r>
        <w:rPr>
          <w:rFonts w:hint="eastAsia"/>
        </w:rPr>
        <w:t>сбалансированности</w:t>
      </w:r>
      <w:r>
        <w:t></w:t>
      </w:r>
      <w:r>
        <w:rPr>
          <w:rFonts w:hint="eastAsia"/>
        </w:rPr>
        <w:t>модели</w:t>
      </w:r>
      <w:r>
        <w:t></w:t>
      </w:r>
      <w:r>
        <w:rPr>
          <w:rFonts w:hint="eastAsia"/>
        </w:rPr>
        <w:t>ОМС</w:t>
      </w:r>
    </w:p>
    <w:p w:rsidR="00446706" w:rsidRDefault="00446706" w:rsidP="00446706">
      <w:r>
        <w:rPr>
          <w:rFonts w:hint="eastAsia"/>
        </w:rPr>
        <w:t>Внутреннее</w:t>
      </w:r>
      <w:r>
        <w:t></w:t>
      </w:r>
      <w:r>
        <w:t></w:t>
      </w:r>
      <w:r>
        <w:rPr>
          <w:rFonts w:hint="eastAsia"/>
        </w:rPr>
        <w:t>финансовый</w:t>
      </w:r>
      <w:r>
        <w:t></w:t>
      </w:r>
      <w:r>
        <w:rPr>
          <w:rFonts w:hint="eastAsia"/>
        </w:rPr>
        <w:t>эффект</w:t>
      </w:r>
      <w:r>
        <w:t></w:t>
      </w:r>
      <w:r>
        <w:tab/>
      </w:r>
      <w:r>
        <w:rPr>
          <w:rFonts w:hint="eastAsia"/>
        </w:rPr>
        <w:t>Внешнее</w:t>
      </w:r>
      <w:r>
        <w:t></w:t>
      </w:r>
      <w:r>
        <w:t></w:t>
      </w:r>
      <w:r>
        <w:rPr>
          <w:rFonts w:hint="eastAsia"/>
        </w:rPr>
        <w:t>социально</w:t>
      </w:r>
      <w:r>
        <w:t></w:t>
      </w:r>
      <w:r>
        <w:rPr>
          <w:rFonts w:hint="eastAsia"/>
        </w:rPr>
        <w:t>экономический</w:t>
      </w:r>
      <w:r>
        <w:t></w:t>
      </w:r>
      <w:r>
        <w:rPr>
          <w:rFonts w:hint="eastAsia"/>
        </w:rPr>
        <w:t>эффект</w:t>
      </w:r>
      <w:r>
        <w:t></w:t>
      </w:r>
    </w:p>
    <w:p w:rsidR="00446706" w:rsidRDefault="00446706" w:rsidP="00446706">
      <w:r>
        <w:rPr>
          <w:rFonts w:hint="eastAsia"/>
        </w:rPr>
        <w:t>Рисунок</w:t>
      </w:r>
      <w:r>
        <w:t></w:t>
      </w:r>
      <w:r>
        <w:t></w:t>
      </w:r>
      <w:r>
        <w:t></w:t>
      </w:r>
      <w:r>
        <w:t></w:t>
      </w:r>
      <w:r>
        <w:t></w:t>
      </w:r>
      <w:r>
        <w:rPr>
          <w:rFonts w:hint="eastAsia"/>
        </w:rPr>
        <w:t>Базовый</w:t>
      </w:r>
      <w:r>
        <w:t></w:t>
      </w:r>
      <w:r>
        <w:rPr>
          <w:rFonts w:hint="eastAsia"/>
        </w:rPr>
        <w:t>теоретический</w:t>
      </w:r>
      <w:r>
        <w:t></w:t>
      </w:r>
      <w:r>
        <w:rPr>
          <w:rFonts w:hint="eastAsia"/>
        </w:rPr>
        <w:t>конструкт</w:t>
      </w:r>
      <w:r>
        <w:t></w:t>
      </w:r>
      <w:r>
        <w:rPr>
          <w:rFonts w:hint="eastAsia"/>
        </w:rPr>
        <w:t>финансовой</w:t>
      </w:r>
      <w:r>
        <w:t></w:t>
      </w:r>
      <w:r>
        <w:rPr>
          <w:rFonts w:hint="eastAsia"/>
        </w:rPr>
        <w:t>бизнес</w:t>
      </w:r>
      <w:r>
        <w:t></w:t>
      </w:r>
      <w:r>
        <w:rPr>
          <w:rFonts w:hint="eastAsia"/>
        </w:rPr>
        <w:t>модели</w:t>
      </w:r>
    </w:p>
    <w:p w:rsidR="00446706" w:rsidRDefault="00446706" w:rsidP="00446706">
      <w:r>
        <w:rPr>
          <w:rFonts w:hint="eastAsia"/>
        </w:rPr>
        <w:t>ОМС</w:t>
      </w:r>
      <w:r>
        <w:t></w:t>
      </w:r>
    </w:p>
    <w:p w:rsidR="00446706" w:rsidRDefault="00446706" w:rsidP="00446706">
      <w:r>
        <w:rPr>
          <w:rFonts w:hint="eastAsia"/>
        </w:rPr>
        <w:t>Нефинансовые</w:t>
      </w:r>
      <w:r>
        <w:t></w:t>
      </w:r>
      <w:r>
        <w:rPr>
          <w:rFonts w:hint="eastAsia"/>
        </w:rPr>
        <w:t>переменные</w:t>
      </w:r>
      <w:r>
        <w:t></w:t>
      </w:r>
      <w:r>
        <w:rPr>
          <w:rFonts w:hint="eastAsia"/>
        </w:rPr>
        <w:t>часто</w:t>
      </w:r>
      <w:r>
        <w:t></w:t>
      </w:r>
      <w:r>
        <w:rPr>
          <w:rFonts w:hint="eastAsia"/>
        </w:rPr>
        <w:t>исключаются</w:t>
      </w:r>
      <w:r>
        <w:t></w:t>
      </w:r>
      <w:r>
        <w:rPr>
          <w:rFonts w:hint="eastAsia"/>
        </w:rPr>
        <w:t>из</w:t>
      </w:r>
      <w:r>
        <w:t></w:t>
      </w:r>
      <w:r>
        <w:rPr>
          <w:rFonts w:hint="eastAsia"/>
        </w:rPr>
        <w:t>модели</w:t>
      </w:r>
      <w:r>
        <w:t></w:t>
      </w:r>
      <w:r>
        <w:t></w:t>
      </w:r>
      <w:r>
        <w:rPr>
          <w:rFonts w:hint="eastAsia"/>
        </w:rPr>
        <w:t>при</w:t>
      </w:r>
      <w:r>
        <w:t></w:t>
      </w:r>
      <w:r>
        <w:rPr>
          <w:rFonts w:hint="eastAsia"/>
        </w:rPr>
        <w:t>этом</w:t>
      </w:r>
      <w:r>
        <w:t></w:t>
      </w:r>
      <w:r>
        <w:rPr>
          <w:rFonts w:hint="eastAsia"/>
        </w:rPr>
        <w:t>они</w:t>
      </w:r>
      <w:r>
        <w:t></w:t>
      </w:r>
      <w:r>
        <w:rPr>
          <w:rFonts w:hint="eastAsia"/>
        </w:rPr>
        <w:t>имеют</w:t>
      </w:r>
      <w:r>
        <w:t></w:t>
      </w:r>
      <w:r>
        <w:rPr>
          <w:rFonts w:hint="eastAsia"/>
        </w:rPr>
        <w:t>на</w:t>
      </w:r>
      <w:r>
        <w:t></w:t>
      </w:r>
      <w:r>
        <w:rPr>
          <w:rFonts w:hint="eastAsia"/>
        </w:rPr>
        <w:t>нее</w:t>
      </w:r>
      <w:r>
        <w:t></w:t>
      </w:r>
      <w:r>
        <w:rPr>
          <w:rFonts w:hint="eastAsia"/>
        </w:rPr>
        <w:t>большое</w:t>
      </w:r>
      <w:r>
        <w:t></w:t>
      </w:r>
      <w:r>
        <w:rPr>
          <w:rFonts w:hint="eastAsia"/>
        </w:rPr>
        <w:t>влияние</w:t>
      </w:r>
      <w:r>
        <w:t></w:t>
      </w:r>
      <w:r>
        <w:t></w:t>
      </w:r>
      <w:r>
        <w:rPr>
          <w:rFonts w:hint="eastAsia"/>
        </w:rPr>
        <w:t>Необходимость</w:t>
      </w:r>
      <w:r>
        <w:t></w:t>
      </w:r>
      <w:r>
        <w:rPr>
          <w:rFonts w:hint="eastAsia"/>
        </w:rPr>
        <w:t>включения</w:t>
      </w:r>
      <w:r>
        <w:t></w:t>
      </w:r>
      <w:r>
        <w:rPr>
          <w:rFonts w:hint="eastAsia"/>
        </w:rPr>
        <w:t>в</w:t>
      </w:r>
      <w:r>
        <w:t></w:t>
      </w:r>
      <w:r>
        <w:rPr>
          <w:rFonts w:hint="eastAsia"/>
        </w:rPr>
        <w:t>финансовую</w:t>
      </w:r>
      <w:r>
        <w:t></w:t>
      </w:r>
      <w:r>
        <w:rPr>
          <w:rFonts w:hint="eastAsia"/>
        </w:rPr>
        <w:t>модель</w:t>
      </w:r>
      <w:r>
        <w:t></w:t>
      </w:r>
      <w:r>
        <w:rPr>
          <w:rFonts w:hint="eastAsia"/>
        </w:rPr>
        <w:t>нефинансовых</w:t>
      </w:r>
      <w:r>
        <w:t></w:t>
      </w:r>
      <w:r>
        <w:rPr>
          <w:rFonts w:hint="eastAsia"/>
        </w:rPr>
        <w:t>переменных</w:t>
      </w:r>
      <w:r>
        <w:t></w:t>
      </w:r>
      <w:r>
        <w:t></w:t>
      </w:r>
      <w:r>
        <w:rPr>
          <w:rFonts w:hint="eastAsia"/>
        </w:rPr>
        <w:t>наглядного</w:t>
      </w:r>
      <w:r>
        <w:t></w:t>
      </w:r>
      <w:r>
        <w:rPr>
          <w:rFonts w:hint="eastAsia"/>
        </w:rPr>
        <w:t>расчета</w:t>
      </w:r>
      <w:r>
        <w:t></w:t>
      </w:r>
      <w:r>
        <w:rPr>
          <w:rFonts w:hint="eastAsia"/>
        </w:rPr>
        <w:t>влияния</w:t>
      </w:r>
      <w:r>
        <w:t></w:t>
      </w:r>
      <w:r>
        <w:rPr>
          <w:rFonts w:hint="eastAsia"/>
        </w:rPr>
        <w:t>нефинансовых</w:t>
      </w:r>
      <w:r>
        <w:t></w:t>
      </w:r>
      <w:r>
        <w:rPr>
          <w:rFonts w:hint="eastAsia"/>
        </w:rPr>
        <w:t>факторов</w:t>
      </w:r>
      <w:r>
        <w:t></w:t>
      </w:r>
      <w:r>
        <w:rPr>
          <w:rFonts w:hint="eastAsia"/>
        </w:rPr>
        <w:t>на</w:t>
      </w:r>
      <w:r>
        <w:t></w:t>
      </w:r>
      <w:r>
        <w:rPr>
          <w:rFonts w:hint="eastAsia"/>
        </w:rPr>
        <w:t>денежные</w:t>
      </w:r>
      <w:r>
        <w:t></w:t>
      </w:r>
      <w:r>
        <w:rPr>
          <w:rFonts w:hint="eastAsia"/>
        </w:rPr>
        <w:t>взаимосвязи</w:t>
      </w:r>
      <w:r>
        <w:t></w:t>
      </w:r>
      <w:r>
        <w:rPr>
          <w:rFonts w:hint="eastAsia"/>
        </w:rPr>
        <w:t>и</w:t>
      </w:r>
      <w:r>
        <w:t></w:t>
      </w:r>
      <w:r>
        <w:rPr>
          <w:rFonts w:hint="eastAsia"/>
        </w:rPr>
        <w:t>послужила</w:t>
      </w:r>
      <w:r>
        <w:t></w:t>
      </w:r>
      <w:r>
        <w:rPr>
          <w:rFonts w:hint="eastAsia"/>
        </w:rPr>
        <w:t>мотивирующим</w:t>
      </w:r>
      <w:r>
        <w:t></w:t>
      </w:r>
      <w:r>
        <w:rPr>
          <w:rFonts w:hint="eastAsia"/>
        </w:rPr>
        <w:t>импульсом</w:t>
      </w:r>
      <w:r>
        <w:t></w:t>
      </w:r>
      <w:r>
        <w:rPr>
          <w:rFonts w:hint="eastAsia"/>
        </w:rPr>
        <w:t>к</w:t>
      </w:r>
      <w:r>
        <w:t></w:t>
      </w:r>
      <w:r>
        <w:rPr>
          <w:rFonts w:hint="eastAsia"/>
        </w:rPr>
        <w:t>созданию</w:t>
      </w:r>
      <w:r>
        <w:t></w:t>
      </w:r>
      <w:r>
        <w:rPr>
          <w:rFonts w:hint="eastAsia"/>
        </w:rPr>
        <w:t>и</w:t>
      </w:r>
      <w:r>
        <w:t></w:t>
      </w:r>
      <w:r>
        <w:rPr>
          <w:rFonts w:hint="eastAsia"/>
        </w:rPr>
        <w:t>применения</w:t>
      </w:r>
      <w:r>
        <w:t></w:t>
      </w:r>
      <w:r>
        <w:rPr>
          <w:rFonts w:hint="eastAsia"/>
        </w:rPr>
        <w:t>бизнес</w:t>
      </w:r>
      <w:r>
        <w:t></w:t>
      </w:r>
      <w:r>
        <w:rPr>
          <w:rFonts w:hint="eastAsia"/>
        </w:rPr>
        <w:t>моделей</w:t>
      </w:r>
      <w:r>
        <w:t></w:t>
      </w:r>
      <w:r>
        <w:rPr>
          <w:rFonts w:hint="eastAsia"/>
        </w:rPr>
        <w:t>в</w:t>
      </w:r>
      <w:r>
        <w:t></w:t>
      </w:r>
      <w:r>
        <w:rPr>
          <w:rFonts w:hint="eastAsia"/>
        </w:rPr>
        <w:t>виде</w:t>
      </w:r>
      <w:r>
        <w:t></w:t>
      </w:r>
      <w:r>
        <w:rPr>
          <w:rFonts w:hint="eastAsia"/>
        </w:rPr>
        <w:t>визуализированных</w:t>
      </w:r>
      <w:r>
        <w:t></w:t>
      </w:r>
      <w:r>
        <w:rPr>
          <w:rFonts w:hint="eastAsia"/>
        </w:rPr>
        <w:t>шаблонов</w:t>
      </w:r>
      <w:r>
        <w:t></w:t>
      </w:r>
    </w:p>
    <w:p w:rsidR="00446706" w:rsidRDefault="00446706" w:rsidP="00446706">
      <w:r>
        <w:rPr>
          <w:rFonts w:hint="eastAsia"/>
        </w:rPr>
        <w:t>Таким</w:t>
      </w:r>
      <w:r>
        <w:t></w:t>
      </w:r>
      <w:r>
        <w:rPr>
          <w:rFonts w:hint="eastAsia"/>
        </w:rPr>
        <w:t>образом</w:t>
      </w:r>
      <w:r>
        <w:t></w:t>
      </w:r>
      <w:r>
        <w:t></w:t>
      </w:r>
      <w:r>
        <w:rPr>
          <w:rFonts w:hint="eastAsia"/>
        </w:rPr>
        <w:t>финансовая</w:t>
      </w:r>
      <w:r>
        <w:t></w:t>
      </w:r>
      <w:r>
        <w:rPr>
          <w:rFonts w:hint="eastAsia"/>
        </w:rPr>
        <w:t>модель</w:t>
      </w:r>
      <w:r>
        <w:t></w:t>
      </w:r>
      <w:r>
        <w:rPr>
          <w:rFonts w:hint="eastAsia"/>
        </w:rPr>
        <w:t>представляет</w:t>
      </w:r>
      <w:r>
        <w:t></w:t>
      </w:r>
      <w:r>
        <w:rPr>
          <w:rFonts w:hint="eastAsia"/>
        </w:rPr>
        <w:t>собой</w:t>
      </w:r>
      <w:r>
        <w:t></w:t>
      </w:r>
      <w:r>
        <w:rPr>
          <w:rFonts w:hint="eastAsia"/>
        </w:rPr>
        <w:t>финансовую</w:t>
      </w:r>
      <w:r>
        <w:t></w:t>
      </w:r>
      <w:r>
        <w:rPr>
          <w:rFonts w:hint="eastAsia"/>
        </w:rPr>
        <w:t>основу</w:t>
      </w:r>
      <w:r>
        <w:t></w:t>
      </w:r>
      <w:r>
        <w:rPr>
          <w:rFonts w:hint="eastAsia"/>
        </w:rPr>
        <w:t>бизнес</w:t>
      </w:r>
      <w:r>
        <w:t></w:t>
      </w:r>
      <w:r>
        <w:rPr>
          <w:rFonts w:hint="eastAsia"/>
        </w:rPr>
        <w:t>модели</w:t>
      </w:r>
      <w:r>
        <w:t></w:t>
      </w:r>
      <w:r>
        <w:t></w:t>
      </w:r>
      <w:r>
        <w:t></w:t>
      </w:r>
      <w:r>
        <w:rPr>
          <w:rFonts w:hint="eastAsia"/>
        </w:rPr>
        <w:t>финансовую</w:t>
      </w:r>
      <w:r>
        <w:t></w:t>
      </w:r>
      <w:r>
        <w:rPr>
          <w:rFonts w:hint="eastAsia"/>
        </w:rPr>
        <w:t>проекцию</w:t>
      </w:r>
      <w:r>
        <w:t></w:t>
      </w:r>
      <w:r>
        <w:rPr>
          <w:rFonts w:hint="eastAsia"/>
        </w:rPr>
        <w:t>системы</w:t>
      </w:r>
      <w:r>
        <w:t></w:t>
      </w:r>
      <w:r>
        <w:rPr>
          <w:rFonts w:hint="eastAsia"/>
        </w:rPr>
        <w:t>ОМС</w:t>
      </w:r>
      <w:r>
        <w:t></w:t>
      </w:r>
      <w:r>
        <w:t></w:t>
      </w:r>
      <w:r>
        <w:t></w:t>
      </w:r>
      <w:r>
        <w:rPr>
          <w:rFonts w:hint="eastAsia"/>
        </w:rPr>
        <w:t>позволяющую</w:t>
      </w:r>
      <w:r>
        <w:t></w:t>
      </w:r>
      <w:r>
        <w:rPr>
          <w:rFonts w:hint="eastAsia"/>
        </w:rPr>
        <w:t>оценивать</w:t>
      </w:r>
      <w:r>
        <w:t></w:t>
      </w:r>
      <w:r>
        <w:rPr>
          <w:rFonts w:hint="eastAsia"/>
        </w:rPr>
        <w:t>ее</w:t>
      </w:r>
      <w:r>
        <w:t></w:t>
      </w:r>
      <w:r>
        <w:rPr>
          <w:rFonts w:hint="eastAsia"/>
        </w:rPr>
        <w:t>состояние</w:t>
      </w:r>
      <w:r>
        <w:t></w:t>
      </w:r>
      <w:r>
        <w:t></w:t>
      </w:r>
      <w:r>
        <w:rPr>
          <w:rFonts w:hint="eastAsia"/>
        </w:rPr>
        <w:t>сбалансированность</w:t>
      </w:r>
      <w:r>
        <w:t></w:t>
      </w:r>
      <w:r>
        <w:t></w:t>
      </w:r>
      <w:r>
        <w:rPr>
          <w:rFonts w:hint="eastAsia"/>
        </w:rPr>
        <w:t>проводить</w:t>
      </w:r>
      <w:r>
        <w:t></w:t>
      </w:r>
      <w:r>
        <w:rPr>
          <w:rFonts w:hint="eastAsia"/>
        </w:rPr>
        <w:t>прогнозирование</w:t>
      </w:r>
      <w:r>
        <w:t></w:t>
      </w:r>
      <w:r>
        <w:rPr>
          <w:rFonts w:hint="eastAsia"/>
        </w:rPr>
        <w:t>и</w:t>
      </w:r>
      <w:r>
        <w:t></w:t>
      </w:r>
      <w:r>
        <w:rPr>
          <w:rFonts w:hint="eastAsia"/>
        </w:rPr>
        <w:t>осуществляется</w:t>
      </w:r>
      <w:r>
        <w:t></w:t>
      </w:r>
      <w:r>
        <w:rPr>
          <w:rFonts w:hint="eastAsia"/>
        </w:rPr>
        <w:t>управление</w:t>
      </w:r>
      <w:r>
        <w:t></w:t>
      </w:r>
    </w:p>
    <w:p w:rsidR="00446706" w:rsidRDefault="00446706" w:rsidP="00446706">
      <w:r>
        <w:rPr>
          <w:rFonts w:hint="eastAsia"/>
        </w:rPr>
        <w:t>В</w:t>
      </w:r>
      <w:r>
        <w:t></w:t>
      </w:r>
      <w:r>
        <w:rPr>
          <w:rFonts w:hint="eastAsia"/>
        </w:rPr>
        <w:t>свою</w:t>
      </w:r>
      <w:r>
        <w:t></w:t>
      </w:r>
      <w:r>
        <w:rPr>
          <w:rFonts w:hint="eastAsia"/>
        </w:rPr>
        <w:t>очередь</w:t>
      </w:r>
      <w:r>
        <w:t></w:t>
      </w:r>
      <w:r>
        <w:t></w:t>
      </w:r>
      <w:r>
        <w:rPr>
          <w:rFonts w:hint="eastAsia"/>
        </w:rPr>
        <w:t>под</w:t>
      </w:r>
      <w:r>
        <w:t></w:t>
      </w:r>
      <w:r>
        <w:rPr>
          <w:rFonts w:hint="eastAsia"/>
        </w:rPr>
        <w:t>модернизацией</w:t>
      </w:r>
      <w:r>
        <w:t></w:t>
      </w:r>
      <w:r>
        <w:rPr>
          <w:rFonts w:hint="eastAsia"/>
        </w:rPr>
        <w:t>обязательного</w:t>
      </w:r>
      <w:r>
        <w:t></w:t>
      </w:r>
      <w:r>
        <w:rPr>
          <w:rFonts w:hint="eastAsia"/>
        </w:rPr>
        <w:t>медицинского</w:t>
      </w:r>
      <w:r>
        <w:t></w:t>
      </w:r>
      <w:r>
        <w:rPr>
          <w:rFonts w:hint="eastAsia"/>
        </w:rPr>
        <w:t>страхования</w:t>
      </w:r>
      <w:r>
        <w:t></w:t>
      </w:r>
      <w:r>
        <w:rPr>
          <w:rFonts w:hint="eastAsia"/>
        </w:rPr>
        <w:t>понимается</w:t>
      </w:r>
      <w:r>
        <w:t></w:t>
      </w:r>
      <w:r>
        <w:rPr>
          <w:rFonts w:hint="eastAsia"/>
        </w:rPr>
        <w:t>проактивный</w:t>
      </w:r>
      <w:r>
        <w:t></w:t>
      </w:r>
      <w:r>
        <w:rPr>
          <w:rFonts w:hint="eastAsia"/>
        </w:rPr>
        <w:t>социально</w:t>
      </w:r>
      <w:r>
        <w:t></w:t>
      </w:r>
      <w:r>
        <w:rPr>
          <w:rFonts w:hint="eastAsia"/>
        </w:rPr>
        <w:t>экономический</w:t>
      </w:r>
      <w:r>
        <w:t></w:t>
      </w:r>
      <w:r>
        <w:rPr>
          <w:rFonts w:hint="eastAsia"/>
        </w:rPr>
        <w:t>процесс</w:t>
      </w:r>
      <w:r>
        <w:t></w:t>
      </w:r>
      <w:r>
        <w:rPr>
          <w:rFonts w:hint="eastAsia"/>
        </w:rPr>
        <w:t>управления</w:t>
      </w:r>
      <w:r>
        <w:t></w:t>
      </w:r>
      <w:r>
        <w:rPr>
          <w:rFonts w:hint="eastAsia"/>
        </w:rPr>
        <w:t>системой</w:t>
      </w:r>
      <w:r>
        <w:t></w:t>
      </w:r>
      <w:r>
        <w:rPr>
          <w:rFonts w:hint="eastAsia"/>
        </w:rPr>
        <w:t>ОМС</w:t>
      </w:r>
      <w:r>
        <w:t></w:t>
      </w:r>
      <w:r>
        <w:t></w:t>
      </w:r>
      <w:r>
        <w:rPr>
          <w:rFonts w:hint="eastAsia"/>
        </w:rPr>
        <w:t>обеспечивающий</w:t>
      </w:r>
      <w:r>
        <w:t></w:t>
      </w:r>
      <w:r>
        <w:rPr>
          <w:rFonts w:hint="eastAsia"/>
        </w:rPr>
        <w:t>опережающие</w:t>
      </w:r>
      <w:r>
        <w:t></w:t>
      </w:r>
      <w:r>
        <w:rPr>
          <w:rFonts w:hint="eastAsia"/>
        </w:rPr>
        <w:t>изменения</w:t>
      </w:r>
      <w:r>
        <w:t></w:t>
      </w:r>
      <w:r>
        <w:t></w:t>
      </w:r>
      <w:r>
        <w:rPr>
          <w:rFonts w:hint="eastAsia"/>
        </w:rPr>
        <w:t>занимающихся</w:t>
      </w:r>
      <w:r>
        <w:t></w:t>
      </w:r>
      <w:r>
        <w:rPr>
          <w:rFonts w:hint="eastAsia"/>
        </w:rPr>
        <w:t>подготовкой</w:t>
      </w:r>
      <w:r>
        <w:t></w:t>
      </w:r>
      <w:r>
        <w:rPr>
          <w:rFonts w:hint="eastAsia"/>
        </w:rPr>
        <w:t>системы</w:t>
      </w:r>
      <w:r>
        <w:t></w:t>
      </w:r>
      <w:r>
        <w:rPr>
          <w:rFonts w:hint="eastAsia"/>
        </w:rPr>
        <w:t>общественного</w:t>
      </w:r>
      <w:r>
        <w:t></w:t>
      </w:r>
      <w:r>
        <w:rPr>
          <w:rFonts w:hint="eastAsia"/>
        </w:rPr>
        <w:t>здравоохранения</w:t>
      </w:r>
      <w:r>
        <w:t></w:t>
      </w:r>
      <w:r>
        <w:rPr>
          <w:rFonts w:hint="eastAsia"/>
        </w:rPr>
        <w:t>к</w:t>
      </w:r>
      <w:r>
        <w:t></w:t>
      </w:r>
      <w:r>
        <w:rPr>
          <w:rFonts w:hint="eastAsia"/>
        </w:rPr>
        <w:t>изменениям</w:t>
      </w:r>
      <w:r>
        <w:t></w:t>
      </w:r>
      <w:r>
        <w:rPr>
          <w:rFonts w:hint="eastAsia"/>
        </w:rPr>
        <w:t>внешней</w:t>
      </w:r>
      <w:r>
        <w:t></w:t>
      </w:r>
      <w:r>
        <w:rPr>
          <w:rFonts w:hint="eastAsia"/>
        </w:rPr>
        <w:t>среды</w:t>
      </w:r>
      <w:r>
        <w:t></w:t>
      </w:r>
    </w:p>
    <w:p w:rsidR="00446706" w:rsidRDefault="00446706" w:rsidP="00446706">
      <w:r>
        <w:rPr>
          <w:rFonts w:hint="eastAsia"/>
        </w:rPr>
        <w:t>Составлено</w:t>
      </w:r>
      <w:r>
        <w:t></w:t>
      </w:r>
      <w:r>
        <w:rPr>
          <w:rFonts w:hint="eastAsia"/>
        </w:rPr>
        <w:t>автором</w:t>
      </w:r>
      <w:r>
        <w:t></w:t>
      </w:r>
      <w:r>
        <w:rPr>
          <w:rFonts w:hint="eastAsia"/>
        </w:rPr>
        <w:t>по</w:t>
      </w:r>
      <w:r>
        <w:t></w:t>
      </w:r>
      <w:r>
        <w:rPr>
          <w:rFonts w:hint="eastAsia"/>
        </w:rPr>
        <w:t>результатам</w:t>
      </w:r>
      <w:r>
        <w:t></w:t>
      </w:r>
      <w:r>
        <w:rPr>
          <w:rFonts w:hint="eastAsia"/>
        </w:rPr>
        <w:t>исследования</w:t>
      </w:r>
      <w:r>
        <w:t></w:t>
      </w:r>
    </w:p>
    <w:p w:rsidR="00446706" w:rsidRDefault="00446706" w:rsidP="00446706">
      <w:r>
        <w:t></w:t>
      </w:r>
      <w:r>
        <w:t></w:t>
      </w:r>
    </w:p>
    <w:p w:rsidR="00446706" w:rsidRDefault="00446706" w:rsidP="00446706">
      <w:r>
        <w:t></w:t>
      </w:r>
    </w:p>
    <w:p w:rsidR="00446706" w:rsidRDefault="00446706" w:rsidP="00446706">
      <w:r>
        <w:t></w:t>
      </w:r>
      <w:r>
        <w:t></w:t>
      </w:r>
      <w:r>
        <w:tab/>
      </w:r>
      <w:r>
        <w:rPr>
          <w:rFonts w:hint="eastAsia"/>
        </w:rPr>
        <w:t>Структура</w:t>
      </w:r>
      <w:r>
        <w:t></w:t>
      </w:r>
      <w:r>
        <w:t></w:t>
      </w:r>
      <w:r>
        <w:t></w:t>
      </w:r>
      <w:r>
        <w:t></w:t>
      </w:r>
      <w:r>
        <w:rPr>
          <w:rFonts w:hint="eastAsia"/>
        </w:rPr>
        <w:t>финансовой</w:t>
      </w:r>
      <w:r>
        <w:t></w:t>
      </w:r>
      <w:r>
        <w:t></w:t>
      </w:r>
      <w:r>
        <w:t></w:t>
      </w:r>
      <w:r>
        <w:t></w:t>
      </w:r>
      <w:r>
        <w:rPr>
          <w:rFonts w:hint="eastAsia"/>
        </w:rPr>
        <w:t>модели</w:t>
      </w:r>
      <w:r>
        <w:t></w:t>
      </w:r>
      <w:r>
        <w:t></w:t>
      </w:r>
      <w:r>
        <w:t></w:t>
      </w:r>
      <w:r>
        <w:t></w:t>
      </w:r>
      <w:r>
        <w:rPr>
          <w:rFonts w:hint="eastAsia"/>
        </w:rPr>
        <w:t>системы</w:t>
      </w:r>
      <w:r>
        <w:t></w:t>
      </w:r>
      <w:r>
        <w:t></w:t>
      </w:r>
      <w:r>
        <w:t></w:t>
      </w:r>
      <w:r>
        <w:t></w:t>
      </w:r>
      <w:r>
        <w:rPr>
          <w:rFonts w:hint="eastAsia"/>
        </w:rPr>
        <w:t>ОМС</w:t>
      </w:r>
      <w:r>
        <w:t></w:t>
      </w:r>
      <w:r>
        <w:t></w:t>
      </w:r>
      <w:r>
        <w:t></w:t>
      </w:r>
      <w:r>
        <w:t></w:t>
      </w:r>
      <w:r>
        <w:rPr>
          <w:rFonts w:hint="eastAsia"/>
        </w:rPr>
        <w:t>включает</w:t>
      </w:r>
      <w:r>
        <w:t></w:t>
      </w:r>
      <w:r>
        <w:t></w:t>
      </w:r>
      <w:r>
        <w:t></w:t>
      </w:r>
      <w:r>
        <w:t></w:t>
      </w:r>
      <w:r>
        <w:rPr>
          <w:rFonts w:hint="eastAsia"/>
        </w:rPr>
        <w:t>четыре</w:t>
      </w:r>
    </w:p>
    <w:p w:rsidR="00446706" w:rsidRDefault="00446706" w:rsidP="00446706">
      <w:r>
        <w:rPr>
          <w:rFonts w:hint="eastAsia"/>
        </w:rPr>
        <w:t>составляющие</w:t>
      </w:r>
      <w:r>
        <w:t></w:t>
      </w:r>
      <w:r>
        <w:t></w:t>
      </w:r>
      <w:r>
        <w:rPr>
          <w:rFonts w:hint="eastAsia"/>
        </w:rPr>
        <w:t>выделенные</w:t>
      </w:r>
      <w:r>
        <w:t></w:t>
      </w:r>
      <w:r>
        <w:rPr>
          <w:rFonts w:hint="eastAsia"/>
        </w:rPr>
        <w:t>по</w:t>
      </w:r>
      <w:r>
        <w:t></w:t>
      </w:r>
      <w:r>
        <w:rPr>
          <w:rFonts w:hint="eastAsia"/>
        </w:rPr>
        <w:t>критериям</w:t>
      </w:r>
      <w:r>
        <w:t></w:t>
      </w:r>
      <w:r>
        <w:rPr>
          <w:rFonts w:hint="eastAsia"/>
        </w:rPr>
        <w:t>доходности</w:t>
      </w:r>
      <w:r>
        <w:t></w:t>
      </w:r>
      <w:r>
        <w:t></w:t>
      </w:r>
      <w:r>
        <w:rPr>
          <w:rFonts w:hint="eastAsia"/>
        </w:rPr>
        <w:t>затратности</w:t>
      </w:r>
      <w:r>
        <w:t></w:t>
      </w:r>
      <w:r>
        <w:rPr>
          <w:rFonts w:hint="eastAsia"/>
        </w:rPr>
        <w:t>и</w:t>
      </w:r>
    </w:p>
    <w:p w:rsidR="00446706" w:rsidRDefault="00446706" w:rsidP="00446706">
      <w:r>
        <w:rPr>
          <w:rFonts w:hint="eastAsia"/>
        </w:rPr>
        <w:t>сбалансированности</w:t>
      </w:r>
      <w:r>
        <w:t></w:t>
      </w:r>
      <w:r>
        <w:tab/>
      </w:r>
      <w:r>
        <w:rPr>
          <w:rFonts w:hint="eastAsia"/>
        </w:rPr>
        <w:t>страховая</w:t>
      </w:r>
      <w:r>
        <w:tab/>
      </w:r>
      <w:r>
        <w:rPr>
          <w:rFonts w:hint="eastAsia"/>
        </w:rPr>
        <w:t>гарантийная</w:t>
      </w:r>
      <w:r>
        <w:t></w:t>
      </w:r>
      <w:r>
        <w:tab/>
      </w:r>
      <w:r>
        <w:rPr>
          <w:rFonts w:hint="eastAsia"/>
        </w:rPr>
        <w:t>инфраструктурная</w:t>
      </w:r>
      <w:r>
        <w:tab/>
      </w:r>
      <w:r>
        <w:rPr>
          <w:rFonts w:hint="eastAsia"/>
        </w:rPr>
        <w:t>и</w:t>
      </w:r>
    </w:p>
    <w:p w:rsidR="00446706" w:rsidRDefault="00446706" w:rsidP="00446706">
      <w:r>
        <w:rPr>
          <w:rFonts w:hint="eastAsia"/>
        </w:rPr>
        <w:t>инновационная</w:t>
      </w:r>
      <w:r>
        <w:t></w:t>
      </w:r>
      <w:r>
        <w:t></w:t>
      </w:r>
      <w:r>
        <w:rPr>
          <w:rFonts w:hint="eastAsia"/>
        </w:rPr>
        <w:t>на</w:t>
      </w:r>
      <w:r>
        <w:t></w:t>
      </w:r>
      <w:r>
        <w:rPr>
          <w:rFonts w:hint="eastAsia"/>
        </w:rPr>
        <w:t>основе</w:t>
      </w:r>
      <w:r>
        <w:t></w:t>
      </w:r>
      <w:r>
        <w:rPr>
          <w:rFonts w:hint="eastAsia"/>
        </w:rPr>
        <w:t>которых</w:t>
      </w:r>
      <w:r>
        <w:t></w:t>
      </w:r>
      <w:r>
        <w:rPr>
          <w:rFonts w:hint="eastAsia"/>
        </w:rPr>
        <w:t>формируются</w:t>
      </w:r>
      <w:r>
        <w:t></w:t>
      </w:r>
      <w:r>
        <w:rPr>
          <w:rFonts w:hint="eastAsia"/>
        </w:rPr>
        <w:t>новые</w:t>
      </w:r>
      <w:r>
        <w:t></w:t>
      </w:r>
      <w:r>
        <w:rPr>
          <w:rFonts w:hint="eastAsia"/>
        </w:rPr>
        <w:t>инструменты</w:t>
      </w:r>
      <w:r>
        <w:t></w:t>
      </w:r>
      <w:r>
        <w:rPr>
          <w:rFonts w:hint="eastAsia"/>
        </w:rPr>
        <w:t>управления</w:t>
      </w:r>
      <w:r>
        <w:t></w:t>
      </w:r>
      <w:r>
        <w:t></w:t>
      </w:r>
      <w:r>
        <w:rPr>
          <w:rFonts w:hint="eastAsia"/>
        </w:rPr>
        <w:t>позволяющие</w:t>
      </w:r>
      <w:r>
        <w:t></w:t>
      </w:r>
      <w:r>
        <w:rPr>
          <w:rFonts w:hint="eastAsia"/>
        </w:rPr>
        <w:t>сбалансировать</w:t>
      </w:r>
      <w:r>
        <w:t></w:t>
      </w:r>
      <w:r>
        <w:rPr>
          <w:rFonts w:hint="eastAsia"/>
        </w:rPr>
        <w:t>финансовые</w:t>
      </w:r>
      <w:r>
        <w:t></w:t>
      </w:r>
      <w:r>
        <w:rPr>
          <w:rFonts w:hint="eastAsia"/>
        </w:rPr>
        <w:t>модели</w:t>
      </w:r>
      <w:r>
        <w:t></w:t>
      </w:r>
      <w:r>
        <w:rPr>
          <w:rFonts w:hint="eastAsia"/>
        </w:rPr>
        <w:t>и</w:t>
      </w:r>
      <w:r>
        <w:t></w:t>
      </w:r>
      <w:r>
        <w:rPr>
          <w:rFonts w:hint="eastAsia"/>
        </w:rPr>
        <w:t>обеспечить</w:t>
      </w:r>
      <w:r>
        <w:t></w:t>
      </w:r>
      <w:r>
        <w:rPr>
          <w:rFonts w:hint="eastAsia"/>
        </w:rPr>
        <w:t>устойчивый</w:t>
      </w:r>
      <w:r>
        <w:t></w:t>
      </w:r>
      <w:r>
        <w:rPr>
          <w:rFonts w:hint="eastAsia"/>
        </w:rPr>
        <w:t>рост</w:t>
      </w:r>
      <w:r>
        <w:t></w:t>
      </w:r>
      <w:r>
        <w:rPr>
          <w:rFonts w:hint="eastAsia"/>
        </w:rPr>
        <w:t>доступности</w:t>
      </w:r>
      <w:r>
        <w:t></w:t>
      </w:r>
      <w:r>
        <w:rPr>
          <w:rFonts w:hint="eastAsia"/>
        </w:rPr>
        <w:t>и</w:t>
      </w:r>
      <w:r>
        <w:t></w:t>
      </w:r>
      <w:r>
        <w:rPr>
          <w:rFonts w:hint="eastAsia"/>
        </w:rPr>
        <w:t>качества</w:t>
      </w:r>
      <w:r>
        <w:t></w:t>
      </w:r>
      <w:r>
        <w:rPr>
          <w:rFonts w:hint="eastAsia"/>
        </w:rPr>
        <w:t>медицины</w:t>
      </w:r>
    </w:p>
    <w:p w:rsidR="00446706" w:rsidRDefault="00446706" w:rsidP="00446706">
      <w:r>
        <w:rPr>
          <w:rFonts w:hint="eastAsia"/>
        </w:rPr>
        <w:t>Отделение</w:t>
      </w:r>
      <w:r>
        <w:t></w:t>
      </w:r>
      <w:r>
        <w:rPr>
          <w:rFonts w:hint="eastAsia"/>
        </w:rPr>
        <w:t>гарантийной</w:t>
      </w:r>
      <w:r>
        <w:t></w:t>
      </w:r>
      <w:r>
        <w:rPr>
          <w:rFonts w:hint="eastAsia"/>
        </w:rPr>
        <w:t>модели</w:t>
      </w:r>
      <w:r>
        <w:t></w:t>
      </w:r>
      <w:r>
        <w:rPr>
          <w:rFonts w:hint="eastAsia"/>
        </w:rPr>
        <w:t>от</w:t>
      </w:r>
      <w:r>
        <w:t></w:t>
      </w:r>
      <w:r>
        <w:rPr>
          <w:rFonts w:hint="eastAsia"/>
        </w:rPr>
        <w:t>страховой</w:t>
      </w:r>
      <w:r>
        <w:t></w:t>
      </w:r>
      <w:r>
        <w:rPr>
          <w:rFonts w:hint="eastAsia"/>
        </w:rPr>
        <w:t>обусловлена</w:t>
      </w:r>
      <w:r>
        <w:t></w:t>
      </w:r>
      <w:r>
        <w:rPr>
          <w:rFonts w:hint="eastAsia"/>
        </w:rPr>
        <w:t>необходимостью</w:t>
      </w:r>
      <w:r>
        <w:t></w:t>
      </w:r>
      <w:r>
        <w:rPr>
          <w:rFonts w:hint="eastAsia"/>
        </w:rPr>
        <w:t>определения</w:t>
      </w:r>
      <w:r>
        <w:t></w:t>
      </w:r>
      <w:r>
        <w:rPr>
          <w:rFonts w:hint="eastAsia"/>
        </w:rPr>
        <w:t>границ</w:t>
      </w:r>
      <w:r>
        <w:t></w:t>
      </w:r>
      <w:r>
        <w:rPr>
          <w:rFonts w:hint="eastAsia"/>
        </w:rPr>
        <w:t>страховой</w:t>
      </w:r>
      <w:r>
        <w:t></w:t>
      </w:r>
      <w:r>
        <w:rPr>
          <w:rFonts w:hint="eastAsia"/>
        </w:rPr>
        <w:t>бизнес</w:t>
      </w:r>
      <w:r>
        <w:t></w:t>
      </w:r>
      <w:r>
        <w:rPr>
          <w:rFonts w:hint="eastAsia"/>
        </w:rPr>
        <w:t>модели</w:t>
      </w:r>
      <w:r>
        <w:t></w:t>
      </w:r>
      <w:r>
        <w:t></w:t>
      </w:r>
      <w:r>
        <w:rPr>
          <w:rFonts w:hint="eastAsia"/>
        </w:rPr>
        <w:t>в</w:t>
      </w:r>
      <w:r>
        <w:t></w:t>
      </w:r>
      <w:r>
        <w:rPr>
          <w:rFonts w:hint="eastAsia"/>
        </w:rPr>
        <w:t>том</w:t>
      </w:r>
      <w:r>
        <w:t></w:t>
      </w:r>
      <w:r>
        <w:rPr>
          <w:rFonts w:hint="eastAsia"/>
        </w:rPr>
        <w:t>числе</w:t>
      </w:r>
      <w:r>
        <w:t></w:t>
      </w:r>
      <w:r>
        <w:t></w:t>
      </w:r>
      <w:r>
        <w:rPr>
          <w:rFonts w:hint="eastAsia"/>
        </w:rPr>
        <w:t>ее</w:t>
      </w:r>
      <w:r>
        <w:t></w:t>
      </w:r>
      <w:r>
        <w:rPr>
          <w:rFonts w:hint="eastAsia"/>
        </w:rPr>
        <w:t>финансовой</w:t>
      </w:r>
      <w:r>
        <w:t></w:t>
      </w:r>
      <w:r>
        <w:rPr>
          <w:rFonts w:hint="eastAsia"/>
        </w:rPr>
        <w:t>части</w:t>
      </w:r>
      <w:r>
        <w:t></w:t>
      </w:r>
      <w:r>
        <w:t></w:t>
      </w:r>
      <w:r>
        <w:rPr>
          <w:rFonts w:hint="eastAsia"/>
        </w:rPr>
        <w:t>гарантийной</w:t>
      </w:r>
      <w:r>
        <w:t></w:t>
      </w:r>
      <w:r>
        <w:rPr>
          <w:rFonts w:hint="eastAsia"/>
        </w:rPr>
        <w:t>финансовой</w:t>
      </w:r>
      <w:r>
        <w:t></w:t>
      </w:r>
      <w:r>
        <w:rPr>
          <w:rFonts w:hint="eastAsia"/>
        </w:rPr>
        <w:t>модели</w:t>
      </w:r>
      <w:r>
        <w:t></w:t>
      </w:r>
      <w:r>
        <w:t></w:t>
      </w:r>
    </w:p>
    <w:p w:rsidR="00446706" w:rsidRDefault="00446706" w:rsidP="00446706">
      <w:r>
        <w:rPr>
          <w:rFonts w:hint="eastAsia"/>
        </w:rPr>
        <w:t>Выделение</w:t>
      </w:r>
      <w:r>
        <w:t></w:t>
      </w:r>
      <w:r>
        <w:rPr>
          <w:rFonts w:hint="eastAsia"/>
        </w:rPr>
        <w:t>инфраструктурной</w:t>
      </w:r>
      <w:r>
        <w:t></w:t>
      </w:r>
      <w:r>
        <w:rPr>
          <w:rFonts w:hint="eastAsia"/>
        </w:rPr>
        <w:t>и</w:t>
      </w:r>
      <w:r>
        <w:t></w:t>
      </w:r>
      <w:r>
        <w:rPr>
          <w:rFonts w:hint="eastAsia"/>
        </w:rPr>
        <w:t>инновационной</w:t>
      </w:r>
      <w:r>
        <w:t></w:t>
      </w:r>
      <w:r>
        <w:rPr>
          <w:rFonts w:hint="eastAsia"/>
        </w:rPr>
        <w:t>модели</w:t>
      </w:r>
      <w:r>
        <w:t></w:t>
      </w:r>
      <w:r>
        <w:rPr>
          <w:rFonts w:hint="eastAsia"/>
        </w:rPr>
        <w:t>обусловлено</w:t>
      </w:r>
      <w:r>
        <w:t></w:t>
      </w:r>
      <w:r>
        <w:rPr>
          <w:rFonts w:hint="eastAsia"/>
        </w:rPr>
        <w:t>рекомендациями</w:t>
      </w:r>
      <w:r>
        <w:t></w:t>
      </w:r>
      <w:r>
        <w:rPr>
          <w:rFonts w:hint="eastAsia"/>
        </w:rPr>
        <w:t>А</w:t>
      </w:r>
      <w:r>
        <w:t></w:t>
      </w:r>
      <w:r>
        <w:t></w:t>
      </w:r>
      <w:r>
        <w:rPr>
          <w:rFonts w:hint="eastAsia"/>
        </w:rPr>
        <w:t>Остервальдера</w:t>
      </w:r>
      <w:r>
        <w:t></w:t>
      </w:r>
      <w:r>
        <w:rPr>
          <w:rFonts w:hint="eastAsia"/>
        </w:rPr>
        <w:t>по</w:t>
      </w:r>
      <w:r>
        <w:t></w:t>
      </w:r>
      <w:r>
        <w:rPr>
          <w:rFonts w:hint="eastAsia"/>
        </w:rPr>
        <w:t>оптимизации</w:t>
      </w:r>
      <w:r>
        <w:t></w:t>
      </w:r>
      <w:r>
        <w:rPr>
          <w:rFonts w:hint="eastAsia"/>
        </w:rPr>
        <w:t>бизнес</w:t>
      </w:r>
      <w:r>
        <w:t></w:t>
      </w:r>
      <w:r>
        <w:rPr>
          <w:rFonts w:hint="eastAsia"/>
        </w:rPr>
        <w:t>модели</w:t>
      </w:r>
      <w:r>
        <w:t></w:t>
      </w:r>
      <w:r>
        <w:rPr>
          <w:rFonts w:hint="eastAsia"/>
        </w:rPr>
        <w:t>для</w:t>
      </w:r>
      <w:r>
        <w:t></w:t>
      </w:r>
      <w:r>
        <w:rPr>
          <w:rFonts w:hint="eastAsia"/>
        </w:rPr>
        <w:t>целей</w:t>
      </w:r>
      <w:r>
        <w:t></w:t>
      </w:r>
      <w:r>
        <w:rPr>
          <w:rFonts w:hint="eastAsia"/>
        </w:rPr>
        <w:t>ее</w:t>
      </w:r>
      <w:r>
        <w:t></w:t>
      </w:r>
      <w:r>
        <w:rPr>
          <w:rFonts w:hint="eastAsia"/>
        </w:rPr>
        <w:t>управления</w:t>
      </w:r>
      <w:r>
        <w:t></w:t>
      </w:r>
      <w:r>
        <w:t></w:t>
      </w:r>
      <w:r>
        <w:rPr>
          <w:rFonts w:hint="eastAsia"/>
        </w:rPr>
        <w:t>Разделение</w:t>
      </w:r>
      <w:r>
        <w:t></w:t>
      </w:r>
      <w:r>
        <w:rPr>
          <w:rFonts w:hint="eastAsia"/>
        </w:rPr>
        <w:t>бизнес</w:t>
      </w:r>
      <w:r>
        <w:t></w:t>
      </w:r>
      <w:r>
        <w:rPr>
          <w:rFonts w:hint="eastAsia"/>
        </w:rPr>
        <w:t>моделей</w:t>
      </w:r>
      <w:r>
        <w:t></w:t>
      </w:r>
      <w:r>
        <w:rPr>
          <w:rFonts w:hint="eastAsia"/>
        </w:rPr>
        <w:t>позволит</w:t>
      </w:r>
      <w:r>
        <w:t></w:t>
      </w:r>
      <w:r>
        <w:rPr>
          <w:rFonts w:hint="eastAsia"/>
        </w:rPr>
        <w:t>сфокусироваться</w:t>
      </w:r>
      <w:r>
        <w:t></w:t>
      </w:r>
      <w:r>
        <w:rPr>
          <w:rFonts w:hint="eastAsia"/>
        </w:rPr>
        <w:t>на</w:t>
      </w:r>
      <w:r>
        <w:t></w:t>
      </w:r>
      <w:r>
        <w:rPr>
          <w:rFonts w:hint="eastAsia"/>
        </w:rPr>
        <w:t>связях</w:t>
      </w:r>
      <w:r>
        <w:t></w:t>
      </w:r>
      <w:r>
        <w:rPr>
          <w:rFonts w:hint="eastAsia"/>
        </w:rPr>
        <w:t>их</w:t>
      </w:r>
      <w:r>
        <w:t></w:t>
      </w:r>
      <w:r>
        <w:rPr>
          <w:rFonts w:hint="eastAsia"/>
        </w:rPr>
        <w:t>элементов</w:t>
      </w:r>
      <w:r>
        <w:t></w:t>
      </w:r>
      <w:r>
        <w:t></w:t>
      </w:r>
      <w:r>
        <w:rPr>
          <w:rFonts w:hint="eastAsia"/>
        </w:rPr>
        <w:t>Данный</w:t>
      </w:r>
      <w:r>
        <w:t></w:t>
      </w:r>
      <w:r>
        <w:rPr>
          <w:rFonts w:hint="eastAsia"/>
        </w:rPr>
        <w:t>анализ</w:t>
      </w:r>
      <w:r>
        <w:t></w:t>
      </w:r>
      <w:r>
        <w:rPr>
          <w:rFonts w:hint="eastAsia"/>
        </w:rPr>
        <w:t>позволил</w:t>
      </w:r>
      <w:r>
        <w:t></w:t>
      </w:r>
      <w:r>
        <w:rPr>
          <w:rFonts w:hint="eastAsia"/>
        </w:rPr>
        <w:t>очертить</w:t>
      </w:r>
      <w:r>
        <w:t></w:t>
      </w:r>
      <w:r>
        <w:rPr>
          <w:rFonts w:hint="eastAsia"/>
        </w:rPr>
        <w:t>новые</w:t>
      </w:r>
      <w:r>
        <w:t></w:t>
      </w:r>
      <w:r>
        <w:rPr>
          <w:rFonts w:hint="eastAsia"/>
        </w:rPr>
        <w:t>границы</w:t>
      </w:r>
      <w:r>
        <w:t></w:t>
      </w:r>
      <w:r>
        <w:rPr>
          <w:rFonts w:hint="eastAsia"/>
        </w:rPr>
        <w:t>финансовых</w:t>
      </w:r>
      <w:r>
        <w:t></w:t>
      </w:r>
      <w:r>
        <w:rPr>
          <w:rFonts w:hint="eastAsia"/>
        </w:rPr>
        <w:t>моделей</w:t>
      </w:r>
      <w:r>
        <w:t></w:t>
      </w:r>
      <w:r>
        <w:rPr>
          <w:rFonts w:hint="eastAsia"/>
        </w:rPr>
        <w:t>и</w:t>
      </w:r>
      <w:r>
        <w:t></w:t>
      </w:r>
      <w:r>
        <w:rPr>
          <w:rFonts w:hint="eastAsia"/>
        </w:rPr>
        <w:t>начать</w:t>
      </w:r>
      <w:r>
        <w:t></w:t>
      </w:r>
      <w:r>
        <w:rPr>
          <w:rFonts w:hint="eastAsia"/>
        </w:rPr>
        <w:t>их</w:t>
      </w:r>
      <w:r>
        <w:t></w:t>
      </w:r>
      <w:r>
        <w:rPr>
          <w:rFonts w:hint="eastAsia"/>
        </w:rPr>
        <w:t>разделение</w:t>
      </w:r>
      <w:r>
        <w:t></w:t>
      </w:r>
      <w:r>
        <w:t></w:t>
      </w:r>
      <w:r>
        <w:rPr>
          <w:rFonts w:hint="eastAsia"/>
        </w:rPr>
        <w:t>В</w:t>
      </w:r>
      <w:r>
        <w:t></w:t>
      </w:r>
      <w:r>
        <w:rPr>
          <w:rFonts w:hint="eastAsia"/>
        </w:rPr>
        <w:t>настоящее</w:t>
      </w:r>
      <w:r>
        <w:t></w:t>
      </w:r>
      <w:r>
        <w:rPr>
          <w:rFonts w:hint="eastAsia"/>
        </w:rPr>
        <w:t>время</w:t>
      </w:r>
      <w:r>
        <w:t></w:t>
      </w:r>
      <w:r>
        <w:t></w:t>
      </w:r>
      <w:r>
        <w:rPr>
          <w:rFonts w:hint="eastAsia"/>
        </w:rPr>
        <w:t>безусловно</w:t>
      </w:r>
      <w:r>
        <w:t></w:t>
      </w:r>
      <w:r>
        <w:t></w:t>
      </w:r>
      <w:r>
        <w:rPr>
          <w:rFonts w:hint="eastAsia"/>
        </w:rPr>
        <w:t>финансовая</w:t>
      </w:r>
      <w:r>
        <w:t></w:t>
      </w:r>
      <w:r>
        <w:rPr>
          <w:rFonts w:hint="eastAsia"/>
        </w:rPr>
        <w:t>модель</w:t>
      </w:r>
      <w:r>
        <w:t></w:t>
      </w:r>
      <w:r>
        <w:rPr>
          <w:rFonts w:hint="eastAsia"/>
        </w:rPr>
        <w:t>системы</w:t>
      </w:r>
      <w:r>
        <w:t></w:t>
      </w:r>
      <w:r>
        <w:rPr>
          <w:rFonts w:hint="eastAsia"/>
        </w:rPr>
        <w:t>ОМС</w:t>
      </w:r>
      <w:r>
        <w:t></w:t>
      </w:r>
      <w:r>
        <w:rPr>
          <w:rFonts w:hint="eastAsia"/>
        </w:rPr>
        <w:t>находится</w:t>
      </w:r>
      <w:r>
        <w:t></w:t>
      </w:r>
      <w:r>
        <w:rPr>
          <w:rFonts w:hint="eastAsia"/>
        </w:rPr>
        <w:t>в</w:t>
      </w:r>
      <w:r>
        <w:t></w:t>
      </w:r>
      <w:r>
        <w:rPr>
          <w:rFonts w:hint="eastAsia"/>
        </w:rPr>
        <w:t>трансформационном</w:t>
      </w:r>
      <w:r>
        <w:t></w:t>
      </w:r>
      <w:r>
        <w:t></w:t>
      </w:r>
      <w:r>
        <w:rPr>
          <w:rFonts w:hint="eastAsia"/>
        </w:rPr>
        <w:t>переходном</w:t>
      </w:r>
      <w:r>
        <w:t></w:t>
      </w:r>
      <w:r>
        <w:t></w:t>
      </w:r>
      <w:r>
        <w:rPr>
          <w:rFonts w:hint="eastAsia"/>
        </w:rPr>
        <w:t>состоянии</w:t>
      </w:r>
      <w:r>
        <w:t></w:t>
      </w:r>
      <w:r>
        <w:t></w:t>
      </w:r>
      <w:r>
        <w:rPr>
          <w:rFonts w:hint="eastAsia"/>
        </w:rPr>
        <w:t>Фактически</w:t>
      </w:r>
      <w:r>
        <w:t></w:t>
      </w:r>
      <w:r>
        <w:t></w:t>
      </w:r>
      <w:r>
        <w:rPr>
          <w:rFonts w:hint="eastAsia"/>
        </w:rPr>
        <w:t>финансовые</w:t>
      </w:r>
      <w:r>
        <w:t></w:t>
      </w:r>
      <w:r>
        <w:rPr>
          <w:rFonts w:hint="eastAsia"/>
        </w:rPr>
        <w:t>границы</w:t>
      </w:r>
      <w:r>
        <w:t></w:t>
      </w:r>
      <w:r>
        <w:rPr>
          <w:rFonts w:hint="eastAsia"/>
        </w:rPr>
        <w:t>рассматриваемых</w:t>
      </w:r>
      <w:r>
        <w:t></w:t>
      </w:r>
      <w:r>
        <w:t></w:t>
      </w:r>
      <w:r>
        <w:t></w:t>
      </w:r>
      <w:r>
        <w:rPr>
          <w:rFonts w:hint="eastAsia"/>
        </w:rPr>
        <w:t>бизнес</w:t>
      </w:r>
      <w:r>
        <w:t></w:t>
      </w:r>
      <w:r>
        <w:rPr>
          <w:rFonts w:hint="eastAsia"/>
        </w:rPr>
        <w:t>моделей</w:t>
      </w:r>
      <w:r>
        <w:t></w:t>
      </w:r>
      <w:r>
        <w:rPr>
          <w:rFonts w:hint="eastAsia"/>
        </w:rPr>
        <w:t>размыты</w:t>
      </w:r>
      <w:r>
        <w:t></w:t>
      </w:r>
      <w:r>
        <w:t></w:t>
      </w:r>
      <w:r>
        <w:rPr>
          <w:rFonts w:hint="eastAsia"/>
        </w:rPr>
        <w:t>Эти</w:t>
      </w:r>
      <w:r>
        <w:t></w:t>
      </w:r>
      <w:r>
        <w:rPr>
          <w:rFonts w:hint="eastAsia"/>
        </w:rPr>
        <w:t>модели</w:t>
      </w:r>
      <w:r>
        <w:t></w:t>
      </w:r>
      <w:r>
        <w:rPr>
          <w:rFonts w:hint="eastAsia"/>
        </w:rPr>
        <w:t>финансируются</w:t>
      </w:r>
      <w:r>
        <w:t></w:t>
      </w:r>
      <w:r>
        <w:rPr>
          <w:rFonts w:hint="eastAsia"/>
        </w:rPr>
        <w:t>из</w:t>
      </w:r>
      <w:r>
        <w:t></w:t>
      </w:r>
      <w:r>
        <w:rPr>
          <w:rFonts w:hint="eastAsia"/>
        </w:rPr>
        <w:t>разных</w:t>
      </w:r>
      <w:r>
        <w:t></w:t>
      </w:r>
      <w:r>
        <w:rPr>
          <w:rFonts w:hint="eastAsia"/>
        </w:rPr>
        <w:t>источников</w:t>
      </w:r>
      <w:r>
        <w:t></w:t>
      </w:r>
      <w:r>
        <w:t></w:t>
      </w:r>
      <w:r>
        <w:rPr>
          <w:rFonts w:hint="eastAsia"/>
        </w:rPr>
        <w:t>с</w:t>
      </w:r>
      <w:r>
        <w:t></w:t>
      </w:r>
      <w:r>
        <w:rPr>
          <w:rFonts w:hint="eastAsia"/>
        </w:rPr>
        <w:t>участием</w:t>
      </w:r>
      <w:r>
        <w:t></w:t>
      </w:r>
      <w:r>
        <w:rPr>
          <w:rFonts w:hint="eastAsia"/>
        </w:rPr>
        <w:t>финансовых</w:t>
      </w:r>
      <w:r>
        <w:t></w:t>
      </w:r>
      <w:r>
        <w:rPr>
          <w:rFonts w:hint="eastAsia"/>
        </w:rPr>
        <w:t>посредников</w:t>
      </w:r>
      <w:r>
        <w:t></w:t>
      </w:r>
    </w:p>
    <w:p w:rsidR="00446706" w:rsidRDefault="00446706" w:rsidP="00446706">
      <w:r>
        <w:rPr>
          <w:rFonts w:hint="eastAsia"/>
        </w:rPr>
        <w:t>Одним</w:t>
      </w:r>
      <w:r>
        <w:t></w:t>
      </w:r>
      <w:r>
        <w:rPr>
          <w:rFonts w:hint="eastAsia"/>
        </w:rPr>
        <w:t>из</w:t>
      </w:r>
      <w:r>
        <w:t></w:t>
      </w:r>
      <w:r>
        <w:rPr>
          <w:rFonts w:hint="eastAsia"/>
        </w:rPr>
        <w:t>эффективных</w:t>
      </w:r>
      <w:r>
        <w:t></w:t>
      </w:r>
      <w:r>
        <w:rPr>
          <w:rFonts w:hint="eastAsia"/>
        </w:rPr>
        <w:t>инструментов</w:t>
      </w:r>
      <w:r>
        <w:t></w:t>
      </w:r>
      <w:r>
        <w:rPr>
          <w:rFonts w:hint="eastAsia"/>
        </w:rPr>
        <w:t>оптимизации</w:t>
      </w:r>
      <w:r>
        <w:t></w:t>
      </w:r>
      <w:r>
        <w:rPr>
          <w:rFonts w:hint="eastAsia"/>
        </w:rPr>
        <w:t>бизнес</w:t>
      </w:r>
      <w:r>
        <w:t></w:t>
      </w:r>
      <w:r>
        <w:rPr>
          <w:rFonts w:hint="eastAsia"/>
        </w:rPr>
        <w:t>моделей</w:t>
      </w:r>
      <w:r>
        <w:t></w:t>
      </w:r>
      <w:r>
        <w:rPr>
          <w:rFonts w:hint="eastAsia"/>
        </w:rPr>
        <w:t>является</w:t>
      </w:r>
      <w:r>
        <w:t></w:t>
      </w:r>
      <w:r>
        <w:rPr>
          <w:rFonts w:hint="eastAsia"/>
        </w:rPr>
        <w:t>их</w:t>
      </w:r>
      <w:r>
        <w:t></w:t>
      </w:r>
      <w:r>
        <w:rPr>
          <w:rFonts w:hint="eastAsia"/>
        </w:rPr>
        <w:t>разделение</w:t>
      </w:r>
      <w:r>
        <w:t></w:t>
      </w:r>
      <w:r>
        <w:rPr>
          <w:rFonts w:hint="eastAsia"/>
        </w:rPr>
        <w:t>на</w:t>
      </w:r>
      <w:r>
        <w:t></w:t>
      </w:r>
      <w:r>
        <w:rPr>
          <w:rFonts w:hint="eastAsia"/>
        </w:rPr>
        <w:t>гарантийную</w:t>
      </w:r>
      <w:r>
        <w:t></w:t>
      </w:r>
      <w:r>
        <w:rPr>
          <w:rFonts w:hint="eastAsia"/>
        </w:rPr>
        <w:t>и</w:t>
      </w:r>
      <w:r>
        <w:t></w:t>
      </w:r>
      <w:r>
        <w:rPr>
          <w:rFonts w:hint="eastAsia"/>
        </w:rPr>
        <w:t>страховую</w:t>
      </w:r>
      <w:r>
        <w:t></w:t>
      </w:r>
      <w:r>
        <w:rPr>
          <w:rFonts w:hint="eastAsia"/>
        </w:rPr>
        <w:t>бизнес</w:t>
      </w:r>
      <w:r>
        <w:t></w:t>
      </w:r>
      <w:r>
        <w:rPr>
          <w:rFonts w:hint="eastAsia"/>
        </w:rPr>
        <w:t>модели</w:t>
      </w:r>
      <w:r>
        <w:t></w:t>
      </w:r>
      <w:r>
        <w:t></w:t>
      </w:r>
      <w:r>
        <w:rPr>
          <w:rFonts w:hint="eastAsia"/>
        </w:rPr>
        <w:t>так</w:t>
      </w:r>
      <w:r>
        <w:t></w:t>
      </w:r>
      <w:r>
        <w:rPr>
          <w:rFonts w:hint="eastAsia"/>
        </w:rPr>
        <w:t>как</w:t>
      </w:r>
      <w:r>
        <w:t></w:t>
      </w:r>
      <w:r>
        <w:rPr>
          <w:rFonts w:hint="eastAsia"/>
        </w:rPr>
        <w:t>они</w:t>
      </w:r>
      <w:r>
        <w:t></w:t>
      </w:r>
      <w:r>
        <w:t></w:t>
      </w:r>
      <w:r>
        <w:rPr>
          <w:rFonts w:hint="eastAsia"/>
        </w:rPr>
        <w:t>несмотря</w:t>
      </w:r>
      <w:r>
        <w:t></w:t>
      </w:r>
      <w:r>
        <w:rPr>
          <w:rFonts w:hint="eastAsia"/>
        </w:rPr>
        <w:t>на</w:t>
      </w:r>
      <w:r>
        <w:t></w:t>
      </w:r>
      <w:r>
        <w:rPr>
          <w:rFonts w:hint="eastAsia"/>
        </w:rPr>
        <w:t>родственную</w:t>
      </w:r>
      <w:r>
        <w:t></w:t>
      </w:r>
      <w:r>
        <w:rPr>
          <w:rFonts w:hint="eastAsia"/>
        </w:rPr>
        <w:t>природу</w:t>
      </w:r>
      <w:r>
        <w:t></w:t>
      </w:r>
      <w:r>
        <w:t></w:t>
      </w:r>
      <w:r>
        <w:rPr>
          <w:rFonts w:hint="eastAsia"/>
        </w:rPr>
        <w:t>имеют</w:t>
      </w:r>
      <w:r>
        <w:t></w:t>
      </w:r>
      <w:r>
        <w:rPr>
          <w:rFonts w:hint="eastAsia"/>
        </w:rPr>
        <w:t>четкую</w:t>
      </w:r>
      <w:r>
        <w:t></w:t>
      </w:r>
      <w:r>
        <w:rPr>
          <w:rFonts w:hint="eastAsia"/>
        </w:rPr>
        <w:t>границу</w:t>
      </w:r>
      <w:r>
        <w:t></w:t>
      </w:r>
      <w:r>
        <w:rPr>
          <w:rFonts w:hint="eastAsia"/>
        </w:rPr>
        <w:t>применения</w:t>
      </w:r>
      <w:r>
        <w:t></w:t>
      </w:r>
      <w:r>
        <w:t></w:t>
      </w:r>
      <w:r>
        <w:rPr>
          <w:rFonts w:hint="eastAsia"/>
        </w:rPr>
        <w:t>Обе</w:t>
      </w:r>
      <w:r>
        <w:t></w:t>
      </w:r>
      <w:r>
        <w:rPr>
          <w:rFonts w:hint="eastAsia"/>
        </w:rPr>
        <w:t>бизнес</w:t>
      </w:r>
      <w:r>
        <w:t></w:t>
      </w:r>
      <w:r>
        <w:rPr>
          <w:rFonts w:hint="eastAsia"/>
        </w:rPr>
        <w:t>модели</w:t>
      </w:r>
      <w:r>
        <w:t></w:t>
      </w:r>
      <w:r>
        <w:rPr>
          <w:rFonts w:hint="eastAsia"/>
        </w:rPr>
        <w:t>работают</w:t>
      </w:r>
      <w:r>
        <w:t></w:t>
      </w:r>
      <w:r>
        <w:rPr>
          <w:rFonts w:hint="eastAsia"/>
        </w:rPr>
        <w:t>на</w:t>
      </w:r>
      <w:r>
        <w:t></w:t>
      </w:r>
      <w:r>
        <w:rPr>
          <w:rFonts w:hint="eastAsia"/>
        </w:rPr>
        <w:t>принципе</w:t>
      </w:r>
      <w:r>
        <w:t></w:t>
      </w:r>
      <w:r>
        <w:rPr>
          <w:rFonts w:hint="eastAsia"/>
        </w:rPr>
        <w:t>вероятности</w:t>
      </w:r>
      <w:r>
        <w:t></w:t>
      </w:r>
      <w:r>
        <w:rPr>
          <w:rFonts w:hint="eastAsia"/>
        </w:rPr>
        <w:t>наступления</w:t>
      </w:r>
      <w:r>
        <w:t></w:t>
      </w:r>
      <w:r>
        <w:rPr>
          <w:rFonts w:hint="eastAsia"/>
        </w:rPr>
        <w:t>страхового</w:t>
      </w:r>
      <w:r>
        <w:t></w:t>
      </w:r>
      <w:r>
        <w:t></w:t>
      </w:r>
      <w:r>
        <w:rPr>
          <w:rFonts w:hint="eastAsia"/>
        </w:rPr>
        <w:t>или</w:t>
      </w:r>
      <w:r>
        <w:t></w:t>
      </w:r>
      <w:r>
        <w:rPr>
          <w:rFonts w:hint="eastAsia"/>
        </w:rPr>
        <w:t>гарантийного</w:t>
      </w:r>
      <w:r>
        <w:t></w:t>
      </w:r>
      <w:r>
        <w:rPr>
          <w:rFonts w:hint="eastAsia"/>
        </w:rPr>
        <w:t>случая</w:t>
      </w:r>
      <w:r>
        <w:t></w:t>
      </w:r>
      <w:r>
        <w:t></w:t>
      </w:r>
      <w:r>
        <w:t></w:t>
      </w:r>
      <w:r>
        <w:rPr>
          <w:rFonts w:hint="eastAsia"/>
        </w:rPr>
        <w:t>Страховая</w:t>
      </w:r>
      <w:r>
        <w:t></w:t>
      </w:r>
      <w:r>
        <w:rPr>
          <w:rFonts w:hint="eastAsia"/>
        </w:rPr>
        <w:t>модель</w:t>
      </w:r>
      <w:r>
        <w:t></w:t>
      </w:r>
      <w:r>
        <w:rPr>
          <w:rFonts w:hint="eastAsia"/>
        </w:rPr>
        <w:t>применима</w:t>
      </w:r>
      <w:r>
        <w:t></w:t>
      </w:r>
      <w:r>
        <w:rPr>
          <w:rFonts w:hint="eastAsia"/>
        </w:rPr>
        <w:t>для</w:t>
      </w:r>
      <w:r>
        <w:t></w:t>
      </w:r>
      <w:r>
        <w:rPr>
          <w:rFonts w:hint="eastAsia"/>
        </w:rPr>
        <w:t>работающего</w:t>
      </w:r>
      <w:r>
        <w:t></w:t>
      </w:r>
      <w:r>
        <w:rPr>
          <w:rFonts w:hint="eastAsia"/>
        </w:rPr>
        <w:t>населения</w:t>
      </w:r>
      <w:r>
        <w:t></w:t>
      </w:r>
      <w:r>
        <w:t></w:t>
      </w:r>
      <w:r>
        <w:rPr>
          <w:rFonts w:hint="eastAsia"/>
        </w:rPr>
        <w:t>не</w:t>
      </w:r>
      <w:r>
        <w:t></w:t>
      </w:r>
      <w:r>
        <w:rPr>
          <w:rFonts w:hint="eastAsia"/>
        </w:rPr>
        <w:t>имеющего</w:t>
      </w:r>
      <w:r>
        <w:t></w:t>
      </w:r>
      <w:r>
        <w:rPr>
          <w:rFonts w:hint="eastAsia"/>
        </w:rPr>
        <w:t>хронических</w:t>
      </w:r>
      <w:r>
        <w:t></w:t>
      </w:r>
      <w:r>
        <w:rPr>
          <w:rFonts w:hint="eastAsia"/>
        </w:rPr>
        <w:t>заболеваний</w:t>
      </w:r>
      <w:r>
        <w:t></w:t>
      </w:r>
      <w:r>
        <w:t></w:t>
      </w:r>
      <w:r>
        <w:rPr>
          <w:rFonts w:hint="eastAsia"/>
        </w:rPr>
        <w:t>мешающих</w:t>
      </w:r>
      <w:r>
        <w:t></w:t>
      </w:r>
      <w:r>
        <w:rPr>
          <w:rFonts w:hint="eastAsia"/>
        </w:rPr>
        <w:t>трудоспособности</w:t>
      </w:r>
      <w:r>
        <w:t></w:t>
      </w:r>
    </w:p>
    <w:p w:rsidR="00446706" w:rsidRDefault="00446706" w:rsidP="00446706">
      <w:r>
        <w:rPr>
          <w:rFonts w:hint="eastAsia"/>
        </w:rPr>
        <w:t>Типологизация</w:t>
      </w:r>
      <w:r>
        <w:t></w:t>
      </w:r>
      <w:r>
        <w:rPr>
          <w:rFonts w:hint="eastAsia"/>
        </w:rPr>
        <w:t>моделей</w:t>
      </w:r>
      <w:r>
        <w:t></w:t>
      </w:r>
      <w:r>
        <w:rPr>
          <w:rFonts w:hint="eastAsia"/>
        </w:rPr>
        <w:t>была</w:t>
      </w:r>
      <w:r>
        <w:t></w:t>
      </w:r>
      <w:r>
        <w:rPr>
          <w:rFonts w:hint="eastAsia"/>
        </w:rPr>
        <w:t>проведена</w:t>
      </w:r>
      <w:r>
        <w:t></w:t>
      </w:r>
      <w:r>
        <w:rPr>
          <w:rFonts w:hint="eastAsia"/>
        </w:rPr>
        <w:t>по</w:t>
      </w:r>
      <w:r>
        <w:t></w:t>
      </w:r>
      <w:r>
        <w:rPr>
          <w:rFonts w:hint="eastAsia"/>
        </w:rPr>
        <w:t>сходству</w:t>
      </w:r>
      <w:r>
        <w:t></w:t>
      </w:r>
      <w:r>
        <w:rPr>
          <w:rFonts w:hint="eastAsia"/>
        </w:rPr>
        <w:t>ключевых</w:t>
      </w:r>
      <w:r>
        <w:t></w:t>
      </w:r>
      <w:r>
        <w:rPr>
          <w:rFonts w:hint="eastAsia"/>
        </w:rPr>
        <w:t>характеристик</w:t>
      </w:r>
      <w:r>
        <w:t></w:t>
      </w:r>
      <w:r>
        <w:t></w:t>
      </w:r>
      <w:r>
        <w:rPr>
          <w:rFonts w:hint="eastAsia"/>
        </w:rPr>
        <w:t>рис</w:t>
      </w:r>
      <w:r>
        <w:t></w:t>
      </w:r>
      <w:r>
        <w:t></w:t>
      </w:r>
      <w:r>
        <w:t></w:t>
      </w:r>
      <w:r>
        <w:t></w:t>
      </w:r>
      <w:r>
        <w:t></w:t>
      </w:r>
      <w:r>
        <w:t></w:t>
      </w:r>
      <w:r>
        <w:t></w:t>
      </w:r>
    </w:p>
    <w:p w:rsidR="00446706" w:rsidRDefault="00446706" w:rsidP="00446706">
      <w:r>
        <w:t></w:t>
      </w:r>
      <w:r>
        <w:t></w:t>
      </w:r>
    </w:p>
    <w:p w:rsidR="00446706" w:rsidRDefault="00446706" w:rsidP="00446706">
      <w:r>
        <w:t></w:t>
      </w:r>
    </w:p>
    <w:p w:rsidR="00446706" w:rsidRDefault="00446706" w:rsidP="00446706">
      <w:r>
        <w:rPr>
          <w:rFonts w:hint="eastAsia"/>
        </w:rPr>
        <w:t>ФАКТОРЫ</w:t>
      </w:r>
    </w:p>
    <w:p w:rsidR="00446706" w:rsidRDefault="00446706" w:rsidP="00446706">
      <w:r>
        <w:rPr>
          <w:rFonts w:hint="eastAsia"/>
        </w:rPr>
        <w:t>развития</w:t>
      </w:r>
    </w:p>
    <w:p w:rsidR="00446706" w:rsidRDefault="00446706" w:rsidP="00446706">
      <w:r>
        <w:rPr>
          <w:rFonts w:hint="eastAsia"/>
        </w:rPr>
        <w:t>модели</w:t>
      </w:r>
    </w:p>
    <w:p w:rsidR="00446706" w:rsidRDefault="00446706" w:rsidP="00446706">
      <w:r>
        <w:rPr>
          <w:rFonts w:hint="eastAsia"/>
        </w:rPr>
        <w:t>ОМС</w:t>
      </w:r>
    </w:p>
    <w:p w:rsidR="00446706" w:rsidRDefault="00446706" w:rsidP="00446706">
      <w:r>
        <w:t></w:t>
      </w:r>
    </w:p>
    <w:p w:rsidR="00446706" w:rsidRDefault="00446706" w:rsidP="00446706">
      <w:r>
        <w:rPr>
          <w:rFonts w:hint="eastAsia"/>
        </w:rPr>
        <w:t>Экономический</w:t>
      </w:r>
      <w:r>
        <w:t></w:t>
      </w:r>
      <w:r>
        <w:rPr>
          <w:rFonts w:hint="eastAsia"/>
        </w:rPr>
        <w:t>фактор</w:t>
      </w:r>
    </w:p>
    <w:p w:rsidR="00446706" w:rsidRDefault="00446706" w:rsidP="00446706">
      <w:r>
        <w:rPr>
          <w:rFonts w:hint="eastAsia"/>
        </w:rPr>
        <w:t>Неудовлетворенная</w:t>
      </w:r>
    </w:p>
    <w:p w:rsidR="00446706" w:rsidRDefault="00446706" w:rsidP="00446706">
      <w:r>
        <w:rPr>
          <w:rFonts w:hint="eastAsia"/>
        </w:rPr>
        <w:t>потребность</w:t>
      </w:r>
      <w:r>
        <w:t></w:t>
      </w:r>
      <w:r>
        <w:rPr>
          <w:rFonts w:hint="eastAsia"/>
        </w:rPr>
        <w:t>в</w:t>
      </w:r>
      <w:r>
        <w:t></w:t>
      </w:r>
      <w:r>
        <w:rPr>
          <w:rFonts w:hint="eastAsia"/>
        </w:rPr>
        <w:t>доступной</w:t>
      </w:r>
      <w:r>
        <w:t></w:t>
      </w:r>
      <w:r>
        <w:rPr>
          <w:rFonts w:hint="eastAsia"/>
        </w:rPr>
        <w:t>и</w:t>
      </w:r>
    </w:p>
    <w:p w:rsidR="00446706" w:rsidRDefault="00446706" w:rsidP="00446706">
      <w:r>
        <w:rPr>
          <w:rFonts w:hint="eastAsia"/>
        </w:rPr>
        <w:t>качественной</w:t>
      </w:r>
    </w:p>
    <w:p w:rsidR="00446706" w:rsidRDefault="00446706" w:rsidP="00446706">
      <w:r>
        <w:rPr>
          <w:rFonts w:hint="eastAsia"/>
        </w:rPr>
        <w:t>медицинской</w:t>
      </w:r>
      <w:r>
        <w:t></w:t>
      </w:r>
      <w:r>
        <w:rPr>
          <w:rFonts w:hint="eastAsia"/>
        </w:rPr>
        <w:t>помощи</w:t>
      </w:r>
      <w:r>
        <w:t></w:t>
      </w:r>
      <w:r>
        <w:rPr>
          <w:rFonts w:hint="eastAsia"/>
        </w:rPr>
        <w:t>у</w:t>
      </w:r>
    </w:p>
    <w:p w:rsidR="00446706" w:rsidRDefault="00446706" w:rsidP="00446706">
      <w:r>
        <w:rPr>
          <w:rFonts w:hint="eastAsia"/>
        </w:rPr>
        <w:t>большинства</w:t>
      </w:r>
      <w:r>
        <w:t></w:t>
      </w:r>
      <w:r>
        <w:rPr>
          <w:rFonts w:hint="eastAsia"/>
        </w:rPr>
        <w:t>населения</w:t>
      </w:r>
    </w:p>
    <w:p w:rsidR="00446706" w:rsidRDefault="00446706" w:rsidP="00446706">
      <w:r>
        <w:t></w:t>
      </w:r>
    </w:p>
    <w:p w:rsidR="00446706" w:rsidRDefault="00446706" w:rsidP="00446706">
      <w:r>
        <w:rPr>
          <w:rFonts w:hint="eastAsia"/>
        </w:rPr>
        <w:t>Экологический</w:t>
      </w:r>
      <w:r>
        <w:t></w:t>
      </w:r>
      <w:r>
        <w:rPr>
          <w:rFonts w:hint="eastAsia"/>
        </w:rPr>
        <w:t>фактор</w:t>
      </w:r>
    </w:p>
    <w:p w:rsidR="00446706" w:rsidRDefault="00446706" w:rsidP="00446706">
      <w:r>
        <w:rPr>
          <w:rFonts w:hint="eastAsia"/>
        </w:rPr>
        <w:t>негативное</w:t>
      </w:r>
      <w:r>
        <w:t></w:t>
      </w:r>
      <w:r>
        <w:rPr>
          <w:rFonts w:hint="eastAsia"/>
        </w:rPr>
        <w:t>влияние</w:t>
      </w:r>
    </w:p>
    <w:p w:rsidR="00446706" w:rsidRDefault="00446706" w:rsidP="00446706">
      <w:r>
        <w:rPr>
          <w:rFonts w:hint="eastAsia"/>
        </w:rPr>
        <w:t>экологической</w:t>
      </w:r>
      <w:r>
        <w:t></w:t>
      </w:r>
      <w:r>
        <w:rPr>
          <w:rFonts w:hint="eastAsia"/>
        </w:rPr>
        <w:t>обстановки</w:t>
      </w:r>
    </w:p>
    <w:p w:rsidR="00446706" w:rsidRDefault="00446706" w:rsidP="00446706">
      <w:r>
        <w:rPr>
          <w:rFonts w:hint="eastAsia"/>
        </w:rPr>
        <w:t>на</w:t>
      </w:r>
      <w:r>
        <w:t></w:t>
      </w:r>
      <w:r>
        <w:rPr>
          <w:rFonts w:hint="eastAsia"/>
        </w:rPr>
        <w:t>увеличение</w:t>
      </w:r>
      <w:r>
        <w:t></w:t>
      </w:r>
      <w:r>
        <w:rPr>
          <w:rFonts w:hint="eastAsia"/>
        </w:rPr>
        <w:t>потребности</w:t>
      </w:r>
    </w:p>
    <w:p w:rsidR="00446706" w:rsidRDefault="00446706" w:rsidP="00446706">
      <w:r>
        <w:rPr>
          <w:rFonts w:hint="eastAsia"/>
        </w:rPr>
        <w:t>в</w:t>
      </w:r>
      <w:r>
        <w:t></w:t>
      </w:r>
      <w:r>
        <w:rPr>
          <w:rFonts w:hint="eastAsia"/>
        </w:rPr>
        <w:t>медицинских</w:t>
      </w:r>
      <w:r>
        <w:t></w:t>
      </w:r>
      <w:r>
        <w:rPr>
          <w:rFonts w:hint="eastAsia"/>
        </w:rPr>
        <w:t>услугах</w:t>
      </w:r>
    </w:p>
    <w:p w:rsidR="00446706" w:rsidRDefault="00446706" w:rsidP="00446706">
      <w:r>
        <w:t></w:t>
      </w:r>
    </w:p>
    <w:p w:rsidR="00446706" w:rsidRDefault="00446706" w:rsidP="00446706">
      <w:r>
        <w:rPr>
          <w:rFonts w:hint="eastAsia"/>
        </w:rPr>
        <w:t>Социальный</w:t>
      </w:r>
      <w:r>
        <w:t></w:t>
      </w:r>
      <w:r>
        <w:rPr>
          <w:rFonts w:hint="eastAsia"/>
        </w:rPr>
        <w:t>фактор</w:t>
      </w:r>
      <w:r>
        <w:t></w:t>
      </w:r>
      <w:r>
        <w:rPr>
          <w:rFonts w:hint="eastAsia"/>
        </w:rPr>
        <w:t>–</w:t>
      </w:r>
      <w:r>
        <w:t></w:t>
      </w:r>
      <w:r>
        <w:rPr>
          <w:rFonts w:hint="eastAsia"/>
        </w:rPr>
        <w:t>образ</w:t>
      </w:r>
    </w:p>
    <w:p w:rsidR="00446706" w:rsidRDefault="00446706" w:rsidP="00446706">
      <w:r>
        <w:rPr>
          <w:rFonts w:hint="eastAsia"/>
        </w:rPr>
        <w:t>жизни</w:t>
      </w:r>
      <w:r>
        <w:t></w:t>
      </w:r>
      <w:r>
        <w:rPr>
          <w:rFonts w:hint="eastAsia"/>
        </w:rPr>
        <w:t>населения</w:t>
      </w:r>
      <w:r>
        <w:t></w:t>
      </w:r>
      <w:r>
        <w:t></w:t>
      </w:r>
      <w:r>
        <w:rPr>
          <w:rFonts w:hint="eastAsia"/>
        </w:rPr>
        <w:t>слабая</w:t>
      </w:r>
    </w:p>
    <w:p w:rsidR="00446706" w:rsidRDefault="00446706" w:rsidP="00446706">
      <w:r>
        <w:rPr>
          <w:rFonts w:hint="eastAsia"/>
        </w:rPr>
        <w:t>доступность</w:t>
      </w:r>
      <w:r>
        <w:t></w:t>
      </w:r>
      <w:r>
        <w:rPr>
          <w:rFonts w:hint="eastAsia"/>
        </w:rPr>
        <w:t>регулярного</w:t>
      </w:r>
    </w:p>
    <w:p w:rsidR="00446706" w:rsidRDefault="00446706" w:rsidP="00446706">
      <w:r>
        <w:rPr>
          <w:rFonts w:hint="eastAsia"/>
        </w:rPr>
        <w:t>оздоровления</w:t>
      </w:r>
      <w:r>
        <w:t></w:t>
      </w:r>
      <w:r>
        <w:rPr>
          <w:rFonts w:hint="eastAsia"/>
        </w:rPr>
        <w:t>работающего</w:t>
      </w:r>
    </w:p>
    <w:p w:rsidR="00446706" w:rsidRDefault="00446706" w:rsidP="00446706">
      <w:r>
        <w:rPr>
          <w:rFonts w:hint="eastAsia"/>
        </w:rPr>
        <w:t>население</w:t>
      </w:r>
      <w:r>
        <w:t></w:t>
      </w:r>
      <w:r>
        <w:rPr>
          <w:rFonts w:hint="eastAsia"/>
        </w:rPr>
        <w:t>увеличивает</w:t>
      </w:r>
    </w:p>
    <w:p w:rsidR="00446706" w:rsidRDefault="00446706" w:rsidP="00446706">
      <w:r>
        <w:rPr>
          <w:rFonts w:hint="eastAsia"/>
        </w:rPr>
        <w:t>потребность</w:t>
      </w:r>
      <w:r>
        <w:t></w:t>
      </w:r>
      <w:r>
        <w:rPr>
          <w:rFonts w:hint="eastAsia"/>
        </w:rPr>
        <w:t>в</w:t>
      </w:r>
      <w:r>
        <w:t></w:t>
      </w:r>
      <w:r>
        <w:rPr>
          <w:rFonts w:hint="eastAsia"/>
        </w:rPr>
        <w:t>медицинских</w:t>
      </w:r>
    </w:p>
    <w:p w:rsidR="00446706" w:rsidRDefault="00446706" w:rsidP="00446706">
      <w:r>
        <w:rPr>
          <w:rFonts w:hint="eastAsia"/>
        </w:rPr>
        <w:t>услугах</w:t>
      </w:r>
      <w:r>
        <w:t></w:t>
      </w:r>
    </w:p>
    <w:p w:rsidR="00446706" w:rsidRDefault="00446706" w:rsidP="00446706">
      <w:r>
        <w:t></w:t>
      </w:r>
    </w:p>
    <w:p w:rsidR="00446706" w:rsidRDefault="00446706" w:rsidP="00446706"/>
    <w:p w:rsidR="00446706" w:rsidRDefault="00446706" w:rsidP="00446706">
      <w:r>
        <w:t></w:t>
      </w:r>
    </w:p>
    <w:p w:rsidR="00446706" w:rsidRDefault="00446706" w:rsidP="00446706"/>
    <w:p w:rsidR="00446706" w:rsidRDefault="00446706" w:rsidP="00446706">
      <w:r>
        <w:rPr>
          <w:rFonts w:hint="eastAsia"/>
        </w:rPr>
        <w:t>Уникальное</w:t>
      </w:r>
      <w:r>
        <w:t></w:t>
      </w:r>
      <w:r>
        <w:rPr>
          <w:rFonts w:hint="eastAsia"/>
        </w:rPr>
        <w:t>ценностное</w:t>
      </w:r>
      <w:r>
        <w:t></w:t>
      </w:r>
      <w:r>
        <w:rPr>
          <w:rFonts w:hint="eastAsia"/>
        </w:rPr>
        <w:t>предложение</w:t>
      </w:r>
      <w:r>
        <w:t></w:t>
      </w:r>
      <w:r>
        <w:rPr>
          <w:rFonts w:hint="eastAsia"/>
        </w:rPr>
        <w:t>–</w:t>
      </w:r>
      <w:r>
        <w:t></w:t>
      </w:r>
      <w:r>
        <w:rPr>
          <w:rFonts w:hint="eastAsia"/>
        </w:rPr>
        <w:t>Целеобразующий</w:t>
      </w:r>
      <w:r>
        <w:t></w:t>
      </w:r>
      <w:r>
        <w:rPr>
          <w:rFonts w:hint="eastAsia"/>
        </w:rPr>
        <w:t>процесс</w:t>
      </w:r>
    </w:p>
    <w:p w:rsidR="00446706" w:rsidRDefault="00446706" w:rsidP="00446706">
      <w:r>
        <w:rPr>
          <w:rFonts w:hint="eastAsia"/>
        </w:rPr>
        <w:t>Сохранение</w:t>
      </w:r>
      <w:r>
        <w:t></w:t>
      </w:r>
      <w:r>
        <w:rPr>
          <w:rFonts w:hint="eastAsia"/>
        </w:rPr>
        <w:t>и</w:t>
      </w:r>
      <w:r>
        <w:t></w:t>
      </w:r>
      <w:r>
        <w:rPr>
          <w:rFonts w:hint="eastAsia"/>
        </w:rPr>
        <w:t>восстановление</w:t>
      </w:r>
      <w:r>
        <w:t></w:t>
      </w:r>
      <w:r>
        <w:rPr>
          <w:rFonts w:hint="eastAsia"/>
        </w:rPr>
        <w:t>здоровья</w:t>
      </w:r>
      <w:r>
        <w:t></w:t>
      </w:r>
      <w:r>
        <w:rPr>
          <w:rFonts w:hint="eastAsia"/>
        </w:rPr>
        <w:t>работающего</w:t>
      </w:r>
      <w:r>
        <w:t></w:t>
      </w:r>
      <w:r>
        <w:rPr>
          <w:rFonts w:hint="eastAsia"/>
        </w:rPr>
        <w:t>населения</w:t>
      </w:r>
    </w:p>
    <w:p w:rsidR="00446706" w:rsidRDefault="00446706" w:rsidP="00446706">
      <w:r>
        <w:t></w:t>
      </w:r>
    </w:p>
    <w:p w:rsidR="00446706" w:rsidRDefault="00446706" w:rsidP="00446706">
      <w:r>
        <w:rPr>
          <w:rFonts w:hint="eastAsia"/>
        </w:rPr>
        <w:t>Минимизация</w:t>
      </w:r>
      <w:r>
        <w:t></w:t>
      </w:r>
      <w:r>
        <w:rPr>
          <w:rFonts w:hint="eastAsia"/>
        </w:rPr>
        <w:t>потерь</w:t>
      </w:r>
      <w:r>
        <w:t></w:t>
      </w:r>
      <w:r>
        <w:rPr>
          <w:rFonts w:hint="eastAsia"/>
        </w:rPr>
        <w:t>социальных</w:t>
      </w:r>
      <w:r>
        <w:t></w:t>
      </w:r>
      <w:r>
        <w:rPr>
          <w:rFonts w:hint="eastAsia"/>
        </w:rPr>
        <w:t>страховых</w:t>
      </w:r>
      <w:r>
        <w:t></w:t>
      </w:r>
      <w:r>
        <w:rPr>
          <w:rFonts w:hint="eastAsia"/>
        </w:rPr>
        <w:t>фондов</w:t>
      </w:r>
      <w:r>
        <w:t></w:t>
      </w:r>
      <w:r>
        <w:rPr>
          <w:rFonts w:hint="eastAsia"/>
        </w:rPr>
        <w:t>работающего</w:t>
      </w:r>
      <w:r>
        <w:t></w:t>
      </w:r>
      <w:r>
        <w:rPr>
          <w:rFonts w:hint="eastAsia"/>
        </w:rPr>
        <w:t>населения</w:t>
      </w:r>
    </w:p>
    <w:p w:rsidR="00446706" w:rsidRDefault="00446706" w:rsidP="00446706">
      <w:r>
        <w:t></w:t>
      </w:r>
    </w:p>
    <w:p w:rsidR="00446706" w:rsidRDefault="00446706" w:rsidP="00446706"/>
    <w:p w:rsidR="00446706" w:rsidRDefault="00446706" w:rsidP="00446706">
      <w:r>
        <w:t></w:t>
      </w:r>
    </w:p>
    <w:p w:rsidR="00446706" w:rsidRDefault="00446706" w:rsidP="00446706">
      <w:r>
        <w:rPr>
          <w:rFonts w:hint="eastAsia"/>
        </w:rPr>
        <w:t>Концепция</w:t>
      </w:r>
      <w:r>
        <w:t></w:t>
      </w:r>
      <w:r>
        <w:t></w:t>
      </w:r>
      <w:r>
        <w:rPr>
          <w:rFonts w:hint="eastAsia"/>
        </w:rPr>
        <w:t>миссия</w:t>
      </w:r>
      <w:r>
        <w:t></w:t>
      </w:r>
    </w:p>
    <w:p w:rsidR="00446706" w:rsidRDefault="00446706" w:rsidP="00446706">
      <w:r>
        <w:rPr>
          <w:rFonts w:hint="eastAsia"/>
        </w:rPr>
        <w:t>Социальное</w:t>
      </w:r>
      <w:r>
        <w:t></w:t>
      </w:r>
      <w:r>
        <w:rPr>
          <w:rFonts w:hint="eastAsia"/>
        </w:rPr>
        <w:t>страхование</w:t>
      </w:r>
      <w:r>
        <w:t></w:t>
      </w:r>
      <w:r>
        <w:t></w:t>
      </w:r>
      <w:r>
        <w:rPr>
          <w:rFonts w:hint="eastAsia"/>
        </w:rPr>
        <w:t>основанное</w:t>
      </w:r>
      <w:r>
        <w:t></w:t>
      </w:r>
      <w:r>
        <w:rPr>
          <w:rFonts w:hint="eastAsia"/>
        </w:rPr>
        <w:t>на</w:t>
      </w:r>
      <w:r>
        <w:t></w:t>
      </w:r>
      <w:r>
        <w:rPr>
          <w:rFonts w:hint="eastAsia"/>
        </w:rPr>
        <w:t>принципе</w:t>
      </w:r>
      <w:r>
        <w:t></w:t>
      </w:r>
      <w:r>
        <w:rPr>
          <w:rFonts w:hint="eastAsia"/>
        </w:rPr>
        <w:t>богатый</w:t>
      </w:r>
      <w:r>
        <w:t></w:t>
      </w:r>
      <w:r>
        <w:rPr>
          <w:rFonts w:hint="eastAsia"/>
        </w:rPr>
        <w:t>платит</w:t>
      </w:r>
      <w:r>
        <w:t></w:t>
      </w:r>
      <w:r>
        <w:rPr>
          <w:rFonts w:hint="eastAsia"/>
        </w:rPr>
        <w:t>за</w:t>
      </w:r>
      <w:r>
        <w:t></w:t>
      </w:r>
      <w:r>
        <w:rPr>
          <w:rFonts w:hint="eastAsia"/>
        </w:rPr>
        <w:t>бедного</w:t>
      </w:r>
    </w:p>
    <w:p w:rsidR="00446706" w:rsidRDefault="00446706" w:rsidP="00446706">
      <w:r>
        <w:t></w:t>
      </w:r>
    </w:p>
    <w:p w:rsidR="00446706" w:rsidRDefault="00446706" w:rsidP="00446706">
      <w:r>
        <w:rPr>
          <w:rFonts w:hint="eastAsia"/>
        </w:rPr>
        <w:t>Тип</w:t>
      </w:r>
      <w:r>
        <w:t></w:t>
      </w:r>
      <w:r>
        <w:rPr>
          <w:rFonts w:hint="eastAsia"/>
        </w:rPr>
        <w:t>ЭСЗ</w:t>
      </w:r>
    </w:p>
    <w:p w:rsidR="00446706" w:rsidRDefault="00446706" w:rsidP="00446706">
      <w:r>
        <w:rPr>
          <w:rFonts w:hint="eastAsia"/>
        </w:rPr>
        <w:t>Трансформационная</w:t>
      </w:r>
      <w:r>
        <w:t></w:t>
      </w:r>
      <w:r>
        <w:rPr>
          <w:rFonts w:hint="eastAsia"/>
        </w:rPr>
        <w:t>система</w:t>
      </w:r>
      <w:r>
        <w:t></w:t>
      </w:r>
      <w:r>
        <w:rPr>
          <w:rFonts w:hint="eastAsia"/>
        </w:rPr>
        <w:t>Советская</w:t>
      </w:r>
      <w:r>
        <w:t></w:t>
      </w:r>
      <w:r>
        <w:t></w:t>
      </w:r>
      <w:r>
        <w:t></w:t>
      </w:r>
      <w:r>
        <w:rPr>
          <w:rFonts w:hint="eastAsia"/>
        </w:rPr>
        <w:t>Германская</w:t>
      </w:r>
    </w:p>
    <w:p w:rsidR="00446706" w:rsidRDefault="00446706" w:rsidP="00446706">
      <w:r>
        <w:t></w:t>
      </w:r>
    </w:p>
    <w:p w:rsidR="00446706" w:rsidRDefault="00446706" w:rsidP="00446706"/>
    <w:p w:rsidR="00446706" w:rsidRDefault="00446706" w:rsidP="00446706">
      <w:r>
        <w:t></w:t>
      </w:r>
    </w:p>
    <w:p w:rsidR="00446706" w:rsidRDefault="00446706" w:rsidP="00446706"/>
    <w:p w:rsidR="00446706" w:rsidRDefault="00446706" w:rsidP="00446706">
      <w:r>
        <w:rPr>
          <w:rFonts w:hint="eastAsia"/>
        </w:rPr>
        <w:t>Основная</w:t>
      </w:r>
      <w:r>
        <w:t></w:t>
      </w:r>
      <w:r>
        <w:rPr>
          <w:rFonts w:hint="eastAsia"/>
        </w:rPr>
        <w:t>проблема</w:t>
      </w:r>
    </w:p>
    <w:p w:rsidR="00446706" w:rsidRDefault="00446706" w:rsidP="00446706">
      <w:r>
        <w:rPr>
          <w:rFonts w:hint="eastAsia"/>
        </w:rPr>
        <w:t>Обеспечение</w:t>
      </w:r>
      <w:r>
        <w:t></w:t>
      </w:r>
      <w:r>
        <w:rPr>
          <w:rFonts w:hint="eastAsia"/>
        </w:rPr>
        <w:t>финансовой</w:t>
      </w:r>
      <w:r>
        <w:t></w:t>
      </w:r>
      <w:r>
        <w:rPr>
          <w:rFonts w:hint="eastAsia"/>
        </w:rPr>
        <w:t>сбалансированности</w:t>
      </w:r>
      <w:r>
        <w:t></w:t>
      </w:r>
      <w:r>
        <w:rPr>
          <w:rFonts w:hint="eastAsia"/>
        </w:rPr>
        <w:t>страхового</w:t>
      </w:r>
      <w:r>
        <w:t></w:t>
      </w:r>
      <w:r>
        <w:rPr>
          <w:rFonts w:hint="eastAsia"/>
        </w:rPr>
        <w:t>сегмента</w:t>
      </w:r>
      <w:r>
        <w:t></w:t>
      </w:r>
      <w:r>
        <w:rPr>
          <w:rFonts w:hint="eastAsia"/>
        </w:rPr>
        <w:t>системы</w:t>
      </w:r>
      <w:r>
        <w:t></w:t>
      </w:r>
      <w:r>
        <w:rPr>
          <w:rFonts w:hint="eastAsia"/>
        </w:rPr>
        <w:t>ОМС</w:t>
      </w:r>
    </w:p>
    <w:p w:rsidR="00446706" w:rsidRDefault="00446706" w:rsidP="00446706">
      <w:r>
        <w:rPr>
          <w:rFonts w:hint="eastAsia"/>
        </w:rPr>
        <w:t>Решение</w:t>
      </w:r>
    </w:p>
    <w:p w:rsidR="00446706" w:rsidRDefault="00446706" w:rsidP="00446706">
      <w:r>
        <w:rPr>
          <w:rFonts w:hint="eastAsia"/>
        </w:rPr>
        <w:t>Общедоступный</w:t>
      </w:r>
      <w:r>
        <w:t></w:t>
      </w:r>
      <w:r>
        <w:rPr>
          <w:rFonts w:hint="eastAsia"/>
        </w:rPr>
        <w:t>полис</w:t>
      </w:r>
      <w:r>
        <w:t></w:t>
      </w:r>
      <w:r>
        <w:rPr>
          <w:rFonts w:hint="eastAsia"/>
        </w:rPr>
        <w:t>ОМС</w:t>
      </w:r>
      <w:r>
        <w:t></w:t>
      </w:r>
      <w:r>
        <w:rPr>
          <w:rFonts w:hint="eastAsia"/>
        </w:rPr>
        <w:t>не</w:t>
      </w:r>
      <w:r>
        <w:t></w:t>
      </w:r>
      <w:r>
        <w:rPr>
          <w:rFonts w:hint="eastAsia"/>
        </w:rPr>
        <w:t>связанный</w:t>
      </w:r>
      <w:r>
        <w:t></w:t>
      </w:r>
      <w:r>
        <w:rPr>
          <w:rFonts w:hint="eastAsia"/>
        </w:rPr>
        <w:t>размером</w:t>
      </w:r>
      <w:r>
        <w:t></w:t>
      </w:r>
      <w:r>
        <w:rPr>
          <w:rFonts w:hint="eastAsia"/>
        </w:rPr>
        <w:t>страхового</w:t>
      </w:r>
      <w:r>
        <w:t></w:t>
      </w:r>
      <w:r>
        <w:rPr>
          <w:rFonts w:hint="eastAsia"/>
        </w:rPr>
        <w:t>взноса</w:t>
      </w:r>
    </w:p>
    <w:p w:rsidR="00446706" w:rsidRDefault="00446706" w:rsidP="00446706">
      <w:r>
        <w:t></w:t>
      </w:r>
    </w:p>
    <w:p w:rsidR="00446706" w:rsidRDefault="00446706" w:rsidP="00446706">
      <w:r>
        <w:rPr>
          <w:rFonts w:hint="eastAsia"/>
        </w:rPr>
        <w:t>Альтернативные</w:t>
      </w:r>
      <w:r>
        <w:t></w:t>
      </w:r>
      <w:r>
        <w:rPr>
          <w:rFonts w:hint="eastAsia"/>
        </w:rPr>
        <w:t>решения</w:t>
      </w:r>
    </w:p>
    <w:p w:rsidR="00446706" w:rsidRDefault="00446706" w:rsidP="00446706">
      <w:r>
        <w:rPr>
          <w:rFonts w:hint="eastAsia"/>
        </w:rPr>
        <w:t>Самолечение</w:t>
      </w:r>
      <w:r>
        <w:t></w:t>
      </w:r>
      <w:r>
        <w:t></w:t>
      </w:r>
      <w:r>
        <w:rPr>
          <w:rFonts w:hint="eastAsia"/>
        </w:rPr>
        <w:t>Коммерческая</w:t>
      </w:r>
      <w:r>
        <w:t></w:t>
      </w:r>
      <w:r>
        <w:rPr>
          <w:rFonts w:hint="eastAsia"/>
        </w:rPr>
        <w:t>медицина</w:t>
      </w:r>
      <w:r>
        <w:t></w:t>
      </w:r>
      <w:r>
        <w:rPr>
          <w:rFonts w:hint="eastAsia"/>
        </w:rPr>
        <w:t>Медицинский</w:t>
      </w:r>
      <w:r>
        <w:t></w:t>
      </w:r>
      <w:r>
        <w:rPr>
          <w:rFonts w:hint="eastAsia"/>
        </w:rPr>
        <w:t>туризм</w:t>
      </w:r>
      <w:r>
        <w:t></w:t>
      </w:r>
      <w:r>
        <w:t></w:t>
      </w:r>
      <w:r>
        <w:rPr>
          <w:rFonts w:hint="eastAsia"/>
        </w:rPr>
        <w:t>Благотворительная</w:t>
      </w:r>
      <w:r>
        <w:t></w:t>
      </w:r>
      <w:r>
        <w:rPr>
          <w:rFonts w:hint="eastAsia"/>
        </w:rPr>
        <w:t>медицина</w:t>
      </w:r>
    </w:p>
    <w:p w:rsidR="00446706" w:rsidRDefault="00446706" w:rsidP="00446706">
      <w:r>
        <w:t></w:t>
      </w:r>
    </w:p>
    <w:p w:rsidR="00446706" w:rsidRDefault="00446706" w:rsidP="00446706">
      <w:r>
        <w:rPr>
          <w:rFonts w:hint="eastAsia"/>
        </w:rPr>
        <w:t>Количественные</w:t>
      </w:r>
      <w:r>
        <w:t></w:t>
      </w:r>
      <w:r>
        <w:t></w:t>
      </w:r>
      <w:r>
        <w:rPr>
          <w:rFonts w:hint="eastAsia"/>
        </w:rPr>
        <w:t>натуральные</w:t>
      </w:r>
      <w:r>
        <w:t></w:t>
      </w:r>
      <w:r>
        <w:rPr>
          <w:rFonts w:hint="eastAsia"/>
        </w:rPr>
        <w:t>и</w:t>
      </w:r>
      <w:r>
        <w:t></w:t>
      </w:r>
      <w:r>
        <w:rPr>
          <w:rFonts w:hint="eastAsia"/>
        </w:rPr>
        <w:t>финансовые</w:t>
      </w:r>
      <w:r>
        <w:t></w:t>
      </w:r>
      <w:r>
        <w:t></w:t>
      </w:r>
      <w:r>
        <w:rPr>
          <w:rFonts w:hint="eastAsia"/>
        </w:rPr>
        <w:t>показатели</w:t>
      </w:r>
      <w:r>
        <w:t></w:t>
      </w:r>
      <w:r>
        <w:rPr>
          <w:rFonts w:hint="eastAsia"/>
        </w:rPr>
        <w:t>модели</w:t>
      </w:r>
      <w:r>
        <w:t></w:t>
      </w:r>
      <w:r>
        <w:rPr>
          <w:rFonts w:hint="eastAsia"/>
        </w:rPr>
        <w:t>ОМС</w:t>
      </w:r>
    </w:p>
    <w:p w:rsidR="00446706" w:rsidRDefault="00446706" w:rsidP="00446706"/>
    <w:p w:rsidR="00446706" w:rsidRDefault="00446706" w:rsidP="00446706">
      <w:r>
        <w:rPr>
          <w:rFonts w:hint="eastAsia"/>
        </w:rPr>
        <w:t>Метрики</w:t>
      </w:r>
      <w:r>
        <w:tab/>
      </w:r>
      <w:r>
        <w:rPr>
          <w:rFonts w:hint="eastAsia"/>
        </w:rPr>
        <w:t>Структура</w:t>
      </w:r>
      <w:r>
        <w:t></w:t>
      </w:r>
      <w:r>
        <w:rPr>
          <w:rFonts w:hint="eastAsia"/>
        </w:rPr>
        <w:t>затрат</w:t>
      </w:r>
      <w:r>
        <w:tab/>
      </w:r>
      <w:r>
        <w:rPr>
          <w:rFonts w:hint="eastAsia"/>
        </w:rPr>
        <w:t>Структура</w:t>
      </w:r>
      <w:r>
        <w:t></w:t>
      </w:r>
      <w:r>
        <w:rPr>
          <w:rFonts w:hint="eastAsia"/>
        </w:rPr>
        <w:t>доходов</w:t>
      </w:r>
    </w:p>
    <w:p w:rsidR="00446706" w:rsidRDefault="00446706" w:rsidP="00446706">
      <w:r>
        <w:rPr>
          <w:rFonts w:hint="eastAsia"/>
        </w:rPr>
        <w:t>Количество</w:t>
      </w:r>
      <w:r>
        <w:t></w:t>
      </w:r>
      <w:r>
        <w:rPr>
          <w:rFonts w:hint="eastAsia"/>
        </w:rPr>
        <w:t>застрахованных</w:t>
      </w:r>
      <w:r>
        <w:tab/>
      </w:r>
      <w:r>
        <w:rPr>
          <w:rFonts w:hint="eastAsia"/>
        </w:rPr>
        <w:t>Страховые</w:t>
      </w:r>
      <w:r>
        <w:t></w:t>
      </w:r>
      <w:r>
        <w:rPr>
          <w:rFonts w:hint="eastAsia"/>
        </w:rPr>
        <w:t>выплаты</w:t>
      </w:r>
      <w:r>
        <w:tab/>
      </w:r>
      <w:r>
        <w:rPr>
          <w:rFonts w:hint="eastAsia"/>
        </w:rPr>
        <w:t>Страховые</w:t>
      </w:r>
      <w:r>
        <w:t></w:t>
      </w:r>
      <w:r>
        <w:rPr>
          <w:rFonts w:hint="eastAsia"/>
        </w:rPr>
        <w:t>взносы</w:t>
      </w:r>
    </w:p>
    <w:p w:rsidR="00446706" w:rsidRDefault="00446706" w:rsidP="00446706">
      <w:r>
        <w:rPr>
          <w:rFonts w:hint="eastAsia"/>
        </w:rPr>
        <w:t>Сумма</w:t>
      </w:r>
      <w:r>
        <w:t></w:t>
      </w:r>
      <w:r>
        <w:rPr>
          <w:rFonts w:hint="eastAsia"/>
        </w:rPr>
        <w:t>премии</w:t>
      </w:r>
      <w:r>
        <w:t></w:t>
      </w:r>
      <w:r>
        <w:t></w:t>
      </w:r>
      <w:r>
        <w:rPr>
          <w:rFonts w:hint="eastAsia"/>
        </w:rPr>
        <w:t>страховых</w:t>
      </w:r>
      <w:r>
        <w:tab/>
      </w:r>
      <w:r>
        <w:rPr>
          <w:rFonts w:hint="eastAsia"/>
        </w:rPr>
        <w:t>Содержание</w:t>
      </w:r>
      <w:r>
        <w:t></w:t>
      </w:r>
      <w:r>
        <w:rPr>
          <w:rFonts w:hint="eastAsia"/>
        </w:rPr>
        <w:t>страховых</w:t>
      </w:r>
      <w:r>
        <w:tab/>
      </w:r>
      <w:r>
        <w:rPr>
          <w:rFonts w:hint="eastAsia"/>
        </w:rPr>
        <w:t>Взносы</w:t>
      </w:r>
      <w:r>
        <w:t></w:t>
      </w:r>
      <w:r>
        <w:rPr>
          <w:rFonts w:hint="eastAsia"/>
        </w:rPr>
        <w:t>за</w:t>
      </w:r>
      <w:r>
        <w:t></w:t>
      </w:r>
      <w:r>
        <w:rPr>
          <w:rFonts w:hint="eastAsia"/>
        </w:rPr>
        <w:t>неработающее</w:t>
      </w:r>
      <w:r>
        <w:t></w:t>
      </w:r>
      <w:r>
        <w:rPr>
          <w:rFonts w:hint="eastAsia"/>
        </w:rPr>
        <w:t>население</w:t>
      </w:r>
    </w:p>
    <w:p w:rsidR="00446706" w:rsidRDefault="00446706" w:rsidP="00446706">
      <w:r>
        <w:rPr>
          <w:rFonts w:hint="eastAsia"/>
        </w:rPr>
        <w:t>взносов</w:t>
      </w:r>
      <w:r>
        <w:t></w:t>
      </w:r>
      <w:r>
        <w:tab/>
      </w:r>
      <w:r>
        <w:rPr>
          <w:rFonts w:hint="eastAsia"/>
        </w:rPr>
        <w:t>организаций</w:t>
      </w:r>
      <w:r>
        <w:tab/>
      </w:r>
      <w:r>
        <w:rPr>
          <w:rFonts w:hint="eastAsia"/>
        </w:rPr>
        <w:t>бюджетов</w:t>
      </w:r>
    </w:p>
    <w:p w:rsidR="00446706" w:rsidRDefault="00446706" w:rsidP="00446706">
      <w:r>
        <w:rPr>
          <w:rFonts w:hint="eastAsia"/>
        </w:rPr>
        <w:t>Страховые</w:t>
      </w:r>
      <w:r>
        <w:t></w:t>
      </w:r>
      <w:r>
        <w:rPr>
          <w:rFonts w:hint="eastAsia"/>
        </w:rPr>
        <w:t>выплаты</w:t>
      </w:r>
      <w:r>
        <w:tab/>
      </w:r>
      <w:r>
        <w:rPr>
          <w:rFonts w:hint="eastAsia"/>
        </w:rPr>
        <w:t>Содержание</w:t>
      </w:r>
      <w:r>
        <w:t></w:t>
      </w:r>
      <w:r>
        <w:rPr>
          <w:rFonts w:hint="eastAsia"/>
        </w:rPr>
        <w:t>страховых</w:t>
      </w:r>
      <w:r>
        <w:tab/>
      </w:r>
      <w:r>
        <w:rPr>
          <w:rFonts w:hint="eastAsia"/>
        </w:rPr>
        <w:t>Дополнительные</w:t>
      </w:r>
      <w:r>
        <w:t></w:t>
      </w:r>
      <w:r>
        <w:rPr>
          <w:rFonts w:hint="eastAsia"/>
        </w:rPr>
        <w:t>поступления</w:t>
      </w:r>
      <w:r>
        <w:t></w:t>
      </w:r>
      <w:r>
        <w:rPr>
          <w:rFonts w:hint="eastAsia"/>
        </w:rPr>
        <w:t>из</w:t>
      </w:r>
    </w:p>
    <w:p w:rsidR="00446706" w:rsidRDefault="00446706" w:rsidP="00446706">
      <w:r>
        <w:rPr>
          <w:rFonts w:hint="eastAsia"/>
        </w:rPr>
        <w:t>Средняя</w:t>
      </w:r>
      <w:r>
        <w:t></w:t>
      </w:r>
      <w:r>
        <w:rPr>
          <w:rFonts w:hint="eastAsia"/>
        </w:rPr>
        <w:t>премия</w:t>
      </w:r>
      <w:r>
        <w:t></w:t>
      </w:r>
      <w:r>
        <w:rPr>
          <w:rFonts w:hint="eastAsia"/>
        </w:rPr>
        <w:t>и</w:t>
      </w:r>
      <w:r>
        <w:t></w:t>
      </w:r>
      <w:r>
        <w:rPr>
          <w:rFonts w:hint="eastAsia"/>
        </w:rPr>
        <w:t>выплата</w:t>
      </w:r>
      <w:r>
        <w:tab/>
      </w:r>
      <w:r>
        <w:rPr>
          <w:rFonts w:hint="eastAsia"/>
        </w:rPr>
        <w:t>фондов</w:t>
      </w:r>
      <w:r>
        <w:tab/>
      </w:r>
      <w:r>
        <w:rPr>
          <w:rFonts w:hint="eastAsia"/>
        </w:rPr>
        <w:t>бюджетов</w:t>
      </w:r>
      <w:r>
        <w:t></w:t>
      </w:r>
      <w:r>
        <w:rPr>
          <w:rFonts w:hint="eastAsia"/>
        </w:rPr>
        <w:t>разных</w:t>
      </w:r>
      <w:r>
        <w:t></w:t>
      </w:r>
      <w:r>
        <w:rPr>
          <w:rFonts w:hint="eastAsia"/>
        </w:rPr>
        <w:t>уровней</w:t>
      </w:r>
    </w:p>
    <w:p w:rsidR="00446706" w:rsidRDefault="00446706" w:rsidP="00446706">
      <w:r>
        <w:t></w:t>
      </w:r>
    </w:p>
    <w:p w:rsidR="00446706" w:rsidRDefault="00446706" w:rsidP="00446706"/>
    <w:p w:rsidR="00446706" w:rsidRDefault="00446706" w:rsidP="00446706">
      <w:r>
        <w:tab/>
      </w:r>
      <w:r>
        <w:rPr>
          <w:rFonts w:hint="eastAsia"/>
        </w:rPr>
        <w:t>Субъекты</w:t>
      </w:r>
      <w:r>
        <w:t></w:t>
      </w:r>
      <w:r>
        <w:rPr>
          <w:rFonts w:hint="eastAsia"/>
        </w:rPr>
        <w:t>модели</w:t>
      </w:r>
      <w:r>
        <w:t></w:t>
      </w:r>
      <w:r>
        <w:rPr>
          <w:rFonts w:hint="eastAsia"/>
        </w:rPr>
        <w:t>ОМС</w:t>
      </w:r>
      <w:r>
        <w:tab/>
      </w:r>
    </w:p>
    <w:p w:rsidR="00446706" w:rsidRDefault="00446706" w:rsidP="00446706">
      <w:r>
        <w:rPr>
          <w:rFonts w:hint="eastAsia"/>
        </w:rPr>
        <w:t>Производители</w:t>
      </w:r>
      <w:r>
        <w:t></w:t>
      </w:r>
      <w:r>
        <w:rPr>
          <w:rFonts w:hint="eastAsia"/>
        </w:rPr>
        <w:t>услуг</w:t>
      </w:r>
      <w:r>
        <w:tab/>
      </w:r>
      <w:r>
        <w:rPr>
          <w:rFonts w:hint="eastAsia"/>
        </w:rPr>
        <w:t>Потребительские</w:t>
      </w:r>
      <w:r>
        <w:t></w:t>
      </w:r>
      <w:r>
        <w:rPr>
          <w:rFonts w:hint="eastAsia"/>
        </w:rPr>
        <w:t>сегменты</w:t>
      </w:r>
      <w:r>
        <w:tab/>
      </w:r>
      <w:r>
        <w:rPr>
          <w:rFonts w:hint="eastAsia"/>
        </w:rPr>
        <w:t>Заинтересованные</w:t>
      </w:r>
      <w:r>
        <w:t></w:t>
      </w:r>
      <w:r>
        <w:rPr>
          <w:rFonts w:hint="eastAsia"/>
        </w:rPr>
        <w:t>стороны</w:t>
      </w:r>
    </w:p>
    <w:p w:rsidR="00446706" w:rsidRDefault="00446706" w:rsidP="00446706">
      <w:r>
        <w:rPr>
          <w:rFonts w:hint="eastAsia"/>
        </w:rPr>
        <w:t>Лечебные</w:t>
      </w:r>
      <w:r>
        <w:t></w:t>
      </w:r>
      <w:r>
        <w:rPr>
          <w:rFonts w:hint="eastAsia"/>
        </w:rPr>
        <w:t>организации</w:t>
      </w:r>
      <w:r>
        <w:t></w:t>
      </w:r>
      <w:r>
        <w:tab/>
      </w:r>
      <w:r>
        <w:rPr>
          <w:rFonts w:hint="eastAsia"/>
        </w:rPr>
        <w:t>Работающее</w:t>
      </w:r>
      <w:r>
        <w:t></w:t>
      </w:r>
      <w:r>
        <w:rPr>
          <w:rFonts w:hint="eastAsia"/>
        </w:rPr>
        <w:t>население</w:t>
      </w:r>
      <w:r>
        <w:tab/>
      </w:r>
      <w:r>
        <w:rPr>
          <w:rFonts w:hint="eastAsia"/>
        </w:rPr>
        <w:t>Социальные</w:t>
      </w:r>
      <w:r>
        <w:t></w:t>
      </w:r>
      <w:r>
        <w:rPr>
          <w:rFonts w:hint="eastAsia"/>
        </w:rPr>
        <w:t>фонды</w:t>
      </w:r>
    </w:p>
    <w:p w:rsidR="00446706" w:rsidRDefault="00446706" w:rsidP="00446706">
      <w:r>
        <w:rPr>
          <w:rFonts w:hint="eastAsia"/>
        </w:rPr>
        <w:t>амбулаторно</w:t>
      </w:r>
      <w:r>
        <w:t></w:t>
      </w:r>
      <w:r>
        <w:rPr>
          <w:rFonts w:hint="eastAsia"/>
        </w:rPr>
        <w:t>поликлинические</w:t>
      </w:r>
      <w:r>
        <w:t></w:t>
      </w:r>
      <w:r>
        <w:tab/>
      </w:r>
      <w:r>
        <w:rPr>
          <w:rFonts w:hint="eastAsia"/>
        </w:rPr>
        <w:t>Трудоспособное</w:t>
      </w:r>
      <w:r>
        <w:t></w:t>
      </w:r>
      <w:r>
        <w:rPr>
          <w:rFonts w:hint="eastAsia"/>
        </w:rPr>
        <w:t>неработающее</w:t>
      </w:r>
      <w:r>
        <w:tab/>
      </w:r>
      <w:r>
        <w:rPr>
          <w:rFonts w:hint="eastAsia"/>
        </w:rPr>
        <w:t>Бюджеты</w:t>
      </w:r>
      <w:r>
        <w:t></w:t>
      </w:r>
      <w:r>
        <w:rPr>
          <w:rFonts w:hint="eastAsia"/>
        </w:rPr>
        <w:t>разных</w:t>
      </w:r>
      <w:r>
        <w:t></w:t>
      </w:r>
      <w:r>
        <w:rPr>
          <w:rFonts w:hint="eastAsia"/>
        </w:rPr>
        <w:t>уровней</w:t>
      </w:r>
    </w:p>
    <w:p w:rsidR="00446706" w:rsidRDefault="00446706" w:rsidP="00446706">
      <w:r>
        <w:rPr>
          <w:rFonts w:hint="eastAsia"/>
        </w:rPr>
        <w:t>стационары</w:t>
      </w:r>
      <w:r>
        <w:t></w:t>
      </w:r>
      <w:r>
        <w:t></w:t>
      </w:r>
      <w:r>
        <w:rPr>
          <w:rFonts w:hint="eastAsia"/>
        </w:rPr>
        <w:t>скорой</w:t>
      </w:r>
      <w:r>
        <w:t></w:t>
      </w:r>
      <w:r>
        <w:rPr>
          <w:rFonts w:hint="eastAsia"/>
        </w:rPr>
        <w:t>помощи</w:t>
      </w:r>
      <w:r>
        <w:tab/>
      </w:r>
      <w:r>
        <w:rPr>
          <w:rFonts w:hint="eastAsia"/>
        </w:rPr>
        <w:t>население</w:t>
      </w:r>
      <w:r>
        <w:t></w:t>
      </w:r>
      <w:r>
        <w:rPr>
          <w:rFonts w:hint="eastAsia"/>
        </w:rPr>
        <w:t>Пенсионеры</w:t>
      </w:r>
      <w:r>
        <w:t></w:t>
      </w:r>
      <w:r>
        <w:rPr>
          <w:rFonts w:hint="eastAsia"/>
        </w:rPr>
        <w:t>Инвалиды</w:t>
      </w:r>
      <w:r>
        <w:t></w:t>
      </w:r>
      <w:r>
        <w:rPr>
          <w:rFonts w:hint="eastAsia"/>
        </w:rPr>
        <w:t>Дети</w:t>
      </w:r>
      <w:r>
        <w:tab/>
      </w:r>
    </w:p>
    <w:p w:rsidR="00446706" w:rsidRDefault="00446706" w:rsidP="00446706">
      <w:r>
        <w:rPr>
          <w:rFonts w:hint="eastAsia"/>
        </w:rPr>
        <w:t>Внешнее</w:t>
      </w:r>
      <w:r>
        <w:t></w:t>
      </w:r>
      <w:r>
        <w:t></w:t>
      </w:r>
      <w:r>
        <w:rPr>
          <w:rFonts w:hint="eastAsia"/>
        </w:rPr>
        <w:t>Оценка</w:t>
      </w:r>
      <w:r>
        <w:t></w:t>
      </w:r>
      <w:r>
        <w:rPr>
          <w:rFonts w:hint="eastAsia"/>
        </w:rPr>
        <w:t>потребителей</w:t>
      </w:r>
      <w:r>
        <w:t></w:t>
      </w:r>
      <w:r>
        <w:rPr>
          <w:rFonts w:hint="eastAsia"/>
        </w:rPr>
        <w:t>качества</w:t>
      </w:r>
      <w:r>
        <w:t></w:t>
      </w:r>
      <w:r>
        <w:rPr>
          <w:rFonts w:hint="eastAsia"/>
        </w:rPr>
        <w:t>предоставленных</w:t>
      </w:r>
      <w:r>
        <w:t></w:t>
      </w:r>
      <w:r>
        <w:rPr>
          <w:rFonts w:hint="eastAsia"/>
        </w:rPr>
        <w:t>услуг</w:t>
      </w:r>
    </w:p>
    <w:p w:rsidR="00446706" w:rsidRDefault="00446706" w:rsidP="00446706">
      <w:r>
        <w:rPr>
          <w:rFonts w:hint="eastAsia"/>
        </w:rPr>
        <w:t>Условия</w:t>
      </w:r>
      <w:r>
        <w:t></w:t>
      </w:r>
      <w:r>
        <w:rPr>
          <w:rFonts w:hint="eastAsia"/>
        </w:rPr>
        <w:t>сбалансированности</w:t>
      </w:r>
      <w:r>
        <w:t></w:t>
      </w:r>
      <w:r>
        <w:rPr>
          <w:rFonts w:hint="eastAsia"/>
        </w:rPr>
        <w:t>модели</w:t>
      </w:r>
      <w:r>
        <w:t></w:t>
      </w:r>
      <w:r>
        <w:rPr>
          <w:rFonts w:hint="eastAsia"/>
        </w:rPr>
        <w:t>ОМС</w:t>
      </w:r>
    </w:p>
    <w:p w:rsidR="00446706" w:rsidRDefault="00446706" w:rsidP="00446706">
      <w:r>
        <w:rPr>
          <w:rFonts w:hint="eastAsia"/>
        </w:rPr>
        <w:t>Внутреннее</w:t>
      </w:r>
      <w:r>
        <w:t></w:t>
      </w:r>
      <w:r>
        <w:t></w:t>
      </w:r>
      <w:r>
        <w:rPr>
          <w:rFonts w:hint="eastAsia"/>
        </w:rPr>
        <w:t>Ограничение</w:t>
      </w:r>
      <w:r>
        <w:t></w:t>
      </w:r>
      <w:r>
        <w:rPr>
          <w:rFonts w:hint="eastAsia"/>
        </w:rPr>
        <w:t>страховой</w:t>
      </w:r>
    </w:p>
    <w:p w:rsidR="00446706" w:rsidRDefault="00446706" w:rsidP="00446706">
      <w:r>
        <w:rPr>
          <w:rFonts w:hint="eastAsia"/>
        </w:rPr>
        <w:t>ответственности</w:t>
      </w:r>
      <w:r>
        <w:t></w:t>
      </w:r>
      <w:r>
        <w:rPr>
          <w:rFonts w:hint="eastAsia"/>
        </w:rPr>
        <w:t>в</w:t>
      </w:r>
      <w:r>
        <w:t></w:t>
      </w:r>
      <w:r>
        <w:rPr>
          <w:rFonts w:hint="eastAsia"/>
        </w:rPr>
        <w:t>пределах</w:t>
      </w:r>
      <w:r>
        <w:t></w:t>
      </w:r>
      <w:r>
        <w:rPr>
          <w:rFonts w:hint="eastAsia"/>
        </w:rPr>
        <w:t>фактически</w:t>
      </w:r>
    </w:p>
    <w:p w:rsidR="00446706" w:rsidRDefault="00446706" w:rsidP="00446706">
      <w:r>
        <w:rPr>
          <w:rFonts w:hint="eastAsia"/>
        </w:rPr>
        <w:t>исполняемых</w:t>
      </w:r>
      <w:r>
        <w:t></w:t>
      </w:r>
      <w:r>
        <w:rPr>
          <w:rFonts w:hint="eastAsia"/>
        </w:rPr>
        <w:t>услуг</w:t>
      </w:r>
    </w:p>
    <w:p w:rsidR="00446706" w:rsidRDefault="00446706" w:rsidP="00446706">
      <w:r>
        <w:rPr>
          <w:rFonts w:hint="eastAsia"/>
        </w:rPr>
        <w:t>Рисунок</w:t>
      </w:r>
      <w:r>
        <w:t></w:t>
      </w:r>
      <w:r>
        <w:t></w:t>
      </w:r>
      <w:r>
        <w:t></w:t>
      </w:r>
      <w:r>
        <w:t></w:t>
      </w:r>
      <w:r>
        <w:t></w:t>
      </w:r>
      <w:r>
        <w:rPr>
          <w:rFonts w:hint="eastAsia"/>
        </w:rPr>
        <w:t>Теоретический</w:t>
      </w:r>
      <w:r>
        <w:t></w:t>
      </w:r>
      <w:r>
        <w:rPr>
          <w:rFonts w:hint="eastAsia"/>
        </w:rPr>
        <w:t>конструкт</w:t>
      </w:r>
      <w:r>
        <w:t></w:t>
      </w:r>
      <w:r>
        <w:rPr>
          <w:rFonts w:hint="eastAsia"/>
        </w:rPr>
        <w:t>страховой</w:t>
      </w:r>
      <w:r>
        <w:t></w:t>
      </w:r>
      <w:r>
        <w:rPr>
          <w:rFonts w:hint="eastAsia"/>
        </w:rPr>
        <w:t>бизнес</w:t>
      </w:r>
      <w:r>
        <w:t></w:t>
      </w:r>
      <w:r>
        <w:rPr>
          <w:rFonts w:hint="eastAsia"/>
        </w:rPr>
        <w:t>модели</w:t>
      </w:r>
      <w:r>
        <w:t></w:t>
      </w:r>
      <w:r>
        <w:rPr>
          <w:rFonts w:hint="eastAsia"/>
        </w:rPr>
        <w:t>системы</w:t>
      </w:r>
    </w:p>
    <w:p w:rsidR="00446706" w:rsidRDefault="00446706" w:rsidP="00446706">
      <w:r>
        <w:rPr>
          <w:rFonts w:hint="eastAsia"/>
        </w:rPr>
        <w:t>ОМС</w:t>
      </w:r>
      <w:r>
        <w:t></w:t>
      </w:r>
      <w:r>
        <w:t></w:t>
      </w:r>
    </w:p>
    <w:p w:rsidR="00446706" w:rsidRDefault="00446706" w:rsidP="00446706">
      <w:r>
        <w:rPr>
          <w:rFonts w:hint="eastAsia"/>
        </w:rPr>
        <w:t>Страховая</w:t>
      </w:r>
      <w:r>
        <w:t></w:t>
      </w:r>
      <w:r>
        <w:rPr>
          <w:rFonts w:hint="eastAsia"/>
        </w:rPr>
        <w:t>бизнес</w:t>
      </w:r>
      <w:r>
        <w:t></w:t>
      </w:r>
      <w:r>
        <w:rPr>
          <w:rFonts w:hint="eastAsia"/>
        </w:rPr>
        <w:t>модель</w:t>
      </w:r>
      <w:r>
        <w:t></w:t>
      </w:r>
      <w:r>
        <w:rPr>
          <w:rFonts w:hint="eastAsia"/>
        </w:rPr>
        <w:t>типологизируется</w:t>
      </w:r>
      <w:r>
        <w:t></w:t>
      </w:r>
      <w:r>
        <w:rPr>
          <w:rFonts w:hint="eastAsia"/>
        </w:rPr>
        <w:t>как</w:t>
      </w:r>
      <w:r>
        <w:t></w:t>
      </w:r>
      <w:r>
        <w:rPr>
          <w:rFonts w:hint="eastAsia"/>
        </w:rPr>
        <w:t>трансформационная</w:t>
      </w:r>
      <w:r>
        <w:t></w:t>
      </w:r>
      <w:r>
        <w:rPr>
          <w:rFonts w:hint="eastAsia"/>
        </w:rPr>
        <w:t>советская</w:t>
      </w:r>
      <w:r>
        <w:t></w:t>
      </w:r>
      <w:r>
        <w:rPr>
          <w:rFonts w:hint="eastAsia"/>
        </w:rPr>
        <w:t>модель</w:t>
      </w:r>
      <w:r>
        <w:t></w:t>
      </w:r>
      <w:r>
        <w:t></w:t>
      </w:r>
      <w:r>
        <w:rPr>
          <w:rFonts w:hint="eastAsia"/>
        </w:rPr>
        <w:t>эволюционирующая</w:t>
      </w:r>
      <w:r>
        <w:t></w:t>
      </w:r>
      <w:r>
        <w:rPr>
          <w:rFonts w:hint="eastAsia"/>
        </w:rPr>
        <w:t>в</w:t>
      </w:r>
      <w:r>
        <w:t></w:t>
      </w:r>
      <w:r>
        <w:rPr>
          <w:rFonts w:hint="eastAsia"/>
        </w:rPr>
        <w:t>германскую</w:t>
      </w:r>
      <w:r>
        <w:t></w:t>
      </w:r>
      <w:r>
        <w:t></w:t>
      </w:r>
      <w:r>
        <w:rPr>
          <w:rFonts w:hint="eastAsia"/>
        </w:rPr>
        <w:t>потому</w:t>
      </w:r>
      <w:r>
        <w:t></w:t>
      </w:r>
      <w:r>
        <w:rPr>
          <w:rFonts w:hint="eastAsia"/>
        </w:rPr>
        <w:t>что</w:t>
      </w:r>
      <w:r>
        <w:t></w:t>
      </w:r>
      <w:r>
        <w:rPr>
          <w:rFonts w:hint="eastAsia"/>
        </w:rPr>
        <w:t>именно</w:t>
      </w:r>
      <w:r>
        <w:t></w:t>
      </w:r>
      <w:r>
        <w:rPr>
          <w:rFonts w:hint="eastAsia"/>
        </w:rPr>
        <w:t>она</w:t>
      </w:r>
      <w:r>
        <w:t></w:t>
      </w:r>
      <w:r>
        <w:rPr>
          <w:rFonts w:hint="eastAsia"/>
        </w:rPr>
        <w:t>имеет</w:t>
      </w:r>
      <w:r>
        <w:t></w:t>
      </w:r>
      <w:r>
        <w:rPr>
          <w:rFonts w:hint="eastAsia"/>
        </w:rPr>
        <w:t>наиболее</w:t>
      </w:r>
      <w:r>
        <w:t></w:t>
      </w:r>
      <w:r>
        <w:rPr>
          <w:rFonts w:hint="eastAsia"/>
        </w:rPr>
        <w:t>ярко</w:t>
      </w:r>
      <w:r>
        <w:t></w:t>
      </w:r>
      <w:r>
        <w:rPr>
          <w:rFonts w:hint="eastAsia"/>
        </w:rPr>
        <w:t>выраженный</w:t>
      </w:r>
      <w:r>
        <w:t></w:t>
      </w:r>
      <w:r>
        <w:rPr>
          <w:rFonts w:hint="eastAsia"/>
        </w:rPr>
        <w:t>социальный</w:t>
      </w:r>
      <w:r>
        <w:t></w:t>
      </w:r>
      <w:r>
        <w:rPr>
          <w:rFonts w:hint="eastAsia"/>
        </w:rPr>
        <w:t>страховой</w:t>
      </w:r>
      <w:r>
        <w:t></w:t>
      </w:r>
      <w:r>
        <w:rPr>
          <w:rFonts w:hint="eastAsia"/>
        </w:rPr>
        <w:t>характер</w:t>
      </w:r>
      <w:r>
        <w:t></w:t>
      </w:r>
      <w:r>
        <w:rPr>
          <w:rFonts w:hint="eastAsia"/>
        </w:rPr>
        <w:t>и</w:t>
      </w:r>
      <w:r>
        <w:t></w:t>
      </w:r>
      <w:r>
        <w:rPr>
          <w:rFonts w:hint="eastAsia"/>
        </w:rPr>
        <w:t>соответствующие</w:t>
      </w:r>
      <w:r>
        <w:t></w:t>
      </w:r>
      <w:r>
        <w:rPr>
          <w:rFonts w:hint="eastAsia"/>
        </w:rPr>
        <w:t>принципы</w:t>
      </w:r>
      <w:r>
        <w:t></w:t>
      </w:r>
      <w:r>
        <w:rPr>
          <w:rFonts w:hint="eastAsia"/>
        </w:rPr>
        <w:t>функционирования</w:t>
      </w:r>
      <w:r>
        <w:t></w:t>
      </w:r>
      <w:r>
        <w:t></w:t>
      </w:r>
      <w:r>
        <w:rPr>
          <w:rFonts w:hint="eastAsia"/>
        </w:rPr>
        <w:t>богатый</w:t>
      </w:r>
      <w:r>
        <w:t></w:t>
      </w:r>
      <w:r>
        <w:rPr>
          <w:rFonts w:hint="eastAsia"/>
        </w:rPr>
        <w:t>платит</w:t>
      </w:r>
      <w:r>
        <w:t></w:t>
      </w:r>
      <w:r>
        <w:rPr>
          <w:rFonts w:hint="eastAsia"/>
        </w:rPr>
        <w:t>за</w:t>
      </w:r>
      <w:r>
        <w:t></w:t>
      </w:r>
      <w:r>
        <w:rPr>
          <w:rFonts w:hint="eastAsia"/>
        </w:rPr>
        <w:t>бедного</w:t>
      </w:r>
      <w:r>
        <w:t></w:t>
      </w:r>
      <w:r>
        <w:t></w:t>
      </w:r>
      <w:r>
        <w:rPr>
          <w:rFonts w:hint="eastAsia"/>
        </w:rPr>
        <w:t>стандартное</w:t>
      </w:r>
      <w:r>
        <w:t></w:t>
      </w:r>
      <w:r>
        <w:rPr>
          <w:rFonts w:hint="eastAsia"/>
        </w:rPr>
        <w:t>страховое</w:t>
      </w:r>
      <w:r>
        <w:t></w:t>
      </w:r>
      <w:r>
        <w:rPr>
          <w:rFonts w:hint="eastAsia"/>
        </w:rPr>
        <w:t>покрытие</w:t>
      </w:r>
      <w:r>
        <w:t></w:t>
      </w:r>
      <w:r>
        <w:rPr>
          <w:rFonts w:hint="eastAsia"/>
        </w:rPr>
        <w:t>при</w:t>
      </w:r>
      <w:r>
        <w:t></w:t>
      </w:r>
      <w:r>
        <w:rPr>
          <w:rFonts w:hint="eastAsia"/>
        </w:rPr>
        <w:t>дифференцированных</w:t>
      </w:r>
      <w:r>
        <w:t></w:t>
      </w:r>
      <w:r>
        <w:rPr>
          <w:rFonts w:hint="eastAsia"/>
        </w:rPr>
        <w:t>страховых</w:t>
      </w:r>
      <w:r>
        <w:t></w:t>
      </w:r>
      <w:r>
        <w:rPr>
          <w:rFonts w:hint="eastAsia"/>
        </w:rPr>
        <w:t>платежах</w:t>
      </w:r>
      <w:r>
        <w:t></w:t>
      </w:r>
      <w:r>
        <w:t></w:t>
      </w:r>
    </w:p>
    <w:p w:rsidR="00446706" w:rsidRDefault="00446706" w:rsidP="00446706">
      <w:r>
        <w:rPr>
          <w:rFonts w:hint="eastAsia"/>
        </w:rPr>
        <w:t>Составлено</w:t>
      </w:r>
      <w:r>
        <w:t></w:t>
      </w:r>
      <w:r>
        <w:rPr>
          <w:rFonts w:hint="eastAsia"/>
        </w:rPr>
        <w:t>автором</w:t>
      </w:r>
      <w:r>
        <w:t></w:t>
      </w:r>
      <w:r>
        <w:rPr>
          <w:rFonts w:hint="eastAsia"/>
        </w:rPr>
        <w:t>по</w:t>
      </w:r>
      <w:r>
        <w:t></w:t>
      </w:r>
      <w:r>
        <w:rPr>
          <w:rFonts w:hint="eastAsia"/>
        </w:rPr>
        <w:t>результатам</w:t>
      </w:r>
      <w:r>
        <w:t></w:t>
      </w:r>
      <w:r>
        <w:rPr>
          <w:rFonts w:hint="eastAsia"/>
        </w:rPr>
        <w:t>исследования</w:t>
      </w:r>
      <w:r>
        <w:t></w:t>
      </w:r>
    </w:p>
    <w:p w:rsidR="00446706" w:rsidRDefault="00446706" w:rsidP="00446706">
      <w:r>
        <w:t></w:t>
      </w:r>
      <w:r>
        <w:t></w:t>
      </w:r>
    </w:p>
    <w:p w:rsidR="00446706" w:rsidRDefault="00446706" w:rsidP="00446706">
      <w:r>
        <w:t></w:t>
      </w:r>
    </w:p>
    <w:p w:rsidR="00446706" w:rsidRDefault="00446706" w:rsidP="00446706">
      <w:r>
        <w:rPr>
          <w:rFonts w:hint="eastAsia"/>
        </w:rPr>
        <w:t>ФАКТОРЫ</w:t>
      </w:r>
    </w:p>
    <w:p w:rsidR="00446706" w:rsidRDefault="00446706" w:rsidP="00446706">
      <w:r>
        <w:rPr>
          <w:rFonts w:hint="eastAsia"/>
        </w:rPr>
        <w:t>развития</w:t>
      </w:r>
    </w:p>
    <w:p w:rsidR="00446706" w:rsidRDefault="00446706" w:rsidP="00446706">
      <w:r>
        <w:rPr>
          <w:rFonts w:hint="eastAsia"/>
        </w:rPr>
        <w:t>модели</w:t>
      </w:r>
      <w:r>
        <w:t></w:t>
      </w:r>
      <w:r>
        <w:rPr>
          <w:rFonts w:hint="eastAsia"/>
        </w:rPr>
        <w:t>ОМС</w:t>
      </w:r>
      <w:r>
        <w:tab/>
      </w:r>
      <w:r>
        <w:rPr>
          <w:rFonts w:hint="eastAsia"/>
        </w:rPr>
        <w:t>Экономический</w:t>
      </w:r>
      <w:r>
        <w:t></w:t>
      </w:r>
      <w:r>
        <w:rPr>
          <w:rFonts w:hint="eastAsia"/>
        </w:rPr>
        <w:t>фактор</w:t>
      </w:r>
    </w:p>
    <w:p w:rsidR="00446706" w:rsidRDefault="00446706" w:rsidP="00446706">
      <w:r>
        <w:rPr>
          <w:rFonts w:hint="eastAsia"/>
        </w:rPr>
        <w:t>увеличивающаяся</w:t>
      </w:r>
      <w:r>
        <w:t></w:t>
      </w:r>
      <w:r>
        <w:rPr>
          <w:rFonts w:hint="eastAsia"/>
        </w:rPr>
        <w:t>у</w:t>
      </w:r>
      <w:r>
        <w:t></w:t>
      </w:r>
      <w:r>
        <w:rPr>
          <w:rFonts w:hint="eastAsia"/>
        </w:rPr>
        <w:t>населения</w:t>
      </w:r>
      <w:r>
        <w:t></w:t>
      </w:r>
      <w:r>
        <w:rPr>
          <w:rFonts w:hint="eastAsia"/>
        </w:rPr>
        <w:t>потребность</w:t>
      </w:r>
      <w:r>
        <w:t></w:t>
      </w:r>
      <w:r>
        <w:rPr>
          <w:rFonts w:hint="eastAsia"/>
        </w:rPr>
        <w:t>в</w:t>
      </w:r>
      <w:r>
        <w:t></w:t>
      </w:r>
      <w:r>
        <w:rPr>
          <w:rFonts w:hint="eastAsia"/>
        </w:rPr>
        <w:t>дорогостоящем</w:t>
      </w:r>
      <w:r>
        <w:t></w:t>
      </w:r>
      <w:r>
        <w:rPr>
          <w:rFonts w:hint="eastAsia"/>
        </w:rPr>
        <w:t>лечении</w:t>
      </w:r>
      <w:r>
        <w:tab/>
      </w:r>
      <w:r>
        <w:rPr>
          <w:rFonts w:hint="eastAsia"/>
        </w:rPr>
        <w:t>Экологический</w:t>
      </w:r>
    </w:p>
    <w:p w:rsidR="00446706" w:rsidRDefault="00446706" w:rsidP="00446706">
      <w:r>
        <w:rPr>
          <w:rFonts w:hint="eastAsia"/>
        </w:rPr>
        <w:t>фактор</w:t>
      </w:r>
      <w:r>
        <w:t></w:t>
      </w:r>
      <w:r>
        <w:rPr>
          <w:rFonts w:hint="eastAsia"/>
        </w:rPr>
        <w:t>–</w:t>
      </w:r>
      <w:r>
        <w:t></w:t>
      </w:r>
      <w:r>
        <w:rPr>
          <w:rFonts w:hint="eastAsia"/>
        </w:rPr>
        <w:t>негативное</w:t>
      </w:r>
    </w:p>
    <w:p w:rsidR="00446706" w:rsidRDefault="00446706" w:rsidP="00446706">
      <w:r>
        <w:rPr>
          <w:rFonts w:hint="eastAsia"/>
        </w:rPr>
        <w:t>влияние</w:t>
      </w:r>
      <w:r>
        <w:t></w:t>
      </w:r>
      <w:r>
        <w:rPr>
          <w:rFonts w:hint="eastAsia"/>
        </w:rPr>
        <w:t>экологической</w:t>
      </w:r>
    </w:p>
    <w:p w:rsidR="00446706" w:rsidRDefault="00446706" w:rsidP="00446706">
      <w:r>
        <w:rPr>
          <w:rFonts w:hint="eastAsia"/>
        </w:rPr>
        <w:t>обстановки</w:t>
      </w:r>
      <w:r>
        <w:t></w:t>
      </w:r>
      <w:r>
        <w:rPr>
          <w:rFonts w:hint="eastAsia"/>
        </w:rPr>
        <w:t>на</w:t>
      </w:r>
    </w:p>
    <w:p w:rsidR="00446706" w:rsidRDefault="00446706" w:rsidP="00446706">
      <w:r>
        <w:rPr>
          <w:rFonts w:hint="eastAsia"/>
        </w:rPr>
        <w:t>увеличение</w:t>
      </w:r>
    </w:p>
    <w:p w:rsidR="00446706" w:rsidRDefault="00446706" w:rsidP="00446706">
      <w:r>
        <w:rPr>
          <w:rFonts w:hint="eastAsia"/>
        </w:rPr>
        <w:t>потребности</w:t>
      </w:r>
      <w:r>
        <w:t></w:t>
      </w:r>
      <w:r>
        <w:rPr>
          <w:rFonts w:hint="eastAsia"/>
        </w:rPr>
        <w:t>в</w:t>
      </w:r>
    </w:p>
    <w:p w:rsidR="00446706" w:rsidRDefault="00446706" w:rsidP="00446706">
      <w:r>
        <w:rPr>
          <w:rFonts w:hint="eastAsia"/>
        </w:rPr>
        <w:t>медицинских</w:t>
      </w:r>
      <w:r>
        <w:t></w:t>
      </w:r>
      <w:r>
        <w:rPr>
          <w:rFonts w:hint="eastAsia"/>
        </w:rPr>
        <w:t>услугах</w:t>
      </w:r>
      <w:r>
        <w:tab/>
      </w:r>
      <w:r>
        <w:rPr>
          <w:rFonts w:hint="eastAsia"/>
        </w:rPr>
        <w:t>Социальный</w:t>
      </w:r>
      <w:r>
        <w:t></w:t>
      </w:r>
      <w:r>
        <w:rPr>
          <w:rFonts w:hint="eastAsia"/>
        </w:rPr>
        <w:t>фактор</w:t>
      </w:r>
      <w:r>
        <w:t></w:t>
      </w:r>
      <w:r>
        <w:rPr>
          <w:rFonts w:hint="eastAsia"/>
        </w:rPr>
        <w:t>–</w:t>
      </w:r>
      <w:r>
        <w:t></w:t>
      </w:r>
      <w:r>
        <w:rPr>
          <w:rFonts w:hint="eastAsia"/>
        </w:rPr>
        <w:t>образ</w:t>
      </w:r>
      <w:r>
        <w:t></w:t>
      </w:r>
      <w:r>
        <w:rPr>
          <w:rFonts w:hint="eastAsia"/>
        </w:rPr>
        <w:t>жизни</w:t>
      </w:r>
    </w:p>
    <w:p w:rsidR="00446706" w:rsidRDefault="00446706" w:rsidP="00446706">
      <w:r>
        <w:rPr>
          <w:rFonts w:hint="eastAsia"/>
        </w:rPr>
        <w:t>населения</w:t>
      </w:r>
      <w:r>
        <w:t></w:t>
      </w:r>
      <w:r>
        <w:t></w:t>
      </w:r>
      <w:r>
        <w:rPr>
          <w:rFonts w:hint="eastAsia"/>
        </w:rPr>
        <w:t>слабая</w:t>
      </w:r>
      <w:r>
        <w:t></w:t>
      </w:r>
      <w:r>
        <w:rPr>
          <w:rFonts w:hint="eastAsia"/>
        </w:rPr>
        <w:t>доступность</w:t>
      </w:r>
    </w:p>
    <w:p w:rsidR="00446706" w:rsidRDefault="00446706" w:rsidP="00446706">
      <w:r>
        <w:rPr>
          <w:rFonts w:hint="eastAsia"/>
        </w:rPr>
        <w:t>регулярного</w:t>
      </w:r>
      <w:r>
        <w:t></w:t>
      </w:r>
      <w:r>
        <w:rPr>
          <w:rFonts w:hint="eastAsia"/>
        </w:rPr>
        <w:t>оздоровления</w:t>
      </w:r>
      <w:r>
        <w:t></w:t>
      </w:r>
      <w:r>
        <w:rPr>
          <w:rFonts w:hint="eastAsia"/>
        </w:rPr>
        <w:t>работающего</w:t>
      </w:r>
    </w:p>
    <w:p w:rsidR="00446706" w:rsidRDefault="00446706" w:rsidP="00446706">
      <w:r>
        <w:rPr>
          <w:rFonts w:hint="eastAsia"/>
        </w:rPr>
        <w:t>население</w:t>
      </w:r>
      <w:r>
        <w:t></w:t>
      </w:r>
      <w:r>
        <w:rPr>
          <w:rFonts w:hint="eastAsia"/>
        </w:rPr>
        <w:t>увеличивает</w:t>
      </w:r>
      <w:r>
        <w:t></w:t>
      </w:r>
      <w:r>
        <w:rPr>
          <w:rFonts w:hint="eastAsia"/>
        </w:rPr>
        <w:t>потребность</w:t>
      </w:r>
      <w:r>
        <w:t></w:t>
      </w:r>
      <w:r>
        <w:rPr>
          <w:rFonts w:hint="eastAsia"/>
        </w:rPr>
        <w:t>в</w:t>
      </w:r>
    </w:p>
    <w:p w:rsidR="00446706" w:rsidRDefault="00446706" w:rsidP="00446706">
      <w:r>
        <w:rPr>
          <w:rFonts w:hint="eastAsia"/>
        </w:rPr>
        <w:t>медицинских</w:t>
      </w:r>
      <w:r>
        <w:t></w:t>
      </w:r>
      <w:r>
        <w:rPr>
          <w:rFonts w:hint="eastAsia"/>
        </w:rPr>
        <w:t>услугах</w:t>
      </w:r>
      <w:r>
        <w:t></w:t>
      </w:r>
    </w:p>
    <w:p w:rsidR="00446706" w:rsidRDefault="00446706" w:rsidP="00446706">
      <w:r>
        <w:rPr>
          <w:rFonts w:hint="eastAsia"/>
        </w:rPr>
        <w:t>Уникальное</w:t>
      </w:r>
      <w:r>
        <w:t></w:t>
      </w:r>
      <w:r>
        <w:rPr>
          <w:rFonts w:hint="eastAsia"/>
        </w:rPr>
        <w:t>ценностное</w:t>
      </w:r>
      <w:r>
        <w:t></w:t>
      </w:r>
      <w:r>
        <w:rPr>
          <w:rFonts w:hint="eastAsia"/>
        </w:rPr>
        <w:t>предложение</w:t>
      </w:r>
      <w:r>
        <w:t></w:t>
      </w:r>
      <w:r>
        <w:rPr>
          <w:rFonts w:hint="eastAsia"/>
        </w:rPr>
        <w:t>–</w:t>
      </w:r>
      <w:r>
        <w:t></w:t>
      </w:r>
      <w:r>
        <w:rPr>
          <w:rFonts w:hint="eastAsia"/>
        </w:rPr>
        <w:t>Целеобразующий</w:t>
      </w:r>
      <w:r>
        <w:t></w:t>
      </w:r>
      <w:r>
        <w:rPr>
          <w:rFonts w:hint="eastAsia"/>
        </w:rPr>
        <w:t>процесс</w:t>
      </w:r>
    </w:p>
    <w:p w:rsidR="00446706" w:rsidRDefault="00446706" w:rsidP="00446706">
      <w:r>
        <w:rPr>
          <w:rFonts w:hint="eastAsia"/>
        </w:rPr>
        <w:t>Обеспечение</w:t>
      </w:r>
      <w:r>
        <w:t></w:t>
      </w:r>
      <w:r>
        <w:rPr>
          <w:rFonts w:hint="eastAsia"/>
        </w:rPr>
        <w:t>доступности</w:t>
      </w:r>
      <w:r>
        <w:t></w:t>
      </w:r>
      <w:r>
        <w:rPr>
          <w:rFonts w:hint="eastAsia"/>
        </w:rPr>
        <w:t>дорогостоящего</w:t>
      </w:r>
      <w:r>
        <w:t></w:t>
      </w:r>
      <w:r>
        <w:rPr>
          <w:rFonts w:hint="eastAsia"/>
        </w:rPr>
        <w:t>лечения</w:t>
      </w:r>
      <w:r>
        <w:tab/>
      </w:r>
      <w:r>
        <w:rPr>
          <w:rFonts w:hint="eastAsia"/>
        </w:rPr>
        <w:t>Финансовая</w:t>
      </w:r>
      <w:r>
        <w:t></w:t>
      </w:r>
      <w:r>
        <w:rPr>
          <w:rFonts w:hint="eastAsia"/>
        </w:rPr>
        <w:t>гарантия</w:t>
      </w:r>
      <w:r>
        <w:t></w:t>
      </w:r>
      <w:r>
        <w:rPr>
          <w:rFonts w:hint="eastAsia"/>
        </w:rPr>
        <w:t>дорогостоящего</w:t>
      </w:r>
      <w:r>
        <w:t></w:t>
      </w:r>
      <w:r>
        <w:rPr>
          <w:rFonts w:hint="eastAsia"/>
        </w:rPr>
        <w:t>лечения</w:t>
      </w:r>
      <w:r>
        <w:t></w:t>
      </w:r>
      <w:r>
        <w:rPr>
          <w:rFonts w:hint="eastAsia"/>
        </w:rPr>
        <w:t>застрахованного</w:t>
      </w:r>
    </w:p>
    <w:p w:rsidR="00446706" w:rsidRDefault="00446706" w:rsidP="00446706">
      <w:r>
        <w:rPr>
          <w:rFonts w:hint="eastAsia"/>
        </w:rPr>
        <w:t>Концепция</w:t>
      </w:r>
      <w:r>
        <w:t></w:t>
      </w:r>
      <w:r>
        <w:t></w:t>
      </w:r>
      <w:r>
        <w:rPr>
          <w:rFonts w:hint="eastAsia"/>
        </w:rPr>
        <w:t>миссия</w:t>
      </w:r>
      <w:r>
        <w:t></w:t>
      </w:r>
      <w:r>
        <w:tab/>
      </w:r>
      <w:r>
        <w:rPr>
          <w:rFonts w:hint="eastAsia"/>
        </w:rPr>
        <w:t>тип</w:t>
      </w:r>
      <w:r>
        <w:t></w:t>
      </w:r>
      <w:r>
        <w:rPr>
          <w:rFonts w:hint="eastAsia"/>
        </w:rPr>
        <w:t>ЭСЗ</w:t>
      </w:r>
    </w:p>
    <w:p w:rsidR="00446706" w:rsidRDefault="00446706" w:rsidP="00446706">
      <w:r>
        <w:rPr>
          <w:rFonts w:hint="eastAsia"/>
        </w:rPr>
        <w:t>Государственное</w:t>
      </w:r>
      <w:r>
        <w:t></w:t>
      </w:r>
      <w:r>
        <w:rPr>
          <w:rFonts w:hint="eastAsia"/>
        </w:rPr>
        <w:t>социальное</w:t>
      </w:r>
      <w:r>
        <w:t></w:t>
      </w:r>
      <w:r>
        <w:rPr>
          <w:rFonts w:hint="eastAsia"/>
        </w:rPr>
        <w:t>страхование</w:t>
      </w:r>
      <w:r>
        <w:t></w:t>
      </w:r>
      <w:r>
        <w:t></w:t>
      </w:r>
      <w:r>
        <w:rPr>
          <w:rFonts w:hint="eastAsia"/>
        </w:rPr>
        <w:t>основанное</w:t>
      </w:r>
    </w:p>
    <w:p w:rsidR="00446706" w:rsidRDefault="00446706" w:rsidP="00446706">
      <w:r>
        <w:rPr>
          <w:rFonts w:hint="eastAsia"/>
        </w:rPr>
        <w:t>на</w:t>
      </w:r>
      <w:r>
        <w:t></w:t>
      </w:r>
      <w:r>
        <w:rPr>
          <w:rFonts w:hint="eastAsia"/>
        </w:rPr>
        <w:t>принципе</w:t>
      </w:r>
      <w:r>
        <w:t></w:t>
      </w:r>
      <w:r>
        <w:rPr>
          <w:rFonts w:hint="eastAsia"/>
        </w:rPr>
        <w:t>полной</w:t>
      </w:r>
      <w:r>
        <w:t></w:t>
      </w:r>
      <w:r>
        <w:rPr>
          <w:rFonts w:hint="eastAsia"/>
        </w:rPr>
        <w:t>доступности</w:t>
      </w:r>
      <w:r>
        <w:t></w:t>
      </w:r>
      <w:r>
        <w:rPr>
          <w:rFonts w:hint="eastAsia"/>
        </w:rPr>
        <w:t>медицины</w:t>
      </w:r>
      <w:r>
        <w:t></w:t>
      </w:r>
      <w:r>
        <w:rPr>
          <w:rFonts w:hint="eastAsia"/>
        </w:rPr>
        <w:t>для</w:t>
      </w:r>
    </w:p>
    <w:p w:rsidR="00446706" w:rsidRDefault="00446706" w:rsidP="00446706">
      <w:r>
        <w:rPr>
          <w:rFonts w:hint="eastAsia"/>
        </w:rPr>
        <w:t>застрахованных</w:t>
      </w:r>
      <w:r>
        <w:tab/>
      </w:r>
      <w:r>
        <w:rPr>
          <w:rFonts w:hint="eastAsia"/>
        </w:rPr>
        <w:t>Трансформационная</w:t>
      </w:r>
      <w:r>
        <w:t></w:t>
      </w:r>
      <w:r>
        <w:rPr>
          <w:rFonts w:hint="eastAsia"/>
        </w:rPr>
        <w:t>Советская</w:t>
      </w:r>
      <w:r>
        <w:t></w:t>
      </w:r>
      <w:r>
        <w:t></w:t>
      </w:r>
      <w:r>
        <w:t></w:t>
      </w:r>
      <w:r>
        <w:rPr>
          <w:rFonts w:hint="eastAsia"/>
        </w:rPr>
        <w:t>Британская</w:t>
      </w:r>
    </w:p>
    <w:p w:rsidR="00446706" w:rsidRDefault="00446706" w:rsidP="00446706">
      <w:r>
        <w:rPr>
          <w:rFonts w:hint="eastAsia"/>
        </w:rPr>
        <w:t>Основная</w:t>
      </w:r>
      <w:r>
        <w:t></w:t>
      </w:r>
      <w:r>
        <w:rPr>
          <w:rFonts w:hint="eastAsia"/>
        </w:rPr>
        <w:t>проблема</w:t>
      </w:r>
    </w:p>
    <w:p w:rsidR="00446706" w:rsidRDefault="00446706" w:rsidP="00446706">
      <w:r>
        <w:rPr>
          <w:rFonts w:hint="eastAsia"/>
        </w:rPr>
        <w:t>Обеспечение</w:t>
      </w:r>
      <w:r>
        <w:t></w:t>
      </w:r>
      <w:r>
        <w:rPr>
          <w:rFonts w:hint="eastAsia"/>
        </w:rPr>
        <w:t>финансового</w:t>
      </w:r>
      <w:r>
        <w:t></w:t>
      </w:r>
      <w:r>
        <w:rPr>
          <w:rFonts w:hint="eastAsia"/>
        </w:rPr>
        <w:t>источника</w:t>
      </w:r>
      <w:r>
        <w:t></w:t>
      </w:r>
      <w:r>
        <w:rPr>
          <w:rFonts w:hint="eastAsia"/>
        </w:rPr>
        <w:t>гарантийного</w:t>
      </w:r>
      <w:r>
        <w:t></w:t>
      </w:r>
      <w:r>
        <w:rPr>
          <w:rFonts w:hint="eastAsia"/>
        </w:rPr>
        <w:t>сегмента</w:t>
      </w:r>
      <w:r>
        <w:t></w:t>
      </w:r>
      <w:r>
        <w:rPr>
          <w:rFonts w:hint="eastAsia"/>
        </w:rPr>
        <w:t>системы</w:t>
      </w:r>
      <w:r>
        <w:t></w:t>
      </w:r>
      <w:r>
        <w:rPr>
          <w:rFonts w:hint="eastAsia"/>
        </w:rPr>
        <w:t>ОМС</w:t>
      </w:r>
    </w:p>
    <w:p w:rsidR="00446706" w:rsidRDefault="00446706" w:rsidP="00446706">
      <w:r>
        <w:rPr>
          <w:rFonts w:hint="eastAsia"/>
        </w:rPr>
        <w:t>Решение</w:t>
      </w:r>
    </w:p>
    <w:p w:rsidR="00446706" w:rsidRDefault="00446706" w:rsidP="00446706">
      <w:r>
        <w:rPr>
          <w:rFonts w:hint="eastAsia"/>
        </w:rPr>
        <w:t>Использование</w:t>
      </w:r>
      <w:r>
        <w:t></w:t>
      </w:r>
      <w:r>
        <w:rPr>
          <w:rFonts w:hint="eastAsia"/>
        </w:rPr>
        <w:t>фонда</w:t>
      </w:r>
      <w:r>
        <w:t></w:t>
      </w:r>
      <w:r>
        <w:rPr>
          <w:rFonts w:hint="eastAsia"/>
        </w:rPr>
        <w:t>ОМС</w:t>
      </w:r>
      <w:r>
        <w:t></w:t>
      </w:r>
      <w:r>
        <w:rPr>
          <w:rFonts w:hint="eastAsia"/>
        </w:rPr>
        <w:t>для</w:t>
      </w:r>
      <w:r>
        <w:t></w:t>
      </w:r>
      <w:r>
        <w:rPr>
          <w:rFonts w:hint="eastAsia"/>
        </w:rPr>
        <w:t>гарантийных</w:t>
      </w:r>
      <w:r>
        <w:t></w:t>
      </w:r>
      <w:r>
        <w:rPr>
          <w:rFonts w:hint="eastAsia"/>
        </w:rPr>
        <w:t>выплат</w:t>
      </w:r>
      <w:r>
        <w:t></w:t>
      </w:r>
      <w:r>
        <w:rPr>
          <w:rFonts w:hint="eastAsia"/>
        </w:rPr>
        <w:t>Разделение</w:t>
      </w:r>
      <w:r>
        <w:t></w:t>
      </w:r>
      <w:r>
        <w:rPr>
          <w:rFonts w:hint="eastAsia"/>
        </w:rPr>
        <w:t>гарантийной</w:t>
      </w:r>
      <w:r>
        <w:t></w:t>
      </w:r>
      <w:r>
        <w:rPr>
          <w:rFonts w:hint="eastAsia"/>
        </w:rPr>
        <w:t>и</w:t>
      </w:r>
      <w:r>
        <w:t></w:t>
      </w:r>
      <w:r>
        <w:rPr>
          <w:rFonts w:hint="eastAsia"/>
        </w:rPr>
        <w:t>страховой</w:t>
      </w:r>
      <w:r>
        <w:t></w:t>
      </w:r>
      <w:r>
        <w:rPr>
          <w:rFonts w:hint="eastAsia"/>
        </w:rPr>
        <w:t>программы</w:t>
      </w:r>
      <w:r>
        <w:tab/>
      </w:r>
      <w:r>
        <w:rPr>
          <w:rFonts w:hint="eastAsia"/>
        </w:rPr>
        <w:t>Альтернативные</w:t>
      </w:r>
      <w:r>
        <w:t></w:t>
      </w:r>
      <w:r>
        <w:rPr>
          <w:rFonts w:hint="eastAsia"/>
        </w:rPr>
        <w:t>решения</w:t>
      </w:r>
    </w:p>
    <w:p w:rsidR="00446706" w:rsidRDefault="00446706" w:rsidP="00446706">
      <w:r>
        <w:rPr>
          <w:rFonts w:hint="eastAsia"/>
        </w:rPr>
        <w:t>Самолечение</w:t>
      </w:r>
      <w:r>
        <w:t></w:t>
      </w:r>
      <w:r>
        <w:t></w:t>
      </w:r>
      <w:r>
        <w:rPr>
          <w:rFonts w:hint="eastAsia"/>
        </w:rPr>
        <w:t>Самострахование</w:t>
      </w:r>
      <w:r>
        <w:t></w:t>
      </w:r>
      <w:r>
        <w:rPr>
          <w:rFonts w:hint="eastAsia"/>
        </w:rPr>
        <w:t>Благотворительная</w:t>
      </w:r>
      <w:r>
        <w:t></w:t>
      </w:r>
      <w:r>
        <w:rPr>
          <w:rFonts w:hint="eastAsia"/>
        </w:rPr>
        <w:t>медицина</w:t>
      </w:r>
    </w:p>
    <w:p w:rsidR="00446706" w:rsidRDefault="00446706" w:rsidP="00446706">
      <w:r>
        <w:rPr>
          <w:rFonts w:hint="eastAsia"/>
        </w:rPr>
        <w:t>Количественные</w:t>
      </w:r>
      <w:r>
        <w:t></w:t>
      </w:r>
      <w:r>
        <w:t></w:t>
      </w:r>
      <w:r>
        <w:rPr>
          <w:rFonts w:hint="eastAsia"/>
        </w:rPr>
        <w:t>натуральные</w:t>
      </w:r>
      <w:r>
        <w:t></w:t>
      </w:r>
      <w:r>
        <w:rPr>
          <w:rFonts w:hint="eastAsia"/>
        </w:rPr>
        <w:t>и</w:t>
      </w:r>
      <w:r>
        <w:t></w:t>
      </w:r>
      <w:r>
        <w:rPr>
          <w:rFonts w:hint="eastAsia"/>
        </w:rPr>
        <w:t>финансовые</w:t>
      </w:r>
      <w:r>
        <w:t></w:t>
      </w:r>
      <w:r>
        <w:t></w:t>
      </w:r>
      <w:r>
        <w:rPr>
          <w:rFonts w:hint="eastAsia"/>
        </w:rPr>
        <w:t>показатели</w:t>
      </w:r>
      <w:r>
        <w:t></w:t>
      </w:r>
      <w:r>
        <w:rPr>
          <w:rFonts w:hint="eastAsia"/>
        </w:rPr>
        <w:t>модели</w:t>
      </w:r>
      <w:r>
        <w:t></w:t>
      </w:r>
      <w:r>
        <w:rPr>
          <w:rFonts w:hint="eastAsia"/>
        </w:rPr>
        <w:t>ОМС</w:t>
      </w:r>
    </w:p>
    <w:p w:rsidR="00446706" w:rsidRDefault="00446706" w:rsidP="00446706"/>
    <w:p w:rsidR="00446706" w:rsidRDefault="00446706" w:rsidP="00446706">
      <w:r>
        <w:rPr>
          <w:rFonts w:hint="eastAsia"/>
        </w:rPr>
        <w:t>Метрики</w:t>
      </w:r>
      <w:r>
        <w:tab/>
      </w:r>
      <w:r>
        <w:tab/>
      </w:r>
      <w:r>
        <w:rPr>
          <w:rFonts w:hint="eastAsia"/>
        </w:rPr>
        <w:t>Структура</w:t>
      </w:r>
      <w:r>
        <w:t></w:t>
      </w:r>
      <w:r>
        <w:rPr>
          <w:rFonts w:hint="eastAsia"/>
        </w:rPr>
        <w:t>доходов</w:t>
      </w:r>
    </w:p>
    <w:p w:rsidR="00446706" w:rsidRDefault="00446706" w:rsidP="00446706">
      <w:r>
        <w:tab/>
      </w:r>
      <w:r>
        <w:rPr>
          <w:rFonts w:hint="eastAsia"/>
        </w:rPr>
        <w:t>Структура</w:t>
      </w:r>
      <w:r>
        <w:t></w:t>
      </w:r>
      <w:r>
        <w:rPr>
          <w:rFonts w:hint="eastAsia"/>
        </w:rPr>
        <w:t>затрат</w:t>
      </w:r>
      <w:r>
        <w:tab/>
      </w:r>
      <w:r>
        <w:rPr>
          <w:rFonts w:hint="eastAsia"/>
        </w:rPr>
        <w:t>Страховые</w:t>
      </w:r>
      <w:r>
        <w:t></w:t>
      </w:r>
      <w:r>
        <w:rPr>
          <w:rFonts w:hint="eastAsia"/>
        </w:rPr>
        <w:t>взносы</w:t>
      </w:r>
    </w:p>
    <w:p w:rsidR="00446706" w:rsidRDefault="00446706" w:rsidP="00446706">
      <w:r>
        <w:rPr>
          <w:rFonts w:hint="eastAsia"/>
        </w:rPr>
        <w:t>Количество</w:t>
      </w:r>
      <w:r>
        <w:t></w:t>
      </w:r>
      <w:r>
        <w:rPr>
          <w:rFonts w:hint="eastAsia"/>
        </w:rPr>
        <w:t>гарантийных</w:t>
      </w:r>
      <w:r>
        <w:tab/>
      </w:r>
      <w:r>
        <w:tab/>
      </w:r>
      <w:r>
        <w:rPr>
          <w:rFonts w:hint="eastAsia"/>
        </w:rPr>
        <w:t>Взносы</w:t>
      </w:r>
      <w:r>
        <w:t></w:t>
      </w:r>
      <w:r>
        <w:rPr>
          <w:rFonts w:hint="eastAsia"/>
        </w:rPr>
        <w:t>за</w:t>
      </w:r>
      <w:r>
        <w:t></w:t>
      </w:r>
      <w:r>
        <w:rPr>
          <w:rFonts w:hint="eastAsia"/>
        </w:rPr>
        <w:t>неработающее</w:t>
      </w:r>
      <w:r>
        <w:t></w:t>
      </w:r>
      <w:r>
        <w:rPr>
          <w:rFonts w:hint="eastAsia"/>
        </w:rPr>
        <w:t>население</w:t>
      </w:r>
      <w:r>
        <w:t></w:t>
      </w:r>
      <w:r>
        <w:rPr>
          <w:rFonts w:hint="eastAsia"/>
        </w:rPr>
        <w:t>бюджетов</w:t>
      </w:r>
      <w:r>
        <w:t></w:t>
      </w:r>
    </w:p>
    <w:p w:rsidR="00446706" w:rsidRDefault="00446706" w:rsidP="00446706">
      <w:r>
        <w:rPr>
          <w:rFonts w:hint="eastAsia"/>
        </w:rPr>
        <w:t>случаев</w:t>
      </w:r>
      <w:r>
        <w:t></w:t>
      </w:r>
      <w:r>
        <w:t></w:t>
      </w:r>
      <w:r>
        <w:rPr>
          <w:rFonts w:hint="eastAsia"/>
        </w:rPr>
        <w:t>Средняя</w:t>
      </w:r>
      <w:r>
        <w:tab/>
      </w:r>
      <w:r>
        <w:rPr>
          <w:rFonts w:hint="eastAsia"/>
        </w:rPr>
        <w:t>Гарантийные</w:t>
      </w:r>
      <w:r>
        <w:t></w:t>
      </w:r>
      <w:r>
        <w:rPr>
          <w:rFonts w:hint="eastAsia"/>
        </w:rPr>
        <w:t>выплаты</w:t>
      </w:r>
      <w:r>
        <w:tab/>
      </w:r>
      <w:r>
        <w:rPr>
          <w:rFonts w:hint="eastAsia"/>
        </w:rPr>
        <w:t>Дополнительные</w:t>
      </w:r>
      <w:r>
        <w:t></w:t>
      </w:r>
      <w:r>
        <w:rPr>
          <w:rFonts w:hint="eastAsia"/>
        </w:rPr>
        <w:t>поступления</w:t>
      </w:r>
      <w:r>
        <w:t></w:t>
      </w:r>
      <w:r>
        <w:rPr>
          <w:rFonts w:hint="eastAsia"/>
        </w:rPr>
        <w:t>из</w:t>
      </w:r>
      <w:r>
        <w:t></w:t>
      </w:r>
      <w:r>
        <w:rPr>
          <w:rFonts w:hint="eastAsia"/>
        </w:rPr>
        <w:t>бюджетов</w:t>
      </w:r>
    </w:p>
    <w:p w:rsidR="00446706" w:rsidRDefault="00446706" w:rsidP="00446706">
      <w:r>
        <w:rPr>
          <w:rFonts w:hint="eastAsia"/>
        </w:rPr>
        <w:t>гарантийная</w:t>
      </w:r>
      <w:r>
        <w:t></w:t>
      </w:r>
      <w:r>
        <w:rPr>
          <w:rFonts w:hint="eastAsia"/>
        </w:rPr>
        <w:t>выплата</w:t>
      </w:r>
      <w:r>
        <w:tab/>
      </w:r>
      <w:r>
        <w:tab/>
      </w:r>
      <w:r>
        <w:rPr>
          <w:rFonts w:hint="eastAsia"/>
        </w:rPr>
        <w:t>разных</w:t>
      </w:r>
      <w:r>
        <w:t></w:t>
      </w:r>
      <w:r>
        <w:rPr>
          <w:rFonts w:hint="eastAsia"/>
        </w:rPr>
        <w:t>уровней</w:t>
      </w:r>
    </w:p>
    <w:p w:rsidR="00446706" w:rsidRDefault="00446706" w:rsidP="00446706">
      <w:r>
        <w:rPr>
          <w:rFonts w:hint="eastAsia"/>
        </w:rPr>
        <w:t>Субъекты</w:t>
      </w:r>
      <w:r>
        <w:t></w:t>
      </w:r>
      <w:r>
        <w:rPr>
          <w:rFonts w:hint="eastAsia"/>
        </w:rPr>
        <w:t>модели</w:t>
      </w:r>
      <w:r>
        <w:t></w:t>
      </w:r>
      <w:r>
        <w:rPr>
          <w:rFonts w:hint="eastAsia"/>
        </w:rPr>
        <w:t>ОМС</w:t>
      </w:r>
    </w:p>
    <w:p w:rsidR="00446706" w:rsidRDefault="00446706" w:rsidP="00446706"/>
    <w:p w:rsidR="00446706" w:rsidRDefault="00446706" w:rsidP="00446706">
      <w:r>
        <w:rPr>
          <w:rFonts w:hint="eastAsia"/>
        </w:rPr>
        <w:t>Производители</w:t>
      </w:r>
      <w:r>
        <w:t></w:t>
      </w:r>
      <w:r>
        <w:rPr>
          <w:rFonts w:hint="eastAsia"/>
        </w:rPr>
        <w:t>услуг</w:t>
      </w:r>
    </w:p>
    <w:p w:rsidR="00446706" w:rsidRDefault="00446706" w:rsidP="00446706">
      <w:r>
        <w:rPr>
          <w:rFonts w:hint="eastAsia"/>
        </w:rPr>
        <w:t>Лечебные</w:t>
      </w:r>
      <w:r>
        <w:t></w:t>
      </w:r>
      <w:r>
        <w:rPr>
          <w:rFonts w:hint="eastAsia"/>
        </w:rPr>
        <w:t>организации</w:t>
      </w:r>
      <w:r>
        <w:t></w:t>
      </w:r>
      <w:r>
        <w:t></w:t>
      </w:r>
      <w:r>
        <w:rPr>
          <w:rFonts w:hint="eastAsia"/>
        </w:rPr>
        <w:t>амбулаторно</w:t>
      </w:r>
      <w:r>
        <w:t></w:t>
      </w:r>
      <w:r>
        <w:rPr>
          <w:rFonts w:hint="eastAsia"/>
        </w:rPr>
        <w:t>поликлинические</w:t>
      </w:r>
      <w:r>
        <w:t></w:t>
      </w:r>
      <w:r>
        <w:t></w:t>
      </w:r>
      <w:r>
        <w:rPr>
          <w:rFonts w:hint="eastAsia"/>
        </w:rPr>
        <w:t>стационары</w:t>
      </w:r>
      <w:r>
        <w:t></w:t>
      </w:r>
      <w:r>
        <w:t></w:t>
      </w:r>
      <w:r>
        <w:rPr>
          <w:rFonts w:hint="eastAsia"/>
        </w:rPr>
        <w:t>скорой</w:t>
      </w:r>
      <w:r>
        <w:t></w:t>
      </w:r>
      <w:r>
        <w:rPr>
          <w:rFonts w:hint="eastAsia"/>
        </w:rPr>
        <w:t>помощи</w:t>
      </w:r>
      <w:r>
        <w:tab/>
      </w:r>
      <w:r>
        <w:rPr>
          <w:rFonts w:hint="eastAsia"/>
        </w:rPr>
        <w:t>Потребительские</w:t>
      </w:r>
      <w:r>
        <w:t></w:t>
      </w:r>
      <w:r>
        <w:rPr>
          <w:rFonts w:hint="eastAsia"/>
        </w:rPr>
        <w:t>сегменты</w:t>
      </w:r>
    </w:p>
    <w:p w:rsidR="00446706" w:rsidRDefault="00446706" w:rsidP="00446706">
      <w:r>
        <w:rPr>
          <w:rFonts w:hint="eastAsia"/>
        </w:rPr>
        <w:t>Работающее</w:t>
      </w:r>
      <w:r>
        <w:t></w:t>
      </w:r>
      <w:r>
        <w:rPr>
          <w:rFonts w:hint="eastAsia"/>
        </w:rPr>
        <w:t>население</w:t>
      </w:r>
    </w:p>
    <w:p w:rsidR="00446706" w:rsidRDefault="00446706" w:rsidP="00446706">
      <w:r>
        <w:rPr>
          <w:rFonts w:hint="eastAsia"/>
        </w:rPr>
        <w:t>Неработающее</w:t>
      </w:r>
      <w:r>
        <w:t></w:t>
      </w:r>
      <w:r>
        <w:rPr>
          <w:rFonts w:hint="eastAsia"/>
        </w:rPr>
        <w:t>население</w:t>
      </w:r>
    </w:p>
    <w:p w:rsidR="00446706" w:rsidRDefault="00446706" w:rsidP="00446706">
      <w:r>
        <w:rPr>
          <w:rFonts w:hint="eastAsia"/>
        </w:rPr>
        <w:t>Пенсионеры</w:t>
      </w:r>
      <w:r>
        <w:t></w:t>
      </w:r>
      <w:r>
        <w:t></w:t>
      </w:r>
      <w:r>
        <w:rPr>
          <w:rFonts w:hint="eastAsia"/>
        </w:rPr>
        <w:t>Дети</w:t>
      </w:r>
    </w:p>
    <w:p w:rsidR="00446706" w:rsidRDefault="00446706" w:rsidP="00446706">
      <w:r>
        <w:rPr>
          <w:rFonts w:hint="eastAsia"/>
        </w:rPr>
        <w:t>Хронические</w:t>
      </w:r>
      <w:r>
        <w:t></w:t>
      </w:r>
      <w:r>
        <w:rPr>
          <w:rFonts w:hint="eastAsia"/>
        </w:rPr>
        <w:t>больные</w:t>
      </w:r>
      <w:r>
        <w:t></w:t>
      </w:r>
      <w:r>
        <w:t></w:t>
      </w:r>
      <w:r>
        <w:rPr>
          <w:rFonts w:hint="eastAsia"/>
        </w:rPr>
        <w:t>больные</w:t>
      </w:r>
      <w:r>
        <w:t></w:t>
      </w:r>
      <w:r>
        <w:rPr>
          <w:rFonts w:hint="eastAsia"/>
        </w:rPr>
        <w:t>с</w:t>
      </w:r>
      <w:r>
        <w:t></w:t>
      </w:r>
      <w:r>
        <w:rPr>
          <w:rFonts w:hint="eastAsia"/>
        </w:rPr>
        <w:t>тяжелыми</w:t>
      </w:r>
    </w:p>
    <w:p w:rsidR="00446706" w:rsidRDefault="00446706" w:rsidP="00446706">
      <w:r>
        <w:rPr>
          <w:rFonts w:hint="eastAsia"/>
        </w:rPr>
        <w:t>заболеваниями</w:t>
      </w:r>
      <w:r>
        <w:tab/>
      </w:r>
      <w:r>
        <w:rPr>
          <w:rFonts w:hint="eastAsia"/>
        </w:rPr>
        <w:t>Заинтересованные</w:t>
      </w:r>
      <w:r>
        <w:t></w:t>
      </w:r>
      <w:r>
        <w:rPr>
          <w:rFonts w:hint="eastAsia"/>
        </w:rPr>
        <w:t>стороны</w:t>
      </w:r>
    </w:p>
    <w:p w:rsidR="00446706" w:rsidRDefault="00446706" w:rsidP="00446706">
      <w:r>
        <w:rPr>
          <w:rFonts w:hint="eastAsia"/>
        </w:rPr>
        <w:t>Социальные</w:t>
      </w:r>
      <w:r>
        <w:t></w:t>
      </w:r>
      <w:r>
        <w:rPr>
          <w:rFonts w:hint="eastAsia"/>
        </w:rPr>
        <w:t>фонды</w:t>
      </w:r>
    </w:p>
    <w:p w:rsidR="00446706" w:rsidRDefault="00446706" w:rsidP="00446706">
      <w:r>
        <w:rPr>
          <w:rFonts w:hint="eastAsia"/>
        </w:rPr>
        <w:t>Бюджеты</w:t>
      </w:r>
      <w:r>
        <w:t></w:t>
      </w:r>
      <w:r>
        <w:rPr>
          <w:rFonts w:hint="eastAsia"/>
        </w:rPr>
        <w:t>разных</w:t>
      </w:r>
      <w:r>
        <w:t></w:t>
      </w:r>
      <w:r>
        <w:rPr>
          <w:rFonts w:hint="eastAsia"/>
        </w:rPr>
        <w:t>уровней</w:t>
      </w:r>
    </w:p>
    <w:p w:rsidR="00446706" w:rsidRDefault="00446706" w:rsidP="00446706">
      <w:r>
        <w:rPr>
          <w:rFonts w:hint="eastAsia"/>
        </w:rPr>
        <w:t>Благотворительные</w:t>
      </w:r>
    </w:p>
    <w:p w:rsidR="00446706" w:rsidRDefault="00446706" w:rsidP="00446706">
      <w:r>
        <w:rPr>
          <w:rFonts w:hint="eastAsia"/>
        </w:rPr>
        <w:t>организации</w:t>
      </w:r>
    </w:p>
    <w:p w:rsidR="00446706" w:rsidRDefault="00446706" w:rsidP="00446706">
      <w:r>
        <w:rPr>
          <w:rFonts w:hint="eastAsia"/>
        </w:rPr>
        <w:t>Условия</w:t>
      </w:r>
      <w:r>
        <w:t></w:t>
      </w:r>
      <w:r>
        <w:rPr>
          <w:rFonts w:hint="eastAsia"/>
        </w:rPr>
        <w:t>сбалансированности</w:t>
      </w:r>
      <w:r>
        <w:t></w:t>
      </w:r>
      <w:r>
        <w:rPr>
          <w:rFonts w:hint="eastAsia"/>
        </w:rPr>
        <w:t>модели</w:t>
      </w:r>
      <w:r>
        <w:t></w:t>
      </w:r>
      <w:r>
        <w:rPr>
          <w:rFonts w:hint="eastAsia"/>
        </w:rPr>
        <w:t>ОМС</w:t>
      </w:r>
    </w:p>
    <w:p w:rsidR="00446706" w:rsidRDefault="00446706" w:rsidP="00446706">
      <w:r>
        <w:rPr>
          <w:rFonts w:hint="eastAsia"/>
        </w:rPr>
        <w:t>Внутреннее</w:t>
      </w:r>
      <w:r>
        <w:t></w:t>
      </w:r>
      <w:r>
        <w:t></w:t>
      </w:r>
      <w:r>
        <w:rPr>
          <w:rFonts w:hint="eastAsia"/>
        </w:rPr>
        <w:t>Ограничение</w:t>
      </w:r>
      <w:r>
        <w:t></w:t>
      </w:r>
      <w:r>
        <w:rPr>
          <w:rFonts w:hint="eastAsia"/>
        </w:rPr>
        <w:t>гарантийной</w:t>
      </w:r>
      <w:r>
        <w:t></w:t>
      </w:r>
      <w:r>
        <w:rPr>
          <w:rFonts w:hint="eastAsia"/>
        </w:rPr>
        <w:t>ответственности</w:t>
      </w:r>
      <w:r>
        <w:tab/>
      </w:r>
      <w:r>
        <w:rPr>
          <w:rFonts w:hint="eastAsia"/>
        </w:rPr>
        <w:t>Внешнее</w:t>
      </w:r>
      <w:r>
        <w:t></w:t>
      </w:r>
      <w:r>
        <w:t></w:t>
      </w:r>
      <w:r>
        <w:rPr>
          <w:rFonts w:hint="eastAsia"/>
        </w:rPr>
        <w:t>Оценка</w:t>
      </w:r>
      <w:r>
        <w:t></w:t>
      </w:r>
      <w:r>
        <w:rPr>
          <w:rFonts w:hint="eastAsia"/>
        </w:rPr>
        <w:t>потребителей</w:t>
      </w:r>
      <w:r>
        <w:t></w:t>
      </w:r>
      <w:r>
        <w:rPr>
          <w:rFonts w:hint="eastAsia"/>
        </w:rPr>
        <w:t>качества</w:t>
      </w:r>
      <w:r>
        <w:t></w:t>
      </w:r>
      <w:r>
        <w:rPr>
          <w:rFonts w:hint="eastAsia"/>
        </w:rPr>
        <w:t>предоставленных</w:t>
      </w:r>
    </w:p>
    <w:p w:rsidR="00446706" w:rsidRDefault="00446706" w:rsidP="00446706">
      <w:r>
        <w:rPr>
          <w:rFonts w:hint="eastAsia"/>
        </w:rPr>
        <w:t>услуг</w:t>
      </w:r>
    </w:p>
    <w:p w:rsidR="00446706" w:rsidRDefault="00446706" w:rsidP="00446706">
      <w:r>
        <w:rPr>
          <w:rFonts w:hint="eastAsia"/>
        </w:rPr>
        <w:t>Рисунок</w:t>
      </w:r>
      <w:r>
        <w:t></w:t>
      </w:r>
      <w:r>
        <w:t></w:t>
      </w:r>
      <w:r>
        <w:t></w:t>
      </w:r>
      <w:r>
        <w:t></w:t>
      </w:r>
      <w:r>
        <w:t></w:t>
      </w:r>
      <w:r>
        <w:rPr>
          <w:rFonts w:hint="eastAsia"/>
        </w:rPr>
        <w:t>Теоретический</w:t>
      </w:r>
      <w:r>
        <w:t></w:t>
      </w:r>
      <w:r>
        <w:rPr>
          <w:rFonts w:hint="eastAsia"/>
        </w:rPr>
        <w:t>конструкт</w:t>
      </w:r>
      <w:r>
        <w:t></w:t>
      </w:r>
      <w:r>
        <w:rPr>
          <w:rFonts w:hint="eastAsia"/>
        </w:rPr>
        <w:t>гарантийной</w:t>
      </w:r>
      <w:r>
        <w:t></w:t>
      </w:r>
      <w:r>
        <w:rPr>
          <w:rFonts w:hint="eastAsia"/>
        </w:rPr>
        <w:t>бизнес</w:t>
      </w:r>
      <w:r>
        <w:t></w:t>
      </w:r>
      <w:r>
        <w:rPr>
          <w:rFonts w:hint="eastAsia"/>
        </w:rPr>
        <w:t>модели</w:t>
      </w:r>
      <w:r>
        <w:t></w:t>
      </w:r>
      <w:r>
        <w:rPr>
          <w:rFonts w:hint="eastAsia"/>
        </w:rPr>
        <w:t>системы</w:t>
      </w:r>
    </w:p>
    <w:p w:rsidR="00446706" w:rsidRDefault="00446706" w:rsidP="00446706">
      <w:r>
        <w:rPr>
          <w:rFonts w:hint="eastAsia"/>
        </w:rPr>
        <w:t>ОМС</w:t>
      </w:r>
      <w:r>
        <w:t></w:t>
      </w:r>
      <w:r>
        <w:t></w:t>
      </w:r>
    </w:p>
    <w:p w:rsidR="00446706" w:rsidRDefault="00446706" w:rsidP="00446706">
      <w:r>
        <w:rPr>
          <w:rFonts w:hint="eastAsia"/>
        </w:rPr>
        <w:t>Гарантия</w:t>
      </w:r>
      <w:r>
        <w:tab/>
      </w:r>
      <w:r>
        <w:rPr>
          <w:rFonts w:hint="eastAsia"/>
        </w:rPr>
        <w:t>предполагает</w:t>
      </w:r>
      <w:r>
        <w:tab/>
      </w:r>
      <w:r>
        <w:rPr>
          <w:rFonts w:hint="eastAsia"/>
        </w:rPr>
        <w:t>наличие</w:t>
      </w:r>
      <w:r>
        <w:tab/>
      </w:r>
      <w:r>
        <w:rPr>
          <w:rFonts w:hint="eastAsia"/>
        </w:rPr>
        <w:t>дополнительных</w:t>
      </w:r>
      <w:r>
        <w:tab/>
      </w:r>
      <w:r>
        <w:rPr>
          <w:rFonts w:hint="eastAsia"/>
        </w:rPr>
        <w:t>источников</w:t>
      </w:r>
    </w:p>
    <w:p w:rsidR="00446706" w:rsidRDefault="00446706" w:rsidP="00446706">
      <w:r>
        <w:rPr>
          <w:rFonts w:hint="eastAsia"/>
        </w:rPr>
        <w:t>финансирования</w:t>
      </w:r>
      <w:r>
        <w:t></w:t>
      </w:r>
      <w:r>
        <w:t></w:t>
      </w:r>
      <w:r>
        <w:rPr>
          <w:rFonts w:hint="eastAsia"/>
        </w:rPr>
        <w:t>Гарантийная</w:t>
      </w:r>
      <w:r>
        <w:t></w:t>
      </w:r>
      <w:r>
        <w:rPr>
          <w:rFonts w:hint="eastAsia"/>
        </w:rPr>
        <w:t>бизнес</w:t>
      </w:r>
      <w:r>
        <w:t></w:t>
      </w:r>
      <w:r>
        <w:rPr>
          <w:rFonts w:hint="eastAsia"/>
        </w:rPr>
        <w:t>модель</w:t>
      </w:r>
      <w:r>
        <w:t></w:t>
      </w:r>
      <w:r>
        <w:rPr>
          <w:rFonts w:hint="eastAsia"/>
        </w:rPr>
        <w:t>близка</w:t>
      </w:r>
      <w:r>
        <w:t></w:t>
      </w:r>
      <w:r>
        <w:rPr>
          <w:rFonts w:hint="eastAsia"/>
        </w:rPr>
        <w:t>к</w:t>
      </w:r>
      <w:r>
        <w:t></w:t>
      </w:r>
      <w:r>
        <w:rPr>
          <w:rFonts w:hint="eastAsia"/>
        </w:rPr>
        <w:t>страховой</w:t>
      </w:r>
      <w:r>
        <w:t></w:t>
      </w:r>
      <w:r>
        <w:t></w:t>
      </w:r>
      <w:r>
        <w:rPr>
          <w:rFonts w:hint="eastAsia"/>
        </w:rPr>
        <w:t>но</w:t>
      </w:r>
      <w:r>
        <w:t></w:t>
      </w:r>
      <w:r>
        <w:rPr>
          <w:rFonts w:hint="eastAsia"/>
        </w:rPr>
        <w:t>имеет</w:t>
      </w:r>
      <w:r>
        <w:t></w:t>
      </w:r>
      <w:r>
        <w:rPr>
          <w:rFonts w:hint="eastAsia"/>
        </w:rPr>
        <w:t>вторичный</w:t>
      </w:r>
      <w:r>
        <w:t></w:t>
      </w:r>
      <w:r>
        <w:t></w:t>
      </w:r>
      <w:r>
        <w:rPr>
          <w:rFonts w:hint="eastAsia"/>
        </w:rPr>
        <w:t>обеспечительный</w:t>
      </w:r>
      <w:r>
        <w:t></w:t>
      </w:r>
      <w:r>
        <w:rPr>
          <w:rFonts w:hint="eastAsia"/>
        </w:rPr>
        <w:t>характер</w:t>
      </w:r>
      <w:r>
        <w:t></w:t>
      </w:r>
      <w:r>
        <w:rPr>
          <w:rFonts w:hint="eastAsia"/>
        </w:rPr>
        <w:t>и</w:t>
      </w:r>
      <w:r>
        <w:t></w:t>
      </w:r>
      <w:r>
        <w:rPr>
          <w:rFonts w:hint="eastAsia"/>
        </w:rPr>
        <w:t>свою</w:t>
      </w:r>
      <w:r>
        <w:t></w:t>
      </w:r>
      <w:r>
        <w:rPr>
          <w:rFonts w:hint="eastAsia"/>
        </w:rPr>
        <w:t>нишу</w:t>
      </w:r>
      <w:r>
        <w:t></w:t>
      </w:r>
      <w:r>
        <w:rPr>
          <w:rFonts w:hint="eastAsia"/>
        </w:rPr>
        <w:t>для</w:t>
      </w:r>
      <w:r>
        <w:t></w:t>
      </w:r>
      <w:r>
        <w:rPr>
          <w:rFonts w:hint="eastAsia"/>
        </w:rPr>
        <w:t>применения</w:t>
      </w:r>
      <w:r>
        <w:t></w:t>
      </w:r>
      <w:r>
        <w:t></w:t>
      </w:r>
      <w:r>
        <w:rPr>
          <w:rFonts w:hint="eastAsia"/>
        </w:rPr>
        <w:t>страховая</w:t>
      </w:r>
      <w:r>
        <w:t></w:t>
      </w:r>
      <w:r>
        <w:rPr>
          <w:rFonts w:hint="eastAsia"/>
        </w:rPr>
        <w:t>бизнес</w:t>
      </w:r>
      <w:r>
        <w:t></w:t>
      </w:r>
      <w:r>
        <w:rPr>
          <w:rFonts w:hint="eastAsia"/>
        </w:rPr>
        <w:t>модель</w:t>
      </w:r>
      <w:r>
        <w:t></w:t>
      </w:r>
      <w:r>
        <w:rPr>
          <w:rFonts w:hint="eastAsia"/>
        </w:rPr>
        <w:t>не</w:t>
      </w:r>
      <w:r>
        <w:t></w:t>
      </w:r>
      <w:r>
        <w:rPr>
          <w:rFonts w:hint="eastAsia"/>
        </w:rPr>
        <w:t>применима</w:t>
      </w:r>
      <w:r>
        <w:t></w:t>
      </w:r>
      <w:r>
        <w:rPr>
          <w:rFonts w:hint="eastAsia"/>
        </w:rPr>
        <w:t>для</w:t>
      </w:r>
      <w:r>
        <w:t></w:t>
      </w:r>
      <w:r>
        <w:rPr>
          <w:rFonts w:hint="eastAsia"/>
        </w:rPr>
        <w:t>случаев</w:t>
      </w:r>
      <w:r>
        <w:t></w:t>
      </w:r>
      <w:r>
        <w:rPr>
          <w:rFonts w:hint="eastAsia"/>
        </w:rPr>
        <w:t>с</w:t>
      </w:r>
      <w:r>
        <w:t></w:t>
      </w:r>
      <w:r>
        <w:rPr>
          <w:rFonts w:hint="eastAsia"/>
        </w:rPr>
        <w:t>хроническими</w:t>
      </w:r>
      <w:r>
        <w:t></w:t>
      </w:r>
      <w:r>
        <w:rPr>
          <w:rFonts w:hint="eastAsia"/>
        </w:rPr>
        <w:t>больными</w:t>
      </w:r>
      <w:r>
        <w:t></w:t>
      </w:r>
      <w:r>
        <w:t></w:t>
      </w:r>
      <w:r>
        <w:rPr>
          <w:rFonts w:hint="eastAsia"/>
        </w:rPr>
        <w:t>из</w:t>
      </w:r>
      <w:r>
        <w:t></w:t>
      </w:r>
      <w:r>
        <w:rPr>
          <w:rFonts w:hint="eastAsia"/>
        </w:rPr>
        <w:t>за</w:t>
      </w:r>
      <w:r>
        <w:t></w:t>
      </w:r>
      <w:r>
        <w:t></w:t>
      </w:r>
      <w:r>
        <w:t></w:t>
      </w:r>
      <w:r>
        <w:t></w:t>
      </w:r>
      <w:r>
        <w:t></w:t>
      </w:r>
      <w:r>
        <w:t></w:t>
      </w:r>
      <w:r>
        <w:rPr>
          <w:rFonts w:hint="eastAsia"/>
        </w:rPr>
        <w:t>вероятности</w:t>
      </w:r>
      <w:r>
        <w:t></w:t>
      </w:r>
      <w:r>
        <w:rPr>
          <w:rFonts w:hint="eastAsia"/>
        </w:rPr>
        <w:t>наступления</w:t>
      </w:r>
      <w:r>
        <w:t></w:t>
      </w:r>
      <w:r>
        <w:rPr>
          <w:rFonts w:hint="eastAsia"/>
        </w:rPr>
        <w:t>страхового</w:t>
      </w:r>
      <w:r>
        <w:t></w:t>
      </w:r>
      <w:r>
        <w:rPr>
          <w:rFonts w:hint="eastAsia"/>
        </w:rPr>
        <w:t>случая</w:t>
      </w:r>
      <w:r>
        <w:t></w:t>
      </w:r>
      <w:r>
        <w:t></w:t>
      </w:r>
    </w:p>
    <w:p w:rsidR="00446706" w:rsidRDefault="00446706" w:rsidP="00446706">
      <w:r>
        <w:rPr>
          <w:rFonts w:hint="eastAsia"/>
        </w:rPr>
        <w:t>Отметим</w:t>
      </w:r>
      <w:r>
        <w:t></w:t>
      </w:r>
      <w:r>
        <w:t></w:t>
      </w:r>
      <w:r>
        <w:rPr>
          <w:rFonts w:hint="eastAsia"/>
        </w:rPr>
        <w:t>что</w:t>
      </w:r>
      <w:r>
        <w:t></w:t>
      </w:r>
      <w:r>
        <w:rPr>
          <w:rFonts w:hint="eastAsia"/>
        </w:rPr>
        <w:t>и</w:t>
      </w:r>
      <w:r>
        <w:t></w:t>
      </w:r>
      <w:r>
        <w:rPr>
          <w:rFonts w:hint="eastAsia"/>
        </w:rPr>
        <w:t>гарантийные</w:t>
      </w:r>
      <w:r>
        <w:t></w:t>
      </w:r>
      <w:r>
        <w:rPr>
          <w:rFonts w:hint="eastAsia"/>
        </w:rPr>
        <w:t>отношения</w:t>
      </w:r>
      <w:r>
        <w:t></w:t>
      </w:r>
      <w:r>
        <w:rPr>
          <w:rFonts w:hint="eastAsia"/>
        </w:rPr>
        <w:t>основываются</w:t>
      </w:r>
      <w:r>
        <w:t></w:t>
      </w:r>
      <w:r>
        <w:rPr>
          <w:rFonts w:hint="eastAsia"/>
        </w:rPr>
        <w:t>на</w:t>
      </w:r>
      <w:r>
        <w:t></w:t>
      </w:r>
      <w:r>
        <w:rPr>
          <w:rFonts w:hint="eastAsia"/>
        </w:rPr>
        <w:t>вероятностном</w:t>
      </w:r>
      <w:r>
        <w:t></w:t>
      </w:r>
      <w:r>
        <w:rPr>
          <w:rFonts w:hint="eastAsia"/>
        </w:rPr>
        <w:t>наступлении</w:t>
      </w:r>
      <w:r>
        <w:t></w:t>
      </w:r>
      <w:r>
        <w:rPr>
          <w:rFonts w:hint="eastAsia"/>
        </w:rPr>
        <w:t>гарантийного</w:t>
      </w:r>
      <w:r>
        <w:t></w:t>
      </w:r>
      <w:r>
        <w:rPr>
          <w:rFonts w:hint="eastAsia"/>
        </w:rPr>
        <w:t>события</w:t>
      </w:r>
      <w:r>
        <w:t></w:t>
      </w:r>
      <w:r>
        <w:t></w:t>
      </w:r>
      <w:r>
        <w:rPr>
          <w:rFonts w:hint="eastAsia"/>
        </w:rPr>
        <w:t>однако</w:t>
      </w:r>
      <w:r>
        <w:t></w:t>
      </w:r>
      <w:r>
        <w:t></w:t>
      </w:r>
      <w:r>
        <w:rPr>
          <w:rFonts w:hint="eastAsia"/>
        </w:rPr>
        <w:t>в</w:t>
      </w:r>
      <w:r>
        <w:t></w:t>
      </w:r>
      <w:r>
        <w:rPr>
          <w:rFonts w:hint="eastAsia"/>
        </w:rPr>
        <w:t>системе</w:t>
      </w:r>
      <w:r>
        <w:t></w:t>
      </w:r>
      <w:r>
        <w:rPr>
          <w:rFonts w:hint="eastAsia"/>
        </w:rPr>
        <w:t>ОМС</w:t>
      </w:r>
      <w:r>
        <w:t></w:t>
      </w:r>
      <w:r>
        <w:rPr>
          <w:rFonts w:hint="eastAsia"/>
        </w:rPr>
        <w:t>гарантии</w:t>
      </w:r>
      <w:r>
        <w:t></w:t>
      </w:r>
      <w:r>
        <w:rPr>
          <w:rFonts w:hint="eastAsia"/>
        </w:rPr>
        <w:t>должны</w:t>
      </w:r>
      <w:r>
        <w:t></w:t>
      </w:r>
      <w:r>
        <w:rPr>
          <w:rFonts w:hint="eastAsia"/>
        </w:rPr>
        <w:t>распространяться</w:t>
      </w:r>
      <w:r>
        <w:t></w:t>
      </w:r>
      <w:r>
        <w:t></w:t>
      </w:r>
      <w:r>
        <w:t></w:t>
      </w:r>
      <w:r>
        <w:t></w:t>
      </w:r>
      <w:r>
        <w:t></w:t>
      </w:r>
      <w:r>
        <w:rPr>
          <w:rFonts w:hint="eastAsia"/>
        </w:rPr>
        <w:t>на</w:t>
      </w:r>
      <w:r>
        <w:t></w:t>
      </w:r>
      <w:r>
        <w:t></w:t>
      </w:r>
      <w:r>
        <w:t></w:t>
      </w:r>
      <w:r>
        <w:t></w:t>
      </w:r>
      <w:r>
        <w:t></w:t>
      </w:r>
      <w:r>
        <w:rPr>
          <w:rFonts w:hint="eastAsia"/>
        </w:rPr>
        <w:t>всех</w:t>
      </w:r>
      <w:r>
        <w:t></w:t>
      </w:r>
      <w:r>
        <w:t></w:t>
      </w:r>
      <w:r>
        <w:t></w:t>
      </w:r>
      <w:r>
        <w:t></w:t>
      </w:r>
      <w:r>
        <w:t></w:t>
      </w:r>
      <w:r>
        <w:rPr>
          <w:rFonts w:hint="eastAsia"/>
        </w:rPr>
        <w:t>застрахованных</w:t>
      </w:r>
      <w:r>
        <w:t></w:t>
      </w:r>
      <w:r>
        <w:t></w:t>
      </w:r>
      <w:r>
        <w:t></w:t>
      </w:r>
      <w:r>
        <w:t></w:t>
      </w:r>
      <w:r>
        <w:t></w:t>
      </w:r>
      <w:r>
        <w:t></w:t>
      </w:r>
      <w:r>
        <w:rPr>
          <w:rFonts w:hint="eastAsia"/>
        </w:rPr>
        <w:t>Разделение</w:t>
      </w:r>
      <w:r>
        <w:t></w:t>
      </w:r>
      <w:r>
        <w:t></w:t>
      </w:r>
      <w:r>
        <w:t></w:t>
      </w:r>
      <w:r>
        <w:t></w:t>
      </w:r>
      <w:r>
        <w:t></w:t>
      </w:r>
      <w:r>
        <w:rPr>
          <w:rFonts w:hint="eastAsia"/>
        </w:rPr>
        <w:t>финансовой</w:t>
      </w:r>
      <w:r>
        <w:t></w:t>
      </w:r>
      <w:r>
        <w:t></w:t>
      </w:r>
      <w:r>
        <w:t></w:t>
      </w:r>
      <w:r>
        <w:t></w:t>
      </w:r>
      <w:r>
        <w:t></w:t>
      </w:r>
      <w:r>
        <w:rPr>
          <w:rFonts w:hint="eastAsia"/>
        </w:rPr>
        <w:t>модели</w:t>
      </w:r>
    </w:p>
    <w:p w:rsidR="00446706" w:rsidRDefault="00446706" w:rsidP="00446706">
      <w:r>
        <w:rPr>
          <w:rFonts w:hint="eastAsia"/>
        </w:rPr>
        <w:t>Составлено</w:t>
      </w:r>
      <w:r>
        <w:t></w:t>
      </w:r>
      <w:r>
        <w:rPr>
          <w:rFonts w:hint="eastAsia"/>
        </w:rPr>
        <w:t>автором</w:t>
      </w:r>
      <w:r>
        <w:t></w:t>
      </w:r>
      <w:r>
        <w:rPr>
          <w:rFonts w:hint="eastAsia"/>
        </w:rPr>
        <w:t>в</w:t>
      </w:r>
      <w:r>
        <w:t></w:t>
      </w:r>
      <w:r>
        <w:rPr>
          <w:rFonts w:hint="eastAsia"/>
        </w:rPr>
        <w:t>по</w:t>
      </w:r>
      <w:r>
        <w:t></w:t>
      </w:r>
      <w:r>
        <w:rPr>
          <w:rFonts w:hint="eastAsia"/>
        </w:rPr>
        <w:t>результата</w:t>
      </w:r>
      <w:r>
        <w:t></w:t>
      </w:r>
      <w:r>
        <w:t></w:t>
      </w:r>
      <w:r>
        <w:t></w:t>
      </w:r>
      <w:r>
        <w:rPr>
          <w:rFonts w:hint="eastAsia"/>
        </w:rPr>
        <w:t>исследования</w:t>
      </w:r>
      <w:r>
        <w:t></w:t>
      </w:r>
    </w:p>
    <w:p w:rsidR="00446706" w:rsidRDefault="00446706" w:rsidP="00446706">
      <w:r>
        <w:t></w:t>
      </w:r>
      <w:r>
        <w:t></w:t>
      </w:r>
    </w:p>
    <w:p w:rsidR="00446706" w:rsidRDefault="00446706" w:rsidP="00446706">
      <w:r>
        <w:t></w:t>
      </w:r>
    </w:p>
    <w:p w:rsidR="00446706" w:rsidRDefault="00446706" w:rsidP="00446706">
      <w:r>
        <w:rPr>
          <w:rFonts w:hint="eastAsia"/>
        </w:rPr>
        <w:t>призвано</w:t>
      </w:r>
      <w:r>
        <w:t></w:t>
      </w:r>
      <w:r>
        <w:t></w:t>
      </w:r>
      <w:r>
        <w:t></w:t>
      </w:r>
      <w:r>
        <w:t></w:t>
      </w:r>
      <w:r>
        <w:t></w:t>
      </w:r>
      <w:r>
        <w:t></w:t>
      </w:r>
      <w:r>
        <w:rPr>
          <w:rFonts w:hint="eastAsia"/>
        </w:rPr>
        <w:t>обозначить</w:t>
      </w:r>
      <w:r>
        <w:t></w:t>
      </w:r>
      <w:r>
        <w:t></w:t>
      </w:r>
      <w:r>
        <w:t></w:t>
      </w:r>
      <w:r>
        <w:t></w:t>
      </w:r>
      <w:r>
        <w:t></w:t>
      </w:r>
      <w:r>
        <w:t></w:t>
      </w:r>
      <w:r>
        <w:rPr>
          <w:rFonts w:hint="eastAsia"/>
        </w:rPr>
        <w:t>границы</w:t>
      </w:r>
      <w:r>
        <w:t></w:t>
      </w:r>
      <w:r>
        <w:t></w:t>
      </w:r>
      <w:r>
        <w:t></w:t>
      </w:r>
      <w:r>
        <w:t></w:t>
      </w:r>
      <w:r>
        <w:t></w:t>
      </w:r>
      <w:r>
        <w:t></w:t>
      </w:r>
      <w:r>
        <w:rPr>
          <w:rFonts w:hint="eastAsia"/>
        </w:rPr>
        <w:t>ответственности</w:t>
      </w:r>
      <w:r>
        <w:t></w:t>
      </w:r>
      <w:r>
        <w:t></w:t>
      </w:r>
      <w:r>
        <w:t></w:t>
      </w:r>
      <w:r>
        <w:t></w:t>
      </w:r>
      <w:r>
        <w:t></w:t>
      </w:r>
      <w:r>
        <w:t></w:t>
      </w:r>
      <w:r>
        <w:rPr>
          <w:rFonts w:hint="eastAsia"/>
        </w:rPr>
        <w:t>гарантийного</w:t>
      </w:r>
      <w:r>
        <w:t></w:t>
      </w:r>
      <w:r>
        <w:t></w:t>
      </w:r>
      <w:r>
        <w:t></w:t>
      </w:r>
      <w:r>
        <w:t></w:t>
      </w:r>
      <w:r>
        <w:t></w:t>
      </w:r>
      <w:r>
        <w:t></w:t>
      </w:r>
      <w:r>
        <w:rPr>
          <w:rFonts w:hint="eastAsia"/>
        </w:rPr>
        <w:t>сегмента</w:t>
      </w:r>
      <w:r>
        <w:t></w:t>
      </w:r>
      <w:r>
        <w:rPr>
          <w:rFonts w:hint="eastAsia"/>
        </w:rPr>
        <w:t>источников</w:t>
      </w:r>
      <w:r>
        <w:t></w:t>
      </w:r>
      <w:r>
        <w:rPr>
          <w:rFonts w:hint="eastAsia"/>
        </w:rPr>
        <w:t>его</w:t>
      </w:r>
      <w:r>
        <w:t></w:t>
      </w:r>
      <w:r>
        <w:rPr>
          <w:rFonts w:hint="eastAsia"/>
        </w:rPr>
        <w:t>обеспечения</w:t>
      </w:r>
      <w:r>
        <w:t></w:t>
      </w:r>
    </w:p>
    <w:p w:rsidR="00446706" w:rsidRDefault="00446706" w:rsidP="00446706">
      <w:r>
        <w:t></w:t>
      </w:r>
    </w:p>
    <w:p w:rsidR="00446706" w:rsidRDefault="00446706" w:rsidP="00446706">
      <w:r>
        <w:rPr>
          <w:rFonts w:hint="eastAsia"/>
        </w:rPr>
        <w:t>и</w:t>
      </w:r>
    </w:p>
    <w:p w:rsidR="00446706" w:rsidRDefault="00446706" w:rsidP="00446706">
      <w:r>
        <w:t></w:t>
      </w:r>
    </w:p>
    <w:p w:rsidR="00446706" w:rsidRDefault="00446706" w:rsidP="00446706"/>
    <w:p w:rsidR="00446706" w:rsidRDefault="00446706" w:rsidP="00446706">
      <w:r>
        <w:rPr>
          <w:rFonts w:hint="eastAsia"/>
        </w:rPr>
        <w:t>ФАКТОРЫ</w:t>
      </w:r>
    </w:p>
    <w:p w:rsidR="00446706" w:rsidRDefault="00446706" w:rsidP="00446706">
      <w:r>
        <w:rPr>
          <w:rFonts w:hint="eastAsia"/>
        </w:rPr>
        <w:t>развития</w:t>
      </w:r>
    </w:p>
    <w:p w:rsidR="00446706" w:rsidRDefault="00446706" w:rsidP="00446706">
      <w:r>
        <w:rPr>
          <w:rFonts w:hint="eastAsia"/>
        </w:rPr>
        <w:t>модели</w:t>
      </w:r>
      <w:r>
        <w:t></w:t>
      </w:r>
      <w:r>
        <w:rPr>
          <w:rFonts w:hint="eastAsia"/>
        </w:rPr>
        <w:t>ОМС</w:t>
      </w:r>
      <w:r>
        <w:tab/>
      </w:r>
      <w:r>
        <w:rPr>
          <w:rFonts w:hint="eastAsia"/>
        </w:rPr>
        <w:t>Экономический</w:t>
      </w:r>
      <w:r>
        <w:t></w:t>
      </w:r>
      <w:r>
        <w:rPr>
          <w:rFonts w:hint="eastAsia"/>
        </w:rPr>
        <w:t>фактор</w:t>
      </w:r>
    </w:p>
    <w:p w:rsidR="00446706" w:rsidRDefault="00446706" w:rsidP="00446706">
      <w:r>
        <w:rPr>
          <w:rFonts w:hint="eastAsia"/>
        </w:rPr>
        <w:t>Увеличивающаяся</w:t>
      </w:r>
    </w:p>
    <w:p w:rsidR="00446706" w:rsidRDefault="00446706" w:rsidP="00446706">
      <w:r>
        <w:rPr>
          <w:rFonts w:hint="eastAsia"/>
        </w:rPr>
        <w:t>потребность</w:t>
      </w:r>
      <w:r>
        <w:t></w:t>
      </w:r>
      <w:r>
        <w:rPr>
          <w:rFonts w:hint="eastAsia"/>
        </w:rPr>
        <w:t>в</w:t>
      </w:r>
    </w:p>
    <w:p w:rsidR="00446706" w:rsidRDefault="00446706" w:rsidP="00446706">
      <w:r>
        <w:rPr>
          <w:rFonts w:hint="eastAsia"/>
        </w:rPr>
        <w:t>высокотехнологичной</w:t>
      </w:r>
    </w:p>
    <w:p w:rsidR="00446706" w:rsidRDefault="00446706" w:rsidP="00446706">
      <w:r>
        <w:rPr>
          <w:rFonts w:hint="eastAsia"/>
        </w:rPr>
        <w:t>медицине</w:t>
      </w:r>
      <w:r>
        <w:tab/>
      </w:r>
      <w:r>
        <w:rPr>
          <w:rFonts w:hint="eastAsia"/>
        </w:rPr>
        <w:t>Экологический</w:t>
      </w:r>
      <w:r>
        <w:t></w:t>
      </w:r>
      <w:r>
        <w:rPr>
          <w:rFonts w:hint="eastAsia"/>
        </w:rPr>
        <w:t>фактор</w:t>
      </w:r>
    </w:p>
    <w:p w:rsidR="00446706" w:rsidRDefault="00446706" w:rsidP="00446706">
      <w:r>
        <w:rPr>
          <w:rFonts w:hint="eastAsia"/>
        </w:rPr>
        <w:t>негативное</w:t>
      </w:r>
      <w:r>
        <w:t></w:t>
      </w:r>
      <w:r>
        <w:rPr>
          <w:rFonts w:hint="eastAsia"/>
        </w:rPr>
        <w:t>влияние</w:t>
      </w:r>
    </w:p>
    <w:p w:rsidR="00446706" w:rsidRDefault="00446706" w:rsidP="00446706">
      <w:r>
        <w:rPr>
          <w:rFonts w:hint="eastAsia"/>
        </w:rPr>
        <w:t>экологической</w:t>
      </w:r>
      <w:r>
        <w:t></w:t>
      </w:r>
      <w:r>
        <w:rPr>
          <w:rFonts w:hint="eastAsia"/>
        </w:rPr>
        <w:t>обстановки</w:t>
      </w:r>
    </w:p>
    <w:p w:rsidR="00446706" w:rsidRDefault="00446706" w:rsidP="00446706">
      <w:r>
        <w:rPr>
          <w:rFonts w:hint="eastAsia"/>
        </w:rPr>
        <w:t>на</w:t>
      </w:r>
      <w:r>
        <w:t></w:t>
      </w:r>
      <w:r>
        <w:rPr>
          <w:rFonts w:hint="eastAsia"/>
        </w:rPr>
        <w:t>увеличение</w:t>
      </w:r>
      <w:r>
        <w:t></w:t>
      </w:r>
      <w:r>
        <w:rPr>
          <w:rFonts w:hint="eastAsia"/>
        </w:rPr>
        <w:t>потребности</w:t>
      </w:r>
    </w:p>
    <w:p w:rsidR="00446706" w:rsidRDefault="00446706" w:rsidP="00446706">
      <w:r>
        <w:rPr>
          <w:rFonts w:hint="eastAsia"/>
        </w:rPr>
        <w:t>в</w:t>
      </w:r>
      <w:r>
        <w:t></w:t>
      </w:r>
      <w:r>
        <w:rPr>
          <w:rFonts w:hint="eastAsia"/>
        </w:rPr>
        <w:t>медицинских</w:t>
      </w:r>
      <w:r>
        <w:t></w:t>
      </w:r>
      <w:r>
        <w:rPr>
          <w:rFonts w:hint="eastAsia"/>
        </w:rPr>
        <w:t>услугах</w:t>
      </w:r>
      <w:r>
        <w:tab/>
      </w:r>
      <w:r>
        <w:rPr>
          <w:rFonts w:hint="eastAsia"/>
        </w:rPr>
        <w:t>Социальный</w:t>
      </w:r>
      <w:r>
        <w:t></w:t>
      </w:r>
      <w:r>
        <w:rPr>
          <w:rFonts w:hint="eastAsia"/>
        </w:rPr>
        <w:t>фактор</w:t>
      </w:r>
    </w:p>
    <w:p w:rsidR="00446706" w:rsidRDefault="00446706" w:rsidP="00446706">
      <w:r>
        <w:rPr>
          <w:rFonts w:hint="eastAsia"/>
        </w:rPr>
        <w:t>образ</w:t>
      </w:r>
      <w:r>
        <w:t></w:t>
      </w:r>
      <w:r>
        <w:rPr>
          <w:rFonts w:hint="eastAsia"/>
        </w:rPr>
        <w:t>жизни</w:t>
      </w:r>
      <w:r>
        <w:t></w:t>
      </w:r>
      <w:r>
        <w:rPr>
          <w:rFonts w:hint="eastAsia"/>
        </w:rPr>
        <w:t>населения</w:t>
      </w:r>
      <w:r>
        <w:t></w:t>
      </w:r>
      <w:r>
        <w:t></w:t>
      </w:r>
      <w:r>
        <w:rPr>
          <w:rFonts w:hint="eastAsia"/>
        </w:rPr>
        <w:t>слабая</w:t>
      </w:r>
    </w:p>
    <w:p w:rsidR="00446706" w:rsidRDefault="00446706" w:rsidP="00446706">
      <w:r>
        <w:rPr>
          <w:rFonts w:hint="eastAsia"/>
        </w:rPr>
        <w:t>доступность</w:t>
      </w:r>
      <w:r>
        <w:t></w:t>
      </w:r>
      <w:r>
        <w:rPr>
          <w:rFonts w:hint="eastAsia"/>
        </w:rPr>
        <w:t>регулярного</w:t>
      </w:r>
    </w:p>
    <w:p w:rsidR="00446706" w:rsidRDefault="00446706" w:rsidP="00446706">
      <w:r>
        <w:rPr>
          <w:rFonts w:hint="eastAsia"/>
        </w:rPr>
        <w:t>оздоровления</w:t>
      </w:r>
      <w:r>
        <w:t></w:t>
      </w:r>
      <w:r>
        <w:rPr>
          <w:rFonts w:hint="eastAsia"/>
        </w:rPr>
        <w:t>работающего</w:t>
      </w:r>
    </w:p>
    <w:p w:rsidR="00446706" w:rsidRDefault="00446706" w:rsidP="00446706">
      <w:r>
        <w:rPr>
          <w:rFonts w:hint="eastAsia"/>
        </w:rPr>
        <w:t>население</w:t>
      </w:r>
      <w:r>
        <w:t></w:t>
      </w:r>
      <w:r>
        <w:rPr>
          <w:rFonts w:hint="eastAsia"/>
        </w:rPr>
        <w:t>увеличивает</w:t>
      </w:r>
      <w:r>
        <w:t></w:t>
      </w:r>
      <w:r>
        <w:rPr>
          <w:rFonts w:hint="eastAsia"/>
        </w:rPr>
        <w:t>потребность</w:t>
      </w:r>
    </w:p>
    <w:p w:rsidR="00446706" w:rsidRDefault="00446706" w:rsidP="00446706">
      <w:r>
        <w:rPr>
          <w:rFonts w:hint="eastAsia"/>
        </w:rPr>
        <w:t>в</w:t>
      </w:r>
      <w:r>
        <w:t></w:t>
      </w:r>
      <w:r>
        <w:rPr>
          <w:rFonts w:hint="eastAsia"/>
        </w:rPr>
        <w:t>медицинских</w:t>
      </w:r>
      <w:r>
        <w:t></w:t>
      </w:r>
      <w:r>
        <w:rPr>
          <w:rFonts w:hint="eastAsia"/>
        </w:rPr>
        <w:t>услугах</w:t>
      </w:r>
      <w:r>
        <w:t></w:t>
      </w:r>
    </w:p>
    <w:p w:rsidR="00446706" w:rsidRDefault="00446706" w:rsidP="00446706">
      <w:r>
        <w:rPr>
          <w:rFonts w:hint="eastAsia"/>
        </w:rPr>
        <w:t>Уникальное</w:t>
      </w:r>
      <w:r>
        <w:t></w:t>
      </w:r>
      <w:r>
        <w:rPr>
          <w:rFonts w:hint="eastAsia"/>
        </w:rPr>
        <w:t>ценностное</w:t>
      </w:r>
      <w:r>
        <w:t></w:t>
      </w:r>
      <w:r>
        <w:rPr>
          <w:rFonts w:hint="eastAsia"/>
        </w:rPr>
        <w:t>предложение</w:t>
      </w:r>
      <w:r>
        <w:t></w:t>
      </w:r>
      <w:r>
        <w:rPr>
          <w:rFonts w:hint="eastAsia"/>
        </w:rPr>
        <w:t>–</w:t>
      </w:r>
      <w:r>
        <w:t></w:t>
      </w:r>
      <w:r>
        <w:rPr>
          <w:rFonts w:hint="eastAsia"/>
        </w:rPr>
        <w:t>Целеобразующий</w:t>
      </w:r>
      <w:r>
        <w:t></w:t>
      </w:r>
      <w:r>
        <w:rPr>
          <w:rFonts w:hint="eastAsia"/>
        </w:rPr>
        <w:t>процесс</w:t>
      </w:r>
    </w:p>
    <w:p w:rsidR="00446706" w:rsidRDefault="00446706" w:rsidP="00446706">
      <w:r>
        <w:rPr>
          <w:rFonts w:hint="eastAsia"/>
        </w:rPr>
        <w:t>Обеспечение</w:t>
      </w:r>
      <w:r>
        <w:t></w:t>
      </w:r>
      <w:r>
        <w:rPr>
          <w:rFonts w:hint="eastAsia"/>
        </w:rPr>
        <w:t>доступности</w:t>
      </w:r>
      <w:r>
        <w:t></w:t>
      </w:r>
      <w:r>
        <w:rPr>
          <w:rFonts w:hint="eastAsia"/>
        </w:rPr>
        <w:t>высокотехнологичного</w:t>
      </w:r>
      <w:r>
        <w:t></w:t>
      </w:r>
      <w:r>
        <w:rPr>
          <w:rFonts w:hint="eastAsia"/>
        </w:rPr>
        <w:t>лечения</w:t>
      </w:r>
      <w:r>
        <w:tab/>
      </w:r>
      <w:r>
        <w:rPr>
          <w:rFonts w:hint="eastAsia"/>
        </w:rPr>
        <w:t>Государственный</w:t>
      </w:r>
      <w:r>
        <w:t></w:t>
      </w:r>
      <w:r>
        <w:rPr>
          <w:rFonts w:hint="eastAsia"/>
        </w:rPr>
        <w:t>заказ</w:t>
      </w:r>
      <w:r>
        <w:t></w:t>
      </w:r>
      <w:r>
        <w:rPr>
          <w:rFonts w:hint="eastAsia"/>
        </w:rPr>
        <w:t>на</w:t>
      </w:r>
      <w:r>
        <w:t></w:t>
      </w:r>
      <w:r>
        <w:rPr>
          <w:rFonts w:hint="eastAsia"/>
        </w:rPr>
        <w:t>строительство</w:t>
      </w:r>
      <w:r>
        <w:t></w:t>
      </w:r>
      <w:r>
        <w:rPr>
          <w:rFonts w:hint="eastAsia"/>
        </w:rPr>
        <w:t>лечебной</w:t>
      </w:r>
      <w:r>
        <w:t></w:t>
      </w:r>
      <w:r>
        <w:rPr>
          <w:rFonts w:hint="eastAsia"/>
        </w:rPr>
        <w:t>инфраструктуры</w:t>
      </w:r>
    </w:p>
    <w:p w:rsidR="00446706" w:rsidRDefault="00446706" w:rsidP="00446706">
      <w:r>
        <w:rPr>
          <w:rFonts w:hint="eastAsia"/>
        </w:rPr>
        <w:t>Концепция</w:t>
      </w:r>
      <w:r>
        <w:t></w:t>
      </w:r>
      <w:r>
        <w:t></w:t>
      </w:r>
      <w:r>
        <w:rPr>
          <w:rFonts w:hint="eastAsia"/>
        </w:rPr>
        <w:t>миссия</w:t>
      </w:r>
      <w:r>
        <w:t></w:t>
      </w:r>
      <w:r>
        <w:tab/>
      </w:r>
      <w:r>
        <w:rPr>
          <w:rFonts w:hint="eastAsia"/>
        </w:rPr>
        <w:t>тип</w:t>
      </w:r>
      <w:r>
        <w:t></w:t>
      </w:r>
      <w:r>
        <w:rPr>
          <w:rFonts w:hint="eastAsia"/>
        </w:rPr>
        <w:t>ЭСЗ</w:t>
      </w:r>
    </w:p>
    <w:p w:rsidR="00446706" w:rsidRDefault="00446706" w:rsidP="00446706">
      <w:r>
        <w:rPr>
          <w:rFonts w:hint="eastAsia"/>
        </w:rPr>
        <w:t>Государственное</w:t>
      </w:r>
      <w:r>
        <w:t></w:t>
      </w:r>
      <w:r>
        <w:rPr>
          <w:rFonts w:hint="eastAsia"/>
        </w:rPr>
        <w:t>социальное</w:t>
      </w:r>
      <w:r>
        <w:t></w:t>
      </w:r>
      <w:r>
        <w:rPr>
          <w:rFonts w:hint="eastAsia"/>
        </w:rPr>
        <w:t>страхование</w:t>
      </w:r>
      <w:r>
        <w:t></w:t>
      </w:r>
    </w:p>
    <w:p w:rsidR="00446706" w:rsidRDefault="00446706" w:rsidP="00446706">
      <w:r>
        <w:rPr>
          <w:rFonts w:hint="eastAsia"/>
        </w:rPr>
        <w:t>основанное</w:t>
      </w:r>
      <w:r>
        <w:t></w:t>
      </w:r>
      <w:r>
        <w:rPr>
          <w:rFonts w:hint="eastAsia"/>
        </w:rPr>
        <w:t>на</w:t>
      </w:r>
      <w:r>
        <w:t></w:t>
      </w:r>
      <w:r>
        <w:rPr>
          <w:rFonts w:hint="eastAsia"/>
        </w:rPr>
        <w:t>принципе</w:t>
      </w:r>
      <w:r>
        <w:t></w:t>
      </w:r>
      <w:r>
        <w:rPr>
          <w:rFonts w:hint="eastAsia"/>
        </w:rPr>
        <w:t>полной</w:t>
      </w:r>
      <w:r>
        <w:t></w:t>
      </w:r>
      <w:r>
        <w:rPr>
          <w:rFonts w:hint="eastAsia"/>
        </w:rPr>
        <w:t>доступности</w:t>
      </w:r>
    </w:p>
    <w:p w:rsidR="00446706" w:rsidRDefault="00446706" w:rsidP="00446706">
      <w:r>
        <w:rPr>
          <w:rFonts w:hint="eastAsia"/>
        </w:rPr>
        <w:t>медицины</w:t>
      </w:r>
      <w:r>
        <w:t></w:t>
      </w:r>
      <w:r>
        <w:rPr>
          <w:rFonts w:hint="eastAsia"/>
        </w:rPr>
        <w:t>для</w:t>
      </w:r>
      <w:r>
        <w:t></w:t>
      </w:r>
      <w:r>
        <w:rPr>
          <w:rFonts w:hint="eastAsia"/>
        </w:rPr>
        <w:t>застрахованных</w:t>
      </w:r>
      <w:r>
        <w:tab/>
      </w:r>
      <w:r>
        <w:rPr>
          <w:rFonts w:hint="eastAsia"/>
        </w:rPr>
        <w:t>Трансформационная</w:t>
      </w:r>
      <w:r>
        <w:t></w:t>
      </w:r>
      <w:r>
        <w:rPr>
          <w:rFonts w:hint="eastAsia"/>
        </w:rPr>
        <w:t>Советская</w:t>
      </w:r>
      <w:r>
        <w:t></w:t>
      </w:r>
      <w:r>
        <w:t></w:t>
      </w:r>
      <w:r>
        <w:t></w:t>
      </w:r>
      <w:r>
        <w:rPr>
          <w:rFonts w:hint="eastAsia"/>
        </w:rPr>
        <w:t>Британская</w:t>
      </w:r>
    </w:p>
    <w:p w:rsidR="00446706" w:rsidRDefault="00446706" w:rsidP="00446706">
      <w:r>
        <w:rPr>
          <w:rFonts w:hint="eastAsia"/>
        </w:rPr>
        <w:t>Основная</w:t>
      </w:r>
      <w:r>
        <w:t></w:t>
      </w:r>
      <w:r>
        <w:rPr>
          <w:rFonts w:hint="eastAsia"/>
        </w:rPr>
        <w:t>проблема</w:t>
      </w:r>
    </w:p>
    <w:p w:rsidR="00446706" w:rsidRDefault="00446706" w:rsidP="00446706">
      <w:r>
        <w:rPr>
          <w:rFonts w:hint="eastAsia"/>
        </w:rPr>
        <w:t>Обеспечение</w:t>
      </w:r>
      <w:r>
        <w:t></w:t>
      </w:r>
      <w:r>
        <w:rPr>
          <w:rFonts w:hint="eastAsia"/>
        </w:rPr>
        <w:t>инфраструктурной</w:t>
      </w:r>
      <w:r>
        <w:t></w:t>
      </w:r>
      <w:r>
        <w:rPr>
          <w:rFonts w:hint="eastAsia"/>
        </w:rPr>
        <w:t>доступности</w:t>
      </w:r>
      <w:r>
        <w:t></w:t>
      </w:r>
      <w:r>
        <w:rPr>
          <w:rFonts w:hint="eastAsia"/>
        </w:rPr>
        <w:t>высокотехнологичной</w:t>
      </w:r>
      <w:r>
        <w:t></w:t>
      </w:r>
      <w:r>
        <w:rPr>
          <w:rFonts w:hint="eastAsia"/>
        </w:rPr>
        <w:t>медицины</w:t>
      </w:r>
      <w:r>
        <w:t></w:t>
      </w:r>
      <w:r>
        <w:rPr>
          <w:rFonts w:hint="eastAsia"/>
        </w:rPr>
        <w:t>системы</w:t>
      </w:r>
    </w:p>
    <w:p w:rsidR="00446706" w:rsidRDefault="00446706" w:rsidP="00446706">
      <w:r>
        <w:rPr>
          <w:rFonts w:hint="eastAsia"/>
        </w:rPr>
        <w:t>Решение</w:t>
      </w:r>
    </w:p>
    <w:p w:rsidR="00446706" w:rsidRDefault="00446706" w:rsidP="00446706">
      <w:r>
        <w:rPr>
          <w:rFonts w:hint="eastAsia"/>
        </w:rPr>
        <w:t>Строительство</w:t>
      </w:r>
      <w:r>
        <w:t></w:t>
      </w:r>
      <w:r>
        <w:rPr>
          <w:rFonts w:hint="eastAsia"/>
        </w:rPr>
        <w:t>современной</w:t>
      </w:r>
      <w:r>
        <w:t></w:t>
      </w:r>
      <w:r>
        <w:rPr>
          <w:rFonts w:hint="eastAsia"/>
        </w:rPr>
        <w:t>лечебной</w:t>
      </w:r>
      <w:r>
        <w:t></w:t>
      </w:r>
      <w:r>
        <w:rPr>
          <w:rFonts w:hint="eastAsia"/>
        </w:rPr>
        <w:t>инфраструктуры</w:t>
      </w:r>
      <w:r>
        <w:t></w:t>
      </w:r>
      <w:r>
        <w:t></w:t>
      </w:r>
      <w:r>
        <w:rPr>
          <w:rFonts w:hint="eastAsia"/>
        </w:rPr>
        <w:t>модернизация</w:t>
      </w:r>
      <w:r>
        <w:t></w:t>
      </w:r>
      <w:r>
        <w:rPr>
          <w:rFonts w:hint="eastAsia"/>
        </w:rPr>
        <w:t>существующей</w:t>
      </w:r>
      <w:r>
        <w:tab/>
      </w:r>
      <w:r>
        <w:rPr>
          <w:rFonts w:hint="eastAsia"/>
        </w:rPr>
        <w:t>Альтернативные</w:t>
      </w:r>
      <w:r>
        <w:t></w:t>
      </w:r>
      <w:r>
        <w:rPr>
          <w:rFonts w:hint="eastAsia"/>
        </w:rPr>
        <w:t>решения</w:t>
      </w:r>
    </w:p>
    <w:p w:rsidR="00446706" w:rsidRDefault="00446706" w:rsidP="00446706">
      <w:r>
        <w:rPr>
          <w:rFonts w:hint="eastAsia"/>
        </w:rPr>
        <w:t>Самолечение</w:t>
      </w:r>
    </w:p>
    <w:p w:rsidR="00446706" w:rsidRDefault="00446706" w:rsidP="00446706">
      <w:r>
        <w:rPr>
          <w:rFonts w:hint="eastAsia"/>
        </w:rPr>
        <w:t>Самострахование</w:t>
      </w:r>
    </w:p>
    <w:p w:rsidR="00446706" w:rsidRDefault="00446706" w:rsidP="00446706">
      <w:r>
        <w:rPr>
          <w:rFonts w:hint="eastAsia"/>
        </w:rPr>
        <w:t>Благотворительная</w:t>
      </w:r>
      <w:r>
        <w:t></w:t>
      </w:r>
      <w:r>
        <w:rPr>
          <w:rFonts w:hint="eastAsia"/>
        </w:rPr>
        <w:t>медицина</w:t>
      </w:r>
    </w:p>
    <w:p w:rsidR="00446706" w:rsidRDefault="00446706" w:rsidP="00446706">
      <w:r>
        <w:rPr>
          <w:rFonts w:hint="eastAsia"/>
        </w:rPr>
        <w:t>Количественные</w:t>
      </w:r>
      <w:r>
        <w:t></w:t>
      </w:r>
      <w:r>
        <w:t></w:t>
      </w:r>
      <w:r>
        <w:rPr>
          <w:rFonts w:hint="eastAsia"/>
        </w:rPr>
        <w:t>натуральные</w:t>
      </w:r>
      <w:r>
        <w:t></w:t>
      </w:r>
      <w:r>
        <w:rPr>
          <w:rFonts w:hint="eastAsia"/>
        </w:rPr>
        <w:t>и</w:t>
      </w:r>
      <w:r>
        <w:t></w:t>
      </w:r>
      <w:r>
        <w:rPr>
          <w:rFonts w:hint="eastAsia"/>
        </w:rPr>
        <w:t>финансовые</w:t>
      </w:r>
      <w:r>
        <w:t></w:t>
      </w:r>
      <w:r>
        <w:t></w:t>
      </w:r>
      <w:r>
        <w:rPr>
          <w:rFonts w:hint="eastAsia"/>
        </w:rPr>
        <w:t>показатели</w:t>
      </w:r>
      <w:r>
        <w:t></w:t>
      </w:r>
      <w:r>
        <w:rPr>
          <w:rFonts w:hint="eastAsia"/>
        </w:rPr>
        <w:t>модели</w:t>
      </w:r>
      <w:r>
        <w:t></w:t>
      </w:r>
      <w:r>
        <w:rPr>
          <w:rFonts w:hint="eastAsia"/>
        </w:rPr>
        <w:t>ОМС</w:t>
      </w:r>
    </w:p>
    <w:p w:rsidR="00446706" w:rsidRDefault="00446706" w:rsidP="00446706">
      <w:r>
        <w:t></w:t>
      </w:r>
    </w:p>
    <w:p w:rsidR="00446706" w:rsidRDefault="00446706" w:rsidP="00446706">
      <w:r>
        <w:rPr>
          <w:rFonts w:hint="eastAsia"/>
        </w:rPr>
        <w:t>Метрики</w:t>
      </w:r>
    </w:p>
    <w:p w:rsidR="00446706" w:rsidRDefault="00446706" w:rsidP="00446706">
      <w:r>
        <w:rPr>
          <w:rFonts w:hint="eastAsia"/>
        </w:rPr>
        <w:t>Количество</w:t>
      </w:r>
      <w:r>
        <w:t></w:t>
      </w:r>
      <w:r>
        <w:rPr>
          <w:rFonts w:hint="eastAsia"/>
        </w:rPr>
        <w:t>гарантийных</w:t>
      </w:r>
      <w:r>
        <w:t></w:t>
      </w:r>
      <w:r>
        <w:rPr>
          <w:rFonts w:hint="eastAsia"/>
        </w:rPr>
        <w:t>случаев</w:t>
      </w:r>
      <w:r>
        <w:t></w:t>
      </w:r>
      <w:r>
        <w:rPr>
          <w:rFonts w:hint="eastAsia"/>
        </w:rPr>
        <w:t>Средняя</w:t>
      </w:r>
      <w:r>
        <w:t></w:t>
      </w:r>
      <w:r>
        <w:rPr>
          <w:rFonts w:hint="eastAsia"/>
        </w:rPr>
        <w:t>гарантийная</w:t>
      </w:r>
      <w:r>
        <w:t></w:t>
      </w:r>
      <w:r>
        <w:rPr>
          <w:rFonts w:hint="eastAsia"/>
        </w:rPr>
        <w:t>выплата</w:t>
      </w:r>
    </w:p>
    <w:p w:rsidR="00446706" w:rsidRDefault="00446706" w:rsidP="00446706">
      <w:r>
        <w:t></w:t>
      </w:r>
    </w:p>
    <w:p w:rsidR="00446706" w:rsidRDefault="00446706" w:rsidP="00446706">
      <w:r>
        <w:rPr>
          <w:rFonts w:hint="eastAsia"/>
        </w:rPr>
        <w:t>Структура</w:t>
      </w:r>
      <w:r>
        <w:t></w:t>
      </w:r>
      <w:r>
        <w:rPr>
          <w:rFonts w:hint="eastAsia"/>
        </w:rPr>
        <w:t>затрат</w:t>
      </w:r>
    </w:p>
    <w:p w:rsidR="00446706" w:rsidRDefault="00446706" w:rsidP="00446706">
      <w:r>
        <w:rPr>
          <w:rFonts w:hint="eastAsia"/>
        </w:rPr>
        <w:t>Капитальные</w:t>
      </w:r>
      <w:r>
        <w:t></w:t>
      </w:r>
      <w:r>
        <w:rPr>
          <w:rFonts w:hint="eastAsia"/>
        </w:rPr>
        <w:t>затраты</w:t>
      </w:r>
    </w:p>
    <w:p w:rsidR="00446706" w:rsidRDefault="00446706" w:rsidP="00446706">
      <w:r>
        <w:t></w:t>
      </w:r>
    </w:p>
    <w:p w:rsidR="00446706" w:rsidRDefault="00446706" w:rsidP="00446706">
      <w:r>
        <w:rPr>
          <w:rFonts w:hint="eastAsia"/>
        </w:rPr>
        <w:t>Структура</w:t>
      </w:r>
      <w:r>
        <w:t></w:t>
      </w:r>
      <w:r>
        <w:rPr>
          <w:rFonts w:hint="eastAsia"/>
        </w:rPr>
        <w:t>доходов</w:t>
      </w:r>
    </w:p>
    <w:p w:rsidR="00446706" w:rsidRDefault="00446706" w:rsidP="00446706">
      <w:r>
        <w:rPr>
          <w:rFonts w:hint="eastAsia"/>
        </w:rPr>
        <w:t>Поступления</w:t>
      </w:r>
      <w:r>
        <w:t></w:t>
      </w:r>
      <w:r>
        <w:rPr>
          <w:rFonts w:hint="eastAsia"/>
        </w:rPr>
        <w:t>из</w:t>
      </w:r>
      <w:r>
        <w:t></w:t>
      </w:r>
      <w:r>
        <w:rPr>
          <w:rFonts w:hint="eastAsia"/>
        </w:rPr>
        <w:t>бюджетов</w:t>
      </w:r>
      <w:r>
        <w:t></w:t>
      </w:r>
      <w:r>
        <w:rPr>
          <w:rFonts w:hint="eastAsia"/>
        </w:rPr>
        <w:t>разных</w:t>
      </w:r>
      <w:r>
        <w:t></w:t>
      </w:r>
      <w:r>
        <w:rPr>
          <w:rFonts w:hint="eastAsia"/>
        </w:rPr>
        <w:t>уровней</w:t>
      </w:r>
    </w:p>
    <w:p w:rsidR="00446706" w:rsidRDefault="00446706" w:rsidP="00446706">
      <w:r>
        <w:t></w:t>
      </w:r>
    </w:p>
    <w:p w:rsidR="00446706" w:rsidRDefault="00446706" w:rsidP="00446706">
      <w:r>
        <w:rPr>
          <w:rFonts w:hint="eastAsia"/>
        </w:rPr>
        <w:t>Субъекты</w:t>
      </w:r>
      <w:r>
        <w:t></w:t>
      </w:r>
      <w:r>
        <w:rPr>
          <w:rFonts w:hint="eastAsia"/>
        </w:rPr>
        <w:t>модели</w:t>
      </w:r>
      <w:r>
        <w:t></w:t>
      </w:r>
      <w:r>
        <w:rPr>
          <w:rFonts w:hint="eastAsia"/>
        </w:rPr>
        <w:t>ОМС</w:t>
      </w:r>
    </w:p>
    <w:p w:rsidR="00446706" w:rsidRDefault="00446706" w:rsidP="00446706"/>
    <w:p w:rsidR="00446706" w:rsidRDefault="00446706" w:rsidP="00446706">
      <w:r>
        <w:rPr>
          <w:rFonts w:hint="eastAsia"/>
        </w:rPr>
        <w:t>Производители</w:t>
      </w:r>
      <w:r>
        <w:t></w:t>
      </w:r>
      <w:r>
        <w:rPr>
          <w:rFonts w:hint="eastAsia"/>
        </w:rPr>
        <w:t>услуг</w:t>
      </w:r>
    </w:p>
    <w:p w:rsidR="00446706" w:rsidRDefault="00446706" w:rsidP="00446706">
      <w:r>
        <w:rPr>
          <w:rFonts w:hint="eastAsia"/>
        </w:rPr>
        <w:t>Лечебные</w:t>
      </w:r>
      <w:r>
        <w:t></w:t>
      </w:r>
      <w:r>
        <w:rPr>
          <w:rFonts w:hint="eastAsia"/>
        </w:rPr>
        <w:t>организации</w:t>
      </w:r>
      <w:r>
        <w:t></w:t>
      </w:r>
    </w:p>
    <w:p w:rsidR="00446706" w:rsidRDefault="00446706" w:rsidP="00446706">
      <w:r>
        <w:rPr>
          <w:rFonts w:hint="eastAsia"/>
        </w:rPr>
        <w:t>амбулаторно</w:t>
      </w:r>
      <w:r>
        <w:t></w:t>
      </w:r>
      <w:r>
        <w:rPr>
          <w:rFonts w:hint="eastAsia"/>
        </w:rPr>
        <w:t>поликлинические</w:t>
      </w:r>
      <w:r>
        <w:t></w:t>
      </w:r>
    </w:p>
    <w:p w:rsidR="00446706" w:rsidRDefault="00446706" w:rsidP="00446706">
      <w:r>
        <w:rPr>
          <w:rFonts w:hint="eastAsia"/>
        </w:rPr>
        <w:t>стационары</w:t>
      </w:r>
      <w:r>
        <w:t></w:t>
      </w:r>
      <w:r>
        <w:t></w:t>
      </w:r>
      <w:r>
        <w:rPr>
          <w:rFonts w:hint="eastAsia"/>
        </w:rPr>
        <w:t>скорой</w:t>
      </w:r>
      <w:r>
        <w:t></w:t>
      </w:r>
      <w:r>
        <w:rPr>
          <w:rFonts w:hint="eastAsia"/>
        </w:rPr>
        <w:t>помощи</w:t>
      </w:r>
      <w:r>
        <w:tab/>
      </w:r>
      <w:r>
        <w:rPr>
          <w:rFonts w:hint="eastAsia"/>
        </w:rPr>
        <w:t>Потребительские</w:t>
      </w:r>
      <w:r>
        <w:t></w:t>
      </w:r>
      <w:r>
        <w:rPr>
          <w:rFonts w:hint="eastAsia"/>
        </w:rPr>
        <w:t>сегменты</w:t>
      </w:r>
    </w:p>
    <w:p w:rsidR="00446706" w:rsidRDefault="00446706" w:rsidP="00446706">
      <w:r>
        <w:rPr>
          <w:rFonts w:hint="eastAsia"/>
        </w:rPr>
        <w:t>Работающее</w:t>
      </w:r>
      <w:r>
        <w:t></w:t>
      </w:r>
      <w:r>
        <w:rPr>
          <w:rFonts w:hint="eastAsia"/>
        </w:rPr>
        <w:t>население</w:t>
      </w:r>
    </w:p>
    <w:p w:rsidR="00446706" w:rsidRDefault="00446706" w:rsidP="00446706">
      <w:r>
        <w:rPr>
          <w:rFonts w:hint="eastAsia"/>
        </w:rPr>
        <w:t>Неработающее</w:t>
      </w:r>
      <w:r>
        <w:t></w:t>
      </w:r>
      <w:r>
        <w:rPr>
          <w:rFonts w:hint="eastAsia"/>
        </w:rPr>
        <w:t>население</w:t>
      </w:r>
    </w:p>
    <w:p w:rsidR="00446706" w:rsidRDefault="00446706" w:rsidP="00446706">
      <w:r>
        <w:rPr>
          <w:rFonts w:hint="eastAsia"/>
        </w:rPr>
        <w:t>Пенсионеры</w:t>
      </w:r>
    </w:p>
    <w:p w:rsidR="00446706" w:rsidRDefault="00446706" w:rsidP="00446706">
      <w:r>
        <w:rPr>
          <w:rFonts w:hint="eastAsia"/>
        </w:rPr>
        <w:t>Дети</w:t>
      </w:r>
      <w:r>
        <w:tab/>
      </w:r>
      <w:r>
        <w:rPr>
          <w:rFonts w:hint="eastAsia"/>
        </w:rPr>
        <w:t>Заинтересованные</w:t>
      </w:r>
      <w:r>
        <w:t></w:t>
      </w:r>
      <w:r>
        <w:rPr>
          <w:rFonts w:hint="eastAsia"/>
        </w:rPr>
        <w:t>стороны</w:t>
      </w:r>
    </w:p>
    <w:p w:rsidR="00446706" w:rsidRDefault="00446706" w:rsidP="00446706">
      <w:r>
        <w:rPr>
          <w:rFonts w:hint="eastAsia"/>
        </w:rPr>
        <w:t>Социальные</w:t>
      </w:r>
      <w:r>
        <w:t></w:t>
      </w:r>
      <w:r>
        <w:rPr>
          <w:rFonts w:hint="eastAsia"/>
        </w:rPr>
        <w:t>фонды</w:t>
      </w:r>
    </w:p>
    <w:p w:rsidR="00446706" w:rsidRDefault="00446706" w:rsidP="00446706">
      <w:r>
        <w:rPr>
          <w:rFonts w:hint="eastAsia"/>
        </w:rPr>
        <w:t>Бюджеты</w:t>
      </w:r>
      <w:r>
        <w:t></w:t>
      </w:r>
      <w:r>
        <w:rPr>
          <w:rFonts w:hint="eastAsia"/>
        </w:rPr>
        <w:t>разных</w:t>
      </w:r>
      <w:r>
        <w:t></w:t>
      </w:r>
      <w:r>
        <w:rPr>
          <w:rFonts w:hint="eastAsia"/>
        </w:rPr>
        <w:t>уровней</w:t>
      </w:r>
    </w:p>
    <w:p w:rsidR="00446706" w:rsidRDefault="00446706" w:rsidP="00446706">
      <w:r>
        <w:rPr>
          <w:rFonts w:hint="eastAsia"/>
        </w:rPr>
        <w:t>Коммерческие</w:t>
      </w:r>
      <w:r>
        <w:t></w:t>
      </w:r>
      <w:r>
        <w:rPr>
          <w:rFonts w:hint="eastAsia"/>
        </w:rPr>
        <w:t>лечебные</w:t>
      </w:r>
      <w:r>
        <w:t></w:t>
      </w:r>
      <w:r>
        <w:rPr>
          <w:rFonts w:hint="eastAsia"/>
        </w:rPr>
        <w:t>организации</w:t>
      </w:r>
    </w:p>
    <w:p w:rsidR="00446706" w:rsidRDefault="00446706" w:rsidP="00446706">
      <w:r>
        <w:rPr>
          <w:rFonts w:hint="eastAsia"/>
        </w:rPr>
        <w:t>Условия</w:t>
      </w:r>
      <w:r>
        <w:t></w:t>
      </w:r>
      <w:r>
        <w:rPr>
          <w:rFonts w:hint="eastAsia"/>
        </w:rPr>
        <w:t>сбалансированности</w:t>
      </w:r>
    </w:p>
    <w:p w:rsidR="00446706" w:rsidRDefault="00446706" w:rsidP="00446706">
      <w:r>
        <w:rPr>
          <w:rFonts w:hint="eastAsia"/>
        </w:rPr>
        <w:t>Внутреннее</w:t>
      </w:r>
      <w:r>
        <w:t></w:t>
      </w:r>
      <w:r>
        <w:t></w:t>
      </w:r>
      <w:r>
        <w:rPr>
          <w:rFonts w:hint="eastAsia"/>
        </w:rPr>
        <w:t>Соответствие</w:t>
      </w:r>
      <w:r>
        <w:t></w:t>
      </w:r>
      <w:r>
        <w:rPr>
          <w:rFonts w:hint="eastAsia"/>
        </w:rPr>
        <w:t>капитальных</w:t>
      </w:r>
      <w:r>
        <w:t></w:t>
      </w:r>
      <w:r>
        <w:rPr>
          <w:rFonts w:hint="eastAsia"/>
        </w:rPr>
        <w:t>затрат</w:t>
      </w:r>
      <w:r>
        <w:t></w:t>
      </w:r>
      <w:r>
        <w:rPr>
          <w:rFonts w:hint="eastAsia"/>
        </w:rPr>
        <w:t>и</w:t>
      </w:r>
      <w:r>
        <w:t></w:t>
      </w:r>
      <w:r>
        <w:rPr>
          <w:rFonts w:hint="eastAsia"/>
        </w:rPr>
        <w:t>инвестиционных</w:t>
      </w:r>
      <w:r>
        <w:t></w:t>
      </w:r>
      <w:r>
        <w:rPr>
          <w:rFonts w:hint="eastAsia"/>
        </w:rPr>
        <w:t>источников</w:t>
      </w:r>
      <w:r>
        <w:tab/>
      </w:r>
      <w:r>
        <w:rPr>
          <w:rFonts w:hint="eastAsia"/>
        </w:rPr>
        <w:t>Внешнее</w:t>
      </w:r>
      <w:r>
        <w:t></w:t>
      </w:r>
      <w:r>
        <w:t></w:t>
      </w:r>
      <w:r>
        <w:rPr>
          <w:rFonts w:hint="eastAsia"/>
        </w:rPr>
        <w:t>Оценка</w:t>
      </w:r>
      <w:r>
        <w:t></w:t>
      </w:r>
      <w:r>
        <w:rPr>
          <w:rFonts w:hint="eastAsia"/>
        </w:rPr>
        <w:t>потребителей</w:t>
      </w:r>
      <w:r>
        <w:t></w:t>
      </w:r>
      <w:r>
        <w:rPr>
          <w:rFonts w:hint="eastAsia"/>
        </w:rPr>
        <w:t>качества</w:t>
      </w:r>
      <w:r>
        <w:t></w:t>
      </w:r>
      <w:r>
        <w:rPr>
          <w:rFonts w:hint="eastAsia"/>
        </w:rPr>
        <w:t>предоставленных</w:t>
      </w:r>
      <w:r>
        <w:t></w:t>
      </w:r>
      <w:r>
        <w:rPr>
          <w:rFonts w:hint="eastAsia"/>
        </w:rPr>
        <w:t>услуг</w:t>
      </w:r>
    </w:p>
    <w:p w:rsidR="00446706" w:rsidRDefault="00446706" w:rsidP="00446706">
      <w:r>
        <w:rPr>
          <w:rFonts w:hint="eastAsia"/>
        </w:rPr>
        <w:t>Рисунок</w:t>
      </w:r>
      <w:r>
        <w:t></w:t>
      </w:r>
      <w:r>
        <w:t></w:t>
      </w:r>
      <w:r>
        <w:t></w:t>
      </w:r>
      <w:r>
        <w:t></w:t>
      </w:r>
      <w:r>
        <w:t></w:t>
      </w:r>
      <w:r>
        <w:rPr>
          <w:rFonts w:hint="eastAsia"/>
        </w:rPr>
        <w:t>Теоретический</w:t>
      </w:r>
      <w:r>
        <w:t></w:t>
      </w:r>
      <w:r>
        <w:rPr>
          <w:rFonts w:hint="eastAsia"/>
        </w:rPr>
        <w:t>конструкт</w:t>
      </w:r>
      <w:r>
        <w:t></w:t>
      </w:r>
      <w:r>
        <w:rPr>
          <w:rFonts w:hint="eastAsia"/>
        </w:rPr>
        <w:t>инфраструктурной</w:t>
      </w:r>
      <w:r>
        <w:t></w:t>
      </w:r>
      <w:r>
        <w:rPr>
          <w:rFonts w:hint="eastAsia"/>
        </w:rPr>
        <w:t>бизнес</w:t>
      </w:r>
      <w:r>
        <w:t></w:t>
      </w:r>
      <w:r>
        <w:rPr>
          <w:rFonts w:hint="eastAsia"/>
        </w:rPr>
        <w:t>модели</w:t>
      </w:r>
    </w:p>
    <w:p w:rsidR="00446706" w:rsidRDefault="00446706" w:rsidP="00446706">
      <w:r>
        <w:rPr>
          <w:rFonts w:hint="eastAsia"/>
        </w:rPr>
        <w:t>системы</w:t>
      </w:r>
      <w:r>
        <w:t></w:t>
      </w:r>
      <w:r>
        <w:rPr>
          <w:rFonts w:hint="eastAsia"/>
        </w:rPr>
        <w:t>ОМС</w:t>
      </w:r>
      <w:r>
        <w:t></w:t>
      </w:r>
      <w:r>
        <w:t></w:t>
      </w:r>
    </w:p>
    <w:p w:rsidR="00446706" w:rsidRDefault="00446706" w:rsidP="00446706">
      <w:r>
        <w:rPr>
          <w:rFonts w:hint="eastAsia"/>
        </w:rPr>
        <w:t>Инфраструктурная</w:t>
      </w:r>
      <w:r>
        <w:t></w:t>
      </w:r>
      <w:r>
        <w:rPr>
          <w:rFonts w:hint="eastAsia"/>
        </w:rPr>
        <w:t>бизнес</w:t>
      </w:r>
      <w:r>
        <w:t></w:t>
      </w:r>
      <w:r>
        <w:rPr>
          <w:rFonts w:hint="eastAsia"/>
        </w:rPr>
        <w:t>модель</w:t>
      </w:r>
      <w:r>
        <w:t></w:t>
      </w:r>
      <w:r>
        <w:rPr>
          <w:rFonts w:hint="eastAsia"/>
        </w:rPr>
        <w:t>имеет</w:t>
      </w:r>
      <w:r>
        <w:t></w:t>
      </w:r>
      <w:r>
        <w:rPr>
          <w:rFonts w:hint="eastAsia"/>
        </w:rPr>
        <w:t>вектор</w:t>
      </w:r>
      <w:r>
        <w:t></w:t>
      </w:r>
      <w:r>
        <w:rPr>
          <w:rFonts w:hint="eastAsia"/>
        </w:rPr>
        <w:t>развития</w:t>
      </w:r>
      <w:r>
        <w:t></w:t>
      </w:r>
      <w:r>
        <w:rPr>
          <w:rFonts w:hint="eastAsia"/>
        </w:rPr>
        <w:t>в</w:t>
      </w:r>
      <w:r>
        <w:t></w:t>
      </w:r>
      <w:r>
        <w:rPr>
          <w:rFonts w:hint="eastAsia"/>
        </w:rPr>
        <w:t>сторону</w:t>
      </w:r>
    </w:p>
    <w:p w:rsidR="00446706" w:rsidRDefault="00446706" w:rsidP="00446706">
      <w:r>
        <w:rPr>
          <w:rFonts w:hint="eastAsia"/>
        </w:rPr>
        <w:t>эффективного</w:t>
      </w:r>
      <w:r>
        <w:tab/>
      </w:r>
      <w:r>
        <w:rPr>
          <w:rFonts w:hint="eastAsia"/>
        </w:rPr>
        <w:t>государственного</w:t>
      </w:r>
      <w:r>
        <w:tab/>
      </w:r>
      <w:r>
        <w:rPr>
          <w:rFonts w:hint="eastAsia"/>
        </w:rPr>
        <w:t>финансирования</w:t>
      </w:r>
      <w:r>
        <w:t></w:t>
      </w:r>
      <w:r>
        <w:tab/>
      </w:r>
      <w:r>
        <w:rPr>
          <w:rFonts w:hint="eastAsia"/>
        </w:rPr>
        <w:t>обеспечивающего</w:t>
      </w:r>
      <w:r>
        <w:tab/>
      </w:r>
      <w:r>
        <w:rPr>
          <w:rFonts w:hint="eastAsia"/>
        </w:rPr>
        <w:t>как</w:t>
      </w:r>
    </w:p>
    <w:p w:rsidR="00446706" w:rsidRDefault="00446706" w:rsidP="00446706">
      <w:r>
        <w:rPr>
          <w:rFonts w:hint="eastAsia"/>
        </w:rPr>
        <w:t>строительство</w:t>
      </w:r>
      <w:r>
        <w:t></w:t>
      </w:r>
      <w:r>
        <w:rPr>
          <w:rFonts w:hint="eastAsia"/>
        </w:rPr>
        <w:t>инфраструктуры</w:t>
      </w:r>
      <w:r>
        <w:t></w:t>
      </w:r>
      <w:r>
        <w:t></w:t>
      </w:r>
      <w:r>
        <w:rPr>
          <w:rFonts w:hint="eastAsia"/>
        </w:rPr>
        <w:t>так</w:t>
      </w:r>
      <w:r>
        <w:t></w:t>
      </w:r>
      <w:r>
        <w:rPr>
          <w:rFonts w:hint="eastAsia"/>
        </w:rPr>
        <w:t>и</w:t>
      </w:r>
      <w:r>
        <w:t></w:t>
      </w:r>
      <w:r>
        <w:rPr>
          <w:rFonts w:hint="eastAsia"/>
        </w:rPr>
        <w:t>осуществление</w:t>
      </w:r>
      <w:r>
        <w:t></w:t>
      </w:r>
      <w:r>
        <w:rPr>
          <w:rFonts w:hint="eastAsia"/>
        </w:rPr>
        <w:t>дорогостоящего</w:t>
      </w:r>
      <w:r>
        <w:t></w:t>
      </w:r>
      <w:r>
        <w:rPr>
          <w:rFonts w:hint="eastAsia"/>
        </w:rPr>
        <w:t>лечения</w:t>
      </w:r>
      <w:r>
        <w:t></w:t>
      </w:r>
      <w:r>
        <w:rPr>
          <w:rFonts w:hint="eastAsia"/>
        </w:rPr>
        <w:t>за</w:t>
      </w:r>
      <w:r>
        <w:t></w:t>
      </w:r>
      <w:r>
        <w:rPr>
          <w:rFonts w:hint="eastAsia"/>
        </w:rPr>
        <w:t>счет</w:t>
      </w:r>
      <w:r>
        <w:t></w:t>
      </w:r>
      <w:r>
        <w:rPr>
          <w:rFonts w:hint="eastAsia"/>
        </w:rPr>
        <w:t>государства</w:t>
      </w:r>
      <w:r>
        <w:t></w:t>
      </w:r>
    </w:p>
    <w:p w:rsidR="00446706" w:rsidRDefault="00446706" w:rsidP="00446706">
      <w:r>
        <w:rPr>
          <w:rFonts w:hint="eastAsia"/>
        </w:rPr>
        <w:t>Отметим</w:t>
      </w:r>
      <w:r>
        <w:t></w:t>
      </w:r>
      <w:r>
        <w:t></w:t>
      </w:r>
      <w:r>
        <w:rPr>
          <w:rFonts w:hint="eastAsia"/>
        </w:rPr>
        <w:t>что</w:t>
      </w:r>
      <w:r>
        <w:t></w:t>
      </w:r>
      <w:r>
        <w:rPr>
          <w:rFonts w:hint="eastAsia"/>
        </w:rPr>
        <w:t>страховая</w:t>
      </w:r>
      <w:r>
        <w:t></w:t>
      </w:r>
      <w:r>
        <w:rPr>
          <w:rFonts w:hint="eastAsia"/>
        </w:rPr>
        <w:t>и</w:t>
      </w:r>
      <w:r>
        <w:t></w:t>
      </w:r>
      <w:r>
        <w:rPr>
          <w:rFonts w:hint="eastAsia"/>
        </w:rPr>
        <w:t>инновационная</w:t>
      </w:r>
      <w:r>
        <w:t></w:t>
      </w:r>
      <w:r>
        <w:rPr>
          <w:rFonts w:hint="eastAsia"/>
        </w:rPr>
        <w:t>модели</w:t>
      </w:r>
      <w:r>
        <w:t></w:t>
      </w:r>
      <w:r>
        <w:rPr>
          <w:rFonts w:hint="eastAsia"/>
        </w:rPr>
        <w:t>имеют</w:t>
      </w:r>
      <w:r>
        <w:t></w:t>
      </w:r>
      <w:r>
        <w:rPr>
          <w:rFonts w:hint="eastAsia"/>
        </w:rPr>
        <w:t>конфликтные</w:t>
      </w:r>
      <w:r>
        <w:t></w:t>
      </w:r>
      <w:r>
        <w:rPr>
          <w:rFonts w:hint="eastAsia"/>
        </w:rPr>
        <w:t>векторы</w:t>
      </w:r>
      <w:r>
        <w:t></w:t>
      </w:r>
      <w:r>
        <w:t></w:t>
      </w:r>
      <w:r>
        <w:t></w:t>
      </w:r>
      <w:r>
        <w:rPr>
          <w:rFonts w:hint="eastAsia"/>
        </w:rPr>
        <w:t>развития</w:t>
      </w:r>
      <w:r>
        <w:t></w:t>
      </w:r>
      <w:r>
        <w:t></w:t>
      </w:r>
      <w:r>
        <w:t></w:t>
      </w:r>
      <w:r>
        <w:t></w:t>
      </w:r>
      <w:r>
        <w:rPr>
          <w:rFonts w:hint="eastAsia"/>
        </w:rPr>
        <w:t>так</w:t>
      </w:r>
      <w:r>
        <w:t></w:t>
      </w:r>
      <w:r>
        <w:t></w:t>
      </w:r>
      <w:r>
        <w:t></w:t>
      </w:r>
      <w:r>
        <w:rPr>
          <w:rFonts w:hint="eastAsia"/>
        </w:rPr>
        <w:t>как</w:t>
      </w:r>
      <w:r>
        <w:t></w:t>
      </w:r>
      <w:r>
        <w:t></w:t>
      </w:r>
      <w:r>
        <w:t></w:t>
      </w:r>
      <w:r>
        <w:rPr>
          <w:rFonts w:hint="eastAsia"/>
        </w:rPr>
        <w:t>страховая</w:t>
      </w:r>
      <w:r>
        <w:t></w:t>
      </w:r>
      <w:r>
        <w:t></w:t>
      </w:r>
      <w:r>
        <w:t></w:t>
      </w:r>
      <w:r>
        <w:rPr>
          <w:rFonts w:hint="eastAsia"/>
        </w:rPr>
        <w:t>имеет</w:t>
      </w:r>
      <w:r>
        <w:t></w:t>
      </w:r>
      <w:r>
        <w:t></w:t>
      </w:r>
      <w:r>
        <w:t></w:t>
      </w:r>
      <w:r>
        <w:rPr>
          <w:rFonts w:hint="eastAsia"/>
        </w:rPr>
        <w:t>стандартное</w:t>
      </w:r>
      <w:r>
        <w:t></w:t>
      </w:r>
      <w:r>
        <w:t></w:t>
      </w:r>
      <w:r>
        <w:t></w:t>
      </w:r>
      <w:r>
        <w:rPr>
          <w:rFonts w:hint="eastAsia"/>
        </w:rPr>
        <w:t>страховое</w:t>
      </w:r>
      <w:r>
        <w:t></w:t>
      </w:r>
      <w:r>
        <w:t></w:t>
      </w:r>
      <w:r>
        <w:t></w:t>
      </w:r>
      <w:r>
        <w:rPr>
          <w:rFonts w:hint="eastAsia"/>
        </w:rPr>
        <w:t>покрытие</w:t>
      </w:r>
      <w:r>
        <w:t></w:t>
      </w:r>
      <w:r>
        <w:t></w:t>
      </w:r>
      <w:r>
        <w:t></w:t>
      </w:r>
      <w:r>
        <w:t></w:t>
      </w:r>
      <w:r>
        <w:rPr>
          <w:rFonts w:hint="eastAsia"/>
        </w:rPr>
        <w:t>а</w:t>
      </w:r>
    </w:p>
    <w:p w:rsidR="00446706" w:rsidRDefault="00446706" w:rsidP="00446706">
      <w:r>
        <w:rPr>
          <w:rFonts w:hint="eastAsia"/>
        </w:rPr>
        <w:t>Составлено</w:t>
      </w:r>
      <w:r>
        <w:t></w:t>
      </w:r>
      <w:r>
        <w:rPr>
          <w:rFonts w:hint="eastAsia"/>
        </w:rPr>
        <w:t>автором</w:t>
      </w:r>
      <w:r>
        <w:t></w:t>
      </w:r>
      <w:r>
        <w:rPr>
          <w:rFonts w:hint="eastAsia"/>
        </w:rPr>
        <w:t>по</w:t>
      </w:r>
      <w:r>
        <w:t></w:t>
      </w:r>
      <w:r>
        <w:rPr>
          <w:rFonts w:hint="eastAsia"/>
        </w:rPr>
        <w:t>результатам</w:t>
      </w:r>
      <w:r>
        <w:t></w:t>
      </w:r>
      <w:r>
        <w:t></w:t>
      </w:r>
      <w:r>
        <w:t></w:t>
      </w:r>
      <w:r>
        <w:rPr>
          <w:rFonts w:hint="eastAsia"/>
        </w:rPr>
        <w:t>исследования</w:t>
      </w:r>
      <w:r>
        <w:t></w:t>
      </w:r>
    </w:p>
    <w:p w:rsidR="00446706" w:rsidRDefault="00446706" w:rsidP="00446706">
      <w:r>
        <w:t></w:t>
      </w:r>
      <w:r>
        <w:t></w:t>
      </w:r>
    </w:p>
    <w:p w:rsidR="00446706" w:rsidRDefault="00446706" w:rsidP="00446706">
      <w:r>
        <w:t></w:t>
      </w:r>
    </w:p>
    <w:p w:rsidR="00446706" w:rsidRDefault="00446706" w:rsidP="00446706">
      <w:r>
        <w:rPr>
          <w:rFonts w:hint="eastAsia"/>
        </w:rPr>
        <w:t>инновационная</w:t>
      </w:r>
      <w:r>
        <w:t></w:t>
      </w:r>
      <w:r>
        <w:rPr>
          <w:rFonts w:hint="eastAsia"/>
        </w:rPr>
        <w:t>–</w:t>
      </w:r>
      <w:r>
        <w:t></w:t>
      </w:r>
      <w:r>
        <w:rPr>
          <w:rFonts w:hint="eastAsia"/>
        </w:rPr>
        <w:t>коммерческое</w:t>
      </w:r>
      <w:r>
        <w:t></w:t>
      </w:r>
      <w:r>
        <w:rPr>
          <w:rFonts w:hint="eastAsia"/>
        </w:rPr>
        <w:t>и</w:t>
      </w:r>
      <w:r>
        <w:t></w:t>
      </w:r>
      <w:r>
        <w:rPr>
          <w:rFonts w:hint="eastAsia"/>
        </w:rPr>
        <w:t>функционирует</w:t>
      </w:r>
      <w:r>
        <w:t></w:t>
      </w:r>
      <w:r>
        <w:rPr>
          <w:rFonts w:hint="eastAsia"/>
        </w:rPr>
        <w:t>на</w:t>
      </w:r>
      <w:r>
        <w:t></w:t>
      </w:r>
      <w:r>
        <w:rPr>
          <w:rFonts w:hint="eastAsia"/>
        </w:rPr>
        <w:t>принципе</w:t>
      </w:r>
      <w:r>
        <w:t></w:t>
      </w:r>
      <w:r>
        <w:rPr>
          <w:rFonts w:hint="eastAsia"/>
        </w:rPr>
        <w:t>дифференциации</w:t>
      </w:r>
      <w:r>
        <w:t></w:t>
      </w:r>
      <w:r>
        <w:rPr>
          <w:rFonts w:hint="eastAsia"/>
        </w:rPr>
        <w:t>покрытия</w:t>
      </w:r>
      <w:r>
        <w:t></w:t>
      </w:r>
      <w:r>
        <w:rPr>
          <w:rFonts w:hint="eastAsia"/>
        </w:rPr>
        <w:t>пропорционально</w:t>
      </w:r>
      <w:r>
        <w:t></w:t>
      </w:r>
      <w:r>
        <w:rPr>
          <w:rFonts w:hint="eastAsia"/>
        </w:rPr>
        <w:t>уплаченным</w:t>
      </w:r>
      <w:r>
        <w:t></w:t>
      </w:r>
      <w:r>
        <w:rPr>
          <w:rFonts w:hint="eastAsia"/>
        </w:rPr>
        <w:t>взносам</w:t>
      </w:r>
      <w:r>
        <w:t></w:t>
      </w:r>
    </w:p>
    <w:p w:rsidR="00446706" w:rsidRDefault="00446706" w:rsidP="00446706"/>
    <w:p w:rsidR="00446706" w:rsidRDefault="00446706" w:rsidP="00446706">
      <w:r>
        <w:rPr>
          <w:rFonts w:hint="eastAsia"/>
        </w:rPr>
        <w:t>ФАКТОРЫ</w:t>
      </w:r>
    </w:p>
    <w:p w:rsidR="00446706" w:rsidRDefault="00446706" w:rsidP="00446706">
      <w:r>
        <w:rPr>
          <w:rFonts w:hint="eastAsia"/>
        </w:rPr>
        <w:t>развития</w:t>
      </w:r>
    </w:p>
    <w:p w:rsidR="00446706" w:rsidRDefault="00446706" w:rsidP="00446706">
      <w:r>
        <w:rPr>
          <w:rFonts w:hint="eastAsia"/>
        </w:rPr>
        <w:t>модели</w:t>
      </w:r>
      <w:r>
        <w:t></w:t>
      </w:r>
      <w:r>
        <w:rPr>
          <w:rFonts w:hint="eastAsia"/>
        </w:rPr>
        <w:t>ОМС</w:t>
      </w:r>
      <w:r>
        <w:tab/>
      </w:r>
      <w:r>
        <w:rPr>
          <w:rFonts w:hint="eastAsia"/>
        </w:rPr>
        <w:t>Экономический</w:t>
      </w:r>
      <w:r>
        <w:t></w:t>
      </w:r>
      <w:r>
        <w:rPr>
          <w:rFonts w:hint="eastAsia"/>
        </w:rPr>
        <w:t>фактор</w:t>
      </w:r>
    </w:p>
    <w:p w:rsidR="00446706" w:rsidRDefault="00446706" w:rsidP="00446706">
      <w:r>
        <w:rPr>
          <w:rFonts w:hint="eastAsia"/>
        </w:rPr>
        <w:t>Увеличивающаяся</w:t>
      </w:r>
    </w:p>
    <w:p w:rsidR="00446706" w:rsidRDefault="00446706" w:rsidP="00446706">
      <w:r>
        <w:rPr>
          <w:rFonts w:hint="eastAsia"/>
        </w:rPr>
        <w:t>потребность</w:t>
      </w:r>
      <w:r>
        <w:t></w:t>
      </w:r>
      <w:r>
        <w:rPr>
          <w:rFonts w:hint="eastAsia"/>
        </w:rPr>
        <w:t>в</w:t>
      </w:r>
    </w:p>
    <w:p w:rsidR="00446706" w:rsidRDefault="00446706" w:rsidP="00446706">
      <w:r>
        <w:rPr>
          <w:rFonts w:hint="eastAsia"/>
        </w:rPr>
        <w:t>высокотехнологичной</w:t>
      </w:r>
    </w:p>
    <w:p w:rsidR="00446706" w:rsidRDefault="00446706" w:rsidP="00446706">
      <w:r>
        <w:rPr>
          <w:rFonts w:hint="eastAsia"/>
        </w:rPr>
        <w:t>инновационной</w:t>
      </w:r>
      <w:r>
        <w:t></w:t>
      </w:r>
      <w:r>
        <w:rPr>
          <w:rFonts w:hint="eastAsia"/>
        </w:rPr>
        <w:t>медицине</w:t>
      </w:r>
      <w:r>
        <w:tab/>
      </w:r>
      <w:r>
        <w:rPr>
          <w:rFonts w:hint="eastAsia"/>
        </w:rPr>
        <w:t>Экологический</w:t>
      </w:r>
      <w:r>
        <w:t></w:t>
      </w:r>
      <w:r>
        <w:rPr>
          <w:rFonts w:hint="eastAsia"/>
        </w:rPr>
        <w:t>фактор</w:t>
      </w:r>
    </w:p>
    <w:p w:rsidR="00446706" w:rsidRDefault="00446706" w:rsidP="00446706">
      <w:r>
        <w:rPr>
          <w:rFonts w:hint="eastAsia"/>
        </w:rPr>
        <w:t>негативное</w:t>
      </w:r>
      <w:r>
        <w:t></w:t>
      </w:r>
      <w:r>
        <w:rPr>
          <w:rFonts w:hint="eastAsia"/>
        </w:rPr>
        <w:t>влияние</w:t>
      </w:r>
    </w:p>
    <w:p w:rsidR="00446706" w:rsidRDefault="00446706" w:rsidP="00446706">
      <w:r>
        <w:rPr>
          <w:rFonts w:hint="eastAsia"/>
        </w:rPr>
        <w:t>экологической</w:t>
      </w:r>
      <w:r>
        <w:t></w:t>
      </w:r>
      <w:r>
        <w:rPr>
          <w:rFonts w:hint="eastAsia"/>
        </w:rPr>
        <w:t>обстановки</w:t>
      </w:r>
    </w:p>
    <w:p w:rsidR="00446706" w:rsidRDefault="00446706" w:rsidP="00446706">
      <w:r>
        <w:rPr>
          <w:rFonts w:hint="eastAsia"/>
        </w:rPr>
        <w:t>на</w:t>
      </w:r>
      <w:r>
        <w:t></w:t>
      </w:r>
      <w:r>
        <w:rPr>
          <w:rFonts w:hint="eastAsia"/>
        </w:rPr>
        <w:t>увеличение</w:t>
      </w:r>
    </w:p>
    <w:p w:rsidR="00446706" w:rsidRDefault="00446706" w:rsidP="00446706">
      <w:r>
        <w:rPr>
          <w:rFonts w:hint="eastAsia"/>
        </w:rPr>
        <w:t>потребности</w:t>
      </w:r>
      <w:r>
        <w:t></w:t>
      </w:r>
      <w:r>
        <w:rPr>
          <w:rFonts w:hint="eastAsia"/>
        </w:rPr>
        <w:t>в</w:t>
      </w:r>
    </w:p>
    <w:p w:rsidR="00446706" w:rsidRDefault="00446706" w:rsidP="00446706">
      <w:r>
        <w:rPr>
          <w:rFonts w:hint="eastAsia"/>
        </w:rPr>
        <w:t>медицинских</w:t>
      </w:r>
      <w:r>
        <w:t></w:t>
      </w:r>
      <w:r>
        <w:rPr>
          <w:rFonts w:hint="eastAsia"/>
        </w:rPr>
        <w:t>услугах</w:t>
      </w:r>
      <w:r>
        <w:tab/>
      </w:r>
      <w:r>
        <w:rPr>
          <w:rFonts w:hint="eastAsia"/>
        </w:rPr>
        <w:t>Социальный</w:t>
      </w:r>
      <w:r>
        <w:t></w:t>
      </w:r>
      <w:r>
        <w:rPr>
          <w:rFonts w:hint="eastAsia"/>
        </w:rPr>
        <w:t>фактор</w:t>
      </w:r>
    </w:p>
    <w:p w:rsidR="00446706" w:rsidRDefault="00446706" w:rsidP="00446706">
      <w:r>
        <w:rPr>
          <w:rFonts w:hint="eastAsia"/>
        </w:rPr>
        <w:t>образ</w:t>
      </w:r>
      <w:r>
        <w:t></w:t>
      </w:r>
      <w:r>
        <w:rPr>
          <w:rFonts w:hint="eastAsia"/>
        </w:rPr>
        <w:t>жизни</w:t>
      </w:r>
      <w:r>
        <w:t></w:t>
      </w:r>
      <w:r>
        <w:rPr>
          <w:rFonts w:hint="eastAsia"/>
        </w:rPr>
        <w:t>населения</w:t>
      </w:r>
      <w:r>
        <w:t></w:t>
      </w:r>
      <w:r>
        <w:t></w:t>
      </w:r>
      <w:r>
        <w:rPr>
          <w:rFonts w:hint="eastAsia"/>
        </w:rPr>
        <w:t>слабая</w:t>
      </w:r>
    </w:p>
    <w:p w:rsidR="00446706" w:rsidRDefault="00446706" w:rsidP="00446706">
      <w:r>
        <w:rPr>
          <w:rFonts w:hint="eastAsia"/>
        </w:rPr>
        <w:t>доступность</w:t>
      </w:r>
      <w:r>
        <w:t></w:t>
      </w:r>
      <w:r>
        <w:rPr>
          <w:rFonts w:hint="eastAsia"/>
        </w:rPr>
        <w:t>регулярного</w:t>
      </w:r>
    </w:p>
    <w:p w:rsidR="00446706" w:rsidRDefault="00446706" w:rsidP="00446706">
      <w:r>
        <w:rPr>
          <w:rFonts w:hint="eastAsia"/>
        </w:rPr>
        <w:t>оздоровления</w:t>
      </w:r>
      <w:r>
        <w:t></w:t>
      </w:r>
      <w:r>
        <w:rPr>
          <w:rFonts w:hint="eastAsia"/>
        </w:rPr>
        <w:t>работающего</w:t>
      </w:r>
    </w:p>
    <w:p w:rsidR="00446706" w:rsidRDefault="00446706" w:rsidP="00446706">
      <w:r>
        <w:rPr>
          <w:rFonts w:hint="eastAsia"/>
        </w:rPr>
        <w:t>население</w:t>
      </w:r>
      <w:r>
        <w:t></w:t>
      </w:r>
      <w:r>
        <w:rPr>
          <w:rFonts w:hint="eastAsia"/>
        </w:rPr>
        <w:t>увеличивает</w:t>
      </w:r>
      <w:r>
        <w:t></w:t>
      </w:r>
      <w:r>
        <w:rPr>
          <w:rFonts w:hint="eastAsia"/>
        </w:rPr>
        <w:t>потребность</w:t>
      </w:r>
    </w:p>
    <w:p w:rsidR="00446706" w:rsidRDefault="00446706" w:rsidP="00446706">
      <w:r>
        <w:rPr>
          <w:rFonts w:hint="eastAsia"/>
        </w:rPr>
        <w:t>в</w:t>
      </w:r>
      <w:r>
        <w:t></w:t>
      </w:r>
      <w:r>
        <w:rPr>
          <w:rFonts w:hint="eastAsia"/>
        </w:rPr>
        <w:t>медицинских</w:t>
      </w:r>
      <w:r>
        <w:t></w:t>
      </w:r>
      <w:r>
        <w:rPr>
          <w:rFonts w:hint="eastAsia"/>
        </w:rPr>
        <w:t>услугах</w:t>
      </w:r>
    </w:p>
    <w:p w:rsidR="00446706" w:rsidRDefault="00446706" w:rsidP="00446706">
      <w:r>
        <w:rPr>
          <w:rFonts w:hint="eastAsia"/>
        </w:rPr>
        <w:t>Уникальное</w:t>
      </w:r>
      <w:r>
        <w:t></w:t>
      </w:r>
      <w:r>
        <w:rPr>
          <w:rFonts w:hint="eastAsia"/>
        </w:rPr>
        <w:t>ценностное</w:t>
      </w:r>
      <w:r>
        <w:t></w:t>
      </w:r>
      <w:r>
        <w:rPr>
          <w:rFonts w:hint="eastAsia"/>
        </w:rPr>
        <w:t>предложение</w:t>
      </w:r>
      <w:r>
        <w:t></w:t>
      </w:r>
      <w:r>
        <w:rPr>
          <w:rFonts w:hint="eastAsia"/>
        </w:rPr>
        <w:t>–</w:t>
      </w:r>
      <w:r>
        <w:t></w:t>
      </w:r>
      <w:r>
        <w:rPr>
          <w:rFonts w:hint="eastAsia"/>
        </w:rPr>
        <w:t>Целеобразующий</w:t>
      </w:r>
      <w:r>
        <w:t></w:t>
      </w:r>
      <w:r>
        <w:rPr>
          <w:rFonts w:hint="eastAsia"/>
        </w:rPr>
        <w:t>процесс</w:t>
      </w:r>
    </w:p>
    <w:p w:rsidR="00446706" w:rsidRDefault="00446706" w:rsidP="00446706">
      <w:r>
        <w:rPr>
          <w:rFonts w:hint="eastAsia"/>
        </w:rPr>
        <w:t>Обеспечение</w:t>
      </w:r>
      <w:r>
        <w:t></w:t>
      </w:r>
      <w:r>
        <w:rPr>
          <w:rFonts w:hint="eastAsia"/>
        </w:rPr>
        <w:t>технологической</w:t>
      </w:r>
      <w:r>
        <w:t></w:t>
      </w:r>
      <w:r>
        <w:rPr>
          <w:rFonts w:hint="eastAsia"/>
        </w:rPr>
        <w:t>инновационной</w:t>
      </w:r>
      <w:r>
        <w:t></w:t>
      </w:r>
      <w:r>
        <w:rPr>
          <w:rFonts w:hint="eastAsia"/>
        </w:rPr>
        <w:t>медицины</w:t>
      </w:r>
      <w:r>
        <w:tab/>
      </w:r>
      <w:r>
        <w:rPr>
          <w:rFonts w:hint="eastAsia"/>
        </w:rPr>
        <w:t>Коммерциализация</w:t>
      </w:r>
      <w:r>
        <w:t></w:t>
      </w:r>
      <w:r>
        <w:rPr>
          <w:rFonts w:hint="eastAsia"/>
        </w:rPr>
        <w:t>инноваций</w:t>
      </w:r>
    </w:p>
    <w:p w:rsidR="00446706" w:rsidRDefault="00446706" w:rsidP="00446706">
      <w:r>
        <w:rPr>
          <w:rFonts w:hint="eastAsia"/>
        </w:rPr>
        <w:t>Концепция</w:t>
      </w:r>
      <w:r>
        <w:t></w:t>
      </w:r>
      <w:r>
        <w:t></w:t>
      </w:r>
      <w:r>
        <w:rPr>
          <w:rFonts w:hint="eastAsia"/>
        </w:rPr>
        <w:t>миссия</w:t>
      </w:r>
      <w:r>
        <w:t></w:t>
      </w:r>
      <w:r>
        <w:tab/>
      </w:r>
      <w:r>
        <w:rPr>
          <w:rFonts w:hint="eastAsia"/>
        </w:rPr>
        <w:t>Тип</w:t>
      </w:r>
      <w:r>
        <w:t></w:t>
      </w:r>
      <w:r>
        <w:rPr>
          <w:rFonts w:hint="eastAsia"/>
        </w:rPr>
        <w:t>ЭСЗ</w:t>
      </w:r>
    </w:p>
    <w:p w:rsidR="00446706" w:rsidRDefault="00446706" w:rsidP="00446706">
      <w:r>
        <w:rPr>
          <w:rFonts w:hint="eastAsia"/>
        </w:rPr>
        <w:t>Государственное</w:t>
      </w:r>
      <w:r>
        <w:t></w:t>
      </w:r>
      <w:r>
        <w:rPr>
          <w:rFonts w:hint="eastAsia"/>
        </w:rPr>
        <w:t>стимулирование</w:t>
      </w:r>
      <w:r>
        <w:t></w:t>
      </w:r>
      <w:r>
        <w:rPr>
          <w:rFonts w:hint="eastAsia"/>
        </w:rPr>
        <w:t>и</w:t>
      </w:r>
      <w:r>
        <w:t></w:t>
      </w:r>
      <w:r>
        <w:rPr>
          <w:rFonts w:hint="eastAsia"/>
        </w:rPr>
        <w:t>поддержка</w:t>
      </w:r>
      <w:r>
        <w:t></w:t>
      </w:r>
      <w:r>
        <w:rPr>
          <w:rFonts w:hint="eastAsia"/>
        </w:rPr>
        <w:t>инновационных</w:t>
      </w:r>
      <w:r>
        <w:t></w:t>
      </w:r>
      <w:r>
        <w:rPr>
          <w:rFonts w:hint="eastAsia"/>
        </w:rPr>
        <w:t>разработок</w:t>
      </w:r>
      <w:r>
        <w:t></w:t>
      </w:r>
      <w:r>
        <w:rPr>
          <w:rFonts w:hint="eastAsia"/>
        </w:rPr>
        <w:t>в</w:t>
      </w:r>
      <w:r>
        <w:t></w:t>
      </w:r>
      <w:r>
        <w:rPr>
          <w:rFonts w:hint="eastAsia"/>
        </w:rPr>
        <w:t>сфере</w:t>
      </w:r>
      <w:r>
        <w:t></w:t>
      </w:r>
      <w:r>
        <w:rPr>
          <w:rFonts w:hint="eastAsia"/>
        </w:rPr>
        <w:t>медицины</w:t>
      </w:r>
      <w:r>
        <w:tab/>
      </w:r>
      <w:r>
        <w:rPr>
          <w:rFonts w:hint="eastAsia"/>
        </w:rPr>
        <w:t>Трансформационная</w:t>
      </w:r>
      <w:r>
        <w:t></w:t>
      </w:r>
      <w:r>
        <w:rPr>
          <w:rFonts w:hint="eastAsia"/>
        </w:rPr>
        <w:t>Советская</w:t>
      </w:r>
      <w:r>
        <w:t></w:t>
      </w:r>
      <w:r>
        <w:t></w:t>
      </w:r>
      <w:r>
        <w:t></w:t>
      </w:r>
      <w:r>
        <w:rPr>
          <w:rFonts w:hint="eastAsia"/>
        </w:rPr>
        <w:t>Американская</w:t>
      </w:r>
    </w:p>
    <w:p w:rsidR="00446706" w:rsidRDefault="00446706" w:rsidP="00446706">
      <w:r>
        <w:rPr>
          <w:rFonts w:hint="eastAsia"/>
        </w:rPr>
        <w:t>Основная</w:t>
      </w:r>
      <w:r>
        <w:t></w:t>
      </w:r>
      <w:r>
        <w:rPr>
          <w:rFonts w:hint="eastAsia"/>
        </w:rPr>
        <w:t>проблема</w:t>
      </w:r>
      <w:r>
        <w:t></w:t>
      </w:r>
    </w:p>
    <w:p w:rsidR="00446706" w:rsidRDefault="00446706" w:rsidP="00446706">
      <w:r>
        <w:rPr>
          <w:rFonts w:hint="eastAsia"/>
        </w:rPr>
        <w:t>Обеспечение</w:t>
      </w:r>
      <w:r>
        <w:t></w:t>
      </w:r>
      <w:r>
        <w:rPr>
          <w:rFonts w:hint="eastAsia"/>
        </w:rPr>
        <w:t>технологической</w:t>
      </w:r>
      <w:r>
        <w:t></w:t>
      </w:r>
      <w:r>
        <w:rPr>
          <w:rFonts w:hint="eastAsia"/>
        </w:rPr>
        <w:t>доступности</w:t>
      </w:r>
      <w:r>
        <w:t></w:t>
      </w:r>
      <w:r>
        <w:rPr>
          <w:rFonts w:hint="eastAsia"/>
        </w:rPr>
        <w:t>медицины</w:t>
      </w:r>
      <w:r>
        <w:t></w:t>
      </w:r>
      <w:r>
        <w:rPr>
          <w:rFonts w:hint="eastAsia"/>
        </w:rPr>
        <w:t>системы</w:t>
      </w:r>
      <w:r>
        <w:t></w:t>
      </w:r>
      <w:r>
        <w:rPr>
          <w:rFonts w:hint="eastAsia"/>
        </w:rPr>
        <w:t>ОМС</w:t>
      </w:r>
    </w:p>
    <w:p w:rsidR="00446706" w:rsidRDefault="00446706" w:rsidP="00446706">
      <w:r>
        <w:rPr>
          <w:rFonts w:hint="eastAsia"/>
        </w:rPr>
        <w:t>Решение</w:t>
      </w:r>
    </w:p>
    <w:p w:rsidR="00446706" w:rsidRDefault="00446706" w:rsidP="00446706">
      <w:r>
        <w:rPr>
          <w:rFonts w:hint="eastAsia"/>
        </w:rPr>
        <w:t>Финансирование</w:t>
      </w:r>
      <w:r>
        <w:t></w:t>
      </w:r>
      <w:r>
        <w:rPr>
          <w:rFonts w:hint="eastAsia"/>
        </w:rPr>
        <w:t>востребованных</w:t>
      </w:r>
      <w:r>
        <w:t></w:t>
      </w:r>
      <w:r>
        <w:rPr>
          <w:rFonts w:hint="eastAsia"/>
        </w:rPr>
        <w:t>научных</w:t>
      </w:r>
      <w:r>
        <w:t></w:t>
      </w:r>
      <w:r>
        <w:rPr>
          <w:rFonts w:hint="eastAsia"/>
        </w:rPr>
        <w:t>исследований</w:t>
      </w:r>
      <w:r>
        <w:t></w:t>
      </w:r>
      <w:r>
        <w:rPr>
          <w:rFonts w:hint="eastAsia"/>
        </w:rPr>
        <w:t>в</w:t>
      </w:r>
      <w:r>
        <w:t></w:t>
      </w:r>
      <w:r>
        <w:rPr>
          <w:rFonts w:hint="eastAsia"/>
        </w:rPr>
        <w:t>сфере</w:t>
      </w:r>
      <w:r>
        <w:t></w:t>
      </w:r>
      <w:r>
        <w:rPr>
          <w:rFonts w:hint="eastAsia"/>
        </w:rPr>
        <w:t>медицины</w:t>
      </w:r>
      <w:r>
        <w:tab/>
      </w:r>
      <w:r>
        <w:rPr>
          <w:rFonts w:hint="eastAsia"/>
        </w:rPr>
        <w:t>Альтернативные</w:t>
      </w:r>
      <w:r>
        <w:t></w:t>
      </w:r>
      <w:r>
        <w:rPr>
          <w:rFonts w:hint="eastAsia"/>
        </w:rPr>
        <w:t>решения</w:t>
      </w:r>
    </w:p>
    <w:p w:rsidR="00446706" w:rsidRDefault="00446706" w:rsidP="00446706">
      <w:r>
        <w:rPr>
          <w:rFonts w:hint="eastAsia"/>
        </w:rPr>
        <w:t>Самолечение</w:t>
      </w:r>
    </w:p>
    <w:p w:rsidR="00446706" w:rsidRDefault="00446706" w:rsidP="00446706">
      <w:r>
        <w:rPr>
          <w:rFonts w:hint="eastAsia"/>
        </w:rPr>
        <w:t>Самострахование</w:t>
      </w:r>
    </w:p>
    <w:p w:rsidR="00446706" w:rsidRDefault="00446706" w:rsidP="00446706">
      <w:r>
        <w:rPr>
          <w:rFonts w:hint="eastAsia"/>
        </w:rPr>
        <w:t>Благотворительная</w:t>
      </w:r>
    </w:p>
    <w:p w:rsidR="00446706" w:rsidRDefault="00446706" w:rsidP="00446706">
      <w:r>
        <w:rPr>
          <w:rFonts w:hint="eastAsia"/>
        </w:rPr>
        <w:t>Количественные</w:t>
      </w:r>
      <w:r>
        <w:t></w:t>
      </w:r>
      <w:r>
        <w:rPr>
          <w:rFonts w:hint="eastAsia"/>
        </w:rPr>
        <w:t>показатели</w:t>
      </w:r>
      <w:r>
        <w:t></w:t>
      </w:r>
      <w:r>
        <w:rPr>
          <w:rFonts w:hint="eastAsia"/>
        </w:rPr>
        <w:t>модели</w:t>
      </w:r>
      <w:r>
        <w:t></w:t>
      </w:r>
      <w:r>
        <w:rPr>
          <w:rFonts w:hint="eastAsia"/>
        </w:rPr>
        <w:t>ОМС</w:t>
      </w:r>
    </w:p>
    <w:p w:rsidR="00446706" w:rsidRDefault="00446706" w:rsidP="00446706">
      <w:r>
        <w:t></w:t>
      </w:r>
    </w:p>
    <w:p w:rsidR="00446706" w:rsidRDefault="00446706" w:rsidP="00446706">
      <w:r>
        <w:rPr>
          <w:rFonts w:hint="eastAsia"/>
        </w:rPr>
        <w:t>Метрики</w:t>
      </w:r>
    </w:p>
    <w:p w:rsidR="00446706" w:rsidRDefault="00446706" w:rsidP="00446706">
      <w:r>
        <w:rPr>
          <w:rFonts w:hint="eastAsia"/>
        </w:rPr>
        <w:t>Количество</w:t>
      </w:r>
      <w:r>
        <w:t></w:t>
      </w:r>
      <w:r>
        <w:rPr>
          <w:rFonts w:hint="eastAsia"/>
        </w:rPr>
        <w:t>гарантийных</w:t>
      </w:r>
      <w:r>
        <w:t></w:t>
      </w:r>
      <w:r>
        <w:rPr>
          <w:rFonts w:hint="eastAsia"/>
        </w:rPr>
        <w:t>случаев</w:t>
      </w:r>
      <w:r>
        <w:t></w:t>
      </w:r>
      <w:r>
        <w:rPr>
          <w:rFonts w:hint="eastAsia"/>
        </w:rPr>
        <w:t>Средняя</w:t>
      </w:r>
      <w:r>
        <w:t></w:t>
      </w:r>
      <w:r>
        <w:rPr>
          <w:rFonts w:hint="eastAsia"/>
        </w:rPr>
        <w:t>гарантийная</w:t>
      </w:r>
      <w:r>
        <w:t></w:t>
      </w:r>
      <w:r>
        <w:rPr>
          <w:rFonts w:hint="eastAsia"/>
        </w:rPr>
        <w:t>выплата</w:t>
      </w:r>
    </w:p>
    <w:p w:rsidR="00446706" w:rsidRDefault="00446706" w:rsidP="00446706">
      <w:r>
        <w:t></w:t>
      </w:r>
    </w:p>
    <w:p w:rsidR="00446706" w:rsidRDefault="00446706" w:rsidP="00446706">
      <w:r>
        <w:rPr>
          <w:rFonts w:hint="eastAsia"/>
        </w:rPr>
        <w:t>Структура</w:t>
      </w:r>
      <w:r>
        <w:t></w:t>
      </w:r>
      <w:r>
        <w:rPr>
          <w:rFonts w:hint="eastAsia"/>
        </w:rPr>
        <w:t>затрат</w:t>
      </w:r>
    </w:p>
    <w:p w:rsidR="00446706" w:rsidRDefault="00446706" w:rsidP="00446706">
      <w:r>
        <w:rPr>
          <w:rFonts w:hint="eastAsia"/>
        </w:rPr>
        <w:t>Затраты</w:t>
      </w:r>
      <w:r>
        <w:t></w:t>
      </w:r>
      <w:r>
        <w:rPr>
          <w:rFonts w:hint="eastAsia"/>
        </w:rPr>
        <w:t>на</w:t>
      </w:r>
      <w:r>
        <w:t></w:t>
      </w:r>
      <w:r>
        <w:rPr>
          <w:rFonts w:hint="eastAsia"/>
        </w:rPr>
        <w:t>научные</w:t>
      </w:r>
      <w:r>
        <w:t></w:t>
      </w:r>
      <w:r>
        <w:rPr>
          <w:rFonts w:hint="eastAsia"/>
        </w:rPr>
        <w:t>исследования</w:t>
      </w:r>
      <w:r>
        <w:t></w:t>
      </w:r>
      <w:r>
        <w:rPr>
          <w:rFonts w:hint="eastAsia"/>
        </w:rPr>
        <w:t>Затраты</w:t>
      </w:r>
      <w:r>
        <w:t></w:t>
      </w:r>
      <w:r>
        <w:rPr>
          <w:rFonts w:hint="eastAsia"/>
        </w:rPr>
        <w:t>на</w:t>
      </w:r>
      <w:r>
        <w:t></w:t>
      </w:r>
      <w:r>
        <w:rPr>
          <w:rFonts w:hint="eastAsia"/>
        </w:rPr>
        <w:t>внедренческие</w:t>
      </w:r>
      <w:r>
        <w:t></w:t>
      </w:r>
      <w:r>
        <w:rPr>
          <w:rFonts w:hint="eastAsia"/>
        </w:rPr>
        <w:t>процедуры</w:t>
      </w:r>
    </w:p>
    <w:p w:rsidR="00446706" w:rsidRDefault="00446706" w:rsidP="00446706">
      <w:r>
        <w:t></w:t>
      </w:r>
    </w:p>
    <w:p w:rsidR="00446706" w:rsidRDefault="00446706" w:rsidP="00446706">
      <w:r>
        <w:rPr>
          <w:rFonts w:hint="eastAsia"/>
        </w:rPr>
        <w:t>Структура</w:t>
      </w:r>
      <w:r>
        <w:t></w:t>
      </w:r>
      <w:r>
        <w:rPr>
          <w:rFonts w:hint="eastAsia"/>
        </w:rPr>
        <w:t>доходов</w:t>
      </w:r>
    </w:p>
    <w:p w:rsidR="00446706" w:rsidRDefault="00446706" w:rsidP="00446706">
      <w:r>
        <w:rPr>
          <w:rFonts w:hint="eastAsia"/>
        </w:rPr>
        <w:t>Поступления</w:t>
      </w:r>
      <w:r>
        <w:t></w:t>
      </w:r>
      <w:r>
        <w:rPr>
          <w:rFonts w:hint="eastAsia"/>
        </w:rPr>
        <w:t>из</w:t>
      </w:r>
      <w:r>
        <w:t></w:t>
      </w:r>
      <w:r>
        <w:rPr>
          <w:rFonts w:hint="eastAsia"/>
        </w:rPr>
        <w:t>бюджетов</w:t>
      </w:r>
      <w:r>
        <w:t></w:t>
      </w:r>
      <w:r>
        <w:rPr>
          <w:rFonts w:hint="eastAsia"/>
        </w:rPr>
        <w:t>разных</w:t>
      </w:r>
      <w:r>
        <w:t></w:t>
      </w:r>
      <w:r>
        <w:rPr>
          <w:rFonts w:hint="eastAsia"/>
        </w:rPr>
        <w:t>уровней</w:t>
      </w:r>
    </w:p>
    <w:p w:rsidR="00446706" w:rsidRDefault="00446706" w:rsidP="00446706">
      <w:r>
        <w:t></w:t>
      </w:r>
    </w:p>
    <w:p w:rsidR="00446706" w:rsidRDefault="00446706" w:rsidP="00446706">
      <w:r>
        <w:rPr>
          <w:rFonts w:hint="eastAsia"/>
        </w:rPr>
        <w:t>Субъекты</w:t>
      </w:r>
      <w:r>
        <w:t></w:t>
      </w:r>
      <w:r>
        <w:rPr>
          <w:rFonts w:hint="eastAsia"/>
        </w:rPr>
        <w:t>модели</w:t>
      </w:r>
      <w:r>
        <w:t></w:t>
      </w:r>
      <w:r>
        <w:rPr>
          <w:rFonts w:hint="eastAsia"/>
        </w:rPr>
        <w:t>ОМС</w:t>
      </w:r>
    </w:p>
    <w:p w:rsidR="00446706" w:rsidRDefault="00446706" w:rsidP="00446706">
      <w:r>
        <w:rPr>
          <w:rFonts w:hint="eastAsia"/>
        </w:rPr>
        <w:t>Производители</w:t>
      </w:r>
      <w:r>
        <w:t></w:t>
      </w:r>
      <w:r>
        <w:rPr>
          <w:rFonts w:hint="eastAsia"/>
        </w:rPr>
        <w:t>услуг</w:t>
      </w:r>
    </w:p>
    <w:p w:rsidR="00446706" w:rsidRDefault="00446706" w:rsidP="00446706">
      <w:r>
        <w:rPr>
          <w:rFonts w:hint="eastAsia"/>
        </w:rPr>
        <w:t>Лечебные</w:t>
      </w:r>
      <w:r>
        <w:t></w:t>
      </w:r>
      <w:r>
        <w:rPr>
          <w:rFonts w:hint="eastAsia"/>
        </w:rPr>
        <w:t>организации</w:t>
      </w:r>
      <w:r>
        <w:t></w:t>
      </w:r>
    </w:p>
    <w:p w:rsidR="00446706" w:rsidRDefault="00446706" w:rsidP="00446706">
      <w:r>
        <w:rPr>
          <w:rFonts w:hint="eastAsia"/>
        </w:rPr>
        <w:t>амбулаторно</w:t>
      </w:r>
      <w:r>
        <w:t></w:t>
      </w:r>
      <w:r>
        <w:rPr>
          <w:rFonts w:hint="eastAsia"/>
        </w:rPr>
        <w:t>поликлинические</w:t>
      </w:r>
      <w:r>
        <w:t></w:t>
      </w:r>
    </w:p>
    <w:p w:rsidR="00446706" w:rsidRDefault="00446706" w:rsidP="00446706">
      <w:r>
        <w:rPr>
          <w:rFonts w:hint="eastAsia"/>
        </w:rPr>
        <w:t>стационары</w:t>
      </w:r>
      <w:r>
        <w:t></w:t>
      </w:r>
      <w:r>
        <w:t></w:t>
      </w:r>
      <w:r>
        <w:rPr>
          <w:rFonts w:hint="eastAsia"/>
        </w:rPr>
        <w:t>скорой</w:t>
      </w:r>
      <w:r>
        <w:t></w:t>
      </w:r>
      <w:r>
        <w:rPr>
          <w:rFonts w:hint="eastAsia"/>
        </w:rPr>
        <w:t>помощи</w:t>
      </w:r>
      <w:r>
        <w:tab/>
      </w:r>
      <w:r>
        <w:rPr>
          <w:rFonts w:hint="eastAsia"/>
        </w:rPr>
        <w:t>Потребительские</w:t>
      </w:r>
      <w:r>
        <w:t></w:t>
      </w:r>
      <w:r>
        <w:rPr>
          <w:rFonts w:hint="eastAsia"/>
        </w:rPr>
        <w:t>сегменты</w:t>
      </w:r>
    </w:p>
    <w:p w:rsidR="00446706" w:rsidRDefault="00446706" w:rsidP="00446706">
      <w:r>
        <w:rPr>
          <w:rFonts w:hint="eastAsia"/>
        </w:rPr>
        <w:t>Работающее</w:t>
      </w:r>
      <w:r>
        <w:t></w:t>
      </w:r>
      <w:r>
        <w:rPr>
          <w:rFonts w:hint="eastAsia"/>
        </w:rPr>
        <w:t>население</w:t>
      </w:r>
    </w:p>
    <w:p w:rsidR="00446706" w:rsidRDefault="00446706" w:rsidP="00446706">
      <w:r>
        <w:rPr>
          <w:rFonts w:hint="eastAsia"/>
        </w:rPr>
        <w:t>Неработающее</w:t>
      </w:r>
      <w:r>
        <w:t></w:t>
      </w:r>
      <w:r>
        <w:rPr>
          <w:rFonts w:hint="eastAsia"/>
        </w:rPr>
        <w:t>население</w:t>
      </w:r>
    </w:p>
    <w:p w:rsidR="00446706" w:rsidRDefault="00446706" w:rsidP="00446706">
      <w:r>
        <w:rPr>
          <w:rFonts w:hint="eastAsia"/>
        </w:rPr>
        <w:t>Пенсионеры</w:t>
      </w:r>
    </w:p>
    <w:p w:rsidR="00446706" w:rsidRDefault="00446706" w:rsidP="00446706">
      <w:r>
        <w:rPr>
          <w:rFonts w:hint="eastAsia"/>
        </w:rPr>
        <w:t>Дети</w:t>
      </w:r>
      <w:r>
        <w:tab/>
      </w:r>
      <w:r>
        <w:rPr>
          <w:rFonts w:hint="eastAsia"/>
        </w:rPr>
        <w:t>Заинтересованные</w:t>
      </w:r>
      <w:r>
        <w:t></w:t>
      </w:r>
      <w:r>
        <w:rPr>
          <w:rFonts w:hint="eastAsia"/>
        </w:rPr>
        <w:t>стороны</w:t>
      </w:r>
    </w:p>
    <w:p w:rsidR="00446706" w:rsidRDefault="00446706" w:rsidP="00446706">
      <w:r>
        <w:rPr>
          <w:rFonts w:hint="eastAsia"/>
        </w:rPr>
        <w:t>Социальные</w:t>
      </w:r>
      <w:r>
        <w:t></w:t>
      </w:r>
      <w:r>
        <w:rPr>
          <w:rFonts w:hint="eastAsia"/>
        </w:rPr>
        <w:t>фонды</w:t>
      </w:r>
    </w:p>
    <w:p w:rsidR="00446706" w:rsidRDefault="00446706" w:rsidP="00446706">
      <w:r>
        <w:rPr>
          <w:rFonts w:hint="eastAsia"/>
        </w:rPr>
        <w:t>Бюджеты</w:t>
      </w:r>
      <w:r>
        <w:t></w:t>
      </w:r>
      <w:r>
        <w:rPr>
          <w:rFonts w:hint="eastAsia"/>
        </w:rPr>
        <w:t>разных</w:t>
      </w:r>
      <w:r>
        <w:t></w:t>
      </w:r>
      <w:r>
        <w:rPr>
          <w:rFonts w:hint="eastAsia"/>
        </w:rPr>
        <w:t>уровней</w:t>
      </w:r>
    </w:p>
    <w:p w:rsidR="00446706" w:rsidRDefault="00446706" w:rsidP="00446706">
      <w:r>
        <w:rPr>
          <w:rFonts w:hint="eastAsia"/>
        </w:rPr>
        <w:t>Коммерческие</w:t>
      </w:r>
      <w:r>
        <w:t></w:t>
      </w:r>
      <w:r>
        <w:rPr>
          <w:rFonts w:hint="eastAsia"/>
        </w:rPr>
        <w:t>лечебные</w:t>
      </w:r>
    </w:p>
    <w:p w:rsidR="00446706" w:rsidRDefault="00446706" w:rsidP="00446706">
      <w:r>
        <w:rPr>
          <w:rFonts w:hint="eastAsia"/>
        </w:rPr>
        <w:t>организации</w:t>
      </w:r>
    </w:p>
    <w:p w:rsidR="00446706" w:rsidRDefault="00446706" w:rsidP="00446706">
      <w:r>
        <w:rPr>
          <w:rFonts w:hint="eastAsia"/>
        </w:rPr>
        <w:t>Условия</w:t>
      </w:r>
      <w:r>
        <w:t></w:t>
      </w:r>
      <w:r>
        <w:rPr>
          <w:rFonts w:hint="eastAsia"/>
        </w:rPr>
        <w:t>сбалансированности</w:t>
      </w:r>
    </w:p>
    <w:p w:rsidR="00446706" w:rsidRDefault="00446706" w:rsidP="00446706">
      <w:r>
        <w:rPr>
          <w:rFonts w:hint="eastAsia"/>
        </w:rPr>
        <w:t>Внутреннее</w:t>
      </w:r>
      <w:r>
        <w:t></w:t>
      </w:r>
      <w:r>
        <w:t></w:t>
      </w:r>
      <w:r>
        <w:rPr>
          <w:rFonts w:hint="eastAsia"/>
        </w:rPr>
        <w:t>Соответствие</w:t>
      </w:r>
      <w:r>
        <w:t></w:t>
      </w:r>
      <w:r>
        <w:rPr>
          <w:rFonts w:hint="eastAsia"/>
        </w:rPr>
        <w:t>затрат</w:t>
      </w:r>
      <w:r>
        <w:t></w:t>
      </w:r>
      <w:r>
        <w:rPr>
          <w:rFonts w:hint="eastAsia"/>
        </w:rPr>
        <w:t>и</w:t>
      </w:r>
      <w:r>
        <w:t></w:t>
      </w:r>
      <w:r>
        <w:rPr>
          <w:rFonts w:hint="eastAsia"/>
        </w:rPr>
        <w:t>доходов</w:t>
      </w:r>
      <w:r>
        <w:t></w:t>
      </w:r>
      <w:r>
        <w:rPr>
          <w:rFonts w:hint="eastAsia"/>
        </w:rPr>
        <w:t>от</w:t>
      </w:r>
      <w:r>
        <w:t></w:t>
      </w:r>
      <w:r>
        <w:rPr>
          <w:rFonts w:hint="eastAsia"/>
        </w:rPr>
        <w:t>коммерциализации</w:t>
      </w:r>
      <w:r>
        <w:t></w:t>
      </w:r>
      <w:r>
        <w:rPr>
          <w:rFonts w:hint="eastAsia"/>
        </w:rPr>
        <w:t>инноваций</w:t>
      </w:r>
      <w:r>
        <w:tab/>
      </w:r>
      <w:r>
        <w:rPr>
          <w:rFonts w:hint="eastAsia"/>
        </w:rPr>
        <w:t>Внешнее</w:t>
      </w:r>
      <w:r>
        <w:t></w:t>
      </w:r>
      <w:r>
        <w:t></w:t>
      </w:r>
      <w:r>
        <w:rPr>
          <w:rFonts w:hint="eastAsia"/>
        </w:rPr>
        <w:t>Оценка</w:t>
      </w:r>
      <w:r>
        <w:t></w:t>
      </w:r>
      <w:r>
        <w:rPr>
          <w:rFonts w:hint="eastAsia"/>
        </w:rPr>
        <w:t>потребителей</w:t>
      </w:r>
      <w:r>
        <w:t></w:t>
      </w:r>
      <w:r>
        <w:rPr>
          <w:rFonts w:hint="eastAsia"/>
        </w:rPr>
        <w:t>качества</w:t>
      </w:r>
      <w:r>
        <w:t></w:t>
      </w:r>
      <w:r>
        <w:rPr>
          <w:rFonts w:hint="eastAsia"/>
        </w:rPr>
        <w:t>предоставленных</w:t>
      </w:r>
    </w:p>
    <w:p w:rsidR="00446706" w:rsidRDefault="00446706" w:rsidP="00446706">
      <w:r>
        <w:rPr>
          <w:rFonts w:hint="eastAsia"/>
        </w:rPr>
        <w:t>услуг</w:t>
      </w:r>
    </w:p>
    <w:p w:rsidR="00446706" w:rsidRDefault="00446706" w:rsidP="00446706">
      <w:r>
        <w:rPr>
          <w:rFonts w:hint="eastAsia"/>
        </w:rPr>
        <w:t>Рисунок</w:t>
      </w:r>
      <w:r>
        <w:t></w:t>
      </w:r>
      <w:r>
        <w:t></w:t>
      </w:r>
      <w:r>
        <w:t></w:t>
      </w:r>
      <w:r>
        <w:t></w:t>
      </w:r>
      <w:r>
        <w:t></w:t>
      </w:r>
      <w:r>
        <w:rPr>
          <w:rFonts w:hint="eastAsia"/>
        </w:rPr>
        <w:t>Теоретический</w:t>
      </w:r>
      <w:r>
        <w:t></w:t>
      </w:r>
      <w:r>
        <w:rPr>
          <w:rFonts w:hint="eastAsia"/>
        </w:rPr>
        <w:t>конструкт</w:t>
      </w:r>
      <w:r>
        <w:t></w:t>
      </w:r>
      <w:r>
        <w:rPr>
          <w:rFonts w:hint="eastAsia"/>
        </w:rPr>
        <w:t>инновационной</w:t>
      </w:r>
      <w:r>
        <w:t></w:t>
      </w:r>
      <w:r>
        <w:rPr>
          <w:rFonts w:hint="eastAsia"/>
        </w:rPr>
        <w:t>бизнес</w:t>
      </w:r>
      <w:r>
        <w:t></w:t>
      </w:r>
      <w:r>
        <w:rPr>
          <w:rFonts w:hint="eastAsia"/>
        </w:rPr>
        <w:t>модели</w:t>
      </w:r>
    </w:p>
    <w:p w:rsidR="00446706" w:rsidRDefault="00446706" w:rsidP="00446706">
      <w:r>
        <w:rPr>
          <w:rFonts w:hint="eastAsia"/>
        </w:rPr>
        <w:t>системы</w:t>
      </w:r>
      <w:r>
        <w:t></w:t>
      </w:r>
      <w:r>
        <w:rPr>
          <w:rFonts w:hint="eastAsia"/>
        </w:rPr>
        <w:t>ОМС</w:t>
      </w:r>
      <w:r>
        <w:t></w:t>
      </w:r>
      <w:r>
        <w:t></w:t>
      </w:r>
    </w:p>
    <w:p w:rsidR="00446706" w:rsidRDefault="00446706" w:rsidP="00446706">
      <w:r>
        <w:rPr>
          <w:rFonts w:hint="eastAsia"/>
        </w:rPr>
        <w:t>Структурирование</w:t>
      </w:r>
      <w:r>
        <w:t></w:t>
      </w:r>
      <w:r>
        <w:rPr>
          <w:rFonts w:hint="eastAsia"/>
        </w:rPr>
        <w:t>базовой</w:t>
      </w:r>
      <w:r>
        <w:t></w:t>
      </w:r>
      <w:r>
        <w:rPr>
          <w:rFonts w:hint="eastAsia"/>
        </w:rPr>
        <w:t>модели</w:t>
      </w:r>
      <w:r>
        <w:t></w:t>
      </w:r>
      <w:r>
        <w:rPr>
          <w:rFonts w:hint="eastAsia"/>
        </w:rPr>
        <w:t>позволит</w:t>
      </w:r>
      <w:r>
        <w:t></w:t>
      </w:r>
      <w:r>
        <w:rPr>
          <w:rFonts w:hint="eastAsia"/>
        </w:rPr>
        <w:t>управлять</w:t>
      </w:r>
      <w:r>
        <w:t></w:t>
      </w:r>
      <w:r>
        <w:rPr>
          <w:rFonts w:hint="eastAsia"/>
        </w:rPr>
        <w:t>финансовыми</w:t>
      </w:r>
      <w:r>
        <w:t></w:t>
      </w:r>
      <w:r>
        <w:rPr>
          <w:rFonts w:hint="eastAsia"/>
        </w:rPr>
        <w:t>потоками</w:t>
      </w:r>
      <w:r>
        <w:t></w:t>
      </w:r>
      <w:r>
        <w:rPr>
          <w:rFonts w:hint="eastAsia"/>
        </w:rPr>
        <w:t>с</w:t>
      </w:r>
      <w:r>
        <w:t></w:t>
      </w:r>
      <w:r>
        <w:rPr>
          <w:rFonts w:hint="eastAsia"/>
        </w:rPr>
        <w:t>целью</w:t>
      </w:r>
      <w:r>
        <w:t></w:t>
      </w:r>
      <w:r>
        <w:rPr>
          <w:rFonts w:hint="eastAsia"/>
        </w:rPr>
        <w:t>обеспечения</w:t>
      </w:r>
      <w:r>
        <w:t></w:t>
      </w:r>
      <w:r>
        <w:rPr>
          <w:rFonts w:hint="eastAsia"/>
        </w:rPr>
        <w:t>их</w:t>
      </w:r>
      <w:r>
        <w:t></w:t>
      </w:r>
      <w:r>
        <w:rPr>
          <w:rFonts w:hint="eastAsia"/>
        </w:rPr>
        <w:t>сбалансированности</w:t>
      </w:r>
      <w:r>
        <w:t></w:t>
      </w:r>
      <w:r>
        <w:t></w:t>
      </w:r>
      <w:r>
        <w:rPr>
          <w:rFonts w:hint="eastAsia"/>
        </w:rPr>
        <w:t>Разделив</w:t>
      </w:r>
      <w:r>
        <w:t></w:t>
      </w:r>
      <w:r>
        <w:rPr>
          <w:rFonts w:hint="eastAsia"/>
        </w:rPr>
        <w:t>финансовую</w:t>
      </w:r>
      <w:r>
        <w:t></w:t>
      </w:r>
      <w:r>
        <w:rPr>
          <w:rFonts w:hint="eastAsia"/>
        </w:rPr>
        <w:t>модель</w:t>
      </w:r>
      <w:r>
        <w:t></w:t>
      </w:r>
      <w:r>
        <w:rPr>
          <w:rFonts w:hint="eastAsia"/>
        </w:rPr>
        <w:t>системы</w:t>
      </w:r>
      <w:r>
        <w:t></w:t>
      </w:r>
      <w:r>
        <w:rPr>
          <w:rFonts w:hint="eastAsia"/>
        </w:rPr>
        <w:t>ОМС</w:t>
      </w:r>
      <w:r>
        <w:t></w:t>
      </w:r>
      <w:r>
        <w:rPr>
          <w:rFonts w:hint="eastAsia"/>
        </w:rPr>
        <w:t>на</w:t>
      </w:r>
      <w:r>
        <w:t></w:t>
      </w:r>
      <w:r>
        <w:t></w:t>
      </w:r>
      <w:r>
        <w:t></w:t>
      </w:r>
      <w:r>
        <w:rPr>
          <w:rFonts w:hint="eastAsia"/>
        </w:rPr>
        <w:t>сегмента</w:t>
      </w:r>
      <w:r>
        <w:t></w:t>
      </w:r>
      <w:r>
        <w:t></w:t>
      </w:r>
      <w:r>
        <w:rPr>
          <w:rFonts w:hint="eastAsia"/>
        </w:rPr>
        <w:t>бизнес</w:t>
      </w:r>
      <w:r>
        <w:t></w:t>
      </w:r>
      <w:r>
        <w:rPr>
          <w:rFonts w:hint="eastAsia"/>
        </w:rPr>
        <w:t>модели</w:t>
      </w:r>
      <w:r>
        <w:t></w:t>
      </w:r>
      <w:r>
        <w:t></w:t>
      </w:r>
      <w:r>
        <w:t></w:t>
      </w:r>
      <w:r>
        <w:rPr>
          <w:rFonts w:hint="eastAsia"/>
        </w:rPr>
        <w:t>которые</w:t>
      </w:r>
      <w:r>
        <w:t></w:t>
      </w:r>
      <w:r>
        <w:t></w:t>
      </w:r>
      <w:r>
        <w:rPr>
          <w:rFonts w:hint="eastAsia"/>
        </w:rPr>
        <w:t>безусловно</w:t>
      </w:r>
      <w:r>
        <w:t></w:t>
      </w:r>
      <w:r>
        <w:t></w:t>
      </w:r>
      <w:r>
        <w:rPr>
          <w:rFonts w:hint="eastAsia"/>
        </w:rPr>
        <w:t>будут</w:t>
      </w:r>
      <w:r>
        <w:t></w:t>
      </w:r>
      <w:r>
        <w:rPr>
          <w:rFonts w:hint="eastAsia"/>
        </w:rPr>
        <w:t>стремиться</w:t>
      </w:r>
      <w:r>
        <w:t></w:t>
      </w:r>
      <w:r>
        <w:rPr>
          <w:rFonts w:hint="eastAsia"/>
        </w:rPr>
        <w:t>к</w:t>
      </w:r>
      <w:r>
        <w:t></w:t>
      </w:r>
      <w:r>
        <w:rPr>
          <w:rFonts w:hint="eastAsia"/>
        </w:rPr>
        <w:t>интеграции</w:t>
      </w:r>
      <w:r>
        <w:t></w:t>
      </w:r>
      <w:r>
        <w:t></w:t>
      </w:r>
      <w:r>
        <w:rPr>
          <w:rFonts w:hint="eastAsia"/>
        </w:rPr>
        <w:t>можно</w:t>
      </w:r>
      <w:r>
        <w:t></w:t>
      </w:r>
      <w:r>
        <w:rPr>
          <w:rFonts w:hint="eastAsia"/>
        </w:rPr>
        <w:t>их</w:t>
      </w:r>
      <w:r>
        <w:t></w:t>
      </w:r>
      <w:r>
        <w:rPr>
          <w:rFonts w:hint="eastAsia"/>
        </w:rPr>
        <w:t>дифференцировать</w:t>
      </w:r>
      <w:r>
        <w:t></w:t>
      </w:r>
      <w:r>
        <w:rPr>
          <w:rFonts w:hint="eastAsia"/>
        </w:rPr>
        <w:t>для</w:t>
      </w:r>
      <w:r>
        <w:t></w:t>
      </w:r>
      <w:r>
        <w:rPr>
          <w:rFonts w:hint="eastAsia"/>
        </w:rPr>
        <w:t>целей</w:t>
      </w:r>
      <w:r>
        <w:t></w:t>
      </w:r>
      <w:r>
        <w:rPr>
          <w:rFonts w:hint="eastAsia"/>
        </w:rPr>
        <w:t>управления</w:t>
      </w:r>
      <w:r>
        <w:t></w:t>
      </w:r>
      <w:r>
        <w:t></w:t>
      </w:r>
      <w:r>
        <w:rPr>
          <w:rFonts w:hint="eastAsia"/>
        </w:rPr>
        <w:t>разграничив</w:t>
      </w:r>
      <w:r>
        <w:t></w:t>
      </w:r>
      <w:r>
        <w:rPr>
          <w:rFonts w:hint="eastAsia"/>
        </w:rPr>
        <w:t>их</w:t>
      </w:r>
      <w:r>
        <w:t></w:t>
      </w:r>
      <w:r>
        <w:rPr>
          <w:rFonts w:hint="eastAsia"/>
        </w:rPr>
        <w:t>по</w:t>
      </w:r>
      <w:r>
        <w:t></w:t>
      </w:r>
      <w:r>
        <w:rPr>
          <w:rFonts w:hint="eastAsia"/>
        </w:rPr>
        <w:t>источникам</w:t>
      </w:r>
      <w:r>
        <w:t></w:t>
      </w:r>
      <w:r>
        <w:rPr>
          <w:rFonts w:hint="eastAsia"/>
        </w:rPr>
        <w:t>доходов</w:t>
      </w:r>
      <w:r>
        <w:t></w:t>
      </w:r>
      <w:r>
        <w:rPr>
          <w:rFonts w:hint="eastAsia"/>
        </w:rPr>
        <w:t>и</w:t>
      </w:r>
      <w:r>
        <w:t></w:t>
      </w:r>
      <w:r>
        <w:rPr>
          <w:rFonts w:hint="eastAsia"/>
        </w:rPr>
        <w:t>расходов</w:t>
      </w:r>
      <w:r>
        <w:t></w:t>
      </w:r>
      <w:r>
        <w:t></w:t>
      </w:r>
      <w:r>
        <w:rPr>
          <w:rFonts w:hint="eastAsia"/>
        </w:rPr>
        <w:t>Сбалансированность</w:t>
      </w:r>
      <w:r>
        <w:t></w:t>
      </w:r>
      <w:r>
        <w:rPr>
          <w:rFonts w:hint="eastAsia"/>
        </w:rPr>
        <w:t>предложенной</w:t>
      </w:r>
      <w:r>
        <w:t></w:t>
      </w:r>
      <w:r>
        <w:rPr>
          <w:rFonts w:hint="eastAsia"/>
        </w:rPr>
        <w:t>финансовой</w:t>
      </w:r>
      <w:r>
        <w:t></w:t>
      </w:r>
      <w:r>
        <w:rPr>
          <w:rFonts w:hint="eastAsia"/>
        </w:rPr>
        <w:t>модели</w:t>
      </w:r>
      <w:r>
        <w:t></w:t>
      </w:r>
      <w:r>
        <w:rPr>
          <w:rFonts w:hint="eastAsia"/>
        </w:rPr>
        <w:t>может</w:t>
      </w:r>
      <w:r>
        <w:t></w:t>
      </w:r>
      <w:r>
        <w:rPr>
          <w:rFonts w:hint="eastAsia"/>
        </w:rPr>
        <w:t>быть</w:t>
      </w:r>
      <w:r>
        <w:t></w:t>
      </w:r>
      <w:r>
        <w:rPr>
          <w:rFonts w:hint="eastAsia"/>
        </w:rPr>
        <w:t>достигнута</w:t>
      </w:r>
      <w:r>
        <w:t></w:t>
      </w:r>
      <w:r>
        <w:rPr>
          <w:rFonts w:hint="eastAsia"/>
        </w:rPr>
        <w:t>путём</w:t>
      </w:r>
      <w:r>
        <w:t></w:t>
      </w:r>
      <w:r>
        <w:rPr>
          <w:rFonts w:hint="eastAsia"/>
        </w:rPr>
        <w:t>поиска</w:t>
      </w:r>
      <w:r>
        <w:t></w:t>
      </w:r>
      <w:r>
        <w:rPr>
          <w:rFonts w:hint="eastAsia"/>
        </w:rPr>
        <w:t>новых</w:t>
      </w:r>
      <w:r>
        <w:t></w:t>
      </w:r>
      <w:r>
        <w:rPr>
          <w:rFonts w:hint="eastAsia"/>
        </w:rPr>
        <w:t>источников</w:t>
      </w:r>
      <w:r>
        <w:t></w:t>
      </w:r>
      <w:r>
        <w:rPr>
          <w:rFonts w:hint="eastAsia"/>
        </w:rPr>
        <w:t>доходов</w:t>
      </w:r>
      <w:r>
        <w:t></w:t>
      </w:r>
    </w:p>
    <w:p w:rsidR="00446706" w:rsidRDefault="00446706" w:rsidP="00446706">
      <w:r>
        <w:rPr>
          <w:rFonts w:hint="eastAsia"/>
        </w:rPr>
        <w:t>Составлено</w:t>
      </w:r>
      <w:r>
        <w:t></w:t>
      </w:r>
      <w:r>
        <w:rPr>
          <w:rFonts w:hint="eastAsia"/>
        </w:rPr>
        <w:t>автором</w:t>
      </w:r>
      <w:r>
        <w:t></w:t>
      </w:r>
      <w:r>
        <w:rPr>
          <w:rFonts w:hint="eastAsia"/>
        </w:rPr>
        <w:t>по</w:t>
      </w:r>
      <w:r>
        <w:t></w:t>
      </w:r>
      <w:r>
        <w:rPr>
          <w:rFonts w:hint="eastAsia"/>
        </w:rPr>
        <w:t>результатам</w:t>
      </w:r>
      <w:r>
        <w:t></w:t>
      </w:r>
      <w:r>
        <w:rPr>
          <w:rFonts w:hint="eastAsia"/>
        </w:rPr>
        <w:t>исследования</w:t>
      </w:r>
    </w:p>
    <w:p w:rsidR="00446706" w:rsidRDefault="00446706" w:rsidP="00446706">
      <w:r>
        <w:t></w:t>
      </w:r>
      <w:r>
        <w:t></w:t>
      </w:r>
    </w:p>
    <w:p w:rsidR="00446706" w:rsidRDefault="00446706" w:rsidP="00446706">
      <w:r>
        <w:t></w:t>
      </w:r>
    </w:p>
    <w:p w:rsidR="00446706" w:rsidRDefault="00446706" w:rsidP="00446706">
      <w:r>
        <w:t></w:t>
      </w:r>
      <w:r>
        <w:t></w:t>
      </w:r>
      <w:r>
        <w:tab/>
      </w:r>
      <w:r>
        <w:rPr>
          <w:rFonts w:hint="eastAsia"/>
        </w:rPr>
        <w:t>Реализация</w:t>
      </w:r>
      <w:r>
        <w:tab/>
      </w:r>
      <w:r>
        <w:rPr>
          <w:rFonts w:hint="eastAsia"/>
        </w:rPr>
        <w:t>модернизации</w:t>
      </w:r>
      <w:r>
        <w:tab/>
      </w:r>
      <w:r>
        <w:rPr>
          <w:rFonts w:hint="eastAsia"/>
        </w:rPr>
        <w:t>финансовой</w:t>
      </w:r>
      <w:r>
        <w:tab/>
      </w:r>
      <w:r>
        <w:rPr>
          <w:rFonts w:hint="eastAsia"/>
        </w:rPr>
        <w:t>модели</w:t>
      </w:r>
      <w:r>
        <w:tab/>
      </w:r>
      <w:r>
        <w:rPr>
          <w:rFonts w:hint="eastAsia"/>
        </w:rPr>
        <w:t>обязательного</w:t>
      </w:r>
    </w:p>
    <w:p w:rsidR="00446706" w:rsidRDefault="00446706" w:rsidP="00446706">
      <w:r>
        <w:rPr>
          <w:rFonts w:hint="eastAsia"/>
        </w:rPr>
        <w:t>медицинского</w:t>
      </w:r>
      <w:r>
        <w:t></w:t>
      </w:r>
      <w:r>
        <w:rPr>
          <w:rFonts w:hint="eastAsia"/>
        </w:rPr>
        <w:t>страхования</w:t>
      </w:r>
      <w:r>
        <w:t></w:t>
      </w:r>
      <w:r>
        <w:rPr>
          <w:rFonts w:hint="eastAsia"/>
        </w:rPr>
        <w:t>должна</w:t>
      </w:r>
      <w:r>
        <w:t></w:t>
      </w:r>
      <w:r>
        <w:rPr>
          <w:rFonts w:hint="eastAsia"/>
        </w:rPr>
        <w:t>быть</w:t>
      </w:r>
      <w:r>
        <w:t></w:t>
      </w:r>
      <w:r>
        <w:rPr>
          <w:rFonts w:hint="eastAsia"/>
        </w:rPr>
        <w:t>обеспечена</w:t>
      </w:r>
      <w:r>
        <w:t></w:t>
      </w:r>
      <w:r>
        <w:rPr>
          <w:rFonts w:hint="eastAsia"/>
        </w:rPr>
        <w:t>соответствующим</w:t>
      </w:r>
    </w:p>
    <w:p w:rsidR="00446706" w:rsidRDefault="00446706" w:rsidP="00446706">
      <w:r>
        <w:rPr>
          <w:rFonts w:hint="eastAsia"/>
        </w:rPr>
        <w:t>инструментарием</w:t>
      </w:r>
      <w:r>
        <w:t></w:t>
      </w:r>
      <w:r>
        <w:tab/>
      </w:r>
      <w:r>
        <w:rPr>
          <w:rFonts w:hint="eastAsia"/>
        </w:rPr>
        <w:t>который</w:t>
      </w:r>
      <w:r>
        <w:tab/>
      </w:r>
      <w:r>
        <w:rPr>
          <w:rFonts w:hint="eastAsia"/>
        </w:rPr>
        <w:t>также</w:t>
      </w:r>
      <w:r>
        <w:tab/>
      </w:r>
      <w:r>
        <w:rPr>
          <w:rFonts w:hint="eastAsia"/>
        </w:rPr>
        <w:t>будет</w:t>
      </w:r>
      <w:r>
        <w:tab/>
      </w:r>
      <w:r>
        <w:rPr>
          <w:rFonts w:hint="eastAsia"/>
        </w:rPr>
        <w:t>направлен</w:t>
      </w:r>
      <w:r>
        <w:tab/>
      </w:r>
      <w:r>
        <w:rPr>
          <w:rFonts w:hint="eastAsia"/>
        </w:rPr>
        <w:t>на</w:t>
      </w:r>
      <w:r>
        <w:tab/>
      </w:r>
      <w:r>
        <w:rPr>
          <w:rFonts w:hint="eastAsia"/>
        </w:rPr>
        <w:t>снижение</w:t>
      </w:r>
    </w:p>
    <w:p w:rsidR="00446706" w:rsidRDefault="00446706" w:rsidP="00446706">
      <w:r>
        <w:rPr>
          <w:rFonts w:hint="eastAsia"/>
        </w:rPr>
        <w:t>трансакционных</w:t>
      </w:r>
      <w:r>
        <w:t></w:t>
      </w:r>
      <w:r>
        <w:rPr>
          <w:rFonts w:hint="eastAsia"/>
        </w:rPr>
        <w:t>издержек</w:t>
      </w:r>
      <w:r>
        <w:t></w:t>
      </w:r>
      <w:r>
        <w:t></w:t>
      </w:r>
      <w:r>
        <w:rPr>
          <w:rFonts w:hint="eastAsia"/>
        </w:rPr>
        <w:t>оптимизацию</w:t>
      </w:r>
      <w:r>
        <w:t></w:t>
      </w:r>
      <w:r>
        <w:rPr>
          <w:rFonts w:hint="eastAsia"/>
        </w:rPr>
        <w:t>бюджетных</w:t>
      </w:r>
      <w:r>
        <w:t></w:t>
      </w:r>
      <w:r>
        <w:rPr>
          <w:rFonts w:hint="eastAsia"/>
        </w:rPr>
        <w:t>расходов</w:t>
      </w:r>
      <w:r>
        <w:t></w:t>
      </w:r>
      <w:r>
        <w:rPr>
          <w:rFonts w:hint="eastAsia"/>
        </w:rPr>
        <w:t>в</w:t>
      </w:r>
      <w:r>
        <w:t></w:t>
      </w:r>
      <w:r>
        <w:rPr>
          <w:rFonts w:hint="eastAsia"/>
        </w:rPr>
        <w:t>результате</w:t>
      </w:r>
      <w:r>
        <w:t></w:t>
      </w:r>
      <w:r>
        <w:rPr>
          <w:rFonts w:hint="eastAsia"/>
        </w:rPr>
        <w:t>ранней</w:t>
      </w:r>
      <w:r>
        <w:t></w:t>
      </w:r>
      <w:r>
        <w:rPr>
          <w:rFonts w:hint="eastAsia"/>
        </w:rPr>
        <w:t>диагностики</w:t>
      </w:r>
      <w:r>
        <w:t></w:t>
      </w:r>
      <w:r>
        <w:rPr>
          <w:rFonts w:hint="eastAsia"/>
        </w:rPr>
        <w:t>и</w:t>
      </w:r>
      <w:r>
        <w:t></w:t>
      </w:r>
      <w:r>
        <w:rPr>
          <w:rFonts w:hint="eastAsia"/>
        </w:rPr>
        <w:t>профилактики</w:t>
      </w:r>
      <w:r>
        <w:t></w:t>
      </w:r>
      <w:r>
        <w:rPr>
          <w:rFonts w:hint="eastAsia"/>
        </w:rPr>
        <w:t>заболеваний</w:t>
      </w:r>
      <w:r>
        <w:t></w:t>
      </w:r>
      <w:r>
        <w:rPr>
          <w:rFonts w:hint="eastAsia"/>
        </w:rPr>
        <w:t>и</w:t>
      </w:r>
      <w:r>
        <w:t></w:t>
      </w:r>
      <w:r>
        <w:rPr>
          <w:rFonts w:hint="eastAsia"/>
        </w:rPr>
        <w:t>совершенствование</w:t>
      </w:r>
      <w:r>
        <w:t></w:t>
      </w:r>
      <w:r>
        <w:rPr>
          <w:rFonts w:hint="eastAsia"/>
        </w:rPr>
        <w:t>системы</w:t>
      </w:r>
      <w:r>
        <w:t></w:t>
      </w:r>
      <w:r>
        <w:rPr>
          <w:rFonts w:hint="eastAsia"/>
        </w:rPr>
        <w:t>подушевого</w:t>
      </w:r>
      <w:r>
        <w:t></w:t>
      </w:r>
      <w:r>
        <w:rPr>
          <w:rFonts w:hint="eastAsia"/>
        </w:rPr>
        <w:t>финансирования</w:t>
      </w:r>
      <w:r>
        <w:t></w:t>
      </w:r>
      <w:r>
        <w:rPr>
          <w:rFonts w:hint="eastAsia"/>
        </w:rPr>
        <w:t>организаций</w:t>
      </w:r>
      <w:r>
        <w:t></w:t>
      </w:r>
      <w:r>
        <w:rPr>
          <w:rFonts w:hint="eastAsia"/>
        </w:rPr>
        <w:t>здравоохранения</w:t>
      </w:r>
      <w:r>
        <w:t></w:t>
      </w:r>
    </w:p>
    <w:p w:rsidR="00446706" w:rsidRDefault="00446706" w:rsidP="00446706">
      <w:r>
        <w:rPr>
          <w:rFonts w:hint="eastAsia"/>
        </w:rPr>
        <w:t>По</w:t>
      </w:r>
      <w:r>
        <w:tab/>
      </w:r>
      <w:r>
        <w:rPr>
          <w:rFonts w:hint="eastAsia"/>
        </w:rPr>
        <w:t>результатам</w:t>
      </w:r>
      <w:r>
        <w:tab/>
      </w:r>
      <w:r>
        <w:rPr>
          <w:rFonts w:hint="eastAsia"/>
        </w:rPr>
        <w:t>исследования</w:t>
      </w:r>
      <w:r>
        <w:tab/>
      </w:r>
      <w:r>
        <w:rPr>
          <w:rFonts w:hint="eastAsia"/>
        </w:rPr>
        <w:t>предложена</w:t>
      </w:r>
      <w:r>
        <w:tab/>
      </w:r>
      <w:r>
        <w:rPr>
          <w:rFonts w:hint="eastAsia"/>
        </w:rPr>
        <w:t>авторская</w:t>
      </w:r>
      <w:r>
        <w:tab/>
      </w:r>
      <w:r>
        <w:rPr>
          <w:rFonts w:hint="eastAsia"/>
        </w:rPr>
        <w:t>трактовка</w:t>
      </w:r>
    </w:p>
    <w:p w:rsidR="00446706" w:rsidRDefault="00446706" w:rsidP="00446706">
      <w:r>
        <w:rPr>
          <w:rFonts w:hint="eastAsia"/>
        </w:rPr>
        <w:t>институционализации</w:t>
      </w:r>
      <w:r>
        <w:t></w:t>
      </w:r>
      <w:r>
        <w:rPr>
          <w:rFonts w:hint="eastAsia"/>
        </w:rPr>
        <w:t>инструментария</w:t>
      </w:r>
      <w:r>
        <w:t></w:t>
      </w:r>
      <w:r>
        <w:rPr>
          <w:rFonts w:hint="eastAsia"/>
        </w:rPr>
        <w:t>страхового</w:t>
      </w:r>
      <w:r>
        <w:t></w:t>
      </w:r>
      <w:r>
        <w:rPr>
          <w:rFonts w:hint="eastAsia"/>
        </w:rPr>
        <w:t>администрирования</w:t>
      </w:r>
      <w:r>
        <w:t></w:t>
      </w:r>
      <w:r>
        <w:t></w:t>
      </w:r>
      <w:r>
        <w:rPr>
          <w:rFonts w:hint="eastAsia"/>
        </w:rPr>
        <w:t>рис</w:t>
      </w:r>
      <w:r>
        <w:t></w:t>
      </w:r>
      <w:r>
        <w:t></w:t>
      </w:r>
      <w:r>
        <w:t></w:t>
      </w:r>
      <w:r>
        <w:t></w:t>
      </w:r>
      <w:r>
        <w:t></w:t>
      </w:r>
      <w:r>
        <w:t></w:t>
      </w:r>
      <w:r>
        <w:rPr>
          <w:rFonts w:hint="eastAsia"/>
        </w:rPr>
        <w:t>позволяющая</w:t>
      </w:r>
      <w:r>
        <w:t></w:t>
      </w:r>
      <w:r>
        <w:rPr>
          <w:rFonts w:hint="eastAsia"/>
        </w:rPr>
        <w:t>раскрыть</w:t>
      </w:r>
      <w:r>
        <w:t></w:t>
      </w:r>
      <w:r>
        <w:rPr>
          <w:rFonts w:hint="eastAsia"/>
        </w:rPr>
        <w:t>содержательную</w:t>
      </w:r>
      <w:r>
        <w:t></w:t>
      </w:r>
      <w:r>
        <w:rPr>
          <w:rFonts w:hint="eastAsia"/>
        </w:rPr>
        <w:t>специфику</w:t>
      </w:r>
      <w:r>
        <w:t></w:t>
      </w:r>
      <w:r>
        <w:rPr>
          <w:rFonts w:hint="eastAsia"/>
        </w:rPr>
        <w:t>процессов</w:t>
      </w:r>
      <w:r>
        <w:t></w:t>
      </w:r>
      <w:r>
        <w:rPr>
          <w:rFonts w:hint="eastAsia"/>
        </w:rPr>
        <w:t>управления</w:t>
      </w:r>
      <w:r>
        <w:t></w:t>
      </w:r>
      <w:r>
        <w:rPr>
          <w:rFonts w:hint="eastAsia"/>
        </w:rPr>
        <w:t>финансовыми</w:t>
      </w:r>
      <w:r>
        <w:t></w:t>
      </w:r>
      <w:r>
        <w:rPr>
          <w:rFonts w:hint="eastAsia"/>
        </w:rPr>
        <w:t>потоками</w:t>
      </w:r>
      <w:r>
        <w:t></w:t>
      </w:r>
      <w:r>
        <w:rPr>
          <w:rFonts w:hint="eastAsia"/>
        </w:rPr>
        <w:t>в</w:t>
      </w:r>
      <w:r>
        <w:t></w:t>
      </w:r>
      <w:r>
        <w:rPr>
          <w:rFonts w:hint="eastAsia"/>
        </w:rPr>
        <w:t>рамках</w:t>
      </w:r>
      <w:r>
        <w:t></w:t>
      </w:r>
      <w:r>
        <w:rPr>
          <w:rFonts w:hint="eastAsia"/>
        </w:rPr>
        <w:t>ОМС</w:t>
      </w:r>
      <w:r>
        <w:t></w:t>
      </w:r>
    </w:p>
    <w:p w:rsidR="00446706" w:rsidRDefault="00446706" w:rsidP="00446706">
      <w:r>
        <w:rPr>
          <w:rFonts w:hint="eastAsia"/>
        </w:rPr>
        <w:t>В</w:t>
      </w:r>
      <w:r>
        <w:t></w:t>
      </w:r>
      <w:r>
        <w:rPr>
          <w:rFonts w:hint="eastAsia"/>
        </w:rPr>
        <w:t>рамках</w:t>
      </w:r>
      <w:r>
        <w:t></w:t>
      </w:r>
      <w:r>
        <w:rPr>
          <w:rFonts w:hint="eastAsia"/>
        </w:rPr>
        <w:t>модернизации</w:t>
      </w:r>
      <w:r>
        <w:t></w:t>
      </w:r>
      <w:r>
        <w:rPr>
          <w:rFonts w:hint="eastAsia"/>
        </w:rPr>
        <w:t>страховой</w:t>
      </w:r>
      <w:r>
        <w:t></w:t>
      </w:r>
      <w:r>
        <w:rPr>
          <w:rFonts w:hint="eastAsia"/>
        </w:rPr>
        <w:t>бизнес</w:t>
      </w:r>
      <w:r>
        <w:t></w:t>
      </w:r>
      <w:r>
        <w:rPr>
          <w:rFonts w:hint="eastAsia"/>
        </w:rPr>
        <w:t>модели</w:t>
      </w:r>
      <w:r>
        <w:t></w:t>
      </w:r>
      <w:r>
        <w:rPr>
          <w:rFonts w:hint="eastAsia"/>
        </w:rPr>
        <w:t>предложено</w:t>
      </w:r>
      <w:r>
        <w:t></w:t>
      </w:r>
      <w:r>
        <w:rPr>
          <w:rFonts w:hint="eastAsia"/>
        </w:rPr>
        <w:t>упразднить</w:t>
      </w:r>
      <w:r>
        <w:t></w:t>
      </w:r>
      <w:r>
        <w:rPr>
          <w:rFonts w:hint="eastAsia"/>
        </w:rPr>
        <w:t>страховые</w:t>
      </w:r>
      <w:r>
        <w:t></w:t>
      </w:r>
      <w:r>
        <w:rPr>
          <w:rFonts w:hint="eastAsia"/>
        </w:rPr>
        <w:t>медицинские</w:t>
      </w:r>
      <w:r>
        <w:t></w:t>
      </w:r>
      <w:r>
        <w:rPr>
          <w:rFonts w:hint="eastAsia"/>
        </w:rPr>
        <w:t>организации</w:t>
      </w:r>
      <w:r>
        <w:t></w:t>
      </w:r>
      <w:r>
        <w:rPr>
          <w:rFonts w:hint="eastAsia"/>
        </w:rPr>
        <w:t>в</w:t>
      </w:r>
      <w:r>
        <w:t></w:t>
      </w:r>
      <w:r>
        <w:rPr>
          <w:rFonts w:hint="eastAsia"/>
        </w:rPr>
        <w:t>виду</w:t>
      </w:r>
      <w:r>
        <w:t></w:t>
      </w:r>
      <w:r>
        <w:rPr>
          <w:rFonts w:hint="eastAsia"/>
        </w:rPr>
        <w:t>их</w:t>
      </w:r>
      <w:r>
        <w:t></w:t>
      </w:r>
      <w:r>
        <w:rPr>
          <w:rFonts w:hint="eastAsia"/>
        </w:rPr>
        <w:t>неэффективности</w:t>
      </w:r>
      <w:r>
        <w:t></w:t>
      </w:r>
      <w:r>
        <w:rPr>
          <w:rFonts w:hint="eastAsia"/>
        </w:rPr>
        <w:t>из</w:t>
      </w:r>
      <w:r>
        <w:t></w:t>
      </w:r>
      <w:r>
        <w:rPr>
          <w:rFonts w:hint="eastAsia"/>
        </w:rPr>
        <w:t>за</w:t>
      </w:r>
      <w:r>
        <w:t></w:t>
      </w:r>
      <w:r>
        <w:rPr>
          <w:rFonts w:hint="eastAsia"/>
        </w:rPr>
        <w:t>столкновения</w:t>
      </w:r>
      <w:r>
        <w:t></w:t>
      </w:r>
      <w:r>
        <w:rPr>
          <w:rFonts w:hint="eastAsia"/>
        </w:rPr>
        <w:t>интересов</w:t>
      </w:r>
      <w:r>
        <w:t></w:t>
      </w:r>
      <w:r>
        <w:rPr>
          <w:rFonts w:hint="eastAsia"/>
        </w:rPr>
        <w:t>ЛПУ</w:t>
      </w:r>
      <w:r>
        <w:t></w:t>
      </w:r>
      <w:r>
        <w:rPr>
          <w:rFonts w:hint="eastAsia"/>
        </w:rPr>
        <w:t>и</w:t>
      </w:r>
      <w:r>
        <w:t></w:t>
      </w:r>
      <w:r>
        <w:rPr>
          <w:rFonts w:hint="eastAsia"/>
        </w:rPr>
        <w:t>СМО</w:t>
      </w:r>
      <w:r>
        <w:t></w:t>
      </w:r>
      <w:r>
        <w:t></w:t>
      </w:r>
      <w:r>
        <w:rPr>
          <w:rFonts w:hint="eastAsia"/>
        </w:rPr>
        <w:t>это</w:t>
      </w:r>
      <w:r>
        <w:t></w:t>
      </w:r>
      <w:r>
        <w:rPr>
          <w:rFonts w:hint="eastAsia"/>
        </w:rPr>
        <w:t>сэкономит</w:t>
      </w:r>
      <w:r>
        <w:t></w:t>
      </w:r>
      <w:r>
        <w:t></w:t>
      </w:r>
      <w:r>
        <w:t></w:t>
      </w:r>
      <w:r>
        <w:t></w:t>
      </w:r>
      <w:r>
        <w:rPr>
          <w:rFonts w:hint="eastAsia"/>
        </w:rPr>
        <w:t>млрд</w:t>
      </w:r>
      <w:r>
        <w:t></w:t>
      </w:r>
      <w:r>
        <w:t></w:t>
      </w:r>
      <w:r>
        <w:rPr>
          <w:rFonts w:hint="eastAsia"/>
        </w:rPr>
        <w:t>рублей</w:t>
      </w:r>
      <w:r>
        <w:t></w:t>
      </w:r>
      <w:r>
        <w:t></w:t>
      </w:r>
      <w:r>
        <w:t></w:t>
      </w:r>
      <w:r>
        <w:t></w:t>
      </w:r>
      <w:r>
        <w:t></w:t>
      </w:r>
      <w:r>
        <w:t></w:t>
      </w:r>
      <w:r>
        <w:rPr>
          <w:rFonts w:hint="eastAsia"/>
        </w:rPr>
        <w:t>бюджета</w:t>
      </w:r>
      <w:r>
        <w:t></w:t>
      </w:r>
      <w:r>
        <w:rPr>
          <w:rFonts w:hint="eastAsia"/>
        </w:rPr>
        <w:t>ФФОМС</w:t>
      </w:r>
      <w:r>
        <w:t></w:t>
      </w:r>
      <w:r>
        <w:rPr>
          <w:rFonts w:hint="eastAsia"/>
        </w:rPr>
        <w:t>в</w:t>
      </w:r>
      <w:r>
        <w:t></w:t>
      </w:r>
      <w:r>
        <w:rPr>
          <w:rFonts w:hint="eastAsia"/>
        </w:rPr>
        <w:t>год</w:t>
      </w:r>
      <w:r>
        <w:t></w:t>
      </w:r>
      <w:r>
        <w:t></w:t>
      </w:r>
      <w:r>
        <w:rPr>
          <w:rFonts w:hint="eastAsia"/>
        </w:rPr>
        <w:t>повысит</w:t>
      </w:r>
      <w:r>
        <w:t></w:t>
      </w:r>
      <w:r>
        <w:rPr>
          <w:rFonts w:hint="eastAsia"/>
        </w:rPr>
        <w:t>прозрачность</w:t>
      </w:r>
      <w:r>
        <w:t></w:t>
      </w:r>
      <w:r>
        <w:rPr>
          <w:rFonts w:hint="eastAsia"/>
        </w:rPr>
        <w:t>расчетов</w:t>
      </w:r>
      <w:r>
        <w:t></w:t>
      </w:r>
      <w:r>
        <w:rPr>
          <w:rFonts w:hint="eastAsia"/>
        </w:rPr>
        <w:t>и</w:t>
      </w:r>
      <w:r>
        <w:t></w:t>
      </w:r>
      <w:r>
        <w:rPr>
          <w:rFonts w:hint="eastAsia"/>
        </w:rPr>
        <w:t>усилит</w:t>
      </w:r>
      <w:r>
        <w:t></w:t>
      </w:r>
      <w:r>
        <w:rPr>
          <w:rFonts w:hint="eastAsia"/>
        </w:rPr>
        <w:t>мотивацию</w:t>
      </w:r>
      <w:r>
        <w:t></w:t>
      </w:r>
      <w:r>
        <w:rPr>
          <w:rFonts w:hint="eastAsia"/>
        </w:rPr>
        <w:t>ЛПУ</w:t>
      </w:r>
      <w:r>
        <w:t></w:t>
      </w:r>
      <w:r>
        <w:rPr>
          <w:rFonts w:hint="eastAsia"/>
        </w:rPr>
        <w:t>к</w:t>
      </w:r>
      <w:r>
        <w:t></w:t>
      </w:r>
      <w:r>
        <w:rPr>
          <w:rFonts w:hint="eastAsia"/>
        </w:rPr>
        <w:t>оказанию</w:t>
      </w:r>
      <w:r>
        <w:t></w:t>
      </w:r>
      <w:r>
        <w:rPr>
          <w:rFonts w:hint="eastAsia"/>
        </w:rPr>
        <w:t>качественных</w:t>
      </w:r>
      <w:r>
        <w:t></w:t>
      </w:r>
      <w:r>
        <w:rPr>
          <w:rFonts w:hint="eastAsia"/>
        </w:rPr>
        <w:t>медицинских</w:t>
      </w:r>
      <w:r>
        <w:t></w:t>
      </w:r>
      <w:r>
        <w:rPr>
          <w:rFonts w:hint="eastAsia"/>
        </w:rPr>
        <w:t>услуг</w:t>
      </w:r>
      <w:r>
        <w:t></w:t>
      </w:r>
    </w:p>
    <w:p w:rsidR="00446706" w:rsidRDefault="00446706" w:rsidP="00446706"/>
    <w:p w:rsidR="00446706" w:rsidRDefault="00446706" w:rsidP="00446706">
      <w:r>
        <w:rPr>
          <w:rFonts w:hint="eastAsia"/>
        </w:rPr>
        <w:t>Субъект</w:t>
      </w:r>
      <w:r>
        <w:t></w:t>
      </w:r>
      <w:r>
        <w:rPr>
          <w:rFonts w:hint="eastAsia"/>
        </w:rPr>
        <w:t>управления</w:t>
      </w:r>
      <w:r>
        <w:tab/>
      </w:r>
      <w:r>
        <w:tab/>
        <w:t>■►</w:t>
      </w:r>
      <w:r>
        <w:tab/>
      </w:r>
      <w:r>
        <w:rPr>
          <w:rFonts w:hint="eastAsia"/>
        </w:rPr>
        <w:t>ФФОМС</w:t>
      </w:r>
      <w:r>
        <w:tab/>
      </w:r>
      <w:r>
        <w:tab/>
      </w:r>
      <w:r>
        <w:rPr>
          <w:rFonts w:hint="eastAsia"/>
        </w:rPr>
        <w:t>Политика</w:t>
      </w:r>
    </w:p>
    <w:p w:rsidR="00446706" w:rsidRDefault="00446706" w:rsidP="00446706">
      <w:r>
        <w:rPr>
          <w:rFonts w:hint="eastAsia"/>
        </w:rPr>
        <w:t>медицинского</w:t>
      </w:r>
    </w:p>
    <w:p w:rsidR="00446706" w:rsidRDefault="00446706" w:rsidP="00446706">
      <w:r>
        <w:rPr>
          <w:rFonts w:hint="eastAsia"/>
        </w:rPr>
        <w:t>страхования</w:t>
      </w:r>
    </w:p>
    <w:p w:rsidR="00446706" w:rsidRDefault="00446706" w:rsidP="00446706">
      <w:r>
        <w:tab/>
      </w:r>
      <w:r>
        <w:tab/>
      </w:r>
    </w:p>
    <w:p w:rsidR="00446706" w:rsidRDefault="00446706" w:rsidP="00446706">
      <w:r>
        <w:tab/>
      </w:r>
      <w:r>
        <w:tab/>
      </w:r>
      <w:r>
        <w:tab/>
      </w:r>
    </w:p>
    <w:p w:rsidR="00446706" w:rsidRDefault="00446706" w:rsidP="00446706">
      <w:r>
        <w:tab/>
      </w:r>
    </w:p>
    <w:p w:rsidR="00446706" w:rsidRDefault="00446706" w:rsidP="00446706">
      <w:r>
        <w:tab/>
      </w:r>
    </w:p>
    <w:p w:rsidR="00446706" w:rsidRDefault="00446706" w:rsidP="00446706">
      <w:r>
        <w:tab/>
      </w:r>
    </w:p>
    <w:p w:rsidR="00446706" w:rsidRDefault="00446706" w:rsidP="00446706">
      <w:r>
        <w:tab/>
      </w:r>
      <w:r>
        <w:tab/>
      </w:r>
      <w:r>
        <w:rPr>
          <w:rFonts w:hint="eastAsia"/>
        </w:rPr>
        <w:t>Страховое</w:t>
      </w:r>
      <w:r>
        <w:t></w:t>
      </w:r>
      <w:r>
        <w:rPr>
          <w:rFonts w:hint="eastAsia"/>
        </w:rPr>
        <w:t>администрирование</w:t>
      </w:r>
    </w:p>
    <w:p w:rsidR="00446706" w:rsidRDefault="00446706" w:rsidP="00446706">
      <w:r>
        <w:tab/>
      </w:r>
    </w:p>
    <w:p w:rsidR="00446706" w:rsidRDefault="00446706" w:rsidP="00446706">
      <w:r>
        <w:tab/>
      </w:r>
    </w:p>
    <w:p w:rsidR="00446706" w:rsidRDefault="00446706" w:rsidP="00446706">
      <w:r>
        <w:tab/>
      </w:r>
      <w:r>
        <w:rPr>
          <w:rFonts w:hint="eastAsia"/>
        </w:rPr>
        <w:t>Т</w:t>
      </w:r>
      <w:r>
        <w:t></w:t>
      </w:r>
      <w:r>
        <w:rPr>
          <w:rFonts w:hint="eastAsia"/>
        </w:rPr>
        <w:t>ТФОМС</w:t>
      </w:r>
      <w:r>
        <w:tab/>
      </w:r>
      <w:r>
        <w:tab/>
      </w:r>
    </w:p>
    <w:p w:rsidR="00446706" w:rsidRDefault="00446706" w:rsidP="00446706"/>
    <w:p w:rsidR="00446706" w:rsidRDefault="00446706" w:rsidP="00446706">
      <w:r>
        <w:tab/>
      </w:r>
    </w:p>
    <w:p w:rsidR="00446706" w:rsidRDefault="00446706" w:rsidP="00446706">
      <w:r>
        <w:tab/>
      </w:r>
    </w:p>
    <w:p w:rsidR="00446706" w:rsidRDefault="00446706" w:rsidP="00446706">
      <w:r>
        <w:tab/>
      </w:r>
      <w:r>
        <w:t></w:t>
      </w:r>
    </w:p>
    <w:p w:rsidR="00446706" w:rsidRDefault="00446706" w:rsidP="00446706">
      <w:r>
        <w:t></w:t>
      </w:r>
      <w:r>
        <w:tab/>
      </w:r>
      <w:r>
        <w:tab/>
      </w:r>
    </w:p>
    <w:p w:rsidR="00446706" w:rsidRDefault="00446706" w:rsidP="00446706">
      <w:r>
        <w:tab/>
      </w:r>
    </w:p>
    <w:p w:rsidR="00446706" w:rsidRDefault="00446706" w:rsidP="00446706">
      <w:r>
        <w:tab/>
      </w:r>
    </w:p>
    <w:p w:rsidR="00446706" w:rsidRDefault="00446706" w:rsidP="00446706">
      <w:r>
        <w:tab/>
      </w:r>
    </w:p>
    <w:p w:rsidR="00446706" w:rsidRDefault="00446706" w:rsidP="00446706">
      <w:r>
        <w:tab/>
      </w:r>
      <w:r>
        <w:tab/>
      </w:r>
      <w:r>
        <w:rPr>
          <w:rFonts w:hint="eastAsia"/>
        </w:rPr>
        <w:t>Застрахованное</w:t>
      </w:r>
      <w:r>
        <w:t></w:t>
      </w:r>
      <w:r>
        <w:rPr>
          <w:rFonts w:hint="eastAsia"/>
        </w:rPr>
        <w:t>лицо</w:t>
      </w:r>
      <w:r>
        <w:t></w:t>
      </w:r>
      <w:r>
        <w:rPr>
          <w:rFonts w:hint="eastAsia"/>
        </w:rPr>
        <w:t>–</w:t>
      </w:r>
      <w:r>
        <w:t></w:t>
      </w:r>
      <w:r>
        <w:rPr>
          <w:rFonts w:hint="eastAsia"/>
        </w:rPr>
        <w:t>плательщик</w:t>
      </w:r>
      <w:r>
        <w:t></w:t>
      </w:r>
      <w:r>
        <w:rPr>
          <w:rFonts w:hint="eastAsia"/>
        </w:rPr>
        <w:t>взносов</w:t>
      </w:r>
    </w:p>
    <w:p w:rsidR="00446706" w:rsidRDefault="00446706" w:rsidP="00446706">
      <w:r>
        <w:rPr>
          <w:rFonts w:hint="eastAsia"/>
        </w:rPr>
        <w:t>Объект</w:t>
      </w:r>
      <w:r>
        <w:t></w:t>
      </w:r>
      <w:r>
        <w:rPr>
          <w:rFonts w:hint="eastAsia"/>
        </w:rPr>
        <w:t>управления</w:t>
      </w:r>
      <w:r>
        <w:tab/>
      </w:r>
    </w:p>
    <w:p w:rsidR="00446706" w:rsidRDefault="00446706" w:rsidP="00446706">
      <w:r>
        <w:tab/>
      </w:r>
      <w:r>
        <w:rPr>
          <w:rFonts w:hint="eastAsia"/>
        </w:rPr>
        <w:t>Распределяемая</w:t>
      </w:r>
      <w:r>
        <w:t></w:t>
      </w:r>
      <w:r>
        <w:rPr>
          <w:rFonts w:hint="eastAsia"/>
        </w:rPr>
        <w:t>стоимость</w:t>
      </w:r>
      <w:r>
        <w:tab/>
      </w:r>
      <w:r>
        <w:tab/>
      </w:r>
    </w:p>
    <w:p w:rsidR="00446706" w:rsidRDefault="00446706" w:rsidP="00446706"/>
    <w:p w:rsidR="00446706" w:rsidRDefault="00446706" w:rsidP="00446706"/>
    <w:p w:rsidR="00446706" w:rsidRDefault="00446706" w:rsidP="00446706">
      <w:r>
        <w:tab/>
      </w:r>
    </w:p>
    <w:p w:rsidR="00446706" w:rsidRDefault="00446706" w:rsidP="00446706">
      <w:r>
        <w:tab/>
      </w:r>
    </w:p>
    <w:p w:rsidR="00446706" w:rsidRDefault="00446706" w:rsidP="00446706">
      <w:r>
        <w:tab/>
      </w:r>
      <w:r>
        <w:tab/>
      </w:r>
    </w:p>
    <w:p w:rsidR="00446706" w:rsidRDefault="00446706" w:rsidP="00446706"/>
    <w:p w:rsidR="00446706" w:rsidRDefault="00446706" w:rsidP="00446706"/>
    <w:p w:rsidR="00446706" w:rsidRDefault="00446706" w:rsidP="00446706">
      <w:r>
        <w:tab/>
      </w:r>
    </w:p>
    <w:p w:rsidR="00446706" w:rsidRDefault="00446706" w:rsidP="00446706">
      <w:r>
        <w:tab/>
      </w:r>
    </w:p>
    <w:p w:rsidR="00446706" w:rsidRDefault="00446706" w:rsidP="00446706">
      <w:r>
        <w:tab/>
      </w:r>
      <w:r>
        <w:tab/>
      </w:r>
    </w:p>
    <w:p w:rsidR="00446706" w:rsidRDefault="00446706" w:rsidP="00446706">
      <w:r>
        <w:tab/>
      </w:r>
      <w:r>
        <w:tab/>
      </w:r>
    </w:p>
    <w:p w:rsidR="00446706" w:rsidRDefault="00446706" w:rsidP="00446706">
      <w:r>
        <w:tab/>
      </w:r>
    </w:p>
    <w:p w:rsidR="00446706" w:rsidRDefault="00446706" w:rsidP="00446706">
      <w:r>
        <w:tab/>
      </w:r>
    </w:p>
    <w:p w:rsidR="00446706" w:rsidRDefault="00446706" w:rsidP="00446706">
      <w:r>
        <w:rPr>
          <w:rFonts w:hint="eastAsia"/>
        </w:rPr>
        <w:t>Рисунок</w:t>
      </w:r>
      <w:r>
        <w:t></w:t>
      </w:r>
      <w:r>
        <w:t></w:t>
      </w:r>
      <w:r>
        <w:t></w:t>
      </w:r>
      <w:r>
        <w:t></w:t>
      </w:r>
      <w:r>
        <w:t></w:t>
      </w:r>
      <w:r>
        <w:rPr>
          <w:rFonts w:hint="eastAsia"/>
        </w:rPr>
        <w:t>Институционализация</w:t>
      </w:r>
      <w:r>
        <w:t></w:t>
      </w:r>
      <w:r>
        <w:rPr>
          <w:rFonts w:hint="eastAsia"/>
        </w:rPr>
        <w:t>инструментария</w:t>
      </w:r>
      <w:r>
        <w:t></w:t>
      </w:r>
      <w:r>
        <w:rPr>
          <w:rFonts w:hint="eastAsia"/>
        </w:rPr>
        <w:t>страхового</w:t>
      </w:r>
      <w:r>
        <w:t></w:t>
      </w:r>
      <w:r>
        <w:rPr>
          <w:rFonts w:hint="eastAsia"/>
        </w:rPr>
        <w:t>администрирования</w:t>
      </w:r>
      <w:r>
        <w:t></w:t>
      </w:r>
      <w:r>
        <w:rPr>
          <w:rFonts w:hint="eastAsia"/>
        </w:rPr>
        <w:t>в</w:t>
      </w:r>
      <w:r>
        <w:t></w:t>
      </w:r>
      <w:r>
        <w:rPr>
          <w:rFonts w:hint="eastAsia"/>
        </w:rPr>
        <w:t>финансовой</w:t>
      </w:r>
      <w:r>
        <w:t></w:t>
      </w:r>
      <w:r>
        <w:rPr>
          <w:rFonts w:hint="eastAsia"/>
        </w:rPr>
        <w:t>модели</w:t>
      </w:r>
      <w:r>
        <w:t></w:t>
      </w:r>
      <w:r>
        <w:rPr>
          <w:rFonts w:hint="eastAsia"/>
        </w:rPr>
        <w:t>системы</w:t>
      </w:r>
      <w:r>
        <w:t></w:t>
      </w:r>
      <w:r>
        <w:rPr>
          <w:rFonts w:hint="eastAsia"/>
        </w:rPr>
        <w:t>ОМС</w:t>
      </w:r>
      <w:r>
        <w:t></w:t>
      </w:r>
      <w:r>
        <w:t></w:t>
      </w:r>
    </w:p>
    <w:p w:rsidR="00446706" w:rsidRDefault="00446706" w:rsidP="00446706">
      <w:r>
        <w:rPr>
          <w:rFonts w:hint="eastAsia"/>
        </w:rPr>
        <w:t>Предложена</w:t>
      </w:r>
      <w:r>
        <w:t></w:t>
      </w:r>
      <w:r>
        <w:t></w:t>
      </w:r>
      <w:r>
        <w:t></w:t>
      </w:r>
      <w:r>
        <w:rPr>
          <w:rFonts w:hint="eastAsia"/>
        </w:rPr>
        <w:t>методика</w:t>
      </w:r>
      <w:r>
        <w:t></w:t>
      </w:r>
      <w:r>
        <w:t></w:t>
      </w:r>
      <w:r>
        <w:t></w:t>
      </w:r>
      <w:r>
        <w:rPr>
          <w:rFonts w:hint="eastAsia"/>
        </w:rPr>
        <w:t>определения</w:t>
      </w:r>
      <w:r>
        <w:t></w:t>
      </w:r>
      <w:r>
        <w:t></w:t>
      </w:r>
      <w:r>
        <w:t></w:t>
      </w:r>
      <w:r>
        <w:rPr>
          <w:rFonts w:hint="eastAsia"/>
        </w:rPr>
        <w:t>подушевых</w:t>
      </w:r>
      <w:r>
        <w:t></w:t>
      </w:r>
      <w:r>
        <w:t></w:t>
      </w:r>
      <w:r>
        <w:t></w:t>
      </w:r>
      <w:r>
        <w:rPr>
          <w:rFonts w:hint="eastAsia"/>
        </w:rPr>
        <w:t>нормативов</w:t>
      </w:r>
      <w:r>
        <w:t></w:t>
      </w:r>
      <w:r>
        <w:t></w:t>
      </w:r>
      <w:r>
        <w:t></w:t>
      </w:r>
      <w:r>
        <w:t></w:t>
      </w:r>
      <w:r>
        <w:rPr>
          <w:rFonts w:hint="eastAsia"/>
        </w:rPr>
        <w:t>табл</w:t>
      </w:r>
      <w:r>
        <w:t></w:t>
      </w:r>
      <w:r>
        <w:t></w:t>
      </w:r>
      <w:r>
        <w:t></w:t>
      </w:r>
      <w:r>
        <w:t></w:t>
      </w:r>
      <w:r>
        <w:t></w:t>
      </w:r>
      <w:r>
        <w:t></w:t>
      </w:r>
      <w:r>
        <w:t></w:t>
      </w:r>
      <w:r>
        <w:t></w:t>
      </w:r>
      <w:r>
        <w:t></w:t>
      </w:r>
      <w:r>
        <w:rPr>
          <w:rFonts w:hint="eastAsia"/>
        </w:rPr>
        <w:t>на</w:t>
      </w:r>
    </w:p>
    <w:p w:rsidR="00446706" w:rsidRDefault="00446706" w:rsidP="00446706">
      <w:r>
        <w:rPr>
          <w:rFonts w:hint="eastAsia"/>
        </w:rPr>
        <w:t>Составлено</w:t>
      </w:r>
      <w:r>
        <w:t></w:t>
      </w:r>
      <w:r>
        <w:rPr>
          <w:rFonts w:hint="eastAsia"/>
        </w:rPr>
        <w:t>автором</w:t>
      </w:r>
      <w:r>
        <w:t></w:t>
      </w:r>
      <w:r>
        <w:rPr>
          <w:rFonts w:hint="eastAsia"/>
        </w:rPr>
        <w:t>по</w:t>
      </w:r>
      <w:r>
        <w:t></w:t>
      </w:r>
      <w:r>
        <w:rPr>
          <w:rFonts w:hint="eastAsia"/>
        </w:rPr>
        <w:t>результатам</w:t>
      </w:r>
      <w:r>
        <w:t></w:t>
      </w:r>
      <w:r>
        <w:rPr>
          <w:rFonts w:hint="eastAsia"/>
        </w:rPr>
        <w:t>исследования</w:t>
      </w:r>
    </w:p>
    <w:p w:rsidR="00446706" w:rsidRDefault="00446706" w:rsidP="00446706">
      <w:r>
        <w:t></w:t>
      </w:r>
      <w:r>
        <w:t></w:t>
      </w:r>
    </w:p>
    <w:p w:rsidR="00446706" w:rsidRDefault="00446706" w:rsidP="00446706">
      <w:r>
        <w:t></w:t>
      </w:r>
    </w:p>
    <w:p w:rsidR="00446706" w:rsidRDefault="00446706" w:rsidP="00446706">
      <w:r>
        <w:rPr>
          <w:rFonts w:hint="eastAsia"/>
        </w:rPr>
        <w:t>основе</w:t>
      </w:r>
      <w:r>
        <w:t></w:t>
      </w:r>
      <w:r>
        <w:rPr>
          <w:rFonts w:hint="eastAsia"/>
        </w:rPr>
        <w:t>профильных</w:t>
      </w:r>
      <w:r>
        <w:t></w:t>
      </w:r>
      <w:r>
        <w:rPr>
          <w:rFonts w:hint="eastAsia"/>
        </w:rPr>
        <w:t>клинико</w:t>
      </w:r>
      <w:r>
        <w:t></w:t>
      </w:r>
      <w:r>
        <w:rPr>
          <w:rFonts w:hint="eastAsia"/>
        </w:rPr>
        <w:t>затратных</w:t>
      </w:r>
      <w:r>
        <w:t></w:t>
      </w:r>
      <w:r>
        <w:rPr>
          <w:rFonts w:hint="eastAsia"/>
        </w:rPr>
        <w:t>групп</w:t>
      </w:r>
      <w:r>
        <w:t></w:t>
      </w:r>
      <w:r>
        <w:t></w:t>
      </w:r>
      <w:r>
        <w:rPr>
          <w:rFonts w:hint="eastAsia"/>
        </w:rPr>
        <w:t>КПГЗ</w:t>
      </w:r>
      <w:r>
        <w:t></w:t>
      </w:r>
      <w:r>
        <w:t></w:t>
      </w:r>
      <w:r>
        <w:t></w:t>
      </w:r>
      <w:r>
        <w:rPr>
          <w:rFonts w:hint="eastAsia"/>
        </w:rPr>
        <w:t>клинико</w:t>
      </w:r>
      <w:r>
        <w:t></w:t>
      </w:r>
      <w:r>
        <w:rPr>
          <w:rFonts w:hint="eastAsia"/>
        </w:rPr>
        <w:t>статистических</w:t>
      </w:r>
      <w:r>
        <w:t></w:t>
      </w:r>
      <w:r>
        <w:rPr>
          <w:rFonts w:hint="eastAsia"/>
        </w:rPr>
        <w:t>групп</w:t>
      </w:r>
      <w:r>
        <w:t></w:t>
      </w:r>
      <w:r>
        <w:t></w:t>
      </w:r>
      <w:r>
        <w:rPr>
          <w:rFonts w:hint="eastAsia"/>
        </w:rPr>
        <w:t>КСГ</w:t>
      </w:r>
      <w:r>
        <w:t></w:t>
      </w:r>
      <w:r>
        <w:t></w:t>
      </w:r>
      <w:r>
        <w:rPr>
          <w:rFonts w:hint="eastAsia"/>
        </w:rPr>
        <w:t>и</w:t>
      </w:r>
      <w:r>
        <w:t></w:t>
      </w:r>
      <w:r>
        <w:rPr>
          <w:rFonts w:hint="eastAsia"/>
        </w:rPr>
        <w:t>стационарных</w:t>
      </w:r>
      <w:r>
        <w:t></w:t>
      </w:r>
      <w:r>
        <w:rPr>
          <w:rFonts w:hint="eastAsia"/>
        </w:rPr>
        <w:t>клинико</w:t>
      </w:r>
      <w:r>
        <w:t></w:t>
      </w:r>
      <w:r>
        <w:rPr>
          <w:rFonts w:hint="eastAsia"/>
        </w:rPr>
        <w:t>статистических</w:t>
      </w:r>
      <w:r>
        <w:t></w:t>
      </w:r>
      <w:r>
        <w:rPr>
          <w:rFonts w:hint="eastAsia"/>
        </w:rPr>
        <w:t>групп</w:t>
      </w:r>
      <w:r>
        <w:t></w:t>
      </w:r>
      <w:r>
        <w:t></w:t>
      </w:r>
      <w:r>
        <w:rPr>
          <w:rFonts w:hint="eastAsia"/>
        </w:rPr>
        <w:t>СКСГ</w:t>
      </w:r>
      <w:r>
        <w:t></w:t>
      </w:r>
      <w:r>
        <w:t></w:t>
      </w:r>
      <w:r>
        <w:t></w:t>
      </w:r>
      <w:r>
        <w:rPr>
          <w:rFonts w:hint="eastAsia"/>
        </w:rPr>
        <w:t>позволяющая</w:t>
      </w:r>
      <w:r>
        <w:t></w:t>
      </w:r>
      <w:r>
        <w:rPr>
          <w:rFonts w:hint="eastAsia"/>
        </w:rPr>
        <w:t>рассчитать</w:t>
      </w:r>
      <w:r>
        <w:t></w:t>
      </w:r>
      <w:r>
        <w:rPr>
          <w:rFonts w:hint="eastAsia"/>
        </w:rPr>
        <w:t>реальную</w:t>
      </w:r>
      <w:r>
        <w:t></w:t>
      </w:r>
      <w:r>
        <w:rPr>
          <w:rFonts w:hint="eastAsia"/>
        </w:rPr>
        <w:t>стоимость</w:t>
      </w:r>
      <w:r>
        <w:t></w:t>
      </w:r>
      <w:r>
        <w:rPr>
          <w:rFonts w:hint="eastAsia"/>
        </w:rPr>
        <w:t>финансирования</w:t>
      </w:r>
      <w:r>
        <w:t></w:t>
      </w:r>
      <w:r>
        <w:rPr>
          <w:rFonts w:hint="eastAsia"/>
        </w:rPr>
        <w:t>отдельных</w:t>
      </w:r>
      <w:r>
        <w:t></w:t>
      </w:r>
      <w:r>
        <w:rPr>
          <w:rFonts w:hint="eastAsia"/>
        </w:rPr>
        <w:t>медицинских</w:t>
      </w:r>
      <w:r>
        <w:t></w:t>
      </w:r>
      <w:r>
        <w:rPr>
          <w:rFonts w:hint="eastAsia"/>
        </w:rPr>
        <w:t>организаций</w:t>
      </w:r>
      <w:r>
        <w:t></w:t>
      </w:r>
      <w:r>
        <w:rPr>
          <w:rFonts w:hint="eastAsia"/>
        </w:rPr>
        <w:t>первичной</w:t>
      </w:r>
      <w:r>
        <w:t></w:t>
      </w:r>
      <w:r>
        <w:rPr>
          <w:rFonts w:hint="eastAsia"/>
        </w:rPr>
        <w:t>медицинской</w:t>
      </w:r>
      <w:r>
        <w:t></w:t>
      </w:r>
      <w:r>
        <w:rPr>
          <w:rFonts w:hint="eastAsia"/>
        </w:rPr>
        <w:t>помощи</w:t>
      </w:r>
      <w:r>
        <w:t></w:t>
      </w:r>
      <w:r>
        <w:rPr>
          <w:rFonts w:hint="eastAsia"/>
        </w:rPr>
        <w:t>и</w:t>
      </w:r>
      <w:r>
        <w:t></w:t>
      </w:r>
      <w:r>
        <w:rPr>
          <w:rFonts w:hint="eastAsia"/>
        </w:rPr>
        <w:t>оценить</w:t>
      </w:r>
      <w:r>
        <w:t></w:t>
      </w:r>
      <w:r>
        <w:rPr>
          <w:rFonts w:hint="eastAsia"/>
        </w:rPr>
        <w:t>её</w:t>
      </w:r>
      <w:r>
        <w:t></w:t>
      </w:r>
      <w:r>
        <w:rPr>
          <w:rFonts w:hint="eastAsia"/>
        </w:rPr>
        <w:t>реальные</w:t>
      </w:r>
      <w:r>
        <w:t></w:t>
      </w:r>
      <w:r>
        <w:rPr>
          <w:rFonts w:hint="eastAsia"/>
        </w:rPr>
        <w:t>ресурсные</w:t>
      </w:r>
      <w:r>
        <w:t></w:t>
      </w:r>
      <w:r>
        <w:rPr>
          <w:rFonts w:hint="eastAsia"/>
        </w:rPr>
        <w:t>возможности</w:t>
      </w:r>
      <w:r>
        <w:t></w:t>
      </w:r>
      <w:r>
        <w:rPr>
          <w:rFonts w:hint="eastAsia"/>
        </w:rPr>
        <w:t>и</w:t>
      </w:r>
      <w:r>
        <w:t></w:t>
      </w:r>
      <w:r>
        <w:rPr>
          <w:rFonts w:hint="eastAsia"/>
        </w:rPr>
        <w:t>ожидаемые</w:t>
      </w:r>
      <w:r>
        <w:t></w:t>
      </w:r>
      <w:r>
        <w:rPr>
          <w:rFonts w:hint="eastAsia"/>
        </w:rPr>
        <w:t>финансовые</w:t>
      </w:r>
      <w:r>
        <w:t></w:t>
      </w:r>
      <w:r>
        <w:rPr>
          <w:rFonts w:hint="eastAsia"/>
        </w:rPr>
        <w:t>затраты</w:t>
      </w:r>
      <w:r>
        <w:t></w:t>
      </w:r>
    </w:p>
    <w:p w:rsidR="00446706" w:rsidRDefault="00446706" w:rsidP="00446706">
      <w:r>
        <w:rPr>
          <w:rFonts w:hint="eastAsia"/>
        </w:rPr>
        <w:t>Таблица</w:t>
      </w:r>
      <w:r>
        <w:t></w:t>
      </w:r>
      <w:r>
        <w:t></w:t>
      </w:r>
      <w:r>
        <w:t></w:t>
      </w:r>
      <w:r>
        <w:t></w:t>
      </w:r>
      <w:r>
        <w:t></w:t>
      </w:r>
      <w:r>
        <w:rPr>
          <w:rFonts w:hint="eastAsia"/>
        </w:rPr>
        <w:t>Расчет</w:t>
      </w:r>
      <w:r>
        <w:t></w:t>
      </w:r>
      <w:r>
        <w:rPr>
          <w:rFonts w:hint="eastAsia"/>
        </w:rPr>
        <w:t>подушевого</w:t>
      </w:r>
      <w:r>
        <w:t></w:t>
      </w:r>
      <w:r>
        <w:rPr>
          <w:rFonts w:hint="eastAsia"/>
        </w:rPr>
        <w:t>норматива</w:t>
      </w:r>
      <w:r>
        <w:t></w:t>
      </w:r>
      <w:r>
        <w:t></w:t>
      </w:r>
    </w:p>
    <w:p w:rsidR="00446706" w:rsidRDefault="00446706" w:rsidP="00446706">
      <w:r>
        <w:t></w:t>
      </w:r>
    </w:p>
    <w:p w:rsidR="00446706" w:rsidRDefault="00446706" w:rsidP="00446706"/>
    <w:p w:rsidR="00446706" w:rsidRDefault="00446706" w:rsidP="00446706">
      <w:r>
        <w:t></w:t>
      </w:r>
      <w:r>
        <w:rPr>
          <w:rFonts w:hint="eastAsia"/>
        </w:rPr>
        <w:t>пнзг</w:t>
      </w:r>
      <w:r>
        <w:t></w:t>
      </w:r>
    </w:p>
    <w:p w:rsidR="00446706" w:rsidRDefault="00446706" w:rsidP="00446706">
      <w:r>
        <w:rPr>
          <w:rFonts w:hint="eastAsia"/>
        </w:rPr>
        <w:t>Глубина</w:t>
      </w:r>
      <w:r>
        <w:tab/>
      </w:r>
    </w:p>
    <w:p w:rsidR="00446706" w:rsidRDefault="00446706" w:rsidP="00446706">
      <w:r>
        <w:rPr>
          <w:rFonts w:hint="eastAsia"/>
        </w:rPr>
        <w:t>фондодер</w:t>
      </w:r>
      <w:r>
        <w:tab/>
      </w:r>
      <w:r>
        <w:rPr>
          <w:rFonts w:hint="eastAsia"/>
        </w:rPr>
        <w:t>Тип</w:t>
      </w:r>
      <w:r>
        <w:t></w:t>
      </w:r>
      <w:r>
        <w:rPr>
          <w:rFonts w:hint="eastAsia"/>
        </w:rPr>
        <w:t>ЛПУ</w:t>
      </w:r>
    </w:p>
    <w:p w:rsidR="00446706" w:rsidRDefault="00446706" w:rsidP="00446706">
      <w:r>
        <w:rPr>
          <w:rFonts w:hint="eastAsia"/>
        </w:rPr>
        <w:t>жания</w:t>
      </w:r>
      <w:r>
        <w:tab/>
      </w:r>
    </w:p>
    <w:p w:rsidR="00446706" w:rsidRDefault="00446706" w:rsidP="00446706">
      <w:r>
        <w:rPr>
          <w:rFonts w:hint="eastAsia"/>
        </w:rPr>
        <w:t>Без</w:t>
      </w:r>
      <w:r>
        <w:tab/>
      </w:r>
      <w:r>
        <w:rPr>
          <w:rFonts w:hint="eastAsia"/>
        </w:rPr>
        <w:t>Мелкие</w:t>
      </w:r>
    </w:p>
    <w:p w:rsidR="00446706" w:rsidRDefault="00446706" w:rsidP="00446706">
      <w:r>
        <w:rPr>
          <w:rFonts w:hint="eastAsia"/>
        </w:rPr>
        <w:t>фондо</w:t>
      </w:r>
      <w:r>
        <w:t></w:t>
      </w:r>
      <w:r>
        <w:tab/>
      </w:r>
      <w:r>
        <w:rPr>
          <w:rFonts w:hint="eastAsia"/>
        </w:rPr>
        <w:t>амбулато</w:t>
      </w:r>
    </w:p>
    <w:p w:rsidR="00446706" w:rsidRDefault="00446706" w:rsidP="00446706">
      <w:r>
        <w:rPr>
          <w:rFonts w:hint="eastAsia"/>
        </w:rPr>
        <w:t>держания</w:t>
      </w:r>
      <w:r>
        <w:tab/>
      </w:r>
      <w:r>
        <w:rPr>
          <w:rFonts w:hint="eastAsia"/>
        </w:rPr>
        <w:t>рии</w:t>
      </w:r>
    </w:p>
    <w:p w:rsidR="00446706" w:rsidRDefault="00446706" w:rsidP="00446706">
      <w:r>
        <w:tab/>
      </w:r>
      <w:r>
        <w:rPr>
          <w:rFonts w:hint="eastAsia"/>
        </w:rPr>
        <w:t>Поликли</w:t>
      </w:r>
      <w:r>
        <w:t></w:t>
      </w:r>
    </w:p>
    <w:p w:rsidR="00446706" w:rsidRDefault="00446706" w:rsidP="00446706">
      <w:r>
        <w:rPr>
          <w:rFonts w:hint="eastAsia"/>
        </w:rPr>
        <w:t>Полное</w:t>
      </w:r>
      <w:r>
        <w:tab/>
      </w:r>
      <w:r>
        <w:rPr>
          <w:rFonts w:hint="eastAsia"/>
        </w:rPr>
        <w:t>ники</w:t>
      </w:r>
      <w:r>
        <w:t></w:t>
      </w:r>
      <w:r>
        <w:rPr>
          <w:rFonts w:hint="eastAsia"/>
        </w:rPr>
        <w:t>и</w:t>
      </w:r>
    </w:p>
    <w:p w:rsidR="00446706" w:rsidRDefault="00446706" w:rsidP="00446706">
      <w:r>
        <w:rPr>
          <w:rFonts w:hint="eastAsia"/>
        </w:rPr>
        <w:t>фондодер</w:t>
      </w:r>
      <w:r>
        <w:t></w:t>
      </w:r>
      <w:r>
        <w:tab/>
      </w:r>
      <w:r>
        <w:rPr>
          <w:rFonts w:hint="eastAsia"/>
        </w:rPr>
        <w:t>диагнос</w:t>
      </w:r>
      <w:r>
        <w:t></w:t>
      </w:r>
    </w:p>
    <w:p w:rsidR="00446706" w:rsidRDefault="00446706" w:rsidP="00446706">
      <w:r>
        <w:rPr>
          <w:rFonts w:hint="eastAsia"/>
        </w:rPr>
        <w:t>жание</w:t>
      </w:r>
      <w:r>
        <w:tab/>
      </w:r>
      <w:r>
        <w:rPr>
          <w:rFonts w:hint="eastAsia"/>
        </w:rPr>
        <w:t>тические</w:t>
      </w:r>
    </w:p>
    <w:p w:rsidR="00446706" w:rsidRDefault="00446706" w:rsidP="00446706">
      <w:r>
        <w:tab/>
      </w:r>
      <w:r>
        <w:rPr>
          <w:rFonts w:hint="eastAsia"/>
        </w:rPr>
        <w:t>центры</w:t>
      </w:r>
    </w:p>
    <w:p w:rsidR="00446706" w:rsidRDefault="00446706" w:rsidP="00446706">
      <w:r>
        <w:rPr>
          <w:rFonts w:hint="eastAsia"/>
        </w:rPr>
        <w:t>частичное</w:t>
      </w:r>
      <w:r>
        <w:t></w:t>
      </w:r>
      <w:r>
        <w:rPr>
          <w:rFonts w:hint="eastAsia"/>
        </w:rPr>
        <w:t>фондодер</w:t>
      </w:r>
      <w:r>
        <w:t></w:t>
      </w:r>
      <w:r>
        <w:rPr>
          <w:rFonts w:hint="eastAsia"/>
        </w:rPr>
        <w:t>жание</w:t>
      </w:r>
    </w:p>
    <w:p w:rsidR="00446706" w:rsidRDefault="00446706" w:rsidP="00446706">
      <w:r>
        <w:rPr>
          <w:rFonts w:hint="eastAsia"/>
        </w:rPr>
        <w:t>средние</w:t>
      </w:r>
      <w:r>
        <w:t></w:t>
      </w:r>
      <w:r>
        <w:rPr>
          <w:rFonts w:hint="eastAsia"/>
        </w:rPr>
        <w:t>и</w:t>
      </w:r>
      <w:r>
        <w:t></w:t>
      </w:r>
      <w:r>
        <w:rPr>
          <w:rFonts w:hint="eastAsia"/>
        </w:rPr>
        <w:t>крупные</w:t>
      </w:r>
      <w:r>
        <w:t></w:t>
      </w:r>
      <w:r>
        <w:rPr>
          <w:rFonts w:hint="eastAsia"/>
        </w:rPr>
        <w:t>поликли</w:t>
      </w:r>
      <w:r>
        <w:t></w:t>
      </w:r>
      <w:r>
        <w:rPr>
          <w:rFonts w:hint="eastAsia"/>
        </w:rPr>
        <w:t>ники</w:t>
      </w:r>
    </w:p>
    <w:p w:rsidR="00446706" w:rsidRDefault="00446706" w:rsidP="00446706">
      <w:r>
        <w:t></w:t>
      </w:r>
    </w:p>
    <w:p w:rsidR="00446706" w:rsidRDefault="00446706" w:rsidP="00446706">
      <w:r>
        <w:rPr>
          <w:rFonts w:hint="eastAsia"/>
        </w:rPr>
        <w:t>Формула</w:t>
      </w:r>
      <w:r>
        <w:t></w:t>
      </w:r>
      <w:r>
        <w:rPr>
          <w:rFonts w:hint="eastAsia"/>
        </w:rPr>
        <w:t>расчета</w:t>
      </w:r>
    </w:p>
    <w:p w:rsidR="00446706" w:rsidRDefault="00446706" w:rsidP="00446706">
      <w:r>
        <w:t></w:t>
      </w:r>
      <w:r>
        <w:rPr>
          <w:rFonts w:hint="eastAsia"/>
        </w:rPr>
        <w:t>ПН</w:t>
      </w:r>
      <w:r>
        <w:t></w:t>
      </w:r>
      <w:r>
        <w:t></w:t>
      </w:r>
      <w:r>
        <w:t></w:t>
      </w:r>
    </w:p>
    <w:p w:rsidR="00446706" w:rsidRDefault="00446706" w:rsidP="00446706">
      <w:r>
        <w:rPr>
          <w:rFonts w:hint="eastAsia"/>
        </w:rPr>
        <w:t>п</w:t>
      </w:r>
    </w:p>
    <w:p w:rsidR="00446706" w:rsidRDefault="00446706" w:rsidP="00446706">
      <w:r>
        <w:rPr>
          <w:rFonts w:hint="eastAsia"/>
        </w:rPr>
        <w:t>у</w:t>
      </w:r>
    </w:p>
    <w:p w:rsidR="00446706" w:rsidRDefault="00446706" w:rsidP="00446706">
      <w:r>
        <w:t></w:t>
      </w:r>
      <w:r>
        <w:t></w:t>
      </w:r>
      <w:r>
        <w:t></w:t>
      </w:r>
    </w:p>
    <w:p w:rsidR="00446706" w:rsidRDefault="00446706" w:rsidP="00446706">
      <w:r>
        <w:t></w:t>
      </w:r>
      <w:r>
        <w:t></w:t>
      </w:r>
      <w:r>
        <w:t></w:t>
      </w:r>
      <w:r>
        <w:t></w:t>
      </w:r>
      <w:r>
        <w:t></w:t>
      </w:r>
      <w:r>
        <w:t></w:t>
      </w:r>
      <w:r>
        <w:rPr>
          <w:rFonts w:hint="eastAsia"/>
        </w:rPr>
        <w:t>кпгз</w:t>
      </w:r>
      <w:r>
        <w:t></w:t>
      </w:r>
      <w:r>
        <w:t></w:t>
      </w:r>
      <w:r>
        <w:t></w:t>
      </w:r>
      <w:r>
        <w:t></w:t>
      </w:r>
      <w:r>
        <w:t></w:t>
      </w:r>
      <w:r>
        <w:t></w:t>
      </w:r>
      <w:r>
        <w:t></w:t>
      </w:r>
      <w:r>
        <w:t></w:t>
      </w:r>
      <w:r>
        <w:rPr>
          <w:rFonts w:hint="eastAsia"/>
        </w:rPr>
        <w:t>ту</w:t>
      </w:r>
      <w:r>
        <w:t></w:t>
      </w:r>
    </w:p>
    <w:p w:rsidR="00446706" w:rsidRDefault="00446706" w:rsidP="00446706"/>
    <w:p w:rsidR="00446706" w:rsidRDefault="00446706" w:rsidP="00446706">
      <w:r>
        <w:t></w:t>
      </w:r>
    </w:p>
    <w:p w:rsidR="00446706" w:rsidRDefault="00446706" w:rsidP="00446706">
      <w:r>
        <w:t></w:t>
      </w:r>
      <w:r>
        <w:t></w:t>
      </w:r>
      <w:r>
        <w:t></w:t>
      </w:r>
    </w:p>
    <w:p w:rsidR="00446706" w:rsidRDefault="00446706" w:rsidP="00446706">
      <w:r>
        <w:t></w:t>
      </w:r>
      <w:r>
        <w:rPr>
          <w:rFonts w:hint="eastAsia"/>
        </w:rPr>
        <w:t>ПН</w:t>
      </w:r>
      <w:r>
        <w:t></w:t>
      </w:r>
      <w:r>
        <w:t></w:t>
      </w:r>
      <w:r>
        <w:t></w:t>
      </w:r>
      <w:r>
        <w:t></w:t>
      </w:r>
      <w:r>
        <w:t></w:t>
      </w:r>
      <w:r>
        <w:rPr>
          <w:rFonts w:hint="eastAsia"/>
        </w:rPr>
        <w:t>у</w:t>
      </w:r>
      <w:r>
        <w:t></w:t>
      </w:r>
      <w:r>
        <w:rPr>
          <w:rFonts w:hint="eastAsia"/>
        </w:rPr>
        <w:t>Лкпгз</w:t>
      </w:r>
      <w:r>
        <w:t></w:t>
      </w:r>
      <w:r>
        <w:t></w:t>
      </w:r>
      <w:r>
        <w:t></w:t>
      </w:r>
      <w:r>
        <w:t></w:t>
      </w:r>
      <w:r>
        <w:t></w:t>
      </w:r>
      <w:r>
        <w:t></w:t>
      </w:r>
      <w:r>
        <w:t></w:t>
      </w:r>
      <w:r>
        <w:t></w:t>
      </w:r>
      <w:r>
        <w:t></w:t>
      </w:r>
      <w:r>
        <w:t></w:t>
      </w:r>
      <w:r>
        <w:t></w:t>
      </w:r>
      <w:r>
        <w:t></w:t>
      </w:r>
      <w:r>
        <w:t></w:t>
      </w:r>
      <w:r>
        <w:t></w:t>
      </w:r>
      <w:r>
        <w:t></w:t>
      </w:r>
      <w:r>
        <w:rPr>
          <w:rFonts w:hint="eastAsia"/>
        </w:rPr>
        <w:t>у</w:t>
      </w:r>
      <w:r>
        <w:t></w:t>
      </w:r>
      <w:r>
        <w:t></w:t>
      </w:r>
      <w:r>
        <w:t></w:t>
      </w:r>
      <w:r>
        <w:t></w:t>
      </w:r>
      <w:r>
        <w:rPr>
          <w:rFonts w:hint="eastAsia"/>
        </w:rPr>
        <w:t>КСГ</w:t>
      </w:r>
      <w:r>
        <w:t></w:t>
      </w:r>
      <w:r>
        <w:t></w:t>
      </w:r>
      <w:r>
        <w:t></w:t>
      </w:r>
      <w:r>
        <w:t></w:t>
      </w:r>
      <w:r>
        <w:t></w:t>
      </w:r>
      <w:r>
        <w:t></w:t>
      </w:r>
      <w:r>
        <w:t></w:t>
      </w:r>
      <w:r>
        <w:t></w:t>
      </w:r>
      <w:r>
        <w:t></w:t>
      </w:r>
      <w:r>
        <w:t></w:t>
      </w:r>
    </w:p>
    <w:p w:rsidR="00446706" w:rsidRDefault="00446706" w:rsidP="00446706">
      <w:r>
        <w:t></w:t>
      </w:r>
      <w:r>
        <w:rPr>
          <w:rFonts w:hint="eastAsia"/>
        </w:rPr>
        <w:t>злг</w:t>
      </w:r>
      <w:r>
        <w:t></w:t>
      </w:r>
    </w:p>
    <w:p w:rsidR="00446706" w:rsidRDefault="00446706" w:rsidP="00446706">
      <w:r>
        <w:t></w:t>
      </w:r>
      <w:r>
        <w:rPr>
          <w:rFonts w:hint="eastAsia"/>
        </w:rPr>
        <w:t>злг</w:t>
      </w:r>
      <w:r>
        <w:t></w:t>
      </w:r>
    </w:p>
    <w:p w:rsidR="00446706" w:rsidRDefault="00446706" w:rsidP="00446706">
      <w:r>
        <w:t></w:t>
      </w:r>
      <w:r>
        <w:t></w:t>
      </w:r>
    </w:p>
    <w:p w:rsidR="00446706" w:rsidRDefault="00446706" w:rsidP="00446706">
      <w:r>
        <w:rPr>
          <w:rFonts w:hint="eastAsia"/>
        </w:rPr>
        <w:t>Е</w:t>
      </w:r>
      <w:r>
        <w:t></w:t>
      </w:r>
      <w:r>
        <w:t></w:t>
      </w:r>
      <w:r>
        <w:t></w:t>
      </w:r>
      <w:r>
        <w:t></w:t>
      </w:r>
      <w:r>
        <w:t></w:t>
      </w:r>
      <w:r>
        <w:rPr>
          <w:rFonts w:hint="eastAsia"/>
        </w:rPr>
        <w:t>КПГЗу</w:t>
      </w:r>
      <w:r>
        <w:t></w:t>
      </w:r>
      <w:r>
        <w:t></w:t>
      </w:r>
      <w:r>
        <w:t></w:t>
      </w:r>
      <w:r>
        <w:t></w:t>
      </w:r>
      <w:r>
        <w:t></w:t>
      </w:r>
      <w:r>
        <w:rPr>
          <w:rFonts w:hint="eastAsia"/>
        </w:rPr>
        <w:t>Т</w:t>
      </w:r>
      <w:r>
        <w:t></w:t>
      </w:r>
      <w:r>
        <w:t></w:t>
      </w:r>
      <w:r>
        <w:t></w:t>
      </w:r>
      <w:r>
        <w:t></w:t>
      </w:r>
      <w:r>
        <w:t></w:t>
      </w:r>
      <w:r>
        <w:t></w:t>
      </w:r>
      <w:r>
        <w:t></w:t>
      </w:r>
      <w:r>
        <w:t></w:t>
      </w:r>
      <w:r>
        <w:t></w:t>
      </w:r>
      <w:r>
        <w:t></w:t>
      </w:r>
      <w:r>
        <w:t></w:t>
      </w:r>
      <w:r>
        <w:t></w:t>
      </w:r>
      <w:r>
        <w:t></w:t>
      </w:r>
      <w:r>
        <w:t></w:t>
      </w:r>
      <w:r>
        <w:t></w:t>
      </w:r>
      <w:r>
        <w:rPr>
          <w:rFonts w:hint="eastAsia"/>
        </w:rPr>
        <w:t>СКСГу</w:t>
      </w:r>
      <w:r>
        <w:t></w:t>
      </w:r>
      <w:r>
        <w:t></w:t>
      </w:r>
      <w:r>
        <w:t></w:t>
      </w:r>
      <w:r>
        <w:t></w:t>
      </w:r>
      <w:r>
        <w:t></w:t>
      </w:r>
      <w:r>
        <w:rPr>
          <w:rFonts w:hint="eastAsia"/>
        </w:rPr>
        <w:t>Т</w:t>
      </w:r>
      <w:r>
        <w:t></w:t>
      </w:r>
      <w:r>
        <w:t></w:t>
      </w:r>
      <w:r>
        <w:t></w:t>
      </w:r>
    </w:p>
    <w:p w:rsidR="00446706" w:rsidRDefault="00446706" w:rsidP="00446706"/>
    <w:p w:rsidR="00446706" w:rsidRDefault="00446706" w:rsidP="00446706">
      <w:r>
        <w:rPr>
          <w:rFonts w:hint="eastAsia"/>
        </w:rPr>
        <w:t>ЗЛ</w:t>
      </w:r>
      <w:r>
        <w:t></w:t>
      </w:r>
    </w:p>
    <w:p w:rsidR="00446706" w:rsidRDefault="00446706" w:rsidP="00446706">
      <w:r>
        <w:t></w:t>
      </w:r>
      <w:r>
        <w:rPr>
          <w:rFonts w:hint="eastAsia"/>
        </w:rPr>
        <w:t>ЗЛ</w:t>
      </w:r>
      <w:r>
        <w:t></w:t>
      </w:r>
      <w:r>
        <w:t></w:t>
      </w:r>
    </w:p>
    <w:p w:rsidR="00446706" w:rsidRDefault="00446706" w:rsidP="00446706">
      <w:r>
        <w:t></w:t>
      </w:r>
    </w:p>
    <w:p w:rsidR="00446706" w:rsidRDefault="00446706" w:rsidP="00446706">
      <w:r>
        <w:rPr>
          <w:rFonts w:hint="eastAsia"/>
        </w:rPr>
        <w:t>Обозначения</w:t>
      </w:r>
    </w:p>
    <w:p w:rsidR="00446706" w:rsidRDefault="00446706" w:rsidP="00446706">
      <w:r>
        <w:rPr>
          <w:rFonts w:hint="eastAsia"/>
        </w:rPr>
        <w:t>КПГЗ</w:t>
      </w:r>
      <w:r>
        <w:t></w:t>
      </w:r>
      <w:r>
        <w:t></w:t>
      </w:r>
      <w:r>
        <w:t></w:t>
      </w:r>
      <w:r>
        <w:rPr>
          <w:rFonts w:hint="eastAsia"/>
        </w:rPr>
        <w:t>–</w:t>
      </w:r>
      <w:r>
        <w:t></w:t>
      </w:r>
      <w:r>
        <w:rPr>
          <w:rFonts w:hint="eastAsia"/>
        </w:rPr>
        <w:t>количество</w:t>
      </w:r>
      <w:r>
        <w:t></w:t>
      </w:r>
      <w:r>
        <w:rPr>
          <w:rFonts w:hint="eastAsia"/>
        </w:rPr>
        <w:t>в</w:t>
      </w:r>
      <w:r>
        <w:t></w:t>
      </w:r>
      <w:r>
        <w:rPr>
          <w:rFonts w:hint="eastAsia"/>
        </w:rPr>
        <w:t>год</w:t>
      </w:r>
      <w:r>
        <w:t></w:t>
      </w:r>
      <w:r>
        <w:t></w:t>
      </w:r>
      <w:r>
        <w:t></w:t>
      </w:r>
      <w:r>
        <w:rPr>
          <w:rFonts w:hint="eastAsia"/>
        </w:rPr>
        <w:t>ых</w:t>
      </w:r>
      <w:r>
        <w:t></w:t>
      </w:r>
      <w:r>
        <w:rPr>
          <w:rFonts w:hint="eastAsia"/>
        </w:rPr>
        <w:t>клинико</w:t>
      </w:r>
      <w:r>
        <w:t></w:t>
      </w:r>
      <w:r>
        <w:rPr>
          <w:rFonts w:hint="eastAsia"/>
        </w:rPr>
        <w:t>профильных</w:t>
      </w:r>
      <w:r>
        <w:t></w:t>
      </w:r>
      <w:r>
        <w:rPr>
          <w:rFonts w:hint="eastAsia"/>
        </w:rPr>
        <w:t>групп</w:t>
      </w:r>
      <w:r>
        <w:t></w:t>
      </w:r>
      <w:r>
        <w:rPr>
          <w:rFonts w:hint="eastAsia"/>
        </w:rPr>
        <w:t>заболеваний</w:t>
      </w:r>
      <w:r>
        <w:t></w:t>
      </w:r>
      <w:r>
        <w:rPr>
          <w:rFonts w:hint="eastAsia"/>
        </w:rPr>
        <w:t>для</w:t>
      </w:r>
      <w:r>
        <w:t></w:t>
      </w:r>
      <w:r>
        <w:t></w:t>
      </w:r>
      <w:r>
        <w:t></w:t>
      </w:r>
      <w:r>
        <w:rPr>
          <w:rFonts w:hint="eastAsia"/>
        </w:rPr>
        <w:t>ой</w:t>
      </w:r>
      <w:r>
        <w:t></w:t>
      </w:r>
      <w:r>
        <w:rPr>
          <w:rFonts w:hint="eastAsia"/>
        </w:rPr>
        <w:t>половозрастной</w:t>
      </w:r>
      <w:r>
        <w:t></w:t>
      </w:r>
      <w:r>
        <w:rPr>
          <w:rFonts w:hint="eastAsia"/>
        </w:rPr>
        <w:t>группы</w:t>
      </w:r>
      <w:r>
        <w:t></w:t>
      </w:r>
      <w:r>
        <w:t></w:t>
      </w:r>
      <w:r>
        <w:rPr>
          <w:rFonts w:hint="eastAsia"/>
        </w:rPr>
        <w:t>ПВГ</w:t>
      </w:r>
      <w:r>
        <w:t></w:t>
      </w:r>
      <w:r>
        <w:t></w:t>
      </w:r>
    </w:p>
    <w:p w:rsidR="00446706" w:rsidRDefault="00446706" w:rsidP="00446706">
      <w:r>
        <w:rPr>
          <w:rFonts w:hint="eastAsia"/>
        </w:rPr>
        <w:t>КСГ</w:t>
      </w:r>
      <w:r>
        <w:t></w:t>
      </w:r>
      <w:r>
        <w:t></w:t>
      </w:r>
      <w:r>
        <w:rPr>
          <w:rFonts w:hint="eastAsia"/>
        </w:rPr>
        <w:t>–</w:t>
      </w:r>
      <w:r>
        <w:t></w:t>
      </w:r>
      <w:r>
        <w:rPr>
          <w:rFonts w:hint="eastAsia"/>
        </w:rPr>
        <w:t>число</w:t>
      </w:r>
      <w:r>
        <w:t></w:t>
      </w:r>
      <w:r>
        <w:t></w:t>
      </w:r>
      <w:r>
        <w:t></w:t>
      </w:r>
      <w:r>
        <w:rPr>
          <w:rFonts w:hint="eastAsia"/>
        </w:rPr>
        <w:t>х</w:t>
      </w:r>
    </w:p>
    <w:p w:rsidR="00446706" w:rsidRDefault="00446706" w:rsidP="00446706">
      <w:r>
        <w:rPr>
          <w:rFonts w:hint="eastAsia"/>
        </w:rPr>
        <w:t>клинико</w:t>
      </w:r>
      <w:r>
        <w:t></w:t>
      </w:r>
      <w:r>
        <w:rPr>
          <w:rFonts w:hint="eastAsia"/>
        </w:rPr>
        <w:t>статистических</w:t>
      </w:r>
      <w:r>
        <w:t></w:t>
      </w:r>
      <w:r>
        <w:rPr>
          <w:rFonts w:hint="eastAsia"/>
        </w:rPr>
        <w:t>групп</w:t>
      </w:r>
      <w:r>
        <w:t></w:t>
      </w:r>
      <w:r>
        <w:rPr>
          <w:rFonts w:hint="eastAsia"/>
        </w:rPr>
        <w:t>для</w:t>
      </w:r>
      <w:r>
        <w:t></w:t>
      </w:r>
      <w:r>
        <w:t></w:t>
      </w:r>
      <w:r>
        <w:t></w:t>
      </w:r>
      <w:r>
        <w:rPr>
          <w:rFonts w:hint="eastAsia"/>
        </w:rPr>
        <w:t>ой</w:t>
      </w:r>
      <w:r>
        <w:t></w:t>
      </w:r>
      <w:r>
        <w:rPr>
          <w:rFonts w:hint="eastAsia"/>
        </w:rPr>
        <w:t>ПВГ</w:t>
      </w:r>
      <w:r>
        <w:t></w:t>
      </w:r>
    </w:p>
    <w:p w:rsidR="00446706" w:rsidRDefault="00446706" w:rsidP="00446706">
      <w:r>
        <w:rPr>
          <w:rFonts w:hint="eastAsia"/>
        </w:rPr>
        <w:t>СКСГ</w:t>
      </w:r>
      <w:r>
        <w:t></w:t>
      </w:r>
      <w:r>
        <w:t></w:t>
      </w:r>
      <w:r>
        <w:t></w:t>
      </w:r>
      <w:r>
        <w:t></w:t>
      </w:r>
      <w:r>
        <w:t></w:t>
      </w:r>
      <w:r>
        <w:rPr>
          <w:rFonts w:hint="eastAsia"/>
        </w:rPr>
        <w:t>число</w:t>
      </w:r>
      <w:r>
        <w:t></w:t>
      </w:r>
      <w:r>
        <w:t></w:t>
      </w:r>
      <w:r>
        <w:t></w:t>
      </w:r>
      <w:r>
        <w:rPr>
          <w:rFonts w:hint="eastAsia"/>
        </w:rPr>
        <w:t>х</w:t>
      </w:r>
      <w:r>
        <w:t></w:t>
      </w:r>
      <w:r>
        <w:rPr>
          <w:rFonts w:hint="eastAsia"/>
        </w:rPr>
        <w:t>стационарных</w:t>
      </w:r>
      <w:r>
        <w:t></w:t>
      </w:r>
      <w:r>
        <w:rPr>
          <w:rFonts w:hint="eastAsia"/>
        </w:rPr>
        <w:t>клинико</w:t>
      </w:r>
      <w:r>
        <w:t></w:t>
      </w:r>
      <w:r>
        <w:rPr>
          <w:rFonts w:hint="eastAsia"/>
        </w:rPr>
        <w:t>статистических</w:t>
      </w:r>
      <w:r>
        <w:t></w:t>
      </w:r>
      <w:r>
        <w:rPr>
          <w:rFonts w:hint="eastAsia"/>
        </w:rPr>
        <w:t>групп</w:t>
      </w:r>
      <w:r>
        <w:t></w:t>
      </w:r>
      <w:r>
        <w:rPr>
          <w:rFonts w:hint="eastAsia"/>
        </w:rPr>
        <w:t>для</w:t>
      </w:r>
      <w:r>
        <w:t></w:t>
      </w:r>
      <w:r>
        <w:t></w:t>
      </w:r>
      <w:r>
        <w:t></w:t>
      </w:r>
      <w:r>
        <w:rPr>
          <w:rFonts w:hint="eastAsia"/>
        </w:rPr>
        <w:t>ой</w:t>
      </w:r>
      <w:r>
        <w:t></w:t>
      </w:r>
      <w:r>
        <w:rPr>
          <w:rFonts w:hint="eastAsia"/>
        </w:rPr>
        <w:t>ПВГ</w:t>
      </w:r>
    </w:p>
    <w:p w:rsidR="00446706" w:rsidRDefault="00446706" w:rsidP="00446706">
      <w:r>
        <w:rPr>
          <w:rFonts w:hint="eastAsia"/>
        </w:rPr>
        <w:t>Т</w:t>
      </w:r>
      <w:r>
        <w:t></w:t>
      </w:r>
      <w:r>
        <w:t></w:t>
      </w:r>
      <w:r>
        <w:rPr>
          <w:rFonts w:hint="eastAsia"/>
        </w:rPr>
        <w:t>–</w:t>
      </w:r>
      <w:r>
        <w:t></w:t>
      </w:r>
      <w:r>
        <w:rPr>
          <w:rFonts w:hint="eastAsia"/>
        </w:rPr>
        <w:t>плановая</w:t>
      </w:r>
    </w:p>
    <w:p w:rsidR="00446706" w:rsidRDefault="00446706" w:rsidP="00446706">
      <w:r>
        <w:rPr>
          <w:rFonts w:hint="eastAsia"/>
        </w:rPr>
        <w:t>стоимость</w:t>
      </w:r>
      <w:r>
        <w:t></w:t>
      </w:r>
      <w:r>
        <w:t></w:t>
      </w:r>
      <w:r>
        <w:rPr>
          <w:rFonts w:hint="eastAsia"/>
        </w:rPr>
        <w:t>тариф</w:t>
      </w:r>
      <w:r>
        <w:t></w:t>
      </w:r>
      <w:r>
        <w:t></w:t>
      </w:r>
      <w:r>
        <w:rPr>
          <w:rFonts w:hint="eastAsia"/>
        </w:rPr>
        <w:t>в</w:t>
      </w:r>
    </w:p>
    <w:p w:rsidR="00446706" w:rsidRDefault="00446706" w:rsidP="00446706">
      <w:r>
        <w:rPr>
          <w:rFonts w:hint="eastAsia"/>
        </w:rPr>
        <w:t>рублях</w:t>
      </w:r>
      <w:r>
        <w:t></w:t>
      </w:r>
      <w:r>
        <w:t></w:t>
      </w:r>
      <w:r>
        <w:t></w:t>
      </w:r>
      <w:r>
        <w:rPr>
          <w:rFonts w:hint="eastAsia"/>
        </w:rPr>
        <w:t>х</w:t>
      </w:r>
      <w:r>
        <w:t></w:t>
      </w:r>
      <w:r>
        <w:rPr>
          <w:rFonts w:hint="eastAsia"/>
        </w:rPr>
        <w:t>КПГЗ</w:t>
      </w:r>
    </w:p>
    <w:p w:rsidR="00446706" w:rsidRDefault="00446706" w:rsidP="00446706">
      <w:r>
        <w:t></w:t>
      </w:r>
      <w:r>
        <w:rPr>
          <w:rFonts w:hint="eastAsia"/>
        </w:rPr>
        <w:t>КСГ</w:t>
      </w:r>
      <w:r>
        <w:t></w:t>
      </w:r>
      <w:r>
        <w:t></w:t>
      </w:r>
      <w:r>
        <w:rPr>
          <w:rFonts w:hint="eastAsia"/>
        </w:rPr>
        <w:t>СКЗГ</w:t>
      </w:r>
      <w:r>
        <w:t></w:t>
      </w:r>
      <w:r>
        <w:t></w:t>
      </w:r>
    </w:p>
    <w:p w:rsidR="00446706" w:rsidRDefault="00446706" w:rsidP="00446706">
      <w:r>
        <w:rPr>
          <w:rFonts w:hint="eastAsia"/>
        </w:rPr>
        <w:t>ЗЛ</w:t>
      </w:r>
      <w:r>
        <w:t></w:t>
      </w:r>
      <w:r>
        <w:t></w:t>
      </w:r>
      <w:r>
        <w:t></w:t>
      </w:r>
      <w:r>
        <w:rPr>
          <w:rFonts w:hint="eastAsia"/>
        </w:rPr>
        <w:t>–</w:t>
      </w:r>
      <w:r>
        <w:t></w:t>
      </w:r>
      <w:r>
        <w:rPr>
          <w:rFonts w:hint="eastAsia"/>
        </w:rPr>
        <w:t>число</w:t>
      </w:r>
    </w:p>
    <w:p w:rsidR="00446706" w:rsidRDefault="00446706" w:rsidP="00446706">
      <w:r>
        <w:rPr>
          <w:rFonts w:hint="eastAsia"/>
        </w:rPr>
        <w:t>застрахованных</w:t>
      </w:r>
      <w:r>
        <w:t></w:t>
      </w:r>
      <w:r>
        <w:rPr>
          <w:rFonts w:hint="eastAsia"/>
        </w:rPr>
        <w:t>лиц</w:t>
      </w:r>
    </w:p>
    <w:p w:rsidR="00446706" w:rsidRDefault="00446706" w:rsidP="00446706">
      <w:r>
        <w:t></w:t>
      </w:r>
      <w:r>
        <w:t></w:t>
      </w:r>
      <w:r>
        <w:rPr>
          <w:rFonts w:hint="eastAsia"/>
        </w:rPr>
        <w:t>ой</w:t>
      </w:r>
      <w:r>
        <w:t></w:t>
      </w:r>
      <w:r>
        <w:rPr>
          <w:rFonts w:hint="eastAsia"/>
        </w:rPr>
        <w:t>ПВГ</w:t>
      </w:r>
    </w:p>
    <w:p w:rsidR="00446706" w:rsidRDefault="00446706" w:rsidP="00446706">
      <w:r>
        <w:t></w:t>
      </w:r>
    </w:p>
    <w:p w:rsidR="00446706" w:rsidRDefault="00446706" w:rsidP="00446706">
      <w:r>
        <w:rPr>
          <w:rFonts w:hint="eastAsia"/>
        </w:rPr>
        <w:t>Определение</w:t>
      </w:r>
      <w:r>
        <w:tab/>
      </w:r>
      <w:r>
        <w:rPr>
          <w:rFonts w:hint="eastAsia"/>
        </w:rPr>
        <w:t>подушевых</w:t>
      </w:r>
      <w:r>
        <w:tab/>
      </w:r>
      <w:r>
        <w:rPr>
          <w:rFonts w:hint="eastAsia"/>
        </w:rPr>
        <w:t>нормативов</w:t>
      </w:r>
      <w:r>
        <w:tab/>
      </w:r>
      <w:r>
        <w:rPr>
          <w:rFonts w:hint="eastAsia"/>
        </w:rPr>
        <w:t>основывается</w:t>
      </w:r>
      <w:r>
        <w:tab/>
      </w:r>
      <w:r>
        <w:rPr>
          <w:rFonts w:hint="eastAsia"/>
        </w:rPr>
        <w:t>на</w:t>
      </w:r>
      <w:r>
        <w:tab/>
      </w:r>
      <w:r>
        <w:rPr>
          <w:rFonts w:hint="eastAsia"/>
        </w:rPr>
        <w:t>оценке</w:t>
      </w:r>
    </w:p>
    <w:p w:rsidR="00446706" w:rsidRDefault="00446706" w:rsidP="00446706">
      <w:r>
        <w:rPr>
          <w:rFonts w:hint="eastAsia"/>
        </w:rPr>
        <w:t>планируемых</w:t>
      </w:r>
      <w:r>
        <w:t></w:t>
      </w:r>
      <w:r>
        <w:rPr>
          <w:rFonts w:hint="eastAsia"/>
        </w:rPr>
        <w:t>затрат</w:t>
      </w:r>
      <w:r>
        <w:t></w:t>
      </w:r>
      <w:r>
        <w:rPr>
          <w:rFonts w:hint="eastAsia"/>
        </w:rPr>
        <w:t>на</w:t>
      </w:r>
      <w:r>
        <w:t></w:t>
      </w:r>
      <w:r>
        <w:rPr>
          <w:rFonts w:hint="eastAsia"/>
        </w:rPr>
        <w:t>реализацию</w:t>
      </w:r>
      <w:r>
        <w:t></w:t>
      </w:r>
      <w:r>
        <w:rPr>
          <w:rFonts w:hint="eastAsia"/>
        </w:rPr>
        <w:t>конкретной</w:t>
      </w:r>
      <w:r>
        <w:t></w:t>
      </w:r>
      <w:r>
        <w:rPr>
          <w:rFonts w:hint="eastAsia"/>
        </w:rPr>
        <w:t>медицинской</w:t>
      </w:r>
      <w:r>
        <w:t></w:t>
      </w:r>
      <w:r>
        <w:rPr>
          <w:rFonts w:hint="eastAsia"/>
        </w:rPr>
        <w:t>деятельности</w:t>
      </w:r>
      <w:r>
        <w:t></w:t>
      </w:r>
      <w:r>
        <w:rPr>
          <w:rFonts w:hint="eastAsia"/>
        </w:rPr>
        <w:t>по</w:t>
      </w:r>
      <w:r>
        <w:t></w:t>
      </w:r>
      <w:r>
        <w:rPr>
          <w:rFonts w:hint="eastAsia"/>
        </w:rPr>
        <w:t>лечению</w:t>
      </w:r>
      <w:r>
        <w:t></w:t>
      </w:r>
      <w:r>
        <w:rPr>
          <w:rFonts w:hint="eastAsia"/>
        </w:rPr>
        <w:t>и</w:t>
      </w:r>
      <w:r>
        <w:t></w:t>
      </w:r>
      <w:r>
        <w:rPr>
          <w:rFonts w:hint="eastAsia"/>
        </w:rPr>
        <w:t>профилактике</w:t>
      </w:r>
      <w:r>
        <w:t></w:t>
      </w:r>
      <w:r>
        <w:rPr>
          <w:rFonts w:hint="eastAsia"/>
        </w:rPr>
        <w:t>различных</w:t>
      </w:r>
      <w:r>
        <w:t></w:t>
      </w:r>
      <w:r>
        <w:rPr>
          <w:rFonts w:hint="eastAsia"/>
        </w:rPr>
        <w:t>заболеваний</w:t>
      </w:r>
      <w:r>
        <w:t></w:t>
      </w:r>
      <w:r>
        <w:t></w:t>
      </w:r>
      <w:r>
        <w:rPr>
          <w:rFonts w:hint="eastAsia"/>
        </w:rPr>
        <w:t>определенных</w:t>
      </w:r>
      <w:r>
        <w:t></w:t>
      </w:r>
      <w:r>
        <w:rPr>
          <w:rFonts w:hint="eastAsia"/>
        </w:rPr>
        <w:t>как</w:t>
      </w:r>
      <w:r>
        <w:t></w:t>
      </w:r>
      <w:r>
        <w:t></w:t>
      </w:r>
      <w:r>
        <w:rPr>
          <w:rFonts w:hint="eastAsia"/>
        </w:rPr>
        <w:t>базовые</w:t>
      </w:r>
      <w:r>
        <w:t></w:t>
      </w:r>
      <w:r>
        <w:t></w:t>
      </w:r>
      <w:r>
        <w:rPr>
          <w:rFonts w:hint="eastAsia"/>
        </w:rPr>
        <w:t>по</w:t>
      </w:r>
      <w:r>
        <w:t></w:t>
      </w:r>
      <w:r>
        <w:rPr>
          <w:rFonts w:hint="eastAsia"/>
        </w:rPr>
        <w:t>каждому</w:t>
      </w:r>
      <w:r>
        <w:t></w:t>
      </w:r>
      <w:r>
        <w:rPr>
          <w:rFonts w:hint="eastAsia"/>
        </w:rPr>
        <w:t>классу</w:t>
      </w:r>
      <w:r>
        <w:t></w:t>
      </w:r>
      <w:r>
        <w:rPr>
          <w:rFonts w:hint="eastAsia"/>
        </w:rPr>
        <w:t>болезней</w:t>
      </w:r>
      <w:r>
        <w:t></w:t>
      </w:r>
      <w:r>
        <w:t></w:t>
      </w:r>
      <w:r>
        <w:rPr>
          <w:rFonts w:hint="eastAsia"/>
        </w:rPr>
        <w:t>с</w:t>
      </w:r>
      <w:r>
        <w:t></w:t>
      </w:r>
      <w:r>
        <w:rPr>
          <w:rFonts w:hint="eastAsia"/>
        </w:rPr>
        <w:t>учетом</w:t>
      </w:r>
      <w:r>
        <w:t></w:t>
      </w:r>
      <w:r>
        <w:rPr>
          <w:rFonts w:hint="eastAsia"/>
        </w:rPr>
        <w:t>возраста</w:t>
      </w:r>
      <w:r>
        <w:t></w:t>
      </w:r>
      <w:r>
        <w:t></w:t>
      </w:r>
      <w:r>
        <w:rPr>
          <w:rFonts w:hint="eastAsia"/>
        </w:rPr>
        <w:t>пола</w:t>
      </w:r>
      <w:r>
        <w:t></w:t>
      </w:r>
      <w:r>
        <w:rPr>
          <w:rFonts w:hint="eastAsia"/>
        </w:rPr>
        <w:t>и</w:t>
      </w:r>
      <w:r>
        <w:t></w:t>
      </w:r>
      <w:r>
        <w:rPr>
          <w:rFonts w:hint="eastAsia"/>
        </w:rPr>
        <w:t>применяемых</w:t>
      </w:r>
      <w:r>
        <w:t></w:t>
      </w:r>
      <w:r>
        <w:rPr>
          <w:rFonts w:hint="eastAsia"/>
        </w:rPr>
        <w:t>методов</w:t>
      </w:r>
      <w:r>
        <w:t></w:t>
      </w:r>
      <w:r>
        <w:rPr>
          <w:rFonts w:hint="eastAsia"/>
        </w:rPr>
        <w:t>лечения</w:t>
      </w:r>
      <w:r>
        <w:t></w:t>
      </w:r>
    </w:p>
    <w:p w:rsidR="00446706" w:rsidRDefault="00446706" w:rsidP="00446706">
      <w:r>
        <w:rPr>
          <w:rFonts w:hint="eastAsia"/>
        </w:rPr>
        <w:t>Составлено</w:t>
      </w:r>
      <w:r>
        <w:t></w:t>
      </w:r>
      <w:r>
        <w:rPr>
          <w:rFonts w:hint="eastAsia"/>
        </w:rPr>
        <w:t>автором</w:t>
      </w:r>
      <w:r>
        <w:t></w:t>
      </w:r>
      <w:r>
        <w:rPr>
          <w:rFonts w:hint="eastAsia"/>
        </w:rPr>
        <w:t>по</w:t>
      </w:r>
      <w:r>
        <w:t></w:t>
      </w:r>
      <w:r>
        <w:rPr>
          <w:rFonts w:hint="eastAsia"/>
        </w:rPr>
        <w:t>результатам</w:t>
      </w:r>
      <w:r>
        <w:t></w:t>
      </w:r>
      <w:r>
        <w:rPr>
          <w:rFonts w:hint="eastAsia"/>
        </w:rPr>
        <w:t>исследования</w:t>
      </w:r>
      <w:r>
        <w:t></w:t>
      </w:r>
    </w:p>
    <w:p w:rsidR="00446706" w:rsidRDefault="00446706" w:rsidP="00446706">
      <w:r>
        <w:t></w:t>
      </w:r>
      <w:r>
        <w:t></w:t>
      </w:r>
    </w:p>
    <w:p w:rsidR="00446706" w:rsidRDefault="00446706" w:rsidP="00446706">
      <w:r>
        <w:t></w:t>
      </w:r>
    </w:p>
    <w:p w:rsidR="00446706" w:rsidRDefault="00446706" w:rsidP="00446706">
      <w:r>
        <w:rPr>
          <w:rFonts w:hint="eastAsia"/>
        </w:rPr>
        <w:t>С</w:t>
      </w:r>
      <w:r>
        <w:t></w:t>
      </w:r>
      <w:r>
        <w:rPr>
          <w:rFonts w:hint="eastAsia"/>
        </w:rPr>
        <w:t>помощью</w:t>
      </w:r>
      <w:r>
        <w:t></w:t>
      </w:r>
      <w:r>
        <w:rPr>
          <w:rFonts w:hint="eastAsia"/>
        </w:rPr>
        <w:t>предложенной</w:t>
      </w:r>
      <w:r>
        <w:t></w:t>
      </w:r>
      <w:r>
        <w:rPr>
          <w:rFonts w:hint="eastAsia"/>
        </w:rPr>
        <w:t>методики</w:t>
      </w:r>
      <w:r>
        <w:t></w:t>
      </w:r>
      <w:r>
        <w:rPr>
          <w:rFonts w:hint="eastAsia"/>
        </w:rPr>
        <w:t>планирование</w:t>
      </w:r>
      <w:r>
        <w:t></w:t>
      </w:r>
      <w:r>
        <w:rPr>
          <w:rFonts w:hint="eastAsia"/>
        </w:rPr>
        <w:t>затрат</w:t>
      </w:r>
      <w:r>
        <w:t></w:t>
      </w:r>
      <w:r>
        <w:rPr>
          <w:rFonts w:hint="eastAsia"/>
        </w:rPr>
        <w:t>ФФОМС</w:t>
      </w:r>
      <w:r>
        <w:t></w:t>
      </w:r>
      <w:r>
        <w:rPr>
          <w:rFonts w:hint="eastAsia"/>
        </w:rPr>
        <w:t>на</w:t>
      </w:r>
      <w:r>
        <w:t></w:t>
      </w:r>
      <w:r>
        <w:rPr>
          <w:rFonts w:hint="eastAsia"/>
        </w:rPr>
        <w:t>содержание</w:t>
      </w:r>
      <w:r>
        <w:t></w:t>
      </w:r>
      <w:r>
        <w:rPr>
          <w:rFonts w:hint="eastAsia"/>
        </w:rPr>
        <w:t>лечебных</w:t>
      </w:r>
      <w:r>
        <w:t></w:t>
      </w:r>
      <w:r>
        <w:rPr>
          <w:rFonts w:hint="eastAsia"/>
        </w:rPr>
        <w:t>учреждений</w:t>
      </w:r>
      <w:r>
        <w:t></w:t>
      </w:r>
      <w:r>
        <w:rPr>
          <w:rFonts w:hint="eastAsia"/>
        </w:rPr>
        <w:t>станет</w:t>
      </w:r>
      <w:r>
        <w:t></w:t>
      </w:r>
      <w:r>
        <w:rPr>
          <w:rFonts w:hint="eastAsia"/>
        </w:rPr>
        <w:t>более</w:t>
      </w:r>
      <w:r>
        <w:t></w:t>
      </w:r>
      <w:r>
        <w:rPr>
          <w:rFonts w:hint="eastAsia"/>
        </w:rPr>
        <w:t>эффективным</w:t>
      </w:r>
      <w:r>
        <w:t></w:t>
      </w:r>
      <w:r>
        <w:t></w:t>
      </w:r>
      <w:r>
        <w:rPr>
          <w:rFonts w:hint="eastAsia"/>
        </w:rPr>
        <w:t>обеспечивая</w:t>
      </w:r>
      <w:r>
        <w:t></w:t>
      </w:r>
      <w:r>
        <w:rPr>
          <w:rFonts w:hint="eastAsia"/>
        </w:rPr>
        <w:t>тем</w:t>
      </w:r>
      <w:r>
        <w:t></w:t>
      </w:r>
      <w:r>
        <w:rPr>
          <w:rFonts w:hint="eastAsia"/>
        </w:rPr>
        <w:t>самым</w:t>
      </w:r>
      <w:r>
        <w:t></w:t>
      </w:r>
      <w:r>
        <w:rPr>
          <w:rFonts w:hint="eastAsia"/>
        </w:rPr>
        <w:t>нормальную</w:t>
      </w:r>
      <w:r>
        <w:t></w:t>
      </w:r>
      <w:r>
        <w:rPr>
          <w:rFonts w:hint="eastAsia"/>
        </w:rPr>
        <w:t>и</w:t>
      </w:r>
      <w:r>
        <w:t></w:t>
      </w:r>
      <w:r>
        <w:rPr>
          <w:rFonts w:hint="eastAsia"/>
        </w:rPr>
        <w:t>бесперебойную</w:t>
      </w:r>
      <w:r>
        <w:t></w:t>
      </w:r>
      <w:r>
        <w:rPr>
          <w:rFonts w:hint="eastAsia"/>
        </w:rPr>
        <w:t>работу</w:t>
      </w:r>
      <w:r>
        <w:t></w:t>
      </w:r>
      <w:r>
        <w:t></w:t>
      </w:r>
      <w:r>
        <w:rPr>
          <w:rFonts w:hint="eastAsia"/>
        </w:rPr>
        <w:t>выводя</w:t>
      </w:r>
      <w:r>
        <w:t></w:t>
      </w:r>
      <w:r>
        <w:rPr>
          <w:rFonts w:hint="eastAsia"/>
        </w:rPr>
        <w:t>качество</w:t>
      </w:r>
      <w:r>
        <w:t></w:t>
      </w:r>
      <w:r>
        <w:rPr>
          <w:rFonts w:hint="eastAsia"/>
        </w:rPr>
        <w:t>услуг</w:t>
      </w:r>
      <w:r>
        <w:t></w:t>
      </w:r>
      <w:r>
        <w:rPr>
          <w:rFonts w:hint="eastAsia"/>
        </w:rPr>
        <w:t>здравоохранения</w:t>
      </w:r>
      <w:r>
        <w:t></w:t>
      </w:r>
      <w:r>
        <w:rPr>
          <w:rFonts w:hint="eastAsia"/>
        </w:rPr>
        <w:t>на</w:t>
      </w:r>
      <w:r>
        <w:t></w:t>
      </w:r>
      <w:r>
        <w:rPr>
          <w:rFonts w:hint="eastAsia"/>
        </w:rPr>
        <w:t>новый</w:t>
      </w:r>
      <w:r>
        <w:t></w:t>
      </w:r>
      <w:r>
        <w:rPr>
          <w:rFonts w:hint="eastAsia"/>
        </w:rPr>
        <w:t>уровень</w:t>
      </w:r>
      <w:r>
        <w:t></w:t>
      </w:r>
    </w:p>
    <w:p w:rsidR="00446706" w:rsidRDefault="00446706" w:rsidP="00446706">
      <w:r>
        <w:rPr>
          <w:rFonts w:hint="eastAsia"/>
        </w:rPr>
        <w:t>В</w:t>
      </w:r>
      <w:r>
        <w:t></w:t>
      </w:r>
      <w:r>
        <w:rPr>
          <w:rFonts w:hint="eastAsia"/>
        </w:rPr>
        <w:t>рамках</w:t>
      </w:r>
      <w:r>
        <w:t></w:t>
      </w:r>
      <w:r>
        <w:rPr>
          <w:rFonts w:hint="eastAsia"/>
        </w:rPr>
        <w:t>инновационной</w:t>
      </w:r>
      <w:r>
        <w:t></w:t>
      </w:r>
      <w:r>
        <w:rPr>
          <w:rFonts w:hint="eastAsia"/>
        </w:rPr>
        <w:t>бизнес</w:t>
      </w:r>
      <w:r>
        <w:t></w:t>
      </w:r>
      <w:r>
        <w:rPr>
          <w:rFonts w:hint="eastAsia"/>
        </w:rPr>
        <w:t>модели</w:t>
      </w:r>
      <w:r>
        <w:t></w:t>
      </w:r>
      <w:r>
        <w:rPr>
          <w:rFonts w:hint="eastAsia"/>
        </w:rPr>
        <w:t>предложено</w:t>
      </w:r>
      <w:r>
        <w:t></w:t>
      </w:r>
      <w:r>
        <w:rPr>
          <w:rFonts w:hint="eastAsia"/>
        </w:rPr>
        <w:t>внедрение</w:t>
      </w:r>
      <w:r>
        <w:t></w:t>
      </w:r>
      <w:r>
        <w:rPr>
          <w:rFonts w:hint="eastAsia"/>
        </w:rPr>
        <w:t>инновационного</w:t>
      </w:r>
      <w:r>
        <w:t></w:t>
      </w:r>
      <w:r>
        <w:rPr>
          <w:rFonts w:hint="eastAsia"/>
        </w:rPr>
        <w:t>проекта</w:t>
      </w:r>
      <w:r>
        <w:t></w:t>
      </w:r>
      <w:r>
        <w:rPr>
          <w:rFonts w:hint="eastAsia"/>
        </w:rPr>
        <w:t>Интеллектуальная</w:t>
      </w:r>
      <w:r>
        <w:t></w:t>
      </w:r>
      <w:r>
        <w:rPr>
          <w:rFonts w:hint="eastAsia"/>
        </w:rPr>
        <w:t>система</w:t>
      </w:r>
      <w:r>
        <w:t></w:t>
      </w:r>
      <w:r>
        <w:rPr>
          <w:rFonts w:hint="eastAsia"/>
        </w:rPr>
        <w:t>раннего</w:t>
      </w:r>
      <w:r>
        <w:t></w:t>
      </w:r>
      <w:r>
        <w:rPr>
          <w:rFonts w:hint="eastAsia"/>
        </w:rPr>
        <w:t>выявления</w:t>
      </w:r>
      <w:r>
        <w:t></w:t>
      </w:r>
      <w:r>
        <w:rPr>
          <w:rFonts w:hint="eastAsia"/>
        </w:rPr>
        <w:t>признаков</w:t>
      </w:r>
      <w:r>
        <w:t></w:t>
      </w:r>
      <w:r>
        <w:rPr>
          <w:rFonts w:hint="eastAsia"/>
        </w:rPr>
        <w:t>инфекционных</w:t>
      </w:r>
      <w:r>
        <w:t></w:t>
      </w:r>
      <w:r>
        <w:rPr>
          <w:rFonts w:hint="eastAsia"/>
        </w:rPr>
        <w:t>заболеваний</w:t>
      </w:r>
      <w:r>
        <w:t></w:t>
      </w:r>
      <w:r>
        <w:t></w:t>
      </w:r>
      <w:r>
        <w:rPr>
          <w:rFonts w:hint="eastAsia"/>
        </w:rPr>
        <w:t>ИС</w:t>
      </w:r>
      <w:r>
        <w:t></w:t>
      </w:r>
      <w:r>
        <w:rPr>
          <w:rFonts w:hint="eastAsia"/>
        </w:rPr>
        <w:t>РВ</w:t>
      </w:r>
      <w:r>
        <w:t></w:t>
      </w:r>
      <w:r>
        <w:t></w:t>
      </w:r>
      <w:r>
        <w:rPr>
          <w:rFonts w:hint="eastAsia"/>
        </w:rPr>
        <w:t>ПРИЗ</w:t>
      </w:r>
      <w:r>
        <w:t></w:t>
      </w:r>
      <w:r>
        <w:t></w:t>
      </w:r>
      <w:r>
        <w:t></w:t>
      </w:r>
    </w:p>
    <w:p w:rsidR="00446706" w:rsidRDefault="00446706" w:rsidP="00446706">
      <w:r>
        <w:rPr>
          <w:rFonts w:hint="eastAsia"/>
        </w:rPr>
        <w:t>Ежегодно</w:t>
      </w:r>
      <w:r>
        <w:t></w:t>
      </w:r>
      <w:r>
        <w:rPr>
          <w:rFonts w:hint="eastAsia"/>
        </w:rPr>
        <w:t>за</w:t>
      </w:r>
      <w:r>
        <w:t></w:t>
      </w:r>
      <w:r>
        <w:rPr>
          <w:rFonts w:hint="eastAsia"/>
        </w:rPr>
        <w:t>счет</w:t>
      </w:r>
      <w:r>
        <w:t></w:t>
      </w:r>
      <w:r>
        <w:rPr>
          <w:rFonts w:hint="eastAsia"/>
        </w:rPr>
        <w:t>средств</w:t>
      </w:r>
      <w:r>
        <w:t></w:t>
      </w:r>
      <w:r>
        <w:rPr>
          <w:rFonts w:hint="eastAsia"/>
        </w:rPr>
        <w:t>ОМС</w:t>
      </w:r>
      <w:r>
        <w:t></w:t>
      </w:r>
      <w:r>
        <w:rPr>
          <w:rFonts w:hint="eastAsia"/>
        </w:rPr>
        <w:t>выплачивается</w:t>
      </w:r>
      <w:r>
        <w:t></w:t>
      </w:r>
      <w:r>
        <w:rPr>
          <w:rFonts w:hint="eastAsia"/>
        </w:rPr>
        <w:t>около</w:t>
      </w:r>
      <w:r>
        <w:t></w:t>
      </w:r>
      <w:r>
        <w:t></w:t>
      </w:r>
      <w:r>
        <w:t></w:t>
      </w:r>
      <w:r>
        <w:t></w:t>
      </w:r>
      <w:r>
        <w:t></w:t>
      </w:r>
      <w:r>
        <w:rPr>
          <w:rFonts w:hint="eastAsia"/>
        </w:rPr>
        <w:t>млрд</w:t>
      </w:r>
      <w:r>
        <w:t></w:t>
      </w:r>
      <w:r>
        <w:t></w:t>
      </w:r>
      <w:r>
        <w:rPr>
          <w:rFonts w:hint="eastAsia"/>
        </w:rPr>
        <w:t>рублей</w:t>
      </w:r>
      <w:r>
        <w:t></w:t>
      </w:r>
      <w:r>
        <w:rPr>
          <w:rFonts w:hint="eastAsia"/>
        </w:rPr>
        <w:t>на</w:t>
      </w:r>
      <w:r>
        <w:t></w:t>
      </w:r>
      <w:r>
        <w:rPr>
          <w:rFonts w:hint="eastAsia"/>
        </w:rPr>
        <w:t>лечение</w:t>
      </w:r>
      <w:r>
        <w:t></w:t>
      </w:r>
      <w:r>
        <w:rPr>
          <w:rFonts w:hint="eastAsia"/>
        </w:rPr>
        <w:t>ОРВИ</w:t>
      </w:r>
      <w:r>
        <w:t></w:t>
      </w:r>
      <w:r>
        <w:t></w:t>
      </w:r>
      <w:r>
        <w:rPr>
          <w:rFonts w:hint="eastAsia"/>
        </w:rPr>
        <w:t>ОРВИ</w:t>
      </w:r>
      <w:r>
        <w:t></w:t>
      </w:r>
      <w:r>
        <w:rPr>
          <w:rFonts w:hint="eastAsia"/>
        </w:rPr>
        <w:t>составляет</w:t>
      </w:r>
      <w:r>
        <w:t></w:t>
      </w:r>
      <w:r>
        <w:t></w:t>
      </w:r>
      <w:r>
        <w:t></w:t>
      </w:r>
      <w:r>
        <w:t></w:t>
      </w:r>
      <w:r>
        <w:t></w:t>
      </w:r>
      <w:r>
        <w:rPr>
          <w:rFonts w:hint="eastAsia"/>
        </w:rPr>
        <w:t>в</w:t>
      </w:r>
      <w:r>
        <w:t></w:t>
      </w:r>
      <w:r>
        <w:rPr>
          <w:rFonts w:hint="eastAsia"/>
        </w:rPr>
        <w:t>структуре</w:t>
      </w:r>
      <w:r>
        <w:t></w:t>
      </w:r>
      <w:r>
        <w:rPr>
          <w:rFonts w:hint="eastAsia"/>
        </w:rPr>
        <w:t>инфекционных</w:t>
      </w:r>
      <w:r>
        <w:t></w:t>
      </w:r>
      <w:r>
        <w:rPr>
          <w:rFonts w:hint="eastAsia"/>
        </w:rPr>
        <w:t>заболеваний</w:t>
      </w:r>
      <w:r>
        <w:t></w:t>
      </w:r>
      <w:r>
        <w:t></w:t>
      </w:r>
      <w:r>
        <w:rPr>
          <w:rFonts w:hint="eastAsia"/>
        </w:rPr>
        <w:t>а</w:t>
      </w:r>
      <w:r>
        <w:t></w:t>
      </w:r>
      <w:r>
        <w:rPr>
          <w:rFonts w:hint="eastAsia"/>
        </w:rPr>
        <w:t>выплаты</w:t>
      </w:r>
      <w:r>
        <w:t></w:t>
      </w:r>
      <w:r>
        <w:rPr>
          <w:rFonts w:hint="eastAsia"/>
        </w:rPr>
        <w:t>по</w:t>
      </w:r>
      <w:r>
        <w:t></w:t>
      </w:r>
      <w:r>
        <w:rPr>
          <w:rFonts w:hint="eastAsia"/>
        </w:rPr>
        <w:t>временной</w:t>
      </w:r>
      <w:r>
        <w:t></w:t>
      </w:r>
      <w:r>
        <w:rPr>
          <w:rFonts w:hint="eastAsia"/>
        </w:rPr>
        <w:t>нетрудоспособности</w:t>
      </w:r>
      <w:r>
        <w:t></w:t>
      </w:r>
      <w:r>
        <w:rPr>
          <w:rFonts w:hint="eastAsia"/>
        </w:rPr>
        <w:t>по</w:t>
      </w:r>
      <w:r>
        <w:t></w:t>
      </w:r>
      <w:r>
        <w:rPr>
          <w:rFonts w:hint="eastAsia"/>
        </w:rPr>
        <w:t>этой</w:t>
      </w:r>
      <w:r>
        <w:t></w:t>
      </w:r>
      <w:r>
        <w:rPr>
          <w:rFonts w:hint="eastAsia"/>
        </w:rPr>
        <w:t>группе</w:t>
      </w:r>
      <w:r>
        <w:t></w:t>
      </w:r>
      <w:r>
        <w:rPr>
          <w:rFonts w:hint="eastAsia"/>
        </w:rPr>
        <w:t>заболеваний</w:t>
      </w:r>
      <w:r>
        <w:t></w:t>
      </w:r>
      <w:r>
        <w:rPr>
          <w:rFonts w:hint="eastAsia"/>
        </w:rPr>
        <w:t>составляют</w:t>
      </w:r>
      <w:r>
        <w:t></w:t>
      </w:r>
      <w:r>
        <w:t></w:t>
      </w:r>
      <w:r>
        <w:t></w:t>
      </w:r>
      <w:r>
        <w:t></w:t>
      </w:r>
      <w:r>
        <w:t></w:t>
      </w:r>
      <w:r>
        <w:rPr>
          <w:rFonts w:hint="eastAsia"/>
        </w:rPr>
        <w:t>от</w:t>
      </w:r>
      <w:r>
        <w:t></w:t>
      </w:r>
      <w:r>
        <w:rPr>
          <w:rFonts w:hint="eastAsia"/>
        </w:rPr>
        <w:t>всех</w:t>
      </w:r>
      <w:r>
        <w:t></w:t>
      </w:r>
      <w:r>
        <w:rPr>
          <w:rFonts w:hint="eastAsia"/>
        </w:rPr>
        <w:t>выплат</w:t>
      </w:r>
      <w:r>
        <w:t></w:t>
      </w:r>
    </w:p>
    <w:p w:rsidR="00446706" w:rsidRDefault="00446706" w:rsidP="00446706">
      <w:r>
        <w:rPr>
          <w:rFonts w:hint="eastAsia"/>
        </w:rPr>
        <w:t>ИС</w:t>
      </w:r>
      <w:r>
        <w:t></w:t>
      </w:r>
      <w:r>
        <w:rPr>
          <w:rFonts w:hint="eastAsia"/>
        </w:rPr>
        <w:t>РВ</w:t>
      </w:r>
      <w:r>
        <w:t></w:t>
      </w:r>
      <w:r>
        <w:t></w:t>
      </w:r>
      <w:r>
        <w:rPr>
          <w:rFonts w:hint="eastAsia"/>
        </w:rPr>
        <w:t>ПРИЗ</w:t>
      </w:r>
      <w:r>
        <w:t></w:t>
      </w:r>
      <w:r>
        <w:t></w:t>
      </w:r>
      <w:r>
        <w:rPr>
          <w:rFonts w:hint="eastAsia"/>
        </w:rPr>
        <w:t>является</w:t>
      </w:r>
      <w:r>
        <w:t></w:t>
      </w:r>
      <w:r>
        <w:rPr>
          <w:rFonts w:hint="eastAsia"/>
        </w:rPr>
        <w:t>объединением</w:t>
      </w:r>
      <w:r>
        <w:t></w:t>
      </w:r>
      <w:r>
        <w:rPr>
          <w:rFonts w:hint="eastAsia"/>
        </w:rPr>
        <w:t>автоматизированной</w:t>
      </w:r>
      <w:r>
        <w:t></w:t>
      </w:r>
      <w:r>
        <w:rPr>
          <w:rFonts w:hint="eastAsia"/>
        </w:rPr>
        <w:t>системы</w:t>
      </w:r>
      <w:r>
        <w:t></w:t>
      </w:r>
      <w:r>
        <w:rPr>
          <w:rFonts w:hint="eastAsia"/>
        </w:rPr>
        <w:t>управления</w:t>
      </w:r>
      <w:r>
        <w:t></w:t>
      </w:r>
      <w:r>
        <w:rPr>
          <w:rFonts w:hint="eastAsia"/>
        </w:rPr>
        <w:t>производством</w:t>
      </w:r>
      <w:r>
        <w:t></w:t>
      </w:r>
      <w:r>
        <w:t></w:t>
      </w:r>
      <w:r>
        <w:rPr>
          <w:rFonts w:hint="eastAsia"/>
        </w:rPr>
        <w:t>АСУП</w:t>
      </w:r>
      <w:r>
        <w:t></w:t>
      </w:r>
      <w:r>
        <w:t></w:t>
      </w:r>
      <w:r>
        <w:rPr>
          <w:rFonts w:hint="eastAsia"/>
        </w:rPr>
        <w:t>с</w:t>
      </w:r>
      <w:r>
        <w:t></w:t>
      </w:r>
      <w:r>
        <w:rPr>
          <w:rFonts w:hint="eastAsia"/>
        </w:rPr>
        <w:t>системой</w:t>
      </w:r>
      <w:r>
        <w:t></w:t>
      </w:r>
      <w:r>
        <w:rPr>
          <w:rFonts w:hint="eastAsia"/>
        </w:rPr>
        <w:t>контроля</w:t>
      </w:r>
      <w:r>
        <w:t></w:t>
      </w:r>
      <w:r>
        <w:rPr>
          <w:rFonts w:hint="eastAsia"/>
        </w:rPr>
        <w:t>и</w:t>
      </w:r>
      <w:r>
        <w:t></w:t>
      </w:r>
      <w:r>
        <w:rPr>
          <w:rFonts w:hint="eastAsia"/>
        </w:rPr>
        <w:t>разграничения</w:t>
      </w:r>
      <w:r>
        <w:t></w:t>
      </w:r>
      <w:r>
        <w:rPr>
          <w:rFonts w:hint="eastAsia"/>
        </w:rPr>
        <w:t>доступа</w:t>
      </w:r>
      <w:r>
        <w:t></w:t>
      </w:r>
      <w:r>
        <w:rPr>
          <w:rFonts w:hint="eastAsia"/>
        </w:rPr>
        <w:t>промышленного</w:t>
      </w:r>
      <w:r>
        <w:t></w:t>
      </w:r>
      <w:r>
        <w:rPr>
          <w:rFonts w:hint="eastAsia"/>
        </w:rPr>
        <w:t>предприятия</w:t>
      </w:r>
      <w:r>
        <w:t></w:t>
      </w:r>
      <w:r>
        <w:rPr>
          <w:rFonts w:hint="eastAsia"/>
        </w:rPr>
        <w:t>с</w:t>
      </w:r>
      <w:r>
        <w:t></w:t>
      </w:r>
      <w:r>
        <w:rPr>
          <w:rFonts w:hint="eastAsia"/>
        </w:rPr>
        <w:t>новым</w:t>
      </w:r>
      <w:r>
        <w:t></w:t>
      </w:r>
      <w:r>
        <w:rPr>
          <w:rFonts w:hint="eastAsia"/>
        </w:rPr>
        <w:t>элементом</w:t>
      </w:r>
      <w:r>
        <w:t></w:t>
      </w:r>
      <w:r>
        <w:t></w:t>
      </w:r>
      <w:r>
        <w:t></w:t>
      </w:r>
      <w:r>
        <w:rPr>
          <w:rFonts w:hint="eastAsia"/>
        </w:rPr>
        <w:t>аппаратно</w:t>
      </w:r>
      <w:r>
        <w:t></w:t>
      </w:r>
      <w:r>
        <w:rPr>
          <w:rFonts w:hint="eastAsia"/>
        </w:rPr>
        <w:t>программным</w:t>
      </w:r>
      <w:r>
        <w:t></w:t>
      </w:r>
      <w:r>
        <w:rPr>
          <w:rFonts w:hint="eastAsia"/>
        </w:rPr>
        <w:t>комплексом</w:t>
      </w:r>
      <w:r>
        <w:t></w:t>
      </w:r>
      <w:r>
        <w:rPr>
          <w:rFonts w:hint="eastAsia"/>
        </w:rPr>
        <w:t>ИС</w:t>
      </w:r>
      <w:r>
        <w:t></w:t>
      </w:r>
      <w:r>
        <w:rPr>
          <w:rFonts w:hint="eastAsia"/>
        </w:rPr>
        <w:t>РВ</w:t>
      </w:r>
      <w:r>
        <w:t></w:t>
      </w:r>
      <w:r>
        <w:t></w:t>
      </w:r>
      <w:r>
        <w:rPr>
          <w:rFonts w:hint="eastAsia"/>
        </w:rPr>
        <w:t>ПРИЗ</w:t>
      </w:r>
      <w:r>
        <w:t></w:t>
      </w:r>
      <w:r>
        <w:t></w:t>
      </w:r>
      <w:r>
        <w:t></w:t>
      </w:r>
      <w:r>
        <w:rPr>
          <w:rFonts w:hint="eastAsia"/>
        </w:rPr>
        <w:t>сервер</w:t>
      </w:r>
      <w:r>
        <w:t></w:t>
      </w:r>
      <w:r>
        <w:rPr>
          <w:rFonts w:hint="eastAsia"/>
        </w:rPr>
        <w:t>с</w:t>
      </w:r>
      <w:r>
        <w:t></w:t>
      </w:r>
      <w:r>
        <w:rPr>
          <w:rFonts w:hint="eastAsia"/>
        </w:rPr>
        <w:t>программным</w:t>
      </w:r>
      <w:r>
        <w:t></w:t>
      </w:r>
      <w:r>
        <w:rPr>
          <w:rFonts w:hint="eastAsia"/>
        </w:rPr>
        <w:t>обеспечением</w:t>
      </w:r>
      <w:r>
        <w:t></w:t>
      </w:r>
      <w:r>
        <w:t></w:t>
      </w:r>
      <w:r>
        <w:rPr>
          <w:rFonts w:hint="eastAsia"/>
        </w:rPr>
        <w:t>позволяющим</w:t>
      </w:r>
      <w:r>
        <w:t></w:t>
      </w:r>
      <w:r>
        <w:rPr>
          <w:rFonts w:hint="eastAsia"/>
        </w:rPr>
        <w:t>по</w:t>
      </w:r>
      <w:r>
        <w:t></w:t>
      </w:r>
      <w:r>
        <w:rPr>
          <w:rFonts w:hint="eastAsia"/>
        </w:rPr>
        <w:t>внешним</w:t>
      </w:r>
      <w:r>
        <w:t></w:t>
      </w:r>
      <w:r>
        <w:rPr>
          <w:rFonts w:hint="eastAsia"/>
        </w:rPr>
        <w:t>признакам</w:t>
      </w:r>
      <w:r>
        <w:t></w:t>
      </w:r>
      <w:r>
        <w:t></w:t>
      </w:r>
      <w:r>
        <w:rPr>
          <w:rFonts w:hint="eastAsia"/>
        </w:rPr>
        <w:t>отёчность</w:t>
      </w:r>
      <w:r>
        <w:t></w:t>
      </w:r>
      <w:r>
        <w:rPr>
          <w:rFonts w:hint="eastAsia"/>
        </w:rPr>
        <w:t>слизистых</w:t>
      </w:r>
      <w:r>
        <w:t></w:t>
      </w:r>
      <w:r>
        <w:rPr>
          <w:rFonts w:hint="eastAsia"/>
        </w:rPr>
        <w:t>глаз</w:t>
      </w:r>
      <w:r>
        <w:t></w:t>
      </w:r>
      <w:r>
        <w:t></w:t>
      </w:r>
      <w:r>
        <w:rPr>
          <w:rFonts w:hint="eastAsia"/>
        </w:rPr>
        <w:t>крыльев</w:t>
      </w:r>
      <w:r>
        <w:t></w:t>
      </w:r>
      <w:r>
        <w:rPr>
          <w:rFonts w:hint="eastAsia"/>
        </w:rPr>
        <w:t>носа</w:t>
      </w:r>
      <w:r>
        <w:t></w:t>
      </w:r>
      <w:r>
        <w:t></w:t>
      </w:r>
      <w:r>
        <w:rPr>
          <w:rFonts w:hint="eastAsia"/>
        </w:rPr>
        <w:t>повышения</w:t>
      </w:r>
      <w:r>
        <w:t></w:t>
      </w:r>
      <w:r>
        <w:rPr>
          <w:rFonts w:hint="eastAsia"/>
        </w:rPr>
        <w:t>температуры</w:t>
      </w:r>
      <w:r>
        <w:t></w:t>
      </w:r>
      <w:r>
        <w:rPr>
          <w:rFonts w:hint="eastAsia"/>
        </w:rPr>
        <w:t>тела</w:t>
      </w:r>
      <w:r>
        <w:t></w:t>
      </w:r>
      <w:r>
        <w:rPr>
          <w:rFonts w:hint="eastAsia"/>
        </w:rPr>
        <w:t>и</w:t>
      </w:r>
      <w:r>
        <w:t></w:t>
      </w:r>
      <w:r>
        <w:rPr>
          <w:rFonts w:hint="eastAsia"/>
        </w:rPr>
        <w:t>т</w:t>
      </w:r>
      <w:r>
        <w:t></w:t>
      </w:r>
      <w:r>
        <w:rPr>
          <w:rFonts w:hint="eastAsia"/>
        </w:rPr>
        <w:t>д</w:t>
      </w:r>
      <w:r>
        <w:t></w:t>
      </w:r>
      <w:r>
        <w:t></w:t>
      </w:r>
      <w:r>
        <w:t></w:t>
      </w:r>
      <w:r>
        <w:rPr>
          <w:rFonts w:hint="eastAsia"/>
        </w:rPr>
        <w:t>распознавать</w:t>
      </w:r>
      <w:r>
        <w:t></w:t>
      </w:r>
      <w:r>
        <w:rPr>
          <w:rFonts w:hint="eastAsia"/>
        </w:rPr>
        <w:t>признаки</w:t>
      </w:r>
      <w:r>
        <w:t></w:t>
      </w:r>
      <w:r>
        <w:rPr>
          <w:rFonts w:hint="eastAsia"/>
        </w:rPr>
        <w:t>инфекционных</w:t>
      </w:r>
      <w:r>
        <w:t></w:t>
      </w:r>
      <w:r>
        <w:rPr>
          <w:rFonts w:hint="eastAsia"/>
        </w:rPr>
        <w:t>больных</w:t>
      </w:r>
      <w:r>
        <w:t></w:t>
      </w:r>
      <w:r>
        <w:t></w:t>
      </w:r>
      <w:r>
        <w:rPr>
          <w:rFonts w:hint="eastAsia"/>
        </w:rPr>
        <w:t>а</w:t>
      </w:r>
      <w:r>
        <w:t></w:t>
      </w:r>
      <w:r>
        <w:rPr>
          <w:rFonts w:hint="eastAsia"/>
        </w:rPr>
        <w:t>так</w:t>
      </w:r>
      <w:r>
        <w:t></w:t>
      </w:r>
      <w:r>
        <w:rPr>
          <w:rFonts w:hint="eastAsia"/>
        </w:rPr>
        <w:t>же</w:t>
      </w:r>
      <w:r>
        <w:t></w:t>
      </w:r>
      <w:r>
        <w:rPr>
          <w:rFonts w:hint="eastAsia"/>
        </w:rPr>
        <w:t>система</w:t>
      </w:r>
      <w:r>
        <w:t></w:t>
      </w:r>
      <w:r>
        <w:rPr>
          <w:rFonts w:hint="eastAsia"/>
        </w:rPr>
        <w:t>датчиков</w:t>
      </w:r>
      <w:r>
        <w:t></w:t>
      </w:r>
      <w:r>
        <w:t></w:t>
      </w:r>
      <w:r>
        <w:rPr>
          <w:rFonts w:hint="eastAsia"/>
        </w:rPr>
        <w:t>тепловизоров</w:t>
      </w:r>
      <w:r>
        <w:t></w:t>
      </w:r>
      <w:r>
        <w:t></w:t>
      </w:r>
    </w:p>
    <w:p w:rsidR="00446706" w:rsidRDefault="00446706" w:rsidP="00446706">
      <w:r>
        <w:rPr>
          <w:rFonts w:hint="eastAsia"/>
        </w:rPr>
        <w:t>Данные</w:t>
      </w:r>
      <w:r>
        <w:t></w:t>
      </w:r>
      <w:r>
        <w:rPr>
          <w:rFonts w:hint="eastAsia"/>
        </w:rPr>
        <w:t>элементы</w:t>
      </w:r>
      <w:r>
        <w:t></w:t>
      </w:r>
      <w:r>
        <w:rPr>
          <w:rFonts w:hint="eastAsia"/>
        </w:rPr>
        <w:t>устанавливаются</w:t>
      </w:r>
      <w:r>
        <w:t></w:t>
      </w:r>
      <w:r>
        <w:rPr>
          <w:rFonts w:hint="eastAsia"/>
        </w:rPr>
        <w:t>на</w:t>
      </w:r>
      <w:r>
        <w:t></w:t>
      </w:r>
      <w:r>
        <w:rPr>
          <w:rFonts w:hint="eastAsia"/>
        </w:rPr>
        <w:t>проходных</w:t>
      </w:r>
      <w:r>
        <w:t></w:t>
      </w:r>
      <w:r>
        <w:t></w:t>
      </w:r>
      <w:r>
        <w:rPr>
          <w:rFonts w:hint="eastAsia"/>
        </w:rPr>
        <w:t>на</w:t>
      </w:r>
      <w:r>
        <w:t></w:t>
      </w:r>
      <w:r>
        <w:rPr>
          <w:rFonts w:hint="eastAsia"/>
        </w:rPr>
        <w:t>входе</w:t>
      </w:r>
      <w:r>
        <w:t></w:t>
      </w:r>
      <w:r>
        <w:rPr>
          <w:rFonts w:hint="eastAsia"/>
        </w:rPr>
        <w:t>в</w:t>
      </w:r>
      <w:r>
        <w:t></w:t>
      </w:r>
      <w:r>
        <w:rPr>
          <w:rFonts w:hint="eastAsia"/>
        </w:rPr>
        <w:t>организацию</w:t>
      </w:r>
      <w:r>
        <w:t></w:t>
      </w:r>
      <w:r>
        <w:t></w:t>
      </w:r>
      <w:r>
        <w:rPr>
          <w:rFonts w:hint="eastAsia"/>
        </w:rPr>
        <w:t>с</w:t>
      </w:r>
      <w:r>
        <w:t></w:t>
      </w:r>
      <w:r>
        <w:rPr>
          <w:rFonts w:hint="eastAsia"/>
        </w:rPr>
        <w:t>тем</w:t>
      </w:r>
      <w:r>
        <w:t></w:t>
      </w:r>
      <w:r>
        <w:t></w:t>
      </w:r>
      <w:r>
        <w:rPr>
          <w:rFonts w:hint="eastAsia"/>
        </w:rPr>
        <w:t>чтобы</w:t>
      </w:r>
      <w:r>
        <w:t></w:t>
      </w:r>
      <w:r>
        <w:rPr>
          <w:rFonts w:hint="eastAsia"/>
        </w:rPr>
        <w:t>при</w:t>
      </w:r>
      <w:r>
        <w:t></w:t>
      </w:r>
      <w:r>
        <w:rPr>
          <w:rFonts w:hint="eastAsia"/>
        </w:rPr>
        <w:t>выявлении</w:t>
      </w:r>
      <w:r>
        <w:t></w:t>
      </w:r>
      <w:r>
        <w:rPr>
          <w:rFonts w:hint="eastAsia"/>
        </w:rPr>
        <w:t>признаков</w:t>
      </w:r>
      <w:r>
        <w:t></w:t>
      </w:r>
      <w:r>
        <w:rPr>
          <w:rFonts w:hint="eastAsia"/>
        </w:rPr>
        <w:t>инфекционных</w:t>
      </w:r>
      <w:r>
        <w:t></w:t>
      </w:r>
      <w:r>
        <w:rPr>
          <w:rFonts w:hint="eastAsia"/>
        </w:rPr>
        <w:t>заболеваний</w:t>
      </w:r>
      <w:r>
        <w:t></w:t>
      </w:r>
      <w:r>
        <w:rPr>
          <w:rFonts w:hint="eastAsia"/>
        </w:rPr>
        <w:t>работник</w:t>
      </w:r>
      <w:r>
        <w:t></w:t>
      </w:r>
      <w:r>
        <w:rPr>
          <w:rFonts w:hint="eastAsia"/>
        </w:rPr>
        <w:t>направлялся</w:t>
      </w:r>
      <w:r>
        <w:t></w:t>
      </w:r>
      <w:r>
        <w:rPr>
          <w:rFonts w:hint="eastAsia"/>
        </w:rPr>
        <w:t>на</w:t>
      </w:r>
      <w:r>
        <w:t></w:t>
      </w:r>
      <w:r>
        <w:rPr>
          <w:rFonts w:hint="eastAsia"/>
        </w:rPr>
        <w:t>осмотр</w:t>
      </w:r>
      <w:r>
        <w:t></w:t>
      </w:r>
      <w:r>
        <w:rPr>
          <w:rFonts w:hint="eastAsia"/>
        </w:rPr>
        <w:t>врача</w:t>
      </w:r>
      <w:r>
        <w:t></w:t>
      </w:r>
      <w:r>
        <w:rPr>
          <w:rFonts w:hint="eastAsia"/>
        </w:rPr>
        <w:t>в</w:t>
      </w:r>
      <w:r>
        <w:t></w:t>
      </w:r>
      <w:r>
        <w:rPr>
          <w:rFonts w:hint="eastAsia"/>
        </w:rPr>
        <w:t>медпункт</w:t>
      </w:r>
      <w:r>
        <w:t></w:t>
      </w:r>
      <w:r>
        <w:rPr>
          <w:rFonts w:hint="eastAsia"/>
        </w:rPr>
        <w:t>или</w:t>
      </w:r>
      <w:r>
        <w:t></w:t>
      </w:r>
      <w:r>
        <w:t></w:t>
      </w:r>
      <w:r>
        <w:rPr>
          <w:rFonts w:hint="eastAsia"/>
        </w:rPr>
        <w:t>при</w:t>
      </w:r>
      <w:r>
        <w:t></w:t>
      </w:r>
      <w:r>
        <w:rPr>
          <w:rFonts w:hint="eastAsia"/>
        </w:rPr>
        <w:t>необходимости</w:t>
      </w:r>
      <w:r>
        <w:t></w:t>
      </w:r>
      <w:r>
        <w:t></w:t>
      </w:r>
      <w:r>
        <w:rPr>
          <w:rFonts w:hint="eastAsia"/>
        </w:rPr>
        <w:t>в</w:t>
      </w:r>
      <w:r>
        <w:t></w:t>
      </w:r>
      <w:r>
        <w:rPr>
          <w:rFonts w:hint="eastAsia"/>
        </w:rPr>
        <w:t>ближайшее</w:t>
      </w:r>
      <w:r>
        <w:t></w:t>
      </w:r>
      <w:r>
        <w:rPr>
          <w:rFonts w:hint="eastAsia"/>
        </w:rPr>
        <w:t>ЛПУ</w:t>
      </w:r>
      <w:r>
        <w:t></w:t>
      </w:r>
      <w:r>
        <w:t></w:t>
      </w:r>
      <w:r>
        <w:rPr>
          <w:rFonts w:hint="eastAsia"/>
        </w:rPr>
        <w:t>либо</w:t>
      </w:r>
      <w:r>
        <w:t></w:t>
      </w:r>
      <w:r>
        <w:t></w:t>
      </w:r>
      <w:r>
        <w:rPr>
          <w:rFonts w:hint="eastAsia"/>
        </w:rPr>
        <w:t>в</w:t>
      </w:r>
      <w:r>
        <w:t></w:t>
      </w:r>
      <w:r>
        <w:rPr>
          <w:rFonts w:hint="eastAsia"/>
        </w:rPr>
        <w:t>случае</w:t>
      </w:r>
      <w:r>
        <w:t></w:t>
      </w:r>
      <w:r>
        <w:rPr>
          <w:rFonts w:hint="eastAsia"/>
        </w:rPr>
        <w:t>отсутствия</w:t>
      </w:r>
      <w:r>
        <w:t></w:t>
      </w:r>
      <w:r>
        <w:rPr>
          <w:rFonts w:hint="eastAsia"/>
        </w:rPr>
        <w:t>подозрений</w:t>
      </w:r>
      <w:r>
        <w:t></w:t>
      </w:r>
      <w:r>
        <w:rPr>
          <w:rFonts w:hint="eastAsia"/>
        </w:rPr>
        <w:t>после</w:t>
      </w:r>
      <w:r>
        <w:t></w:t>
      </w:r>
      <w:r>
        <w:rPr>
          <w:rFonts w:hint="eastAsia"/>
        </w:rPr>
        <w:t>осмотра</w:t>
      </w:r>
      <w:r>
        <w:t></w:t>
      </w:r>
      <w:r>
        <w:rPr>
          <w:rFonts w:hint="eastAsia"/>
        </w:rPr>
        <w:t>врача</w:t>
      </w:r>
      <w:r>
        <w:t></w:t>
      </w:r>
      <w:r>
        <w:t></w:t>
      </w:r>
      <w:r>
        <w:rPr>
          <w:rFonts w:hint="eastAsia"/>
        </w:rPr>
        <w:t>на</w:t>
      </w:r>
      <w:r>
        <w:t></w:t>
      </w:r>
      <w:r>
        <w:rPr>
          <w:rFonts w:hint="eastAsia"/>
        </w:rPr>
        <w:t>рабочее</w:t>
      </w:r>
      <w:r>
        <w:t></w:t>
      </w:r>
      <w:r>
        <w:rPr>
          <w:rFonts w:hint="eastAsia"/>
        </w:rPr>
        <w:t>место</w:t>
      </w:r>
      <w:r>
        <w:t></w:t>
      </w:r>
    </w:p>
    <w:p w:rsidR="00446706" w:rsidRDefault="00446706" w:rsidP="00446706">
      <w:r>
        <w:rPr>
          <w:rFonts w:hint="eastAsia"/>
        </w:rPr>
        <w:t>Реалистичность</w:t>
      </w:r>
      <w:r>
        <w:t></w:t>
      </w:r>
      <w:r>
        <w:rPr>
          <w:rFonts w:hint="eastAsia"/>
        </w:rPr>
        <w:t>данного</w:t>
      </w:r>
      <w:r>
        <w:t></w:t>
      </w:r>
      <w:r>
        <w:rPr>
          <w:rFonts w:hint="eastAsia"/>
        </w:rPr>
        <w:t>проекта</w:t>
      </w:r>
      <w:r>
        <w:t></w:t>
      </w:r>
      <w:r>
        <w:rPr>
          <w:rFonts w:hint="eastAsia"/>
        </w:rPr>
        <w:t>не</w:t>
      </w:r>
      <w:r>
        <w:t></w:t>
      </w:r>
      <w:r>
        <w:rPr>
          <w:rFonts w:hint="eastAsia"/>
        </w:rPr>
        <w:t>вызывает</w:t>
      </w:r>
      <w:r>
        <w:t></w:t>
      </w:r>
      <w:r>
        <w:rPr>
          <w:rFonts w:hint="eastAsia"/>
        </w:rPr>
        <w:t>сомнений</w:t>
      </w:r>
      <w:r>
        <w:t></w:t>
      </w:r>
      <w:r>
        <w:t></w:t>
      </w:r>
      <w:r>
        <w:rPr>
          <w:rFonts w:hint="eastAsia"/>
        </w:rPr>
        <w:t>а</w:t>
      </w:r>
      <w:r>
        <w:t></w:t>
      </w:r>
      <w:r>
        <w:rPr>
          <w:rFonts w:hint="eastAsia"/>
        </w:rPr>
        <w:t>при</w:t>
      </w:r>
      <w:r>
        <w:t></w:t>
      </w:r>
      <w:r>
        <w:rPr>
          <w:rFonts w:hint="eastAsia"/>
        </w:rPr>
        <w:t>наличии</w:t>
      </w:r>
      <w:r>
        <w:t></w:t>
      </w:r>
      <w:r>
        <w:rPr>
          <w:rFonts w:hint="eastAsia"/>
        </w:rPr>
        <w:t>реальных</w:t>
      </w:r>
      <w:r>
        <w:t></w:t>
      </w:r>
      <w:r>
        <w:rPr>
          <w:rFonts w:hint="eastAsia"/>
        </w:rPr>
        <w:t>стейкхолдеров</w:t>
      </w:r>
      <w:r>
        <w:t></w:t>
      </w:r>
      <w:r>
        <w:t></w:t>
      </w:r>
      <w:r>
        <w:rPr>
          <w:rFonts w:hint="eastAsia"/>
        </w:rPr>
        <w:t>бизнес</w:t>
      </w:r>
      <w:r>
        <w:t></w:t>
      </w:r>
      <w:r>
        <w:rPr>
          <w:rFonts w:hint="eastAsia"/>
        </w:rPr>
        <w:t>и</w:t>
      </w:r>
      <w:r>
        <w:t></w:t>
      </w:r>
      <w:r>
        <w:rPr>
          <w:rFonts w:hint="eastAsia"/>
        </w:rPr>
        <w:t>государство</w:t>
      </w:r>
      <w:r>
        <w:t></w:t>
      </w:r>
      <w:r>
        <w:t></w:t>
      </w:r>
      <w:r>
        <w:rPr>
          <w:rFonts w:hint="eastAsia"/>
        </w:rPr>
        <w:t>предполагаемый</w:t>
      </w:r>
      <w:r>
        <w:t></w:t>
      </w:r>
      <w:r>
        <w:rPr>
          <w:rFonts w:hint="eastAsia"/>
        </w:rPr>
        <w:t>срок</w:t>
      </w:r>
      <w:r>
        <w:t></w:t>
      </w:r>
      <w:r>
        <w:rPr>
          <w:rFonts w:hint="eastAsia"/>
        </w:rPr>
        <w:t>реализации</w:t>
      </w:r>
      <w:r>
        <w:t></w:t>
      </w:r>
      <w:r>
        <w:rPr>
          <w:rFonts w:hint="eastAsia"/>
        </w:rPr>
        <w:t>проекта</w:t>
      </w:r>
      <w:r>
        <w:t></w:t>
      </w:r>
      <w:r>
        <w:rPr>
          <w:rFonts w:hint="eastAsia"/>
        </w:rPr>
        <w:t>составит</w:t>
      </w:r>
      <w:r>
        <w:t></w:t>
      </w:r>
      <w:r>
        <w:t></w:t>
      </w:r>
      <w:r>
        <w:t></w:t>
      </w:r>
      <w:r>
        <w:rPr>
          <w:rFonts w:hint="eastAsia"/>
        </w:rPr>
        <w:t>года</w:t>
      </w:r>
      <w:r>
        <w:t></w:t>
      </w:r>
    </w:p>
    <w:p w:rsidR="00446706" w:rsidRDefault="00446706" w:rsidP="00446706">
      <w:r>
        <w:rPr>
          <w:rFonts w:hint="eastAsia"/>
        </w:rPr>
        <w:t>Эффект</w:t>
      </w:r>
      <w:r>
        <w:t></w:t>
      </w:r>
      <w:r>
        <w:rPr>
          <w:rFonts w:hint="eastAsia"/>
        </w:rPr>
        <w:t>от</w:t>
      </w:r>
      <w:r>
        <w:t></w:t>
      </w:r>
      <w:r>
        <w:rPr>
          <w:rFonts w:hint="eastAsia"/>
        </w:rPr>
        <w:t>внедрения</w:t>
      </w:r>
      <w:r>
        <w:t></w:t>
      </w:r>
      <w:r>
        <w:rPr>
          <w:rFonts w:hint="eastAsia"/>
        </w:rPr>
        <w:t>интеллектуальной</w:t>
      </w:r>
      <w:r>
        <w:t></w:t>
      </w:r>
      <w:r>
        <w:rPr>
          <w:rFonts w:hint="eastAsia"/>
        </w:rPr>
        <w:t>системы</w:t>
      </w:r>
      <w:r>
        <w:t></w:t>
      </w:r>
      <w:r>
        <w:t></w:t>
      </w:r>
      <w:r>
        <w:rPr>
          <w:rFonts w:hint="eastAsia"/>
        </w:rPr>
        <w:t>ПРИЗ</w:t>
      </w:r>
      <w:r>
        <w:t></w:t>
      </w:r>
      <w:r>
        <w:t></w:t>
      </w:r>
      <w:r>
        <w:rPr>
          <w:rFonts w:hint="eastAsia"/>
        </w:rPr>
        <w:t>можно</w:t>
      </w:r>
      <w:r>
        <w:t></w:t>
      </w:r>
      <w:r>
        <w:rPr>
          <w:rFonts w:hint="eastAsia"/>
        </w:rPr>
        <w:t>рассчитать</w:t>
      </w:r>
      <w:r>
        <w:t></w:t>
      </w:r>
      <w:r>
        <w:rPr>
          <w:rFonts w:hint="eastAsia"/>
        </w:rPr>
        <w:t>с</w:t>
      </w:r>
      <w:r>
        <w:t></w:t>
      </w:r>
      <w:r>
        <w:rPr>
          <w:rFonts w:hint="eastAsia"/>
        </w:rPr>
        <w:t>помощью</w:t>
      </w:r>
      <w:r>
        <w:t></w:t>
      </w:r>
      <w:r>
        <w:rPr>
          <w:rFonts w:hint="eastAsia"/>
        </w:rPr>
        <w:t>следующей</w:t>
      </w:r>
      <w:r>
        <w:t></w:t>
      </w:r>
      <w:r>
        <w:rPr>
          <w:rFonts w:hint="eastAsia"/>
        </w:rPr>
        <w:t>формулы</w:t>
      </w:r>
      <w:r>
        <w:t></w:t>
      </w:r>
    </w:p>
    <w:p w:rsidR="00446706" w:rsidRDefault="00446706" w:rsidP="00446706">
      <w:r>
        <w:rPr>
          <w:rFonts w:hint="eastAsia"/>
        </w:rPr>
        <w:t>э</w:t>
      </w:r>
      <w:r>
        <w:t></w:t>
      </w:r>
      <w:r>
        <w:t></w:t>
      </w:r>
      <w:r>
        <w:t></w:t>
      </w:r>
      <w:r>
        <w:t></w:t>
      </w:r>
      <w:r>
        <w:t></w:t>
      </w:r>
      <w:r>
        <w:t></w:t>
      </w:r>
      <w:r>
        <w:t></w:t>
      </w:r>
      <w:r>
        <w:t></w:t>
      </w:r>
      <w:r>
        <w:t></w:t>
      </w:r>
      <w:r>
        <w:t></w:t>
      </w:r>
      <w:r>
        <w:t></w:t>
      </w:r>
      <w:r>
        <w:t></w:t>
      </w:r>
      <w:r>
        <w:t></w:t>
      </w:r>
      <w:r>
        <w:t></w:t>
      </w:r>
      <w:r>
        <w:rPr>
          <w:rFonts w:hint="eastAsia"/>
        </w:rPr>
        <w:t>Р°</w:t>
      </w:r>
      <w:r>
        <w:t></w:t>
      </w:r>
      <w:r>
        <w:t></w:t>
      </w:r>
      <w:r>
        <w:t></w:t>
      </w:r>
      <w:r>
        <w:t></w:t>
      </w:r>
      <w:r>
        <w:t></w:t>
      </w:r>
      <w:r>
        <w:rPr>
          <w:rFonts w:hint="eastAsia"/>
        </w:rPr>
        <w:t>С</w:t>
      </w:r>
      <w:r>
        <w:t></w:t>
      </w:r>
      <w:r>
        <w:t></w:t>
      </w:r>
      <w:r>
        <w:t></w:t>
      </w:r>
      <w:r>
        <w:t></w:t>
      </w:r>
      <w:r>
        <w:rPr>
          <w:rFonts w:hint="eastAsia"/>
        </w:rPr>
        <w:t>ЕХ</w:t>
      </w:r>
      <w:r>
        <w:t></w:t>
      </w:r>
      <w:r>
        <w:rPr>
          <w:rFonts w:hint="eastAsia"/>
        </w:rPr>
        <w:t>где</w:t>
      </w:r>
    </w:p>
    <w:p w:rsidR="00446706" w:rsidRDefault="00446706" w:rsidP="00446706">
      <w:r>
        <w:rPr>
          <w:rFonts w:hint="eastAsia"/>
        </w:rPr>
        <w:t>Э</w:t>
      </w:r>
      <w:r>
        <w:t></w:t>
      </w:r>
      <w:r>
        <w:t></w:t>
      </w:r>
      <w:r>
        <w:t></w:t>
      </w:r>
      <w:r>
        <w:rPr>
          <w:rFonts w:hint="eastAsia"/>
        </w:rPr>
        <w:t>экономический</w:t>
      </w:r>
      <w:r>
        <w:t></w:t>
      </w:r>
      <w:r>
        <w:rPr>
          <w:rFonts w:hint="eastAsia"/>
        </w:rPr>
        <w:t>эффект</w:t>
      </w:r>
      <w:r>
        <w:t></w:t>
      </w:r>
    </w:p>
    <w:p w:rsidR="00446706" w:rsidRDefault="00446706" w:rsidP="00446706">
      <w:r>
        <w:t></w:t>
      </w:r>
      <w:r>
        <w:t></w:t>
      </w:r>
    </w:p>
    <w:p w:rsidR="00446706" w:rsidRDefault="00446706" w:rsidP="00446706">
      <w:r>
        <w:t></w:t>
      </w:r>
    </w:p>
    <w:p w:rsidR="00446706" w:rsidRDefault="00446706" w:rsidP="00446706">
      <w:r>
        <w:rPr>
          <w:rFonts w:hint="eastAsia"/>
        </w:rPr>
        <w:t>Р</w:t>
      </w:r>
      <w:r>
        <w:t></w:t>
      </w:r>
      <w:r>
        <w:rPr>
          <w:rFonts w:hint="eastAsia"/>
        </w:rPr>
        <w:t>нз</w:t>
      </w:r>
      <w:r>
        <w:t></w:t>
      </w:r>
      <w:r>
        <w:rPr>
          <w:rFonts w:hint="eastAsia"/>
        </w:rPr>
        <w:t>–</w:t>
      </w:r>
      <w:r>
        <w:t></w:t>
      </w:r>
      <w:r>
        <w:rPr>
          <w:rFonts w:hint="eastAsia"/>
        </w:rPr>
        <w:t>стоимость</w:t>
      </w:r>
      <w:r>
        <w:t></w:t>
      </w:r>
      <w:r>
        <w:rPr>
          <w:rFonts w:hint="eastAsia"/>
        </w:rPr>
        <w:t>лечения</w:t>
      </w:r>
      <w:r>
        <w:t></w:t>
      </w:r>
      <w:r>
        <w:rPr>
          <w:rFonts w:hint="eastAsia"/>
        </w:rPr>
        <w:t>не</w:t>
      </w:r>
      <w:r>
        <w:t></w:t>
      </w:r>
      <w:r>
        <w:rPr>
          <w:rFonts w:hint="eastAsia"/>
        </w:rPr>
        <w:t>осложненного</w:t>
      </w:r>
      <w:r>
        <w:t></w:t>
      </w:r>
      <w:r>
        <w:rPr>
          <w:rFonts w:hint="eastAsia"/>
        </w:rPr>
        <w:t>ОРВИ</w:t>
      </w:r>
      <w:r>
        <w:t></w:t>
      </w:r>
      <w:r>
        <w:t></w:t>
      </w:r>
      <w:r>
        <w:rPr>
          <w:rFonts w:hint="eastAsia"/>
        </w:rPr>
        <w:t>Р</w:t>
      </w:r>
      <w:r>
        <w:t></w:t>
      </w:r>
      <w:r>
        <w:rPr>
          <w:rFonts w:hint="eastAsia"/>
        </w:rPr>
        <w:t>оз</w:t>
      </w:r>
      <w:r>
        <w:t></w:t>
      </w:r>
      <w:r>
        <w:rPr>
          <w:rFonts w:hint="eastAsia"/>
        </w:rPr>
        <w:t>–</w:t>
      </w:r>
      <w:r>
        <w:t></w:t>
      </w:r>
      <w:r>
        <w:rPr>
          <w:rFonts w:hint="eastAsia"/>
        </w:rPr>
        <w:t>стоимость</w:t>
      </w:r>
      <w:r>
        <w:t></w:t>
      </w:r>
      <w:r>
        <w:rPr>
          <w:rFonts w:hint="eastAsia"/>
        </w:rPr>
        <w:t>лечения</w:t>
      </w:r>
      <w:r>
        <w:t></w:t>
      </w:r>
      <w:r>
        <w:rPr>
          <w:rFonts w:hint="eastAsia"/>
        </w:rPr>
        <w:t>осложненного</w:t>
      </w:r>
      <w:r>
        <w:t></w:t>
      </w:r>
      <w:r>
        <w:rPr>
          <w:rFonts w:hint="eastAsia"/>
        </w:rPr>
        <w:t>ОРВИ</w:t>
      </w:r>
      <w:r>
        <w:t></w:t>
      </w:r>
      <w:r>
        <w:t></w:t>
      </w:r>
      <w:r>
        <w:rPr>
          <w:rFonts w:hint="eastAsia"/>
        </w:rPr>
        <w:t>Е</w:t>
      </w:r>
      <w:r>
        <w:t></w:t>
      </w:r>
      <w:r>
        <w:rPr>
          <w:rFonts w:hint="eastAsia"/>
        </w:rPr>
        <w:t>–</w:t>
      </w:r>
      <w:r>
        <w:t></w:t>
      </w:r>
      <w:r>
        <w:rPr>
          <w:rFonts w:hint="eastAsia"/>
        </w:rPr>
        <w:t>погрешности</w:t>
      </w:r>
      <w:r>
        <w:t></w:t>
      </w:r>
      <w:r>
        <w:rPr>
          <w:rFonts w:hint="eastAsia"/>
        </w:rPr>
        <w:t>работы</w:t>
      </w:r>
      <w:r>
        <w:t></w:t>
      </w:r>
      <w:r>
        <w:rPr>
          <w:rFonts w:hint="eastAsia"/>
        </w:rPr>
        <w:t>системы</w:t>
      </w:r>
      <w:r>
        <w:t></w:t>
      </w:r>
    </w:p>
    <w:p w:rsidR="00446706" w:rsidRDefault="00446706" w:rsidP="00446706">
      <w:r>
        <w:rPr>
          <w:rFonts w:hint="eastAsia"/>
        </w:rPr>
        <w:t>По</w:t>
      </w:r>
      <w:r>
        <w:t></w:t>
      </w:r>
      <w:r>
        <w:rPr>
          <w:rFonts w:hint="eastAsia"/>
        </w:rPr>
        <w:t>итогам</w:t>
      </w:r>
      <w:r>
        <w:t></w:t>
      </w:r>
      <w:r>
        <w:rPr>
          <w:rFonts w:hint="eastAsia"/>
        </w:rPr>
        <w:t>исследования</w:t>
      </w:r>
      <w:r>
        <w:t></w:t>
      </w:r>
      <w:r>
        <w:rPr>
          <w:rFonts w:hint="eastAsia"/>
        </w:rPr>
        <w:t>сформулированы</w:t>
      </w:r>
      <w:r>
        <w:t></w:t>
      </w:r>
      <w:r>
        <w:rPr>
          <w:rFonts w:hint="eastAsia"/>
        </w:rPr>
        <w:t>следующие</w:t>
      </w:r>
      <w:r>
        <w:t></w:t>
      </w:r>
      <w:r>
        <w:rPr>
          <w:rFonts w:hint="eastAsia"/>
        </w:rPr>
        <w:t>рекомендации</w:t>
      </w:r>
      <w:r>
        <w:t></w:t>
      </w:r>
      <w:r>
        <w:rPr>
          <w:rFonts w:hint="eastAsia"/>
        </w:rPr>
        <w:t>по</w:t>
      </w:r>
      <w:r>
        <w:t></w:t>
      </w:r>
      <w:r>
        <w:rPr>
          <w:rFonts w:hint="eastAsia"/>
        </w:rPr>
        <w:t>обеспечению</w:t>
      </w:r>
      <w:r>
        <w:t></w:t>
      </w:r>
      <w:r>
        <w:rPr>
          <w:rFonts w:hint="eastAsia"/>
        </w:rPr>
        <w:t>сбалансированности</w:t>
      </w:r>
      <w:r>
        <w:t></w:t>
      </w:r>
      <w:r>
        <w:rPr>
          <w:rFonts w:hint="eastAsia"/>
        </w:rPr>
        <w:t>рассмотренных</w:t>
      </w:r>
      <w:r>
        <w:t></w:t>
      </w:r>
      <w:r>
        <w:rPr>
          <w:rFonts w:hint="eastAsia"/>
        </w:rPr>
        <w:t>моделей</w:t>
      </w:r>
      <w:r>
        <w:t></w:t>
      </w:r>
      <w:r>
        <w:rPr>
          <w:rFonts w:hint="eastAsia"/>
        </w:rPr>
        <w:t>ОМС</w:t>
      </w:r>
      <w:r>
        <w:t></w:t>
      </w:r>
    </w:p>
    <w:p w:rsidR="00446706" w:rsidRDefault="00446706" w:rsidP="00446706">
      <w:r>
        <w:rPr>
          <w:rFonts w:hint="eastAsia"/>
        </w:rPr>
        <w:t>Обеспечение</w:t>
      </w:r>
      <w:r>
        <w:t></w:t>
      </w:r>
      <w:r>
        <w:rPr>
          <w:rFonts w:hint="eastAsia"/>
        </w:rPr>
        <w:t>сбалансированности</w:t>
      </w:r>
      <w:r>
        <w:t></w:t>
      </w:r>
      <w:r>
        <w:rPr>
          <w:rFonts w:hint="eastAsia"/>
        </w:rPr>
        <w:t>страховой</w:t>
      </w:r>
      <w:r>
        <w:t></w:t>
      </w:r>
      <w:r>
        <w:rPr>
          <w:rFonts w:hint="eastAsia"/>
        </w:rPr>
        <w:t>модели</w:t>
      </w:r>
      <w:r>
        <w:t></w:t>
      </w:r>
      <w:r>
        <w:rPr>
          <w:rFonts w:hint="eastAsia"/>
        </w:rPr>
        <w:t>путем</w:t>
      </w:r>
      <w:r>
        <w:t></w:t>
      </w:r>
      <w:r>
        <w:rPr>
          <w:rFonts w:hint="eastAsia"/>
        </w:rPr>
        <w:t>исключения</w:t>
      </w:r>
      <w:r>
        <w:t></w:t>
      </w:r>
      <w:r>
        <w:rPr>
          <w:rFonts w:hint="eastAsia"/>
        </w:rPr>
        <w:t>финансовых</w:t>
      </w:r>
      <w:r>
        <w:t></w:t>
      </w:r>
      <w:r>
        <w:rPr>
          <w:rFonts w:hint="eastAsia"/>
        </w:rPr>
        <w:t>посредников</w:t>
      </w:r>
      <w:r>
        <w:t></w:t>
      </w:r>
      <w:r>
        <w:t></w:t>
      </w:r>
      <w:r>
        <w:rPr>
          <w:rFonts w:hint="eastAsia"/>
        </w:rPr>
        <w:t>страховых</w:t>
      </w:r>
      <w:r>
        <w:t></w:t>
      </w:r>
      <w:r>
        <w:rPr>
          <w:rFonts w:hint="eastAsia"/>
        </w:rPr>
        <w:t>организаций</w:t>
      </w:r>
      <w:r>
        <w:t></w:t>
      </w:r>
      <w:r>
        <w:t></w:t>
      </w:r>
      <w:r>
        <w:rPr>
          <w:rFonts w:hint="eastAsia"/>
        </w:rPr>
        <w:t>из</w:t>
      </w:r>
      <w:r>
        <w:t></w:t>
      </w:r>
      <w:r>
        <w:rPr>
          <w:rFonts w:hint="eastAsia"/>
        </w:rPr>
        <w:t>системы</w:t>
      </w:r>
      <w:r>
        <w:t></w:t>
      </w:r>
      <w:r>
        <w:rPr>
          <w:rFonts w:hint="eastAsia"/>
        </w:rPr>
        <w:t>ОМС</w:t>
      </w:r>
      <w:r>
        <w:t></w:t>
      </w:r>
      <w:r>
        <w:t></w:t>
      </w:r>
      <w:r>
        <w:rPr>
          <w:rFonts w:hint="eastAsia"/>
        </w:rPr>
        <w:t>усиления</w:t>
      </w:r>
      <w:r>
        <w:t></w:t>
      </w:r>
      <w:r>
        <w:rPr>
          <w:rFonts w:hint="eastAsia"/>
        </w:rPr>
        <w:t>требований</w:t>
      </w:r>
      <w:r>
        <w:t></w:t>
      </w:r>
      <w:r>
        <w:rPr>
          <w:rFonts w:hint="eastAsia"/>
        </w:rPr>
        <w:t>к</w:t>
      </w:r>
      <w:r>
        <w:t></w:t>
      </w:r>
      <w:r>
        <w:rPr>
          <w:rFonts w:hint="eastAsia"/>
        </w:rPr>
        <w:t>застрахованным</w:t>
      </w:r>
      <w:r>
        <w:t></w:t>
      </w:r>
      <w:r>
        <w:rPr>
          <w:rFonts w:hint="eastAsia"/>
        </w:rPr>
        <w:t>лицам</w:t>
      </w:r>
      <w:r>
        <w:t></w:t>
      </w:r>
      <w:r>
        <w:t></w:t>
      </w:r>
      <w:r>
        <w:rPr>
          <w:rFonts w:hint="eastAsia"/>
        </w:rPr>
        <w:t>ограничения</w:t>
      </w:r>
      <w:r>
        <w:t></w:t>
      </w:r>
      <w:r>
        <w:rPr>
          <w:rFonts w:hint="eastAsia"/>
        </w:rPr>
        <w:t>страхового</w:t>
      </w:r>
      <w:r>
        <w:t></w:t>
      </w:r>
      <w:r>
        <w:rPr>
          <w:rFonts w:hint="eastAsia"/>
        </w:rPr>
        <w:t>случая</w:t>
      </w:r>
      <w:r>
        <w:t></w:t>
      </w:r>
      <w:r>
        <w:t></w:t>
      </w:r>
      <w:r>
        <w:t></w:t>
      </w:r>
      <w:r>
        <w:rPr>
          <w:rFonts w:hint="eastAsia"/>
        </w:rPr>
        <w:t>корзины</w:t>
      </w:r>
      <w:r>
        <w:t></w:t>
      </w:r>
      <w:r>
        <w:rPr>
          <w:rFonts w:hint="eastAsia"/>
        </w:rPr>
        <w:t>здоровья</w:t>
      </w:r>
      <w:r>
        <w:t></w:t>
      </w:r>
      <w:r>
        <w:t></w:t>
      </w:r>
      <w:r>
        <w:t></w:t>
      </w:r>
    </w:p>
    <w:p w:rsidR="00446706" w:rsidRDefault="00446706" w:rsidP="00446706">
      <w:r>
        <w:rPr>
          <w:rFonts w:hint="eastAsia"/>
        </w:rPr>
        <w:t>Обеспечение</w:t>
      </w:r>
      <w:r>
        <w:tab/>
      </w:r>
      <w:r>
        <w:rPr>
          <w:rFonts w:hint="eastAsia"/>
        </w:rPr>
        <w:t>сбалансированности</w:t>
      </w:r>
      <w:r>
        <w:tab/>
      </w:r>
      <w:r>
        <w:rPr>
          <w:rFonts w:hint="eastAsia"/>
        </w:rPr>
        <w:t>гарантийной</w:t>
      </w:r>
      <w:r>
        <w:tab/>
      </w:r>
      <w:r>
        <w:rPr>
          <w:rFonts w:hint="eastAsia"/>
        </w:rPr>
        <w:t>модели</w:t>
      </w:r>
      <w:r>
        <w:tab/>
      </w:r>
      <w:r>
        <w:rPr>
          <w:rFonts w:hint="eastAsia"/>
        </w:rPr>
        <w:t>путем</w:t>
      </w:r>
    </w:p>
    <w:p w:rsidR="00446706" w:rsidRDefault="00446706" w:rsidP="00446706">
      <w:r>
        <w:rPr>
          <w:rFonts w:hint="eastAsia"/>
        </w:rPr>
        <w:t>концентрации</w:t>
      </w:r>
      <w:r>
        <w:t></w:t>
      </w:r>
      <w:r>
        <w:rPr>
          <w:rFonts w:hint="eastAsia"/>
        </w:rPr>
        <w:t>выполнения</w:t>
      </w:r>
      <w:r>
        <w:t></w:t>
      </w:r>
      <w:r>
        <w:rPr>
          <w:rFonts w:hint="eastAsia"/>
        </w:rPr>
        <w:t>гарантийных</w:t>
      </w:r>
      <w:r>
        <w:t></w:t>
      </w:r>
      <w:r>
        <w:rPr>
          <w:rFonts w:hint="eastAsia"/>
        </w:rPr>
        <w:t>обязательств</w:t>
      </w:r>
      <w:r>
        <w:t></w:t>
      </w:r>
      <w:r>
        <w:rPr>
          <w:rFonts w:hint="eastAsia"/>
        </w:rPr>
        <w:t>в</w:t>
      </w:r>
      <w:r>
        <w:t></w:t>
      </w:r>
      <w:r>
        <w:rPr>
          <w:rFonts w:hint="eastAsia"/>
        </w:rPr>
        <w:t>высокотехнологичных</w:t>
      </w:r>
    </w:p>
    <w:p w:rsidR="00446706" w:rsidRDefault="00446706" w:rsidP="00446706">
      <w:r>
        <w:rPr>
          <w:rFonts w:hint="eastAsia"/>
        </w:rPr>
        <w:t>клинических</w:t>
      </w:r>
      <w:r>
        <w:t></w:t>
      </w:r>
      <w:r>
        <w:rPr>
          <w:rFonts w:hint="eastAsia"/>
        </w:rPr>
        <w:t>центрах</w:t>
      </w:r>
      <w:r>
        <w:t></w:t>
      </w:r>
      <w:r>
        <w:rPr>
          <w:rFonts w:hint="eastAsia"/>
        </w:rPr>
        <w:t>и</w:t>
      </w:r>
      <w:r>
        <w:t></w:t>
      </w:r>
      <w:r>
        <w:rPr>
          <w:rFonts w:hint="eastAsia"/>
        </w:rPr>
        <w:t>развития</w:t>
      </w:r>
      <w:r>
        <w:t></w:t>
      </w:r>
      <w:r>
        <w:rPr>
          <w:rFonts w:hint="eastAsia"/>
        </w:rPr>
        <w:t>платных</w:t>
      </w:r>
      <w:r>
        <w:t></w:t>
      </w:r>
      <w:r>
        <w:rPr>
          <w:rFonts w:hint="eastAsia"/>
        </w:rPr>
        <w:t>высокотехнологичных</w:t>
      </w:r>
      <w:r>
        <w:t></w:t>
      </w:r>
      <w:r>
        <w:rPr>
          <w:rFonts w:hint="eastAsia"/>
        </w:rPr>
        <w:t>услуг</w:t>
      </w:r>
      <w:r>
        <w:t></w:t>
      </w:r>
      <w:r>
        <w:rPr>
          <w:rFonts w:hint="eastAsia"/>
        </w:rPr>
        <w:t>для</w:t>
      </w:r>
    </w:p>
    <w:p w:rsidR="00446706" w:rsidRDefault="00446706" w:rsidP="00446706">
      <w:r>
        <w:rPr>
          <w:rFonts w:hint="eastAsia"/>
        </w:rPr>
        <w:t>граждан</w:t>
      </w:r>
      <w:r>
        <w:tab/>
      </w:r>
      <w:r>
        <w:rPr>
          <w:rFonts w:hint="eastAsia"/>
        </w:rPr>
        <w:t>и</w:t>
      </w:r>
      <w:r>
        <w:tab/>
      </w:r>
      <w:r>
        <w:rPr>
          <w:rFonts w:hint="eastAsia"/>
        </w:rPr>
        <w:t>иностранцев</w:t>
      </w:r>
      <w:r>
        <w:tab/>
      </w:r>
      <w:r>
        <w:t></w:t>
      </w:r>
      <w:r>
        <w:rPr>
          <w:rFonts w:hint="eastAsia"/>
        </w:rPr>
        <w:t>медицинский</w:t>
      </w:r>
      <w:r>
        <w:tab/>
      </w:r>
      <w:r>
        <w:rPr>
          <w:rFonts w:hint="eastAsia"/>
        </w:rPr>
        <w:t>туризм</w:t>
      </w:r>
      <w:r>
        <w:t></w:t>
      </w:r>
      <w:r>
        <w:tab/>
      </w:r>
      <w:r>
        <w:rPr>
          <w:rFonts w:hint="eastAsia"/>
        </w:rPr>
        <w:t>медицинская</w:t>
      </w:r>
    </w:p>
    <w:p w:rsidR="00446706" w:rsidRDefault="00446706" w:rsidP="00446706">
      <w:r>
        <w:rPr>
          <w:rFonts w:hint="eastAsia"/>
        </w:rPr>
        <w:t>благотворительность</w:t>
      </w:r>
      <w:r>
        <w:t></w:t>
      </w:r>
      <w:r>
        <w:t></w:t>
      </w:r>
    </w:p>
    <w:p w:rsidR="00446706" w:rsidRDefault="00446706" w:rsidP="00446706">
      <w:r>
        <w:rPr>
          <w:rFonts w:hint="eastAsia"/>
        </w:rPr>
        <w:t>Сбалансированность</w:t>
      </w:r>
      <w:r>
        <w:t></w:t>
      </w:r>
      <w:r>
        <w:rPr>
          <w:rFonts w:hint="eastAsia"/>
        </w:rPr>
        <w:t>инфраструктурной</w:t>
      </w:r>
      <w:r>
        <w:t></w:t>
      </w:r>
      <w:r>
        <w:rPr>
          <w:rFonts w:hint="eastAsia"/>
        </w:rPr>
        <w:t>модели</w:t>
      </w:r>
      <w:r>
        <w:t></w:t>
      </w:r>
      <w:r>
        <w:rPr>
          <w:rFonts w:hint="eastAsia"/>
        </w:rPr>
        <w:t>обеспечивается</w:t>
      </w:r>
      <w:r>
        <w:t></w:t>
      </w:r>
      <w:r>
        <w:rPr>
          <w:rFonts w:hint="eastAsia"/>
        </w:rPr>
        <w:t>через</w:t>
      </w:r>
    </w:p>
    <w:p w:rsidR="00446706" w:rsidRDefault="00446706" w:rsidP="00446706">
      <w:r>
        <w:rPr>
          <w:rFonts w:hint="eastAsia"/>
        </w:rPr>
        <w:t>двойное</w:t>
      </w:r>
      <w:r>
        <w:t></w:t>
      </w:r>
      <w:r>
        <w:rPr>
          <w:rFonts w:hint="eastAsia"/>
        </w:rPr>
        <w:t>назначение</w:t>
      </w:r>
      <w:r>
        <w:t></w:t>
      </w:r>
      <w:r>
        <w:t></w:t>
      </w:r>
      <w:r>
        <w:rPr>
          <w:rFonts w:hint="eastAsia"/>
        </w:rPr>
        <w:t>некоммерческое</w:t>
      </w:r>
      <w:r>
        <w:t></w:t>
      </w:r>
      <w:r>
        <w:rPr>
          <w:rFonts w:hint="eastAsia"/>
        </w:rPr>
        <w:t>и</w:t>
      </w:r>
      <w:r>
        <w:t></w:t>
      </w:r>
      <w:r>
        <w:rPr>
          <w:rFonts w:hint="eastAsia"/>
        </w:rPr>
        <w:t>коммерческое</w:t>
      </w:r>
      <w:r>
        <w:t></w:t>
      </w:r>
      <w:r>
        <w:t></w:t>
      </w:r>
      <w:r>
        <w:rPr>
          <w:rFonts w:hint="eastAsia"/>
        </w:rPr>
        <w:t>инфраструктурных</w:t>
      </w:r>
    </w:p>
    <w:p w:rsidR="00446706" w:rsidRDefault="00446706" w:rsidP="00446706">
      <w:r>
        <w:rPr>
          <w:rFonts w:hint="eastAsia"/>
        </w:rPr>
        <w:t>объектов</w:t>
      </w:r>
      <w:r>
        <w:t></w:t>
      </w:r>
      <w:r>
        <w:tab/>
      </w:r>
      <w:r>
        <w:rPr>
          <w:rFonts w:hint="eastAsia"/>
        </w:rPr>
        <w:t>эффективного</w:t>
      </w:r>
      <w:r>
        <w:tab/>
      </w:r>
      <w:r>
        <w:rPr>
          <w:rFonts w:hint="eastAsia"/>
        </w:rPr>
        <w:t>управления</w:t>
      </w:r>
      <w:r>
        <w:tab/>
      </w:r>
      <w:r>
        <w:rPr>
          <w:rFonts w:hint="eastAsia"/>
        </w:rPr>
        <w:t>медицинскими</w:t>
      </w:r>
      <w:r>
        <w:tab/>
      </w:r>
      <w:r>
        <w:rPr>
          <w:rFonts w:hint="eastAsia"/>
        </w:rPr>
        <w:t>объектами</w:t>
      </w:r>
      <w:r>
        <w:tab/>
      </w:r>
      <w:r>
        <w:rPr>
          <w:rFonts w:hint="eastAsia"/>
        </w:rPr>
        <w:t>как</w:t>
      </w:r>
    </w:p>
    <w:p w:rsidR="00446706" w:rsidRDefault="00446706" w:rsidP="00446706">
      <w:r>
        <w:rPr>
          <w:rFonts w:hint="eastAsia"/>
        </w:rPr>
        <w:t>многопрофильными</w:t>
      </w:r>
      <w:r>
        <w:t></w:t>
      </w:r>
    </w:p>
    <w:p w:rsidR="00446706" w:rsidRDefault="00446706" w:rsidP="00446706">
      <w:r>
        <w:rPr>
          <w:rFonts w:hint="eastAsia"/>
        </w:rPr>
        <w:t>Устойчивое</w:t>
      </w:r>
      <w:r>
        <w:t></w:t>
      </w:r>
      <w:r>
        <w:rPr>
          <w:rFonts w:hint="eastAsia"/>
        </w:rPr>
        <w:t>развитие</w:t>
      </w:r>
      <w:r>
        <w:t></w:t>
      </w:r>
      <w:r>
        <w:rPr>
          <w:rFonts w:hint="eastAsia"/>
        </w:rPr>
        <w:t>инновационной</w:t>
      </w:r>
      <w:r>
        <w:t></w:t>
      </w:r>
      <w:r>
        <w:rPr>
          <w:rFonts w:hint="eastAsia"/>
        </w:rPr>
        <w:t>модели</w:t>
      </w:r>
      <w:r>
        <w:t></w:t>
      </w:r>
      <w:r>
        <w:rPr>
          <w:rFonts w:hint="eastAsia"/>
        </w:rPr>
        <w:t>критично</w:t>
      </w:r>
      <w:r>
        <w:t></w:t>
      </w:r>
      <w:r>
        <w:rPr>
          <w:rFonts w:hint="eastAsia"/>
        </w:rPr>
        <w:t>для</w:t>
      </w:r>
      <w:r>
        <w:t></w:t>
      </w:r>
      <w:r>
        <w:rPr>
          <w:rFonts w:hint="eastAsia"/>
        </w:rPr>
        <w:t>развития</w:t>
      </w:r>
      <w:r>
        <w:t></w:t>
      </w:r>
      <w:r>
        <w:rPr>
          <w:rFonts w:hint="eastAsia"/>
        </w:rPr>
        <w:t>системы</w:t>
      </w:r>
      <w:r>
        <w:t></w:t>
      </w:r>
      <w:r>
        <w:rPr>
          <w:rFonts w:hint="eastAsia"/>
        </w:rPr>
        <w:t>ОМС</w:t>
      </w:r>
      <w:r>
        <w:t></w:t>
      </w:r>
      <w:r>
        <w:rPr>
          <w:rFonts w:hint="eastAsia"/>
        </w:rPr>
        <w:t>и</w:t>
      </w:r>
      <w:r>
        <w:t></w:t>
      </w:r>
      <w:r>
        <w:rPr>
          <w:rFonts w:hint="eastAsia"/>
        </w:rPr>
        <w:t>может</w:t>
      </w:r>
      <w:r>
        <w:t></w:t>
      </w:r>
      <w:r>
        <w:rPr>
          <w:rFonts w:hint="eastAsia"/>
        </w:rPr>
        <w:t>развиваться</w:t>
      </w:r>
      <w:r>
        <w:t></w:t>
      </w:r>
      <w:r>
        <w:rPr>
          <w:rFonts w:hint="eastAsia"/>
        </w:rPr>
        <w:t>на</w:t>
      </w:r>
      <w:r>
        <w:t></w:t>
      </w:r>
      <w:r>
        <w:rPr>
          <w:rFonts w:hint="eastAsia"/>
        </w:rPr>
        <w:t>принципах</w:t>
      </w:r>
      <w:r>
        <w:t></w:t>
      </w:r>
      <w:r>
        <w:rPr>
          <w:rFonts w:hint="eastAsia"/>
        </w:rPr>
        <w:t>коммерциализации</w:t>
      </w:r>
      <w:r>
        <w:t></w:t>
      </w:r>
      <w:r>
        <w:rPr>
          <w:rFonts w:hint="eastAsia"/>
        </w:rPr>
        <w:t>инноваций</w:t>
      </w:r>
      <w:r>
        <w:t></w:t>
      </w:r>
    </w:p>
    <w:p w:rsidR="00446706" w:rsidRDefault="00446706" w:rsidP="00446706">
      <w:r>
        <w:rPr>
          <w:rFonts w:hint="eastAsia"/>
        </w:rPr>
        <w:t>По</w:t>
      </w:r>
      <w:r>
        <w:t></w:t>
      </w:r>
      <w:r>
        <w:rPr>
          <w:rFonts w:hint="eastAsia"/>
        </w:rPr>
        <w:t>результатам</w:t>
      </w:r>
      <w:r>
        <w:t></w:t>
      </w:r>
      <w:r>
        <w:rPr>
          <w:rFonts w:hint="eastAsia"/>
        </w:rPr>
        <w:t>диссертационного</w:t>
      </w:r>
      <w:r>
        <w:t></w:t>
      </w:r>
      <w:r>
        <w:rPr>
          <w:rFonts w:hint="eastAsia"/>
        </w:rPr>
        <w:t>исследования</w:t>
      </w:r>
      <w:r>
        <w:t></w:t>
      </w:r>
      <w:r>
        <w:rPr>
          <w:rFonts w:hint="eastAsia"/>
        </w:rPr>
        <w:t>опубликованы</w:t>
      </w:r>
      <w:r>
        <w:t></w:t>
      </w:r>
      <w:r>
        <w:rPr>
          <w:rFonts w:hint="eastAsia"/>
        </w:rPr>
        <w:t>следующие</w:t>
      </w:r>
      <w:r>
        <w:t></w:t>
      </w:r>
      <w:r>
        <w:rPr>
          <w:rFonts w:hint="eastAsia"/>
        </w:rPr>
        <w:t>работы</w:t>
      </w:r>
      <w:r>
        <w:t></w:t>
      </w:r>
    </w:p>
    <w:p w:rsidR="00446706" w:rsidRDefault="00446706" w:rsidP="00446706">
      <w:r>
        <w:rPr>
          <w:rFonts w:hint="eastAsia"/>
        </w:rPr>
        <w:t>Публикации</w:t>
      </w:r>
      <w:r>
        <w:t></w:t>
      </w:r>
      <w:r>
        <w:rPr>
          <w:rFonts w:hint="eastAsia"/>
        </w:rPr>
        <w:t>в</w:t>
      </w:r>
      <w:r>
        <w:t></w:t>
      </w:r>
      <w:r>
        <w:rPr>
          <w:rFonts w:hint="eastAsia"/>
        </w:rPr>
        <w:t>изданиях</w:t>
      </w:r>
      <w:r>
        <w:t></w:t>
      </w:r>
      <w:r>
        <w:t></w:t>
      </w:r>
      <w:r>
        <w:rPr>
          <w:rFonts w:hint="eastAsia"/>
        </w:rPr>
        <w:t>рекомендуемых</w:t>
      </w:r>
      <w:r>
        <w:t></w:t>
      </w:r>
      <w:r>
        <w:rPr>
          <w:rFonts w:hint="eastAsia"/>
        </w:rPr>
        <w:t>ВАК</w:t>
      </w:r>
      <w:r>
        <w:t></w:t>
      </w:r>
      <w:r>
        <w:rPr>
          <w:rFonts w:hint="eastAsia"/>
        </w:rPr>
        <w:t>Министерства</w:t>
      </w:r>
      <w:r>
        <w:t></w:t>
      </w:r>
      <w:r>
        <w:rPr>
          <w:rFonts w:hint="eastAsia"/>
        </w:rPr>
        <w:t>образования</w:t>
      </w:r>
      <w:r>
        <w:t></w:t>
      </w:r>
      <w:r>
        <w:rPr>
          <w:rFonts w:hint="eastAsia"/>
        </w:rPr>
        <w:t>и</w:t>
      </w:r>
      <w:r>
        <w:t></w:t>
      </w:r>
      <w:r>
        <w:rPr>
          <w:rFonts w:hint="eastAsia"/>
        </w:rPr>
        <w:t>науки</w:t>
      </w:r>
      <w:r>
        <w:t></w:t>
      </w:r>
      <w:r>
        <w:rPr>
          <w:rFonts w:hint="eastAsia"/>
        </w:rPr>
        <w:t>РФ</w:t>
      </w:r>
    </w:p>
    <w:p w:rsidR="00446706" w:rsidRDefault="00446706" w:rsidP="00446706">
      <w:r>
        <w:t></w:t>
      </w:r>
      <w:r>
        <w:t></w:t>
      </w:r>
      <w:r>
        <w:tab/>
      </w:r>
      <w:r>
        <w:rPr>
          <w:rFonts w:hint="eastAsia"/>
        </w:rPr>
        <w:t>Соколов</w:t>
      </w:r>
      <w:r>
        <w:t></w:t>
      </w:r>
      <w:r>
        <w:rPr>
          <w:rFonts w:hint="eastAsia"/>
        </w:rPr>
        <w:t>А</w:t>
      </w:r>
      <w:r>
        <w:t></w:t>
      </w:r>
      <w:r>
        <w:t></w:t>
      </w:r>
      <w:r>
        <w:rPr>
          <w:rFonts w:hint="eastAsia"/>
        </w:rPr>
        <w:t>А</w:t>
      </w:r>
      <w:r>
        <w:t></w:t>
      </w:r>
      <w:r>
        <w:t></w:t>
      </w:r>
      <w:r>
        <w:rPr>
          <w:rFonts w:hint="eastAsia"/>
        </w:rPr>
        <w:t>Трансформация</w:t>
      </w:r>
      <w:r>
        <w:t></w:t>
      </w:r>
      <w:r>
        <w:rPr>
          <w:rFonts w:hint="eastAsia"/>
        </w:rPr>
        <w:t>общественного</w:t>
      </w:r>
      <w:r>
        <w:t></w:t>
      </w:r>
      <w:r>
        <w:rPr>
          <w:rFonts w:hint="eastAsia"/>
        </w:rPr>
        <w:t>здравоохранения</w:t>
      </w:r>
      <w:r>
        <w:t></w:t>
      </w:r>
      <w:r>
        <w:rPr>
          <w:rFonts w:hint="eastAsia"/>
        </w:rPr>
        <w:t>России</w:t>
      </w:r>
      <w:r>
        <w:t></w:t>
      </w:r>
    </w:p>
    <w:p w:rsidR="00446706" w:rsidRDefault="00446706" w:rsidP="00446706">
      <w:r>
        <w:rPr>
          <w:rFonts w:hint="eastAsia"/>
        </w:rPr>
        <w:t>анализ</w:t>
      </w:r>
      <w:r>
        <w:t></w:t>
      </w:r>
      <w:r>
        <w:rPr>
          <w:rFonts w:hint="eastAsia"/>
        </w:rPr>
        <w:t>сбалансированности</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rPr>
          <w:rFonts w:hint="eastAsia"/>
        </w:rPr>
        <w:t>Д</w:t>
      </w:r>
      <w:r>
        <w:t></w:t>
      </w:r>
      <w:r>
        <w:t></w:t>
      </w:r>
      <w:r>
        <w:rPr>
          <w:rFonts w:hint="eastAsia"/>
        </w:rPr>
        <w:t>А</w:t>
      </w:r>
      <w:r>
        <w:t></w:t>
      </w:r>
      <w:r>
        <w:t></w:t>
      </w:r>
      <w:r>
        <w:rPr>
          <w:rFonts w:hint="eastAsia"/>
        </w:rPr>
        <w:t>Артеменко</w:t>
      </w:r>
      <w:r>
        <w:t></w:t>
      </w:r>
      <w:r>
        <w:t></w:t>
      </w:r>
      <w:r>
        <w:t></w:t>
      </w:r>
      <w:r>
        <w:t></w:t>
      </w:r>
      <w:r>
        <w:rPr>
          <w:rFonts w:hint="eastAsia"/>
        </w:rPr>
        <w:t>Финансы</w:t>
      </w:r>
    </w:p>
    <w:p w:rsidR="00446706" w:rsidRDefault="00446706" w:rsidP="00446706">
      <w:r>
        <w:rPr>
          <w:rFonts w:hint="eastAsia"/>
        </w:rPr>
        <w:t>и</w:t>
      </w:r>
      <w:r>
        <w:t></w:t>
      </w:r>
      <w:r>
        <w:rPr>
          <w:rFonts w:hint="eastAsia"/>
        </w:rPr>
        <w:t>кредит</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t></w:t>
      </w:r>
      <w:r>
        <w:t></w:t>
      </w:r>
      <w:r>
        <w:tab/>
      </w:r>
      <w:r>
        <w:rPr>
          <w:rFonts w:hint="eastAsia"/>
        </w:rPr>
        <w:t>Соколов</w:t>
      </w:r>
      <w:r>
        <w:t></w:t>
      </w:r>
      <w:r>
        <w:t></w:t>
      </w:r>
      <w:r>
        <w:t></w:t>
      </w:r>
      <w:r>
        <w:rPr>
          <w:rFonts w:hint="eastAsia"/>
        </w:rPr>
        <w:t>А</w:t>
      </w:r>
      <w:r>
        <w:t></w:t>
      </w:r>
      <w:r>
        <w:t></w:t>
      </w:r>
      <w:r>
        <w:t></w:t>
      </w:r>
      <w:r>
        <w:t></w:t>
      </w:r>
      <w:r>
        <w:rPr>
          <w:rFonts w:hint="eastAsia"/>
        </w:rPr>
        <w:t>А</w:t>
      </w:r>
      <w:r>
        <w:t></w:t>
      </w:r>
      <w:r>
        <w:t></w:t>
      </w:r>
      <w:r>
        <w:t></w:t>
      </w:r>
      <w:r>
        <w:t></w:t>
      </w:r>
      <w:r>
        <w:t></w:t>
      </w:r>
      <w:r>
        <w:rPr>
          <w:rFonts w:hint="eastAsia"/>
        </w:rPr>
        <w:t>Необходимость</w:t>
      </w:r>
      <w:r>
        <w:t></w:t>
      </w:r>
      <w:r>
        <w:t></w:t>
      </w:r>
      <w:r>
        <w:t></w:t>
      </w:r>
      <w:r>
        <w:rPr>
          <w:rFonts w:hint="eastAsia"/>
        </w:rPr>
        <w:t>реформирования</w:t>
      </w:r>
      <w:r>
        <w:t></w:t>
      </w:r>
      <w:r>
        <w:t></w:t>
      </w:r>
      <w:r>
        <w:t></w:t>
      </w:r>
      <w:r>
        <w:rPr>
          <w:rFonts w:hint="eastAsia"/>
        </w:rPr>
        <w:t>финансовой</w:t>
      </w:r>
      <w:r>
        <w:t></w:t>
      </w:r>
      <w:r>
        <w:t></w:t>
      </w:r>
      <w:r>
        <w:t></w:t>
      </w:r>
      <w:r>
        <w:rPr>
          <w:rFonts w:hint="eastAsia"/>
        </w:rPr>
        <w:t>модели</w:t>
      </w:r>
    </w:p>
    <w:p w:rsidR="00446706" w:rsidRDefault="00446706" w:rsidP="00446706">
      <w:r>
        <w:rPr>
          <w:rFonts w:hint="eastAsia"/>
        </w:rPr>
        <w:t>общественного</w:t>
      </w:r>
      <w:r>
        <w:t></w:t>
      </w:r>
      <w:r>
        <w:rPr>
          <w:rFonts w:hint="eastAsia"/>
        </w:rPr>
        <w:t>здравоохранения</w:t>
      </w:r>
      <w:r>
        <w:t></w:t>
      </w:r>
      <w:r>
        <w:rPr>
          <w:rFonts w:hint="eastAsia"/>
        </w:rPr>
        <w:t>в</w:t>
      </w:r>
      <w:r>
        <w:t></w:t>
      </w:r>
      <w:r>
        <w:rPr>
          <w:rFonts w:hint="eastAsia"/>
        </w:rPr>
        <w:t>Российской</w:t>
      </w:r>
      <w:r>
        <w:t></w:t>
      </w:r>
      <w:r>
        <w:rPr>
          <w:rFonts w:hint="eastAsia"/>
        </w:rPr>
        <w:t>Федерации</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p>
    <w:p w:rsidR="00446706" w:rsidRDefault="00446706" w:rsidP="00446706">
      <w:r>
        <w:t></w:t>
      </w:r>
      <w:r>
        <w:t></w:t>
      </w:r>
      <w:r>
        <w:t></w:t>
      </w:r>
      <w:r>
        <w:rPr>
          <w:rFonts w:hint="eastAsia"/>
        </w:rPr>
        <w:t>Финансовые</w:t>
      </w:r>
      <w:r>
        <w:t></w:t>
      </w:r>
      <w:r>
        <w:rPr>
          <w:rFonts w:hint="eastAsia"/>
        </w:rPr>
        <w:t>исследования</w:t>
      </w:r>
      <w:r>
        <w:t></w:t>
      </w:r>
      <w:r>
        <w:t></w:t>
      </w:r>
      <w:r>
        <w:t></w:t>
      </w:r>
      <w:r>
        <w:t></w:t>
      </w:r>
      <w:r>
        <w:t></w:t>
      </w:r>
      <w:r>
        <w:t></w:t>
      </w:r>
      <w:r>
        <w:t></w:t>
      </w:r>
      <w:r>
        <w:t></w:t>
      </w:r>
      <w:r>
        <w:rPr>
          <w:rFonts w:hint="eastAsia"/>
        </w:rP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t></w:t>
      </w:r>
      <w:r>
        <w:t></w:t>
      </w:r>
    </w:p>
    <w:p w:rsidR="00446706" w:rsidRDefault="00446706" w:rsidP="00446706">
      <w:r>
        <w:t></w:t>
      </w:r>
    </w:p>
    <w:p w:rsidR="00446706" w:rsidRDefault="00446706" w:rsidP="00446706">
      <w:r>
        <w:t></w:t>
      </w:r>
      <w:r>
        <w:t></w:t>
      </w:r>
      <w:r>
        <w:tab/>
      </w:r>
      <w:r>
        <w:rPr>
          <w:rFonts w:hint="eastAsia"/>
        </w:rPr>
        <w:t>Соколов</w:t>
      </w:r>
      <w:r>
        <w:t></w:t>
      </w:r>
      <w:r>
        <w:rPr>
          <w:rFonts w:hint="eastAsia"/>
        </w:rPr>
        <w:t>А</w:t>
      </w:r>
      <w:r>
        <w:t></w:t>
      </w:r>
      <w:r>
        <w:t></w:t>
      </w:r>
      <w:r>
        <w:rPr>
          <w:rFonts w:hint="eastAsia"/>
        </w:rPr>
        <w:t>А</w:t>
      </w:r>
      <w:r>
        <w:t></w:t>
      </w:r>
      <w:r>
        <w:t></w:t>
      </w:r>
      <w:r>
        <w:rPr>
          <w:rFonts w:hint="eastAsia"/>
        </w:rPr>
        <w:t>Анализ</w:t>
      </w:r>
      <w:r>
        <w:t></w:t>
      </w:r>
      <w:r>
        <w:rPr>
          <w:rFonts w:hint="eastAsia"/>
        </w:rPr>
        <w:t>современного</w:t>
      </w:r>
      <w:r>
        <w:t></w:t>
      </w:r>
      <w:r>
        <w:rPr>
          <w:rFonts w:hint="eastAsia"/>
        </w:rPr>
        <w:t>состояния</w:t>
      </w:r>
      <w:r>
        <w:t></w:t>
      </w:r>
      <w:r>
        <w:rPr>
          <w:rFonts w:hint="eastAsia"/>
        </w:rPr>
        <w:t>реформирования</w:t>
      </w:r>
      <w:r>
        <w:t></w:t>
      </w:r>
      <w:r>
        <w:rPr>
          <w:rFonts w:hint="eastAsia"/>
        </w:rPr>
        <w:t>системы</w:t>
      </w:r>
    </w:p>
    <w:p w:rsidR="00446706" w:rsidRDefault="00446706" w:rsidP="00446706">
      <w:r>
        <w:rPr>
          <w:rFonts w:hint="eastAsia"/>
        </w:rPr>
        <w:t>здравоохранения</w:t>
      </w:r>
      <w:r>
        <w:t></w:t>
      </w:r>
      <w:r>
        <w:rPr>
          <w:rFonts w:hint="eastAsia"/>
        </w:rPr>
        <w:t>России</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t></w:t>
      </w:r>
      <w:r>
        <w:t></w:t>
      </w:r>
      <w:r>
        <w:rPr>
          <w:rFonts w:hint="eastAsia"/>
        </w:rPr>
        <w:t>Государственное</w:t>
      </w:r>
      <w:r>
        <w:t></w:t>
      </w:r>
      <w:r>
        <w:rPr>
          <w:rFonts w:hint="eastAsia"/>
        </w:rPr>
        <w:t>и</w:t>
      </w:r>
    </w:p>
    <w:p w:rsidR="00446706" w:rsidRDefault="00446706" w:rsidP="00446706">
      <w:r>
        <w:rPr>
          <w:rFonts w:hint="eastAsia"/>
        </w:rPr>
        <w:t>муниципальное</w:t>
      </w:r>
      <w:r>
        <w:t></w:t>
      </w:r>
      <w:r>
        <w:rPr>
          <w:rFonts w:hint="eastAsia"/>
        </w:rPr>
        <w:t>управление</w:t>
      </w:r>
      <w:r>
        <w:t></w:t>
      </w:r>
      <w:r>
        <w:t></w:t>
      </w:r>
      <w:r>
        <w:rPr>
          <w:rFonts w:hint="eastAsia"/>
        </w:rPr>
        <w:t>Ученые</w:t>
      </w:r>
      <w:r>
        <w:t></w:t>
      </w:r>
      <w:r>
        <w:rPr>
          <w:rFonts w:hint="eastAsia"/>
        </w:rPr>
        <w:t>записки</w:t>
      </w:r>
      <w:r>
        <w:t></w:t>
      </w:r>
      <w:r>
        <w:rPr>
          <w:rFonts w:hint="eastAsia"/>
        </w:rPr>
        <w:t>СКАГС</w:t>
      </w:r>
      <w:r>
        <w:t></w:t>
      </w:r>
      <w:r>
        <w:t></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r>
        <w:t></w:t>
      </w:r>
      <w:r>
        <w:t></w:t>
      </w:r>
      <w:r>
        <w:t></w:t>
      </w:r>
      <w:r>
        <w:t></w:t>
      </w:r>
      <w:r>
        <w:t></w:t>
      </w:r>
      <w:r>
        <w:t></w:t>
      </w:r>
    </w:p>
    <w:p w:rsidR="00446706" w:rsidRDefault="00446706" w:rsidP="00446706">
      <w:r>
        <w:rPr>
          <w:rFonts w:hint="eastAsia"/>
        </w:rPr>
        <w:t>п</w:t>
      </w:r>
      <w:r>
        <w:t></w:t>
      </w:r>
      <w:r>
        <w:rPr>
          <w:rFonts w:hint="eastAsia"/>
        </w:rPr>
        <w:t>л</w:t>
      </w:r>
      <w:r>
        <w:t></w:t>
      </w:r>
    </w:p>
    <w:p w:rsidR="00446706" w:rsidRDefault="00446706" w:rsidP="00446706">
      <w:r>
        <w:t></w:t>
      </w:r>
      <w:r>
        <w:t></w:t>
      </w:r>
      <w:r>
        <w:tab/>
      </w:r>
      <w:r>
        <w:rPr>
          <w:rFonts w:hint="eastAsia"/>
        </w:rPr>
        <w:t>Соколов</w:t>
      </w:r>
      <w:r>
        <w:t></w:t>
      </w:r>
      <w:r>
        <w:rPr>
          <w:rFonts w:hint="eastAsia"/>
        </w:rPr>
        <w:t>А</w:t>
      </w:r>
      <w:r>
        <w:t></w:t>
      </w:r>
      <w:r>
        <w:t></w:t>
      </w:r>
      <w:r>
        <w:rPr>
          <w:rFonts w:hint="eastAsia"/>
        </w:rPr>
        <w:t>А</w:t>
      </w:r>
      <w:r>
        <w:t></w:t>
      </w:r>
      <w:r>
        <w:t></w:t>
      </w:r>
      <w:r>
        <w:rPr>
          <w:rFonts w:hint="eastAsia"/>
        </w:rPr>
        <w:t>Реформа</w:t>
      </w:r>
      <w:r>
        <w:t></w:t>
      </w:r>
      <w:r>
        <w:rPr>
          <w:rFonts w:hint="eastAsia"/>
        </w:rPr>
        <w:t>системы</w:t>
      </w:r>
      <w:r>
        <w:t></w:t>
      </w:r>
      <w:r>
        <w:rPr>
          <w:rFonts w:hint="eastAsia"/>
        </w:rPr>
        <w:t>обязательного</w:t>
      </w:r>
      <w:r>
        <w:t></w:t>
      </w:r>
      <w:r>
        <w:rPr>
          <w:rFonts w:hint="eastAsia"/>
        </w:rPr>
        <w:t>медицинского</w:t>
      </w:r>
    </w:p>
    <w:p w:rsidR="00446706" w:rsidRDefault="00446706" w:rsidP="00446706">
      <w:r>
        <w:rPr>
          <w:rFonts w:hint="eastAsia"/>
        </w:rPr>
        <w:t>страхования</w:t>
      </w:r>
      <w:r>
        <w:t></w:t>
      </w:r>
      <w:r>
        <w:t></w:t>
      </w:r>
      <w:r>
        <w:rPr>
          <w:rFonts w:hint="eastAsia"/>
        </w:rPr>
        <w:t>финансовый</w:t>
      </w:r>
      <w:r>
        <w:t></w:t>
      </w:r>
      <w:r>
        <w:rPr>
          <w:rFonts w:hint="eastAsia"/>
        </w:rPr>
        <w:t>аспект</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t></w:t>
      </w:r>
      <w:r>
        <w:t></w:t>
      </w:r>
      <w:r>
        <w:rPr>
          <w:rFonts w:hint="eastAsia"/>
        </w:rPr>
        <w:t>Экономика</w:t>
      </w:r>
      <w:r>
        <w:t></w:t>
      </w:r>
      <w:r>
        <w:t></w:t>
      </w:r>
      <w:r>
        <w:rPr>
          <w:rFonts w:hint="eastAsia"/>
        </w:rPr>
        <w:t>Бизнес</w:t>
      </w:r>
      <w:r>
        <w:t></w:t>
      </w:r>
    </w:p>
    <w:p w:rsidR="00446706" w:rsidRDefault="00446706" w:rsidP="00446706">
      <w:r>
        <w:rPr>
          <w:rFonts w:hint="eastAsia"/>
        </w:rPr>
        <w:t>Банки</w:t>
      </w:r>
      <w:r>
        <w:t></w:t>
      </w:r>
      <w:r>
        <w:t></w:t>
      </w:r>
      <w:r>
        <w:t></w:t>
      </w:r>
      <w:r>
        <w:t></w:t>
      </w:r>
      <w:r>
        <w:t></w:t>
      </w:r>
      <w:r>
        <w:t></w:t>
      </w:r>
      <w:r>
        <w:t></w:t>
      </w:r>
      <w:r>
        <w:t></w:t>
      </w:r>
      <w:r>
        <w:t></w:t>
      </w:r>
      <w:r>
        <w:t></w:t>
      </w:r>
      <w:r>
        <w:rPr>
          <w:rFonts w:hint="eastAsia"/>
        </w:rP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rPr>
          <w:rFonts w:hint="eastAsia"/>
        </w:rPr>
        <w:t>Другие</w:t>
      </w:r>
      <w:r>
        <w:t></w:t>
      </w:r>
      <w:r>
        <w:rPr>
          <w:rFonts w:hint="eastAsia"/>
        </w:rPr>
        <w:t>публикации</w:t>
      </w:r>
    </w:p>
    <w:p w:rsidR="00446706" w:rsidRDefault="00446706" w:rsidP="00446706">
      <w:r>
        <w:t></w:t>
      </w:r>
      <w:r>
        <w:t></w:t>
      </w:r>
      <w:r>
        <w:tab/>
      </w:r>
      <w:r>
        <w:rPr>
          <w:rFonts w:hint="eastAsia"/>
        </w:rPr>
        <w:t>Соколов</w:t>
      </w:r>
      <w:r>
        <w:t></w:t>
      </w:r>
      <w:r>
        <w:rPr>
          <w:rFonts w:hint="eastAsia"/>
        </w:rPr>
        <w:t>А</w:t>
      </w:r>
      <w:r>
        <w:t></w:t>
      </w:r>
      <w:r>
        <w:t></w:t>
      </w:r>
      <w:r>
        <w:rPr>
          <w:rFonts w:hint="eastAsia"/>
        </w:rPr>
        <w:t>А</w:t>
      </w:r>
      <w:r>
        <w:t></w:t>
      </w:r>
      <w:r>
        <w:t></w:t>
      </w:r>
      <w:r>
        <w:rPr>
          <w:rFonts w:hint="eastAsia"/>
        </w:rPr>
        <w:t>Страховое</w:t>
      </w:r>
      <w:r>
        <w:t></w:t>
      </w:r>
      <w:r>
        <w:rPr>
          <w:rFonts w:hint="eastAsia"/>
        </w:rPr>
        <w:t>администрирование</w:t>
      </w:r>
      <w:r>
        <w:t></w:t>
      </w:r>
      <w:r>
        <w:rPr>
          <w:rFonts w:hint="eastAsia"/>
        </w:rPr>
        <w:t>в</w:t>
      </w:r>
      <w:r>
        <w:t></w:t>
      </w:r>
      <w:r>
        <w:rPr>
          <w:rFonts w:hint="eastAsia"/>
        </w:rPr>
        <w:t>системе</w:t>
      </w:r>
      <w:r>
        <w:t></w:t>
      </w:r>
      <w:r>
        <w:rPr>
          <w:rFonts w:hint="eastAsia"/>
        </w:rPr>
        <w:t>обязательного</w:t>
      </w:r>
      <w:r>
        <w:t></w:t>
      </w:r>
      <w:r>
        <w:rPr>
          <w:rFonts w:hint="eastAsia"/>
        </w:rPr>
        <w:t>медицинского</w:t>
      </w:r>
      <w:r>
        <w:t></w:t>
      </w:r>
      <w:r>
        <w:rPr>
          <w:rFonts w:hint="eastAsia"/>
        </w:rPr>
        <w:t>страхования</w:t>
      </w:r>
      <w:r>
        <w:t></w:t>
      </w:r>
      <w:r>
        <w:t></w:t>
      </w:r>
      <w:r>
        <w:rPr>
          <w:rFonts w:hint="eastAsia"/>
        </w:rPr>
        <w:t>на</w:t>
      </w:r>
      <w:r>
        <w:t></w:t>
      </w:r>
      <w:r>
        <w:rPr>
          <w:rFonts w:hint="eastAsia"/>
        </w:rPr>
        <w:t>примере</w:t>
      </w:r>
      <w:r>
        <w:t></w:t>
      </w:r>
      <w:r>
        <w:rPr>
          <w:rFonts w:hint="eastAsia"/>
        </w:rPr>
        <w:t>ТФОМС</w:t>
      </w:r>
      <w:r>
        <w:t></w:t>
      </w:r>
      <w:r>
        <w:rPr>
          <w:rFonts w:hint="eastAsia"/>
        </w:rPr>
        <w:t>Ростовской</w:t>
      </w:r>
      <w:r>
        <w:t></w:t>
      </w:r>
      <w:r>
        <w:rPr>
          <w:rFonts w:hint="eastAsia"/>
        </w:rPr>
        <w:t>области</w:t>
      </w:r>
      <w:r>
        <w:t></w:t>
      </w:r>
      <w:r>
        <w:t></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rPr>
          <w:rFonts w:hint="eastAsia"/>
        </w:rPr>
        <w:t>Д</w:t>
      </w:r>
      <w:r>
        <w:t></w:t>
      </w:r>
      <w:r>
        <w:t></w:t>
      </w:r>
      <w:r>
        <w:rPr>
          <w:rFonts w:hint="eastAsia"/>
        </w:rPr>
        <w:t>А</w:t>
      </w:r>
      <w:r>
        <w:t></w:t>
      </w:r>
      <w:r>
        <w:t></w:t>
      </w:r>
      <w:r>
        <w:rPr>
          <w:rFonts w:hint="eastAsia"/>
        </w:rPr>
        <w:t>Артеменко</w:t>
      </w:r>
      <w:r>
        <w:t></w:t>
      </w:r>
      <w:r>
        <w:t></w:t>
      </w:r>
      <w:r>
        <w:t></w:t>
      </w:r>
      <w:r>
        <w:t></w:t>
      </w:r>
      <w:r>
        <w:rPr>
          <w:rFonts w:hint="eastAsia"/>
        </w:rPr>
        <w:t>Научный</w:t>
      </w:r>
      <w:r>
        <w:t></w:t>
      </w:r>
      <w:r>
        <w:rPr>
          <w:rFonts w:hint="eastAsia"/>
        </w:rPr>
        <w:t>вестник</w:t>
      </w:r>
      <w:r>
        <w:t></w:t>
      </w:r>
      <w:r>
        <w:rPr>
          <w:rFonts w:hint="eastAsia"/>
        </w:rPr>
        <w:t>ЮИМ</w:t>
      </w:r>
      <w:r>
        <w:t></w:t>
      </w:r>
      <w:r>
        <w:t></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t></w:t>
      </w:r>
      <w:r>
        <w:t></w:t>
      </w:r>
      <w:r>
        <w:tab/>
      </w:r>
      <w:r>
        <w:rPr>
          <w:rFonts w:hint="eastAsia"/>
        </w:rPr>
        <w:t>Соколов</w:t>
      </w:r>
      <w:r>
        <w:t></w:t>
      </w:r>
      <w:r>
        <w:rPr>
          <w:rFonts w:hint="eastAsia"/>
        </w:rPr>
        <w:t>А</w:t>
      </w:r>
      <w:r>
        <w:t></w:t>
      </w:r>
      <w:r>
        <w:t></w:t>
      </w:r>
      <w:r>
        <w:rPr>
          <w:rFonts w:hint="eastAsia"/>
        </w:rPr>
        <w:t>А</w:t>
      </w:r>
      <w:r>
        <w:t></w:t>
      </w:r>
      <w:r>
        <w:t></w:t>
      </w:r>
      <w:r>
        <w:rPr>
          <w:rFonts w:hint="eastAsia"/>
        </w:rPr>
        <w:t>Финансовые</w:t>
      </w:r>
      <w:r>
        <w:t></w:t>
      </w:r>
      <w:r>
        <w:rPr>
          <w:rFonts w:hint="eastAsia"/>
        </w:rPr>
        <w:t>инструменты</w:t>
      </w:r>
      <w:r>
        <w:t></w:t>
      </w:r>
      <w:r>
        <w:rPr>
          <w:rFonts w:hint="eastAsia"/>
        </w:rPr>
        <w:t>стратегии</w:t>
      </w:r>
      <w:r>
        <w:t></w:t>
      </w:r>
      <w:r>
        <w:rPr>
          <w:rFonts w:hint="eastAsia"/>
        </w:rPr>
        <w:t>обеспечения</w:t>
      </w:r>
      <w:r>
        <w:t></w:t>
      </w:r>
      <w:r>
        <w:rPr>
          <w:rFonts w:hint="eastAsia"/>
        </w:rPr>
        <w:t>качества</w:t>
      </w:r>
      <w:r>
        <w:t></w:t>
      </w:r>
      <w:r>
        <w:rPr>
          <w:rFonts w:hint="eastAsia"/>
        </w:rPr>
        <w:t>и</w:t>
      </w:r>
      <w:r>
        <w:t></w:t>
      </w:r>
      <w:r>
        <w:rPr>
          <w:rFonts w:hint="eastAsia"/>
        </w:rPr>
        <w:t>доступности</w:t>
      </w:r>
      <w:r>
        <w:t></w:t>
      </w:r>
      <w:r>
        <w:rPr>
          <w:rFonts w:hint="eastAsia"/>
        </w:rPr>
        <w:t>медицины</w:t>
      </w:r>
      <w:r>
        <w:t></w:t>
      </w:r>
      <w:r>
        <w:rPr>
          <w:rFonts w:hint="eastAsia"/>
        </w:rPr>
        <w:t>в</w:t>
      </w:r>
      <w:r>
        <w:t></w:t>
      </w:r>
      <w:r>
        <w:rPr>
          <w:rFonts w:hint="eastAsia"/>
        </w:rPr>
        <w:t>России</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rPr>
          <w:rFonts w:hint="eastAsia"/>
        </w:rPr>
        <w:t>Д</w:t>
      </w:r>
      <w:r>
        <w:t></w:t>
      </w:r>
      <w:r>
        <w:t></w:t>
      </w:r>
      <w:r>
        <w:rPr>
          <w:rFonts w:hint="eastAsia"/>
        </w:rPr>
        <w:t>А</w:t>
      </w:r>
      <w:r>
        <w:t></w:t>
      </w:r>
      <w:r>
        <w:t></w:t>
      </w:r>
      <w:r>
        <w:rPr>
          <w:rFonts w:hint="eastAsia"/>
        </w:rPr>
        <w:t>Артеменко</w:t>
      </w:r>
      <w:r>
        <w:t></w:t>
      </w:r>
      <w:r>
        <w:t></w:t>
      </w:r>
      <w:r>
        <w:t></w:t>
      </w:r>
      <w:r>
        <w:rPr>
          <w:rFonts w:hint="eastAsia"/>
        </w:rPr>
        <w:t>Перспективы</w:t>
      </w:r>
      <w:r>
        <w:t></w:t>
      </w:r>
      <w:r>
        <w:rPr>
          <w:rFonts w:hint="eastAsia"/>
        </w:rPr>
        <w:t>и</w:t>
      </w:r>
      <w:r>
        <w:t></w:t>
      </w:r>
      <w:r>
        <w:rPr>
          <w:rFonts w:hint="eastAsia"/>
        </w:rPr>
        <w:t>ограничения</w:t>
      </w:r>
      <w:r>
        <w:t></w:t>
      </w:r>
      <w:r>
        <w:rPr>
          <w:rFonts w:hint="eastAsia"/>
        </w:rPr>
        <w:t>устойчивого</w:t>
      </w:r>
      <w:r>
        <w:t></w:t>
      </w:r>
      <w:r>
        <w:rPr>
          <w:rFonts w:hint="eastAsia"/>
        </w:rPr>
        <w:t>социохозяйственного</w:t>
      </w:r>
      <w:r>
        <w:t></w:t>
      </w:r>
      <w:r>
        <w:rPr>
          <w:rFonts w:hint="eastAsia"/>
        </w:rPr>
        <w:t>развития</w:t>
      </w:r>
      <w:r>
        <w:t></w:t>
      </w:r>
      <w:r>
        <w:rPr>
          <w:rFonts w:hint="eastAsia"/>
        </w:rPr>
        <w:t>России</w:t>
      </w:r>
      <w:r>
        <w:t></w:t>
      </w:r>
      <w:r>
        <w:t></w:t>
      </w:r>
      <w:r>
        <w:rPr>
          <w:rFonts w:hint="eastAsia"/>
        </w:rPr>
        <w:t>экономические</w:t>
      </w:r>
      <w:r>
        <w:t></w:t>
      </w:r>
      <w:r>
        <w:rPr>
          <w:rFonts w:hint="eastAsia"/>
        </w:rPr>
        <w:t>и</w:t>
      </w:r>
      <w:r>
        <w:t></w:t>
      </w:r>
      <w:r>
        <w:rPr>
          <w:rFonts w:hint="eastAsia"/>
        </w:rPr>
        <w:t>правовые</w:t>
      </w:r>
      <w:r>
        <w:t></w:t>
      </w:r>
      <w:r>
        <w:rPr>
          <w:rFonts w:hint="eastAsia"/>
        </w:rPr>
        <w:t>аспекты</w:t>
      </w:r>
      <w:r>
        <w:t></w:t>
      </w:r>
      <w:r>
        <w:t></w:t>
      </w:r>
      <w:r>
        <w:rPr>
          <w:rFonts w:hint="eastAsia"/>
        </w:rPr>
        <w:t>Москва</w:t>
      </w:r>
      <w:r>
        <w:t></w:t>
      </w:r>
      <w:r>
        <w:t></w:t>
      </w:r>
      <w:r>
        <w:rPr>
          <w:rFonts w:hint="eastAsia"/>
        </w:rPr>
        <w:t>Краснодар</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t></w:t>
      </w:r>
      <w:r>
        <w:t></w:t>
      </w:r>
      <w:r>
        <w:tab/>
      </w:r>
      <w:r>
        <w:rPr>
          <w:rFonts w:hint="eastAsia"/>
        </w:rPr>
        <w:t>Соколов</w:t>
      </w:r>
      <w:r>
        <w:t></w:t>
      </w:r>
      <w:r>
        <w:rPr>
          <w:rFonts w:hint="eastAsia"/>
        </w:rPr>
        <w:t>А</w:t>
      </w:r>
      <w:r>
        <w:t></w:t>
      </w:r>
      <w:r>
        <w:t></w:t>
      </w:r>
      <w:r>
        <w:rPr>
          <w:rFonts w:hint="eastAsia"/>
        </w:rPr>
        <w:t>А</w:t>
      </w:r>
      <w:r>
        <w:t></w:t>
      </w:r>
      <w:r>
        <w:t></w:t>
      </w:r>
      <w:r>
        <w:rPr>
          <w:rFonts w:hint="eastAsia"/>
        </w:rPr>
        <w:t>Страховая</w:t>
      </w:r>
      <w:r>
        <w:t></w:t>
      </w:r>
      <w:r>
        <w:rPr>
          <w:rFonts w:hint="eastAsia"/>
        </w:rPr>
        <w:t>природа</w:t>
      </w:r>
      <w:r>
        <w:t></w:t>
      </w:r>
      <w:r>
        <w:rPr>
          <w:rFonts w:hint="eastAsia"/>
        </w:rPr>
        <w:t>архитектуры</w:t>
      </w:r>
      <w:r>
        <w:t></w:t>
      </w:r>
      <w:r>
        <w:rPr>
          <w:rFonts w:hint="eastAsia"/>
        </w:rPr>
        <w:t>системы</w:t>
      </w:r>
      <w:r>
        <w:t></w:t>
      </w:r>
      <w:r>
        <w:rPr>
          <w:rFonts w:hint="eastAsia"/>
        </w:rPr>
        <w:t>здравоохранения</w:t>
      </w:r>
      <w:r>
        <w:t></w:t>
      </w:r>
      <w:r>
        <w:rPr>
          <w:rFonts w:hint="eastAsia"/>
        </w:rPr>
        <w:t>России</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t></w:t>
      </w:r>
      <w:r>
        <w:t></w:t>
      </w:r>
      <w:r>
        <w:rPr>
          <w:rFonts w:hint="eastAsia"/>
        </w:rPr>
        <w:t>Финансовые</w:t>
      </w:r>
      <w:r>
        <w:t></w:t>
      </w:r>
      <w:r>
        <w:rPr>
          <w:rFonts w:hint="eastAsia"/>
        </w:rPr>
        <w:t>инструменты</w:t>
      </w:r>
      <w:r>
        <w:t></w:t>
      </w:r>
      <w:r>
        <w:rPr>
          <w:rFonts w:hint="eastAsia"/>
        </w:rPr>
        <w:t>регулирования</w:t>
      </w:r>
      <w:r>
        <w:t></w:t>
      </w:r>
      <w:r>
        <w:rPr>
          <w:rFonts w:hint="eastAsia"/>
        </w:rPr>
        <w:t>социально</w:t>
      </w:r>
      <w:r>
        <w:t></w:t>
      </w:r>
      <w:r>
        <w:rPr>
          <w:rFonts w:hint="eastAsia"/>
        </w:rPr>
        <w:t>экономического</w:t>
      </w:r>
      <w:r>
        <w:tab/>
      </w:r>
      <w:r>
        <w:rPr>
          <w:rFonts w:hint="eastAsia"/>
        </w:rPr>
        <w:t>развития</w:t>
      </w:r>
      <w:r>
        <w:tab/>
      </w:r>
      <w:r>
        <w:rPr>
          <w:rFonts w:hint="eastAsia"/>
        </w:rPr>
        <w:t>регионов</w:t>
      </w:r>
      <w:r>
        <w:t></w:t>
      </w:r>
      <w:r>
        <w:tab/>
      </w:r>
      <w:r>
        <w:rPr>
          <w:rFonts w:hint="eastAsia"/>
        </w:rPr>
        <w:t>Сборник</w:t>
      </w:r>
      <w:r>
        <w:tab/>
      </w:r>
      <w:r>
        <w:rPr>
          <w:rFonts w:hint="eastAsia"/>
        </w:rPr>
        <w:t>материалов</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Махачкала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t></w:t>
      </w:r>
      <w:r>
        <w:t></w:t>
      </w:r>
      <w:r>
        <w:tab/>
      </w:r>
      <w:r>
        <w:rPr>
          <w:rFonts w:hint="eastAsia"/>
        </w:rPr>
        <w:t>Соколов</w:t>
      </w:r>
      <w:r>
        <w:t></w:t>
      </w:r>
      <w:r>
        <w:rPr>
          <w:rFonts w:hint="eastAsia"/>
        </w:rPr>
        <w:t>А</w:t>
      </w:r>
      <w:r>
        <w:t></w:t>
      </w:r>
      <w:r>
        <w:t></w:t>
      </w:r>
      <w:r>
        <w:rPr>
          <w:rFonts w:hint="eastAsia"/>
        </w:rPr>
        <w:t>А</w:t>
      </w:r>
      <w:r>
        <w:t></w:t>
      </w:r>
      <w:r>
        <w:t></w:t>
      </w:r>
      <w:r>
        <w:rPr>
          <w:rFonts w:hint="eastAsia"/>
        </w:rPr>
        <w:t>Модернизация</w:t>
      </w:r>
      <w:r>
        <w:t></w:t>
      </w:r>
      <w:r>
        <w:rPr>
          <w:rFonts w:hint="eastAsia"/>
        </w:rPr>
        <w:t>финансовой</w:t>
      </w:r>
      <w:r>
        <w:t></w:t>
      </w:r>
      <w:r>
        <w:rPr>
          <w:rFonts w:hint="eastAsia"/>
        </w:rPr>
        <w:t>модели</w:t>
      </w:r>
      <w:r>
        <w:t></w:t>
      </w:r>
      <w:r>
        <w:rPr>
          <w:rFonts w:hint="eastAsia"/>
        </w:rPr>
        <w:t>общественного</w:t>
      </w:r>
      <w:r>
        <w:t></w:t>
      </w:r>
      <w:r>
        <w:rPr>
          <w:rFonts w:hint="eastAsia"/>
        </w:rPr>
        <w:t>здравоохранения</w:t>
      </w:r>
      <w:r>
        <w:t></w:t>
      </w:r>
      <w:r>
        <w:rPr>
          <w:rFonts w:hint="eastAsia"/>
        </w:rPr>
        <w:t>в</w:t>
      </w:r>
      <w:r>
        <w:t></w:t>
      </w:r>
      <w:r>
        <w:rPr>
          <w:rFonts w:hint="eastAsia"/>
        </w:rPr>
        <w:t>России</w:t>
      </w:r>
      <w:r>
        <w:t></w:t>
      </w:r>
      <w:r>
        <w:t></w:t>
      </w:r>
      <w:r>
        <w:rPr>
          <w:rFonts w:hint="eastAsia"/>
        </w:rPr>
        <w:t>экосистемный</w:t>
      </w:r>
      <w:r>
        <w:t></w:t>
      </w:r>
      <w:r>
        <w:rPr>
          <w:rFonts w:hint="eastAsia"/>
        </w:rPr>
        <w:t>подход</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t></w:t>
      </w:r>
      <w:r>
        <w:t></w:t>
      </w:r>
      <w:r>
        <w:rPr>
          <w:rFonts w:hint="eastAsia"/>
        </w:rPr>
        <w:t>Сборник</w:t>
      </w:r>
      <w:r>
        <w:t></w:t>
      </w:r>
      <w:r>
        <w:rPr>
          <w:rFonts w:hint="eastAsia"/>
        </w:rPr>
        <w:t>стаей</w:t>
      </w:r>
      <w:r>
        <w:t></w:t>
      </w:r>
      <w:r>
        <w:t></w:t>
      </w:r>
      <w:r>
        <w:t></w:t>
      </w:r>
      <w:r>
        <w:t></w:t>
      </w:r>
      <w:r>
        <w:t></w:t>
      </w:r>
      <w:r>
        <w:rPr>
          <w:rFonts w:hint="eastAsia"/>
        </w:rPr>
        <w:t>международной</w:t>
      </w:r>
      <w:r>
        <w:t></w:t>
      </w:r>
      <w:r>
        <w:rPr>
          <w:rFonts w:hint="eastAsia"/>
        </w:rPr>
        <w:t>школы</w:t>
      </w:r>
      <w:r>
        <w:t></w:t>
      </w:r>
      <w:r>
        <w:rPr>
          <w:rFonts w:hint="eastAsia"/>
        </w:rPr>
        <w:t>молодых</w:t>
      </w:r>
      <w:r>
        <w:t></w:t>
      </w:r>
      <w:r>
        <w:rPr>
          <w:rFonts w:hint="eastAsia"/>
        </w:rPr>
        <w:t>ученых</w:t>
      </w:r>
      <w:r>
        <w:t></w:t>
      </w:r>
      <w:r>
        <w:rPr>
          <w:rFonts w:hint="eastAsia"/>
        </w:rPr>
        <w:t>в</w:t>
      </w:r>
      <w:r>
        <w:t></w:t>
      </w:r>
      <w:r>
        <w:rPr>
          <w:rFonts w:hint="eastAsia"/>
        </w:rPr>
        <w:t>сфере</w:t>
      </w:r>
      <w:r>
        <w:t></w:t>
      </w:r>
      <w:r>
        <w:rPr>
          <w:rFonts w:hint="eastAsia"/>
        </w:rPr>
        <w:t>экономики</w:t>
      </w:r>
      <w:r>
        <w:t></w:t>
      </w:r>
      <w:r>
        <w:rPr>
          <w:rFonts w:hint="eastAsia"/>
        </w:rPr>
        <w:t>и</w:t>
      </w:r>
      <w:r>
        <w:t></w:t>
      </w:r>
      <w:r>
        <w:rPr>
          <w:rFonts w:hint="eastAsia"/>
        </w:rPr>
        <w:t>права</w:t>
      </w:r>
      <w:r>
        <w:t></w:t>
      </w:r>
      <w:r>
        <w:rPr>
          <w:rFonts w:hint="eastAsia"/>
        </w:rPr>
        <w:t>на</w:t>
      </w:r>
      <w:r>
        <w:t></w:t>
      </w:r>
      <w:r>
        <w:rPr>
          <w:rFonts w:hint="eastAsia"/>
        </w:rPr>
        <w:t>Юге</w:t>
      </w:r>
      <w:r>
        <w:t></w:t>
      </w:r>
      <w:r>
        <w:rPr>
          <w:rFonts w:hint="eastAsia"/>
        </w:rPr>
        <w:t>России</w:t>
      </w:r>
      <w:r>
        <w:t></w:t>
      </w:r>
      <w:r>
        <w:t></w:t>
      </w:r>
      <w:r>
        <w:rPr>
          <w:rFonts w:hint="eastAsia"/>
        </w:rPr>
        <w:t>Москва</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t></w:t>
      </w:r>
      <w:r>
        <w:t></w:t>
      </w:r>
      <w:r>
        <w:tab/>
      </w:r>
      <w:r>
        <w:rPr>
          <w:rFonts w:hint="eastAsia"/>
        </w:rPr>
        <w:t>Соколов</w:t>
      </w:r>
      <w:r>
        <w:t></w:t>
      </w:r>
      <w:r>
        <w:rPr>
          <w:rFonts w:hint="eastAsia"/>
        </w:rPr>
        <w:t>А</w:t>
      </w:r>
      <w:r>
        <w:t></w:t>
      </w:r>
      <w:r>
        <w:t></w:t>
      </w:r>
      <w:r>
        <w:rPr>
          <w:rFonts w:hint="eastAsia"/>
        </w:rPr>
        <w:t>А</w:t>
      </w:r>
      <w:r>
        <w:t></w:t>
      </w:r>
      <w:r>
        <w:t></w:t>
      </w:r>
      <w:r>
        <w:rPr>
          <w:rFonts w:hint="eastAsia"/>
        </w:rPr>
        <w:t>Разработка</w:t>
      </w:r>
      <w:r>
        <w:t></w:t>
      </w:r>
      <w:r>
        <w:rPr>
          <w:rFonts w:hint="eastAsia"/>
        </w:rPr>
        <w:t>принципов</w:t>
      </w:r>
      <w:r>
        <w:t></w:t>
      </w:r>
      <w:r>
        <w:rPr>
          <w:rFonts w:hint="eastAsia"/>
        </w:rPr>
        <w:t>обеспечения</w:t>
      </w:r>
      <w:r>
        <w:t></w:t>
      </w:r>
      <w:r>
        <w:rPr>
          <w:rFonts w:hint="eastAsia"/>
        </w:rPr>
        <w:t>эффективности</w:t>
      </w:r>
      <w:r>
        <w:t></w:t>
      </w:r>
      <w:r>
        <w:rPr>
          <w:rFonts w:hint="eastAsia"/>
        </w:rPr>
        <w:t>модернизации</w:t>
      </w:r>
      <w:r>
        <w:t></w:t>
      </w:r>
      <w:r>
        <w:rPr>
          <w:rFonts w:hint="eastAsia"/>
        </w:rPr>
        <w:t>финансовой</w:t>
      </w:r>
      <w:r>
        <w:t></w:t>
      </w:r>
      <w:r>
        <w:rPr>
          <w:rFonts w:hint="eastAsia"/>
        </w:rPr>
        <w:t>модели</w:t>
      </w:r>
      <w:r>
        <w:t></w:t>
      </w:r>
      <w:r>
        <w:rPr>
          <w:rFonts w:hint="eastAsia"/>
        </w:rPr>
        <w:t>экосистемы</w:t>
      </w:r>
      <w:r>
        <w:t></w:t>
      </w:r>
      <w:r>
        <w:rPr>
          <w:rFonts w:hint="eastAsia"/>
        </w:rPr>
        <w:t>общественного</w:t>
      </w:r>
      <w:r>
        <w:t></w:t>
      </w:r>
      <w:r>
        <w:rPr>
          <w:rFonts w:hint="eastAsia"/>
        </w:rPr>
        <w:t>здравоохранения</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t></w:t>
      </w:r>
      <w:r>
        <w:t></w:t>
      </w:r>
      <w:r>
        <w:rPr>
          <w:rFonts w:hint="eastAsia"/>
        </w:rPr>
        <w:t>Научный</w:t>
      </w:r>
      <w:r>
        <w:t></w:t>
      </w:r>
      <w:r>
        <w:rPr>
          <w:rFonts w:hint="eastAsia"/>
        </w:rPr>
        <w:t>вестник</w:t>
      </w:r>
      <w:r>
        <w:t></w:t>
      </w:r>
      <w:r>
        <w:rPr>
          <w:rFonts w:hint="eastAsia"/>
        </w:rPr>
        <w:t>ЮИМ</w:t>
      </w:r>
      <w:r>
        <w:t></w:t>
      </w:r>
      <w:r>
        <w:t></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t></w:t>
      </w:r>
      <w:r>
        <w:t></w:t>
      </w:r>
    </w:p>
    <w:p w:rsidR="00446706" w:rsidRDefault="00446706" w:rsidP="00446706">
      <w:r>
        <w:t></w:t>
      </w:r>
    </w:p>
    <w:p w:rsidR="00446706" w:rsidRDefault="00446706" w:rsidP="00446706">
      <w:r>
        <w:t></w:t>
      </w:r>
      <w:r>
        <w:t></w:t>
      </w:r>
      <w:r>
        <w:t></w:t>
      </w:r>
      <w:r>
        <w:tab/>
      </w:r>
      <w:r>
        <w:rPr>
          <w:rFonts w:hint="eastAsia"/>
        </w:rPr>
        <w:t>Соколов</w:t>
      </w:r>
      <w:r>
        <w:t></w:t>
      </w:r>
      <w:r>
        <w:rPr>
          <w:rFonts w:hint="eastAsia"/>
        </w:rPr>
        <w:t>А</w:t>
      </w:r>
      <w:r>
        <w:t></w:t>
      </w:r>
      <w:r>
        <w:t></w:t>
      </w:r>
      <w:r>
        <w:rPr>
          <w:rFonts w:hint="eastAsia"/>
        </w:rPr>
        <w:t>А</w:t>
      </w:r>
      <w:r>
        <w:t></w:t>
      </w:r>
      <w:r>
        <w:t></w:t>
      </w:r>
      <w:r>
        <w:rPr>
          <w:rFonts w:hint="eastAsia"/>
        </w:rPr>
        <w:t>Анализ</w:t>
      </w:r>
      <w:r>
        <w:t></w:t>
      </w:r>
      <w:r>
        <w:rPr>
          <w:rFonts w:hint="eastAsia"/>
        </w:rPr>
        <w:t>международной</w:t>
      </w:r>
      <w:r>
        <w:t></w:t>
      </w:r>
      <w:r>
        <w:rPr>
          <w:rFonts w:hint="eastAsia"/>
        </w:rPr>
        <w:t>практики</w:t>
      </w:r>
      <w:r>
        <w:t></w:t>
      </w:r>
      <w:r>
        <w:rPr>
          <w:rFonts w:hint="eastAsia"/>
        </w:rPr>
        <w:t>модернизации</w:t>
      </w:r>
      <w:r>
        <w:t></w:t>
      </w:r>
      <w:r>
        <w:rPr>
          <w:rFonts w:hint="eastAsia"/>
        </w:rPr>
        <w:t>национальных</w:t>
      </w:r>
      <w:r>
        <w:t></w:t>
      </w:r>
      <w:r>
        <w:rPr>
          <w:rFonts w:hint="eastAsia"/>
        </w:rPr>
        <w:t>систем</w:t>
      </w:r>
      <w:r>
        <w:t></w:t>
      </w:r>
      <w:r>
        <w:rPr>
          <w:rFonts w:hint="eastAsia"/>
        </w:rPr>
        <w:t>здравоохранения</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t></w:t>
      </w:r>
      <w:r>
        <w:t></w:t>
      </w:r>
      <w:r>
        <w:rPr>
          <w:rFonts w:hint="eastAsia"/>
        </w:rPr>
        <w:t>Научный</w:t>
      </w:r>
      <w:r>
        <w:t></w:t>
      </w:r>
      <w:r>
        <w:rPr>
          <w:rFonts w:hint="eastAsia"/>
        </w:rPr>
        <w:t>вестник</w:t>
      </w:r>
      <w:r>
        <w:t></w:t>
      </w:r>
      <w:r>
        <w:rPr>
          <w:rFonts w:hint="eastAsia"/>
        </w:rPr>
        <w:t>ЮИМ</w:t>
      </w:r>
      <w:r>
        <w:t></w:t>
      </w:r>
      <w:r>
        <w:t></w:t>
      </w:r>
      <w:r>
        <w:t></w:t>
      </w:r>
      <w:r>
        <w:t></w:t>
      </w:r>
      <w:r>
        <w:t></w:t>
      </w:r>
      <w:r>
        <w:t></w:t>
      </w:r>
      <w:r>
        <w:t></w:t>
      </w:r>
      <w:r>
        <w:t></w:t>
      </w:r>
      <w:r>
        <w:rPr>
          <w:rFonts w:hint="eastAsia"/>
        </w:rPr>
        <w:t>№</w:t>
      </w:r>
      <w:r>
        <w:t></w:t>
      </w:r>
      <w: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t></w:t>
      </w:r>
      <w:r>
        <w:t></w:t>
      </w:r>
      <w:r>
        <w:t></w:t>
      </w:r>
      <w:r>
        <w:tab/>
      </w:r>
      <w:r>
        <w:rPr>
          <w:rFonts w:hint="eastAsia"/>
        </w:rPr>
        <w:t>Соколов</w:t>
      </w:r>
      <w:r>
        <w:t></w:t>
      </w:r>
      <w:r>
        <w:rPr>
          <w:rFonts w:hint="eastAsia"/>
        </w:rPr>
        <w:t>А</w:t>
      </w:r>
      <w:r>
        <w:t></w:t>
      </w:r>
      <w:r>
        <w:t></w:t>
      </w:r>
      <w:r>
        <w:rPr>
          <w:rFonts w:hint="eastAsia"/>
        </w:rPr>
        <w:t>А</w:t>
      </w:r>
      <w:r>
        <w:t></w:t>
      </w:r>
      <w:r>
        <w:t></w:t>
      </w:r>
      <w:r>
        <w:rPr>
          <w:rFonts w:hint="eastAsia"/>
        </w:rPr>
        <w:t>Необходимость</w:t>
      </w:r>
      <w:r>
        <w:t></w:t>
      </w:r>
      <w:r>
        <w:rPr>
          <w:rFonts w:hint="eastAsia"/>
        </w:rPr>
        <w:t>модернизации</w:t>
      </w:r>
      <w:r>
        <w:t></w:t>
      </w:r>
      <w:r>
        <w:rPr>
          <w:rFonts w:hint="eastAsia"/>
        </w:rPr>
        <w:t>системы</w:t>
      </w:r>
      <w:r>
        <w:t></w:t>
      </w:r>
      <w:r>
        <w:rPr>
          <w:rFonts w:hint="eastAsia"/>
        </w:rPr>
        <w:t>здравоохранения</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t></w:t>
      </w:r>
      <w:r>
        <w:t></w:t>
      </w:r>
      <w:r>
        <w:rPr>
          <w:rFonts w:hint="eastAsia"/>
        </w:rPr>
        <w:t>Вестник</w:t>
      </w:r>
      <w:r>
        <w:t></w:t>
      </w:r>
      <w:r>
        <w:rPr>
          <w:rFonts w:hint="eastAsia"/>
        </w:rPr>
        <w:t>дагестанского</w:t>
      </w:r>
      <w:r>
        <w:t></w:t>
      </w:r>
      <w:r>
        <w:rPr>
          <w:rFonts w:hint="eastAsia"/>
        </w:rPr>
        <w:t>государственного</w:t>
      </w:r>
      <w:r>
        <w:t></w:t>
      </w:r>
      <w:r>
        <w:rPr>
          <w:rFonts w:hint="eastAsia"/>
        </w:rPr>
        <w:t>университета</w:t>
      </w:r>
      <w:r>
        <w:t></w:t>
      </w:r>
      <w:r>
        <w:t></w:t>
      </w:r>
      <w:r>
        <w:rPr>
          <w:rFonts w:hint="eastAsia"/>
        </w:rPr>
        <w:t>Серия</w:t>
      </w:r>
      <w:r>
        <w:t></w:t>
      </w:r>
      <w:r>
        <w:t></w:t>
      </w:r>
      <w:r>
        <w:t></w:t>
      </w:r>
      <w:r>
        <w:t></w:t>
      </w:r>
      <w:r>
        <w:rPr>
          <w:rFonts w:hint="eastAsia"/>
        </w:rPr>
        <w:t>Общественные</w:t>
      </w:r>
      <w:r>
        <w:t></w:t>
      </w:r>
      <w:r>
        <w:rPr>
          <w:rFonts w:hint="eastAsia"/>
        </w:rPr>
        <w:t>науки</w:t>
      </w:r>
      <w:r>
        <w:t></w:t>
      </w:r>
      <w:r>
        <w:t></w:t>
      </w:r>
      <w:r>
        <w:t></w:t>
      </w:r>
      <w:r>
        <w:t></w:t>
      </w:r>
      <w:r>
        <w:t></w:t>
      </w:r>
      <w:r>
        <w:t></w:t>
      </w:r>
      <w:r>
        <w:t></w:t>
      </w:r>
      <w:r>
        <w:t></w:t>
      </w:r>
      <w:r>
        <w:t></w:t>
      </w:r>
      <w:r>
        <w:rPr>
          <w:rFonts w:hint="eastAsia"/>
        </w:rPr>
        <w:t>Том</w:t>
      </w:r>
      <w:r>
        <w:t></w:t>
      </w:r>
      <w:r>
        <w:t></w:t>
      </w:r>
      <w:r>
        <w:t></w:t>
      </w:r>
      <w:r>
        <w:t></w:t>
      </w:r>
      <w:r>
        <w:t></w:t>
      </w:r>
      <w:r>
        <w:rPr>
          <w:rFonts w:hint="eastAsia"/>
        </w:rPr>
        <w:t>Выпуск</w:t>
      </w:r>
      <w:r>
        <w:t></w:t>
      </w:r>
      <w:r>
        <w:t></w:t>
      </w:r>
      <w:r>
        <w:t></w:t>
      </w:r>
      <w:r>
        <w:t></w:t>
      </w:r>
      <w:r>
        <w:rPr>
          <w:rFonts w:hint="eastAsia"/>
        </w:rPr>
        <w:t>По</w:t>
      </w:r>
      <w:r>
        <w:t></w:t>
      </w:r>
      <w:r>
        <w:rPr>
          <w:rFonts w:hint="eastAsia"/>
        </w:rPr>
        <w:t>материалам</w:t>
      </w:r>
      <w:r>
        <w:t></w:t>
      </w:r>
      <w:r>
        <w:rPr>
          <w:rFonts w:hint="eastAsia"/>
        </w:rPr>
        <w:t>международной</w:t>
      </w:r>
      <w:r>
        <w:tab/>
      </w:r>
      <w:r>
        <w:rPr>
          <w:rFonts w:hint="eastAsia"/>
        </w:rPr>
        <w:t>научно</w:t>
      </w:r>
      <w:r>
        <w:t></w:t>
      </w:r>
      <w:r>
        <w:rPr>
          <w:rFonts w:hint="eastAsia"/>
        </w:rPr>
        <w:t>практической</w:t>
      </w:r>
      <w:r>
        <w:tab/>
      </w:r>
      <w:r>
        <w:rPr>
          <w:rFonts w:hint="eastAsia"/>
        </w:rPr>
        <w:t>конференции</w:t>
      </w:r>
      <w:r>
        <w:tab/>
      </w:r>
      <w:r>
        <w:t></w:t>
      </w:r>
      <w:r>
        <w:rPr>
          <w:rFonts w:hint="eastAsia"/>
        </w:rPr>
        <w:t>Модернизация</w:t>
      </w:r>
      <w:r>
        <w:t></w:t>
      </w:r>
      <w:r>
        <w:rPr>
          <w:rFonts w:hint="eastAsia"/>
        </w:rPr>
        <w:t>экономических</w:t>
      </w:r>
      <w:r>
        <w:t></w:t>
      </w:r>
      <w:r>
        <w:rPr>
          <w:rFonts w:hint="eastAsia"/>
        </w:rPr>
        <w:t>систем</w:t>
      </w:r>
      <w:r>
        <w:t></w:t>
      </w:r>
      <w:r>
        <w:t></w:t>
      </w:r>
      <w:r>
        <w:rPr>
          <w:rFonts w:hint="eastAsia"/>
        </w:rPr>
        <w:t>опыт</w:t>
      </w:r>
      <w:r>
        <w:t></w:t>
      </w:r>
      <w:r>
        <w:rPr>
          <w:rFonts w:hint="eastAsia"/>
        </w:rPr>
        <w:t>и</w:t>
      </w:r>
      <w:r>
        <w:t></w:t>
      </w:r>
      <w:r>
        <w:rPr>
          <w:rFonts w:hint="eastAsia"/>
        </w:rPr>
        <w:t>перспективы</w:t>
      </w:r>
      <w:r>
        <w:t></w:t>
      </w:r>
      <w:r>
        <w:t></w:t>
      </w:r>
      <w:r>
        <w:t></w:t>
      </w:r>
      <w:r>
        <w:t></w:t>
      </w:r>
      <w:r>
        <w:t></w:t>
      </w:r>
      <w:r>
        <w:t></w:t>
      </w:r>
      <w:r>
        <w:t></w:t>
      </w:r>
      <w:r>
        <w:t></w:t>
      </w:r>
      <w:r>
        <w:t></w:t>
      </w:r>
      <w:r>
        <w:rPr>
          <w:rFonts w:hint="eastAsia"/>
        </w:rPr>
        <w:t>апреля</w:t>
      </w:r>
      <w:r>
        <w:t></w:t>
      </w:r>
      <w:r>
        <w:t></w:t>
      </w:r>
      <w:r>
        <w:t></w:t>
      </w:r>
      <w:r>
        <w:t></w:t>
      </w:r>
      <w:r>
        <w:t></w:t>
      </w:r>
      <w:r>
        <w:rPr>
          <w:rFonts w:hint="eastAsia"/>
        </w:rPr>
        <w:t>г</w:t>
      </w:r>
      <w:r>
        <w:t></w:t>
      </w:r>
      <w:r>
        <w:t></w:t>
      </w:r>
      <w:r>
        <w:t></w:t>
      </w:r>
      <w:r>
        <w:rPr>
          <w:rFonts w:hint="eastAsia"/>
        </w:rPr>
        <w:t>С</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446706" w:rsidRDefault="00446706" w:rsidP="00446706">
      <w:r>
        <w:t></w:t>
      </w:r>
      <w:r>
        <w:t></w:t>
      </w:r>
      <w:r>
        <w:t></w:t>
      </w:r>
      <w:r>
        <w:tab/>
      </w:r>
      <w:r>
        <w:rPr>
          <w:rFonts w:hint="eastAsia"/>
        </w:rPr>
        <w:t>Соколов</w:t>
      </w:r>
      <w:r>
        <w:t></w:t>
      </w:r>
      <w:r>
        <w:rPr>
          <w:rFonts w:hint="eastAsia"/>
        </w:rPr>
        <w:t>А</w:t>
      </w:r>
      <w:r>
        <w:t></w:t>
      </w:r>
      <w:r>
        <w:t></w:t>
      </w:r>
      <w:r>
        <w:rPr>
          <w:rFonts w:hint="eastAsia"/>
        </w:rPr>
        <w:t>А</w:t>
      </w:r>
      <w:r>
        <w:t></w:t>
      </w:r>
      <w:r>
        <w:t></w:t>
      </w:r>
      <w:r>
        <w:rPr>
          <w:rFonts w:hint="eastAsia"/>
        </w:rPr>
        <w:t>Анализ</w:t>
      </w:r>
      <w:r>
        <w:t></w:t>
      </w:r>
      <w:r>
        <w:rPr>
          <w:rFonts w:hint="eastAsia"/>
        </w:rPr>
        <w:t>национальных</w:t>
      </w:r>
      <w:r>
        <w:t></w:t>
      </w:r>
      <w:r>
        <w:rPr>
          <w:rFonts w:hint="eastAsia"/>
        </w:rPr>
        <w:t>систем</w:t>
      </w:r>
      <w:r>
        <w:t></w:t>
      </w:r>
      <w:r>
        <w:rPr>
          <w:rFonts w:hint="eastAsia"/>
        </w:rPr>
        <w:t>общественного</w:t>
      </w:r>
      <w:r>
        <w:t></w:t>
      </w:r>
      <w:r>
        <w:rPr>
          <w:rFonts w:hint="eastAsia"/>
        </w:rPr>
        <w:t>здравоохранения</w:t>
      </w:r>
      <w:r>
        <w:t></w:t>
      </w:r>
      <w:r>
        <w:t></w:t>
      </w:r>
      <w:r>
        <w:rPr>
          <w:rFonts w:hint="eastAsia"/>
        </w:rPr>
        <w:t>Текст</w:t>
      </w:r>
      <w:r>
        <w:t></w:t>
      </w:r>
      <w:r>
        <w:t></w:t>
      </w:r>
      <w:r>
        <w:t></w:t>
      </w:r>
      <w:r>
        <w:t></w:t>
      </w:r>
      <w:r>
        <w:rPr>
          <w:rFonts w:hint="eastAsia"/>
        </w:rPr>
        <w:t>А</w:t>
      </w:r>
      <w:r>
        <w:t></w:t>
      </w:r>
      <w:r>
        <w:t></w:t>
      </w:r>
      <w:r>
        <w:rPr>
          <w:rFonts w:hint="eastAsia"/>
        </w:rPr>
        <w:t>А</w:t>
      </w:r>
      <w:r>
        <w:t></w:t>
      </w:r>
      <w:r>
        <w:t></w:t>
      </w:r>
      <w:r>
        <w:rPr>
          <w:rFonts w:hint="eastAsia"/>
        </w:rPr>
        <w:t>Соколов</w:t>
      </w:r>
      <w:r>
        <w:t></w:t>
      </w:r>
      <w:r>
        <w:t></w:t>
      </w:r>
      <w:r>
        <w:t></w:t>
      </w:r>
      <w:r>
        <w:t></w:t>
      </w:r>
      <w:r>
        <w:rPr>
          <w:rFonts w:hint="eastAsia"/>
        </w:rPr>
        <w:t>Сборник</w:t>
      </w:r>
      <w:r>
        <w:t></w:t>
      </w:r>
      <w:r>
        <w:rPr>
          <w:rFonts w:hint="eastAsia"/>
        </w:rPr>
        <w:t>статей</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Национальные</w:t>
      </w:r>
      <w:r>
        <w:t></w:t>
      </w:r>
      <w:r>
        <w:rPr>
          <w:rFonts w:hint="eastAsia"/>
        </w:rPr>
        <w:t>экономики</w:t>
      </w:r>
      <w:r>
        <w:t></w:t>
      </w:r>
      <w:r>
        <w:rPr>
          <w:rFonts w:hint="eastAsia"/>
        </w:rPr>
        <w:t>в</w:t>
      </w:r>
      <w:r>
        <w:t></w:t>
      </w:r>
      <w:r>
        <w:rPr>
          <w:rFonts w:hint="eastAsia"/>
        </w:rPr>
        <w:t>условиях</w:t>
      </w:r>
      <w:r>
        <w:t></w:t>
      </w:r>
      <w:r>
        <w:rPr>
          <w:rFonts w:hint="eastAsia"/>
        </w:rPr>
        <w:t>локальных</w:t>
      </w:r>
      <w:r>
        <w:t></w:t>
      </w:r>
      <w:r>
        <w:rPr>
          <w:rFonts w:hint="eastAsia"/>
        </w:rPr>
        <w:t>и</w:t>
      </w:r>
      <w:r>
        <w:t></w:t>
      </w:r>
      <w:r>
        <w:rPr>
          <w:rFonts w:hint="eastAsia"/>
        </w:rPr>
        <w:t>глобальных</w:t>
      </w:r>
      <w:r>
        <w:t></w:t>
      </w:r>
      <w:r>
        <w:rPr>
          <w:rFonts w:hint="eastAsia"/>
        </w:rPr>
        <w:t>трансформаций</w:t>
      </w:r>
      <w:r>
        <w:t></w:t>
      </w:r>
      <w:r>
        <w:t></w:t>
      </w:r>
      <w:r>
        <w:rPr>
          <w:rFonts w:hint="eastAsia"/>
        </w:rPr>
        <w:t>Армения</w:t>
      </w:r>
      <w:r>
        <w:t></w:t>
      </w:r>
      <w:r>
        <w:t></w:t>
      </w:r>
      <w:r>
        <w:rPr>
          <w:rFonts w:hint="eastAsia"/>
        </w:rPr>
        <w:t>Грузия</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p>
    <w:p w:rsidR="009274E3" w:rsidRPr="00446706" w:rsidRDefault="00446706" w:rsidP="00446706">
      <w:r>
        <w:t></w:t>
      </w:r>
      <w:r>
        <w:t></w:t>
      </w:r>
    </w:p>
    <w:sectPr w:rsidR="009274E3" w:rsidRPr="004467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65906">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65906">
                <w:pPr>
                  <w:spacing w:line="240" w:lineRule="auto"/>
                </w:pPr>
                <w:fldSimple w:instr=" PAGE \* MERGEFORMAT ">
                  <w:r w:rsidR="00446706" w:rsidRPr="00446706">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65906">
      <w:pPr>
        <w:rPr>
          <w:sz w:val="2"/>
          <w:szCs w:val="2"/>
        </w:rPr>
      </w:pPr>
      <w:r w:rsidRPr="0046590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65906">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65906">
      <w:pPr>
        <w:rPr>
          <w:sz w:val="2"/>
          <w:szCs w:val="2"/>
        </w:rPr>
      </w:pPr>
      <w:r w:rsidRPr="0046590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65906">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9B990-1D2F-4E61-A36A-0160C2F9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4751</TotalTime>
  <Pages>42</Pages>
  <Words>7578</Words>
  <Characters>43195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2022-08-02T11:55:00Z</dcterms:created>
  <dcterms:modified xsi:type="dcterms:W3CDTF">2022-10-07T13:51:00Z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