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4B" w:rsidRPr="007D174B" w:rsidRDefault="007D174B" w:rsidP="007D174B">
      <w:pPr>
        <w:tabs>
          <w:tab w:val="clear" w:pos="709"/>
        </w:tabs>
        <w:suppressAutoHyphens w:val="0"/>
        <w:spacing w:after="3212" w:line="280" w:lineRule="exact"/>
        <w:ind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 правах рукописи</w:t>
      </w:r>
    </w:p>
    <w:p w:rsidR="007D174B" w:rsidRPr="007D174B" w:rsidRDefault="007D174B" w:rsidP="007D174B">
      <w:pPr>
        <w:tabs>
          <w:tab w:val="clear" w:pos="709"/>
        </w:tabs>
        <w:suppressAutoHyphens w:val="0"/>
        <w:spacing w:after="299" w:line="280" w:lineRule="exact"/>
        <w:ind w:left="20" w:firstLine="0"/>
        <w:jc w:val="center"/>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ЖУКОВ ВЯЧЕСЛАВ НИКОЛАЕВИЧ</w:t>
      </w:r>
    </w:p>
    <w:p w:rsidR="007D174B" w:rsidRPr="007D174B" w:rsidRDefault="007D174B" w:rsidP="007D174B">
      <w:pPr>
        <w:tabs>
          <w:tab w:val="clear" w:pos="709"/>
        </w:tabs>
        <w:suppressAutoHyphens w:val="0"/>
        <w:spacing w:after="600" w:line="322" w:lineRule="exact"/>
        <w:ind w:left="200" w:right="1520" w:firstLine="940"/>
        <w:jc w:val="left"/>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СОЦИОЛОГИЯ ПРАВА В РОССИИ: ВТОРАЯ ПОЛОВИНА XIX - ПЕРВАЯ ТРЕТЬ XX в. (ТЕОРЕТИКО-МЕТОДОЛОГИЧЕСКИЙ АСПЕКТ)</w:t>
      </w:r>
    </w:p>
    <w:p w:rsidR="007D174B" w:rsidRPr="007D174B" w:rsidRDefault="007D174B" w:rsidP="007D174B">
      <w:pPr>
        <w:tabs>
          <w:tab w:val="clear" w:pos="709"/>
        </w:tabs>
        <w:suppressAutoHyphens w:val="0"/>
        <w:spacing w:after="1860" w:line="322" w:lineRule="exact"/>
        <w:ind w:left="20" w:firstLine="0"/>
        <w:jc w:val="center"/>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Специальность 12.00.01 - теория и история права и государства;</w:t>
      </w:r>
      <w:r w:rsidRPr="007D174B">
        <w:rPr>
          <w:rFonts w:ascii="Arial Unicode MS" w:eastAsia="Arial Unicode MS" w:hAnsi="Arial Unicode MS" w:cs="Arial Unicode MS"/>
          <w:color w:val="000000"/>
          <w:kern w:val="0"/>
          <w:sz w:val="24"/>
          <w:szCs w:val="24"/>
          <w:lang w:eastAsia="ru-RU" w:bidi="ru-RU"/>
        </w:rPr>
        <w:br/>
        <w:t>история учений о праве и государстве</w:t>
      </w:r>
    </w:p>
    <w:p w:rsidR="007D174B" w:rsidRPr="007D174B" w:rsidRDefault="007D174B" w:rsidP="007D174B">
      <w:pPr>
        <w:tabs>
          <w:tab w:val="clear" w:pos="709"/>
        </w:tabs>
        <w:suppressAutoHyphens w:val="0"/>
        <w:spacing w:after="0" w:line="322" w:lineRule="exact"/>
        <w:ind w:left="20" w:firstLine="0"/>
        <w:jc w:val="center"/>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АВТОРЕФЕРАТ</w:t>
      </w:r>
    </w:p>
    <w:p w:rsidR="007D174B" w:rsidRPr="007D174B" w:rsidRDefault="007D174B" w:rsidP="007D174B">
      <w:pPr>
        <w:tabs>
          <w:tab w:val="clear" w:pos="709"/>
        </w:tabs>
        <w:suppressAutoHyphens w:val="0"/>
        <w:spacing w:after="4473" w:line="322" w:lineRule="exact"/>
        <w:ind w:left="20" w:firstLine="0"/>
        <w:jc w:val="center"/>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диссертации на соискание ученой степени</w:t>
      </w:r>
      <w:r w:rsidRPr="007D174B">
        <w:rPr>
          <w:rFonts w:ascii="Arial Unicode MS" w:eastAsia="Arial Unicode MS" w:hAnsi="Arial Unicode MS" w:cs="Arial Unicode MS"/>
          <w:color w:val="000000"/>
          <w:kern w:val="0"/>
          <w:sz w:val="24"/>
          <w:szCs w:val="24"/>
          <w:lang w:eastAsia="ru-RU" w:bidi="ru-RU"/>
        </w:rPr>
        <w:br/>
        <w:t>доктора юридических наук</w:t>
      </w:r>
    </w:p>
    <w:p w:rsidR="007D174B" w:rsidRPr="007D174B" w:rsidRDefault="007D174B" w:rsidP="007D174B">
      <w:pPr>
        <w:tabs>
          <w:tab w:val="clear" w:pos="709"/>
        </w:tabs>
        <w:suppressAutoHyphens w:val="0"/>
        <w:spacing w:after="0" w:line="280" w:lineRule="exact"/>
        <w:ind w:left="2660" w:firstLine="0"/>
        <w:jc w:val="left"/>
        <w:rPr>
          <w:rFonts w:ascii="Arial Unicode MS" w:eastAsia="Arial Unicode MS" w:hAnsi="Arial Unicode MS" w:cs="Arial Unicode MS"/>
          <w:color w:val="000000"/>
          <w:kern w:val="0"/>
          <w:sz w:val="24"/>
          <w:szCs w:val="24"/>
          <w:lang w:eastAsia="ru-RU" w:bidi="ru-RU"/>
        </w:rPr>
        <w:sectPr w:rsidR="007D174B" w:rsidRPr="007D174B">
          <w:headerReference w:type="default" r:id="rId8"/>
          <w:pgSz w:w="11900" w:h="16840"/>
          <w:pgMar w:top="1488" w:right="1111" w:bottom="1238" w:left="2413" w:header="0" w:footer="3" w:gutter="0"/>
          <w:cols w:space="720"/>
          <w:noEndnote/>
          <w:titlePg/>
          <w:docGrid w:linePitch="360"/>
        </w:sectPr>
      </w:pPr>
      <w:r w:rsidRPr="007D174B">
        <w:rPr>
          <w:rFonts w:ascii="Arial Unicode MS" w:eastAsia="Arial Unicode MS" w:hAnsi="Arial Unicode MS" w:cs="Arial Unicode MS"/>
          <w:color w:val="000000"/>
          <w:kern w:val="0"/>
          <w:sz w:val="24"/>
          <w:szCs w:val="24"/>
          <w:lang w:eastAsia="ru-RU" w:bidi="ru-RU"/>
        </w:rPr>
        <w:t>Москва - 2015</w:t>
      </w:r>
    </w:p>
    <w:p w:rsidR="007D174B" w:rsidRPr="007D174B" w:rsidRDefault="007D174B" w:rsidP="007D174B">
      <w:pPr>
        <w:tabs>
          <w:tab w:val="clear" w:pos="709"/>
        </w:tabs>
        <w:suppressAutoHyphens w:val="0"/>
        <w:spacing w:after="240" w:line="274" w:lineRule="exact"/>
        <w:ind w:firstLine="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Диссертация выполнена в Федеральном государственном бюджетном образовательном уч</w:t>
      </w:r>
      <w:r w:rsidRPr="007D174B">
        <w:rPr>
          <w:rFonts w:ascii="Arial Unicode MS" w:eastAsia="Arial Unicode MS" w:hAnsi="Arial Unicode MS" w:cs="Arial Unicode MS"/>
          <w:color w:val="000000"/>
          <w:kern w:val="0"/>
          <w:sz w:val="24"/>
          <w:szCs w:val="24"/>
          <w:lang w:eastAsia="ru-RU" w:bidi="ru-RU"/>
        </w:rPr>
        <w:softHyphen/>
        <w:t>реждении высшего образования «Московский государственный университет имени М.В. Ломоносова» (юридический факультет)</w:t>
      </w:r>
    </w:p>
    <w:p w:rsidR="007D174B" w:rsidRPr="007D174B" w:rsidRDefault="007D174B" w:rsidP="007D174B">
      <w:pPr>
        <w:tabs>
          <w:tab w:val="clear" w:pos="709"/>
          <w:tab w:val="left" w:pos="4219"/>
        </w:tabs>
        <w:suppressAutoHyphens w:val="0"/>
        <w:spacing w:after="0" w:line="274" w:lineRule="exact"/>
        <w:ind w:firstLine="0"/>
        <w:rPr>
          <w:rFonts w:ascii="Times New Roman" w:eastAsia="Times New Roman" w:hAnsi="Times New Roman" w:cs="Times New Roman"/>
          <w:b/>
          <w:bCs/>
          <w:kern w:val="0"/>
          <w:sz w:val="24"/>
          <w:szCs w:val="24"/>
          <w:lang w:eastAsia="ru-RU" w:bidi="ru-RU"/>
        </w:rPr>
      </w:pPr>
      <w:r w:rsidRPr="007D174B">
        <w:rPr>
          <w:rFonts w:ascii="Times New Roman" w:eastAsia="Times New Roman" w:hAnsi="Times New Roman" w:cs="Times New Roman"/>
          <w:b/>
          <w:bCs/>
          <w:color w:val="000000"/>
          <w:kern w:val="0"/>
          <w:sz w:val="24"/>
          <w:szCs w:val="24"/>
          <w:lang w:eastAsia="ru-RU" w:bidi="ru-RU"/>
        </w:rPr>
        <w:t>Научный консультант:</w:t>
      </w:r>
      <w:r w:rsidRPr="007D174B">
        <w:rPr>
          <w:rFonts w:ascii="Times New Roman" w:eastAsia="Times New Roman" w:hAnsi="Times New Roman" w:cs="Times New Roman"/>
          <w:b/>
          <w:bCs/>
          <w:color w:val="000000"/>
          <w:kern w:val="0"/>
          <w:sz w:val="24"/>
          <w:szCs w:val="24"/>
          <w:lang w:eastAsia="ru-RU" w:bidi="ru-RU"/>
        </w:rPr>
        <w:tab/>
        <w:t>Марченко Михаил Николаевич</w:t>
      </w:r>
    </w:p>
    <w:p w:rsidR="007D174B" w:rsidRPr="007D174B" w:rsidRDefault="007D174B" w:rsidP="007D174B">
      <w:pPr>
        <w:tabs>
          <w:tab w:val="clear" w:pos="709"/>
        </w:tabs>
        <w:suppressAutoHyphens w:val="0"/>
        <w:spacing w:after="24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доктор юридических наук, профессор, заслуженный деятель науки РФ</w:t>
      </w:r>
    </w:p>
    <w:p w:rsidR="007D174B" w:rsidRPr="007D174B" w:rsidRDefault="007D174B" w:rsidP="007D174B">
      <w:pPr>
        <w:tabs>
          <w:tab w:val="clear" w:pos="709"/>
          <w:tab w:val="left" w:pos="4219"/>
        </w:tabs>
        <w:suppressAutoHyphens w:val="0"/>
        <w:spacing w:after="0" w:line="274" w:lineRule="exact"/>
        <w:ind w:firstLine="0"/>
        <w:rPr>
          <w:rFonts w:ascii="Times New Roman" w:eastAsia="Times New Roman" w:hAnsi="Times New Roman" w:cs="Times New Roman"/>
          <w:b/>
          <w:bCs/>
          <w:kern w:val="0"/>
          <w:sz w:val="24"/>
          <w:szCs w:val="24"/>
          <w:lang w:eastAsia="ru-RU" w:bidi="ru-RU"/>
        </w:rPr>
      </w:pPr>
      <w:r w:rsidRPr="007D174B">
        <w:rPr>
          <w:rFonts w:ascii="Times New Roman" w:eastAsia="Times New Roman" w:hAnsi="Times New Roman" w:cs="Times New Roman"/>
          <w:b/>
          <w:bCs/>
          <w:color w:val="000000"/>
          <w:kern w:val="0"/>
          <w:sz w:val="24"/>
          <w:szCs w:val="24"/>
          <w:lang w:eastAsia="ru-RU" w:bidi="ru-RU"/>
        </w:rPr>
        <w:t>Официальные оппоненты:</w:t>
      </w:r>
      <w:r w:rsidRPr="007D174B">
        <w:rPr>
          <w:rFonts w:ascii="Times New Roman" w:eastAsia="Times New Roman" w:hAnsi="Times New Roman" w:cs="Times New Roman"/>
          <w:b/>
          <w:bCs/>
          <w:color w:val="000000"/>
          <w:kern w:val="0"/>
          <w:sz w:val="24"/>
          <w:szCs w:val="24"/>
          <w:lang w:eastAsia="ru-RU" w:bidi="ru-RU"/>
        </w:rPr>
        <w:tab/>
        <w:t>Г рафский Владимир Г еоргиевич,</w:t>
      </w:r>
    </w:p>
    <w:p w:rsidR="007D174B" w:rsidRPr="007D174B" w:rsidRDefault="007D174B" w:rsidP="007D174B">
      <w:pPr>
        <w:tabs>
          <w:tab w:val="clear" w:pos="709"/>
        </w:tabs>
        <w:suppressAutoHyphens w:val="0"/>
        <w:spacing w:after="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доктор юридических наук, профессор,</w:t>
      </w:r>
    </w:p>
    <w:p w:rsidR="007D174B" w:rsidRPr="007D174B" w:rsidRDefault="007D174B" w:rsidP="007D174B">
      <w:pPr>
        <w:tabs>
          <w:tab w:val="clear" w:pos="709"/>
        </w:tabs>
        <w:suppressAutoHyphens w:val="0"/>
        <w:spacing w:after="24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ФГБУН «Институт государства и права Российской академии наук», заведующий сектором истории государства, права и политических учений</w:t>
      </w:r>
    </w:p>
    <w:p w:rsidR="007D174B" w:rsidRPr="007D174B" w:rsidRDefault="007D174B" w:rsidP="007D174B">
      <w:pPr>
        <w:tabs>
          <w:tab w:val="clear" w:pos="709"/>
        </w:tabs>
        <w:suppressAutoHyphens w:val="0"/>
        <w:spacing w:after="0" w:line="274" w:lineRule="exact"/>
        <w:ind w:left="4280" w:firstLine="0"/>
        <w:jc w:val="left"/>
        <w:rPr>
          <w:rFonts w:ascii="Times New Roman" w:eastAsia="Times New Roman" w:hAnsi="Times New Roman" w:cs="Times New Roman"/>
          <w:b/>
          <w:bCs/>
          <w:kern w:val="0"/>
          <w:sz w:val="24"/>
          <w:szCs w:val="24"/>
          <w:lang w:eastAsia="ru-RU" w:bidi="ru-RU"/>
        </w:rPr>
      </w:pPr>
      <w:r w:rsidRPr="007D174B">
        <w:rPr>
          <w:rFonts w:ascii="Times New Roman" w:eastAsia="Times New Roman" w:hAnsi="Times New Roman" w:cs="Times New Roman"/>
          <w:b/>
          <w:bCs/>
          <w:color w:val="000000"/>
          <w:kern w:val="0"/>
          <w:sz w:val="24"/>
          <w:szCs w:val="24"/>
          <w:lang w:eastAsia="ru-RU" w:bidi="ru-RU"/>
        </w:rPr>
        <w:t>Корнев Аркадий Владимирович,</w:t>
      </w:r>
    </w:p>
    <w:p w:rsidR="007D174B" w:rsidRPr="007D174B" w:rsidRDefault="007D174B" w:rsidP="007D174B">
      <w:pPr>
        <w:tabs>
          <w:tab w:val="clear" w:pos="709"/>
        </w:tabs>
        <w:suppressAutoHyphens w:val="0"/>
        <w:spacing w:after="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доктор юридических наук, профессор,</w:t>
      </w:r>
    </w:p>
    <w:p w:rsidR="007D174B" w:rsidRPr="007D174B" w:rsidRDefault="007D174B" w:rsidP="007D174B">
      <w:pPr>
        <w:tabs>
          <w:tab w:val="clear" w:pos="709"/>
        </w:tabs>
        <w:suppressAutoHyphens w:val="0"/>
        <w:spacing w:after="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ФГБОУ ВПО «Московский государственный юридический университет имени О.Е. Кутафина (МГЮА)»,</w:t>
      </w:r>
    </w:p>
    <w:p w:rsidR="007D174B" w:rsidRPr="007D174B" w:rsidRDefault="007D174B" w:rsidP="007D174B">
      <w:pPr>
        <w:tabs>
          <w:tab w:val="clear" w:pos="709"/>
        </w:tabs>
        <w:suppressAutoHyphens w:val="0"/>
        <w:spacing w:after="24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заведующий кафедрой теории государства и права</w:t>
      </w:r>
    </w:p>
    <w:p w:rsidR="007D174B" w:rsidRPr="007D174B" w:rsidRDefault="007D174B" w:rsidP="007D174B">
      <w:pPr>
        <w:tabs>
          <w:tab w:val="clear" w:pos="709"/>
        </w:tabs>
        <w:suppressAutoHyphens w:val="0"/>
        <w:spacing w:after="0" w:line="274" w:lineRule="exact"/>
        <w:ind w:left="4280" w:firstLine="0"/>
        <w:jc w:val="left"/>
        <w:rPr>
          <w:rFonts w:ascii="Times New Roman" w:eastAsia="Times New Roman" w:hAnsi="Times New Roman" w:cs="Times New Roman"/>
          <w:b/>
          <w:bCs/>
          <w:kern w:val="0"/>
          <w:sz w:val="24"/>
          <w:szCs w:val="24"/>
          <w:lang w:eastAsia="ru-RU" w:bidi="ru-RU"/>
        </w:rPr>
      </w:pPr>
      <w:r w:rsidRPr="007D174B">
        <w:rPr>
          <w:rFonts w:ascii="Times New Roman" w:eastAsia="Times New Roman" w:hAnsi="Times New Roman" w:cs="Times New Roman"/>
          <w:b/>
          <w:bCs/>
          <w:color w:val="000000"/>
          <w:kern w:val="0"/>
          <w:sz w:val="24"/>
          <w:szCs w:val="24"/>
          <w:lang w:eastAsia="ru-RU" w:bidi="ru-RU"/>
        </w:rPr>
        <w:t>Экимов Анисим Иванович,</w:t>
      </w:r>
    </w:p>
    <w:p w:rsidR="007D174B" w:rsidRPr="007D174B" w:rsidRDefault="007D174B" w:rsidP="007D174B">
      <w:pPr>
        <w:tabs>
          <w:tab w:val="clear" w:pos="709"/>
        </w:tabs>
        <w:suppressAutoHyphens w:val="0"/>
        <w:spacing w:after="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доктор юридических наук, профессор, заслуженный юрист РФ,</w:t>
      </w:r>
    </w:p>
    <w:p w:rsidR="007D174B" w:rsidRPr="007D174B" w:rsidRDefault="007D174B" w:rsidP="007D174B">
      <w:pPr>
        <w:tabs>
          <w:tab w:val="clear" w:pos="709"/>
        </w:tabs>
        <w:suppressAutoHyphens w:val="0"/>
        <w:spacing w:after="24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ФГБОУ ВПО «Российский экономический университет имени Г.В. Плеханова», заведующий кафедрой теории государства и права, конституционного права</w:t>
      </w:r>
    </w:p>
    <w:p w:rsidR="007D174B" w:rsidRPr="007D174B" w:rsidRDefault="007D174B" w:rsidP="007D174B">
      <w:pPr>
        <w:tabs>
          <w:tab w:val="clear" w:pos="709"/>
          <w:tab w:val="left" w:pos="4219"/>
        </w:tabs>
        <w:suppressAutoHyphens w:val="0"/>
        <w:spacing w:after="0" w:line="274" w:lineRule="exact"/>
        <w:ind w:firstLine="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b/>
          <w:bCs/>
          <w:color w:val="000000"/>
          <w:kern w:val="0"/>
          <w:sz w:val="24"/>
          <w:szCs w:val="24"/>
          <w:lang w:eastAsia="ru-RU" w:bidi="ru-RU"/>
        </w:rPr>
        <w:t>Ведущая организация:</w:t>
      </w:r>
      <w:r w:rsidRPr="007D174B">
        <w:rPr>
          <w:rFonts w:ascii="Times New Roman" w:eastAsia="Arial Unicode MS" w:hAnsi="Times New Roman" w:cs="Times New Roman"/>
          <w:b/>
          <w:bCs/>
          <w:color w:val="000000"/>
          <w:kern w:val="0"/>
          <w:sz w:val="24"/>
          <w:szCs w:val="24"/>
          <w:lang w:eastAsia="ru-RU" w:bidi="ru-RU"/>
        </w:rPr>
        <w:tab/>
      </w:r>
      <w:r w:rsidRPr="007D174B">
        <w:rPr>
          <w:rFonts w:ascii="Arial Unicode MS" w:eastAsia="Arial Unicode MS" w:hAnsi="Arial Unicode MS" w:cs="Arial Unicode MS"/>
          <w:color w:val="000000"/>
          <w:kern w:val="0"/>
          <w:sz w:val="24"/>
          <w:szCs w:val="24"/>
          <w:lang w:eastAsia="ru-RU" w:bidi="ru-RU"/>
        </w:rPr>
        <w:t>Федеральное государственное бюджетное</w:t>
      </w:r>
    </w:p>
    <w:p w:rsidR="007D174B" w:rsidRPr="007D174B" w:rsidRDefault="007D174B" w:rsidP="007D174B">
      <w:pPr>
        <w:tabs>
          <w:tab w:val="clear" w:pos="709"/>
        </w:tabs>
        <w:suppressAutoHyphens w:val="0"/>
        <w:spacing w:after="480" w:line="274" w:lineRule="exact"/>
        <w:ind w:left="428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образовательное учреждение высшего профессионального образования «Российский государственный университет правосудия»</w:t>
      </w:r>
    </w:p>
    <w:p w:rsidR="007D174B" w:rsidRPr="007D174B" w:rsidRDefault="007D174B" w:rsidP="007D174B">
      <w:pPr>
        <w:tabs>
          <w:tab w:val="clear" w:pos="709"/>
        </w:tabs>
        <w:suppressAutoHyphens w:val="0"/>
        <w:spacing w:after="236" w:line="274"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Защита состоится 10 марта 2016 г. в 16 часов 00 минут на заседании диссертационно</w:t>
      </w:r>
      <w:r w:rsidRPr="007D174B">
        <w:rPr>
          <w:rFonts w:ascii="Arial Unicode MS" w:eastAsia="Arial Unicode MS" w:hAnsi="Arial Unicode MS" w:cs="Arial Unicode MS"/>
          <w:color w:val="000000"/>
          <w:kern w:val="0"/>
          <w:sz w:val="24"/>
          <w:szCs w:val="24"/>
          <w:lang w:eastAsia="ru-RU" w:bidi="ru-RU"/>
        </w:rPr>
        <w:softHyphen/>
        <w:t>го совета Д 501.001.74 на базе ФГБОУ ВО «Московский государственный университет име</w:t>
      </w:r>
      <w:r w:rsidRPr="007D174B">
        <w:rPr>
          <w:rFonts w:ascii="Arial Unicode MS" w:eastAsia="Arial Unicode MS" w:hAnsi="Arial Unicode MS" w:cs="Arial Unicode MS"/>
          <w:color w:val="000000"/>
          <w:kern w:val="0"/>
          <w:sz w:val="24"/>
          <w:szCs w:val="24"/>
          <w:lang w:eastAsia="ru-RU" w:bidi="ru-RU"/>
        </w:rPr>
        <w:softHyphen/>
        <w:t>ни М.В. Ломоносова» по адресу: 119991, Москва, ГСП-1, Ленинские горы, д. 1, строение 13</w:t>
      </w:r>
      <w:r w:rsidRPr="007D174B">
        <w:rPr>
          <w:rFonts w:ascii="Arial Unicode MS" w:eastAsia="Arial Unicode MS" w:hAnsi="Arial Unicode MS" w:cs="Arial Unicode MS"/>
          <w:color w:val="000000"/>
          <w:kern w:val="0"/>
          <w:sz w:val="24"/>
          <w:szCs w:val="24"/>
          <w:lang w:eastAsia="ru-RU" w:bidi="ru-RU"/>
        </w:rPr>
        <w:softHyphen/>
        <w:t>14 (4 гуманитарный корпус), юридический факультет, ауд. 535а.</w:t>
      </w:r>
    </w:p>
    <w:p w:rsidR="007D174B" w:rsidRPr="007D174B" w:rsidRDefault="007D174B" w:rsidP="007D174B">
      <w:pPr>
        <w:tabs>
          <w:tab w:val="clear" w:pos="709"/>
        </w:tabs>
        <w:suppressAutoHyphens w:val="0"/>
        <w:spacing w:after="239" w:line="278"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 диссертацией можно ознакомиться в отделе диссертаций научной библиотеки МГУ имени М.В. Ломоносова по адресу: 119992, Москва, Ломоносовский проспект, д. 27, Фунда</w:t>
      </w:r>
      <w:r w:rsidRPr="007D174B">
        <w:rPr>
          <w:rFonts w:ascii="Arial Unicode MS" w:eastAsia="Arial Unicode MS" w:hAnsi="Arial Unicode MS" w:cs="Arial Unicode MS"/>
          <w:color w:val="000000"/>
          <w:kern w:val="0"/>
          <w:sz w:val="24"/>
          <w:szCs w:val="24"/>
          <w:lang w:eastAsia="ru-RU" w:bidi="ru-RU"/>
        </w:rPr>
        <w:softHyphen/>
        <w:t>ментальная библиотека, сектор А, 8 этаж, комната 812, а также на сайте</w:t>
      </w:r>
      <w:hyperlink r:id="rId9" w:history="1">
        <w:r w:rsidRPr="007D174B">
          <w:rPr>
            <w:rFonts w:ascii="Arial Unicode MS" w:eastAsia="Arial Unicode MS" w:hAnsi="Arial Unicode MS" w:cs="Arial Unicode MS"/>
            <w:color w:val="0066CC"/>
            <w:kern w:val="0"/>
            <w:sz w:val="24"/>
            <w:szCs w:val="24"/>
            <w:u w:val="single"/>
            <w:lang w:eastAsia="ru-RU" w:bidi="ru-RU"/>
          </w:rPr>
          <w:t xml:space="preserve"> www.istina.msu.ru</w:t>
        </w:r>
      </w:hyperlink>
    </w:p>
    <w:p w:rsidR="007D174B" w:rsidRPr="007D174B" w:rsidRDefault="007D174B" w:rsidP="007D174B">
      <w:pPr>
        <w:tabs>
          <w:tab w:val="clear" w:pos="709"/>
          <w:tab w:val="left" w:leader="underscore" w:pos="3692"/>
          <w:tab w:val="left" w:leader="underscore" w:pos="5674"/>
        </w:tabs>
        <w:suppressAutoHyphens w:val="0"/>
        <w:spacing w:after="781" w:line="280"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Автореферат разослан «</w:t>
      </w:r>
      <w:r w:rsidRPr="007D174B">
        <w:rPr>
          <w:rFonts w:ascii="Arial Unicode MS" w:eastAsia="Arial Unicode MS" w:hAnsi="Arial Unicode MS" w:cs="Arial Unicode MS"/>
          <w:color w:val="000000"/>
          <w:kern w:val="0"/>
          <w:sz w:val="24"/>
          <w:szCs w:val="24"/>
          <w:lang w:eastAsia="ru-RU" w:bidi="ru-RU"/>
        </w:rPr>
        <w:tab/>
        <w:t>»</w:t>
      </w:r>
      <w:r w:rsidRPr="007D174B">
        <w:rPr>
          <w:rFonts w:ascii="Arial Unicode MS" w:eastAsia="Arial Unicode MS" w:hAnsi="Arial Unicode MS" w:cs="Arial Unicode MS"/>
          <w:color w:val="000000"/>
          <w:kern w:val="0"/>
          <w:sz w:val="24"/>
          <w:szCs w:val="24"/>
          <w:lang w:eastAsia="ru-RU" w:bidi="ru-RU"/>
        </w:rPr>
        <w:tab/>
        <w:t>2015 г.</w:t>
      </w:r>
    </w:p>
    <w:p w:rsidR="007D174B" w:rsidRPr="007D174B" w:rsidRDefault="007D174B" w:rsidP="007D174B">
      <w:pPr>
        <w:tabs>
          <w:tab w:val="clear" w:pos="709"/>
        </w:tabs>
        <w:suppressAutoHyphens w:val="0"/>
        <w:spacing w:after="0" w:line="283" w:lineRule="exact"/>
        <w:ind w:right="4460"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417" type="#_x0000_t202" style="position:absolute;margin-left:354.35pt;margin-top:9.2pt;width:85.2pt;height:16.9pt;z-index:-251656192;mso-wrap-distance-left:5pt;mso-wrap-distance-top:5.1pt;mso-wrap-distance-right:5pt;mso-position-horizontal-relative:margin" filled="f" stroked="f">
            <v:textbox style="mso-fit-shape-to-text:t" inset="0,0,0,0">
              <w:txbxContent>
                <w:p w:rsidR="007D174B" w:rsidRDefault="007D174B" w:rsidP="007D174B">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7D174B">
        <w:rPr>
          <w:rFonts w:ascii="Arial Unicode MS" w:eastAsia="Arial Unicode MS" w:hAnsi="Arial Unicode MS" w:cs="Arial Unicode MS"/>
          <w:color w:val="000000"/>
          <w:kern w:val="0"/>
          <w:sz w:val="24"/>
          <w:szCs w:val="24"/>
          <w:lang w:eastAsia="ru-RU" w:bidi="ru-RU"/>
        </w:rPr>
        <w:t>Ученый секретарь диссертационного совета</w:t>
      </w:r>
      <w:r w:rsidRPr="007D174B">
        <w:rPr>
          <w:rFonts w:ascii="Arial Unicode MS" w:eastAsia="Arial Unicode MS" w:hAnsi="Arial Unicode MS" w:cs="Arial Unicode MS"/>
          <w:color w:val="000000"/>
          <w:kern w:val="0"/>
          <w:sz w:val="24"/>
          <w:szCs w:val="24"/>
          <w:lang w:eastAsia="ru-RU" w:bidi="ru-RU"/>
        </w:rPr>
        <w:br w:type="page"/>
      </w:r>
    </w:p>
    <w:p w:rsidR="007D174B" w:rsidRPr="007D174B" w:rsidRDefault="007D174B" w:rsidP="007D174B">
      <w:pPr>
        <w:keepNext/>
        <w:keepLines/>
        <w:tabs>
          <w:tab w:val="clear" w:pos="709"/>
        </w:tabs>
        <w:suppressAutoHyphens w:val="0"/>
        <w:spacing w:after="299" w:line="280" w:lineRule="exact"/>
        <w:ind w:left="2580" w:firstLine="0"/>
        <w:jc w:val="left"/>
        <w:outlineLvl w:val="0"/>
        <w:rPr>
          <w:rFonts w:ascii="Times New Roman" w:eastAsia="Times New Roman" w:hAnsi="Times New Roman" w:cs="Times New Roman"/>
          <w:b/>
          <w:bCs/>
          <w:kern w:val="0"/>
          <w:sz w:val="28"/>
          <w:szCs w:val="28"/>
          <w:lang w:eastAsia="ru-RU" w:bidi="ru-RU"/>
        </w:rPr>
      </w:pPr>
      <w:bookmarkStart w:id="0" w:name="bookmark0"/>
      <w:r w:rsidRPr="007D174B">
        <w:rPr>
          <w:rFonts w:ascii="Times New Roman" w:eastAsia="Times New Roman" w:hAnsi="Times New Roman" w:cs="Times New Roman"/>
          <w:b/>
          <w:bCs/>
          <w:color w:val="000000"/>
          <w:kern w:val="0"/>
          <w:sz w:val="28"/>
          <w:szCs w:val="28"/>
          <w:lang w:eastAsia="ru-RU" w:bidi="ru-RU"/>
        </w:rPr>
        <w:t>ОБЩАЯ ХАРАКТЕРИСТИКА РАБОТЫ</w:t>
      </w:r>
      <w:bookmarkEnd w:id="0"/>
    </w:p>
    <w:p w:rsidR="007D174B" w:rsidRPr="007D174B" w:rsidRDefault="007D174B" w:rsidP="007D174B">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eastAsia="ru-RU" w:bidi="ru-RU"/>
        </w:rPr>
      </w:pPr>
      <w:bookmarkStart w:id="1" w:name="bookmark1"/>
      <w:r w:rsidRPr="007D174B">
        <w:rPr>
          <w:rFonts w:ascii="Times New Roman" w:eastAsia="Times New Roman" w:hAnsi="Times New Roman" w:cs="Times New Roman"/>
          <w:b/>
          <w:bCs/>
          <w:color w:val="000000"/>
          <w:kern w:val="0"/>
          <w:sz w:val="28"/>
          <w:szCs w:val="28"/>
          <w:lang w:eastAsia="ru-RU" w:bidi="ru-RU"/>
        </w:rPr>
        <w:t>Актуальность темы исследования</w:t>
      </w:r>
      <w:bookmarkEnd w:id="1"/>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За период второй половины XIX - первой трети XX в. в России сложи</w:t>
      </w:r>
      <w:r w:rsidRPr="007D174B">
        <w:rPr>
          <w:rFonts w:ascii="Arial Unicode MS" w:eastAsia="Arial Unicode MS" w:hAnsi="Arial Unicode MS" w:cs="Arial Unicode MS"/>
          <w:color w:val="000000"/>
          <w:kern w:val="0"/>
          <w:sz w:val="24"/>
          <w:szCs w:val="24"/>
          <w:lang w:eastAsia="ru-RU" w:bidi="ru-RU"/>
        </w:rPr>
        <w:softHyphen/>
        <w:t>лась оригинальная, самостоятельная, многоплановая, разветвленная по не</w:t>
      </w:r>
      <w:r w:rsidRPr="007D174B">
        <w:rPr>
          <w:rFonts w:ascii="Arial Unicode MS" w:eastAsia="Arial Unicode MS" w:hAnsi="Arial Unicode MS" w:cs="Arial Unicode MS"/>
          <w:color w:val="000000"/>
          <w:kern w:val="0"/>
          <w:sz w:val="24"/>
          <w:szCs w:val="24"/>
          <w:lang w:eastAsia="ru-RU" w:bidi="ru-RU"/>
        </w:rPr>
        <w:softHyphen/>
        <w:t>скольким направлениям социология права, ставшая неотъемлемой частью на</w:t>
      </w:r>
      <w:r w:rsidRPr="007D174B">
        <w:rPr>
          <w:rFonts w:ascii="Arial Unicode MS" w:eastAsia="Arial Unicode MS" w:hAnsi="Arial Unicode MS" w:cs="Arial Unicode MS"/>
          <w:color w:val="000000"/>
          <w:kern w:val="0"/>
          <w:sz w:val="24"/>
          <w:szCs w:val="24"/>
          <w:lang w:eastAsia="ru-RU" w:bidi="ru-RU"/>
        </w:rPr>
        <w:softHyphen/>
        <w:t>шей юридической и социологической науки. Социология права - комплексная междисциплинарная отрасль знания, возникшая на пограничье нескольких на</w:t>
      </w:r>
      <w:r w:rsidRPr="007D174B">
        <w:rPr>
          <w:rFonts w:ascii="Arial Unicode MS" w:eastAsia="Arial Unicode MS" w:hAnsi="Arial Unicode MS" w:cs="Arial Unicode MS"/>
          <w:color w:val="000000"/>
          <w:kern w:val="0"/>
          <w:sz w:val="24"/>
          <w:szCs w:val="24"/>
          <w:lang w:eastAsia="ru-RU" w:bidi="ru-RU"/>
        </w:rPr>
        <w:softHyphen/>
        <w:t>ук: социологии, юриспруденции, философии, истории, психологии, антрополо</w:t>
      </w:r>
      <w:r w:rsidRPr="007D174B">
        <w:rPr>
          <w:rFonts w:ascii="Arial Unicode MS" w:eastAsia="Arial Unicode MS" w:hAnsi="Arial Unicode MS" w:cs="Arial Unicode MS"/>
          <w:color w:val="000000"/>
          <w:kern w:val="0"/>
          <w:sz w:val="24"/>
          <w:szCs w:val="24"/>
          <w:lang w:eastAsia="ru-RU" w:bidi="ru-RU"/>
        </w:rPr>
        <w:softHyphen/>
        <w:t>гии, экономической теории. Социологический анализ государства и права про</w:t>
      </w:r>
      <w:r w:rsidRPr="007D174B">
        <w:rPr>
          <w:rFonts w:ascii="Arial Unicode MS" w:eastAsia="Arial Unicode MS" w:hAnsi="Arial Unicode MS" w:cs="Arial Unicode MS"/>
          <w:color w:val="000000"/>
          <w:kern w:val="0"/>
          <w:sz w:val="24"/>
          <w:szCs w:val="24"/>
          <w:lang w:eastAsia="ru-RU" w:bidi="ru-RU"/>
        </w:rPr>
        <w:softHyphen/>
        <w:t>водился представителями разных школ и направлений, с позиции позитивизма, кантианства и неокантианства, гегельянства, марксизма, фрейдизма, феномено</w:t>
      </w:r>
      <w:r w:rsidRPr="007D174B">
        <w:rPr>
          <w:rFonts w:ascii="Arial Unicode MS" w:eastAsia="Arial Unicode MS" w:hAnsi="Arial Unicode MS" w:cs="Arial Unicode MS"/>
          <w:color w:val="000000"/>
          <w:kern w:val="0"/>
          <w:sz w:val="24"/>
          <w:szCs w:val="24"/>
          <w:lang w:eastAsia="ru-RU" w:bidi="ru-RU"/>
        </w:rPr>
        <w:softHyphen/>
        <w:t>логии, религиозной философии. В результате такого генезиса социолого</w:t>
      </w:r>
      <w:r w:rsidRPr="007D174B">
        <w:rPr>
          <w:rFonts w:ascii="Arial Unicode MS" w:eastAsia="Arial Unicode MS" w:hAnsi="Arial Unicode MS" w:cs="Arial Unicode MS"/>
          <w:color w:val="000000"/>
          <w:kern w:val="0"/>
          <w:sz w:val="24"/>
          <w:szCs w:val="24"/>
          <w:lang w:eastAsia="ru-RU" w:bidi="ru-RU"/>
        </w:rPr>
        <w:softHyphen/>
        <w:t>правовое знание оказалось распыленным между различными науками, стало ча</w:t>
      </w:r>
      <w:r w:rsidRPr="007D174B">
        <w:rPr>
          <w:rFonts w:ascii="Arial Unicode MS" w:eastAsia="Arial Unicode MS" w:hAnsi="Arial Unicode MS" w:cs="Arial Unicode MS"/>
          <w:color w:val="000000"/>
          <w:kern w:val="0"/>
          <w:sz w:val="24"/>
          <w:szCs w:val="24"/>
          <w:lang w:eastAsia="ru-RU" w:bidi="ru-RU"/>
        </w:rPr>
        <w:softHyphen/>
        <w:t>стью юридической, политической, философской, социологической, религиоз</w:t>
      </w:r>
      <w:r w:rsidRPr="007D174B">
        <w:rPr>
          <w:rFonts w:ascii="Arial Unicode MS" w:eastAsia="Arial Unicode MS" w:hAnsi="Arial Unicode MS" w:cs="Arial Unicode MS"/>
          <w:color w:val="000000"/>
          <w:kern w:val="0"/>
          <w:sz w:val="24"/>
          <w:szCs w:val="24"/>
          <w:lang w:eastAsia="ru-RU" w:bidi="ru-RU"/>
        </w:rPr>
        <w:softHyphen/>
        <w:t>ной мысли. Особый вопрос - распространение социологии внутри юридической науки, где социология права также оказалась рассредоточенной между отрасле</w:t>
      </w:r>
      <w:r w:rsidRPr="007D174B">
        <w:rPr>
          <w:rFonts w:ascii="Arial Unicode MS" w:eastAsia="Arial Unicode MS" w:hAnsi="Arial Unicode MS" w:cs="Arial Unicode MS"/>
          <w:color w:val="000000"/>
          <w:kern w:val="0"/>
          <w:sz w:val="24"/>
          <w:szCs w:val="24"/>
          <w:lang w:eastAsia="ru-RU" w:bidi="ru-RU"/>
        </w:rPr>
        <w:softHyphen/>
        <w:t>выми науками и общей теорией государства и права. Г ражданское, уголовное, государственное, административное право, взяв на вооружение социологиче</w:t>
      </w:r>
      <w:r w:rsidRPr="007D174B">
        <w:rPr>
          <w:rFonts w:ascii="Arial Unicode MS" w:eastAsia="Arial Unicode MS" w:hAnsi="Arial Unicode MS" w:cs="Arial Unicode MS"/>
          <w:color w:val="000000"/>
          <w:kern w:val="0"/>
          <w:sz w:val="24"/>
          <w:szCs w:val="24"/>
          <w:lang w:eastAsia="ru-RU" w:bidi="ru-RU"/>
        </w:rPr>
        <w:softHyphen/>
        <w:t>ский метод и использовав его в большей или в меньшей степени, создавали свое собственное социолого-правовое знание. Для теоретико-правовой науки социология права стала полноправным, весьма значительным компонентом, но также со своей спецификой. Отсюда задача для современной историко</w:t>
      </w:r>
      <w:r w:rsidRPr="007D174B">
        <w:rPr>
          <w:rFonts w:ascii="Arial Unicode MS" w:eastAsia="Arial Unicode MS" w:hAnsi="Arial Unicode MS" w:cs="Arial Unicode MS"/>
          <w:color w:val="000000"/>
          <w:kern w:val="0"/>
          <w:sz w:val="24"/>
          <w:szCs w:val="24"/>
          <w:lang w:eastAsia="ru-RU" w:bidi="ru-RU"/>
        </w:rPr>
        <w:softHyphen/>
        <w:t>правовой науки: разработать методологические критерии, позволяющие вычле</w:t>
      </w:r>
      <w:r w:rsidRPr="007D174B">
        <w:rPr>
          <w:rFonts w:ascii="Arial Unicode MS" w:eastAsia="Arial Unicode MS" w:hAnsi="Arial Unicode MS" w:cs="Arial Unicode MS"/>
          <w:color w:val="000000"/>
          <w:kern w:val="0"/>
          <w:sz w:val="24"/>
          <w:szCs w:val="24"/>
          <w:lang w:eastAsia="ru-RU" w:bidi="ru-RU"/>
        </w:rPr>
        <w:softHyphen/>
        <w:t>нить элементы социолого-правового знания, и соединить данные элементы в нечто целое, логически завершенное. В данном случае будут достигаться, как минимум, две цели. Во-первых, восстановление социологии права в полном объеме необходимо для более успешного развития российской юридической науки. Ее фундамент закладывался в XIX в., когда формировалась ее собствен</w:t>
      </w:r>
      <w:r w:rsidRPr="007D174B">
        <w:rPr>
          <w:rFonts w:ascii="Arial Unicode MS" w:eastAsia="Arial Unicode MS" w:hAnsi="Arial Unicode MS" w:cs="Arial Unicode MS"/>
          <w:color w:val="000000"/>
          <w:kern w:val="0"/>
          <w:sz w:val="24"/>
          <w:szCs w:val="24"/>
          <w:lang w:eastAsia="ru-RU" w:bidi="ru-RU"/>
        </w:rPr>
        <w:softHyphen/>
        <w:t>ная традиция, ее аутентичные формы. Связь между дореволюционной и совре</w:t>
      </w:r>
      <w:r w:rsidRPr="007D174B">
        <w:rPr>
          <w:rFonts w:ascii="Arial Unicode MS" w:eastAsia="Arial Unicode MS" w:hAnsi="Arial Unicode MS" w:cs="Arial Unicode MS"/>
          <w:color w:val="000000"/>
          <w:kern w:val="0"/>
          <w:sz w:val="24"/>
          <w:szCs w:val="24"/>
          <w:lang w:eastAsia="ru-RU" w:bidi="ru-RU"/>
        </w:rPr>
        <w:softHyphen/>
        <w:t>менной юридической наукой много тесней, чем иногда об этом думают. Поня</w:t>
      </w:r>
      <w:r w:rsidRPr="007D174B">
        <w:rPr>
          <w:rFonts w:ascii="Arial Unicode MS" w:eastAsia="Arial Unicode MS" w:hAnsi="Arial Unicode MS" w:cs="Arial Unicode MS"/>
          <w:color w:val="000000"/>
          <w:kern w:val="0"/>
          <w:sz w:val="24"/>
          <w:szCs w:val="24"/>
          <w:lang w:eastAsia="ru-RU" w:bidi="ru-RU"/>
        </w:rPr>
        <w:softHyphen/>
        <w:t>тийный аппарат, логика юридического мышления, идеи прошлого - все это в значительной мере является достоянием и современной юридической науки, хотя и в глубоко переработанном виде. Чтобы лучше понимать современное со</w:t>
      </w:r>
      <w:r w:rsidRPr="007D174B">
        <w:rPr>
          <w:rFonts w:ascii="Arial Unicode MS" w:eastAsia="Arial Unicode MS" w:hAnsi="Arial Unicode MS" w:cs="Arial Unicode MS"/>
          <w:color w:val="000000"/>
          <w:kern w:val="0"/>
          <w:sz w:val="24"/>
          <w:szCs w:val="24"/>
          <w:lang w:eastAsia="ru-RU" w:bidi="ru-RU"/>
        </w:rPr>
        <w:softHyphen/>
        <w:t>стояние юридической науки, ее специфику и векторы возможного развития, не</w:t>
      </w:r>
      <w:r w:rsidRPr="007D174B">
        <w:rPr>
          <w:rFonts w:ascii="Arial Unicode MS" w:eastAsia="Arial Unicode MS" w:hAnsi="Arial Unicode MS" w:cs="Arial Unicode MS"/>
          <w:color w:val="000000"/>
          <w:kern w:val="0"/>
          <w:sz w:val="24"/>
          <w:szCs w:val="24"/>
          <w:lang w:eastAsia="ru-RU" w:bidi="ru-RU"/>
        </w:rPr>
        <w:softHyphen/>
        <w:t>обходимо обращаться к ее истории. Во-вторых, реконструкция социологии пра</w:t>
      </w:r>
      <w:r w:rsidRPr="007D174B">
        <w:rPr>
          <w:rFonts w:ascii="Arial Unicode MS" w:eastAsia="Arial Unicode MS" w:hAnsi="Arial Unicode MS" w:cs="Arial Unicode MS"/>
          <w:color w:val="000000"/>
          <w:kern w:val="0"/>
          <w:sz w:val="24"/>
          <w:szCs w:val="24"/>
          <w:lang w:eastAsia="ru-RU" w:bidi="ru-RU"/>
        </w:rPr>
        <w:softHyphen/>
        <w:t>ва необходима в просветительских целях, чему, так или иначе, служит любая наука, а тем более - историческая. Более полное и точное понимание нашей ду</w:t>
      </w:r>
      <w:r w:rsidRPr="007D174B">
        <w:rPr>
          <w:rFonts w:ascii="Arial Unicode MS" w:eastAsia="Arial Unicode MS" w:hAnsi="Arial Unicode MS" w:cs="Arial Unicode MS"/>
          <w:color w:val="000000"/>
          <w:kern w:val="0"/>
          <w:sz w:val="24"/>
          <w:szCs w:val="24"/>
          <w:lang w:eastAsia="ru-RU" w:bidi="ru-RU"/>
        </w:rPr>
        <w:softHyphen/>
        <w:t>ховной истории способствует развитию национального самосознания и право</w:t>
      </w:r>
      <w:r w:rsidRPr="007D174B">
        <w:rPr>
          <w:rFonts w:ascii="Arial Unicode MS" w:eastAsia="Arial Unicode MS" w:hAnsi="Arial Unicode MS" w:cs="Arial Unicode MS"/>
          <w:color w:val="000000"/>
          <w:kern w:val="0"/>
          <w:sz w:val="24"/>
          <w:szCs w:val="24"/>
          <w:lang w:eastAsia="ru-RU" w:bidi="ru-RU"/>
        </w:rPr>
        <w:softHyphen/>
        <w:t>сознания, формирует восприятие своей страны как культурной ценности.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Изучение истории социологии права имеет большое значение для теоре</w:t>
      </w:r>
      <w:r w:rsidRPr="007D174B">
        <w:rPr>
          <w:rFonts w:ascii="Arial Unicode MS" w:eastAsia="Arial Unicode MS" w:hAnsi="Arial Unicode MS" w:cs="Arial Unicode MS"/>
          <w:color w:val="000000"/>
          <w:kern w:val="0"/>
          <w:sz w:val="24"/>
          <w:szCs w:val="24"/>
          <w:lang w:eastAsia="ru-RU" w:bidi="ru-RU"/>
        </w:rPr>
        <w:softHyphen/>
        <w:t xml:space="preserve">тико-правовой науки. Общая теория государства и права возникает в последней трети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как комплексная межотраслевая общетеоретическая и методоло</w:t>
      </w:r>
      <w:r w:rsidRPr="007D174B">
        <w:rPr>
          <w:rFonts w:ascii="Arial Unicode MS" w:eastAsia="Arial Unicode MS" w:hAnsi="Arial Unicode MS" w:cs="Arial Unicode MS"/>
          <w:color w:val="000000"/>
          <w:kern w:val="0"/>
          <w:sz w:val="24"/>
          <w:szCs w:val="24"/>
          <w:lang w:eastAsia="ru-RU" w:bidi="ru-RU"/>
        </w:rPr>
        <w:softHyphen/>
        <w:t>гическая наука. Ее формировали юристы-социологи, юристы-догматики и юри</w:t>
      </w:r>
      <w:r w:rsidRPr="007D174B">
        <w:rPr>
          <w:rFonts w:ascii="Arial Unicode MS" w:eastAsia="Arial Unicode MS" w:hAnsi="Arial Unicode MS" w:cs="Arial Unicode MS"/>
          <w:color w:val="000000"/>
          <w:kern w:val="0"/>
          <w:sz w:val="24"/>
          <w:szCs w:val="24"/>
          <w:lang w:eastAsia="ru-RU" w:bidi="ru-RU"/>
        </w:rPr>
        <w:softHyphen/>
        <w:t xml:space="preserve">сты-философы в общенаучных и учебных целях. Уже в начале XX в. она вклю- </w:t>
      </w:r>
      <w:r w:rsidRPr="007D174B">
        <w:rPr>
          <w:rFonts w:ascii="Arial Unicode MS" w:eastAsia="Arial Unicode MS" w:hAnsi="Arial Unicode MS" w:cs="Arial Unicode MS"/>
          <w:color w:val="000000"/>
          <w:kern w:val="0"/>
          <w:sz w:val="24"/>
          <w:szCs w:val="24"/>
          <w:lang w:val="uk-UA" w:eastAsia="uk-UA" w:bidi="uk-UA"/>
        </w:rPr>
        <w:t xml:space="preserve">чала в </w:t>
      </w:r>
      <w:r w:rsidRPr="007D174B">
        <w:rPr>
          <w:rFonts w:ascii="Arial Unicode MS" w:eastAsia="Arial Unicode MS" w:hAnsi="Arial Unicode MS" w:cs="Arial Unicode MS"/>
          <w:color w:val="000000"/>
          <w:kern w:val="0"/>
          <w:sz w:val="24"/>
          <w:szCs w:val="24"/>
          <w:lang w:eastAsia="ru-RU" w:bidi="ru-RU"/>
        </w:rPr>
        <w:t>себя несколько компонентов: философский, догматический, социологи</w:t>
      </w:r>
      <w:r w:rsidRPr="007D174B">
        <w:rPr>
          <w:rFonts w:ascii="Arial Unicode MS" w:eastAsia="Arial Unicode MS" w:hAnsi="Arial Unicode MS" w:cs="Arial Unicode MS"/>
          <w:color w:val="000000"/>
          <w:kern w:val="0"/>
          <w:sz w:val="24"/>
          <w:szCs w:val="24"/>
          <w:lang w:eastAsia="ru-RU" w:bidi="ru-RU"/>
        </w:rPr>
        <w:softHyphen/>
        <w:t>ческий, исторический, сравнительно-правовой. На рубеже 30 - 40-х гг. XX в. общая теория государства и права вновь получает научный статус, но уже в форме неотъемлемой части советского обществоведения. Однако и в новых ис</w:t>
      </w:r>
      <w:r w:rsidRPr="007D174B">
        <w:rPr>
          <w:rFonts w:ascii="Arial Unicode MS" w:eastAsia="Arial Unicode MS" w:hAnsi="Arial Unicode MS" w:cs="Arial Unicode MS"/>
          <w:color w:val="000000"/>
          <w:kern w:val="0"/>
          <w:sz w:val="24"/>
          <w:szCs w:val="24"/>
          <w:lang w:eastAsia="ru-RU" w:bidi="ru-RU"/>
        </w:rPr>
        <w:softHyphen/>
        <w:t>торических условиях она сохранила свой общенаучный каркас, приобретенный до 1917 г., в том числе - социологический компонент. Марксистско-ленинская общая теория государства и права специально не выделяла из своего состава социологию права, но от этого социологический аспект теоретико-правовой науки не исчезал. Более того, благодаря отдельным темам (реализация права, функционирование правопорядка) социологический метод только расширял сферу своего применения. Таким образом, социология права способствовала институциализации общей теории государства и права, обогащала ее своими идеями, расширяла исследовательский горизонт. В этой связи изучение истории социологии права следует рассматривать как необходимую предпосылку для восстановления полной картины становления общей теории государства и пра</w:t>
      </w:r>
      <w:r w:rsidRPr="007D174B">
        <w:rPr>
          <w:rFonts w:ascii="Arial Unicode MS" w:eastAsia="Arial Unicode MS" w:hAnsi="Arial Unicode MS" w:cs="Arial Unicode MS"/>
          <w:color w:val="000000"/>
          <w:kern w:val="0"/>
          <w:sz w:val="24"/>
          <w:szCs w:val="24"/>
          <w:lang w:eastAsia="ru-RU" w:bidi="ru-RU"/>
        </w:rPr>
        <w:softHyphen/>
        <w:t>ва, установления генезиса ее понятийного, идейного и методологического ба</w:t>
      </w:r>
      <w:r w:rsidRPr="007D174B">
        <w:rPr>
          <w:rFonts w:ascii="Arial Unicode MS" w:eastAsia="Arial Unicode MS" w:hAnsi="Arial Unicode MS" w:cs="Arial Unicode MS"/>
          <w:color w:val="000000"/>
          <w:kern w:val="0"/>
          <w:sz w:val="24"/>
          <w:szCs w:val="24"/>
          <w:lang w:eastAsia="ru-RU" w:bidi="ru-RU"/>
        </w:rPr>
        <w:softHyphen/>
        <w:t>гажа.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настоящее время осуществляется полномасштабный возврат к социоло</w:t>
      </w:r>
      <w:r w:rsidRPr="007D174B">
        <w:rPr>
          <w:rFonts w:ascii="Arial Unicode MS" w:eastAsia="Arial Unicode MS" w:hAnsi="Arial Unicode MS" w:cs="Arial Unicode MS"/>
          <w:color w:val="000000"/>
          <w:kern w:val="0"/>
          <w:sz w:val="24"/>
          <w:szCs w:val="24"/>
          <w:lang w:eastAsia="ru-RU" w:bidi="ru-RU"/>
        </w:rPr>
        <w:softHyphen/>
        <w:t>гии права как самостоятельной научной и учебной дисциплине. Многочислен</w:t>
      </w:r>
      <w:r w:rsidRPr="007D174B">
        <w:rPr>
          <w:rFonts w:ascii="Arial Unicode MS" w:eastAsia="Arial Unicode MS" w:hAnsi="Arial Unicode MS" w:cs="Arial Unicode MS"/>
          <w:color w:val="000000"/>
          <w:kern w:val="0"/>
          <w:sz w:val="24"/>
          <w:szCs w:val="24"/>
          <w:lang w:eastAsia="ru-RU" w:bidi="ru-RU"/>
        </w:rPr>
        <w:softHyphen/>
        <w:t>ные учебники и учебные пособия, написанные за последние годы, демонстри</w:t>
      </w:r>
      <w:r w:rsidRPr="007D174B">
        <w:rPr>
          <w:rFonts w:ascii="Arial Unicode MS" w:eastAsia="Arial Unicode MS" w:hAnsi="Arial Unicode MS" w:cs="Arial Unicode MS"/>
          <w:color w:val="000000"/>
          <w:kern w:val="0"/>
          <w:sz w:val="24"/>
          <w:szCs w:val="24"/>
          <w:lang w:eastAsia="ru-RU" w:bidi="ru-RU"/>
        </w:rPr>
        <w:softHyphen/>
        <w:t>руют отсутствие четкости и ясности в понимании предмета, методов и про</w:t>
      </w:r>
      <w:r w:rsidRPr="007D174B">
        <w:rPr>
          <w:rFonts w:ascii="Arial Unicode MS" w:eastAsia="Arial Unicode MS" w:hAnsi="Arial Unicode MS" w:cs="Arial Unicode MS"/>
          <w:color w:val="000000"/>
          <w:kern w:val="0"/>
          <w:sz w:val="24"/>
          <w:szCs w:val="24"/>
          <w:lang w:eastAsia="ru-RU" w:bidi="ru-RU"/>
        </w:rPr>
        <w:softHyphen/>
        <w:t>фильной тематики социологии права. Обращение к истории отечественной со</w:t>
      </w:r>
      <w:r w:rsidRPr="007D174B">
        <w:rPr>
          <w:rFonts w:ascii="Arial Unicode MS" w:eastAsia="Arial Unicode MS" w:hAnsi="Arial Unicode MS" w:cs="Arial Unicode MS"/>
          <w:color w:val="000000"/>
          <w:kern w:val="0"/>
          <w:sz w:val="24"/>
          <w:szCs w:val="24"/>
          <w:lang w:eastAsia="ru-RU" w:bidi="ru-RU"/>
        </w:rPr>
        <w:softHyphen/>
        <w:t>циологии права позволяет в деталях рассмотреть представления ее основателей о тематических рамках, статусе, понятийном аппарате и методологии данной науки. Следует иметь в виду, что русские авторы, заимствовав социологию от европейцев, одними из первых в Европе начали применять социологический подход при анализе государства и права (в первую очередь это касается социо- логов-юристов). В России складывалась вполне самостоятельная, классическая социология права с полным набором направлений и идей, давшая вполне аутен</w:t>
      </w:r>
      <w:r w:rsidRPr="007D174B">
        <w:rPr>
          <w:rFonts w:ascii="Arial Unicode MS" w:eastAsia="Arial Unicode MS" w:hAnsi="Arial Unicode MS" w:cs="Arial Unicode MS"/>
          <w:color w:val="000000"/>
          <w:kern w:val="0"/>
          <w:sz w:val="24"/>
          <w:szCs w:val="24"/>
          <w:lang w:eastAsia="ru-RU" w:bidi="ru-RU"/>
        </w:rPr>
        <w:softHyphen/>
        <w:t>тичную ее форму. Изучение истории социологии права позволяет найти верные ориентиры для ее повторного становления.</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Степень научной разработанности темы</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Научную литературу, где так или иначе затрагивается тема настоящего диссертационного исследования, условно можно разбить на несколько групп.</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К первой группе относятся работы, прямо посвященные либо полностью, либо частично истории социологии права в России. Среди них:</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Туманов В.А.</w:t>
      </w:r>
      <w:r w:rsidRPr="007D174B">
        <w:rPr>
          <w:rFonts w:ascii="Arial Unicode MS" w:eastAsia="Arial Unicode MS" w:hAnsi="Arial Unicode MS" w:cs="Arial Unicode MS"/>
          <w:color w:val="000000"/>
          <w:kern w:val="0"/>
          <w:sz w:val="24"/>
          <w:szCs w:val="24"/>
          <w:lang w:eastAsia="ru-RU" w:bidi="ru-RU"/>
        </w:rPr>
        <w:t xml:space="preserve"> Буржуазная правовая идеология. К критике учений о праве. М.: Наука, 1971 (параграф о Г.Д. Гурвиче и П.А. Сорокине).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Зорькин В.Д.</w:t>
      </w:r>
      <w:r w:rsidRPr="007D174B">
        <w:rPr>
          <w:rFonts w:ascii="Arial Unicode MS" w:eastAsia="Arial Unicode MS" w:hAnsi="Arial Unicode MS" w:cs="Arial Unicode MS"/>
          <w:color w:val="000000"/>
          <w:kern w:val="0"/>
          <w:sz w:val="24"/>
          <w:szCs w:val="24"/>
          <w:lang w:eastAsia="ru-RU" w:bidi="ru-RU"/>
        </w:rPr>
        <w:t xml:space="preserve"> Позитивистская теория права в России. М.: Изд-во Москов</w:t>
      </w:r>
      <w:r w:rsidRPr="007D174B">
        <w:rPr>
          <w:rFonts w:ascii="Arial Unicode MS" w:eastAsia="Arial Unicode MS" w:hAnsi="Arial Unicode MS" w:cs="Arial Unicode MS"/>
          <w:color w:val="000000"/>
          <w:kern w:val="0"/>
          <w:sz w:val="24"/>
          <w:szCs w:val="24"/>
          <w:lang w:eastAsia="ru-RU" w:bidi="ru-RU"/>
        </w:rPr>
        <w:softHyphen/>
        <w:t>ского ун-та, 1978. Данная работа - первое и наиболее фундаментальное иссле</w:t>
      </w:r>
      <w:r w:rsidRPr="007D174B">
        <w:rPr>
          <w:rFonts w:ascii="Arial Unicode MS" w:eastAsia="Arial Unicode MS" w:hAnsi="Arial Unicode MS" w:cs="Arial Unicode MS"/>
          <w:color w:val="000000"/>
          <w:kern w:val="0"/>
          <w:sz w:val="24"/>
          <w:szCs w:val="24"/>
          <w:lang w:eastAsia="ru-RU" w:bidi="ru-RU"/>
        </w:rPr>
        <w:softHyphen/>
        <w:t>дование, где рассматривается позитивистская социология права на примере че</w:t>
      </w:r>
      <w:r w:rsidRPr="007D174B">
        <w:rPr>
          <w:rFonts w:ascii="Arial Unicode MS" w:eastAsia="Arial Unicode MS" w:hAnsi="Arial Unicode MS" w:cs="Arial Unicode MS"/>
          <w:color w:val="000000"/>
          <w:kern w:val="0"/>
          <w:sz w:val="24"/>
          <w:szCs w:val="24"/>
          <w:lang w:eastAsia="ru-RU" w:bidi="ru-RU"/>
        </w:rPr>
        <w:softHyphen/>
        <w:t>тырех ее представителей - Н.М. Коркунова, М.М. Ковалевского, С.А. Муром</w:t>
      </w:r>
      <w:r w:rsidRPr="007D174B">
        <w:rPr>
          <w:rFonts w:ascii="Arial Unicode MS" w:eastAsia="Arial Unicode MS" w:hAnsi="Arial Unicode MS" w:cs="Arial Unicode MS"/>
          <w:color w:val="000000"/>
          <w:kern w:val="0"/>
          <w:sz w:val="24"/>
          <w:szCs w:val="24"/>
          <w:lang w:eastAsia="ru-RU" w:bidi="ru-RU"/>
        </w:rPr>
        <w:softHyphen/>
        <w:t>цева, Л.И. Петражицкого.</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Шкуринов П.С.</w:t>
      </w:r>
      <w:r w:rsidRPr="007D174B">
        <w:rPr>
          <w:rFonts w:ascii="Arial Unicode MS" w:eastAsia="Arial Unicode MS" w:hAnsi="Arial Unicode MS" w:cs="Arial Unicode MS"/>
          <w:color w:val="000000"/>
          <w:kern w:val="0"/>
          <w:sz w:val="24"/>
          <w:szCs w:val="24"/>
          <w:lang w:eastAsia="ru-RU" w:bidi="ru-RU"/>
        </w:rPr>
        <w:t xml:space="preserve"> Позитивизм в России XIX века. М.: Изд-во Московского университета, 1980 (параграф о связи позитивизма и юридической науки).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Казмер М.Э.</w:t>
      </w:r>
      <w:r w:rsidRPr="007D174B">
        <w:rPr>
          <w:rFonts w:ascii="Arial Unicode MS" w:eastAsia="Arial Unicode MS" w:hAnsi="Arial Unicode MS" w:cs="Arial Unicode MS"/>
          <w:color w:val="000000"/>
          <w:kern w:val="0"/>
          <w:sz w:val="24"/>
          <w:szCs w:val="24"/>
          <w:lang w:eastAsia="ru-RU" w:bidi="ru-RU"/>
        </w:rPr>
        <w:t xml:space="preserve"> Социологическое направление в русской дореволюционной правовой мысли. Рига, 1983. В работе исследуется процесс проникновения со</w:t>
      </w:r>
      <w:r w:rsidRPr="007D174B">
        <w:rPr>
          <w:rFonts w:ascii="Arial Unicode MS" w:eastAsia="Arial Unicode MS" w:hAnsi="Arial Unicode MS" w:cs="Arial Unicode MS"/>
          <w:color w:val="000000"/>
          <w:kern w:val="0"/>
          <w:sz w:val="24"/>
          <w:szCs w:val="24"/>
          <w:lang w:eastAsia="ru-RU" w:bidi="ru-RU"/>
        </w:rPr>
        <w:softHyphen/>
        <w:t>циологии в юридическую науку. Притом что работа по этой теме - первая и единственная (в чем ее несомненная ценность), она страдает хаотичностью, слабой системностью, носит ученический характер.</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Кузнецов Э.В.</w:t>
      </w:r>
      <w:r w:rsidRPr="007D174B">
        <w:rPr>
          <w:rFonts w:ascii="Arial Unicode MS" w:eastAsia="Arial Unicode MS" w:hAnsi="Arial Unicode MS" w:cs="Arial Unicode MS"/>
          <w:color w:val="000000"/>
          <w:kern w:val="0"/>
          <w:sz w:val="24"/>
          <w:szCs w:val="24"/>
          <w:lang w:eastAsia="ru-RU" w:bidi="ru-RU"/>
        </w:rPr>
        <w:t xml:space="preserve"> Философия права в России. М.: Юрид. лит., 1989 (пара</w:t>
      </w:r>
      <w:r w:rsidRPr="007D174B">
        <w:rPr>
          <w:rFonts w:ascii="Arial Unicode MS" w:eastAsia="Arial Unicode MS" w:hAnsi="Arial Unicode MS" w:cs="Arial Unicode MS"/>
          <w:color w:val="000000"/>
          <w:kern w:val="0"/>
          <w:sz w:val="24"/>
          <w:szCs w:val="24"/>
          <w:lang w:eastAsia="ru-RU" w:bidi="ru-RU"/>
        </w:rPr>
        <w:softHyphen/>
        <w:t>граф, посвященный истории социологии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Медушевский А.Н.</w:t>
      </w:r>
      <w:r w:rsidRPr="007D174B">
        <w:rPr>
          <w:rFonts w:ascii="Arial Unicode MS" w:eastAsia="Arial Unicode MS" w:hAnsi="Arial Unicode MS" w:cs="Arial Unicode MS"/>
          <w:color w:val="000000"/>
          <w:kern w:val="0"/>
          <w:sz w:val="24"/>
          <w:szCs w:val="24"/>
          <w:lang w:eastAsia="ru-RU" w:bidi="ru-RU"/>
        </w:rPr>
        <w:t xml:space="preserve"> История русской социологии. М.: Высш. шк., 1993. В отдельных главах автор задается целью показать некоторых русских юристов (Б.Н. Чичерина, К.Д, Кавелина, А.Д. Градовского, В.И. Сергеевича, Л.И. Пет- ражицкого, М.М. Ковалевского) в качестве социологов.</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Дементьева Н.М.</w:t>
      </w:r>
      <w:r w:rsidRPr="007D174B">
        <w:rPr>
          <w:rFonts w:ascii="Arial Unicode MS" w:eastAsia="Arial Unicode MS" w:hAnsi="Arial Unicode MS" w:cs="Arial Unicode MS"/>
          <w:color w:val="000000"/>
          <w:kern w:val="0"/>
          <w:sz w:val="24"/>
          <w:szCs w:val="24"/>
          <w:lang w:eastAsia="ru-RU" w:bidi="ru-RU"/>
        </w:rPr>
        <w:t xml:space="preserve"> Социология права в России второй половины XIX - на</w:t>
      </w:r>
      <w:r w:rsidRPr="007D174B">
        <w:rPr>
          <w:rFonts w:ascii="Arial Unicode MS" w:eastAsia="Arial Unicode MS" w:hAnsi="Arial Unicode MS" w:cs="Arial Unicode MS"/>
          <w:color w:val="000000"/>
          <w:kern w:val="0"/>
          <w:sz w:val="24"/>
          <w:szCs w:val="24"/>
          <w:lang w:eastAsia="ru-RU" w:bidi="ru-RU"/>
        </w:rPr>
        <w:softHyphen/>
        <w:t>чала XX столетий: дис. ... канд. соц. наук: 22.00.01 / Дементьева Наталья Ми</w:t>
      </w:r>
      <w:r w:rsidRPr="007D174B">
        <w:rPr>
          <w:rFonts w:ascii="Arial Unicode MS" w:eastAsia="Arial Unicode MS" w:hAnsi="Arial Unicode MS" w:cs="Arial Unicode MS"/>
          <w:color w:val="000000"/>
          <w:kern w:val="0"/>
          <w:sz w:val="24"/>
          <w:szCs w:val="24"/>
          <w:lang w:eastAsia="ru-RU" w:bidi="ru-RU"/>
        </w:rPr>
        <w:softHyphen/>
        <w:t>хайловна. - Саратов, 2010. Первая и единственная работа, где предпринимается попытка рассмотреть становление социологии права в России всесторонне, комплексно. Предметом исследования стали три направления: так называемая «государственная школа» (К.Д. Кавелин, Б.Н. Чичерин, А.Д. Градовский, С.М. Соловьев, В.О. Ключевский), позитивистская социология права (М.М. Ковалев</w:t>
      </w:r>
      <w:r w:rsidRPr="007D174B">
        <w:rPr>
          <w:rFonts w:ascii="Arial Unicode MS" w:eastAsia="Arial Unicode MS" w:hAnsi="Arial Unicode MS" w:cs="Arial Unicode MS"/>
          <w:color w:val="000000"/>
          <w:kern w:val="0"/>
          <w:sz w:val="24"/>
          <w:szCs w:val="24"/>
          <w:lang w:eastAsia="ru-RU" w:bidi="ru-RU"/>
        </w:rPr>
        <w:softHyphen/>
        <w:t>ский, П.Н. Милюков), неокантианская социология права (П.И. Новгородцев, Б.А. Кистяковский, В.М. Хвостов). В работе отсутствует анализ направлений, существовавших внутри позитивистской социологии (субъективная социология права, органицизм, географизм). За рамками исследования осталась юридиче</w:t>
      </w:r>
      <w:r w:rsidRPr="007D174B">
        <w:rPr>
          <w:rFonts w:ascii="Arial Unicode MS" w:eastAsia="Arial Unicode MS" w:hAnsi="Arial Unicode MS" w:cs="Arial Unicode MS"/>
          <w:color w:val="000000"/>
          <w:kern w:val="0"/>
          <w:sz w:val="24"/>
          <w:szCs w:val="24"/>
          <w:lang w:eastAsia="ru-RU" w:bidi="ru-RU"/>
        </w:rPr>
        <w:softHyphen/>
        <w:t>ская наука, где социология права представлена в наибольшей степени, а также марксистская социология права. Слабо показана связь между методологией школ и их идейным содержанием.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За последние 15-20 лет вышло несколько десятков учебных пособий по социологии права, где, как правило, отдельная глава или параграф посвящены становлению социологии права в России (работы Ю.И. Гревцова, А.В. Корнева, В.В. Лапаевой, А.Н. Медушевского, В.М. Сырых и др.).</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Вторая группа работ включает в себя исследования по истории русской политико-правовой, социологической, философской и религиозной мысли, где можно почерпнуть материал, связанный с темой диссертации. Выделяются со</w:t>
      </w:r>
      <w:r w:rsidRPr="007D174B">
        <w:rPr>
          <w:rFonts w:ascii="Arial Unicode MS" w:eastAsia="Arial Unicode MS" w:hAnsi="Arial Unicode MS" w:cs="Arial Unicode MS"/>
          <w:color w:val="000000"/>
          <w:kern w:val="0"/>
          <w:sz w:val="24"/>
          <w:szCs w:val="24"/>
          <w:lang w:eastAsia="ru-RU" w:bidi="ru-RU"/>
        </w:rPr>
        <w:softHyphen/>
        <w:t xml:space="preserve">чинения классиков русской социологии: </w:t>
      </w:r>
      <w:r w:rsidRPr="007D174B">
        <w:rPr>
          <w:rFonts w:ascii="Times New Roman" w:eastAsia="Arial Unicode MS" w:hAnsi="Times New Roman" w:cs="Times New Roman"/>
          <w:i/>
          <w:iCs/>
          <w:color w:val="000000"/>
          <w:kern w:val="0"/>
          <w:sz w:val="28"/>
          <w:szCs w:val="28"/>
          <w:lang w:eastAsia="ru-RU" w:bidi="ru-RU"/>
        </w:rPr>
        <w:t>Кареев Н.И.</w:t>
      </w:r>
      <w:r w:rsidRPr="007D174B">
        <w:rPr>
          <w:rFonts w:ascii="Arial Unicode MS" w:eastAsia="Arial Unicode MS" w:hAnsi="Arial Unicode MS" w:cs="Arial Unicode MS"/>
          <w:color w:val="000000"/>
          <w:kern w:val="0"/>
          <w:sz w:val="24"/>
          <w:szCs w:val="24"/>
          <w:lang w:eastAsia="ru-RU" w:bidi="ru-RU"/>
        </w:rPr>
        <w:t xml:space="preserve"> Основы русской социоло</w:t>
      </w:r>
      <w:r w:rsidRPr="007D174B">
        <w:rPr>
          <w:rFonts w:ascii="Arial Unicode MS" w:eastAsia="Arial Unicode MS" w:hAnsi="Arial Unicode MS" w:cs="Arial Unicode MS"/>
          <w:color w:val="000000"/>
          <w:kern w:val="0"/>
          <w:sz w:val="24"/>
          <w:szCs w:val="24"/>
          <w:lang w:eastAsia="ru-RU" w:bidi="ru-RU"/>
        </w:rPr>
        <w:softHyphen/>
        <w:t xml:space="preserve">гии. СПб.: Изд-во Ивана Лимбаха, 1996; </w:t>
      </w:r>
      <w:r w:rsidRPr="007D174B">
        <w:rPr>
          <w:rFonts w:ascii="Times New Roman" w:eastAsia="Arial Unicode MS" w:hAnsi="Times New Roman" w:cs="Times New Roman"/>
          <w:i/>
          <w:iCs/>
          <w:color w:val="000000"/>
          <w:kern w:val="0"/>
          <w:sz w:val="28"/>
          <w:szCs w:val="28"/>
          <w:lang w:eastAsia="ru-RU" w:bidi="ru-RU"/>
        </w:rPr>
        <w:t>Ковалевский М.М.</w:t>
      </w:r>
      <w:r w:rsidRPr="007D174B">
        <w:rPr>
          <w:rFonts w:ascii="Arial Unicode MS" w:eastAsia="Arial Unicode MS" w:hAnsi="Arial Unicode MS" w:cs="Arial Unicode MS"/>
          <w:color w:val="000000"/>
          <w:kern w:val="0"/>
          <w:sz w:val="24"/>
          <w:szCs w:val="24"/>
          <w:lang w:eastAsia="ru-RU" w:bidi="ru-RU"/>
        </w:rPr>
        <w:t xml:space="preserve"> Очерк истории раз</w:t>
      </w:r>
      <w:r w:rsidRPr="007D174B">
        <w:rPr>
          <w:rFonts w:ascii="Arial Unicode MS" w:eastAsia="Arial Unicode MS" w:hAnsi="Arial Unicode MS" w:cs="Arial Unicode MS"/>
          <w:color w:val="000000"/>
          <w:kern w:val="0"/>
          <w:sz w:val="24"/>
          <w:szCs w:val="24"/>
          <w:lang w:eastAsia="ru-RU" w:bidi="ru-RU"/>
        </w:rPr>
        <w:softHyphen/>
        <w:t xml:space="preserve">вития социологии в конце XIX и в начале XX века // </w:t>
      </w:r>
      <w:r w:rsidRPr="007D174B">
        <w:rPr>
          <w:rFonts w:ascii="Times New Roman" w:eastAsia="Arial Unicode MS" w:hAnsi="Times New Roman" w:cs="Times New Roman"/>
          <w:i/>
          <w:iCs/>
          <w:color w:val="000000"/>
          <w:kern w:val="0"/>
          <w:sz w:val="28"/>
          <w:szCs w:val="28"/>
          <w:lang w:eastAsia="ru-RU" w:bidi="ru-RU"/>
        </w:rPr>
        <w:t>Ковалевский М.М.</w:t>
      </w:r>
      <w:r w:rsidRPr="007D174B">
        <w:rPr>
          <w:rFonts w:ascii="Arial Unicode MS" w:eastAsia="Arial Unicode MS" w:hAnsi="Arial Unicode MS" w:cs="Arial Unicode MS"/>
          <w:color w:val="000000"/>
          <w:kern w:val="0"/>
          <w:sz w:val="24"/>
          <w:szCs w:val="24"/>
          <w:lang w:eastAsia="ru-RU" w:bidi="ru-RU"/>
        </w:rPr>
        <w:t xml:space="preserve"> Социо</w:t>
      </w:r>
      <w:r w:rsidRPr="007D174B">
        <w:rPr>
          <w:rFonts w:ascii="Arial Unicode MS" w:eastAsia="Arial Unicode MS" w:hAnsi="Arial Unicode MS" w:cs="Arial Unicode MS"/>
          <w:color w:val="000000"/>
          <w:kern w:val="0"/>
          <w:sz w:val="24"/>
          <w:szCs w:val="24"/>
          <w:lang w:eastAsia="ru-RU" w:bidi="ru-RU"/>
        </w:rPr>
        <w:softHyphen/>
        <w:t xml:space="preserve">логия. Теоретико-методологическое и историко-социологические работы. СПб., 2011; </w:t>
      </w:r>
      <w:r w:rsidRPr="007D174B">
        <w:rPr>
          <w:rFonts w:ascii="Times New Roman" w:eastAsia="Arial Unicode MS" w:hAnsi="Times New Roman" w:cs="Times New Roman"/>
          <w:i/>
          <w:iCs/>
          <w:color w:val="000000"/>
          <w:kern w:val="0"/>
          <w:sz w:val="28"/>
          <w:szCs w:val="28"/>
          <w:lang w:eastAsia="ru-RU" w:bidi="ru-RU"/>
        </w:rPr>
        <w:t>Ковалевский М.М.</w:t>
      </w:r>
      <w:r w:rsidRPr="007D174B">
        <w:rPr>
          <w:rFonts w:ascii="Arial Unicode MS" w:eastAsia="Arial Unicode MS" w:hAnsi="Arial Unicode MS" w:cs="Arial Unicode MS"/>
          <w:color w:val="000000"/>
          <w:kern w:val="0"/>
          <w:sz w:val="24"/>
          <w:szCs w:val="24"/>
          <w:lang w:eastAsia="ru-RU" w:bidi="ru-RU"/>
        </w:rPr>
        <w:t xml:space="preserve"> Очерк истории развития социологических учений // </w:t>
      </w:r>
      <w:r w:rsidRPr="007D174B">
        <w:rPr>
          <w:rFonts w:ascii="Times New Roman" w:eastAsia="Arial Unicode MS" w:hAnsi="Times New Roman" w:cs="Times New Roman"/>
          <w:i/>
          <w:iCs/>
          <w:color w:val="000000"/>
          <w:kern w:val="0"/>
          <w:sz w:val="28"/>
          <w:szCs w:val="28"/>
          <w:lang w:eastAsia="ru-RU" w:bidi="ru-RU"/>
        </w:rPr>
        <w:t>Ковалевский М.М.</w:t>
      </w:r>
      <w:r w:rsidRPr="007D174B">
        <w:rPr>
          <w:rFonts w:ascii="Arial Unicode MS" w:eastAsia="Arial Unicode MS" w:hAnsi="Arial Unicode MS" w:cs="Arial Unicode MS"/>
          <w:color w:val="000000"/>
          <w:kern w:val="0"/>
          <w:sz w:val="24"/>
          <w:szCs w:val="24"/>
          <w:lang w:eastAsia="ru-RU" w:bidi="ru-RU"/>
        </w:rPr>
        <w:t xml:space="preserve"> Социология. Теоретико-методологические и историко</w:t>
      </w:r>
      <w:r w:rsidRPr="007D174B">
        <w:rPr>
          <w:rFonts w:ascii="Arial Unicode MS" w:eastAsia="Arial Unicode MS" w:hAnsi="Arial Unicode MS" w:cs="Arial Unicode MS"/>
          <w:color w:val="000000"/>
          <w:kern w:val="0"/>
          <w:sz w:val="24"/>
          <w:szCs w:val="24"/>
          <w:lang w:eastAsia="ru-RU" w:bidi="ru-RU"/>
        </w:rPr>
        <w:softHyphen/>
        <w:t xml:space="preserve">социологические работы. СПб., 2011; </w:t>
      </w:r>
      <w:r w:rsidRPr="007D174B">
        <w:rPr>
          <w:rFonts w:ascii="Times New Roman" w:eastAsia="Arial Unicode MS" w:hAnsi="Times New Roman" w:cs="Times New Roman"/>
          <w:i/>
          <w:iCs/>
          <w:color w:val="000000"/>
          <w:kern w:val="0"/>
          <w:sz w:val="28"/>
          <w:szCs w:val="28"/>
          <w:lang w:eastAsia="ru-RU" w:bidi="ru-RU"/>
        </w:rPr>
        <w:t>Сорокин П.А.</w:t>
      </w:r>
      <w:r w:rsidRPr="007D174B">
        <w:rPr>
          <w:rFonts w:ascii="Arial Unicode MS" w:eastAsia="Arial Unicode MS" w:hAnsi="Arial Unicode MS" w:cs="Arial Unicode MS"/>
          <w:color w:val="000000"/>
          <w:kern w:val="0"/>
          <w:sz w:val="24"/>
          <w:szCs w:val="24"/>
          <w:lang w:eastAsia="ru-RU" w:bidi="ru-RU"/>
        </w:rPr>
        <w:t xml:space="preserve"> О русской общественной мысли. СПб.: Алетейя, 2000. Имеют значение историко-философские работы В.В. Зеньковского, Н.О. Лосского, Н.А. Бердяева, С.А. Левицкого, Н.П. Полто</w:t>
      </w:r>
      <w:r w:rsidRPr="007D174B">
        <w:rPr>
          <w:rFonts w:ascii="Arial Unicode MS" w:eastAsia="Arial Unicode MS" w:hAnsi="Arial Unicode MS" w:cs="Arial Unicode MS"/>
          <w:color w:val="000000"/>
          <w:kern w:val="0"/>
          <w:sz w:val="24"/>
          <w:szCs w:val="24"/>
          <w:lang w:eastAsia="ru-RU" w:bidi="ru-RU"/>
        </w:rPr>
        <w:softHyphen/>
        <w:t>рацкого, Н.М. Зернова, Г.В. Флоровского, А.Ф. Лосева, Э.Л. Радлова. Среди со</w:t>
      </w:r>
      <w:r w:rsidRPr="007D174B">
        <w:rPr>
          <w:rFonts w:ascii="Arial Unicode MS" w:eastAsia="Arial Unicode MS" w:hAnsi="Arial Unicode MS" w:cs="Arial Unicode MS"/>
          <w:color w:val="000000"/>
          <w:kern w:val="0"/>
          <w:sz w:val="24"/>
          <w:szCs w:val="24"/>
          <w:lang w:eastAsia="ru-RU" w:bidi="ru-RU"/>
        </w:rPr>
        <w:softHyphen/>
        <w:t xml:space="preserve">временных работ следует указать: Социологическая мысль в России. Очерки истории немарксистской социологии последней трети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начала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века. Л.: Наука, 1978; </w:t>
      </w:r>
      <w:r w:rsidRPr="007D174B">
        <w:rPr>
          <w:rFonts w:ascii="Times New Roman" w:eastAsia="Arial Unicode MS" w:hAnsi="Times New Roman" w:cs="Times New Roman"/>
          <w:i/>
          <w:iCs/>
          <w:color w:val="000000"/>
          <w:kern w:val="0"/>
          <w:sz w:val="28"/>
          <w:szCs w:val="28"/>
          <w:lang w:eastAsia="ru-RU" w:bidi="ru-RU"/>
        </w:rPr>
        <w:t>Кувакин В.А.</w:t>
      </w:r>
      <w:r w:rsidRPr="007D174B">
        <w:rPr>
          <w:rFonts w:ascii="Arial Unicode MS" w:eastAsia="Arial Unicode MS" w:hAnsi="Arial Unicode MS" w:cs="Arial Unicode MS"/>
          <w:color w:val="000000"/>
          <w:kern w:val="0"/>
          <w:sz w:val="24"/>
          <w:szCs w:val="24"/>
          <w:lang w:eastAsia="ru-RU" w:bidi="ru-RU"/>
        </w:rPr>
        <w:t xml:space="preserve"> Религиозная философия в России: начало XX ве</w:t>
      </w:r>
      <w:r w:rsidRPr="007D174B">
        <w:rPr>
          <w:rFonts w:ascii="Arial Unicode MS" w:eastAsia="Arial Unicode MS" w:hAnsi="Arial Unicode MS" w:cs="Arial Unicode MS"/>
          <w:color w:val="000000"/>
          <w:kern w:val="0"/>
          <w:sz w:val="24"/>
          <w:szCs w:val="24"/>
          <w:lang w:eastAsia="ru-RU" w:bidi="ru-RU"/>
        </w:rPr>
        <w:softHyphen/>
        <w:t xml:space="preserve">ка. М.: Мысль, 1980; </w:t>
      </w:r>
      <w:r w:rsidRPr="007D174B">
        <w:rPr>
          <w:rFonts w:ascii="Times New Roman" w:eastAsia="Arial Unicode MS" w:hAnsi="Times New Roman" w:cs="Times New Roman"/>
          <w:i/>
          <w:iCs/>
          <w:color w:val="000000"/>
          <w:kern w:val="0"/>
          <w:sz w:val="28"/>
          <w:szCs w:val="28"/>
          <w:lang w:eastAsia="ru-RU" w:bidi="ru-RU"/>
        </w:rPr>
        <w:t>Экимов А.И.</w:t>
      </w:r>
      <w:r w:rsidRPr="007D174B">
        <w:rPr>
          <w:rFonts w:ascii="Arial Unicode MS" w:eastAsia="Arial Unicode MS" w:hAnsi="Arial Unicode MS" w:cs="Arial Unicode MS"/>
          <w:color w:val="000000"/>
          <w:kern w:val="0"/>
          <w:sz w:val="24"/>
          <w:szCs w:val="24"/>
          <w:lang w:eastAsia="ru-RU" w:bidi="ru-RU"/>
        </w:rPr>
        <w:t xml:space="preserve"> Коркунов. М.: Юрид. лит., 1983; История по</w:t>
      </w:r>
      <w:r w:rsidRPr="007D174B">
        <w:rPr>
          <w:rFonts w:ascii="Arial Unicode MS" w:eastAsia="Arial Unicode MS" w:hAnsi="Arial Unicode MS" w:cs="Arial Unicode MS"/>
          <w:color w:val="000000"/>
          <w:kern w:val="0"/>
          <w:sz w:val="24"/>
          <w:szCs w:val="24"/>
          <w:lang w:eastAsia="ru-RU" w:bidi="ru-RU"/>
        </w:rPr>
        <w:softHyphen/>
        <w:t>литических и правовых учений. XVII - XVIII вв. М.: Наука, 1989; История ста</w:t>
      </w:r>
      <w:r w:rsidRPr="007D174B">
        <w:rPr>
          <w:rFonts w:ascii="Arial Unicode MS" w:eastAsia="Arial Unicode MS" w:hAnsi="Arial Unicode MS" w:cs="Arial Unicode MS"/>
          <w:color w:val="000000"/>
          <w:kern w:val="0"/>
          <w:sz w:val="24"/>
          <w:szCs w:val="24"/>
          <w:lang w:eastAsia="ru-RU" w:bidi="ru-RU"/>
        </w:rPr>
        <w:softHyphen/>
        <w:t>новления советской социологической науки в 20 - 30-е годы. М.: Ин-т социоло</w:t>
      </w:r>
      <w:r w:rsidRPr="007D174B">
        <w:rPr>
          <w:rFonts w:ascii="Arial Unicode MS" w:eastAsia="Arial Unicode MS" w:hAnsi="Arial Unicode MS" w:cs="Arial Unicode MS"/>
          <w:color w:val="000000"/>
          <w:kern w:val="0"/>
          <w:sz w:val="24"/>
          <w:szCs w:val="24"/>
          <w:lang w:eastAsia="ru-RU" w:bidi="ru-RU"/>
        </w:rPr>
        <w:softHyphen/>
        <w:t xml:space="preserve">гии, 1989; </w:t>
      </w:r>
      <w:r w:rsidRPr="007D174B">
        <w:rPr>
          <w:rFonts w:ascii="Times New Roman" w:eastAsia="Arial Unicode MS" w:hAnsi="Times New Roman" w:cs="Times New Roman"/>
          <w:i/>
          <w:iCs/>
          <w:color w:val="000000"/>
          <w:kern w:val="0"/>
          <w:sz w:val="28"/>
          <w:szCs w:val="28"/>
          <w:lang w:eastAsia="ru-RU" w:bidi="ru-RU"/>
        </w:rPr>
        <w:t>Графский В.Г.</w:t>
      </w:r>
      <w:r w:rsidRPr="007D174B">
        <w:rPr>
          <w:rFonts w:ascii="Arial Unicode MS" w:eastAsia="Arial Unicode MS" w:hAnsi="Arial Unicode MS" w:cs="Arial Unicode MS"/>
          <w:color w:val="000000"/>
          <w:kern w:val="0"/>
          <w:sz w:val="24"/>
          <w:szCs w:val="24"/>
          <w:lang w:eastAsia="ru-RU" w:bidi="ru-RU"/>
        </w:rPr>
        <w:t xml:space="preserve"> Политические и правовые взгляды русских народни</w:t>
      </w:r>
      <w:r w:rsidRPr="007D174B">
        <w:rPr>
          <w:rFonts w:ascii="Arial Unicode MS" w:eastAsia="Arial Unicode MS" w:hAnsi="Arial Unicode MS" w:cs="Arial Unicode MS"/>
          <w:color w:val="000000"/>
          <w:kern w:val="0"/>
          <w:sz w:val="24"/>
          <w:szCs w:val="24"/>
          <w:lang w:eastAsia="ru-RU" w:bidi="ru-RU"/>
        </w:rPr>
        <w:softHyphen/>
        <w:t xml:space="preserve">ков (Истоки и эволюция). М.: Наука, 1993; История политических и правовых учений. XIX в. М.: Наука, 1993; </w:t>
      </w:r>
      <w:r w:rsidRPr="007D174B">
        <w:rPr>
          <w:rFonts w:ascii="Times New Roman" w:eastAsia="Arial Unicode MS" w:hAnsi="Times New Roman" w:cs="Times New Roman"/>
          <w:i/>
          <w:iCs/>
          <w:color w:val="000000"/>
          <w:kern w:val="0"/>
          <w:sz w:val="28"/>
          <w:szCs w:val="28"/>
          <w:lang w:eastAsia="ru-RU" w:bidi="ru-RU"/>
        </w:rPr>
        <w:t>Графский В.Г.</w:t>
      </w:r>
      <w:r w:rsidRPr="007D174B">
        <w:rPr>
          <w:rFonts w:ascii="Arial Unicode MS" w:eastAsia="Arial Unicode MS" w:hAnsi="Arial Unicode MS" w:cs="Arial Unicode MS"/>
          <w:color w:val="000000"/>
          <w:kern w:val="0"/>
          <w:sz w:val="24"/>
          <w:szCs w:val="24"/>
          <w:lang w:eastAsia="ru-RU" w:bidi="ru-RU"/>
        </w:rPr>
        <w:t xml:space="preserve"> Дореволюционная политико</w:t>
      </w:r>
      <w:r w:rsidRPr="007D174B">
        <w:rPr>
          <w:rFonts w:ascii="Arial Unicode MS" w:eastAsia="Arial Unicode MS" w:hAnsi="Arial Unicode MS" w:cs="Arial Unicode MS"/>
          <w:color w:val="000000"/>
          <w:kern w:val="0"/>
          <w:sz w:val="24"/>
          <w:szCs w:val="24"/>
          <w:lang w:eastAsia="ru-RU" w:bidi="ru-RU"/>
        </w:rPr>
        <w:softHyphen/>
        <w:t xml:space="preserve">правовая мысль // История политических и правовых учений. XX в. М.: Наука, 1995; </w:t>
      </w:r>
      <w:r w:rsidRPr="007D174B">
        <w:rPr>
          <w:rFonts w:ascii="Times New Roman" w:eastAsia="Arial Unicode MS" w:hAnsi="Times New Roman" w:cs="Times New Roman"/>
          <w:i/>
          <w:iCs/>
          <w:color w:val="000000"/>
          <w:kern w:val="0"/>
          <w:sz w:val="28"/>
          <w:szCs w:val="28"/>
          <w:lang w:eastAsia="ru-RU" w:bidi="ru-RU"/>
        </w:rPr>
        <w:t>Графский В.Г.</w:t>
      </w:r>
      <w:r w:rsidRPr="007D174B">
        <w:rPr>
          <w:rFonts w:ascii="Arial Unicode MS" w:eastAsia="Arial Unicode MS" w:hAnsi="Arial Unicode MS" w:cs="Arial Unicode MS"/>
          <w:color w:val="000000"/>
          <w:kern w:val="0"/>
          <w:sz w:val="24"/>
          <w:szCs w:val="24"/>
          <w:lang w:eastAsia="ru-RU" w:bidi="ru-RU"/>
        </w:rPr>
        <w:t xml:space="preserve"> Политические и правовые идеи в религиозно-философской литературе // История политических и правовых учений. XX в. М.: Наука, 1995; История политических и правовых учений. XX в. М.: Наука, 1995; </w:t>
      </w:r>
      <w:r w:rsidRPr="007D174B">
        <w:rPr>
          <w:rFonts w:ascii="Times New Roman" w:eastAsia="Arial Unicode MS" w:hAnsi="Times New Roman" w:cs="Times New Roman"/>
          <w:i/>
          <w:iCs/>
          <w:color w:val="000000"/>
          <w:kern w:val="0"/>
          <w:sz w:val="28"/>
          <w:szCs w:val="28"/>
          <w:lang w:eastAsia="ru-RU" w:bidi="ru-RU"/>
        </w:rPr>
        <w:t>Голосенко И.А., Козловский В.В.</w:t>
      </w:r>
      <w:r w:rsidRPr="007D174B">
        <w:rPr>
          <w:rFonts w:ascii="Arial Unicode MS" w:eastAsia="Arial Unicode MS" w:hAnsi="Arial Unicode MS" w:cs="Arial Unicode MS"/>
          <w:color w:val="000000"/>
          <w:kern w:val="0"/>
          <w:sz w:val="24"/>
          <w:szCs w:val="24"/>
          <w:lang w:eastAsia="ru-RU" w:bidi="ru-RU"/>
        </w:rPr>
        <w:t xml:space="preserve"> История русской социологии XIX - XX вв. М.: Онега, 1995; История русской философии: Учебник для вузов. М.: Республика, 2001; История теоретической социологии. В 4 т. М.: Канон+, ОИ Реабилитация, 2002; История политических и правовых учений: Учебник для вузов / Под общей ред.</w:t>
      </w:r>
    </w:p>
    <w:p w:rsidR="007D174B" w:rsidRPr="007D174B" w:rsidRDefault="007D174B" w:rsidP="007D174B">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 xml:space="preserve">О.В. Мартышина. М.: НОРМА, 2004; Развитие социологии в России (с момента зарождения до конца XX века) / Под ред. Е.И. Кукушкиной: Учебное пособие. М.: Высшая школа, 2004; </w:t>
      </w:r>
      <w:r w:rsidRPr="007D174B">
        <w:rPr>
          <w:rFonts w:ascii="Times New Roman" w:eastAsia="Arial Unicode MS" w:hAnsi="Times New Roman" w:cs="Times New Roman"/>
          <w:i/>
          <w:iCs/>
          <w:color w:val="000000"/>
          <w:kern w:val="0"/>
          <w:sz w:val="28"/>
          <w:szCs w:val="28"/>
          <w:lang w:eastAsia="ru-RU" w:bidi="ru-RU"/>
        </w:rPr>
        <w:t>Графский В.Г.</w:t>
      </w:r>
      <w:r w:rsidRPr="007D174B">
        <w:rPr>
          <w:rFonts w:ascii="Arial Unicode MS" w:eastAsia="Arial Unicode MS" w:hAnsi="Arial Unicode MS" w:cs="Arial Unicode MS"/>
          <w:color w:val="000000"/>
          <w:kern w:val="0"/>
          <w:sz w:val="24"/>
          <w:szCs w:val="24"/>
          <w:lang w:eastAsia="ru-RU" w:bidi="ru-RU"/>
        </w:rPr>
        <w:t xml:space="preserve"> История политических и правовых учений. М.: Проспект, 2005; </w:t>
      </w:r>
      <w:r w:rsidRPr="007D174B">
        <w:rPr>
          <w:rFonts w:ascii="Times New Roman" w:eastAsia="Arial Unicode MS" w:hAnsi="Times New Roman" w:cs="Times New Roman"/>
          <w:i/>
          <w:iCs/>
          <w:color w:val="000000"/>
          <w:kern w:val="0"/>
          <w:sz w:val="28"/>
          <w:szCs w:val="28"/>
          <w:lang w:eastAsia="ru-RU" w:bidi="ru-RU"/>
        </w:rPr>
        <w:t>Корнев В.Н.</w:t>
      </w:r>
      <w:r w:rsidRPr="007D174B">
        <w:rPr>
          <w:rFonts w:ascii="Arial Unicode MS" w:eastAsia="Arial Unicode MS" w:hAnsi="Arial Unicode MS" w:cs="Arial Unicode MS"/>
          <w:color w:val="000000"/>
          <w:kern w:val="0"/>
          <w:sz w:val="24"/>
          <w:szCs w:val="24"/>
          <w:lang w:eastAsia="ru-RU" w:bidi="ru-RU"/>
        </w:rPr>
        <w:t xml:space="preserve"> Проблемы теории государства в либе</w:t>
      </w:r>
      <w:r w:rsidRPr="007D174B">
        <w:rPr>
          <w:rFonts w:ascii="Arial Unicode MS" w:eastAsia="Arial Unicode MS" w:hAnsi="Arial Unicode MS" w:cs="Arial Unicode MS"/>
          <w:color w:val="000000"/>
          <w:kern w:val="0"/>
          <w:sz w:val="24"/>
          <w:szCs w:val="24"/>
          <w:lang w:eastAsia="ru-RU" w:bidi="ru-RU"/>
        </w:rPr>
        <w:softHyphen/>
        <w:t xml:space="preserve">ральной правовой мысли России конца XIX - начала ХХ века. М.: Юрлитин- форм, 2005; </w:t>
      </w:r>
      <w:r w:rsidRPr="007D174B">
        <w:rPr>
          <w:rFonts w:ascii="Times New Roman" w:eastAsia="Arial Unicode MS" w:hAnsi="Times New Roman" w:cs="Times New Roman"/>
          <w:i/>
          <w:iCs/>
          <w:color w:val="000000"/>
          <w:kern w:val="0"/>
          <w:sz w:val="28"/>
          <w:szCs w:val="28"/>
          <w:lang w:eastAsia="ru-RU" w:bidi="ru-RU"/>
        </w:rPr>
        <w:t>Буланова М.В.</w:t>
      </w:r>
      <w:r w:rsidRPr="007D174B">
        <w:rPr>
          <w:rFonts w:ascii="Arial Unicode MS" w:eastAsia="Arial Unicode MS" w:hAnsi="Arial Unicode MS" w:cs="Arial Unicode MS"/>
          <w:color w:val="000000"/>
          <w:kern w:val="0"/>
          <w:sz w:val="24"/>
          <w:szCs w:val="24"/>
          <w:lang w:eastAsia="ru-RU" w:bidi="ru-RU"/>
        </w:rPr>
        <w:t xml:space="preserve"> Социологическое образование в России: история и современность. М.: РГГУ, 2011; История политических и правовых учений: Учебник / Под ред. М.Н Марченко. М.: Норма: ИНФРА-М, 2012 и др.</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Третью группу составляют исследования по истории отечественной юри</w:t>
      </w:r>
      <w:r w:rsidRPr="007D174B">
        <w:rPr>
          <w:rFonts w:ascii="Arial Unicode MS" w:eastAsia="Arial Unicode MS" w:hAnsi="Arial Unicode MS" w:cs="Arial Unicode MS"/>
          <w:color w:val="000000"/>
          <w:kern w:val="0"/>
          <w:sz w:val="24"/>
          <w:szCs w:val="24"/>
          <w:lang w:eastAsia="ru-RU" w:bidi="ru-RU"/>
        </w:rPr>
        <w:softHyphen/>
        <w:t xml:space="preserve">дической науки (или косвенно ее касаются): </w:t>
      </w:r>
      <w:r w:rsidRPr="007D174B">
        <w:rPr>
          <w:rFonts w:ascii="Times New Roman" w:eastAsia="Arial Unicode MS" w:hAnsi="Times New Roman" w:cs="Times New Roman"/>
          <w:i/>
          <w:iCs/>
          <w:color w:val="000000"/>
          <w:kern w:val="0"/>
          <w:sz w:val="28"/>
          <w:szCs w:val="28"/>
          <w:lang w:eastAsia="ru-RU" w:bidi="ru-RU"/>
        </w:rPr>
        <w:t>Грабарь В.Э.</w:t>
      </w:r>
      <w:r w:rsidRPr="007D174B">
        <w:rPr>
          <w:rFonts w:ascii="Arial Unicode MS" w:eastAsia="Arial Unicode MS" w:hAnsi="Arial Unicode MS" w:cs="Arial Unicode MS"/>
          <w:color w:val="000000"/>
          <w:kern w:val="0"/>
          <w:sz w:val="24"/>
          <w:szCs w:val="24"/>
          <w:lang w:eastAsia="ru-RU" w:bidi="ru-RU"/>
        </w:rPr>
        <w:t xml:space="preserve"> Материалы к истории литературы международного права в России (1647 - 1917). М.: Зерцало, 2005; История философской мысли в Московском университете. М.: Изд-во Москов</w:t>
      </w:r>
      <w:r w:rsidRPr="007D174B">
        <w:rPr>
          <w:rFonts w:ascii="Arial Unicode MS" w:eastAsia="Arial Unicode MS" w:hAnsi="Arial Unicode MS" w:cs="Arial Unicode MS"/>
          <w:color w:val="000000"/>
          <w:kern w:val="0"/>
          <w:sz w:val="24"/>
          <w:szCs w:val="24"/>
          <w:lang w:eastAsia="ru-RU" w:bidi="ru-RU"/>
        </w:rPr>
        <w:softHyphen/>
        <w:t xml:space="preserve">ского ун-та, 1982; </w:t>
      </w:r>
      <w:r w:rsidRPr="007D174B">
        <w:rPr>
          <w:rFonts w:ascii="Times New Roman" w:eastAsia="Arial Unicode MS" w:hAnsi="Times New Roman" w:cs="Times New Roman"/>
          <w:i/>
          <w:iCs/>
          <w:color w:val="000000"/>
          <w:kern w:val="0"/>
          <w:sz w:val="28"/>
          <w:szCs w:val="28"/>
          <w:lang w:eastAsia="ru-RU" w:bidi="ru-RU"/>
        </w:rPr>
        <w:t>Зубкова Л.Г., Сивова С.А.</w:t>
      </w:r>
      <w:r w:rsidRPr="007D174B">
        <w:rPr>
          <w:rFonts w:ascii="Arial Unicode MS" w:eastAsia="Arial Unicode MS" w:hAnsi="Arial Unicode MS" w:cs="Arial Unicode MS"/>
          <w:color w:val="000000"/>
          <w:kern w:val="0"/>
          <w:sz w:val="24"/>
          <w:szCs w:val="24"/>
          <w:lang w:eastAsia="ru-RU" w:bidi="ru-RU"/>
        </w:rPr>
        <w:t xml:space="preserve"> О российской дореволюционной юридической учебной литературе // Государство и право. 1993. № 12; </w:t>
      </w:r>
      <w:r w:rsidRPr="007D174B">
        <w:rPr>
          <w:rFonts w:ascii="Times New Roman" w:eastAsia="Arial Unicode MS" w:hAnsi="Times New Roman" w:cs="Times New Roman"/>
          <w:i/>
          <w:iCs/>
          <w:color w:val="000000"/>
          <w:kern w:val="0"/>
          <w:sz w:val="28"/>
          <w:szCs w:val="28"/>
          <w:lang w:eastAsia="ru-RU" w:bidi="ru-RU"/>
        </w:rPr>
        <w:t>Исаев И.А.</w:t>
      </w:r>
      <w:r w:rsidRPr="007D174B">
        <w:rPr>
          <w:rFonts w:ascii="Arial Unicode MS" w:eastAsia="Arial Unicode MS" w:hAnsi="Arial Unicode MS" w:cs="Arial Unicode MS"/>
          <w:color w:val="000000"/>
          <w:kern w:val="0"/>
          <w:sz w:val="24"/>
          <w:szCs w:val="24"/>
          <w:lang w:eastAsia="ru-RU" w:bidi="ru-RU"/>
        </w:rPr>
        <w:t xml:space="preserve"> Русская юридическая наука за рубежом (20-е - начало 30-х годов) // Совет</w:t>
      </w:r>
      <w:r w:rsidRPr="007D174B">
        <w:rPr>
          <w:rFonts w:ascii="Arial Unicode MS" w:eastAsia="Arial Unicode MS" w:hAnsi="Arial Unicode MS" w:cs="Arial Unicode MS"/>
          <w:color w:val="000000"/>
          <w:kern w:val="0"/>
          <w:sz w:val="24"/>
          <w:szCs w:val="24"/>
          <w:lang w:eastAsia="ru-RU" w:bidi="ru-RU"/>
        </w:rPr>
        <w:softHyphen/>
        <w:t xml:space="preserve">ское государство и право. 1994. № 7; </w:t>
      </w:r>
      <w:r w:rsidRPr="007D174B">
        <w:rPr>
          <w:rFonts w:ascii="Times New Roman" w:eastAsia="Arial Unicode MS" w:hAnsi="Times New Roman" w:cs="Times New Roman"/>
          <w:i/>
          <w:iCs/>
          <w:color w:val="000000"/>
          <w:kern w:val="0"/>
          <w:sz w:val="28"/>
          <w:szCs w:val="28"/>
          <w:lang w:eastAsia="ru-RU" w:bidi="ru-RU"/>
        </w:rPr>
        <w:t>Кожевина М.А.</w:t>
      </w:r>
      <w:r w:rsidRPr="007D174B">
        <w:rPr>
          <w:rFonts w:ascii="Arial Unicode MS" w:eastAsia="Arial Unicode MS" w:hAnsi="Arial Unicode MS" w:cs="Arial Unicode MS"/>
          <w:color w:val="000000"/>
          <w:kern w:val="0"/>
          <w:sz w:val="24"/>
          <w:szCs w:val="24"/>
          <w:lang w:eastAsia="ru-RU" w:bidi="ru-RU"/>
        </w:rPr>
        <w:t xml:space="preserve"> Становление и развитие отечественной юридической науки в XVIII - XIX вв. Омск, 2013; </w:t>
      </w:r>
      <w:r w:rsidRPr="007D174B">
        <w:rPr>
          <w:rFonts w:ascii="Times New Roman" w:eastAsia="Arial Unicode MS" w:hAnsi="Times New Roman" w:cs="Times New Roman"/>
          <w:i/>
          <w:iCs/>
          <w:color w:val="000000"/>
          <w:kern w:val="0"/>
          <w:sz w:val="28"/>
          <w:szCs w:val="28"/>
          <w:lang w:eastAsia="ru-RU" w:bidi="ru-RU"/>
        </w:rPr>
        <w:t>Корнев А.В., Борисов А.В.</w:t>
      </w:r>
      <w:r w:rsidRPr="007D174B">
        <w:rPr>
          <w:rFonts w:ascii="Arial Unicode MS" w:eastAsia="Arial Unicode MS" w:hAnsi="Arial Unicode MS" w:cs="Arial Unicode MS"/>
          <w:color w:val="000000"/>
          <w:kern w:val="0"/>
          <w:sz w:val="24"/>
          <w:szCs w:val="24"/>
          <w:lang w:eastAsia="ru-RU" w:bidi="ru-RU"/>
        </w:rPr>
        <w:t xml:space="preserve"> Государственно-правовая мысль и юридическое образование в до</w:t>
      </w:r>
      <w:r w:rsidRPr="007D174B">
        <w:rPr>
          <w:rFonts w:ascii="Arial Unicode MS" w:eastAsia="Arial Unicode MS" w:hAnsi="Arial Unicode MS" w:cs="Arial Unicode MS"/>
          <w:color w:val="000000"/>
          <w:kern w:val="0"/>
          <w:sz w:val="24"/>
          <w:szCs w:val="24"/>
          <w:lang w:eastAsia="ru-RU" w:bidi="ru-RU"/>
        </w:rPr>
        <w:softHyphen/>
        <w:t xml:space="preserve">революционной России. М.: Проспект, 2011; </w:t>
      </w:r>
      <w:r w:rsidRPr="007D174B">
        <w:rPr>
          <w:rFonts w:ascii="Times New Roman" w:eastAsia="Arial Unicode MS" w:hAnsi="Times New Roman" w:cs="Times New Roman"/>
          <w:i/>
          <w:iCs/>
          <w:color w:val="000000"/>
          <w:kern w:val="0"/>
          <w:sz w:val="28"/>
          <w:szCs w:val="28"/>
          <w:lang w:eastAsia="ru-RU" w:bidi="ru-RU"/>
        </w:rPr>
        <w:t>Михайлов А.М.</w:t>
      </w:r>
      <w:r w:rsidRPr="007D174B">
        <w:rPr>
          <w:rFonts w:ascii="Arial Unicode MS" w:eastAsia="Arial Unicode MS" w:hAnsi="Arial Unicode MS" w:cs="Arial Unicode MS"/>
          <w:color w:val="000000"/>
          <w:kern w:val="0"/>
          <w:sz w:val="24"/>
          <w:szCs w:val="24"/>
          <w:lang w:eastAsia="ru-RU" w:bidi="ru-RU"/>
        </w:rPr>
        <w:t xml:space="preserve"> Генезис континен</w:t>
      </w:r>
      <w:r w:rsidRPr="007D174B">
        <w:rPr>
          <w:rFonts w:ascii="Arial Unicode MS" w:eastAsia="Arial Unicode MS" w:hAnsi="Arial Unicode MS" w:cs="Arial Unicode MS"/>
          <w:color w:val="000000"/>
          <w:kern w:val="0"/>
          <w:sz w:val="24"/>
          <w:szCs w:val="24"/>
          <w:lang w:eastAsia="ru-RU" w:bidi="ru-RU"/>
        </w:rPr>
        <w:softHyphen/>
        <w:t xml:space="preserve">тальной юридической догматики. М.: Юрлитинформ, 2012; </w:t>
      </w:r>
      <w:r w:rsidRPr="007D174B">
        <w:rPr>
          <w:rFonts w:ascii="Times New Roman" w:eastAsia="Arial Unicode MS" w:hAnsi="Times New Roman" w:cs="Times New Roman"/>
          <w:i/>
          <w:iCs/>
          <w:color w:val="000000"/>
          <w:kern w:val="0"/>
          <w:sz w:val="28"/>
          <w:szCs w:val="28"/>
          <w:lang w:eastAsia="ru-RU" w:bidi="ru-RU"/>
        </w:rPr>
        <w:t>Мощелков Е.Н.</w:t>
      </w:r>
      <w:r w:rsidRPr="007D174B">
        <w:rPr>
          <w:rFonts w:ascii="Arial Unicode MS" w:eastAsia="Arial Unicode MS" w:hAnsi="Arial Unicode MS" w:cs="Arial Unicode MS"/>
          <w:color w:val="000000"/>
          <w:kern w:val="0"/>
          <w:sz w:val="24"/>
          <w:szCs w:val="24"/>
          <w:lang w:eastAsia="ru-RU" w:bidi="ru-RU"/>
        </w:rPr>
        <w:t xml:space="preserve"> Ис</w:t>
      </w:r>
      <w:r w:rsidRPr="007D174B">
        <w:rPr>
          <w:rFonts w:ascii="Arial Unicode MS" w:eastAsia="Arial Unicode MS" w:hAnsi="Arial Unicode MS" w:cs="Arial Unicode MS"/>
          <w:color w:val="000000"/>
          <w:kern w:val="0"/>
          <w:sz w:val="24"/>
          <w:szCs w:val="24"/>
          <w:lang w:eastAsia="ru-RU" w:bidi="ru-RU"/>
        </w:rPr>
        <w:softHyphen/>
        <w:t xml:space="preserve">тория философии права в университетском образовании России </w:t>
      </w:r>
      <w:r w:rsidRPr="007D174B">
        <w:rPr>
          <w:rFonts w:ascii="Arial Unicode MS" w:eastAsia="Arial Unicode MS" w:hAnsi="Arial Unicode MS" w:cs="Arial Unicode MS"/>
          <w:color w:val="000000"/>
          <w:kern w:val="0"/>
          <w:sz w:val="24"/>
          <w:szCs w:val="24"/>
          <w:lang w:eastAsia="en-US" w:bidi="en-US"/>
        </w:rPr>
        <w:t>(</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начало XX вв.). М., 2011; </w:t>
      </w:r>
      <w:r w:rsidRPr="007D174B">
        <w:rPr>
          <w:rFonts w:ascii="Times New Roman" w:eastAsia="Arial Unicode MS" w:hAnsi="Times New Roman" w:cs="Times New Roman"/>
          <w:i/>
          <w:iCs/>
          <w:color w:val="000000"/>
          <w:kern w:val="0"/>
          <w:sz w:val="28"/>
          <w:szCs w:val="28"/>
          <w:lang w:eastAsia="ru-RU" w:bidi="ru-RU"/>
        </w:rPr>
        <w:t>Пустарнаков В.Ф.</w:t>
      </w:r>
      <w:r w:rsidRPr="007D174B">
        <w:rPr>
          <w:rFonts w:ascii="Arial Unicode MS" w:eastAsia="Arial Unicode MS" w:hAnsi="Arial Unicode MS" w:cs="Arial Unicode MS"/>
          <w:color w:val="000000"/>
          <w:kern w:val="0"/>
          <w:sz w:val="24"/>
          <w:szCs w:val="24"/>
          <w:lang w:eastAsia="ru-RU" w:bidi="ru-RU"/>
        </w:rPr>
        <w:t xml:space="preserve"> Университетская философия в России. Идеи. Персоналии. Основные центры. СПб.: Изд-во РХГИ, 2003; </w:t>
      </w:r>
      <w:r w:rsidRPr="007D174B">
        <w:rPr>
          <w:rFonts w:ascii="Times New Roman" w:eastAsia="Arial Unicode MS" w:hAnsi="Times New Roman" w:cs="Times New Roman"/>
          <w:i/>
          <w:iCs/>
          <w:color w:val="000000"/>
          <w:kern w:val="0"/>
          <w:sz w:val="28"/>
          <w:szCs w:val="28"/>
          <w:lang w:eastAsia="ru-RU" w:bidi="ru-RU"/>
        </w:rPr>
        <w:t>Скрипилев Е.А.</w:t>
      </w:r>
      <w:r w:rsidRPr="007D174B">
        <w:rPr>
          <w:rFonts w:ascii="Arial Unicode MS" w:eastAsia="Arial Unicode MS" w:hAnsi="Arial Unicode MS" w:cs="Arial Unicode MS"/>
          <w:color w:val="000000"/>
          <w:kern w:val="0"/>
          <w:sz w:val="24"/>
          <w:szCs w:val="24"/>
          <w:lang w:eastAsia="ru-RU" w:bidi="ru-RU"/>
        </w:rPr>
        <w:t xml:space="preserve"> О юридическом образовании в дореволюционной России (XVIII - начало XX вв.) // Государство и право. 2000. № 9; </w:t>
      </w:r>
      <w:r w:rsidRPr="007D174B">
        <w:rPr>
          <w:rFonts w:ascii="Times New Roman" w:eastAsia="Arial Unicode MS" w:hAnsi="Times New Roman" w:cs="Times New Roman"/>
          <w:i/>
          <w:iCs/>
          <w:color w:val="000000"/>
          <w:kern w:val="0"/>
          <w:sz w:val="28"/>
          <w:szCs w:val="28"/>
          <w:lang w:eastAsia="ru-RU" w:bidi="ru-RU"/>
        </w:rPr>
        <w:t>Томсинов В.А.</w:t>
      </w:r>
      <w:r w:rsidRPr="007D174B">
        <w:rPr>
          <w:rFonts w:ascii="Arial Unicode MS" w:eastAsia="Arial Unicode MS" w:hAnsi="Arial Unicode MS" w:cs="Arial Unicode MS"/>
          <w:color w:val="000000"/>
          <w:kern w:val="0"/>
          <w:sz w:val="24"/>
          <w:szCs w:val="24"/>
          <w:lang w:eastAsia="ru-RU" w:bidi="ru-RU"/>
        </w:rPr>
        <w:t xml:space="preserve"> Российские правоведы XVIII - XX веков: Очерки жизни и творчества. В 2 т. М.: Зерцало, 2007; </w:t>
      </w:r>
      <w:r w:rsidRPr="007D174B">
        <w:rPr>
          <w:rFonts w:ascii="Times New Roman" w:eastAsia="Arial Unicode MS" w:hAnsi="Times New Roman" w:cs="Times New Roman"/>
          <w:i/>
          <w:iCs/>
          <w:color w:val="000000"/>
          <w:kern w:val="0"/>
          <w:sz w:val="28"/>
          <w:szCs w:val="28"/>
          <w:lang w:eastAsia="ru-RU" w:bidi="ru-RU"/>
        </w:rPr>
        <w:t>Томси</w:t>
      </w:r>
      <w:r w:rsidRPr="007D174B">
        <w:rPr>
          <w:rFonts w:ascii="Times New Roman" w:eastAsia="Arial Unicode MS" w:hAnsi="Times New Roman" w:cs="Times New Roman"/>
          <w:i/>
          <w:iCs/>
          <w:color w:val="000000"/>
          <w:kern w:val="0"/>
          <w:sz w:val="28"/>
          <w:szCs w:val="28"/>
          <w:lang w:eastAsia="ru-RU" w:bidi="ru-RU"/>
        </w:rPr>
        <w:softHyphen/>
        <w:t>нов В.А.</w:t>
      </w:r>
      <w:r w:rsidRPr="007D174B">
        <w:rPr>
          <w:rFonts w:ascii="Arial Unicode MS" w:eastAsia="Arial Unicode MS" w:hAnsi="Arial Unicode MS" w:cs="Arial Unicode MS"/>
          <w:color w:val="000000"/>
          <w:kern w:val="0"/>
          <w:sz w:val="24"/>
          <w:szCs w:val="24"/>
          <w:lang w:eastAsia="ru-RU" w:bidi="ru-RU"/>
        </w:rPr>
        <w:t xml:space="preserve"> Юридическое образование и юриспруденция в России в XVIII столе</w:t>
      </w:r>
      <w:r w:rsidRPr="007D174B">
        <w:rPr>
          <w:rFonts w:ascii="Arial Unicode MS" w:eastAsia="Arial Unicode MS" w:hAnsi="Arial Unicode MS" w:cs="Arial Unicode MS"/>
          <w:color w:val="000000"/>
          <w:kern w:val="0"/>
          <w:sz w:val="24"/>
          <w:szCs w:val="24"/>
          <w:lang w:eastAsia="ru-RU" w:bidi="ru-RU"/>
        </w:rPr>
        <w:softHyphen/>
        <w:t xml:space="preserve">тии: Учебное пособие. М.: Зерцало-М, 2010; </w:t>
      </w:r>
      <w:r w:rsidRPr="007D174B">
        <w:rPr>
          <w:rFonts w:ascii="Times New Roman" w:eastAsia="Arial Unicode MS" w:hAnsi="Times New Roman" w:cs="Times New Roman"/>
          <w:i/>
          <w:iCs/>
          <w:color w:val="000000"/>
          <w:kern w:val="0"/>
          <w:sz w:val="28"/>
          <w:szCs w:val="28"/>
          <w:lang w:eastAsia="ru-RU" w:bidi="ru-RU"/>
        </w:rPr>
        <w:t>Томсинов В.А.</w:t>
      </w:r>
      <w:r w:rsidRPr="007D174B">
        <w:rPr>
          <w:rFonts w:ascii="Arial Unicode MS" w:eastAsia="Arial Unicode MS" w:hAnsi="Arial Unicode MS" w:cs="Arial Unicode MS"/>
          <w:color w:val="000000"/>
          <w:kern w:val="0"/>
          <w:sz w:val="24"/>
          <w:szCs w:val="24"/>
          <w:lang w:eastAsia="ru-RU" w:bidi="ru-RU"/>
        </w:rPr>
        <w:t xml:space="preserve"> Юридическое обра</w:t>
      </w:r>
      <w:r w:rsidRPr="007D174B">
        <w:rPr>
          <w:rFonts w:ascii="Arial Unicode MS" w:eastAsia="Arial Unicode MS" w:hAnsi="Arial Unicode MS" w:cs="Arial Unicode MS"/>
          <w:color w:val="000000"/>
          <w:kern w:val="0"/>
          <w:sz w:val="24"/>
          <w:szCs w:val="24"/>
          <w:lang w:eastAsia="ru-RU" w:bidi="ru-RU"/>
        </w:rPr>
        <w:softHyphen/>
        <w:t xml:space="preserve">зование и юриспруденция в России в первой трети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века: Учебное пособие. М.: Зерцало-М, 2010; </w:t>
      </w:r>
      <w:r w:rsidRPr="007D174B">
        <w:rPr>
          <w:rFonts w:ascii="Times New Roman" w:eastAsia="Arial Unicode MS" w:hAnsi="Times New Roman" w:cs="Times New Roman"/>
          <w:i/>
          <w:iCs/>
          <w:color w:val="000000"/>
          <w:kern w:val="0"/>
          <w:sz w:val="28"/>
          <w:szCs w:val="28"/>
          <w:lang w:eastAsia="ru-RU" w:bidi="ru-RU"/>
        </w:rPr>
        <w:t>Томсинов В.А.</w:t>
      </w:r>
      <w:r w:rsidRPr="007D174B">
        <w:rPr>
          <w:rFonts w:ascii="Arial Unicode MS" w:eastAsia="Arial Unicode MS" w:hAnsi="Arial Unicode MS" w:cs="Arial Unicode MS"/>
          <w:color w:val="000000"/>
          <w:kern w:val="0"/>
          <w:sz w:val="24"/>
          <w:szCs w:val="24"/>
          <w:lang w:eastAsia="ru-RU" w:bidi="ru-RU"/>
        </w:rPr>
        <w:t xml:space="preserve"> Юридическое образование и юриспруден</w:t>
      </w:r>
      <w:r w:rsidRPr="007D174B">
        <w:rPr>
          <w:rFonts w:ascii="Arial Unicode MS" w:eastAsia="Arial Unicode MS" w:hAnsi="Arial Unicode MS" w:cs="Arial Unicode MS"/>
          <w:color w:val="000000"/>
          <w:kern w:val="0"/>
          <w:sz w:val="24"/>
          <w:szCs w:val="24"/>
          <w:lang w:eastAsia="ru-RU" w:bidi="ru-RU"/>
        </w:rPr>
        <w:softHyphen/>
        <w:t>ция в России во второй трети XIX века: Учебное пособие. М.: Зерцало-М, 2010;</w:t>
      </w:r>
    </w:p>
    <w:p w:rsidR="007D174B" w:rsidRPr="007D174B" w:rsidRDefault="007D174B" w:rsidP="007D174B">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Томсинов В.А.</w:t>
      </w:r>
      <w:r w:rsidRPr="007D174B">
        <w:rPr>
          <w:rFonts w:ascii="Arial Unicode MS" w:eastAsia="Arial Unicode MS" w:hAnsi="Arial Unicode MS" w:cs="Arial Unicode MS"/>
          <w:color w:val="000000"/>
          <w:kern w:val="0"/>
          <w:sz w:val="24"/>
          <w:szCs w:val="24"/>
          <w:lang w:eastAsia="ru-RU" w:bidi="ru-RU"/>
        </w:rPr>
        <w:t xml:space="preserve"> Юридическое образование и юриспруденция в России в эпоху «великих реформ» (60-е - начало 80-х гг. XIX в.): Учебное пособие. М.: Зерца- ло-М, 2013; </w:t>
      </w:r>
      <w:r w:rsidRPr="007D174B">
        <w:rPr>
          <w:rFonts w:ascii="Times New Roman" w:eastAsia="Arial Unicode MS" w:hAnsi="Times New Roman" w:cs="Times New Roman"/>
          <w:i/>
          <w:iCs/>
          <w:color w:val="000000"/>
          <w:kern w:val="0"/>
          <w:sz w:val="28"/>
          <w:szCs w:val="28"/>
          <w:lang w:eastAsia="ru-RU" w:bidi="ru-RU"/>
        </w:rPr>
        <w:t>Тульская С.А.</w:t>
      </w:r>
      <w:r w:rsidRPr="007D174B">
        <w:rPr>
          <w:rFonts w:ascii="Arial Unicode MS" w:eastAsia="Arial Unicode MS" w:hAnsi="Arial Unicode MS" w:cs="Arial Unicode MS"/>
          <w:color w:val="000000"/>
          <w:kern w:val="0"/>
          <w:sz w:val="24"/>
          <w:szCs w:val="24"/>
          <w:lang w:eastAsia="ru-RU" w:bidi="ru-RU"/>
        </w:rPr>
        <w:t xml:space="preserve"> Московское юридическое общество (1865 - 1899 гг.). Из истории развития права и правовой науки в России второй половины XIX века. М.: МИГУ, 2011; </w:t>
      </w:r>
      <w:r w:rsidRPr="007D174B">
        <w:rPr>
          <w:rFonts w:ascii="Times New Roman" w:eastAsia="Arial Unicode MS" w:hAnsi="Times New Roman" w:cs="Times New Roman"/>
          <w:i/>
          <w:iCs/>
          <w:color w:val="000000"/>
          <w:kern w:val="0"/>
          <w:sz w:val="28"/>
          <w:szCs w:val="28"/>
          <w:lang w:eastAsia="ru-RU" w:bidi="ru-RU"/>
        </w:rPr>
        <w:t>Фельдштейн Г.С.</w:t>
      </w:r>
      <w:r w:rsidRPr="007D174B">
        <w:rPr>
          <w:rFonts w:ascii="Arial Unicode MS" w:eastAsia="Arial Unicode MS" w:hAnsi="Arial Unicode MS" w:cs="Arial Unicode MS"/>
          <w:color w:val="000000"/>
          <w:kern w:val="0"/>
          <w:sz w:val="24"/>
          <w:szCs w:val="24"/>
          <w:lang w:eastAsia="ru-RU" w:bidi="ru-RU"/>
        </w:rPr>
        <w:t xml:space="preserve"> Главные течения в истории науки уго</w:t>
      </w:r>
      <w:r w:rsidRPr="007D174B">
        <w:rPr>
          <w:rFonts w:ascii="Arial Unicode MS" w:eastAsia="Arial Unicode MS" w:hAnsi="Arial Unicode MS" w:cs="Arial Unicode MS"/>
          <w:color w:val="000000"/>
          <w:kern w:val="0"/>
          <w:sz w:val="24"/>
          <w:szCs w:val="24"/>
          <w:lang w:eastAsia="ru-RU" w:bidi="ru-RU"/>
        </w:rPr>
        <w:softHyphen/>
        <w:t xml:space="preserve">ловного права в России. М.: Зерцало, 2003; </w:t>
      </w:r>
      <w:r w:rsidRPr="007D174B">
        <w:rPr>
          <w:rFonts w:ascii="Times New Roman" w:eastAsia="Arial Unicode MS" w:hAnsi="Times New Roman" w:cs="Times New Roman"/>
          <w:i/>
          <w:iCs/>
          <w:color w:val="000000"/>
          <w:kern w:val="0"/>
          <w:sz w:val="28"/>
          <w:szCs w:val="28"/>
          <w:lang w:eastAsia="ru-RU" w:bidi="ru-RU"/>
        </w:rPr>
        <w:t>Шершеневич Г.Ф.</w:t>
      </w:r>
      <w:r w:rsidRPr="007D174B">
        <w:rPr>
          <w:rFonts w:ascii="Arial Unicode MS" w:eastAsia="Arial Unicode MS" w:hAnsi="Arial Unicode MS" w:cs="Arial Unicode MS"/>
          <w:color w:val="000000"/>
          <w:kern w:val="0"/>
          <w:sz w:val="24"/>
          <w:szCs w:val="24"/>
          <w:lang w:eastAsia="ru-RU" w:bidi="ru-RU"/>
        </w:rPr>
        <w:t xml:space="preserve"> Наука граждан</w:t>
      </w:r>
      <w:r w:rsidRPr="007D174B">
        <w:rPr>
          <w:rFonts w:ascii="Arial Unicode MS" w:eastAsia="Arial Unicode MS" w:hAnsi="Arial Unicode MS" w:cs="Arial Unicode MS"/>
          <w:color w:val="000000"/>
          <w:kern w:val="0"/>
          <w:sz w:val="24"/>
          <w:szCs w:val="24"/>
          <w:lang w:eastAsia="ru-RU" w:bidi="ru-RU"/>
        </w:rPr>
        <w:softHyphen/>
        <w:t xml:space="preserve">ского права в России. М.: Консультант Плюс: Статут, 2003; </w:t>
      </w:r>
      <w:r w:rsidRPr="007D174B">
        <w:rPr>
          <w:rFonts w:ascii="Times New Roman" w:eastAsia="Arial Unicode MS" w:hAnsi="Times New Roman" w:cs="Times New Roman"/>
          <w:i/>
          <w:iCs/>
          <w:color w:val="000000"/>
          <w:kern w:val="0"/>
          <w:sz w:val="28"/>
          <w:szCs w:val="28"/>
          <w:lang w:eastAsia="ru-RU" w:bidi="ru-RU"/>
        </w:rPr>
        <w:t xml:space="preserve">Шилохвост О.Ю. </w:t>
      </w:r>
      <w:r w:rsidRPr="007D174B">
        <w:rPr>
          <w:rFonts w:ascii="Arial Unicode MS" w:eastAsia="Arial Unicode MS" w:hAnsi="Arial Unicode MS" w:cs="Arial Unicode MS"/>
          <w:color w:val="000000"/>
          <w:kern w:val="0"/>
          <w:sz w:val="24"/>
          <w:szCs w:val="24"/>
          <w:lang w:eastAsia="ru-RU" w:bidi="ru-RU"/>
        </w:rPr>
        <w:t>Русские цивилисты: середина XVIII - XX в.: Краткий биографический словарь. М.: Статут, 2005.</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Четвертая группа - работы по теории и истории социологии и социологии права, необходимые для установления критериев социолого-правового знания. Сюда относятся труды классиков зарубежной мысли (М. Вебер, Ф. Г иддингс, Л. Гумплович, Л. Дюги, Э. Дюркгейм, Г. Зиммель, В. Зомбарт, Р. Иеринг, Г. Ле- бон, К. Мангейм, Дж. Ст. Милль, Р. Михельс, Г. Моска, Э. Каммингс, М. Ориу, В. Парето, У.Г. Самнер, А.В. Смолл, Г. Спенсер, Ж.Г. Тард, Теннис, Л.Т. Хоб- хаус, Е. Эрлих и др.) и русской (В.П. Воронцов, Г.Н. Вырубов, Е.В. Де-Роберти, Н.Я. Грот, Г.Д. Гурвич, К.Д. Кавелин, Н.И. Кареев, М.М. Ковалевский, Н.М. Коркунов, П.Л. Лавров, П.Ф. Лилиенфельд, В.В. Лесевич, Л.И. Мечников, С.А. Муромцев, Н.К. Михайловский, П.А. Сорокин, К.М. Тахтарев, Н.С. Тимашев, М.М. Троицкий, С.Н. Южаков и др.). Заслуживают внимания работы современ</w:t>
      </w:r>
      <w:r w:rsidRPr="007D174B">
        <w:rPr>
          <w:rFonts w:ascii="Arial Unicode MS" w:eastAsia="Arial Unicode MS" w:hAnsi="Arial Unicode MS" w:cs="Arial Unicode MS"/>
          <w:color w:val="000000"/>
          <w:kern w:val="0"/>
          <w:sz w:val="24"/>
          <w:szCs w:val="24"/>
          <w:lang w:eastAsia="ru-RU" w:bidi="ru-RU"/>
        </w:rPr>
        <w:softHyphen/>
        <w:t xml:space="preserve">ных авторов: </w:t>
      </w:r>
      <w:r w:rsidRPr="007D174B">
        <w:rPr>
          <w:rFonts w:ascii="Times New Roman" w:eastAsia="Arial Unicode MS" w:hAnsi="Times New Roman" w:cs="Times New Roman"/>
          <w:i/>
          <w:iCs/>
          <w:color w:val="000000"/>
          <w:kern w:val="0"/>
          <w:sz w:val="28"/>
          <w:szCs w:val="28"/>
          <w:lang w:eastAsia="ru-RU" w:bidi="ru-RU"/>
        </w:rPr>
        <w:t>Опалек К., Вроблевский Е.</w:t>
      </w:r>
      <w:r w:rsidRPr="007D174B">
        <w:rPr>
          <w:rFonts w:ascii="Arial Unicode MS" w:eastAsia="Arial Unicode MS" w:hAnsi="Arial Unicode MS" w:cs="Arial Unicode MS"/>
          <w:color w:val="000000"/>
          <w:kern w:val="0"/>
          <w:sz w:val="24"/>
          <w:szCs w:val="24"/>
          <w:lang w:eastAsia="ru-RU" w:bidi="ru-RU"/>
        </w:rPr>
        <w:t xml:space="preserve"> Юридический позитивизм // Против правовой идеологии империализма. М., 1962; </w:t>
      </w:r>
      <w:r w:rsidRPr="007D174B">
        <w:rPr>
          <w:rFonts w:ascii="Times New Roman" w:eastAsia="Arial Unicode MS" w:hAnsi="Times New Roman" w:cs="Times New Roman"/>
          <w:i/>
          <w:iCs/>
          <w:color w:val="000000"/>
          <w:kern w:val="0"/>
          <w:sz w:val="28"/>
          <w:szCs w:val="28"/>
          <w:lang w:eastAsia="ru-RU" w:bidi="ru-RU"/>
        </w:rPr>
        <w:t>Подгурецкий А.</w:t>
      </w:r>
      <w:r w:rsidRPr="007D174B">
        <w:rPr>
          <w:rFonts w:ascii="Arial Unicode MS" w:eastAsia="Arial Unicode MS" w:hAnsi="Arial Unicode MS" w:cs="Arial Unicode MS"/>
          <w:color w:val="000000"/>
          <w:kern w:val="0"/>
          <w:sz w:val="24"/>
          <w:szCs w:val="24"/>
          <w:lang w:eastAsia="ru-RU" w:bidi="ru-RU"/>
        </w:rPr>
        <w:t xml:space="preserve"> Очерк социоло</w:t>
      </w:r>
      <w:r w:rsidRPr="007D174B">
        <w:rPr>
          <w:rFonts w:ascii="Arial Unicode MS" w:eastAsia="Arial Unicode MS" w:hAnsi="Arial Unicode MS" w:cs="Arial Unicode MS"/>
          <w:color w:val="000000"/>
          <w:kern w:val="0"/>
          <w:sz w:val="24"/>
          <w:szCs w:val="24"/>
          <w:lang w:eastAsia="ru-RU" w:bidi="ru-RU"/>
        </w:rPr>
        <w:softHyphen/>
        <w:t xml:space="preserve">гии права. М.: Прогресс, 1974; </w:t>
      </w:r>
      <w:r w:rsidRPr="007D174B">
        <w:rPr>
          <w:rFonts w:ascii="Times New Roman" w:eastAsia="Arial Unicode MS" w:hAnsi="Times New Roman" w:cs="Times New Roman"/>
          <w:i/>
          <w:iCs/>
          <w:color w:val="000000"/>
          <w:kern w:val="0"/>
          <w:sz w:val="28"/>
          <w:szCs w:val="28"/>
          <w:lang w:eastAsia="ru-RU" w:bidi="ru-RU"/>
        </w:rPr>
        <w:t>Каленский В.Г.</w:t>
      </w:r>
      <w:r w:rsidRPr="007D174B">
        <w:rPr>
          <w:rFonts w:ascii="Arial Unicode MS" w:eastAsia="Arial Unicode MS" w:hAnsi="Arial Unicode MS" w:cs="Arial Unicode MS"/>
          <w:color w:val="000000"/>
          <w:kern w:val="0"/>
          <w:sz w:val="24"/>
          <w:szCs w:val="24"/>
          <w:lang w:eastAsia="ru-RU" w:bidi="ru-RU"/>
        </w:rPr>
        <w:t xml:space="preserve"> Государство как объект социоло</w:t>
      </w:r>
      <w:r w:rsidRPr="007D174B">
        <w:rPr>
          <w:rFonts w:ascii="Arial Unicode MS" w:eastAsia="Arial Unicode MS" w:hAnsi="Arial Unicode MS" w:cs="Arial Unicode MS"/>
          <w:color w:val="000000"/>
          <w:kern w:val="0"/>
          <w:sz w:val="24"/>
          <w:szCs w:val="24"/>
          <w:lang w:eastAsia="ru-RU" w:bidi="ru-RU"/>
        </w:rPr>
        <w:softHyphen/>
        <w:t xml:space="preserve">гического анализа. М.: Юрид. лит., 1977; </w:t>
      </w:r>
      <w:r w:rsidRPr="007D174B">
        <w:rPr>
          <w:rFonts w:ascii="Times New Roman" w:eastAsia="Arial Unicode MS" w:hAnsi="Times New Roman" w:cs="Times New Roman"/>
          <w:i/>
          <w:iCs/>
          <w:color w:val="000000"/>
          <w:kern w:val="0"/>
          <w:sz w:val="28"/>
          <w:szCs w:val="28"/>
          <w:lang w:eastAsia="ru-RU" w:bidi="ru-RU"/>
        </w:rPr>
        <w:t>Боботов С.В.</w:t>
      </w:r>
      <w:r w:rsidRPr="007D174B">
        <w:rPr>
          <w:rFonts w:ascii="Arial Unicode MS" w:eastAsia="Arial Unicode MS" w:hAnsi="Arial Unicode MS" w:cs="Arial Unicode MS"/>
          <w:color w:val="000000"/>
          <w:kern w:val="0"/>
          <w:sz w:val="24"/>
          <w:szCs w:val="24"/>
          <w:lang w:eastAsia="ru-RU" w:bidi="ru-RU"/>
        </w:rPr>
        <w:t xml:space="preserve"> Буржуазная социология права. М.: Юрид. лит., 1978; </w:t>
      </w:r>
      <w:r w:rsidRPr="007D174B">
        <w:rPr>
          <w:rFonts w:ascii="Times New Roman" w:eastAsia="Arial Unicode MS" w:hAnsi="Times New Roman" w:cs="Times New Roman"/>
          <w:i/>
          <w:iCs/>
          <w:color w:val="000000"/>
          <w:kern w:val="0"/>
          <w:sz w:val="28"/>
          <w:szCs w:val="28"/>
          <w:lang w:eastAsia="ru-RU" w:bidi="ru-RU"/>
        </w:rPr>
        <w:t>Кульчар К.</w:t>
      </w:r>
      <w:r w:rsidRPr="007D174B">
        <w:rPr>
          <w:rFonts w:ascii="Arial Unicode MS" w:eastAsia="Arial Unicode MS" w:hAnsi="Arial Unicode MS" w:cs="Arial Unicode MS"/>
          <w:color w:val="000000"/>
          <w:kern w:val="0"/>
          <w:sz w:val="24"/>
          <w:szCs w:val="24"/>
          <w:lang w:eastAsia="ru-RU" w:bidi="ru-RU"/>
        </w:rPr>
        <w:t xml:space="preserve"> Основы социологии права. М.: Про</w:t>
      </w:r>
      <w:r w:rsidRPr="007D174B">
        <w:rPr>
          <w:rFonts w:ascii="Arial Unicode MS" w:eastAsia="Arial Unicode MS" w:hAnsi="Arial Unicode MS" w:cs="Arial Unicode MS"/>
          <w:color w:val="000000"/>
          <w:kern w:val="0"/>
          <w:sz w:val="24"/>
          <w:szCs w:val="24"/>
          <w:lang w:eastAsia="ru-RU" w:bidi="ru-RU"/>
        </w:rPr>
        <w:softHyphen/>
        <w:t xml:space="preserve">гресс, 1981. (ксерокопия); </w:t>
      </w:r>
      <w:r w:rsidRPr="007D174B">
        <w:rPr>
          <w:rFonts w:ascii="Times New Roman" w:eastAsia="Arial Unicode MS" w:hAnsi="Times New Roman" w:cs="Times New Roman"/>
          <w:i/>
          <w:iCs/>
          <w:color w:val="000000"/>
          <w:kern w:val="0"/>
          <w:sz w:val="28"/>
          <w:szCs w:val="28"/>
          <w:lang w:eastAsia="ru-RU" w:bidi="ru-RU"/>
        </w:rPr>
        <w:t>Лапаева В.В.</w:t>
      </w:r>
      <w:r w:rsidRPr="007D174B">
        <w:rPr>
          <w:rFonts w:ascii="Arial Unicode MS" w:eastAsia="Arial Unicode MS" w:hAnsi="Arial Unicode MS" w:cs="Arial Unicode MS"/>
          <w:color w:val="000000"/>
          <w:kern w:val="0"/>
          <w:sz w:val="24"/>
          <w:szCs w:val="24"/>
          <w:lang w:eastAsia="ru-RU" w:bidi="ru-RU"/>
        </w:rPr>
        <w:t xml:space="preserve"> Конкретно-социологические исследо</w:t>
      </w:r>
      <w:r w:rsidRPr="007D174B">
        <w:rPr>
          <w:rFonts w:ascii="Arial Unicode MS" w:eastAsia="Arial Unicode MS" w:hAnsi="Arial Unicode MS" w:cs="Arial Unicode MS"/>
          <w:color w:val="000000"/>
          <w:kern w:val="0"/>
          <w:sz w:val="24"/>
          <w:szCs w:val="24"/>
          <w:lang w:eastAsia="ru-RU" w:bidi="ru-RU"/>
        </w:rPr>
        <w:softHyphen/>
        <w:t xml:space="preserve">вания в праве М.: Юрид. лит., 1987; </w:t>
      </w:r>
      <w:r w:rsidRPr="007D174B">
        <w:rPr>
          <w:rFonts w:ascii="Times New Roman" w:eastAsia="Arial Unicode MS" w:hAnsi="Times New Roman" w:cs="Times New Roman"/>
          <w:i/>
          <w:iCs/>
          <w:color w:val="000000"/>
          <w:kern w:val="0"/>
          <w:sz w:val="28"/>
          <w:szCs w:val="28"/>
          <w:lang w:eastAsia="ru-RU" w:bidi="ru-RU"/>
        </w:rPr>
        <w:t>Луковская Д.И.</w:t>
      </w:r>
      <w:r w:rsidRPr="007D174B">
        <w:rPr>
          <w:rFonts w:ascii="Arial Unicode MS" w:eastAsia="Arial Unicode MS" w:hAnsi="Arial Unicode MS" w:cs="Arial Unicode MS"/>
          <w:color w:val="000000"/>
          <w:kern w:val="0"/>
          <w:sz w:val="24"/>
          <w:szCs w:val="24"/>
          <w:lang w:eastAsia="ru-RU" w:bidi="ru-RU"/>
        </w:rPr>
        <w:t xml:space="preserve"> Социологическое направ</w:t>
      </w:r>
      <w:r w:rsidRPr="007D174B">
        <w:rPr>
          <w:rFonts w:ascii="Arial Unicode MS" w:eastAsia="Arial Unicode MS" w:hAnsi="Arial Unicode MS" w:cs="Arial Unicode MS"/>
          <w:color w:val="000000"/>
          <w:kern w:val="0"/>
          <w:sz w:val="24"/>
          <w:szCs w:val="24"/>
          <w:lang w:eastAsia="ru-RU" w:bidi="ru-RU"/>
        </w:rPr>
        <w:softHyphen/>
        <w:t xml:space="preserve">ление во французской теории права. Л., 1972; </w:t>
      </w:r>
      <w:r w:rsidRPr="007D174B">
        <w:rPr>
          <w:rFonts w:ascii="Times New Roman" w:eastAsia="Arial Unicode MS" w:hAnsi="Times New Roman" w:cs="Times New Roman"/>
          <w:i/>
          <w:iCs/>
          <w:color w:val="000000"/>
          <w:kern w:val="0"/>
          <w:sz w:val="28"/>
          <w:szCs w:val="28"/>
          <w:lang w:eastAsia="ru-RU" w:bidi="ru-RU"/>
        </w:rPr>
        <w:t xml:space="preserve">Казимирчук В.П., Кудрявцев В.Н. </w:t>
      </w:r>
      <w:r w:rsidRPr="007D174B">
        <w:rPr>
          <w:rFonts w:ascii="Arial Unicode MS" w:eastAsia="Arial Unicode MS" w:hAnsi="Arial Unicode MS" w:cs="Arial Unicode MS"/>
          <w:color w:val="000000"/>
          <w:kern w:val="0"/>
          <w:sz w:val="24"/>
          <w:szCs w:val="24"/>
          <w:lang w:eastAsia="ru-RU" w:bidi="ru-RU"/>
        </w:rPr>
        <w:t xml:space="preserve">Современная социология права: Учебник для вузов. М.: Юристъ, 1995; </w:t>
      </w:r>
      <w:r w:rsidRPr="007D174B">
        <w:rPr>
          <w:rFonts w:ascii="Times New Roman" w:eastAsia="Arial Unicode MS" w:hAnsi="Times New Roman" w:cs="Times New Roman"/>
          <w:i/>
          <w:iCs/>
          <w:color w:val="000000"/>
          <w:kern w:val="0"/>
          <w:sz w:val="28"/>
          <w:szCs w:val="28"/>
          <w:lang w:eastAsia="ru-RU" w:bidi="ru-RU"/>
        </w:rPr>
        <w:t>Карбо- нье Ж.</w:t>
      </w:r>
      <w:r w:rsidRPr="007D174B">
        <w:rPr>
          <w:rFonts w:ascii="Arial Unicode MS" w:eastAsia="Arial Unicode MS" w:hAnsi="Arial Unicode MS" w:cs="Arial Unicode MS"/>
          <w:color w:val="000000"/>
          <w:kern w:val="0"/>
          <w:sz w:val="24"/>
          <w:szCs w:val="24"/>
          <w:lang w:eastAsia="ru-RU" w:bidi="ru-RU"/>
        </w:rPr>
        <w:t xml:space="preserve"> Юридическая социология / Пер. и </w:t>
      </w:r>
      <w:r w:rsidRPr="007D174B">
        <w:rPr>
          <w:rFonts w:ascii="Arial Unicode MS" w:eastAsia="Arial Unicode MS" w:hAnsi="Arial Unicode MS" w:cs="Arial Unicode MS"/>
          <w:color w:val="000000"/>
          <w:kern w:val="0"/>
          <w:sz w:val="24"/>
          <w:szCs w:val="24"/>
          <w:lang w:val="uk-UA" w:eastAsia="uk-UA" w:bidi="uk-UA"/>
        </w:rPr>
        <w:t xml:space="preserve">вступ. </w:t>
      </w:r>
      <w:r w:rsidRPr="007D174B">
        <w:rPr>
          <w:rFonts w:ascii="Arial Unicode MS" w:eastAsia="Arial Unicode MS" w:hAnsi="Arial Unicode MS" w:cs="Arial Unicode MS"/>
          <w:color w:val="000000"/>
          <w:kern w:val="0"/>
          <w:sz w:val="24"/>
          <w:szCs w:val="24"/>
          <w:lang w:eastAsia="ru-RU" w:bidi="ru-RU"/>
        </w:rPr>
        <w:t>статья В.А.Туманова. Благове</w:t>
      </w:r>
      <w:r w:rsidRPr="007D174B">
        <w:rPr>
          <w:rFonts w:ascii="Arial Unicode MS" w:eastAsia="Arial Unicode MS" w:hAnsi="Arial Unicode MS" w:cs="Arial Unicode MS"/>
          <w:color w:val="000000"/>
          <w:kern w:val="0"/>
          <w:sz w:val="24"/>
          <w:szCs w:val="24"/>
          <w:lang w:eastAsia="ru-RU" w:bidi="ru-RU"/>
        </w:rPr>
        <w:softHyphen/>
        <w:t xml:space="preserve">щенский гуманитарный колледж им. И.А. Бодуэна </w:t>
      </w:r>
      <w:r w:rsidRPr="007D174B">
        <w:rPr>
          <w:rFonts w:ascii="Arial Unicode MS" w:eastAsia="Arial Unicode MS" w:hAnsi="Arial Unicode MS" w:cs="Arial Unicode MS"/>
          <w:color w:val="000000"/>
          <w:kern w:val="0"/>
          <w:sz w:val="24"/>
          <w:szCs w:val="24"/>
          <w:lang w:val="uk-UA" w:eastAsia="uk-UA" w:bidi="uk-UA"/>
        </w:rPr>
        <w:t xml:space="preserve">де </w:t>
      </w:r>
      <w:r w:rsidRPr="007D174B">
        <w:rPr>
          <w:rFonts w:ascii="Arial Unicode MS" w:eastAsia="Arial Unicode MS" w:hAnsi="Arial Unicode MS" w:cs="Arial Unicode MS"/>
          <w:color w:val="000000"/>
          <w:kern w:val="0"/>
          <w:sz w:val="24"/>
          <w:szCs w:val="24"/>
          <w:lang w:eastAsia="ru-RU" w:bidi="ru-RU"/>
        </w:rPr>
        <w:t xml:space="preserve">Куртенэ. Благовещенск, 1998; </w:t>
      </w:r>
      <w:r w:rsidRPr="007D174B">
        <w:rPr>
          <w:rFonts w:ascii="Times New Roman" w:eastAsia="Arial Unicode MS" w:hAnsi="Times New Roman" w:cs="Times New Roman"/>
          <w:i/>
          <w:iCs/>
          <w:color w:val="000000"/>
          <w:kern w:val="0"/>
          <w:sz w:val="28"/>
          <w:szCs w:val="28"/>
          <w:lang w:eastAsia="ru-RU" w:bidi="ru-RU"/>
        </w:rPr>
        <w:t>Глазырин В.А.</w:t>
      </w:r>
      <w:r w:rsidRPr="007D174B">
        <w:rPr>
          <w:rFonts w:ascii="Arial Unicode MS" w:eastAsia="Arial Unicode MS" w:hAnsi="Arial Unicode MS" w:cs="Arial Unicode MS"/>
          <w:color w:val="000000"/>
          <w:kern w:val="0"/>
          <w:sz w:val="24"/>
          <w:szCs w:val="24"/>
          <w:lang w:eastAsia="ru-RU" w:bidi="ru-RU"/>
        </w:rPr>
        <w:t xml:space="preserve"> Методологические основания становления социологии права в западноевропейской социологии XIX - начала XX веков: дис... доктора соц. наук. Екатеринбург, 2006; </w:t>
      </w:r>
      <w:r w:rsidRPr="007D174B">
        <w:rPr>
          <w:rFonts w:ascii="Times New Roman" w:eastAsia="Arial Unicode MS" w:hAnsi="Times New Roman" w:cs="Times New Roman"/>
          <w:i/>
          <w:iCs/>
          <w:color w:val="000000"/>
          <w:kern w:val="0"/>
          <w:sz w:val="28"/>
          <w:szCs w:val="28"/>
          <w:lang w:eastAsia="ru-RU" w:bidi="ru-RU"/>
        </w:rPr>
        <w:t>Масловская Е.В.</w:t>
      </w:r>
      <w:r w:rsidRPr="007D174B">
        <w:rPr>
          <w:rFonts w:ascii="Arial Unicode MS" w:eastAsia="Arial Unicode MS" w:hAnsi="Arial Unicode MS" w:cs="Arial Unicode MS"/>
          <w:color w:val="000000"/>
          <w:kern w:val="0"/>
          <w:sz w:val="24"/>
          <w:szCs w:val="24"/>
          <w:lang w:eastAsia="ru-RU" w:bidi="ru-RU"/>
        </w:rPr>
        <w:t xml:space="preserve"> Становление современных кон</w:t>
      </w:r>
      <w:r w:rsidRPr="007D174B">
        <w:rPr>
          <w:rFonts w:ascii="Arial Unicode MS" w:eastAsia="Arial Unicode MS" w:hAnsi="Arial Unicode MS" w:cs="Arial Unicode MS"/>
          <w:color w:val="000000"/>
          <w:kern w:val="0"/>
          <w:sz w:val="24"/>
          <w:szCs w:val="24"/>
          <w:lang w:eastAsia="ru-RU" w:bidi="ru-RU"/>
        </w:rPr>
        <w:softHyphen/>
        <w:t>цепций западной социологии права. Н. Новгород: НИСОЦ, 2009.</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 наконец, пятая группа литературы - работы по общей теории государ</w:t>
      </w:r>
      <w:r w:rsidRPr="007D174B">
        <w:rPr>
          <w:rFonts w:ascii="Arial Unicode MS" w:eastAsia="Arial Unicode MS" w:hAnsi="Arial Unicode MS" w:cs="Arial Unicode MS"/>
          <w:color w:val="000000"/>
          <w:kern w:val="0"/>
          <w:sz w:val="24"/>
          <w:szCs w:val="24"/>
          <w:lang w:eastAsia="ru-RU" w:bidi="ru-RU"/>
        </w:rPr>
        <w:softHyphen/>
        <w:t>ства и права, где поднимается проблема статуса и состава данной науки, вклю</w:t>
      </w:r>
      <w:r w:rsidRPr="007D174B">
        <w:rPr>
          <w:rFonts w:ascii="Arial Unicode MS" w:eastAsia="Arial Unicode MS" w:hAnsi="Arial Unicode MS" w:cs="Arial Unicode MS"/>
          <w:color w:val="000000"/>
          <w:kern w:val="0"/>
          <w:sz w:val="24"/>
          <w:szCs w:val="24"/>
          <w:lang w:eastAsia="ru-RU" w:bidi="ru-RU"/>
        </w:rPr>
        <w:softHyphen/>
        <w:t>чая социологический компонент. Это - многочисленные монографии, учебни</w:t>
      </w:r>
      <w:r w:rsidRPr="007D174B">
        <w:rPr>
          <w:rFonts w:ascii="Arial Unicode MS" w:eastAsia="Arial Unicode MS" w:hAnsi="Arial Unicode MS" w:cs="Arial Unicode MS"/>
          <w:color w:val="000000"/>
          <w:kern w:val="0"/>
          <w:sz w:val="24"/>
          <w:szCs w:val="24"/>
          <w:lang w:eastAsia="ru-RU" w:bidi="ru-RU"/>
        </w:rPr>
        <w:softHyphen/>
        <w:t>ки, статьи дореволюционных юристов (Н.Н. Алексеев, Ю.С. Гамбаров, И.А. Ильин, Б.А. Кистяковский, Н.М. Коркунов, С.А. Муромцев, Л.И. Петражицкий, Ф.В. Тарановский, Е.Н. Трубецкой, Г.Ф. Шершеневич и др.), а также авторов советского и постсоветского периодов (Н.Г. Александров, С.С. Алексеев, М.И. Байтин, С.А. Голунский, А.И. Денисов, В.В. Лазарев, О.Э. Лейст, Г.В. Мальцев, О.В Мартышин, М.Н. Марченко, В.С. Нерсесянц, Т.Н. Радько, М.С. Строгович, В.М. Сырых, А.И. Экимов и др.).</w:t>
      </w:r>
    </w:p>
    <w:p w:rsidR="007D174B" w:rsidRPr="007D174B" w:rsidRDefault="007D174B" w:rsidP="007D174B">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eastAsia="ru-RU" w:bidi="ru-RU"/>
        </w:rPr>
      </w:pPr>
      <w:bookmarkStart w:id="2" w:name="bookmark2"/>
      <w:r w:rsidRPr="007D174B">
        <w:rPr>
          <w:rFonts w:ascii="Times New Roman" w:eastAsia="Times New Roman" w:hAnsi="Times New Roman" w:cs="Times New Roman"/>
          <w:b/>
          <w:bCs/>
          <w:color w:val="000000"/>
          <w:kern w:val="0"/>
          <w:sz w:val="28"/>
          <w:szCs w:val="28"/>
          <w:lang w:eastAsia="ru-RU" w:bidi="ru-RU"/>
        </w:rPr>
        <w:t>Объект, предмет и хронологические рамки исследования</w:t>
      </w:r>
      <w:bookmarkEnd w:id="2"/>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Объект настоящего исследования - взгляды русских юристов, социоло</w:t>
      </w:r>
      <w:r w:rsidRPr="007D174B">
        <w:rPr>
          <w:rFonts w:ascii="Arial Unicode MS" w:eastAsia="Arial Unicode MS" w:hAnsi="Arial Unicode MS" w:cs="Arial Unicode MS"/>
          <w:color w:val="000000"/>
          <w:kern w:val="0"/>
          <w:sz w:val="24"/>
          <w:szCs w:val="24"/>
          <w:lang w:eastAsia="ru-RU" w:bidi="ru-RU"/>
        </w:rPr>
        <w:softHyphen/>
        <w:t>гов, философов, историков, политических мыслителей на государство и право, предмет - их социолого-правовые идеи и концепции, методологические осно</w:t>
      </w:r>
      <w:r w:rsidRPr="007D174B">
        <w:rPr>
          <w:rFonts w:ascii="Arial Unicode MS" w:eastAsia="Arial Unicode MS" w:hAnsi="Arial Unicode MS" w:cs="Arial Unicode MS"/>
          <w:color w:val="000000"/>
          <w:kern w:val="0"/>
          <w:sz w:val="24"/>
          <w:szCs w:val="24"/>
          <w:lang w:eastAsia="ru-RU" w:bidi="ru-RU"/>
        </w:rPr>
        <w:softHyphen/>
        <w:t>вы, особенности взаимосвязи между методологией и социологией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Хронологические рамки диссертации соответствуют периоду формирова</w:t>
      </w:r>
      <w:r w:rsidRPr="007D174B">
        <w:rPr>
          <w:rFonts w:ascii="Arial Unicode MS" w:eastAsia="Arial Unicode MS" w:hAnsi="Arial Unicode MS" w:cs="Arial Unicode MS"/>
          <w:color w:val="000000"/>
          <w:kern w:val="0"/>
          <w:sz w:val="24"/>
          <w:szCs w:val="24"/>
          <w:lang w:eastAsia="ru-RU" w:bidi="ru-RU"/>
        </w:rPr>
        <w:softHyphen/>
        <w:t>ния в России социологии права. Первые работы, содержащие социолого</w:t>
      </w:r>
      <w:r w:rsidRPr="007D174B">
        <w:rPr>
          <w:rFonts w:ascii="Arial Unicode MS" w:eastAsia="Arial Unicode MS" w:hAnsi="Arial Unicode MS" w:cs="Arial Unicode MS"/>
          <w:color w:val="000000"/>
          <w:kern w:val="0"/>
          <w:sz w:val="24"/>
          <w:szCs w:val="24"/>
          <w:lang w:eastAsia="ru-RU" w:bidi="ru-RU"/>
        </w:rPr>
        <w:softHyphen/>
        <w:t>правовые идеи, появляются в 60-е гг. XIX в. (позитивистская социология пра</w:t>
      </w:r>
      <w:r w:rsidRPr="007D174B">
        <w:rPr>
          <w:rFonts w:ascii="Arial Unicode MS" w:eastAsia="Arial Unicode MS" w:hAnsi="Arial Unicode MS" w:cs="Arial Unicode MS"/>
          <w:color w:val="000000"/>
          <w:kern w:val="0"/>
          <w:sz w:val="24"/>
          <w:szCs w:val="24"/>
          <w:lang w:eastAsia="ru-RU" w:bidi="ru-RU"/>
        </w:rPr>
        <w:softHyphen/>
        <w:t>ва). На рубеже 20 - 30-х гг. XX в. этап формирования отечественной социоло</w:t>
      </w:r>
      <w:r w:rsidRPr="007D174B">
        <w:rPr>
          <w:rFonts w:ascii="Arial Unicode MS" w:eastAsia="Arial Unicode MS" w:hAnsi="Arial Unicode MS" w:cs="Arial Unicode MS"/>
          <w:color w:val="000000"/>
          <w:kern w:val="0"/>
          <w:sz w:val="24"/>
          <w:szCs w:val="24"/>
          <w:lang w:eastAsia="ru-RU" w:bidi="ru-RU"/>
        </w:rPr>
        <w:softHyphen/>
        <w:t>гии права получает свое логическое завершение. В советской России она посте</w:t>
      </w:r>
      <w:r w:rsidRPr="007D174B">
        <w:rPr>
          <w:rFonts w:ascii="Arial Unicode MS" w:eastAsia="Arial Unicode MS" w:hAnsi="Arial Unicode MS" w:cs="Arial Unicode MS"/>
          <w:color w:val="000000"/>
          <w:kern w:val="0"/>
          <w:sz w:val="24"/>
          <w:szCs w:val="24"/>
          <w:lang w:eastAsia="ru-RU" w:bidi="ru-RU"/>
        </w:rPr>
        <w:softHyphen/>
        <w:t>пенно растворяется в историческом материализме: авторы немарксистского толка либо перестают писать, либо приспосабливаются к новой идеологии, ав</w:t>
      </w:r>
      <w:r w:rsidRPr="007D174B">
        <w:rPr>
          <w:rFonts w:ascii="Arial Unicode MS" w:eastAsia="Arial Unicode MS" w:hAnsi="Arial Unicode MS" w:cs="Arial Unicode MS"/>
          <w:color w:val="000000"/>
          <w:kern w:val="0"/>
          <w:sz w:val="24"/>
          <w:szCs w:val="24"/>
          <w:lang w:eastAsia="ru-RU" w:bidi="ru-RU"/>
        </w:rPr>
        <w:softHyphen/>
        <w:t>торы-марксисты, отказываясь от «чужеродных идей» и подравниваясь под офи</w:t>
      </w:r>
      <w:r w:rsidRPr="007D174B">
        <w:rPr>
          <w:rFonts w:ascii="Arial Unicode MS" w:eastAsia="Arial Unicode MS" w:hAnsi="Arial Unicode MS" w:cs="Arial Unicode MS"/>
          <w:color w:val="000000"/>
          <w:kern w:val="0"/>
          <w:sz w:val="24"/>
          <w:szCs w:val="24"/>
          <w:lang w:eastAsia="ru-RU" w:bidi="ru-RU"/>
        </w:rPr>
        <w:softHyphen/>
        <w:t>циальную позицию, встраиваются в общий идеологический процесс. В русском зарубежье продолжают активно работать многие видные представители рус</w:t>
      </w:r>
      <w:r w:rsidRPr="007D174B">
        <w:rPr>
          <w:rFonts w:ascii="Arial Unicode MS" w:eastAsia="Arial Unicode MS" w:hAnsi="Arial Unicode MS" w:cs="Arial Unicode MS"/>
          <w:color w:val="000000"/>
          <w:kern w:val="0"/>
          <w:sz w:val="24"/>
          <w:szCs w:val="24"/>
          <w:lang w:eastAsia="ru-RU" w:bidi="ru-RU"/>
        </w:rPr>
        <w:softHyphen/>
        <w:t>ской мысли (Н.Н. Алексеев, Н.А. Бердяев, С.Н. Булгаков, Б.П. Вышеславцев, И.А. Ильин, П.И. Новгородцев, Л.И. Петражицкий, Е.В. Спекторский и др.). Молодое поколение авторов-эмигрантов (например, ученики Л.И. Петражицко- го - Г.К. Гинс, Г.Д. Гурвич, П.А. Сорокин, Н.С. Тимашев), хотя и живет еще идеями, воспринятыми ими в дореволюционной России, но уже стремится соз</w:t>
      </w:r>
      <w:r w:rsidRPr="007D174B">
        <w:rPr>
          <w:rFonts w:ascii="Arial Unicode MS" w:eastAsia="Arial Unicode MS" w:hAnsi="Arial Unicode MS" w:cs="Arial Unicode MS"/>
          <w:color w:val="000000"/>
          <w:kern w:val="0"/>
          <w:sz w:val="24"/>
          <w:szCs w:val="24"/>
          <w:lang w:eastAsia="ru-RU" w:bidi="ru-RU"/>
        </w:rPr>
        <w:softHyphen/>
        <w:t>давать собственные теории, обусловленные другой культурной средой. Рубеж 20 - 30-х гг. - черта, конечно, условная (ведь социолого-правовое знание разви</w:t>
      </w:r>
      <w:r w:rsidRPr="007D174B">
        <w:rPr>
          <w:rFonts w:ascii="Arial Unicode MS" w:eastAsia="Arial Unicode MS" w:hAnsi="Arial Unicode MS" w:cs="Arial Unicode MS"/>
          <w:color w:val="000000"/>
          <w:kern w:val="0"/>
          <w:sz w:val="24"/>
          <w:szCs w:val="24"/>
          <w:lang w:eastAsia="ru-RU" w:bidi="ru-RU"/>
        </w:rPr>
        <w:softHyphen/>
        <w:t>валось и дальше), но она знаменует собой конец эпохи: русская дореволюцион</w:t>
      </w:r>
      <w:r w:rsidRPr="007D174B">
        <w:rPr>
          <w:rFonts w:ascii="Arial Unicode MS" w:eastAsia="Arial Unicode MS" w:hAnsi="Arial Unicode MS" w:cs="Arial Unicode MS"/>
          <w:color w:val="000000"/>
          <w:kern w:val="0"/>
          <w:sz w:val="24"/>
          <w:szCs w:val="24"/>
          <w:lang w:eastAsia="ru-RU" w:bidi="ru-RU"/>
        </w:rPr>
        <w:softHyphen/>
        <w:t xml:space="preserve">ная обществоведческая наука в той форме, в какой она сложилась в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нача</w:t>
      </w:r>
      <w:r w:rsidRPr="007D174B">
        <w:rPr>
          <w:rFonts w:ascii="Arial Unicode MS" w:eastAsia="Arial Unicode MS" w:hAnsi="Arial Unicode MS" w:cs="Arial Unicode MS"/>
          <w:color w:val="000000"/>
          <w:kern w:val="0"/>
          <w:sz w:val="24"/>
          <w:szCs w:val="24"/>
          <w:lang w:eastAsia="ru-RU" w:bidi="ru-RU"/>
        </w:rPr>
        <w:softHyphen/>
        <w:t>ле XX в., в общем и целом к этому времени уходит.</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Цели и задачи исследования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Цель настоящего диссертационного исследования - реконструкция, сис</w:t>
      </w:r>
      <w:r w:rsidRPr="007D174B">
        <w:rPr>
          <w:rFonts w:ascii="Arial Unicode MS" w:eastAsia="Arial Unicode MS" w:hAnsi="Arial Unicode MS" w:cs="Arial Unicode MS"/>
          <w:color w:val="000000"/>
          <w:kern w:val="0"/>
          <w:sz w:val="24"/>
          <w:szCs w:val="24"/>
          <w:lang w:eastAsia="ru-RU" w:bidi="ru-RU"/>
        </w:rPr>
        <w:softHyphen/>
        <w:t>тематизация и анализ социолого-правовых идей и концепций русских авторов второй половины XIX - первой трети XX в., выявление их методологических оснований, установление взаимосвязи между методологией и идейным содер</w:t>
      </w:r>
      <w:r w:rsidRPr="007D174B">
        <w:rPr>
          <w:rFonts w:ascii="Arial Unicode MS" w:eastAsia="Arial Unicode MS" w:hAnsi="Arial Unicode MS" w:cs="Arial Unicode MS"/>
          <w:color w:val="000000"/>
          <w:kern w:val="0"/>
          <w:sz w:val="24"/>
          <w:szCs w:val="24"/>
          <w:lang w:eastAsia="ru-RU" w:bidi="ru-RU"/>
        </w:rPr>
        <w:softHyphen/>
        <w:t>жанием отечественной социологии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Для достижения поставленной цели выполняются следующие задачи: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-выявляются основные этапы становления социологии и социологии пра</w:t>
      </w:r>
      <w:r w:rsidRPr="007D174B">
        <w:rPr>
          <w:rFonts w:ascii="Arial Unicode MS" w:eastAsia="Arial Unicode MS" w:hAnsi="Arial Unicode MS" w:cs="Arial Unicode MS"/>
          <w:color w:val="000000"/>
          <w:kern w:val="0"/>
          <w:sz w:val="24"/>
          <w:szCs w:val="24"/>
          <w:lang w:eastAsia="ru-RU" w:bidi="ru-RU"/>
        </w:rPr>
        <w:softHyphen/>
        <w:t>ва с установлением ключевых фигур этого процесса;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-устанавливаются и анализируются особенности социологического и со</w:t>
      </w:r>
      <w:r w:rsidRPr="007D174B">
        <w:rPr>
          <w:rFonts w:ascii="Arial Unicode MS" w:eastAsia="Arial Unicode MS" w:hAnsi="Arial Unicode MS" w:cs="Arial Unicode MS"/>
          <w:color w:val="000000"/>
          <w:kern w:val="0"/>
          <w:sz w:val="24"/>
          <w:szCs w:val="24"/>
          <w:lang w:eastAsia="ru-RU" w:bidi="ru-RU"/>
        </w:rPr>
        <w:softHyphen/>
        <w:t>циолого-правового знания;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-систематизируются и анализируются основные социолого-правовые идеи и концепции по направлениям;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-исследуется идейное содержание социолого-правовых идей и концепций, их методологические основания и связь между ними;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-изучается культурная и научная среда, где формировалась отечественная социология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-определяются основные этапы и состав юридической науки в России, место в ней социологии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-исследуются неспецифические социолого-правовые идеи и концепции, сформировавшиеся как результат негативной реакции на аутентичные формы социологии права.</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Теоретико-методологические основы диссертации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Настоящее исследование проведено в соответствии с такими общенауч</w:t>
      </w:r>
      <w:r w:rsidRPr="007D174B">
        <w:rPr>
          <w:rFonts w:ascii="Arial Unicode MS" w:eastAsia="Arial Unicode MS" w:hAnsi="Arial Unicode MS" w:cs="Arial Unicode MS"/>
          <w:color w:val="000000"/>
          <w:kern w:val="0"/>
          <w:sz w:val="24"/>
          <w:szCs w:val="24"/>
          <w:lang w:eastAsia="ru-RU" w:bidi="ru-RU"/>
        </w:rPr>
        <w:softHyphen/>
        <w:t>ными принципами историко-правового анализа, как историзм, документализм, объективность и всесторонность, критичность в восприятии материала. Прин</w:t>
      </w:r>
      <w:r w:rsidRPr="007D174B">
        <w:rPr>
          <w:rFonts w:ascii="Arial Unicode MS" w:eastAsia="Arial Unicode MS" w:hAnsi="Arial Unicode MS" w:cs="Arial Unicode MS"/>
          <w:color w:val="000000"/>
          <w:kern w:val="0"/>
          <w:sz w:val="24"/>
          <w:szCs w:val="24"/>
          <w:lang w:eastAsia="ru-RU" w:bidi="ru-RU"/>
        </w:rPr>
        <w:softHyphen/>
        <w:t>цип историзма потребовал рассматривать социологию права в России как явле</w:t>
      </w:r>
      <w:r w:rsidRPr="007D174B">
        <w:rPr>
          <w:rFonts w:ascii="Arial Unicode MS" w:eastAsia="Arial Unicode MS" w:hAnsi="Arial Unicode MS" w:cs="Arial Unicode MS"/>
          <w:color w:val="000000"/>
          <w:kern w:val="0"/>
          <w:sz w:val="24"/>
          <w:szCs w:val="24"/>
          <w:lang w:eastAsia="ru-RU" w:bidi="ru-RU"/>
        </w:rPr>
        <w:softHyphen/>
        <w:t>ние, включенное в общий процесс развития отечественного обществоведения и юридической науки, имею</w:t>
      </w:r>
      <w:r w:rsidRPr="007D174B">
        <w:rPr>
          <w:rFonts w:ascii="Times New Roman" w:eastAsia="Arial Unicode MS" w:hAnsi="Times New Roman" w:cs="Times New Roman"/>
          <w:color w:val="000000"/>
          <w:kern w:val="0"/>
          <w:sz w:val="28"/>
          <w:u w:val="single"/>
          <w:lang w:eastAsia="ru-RU" w:bidi="ru-RU"/>
        </w:rPr>
        <w:t>щ</w:t>
      </w:r>
      <w:r w:rsidRPr="007D174B">
        <w:rPr>
          <w:rFonts w:ascii="Arial Unicode MS" w:eastAsia="Arial Unicode MS" w:hAnsi="Arial Unicode MS" w:cs="Arial Unicode MS"/>
          <w:color w:val="000000"/>
          <w:kern w:val="0"/>
          <w:sz w:val="24"/>
          <w:szCs w:val="24"/>
          <w:lang w:eastAsia="ru-RU" w:bidi="ru-RU"/>
        </w:rPr>
        <w:t>ий последовательные этапы. Согласно принципу документализма реконструкция социолого-правовых концепций проводилась на основе строгого текстуального анализа, сопоставления сочинений, написан</w:t>
      </w:r>
      <w:r w:rsidRPr="007D174B">
        <w:rPr>
          <w:rFonts w:ascii="Arial Unicode MS" w:eastAsia="Arial Unicode MS" w:hAnsi="Arial Unicode MS" w:cs="Arial Unicode MS"/>
          <w:color w:val="000000"/>
          <w:kern w:val="0"/>
          <w:sz w:val="24"/>
          <w:szCs w:val="24"/>
          <w:lang w:eastAsia="ru-RU" w:bidi="ru-RU"/>
        </w:rPr>
        <w:softHyphen/>
        <w:t>ных в разное время. При изучении сочинений необходимо было воспроизво</w:t>
      </w:r>
      <w:r w:rsidRPr="007D174B">
        <w:rPr>
          <w:rFonts w:ascii="Arial Unicode MS" w:eastAsia="Arial Unicode MS" w:hAnsi="Arial Unicode MS" w:cs="Arial Unicode MS"/>
          <w:color w:val="000000"/>
          <w:kern w:val="0"/>
          <w:sz w:val="24"/>
          <w:szCs w:val="24"/>
          <w:lang w:eastAsia="ru-RU" w:bidi="ru-RU"/>
        </w:rPr>
        <w:softHyphen/>
        <w:t>дить идейные конструкции максимально точно и объективно, выделяя не одну (хотя и самую важную), а все стороны учения, предотвращая тем самым иска</w:t>
      </w:r>
      <w:r w:rsidRPr="007D174B">
        <w:rPr>
          <w:rFonts w:ascii="Arial Unicode MS" w:eastAsia="Arial Unicode MS" w:hAnsi="Arial Unicode MS" w:cs="Arial Unicode MS"/>
          <w:color w:val="000000"/>
          <w:kern w:val="0"/>
          <w:sz w:val="24"/>
          <w:szCs w:val="24"/>
          <w:lang w:eastAsia="ru-RU" w:bidi="ru-RU"/>
        </w:rPr>
        <w:softHyphen/>
        <w:t>жение авторской позиции.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работе использованы важнейшие методы историко-правового познания: исторический, логический, сравнительный, социологический, системный. Со</w:t>
      </w:r>
      <w:r w:rsidRPr="007D174B">
        <w:rPr>
          <w:rFonts w:ascii="Arial Unicode MS" w:eastAsia="Arial Unicode MS" w:hAnsi="Arial Unicode MS" w:cs="Arial Unicode MS"/>
          <w:color w:val="000000"/>
          <w:kern w:val="0"/>
          <w:sz w:val="24"/>
          <w:szCs w:val="24"/>
          <w:lang w:eastAsia="ru-RU" w:bidi="ru-RU"/>
        </w:rPr>
        <w:softHyphen/>
        <w:t>циология права в России рассматривалась, с одной стороны, как конкретно</w:t>
      </w:r>
      <w:r w:rsidRPr="007D174B">
        <w:rPr>
          <w:rFonts w:ascii="Arial Unicode MS" w:eastAsia="Arial Unicode MS" w:hAnsi="Arial Unicode MS" w:cs="Arial Unicode MS"/>
          <w:color w:val="000000"/>
          <w:kern w:val="0"/>
          <w:sz w:val="24"/>
          <w:szCs w:val="24"/>
          <w:lang w:eastAsia="ru-RU" w:bidi="ru-RU"/>
        </w:rPr>
        <w:softHyphen/>
        <w:t>историческое явление, с другой - как теоретический объект, имеющий единую логику своего развития. Сравнительный анализ позволил выделять общее, осо</w:t>
      </w:r>
      <w:r w:rsidRPr="007D174B">
        <w:rPr>
          <w:rFonts w:ascii="Arial Unicode MS" w:eastAsia="Arial Unicode MS" w:hAnsi="Arial Unicode MS" w:cs="Arial Unicode MS"/>
          <w:color w:val="000000"/>
          <w:kern w:val="0"/>
          <w:sz w:val="24"/>
          <w:szCs w:val="24"/>
          <w:lang w:eastAsia="ru-RU" w:bidi="ru-RU"/>
        </w:rPr>
        <w:softHyphen/>
        <w:t>бенное и единичное в социолого-правовых воззрениях авторов, распределяя их по направлениям и школам. Благодаря социологическому методу устанавлива</w:t>
      </w:r>
      <w:r w:rsidRPr="007D174B">
        <w:rPr>
          <w:rFonts w:ascii="Arial Unicode MS" w:eastAsia="Arial Unicode MS" w:hAnsi="Arial Unicode MS" w:cs="Arial Unicode MS"/>
          <w:color w:val="000000"/>
          <w:kern w:val="0"/>
          <w:sz w:val="24"/>
          <w:szCs w:val="24"/>
          <w:lang w:eastAsia="ru-RU" w:bidi="ru-RU"/>
        </w:rPr>
        <w:softHyphen/>
        <w:t>лась связь между рассматриваемыми учениями и культурной средой, к которой принадлежали их носители. Системный метод дал возможность выявить глав</w:t>
      </w:r>
      <w:r w:rsidRPr="007D174B">
        <w:rPr>
          <w:rFonts w:ascii="Arial Unicode MS" w:eastAsia="Arial Unicode MS" w:hAnsi="Arial Unicode MS" w:cs="Arial Unicode MS"/>
          <w:color w:val="000000"/>
          <w:kern w:val="0"/>
          <w:sz w:val="24"/>
          <w:szCs w:val="24"/>
          <w:lang w:eastAsia="ru-RU" w:bidi="ru-RU"/>
        </w:rPr>
        <w:softHyphen/>
        <w:t>ные элементы учений отдельных авторов, школ, направлений и, наконец, оте</w:t>
      </w:r>
      <w:r w:rsidRPr="007D174B">
        <w:rPr>
          <w:rFonts w:ascii="Arial Unicode MS" w:eastAsia="Arial Unicode MS" w:hAnsi="Arial Unicode MS" w:cs="Arial Unicode MS"/>
          <w:color w:val="000000"/>
          <w:kern w:val="0"/>
          <w:sz w:val="24"/>
          <w:szCs w:val="24"/>
          <w:lang w:eastAsia="ru-RU" w:bidi="ru-RU"/>
        </w:rPr>
        <w:softHyphen/>
        <w:t>чественной социологии права в целом в качестве системных объектов, как еди</w:t>
      </w:r>
      <w:r w:rsidRPr="007D174B">
        <w:rPr>
          <w:rFonts w:ascii="Arial Unicode MS" w:eastAsia="Arial Unicode MS" w:hAnsi="Arial Unicode MS" w:cs="Arial Unicode MS"/>
          <w:color w:val="000000"/>
          <w:kern w:val="0"/>
          <w:sz w:val="24"/>
          <w:szCs w:val="24"/>
          <w:lang w:eastAsia="ru-RU" w:bidi="ru-RU"/>
        </w:rPr>
        <w:softHyphen/>
        <w:t>ные логические модели.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Помимо названных принципов и методов в работе нашли применение другие общенаучные и специальные приемы, составляющие обычный инстру</w:t>
      </w:r>
      <w:r w:rsidRPr="007D174B">
        <w:rPr>
          <w:rFonts w:ascii="Arial Unicode MS" w:eastAsia="Arial Unicode MS" w:hAnsi="Arial Unicode MS" w:cs="Arial Unicode MS"/>
          <w:color w:val="000000"/>
          <w:kern w:val="0"/>
          <w:sz w:val="24"/>
          <w:szCs w:val="24"/>
          <w:lang w:eastAsia="ru-RU" w:bidi="ru-RU"/>
        </w:rPr>
        <w:softHyphen/>
        <w:t>ментарий историко-правовых исследований.</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Научная новизна исследования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Настоящая работа является первым в отечественной историко-правовой литературе исследованием, посвященным всестороннему анализу социологии права в России второй половины XIX - первой трети XX в. Впервые предпри</w:t>
      </w:r>
      <w:r w:rsidRPr="007D174B">
        <w:rPr>
          <w:rFonts w:ascii="Arial Unicode MS" w:eastAsia="Arial Unicode MS" w:hAnsi="Arial Unicode MS" w:cs="Arial Unicode MS"/>
          <w:color w:val="000000"/>
          <w:kern w:val="0"/>
          <w:sz w:val="24"/>
          <w:szCs w:val="24"/>
          <w:lang w:eastAsia="ru-RU" w:bidi="ru-RU"/>
        </w:rPr>
        <w:softHyphen/>
        <w:t>нимается попытка рассмотреть русскую социологию права системно и полно.</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Новизна настоящего исследования состоит также в следующем: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-предложена новая концепция социологии права в России, ее развития и структуры;</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-впервые обобщены и проанализированы социолого-правовые идеи и концепции представителей всех основных школ и направлений, а не только юридической науки;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-впервые предлагается и обосновывается развернутая классификация ос</w:t>
      </w:r>
      <w:r w:rsidRPr="007D174B">
        <w:rPr>
          <w:rFonts w:ascii="Arial Unicode MS" w:eastAsia="Arial Unicode MS" w:hAnsi="Arial Unicode MS" w:cs="Arial Unicode MS"/>
          <w:color w:val="000000"/>
          <w:kern w:val="0"/>
          <w:sz w:val="24"/>
          <w:szCs w:val="24"/>
          <w:lang w:eastAsia="ru-RU" w:bidi="ru-RU"/>
        </w:rPr>
        <w:softHyphen/>
        <w:t>новных направлений в русской социологии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-впервые детально анализируются методологические основания важней</w:t>
      </w:r>
      <w:r w:rsidRPr="007D174B">
        <w:rPr>
          <w:rFonts w:ascii="Arial Unicode MS" w:eastAsia="Arial Unicode MS" w:hAnsi="Arial Unicode MS" w:cs="Arial Unicode MS"/>
          <w:color w:val="000000"/>
          <w:kern w:val="0"/>
          <w:sz w:val="24"/>
          <w:szCs w:val="24"/>
          <w:lang w:eastAsia="ru-RU" w:bidi="ru-RU"/>
        </w:rPr>
        <w:softHyphen/>
        <w:t>ших социолого-правовых доктрин и выявляется их влияние на идейное содер</w:t>
      </w:r>
      <w:r w:rsidRPr="007D174B">
        <w:rPr>
          <w:rFonts w:ascii="Arial Unicode MS" w:eastAsia="Arial Unicode MS" w:hAnsi="Arial Unicode MS" w:cs="Arial Unicode MS"/>
          <w:color w:val="000000"/>
          <w:kern w:val="0"/>
          <w:sz w:val="24"/>
          <w:szCs w:val="24"/>
          <w:lang w:eastAsia="ru-RU" w:bidi="ru-RU"/>
        </w:rPr>
        <w:softHyphen/>
        <w:t>жание данных доктрин;</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-отличается новизной трактовка становления и состава отечественной юридической науки в связи с проникновением в нее социологии;</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-впервые системно и полно рассматриваются социолого-правовые кон</w:t>
      </w:r>
      <w:r w:rsidRPr="007D174B">
        <w:rPr>
          <w:rFonts w:ascii="Arial Unicode MS" w:eastAsia="Arial Unicode MS" w:hAnsi="Arial Unicode MS" w:cs="Arial Unicode MS"/>
          <w:color w:val="000000"/>
          <w:kern w:val="0"/>
          <w:sz w:val="24"/>
          <w:szCs w:val="24"/>
          <w:lang w:eastAsia="ru-RU" w:bidi="ru-RU"/>
        </w:rPr>
        <w:softHyphen/>
        <w:t>цепции, возникшие в результате негативной реакции на позитивистскую и мар</w:t>
      </w:r>
      <w:r w:rsidRPr="007D174B">
        <w:rPr>
          <w:rFonts w:ascii="Arial Unicode MS" w:eastAsia="Arial Unicode MS" w:hAnsi="Arial Unicode MS" w:cs="Arial Unicode MS"/>
          <w:color w:val="000000"/>
          <w:kern w:val="0"/>
          <w:sz w:val="24"/>
          <w:szCs w:val="24"/>
          <w:lang w:eastAsia="ru-RU" w:bidi="ru-RU"/>
        </w:rPr>
        <w:softHyphen/>
        <w:t>ксистскую социологию.</w:t>
      </w:r>
    </w:p>
    <w:p w:rsidR="007D174B" w:rsidRPr="007D174B" w:rsidRDefault="007D174B" w:rsidP="007D174B">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Положения, выносимые на защиту</w:t>
      </w:r>
    </w:p>
    <w:p w:rsidR="007D174B" w:rsidRPr="007D174B" w:rsidRDefault="007D174B" w:rsidP="007D174B">
      <w:pPr>
        <w:numPr>
          <w:ilvl w:val="0"/>
          <w:numId w:val="15"/>
        </w:numPr>
        <w:tabs>
          <w:tab w:val="clear" w:pos="709"/>
          <w:tab w:val="left" w:pos="103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Социология права - комплексная междисциплинарная отрасль знания, возникшая благодаря исследовательской деятельности социологов, юристов, философов, историков, антропологов, этнологов, психологов, экономистов. Они создавали социологию на материале своей науки, что вело к появлению отраслевой социологии (явно или неявно выраженной), в рамках которой изу</w:t>
      </w:r>
      <w:r w:rsidRPr="007D174B">
        <w:rPr>
          <w:rFonts w:ascii="Arial Unicode MS" w:eastAsia="Arial Unicode MS" w:hAnsi="Arial Unicode MS" w:cs="Arial Unicode MS"/>
          <w:color w:val="000000"/>
          <w:kern w:val="0"/>
          <w:sz w:val="24"/>
          <w:szCs w:val="24"/>
          <w:lang w:eastAsia="ru-RU" w:bidi="ru-RU"/>
        </w:rPr>
        <w:softHyphen/>
        <w:t>чение государства и права получало особый угол зрения. Взгляды на государст</w:t>
      </w:r>
      <w:r w:rsidRPr="007D174B">
        <w:rPr>
          <w:rFonts w:ascii="Arial Unicode MS" w:eastAsia="Arial Unicode MS" w:hAnsi="Arial Unicode MS" w:cs="Arial Unicode MS"/>
          <w:color w:val="000000"/>
          <w:kern w:val="0"/>
          <w:sz w:val="24"/>
          <w:szCs w:val="24"/>
          <w:lang w:eastAsia="ru-RU" w:bidi="ru-RU"/>
        </w:rPr>
        <w:softHyphen/>
        <w:t>во и право юриста-социолога, философа-социолога, экономиста-социолога, ис- торика-социолога, психолога-социолога, отражая специфику соответствующей науки, делали общую картину мозаичной и противоречивой, но, в конечном счете, - весьма информативной и благоприятной для будущих исследований. Таким образом, социология права в России оказалась рассредоточенной по раз</w:t>
      </w:r>
      <w:r w:rsidRPr="007D174B">
        <w:rPr>
          <w:rFonts w:ascii="Arial Unicode MS" w:eastAsia="Arial Unicode MS" w:hAnsi="Arial Unicode MS" w:cs="Arial Unicode MS"/>
          <w:color w:val="000000"/>
          <w:kern w:val="0"/>
          <w:sz w:val="24"/>
          <w:szCs w:val="24"/>
          <w:lang w:eastAsia="ru-RU" w:bidi="ru-RU"/>
        </w:rPr>
        <w:softHyphen/>
        <w:t>личным отраслям знания, между разными направлениями и школами. Социоло</w:t>
      </w:r>
      <w:r w:rsidRPr="007D174B">
        <w:rPr>
          <w:rFonts w:ascii="Arial Unicode MS" w:eastAsia="Arial Unicode MS" w:hAnsi="Arial Unicode MS" w:cs="Arial Unicode MS"/>
          <w:color w:val="000000"/>
          <w:kern w:val="0"/>
          <w:sz w:val="24"/>
          <w:szCs w:val="24"/>
          <w:lang w:eastAsia="ru-RU" w:bidi="ru-RU"/>
        </w:rPr>
        <w:softHyphen/>
        <w:t>гия права, созданная юристами (в рамках юриспруденции), является наиболее крупным, но далеко не единственным направлением.</w:t>
      </w:r>
    </w:p>
    <w:p w:rsidR="007D174B" w:rsidRPr="007D174B" w:rsidRDefault="007D174B" w:rsidP="007D174B">
      <w:pPr>
        <w:numPr>
          <w:ilvl w:val="0"/>
          <w:numId w:val="15"/>
        </w:numPr>
        <w:tabs>
          <w:tab w:val="clear" w:pos="709"/>
          <w:tab w:val="left" w:pos="103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Социология права в России развивалась на основе различных философ</w:t>
      </w:r>
      <w:r w:rsidRPr="007D174B">
        <w:rPr>
          <w:rFonts w:ascii="Arial Unicode MS" w:eastAsia="Arial Unicode MS" w:hAnsi="Arial Unicode MS" w:cs="Arial Unicode MS"/>
          <w:color w:val="000000"/>
          <w:kern w:val="0"/>
          <w:sz w:val="24"/>
          <w:szCs w:val="24"/>
          <w:lang w:eastAsia="ru-RU" w:bidi="ru-RU"/>
        </w:rPr>
        <w:softHyphen/>
        <w:t>ских школ - позитивизма, кантианства, неокантианства, гегельянства, марксиз</w:t>
      </w:r>
      <w:r w:rsidRPr="007D174B">
        <w:rPr>
          <w:rFonts w:ascii="Arial Unicode MS" w:eastAsia="Arial Unicode MS" w:hAnsi="Arial Unicode MS" w:cs="Arial Unicode MS"/>
          <w:color w:val="000000"/>
          <w:kern w:val="0"/>
          <w:sz w:val="24"/>
          <w:szCs w:val="24"/>
          <w:lang w:eastAsia="ru-RU" w:bidi="ru-RU"/>
        </w:rPr>
        <w:softHyphen/>
        <w:t>ма, фрейдизма, феноменологии, религиозной метафизики. Позитивистская ме</w:t>
      </w:r>
      <w:r w:rsidRPr="007D174B">
        <w:rPr>
          <w:rFonts w:ascii="Arial Unicode MS" w:eastAsia="Arial Unicode MS" w:hAnsi="Arial Unicode MS" w:cs="Arial Unicode MS"/>
          <w:color w:val="000000"/>
          <w:kern w:val="0"/>
          <w:sz w:val="24"/>
          <w:szCs w:val="24"/>
          <w:lang w:eastAsia="ru-RU" w:bidi="ru-RU"/>
        </w:rPr>
        <w:softHyphen/>
        <w:t>тодология, ближе всего стоявшая к сути социологического подхода, дала наи</w:t>
      </w:r>
      <w:r w:rsidRPr="007D174B">
        <w:rPr>
          <w:rFonts w:ascii="Arial Unicode MS" w:eastAsia="Arial Unicode MS" w:hAnsi="Arial Unicode MS" w:cs="Arial Unicode MS"/>
          <w:color w:val="000000"/>
          <w:kern w:val="0"/>
          <w:sz w:val="24"/>
          <w:szCs w:val="24"/>
          <w:lang w:eastAsia="ru-RU" w:bidi="ru-RU"/>
        </w:rPr>
        <w:softHyphen/>
        <w:t>большее количество сочинений, доктрин и идей по социологии и социологии права, представила наиболее аутентичные ее формы. Вместе с тем другие, не</w:t>
      </w:r>
      <w:r w:rsidRPr="007D174B">
        <w:rPr>
          <w:rFonts w:ascii="Arial Unicode MS" w:eastAsia="Arial Unicode MS" w:hAnsi="Arial Unicode MS" w:cs="Arial Unicode MS"/>
          <w:color w:val="000000"/>
          <w:kern w:val="0"/>
          <w:sz w:val="24"/>
          <w:szCs w:val="24"/>
          <w:lang w:eastAsia="ru-RU" w:bidi="ru-RU"/>
        </w:rPr>
        <w:softHyphen/>
        <w:t>позитивистские и антипозитивистские, подходы также сыграли заметную роль в формировании русской социологии права. Зачастую авторы использовали плюралистическую методологию, включавшую компоненты разных философ</w:t>
      </w:r>
      <w:r w:rsidRPr="007D174B">
        <w:rPr>
          <w:rFonts w:ascii="Arial Unicode MS" w:eastAsia="Arial Unicode MS" w:hAnsi="Arial Unicode MS" w:cs="Arial Unicode MS"/>
          <w:color w:val="000000"/>
          <w:kern w:val="0"/>
          <w:sz w:val="24"/>
          <w:szCs w:val="24"/>
          <w:lang w:eastAsia="ru-RU" w:bidi="ru-RU"/>
        </w:rPr>
        <w:softHyphen/>
        <w:t>ских школ.</w:t>
      </w:r>
    </w:p>
    <w:p w:rsidR="007D174B" w:rsidRPr="007D174B" w:rsidRDefault="007D174B" w:rsidP="007D174B">
      <w:pPr>
        <w:numPr>
          <w:ilvl w:val="0"/>
          <w:numId w:val="15"/>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Формирование социологии права в России проходило во второй поло</w:t>
      </w:r>
      <w:r w:rsidRPr="007D174B">
        <w:rPr>
          <w:rFonts w:ascii="Arial Unicode MS" w:eastAsia="Arial Unicode MS" w:hAnsi="Arial Unicode MS" w:cs="Arial Unicode MS"/>
          <w:color w:val="000000"/>
          <w:kern w:val="0"/>
          <w:sz w:val="24"/>
          <w:szCs w:val="24"/>
          <w:lang w:eastAsia="ru-RU" w:bidi="ru-RU"/>
        </w:rPr>
        <w:softHyphen/>
        <w:t>вине XIX - первой трети XX в. Бурный всплеск интереса к социологии (кон</w:t>
      </w:r>
      <w:r w:rsidRPr="007D174B">
        <w:rPr>
          <w:rFonts w:ascii="Arial Unicode MS" w:eastAsia="Arial Unicode MS" w:hAnsi="Arial Unicode MS" w:cs="Arial Unicode MS"/>
          <w:color w:val="000000"/>
          <w:kern w:val="0"/>
          <w:sz w:val="24"/>
          <w:szCs w:val="24"/>
          <w:lang w:eastAsia="ru-RU" w:bidi="ru-RU"/>
        </w:rPr>
        <w:softHyphen/>
        <w:t>кретно - к работам О. Конта) на Западе и в России происходит одновременно (примерно в 60-е гг. XIX в.), далее процесс развития социологии там и там идет в целом синхронно благодаря тесным научным контактам. Русские юристы на</w:t>
      </w:r>
      <w:r w:rsidRPr="007D174B">
        <w:rPr>
          <w:rFonts w:ascii="Arial Unicode MS" w:eastAsia="Arial Unicode MS" w:hAnsi="Arial Unicode MS" w:cs="Arial Unicode MS"/>
          <w:color w:val="000000"/>
          <w:kern w:val="0"/>
          <w:sz w:val="24"/>
          <w:szCs w:val="24"/>
          <w:lang w:eastAsia="ru-RU" w:bidi="ru-RU"/>
        </w:rPr>
        <w:softHyphen/>
        <w:t>чинают системно внедрять социологию в юриспруденцию раньше своих евро</w:t>
      </w:r>
      <w:r w:rsidRPr="007D174B">
        <w:rPr>
          <w:rFonts w:ascii="Arial Unicode MS" w:eastAsia="Arial Unicode MS" w:hAnsi="Arial Unicode MS" w:cs="Arial Unicode MS"/>
          <w:color w:val="000000"/>
          <w:kern w:val="0"/>
          <w:sz w:val="24"/>
          <w:szCs w:val="24"/>
          <w:lang w:eastAsia="ru-RU" w:bidi="ru-RU"/>
        </w:rPr>
        <w:softHyphen/>
        <w:t>пейских коллег. Уже в 70-е гг. В.И. Сергеевич, С.А. Муромцев и Ю.С. Гамба- ров создают свои первые социолого-правовые труды, хотя и признавая при этом своим учителем Р. Иеринга. Несмотря на интенсивное развитие, процесс институционализации социологии права в России как научной и учебной дис</w:t>
      </w:r>
      <w:r w:rsidRPr="007D174B">
        <w:rPr>
          <w:rFonts w:ascii="Arial Unicode MS" w:eastAsia="Arial Unicode MS" w:hAnsi="Arial Unicode MS" w:cs="Arial Unicode MS"/>
          <w:color w:val="000000"/>
          <w:kern w:val="0"/>
          <w:sz w:val="24"/>
          <w:szCs w:val="24"/>
          <w:lang w:eastAsia="ru-RU" w:bidi="ru-RU"/>
        </w:rPr>
        <w:softHyphen/>
        <w:t>циплины остался не завершенным. Если возможность применения социологии для изучения государства и права признавалась практически всем сообществом русских обществоведов (с разными оговорками), то вопрос о социологии права как самостоятельной дисциплине вызывал дискуссию (т.е. дело обстояло при</w:t>
      </w:r>
      <w:r w:rsidRPr="007D174B">
        <w:rPr>
          <w:rFonts w:ascii="Arial Unicode MS" w:eastAsia="Arial Unicode MS" w:hAnsi="Arial Unicode MS" w:cs="Arial Unicode MS"/>
          <w:color w:val="000000"/>
          <w:kern w:val="0"/>
          <w:sz w:val="24"/>
          <w:szCs w:val="24"/>
          <w:lang w:eastAsia="ru-RU" w:bidi="ru-RU"/>
        </w:rPr>
        <w:softHyphen/>
        <w:t>мерно так же, как с философией права). Тем не менее в России в рассматривае</w:t>
      </w:r>
      <w:r w:rsidRPr="007D174B">
        <w:rPr>
          <w:rFonts w:ascii="Arial Unicode MS" w:eastAsia="Arial Unicode MS" w:hAnsi="Arial Unicode MS" w:cs="Arial Unicode MS"/>
          <w:color w:val="000000"/>
          <w:kern w:val="0"/>
          <w:sz w:val="24"/>
          <w:szCs w:val="24"/>
          <w:lang w:eastAsia="ru-RU" w:bidi="ru-RU"/>
        </w:rPr>
        <w:softHyphen/>
        <w:t>мый период сложилась самостоятельная, оригинальная, крупная по своей роли в науке и культуре, состоящая из нескольких направлений социология права.</w:t>
      </w:r>
    </w:p>
    <w:p w:rsidR="007D174B" w:rsidRPr="007D174B" w:rsidRDefault="007D174B" w:rsidP="007D174B">
      <w:pPr>
        <w:numPr>
          <w:ilvl w:val="0"/>
          <w:numId w:val="15"/>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Позитивистская социология права была самым широким и влиятель</w:t>
      </w:r>
      <w:r w:rsidRPr="007D174B">
        <w:rPr>
          <w:rFonts w:ascii="Arial Unicode MS" w:eastAsia="Arial Unicode MS" w:hAnsi="Arial Unicode MS" w:cs="Arial Unicode MS"/>
          <w:color w:val="000000"/>
          <w:kern w:val="0"/>
          <w:sz w:val="24"/>
          <w:szCs w:val="24"/>
          <w:lang w:eastAsia="ru-RU" w:bidi="ru-RU"/>
        </w:rPr>
        <w:softHyphen/>
        <w:t>ным направлением. Ее несомненным достоинством было стремление создать подлинную науку, способную выявлять законы функционирования государства и права и давать данным институтам точный прогноз развития. Опираясь на классификацию наук О. Конта, авторы ставили перед собой задачу связать в единый комплекс функциональных взаимозависимостей между духовной и биологической природой человека, между социальной и природной средой его обитания. Негативной стороной неоправданного сближения обществоведения и естествознания стало грубое искажение свойств государства и права. Органи- цизм верно указывал на системное единство государства и права, но допускал при этом очевидный примитивизм, проводя чуть ли не прямую аналогию между ними и биологическим организмом. Географизм, как будто раскрывая связь между условиями природной среды и особенностями политико-правовых ин</w:t>
      </w:r>
      <w:r w:rsidRPr="007D174B">
        <w:rPr>
          <w:rFonts w:ascii="Arial Unicode MS" w:eastAsia="Arial Unicode MS" w:hAnsi="Arial Unicode MS" w:cs="Arial Unicode MS"/>
          <w:color w:val="000000"/>
          <w:kern w:val="0"/>
          <w:sz w:val="24"/>
          <w:szCs w:val="24"/>
          <w:lang w:eastAsia="ru-RU" w:bidi="ru-RU"/>
        </w:rPr>
        <w:softHyphen/>
        <w:t>ститутов, оказывался неспособным хотя бы к минимальному прогнозу (что и ждут от науки). Законы, предложенные органицистами и географистами для объяснения государства и права, нередко были не просто далекими от жизни, но воспринимались как курьез в науке.</w:t>
      </w:r>
    </w:p>
    <w:p w:rsidR="007D174B" w:rsidRPr="007D174B" w:rsidRDefault="007D174B" w:rsidP="007D174B">
      <w:pPr>
        <w:numPr>
          <w:ilvl w:val="0"/>
          <w:numId w:val="15"/>
        </w:numPr>
        <w:tabs>
          <w:tab w:val="clear" w:pos="709"/>
          <w:tab w:val="left" w:pos="104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Субъективная социология права (П.Л. Лавров, Н.К. Михайловский) - самое крупное направление в русской позитивистской социологии второй по</w:t>
      </w:r>
      <w:r w:rsidRPr="007D174B">
        <w:rPr>
          <w:rFonts w:ascii="Arial Unicode MS" w:eastAsia="Arial Unicode MS" w:hAnsi="Arial Unicode MS" w:cs="Arial Unicode MS"/>
          <w:color w:val="000000"/>
          <w:kern w:val="0"/>
          <w:sz w:val="24"/>
          <w:szCs w:val="24"/>
          <w:lang w:eastAsia="ru-RU" w:bidi="ru-RU"/>
        </w:rPr>
        <w:softHyphen/>
        <w:t>ловины XIX в., не имевшее аналога на Западе. П.Л. Лавров за четверть века до Р. Риккерта, В. Виндельбанда, Г. Зиммеля и М. Вебера указал на различие наук о культуре от наук о природе, связав первые с ценностями и фактически создав нормативную социологию. Поскольку социология, по Лаврову, исследует чело</w:t>
      </w:r>
      <w:r w:rsidRPr="007D174B">
        <w:rPr>
          <w:rFonts w:ascii="Arial Unicode MS" w:eastAsia="Arial Unicode MS" w:hAnsi="Arial Unicode MS" w:cs="Arial Unicode MS"/>
          <w:color w:val="000000"/>
          <w:kern w:val="0"/>
          <w:sz w:val="24"/>
          <w:szCs w:val="24"/>
          <w:lang w:eastAsia="ru-RU" w:bidi="ru-RU"/>
        </w:rPr>
        <w:softHyphen/>
        <w:t>века и общество в основном как явления культуры, ее главный метод - субъек</w:t>
      </w:r>
      <w:r w:rsidRPr="007D174B">
        <w:rPr>
          <w:rFonts w:ascii="Arial Unicode MS" w:eastAsia="Arial Unicode MS" w:hAnsi="Arial Unicode MS" w:cs="Arial Unicode MS"/>
          <w:color w:val="000000"/>
          <w:kern w:val="0"/>
          <w:sz w:val="24"/>
          <w:szCs w:val="24"/>
          <w:lang w:eastAsia="ru-RU" w:bidi="ru-RU"/>
        </w:rPr>
        <w:softHyphen/>
        <w:t>тивный. В контексте такой логики государство и право оказываются результа</w:t>
      </w:r>
      <w:r w:rsidRPr="007D174B">
        <w:rPr>
          <w:rFonts w:ascii="Arial Unicode MS" w:eastAsia="Arial Unicode MS" w:hAnsi="Arial Unicode MS" w:cs="Arial Unicode MS"/>
          <w:color w:val="000000"/>
          <w:kern w:val="0"/>
          <w:sz w:val="24"/>
          <w:szCs w:val="24"/>
          <w:lang w:eastAsia="ru-RU" w:bidi="ru-RU"/>
        </w:rPr>
        <w:softHyphen/>
        <w:t>том не столько естественноисторического процесса, сколько познающей актив</w:t>
      </w:r>
      <w:r w:rsidRPr="007D174B">
        <w:rPr>
          <w:rFonts w:ascii="Arial Unicode MS" w:eastAsia="Arial Unicode MS" w:hAnsi="Arial Unicode MS" w:cs="Arial Unicode MS"/>
          <w:color w:val="000000"/>
          <w:kern w:val="0"/>
          <w:sz w:val="24"/>
          <w:szCs w:val="24"/>
          <w:lang w:eastAsia="ru-RU" w:bidi="ru-RU"/>
        </w:rPr>
        <w:softHyphen/>
        <w:t>ности субъекта. Государство и право в этом смысле глубоко субъективны, они живут по законам познающего сознания, а социологические законы их рожде</w:t>
      </w:r>
      <w:r w:rsidRPr="007D174B">
        <w:rPr>
          <w:rFonts w:ascii="Arial Unicode MS" w:eastAsia="Arial Unicode MS" w:hAnsi="Arial Unicode MS" w:cs="Arial Unicode MS"/>
          <w:color w:val="000000"/>
          <w:kern w:val="0"/>
          <w:sz w:val="24"/>
          <w:szCs w:val="24"/>
          <w:lang w:eastAsia="ru-RU" w:bidi="ru-RU"/>
        </w:rPr>
        <w:softHyphen/>
        <w:t>ния, развития и функционирования относятся к сфере сознания субъекта (наро</w:t>
      </w:r>
      <w:r w:rsidRPr="007D174B">
        <w:rPr>
          <w:rFonts w:ascii="Arial Unicode MS" w:eastAsia="Arial Unicode MS" w:hAnsi="Arial Unicode MS" w:cs="Arial Unicode MS"/>
          <w:color w:val="000000"/>
          <w:kern w:val="0"/>
          <w:sz w:val="24"/>
          <w:szCs w:val="24"/>
          <w:lang w:eastAsia="ru-RU" w:bidi="ru-RU"/>
        </w:rPr>
        <w:softHyphen/>
        <w:t>да, правящего класса, отдельных лиц).</w:t>
      </w:r>
    </w:p>
    <w:p w:rsidR="007D174B" w:rsidRPr="007D174B" w:rsidRDefault="007D174B" w:rsidP="007D174B">
      <w:pPr>
        <w:numPr>
          <w:ilvl w:val="0"/>
          <w:numId w:val="15"/>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Психологическое направление в русской социологической и социоло</w:t>
      </w:r>
      <w:r w:rsidRPr="007D174B">
        <w:rPr>
          <w:rFonts w:ascii="Arial Unicode MS" w:eastAsia="Arial Unicode MS" w:hAnsi="Arial Unicode MS" w:cs="Arial Unicode MS"/>
          <w:color w:val="000000"/>
          <w:kern w:val="0"/>
          <w:sz w:val="24"/>
          <w:szCs w:val="24"/>
          <w:lang w:eastAsia="ru-RU" w:bidi="ru-RU"/>
        </w:rPr>
        <w:softHyphen/>
        <w:t>го-правовой мысли было одним из самых крупных, и стало оно таковым в силу своего междисциплинарного характера. Психологизм в большей или меньшей мере был присущ огромному числу авторов, так или иначе затрагивавших со</w:t>
      </w:r>
      <w:r w:rsidRPr="007D174B">
        <w:rPr>
          <w:rFonts w:ascii="Arial Unicode MS" w:eastAsia="Arial Unicode MS" w:hAnsi="Arial Unicode MS" w:cs="Arial Unicode MS"/>
          <w:color w:val="000000"/>
          <w:kern w:val="0"/>
          <w:sz w:val="24"/>
          <w:szCs w:val="24"/>
          <w:lang w:eastAsia="ru-RU" w:bidi="ru-RU"/>
        </w:rPr>
        <w:softHyphen/>
        <w:t>циолого-правовую проблематику, это - позитивисты (или тяготевшие к позити</w:t>
      </w:r>
      <w:r w:rsidRPr="007D174B">
        <w:rPr>
          <w:rFonts w:ascii="Arial Unicode MS" w:eastAsia="Arial Unicode MS" w:hAnsi="Arial Unicode MS" w:cs="Arial Unicode MS"/>
          <w:color w:val="000000"/>
          <w:kern w:val="0"/>
          <w:sz w:val="24"/>
          <w:szCs w:val="24"/>
          <w:lang w:eastAsia="ru-RU" w:bidi="ru-RU"/>
        </w:rPr>
        <w:softHyphen/>
        <w:t>визму) П.Л. Лавров, Н.К. Михайловский, С.Н. Южаков, В.В. Лесевич, В.П. Во</w:t>
      </w:r>
      <w:r w:rsidRPr="007D174B">
        <w:rPr>
          <w:rFonts w:ascii="Arial Unicode MS" w:eastAsia="Arial Unicode MS" w:hAnsi="Arial Unicode MS" w:cs="Arial Unicode MS"/>
          <w:color w:val="000000"/>
          <w:kern w:val="0"/>
          <w:sz w:val="24"/>
          <w:szCs w:val="24"/>
          <w:lang w:eastAsia="ru-RU" w:bidi="ru-RU"/>
        </w:rPr>
        <w:softHyphen/>
        <w:t>ронцов, Н.И. Кареев, И.И. Каблиц, П.Ф. Лилиенфельд, К.М. Тахтарев, М.М. Ковалевский, Л.И. Петражицкий, П.А. Сорокин, Г.Д. Гурвич, Н.С. Тимашев, Г.К. Гинс и др.; марксисты Г.В. Плеханов, М.А. Рейснер; кантианцы П.И. Нов</w:t>
      </w:r>
      <w:r w:rsidRPr="007D174B">
        <w:rPr>
          <w:rFonts w:ascii="Arial Unicode MS" w:eastAsia="Arial Unicode MS" w:hAnsi="Arial Unicode MS" w:cs="Arial Unicode MS"/>
          <w:color w:val="000000"/>
          <w:kern w:val="0"/>
          <w:sz w:val="24"/>
          <w:szCs w:val="24"/>
          <w:lang w:eastAsia="ru-RU" w:bidi="ru-RU"/>
        </w:rPr>
        <w:softHyphen/>
        <w:t>городцев, Б.А. Кистяковский, В.М. Хвостов; феноменолог Н.Н. Алексеев. Наи</w:t>
      </w:r>
      <w:r w:rsidRPr="007D174B">
        <w:rPr>
          <w:rFonts w:ascii="Arial Unicode MS" w:eastAsia="Arial Unicode MS" w:hAnsi="Arial Unicode MS" w:cs="Arial Unicode MS"/>
          <w:color w:val="000000"/>
          <w:kern w:val="0"/>
          <w:sz w:val="24"/>
          <w:szCs w:val="24"/>
          <w:lang w:eastAsia="ru-RU" w:bidi="ru-RU"/>
        </w:rPr>
        <w:softHyphen/>
        <w:t>больший вклад в разработку психологической социологии права внесли юри</w:t>
      </w:r>
      <w:r w:rsidRPr="007D174B">
        <w:rPr>
          <w:rFonts w:ascii="Arial Unicode MS" w:eastAsia="Arial Unicode MS" w:hAnsi="Arial Unicode MS" w:cs="Arial Unicode MS"/>
          <w:color w:val="000000"/>
          <w:kern w:val="0"/>
          <w:sz w:val="24"/>
          <w:szCs w:val="24"/>
          <w:lang w:eastAsia="ru-RU" w:bidi="ru-RU"/>
        </w:rPr>
        <w:softHyphen/>
        <w:t>сты Л.И. Петражицкий, П.А. Сорокин, Г.Д. Гурвич, Н.С. Тимашев, М.А. Рейс- нер, Г.К. Гинс.</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Поскольку русские социологи психологического направления считали психические процессы эпицентром социальной, политико-правовой жизни, то психология для них - либо часть социологии (социологии права), либо - ее ос</w:t>
      </w:r>
      <w:r w:rsidRPr="007D174B">
        <w:rPr>
          <w:rFonts w:ascii="Arial Unicode MS" w:eastAsia="Arial Unicode MS" w:hAnsi="Arial Unicode MS" w:cs="Arial Unicode MS"/>
          <w:color w:val="000000"/>
          <w:kern w:val="0"/>
          <w:sz w:val="24"/>
          <w:szCs w:val="24"/>
          <w:lang w:eastAsia="ru-RU" w:bidi="ru-RU"/>
        </w:rPr>
        <w:softHyphen/>
        <w:t>нова. Психолого-социологический подход сыграл позитивную роль в демифо</w:t>
      </w:r>
      <w:r w:rsidRPr="007D174B">
        <w:rPr>
          <w:rFonts w:ascii="Arial Unicode MS" w:eastAsia="Arial Unicode MS" w:hAnsi="Arial Unicode MS" w:cs="Arial Unicode MS"/>
          <w:color w:val="000000"/>
          <w:kern w:val="0"/>
          <w:sz w:val="24"/>
          <w:szCs w:val="24"/>
          <w:lang w:eastAsia="ru-RU" w:bidi="ru-RU"/>
        </w:rPr>
        <w:softHyphen/>
        <w:t>логизации и демистификации государства и права, в становлении трезвого, соб</w:t>
      </w:r>
      <w:r w:rsidRPr="007D174B">
        <w:rPr>
          <w:rFonts w:ascii="Arial Unicode MS" w:eastAsia="Arial Unicode MS" w:hAnsi="Arial Unicode MS" w:cs="Arial Unicode MS"/>
          <w:color w:val="000000"/>
          <w:kern w:val="0"/>
          <w:sz w:val="24"/>
          <w:szCs w:val="24"/>
          <w:lang w:eastAsia="ru-RU" w:bidi="ru-RU"/>
        </w:rPr>
        <w:softHyphen/>
        <w:t>ственно научного взгляда на них. Взгляд на власть, государство и право как на совокупность психологических реакций и механизмов объективно снижал их культурную ценность. Если, например, для Гегеля право и государство были проявлением свободы, мирового разума, торжеством высокого человеческого духа, то с точки зрения психологической, государство и право - всего лишь следствие стереотипов и рефлексов человеческой психики. Поведение человека в области политики и права определялось не столько априорными нравствен</w:t>
      </w:r>
      <w:r w:rsidRPr="007D174B">
        <w:rPr>
          <w:rFonts w:ascii="Arial Unicode MS" w:eastAsia="Arial Unicode MS" w:hAnsi="Arial Unicode MS" w:cs="Arial Unicode MS"/>
          <w:color w:val="000000"/>
          <w:kern w:val="0"/>
          <w:sz w:val="24"/>
          <w:szCs w:val="24"/>
          <w:lang w:eastAsia="ru-RU" w:bidi="ru-RU"/>
        </w:rPr>
        <w:softHyphen/>
        <w:t>ными и религиозными императивами, сколько психологическими стереотипа</w:t>
      </w:r>
      <w:r w:rsidRPr="007D174B">
        <w:rPr>
          <w:rFonts w:ascii="Arial Unicode MS" w:eastAsia="Arial Unicode MS" w:hAnsi="Arial Unicode MS" w:cs="Arial Unicode MS"/>
          <w:color w:val="000000"/>
          <w:kern w:val="0"/>
          <w:sz w:val="24"/>
          <w:szCs w:val="24"/>
          <w:lang w:eastAsia="ru-RU" w:bidi="ru-RU"/>
        </w:rPr>
        <w:softHyphen/>
        <w:t>ми, сложившимися в эпоху первобытного человеческого стада. Психологиче</w:t>
      </w:r>
      <w:r w:rsidRPr="007D174B">
        <w:rPr>
          <w:rFonts w:ascii="Arial Unicode MS" w:eastAsia="Arial Unicode MS" w:hAnsi="Arial Unicode MS" w:cs="Arial Unicode MS"/>
          <w:color w:val="000000"/>
          <w:kern w:val="0"/>
          <w:sz w:val="24"/>
          <w:szCs w:val="24"/>
          <w:lang w:eastAsia="ru-RU" w:bidi="ru-RU"/>
        </w:rPr>
        <w:softHyphen/>
        <w:t>ская социология права, выводя на первый план психолого-биологические ас</w:t>
      </w:r>
      <w:r w:rsidRPr="007D174B">
        <w:rPr>
          <w:rFonts w:ascii="Arial Unicode MS" w:eastAsia="Arial Unicode MS" w:hAnsi="Arial Unicode MS" w:cs="Arial Unicode MS"/>
          <w:color w:val="000000"/>
          <w:kern w:val="0"/>
          <w:sz w:val="24"/>
          <w:szCs w:val="24"/>
          <w:lang w:eastAsia="ru-RU" w:bidi="ru-RU"/>
        </w:rPr>
        <w:softHyphen/>
        <w:t>пекты жизни человека в сфере политики и права, если не игнорировала полно</w:t>
      </w:r>
      <w:r w:rsidRPr="007D174B">
        <w:rPr>
          <w:rFonts w:ascii="Arial Unicode MS" w:eastAsia="Arial Unicode MS" w:hAnsi="Arial Unicode MS" w:cs="Arial Unicode MS"/>
          <w:color w:val="000000"/>
          <w:kern w:val="0"/>
          <w:sz w:val="24"/>
          <w:szCs w:val="24"/>
          <w:lang w:eastAsia="ru-RU" w:bidi="ru-RU"/>
        </w:rPr>
        <w:softHyphen/>
        <w:t>стью его рациональные качества, то весьма сильно их принижала.</w:t>
      </w:r>
    </w:p>
    <w:p w:rsidR="007D174B" w:rsidRPr="007D174B" w:rsidRDefault="007D174B" w:rsidP="007D174B">
      <w:pPr>
        <w:numPr>
          <w:ilvl w:val="0"/>
          <w:numId w:val="15"/>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XIX - начале XX в. юридическая наука России включает в себя дог</w:t>
      </w:r>
      <w:r w:rsidRPr="007D174B">
        <w:rPr>
          <w:rFonts w:ascii="Arial Unicode MS" w:eastAsia="Arial Unicode MS" w:hAnsi="Arial Unicode MS" w:cs="Arial Unicode MS"/>
          <w:color w:val="000000"/>
          <w:kern w:val="0"/>
          <w:sz w:val="24"/>
          <w:szCs w:val="24"/>
          <w:lang w:eastAsia="ru-RU" w:bidi="ru-RU"/>
        </w:rPr>
        <w:softHyphen/>
        <w:t>матическую и фундаментальную (история государства и права, философия пра</w:t>
      </w:r>
      <w:r w:rsidRPr="007D174B">
        <w:rPr>
          <w:rFonts w:ascii="Arial Unicode MS" w:eastAsia="Arial Unicode MS" w:hAnsi="Arial Unicode MS" w:cs="Arial Unicode MS"/>
          <w:color w:val="000000"/>
          <w:kern w:val="0"/>
          <w:sz w:val="24"/>
          <w:szCs w:val="24"/>
          <w:lang w:eastAsia="ru-RU" w:bidi="ru-RU"/>
        </w:rPr>
        <w:softHyphen/>
        <w:t>ва, история философии права, энциклопедия права, общая теория права и госу</w:t>
      </w:r>
      <w:r w:rsidRPr="007D174B">
        <w:rPr>
          <w:rFonts w:ascii="Arial Unicode MS" w:eastAsia="Arial Unicode MS" w:hAnsi="Arial Unicode MS" w:cs="Arial Unicode MS"/>
          <w:color w:val="000000"/>
          <w:kern w:val="0"/>
          <w:sz w:val="24"/>
          <w:szCs w:val="24"/>
          <w:lang w:eastAsia="ru-RU" w:bidi="ru-RU"/>
        </w:rPr>
        <w:softHyphen/>
        <w:t>дарства, сравнительное правоведение, политика права, социология права) юриспруденцию. Русские юристы проявляют интерес к социологии на 10 лет позже политических публицистов (П.Л. Лавров, Н.К. Михайловский), что объ</w:t>
      </w:r>
      <w:r w:rsidRPr="007D174B">
        <w:rPr>
          <w:rFonts w:ascii="Arial Unicode MS" w:eastAsia="Arial Unicode MS" w:hAnsi="Arial Unicode MS" w:cs="Arial Unicode MS"/>
          <w:color w:val="000000"/>
          <w:kern w:val="0"/>
          <w:sz w:val="24"/>
          <w:szCs w:val="24"/>
          <w:lang w:eastAsia="ru-RU" w:bidi="ru-RU"/>
        </w:rPr>
        <w:softHyphen/>
        <w:t>яснялось консерватизмом юридической среды: отраслевики опасались, что вне</w:t>
      </w:r>
      <w:r w:rsidRPr="007D174B">
        <w:rPr>
          <w:rFonts w:ascii="Arial Unicode MS" w:eastAsia="Arial Unicode MS" w:hAnsi="Arial Unicode MS" w:cs="Arial Unicode MS"/>
          <w:color w:val="000000"/>
          <w:kern w:val="0"/>
          <w:sz w:val="24"/>
          <w:szCs w:val="24"/>
          <w:lang w:eastAsia="ru-RU" w:bidi="ru-RU"/>
        </w:rPr>
        <w:softHyphen/>
        <w:t>дрение социологии разрушит юридическую догматику. Юридический корпус разбивался на несколько основных групп. Первую составляли юристы, целена</w:t>
      </w:r>
      <w:r w:rsidRPr="007D174B">
        <w:rPr>
          <w:rFonts w:ascii="Arial Unicode MS" w:eastAsia="Arial Unicode MS" w:hAnsi="Arial Unicode MS" w:cs="Arial Unicode MS"/>
          <w:color w:val="000000"/>
          <w:kern w:val="0"/>
          <w:sz w:val="24"/>
          <w:szCs w:val="24"/>
          <w:lang w:eastAsia="ru-RU" w:bidi="ru-RU"/>
        </w:rPr>
        <w:softHyphen/>
        <w:t>правленно пытавшиеся соединить социологию с юриспруденцией либо путем реформирования отраслей права на основе социологии (С.А. Муромцев, Ю.С. Гамбаров), либо разрабатывая новую социолого-юридическую методологию (Б.А. Кистяковский, Е.В. Спекторский), либо просто пропагандируя ценность социологического знания для юридической науки (В.М. Хвостов). Во вторую группу входили юристы, откликнувшиеся на социологию, но которые либо считали недопустимым внедрение социологии в юриспруденцию, либо делали на этот счет существенные оговорки. При этом и те, и другие фактически до</w:t>
      </w:r>
      <w:r w:rsidRPr="007D174B">
        <w:rPr>
          <w:rFonts w:ascii="Arial Unicode MS" w:eastAsia="Arial Unicode MS" w:hAnsi="Arial Unicode MS" w:cs="Arial Unicode MS"/>
          <w:color w:val="000000"/>
          <w:kern w:val="0"/>
          <w:sz w:val="24"/>
          <w:szCs w:val="24"/>
          <w:lang w:eastAsia="ru-RU" w:bidi="ru-RU"/>
        </w:rPr>
        <w:softHyphen/>
        <w:t>вольно успешно соединяли социологию с юридической наукой (Б.Н. Чичерин, П.И. Новгородцев, Г.Ф. Шершеневич). Юристы третьей группы (основная мас</w:t>
      </w:r>
      <w:r w:rsidRPr="007D174B">
        <w:rPr>
          <w:rFonts w:ascii="Arial Unicode MS" w:eastAsia="Arial Unicode MS" w:hAnsi="Arial Unicode MS" w:cs="Arial Unicode MS"/>
          <w:color w:val="000000"/>
          <w:kern w:val="0"/>
          <w:sz w:val="24"/>
          <w:szCs w:val="24"/>
          <w:lang w:eastAsia="ru-RU" w:bidi="ru-RU"/>
        </w:rPr>
        <w:softHyphen/>
        <w:t>са) оставались равнодушны к социологии и не предпринимали активных попы</w:t>
      </w:r>
      <w:r w:rsidRPr="007D174B">
        <w:rPr>
          <w:rFonts w:ascii="Arial Unicode MS" w:eastAsia="Arial Unicode MS" w:hAnsi="Arial Unicode MS" w:cs="Arial Unicode MS"/>
          <w:color w:val="000000"/>
          <w:kern w:val="0"/>
          <w:sz w:val="24"/>
          <w:szCs w:val="24"/>
          <w:lang w:eastAsia="ru-RU" w:bidi="ru-RU"/>
        </w:rPr>
        <w:softHyphen/>
        <w:t>ток использовать социологический подход в юриспруденции. Совсем редкие случаи - это полный переход юристов в социологию, что было позднее, в 20 - 30-е гг. XX в. (Г.Д. Гурвич, Н.С. Тимашев, П.А. Сорокин).</w:t>
      </w:r>
    </w:p>
    <w:p w:rsidR="007D174B" w:rsidRPr="007D174B" w:rsidRDefault="007D174B" w:rsidP="007D174B">
      <w:pPr>
        <w:numPr>
          <w:ilvl w:val="0"/>
          <w:numId w:val="15"/>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Социология в равной мере и с одинаковой интенсивностью проникала в догматическую и фундаментальную юриспруденцию. Такое течение дел опре</w:t>
      </w:r>
      <w:r w:rsidRPr="007D174B">
        <w:rPr>
          <w:rFonts w:ascii="Arial Unicode MS" w:eastAsia="Arial Unicode MS" w:hAnsi="Arial Unicode MS" w:cs="Arial Unicode MS"/>
          <w:color w:val="000000"/>
          <w:kern w:val="0"/>
          <w:sz w:val="24"/>
          <w:szCs w:val="24"/>
          <w:lang w:eastAsia="ru-RU" w:bidi="ru-RU"/>
        </w:rPr>
        <w:softHyphen/>
        <w:t>делялось тем фактом, что обе части юридической науки реформировали, как правило, одни и те же лица. Отраслевики-социологи (С.А. Муромцев, М.М. Ко</w:t>
      </w:r>
      <w:r w:rsidRPr="007D174B">
        <w:rPr>
          <w:rFonts w:ascii="Arial Unicode MS" w:eastAsia="Arial Unicode MS" w:hAnsi="Arial Unicode MS" w:cs="Arial Unicode MS"/>
          <w:color w:val="000000"/>
          <w:kern w:val="0"/>
          <w:sz w:val="24"/>
          <w:szCs w:val="24"/>
          <w:lang w:eastAsia="ru-RU" w:bidi="ru-RU"/>
        </w:rPr>
        <w:softHyphen/>
        <w:t>валевский, М.Н. Коркунов, Л.И. Петражицкий, Ю.С. Гамбаров, В.В. Иванов</w:t>
      </w:r>
      <w:r w:rsidRPr="007D174B">
        <w:rPr>
          <w:rFonts w:ascii="Arial Unicode MS" w:eastAsia="Arial Unicode MS" w:hAnsi="Arial Unicode MS" w:cs="Arial Unicode MS"/>
          <w:color w:val="000000"/>
          <w:kern w:val="0"/>
          <w:sz w:val="24"/>
          <w:szCs w:val="24"/>
          <w:lang w:eastAsia="ru-RU" w:bidi="ru-RU"/>
        </w:rPr>
        <w:softHyphen/>
        <w:t>ский, Н.И. Лазаревский, М.П. Чубинский и др.) внесли главный вклад в рефор</w:t>
      </w:r>
      <w:r w:rsidRPr="007D174B">
        <w:rPr>
          <w:rFonts w:ascii="Arial Unicode MS" w:eastAsia="Arial Unicode MS" w:hAnsi="Arial Unicode MS" w:cs="Arial Unicode MS"/>
          <w:color w:val="000000"/>
          <w:kern w:val="0"/>
          <w:sz w:val="24"/>
          <w:szCs w:val="24"/>
          <w:lang w:eastAsia="ru-RU" w:bidi="ru-RU"/>
        </w:rPr>
        <w:softHyphen/>
        <w:t>мирование энциклопедии и философии права, в наполнение новым содержани</w:t>
      </w:r>
      <w:r w:rsidRPr="007D174B">
        <w:rPr>
          <w:rFonts w:ascii="Arial Unicode MS" w:eastAsia="Arial Unicode MS" w:hAnsi="Arial Unicode MS" w:cs="Arial Unicode MS"/>
          <w:color w:val="000000"/>
          <w:kern w:val="0"/>
          <w:sz w:val="24"/>
          <w:szCs w:val="24"/>
          <w:lang w:eastAsia="ru-RU" w:bidi="ru-RU"/>
        </w:rPr>
        <w:softHyphen/>
        <w:t>ем политики права, в создание общей теории права, сравнительного правоведе</w:t>
      </w:r>
      <w:r w:rsidRPr="007D174B">
        <w:rPr>
          <w:rFonts w:ascii="Arial Unicode MS" w:eastAsia="Arial Unicode MS" w:hAnsi="Arial Unicode MS" w:cs="Arial Unicode MS"/>
          <w:color w:val="000000"/>
          <w:kern w:val="0"/>
          <w:sz w:val="24"/>
          <w:szCs w:val="24"/>
          <w:lang w:eastAsia="ru-RU" w:bidi="ru-RU"/>
        </w:rPr>
        <w:softHyphen/>
        <w:t>ния и социологии права. Цивилист Г.Ф. Шершеневич, будучи противником им</w:t>
      </w:r>
      <w:r w:rsidRPr="007D174B">
        <w:rPr>
          <w:rFonts w:ascii="Arial Unicode MS" w:eastAsia="Arial Unicode MS" w:hAnsi="Arial Unicode MS" w:cs="Arial Unicode MS"/>
          <w:color w:val="000000"/>
          <w:kern w:val="0"/>
          <w:sz w:val="24"/>
          <w:szCs w:val="24"/>
          <w:lang w:eastAsia="ru-RU" w:bidi="ru-RU"/>
        </w:rPr>
        <w:softHyphen/>
        <w:t>плантации социологии в юридическую догматику, много сделал для разработки общей теории права как комплексной дисциплины, включающей социологиче</w:t>
      </w:r>
      <w:r w:rsidRPr="007D174B">
        <w:rPr>
          <w:rFonts w:ascii="Arial Unicode MS" w:eastAsia="Arial Unicode MS" w:hAnsi="Arial Unicode MS" w:cs="Arial Unicode MS"/>
          <w:color w:val="000000"/>
          <w:kern w:val="0"/>
          <w:sz w:val="24"/>
          <w:szCs w:val="24"/>
          <w:lang w:eastAsia="ru-RU" w:bidi="ru-RU"/>
        </w:rPr>
        <w:softHyphen/>
        <w:t>ский компонент. Внутри отраслей гражданского, уголовного, государственного, международного права была проделана большая работа по социологическому переосмыслению догматического материала.</w:t>
      </w:r>
    </w:p>
    <w:p w:rsidR="007D174B" w:rsidRPr="007D174B" w:rsidRDefault="007D174B" w:rsidP="007D174B">
      <w:pPr>
        <w:numPr>
          <w:ilvl w:val="0"/>
          <w:numId w:val="15"/>
        </w:numPr>
        <w:tabs>
          <w:tab w:val="clear" w:pos="709"/>
          <w:tab w:val="left" w:pos="1094"/>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Взгляды юристов на место социологии права в составе юридической науки можно условно разделить на три группы. Первую группу составляли юристы, наиболее радикально настроенные в деле внедрения социологии в юриспруденцию. С.А. Муромцев и Ю.С. Гамбаров, считая социологию венцом научного знания, предлагали реформировать всю юриспруденцию (прикладную и фундаментальную) на основе социологии. В этом случае правоведение долж</w:t>
      </w:r>
      <w:r w:rsidRPr="007D174B">
        <w:rPr>
          <w:rFonts w:ascii="Arial Unicode MS" w:eastAsia="Arial Unicode MS" w:hAnsi="Arial Unicode MS" w:cs="Arial Unicode MS"/>
          <w:color w:val="000000"/>
          <w:kern w:val="0"/>
          <w:sz w:val="24"/>
          <w:szCs w:val="24"/>
          <w:lang w:eastAsia="ru-RU" w:bidi="ru-RU"/>
        </w:rPr>
        <w:softHyphen/>
        <w:t>но было стать частью социологии, что, по их мнению, придало бы всей юрис</w:t>
      </w:r>
      <w:r w:rsidRPr="007D174B">
        <w:rPr>
          <w:rFonts w:ascii="Arial Unicode MS" w:eastAsia="Arial Unicode MS" w:hAnsi="Arial Unicode MS" w:cs="Arial Unicode MS"/>
          <w:color w:val="000000"/>
          <w:kern w:val="0"/>
          <w:sz w:val="24"/>
          <w:szCs w:val="24"/>
          <w:lang w:eastAsia="ru-RU" w:bidi="ru-RU"/>
        </w:rPr>
        <w:softHyphen/>
        <w:t>пруденции подлинно научный характер. Во вторую группу входили юристы (в основном это отраслевики-догматики: С.В. Пахман, А.Х. Гольмстен, Г.Ф. Шершеневич и др.), фактически признавшие социологию права составной ча</w:t>
      </w:r>
      <w:r w:rsidRPr="007D174B">
        <w:rPr>
          <w:rFonts w:ascii="Arial Unicode MS" w:eastAsia="Arial Unicode MS" w:hAnsi="Arial Unicode MS" w:cs="Arial Unicode MS"/>
          <w:color w:val="000000"/>
          <w:kern w:val="0"/>
          <w:sz w:val="24"/>
          <w:szCs w:val="24"/>
          <w:lang w:eastAsia="ru-RU" w:bidi="ru-RU"/>
        </w:rPr>
        <w:softHyphen/>
        <w:t>стью общей теории права. При этом формально их позиция была более осто</w:t>
      </w:r>
      <w:r w:rsidRPr="007D174B">
        <w:rPr>
          <w:rFonts w:ascii="Arial Unicode MS" w:eastAsia="Arial Unicode MS" w:hAnsi="Arial Unicode MS" w:cs="Arial Unicode MS"/>
          <w:color w:val="000000"/>
          <w:kern w:val="0"/>
          <w:sz w:val="24"/>
          <w:szCs w:val="24"/>
          <w:lang w:eastAsia="ru-RU" w:bidi="ru-RU"/>
        </w:rPr>
        <w:softHyphen/>
        <w:t>рожной: опасаясь разрушительного воздействия социологии на догму права, они утверждали, что социология права - часть социологии и потому не может быть частью правоведения. Третья группа юристов (Н.А. Гредескул, Н.С. Ти- машев, Г.Д. Гурвич) видела в социологии права самостоятельную дисциплину в составе юриспруденции, отличной от догмы права, философии права и общей теории права. Данный подход формировался по мере институциализации со</w:t>
      </w:r>
      <w:r w:rsidRPr="007D174B">
        <w:rPr>
          <w:rFonts w:ascii="Arial Unicode MS" w:eastAsia="Arial Unicode MS" w:hAnsi="Arial Unicode MS" w:cs="Arial Unicode MS"/>
          <w:color w:val="000000"/>
          <w:kern w:val="0"/>
          <w:sz w:val="24"/>
          <w:szCs w:val="24"/>
          <w:lang w:eastAsia="ru-RU" w:bidi="ru-RU"/>
        </w:rPr>
        <w:softHyphen/>
        <w:t>циологии права как научной и учебной дисциплины и стал вполне устоявшимся примерно к 20 - 30-м гг. XX в.</w:t>
      </w:r>
    </w:p>
    <w:p w:rsidR="007D174B" w:rsidRPr="007D174B" w:rsidRDefault="007D174B" w:rsidP="007D174B">
      <w:pPr>
        <w:numPr>
          <w:ilvl w:val="0"/>
          <w:numId w:val="15"/>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Общая теория права в России создавалась юристами, представлявши</w:t>
      </w:r>
      <w:r w:rsidRPr="007D174B">
        <w:rPr>
          <w:rFonts w:ascii="Arial Unicode MS" w:eastAsia="Arial Unicode MS" w:hAnsi="Arial Unicode MS" w:cs="Arial Unicode MS"/>
          <w:color w:val="000000"/>
          <w:kern w:val="0"/>
          <w:sz w:val="24"/>
          <w:szCs w:val="24"/>
          <w:lang w:eastAsia="ru-RU" w:bidi="ru-RU"/>
        </w:rPr>
        <w:softHyphen/>
        <w:t>ми как отраслевую, так и фундаментальную юридическую науку. Общую тео</w:t>
      </w:r>
      <w:r w:rsidRPr="007D174B">
        <w:rPr>
          <w:rFonts w:ascii="Arial Unicode MS" w:eastAsia="Arial Unicode MS" w:hAnsi="Arial Unicode MS" w:cs="Arial Unicode MS"/>
          <w:color w:val="000000"/>
          <w:kern w:val="0"/>
          <w:sz w:val="24"/>
          <w:szCs w:val="24"/>
          <w:lang w:eastAsia="ru-RU" w:bidi="ru-RU"/>
        </w:rPr>
        <w:softHyphen/>
        <w:t>рию права создавали юристы-социологи, юристы-догматики, юристы- философы, образуя тем самым соответствующие составные компоненты теоре</w:t>
      </w:r>
      <w:r w:rsidRPr="007D174B">
        <w:rPr>
          <w:rFonts w:ascii="Arial Unicode MS" w:eastAsia="Arial Unicode MS" w:hAnsi="Arial Unicode MS" w:cs="Arial Unicode MS"/>
          <w:color w:val="000000"/>
          <w:kern w:val="0"/>
          <w:sz w:val="24"/>
          <w:szCs w:val="24"/>
          <w:lang w:eastAsia="ru-RU" w:bidi="ru-RU"/>
        </w:rPr>
        <w:softHyphen/>
        <w:t>тико-правовой науки: социологический, догматический, философский.</w:t>
      </w:r>
    </w:p>
    <w:p w:rsidR="007D174B" w:rsidRPr="007D174B" w:rsidRDefault="007D174B" w:rsidP="007D174B">
      <w:pPr>
        <w:numPr>
          <w:ilvl w:val="0"/>
          <w:numId w:val="15"/>
        </w:numPr>
        <w:tabs>
          <w:tab w:val="clear" w:pos="709"/>
          <w:tab w:val="left" w:pos="1454"/>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Марксизм благодаря цельности, системности, теоретико</w:t>
      </w:r>
      <w:r w:rsidRPr="007D174B">
        <w:rPr>
          <w:rFonts w:ascii="Arial Unicode MS" w:eastAsia="Arial Unicode MS" w:hAnsi="Arial Unicode MS" w:cs="Arial Unicode MS"/>
          <w:color w:val="000000"/>
          <w:kern w:val="0"/>
          <w:sz w:val="24"/>
          <w:szCs w:val="24"/>
          <w:lang w:eastAsia="ru-RU" w:bidi="ru-RU"/>
        </w:rPr>
        <w:softHyphen/>
        <w:t>методологическому единству, широкому охвату эмпирических данных оказал огромное влияние на формирование целой плеяды социологов Запада и России (Ф. Теннис, М. Вебер. В. Зомбарт, Э. Дюркгейм, К Мангейм, Г. Маркузе, Э. Фромм, М.М. Ковалевский, П.А. Сорокин, Н.С. Тимашев, Г.Д. Гурвич и др.). В качестве социологической доктрины марксизм получает свой статус прежде всего в среде социологов и благодаря их усилиям, теоретики и практики рабо</w:t>
      </w:r>
      <w:r w:rsidRPr="007D174B">
        <w:rPr>
          <w:rFonts w:ascii="Arial Unicode MS" w:eastAsia="Arial Unicode MS" w:hAnsi="Arial Unicode MS" w:cs="Arial Unicode MS"/>
          <w:color w:val="000000"/>
          <w:kern w:val="0"/>
          <w:sz w:val="24"/>
          <w:szCs w:val="24"/>
          <w:lang w:eastAsia="ru-RU" w:bidi="ru-RU"/>
        </w:rPr>
        <w:softHyphen/>
        <w:t>чего движения воспринимали марксизм в основном как доктрину научного со</w:t>
      </w:r>
      <w:r w:rsidRPr="007D174B">
        <w:rPr>
          <w:rFonts w:ascii="Arial Unicode MS" w:eastAsia="Arial Unicode MS" w:hAnsi="Arial Unicode MS" w:cs="Arial Unicode MS"/>
          <w:color w:val="000000"/>
          <w:kern w:val="0"/>
          <w:sz w:val="24"/>
          <w:szCs w:val="24"/>
          <w:lang w:eastAsia="ru-RU" w:bidi="ru-RU"/>
        </w:rPr>
        <w:softHyphen/>
        <w:t>циализма.</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России марксизм получает статус социологической науки в позитиви</w:t>
      </w:r>
      <w:r w:rsidRPr="007D174B">
        <w:rPr>
          <w:rFonts w:ascii="Arial Unicode MS" w:eastAsia="Arial Unicode MS" w:hAnsi="Arial Unicode MS" w:cs="Arial Unicode MS"/>
          <w:color w:val="000000"/>
          <w:kern w:val="0"/>
          <w:sz w:val="24"/>
          <w:szCs w:val="24"/>
          <w:lang w:eastAsia="ru-RU" w:bidi="ru-RU"/>
        </w:rPr>
        <w:softHyphen/>
        <w:t>стской среде, здесь формируется традиция воспринимать его в качестве социо</w:t>
      </w:r>
      <w:r w:rsidRPr="007D174B">
        <w:rPr>
          <w:rFonts w:ascii="Arial Unicode MS" w:eastAsia="Arial Unicode MS" w:hAnsi="Arial Unicode MS" w:cs="Arial Unicode MS"/>
          <w:color w:val="000000"/>
          <w:kern w:val="0"/>
          <w:sz w:val="24"/>
          <w:szCs w:val="24"/>
          <w:lang w:eastAsia="ru-RU" w:bidi="ru-RU"/>
        </w:rPr>
        <w:softHyphen/>
        <w:t>логической теории. В дальнейшем, после Октября 1917, данная традиция будет воспринята многими большевиками-обществоведами (Н.И. Бухарин, И.П. Ра</w:t>
      </w:r>
      <w:r w:rsidRPr="007D174B">
        <w:rPr>
          <w:rFonts w:ascii="Arial Unicode MS" w:eastAsia="Arial Unicode MS" w:hAnsi="Arial Unicode MS" w:cs="Arial Unicode MS"/>
          <w:color w:val="000000"/>
          <w:kern w:val="0"/>
          <w:sz w:val="24"/>
          <w:szCs w:val="24"/>
          <w:lang w:eastAsia="ru-RU" w:bidi="ru-RU"/>
        </w:rPr>
        <w:softHyphen/>
        <w:t>зумовский, С.А. Оранский, Е.А. Энгель, М.А. Рейснер, П.И. Стучка, Е.Б. Пашу- канис). Основной массив марксистской литературы по социологии права появ</w:t>
      </w:r>
      <w:r w:rsidRPr="007D174B">
        <w:rPr>
          <w:rFonts w:ascii="Arial Unicode MS" w:eastAsia="Arial Unicode MS" w:hAnsi="Arial Unicode MS" w:cs="Arial Unicode MS"/>
          <w:color w:val="000000"/>
          <w:kern w:val="0"/>
          <w:sz w:val="24"/>
          <w:szCs w:val="24"/>
          <w:lang w:eastAsia="ru-RU" w:bidi="ru-RU"/>
        </w:rPr>
        <w:softHyphen/>
        <w:t>ляется после Октябрьской революции. Особенность советской социологии пра</w:t>
      </w:r>
      <w:r w:rsidRPr="007D174B">
        <w:rPr>
          <w:rFonts w:ascii="Arial Unicode MS" w:eastAsia="Arial Unicode MS" w:hAnsi="Arial Unicode MS" w:cs="Arial Unicode MS"/>
          <w:color w:val="000000"/>
          <w:kern w:val="0"/>
          <w:sz w:val="24"/>
          <w:szCs w:val="24"/>
          <w:lang w:eastAsia="ru-RU" w:bidi="ru-RU"/>
        </w:rPr>
        <w:softHyphen/>
        <w:t>ва 20-х гг. состояла в соединении марксизма и идей классиков немарксистской социологии, что иногда вело к стиранию грани между марксистской и «буржу</w:t>
      </w:r>
      <w:r w:rsidRPr="007D174B">
        <w:rPr>
          <w:rFonts w:ascii="Arial Unicode MS" w:eastAsia="Arial Unicode MS" w:hAnsi="Arial Unicode MS" w:cs="Arial Unicode MS"/>
          <w:color w:val="000000"/>
          <w:kern w:val="0"/>
          <w:sz w:val="24"/>
          <w:szCs w:val="24"/>
          <w:lang w:eastAsia="ru-RU" w:bidi="ru-RU"/>
        </w:rPr>
        <w:softHyphen/>
        <w:t>азной» социологией.</w:t>
      </w:r>
    </w:p>
    <w:p w:rsidR="007D174B" w:rsidRPr="007D174B" w:rsidRDefault="007D174B" w:rsidP="007D174B">
      <w:pPr>
        <w:numPr>
          <w:ilvl w:val="0"/>
          <w:numId w:val="15"/>
        </w:numPr>
        <w:tabs>
          <w:tab w:val="clear" w:pos="709"/>
          <w:tab w:val="left" w:pos="1167"/>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Для советских юристов 20-х гг., разрабатывавших общую теорию пра</w:t>
      </w:r>
      <w:r w:rsidRPr="007D174B">
        <w:rPr>
          <w:rFonts w:ascii="Arial Unicode MS" w:eastAsia="Arial Unicode MS" w:hAnsi="Arial Unicode MS" w:cs="Arial Unicode MS"/>
          <w:color w:val="000000"/>
          <w:kern w:val="0"/>
          <w:sz w:val="24"/>
          <w:szCs w:val="24"/>
          <w:lang w:eastAsia="ru-RU" w:bidi="ru-RU"/>
        </w:rPr>
        <w:softHyphen/>
        <w:t>ва, ее социологический компонент стал основным, т.к. догматика и философия права прочно ассоциировались с «буржуазной» наукой. Они сумели всесторон</w:t>
      </w:r>
      <w:r w:rsidRPr="007D174B">
        <w:rPr>
          <w:rFonts w:ascii="Arial Unicode MS" w:eastAsia="Arial Unicode MS" w:hAnsi="Arial Unicode MS" w:cs="Arial Unicode MS"/>
          <w:color w:val="000000"/>
          <w:kern w:val="0"/>
          <w:sz w:val="24"/>
          <w:szCs w:val="24"/>
          <w:lang w:eastAsia="ru-RU" w:bidi="ru-RU"/>
        </w:rPr>
        <w:softHyphen/>
        <w:t>не и глубоко показать механизм взаимосвязи экономики, классовой структуры общества, права и государства, развивая базовые положения марксизма и вос</w:t>
      </w:r>
      <w:r w:rsidRPr="007D174B">
        <w:rPr>
          <w:rFonts w:ascii="Arial Unicode MS" w:eastAsia="Arial Unicode MS" w:hAnsi="Arial Unicode MS" w:cs="Arial Unicode MS"/>
          <w:color w:val="000000"/>
          <w:kern w:val="0"/>
          <w:sz w:val="24"/>
          <w:szCs w:val="24"/>
          <w:lang w:eastAsia="ru-RU" w:bidi="ru-RU"/>
        </w:rPr>
        <w:softHyphen/>
        <w:t>полняя в нем пробелы. Г осударство и право, с их точки зрения, вырастая из от</w:t>
      </w:r>
      <w:r w:rsidRPr="007D174B">
        <w:rPr>
          <w:rFonts w:ascii="Arial Unicode MS" w:eastAsia="Arial Unicode MS" w:hAnsi="Arial Unicode MS" w:cs="Arial Unicode MS"/>
          <w:color w:val="000000"/>
          <w:kern w:val="0"/>
          <w:sz w:val="24"/>
          <w:szCs w:val="24"/>
          <w:lang w:eastAsia="ru-RU" w:bidi="ru-RU"/>
        </w:rPr>
        <w:softHyphen/>
        <w:t>ношений производства и обмена, проходя через призму классового сознания, взаимодействуют очень опосредованно, с использованием сложной цепи соци</w:t>
      </w:r>
      <w:r w:rsidRPr="007D174B">
        <w:rPr>
          <w:rFonts w:ascii="Arial Unicode MS" w:eastAsia="Arial Unicode MS" w:hAnsi="Arial Unicode MS" w:cs="Arial Unicode MS"/>
          <w:color w:val="000000"/>
          <w:kern w:val="0"/>
          <w:sz w:val="24"/>
          <w:szCs w:val="24"/>
          <w:lang w:eastAsia="ru-RU" w:bidi="ru-RU"/>
        </w:rPr>
        <w:softHyphen/>
        <w:t>альных взаимосвязей. Право для них - часть базиса и часть надстройки, обще</w:t>
      </w:r>
      <w:r w:rsidRPr="007D174B">
        <w:rPr>
          <w:rFonts w:ascii="Arial Unicode MS" w:eastAsia="Arial Unicode MS" w:hAnsi="Arial Unicode MS" w:cs="Arial Unicode MS"/>
          <w:color w:val="000000"/>
          <w:kern w:val="0"/>
          <w:sz w:val="24"/>
          <w:szCs w:val="24"/>
          <w:lang w:eastAsia="ru-RU" w:bidi="ru-RU"/>
        </w:rPr>
        <w:softHyphen/>
        <w:t>ственное отношение, форма сознания и закон, что существенно расширяло представление о праве.</w:t>
      </w:r>
    </w:p>
    <w:p w:rsidR="007D174B" w:rsidRPr="007D174B" w:rsidRDefault="007D174B" w:rsidP="007D174B">
      <w:pPr>
        <w:numPr>
          <w:ilvl w:val="0"/>
          <w:numId w:val="15"/>
        </w:numPr>
        <w:tabs>
          <w:tab w:val="clear" w:pos="709"/>
          <w:tab w:val="left" w:pos="1177"/>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русской общественной мысли, всегда тесно связанной с главными проблемами дореволюционной России (земельный и рабочий вопросы, ограни</w:t>
      </w:r>
      <w:r w:rsidRPr="007D174B">
        <w:rPr>
          <w:rFonts w:ascii="Arial Unicode MS" w:eastAsia="Arial Unicode MS" w:hAnsi="Arial Unicode MS" w:cs="Arial Unicode MS"/>
          <w:color w:val="000000"/>
          <w:kern w:val="0"/>
          <w:sz w:val="24"/>
          <w:szCs w:val="24"/>
          <w:lang w:eastAsia="ru-RU" w:bidi="ru-RU"/>
        </w:rPr>
        <w:softHyphen/>
        <w:t>чение самодержавия, ликвидация культурной отсталости страны), критика по</w:t>
      </w:r>
      <w:r w:rsidRPr="007D174B">
        <w:rPr>
          <w:rFonts w:ascii="Arial Unicode MS" w:eastAsia="Arial Unicode MS" w:hAnsi="Arial Unicode MS" w:cs="Arial Unicode MS"/>
          <w:color w:val="000000"/>
          <w:kern w:val="0"/>
          <w:sz w:val="24"/>
          <w:szCs w:val="24"/>
          <w:lang w:eastAsia="ru-RU" w:bidi="ru-RU"/>
        </w:rPr>
        <w:softHyphen/>
        <w:t>зитивизма и марксизма, как правило, сопрягалась с политической борьбой кон</w:t>
      </w:r>
      <w:r w:rsidRPr="007D174B">
        <w:rPr>
          <w:rFonts w:ascii="Arial Unicode MS" w:eastAsia="Arial Unicode MS" w:hAnsi="Arial Unicode MS" w:cs="Arial Unicode MS"/>
          <w:color w:val="000000"/>
          <w:kern w:val="0"/>
          <w:sz w:val="24"/>
          <w:szCs w:val="24"/>
          <w:lang w:eastAsia="ru-RU" w:bidi="ru-RU"/>
        </w:rPr>
        <w:softHyphen/>
        <w:t>сервативных кругов против революционного и либерального движения. Мар</w:t>
      </w:r>
      <w:r w:rsidRPr="007D174B">
        <w:rPr>
          <w:rFonts w:ascii="Arial Unicode MS" w:eastAsia="Arial Unicode MS" w:hAnsi="Arial Unicode MS" w:cs="Arial Unicode MS"/>
          <w:color w:val="000000"/>
          <w:kern w:val="0"/>
          <w:sz w:val="24"/>
          <w:szCs w:val="24"/>
          <w:lang w:eastAsia="ru-RU" w:bidi="ru-RU"/>
        </w:rPr>
        <w:softHyphen/>
        <w:t>ксизм и позитивизм воспринимались не только как научные школы, но также как идеологическое оружие, направленное против самодержавия и традицион</w:t>
      </w:r>
      <w:r w:rsidRPr="007D174B">
        <w:rPr>
          <w:rFonts w:ascii="Arial Unicode MS" w:eastAsia="Arial Unicode MS" w:hAnsi="Arial Unicode MS" w:cs="Arial Unicode MS"/>
          <w:color w:val="000000"/>
          <w:kern w:val="0"/>
          <w:sz w:val="24"/>
          <w:szCs w:val="24"/>
          <w:lang w:eastAsia="ru-RU" w:bidi="ru-RU"/>
        </w:rPr>
        <w:softHyphen/>
        <w:t>ных общественных устоев. Позитивисты (Н.Я. Данилевский, К.Н. Леонтьев), гегельянцы (Б.Н. Чичерин), кантианцы (А.С. Лаппо-Данилевский, П.Б. Струве, П.И. Новгородцев, Б.А. Кистяковский, В.М. Хвостов), религиозные метафизики (В.С. Соловьев, Н.А. Бердяев, С.Н. Булгаков, С.Л. Франк), создавая альтерна</w:t>
      </w:r>
      <w:r w:rsidRPr="007D174B">
        <w:rPr>
          <w:rFonts w:ascii="Arial Unicode MS" w:eastAsia="Arial Unicode MS" w:hAnsi="Arial Unicode MS" w:cs="Arial Unicode MS"/>
          <w:color w:val="000000"/>
          <w:kern w:val="0"/>
          <w:sz w:val="24"/>
          <w:szCs w:val="24"/>
          <w:lang w:eastAsia="ru-RU" w:bidi="ru-RU"/>
        </w:rPr>
        <w:softHyphen/>
        <w:t>тивные социолого-правовые теории, не просто вели научную дискуссию, но от</w:t>
      </w:r>
      <w:r w:rsidRPr="007D174B">
        <w:rPr>
          <w:rFonts w:ascii="Arial Unicode MS" w:eastAsia="Arial Unicode MS" w:hAnsi="Arial Unicode MS" w:cs="Arial Unicode MS"/>
          <w:color w:val="000000"/>
          <w:kern w:val="0"/>
          <w:sz w:val="24"/>
          <w:szCs w:val="24"/>
          <w:lang w:eastAsia="ru-RU" w:bidi="ru-RU"/>
        </w:rPr>
        <w:softHyphen/>
        <w:t>стаивали, как правило, консервативные ценности уходящей России. Альтерна</w:t>
      </w:r>
      <w:r w:rsidRPr="007D174B">
        <w:rPr>
          <w:rFonts w:ascii="Arial Unicode MS" w:eastAsia="Arial Unicode MS" w:hAnsi="Arial Unicode MS" w:cs="Arial Unicode MS"/>
          <w:color w:val="000000"/>
          <w:kern w:val="0"/>
          <w:sz w:val="24"/>
          <w:szCs w:val="24"/>
          <w:lang w:eastAsia="ru-RU" w:bidi="ru-RU"/>
        </w:rPr>
        <w:softHyphen/>
        <w:t>тивная социология права во многом была вызвана революционным брожением и страхом перед революцией со стороны господствующих классов и значитель</w:t>
      </w:r>
      <w:r w:rsidRPr="007D174B">
        <w:rPr>
          <w:rFonts w:ascii="Arial Unicode MS" w:eastAsia="Arial Unicode MS" w:hAnsi="Arial Unicode MS" w:cs="Arial Unicode MS"/>
          <w:color w:val="000000"/>
          <w:kern w:val="0"/>
          <w:sz w:val="24"/>
          <w:szCs w:val="24"/>
          <w:lang w:eastAsia="ru-RU" w:bidi="ru-RU"/>
        </w:rPr>
        <w:softHyphen/>
        <w:t>ной части русской интеллигенции. Антипозитивистские и антимарксистские социолого-правовые доктрины в значительной мере отходили от естественно</w:t>
      </w:r>
      <w:r w:rsidRPr="007D174B">
        <w:rPr>
          <w:rFonts w:ascii="Arial Unicode MS" w:eastAsia="Arial Unicode MS" w:hAnsi="Arial Unicode MS" w:cs="Arial Unicode MS"/>
          <w:color w:val="000000"/>
          <w:kern w:val="0"/>
          <w:sz w:val="24"/>
          <w:szCs w:val="24"/>
          <w:lang w:eastAsia="ru-RU" w:bidi="ru-RU"/>
        </w:rPr>
        <w:softHyphen/>
        <w:t>научной методологии, делали ставку на идеализм и религию, заменяя теорию прогресса религиозной эсхатологией. При этом в их арсенале оставались науч</w:t>
      </w:r>
      <w:r w:rsidRPr="007D174B">
        <w:rPr>
          <w:rFonts w:ascii="Arial Unicode MS" w:eastAsia="Arial Unicode MS" w:hAnsi="Arial Unicode MS" w:cs="Arial Unicode MS"/>
          <w:color w:val="000000"/>
          <w:kern w:val="0"/>
          <w:sz w:val="24"/>
          <w:szCs w:val="24"/>
          <w:lang w:eastAsia="ru-RU" w:bidi="ru-RU"/>
        </w:rPr>
        <w:softHyphen/>
        <w:t>ная терминология, стремление выявить объективнее свойства государства и права, отыскать их функциональные зависимости и локальные закономерности.</w:t>
      </w:r>
    </w:p>
    <w:p w:rsidR="007D174B" w:rsidRPr="007D174B" w:rsidRDefault="007D174B" w:rsidP="007D174B">
      <w:pPr>
        <w:numPr>
          <w:ilvl w:val="0"/>
          <w:numId w:val="15"/>
        </w:numPr>
        <w:tabs>
          <w:tab w:val="clear" w:pos="709"/>
          <w:tab w:val="left" w:pos="1167"/>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Теория культурно-исторических типов Н.Я. Данилевского и К.Н. Ле</w:t>
      </w:r>
      <w:r w:rsidRPr="007D174B">
        <w:rPr>
          <w:rFonts w:ascii="Arial Unicode MS" w:eastAsia="Arial Unicode MS" w:hAnsi="Arial Unicode MS" w:cs="Arial Unicode MS"/>
          <w:color w:val="000000"/>
          <w:kern w:val="0"/>
          <w:sz w:val="24"/>
          <w:szCs w:val="24"/>
          <w:lang w:eastAsia="ru-RU" w:bidi="ru-RU"/>
        </w:rPr>
        <w:softHyphen/>
        <w:t>онтьева во многом продиктована скептическим отношением к возможностям европейской культуры, их ориентацией на консерватизм, антилиберализм и на</w:t>
      </w:r>
      <w:r w:rsidRPr="007D174B">
        <w:rPr>
          <w:rFonts w:ascii="Arial Unicode MS" w:eastAsia="Arial Unicode MS" w:hAnsi="Arial Unicode MS" w:cs="Arial Unicode MS"/>
          <w:color w:val="000000"/>
          <w:kern w:val="0"/>
          <w:sz w:val="24"/>
          <w:szCs w:val="24"/>
          <w:lang w:eastAsia="ru-RU" w:bidi="ru-RU"/>
        </w:rPr>
        <w:softHyphen/>
        <w:t>ционализм. Они поставили под вопрос универсальность европейских ценно</w:t>
      </w:r>
      <w:r w:rsidRPr="007D174B">
        <w:rPr>
          <w:rFonts w:ascii="Arial Unicode MS" w:eastAsia="Arial Unicode MS" w:hAnsi="Arial Unicode MS" w:cs="Arial Unicode MS"/>
          <w:color w:val="000000"/>
          <w:kern w:val="0"/>
          <w:sz w:val="24"/>
          <w:szCs w:val="24"/>
          <w:lang w:eastAsia="ru-RU" w:bidi="ru-RU"/>
        </w:rPr>
        <w:softHyphen/>
        <w:t>стей, предложили отказаться от европоцентризма. В теории циклов Н.Я. Дани</w:t>
      </w:r>
      <w:r w:rsidRPr="007D174B">
        <w:rPr>
          <w:rFonts w:ascii="Arial Unicode MS" w:eastAsia="Arial Unicode MS" w:hAnsi="Arial Unicode MS" w:cs="Arial Unicode MS"/>
          <w:color w:val="000000"/>
          <w:kern w:val="0"/>
          <w:sz w:val="24"/>
          <w:szCs w:val="24"/>
          <w:lang w:eastAsia="ru-RU" w:bidi="ru-RU"/>
        </w:rPr>
        <w:softHyphen/>
        <w:t>левского и К.Н. Леонтьева наблюдаются два неравноправных компонента - идеологический (главный) и научный (подчиненный). Оба автора выстраивают конструкции, внешне основанные на естественнонаучном знании и позитивиз</w:t>
      </w:r>
      <w:r w:rsidRPr="007D174B">
        <w:rPr>
          <w:rFonts w:ascii="Arial Unicode MS" w:eastAsia="Arial Unicode MS" w:hAnsi="Arial Unicode MS" w:cs="Arial Unicode MS"/>
          <w:color w:val="000000"/>
          <w:kern w:val="0"/>
          <w:sz w:val="24"/>
          <w:szCs w:val="24"/>
          <w:lang w:eastAsia="ru-RU" w:bidi="ru-RU"/>
        </w:rPr>
        <w:softHyphen/>
        <w:t>ме (в форме органицизма), но призванные обосновать политические и идеоло</w:t>
      </w:r>
      <w:r w:rsidRPr="007D174B">
        <w:rPr>
          <w:rFonts w:ascii="Arial Unicode MS" w:eastAsia="Arial Unicode MS" w:hAnsi="Arial Unicode MS" w:cs="Arial Unicode MS"/>
          <w:color w:val="000000"/>
          <w:kern w:val="0"/>
          <w:sz w:val="24"/>
          <w:szCs w:val="24"/>
          <w:lang w:eastAsia="ru-RU" w:bidi="ru-RU"/>
        </w:rPr>
        <w:softHyphen/>
        <w:t>гические цели. При всей оригинальности данных концепций в их основе лежат умозрительные фикции, субъективные аксиомы, под которые подбирается нужный эмпирический материал. Важная особенность аргументации - апелля</w:t>
      </w:r>
      <w:r w:rsidRPr="007D174B">
        <w:rPr>
          <w:rFonts w:ascii="Arial Unicode MS" w:eastAsia="Arial Unicode MS" w:hAnsi="Arial Unicode MS" w:cs="Arial Unicode MS"/>
          <w:color w:val="000000"/>
          <w:kern w:val="0"/>
          <w:sz w:val="24"/>
          <w:szCs w:val="24"/>
          <w:lang w:eastAsia="ru-RU" w:bidi="ru-RU"/>
        </w:rPr>
        <w:softHyphen/>
        <w:t>ция к религии, что придает концепциям иррациональный характер. Предмет внимания обоих авторов - государство, закономерности его происхождения, развития и функционирования. Притом что идеологическая составляющая кон</w:t>
      </w:r>
      <w:r w:rsidRPr="007D174B">
        <w:rPr>
          <w:rFonts w:ascii="Arial Unicode MS" w:eastAsia="Arial Unicode MS" w:hAnsi="Arial Unicode MS" w:cs="Arial Unicode MS"/>
          <w:color w:val="000000"/>
          <w:kern w:val="0"/>
          <w:sz w:val="24"/>
          <w:szCs w:val="24"/>
          <w:lang w:eastAsia="ru-RU" w:bidi="ru-RU"/>
        </w:rPr>
        <w:softHyphen/>
        <w:t>цепций Данилевского и Леонтьева ведущая, они ставят проблемы, представ</w:t>
      </w:r>
      <w:r w:rsidRPr="007D174B">
        <w:rPr>
          <w:rFonts w:ascii="Arial Unicode MS" w:eastAsia="Arial Unicode MS" w:hAnsi="Arial Unicode MS" w:cs="Arial Unicode MS"/>
          <w:color w:val="000000"/>
          <w:kern w:val="0"/>
          <w:sz w:val="24"/>
          <w:szCs w:val="24"/>
          <w:lang w:eastAsia="ru-RU" w:bidi="ru-RU"/>
        </w:rPr>
        <w:softHyphen/>
        <w:t>ляющие несомненный интерес для социологии государства и права.</w:t>
      </w:r>
    </w:p>
    <w:p w:rsidR="007D174B" w:rsidRPr="007D174B" w:rsidRDefault="007D174B" w:rsidP="007D174B">
      <w:pPr>
        <w:numPr>
          <w:ilvl w:val="0"/>
          <w:numId w:val="15"/>
        </w:numPr>
        <w:tabs>
          <w:tab w:val="clear" w:pos="709"/>
          <w:tab w:val="left" w:pos="1172"/>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Несмотря на то что философия Гегеля воспринималась позитивистами в России как пример «туманной метафизики», далекой от подлинной науки, между гегельянством и социологией нет антагонистического противоречия. Панлогизм гегелевской философии ориентировал на поиск социальных законо</w:t>
      </w:r>
      <w:r w:rsidRPr="007D174B">
        <w:rPr>
          <w:rFonts w:ascii="Arial Unicode MS" w:eastAsia="Arial Unicode MS" w:hAnsi="Arial Unicode MS" w:cs="Arial Unicode MS"/>
          <w:color w:val="000000"/>
          <w:kern w:val="0"/>
          <w:sz w:val="24"/>
          <w:szCs w:val="24"/>
          <w:lang w:eastAsia="ru-RU" w:bidi="ru-RU"/>
        </w:rPr>
        <w:softHyphen/>
        <w:t>мерностей, на открытие функциональных связей между природой и обществом, между духовной и эмпирической жизнью людей. Данная установка была вос</w:t>
      </w:r>
      <w:r w:rsidRPr="007D174B">
        <w:rPr>
          <w:rFonts w:ascii="Arial Unicode MS" w:eastAsia="Arial Unicode MS" w:hAnsi="Arial Unicode MS" w:cs="Arial Unicode MS"/>
          <w:color w:val="000000"/>
          <w:kern w:val="0"/>
          <w:sz w:val="24"/>
          <w:szCs w:val="24"/>
          <w:lang w:eastAsia="ru-RU" w:bidi="ru-RU"/>
        </w:rPr>
        <w:softHyphen/>
        <w:t>принята Б.Н. Чичериным - главным представителем русского гегельянства. От</w:t>
      </w:r>
      <w:r w:rsidRPr="007D174B">
        <w:rPr>
          <w:rFonts w:ascii="Arial Unicode MS" w:eastAsia="Arial Unicode MS" w:hAnsi="Arial Unicode MS" w:cs="Arial Unicode MS"/>
          <w:color w:val="000000"/>
          <w:kern w:val="0"/>
          <w:sz w:val="24"/>
          <w:szCs w:val="24"/>
          <w:lang w:eastAsia="ru-RU" w:bidi="ru-RU"/>
        </w:rPr>
        <w:softHyphen/>
        <w:t>вергая позитивизм и контовскую социологию за отрыв от религии и метафизи</w:t>
      </w:r>
      <w:r w:rsidRPr="007D174B">
        <w:rPr>
          <w:rFonts w:ascii="Arial Unicode MS" w:eastAsia="Arial Unicode MS" w:hAnsi="Arial Unicode MS" w:cs="Arial Unicode MS"/>
          <w:color w:val="000000"/>
          <w:kern w:val="0"/>
          <w:sz w:val="24"/>
          <w:szCs w:val="24"/>
          <w:lang w:eastAsia="ru-RU" w:bidi="ru-RU"/>
        </w:rPr>
        <w:softHyphen/>
        <w:t>ки, русский гегельянец создал собственную социологию права, основанную на единстве метафизики, естествознания и религии. За формальным отрицанием позитивистской социологии стояло фактическое использование ее познаватель</w:t>
      </w:r>
      <w:r w:rsidRPr="007D174B">
        <w:rPr>
          <w:rFonts w:ascii="Arial Unicode MS" w:eastAsia="Arial Unicode MS" w:hAnsi="Arial Unicode MS" w:cs="Arial Unicode MS"/>
          <w:color w:val="000000"/>
          <w:kern w:val="0"/>
          <w:sz w:val="24"/>
          <w:szCs w:val="24"/>
          <w:lang w:eastAsia="ru-RU" w:bidi="ru-RU"/>
        </w:rPr>
        <w:softHyphen/>
        <w:t>ного арсенала: были взяты на вооружение метод структурно-функционального анализа и теория прогресса; общество, государство и право рассматривались как системные объекты; поиск взаимосвязи между природными и социальными факторами и политико-правовыми институтами; установление закономерности в сменяемости государств и их форм.</w:t>
      </w:r>
    </w:p>
    <w:p w:rsidR="007D174B" w:rsidRPr="007D174B" w:rsidRDefault="007D174B" w:rsidP="007D174B">
      <w:pPr>
        <w:numPr>
          <w:ilvl w:val="0"/>
          <w:numId w:val="15"/>
        </w:numPr>
        <w:tabs>
          <w:tab w:val="clear" w:pos="709"/>
          <w:tab w:val="left" w:pos="1177"/>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Несмотря на широчайшее распространение кантианства и неоканти</w:t>
      </w:r>
      <w:r w:rsidRPr="007D174B">
        <w:rPr>
          <w:rFonts w:ascii="Arial Unicode MS" w:eastAsia="Arial Unicode MS" w:hAnsi="Arial Unicode MS" w:cs="Arial Unicode MS"/>
          <w:color w:val="000000"/>
          <w:kern w:val="0"/>
          <w:sz w:val="24"/>
          <w:szCs w:val="24"/>
          <w:lang w:eastAsia="ru-RU" w:bidi="ru-RU"/>
        </w:rPr>
        <w:softHyphen/>
        <w:t>анства в обществоведении, способность данных направлений служить методо</w:t>
      </w:r>
      <w:r w:rsidRPr="007D174B">
        <w:rPr>
          <w:rFonts w:ascii="Arial Unicode MS" w:eastAsia="Arial Unicode MS" w:hAnsi="Arial Unicode MS" w:cs="Arial Unicode MS"/>
          <w:color w:val="000000"/>
          <w:kern w:val="0"/>
          <w:sz w:val="24"/>
          <w:szCs w:val="24"/>
          <w:lang w:eastAsia="ru-RU" w:bidi="ru-RU"/>
        </w:rPr>
        <w:softHyphen/>
        <w:t>логической основой социологии права встречала объективные трудности. Есте</w:t>
      </w:r>
      <w:r w:rsidRPr="007D174B">
        <w:rPr>
          <w:rFonts w:ascii="Arial Unicode MS" w:eastAsia="Arial Unicode MS" w:hAnsi="Arial Unicode MS" w:cs="Arial Unicode MS"/>
          <w:color w:val="000000"/>
          <w:kern w:val="0"/>
          <w:sz w:val="24"/>
          <w:szCs w:val="24"/>
          <w:lang w:eastAsia="ru-RU" w:bidi="ru-RU"/>
        </w:rPr>
        <w:softHyphen/>
        <w:t>ственнонаучный дух кантовского дуализма (ноумены и феномены) в целом не противоречил «первому позитивизму», Канта и Конта сближали агностицизм и стремление систематизировать научное знание. Пафос создания подлинной науки был присущ и основателям Марбургской и Баденской школ. Неоканти</w:t>
      </w:r>
      <w:r w:rsidRPr="007D174B">
        <w:rPr>
          <w:rFonts w:ascii="Arial Unicode MS" w:eastAsia="Arial Unicode MS" w:hAnsi="Arial Unicode MS" w:cs="Arial Unicode MS"/>
          <w:color w:val="000000"/>
          <w:kern w:val="0"/>
          <w:sz w:val="24"/>
          <w:szCs w:val="24"/>
          <w:lang w:eastAsia="ru-RU" w:bidi="ru-RU"/>
        </w:rPr>
        <w:softHyphen/>
        <w:t>анцы предложили устранить противопоставление познающего субъекта и «ве</w:t>
      </w:r>
      <w:r w:rsidRPr="007D174B">
        <w:rPr>
          <w:rFonts w:ascii="Arial Unicode MS" w:eastAsia="Arial Unicode MS" w:hAnsi="Arial Unicode MS" w:cs="Arial Unicode MS"/>
          <w:color w:val="000000"/>
          <w:kern w:val="0"/>
          <w:sz w:val="24"/>
          <w:szCs w:val="24"/>
          <w:lang w:eastAsia="ru-RU" w:bidi="ru-RU"/>
        </w:rPr>
        <w:softHyphen/>
        <w:t>щи в себе» при помощи сведения второго к первому. В этом случае действи</w:t>
      </w:r>
      <w:r w:rsidRPr="007D174B">
        <w:rPr>
          <w:rFonts w:ascii="Arial Unicode MS" w:eastAsia="Arial Unicode MS" w:hAnsi="Arial Unicode MS" w:cs="Arial Unicode MS"/>
          <w:color w:val="000000"/>
          <w:kern w:val="0"/>
          <w:sz w:val="24"/>
          <w:szCs w:val="24"/>
          <w:lang w:eastAsia="ru-RU" w:bidi="ru-RU"/>
        </w:rPr>
        <w:softHyphen/>
        <w:t>тельность становилась проекцией познающего сознания, онтология сводилась к логике, объективные закономерности бытия отрицались и заменялись априор</w:t>
      </w:r>
      <w:r w:rsidRPr="007D174B">
        <w:rPr>
          <w:rFonts w:ascii="Arial Unicode MS" w:eastAsia="Arial Unicode MS" w:hAnsi="Arial Unicode MS" w:cs="Arial Unicode MS"/>
          <w:color w:val="000000"/>
          <w:kern w:val="0"/>
          <w:sz w:val="24"/>
          <w:szCs w:val="24"/>
          <w:lang w:eastAsia="ru-RU" w:bidi="ru-RU"/>
        </w:rPr>
        <w:softHyphen/>
        <w:t>ными законами разума. Познающий субъект, изучая предмет, фактически тво</w:t>
      </w:r>
      <w:r w:rsidRPr="007D174B">
        <w:rPr>
          <w:rFonts w:ascii="Arial Unicode MS" w:eastAsia="Arial Unicode MS" w:hAnsi="Arial Unicode MS" w:cs="Arial Unicode MS"/>
          <w:color w:val="000000"/>
          <w:kern w:val="0"/>
          <w:sz w:val="24"/>
          <w:szCs w:val="24"/>
          <w:lang w:eastAsia="ru-RU" w:bidi="ru-RU"/>
        </w:rPr>
        <w:softHyphen/>
        <w:t>рил его в собственном сознании, реальность представала в качестве совокупно</w:t>
      </w:r>
      <w:r w:rsidRPr="007D174B">
        <w:rPr>
          <w:rFonts w:ascii="Arial Unicode MS" w:eastAsia="Arial Unicode MS" w:hAnsi="Arial Unicode MS" w:cs="Arial Unicode MS"/>
          <w:color w:val="000000"/>
          <w:kern w:val="0"/>
          <w:sz w:val="24"/>
          <w:szCs w:val="24"/>
          <w:lang w:eastAsia="ru-RU" w:bidi="ru-RU"/>
        </w:rPr>
        <w:softHyphen/>
        <w:t>сти понятий о ней. В этом случае государство и право оказывались не объек</w:t>
      </w:r>
      <w:r w:rsidRPr="007D174B">
        <w:rPr>
          <w:rFonts w:ascii="Arial Unicode MS" w:eastAsia="Arial Unicode MS" w:hAnsi="Arial Unicode MS" w:cs="Arial Unicode MS"/>
          <w:color w:val="000000"/>
          <w:kern w:val="0"/>
          <w:sz w:val="24"/>
          <w:szCs w:val="24"/>
          <w:lang w:eastAsia="ru-RU" w:bidi="ru-RU"/>
        </w:rPr>
        <w:softHyphen/>
        <w:t>тивными «вещами в себе», а трансцендентально-логическими построениями познающего субъекта. Соответственно, предмет социологии права переводился из сферы эмпирики в сферу сознания.</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Неокантианская методология при рассмотрении государства и права в большей или меньшей степени представлена у П.И. Новгородцева, Б.А. Кистя- ковского, В.М. Хвостова, П.Б. Струве, В.А. Савальского, И.А. Ильина, Л.И. Петражицкого, Г.Д. Гурвича, С.И. Гессена, П.А. Сорокина. Русские неоканти</w:t>
      </w:r>
      <w:r w:rsidRPr="007D174B">
        <w:rPr>
          <w:rFonts w:ascii="Arial Unicode MS" w:eastAsia="Arial Unicode MS" w:hAnsi="Arial Unicode MS" w:cs="Arial Unicode MS"/>
          <w:color w:val="000000"/>
          <w:kern w:val="0"/>
          <w:sz w:val="24"/>
          <w:szCs w:val="24"/>
          <w:lang w:eastAsia="ru-RU" w:bidi="ru-RU"/>
        </w:rPr>
        <w:softHyphen/>
        <w:t>анцы пытались найти закономерности, функциональные связи и системные свойства не столько в самих эмпирических феноменах государства и права, сколько в их логических моделях, присущих общественному и научному созна</w:t>
      </w:r>
      <w:r w:rsidRPr="007D174B">
        <w:rPr>
          <w:rFonts w:ascii="Arial Unicode MS" w:eastAsia="Arial Unicode MS" w:hAnsi="Arial Unicode MS" w:cs="Arial Unicode MS"/>
          <w:color w:val="000000"/>
          <w:kern w:val="0"/>
          <w:sz w:val="24"/>
          <w:szCs w:val="24"/>
          <w:lang w:eastAsia="ru-RU" w:bidi="ru-RU"/>
        </w:rPr>
        <w:softHyphen/>
        <w:t>нию. Следуя идеям Баденской школы, они подчеркнули принципиальное раз</w:t>
      </w:r>
      <w:r w:rsidRPr="007D174B">
        <w:rPr>
          <w:rFonts w:ascii="Arial Unicode MS" w:eastAsia="Arial Unicode MS" w:hAnsi="Arial Unicode MS" w:cs="Arial Unicode MS"/>
          <w:color w:val="000000"/>
          <w:kern w:val="0"/>
          <w:sz w:val="24"/>
          <w:szCs w:val="24"/>
          <w:lang w:eastAsia="ru-RU" w:bidi="ru-RU"/>
        </w:rPr>
        <w:softHyphen/>
        <w:t>личие между социальной и природной материей, чем серьезно скорректировали позитивистскую социологию права.</w:t>
      </w:r>
    </w:p>
    <w:p w:rsidR="007D174B" w:rsidRPr="007D174B" w:rsidRDefault="007D174B" w:rsidP="007D174B">
      <w:pPr>
        <w:numPr>
          <w:ilvl w:val="0"/>
          <w:numId w:val="15"/>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Если в общественной жизни русские религиозные философы послед</w:t>
      </w:r>
      <w:r w:rsidRPr="007D174B">
        <w:rPr>
          <w:rFonts w:ascii="Arial Unicode MS" w:eastAsia="Arial Unicode MS" w:hAnsi="Arial Unicode MS" w:cs="Arial Unicode MS"/>
          <w:color w:val="000000"/>
          <w:kern w:val="0"/>
          <w:sz w:val="24"/>
          <w:szCs w:val="24"/>
          <w:lang w:eastAsia="ru-RU" w:bidi="ru-RU"/>
        </w:rPr>
        <w:softHyphen/>
        <w:t>ней трети XIX - начала XX в. (В.С. Соловьев, Н.А. Бердяев, С.Н. Булгаков, С.Л. Франк, С.Н. Трубецкой, Е.Н. Трубецкой, В.Ф. Эрн и др.) пытались оправдать и обосновать (в большей или меньшей степени) политическую реакцию со сторо</w:t>
      </w:r>
      <w:r w:rsidRPr="007D174B">
        <w:rPr>
          <w:rFonts w:ascii="Arial Unicode MS" w:eastAsia="Arial Unicode MS" w:hAnsi="Arial Unicode MS" w:cs="Arial Unicode MS"/>
          <w:color w:val="000000"/>
          <w:kern w:val="0"/>
          <w:sz w:val="24"/>
          <w:szCs w:val="24"/>
          <w:lang w:eastAsia="ru-RU" w:bidi="ru-RU"/>
        </w:rPr>
        <w:softHyphen/>
        <w:t>ны абсолютизма, то в сфере мысли они имели в виду более широкую задачу: поставить под сомнение рационалистические основания философии и общест</w:t>
      </w:r>
      <w:r w:rsidRPr="007D174B">
        <w:rPr>
          <w:rFonts w:ascii="Arial Unicode MS" w:eastAsia="Arial Unicode MS" w:hAnsi="Arial Unicode MS" w:cs="Arial Unicode MS"/>
          <w:color w:val="000000"/>
          <w:kern w:val="0"/>
          <w:sz w:val="24"/>
          <w:szCs w:val="24"/>
          <w:lang w:eastAsia="ru-RU" w:bidi="ru-RU"/>
        </w:rPr>
        <w:softHyphen/>
        <w:t>венной науки (прежде всего социологии), научное познание дополнить откро</w:t>
      </w:r>
      <w:r w:rsidRPr="007D174B">
        <w:rPr>
          <w:rFonts w:ascii="Arial Unicode MS" w:eastAsia="Arial Unicode MS" w:hAnsi="Arial Unicode MS" w:cs="Arial Unicode MS"/>
          <w:color w:val="000000"/>
          <w:kern w:val="0"/>
          <w:sz w:val="24"/>
          <w:szCs w:val="24"/>
          <w:lang w:eastAsia="ru-RU" w:bidi="ru-RU"/>
        </w:rPr>
        <w:softHyphen/>
        <w:t>вением, верой в Бога. Процесс познания государства и права становится у них частью богопознания. Отвергнув позитивистскую социологию, поскольку та не нуждалась в опоре на Бога, религиозные философы предприняли попытку соз</w:t>
      </w:r>
      <w:r w:rsidRPr="007D174B">
        <w:rPr>
          <w:rFonts w:ascii="Arial Unicode MS" w:eastAsia="Arial Unicode MS" w:hAnsi="Arial Unicode MS" w:cs="Arial Unicode MS"/>
          <w:color w:val="000000"/>
          <w:kern w:val="0"/>
          <w:sz w:val="24"/>
          <w:szCs w:val="24"/>
          <w:lang w:eastAsia="ru-RU" w:bidi="ru-RU"/>
        </w:rPr>
        <w:softHyphen/>
        <w:t>дать собственную христианскую социологию. Ими не отвергаются закономер</w:t>
      </w:r>
      <w:r w:rsidRPr="007D174B">
        <w:rPr>
          <w:rFonts w:ascii="Arial Unicode MS" w:eastAsia="Arial Unicode MS" w:hAnsi="Arial Unicode MS" w:cs="Arial Unicode MS"/>
          <w:color w:val="000000"/>
          <w:kern w:val="0"/>
          <w:sz w:val="24"/>
          <w:szCs w:val="24"/>
          <w:lang w:eastAsia="ru-RU" w:bidi="ru-RU"/>
        </w:rPr>
        <w:softHyphen/>
        <w:t>ности в происхождении, развитии и функционировании государства и права, системность и прогрессивный рост их свойств, признается существенной роль их эмпирической основы, но все это - исключительно в системе религиозной картины мира. Главная постулируемая ими закономерность сводилась к хри</w:t>
      </w:r>
      <w:r w:rsidRPr="007D174B">
        <w:rPr>
          <w:rFonts w:ascii="Arial Unicode MS" w:eastAsia="Arial Unicode MS" w:hAnsi="Arial Unicode MS" w:cs="Arial Unicode MS"/>
          <w:color w:val="000000"/>
          <w:kern w:val="0"/>
          <w:sz w:val="24"/>
          <w:szCs w:val="24"/>
          <w:lang w:eastAsia="ru-RU" w:bidi="ru-RU"/>
        </w:rPr>
        <w:softHyphen/>
        <w:t>стианской эсхатологии: государство и право, возникнув вследствие акта грехо</w:t>
      </w:r>
      <w:r w:rsidRPr="007D174B">
        <w:rPr>
          <w:rFonts w:ascii="Arial Unicode MS" w:eastAsia="Arial Unicode MS" w:hAnsi="Arial Unicode MS" w:cs="Arial Unicode MS"/>
          <w:color w:val="000000"/>
          <w:kern w:val="0"/>
          <w:sz w:val="24"/>
          <w:szCs w:val="24"/>
          <w:lang w:eastAsia="ru-RU" w:bidi="ru-RU"/>
        </w:rPr>
        <w:softHyphen/>
        <w:t>падения и развиваясь по направлению к Царству Божьему, закончат свое суще</w:t>
      </w:r>
      <w:r w:rsidRPr="007D174B">
        <w:rPr>
          <w:rFonts w:ascii="Arial Unicode MS" w:eastAsia="Arial Unicode MS" w:hAnsi="Arial Unicode MS" w:cs="Arial Unicode MS"/>
          <w:color w:val="000000"/>
          <w:kern w:val="0"/>
          <w:sz w:val="24"/>
          <w:szCs w:val="24"/>
          <w:lang w:eastAsia="ru-RU" w:bidi="ru-RU"/>
        </w:rPr>
        <w:softHyphen/>
        <w:t>ствование с концом земной жизни. Заслуга русских религиозных философов состояла в том, что они показали слабые стороны позитивистской социологии права, заставив взглянуть более реалистично на ее познавательные возможно</w:t>
      </w:r>
      <w:r w:rsidRPr="007D174B">
        <w:rPr>
          <w:rFonts w:ascii="Arial Unicode MS" w:eastAsia="Arial Unicode MS" w:hAnsi="Arial Unicode MS" w:cs="Arial Unicode MS"/>
          <w:color w:val="000000"/>
          <w:kern w:val="0"/>
          <w:sz w:val="24"/>
          <w:szCs w:val="24"/>
          <w:lang w:eastAsia="ru-RU" w:bidi="ru-RU"/>
        </w:rPr>
        <w:softHyphen/>
        <w:t>сти. Поскольку любая наука антропоморфна, связана со свойствами разума и психологии человека, доказывали они, то всякое научное знание относительно, а открываемые ей закономерности государства и права условны.</w:t>
      </w:r>
    </w:p>
    <w:p w:rsidR="007D174B" w:rsidRPr="007D174B" w:rsidRDefault="007D174B" w:rsidP="007D174B">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Теоретическая и практическая значимость исследования</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Настоящее диссертационное исследование восполняет пробелы в отече</w:t>
      </w:r>
      <w:r w:rsidRPr="007D174B">
        <w:rPr>
          <w:rFonts w:ascii="Arial Unicode MS" w:eastAsia="Arial Unicode MS" w:hAnsi="Arial Unicode MS" w:cs="Arial Unicode MS"/>
          <w:color w:val="000000"/>
          <w:kern w:val="0"/>
          <w:sz w:val="24"/>
          <w:szCs w:val="24"/>
          <w:lang w:eastAsia="ru-RU" w:bidi="ru-RU"/>
        </w:rPr>
        <w:softHyphen/>
        <w:t>ственной историко-правовой науке, делает более точным и глубоким понима</w:t>
      </w:r>
      <w:r w:rsidRPr="007D174B">
        <w:rPr>
          <w:rFonts w:ascii="Arial Unicode MS" w:eastAsia="Arial Unicode MS" w:hAnsi="Arial Unicode MS" w:cs="Arial Unicode MS"/>
          <w:color w:val="000000"/>
          <w:kern w:val="0"/>
          <w:sz w:val="24"/>
          <w:szCs w:val="24"/>
          <w:lang w:eastAsia="ru-RU" w:bidi="ru-RU"/>
        </w:rPr>
        <w:softHyphen/>
        <w:t>ние процесса становления социологии права в России. Обобщение материала по истории и теории социолого-правового знания создает дополнительные ус</w:t>
      </w:r>
      <w:r w:rsidRPr="007D174B">
        <w:rPr>
          <w:rFonts w:ascii="Arial Unicode MS" w:eastAsia="Arial Unicode MS" w:hAnsi="Arial Unicode MS" w:cs="Arial Unicode MS"/>
          <w:color w:val="000000"/>
          <w:kern w:val="0"/>
          <w:sz w:val="24"/>
          <w:szCs w:val="24"/>
          <w:lang w:eastAsia="ru-RU" w:bidi="ru-RU"/>
        </w:rPr>
        <w:softHyphen/>
        <w:t>ловия для изучения социологии права, общей теории государства и права и юридической науки в целом. Идеи и концепции (многие из них прочно забы</w:t>
      </w:r>
      <w:r w:rsidRPr="007D174B">
        <w:rPr>
          <w:rFonts w:ascii="Arial Unicode MS" w:eastAsia="Arial Unicode MS" w:hAnsi="Arial Unicode MS" w:cs="Arial Unicode MS"/>
          <w:color w:val="000000"/>
          <w:kern w:val="0"/>
          <w:sz w:val="24"/>
          <w:szCs w:val="24"/>
          <w:lang w:eastAsia="ru-RU" w:bidi="ru-RU"/>
        </w:rPr>
        <w:softHyphen/>
        <w:t>тые), поднятые и рассмотренные в диссертации, могут служить добротным ма</w:t>
      </w:r>
      <w:r w:rsidRPr="007D174B">
        <w:rPr>
          <w:rFonts w:ascii="Arial Unicode MS" w:eastAsia="Arial Unicode MS" w:hAnsi="Arial Unicode MS" w:cs="Arial Unicode MS"/>
          <w:color w:val="000000"/>
          <w:kern w:val="0"/>
          <w:sz w:val="24"/>
          <w:szCs w:val="24"/>
          <w:lang w:eastAsia="ru-RU" w:bidi="ru-RU"/>
        </w:rPr>
        <w:softHyphen/>
        <w:t>териалом для анализа с целью последующего включения их в орбиту теорети</w:t>
      </w:r>
      <w:r w:rsidRPr="007D174B">
        <w:rPr>
          <w:rFonts w:ascii="Arial Unicode MS" w:eastAsia="Arial Unicode MS" w:hAnsi="Arial Unicode MS" w:cs="Arial Unicode MS"/>
          <w:color w:val="000000"/>
          <w:kern w:val="0"/>
          <w:sz w:val="24"/>
          <w:szCs w:val="24"/>
          <w:lang w:eastAsia="ru-RU" w:bidi="ru-RU"/>
        </w:rPr>
        <w:softHyphen/>
        <w:t>ко-правовой и социолого-правовой науки. Имеет теоретическое значение ана</w:t>
      </w:r>
      <w:r w:rsidRPr="007D174B">
        <w:rPr>
          <w:rFonts w:ascii="Arial Unicode MS" w:eastAsia="Arial Unicode MS" w:hAnsi="Arial Unicode MS" w:cs="Arial Unicode MS"/>
          <w:color w:val="000000"/>
          <w:kern w:val="0"/>
          <w:sz w:val="24"/>
          <w:szCs w:val="24"/>
          <w:lang w:eastAsia="ru-RU" w:bidi="ru-RU"/>
        </w:rPr>
        <w:softHyphen/>
        <w:t>лиз взаимодействия социологии с теоретико-правовой и отраслевой юридиче</w:t>
      </w:r>
      <w:r w:rsidRPr="007D174B">
        <w:rPr>
          <w:rFonts w:ascii="Arial Unicode MS" w:eastAsia="Arial Unicode MS" w:hAnsi="Arial Unicode MS" w:cs="Arial Unicode MS"/>
          <w:color w:val="000000"/>
          <w:kern w:val="0"/>
          <w:sz w:val="24"/>
          <w:szCs w:val="24"/>
          <w:lang w:eastAsia="ru-RU" w:bidi="ru-RU"/>
        </w:rPr>
        <w:softHyphen/>
        <w:t>ской наукой, общей теорией государства и права и догматической юриспруден</w:t>
      </w:r>
      <w:r w:rsidRPr="007D174B">
        <w:rPr>
          <w:rFonts w:ascii="Arial Unicode MS" w:eastAsia="Arial Unicode MS" w:hAnsi="Arial Unicode MS" w:cs="Arial Unicode MS"/>
          <w:color w:val="000000"/>
          <w:kern w:val="0"/>
          <w:sz w:val="24"/>
          <w:szCs w:val="24"/>
          <w:lang w:eastAsia="ru-RU" w:bidi="ru-RU"/>
        </w:rPr>
        <w:softHyphen/>
        <w:t>цией. Изучение форм такого взаимодействия, заложенных более 100 лет назад, позволит лучше понять особенности структуры современной отечественной юридической науки, динамику и основные тенденции ее развития. Рассмотре</w:t>
      </w:r>
      <w:r w:rsidRPr="007D174B">
        <w:rPr>
          <w:rFonts w:ascii="Arial Unicode MS" w:eastAsia="Arial Unicode MS" w:hAnsi="Arial Unicode MS" w:cs="Arial Unicode MS"/>
          <w:color w:val="000000"/>
          <w:kern w:val="0"/>
          <w:sz w:val="24"/>
          <w:szCs w:val="24"/>
          <w:lang w:eastAsia="ru-RU" w:bidi="ru-RU"/>
        </w:rPr>
        <w:softHyphen/>
        <w:t>ние русской социологии права в широком историко-культурном контексте (влияние теории культурно-исторических типов, гегельянства, кантианства, ре</w:t>
      </w:r>
      <w:r w:rsidRPr="007D174B">
        <w:rPr>
          <w:rFonts w:ascii="Arial Unicode MS" w:eastAsia="Arial Unicode MS" w:hAnsi="Arial Unicode MS" w:cs="Arial Unicode MS"/>
          <w:color w:val="000000"/>
          <w:kern w:val="0"/>
          <w:sz w:val="24"/>
          <w:szCs w:val="24"/>
          <w:lang w:eastAsia="ru-RU" w:bidi="ru-RU"/>
        </w:rPr>
        <w:softHyphen/>
        <w:t>лигиозной метафизики) создает предпосылки для изучения данной темы на междисциплинарном уровне, совместно с социологами, философами, истори</w:t>
      </w:r>
      <w:r w:rsidRPr="007D174B">
        <w:rPr>
          <w:rFonts w:ascii="Arial Unicode MS" w:eastAsia="Arial Unicode MS" w:hAnsi="Arial Unicode MS" w:cs="Arial Unicode MS"/>
          <w:color w:val="000000"/>
          <w:kern w:val="0"/>
          <w:sz w:val="24"/>
          <w:szCs w:val="24"/>
          <w:lang w:eastAsia="ru-RU" w:bidi="ru-RU"/>
        </w:rPr>
        <w:softHyphen/>
        <w:t>ками, культурологами.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Материалы и выводы диссертации могут быть использованы при написа</w:t>
      </w:r>
      <w:r w:rsidRPr="007D174B">
        <w:rPr>
          <w:rFonts w:ascii="Arial Unicode MS" w:eastAsia="Arial Unicode MS" w:hAnsi="Arial Unicode MS" w:cs="Arial Unicode MS"/>
          <w:color w:val="000000"/>
          <w:kern w:val="0"/>
          <w:sz w:val="24"/>
          <w:szCs w:val="24"/>
          <w:lang w:eastAsia="ru-RU" w:bidi="ru-RU"/>
        </w:rPr>
        <w:softHyphen/>
        <w:t>нии учебных курсов, чтении лекций и проведении семинарских занятий по со</w:t>
      </w:r>
      <w:r w:rsidRPr="007D174B">
        <w:rPr>
          <w:rFonts w:ascii="Arial Unicode MS" w:eastAsia="Arial Unicode MS" w:hAnsi="Arial Unicode MS" w:cs="Arial Unicode MS"/>
          <w:color w:val="000000"/>
          <w:kern w:val="0"/>
          <w:sz w:val="24"/>
          <w:szCs w:val="24"/>
          <w:lang w:eastAsia="ru-RU" w:bidi="ru-RU"/>
        </w:rPr>
        <w:softHyphen/>
        <w:t>циологии права, истории и методологии юридической науки, истории полити</w:t>
      </w:r>
      <w:r w:rsidRPr="007D174B">
        <w:rPr>
          <w:rFonts w:ascii="Arial Unicode MS" w:eastAsia="Arial Unicode MS" w:hAnsi="Arial Unicode MS" w:cs="Arial Unicode MS"/>
          <w:color w:val="000000"/>
          <w:kern w:val="0"/>
          <w:sz w:val="24"/>
          <w:szCs w:val="24"/>
          <w:lang w:eastAsia="ru-RU" w:bidi="ru-RU"/>
        </w:rPr>
        <w:softHyphen/>
        <w:t>ческих и правовых учений, теории государства и права.</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Апробация результатов исследования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По теме диссертационного исследования опубликованы монографии и научные статьи, сделаны доклады на конференциях и «круглых столах». Мате</w:t>
      </w:r>
      <w:r w:rsidRPr="007D174B">
        <w:rPr>
          <w:rFonts w:ascii="Arial Unicode MS" w:eastAsia="Arial Unicode MS" w:hAnsi="Arial Unicode MS" w:cs="Arial Unicode MS"/>
          <w:color w:val="000000"/>
          <w:kern w:val="0"/>
          <w:sz w:val="24"/>
          <w:szCs w:val="24"/>
          <w:lang w:eastAsia="ru-RU" w:bidi="ru-RU"/>
        </w:rPr>
        <w:softHyphen/>
        <w:t>риалы диссертации в течение ряда лет используются автором при чтении лек</w:t>
      </w:r>
      <w:r w:rsidRPr="007D174B">
        <w:rPr>
          <w:rFonts w:ascii="Arial Unicode MS" w:eastAsia="Arial Unicode MS" w:hAnsi="Arial Unicode MS" w:cs="Arial Unicode MS"/>
          <w:color w:val="000000"/>
          <w:kern w:val="0"/>
          <w:sz w:val="24"/>
          <w:szCs w:val="24"/>
          <w:lang w:eastAsia="ru-RU" w:bidi="ru-RU"/>
        </w:rPr>
        <w:softHyphen/>
        <w:t>ций по истории политических и правовых учений, теории государства и права, на отдельных спецкурсах.</w:t>
      </w:r>
    </w:p>
    <w:p w:rsidR="007D174B" w:rsidRPr="007D174B" w:rsidRDefault="007D174B" w:rsidP="007D174B">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Структура диссертации </w:t>
      </w:r>
      <w:r w:rsidRPr="007D174B">
        <w:rPr>
          <w:rFonts w:ascii="Arial Unicode MS" w:eastAsia="Arial Unicode MS" w:hAnsi="Arial Unicode MS" w:cs="Arial Unicode MS"/>
          <w:color w:val="000000"/>
          <w:kern w:val="0"/>
          <w:sz w:val="24"/>
          <w:szCs w:val="24"/>
          <w:lang w:eastAsia="ru-RU" w:bidi="ru-RU"/>
        </w:rPr>
        <w:t>состоит из введения, пяти глав, разделённых на параграфы, заключения и списка литературы.</w:t>
      </w:r>
    </w:p>
    <w:p w:rsidR="007D174B" w:rsidRPr="007D174B" w:rsidRDefault="007D174B" w:rsidP="007D174B">
      <w:pPr>
        <w:keepNext/>
        <w:keepLines/>
        <w:tabs>
          <w:tab w:val="clear" w:pos="709"/>
        </w:tabs>
        <w:suppressAutoHyphens w:val="0"/>
        <w:spacing w:after="294" w:line="280" w:lineRule="exact"/>
        <w:ind w:left="2660" w:firstLine="0"/>
        <w:jc w:val="left"/>
        <w:outlineLvl w:val="0"/>
        <w:rPr>
          <w:rFonts w:ascii="Times New Roman" w:eastAsia="Times New Roman" w:hAnsi="Times New Roman" w:cs="Times New Roman"/>
          <w:b/>
          <w:bCs/>
          <w:kern w:val="0"/>
          <w:sz w:val="28"/>
          <w:szCs w:val="28"/>
          <w:lang w:eastAsia="ru-RU" w:bidi="ru-RU"/>
        </w:rPr>
      </w:pPr>
      <w:bookmarkStart w:id="3" w:name="bookmark3"/>
      <w:r w:rsidRPr="007D174B">
        <w:rPr>
          <w:rFonts w:ascii="Times New Roman" w:eastAsia="Times New Roman" w:hAnsi="Times New Roman" w:cs="Times New Roman"/>
          <w:b/>
          <w:bCs/>
          <w:color w:val="000000"/>
          <w:kern w:val="0"/>
          <w:sz w:val="28"/>
          <w:szCs w:val="28"/>
          <w:lang w:eastAsia="ru-RU" w:bidi="ru-RU"/>
        </w:rPr>
        <w:t>ОСНОВНОЕ СОДЕРЖАНИЕ РАБОТЫ</w:t>
      </w:r>
      <w:bookmarkEnd w:id="3"/>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Во введении </w:t>
      </w:r>
      <w:r w:rsidRPr="007D174B">
        <w:rPr>
          <w:rFonts w:ascii="Arial Unicode MS" w:eastAsia="Arial Unicode MS" w:hAnsi="Arial Unicode MS" w:cs="Arial Unicode MS"/>
          <w:color w:val="000000"/>
          <w:kern w:val="0"/>
          <w:sz w:val="24"/>
          <w:szCs w:val="24"/>
          <w:lang w:eastAsia="ru-RU" w:bidi="ru-RU"/>
        </w:rPr>
        <w:t>определяются актуальность темы диссертации, степень её разработанности, объект, предмет, хронологические рамки, научная новизна, цель, задачи и теоретико-методологические основы исследования, источники и практическая ценность работы.</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первой главе «Социология права как наука: история и теория» </w:t>
      </w:r>
      <w:r w:rsidRPr="007D174B">
        <w:rPr>
          <w:rFonts w:ascii="Arial Unicode MS" w:eastAsia="Arial Unicode MS" w:hAnsi="Arial Unicode MS" w:cs="Arial Unicode MS"/>
          <w:color w:val="000000"/>
          <w:kern w:val="0"/>
          <w:sz w:val="24"/>
          <w:szCs w:val="24"/>
          <w:lang w:eastAsia="ru-RU" w:bidi="ru-RU"/>
        </w:rPr>
        <w:t>рас</w:t>
      </w:r>
      <w:r w:rsidRPr="007D174B">
        <w:rPr>
          <w:rFonts w:ascii="Arial Unicode MS" w:eastAsia="Arial Unicode MS" w:hAnsi="Arial Unicode MS" w:cs="Arial Unicode MS"/>
          <w:color w:val="000000"/>
          <w:kern w:val="0"/>
          <w:sz w:val="24"/>
          <w:szCs w:val="24"/>
          <w:lang w:eastAsia="ru-RU" w:bidi="ru-RU"/>
        </w:rPr>
        <w:softHyphen/>
        <w:t>сматриваются особенности становления социологии и социологии права, обос</w:t>
      </w:r>
      <w:r w:rsidRPr="007D174B">
        <w:rPr>
          <w:rFonts w:ascii="Arial Unicode MS" w:eastAsia="Arial Unicode MS" w:hAnsi="Arial Unicode MS" w:cs="Arial Unicode MS"/>
          <w:color w:val="000000"/>
          <w:kern w:val="0"/>
          <w:sz w:val="24"/>
          <w:szCs w:val="24"/>
          <w:lang w:eastAsia="ru-RU" w:bidi="ru-RU"/>
        </w:rPr>
        <w:softHyphen/>
        <w:t>новывается концепция формирования социолого-правового знания.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первом параграфе «История социологии» </w:t>
      </w:r>
      <w:r w:rsidRPr="007D174B">
        <w:rPr>
          <w:rFonts w:ascii="Arial Unicode MS" w:eastAsia="Arial Unicode MS" w:hAnsi="Arial Unicode MS" w:cs="Arial Unicode MS"/>
          <w:color w:val="000000"/>
          <w:kern w:val="0"/>
          <w:sz w:val="24"/>
          <w:szCs w:val="24"/>
          <w:lang w:eastAsia="ru-RU" w:bidi="ru-RU"/>
        </w:rPr>
        <w:t>раскрываются характерные черты социологии, основные этапы ее развития и главные направления. В дис</w:t>
      </w:r>
      <w:r w:rsidRPr="007D174B">
        <w:rPr>
          <w:rFonts w:ascii="Arial Unicode MS" w:eastAsia="Arial Unicode MS" w:hAnsi="Arial Unicode MS" w:cs="Arial Unicode MS"/>
          <w:color w:val="000000"/>
          <w:kern w:val="0"/>
          <w:sz w:val="24"/>
          <w:szCs w:val="24"/>
          <w:lang w:eastAsia="ru-RU" w:bidi="ru-RU"/>
        </w:rPr>
        <w:softHyphen/>
        <w:t>сертации утверждается, что социология - это наука, изучающая общество как системный объект, состоящий из элементов, функционально между собой свя</w:t>
      </w:r>
      <w:r w:rsidRPr="007D174B">
        <w:rPr>
          <w:rFonts w:ascii="Arial Unicode MS" w:eastAsia="Arial Unicode MS" w:hAnsi="Arial Unicode MS" w:cs="Arial Unicode MS"/>
          <w:color w:val="000000"/>
          <w:kern w:val="0"/>
          <w:sz w:val="24"/>
          <w:szCs w:val="24"/>
          <w:lang w:eastAsia="ru-RU" w:bidi="ru-RU"/>
        </w:rPr>
        <w:softHyphen/>
        <w:t>занных. Социология ставит перед собой цель выявить структуру общества, природу социальных взаимосвязей, закономерности развития и функциониро</w:t>
      </w:r>
      <w:r w:rsidRPr="007D174B">
        <w:rPr>
          <w:rFonts w:ascii="Arial Unicode MS" w:eastAsia="Arial Unicode MS" w:hAnsi="Arial Unicode MS" w:cs="Arial Unicode MS"/>
          <w:color w:val="000000"/>
          <w:kern w:val="0"/>
          <w:sz w:val="24"/>
          <w:szCs w:val="24"/>
          <w:lang w:eastAsia="ru-RU" w:bidi="ru-RU"/>
        </w:rPr>
        <w:softHyphen/>
        <w:t>вания социальных институтов и общества в целом с опорой на факты матери</w:t>
      </w:r>
      <w:r w:rsidRPr="007D174B">
        <w:rPr>
          <w:rFonts w:ascii="Arial Unicode MS" w:eastAsia="Arial Unicode MS" w:hAnsi="Arial Unicode MS" w:cs="Arial Unicode MS"/>
          <w:color w:val="000000"/>
          <w:kern w:val="0"/>
          <w:sz w:val="24"/>
          <w:szCs w:val="24"/>
          <w:lang w:eastAsia="ru-RU" w:bidi="ru-RU"/>
        </w:rPr>
        <w:softHyphen/>
        <w:t>альной и идеальной реальности. Признаки социологического анализа можно встретить в различных эпохах (античность, средневековье, Новое время), но в строгом смысле слова социология возникает в XIX в., а ее основателем следует признать О. Конта. Во второй половине XIX - начале XX вв. социология окон</w:t>
      </w:r>
      <w:r w:rsidRPr="007D174B">
        <w:rPr>
          <w:rFonts w:ascii="Arial Unicode MS" w:eastAsia="Arial Unicode MS" w:hAnsi="Arial Unicode MS" w:cs="Arial Unicode MS"/>
          <w:color w:val="000000"/>
          <w:kern w:val="0"/>
          <w:sz w:val="24"/>
          <w:szCs w:val="24"/>
          <w:lang w:eastAsia="ru-RU" w:bidi="ru-RU"/>
        </w:rPr>
        <w:softHyphen/>
        <w:t>чательно формируется в самостоятельную отрасль знания со всеми необходи</w:t>
      </w:r>
      <w:r w:rsidRPr="007D174B">
        <w:rPr>
          <w:rFonts w:ascii="Arial Unicode MS" w:eastAsia="Arial Unicode MS" w:hAnsi="Arial Unicode MS" w:cs="Arial Unicode MS"/>
          <w:color w:val="000000"/>
          <w:kern w:val="0"/>
          <w:sz w:val="24"/>
          <w:szCs w:val="24"/>
          <w:lang w:eastAsia="ru-RU" w:bidi="ru-RU"/>
        </w:rPr>
        <w:softHyphen/>
        <w:t>мыми для этого атрибутами (научные труды, учебные курсы, специализирован</w:t>
      </w:r>
      <w:r w:rsidRPr="007D174B">
        <w:rPr>
          <w:rFonts w:ascii="Arial Unicode MS" w:eastAsia="Arial Unicode MS" w:hAnsi="Arial Unicode MS" w:cs="Arial Unicode MS"/>
          <w:color w:val="000000"/>
          <w:kern w:val="0"/>
          <w:sz w:val="24"/>
          <w:szCs w:val="24"/>
          <w:lang w:eastAsia="ru-RU" w:bidi="ru-RU"/>
        </w:rPr>
        <w:softHyphen/>
        <w:t>ные кафедры и факультеты, ученые степени и многочисленные научные кад</w:t>
      </w:r>
      <w:r w:rsidRPr="007D174B">
        <w:rPr>
          <w:rFonts w:ascii="Arial Unicode MS" w:eastAsia="Arial Unicode MS" w:hAnsi="Arial Unicode MS" w:cs="Arial Unicode MS"/>
          <w:color w:val="000000"/>
          <w:kern w:val="0"/>
          <w:sz w:val="24"/>
          <w:szCs w:val="24"/>
          <w:lang w:eastAsia="ru-RU" w:bidi="ru-RU"/>
        </w:rPr>
        <w:softHyphen/>
        <w:t>ры). Наиболее весомый вклад в становление социологии внесли ученые Фран</w:t>
      </w:r>
      <w:r w:rsidRPr="007D174B">
        <w:rPr>
          <w:rFonts w:ascii="Arial Unicode MS" w:eastAsia="Arial Unicode MS" w:hAnsi="Arial Unicode MS" w:cs="Arial Unicode MS"/>
          <w:color w:val="000000"/>
          <w:kern w:val="0"/>
          <w:sz w:val="24"/>
          <w:szCs w:val="24"/>
          <w:lang w:eastAsia="ru-RU" w:bidi="ru-RU"/>
        </w:rPr>
        <w:softHyphen/>
        <w:t>ции (Э. Дюркгейм, Ж.Г. Тард, Г. Лебон), Германии (Ф. Теннис, Г. Зиммель, М. Вебер, В. Зомбарт, К. Мангейм), Англии (Дж. Ст. Милль, Г. Спенсер, Л.Т. Хоб- хаус), США (А.В. Смолл, У.Г. Самнер, Ф. Гиддингс, Э. Каммингс), Италии (В. Парето, Г. Моска, Р. Михельс) и России.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История социологии включает в себя (несколько условно) два основных этапа: классическая социология (середина XIX - первая треть XX вв.) и совре</w:t>
      </w:r>
      <w:r w:rsidRPr="007D174B">
        <w:rPr>
          <w:rFonts w:ascii="Arial Unicode MS" w:eastAsia="Arial Unicode MS" w:hAnsi="Arial Unicode MS" w:cs="Arial Unicode MS"/>
          <w:color w:val="000000"/>
          <w:kern w:val="0"/>
          <w:sz w:val="24"/>
          <w:szCs w:val="24"/>
          <w:lang w:eastAsia="ru-RU" w:bidi="ru-RU"/>
        </w:rPr>
        <w:softHyphen/>
        <w:t>менная (20 - 30-е годы XX - начало XXI вв.). На первом этапе происходит оформление социологии как самостоятельной отрасли знания. Возникнув на междисциплинарном пограничье, классическая социология страдает эклектиз</w:t>
      </w:r>
      <w:r w:rsidRPr="007D174B">
        <w:rPr>
          <w:rFonts w:ascii="Arial Unicode MS" w:eastAsia="Arial Unicode MS" w:hAnsi="Arial Unicode MS" w:cs="Arial Unicode MS"/>
          <w:color w:val="000000"/>
          <w:kern w:val="0"/>
          <w:sz w:val="24"/>
          <w:szCs w:val="24"/>
          <w:lang w:eastAsia="ru-RU" w:bidi="ru-RU"/>
        </w:rPr>
        <w:softHyphen/>
        <w:t>мом, теоретической и методологической аморфностью, отсутствием более или менее четких границ. Вместе с тем тексты классиков социологической мысли содержат идеи и методологические подходы, которые не утратили актуально</w:t>
      </w:r>
      <w:r w:rsidRPr="007D174B">
        <w:rPr>
          <w:rFonts w:ascii="Arial Unicode MS" w:eastAsia="Arial Unicode MS" w:hAnsi="Arial Unicode MS" w:cs="Arial Unicode MS"/>
          <w:color w:val="000000"/>
          <w:kern w:val="0"/>
          <w:sz w:val="24"/>
          <w:szCs w:val="24"/>
          <w:lang w:eastAsia="ru-RU" w:bidi="ru-RU"/>
        </w:rPr>
        <w:softHyphen/>
        <w:t>сти и способны давать ориентиры современным научным исследованиям. В от</w:t>
      </w:r>
      <w:r w:rsidRPr="007D174B">
        <w:rPr>
          <w:rFonts w:ascii="Arial Unicode MS" w:eastAsia="Arial Unicode MS" w:hAnsi="Arial Unicode MS" w:cs="Arial Unicode MS"/>
          <w:color w:val="000000"/>
          <w:kern w:val="0"/>
          <w:sz w:val="24"/>
          <w:szCs w:val="24"/>
          <w:lang w:eastAsia="ru-RU" w:bidi="ru-RU"/>
        </w:rPr>
        <w:softHyphen/>
        <w:t>личие от классической современная социология отличается высокой степенью дифференциации, широким использованием прикладных методов, сложной ме</w:t>
      </w:r>
      <w:r w:rsidRPr="007D174B">
        <w:rPr>
          <w:rFonts w:ascii="Arial Unicode MS" w:eastAsia="Arial Unicode MS" w:hAnsi="Arial Unicode MS" w:cs="Arial Unicode MS"/>
          <w:color w:val="000000"/>
          <w:kern w:val="0"/>
          <w:sz w:val="24"/>
          <w:szCs w:val="24"/>
          <w:lang w:eastAsia="ru-RU" w:bidi="ru-RU"/>
        </w:rPr>
        <w:softHyphen/>
        <w:t>тодологической базой.</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Во втором параграфе «Становление социологии права» </w:t>
      </w:r>
      <w:r w:rsidRPr="007D174B">
        <w:rPr>
          <w:rFonts w:ascii="Arial Unicode MS" w:eastAsia="Arial Unicode MS" w:hAnsi="Arial Unicode MS" w:cs="Arial Unicode MS"/>
          <w:color w:val="000000"/>
          <w:kern w:val="0"/>
          <w:sz w:val="24"/>
          <w:szCs w:val="24"/>
          <w:lang w:eastAsia="ru-RU" w:bidi="ru-RU"/>
        </w:rPr>
        <w:t>обосновыва</w:t>
      </w:r>
      <w:r w:rsidRPr="007D174B">
        <w:rPr>
          <w:rFonts w:ascii="Arial Unicode MS" w:eastAsia="Arial Unicode MS" w:hAnsi="Arial Unicode MS" w:cs="Arial Unicode MS"/>
          <w:color w:val="000000"/>
          <w:kern w:val="0"/>
          <w:sz w:val="24"/>
          <w:szCs w:val="24"/>
          <w:lang w:eastAsia="ru-RU" w:bidi="ru-RU"/>
        </w:rPr>
        <w:softHyphen/>
        <w:t>ется идея, согласно которой социология права создавалась как юристами, так и представителями других отраслей гуманитарного знания (философами, истори</w:t>
      </w:r>
      <w:r w:rsidRPr="007D174B">
        <w:rPr>
          <w:rFonts w:ascii="Arial Unicode MS" w:eastAsia="Arial Unicode MS" w:hAnsi="Arial Unicode MS" w:cs="Arial Unicode MS"/>
          <w:color w:val="000000"/>
          <w:kern w:val="0"/>
          <w:sz w:val="24"/>
          <w:szCs w:val="24"/>
          <w:lang w:eastAsia="ru-RU" w:bidi="ru-RU"/>
        </w:rPr>
        <w:softHyphen/>
        <w:t>ками, антропологами, экономистами, психологами и др.). Социология права, созданная юристами (Р. Иеринг, Л. Г умплович, Е. Эрлих, Л. Дюги, М. Ориу, Е. Леви, А. Леви-Брюль, Л.И. Петражицкий, Г. Гурвич, Р. Паунд, К. Ллевеллин, Дж. Фрэнк и др.), - наиболее крупная ее часть. Взаимодействие социологии и юриспруденции шло по трем основным направлениям: 1) внутри отраслевых юридических наук; 2) путем изучения права и государства как абстрактно взя</w:t>
      </w:r>
      <w:r w:rsidRPr="007D174B">
        <w:rPr>
          <w:rFonts w:ascii="Arial Unicode MS" w:eastAsia="Arial Unicode MS" w:hAnsi="Arial Unicode MS" w:cs="Arial Unicode MS"/>
          <w:color w:val="000000"/>
          <w:kern w:val="0"/>
          <w:sz w:val="24"/>
          <w:szCs w:val="24"/>
          <w:lang w:eastAsia="ru-RU" w:bidi="ru-RU"/>
        </w:rPr>
        <w:softHyphen/>
        <w:t>тых институтов (что привело к появлению различных социологических школ права); 3) наращивание эмпирических, прикладных исследований. В первых двух случаях главную роль сыграли юристы, в третьем - по преимуществу со</w:t>
      </w:r>
      <w:r w:rsidRPr="007D174B">
        <w:rPr>
          <w:rFonts w:ascii="Arial Unicode MS" w:eastAsia="Arial Unicode MS" w:hAnsi="Arial Unicode MS" w:cs="Arial Unicode MS"/>
          <w:color w:val="000000"/>
          <w:kern w:val="0"/>
          <w:sz w:val="24"/>
          <w:szCs w:val="24"/>
          <w:lang w:eastAsia="ru-RU" w:bidi="ru-RU"/>
        </w:rPr>
        <w:softHyphen/>
        <w:t>циологи (почему эту часть социологии права нередко называют юридической социологией).</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Несмотря на объективную потребность, социология права как научная и учебная дисциплина расширяла сферу своего влияния с большими трудностя</w:t>
      </w:r>
      <w:r w:rsidRPr="007D174B">
        <w:rPr>
          <w:rFonts w:ascii="Arial Unicode MS" w:eastAsia="Arial Unicode MS" w:hAnsi="Arial Unicode MS" w:cs="Arial Unicode MS"/>
          <w:color w:val="000000"/>
          <w:kern w:val="0"/>
          <w:sz w:val="24"/>
          <w:szCs w:val="24"/>
          <w:lang w:eastAsia="ru-RU" w:bidi="ru-RU"/>
        </w:rPr>
        <w:softHyphen/>
        <w:t xml:space="preserve">ми. Даже к середине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на Западе еще не было полной ясности с ее офици</w:t>
      </w:r>
      <w:r w:rsidRPr="007D174B">
        <w:rPr>
          <w:rFonts w:ascii="Arial Unicode MS" w:eastAsia="Arial Unicode MS" w:hAnsi="Arial Unicode MS" w:cs="Arial Unicode MS"/>
          <w:color w:val="000000"/>
          <w:kern w:val="0"/>
          <w:sz w:val="24"/>
          <w:szCs w:val="24"/>
          <w:lang w:eastAsia="ru-RU" w:bidi="ru-RU"/>
        </w:rPr>
        <w:softHyphen/>
        <w:t>альным статусом. Главной причиной медленного становления дисциплины бы</w:t>
      </w:r>
      <w:r w:rsidRPr="007D174B">
        <w:rPr>
          <w:rFonts w:ascii="Arial Unicode MS" w:eastAsia="Arial Unicode MS" w:hAnsi="Arial Unicode MS" w:cs="Arial Unicode MS"/>
          <w:color w:val="000000"/>
          <w:kern w:val="0"/>
          <w:sz w:val="24"/>
          <w:szCs w:val="24"/>
          <w:lang w:eastAsia="ru-RU" w:bidi="ru-RU"/>
        </w:rPr>
        <w:softHyphen/>
        <w:t>ло сопротивление со стороны юристов и социологов, которые отказывали ей в научном статусе. Юристы опасались размывания нормативного характера пра</w:t>
      </w:r>
      <w:r w:rsidRPr="007D174B">
        <w:rPr>
          <w:rFonts w:ascii="Arial Unicode MS" w:eastAsia="Arial Unicode MS" w:hAnsi="Arial Unicode MS" w:cs="Arial Unicode MS"/>
          <w:color w:val="000000"/>
          <w:kern w:val="0"/>
          <w:sz w:val="24"/>
          <w:szCs w:val="24"/>
          <w:lang w:eastAsia="ru-RU" w:bidi="ru-RU"/>
        </w:rPr>
        <w:softHyphen/>
        <w:t>ва, а социологи - внесения в их науку оценочного компонента. Делается вывод, что социология права, возникнув как междисциплинарная отрасль знания, так и не смогла приобрести теоретического и методологического единства. При со</w:t>
      </w:r>
      <w:r w:rsidRPr="007D174B">
        <w:rPr>
          <w:rFonts w:ascii="Arial Unicode MS" w:eastAsia="Arial Unicode MS" w:hAnsi="Arial Unicode MS" w:cs="Arial Unicode MS"/>
          <w:color w:val="000000"/>
          <w:kern w:val="0"/>
          <w:sz w:val="24"/>
          <w:szCs w:val="24"/>
          <w:lang w:eastAsia="ru-RU" w:bidi="ru-RU"/>
        </w:rPr>
        <w:softHyphen/>
        <w:t>хранении интегративной тенденции разрыв между теоретической социологией и прикладной, юриспруденцией и социологией никогда не был преодолен и со временем только увеличивался. Все это вело и ведет к разнобою в понятийном аппарате, создает препятствия для полноценного диалога представителей раз</w:t>
      </w:r>
      <w:r w:rsidRPr="007D174B">
        <w:rPr>
          <w:rFonts w:ascii="Arial Unicode MS" w:eastAsia="Arial Unicode MS" w:hAnsi="Arial Unicode MS" w:cs="Arial Unicode MS"/>
          <w:color w:val="000000"/>
          <w:kern w:val="0"/>
          <w:sz w:val="24"/>
          <w:szCs w:val="24"/>
          <w:lang w:eastAsia="ru-RU" w:bidi="ru-RU"/>
        </w:rPr>
        <w:softHyphen/>
        <w:t>ных социолого-правовых школ.</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параграфе показывается значение для становления социологии права естественно-правовой и исторической школ права, а также юридической догма</w:t>
      </w:r>
      <w:r w:rsidRPr="007D174B">
        <w:rPr>
          <w:rFonts w:ascii="Arial Unicode MS" w:eastAsia="Arial Unicode MS" w:hAnsi="Arial Unicode MS" w:cs="Arial Unicode MS"/>
          <w:color w:val="000000"/>
          <w:kern w:val="0"/>
          <w:sz w:val="24"/>
          <w:szCs w:val="24"/>
          <w:lang w:eastAsia="ru-RU" w:bidi="ru-RU"/>
        </w:rPr>
        <w:softHyphen/>
        <w:t>тики.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третьем параграфе «Социология права в России» </w:t>
      </w:r>
      <w:r w:rsidRPr="007D174B">
        <w:rPr>
          <w:rFonts w:ascii="Arial Unicode MS" w:eastAsia="Arial Unicode MS" w:hAnsi="Arial Unicode MS" w:cs="Arial Unicode MS"/>
          <w:color w:val="000000"/>
          <w:kern w:val="0"/>
          <w:sz w:val="24"/>
          <w:szCs w:val="24"/>
          <w:lang w:eastAsia="ru-RU" w:bidi="ru-RU"/>
        </w:rPr>
        <w:t>дается общая ха</w:t>
      </w:r>
      <w:r w:rsidRPr="007D174B">
        <w:rPr>
          <w:rFonts w:ascii="Arial Unicode MS" w:eastAsia="Arial Unicode MS" w:hAnsi="Arial Unicode MS" w:cs="Arial Unicode MS"/>
          <w:color w:val="000000"/>
          <w:kern w:val="0"/>
          <w:sz w:val="24"/>
          <w:szCs w:val="24"/>
          <w:lang w:eastAsia="ru-RU" w:bidi="ru-RU"/>
        </w:rPr>
        <w:softHyphen/>
        <w:t>рактеристика основных направлений отечественной социолого-правовой мыс</w:t>
      </w:r>
      <w:r w:rsidRPr="007D174B">
        <w:rPr>
          <w:rFonts w:ascii="Arial Unicode MS" w:eastAsia="Arial Unicode MS" w:hAnsi="Arial Unicode MS" w:cs="Arial Unicode MS"/>
          <w:color w:val="000000"/>
          <w:kern w:val="0"/>
          <w:sz w:val="24"/>
          <w:szCs w:val="24"/>
          <w:lang w:eastAsia="ru-RU" w:bidi="ru-RU"/>
        </w:rPr>
        <w:softHyphen/>
        <w:t>ли. В диссертации отмечается, что ввиду тесных научных контактов русских ученых с европейскими социология в России и Европе развивалась практически параллельно и в рамках схожих направлений (исключение составила субъек</w:t>
      </w:r>
      <w:r w:rsidRPr="007D174B">
        <w:rPr>
          <w:rFonts w:ascii="Arial Unicode MS" w:eastAsia="Arial Unicode MS" w:hAnsi="Arial Unicode MS" w:cs="Arial Unicode MS"/>
          <w:color w:val="000000"/>
          <w:kern w:val="0"/>
          <w:sz w:val="24"/>
          <w:szCs w:val="24"/>
          <w:lang w:eastAsia="ru-RU" w:bidi="ru-RU"/>
        </w:rPr>
        <w:softHyphen/>
        <w:t>тивная социология). Полномасштабное появление социологии в России прихо</w:t>
      </w:r>
      <w:r w:rsidRPr="007D174B">
        <w:rPr>
          <w:rFonts w:ascii="Arial Unicode MS" w:eastAsia="Arial Unicode MS" w:hAnsi="Arial Unicode MS" w:cs="Arial Unicode MS"/>
          <w:color w:val="000000"/>
          <w:kern w:val="0"/>
          <w:sz w:val="24"/>
          <w:szCs w:val="24"/>
          <w:lang w:eastAsia="ru-RU" w:bidi="ru-RU"/>
        </w:rPr>
        <w:softHyphen/>
        <w:t>дится на конец 60-х годов XIX в. В это время создаются сочинения, не просто пропагандирующие модные европейские идеи, но демонстрирующие зрелость и самобытность их авторов. Как верно указывал классик русской социологии Н.И. Кареев, рождение самостоятельной социологической мысли в России свя</w:t>
      </w:r>
      <w:r w:rsidRPr="007D174B">
        <w:rPr>
          <w:rFonts w:ascii="Arial Unicode MS" w:eastAsia="Arial Unicode MS" w:hAnsi="Arial Unicode MS" w:cs="Arial Unicode MS"/>
          <w:color w:val="000000"/>
          <w:kern w:val="0"/>
          <w:sz w:val="24"/>
          <w:szCs w:val="24"/>
          <w:lang w:eastAsia="ru-RU" w:bidi="ru-RU"/>
        </w:rPr>
        <w:softHyphen/>
        <w:t>зано с тремя именами: П.Л. Лавров, Н.К. Михайловский, С.Н. Южаков. Исто</w:t>
      </w:r>
      <w:r w:rsidRPr="007D174B">
        <w:rPr>
          <w:rFonts w:ascii="Arial Unicode MS" w:eastAsia="Arial Unicode MS" w:hAnsi="Arial Unicode MS" w:cs="Arial Unicode MS"/>
          <w:color w:val="000000"/>
          <w:kern w:val="0"/>
          <w:sz w:val="24"/>
          <w:szCs w:val="24"/>
          <w:lang w:eastAsia="ru-RU" w:bidi="ru-RU"/>
        </w:rPr>
        <w:softHyphen/>
        <w:t>рически первым и главным направлением была позитивистская социология, объединившая ее приверженцев (К.Д. Кавелин, М.М. Троицкий, Г.Н. Вырубов, Н.Я. Грот, Е.В. Де-Роберти, Н.И. Кареев) на принципах безграничной веры в науку и социального оптимизма. Первые работы юристов, где так или иначе используется социологический метод, появляются лишь в конце 70-х годов XIX в., т.е. через 10 лет после начала политико-публицистической деятельности со- циологов-народников. Ядро социологов-юристов составили молодые препода</w:t>
      </w:r>
      <w:r w:rsidRPr="007D174B">
        <w:rPr>
          <w:rFonts w:ascii="Arial Unicode MS" w:eastAsia="Arial Unicode MS" w:hAnsi="Arial Unicode MS" w:cs="Arial Unicode MS"/>
          <w:color w:val="000000"/>
          <w:kern w:val="0"/>
          <w:sz w:val="24"/>
          <w:szCs w:val="24"/>
          <w:lang w:eastAsia="ru-RU" w:bidi="ru-RU"/>
        </w:rPr>
        <w:softHyphen/>
        <w:t>ватели Московского университета (С.А. Муромцев, М.М. Ковалевский, А.Н. Чупров, И.И. Янжул, Ю.С. Гамбаров), для которых социологический подход стал определяющим в их исследованиях.</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Критический компонент социологии делал ее неугодной для власти как дореволюционной, так и советской России, что обусловило ее периодическое запрещение.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Во второй главе «Позитивистская социология права» </w:t>
      </w:r>
      <w:r w:rsidRPr="007D174B">
        <w:rPr>
          <w:rFonts w:ascii="Arial Unicode MS" w:eastAsia="Arial Unicode MS" w:hAnsi="Arial Unicode MS" w:cs="Arial Unicode MS"/>
          <w:color w:val="000000"/>
          <w:kern w:val="0"/>
          <w:sz w:val="24"/>
          <w:szCs w:val="24"/>
          <w:lang w:eastAsia="ru-RU" w:bidi="ru-RU"/>
        </w:rPr>
        <w:t>анализируются социолого-правовые направления, основанные на методологии позитивизма, показывается связь между позитивистской философией и социологией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первом параграфе «Социология права и позитивизм» </w:t>
      </w:r>
      <w:r w:rsidRPr="007D174B">
        <w:rPr>
          <w:rFonts w:ascii="Arial Unicode MS" w:eastAsia="Arial Unicode MS" w:hAnsi="Arial Unicode MS" w:cs="Arial Unicode MS"/>
          <w:color w:val="000000"/>
          <w:kern w:val="0"/>
          <w:sz w:val="24"/>
          <w:szCs w:val="24"/>
          <w:lang w:eastAsia="ru-RU" w:bidi="ru-RU"/>
        </w:rPr>
        <w:t>раскрываются основные положения позитивистской философии, используемые социологами права в качестве методологии своих исследований.</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В подпараграфе 1.1 «Позитивизм в России: этапы растущего влия</w:t>
      </w:r>
      <w:r w:rsidRPr="007D174B">
        <w:rPr>
          <w:rFonts w:ascii="Times New Roman" w:eastAsia="Cambria" w:hAnsi="Times New Roman" w:cs="Times New Roman"/>
          <w:b/>
          <w:bCs/>
          <w:color w:val="000000"/>
          <w:kern w:val="0"/>
          <w:sz w:val="28"/>
          <w:szCs w:val="28"/>
          <w:lang w:eastAsia="ru-RU" w:bidi="ru-RU"/>
        </w:rPr>
        <w:softHyphen/>
        <w:t xml:space="preserve">ния» </w:t>
      </w:r>
      <w:r w:rsidRPr="007D174B">
        <w:rPr>
          <w:rFonts w:ascii="Arial Unicode MS" w:eastAsia="Arial Unicode MS" w:hAnsi="Arial Unicode MS" w:cs="Arial Unicode MS"/>
          <w:color w:val="000000"/>
          <w:kern w:val="0"/>
          <w:sz w:val="24"/>
          <w:szCs w:val="24"/>
          <w:lang w:eastAsia="ru-RU" w:bidi="ru-RU"/>
        </w:rPr>
        <w:t>отмечается, что в деле формирования социологии права в России главную роль сыграл «первый позитивизм» (О. Конт, Дж. Ст. Милль, Г. Спенсер), «вто</w:t>
      </w:r>
      <w:r w:rsidRPr="007D174B">
        <w:rPr>
          <w:rFonts w:ascii="Arial Unicode MS" w:eastAsia="Arial Unicode MS" w:hAnsi="Arial Unicode MS" w:cs="Arial Unicode MS"/>
          <w:color w:val="000000"/>
          <w:kern w:val="0"/>
          <w:sz w:val="24"/>
          <w:szCs w:val="24"/>
          <w:lang w:eastAsia="ru-RU" w:bidi="ru-RU"/>
        </w:rPr>
        <w:softHyphen/>
        <w:t>рая» (махизм, эмпириокритицизм) и «третья» (неопозитивизм) его формы в си</w:t>
      </w:r>
      <w:r w:rsidRPr="007D174B">
        <w:rPr>
          <w:rFonts w:ascii="Arial Unicode MS" w:eastAsia="Arial Unicode MS" w:hAnsi="Arial Unicode MS" w:cs="Arial Unicode MS"/>
          <w:color w:val="000000"/>
          <w:kern w:val="0"/>
          <w:sz w:val="24"/>
          <w:szCs w:val="24"/>
          <w:lang w:eastAsia="ru-RU" w:bidi="ru-RU"/>
        </w:rPr>
        <w:softHyphen/>
        <w:t>лу разных причин имели более скромное значение. Первое проникновение идей позитивистской философии в Россию было опосредованным и относится к 30 - 40-м годам XIX в. В 60 - 70-е годы позитивизм приобретает широкомасштаб</w:t>
      </w:r>
      <w:r w:rsidRPr="007D174B">
        <w:rPr>
          <w:rFonts w:ascii="Arial Unicode MS" w:eastAsia="Arial Unicode MS" w:hAnsi="Arial Unicode MS" w:cs="Arial Unicode MS"/>
          <w:color w:val="000000"/>
          <w:kern w:val="0"/>
          <w:sz w:val="24"/>
          <w:szCs w:val="24"/>
          <w:lang w:eastAsia="ru-RU" w:bidi="ru-RU"/>
        </w:rPr>
        <w:softHyphen/>
        <w:t>ную популярность, становится полноценным философским направлением, ко</w:t>
      </w:r>
      <w:r w:rsidRPr="007D174B">
        <w:rPr>
          <w:rFonts w:ascii="Arial Unicode MS" w:eastAsia="Arial Unicode MS" w:hAnsi="Arial Unicode MS" w:cs="Arial Unicode MS"/>
          <w:color w:val="000000"/>
          <w:kern w:val="0"/>
          <w:sz w:val="24"/>
          <w:szCs w:val="24"/>
          <w:lang w:eastAsia="ru-RU" w:bidi="ru-RU"/>
        </w:rPr>
        <w:softHyphen/>
        <w:t>торое пропагандируют и творчески развивают публицисты и профессиональ</w:t>
      </w:r>
      <w:r w:rsidRPr="007D174B">
        <w:rPr>
          <w:rFonts w:ascii="Arial Unicode MS" w:eastAsia="Arial Unicode MS" w:hAnsi="Arial Unicode MS" w:cs="Arial Unicode MS"/>
          <w:color w:val="000000"/>
          <w:kern w:val="0"/>
          <w:sz w:val="24"/>
          <w:szCs w:val="24"/>
          <w:lang w:eastAsia="ru-RU" w:bidi="ru-RU"/>
        </w:rPr>
        <w:softHyphen/>
        <w:t>ные философы. На рубеже 70 - 80-х годов позитивизм приходит в науку, стано</w:t>
      </w:r>
      <w:r w:rsidRPr="007D174B">
        <w:rPr>
          <w:rFonts w:ascii="Arial Unicode MS" w:eastAsia="Arial Unicode MS" w:hAnsi="Arial Unicode MS" w:cs="Arial Unicode MS"/>
          <w:color w:val="000000"/>
          <w:kern w:val="0"/>
          <w:sz w:val="24"/>
          <w:szCs w:val="24"/>
          <w:lang w:eastAsia="ru-RU" w:bidi="ru-RU"/>
        </w:rPr>
        <w:softHyphen/>
        <w:t>вясь мировоззренческой и методологической основой многих русских ученых в области математики, механики, физики, астрономии, химии, биологии, физио</w:t>
      </w:r>
      <w:r w:rsidRPr="007D174B">
        <w:rPr>
          <w:rFonts w:ascii="Arial Unicode MS" w:eastAsia="Arial Unicode MS" w:hAnsi="Arial Unicode MS" w:cs="Arial Unicode MS"/>
          <w:color w:val="000000"/>
          <w:kern w:val="0"/>
          <w:sz w:val="24"/>
          <w:szCs w:val="24"/>
          <w:lang w:eastAsia="ru-RU" w:bidi="ru-RU"/>
        </w:rPr>
        <w:softHyphen/>
        <w:t>логии, психологии, истории, юриспруденции, искусство- и литературоведения.</w:t>
      </w:r>
    </w:p>
    <w:p w:rsidR="007D174B" w:rsidRPr="007D174B" w:rsidRDefault="007D174B" w:rsidP="007D174B">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Делается вывод, что позитивизм дал социологии и социологии права больше, чем любое другое философское направление. На основе позитивизма были соз</w:t>
      </w:r>
      <w:r w:rsidRPr="007D174B">
        <w:rPr>
          <w:rFonts w:ascii="Arial Unicode MS" w:eastAsia="Arial Unicode MS" w:hAnsi="Arial Unicode MS" w:cs="Arial Unicode MS"/>
          <w:color w:val="000000"/>
          <w:kern w:val="0"/>
          <w:sz w:val="24"/>
          <w:szCs w:val="24"/>
          <w:lang w:eastAsia="ru-RU" w:bidi="ru-RU"/>
        </w:rPr>
        <w:softHyphen/>
        <w:t>даны наиболее аутентичные, классические источники.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1.2 «Биология и дарвинизм» </w:t>
      </w:r>
      <w:r w:rsidRPr="007D174B">
        <w:rPr>
          <w:rFonts w:ascii="Arial Unicode MS" w:eastAsia="Arial Unicode MS" w:hAnsi="Arial Unicode MS" w:cs="Arial Unicode MS"/>
          <w:color w:val="000000"/>
          <w:kern w:val="0"/>
          <w:sz w:val="24"/>
          <w:szCs w:val="24"/>
          <w:lang w:eastAsia="ru-RU" w:bidi="ru-RU"/>
        </w:rPr>
        <w:t>утверждается, что под влиянием естествознания русские социологи сделали значительный шаг вперед в познании государства и права. В качестве методологической основы они из</w:t>
      </w:r>
      <w:r w:rsidRPr="007D174B">
        <w:rPr>
          <w:rFonts w:ascii="Arial Unicode MS" w:eastAsia="Arial Unicode MS" w:hAnsi="Arial Unicode MS" w:cs="Arial Unicode MS"/>
          <w:color w:val="000000"/>
          <w:kern w:val="0"/>
          <w:sz w:val="24"/>
          <w:szCs w:val="24"/>
          <w:lang w:eastAsia="ru-RU" w:bidi="ru-RU"/>
        </w:rPr>
        <w:softHyphen/>
        <w:t>брали контовскую классификацию наук, где социология следовала сразу за биологией. Ими был сделан вывод, что социальные законы есть трансформиро</w:t>
      </w:r>
      <w:r w:rsidRPr="007D174B">
        <w:rPr>
          <w:rFonts w:ascii="Arial Unicode MS" w:eastAsia="Arial Unicode MS" w:hAnsi="Arial Unicode MS" w:cs="Arial Unicode MS"/>
          <w:color w:val="000000"/>
          <w:kern w:val="0"/>
          <w:sz w:val="24"/>
          <w:szCs w:val="24"/>
          <w:lang w:eastAsia="ru-RU" w:bidi="ru-RU"/>
        </w:rPr>
        <w:softHyphen/>
        <w:t>ванные законы животного и растительного мира. Биологические свойства чело</w:t>
      </w:r>
      <w:r w:rsidRPr="007D174B">
        <w:rPr>
          <w:rFonts w:ascii="Arial Unicode MS" w:eastAsia="Arial Unicode MS" w:hAnsi="Arial Unicode MS" w:cs="Arial Unicode MS"/>
          <w:color w:val="000000"/>
          <w:kern w:val="0"/>
          <w:sz w:val="24"/>
          <w:szCs w:val="24"/>
          <w:lang w:eastAsia="ru-RU" w:bidi="ru-RU"/>
        </w:rPr>
        <w:softHyphen/>
        <w:t>века, его животная природа, полагали они, в значительной мере определяют по</w:t>
      </w:r>
      <w:r w:rsidRPr="007D174B">
        <w:rPr>
          <w:rFonts w:ascii="Arial Unicode MS" w:eastAsia="Arial Unicode MS" w:hAnsi="Arial Unicode MS" w:cs="Arial Unicode MS"/>
          <w:color w:val="000000"/>
          <w:kern w:val="0"/>
          <w:sz w:val="24"/>
          <w:szCs w:val="24"/>
          <w:lang w:eastAsia="ru-RU" w:bidi="ru-RU"/>
        </w:rPr>
        <w:softHyphen/>
        <w:t>ведение человека, задают параметры его деятельности. Подобно тому, как на</w:t>
      </w:r>
      <w:r w:rsidRPr="007D174B">
        <w:rPr>
          <w:rFonts w:ascii="Arial Unicode MS" w:eastAsia="Arial Unicode MS" w:hAnsi="Arial Unicode MS" w:cs="Arial Unicode MS"/>
          <w:color w:val="000000"/>
          <w:kern w:val="0"/>
          <w:sz w:val="24"/>
          <w:szCs w:val="24"/>
          <w:lang w:eastAsia="ru-RU" w:bidi="ru-RU"/>
        </w:rPr>
        <w:softHyphen/>
        <w:t>туралист изучает животное или растение, социолог должен был рассматривать человека и институты, им созданные. Если биолог выявляет законы и законо</w:t>
      </w:r>
      <w:r w:rsidRPr="007D174B">
        <w:rPr>
          <w:rFonts w:ascii="Arial Unicode MS" w:eastAsia="Arial Unicode MS" w:hAnsi="Arial Unicode MS" w:cs="Arial Unicode MS"/>
          <w:color w:val="000000"/>
          <w:kern w:val="0"/>
          <w:sz w:val="24"/>
          <w:szCs w:val="24"/>
          <w:lang w:eastAsia="ru-RU" w:bidi="ru-RU"/>
        </w:rPr>
        <w:softHyphen/>
        <w:t>мерности в жизни животных и растений, то социолог, изучая инстинкты и реф</w:t>
      </w:r>
      <w:r w:rsidRPr="007D174B">
        <w:rPr>
          <w:rFonts w:ascii="Arial Unicode MS" w:eastAsia="Arial Unicode MS" w:hAnsi="Arial Unicode MS" w:cs="Arial Unicode MS"/>
          <w:color w:val="000000"/>
          <w:kern w:val="0"/>
          <w:sz w:val="24"/>
          <w:szCs w:val="24"/>
          <w:lang w:eastAsia="ru-RU" w:bidi="ru-RU"/>
        </w:rPr>
        <w:softHyphen/>
        <w:t>лексы человека, вполне способен открывать стереотипы социального поведе</w:t>
      </w:r>
      <w:r w:rsidRPr="007D174B">
        <w:rPr>
          <w:rFonts w:ascii="Arial Unicode MS" w:eastAsia="Arial Unicode MS" w:hAnsi="Arial Unicode MS" w:cs="Arial Unicode MS"/>
          <w:color w:val="000000"/>
          <w:kern w:val="0"/>
          <w:sz w:val="24"/>
          <w:szCs w:val="24"/>
          <w:lang w:eastAsia="ru-RU" w:bidi="ru-RU"/>
        </w:rPr>
        <w:softHyphen/>
        <w:t>ния, т.е. те же законы. Проведение аналогии между обществом и биологиче</w:t>
      </w:r>
      <w:r w:rsidRPr="007D174B">
        <w:rPr>
          <w:rFonts w:ascii="Arial Unicode MS" w:eastAsia="Arial Unicode MS" w:hAnsi="Arial Unicode MS" w:cs="Arial Unicode MS"/>
          <w:color w:val="000000"/>
          <w:kern w:val="0"/>
          <w:sz w:val="24"/>
          <w:szCs w:val="24"/>
          <w:lang w:eastAsia="ru-RU" w:bidi="ru-RU"/>
        </w:rPr>
        <w:softHyphen/>
        <w:t>ским организмом при всей грубости такого приема освобождало политико</w:t>
      </w:r>
      <w:r w:rsidRPr="007D174B">
        <w:rPr>
          <w:rFonts w:ascii="Arial Unicode MS" w:eastAsia="Arial Unicode MS" w:hAnsi="Arial Unicode MS" w:cs="Arial Unicode MS"/>
          <w:color w:val="000000"/>
          <w:kern w:val="0"/>
          <w:sz w:val="24"/>
          <w:szCs w:val="24"/>
          <w:lang w:eastAsia="ru-RU" w:bidi="ru-RU"/>
        </w:rPr>
        <w:softHyphen/>
        <w:t>правовое знание от религиозной телеологии, метафизики и мистики. Дарви</w:t>
      </w:r>
      <w:r w:rsidRPr="007D174B">
        <w:rPr>
          <w:rFonts w:ascii="Arial Unicode MS" w:eastAsia="Arial Unicode MS" w:hAnsi="Arial Unicode MS" w:cs="Arial Unicode MS"/>
          <w:color w:val="000000"/>
          <w:kern w:val="0"/>
          <w:sz w:val="24"/>
          <w:szCs w:val="24"/>
          <w:lang w:eastAsia="ru-RU" w:bidi="ru-RU"/>
        </w:rPr>
        <w:softHyphen/>
        <w:t>низм, влияние которого не избежал ни один русский социолог-позитивист, по</w:t>
      </w:r>
      <w:r w:rsidRPr="007D174B">
        <w:rPr>
          <w:rFonts w:ascii="Arial Unicode MS" w:eastAsia="Arial Unicode MS" w:hAnsi="Arial Unicode MS" w:cs="Arial Unicode MS"/>
          <w:color w:val="000000"/>
          <w:kern w:val="0"/>
          <w:sz w:val="24"/>
          <w:szCs w:val="24"/>
          <w:lang w:eastAsia="ru-RU" w:bidi="ru-RU"/>
        </w:rPr>
        <w:softHyphen/>
        <w:t>зволил показать связь биологических механизмов жизнедеятельности людей с социальными формами, что открывало большие перспективы для изучения го</w:t>
      </w:r>
      <w:r w:rsidRPr="007D174B">
        <w:rPr>
          <w:rFonts w:ascii="Arial Unicode MS" w:eastAsia="Arial Unicode MS" w:hAnsi="Arial Unicode MS" w:cs="Arial Unicode MS"/>
          <w:color w:val="000000"/>
          <w:kern w:val="0"/>
          <w:sz w:val="24"/>
          <w:szCs w:val="24"/>
          <w:lang w:eastAsia="ru-RU" w:bidi="ru-RU"/>
        </w:rPr>
        <w:softHyphen/>
        <w:t>сударства и права с позиции строгой науки.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 «Эволюционизм и теория прогресса» </w:t>
      </w:r>
      <w:r w:rsidRPr="007D174B">
        <w:rPr>
          <w:rFonts w:ascii="Arial Unicode MS" w:eastAsia="Arial Unicode MS" w:hAnsi="Arial Unicode MS" w:cs="Arial Unicode MS"/>
          <w:color w:val="000000"/>
          <w:kern w:val="0"/>
          <w:sz w:val="24"/>
          <w:szCs w:val="24"/>
          <w:lang w:eastAsia="ru-RU" w:bidi="ru-RU"/>
        </w:rPr>
        <w:t>отмечается, что эволюционизм формировался одновременно социологами (О. Конт, Г. Спенсер, Э.Б. Тайлор) и биологами (Ч. Дарвин), так как обе науки были заинте</w:t>
      </w:r>
      <w:r w:rsidRPr="007D174B">
        <w:rPr>
          <w:rFonts w:ascii="Arial Unicode MS" w:eastAsia="Arial Unicode MS" w:hAnsi="Arial Unicode MS" w:cs="Arial Unicode MS"/>
          <w:color w:val="000000"/>
          <w:kern w:val="0"/>
          <w:sz w:val="24"/>
          <w:szCs w:val="24"/>
          <w:lang w:eastAsia="ru-RU" w:bidi="ru-RU"/>
        </w:rPr>
        <w:softHyphen/>
        <w:t>ресованы в теории, способной предложить универсальную модель развития ми</w:t>
      </w:r>
      <w:r w:rsidRPr="007D174B">
        <w:rPr>
          <w:rFonts w:ascii="Arial Unicode MS" w:eastAsia="Arial Unicode MS" w:hAnsi="Arial Unicode MS" w:cs="Arial Unicode MS"/>
          <w:color w:val="000000"/>
          <w:kern w:val="0"/>
          <w:sz w:val="24"/>
          <w:szCs w:val="24"/>
          <w:lang w:eastAsia="ru-RU" w:bidi="ru-RU"/>
        </w:rPr>
        <w:softHyphen/>
        <w:t>ра (природного и социального). Для эволюционизма источник развития соци</w:t>
      </w:r>
      <w:r w:rsidRPr="007D174B">
        <w:rPr>
          <w:rFonts w:ascii="Arial Unicode MS" w:eastAsia="Arial Unicode MS" w:hAnsi="Arial Unicode MS" w:cs="Arial Unicode MS"/>
          <w:color w:val="000000"/>
          <w:kern w:val="0"/>
          <w:sz w:val="24"/>
          <w:szCs w:val="24"/>
          <w:lang w:eastAsia="ru-RU" w:bidi="ru-RU"/>
        </w:rPr>
        <w:softHyphen/>
        <w:t>ального и природного мира лежал в нем самом и не зависел от человеческой воли. Общественная наука, таким образом, получала идею естественного само</w:t>
      </w:r>
      <w:r w:rsidRPr="007D174B">
        <w:rPr>
          <w:rFonts w:ascii="Arial Unicode MS" w:eastAsia="Arial Unicode MS" w:hAnsi="Arial Unicode MS" w:cs="Arial Unicode MS"/>
          <w:color w:val="000000"/>
          <w:kern w:val="0"/>
          <w:sz w:val="24"/>
          <w:szCs w:val="24"/>
          <w:lang w:eastAsia="ru-RU" w:bidi="ru-RU"/>
        </w:rPr>
        <w:softHyphen/>
        <w:t>развития социальных институтов. Социальная жизнь, история человечества встраивались в общемировой эволюционный процесс, подчиняя государство и право безличным законам природы. Эволюционный процесс представал как не</w:t>
      </w:r>
      <w:r w:rsidRPr="007D174B">
        <w:rPr>
          <w:rFonts w:ascii="Arial Unicode MS" w:eastAsia="Arial Unicode MS" w:hAnsi="Arial Unicode MS" w:cs="Arial Unicode MS"/>
          <w:color w:val="000000"/>
          <w:kern w:val="0"/>
          <w:sz w:val="24"/>
          <w:szCs w:val="24"/>
          <w:lang w:eastAsia="ru-RU" w:bidi="ru-RU"/>
        </w:rPr>
        <w:softHyphen/>
        <w:t>скончаемая цепь причинно-следственных связей, установление которых позво</w:t>
      </w:r>
      <w:r w:rsidRPr="007D174B">
        <w:rPr>
          <w:rFonts w:ascii="Arial Unicode MS" w:eastAsia="Arial Unicode MS" w:hAnsi="Arial Unicode MS" w:cs="Arial Unicode MS"/>
          <w:color w:val="000000"/>
          <w:kern w:val="0"/>
          <w:sz w:val="24"/>
          <w:szCs w:val="24"/>
          <w:lang w:eastAsia="ru-RU" w:bidi="ru-RU"/>
        </w:rPr>
        <w:softHyphen/>
        <w:t>ляло выдвигать научные гипотезы о ранних, документально не зафиксирован</w:t>
      </w:r>
      <w:r w:rsidRPr="007D174B">
        <w:rPr>
          <w:rFonts w:ascii="Arial Unicode MS" w:eastAsia="Arial Unicode MS" w:hAnsi="Arial Unicode MS" w:cs="Arial Unicode MS"/>
          <w:color w:val="000000"/>
          <w:kern w:val="0"/>
          <w:sz w:val="24"/>
          <w:szCs w:val="24"/>
          <w:lang w:eastAsia="ru-RU" w:bidi="ru-RU"/>
        </w:rPr>
        <w:softHyphen/>
        <w:t>ных социальных формах человеческой истории, и пытаться прогнозировать бу</w:t>
      </w:r>
      <w:r w:rsidRPr="007D174B">
        <w:rPr>
          <w:rFonts w:ascii="Arial Unicode MS" w:eastAsia="Arial Unicode MS" w:hAnsi="Arial Unicode MS" w:cs="Arial Unicode MS"/>
          <w:color w:val="000000"/>
          <w:kern w:val="0"/>
          <w:sz w:val="24"/>
          <w:szCs w:val="24"/>
          <w:lang w:eastAsia="ru-RU" w:bidi="ru-RU"/>
        </w:rPr>
        <w:softHyphen/>
        <w:t>дущее развитие государства 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При всей своей плодотворности концепция эволюционизма серьезно ог</w:t>
      </w:r>
      <w:r w:rsidRPr="007D174B">
        <w:rPr>
          <w:rFonts w:ascii="Arial Unicode MS" w:eastAsia="Arial Unicode MS" w:hAnsi="Arial Unicode MS" w:cs="Arial Unicode MS"/>
          <w:color w:val="000000"/>
          <w:kern w:val="0"/>
          <w:sz w:val="24"/>
          <w:szCs w:val="24"/>
          <w:lang w:eastAsia="ru-RU" w:bidi="ru-RU"/>
        </w:rPr>
        <w:softHyphen/>
        <w:t>раничивала возможности социологии (социологии права) и потому была до</w:t>
      </w:r>
      <w:r w:rsidRPr="007D174B">
        <w:rPr>
          <w:rFonts w:ascii="Arial Unicode MS" w:eastAsia="Arial Unicode MS" w:hAnsi="Arial Unicode MS" w:cs="Arial Unicode MS"/>
          <w:color w:val="000000"/>
          <w:kern w:val="0"/>
          <w:sz w:val="24"/>
          <w:szCs w:val="24"/>
          <w:lang w:eastAsia="ru-RU" w:bidi="ru-RU"/>
        </w:rPr>
        <w:softHyphen/>
        <w:t>полнена теорией прогресса. Если эволюционизм, подводя под общество и при</w:t>
      </w:r>
      <w:r w:rsidRPr="007D174B">
        <w:rPr>
          <w:rFonts w:ascii="Arial Unicode MS" w:eastAsia="Arial Unicode MS" w:hAnsi="Arial Unicode MS" w:cs="Arial Unicode MS"/>
          <w:color w:val="000000"/>
          <w:kern w:val="0"/>
          <w:sz w:val="24"/>
          <w:szCs w:val="24"/>
          <w:lang w:eastAsia="ru-RU" w:bidi="ru-RU"/>
        </w:rPr>
        <w:softHyphen/>
        <w:t>роду единые законы развития, сближал их (а у органицистов - отождествлял), то теория прогресса акцентировала внимание на различии природных и соци</w:t>
      </w:r>
      <w:r w:rsidRPr="007D174B">
        <w:rPr>
          <w:rFonts w:ascii="Arial Unicode MS" w:eastAsia="Arial Unicode MS" w:hAnsi="Arial Unicode MS" w:cs="Arial Unicode MS"/>
          <w:color w:val="000000"/>
          <w:kern w:val="0"/>
          <w:sz w:val="24"/>
          <w:szCs w:val="24"/>
          <w:lang w:eastAsia="ru-RU" w:bidi="ru-RU"/>
        </w:rPr>
        <w:softHyphen/>
        <w:t>альных явлений. В теории прогресса в центр исследовательского интереса ста</w:t>
      </w:r>
      <w:r w:rsidRPr="007D174B">
        <w:rPr>
          <w:rFonts w:ascii="Arial Unicode MS" w:eastAsia="Arial Unicode MS" w:hAnsi="Arial Unicode MS" w:cs="Arial Unicode MS"/>
          <w:color w:val="000000"/>
          <w:kern w:val="0"/>
          <w:sz w:val="24"/>
          <w:szCs w:val="24"/>
          <w:lang w:eastAsia="ru-RU" w:bidi="ru-RU"/>
        </w:rPr>
        <w:softHyphen/>
        <w:t>вился субъективный фактор, изучалось влияние человека на ход исторического процесса. Социология хотя и претендовала на роль бесстрастной науки, своего рода точного фиксатора свойств изучаемых объектов, нуждалась, тем не менее, в поиске смысла, направленности человеческой истории, пыталась определить вектор развития государства 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диссертации делается вывод о двойственности теории прогресса: с од</w:t>
      </w:r>
      <w:r w:rsidRPr="007D174B">
        <w:rPr>
          <w:rFonts w:ascii="Arial Unicode MS" w:eastAsia="Arial Unicode MS" w:hAnsi="Arial Unicode MS" w:cs="Arial Unicode MS"/>
          <w:color w:val="000000"/>
          <w:kern w:val="0"/>
          <w:sz w:val="24"/>
          <w:szCs w:val="24"/>
          <w:lang w:eastAsia="ru-RU" w:bidi="ru-RU"/>
        </w:rPr>
        <w:softHyphen/>
        <w:t>ной стороны, она ориентировала на поиск исторических закономерностей в развитии государства и права, но с другой - вносила в социологию права цен</w:t>
      </w:r>
      <w:r w:rsidRPr="007D174B">
        <w:rPr>
          <w:rFonts w:ascii="Arial Unicode MS" w:eastAsia="Arial Unicode MS" w:hAnsi="Arial Unicode MS" w:cs="Arial Unicode MS"/>
          <w:color w:val="000000"/>
          <w:kern w:val="0"/>
          <w:sz w:val="24"/>
          <w:szCs w:val="24"/>
          <w:lang w:eastAsia="ru-RU" w:bidi="ru-RU"/>
        </w:rPr>
        <w:softHyphen/>
        <w:t>ностный и идеологический компоненты, что снижало ее научный уровень.</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1.4 «Законы и закономерности» </w:t>
      </w:r>
      <w:r w:rsidRPr="007D174B">
        <w:rPr>
          <w:rFonts w:ascii="Arial Unicode MS" w:eastAsia="Arial Unicode MS" w:hAnsi="Arial Unicode MS" w:cs="Arial Unicode MS"/>
          <w:color w:val="000000"/>
          <w:kern w:val="0"/>
          <w:sz w:val="24"/>
          <w:szCs w:val="24"/>
          <w:lang w:eastAsia="ru-RU" w:bidi="ru-RU"/>
        </w:rPr>
        <w:t>утверждается, что хо</w:t>
      </w:r>
      <w:r w:rsidRPr="007D174B">
        <w:rPr>
          <w:rFonts w:ascii="Arial Unicode MS" w:eastAsia="Arial Unicode MS" w:hAnsi="Arial Unicode MS" w:cs="Arial Unicode MS"/>
          <w:color w:val="000000"/>
          <w:kern w:val="0"/>
          <w:sz w:val="24"/>
          <w:szCs w:val="24"/>
          <w:lang w:eastAsia="ru-RU" w:bidi="ru-RU"/>
        </w:rPr>
        <w:softHyphen/>
        <w:t>тя русские социологи-позитивисты и пытались смягчить контовскую идею о тождестве законов природного и социального мира, в целом ее принимали и направляли основные усилия на поиск и обоснование социальных законов. Раз</w:t>
      </w:r>
      <w:r w:rsidRPr="007D174B">
        <w:rPr>
          <w:rFonts w:ascii="Arial Unicode MS" w:eastAsia="Arial Unicode MS" w:hAnsi="Arial Unicode MS" w:cs="Arial Unicode MS"/>
          <w:color w:val="000000"/>
          <w:kern w:val="0"/>
          <w:sz w:val="24"/>
          <w:szCs w:val="24"/>
          <w:lang w:eastAsia="ru-RU" w:bidi="ru-RU"/>
        </w:rPr>
        <w:softHyphen/>
        <w:t>личались два вида социологических законов: 1) законы социальной эволюции (закономерности), устанавливающие последовательность в развитии и смене социальных форм и учреждений; 2) законы, устанавливающие зависимость со</w:t>
      </w:r>
      <w:r w:rsidRPr="007D174B">
        <w:rPr>
          <w:rFonts w:ascii="Arial Unicode MS" w:eastAsia="Arial Unicode MS" w:hAnsi="Arial Unicode MS" w:cs="Arial Unicode MS"/>
          <w:color w:val="000000"/>
          <w:kern w:val="0"/>
          <w:sz w:val="24"/>
          <w:szCs w:val="24"/>
          <w:lang w:eastAsia="ru-RU" w:bidi="ru-RU"/>
        </w:rPr>
        <w:softHyphen/>
        <w:t>циальных явлений между собой и от других факторов. Разработка теории со</w:t>
      </w:r>
      <w:r w:rsidRPr="007D174B">
        <w:rPr>
          <w:rFonts w:ascii="Arial Unicode MS" w:eastAsia="Arial Unicode MS" w:hAnsi="Arial Unicode MS" w:cs="Arial Unicode MS"/>
          <w:color w:val="000000"/>
          <w:kern w:val="0"/>
          <w:sz w:val="24"/>
          <w:szCs w:val="24"/>
          <w:lang w:eastAsia="ru-RU" w:bidi="ru-RU"/>
        </w:rPr>
        <w:softHyphen/>
        <w:t>циологического закона велась как в методологическом, так и в содержательном аспектах. Одни авторы (С.Н. Южаков, А.И. Стронин, П.Ф. Лилиенфельд, Н.И. Кареев, К.М. Тахтарев, Н.С. Тимашев) много сделали для обоснования катего</w:t>
      </w:r>
      <w:r w:rsidRPr="007D174B">
        <w:rPr>
          <w:rFonts w:ascii="Arial Unicode MS" w:eastAsia="Arial Unicode MS" w:hAnsi="Arial Unicode MS" w:cs="Arial Unicode MS"/>
          <w:color w:val="000000"/>
          <w:kern w:val="0"/>
          <w:sz w:val="24"/>
          <w:szCs w:val="24"/>
          <w:lang w:eastAsia="ru-RU" w:bidi="ru-RU"/>
        </w:rPr>
        <w:softHyphen/>
        <w:t>рии социологического закона, другие (в основном это социологи-историки и социологи-юристы: К.Д. Кавелин, Н.И. Кареев, М.М. Ковалевский, С.А. Му</w:t>
      </w:r>
      <w:r w:rsidRPr="007D174B">
        <w:rPr>
          <w:rFonts w:ascii="Arial Unicode MS" w:eastAsia="Arial Unicode MS" w:hAnsi="Arial Unicode MS" w:cs="Arial Unicode MS"/>
          <w:color w:val="000000"/>
          <w:kern w:val="0"/>
          <w:sz w:val="24"/>
          <w:szCs w:val="24"/>
          <w:lang w:eastAsia="ru-RU" w:bidi="ru-RU"/>
        </w:rPr>
        <w:softHyphen/>
        <w:t>ромцев, В.М. Хвостов, П.А. Сорокин) попытались наполнить эту категорию конкретно-историческим материалом.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Во втором параграфе «Субъективная социология права» </w:t>
      </w:r>
      <w:r w:rsidRPr="007D174B">
        <w:rPr>
          <w:rFonts w:ascii="Arial Unicode MS" w:eastAsia="Arial Unicode MS" w:hAnsi="Arial Unicode MS" w:cs="Arial Unicode MS"/>
          <w:color w:val="000000"/>
          <w:kern w:val="0"/>
          <w:sz w:val="24"/>
          <w:szCs w:val="24"/>
          <w:lang w:eastAsia="ru-RU" w:bidi="ru-RU"/>
        </w:rPr>
        <w:t>отмечается, что субъективная социология - наиболее крупное направление в русской со</w:t>
      </w:r>
      <w:r w:rsidRPr="007D174B">
        <w:rPr>
          <w:rFonts w:ascii="Arial Unicode MS" w:eastAsia="Arial Unicode MS" w:hAnsi="Arial Unicode MS" w:cs="Arial Unicode MS"/>
          <w:color w:val="000000"/>
          <w:kern w:val="0"/>
          <w:sz w:val="24"/>
          <w:szCs w:val="24"/>
          <w:lang w:eastAsia="ru-RU" w:bidi="ru-RU"/>
        </w:rPr>
        <w:softHyphen/>
        <w:t>циологической мысли второй половины XIX в. Его главные представители - П.Л. Лавров, Н.К. Михайловский, С.Н. Южаков, в дальнейшем субъективную социологию развивали В.В. Лесевич, В.П. Воронцов, Н.И. Кареев, Л.Е. Оболен</w:t>
      </w:r>
      <w:r w:rsidRPr="007D174B">
        <w:rPr>
          <w:rFonts w:ascii="Arial Unicode MS" w:eastAsia="Arial Unicode MS" w:hAnsi="Arial Unicode MS" w:cs="Arial Unicode MS"/>
          <w:color w:val="000000"/>
          <w:kern w:val="0"/>
          <w:sz w:val="24"/>
          <w:szCs w:val="24"/>
          <w:lang w:eastAsia="ru-RU" w:bidi="ru-RU"/>
        </w:rPr>
        <w:softHyphen/>
        <w:t>ский, И.И. Каблиц и многие другие. С самого начала своего возникновения субъективная школа развивалась в качестве методологического средства обос</w:t>
      </w:r>
      <w:r w:rsidRPr="007D174B">
        <w:rPr>
          <w:rFonts w:ascii="Arial Unicode MS" w:eastAsia="Arial Unicode MS" w:hAnsi="Arial Unicode MS" w:cs="Arial Unicode MS"/>
          <w:color w:val="000000"/>
          <w:kern w:val="0"/>
          <w:sz w:val="24"/>
          <w:szCs w:val="24"/>
          <w:lang w:eastAsia="ru-RU" w:bidi="ru-RU"/>
        </w:rPr>
        <w:softHyphen/>
        <w:t>нования народнической идеологии. Теоретические истоки субъективного мето</w:t>
      </w:r>
      <w:r w:rsidRPr="007D174B">
        <w:rPr>
          <w:rFonts w:ascii="Arial Unicode MS" w:eastAsia="Arial Unicode MS" w:hAnsi="Arial Unicode MS" w:cs="Arial Unicode MS"/>
          <w:color w:val="000000"/>
          <w:kern w:val="0"/>
          <w:sz w:val="24"/>
          <w:szCs w:val="24"/>
          <w:lang w:eastAsia="ru-RU" w:bidi="ru-RU"/>
        </w:rPr>
        <w:softHyphen/>
        <w:t>да лежат в гносеологии Д. Юма, И. Канта и О. Конта, согласно которой объек</w:t>
      </w:r>
      <w:r w:rsidRPr="007D174B">
        <w:rPr>
          <w:rFonts w:ascii="Arial Unicode MS" w:eastAsia="Arial Unicode MS" w:hAnsi="Arial Unicode MS" w:cs="Arial Unicode MS"/>
          <w:color w:val="000000"/>
          <w:kern w:val="0"/>
          <w:sz w:val="24"/>
          <w:szCs w:val="24"/>
          <w:lang w:eastAsia="ru-RU" w:bidi="ru-RU"/>
        </w:rPr>
        <w:softHyphen/>
        <w:t>тивная реальность определяется особенностями индивидуального сознания. Отчасти субъективный метод близок к феноменологии - идеалистическому фи</w:t>
      </w:r>
      <w:r w:rsidRPr="007D174B">
        <w:rPr>
          <w:rFonts w:ascii="Arial Unicode MS" w:eastAsia="Arial Unicode MS" w:hAnsi="Arial Unicode MS" w:cs="Arial Unicode MS"/>
          <w:color w:val="000000"/>
          <w:kern w:val="0"/>
          <w:sz w:val="24"/>
          <w:szCs w:val="24"/>
          <w:lang w:eastAsia="ru-RU" w:bidi="ru-RU"/>
        </w:rPr>
        <w:softHyphen/>
        <w:t>лософскому направлению первой трети XX в., где постулировалось единство сознания и предметного бытия, субъекта и мира объектов. В контексте логики субъективной социологии государство и право оказываются, в конечном счете, проекцией, продуктом индивидуального сознания. Факт их существования удо</w:t>
      </w:r>
      <w:r w:rsidRPr="007D174B">
        <w:rPr>
          <w:rFonts w:ascii="Arial Unicode MS" w:eastAsia="Arial Unicode MS" w:hAnsi="Arial Unicode MS" w:cs="Arial Unicode MS"/>
          <w:color w:val="000000"/>
          <w:kern w:val="0"/>
          <w:sz w:val="24"/>
          <w:szCs w:val="24"/>
          <w:lang w:eastAsia="ru-RU" w:bidi="ru-RU"/>
        </w:rPr>
        <w:softHyphen/>
        <w:t>стоверяется личностным восприятием, опирающимся на соответствующий цен</w:t>
      </w:r>
      <w:r w:rsidRPr="007D174B">
        <w:rPr>
          <w:rFonts w:ascii="Arial Unicode MS" w:eastAsia="Arial Unicode MS" w:hAnsi="Arial Unicode MS" w:cs="Arial Unicode MS"/>
          <w:color w:val="000000"/>
          <w:kern w:val="0"/>
          <w:sz w:val="24"/>
          <w:szCs w:val="24"/>
          <w:lang w:eastAsia="ru-RU" w:bidi="ru-RU"/>
        </w:rPr>
        <w:softHyphen/>
        <w:t>ностный идеал. Поскольку реальность настоящего, по Лаврову, вырастает из видения прошлого, существующие государство и право есть творческий акт по</w:t>
      </w:r>
      <w:r w:rsidRPr="007D174B">
        <w:rPr>
          <w:rFonts w:ascii="Arial Unicode MS" w:eastAsia="Arial Unicode MS" w:hAnsi="Arial Unicode MS" w:cs="Arial Unicode MS"/>
          <w:color w:val="000000"/>
          <w:kern w:val="0"/>
          <w:sz w:val="24"/>
          <w:szCs w:val="24"/>
          <w:lang w:eastAsia="ru-RU" w:bidi="ru-RU"/>
        </w:rPr>
        <w:softHyphen/>
        <w:t>знающего сознания. Мысль не только творит историю государства и права и живет в ней, она определяет их будущее и настоящее. Современные государст</w:t>
      </w:r>
      <w:r w:rsidRPr="007D174B">
        <w:rPr>
          <w:rFonts w:ascii="Arial Unicode MS" w:eastAsia="Arial Unicode MS" w:hAnsi="Arial Unicode MS" w:cs="Arial Unicode MS"/>
          <w:color w:val="000000"/>
          <w:kern w:val="0"/>
          <w:sz w:val="24"/>
          <w:szCs w:val="24"/>
          <w:lang w:eastAsia="ru-RU" w:bidi="ru-RU"/>
        </w:rPr>
        <w:softHyphen/>
        <w:t>во и право таковы, каковыми они видятся субъекту в их исторической ретро</w:t>
      </w:r>
      <w:r w:rsidRPr="007D174B">
        <w:rPr>
          <w:rFonts w:ascii="Arial Unicode MS" w:eastAsia="Arial Unicode MS" w:hAnsi="Arial Unicode MS" w:cs="Arial Unicode MS"/>
          <w:color w:val="000000"/>
          <w:kern w:val="0"/>
          <w:sz w:val="24"/>
          <w:szCs w:val="24"/>
          <w:lang w:eastAsia="ru-RU" w:bidi="ru-RU"/>
        </w:rPr>
        <w:softHyphen/>
        <w:t>спективе. Субъективное сознание, создавая концепцию исторического бытия политико-правовых институтов, фактически закладывает их будущие основы. Таким образом, государство и право оказываются результатом не столько есте</w:t>
      </w:r>
      <w:r w:rsidRPr="007D174B">
        <w:rPr>
          <w:rFonts w:ascii="Arial Unicode MS" w:eastAsia="Arial Unicode MS" w:hAnsi="Arial Unicode MS" w:cs="Arial Unicode MS"/>
          <w:color w:val="000000"/>
          <w:kern w:val="0"/>
          <w:sz w:val="24"/>
          <w:szCs w:val="24"/>
          <w:lang w:eastAsia="ru-RU" w:bidi="ru-RU"/>
        </w:rPr>
        <w:softHyphen/>
        <w:t>ственноисторического процесса, сколько познающей активности субъекта. Го</w:t>
      </w:r>
      <w:r w:rsidRPr="007D174B">
        <w:rPr>
          <w:rFonts w:ascii="Arial Unicode MS" w:eastAsia="Arial Unicode MS" w:hAnsi="Arial Unicode MS" w:cs="Arial Unicode MS"/>
          <w:color w:val="000000"/>
          <w:kern w:val="0"/>
          <w:sz w:val="24"/>
          <w:szCs w:val="24"/>
          <w:lang w:eastAsia="ru-RU" w:bidi="ru-RU"/>
        </w:rPr>
        <w:softHyphen/>
        <w:t>сударство и право в этом смысле глубоко субъективны, они живут по законам познающего сознания, а социологические законы их рождения, развития и функционирования относятся к сфере сознания субъекта (народа, правящего класса, отдельных лиц).</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Закономерным следствием такого подхода выглядела апелляция Лаврова к критически мыслящей личности как главной движущей силе истории: именно такие личности своей волей и разумом определяют ход развития государства и права в сторону прогресса. Иными словами, в основу государства и права была положена не экономика, и даже не политика, а сознание и воля личности, ее творческая деятельность. Субъективная социология указывала на сознательно</w:t>
      </w:r>
      <w:r w:rsidRPr="007D174B">
        <w:rPr>
          <w:rFonts w:ascii="Arial Unicode MS" w:eastAsia="Arial Unicode MS" w:hAnsi="Arial Unicode MS" w:cs="Arial Unicode MS"/>
          <w:color w:val="000000"/>
          <w:kern w:val="0"/>
          <w:sz w:val="24"/>
          <w:szCs w:val="24"/>
          <w:lang w:eastAsia="ru-RU" w:bidi="ru-RU"/>
        </w:rPr>
        <w:softHyphen/>
        <w:t>волевую установку активного меньшинства как на подлинную природу госу</w:t>
      </w:r>
      <w:r w:rsidRPr="007D174B">
        <w:rPr>
          <w:rFonts w:ascii="Arial Unicode MS" w:eastAsia="Arial Unicode MS" w:hAnsi="Arial Unicode MS" w:cs="Arial Unicode MS"/>
          <w:color w:val="000000"/>
          <w:kern w:val="0"/>
          <w:sz w:val="24"/>
          <w:szCs w:val="24"/>
          <w:lang w:eastAsia="ru-RU" w:bidi="ru-RU"/>
        </w:rPr>
        <w:softHyphen/>
        <w:t>дарства и права. Пример тому - народническая теория революции, где послед</w:t>
      </w:r>
      <w:r w:rsidRPr="007D174B">
        <w:rPr>
          <w:rFonts w:ascii="Arial Unicode MS" w:eastAsia="Arial Unicode MS" w:hAnsi="Arial Unicode MS" w:cs="Arial Unicode MS"/>
          <w:color w:val="000000"/>
          <w:kern w:val="0"/>
          <w:sz w:val="24"/>
          <w:szCs w:val="24"/>
          <w:lang w:eastAsia="ru-RU" w:bidi="ru-RU"/>
        </w:rPr>
        <w:softHyphen/>
        <w:t>няя рассматривалась как проекция субъективного сознания вовне, внешняя форма проявления идеала. Новые государство и право, следуя логике Лаврова, возникают из горнила революции потому, что сознание революционной группы уже содержит некие императивы будущей государственности. Революционное сознание субъекта разрушает массовые стереотипы власте- и правоотношений и навязывает сознанию большинства новые нормы поведения в сфере политики 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третьем параграфе «Органическая социология права» </w:t>
      </w:r>
      <w:r w:rsidRPr="007D174B">
        <w:rPr>
          <w:rFonts w:ascii="Arial Unicode MS" w:eastAsia="Arial Unicode MS" w:hAnsi="Arial Unicode MS" w:cs="Arial Unicode MS"/>
          <w:color w:val="000000"/>
          <w:kern w:val="0"/>
          <w:sz w:val="24"/>
          <w:szCs w:val="24"/>
          <w:lang w:eastAsia="ru-RU" w:bidi="ru-RU"/>
        </w:rPr>
        <w:t>делается вы</w:t>
      </w:r>
      <w:r w:rsidRPr="007D174B">
        <w:rPr>
          <w:rFonts w:ascii="Arial Unicode MS" w:eastAsia="Arial Unicode MS" w:hAnsi="Arial Unicode MS" w:cs="Arial Unicode MS"/>
          <w:color w:val="000000"/>
          <w:kern w:val="0"/>
          <w:sz w:val="24"/>
          <w:szCs w:val="24"/>
          <w:lang w:eastAsia="ru-RU" w:bidi="ru-RU"/>
        </w:rPr>
        <w:softHyphen/>
        <w:t>вод, что органическая школа возникает одновременно в Европе (Г. Спенсер, А.Э.Ф. Шеффле, Р. Вормс, А. Эспинас) и России (Н.Д. Ножин, А.И. Стронин, П.Ф. Лилиенфельд, Я.А. Новиков, П.А. Кропоткин, Н.Г. Воронов, П.Г. Вино</w:t>
      </w:r>
      <w:r w:rsidRPr="007D174B">
        <w:rPr>
          <w:rFonts w:ascii="Arial Unicode MS" w:eastAsia="Arial Unicode MS" w:hAnsi="Arial Unicode MS" w:cs="Arial Unicode MS"/>
          <w:color w:val="000000"/>
          <w:kern w:val="0"/>
          <w:sz w:val="24"/>
          <w:szCs w:val="24"/>
          <w:lang w:eastAsia="ru-RU" w:bidi="ru-RU"/>
        </w:rPr>
        <w:softHyphen/>
        <w:t>градов) во второй половине XIX в. практически вместе с появлением самой со</w:t>
      </w:r>
      <w:r w:rsidRPr="007D174B">
        <w:rPr>
          <w:rFonts w:ascii="Arial Unicode MS" w:eastAsia="Arial Unicode MS" w:hAnsi="Arial Unicode MS" w:cs="Arial Unicode MS"/>
          <w:color w:val="000000"/>
          <w:kern w:val="0"/>
          <w:sz w:val="24"/>
          <w:szCs w:val="24"/>
          <w:lang w:eastAsia="ru-RU" w:bidi="ru-RU"/>
        </w:rPr>
        <w:softHyphen/>
        <w:t>циологии. Среди всех других позитивистских направлений именно органици- сты больше других требовали установления тесной связи между биологией и социологией вплоть до полного их отождествления. Вместе с тем категорич</w:t>
      </w:r>
      <w:r w:rsidRPr="007D174B">
        <w:rPr>
          <w:rFonts w:ascii="Arial Unicode MS" w:eastAsia="Arial Unicode MS" w:hAnsi="Arial Unicode MS" w:cs="Arial Unicode MS"/>
          <w:color w:val="000000"/>
          <w:kern w:val="0"/>
          <w:sz w:val="24"/>
          <w:szCs w:val="24"/>
          <w:lang w:eastAsia="ru-RU" w:bidi="ru-RU"/>
        </w:rPr>
        <w:softHyphen/>
        <w:t>ность органицистов имела свое позитивное значение и оправдание. Их стрем</w:t>
      </w:r>
      <w:r w:rsidRPr="007D174B">
        <w:rPr>
          <w:rFonts w:ascii="Arial Unicode MS" w:eastAsia="Arial Unicode MS" w:hAnsi="Arial Unicode MS" w:cs="Arial Unicode MS"/>
          <w:color w:val="000000"/>
          <w:kern w:val="0"/>
          <w:sz w:val="24"/>
          <w:szCs w:val="24"/>
          <w:lang w:eastAsia="ru-RU" w:bidi="ru-RU"/>
        </w:rPr>
        <w:softHyphen/>
        <w:t>ление приблизиться по точности к естествознанию объективно ставило вопрос о специфике социальной науки, ее познавательных возможностях. С одной сто</w:t>
      </w:r>
      <w:r w:rsidRPr="007D174B">
        <w:rPr>
          <w:rFonts w:ascii="Arial Unicode MS" w:eastAsia="Arial Unicode MS" w:hAnsi="Arial Unicode MS" w:cs="Arial Unicode MS"/>
          <w:color w:val="000000"/>
          <w:kern w:val="0"/>
          <w:sz w:val="24"/>
          <w:szCs w:val="24"/>
          <w:lang w:eastAsia="ru-RU" w:bidi="ru-RU"/>
        </w:rPr>
        <w:softHyphen/>
        <w:t>роны, гротескные результаты первых органицистов продемонстрировали не</w:t>
      </w:r>
      <w:r w:rsidRPr="007D174B">
        <w:rPr>
          <w:rFonts w:ascii="Arial Unicode MS" w:eastAsia="Arial Unicode MS" w:hAnsi="Arial Unicode MS" w:cs="Arial Unicode MS"/>
          <w:color w:val="000000"/>
          <w:kern w:val="0"/>
          <w:sz w:val="24"/>
          <w:szCs w:val="24"/>
          <w:lang w:eastAsia="ru-RU" w:bidi="ru-RU"/>
        </w:rPr>
        <w:softHyphen/>
        <w:t>обоснованные претензии социологии на статус «строгой и точной науки», что вносило в научный мир здоровый скепсис. Но с другой - благодаря органиче</w:t>
      </w:r>
      <w:r w:rsidRPr="007D174B">
        <w:rPr>
          <w:rFonts w:ascii="Arial Unicode MS" w:eastAsia="Arial Unicode MS" w:hAnsi="Arial Unicode MS" w:cs="Arial Unicode MS"/>
          <w:color w:val="000000"/>
          <w:kern w:val="0"/>
          <w:sz w:val="24"/>
          <w:szCs w:val="24"/>
          <w:lang w:eastAsia="ru-RU" w:bidi="ru-RU"/>
        </w:rPr>
        <w:softHyphen/>
        <w:t>скому подходу из социальной науки изгонялись ненаучные компоненты (идео</w:t>
      </w:r>
      <w:r w:rsidRPr="007D174B">
        <w:rPr>
          <w:rFonts w:ascii="Arial Unicode MS" w:eastAsia="Arial Unicode MS" w:hAnsi="Arial Unicode MS" w:cs="Arial Unicode MS"/>
          <w:color w:val="000000"/>
          <w:kern w:val="0"/>
          <w:sz w:val="24"/>
          <w:szCs w:val="24"/>
          <w:lang w:eastAsia="ru-RU" w:bidi="ru-RU"/>
        </w:rPr>
        <w:softHyphen/>
        <w:t>логия и ценности).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Органицистам удалось показать, что вполне правомерно рассматривать общество, государство и право как целостные системные объекты. Научный компонент органической социологии права состоял в том, чтобы рассматривать политико-правовые институты как часть эмпирического мира, развивающегося по определенным законам. Физическая и духовная компоненты человека, ок</w:t>
      </w:r>
      <w:r w:rsidRPr="007D174B">
        <w:rPr>
          <w:rFonts w:ascii="Arial Unicode MS" w:eastAsia="Arial Unicode MS" w:hAnsi="Arial Unicode MS" w:cs="Arial Unicode MS"/>
          <w:color w:val="000000"/>
          <w:kern w:val="0"/>
          <w:sz w:val="24"/>
          <w:szCs w:val="24"/>
          <w:lang w:eastAsia="ru-RU" w:bidi="ru-RU"/>
        </w:rPr>
        <w:softHyphen/>
        <w:t>ружающая его природная среда в значительной мере делали государство и пра</w:t>
      </w:r>
      <w:r w:rsidRPr="007D174B">
        <w:rPr>
          <w:rFonts w:ascii="Arial Unicode MS" w:eastAsia="Arial Unicode MS" w:hAnsi="Arial Unicode MS" w:cs="Arial Unicode MS"/>
          <w:color w:val="000000"/>
          <w:kern w:val="0"/>
          <w:sz w:val="24"/>
          <w:szCs w:val="24"/>
          <w:lang w:eastAsia="ru-RU" w:bidi="ru-RU"/>
        </w:rPr>
        <w:softHyphen/>
        <w:t>во составной частью действительности во всей ее полноте. Г осударство и право представали организмами в той мере, в какой они были частью этой действи</w:t>
      </w:r>
      <w:r w:rsidRPr="007D174B">
        <w:rPr>
          <w:rFonts w:ascii="Arial Unicode MS" w:eastAsia="Arial Unicode MS" w:hAnsi="Arial Unicode MS" w:cs="Arial Unicode MS"/>
          <w:color w:val="000000"/>
          <w:kern w:val="0"/>
          <w:sz w:val="24"/>
          <w:szCs w:val="24"/>
          <w:lang w:eastAsia="ru-RU" w:bidi="ru-RU"/>
        </w:rPr>
        <w:softHyphen/>
        <w:t>тельности. Единство социального и природного доказывается, с точки зрения органицистов, данными антропологии. Человек изначально был и остается стадным существом, его первобытные свойства, сложившиеся в доисториче</w:t>
      </w:r>
      <w:r w:rsidRPr="007D174B">
        <w:rPr>
          <w:rFonts w:ascii="Arial Unicode MS" w:eastAsia="Arial Unicode MS" w:hAnsi="Arial Unicode MS" w:cs="Arial Unicode MS"/>
          <w:color w:val="000000"/>
          <w:kern w:val="0"/>
          <w:sz w:val="24"/>
          <w:szCs w:val="24"/>
          <w:lang w:eastAsia="ru-RU" w:bidi="ru-RU"/>
        </w:rPr>
        <w:softHyphen/>
        <w:t>скую эпоху, и в настоящее время лежат в основе социального поведения. Базо</w:t>
      </w:r>
      <w:r w:rsidRPr="007D174B">
        <w:rPr>
          <w:rFonts w:ascii="Arial Unicode MS" w:eastAsia="Arial Unicode MS" w:hAnsi="Arial Unicode MS" w:cs="Arial Unicode MS"/>
          <w:color w:val="000000"/>
          <w:kern w:val="0"/>
          <w:sz w:val="24"/>
          <w:szCs w:val="24"/>
          <w:lang w:eastAsia="ru-RU" w:bidi="ru-RU"/>
        </w:rPr>
        <w:softHyphen/>
        <w:t>вые стереотипы поведения современных и первобытных человеческих коллек</w:t>
      </w:r>
      <w:r w:rsidRPr="007D174B">
        <w:rPr>
          <w:rFonts w:ascii="Arial Unicode MS" w:eastAsia="Arial Unicode MS" w:hAnsi="Arial Unicode MS" w:cs="Arial Unicode MS"/>
          <w:color w:val="000000"/>
          <w:kern w:val="0"/>
          <w:sz w:val="24"/>
          <w:szCs w:val="24"/>
          <w:lang w:eastAsia="ru-RU" w:bidi="ru-RU"/>
        </w:rPr>
        <w:softHyphen/>
        <w:t>тивов - одни и те же. Общество и государство являются организмом потому, что первобытность и стихийность - их неразложимое ядро, определяющее все остальные его проявления.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Особенность подхода органицистов состояла в том, что, проводя анало</w:t>
      </w:r>
      <w:r w:rsidRPr="007D174B">
        <w:rPr>
          <w:rFonts w:ascii="Arial Unicode MS" w:eastAsia="Arial Unicode MS" w:hAnsi="Arial Unicode MS" w:cs="Arial Unicode MS"/>
          <w:color w:val="000000"/>
          <w:kern w:val="0"/>
          <w:sz w:val="24"/>
          <w:szCs w:val="24"/>
          <w:lang w:eastAsia="ru-RU" w:bidi="ru-RU"/>
        </w:rPr>
        <w:softHyphen/>
        <w:t>гию между биологическим организмом и государством, они, тем не менее, включали в последнее и культурный компонент (сознание, нравы, традиции, историческую память, институциональные связи). Социокультурные состав</w:t>
      </w:r>
      <w:r w:rsidRPr="007D174B">
        <w:rPr>
          <w:rFonts w:ascii="Arial Unicode MS" w:eastAsia="Arial Unicode MS" w:hAnsi="Arial Unicode MS" w:cs="Arial Unicode MS"/>
          <w:color w:val="000000"/>
          <w:kern w:val="0"/>
          <w:sz w:val="24"/>
          <w:szCs w:val="24"/>
          <w:lang w:eastAsia="ru-RU" w:bidi="ru-RU"/>
        </w:rPr>
        <w:softHyphen/>
        <w:t>ляющие государства, рассуждали органицисты, хотя и имели собственную, ду</w:t>
      </w:r>
      <w:r w:rsidRPr="007D174B">
        <w:rPr>
          <w:rFonts w:ascii="Arial Unicode MS" w:eastAsia="Arial Unicode MS" w:hAnsi="Arial Unicode MS" w:cs="Arial Unicode MS"/>
          <w:color w:val="000000"/>
          <w:kern w:val="0"/>
          <w:sz w:val="24"/>
          <w:szCs w:val="24"/>
          <w:lang w:eastAsia="ru-RU" w:bidi="ru-RU"/>
        </w:rPr>
        <w:softHyphen/>
        <w:t>ховную, природу, были, в конечном счете, подчинены биологическим механиз</w:t>
      </w:r>
      <w:r w:rsidRPr="007D174B">
        <w:rPr>
          <w:rFonts w:ascii="Arial Unicode MS" w:eastAsia="Arial Unicode MS" w:hAnsi="Arial Unicode MS" w:cs="Arial Unicode MS"/>
          <w:color w:val="000000"/>
          <w:kern w:val="0"/>
          <w:sz w:val="24"/>
          <w:szCs w:val="24"/>
          <w:lang w:eastAsia="ru-RU" w:bidi="ru-RU"/>
        </w:rPr>
        <w:softHyphen/>
        <w:t>мам. Органическая социология поставила актуальную проблему преемственно</w:t>
      </w:r>
      <w:r w:rsidRPr="007D174B">
        <w:rPr>
          <w:rFonts w:ascii="Arial Unicode MS" w:eastAsia="Arial Unicode MS" w:hAnsi="Arial Unicode MS" w:cs="Arial Unicode MS"/>
          <w:color w:val="000000"/>
          <w:kern w:val="0"/>
          <w:sz w:val="24"/>
          <w:szCs w:val="24"/>
          <w:lang w:eastAsia="ru-RU" w:bidi="ru-RU"/>
        </w:rPr>
        <w:softHyphen/>
        <w:t>сти политико-правовых форм. За рассуждениями о рождении и смерти госу</w:t>
      </w:r>
      <w:r w:rsidRPr="007D174B">
        <w:rPr>
          <w:rFonts w:ascii="Arial Unicode MS" w:eastAsia="Arial Unicode MS" w:hAnsi="Arial Unicode MS" w:cs="Arial Unicode MS"/>
          <w:color w:val="000000"/>
          <w:kern w:val="0"/>
          <w:sz w:val="24"/>
          <w:szCs w:val="24"/>
          <w:lang w:eastAsia="ru-RU" w:bidi="ru-RU"/>
        </w:rPr>
        <w:softHyphen/>
        <w:t>дарств и их правовых систем стояли важные вопросы о единстве и разнообра</w:t>
      </w:r>
      <w:r w:rsidRPr="007D174B">
        <w:rPr>
          <w:rFonts w:ascii="Arial Unicode MS" w:eastAsia="Arial Unicode MS" w:hAnsi="Arial Unicode MS" w:cs="Arial Unicode MS"/>
          <w:color w:val="000000"/>
          <w:kern w:val="0"/>
          <w:sz w:val="24"/>
          <w:szCs w:val="24"/>
          <w:lang w:eastAsia="ru-RU" w:bidi="ru-RU"/>
        </w:rPr>
        <w:softHyphen/>
        <w:t>зии мировой политико-правовой культуры, об одновременной преемственности и прерывности национальных политико-правовых форм, об общем векторе раз</w:t>
      </w:r>
      <w:r w:rsidRPr="007D174B">
        <w:rPr>
          <w:rFonts w:ascii="Arial Unicode MS" w:eastAsia="Arial Unicode MS" w:hAnsi="Arial Unicode MS" w:cs="Arial Unicode MS"/>
          <w:color w:val="000000"/>
          <w:kern w:val="0"/>
          <w:sz w:val="24"/>
          <w:szCs w:val="24"/>
          <w:lang w:eastAsia="ru-RU" w:bidi="ru-RU"/>
        </w:rPr>
        <w:softHyphen/>
        <w:t>вития государства и права на протяжении всей истории человечества.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Органическая теория, акцентировав внимание на природной, естествен</w:t>
      </w:r>
      <w:r w:rsidRPr="007D174B">
        <w:rPr>
          <w:rFonts w:ascii="Arial Unicode MS" w:eastAsia="Arial Unicode MS" w:hAnsi="Arial Unicode MS" w:cs="Arial Unicode MS"/>
          <w:color w:val="000000"/>
          <w:kern w:val="0"/>
          <w:sz w:val="24"/>
          <w:szCs w:val="24"/>
          <w:lang w:eastAsia="ru-RU" w:bidi="ru-RU"/>
        </w:rPr>
        <w:softHyphen/>
        <w:t>ной стороне жизни государства и права, отодвигала на задний план сознатель</w:t>
      </w:r>
      <w:r w:rsidRPr="007D174B">
        <w:rPr>
          <w:rFonts w:ascii="Arial Unicode MS" w:eastAsia="Arial Unicode MS" w:hAnsi="Arial Unicode MS" w:cs="Arial Unicode MS"/>
          <w:color w:val="000000"/>
          <w:kern w:val="0"/>
          <w:sz w:val="24"/>
          <w:szCs w:val="24"/>
          <w:lang w:eastAsia="ru-RU" w:bidi="ru-RU"/>
        </w:rPr>
        <w:softHyphen/>
        <w:t>но-волевую составляющую данных институтов.</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четвертом параграфе </w:t>
      </w:r>
      <w:r w:rsidRPr="007D174B">
        <w:rPr>
          <w:rFonts w:ascii="Cambria" w:eastAsia="Arial Unicode MS" w:hAnsi="Cambria" w:cs="Cambria"/>
          <w:b/>
          <w:bCs/>
          <w:i/>
          <w:iCs/>
          <w:color w:val="000000"/>
          <w:kern w:val="0"/>
          <w:sz w:val="26"/>
          <w:szCs w:val="26"/>
          <w:lang w:eastAsia="ru-RU" w:bidi="ru-RU"/>
        </w:rPr>
        <w:t>«Г</w:t>
      </w:r>
      <w:r w:rsidRPr="007D174B">
        <w:rPr>
          <w:rFonts w:ascii="Times New Roman" w:eastAsia="Cambria" w:hAnsi="Times New Roman" w:cs="Times New Roman"/>
          <w:b/>
          <w:bCs/>
          <w:color w:val="000000"/>
          <w:kern w:val="0"/>
          <w:sz w:val="28"/>
          <w:szCs w:val="28"/>
          <w:lang w:eastAsia="ru-RU" w:bidi="ru-RU"/>
        </w:rPr>
        <w:t xml:space="preserve"> еографическая социология права» </w:t>
      </w:r>
      <w:r w:rsidRPr="007D174B">
        <w:rPr>
          <w:rFonts w:ascii="Arial Unicode MS" w:eastAsia="Arial Unicode MS" w:hAnsi="Arial Unicode MS" w:cs="Arial Unicode MS"/>
          <w:color w:val="000000"/>
          <w:kern w:val="0"/>
          <w:sz w:val="24"/>
          <w:szCs w:val="24"/>
          <w:lang w:eastAsia="ru-RU" w:bidi="ru-RU"/>
        </w:rPr>
        <w:t>анализи</w:t>
      </w:r>
      <w:r w:rsidRPr="007D174B">
        <w:rPr>
          <w:rFonts w:ascii="Arial Unicode MS" w:eastAsia="Arial Unicode MS" w:hAnsi="Arial Unicode MS" w:cs="Arial Unicode MS"/>
          <w:color w:val="000000"/>
          <w:kern w:val="0"/>
          <w:sz w:val="24"/>
          <w:szCs w:val="24"/>
          <w:lang w:eastAsia="ru-RU" w:bidi="ru-RU"/>
        </w:rPr>
        <w:softHyphen/>
        <w:t>руются воззрения русских авторов на связь природных условий и политико</w:t>
      </w:r>
      <w:r w:rsidRPr="007D174B">
        <w:rPr>
          <w:rFonts w:ascii="Arial Unicode MS" w:eastAsia="Arial Unicode MS" w:hAnsi="Arial Unicode MS" w:cs="Arial Unicode MS"/>
          <w:color w:val="000000"/>
          <w:kern w:val="0"/>
          <w:sz w:val="24"/>
          <w:szCs w:val="24"/>
          <w:lang w:eastAsia="ru-RU" w:bidi="ru-RU"/>
        </w:rPr>
        <w:softHyphen/>
        <w:t>правовых институтов. Г еографическое направление в политической и социоло</w:t>
      </w:r>
      <w:r w:rsidRPr="007D174B">
        <w:rPr>
          <w:rFonts w:ascii="Arial Unicode MS" w:eastAsia="Arial Unicode MS" w:hAnsi="Arial Unicode MS" w:cs="Arial Unicode MS"/>
          <w:color w:val="000000"/>
          <w:kern w:val="0"/>
          <w:sz w:val="24"/>
          <w:szCs w:val="24"/>
          <w:lang w:eastAsia="ru-RU" w:bidi="ru-RU"/>
        </w:rPr>
        <w:softHyphen/>
        <w:t>гической мысли - одно из древнейших. Позитивистская методология, развитие антропологии, этнологии и географии - все это создавало благоприятные усло</w:t>
      </w:r>
      <w:r w:rsidRPr="007D174B">
        <w:rPr>
          <w:rFonts w:ascii="Arial Unicode MS" w:eastAsia="Arial Unicode MS" w:hAnsi="Arial Unicode MS" w:cs="Arial Unicode MS"/>
          <w:color w:val="000000"/>
          <w:kern w:val="0"/>
          <w:sz w:val="24"/>
          <w:szCs w:val="24"/>
          <w:lang w:eastAsia="ru-RU" w:bidi="ru-RU"/>
        </w:rPr>
        <w:softHyphen/>
        <w:t>вия для интенсификации социологических исследований по части зависимости общества от природной среды. Формирование географической социологии соб</w:t>
      </w:r>
      <w:r w:rsidRPr="007D174B">
        <w:rPr>
          <w:rFonts w:ascii="Arial Unicode MS" w:eastAsia="Arial Unicode MS" w:hAnsi="Arial Unicode MS" w:cs="Arial Unicode MS"/>
          <w:color w:val="000000"/>
          <w:kern w:val="0"/>
          <w:sz w:val="24"/>
          <w:szCs w:val="24"/>
          <w:lang w:eastAsia="ru-RU" w:bidi="ru-RU"/>
        </w:rPr>
        <w:softHyphen/>
        <w:t>ственно и было одним из этапов, одной из сторон, одним из элементов более общего процесса становления теоретической социологии как универсальной общественной науки. Роль основоположников позитивистской социологии здесь была больше методологической, чем содержательной. Основной вклад в создание географической социологии внесли историки, этнологи, географы, как правило, позитивистской ориентации, для которых природная среда обитания человека была предметом специальных исследований (в Европе - Г.Т. Бокль, К. Риттер, Ф. Ратцель, Ж.Ж.Э. Реклю, А. Маттеуци, в России - Л.И. Мечников, С.М. Соловьев, В.О. Ключевский, А.П. Щапов, евразийцы).</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Социология, поставив перед собой задачу показать связь между полити</w:t>
      </w:r>
      <w:r w:rsidRPr="007D174B">
        <w:rPr>
          <w:rFonts w:ascii="Arial Unicode MS" w:eastAsia="Arial Unicode MS" w:hAnsi="Arial Unicode MS" w:cs="Arial Unicode MS"/>
          <w:color w:val="000000"/>
          <w:kern w:val="0"/>
          <w:sz w:val="24"/>
          <w:szCs w:val="24"/>
          <w:lang w:eastAsia="ru-RU" w:bidi="ru-RU"/>
        </w:rPr>
        <w:softHyphen/>
        <w:t>ко-правовыми формами и природной средой, сразу же продемонстрировала от</w:t>
      </w:r>
      <w:r w:rsidRPr="007D174B">
        <w:rPr>
          <w:rFonts w:ascii="Arial Unicode MS" w:eastAsia="Arial Unicode MS" w:hAnsi="Arial Unicode MS" w:cs="Arial Unicode MS"/>
          <w:color w:val="000000"/>
          <w:kern w:val="0"/>
          <w:sz w:val="24"/>
          <w:szCs w:val="24"/>
          <w:lang w:eastAsia="ru-RU" w:bidi="ru-RU"/>
        </w:rPr>
        <w:softHyphen/>
        <w:t>носительную слабость своего методологического аппарата в такой тонкой об</w:t>
      </w:r>
      <w:r w:rsidRPr="007D174B">
        <w:rPr>
          <w:rFonts w:ascii="Arial Unicode MS" w:eastAsia="Arial Unicode MS" w:hAnsi="Arial Unicode MS" w:cs="Arial Unicode MS"/>
          <w:color w:val="000000"/>
          <w:kern w:val="0"/>
          <w:sz w:val="24"/>
          <w:szCs w:val="24"/>
          <w:lang w:eastAsia="ru-RU" w:bidi="ru-RU"/>
        </w:rPr>
        <w:softHyphen/>
        <w:t>ласти. Человеческий коллектив, попадая в те или иные климатические и гео</w:t>
      </w:r>
      <w:r w:rsidRPr="007D174B">
        <w:rPr>
          <w:rFonts w:ascii="Arial Unicode MS" w:eastAsia="Arial Unicode MS" w:hAnsi="Arial Unicode MS" w:cs="Arial Unicode MS"/>
          <w:color w:val="000000"/>
          <w:kern w:val="0"/>
          <w:sz w:val="24"/>
          <w:szCs w:val="24"/>
          <w:lang w:eastAsia="ru-RU" w:bidi="ru-RU"/>
        </w:rPr>
        <w:softHyphen/>
        <w:t>графические условия, конечно же, стремится приспособиться к ним, что накла</w:t>
      </w:r>
      <w:r w:rsidRPr="007D174B">
        <w:rPr>
          <w:rFonts w:ascii="Arial Unicode MS" w:eastAsia="Arial Unicode MS" w:hAnsi="Arial Unicode MS" w:cs="Arial Unicode MS"/>
          <w:color w:val="000000"/>
          <w:kern w:val="0"/>
          <w:sz w:val="24"/>
          <w:szCs w:val="24"/>
          <w:lang w:eastAsia="ru-RU" w:bidi="ru-RU"/>
        </w:rPr>
        <w:softHyphen/>
        <w:t>дывает отпечаток на образ жизни и быт людей, организацию производства, се</w:t>
      </w:r>
      <w:r w:rsidRPr="007D174B">
        <w:rPr>
          <w:rFonts w:ascii="Arial Unicode MS" w:eastAsia="Arial Unicode MS" w:hAnsi="Arial Unicode MS" w:cs="Arial Unicode MS"/>
          <w:color w:val="000000"/>
          <w:kern w:val="0"/>
          <w:sz w:val="24"/>
          <w:szCs w:val="24"/>
          <w:lang w:eastAsia="ru-RU" w:bidi="ru-RU"/>
        </w:rPr>
        <w:softHyphen/>
        <w:t>мейных и властных отношений, определяет специфику их религиозных и эсте</w:t>
      </w:r>
      <w:r w:rsidRPr="007D174B">
        <w:rPr>
          <w:rFonts w:ascii="Arial Unicode MS" w:eastAsia="Arial Unicode MS" w:hAnsi="Arial Unicode MS" w:cs="Arial Unicode MS"/>
          <w:color w:val="000000"/>
          <w:kern w:val="0"/>
          <w:sz w:val="24"/>
          <w:szCs w:val="24"/>
          <w:lang w:eastAsia="ru-RU" w:bidi="ru-RU"/>
        </w:rPr>
        <w:softHyphen/>
        <w:t>тических воззрений. Археология, антропология, этнология, сравнительная ис</w:t>
      </w:r>
      <w:r w:rsidRPr="007D174B">
        <w:rPr>
          <w:rFonts w:ascii="Arial Unicode MS" w:eastAsia="Arial Unicode MS" w:hAnsi="Arial Unicode MS" w:cs="Arial Unicode MS"/>
          <w:color w:val="000000"/>
          <w:kern w:val="0"/>
          <w:sz w:val="24"/>
          <w:szCs w:val="24"/>
          <w:lang w:eastAsia="ru-RU" w:bidi="ru-RU"/>
        </w:rPr>
        <w:softHyphen/>
        <w:t>тория, сравнительное правоведение на рубеже XVIII - XIX вв. зафиксировали данный факт, подведя под него солидное научное обоснование. Вместе с тем стремление социологии подняться над эмпирическим материалом, предостав</w:t>
      </w:r>
      <w:r w:rsidRPr="007D174B">
        <w:rPr>
          <w:rFonts w:ascii="Arial Unicode MS" w:eastAsia="Arial Unicode MS" w:hAnsi="Arial Unicode MS" w:cs="Arial Unicode MS"/>
          <w:color w:val="000000"/>
          <w:kern w:val="0"/>
          <w:sz w:val="24"/>
          <w:szCs w:val="24"/>
          <w:lang w:eastAsia="ru-RU" w:bidi="ru-RU"/>
        </w:rPr>
        <w:softHyphen/>
        <w:t>ленным специальными науками, на уровень широких теоретических обобщений зачастую оборачивалось созданием надуманных, искусственных схем. Стан</w:t>
      </w:r>
      <w:r w:rsidRPr="007D174B">
        <w:rPr>
          <w:rFonts w:ascii="Arial Unicode MS" w:eastAsia="Arial Unicode MS" w:hAnsi="Arial Unicode MS" w:cs="Arial Unicode MS"/>
          <w:color w:val="000000"/>
          <w:kern w:val="0"/>
          <w:sz w:val="24"/>
          <w:szCs w:val="24"/>
          <w:lang w:eastAsia="ru-RU" w:bidi="ru-RU"/>
        </w:rPr>
        <w:softHyphen/>
        <w:t>дартный подход заключался в том, чтобы показать связь между природными условиями и политико-правовыми формами народа посредством его этниче</w:t>
      </w:r>
      <w:r w:rsidRPr="007D174B">
        <w:rPr>
          <w:rFonts w:ascii="Arial Unicode MS" w:eastAsia="Arial Unicode MS" w:hAnsi="Arial Unicode MS" w:cs="Arial Unicode MS"/>
          <w:color w:val="000000"/>
          <w:kern w:val="0"/>
          <w:sz w:val="24"/>
          <w:szCs w:val="24"/>
          <w:lang w:eastAsia="ru-RU" w:bidi="ru-RU"/>
        </w:rPr>
        <w:softHyphen/>
        <w:t>ских и расовых особенностей. В этом случае фактическим предметом обсужде</w:t>
      </w:r>
      <w:r w:rsidRPr="007D174B">
        <w:rPr>
          <w:rFonts w:ascii="Arial Unicode MS" w:eastAsia="Arial Unicode MS" w:hAnsi="Arial Unicode MS" w:cs="Arial Unicode MS"/>
          <w:color w:val="000000"/>
          <w:kern w:val="0"/>
          <w:sz w:val="24"/>
          <w:szCs w:val="24"/>
          <w:lang w:eastAsia="ru-RU" w:bidi="ru-RU"/>
        </w:rPr>
        <w:softHyphen/>
        <w:t>ния становились антропологические свойства народа, его расовая принадлеж</w:t>
      </w:r>
      <w:r w:rsidRPr="007D174B">
        <w:rPr>
          <w:rFonts w:ascii="Arial Unicode MS" w:eastAsia="Arial Unicode MS" w:hAnsi="Arial Unicode MS" w:cs="Arial Unicode MS"/>
          <w:color w:val="000000"/>
          <w:kern w:val="0"/>
          <w:sz w:val="24"/>
          <w:szCs w:val="24"/>
          <w:lang w:eastAsia="ru-RU" w:bidi="ru-RU"/>
        </w:rPr>
        <w:softHyphen/>
        <w:t>ность, национальный характер и культура. Такие изыскания со стороны евро</w:t>
      </w:r>
      <w:r w:rsidRPr="007D174B">
        <w:rPr>
          <w:rFonts w:ascii="Arial Unicode MS" w:eastAsia="Arial Unicode MS" w:hAnsi="Arial Unicode MS" w:cs="Arial Unicode MS"/>
          <w:color w:val="000000"/>
          <w:kern w:val="0"/>
          <w:sz w:val="24"/>
          <w:szCs w:val="24"/>
          <w:lang w:eastAsia="ru-RU" w:bidi="ru-RU"/>
        </w:rPr>
        <w:softHyphen/>
        <w:t xml:space="preserve">пейских ученых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первой трети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нередко заканчивались выводами об отсталости или даже неполноценности неевропейских народов и, соответствен</w:t>
      </w:r>
      <w:r w:rsidRPr="007D174B">
        <w:rPr>
          <w:rFonts w:ascii="Arial Unicode MS" w:eastAsia="Arial Unicode MS" w:hAnsi="Arial Unicode MS" w:cs="Arial Unicode MS"/>
          <w:color w:val="000000"/>
          <w:kern w:val="0"/>
          <w:sz w:val="24"/>
          <w:szCs w:val="24"/>
          <w:lang w:eastAsia="ru-RU" w:bidi="ru-RU"/>
        </w:rPr>
        <w:softHyphen/>
        <w:t>но, их политико-правовых форм.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отличие от европейской русская географическая социология, как пра</w:t>
      </w:r>
      <w:r w:rsidRPr="007D174B">
        <w:rPr>
          <w:rFonts w:ascii="Arial Unicode MS" w:eastAsia="Arial Unicode MS" w:hAnsi="Arial Unicode MS" w:cs="Arial Unicode MS"/>
          <w:color w:val="000000"/>
          <w:kern w:val="0"/>
          <w:sz w:val="24"/>
          <w:szCs w:val="24"/>
          <w:lang w:eastAsia="ru-RU" w:bidi="ru-RU"/>
        </w:rPr>
        <w:softHyphen/>
        <w:t>вило, избегала такой вульгарной прямолинейности и предлагала более сдер</w:t>
      </w:r>
      <w:r w:rsidRPr="007D174B">
        <w:rPr>
          <w:rFonts w:ascii="Arial Unicode MS" w:eastAsia="Arial Unicode MS" w:hAnsi="Arial Unicode MS" w:cs="Arial Unicode MS"/>
          <w:color w:val="000000"/>
          <w:kern w:val="0"/>
          <w:sz w:val="24"/>
          <w:szCs w:val="24"/>
          <w:lang w:eastAsia="ru-RU" w:bidi="ru-RU"/>
        </w:rPr>
        <w:softHyphen/>
        <w:t>жанный подход. Природные условия рассматривались как фактор, способный задавать направление развития этноса, но жестко не предопределяющий его со</w:t>
      </w:r>
      <w:r w:rsidRPr="007D174B">
        <w:rPr>
          <w:rFonts w:ascii="Arial Unicode MS" w:eastAsia="Arial Unicode MS" w:hAnsi="Arial Unicode MS" w:cs="Arial Unicode MS"/>
          <w:color w:val="000000"/>
          <w:kern w:val="0"/>
          <w:sz w:val="24"/>
          <w:szCs w:val="24"/>
          <w:lang w:eastAsia="ru-RU" w:bidi="ru-RU"/>
        </w:rPr>
        <w:softHyphen/>
        <w:t>циальные формы. Вместе с тем географический подход демонстрировал сла</w:t>
      </w:r>
      <w:r w:rsidRPr="007D174B">
        <w:rPr>
          <w:rFonts w:ascii="Arial Unicode MS" w:eastAsia="Arial Unicode MS" w:hAnsi="Arial Unicode MS" w:cs="Arial Unicode MS"/>
          <w:color w:val="000000"/>
          <w:kern w:val="0"/>
          <w:sz w:val="24"/>
          <w:szCs w:val="24"/>
          <w:lang w:eastAsia="ru-RU" w:bidi="ru-RU"/>
        </w:rPr>
        <w:softHyphen/>
        <w:t>бость: он всегда требовал некоего дополнительного опосредуемого звена либо в виде экономики, либо культуры, либо расовых и этнических особенностей. Между природными условиями и политико-правовыми формами всегда лежит посреднический элемент, делающий данную корреляцию слабой, неточной, ве</w:t>
      </w:r>
      <w:r w:rsidRPr="007D174B">
        <w:rPr>
          <w:rFonts w:ascii="Arial Unicode MS" w:eastAsia="Arial Unicode MS" w:hAnsi="Arial Unicode MS" w:cs="Arial Unicode MS"/>
          <w:color w:val="000000"/>
          <w:kern w:val="0"/>
          <w:sz w:val="24"/>
          <w:szCs w:val="24"/>
          <w:lang w:eastAsia="ru-RU" w:bidi="ru-RU"/>
        </w:rPr>
        <w:softHyphen/>
        <w:t>роятностной. Г еографическая социология права делает выводы, в которых ги</w:t>
      </w:r>
      <w:r w:rsidRPr="007D174B">
        <w:rPr>
          <w:rFonts w:ascii="Arial Unicode MS" w:eastAsia="Arial Unicode MS" w:hAnsi="Arial Unicode MS" w:cs="Arial Unicode MS"/>
          <w:color w:val="000000"/>
          <w:kern w:val="0"/>
          <w:sz w:val="24"/>
          <w:szCs w:val="24"/>
          <w:lang w:eastAsia="ru-RU" w:bidi="ru-RU"/>
        </w:rPr>
        <w:softHyphen/>
        <w:t>потеза играет очень большую роль.</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пятом параграфе «Психологическая социология права» </w:t>
      </w:r>
      <w:r w:rsidRPr="007D174B">
        <w:rPr>
          <w:rFonts w:ascii="Arial Unicode MS" w:eastAsia="Arial Unicode MS" w:hAnsi="Arial Unicode MS" w:cs="Arial Unicode MS"/>
          <w:color w:val="000000"/>
          <w:kern w:val="0"/>
          <w:sz w:val="24"/>
          <w:szCs w:val="24"/>
          <w:lang w:eastAsia="ru-RU" w:bidi="ru-RU"/>
        </w:rPr>
        <w:t>подчерки</w:t>
      </w:r>
      <w:r w:rsidRPr="007D174B">
        <w:rPr>
          <w:rFonts w:ascii="Arial Unicode MS" w:eastAsia="Arial Unicode MS" w:hAnsi="Arial Unicode MS" w:cs="Arial Unicode MS"/>
          <w:color w:val="000000"/>
          <w:kern w:val="0"/>
          <w:sz w:val="24"/>
          <w:szCs w:val="24"/>
          <w:lang w:eastAsia="ru-RU" w:bidi="ru-RU"/>
        </w:rPr>
        <w:softHyphen/>
        <w:t>вается, что позитивистская философия, нацеленная на объединение естествен</w:t>
      </w:r>
      <w:r w:rsidRPr="007D174B">
        <w:rPr>
          <w:rFonts w:ascii="Arial Unicode MS" w:eastAsia="Arial Unicode MS" w:hAnsi="Arial Unicode MS" w:cs="Arial Unicode MS"/>
          <w:color w:val="000000"/>
          <w:kern w:val="0"/>
          <w:sz w:val="24"/>
          <w:szCs w:val="24"/>
          <w:lang w:eastAsia="ru-RU" w:bidi="ru-RU"/>
        </w:rPr>
        <w:softHyphen/>
        <w:t>нонаучного знания и обществоведения, стимулировала соединение социологии и психологии. Философы, историки, географы, этнографы, антропологи, биоло</w:t>
      </w:r>
      <w:r w:rsidRPr="007D174B">
        <w:rPr>
          <w:rFonts w:ascii="Arial Unicode MS" w:eastAsia="Arial Unicode MS" w:hAnsi="Arial Unicode MS" w:cs="Arial Unicode MS"/>
          <w:color w:val="000000"/>
          <w:kern w:val="0"/>
          <w:sz w:val="24"/>
          <w:szCs w:val="24"/>
          <w:lang w:eastAsia="ru-RU" w:bidi="ru-RU"/>
        </w:rPr>
        <w:softHyphen/>
        <w:t>ги и, конечно, психологи, формируя социологическое знание, активно исполь</w:t>
      </w:r>
      <w:r w:rsidRPr="007D174B">
        <w:rPr>
          <w:rFonts w:ascii="Arial Unicode MS" w:eastAsia="Arial Unicode MS" w:hAnsi="Arial Unicode MS" w:cs="Arial Unicode MS"/>
          <w:color w:val="000000"/>
          <w:kern w:val="0"/>
          <w:sz w:val="24"/>
          <w:szCs w:val="24"/>
          <w:lang w:eastAsia="ru-RU" w:bidi="ru-RU"/>
        </w:rPr>
        <w:softHyphen/>
        <w:t>зовали данные психологии. Постепенно психология прочно входит в состав со</w:t>
      </w:r>
      <w:r w:rsidRPr="007D174B">
        <w:rPr>
          <w:rFonts w:ascii="Arial Unicode MS" w:eastAsia="Arial Unicode MS" w:hAnsi="Arial Unicode MS" w:cs="Arial Unicode MS"/>
          <w:color w:val="000000"/>
          <w:kern w:val="0"/>
          <w:sz w:val="24"/>
          <w:szCs w:val="24"/>
          <w:lang w:eastAsia="ru-RU" w:bidi="ru-RU"/>
        </w:rPr>
        <w:softHyphen/>
        <w:t>циологии, становится одновременно ее предметом и методом.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Психологическое направление в русской социологической и социолого</w:t>
      </w:r>
      <w:r w:rsidRPr="007D174B">
        <w:rPr>
          <w:rFonts w:ascii="Arial Unicode MS" w:eastAsia="Arial Unicode MS" w:hAnsi="Arial Unicode MS" w:cs="Arial Unicode MS"/>
          <w:color w:val="000000"/>
          <w:kern w:val="0"/>
          <w:sz w:val="24"/>
          <w:szCs w:val="24"/>
          <w:lang w:eastAsia="ru-RU" w:bidi="ru-RU"/>
        </w:rPr>
        <w:softHyphen/>
        <w:t>правовой мысли было одним из самых крупных и стало оно таковым в силу своего междисциплинарного характера. Психологизм в большей или меньшей мере был присущ огромному числу авторов, так или иначе затрагивавших со</w:t>
      </w:r>
      <w:r w:rsidRPr="007D174B">
        <w:rPr>
          <w:rFonts w:ascii="Arial Unicode MS" w:eastAsia="Arial Unicode MS" w:hAnsi="Arial Unicode MS" w:cs="Arial Unicode MS"/>
          <w:color w:val="000000"/>
          <w:kern w:val="0"/>
          <w:sz w:val="24"/>
          <w:szCs w:val="24"/>
          <w:lang w:eastAsia="ru-RU" w:bidi="ru-RU"/>
        </w:rPr>
        <w:softHyphen/>
        <w:t>циолого-правовую проблематику, это - позитивисты (или тяготевшие к позити</w:t>
      </w:r>
      <w:r w:rsidRPr="007D174B">
        <w:rPr>
          <w:rFonts w:ascii="Arial Unicode MS" w:eastAsia="Arial Unicode MS" w:hAnsi="Arial Unicode MS" w:cs="Arial Unicode MS"/>
          <w:color w:val="000000"/>
          <w:kern w:val="0"/>
          <w:sz w:val="24"/>
          <w:szCs w:val="24"/>
          <w:lang w:eastAsia="ru-RU" w:bidi="ru-RU"/>
        </w:rPr>
        <w:softHyphen/>
        <w:t>визму) П.Л. Лавров, Н.К. Михайловский, С.Н. Южаков, В.В. Лесевич, В.П. Во</w:t>
      </w:r>
      <w:r w:rsidRPr="007D174B">
        <w:rPr>
          <w:rFonts w:ascii="Arial Unicode MS" w:eastAsia="Arial Unicode MS" w:hAnsi="Arial Unicode MS" w:cs="Arial Unicode MS"/>
          <w:color w:val="000000"/>
          <w:kern w:val="0"/>
          <w:sz w:val="24"/>
          <w:szCs w:val="24"/>
          <w:lang w:eastAsia="ru-RU" w:bidi="ru-RU"/>
        </w:rPr>
        <w:softHyphen/>
        <w:t>ронцов, Н.И. Кареев, И.И. Каблиц, П.Ф. Лилиенфельд, К.М. Тахтарев, М.М. Ковалевский, Л.И. Петражицкий, П.А. Сорокин, Г.Д. Гурвич, Н.С. Тимашев, Г.К. Гинс и др.; марксисты Г.В. Плеханов, М.А. Рейснер; кантианцы П.И. Нов</w:t>
      </w:r>
      <w:r w:rsidRPr="007D174B">
        <w:rPr>
          <w:rFonts w:ascii="Arial Unicode MS" w:eastAsia="Arial Unicode MS" w:hAnsi="Arial Unicode MS" w:cs="Arial Unicode MS"/>
          <w:color w:val="000000"/>
          <w:kern w:val="0"/>
          <w:sz w:val="24"/>
          <w:szCs w:val="24"/>
          <w:lang w:eastAsia="ru-RU" w:bidi="ru-RU"/>
        </w:rPr>
        <w:softHyphen/>
        <w:t>городцев, Б.А. Кистяковский, В.М. Хвостов; феноменолог Н.Н. Алексеев. Наи</w:t>
      </w:r>
      <w:r w:rsidRPr="007D174B">
        <w:rPr>
          <w:rFonts w:ascii="Arial Unicode MS" w:eastAsia="Arial Unicode MS" w:hAnsi="Arial Unicode MS" w:cs="Arial Unicode MS"/>
          <w:color w:val="000000"/>
          <w:kern w:val="0"/>
          <w:sz w:val="24"/>
          <w:szCs w:val="24"/>
          <w:lang w:eastAsia="ru-RU" w:bidi="ru-RU"/>
        </w:rPr>
        <w:softHyphen/>
        <w:t>больший вклад в разработку психологической социологии права внесли юри</w:t>
      </w:r>
      <w:r w:rsidRPr="007D174B">
        <w:rPr>
          <w:rFonts w:ascii="Arial Unicode MS" w:eastAsia="Arial Unicode MS" w:hAnsi="Arial Unicode MS" w:cs="Arial Unicode MS"/>
          <w:color w:val="000000"/>
          <w:kern w:val="0"/>
          <w:sz w:val="24"/>
          <w:szCs w:val="24"/>
          <w:lang w:eastAsia="ru-RU" w:bidi="ru-RU"/>
        </w:rPr>
        <w:softHyphen/>
        <w:t>сты Л.И. Петражицкий, П.А. Сорокин, Г.Д. Гурвич, Н.С. Тимашев, М.А. Рейс</w:t>
      </w:r>
      <w:r w:rsidRPr="007D174B">
        <w:rPr>
          <w:rFonts w:ascii="Arial Unicode MS" w:eastAsia="Arial Unicode MS" w:hAnsi="Arial Unicode MS" w:cs="Arial Unicode MS"/>
          <w:color w:val="000000"/>
          <w:kern w:val="0"/>
          <w:sz w:val="24"/>
          <w:szCs w:val="24"/>
          <w:lang w:eastAsia="ru-RU" w:bidi="ru-RU"/>
        </w:rPr>
        <w:softHyphen/>
        <w:t>нер, Г.К. Гинс.</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Рассмотрение власти, государства и права с психолого-социологической точки зрения сыграло весьма позитивную роль в демифологизации и демисти</w:t>
      </w:r>
      <w:r w:rsidRPr="007D174B">
        <w:rPr>
          <w:rFonts w:ascii="Arial Unicode MS" w:eastAsia="Arial Unicode MS" w:hAnsi="Arial Unicode MS" w:cs="Arial Unicode MS"/>
          <w:color w:val="000000"/>
          <w:kern w:val="0"/>
          <w:sz w:val="24"/>
          <w:szCs w:val="24"/>
          <w:lang w:eastAsia="ru-RU" w:bidi="ru-RU"/>
        </w:rPr>
        <w:softHyphen/>
        <w:t>фикации данных институтов, лишении их ореола святости, в становлении трез</w:t>
      </w:r>
      <w:r w:rsidRPr="007D174B">
        <w:rPr>
          <w:rFonts w:ascii="Arial Unicode MS" w:eastAsia="Arial Unicode MS" w:hAnsi="Arial Unicode MS" w:cs="Arial Unicode MS"/>
          <w:color w:val="000000"/>
          <w:kern w:val="0"/>
          <w:sz w:val="24"/>
          <w:szCs w:val="24"/>
          <w:lang w:eastAsia="ru-RU" w:bidi="ru-RU"/>
        </w:rPr>
        <w:softHyphen/>
        <w:t>вого, собственно научного взгляда на них. Во все времена (включая настоящую эпоху) одна из важнейших задач политического класса - придать политико</w:t>
      </w:r>
      <w:r w:rsidRPr="007D174B">
        <w:rPr>
          <w:rFonts w:ascii="Arial Unicode MS" w:eastAsia="Arial Unicode MS" w:hAnsi="Arial Unicode MS" w:cs="Arial Unicode MS"/>
          <w:color w:val="000000"/>
          <w:kern w:val="0"/>
          <w:sz w:val="24"/>
          <w:szCs w:val="24"/>
          <w:lang w:eastAsia="ru-RU" w:bidi="ru-RU"/>
        </w:rPr>
        <w:softHyphen/>
        <w:t>правовым институтам значение огромной культурной ценности, связать их роль с высочайшими запросами человеческого духа и исторической судьбой народа. Вместе с тем человек и общество - биологические организмы, государство и право - часть природы, на которую распространяются ее законы. Вот эту при</w:t>
      </w:r>
      <w:r w:rsidRPr="007D174B">
        <w:rPr>
          <w:rFonts w:ascii="Arial Unicode MS" w:eastAsia="Arial Unicode MS" w:hAnsi="Arial Unicode MS" w:cs="Arial Unicode MS"/>
          <w:color w:val="000000"/>
          <w:kern w:val="0"/>
          <w:sz w:val="24"/>
          <w:szCs w:val="24"/>
          <w:lang w:eastAsia="ru-RU" w:bidi="ru-RU"/>
        </w:rPr>
        <w:softHyphen/>
        <w:t>родную составляющую и попыталась показать психологическая социология права (более или менее удачно). Взгляд на власть, государство и право как на совокупность психологических реакций и механизмов объективно снижал их культурную ценность. Если, например, для Гегеля право и государство были проявлением свободы, мирового разума, торжеством высокого человеческого духа, то с точки зрения психологической, государство и право - всего лишь следствие стереотипов и рефлексов человеческой психики. Психолого</w:t>
      </w:r>
      <w:r w:rsidRPr="007D174B">
        <w:rPr>
          <w:rFonts w:ascii="Arial Unicode MS" w:eastAsia="Arial Unicode MS" w:hAnsi="Arial Unicode MS" w:cs="Arial Unicode MS"/>
          <w:color w:val="000000"/>
          <w:kern w:val="0"/>
          <w:sz w:val="24"/>
          <w:szCs w:val="24"/>
          <w:lang w:eastAsia="ru-RU" w:bidi="ru-RU"/>
        </w:rPr>
        <w:softHyphen/>
        <w:t>социологическая трактовка предполагала, что право и государство были не столько элементами культуры, сколько природными явлениями. Поведение че</w:t>
      </w:r>
      <w:r w:rsidRPr="007D174B">
        <w:rPr>
          <w:rFonts w:ascii="Arial Unicode MS" w:eastAsia="Arial Unicode MS" w:hAnsi="Arial Unicode MS" w:cs="Arial Unicode MS"/>
          <w:color w:val="000000"/>
          <w:kern w:val="0"/>
          <w:sz w:val="24"/>
          <w:szCs w:val="24"/>
          <w:lang w:eastAsia="ru-RU" w:bidi="ru-RU"/>
        </w:rPr>
        <w:softHyphen/>
        <w:t>ловека в области политики и права определялось не столько априорными нрав</w:t>
      </w:r>
      <w:r w:rsidRPr="007D174B">
        <w:rPr>
          <w:rFonts w:ascii="Arial Unicode MS" w:eastAsia="Arial Unicode MS" w:hAnsi="Arial Unicode MS" w:cs="Arial Unicode MS"/>
          <w:color w:val="000000"/>
          <w:kern w:val="0"/>
          <w:sz w:val="24"/>
          <w:szCs w:val="24"/>
          <w:lang w:eastAsia="ru-RU" w:bidi="ru-RU"/>
        </w:rPr>
        <w:softHyphen/>
        <w:t>ственными и религиозными императивами, сколько психологическими стерео</w:t>
      </w:r>
      <w:r w:rsidRPr="007D174B">
        <w:rPr>
          <w:rFonts w:ascii="Arial Unicode MS" w:eastAsia="Arial Unicode MS" w:hAnsi="Arial Unicode MS" w:cs="Arial Unicode MS"/>
          <w:color w:val="000000"/>
          <w:kern w:val="0"/>
          <w:sz w:val="24"/>
          <w:szCs w:val="24"/>
          <w:lang w:eastAsia="ru-RU" w:bidi="ru-RU"/>
        </w:rPr>
        <w:softHyphen/>
        <w:t>типами, сложившимися в эпоху первобытного человеческого стада. Психологи</w:t>
      </w:r>
      <w:r w:rsidRPr="007D174B">
        <w:rPr>
          <w:rFonts w:ascii="Arial Unicode MS" w:eastAsia="Arial Unicode MS" w:hAnsi="Arial Unicode MS" w:cs="Arial Unicode MS"/>
          <w:color w:val="000000"/>
          <w:kern w:val="0"/>
          <w:sz w:val="24"/>
          <w:szCs w:val="24"/>
          <w:lang w:eastAsia="ru-RU" w:bidi="ru-RU"/>
        </w:rPr>
        <w:softHyphen/>
        <w:t>ческая социология права, выводя на первый план психолого-биологические ас</w:t>
      </w:r>
      <w:r w:rsidRPr="007D174B">
        <w:rPr>
          <w:rFonts w:ascii="Arial Unicode MS" w:eastAsia="Arial Unicode MS" w:hAnsi="Arial Unicode MS" w:cs="Arial Unicode MS"/>
          <w:color w:val="000000"/>
          <w:kern w:val="0"/>
          <w:sz w:val="24"/>
          <w:szCs w:val="24"/>
          <w:lang w:eastAsia="ru-RU" w:bidi="ru-RU"/>
        </w:rPr>
        <w:softHyphen/>
        <w:t>пекты жизни человека в сфере политики и права, если не игнорировала полно</w:t>
      </w:r>
      <w:r w:rsidRPr="007D174B">
        <w:rPr>
          <w:rFonts w:ascii="Arial Unicode MS" w:eastAsia="Arial Unicode MS" w:hAnsi="Arial Unicode MS" w:cs="Arial Unicode MS"/>
          <w:color w:val="000000"/>
          <w:kern w:val="0"/>
          <w:sz w:val="24"/>
          <w:szCs w:val="24"/>
          <w:lang w:eastAsia="ru-RU" w:bidi="ru-RU"/>
        </w:rPr>
        <w:softHyphen/>
        <w:t>стью его рациональные качества, то весьма сильно их принижала.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Исходной точкой психолого-социологической теории стало признание государства и права фактом жизни, эмпирическими явлениями во всей их при</w:t>
      </w:r>
      <w:r w:rsidRPr="007D174B">
        <w:rPr>
          <w:rFonts w:ascii="Arial Unicode MS" w:eastAsia="Arial Unicode MS" w:hAnsi="Arial Unicode MS" w:cs="Arial Unicode MS"/>
          <w:color w:val="000000"/>
          <w:kern w:val="0"/>
          <w:sz w:val="24"/>
          <w:szCs w:val="24"/>
          <w:lang w:eastAsia="ru-RU" w:bidi="ru-RU"/>
        </w:rPr>
        <w:softHyphen/>
        <w:t>родной необходимости. Такой подход имел двоякое следствие. С одной сторо</w:t>
      </w:r>
      <w:r w:rsidRPr="007D174B">
        <w:rPr>
          <w:rFonts w:ascii="Arial Unicode MS" w:eastAsia="Arial Unicode MS" w:hAnsi="Arial Unicode MS" w:cs="Arial Unicode MS"/>
          <w:color w:val="000000"/>
          <w:kern w:val="0"/>
          <w:sz w:val="24"/>
          <w:szCs w:val="24"/>
          <w:lang w:eastAsia="ru-RU" w:bidi="ru-RU"/>
        </w:rPr>
        <w:softHyphen/>
        <w:t>ны, провозглашенный позитивизмом агностицизм стимулировал научное по</w:t>
      </w:r>
      <w:r w:rsidRPr="007D174B">
        <w:rPr>
          <w:rFonts w:ascii="Arial Unicode MS" w:eastAsia="Arial Unicode MS" w:hAnsi="Arial Unicode MS" w:cs="Arial Unicode MS"/>
          <w:color w:val="000000"/>
          <w:kern w:val="0"/>
          <w:sz w:val="24"/>
          <w:szCs w:val="24"/>
          <w:lang w:eastAsia="ru-RU" w:bidi="ru-RU"/>
        </w:rPr>
        <w:softHyphen/>
        <w:t>знание психологических механизмов, связанных с функционированием полити</w:t>
      </w:r>
      <w:r w:rsidRPr="007D174B">
        <w:rPr>
          <w:rFonts w:ascii="Arial Unicode MS" w:eastAsia="Arial Unicode MS" w:hAnsi="Arial Unicode MS" w:cs="Arial Unicode MS"/>
          <w:color w:val="000000"/>
          <w:kern w:val="0"/>
          <w:sz w:val="24"/>
          <w:szCs w:val="24"/>
          <w:lang w:eastAsia="ru-RU" w:bidi="ru-RU"/>
        </w:rPr>
        <w:softHyphen/>
        <w:t>ко-правовых институтов. Но с другой - мистифицировал феномен жизни, отне</w:t>
      </w:r>
      <w:r w:rsidRPr="007D174B">
        <w:rPr>
          <w:rFonts w:ascii="Arial Unicode MS" w:eastAsia="Arial Unicode MS" w:hAnsi="Arial Unicode MS" w:cs="Arial Unicode MS"/>
          <w:color w:val="000000"/>
          <w:kern w:val="0"/>
          <w:sz w:val="24"/>
          <w:szCs w:val="24"/>
          <w:lang w:eastAsia="ru-RU" w:bidi="ru-RU"/>
        </w:rPr>
        <w:softHyphen/>
        <w:t>ся его первопричину к сфере иррационального. Психологическая социология права здесь была близка к философии жизни, берущей свое начало от Шеллин</w:t>
      </w:r>
      <w:r w:rsidRPr="007D174B">
        <w:rPr>
          <w:rFonts w:ascii="Arial Unicode MS" w:eastAsia="Arial Unicode MS" w:hAnsi="Arial Unicode MS" w:cs="Arial Unicode MS"/>
          <w:color w:val="000000"/>
          <w:kern w:val="0"/>
          <w:sz w:val="24"/>
          <w:szCs w:val="24"/>
          <w:lang w:eastAsia="ru-RU" w:bidi="ru-RU"/>
        </w:rPr>
        <w:softHyphen/>
        <w:t>га, Шопенгауэра и Ницше и усматривавшей в феномене жизни иррациональное начало.</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третьей главе «Социология и юридическая наука» </w:t>
      </w:r>
      <w:r w:rsidRPr="007D174B">
        <w:rPr>
          <w:rFonts w:ascii="Arial Unicode MS" w:eastAsia="Arial Unicode MS" w:hAnsi="Arial Unicode MS" w:cs="Arial Unicode MS"/>
          <w:color w:val="000000"/>
          <w:kern w:val="0"/>
          <w:sz w:val="24"/>
          <w:szCs w:val="24"/>
          <w:lang w:eastAsia="ru-RU" w:bidi="ru-RU"/>
        </w:rPr>
        <w:t>рассматривается процесс проникновения социологии в юридическую науку, анализируется ме</w:t>
      </w:r>
      <w:r w:rsidRPr="007D174B">
        <w:rPr>
          <w:rFonts w:ascii="Arial Unicode MS" w:eastAsia="Arial Unicode MS" w:hAnsi="Arial Unicode MS" w:cs="Arial Unicode MS"/>
          <w:color w:val="000000"/>
          <w:kern w:val="0"/>
          <w:sz w:val="24"/>
          <w:szCs w:val="24"/>
          <w:lang w:eastAsia="ru-RU" w:bidi="ru-RU"/>
        </w:rPr>
        <w:softHyphen/>
        <w:t>сто социологии права среди юридических дисциплин.</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В первом параграфе «Юридическая наука в дореволюционной Рос</w:t>
      </w:r>
      <w:r w:rsidRPr="007D174B">
        <w:rPr>
          <w:rFonts w:ascii="Times New Roman" w:eastAsia="Times New Roman" w:hAnsi="Times New Roman" w:cs="Times New Roman"/>
          <w:b/>
          <w:bCs/>
          <w:color w:val="000000"/>
          <w:kern w:val="0"/>
          <w:sz w:val="28"/>
          <w:szCs w:val="28"/>
          <w:lang w:eastAsia="ru-RU" w:bidi="ru-RU"/>
        </w:rPr>
        <w:softHyphen/>
        <w:t xml:space="preserve">сии» </w:t>
      </w:r>
      <w:r w:rsidRPr="007D174B">
        <w:rPr>
          <w:rFonts w:ascii="Times New Roman" w:eastAsia="Times New Roman" w:hAnsi="Times New Roman" w:cs="Times New Roman"/>
          <w:color w:val="000000"/>
          <w:kern w:val="0"/>
          <w:sz w:val="28"/>
          <w:szCs w:val="28"/>
          <w:shd w:val="clear" w:color="auto" w:fill="FFFFFF"/>
          <w:lang w:eastAsia="ru-RU" w:bidi="ru-RU"/>
        </w:rPr>
        <w:t>исследуется процесс становления юридической науки и ее состав.</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В подпараграфе 1.1 «Становление юридической науки и образова</w:t>
      </w:r>
      <w:r w:rsidRPr="007D174B">
        <w:rPr>
          <w:rFonts w:ascii="Times New Roman" w:eastAsia="Cambria" w:hAnsi="Times New Roman" w:cs="Times New Roman"/>
          <w:b/>
          <w:bCs/>
          <w:color w:val="000000"/>
          <w:kern w:val="0"/>
          <w:sz w:val="28"/>
          <w:szCs w:val="28"/>
          <w:lang w:eastAsia="ru-RU" w:bidi="ru-RU"/>
        </w:rPr>
        <w:softHyphen/>
        <w:t xml:space="preserve">ния» </w:t>
      </w:r>
      <w:r w:rsidRPr="007D174B">
        <w:rPr>
          <w:rFonts w:ascii="Arial Unicode MS" w:eastAsia="Arial Unicode MS" w:hAnsi="Arial Unicode MS" w:cs="Arial Unicode MS"/>
          <w:color w:val="000000"/>
          <w:kern w:val="0"/>
          <w:sz w:val="24"/>
          <w:szCs w:val="24"/>
          <w:lang w:eastAsia="ru-RU" w:bidi="ru-RU"/>
        </w:rPr>
        <w:t>отмечается, что отечественное образование и наука (в т.ч. юридическая наука) приходит к нам из Европы в качестве составного элемента такого из</w:t>
      </w:r>
      <w:r w:rsidRPr="007D174B">
        <w:rPr>
          <w:rFonts w:ascii="Arial Unicode MS" w:eastAsia="Arial Unicode MS" w:hAnsi="Arial Unicode MS" w:cs="Arial Unicode MS"/>
          <w:color w:val="000000"/>
          <w:kern w:val="0"/>
          <w:sz w:val="24"/>
          <w:szCs w:val="24"/>
          <w:lang w:eastAsia="ru-RU" w:bidi="ru-RU"/>
        </w:rPr>
        <w:softHyphen/>
        <w:t>вестного исторического феномена, как «западное культурное влияние». Учени</w:t>
      </w:r>
      <w:r w:rsidRPr="007D174B">
        <w:rPr>
          <w:rFonts w:ascii="Arial Unicode MS" w:eastAsia="Arial Unicode MS" w:hAnsi="Arial Unicode MS" w:cs="Arial Unicode MS"/>
          <w:color w:val="000000"/>
          <w:kern w:val="0"/>
          <w:sz w:val="24"/>
          <w:szCs w:val="24"/>
          <w:lang w:eastAsia="ru-RU" w:bidi="ru-RU"/>
        </w:rPr>
        <w:softHyphen/>
        <w:t>ческий период русской юридической науки заканчивается примерно к середине XIX в. Во второй половине XIX - начале XX в. наши ученые создают тексты, способные конкурировать с луч</w:t>
      </w:r>
      <w:r w:rsidRPr="007D174B">
        <w:rPr>
          <w:rFonts w:ascii="Times New Roman" w:eastAsia="Arial Unicode MS" w:hAnsi="Times New Roman" w:cs="Times New Roman"/>
          <w:color w:val="000000"/>
          <w:kern w:val="0"/>
          <w:sz w:val="28"/>
          <w:u w:val="single"/>
          <w:lang w:eastAsia="ru-RU" w:bidi="ru-RU"/>
        </w:rPr>
        <w:t>ш</w:t>
      </w:r>
      <w:r w:rsidRPr="007D174B">
        <w:rPr>
          <w:rFonts w:ascii="Arial Unicode MS" w:eastAsia="Arial Unicode MS" w:hAnsi="Arial Unicode MS" w:cs="Arial Unicode MS"/>
          <w:color w:val="000000"/>
          <w:kern w:val="0"/>
          <w:sz w:val="24"/>
          <w:szCs w:val="24"/>
          <w:lang w:eastAsia="ru-RU" w:bidi="ru-RU"/>
        </w:rPr>
        <w:t>ими европейскими образцами. То есть через 150 лет после начала петровских реформ русская юридическая наука достигает уровня европейской, начинает развиваться синхронно с ней (благодаря свобод</w:t>
      </w:r>
      <w:r w:rsidRPr="007D174B">
        <w:rPr>
          <w:rFonts w:ascii="Arial Unicode MS" w:eastAsia="Arial Unicode MS" w:hAnsi="Arial Unicode MS" w:cs="Arial Unicode MS"/>
          <w:color w:val="000000"/>
          <w:kern w:val="0"/>
          <w:sz w:val="24"/>
          <w:szCs w:val="24"/>
          <w:lang w:eastAsia="ru-RU" w:bidi="ru-RU"/>
        </w:rPr>
        <w:softHyphen/>
        <w:t>ному культурному обмену), а по отдельным направлениям даже ее опережает. Во второй половине XIX в. догматическая юриспруденция, философия права, общая теория права, социология права развиваются в Европе и России парал</w:t>
      </w:r>
      <w:r w:rsidRPr="007D174B">
        <w:rPr>
          <w:rFonts w:ascii="Arial Unicode MS" w:eastAsia="Arial Unicode MS" w:hAnsi="Arial Unicode MS" w:cs="Arial Unicode MS"/>
          <w:color w:val="000000"/>
          <w:kern w:val="0"/>
          <w:sz w:val="24"/>
          <w:szCs w:val="24"/>
          <w:lang w:eastAsia="ru-RU" w:bidi="ru-RU"/>
        </w:rPr>
        <w:softHyphen/>
        <w:t>лельно и примерно с одинаковой скоростью. Отраслевые юридические науки не просто заимствовали догматический материал из европейских источников, но фактически создавали собственную догматику, основанную на российской тра</w:t>
      </w:r>
      <w:r w:rsidRPr="007D174B">
        <w:rPr>
          <w:rFonts w:ascii="Arial Unicode MS" w:eastAsia="Arial Unicode MS" w:hAnsi="Arial Unicode MS" w:cs="Arial Unicode MS"/>
          <w:color w:val="000000"/>
          <w:kern w:val="0"/>
          <w:sz w:val="24"/>
          <w:szCs w:val="24"/>
          <w:lang w:eastAsia="ru-RU" w:bidi="ru-RU"/>
        </w:rPr>
        <w:softHyphen/>
        <w:t>диции права. Так же как и в Европе, юридическая наука в России развивалась в теснейшем взаимодействии с университетским образованием, а лучше сказать - университеты и создали юридическую науку.</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подпараграфе анализируются университетские уставы дореволюцион</w:t>
      </w:r>
      <w:r w:rsidRPr="007D174B">
        <w:rPr>
          <w:rFonts w:ascii="Arial Unicode MS" w:eastAsia="Arial Unicode MS" w:hAnsi="Arial Unicode MS" w:cs="Arial Unicode MS"/>
          <w:color w:val="000000"/>
          <w:kern w:val="0"/>
          <w:sz w:val="24"/>
          <w:szCs w:val="24"/>
          <w:lang w:eastAsia="ru-RU" w:bidi="ru-RU"/>
        </w:rPr>
        <w:softHyphen/>
        <w:t>ной России.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1.2 «Догматическая юриспруденция» </w:t>
      </w:r>
      <w:r w:rsidRPr="007D174B">
        <w:rPr>
          <w:rFonts w:ascii="Arial Unicode MS" w:eastAsia="Arial Unicode MS" w:hAnsi="Arial Unicode MS" w:cs="Arial Unicode MS"/>
          <w:color w:val="000000"/>
          <w:kern w:val="0"/>
          <w:sz w:val="24"/>
          <w:szCs w:val="24"/>
          <w:lang w:eastAsia="ru-RU" w:bidi="ru-RU"/>
        </w:rPr>
        <w:t>рассматривают</w:t>
      </w:r>
      <w:r w:rsidRPr="007D174B">
        <w:rPr>
          <w:rFonts w:ascii="Arial Unicode MS" w:eastAsia="Arial Unicode MS" w:hAnsi="Arial Unicode MS" w:cs="Arial Unicode MS"/>
          <w:color w:val="000000"/>
          <w:kern w:val="0"/>
          <w:sz w:val="24"/>
          <w:szCs w:val="24"/>
          <w:lang w:eastAsia="ru-RU" w:bidi="ru-RU"/>
        </w:rPr>
        <w:softHyphen/>
        <w:t>ся основные факторы, повлиявшие на становление отечественной юридической догматики. Делается вывод, что юридическая догматика становится наукой, ко</w:t>
      </w:r>
      <w:r w:rsidRPr="007D174B">
        <w:rPr>
          <w:rFonts w:ascii="Arial Unicode MS" w:eastAsia="Arial Unicode MS" w:hAnsi="Arial Unicode MS" w:cs="Arial Unicode MS"/>
          <w:color w:val="000000"/>
          <w:kern w:val="0"/>
          <w:sz w:val="24"/>
          <w:szCs w:val="24"/>
          <w:lang w:eastAsia="ru-RU" w:bidi="ru-RU"/>
        </w:rPr>
        <w:softHyphen/>
        <w:t>гда перестает воспринимать себя придатком юридической практики, когда при</w:t>
      </w:r>
      <w:r w:rsidRPr="007D174B">
        <w:rPr>
          <w:rFonts w:ascii="Arial Unicode MS" w:eastAsia="Arial Unicode MS" w:hAnsi="Arial Unicode MS" w:cs="Arial Unicode MS"/>
          <w:color w:val="000000"/>
          <w:kern w:val="0"/>
          <w:sz w:val="24"/>
          <w:szCs w:val="24"/>
          <w:lang w:eastAsia="ru-RU" w:bidi="ru-RU"/>
        </w:rPr>
        <w:softHyphen/>
        <w:t>обретает качество самостоятельного субъекта, сознательно влияющего на про</w:t>
      </w:r>
      <w:r w:rsidRPr="007D174B">
        <w:rPr>
          <w:rFonts w:ascii="Arial Unicode MS" w:eastAsia="Arial Unicode MS" w:hAnsi="Arial Unicode MS" w:cs="Arial Unicode MS"/>
          <w:color w:val="000000"/>
          <w:kern w:val="0"/>
          <w:sz w:val="24"/>
          <w:szCs w:val="24"/>
          <w:lang w:eastAsia="ru-RU" w:bidi="ru-RU"/>
        </w:rPr>
        <w:softHyphen/>
        <w:t>цесс правотворчества и правоприменения. Данная трансформация в Европе происходит примерно на рубеже XVIII - XIX вв., в России - не намного позд</w:t>
      </w:r>
      <w:r w:rsidRPr="007D174B">
        <w:rPr>
          <w:rFonts w:ascii="Arial Unicode MS" w:eastAsia="Arial Unicode MS" w:hAnsi="Arial Unicode MS" w:cs="Arial Unicode MS"/>
          <w:color w:val="000000"/>
          <w:kern w:val="0"/>
          <w:sz w:val="24"/>
          <w:szCs w:val="24"/>
          <w:lang w:eastAsia="ru-RU" w:bidi="ru-RU"/>
        </w:rPr>
        <w:softHyphen/>
        <w:t>нее. По мнению многих дореволюционных юристов, в России XVII - XVIII вв. юридической догматики как науки еще нет. Подлинно научный дух в отечест</w:t>
      </w:r>
      <w:r w:rsidRPr="007D174B">
        <w:rPr>
          <w:rFonts w:ascii="Arial Unicode MS" w:eastAsia="Arial Unicode MS" w:hAnsi="Arial Unicode MS" w:cs="Arial Unicode MS"/>
          <w:color w:val="000000"/>
          <w:kern w:val="0"/>
          <w:sz w:val="24"/>
          <w:szCs w:val="24"/>
          <w:lang w:eastAsia="ru-RU" w:bidi="ru-RU"/>
        </w:rPr>
        <w:softHyphen/>
        <w:t>венной юриспруденции появляется благодаря влиянию исторической школы права, в более широком смысле - благодаря повороту наших юристов к исто</w:t>
      </w:r>
      <w:r w:rsidRPr="007D174B">
        <w:rPr>
          <w:rFonts w:ascii="Arial Unicode MS" w:eastAsia="Arial Unicode MS" w:hAnsi="Arial Unicode MS" w:cs="Arial Unicode MS"/>
          <w:color w:val="000000"/>
          <w:kern w:val="0"/>
          <w:sz w:val="24"/>
          <w:szCs w:val="24"/>
          <w:lang w:eastAsia="ru-RU" w:bidi="ru-RU"/>
        </w:rPr>
        <w:softHyphen/>
        <w:t>рии права и государства и широкому внедрению исторического метода. Благо</w:t>
      </w:r>
      <w:r w:rsidRPr="007D174B">
        <w:rPr>
          <w:rFonts w:ascii="Arial Unicode MS" w:eastAsia="Arial Unicode MS" w:hAnsi="Arial Unicode MS" w:cs="Arial Unicode MS"/>
          <w:color w:val="000000"/>
          <w:kern w:val="0"/>
          <w:sz w:val="24"/>
          <w:szCs w:val="24"/>
          <w:lang w:eastAsia="ru-RU" w:bidi="ru-RU"/>
        </w:rPr>
        <w:softHyphen/>
        <w:t>творность такого поворота состояла в том, что перед юристами стояла задача не просто осваивать догматический материал Запада, а создавать свой собствен</w:t>
      </w:r>
      <w:r w:rsidRPr="007D174B">
        <w:rPr>
          <w:rFonts w:ascii="Arial Unicode MS" w:eastAsia="Arial Unicode MS" w:hAnsi="Arial Unicode MS" w:cs="Arial Unicode MS"/>
          <w:color w:val="000000"/>
          <w:kern w:val="0"/>
          <w:sz w:val="24"/>
          <w:szCs w:val="24"/>
          <w:lang w:eastAsia="ru-RU" w:bidi="ru-RU"/>
        </w:rPr>
        <w:softHyphen/>
        <w:t>ный на основе русской традиции права. В становлении русской отраслевой догматики (как и в целом юридической науки) важнейшую роль сыграла юри</w:t>
      </w:r>
      <w:r w:rsidRPr="007D174B">
        <w:rPr>
          <w:rFonts w:ascii="Arial Unicode MS" w:eastAsia="Arial Unicode MS" w:hAnsi="Arial Unicode MS" w:cs="Arial Unicode MS"/>
          <w:color w:val="000000"/>
          <w:kern w:val="0"/>
          <w:sz w:val="24"/>
          <w:szCs w:val="24"/>
          <w:lang w:eastAsia="ru-RU" w:bidi="ru-RU"/>
        </w:rPr>
        <w:softHyphen/>
        <w:t>дическая практика: кодификация 30 - 40-х гг. и реформы 60 - 70-х гг. XIX в. Потребность в усилении эффективности правового регулирования, в повыше</w:t>
      </w:r>
      <w:r w:rsidRPr="007D174B">
        <w:rPr>
          <w:rFonts w:ascii="Arial Unicode MS" w:eastAsia="Arial Unicode MS" w:hAnsi="Arial Unicode MS" w:cs="Arial Unicode MS"/>
          <w:color w:val="000000"/>
          <w:kern w:val="0"/>
          <w:sz w:val="24"/>
          <w:szCs w:val="24"/>
          <w:lang w:eastAsia="ru-RU" w:bidi="ru-RU"/>
        </w:rPr>
        <w:softHyphen/>
        <w:t>нии уровня правотворчества и правоприменения в решающей степени стимули</w:t>
      </w:r>
      <w:r w:rsidRPr="007D174B">
        <w:rPr>
          <w:rFonts w:ascii="Arial Unicode MS" w:eastAsia="Arial Unicode MS" w:hAnsi="Arial Unicode MS" w:cs="Arial Unicode MS"/>
          <w:color w:val="000000"/>
          <w:kern w:val="0"/>
          <w:sz w:val="24"/>
          <w:szCs w:val="24"/>
          <w:lang w:eastAsia="ru-RU" w:bidi="ru-RU"/>
        </w:rPr>
        <w:softHyphen/>
        <w:t>ровала формирование национальной школы догматической юриспруденции. Проведенная кодификация накопила опыт догматической обработки собствен</w:t>
      </w:r>
      <w:r w:rsidRPr="007D174B">
        <w:rPr>
          <w:rFonts w:ascii="Arial Unicode MS" w:eastAsia="Arial Unicode MS" w:hAnsi="Arial Unicode MS" w:cs="Arial Unicode MS"/>
          <w:color w:val="000000"/>
          <w:kern w:val="0"/>
          <w:sz w:val="24"/>
          <w:szCs w:val="24"/>
          <w:lang w:eastAsia="ru-RU" w:bidi="ru-RU"/>
        </w:rPr>
        <w:softHyphen/>
        <w:t>ного законодательного материала, способствовала четкому структурированию и дифференциации отраслей права, что в исторически короткие сроки было адаптировано юридической наукой и юридическим образованием.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 «Фундаментальная юридическая наука» </w:t>
      </w:r>
      <w:r w:rsidRPr="007D174B">
        <w:rPr>
          <w:rFonts w:ascii="Arial Unicode MS" w:eastAsia="Arial Unicode MS" w:hAnsi="Arial Unicode MS" w:cs="Arial Unicode MS"/>
          <w:color w:val="000000"/>
          <w:kern w:val="0"/>
          <w:sz w:val="24"/>
          <w:szCs w:val="24"/>
          <w:lang w:eastAsia="ru-RU" w:bidi="ru-RU"/>
        </w:rPr>
        <w:t xml:space="preserve">автор констатирует, что в континентальной Европе и России в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начале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юридическая наука сложилась в составе прикладной (отраслевой) юридической науки и фундаментальной (философия права, история философии права, энцик</w:t>
      </w:r>
      <w:r w:rsidRPr="007D174B">
        <w:rPr>
          <w:rFonts w:ascii="Arial Unicode MS" w:eastAsia="Arial Unicode MS" w:hAnsi="Arial Unicode MS" w:cs="Arial Unicode MS"/>
          <w:color w:val="000000"/>
          <w:kern w:val="0"/>
          <w:sz w:val="24"/>
          <w:szCs w:val="24"/>
          <w:lang w:eastAsia="ru-RU" w:bidi="ru-RU"/>
        </w:rPr>
        <w:softHyphen/>
        <w:t>лопедия права, история государства и права, общая теория права и государства, сравнительное правоведение, политика права, социология права). Прикладная и фундаментальная юридические науки имели по большей части разные культур</w:t>
      </w:r>
      <w:r w:rsidRPr="007D174B">
        <w:rPr>
          <w:rFonts w:ascii="Arial Unicode MS" w:eastAsia="Arial Unicode MS" w:hAnsi="Arial Unicode MS" w:cs="Arial Unicode MS"/>
          <w:color w:val="000000"/>
          <w:kern w:val="0"/>
          <w:sz w:val="24"/>
          <w:szCs w:val="24"/>
          <w:lang w:eastAsia="ru-RU" w:bidi="ru-RU"/>
        </w:rPr>
        <w:softHyphen/>
        <w:t>но-исторические корни, разные причины и основы возникновения. Если догма</w:t>
      </w:r>
      <w:r w:rsidRPr="007D174B">
        <w:rPr>
          <w:rFonts w:ascii="Arial Unicode MS" w:eastAsia="Arial Unicode MS" w:hAnsi="Arial Unicode MS" w:cs="Arial Unicode MS"/>
          <w:color w:val="000000"/>
          <w:kern w:val="0"/>
          <w:sz w:val="24"/>
          <w:szCs w:val="24"/>
          <w:lang w:eastAsia="ru-RU" w:bidi="ru-RU"/>
        </w:rPr>
        <w:softHyphen/>
        <w:t>тика права появляется как ответ на запросы практики, как инструмент, влияю</w:t>
      </w:r>
      <w:r w:rsidRPr="007D174B">
        <w:rPr>
          <w:rFonts w:ascii="Arial Unicode MS" w:eastAsia="Arial Unicode MS" w:hAnsi="Arial Unicode MS" w:cs="Arial Unicode MS"/>
          <w:color w:val="000000"/>
          <w:kern w:val="0"/>
          <w:sz w:val="24"/>
          <w:szCs w:val="24"/>
          <w:lang w:eastAsia="ru-RU" w:bidi="ru-RU"/>
        </w:rPr>
        <w:softHyphen/>
        <w:t>щий на правовое регулирование, то основа фундаментальной науки - потреб</w:t>
      </w:r>
      <w:r w:rsidRPr="007D174B">
        <w:rPr>
          <w:rFonts w:ascii="Arial Unicode MS" w:eastAsia="Arial Unicode MS" w:hAnsi="Arial Unicode MS" w:cs="Arial Unicode MS"/>
          <w:color w:val="000000"/>
          <w:kern w:val="0"/>
          <w:sz w:val="24"/>
          <w:szCs w:val="24"/>
          <w:lang w:eastAsia="ru-RU" w:bidi="ru-RU"/>
        </w:rPr>
        <w:softHyphen/>
        <w:t>ность в познании. Различие состояло еще и в том, что догму права разрабаты</w:t>
      </w:r>
      <w:r w:rsidRPr="007D174B">
        <w:rPr>
          <w:rFonts w:ascii="Arial Unicode MS" w:eastAsia="Arial Unicode MS" w:hAnsi="Arial Unicode MS" w:cs="Arial Unicode MS"/>
          <w:color w:val="000000"/>
          <w:kern w:val="0"/>
          <w:sz w:val="24"/>
          <w:szCs w:val="24"/>
          <w:lang w:eastAsia="ru-RU" w:bidi="ru-RU"/>
        </w:rPr>
        <w:softHyphen/>
        <w:t>вали профессиональные юристы, фундаментальную науку (наряду с юристами)</w:t>
      </w:r>
    </w:p>
    <w:p w:rsidR="007D174B" w:rsidRPr="007D174B" w:rsidRDefault="007D174B" w:rsidP="007D174B">
      <w:pPr>
        <w:numPr>
          <w:ilvl w:val="0"/>
          <w:numId w:val="16"/>
        </w:numPr>
        <w:tabs>
          <w:tab w:val="clear" w:pos="709"/>
          <w:tab w:val="left" w:pos="284"/>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философы, историки, социологи. Неюридический компонент (на уровне пер</w:t>
      </w:r>
      <w:r w:rsidRPr="007D174B">
        <w:rPr>
          <w:rFonts w:ascii="Arial Unicode MS" w:eastAsia="Arial Unicode MS" w:hAnsi="Arial Unicode MS" w:cs="Arial Unicode MS"/>
          <w:color w:val="000000"/>
          <w:kern w:val="0"/>
          <w:sz w:val="24"/>
          <w:szCs w:val="24"/>
          <w:lang w:eastAsia="ru-RU" w:bidi="ru-RU"/>
        </w:rPr>
        <w:softHyphen/>
        <w:t>соналий и идей) изначально делал фундаментальную юридическую науку эк</w:t>
      </w:r>
      <w:r w:rsidRPr="007D174B">
        <w:rPr>
          <w:rFonts w:ascii="Arial Unicode MS" w:eastAsia="Arial Unicode MS" w:hAnsi="Arial Unicode MS" w:cs="Arial Unicode MS"/>
          <w:color w:val="000000"/>
          <w:kern w:val="0"/>
          <w:sz w:val="24"/>
          <w:szCs w:val="24"/>
          <w:lang w:eastAsia="ru-RU" w:bidi="ru-RU"/>
        </w:rPr>
        <w:softHyphen/>
        <w:t>лектичной, рыхлой, внутренне противоречивой. Именно в рамках фундамен</w:t>
      </w:r>
      <w:r w:rsidRPr="007D174B">
        <w:rPr>
          <w:rFonts w:ascii="Arial Unicode MS" w:eastAsia="Arial Unicode MS" w:hAnsi="Arial Unicode MS" w:cs="Arial Unicode MS"/>
          <w:color w:val="000000"/>
          <w:kern w:val="0"/>
          <w:sz w:val="24"/>
          <w:szCs w:val="24"/>
          <w:lang w:eastAsia="ru-RU" w:bidi="ru-RU"/>
        </w:rPr>
        <w:softHyphen/>
        <w:t>тальной науки наблюдается интенсивное привнесение идей из неюридической сферы знания и их острая борьба. Именно фундаментальная наука в России бы</w:t>
      </w:r>
      <w:r w:rsidRPr="007D174B">
        <w:rPr>
          <w:rFonts w:ascii="Arial Unicode MS" w:eastAsia="Arial Unicode MS" w:hAnsi="Arial Unicode MS" w:cs="Arial Unicode MS"/>
          <w:color w:val="000000"/>
          <w:kern w:val="0"/>
          <w:sz w:val="24"/>
          <w:szCs w:val="24"/>
          <w:lang w:eastAsia="ru-RU" w:bidi="ru-RU"/>
        </w:rPr>
        <w:softHyphen/>
        <w:t>ла наиболее зависимой от европейского идейного влияния (кантианство, ге</w:t>
      </w:r>
      <w:r w:rsidRPr="007D174B">
        <w:rPr>
          <w:rFonts w:ascii="Arial Unicode MS" w:eastAsia="Arial Unicode MS" w:hAnsi="Arial Unicode MS" w:cs="Arial Unicode MS"/>
          <w:color w:val="000000"/>
          <w:kern w:val="0"/>
          <w:sz w:val="24"/>
          <w:szCs w:val="24"/>
          <w:lang w:eastAsia="ru-RU" w:bidi="ru-RU"/>
        </w:rPr>
        <w:softHyphen/>
        <w:t>гельянство, позитивизм, марксизм и т.д.). Одно из следствий эклектического состояния фундаментальной науки - размытые границы между ее дисциплина</w:t>
      </w:r>
      <w:r w:rsidRPr="007D174B">
        <w:rPr>
          <w:rFonts w:ascii="Arial Unicode MS" w:eastAsia="Arial Unicode MS" w:hAnsi="Arial Unicode MS" w:cs="Arial Unicode MS"/>
          <w:color w:val="000000"/>
          <w:kern w:val="0"/>
          <w:sz w:val="24"/>
          <w:szCs w:val="24"/>
          <w:lang w:eastAsia="ru-RU" w:bidi="ru-RU"/>
        </w:rPr>
        <w:softHyphen/>
        <w:t>ми, пересечение их по предмету исследований и проблемной тематики, беско</w:t>
      </w:r>
      <w:r w:rsidRPr="007D174B">
        <w:rPr>
          <w:rFonts w:ascii="Arial Unicode MS" w:eastAsia="Arial Unicode MS" w:hAnsi="Arial Unicode MS" w:cs="Arial Unicode MS"/>
          <w:color w:val="000000"/>
          <w:kern w:val="0"/>
          <w:sz w:val="24"/>
          <w:szCs w:val="24"/>
          <w:lang w:eastAsia="ru-RU" w:bidi="ru-RU"/>
        </w:rPr>
        <w:softHyphen/>
        <w:t>нечный и бесплодный спор об их статусе в юридической науке, (продолжаю</w:t>
      </w:r>
      <w:r w:rsidRPr="007D174B">
        <w:rPr>
          <w:rFonts w:ascii="Arial Unicode MS" w:eastAsia="Arial Unicode MS" w:hAnsi="Arial Unicode MS" w:cs="Arial Unicode MS"/>
          <w:color w:val="000000"/>
          <w:kern w:val="0"/>
          <w:sz w:val="24"/>
          <w:szCs w:val="24"/>
          <w:lang w:eastAsia="ru-RU" w:bidi="ru-RU"/>
        </w:rPr>
        <w:softHyphen/>
        <w:t>щийся у нас и поныне). Период XIX - начала XX в. знаменовался их борьбой и взаимным влиянием, что, в конечном счете, и обеспечило интенсивное развитие фундаментальной науки.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1.3.1 «Энциклопедия права» </w:t>
      </w:r>
      <w:r w:rsidRPr="007D174B">
        <w:rPr>
          <w:rFonts w:ascii="Arial Unicode MS" w:eastAsia="Arial Unicode MS" w:hAnsi="Arial Unicode MS" w:cs="Arial Unicode MS"/>
          <w:color w:val="000000"/>
          <w:kern w:val="0"/>
          <w:sz w:val="24"/>
          <w:szCs w:val="24"/>
          <w:lang w:eastAsia="ru-RU" w:bidi="ru-RU"/>
        </w:rPr>
        <w:t>отмечается, что данная дисциплина - одна из наиболее ранних, возникшая в Г ермании в XVI - XVII вв. В XIX в. энциклопедия права предстает как эклектическая дисциплина, соеди</w:t>
      </w:r>
      <w:r w:rsidRPr="007D174B">
        <w:rPr>
          <w:rFonts w:ascii="Arial Unicode MS" w:eastAsia="Arial Unicode MS" w:hAnsi="Arial Unicode MS" w:cs="Arial Unicode MS"/>
          <w:color w:val="000000"/>
          <w:kern w:val="0"/>
          <w:sz w:val="24"/>
          <w:szCs w:val="24"/>
          <w:lang w:eastAsia="ru-RU" w:bidi="ru-RU"/>
        </w:rPr>
        <w:softHyphen/>
        <w:t>нявшая в себе две части - общетеоретическую и отраслевую. Общетеоретиче</w:t>
      </w:r>
      <w:r w:rsidRPr="007D174B">
        <w:rPr>
          <w:rFonts w:ascii="Arial Unicode MS" w:eastAsia="Arial Unicode MS" w:hAnsi="Arial Unicode MS" w:cs="Arial Unicode MS"/>
          <w:color w:val="000000"/>
          <w:kern w:val="0"/>
          <w:sz w:val="24"/>
          <w:szCs w:val="24"/>
          <w:lang w:eastAsia="ru-RU" w:bidi="ru-RU"/>
        </w:rPr>
        <w:softHyphen/>
        <w:t>ская часть могла включать в себя теоретико-догматический компонент (прин</w:t>
      </w:r>
      <w:r w:rsidRPr="007D174B">
        <w:rPr>
          <w:rFonts w:ascii="Arial Unicode MS" w:eastAsia="Arial Unicode MS" w:hAnsi="Arial Unicode MS" w:cs="Arial Unicode MS"/>
          <w:color w:val="000000"/>
          <w:kern w:val="0"/>
          <w:sz w:val="24"/>
          <w:szCs w:val="24"/>
          <w:lang w:eastAsia="ru-RU" w:bidi="ru-RU"/>
        </w:rPr>
        <w:softHyphen/>
        <w:t>ципы и понятия общей теории права), отдельные сведения по философии и ис</w:t>
      </w:r>
      <w:r w:rsidRPr="007D174B">
        <w:rPr>
          <w:rFonts w:ascii="Arial Unicode MS" w:eastAsia="Arial Unicode MS" w:hAnsi="Arial Unicode MS" w:cs="Arial Unicode MS"/>
          <w:color w:val="000000"/>
          <w:kern w:val="0"/>
          <w:sz w:val="24"/>
          <w:szCs w:val="24"/>
          <w:lang w:eastAsia="ru-RU" w:bidi="ru-RU"/>
        </w:rPr>
        <w:softHyphen/>
        <w:t>тории права, истории философии права, отраслевая часть, как правило, состоя</w:t>
      </w:r>
      <w:r w:rsidRPr="007D174B">
        <w:rPr>
          <w:rFonts w:ascii="Arial Unicode MS" w:eastAsia="Arial Unicode MS" w:hAnsi="Arial Unicode MS" w:cs="Arial Unicode MS"/>
          <w:color w:val="000000"/>
          <w:kern w:val="0"/>
          <w:sz w:val="24"/>
          <w:szCs w:val="24"/>
          <w:lang w:eastAsia="ru-RU" w:bidi="ru-RU"/>
        </w:rPr>
        <w:softHyphen/>
        <w:t>ла из конспективного изложения основ отраслевых юридических наук. В таком виде энциклопедия права играла по большей части роль учебной, а не научной дисциплины. В образовательном процессе она, как правило, воспринималась в качестве пропедевтической дисциплины, призванной подготовить студентов к изучению отраслевой науки. К концу XIX в. и в Г ермании, и в России энцик</w:t>
      </w:r>
      <w:r w:rsidRPr="007D174B">
        <w:rPr>
          <w:rFonts w:ascii="Arial Unicode MS" w:eastAsia="Arial Unicode MS" w:hAnsi="Arial Unicode MS" w:cs="Arial Unicode MS"/>
          <w:color w:val="000000"/>
          <w:kern w:val="0"/>
          <w:sz w:val="24"/>
          <w:szCs w:val="24"/>
          <w:lang w:eastAsia="ru-RU" w:bidi="ru-RU"/>
        </w:rPr>
        <w:softHyphen/>
        <w:t>лопедия права как научная дисциплина деградирует.</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1.3.2 «Философия права» </w:t>
      </w:r>
      <w:r w:rsidRPr="007D174B">
        <w:rPr>
          <w:rFonts w:ascii="Arial Unicode MS" w:eastAsia="Arial Unicode MS" w:hAnsi="Arial Unicode MS" w:cs="Arial Unicode MS"/>
          <w:color w:val="000000"/>
          <w:kern w:val="0"/>
          <w:sz w:val="24"/>
          <w:szCs w:val="24"/>
          <w:lang w:eastAsia="ru-RU" w:bidi="ru-RU"/>
        </w:rPr>
        <w:t xml:space="preserve">указывается, что в России во второй половине </w:t>
      </w:r>
      <w:r w:rsidRPr="007D174B">
        <w:rPr>
          <w:rFonts w:ascii="Arial Unicode MS" w:eastAsia="Arial Unicode MS" w:hAnsi="Arial Unicode MS" w:cs="Arial Unicode MS"/>
          <w:color w:val="000000"/>
          <w:kern w:val="0"/>
          <w:sz w:val="24"/>
          <w:szCs w:val="24"/>
          <w:lang w:val="en-US" w:eastAsia="en-US" w:bidi="en-US"/>
        </w:rPr>
        <w:t>XVIII</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первой трети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философия права существовала в форме естественного права (В. Дильтей, Ф.-Г. Баузе, К.-Г. Лангер, А.П. Куни</w:t>
      </w:r>
      <w:r w:rsidRPr="007D174B">
        <w:rPr>
          <w:rFonts w:ascii="Arial Unicode MS" w:eastAsia="Arial Unicode MS" w:hAnsi="Arial Unicode MS" w:cs="Arial Unicode MS"/>
          <w:color w:val="000000"/>
          <w:kern w:val="0"/>
          <w:sz w:val="24"/>
          <w:szCs w:val="24"/>
          <w:lang w:eastAsia="ru-RU" w:bidi="ru-RU"/>
        </w:rPr>
        <w:softHyphen/>
        <w:t>цын), в 30 - 40-е гг. - в форме гегельянства (П.Г. Редкин, Б.Н. Чичерин). В XIX</w:t>
      </w:r>
    </w:p>
    <w:p w:rsidR="007D174B" w:rsidRPr="007D174B" w:rsidRDefault="007D174B" w:rsidP="007D174B">
      <w:pPr>
        <w:numPr>
          <w:ilvl w:val="0"/>
          <w:numId w:val="16"/>
        </w:numPr>
        <w:tabs>
          <w:tab w:val="clear" w:pos="709"/>
          <w:tab w:val="left" w:pos="284"/>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начале XX в. в России (как и в Германии), философию права разрабатывали прежде всего и в основном юристы, хотя сама дисциплина и не была преду</w:t>
      </w:r>
      <w:r w:rsidRPr="007D174B">
        <w:rPr>
          <w:rFonts w:ascii="Arial Unicode MS" w:eastAsia="Arial Unicode MS" w:hAnsi="Arial Unicode MS" w:cs="Arial Unicode MS"/>
          <w:color w:val="000000"/>
          <w:kern w:val="0"/>
          <w:sz w:val="24"/>
          <w:szCs w:val="24"/>
          <w:lang w:eastAsia="ru-RU" w:bidi="ru-RU"/>
        </w:rPr>
        <w:softHyphen/>
        <w:t>смотрена университетскими уставами. Академическая философия права в Рос</w:t>
      </w:r>
      <w:r w:rsidRPr="007D174B">
        <w:rPr>
          <w:rFonts w:ascii="Arial Unicode MS" w:eastAsia="Arial Unicode MS" w:hAnsi="Arial Unicode MS" w:cs="Arial Unicode MS"/>
          <w:color w:val="000000"/>
          <w:kern w:val="0"/>
          <w:sz w:val="24"/>
          <w:szCs w:val="24"/>
          <w:lang w:eastAsia="ru-RU" w:bidi="ru-RU"/>
        </w:rPr>
        <w:softHyphen/>
        <w:t xml:space="preserve">сии второй половины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начала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довольно четко разбивается на два основных направления: метафизическое (в форме гегельянства (П.Г. Редкин, Б.Н. Чичерин), кантианства (П.И. Новгородцев, Е.Н. Трубецкой), феноменоло</w:t>
      </w:r>
      <w:r w:rsidRPr="007D174B">
        <w:rPr>
          <w:rFonts w:ascii="Arial Unicode MS" w:eastAsia="Arial Unicode MS" w:hAnsi="Arial Unicode MS" w:cs="Arial Unicode MS"/>
          <w:color w:val="000000"/>
          <w:kern w:val="0"/>
          <w:sz w:val="24"/>
          <w:szCs w:val="24"/>
          <w:lang w:eastAsia="ru-RU" w:bidi="ru-RU"/>
        </w:rPr>
        <w:softHyphen/>
        <w:t>гии (Н.Н. Алексеев) и религиозной метафизики (И.А. Ильин)) и позитивистское (Н.М. Коркунов, Г.Ф. Шершеневич и др.). В отличие от позитивистов, которые сомневались в самостоятельном статусе философии права, идеалисты всегда исходили из ее особого положения в составе юриспруденции. Философия пра</w:t>
      </w:r>
      <w:r w:rsidRPr="007D174B">
        <w:rPr>
          <w:rFonts w:ascii="Arial Unicode MS" w:eastAsia="Arial Unicode MS" w:hAnsi="Arial Unicode MS" w:cs="Arial Unicode MS"/>
          <w:color w:val="000000"/>
          <w:kern w:val="0"/>
          <w:sz w:val="24"/>
          <w:szCs w:val="24"/>
          <w:lang w:eastAsia="ru-RU" w:bidi="ru-RU"/>
        </w:rPr>
        <w:softHyphen/>
        <w:t>ва, с их точки зрения, становилась ядром фундаментальной юридической науки с самостоятельным статусом в силу того факта, что только она могла разрешать коренные, мировоззренческие вопросы бытия права и государства.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1.3.3 «Общая теория права» </w:t>
      </w:r>
      <w:r w:rsidRPr="007D174B">
        <w:rPr>
          <w:rFonts w:ascii="Arial Unicode MS" w:eastAsia="Arial Unicode MS" w:hAnsi="Arial Unicode MS" w:cs="Arial Unicode MS"/>
          <w:color w:val="000000"/>
          <w:kern w:val="0"/>
          <w:sz w:val="24"/>
          <w:szCs w:val="24"/>
          <w:lang w:eastAsia="ru-RU" w:bidi="ru-RU"/>
        </w:rPr>
        <w:t>отмечается, что общая теория права возникает примерно во второй половине XIX в. на основе энцик</w:t>
      </w:r>
      <w:r w:rsidRPr="007D174B">
        <w:rPr>
          <w:rFonts w:ascii="Arial Unicode MS" w:eastAsia="Arial Unicode MS" w:hAnsi="Arial Unicode MS" w:cs="Arial Unicode MS"/>
          <w:color w:val="000000"/>
          <w:kern w:val="0"/>
          <w:sz w:val="24"/>
          <w:szCs w:val="24"/>
          <w:lang w:eastAsia="ru-RU" w:bidi="ru-RU"/>
        </w:rPr>
        <w:softHyphen/>
        <w:t>лопедии права и философии права. Поскольку философия права страдала ото</w:t>
      </w:r>
      <w:r w:rsidRPr="007D174B">
        <w:rPr>
          <w:rFonts w:ascii="Arial Unicode MS" w:eastAsia="Arial Unicode MS" w:hAnsi="Arial Unicode MS" w:cs="Arial Unicode MS"/>
          <w:color w:val="000000"/>
          <w:kern w:val="0"/>
          <w:sz w:val="24"/>
          <w:szCs w:val="24"/>
          <w:lang w:eastAsia="ru-RU" w:bidi="ru-RU"/>
        </w:rPr>
        <w:softHyphen/>
        <w:t>рванностью от жизни, а энциклопедия права растворялась в отраслевой науке, необходима была дисциплина, которая на высоком абстрактном уровне могла бы исследовать позитивное право и делать теоретические обобщения, имеющие значение для отраслевой науки. Общая теория права создавалась юристами, представлявшими как отраслевую, так и фундаментальную юридическую нау</w:t>
      </w:r>
      <w:r w:rsidRPr="007D174B">
        <w:rPr>
          <w:rFonts w:ascii="Arial Unicode MS" w:eastAsia="Arial Unicode MS" w:hAnsi="Arial Unicode MS" w:cs="Arial Unicode MS"/>
          <w:color w:val="000000"/>
          <w:kern w:val="0"/>
          <w:sz w:val="24"/>
          <w:szCs w:val="24"/>
          <w:lang w:eastAsia="ru-RU" w:bidi="ru-RU"/>
        </w:rPr>
        <w:softHyphen/>
        <w:t>ку. В России общая теория права задумывалась и фактически создавалась как комплексная юридическая дисциплина, нацеленная на всестороннее изучение права и государства в философском, историческом, догматическом и социоло</w:t>
      </w:r>
      <w:r w:rsidRPr="007D174B">
        <w:rPr>
          <w:rFonts w:ascii="Arial Unicode MS" w:eastAsia="Arial Unicode MS" w:hAnsi="Arial Unicode MS" w:cs="Arial Unicode MS"/>
          <w:color w:val="000000"/>
          <w:kern w:val="0"/>
          <w:sz w:val="24"/>
          <w:szCs w:val="24"/>
          <w:lang w:eastAsia="ru-RU" w:bidi="ru-RU"/>
        </w:rPr>
        <w:softHyphen/>
        <w:t>гическом отношениях.</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Большинство отраслевиков, как правило, не имели дополнительной моти</w:t>
      </w:r>
      <w:r w:rsidRPr="007D174B">
        <w:rPr>
          <w:rFonts w:ascii="Arial Unicode MS" w:eastAsia="Arial Unicode MS" w:hAnsi="Arial Unicode MS" w:cs="Arial Unicode MS"/>
          <w:color w:val="000000"/>
          <w:kern w:val="0"/>
          <w:sz w:val="24"/>
          <w:szCs w:val="24"/>
          <w:lang w:eastAsia="ru-RU" w:bidi="ru-RU"/>
        </w:rPr>
        <w:softHyphen/>
        <w:t xml:space="preserve">вации, чтобы заниматься проблемами общей теории права. Все это вело к тому, что и в начале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отраслевая юридическая наука продолжала оставаться слабо связанной с общей теорией права. Соединение между ними шло по линии догмы права, но с разной интенсивностью: поскольку теоретики права опира</w:t>
      </w:r>
      <w:r w:rsidRPr="007D174B">
        <w:rPr>
          <w:rFonts w:ascii="Arial Unicode MS" w:eastAsia="Arial Unicode MS" w:hAnsi="Arial Unicode MS" w:cs="Arial Unicode MS"/>
          <w:color w:val="000000"/>
          <w:kern w:val="0"/>
          <w:sz w:val="24"/>
          <w:szCs w:val="24"/>
          <w:lang w:eastAsia="ru-RU" w:bidi="ru-RU"/>
        </w:rPr>
        <w:softHyphen/>
        <w:t>лись в своих исследованиях на отраслевой материал, их зависимость от отрас</w:t>
      </w:r>
      <w:r w:rsidRPr="007D174B">
        <w:rPr>
          <w:rFonts w:ascii="Arial Unicode MS" w:eastAsia="Arial Unicode MS" w:hAnsi="Arial Unicode MS" w:cs="Arial Unicode MS"/>
          <w:color w:val="000000"/>
          <w:kern w:val="0"/>
          <w:sz w:val="24"/>
          <w:szCs w:val="24"/>
          <w:lang w:eastAsia="ru-RU" w:bidi="ru-RU"/>
        </w:rPr>
        <w:softHyphen/>
        <w:t>левой науки всегда была выше. Важнейшими факторами, ослаблявшими взаи</w:t>
      </w:r>
      <w:r w:rsidRPr="007D174B">
        <w:rPr>
          <w:rFonts w:ascii="Arial Unicode MS" w:eastAsia="Arial Unicode MS" w:hAnsi="Arial Unicode MS" w:cs="Arial Unicode MS"/>
          <w:color w:val="000000"/>
          <w:kern w:val="0"/>
          <w:sz w:val="24"/>
          <w:szCs w:val="24"/>
          <w:lang w:eastAsia="ru-RU" w:bidi="ru-RU"/>
        </w:rPr>
        <w:softHyphen/>
        <w:t>моотношения между отраслевой и теоретико-правовой науками, были недогма</w:t>
      </w:r>
      <w:r w:rsidRPr="007D174B">
        <w:rPr>
          <w:rFonts w:ascii="Arial Unicode MS" w:eastAsia="Arial Unicode MS" w:hAnsi="Arial Unicode MS" w:cs="Arial Unicode MS"/>
          <w:color w:val="000000"/>
          <w:kern w:val="0"/>
          <w:sz w:val="24"/>
          <w:szCs w:val="24"/>
          <w:lang w:eastAsia="ru-RU" w:bidi="ru-RU"/>
        </w:rPr>
        <w:softHyphen/>
        <w:t>тические компоненты последней. Философия права, история права и социоло</w:t>
      </w:r>
      <w:r w:rsidRPr="007D174B">
        <w:rPr>
          <w:rFonts w:ascii="Arial Unicode MS" w:eastAsia="Arial Unicode MS" w:hAnsi="Arial Unicode MS" w:cs="Arial Unicode MS"/>
          <w:color w:val="000000"/>
          <w:kern w:val="0"/>
          <w:sz w:val="24"/>
          <w:szCs w:val="24"/>
          <w:lang w:eastAsia="ru-RU" w:bidi="ru-RU"/>
        </w:rPr>
        <w:softHyphen/>
        <w:t>гия права по своим задачам и методологии слишком отличались от юридиче</w:t>
      </w:r>
      <w:r w:rsidRPr="007D174B">
        <w:rPr>
          <w:rFonts w:ascii="Arial Unicode MS" w:eastAsia="Arial Unicode MS" w:hAnsi="Arial Unicode MS" w:cs="Arial Unicode MS"/>
          <w:color w:val="000000"/>
          <w:kern w:val="0"/>
          <w:sz w:val="24"/>
          <w:szCs w:val="24"/>
          <w:lang w:eastAsia="ru-RU" w:bidi="ru-RU"/>
        </w:rPr>
        <w:softHyphen/>
        <w:t>ской догматики, что вело к четкому разделению отраслевой науки и общей тео</w:t>
      </w:r>
      <w:r w:rsidRPr="007D174B">
        <w:rPr>
          <w:rFonts w:ascii="Arial Unicode MS" w:eastAsia="Arial Unicode MS" w:hAnsi="Arial Unicode MS" w:cs="Arial Unicode MS"/>
          <w:color w:val="000000"/>
          <w:kern w:val="0"/>
          <w:sz w:val="24"/>
          <w:szCs w:val="24"/>
          <w:lang w:eastAsia="ru-RU" w:bidi="ru-RU"/>
        </w:rPr>
        <w:softHyphen/>
        <w:t>рии права. Следствием всех этих обстоятельств стал тот факт, что общая теория права изначально формировалась и развивалась как самостоятельная комплекс</w:t>
      </w:r>
      <w:r w:rsidRPr="007D174B">
        <w:rPr>
          <w:rFonts w:ascii="Arial Unicode MS" w:eastAsia="Arial Unicode MS" w:hAnsi="Arial Unicode MS" w:cs="Arial Unicode MS"/>
          <w:color w:val="000000"/>
          <w:kern w:val="0"/>
          <w:sz w:val="24"/>
          <w:szCs w:val="24"/>
          <w:lang w:eastAsia="ru-RU" w:bidi="ru-RU"/>
        </w:rPr>
        <w:softHyphen/>
        <w:t>ная наука.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1.3.4 «Политика права» </w:t>
      </w:r>
      <w:r w:rsidRPr="007D174B">
        <w:rPr>
          <w:rFonts w:ascii="Arial Unicode MS" w:eastAsia="Arial Unicode MS" w:hAnsi="Arial Unicode MS" w:cs="Arial Unicode MS"/>
          <w:color w:val="000000"/>
          <w:kern w:val="0"/>
          <w:sz w:val="24"/>
          <w:szCs w:val="24"/>
          <w:lang w:eastAsia="ru-RU" w:bidi="ru-RU"/>
        </w:rPr>
        <w:t xml:space="preserve">обращается внимание, что данная дисциплина была наименее разработанной в российской юридической науке, хотя и сумела занять свое особое место. В России тема политики права как самостоятельной науки встает в полный рост с последней трети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 в связи с дискуссией о разграничении фундаментальной и догматической юрис</w:t>
      </w:r>
      <w:r w:rsidRPr="007D174B">
        <w:rPr>
          <w:rFonts w:ascii="Arial Unicode MS" w:eastAsia="Arial Unicode MS" w:hAnsi="Arial Unicode MS" w:cs="Arial Unicode MS"/>
          <w:color w:val="000000"/>
          <w:kern w:val="0"/>
          <w:sz w:val="24"/>
          <w:szCs w:val="24"/>
          <w:lang w:eastAsia="ru-RU" w:bidi="ru-RU"/>
        </w:rPr>
        <w:softHyphen/>
        <w:t>пруденции. Интенсивное проникновение социологии, антропологии и стати</w:t>
      </w:r>
      <w:r w:rsidRPr="007D174B">
        <w:rPr>
          <w:rFonts w:ascii="Arial Unicode MS" w:eastAsia="Arial Unicode MS" w:hAnsi="Arial Unicode MS" w:cs="Arial Unicode MS"/>
          <w:color w:val="000000"/>
          <w:kern w:val="0"/>
          <w:sz w:val="24"/>
          <w:szCs w:val="24"/>
          <w:lang w:eastAsia="ru-RU" w:bidi="ru-RU"/>
        </w:rPr>
        <w:softHyphen/>
        <w:t>стики в юриспруденцию создавало тот эмпирический фундамент, который пре</w:t>
      </w:r>
      <w:r w:rsidRPr="007D174B">
        <w:rPr>
          <w:rFonts w:ascii="Arial Unicode MS" w:eastAsia="Arial Unicode MS" w:hAnsi="Arial Unicode MS" w:cs="Arial Unicode MS"/>
          <w:color w:val="000000"/>
          <w:kern w:val="0"/>
          <w:sz w:val="24"/>
          <w:szCs w:val="24"/>
          <w:lang w:eastAsia="ru-RU" w:bidi="ru-RU"/>
        </w:rPr>
        <w:softHyphen/>
        <w:t>вращал вопрос о целях и средствах правового регулирования в самостоятель</w:t>
      </w:r>
      <w:r w:rsidRPr="007D174B">
        <w:rPr>
          <w:rFonts w:ascii="Arial Unicode MS" w:eastAsia="Arial Unicode MS" w:hAnsi="Arial Unicode MS" w:cs="Arial Unicode MS"/>
          <w:color w:val="000000"/>
          <w:kern w:val="0"/>
          <w:sz w:val="24"/>
          <w:szCs w:val="24"/>
          <w:lang w:eastAsia="ru-RU" w:bidi="ru-RU"/>
        </w:rPr>
        <w:softHyphen/>
        <w:t>ную тему. Внутри догматической юриспруденции возникают политика граж</w:t>
      </w:r>
      <w:r w:rsidRPr="007D174B">
        <w:rPr>
          <w:rFonts w:ascii="Arial Unicode MS" w:eastAsia="Arial Unicode MS" w:hAnsi="Arial Unicode MS" w:cs="Arial Unicode MS"/>
          <w:color w:val="000000"/>
          <w:kern w:val="0"/>
          <w:sz w:val="24"/>
          <w:szCs w:val="24"/>
          <w:lang w:eastAsia="ru-RU" w:bidi="ru-RU"/>
        </w:rPr>
        <w:softHyphen/>
        <w:t>данского права, уголовного права, финансового права. В общей теории права предпринимаются попытки обоснования политики права как общетеоретиче</w:t>
      </w:r>
      <w:r w:rsidRPr="007D174B">
        <w:rPr>
          <w:rFonts w:ascii="Arial Unicode MS" w:eastAsia="Arial Unicode MS" w:hAnsi="Arial Unicode MS" w:cs="Arial Unicode MS"/>
          <w:color w:val="000000"/>
          <w:kern w:val="0"/>
          <w:sz w:val="24"/>
          <w:szCs w:val="24"/>
          <w:lang w:eastAsia="ru-RU" w:bidi="ru-RU"/>
        </w:rPr>
        <w:softHyphen/>
        <w:t>ской</w:t>
      </w:r>
      <w:r w:rsidRPr="007D174B">
        <w:rPr>
          <w:rFonts w:ascii="Arial Unicode MS" w:eastAsia="Arial Unicode MS" w:hAnsi="Arial Unicode MS" w:cs="Arial Unicode MS"/>
          <w:color w:val="000000"/>
          <w:kern w:val="0"/>
          <w:sz w:val="24"/>
          <w:szCs w:val="24"/>
          <w:lang w:val="uk-UA" w:eastAsia="uk-UA" w:bidi="uk-UA"/>
        </w:rPr>
        <w:t xml:space="preserve"> </w:t>
      </w:r>
      <w:r w:rsidRPr="007D174B">
        <w:rPr>
          <w:rFonts w:ascii="Arial Unicode MS" w:eastAsia="Arial Unicode MS" w:hAnsi="Arial Unicode MS" w:cs="Arial Unicode MS"/>
          <w:color w:val="000000"/>
          <w:kern w:val="0"/>
          <w:sz w:val="24"/>
          <w:szCs w:val="24"/>
          <w:lang w:eastAsia="ru-RU" w:bidi="ru-RU"/>
        </w:rPr>
        <w:t>межотраслевой науки. Однако предмет и методы отраслевой науки и по</w:t>
      </w:r>
      <w:r w:rsidRPr="007D174B">
        <w:rPr>
          <w:rFonts w:ascii="Arial Unicode MS" w:eastAsia="Arial Unicode MS" w:hAnsi="Arial Unicode MS" w:cs="Arial Unicode MS"/>
          <w:color w:val="000000"/>
          <w:kern w:val="0"/>
          <w:sz w:val="24"/>
          <w:szCs w:val="24"/>
          <w:lang w:eastAsia="ru-RU" w:bidi="ru-RU"/>
        </w:rPr>
        <w:softHyphen/>
        <w:t>литики права были слишком разные, чтобы существовать в рамках единых дис</w:t>
      </w:r>
      <w:r w:rsidRPr="007D174B">
        <w:rPr>
          <w:rFonts w:ascii="Arial Unicode MS" w:eastAsia="Arial Unicode MS" w:hAnsi="Arial Unicode MS" w:cs="Arial Unicode MS"/>
          <w:color w:val="000000"/>
          <w:kern w:val="0"/>
          <w:sz w:val="24"/>
          <w:szCs w:val="24"/>
          <w:lang w:eastAsia="ru-RU" w:bidi="ru-RU"/>
        </w:rPr>
        <w:softHyphen/>
        <w:t>циплин. Догматическая юриспруденция воспринимала правовую политику как угрозу сложившейся традиции, как чужеродный компонент, способный разру</w:t>
      </w:r>
      <w:r w:rsidRPr="007D174B">
        <w:rPr>
          <w:rFonts w:ascii="Arial Unicode MS" w:eastAsia="Arial Unicode MS" w:hAnsi="Arial Unicode MS" w:cs="Arial Unicode MS"/>
          <w:color w:val="000000"/>
          <w:kern w:val="0"/>
          <w:sz w:val="24"/>
          <w:szCs w:val="24"/>
          <w:lang w:eastAsia="ru-RU" w:bidi="ru-RU"/>
        </w:rPr>
        <w:softHyphen/>
        <w:t>шить отраслевую науку.</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1.3.5 «Социология права» </w:t>
      </w:r>
      <w:r w:rsidRPr="007D174B">
        <w:rPr>
          <w:rFonts w:ascii="Arial Unicode MS" w:eastAsia="Arial Unicode MS" w:hAnsi="Arial Unicode MS" w:cs="Arial Unicode MS"/>
          <w:color w:val="000000"/>
          <w:kern w:val="0"/>
          <w:sz w:val="24"/>
          <w:szCs w:val="24"/>
          <w:lang w:eastAsia="ru-RU" w:bidi="ru-RU"/>
        </w:rPr>
        <w:t>указывается, что самой мо</w:t>
      </w:r>
      <w:r w:rsidRPr="007D174B">
        <w:rPr>
          <w:rFonts w:ascii="Arial Unicode MS" w:eastAsia="Arial Unicode MS" w:hAnsi="Arial Unicode MS" w:cs="Arial Unicode MS"/>
          <w:color w:val="000000"/>
          <w:kern w:val="0"/>
          <w:sz w:val="24"/>
          <w:szCs w:val="24"/>
          <w:lang w:eastAsia="ru-RU" w:bidi="ru-RU"/>
        </w:rPr>
        <w:softHyphen/>
        <w:t>лодой дисциплиной юридической науки в России была социология права. Хотя процесс проникновения социологии в российскую юриспруденцию и проходил очень болезненно, уже на рубеже XIX - XX вв. социологический компонент в фундаментальной юридической науке - состоявшийся факт. Фактически со</w:t>
      </w:r>
      <w:r w:rsidRPr="007D174B">
        <w:rPr>
          <w:rFonts w:ascii="Arial Unicode MS" w:eastAsia="Arial Unicode MS" w:hAnsi="Arial Unicode MS" w:cs="Arial Unicode MS"/>
          <w:color w:val="000000"/>
          <w:kern w:val="0"/>
          <w:sz w:val="24"/>
          <w:szCs w:val="24"/>
          <w:lang w:eastAsia="ru-RU" w:bidi="ru-RU"/>
        </w:rPr>
        <w:softHyphen/>
        <w:t>циологический подход в большей или меньшей степени использовался во всех юридических науках. Отраслевая наука, создавая юридические конструкции, всегда косвенно или прямо имела в виду реальные общественные отношения, которые необходимо было регламентировать. Догматик права поневоле стано</w:t>
      </w:r>
      <w:r w:rsidRPr="007D174B">
        <w:rPr>
          <w:rFonts w:ascii="Arial Unicode MS" w:eastAsia="Arial Unicode MS" w:hAnsi="Arial Unicode MS" w:cs="Arial Unicode MS"/>
          <w:color w:val="000000"/>
          <w:kern w:val="0"/>
          <w:sz w:val="24"/>
          <w:szCs w:val="24"/>
          <w:lang w:eastAsia="ru-RU" w:bidi="ru-RU"/>
        </w:rPr>
        <w:softHyphen/>
        <w:t>вился и социологом права. Историк, воссоздавая картину происхождения, раз</w:t>
      </w:r>
      <w:r w:rsidRPr="007D174B">
        <w:rPr>
          <w:rFonts w:ascii="Arial Unicode MS" w:eastAsia="Arial Unicode MS" w:hAnsi="Arial Unicode MS" w:cs="Arial Unicode MS"/>
          <w:color w:val="000000"/>
          <w:kern w:val="0"/>
          <w:sz w:val="24"/>
          <w:szCs w:val="24"/>
          <w:lang w:eastAsia="ru-RU" w:bidi="ru-RU"/>
        </w:rPr>
        <w:softHyphen/>
        <w:t>вития и функционирования государства и права отдельной страны, всегда при</w:t>
      </w:r>
      <w:r w:rsidRPr="007D174B">
        <w:rPr>
          <w:rFonts w:ascii="Arial Unicode MS" w:eastAsia="Arial Unicode MS" w:hAnsi="Arial Unicode MS" w:cs="Arial Unicode MS"/>
          <w:color w:val="000000"/>
          <w:kern w:val="0"/>
          <w:sz w:val="24"/>
          <w:szCs w:val="24"/>
          <w:lang w:eastAsia="ru-RU" w:bidi="ru-RU"/>
        </w:rPr>
        <w:softHyphen/>
        <w:t>нимал во внимание факторы, повлиявшие на данный процесс, т.е. применял со</w:t>
      </w:r>
      <w:r w:rsidRPr="007D174B">
        <w:rPr>
          <w:rFonts w:ascii="Arial Unicode MS" w:eastAsia="Arial Unicode MS" w:hAnsi="Arial Unicode MS" w:cs="Arial Unicode MS"/>
          <w:color w:val="000000"/>
          <w:kern w:val="0"/>
          <w:sz w:val="24"/>
          <w:szCs w:val="24"/>
          <w:lang w:eastAsia="ru-RU" w:bidi="ru-RU"/>
        </w:rPr>
        <w:softHyphen/>
        <w:t>циологический метод. В рамках философии права (метафизической и позитиви</w:t>
      </w:r>
      <w:r w:rsidRPr="007D174B">
        <w:rPr>
          <w:rFonts w:ascii="Arial Unicode MS" w:eastAsia="Arial Unicode MS" w:hAnsi="Arial Unicode MS" w:cs="Arial Unicode MS"/>
          <w:color w:val="000000"/>
          <w:kern w:val="0"/>
          <w:sz w:val="24"/>
          <w:szCs w:val="24"/>
          <w:lang w:eastAsia="ru-RU" w:bidi="ru-RU"/>
        </w:rPr>
        <w:softHyphen/>
        <w:t>стской) право и государство рассматривались как системные объекты, имею</w:t>
      </w:r>
      <w:r w:rsidRPr="007D174B">
        <w:rPr>
          <w:rFonts w:ascii="Arial Unicode MS" w:eastAsia="Arial Unicode MS" w:hAnsi="Arial Unicode MS" w:cs="Arial Unicode MS"/>
          <w:color w:val="000000"/>
          <w:kern w:val="0"/>
          <w:sz w:val="24"/>
          <w:szCs w:val="24"/>
          <w:lang w:eastAsia="ru-RU" w:bidi="ru-RU"/>
        </w:rPr>
        <w:softHyphen/>
        <w:t>щие структуру и функциональные связи между ее элементами (одна из сторон социологического метода). Сравнительное правоведение, сопоставляя различ</w:t>
      </w:r>
      <w:r w:rsidRPr="007D174B">
        <w:rPr>
          <w:rFonts w:ascii="Arial Unicode MS" w:eastAsia="Arial Unicode MS" w:hAnsi="Arial Unicode MS" w:cs="Arial Unicode MS"/>
          <w:color w:val="000000"/>
          <w:kern w:val="0"/>
          <w:sz w:val="24"/>
          <w:szCs w:val="24"/>
          <w:lang w:eastAsia="ru-RU" w:bidi="ru-RU"/>
        </w:rPr>
        <w:softHyphen/>
        <w:t>ные правовые системы, рассматривает их в системе культурно-исторического развития, т.е. использует идею многофакторного влияния. Политика права практически всецело построена на социологическом анализе эмпирического материала, демонстрирующего взаимодействие общества, права и государства. И наконец, общая теория права в качестве комплексной дисциплины имеет в своем составе социологию права, а также использует социологический подход при философском и догматическом исследованиях права и государства.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Во втором параграфе «От юриспруденции к социологии: первые ша</w:t>
      </w:r>
      <w:r w:rsidRPr="007D174B">
        <w:rPr>
          <w:rFonts w:ascii="Times New Roman" w:eastAsia="Cambria" w:hAnsi="Times New Roman" w:cs="Times New Roman"/>
          <w:b/>
          <w:bCs/>
          <w:color w:val="000000"/>
          <w:kern w:val="0"/>
          <w:sz w:val="28"/>
          <w:szCs w:val="28"/>
          <w:lang w:eastAsia="ru-RU" w:bidi="ru-RU"/>
        </w:rPr>
        <w:softHyphen/>
        <w:t xml:space="preserve">ги сближения» </w:t>
      </w:r>
      <w:r w:rsidRPr="007D174B">
        <w:rPr>
          <w:rFonts w:ascii="Arial Unicode MS" w:eastAsia="Arial Unicode MS" w:hAnsi="Arial Unicode MS" w:cs="Arial Unicode MS"/>
          <w:color w:val="000000"/>
          <w:kern w:val="0"/>
          <w:sz w:val="24"/>
          <w:szCs w:val="24"/>
          <w:lang w:eastAsia="ru-RU" w:bidi="ru-RU"/>
        </w:rPr>
        <w:t>рассматриваются особенности проникновения социологии в российскую юриспруденцию.</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2.1 «Формирование научной среды» </w:t>
      </w:r>
      <w:r w:rsidRPr="007D174B">
        <w:rPr>
          <w:rFonts w:ascii="Arial Unicode MS" w:eastAsia="Arial Unicode MS" w:hAnsi="Arial Unicode MS" w:cs="Arial Unicode MS"/>
          <w:color w:val="000000"/>
          <w:kern w:val="0"/>
          <w:sz w:val="24"/>
          <w:szCs w:val="24"/>
          <w:lang w:eastAsia="ru-RU" w:bidi="ru-RU"/>
        </w:rPr>
        <w:t>отмечается, что, несмотря на сопротивление консервативной академической среды, огромная популярность позитивизма и социологии сделала свое дело: юристы в своих ис</w:t>
      </w:r>
      <w:r w:rsidRPr="007D174B">
        <w:rPr>
          <w:rFonts w:ascii="Arial Unicode MS" w:eastAsia="Arial Unicode MS" w:hAnsi="Arial Unicode MS" w:cs="Arial Unicode MS"/>
          <w:color w:val="000000"/>
          <w:kern w:val="0"/>
          <w:sz w:val="24"/>
          <w:szCs w:val="24"/>
          <w:lang w:eastAsia="ru-RU" w:bidi="ru-RU"/>
        </w:rPr>
        <w:softHyphen/>
        <w:t>следованиях довольно широко начинают использовать социологию. Вряд ли было много юристов, полностью отрицавших ценность социологии как отдель</w:t>
      </w:r>
      <w:r w:rsidRPr="007D174B">
        <w:rPr>
          <w:rFonts w:ascii="Arial Unicode MS" w:eastAsia="Arial Unicode MS" w:hAnsi="Arial Unicode MS" w:cs="Arial Unicode MS"/>
          <w:color w:val="000000"/>
          <w:kern w:val="0"/>
          <w:sz w:val="24"/>
          <w:szCs w:val="24"/>
          <w:lang w:eastAsia="ru-RU" w:bidi="ru-RU"/>
        </w:rPr>
        <w:softHyphen/>
        <w:t>ной самостоятельной науки. Их по-настоящему могло настораживать только одно: социология в своей претензии на универсализм и всеобщность грозила разрушить традиционную юриспруденцию. Если обращаться к дискуссиям тех лет, то речь шла главным образом об одном: можно ли имплантировать социо</w:t>
      </w:r>
      <w:r w:rsidRPr="007D174B">
        <w:rPr>
          <w:rFonts w:ascii="Arial Unicode MS" w:eastAsia="Arial Unicode MS" w:hAnsi="Arial Unicode MS" w:cs="Arial Unicode MS"/>
          <w:color w:val="000000"/>
          <w:kern w:val="0"/>
          <w:sz w:val="24"/>
          <w:szCs w:val="24"/>
          <w:lang w:eastAsia="ru-RU" w:bidi="ru-RU"/>
        </w:rPr>
        <w:softHyphen/>
        <w:t>логию в юриспруденцию без ущерба для последней, и если можно, то при ка</w:t>
      </w:r>
      <w:r w:rsidRPr="007D174B">
        <w:rPr>
          <w:rFonts w:ascii="Arial Unicode MS" w:eastAsia="Arial Unicode MS" w:hAnsi="Arial Unicode MS" w:cs="Arial Unicode MS"/>
          <w:color w:val="000000"/>
          <w:kern w:val="0"/>
          <w:sz w:val="24"/>
          <w:szCs w:val="24"/>
          <w:lang w:eastAsia="ru-RU" w:bidi="ru-RU"/>
        </w:rPr>
        <w:softHyphen/>
        <w:t>ких условиях и в каком объеме.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Социология в равной мере и с одинаковой интенсивностью проникала в догматическую и фундаментальную юриспруденцию. Такое течение дел опре</w:t>
      </w:r>
      <w:r w:rsidRPr="007D174B">
        <w:rPr>
          <w:rFonts w:ascii="Arial Unicode MS" w:eastAsia="Arial Unicode MS" w:hAnsi="Arial Unicode MS" w:cs="Arial Unicode MS"/>
          <w:color w:val="000000"/>
          <w:kern w:val="0"/>
          <w:sz w:val="24"/>
          <w:szCs w:val="24"/>
          <w:lang w:eastAsia="ru-RU" w:bidi="ru-RU"/>
        </w:rPr>
        <w:softHyphen/>
        <w:t>делялось тем фактом, что обе части юридической науки реформировали, как правило, одни и те же лица. Наибольший резонанс произвела попытка рефор</w:t>
      </w:r>
      <w:r w:rsidRPr="007D174B">
        <w:rPr>
          <w:rFonts w:ascii="Arial Unicode MS" w:eastAsia="Arial Unicode MS" w:hAnsi="Arial Unicode MS" w:cs="Arial Unicode MS"/>
          <w:color w:val="000000"/>
          <w:kern w:val="0"/>
          <w:sz w:val="24"/>
          <w:szCs w:val="24"/>
          <w:lang w:eastAsia="ru-RU" w:bidi="ru-RU"/>
        </w:rPr>
        <w:softHyphen/>
        <w:t>мировать традиционные отрасли права, поскольку речь шла о коренной ломке традиционной отраслевой догматики. Наполнение фундаментальной юридиче</w:t>
      </w:r>
      <w:r w:rsidRPr="007D174B">
        <w:rPr>
          <w:rFonts w:ascii="Arial Unicode MS" w:eastAsia="Arial Unicode MS" w:hAnsi="Arial Unicode MS" w:cs="Arial Unicode MS"/>
          <w:color w:val="000000"/>
          <w:kern w:val="0"/>
          <w:sz w:val="24"/>
          <w:szCs w:val="24"/>
          <w:lang w:eastAsia="ru-RU" w:bidi="ru-RU"/>
        </w:rPr>
        <w:softHyphen/>
        <w:t>ской науки социологическим содержанием не вызывало всеобщего протеста в силу ее изначальной теоретической и методологической эклектичности.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2.2 «Гражданское право» </w:t>
      </w:r>
      <w:r w:rsidRPr="007D174B">
        <w:rPr>
          <w:rFonts w:ascii="Arial Unicode MS" w:eastAsia="Arial Unicode MS" w:hAnsi="Arial Unicode MS" w:cs="Arial Unicode MS"/>
          <w:color w:val="000000"/>
          <w:kern w:val="0"/>
          <w:sz w:val="24"/>
          <w:szCs w:val="24"/>
          <w:lang w:eastAsia="ru-RU" w:bidi="ru-RU"/>
        </w:rPr>
        <w:t>показывается процесс про</w:t>
      </w:r>
      <w:r w:rsidRPr="007D174B">
        <w:rPr>
          <w:rFonts w:ascii="Arial Unicode MS" w:eastAsia="Arial Unicode MS" w:hAnsi="Arial Unicode MS" w:cs="Arial Unicode MS"/>
          <w:color w:val="000000"/>
          <w:kern w:val="0"/>
          <w:sz w:val="24"/>
          <w:szCs w:val="24"/>
          <w:lang w:eastAsia="ru-RU" w:bidi="ru-RU"/>
        </w:rPr>
        <w:softHyphen/>
        <w:t>никновения социологии в гражданское право, раскрывается роль в данном про</w:t>
      </w:r>
      <w:r w:rsidRPr="007D174B">
        <w:rPr>
          <w:rFonts w:ascii="Arial Unicode MS" w:eastAsia="Arial Unicode MS" w:hAnsi="Arial Unicode MS" w:cs="Arial Unicode MS"/>
          <w:color w:val="000000"/>
          <w:kern w:val="0"/>
          <w:sz w:val="24"/>
          <w:szCs w:val="24"/>
          <w:lang w:eastAsia="ru-RU" w:bidi="ru-RU"/>
        </w:rPr>
        <w:softHyphen/>
        <w:t>цессе С.А. Муромцева. В диссертации отмечается, что к середине XIX в., когда авторитет догматики гражданского права достигает своего пика, в Германии возникает направление, поставившее своей целью провести глубокую ревизию реципированной догматики на предмет ее соответствия современным условиям. Речь шла об установлении связи между догмой германского права и жизнью, фактическими общественными отношениями. Во главе данного процесса стоял Р. Иеринг. В России такой фигурой стал С.А. Муромцев - первый из русских юристов, кто, развивая идеи Р. Иеринга, попытался дать социологическую трактовку гражданского и римского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2.3 «Уголовное право» </w:t>
      </w:r>
      <w:r w:rsidRPr="007D174B">
        <w:rPr>
          <w:rFonts w:ascii="Arial Unicode MS" w:eastAsia="Arial Unicode MS" w:hAnsi="Arial Unicode MS" w:cs="Arial Unicode MS"/>
          <w:color w:val="000000"/>
          <w:kern w:val="0"/>
          <w:sz w:val="24"/>
          <w:szCs w:val="24"/>
          <w:lang w:eastAsia="ru-RU" w:bidi="ru-RU"/>
        </w:rPr>
        <w:t xml:space="preserve">делается вывод, что на рубеже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вв. в России возникло три группы представителей уголовного права. К первой группе относились решительные сторонники соединения социологии с уголовным правом: преступление, заявляли они, следует изучать не только как юридическое явление, но также с антропологической и социологической точек зрения (М.В. Духовской, И.Я. Фойницкий, А.А. Пионтковский, М.П. Чу- бинский, Д.А. </w:t>
      </w:r>
      <w:r w:rsidRPr="007D174B">
        <w:rPr>
          <w:rFonts w:ascii="Arial Unicode MS" w:eastAsia="Arial Unicode MS" w:hAnsi="Arial Unicode MS" w:cs="Arial Unicode MS"/>
          <w:color w:val="000000"/>
          <w:kern w:val="0"/>
          <w:sz w:val="24"/>
          <w:szCs w:val="24"/>
          <w:lang w:val="uk-UA" w:eastAsia="uk-UA" w:bidi="uk-UA"/>
        </w:rPr>
        <w:t xml:space="preserve">Дриль, </w:t>
      </w:r>
      <w:r w:rsidRPr="007D174B">
        <w:rPr>
          <w:rFonts w:ascii="Arial Unicode MS" w:eastAsia="Arial Unicode MS" w:hAnsi="Arial Unicode MS" w:cs="Arial Unicode MS"/>
          <w:color w:val="000000"/>
          <w:kern w:val="0"/>
          <w:sz w:val="24"/>
          <w:szCs w:val="24"/>
          <w:lang w:eastAsia="ru-RU" w:bidi="ru-RU"/>
        </w:rPr>
        <w:t>С.К. Гогель, Е.Д. Синицкий, А.И. Елистратов, П.И. Люб</w:t>
      </w:r>
      <w:r w:rsidRPr="007D174B">
        <w:rPr>
          <w:rFonts w:ascii="Arial Unicode MS" w:eastAsia="Arial Unicode MS" w:hAnsi="Arial Unicode MS" w:cs="Arial Unicode MS"/>
          <w:color w:val="000000"/>
          <w:kern w:val="0"/>
          <w:sz w:val="24"/>
          <w:szCs w:val="24"/>
          <w:lang w:eastAsia="ru-RU" w:bidi="ru-RU"/>
        </w:rPr>
        <w:softHyphen/>
        <w:t>линский, Н.Н. Полянский и др.). Во вторую группу входили многие представи</w:t>
      </w:r>
      <w:r w:rsidRPr="007D174B">
        <w:rPr>
          <w:rFonts w:ascii="Arial Unicode MS" w:eastAsia="Arial Unicode MS" w:hAnsi="Arial Unicode MS" w:cs="Arial Unicode MS"/>
          <w:color w:val="000000"/>
          <w:kern w:val="0"/>
          <w:sz w:val="24"/>
          <w:szCs w:val="24"/>
          <w:lang w:eastAsia="ru-RU" w:bidi="ru-RU"/>
        </w:rPr>
        <w:softHyphen/>
        <w:t>тели классической школы, стоявшие на такой позиции: содержание науки уго</w:t>
      </w:r>
      <w:r w:rsidRPr="007D174B">
        <w:rPr>
          <w:rFonts w:ascii="Arial Unicode MS" w:eastAsia="Arial Unicode MS" w:hAnsi="Arial Unicode MS" w:cs="Arial Unicode MS"/>
          <w:color w:val="000000"/>
          <w:kern w:val="0"/>
          <w:sz w:val="24"/>
          <w:szCs w:val="24"/>
          <w:lang w:eastAsia="ru-RU" w:bidi="ru-RU"/>
        </w:rPr>
        <w:softHyphen/>
        <w:t>ловного права должно остаться прежним, антропологический и социологиче</w:t>
      </w:r>
      <w:r w:rsidRPr="007D174B">
        <w:rPr>
          <w:rFonts w:ascii="Arial Unicode MS" w:eastAsia="Arial Unicode MS" w:hAnsi="Arial Unicode MS" w:cs="Arial Unicode MS"/>
          <w:color w:val="000000"/>
          <w:kern w:val="0"/>
          <w:sz w:val="24"/>
          <w:szCs w:val="24"/>
          <w:lang w:eastAsia="ru-RU" w:bidi="ru-RU"/>
        </w:rPr>
        <w:softHyphen/>
        <w:t>ский подходы должны вылиться в самостоятельные науки, у которых уголовное право может черпать свое содержание (Н.Д. Сергеевский, Н.С. Таганцев, А.Ф. Кистяковский, А.К. Вульферт и др.). Третья группа была полностью глуха к со</w:t>
      </w:r>
      <w:r w:rsidRPr="007D174B">
        <w:rPr>
          <w:rFonts w:ascii="Arial Unicode MS" w:eastAsia="Arial Unicode MS" w:hAnsi="Arial Unicode MS" w:cs="Arial Unicode MS"/>
          <w:color w:val="000000"/>
          <w:kern w:val="0"/>
          <w:sz w:val="24"/>
          <w:szCs w:val="24"/>
          <w:lang w:eastAsia="ru-RU" w:bidi="ru-RU"/>
        </w:rPr>
        <w:softHyphen/>
        <w:t>циологии: наука уголовного права не нуждалась и не нуждается в результатах антропологии и социологии.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2.4 «Государственное право» </w:t>
      </w:r>
      <w:r w:rsidRPr="007D174B">
        <w:rPr>
          <w:rFonts w:ascii="Arial Unicode MS" w:eastAsia="Arial Unicode MS" w:hAnsi="Arial Unicode MS" w:cs="Arial Unicode MS"/>
          <w:color w:val="000000"/>
          <w:kern w:val="0"/>
          <w:sz w:val="24"/>
          <w:szCs w:val="24"/>
          <w:lang w:eastAsia="ru-RU" w:bidi="ru-RU"/>
        </w:rPr>
        <w:t>показывается процесс проникновения социологии в гражданское право. В отличие от науки граждан</w:t>
      </w:r>
      <w:r w:rsidRPr="007D174B">
        <w:rPr>
          <w:rFonts w:ascii="Arial Unicode MS" w:eastAsia="Arial Unicode MS" w:hAnsi="Arial Unicode MS" w:cs="Arial Unicode MS"/>
          <w:color w:val="000000"/>
          <w:kern w:val="0"/>
          <w:sz w:val="24"/>
          <w:szCs w:val="24"/>
          <w:lang w:eastAsia="ru-RU" w:bidi="ru-RU"/>
        </w:rPr>
        <w:softHyphen/>
        <w:t>ского и уголовного права, где социологический компонент всегда восприни</w:t>
      </w:r>
      <w:r w:rsidRPr="007D174B">
        <w:rPr>
          <w:rFonts w:ascii="Arial Unicode MS" w:eastAsia="Arial Unicode MS" w:hAnsi="Arial Unicode MS" w:cs="Arial Unicode MS"/>
          <w:color w:val="000000"/>
          <w:kern w:val="0"/>
          <w:sz w:val="24"/>
          <w:szCs w:val="24"/>
          <w:lang w:eastAsia="ru-RU" w:bidi="ru-RU"/>
        </w:rPr>
        <w:softHyphen/>
        <w:t>мался как чужеродный и противостоял догме права, для науки государственно</w:t>
      </w:r>
      <w:r w:rsidRPr="007D174B">
        <w:rPr>
          <w:rFonts w:ascii="Arial Unicode MS" w:eastAsia="Arial Unicode MS" w:hAnsi="Arial Unicode MS" w:cs="Arial Unicode MS"/>
          <w:color w:val="000000"/>
          <w:kern w:val="0"/>
          <w:sz w:val="24"/>
          <w:szCs w:val="24"/>
          <w:lang w:eastAsia="ru-RU" w:bidi="ru-RU"/>
        </w:rPr>
        <w:softHyphen/>
        <w:t>го права почти всегда было естественным выявлять связи между нормами права и общественными отношениями. Социологический компонент в государствен</w:t>
      </w:r>
      <w:r w:rsidRPr="007D174B">
        <w:rPr>
          <w:rFonts w:ascii="Arial Unicode MS" w:eastAsia="Arial Unicode MS" w:hAnsi="Arial Unicode MS" w:cs="Arial Unicode MS"/>
          <w:color w:val="000000"/>
          <w:kern w:val="0"/>
          <w:sz w:val="24"/>
          <w:szCs w:val="24"/>
          <w:lang w:eastAsia="ru-RU" w:bidi="ru-RU"/>
        </w:rPr>
        <w:softHyphen/>
        <w:t>ном праве - норма данной науки, никогда особенно не ставившаяся под сомне</w:t>
      </w:r>
      <w:r w:rsidRPr="007D174B">
        <w:rPr>
          <w:rFonts w:ascii="Arial Unicode MS" w:eastAsia="Arial Unicode MS" w:hAnsi="Arial Unicode MS" w:cs="Arial Unicode MS"/>
          <w:color w:val="000000"/>
          <w:kern w:val="0"/>
          <w:sz w:val="24"/>
          <w:szCs w:val="24"/>
          <w:lang w:eastAsia="ru-RU" w:bidi="ru-RU"/>
        </w:rPr>
        <w:softHyphen/>
        <w:t>ние. Первые шаги в сторону наполнения государственного права социологиче</w:t>
      </w:r>
      <w:r w:rsidRPr="007D174B">
        <w:rPr>
          <w:rFonts w:ascii="Arial Unicode MS" w:eastAsia="Arial Unicode MS" w:hAnsi="Arial Unicode MS" w:cs="Arial Unicode MS"/>
          <w:color w:val="000000"/>
          <w:kern w:val="0"/>
          <w:sz w:val="24"/>
          <w:szCs w:val="24"/>
          <w:lang w:eastAsia="ru-RU" w:bidi="ru-RU"/>
        </w:rPr>
        <w:softHyphen/>
        <w:t>ским содержанием сделали В.И. Сергеевич, М.М. Ковалевский, Н.А. Зверев, Б.Н. Чичерин. К числу государствоведов, в той или иной мере использовавших социологический подход, относятся также А.Д. Градовский, Б.А. Кистяковский, Н.М. Коркунов, С.А. Котляревский, Е.В. Спекторский, Н.И. Лазаревский, Ф.Ф. Кокошкин, И.Е. Андреевский. В начале XX в. в русской академической среде общепринятым стало мнение, что современная наука о государстве имеет два главных направления: социологическое и юридическое.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В третьем параграфе «Социология права и догматическая юриспру</w:t>
      </w:r>
      <w:r w:rsidRPr="007D174B">
        <w:rPr>
          <w:rFonts w:ascii="Times New Roman" w:eastAsia="Cambria" w:hAnsi="Times New Roman" w:cs="Times New Roman"/>
          <w:b/>
          <w:bCs/>
          <w:color w:val="000000"/>
          <w:kern w:val="0"/>
          <w:sz w:val="28"/>
          <w:szCs w:val="28"/>
          <w:lang w:eastAsia="ru-RU" w:bidi="ru-RU"/>
        </w:rPr>
        <w:softHyphen/>
        <w:t xml:space="preserve">денция» </w:t>
      </w:r>
      <w:r w:rsidRPr="007D174B">
        <w:rPr>
          <w:rFonts w:ascii="Arial Unicode MS" w:eastAsia="Arial Unicode MS" w:hAnsi="Arial Unicode MS" w:cs="Arial Unicode MS"/>
          <w:color w:val="000000"/>
          <w:kern w:val="0"/>
          <w:sz w:val="24"/>
          <w:szCs w:val="24"/>
          <w:lang w:eastAsia="ru-RU" w:bidi="ru-RU"/>
        </w:rPr>
        <w:t>анализируется теоретическая дискуссия между юристами- социологами (С.А. Муромцев, Ю.С. Гамбаров, Н.А. Гредескул, М.Н. Гернет, Л.И. Петражицкий) и юристами-догматиками (С.В. Пахман, А.Х. Гольмстен,</w:t>
      </w:r>
    </w:p>
    <w:p w:rsidR="007D174B" w:rsidRPr="007D174B" w:rsidRDefault="007D174B" w:rsidP="007D174B">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Г.Ф. Шершеневич).</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3.1 «Юристы-социологи: “догматика - искусство, а не наука”» </w:t>
      </w:r>
      <w:r w:rsidRPr="007D174B">
        <w:rPr>
          <w:rFonts w:ascii="Arial Unicode MS" w:eastAsia="Arial Unicode MS" w:hAnsi="Arial Unicode MS" w:cs="Arial Unicode MS"/>
          <w:color w:val="000000"/>
          <w:kern w:val="0"/>
          <w:sz w:val="24"/>
          <w:szCs w:val="24"/>
          <w:lang w:eastAsia="ru-RU" w:bidi="ru-RU"/>
        </w:rPr>
        <w:t>рассматривается критика юристов-социологов догматической юриспруденции. Различия между догматическим и социологическим подхода</w:t>
      </w:r>
      <w:r w:rsidRPr="007D174B">
        <w:rPr>
          <w:rFonts w:ascii="Arial Unicode MS" w:eastAsia="Arial Unicode MS" w:hAnsi="Arial Unicode MS" w:cs="Arial Unicode MS"/>
          <w:color w:val="000000"/>
          <w:kern w:val="0"/>
          <w:sz w:val="24"/>
          <w:szCs w:val="24"/>
          <w:lang w:eastAsia="ru-RU" w:bidi="ru-RU"/>
        </w:rPr>
        <w:softHyphen/>
        <w:t>ми к изучению права были настолько очевидными, что появление темы о якобы псевдонаучном характере догматической юриспруденции выглядело вполне ес</w:t>
      </w:r>
      <w:r w:rsidRPr="007D174B">
        <w:rPr>
          <w:rFonts w:ascii="Arial Unicode MS" w:eastAsia="Arial Unicode MS" w:hAnsi="Arial Unicode MS" w:cs="Arial Unicode MS"/>
          <w:color w:val="000000"/>
          <w:kern w:val="0"/>
          <w:sz w:val="24"/>
          <w:szCs w:val="24"/>
          <w:lang w:eastAsia="ru-RU" w:bidi="ru-RU"/>
        </w:rPr>
        <w:softHyphen/>
        <w:t>тественным. Дискуссия приняла форму противопоставления фундаментальной науки и прикладной («искусства», по терминологии юристов-социологов). Кри</w:t>
      </w:r>
      <w:r w:rsidRPr="007D174B">
        <w:rPr>
          <w:rFonts w:ascii="Arial Unicode MS" w:eastAsia="Arial Unicode MS" w:hAnsi="Arial Unicode MS" w:cs="Arial Unicode MS"/>
          <w:color w:val="000000"/>
          <w:kern w:val="0"/>
          <w:sz w:val="24"/>
          <w:szCs w:val="24"/>
          <w:lang w:eastAsia="ru-RU" w:bidi="ru-RU"/>
        </w:rPr>
        <w:softHyphen/>
        <w:t>тический анализ различий между теоретическим и прикладным правоведением шел по нескольким направлениям: по предмету исследования, по методам ис</w:t>
      </w:r>
      <w:r w:rsidRPr="007D174B">
        <w:rPr>
          <w:rFonts w:ascii="Arial Unicode MS" w:eastAsia="Arial Unicode MS" w:hAnsi="Arial Unicode MS" w:cs="Arial Unicode MS"/>
          <w:color w:val="000000"/>
          <w:kern w:val="0"/>
          <w:sz w:val="24"/>
          <w:szCs w:val="24"/>
          <w:lang w:eastAsia="ru-RU" w:bidi="ru-RU"/>
        </w:rPr>
        <w:softHyphen/>
        <w:t>следования, по отношению к власти и господствующей идеологии. Социология, утверждали юристы-социологи, изучает право и государство как социальные явления, возникающие и существующие в силу естественного хода вещей. Предмет юридической догматики - позитивное право, - напротив, отличается искусственностью, рукотворностью, относится не к жизни, не к действительно</w:t>
      </w:r>
      <w:r w:rsidRPr="007D174B">
        <w:rPr>
          <w:rFonts w:ascii="Arial Unicode MS" w:eastAsia="Arial Unicode MS" w:hAnsi="Arial Unicode MS" w:cs="Arial Unicode MS"/>
          <w:color w:val="000000"/>
          <w:kern w:val="0"/>
          <w:sz w:val="24"/>
          <w:szCs w:val="24"/>
          <w:lang w:eastAsia="ru-RU" w:bidi="ru-RU"/>
        </w:rPr>
        <w:softHyphen/>
        <w:t>сти, а к сфере мысли, к логике. Социология изучает законы политико-правовой действительности, догма права - законы мира должного, установленные самим человеком. Социология ставит перед собой цель объяснить государство и пра</w:t>
      </w:r>
      <w:r w:rsidRPr="007D174B">
        <w:rPr>
          <w:rFonts w:ascii="Arial Unicode MS" w:eastAsia="Arial Unicode MS" w:hAnsi="Arial Unicode MS" w:cs="Arial Unicode MS"/>
          <w:color w:val="000000"/>
          <w:kern w:val="0"/>
          <w:sz w:val="24"/>
          <w:szCs w:val="24"/>
          <w:lang w:eastAsia="ru-RU" w:bidi="ru-RU"/>
        </w:rPr>
        <w:softHyphen/>
        <w:t>во, юридическая догматика - описать и систематизировать нормы позитивного права. Социология права, стремясь вскрыть подлинные механизмы функциони</w:t>
      </w:r>
      <w:r w:rsidRPr="007D174B">
        <w:rPr>
          <w:rFonts w:ascii="Arial Unicode MS" w:eastAsia="Arial Unicode MS" w:hAnsi="Arial Unicode MS" w:cs="Arial Unicode MS"/>
          <w:color w:val="000000"/>
          <w:kern w:val="0"/>
          <w:sz w:val="24"/>
          <w:szCs w:val="24"/>
          <w:lang w:eastAsia="ru-RU" w:bidi="ru-RU"/>
        </w:rPr>
        <w:softHyphen/>
        <w:t>рования государства и права, нередко вступает в конфликт с властью, догмати</w:t>
      </w:r>
      <w:r w:rsidRPr="007D174B">
        <w:rPr>
          <w:rFonts w:ascii="Arial Unicode MS" w:eastAsia="Arial Unicode MS" w:hAnsi="Arial Unicode MS" w:cs="Arial Unicode MS"/>
          <w:color w:val="000000"/>
          <w:kern w:val="0"/>
          <w:sz w:val="24"/>
          <w:szCs w:val="24"/>
          <w:lang w:eastAsia="ru-RU" w:bidi="ru-RU"/>
        </w:rPr>
        <w:softHyphen/>
        <w:t>ческая юриспруденция слепо служит власти, принимая в качестве должного любые ее веления в виде закона и конституции.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3.2 «Юристы-догматики: “догматика - наука, а не искусство”» </w:t>
      </w:r>
      <w:r w:rsidRPr="007D174B">
        <w:rPr>
          <w:rFonts w:ascii="Arial Unicode MS" w:eastAsia="Arial Unicode MS" w:hAnsi="Arial Unicode MS" w:cs="Arial Unicode MS"/>
          <w:color w:val="000000"/>
          <w:kern w:val="0"/>
          <w:sz w:val="24"/>
          <w:szCs w:val="24"/>
          <w:lang w:eastAsia="ru-RU" w:bidi="ru-RU"/>
        </w:rPr>
        <w:t>анализируются аргументы юристов-догматиков в ответ на крити</w:t>
      </w:r>
      <w:r w:rsidRPr="007D174B">
        <w:rPr>
          <w:rFonts w:ascii="Arial Unicode MS" w:eastAsia="Arial Unicode MS" w:hAnsi="Arial Unicode MS" w:cs="Arial Unicode MS"/>
          <w:color w:val="000000"/>
          <w:kern w:val="0"/>
          <w:sz w:val="24"/>
          <w:szCs w:val="24"/>
          <w:lang w:eastAsia="ru-RU" w:bidi="ru-RU"/>
        </w:rPr>
        <w:softHyphen/>
        <w:t>ку со стороны юристов-социологов. Юристы-догматики не отвергали ни пози</w:t>
      </w:r>
      <w:r w:rsidRPr="007D174B">
        <w:rPr>
          <w:rFonts w:ascii="Arial Unicode MS" w:eastAsia="Arial Unicode MS" w:hAnsi="Arial Unicode MS" w:cs="Arial Unicode MS"/>
          <w:color w:val="000000"/>
          <w:kern w:val="0"/>
          <w:sz w:val="24"/>
          <w:szCs w:val="24"/>
          <w:lang w:eastAsia="ru-RU" w:bidi="ru-RU"/>
        </w:rPr>
        <w:softHyphen/>
        <w:t>тивизма как философии, ни социологии как науки. Они проявили активность к публичному обсуждению позитивизма и социологии только тогда, когда юри</w:t>
      </w:r>
      <w:r w:rsidRPr="007D174B">
        <w:rPr>
          <w:rFonts w:ascii="Arial Unicode MS" w:eastAsia="Arial Unicode MS" w:hAnsi="Arial Unicode MS" w:cs="Arial Unicode MS"/>
          <w:color w:val="000000"/>
          <w:kern w:val="0"/>
          <w:sz w:val="24"/>
          <w:szCs w:val="24"/>
          <w:lang w:eastAsia="ru-RU" w:bidi="ru-RU"/>
        </w:rPr>
        <w:softHyphen/>
        <w:t>сты-социологи предложили реформировать догматику на основе социологии, что было воспринято как угроза разрушения традиционной догмы права. Юри</w:t>
      </w:r>
      <w:r w:rsidRPr="007D174B">
        <w:rPr>
          <w:rFonts w:ascii="Arial Unicode MS" w:eastAsia="Arial Unicode MS" w:hAnsi="Arial Unicode MS" w:cs="Arial Unicode MS"/>
          <w:color w:val="000000"/>
          <w:kern w:val="0"/>
          <w:sz w:val="24"/>
          <w:szCs w:val="24"/>
          <w:lang w:eastAsia="ru-RU" w:bidi="ru-RU"/>
        </w:rPr>
        <w:softHyphen/>
        <w:t>сты-догматики пытались доказать, что предмет догмы права носит объектив</w:t>
      </w:r>
      <w:r w:rsidRPr="007D174B">
        <w:rPr>
          <w:rFonts w:ascii="Arial Unicode MS" w:eastAsia="Arial Unicode MS" w:hAnsi="Arial Unicode MS" w:cs="Arial Unicode MS"/>
          <w:color w:val="000000"/>
          <w:kern w:val="0"/>
          <w:sz w:val="24"/>
          <w:szCs w:val="24"/>
          <w:lang w:eastAsia="ru-RU" w:bidi="ru-RU"/>
        </w:rPr>
        <w:softHyphen/>
        <w:t>ный характер, на него распространяются объективные законы, поэтому изуче</w:t>
      </w:r>
      <w:r w:rsidRPr="007D174B">
        <w:rPr>
          <w:rFonts w:ascii="Arial Unicode MS" w:eastAsia="Arial Unicode MS" w:hAnsi="Arial Unicode MS" w:cs="Arial Unicode MS"/>
          <w:color w:val="000000"/>
          <w:kern w:val="0"/>
          <w:sz w:val="24"/>
          <w:szCs w:val="24"/>
          <w:lang w:eastAsia="ru-RU" w:bidi="ru-RU"/>
        </w:rPr>
        <w:softHyphen/>
        <w:t>ние позитивного права - дело науки, а не искусства. Однако в аргументации не было единства. Г.Ф. Шершеневич полагал, что предметом юридической догма</w:t>
      </w:r>
      <w:r w:rsidRPr="007D174B">
        <w:rPr>
          <w:rFonts w:ascii="Arial Unicode MS" w:eastAsia="Arial Unicode MS" w:hAnsi="Arial Unicode MS" w:cs="Arial Unicode MS"/>
          <w:color w:val="000000"/>
          <w:kern w:val="0"/>
          <w:sz w:val="24"/>
          <w:szCs w:val="24"/>
          <w:lang w:eastAsia="ru-RU" w:bidi="ru-RU"/>
        </w:rPr>
        <w:softHyphen/>
        <w:t>тики могут быть только нормы, но не правоотношения (их изучает социология). Позитивное право, рассуждал он, есть факт жизни, сама действительность, по</w:t>
      </w:r>
      <w:r w:rsidRPr="007D174B">
        <w:rPr>
          <w:rFonts w:ascii="Arial Unicode MS" w:eastAsia="Arial Unicode MS" w:hAnsi="Arial Unicode MS" w:cs="Arial Unicode MS"/>
          <w:color w:val="000000"/>
          <w:kern w:val="0"/>
          <w:sz w:val="24"/>
          <w:szCs w:val="24"/>
          <w:lang w:eastAsia="ru-RU" w:bidi="ru-RU"/>
        </w:rPr>
        <w:softHyphen/>
        <w:t>этому догма права, ставя задачей поиск общих принципов и законов построе</w:t>
      </w:r>
      <w:r w:rsidRPr="007D174B">
        <w:rPr>
          <w:rFonts w:ascii="Arial Unicode MS" w:eastAsia="Arial Unicode MS" w:hAnsi="Arial Unicode MS" w:cs="Arial Unicode MS"/>
          <w:color w:val="000000"/>
          <w:kern w:val="0"/>
          <w:sz w:val="24"/>
          <w:szCs w:val="24"/>
          <w:lang w:eastAsia="ru-RU" w:bidi="ru-RU"/>
        </w:rPr>
        <w:softHyphen/>
        <w:t>ния данного позитивного права, представляет собой подлинную науку. С.В. Пахман и Н.И. Палиенко занимали более уклончивую позицию, стремясь к ба</w:t>
      </w:r>
      <w:r w:rsidRPr="007D174B">
        <w:rPr>
          <w:rFonts w:ascii="Arial Unicode MS" w:eastAsia="Arial Unicode MS" w:hAnsi="Arial Unicode MS" w:cs="Arial Unicode MS"/>
          <w:color w:val="000000"/>
          <w:kern w:val="0"/>
          <w:sz w:val="24"/>
          <w:szCs w:val="24"/>
          <w:lang w:eastAsia="ru-RU" w:bidi="ru-RU"/>
        </w:rPr>
        <w:softHyphen/>
        <w:t>лансированию между догмой и социологией права. Оба они упирали на то, что догматика изучает не только позитивное право, но также правоотношения и даже сами общественные отношения, требующие правового регулирования. Иначе говоря, предмет юридической догматики - позитивное право, но напол</w:t>
      </w:r>
      <w:r w:rsidRPr="007D174B">
        <w:rPr>
          <w:rFonts w:ascii="Arial Unicode MS" w:eastAsia="Arial Unicode MS" w:hAnsi="Arial Unicode MS" w:cs="Arial Unicode MS"/>
          <w:color w:val="000000"/>
          <w:kern w:val="0"/>
          <w:sz w:val="24"/>
          <w:szCs w:val="24"/>
          <w:lang w:eastAsia="ru-RU" w:bidi="ru-RU"/>
        </w:rPr>
        <w:softHyphen/>
        <w:t xml:space="preserve">ненное жизнью и потому являющееся частью действительностью. А значит, догма права имеет дело не с фикцией, а с реальностью, и поэтому догматика - </w:t>
      </w:r>
      <w:r w:rsidRPr="007D174B">
        <w:rPr>
          <w:rFonts w:ascii="Arial Unicode MS" w:eastAsia="Arial Unicode MS" w:hAnsi="Arial Unicode MS" w:cs="Arial Unicode MS"/>
          <w:color w:val="000000"/>
          <w:kern w:val="0"/>
          <w:sz w:val="24"/>
          <w:szCs w:val="24"/>
          <w:lang w:val="uk-UA" w:eastAsia="uk-UA" w:bidi="uk-UA"/>
        </w:rPr>
        <w:t xml:space="preserve">наука, а не </w:t>
      </w:r>
      <w:r w:rsidRPr="007D174B">
        <w:rPr>
          <w:rFonts w:ascii="Arial Unicode MS" w:eastAsia="Arial Unicode MS" w:hAnsi="Arial Unicode MS" w:cs="Arial Unicode MS"/>
          <w:color w:val="000000"/>
          <w:kern w:val="0"/>
          <w:sz w:val="24"/>
          <w:szCs w:val="24"/>
          <w:lang w:eastAsia="ru-RU" w:bidi="ru-RU"/>
        </w:rPr>
        <w:t>искусство. Юристы-догматики понимали специфику научного по</w:t>
      </w:r>
      <w:r w:rsidRPr="007D174B">
        <w:rPr>
          <w:rFonts w:ascii="Arial Unicode MS" w:eastAsia="Arial Unicode MS" w:hAnsi="Arial Unicode MS" w:cs="Arial Unicode MS"/>
          <w:color w:val="000000"/>
          <w:kern w:val="0"/>
          <w:sz w:val="24"/>
          <w:szCs w:val="24"/>
          <w:lang w:eastAsia="ru-RU" w:bidi="ru-RU"/>
        </w:rPr>
        <w:softHyphen/>
        <w:t>знания в позитивистском духе, утверждали, что методы исследования социоло</w:t>
      </w:r>
      <w:r w:rsidRPr="007D174B">
        <w:rPr>
          <w:rFonts w:ascii="Arial Unicode MS" w:eastAsia="Arial Unicode MS" w:hAnsi="Arial Unicode MS" w:cs="Arial Unicode MS"/>
          <w:color w:val="000000"/>
          <w:kern w:val="0"/>
          <w:sz w:val="24"/>
          <w:szCs w:val="24"/>
          <w:lang w:eastAsia="ru-RU" w:bidi="ru-RU"/>
        </w:rPr>
        <w:softHyphen/>
        <w:t>гии права и догматики права одинаковые: описание, обобщение и систематиза</w:t>
      </w:r>
      <w:r w:rsidRPr="007D174B">
        <w:rPr>
          <w:rFonts w:ascii="Arial Unicode MS" w:eastAsia="Arial Unicode MS" w:hAnsi="Arial Unicode MS" w:cs="Arial Unicode MS"/>
          <w:color w:val="000000"/>
          <w:kern w:val="0"/>
          <w:sz w:val="24"/>
          <w:szCs w:val="24"/>
          <w:lang w:eastAsia="ru-RU" w:bidi="ru-RU"/>
        </w:rPr>
        <w:softHyphen/>
        <w:t>ция, анализ, синтез (как в естествознании). На обвинение в соглашательстве с властью юристы-догматики отвечали, что догматика только ставит перед собой чисто научную цель - выявить объективные свойства права. Одно из таких свойств - связь позитивного права с государством. Догматика, бесстрастно констатируя данную связь, выполняет функцию подлинной науки. Связь с го</w:t>
      </w:r>
      <w:r w:rsidRPr="007D174B">
        <w:rPr>
          <w:rFonts w:ascii="Arial Unicode MS" w:eastAsia="Arial Unicode MS" w:hAnsi="Arial Unicode MS" w:cs="Arial Unicode MS"/>
          <w:color w:val="000000"/>
          <w:kern w:val="0"/>
          <w:sz w:val="24"/>
          <w:szCs w:val="24"/>
          <w:lang w:eastAsia="ru-RU" w:bidi="ru-RU"/>
        </w:rPr>
        <w:softHyphen/>
        <w:t>сударством, таким образом, есть одновременно и факт действительности, и ак</w:t>
      </w:r>
      <w:r w:rsidRPr="007D174B">
        <w:rPr>
          <w:rFonts w:ascii="Arial Unicode MS" w:eastAsia="Arial Unicode MS" w:hAnsi="Arial Unicode MS" w:cs="Arial Unicode MS"/>
          <w:color w:val="000000"/>
          <w:kern w:val="0"/>
          <w:sz w:val="24"/>
          <w:szCs w:val="24"/>
          <w:lang w:eastAsia="ru-RU" w:bidi="ru-RU"/>
        </w:rPr>
        <w:softHyphen/>
        <w:t>сиома догматической логики.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четвертом параграфе «Социология права как теоретико-правовая наука» </w:t>
      </w:r>
      <w:r w:rsidRPr="007D174B">
        <w:rPr>
          <w:rFonts w:ascii="Arial Unicode MS" w:eastAsia="Arial Unicode MS" w:hAnsi="Arial Unicode MS" w:cs="Arial Unicode MS"/>
          <w:color w:val="000000"/>
          <w:kern w:val="0"/>
          <w:sz w:val="24"/>
          <w:szCs w:val="24"/>
          <w:lang w:eastAsia="ru-RU" w:bidi="ru-RU"/>
        </w:rPr>
        <w:t>раскрывается теоретико-правовой аспект взглядов русских юристов- социологов на общество, государство и право. В диссертации отмечается, что в России уже к концу XIX в. социологическое изучение государства и права вос</w:t>
      </w:r>
      <w:r w:rsidRPr="007D174B">
        <w:rPr>
          <w:rFonts w:ascii="Arial Unicode MS" w:eastAsia="Arial Unicode MS" w:hAnsi="Arial Unicode MS" w:cs="Arial Unicode MS"/>
          <w:color w:val="000000"/>
          <w:kern w:val="0"/>
          <w:sz w:val="24"/>
          <w:szCs w:val="24"/>
          <w:lang w:eastAsia="ru-RU" w:bidi="ru-RU"/>
        </w:rPr>
        <w:softHyphen/>
        <w:t>принималось как необходимый раздел общей теории права. Вместе с тем никак не отвергалось существование социологии права как самостоятельной дисцип</w:t>
      </w:r>
      <w:r w:rsidRPr="007D174B">
        <w:rPr>
          <w:rFonts w:ascii="Arial Unicode MS" w:eastAsia="Arial Unicode MS" w:hAnsi="Arial Unicode MS" w:cs="Arial Unicode MS"/>
          <w:color w:val="000000"/>
          <w:kern w:val="0"/>
          <w:sz w:val="24"/>
          <w:szCs w:val="24"/>
          <w:lang w:eastAsia="ru-RU" w:bidi="ru-RU"/>
        </w:rPr>
        <w:softHyphen/>
        <w:t>лины. Тем не менее в дореволюционной России процесс становления социоло</w:t>
      </w:r>
      <w:r w:rsidRPr="007D174B">
        <w:rPr>
          <w:rFonts w:ascii="Arial Unicode MS" w:eastAsia="Arial Unicode MS" w:hAnsi="Arial Unicode MS" w:cs="Arial Unicode MS"/>
          <w:color w:val="000000"/>
          <w:kern w:val="0"/>
          <w:sz w:val="24"/>
          <w:szCs w:val="24"/>
          <w:lang w:eastAsia="ru-RU" w:bidi="ru-RU"/>
        </w:rPr>
        <w:softHyphen/>
        <w:t>гии права как самостоятельной юридической дисциплины остался незавершен</w:t>
      </w:r>
      <w:r w:rsidRPr="007D174B">
        <w:rPr>
          <w:rFonts w:ascii="Arial Unicode MS" w:eastAsia="Arial Unicode MS" w:hAnsi="Arial Unicode MS" w:cs="Arial Unicode MS"/>
          <w:color w:val="000000"/>
          <w:kern w:val="0"/>
          <w:sz w:val="24"/>
          <w:szCs w:val="24"/>
          <w:lang w:eastAsia="ru-RU" w:bidi="ru-RU"/>
        </w:rPr>
        <w:softHyphen/>
        <w:t>ным.</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4.1 «Юристы-социологи: взгляд на общество» </w:t>
      </w:r>
      <w:r w:rsidRPr="007D174B">
        <w:rPr>
          <w:rFonts w:ascii="Arial Unicode MS" w:eastAsia="Arial Unicode MS" w:hAnsi="Arial Unicode MS" w:cs="Arial Unicode MS"/>
          <w:color w:val="000000"/>
          <w:kern w:val="0"/>
          <w:sz w:val="24"/>
          <w:szCs w:val="24"/>
          <w:lang w:eastAsia="ru-RU" w:bidi="ru-RU"/>
        </w:rPr>
        <w:t>дела</w:t>
      </w:r>
      <w:r w:rsidRPr="007D174B">
        <w:rPr>
          <w:rFonts w:ascii="Arial Unicode MS" w:eastAsia="Arial Unicode MS" w:hAnsi="Arial Unicode MS" w:cs="Arial Unicode MS"/>
          <w:color w:val="000000"/>
          <w:kern w:val="0"/>
          <w:sz w:val="24"/>
          <w:szCs w:val="24"/>
          <w:lang w:eastAsia="ru-RU" w:bidi="ru-RU"/>
        </w:rPr>
        <w:softHyphen/>
        <w:t>ется вывод, что русские юристы-социологи стояли на платформе позитивизма и понимали общество в основном в духе классического контизма: общество есть система, где действуют законы статические (функциональные взаимосвязи) и динамические (повторяемость явлений во времени). Общество состоит из сово</w:t>
      </w:r>
      <w:r w:rsidRPr="007D174B">
        <w:rPr>
          <w:rFonts w:ascii="Arial Unicode MS" w:eastAsia="Arial Unicode MS" w:hAnsi="Arial Unicode MS" w:cs="Arial Unicode MS"/>
          <w:color w:val="000000"/>
          <w:kern w:val="0"/>
          <w:sz w:val="24"/>
          <w:szCs w:val="24"/>
          <w:lang w:eastAsia="ru-RU" w:bidi="ru-RU"/>
        </w:rPr>
        <w:softHyphen/>
        <w:t>купности институтов, скрепляемых функциональными связями. Индивид, при</w:t>
      </w:r>
      <w:r w:rsidRPr="007D174B">
        <w:rPr>
          <w:rFonts w:ascii="Arial Unicode MS" w:eastAsia="Arial Unicode MS" w:hAnsi="Arial Unicode MS" w:cs="Arial Unicode MS"/>
          <w:color w:val="000000"/>
          <w:kern w:val="0"/>
          <w:sz w:val="24"/>
          <w:szCs w:val="24"/>
          <w:lang w:eastAsia="ru-RU" w:bidi="ru-RU"/>
        </w:rPr>
        <w:softHyphen/>
        <w:t>надлежа к разным общественным союзам, посредством своего участия связыва</w:t>
      </w:r>
      <w:r w:rsidRPr="007D174B">
        <w:rPr>
          <w:rFonts w:ascii="Arial Unicode MS" w:eastAsia="Arial Unicode MS" w:hAnsi="Arial Unicode MS" w:cs="Arial Unicode MS"/>
          <w:color w:val="000000"/>
          <w:kern w:val="0"/>
          <w:sz w:val="24"/>
          <w:szCs w:val="24"/>
          <w:lang w:eastAsia="ru-RU" w:bidi="ru-RU"/>
        </w:rPr>
        <w:softHyphen/>
        <w:t>ет их в единое целое. Г осударство и право - органические части общества, по</w:t>
      </w:r>
      <w:r w:rsidRPr="007D174B">
        <w:rPr>
          <w:rFonts w:ascii="Arial Unicode MS" w:eastAsia="Arial Unicode MS" w:hAnsi="Arial Unicode MS" w:cs="Arial Unicode MS"/>
          <w:color w:val="000000"/>
          <w:kern w:val="0"/>
          <w:sz w:val="24"/>
          <w:szCs w:val="24"/>
          <w:lang w:eastAsia="ru-RU" w:bidi="ru-RU"/>
        </w:rPr>
        <w:softHyphen/>
        <w:t>этому их следует рассматривать в системе всех социальных явлений. Поскольку право и государство, полагали юристы, имеют социальную природу, обуслов</w:t>
      </w:r>
      <w:r w:rsidRPr="007D174B">
        <w:rPr>
          <w:rFonts w:ascii="Arial Unicode MS" w:eastAsia="Arial Unicode MS" w:hAnsi="Arial Unicode MS" w:cs="Arial Unicode MS"/>
          <w:color w:val="000000"/>
          <w:kern w:val="0"/>
          <w:sz w:val="24"/>
          <w:szCs w:val="24"/>
          <w:lang w:eastAsia="ru-RU" w:bidi="ru-RU"/>
        </w:rPr>
        <w:softHyphen/>
        <w:t>лены общественной средой, при их изучении необходимо применять структур</w:t>
      </w:r>
      <w:r w:rsidRPr="007D174B">
        <w:rPr>
          <w:rFonts w:ascii="Arial Unicode MS" w:eastAsia="Arial Unicode MS" w:hAnsi="Arial Unicode MS" w:cs="Arial Unicode MS"/>
          <w:color w:val="000000"/>
          <w:kern w:val="0"/>
          <w:sz w:val="24"/>
          <w:szCs w:val="24"/>
          <w:lang w:eastAsia="ru-RU" w:bidi="ru-RU"/>
        </w:rPr>
        <w:softHyphen/>
        <w:t>но-функциональный, т.е. социологический подход.</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параграфе детально рассматриваются концепции Н.М. Коркунова и Г.Ф. Шершеневича.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подпараграфе 4.2 «Социологическая трактовка права» </w:t>
      </w:r>
      <w:r w:rsidRPr="007D174B">
        <w:rPr>
          <w:rFonts w:ascii="Arial Unicode MS" w:eastAsia="Arial Unicode MS" w:hAnsi="Arial Unicode MS" w:cs="Arial Unicode MS"/>
          <w:color w:val="000000"/>
          <w:kern w:val="0"/>
          <w:sz w:val="24"/>
          <w:szCs w:val="24"/>
          <w:lang w:eastAsia="ru-RU" w:bidi="ru-RU"/>
        </w:rPr>
        <w:t>констатиру</w:t>
      </w:r>
      <w:r w:rsidRPr="007D174B">
        <w:rPr>
          <w:rFonts w:ascii="Arial Unicode MS" w:eastAsia="Arial Unicode MS" w:hAnsi="Arial Unicode MS" w:cs="Arial Unicode MS"/>
          <w:color w:val="000000"/>
          <w:kern w:val="0"/>
          <w:sz w:val="24"/>
          <w:szCs w:val="24"/>
          <w:lang w:eastAsia="ru-RU" w:bidi="ru-RU"/>
        </w:rPr>
        <w:softHyphen/>
        <w:t>ется, что русские юристы-социологи одними из первых выявили и четко сфор</w:t>
      </w:r>
      <w:r w:rsidRPr="007D174B">
        <w:rPr>
          <w:rFonts w:ascii="Arial Unicode MS" w:eastAsia="Arial Unicode MS" w:hAnsi="Arial Unicode MS" w:cs="Arial Unicode MS"/>
          <w:color w:val="000000"/>
          <w:kern w:val="0"/>
          <w:sz w:val="24"/>
          <w:szCs w:val="24"/>
          <w:lang w:eastAsia="ru-RU" w:bidi="ru-RU"/>
        </w:rPr>
        <w:softHyphen/>
        <w:t>мулировали тот набор подходов при рассмотрении права, который в дальней</w:t>
      </w:r>
      <w:r w:rsidRPr="007D174B">
        <w:rPr>
          <w:rFonts w:ascii="Arial Unicode MS" w:eastAsia="Arial Unicode MS" w:hAnsi="Arial Unicode MS" w:cs="Arial Unicode MS"/>
          <w:color w:val="000000"/>
          <w:kern w:val="0"/>
          <w:sz w:val="24"/>
          <w:szCs w:val="24"/>
          <w:lang w:eastAsia="ru-RU" w:bidi="ru-RU"/>
        </w:rPr>
        <w:softHyphen/>
        <w:t>шем становится определяющим для социологической школы права. Трудно найти в XX в. социолога права (на Западе и у нас), который находился бы вне проблем теории и методологии, поставленных русскими авторами. Представи</w:t>
      </w:r>
      <w:r w:rsidRPr="007D174B">
        <w:rPr>
          <w:rFonts w:ascii="Arial Unicode MS" w:eastAsia="Arial Unicode MS" w:hAnsi="Arial Unicode MS" w:cs="Arial Unicode MS"/>
          <w:color w:val="000000"/>
          <w:kern w:val="0"/>
          <w:sz w:val="24"/>
          <w:szCs w:val="24"/>
          <w:lang w:eastAsia="ru-RU" w:bidi="ru-RU"/>
        </w:rPr>
        <w:softHyphen/>
        <w:t>тели социологической школы права в России обосновывали и использовали функциональный подход при анализе права, делали акцент на исследовании его динамических свойств, противопоставляли нормы в динамике нормам в статике (зафиксированным в тексте закона), «живое» (реально действующее) право - «мертвому» (записанной в законе норме, но не применяющейся). Русские юри</w:t>
      </w:r>
      <w:r w:rsidRPr="007D174B">
        <w:rPr>
          <w:rFonts w:ascii="Arial Unicode MS" w:eastAsia="Arial Unicode MS" w:hAnsi="Arial Unicode MS" w:cs="Arial Unicode MS"/>
          <w:color w:val="000000"/>
          <w:kern w:val="0"/>
          <w:sz w:val="24"/>
          <w:szCs w:val="24"/>
          <w:lang w:eastAsia="ru-RU" w:bidi="ru-RU"/>
        </w:rPr>
        <w:softHyphen/>
        <w:t>сты констатировали разрыв между правом и жизнью: не все, что записано в за-</w:t>
      </w:r>
    </w:p>
    <w:p w:rsidR="007D174B" w:rsidRPr="007D174B" w:rsidRDefault="007D174B" w:rsidP="007D174B">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коне, реализуется в жизни, и наоборот: существующее в практике, помимо за</w:t>
      </w:r>
      <w:r w:rsidRPr="007D174B">
        <w:rPr>
          <w:rFonts w:ascii="Arial Unicode MS" w:eastAsia="Arial Unicode MS" w:hAnsi="Arial Unicode MS" w:cs="Arial Unicode MS"/>
          <w:color w:val="000000"/>
          <w:kern w:val="0"/>
          <w:sz w:val="24"/>
          <w:szCs w:val="24"/>
          <w:lang w:eastAsia="ru-RU" w:bidi="ru-RU"/>
        </w:rPr>
        <w:softHyphen/>
        <w:t>кона, носит правовой характер. Все это приводило к расширительному понима</w:t>
      </w:r>
      <w:r w:rsidRPr="007D174B">
        <w:rPr>
          <w:rFonts w:ascii="Arial Unicode MS" w:eastAsia="Arial Unicode MS" w:hAnsi="Arial Unicode MS" w:cs="Arial Unicode MS"/>
          <w:color w:val="000000"/>
          <w:kern w:val="0"/>
          <w:sz w:val="24"/>
          <w:szCs w:val="24"/>
          <w:lang w:eastAsia="ru-RU" w:bidi="ru-RU"/>
        </w:rPr>
        <w:softHyphen/>
        <w:t>нию права и трактовалось как правопорядок и организованная защита (С.А. Муромцев), как средство разграничения интереса (М.Н. Коркунов), как резуль</w:t>
      </w:r>
      <w:r w:rsidRPr="007D174B">
        <w:rPr>
          <w:rFonts w:ascii="Arial Unicode MS" w:eastAsia="Arial Unicode MS" w:hAnsi="Arial Unicode MS" w:cs="Arial Unicode MS"/>
          <w:color w:val="000000"/>
          <w:kern w:val="0"/>
          <w:sz w:val="24"/>
          <w:szCs w:val="24"/>
          <w:lang w:eastAsia="ru-RU" w:bidi="ru-RU"/>
        </w:rPr>
        <w:softHyphen/>
        <w:t>тат «замиренной среды» (М.М. Ковалевский), как проявление инстинкта само</w:t>
      </w:r>
      <w:r w:rsidRPr="007D174B">
        <w:rPr>
          <w:rFonts w:ascii="Arial Unicode MS" w:eastAsia="Arial Unicode MS" w:hAnsi="Arial Unicode MS" w:cs="Arial Unicode MS"/>
          <w:color w:val="000000"/>
          <w:kern w:val="0"/>
          <w:sz w:val="24"/>
          <w:szCs w:val="24"/>
          <w:lang w:eastAsia="ru-RU" w:bidi="ru-RU"/>
        </w:rPr>
        <w:softHyphen/>
        <w:t>сохранения (Г.Ф. Шершеневич), как акты суда (Г.Ф. Шершеневич, Н.А. Греде- скул) и, наконец, как любая социальная норма, фактически регулирующая об</w:t>
      </w:r>
      <w:r w:rsidRPr="007D174B">
        <w:rPr>
          <w:rFonts w:ascii="Arial Unicode MS" w:eastAsia="Arial Unicode MS" w:hAnsi="Arial Unicode MS" w:cs="Arial Unicode MS"/>
          <w:color w:val="000000"/>
          <w:kern w:val="0"/>
          <w:sz w:val="24"/>
          <w:szCs w:val="24"/>
          <w:lang w:eastAsia="ru-RU" w:bidi="ru-RU"/>
        </w:rPr>
        <w:softHyphen/>
        <w:t>щественные отношения (М.Н. Коркунов, Л.И. Петражицкий). При общем под</w:t>
      </w:r>
      <w:r w:rsidRPr="007D174B">
        <w:rPr>
          <w:rFonts w:ascii="Arial Unicode MS" w:eastAsia="Arial Unicode MS" w:hAnsi="Arial Unicode MS" w:cs="Arial Unicode MS"/>
          <w:color w:val="000000"/>
          <w:kern w:val="0"/>
          <w:sz w:val="24"/>
          <w:szCs w:val="24"/>
          <w:lang w:eastAsia="ru-RU" w:bidi="ru-RU"/>
        </w:rPr>
        <w:softHyphen/>
        <w:t>ходе на установление связи права с жизнью общества русские юристы демон</w:t>
      </w:r>
      <w:r w:rsidRPr="007D174B">
        <w:rPr>
          <w:rFonts w:ascii="Arial Unicode MS" w:eastAsia="Arial Unicode MS" w:hAnsi="Arial Unicode MS" w:cs="Arial Unicode MS"/>
          <w:color w:val="000000"/>
          <w:kern w:val="0"/>
          <w:sz w:val="24"/>
          <w:szCs w:val="24"/>
          <w:lang w:eastAsia="ru-RU" w:bidi="ru-RU"/>
        </w:rPr>
        <w:softHyphen/>
        <w:t>стрировали широкий разброс мнений, взаимно критикуя друг друга. Полемика между ними объективно расширяла поле социолого-правовых исследований, указывала на их огромный потенциал.</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В подпараграфе 4.3 «Государство как объект социологического ана</w:t>
      </w:r>
      <w:r w:rsidRPr="007D174B">
        <w:rPr>
          <w:rFonts w:ascii="Times New Roman" w:eastAsia="Cambria" w:hAnsi="Times New Roman" w:cs="Times New Roman"/>
          <w:b/>
          <w:bCs/>
          <w:color w:val="000000"/>
          <w:kern w:val="0"/>
          <w:sz w:val="28"/>
          <w:szCs w:val="28"/>
          <w:lang w:eastAsia="ru-RU" w:bidi="ru-RU"/>
        </w:rPr>
        <w:softHyphen/>
        <w:t xml:space="preserve">лиза» </w:t>
      </w:r>
      <w:r w:rsidRPr="007D174B">
        <w:rPr>
          <w:rFonts w:ascii="Arial Unicode MS" w:eastAsia="Arial Unicode MS" w:hAnsi="Arial Unicode MS" w:cs="Arial Unicode MS"/>
          <w:color w:val="000000"/>
          <w:kern w:val="0"/>
          <w:sz w:val="24"/>
          <w:szCs w:val="24"/>
          <w:lang w:eastAsia="ru-RU" w:bidi="ru-RU"/>
        </w:rPr>
        <w:t>отмечается, что в России при рассмотрении государства преобладание юридического метода над социологическим наблюдалось в основном в рамках государственного права. Формирующаяся теоретико-правовая наука изначаль</w:t>
      </w:r>
      <w:r w:rsidRPr="007D174B">
        <w:rPr>
          <w:rFonts w:ascii="Arial Unicode MS" w:eastAsia="Arial Unicode MS" w:hAnsi="Arial Unicode MS" w:cs="Arial Unicode MS"/>
          <w:color w:val="000000"/>
          <w:kern w:val="0"/>
          <w:sz w:val="24"/>
          <w:szCs w:val="24"/>
          <w:lang w:eastAsia="ru-RU" w:bidi="ru-RU"/>
        </w:rPr>
        <w:softHyphen/>
        <w:t>но совмещала в себе оба подхода, но с некоторым креном в сторону социоло</w:t>
      </w:r>
      <w:r w:rsidRPr="007D174B">
        <w:rPr>
          <w:rFonts w:ascii="Arial Unicode MS" w:eastAsia="Arial Unicode MS" w:hAnsi="Arial Unicode MS" w:cs="Arial Unicode MS"/>
          <w:color w:val="000000"/>
          <w:kern w:val="0"/>
          <w:sz w:val="24"/>
          <w:szCs w:val="24"/>
          <w:lang w:eastAsia="ru-RU" w:bidi="ru-RU"/>
        </w:rPr>
        <w:softHyphen/>
        <w:t>гии. Показательные примеры тому - Н.М. Коркунов и Г.Ф. Шершеневич. Кор- кунов как всякий последовательный позитивист отвергает эйдетическое, аксио</w:t>
      </w:r>
      <w:r w:rsidRPr="007D174B">
        <w:rPr>
          <w:rFonts w:ascii="Arial Unicode MS" w:eastAsia="Arial Unicode MS" w:hAnsi="Arial Unicode MS" w:cs="Arial Unicode MS"/>
          <w:color w:val="000000"/>
          <w:kern w:val="0"/>
          <w:sz w:val="24"/>
          <w:szCs w:val="24"/>
          <w:lang w:eastAsia="ru-RU" w:bidi="ru-RU"/>
        </w:rPr>
        <w:softHyphen/>
        <w:t>логическое, телеологическое, волевое и формально-юридическое представление о государственной власти как ненаучное, заменяя все эти подходы всеобъем</w:t>
      </w:r>
      <w:r w:rsidRPr="007D174B">
        <w:rPr>
          <w:rFonts w:ascii="Arial Unicode MS" w:eastAsia="Arial Unicode MS" w:hAnsi="Arial Unicode MS" w:cs="Arial Unicode MS"/>
          <w:color w:val="000000"/>
          <w:kern w:val="0"/>
          <w:sz w:val="24"/>
          <w:szCs w:val="24"/>
          <w:lang w:eastAsia="ru-RU" w:bidi="ru-RU"/>
        </w:rPr>
        <w:softHyphen/>
        <w:t>лющим функционализмом. Государство, с его точки зрения, есть своего рода естественный феномен, где власть и подвластные объединены функциональ</w:t>
      </w:r>
      <w:r w:rsidRPr="007D174B">
        <w:rPr>
          <w:rFonts w:ascii="Arial Unicode MS" w:eastAsia="Arial Unicode MS" w:hAnsi="Arial Unicode MS" w:cs="Arial Unicode MS"/>
          <w:color w:val="000000"/>
          <w:kern w:val="0"/>
          <w:sz w:val="24"/>
          <w:szCs w:val="24"/>
          <w:lang w:eastAsia="ru-RU" w:bidi="ru-RU"/>
        </w:rPr>
        <w:softHyphen/>
        <w:t>ными отношениями эмоционально-психологической природы. Г.Ф. Шершене</w:t>
      </w:r>
      <w:r w:rsidRPr="007D174B">
        <w:rPr>
          <w:rFonts w:ascii="Arial Unicode MS" w:eastAsia="Arial Unicode MS" w:hAnsi="Arial Unicode MS" w:cs="Arial Unicode MS"/>
          <w:color w:val="000000"/>
          <w:kern w:val="0"/>
          <w:sz w:val="24"/>
          <w:szCs w:val="24"/>
          <w:lang w:eastAsia="ru-RU" w:bidi="ru-RU"/>
        </w:rPr>
        <w:softHyphen/>
        <w:t>вич, анализируя государство, исключает догматический метод почти полно</w:t>
      </w:r>
      <w:r w:rsidRPr="007D174B">
        <w:rPr>
          <w:rFonts w:ascii="Arial Unicode MS" w:eastAsia="Arial Unicode MS" w:hAnsi="Arial Unicode MS" w:cs="Arial Unicode MS"/>
          <w:color w:val="000000"/>
          <w:kern w:val="0"/>
          <w:sz w:val="24"/>
          <w:szCs w:val="24"/>
          <w:lang w:eastAsia="ru-RU" w:bidi="ru-RU"/>
        </w:rPr>
        <w:softHyphen/>
        <w:t>стью. Поскольку государство, полагает он, есть источник права, определение его в юридических категориях логически недопустимо. Понятие о государстве только одно - социологическое.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четвертой главе «Марксистская социология права» </w:t>
      </w:r>
      <w:r w:rsidRPr="007D174B">
        <w:rPr>
          <w:rFonts w:ascii="Arial Unicode MS" w:eastAsia="Arial Unicode MS" w:hAnsi="Arial Unicode MS" w:cs="Arial Unicode MS"/>
          <w:color w:val="000000"/>
          <w:kern w:val="0"/>
          <w:sz w:val="24"/>
          <w:szCs w:val="24"/>
          <w:lang w:eastAsia="ru-RU" w:bidi="ru-RU"/>
        </w:rPr>
        <w:t>раскрывается связь между социологией и базовыми положениями марксизма о государстве и праве.</w:t>
      </w:r>
    </w:p>
    <w:p w:rsidR="007D174B" w:rsidRPr="007D174B" w:rsidRDefault="007D174B" w:rsidP="007D174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7D174B">
        <w:rPr>
          <w:rFonts w:ascii="Times New Roman" w:eastAsia="Times New Roman" w:hAnsi="Times New Roman" w:cs="Times New Roman"/>
          <w:b/>
          <w:bCs/>
          <w:color w:val="000000"/>
          <w:kern w:val="0"/>
          <w:sz w:val="28"/>
          <w:szCs w:val="28"/>
          <w:lang w:eastAsia="ru-RU" w:bidi="ru-RU"/>
        </w:rPr>
        <w:t>В первом параграфе «Марксизм как социолого-правовая доктрина»</w:t>
      </w:r>
    </w:p>
    <w:p w:rsidR="007D174B" w:rsidRPr="007D174B" w:rsidRDefault="007D174B" w:rsidP="007D174B">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делается вывод, что на Западе и в России марксизм получает свой статус в ка</w:t>
      </w:r>
      <w:r w:rsidRPr="007D174B">
        <w:rPr>
          <w:rFonts w:ascii="Arial Unicode MS" w:eastAsia="Arial Unicode MS" w:hAnsi="Arial Unicode MS" w:cs="Arial Unicode MS"/>
          <w:color w:val="000000"/>
          <w:kern w:val="0"/>
          <w:sz w:val="24"/>
          <w:szCs w:val="24"/>
          <w:lang w:eastAsia="ru-RU" w:bidi="ru-RU"/>
        </w:rPr>
        <w:softHyphen/>
        <w:t>честве социологической доктрины главным образом в среде социологов и бла</w:t>
      </w:r>
      <w:r w:rsidRPr="007D174B">
        <w:rPr>
          <w:rFonts w:ascii="Arial Unicode MS" w:eastAsia="Arial Unicode MS" w:hAnsi="Arial Unicode MS" w:cs="Arial Unicode MS"/>
          <w:color w:val="000000"/>
          <w:kern w:val="0"/>
          <w:sz w:val="24"/>
          <w:szCs w:val="24"/>
          <w:lang w:eastAsia="ru-RU" w:bidi="ru-RU"/>
        </w:rPr>
        <w:softHyphen/>
        <w:t>годаря их усилиям, теоретики и практики рабочего движения воспринимали марксизм в основном как доктрину научного социализма. Марксизм, отличаясь цельностью, системностью, теоретико-методологическим единством, широким охватом эмпирических данных, привлекал исследователей, стремившихся к обобщенному знанию на основе фактов истории и естествознания. Ученый, стремившийся к созданию социологического знания, находил в марксизме идеи социальной стратификации и социальной закономерности, функциональные связи и новейшие методы исследования. Разработка русскими марксистами теории социологии в 90-е годы XIX в. была по большей части побочным ре</w:t>
      </w:r>
      <w:r w:rsidRPr="007D174B">
        <w:rPr>
          <w:rFonts w:ascii="Arial Unicode MS" w:eastAsia="Arial Unicode MS" w:hAnsi="Arial Unicode MS" w:cs="Arial Unicode MS"/>
          <w:color w:val="000000"/>
          <w:kern w:val="0"/>
          <w:sz w:val="24"/>
          <w:szCs w:val="24"/>
          <w:lang w:eastAsia="ru-RU" w:bidi="ru-RU"/>
        </w:rPr>
        <w:softHyphen/>
        <w:t>зультатом их политической и идеологической борьбы против народников. Г.В. Плеханов, В.И. Ленин, П.Б. Струве, другие марксисты заводили речь о социо</w:t>
      </w:r>
      <w:r w:rsidRPr="007D174B">
        <w:rPr>
          <w:rFonts w:ascii="Arial Unicode MS" w:eastAsia="Arial Unicode MS" w:hAnsi="Arial Unicode MS" w:cs="Arial Unicode MS"/>
          <w:color w:val="000000"/>
          <w:kern w:val="0"/>
          <w:sz w:val="24"/>
          <w:szCs w:val="24"/>
          <w:lang w:eastAsia="ru-RU" w:bidi="ru-RU"/>
        </w:rPr>
        <w:softHyphen/>
        <w:t>логии в той мере, в какой необходимо было критиковать народническую идео</w:t>
      </w:r>
      <w:r w:rsidRPr="007D174B">
        <w:rPr>
          <w:rFonts w:ascii="Arial Unicode MS" w:eastAsia="Arial Unicode MS" w:hAnsi="Arial Unicode MS" w:cs="Arial Unicode MS"/>
          <w:color w:val="000000"/>
          <w:kern w:val="0"/>
          <w:sz w:val="24"/>
          <w:szCs w:val="24"/>
          <w:lang w:eastAsia="ru-RU" w:bidi="ru-RU"/>
        </w:rPr>
        <w:softHyphen/>
        <w:t>логию, зачастую воплощенной в форме субъективной социологии.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Стремление части большевиков-обществоведов представить марксизм как социологическую доктрину следует связать с ростом влияния социологии в России и на Западе. Крупнейшие марксисты-социологи первых лет советской власти разрабатывали теорию социологии, находясь под влиянием прежде все</w:t>
      </w:r>
      <w:r w:rsidRPr="007D174B">
        <w:rPr>
          <w:rFonts w:ascii="Arial Unicode MS" w:eastAsia="Arial Unicode MS" w:hAnsi="Arial Unicode MS" w:cs="Arial Unicode MS"/>
          <w:color w:val="000000"/>
          <w:kern w:val="0"/>
          <w:sz w:val="24"/>
          <w:szCs w:val="24"/>
          <w:lang w:eastAsia="ru-RU" w:bidi="ru-RU"/>
        </w:rPr>
        <w:softHyphen/>
        <w:t>го немарксистской социологии. Именно потому, что главный импульс в созда</w:t>
      </w:r>
      <w:r w:rsidRPr="007D174B">
        <w:rPr>
          <w:rFonts w:ascii="Arial Unicode MS" w:eastAsia="Arial Unicode MS" w:hAnsi="Arial Unicode MS" w:cs="Arial Unicode MS"/>
          <w:color w:val="000000"/>
          <w:kern w:val="0"/>
          <w:sz w:val="24"/>
          <w:szCs w:val="24"/>
          <w:lang w:eastAsia="ru-RU" w:bidi="ru-RU"/>
        </w:rPr>
        <w:softHyphen/>
        <w:t>нии марксистской социологии и социологии права шел не от марксизма, совет</w:t>
      </w:r>
      <w:r w:rsidRPr="007D174B">
        <w:rPr>
          <w:rFonts w:ascii="Arial Unicode MS" w:eastAsia="Arial Unicode MS" w:hAnsi="Arial Unicode MS" w:cs="Arial Unicode MS"/>
          <w:color w:val="000000"/>
          <w:kern w:val="0"/>
          <w:sz w:val="24"/>
          <w:szCs w:val="24"/>
          <w:lang w:eastAsia="ru-RU" w:bidi="ru-RU"/>
        </w:rPr>
        <w:softHyphen/>
        <w:t>ская власть по мере своего укрепления достаточно легко отказалась от немар</w:t>
      </w:r>
      <w:r w:rsidRPr="007D174B">
        <w:rPr>
          <w:rFonts w:ascii="Arial Unicode MS" w:eastAsia="Arial Unicode MS" w:hAnsi="Arial Unicode MS" w:cs="Arial Unicode MS"/>
          <w:color w:val="000000"/>
          <w:kern w:val="0"/>
          <w:sz w:val="24"/>
          <w:szCs w:val="24"/>
          <w:lang w:eastAsia="ru-RU" w:bidi="ru-RU"/>
        </w:rPr>
        <w:softHyphen/>
        <w:t>ксистской добавки в лице социологии.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Г осподствовавшая в 20-х годах тенденция представить марксизм как со</w:t>
      </w:r>
      <w:r w:rsidRPr="007D174B">
        <w:rPr>
          <w:rFonts w:ascii="Arial Unicode MS" w:eastAsia="Arial Unicode MS" w:hAnsi="Arial Unicode MS" w:cs="Arial Unicode MS"/>
          <w:color w:val="000000"/>
          <w:kern w:val="0"/>
          <w:sz w:val="24"/>
          <w:szCs w:val="24"/>
          <w:lang w:eastAsia="ru-RU" w:bidi="ru-RU"/>
        </w:rPr>
        <w:softHyphen/>
        <w:t>циологическую доктрину в полной мере проявила себя в общей теории права. Типично было рассматривать общую теорию права как органическую часть ис</w:t>
      </w:r>
      <w:r w:rsidRPr="007D174B">
        <w:rPr>
          <w:rFonts w:ascii="Arial Unicode MS" w:eastAsia="Arial Unicode MS" w:hAnsi="Arial Unicode MS" w:cs="Arial Unicode MS"/>
          <w:color w:val="000000"/>
          <w:kern w:val="0"/>
          <w:sz w:val="24"/>
          <w:szCs w:val="24"/>
          <w:lang w:eastAsia="ru-RU" w:bidi="ru-RU"/>
        </w:rPr>
        <w:softHyphen/>
        <w:t>торического материализма. Считалось, что исторический материализм как сис</w:t>
      </w:r>
      <w:r w:rsidRPr="007D174B">
        <w:rPr>
          <w:rFonts w:ascii="Arial Unicode MS" w:eastAsia="Arial Unicode MS" w:hAnsi="Arial Unicode MS" w:cs="Arial Unicode MS"/>
          <w:color w:val="000000"/>
          <w:kern w:val="0"/>
          <w:sz w:val="24"/>
          <w:szCs w:val="24"/>
          <w:lang w:eastAsia="ru-RU" w:bidi="ru-RU"/>
        </w:rPr>
        <w:softHyphen/>
        <w:t>тема взглядов на историю и структуру человеческого общества имеет своей со</w:t>
      </w:r>
      <w:r w:rsidRPr="007D174B">
        <w:rPr>
          <w:rFonts w:ascii="Arial Unicode MS" w:eastAsia="Arial Unicode MS" w:hAnsi="Arial Unicode MS" w:cs="Arial Unicode MS"/>
          <w:color w:val="000000"/>
          <w:kern w:val="0"/>
          <w:sz w:val="24"/>
          <w:szCs w:val="24"/>
          <w:lang w:eastAsia="ru-RU" w:bidi="ru-RU"/>
        </w:rPr>
        <w:softHyphen/>
        <w:t>ставной частью учение о государстве и праве, их возникновении, развитии и функционировании. Исторический материализм предлагался в качестве метода исследования государства и права, а поскольку исторический материализм счи</w:t>
      </w:r>
      <w:r w:rsidRPr="007D174B">
        <w:rPr>
          <w:rFonts w:ascii="Arial Unicode MS" w:eastAsia="Arial Unicode MS" w:hAnsi="Arial Unicode MS" w:cs="Arial Unicode MS"/>
          <w:color w:val="000000"/>
          <w:kern w:val="0"/>
          <w:sz w:val="24"/>
          <w:szCs w:val="24"/>
          <w:lang w:eastAsia="ru-RU" w:bidi="ru-RU"/>
        </w:rPr>
        <w:softHyphen/>
        <w:t>тался марксистской социологией, последняя становилась универсальным мето</w:t>
      </w:r>
      <w:r w:rsidRPr="007D174B">
        <w:rPr>
          <w:rFonts w:ascii="Arial Unicode MS" w:eastAsia="Arial Unicode MS" w:hAnsi="Arial Unicode MS" w:cs="Arial Unicode MS"/>
          <w:color w:val="000000"/>
          <w:kern w:val="0"/>
          <w:sz w:val="24"/>
          <w:szCs w:val="24"/>
          <w:lang w:eastAsia="ru-RU" w:bidi="ru-RU"/>
        </w:rPr>
        <w:softHyphen/>
        <w:t>дом изучения политико-правовых явлений. Общая теория права, таким обра</w:t>
      </w:r>
      <w:r w:rsidRPr="007D174B">
        <w:rPr>
          <w:rFonts w:ascii="Arial Unicode MS" w:eastAsia="Arial Unicode MS" w:hAnsi="Arial Unicode MS" w:cs="Arial Unicode MS"/>
          <w:color w:val="000000"/>
          <w:kern w:val="0"/>
          <w:sz w:val="24"/>
          <w:szCs w:val="24"/>
          <w:lang w:eastAsia="ru-RU" w:bidi="ru-RU"/>
        </w:rPr>
        <w:softHyphen/>
        <w:t>зом, зачастую отождествлялась с социологией права и рассматривалась в каче</w:t>
      </w:r>
      <w:r w:rsidRPr="007D174B">
        <w:rPr>
          <w:rFonts w:ascii="Arial Unicode MS" w:eastAsia="Arial Unicode MS" w:hAnsi="Arial Unicode MS" w:cs="Arial Unicode MS"/>
          <w:color w:val="000000"/>
          <w:kern w:val="0"/>
          <w:sz w:val="24"/>
          <w:szCs w:val="24"/>
          <w:lang w:eastAsia="ru-RU" w:bidi="ru-RU"/>
        </w:rPr>
        <w:softHyphen/>
        <w:t>стве отдельной отрасли общей социологии.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После Октября 1917 г. юридические науки (в том числе общая теория права) оказались на подозрении у новой власти, поскольку отражали, по мне</w:t>
      </w:r>
      <w:r w:rsidRPr="007D174B">
        <w:rPr>
          <w:rFonts w:ascii="Arial Unicode MS" w:eastAsia="Arial Unicode MS" w:hAnsi="Arial Unicode MS" w:cs="Arial Unicode MS"/>
          <w:color w:val="000000"/>
          <w:kern w:val="0"/>
          <w:sz w:val="24"/>
          <w:szCs w:val="24"/>
          <w:lang w:eastAsia="ru-RU" w:bidi="ru-RU"/>
        </w:rPr>
        <w:softHyphen/>
        <w:t>нию большевиков, интересы буржуазии и помещиков и несли с собой «контр</w:t>
      </w:r>
      <w:r w:rsidRPr="007D174B">
        <w:rPr>
          <w:rFonts w:ascii="Arial Unicode MS" w:eastAsia="Arial Unicode MS" w:hAnsi="Arial Unicode MS" w:cs="Arial Unicode MS"/>
          <w:color w:val="000000"/>
          <w:kern w:val="0"/>
          <w:sz w:val="24"/>
          <w:szCs w:val="24"/>
          <w:lang w:eastAsia="ru-RU" w:bidi="ru-RU"/>
        </w:rPr>
        <w:softHyphen/>
        <w:t>революционные настроения». Философский компонент общей теории права был, как правило, насыщен идеализмом, а догматический - тесно связан с от</w:t>
      </w:r>
      <w:r w:rsidRPr="007D174B">
        <w:rPr>
          <w:rFonts w:ascii="Arial Unicode MS" w:eastAsia="Arial Unicode MS" w:hAnsi="Arial Unicode MS" w:cs="Arial Unicode MS"/>
          <w:color w:val="000000"/>
          <w:kern w:val="0"/>
          <w:sz w:val="24"/>
          <w:szCs w:val="24"/>
          <w:lang w:eastAsia="ru-RU" w:bidi="ru-RU"/>
        </w:rPr>
        <w:softHyphen/>
        <w:t>раслевой наукой, «буржуазно-помещичьей» по своему духу. Поэтому было вполне естественным, что в общей теории права на первый план вышли исто</w:t>
      </w:r>
      <w:r w:rsidRPr="007D174B">
        <w:rPr>
          <w:rFonts w:ascii="Arial Unicode MS" w:eastAsia="Arial Unicode MS" w:hAnsi="Arial Unicode MS" w:cs="Arial Unicode MS"/>
          <w:color w:val="000000"/>
          <w:kern w:val="0"/>
          <w:sz w:val="24"/>
          <w:szCs w:val="24"/>
          <w:lang w:eastAsia="ru-RU" w:bidi="ru-RU"/>
        </w:rPr>
        <w:softHyphen/>
        <w:t>рический и социологический компоненты, а философский и догматический ли</w:t>
      </w:r>
      <w:r w:rsidRPr="007D174B">
        <w:rPr>
          <w:rFonts w:ascii="Arial Unicode MS" w:eastAsia="Arial Unicode MS" w:hAnsi="Arial Unicode MS" w:cs="Arial Unicode MS"/>
          <w:color w:val="000000"/>
          <w:kern w:val="0"/>
          <w:sz w:val="24"/>
          <w:szCs w:val="24"/>
          <w:lang w:eastAsia="ru-RU" w:bidi="ru-RU"/>
        </w:rPr>
        <w:softHyphen/>
        <w:t>бо полностью вытеснены, либо значительно сужены. Историческое и социоло</w:t>
      </w:r>
      <w:r w:rsidRPr="007D174B">
        <w:rPr>
          <w:rFonts w:ascii="Arial Unicode MS" w:eastAsia="Arial Unicode MS" w:hAnsi="Arial Unicode MS" w:cs="Arial Unicode MS"/>
          <w:color w:val="000000"/>
          <w:kern w:val="0"/>
          <w:sz w:val="24"/>
          <w:szCs w:val="24"/>
          <w:lang w:eastAsia="ru-RU" w:bidi="ru-RU"/>
        </w:rPr>
        <w:softHyphen/>
        <w:t>гическое исследование права было созвучно собственно марксистскому подхо</w:t>
      </w:r>
      <w:r w:rsidRPr="007D174B">
        <w:rPr>
          <w:rFonts w:ascii="Arial Unicode MS" w:eastAsia="Arial Unicode MS" w:hAnsi="Arial Unicode MS" w:cs="Arial Unicode MS"/>
          <w:color w:val="000000"/>
          <w:kern w:val="0"/>
          <w:sz w:val="24"/>
          <w:szCs w:val="24"/>
          <w:lang w:eastAsia="ru-RU" w:bidi="ru-RU"/>
        </w:rPr>
        <w:softHyphen/>
        <w:t>ду к праву.</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Во втором параграфе «Право, государство, закон» </w:t>
      </w:r>
      <w:r w:rsidRPr="007D174B">
        <w:rPr>
          <w:rFonts w:ascii="Arial Unicode MS" w:eastAsia="Arial Unicode MS" w:hAnsi="Arial Unicode MS" w:cs="Arial Unicode MS"/>
          <w:color w:val="000000"/>
          <w:kern w:val="0"/>
          <w:sz w:val="24"/>
          <w:szCs w:val="24"/>
          <w:lang w:eastAsia="ru-RU" w:bidi="ru-RU"/>
        </w:rPr>
        <w:t>рассматриваются методологические подходы советских юристов 20-х гг. в понимании права и го</w:t>
      </w:r>
      <w:r w:rsidRPr="007D174B">
        <w:rPr>
          <w:rFonts w:ascii="Arial Unicode MS" w:eastAsia="Arial Unicode MS" w:hAnsi="Arial Unicode MS" w:cs="Arial Unicode MS"/>
          <w:color w:val="000000"/>
          <w:kern w:val="0"/>
          <w:sz w:val="24"/>
          <w:szCs w:val="24"/>
          <w:lang w:eastAsia="ru-RU" w:bidi="ru-RU"/>
        </w:rPr>
        <w:softHyphen/>
        <w:t>сударства и их взаимосвязи. Авторы демонстрировали широкий разброс мне</w:t>
      </w:r>
      <w:r w:rsidRPr="007D174B">
        <w:rPr>
          <w:rFonts w:ascii="Arial Unicode MS" w:eastAsia="Arial Unicode MS" w:hAnsi="Arial Unicode MS" w:cs="Arial Unicode MS"/>
          <w:color w:val="000000"/>
          <w:kern w:val="0"/>
          <w:sz w:val="24"/>
          <w:szCs w:val="24"/>
          <w:lang w:eastAsia="ru-RU" w:bidi="ru-RU"/>
        </w:rPr>
        <w:softHyphen/>
        <w:t>ний в понимании права. Плюрализм обеспечивался в основном благодаря со</w:t>
      </w:r>
      <w:r w:rsidRPr="007D174B">
        <w:rPr>
          <w:rFonts w:ascii="Arial Unicode MS" w:eastAsia="Arial Unicode MS" w:hAnsi="Arial Unicode MS" w:cs="Arial Unicode MS"/>
          <w:color w:val="000000"/>
          <w:kern w:val="0"/>
          <w:sz w:val="24"/>
          <w:szCs w:val="24"/>
          <w:lang w:eastAsia="ru-RU" w:bidi="ru-RU"/>
        </w:rPr>
        <w:softHyphen/>
        <w:t>циологическому подходу, который требовал выхода за юридические рамки в сферу социальной жизни и, соответственно, влек за собой безбрежное расши</w:t>
      </w:r>
      <w:r w:rsidRPr="007D174B">
        <w:rPr>
          <w:rFonts w:ascii="Arial Unicode MS" w:eastAsia="Arial Unicode MS" w:hAnsi="Arial Unicode MS" w:cs="Arial Unicode MS"/>
          <w:color w:val="000000"/>
          <w:kern w:val="0"/>
          <w:sz w:val="24"/>
          <w:szCs w:val="24"/>
          <w:lang w:eastAsia="ru-RU" w:bidi="ru-RU"/>
        </w:rPr>
        <w:softHyphen/>
        <w:t>рение понятия права. Советские марксисты, связывая право и государство с экономикой и классовым интересом, рассматривали право, как правило, в трех аспектах: как правовое отношение, как правовую идеологию и как закон. Если Ленин понимал право в основном как функцию государства, как средство реа</w:t>
      </w:r>
      <w:r w:rsidRPr="007D174B">
        <w:rPr>
          <w:rFonts w:ascii="Arial Unicode MS" w:eastAsia="Arial Unicode MS" w:hAnsi="Arial Unicode MS" w:cs="Arial Unicode MS"/>
          <w:color w:val="000000"/>
          <w:kern w:val="0"/>
          <w:sz w:val="24"/>
          <w:szCs w:val="24"/>
          <w:lang w:eastAsia="ru-RU" w:bidi="ru-RU"/>
        </w:rPr>
        <w:softHyphen/>
        <w:t>лизации его воли, то многие советские юристы не видели такой прямой связи между правом и государством. Наиболее распространенной среди них была другая позиция: государство и право, вырастая из отношений производства и обмена, проходя через призму классового сознания, взаимодействуют между собой очень опосредованно, с использованием сложной цепи социальных взаи</w:t>
      </w:r>
      <w:r w:rsidRPr="007D174B">
        <w:rPr>
          <w:rFonts w:ascii="Arial Unicode MS" w:eastAsia="Arial Unicode MS" w:hAnsi="Arial Unicode MS" w:cs="Arial Unicode MS"/>
          <w:color w:val="000000"/>
          <w:kern w:val="0"/>
          <w:sz w:val="24"/>
          <w:szCs w:val="24"/>
          <w:lang w:eastAsia="ru-RU" w:bidi="ru-RU"/>
        </w:rPr>
        <w:softHyphen/>
        <w:t>мосвязей. Между экономикой и правом нет опосредующего звена в лице госу</w:t>
      </w:r>
      <w:r w:rsidRPr="007D174B">
        <w:rPr>
          <w:rFonts w:ascii="Arial Unicode MS" w:eastAsia="Arial Unicode MS" w:hAnsi="Arial Unicode MS" w:cs="Arial Unicode MS"/>
          <w:color w:val="000000"/>
          <w:kern w:val="0"/>
          <w:sz w:val="24"/>
          <w:szCs w:val="24"/>
          <w:lang w:eastAsia="ru-RU" w:bidi="ru-RU"/>
        </w:rPr>
        <w:softHyphen/>
        <w:t>дарства. Г осударство не создает права, как не создает экономического отноше</w:t>
      </w:r>
      <w:r w:rsidRPr="007D174B">
        <w:rPr>
          <w:rFonts w:ascii="Arial Unicode MS" w:eastAsia="Arial Unicode MS" w:hAnsi="Arial Unicode MS" w:cs="Arial Unicode MS"/>
          <w:color w:val="000000"/>
          <w:kern w:val="0"/>
          <w:sz w:val="24"/>
          <w:szCs w:val="24"/>
          <w:lang w:eastAsia="ru-RU" w:bidi="ru-RU"/>
        </w:rPr>
        <w:softHyphen/>
        <w:t>ния, оно лишь находит возникшее правоотношение в жизни и фиксирует его в виде закона. Само государство понималось двояко: как организация классового господства и как государственный аппарат. В первом значении государство ни</w:t>
      </w:r>
      <w:r w:rsidRPr="007D174B">
        <w:rPr>
          <w:rFonts w:ascii="Arial Unicode MS" w:eastAsia="Arial Unicode MS" w:hAnsi="Arial Unicode MS" w:cs="Arial Unicode MS"/>
          <w:color w:val="000000"/>
          <w:kern w:val="0"/>
          <w:sz w:val="24"/>
          <w:szCs w:val="24"/>
          <w:lang w:eastAsia="ru-RU" w:bidi="ru-RU"/>
        </w:rPr>
        <w:softHyphen/>
        <w:t>как с правом не связано, его деятельность основана на голой целесообразности. Во втором - государство выступает как гарант рыночного обмена и в этом ка</w:t>
      </w:r>
      <w:r w:rsidRPr="007D174B">
        <w:rPr>
          <w:rFonts w:ascii="Arial Unicode MS" w:eastAsia="Arial Unicode MS" w:hAnsi="Arial Unicode MS" w:cs="Arial Unicode MS"/>
          <w:color w:val="000000"/>
          <w:kern w:val="0"/>
          <w:sz w:val="24"/>
          <w:szCs w:val="24"/>
          <w:lang w:eastAsia="ru-RU" w:bidi="ru-RU"/>
        </w:rPr>
        <w:softHyphen/>
        <w:t>честве предстает в виде права и целиком сливается с отвлеченной объективной нормой.</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При такой трактовке государства и права обоснование диктатуры совет</w:t>
      </w:r>
      <w:r w:rsidRPr="007D174B">
        <w:rPr>
          <w:rFonts w:ascii="Arial Unicode MS" w:eastAsia="Arial Unicode MS" w:hAnsi="Arial Unicode MS" w:cs="Arial Unicode MS"/>
          <w:color w:val="000000"/>
          <w:kern w:val="0"/>
          <w:sz w:val="24"/>
          <w:szCs w:val="24"/>
          <w:lang w:eastAsia="ru-RU" w:bidi="ru-RU"/>
        </w:rPr>
        <w:softHyphen/>
        <w:t>ской власти получалось не очень убедительным, на что к концу 20-х годов об</w:t>
      </w:r>
      <w:r w:rsidRPr="007D174B">
        <w:rPr>
          <w:rFonts w:ascii="Arial Unicode MS" w:eastAsia="Arial Unicode MS" w:hAnsi="Arial Unicode MS" w:cs="Arial Unicode MS"/>
          <w:color w:val="000000"/>
          <w:kern w:val="0"/>
          <w:sz w:val="24"/>
          <w:szCs w:val="24"/>
          <w:lang w:eastAsia="ru-RU" w:bidi="ru-RU"/>
        </w:rPr>
        <w:softHyphen/>
        <w:t>ратили внимание партийные функционеры. «Идейным шатаниям» в юридиче</w:t>
      </w:r>
      <w:r w:rsidRPr="007D174B">
        <w:rPr>
          <w:rFonts w:ascii="Arial Unicode MS" w:eastAsia="Arial Unicode MS" w:hAnsi="Arial Unicode MS" w:cs="Arial Unicode MS"/>
          <w:color w:val="000000"/>
          <w:kern w:val="0"/>
          <w:sz w:val="24"/>
          <w:szCs w:val="24"/>
          <w:lang w:eastAsia="ru-RU" w:bidi="ru-RU"/>
        </w:rPr>
        <w:softHyphen/>
        <w:t>ской науке подвело черту Совещание по вопросам науки советского государст</w:t>
      </w:r>
      <w:r w:rsidRPr="007D174B">
        <w:rPr>
          <w:rFonts w:ascii="Arial Unicode MS" w:eastAsia="Arial Unicode MS" w:hAnsi="Arial Unicode MS" w:cs="Arial Unicode MS"/>
          <w:color w:val="000000"/>
          <w:kern w:val="0"/>
          <w:sz w:val="24"/>
          <w:szCs w:val="24"/>
          <w:lang w:eastAsia="ru-RU" w:bidi="ru-RU"/>
        </w:rPr>
        <w:softHyphen/>
        <w:t>ва и права (16 - 19 июля 1938 г.), предложившее нормативное и классовое оп</w:t>
      </w:r>
      <w:r w:rsidRPr="007D174B">
        <w:rPr>
          <w:rFonts w:ascii="Arial Unicode MS" w:eastAsia="Arial Unicode MS" w:hAnsi="Arial Unicode MS" w:cs="Arial Unicode MS"/>
          <w:color w:val="000000"/>
          <w:kern w:val="0"/>
          <w:sz w:val="24"/>
          <w:szCs w:val="24"/>
          <w:lang w:eastAsia="ru-RU" w:bidi="ru-RU"/>
        </w:rPr>
        <w:softHyphen/>
        <w:t>ределение права как единственно верное.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В третьем параграфе «Базис и надстройка: социолого-правовая трак</w:t>
      </w:r>
      <w:r w:rsidRPr="007D174B">
        <w:rPr>
          <w:rFonts w:ascii="Times New Roman" w:eastAsia="Cambria" w:hAnsi="Times New Roman" w:cs="Times New Roman"/>
          <w:b/>
          <w:bCs/>
          <w:color w:val="000000"/>
          <w:kern w:val="0"/>
          <w:sz w:val="28"/>
          <w:szCs w:val="28"/>
          <w:lang w:eastAsia="ru-RU" w:bidi="ru-RU"/>
        </w:rPr>
        <w:softHyphen/>
        <w:t xml:space="preserve">товка» </w:t>
      </w:r>
      <w:r w:rsidRPr="007D174B">
        <w:rPr>
          <w:rFonts w:ascii="Arial Unicode MS" w:eastAsia="Arial Unicode MS" w:hAnsi="Arial Unicode MS" w:cs="Arial Unicode MS"/>
          <w:color w:val="000000"/>
          <w:kern w:val="0"/>
          <w:sz w:val="24"/>
          <w:szCs w:val="24"/>
          <w:lang w:eastAsia="ru-RU" w:bidi="ru-RU"/>
        </w:rPr>
        <w:t>отмечается, что базис и надстройка - основополагающие понятия исто</w:t>
      </w:r>
      <w:r w:rsidRPr="007D174B">
        <w:rPr>
          <w:rFonts w:ascii="Arial Unicode MS" w:eastAsia="Arial Unicode MS" w:hAnsi="Arial Unicode MS" w:cs="Arial Unicode MS"/>
          <w:color w:val="000000"/>
          <w:kern w:val="0"/>
          <w:sz w:val="24"/>
          <w:szCs w:val="24"/>
          <w:lang w:eastAsia="ru-RU" w:bidi="ru-RU"/>
        </w:rPr>
        <w:softHyphen/>
        <w:t>рического материализма, сыгравшие заметную роль в развитии социолого</w:t>
      </w:r>
      <w:r w:rsidRPr="007D174B">
        <w:rPr>
          <w:rFonts w:ascii="Arial Unicode MS" w:eastAsia="Arial Unicode MS" w:hAnsi="Arial Unicode MS" w:cs="Arial Unicode MS"/>
          <w:color w:val="000000"/>
          <w:kern w:val="0"/>
          <w:sz w:val="24"/>
          <w:szCs w:val="24"/>
          <w:lang w:eastAsia="ru-RU" w:bidi="ru-RU"/>
        </w:rPr>
        <w:softHyphen/>
        <w:t>правового знания. Исторический материализм предложил модель, показываю</w:t>
      </w:r>
      <w:r w:rsidRPr="007D174B">
        <w:rPr>
          <w:rFonts w:ascii="Arial Unicode MS" w:eastAsia="Arial Unicode MS" w:hAnsi="Arial Unicode MS" w:cs="Arial Unicode MS"/>
          <w:color w:val="000000"/>
          <w:kern w:val="0"/>
          <w:sz w:val="24"/>
          <w:szCs w:val="24"/>
          <w:lang w:eastAsia="ru-RU" w:bidi="ru-RU"/>
        </w:rPr>
        <w:softHyphen/>
        <w:t>щую общество как тонкий и чрезвычайно сложный организм, где материя и сознание, материальное производство и духовная культура, взаимно обуслов</w:t>
      </w:r>
      <w:r w:rsidRPr="007D174B">
        <w:rPr>
          <w:rFonts w:ascii="Arial Unicode MS" w:eastAsia="Arial Unicode MS" w:hAnsi="Arial Unicode MS" w:cs="Arial Unicode MS"/>
          <w:color w:val="000000"/>
          <w:kern w:val="0"/>
          <w:sz w:val="24"/>
          <w:szCs w:val="24"/>
          <w:lang w:eastAsia="ru-RU" w:bidi="ru-RU"/>
        </w:rPr>
        <w:softHyphen/>
        <w:t>ливая и дополняя друг друга, представали в качестве единой системы. Многие позитивисты и кантианцы, признав огромные преимущества марксизма перед органицизмом, оказались под влиянием исторического материализма, ходя подчас это влияние проявлялось опосредованно.</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В.И. Ленин одним и первых выделил в историческом материализме чер</w:t>
      </w:r>
      <w:r w:rsidRPr="007D174B">
        <w:rPr>
          <w:rFonts w:ascii="Arial Unicode MS" w:eastAsia="Arial Unicode MS" w:hAnsi="Arial Unicode MS" w:cs="Arial Unicode MS"/>
          <w:color w:val="000000"/>
          <w:kern w:val="0"/>
          <w:sz w:val="24"/>
          <w:szCs w:val="24"/>
          <w:lang w:eastAsia="ru-RU" w:bidi="ru-RU"/>
        </w:rPr>
        <w:softHyphen/>
        <w:t>ты, позволившие, с его точки зрения, социологии стать подлинной наукой. Во- первых, признание производственных отношений в качестве базовых дало воз</w:t>
      </w:r>
      <w:r w:rsidRPr="007D174B">
        <w:rPr>
          <w:rFonts w:ascii="Arial Unicode MS" w:eastAsia="Arial Unicode MS" w:hAnsi="Arial Unicode MS" w:cs="Arial Unicode MS"/>
          <w:color w:val="000000"/>
          <w:kern w:val="0"/>
          <w:sz w:val="24"/>
          <w:szCs w:val="24"/>
          <w:lang w:eastAsia="ru-RU" w:bidi="ru-RU"/>
        </w:rPr>
        <w:softHyphen/>
        <w:t>можность взглянуть на развитие общества и его политико-правовых форм как на естественноисторический процесс, не зависимый от сознательно-волевых установок людей. Во-вторых, формационный подход дал объективный крите</w:t>
      </w:r>
      <w:r w:rsidRPr="007D174B">
        <w:rPr>
          <w:rFonts w:ascii="Arial Unicode MS" w:eastAsia="Arial Unicode MS" w:hAnsi="Arial Unicode MS" w:cs="Arial Unicode MS"/>
          <w:color w:val="000000"/>
          <w:kern w:val="0"/>
          <w:sz w:val="24"/>
          <w:szCs w:val="24"/>
          <w:lang w:eastAsia="ru-RU" w:bidi="ru-RU"/>
        </w:rPr>
        <w:softHyphen/>
        <w:t>рий повторяемости.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Маркс и Энгельс заложили методологические основы, позволяющие вы</w:t>
      </w:r>
      <w:r w:rsidRPr="007D174B">
        <w:rPr>
          <w:rFonts w:ascii="Arial Unicode MS" w:eastAsia="Arial Unicode MS" w:hAnsi="Arial Unicode MS" w:cs="Arial Unicode MS"/>
          <w:color w:val="000000"/>
          <w:kern w:val="0"/>
          <w:sz w:val="24"/>
          <w:szCs w:val="24"/>
          <w:lang w:eastAsia="ru-RU" w:bidi="ru-RU"/>
        </w:rPr>
        <w:softHyphen/>
        <w:t>являть функциональные связи между экономикой, правом и государством. Од</w:t>
      </w:r>
      <w:r w:rsidRPr="007D174B">
        <w:rPr>
          <w:rFonts w:ascii="Arial Unicode MS" w:eastAsia="Arial Unicode MS" w:hAnsi="Arial Unicode MS" w:cs="Arial Unicode MS"/>
          <w:color w:val="000000"/>
          <w:kern w:val="0"/>
          <w:sz w:val="24"/>
          <w:szCs w:val="24"/>
          <w:lang w:eastAsia="ru-RU" w:bidi="ru-RU"/>
        </w:rPr>
        <w:softHyphen/>
        <w:t>нако механизм, детализирующий данные связи, ими выявлен не был, что созда</w:t>
      </w:r>
      <w:r w:rsidRPr="007D174B">
        <w:rPr>
          <w:rFonts w:ascii="Arial Unicode MS" w:eastAsia="Arial Unicode MS" w:hAnsi="Arial Unicode MS" w:cs="Arial Unicode MS"/>
          <w:color w:val="000000"/>
          <w:kern w:val="0"/>
          <w:sz w:val="24"/>
          <w:szCs w:val="24"/>
          <w:lang w:eastAsia="ru-RU" w:bidi="ru-RU"/>
        </w:rPr>
        <w:softHyphen/>
        <w:t>вало пробел в марксистской теории права. Заслуга советских юристов 20 -х го</w:t>
      </w:r>
      <w:r w:rsidRPr="007D174B">
        <w:rPr>
          <w:rFonts w:ascii="Arial Unicode MS" w:eastAsia="Arial Unicode MS" w:hAnsi="Arial Unicode MS" w:cs="Arial Unicode MS"/>
          <w:color w:val="000000"/>
          <w:kern w:val="0"/>
          <w:sz w:val="24"/>
          <w:szCs w:val="24"/>
          <w:lang w:eastAsia="ru-RU" w:bidi="ru-RU"/>
        </w:rPr>
        <w:softHyphen/>
        <w:t>дов состояла в том, что они всесторонне и глубоко попытались показать меха</w:t>
      </w:r>
      <w:r w:rsidRPr="007D174B">
        <w:rPr>
          <w:rFonts w:ascii="Arial Unicode MS" w:eastAsia="Arial Unicode MS" w:hAnsi="Arial Unicode MS" w:cs="Arial Unicode MS"/>
          <w:color w:val="000000"/>
          <w:kern w:val="0"/>
          <w:sz w:val="24"/>
          <w:szCs w:val="24"/>
          <w:lang w:eastAsia="ru-RU" w:bidi="ru-RU"/>
        </w:rPr>
        <w:softHyphen/>
        <w:t>низм взаимосвязи экономики, права и государства, развивая базовые положения марксизма. Это был качественный скачок в марксистской теории права, под</w:t>
      </w:r>
      <w:r w:rsidRPr="007D174B">
        <w:rPr>
          <w:rFonts w:ascii="Arial Unicode MS" w:eastAsia="Arial Unicode MS" w:hAnsi="Arial Unicode MS" w:cs="Arial Unicode MS"/>
          <w:color w:val="000000"/>
          <w:kern w:val="0"/>
          <w:sz w:val="24"/>
          <w:szCs w:val="24"/>
          <w:lang w:eastAsia="ru-RU" w:bidi="ru-RU"/>
        </w:rPr>
        <w:softHyphen/>
        <w:t>нявший ее на принципиально новый теоретический уровень. Особенность под</w:t>
      </w:r>
      <w:r w:rsidRPr="007D174B">
        <w:rPr>
          <w:rFonts w:ascii="Arial Unicode MS" w:eastAsia="Arial Unicode MS" w:hAnsi="Arial Unicode MS" w:cs="Arial Unicode MS"/>
          <w:color w:val="000000"/>
          <w:kern w:val="0"/>
          <w:sz w:val="24"/>
          <w:szCs w:val="24"/>
          <w:lang w:eastAsia="ru-RU" w:bidi="ru-RU"/>
        </w:rPr>
        <w:softHyphen/>
        <w:t>хода советских юристов состояла в том, что они рассматривали право и как часть базиса, и как часть надстройки, и как общественные отношения, и как форму сознания, что существенно расширяло представление о праве. Совет</w:t>
      </w:r>
      <w:r w:rsidRPr="007D174B">
        <w:rPr>
          <w:rFonts w:ascii="Arial Unicode MS" w:eastAsia="Arial Unicode MS" w:hAnsi="Arial Unicode MS" w:cs="Arial Unicode MS"/>
          <w:color w:val="000000"/>
          <w:kern w:val="0"/>
          <w:sz w:val="24"/>
          <w:szCs w:val="24"/>
          <w:lang w:eastAsia="ru-RU" w:bidi="ru-RU"/>
        </w:rPr>
        <w:softHyphen/>
        <w:t>ским юристам-социологам, к сожалению, не удалось достичь понятийной чет</w:t>
      </w:r>
      <w:r w:rsidRPr="007D174B">
        <w:rPr>
          <w:rFonts w:ascii="Arial Unicode MS" w:eastAsia="Arial Unicode MS" w:hAnsi="Arial Unicode MS" w:cs="Arial Unicode MS"/>
          <w:color w:val="000000"/>
          <w:kern w:val="0"/>
          <w:sz w:val="24"/>
          <w:szCs w:val="24"/>
          <w:lang w:eastAsia="ru-RU" w:bidi="ru-RU"/>
        </w:rPr>
        <w:softHyphen/>
        <w:t>кости и системного теоретического единства. Они по-разному понимали грани</w:t>
      </w:r>
      <w:r w:rsidRPr="007D174B">
        <w:rPr>
          <w:rFonts w:ascii="Arial Unicode MS" w:eastAsia="Arial Unicode MS" w:hAnsi="Arial Unicode MS" w:cs="Arial Unicode MS"/>
          <w:color w:val="000000"/>
          <w:kern w:val="0"/>
          <w:sz w:val="24"/>
          <w:szCs w:val="24"/>
          <w:lang w:eastAsia="ru-RU" w:bidi="ru-RU"/>
        </w:rPr>
        <w:softHyphen/>
        <w:t>цы соотношения общественного бытия и общественного сознания, базиса и надстройки, общественного сознания и общественных отношений, производст</w:t>
      </w:r>
      <w:r w:rsidRPr="007D174B">
        <w:rPr>
          <w:rFonts w:ascii="Arial Unicode MS" w:eastAsia="Arial Unicode MS" w:hAnsi="Arial Unicode MS" w:cs="Arial Unicode MS"/>
          <w:color w:val="000000"/>
          <w:kern w:val="0"/>
          <w:sz w:val="24"/>
          <w:szCs w:val="24"/>
          <w:lang w:eastAsia="ru-RU" w:bidi="ru-RU"/>
        </w:rPr>
        <w:softHyphen/>
        <w:t>венных и непроизводственных отношений, идеологии и общественного созна</w:t>
      </w:r>
      <w:r w:rsidRPr="007D174B">
        <w:rPr>
          <w:rFonts w:ascii="Arial Unicode MS" w:eastAsia="Arial Unicode MS" w:hAnsi="Arial Unicode MS" w:cs="Arial Unicode MS"/>
          <w:color w:val="000000"/>
          <w:kern w:val="0"/>
          <w:sz w:val="24"/>
          <w:szCs w:val="24"/>
          <w:lang w:eastAsia="ru-RU" w:bidi="ru-RU"/>
        </w:rPr>
        <w:softHyphen/>
        <w:t>ния, государства и права как элементов надстройки и общественного сознания. Однако сам факт включения права одновременно и в базис, и в надстройку от</w:t>
      </w:r>
      <w:r w:rsidRPr="007D174B">
        <w:rPr>
          <w:rFonts w:ascii="Arial Unicode MS" w:eastAsia="Arial Unicode MS" w:hAnsi="Arial Unicode MS" w:cs="Arial Unicode MS"/>
          <w:color w:val="000000"/>
          <w:kern w:val="0"/>
          <w:sz w:val="24"/>
          <w:szCs w:val="24"/>
          <w:lang w:eastAsia="ru-RU" w:bidi="ru-RU"/>
        </w:rPr>
        <w:softHyphen/>
        <w:t>крывал новые горизонты для исследования функциональных связей и зависи</w:t>
      </w:r>
      <w:r w:rsidRPr="007D174B">
        <w:rPr>
          <w:rFonts w:ascii="Arial Unicode MS" w:eastAsia="Arial Unicode MS" w:hAnsi="Arial Unicode MS" w:cs="Arial Unicode MS"/>
          <w:color w:val="000000"/>
          <w:kern w:val="0"/>
          <w:sz w:val="24"/>
          <w:szCs w:val="24"/>
          <w:lang w:eastAsia="ru-RU" w:bidi="ru-RU"/>
        </w:rPr>
        <w:softHyphen/>
        <w:t>мостей права. Одновременно происходило расширение понятия права (типич</w:t>
      </w:r>
      <w:r w:rsidRPr="007D174B">
        <w:rPr>
          <w:rFonts w:ascii="Arial Unicode MS" w:eastAsia="Arial Unicode MS" w:hAnsi="Arial Unicode MS" w:cs="Arial Unicode MS"/>
          <w:color w:val="000000"/>
          <w:kern w:val="0"/>
          <w:sz w:val="24"/>
          <w:szCs w:val="24"/>
          <w:lang w:eastAsia="ru-RU" w:bidi="ru-RU"/>
        </w:rPr>
        <w:softHyphen/>
        <w:t>ное следствие социологического подхода) за счет установления его новых сто</w:t>
      </w:r>
      <w:r w:rsidRPr="007D174B">
        <w:rPr>
          <w:rFonts w:ascii="Arial Unicode MS" w:eastAsia="Arial Unicode MS" w:hAnsi="Arial Unicode MS" w:cs="Arial Unicode MS"/>
          <w:color w:val="000000"/>
          <w:kern w:val="0"/>
          <w:sz w:val="24"/>
          <w:szCs w:val="24"/>
          <w:lang w:eastAsia="ru-RU" w:bidi="ru-RU"/>
        </w:rPr>
        <w:softHyphen/>
        <w:t>рон, в частности, как формы производства и обмена. Многим советским идео</w:t>
      </w:r>
      <w:r w:rsidRPr="007D174B">
        <w:rPr>
          <w:rFonts w:ascii="Arial Unicode MS" w:eastAsia="Arial Unicode MS" w:hAnsi="Arial Unicode MS" w:cs="Arial Unicode MS"/>
          <w:color w:val="000000"/>
          <w:kern w:val="0"/>
          <w:sz w:val="24"/>
          <w:szCs w:val="24"/>
          <w:lang w:eastAsia="ru-RU" w:bidi="ru-RU"/>
        </w:rPr>
        <w:softHyphen/>
        <w:t>логам такое расширение понятия права представлялось отступлением от мар</w:t>
      </w:r>
      <w:r w:rsidRPr="007D174B">
        <w:rPr>
          <w:rFonts w:ascii="Arial Unicode MS" w:eastAsia="Arial Unicode MS" w:hAnsi="Arial Unicode MS" w:cs="Arial Unicode MS"/>
          <w:color w:val="000000"/>
          <w:kern w:val="0"/>
          <w:sz w:val="24"/>
          <w:szCs w:val="24"/>
          <w:lang w:eastAsia="ru-RU" w:bidi="ru-RU"/>
        </w:rPr>
        <w:softHyphen/>
        <w:t>ксизма (в том или ином отношении), но на самом деле имело место творческое его развитие.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четвертом параграфе «Право, государство, классы» </w:t>
      </w:r>
      <w:r w:rsidRPr="007D174B">
        <w:rPr>
          <w:rFonts w:ascii="Arial Unicode MS" w:eastAsia="Arial Unicode MS" w:hAnsi="Arial Unicode MS" w:cs="Arial Unicode MS"/>
          <w:color w:val="000000"/>
          <w:kern w:val="0"/>
          <w:sz w:val="24"/>
          <w:szCs w:val="24"/>
          <w:lang w:eastAsia="ru-RU" w:bidi="ru-RU"/>
        </w:rPr>
        <w:t>делается вывод, что рассматривать право и государство в связи с социальной структурой и ин</w:t>
      </w:r>
      <w:r w:rsidRPr="007D174B">
        <w:rPr>
          <w:rFonts w:ascii="Arial Unicode MS" w:eastAsia="Arial Unicode MS" w:hAnsi="Arial Unicode MS" w:cs="Arial Unicode MS"/>
          <w:color w:val="000000"/>
          <w:kern w:val="0"/>
          <w:sz w:val="24"/>
          <w:szCs w:val="24"/>
          <w:lang w:eastAsia="ru-RU" w:bidi="ru-RU"/>
        </w:rPr>
        <w:softHyphen/>
        <w:t>тересами социальных групп - стойкая традиция в социологии, сложившаяся с самого начала ее возникновения. Связать государство и право с социальной структурой общества, с классами было одной из центральных задач Маркса, Энгельса и Ленина, однако данная проблема рассматривались ими не столько абстрактно-социологически, сколько в контексте научного социализма, в логи</w:t>
      </w:r>
      <w:r w:rsidRPr="007D174B">
        <w:rPr>
          <w:rFonts w:ascii="Arial Unicode MS" w:eastAsia="Arial Unicode MS" w:hAnsi="Arial Unicode MS" w:cs="Arial Unicode MS"/>
          <w:color w:val="000000"/>
          <w:kern w:val="0"/>
          <w:sz w:val="24"/>
          <w:szCs w:val="24"/>
          <w:lang w:eastAsia="ru-RU" w:bidi="ru-RU"/>
        </w:rPr>
        <w:softHyphen/>
        <w:t>ке политической борьбы.</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Опыт формирования новой советской государственности потребовал тео</w:t>
      </w:r>
      <w:r w:rsidRPr="007D174B">
        <w:rPr>
          <w:rFonts w:ascii="Arial Unicode MS" w:eastAsia="Arial Unicode MS" w:hAnsi="Arial Unicode MS" w:cs="Arial Unicode MS"/>
          <w:color w:val="000000"/>
          <w:kern w:val="0"/>
          <w:sz w:val="24"/>
          <w:szCs w:val="24"/>
          <w:lang w:eastAsia="ru-RU" w:bidi="ru-RU"/>
        </w:rPr>
        <w:softHyphen/>
        <w:t>ретического анализа, что и попытались сделать первые советские юристы и фи</w:t>
      </w:r>
      <w:r w:rsidRPr="007D174B">
        <w:rPr>
          <w:rFonts w:ascii="Arial Unicode MS" w:eastAsia="Arial Unicode MS" w:hAnsi="Arial Unicode MS" w:cs="Arial Unicode MS"/>
          <w:color w:val="000000"/>
          <w:kern w:val="0"/>
          <w:sz w:val="24"/>
          <w:szCs w:val="24"/>
          <w:lang w:eastAsia="ru-RU" w:bidi="ru-RU"/>
        </w:rPr>
        <w:softHyphen/>
        <w:t>лософы. Использование ими социологического подхода, навеянного в том чис</w:t>
      </w:r>
      <w:r w:rsidRPr="007D174B">
        <w:rPr>
          <w:rFonts w:ascii="Arial Unicode MS" w:eastAsia="Arial Unicode MS" w:hAnsi="Arial Unicode MS" w:cs="Arial Unicode MS"/>
          <w:color w:val="000000"/>
          <w:kern w:val="0"/>
          <w:sz w:val="24"/>
          <w:szCs w:val="24"/>
          <w:lang w:eastAsia="ru-RU" w:bidi="ru-RU"/>
        </w:rPr>
        <w:softHyphen/>
        <w:t>ле и немарксистскими социологами, рождало вопросы, противоречия и разно</w:t>
      </w:r>
      <w:r w:rsidRPr="007D174B">
        <w:rPr>
          <w:rFonts w:ascii="Arial Unicode MS" w:eastAsia="Arial Unicode MS" w:hAnsi="Arial Unicode MS" w:cs="Arial Unicode MS"/>
          <w:color w:val="000000"/>
          <w:kern w:val="0"/>
          <w:sz w:val="24"/>
          <w:szCs w:val="24"/>
          <w:lang w:eastAsia="ru-RU" w:bidi="ru-RU"/>
        </w:rPr>
        <w:softHyphen/>
        <w:t>гласия. Стремление показать связь нового пролетарского государства и права с социальными слоями советского общества давало результаты, далеко не всегда соответствующие партийным пропагандистским клише, а сами юристы- социологи могли восприниматься (и многими воспринимались) как своего рода ревизионисты, размывающие монолит марксистско-ленинского учения. От</w:t>
      </w:r>
      <w:r w:rsidRPr="007D174B">
        <w:rPr>
          <w:rFonts w:ascii="Arial Unicode MS" w:eastAsia="Arial Unicode MS" w:hAnsi="Arial Unicode MS" w:cs="Arial Unicode MS"/>
          <w:color w:val="000000"/>
          <w:kern w:val="0"/>
          <w:sz w:val="24"/>
          <w:szCs w:val="24"/>
          <w:lang w:eastAsia="ru-RU" w:bidi="ru-RU"/>
        </w:rPr>
        <w:softHyphen/>
        <w:t>правными точками, рождавшими разногласия, стали, в частности, положения Маркса о переходном (от капитализма к коммунизму) периоде, изложенные им в «Критике Готской программы»: в условиях переходного периода право про</w:t>
      </w:r>
      <w:r w:rsidRPr="007D174B">
        <w:rPr>
          <w:rFonts w:ascii="Arial Unicode MS" w:eastAsia="Arial Unicode MS" w:hAnsi="Arial Unicode MS" w:cs="Arial Unicode MS"/>
          <w:color w:val="000000"/>
          <w:kern w:val="0"/>
          <w:sz w:val="24"/>
          <w:szCs w:val="24"/>
          <w:lang w:eastAsia="ru-RU" w:bidi="ru-RU"/>
        </w:rPr>
        <w:softHyphen/>
        <w:t>должает оставаться буржуазным, а государство «не может быть ничем иным, кроме как революционной диктатурой пролетариата». Оба тезиса (хотя и в раз</w:t>
      </w:r>
      <w:r w:rsidRPr="007D174B">
        <w:rPr>
          <w:rFonts w:ascii="Arial Unicode MS" w:eastAsia="Arial Unicode MS" w:hAnsi="Arial Unicode MS" w:cs="Arial Unicode MS"/>
          <w:color w:val="000000"/>
          <w:kern w:val="0"/>
          <w:sz w:val="24"/>
          <w:szCs w:val="24"/>
          <w:lang w:eastAsia="ru-RU" w:bidi="ru-RU"/>
        </w:rPr>
        <w:softHyphen/>
        <w:t>ных аспектах) ставились под сомнение. Ставилась под вопрос пролетарская природа советского государства и советского права. Многие советские юристы, прямо или косвенно, с большими или меньшими оговорками утверждали, что в нэповской России созданы благоприятные условия (наличие товарного хозяй</w:t>
      </w:r>
      <w:r w:rsidRPr="007D174B">
        <w:rPr>
          <w:rFonts w:ascii="Arial Unicode MS" w:eastAsia="Arial Unicode MS" w:hAnsi="Arial Unicode MS" w:cs="Arial Unicode MS"/>
          <w:color w:val="000000"/>
          <w:kern w:val="0"/>
          <w:sz w:val="24"/>
          <w:szCs w:val="24"/>
          <w:lang w:eastAsia="ru-RU" w:bidi="ru-RU"/>
        </w:rPr>
        <w:softHyphen/>
        <w:t>ства и классов со своими интересами) для воссоздания государства и права буржуазного типа (наиболее последовательно данный тезис отстаивал Е.Б. Па- шуканис). Делался вывод, что никакая правовая система не обладает классовым единством, всякое право есть «лоскутное» право. В частности, советское право состоит из пролетарского, крестьянского и буржуазного (М.А. Рейснер). Тезис о классовой природе права доводился до крайности в концеп</w:t>
      </w:r>
      <w:r w:rsidRPr="007D174B">
        <w:rPr>
          <w:rFonts w:ascii="Times New Roman" w:eastAsia="Arial Unicode MS" w:hAnsi="Times New Roman" w:cs="Times New Roman"/>
          <w:color w:val="000000"/>
          <w:kern w:val="0"/>
          <w:sz w:val="28"/>
          <w:u w:val="single"/>
          <w:lang w:eastAsia="ru-RU" w:bidi="ru-RU"/>
        </w:rPr>
        <w:t>ц</w:t>
      </w:r>
      <w:r w:rsidRPr="007D174B">
        <w:rPr>
          <w:rFonts w:ascii="Arial Unicode MS" w:eastAsia="Arial Unicode MS" w:hAnsi="Arial Unicode MS" w:cs="Arial Unicode MS"/>
          <w:color w:val="000000"/>
          <w:kern w:val="0"/>
          <w:sz w:val="24"/>
          <w:szCs w:val="24"/>
          <w:lang w:eastAsia="ru-RU" w:bidi="ru-RU"/>
        </w:rPr>
        <w:t>ии «социальной защиты»: уголовное преследование предлагалось понимать не в буржуазном, формально-юридическом смысле, а в функционально-социологическом, как ор</w:t>
      </w:r>
      <w:r w:rsidRPr="007D174B">
        <w:rPr>
          <w:rFonts w:ascii="Arial Unicode MS" w:eastAsia="Arial Unicode MS" w:hAnsi="Arial Unicode MS" w:cs="Arial Unicode MS"/>
          <w:color w:val="000000"/>
          <w:kern w:val="0"/>
          <w:sz w:val="24"/>
          <w:szCs w:val="24"/>
          <w:lang w:eastAsia="ru-RU" w:bidi="ru-RU"/>
        </w:rPr>
        <w:softHyphen/>
        <w:t>ганизационно-технические меры, опирающиеся на принцип политической це</w:t>
      </w:r>
      <w:r w:rsidRPr="007D174B">
        <w:rPr>
          <w:rFonts w:ascii="Arial Unicode MS" w:eastAsia="Arial Unicode MS" w:hAnsi="Arial Unicode MS" w:cs="Arial Unicode MS"/>
          <w:color w:val="000000"/>
          <w:kern w:val="0"/>
          <w:sz w:val="24"/>
          <w:szCs w:val="24"/>
          <w:lang w:eastAsia="ru-RU" w:bidi="ru-RU"/>
        </w:rPr>
        <w:softHyphen/>
        <w:t>лесообразности. Получался парадокс: с одной стороны, налицо были показной левый радикализм, стремление казаться «твердокаменными большевиками», желание побыстрее пройти переходный период, отказаться от всех институтов буржуазного общества и достичь социализма (коммунизма), с другой - уход в фундаментальную науку, очевидный дефицит реалистичности, отрыв от прак</w:t>
      </w:r>
      <w:r w:rsidRPr="007D174B">
        <w:rPr>
          <w:rFonts w:ascii="Arial Unicode MS" w:eastAsia="Arial Unicode MS" w:hAnsi="Arial Unicode MS" w:cs="Arial Unicode MS"/>
          <w:color w:val="000000"/>
          <w:kern w:val="0"/>
          <w:sz w:val="24"/>
          <w:szCs w:val="24"/>
          <w:lang w:eastAsia="ru-RU" w:bidi="ru-RU"/>
        </w:rPr>
        <w:softHyphen/>
        <w:t>тических политических задач дня. При всей спорности труды первых советских юристов демонстрировали творческое развитие марксизма: социологический поход в марксистской теории права вполне мог дать и такие результаты. К на</w:t>
      </w:r>
      <w:r w:rsidRPr="007D174B">
        <w:rPr>
          <w:rFonts w:ascii="Arial Unicode MS" w:eastAsia="Arial Unicode MS" w:hAnsi="Arial Unicode MS" w:cs="Arial Unicode MS"/>
          <w:color w:val="000000"/>
          <w:kern w:val="0"/>
          <w:sz w:val="24"/>
          <w:szCs w:val="24"/>
          <w:lang w:eastAsia="ru-RU" w:bidi="ru-RU"/>
        </w:rPr>
        <w:softHyphen/>
        <w:t>чалу 30-х годов дискуссии о социальной природе советского государства и пра</w:t>
      </w:r>
      <w:r w:rsidRPr="007D174B">
        <w:rPr>
          <w:rFonts w:ascii="Arial Unicode MS" w:eastAsia="Arial Unicode MS" w:hAnsi="Arial Unicode MS" w:cs="Arial Unicode MS"/>
          <w:color w:val="000000"/>
          <w:kern w:val="0"/>
          <w:sz w:val="24"/>
          <w:szCs w:val="24"/>
          <w:lang w:eastAsia="ru-RU" w:bidi="ru-RU"/>
        </w:rPr>
        <w:softHyphen/>
        <w:t>ва заканчиваются, устанавливается почти полная унификация взглядов.</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пятой главе «Антипозитивистская и антимарксистская реакция и формирование альтернативной социологии права» </w:t>
      </w:r>
      <w:r w:rsidRPr="007D174B">
        <w:rPr>
          <w:rFonts w:ascii="Arial Unicode MS" w:eastAsia="Arial Unicode MS" w:hAnsi="Arial Unicode MS" w:cs="Arial Unicode MS"/>
          <w:color w:val="000000"/>
          <w:kern w:val="0"/>
          <w:sz w:val="24"/>
          <w:szCs w:val="24"/>
          <w:lang w:eastAsia="ru-RU" w:bidi="ru-RU"/>
        </w:rPr>
        <w:t>рассматриваются социо</w:t>
      </w:r>
      <w:r w:rsidRPr="007D174B">
        <w:rPr>
          <w:rFonts w:ascii="Arial Unicode MS" w:eastAsia="Arial Unicode MS" w:hAnsi="Arial Unicode MS" w:cs="Arial Unicode MS"/>
          <w:color w:val="000000"/>
          <w:kern w:val="0"/>
          <w:sz w:val="24"/>
          <w:szCs w:val="24"/>
          <w:lang w:eastAsia="ru-RU" w:bidi="ru-RU"/>
        </w:rPr>
        <w:softHyphen/>
        <w:t>лого-правовые концепции, построенные на основе немарксистской и непозити</w:t>
      </w:r>
      <w:r w:rsidRPr="007D174B">
        <w:rPr>
          <w:rFonts w:ascii="Arial Unicode MS" w:eastAsia="Arial Unicode MS" w:hAnsi="Arial Unicode MS" w:cs="Arial Unicode MS"/>
          <w:color w:val="000000"/>
          <w:kern w:val="0"/>
          <w:sz w:val="24"/>
          <w:szCs w:val="24"/>
          <w:lang w:eastAsia="ru-RU" w:bidi="ru-RU"/>
        </w:rPr>
        <w:softHyphen/>
        <w:t>вистской методологии. На рубеже XIX - XX вв. социальный оптимизм социо</w:t>
      </w:r>
      <w:r w:rsidRPr="007D174B">
        <w:rPr>
          <w:rFonts w:ascii="Arial Unicode MS" w:eastAsia="Arial Unicode MS" w:hAnsi="Arial Unicode MS" w:cs="Arial Unicode MS"/>
          <w:color w:val="000000"/>
          <w:kern w:val="0"/>
          <w:sz w:val="24"/>
          <w:szCs w:val="24"/>
          <w:lang w:eastAsia="ru-RU" w:bidi="ru-RU"/>
        </w:rPr>
        <w:softHyphen/>
        <w:t>логов первой волны сменяется на разочарование и глубокий скепсис. Уверен</w:t>
      </w:r>
      <w:r w:rsidRPr="007D174B">
        <w:rPr>
          <w:rFonts w:ascii="Arial Unicode MS" w:eastAsia="Arial Unicode MS" w:hAnsi="Arial Unicode MS" w:cs="Arial Unicode MS"/>
          <w:color w:val="000000"/>
          <w:kern w:val="0"/>
          <w:sz w:val="24"/>
          <w:szCs w:val="24"/>
          <w:lang w:eastAsia="ru-RU" w:bidi="ru-RU"/>
        </w:rPr>
        <w:softHyphen/>
        <w:t>ность в силе человеческого разума, в прогрессе и линейности всемирной исто</w:t>
      </w:r>
      <w:r w:rsidRPr="007D174B">
        <w:rPr>
          <w:rFonts w:ascii="Arial Unicode MS" w:eastAsia="Arial Unicode MS" w:hAnsi="Arial Unicode MS" w:cs="Arial Unicode MS"/>
          <w:color w:val="000000"/>
          <w:kern w:val="0"/>
          <w:sz w:val="24"/>
          <w:szCs w:val="24"/>
          <w:lang w:eastAsia="ru-RU" w:bidi="ru-RU"/>
        </w:rPr>
        <w:softHyphen/>
        <w:t>рии уступает место иррационализму, циклическому восприятию времени и от</w:t>
      </w:r>
      <w:r w:rsidRPr="007D174B">
        <w:rPr>
          <w:rFonts w:ascii="Arial Unicode MS" w:eastAsia="Arial Unicode MS" w:hAnsi="Arial Unicode MS" w:cs="Arial Unicode MS"/>
          <w:color w:val="000000"/>
          <w:kern w:val="0"/>
          <w:sz w:val="24"/>
          <w:szCs w:val="24"/>
          <w:lang w:eastAsia="ru-RU" w:bidi="ru-RU"/>
        </w:rPr>
        <w:softHyphen/>
        <w:t>кровенной реакционности. В большей или меньшей степени, прямо или кос</w:t>
      </w:r>
      <w:r w:rsidRPr="007D174B">
        <w:rPr>
          <w:rFonts w:ascii="Arial Unicode MS" w:eastAsia="Arial Unicode MS" w:hAnsi="Arial Unicode MS" w:cs="Arial Unicode MS"/>
          <w:color w:val="000000"/>
          <w:kern w:val="0"/>
          <w:sz w:val="24"/>
          <w:szCs w:val="24"/>
          <w:lang w:eastAsia="ru-RU" w:bidi="ru-RU"/>
        </w:rPr>
        <w:softHyphen/>
        <w:t>венно пересматривается идейное наследие эпохи Просвещения, идет поиск но</w:t>
      </w:r>
      <w:r w:rsidRPr="007D174B">
        <w:rPr>
          <w:rFonts w:ascii="Arial Unicode MS" w:eastAsia="Arial Unicode MS" w:hAnsi="Arial Unicode MS" w:cs="Arial Unicode MS"/>
          <w:color w:val="000000"/>
          <w:kern w:val="0"/>
          <w:sz w:val="24"/>
          <w:szCs w:val="24"/>
          <w:lang w:eastAsia="ru-RU" w:bidi="ru-RU"/>
        </w:rPr>
        <w:softHyphen/>
        <w:t>вой мировоззренческой платформы для социологических исследований. Реви</w:t>
      </w:r>
      <w:r w:rsidRPr="007D174B">
        <w:rPr>
          <w:rFonts w:ascii="Arial Unicode MS" w:eastAsia="Arial Unicode MS" w:hAnsi="Arial Unicode MS" w:cs="Arial Unicode MS"/>
          <w:color w:val="000000"/>
          <w:kern w:val="0"/>
          <w:sz w:val="24"/>
          <w:szCs w:val="24"/>
          <w:lang w:eastAsia="ru-RU" w:bidi="ru-RU"/>
        </w:rPr>
        <w:softHyphen/>
        <w:t>зия философско-методологических основ осуществлялась по всем основным направлениям. Особой критике подвергались классические формы позитивизма и марксизма, в них, как правило, усматривали концентрированное выражение одностороннего рационализма и необоснованного социального оптимизма.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первом параграфе «От теории прогресса к теории циклов» </w:t>
      </w:r>
      <w:r w:rsidRPr="007D174B">
        <w:rPr>
          <w:rFonts w:ascii="Arial Unicode MS" w:eastAsia="Arial Unicode MS" w:hAnsi="Arial Unicode MS" w:cs="Arial Unicode MS"/>
          <w:color w:val="000000"/>
          <w:kern w:val="0"/>
          <w:sz w:val="24"/>
          <w:szCs w:val="24"/>
          <w:lang w:eastAsia="ru-RU" w:bidi="ru-RU"/>
        </w:rPr>
        <w:t>анализи</w:t>
      </w:r>
      <w:r w:rsidRPr="007D174B">
        <w:rPr>
          <w:rFonts w:ascii="Arial Unicode MS" w:eastAsia="Arial Unicode MS" w:hAnsi="Arial Unicode MS" w:cs="Arial Unicode MS"/>
          <w:color w:val="000000"/>
          <w:kern w:val="0"/>
          <w:sz w:val="24"/>
          <w:szCs w:val="24"/>
          <w:lang w:eastAsia="ru-RU" w:bidi="ru-RU"/>
        </w:rPr>
        <w:softHyphen/>
        <w:t>руются социолого-правовые концепции Н.Я. Данилевского и К.Н. Леонтьева. В их теории циклов наблюдаются два неравноправных компонента - идеологиче</w:t>
      </w:r>
      <w:r w:rsidRPr="007D174B">
        <w:rPr>
          <w:rFonts w:ascii="Arial Unicode MS" w:eastAsia="Arial Unicode MS" w:hAnsi="Arial Unicode MS" w:cs="Arial Unicode MS"/>
          <w:color w:val="000000"/>
          <w:kern w:val="0"/>
          <w:sz w:val="24"/>
          <w:szCs w:val="24"/>
          <w:lang w:eastAsia="ru-RU" w:bidi="ru-RU"/>
        </w:rPr>
        <w:softHyphen/>
        <w:t>ский (главный) и научный (подчиненный). Оба автора выстраивают конструк</w:t>
      </w:r>
      <w:r w:rsidRPr="007D174B">
        <w:rPr>
          <w:rFonts w:ascii="Arial Unicode MS" w:eastAsia="Arial Unicode MS" w:hAnsi="Arial Unicode MS" w:cs="Arial Unicode MS"/>
          <w:color w:val="000000"/>
          <w:kern w:val="0"/>
          <w:sz w:val="24"/>
          <w:szCs w:val="24"/>
          <w:lang w:eastAsia="ru-RU" w:bidi="ru-RU"/>
        </w:rPr>
        <w:softHyphen/>
        <w:t>ции, внешне основанные на естественнонаучном знании и позитивизме (в фор</w:t>
      </w:r>
      <w:r w:rsidRPr="007D174B">
        <w:rPr>
          <w:rFonts w:ascii="Arial Unicode MS" w:eastAsia="Arial Unicode MS" w:hAnsi="Arial Unicode MS" w:cs="Arial Unicode MS"/>
          <w:color w:val="000000"/>
          <w:kern w:val="0"/>
          <w:sz w:val="24"/>
          <w:szCs w:val="24"/>
          <w:lang w:eastAsia="ru-RU" w:bidi="ru-RU"/>
        </w:rPr>
        <w:softHyphen/>
        <w:t>ме органицизма), но призванные обосновать политические и идеологические цели. Важная особенность их аргументации - апелляция к религии, что придает их концепциям иррациональный характер. Предмет внимания обоих авторов - государство, закономерности его происхождения, развития и функционирова</w:t>
      </w:r>
      <w:r w:rsidRPr="007D174B">
        <w:rPr>
          <w:rFonts w:ascii="Arial Unicode MS" w:eastAsia="Arial Unicode MS" w:hAnsi="Arial Unicode MS" w:cs="Arial Unicode MS"/>
          <w:color w:val="000000"/>
          <w:kern w:val="0"/>
          <w:sz w:val="24"/>
          <w:szCs w:val="24"/>
          <w:lang w:eastAsia="ru-RU" w:bidi="ru-RU"/>
        </w:rPr>
        <w:softHyphen/>
        <w:t>ния. Притом что идеологическая составляющая концепций Данилевского и Ле</w:t>
      </w:r>
      <w:r w:rsidRPr="007D174B">
        <w:rPr>
          <w:rFonts w:ascii="Arial Unicode MS" w:eastAsia="Arial Unicode MS" w:hAnsi="Arial Unicode MS" w:cs="Arial Unicode MS"/>
          <w:color w:val="000000"/>
          <w:kern w:val="0"/>
          <w:sz w:val="24"/>
          <w:szCs w:val="24"/>
          <w:lang w:eastAsia="ru-RU" w:bidi="ru-RU"/>
        </w:rPr>
        <w:softHyphen/>
        <w:t>онтьева ведущая, они ставят проблемы, представляющие несомненный интерес для социологии государства и права.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Предлагаемые Данилевским социальные законы, вытекающие из теории культурно-исторических типов, радикально ломали либерально</w:t>
      </w:r>
      <w:r w:rsidRPr="007D174B">
        <w:rPr>
          <w:rFonts w:ascii="Arial Unicode MS" w:eastAsia="Arial Unicode MS" w:hAnsi="Arial Unicode MS" w:cs="Arial Unicode MS"/>
          <w:color w:val="000000"/>
          <w:kern w:val="0"/>
          <w:sz w:val="24"/>
          <w:szCs w:val="24"/>
          <w:lang w:eastAsia="ru-RU" w:bidi="ru-RU"/>
        </w:rPr>
        <w:softHyphen/>
        <w:t>демократическую идейную платформу, берущую свое начало в эпохах Возрож</w:t>
      </w:r>
      <w:r w:rsidRPr="007D174B">
        <w:rPr>
          <w:rFonts w:ascii="Arial Unicode MS" w:eastAsia="Arial Unicode MS" w:hAnsi="Arial Unicode MS" w:cs="Arial Unicode MS"/>
          <w:color w:val="000000"/>
          <w:kern w:val="0"/>
          <w:sz w:val="24"/>
          <w:szCs w:val="24"/>
          <w:lang w:eastAsia="ru-RU" w:bidi="ru-RU"/>
        </w:rPr>
        <w:softHyphen/>
        <w:t>дения и Просвещения. Отказ от идеи единого человечества ставил под сомне</w:t>
      </w:r>
      <w:r w:rsidRPr="007D174B">
        <w:rPr>
          <w:rFonts w:ascii="Arial Unicode MS" w:eastAsia="Arial Unicode MS" w:hAnsi="Arial Unicode MS" w:cs="Arial Unicode MS"/>
          <w:color w:val="000000"/>
          <w:kern w:val="0"/>
          <w:sz w:val="24"/>
          <w:szCs w:val="24"/>
          <w:lang w:eastAsia="ru-RU" w:bidi="ru-RU"/>
        </w:rPr>
        <w:softHyphen/>
        <w:t>ние универсализм таких европейских ценностей, как права человека, политиче</w:t>
      </w:r>
      <w:r w:rsidRPr="007D174B">
        <w:rPr>
          <w:rFonts w:ascii="Arial Unicode MS" w:eastAsia="Arial Unicode MS" w:hAnsi="Arial Unicode MS" w:cs="Arial Unicode MS"/>
          <w:color w:val="000000"/>
          <w:kern w:val="0"/>
          <w:sz w:val="24"/>
          <w:szCs w:val="24"/>
          <w:lang w:eastAsia="ru-RU" w:bidi="ru-RU"/>
        </w:rPr>
        <w:softHyphen/>
        <w:t>ские и гражданские свободы, равенство перед законом и судом, демократия и правовое государство. Поскольку каждый культурно-исторический тип самоце</w:t>
      </w:r>
      <w:r w:rsidRPr="007D174B">
        <w:rPr>
          <w:rFonts w:ascii="Arial Unicode MS" w:eastAsia="Arial Unicode MS" w:hAnsi="Arial Unicode MS" w:cs="Arial Unicode MS"/>
          <w:color w:val="000000"/>
          <w:kern w:val="0"/>
          <w:sz w:val="24"/>
          <w:szCs w:val="24"/>
          <w:lang w:eastAsia="ru-RU" w:bidi="ru-RU"/>
        </w:rPr>
        <w:softHyphen/>
        <w:t>нен и вырабатывает собственные критерии совершенства, гуманизм и варварст</w:t>
      </w:r>
      <w:r w:rsidRPr="007D174B">
        <w:rPr>
          <w:rFonts w:ascii="Arial Unicode MS" w:eastAsia="Arial Unicode MS" w:hAnsi="Arial Unicode MS" w:cs="Arial Unicode MS"/>
          <w:color w:val="000000"/>
          <w:kern w:val="0"/>
          <w:sz w:val="24"/>
          <w:szCs w:val="24"/>
          <w:lang w:eastAsia="ru-RU" w:bidi="ru-RU"/>
        </w:rPr>
        <w:softHyphen/>
        <w:t>во, деспотический способ правления и демократия, правовое государство и по</w:t>
      </w:r>
      <w:r w:rsidRPr="007D174B">
        <w:rPr>
          <w:rFonts w:ascii="Arial Unicode MS" w:eastAsia="Arial Unicode MS" w:hAnsi="Arial Unicode MS" w:cs="Arial Unicode MS"/>
          <w:color w:val="000000"/>
          <w:kern w:val="0"/>
          <w:sz w:val="24"/>
          <w:szCs w:val="24"/>
          <w:lang w:eastAsia="ru-RU" w:bidi="ru-RU"/>
        </w:rPr>
        <w:softHyphen/>
        <w:t>лицейское уравнивались в ценностном отношении. Если нет прогресса в орга</w:t>
      </w:r>
      <w:r w:rsidRPr="007D174B">
        <w:rPr>
          <w:rFonts w:ascii="Arial Unicode MS" w:eastAsia="Arial Unicode MS" w:hAnsi="Arial Unicode MS" w:cs="Arial Unicode MS"/>
          <w:color w:val="000000"/>
          <w:kern w:val="0"/>
          <w:sz w:val="24"/>
          <w:szCs w:val="24"/>
          <w:lang w:eastAsia="ru-RU" w:bidi="ru-RU"/>
        </w:rPr>
        <w:softHyphen/>
        <w:t>низации политико-правовых институтов, все заканчивается разложением и ги</w:t>
      </w:r>
      <w:r w:rsidRPr="007D174B">
        <w:rPr>
          <w:rFonts w:ascii="Arial Unicode MS" w:eastAsia="Arial Unicode MS" w:hAnsi="Arial Unicode MS" w:cs="Arial Unicode MS"/>
          <w:color w:val="000000"/>
          <w:kern w:val="0"/>
          <w:sz w:val="24"/>
          <w:szCs w:val="24"/>
          <w:lang w:eastAsia="ru-RU" w:bidi="ru-RU"/>
        </w:rPr>
        <w:softHyphen/>
        <w:t>белью, то государство и право конкретной страны воспринимались в основном как функция безличной социальной материи, критиковать которую не имело смысла. При такой, казалось бы, дегуманизации взглядов, в остатке оставался, тем не менее, строго научный подход - структурно-функциональный анализ го</w:t>
      </w:r>
      <w:r w:rsidRPr="007D174B">
        <w:rPr>
          <w:rFonts w:ascii="Arial Unicode MS" w:eastAsia="Arial Unicode MS" w:hAnsi="Arial Unicode MS" w:cs="Arial Unicode MS"/>
          <w:color w:val="000000"/>
          <w:kern w:val="0"/>
          <w:sz w:val="24"/>
          <w:szCs w:val="24"/>
          <w:lang w:eastAsia="ru-RU" w:bidi="ru-RU"/>
        </w:rPr>
        <w:softHyphen/>
        <w:t>сударства и права. Теория культурно-исторических типов Данилевского стави</w:t>
      </w:r>
      <w:r w:rsidRPr="007D174B">
        <w:rPr>
          <w:rFonts w:ascii="Arial Unicode MS" w:eastAsia="Arial Unicode MS" w:hAnsi="Arial Unicode MS" w:cs="Arial Unicode MS"/>
          <w:color w:val="000000"/>
          <w:kern w:val="0"/>
          <w:sz w:val="24"/>
          <w:szCs w:val="24"/>
          <w:lang w:eastAsia="ru-RU" w:bidi="ru-RU"/>
        </w:rPr>
        <w:softHyphen/>
        <w:t>ла также в полный рост проблему соотношения государства, национальной культуры, национального самосознания и правосознания.</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Методология Леонтьева - эклектическое соединение позитивизма и хри</w:t>
      </w:r>
      <w:r w:rsidRPr="007D174B">
        <w:rPr>
          <w:rFonts w:ascii="Arial Unicode MS" w:eastAsia="Arial Unicode MS" w:hAnsi="Arial Unicode MS" w:cs="Arial Unicode MS"/>
          <w:color w:val="000000"/>
          <w:kern w:val="0"/>
          <w:sz w:val="24"/>
          <w:szCs w:val="24"/>
          <w:lang w:eastAsia="ru-RU" w:bidi="ru-RU"/>
        </w:rPr>
        <w:softHyphen/>
        <w:t>стианской эсхатологии. Приверженность реакционной утопии потребовала от него отказаться от теории прогресса и заменить ее эволюционизмом, который хотя и был нацелен на обоснование реакционной утопии, имел научный, социо</w:t>
      </w:r>
      <w:r w:rsidRPr="007D174B">
        <w:rPr>
          <w:rFonts w:ascii="Arial Unicode MS" w:eastAsia="Arial Unicode MS" w:hAnsi="Arial Unicode MS" w:cs="Arial Unicode MS"/>
          <w:color w:val="000000"/>
          <w:kern w:val="0"/>
          <w:sz w:val="24"/>
          <w:szCs w:val="24"/>
          <w:lang w:eastAsia="ru-RU" w:bidi="ru-RU"/>
        </w:rPr>
        <w:softHyphen/>
        <w:t>логический компонент, поскольку предлагал концепцию динамической сторо</w:t>
      </w:r>
      <w:r w:rsidRPr="007D174B">
        <w:rPr>
          <w:rFonts w:ascii="Arial Unicode MS" w:eastAsia="Arial Unicode MS" w:hAnsi="Arial Unicode MS" w:cs="Arial Unicode MS"/>
          <w:color w:val="000000"/>
          <w:kern w:val="0"/>
          <w:sz w:val="24"/>
          <w:szCs w:val="24"/>
          <w:lang w:eastAsia="ru-RU" w:bidi="ru-RU"/>
        </w:rPr>
        <w:softHyphen/>
        <w:t>ны жизни государства. Любое государство (подобно биологическому организ</w:t>
      </w:r>
      <w:r w:rsidRPr="007D174B">
        <w:rPr>
          <w:rFonts w:ascii="Arial Unicode MS" w:eastAsia="Arial Unicode MS" w:hAnsi="Arial Unicode MS" w:cs="Arial Unicode MS"/>
          <w:color w:val="000000"/>
          <w:kern w:val="0"/>
          <w:sz w:val="24"/>
          <w:szCs w:val="24"/>
          <w:lang w:eastAsia="ru-RU" w:bidi="ru-RU"/>
        </w:rPr>
        <w:softHyphen/>
        <w:t>му), согласно Леонтьеву, проходит три периода развития: 1) первичной просто</w:t>
      </w:r>
      <w:r w:rsidRPr="007D174B">
        <w:rPr>
          <w:rFonts w:ascii="Arial Unicode MS" w:eastAsia="Arial Unicode MS" w:hAnsi="Arial Unicode MS" w:cs="Arial Unicode MS"/>
          <w:color w:val="000000"/>
          <w:kern w:val="0"/>
          <w:sz w:val="24"/>
          <w:szCs w:val="24"/>
          <w:lang w:eastAsia="ru-RU" w:bidi="ru-RU"/>
        </w:rPr>
        <w:softHyphen/>
        <w:t>ты, 2) цветущей сложности, 3) вторичного смесительного упрощения, за чем следует гибель.</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Концепции Данилевского и Леонтьева подводили к мысли о том, что го</w:t>
      </w:r>
      <w:r w:rsidRPr="007D174B">
        <w:rPr>
          <w:rFonts w:ascii="Arial Unicode MS" w:eastAsia="Arial Unicode MS" w:hAnsi="Arial Unicode MS" w:cs="Arial Unicode MS"/>
          <w:color w:val="000000"/>
          <w:kern w:val="0"/>
          <w:sz w:val="24"/>
          <w:szCs w:val="24"/>
          <w:lang w:eastAsia="ru-RU" w:bidi="ru-RU"/>
        </w:rPr>
        <w:softHyphen/>
        <w:t>сударства развиваются одновременно по двум моделям: циклической и линей</w:t>
      </w:r>
      <w:r w:rsidRPr="007D174B">
        <w:rPr>
          <w:rFonts w:ascii="Arial Unicode MS" w:eastAsia="Arial Unicode MS" w:hAnsi="Arial Unicode MS" w:cs="Arial Unicode MS"/>
          <w:color w:val="000000"/>
          <w:kern w:val="0"/>
          <w:sz w:val="24"/>
          <w:szCs w:val="24"/>
          <w:lang w:eastAsia="ru-RU" w:bidi="ru-RU"/>
        </w:rPr>
        <w:softHyphen/>
        <w:t>ной. История каждого национального государства и права уникальна и в этом смысле поступательна, необратима, линейна. Вместе с тем мировая история де</w:t>
      </w:r>
      <w:r w:rsidRPr="007D174B">
        <w:rPr>
          <w:rFonts w:ascii="Arial Unicode MS" w:eastAsia="Arial Unicode MS" w:hAnsi="Arial Unicode MS" w:cs="Arial Unicode MS"/>
          <w:color w:val="000000"/>
          <w:kern w:val="0"/>
          <w:sz w:val="24"/>
          <w:szCs w:val="24"/>
          <w:lang w:eastAsia="ru-RU" w:bidi="ru-RU"/>
        </w:rPr>
        <w:softHyphen/>
        <w:t>монстрирует бесконечный цикл рождения, созревания, расцвета, деградации и краха национальных государств и их права. Если принять во внимание очевид</w:t>
      </w:r>
      <w:r w:rsidRPr="007D174B">
        <w:rPr>
          <w:rFonts w:ascii="Arial Unicode MS" w:eastAsia="Arial Unicode MS" w:hAnsi="Arial Unicode MS" w:cs="Arial Unicode MS"/>
          <w:color w:val="000000"/>
          <w:kern w:val="0"/>
          <w:sz w:val="24"/>
          <w:szCs w:val="24"/>
          <w:lang w:eastAsia="ru-RU" w:bidi="ru-RU"/>
        </w:rPr>
        <w:softHyphen/>
        <w:t>ный факт, что история дважды не повторяется, то цикличность следует рас</w:t>
      </w:r>
      <w:r w:rsidRPr="007D174B">
        <w:rPr>
          <w:rFonts w:ascii="Arial Unicode MS" w:eastAsia="Arial Unicode MS" w:hAnsi="Arial Unicode MS" w:cs="Arial Unicode MS"/>
          <w:color w:val="000000"/>
          <w:kern w:val="0"/>
          <w:sz w:val="24"/>
          <w:szCs w:val="24"/>
          <w:lang w:eastAsia="ru-RU" w:bidi="ru-RU"/>
        </w:rPr>
        <w:softHyphen/>
        <w:t>сматривать как частный случай линейности.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Во втором параграфе «Социология права и гегельянство» </w:t>
      </w:r>
      <w:r w:rsidRPr="007D174B">
        <w:rPr>
          <w:rFonts w:ascii="Arial Unicode MS" w:eastAsia="Arial Unicode MS" w:hAnsi="Arial Unicode MS" w:cs="Arial Unicode MS"/>
          <w:color w:val="000000"/>
          <w:kern w:val="0"/>
          <w:sz w:val="24"/>
          <w:szCs w:val="24"/>
          <w:lang w:eastAsia="ru-RU" w:bidi="ru-RU"/>
        </w:rPr>
        <w:t>показыва</w:t>
      </w:r>
      <w:r w:rsidRPr="007D174B">
        <w:rPr>
          <w:rFonts w:ascii="Arial Unicode MS" w:eastAsia="Arial Unicode MS" w:hAnsi="Arial Unicode MS" w:cs="Arial Unicode MS"/>
          <w:color w:val="000000"/>
          <w:kern w:val="0"/>
          <w:sz w:val="24"/>
          <w:szCs w:val="24"/>
          <w:lang w:eastAsia="ru-RU" w:bidi="ru-RU"/>
        </w:rPr>
        <w:softHyphen/>
        <w:t>ется идейная и методологическая связь между гегельянством и социологией права. В диссертации отмечается, что Гегель создавал свою философию как способ научного познания мира. В этом смысле между эвристическими уста</w:t>
      </w:r>
      <w:r w:rsidRPr="007D174B">
        <w:rPr>
          <w:rFonts w:ascii="Arial Unicode MS" w:eastAsia="Arial Unicode MS" w:hAnsi="Arial Unicode MS" w:cs="Arial Unicode MS"/>
          <w:color w:val="000000"/>
          <w:kern w:val="0"/>
          <w:sz w:val="24"/>
          <w:szCs w:val="24"/>
          <w:lang w:eastAsia="ru-RU" w:bidi="ru-RU"/>
        </w:rPr>
        <w:softHyphen/>
        <w:t>новками Гегеля и Конта не было антагонистического противоречия. Гегельян</w:t>
      </w:r>
      <w:r w:rsidRPr="007D174B">
        <w:rPr>
          <w:rFonts w:ascii="Arial Unicode MS" w:eastAsia="Arial Unicode MS" w:hAnsi="Arial Unicode MS" w:cs="Arial Unicode MS"/>
          <w:color w:val="000000"/>
          <w:kern w:val="0"/>
          <w:sz w:val="24"/>
          <w:szCs w:val="24"/>
          <w:lang w:eastAsia="ru-RU" w:bidi="ru-RU"/>
        </w:rPr>
        <w:softHyphen/>
        <w:t>ство роднит с социологией идея прогресса и принцип историзма.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Гегельянство было представлено в России гораздо более скромно, чем кантианство и неокантианство, а неогегельянства практически не было. По- настоящему крупным гегельянцем, который творчески применял и усиленно пропагандировал учение Гегеля, был Б.Н. Чичерин. Между гегельянской фило</w:t>
      </w:r>
      <w:r w:rsidRPr="007D174B">
        <w:rPr>
          <w:rFonts w:ascii="Arial Unicode MS" w:eastAsia="Arial Unicode MS" w:hAnsi="Arial Unicode MS" w:cs="Arial Unicode MS"/>
          <w:color w:val="000000"/>
          <w:kern w:val="0"/>
          <w:sz w:val="24"/>
          <w:szCs w:val="24"/>
          <w:lang w:eastAsia="ru-RU" w:bidi="ru-RU"/>
        </w:rPr>
        <w:softHyphen/>
        <w:t>софией Чичерина и социологией была внутренняя связь. Чичерин (так же как и Конт) полагал, что социальная жизнь развивается по определенным законам и задача науки состоит в том, чтобы эти законы открыть. Его философия, про</w:t>
      </w:r>
      <w:r w:rsidRPr="007D174B">
        <w:rPr>
          <w:rFonts w:ascii="Arial Unicode MS" w:eastAsia="Arial Unicode MS" w:hAnsi="Arial Unicode MS" w:cs="Arial Unicode MS"/>
          <w:color w:val="000000"/>
          <w:kern w:val="0"/>
          <w:sz w:val="24"/>
          <w:szCs w:val="24"/>
          <w:lang w:eastAsia="ru-RU" w:bidi="ru-RU"/>
        </w:rPr>
        <w:softHyphen/>
        <w:t>должая традицию западноевропейского рационализма, нацелена на отыскание законов природного и общественного устройства. Если Конт пытается откры</w:t>
      </w:r>
      <w:r w:rsidRPr="007D174B">
        <w:rPr>
          <w:rFonts w:ascii="Arial Unicode MS" w:eastAsia="Arial Unicode MS" w:hAnsi="Arial Unicode MS" w:cs="Arial Unicode MS"/>
          <w:color w:val="000000"/>
          <w:kern w:val="0"/>
          <w:sz w:val="24"/>
          <w:szCs w:val="24"/>
          <w:lang w:eastAsia="ru-RU" w:bidi="ru-RU"/>
        </w:rPr>
        <w:softHyphen/>
        <w:t>вать законы общества на основе позитивизма, то Чичерин это делает на основе метафизики и религии. Чичерина вполне можно отнести к ученым, которые тя</w:t>
      </w:r>
      <w:r w:rsidRPr="007D174B">
        <w:rPr>
          <w:rFonts w:ascii="Arial Unicode MS" w:eastAsia="Arial Unicode MS" w:hAnsi="Arial Unicode MS" w:cs="Arial Unicode MS"/>
          <w:color w:val="000000"/>
          <w:kern w:val="0"/>
          <w:sz w:val="24"/>
          <w:szCs w:val="24"/>
          <w:lang w:eastAsia="ru-RU" w:bidi="ru-RU"/>
        </w:rPr>
        <w:softHyphen/>
        <w:t>готеют к социологическому методу исследования: поиск закономерностей и функциональных зависимостей, рассмотрение изучаемого объекта в системе. Чичерин сумел показать слабые места классической (прежде всего позитивист</w:t>
      </w:r>
      <w:r w:rsidRPr="007D174B">
        <w:rPr>
          <w:rFonts w:ascii="Arial Unicode MS" w:eastAsia="Arial Unicode MS" w:hAnsi="Arial Unicode MS" w:cs="Arial Unicode MS"/>
          <w:color w:val="000000"/>
          <w:kern w:val="0"/>
          <w:sz w:val="24"/>
          <w:szCs w:val="24"/>
          <w:lang w:eastAsia="ru-RU" w:bidi="ru-RU"/>
        </w:rPr>
        <w:softHyphen/>
        <w:t>ской) социологии. Так, он отвергал ее претензию быть строгой наукой: социо</w:t>
      </w:r>
      <w:r w:rsidRPr="007D174B">
        <w:rPr>
          <w:rFonts w:ascii="Arial Unicode MS" w:eastAsia="Arial Unicode MS" w:hAnsi="Arial Unicode MS" w:cs="Arial Unicode MS"/>
          <w:color w:val="000000"/>
          <w:kern w:val="0"/>
          <w:sz w:val="24"/>
          <w:szCs w:val="24"/>
          <w:lang w:eastAsia="ru-RU" w:bidi="ru-RU"/>
        </w:rPr>
        <w:softHyphen/>
        <w:t>логия объективно не могла обобщить весь фактический материал, предостав</w:t>
      </w:r>
      <w:r w:rsidRPr="007D174B">
        <w:rPr>
          <w:rFonts w:ascii="Arial Unicode MS" w:eastAsia="Arial Unicode MS" w:hAnsi="Arial Unicode MS" w:cs="Arial Unicode MS"/>
          <w:color w:val="000000"/>
          <w:kern w:val="0"/>
          <w:sz w:val="24"/>
          <w:szCs w:val="24"/>
          <w:lang w:eastAsia="ru-RU" w:bidi="ru-RU"/>
        </w:rPr>
        <w:softHyphen/>
        <w:t>ленный другими науками, и зачастую ограничивалась случайной, очень субъек</w:t>
      </w:r>
      <w:r w:rsidRPr="007D174B">
        <w:rPr>
          <w:rFonts w:ascii="Arial Unicode MS" w:eastAsia="Arial Unicode MS" w:hAnsi="Arial Unicode MS" w:cs="Arial Unicode MS"/>
          <w:color w:val="000000"/>
          <w:kern w:val="0"/>
          <w:sz w:val="24"/>
          <w:szCs w:val="24"/>
          <w:lang w:eastAsia="ru-RU" w:bidi="ru-RU"/>
        </w:rPr>
        <w:softHyphen/>
        <w:t>тивной выборкой фактов, что отражало не «строго научный подход», а ценно</w:t>
      </w:r>
      <w:r w:rsidRPr="007D174B">
        <w:rPr>
          <w:rFonts w:ascii="Arial Unicode MS" w:eastAsia="Arial Unicode MS" w:hAnsi="Arial Unicode MS" w:cs="Arial Unicode MS"/>
          <w:color w:val="000000"/>
          <w:kern w:val="0"/>
          <w:sz w:val="24"/>
          <w:szCs w:val="24"/>
          <w:lang w:eastAsia="ru-RU" w:bidi="ru-RU"/>
        </w:rPr>
        <w:softHyphen/>
        <w:t>стные пристрастия автора.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основе социологии права Чичерина лежит эклектическое соединение гносеологии Канта и Г егеля: с одной стороны, врожденные формы сознания, с другой - тождество бытия и мышления. Если логический трансцендентализм Канта говорил о границах познания и вел к агностицизму, то гегелевский пан</w:t>
      </w:r>
      <w:r w:rsidRPr="007D174B">
        <w:rPr>
          <w:rFonts w:ascii="Arial Unicode MS" w:eastAsia="Arial Unicode MS" w:hAnsi="Arial Unicode MS" w:cs="Arial Unicode MS"/>
          <w:color w:val="000000"/>
          <w:kern w:val="0"/>
          <w:sz w:val="24"/>
          <w:szCs w:val="24"/>
          <w:lang w:eastAsia="ru-RU" w:bidi="ru-RU"/>
        </w:rPr>
        <w:softHyphen/>
        <w:t>логизм, напротив, таких границ не признавал и утверждал способность челове</w:t>
      </w:r>
      <w:r w:rsidRPr="007D174B">
        <w:rPr>
          <w:rFonts w:ascii="Arial Unicode MS" w:eastAsia="Arial Unicode MS" w:hAnsi="Arial Unicode MS" w:cs="Arial Unicode MS"/>
          <w:color w:val="000000"/>
          <w:kern w:val="0"/>
          <w:sz w:val="24"/>
          <w:szCs w:val="24"/>
          <w:lang w:eastAsia="ru-RU" w:bidi="ru-RU"/>
        </w:rPr>
        <w:softHyphen/>
        <w:t>ка познать суть сознания, природы и общества. Позиция Чичерина была здесь промежуточной, но с креном в сторону гегельянства. В конечном счете, его со</w:t>
      </w:r>
      <w:r w:rsidRPr="007D174B">
        <w:rPr>
          <w:rFonts w:ascii="Arial Unicode MS" w:eastAsia="Arial Unicode MS" w:hAnsi="Arial Unicode MS" w:cs="Arial Unicode MS"/>
          <w:color w:val="000000"/>
          <w:kern w:val="0"/>
          <w:sz w:val="24"/>
          <w:szCs w:val="24"/>
          <w:lang w:eastAsia="ru-RU" w:bidi="ru-RU"/>
        </w:rPr>
        <w:softHyphen/>
        <w:t>циология права - это единство метафизики, естествознания и религии. Общест</w:t>
      </w:r>
      <w:r w:rsidRPr="007D174B">
        <w:rPr>
          <w:rFonts w:ascii="Arial Unicode MS" w:eastAsia="Arial Unicode MS" w:hAnsi="Arial Unicode MS" w:cs="Arial Unicode MS"/>
          <w:color w:val="000000"/>
          <w:kern w:val="0"/>
          <w:sz w:val="24"/>
          <w:szCs w:val="24"/>
          <w:lang w:eastAsia="ru-RU" w:bidi="ru-RU"/>
        </w:rPr>
        <w:softHyphen/>
        <w:t>во, государство и право, подчеркивал он, невозможно изучить, основываясь только на опытной науке.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социологии и социологии права Чичерина явственно выделяются «со</w:t>
      </w:r>
      <w:r w:rsidRPr="007D174B">
        <w:rPr>
          <w:rFonts w:ascii="Arial Unicode MS" w:eastAsia="Arial Unicode MS" w:hAnsi="Arial Unicode MS" w:cs="Arial Unicode MS"/>
          <w:color w:val="000000"/>
          <w:kern w:val="0"/>
          <w:sz w:val="24"/>
          <w:szCs w:val="24"/>
          <w:lang w:eastAsia="ru-RU" w:bidi="ru-RU"/>
        </w:rPr>
        <w:softHyphen/>
        <w:t>циальная динамика» и «социальная статика» (если использовать контовскую терминологию). Подобно Сен-Симону и Конту Чичерин предпринял попытку создать строго научную концепцию исторического процесса, которая могла бы «с такою же достоверностью предсказать все будущие ступени человеческого развития, как астроном предсказывает солнечные затмения». Он поставил пе</w:t>
      </w:r>
      <w:r w:rsidRPr="007D174B">
        <w:rPr>
          <w:rFonts w:ascii="Arial Unicode MS" w:eastAsia="Arial Unicode MS" w:hAnsi="Arial Unicode MS" w:cs="Arial Unicode MS"/>
          <w:color w:val="000000"/>
          <w:kern w:val="0"/>
          <w:sz w:val="24"/>
          <w:szCs w:val="24"/>
          <w:lang w:eastAsia="ru-RU" w:bidi="ru-RU"/>
        </w:rPr>
        <w:softHyphen/>
        <w:t>ред собой цель открыть законы истории, чтобы максимально точно прогнози</w:t>
      </w:r>
      <w:r w:rsidRPr="007D174B">
        <w:rPr>
          <w:rFonts w:ascii="Arial Unicode MS" w:eastAsia="Arial Unicode MS" w:hAnsi="Arial Unicode MS" w:cs="Arial Unicode MS"/>
          <w:color w:val="000000"/>
          <w:kern w:val="0"/>
          <w:sz w:val="24"/>
          <w:szCs w:val="24"/>
          <w:lang w:eastAsia="ru-RU" w:bidi="ru-RU"/>
        </w:rPr>
        <w:softHyphen/>
        <w:t>ровать развитие общества, государства и права. «Социальная статика» пред</w:t>
      </w:r>
      <w:r w:rsidRPr="007D174B">
        <w:rPr>
          <w:rFonts w:ascii="Arial Unicode MS" w:eastAsia="Arial Unicode MS" w:hAnsi="Arial Unicode MS" w:cs="Arial Unicode MS"/>
          <w:color w:val="000000"/>
          <w:kern w:val="0"/>
          <w:sz w:val="24"/>
          <w:szCs w:val="24"/>
          <w:lang w:eastAsia="ru-RU" w:bidi="ru-RU"/>
        </w:rPr>
        <w:softHyphen/>
        <w:t>ставлена у Чичерина также весьма развернуто. В диссертации показывается, как он анализирует зависимость государства от особенностей территории и клима</w:t>
      </w:r>
      <w:r w:rsidRPr="007D174B">
        <w:rPr>
          <w:rFonts w:ascii="Arial Unicode MS" w:eastAsia="Arial Unicode MS" w:hAnsi="Arial Unicode MS" w:cs="Arial Unicode MS"/>
          <w:color w:val="000000"/>
          <w:kern w:val="0"/>
          <w:sz w:val="24"/>
          <w:szCs w:val="24"/>
          <w:lang w:eastAsia="ru-RU" w:bidi="ru-RU"/>
        </w:rPr>
        <w:softHyphen/>
        <w:t>та, природных богатств, состава населения, семьи, рода, классов, религии, нау</w:t>
      </w:r>
      <w:r w:rsidRPr="007D174B">
        <w:rPr>
          <w:rFonts w:ascii="Arial Unicode MS" w:eastAsia="Arial Unicode MS" w:hAnsi="Arial Unicode MS" w:cs="Arial Unicode MS"/>
          <w:color w:val="000000"/>
          <w:kern w:val="0"/>
          <w:sz w:val="24"/>
          <w:szCs w:val="24"/>
          <w:lang w:eastAsia="ru-RU" w:bidi="ru-RU"/>
        </w:rPr>
        <w:softHyphen/>
        <w:t>ки, искусства, нравов.</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третьем параграфе «Кантианство и неокантианство в социологии права» </w:t>
      </w:r>
      <w:r w:rsidRPr="007D174B">
        <w:rPr>
          <w:rFonts w:ascii="Arial Unicode MS" w:eastAsia="Arial Unicode MS" w:hAnsi="Arial Unicode MS" w:cs="Arial Unicode MS"/>
          <w:color w:val="000000"/>
          <w:kern w:val="0"/>
          <w:sz w:val="24"/>
          <w:szCs w:val="24"/>
          <w:lang w:eastAsia="ru-RU" w:bidi="ru-RU"/>
        </w:rPr>
        <w:t>рассматривается связь кантианской и неокантианской методологии с социологией права. В диссертации отмечается, что связь кантианства и неокан</w:t>
      </w:r>
      <w:r w:rsidRPr="007D174B">
        <w:rPr>
          <w:rFonts w:ascii="Arial Unicode MS" w:eastAsia="Arial Unicode MS" w:hAnsi="Arial Unicode MS" w:cs="Arial Unicode MS"/>
          <w:color w:val="000000"/>
          <w:kern w:val="0"/>
          <w:sz w:val="24"/>
          <w:szCs w:val="24"/>
          <w:lang w:eastAsia="ru-RU" w:bidi="ru-RU"/>
        </w:rPr>
        <w:softHyphen/>
        <w:t>тианства с научным знанием была хотя и опосредованной, но устойчивой. Кан</w:t>
      </w:r>
      <w:r w:rsidRPr="007D174B">
        <w:rPr>
          <w:rFonts w:ascii="Arial Unicode MS" w:eastAsia="Arial Unicode MS" w:hAnsi="Arial Unicode MS" w:cs="Arial Unicode MS"/>
          <w:color w:val="000000"/>
          <w:kern w:val="0"/>
          <w:sz w:val="24"/>
          <w:szCs w:val="24"/>
          <w:lang w:eastAsia="ru-RU" w:bidi="ru-RU"/>
        </w:rPr>
        <w:softHyphen/>
        <w:t>товский дуализм явлений и «вещей в себе», если и соотносил знание с миром логики, а не с действительностью, все-таки ориентировал на познание объек</w:t>
      </w:r>
      <w:r w:rsidRPr="007D174B">
        <w:rPr>
          <w:rFonts w:ascii="Arial Unicode MS" w:eastAsia="Arial Unicode MS" w:hAnsi="Arial Unicode MS" w:cs="Arial Unicode MS"/>
          <w:color w:val="000000"/>
          <w:kern w:val="0"/>
          <w:sz w:val="24"/>
          <w:szCs w:val="24"/>
          <w:lang w:eastAsia="ru-RU" w:bidi="ru-RU"/>
        </w:rPr>
        <w:softHyphen/>
        <w:t>тивных свойств предмета. В России обращение к кантианству и неокантианству было вызвано (так же, как и в Европе) научными, идеологическими и политиче</w:t>
      </w:r>
      <w:r w:rsidRPr="007D174B">
        <w:rPr>
          <w:rFonts w:ascii="Arial Unicode MS" w:eastAsia="Arial Unicode MS" w:hAnsi="Arial Unicode MS" w:cs="Arial Unicode MS"/>
          <w:color w:val="000000"/>
          <w:kern w:val="0"/>
          <w:sz w:val="24"/>
          <w:szCs w:val="24"/>
          <w:lang w:eastAsia="ru-RU" w:bidi="ru-RU"/>
        </w:rPr>
        <w:softHyphen/>
        <w:t>скими причинами. Поворот в сторону кантианства и неокантианства привел к появлению самостоятельного направления, проявившего себя в философии, со</w:t>
      </w:r>
      <w:r w:rsidRPr="007D174B">
        <w:rPr>
          <w:rFonts w:ascii="Arial Unicode MS" w:eastAsia="Arial Unicode MS" w:hAnsi="Arial Unicode MS" w:cs="Arial Unicode MS"/>
          <w:color w:val="000000"/>
          <w:kern w:val="0"/>
          <w:sz w:val="24"/>
          <w:szCs w:val="24"/>
          <w:lang w:eastAsia="ru-RU" w:bidi="ru-RU"/>
        </w:rPr>
        <w:softHyphen/>
        <w:t>циологии и политике. По сравнению с Европой в России конца XIX - начала XX в. кантианство и неокантианство отличались меньшей теоретической чис</w:t>
      </w:r>
      <w:r w:rsidRPr="007D174B">
        <w:rPr>
          <w:rFonts w:ascii="Arial Unicode MS" w:eastAsia="Arial Unicode MS" w:hAnsi="Arial Unicode MS" w:cs="Arial Unicode MS"/>
          <w:color w:val="000000"/>
          <w:kern w:val="0"/>
          <w:sz w:val="24"/>
          <w:szCs w:val="24"/>
          <w:lang w:eastAsia="ru-RU" w:bidi="ru-RU"/>
        </w:rPr>
        <w:softHyphen/>
        <w:t>тотой, боль</w:t>
      </w:r>
      <w:r w:rsidRPr="007D174B">
        <w:rPr>
          <w:rFonts w:ascii="Times New Roman" w:eastAsia="Arial Unicode MS" w:hAnsi="Times New Roman" w:cs="Times New Roman"/>
          <w:color w:val="000000"/>
          <w:kern w:val="0"/>
          <w:sz w:val="28"/>
          <w:u w:val="single"/>
          <w:lang w:eastAsia="ru-RU" w:bidi="ru-RU"/>
        </w:rPr>
        <w:t>ш</w:t>
      </w:r>
      <w:r w:rsidRPr="007D174B">
        <w:rPr>
          <w:rFonts w:ascii="Arial Unicode MS" w:eastAsia="Arial Unicode MS" w:hAnsi="Arial Unicode MS" w:cs="Arial Unicode MS"/>
          <w:color w:val="000000"/>
          <w:kern w:val="0"/>
          <w:sz w:val="24"/>
          <w:szCs w:val="24"/>
          <w:lang w:eastAsia="ru-RU" w:bidi="ru-RU"/>
        </w:rPr>
        <w:t>им эклектизмом, идейной размытостью и маргинальностью. Кан</w:t>
      </w:r>
      <w:r w:rsidRPr="007D174B">
        <w:rPr>
          <w:rFonts w:ascii="Arial Unicode MS" w:eastAsia="Arial Unicode MS" w:hAnsi="Arial Unicode MS" w:cs="Arial Unicode MS"/>
          <w:color w:val="000000"/>
          <w:kern w:val="0"/>
          <w:sz w:val="24"/>
          <w:szCs w:val="24"/>
          <w:lang w:eastAsia="ru-RU" w:bidi="ru-RU"/>
        </w:rPr>
        <w:softHyphen/>
        <w:t>тианские и неокантианские компоненты имело огромное число авторов, но да</w:t>
      </w:r>
      <w:r w:rsidRPr="007D174B">
        <w:rPr>
          <w:rFonts w:ascii="Arial Unicode MS" w:eastAsia="Arial Unicode MS" w:hAnsi="Arial Unicode MS" w:cs="Arial Unicode MS"/>
          <w:color w:val="000000"/>
          <w:kern w:val="0"/>
          <w:sz w:val="24"/>
          <w:szCs w:val="24"/>
          <w:lang w:eastAsia="ru-RU" w:bidi="ru-RU"/>
        </w:rPr>
        <w:softHyphen/>
        <w:t>леко не все они использовали их в качестве методологического инструмента. Неокантианская методология при рассмотрении государства и права в большей или меньшей степени представлена у П.И. Новгородцева, Б.А. Кистяковского, В.М. Хвостова, П.Б. Струве, В.А. Савальского, И.А. Ильина, Л.И. Петражицко- го, Г.Д. Гурвича, С.И. Гессена, П.А. Сорокина. Данные авторы пытались найти закономерности, функциональные связи и системные свойства не столько в са</w:t>
      </w:r>
      <w:r w:rsidRPr="007D174B">
        <w:rPr>
          <w:rFonts w:ascii="Arial Unicode MS" w:eastAsia="Arial Unicode MS" w:hAnsi="Arial Unicode MS" w:cs="Arial Unicode MS"/>
          <w:color w:val="000000"/>
          <w:kern w:val="0"/>
          <w:sz w:val="24"/>
          <w:szCs w:val="24"/>
          <w:lang w:eastAsia="ru-RU" w:bidi="ru-RU"/>
        </w:rPr>
        <w:softHyphen/>
        <w:t>мих эмпирических феноменах государства и права, сколько в их логических моделях, присущих общественному и научному сознанию.</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Среди русских неокантианцев также преобладало расширительное пони</w:t>
      </w:r>
      <w:r w:rsidRPr="007D174B">
        <w:rPr>
          <w:rFonts w:ascii="Arial Unicode MS" w:eastAsia="Arial Unicode MS" w:hAnsi="Arial Unicode MS" w:cs="Arial Unicode MS"/>
          <w:color w:val="000000"/>
          <w:kern w:val="0"/>
          <w:sz w:val="24"/>
          <w:szCs w:val="24"/>
          <w:lang w:eastAsia="ru-RU" w:bidi="ru-RU"/>
        </w:rPr>
        <w:softHyphen/>
        <w:t>мание социологии. Ее рассматривали в качестве универсальной науки, исполь</w:t>
      </w:r>
      <w:r w:rsidRPr="007D174B">
        <w:rPr>
          <w:rFonts w:ascii="Arial Unicode MS" w:eastAsia="Arial Unicode MS" w:hAnsi="Arial Unicode MS" w:cs="Arial Unicode MS"/>
          <w:color w:val="000000"/>
          <w:kern w:val="0"/>
          <w:sz w:val="24"/>
          <w:szCs w:val="24"/>
          <w:lang w:eastAsia="ru-RU" w:bidi="ru-RU"/>
        </w:rPr>
        <w:softHyphen/>
        <w:t>зующей как генерализирующий (номотетический), так и индивидуализирую</w:t>
      </w:r>
      <w:r w:rsidRPr="007D174B">
        <w:rPr>
          <w:rFonts w:ascii="Arial Unicode MS" w:eastAsia="Arial Unicode MS" w:hAnsi="Arial Unicode MS" w:cs="Arial Unicode MS"/>
          <w:color w:val="000000"/>
          <w:kern w:val="0"/>
          <w:sz w:val="24"/>
          <w:szCs w:val="24"/>
          <w:lang w:eastAsia="ru-RU" w:bidi="ru-RU"/>
        </w:rPr>
        <w:softHyphen/>
        <w:t>щий (идеографический) методы. Признание существования в обществе двух компонентов - природного и культурного - влекло за собой признание равно</w:t>
      </w:r>
      <w:r w:rsidRPr="007D174B">
        <w:rPr>
          <w:rFonts w:ascii="Arial Unicode MS" w:eastAsia="Arial Unicode MS" w:hAnsi="Arial Unicode MS" w:cs="Arial Unicode MS"/>
          <w:color w:val="000000"/>
          <w:kern w:val="0"/>
          <w:sz w:val="24"/>
          <w:szCs w:val="24"/>
          <w:lang w:eastAsia="ru-RU" w:bidi="ru-RU"/>
        </w:rPr>
        <w:softHyphen/>
        <w:t>правия за обоими методами. Для русских юристов-неокантианцев (П.И. Новго</w:t>
      </w:r>
      <w:r w:rsidRPr="007D174B">
        <w:rPr>
          <w:rFonts w:ascii="Arial Unicode MS" w:eastAsia="Arial Unicode MS" w:hAnsi="Arial Unicode MS" w:cs="Arial Unicode MS"/>
          <w:color w:val="000000"/>
          <w:kern w:val="0"/>
          <w:sz w:val="24"/>
          <w:szCs w:val="24"/>
          <w:lang w:eastAsia="ru-RU" w:bidi="ru-RU"/>
        </w:rPr>
        <w:softHyphen/>
        <w:t>родцев, Б.А. Кистяковский, В.М. Хвостов) размежевание природы и культуры - необходимое условие их социолого-правовых концепций. Чтобы обосновать нормативность культуры, права и государства, сначала следовало четко разгра</w:t>
      </w:r>
      <w:r w:rsidRPr="007D174B">
        <w:rPr>
          <w:rFonts w:ascii="Arial Unicode MS" w:eastAsia="Arial Unicode MS" w:hAnsi="Arial Unicode MS" w:cs="Arial Unicode MS"/>
          <w:color w:val="000000"/>
          <w:kern w:val="0"/>
          <w:sz w:val="24"/>
          <w:szCs w:val="24"/>
          <w:lang w:eastAsia="ru-RU" w:bidi="ru-RU"/>
        </w:rPr>
        <w:softHyphen/>
        <w:t>ничить в человеке «природу и дух». Вместе с тем добиваясь четкости в разгра</w:t>
      </w:r>
      <w:r w:rsidRPr="007D174B">
        <w:rPr>
          <w:rFonts w:ascii="Arial Unicode MS" w:eastAsia="Arial Unicode MS" w:hAnsi="Arial Unicode MS" w:cs="Arial Unicode MS"/>
          <w:color w:val="000000"/>
          <w:kern w:val="0"/>
          <w:sz w:val="24"/>
          <w:szCs w:val="24"/>
          <w:lang w:eastAsia="ru-RU" w:bidi="ru-RU"/>
        </w:rPr>
        <w:softHyphen/>
        <w:t>ничении естественных и социальных наук, соотношение между ними социоло</w:t>
      </w:r>
      <w:r w:rsidRPr="007D174B">
        <w:rPr>
          <w:rFonts w:ascii="Arial Unicode MS" w:eastAsia="Arial Unicode MS" w:hAnsi="Arial Unicode MS" w:cs="Arial Unicode MS"/>
          <w:color w:val="000000"/>
          <w:kern w:val="0"/>
          <w:sz w:val="24"/>
          <w:szCs w:val="24"/>
          <w:lang w:eastAsia="ru-RU" w:bidi="ru-RU"/>
        </w:rPr>
        <w:softHyphen/>
        <w:t>гам права виделось по-разному. Так, Новгородцев и Хвостов выступали против даже частичного их пересечения, а Кистяковский - за их взаимную дополняе</w:t>
      </w:r>
      <w:r w:rsidRPr="007D174B">
        <w:rPr>
          <w:rFonts w:ascii="Arial Unicode MS" w:eastAsia="Arial Unicode MS" w:hAnsi="Arial Unicode MS" w:cs="Arial Unicode MS"/>
          <w:color w:val="000000"/>
          <w:kern w:val="0"/>
          <w:sz w:val="24"/>
          <w:szCs w:val="24"/>
          <w:lang w:eastAsia="ru-RU" w:bidi="ru-RU"/>
        </w:rPr>
        <w:softHyphen/>
        <w:t>мость.</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диссертации кантианская социология права детально анализируется на примере творчества П.И. Новгородцева и Б.А. Кистяковского. Оба автора пред</w:t>
      </w:r>
      <w:r w:rsidRPr="007D174B">
        <w:rPr>
          <w:rFonts w:ascii="Arial Unicode MS" w:eastAsia="Arial Unicode MS" w:hAnsi="Arial Unicode MS" w:cs="Arial Unicode MS"/>
          <w:color w:val="000000"/>
          <w:kern w:val="0"/>
          <w:sz w:val="24"/>
          <w:szCs w:val="24"/>
          <w:lang w:eastAsia="ru-RU" w:bidi="ru-RU"/>
        </w:rPr>
        <w:softHyphen/>
        <w:t>ложили нормативную социологию права, исследующую правосознание, его структуру, функциональные взаимосвязи между элементами, закономерности его развития. С позиции метафизики они указали на ограниченность позитиви</w:t>
      </w:r>
      <w:r w:rsidRPr="007D174B">
        <w:rPr>
          <w:rFonts w:ascii="Arial Unicode MS" w:eastAsia="Arial Unicode MS" w:hAnsi="Arial Unicode MS" w:cs="Arial Unicode MS"/>
          <w:color w:val="000000"/>
          <w:kern w:val="0"/>
          <w:sz w:val="24"/>
          <w:szCs w:val="24"/>
          <w:lang w:eastAsia="ru-RU" w:bidi="ru-RU"/>
        </w:rPr>
        <w:softHyphen/>
        <w:t>стской социологии права, отражающей, с их точки зрения, лишь внешний ме</w:t>
      </w:r>
      <w:r w:rsidRPr="007D174B">
        <w:rPr>
          <w:rFonts w:ascii="Arial Unicode MS" w:eastAsia="Arial Unicode MS" w:hAnsi="Arial Unicode MS" w:cs="Arial Unicode MS"/>
          <w:color w:val="000000"/>
          <w:kern w:val="0"/>
          <w:sz w:val="24"/>
          <w:szCs w:val="24"/>
          <w:lang w:eastAsia="ru-RU" w:bidi="ru-RU"/>
        </w:rPr>
        <w:softHyphen/>
        <w:t>ханизм функционирования общества и его элементов, не затрагивая сути явле</w:t>
      </w:r>
      <w:r w:rsidRPr="007D174B">
        <w:rPr>
          <w:rFonts w:ascii="Arial Unicode MS" w:eastAsia="Arial Unicode MS" w:hAnsi="Arial Unicode MS" w:cs="Arial Unicode MS"/>
          <w:color w:val="000000"/>
          <w:kern w:val="0"/>
          <w:sz w:val="24"/>
          <w:szCs w:val="24"/>
          <w:lang w:eastAsia="ru-RU" w:bidi="ru-RU"/>
        </w:rPr>
        <w:softHyphen/>
        <w:t>ний. Юристы предложили создать социологию права, основанную на соедине</w:t>
      </w:r>
      <w:r w:rsidRPr="007D174B">
        <w:rPr>
          <w:rFonts w:ascii="Arial Unicode MS" w:eastAsia="Arial Unicode MS" w:hAnsi="Arial Unicode MS" w:cs="Arial Unicode MS"/>
          <w:color w:val="000000"/>
          <w:kern w:val="0"/>
          <w:sz w:val="24"/>
          <w:szCs w:val="24"/>
          <w:lang w:eastAsia="ru-RU" w:bidi="ru-RU"/>
        </w:rPr>
        <w:softHyphen/>
        <w:t>нии эмпирического и нормативного подходов, что существенно расширяло представления о государстве и праве.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четвертом параграфе «Социология права религиозных философов» </w:t>
      </w:r>
      <w:r w:rsidRPr="007D174B">
        <w:rPr>
          <w:rFonts w:ascii="Arial Unicode MS" w:eastAsia="Arial Unicode MS" w:hAnsi="Arial Unicode MS" w:cs="Arial Unicode MS"/>
          <w:color w:val="000000"/>
          <w:kern w:val="0"/>
          <w:sz w:val="24"/>
          <w:szCs w:val="24"/>
          <w:lang w:eastAsia="ru-RU" w:bidi="ru-RU"/>
        </w:rPr>
        <w:t>раскрываются теоретико-методологические основы взглядов русских религиоз</w:t>
      </w:r>
      <w:r w:rsidRPr="007D174B">
        <w:rPr>
          <w:rFonts w:ascii="Arial Unicode MS" w:eastAsia="Arial Unicode MS" w:hAnsi="Arial Unicode MS" w:cs="Arial Unicode MS"/>
          <w:color w:val="000000"/>
          <w:kern w:val="0"/>
          <w:sz w:val="24"/>
          <w:szCs w:val="24"/>
          <w:lang w:eastAsia="ru-RU" w:bidi="ru-RU"/>
        </w:rPr>
        <w:softHyphen/>
        <w:t>ных философов на государство и право. В диссертации делается вывод, что ре</w:t>
      </w:r>
      <w:r w:rsidRPr="007D174B">
        <w:rPr>
          <w:rFonts w:ascii="Arial Unicode MS" w:eastAsia="Arial Unicode MS" w:hAnsi="Arial Unicode MS" w:cs="Arial Unicode MS"/>
          <w:color w:val="000000"/>
          <w:kern w:val="0"/>
          <w:sz w:val="24"/>
          <w:szCs w:val="24"/>
          <w:lang w:eastAsia="ru-RU" w:bidi="ru-RU"/>
        </w:rPr>
        <w:softHyphen/>
        <w:t>лигиозное направление - одно из крупнейших в русской философской, общест</w:t>
      </w:r>
      <w:r w:rsidRPr="007D174B">
        <w:rPr>
          <w:rFonts w:ascii="Arial Unicode MS" w:eastAsia="Arial Unicode MS" w:hAnsi="Arial Unicode MS" w:cs="Arial Unicode MS"/>
          <w:color w:val="000000"/>
          <w:kern w:val="0"/>
          <w:sz w:val="24"/>
          <w:szCs w:val="24"/>
          <w:lang w:eastAsia="ru-RU" w:bidi="ru-RU"/>
        </w:rPr>
        <w:softHyphen/>
        <w:t>венно-политической и юридической мысли, в русской культуре в целом (лите</w:t>
      </w:r>
      <w:r w:rsidRPr="007D174B">
        <w:rPr>
          <w:rFonts w:ascii="Arial Unicode MS" w:eastAsia="Arial Unicode MS" w:hAnsi="Arial Unicode MS" w:cs="Arial Unicode MS"/>
          <w:color w:val="000000"/>
          <w:kern w:val="0"/>
          <w:sz w:val="24"/>
          <w:szCs w:val="24"/>
          <w:lang w:eastAsia="ru-RU" w:bidi="ru-RU"/>
        </w:rPr>
        <w:softHyphen/>
        <w:t>ратуре, поэзии, живописи и т.д.). Центральная задача русской религиозной фи</w:t>
      </w:r>
      <w:r w:rsidRPr="007D174B">
        <w:rPr>
          <w:rFonts w:ascii="Arial Unicode MS" w:eastAsia="Arial Unicode MS" w:hAnsi="Arial Unicode MS" w:cs="Arial Unicode MS"/>
          <w:color w:val="000000"/>
          <w:kern w:val="0"/>
          <w:sz w:val="24"/>
          <w:szCs w:val="24"/>
          <w:lang w:eastAsia="ru-RU" w:bidi="ru-RU"/>
        </w:rPr>
        <w:softHyphen/>
        <w:t>лософии (как и всяких религиозных учений, находящихся в сфере влияния иу</w:t>
      </w:r>
      <w:r w:rsidRPr="007D174B">
        <w:rPr>
          <w:rFonts w:ascii="Arial Unicode MS" w:eastAsia="Arial Unicode MS" w:hAnsi="Arial Unicode MS" w:cs="Arial Unicode MS"/>
          <w:color w:val="000000"/>
          <w:kern w:val="0"/>
          <w:sz w:val="24"/>
          <w:szCs w:val="24"/>
          <w:lang w:eastAsia="ru-RU" w:bidi="ru-RU"/>
        </w:rPr>
        <w:softHyphen/>
        <w:t>део-христианской традиции) - обоснование необходимости воссоединения че</w:t>
      </w:r>
      <w:r w:rsidRPr="007D174B">
        <w:rPr>
          <w:rFonts w:ascii="Arial Unicode MS" w:eastAsia="Arial Unicode MS" w:hAnsi="Arial Unicode MS" w:cs="Arial Unicode MS"/>
          <w:color w:val="000000"/>
          <w:kern w:val="0"/>
          <w:sz w:val="24"/>
          <w:szCs w:val="24"/>
          <w:lang w:eastAsia="ru-RU" w:bidi="ru-RU"/>
        </w:rPr>
        <w:softHyphen/>
        <w:t>ловека с Богом, поиск путей такого воссоединения. Религиозные философы стремились нарисовать картину божественного мироустройства, показать в нем место человека и созданных им социальных институтов (в том числе государст</w:t>
      </w:r>
      <w:r w:rsidRPr="007D174B">
        <w:rPr>
          <w:rFonts w:ascii="Arial Unicode MS" w:eastAsia="Arial Unicode MS" w:hAnsi="Arial Unicode MS" w:cs="Arial Unicode MS"/>
          <w:color w:val="000000"/>
          <w:kern w:val="0"/>
          <w:sz w:val="24"/>
          <w:szCs w:val="24"/>
          <w:lang w:eastAsia="ru-RU" w:bidi="ru-RU"/>
        </w:rPr>
        <w:softHyphen/>
        <w:t>ва и права). Методологическая цель их теоретических построений - доказать целостность мироздания, соединенность (но неслиянность) Бога, мира и чело</w:t>
      </w:r>
      <w:r w:rsidRPr="007D174B">
        <w:rPr>
          <w:rFonts w:ascii="Arial Unicode MS" w:eastAsia="Arial Unicode MS" w:hAnsi="Arial Unicode MS" w:cs="Arial Unicode MS"/>
          <w:color w:val="000000"/>
          <w:kern w:val="0"/>
          <w:sz w:val="24"/>
          <w:szCs w:val="24"/>
          <w:lang w:eastAsia="ru-RU" w:bidi="ru-RU"/>
        </w:rPr>
        <w:softHyphen/>
        <w:t>века. «Жизнь в Боге», по их мнению, предполагала единство онтологических, гносеологических и социологических представлений человека. Только Божье откровение, с их точки зрения, является необходимым условием познания мира, только оно способно дать человеку подлинно целостное представление о мире.</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Заслуга русских религиозных философов состояла в том, что им удалось показать ограниченность социологического знания, сделав представление о нем более адекватным. Ими было справедливо указано на единство отдельных ме</w:t>
      </w:r>
      <w:r w:rsidRPr="007D174B">
        <w:rPr>
          <w:rFonts w:ascii="Arial Unicode MS" w:eastAsia="Arial Unicode MS" w:hAnsi="Arial Unicode MS" w:cs="Arial Unicode MS"/>
          <w:color w:val="000000"/>
          <w:kern w:val="0"/>
          <w:sz w:val="24"/>
          <w:szCs w:val="24"/>
          <w:lang w:eastAsia="ru-RU" w:bidi="ru-RU"/>
        </w:rPr>
        <w:softHyphen/>
        <w:t>тодов научного и религиозного познания, на вполне допустимое сочетание зна</w:t>
      </w:r>
      <w:r w:rsidRPr="007D174B">
        <w:rPr>
          <w:rFonts w:ascii="Arial Unicode MS" w:eastAsia="Arial Unicode MS" w:hAnsi="Arial Unicode MS" w:cs="Arial Unicode MS"/>
          <w:color w:val="000000"/>
          <w:kern w:val="0"/>
          <w:sz w:val="24"/>
          <w:szCs w:val="24"/>
          <w:lang w:eastAsia="ru-RU" w:bidi="ru-RU"/>
        </w:rPr>
        <w:softHyphen/>
        <w:t>ния и веры, которые до определенных пределов могут сосуществовать, не ме</w:t>
      </w:r>
      <w:r w:rsidRPr="007D174B">
        <w:rPr>
          <w:rFonts w:ascii="Arial Unicode MS" w:eastAsia="Arial Unicode MS" w:hAnsi="Arial Unicode MS" w:cs="Arial Unicode MS"/>
          <w:color w:val="000000"/>
          <w:kern w:val="0"/>
          <w:sz w:val="24"/>
          <w:szCs w:val="24"/>
          <w:lang w:eastAsia="ru-RU" w:bidi="ru-RU"/>
        </w:rPr>
        <w:softHyphen/>
        <w:t>шая и дополняя друг друга. Ведь религиозные ориентиры - это те же ценност</w:t>
      </w:r>
      <w:r w:rsidRPr="007D174B">
        <w:rPr>
          <w:rFonts w:ascii="Arial Unicode MS" w:eastAsia="Arial Unicode MS" w:hAnsi="Arial Unicode MS" w:cs="Arial Unicode MS"/>
          <w:color w:val="000000"/>
          <w:kern w:val="0"/>
          <w:sz w:val="24"/>
          <w:szCs w:val="24"/>
          <w:lang w:eastAsia="ru-RU" w:bidi="ru-RU"/>
        </w:rPr>
        <w:softHyphen/>
        <w:t>ные и идеологические установки. Однако если последние зачастую не осозна</w:t>
      </w:r>
      <w:r w:rsidRPr="007D174B">
        <w:rPr>
          <w:rFonts w:ascii="Arial Unicode MS" w:eastAsia="Arial Unicode MS" w:hAnsi="Arial Unicode MS" w:cs="Arial Unicode MS"/>
          <w:color w:val="000000"/>
          <w:kern w:val="0"/>
          <w:sz w:val="24"/>
          <w:szCs w:val="24"/>
          <w:lang w:eastAsia="ru-RU" w:bidi="ru-RU"/>
        </w:rPr>
        <w:softHyphen/>
        <w:t>ются социологами или воспринимаются в качестве нормы, то религиозная ком</w:t>
      </w:r>
      <w:r w:rsidRPr="007D174B">
        <w:rPr>
          <w:rFonts w:ascii="Arial Unicode MS" w:eastAsia="Arial Unicode MS" w:hAnsi="Arial Unicode MS" w:cs="Arial Unicode MS"/>
          <w:color w:val="000000"/>
          <w:kern w:val="0"/>
          <w:sz w:val="24"/>
          <w:szCs w:val="24"/>
          <w:lang w:eastAsia="ru-RU" w:bidi="ru-RU"/>
        </w:rPr>
        <w:softHyphen/>
        <w:t>понента сразу замечается и отметается как враждебная науке. Русские религи</w:t>
      </w:r>
      <w:r w:rsidRPr="007D174B">
        <w:rPr>
          <w:rFonts w:ascii="Arial Unicode MS" w:eastAsia="Arial Unicode MS" w:hAnsi="Arial Unicode MS" w:cs="Arial Unicode MS"/>
          <w:color w:val="000000"/>
          <w:kern w:val="0"/>
          <w:sz w:val="24"/>
          <w:szCs w:val="24"/>
          <w:lang w:eastAsia="ru-RU" w:bidi="ru-RU"/>
        </w:rPr>
        <w:softHyphen/>
        <w:t>озные философы убедительно показали, что религиозные установки в общест</w:t>
      </w:r>
      <w:r w:rsidRPr="007D174B">
        <w:rPr>
          <w:rFonts w:ascii="Arial Unicode MS" w:eastAsia="Arial Unicode MS" w:hAnsi="Arial Unicode MS" w:cs="Arial Unicode MS"/>
          <w:color w:val="000000"/>
          <w:kern w:val="0"/>
          <w:sz w:val="24"/>
          <w:szCs w:val="24"/>
          <w:lang w:eastAsia="ru-RU" w:bidi="ru-RU"/>
        </w:rPr>
        <w:softHyphen/>
        <w:t>венной науке, как правило, имманентно присутствуют, но зачастую скрываются под суррогатными, ставшими обыденными, понятиями.</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На первый взгляд в самом понятии «религиозная (христианская) социоло</w:t>
      </w:r>
      <w:r w:rsidRPr="007D174B">
        <w:rPr>
          <w:rFonts w:ascii="Arial Unicode MS" w:eastAsia="Arial Unicode MS" w:hAnsi="Arial Unicode MS" w:cs="Arial Unicode MS"/>
          <w:color w:val="000000"/>
          <w:kern w:val="0"/>
          <w:sz w:val="24"/>
          <w:szCs w:val="24"/>
          <w:lang w:eastAsia="ru-RU" w:bidi="ru-RU"/>
        </w:rPr>
        <w:softHyphen/>
        <w:t>гия права» как будто есть фундаментальное противоречие: религия исходит из идеи тварности мира, имеющего первопричину в воле Бога, социология наце</w:t>
      </w:r>
      <w:r w:rsidRPr="007D174B">
        <w:rPr>
          <w:rFonts w:ascii="Arial Unicode MS" w:eastAsia="Arial Unicode MS" w:hAnsi="Arial Unicode MS" w:cs="Arial Unicode MS"/>
          <w:color w:val="000000"/>
          <w:kern w:val="0"/>
          <w:sz w:val="24"/>
          <w:szCs w:val="24"/>
          <w:lang w:eastAsia="ru-RU" w:bidi="ru-RU"/>
        </w:rPr>
        <w:softHyphen/>
        <w:t>лена на поиск закономерностей естественного порядка, коренящегося в приро</w:t>
      </w:r>
      <w:r w:rsidRPr="007D174B">
        <w:rPr>
          <w:rFonts w:ascii="Arial Unicode MS" w:eastAsia="Arial Unicode MS" w:hAnsi="Arial Unicode MS" w:cs="Arial Unicode MS"/>
          <w:color w:val="000000"/>
          <w:kern w:val="0"/>
          <w:sz w:val="24"/>
          <w:szCs w:val="24"/>
          <w:lang w:eastAsia="ru-RU" w:bidi="ru-RU"/>
        </w:rPr>
        <w:softHyphen/>
        <w:t>де. Христианин, стремящийся познать мир, направляет свои усилия на раскры</w:t>
      </w:r>
      <w:r w:rsidRPr="007D174B">
        <w:rPr>
          <w:rFonts w:ascii="Arial Unicode MS" w:eastAsia="Arial Unicode MS" w:hAnsi="Arial Unicode MS" w:cs="Arial Unicode MS"/>
          <w:color w:val="000000"/>
          <w:kern w:val="0"/>
          <w:sz w:val="24"/>
          <w:szCs w:val="24"/>
          <w:lang w:eastAsia="ru-RU" w:bidi="ru-RU"/>
        </w:rPr>
        <w:softHyphen/>
        <w:t>тие смысла божественной воли, божественного предначертания; социолог не связывает свои исследования ни с какой предустановленной телеологией, он рассматривает общество как естествоиспытатель, готовый к любым результа</w:t>
      </w:r>
      <w:r w:rsidRPr="007D174B">
        <w:rPr>
          <w:rFonts w:ascii="Arial Unicode MS" w:eastAsia="Arial Unicode MS" w:hAnsi="Arial Unicode MS" w:cs="Arial Unicode MS"/>
          <w:color w:val="000000"/>
          <w:kern w:val="0"/>
          <w:sz w:val="24"/>
          <w:szCs w:val="24"/>
          <w:lang w:eastAsia="ru-RU" w:bidi="ru-RU"/>
        </w:rPr>
        <w:softHyphen/>
        <w:t>там. Вместе с тем существо процесса познания во многом сходно: рациональ</w:t>
      </w:r>
      <w:r w:rsidRPr="007D174B">
        <w:rPr>
          <w:rFonts w:ascii="Arial Unicode MS" w:eastAsia="Arial Unicode MS" w:hAnsi="Arial Unicode MS" w:cs="Arial Unicode MS"/>
          <w:color w:val="000000"/>
          <w:kern w:val="0"/>
          <w:sz w:val="24"/>
          <w:szCs w:val="24"/>
          <w:lang w:eastAsia="ru-RU" w:bidi="ru-RU"/>
        </w:rPr>
        <w:softHyphen/>
        <w:t>ное объяснение политико-правовых и других социальных явлений, выявление их функциональных взаимосвязей и закономерностей развития. И христианское богословие, и христианская философия стремятся дать непротиворечивую кар</w:t>
      </w:r>
      <w:r w:rsidRPr="007D174B">
        <w:rPr>
          <w:rFonts w:ascii="Arial Unicode MS" w:eastAsia="Arial Unicode MS" w:hAnsi="Arial Unicode MS" w:cs="Arial Unicode MS"/>
          <w:color w:val="000000"/>
          <w:kern w:val="0"/>
          <w:sz w:val="24"/>
          <w:szCs w:val="24"/>
          <w:lang w:eastAsia="ru-RU" w:bidi="ru-RU"/>
        </w:rPr>
        <w:softHyphen/>
        <w:t>тину мира, объясняющую направление истории, развитие и строение общества, государства и права, их взаимодействие между собой. В христианской картине мира все системно взаимосвязано, мироздание пронизано божественным про</w:t>
      </w:r>
      <w:r w:rsidRPr="007D174B">
        <w:rPr>
          <w:rFonts w:ascii="Arial Unicode MS" w:eastAsia="Arial Unicode MS" w:hAnsi="Arial Unicode MS" w:cs="Arial Unicode MS"/>
          <w:color w:val="000000"/>
          <w:kern w:val="0"/>
          <w:sz w:val="24"/>
          <w:szCs w:val="24"/>
          <w:lang w:eastAsia="ru-RU" w:bidi="ru-RU"/>
        </w:rPr>
        <w:softHyphen/>
        <w:t>видением, где все его элементы соединены невидимыми нитями с Творцом. Конечно, политико-правовая проблематика имеет конечные ответы в Боге, но взятая автономно, вне религиозной телеологии, она имеет вполне рациональ</w:t>
      </w:r>
      <w:r w:rsidRPr="007D174B">
        <w:rPr>
          <w:rFonts w:ascii="Arial Unicode MS" w:eastAsia="Arial Unicode MS" w:hAnsi="Arial Unicode MS" w:cs="Arial Unicode MS"/>
          <w:color w:val="000000"/>
          <w:kern w:val="0"/>
          <w:sz w:val="24"/>
          <w:szCs w:val="24"/>
          <w:lang w:eastAsia="ru-RU" w:bidi="ru-RU"/>
        </w:rPr>
        <w:softHyphen/>
        <w:t>ную (т.е. близкую к научной) трактовку. Христианская социология права есть, объективно говоря, попытка объяснить «статику и динамику» государства и права в системе религиозной картины мира.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Религиозная социология права рассматривается на примере двух наибо</w:t>
      </w:r>
      <w:r w:rsidRPr="007D174B">
        <w:rPr>
          <w:rFonts w:ascii="Arial Unicode MS" w:eastAsia="Arial Unicode MS" w:hAnsi="Arial Unicode MS" w:cs="Arial Unicode MS"/>
          <w:color w:val="000000"/>
          <w:kern w:val="0"/>
          <w:sz w:val="24"/>
          <w:szCs w:val="24"/>
          <w:lang w:eastAsia="ru-RU" w:bidi="ru-RU"/>
        </w:rPr>
        <w:softHyphen/>
        <w:t>лее крупных ее представителей: В.С. Соловьева и С.Н. Булгакова.</w:t>
      </w:r>
    </w:p>
    <w:p w:rsidR="007D174B" w:rsidRPr="007D174B" w:rsidRDefault="007D174B" w:rsidP="007D174B">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7D174B">
        <w:rPr>
          <w:rFonts w:ascii="Times New Roman" w:eastAsia="Cambria" w:hAnsi="Times New Roman" w:cs="Times New Roman"/>
          <w:b/>
          <w:bCs/>
          <w:color w:val="000000"/>
          <w:kern w:val="0"/>
          <w:sz w:val="28"/>
          <w:szCs w:val="28"/>
          <w:lang w:eastAsia="ru-RU" w:bidi="ru-RU"/>
        </w:rPr>
        <w:t xml:space="preserve">В заключении </w:t>
      </w:r>
      <w:r w:rsidRPr="007D174B">
        <w:rPr>
          <w:rFonts w:ascii="Arial Unicode MS" w:eastAsia="Arial Unicode MS" w:hAnsi="Arial Unicode MS" w:cs="Arial Unicode MS"/>
          <w:color w:val="000000"/>
          <w:kern w:val="0"/>
          <w:sz w:val="24"/>
          <w:szCs w:val="24"/>
          <w:lang w:eastAsia="ru-RU" w:bidi="ru-RU"/>
        </w:rPr>
        <w:t>диссертации обобщаются результаты исследования и де</w:t>
      </w:r>
      <w:r w:rsidRPr="007D174B">
        <w:rPr>
          <w:rFonts w:ascii="Arial Unicode MS" w:eastAsia="Arial Unicode MS" w:hAnsi="Arial Unicode MS" w:cs="Arial Unicode MS"/>
          <w:color w:val="000000"/>
          <w:kern w:val="0"/>
          <w:sz w:val="24"/>
          <w:szCs w:val="24"/>
          <w:lang w:eastAsia="ru-RU" w:bidi="ru-RU"/>
        </w:rPr>
        <w:softHyphen/>
        <w:t>лаются выводы.</w:t>
      </w:r>
    </w:p>
    <w:p w:rsidR="007D174B" w:rsidRPr="007D174B" w:rsidRDefault="007D174B" w:rsidP="007D174B">
      <w:pPr>
        <w:keepNext/>
        <w:keepLines/>
        <w:tabs>
          <w:tab w:val="clear" w:pos="709"/>
        </w:tabs>
        <w:suppressAutoHyphens w:val="0"/>
        <w:spacing w:after="282" w:line="374" w:lineRule="exact"/>
        <w:ind w:firstLine="760"/>
        <w:outlineLvl w:val="0"/>
        <w:rPr>
          <w:rFonts w:ascii="Times New Roman" w:eastAsia="Times New Roman" w:hAnsi="Times New Roman" w:cs="Times New Roman"/>
          <w:b/>
          <w:bCs/>
          <w:kern w:val="0"/>
          <w:sz w:val="28"/>
          <w:szCs w:val="28"/>
          <w:lang w:eastAsia="ru-RU" w:bidi="ru-RU"/>
        </w:rPr>
      </w:pPr>
      <w:bookmarkStart w:id="4" w:name="bookmark4"/>
      <w:r w:rsidRPr="007D174B">
        <w:rPr>
          <w:rFonts w:ascii="Times New Roman" w:eastAsia="Times New Roman" w:hAnsi="Times New Roman" w:cs="Times New Roman"/>
          <w:b/>
          <w:bCs/>
          <w:color w:val="000000"/>
          <w:kern w:val="0"/>
          <w:sz w:val="28"/>
          <w:szCs w:val="28"/>
          <w:lang w:eastAsia="ru-RU" w:bidi="ru-RU"/>
        </w:rPr>
        <w:t>Основные положения диссертации отражены в следующих публика</w:t>
      </w:r>
      <w:r w:rsidRPr="007D174B">
        <w:rPr>
          <w:rFonts w:ascii="Times New Roman" w:eastAsia="Times New Roman" w:hAnsi="Times New Roman" w:cs="Times New Roman"/>
          <w:b/>
          <w:bCs/>
          <w:color w:val="000000"/>
          <w:kern w:val="0"/>
          <w:sz w:val="28"/>
          <w:szCs w:val="28"/>
          <w:lang w:eastAsia="ru-RU" w:bidi="ru-RU"/>
        </w:rPr>
        <w:softHyphen/>
        <w:t>циях автора:</w:t>
      </w:r>
      <w:bookmarkEnd w:id="4"/>
    </w:p>
    <w:p w:rsidR="007D174B" w:rsidRPr="007D174B" w:rsidRDefault="007D174B" w:rsidP="007D174B">
      <w:pPr>
        <w:keepNext/>
        <w:keepLines/>
        <w:tabs>
          <w:tab w:val="clear" w:pos="709"/>
        </w:tabs>
        <w:suppressAutoHyphens w:val="0"/>
        <w:spacing w:after="240" w:line="322" w:lineRule="exact"/>
        <w:ind w:left="1940" w:hanging="1000"/>
        <w:jc w:val="left"/>
        <w:outlineLvl w:val="0"/>
        <w:rPr>
          <w:rFonts w:ascii="Times New Roman" w:eastAsia="Times New Roman" w:hAnsi="Times New Roman" w:cs="Times New Roman"/>
          <w:b/>
          <w:bCs/>
          <w:kern w:val="0"/>
          <w:sz w:val="28"/>
          <w:szCs w:val="28"/>
          <w:lang w:eastAsia="ru-RU" w:bidi="ru-RU"/>
        </w:rPr>
      </w:pPr>
      <w:bookmarkStart w:id="5" w:name="bookmark5"/>
      <w:r w:rsidRPr="007D174B">
        <w:rPr>
          <w:rFonts w:ascii="Times New Roman" w:eastAsia="Times New Roman" w:hAnsi="Times New Roman" w:cs="Times New Roman"/>
          <w:b/>
          <w:bCs/>
          <w:color w:val="000000"/>
          <w:kern w:val="0"/>
          <w:sz w:val="28"/>
          <w:szCs w:val="28"/>
          <w:lang w:eastAsia="ru-RU" w:bidi="ru-RU"/>
        </w:rPr>
        <w:t>Статьи в рецензируемых научных журналах, входящих в перечень ВАК Министерства образования и науки РФ:</w:t>
      </w:r>
      <w:bookmarkEnd w:id="5"/>
    </w:p>
    <w:p w:rsidR="007D174B" w:rsidRPr="007D174B" w:rsidRDefault="007D174B" w:rsidP="007D174B">
      <w:pPr>
        <w:numPr>
          <w:ilvl w:val="0"/>
          <w:numId w:val="17"/>
        </w:numPr>
        <w:tabs>
          <w:tab w:val="clear" w:pos="709"/>
          <w:tab w:val="left" w:pos="104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Место теории государства и права, философии права и ис</w:t>
      </w:r>
      <w:r w:rsidRPr="007D174B">
        <w:rPr>
          <w:rFonts w:ascii="Arial Unicode MS" w:eastAsia="Arial Unicode MS" w:hAnsi="Arial Unicode MS" w:cs="Arial Unicode MS"/>
          <w:color w:val="000000"/>
          <w:kern w:val="0"/>
          <w:sz w:val="24"/>
          <w:szCs w:val="24"/>
          <w:lang w:eastAsia="ru-RU" w:bidi="ru-RU"/>
        </w:rPr>
        <w:softHyphen/>
        <w:t>тории политических учений в системе высшего юридического образования (Научно-практическая конференция) // Государство и право. 2000. № 12. С. 99</w:t>
      </w:r>
      <w:r w:rsidRPr="007D174B">
        <w:rPr>
          <w:rFonts w:ascii="Arial Unicode MS" w:eastAsia="Arial Unicode MS" w:hAnsi="Arial Unicode MS" w:cs="Arial Unicode MS"/>
          <w:color w:val="000000"/>
          <w:kern w:val="0"/>
          <w:sz w:val="24"/>
          <w:szCs w:val="24"/>
          <w:lang w:eastAsia="ru-RU" w:bidi="ru-RU"/>
        </w:rPr>
        <w:softHyphen/>
        <w:t>101. (0,37 п.л.).</w:t>
      </w:r>
    </w:p>
    <w:p w:rsidR="007D174B" w:rsidRPr="007D174B" w:rsidRDefault="007D174B" w:rsidP="007D174B">
      <w:pPr>
        <w:numPr>
          <w:ilvl w:val="0"/>
          <w:numId w:val="17"/>
        </w:numPr>
        <w:tabs>
          <w:tab w:val="clear" w:pos="709"/>
          <w:tab w:val="left" w:pos="104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Законодательная социология (В начале пути) // Государство и право. 2011. № 3. С. 116-118 (0,4 п.л.).</w:t>
      </w:r>
    </w:p>
    <w:p w:rsidR="007D174B" w:rsidRPr="007D174B" w:rsidRDefault="007D174B" w:rsidP="007D174B">
      <w:pPr>
        <w:numPr>
          <w:ilvl w:val="0"/>
          <w:numId w:val="17"/>
        </w:numPr>
        <w:tabs>
          <w:tab w:val="clear" w:pos="709"/>
          <w:tab w:val="left" w:pos="1052"/>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Изменение и развитие как категории социологии права // Государство и право. 2012. № 11. С. 47-59 (1,4 п.л.).</w:t>
      </w:r>
    </w:p>
    <w:p w:rsidR="007D174B" w:rsidRPr="007D174B" w:rsidRDefault="007D174B" w:rsidP="007D174B">
      <w:pPr>
        <w:numPr>
          <w:ilvl w:val="0"/>
          <w:numId w:val="17"/>
        </w:numPr>
        <w:tabs>
          <w:tab w:val="clear" w:pos="709"/>
          <w:tab w:val="left" w:pos="104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Философия и социология права евразийцев // Право и госу</w:t>
      </w:r>
      <w:r w:rsidRPr="007D174B">
        <w:rPr>
          <w:rFonts w:ascii="Arial Unicode MS" w:eastAsia="Arial Unicode MS" w:hAnsi="Arial Unicode MS" w:cs="Arial Unicode MS"/>
          <w:color w:val="000000"/>
          <w:kern w:val="0"/>
          <w:sz w:val="24"/>
          <w:szCs w:val="24"/>
          <w:lang w:eastAsia="ru-RU" w:bidi="ru-RU"/>
        </w:rPr>
        <w:softHyphen/>
        <w:t>дарство: теория и практика. 2013. № 2. С. 6-12 (0,7 п.л.).</w:t>
      </w:r>
    </w:p>
    <w:p w:rsidR="007D174B" w:rsidRPr="007D174B" w:rsidRDefault="007D174B" w:rsidP="007D174B">
      <w:pPr>
        <w:numPr>
          <w:ilvl w:val="0"/>
          <w:numId w:val="17"/>
        </w:numPr>
        <w:tabs>
          <w:tab w:val="clear" w:pos="709"/>
          <w:tab w:val="left" w:pos="1052"/>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история, теория, методология // Госу</w:t>
      </w:r>
      <w:r w:rsidRPr="007D174B">
        <w:rPr>
          <w:rFonts w:ascii="Arial Unicode MS" w:eastAsia="Arial Unicode MS" w:hAnsi="Arial Unicode MS" w:cs="Arial Unicode MS"/>
          <w:color w:val="000000"/>
          <w:kern w:val="0"/>
          <w:sz w:val="24"/>
          <w:szCs w:val="24"/>
          <w:lang w:eastAsia="ru-RU" w:bidi="ru-RU"/>
        </w:rPr>
        <w:softHyphen/>
        <w:t>дарство и право. 2013. № 4. С. 20-35 (1,74 п.л.).</w:t>
      </w:r>
    </w:p>
    <w:p w:rsidR="007D174B" w:rsidRPr="007D174B" w:rsidRDefault="007D174B" w:rsidP="007D174B">
      <w:pPr>
        <w:numPr>
          <w:ilvl w:val="0"/>
          <w:numId w:val="17"/>
        </w:numPr>
        <w:tabs>
          <w:tab w:val="clear" w:pos="709"/>
          <w:tab w:val="left" w:pos="104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Философия и социология права В.С. Соловьева в эпоху «нового русского средневековья» // Государство и право. 2013. № 6. С. 26-36 (1,2 п.л.).</w:t>
      </w:r>
    </w:p>
    <w:p w:rsidR="007D174B" w:rsidRPr="007D174B" w:rsidRDefault="007D174B" w:rsidP="007D174B">
      <w:pPr>
        <w:numPr>
          <w:ilvl w:val="0"/>
          <w:numId w:val="17"/>
        </w:numPr>
        <w:tabs>
          <w:tab w:val="clear" w:pos="709"/>
          <w:tab w:val="left" w:pos="104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истории государства и права: диалектика анти</w:t>
      </w:r>
      <w:r w:rsidRPr="007D174B">
        <w:rPr>
          <w:rFonts w:ascii="Arial Unicode MS" w:eastAsia="Arial Unicode MS" w:hAnsi="Arial Unicode MS" w:cs="Arial Unicode MS"/>
          <w:color w:val="000000"/>
          <w:kern w:val="0"/>
          <w:sz w:val="24"/>
          <w:szCs w:val="24"/>
          <w:lang w:eastAsia="ru-RU" w:bidi="ru-RU"/>
        </w:rPr>
        <w:softHyphen/>
        <w:t>номий // Государство и право. 2013. № 9. С. 43-57 (1,6 п.л.).</w:t>
      </w:r>
    </w:p>
    <w:p w:rsidR="007D174B" w:rsidRPr="007D174B" w:rsidRDefault="007D174B" w:rsidP="007D174B">
      <w:pPr>
        <w:numPr>
          <w:ilvl w:val="0"/>
          <w:numId w:val="17"/>
        </w:numPr>
        <w:tabs>
          <w:tab w:val="clear" w:pos="709"/>
          <w:tab w:val="left" w:pos="1052"/>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Марксистская социология права первых лет советской вла</w:t>
      </w:r>
      <w:r w:rsidRPr="007D174B">
        <w:rPr>
          <w:rFonts w:ascii="Arial Unicode MS" w:eastAsia="Arial Unicode MS" w:hAnsi="Arial Unicode MS" w:cs="Arial Unicode MS"/>
          <w:color w:val="000000"/>
          <w:kern w:val="0"/>
          <w:sz w:val="24"/>
          <w:szCs w:val="24"/>
          <w:lang w:eastAsia="ru-RU" w:bidi="ru-RU"/>
        </w:rPr>
        <w:softHyphen/>
        <w:t>сти: М.А. Рейснер, П.И. Стучка, Е.Б. Пашуканис // Право и государство: теория и практика. 2014. № 1. С. 43-50 (0,8).</w:t>
      </w:r>
    </w:p>
    <w:p w:rsidR="007D174B" w:rsidRPr="007D174B" w:rsidRDefault="007D174B" w:rsidP="007D174B">
      <w:pPr>
        <w:numPr>
          <w:ilvl w:val="0"/>
          <w:numId w:val="17"/>
        </w:numPr>
        <w:tabs>
          <w:tab w:val="clear" w:pos="709"/>
          <w:tab w:val="left" w:pos="104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З. Фрейд: психолого-социологическая трактовка государст</w:t>
      </w:r>
      <w:r w:rsidRPr="007D174B">
        <w:rPr>
          <w:rFonts w:ascii="Arial Unicode MS" w:eastAsia="Arial Unicode MS" w:hAnsi="Arial Unicode MS" w:cs="Arial Unicode MS"/>
          <w:color w:val="000000"/>
          <w:kern w:val="0"/>
          <w:sz w:val="24"/>
          <w:szCs w:val="24"/>
          <w:lang w:eastAsia="ru-RU" w:bidi="ru-RU"/>
        </w:rPr>
        <w:softHyphen/>
        <w:t>ва, политики и права // Право и государство: теория и практика. 2014. № 3. С. 89-93 (0,4 п.л.).</w:t>
      </w:r>
    </w:p>
    <w:p w:rsidR="007D174B" w:rsidRPr="007D174B" w:rsidRDefault="007D174B" w:rsidP="007D174B">
      <w:pPr>
        <w:numPr>
          <w:ilvl w:val="0"/>
          <w:numId w:val="17"/>
        </w:numPr>
        <w:tabs>
          <w:tab w:val="clear" w:pos="709"/>
          <w:tab w:val="left" w:pos="1191"/>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Общая теория государства и права должна стать интегри</w:t>
      </w:r>
      <w:r w:rsidRPr="007D174B">
        <w:rPr>
          <w:rFonts w:ascii="Arial Unicode MS" w:eastAsia="Arial Unicode MS" w:hAnsi="Arial Unicode MS" w:cs="Arial Unicode MS"/>
          <w:color w:val="000000"/>
          <w:kern w:val="0"/>
          <w:sz w:val="24"/>
          <w:szCs w:val="24"/>
          <w:lang w:eastAsia="ru-RU" w:bidi="ru-RU"/>
        </w:rPr>
        <w:softHyphen/>
        <w:t xml:space="preserve">рующим фактором российской юриспруденции // </w:t>
      </w:r>
      <w:r w:rsidRPr="007D174B">
        <w:rPr>
          <w:rFonts w:ascii="Times New Roman" w:eastAsia="Arial Unicode MS" w:hAnsi="Times New Roman" w:cs="Times New Roman"/>
          <w:i/>
          <w:iCs/>
          <w:color w:val="000000"/>
          <w:kern w:val="0"/>
          <w:sz w:val="28"/>
          <w:szCs w:val="28"/>
          <w:lang w:eastAsia="ru-RU" w:bidi="ru-RU"/>
        </w:rPr>
        <w:t>Кроткова Н.В.</w:t>
      </w:r>
      <w:r w:rsidRPr="007D174B">
        <w:rPr>
          <w:rFonts w:ascii="Arial Unicode MS" w:eastAsia="Arial Unicode MS" w:hAnsi="Arial Unicode MS" w:cs="Arial Unicode MS"/>
          <w:color w:val="000000"/>
          <w:kern w:val="0"/>
          <w:sz w:val="24"/>
          <w:szCs w:val="24"/>
          <w:lang w:eastAsia="ru-RU" w:bidi="ru-RU"/>
        </w:rPr>
        <w:t xml:space="preserve"> Теоретико</w:t>
      </w:r>
      <w:r w:rsidRPr="007D174B">
        <w:rPr>
          <w:rFonts w:ascii="Arial Unicode MS" w:eastAsia="Arial Unicode MS" w:hAnsi="Arial Unicode MS" w:cs="Arial Unicode MS"/>
          <w:color w:val="000000"/>
          <w:kern w:val="0"/>
          <w:sz w:val="24"/>
          <w:szCs w:val="24"/>
          <w:lang w:eastAsia="ru-RU" w:bidi="ru-RU"/>
        </w:rPr>
        <w:softHyphen/>
        <w:t>правовая наука на современном этапе: «Круглый стол»: «Обсуждение книги “Общая теория государства и права. Академический курс. В 3-х т. / Отв. ред. М.Н. Марченко. Изд. 4-е, перераб. и доп. М.: Норма: ИНФРА-М, 2013. 576 с.; 816 с.; 720 с.”» // Государство и право. 2014. № 4. С. 17-22 (0,6 п.л.).</w:t>
      </w:r>
    </w:p>
    <w:p w:rsidR="007D174B" w:rsidRPr="007D174B" w:rsidRDefault="007D174B" w:rsidP="007D174B">
      <w:pPr>
        <w:numPr>
          <w:ilvl w:val="0"/>
          <w:numId w:val="17"/>
        </w:numPr>
        <w:tabs>
          <w:tab w:val="clear" w:pos="709"/>
          <w:tab w:val="left" w:pos="118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в России и позитивизм // Государство и право. 2014. № 5. С. 25-35 (1,2 п.л.).</w:t>
      </w:r>
    </w:p>
    <w:p w:rsidR="007D174B" w:rsidRPr="007D174B" w:rsidRDefault="007D174B" w:rsidP="007D174B">
      <w:pPr>
        <w:numPr>
          <w:ilvl w:val="0"/>
          <w:numId w:val="17"/>
        </w:numPr>
        <w:tabs>
          <w:tab w:val="clear" w:pos="709"/>
          <w:tab w:val="left" w:pos="118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Органическая социология права в России // Право и госу</w:t>
      </w:r>
      <w:r w:rsidRPr="007D174B">
        <w:rPr>
          <w:rFonts w:ascii="Arial Unicode MS" w:eastAsia="Arial Unicode MS" w:hAnsi="Arial Unicode MS" w:cs="Arial Unicode MS"/>
          <w:color w:val="000000"/>
          <w:kern w:val="0"/>
          <w:sz w:val="24"/>
          <w:szCs w:val="24"/>
          <w:lang w:eastAsia="ru-RU" w:bidi="ru-RU"/>
        </w:rPr>
        <w:softHyphen/>
        <w:t>дарство: теория и практика. 2014. № 5. С. 53-59 (0,7 п.л.).</w:t>
      </w:r>
    </w:p>
    <w:p w:rsidR="007D174B" w:rsidRPr="007D174B" w:rsidRDefault="007D174B" w:rsidP="007D174B">
      <w:pPr>
        <w:numPr>
          <w:ilvl w:val="0"/>
          <w:numId w:val="17"/>
        </w:numPr>
        <w:tabs>
          <w:tab w:val="clear" w:pos="709"/>
          <w:tab w:val="left" w:pos="1191"/>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в России: географическое направление // Право и государство: теория и практика. 2014. № 7. С. 94-99 (0,53 п.л.).</w:t>
      </w:r>
    </w:p>
    <w:p w:rsidR="007D174B" w:rsidRPr="007D174B" w:rsidRDefault="007D174B" w:rsidP="007D174B">
      <w:pPr>
        <w:numPr>
          <w:ilvl w:val="0"/>
          <w:numId w:val="17"/>
        </w:numPr>
        <w:tabs>
          <w:tab w:val="clear" w:pos="709"/>
          <w:tab w:val="left" w:pos="118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Субъективная социология права в России // Государство и право. 2014. № 8. С. 15-22 (0,9 п.л.).</w:t>
      </w:r>
    </w:p>
    <w:p w:rsidR="007D174B" w:rsidRPr="007D174B" w:rsidRDefault="007D174B" w:rsidP="007D174B">
      <w:pPr>
        <w:numPr>
          <w:ilvl w:val="0"/>
          <w:numId w:val="17"/>
        </w:numPr>
        <w:tabs>
          <w:tab w:val="clear" w:pos="709"/>
          <w:tab w:val="left" w:pos="1187"/>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Позитивизм, социология, психология: история возникно</w:t>
      </w:r>
      <w:r w:rsidRPr="007D174B">
        <w:rPr>
          <w:rFonts w:ascii="Arial Unicode MS" w:eastAsia="Arial Unicode MS" w:hAnsi="Arial Unicode MS" w:cs="Arial Unicode MS"/>
          <w:color w:val="000000"/>
          <w:kern w:val="0"/>
          <w:sz w:val="24"/>
          <w:szCs w:val="24"/>
          <w:lang w:eastAsia="ru-RU" w:bidi="ru-RU"/>
        </w:rPr>
        <w:softHyphen/>
        <w:t>вения психолого-социологической школы права в России // Государство и пра</w:t>
      </w:r>
      <w:r w:rsidRPr="007D174B">
        <w:rPr>
          <w:rFonts w:ascii="Arial Unicode MS" w:eastAsia="Arial Unicode MS" w:hAnsi="Arial Unicode MS" w:cs="Arial Unicode MS"/>
          <w:color w:val="000000"/>
          <w:kern w:val="0"/>
          <w:sz w:val="24"/>
          <w:szCs w:val="24"/>
          <w:lang w:eastAsia="ru-RU" w:bidi="ru-RU"/>
        </w:rPr>
        <w:softHyphen/>
        <w:t>во. 2014. № 11. С. 53-63 (1,2 п.л.).</w:t>
      </w:r>
    </w:p>
    <w:p w:rsidR="007D174B" w:rsidRPr="007D174B" w:rsidRDefault="007D174B" w:rsidP="007D174B">
      <w:pPr>
        <w:numPr>
          <w:ilvl w:val="0"/>
          <w:numId w:val="17"/>
        </w:numPr>
        <w:tabs>
          <w:tab w:val="clear" w:pos="709"/>
          <w:tab w:val="left" w:pos="121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Социологии права: исторические условия формирования и трудности становления // Право и государство: теория и практика. 2015. № 1. С. 32-37 (0,56 п.л.).</w:t>
      </w:r>
    </w:p>
    <w:p w:rsidR="007D174B" w:rsidRPr="007D174B" w:rsidRDefault="007D174B" w:rsidP="007D174B">
      <w:pPr>
        <w:numPr>
          <w:ilvl w:val="0"/>
          <w:numId w:val="17"/>
        </w:numPr>
        <w:tabs>
          <w:tab w:val="clear" w:pos="709"/>
          <w:tab w:val="left" w:pos="121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Юридическая наука в дореволюционной России: станов</w:t>
      </w:r>
      <w:r w:rsidRPr="007D174B">
        <w:rPr>
          <w:rFonts w:ascii="Arial Unicode MS" w:eastAsia="Arial Unicode MS" w:hAnsi="Arial Unicode MS" w:cs="Arial Unicode MS"/>
          <w:color w:val="000000"/>
          <w:kern w:val="0"/>
          <w:sz w:val="24"/>
          <w:szCs w:val="24"/>
          <w:lang w:eastAsia="ru-RU" w:bidi="ru-RU"/>
        </w:rPr>
        <w:softHyphen/>
        <w:t>ление и соотношение догматической и фундаментальной юриспруденции // Го</w:t>
      </w:r>
      <w:r w:rsidRPr="007D174B">
        <w:rPr>
          <w:rFonts w:ascii="Arial Unicode MS" w:eastAsia="Arial Unicode MS" w:hAnsi="Arial Unicode MS" w:cs="Arial Unicode MS"/>
          <w:color w:val="000000"/>
          <w:kern w:val="0"/>
          <w:sz w:val="24"/>
          <w:szCs w:val="24"/>
          <w:lang w:eastAsia="ru-RU" w:bidi="ru-RU"/>
        </w:rPr>
        <w:softHyphen/>
        <w:t>сударство и право. 2015. № 2. С. 96-114 (2,14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в дореволюционной России: основные направления и идеи // Право и государство: теория и практика. 2015. № 2. С. 33</w:t>
      </w:r>
      <w:r w:rsidRPr="007D174B">
        <w:rPr>
          <w:rFonts w:ascii="Arial Unicode MS" w:eastAsia="Arial Unicode MS" w:hAnsi="Arial Unicode MS" w:cs="Arial Unicode MS"/>
          <w:color w:val="000000"/>
          <w:kern w:val="0"/>
          <w:sz w:val="24"/>
          <w:szCs w:val="24"/>
          <w:lang w:eastAsia="ru-RU" w:bidi="ru-RU"/>
        </w:rPr>
        <w:softHyphen/>
        <w:t>39 (0,61 п.л.).</w:t>
      </w:r>
    </w:p>
    <w:p w:rsidR="007D174B" w:rsidRPr="007D174B" w:rsidRDefault="007D174B" w:rsidP="007D174B">
      <w:pPr>
        <w:numPr>
          <w:ilvl w:val="0"/>
          <w:numId w:val="17"/>
        </w:numPr>
        <w:tabs>
          <w:tab w:val="clear" w:pos="709"/>
          <w:tab w:val="left" w:pos="121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Русские юристы-социологи: методология познания права // Право и государство: теория и практика. 2015. № 4. С. 39-47 (0,83 п.л.).</w:t>
      </w:r>
    </w:p>
    <w:p w:rsidR="007D174B" w:rsidRPr="007D174B" w:rsidRDefault="007D174B" w:rsidP="007D174B">
      <w:pPr>
        <w:numPr>
          <w:ilvl w:val="0"/>
          <w:numId w:val="17"/>
        </w:numPr>
        <w:tabs>
          <w:tab w:val="clear" w:pos="709"/>
          <w:tab w:val="left" w:pos="121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и догматическая юриспруденция (К ис</w:t>
      </w:r>
      <w:r w:rsidRPr="007D174B">
        <w:rPr>
          <w:rFonts w:ascii="Arial Unicode MS" w:eastAsia="Arial Unicode MS" w:hAnsi="Arial Unicode MS" w:cs="Arial Unicode MS"/>
          <w:color w:val="000000"/>
          <w:kern w:val="0"/>
          <w:sz w:val="24"/>
          <w:szCs w:val="24"/>
          <w:lang w:eastAsia="ru-RU" w:bidi="ru-RU"/>
        </w:rPr>
        <w:softHyphen/>
        <w:t>тории одной дискуссии в дореволюционной юридической науке) // Государство и право. 2015. № 5. С. 17-29 (1,4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Государство как объект социологического анализа: взгляд русских дореволюционных юристов // Право и государство: теория и практика. 2015. № 5. С. 31-36 (0,6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Отраслевая юридическая наука в России и социология: первые шаги сближения // Право и государство: теория и практика. 2015. № 6. С. 58-66 (0,89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Русская социология права: от теории прогресса к теории циклов // Государство и право. 2015. № 7. С. 27-37 (1,26 п.л.).</w:t>
      </w:r>
    </w:p>
    <w:p w:rsidR="007D174B" w:rsidRPr="007D174B" w:rsidRDefault="007D174B" w:rsidP="007D174B">
      <w:pPr>
        <w:numPr>
          <w:ilvl w:val="0"/>
          <w:numId w:val="17"/>
        </w:numPr>
        <w:tabs>
          <w:tab w:val="clear" w:pos="709"/>
          <w:tab w:val="left" w:pos="120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в России и гегельянство // Право и го</w:t>
      </w:r>
      <w:r w:rsidRPr="007D174B">
        <w:rPr>
          <w:rFonts w:ascii="Arial Unicode MS" w:eastAsia="Arial Unicode MS" w:hAnsi="Arial Unicode MS" w:cs="Arial Unicode MS"/>
          <w:color w:val="000000"/>
          <w:kern w:val="0"/>
          <w:sz w:val="24"/>
          <w:szCs w:val="24"/>
          <w:lang w:eastAsia="ru-RU" w:bidi="ru-RU"/>
        </w:rPr>
        <w:softHyphen/>
        <w:t>сударство: теория и практика. 2015. № 7. С. 31-41 (1,14 п.л.).</w:t>
      </w:r>
    </w:p>
    <w:p w:rsidR="007D174B" w:rsidRPr="007D174B" w:rsidRDefault="007D174B" w:rsidP="007D174B">
      <w:pPr>
        <w:numPr>
          <w:ilvl w:val="0"/>
          <w:numId w:val="17"/>
        </w:numPr>
        <w:tabs>
          <w:tab w:val="clear" w:pos="709"/>
          <w:tab w:val="left" w:pos="121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Марксизм как социолого-правовая доктрина // Аграрное и земельное право. 2015. № 7. С. 24-33 (1,03 п.л.).</w:t>
      </w:r>
    </w:p>
    <w:p w:rsidR="007D174B" w:rsidRPr="007D174B" w:rsidRDefault="007D174B" w:rsidP="007D174B">
      <w:pPr>
        <w:numPr>
          <w:ilvl w:val="0"/>
          <w:numId w:val="17"/>
        </w:numPr>
        <w:tabs>
          <w:tab w:val="clear" w:pos="709"/>
          <w:tab w:val="left" w:pos="1179"/>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Право, государство, закон: трактовка советских юристов 1920-х гг. // Аграрное и земельное право. 2015. № 8. С. 20-27 (0,88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Классовый подход в советской социологии права 1920-х гг. // Аграрное и земельное право. 2015. № 9. С. 33-43 (1,06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Кантианство и неокантианство в русской социологии пра</w:t>
      </w:r>
      <w:r w:rsidRPr="007D174B">
        <w:rPr>
          <w:rFonts w:ascii="Arial Unicode MS" w:eastAsia="Arial Unicode MS" w:hAnsi="Arial Unicode MS" w:cs="Arial Unicode MS"/>
          <w:color w:val="000000"/>
          <w:kern w:val="0"/>
          <w:sz w:val="24"/>
          <w:szCs w:val="24"/>
          <w:lang w:eastAsia="ru-RU" w:bidi="ru-RU"/>
        </w:rPr>
        <w:softHyphen/>
        <w:t>ва // Государство и право. 2015. № 9. С. 14-24 (1,27 п.л.).</w:t>
      </w:r>
    </w:p>
    <w:p w:rsidR="007D174B" w:rsidRPr="007D174B" w:rsidRDefault="007D174B" w:rsidP="007D174B">
      <w:pPr>
        <w:numPr>
          <w:ilvl w:val="0"/>
          <w:numId w:val="17"/>
        </w:numPr>
        <w:tabs>
          <w:tab w:val="clear" w:pos="709"/>
          <w:tab w:val="left" w:pos="1203"/>
        </w:tabs>
        <w:suppressAutoHyphens w:val="0"/>
        <w:spacing w:after="333"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Базис и надстройка в социологии права советских юристов 1920-х годов // Право и государство: теория и практика. 2015. № 9. С. 15-23 (0,93 п.л.).</w:t>
      </w:r>
    </w:p>
    <w:p w:rsidR="007D174B" w:rsidRPr="007D174B" w:rsidRDefault="007D174B" w:rsidP="007D174B">
      <w:pPr>
        <w:keepNext/>
        <w:keepLines/>
        <w:tabs>
          <w:tab w:val="clear" w:pos="709"/>
        </w:tabs>
        <w:suppressAutoHyphens w:val="0"/>
        <w:spacing w:after="304" w:line="280" w:lineRule="exact"/>
        <w:ind w:left="4380" w:firstLine="0"/>
        <w:jc w:val="left"/>
        <w:outlineLvl w:val="0"/>
        <w:rPr>
          <w:rFonts w:ascii="Times New Roman" w:eastAsia="Times New Roman" w:hAnsi="Times New Roman" w:cs="Times New Roman"/>
          <w:b/>
          <w:bCs/>
          <w:kern w:val="0"/>
          <w:sz w:val="28"/>
          <w:szCs w:val="28"/>
          <w:lang w:eastAsia="ru-RU" w:bidi="ru-RU"/>
        </w:rPr>
      </w:pPr>
      <w:bookmarkStart w:id="6" w:name="bookmark6"/>
      <w:r w:rsidRPr="007D174B">
        <w:rPr>
          <w:rFonts w:ascii="Times New Roman" w:eastAsia="Times New Roman" w:hAnsi="Times New Roman" w:cs="Times New Roman"/>
          <w:b/>
          <w:bCs/>
          <w:color w:val="000000"/>
          <w:kern w:val="0"/>
          <w:sz w:val="28"/>
          <w:szCs w:val="28"/>
          <w:lang w:eastAsia="ru-RU" w:bidi="ru-RU"/>
        </w:rPr>
        <w:t>Монографии</w:t>
      </w:r>
      <w:bookmarkEnd w:id="6"/>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Философия и социология права: опыт плюралистического подхода. М.: Юрлитинформ, 2013. 288 с. (18 п.л.).</w:t>
      </w:r>
    </w:p>
    <w:p w:rsidR="007D174B" w:rsidRPr="007D174B" w:rsidRDefault="007D174B" w:rsidP="007D174B">
      <w:pPr>
        <w:numPr>
          <w:ilvl w:val="0"/>
          <w:numId w:val="17"/>
        </w:numPr>
        <w:tabs>
          <w:tab w:val="clear" w:pos="709"/>
          <w:tab w:val="left" w:pos="1208"/>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права в России (вторая половина XIX - пер</w:t>
      </w:r>
      <w:r w:rsidRPr="007D174B">
        <w:rPr>
          <w:rFonts w:ascii="Arial Unicode MS" w:eastAsia="Arial Unicode MS" w:hAnsi="Arial Unicode MS" w:cs="Arial Unicode MS"/>
          <w:color w:val="000000"/>
          <w:kern w:val="0"/>
          <w:sz w:val="24"/>
          <w:szCs w:val="24"/>
          <w:lang w:eastAsia="ru-RU" w:bidi="ru-RU"/>
        </w:rPr>
        <w:softHyphen/>
        <w:t>вая треть XX в.). М.: Юрлитинформ, 2015. 344 с. (21,5 п.л.).</w:t>
      </w:r>
    </w:p>
    <w:p w:rsidR="007D174B" w:rsidRPr="007D174B" w:rsidRDefault="007D174B" w:rsidP="007D174B">
      <w:pPr>
        <w:numPr>
          <w:ilvl w:val="0"/>
          <w:numId w:val="17"/>
        </w:numPr>
        <w:tabs>
          <w:tab w:val="clear" w:pos="709"/>
          <w:tab w:val="left" w:pos="1213"/>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Государство. Право. Власть: философия и социология. М.: Мир философии, 2015. 591 с. (39,42 п.л.).</w:t>
      </w:r>
    </w:p>
    <w:p w:rsidR="007D174B" w:rsidRPr="007D174B" w:rsidRDefault="007D174B" w:rsidP="007D174B">
      <w:pPr>
        <w:keepNext/>
        <w:keepLines/>
        <w:tabs>
          <w:tab w:val="clear" w:pos="709"/>
        </w:tabs>
        <w:suppressAutoHyphens w:val="0"/>
        <w:spacing w:after="304" w:line="280" w:lineRule="exact"/>
        <w:ind w:left="2620" w:firstLine="0"/>
        <w:jc w:val="left"/>
        <w:outlineLvl w:val="0"/>
        <w:rPr>
          <w:rFonts w:ascii="Times New Roman" w:eastAsia="Times New Roman" w:hAnsi="Times New Roman" w:cs="Times New Roman"/>
          <w:b/>
          <w:bCs/>
          <w:kern w:val="0"/>
          <w:sz w:val="28"/>
          <w:szCs w:val="28"/>
          <w:lang w:eastAsia="ru-RU" w:bidi="ru-RU"/>
        </w:rPr>
      </w:pPr>
      <w:bookmarkStart w:id="7" w:name="bookmark7"/>
      <w:r w:rsidRPr="007D174B">
        <w:rPr>
          <w:rFonts w:ascii="Times New Roman" w:eastAsia="Times New Roman" w:hAnsi="Times New Roman" w:cs="Times New Roman"/>
          <w:b/>
          <w:bCs/>
          <w:color w:val="000000"/>
          <w:kern w:val="0"/>
          <w:sz w:val="28"/>
          <w:szCs w:val="28"/>
          <w:lang w:eastAsia="ru-RU" w:bidi="ru-RU"/>
        </w:rPr>
        <w:t>Научные публикации в других изданиях</w:t>
      </w:r>
      <w:bookmarkEnd w:id="7"/>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 xml:space="preserve">33-34. </w:t>
      </w: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Петражицкий Л.И., «Свет невечерний» // Новая фило</w:t>
      </w:r>
      <w:r w:rsidRPr="007D174B">
        <w:rPr>
          <w:rFonts w:ascii="Arial Unicode MS" w:eastAsia="Arial Unicode MS" w:hAnsi="Arial Unicode MS" w:cs="Arial Unicode MS"/>
          <w:color w:val="000000"/>
          <w:kern w:val="0"/>
          <w:sz w:val="24"/>
          <w:szCs w:val="24"/>
          <w:lang w:eastAsia="ru-RU" w:bidi="ru-RU"/>
        </w:rPr>
        <w:softHyphen/>
        <w:t>софская энциклопедия. В 4-х т. Т. 3. М.: Мысль, 2001 (0,13/125,03 п.л.).</w:t>
      </w:r>
    </w:p>
    <w:p w:rsidR="007D174B" w:rsidRPr="007D174B" w:rsidRDefault="007D174B" w:rsidP="007D174B">
      <w:pPr>
        <w:numPr>
          <w:ilvl w:val="0"/>
          <w:numId w:val="18"/>
        </w:numPr>
        <w:tabs>
          <w:tab w:val="clear" w:pos="709"/>
          <w:tab w:val="left" w:pos="1189"/>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Хвостов В.М. // Новая философская энциклопедия. В 4-х т. Т. 4. М.: Мысль, 2001 (0,04/95,55 п.л.).</w:t>
      </w:r>
    </w:p>
    <w:p w:rsidR="007D174B" w:rsidRPr="007D174B" w:rsidRDefault="007D174B" w:rsidP="007D174B">
      <w:pPr>
        <w:numPr>
          <w:ilvl w:val="0"/>
          <w:numId w:val="18"/>
        </w:numPr>
        <w:tabs>
          <w:tab w:val="clear" w:pos="709"/>
          <w:tab w:val="left" w:pos="1189"/>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О возможности единого понимания права // Труды МГЮА. 2003. № 10. С. 115-117 (0,15/16,5 п.л.).</w:t>
      </w:r>
    </w:p>
    <w:p w:rsidR="007D174B" w:rsidRPr="007D174B" w:rsidRDefault="007D174B" w:rsidP="007D174B">
      <w:pPr>
        <w:numPr>
          <w:ilvl w:val="0"/>
          <w:numId w:val="18"/>
        </w:numPr>
        <w:tabs>
          <w:tab w:val="clear" w:pos="709"/>
          <w:tab w:val="left" w:pos="1189"/>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Три ипостаси теории государства и права // Материалы международной научной конференции «Нравственные основы теории государ</w:t>
      </w:r>
      <w:r w:rsidRPr="007D174B">
        <w:rPr>
          <w:rFonts w:ascii="Arial Unicode MS" w:eastAsia="Arial Unicode MS" w:hAnsi="Arial Unicode MS" w:cs="Arial Unicode MS"/>
          <w:color w:val="000000"/>
          <w:kern w:val="0"/>
          <w:sz w:val="24"/>
          <w:szCs w:val="24"/>
          <w:lang w:eastAsia="ru-RU" w:bidi="ru-RU"/>
        </w:rPr>
        <w:softHyphen/>
        <w:t>ства и права» (МГЮА, 3 февраля 2005 г.). М., 2005. С. 108-112 (0,2/20,5 п.л.).</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 xml:space="preserve">38-52. </w:t>
      </w: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Армия; Власть; Государство; Первая мировая война; Первая русская революция; Петражицкий Л.И.; Политика; Право; Русская идея; Русско-японская война; Смертная казнь; Суд; Февральская революция; Шестов Л. // Розановская энциклопедия. М.: Российская политическая энциклопедия (РОССПЭН), 2008 (3,3/127,68 п.л.).</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 xml:space="preserve">53-83. </w:t>
      </w: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Вышеславцев Б.П.; Гроций Г.; Гурвич Г.Д.; Десницкий С.Е.; Диктатура; Западники; Кельзен Г.; Кистяковский Б.А.; Ковалевский М.М.; Кожинов В.В.; Консерватизм; Либерализм; Мережковский Д.С.; Монархия; Монтескье Ш.Л.; Новгородцев П.И.; Петражицкий Л.И.; Политическая система; Республика; Руссо Ж.Ж.; Савиньи Ф.К.; Сменовеховство; Тихомиров Л.А.; Устрялов Н.В.; Фашизм; Философия политики; Философия права; Хайек Ф.А.; Чернов В.М.; Штаммлер Р. // Философский словарь / Под ред. И.Т. Фролова. М.: Республика; Современник, 2009 (3,07/117,25 п.л.).</w:t>
      </w:r>
    </w:p>
    <w:p w:rsidR="007D174B" w:rsidRPr="007D174B" w:rsidRDefault="007D174B" w:rsidP="007D174B">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 xml:space="preserve">84-118. </w:t>
      </w: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«Введение в философию права. Об общественном идеале»; «Государственность и анархия»; Государство; Демократия; Естествен</w:t>
      </w:r>
      <w:r w:rsidRPr="007D174B">
        <w:rPr>
          <w:rFonts w:ascii="Arial Unicode MS" w:eastAsia="Arial Unicode MS" w:hAnsi="Arial Unicode MS" w:cs="Arial Unicode MS"/>
          <w:color w:val="000000"/>
          <w:kern w:val="0"/>
          <w:sz w:val="24"/>
          <w:szCs w:val="24"/>
          <w:lang w:eastAsia="ru-RU" w:bidi="ru-RU"/>
        </w:rPr>
        <w:softHyphen/>
        <w:t>ное право; «История политических учений»; Кожинов В.В.; «Конструктивный социализм»; Коркунов Н.М.; Котляревский С.А.; Лесевич В.В.; Либерализм; Мережковский Д.С.; Муромцев С.А.; «Наука и религия»; Новгородцев П.И.; Пашуканис Е.Б.; Петражицкий Л.И.; Права человека; Правовое государство; Революция; Рейснер М.А.; «Свет невечерний»; Социологическая мысль; Струве П.Б.; Стучка П.И., Тахтарёв К.М.; Философия истории; Философия права; «Фи</w:t>
      </w:r>
      <w:r w:rsidRPr="007D174B">
        <w:rPr>
          <w:rFonts w:ascii="Arial Unicode MS" w:eastAsia="Arial Unicode MS" w:hAnsi="Arial Unicode MS" w:cs="Arial Unicode MS"/>
          <w:color w:val="000000"/>
          <w:kern w:val="0"/>
          <w:sz w:val="24"/>
          <w:szCs w:val="24"/>
          <w:lang w:eastAsia="ru-RU" w:bidi="ru-RU"/>
        </w:rPr>
        <w:softHyphen/>
        <w:t>лософия права»; Хвостов В.М.; Шершеневич Г.Ф.; Южаков С.Н.; Ященко А.С. // Русская философия: Энциклопедия. 2-е изд., дораб. и доп. / Под общ. ред. М.А. Маслина. Сост. П.П. Апрышко, А.П. Поляков. М.: Книжный клуб Книго</w:t>
      </w:r>
      <w:r w:rsidRPr="007D174B">
        <w:rPr>
          <w:rFonts w:ascii="Arial Unicode MS" w:eastAsia="Arial Unicode MS" w:hAnsi="Arial Unicode MS" w:cs="Arial Unicode MS"/>
          <w:color w:val="000000"/>
          <w:kern w:val="0"/>
          <w:sz w:val="24"/>
          <w:szCs w:val="24"/>
          <w:lang w:eastAsia="ru-RU" w:bidi="ru-RU"/>
        </w:rPr>
        <w:softHyphen/>
        <w:t>век, 2014 (7,5/130 п.л.).</w:t>
      </w:r>
    </w:p>
    <w:p w:rsidR="007D174B" w:rsidRPr="007D174B" w:rsidRDefault="007D174B" w:rsidP="007D174B">
      <w:pPr>
        <w:numPr>
          <w:ilvl w:val="0"/>
          <w:numId w:val="19"/>
        </w:numPr>
        <w:tabs>
          <w:tab w:val="clear" w:pos="709"/>
          <w:tab w:val="left" w:pos="1320"/>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Социология государства П.Б. Струве: консервативно</w:t>
      </w:r>
      <w:r w:rsidRPr="007D174B">
        <w:rPr>
          <w:rFonts w:ascii="Arial Unicode MS" w:eastAsia="Arial Unicode MS" w:hAnsi="Arial Unicode MS" w:cs="Arial Unicode MS"/>
          <w:color w:val="000000"/>
          <w:kern w:val="0"/>
          <w:sz w:val="24"/>
          <w:szCs w:val="24"/>
          <w:lang w:eastAsia="ru-RU" w:bidi="ru-RU"/>
        </w:rPr>
        <w:softHyphen/>
        <w:t>либеральный проект будущей России // Цивилизационная миссия России. XI Панаринские чтения: Сборник статей / Отв. ред. В.Н. Расторгуев. Пушкино: Центр стратегической конъюнктуры, 2014</w:t>
      </w:r>
      <w:r w:rsidRPr="007D174B">
        <w:rPr>
          <w:rFonts w:ascii="Times New Roman" w:eastAsia="Arial Unicode MS" w:hAnsi="Times New Roman" w:cs="Times New Roman"/>
          <w:color w:val="000000"/>
          <w:kern w:val="0"/>
          <w:sz w:val="28"/>
          <w:u w:val="single"/>
          <w:lang w:eastAsia="ru-RU" w:bidi="ru-RU"/>
        </w:rPr>
        <w:t xml:space="preserve">. С. 276-284 </w:t>
      </w:r>
      <w:r w:rsidRPr="007D174B">
        <w:rPr>
          <w:rFonts w:ascii="Arial Unicode MS" w:eastAsia="Arial Unicode MS" w:hAnsi="Arial Unicode MS" w:cs="Arial Unicode MS"/>
          <w:color w:val="000000"/>
          <w:kern w:val="0"/>
          <w:sz w:val="24"/>
          <w:szCs w:val="24"/>
          <w:lang w:eastAsia="ru-RU" w:bidi="ru-RU"/>
        </w:rPr>
        <w:t>(0,6/22,1 п.л.).</w:t>
      </w:r>
    </w:p>
    <w:p w:rsidR="007D174B" w:rsidRPr="007D174B" w:rsidRDefault="007D174B" w:rsidP="007D174B">
      <w:pPr>
        <w:numPr>
          <w:ilvl w:val="0"/>
          <w:numId w:val="19"/>
        </w:numPr>
        <w:tabs>
          <w:tab w:val="clear" w:pos="709"/>
          <w:tab w:val="left" w:pos="1320"/>
        </w:tabs>
        <w:suppressAutoHyphens w:val="0"/>
        <w:spacing w:after="0" w:line="322" w:lineRule="exact"/>
        <w:ind w:firstLine="76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Философия и социология права в России: прошлое и на</w:t>
      </w:r>
      <w:r w:rsidRPr="007D174B">
        <w:rPr>
          <w:rFonts w:ascii="Arial Unicode MS" w:eastAsia="Arial Unicode MS" w:hAnsi="Arial Unicode MS" w:cs="Arial Unicode MS"/>
          <w:color w:val="000000"/>
          <w:kern w:val="0"/>
          <w:sz w:val="24"/>
          <w:szCs w:val="24"/>
          <w:lang w:eastAsia="ru-RU" w:bidi="ru-RU"/>
        </w:rPr>
        <w:softHyphen/>
        <w:t>стоящее // Российское философское сообщество: история, современное состоя</w:t>
      </w:r>
      <w:r w:rsidRPr="007D174B">
        <w:rPr>
          <w:rFonts w:ascii="Arial Unicode MS" w:eastAsia="Arial Unicode MS" w:hAnsi="Arial Unicode MS" w:cs="Arial Unicode MS"/>
          <w:color w:val="000000"/>
          <w:kern w:val="0"/>
          <w:sz w:val="24"/>
          <w:szCs w:val="24"/>
          <w:lang w:eastAsia="ru-RU" w:bidi="ru-RU"/>
        </w:rPr>
        <w:softHyphen/>
        <w:t>ние, перспективы развития. Материалы научной конференции 2-4 октября 2014 г. / Общ.ред. В.В. Миронов, ред. и сост. А.П. Козырев, П.Н. Костылев, А.В. Ни- кандров. М.: Издательство Московского университета имени М.В. Ломоносова, 2015. С. 299-311 (0,93 п.л.).</w:t>
      </w:r>
    </w:p>
    <w:p w:rsidR="007D174B" w:rsidRPr="007D174B" w:rsidRDefault="007D174B" w:rsidP="007D174B">
      <w:pPr>
        <w:numPr>
          <w:ilvl w:val="0"/>
          <w:numId w:val="19"/>
        </w:numPr>
        <w:tabs>
          <w:tab w:val="clear" w:pos="709"/>
          <w:tab w:val="left" w:pos="1311"/>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Субъективная социология права в России как отражение русской идентичности // Философия политики и права: Ежегодник научных ра</w:t>
      </w:r>
      <w:r w:rsidRPr="007D174B">
        <w:rPr>
          <w:rFonts w:ascii="Arial Unicode MS" w:eastAsia="Arial Unicode MS" w:hAnsi="Arial Unicode MS" w:cs="Arial Unicode MS"/>
          <w:color w:val="000000"/>
          <w:kern w:val="0"/>
          <w:sz w:val="24"/>
          <w:szCs w:val="24"/>
          <w:lang w:eastAsia="ru-RU" w:bidi="ru-RU"/>
        </w:rPr>
        <w:softHyphen/>
        <w:t>бот. Вып. 6. Цивилизации в эпоху глобализма. К 75-летию со дня рождения А.С. Панарина / Под общ. ред. Е.Н. Мощелкова и др. — М.: Издатель Воробьев</w:t>
      </w:r>
    </w:p>
    <w:p w:rsidR="007D174B" w:rsidRPr="007D174B" w:rsidRDefault="007D174B" w:rsidP="007D174B">
      <w:pPr>
        <w:numPr>
          <w:ilvl w:val="0"/>
          <w:numId w:val="20"/>
        </w:numPr>
        <w:tabs>
          <w:tab w:val="clear" w:pos="709"/>
          <w:tab w:val="left" w:pos="385"/>
        </w:tabs>
        <w:suppressAutoHyphens w:val="0"/>
        <w:spacing w:after="333" w:line="322" w:lineRule="exact"/>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В., 2015. С. 164-181 (0,9/15,9 п.л.)</w:t>
      </w:r>
    </w:p>
    <w:p w:rsidR="007D174B" w:rsidRPr="007D174B" w:rsidRDefault="007D174B" w:rsidP="007D174B">
      <w:pPr>
        <w:keepNext/>
        <w:keepLines/>
        <w:tabs>
          <w:tab w:val="clear" w:pos="709"/>
        </w:tabs>
        <w:suppressAutoHyphens w:val="0"/>
        <w:spacing w:after="304" w:line="280" w:lineRule="exact"/>
        <w:ind w:left="3340" w:firstLine="0"/>
        <w:jc w:val="left"/>
        <w:outlineLvl w:val="0"/>
        <w:rPr>
          <w:rFonts w:ascii="Times New Roman" w:eastAsia="Times New Roman" w:hAnsi="Times New Roman" w:cs="Times New Roman"/>
          <w:b/>
          <w:bCs/>
          <w:kern w:val="0"/>
          <w:sz w:val="28"/>
          <w:szCs w:val="28"/>
          <w:lang w:eastAsia="ru-RU" w:bidi="ru-RU"/>
        </w:rPr>
      </w:pPr>
      <w:bookmarkStart w:id="8" w:name="bookmark8"/>
      <w:r w:rsidRPr="007D174B">
        <w:rPr>
          <w:rFonts w:ascii="Times New Roman" w:eastAsia="Times New Roman" w:hAnsi="Times New Roman" w:cs="Times New Roman"/>
          <w:b/>
          <w:bCs/>
          <w:color w:val="000000"/>
          <w:kern w:val="0"/>
          <w:sz w:val="28"/>
          <w:szCs w:val="28"/>
          <w:lang w:eastAsia="ru-RU" w:bidi="ru-RU"/>
        </w:rPr>
        <w:t>Учебники и учебные пособия</w:t>
      </w:r>
      <w:bookmarkEnd w:id="8"/>
    </w:p>
    <w:p w:rsidR="007D174B" w:rsidRPr="007D174B" w:rsidRDefault="007D174B" w:rsidP="007D174B">
      <w:pPr>
        <w:numPr>
          <w:ilvl w:val="0"/>
          <w:numId w:val="19"/>
        </w:numPr>
        <w:tabs>
          <w:tab w:val="clear" w:pos="709"/>
          <w:tab w:val="left" w:pos="1316"/>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Становление университетской философии. Обоснование рационального знания; Социально-философские и философско-исторические идеи либерального западничества; Философско-правовая мысль (XIX - начало XX вв.): Монархические концепции права (К.П. Победоносцев, Л.А. Тихоми</w:t>
      </w:r>
      <w:r w:rsidRPr="007D174B">
        <w:rPr>
          <w:rFonts w:ascii="Arial Unicode MS" w:eastAsia="Arial Unicode MS" w:hAnsi="Arial Unicode MS" w:cs="Arial Unicode MS"/>
          <w:color w:val="000000"/>
          <w:kern w:val="0"/>
          <w:sz w:val="24"/>
          <w:szCs w:val="24"/>
          <w:lang w:eastAsia="ru-RU" w:bidi="ru-RU"/>
        </w:rPr>
        <w:softHyphen/>
        <w:t>ров), Позитивистские теории (Г.Ф. Шершеневич, С.А. Муромцев, М.М. Кова</w:t>
      </w:r>
      <w:r w:rsidRPr="007D174B">
        <w:rPr>
          <w:rFonts w:ascii="Arial Unicode MS" w:eastAsia="Arial Unicode MS" w:hAnsi="Arial Unicode MS" w:cs="Arial Unicode MS"/>
          <w:color w:val="000000"/>
          <w:kern w:val="0"/>
          <w:sz w:val="24"/>
          <w:szCs w:val="24"/>
          <w:lang w:eastAsia="ru-RU" w:bidi="ru-RU"/>
        </w:rPr>
        <w:softHyphen/>
        <w:t>левский), Теория естественного права (П.И. Новгородцев, Б.А. Кистяковский), Государственная школа (Б.Н. Чичерин, А.Д. Градовский, П.Б. Струве), Психо</w:t>
      </w:r>
      <w:r w:rsidRPr="007D174B">
        <w:rPr>
          <w:rFonts w:ascii="Arial Unicode MS" w:eastAsia="Arial Unicode MS" w:hAnsi="Arial Unicode MS" w:cs="Arial Unicode MS"/>
          <w:color w:val="000000"/>
          <w:kern w:val="0"/>
          <w:sz w:val="24"/>
          <w:szCs w:val="24"/>
          <w:lang w:eastAsia="ru-RU" w:bidi="ru-RU"/>
        </w:rPr>
        <w:softHyphen/>
        <w:t>логическая школа (Н.М. Коркунов, Л.И. Петражицкий); «Мистический реа</w:t>
      </w:r>
      <w:r w:rsidRPr="007D174B">
        <w:rPr>
          <w:rFonts w:ascii="Arial Unicode MS" w:eastAsia="Arial Unicode MS" w:hAnsi="Arial Unicode MS" w:cs="Arial Unicode MS"/>
          <w:color w:val="000000"/>
          <w:kern w:val="0"/>
          <w:sz w:val="24"/>
          <w:szCs w:val="24"/>
          <w:lang w:eastAsia="ru-RU" w:bidi="ru-RU"/>
        </w:rPr>
        <w:softHyphen/>
        <w:t>лизм» Д.С. Мережковского // История русской философии: Учебник для вузов / Редкол.: М.А. Маслин и др. М.: Республика, 2001. 639 с. (3,83/60,24 п.л.).</w:t>
      </w:r>
    </w:p>
    <w:p w:rsidR="007D174B" w:rsidRPr="007D174B" w:rsidRDefault="007D174B" w:rsidP="007D174B">
      <w:pPr>
        <w:numPr>
          <w:ilvl w:val="0"/>
          <w:numId w:val="19"/>
        </w:numPr>
        <w:tabs>
          <w:tab w:val="clear" w:pos="709"/>
          <w:tab w:val="left" w:pos="1316"/>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Политическая мысль Древнего Рима. Цицерон; Социоло</w:t>
      </w:r>
      <w:r w:rsidRPr="007D174B">
        <w:rPr>
          <w:rFonts w:ascii="Arial Unicode MS" w:eastAsia="Arial Unicode MS" w:hAnsi="Arial Unicode MS" w:cs="Arial Unicode MS"/>
          <w:color w:val="000000"/>
          <w:kern w:val="0"/>
          <w:sz w:val="24"/>
          <w:szCs w:val="24"/>
          <w:lang w:eastAsia="ru-RU" w:bidi="ru-RU"/>
        </w:rPr>
        <w:softHyphen/>
        <w:t>гическая школа права. Е. Эрлих. Р. Паунд; Школа психоанализа. З. Фрейд. К.Г. Юнг. Э. Фромм; Основные черты и этапы развития либерализма в России; Зем</w:t>
      </w:r>
      <w:r w:rsidRPr="007D174B">
        <w:rPr>
          <w:rFonts w:ascii="Arial Unicode MS" w:eastAsia="Arial Unicode MS" w:hAnsi="Arial Unicode MS" w:cs="Arial Unicode MS"/>
          <w:color w:val="000000"/>
          <w:kern w:val="0"/>
          <w:sz w:val="24"/>
          <w:szCs w:val="24"/>
          <w:lang w:eastAsia="ru-RU" w:bidi="ru-RU"/>
        </w:rPr>
        <w:softHyphen/>
        <w:t>ский либерализм. А.Д. Градовский; Буржуазный либерализм. П.Б. Струве; Ре</w:t>
      </w:r>
      <w:r w:rsidRPr="007D174B">
        <w:rPr>
          <w:rFonts w:ascii="Arial Unicode MS" w:eastAsia="Arial Unicode MS" w:hAnsi="Arial Unicode MS" w:cs="Arial Unicode MS"/>
          <w:color w:val="000000"/>
          <w:kern w:val="0"/>
          <w:sz w:val="24"/>
          <w:szCs w:val="24"/>
          <w:lang w:eastAsia="ru-RU" w:bidi="ru-RU"/>
        </w:rPr>
        <w:softHyphen/>
        <w:t>лигиозная утопия. В.С. Соловьёв; Основные направления правовой мысли. Об</w:t>
      </w:r>
      <w:r w:rsidRPr="007D174B">
        <w:rPr>
          <w:rFonts w:ascii="Arial Unicode MS" w:eastAsia="Arial Unicode MS" w:hAnsi="Arial Unicode MS" w:cs="Arial Unicode MS"/>
          <w:color w:val="000000"/>
          <w:kern w:val="0"/>
          <w:sz w:val="24"/>
          <w:szCs w:val="24"/>
          <w:lang w:eastAsia="ru-RU" w:bidi="ru-RU"/>
        </w:rPr>
        <w:softHyphen/>
        <w:t xml:space="preserve">щая характеристика (конец </w:t>
      </w:r>
      <w:r w:rsidRPr="007D174B">
        <w:rPr>
          <w:rFonts w:ascii="Arial Unicode MS" w:eastAsia="Arial Unicode MS" w:hAnsi="Arial Unicode MS" w:cs="Arial Unicode MS"/>
          <w:color w:val="000000"/>
          <w:kern w:val="0"/>
          <w:sz w:val="24"/>
          <w:szCs w:val="24"/>
          <w:lang w:val="en-US" w:eastAsia="en-US" w:bidi="en-US"/>
        </w:rPr>
        <w:t>XIX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 xml:space="preserve">- первая половина </w:t>
      </w:r>
      <w:r w:rsidRPr="007D174B">
        <w:rPr>
          <w:rFonts w:ascii="Arial Unicode MS" w:eastAsia="Arial Unicode MS" w:hAnsi="Arial Unicode MS" w:cs="Arial Unicode MS"/>
          <w:color w:val="000000"/>
          <w:kern w:val="0"/>
          <w:sz w:val="24"/>
          <w:szCs w:val="24"/>
          <w:lang w:val="en-US" w:eastAsia="en-US" w:bidi="en-US"/>
        </w:rPr>
        <w:t>XX</w:t>
      </w:r>
      <w:r w:rsidRPr="007D174B">
        <w:rPr>
          <w:rFonts w:ascii="Arial Unicode MS" w:eastAsia="Arial Unicode MS" w:hAnsi="Arial Unicode MS" w:cs="Arial Unicode MS"/>
          <w:color w:val="000000"/>
          <w:kern w:val="0"/>
          <w:sz w:val="24"/>
          <w:szCs w:val="24"/>
          <w:lang w:eastAsia="en-US" w:bidi="en-US"/>
        </w:rPr>
        <w:t xml:space="preserve"> </w:t>
      </w:r>
      <w:r w:rsidRPr="007D174B">
        <w:rPr>
          <w:rFonts w:ascii="Arial Unicode MS" w:eastAsia="Arial Unicode MS" w:hAnsi="Arial Unicode MS" w:cs="Arial Unicode MS"/>
          <w:color w:val="000000"/>
          <w:kern w:val="0"/>
          <w:sz w:val="24"/>
          <w:szCs w:val="24"/>
          <w:lang w:eastAsia="ru-RU" w:bidi="ru-RU"/>
        </w:rPr>
        <w:t>вв. в России); Юридиче</w:t>
      </w:r>
      <w:r w:rsidRPr="007D174B">
        <w:rPr>
          <w:rFonts w:ascii="Arial Unicode MS" w:eastAsia="Arial Unicode MS" w:hAnsi="Arial Unicode MS" w:cs="Arial Unicode MS"/>
          <w:color w:val="000000"/>
          <w:kern w:val="0"/>
          <w:sz w:val="24"/>
          <w:szCs w:val="24"/>
          <w:lang w:eastAsia="ru-RU" w:bidi="ru-RU"/>
        </w:rPr>
        <w:softHyphen/>
        <w:t>ский позитивизм. Г.Ф. Шершеневич; Теория возрождённого естественного пра</w:t>
      </w:r>
      <w:r w:rsidRPr="007D174B">
        <w:rPr>
          <w:rFonts w:ascii="Arial Unicode MS" w:eastAsia="Arial Unicode MS" w:hAnsi="Arial Unicode MS" w:cs="Arial Unicode MS"/>
          <w:color w:val="000000"/>
          <w:kern w:val="0"/>
          <w:sz w:val="24"/>
          <w:szCs w:val="24"/>
          <w:lang w:eastAsia="ru-RU" w:bidi="ru-RU"/>
        </w:rPr>
        <w:softHyphen/>
        <w:t>ва. П.И. Новгородцев, Б.А. Кистяковский; Социалисты-революционеры (эсеры).</w:t>
      </w:r>
    </w:p>
    <w:p w:rsidR="007D174B" w:rsidRPr="007D174B" w:rsidRDefault="007D174B" w:rsidP="007D174B">
      <w:pPr>
        <w:numPr>
          <w:ilvl w:val="0"/>
          <w:numId w:val="20"/>
        </w:numPr>
        <w:tabs>
          <w:tab w:val="clear" w:pos="709"/>
          <w:tab w:val="left" w:pos="385"/>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М. Чернов; Советская правовая теория периода её становления. М.А. Рейс- нер. П.И. Стучка. Е.Б. Пашуканис; Официальная правовая теория эпохи Стали</w:t>
      </w:r>
      <w:r w:rsidRPr="007D174B">
        <w:rPr>
          <w:rFonts w:ascii="Arial Unicode MS" w:eastAsia="Arial Unicode MS" w:hAnsi="Arial Unicode MS" w:cs="Arial Unicode MS"/>
          <w:color w:val="000000"/>
          <w:kern w:val="0"/>
          <w:sz w:val="24"/>
          <w:szCs w:val="24"/>
          <w:lang w:eastAsia="ru-RU" w:bidi="ru-RU"/>
        </w:rPr>
        <w:softHyphen/>
        <w:t>на. А.Я. Вышинский; Политическая мысль русской эмиграции: 1. Религиозные философы. С.Н. Булгаков. Н.А. Бердяев. С.Л. Франк. 2. Монархическое направ</w:t>
      </w:r>
      <w:r w:rsidRPr="007D174B">
        <w:rPr>
          <w:rFonts w:ascii="Arial Unicode MS" w:eastAsia="Arial Unicode MS" w:hAnsi="Arial Unicode MS" w:cs="Arial Unicode MS"/>
          <w:color w:val="000000"/>
          <w:kern w:val="0"/>
          <w:sz w:val="24"/>
          <w:szCs w:val="24"/>
          <w:lang w:eastAsia="ru-RU" w:bidi="ru-RU"/>
        </w:rPr>
        <w:softHyphen/>
        <w:t>ление. И.А. Ильин. И.Л. Солоневич. 3. Евразийцы // История политических п правовых учений: Учебник для вузов / Под общей ред. проф. О.В. Мартышина. М.: НОРМА, 2004. 912 с. (10,52/55,88 п.л.).</w:t>
      </w:r>
    </w:p>
    <w:p w:rsidR="007D174B" w:rsidRPr="007D174B" w:rsidRDefault="007D174B" w:rsidP="007D174B">
      <w:pPr>
        <w:numPr>
          <w:ilvl w:val="0"/>
          <w:numId w:val="19"/>
        </w:numPr>
        <w:tabs>
          <w:tab w:val="clear" w:pos="709"/>
          <w:tab w:val="left" w:pos="1311"/>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Методология теории государства и права; Первобытное общество; Происхождение государства и права; Функции государства; Госу</w:t>
      </w:r>
      <w:r w:rsidRPr="007D174B">
        <w:rPr>
          <w:rFonts w:ascii="Arial Unicode MS" w:eastAsia="Arial Unicode MS" w:hAnsi="Arial Unicode MS" w:cs="Arial Unicode MS"/>
          <w:color w:val="000000"/>
          <w:kern w:val="0"/>
          <w:sz w:val="24"/>
          <w:szCs w:val="24"/>
          <w:lang w:eastAsia="ru-RU" w:bidi="ru-RU"/>
        </w:rPr>
        <w:softHyphen/>
        <w:t>дарство в политической системе общества; Право в системе регулирования об</w:t>
      </w:r>
      <w:r w:rsidRPr="007D174B">
        <w:rPr>
          <w:rFonts w:ascii="Arial Unicode MS" w:eastAsia="Arial Unicode MS" w:hAnsi="Arial Unicode MS" w:cs="Arial Unicode MS"/>
          <w:color w:val="000000"/>
          <w:kern w:val="0"/>
          <w:sz w:val="24"/>
          <w:szCs w:val="24"/>
          <w:lang w:eastAsia="ru-RU" w:bidi="ru-RU"/>
        </w:rPr>
        <w:softHyphen/>
        <w:t>щественных отношений; Законность и правопорядок // Теория государства и права: Учебник для вузов / Под общ. ред. О.В. Мартышина. М.: Норма, 2007. 496 с. (5,1/28,23 п.л.).</w:t>
      </w:r>
    </w:p>
    <w:p w:rsidR="007D174B" w:rsidRPr="007D174B" w:rsidRDefault="007D174B" w:rsidP="007D174B">
      <w:pPr>
        <w:numPr>
          <w:ilvl w:val="0"/>
          <w:numId w:val="19"/>
        </w:numPr>
        <w:tabs>
          <w:tab w:val="clear" w:pos="709"/>
          <w:tab w:val="left" w:pos="1316"/>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Философское познание государства и права; Понятие юридической аксиологии; Государство как ценность; Право как ценность // Фи</w:t>
      </w:r>
      <w:r w:rsidRPr="007D174B">
        <w:rPr>
          <w:rFonts w:ascii="Arial Unicode MS" w:eastAsia="Arial Unicode MS" w:hAnsi="Arial Unicode MS" w:cs="Arial Unicode MS"/>
          <w:color w:val="000000"/>
          <w:kern w:val="0"/>
          <w:sz w:val="24"/>
          <w:szCs w:val="24"/>
          <w:lang w:eastAsia="ru-RU" w:bidi="ru-RU"/>
        </w:rPr>
        <w:softHyphen/>
        <w:t>лософия права. Курс лекций: Учебное пособие. В 2 т. Отв. ред. М.Н. Марченко. Т. 1. М.: Проспект, 2011. 552 с. (5,33/34,5 п.л.).</w:t>
      </w:r>
    </w:p>
    <w:p w:rsidR="007D174B" w:rsidRPr="007D174B" w:rsidRDefault="007D174B" w:rsidP="007D174B">
      <w:pPr>
        <w:numPr>
          <w:ilvl w:val="0"/>
          <w:numId w:val="19"/>
        </w:numPr>
        <w:tabs>
          <w:tab w:val="clear" w:pos="709"/>
          <w:tab w:val="left" w:pos="1352"/>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Раннее христианство; Политико-правовые идеи Симеона</w:t>
      </w:r>
    </w:p>
    <w:p w:rsidR="007D174B" w:rsidRPr="007D174B" w:rsidRDefault="007D174B" w:rsidP="007D174B">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Полоцкого; Политическая идеология церковного раскола; Политические и пра</w:t>
      </w:r>
      <w:r w:rsidRPr="007D174B">
        <w:rPr>
          <w:rFonts w:ascii="Arial Unicode MS" w:eastAsia="Arial Unicode MS" w:hAnsi="Arial Unicode MS" w:cs="Arial Unicode MS"/>
          <w:color w:val="000000"/>
          <w:kern w:val="0"/>
          <w:sz w:val="24"/>
          <w:szCs w:val="24"/>
          <w:lang w:eastAsia="ru-RU" w:bidi="ru-RU"/>
        </w:rPr>
        <w:softHyphen/>
        <w:t>вовые учения в России во второй половине XVIII в.: Введение и Заключение; «Просвещенный абсолютизм» Екатерины II; Консервативное дворянство. М.М. Щербатов; Либеральное дворянство; Просветители; Политико-правовые взгля</w:t>
      </w:r>
      <w:r w:rsidRPr="007D174B">
        <w:rPr>
          <w:rFonts w:ascii="Arial Unicode MS" w:eastAsia="Arial Unicode MS" w:hAnsi="Arial Unicode MS" w:cs="Arial Unicode MS"/>
          <w:color w:val="000000"/>
          <w:kern w:val="0"/>
          <w:sz w:val="24"/>
          <w:szCs w:val="24"/>
          <w:lang w:eastAsia="ru-RU" w:bidi="ru-RU"/>
        </w:rPr>
        <w:softHyphen/>
        <w:t>ды А.Н. Радищева; Политико-правовые взгляды Н.М. Карамзина; П.Я. Чаадаев; Славянофилы и западники; Реформистский социализм. Ф. Лассаль, Э. Берн</w:t>
      </w:r>
      <w:r w:rsidRPr="007D174B">
        <w:rPr>
          <w:rFonts w:ascii="Arial Unicode MS" w:eastAsia="Arial Unicode MS" w:hAnsi="Arial Unicode MS" w:cs="Arial Unicode MS"/>
          <w:color w:val="000000"/>
          <w:kern w:val="0"/>
          <w:sz w:val="24"/>
          <w:szCs w:val="24"/>
          <w:lang w:eastAsia="ru-RU" w:bidi="ru-RU"/>
        </w:rPr>
        <w:softHyphen/>
        <w:t>штейн, К. Каутский; «Русский социализм». А.И. Герцен, Н.П. Огарев, Н.Г. Чер</w:t>
      </w:r>
      <w:r w:rsidRPr="007D174B">
        <w:rPr>
          <w:rFonts w:ascii="Arial Unicode MS" w:eastAsia="Arial Unicode MS" w:hAnsi="Arial Unicode MS" w:cs="Arial Unicode MS"/>
          <w:color w:val="000000"/>
          <w:kern w:val="0"/>
          <w:sz w:val="24"/>
          <w:szCs w:val="24"/>
          <w:lang w:eastAsia="ru-RU" w:bidi="ru-RU"/>
        </w:rPr>
        <w:softHyphen/>
        <w:t>нышевский; Политико-правовая идеология народничества; Фашизм // История политических и правовых учений: Учебник для вузов / Под ред. М.Н. Марчен</w:t>
      </w:r>
      <w:r w:rsidRPr="007D174B">
        <w:rPr>
          <w:rFonts w:ascii="Arial Unicode MS" w:eastAsia="Arial Unicode MS" w:hAnsi="Arial Unicode MS" w:cs="Arial Unicode MS"/>
          <w:color w:val="000000"/>
          <w:kern w:val="0"/>
          <w:sz w:val="24"/>
          <w:szCs w:val="24"/>
          <w:lang w:eastAsia="ru-RU" w:bidi="ru-RU"/>
        </w:rPr>
        <w:softHyphen/>
        <w:t>ко. М.: Норма: ИНФРА-М, 2012. 656 с. (8,28/39,09 п.л.).</w:t>
      </w:r>
    </w:p>
    <w:p w:rsidR="007D174B" w:rsidRPr="007D174B" w:rsidRDefault="007D174B" w:rsidP="007D174B">
      <w:pPr>
        <w:numPr>
          <w:ilvl w:val="0"/>
          <w:numId w:val="19"/>
        </w:numPr>
        <w:tabs>
          <w:tab w:val="clear" w:pos="709"/>
          <w:tab w:val="left" w:pos="1316"/>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Философия права // Введение в философию: Учебное по</w:t>
      </w:r>
      <w:r w:rsidRPr="007D174B">
        <w:rPr>
          <w:rFonts w:ascii="Arial Unicode MS" w:eastAsia="Arial Unicode MS" w:hAnsi="Arial Unicode MS" w:cs="Arial Unicode MS"/>
          <w:color w:val="000000"/>
          <w:kern w:val="0"/>
          <w:sz w:val="24"/>
          <w:szCs w:val="24"/>
          <w:lang w:eastAsia="ru-RU" w:bidi="ru-RU"/>
        </w:rPr>
        <w:softHyphen/>
        <w:t>собие для вузов / Авт. колл.: Фролов И.Т. и др. 5-е изд., перераб. и доп. М.: Культурная революция, Республика, 2012. 654 с. (0,68/62,35 п.л.).</w:t>
      </w:r>
    </w:p>
    <w:p w:rsidR="007D174B" w:rsidRPr="007D174B" w:rsidRDefault="007D174B" w:rsidP="007D174B">
      <w:pPr>
        <w:numPr>
          <w:ilvl w:val="0"/>
          <w:numId w:val="19"/>
        </w:numPr>
        <w:tabs>
          <w:tab w:val="clear" w:pos="709"/>
          <w:tab w:val="left" w:pos="1311"/>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История социологии права; Социология истории госу</w:t>
      </w:r>
      <w:r w:rsidRPr="007D174B">
        <w:rPr>
          <w:rFonts w:ascii="Arial Unicode MS" w:eastAsia="Arial Unicode MS" w:hAnsi="Arial Unicode MS" w:cs="Arial Unicode MS"/>
          <w:color w:val="000000"/>
          <w:kern w:val="0"/>
          <w:sz w:val="24"/>
          <w:szCs w:val="24"/>
          <w:lang w:eastAsia="ru-RU" w:bidi="ru-RU"/>
        </w:rPr>
        <w:softHyphen/>
        <w:t>дарства и права // Социология права: Курс лекций. В 2 т. / Отв. ред. М.Н. Мар</w:t>
      </w:r>
      <w:r w:rsidRPr="007D174B">
        <w:rPr>
          <w:rFonts w:ascii="Arial Unicode MS" w:eastAsia="Arial Unicode MS" w:hAnsi="Arial Unicode MS" w:cs="Arial Unicode MS"/>
          <w:color w:val="000000"/>
          <w:kern w:val="0"/>
          <w:sz w:val="24"/>
          <w:szCs w:val="24"/>
          <w:lang w:eastAsia="ru-RU" w:bidi="ru-RU"/>
        </w:rPr>
        <w:softHyphen/>
        <w:t>ченко. Т. 1. М.: Проспект, 2015. 368 с. (3,34/23 п.л.).</w:t>
      </w:r>
    </w:p>
    <w:p w:rsidR="007D174B" w:rsidRPr="007D174B" w:rsidRDefault="007D174B" w:rsidP="007D174B">
      <w:pPr>
        <w:numPr>
          <w:ilvl w:val="0"/>
          <w:numId w:val="19"/>
        </w:numPr>
        <w:tabs>
          <w:tab w:val="clear" w:pos="709"/>
          <w:tab w:val="left" w:pos="1316"/>
        </w:tabs>
        <w:suppressAutoHyphens w:val="0"/>
        <w:spacing w:after="333" w:line="322" w:lineRule="exact"/>
        <w:ind w:firstLine="780"/>
        <w:jc w:val="left"/>
        <w:rPr>
          <w:rFonts w:ascii="Arial Unicode MS" w:eastAsia="Arial Unicode MS" w:hAnsi="Arial Unicode MS" w:cs="Arial Unicode MS"/>
          <w:color w:val="000000"/>
          <w:kern w:val="0"/>
          <w:sz w:val="24"/>
          <w:szCs w:val="24"/>
          <w:lang w:eastAsia="ru-RU" w:bidi="ru-RU"/>
        </w:rPr>
      </w:pP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Изменение и развитие как категории социологии права // Социология права: Курс лекций. В 2 т. / Отв. ред. М.Н. Марченко. Т. 2. М.: Проспект, 2015. 344 с. (1,4/21,5 п.л.).</w:t>
      </w:r>
    </w:p>
    <w:p w:rsidR="007D174B" w:rsidRPr="007D174B" w:rsidRDefault="007D174B" w:rsidP="007D174B">
      <w:pPr>
        <w:keepNext/>
        <w:keepLines/>
        <w:tabs>
          <w:tab w:val="clear" w:pos="709"/>
        </w:tabs>
        <w:suppressAutoHyphens w:val="0"/>
        <w:spacing w:after="299" w:line="280" w:lineRule="exact"/>
        <w:ind w:left="2280" w:firstLine="0"/>
        <w:jc w:val="left"/>
        <w:outlineLvl w:val="0"/>
        <w:rPr>
          <w:rFonts w:ascii="Times New Roman" w:eastAsia="Times New Roman" w:hAnsi="Times New Roman" w:cs="Times New Roman"/>
          <w:b/>
          <w:bCs/>
          <w:kern w:val="0"/>
          <w:sz w:val="28"/>
          <w:szCs w:val="28"/>
          <w:lang w:eastAsia="ru-RU" w:bidi="ru-RU"/>
        </w:rPr>
      </w:pPr>
      <w:bookmarkStart w:id="9" w:name="bookmark9"/>
      <w:r w:rsidRPr="007D174B">
        <w:rPr>
          <w:rFonts w:ascii="Times New Roman" w:eastAsia="Times New Roman" w:hAnsi="Times New Roman" w:cs="Times New Roman"/>
          <w:b/>
          <w:bCs/>
          <w:color w:val="000000"/>
          <w:kern w:val="0"/>
          <w:sz w:val="28"/>
          <w:szCs w:val="28"/>
          <w:lang w:eastAsia="ru-RU" w:bidi="ru-RU"/>
        </w:rPr>
        <w:t>Научные публикации в зарубежных изданиях</w:t>
      </w:r>
      <w:bookmarkEnd w:id="9"/>
    </w:p>
    <w:p w:rsidR="007D174B" w:rsidRPr="007D174B" w:rsidRDefault="007D174B" w:rsidP="007D174B">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eastAsia="ru-RU" w:bidi="ru-RU"/>
        </w:rPr>
        <w:t xml:space="preserve">130-156. </w:t>
      </w:r>
      <w:r w:rsidRPr="007D174B">
        <w:rPr>
          <w:rFonts w:ascii="Times New Roman" w:eastAsia="Arial Unicode MS" w:hAnsi="Times New Roman" w:cs="Times New Roman"/>
          <w:i/>
          <w:iCs/>
          <w:color w:val="000000"/>
          <w:kern w:val="0"/>
          <w:sz w:val="28"/>
          <w:szCs w:val="28"/>
          <w:lang w:eastAsia="ru-RU" w:bidi="ru-RU"/>
        </w:rPr>
        <w:t>Жуков В.Н.</w:t>
      </w:r>
      <w:r w:rsidRPr="007D174B">
        <w:rPr>
          <w:rFonts w:ascii="Arial Unicode MS" w:eastAsia="Arial Unicode MS" w:hAnsi="Arial Unicode MS" w:cs="Arial Unicode MS"/>
          <w:color w:val="000000"/>
          <w:kern w:val="0"/>
          <w:sz w:val="24"/>
          <w:szCs w:val="24"/>
          <w:lang w:eastAsia="ru-RU" w:bidi="ru-RU"/>
        </w:rPr>
        <w:t xml:space="preserve"> </w:t>
      </w:r>
      <w:r w:rsidRPr="007D174B">
        <w:rPr>
          <w:rFonts w:ascii="Arial Unicode MS" w:eastAsia="Arial Unicode MS" w:hAnsi="Arial Unicode MS" w:cs="Arial Unicode MS"/>
          <w:color w:val="000000"/>
          <w:kern w:val="0"/>
          <w:sz w:val="24"/>
          <w:szCs w:val="24"/>
          <w:lang w:val="uk-UA" w:eastAsia="uk-UA" w:bidi="uk-UA"/>
        </w:rPr>
        <w:t xml:space="preserve">Іашченко </w:t>
      </w:r>
      <w:r w:rsidRPr="007D174B">
        <w:rPr>
          <w:rFonts w:ascii="Arial Unicode MS" w:eastAsia="Arial Unicode MS" w:hAnsi="Arial Unicode MS" w:cs="Arial Unicode MS"/>
          <w:color w:val="000000"/>
          <w:kern w:val="0"/>
          <w:sz w:val="24"/>
          <w:szCs w:val="24"/>
          <w:lang w:eastAsia="ru-RU" w:bidi="ru-RU"/>
        </w:rPr>
        <w:t xml:space="preserve">А.С.; Кожинов В.В.; «Конструктивни соцщализам»; Коркунов Н.М.; Котларевски С.А.; Лесевич В.В.; Либерализам; Мерешковски Д.С.; «Наука и религща»; Новгородцев П.И.; Пашуканис </w:t>
      </w:r>
      <w:r w:rsidRPr="007D174B">
        <w:rPr>
          <w:rFonts w:ascii="Arial Unicode MS" w:eastAsia="Arial Unicode MS" w:hAnsi="Arial Unicode MS" w:cs="Arial Unicode MS"/>
          <w:color w:val="000000"/>
          <w:kern w:val="0"/>
          <w:sz w:val="24"/>
          <w:szCs w:val="24"/>
          <w:lang w:val="uk-UA" w:eastAsia="uk-UA" w:bidi="uk-UA"/>
        </w:rPr>
        <w:t xml:space="preserve">І.Б.; </w:t>
      </w:r>
      <w:r w:rsidRPr="007D174B">
        <w:rPr>
          <w:rFonts w:ascii="Arial Unicode MS" w:eastAsia="Arial Unicode MS" w:hAnsi="Arial Unicode MS" w:cs="Arial Unicode MS"/>
          <w:color w:val="000000"/>
          <w:kern w:val="0"/>
          <w:sz w:val="24"/>
          <w:szCs w:val="24"/>
          <w:lang w:eastAsia="ru-RU" w:bidi="ru-RU"/>
        </w:rPr>
        <w:t xml:space="preserve">Петражицки ЛЯ.; Правна држава; </w:t>
      </w:r>
      <w:r w:rsidRPr="007D174B">
        <w:rPr>
          <w:rFonts w:ascii="Arial Unicode MS" w:eastAsia="Arial Unicode MS" w:hAnsi="Arial Unicode MS" w:cs="Arial Unicode MS"/>
          <w:color w:val="000000"/>
          <w:kern w:val="0"/>
          <w:sz w:val="24"/>
          <w:szCs w:val="24"/>
          <w:lang w:val="uk-UA" w:eastAsia="uk-UA" w:bidi="uk-UA"/>
        </w:rPr>
        <w:t xml:space="preserve">Природно </w:t>
      </w:r>
      <w:r w:rsidRPr="007D174B">
        <w:rPr>
          <w:rFonts w:ascii="Arial Unicode MS" w:eastAsia="Arial Unicode MS" w:hAnsi="Arial Unicode MS" w:cs="Arial Unicode MS"/>
          <w:color w:val="000000"/>
          <w:kern w:val="0"/>
          <w:sz w:val="24"/>
          <w:szCs w:val="24"/>
          <w:lang w:eastAsia="ru-RU" w:bidi="ru-RU"/>
        </w:rPr>
        <w:t>право; Реннер М.А.; «Светлост невечераа»; Социолошка мисао; Струве П.Б.; Стучка П.И.; Тахтарев К.М.; «Увод у философщу права. О друштвеном идеалу»; Философща исторще; Философща права; «Философща права»; Хвостов В.М.; Шершеаевич Г.Ф. // Енциклопедща. Руске философще. У редакции М. Маслина. Београд: Логос, Укронща, 2009 (5,96/109,25 п.л.).</w:t>
      </w:r>
    </w:p>
    <w:p w:rsidR="007D174B" w:rsidRPr="007D174B" w:rsidRDefault="007D174B" w:rsidP="007D174B">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en-US" w:eastAsia="ru-RU" w:bidi="ru-RU"/>
        </w:rPr>
      </w:pPr>
      <w:r w:rsidRPr="007D174B">
        <w:rPr>
          <w:rFonts w:ascii="Arial Unicode MS" w:eastAsia="Arial Unicode MS" w:hAnsi="Arial Unicode MS" w:cs="Arial Unicode MS"/>
          <w:color w:val="000000"/>
          <w:kern w:val="0"/>
          <w:sz w:val="24"/>
          <w:szCs w:val="24"/>
          <w:lang w:val="en-US" w:eastAsia="ru-RU" w:bidi="ru-RU"/>
        </w:rPr>
        <w:t xml:space="preserve">157-168. </w:t>
      </w:r>
      <w:r w:rsidRPr="007D174B">
        <w:rPr>
          <w:rFonts w:ascii="Arial Unicode MS" w:eastAsia="Arial Unicode MS" w:hAnsi="Arial Unicode MS" w:cs="Arial Unicode MS"/>
          <w:color w:val="000000"/>
          <w:kern w:val="0"/>
          <w:sz w:val="24"/>
          <w:szCs w:val="24"/>
          <w:lang w:val="en-US" w:eastAsia="en-US" w:bidi="en-US"/>
        </w:rPr>
        <w:t xml:space="preserve">Joukov </w:t>
      </w:r>
      <w:r w:rsidRPr="007D174B">
        <w:rPr>
          <w:rFonts w:ascii="Arial Unicode MS" w:eastAsia="Arial Unicode MS" w:hAnsi="Arial Unicode MS" w:cs="Arial Unicode MS"/>
          <w:color w:val="000000"/>
          <w:kern w:val="0"/>
          <w:sz w:val="24"/>
          <w:szCs w:val="24"/>
          <w:lang w:val="en-US" w:eastAsia="ru-RU" w:bidi="ru-RU"/>
        </w:rPr>
        <w:t xml:space="preserve">V. </w:t>
      </w:r>
      <w:r w:rsidRPr="007D174B">
        <w:rPr>
          <w:rFonts w:ascii="Arial Unicode MS" w:eastAsia="Arial Unicode MS" w:hAnsi="Arial Unicode MS" w:cs="Arial Unicode MS"/>
          <w:color w:val="000000"/>
          <w:kern w:val="0"/>
          <w:sz w:val="24"/>
          <w:szCs w:val="24"/>
          <w:lang w:val="en-US" w:eastAsia="en-US" w:bidi="en-US"/>
        </w:rPr>
        <w:t>Droit naturel; Droit (philosophic du); Histoire (philosophic de l'); «Introduction a la philosophie du droit. Sur de l'ideal de societe»; Kojinov Va</w:t>
      </w:r>
      <w:r w:rsidRPr="007D174B">
        <w:rPr>
          <w:rFonts w:ascii="Arial Unicode MS" w:eastAsia="Arial Unicode MS" w:hAnsi="Arial Unicode MS" w:cs="Arial Unicode MS"/>
          <w:color w:val="000000"/>
          <w:kern w:val="0"/>
          <w:sz w:val="24"/>
          <w:szCs w:val="24"/>
          <w:lang w:val="en-US" w:eastAsia="en-US" w:bidi="en-US"/>
        </w:rPr>
        <w:softHyphen/>
        <w:t xml:space="preserve">dim; Kotliarevsky Serguei; Lessievitch Vladimir; «Lumiere sans declin (La)»; Nov- gorodtsev Pavel; Sociologique (la pensee); Struve Pierre </w:t>
      </w:r>
      <w:r w:rsidRPr="007D174B">
        <w:rPr>
          <w:rFonts w:ascii="Arial Unicode MS" w:eastAsia="Arial Unicode MS" w:hAnsi="Arial Unicode MS" w:cs="Arial Unicode MS"/>
          <w:color w:val="000000"/>
          <w:kern w:val="0"/>
          <w:sz w:val="24"/>
          <w:szCs w:val="24"/>
          <w:lang w:val="en-US" w:eastAsia="ru-RU" w:bidi="ru-RU"/>
        </w:rPr>
        <w:t xml:space="preserve">// </w:t>
      </w:r>
      <w:r w:rsidRPr="007D174B">
        <w:rPr>
          <w:rFonts w:ascii="Arial Unicode MS" w:eastAsia="Arial Unicode MS" w:hAnsi="Arial Unicode MS" w:cs="Arial Unicode MS"/>
          <w:color w:val="000000"/>
          <w:kern w:val="0"/>
          <w:sz w:val="24"/>
          <w:szCs w:val="24"/>
          <w:lang w:val="en-US" w:eastAsia="en-US" w:bidi="en-US"/>
        </w:rPr>
        <w:t>Dictionnaire de la philo</w:t>
      </w:r>
      <w:r w:rsidRPr="007D174B">
        <w:rPr>
          <w:rFonts w:ascii="Arial Unicode MS" w:eastAsia="Arial Unicode MS" w:hAnsi="Arial Unicode MS" w:cs="Arial Unicode MS"/>
          <w:color w:val="000000"/>
          <w:kern w:val="0"/>
          <w:sz w:val="24"/>
          <w:szCs w:val="24"/>
          <w:lang w:val="en-US" w:eastAsia="en-US" w:bidi="en-US"/>
        </w:rPr>
        <w:softHyphen/>
        <w:t xml:space="preserve">sophie Russe. Sous la direction de Mikhail Maslin (Ed. Respublica, 1995; Ed. Komp- lex, 2007); Edition francaise sous la direction de Francoise Lesourd. L’Age d’Homme, Lausanne, Suisse; Paris, France, 2010 </w:t>
      </w:r>
      <w:r w:rsidRPr="007D174B">
        <w:rPr>
          <w:rFonts w:ascii="Arial Unicode MS" w:eastAsia="Arial Unicode MS" w:hAnsi="Arial Unicode MS" w:cs="Arial Unicode MS"/>
          <w:color w:val="000000"/>
          <w:kern w:val="0"/>
          <w:sz w:val="24"/>
          <w:szCs w:val="24"/>
          <w:lang w:val="en-US" w:eastAsia="ru-RU" w:bidi="ru-RU"/>
        </w:rPr>
        <w:t xml:space="preserve">(3,19/103,2 </w:t>
      </w:r>
      <w:r w:rsidRPr="007D174B">
        <w:rPr>
          <w:rFonts w:ascii="Arial Unicode MS" w:eastAsia="Arial Unicode MS" w:hAnsi="Arial Unicode MS" w:cs="Arial Unicode MS"/>
          <w:color w:val="000000"/>
          <w:kern w:val="0"/>
          <w:sz w:val="24"/>
          <w:szCs w:val="24"/>
          <w:lang w:eastAsia="ru-RU" w:bidi="ru-RU"/>
        </w:rPr>
        <w:t>п</w:t>
      </w:r>
      <w:r w:rsidRPr="007D174B">
        <w:rPr>
          <w:rFonts w:ascii="Arial Unicode MS" w:eastAsia="Arial Unicode MS" w:hAnsi="Arial Unicode MS" w:cs="Arial Unicode MS"/>
          <w:color w:val="000000"/>
          <w:kern w:val="0"/>
          <w:sz w:val="24"/>
          <w:szCs w:val="24"/>
          <w:lang w:val="en-US" w:eastAsia="ru-RU" w:bidi="ru-RU"/>
        </w:rPr>
        <w:t>.</w:t>
      </w:r>
      <w:r w:rsidRPr="007D174B">
        <w:rPr>
          <w:rFonts w:ascii="Arial Unicode MS" w:eastAsia="Arial Unicode MS" w:hAnsi="Arial Unicode MS" w:cs="Arial Unicode MS"/>
          <w:color w:val="000000"/>
          <w:kern w:val="0"/>
          <w:sz w:val="24"/>
          <w:szCs w:val="24"/>
          <w:lang w:eastAsia="ru-RU" w:bidi="ru-RU"/>
        </w:rPr>
        <w:t>л</w:t>
      </w:r>
      <w:r w:rsidRPr="007D174B">
        <w:rPr>
          <w:rFonts w:ascii="Arial Unicode MS" w:eastAsia="Arial Unicode MS" w:hAnsi="Arial Unicode MS" w:cs="Arial Unicode MS"/>
          <w:color w:val="000000"/>
          <w:kern w:val="0"/>
          <w:sz w:val="24"/>
          <w:szCs w:val="24"/>
          <w:lang w:val="en-US" w:eastAsia="ru-RU" w:bidi="ru-RU"/>
        </w:rPr>
        <w:t>.).</w:t>
      </w:r>
    </w:p>
    <w:p w:rsidR="007D174B" w:rsidRPr="007D174B" w:rsidRDefault="007D174B" w:rsidP="007D174B">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7D174B">
        <w:rPr>
          <w:rFonts w:ascii="Arial Unicode MS" w:eastAsia="Arial Unicode MS" w:hAnsi="Arial Unicode MS" w:cs="Arial Unicode MS"/>
          <w:color w:val="000000"/>
          <w:kern w:val="0"/>
          <w:sz w:val="24"/>
          <w:szCs w:val="24"/>
          <w:lang w:val="en-US" w:eastAsia="en-US" w:bidi="en-US"/>
        </w:rPr>
        <w:t xml:space="preserve">169-176. </w:t>
      </w:r>
      <w:r w:rsidRPr="007D174B">
        <w:rPr>
          <w:rFonts w:ascii="Times New Roman" w:eastAsia="Arial Unicode MS" w:hAnsi="Times New Roman" w:cs="Times New Roman"/>
          <w:i/>
          <w:iCs/>
          <w:color w:val="000000"/>
          <w:kern w:val="0"/>
          <w:sz w:val="28"/>
          <w:szCs w:val="28"/>
          <w:lang w:eastAsia="ru-RU" w:bidi="ru-RU"/>
        </w:rPr>
        <w:t>Жуков</w:t>
      </w:r>
      <w:r w:rsidRPr="007D174B">
        <w:rPr>
          <w:rFonts w:ascii="Times New Roman" w:eastAsia="Arial Unicode MS" w:hAnsi="Times New Roman" w:cs="Times New Roman"/>
          <w:i/>
          <w:iCs/>
          <w:color w:val="000000"/>
          <w:kern w:val="0"/>
          <w:sz w:val="28"/>
          <w:szCs w:val="28"/>
          <w:lang w:val="en-US" w:eastAsia="ru-RU" w:bidi="ru-RU"/>
        </w:rPr>
        <w:t xml:space="preserve"> </w:t>
      </w:r>
      <w:r w:rsidRPr="007D174B">
        <w:rPr>
          <w:rFonts w:ascii="Times New Roman" w:eastAsia="Arial Unicode MS" w:hAnsi="Times New Roman" w:cs="Times New Roman"/>
          <w:i/>
          <w:iCs/>
          <w:color w:val="000000"/>
          <w:kern w:val="0"/>
          <w:sz w:val="28"/>
          <w:szCs w:val="28"/>
          <w:lang w:val="uk-UA" w:eastAsia="uk-UA" w:bidi="uk-UA"/>
        </w:rPr>
        <w:t>В.Н.</w:t>
      </w:r>
      <w:r w:rsidRPr="007D174B">
        <w:rPr>
          <w:rFonts w:ascii="Arial Unicode MS" w:eastAsia="Arial Unicode MS" w:hAnsi="Arial Unicode MS" w:cs="Arial Unicode MS"/>
          <w:color w:val="000000"/>
          <w:kern w:val="0"/>
          <w:sz w:val="24"/>
          <w:szCs w:val="24"/>
          <w:lang w:val="uk-UA" w:eastAsia="uk-UA" w:bidi="uk-UA"/>
        </w:rPr>
        <w:t xml:space="preserve"> Демократка; Држава; «Држава </w:t>
      </w:r>
      <w:r w:rsidRPr="007D174B">
        <w:rPr>
          <w:rFonts w:ascii="Arial Unicode MS" w:eastAsia="Arial Unicode MS" w:hAnsi="Arial Unicode MS" w:cs="Arial Unicode MS"/>
          <w:color w:val="000000"/>
          <w:kern w:val="0"/>
          <w:sz w:val="24"/>
          <w:szCs w:val="24"/>
          <w:lang w:eastAsia="ru-RU" w:bidi="ru-RU"/>
        </w:rPr>
        <w:t>и</w:t>
      </w:r>
      <w:r w:rsidRPr="007D174B">
        <w:rPr>
          <w:rFonts w:ascii="Arial Unicode MS" w:eastAsia="Arial Unicode MS" w:hAnsi="Arial Unicode MS" w:cs="Arial Unicode MS"/>
          <w:color w:val="000000"/>
          <w:kern w:val="0"/>
          <w:sz w:val="24"/>
          <w:szCs w:val="24"/>
          <w:lang w:val="en-US" w:eastAsia="ru-RU" w:bidi="ru-RU"/>
        </w:rPr>
        <w:t xml:space="preserve"> </w:t>
      </w:r>
      <w:r w:rsidRPr="007D174B">
        <w:rPr>
          <w:rFonts w:ascii="Arial Unicode MS" w:eastAsia="Arial Unicode MS" w:hAnsi="Arial Unicode MS" w:cs="Arial Unicode MS"/>
          <w:color w:val="000000"/>
          <w:kern w:val="0"/>
          <w:sz w:val="24"/>
          <w:szCs w:val="24"/>
          <w:lang w:val="uk-UA" w:eastAsia="uk-UA" w:bidi="uk-UA"/>
        </w:rPr>
        <w:t xml:space="preserve">анархща»; </w:t>
      </w:r>
      <w:r w:rsidRPr="007D174B">
        <w:rPr>
          <w:rFonts w:ascii="Arial Unicode MS" w:eastAsia="Arial Unicode MS" w:hAnsi="Arial Unicode MS" w:cs="Arial Unicode MS"/>
          <w:color w:val="000000"/>
          <w:kern w:val="0"/>
          <w:sz w:val="24"/>
          <w:szCs w:val="24"/>
          <w:lang w:val="en-US" w:eastAsia="ru-RU" w:bidi="ru-RU"/>
        </w:rPr>
        <w:t>«</w:t>
      </w:r>
      <w:r w:rsidRPr="007D174B">
        <w:rPr>
          <w:rFonts w:ascii="Arial Unicode MS" w:eastAsia="Arial Unicode MS" w:hAnsi="Arial Unicode MS" w:cs="Arial Unicode MS"/>
          <w:color w:val="000000"/>
          <w:kern w:val="0"/>
          <w:sz w:val="24"/>
          <w:szCs w:val="24"/>
          <w:lang w:eastAsia="ru-RU" w:bidi="ru-RU"/>
        </w:rPr>
        <w:t>Исторща</w:t>
      </w:r>
      <w:r w:rsidRPr="007D174B">
        <w:rPr>
          <w:rFonts w:ascii="Arial Unicode MS" w:eastAsia="Arial Unicode MS" w:hAnsi="Arial Unicode MS" w:cs="Arial Unicode MS"/>
          <w:color w:val="000000"/>
          <w:kern w:val="0"/>
          <w:sz w:val="24"/>
          <w:szCs w:val="24"/>
          <w:lang w:val="en-US" w:eastAsia="ru-RU" w:bidi="ru-RU"/>
        </w:rPr>
        <w:t xml:space="preserve"> </w:t>
      </w:r>
      <w:r w:rsidRPr="007D174B">
        <w:rPr>
          <w:rFonts w:ascii="Arial Unicode MS" w:eastAsia="Arial Unicode MS" w:hAnsi="Arial Unicode MS" w:cs="Arial Unicode MS"/>
          <w:color w:val="000000"/>
          <w:kern w:val="0"/>
          <w:sz w:val="24"/>
          <w:szCs w:val="24"/>
          <w:lang w:val="uk-UA" w:eastAsia="uk-UA" w:bidi="uk-UA"/>
        </w:rPr>
        <w:t xml:space="preserve">политичских учеаа»; </w:t>
      </w:r>
      <w:r w:rsidRPr="007D174B">
        <w:rPr>
          <w:rFonts w:ascii="Arial Unicode MS" w:eastAsia="Arial Unicode MS" w:hAnsi="Arial Unicode MS" w:cs="Arial Unicode MS"/>
          <w:color w:val="000000"/>
          <w:kern w:val="0"/>
          <w:sz w:val="24"/>
          <w:szCs w:val="24"/>
          <w:lang w:eastAsia="ru-RU" w:bidi="ru-RU"/>
        </w:rPr>
        <w:t>Муромцев</w:t>
      </w:r>
      <w:r w:rsidRPr="007D174B">
        <w:rPr>
          <w:rFonts w:ascii="Arial Unicode MS" w:eastAsia="Arial Unicode MS" w:hAnsi="Arial Unicode MS" w:cs="Arial Unicode MS"/>
          <w:color w:val="000000"/>
          <w:kern w:val="0"/>
          <w:sz w:val="24"/>
          <w:szCs w:val="24"/>
          <w:lang w:val="en-US" w:eastAsia="ru-RU" w:bidi="ru-RU"/>
        </w:rPr>
        <w:t xml:space="preserve"> </w:t>
      </w:r>
      <w:r w:rsidRPr="007D174B">
        <w:rPr>
          <w:rFonts w:ascii="Arial Unicode MS" w:eastAsia="Arial Unicode MS" w:hAnsi="Arial Unicode MS" w:cs="Arial Unicode MS"/>
          <w:color w:val="000000"/>
          <w:kern w:val="0"/>
          <w:sz w:val="24"/>
          <w:szCs w:val="24"/>
          <w:lang w:val="uk-UA" w:eastAsia="uk-UA" w:bidi="uk-UA"/>
        </w:rPr>
        <w:t xml:space="preserve">С.А.; Права човека; Револуцща // Енциклопедща. Руске философще. У </w:t>
      </w:r>
      <w:r w:rsidRPr="007D174B">
        <w:rPr>
          <w:rFonts w:ascii="Arial Unicode MS" w:eastAsia="Arial Unicode MS" w:hAnsi="Arial Unicode MS" w:cs="Arial Unicode MS"/>
          <w:color w:val="000000"/>
          <w:kern w:val="0"/>
          <w:sz w:val="24"/>
          <w:szCs w:val="24"/>
          <w:lang w:eastAsia="ru-RU" w:bidi="ru-RU"/>
        </w:rPr>
        <w:t xml:space="preserve">редакции </w:t>
      </w:r>
      <w:r w:rsidRPr="007D174B">
        <w:rPr>
          <w:rFonts w:ascii="Arial Unicode MS" w:eastAsia="Arial Unicode MS" w:hAnsi="Arial Unicode MS" w:cs="Arial Unicode MS"/>
          <w:color w:val="000000"/>
          <w:kern w:val="0"/>
          <w:sz w:val="24"/>
          <w:szCs w:val="24"/>
          <w:lang w:val="uk-UA" w:eastAsia="uk-UA" w:bidi="uk-UA"/>
        </w:rPr>
        <w:t>М. Маслина. Допунски том. Београд: Логос, Грачифар, 2014 (1,43/25 п.л.).</w:t>
      </w:r>
    </w:p>
    <w:p w:rsidR="003033B6" w:rsidRPr="007D174B" w:rsidRDefault="003033B6" w:rsidP="007D174B"/>
    <w:sectPr w:rsidR="003033B6" w:rsidRPr="007D174B"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7D174B" w:rsidRPr="007D174B">
                    <w:rPr>
                      <w:rStyle w:val="afffff9"/>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74B" w:rsidRDefault="007D174B">
    <w:pPr>
      <w:rPr>
        <w:sz w:val="2"/>
        <w:szCs w:val="2"/>
      </w:rPr>
    </w:pPr>
    <w:r w:rsidRPr="00913A87">
      <w:rPr>
        <w:sz w:val="24"/>
        <w:szCs w:val="24"/>
        <w:lang w:bidi="ru-RU"/>
      </w:rPr>
      <w:pict>
        <v:shapetype id="_x0000_t202" coordsize="21600,21600" o:spt="202" path="m,l,21600r21600,l21600,xe">
          <v:stroke joinstyle="miter"/>
          <v:path gradientshapeok="t" o:connecttype="rect"/>
        </v:shapetype>
        <v:shape id="_x0000_s609840" type="#_x0000_t202" style="position:absolute;left:0;text-align:left;margin-left:309.9pt;margin-top:38.7pt;width:11.75pt;height:9.6pt;z-index:-251614208;mso-wrap-style:none;mso-wrap-distance-left:5pt;mso-wrap-distance-right:5pt;mso-position-horizontal-relative:page;mso-position-vertical-relative:page" wrapcoords="0 0" filled="f" stroked="f">
          <v:textbox style="mso-fit-shape-to-text:t" inset="0,0,0,0">
            <w:txbxContent>
              <w:p w:rsidR="007D174B" w:rsidRDefault="007D174B">
                <w:pPr>
                  <w:spacing w:line="240" w:lineRule="auto"/>
                </w:pPr>
                <w:fldSimple w:instr=" PAGE \* MERGEFORMAT ">
                  <w:r w:rsidRPr="007D174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stina.msu.r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53F4B-A8F5-4C44-9219-D75B6953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20441</Words>
  <Characters>116517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2021-12-06T12:20:00Z</dcterms:created>
  <dcterms:modified xsi:type="dcterms:W3CDTF">2021-12-06T12:22:00Z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