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t>005020382</w:t>
      </w:r>
    </w:p>
    <w:p w:rsidR="00B11E6D" w:rsidRPr="00B11E6D" w:rsidRDefault="00B11E6D" w:rsidP="00B11E6D">
      <w:pPr>
        <w:shd w:val="clear" w:color="auto" w:fill="FFFFFF"/>
        <w:tabs>
          <w:tab w:val="clear" w:pos="709"/>
        </w:tabs>
        <w:suppressAutoHyphens w:val="0"/>
        <w:autoSpaceDE w:val="0"/>
        <w:autoSpaceDN w:val="0"/>
        <w:adjustRightInd w:val="0"/>
        <w:spacing w:before="422"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2"/>
          <w:kern w:val="0"/>
          <w:sz w:val="18"/>
          <w:szCs w:val="18"/>
          <w:lang w:eastAsia="ru-RU"/>
        </w:rPr>
        <w:t>На правах рукописи</w:t>
      </w:r>
    </w:p>
    <w:p w:rsidR="00B11E6D" w:rsidRPr="00B11E6D" w:rsidRDefault="00B11E6D" w:rsidP="00B11E6D">
      <w:pPr>
        <w:tabs>
          <w:tab w:val="clear" w:pos="709"/>
        </w:tabs>
        <w:suppressAutoHyphens w:val="0"/>
        <w:autoSpaceDE w:val="0"/>
        <w:autoSpaceDN w:val="0"/>
        <w:adjustRightInd w:val="0"/>
        <w:spacing w:before="130" w:after="0" w:line="240" w:lineRule="auto"/>
        <w:ind w:left="466" w:right="5"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66750" cy="428625"/>
            <wp:effectExtent l="19050" t="0" r="0"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8" cstate="print"/>
                    <a:srcRect/>
                    <a:stretch>
                      <a:fillRect/>
                    </a:stretch>
                  </pic:blipFill>
                  <pic:spPr bwMode="auto">
                    <a:xfrm>
                      <a:off x="0" y="0"/>
                      <a:ext cx="666750" cy="428625"/>
                    </a:xfrm>
                    <a:prstGeom prst="rect">
                      <a:avLst/>
                    </a:prstGeom>
                    <a:noFill/>
                    <a:ln w="9525">
                      <a:noFill/>
                      <a:miter lim="800000"/>
                      <a:headEnd/>
                      <a:tailEnd/>
                    </a:ln>
                  </pic:spPr>
                </pic:pic>
              </a:graphicData>
            </a:graphic>
          </wp:inline>
        </w:drawing>
      </w:r>
    </w:p>
    <w:p w:rsidR="00B11E6D" w:rsidRPr="00B11E6D" w:rsidRDefault="00B11E6D" w:rsidP="00B11E6D">
      <w:pPr>
        <w:tabs>
          <w:tab w:val="clear" w:pos="709"/>
        </w:tabs>
        <w:suppressAutoHyphens w:val="0"/>
        <w:autoSpaceDE w:val="0"/>
        <w:autoSpaceDN w:val="0"/>
        <w:adjustRightInd w:val="0"/>
        <w:spacing w:before="130" w:after="0" w:line="240" w:lineRule="auto"/>
        <w:ind w:left="466" w:right="5" w:firstLine="0"/>
        <w:jc w:val="left"/>
        <w:rPr>
          <w:rFonts w:ascii="Times New Roman" w:eastAsia="Times New Roman" w:hAnsi="Times New Roman" w:cs="Times New Roman"/>
          <w:kern w:val="0"/>
          <w:sz w:val="24"/>
          <w:szCs w:val="24"/>
          <w:lang w:eastAsia="ru-RU"/>
        </w:rPr>
        <w:sectPr w:rsidR="00B11E6D" w:rsidRPr="00B11E6D" w:rsidSect="00B11E6D">
          <w:pgSz w:w="11909" w:h="16834"/>
          <w:pgMar w:top="1440" w:right="3012" w:bottom="720" w:left="3166" w:header="720" w:footer="720" w:gutter="0"/>
          <w:cols w:num="2" w:space="720" w:equalWidth="0">
            <w:col w:w="1300" w:space="2904"/>
            <w:col w:w="1526"/>
          </w:cols>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1085" w:after="0" w:line="240" w:lineRule="auto"/>
        <w:ind w:right="278"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Павлов Андрей Алексеевич</w:t>
      </w:r>
    </w:p>
    <w:p w:rsidR="00B11E6D" w:rsidRPr="00B11E6D" w:rsidRDefault="00B11E6D" w:rsidP="00B11E6D">
      <w:pPr>
        <w:shd w:val="clear" w:color="auto" w:fill="FFFFFF"/>
        <w:tabs>
          <w:tab w:val="clear" w:pos="709"/>
        </w:tabs>
        <w:suppressAutoHyphens w:val="0"/>
        <w:autoSpaceDE w:val="0"/>
        <w:autoSpaceDN w:val="0"/>
        <w:adjustRightInd w:val="0"/>
        <w:spacing w:before="634" w:after="0" w:line="322" w:lineRule="exact"/>
        <w:ind w:left="691" w:hanging="691"/>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 xml:space="preserve">МОДЕЛИРОВАНИЕ РАСПРОСТРАНЕНИЯ АВАРИЙНЫХ РАЗЛИВОВ </w:t>
      </w:r>
      <w:r w:rsidRPr="00B11E6D">
        <w:rPr>
          <w:rFonts w:ascii="Times New Roman" w:eastAsia="Times New Roman" w:hAnsi="Times New Roman" w:cs="Times New Roman"/>
          <w:spacing w:val="-1"/>
          <w:kern w:val="0"/>
          <w:sz w:val="18"/>
          <w:szCs w:val="18"/>
          <w:lang w:eastAsia="ru-RU"/>
        </w:rPr>
        <w:t>НЕФТИ ПО УЧАСТКАМ ВОДОТОКОВ МАЛЫХ РЕК</w:t>
      </w:r>
    </w:p>
    <w:p w:rsidR="00B11E6D" w:rsidRPr="00B11E6D" w:rsidRDefault="00B11E6D" w:rsidP="00B11E6D">
      <w:pPr>
        <w:shd w:val="clear" w:color="auto" w:fill="FFFFFF"/>
        <w:tabs>
          <w:tab w:val="clear" w:pos="709"/>
        </w:tabs>
        <w:suppressAutoHyphens w:val="0"/>
        <w:autoSpaceDE w:val="0"/>
        <w:autoSpaceDN w:val="0"/>
        <w:adjustRightInd w:val="0"/>
        <w:spacing w:before="389" w:after="0" w:line="240" w:lineRule="auto"/>
        <w:ind w:left="48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Специальность 03.02.08 - Экология (в химии и нефтехимии)</w:t>
      </w:r>
    </w:p>
    <w:p w:rsidR="00B11E6D" w:rsidRPr="00B11E6D" w:rsidRDefault="00B11E6D" w:rsidP="00B11E6D">
      <w:pPr>
        <w:shd w:val="clear" w:color="auto" w:fill="FFFFFF"/>
        <w:tabs>
          <w:tab w:val="clear" w:pos="709"/>
        </w:tabs>
        <w:suppressAutoHyphens w:val="0"/>
        <w:autoSpaceDE w:val="0"/>
        <w:autoSpaceDN w:val="0"/>
        <w:adjustRightInd w:val="0"/>
        <w:spacing w:before="643" w:after="0" w:line="317" w:lineRule="exact"/>
        <w:ind w:right="283"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Автореферат</w:t>
      </w:r>
    </w:p>
    <w:p w:rsidR="00B11E6D" w:rsidRPr="00B11E6D" w:rsidRDefault="00B11E6D" w:rsidP="00B11E6D">
      <w:pPr>
        <w:shd w:val="clear" w:color="auto" w:fill="FFFFFF"/>
        <w:tabs>
          <w:tab w:val="clear" w:pos="709"/>
        </w:tabs>
        <w:suppressAutoHyphens w:val="0"/>
        <w:autoSpaceDE w:val="0"/>
        <w:autoSpaceDN w:val="0"/>
        <w:adjustRightInd w:val="0"/>
        <w:spacing w:after="0" w:line="317" w:lineRule="exact"/>
        <w:ind w:right="283"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диссертации на соискание ученой степени кандидата</w:t>
      </w:r>
    </w:p>
    <w:p w:rsidR="00B11E6D" w:rsidRPr="00B11E6D" w:rsidRDefault="00B11E6D" w:rsidP="00B11E6D">
      <w:pPr>
        <w:shd w:val="clear" w:color="auto" w:fill="FFFFFF"/>
        <w:tabs>
          <w:tab w:val="clear" w:pos="709"/>
        </w:tabs>
        <w:suppressAutoHyphens w:val="0"/>
        <w:autoSpaceDE w:val="0"/>
        <w:autoSpaceDN w:val="0"/>
        <w:adjustRightInd w:val="0"/>
        <w:spacing w:after="0" w:line="317" w:lineRule="exact"/>
        <w:ind w:right="298"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технических наук</w:t>
      </w:r>
    </w:p>
    <w:p w:rsidR="00B11E6D" w:rsidRPr="00B11E6D" w:rsidRDefault="00B11E6D" w:rsidP="00B11E6D">
      <w:pPr>
        <w:shd w:val="clear" w:color="auto" w:fill="FFFFFF"/>
        <w:tabs>
          <w:tab w:val="clear" w:pos="709"/>
        </w:tabs>
        <w:suppressAutoHyphens w:val="0"/>
        <w:autoSpaceDE w:val="0"/>
        <w:autoSpaceDN w:val="0"/>
        <w:adjustRightInd w:val="0"/>
        <w:spacing w:before="1603" w:after="0" w:line="240" w:lineRule="auto"/>
        <w:ind w:left="420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8"/>
          <w:szCs w:val="8"/>
          <w:lang w:eastAsia="ru-RU"/>
        </w:rPr>
        <w:t xml:space="preserve">у.    </w:t>
      </w:r>
      <w:r w:rsidRPr="00B11E6D">
        <w:rPr>
          <w:rFonts w:ascii="Times New Roman" w:eastAsia="Times New Roman" w:hAnsi="Times New Roman" w:cs="Times New Roman"/>
          <w:kern w:val="0"/>
          <w:sz w:val="8"/>
          <w:szCs w:val="8"/>
          <w:lang w:val="uk-UA" w:eastAsia="ru-RU"/>
        </w:rPr>
        <w:t xml:space="preserve">і-. </w:t>
      </w:r>
      <w:r w:rsidRPr="00B11E6D">
        <w:rPr>
          <w:rFonts w:ascii="Times New Roman" w:eastAsia="Times New Roman" w:hAnsi="Times New Roman" w:cs="Times New Roman"/>
          <w:kern w:val="0"/>
          <w:sz w:val="8"/>
          <w:szCs w:val="8"/>
          <w:lang w:val="en-US" w:eastAsia="ru-RU"/>
        </w:rPr>
        <w:t>I</w:t>
      </w:r>
      <w:r w:rsidRPr="00B11E6D">
        <w:rPr>
          <w:rFonts w:ascii="Times New Roman" w:eastAsia="Times New Roman" w:hAnsi="Times New Roman" w:cs="Times New Roman"/>
          <w:kern w:val="0"/>
          <w:sz w:val="8"/>
          <w:szCs w:val="8"/>
          <w:lang w:eastAsia="ru-RU"/>
        </w:rPr>
        <w:t xml:space="preserve"> . </w:t>
      </w:r>
      <w:r w:rsidRPr="00B11E6D">
        <w:rPr>
          <w:rFonts w:ascii="Times New Roman" w:eastAsia="Times New Roman" w:hAnsi="Times New Roman" w:cs="Times New Roman"/>
          <w:i/>
          <w:iCs/>
          <w:kern w:val="0"/>
          <w:sz w:val="8"/>
          <w:szCs w:val="8"/>
          <w:lang w:eastAsia="ru-RU"/>
        </w:rPr>
        <w:t>'•</w:t>
      </w:r>
    </w:p>
    <w:p w:rsidR="00B11E6D" w:rsidRPr="00B11E6D" w:rsidRDefault="00B11E6D" w:rsidP="00B11E6D">
      <w:pPr>
        <w:shd w:val="clear" w:color="auto" w:fill="FFFFFF"/>
        <w:tabs>
          <w:tab w:val="clear" w:pos="709"/>
        </w:tabs>
        <w:suppressAutoHyphens w:val="0"/>
        <w:autoSpaceDE w:val="0"/>
        <w:autoSpaceDN w:val="0"/>
        <w:adjustRightInd w:val="0"/>
        <w:spacing w:before="1526" w:after="0" w:line="240" w:lineRule="auto"/>
        <w:ind w:right="298"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4"/>
          <w:kern w:val="0"/>
          <w:sz w:val="18"/>
          <w:szCs w:val="18"/>
          <w:lang w:eastAsia="ru-RU"/>
        </w:rPr>
        <w:t>Москва 2012</w:t>
      </w:r>
    </w:p>
    <w:p w:rsidR="00B11E6D" w:rsidRPr="00B11E6D" w:rsidRDefault="00B11E6D" w:rsidP="00B11E6D">
      <w:pPr>
        <w:shd w:val="clear" w:color="auto" w:fill="FFFFFF"/>
        <w:tabs>
          <w:tab w:val="clear" w:pos="709"/>
        </w:tabs>
        <w:suppressAutoHyphens w:val="0"/>
        <w:autoSpaceDE w:val="0"/>
        <w:autoSpaceDN w:val="0"/>
        <w:adjustRightInd w:val="0"/>
        <w:spacing w:before="1526" w:after="0" w:line="240" w:lineRule="auto"/>
        <w:ind w:right="298" w:firstLine="0"/>
        <w:jc w:val="center"/>
        <w:rPr>
          <w:rFonts w:ascii="Times New Roman" w:eastAsia="Times New Roman" w:hAnsi="Times New Roman" w:cs="Times New Roman"/>
          <w:kern w:val="0"/>
          <w:sz w:val="20"/>
          <w:szCs w:val="20"/>
          <w:lang w:eastAsia="ru-RU"/>
        </w:rPr>
        <w:sectPr w:rsidR="00B11E6D" w:rsidRPr="00B11E6D">
          <w:type w:val="continuous"/>
          <w:pgSz w:w="11909" w:h="16834"/>
          <w:pgMar w:top="1440" w:right="3012" w:bottom="720" w:left="3007"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370" w:line="312" w:lineRule="exact"/>
        <w:ind w:firstLine="365"/>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 xml:space="preserve">Работа выполнена в ФГБОУ ВПО </w:t>
      </w:r>
      <w:r w:rsidRPr="00B11E6D">
        <w:rPr>
          <w:rFonts w:ascii="Times New Roman" w:eastAsia="Times New Roman" w:hAnsi="Times New Roman" w:cs="Times New Roman"/>
          <w:spacing w:val="-1"/>
          <w:kern w:val="0"/>
          <w:sz w:val="18"/>
          <w:szCs w:val="18"/>
          <w:lang w:val="uk-UA" w:eastAsia="ru-RU"/>
        </w:rPr>
        <w:t xml:space="preserve">«МАТИ» </w:t>
      </w:r>
      <w:r w:rsidRPr="00B11E6D">
        <w:rPr>
          <w:rFonts w:ascii="Times New Roman" w:eastAsia="Times New Roman" w:hAnsi="Times New Roman" w:cs="Times New Roman"/>
          <w:spacing w:val="-1"/>
          <w:kern w:val="0"/>
          <w:sz w:val="18"/>
          <w:szCs w:val="18"/>
          <w:lang w:eastAsia="ru-RU"/>
        </w:rPr>
        <w:t xml:space="preserve">- Российском государственном </w:t>
      </w:r>
      <w:r w:rsidRPr="00B11E6D">
        <w:rPr>
          <w:rFonts w:ascii="Times New Roman" w:eastAsia="Times New Roman" w:hAnsi="Times New Roman" w:cs="Times New Roman"/>
          <w:kern w:val="0"/>
          <w:sz w:val="18"/>
          <w:szCs w:val="18"/>
          <w:lang w:eastAsia="ru-RU"/>
        </w:rPr>
        <w:t>технологическом университете имени К.Э. Циолковского</w:t>
      </w:r>
    </w:p>
    <w:p w:rsidR="00B11E6D" w:rsidRPr="00B11E6D" w:rsidRDefault="00B11E6D" w:rsidP="00B11E6D">
      <w:pPr>
        <w:shd w:val="clear" w:color="auto" w:fill="FFFFFF"/>
        <w:tabs>
          <w:tab w:val="clear" w:pos="709"/>
        </w:tabs>
        <w:suppressAutoHyphens w:val="0"/>
        <w:autoSpaceDE w:val="0"/>
        <w:autoSpaceDN w:val="0"/>
        <w:adjustRightInd w:val="0"/>
        <w:spacing w:after="370" w:line="312" w:lineRule="exact"/>
        <w:ind w:firstLine="365"/>
        <w:jc w:val="left"/>
        <w:rPr>
          <w:rFonts w:ascii="Times New Roman" w:eastAsia="Times New Roman" w:hAnsi="Times New Roman" w:cs="Times New Roman"/>
          <w:kern w:val="0"/>
          <w:sz w:val="20"/>
          <w:szCs w:val="20"/>
          <w:lang w:eastAsia="ru-RU"/>
        </w:rPr>
        <w:sectPr w:rsidR="00B11E6D" w:rsidRPr="00B11E6D">
          <w:pgSz w:w="11909" w:h="16834"/>
          <w:pgMar w:top="1440" w:right="2647" w:bottom="720" w:left="3089"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29"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Научный руководитель:</w:t>
      </w:r>
    </w:p>
    <w:p w:rsidR="00B11E6D" w:rsidRPr="00B11E6D" w:rsidRDefault="00B11E6D" w:rsidP="00B11E6D">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1"/>
          <w:kern w:val="0"/>
          <w:sz w:val="18"/>
          <w:szCs w:val="18"/>
          <w:lang w:eastAsia="ru-RU"/>
        </w:rPr>
        <w:t xml:space="preserve">доктор технических наук, профессор </w:t>
      </w:r>
      <w:r w:rsidRPr="00B11E6D">
        <w:rPr>
          <w:rFonts w:ascii="Times New Roman" w:eastAsia="Times New Roman" w:hAnsi="Times New Roman" w:cs="Times New Roman"/>
          <w:kern w:val="0"/>
          <w:sz w:val="18"/>
          <w:szCs w:val="18"/>
          <w:lang w:eastAsia="ru-RU"/>
        </w:rPr>
        <w:t>Черняев Александр Владимирович</w:t>
      </w:r>
    </w:p>
    <w:p w:rsidR="00B11E6D" w:rsidRPr="00B11E6D" w:rsidRDefault="00B11E6D" w:rsidP="00B11E6D">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511" w:bottom="720" w:left="3089" w:header="720" w:footer="720" w:gutter="0"/>
          <w:cols w:num="2" w:space="720" w:equalWidth="0">
            <w:col w:w="1824" w:space="658"/>
            <w:col w:w="2827"/>
          </w:cols>
          <w:noEndnote/>
        </w:sectPr>
      </w:pPr>
    </w:p>
    <w:p w:rsidR="00B11E6D" w:rsidRPr="00B11E6D" w:rsidRDefault="00B11E6D" w:rsidP="00B11E6D">
      <w:pPr>
        <w:tabs>
          <w:tab w:val="clear" w:pos="709"/>
        </w:tabs>
        <w:suppressAutoHyphens w:val="0"/>
        <w:autoSpaceDE w:val="0"/>
        <w:autoSpaceDN w:val="0"/>
        <w:adjustRightInd w:val="0"/>
        <w:spacing w:before="312" w:after="0" w:line="1" w:lineRule="exact"/>
        <w:ind w:firstLine="0"/>
        <w:jc w:val="left"/>
        <w:rPr>
          <w:rFonts w:ascii="Times New Roman" w:eastAsia="Times New Roman" w:hAnsi="Times New Roman" w:cs="Times New Roman"/>
          <w:kern w:val="0"/>
          <w:sz w:val="2"/>
          <w:szCs w:val="2"/>
          <w:lang w:eastAsia="ru-RU"/>
        </w:rPr>
      </w:pPr>
    </w:p>
    <w:p w:rsidR="00B11E6D" w:rsidRPr="00B11E6D" w:rsidRDefault="00B11E6D" w:rsidP="00B11E6D">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468" w:bottom="720" w:left="3098"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24"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3"/>
          <w:kern w:val="0"/>
          <w:sz w:val="18"/>
          <w:szCs w:val="18"/>
          <w:lang w:eastAsia="ru-RU"/>
        </w:rPr>
        <w:t>Официальные оппоненты:</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exact"/>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1"/>
          <w:kern w:val="0"/>
          <w:sz w:val="18"/>
          <w:szCs w:val="18"/>
          <w:lang w:eastAsia="ru-RU"/>
        </w:rPr>
        <w:t xml:space="preserve">Акимов Валерий Александрович </w:t>
      </w:r>
      <w:r w:rsidRPr="00B11E6D">
        <w:rPr>
          <w:rFonts w:ascii="Times New Roman" w:eastAsia="Times New Roman" w:hAnsi="Times New Roman" w:cs="Times New Roman"/>
          <w:spacing w:val="-2"/>
          <w:kern w:val="0"/>
          <w:sz w:val="18"/>
          <w:szCs w:val="18"/>
          <w:lang w:eastAsia="ru-RU"/>
        </w:rPr>
        <w:t xml:space="preserve">доктор технических наук, профессор, </w:t>
      </w:r>
      <w:r w:rsidRPr="00B11E6D">
        <w:rPr>
          <w:rFonts w:ascii="Times New Roman" w:eastAsia="Times New Roman" w:hAnsi="Times New Roman" w:cs="Times New Roman"/>
          <w:spacing w:val="-1"/>
          <w:kern w:val="0"/>
          <w:sz w:val="18"/>
          <w:szCs w:val="18"/>
          <w:lang w:eastAsia="ru-RU"/>
        </w:rPr>
        <w:t>ФГБУ ВНИИ ГОЧС (ФЦ), начальник</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exact"/>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468" w:bottom="720" w:left="3098" w:header="720" w:footer="720" w:gutter="0"/>
          <w:cols w:num="2" w:space="720" w:equalWidth="0">
            <w:col w:w="1987" w:space="490"/>
            <w:col w:w="2865"/>
          </w:cols>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312" w:after="336" w:line="240" w:lineRule="exact"/>
        <w:ind w:left="2486"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Зволинский Валентин Петрович </w:t>
      </w:r>
      <w:r w:rsidRPr="00B11E6D">
        <w:rPr>
          <w:rFonts w:ascii="Times New Roman" w:eastAsia="Times New Roman" w:hAnsi="Times New Roman" w:cs="Times New Roman"/>
          <w:spacing w:val="-1"/>
          <w:kern w:val="0"/>
          <w:sz w:val="18"/>
          <w:szCs w:val="18"/>
          <w:lang w:eastAsia="ru-RU"/>
        </w:rPr>
        <w:t xml:space="preserve">доктор химических наук, профессор, </w:t>
      </w:r>
      <w:r w:rsidRPr="00B11E6D">
        <w:rPr>
          <w:rFonts w:ascii="Times New Roman" w:eastAsia="Times New Roman" w:hAnsi="Times New Roman" w:cs="Times New Roman"/>
          <w:spacing w:val="-2"/>
          <w:kern w:val="0"/>
          <w:sz w:val="18"/>
          <w:szCs w:val="18"/>
          <w:lang w:eastAsia="ru-RU"/>
        </w:rPr>
        <w:t>ФГБОУ ВПО «Российский университет друж</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бы народов», профессор</w:t>
      </w:r>
    </w:p>
    <w:p w:rsidR="00B11E6D" w:rsidRPr="00B11E6D" w:rsidRDefault="00B11E6D" w:rsidP="00B11E6D">
      <w:pPr>
        <w:shd w:val="clear" w:color="auto" w:fill="FFFFFF"/>
        <w:tabs>
          <w:tab w:val="clear" w:pos="709"/>
        </w:tabs>
        <w:suppressAutoHyphens w:val="0"/>
        <w:autoSpaceDE w:val="0"/>
        <w:autoSpaceDN w:val="0"/>
        <w:adjustRightInd w:val="0"/>
        <w:spacing w:before="312" w:after="336" w:line="240" w:lineRule="exact"/>
        <w:ind w:left="2486"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647" w:bottom="720" w:left="3089"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Ведущая организация:</w:t>
      </w:r>
    </w:p>
    <w:p w:rsidR="00B11E6D" w:rsidRPr="00B11E6D" w:rsidRDefault="00B11E6D" w:rsidP="00B11E6D">
      <w:pPr>
        <w:shd w:val="clear" w:color="auto" w:fill="FFFFFF"/>
        <w:tabs>
          <w:tab w:val="clear" w:pos="709"/>
        </w:tabs>
        <w:suppressAutoHyphens w:val="0"/>
        <w:autoSpaceDE w:val="0"/>
        <w:autoSpaceDN w:val="0"/>
        <w:adjustRightInd w:val="0"/>
        <w:spacing w:before="38" w:after="0" w:line="240" w:lineRule="exact"/>
        <w:ind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1"/>
          <w:kern w:val="0"/>
          <w:sz w:val="18"/>
          <w:szCs w:val="18"/>
          <w:lang w:eastAsia="ru-RU"/>
        </w:rPr>
        <w:t xml:space="preserve">ФГБОУ ВПО «Московский государственный </w:t>
      </w:r>
      <w:r w:rsidRPr="00B11E6D">
        <w:rPr>
          <w:rFonts w:ascii="Times New Roman" w:eastAsia="Times New Roman" w:hAnsi="Times New Roman" w:cs="Times New Roman"/>
          <w:kern w:val="0"/>
          <w:sz w:val="18"/>
          <w:szCs w:val="18"/>
          <w:lang w:eastAsia="ru-RU"/>
        </w:rPr>
        <w:t>университет тонких химических технологий имени М.В. Ломоносова»</w:t>
      </w:r>
    </w:p>
    <w:p w:rsidR="00B11E6D" w:rsidRPr="00B11E6D" w:rsidRDefault="00B11E6D" w:rsidP="00B11E6D">
      <w:pPr>
        <w:shd w:val="clear" w:color="auto" w:fill="FFFFFF"/>
        <w:tabs>
          <w:tab w:val="clear" w:pos="709"/>
        </w:tabs>
        <w:suppressAutoHyphens w:val="0"/>
        <w:autoSpaceDE w:val="0"/>
        <w:autoSpaceDN w:val="0"/>
        <w:adjustRightInd w:val="0"/>
        <w:spacing w:before="38" w:after="0" w:line="240" w:lineRule="exact"/>
        <w:ind w:firstLine="0"/>
        <w:rPr>
          <w:rFonts w:ascii="Times New Roman" w:eastAsia="Times New Roman" w:hAnsi="Times New Roman" w:cs="Times New Roman"/>
          <w:kern w:val="0"/>
          <w:sz w:val="20"/>
          <w:szCs w:val="20"/>
          <w:lang w:eastAsia="ru-RU"/>
        </w:rPr>
        <w:sectPr w:rsidR="00B11E6D" w:rsidRPr="00B11E6D">
          <w:type w:val="continuous"/>
          <w:pgSz w:w="11909" w:h="16834"/>
          <w:pgMar w:top="1440" w:right="2647" w:bottom="720" w:left="3089" w:header="720" w:footer="720" w:gutter="0"/>
          <w:cols w:num="2" w:space="720" w:equalWidth="0">
            <w:col w:w="1708" w:space="773"/>
            <w:col w:w="3691"/>
          </w:cols>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643" w:after="0" w:line="312" w:lineRule="exact"/>
        <w:ind w:firstLine="34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Защита состоится </w:t>
      </w:r>
      <w:r w:rsidRPr="00B11E6D">
        <w:rPr>
          <w:rFonts w:ascii="Times New Roman" w:eastAsia="Times New Roman" w:hAnsi="Times New Roman" w:cs="Times New Roman"/>
          <w:kern w:val="0"/>
          <w:sz w:val="18"/>
          <w:szCs w:val="18"/>
          <w:u w:val="single"/>
          <w:lang w:eastAsia="ru-RU"/>
        </w:rPr>
        <w:t>«24» апреля 2012 г.</w:t>
      </w:r>
      <w:r w:rsidRPr="00B11E6D">
        <w:rPr>
          <w:rFonts w:ascii="Times New Roman" w:eastAsia="Times New Roman" w:hAnsi="Times New Roman" w:cs="Times New Roman"/>
          <w:kern w:val="0"/>
          <w:sz w:val="18"/>
          <w:szCs w:val="18"/>
          <w:lang w:eastAsia="ru-RU"/>
        </w:rPr>
        <w:t xml:space="preserve"> в </w:t>
      </w:r>
      <w:r w:rsidRPr="00B11E6D">
        <w:rPr>
          <w:rFonts w:ascii="Times New Roman" w:eastAsia="Times New Roman" w:hAnsi="Times New Roman" w:cs="Times New Roman"/>
          <w:kern w:val="0"/>
          <w:sz w:val="18"/>
          <w:szCs w:val="18"/>
          <w:u w:val="single"/>
          <w:lang w:eastAsia="ru-RU"/>
        </w:rPr>
        <w:t>14:00</w:t>
      </w:r>
      <w:r w:rsidRPr="00B11E6D">
        <w:rPr>
          <w:rFonts w:ascii="Times New Roman" w:eastAsia="Times New Roman" w:hAnsi="Times New Roman" w:cs="Times New Roman"/>
          <w:kern w:val="0"/>
          <w:sz w:val="18"/>
          <w:szCs w:val="18"/>
          <w:lang w:eastAsia="ru-RU"/>
        </w:rPr>
        <w:t xml:space="preserve"> на заседании диссертацион</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ного совета Д212.145.03 при Московском государственном университете инже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нерной экологии (ФГБОУ ВПО «МГУИЭ») по адресу: 105066, г. Москва, ул. Старая Басманная, 21/4, аудитория имени Л.А. Костандова (Л-207).</w:t>
      </w:r>
    </w:p>
    <w:p w:rsidR="00B11E6D" w:rsidRPr="00B11E6D" w:rsidRDefault="00B11E6D" w:rsidP="00B11E6D">
      <w:pPr>
        <w:shd w:val="clear" w:color="auto" w:fill="FFFFFF"/>
        <w:tabs>
          <w:tab w:val="clear" w:pos="709"/>
        </w:tabs>
        <w:suppressAutoHyphens w:val="0"/>
        <w:autoSpaceDE w:val="0"/>
        <w:autoSpaceDN w:val="0"/>
        <w:adjustRightInd w:val="0"/>
        <w:spacing w:before="322" w:after="0" w:line="312" w:lineRule="exact"/>
        <w:ind w:left="5" w:right="5" w:firstLine="34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С диссертацией можно ознакомиться в библиотеке Московского государ</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ственного университета инженерной экологии (ФГБОУ ВПО «МГУИЭ»).</w:t>
      </w:r>
    </w:p>
    <w:p w:rsidR="00B11E6D" w:rsidRPr="00B11E6D" w:rsidRDefault="00B11E6D" w:rsidP="00B11E6D">
      <w:pPr>
        <w:shd w:val="clear" w:color="auto" w:fill="FFFFFF"/>
        <w:tabs>
          <w:tab w:val="clear" w:pos="709"/>
        </w:tabs>
        <w:suppressAutoHyphens w:val="0"/>
        <w:autoSpaceDE w:val="0"/>
        <w:autoSpaceDN w:val="0"/>
        <w:adjustRightInd w:val="0"/>
        <w:spacing w:before="394" w:after="336" w:line="240" w:lineRule="auto"/>
        <w:ind w:left="341"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Автореферат разослан «23» марта 2012 года.</w:t>
      </w:r>
    </w:p>
    <w:p w:rsidR="00B11E6D" w:rsidRPr="00B11E6D" w:rsidRDefault="00B11E6D" w:rsidP="00B11E6D">
      <w:pPr>
        <w:shd w:val="clear" w:color="auto" w:fill="FFFFFF"/>
        <w:tabs>
          <w:tab w:val="clear" w:pos="709"/>
        </w:tabs>
        <w:suppressAutoHyphens w:val="0"/>
        <w:autoSpaceDE w:val="0"/>
        <w:autoSpaceDN w:val="0"/>
        <w:adjustRightInd w:val="0"/>
        <w:spacing w:before="394" w:after="336" w:line="240" w:lineRule="auto"/>
        <w:ind w:left="341"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647" w:bottom="720" w:left="3089" w:header="720" w:footer="720" w:gutter="0"/>
          <w:cols w:space="60"/>
          <w:noEndnote/>
        </w:sectPr>
      </w:pPr>
    </w:p>
    <w:p w:rsidR="00B11E6D" w:rsidRPr="00B11E6D" w:rsidRDefault="00B11E6D" w:rsidP="00B11E6D">
      <w:pPr>
        <w:framePr w:h="499" w:hSpace="38" w:wrap="notBeside" w:vAnchor="text" w:hAnchor="margin" w:x="3011" w:y="116"/>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47675" cy="314325"/>
            <wp:effectExtent l="19050" t="0" r="9525" b="0"/>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9" cstate="print"/>
                    <a:srcRect/>
                    <a:stretch>
                      <a:fillRect/>
                    </a:stretch>
                  </pic:blipFill>
                  <pic:spPr bwMode="auto">
                    <a:xfrm>
                      <a:off x="0" y="0"/>
                      <a:ext cx="447675" cy="314325"/>
                    </a:xfrm>
                    <a:prstGeom prst="rect">
                      <a:avLst/>
                    </a:prstGeom>
                    <a:noFill/>
                    <a:ln w="9525">
                      <a:noFill/>
                      <a:miter lim="800000"/>
                      <a:headEnd/>
                      <a:tailEnd/>
                    </a:ln>
                  </pic:spPr>
                </pic:pic>
              </a:graphicData>
            </a:graphic>
          </wp:inline>
        </w:drawing>
      </w:r>
    </w:p>
    <w:p w:rsidR="00B11E6D" w:rsidRPr="00B11E6D" w:rsidRDefault="00B11E6D" w:rsidP="00B11E6D">
      <w:pPr>
        <w:shd w:val="clear" w:color="auto" w:fill="FFFFFF"/>
        <w:tabs>
          <w:tab w:val="clear" w:pos="709"/>
        </w:tabs>
        <w:suppressAutoHyphens w:val="0"/>
        <w:autoSpaceDE w:val="0"/>
        <w:autoSpaceDN w:val="0"/>
        <w:adjustRightInd w:val="0"/>
        <w:spacing w:after="0" w:line="312" w:lineRule="exact"/>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Ученый секретарь </w:t>
      </w:r>
      <w:r w:rsidRPr="00B11E6D">
        <w:rPr>
          <w:rFonts w:ascii="Times New Roman" w:eastAsia="Times New Roman" w:hAnsi="Times New Roman" w:cs="Times New Roman"/>
          <w:spacing w:val="-1"/>
          <w:kern w:val="0"/>
          <w:sz w:val="18"/>
          <w:szCs w:val="18"/>
          <w:lang w:eastAsia="ru-RU"/>
        </w:rPr>
        <w:t>диссертационного совета</w:t>
      </w:r>
    </w:p>
    <w:p w:rsidR="00B11E6D" w:rsidRPr="00B11E6D" w:rsidRDefault="00B11E6D" w:rsidP="00B11E6D">
      <w:pPr>
        <w:shd w:val="clear" w:color="auto" w:fill="FFFFFF"/>
        <w:tabs>
          <w:tab w:val="clear" w:pos="709"/>
        </w:tabs>
        <w:suppressAutoHyphens w:val="0"/>
        <w:autoSpaceDE w:val="0"/>
        <w:autoSpaceDN w:val="0"/>
        <w:adjustRightInd w:val="0"/>
        <w:spacing w:before="389"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2"/>
          <w:kern w:val="0"/>
          <w:sz w:val="18"/>
          <w:szCs w:val="18"/>
          <w:lang w:eastAsia="ru-RU"/>
        </w:rPr>
        <w:t>Е.С. Гриднева</w:t>
      </w:r>
    </w:p>
    <w:p w:rsidR="00B11E6D" w:rsidRPr="00B11E6D" w:rsidRDefault="00B11E6D" w:rsidP="00B11E6D">
      <w:pPr>
        <w:shd w:val="clear" w:color="auto" w:fill="FFFFFF"/>
        <w:tabs>
          <w:tab w:val="clear" w:pos="709"/>
        </w:tabs>
        <w:suppressAutoHyphens w:val="0"/>
        <w:autoSpaceDE w:val="0"/>
        <w:autoSpaceDN w:val="0"/>
        <w:adjustRightInd w:val="0"/>
        <w:spacing w:before="389"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530" w:bottom="720" w:left="3089" w:header="720" w:footer="720" w:gutter="0"/>
          <w:cols w:num="2" w:space="720" w:equalWidth="0">
            <w:col w:w="1939" w:space="2280"/>
            <w:col w:w="1070"/>
          </w:cols>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Times New Roman"/>
          <w:b/>
          <w:bCs/>
          <w:kern w:val="0"/>
          <w:lang w:val="uk-UA" w:eastAsia="ru-RU"/>
        </w:rPr>
        <w:t>з</w:t>
      </w:r>
    </w:p>
    <w:p w:rsidR="00B11E6D" w:rsidRPr="00B11E6D" w:rsidRDefault="00B11E6D" w:rsidP="00B11E6D">
      <w:pPr>
        <w:shd w:val="clear" w:color="auto" w:fill="FFFFFF"/>
        <w:tabs>
          <w:tab w:val="clear" w:pos="709"/>
        </w:tabs>
        <w:suppressAutoHyphens w:val="0"/>
        <w:autoSpaceDE w:val="0"/>
        <w:autoSpaceDN w:val="0"/>
        <w:adjustRightInd w:val="0"/>
        <w:spacing w:before="163" w:after="0" w:line="211" w:lineRule="exact"/>
        <w:ind w:left="1402"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spacing w:val="-1"/>
          <w:kern w:val="0"/>
          <w:sz w:val="18"/>
          <w:szCs w:val="18"/>
          <w:lang w:eastAsia="ru-RU"/>
        </w:rPr>
        <w:t xml:space="preserve">ОБЩАЯ </w:t>
      </w:r>
      <w:r w:rsidRPr="00B11E6D">
        <w:rPr>
          <w:rFonts w:ascii="Times New Roman" w:eastAsia="Times New Roman" w:hAnsi="Times New Roman" w:cs="Times New Roman"/>
          <w:b/>
          <w:bCs/>
          <w:spacing w:val="-1"/>
          <w:kern w:val="0"/>
          <w:sz w:val="18"/>
          <w:szCs w:val="18"/>
          <w:lang w:val="uk-UA" w:eastAsia="ru-RU"/>
        </w:rPr>
        <w:t xml:space="preserve">ХАРАКТЕРИСТИКА </w:t>
      </w:r>
      <w:r w:rsidRPr="00B11E6D">
        <w:rPr>
          <w:rFonts w:ascii="Times New Roman" w:eastAsia="Times New Roman" w:hAnsi="Times New Roman" w:cs="Times New Roman"/>
          <w:b/>
          <w:bCs/>
          <w:spacing w:val="-1"/>
          <w:kern w:val="0"/>
          <w:sz w:val="18"/>
          <w:szCs w:val="18"/>
          <w:lang w:eastAsia="ru-RU"/>
        </w:rPr>
        <w:t>РАБОТЫ</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right="19"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Актуальность работы. Начиная с 1999 г. в Российской Федерации про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исходит заметный ежегодный прирост добычи нефти, развитие сети магист</w:t>
      </w:r>
      <w:r w:rsidRPr="00B11E6D">
        <w:rPr>
          <w:rFonts w:ascii="Times New Roman" w:eastAsia="Times New Roman" w:hAnsi="Times New Roman" w:cs="Times New Roman"/>
          <w:spacing w:val="-1"/>
          <w:kern w:val="0"/>
          <w:sz w:val="18"/>
          <w:szCs w:val="18"/>
          <w:lang w:eastAsia="ru-RU"/>
        </w:rPr>
        <w:softHyphen/>
        <w:t>ральных трубопроводов и формирование новых экспортных направлений транспортирования. Однако, как показывает практика, полностью исключить аварии, связанные с процессом транспортировки нефтепродуктов и снизить до нуля вероятность их возникновения, невозможно. Поэтому возникает необхо</w:t>
      </w:r>
      <w:r w:rsidRPr="00B11E6D">
        <w:rPr>
          <w:rFonts w:ascii="Times New Roman" w:eastAsia="Times New Roman" w:hAnsi="Times New Roman" w:cs="Times New Roman"/>
          <w:spacing w:val="-1"/>
          <w:kern w:val="0"/>
          <w:sz w:val="18"/>
          <w:szCs w:val="18"/>
          <w:lang w:eastAsia="ru-RU"/>
        </w:rPr>
        <w:softHyphen/>
        <w:t>димость осуществления более тщательного прогнозирования последствий ава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рийных разливов.</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right="10"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Вопросам изучения и моделирования распространения нефтяных загряз</w:t>
      </w:r>
      <w:r w:rsidRPr="00B11E6D">
        <w:rPr>
          <w:rFonts w:ascii="Times New Roman" w:eastAsia="Times New Roman" w:hAnsi="Times New Roman" w:cs="Times New Roman"/>
          <w:spacing w:val="-1"/>
          <w:kern w:val="0"/>
          <w:sz w:val="18"/>
          <w:szCs w:val="18"/>
          <w:lang w:eastAsia="ru-RU"/>
        </w:rPr>
        <w:softHyphen/>
        <w:t xml:space="preserve">нений в гидросфере посвящен ряд работ отечественных и зарубежных авторов: Р.Н. Бахтизина, СМ. Вайнштока, И.А. Мерициди, В.И. Ларионова, В.Д. Рябова, В.М. Журбаса, Дж. Фей, П. Блоккер, </w:t>
      </w:r>
      <w:r w:rsidRPr="00B11E6D">
        <w:rPr>
          <w:rFonts w:ascii="Times New Roman" w:eastAsia="Times New Roman" w:hAnsi="Times New Roman" w:cs="Times New Roman"/>
          <w:spacing w:val="-1"/>
          <w:kern w:val="0"/>
          <w:sz w:val="18"/>
          <w:szCs w:val="18"/>
          <w:lang w:val="en-US" w:eastAsia="ru-RU"/>
        </w:rPr>
        <w:t>X</w:t>
      </w:r>
      <w:r w:rsidRPr="00B11E6D">
        <w:rPr>
          <w:rFonts w:ascii="Times New Roman" w:eastAsia="Times New Roman" w:hAnsi="Times New Roman" w:cs="Times New Roman"/>
          <w:spacing w:val="-1"/>
          <w:kern w:val="0"/>
          <w:sz w:val="18"/>
          <w:szCs w:val="18"/>
          <w:lang w:eastAsia="ru-RU"/>
        </w:rPr>
        <w:t>. Шен, П. Яппа и др., а также ряд норма</w:t>
      </w:r>
      <w:r w:rsidRPr="00B11E6D">
        <w:rPr>
          <w:rFonts w:ascii="Times New Roman" w:eastAsia="Times New Roman" w:hAnsi="Times New Roman" w:cs="Times New Roman"/>
          <w:spacing w:val="-1"/>
          <w:kern w:val="0"/>
          <w:sz w:val="18"/>
          <w:szCs w:val="18"/>
          <w:lang w:eastAsia="ru-RU"/>
        </w:rPr>
        <w:softHyphen/>
        <w:t>тивно-методических документов. Однако не существует методики прогнозиро</w:t>
      </w:r>
      <w:r w:rsidRPr="00B11E6D">
        <w:rPr>
          <w:rFonts w:ascii="Times New Roman" w:eastAsia="Times New Roman" w:hAnsi="Times New Roman" w:cs="Times New Roman"/>
          <w:spacing w:val="-1"/>
          <w:kern w:val="0"/>
          <w:sz w:val="18"/>
          <w:szCs w:val="18"/>
          <w:lang w:eastAsia="ru-RU"/>
        </w:rPr>
        <w:softHyphen/>
        <w:t>вания распространения и трансформации нефтяных загрязнений по малым во</w:t>
      </w:r>
      <w:r w:rsidRPr="00B11E6D">
        <w:rPr>
          <w:rFonts w:ascii="Times New Roman" w:eastAsia="Times New Roman" w:hAnsi="Times New Roman" w:cs="Times New Roman"/>
          <w:spacing w:val="-1"/>
          <w:kern w:val="0"/>
          <w:sz w:val="18"/>
          <w:szCs w:val="18"/>
          <w:lang w:eastAsia="ru-RU"/>
        </w:rPr>
        <w:softHyphen/>
        <w:t>дотокам, рассматривающей совместно процессы растекания и переноса нефтя</w:t>
      </w:r>
      <w:r w:rsidRPr="00B11E6D">
        <w:rPr>
          <w:rFonts w:ascii="Times New Roman" w:eastAsia="Times New Roman" w:hAnsi="Times New Roman" w:cs="Times New Roman"/>
          <w:spacing w:val="-1"/>
          <w:kern w:val="0"/>
          <w:sz w:val="18"/>
          <w:szCs w:val="18"/>
          <w:lang w:eastAsia="ru-RU"/>
        </w:rPr>
        <w:softHyphen/>
        <w:t>ного загрязнения, а также учитывающей осаждение нефти на береговую расти</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тельность. Создание подобной методики позволит повысить эффективность </w:t>
      </w:r>
      <w:r w:rsidRPr="00B11E6D">
        <w:rPr>
          <w:rFonts w:ascii="Times New Roman" w:eastAsia="Times New Roman" w:hAnsi="Times New Roman" w:cs="Times New Roman"/>
          <w:spacing w:val="-1"/>
          <w:kern w:val="0"/>
          <w:sz w:val="18"/>
          <w:szCs w:val="18"/>
          <w:lang w:eastAsia="ru-RU"/>
        </w:rPr>
        <w:t xml:space="preserve">планирования и оперативного управления мероприятиями по локализации и </w:t>
      </w:r>
      <w:r w:rsidRPr="00B11E6D">
        <w:rPr>
          <w:rFonts w:ascii="Times New Roman" w:eastAsia="Times New Roman" w:hAnsi="Times New Roman" w:cs="Times New Roman"/>
          <w:kern w:val="0"/>
          <w:sz w:val="18"/>
          <w:szCs w:val="18"/>
          <w:lang w:eastAsia="ru-RU"/>
        </w:rPr>
        <w:t>ликвидации аварийных разливов.</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10"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Необходимость решения современных задач по обеспечению техноген</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ной и экологической безопасности, в частности при попадании нефтяных за</w:t>
      </w:r>
      <w:r w:rsidRPr="00B11E6D">
        <w:rPr>
          <w:rFonts w:ascii="Times New Roman" w:eastAsia="Times New Roman" w:hAnsi="Times New Roman" w:cs="Times New Roman"/>
          <w:spacing w:val="-1"/>
          <w:kern w:val="0"/>
          <w:sz w:val="18"/>
          <w:szCs w:val="18"/>
          <w:lang w:eastAsia="ru-RU"/>
        </w:rPr>
        <w:softHyphen/>
        <w:t xml:space="preserve">грязнений в малый водоток, требует построения специальных математических </w:t>
      </w:r>
      <w:r w:rsidRPr="00B11E6D">
        <w:rPr>
          <w:rFonts w:ascii="Times New Roman" w:eastAsia="Times New Roman" w:hAnsi="Times New Roman" w:cs="Times New Roman"/>
          <w:kern w:val="0"/>
          <w:sz w:val="18"/>
          <w:szCs w:val="18"/>
          <w:lang w:eastAsia="ru-RU"/>
        </w:rPr>
        <w:t>моделей, описывающих всю совокупность происходящих процессов, и их реа</w:t>
      </w:r>
      <w:r w:rsidRPr="00B11E6D">
        <w:rPr>
          <w:rFonts w:ascii="Times New Roman" w:eastAsia="Times New Roman" w:hAnsi="Times New Roman" w:cs="Times New Roman"/>
          <w:kern w:val="0"/>
          <w:sz w:val="18"/>
          <w:szCs w:val="18"/>
          <w:lang w:eastAsia="ru-RU"/>
        </w:rPr>
        <w:softHyphen/>
        <w:t>лизацию с помощью разработки комплексной модели.</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4" w:right="10"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Цель работы. Целью диссертационной работы является создание ком</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 xml:space="preserve">плексной модели распространения и трансформации нефтяных загрязнений при </w:t>
      </w:r>
      <w:r w:rsidRPr="00B11E6D">
        <w:rPr>
          <w:rFonts w:ascii="Times New Roman" w:eastAsia="Times New Roman" w:hAnsi="Times New Roman" w:cs="Times New Roman"/>
          <w:spacing w:val="-1"/>
          <w:kern w:val="0"/>
          <w:sz w:val="18"/>
          <w:szCs w:val="18"/>
          <w:lang w:eastAsia="ru-RU"/>
        </w:rPr>
        <w:t>их попадании в русла малых рек для повышения точности систем прогнозиро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вания.</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0" w:right="10" w:firstLine="46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В диссертации, для достижения цели были поставлены и решены сле</w:t>
      </w:r>
      <w:r w:rsidRPr="00B11E6D">
        <w:rPr>
          <w:rFonts w:ascii="Times New Roman" w:eastAsia="Times New Roman" w:hAnsi="Times New Roman" w:cs="Times New Roman"/>
          <w:kern w:val="0"/>
          <w:sz w:val="18"/>
          <w:szCs w:val="18"/>
          <w:lang w:eastAsia="ru-RU"/>
        </w:rPr>
        <w:softHyphen/>
        <w:t>дующие задачи:</w:t>
      </w:r>
    </w:p>
    <w:p w:rsidR="00B11E6D" w:rsidRPr="00B11E6D" w:rsidRDefault="00B11E6D" w:rsidP="00B11E6D">
      <w:pPr>
        <w:numPr>
          <w:ilvl w:val="0"/>
          <w:numId w:val="29"/>
        </w:numPr>
        <w:shd w:val="clear" w:color="auto" w:fill="FFFFFF"/>
        <w:tabs>
          <w:tab w:val="clear" w:pos="709"/>
          <w:tab w:val="left" w:pos="576"/>
        </w:tabs>
        <w:suppressAutoHyphens w:val="0"/>
        <w:autoSpaceDE w:val="0"/>
        <w:autoSpaceDN w:val="0"/>
        <w:adjustRightInd w:val="0"/>
        <w:spacing w:after="0" w:line="211" w:lineRule="exact"/>
        <w:ind w:left="14" w:right="5" w:firstLine="45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2"/>
          <w:kern w:val="0"/>
          <w:sz w:val="18"/>
          <w:szCs w:val="18"/>
          <w:lang w:eastAsia="ru-RU"/>
        </w:rPr>
        <w:t>исследована адекватность существующих математических моделей про</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 xml:space="preserve">цессов распространения аварийных разливов нефти применительно к руслам </w:t>
      </w:r>
      <w:r w:rsidRPr="00B11E6D">
        <w:rPr>
          <w:rFonts w:ascii="Times New Roman" w:eastAsia="Times New Roman" w:hAnsi="Times New Roman" w:cs="Times New Roman"/>
          <w:spacing w:val="-1"/>
          <w:kern w:val="0"/>
          <w:sz w:val="18"/>
          <w:szCs w:val="18"/>
          <w:lang w:eastAsia="ru-RU"/>
        </w:rPr>
        <w:t>малых водотоков для систем прогнозирования последствий таких разливов;</w:t>
      </w:r>
    </w:p>
    <w:p w:rsidR="00B11E6D" w:rsidRPr="00B11E6D" w:rsidRDefault="00B11E6D" w:rsidP="00B11E6D">
      <w:pPr>
        <w:numPr>
          <w:ilvl w:val="0"/>
          <w:numId w:val="29"/>
        </w:numPr>
        <w:shd w:val="clear" w:color="auto" w:fill="FFFFFF"/>
        <w:tabs>
          <w:tab w:val="clear" w:pos="709"/>
          <w:tab w:val="left" w:pos="576"/>
        </w:tabs>
        <w:suppressAutoHyphens w:val="0"/>
        <w:autoSpaceDE w:val="0"/>
        <w:autoSpaceDN w:val="0"/>
        <w:adjustRightInd w:val="0"/>
        <w:spacing w:after="0" w:line="211" w:lineRule="exact"/>
        <w:ind w:left="14" w:right="5" w:firstLine="45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2"/>
          <w:kern w:val="0"/>
          <w:sz w:val="18"/>
          <w:szCs w:val="18"/>
          <w:lang w:eastAsia="ru-RU"/>
        </w:rPr>
        <w:t xml:space="preserve">разработан комплекс математических моделей, описывающий процессы </w:t>
      </w:r>
      <w:r w:rsidRPr="00B11E6D">
        <w:rPr>
          <w:rFonts w:ascii="Times New Roman" w:eastAsia="Times New Roman" w:hAnsi="Times New Roman" w:cs="Times New Roman"/>
          <w:spacing w:val="-1"/>
          <w:kern w:val="0"/>
          <w:sz w:val="18"/>
          <w:szCs w:val="18"/>
          <w:lang w:eastAsia="ru-RU"/>
        </w:rPr>
        <w:t>переноса и трансформации нефтяного загрязнения при попадании нефти в рус</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ло малого водотока;</w:t>
      </w:r>
    </w:p>
    <w:p w:rsidR="00B11E6D" w:rsidRPr="00B11E6D" w:rsidRDefault="00B11E6D" w:rsidP="00B11E6D">
      <w:pPr>
        <w:numPr>
          <w:ilvl w:val="0"/>
          <w:numId w:val="29"/>
        </w:numPr>
        <w:shd w:val="clear" w:color="auto" w:fill="FFFFFF"/>
        <w:tabs>
          <w:tab w:val="clear" w:pos="709"/>
          <w:tab w:val="left" w:pos="576"/>
        </w:tabs>
        <w:suppressAutoHyphens w:val="0"/>
        <w:autoSpaceDE w:val="0"/>
        <w:autoSpaceDN w:val="0"/>
        <w:adjustRightInd w:val="0"/>
        <w:spacing w:after="0" w:line="211" w:lineRule="exact"/>
        <w:ind w:left="14" w:firstLine="45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проведена серия экспериментов для установления зависимости объема </w:t>
      </w:r>
      <w:r w:rsidRPr="00B11E6D">
        <w:rPr>
          <w:rFonts w:ascii="Times New Roman" w:eastAsia="Times New Roman" w:hAnsi="Times New Roman" w:cs="Times New Roman"/>
          <w:kern w:val="0"/>
          <w:sz w:val="18"/>
          <w:szCs w:val="18"/>
          <w:lang w:eastAsia="ru-RU"/>
        </w:rPr>
        <w:t>осевшей на растениях нефти от морфологии растений;</w:t>
      </w:r>
    </w:p>
    <w:p w:rsidR="00B11E6D" w:rsidRPr="00B11E6D" w:rsidRDefault="00B11E6D" w:rsidP="00B11E6D">
      <w:pPr>
        <w:numPr>
          <w:ilvl w:val="0"/>
          <w:numId w:val="29"/>
        </w:numPr>
        <w:shd w:val="clear" w:color="auto" w:fill="FFFFFF"/>
        <w:tabs>
          <w:tab w:val="clear" w:pos="709"/>
          <w:tab w:val="left" w:pos="576"/>
        </w:tabs>
        <w:suppressAutoHyphens w:val="0"/>
        <w:autoSpaceDE w:val="0"/>
        <w:autoSpaceDN w:val="0"/>
        <w:adjustRightInd w:val="0"/>
        <w:spacing w:after="0" w:line="211" w:lineRule="exact"/>
        <w:ind w:left="470" w:firstLine="0"/>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разработана географическая информационная система малого водотока;</w:t>
      </w:r>
    </w:p>
    <w:p w:rsidR="00B11E6D" w:rsidRPr="00B11E6D" w:rsidRDefault="00B11E6D" w:rsidP="00B11E6D">
      <w:pPr>
        <w:numPr>
          <w:ilvl w:val="0"/>
          <w:numId w:val="29"/>
        </w:numPr>
        <w:shd w:val="clear" w:color="auto" w:fill="FFFFFF"/>
        <w:tabs>
          <w:tab w:val="clear" w:pos="709"/>
          <w:tab w:val="left" w:pos="576"/>
        </w:tabs>
        <w:suppressAutoHyphens w:val="0"/>
        <w:autoSpaceDE w:val="0"/>
        <w:autoSpaceDN w:val="0"/>
        <w:adjustRightInd w:val="0"/>
        <w:spacing w:after="0" w:line="211" w:lineRule="exact"/>
        <w:ind w:left="14" w:right="5" w:firstLine="45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2"/>
          <w:kern w:val="0"/>
          <w:sz w:val="18"/>
          <w:szCs w:val="18"/>
          <w:lang w:eastAsia="ru-RU"/>
        </w:rPr>
        <w:t>проведены: численное моделирование, отработка и практическая реали</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зация результатов исследований.</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48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Основные научные результаты, выносимые на защиту:</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480" w:firstLine="0"/>
        <w:jc w:val="left"/>
        <w:rPr>
          <w:rFonts w:ascii="Times New Roman" w:eastAsia="Times New Roman" w:hAnsi="Times New Roman" w:cs="Times New Roman"/>
          <w:kern w:val="0"/>
          <w:sz w:val="20"/>
          <w:szCs w:val="20"/>
          <w:lang w:eastAsia="ru-RU"/>
        </w:rPr>
        <w:sectPr w:rsidR="00B11E6D" w:rsidRPr="00B11E6D">
          <w:pgSz w:w="11909" w:h="16834"/>
          <w:pgMar w:top="1440" w:right="2988" w:bottom="720" w:left="2752"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Arial"/>
          <w:b/>
          <w:bCs/>
          <w:kern w:val="0"/>
          <w:sz w:val="14"/>
          <w:szCs w:val="14"/>
          <w:lang w:eastAsia="ru-RU"/>
        </w:rPr>
        <w:t>4</w:t>
      </w:r>
    </w:p>
    <w:p w:rsidR="00B11E6D" w:rsidRPr="00B11E6D" w:rsidRDefault="00B11E6D" w:rsidP="00B11E6D">
      <w:pPr>
        <w:numPr>
          <w:ilvl w:val="0"/>
          <w:numId w:val="30"/>
        </w:numPr>
        <w:shd w:val="clear" w:color="auto" w:fill="FFFFFF"/>
        <w:tabs>
          <w:tab w:val="clear" w:pos="709"/>
          <w:tab w:val="left" w:pos="571"/>
        </w:tabs>
        <w:suppressAutoHyphens w:val="0"/>
        <w:autoSpaceDE w:val="0"/>
        <w:autoSpaceDN w:val="0"/>
        <w:adjustRightInd w:val="0"/>
        <w:spacing w:before="192" w:after="0" w:line="206" w:lineRule="exact"/>
        <w:ind w:right="10" w:firstLine="44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комплексная модель распространения и трансформации нефтяного за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грязнения при попадании нефти в русло малого водотока;</w:t>
      </w:r>
    </w:p>
    <w:p w:rsidR="00B11E6D" w:rsidRPr="00B11E6D" w:rsidRDefault="00B11E6D" w:rsidP="00B11E6D">
      <w:pPr>
        <w:numPr>
          <w:ilvl w:val="0"/>
          <w:numId w:val="30"/>
        </w:numPr>
        <w:shd w:val="clear" w:color="auto" w:fill="FFFFFF"/>
        <w:tabs>
          <w:tab w:val="clear" w:pos="709"/>
          <w:tab w:val="left" w:pos="571"/>
        </w:tabs>
        <w:suppressAutoHyphens w:val="0"/>
        <w:autoSpaceDE w:val="0"/>
        <w:autoSpaceDN w:val="0"/>
        <w:adjustRightInd w:val="0"/>
        <w:spacing w:after="0" w:line="206" w:lineRule="exact"/>
        <w:ind w:right="5" w:firstLine="44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kern w:val="0"/>
          <w:sz w:val="18"/>
          <w:szCs w:val="18"/>
          <w:lang w:eastAsia="ru-RU"/>
        </w:rPr>
        <w:t>статистическая модель зависимости объема осаждающейся на берего</w:t>
      </w:r>
      <w:r w:rsidRPr="00B11E6D">
        <w:rPr>
          <w:rFonts w:ascii="Times New Roman" w:eastAsia="Times New Roman" w:hAnsi="Times New Roman" w:cs="Times New Roman"/>
          <w:kern w:val="0"/>
          <w:sz w:val="18"/>
          <w:szCs w:val="18"/>
          <w:lang w:eastAsia="ru-RU"/>
        </w:rPr>
        <w:softHyphen/>
        <w:t>вых растениях нефти от толщины слоя нефтяного разлива, площади поверхно</w:t>
      </w:r>
      <w:r w:rsidRPr="00B11E6D">
        <w:rPr>
          <w:rFonts w:ascii="Times New Roman" w:eastAsia="Times New Roman" w:hAnsi="Times New Roman" w:cs="Times New Roman"/>
          <w:kern w:val="0"/>
          <w:sz w:val="18"/>
          <w:szCs w:val="18"/>
          <w:lang w:eastAsia="ru-RU"/>
        </w:rPr>
        <w:softHyphen/>
        <w:t xml:space="preserve">сти прибрежной растительности, условного типа растений и площади пятна </w:t>
      </w:r>
      <w:r w:rsidRPr="00B11E6D">
        <w:rPr>
          <w:rFonts w:ascii="Times New Roman" w:eastAsia="Times New Roman" w:hAnsi="Times New Roman" w:cs="Times New Roman"/>
          <w:spacing w:val="-1"/>
          <w:kern w:val="0"/>
          <w:sz w:val="18"/>
          <w:szCs w:val="18"/>
          <w:lang w:eastAsia="ru-RU"/>
        </w:rPr>
        <w:t>контакта нефтяного загрязнения с береговой поверхностью;</w:t>
      </w:r>
    </w:p>
    <w:p w:rsidR="00B11E6D" w:rsidRPr="00B11E6D" w:rsidRDefault="00B11E6D" w:rsidP="00B11E6D">
      <w:pPr>
        <w:numPr>
          <w:ilvl w:val="0"/>
          <w:numId w:val="30"/>
        </w:numPr>
        <w:shd w:val="clear" w:color="auto" w:fill="FFFFFF"/>
        <w:tabs>
          <w:tab w:val="clear" w:pos="709"/>
          <w:tab w:val="left" w:pos="571"/>
        </w:tabs>
        <w:suppressAutoHyphens w:val="0"/>
        <w:autoSpaceDE w:val="0"/>
        <w:autoSpaceDN w:val="0"/>
        <w:adjustRightInd w:val="0"/>
        <w:spacing w:after="0" w:line="206" w:lineRule="exact"/>
        <w:ind w:right="10" w:firstLine="44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принципы интеграции географической информационной системы (ГИС) и комплексной модели прогнозирования последствий распространения и пре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образования аварийных разливов нефти, а также структурная схема такой сис</w:t>
      </w:r>
      <w:r w:rsidRPr="00B11E6D">
        <w:rPr>
          <w:rFonts w:ascii="Times New Roman" w:eastAsia="Times New Roman" w:hAnsi="Times New Roman" w:cs="Times New Roman"/>
          <w:kern w:val="0"/>
          <w:sz w:val="18"/>
          <w:szCs w:val="18"/>
          <w:lang w:eastAsia="ru-RU"/>
        </w:rPr>
        <w:softHyphen/>
        <w:t>темы;</w:t>
      </w:r>
    </w:p>
    <w:p w:rsidR="00B11E6D" w:rsidRPr="00B11E6D" w:rsidRDefault="00B11E6D" w:rsidP="00B11E6D">
      <w:pPr>
        <w:numPr>
          <w:ilvl w:val="0"/>
          <w:numId w:val="30"/>
        </w:numPr>
        <w:shd w:val="clear" w:color="auto" w:fill="FFFFFF"/>
        <w:tabs>
          <w:tab w:val="clear" w:pos="709"/>
          <w:tab w:val="left" w:pos="571"/>
        </w:tabs>
        <w:suppressAutoHyphens w:val="0"/>
        <w:autoSpaceDE w:val="0"/>
        <w:autoSpaceDN w:val="0"/>
        <w:adjustRightInd w:val="0"/>
        <w:spacing w:after="0" w:line="206" w:lineRule="exact"/>
        <w:ind w:right="10" w:firstLine="446"/>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2"/>
          <w:kern w:val="0"/>
          <w:sz w:val="18"/>
          <w:szCs w:val="18"/>
          <w:lang w:eastAsia="ru-RU"/>
        </w:rPr>
        <w:t>результаты вычислительных экспериментов, компьютерного и имитаци</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онного моделирования распространения и трансформации нефти </w:t>
      </w:r>
      <w:r w:rsidRPr="00B11E6D">
        <w:rPr>
          <w:rFonts w:ascii="Times New Roman" w:eastAsia="Times New Roman" w:hAnsi="Times New Roman" w:cs="Times New Roman"/>
          <w:b/>
          <w:bCs/>
          <w:spacing w:val="-1"/>
          <w:kern w:val="0"/>
          <w:sz w:val="18"/>
          <w:szCs w:val="18"/>
          <w:lang w:eastAsia="ru-RU"/>
        </w:rPr>
        <w:t xml:space="preserve">с </w:t>
      </w:r>
      <w:r w:rsidRPr="00B11E6D">
        <w:rPr>
          <w:rFonts w:ascii="Times New Roman" w:eastAsia="Times New Roman" w:hAnsi="Times New Roman" w:cs="Times New Roman"/>
          <w:spacing w:val="-1"/>
          <w:kern w:val="0"/>
          <w:sz w:val="18"/>
          <w:szCs w:val="18"/>
          <w:lang w:eastAsia="ru-RU"/>
        </w:rPr>
        <w:t>использова</w:t>
      </w:r>
      <w:r w:rsidRPr="00B11E6D">
        <w:rPr>
          <w:rFonts w:ascii="Times New Roman" w:eastAsia="Times New Roman" w:hAnsi="Times New Roman" w:cs="Times New Roman"/>
          <w:spacing w:val="-1"/>
          <w:kern w:val="0"/>
          <w:sz w:val="18"/>
          <w:szCs w:val="18"/>
          <w:lang w:eastAsia="ru-RU"/>
        </w:rPr>
        <w:softHyphen/>
        <w:t>нием ГИС применительно к реальным водным объектам, их сравнения с имею</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щимися экспериментальными данными;</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right="10"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spacing w:val="-1"/>
          <w:kern w:val="0"/>
          <w:sz w:val="18"/>
          <w:szCs w:val="18"/>
          <w:lang w:eastAsia="ru-RU"/>
        </w:rPr>
        <w:t xml:space="preserve">Научная новизна работы. </w:t>
      </w:r>
      <w:r w:rsidRPr="00B11E6D">
        <w:rPr>
          <w:rFonts w:ascii="Times New Roman" w:eastAsia="Times New Roman" w:hAnsi="Times New Roman" w:cs="Times New Roman"/>
          <w:spacing w:val="-1"/>
          <w:kern w:val="0"/>
          <w:sz w:val="18"/>
          <w:szCs w:val="18"/>
          <w:lang w:eastAsia="ru-RU"/>
        </w:rPr>
        <w:t>В работе решена важная научная и практиче</w:t>
      </w:r>
      <w:r w:rsidRPr="00B11E6D">
        <w:rPr>
          <w:rFonts w:ascii="Times New Roman" w:eastAsia="Times New Roman" w:hAnsi="Times New Roman" w:cs="Times New Roman"/>
          <w:spacing w:val="-1"/>
          <w:kern w:val="0"/>
          <w:sz w:val="18"/>
          <w:szCs w:val="18"/>
          <w:lang w:eastAsia="ru-RU"/>
        </w:rPr>
        <w:softHyphen/>
        <w:t>ская задача прогнозирования распространения и трансформации нефти при по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падании в малый водоток, а именно:</w:t>
      </w:r>
    </w:p>
    <w:p w:rsidR="00B11E6D" w:rsidRPr="00B11E6D" w:rsidRDefault="00B11E6D" w:rsidP="00B11E6D">
      <w:pPr>
        <w:shd w:val="clear" w:color="auto" w:fill="FFFFFF"/>
        <w:tabs>
          <w:tab w:val="clear" w:pos="709"/>
          <w:tab w:val="left" w:pos="619"/>
        </w:tabs>
        <w:suppressAutoHyphens w:val="0"/>
        <w:autoSpaceDE w:val="0"/>
        <w:autoSpaceDN w:val="0"/>
        <w:adjustRightInd w:val="0"/>
        <w:spacing w:after="0" w:line="206" w:lineRule="exact"/>
        <w:ind w:right="10"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w:t>
      </w:r>
      <w:r w:rsidRPr="00B11E6D">
        <w:rPr>
          <w:rFonts w:ascii="Times New Roman" w:eastAsia="Times New Roman" w:hAnsi="Times New Roman" w:cs="Times New Roman"/>
          <w:kern w:val="0"/>
          <w:sz w:val="18"/>
          <w:szCs w:val="18"/>
          <w:lang w:eastAsia="ru-RU"/>
        </w:rPr>
        <w:tab/>
        <w:t>разработана комплексная математическая модель процессов распро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kern w:val="0"/>
          <w:sz w:val="18"/>
          <w:szCs w:val="18"/>
          <w:lang w:eastAsia="ru-RU"/>
        </w:rPr>
        <w:br/>
      </w:r>
      <w:r w:rsidRPr="00B11E6D">
        <w:rPr>
          <w:rFonts w:ascii="Times New Roman" w:eastAsia="Times New Roman" w:hAnsi="Times New Roman" w:cs="Times New Roman"/>
          <w:spacing w:val="-1"/>
          <w:kern w:val="0"/>
          <w:sz w:val="18"/>
          <w:szCs w:val="18"/>
          <w:lang w:eastAsia="ru-RU"/>
        </w:rPr>
        <w:t>странения и трансформации нефти при ее попадании в малые водотоки, учиты</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1"/>
          <w:kern w:val="0"/>
          <w:sz w:val="18"/>
          <w:szCs w:val="18"/>
          <w:lang w:eastAsia="ru-RU"/>
        </w:rPr>
        <w:br/>
      </w:r>
      <w:r w:rsidRPr="00B11E6D">
        <w:rPr>
          <w:rFonts w:ascii="Times New Roman" w:eastAsia="Times New Roman" w:hAnsi="Times New Roman" w:cs="Times New Roman"/>
          <w:kern w:val="0"/>
          <w:sz w:val="18"/>
          <w:szCs w:val="18"/>
          <w:lang w:eastAsia="ru-RU"/>
        </w:rPr>
        <w:t>вающая характер прибрежной растительности, тип берегового и донного грун</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kern w:val="0"/>
          <w:sz w:val="18"/>
          <w:szCs w:val="18"/>
          <w:lang w:eastAsia="ru-RU"/>
        </w:rPr>
        <w:br/>
        <w:t>та, и свойства нефти;</w:t>
      </w:r>
    </w:p>
    <w:p w:rsidR="00B11E6D" w:rsidRPr="00B11E6D" w:rsidRDefault="00B11E6D" w:rsidP="00B11E6D">
      <w:pPr>
        <w:shd w:val="clear" w:color="auto" w:fill="FFFFFF"/>
        <w:tabs>
          <w:tab w:val="clear" w:pos="709"/>
          <w:tab w:val="left" w:pos="557"/>
        </w:tabs>
        <w:suppressAutoHyphens w:val="0"/>
        <w:autoSpaceDE w:val="0"/>
        <w:autoSpaceDN w:val="0"/>
        <w:adjustRightInd w:val="0"/>
        <w:spacing w:after="0" w:line="206" w:lineRule="exact"/>
        <w:ind w:left="5" w:right="10" w:firstLine="442"/>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w:t>
      </w:r>
      <w:r w:rsidRPr="00B11E6D">
        <w:rPr>
          <w:rFonts w:ascii="Times New Roman" w:eastAsia="Times New Roman" w:hAnsi="Times New Roman" w:cs="Times New Roman"/>
          <w:kern w:val="0"/>
          <w:sz w:val="18"/>
          <w:szCs w:val="18"/>
          <w:lang w:eastAsia="ru-RU"/>
        </w:rPr>
        <w:tab/>
      </w:r>
      <w:r w:rsidRPr="00B11E6D">
        <w:rPr>
          <w:rFonts w:ascii="Times New Roman" w:eastAsia="Times New Roman" w:hAnsi="Times New Roman" w:cs="Times New Roman"/>
          <w:spacing w:val="-2"/>
          <w:kern w:val="0"/>
          <w:sz w:val="18"/>
          <w:szCs w:val="18"/>
          <w:lang w:eastAsia="ru-RU"/>
        </w:rPr>
        <w:t>установлены теоретические зависимости скорости растекания нефти для</w:t>
      </w:r>
      <w:r w:rsidRPr="00B11E6D">
        <w:rPr>
          <w:rFonts w:ascii="Times New Roman" w:eastAsia="Times New Roman" w:hAnsi="Times New Roman" w:cs="Times New Roman"/>
          <w:spacing w:val="-2"/>
          <w:kern w:val="0"/>
          <w:sz w:val="18"/>
          <w:szCs w:val="18"/>
          <w:lang w:eastAsia="ru-RU"/>
        </w:rPr>
        <w:br/>
      </w:r>
      <w:r w:rsidRPr="00B11E6D">
        <w:rPr>
          <w:rFonts w:ascii="Times New Roman" w:eastAsia="Times New Roman" w:hAnsi="Times New Roman" w:cs="Times New Roman"/>
          <w:kern w:val="0"/>
          <w:sz w:val="18"/>
          <w:szCs w:val="18"/>
          <w:lang w:eastAsia="ru-RU"/>
        </w:rPr>
        <w:t>гравитационно-инерционной и гравитационно-вязкой фаз по участкам водото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kern w:val="0"/>
          <w:sz w:val="18"/>
          <w:szCs w:val="18"/>
          <w:lang w:eastAsia="ru-RU"/>
        </w:rPr>
        <w:br/>
        <w:t>ков малых рек от ее объема и времени с начала разлива;</w:t>
      </w:r>
    </w:p>
    <w:p w:rsidR="00B11E6D" w:rsidRPr="00B11E6D" w:rsidRDefault="00B11E6D" w:rsidP="00B11E6D">
      <w:pPr>
        <w:numPr>
          <w:ilvl w:val="0"/>
          <w:numId w:val="30"/>
        </w:numPr>
        <w:shd w:val="clear" w:color="auto" w:fill="FFFFFF"/>
        <w:tabs>
          <w:tab w:val="clear" w:pos="709"/>
          <w:tab w:val="left" w:pos="576"/>
        </w:tabs>
        <w:suppressAutoHyphens w:val="0"/>
        <w:autoSpaceDE w:val="0"/>
        <w:autoSpaceDN w:val="0"/>
        <w:adjustRightInd w:val="0"/>
        <w:spacing w:after="0" w:line="206" w:lineRule="exact"/>
        <w:ind w:right="14" w:firstLine="451"/>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kern w:val="0"/>
          <w:sz w:val="18"/>
          <w:szCs w:val="18"/>
          <w:lang w:eastAsia="ru-RU"/>
        </w:rPr>
        <w:t xml:space="preserve">разработана статистическая модель, описывающая процессы сорбции </w:t>
      </w:r>
      <w:r w:rsidRPr="00B11E6D">
        <w:rPr>
          <w:rFonts w:ascii="Times New Roman" w:eastAsia="Times New Roman" w:hAnsi="Times New Roman" w:cs="Times New Roman"/>
          <w:spacing w:val="-2"/>
          <w:kern w:val="0"/>
          <w:sz w:val="18"/>
          <w:szCs w:val="18"/>
          <w:lang w:eastAsia="ru-RU"/>
        </w:rPr>
        <w:t xml:space="preserve">нефти на береговую поверхность, учитывающая морфологические особенности </w:t>
      </w:r>
      <w:r w:rsidRPr="00B11E6D">
        <w:rPr>
          <w:rFonts w:ascii="Times New Roman" w:eastAsia="Times New Roman" w:hAnsi="Times New Roman" w:cs="Times New Roman"/>
          <w:kern w:val="0"/>
          <w:sz w:val="18"/>
          <w:szCs w:val="18"/>
          <w:lang w:eastAsia="ru-RU"/>
        </w:rPr>
        <w:t>растительности и характеристики фунта;</w:t>
      </w:r>
    </w:p>
    <w:p w:rsidR="00B11E6D" w:rsidRPr="00B11E6D" w:rsidRDefault="00B11E6D" w:rsidP="00B11E6D">
      <w:pPr>
        <w:numPr>
          <w:ilvl w:val="0"/>
          <w:numId w:val="30"/>
        </w:numPr>
        <w:shd w:val="clear" w:color="auto" w:fill="FFFFFF"/>
        <w:tabs>
          <w:tab w:val="clear" w:pos="709"/>
          <w:tab w:val="left" w:pos="576"/>
        </w:tabs>
        <w:suppressAutoHyphens w:val="0"/>
        <w:autoSpaceDE w:val="0"/>
        <w:autoSpaceDN w:val="0"/>
        <w:adjustRightInd w:val="0"/>
        <w:spacing w:after="0" w:line="206" w:lineRule="exact"/>
        <w:ind w:right="14" w:firstLine="451"/>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установлено значение сорбционной способности основных видов бере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говой растительности;</w:t>
      </w:r>
    </w:p>
    <w:p w:rsidR="00B11E6D" w:rsidRPr="00B11E6D" w:rsidRDefault="00B11E6D" w:rsidP="00B11E6D">
      <w:pPr>
        <w:numPr>
          <w:ilvl w:val="0"/>
          <w:numId w:val="30"/>
        </w:numPr>
        <w:shd w:val="clear" w:color="auto" w:fill="FFFFFF"/>
        <w:tabs>
          <w:tab w:val="clear" w:pos="709"/>
          <w:tab w:val="left" w:pos="576"/>
        </w:tabs>
        <w:suppressAutoHyphens w:val="0"/>
        <w:autoSpaceDE w:val="0"/>
        <w:autoSpaceDN w:val="0"/>
        <w:adjustRightInd w:val="0"/>
        <w:spacing w:after="0" w:line="206" w:lineRule="exact"/>
        <w:ind w:right="10" w:firstLine="451"/>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kern w:val="0"/>
          <w:sz w:val="18"/>
          <w:szCs w:val="18"/>
          <w:lang w:eastAsia="ru-RU"/>
        </w:rPr>
        <w:t>разработанная комплексная модель позволяет учитывать больше пара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метров, чем в случае ранее использовавшихся методик, что повышает точность </w:t>
      </w:r>
      <w:r w:rsidRPr="00B11E6D">
        <w:rPr>
          <w:rFonts w:ascii="Times New Roman" w:eastAsia="Times New Roman" w:hAnsi="Times New Roman" w:cs="Times New Roman"/>
          <w:kern w:val="0"/>
          <w:sz w:val="18"/>
          <w:szCs w:val="18"/>
          <w:lang w:eastAsia="ru-RU"/>
        </w:rPr>
        <w:t>прогнозируемых значений распространения и трансформации нефтяного за</w:t>
      </w:r>
      <w:r w:rsidRPr="00B11E6D">
        <w:rPr>
          <w:rFonts w:ascii="Times New Roman" w:eastAsia="Times New Roman" w:hAnsi="Times New Roman" w:cs="Times New Roman"/>
          <w:kern w:val="0"/>
          <w:sz w:val="18"/>
          <w:szCs w:val="18"/>
          <w:lang w:eastAsia="ru-RU"/>
        </w:rPr>
        <w:softHyphen/>
        <w:t>грязнения в условиях малого водотока.</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right="14" w:firstLine="365"/>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spacing w:val="-2"/>
          <w:kern w:val="0"/>
          <w:sz w:val="18"/>
          <w:szCs w:val="18"/>
          <w:lang w:eastAsia="ru-RU"/>
        </w:rPr>
        <w:t xml:space="preserve">Практическая значимость. </w:t>
      </w:r>
      <w:r w:rsidRPr="00B11E6D">
        <w:rPr>
          <w:rFonts w:ascii="Times New Roman" w:eastAsia="Times New Roman" w:hAnsi="Times New Roman" w:cs="Times New Roman"/>
          <w:spacing w:val="-2"/>
          <w:kern w:val="0"/>
          <w:sz w:val="18"/>
          <w:szCs w:val="18"/>
          <w:lang w:eastAsia="ru-RU"/>
        </w:rPr>
        <w:t>Предложенные алгоритмы и комплексная мо</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дель позволяют повысить точность расчетных данных и облегчить их интегра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цию в системы прогнозирования аварийных разливов.</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firstLine="355"/>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Использование разработанных математических моделей и полученных на их основе алгоритмов, программных комплексов и расчетных результатов по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 xml:space="preserve">вышает точность систем прогнозирования </w:t>
      </w:r>
      <w:r w:rsidRPr="00B11E6D">
        <w:rPr>
          <w:rFonts w:ascii="Times New Roman" w:eastAsia="Times New Roman" w:hAnsi="Times New Roman" w:cs="Times New Roman"/>
          <w:b/>
          <w:bCs/>
          <w:spacing w:val="-2"/>
          <w:kern w:val="0"/>
          <w:sz w:val="18"/>
          <w:szCs w:val="18"/>
          <w:lang w:eastAsia="ru-RU"/>
        </w:rPr>
        <w:t xml:space="preserve">и </w:t>
      </w:r>
      <w:r w:rsidRPr="00B11E6D">
        <w:rPr>
          <w:rFonts w:ascii="Times New Roman" w:eastAsia="Times New Roman" w:hAnsi="Times New Roman" w:cs="Times New Roman"/>
          <w:spacing w:val="-2"/>
          <w:kern w:val="0"/>
          <w:sz w:val="18"/>
          <w:szCs w:val="18"/>
          <w:lang w:eastAsia="ru-RU"/>
        </w:rPr>
        <w:t>сокращает продолжительность раз</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работки планов ликвидации аварийных разливов нефти (ПЛАРН) в руслах ма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лых рек.</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5" w:right="14"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spacing w:val="-1"/>
          <w:kern w:val="0"/>
          <w:sz w:val="18"/>
          <w:szCs w:val="18"/>
          <w:lang w:eastAsia="ru-RU"/>
        </w:rPr>
        <w:t xml:space="preserve">Реализация работы. </w:t>
      </w:r>
      <w:r w:rsidRPr="00B11E6D">
        <w:rPr>
          <w:rFonts w:ascii="Times New Roman" w:eastAsia="Times New Roman" w:hAnsi="Times New Roman" w:cs="Times New Roman"/>
          <w:spacing w:val="-1"/>
          <w:kern w:val="0"/>
          <w:sz w:val="18"/>
          <w:szCs w:val="18"/>
          <w:lang w:eastAsia="ru-RU"/>
        </w:rPr>
        <w:t>Разработанные математические модели и получен</w:t>
      </w:r>
      <w:r w:rsidRPr="00B11E6D">
        <w:rPr>
          <w:rFonts w:ascii="Times New Roman" w:eastAsia="Times New Roman" w:hAnsi="Times New Roman" w:cs="Times New Roman"/>
          <w:spacing w:val="-1"/>
          <w:kern w:val="0"/>
          <w:sz w:val="18"/>
          <w:szCs w:val="18"/>
          <w:lang w:eastAsia="ru-RU"/>
        </w:rPr>
        <w:softHyphen/>
        <w:t xml:space="preserve">ные на их основе расчетные результаты использованы в ЗАО «НПФ "ДИЭМ"» </w:t>
      </w:r>
      <w:r w:rsidRPr="00B11E6D">
        <w:rPr>
          <w:rFonts w:ascii="Times New Roman" w:eastAsia="Times New Roman" w:hAnsi="Times New Roman" w:cs="Times New Roman"/>
          <w:kern w:val="0"/>
          <w:sz w:val="18"/>
          <w:szCs w:val="18"/>
          <w:lang w:eastAsia="ru-RU"/>
        </w:rPr>
        <w:t>для оценки и прогнозирования воздействия разливов нефти на водотоки. Ис-</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5" w:right="14" w:firstLine="451"/>
        <w:rPr>
          <w:rFonts w:ascii="Times New Roman" w:eastAsia="Times New Roman" w:hAnsi="Times New Roman" w:cs="Times New Roman"/>
          <w:kern w:val="0"/>
          <w:sz w:val="20"/>
          <w:szCs w:val="20"/>
          <w:lang w:eastAsia="ru-RU"/>
        </w:rPr>
        <w:sectPr w:rsidR="00B11E6D" w:rsidRPr="00B11E6D">
          <w:pgSz w:w="11909" w:h="16834"/>
          <w:pgMar w:top="1440" w:right="2686" w:bottom="720" w:left="3059"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t>5</w:t>
      </w:r>
    </w:p>
    <w:p w:rsidR="00B11E6D" w:rsidRPr="00B11E6D" w:rsidRDefault="00B11E6D" w:rsidP="00B11E6D">
      <w:pPr>
        <w:shd w:val="clear" w:color="auto" w:fill="FFFFFF"/>
        <w:tabs>
          <w:tab w:val="clear" w:pos="709"/>
        </w:tabs>
        <w:suppressAutoHyphens w:val="0"/>
        <w:autoSpaceDE w:val="0"/>
        <w:autoSpaceDN w:val="0"/>
        <w:adjustRightInd w:val="0"/>
        <w:spacing w:before="168" w:after="0" w:line="211" w:lineRule="exact"/>
        <w:ind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пользование полученных результатов и разработанных на их основе программ для ЭВМ позволило существенно повысить качество и оперативность оценки ущербов окружающей среде при принятии решений по компенсационным ме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роприятиям.</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10"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Объект исследования. Процессы распространения и трансформации нефти при её попадании в малые водотоки.</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0" w:right="10"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Предмет исследования. Математические модели процессов распростра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нения и трансформации нефти при её попадании в малые водотоки для систем прогнозирования аварийных разливов и анализа их последствий.</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0" w:right="5"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Методы исследования. В процессе теоретических и экспериментальных исследований использованы: элементы теории математического моделирова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ния, методы теоретической и прикладной гидродинамики, методы статистиче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ского анализа, теория планирования эксперимента. Для оценки достоверности разработанного комплексной математической модели проводился вычисли</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тельный эксперимент на основе данных аварийного нефтяного разлива. Полу</w:t>
      </w:r>
      <w:r w:rsidRPr="00B11E6D">
        <w:rPr>
          <w:rFonts w:ascii="Times New Roman" w:eastAsia="Times New Roman" w:hAnsi="Times New Roman" w:cs="Times New Roman"/>
          <w:spacing w:val="-1"/>
          <w:kern w:val="0"/>
          <w:sz w:val="18"/>
          <w:szCs w:val="18"/>
          <w:lang w:eastAsia="ru-RU"/>
        </w:rPr>
        <w:softHyphen/>
        <w:t xml:space="preserve">ченные данные обрабатывались с использованием методов математической </w:t>
      </w:r>
      <w:r w:rsidRPr="00B11E6D">
        <w:rPr>
          <w:rFonts w:ascii="Times New Roman" w:eastAsia="Times New Roman" w:hAnsi="Times New Roman" w:cs="Times New Roman"/>
          <w:kern w:val="0"/>
          <w:sz w:val="18"/>
          <w:szCs w:val="18"/>
          <w:lang w:eastAsia="ru-RU"/>
        </w:rPr>
        <w:t>статистики и геоинформационного моделирования.</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0" w:right="5" w:firstLine="274"/>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Апробация работы. Изложенные в настоящей диссертационной работе ма</w:t>
      </w:r>
      <w:r w:rsidRPr="00B11E6D">
        <w:rPr>
          <w:rFonts w:ascii="Times New Roman" w:eastAsia="Times New Roman" w:hAnsi="Times New Roman" w:cs="Times New Roman"/>
          <w:kern w:val="0"/>
          <w:sz w:val="18"/>
          <w:szCs w:val="18"/>
          <w:lang w:eastAsia="ru-RU"/>
        </w:rPr>
        <w:softHyphen/>
        <w:t xml:space="preserve">териалы докладывались на: </w:t>
      </w:r>
      <w:r w:rsidRPr="00B11E6D">
        <w:rPr>
          <w:rFonts w:ascii="Times New Roman" w:eastAsia="Times New Roman" w:hAnsi="Times New Roman" w:cs="Times New Roman"/>
          <w:kern w:val="0"/>
          <w:sz w:val="18"/>
          <w:szCs w:val="18"/>
          <w:lang w:val="en-US" w:eastAsia="ru-RU"/>
        </w:rPr>
        <w:t>XXXIV</w:t>
      </w:r>
      <w:r w:rsidRPr="00B11E6D">
        <w:rPr>
          <w:rFonts w:ascii="Times New Roman" w:eastAsia="Times New Roman" w:hAnsi="Times New Roman" w:cs="Times New Roman"/>
          <w:kern w:val="0"/>
          <w:sz w:val="18"/>
          <w:szCs w:val="18"/>
          <w:lang w:eastAsia="ru-RU"/>
        </w:rPr>
        <w:t xml:space="preserve">, </w:t>
      </w:r>
      <w:r w:rsidRPr="00B11E6D">
        <w:rPr>
          <w:rFonts w:ascii="Times New Roman" w:eastAsia="Times New Roman" w:hAnsi="Times New Roman" w:cs="Times New Roman"/>
          <w:kern w:val="0"/>
          <w:sz w:val="18"/>
          <w:szCs w:val="18"/>
          <w:lang w:val="en-US" w:eastAsia="ru-RU"/>
        </w:rPr>
        <w:t>XXXV</w:t>
      </w:r>
      <w:r w:rsidRPr="00B11E6D">
        <w:rPr>
          <w:rFonts w:ascii="Times New Roman" w:eastAsia="Times New Roman" w:hAnsi="Times New Roman" w:cs="Times New Roman"/>
          <w:kern w:val="0"/>
          <w:sz w:val="18"/>
          <w:szCs w:val="18"/>
          <w:lang w:eastAsia="ru-RU"/>
        </w:rPr>
        <w:t xml:space="preserve">, </w:t>
      </w:r>
      <w:r w:rsidRPr="00B11E6D">
        <w:rPr>
          <w:rFonts w:ascii="Times New Roman" w:eastAsia="Times New Roman" w:hAnsi="Times New Roman" w:cs="Times New Roman"/>
          <w:kern w:val="0"/>
          <w:sz w:val="18"/>
          <w:szCs w:val="18"/>
          <w:lang w:val="en-US" w:eastAsia="ru-RU"/>
        </w:rPr>
        <w:t>XXXVI</w:t>
      </w:r>
      <w:r w:rsidRPr="00B11E6D">
        <w:rPr>
          <w:rFonts w:ascii="Times New Roman" w:eastAsia="Times New Roman" w:hAnsi="Times New Roman" w:cs="Times New Roman"/>
          <w:kern w:val="0"/>
          <w:sz w:val="18"/>
          <w:szCs w:val="18"/>
          <w:lang w:eastAsia="ru-RU"/>
        </w:rPr>
        <w:t xml:space="preserve"> Гагаринских чтениях в </w:t>
      </w:r>
      <w:r w:rsidRPr="00B11E6D">
        <w:rPr>
          <w:rFonts w:ascii="Times New Roman" w:eastAsia="Times New Roman" w:hAnsi="Times New Roman" w:cs="Times New Roman"/>
          <w:spacing w:val="-1"/>
          <w:kern w:val="0"/>
          <w:sz w:val="18"/>
          <w:szCs w:val="18"/>
          <w:lang w:eastAsia="ru-RU"/>
        </w:rPr>
        <w:t>2007, 2008, 2009 гг.; Всероссийской НТК «Новые материалы и технологии НМТ-2007», Москва, 2007 г.; Седьмой Всероссийской НТК «Управление каче</w:t>
      </w:r>
      <w:r w:rsidRPr="00B11E6D">
        <w:rPr>
          <w:rFonts w:ascii="Times New Roman" w:eastAsia="Times New Roman" w:hAnsi="Times New Roman" w:cs="Times New Roman"/>
          <w:spacing w:val="-1"/>
          <w:kern w:val="0"/>
          <w:sz w:val="18"/>
          <w:szCs w:val="18"/>
          <w:lang w:eastAsia="ru-RU"/>
        </w:rPr>
        <w:softHyphen/>
        <w:t xml:space="preserve">ством», Москва, 2008 г.; 3-ей Всероссийской научно-технической Интернет-конференции «Экология и безопасность», Тула, 2008 г.; 46-ой международной </w:t>
      </w:r>
      <w:r w:rsidRPr="00B11E6D">
        <w:rPr>
          <w:rFonts w:ascii="Times New Roman" w:eastAsia="Times New Roman" w:hAnsi="Times New Roman" w:cs="Times New Roman"/>
          <w:spacing w:val="-2"/>
          <w:kern w:val="0"/>
          <w:sz w:val="18"/>
          <w:szCs w:val="18"/>
          <w:lang w:eastAsia="ru-RU"/>
        </w:rPr>
        <w:t xml:space="preserve">научной студенческой конференции «Студент и научно-технический прогресс», </w:t>
      </w:r>
      <w:r w:rsidRPr="00B11E6D">
        <w:rPr>
          <w:rFonts w:ascii="Times New Roman" w:eastAsia="Times New Roman" w:hAnsi="Times New Roman" w:cs="Times New Roman"/>
          <w:kern w:val="0"/>
          <w:sz w:val="18"/>
          <w:szCs w:val="18"/>
          <w:lang w:eastAsia="ru-RU"/>
        </w:rPr>
        <w:t xml:space="preserve">Новосибирск, 2008 г.; научных семинарах кафедры: «Промышленная экология и безопасность производства» </w:t>
      </w:r>
      <w:r w:rsidRPr="00B11E6D">
        <w:rPr>
          <w:rFonts w:ascii="Times New Roman" w:eastAsia="Times New Roman" w:hAnsi="Times New Roman" w:cs="Times New Roman"/>
          <w:kern w:val="0"/>
          <w:sz w:val="18"/>
          <w:szCs w:val="18"/>
          <w:lang w:val="uk-UA" w:eastAsia="ru-RU"/>
        </w:rPr>
        <w:t>МАТИ.</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4"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Публикации по теме исследования. По результатам проведенных ис</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следований опубликовано 15 работ (список основных работ приведен в конце автореферата), в том числе 4 работы в журналах, рекомендованных ВАК.</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9"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Структура и объем диссертации. Диссертация изложена на 144 страни</w:t>
      </w:r>
      <w:r w:rsidRPr="00B11E6D">
        <w:rPr>
          <w:rFonts w:ascii="Times New Roman" w:eastAsia="Times New Roman" w:hAnsi="Times New Roman" w:cs="Times New Roman"/>
          <w:kern w:val="0"/>
          <w:sz w:val="18"/>
          <w:szCs w:val="18"/>
          <w:lang w:eastAsia="ru-RU"/>
        </w:rPr>
        <w:softHyphen/>
        <w:t>цах и включает в себя оглавление, введение, 4 главы собственных исследова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ний, заключение, список литературы из 106 наименований и 2 Приложения. Ра</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бота проиллюстрирована 47 рисунками и содержит 21 таблицу.</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9" w:firstLine="446"/>
        <w:rPr>
          <w:rFonts w:ascii="Times New Roman" w:eastAsia="Times New Roman" w:hAnsi="Times New Roman" w:cs="Times New Roman"/>
          <w:kern w:val="0"/>
          <w:sz w:val="20"/>
          <w:szCs w:val="20"/>
          <w:lang w:eastAsia="ru-RU"/>
        </w:rPr>
        <w:sectPr w:rsidR="00B11E6D" w:rsidRPr="00B11E6D">
          <w:pgSz w:w="11909" w:h="16834"/>
          <w:pgMar w:top="1440" w:right="2998" w:bottom="720" w:left="2752"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38"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kern w:val="0"/>
          <w:sz w:val="16"/>
          <w:szCs w:val="16"/>
          <w:lang w:eastAsia="ru-RU"/>
        </w:rPr>
        <w:t>6</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left="137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ОСНОВНОЕ СОДЕРАЖАНИЕ РАБОТЫ</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right="14" w:firstLine="46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Во введении обоснована актуальность темы диссертации; сформулиро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ваны цель и задачи исследования; определены научная новизна и практическая ценность, обоснована возможность реализации диссертационной работы.</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right="10"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В первой главе исследована предметная область и проблематика матема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тического моделирования в задачах прогнозирования распространения и трансформации аварийных нефтяных разливов по акваториям водотоков. Про</w:t>
      </w:r>
      <w:r w:rsidRPr="00B11E6D">
        <w:rPr>
          <w:rFonts w:ascii="Times New Roman" w:eastAsia="Times New Roman" w:hAnsi="Times New Roman" w:cs="Times New Roman"/>
          <w:spacing w:val="-1"/>
          <w:kern w:val="0"/>
          <w:sz w:val="18"/>
          <w:szCs w:val="18"/>
          <w:lang w:eastAsia="ru-RU"/>
        </w:rPr>
        <w:softHyphen/>
        <w:t>анализированы подходы, структуры информационного обеспечения прогнози</w:t>
      </w:r>
      <w:r w:rsidRPr="00B11E6D">
        <w:rPr>
          <w:rFonts w:ascii="Times New Roman" w:eastAsia="Times New Roman" w:hAnsi="Times New Roman" w:cs="Times New Roman"/>
          <w:spacing w:val="-1"/>
          <w:kern w:val="0"/>
          <w:sz w:val="18"/>
          <w:szCs w:val="18"/>
          <w:lang w:eastAsia="ru-RU"/>
        </w:rPr>
        <w:softHyphen/>
        <w:t>рования аварийных разливов и используемые математические модели.</w:t>
      </w:r>
    </w:p>
    <w:p w:rsidR="00B11E6D" w:rsidRPr="00B11E6D" w:rsidRDefault="00B11E6D" w:rsidP="00B11E6D">
      <w:pPr>
        <w:shd w:val="clear" w:color="auto" w:fill="FFFFFF"/>
        <w:tabs>
          <w:tab w:val="clear" w:pos="709"/>
          <w:tab w:val="left" w:pos="5122"/>
          <w:tab w:val="left" w:leader="underscore" w:pos="5501"/>
        </w:tabs>
        <w:suppressAutoHyphens w:val="0"/>
        <w:autoSpaceDE w:val="0"/>
        <w:autoSpaceDN w:val="0"/>
        <w:adjustRightInd w:val="0"/>
        <w:spacing w:after="0" w:line="211" w:lineRule="exact"/>
        <w:ind w:left="10" w:right="14"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На схеме, иллюстрирующей процессы распространения и трансформации</w:t>
      </w:r>
      <w:r w:rsidRPr="00B11E6D">
        <w:rPr>
          <w:rFonts w:ascii="Times New Roman" w:eastAsia="Times New Roman" w:hAnsi="Times New Roman" w:cs="Times New Roman"/>
          <w:spacing w:val="-2"/>
          <w:kern w:val="0"/>
          <w:sz w:val="18"/>
          <w:szCs w:val="18"/>
          <w:lang w:eastAsia="ru-RU"/>
        </w:rPr>
        <w:br/>
      </w:r>
      <w:r w:rsidRPr="00B11E6D">
        <w:rPr>
          <w:rFonts w:ascii="Times New Roman" w:eastAsia="Times New Roman" w:hAnsi="Times New Roman" w:cs="Times New Roman"/>
          <w:spacing w:val="-1"/>
          <w:kern w:val="0"/>
          <w:sz w:val="18"/>
          <w:szCs w:val="18"/>
          <w:lang w:eastAsia="ru-RU"/>
        </w:rPr>
        <w:t>нефтяного разлива в акватории малого водотока (рис.1) тёмным фоном выделе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1"/>
          <w:kern w:val="0"/>
          <w:sz w:val="18"/>
          <w:szCs w:val="18"/>
          <w:lang w:eastAsia="ru-RU"/>
        </w:rPr>
        <w:br/>
        <w:t>ны процессы, для которых не были разработаны математические модели (тако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1"/>
          <w:kern w:val="0"/>
          <w:sz w:val="18"/>
          <w:szCs w:val="18"/>
          <w:lang w:eastAsia="ru-RU"/>
        </w:rPr>
        <w:br/>
        <w:t>вые предлагаются автором в настоящем исследовании), штриховкой - перера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1"/>
          <w:kern w:val="0"/>
          <w:sz w:val="18"/>
          <w:szCs w:val="18"/>
          <w:lang w:eastAsia="ru-RU"/>
        </w:rPr>
        <w:br/>
      </w:r>
      <w:r w:rsidRPr="00B11E6D">
        <w:rPr>
          <w:rFonts w:ascii="Times New Roman" w:eastAsia="Times New Roman" w:hAnsi="Times New Roman" w:cs="Times New Roman"/>
          <w:spacing w:val="-2"/>
          <w:kern w:val="0"/>
          <w:sz w:val="18"/>
          <w:szCs w:val="18"/>
          <w:lang w:eastAsia="ru-RU"/>
        </w:rPr>
        <w:t>ботанные и/или дополненные автором.</w:t>
      </w:r>
      <w:r w:rsidRPr="00B11E6D">
        <w:rPr>
          <w:rFonts w:ascii="Arial" w:eastAsia="Times New Roman" w:hAnsi="Times New Roman" w:cs="Arial"/>
          <w:kern w:val="0"/>
          <w:sz w:val="18"/>
          <w:szCs w:val="18"/>
          <w:lang w:eastAsia="ru-RU"/>
        </w:rPr>
        <w:tab/>
      </w:r>
      <w:r w:rsidRPr="00B11E6D">
        <w:rPr>
          <w:rFonts w:ascii="Times New Roman" w:eastAsia="Times New Roman" w:hAnsi="Times New Roman" w:cs="Times New Roman"/>
          <w:kern w:val="0"/>
          <w:sz w:val="18"/>
          <w:szCs w:val="18"/>
          <w:lang w:eastAsia="ru-RU"/>
        </w:rPr>
        <w:tab/>
      </w:r>
    </w:p>
    <w:p w:rsidR="00B11E6D" w:rsidRPr="00B11E6D" w:rsidRDefault="00B11E6D" w:rsidP="00B11E6D">
      <w:pPr>
        <w:tabs>
          <w:tab w:val="clear" w:pos="709"/>
        </w:tabs>
        <w:suppressAutoHyphens w:val="0"/>
        <w:autoSpaceDE w:val="0"/>
        <w:autoSpaceDN w:val="0"/>
        <w:adjustRightInd w:val="0"/>
        <w:spacing w:after="0" w:line="240" w:lineRule="auto"/>
        <w:ind w:left="499" w:right="346"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381375" cy="2733675"/>
            <wp:effectExtent l="19050" t="0" r="9525" b="0"/>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0" cstate="print"/>
                    <a:srcRect/>
                    <a:stretch>
                      <a:fillRect/>
                    </a:stretch>
                  </pic:blipFill>
                  <pic:spPr bwMode="auto">
                    <a:xfrm>
                      <a:off x="0" y="0"/>
                      <a:ext cx="3381375" cy="2733675"/>
                    </a:xfrm>
                    <a:prstGeom prst="rect">
                      <a:avLst/>
                    </a:prstGeom>
                    <a:noFill/>
                    <a:ln w="9525">
                      <a:noFill/>
                      <a:miter lim="800000"/>
                      <a:headEnd/>
                      <a:tailEnd/>
                    </a:ln>
                  </pic:spPr>
                </pic:pic>
              </a:graphicData>
            </a:graphic>
          </wp:inline>
        </w:drawing>
      </w:r>
    </w:p>
    <w:p w:rsidR="00B11E6D" w:rsidRPr="00B11E6D" w:rsidRDefault="00B11E6D" w:rsidP="00B11E6D">
      <w:pPr>
        <w:shd w:val="clear" w:color="auto" w:fill="FFFFFF"/>
        <w:tabs>
          <w:tab w:val="clear" w:pos="709"/>
        </w:tabs>
        <w:suppressAutoHyphens w:val="0"/>
        <w:autoSpaceDE w:val="0"/>
        <w:autoSpaceDN w:val="0"/>
        <w:adjustRightInd w:val="0"/>
        <w:spacing w:before="58" w:after="0" w:line="211" w:lineRule="exact"/>
        <w:ind w:left="19"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8"/>
          <w:szCs w:val="18"/>
          <w:lang w:eastAsia="ru-RU"/>
        </w:rPr>
        <w:t>Рис. 1. Классификация процессов распространения и трансформации нефтя</w:t>
      </w:r>
      <w:r w:rsidRPr="00B11E6D">
        <w:rPr>
          <w:rFonts w:ascii="Times New Roman" w:eastAsia="Times New Roman" w:hAnsi="Times New Roman" w:cs="Times New Roman"/>
          <w:i/>
          <w:iCs/>
          <w:kern w:val="0"/>
          <w:sz w:val="18"/>
          <w:szCs w:val="18"/>
          <w:lang w:eastAsia="ru-RU"/>
        </w:rPr>
        <w:softHyphen/>
        <w:t>ного разлива в акватории малого водотока</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9"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Для математического описания физико-химических процессов в нефтя</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ной пленке применялась модель эволюции нефтяного разлива, представленная </w:t>
      </w:r>
      <w:r w:rsidRPr="00B11E6D">
        <w:rPr>
          <w:rFonts w:ascii="Times New Roman" w:eastAsia="Times New Roman" w:hAnsi="Times New Roman" w:cs="Times New Roman"/>
          <w:kern w:val="0"/>
          <w:sz w:val="18"/>
          <w:szCs w:val="18"/>
          <w:lang w:eastAsia="ru-RU"/>
        </w:rPr>
        <w:t>уравнением баланса:</w:t>
      </w:r>
    </w:p>
    <w:p w:rsidR="00B11E6D" w:rsidRPr="00B11E6D" w:rsidRDefault="00B11E6D" w:rsidP="00B11E6D">
      <w:pPr>
        <w:shd w:val="clear" w:color="auto" w:fill="FFFFFF"/>
        <w:tabs>
          <w:tab w:val="clear" w:pos="709"/>
          <w:tab w:val="left" w:pos="5962"/>
        </w:tabs>
        <w:suppressAutoHyphens w:val="0"/>
        <w:autoSpaceDE w:val="0"/>
        <w:autoSpaceDN w:val="0"/>
        <w:adjustRightInd w:val="0"/>
        <w:spacing w:before="19" w:after="0" w:line="216" w:lineRule="exact"/>
        <w:ind w:left="907"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val="uk-UA" w:eastAsia="ru-RU"/>
        </w:rPr>
        <w:t>2яш(0 = Єо-ася(0-Є</w:t>
      </w:r>
      <w:r w:rsidRPr="00B11E6D">
        <w:rPr>
          <w:rFonts w:ascii="Times New Roman" w:eastAsia="Times New Roman" w:hAnsi="Times New Roman" w:cs="Times New Roman"/>
          <w:kern w:val="0"/>
          <w:sz w:val="18"/>
          <w:szCs w:val="18"/>
          <w:vertAlign w:val="subscript"/>
          <w:lang w:val="uk-UA" w:eastAsia="ru-RU"/>
        </w:rPr>
        <w:t>да</w:t>
      </w:r>
      <w:r w:rsidRPr="00B11E6D">
        <w:rPr>
          <w:rFonts w:ascii="Times New Roman" w:eastAsia="Times New Roman" w:hAnsi="Times New Roman" w:cs="Times New Roman"/>
          <w:kern w:val="0"/>
          <w:sz w:val="18"/>
          <w:szCs w:val="18"/>
          <w:lang w:val="uk-UA" w:eastAsia="ru-RU"/>
        </w:rPr>
        <w:t>с(')-Є</w:t>
      </w:r>
      <w:r w:rsidRPr="00B11E6D">
        <w:rPr>
          <w:rFonts w:ascii="Times New Roman" w:eastAsia="Times New Roman" w:hAnsi="Times New Roman" w:cs="Times New Roman"/>
          <w:kern w:val="0"/>
          <w:sz w:val="18"/>
          <w:szCs w:val="18"/>
          <w:vertAlign w:val="subscript"/>
          <w:lang w:val="uk-UA" w:eastAsia="ru-RU"/>
        </w:rPr>
        <w:t>от</w:t>
      </w:r>
      <w:r w:rsidRPr="00B11E6D">
        <w:rPr>
          <w:rFonts w:ascii="Times New Roman" w:eastAsia="Times New Roman" w:hAnsi="Times New Roman" w:cs="Times New Roman"/>
          <w:kern w:val="0"/>
          <w:sz w:val="18"/>
          <w:szCs w:val="18"/>
          <w:lang w:val="uk-UA" w:eastAsia="ru-RU"/>
        </w:rPr>
        <w:t>(')-2</w:t>
      </w:r>
      <w:r w:rsidRPr="00B11E6D">
        <w:rPr>
          <w:rFonts w:ascii="Times New Roman" w:eastAsia="Times New Roman" w:hAnsi="Times New Roman" w:cs="Times New Roman"/>
          <w:kern w:val="0"/>
          <w:sz w:val="18"/>
          <w:szCs w:val="18"/>
          <w:vertAlign w:val="subscript"/>
          <w:lang w:val="uk-UA" w:eastAsia="ru-RU"/>
        </w:rPr>
        <w:t>да</w:t>
      </w:r>
      <w:r w:rsidRPr="00B11E6D">
        <w:rPr>
          <w:rFonts w:ascii="Times New Roman" w:eastAsia="Times New Roman" w:hAnsi="Times New Roman" w:cs="Times New Roman"/>
          <w:kern w:val="0"/>
          <w:sz w:val="18"/>
          <w:szCs w:val="18"/>
          <w:lang w:val="uk-UA" w:eastAsia="ru-RU"/>
        </w:rPr>
        <w:t>(')+&amp;«('),</w:t>
      </w:r>
      <w:r w:rsidRPr="00B11E6D">
        <w:rPr>
          <w:rFonts w:ascii="Arial" w:eastAsia="Times New Roman" w:hAnsi="Times New Roman" w:cs="Arial"/>
          <w:kern w:val="0"/>
          <w:sz w:val="18"/>
          <w:szCs w:val="18"/>
          <w:lang w:val="uk-UA" w:eastAsia="ru-RU"/>
        </w:rPr>
        <w:tab/>
      </w:r>
      <w:r w:rsidRPr="00B11E6D">
        <w:rPr>
          <w:rFonts w:ascii="Times New Roman" w:eastAsia="Times New Roman" w:hAnsi="Times New Roman" w:cs="Times New Roman"/>
          <w:spacing w:val="-4"/>
          <w:kern w:val="0"/>
          <w:sz w:val="18"/>
          <w:szCs w:val="18"/>
          <w:lang w:eastAsia="ru-RU"/>
        </w:rPr>
        <w:t>(1)</w:t>
      </w:r>
    </w:p>
    <w:p w:rsidR="00B11E6D" w:rsidRPr="00B11E6D" w:rsidRDefault="00B11E6D" w:rsidP="00B11E6D">
      <w:pPr>
        <w:shd w:val="clear" w:color="auto" w:fill="FFFFFF"/>
        <w:tabs>
          <w:tab w:val="clear" w:pos="709"/>
        </w:tabs>
        <w:suppressAutoHyphens w:val="0"/>
        <w:autoSpaceDE w:val="0"/>
        <w:autoSpaceDN w:val="0"/>
        <w:adjustRightInd w:val="0"/>
        <w:spacing w:before="10" w:after="0" w:line="216" w:lineRule="exact"/>
        <w:ind w:left="2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 xml:space="preserve">где </w:t>
      </w:r>
      <w:r w:rsidRPr="00B11E6D">
        <w:rPr>
          <w:rFonts w:ascii="Times New Roman" w:eastAsia="Times New Roman" w:hAnsi="Times New Roman" w:cs="Times New Roman"/>
          <w:i/>
          <w:iCs/>
          <w:spacing w:val="-1"/>
          <w:kern w:val="0"/>
          <w:sz w:val="18"/>
          <w:szCs w:val="18"/>
          <w:lang w:eastAsia="ru-RU"/>
        </w:rPr>
        <w:t xml:space="preserve">(2пов(0 - </w:t>
      </w:r>
      <w:r w:rsidRPr="00B11E6D">
        <w:rPr>
          <w:rFonts w:ascii="Times New Roman" w:eastAsia="Times New Roman" w:hAnsi="Times New Roman" w:cs="Times New Roman"/>
          <w:spacing w:val="-1"/>
          <w:kern w:val="0"/>
          <w:sz w:val="18"/>
          <w:szCs w:val="18"/>
          <w:lang w:eastAsia="ru-RU"/>
        </w:rPr>
        <w:t xml:space="preserve">объем нефти на поверхности малого водотока через время </w:t>
      </w:r>
      <w:r w:rsidRPr="00B11E6D">
        <w:rPr>
          <w:rFonts w:ascii="Times New Roman" w:eastAsia="Times New Roman" w:hAnsi="Times New Roman" w:cs="Times New Roman"/>
          <w:i/>
          <w:iCs/>
          <w:spacing w:val="-1"/>
          <w:kern w:val="0"/>
          <w:sz w:val="18"/>
          <w:szCs w:val="18"/>
          <w:lang w:val="en-US" w:eastAsia="ru-RU"/>
        </w:rPr>
        <w:t>t</w:t>
      </w:r>
      <w:r w:rsidRPr="00B11E6D">
        <w:rPr>
          <w:rFonts w:ascii="Times New Roman" w:eastAsia="Times New Roman" w:hAnsi="Times New Roman" w:cs="Times New Roman"/>
          <w:i/>
          <w:iCs/>
          <w:spacing w:val="-1"/>
          <w:kern w:val="0"/>
          <w:sz w:val="18"/>
          <w:szCs w:val="18"/>
          <w:lang w:eastAsia="ru-RU"/>
        </w:rPr>
        <w:t xml:space="preserve"> </w:t>
      </w:r>
      <w:r w:rsidRPr="00B11E6D">
        <w:rPr>
          <w:rFonts w:ascii="Times New Roman" w:eastAsia="Times New Roman" w:hAnsi="Times New Roman" w:cs="Times New Roman"/>
          <w:spacing w:val="-1"/>
          <w:kern w:val="0"/>
          <w:sz w:val="18"/>
          <w:szCs w:val="18"/>
          <w:lang w:eastAsia="ru-RU"/>
        </w:rPr>
        <w:t xml:space="preserve">после </w:t>
      </w:r>
      <w:r w:rsidRPr="00B11E6D">
        <w:rPr>
          <w:rFonts w:ascii="Times New Roman" w:eastAsia="Times New Roman" w:hAnsi="Times New Roman" w:cs="Times New Roman"/>
          <w:spacing w:val="-2"/>
          <w:kern w:val="0"/>
          <w:sz w:val="18"/>
          <w:szCs w:val="18"/>
          <w:lang w:eastAsia="ru-RU"/>
        </w:rPr>
        <w:t xml:space="preserve">разлива; </w:t>
      </w:r>
      <w:r w:rsidRPr="00B11E6D">
        <w:rPr>
          <w:rFonts w:ascii="Times New Roman" w:eastAsia="Times New Roman" w:hAnsi="Times New Roman" w:cs="Times New Roman"/>
          <w:i/>
          <w:iCs/>
          <w:spacing w:val="-2"/>
          <w:kern w:val="0"/>
          <w:sz w:val="18"/>
          <w:szCs w:val="18"/>
          <w:lang w:val="en-US" w:eastAsia="ru-RU"/>
        </w:rPr>
        <w:t>Q</w:t>
      </w:r>
      <w:r w:rsidRPr="00B11E6D">
        <w:rPr>
          <w:rFonts w:ascii="Times New Roman" w:eastAsia="Times New Roman" w:hAnsi="Times New Roman" w:cs="Times New Roman"/>
          <w:i/>
          <w:iCs/>
          <w:spacing w:val="-2"/>
          <w:kern w:val="0"/>
          <w:sz w:val="18"/>
          <w:szCs w:val="18"/>
          <w:vertAlign w:val="subscript"/>
          <w:lang w:eastAsia="ru-RU"/>
        </w:rPr>
        <w:t>0</w:t>
      </w:r>
      <w:r w:rsidRPr="00B11E6D">
        <w:rPr>
          <w:rFonts w:ascii="Times New Roman" w:eastAsia="Times New Roman" w:hAnsi="Times New Roman" w:cs="Times New Roman"/>
          <w:i/>
          <w:iCs/>
          <w:spacing w:val="-2"/>
          <w:kern w:val="0"/>
          <w:sz w:val="18"/>
          <w:szCs w:val="18"/>
          <w:lang w:eastAsia="ru-RU"/>
        </w:rPr>
        <w:t xml:space="preserve"> - </w:t>
      </w:r>
      <w:r w:rsidRPr="00B11E6D">
        <w:rPr>
          <w:rFonts w:ascii="Times New Roman" w:eastAsia="Times New Roman" w:hAnsi="Times New Roman" w:cs="Times New Roman"/>
          <w:spacing w:val="-2"/>
          <w:kern w:val="0"/>
          <w:sz w:val="18"/>
          <w:szCs w:val="18"/>
          <w:lang w:eastAsia="ru-RU"/>
        </w:rPr>
        <w:t xml:space="preserve">общий объем разлитой нефти; </w:t>
      </w:r>
      <w:r w:rsidRPr="00B11E6D">
        <w:rPr>
          <w:rFonts w:ascii="Times New Roman" w:eastAsia="Times New Roman" w:hAnsi="Times New Roman" w:cs="Times New Roman"/>
          <w:i/>
          <w:iCs/>
          <w:spacing w:val="-2"/>
          <w:kern w:val="0"/>
          <w:sz w:val="18"/>
          <w:szCs w:val="18"/>
          <w:lang w:val="en-US" w:eastAsia="ru-RU"/>
        </w:rPr>
        <w:t>QncnO</w:t>
      </w:r>
      <w:r w:rsidRPr="00B11E6D">
        <w:rPr>
          <w:rFonts w:ascii="Times New Roman" w:eastAsia="Times New Roman" w:hAnsi="Times New Roman" w:cs="Times New Roman"/>
          <w:i/>
          <w:iCs/>
          <w:spacing w:val="-2"/>
          <w:kern w:val="0"/>
          <w:sz w:val="18"/>
          <w:szCs w:val="18"/>
          <w:lang w:eastAsia="ru-RU"/>
        </w:rPr>
        <w:t xml:space="preserve">) ~ </w:t>
      </w:r>
      <w:r w:rsidRPr="00B11E6D">
        <w:rPr>
          <w:rFonts w:ascii="Times New Roman" w:eastAsia="Times New Roman" w:hAnsi="Times New Roman" w:cs="Times New Roman"/>
          <w:spacing w:val="-2"/>
          <w:kern w:val="0"/>
          <w:sz w:val="18"/>
          <w:szCs w:val="18"/>
          <w:lang w:eastAsia="ru-RU"/>
        </w:rPr>
        <w:t>объем испарившейся неф</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 xml:space="preserve">ти; </w:t>
      </w:r>
      <w:r w:rsidRPr="00B11E6D">
        <w:rPr>
          <w:rFonts w:ascii="Times New Roman" w:eastAsia="Times New Roman" w:hAnsi="Times New Roman" w:cs="Times New Roman"/>
          <w:i/>
          <w:iCs/>
          <w:smallCaps/>
          <w:kern w:val="0"/>
          <w:sz w:val="18"/>
          <w:szCs w:val="18"/>
          <w:lang w:eastAsia="ru-RU"/>
        </w:rPr>
        <w:t xml:space="preserve">(2дис(0 </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kern w:val="0"/>
          <w:sz w:val="18"/>
          <w:szCs w:val="18"/>
          <w:lang w:eastAsia="ru-RU"/>
        </w:rPr>
        <w:t xml:space="preserve">диспергирование нефти в водную толщу; </w:t>
      </w:r>
      <w:r w:rsidRPr="00B11E6D">
        <w:rPr>
          <w:rFonts w:ascii="Times New Roman" w:eastAsia="Times New Roman" w:hAnsi="Times New Roman" w:cs="Times New Roman"/>
          <w:i/>
          <w:iCs/>
          <w:kern w:val="0"/>
          <w:sz w:val="18"/>
          <w:szCs w:val="18"/>
          <w:lang w:val="en-US" w:eastAsia="ru-RU"/>
        </w:rPr>
        <w:t>QsEp</w:t>
      </w:r>
      <w:r w:rsidRPr="00B11E6D">
        <w:rPr>
          <w:rFonts w:ascii="Times New Roman" w:eastAsia="Times New Roman" w:hAnsi="Times New Roman" w:cs="Times New Roman"/>
          <w:i/>
          <w:iCs/>
          <w:kern w:val="0"/>
          <w:sz w:val="18"/>
          <w:szCs w:val="18"/>
          <w:lang w:eastAsia="ru-RU"/>
        </w:rPr>
        <w:t>(</w:t>
      </w:r>
      <w:r w:rsidRPr="00B11E6D">
        <w:rPr>
          <w:rFonts w:ascii="Times New Roman" w:eastAsia="Times New Roman" w:hAnsi="Times New Roman" w:cs="Times New Roman"/>
          <w:i/>
          <w:iCs/>
          <w:kern w:val="0"/>
          <w:sz w:val="18"/>
          <w:szCs w:val="18"/>
          <w:lang w:val="en-US" w:eastAsia="ru-RU"/>
        </w:rPr>
        <w:t>t</w:t>
      </w:r>
      <w:r w:rsidRPr="00B11E6D">
        <w:rPr>
          <w:rFonts w:ascii="Times New Roman" w:eastAsia="Times New Roman" w:hAnsi="Times New Roman" w:cs="Times New Roman"/>
          <w:i/>
          <w:iCs/>
          <w:kern w:val="0"/>
          <w:sz w:val="18"/>
          <w:szCs w:val="18"/>
          <w:lang w:eastAsia="ru-RU"/>
        </w:rPr>
        <w:t xml:space="preserve">) - </w:t>
      </w:r>
      <w:r w:rsidRPr="00B11E6D">
        <w:rPr>
          <w:rFonts w:ascii="Times New Roman" w:eastAsia="Times New Roman" w:hAnsi="Times New Roman" w:cs="Times New Roman"/>
          <w:kern w:val="0"/>
          <w:sz w:val="18"/>
          <w:szCs w:val="18"/>
          <w:lang w:eastAsia="ru-RU"/>
        </w:rPr>
        <w:t>объем нефти,</w:t>
      </w:r>
    </w:p>
    <w:p w:rsidR="00B11E6D" w:rsidRPr="00B11E6D" w:rsidRDefault="00B11E6D" w:rsidP="00B11E6D">
      <w:pPr>
        <w:shd w:val="clear" w:color="auto" w:fill="FFFFFF"/>
        <w:tabs>
          <w:tab w:val="clear" w:pos="709"/>
        </w:tabs>
        <w:suppressAutoHyphens w:val="0"/>
        <w:autoSpaceDE w:val="0"/>
        <w:autoSpaceDN w:val="0"/>
        <w:adjustRightInd w:val="0"/>
        <w:spacing w:before="10" w:after="0" w:line="216" w:lineRule="exact"/>
        <w:ind w:left="24" w:firstLine="0"/>
        <w:rPr>
          <w:rFonts w:ascii="Times New Roman" w:eastAsia="Times New Roman" w:hAnsi="Times New Roman" w:cs="Times New Roman"/>
          <w:kern w:val="0"/>
          <w:sz w:val="20"/>
          <w:szCs w:val="20"/>
          <w:lang w:eastAsia="ru-RU"/>
        </w:rPr>
        <w:sectPr w:rsidR="00B11E6D" w:rsidRPr="00B11E6D">
          <w:pgSz w:w="11909" w:h="16834"/>
          <w:pgMar w:top="1440" w:right="2700" w:bottom="720" w:left="3045"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48"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Arial"/>
          <w:b/>
          <w:bCs/>
          <w:kern w:val="0"/>
          <w:sz w:val="18"/>
          <w:szCs w:val="18"/>
          <w:lang w:eastAsia="ru-RU"/>
        </w:rPr>
        <w:t>7</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осажденной на береговой поверхности; </w:t>
      </w:r>
      <w:r w:rsidRPr="00B11E6D">
        <w:rPr>
          <w:rFonts w:ascii="Times New Roman" w:eastAsia="Times New Roman" w:hAnsi="Times New Roman" w:cs="Times New Roman"/>
          <w:i/>
          <w:iCs/>
          <w:kern w:val="0"/>
          <w:sz w:val="18"/>
          <w:szCs w:val="18"/>
          <w:lang w:eastAsia="ru-RU"/>
        </w:rPr>
        <w:t xml:space="preserve">(УдноО) - </w:t>
      </w:r>
      <w:r w:rsidRPr="00B11E6D">
        <w:rPr>
          <w:rFonts w:ascii="Times New Roman" w:eastAsia="Times New Roman" w:hAnsi="Times New Roman" w:cs="Times New Roman"/>
          <w:kern w:val="0"/>
          <w:sz w:val="18"/>
          <w:szCs w:val="18"/>
          <w:lang w:eastAsia="ru-RU"/>
        </w:rPr>
        <w:t xml:space="preserve">объем нефти, осажденной на донную поверхность; </w:t>
      </w:r>
      <w:r w:rsidRPr="00B11E6D">
        <w:rPr>
          <w:rFonts w:ascii="Times New Roman" w:eastAsia="Times New Roman" w:hAnsi="Times New Roman" w:cs="Times New Roman"/>
          <w:i/>
          <w:iCs/>
          <w:kern w:val="0"/>
          <w:sz w:val="18"/>
          <w:szCs w:val="18"/>
          <w:lang w:val="en-US" w:eastAsia="ru-RU"/>
        </w:rPr>
        <w:t>Qiu</w:t>
      </w:r>
      <w:r w:rsidRPr="00B11E6D">
        <w:rPr>
          <w:rFonts w:ascii="Times New Roman" w:eastAsia="Times New Roman" w:hAnsi="Times New Roman" w:cs="Times New Roman"/>
          <w:i/>
          <w:iCs/>
          <w:kern w:val="0"/>
          <w:sz w:val="18"/>
          <w:szCs w:val="18"/>
          <w:lang w:eastAsia="ru-RU"/>
        </w:rPr>
        <w:t>(</w:t>
      </w:r>
      <w:r w:rsidRPr="00B11E6D">
        <w:rPr>
          <w:rFonts w:ascii="Times New Roman" w:eastAsia="Times New Roman" w:hAnsi="Times New Roman" w:cs="Times New Roman"/>
          <w:i/>
          <w:iCs/>
          <w:kern w:val="0"/>
          <w:sz w:val="18"/>
          <w:szCs w:val="18"/>
          <w:lang w:val="en-US" w:eastAsia="ru-RU"/>
        </w:rPr>
        <w:t>t</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kern w:val="0"/>
          <w:sz w:val="18"/>
          <w:szCs w:val="18"/>
          <w:lang w:eastAsia="ru-RU"/>
        </w:rPr>
        <w:t>- объем водонефтяной эмульсии.</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38"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К настоящему времени хорошо изученными являются следующие про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 xml:space="preserve">цессы: испарение, диспергирование, эмульгирование, растекание. Для описания процесса испарения легких фракций нефти, в настоящей модели принят подход, </w:t>
      </w:r>
      <w:r w:rsidRPr="00B11E6D">
        <w:rPr>
          <w:rFonts w:ascii="Times New Roman" w:eastAsia="Times New Roman" w:hAnsi="Times New Roman" w:cs="Times New Roman"/>
          <w:spacing w:val="-1"/>
          <w:kern w:val="0"/>
          <w:sz w:val="18"/>
          <w:szCs w:val="18"/>
          <w:lang w:eastAsia="ru-RU"/>
        </w:rPr>
        <w:t>заключающийся в представлении нефти в виде смеси компонентов, отличаю</w:t>
      </w:r>
      <w:r w:rsidRPr="00B11E6D">
        <w:rPr>
          <w:rFonts w:ascii="Times New Roman" w:eastAsia="Times New Roman" w:hAnsi="Times New Roman" w:cs="Times New Roman"/>
          <w:spacing w:val="-1"/>
          <w:kern w:val="0"/>
          <w:sz w:val="18"/>
          <w:szCs w:val="18"/>
          <w:lang w:eastAsia="ru-RU"/>
        </w:rPr>
        <w:softHyphen/>
        <w:t>щихся по температуре кипения, плотности и молекулярному весу. При этом скорость испарения каждой фракции считается пропорциональной давлению ее паров и определяется следующим уравнением [</w:t>
      </w:r>
      <w:r w:rsidRPr="00B11E6D">
        <w:rPr>
          <w:rFonts w:ascii="Times New Roman" w:eastAsia="Times New Roman" w:hAnsi="Times New Roman" w:cs="Times New Roman"/>
          <w:spacing w:val="-1"/>
          <w:kern w:val="0"/>
          <w:sz w:val="18"/>
          <w:szCs w:val="18"/>
          <w:lang w:val="en-US" w:eastAsia="ru-RU"/>
        </w:rPr>
        <w:t>Stiver</w:t>
      </w:r>
      <w:r w:rsidRPr="00B11E6D">
        <w:rPr>
          <w:rFonts w:ascii="Times New Roman" w:eastAsia="Times New Roman" w:hAnsi="Times New Roman" w:cs="Times New Roman"/>
          <w:spacing w:val="-1"/>
          <w:kern w:val="0"/>
          <w:sz w:val="18"/>
          <w:szCs w:val="18"/>
          <w:lang w:eastAsia="ru-RU"/>
        </w:rPr>
        <w:t xml:space="preserve"> </w:t>
      </w:r>
      <w:r w:rsidRPr="00B11E6D">
        <w:rPr>
          <w:rFonts w:ascii="Times New Roman" w:eastAsia="Times New Roman" w:hAnsi="Times New Roman" w:cs="Times New Roman"/>
          <w:spacing w:val="-1"/>
          <w:kern w:val="0"/>
          <w:sz w:val="18"/>
          <w:szCs w:val="18"/>
          <w:lang w:val="en-US" w:eastAsia="ru-RU"/>
        </w:rPr>
        <w:t>et</w:t>
      </w:r>
      <w:r w:rsidRPr="00B11E6D">
        <w:rPr>
          <w:rFonts w:ascii="Times New Roman" w:eastAsia="Times New Roman" w:hAnsi="Times New Roman" w:cs="Times New Roman"/>
          <w:spacing w:val="-1"/>
          <w:kern w:val="0"/>
          <w:sz w:val="18"/>
          <w:szCs w:val="18"/>
          <w:lang w:eastAsia="ru-RU"/>
        </w:rPr>
        <w:t xml:space="preserve"> </w:t>
      </w:r>
      <w:r w:rsidRPr="00B11E6D">
        <w:rPr>
          <w:rFonts w:ascii="Times New Roman" w:eastAsia="Times New Roman" w:hAnsi="Times New Roman" w:cs="Times New Roman"/>
          <w:spacing w:val="-1"/>
          <w:kern w:val="0"/>
          <w:sz w:val="18"/>
          <w:szCs w:val="18"/>
          <w:lang w:val="en-US" w:eastAsia="ru-RU"/>
        </w:rPr>
        <w:t>al</w:t>
      </w:r>
      <w:r w:rsidRPr="00B11E6D">
        <w:rPr>
          <w:rFonts w:ascii="Times New Roman" w:eastAsia="Times New Roman" w:hAnsi="Times New Roman" w:cs="Times New Roman"/>
          <w:spacing w:val="-1"/>
          <w:kern w:val="0"/>
          <w:sz w:val="18"/>
          <w:szCs w:val="18"/>
          <w:lang w:eastAsia="ru-RU"/>
        </w:rPr>
        <w:t>, 1984]:</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38" w:firstLine="451"/>
        <w:rPr>
          <w:rFonts w:ascii="Times New Roman" w:eastAsia="Times New Roman" w:hAnsi="Times New Roman" w:cs="Times New Roman"/>
          <w:kern w:val="0"/>
          <w:sz w:val="20"/>
          <w:szCs w:val="20"/>
          <w:lang w:eastAsia="ru-RU"/>
        </w:rPr>
        <w:sectPr w:rsidR="00B11E6D" w:rsidRPr="00B11E6D">
          <w:pgSz w:w="11909" w:h="16834"/>
          <w:pgMar w:top="1440" w:right="2950" w:bottom="720" w:left="2767" w:header="720" w:footer="720" w:gutter="0"/>
          <w:cols w:space="60"/>
          <w:noEndnote/>
        </w:sectPr>
      </w:pPr>
    </w:p>
    <w:p w:rsidR="00B11E6D" w:rsidRPr="00B11E6D" w:rsidRDefault="00B11E6D" w:rsidP="00B11E6D">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B11E6D">
        <w:rPr>
          <w:rFonts w:ascii="Times New Roman" w:eastAsia="Times New Roman" w:hAnsi="Times New Roman" w:cs="Times New Roman"/>
          <w:noProof/>
          <w:kern w:val="0"/>
          <w:sz w:val="20"/>
          <w:szCs w:val="20"/>
          <w:lang w:eastAsia="ru-RU"/>
        </w:rPr>
        <w:pict>
          <v:line id="_x0000_s1239" style="position:absolute;z-index:251660288;mso-position-horizontal-relative:margin;mso-position-vertical-relative:text" from="-2.9pt,312pt" to="-2.9pt,358.3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0" style="position:absolute;z-index:251661312;mso-position-horizontal-relative:margin;mso-position-vertical-relative:text" from="311.75pt,310.3pt" to="311.75pt,356.6pt" o:allowincell="f" strokeweight=".25pt">
            <w10:wrap anchorx="margin"/>
          </v:line>
        </w:pict>
      </w:r>
    </w:p>
    <w:p w:rsidR="00B11E6D" w:rsidRPr="00B11E6D" w:rsidRDefault="00B11E6D" w:rsidP="00B11E6D">
      <w:pPr>
        <w:framePr w:h="254" w:hRule="exact" w:hSpace="38" w:wrap="auto" w:vAnchor="text" w:hAnchor="text" w:x="1758" w:y="3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B11E6D">
        <w:rPr>
          <w:rFonts w:ascii="Times New Roman" w:eastAsia="Times New Roman" w:hAnsi="Times New Roman" w:cs="Times New Roman"/>
          <w:b/>
          <w:bCs/>
          <w:i/>
          <w:iCs/>
          <w:spacing w:val="-3"/>
          <w:kern w:val="0"/>
          <w:u w:val="single"/>
          <w:lang w:val="en-US" w:eastAsia="ru-RU"/>
        </w:rPr>
        <w:t>iv-D</w:t>
      </w:r>
      <w:r w:rsidRPr="00B11E6D">
        <w:rPr>
          <w:rFonts w:ascii="Times New Roman" w:eastAsia="Times New Roman" w:hAnsi="Times New Roman" w:cs="Times New Roman"/>
          <w:b/>
          <w:bCs/>
          <w:i/>
          <w:iCs/>
          <w:spacing w:val="-3"/>
          <w:kern w:val="0"/>
          <w:u w:val="single"/>
          <w:vertAlign w:val="subscript"/>
          <w:lang w:val="en-US" w:eastAsia="ru-RU"/>
        </w:rPr>
        <w:t>t</w:t>
      </w:r>
      <w:r w:rsidRPr="00B11E6D">
        <w:rPr>
          <w:rFonts w:ascii="Times New Roman" w:eastAsia="Times New Roman" w:hAnsi="Times New Roman" w:cs="Times New Roman"/>
          <w:b/>
          <w:bCs/>
          <w:i/>
          <w:iCs/>
          <w:spacing w:val="-3"/>
          <w:kern w:val="0"/>
          <w:u w:val="single"/>
          <w:lang w:val="en-US" w:eastAsia="ru-RU"/>
        </w:rPr>
        <w:t>-z&gt;-n-p,-M</w:t>
      </w:r>
      <w:r w:rsidRPr="00B11E6D">
        <w:rPr>
          <w:rFonts w:ascii="Times New Roman" w:eastAsia="Times New Roman" w:hAnsi="Times New Roman" w:cs="Times New Roman"/>
          <w:b/>
          <w:bCs/>
          <w:i/>
          <w:iCs/>
          <w:spacing w:val="-3"/>
          <w:kern w:val="0"/>
          <w:u w:val="single"/>
          <w:vertAlign w:val="subscript"/>
          <w:lang w:val="en-US" w:eastAsia="ru-RU"/>
        </w:rPr>
        <w:t>t</w:t>
      </w:r>
      <w:r w:rsidRPr="00B11E6D">
        <w:rPr>
          <w:rFonts w:ascii="Times New Roman" w:eastAsia="Times New Roman" w:hAnsi="Times New Roman" w:cs="Times New Roman"/>
          <w:b/>
          <w:bCs/>
          <w:i/>
          <w:iCs/>
          <w:spacing w:val="-3"/>
          <w:kern w:val="0"/>
          <w:u w:val="single"/>
          <w:lang w:val="en-US" w:eastAsia="ru-RU"/>
        </w:rPr>
        <w:t>-s„,Mt</w:t>
      </w:r>
    </w:p>
    <w:p w:rsidR="00B11E6D" w:rsidRPr="00B11E6D" w:rsidRDefault="00B11E6D" w:rsidP="00B11E6D">
      <w:pPr>
        <w:framePr w:h="254" w:hRule="exact" w:hSpace="38" w:wrap="auto" w:vAnchor="text" w:hAnchor="text" w:x="889" w:y="15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B11E6D">
        <w:rPr>
          <w:rFonts w:ascii="Arial" w:eastAsia="Times New Roman" w:hAnsi="Arial" w:cs="Arial"/>
          <w:b/>
          <w:bCs/>
          <w:spacing w:val="-2"/>
          <w:w w:val="83"/>
          <w:kern w:val="0"/>
          <w:lang w:val="en-US" w:eastAsia="ru-RU"/>
        </w:rPr>
        <w:t>e</w:t>
      </w:r>
      <w:r w:rsidRPr="00B11E6D">
        <w:rPr>
          <w:rFonts w:ascii="Arial" w:eastAsia="Times New Roman" w:hAnsi="Arial" w:cs="Times New Roman"/>
          <w:b/>
          <w:bCs/>
          <w:spacing w:val="-2"/>
          <w:w w:val="83"/>
          <w:kern w:val="0"/>
          <w:lang w:val="en-US" w:eastAsia="ru-RU"/>
        </w:rPr>
        <w:t>«™</w:t>
      </w:r>
      <w:r w:rsidRPr="00B11E6D">
        <w:rPr>
          <w:rFonts w:ascii="Arial" w:eastAsia="Times New Roman" w:hAnsi="Arial" w:cs="Arial"/>
          <w:b/>
          <w:bCs/>
          <w:spacing w:val="-2"/>
          <w:w w:val="83"/>
          <w:kern w:val="0"/>
          <w:lang w:val="en-US" w:eastAsia="ru-RU"/>
        </w:rPr>
        <w:t>(')=Z</w:t>
      </w:r>
    </w:p>
    <w:p w:rsidR="00B11E6D" w:rsidRPr="00B11E6D" w:rsidRDefault="00B11E6D" w:rsidP="00B11E6D">
      <w:pPr>
        <w:framePr w:h="211" w:hRule="exact" w:hSpace="38" w:wrap="auto" w:vAnchor="text" w:hAnchor="text" w:x="5953" w:y="16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B11E6D">
        <w:rPr>
          <w:rFonts w:ascii="Arial" w:eastAsia="Times New Roman" w:hAnsi="Arial" w:cs="Arial"/>
          <w:b/>
          <w:bCs/>
          <w:kern w:val="0"/>
          <w:sz w:val="18"/>
          <w:szCs w:val="18"/>
          <w:lang w:val="en-US" w:eastAsia="ru-RU"/>
        </w:rPr>
        <w:t>(2)</w:t>
      </w:r>
    </w:p>
    <w:p w:rsidR="00B11E6D" w:rsidRPr="00B11E6D" w:rsidRDefault="00B11E6D" w:rsidP="00B11E6D">
      <w:pPr>
        <w:shd w:val="clear" w:color="auto" w:fill="FFFFFF"/>
        <w:tabs>
          <w:tab w:val="clear" w:pos="709"/>
        </w:tabs>
        <w:suppressAutoHyphens w:val="0"/>
        <w:autoSpaceDE w:val="0"/>
        <w:autoSpaceDN w:val="0"/>
        <w:adjustRightInd w:val="0"/>
        <w:spacing w:before="58" w:after="0" w:line="240" w:lineRule="auto"/>
        <w:ind w:left="3979" w:firstLine="0"/>
        <w:jc w:val="left"/>
        <w:rPr>
          <w:rFonts w:ascii="Times New Roman" w:eastAsia="Times New Roman" w:hAnsi="Times New Roman" w:cs="Times New Roman"/>
          <w:kern w:val="0"/>
          <w:sz w:val="20"/>
          <w:szCs w:val="20"/>
          <w:lang w:val="en-US" w:eastAsia="ru-RU"/>
        </w:rPr>
      </w:pPr>
      <w:r w:rsidRPr="00B11E6D">
        <w:rPr>
          <w:rFonts w:ascii="Times New Roman" w:eastAsia="Times New Roman" w:hAnsi="Times New Roman" w:cs="Times New Roman"/>
          <w:i/>
          <w:iCs/>
          <w:spacing w:val="-14"/>
          <w:kern w:val="0"/>
          <w:sz w:val="18"/>
          <w:szCs w:val="18"/>
          <w:lang w:val="en-US" w:eastAsia="ru-RU"/>
        </w:rPr>
        <w:t>Qnosit)</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3898" w:firstLine="0"/>
        <w:jc w:val="left"/>
        <w:rPr>
          <w:rFonts w:ascii="Times New Roman" w:eastAsia="Times New Roman" w:hAnsi="Times New Roman" w:cs="Times New Roman"/>
          <w:kern w:val="0"/>
          <w:sz w:val="20"/>
          <w:szCs w:val="20"/>
          <w:lang w:val="en-US" w:eastAsia="ru-RU"/>
        </w:rPr>
      </w:pPr>
      <w:r w:rsidRPr="00B11E6D">
        <w:rPr>
          <w:rFonts w:ascii="Arial" w:eastAsia="Times New Roman" w:hAnsi="Arial" w:cs="Arial"/>
          <w:spacing w:val="-11"/>
          <w:w w:val="81"/>
          <w:kern w:val="0"/>
          <w:sz w:val="26"/>
          <w:szCs w:val="26"/>
          <w:lang w:val="en-US" w:eastAsia="ru-RU"/>
        </w:rPr>
        <w:t>1&amp;..MJ</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2342" w:firstLine="0"/>
        <w:jc w:val="left"/>
        <w:rPr>
          <w:rFonts w:ascii="Times New Roman" w:eastAsia="Times New Roman" w:hAnsi="Times New Roman" w:cs="Times New Roman"/>
          <w:kern w:val="0"/>
          <w:sz w:val="20"/>
          <w:szCs w:val="20"/>
          <w:lang w:val="en-US" w:eastAsia="ru-RU"/>
        </w:rPr>
      </w:pPr>
      <w:r w:rsidRPr="00B11E6D">
        <w:rPr>
          <w:rFonts w:ascii="Times New Roman" w:eastAsia="Times New Roman" w:hAnsi="Times New Roman" w:cs="Times New Roman"/>
          <w:i/>
          <w:iCs/>
          <w:spacing w:val="-5"/>
          <w:kern w:val="0"/>
          <w:sz w:val="18"/>
          <w:szCs w:val="18"/>
          <w:lang w:val="en-US" w:eastAsia="ru-RU"/>
        </w:rPr>
        <w:t>\5,2-v</w:t>
      </w:r>
      <w:r w:rsidRPr="00B11E6D">
        <w:rPr>
          <w:rFonts w:ascii="Times New Roman" w:eastAsia="Times New Roman" w:hAnsi="Times New Roman" w:cs="Times New Roman"/>
          <w:i/>
          <w:iCs/>
          <w:spacing w:val="-5"/>
          <w:kern w:val="0"/>
          <w:sz w:val="18"/>
          <w:szCs w:val="18"/>
          <w:vertAlign w:val="subscript"/>
          <w:lang w:val="en-US" w:eastAsia="ru-RU"/>
        </w:rPr>
        <w:t>a</w:t>
      </w:r>
      <w:r w:rsidRPr="00B11E6D">
        <w:rPr>
          <w:rFonts w:ascii="Times New Roman" w:eastAsia="Times New Roman" w:hAnsi="Times New Roman" w:cs="Times New Roman"/>
          <w:i/>
          <w:iCs/>
          <w:spacing w:val="-5"/>
          <w:kern w:val="0"/>
          <w:sz w:val="18"/>
          <w:szCs w:val="18"/>
          <w:lang w:val="en-US" w:eastAsia="ru-RU"/>
        </w:rPr>
        <w:t>-R-T</w:t>
      </w:r>
      <w:r w:rsidRPr="00B11E6D">
        <w:rPr>
          <w:rFonts w:ascii="Times New Roman" w:eastAsia="Times New Roman" w:hAnsi="Times New Roman" w:cs="Times New Roman"/>
          <w:i/>
          <w:iCs/>
          <w:spacing w:val="-5"/>
          <w:kern w:val="0"/>
          <w:sz w:val="18"/>
          <w:szCs w:val="18"/>
          <w:vertAlign w:val="subscript"/>
          <w:lang w:val="en-US" w:eastAsia="ru-RU"/>
        </w:rPr>
        <w:t>e</w:t>
      </w:r>
    </w:p>
    <w:p w:rsidR="00B11E6D" w:rsidRPr="00B11E6D" w:rsidRDefault="00B11E6D" w:rsidP="00B11E6D">
      <w:pPr>
        <w:shd w:val="clear" w:color="auto" w:fill="FFFFFF"/>
        <w:tabs>
          <w:tab w:val="clear" w:pos="709"/>
        </w:tabs>
        <w:suppressAutoHyphens w:val="0"/>
        <w:autoSpaceDE w:val="0"/>
        <w:autoSpaceDN w:val="0"/>
        <w:adjustRightInd w:val="0"/>
        <w:spacing w:before="82" w:after="0" w:line="206" w:lineRule="exact"/>
        <w:ind w:right="3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где </w:t>
      </w:r>
      <w:r w:rsidRPr="00B11E6D">
        <w:rPr>
          <w:rFonts w:ascii="Times New Roman" w:eastAsia="Times New Roman" w:hAnsi="Times New Roman" w:cs="Times New Roman"/>
          <w:i/>
          <w:iCs/>
          <w:kern w:val="0"/>
          <w:sz w:val="18"/>
          <w:szCs w:val="18"/>
          <w:lang w:val="en-US" w:eastAsia="ru-RU"/>
        </w:rPr>
        <w:t>W</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kern w:val="0"/>
          <w:sz w:val="18"/>
          <w:szCs w:val="18"/>
          <w:lang w:eastAsia="ru-RU"/>
        </w:rPr>
        <w:t xml:space="preserve">- скорость ветра, </w:t>
      </w:r>
      <w:r w:rsidRPr="00B11E6D">
        <w:rPr>
          <w:rFonts w:ascii="Times New Roman" w:eastAsia="Times New Roman" w:hAnsi="Times New Roman" w:cs="Times New Roman"/>
          <w:i/>
          <w:iCs/>
          <w:kern w:val="0"/>
          <w:sz w:val="18"/>
          <w:szCs w:val="18"/>
          <w:lang w:val="en-US" w:eastAsia="ru-RU"/>
        </w:rPr>
        <w:t>D</w:t>
      </w:r>
      <w:r w:rsidRPr="00B11E6D">
        <w:rPr>
          <w:rFonts w:ascii="Times New Roman" w:eastAsia="Times New Roman" w:hAnsi="Times New Roman" w:cs="Times New Roman"/>
          <w:i/>
          <w:iCs/>
          <w:kern w:val="0"/>
          <w:sz w:val="18"/>
          <w:szCs w:val="18"/>
          <w:vertAlign w:val="subscript"/>
          <w:lang w:val="en-US" w:eastAsia="ru-RU"/>
        </w:rPr>
        <w:t>k</w:t>
      </w:r>
      <w:r w:rsidRPr="00B11E6D">
        <w:rPr>
          <w:rFonts w:ascii="Times New Roman" w:eastAsia="Times New Roman" w:hAnsi="Times New Roman" w:cs="Times New Roman"/>
          <w:i/>
          <w:iCs/>
          <w:kern w:val="0"/>
          <w:sz w:val="18"/>
          <w:szCs w:val="18"/>
          <w:lang w:eastAsia="ru-RU"/>
        </w:rPr>
        <w:t xml:space="preserve">, хь Рь Рь </w:t>
      </w:r>
      <w:r w:rsidRPr="00B11E6D">
        <w:rPr>
          <w:rFonts w:ascii="Times New Roman" w:eastAsia="Times New Roman" w:hAnsi="Times New Roman" w:cs="Times New Roman"/>
          <w:i/>
          <w:iCs/>
          <w:kern w:val="0"/>
          <w:sz w:val="18"/>
          <w:szCs w:val="18"/>
          <w:lang w:val="en-US" w:eastAsia="ru-RU"/>
        </w:rPr>
        <w:t>M</w:t>
      </w:r>
      <w:r w:rsidRPr="00B11E6D">
        <w:rPr>
          <w:rFonts w:ascii="Times New Roman" w:eastAsia="Times New Roman" w:hAnsi="Times New Roman" w:cs="Times New Roman"/>
          <w:i/>
          <w:iCs/>
          <w:kern w:val="0"/>
          <w:sz w:val="18"/>
          <w:szCs w:val="18"/>
          <w:vertAlign w:val="subscript"/>
          <w:lang w:val="en-US" w:eastAsia="ru-RU"/>
        </w:rPr>
        <w:t>h</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i/>
          <w:iCs/>
          <w:kern w:val="0"/>
          <w:sz w:val="18"/>
          <w:szCs w:val="18"/>
          <w:lang w:val="en-US" w:eastAsia="ru-RU"/>
        </w:rPr>
        <w:t>Qoj</w:t>
      </w:r>
      <w:r w:rsidRPr="00B11E6D">
        <w:rPr>
          <w:rFonts w:ascii="Times New Roman" w:eastAsia="Times New Roman" w:hAnsi="Times New Roman" w:cs="Times New Roman"/>
          <w:i/>
          <w:iCs/>
          <w:kern w:val="0"/>
          <w:sz w:val="18"/>
          <w:szCs w:val="18"/>
          <w:lang w:eastAsia="ru-RU"/>
        </w:rPr>
        <w:t xml:space="preserve"> ~ </w:t>
      </w:r>
      <w:r w:rsidRPr="00B11E6D">
        <w:rPr>
          <w:rFonts w:ascii="Times New Roman" w:eastAsia="Times New Roman" w:hAnsi="Times New Roman" w:cs="Times New Roman"/>
          <w:kern w:val="0"/>
          <w:sz w:val="18"/>
          <w:szCs w:val="18"/>
          <w:lang w:eastAsia="ru-RU"/>
        </w:rPr>
        <w:t>коэффициент молекулярной диффузии в атмосфере, мольная доля, давление паров фракции нефти, плот</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0"/>
          <w:kern w:val="0"/>
          <w:sz w:val="18"/>
          <w:szCs w:val="18"/>
          <w:lang w:eastAsia="ru-RU"/>
        </w:rPr>
        <w:t xml:space="preserve">ность, МОЛекуЛЯрНЫЙ </w:t>
      </w:r>
      <w:r w:rsidRPr="00B11E6D">
        <w:rPr>
          <w:rFonts w:ascii="Times New Roman" w:eastAsia="Times New Roman" w:hAnsi="Times New Roman" w:cs="Times New Roman"/>
          <w:spacing w:val="-20"/>
          <w:kern w:val="0"/>
          <w:sz w:val="18"/>
          <w:szCs w:val="18"/>
          <w:lang w:val="uk-UA" w:eastAsia="ru-RU"/>
        </w:rPr>
        <w:t xml:space="preserve">ВЄС, </w:t>
      </w:r>
      <w:r w:rsidRPr="00B11E6D">
        <w:rPr>
          <w:rFonts w:ascii="Times New Roman" w:eastAsia="Times New Roman" w:hAnsi="Times New Roman" w:cs="Times New Roman"/>
          <w:spacing w:val="-20"/>
          <w:kern w:val="0"/>
          <w:sz w:val="18"/>
          <w:szCs w:val="18"/>
          <w:lang w:eastAsia="ru-RU"/>
        </w:rPr>
        <w:t xml:space="preserve">Объем, СООТВеТСТВеННО ДЛЯ &amp;-0Й КОМПОНеНТЫ, </w:t>
      </w:r>
      <w:r w:rsidRPr="00B11E6D">
        <w:rPr>
          <w:rFonts w:ascii="Times New Roman" w:eastAsia="Times New Roman" w:hAnsi="Times New Roman" w:cs="Times New Roman"/>
          <w:i/>
          <w:iCs/>
          <w:smallCaps/>
          <w:spacing w:val="-20"/>
          <w:kern w:val="0"/>
          <w:sz w:val="18"/>
          <w:szCs w:val="18"/>
          <w:lang w:val="en-US" w:eastAsia="ru-RU"/>
        </w:rPr>
        <w:t>S</w:t>
      </w:r>
      <w:r w:rsidRPr="00B11E6D">
        <w:rPr>
          <w:rFonts w:ascii="Times New Roman" w:eastAsia="Times New Roman" w:hAnsi="Times New Roman" w:cs="Times New Roman"/>
          <w:i/>
          <w:iCs/>
          <w:smallCaps/>
          <w:spacing w:val="-20"/>
          <w:kern w:val="0"/>
          <w:sz w:val="18"/>
          <w:szCs w:val="18"/>
          <w:lang w:eastAsia="ru-RU"/>
        </w:rPr>
        <w:t>/</w:t>
      </w:r>
      <w:r w:rsidRPr="00B11E6D">
        <w:rPr>
          <w:rFonts w:ascii="Times New Roman" w:eastAsia="Times New Roman" w:hAnsi="Times New Roman" w:cs="Times New Roman"/>
          <w:i/>
          <w:iCs/>
          <w:smallCaps/>
          <w:spacing w:val="-20"/>
          <w:kern w:val="0"/>
          <w:sz w:val="18"/>
          <w:szCs w:val="18"/>
          <w:lang w:val="en-US" w:eastAsia="ru-RU"/>
        </w:rPr>
        <w:t>iobO</w:t>
      </w:r>
      <w:r w:rsidRPr="00B11E6D">
        <w:rPr>
          <w:rFonts w:ascii="Times New Roman" w:eastAsia="Times New Roman" w:hAnsi="Times New Roman" w:cs="Times New Roman"/>
          <w:i/>
          <w:iCs/>
          <w:smallCaps/>
          <w:spacing w:val="-20"/>
          <w:kern w:val="0"/>
          <w:sz w:val="18"/>
          <w:szCs w:val="18"/>
          <w:lang w:eastAsia="ru-RU"/>
        </w:rPr>
        <w:t xml:space="preserve">) </w:t>
      </w:r>
      <w:r w:rsidRPr="00B11E6D">
        <w:rPr>
          <w:rFonts w:ascii="Times New Roman" w:eastAsia="Times New Roman" w:hAnsi="Times New Roman" w:cs="Times New Roman"/>
          <w:i/>
          <w:iCs/>
          <w:spacing w:val="-20"/>
          <w:kern w:val="0"/>
          <w:sz w:val="18"/>
          <w:szCs w:val="18"/>
          <w:lang w:eastAsia="ru-RU"/>
        </w:rPr>
        <w:t>-</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3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 xml:space="preserve">площадь разлива в момент времени /, </w:t>
      </w:r>
      <w:r w:rsidRPr="00B11E6D">
        <w:rPr>
          <w:rFonts w:ascii="Times New Roman" w:eastAsia="Times New Roman" w:hAnsi="Times New Roman" w:cs="Times New Roman"/>
          <w:i/>
          <w:iCs/>
          <w:spacing w:val="-1"/>
          <w:kern w:val="0"/>
          <w:sz w:val="18"/>
          <w:szCs w:val="18"/>
          <w:lang w:val="en-US" w:eastAsia="ru-RU"/>
        </w:rPr>
        <w:t>v</w:t>
      </w:r>
      <w:r w:rsidRPr="00B11E6D">
        <w:rPr>
          <w:rFonts w:ascii="Times New Roman" w:eastAsia="Times New Roman" w:hAnsi="Times New Roman" w:cs="Times New Roman"/>
          <w:i/>
          <w:iCs/>
          <w:spacing w:val="-1"/>
          <w:kern w:val="0"/>
          <w:sz w:val="18"/>
          <w:szCs w:val="18"/>
          <w:vertAlign w:val="subscript"/>
          <w:lang w:val="en-US" w:eastAsia="ru-RU"/>
        </w:rPr>
        <w:t>a</w:t>
      </w:r>
      <w:r w:rsidRPr="00B11E6D">
        <w:rPr>
          <w:rFonts w:ascii="Times New Roman" w:eastAsia="Times New Roman" w:hAnsi="Times New Roman" w:cs="Times New Roman"/>
          <w:i/>
          <w:iCs/>
          <w:spacing w:val="-1"/>
          <w:kern w:val="0"/>
          <w:sz w:val="18"/>
          <w:szCs w:val="18"/>
          <w:lang w:eastAsia="ru-RU"/>
        </w:rPr>
        <w:t xml:space="preserve"> - </w:t>
      </w:r>
      <w:r w:rsidRPr="00B11E6D">
        <w:rPr>
          <w:rFonts w:ascii="Times New Roman" w:eastAsia="Times New Roman" w:hAnsi="Times New Roman" w:cs="Times New Roman"/>
          <w:spacing w:val="-1"/>
          <w:kern w:val="0"/>
          <w:sz w:val="18"/>
          <w:szCs w:val="18"/>
          <w:lang w:eastAsia="ru-RU"/>
        </w:rPr>
        <w:t xml:space="preserve">кинематическая вязкость воздуха, </w:t>
      </w:r>
      <w:r w:rsidRPr="00B11E6D">
        <w:rPr>
          <w:rFonts w:ascii="Times New Roman" w:eastAsia="Times New Roman" w:hAnsi="Times New Roman" w:cs="Times New Roman"/>
          <w:i/>
          <w:iCs/>
          <w:spacing w:val="-1"/>
          <w:kern w:val="0"/>
          <w:sz w:val="18"/>
          <w:szCs w:val="18"/>
          <w:lang w:val="en-US" w:eastAsia="ru-RU"/>
        </w:rPr>
        <w:t>R</w:t>
      </w:r>
      <w:r w:rsidRPr="00B11E6D">
        <w:rPr>
          <w:rFonts w:ascii="Times New Roman" w:eastAsia="Times New Roman" w:hAnsi="Times New Roman" w:cs="Times New Roman"/>
          <w:i/>
          <w:iCs/>
          <w:spacing w:val="-1"/>
          <w:kern w:val="0"/>
          <w:sz w:val="18"/>
          <w:szCs w:val="18"/>
          <w:lang w:eastAsia="ru-RU"/>
        </w:rPr>
        <w:t xml:space="preserve"> </w:t>
      </w:r>
      <w:r w:rsidRPr="00B11E6D">
        <w:rPr>
          <w:rFonts w:ascii="Times New Roman" w:eastAsia="Times New Roman" w:hAnsi="Times New Roman" w:cs="Times New Roman"/>
          <w:spacing w:val="-1"/>
          <w:kern w:val="0"/>
          <w:sz w:val="18"/>
          <w:szCs w:val="18"/>
          <w:lang w:eastAsia="ru-RU"/>
        </w:rPr>
        <w:t>-</w:t>
      </w:r>
      <w:r w:rsidRPr="00B11E6D">
        <w:rPr>
          <w:rFonts w:ascii="Times New Roman" w:eastAsia="Times New Roman" w:hAnsi="Times New Roman" w:cs="Times New Roman"/>
          <w:kern w:val="0"/>
          <w:sz w:val="18"/>
          <w:szCs w:val="18"/>
          <w:lang w:eastAsia="ru-RU"/>
        </w:rPr>
        <w:t xml:space="preserve">универсальная газовая постоянная, </w:t>
      </w:r>
      <w:r w:rsidRPr="00B11E6D">
        <w:rPr>
          <w:rFonts w:ascii="Times New Roman" w:eastAsia="Times New Roman" w:hAnsi="Times New Roman" w:cs="Times New Roman"/>
          <w:i/>
          <w:iCs/>
          <w:kern w:val="0"/>
          <w:sz w:val="18"/>
          <w:szCs w:val="18"/>
          <w:lang w:eastAsia="ru-RU"/>
        </w:rPr>
        <w:t>Т</w:t>
      </w:r>
      <w:r w:rsidRPr="00B11E6D">
        <w:rPr>
          <w:rFonts w:ascii="Times New Roman" w:eastAsia="Times New Roman" w:hAnsi="Times New Roman" w:cs="Times New Roman"/>
          <w:i/>
          <w:iCs/>
          <w:kern w:val="0"/>
          <w:sz w:val="18"/>
          <w:szCs w:val="18"/>
          <w:vertAlign w:val="subscript"/>
          <w:lang w:eastAsia="ru-RU"/>
        </w:rPr>
        <w:t>в</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kern w:val="0"/>
          <w:sz w:val="18"/>
          <w:szCs w:val="18"/>
          <w:lang w:eastAsia="ru-RU"/>
        </w:rPr>
        <w:t xml:space="preserve">- температура воды, </w:t>
      </w:r>
      <w:r w:rsidRPr="00B11E6D">
        <w:rPr>
          <w:rFonts w:ascii="Times New Roman" w:eastAsia="Times New Roman" w:hAnsi="Times New Roman" w:cs="Times New Roman"/>
          <w:i/>
          <w:iCs/>
          <w:kern w:val="0"/>
          <w:sz w:val="18"/>
          <w:szCs w:val="18"/>
          <w:lang w:val="en-US" w:eastAsia="ru-RU"/>
        </w:rPr>
        <w:t>Q</w:t>
      </w:r>
      <w:r w:rsidRPr="00B11E6D">
        <w:rPr>
          <w:rFonts w:ascii="Times New Roman" w:eastAsia="Times New Roman" w:hAnsi="Times New Roman" w:cs="Times New Roman"/>
          <w:i/>
          <w:iCs/>
          <w:kern w:val="0"/>
          <w:sz w:val="18"/>
          <w:szCs w:val="18"/>
          <w:vertAlign w:val="subscript"/>
          <w:lang w:eastAsia="ru-RU"/>
        </w:rPr>
        <w:t>0</w:t>
      </w:r>
      <w:r w:rsidRPr="00B11E6D">
        <w:rPr>
          <w:rFonts w:ascii="Times New Roman" w:eastAsia="Times New Roman" w:hAnsi="Times New Roman" w:cs="Times New Roman"/>
          <w:i/>
          <w:iCs/>
          <w:kern w:val="0"/>
          <w:sz w:val="18"/>
          <w:szCs w:val="18"/>
          <w:lang w:val="en-US" w:eastAsia="ru-RU"/>
        </w:rPr>
        <w:t>j</w:t>
      </w:r>
      <w:r w:rsidRPr="00B11E6D">
        <w:rPr>
          <w:rFonts w:ascii="Times New Roman" w:eastAsia="Times New Roman" w:hAnsi="Times New Roman" w:cs="Times New Roman"/>
          <w:i/>
          <w:iCs/>
          <w:kern w:val="0"/>
          <w:sz w:val="18"/>
          <w:szCs w:val="18"/>
          <w:lang w:eastAsia="ru-RU"/>
        </w:rPr>
        <w:t>(</w:t>
      </w:r>
      <w:r w:rsidRPr="00B11E6D">
        <w:rPr>
          <w:rFonts w:ascii="Times New Roman" w:eastAsia="Times New Roman" w:hAnsi="Times New Roman" w:cs="Times New Roman"/>
          <w:i/>
          <w:iCs/>
          <w:kern w:val="0"/>
          <w:sz w:val="18"/>
          <w:szCs w:val="18"/>
          <w:lang w:val="en-US" w:eastAsia="ru-RU"/>
        </w:rPr>
        <w:t>t</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kern w:val="0"/>
          <w:sz w:val="18"/>
          <w:szCs w:val="18"/>
          <w:lang w:eastAsia="ru-RU"/>
        </w:rPr>
        <w:t>- объем неф</w:t>
      </w:r>
      <w:r w:rsidRPr="00B11E6D">
        <w:rPr>
          <w:rFonts w:ascii="Times New Roman" w:eastAsia="Times New Roman" w:hAnsi="Times New Roman" w:cs="Times New Roman"/>
          <w:kern w:val="0"/>
          <w:sz w:val="18"/>
          <w:szCs w:val="18"/>
          <w:lang w:eastAsia="ru-RU"/>
        </w:rPr>
        <w:softHyphen/>
        <w:t xml:space="preserve">ти Аг-ой фракции в момент времени </w:t>
      </w:r>
      <w:r w:rsidRPr="00B11E6D">
        <w:rPr>
          <w:rFonts w:ascii="Times New Roman" w:eastAsia="Times New Roman" w:hAnsi="Times New Roman" w:cs="Times New Roman"/>
          <w:i/>
          <w:iCs/>
          <w:kern w:val="0"/>
          <w:sz w:val="18"/>
          <w:szCs w:val="18"/>
          <w:lang w:val="en-US" w:eastAsia="ru-RU"/>
        </w:rPr>
        <w:t>t</w:t>
      </w:r>
      <w:r w:rsidRPr="00B11E6D">
        <w:rPr>
          <w:rFonts w:ascii="Times New Roman" w:eastAsia="Times New Roman" w:hAnsi="Times New Roman" w:cs="Times New Roman"/>
          <w:i/>
          <w:iCs/>
          <w:kern w:val="0"/>
          <w:sz w:val="18"/>
          <w:szCs w:val="18"/>
          <w:lang w:eastAsia="ru-RU"/>
        </w:rPr>
        <w:t>.</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0" w:right="29" w:firstLine="442"/>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Математическое описание процесса диспергирования, т.е. растворения </w:t>
      </w:r>
      <w:r w:rsidRPr="00B11E6D">
        <w:rPr>
          <w:rFonts w:ascii="Times New Roman" w:eastAsia="Times New Roman" w:hAnsi="Times New Roman" w:cs="Times New Roman"/>
          <w:spacing w:val="-1"/>
          <w:kern w:val="0"/>
          <w:sz w:val="18"/>
          <w:szCs w:val="18"/>
          <w:lang w:eastAsia="ru-RU"/>
        </w:rPr>
        <w:t xml:space="preserve">нефти в водной среде, осуществляется с помощью следующего выражения </w:t>
      </w:r>
      <w:r w:rsidRPr="00B11E6D">
        <w:rPr>
          <w:rFonts w:ascii="Times New Roman" w:eastAsia="Times New Roman" w:hAnsi="Times New Roman" w:cs="Times New Roman"/>
          <w:kern w:val="0"/>
          <w:sz w:val="18"/>
          <w:szCs w:val="18"/>
          <w:lang w:eastAsia="ru-RU"/>
        </w:rPr>
        <w:t>[</w:t>
      </w:r>
      <w:r w:rsidRPr="00B11E6D">
        <w:rPr>
          <w:rFonts w:ascii="Times New Roman" w:eastAsia="Times New Roman" w:hAnsi="Times New Roman" w:cs="Times New Roman"/>
          <w:kern w:val="0"/>
          <w:sz w:val="18"/>
          <w:szCs w:val="18"/>
          <w:lang w:val="en-US" w:eastAsia="ru-RU"/>
        </w:rPr>
        <w:t>Mackayetal</w:t>
      </w:r>
      <w:r w:rsidRPr="00B11E6D">
        <w:rPr>
          <w:rFonts w:ascii="Times New Roman" w:eastAsia="Times New Roman" w:hAnsi="Times New Roman" w:cs="Times New Roman"/>
          <w:kern w:val="0"/>
          <w:sz w:val="18"/>
          <w:szCs w:val="18"/>
          <w:lang w:eastAsia="ru-RU"/>
        </w:rPr>
        <w:t>, 1980]:</w:t>
      </w:r>
    </w:p>
    <w:p w:rsidR="00B11E6D" w:rsidRPr="00B11E6D" w:rsidRDefault="00B11E6D" w:rsidP="00B11E6D">
      <w:pPr>
        <w:framePr w:h="230" w:hRule="exact" w:hSpace="38" w:wrap="auto" w:vAnchor="text" w:hAnchor="text" w:x="1475" w:y="13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w w:val="77"/>
          <w:kern w:val="0"/>
          <w:sz w:val="20"/>
          <w:szCs w:val="20"/>
          <w:lang w:eastAsia="ru-RU"/>
        </w:rPr>
        <w:t>Яд„Л')=</w:t>
      </w:r>
    </w:p>
    <w:p w:rsidR="00B11E6D" w:rsidRPr="00B11E6D" w:rsidRDefault="00B11E6D" w:rsidP="00B11E6D">
      <w:pPr>
        <w:shd w:val="clear" w:color="auto" w:fill="FFFFFF"/>
        <w:tabs>
          <w:tab w:val="clear" w:pos="709"/>
          <w:tab w:val="left" w:pos="5957"/>
        </w:tabs>
        <w:suppressAutoHyphens w:val="0"/>
        <w:autoSpaceDE w:val="0"/>
        <w:autoSpaceDN w:val="0"/>
        <w:adjustRightInd w:val="0"/>
        <w:spacing w:before="240" w:after="0" w:line="240" w:lineRule="auto"/>
        <w:ind w:left="217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8"/>
          <w:szCs w:val="18"/>
          <w:vertAlign w:val="subscript"/>
          <w:lang w:eastAsia="ru-RU"/>
        </w:rPr>
        <w:t>{</w:t>
      </w:r>
      <w:r w:rsidRPr="00B11E6D">
        <w:rPr>
          <w:rFonts w:ascii="Times New Roman" w:eastAsia="Times New Roman" w:hAnsi="Times New Roman" w:cs="Times New Roman"/>
          <w:i/>
          <w:iCs/>
          <w:kern w:val="0"/>
          <w:sz w:val="18"/>
          <w:szCs w:val="18"/>
          <w:lang w:eastAsia="ru-RU"/>
        </w:rPr>
        <w:t xml:space="preserve"> ^ </w:t>
      </w:r>
      <w:r w:rsidRPr="00B11E6D">
        <w:rPr>
          <w:rFonts w:ascii="Times New Roman" w:eastAsia="Times New Roman" w:hAnsi="Times New Roman" w:cs="Times New Roman"/>
          <w:i/>
          <w:iCs/>
          <w:kern w:val="0"/>
          <w:sz w:val="18"/>
          <w:szCs w:val="18"/>
          <w:u w:val="single"/>
          <w:lang w:eastAsia="ru-RU"/>
        </w:rPr>
        <w:t>50-</w:t>
      </w:r>
      <w:r w:rsidRPr="00B11E6D">
        <w:rPr>
          <w:rFonts w:ascii="Times New Roman" w:eastAsia="Times New Roman" w:hAnsi="Times New Roman" w:cs="Times New Roman"/>
          <w:i/>
          <w:iCs/>
          <w:kern w:val="0"/>
          <w:sz w:val="18"/>
          <w:szCs w:val="18"/>
          <w:u w:val="single"/>
          <w:lang w:val="en-US" w:eastAsia="ru-RU"/>
        </w:rPr>
        <w:t>AG</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u w:val="single"/>
          <w:lang w:val="en-US" w:eastAsia="ru-RU"/>
        </w:rPr>
        <w:t>Q</w:t>
      </w:r>
      <w:r w:rsidRPr="00B11E6D">
        <w:rPr>
          <w:rFonts w:ascii="Times New Roman" w:eastAsia="Times New Roman" w:hAnsi="Times New Roman" w:cs="Times New Roman"/>
          <w:i/>
          <w:iCs/>
          <w:kern w:val="0"/>
          <w:sz w:val="18"/>
          <w:szCs w:val="18"/>
          <w:u w:val="single"/>
          <w:vertAlign w:val="subscript"/>
          <w:lang w:val="en-US" w:eastAsia="ru-RU"/>
        </w:rPr>
        <w:t>nm</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u w:val="single"/>
          <w:lang w:val="en-US" w:eastAsia="ru-RU"/>
        </w:rPr>
        <w:t>t</w:t>
      </w:r>
      <w:r w:rsidRPr="00B11E6D">
        <w:rPr>
          <w:rFonts w:ascii="Times New Roman" w:eastAsia="Times New Roman" w:hAnsi="Times New Roman" w:cs="Times New Roman"/>
          <w:i/>
          <w:iCs/>
          <w:kern w:val="0"/>
          <w:sz w:val="18"/>
          <w:szCs w:val="18"/>
          <w:u w:val="single"/>
          <w:lang w:eastAsia="ru-RU"/>
        </w:rPr>
        <w:t>-\)-4</w:t>
      </w:r>
      <w:r w:rsidRPr="00B11E6D">
        <w:rPr>
          <w:rFonts w:ascii="Times New Roman" w:eastAsia="Times New Roman" w:hAnsi="Times New Roman" w:cs="Times New Roman"/>
          <w:i/>
          <w:iCs/>
          <w:kern w:val="0"/>
          <w:sz w:val="18"/>
          <w:szCs w:val="18"/>
          <w:u w:val="single"/>
          <w:lang w:val="en-US" w:eastAsia="ru-RU"/>
        </w:rPr>
        <w:t>f</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lang w:val="en-US" w:eastAsia="ru-RU"/>
        </w:rPr>
        <w:t>Y</w:t>
      </w:r>
      <w:r w:rsidRPr="00B11E6D">
        <w:rPr>
          <w:rFonts w:ascii="Arial" w:eastAsia="Times New Roman" w:hAnsi="Times New Roman" w:cs="Arial"/>
          <w:i/>
          <w:iCs/>
          <w:kern w:val="0"/>
          <w:sz w:val="18"/>
          <w:szCs w:val="18"/>
          <w:lang w:eastAsia="ru-RU"/>
        </w:rPr>
        <w:tab/>
      </w:r>
      <w:r w:rsidRPr="00B11E6D">
        <w:rPr>
          <w:rFonts w:ascii="Times New Roman" w:eastAsia="Times New Roman" w:hAnsi="Times New Roman" w:cs="Times New Roman"/>
          <w:spacing w:val="-3"/>
          <w:kern w:val="0"/>
          <w:sz w:val="18"/>
          <w:szCs w:val="18"/>
          <w:lang w:eastAsia="ru-RU"/>
        </w:rPr>
        <w:t>(3)</w:t>
      </w:r>
    </w:p>
    <w:p w:rsidR="00B11E6D" w:rsidRPr="00B11E6D" w:rsidRDefault="00B11E6D" w:rsidP="00B11E6D">
      <w:pPr>
        <w:shd w:val="clear" w:color="auto" w:fill="FFFFFF"/>
        <w:tabs>
          <w:tab w:val="clear" w:pos="709"/>
          <w:tab w:val="left" w:pos="3931"/>
        </w:tabs>
        <w:suppressAutoHyphens w:val="0"/>
        <w:autoSpaceDE w:val="0"/>
        <w:autoSpaceDN w:val="0"/>
        <w:adjustRightInd w:val="0"/>
        <w:spacing w:after="0" w:line="240" w:lineRule="auto"/>
        <w:ind w:left="290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9"/>
          <w:kern w:val="0"/>
          <w:sz w:val="18"/>
          <w:szCs w:val="18"/>
          <w:lang w:val="en-US" w:eastAsia="ru-RU"/>
        </w:rPr>
        <w:t>S</w:t>
      </w:r>
      <w:r w:rsidRPr="00B11E6D">
        <w:rPr>
          <w:rFonts w:ascii="Times New Roman" w:eastAsia="Times New Roman" w:hAnsi="Times New Roman" w:cs="Times New Roman"/>
          <w:i/>
          <w:iCs/>
          <w:spacing w:val="-9"/>
          <w:kern w:val="0"/>
          <w:sz w:val="18"/>
          <w:szCs w:val="18"/>
          <w:lang w:eastAsia="ru-RU"/>
        </w:rPr>
        <w:t>,</w:t>
      </w:r>
      <w:r w:rsidRPr="00B11E6D">
        <w:rPr>
          <w:rFonts w:ascii="Times New Roman" w:eastAsia="Times New Roman" w:hAnsi="Times New Roman" w:cs="Times New Roman"/>
          <w:i/>
          <w:iCs/>
          <w:spacing w:val="-9"/>
          <w:kern w:val="0"/>
          <w:sz w:val="18"/>
          <w:szCs w:val="18"/>
          <w:vertAlign w:val="subscript"/>
          <w:lang w:val="en-US" w:eastAsia="ru-RU"/>
        </w:rPr>
        <w:t>A</w:t>
      </w:r>
      <w:r w:rsidRPr="00B11E6D">
        <w:rPr>
          <w:rFonts w:ascii="Times New Roman" w:eastAsia="Times New Roman" w:hAnsi="Times New Roman" w:cs="Times New Roman"/>
          <w:i/>
          <w:iCs/>
          <w:spacing w:val="-9"/>
          <w:kern w:val="0"/>
          <w:sz w:val="18"/>
          <w:szCs w:val="18"/>
          <w:lang w:val="en-US" w:eastAsia="ru-RU"/>
        </w:rPr>
        <w:t>v</w:t>
      </w:r>
      <w:r w:rsidRPr="00B11E6D">
        <w:rPr>
          <w:rFonts w:ascii="Times New Roman" w:eastAsia="Times New Roman" w:hAnsi="Times New Roman" w:cs="Times New Roman"/>
          <w:i/>
          <w:iCs/>
          <w:spacing w:val="-9"/>
          <w:kern w:val="0"/>
          <w:sz w:val="18"/>
          <w:szCs w:val="18"/>
          <w:lang w:eastAsia="ru-RU"/>
        </w:rPr>
        <w:t>,(</w:t>
      </w:r>
      <w:r w:rsidRPr="00B11E6D">
        <w:rPr>
          <w:rFonts w:ascii="Times New Roman" w:eastAsia="Times New Roman" w:hAnsi="Times New Roman" w:cs="Times New Roman"/>
          <w:i/>
          <w:iCs/>
          <w:spacing w:val="-9"/>
          <w:kern w:val="0"/>
          <w:sz w:val="18"/>
          <w:szCs w:val="18"/>
          <w:lang w:val="en-US" w:eastAsia="ru-RU"/>
        </w:rPr>
        <w:t>l</w:t>
      </w:r>
      <w:r w:rsidRPr="00B11E6D">
        <w:rPr>
          <w:rFonts w:ascii="Times New Roman" w:eastAsia="Times New Roman" w:hAnsi="Times New Roman" w:cs="Times New Roman"/>
          <w:i/>
          <w:iCs/>
          <w:spacing w:val="-9"/>
          <w:kern w:val="0"/>
          <w:sz w:val="18"/>
          <w:szCs w:val="18"/>
          <w:lang w:eastAsia="ru-RU"/>
        </w:rPr>
        <w:t>)</w:t>
      </w:r>
      <w:r w:rsidRPr="00B11E6D">
        <w:rPr>
          <w:rFonts w:ascii="Arial" w:eastAsia="Times New Roman" w:hAnsi="Times New Roman" w:cs="Arial"/>
          <w:i/>
          <w:iCs/>
          <w:kern w:val="0"/>
          <w:sz w:val="18"/>
          <w:szCs w:val="18"/>
          <w:lang w:eastAsia="ru-RU"/>
        </w:rPr>
        <w:tab/>
      </w:r>
      <w:r w:rsidRPr="00B11E6D">
        <w:rPr>
          <w:rFonts w:ascii="Times New Roman" w:eastAsia="Times New Roman" w:hAnsi="Times New Roman" w:cs="Times New Roman"/>
          <w:i/>
          <w:iCs/>
          <w:kern w:val="0"/>
          <w:sz w:val="18"/>
          <w:szCs w:val="18"/>
          <w:lang w:val="en-US" w:eastAsia="ru-RU"/>
        </w:rPr>
        <w:t>J</w:t>
      </w:r>
    </w:p>
    <w:p w:rsidR="00B11E6D" w:rsidRPr="00B11E6D" w:rsidRDefault="00B11E6D" w:rsidP="00B11E6D">
      <w:pPr>
        <w:shd w:val="clear" w:color="auto" w:fill="FFFFFF"/>
        <w:tabs>
          <w:tab w:val="clear" w:pos="709"/>
        </w:tabs>
        <w:suppressAutoHyphens w:val="0"/>
        <w:autoSpaceDE w:val="0"/>
        <w:autoSpaceDN w:val="0"/>
        <w:adjustRightInd w:val="0"/>
        <w:spacing w:before="5" w:after="0" w:line="226" w:lineRule="exact"/>
        <w:ind w:left="14" w:right="19"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где </w:t>
      </w:r>
      <w:r w:rsidRPr="00B11E6D">
        <w:rPr>
          <w:rFonts w:ascii="Times New Roman" w:eastAsia="Times New Roman" w:hAnsi="Times New Roman" w:cs="Times New Roman"/>
          <w:i/>
          <w:iCs/>
          <w:kern w:val="0"/>
          <w:sz w:val="18"/>
          <w:szCs w:val="18"/>
          <w:lang w:eastAsia="ru-RU"/>
        </w:rPr>
        <w:t xml:space="preserve">Цн - </w:t>
      </w:r>
      <w:r w:rsidRPr="00B11E6D">
        <w:rPr>
          <w:rFonts w:ascii="Times New Roman" w:eastAsia="Times New Roman" w:hAnsi="Times New Roman" w:cs="Times New Roman"/>
          <w:kern w:val="0"/>
          <w:sz w:val="18"/>
          <w:szCs w:val="18"/>
          <w:lang w:eastAsia="ru-RU"/>
        </w:rPr>
        <w:t xml:space="preserve">динамическая вязкость нефти, </w:t>
      </w:r>
      <w:r w:rsidRPr="00B11E6D">
        <w:rPr>
          <w:rFonts w:ascii="Times New Roman" w:eastAsia="Times New Roman" w:hAnsi="Times New Roman" w:cs="Times New Roman"/>
          <w:i/>
          <w:iCs/>
          <w:kern w:val="0"/>
          <w:sz w:val="18"/>
          <w:szCs w:val="18"/>
          <w:lang w:val="en-US" w:eastAsia="ru-RU"/>
        </w:rPr>
        <w:t>AG</w:t>
      </w:r>
      <w:r w:rsidRPr="00B11E6D">
        <w:rPr>
          <w:rFonts w:ascii="Times New Roman" w:eastAsia="Times New Roman" w:hAnsi="Times New Roman" w:cs="Times New Roman"/>
          <w:i/>
          <w:iCs/>
          <w:kern w:val="0"/>
          <w:sz w:val="18"/>
          <w:szCs w:val="18"/>
          <w:lang w:eastAsia="ru-RU"/>
        </w:rPr>
        <w:t xml:space="preserve"> - </w:t>
      </w:r>
      <w:r w:rsidRPr="00B11E6D">
        <w:rPr>
          <w:rFonts w:ascii="Times New Roman" w:eastAsia="Times New Roman" w:hAnsi="Times New Roman" w:cs="Times New Roman"/>
          <w:kern w:val="0"/>
          <w:sz w:val="18"/>
          <w:szCs w:val="18"/>
          <w:lang w:eastAsia="ru-RU"/>
        </w:rPr>
        <w:t xml:space="preserve">поверхностное натяжение, </w:t>
      </w:r>
      <w:r w:rsidRPr="00B11E6D">
        <w:rPr>
          <w:rFonts w:ascii="Times New Roman" w:eastAsia="Times New Roman" w:hAnsi="Times New Roman" w:cs="Times New Roman"/>
          <w:i/>
          <w:iCs/>
          <w:kern w:val="0"/>
          <w:sz w:val="18"/>
          <w:szCs w:val="18"/>
          <w:lang w:val="en-US" w:eastAsia="ru-RU"/>
        </w:rPr>
        <w:t>W</w:t>
      </w:r>
      <w:r w:rsidRPr="00B11E6D">
        <w:rPr>
          <w:rFonts w:ascii="Times New Roman" w:eastAsia="Times New Roman" w:hAnsi="Times New Roman" w:cs="Times New Roman"/>
          <w:i/>
          <w:iCs/>
          <w:kern w:val="0"/>
          <w:sz w:val="18"/>
          <w:szCs w:val="18"/>
          <w:lang w:eastAsia="ru-RU"/>
        </w:rPr>
        <w:t xml:space="preserve"> </w:t>
      </w:r>
      <w:r w:rsidRPr="00B11E6D">
        <w:rPr>
          <w:rFonts w:ascii="Times New Roman" w:eastAsia="Times New Roman" w:hAnsi="Times New Roman" w:cs="Times New Roman"/>
          <w:kern w:val="0"/>
          <w:sz w:val="18"/>
          <w:szCs w:val="18"/>
          <w:lang w:eastAsia="ru-RU"/>
        </w:rPr>
        <w:t>-скорость ветра.</w:t>
      </w:r>
    </w:p>
    <w:p w:rsidR="00B11E6D" w:rsidRPr="00B11E6D" w:rsidRDefault="00B11E6D" w:rsidP="00B11E6D">
      <w:pPr>
        <w:shd w:val="clear" w:color="auto" w:fill="FFFFFF"/>
        <w:tabs>
          <w:tab w:val="clear" w:pos="709"/>
        </w:tabs>
        <w:suppressAutoHyphens w:val="0"/>
        <w:autoSpaceDE w:val="0"/>
        <w:autoSpaceDN w:val="0"/>
        <w:adjustRightInd w:val="0"/>
        <w:spacing w:after="0" w:line="226" w:lineRule="exact"/>
        <w:ind w:left="14" w:right="29"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Для моделирования процесса эмульгирования, т.е. образования эмульсии воды в нефти, использовалось соотношение [</w:t>
      </w:r>
      <w:r w:rsidRPr="00B11E6D">
        <w:rPr>
          <w:rFonts w:ascii="Times New Roman" w:eastAsia="Times New Roman" w:hAnsi="Times New Roman" w:cs="Times New Roman"/>
          <w:spacing w:val="-1"/>
          <w:kern w:val="0"/>
          <w:sz w:val="18"/>
          <w:szCs w:val="18"/>
          <w:lang w:val="en-US" w:eastAsia="ru-RU"/>
        </w:rPr>
        <w:t>Stiver</w:t>
      </w:r>
      <w:r w:rsidRPr="00B11E6D">
        <w:rPr>
          <w:rFonts w:ascii="Times New Roman" w:eastAsia="Times New Roman" w:hAnsi="Times New Roman" w:cs="Times New Roman"/>
          <w:spacing w:val="-1"/>
          <w:kern w:val="0"/>
          <w:sz w:val="18"/>
          <w:szCs w:val="18"/>
          <w:lang w:eastAsia="ru-RU"/>
        </w:rPr>
        <w:t xml:space="preserve"> </w:t>
      </w:r>
      <w:r w:rsidRPr="00B11E6D">
        <w:rPr>
          <w:rFonts w:ascii="Times New Roman" w:eastAsia="Times New Roman" w:hAnsi="Times New Roman" w:cs="Times New Roman"/>
          <w:spacing w:val="-1"/>
          <w:kern w:val="0"/>
          <w:sz w:val="18"/>
          <w:szCs w:val="18"/>
          <w:lang w:val="en-US" w:eastAsia="ru-RU"/>
        </w:rPr>
        <w:t>et</w:t>
      </w:r>
      <w:r w:rsidRPr="00B11E6D">
        <w:rPr>
          <w:rFonts w:ascii="Times New Roman" w:eastAsia="Times New Roman" w:hAnsi="Times New Roman" w:cs="Times New Roman"/>
          <w:spacing w:val="-1"/>
          <w:kern w:val="0"/>
          <w:sz w:val="18"/>
          <w:szCs w:val="18"/>
          <w:lang w:eastAsia="ru-RU"/>
        </w:rPr>
        <w:t xml:space="preserve"> </w:t>
      </w:r>
      <w:r w:rsidRPr="00B11E6D">
        <w:rPr>
          <w:rFonts w:ascii="Times New Roman" w:eastAsia="Times New Roman" w:hAnsi="Times New Roman" w:cs="Times New Roman"/>
          <w:spacing w:val="-1"/>
          <w:kern w:val="0"/>
          <w:sz w:val="18"/>
          <w:szCs w:val="18"/>
          <w:lang w:val="en-US" w:eastAsia="ru-RU"/>
        </w:rPr>
        <w:t>al</w:t>
      </w:r>
      <w:r w:rsidRPr="00B11E6D">
        <w:rPr>
          <w:rFonts w:ascii="Times New Roman" w:eastAsia="Times New Roman" w:hAnsi="Times New Roman" w:cs="Times New Roman"/>
          <w:spacing w:val="-1"/>
          <w:kern w:val="0"/>
          <w:sz w:val="18"/>
          <w:szCs w:val="18"/>
          <w:lang w:eastAsia="ru-RU"/>
        </w:rPr>
        <w:t>, 1984]:</w:t>
      </w:r>
    </w:p>
    <w:p w:rsidR="00B11E6D" w:rsidRPr="00B11E6D" w:rsidRDefault="00B11E6D" w:rsidP="00B11E6D">
      <w:pPr>
        <w:framePr w:h="211" w:hRule="exact" w:hSpace="38" w:wrap="auto" w:vAnchor="text" w:hAnchor="text" w:x="5963" w:y="9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Arial"/>
          <w:b/>
          <w:bCs/>
          <w:kern w:val="0"/>
          <w:sz w:val="18"/>
          <w:szCs w:val="18"/>
          <w:lang w:eastAsia="ru-RU"/>
        </w:rPr>
        <w:t>(4)</w:t>
      </w:r>
    </w:p>
    <w:p w:rsidR="00B11E6D" w:rsidRPr="00B11E6D" w:rsidRDefault="00B11E6D" w:rsidP="00B11E6D">
      <w:pPr>
        <w:shd w:val="clear" w:color="auto" w:fill="FFFFFF"/>
        <w:tabs>
          <w:tab w:val="clear" w:pos="709"/>
        </w:tabs>
        <w:suppressAutoHyphens w:val="0"/>
        <w:autoSpaceDE w:val="0"/>
        <w:autoSpaceDN w:val="0"/>
        <w:adjustRightInd w:val="0"/>
        <w:spacing w:before="485" w:after="0" w:line="206" w:lineRule="exact"/>
        <w:ind w:left="19"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где Я - глубина водотока.</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14" w:right="14" w:firstLine="442"/>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Для математического описания процесса растекания под действием сил </w:t>
      </w:r>
      <w:r w:rsidRPr="00B11E6D">
        <w:rPr>
          <w:rFonts w:ascii="Times New Roman" w:eastAsia="Times New Roman" w:hAnsi="Times New Roman" w:cs="Times New Roman"/>
          <w:spacing w:val="-2"/>
          <w:kern w:val="0"/>
          <w:sz w:val="18"/>
          <w:szCs w:val="18"/>
          <w:lang w:eastAsia="ru-RU"/>
        </w:rPr>
        <w:t xml:space="preserve">гравитации в рамках данной работы были использованы доработанные автором </w:t>
      </w:r>
      <w:r w:rsidRPr="00B11E6D">
        <w:rPr>
          <w:rFonts w:ascii="Times New Roman" w:eastAsia="Times New Roman" w:hAnsi="Times New Roman" w:cs="Times New Roman"/>
          <w:kern w:val="0"/>
          <w:sz w:val="18"/>
          <w:szCs w:val="18"/>
          <w:lang w:eastAsia="ru-RU"/>
        </w:rPr>
        <w:t>формулы модели [</w:t>
      </w:r>
      <w:r w:rsidRPr="00B11E6D">
        <w:rPr>
          <w:rFonts w:ascii="Times New Roman" w:eastAsia="Times New Roman" w:hAnsi="Times New Roman" w:cs="Times New Roman"/>
          <w:kern w:val="0"/>
          <w:sz w:val="18"/>
          <w:szCs w:val="18"/>
          <w:lang w:val="en-US" w:eastAsia="ru-RU"/>
        </w:rPr>
        <w:t>Fay</w:t>
      </w:r>
      <w:r w:rsidRPr="00B11E6D">
        <w:rPr>
          <w:rFonts w:ascii="Times New Roman" w:eastAsia="Times New Roman" w:hAnsi="Times New Roman" w:cs="Times New Roman"/>
          <w:kern w:val="0"/>
          <w:sz w:val="18"/>
          <w:szCs w:val="18"/>
          <w:lang w:eastAsia="ru-RU"/>
        </w:rPr>
        <w:t xml:space="preserve">, 1971]. Принимая во внимание, что временная граница </w:t>
      </w:r>
      <w:r w:rsidRPr="00B11E6D">
        <w:rPr>
          <w:rFonts w:ascii="Times New Roman" w:eastAsia="Times New Roman" w:hAnsi="Times New Roman" w:cs="Times New Roman"/>
          <w:spacing w:val="-1"/>
          <w:kern w:val="0"/>
          <w:sz w:val="18"/>
          <w:szCs w:val="18"/>
          <w:lang w:eastAsia="ru-RU"/>
        </w:rPr>
        <w:t>прогнозирования составляет 14 дней, нами были учтены лишь первые две фазы растекания: гравитационно-инерциальная и гравитационно-вязкая. Скорость растекания для обеих фаз и их продолжительность показана в табл. 1.</w:t>
      </w:r>
    </w:p>
    <w:p w:rsidR="00B11E6D" w:rsidRPr="00B11E6D" w:rsidRDefault="00B11E6D" w:rsidP="00B11E6D">
      <w:pPr>
        <w:shd w:val="clear" w:color="auto" w:fill="FFFFFF"/>
        <w:tabs>
          <w:tab w:val="clear" w:pos="709"/>
          <w:tab w:val="left" w:leader="underscore" w:pos="6187"/>
        </w:tabs>
        <w:suppressAutoHyphens w:val="0"/>
        <w:autoSpaceDE w:val="0"/>
        <w:autoSpaceDN w:val="0"/>
        <w:adjustRightInd w:val="0"/>
        <w:spacing w:after="0" w:line="206" w:lineRule="exact"/>
        <w:ind w:left="48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2"/>
          <w:kern w:val="0"/>
          <w:sz w:val="18"/>
          <w:szCs w:val="18"/>
          <w:u w:val="single"/>
          <w:lang w:eastAsia="ru-RU"/>
        </w:rPr>
        <w:t>Табл. 1. Скорость растекания нефти и продолжительность фаз.</w:t>
      </w:r>
      <w:r w:rsidRPr="00B11E6D">
        <w:rPr>
          <w:rFonts w:ascii="Times New Roman" w:eastAsia="Times New Roman" w:hAnsi="Times New Roman" w:cs="Times New Roman"/>
          <w:kern w:val="0"/>
          <w:sz w:val="18"/>
          <w:szCs w:val="18"/>
          <w:lang w:eastAsia="ru-RU"/>
        </w:rPr>
        <w:tab/>
      </w:r>
    </w:p>
    <w:p w:rsidR="00B11E6D" w:rsidRPr="00B11E6D" w:rsidRDefault="00B11E6D" w:rsidP="00B11E6D">
      <w:pPr>
        <w:framePr w:w="1071" w:h="432" w:hRule="exact" w:hSpace="38" w:wrap="auto" w:vAnchor="text" w:hAnchor="text" w:x="111" w:y="-37"/>
        <w:shd w:val="clear" w:color="auto" w:fill="FFFFFF"/>
        <w:tabs>
          <w:tab w:val="clear" w:pos="709"/>
        </w:tabs>
        <w:suppressAutoHyphens w:val="0"/>
        <w:autoSpaceDE w:val="0"/>
        <w:autoSpaceDN w:val="0"/>
        <w:adjustRightInd w:val="0"/>
        <w:spacing w:after="0" w:line="216" w:lineRule="exact"/>
        <w:ind w:left="408" w:hanging="408"/>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3"/>
          <w:kern w:val="0"/>
          <w:sz w:val="18"/>
          <w:szCs w:val="18"/>
          <w:lang w:eastAsia="ru-RU"/>
        </w:rPr>
        <w:t>Фазы растека</w:t>
      </w:r>
      <w:r w:rsidRPr="00B11E6D">
        <w:rPr>
          <w:rFonts w:ascii="Times New Roman" w:eastAsia="Times New Roman" w:hAnsi="Times New Roman" w:cs="Times New Roman"/>
          <w:spacing w:val="-3"/>
          <w:kern w:val="0"/>
          <w:sz w:val="18"/>
          <w:szCs w:val="18"/>
          <w:lang w:eastAsia="ru-RU"/>
        </w:rPr>
        <w:softHyphen/>
      </w:r>
      <w:r w:rsidRPr="00B11E6D">
        <w:rPr>
          <w:rFonts w:ascii="Times New Roman" w:eastAsia="Times New Roman" w:hAnsi="Times New Roman" w:cs="Times New Roman"/>
          <w:kern w:val="0"/>
          <w:sz w:val="18"/>
          <w:szCs w:val="18"/>
          <w:lang w:eastAsia="ru-RU"/>
        </w:rPr>
        <w:t>ния</w:t>
      </w:r>
    </w:p>
    <w:p w:rsidR="00B11E6D" w:rsidRPr="00B11E6D" w:rsidRDefault="00B11E6D" w:rsidP="00B11E6D">
      <w:pPr>
        <w:framePr w:h="216" w:hRule="exact" w:hSpace="38" w:wrap="auto" w:vAnchor="text" w:hAnchor="text" w:x="4518" w:y="4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Продолжительность</w:t>
      </w:r>
    </w:p>
    <w:p w:rsidR="00B11E6D" w:rsidRPr="00B11E6D" w:rsidRDefault="00B11E6D" w:rsidP="00B11E6D">
      <w:pPr>
        <w:shd w:val="clear" w:color="auto" w:fill="FFFFFF"/>
        <w:tabs>
          <w:tab w:val="clear" w:pos="709"/>
        </w:tabs>
        <w:suppressAutoHyphens w:val="0"/>
        <w:autoSpaceDE w:val="0"/>
        <w:autoSpaceDN w:val="0"/>
        <w:adjustRightInd w:val="0"/>
        <w:spacing w:before="110" w:after="29" w:line="240" w:lineRule="auto"/>
        <w:ind w:left="204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Скорость растекания</w:t>
      </w:r>
    </w:p>
    <w:p w:rsidR="00B11E6D" w:rsidRPr="00B11E6D" w:rsidRDefault="00B11E6D" w:rsidP="00B11E6D">
      <w:pPr>
        <w:shd w:val="clear" w:color="auto" w:fill="FFFFFF"/>
        <w:tabs>
          <w:tab w:val="clear" w:pos="709"/>
        </w:tabs>
        <w:suppressAutoHyphens w:val="0"/>
        <w:autoSpaceDE w:val="0"/>
        <w:autoSpaceDN w:val="0"/>
        <w:adjustRightInd w:val="0"/>
        <w:spacing w:before="110" w:after="29" w:line="240" w:lineRule="auto"/>
        <w:ind w:left="2040"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950" w:bottom="720" w:left="2772" w:header="720" w:footer="720" w:gutter="0"/>
          <w:cols w:space="60"/>
          <w:noEndnote/>
        </w:sectPr>
      </w:pPr>
    </w:p>
    <w:p w:rsidR="00B11E6D" w:rsidRPr="00B11E6D" w:rsidRDefault="00B11E6D" w:rsidP="00B11E6D">
      <w:pPr>
        <w:framePr w:h="254" w:hRule="exact" w:hSpace="38" w:wrap="auto" w:vAnchor="text" w:hAnchor="margin" w:x="1427" w:y="5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Arial"/>
          <w:b/>
          <w:bCs/>
          <w:i/>
          <w:iCs/>
          <w:kern w:val="0"/>
          <w:lang w:val="en-US" w:eastAsia="ru-RU"/>
        </w:rPr>
        <w:t>v</w:t>
      </w:r>
      <w:r w:rsidRPr="00B11E6D">
        <w:rPr>
          <w:rFonts w:ascii="Arial" w:eastAsia="Times New Roman" w:hAnsi="Arial" w:cs="Times New Roman"/>
          <w:b/>
          <w:bCs/>
          <w:i/>
          <w:iCs/>
          <w:kern w:val="0"/>
          <w:lang w:eastAsia="ru-RU"/>
        </w:rPr>
        <w:t>„</w:t>
      </w:r>
      <w:r w:rsidRPr="00B11E6D">
        <w:rPr>
          <w:rFonts w:ascii="Arial" w:eastAsia="Times New Roman" w:hAnsi="Arial" w:cs="Arial"/>
          <w:b/>
          <w:bCs/>
          <w:i/>
          <w:iCs/>
          <w:kern w:val="0"/>
          <w:lang w:eastAsia="ru-RU"/>
        </w:rPr>
        <w:t>.</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гравитационно-инерциальная</w:t>
      </w:r>
    </w:p>
    <w:p w:rsidR="00B11E6D" w:rsidRPr="00B11E6D" w:rsidRDefault="00B11E6D" w:rsidP="00B11E6D">
      <w:pPr>
        <w:shd w:val="clear" w:color="auto" w:fill="FFFFFF"/>
        <w:tabs>
          <w:tab w:val="clear" w:pos="709"/>
          <w:tab w:val="left" w:pos="1469"/>
        </w:tabs>
        <w:suppressAutoHyphens w:val="0"/>
        <w:autoSpaceDE w:val="0"/>
        <w:autoSpaceDN w:val="0"/>
        <w:adjustRightInd w:val="0"/>
        <w:spacing w:before="168"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b/>
          <w:bCs/>
          <w:i/>
          <w:iCs/>
          <w:kern w:val="0"/>
          <w:sz w:val="12"/>
          <w:szCs w:val="12"/>
          <w:lang w:eastAsia="ru-RU"/>
        </w:rPr>
        <w:t xml:space="preserve">ГАСТЕКАП-    </w:t>
      </w:r>
      <w:r w:rsidRPr="00B11E6D">
        <w:rPr>
          <w:rFonts w:ascii="Times New Roman" w:eastAsia="Times New Roman" w:hAnsi="Times New Roman" w:cs="Times New Roman"/>
          <w:b/>
          <w:bCs/>
          <w:kern w:val="0"/>
          <w:sz w:val="12"/>
          <w:szCs w:val="12"/>
          <w:vertAlign w:val="subscript"/>
          <w:lang w:eastAsia="ru-RU"/>
        </w:rPr>
        <w:t>3</w:t>
      </w:r>
      <w:r w:rsidRPr="00B11E6D">
        <w:rPr>
          <w:rFonts w:ascii="Times New Roman" w:eastAsia="Times New Roman" w:hAnsi="Times New Roman" w:cs="Times New Roman"/>
          <w:b/>
          <w:bCs/>
          <w:kern w:val="0"/>
          <w:sz w:val="12"/>
          <w:szCs w:val="12"/>
          <w:lang w:eastAsia="ru-RU"/>
        </w:rPr>
        <w:t xml:space="preserve">    -^</w:t>
      </w:r>
      <w:r w:rsidRPr="00B11E6D">
        <w:rPr>
          <w:rFonts w:ascii="Arial" w:eastAsia="Times New Roman" w:hAnsi="Times New Roman" w:cs="Arial"/>
          <w:b/>
          <w:bCs/>
          <w:kern w:val="0"/>
          <w:sz w:val="12"/>
          <w:szCs w:val="12"/>
          <w:lang w:eastAsia="ru-RU"/>
        </w:rPr>
        <w:tab/>
      </w:r>
      <w:r w:rsidRPr="00B11E6D">
        <w:rPr>
          <w:rFonts w:ascii="Times New Roman" w:eastAsia="Times New Roman" w:hAnsi="Times New Roman" w:cs="Times New Roman"/>
          <w:b/>
          <w:bCs/>
          <w:i/>
          <w:iCs/>
          <w:kern w:val="0"/>
          <w:sz w:val="12"/>
          <w:szCs w:val="12"/>
          <w:vertAlign w:val="subscript"/>
          <w:lang w:val="en-US" w:eastAsia="ru-RU"/>
        </w:rPr>
        <w:t>b</w:t>
      </w:r>
      <w:r w:rsidRPr="00B11E6D">
        <w:rPr>
          <w:rFonts w:ascii="Times New Roman" w:eastAsia="Times New Roman" w:hAnsi="Times New Roman" w:cs="Times New Roman"/>
          <w:b/>
          <w:bCs/>
          <w:i/>
          <w:iCs/>
          <w:kern w:val="0"/>
          <w:sz w:val="12"/>
          <w:szCs w:val="12"/>
          <w:lang w:eastAsia="ru-RU"/>
        </w:rPr>
        <w:t xml:space="preserve">   </w:t>
      </w:r>
      <w:r w:rsidRPr="00B11E6D">
        <w:rPr>
          <w:rFonts w:ascii="Times New Roman" w:eastAsia="Times New Roman" w:hAnsi="Times New Roman" w:cs="Times New Roman"/>
          <w:b/>
          <w:bCs/>
          <w:i/>
          <w:iCs/>
          <w:kern w:val="0"/>
          <w:sz w:val="12"/>
          <w:szCs w:val="12"/>
          <w:vertAlign w:val="subscript"/>
          <w:lang w:val="en-US" w:eastAsia="ru-RU"/>
        </w:rPr>
        <w:t>t</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13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i/>
          <w:iCs/>
          <w:spacing w:val="-13"/>
          <w:kern w:val="0"/>
          <w:sz w:val="18"/>
          <w:szCs w:val="18"/>
          <w:lang w:val="en-US" w:eastAsia="ru-RU"/>
        </w:rPr>
        <w:t>QnoAt</w:t>
      </w:r>
      <w:r w:rsidRPr="00B11E6D">
        <w:rPr>
          <w:rFonts w:ascii="Times New Roman" w:eastAsia="Times New Roman" w:hAnsi="Times New Roman" w:cs="Times New Roman"/>
          <w:i/>
          <w:iCs/>
          <w:spacing w:val="-13"/>
          <w:kern w:val="0"/>
          <w:sz w:val="18"/>
          <w:szCs w:val="18"/>
          <w:lang w:eastAsia="ru-RU"/>
        </w:rPr>
        <w:t>)</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8"/>
          <w:szCs w:val="18"/>
          <w:lang w:eastAsia="ru-RU"/>
        </w:rPr>
        <w:t>4</w:t>
      </w:r>
      <w:r w:rsidRPr="00B11E6D">
        <w:rPr>
          <w:rFonts w:ascii="Times New Roman" w:eastAsia="Times New Roman" w:hAnsi="Times New Roman" w:cs="Times New Roman"/>
          <w:i/>
          <w:iCs/>
          <w:kern w:val="0"/>
          <w:sz w:val="18"/>
          <w:szCs w:val="18"/>
          <w:lang w:val="en-US" w:eastAsia="ru-RU"/>
        </w:rPr>
        <w:t>A</w:t>
      </w:r>
      <w:r w:rsidRPr="00B11E6D">
        <w:rPr>
          <w:rFonts w:ascii="Times New Roman" w:eastAsia="Times New Roman" w:hAnsi="Times New Roman" w:cs="Times New Roman"/>
          <w:i/>
          <w:iCs/>
          <w:kern w:val="0"/>
          <w:sz w:val="18"/>
          <w:szCs w:val="18"/>
          <w:lang w:eastAsia="ru-RU"/>
        </w:rPr>
        <w:t>-</w:t>
      </w:r>
      <w:r w:rsidRPr="00B11E6D">
        <w:rPr>
          <w:rFonts w:ascii="Times New Roman" w:eastAsia="Times New Roman" w:hAnsi="Times New Roman" w:cs="Times New Roman"/>
          <w:i/>
          <w:iCs/>
          <w:kern w:val="0"/>
          <w:sz w:val="18"/>
          <w:szCs w:val="18"/>
          <w:lang w:val="en-US" w:eastAsia="ru-RU"/>
        </w:rPr>
        <w:t>g</w:t>
      </w:r>
      <w:r w:rsidRPr="00B11E6D">
        <w:rPr>
          <w:rFonts w:ascii="Times New Roman" w:eastAsia="Times New Roman" w:hAnsi="Times New Roman" w:cs="Times New Roman"/>
          <w:i/>
          <w:iCs/>
          <w:kern w:val="0"/>
          <w:sz w:val="18"/>
          <w:szCs w:val="18"/>
          <w:lang w:eastAsia="ru-RU"/>
        </w:rPr>
        <w:t>-</w:t>
      </w:r>
      <w:r w:rsidRPr="00B11E6D">
        <w:rPr>
          <w:rFonts w:ascii="Times New Roman" w:eastAsia="Times New Roman" w:hAnsi="Times New Roman" w:cs="Times New Roman"/>
          <w:i/>
          <w:iCs/>
          <w:kern w:val="0"/>
          <w:sz w:val="18"/>
          <w:szCs w:val="18"/>
          <w:lang w:val="en-US" w:eastAsia="ru-RU"/>
        </w:rPr>
        <w:t>v</w:t>
      </w:r>
      <w:r w:rsidRPr="00B11E6D">
        <w:rPr>
          <w:rFonts w:ascii="Times New Roman" w:eastAsia="Times New Roman" w:hAnsi="Times New Roman" w:cs="Times New Roman"/>
          <w:i/>
          <w:iCs/>
          <w:kern w:val="0"/>
          <w:sz w:val="18"/>
          <w:szCs w:val="18"/>
          <w:vertAlign w:val="subscript"/>
          <w:lang w:val="en-US" w:eastAsia="ru-RU"/>
        </w:rPr>
        <w:t>B</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751" w:bottom="720" w:left="2791" w:header="720" w:footer="720" w:gutter="0"/>
          <w:cols w:num="3" w:sep="1" w:space="720" w:equalWidth="0">
            <w:col w:w="1190" w:space="312"/>
            <w:col w:w="1665" w:space="1478"/>
            <w:col w:w="720"/>
          </w:cols>
          <w:noEndnote/>
        </w:sectPr>
      </w:pPr>
    </w:p>
    <w:p w:rsidR="00B11E6D" w:rsidRPr="00B11E6D" w:rsidRDefault="00B11E6D" w:rsidP="00B11E6D">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B11E6D">
        <w:rPr>
          <w:rFonts w:ascii="Times New Roman" w:eastAsia="Times New Roman" w:hAnsi="Times New Roman" w:cs="Times New Roman"/>
          <w:noProof/>
          <w:kern w:val="0"/>
          <w:sz w:val="20"/>
          <w:szCs w:val="20"/>
          <w:lang w:eastAsia="ru-RU"/>
        </w:rPr>
        <w:pict>
          <v:line id="_x0000_s1241" style="position:absolute;z-index:251662336;mso-position-horizontal-relative:margin;mso-position-vertical-relative:text" from="-3.6pt,-3.1pt" to="-3.6pt,91.45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2" style="position:absolute;z-index:251663360;mso-position-horizontal-relative:margin;mso-position-vertical-relative:text" from="311.5pt,-2.4pt" to="311.5pt,92.15pt" o:allowincell="f" strokeweight=".5pt">
            <w10:wrap anchorx="margin"/>
          </v:line>
        </w:pict>
      </w:r>
    </w:p>
    <w:p w:rsidR="00B11E6D" w:rsidRPr="00B11E6D" w:rsidRDefault="00B11E6D" w:rsidP="00B11E6D">
      <w:pPr>
        <w:framePr w:w="1200" w:h="428" w:hRule="exact" w:hSpace="38" w:wrap="auto" w:vAnchor="text" w:hAnchor="text" w:x="6" w:y="6"/>
        <w:shd w:val="clear" w:color="auto" w:fill="FFFFFF"/>
        <w:tabs>
          <w:tab w:val="clear" w:pos="709"/>
        </w:tabs>
        <w:suppressAutoHyphens w:val="0"/>
        <w:autoSpaceDE w:val="0"/>
        <w:autoSpaceDN w:val="0"/>
        <w:adjustRightInd w:val="0"/>
        <w:spacing w:after="0" w:line="211" w:lineRule="exact"/>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w w:val="89"/>
          <w:kern w:val="0"/>
          <w:sz w:val="20"/>
          <w:szCs w:val="20"/>
          <w:lang w:eastAsia="ru-RU"/>
        </w:rPr>
        <w:t>гравитационно-</w:t>
      </w:r>
      <w:r w:rsidRPr="00B11E6D">
        <w:rPr>
          <w:rFonts w:ascii="Times New Roman" w:eastAsia="Times New Roman" w:hAnsi="Times New Roman" w:cs="Times New Roman"/>
          <w:w w:val="89"/>
          <w:kern w:val="0"/>
          <w:sz w:val="20"/>
          <w:szCs w:val="20"/>
          <w:lang w:eastAsia="ru-RU"/>
        </w:rPr>
        <w:t>вязкая</w:t>
      </w:r>
    </w:p>
    <w:p w:rsidR="00B11E6D" w:rsidRPr="00B11E6D" w:rsidRDefault="00B11E6D" w:rsidP="00B11E6D">
      <w:pPr>
        <w:framePr w:h="231" w:hRule="exact" w:hSpace="38" w:wrap="auto" w:vAnchor="text" w:hAnchor="text" w:x="2943" w:y="3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8"/>
          <w:szCs w:val="18"/>
          <w:u w:val="single"/>
          <w:lang w:val="en-US" w:eastAsia="ru-RU"/>
        </w:rPr>
        <w:t>g</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u w:val="single"/>
          <w:lang w:val="en-US" w:eastAsia="ru-RU"/>
        </w:rPr>
        <w:t>PH</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u w:val="single"/>
          <w:lang w:val="en-US" w:eastAsia="ru-RU"/>
        </w:rPr>
        <w:t>Qm</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u w:val="single"/>
          <w:lang w:val="en-US" w:eastAsia="ru-RU"/>
        </w:rPr>
        <w:t>M</w:t>
      </w:r>
      <w:r w:rsidRPr="00B11E6D">
        <w:rPr>
          <w:rFonts w:ascii="Times New Roman" w:eastAsia="Times New Roman" w:hAnsi="Times New Roman" w:cs="Times New Roman"/>
          <w:i/>
          <w:iCs/>
          <w:kern w:val="0"/>
          <w:sz w:val="18"/>
          <w:szCs w:val="18"/>
          <w:u w:val="single"/>
          <w:lang w:eastAsia="ru-RU"/>
        </w:rPr>
        <w:t>-</w:t>
      </w:r>
      <w:r w:rsidRPr="00B11E6D">
        <w:rPr>
          <w:rFonts w:ascii="Times New Roman" w:eastAsia="Times New Roman" w:hAnsi="Times New Roman" w:cs="Times New Roman"/>
          <w:i/>
          <w:iCs/>
          <w:kern w:val="0"/>
          <w:sz w:val="18"/>
          <w:szCs w:val="18"/>
          <w:u w:val="single"/>
          <w:lang w:val="en-US" w:eastAsia="ru-RU"/>
        </w:rPr>
        <w:t>b</w:t>
      </w:r>
    </w:p>
    <w:p w:rsidR="00B11E6D" w:rsidRPr="00B11E6D" w:rsidRDefault="00B11E6D" w:rsidP="00B11E6D">
      <w:pPr>
        <w:framePr w:h="279" w:hRule="exact" w:hSpace="38" w:wrap="auto" w:vAnchor="text" w:hAnchor="text" w:x="2228" w:y="20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i/>
          <w:iCs/>
          <w:w w:val="66"/>
          <w:kern w:val="0"/>
          <w:sz w:val="24"/>
          <w:szCs w:val="24"/>
          <w:lang w:eastAsia="ru-RU"/>
        </w:rPr>
        <w:t xml:space="preserve">'\(&gt;-'4? </w:t>
      </w:r>
      <w:r w:rsidRPr="00B11E6D">
        <w:rPr>
          <w:rFonts w:ascii="Times New Roman" w:eastAsia="Times New Roman" w:hAnsi="Times New Roman" w:cs="Times New Roman"/>
          <w:b/>
          <w:bCs/>
          <w:i/>
          <w:iCs/>
          <w:w w:val="66"/>
          <w:kern w:val="0"/>
          <w:sz w:val="24"/>
          <w:szCs w:val="24"/>
          <w:lang w:val="uk-UA" w:eastAsia="ru-RU"/>
        </w:rPr>
        <w:t xml:space="preserve">І    </w:t>
      </w:r>
      <w:r w:rsidRPr="00B11E6D">
        <w:rPr>
          <w:rFonts w:ascii="Times New Roman" w:eastAsia="Times New Roman" w:hAnsi="Times New Roman" w:cs="Times New Roman"/>
          <w:b/>
          <w:bCs/>
          <w:i/>
          <w:iCs/>
          <w:w w:val="66"/>
          <w:kern w:val="0"/>
          <w:sz w:val="24"/>
          <w:szCs w:val="24"/>
          <w:lang w:eastAsia="ru-RU"/>
        </w:rPr>
        <w:t>ь</w:t>
      </w:r>
      <w:r w:rsidRPr="00B11E6D">
        <w:rPr>
          <w:rFonts w:ascii="Times New Roman" w:eastAsia="Times New Roman" w:hAnsi="Times New Roman" w:cs="Times New Roman"/>
          <w:b/>
          <w:bCs/>
          <w:i/>
          <w:iCs/>
          <w:w w:val="66"/>
          <w:kern w:val="0"/>
          <w:sz w:val="24"/>
          <w:szCs w:val="24"/>
          <w:vertAlign w:val="superscript"/>
          <w:lang w:eastAsia="ru-RU"/>
        </w:rPr>
        <w:t>2</w:t>
      </w:r>
      <w:r w:rsidRPr="00B11E6D">
        <w:rPr>
          <w:rFonts w:ascii="Times New Roman" w:eastAsia="Times New Roman" w:hAnsi="Times New Roman" w:cs="Times New Roman"/>
          <w:b/>
          <w:bCs/>
          <w:i/>
          <w:iCs/>
          <w:w w:val="66"/>
          <w:kern w:val="0"/>
          <w:sz w:val="24"/>
          <w:szCs w:val="24"/>
          <w:vertAlign w:val="subscript"/>
          <w:lang w:eastAsia="ru-RU"/>
        </w:rPr>
        <w:t>Рв</w:t>
      </w:r>
    </w:p>
    <w:p w:rsidR="00B11E6D" w:rsidRPr="00B11E6D" w:rsidRDefault="00B11E6D" w:rsidP="00B11E6D">
      <w:pPr>
        <w:shd w:val="clear" w:color="auto" w:fill="FFFFFF"/>
        <w:tabs>
          <w:tab w:val="clear" w:pos="709"/>
          <w:tab w:val="left" w:pos="5314"/>
        </w:tabs>
        <w:suppressAutoHyphens w:val="0"/>
        <w:autoSpaceDE w:val="0"/>
        <w:autoSpaceDN w:val="0"/>
        <w:adjustRightInd w:val="0"/>
        <w:spacing w:after="0" w:line="182" w:lineRule="exact"/>
        <w:ind w:left="445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lang w:eastAsia="ru-RU"/>
        </w:rPr>
        <w:t>, _</w:t>
      </w:r>
      <w:r w:rsidRPr="00B11E6D">
        <w:rPr>
          <w:rFonts w:ascii="Times New Roman" w:eastAsia="Times New Roman" w:hAnsi="Times New Roman" w:cs="Times New Roman"/>
          <w:i/>
          <w:iCs/>
          <w:kern w:val="0"/>
          <w:u w:val="single"/>
          <w:lang w:eastAsia="ru-RU"/>
        </w:rPr>
        <w:t>Рв{^вГйп,М'</w:t>
      </w:r>
      <w:r w:rsidRPr="00B11E6D">
        <w:rPr>
          <w:rFonts w:ascii="Times New Roman" w:eastAsia="Times New Roman" w:hAnsi="Times New Roman" w:cs="Times New Roman"/>
          <w:i/>
          <w:iCs/>
          <w:kern w:val="0"/>
          <w:u w:val="single"/>
          <w:vertAlign w:val="superscript"/>
          <w:lang w:eastAsia="ru-RU"/>
        </w:rPr>
        <w:t>1</w:t>
      </w:r>
      <w:r w:rsidRPr="00B11E6D">
        <w:rPr>
          <w:rFonts w:ascii="Times New Roman" w:eastAsia="Times New Roman" w:hAnsi="Times New Roman" w:cs="Times New Roman"/>
          <w:i/>
          <w:iCs/>
          <w:kern w:val="0"/>
          <w:u w:val="single"/>
          <w:vertAlign w:val="superscript"/>
          <w:lang w:eastAsia="ru-RU"/>
        </w:rPr>
        <w:br/>
      </w:r>
      <w:r w:rsidRPr="00B11E6D">
        <w:rPr>
          <w:rFonts w:ascii="Times New Roman" w:eastAsia="Times New Roman" w:hAnsi="Times New Roman" w:cs="Times New Roman"/>
          <w:b/>
          <w:bCs/>
          <w:kern w:val="0"/>
          <w:sz w:val="16"/>
          <w:szCs w:val="16"/>
          <w:vertAlign w:val="superscript"/>
          <w:lang w:eastAsia="ru-RU"/>
        </w:rPr>
        <w:t>2</w:t>
      </w:r>
      <w:r w:rsidRPr="00B11E6D">
        <w:rPr>
          <w:rFonts w:ascii="Arial" w:eastAsia="Times New Roman" w:hAnsi="Times New Roman" w:cs="Arial"/>
          <w:b/>
          <w:bCs/>
          <w:kern w:val="0"/>
          <w:sz w:val="16"/>
          <w:szCs w:val="16"/>
          <w:lang w:eastAsia="ru-RU"/>
        </w:rPr>
        <w:tab/>
      </w:r>
      <w:r w:rsidRPr="00B11E6D">
        <w:rPr>
          <w:rFonts w:ascii="Times New Roman" w:eastAsia="Times New Roman" w:hAnsi="Times New Roman" w:cs="Times New Roman"/>
          <w:b/>
          <w:bCs/>
          <w:i/>
          <w:iCs/>
          <w:kern w:val="0"/>
          <w:sz w:val="16"/>
          <w:szCs w:val="16"/>
          <w:lang w:val="en-US" w:eastAsia="ru-RU"/>
        </w:rPr>
        <w:t>G</w:t>
      </w:r>
    </w:p>
    <w:p w:rsidR="00B11E6D" w:rsidRPr="00B11E6D" w:rsidRDefault="00B11E6D" w:rsidP="00B11E6D">
      <w:pPr>
        <w:shd w:val="clear" w:color="auto" w:fill="FFFFFF"/>
        <w:tabs>
          <w:tab w:val="clear" w:pos="709"/>
        </w:tabs>
        <w:suppressAutoHyphens w:val="0"/>
        <w:autoSpaceDE w:val="0"/>
        <w:autoSpaceDN w:val="0"/>
        <w:adjustRightInd w:val="0"/>
        <w:spacing w:after="0" w:line="302" w:lineRule="exact"/>
        <w:ind w:left="29" w:right="5"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w w:val="89"/>
          <w:kern w:val="0"/>
          <w:sz w:val="20"/>
          <w:szCs w:val="20"/>
          <w:lang w:eastAsia="ru-RU"/>
        </w:rPr>
        <w:t xml:space="preserve">где </w:t>
      </w:r>
      <w:r w:rsidRPr="00B11E6D">
        <w:rPr>
          <w:rFonts w:ascii="Times New Roman" w:eastAsia="Times New Roman" w:hAnsi="Times New Roman" w:cs="Times New Roman"/>
          <w:i/>
          <w:iCs/>
          <w:w w:val="89"/>
          <w:kern w:val="0"/>
          <w:sz w:val="20"/>
          <w:szCs w:val="20"/>
          <w:lang w:val="en-US" w:eastAsia="ru-RU"/>
        </w:rPr>
        <w:t>g</w:t>
      </w:r>
      <w:r w:rsidRPr="00B11E6D">
        <w:rPr>
          <w:rFonts w:ascii="Times New Roman" w:eastAsia="Times New Roman" w:hAnsi="Times New Roman" w:cs="Times New Roman"/>
          <w:i/>
          <w:iCs/>
          <w:w w:val="89"/>
          <w:kern w:val="0"/>
          <w:sz w:val="20"/>
          <w:szCs w:val="20"/>
          <w:lang w:eastAsia="ru-RU"/>
        </w:rPr>
        <w:t xml:space="preserve"> </w:t>
      </w:r>
      <w:r w:rsidRPr="00B11E6D">
        <w:rPr>
          <w:rFonts w:ascii="Times New Roman" w:eastAsia="Times New Roman" w:hAnsi="Times New Roman" w:cs="Times New Roman"/>
          <w:w w:val="89"/>
          <w:kern w:val="0"/>
          <w:sz w:val="20"/>
          <w:szCs w:val="20"/>
          <w:lang w:eastAsia="ru-RU"/>
        </w:rPr>
        <w:t xml:space="preserve">- ускорение свободного падения, / - значение времени с момента разлива, Д =  </w:t>
      </w:r>
      <w:r w:rsidRPr="00B11E6D">
        <w:rPr>
          <w:rFonts w:ascii="Times New Roman" w:eastAsia="Times New Roman" w:hAnsi="Times New Roman" w:cs="Times New Roman"/>
          <w:i/>
          <w:iCs/>
          <w:strike/>
          <w:w w:val="89"/>
          <w:kern w:val="0"/>
          <w:sz w:val="20"/>
          <w:szCs w:val="20"/>
          <w:lang w:eastAsia="ru-RU"/>
        </w:rPr>
        <w:t>"</w:t>
      </w:r>
      <w:r w:rsidRPr="00B11E6D">
        <w:rPr>
          <w:rFonts w:ascii="Times New Roman" w:eastAsia="Times New Roman" w:hAnsi="Times New Roman" w:cs="Times New Roman"/>
          <w:i/>
          <w:iCs/>
          <w:w w:val="89"/>
          <w:kern w:val="0"/>
          <w:sz w:val="20"/>
          <w:szCs w:val="20"/>
          <w:lang w:eastAsia="ru-RU"/>
        </w:rPr>
        <w:t xml:space="preserve">   ■</w:t>
      </w:r>
      <w:r w:rsidRPr="00B11E6D">
        <w:rPr>
          <w:rFonts w:ascii="Times New Roman" w:eastAsia="Times New Roman" w:hAnsi="Times New Roman" w:cs="Times New Roman"/>
          <w:i/>
          <w:iCs/>
          <w:strike/>
          <w:w w:val="89"/>
          <w:kern w:val="0"/>
          <w:sz w:val="20"/>
          <w:szCs w:val="20"/>
          <w:lang w:eastAsia="ru-RU"/>
        </w:rPr>
        <w:t>"</w:t>
      </w:r>
      <w:r w:rsidRPr="00B11E6D">
        <w:rPr>
          <w:rFonts w:ascii="Times New Roman" w:eastAsia="Times New Roman" w:hAnsi="Times New Roman" w:cs="Times New Roman"/>
          <w:i/>
          <w:iCs/>
          <w:w w:val="89"/>
          <w:kern w:val="0"/>
          <w:sz w:val="20"/>
          <w:szCs w:val="20"/>
          <w:lang w:eastAsia="ru-RU"/>
        </w:rPr>
        <w:t>-</w:t>
      </w:r>
      <w:r w:rsidRPr="00B11E6D">
        <w:rPr>
          <w:rFonts w:ascii="Times New Roman" w:eastAsia="Times New Roman" w:hAnsi="Times New Roman" w:cs="Times New Roman"/>
          <w:w w:val="89"/>
          <w:kern w:val="0"/>
          <w:sz w:val="20"/>
          <w:szCs w:val="20"/>
          <w:lang w:eastAsia="ru-RU"/>
        </w:rPr>
        <w:t xml:space="preserve">; </w:t>
      </w:r>
      <w:r w:rsidRPr="00B11E6D">
        <w:rPr>
          <w:rFonts w:ascii="Times New Roman" w:eastAsia="Times New Roman" w:hAnsi="Times New Roman" w:cs="Times New Roman"/>
          <w:i/>
          <w:iCs/>
          <w:w w:val="89"/>
          <w:kern w:val="0"/>
          <w:sz w:val="20"/>
          <w:szCs w:val="20"/>
          <w:lang w:eastAsia="ru-RU"/>
        </w:rPr>
        <w:t xml:space="preserve">рв </w:t>
      </w:r>
      <w:r w:rsidRPr="00B11E6D">
        <w:rPr>
          <w:rFonts w:ascii="Times New Roman" w:eastAsia="Times New Roman" w:hAnsi="Times New Roman" w:cs="Times New Roman"/>
          <w:w w:val="89"/>
          <w:kern w:val="0"/>
          <w:sz w:val="20"/>
          <w:szCs w:val="20"/>
          <w:lang w:eastAsia="ru-RU"/>
        </w:rPr>
        <w:t xml:space="preserve">- плотность воды, </w:t>
      </w:r>
      <w:r w:rsidRPr="00B11E6D">
        <w:rPr>
          <w:rFonts w:ascii="Times New Roman" w:eastAsia="Times New Roman" w:hAnsi="Times New Roman" w:cs="Times New Roman"/>
          <w:i/>
          <w:iCs/>
          <w:w w:val="89"/>
          <w:kern w:val="0"/>
          <w:sz w:val="20"/>
          <w:szCs w:val="20"/>
          <w:lang w:eastAsia="ru-RU"/>
        </w:rPr>
        <w:t>р</w:t>
      </w:r>
      <w:r w:rsidRPr="00B11E6D">
        <w:rPr>
          <w:rFonts w:ascii="Times New Roman" w:eastAsia="Times New Roman" w:hAnsi="Times New Roman" w:cs="Times New Roman"/>
          <w:i/>
          <w:iCs/>
          <w:w w:val="89"/>
          <w:kern w:val="0"/>
          <w:sz w:val="20"/>
          <w:szCs w:val="20"/>
          <w:vertAlign w:val="subscript"/>
          <w:lang w:eastAsia="ru-RU"/>
        </w:rPr>
        <w:t>н</w:t>
      </w:r>
      <w:r w:rsidRPr="00B11E6D">
        <w:rPr>
          <w:rFonts w:ascii="Times New Roman" w:eastAsia="Times New Roman" w:hAnsi="Times New Roman" w:cs="Times New Roman"/>
          <w:i/>
          <w:iCs/>
          <w:w w:val="89"/>
          <w:kern w:val="0"/>
          <w:sz w:val="20"/>
          <w:szCs w:val="20"/>
          <w:lang w:eastAsia="ru-RU"/>
        </w:rPr>
        <w:t xml:space="preserve"> </w:t>
      </w:r>
      <w:r w:rsidRPr="00B11E6D">
        <w:rPr>
          <w:rFonts w:ascii="Times New Roman" w:eastAsia="Times New Roman" w:hAnsi="Times New Roman" w:cs="Times New Roman"/>
          <w:w w:val="89"/>
          <w:kern w:val="0"/>
          <w:sz w:val="20"/>
          <w:szCs w:val="20"/>
          <w:lang w:eastAsia="ru-RU"/>
        </w:rPr>
        <w:t xml:space="preserve">- плотность нефти, </w:t>
      </w:r>
      <w:r w:rsidRPr="00B11E6D">
        <w:rPr>
          <w:rFonts w:ascii="Times New Roman" w:eastAsia="Times New Roman" w:hAnsi="Times New Roman" w:cs="Times New Roman"/>
          <w:i/>
          <w:iCs/>
          <w:w w:val="89"/>
          <w:kern w:val="0"/>
          <w:sz w:val="20"/>
          <w:szCs w:val="20"/>
          <w:lang w:eastAsia="ru-RU"/>
        </w:rPr>
        <w:t xml:space="preserve">Ь </w:t>
      </w:r>
      <w:r w:rsidRPr="00B11E6D">
        <w:rPr>
          <w:rFonts w:ascii="Times New Roman" w:eastAsia="Times New Roman" w:hAnsi="Times New Roman" w:cs="Times New Roman"/>
          <w:w w:val="89"/>
          <w:kern w:val="0"/>
          <w:sz w:val="20"/>
          <w:szCs w:val="20"/>
          <w:lang w:eastAsia="ru-RU"/>
        </w:rPr>
        <w:t>- ширина русла водо-</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461"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i/>
          <w:iCs/>
          <w:spacing w:val="-8"/>
          <w:kern w:val="0"/>
          <w:sz w:val="16"/>
          <w:szCs w:val="16"/>
          <w:lang w:eastAsia="ru-RU"/>
        </w:rPr>
        <w:t>Рв</w:t>
      </w:r>
    </w:p>
    <w:p w:rsidR="00B11E6D" w:rsidRPr="00B11E6D" w:rsidRDefault="00B11E6D" w:rsidP="00B11E6D">
      <w:pPr>
        <w:shd w:val="clear" w:color="auto" w:fill="FFFFFF"/>
        <w:tabs>
          <w:tab w:val="clear" w:pos="709"/>
        </w:tabs>
        <w:suppressAutoHyphens w:val="0"/>
        <w:autoSpaceDE w:val="0"/>
        <w:autoSpaceDN w:val="0"/>
        <w:adjustRightInd w:val="0"/>
        <w:spacing w:before="5" w:after="0" w:line="206" w:lineRule="exact"/>
        <w:ind w:left="5"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w w:val="89"/>
          <w:kern w:val="0"/>
          <w:sz w:val="20"/>
          <w:szCs w:val="20"/>
          <w:lang w:eastAsia="ru-RU"/>
        </w:rPr>
        <w:t xml:space="preserve">тока, //, </w:t>
      </w:r>
      <w:r w:rsidRPr="00B11E6D">
        <w:rPr>
          <w:rFonts w:ascii="Times New Roman" w:eastAsia="Times New Roman" w:hAnsi="Times New Roman" w:cs="Times New Roman"/>
          <w:i/>
          <w:iCs/>
          <w:w w:val="89"/>
          <w:kern w:val="0"/>
          <w:sz w:val="20"/>
          <w:szCs w:val="20"/>
          <w:lang w:val="en-US" w:eastAsia="ru-RU"/>
        </w:rPr>
        <w:t>t</w:t>
      </w:r>
      <w:r w:rsidRPr="00B11E6D">
        <w:rPr>
          <w:rFonts w:ascii="Times New Roman" w:eastAsia="Times New Roman" w:hAnsi="Times New Roman" w:cs="Times New Roman"/>
          <w:i/>
          <w:iCs/>
          <w:w w:val="89"/>
          <w:kern w:val="0"/>
          <w:sz w:val="20"/>
          <w:szCs w:val="20"/>
          <w:lang w:eastAsia="ru-RU"/>
        </w:rPr>
        <w:t xml:space="preserve">2 - </w:t>
      </w:r>
      <w:r w:rsidRPr="00B11E6D">
        <w:rPr>
          <w:rFonts w:ascii="Times New Roman" w:eastAsia="Times New Roman" w:hAnsi="Times New Roman" w:cs="Times New Roman"/>
          <w:w w:val="89"/>
          <w:kern w:val="0"/>
          <w:sz w:val="20"/>
          <w:szCs w:val="20"/>
          <w:lang w:eastAsia="ru-RU"/>
        </w:rPr>
        <w:t>продолжительность первой и второй фаз растекания, соответствен</w:t>
      </w:r>
      <w:r w:rsidRPr="00B11E6D">
        <w:rPr>
          <w:rFonts w:ascii="Times New Roman" w:eastAsia="Times New Roman" w:hAnsi="Times New Roman" w:cs="Times New Roman"/>
          <w:w w:val="89"/>
          <w:kern w:val="0"/>
          <w:sz w:val="20"/>
          <w:szCs w:val="20"/>
          <w:lang w:eastAsia="ru-RU"/>
        </w:rPr>
        <w:softHyphen/>
      </w:r>
      <w:r w:rsidRPr="00B11E6D">
        <w:rPr>
          <w:rFonts w:ascii="Times New Roman" w:eastAsia="Times New Roman" w:hAnsi="Times New Roman" w:cs="Times New Roman"/>
          <w:spacing w:val="-1"/>
          <w:w w:val="89"/>
          <w:kern w:val="0"/>
          <w:sz w:val="20"/>
          <w:szCs w:val="20"/>
          <w:lang w:eastAsia="ru-RU"/>
        </w:rPr>
        <w:t xml:space="preserve">но; </w:t>
      </w:r>
      <w:r w:rsidRPr="00B11E6D">
        <w:rPr>
          <w:rFonts w:ascii="Times New Roman" w:eastAsia="Times New Roman" w:hAnsi="Times New Roman" w:cs="Times New Roman"/>
          <w:i/>
          <w:iCs/>
          <w:spacing w:val="-1"/>
          <w:w w:val="89"/>
          <w:kern w:val="0"/>
          <w:sz w:val="20"/>
          <w:szCs w:val="20"/>
          <w:lang w:val="en-US" w:eastAsia="ru-RU"/>
        </w:rPr>
        <w:t>v</w:t>
      </w:r>
      <w:r w:rsidRPr="00B11E6D">
        <w:rPr>
          <w:rFonts w:ascii="Times New Roman" w:eastAsia="Times New Roman" w:hAnsi="Times New Roman" w:cs="Times New Roman"/>
          <w:i/>
          <w:iCs/>
          <w:spacing w:val="-1"/>
          <w:w w:val="89"/>
          <w:kern w:val="0"/>
          <w:sz w:val="20"/>
          <w:szCs w:val="20"/>
          <w:vertAlign w:val="subscript"/>
          <w:lang w:val="en-US" w:eastAsia="ru-RU"/>
        </w:rPr>
        <w:t>B</w:t>
      </w:r>
      <w:r w:rsidRPr="00B11E6D">
        <w:rPr>
          <w:rFonts w:ascii="Times New Roman" w:eastAsia="Times New Roman" w:hAnsi="Times New Roman" w:cs="Times New Roman"/>
          <w:i/>
          <w:iCs/>
          <w:spacing w:val="-1"/>
          <w:w w:val="89"/>
          <w:kern w:val="0"/>
          <w:sz w:val="20"/>
          <w:szCs w:val="20"/>
          <w:lang w:eastAsia="ru-RU"/>
        </w:rPr>
        <w:t xml:space="preserve"> </w:t>
      </w:r>
      <w:r w:rsidRPr="00B11E6D">
        <w:rPr>
          <w:rFonts w:ascii="Times New Roman" w:eastAsia="Times New Roman" w:hAnsi="Times New Roman" w:cs="Times New Roman"/>
          <w:spacing w:val="-1"/>
          <w:w w:val="89"/>
          <w:kern w:val="0"/>
          <w:sz w:val="20"/>
          <w:szCs w:val="20"/>
          <w:lang w:eastAsia="ru-RU"/>
        </w:rPr>
        <w:t xml:space="preserve">- кинематическая вязкость воды; </w:t>
      </w:r>
      <w:r w:rsidRPr="00B11E6D">
        <w:rPr>
          <w:rFonts w:ascii="Times New Roman" w:eastAsia="Times New Roman" w:hAnsi="Times New Roman" w:cs="Times New Roman"/>
          <w:i/>
          <w:iCs/>
          <w:spacing w:val="-1"/>
          <w:w w:val="89"/>
          <w:kern w:val="0"/>
          <w:sz w:val="20"/>
          <w:szCs w:val="20"/>
          <w:lang w:val="en-US" w:eastAsia="ru-RU"/>
        </w:rPr>
        <w:t>G</w:t>
      </w:r>
      <w:r w:rsidRPr="00B11E6D">
        <w:rPr>
          <w:rFonts w:ascii="Times New Roman" w:eastAsia="Times New Roman" w:hAnsi="Times New Roman" w:cs="Times New Roman"/>
          <w:i/>
          <w:iCs/>
          <w:spacing w:val="-1"/>
          <w:w w:val="89"/>
          <w:kern w:val="0"/>
          <w:sz w:val="20"/>
          <w:szCs w:val="20"/>
          <w:lang w:eastAsia="ru-RU"/>
        </w:rPr>
        <w:t xml:space="preserve"> </w:t>
      </w:r>
      <w:r w:rsidRPr="00B11E6D">
        <w:rPr>
          <w:rFonts w:ascii="Times New Roman" w:eastAsia="Times New Roman" w:hAnsi="Times New Roman" w:cs="Times New Roman"/>
          <w:spacing w:val="-1"/>
          <w:w w:val="89"/>
          <w:kern w:val="0"/>
          <w:sz w:val="20"/>
          <w:szCs w:val="20"/>
          <w:lang w:eastAsia="ru-RU"/>
        </w:rPr>
        <w:t xml:space="preserve">- тензор напряжений, определяемый </w:t>
      </w:r>
      <w:r w:rsidRPr="00B11E6D">
        <w:rPr>
          <w:rFonts w:ascii="Times New Roman" w:eastAsia="Times New Roman" w:hAnsi="Times New Roman" w:cs="Times New Roman"/>
          <w:w w:val="89"/>
          <w:kern w:val="0"/>
          <w:sz w:val="20"/>
          <w:szCs w:val="20"/>
          <w:lang w:eastAsia="ru-RU"/>
        </w:rPr>
        <w:t>силами трения на границе вода-нефть.</w:t>
      </w:r>
    </w:p>
    <w:p w:rsidR="00B11E6D" w:rsidRPr="00B11E6D" w:rsidRDefault="00B11E6D" w:rsidP="00B11E6D">
      <w:pPr>
        <w:shd w:val="clear" w:color="auto" w:fill="FFFFFF"/>
        <w:tabs>
          <w:tab w:val="clear" w:pos="709"/>
        </w:tabs>
        <w:suppressAutoHyphens w:val="0"/>
        <w:autoSpaceDE w:val="0"/>
        <w:autoSpaceDN w:val="0"/>
        <w:adjustRightInd w:val="0"/>
        <w:spacing w:before="38" w:after="0" w:line="211" w:lineRule="exact"/>
        <w:ind w:firstLine="46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w w:val="89"/>
          <w:kern w:val="0"/>
          <w:sz w:val="20"/>
          <w:szCs w:val="20"/>
          <w:lang w:eastAsia="ru-RU"/>
        </w:rPr>
        <w:t>Для моделирования переноса нефтяного пятна током малого водотока была использована следующая модель водотока. Русло малого водотока разби</w:t>
      </w:r>
      <w:r w:rsidRPr="00B11E6D">
        <w:rPr>
          <w:rFonts w:ascii="Times New Roman" w:eastAsia="Times New Roman" w:hAnsi="Times New Roman" w:cs="Times New Roman"/>
          <w:w w:val="89"/>
          <w:kern w:val="0"/>
          <w:sz w:val="20"/>
          <w:szCs w:val="20"/>
          <w:lang w:eastAsia="ru-RU"/>
        </w:rPr>
        <w:softHyphen/>
        <w:t>валось на элементарные площадки, характеризующиеся следующими парамет</w:t>
      </w:r>
      <w:r w:rsidRPr="00B11E6D">
        <w:rPr>
          <w:rFonts w:ascii="Times New Roman" w:eastAsia="Times New Roman" w:hAnsi="Times New Roman" w:cs="Times New Roman"/>
          <w:w w:val="89"/>
          <w:kern w:val="0"/>
          <w:sz w:val="20"/>
          <w:szCs w:val="20"/>
          <w:lang w:eastAsia="ru-RU"/>
        </w:rPr>
        <w:softHyphen/>
        <w:t xml:space="preserve">рами: гидравлический уклон /, гидравлический радиус </w:t>
      </w:r>
      <w:r w:rsidRPr="00B11E6D">
        <w:rPr>
          <w:rFonts w:ascii="Times New Roman" w:eastAsia="Times New Roman" w:hAnsi="Times New Roman" w:cs="Times New Roman"/>
          <w:i/>
          <w:iCs/>
          <w:w w:val="89"/>
          <w:kern w:val="0"/>
          <w:sz w:val="20"/>
          <w:szCs w:val="20"/>
          <w:lang w:val="en-US" w:eastAsia="ru-RU"/>
        </w:rPr>
        <w:t>R</w:t>
      </w:r>
      <w:r w:rsidRPr="00B11E6D">
        <w:rPr>
          <w:rFonts w:ascii="Times New Roman" w:eastAsia="Times New Roman" w:hAnsi="Times New Roman" w:cs="Times New Roman"/>
          <w:i/>
          <w:iCs/>
          <w:w w:val="89"/>
          <w:kern w:val="0"/>
          <w:sz w:val="20"/>
          <w:szCs w:val="20"/>
          <w:vertAlign w:val="subscript"/>
          <w:lang w:val="en-US" w:eastAsia="ru-RU"/>
        </w:rPr>
        <w:t>c</w:t>
      </w:r>
      <w:r w:rsidRPr="00B11E6D">
        <w:rPr>
          <w:rFonts w:ascii="Times New Roman" w:eastAsia="Times New Roman" w:hAnsi="Times New Roman" w:cs="Times New Roman"/>
          <w:i/>
          <w:iCs/>
          <w:w w:val="89"/>
          <w:kern w:val="0"/>
          <w:sz w:val="20"/>
          <w:szCs w:val="20"/>
          <w:lang w:eastAsia="ru-RU"/>
        </w:rPr>
        <w:t xml:space="preserve">, </w:t>
      </w:r>
      <w:r w:rsidRPr="00B11E6D">
        <w:rPr>
          <w:rFonts w:ascii="Times New Roman" w:eastAsia="Times New Roman" w:hAnsi="Times New Roman" w:cs="Times New Roman"/>
          <w:w w:val="89"/>
          <w:kern w:val="0"/>
          <w:sz w:val="20"/>
          <w:szCs w:val="20"/>
          <w:lang w:eastAsia="ru-RU"/>
        </w:rPr>
        <w:t>коэффициент шеро</w:t>
      </w:r>
      <w:r w:rsidRPr="00B11E6D">
        <w:rPr>
          <w:rFonts w:ascii="Times New Roman" w:eastAsia="Times New Roman" w:hAnsi="Times New Roman" w:cs="Times New Roman"/>
          <w:w w:val="89"/>
          <w:kern w:val="0"/>
          <w:sz w:val="20"/>
          <w:szCs w:val="20"/>
          <w:lang w:eastAsia="ru-RU"/>
        </w:rPr>
        <w:softHyphen/>
        <w:t xml:space="preserve">ховатости донной поверхности </w:t>
      </w:r>
      <w:r w:rsidRPr="00B11E6D">
        <w:rPr>
          <w:rFonts w:ascii="Times New Roman" w:eastAsia="Times New Roman" w:hAnsi="Times New Roman" w:cs="Times New Roman"/>
          <w:i/>
          <w:iCs/>
          <w:w w:val="89"/>
          <w:kern w:val="0"/>
          <w:sz w:val="20"/>
          <w:szCs w:val="20"/>
          <w:lang w:eastAsia="ru-RU"/>
        </w:rPr>
        <w:t xml:space="preserve">К, </w:t>
      </w:r>
      <w:r w:rsidRPr="00B11E6D">
        <w:rPr>
          <w:rFonts w:ascii="Times New Roman" w:eastAsia="Times New Roman" w:hAnsi="Times New Roman" w:cs="Times New Roman"/>
          <w:w w:val="89"/>
          <w:kern w:val="0"/>
          <w:sz w:val="20"/>
          <w:szCs w:val="20"/>
          <w:lang w:eastAsia="ru-RU"/>
        </w:rPr>
        <w:t xml:space="preserve">коэффициент кинематический вязкости воды </w:t>
      </w:r>
      <w:r w:rsidRPr="00B11E6D">
        <w:rPr>
          <w:rFonts w:ascii="Times New Roman" w:eastAsia="Times New Roman" w:hAnsi="Times New Roman" w:cs="Times New Roman"/>
          <w:i/>
          <w:iCs/>
          <w:spacing w:val="-1"/>
          <w:w w:val="89"/>
          <w:kern w:val="0"/>
          <w:sz w:val="20"/>
          <w:szCs w:val="20"/>
          <w:lang w:val="en-US" w:eastAsia="ru-RU"/>
        </w:rPr>
        <w:t>v</w:t>
      </w:r>
      <w:r w:rsidRPr="00B11E6D">
        <w:rPr>
          <w:rFonts w:ascii="Times New Roman" w:eastAsia="Times New Roman" w:hAnsi="Times New Roman" w:cs="Times New Roman"/>
          <w:i/>
          <w:iCs/>
          <w:spacing w:val="-1"/>
          <w:w w:val="89"/>
          <w:kern w:val="0"/>
          <w:sz w:val="20"/>
          <w:szCs w:val="20"/>
          <w:vertAlign w:val="subscript"/>
          <w:lang w:val="en-US" w:eastAsia="ru-RU"/>
        </w:rPr>
        <w:t>B</w:t>
      </w:r>
      <w:r w:rsidRPr="00B11E6D">
        <w:rPr>
          <w:rFonts w:ascii="Times New Roman" w:eastAsia="Times New Roman" w:hAnsi="Times New Roman" w:cs="Times New Roman"/>
          <w:i/>
          <w:iCs/>
          <w:spacing w:val="-1"/>
          <w:w w:val="89"/>
          <w:kern w:val="0"/>
          <w:sz w:val="20"/>
          <w:szCs w:val="20"/>
          <w:lang w:eastAsia="ru-RU"/>
        </w:rPr>
        <w:t xml:space="preserve">. </w:t>
      </w:r>
      <w:r w:rsidRPr="00B11E6D">
        <w:rPr>
          <w:rFonts w:ascii="Times New Roman" w:eastAsia="Times New Roman" w:hAnsi="Times New Roman" w:cs="Times New Roman"/>
          <w:spacing w:val="-1"/>
          <w:w w:val="89"/>
          <w:kern w:val="0"/>
          <w:sz w:val="20"/>
          <w:szCs w:val="20"/>
          <w:lang w:eastAsia="ru-RU"/>
        </w:rPr>
        <w:t>После чего для каждой элементарной площадки проводился расчет средней скорости перемещения воды и определялся режим течения жидкости, посредст</w:t>
      </w:r>
      <w:r w:rsidRPr="00B11E6D">
        <w:rPr>
          <w:rFonts w:ascii="Times New Roman" w:eastAsia="Times New Roman" w:hAnsi="Times New Roman" w:cs="Times New Roman"/>
          <w:spacing w:val="-1"/>
          <w:w w:val="89"/>
          <w:kern w:val="0"/>
          <w:sz w:val="20"/>
          <w:szCs w:val="20"/>
          <w:lang w:eastAsia="ru-RU"/>
        </w:rPr>
        <w:softHyphen/>
      </w:r>
      <w:r w:rsidRPr="00B11E6D">
        <w:rPr>
          <w:rFonts w:ascii="Times New Roman" w:eastAsia="Times New Roman" w:hAnsi="Times New Roman" w:cs="Times New Roman"/>
          <w:w w:val="89"/>
          <w:kern w:val="0"/>
          <w:sz w:val="20"/>
          <w:szCs w:val="20"/>
          <w:lang w:eastAsia="ru-RU"/>
        </w:rPr>
        <w:t>вом использования системы уравнений Кольбрука-Уайта. При этом в модели рассматривалось два режима течения - ламинарный и турбулентный. В случае ламинарного течения в данной работе рассматривается распределение скоро</w:t>
      </w:r>
      <w:r w:rsidRPr="00B11E6D">
        <w:rPr>
          <w:rFonts w:ascii="Times New Roman" w:eastAsia="Times New Roman" w:hAnsi="Times New Roman" w:cs="Times New Roman"/>
          <w:w w:val="89"/>
          <w:kern w:val="0"/>
          <w:sz w:val="20"/>
          <w:szCs w:val="20"/>
          <w:lang w:eastAsia="ru-RU"/>
        </w:rPr>
        <w:softHyphen/>
      </w:r>
      <w:r w:rsidRPr="00B11E6D">
        <w:rPr>
          <w:rFonts w:ascii="Times New Roman" w:eastAsia="Times New Roman" w:hAnsi="Times New Roman" w:cs="Times New Roman"/>
          <w:spacing w:val="-1"/>
          <w:w w:val="89"/>
          <w:kern w:val="0"/>
          <w:sz w:val="20"/>
          <w:szCs w:val="20"/>
          <w:lang w:eastAsia="ru-RU"/>
        </w:rPr>
        <w:t>стей в проекции, перпендикулярной направлению движения жидкости, для слу</w:t>
      </w:r>
      <w:r w:rsidRPr="00B11E6D">
        <w:rPr>
          <w:rFonts w:ascii="Times New Roman" w:eastAsia="Times New Roman" w:hAnsi="Times New Roman" w:cs="Times New Roman"/>
          <w:spacing w:val="-1"/>
          <w:w w:val="89"/>
          <w:kern w:val="0"/>
          <w:sz w:val="20"/>
          <w:szCs w:val="20"/>
          <w:lang w:eastAsia="ru-RU"/>
        </w:rPr>
        <w:softHyphen/>
      </w:r>
      <w:r w:rsidRPr="00B11E6D">
        <w:rPr>
          <w:rFonts w:ascii="Times New Roman" w:eastAsia="Times New Roman" w:hAnsi="Times New Roman" w:cs="Times New Roman"/>
          <w:w w:val="89"/>
          <w:kern w:val="0"/>
          <w:sz w:val="20"/>
          <w:szCs w:val="20"/>
          <w:lang w:eastAsia="ru-RU"/>
        </w:rPr>
        <w:t>чаев сечений эллиптической, прямоугольной, треугольной и трапециидальной формы.</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10" w:firstLine="46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w w:val="89"/>
          <w:kern w:val="0"/>
          <w:sz w:val="20"/>
          <w:szCs w:val="20"/>
          <w:lang w:eastAsia="ru-RU"/>
        </w:rPr>
        <w:t>Во второй главе описана разработанная автором комплексная модель распространения и трансформации нефтяного разлива. А именно, рассмотрено модельное представление русла водотока. Русло водотока может быть пред</w:t>
      </w:r>
      <w:r w:rsidRPr="00B11E6D">
        <w:rPr>
          <w:rFonts w:ascii="Times New Roman" w:eastAsia="Times New Roman" w:hAnsi="Times New Roman" w:cs="Times New Roman"/>
          <w:w w:val="89"/>
          <w:kern w:val="0"/>
          <w:sz w:val="20"/>
          <w:szCs w:val="20"/>
          <w:lang w:eastAsia="ru-RU"/>
        </w:rPr>
        <w:softHyphen/>
        <w:t xml:space="preserve">ставлено набором линейных участков и элементарных площадок. Рассмотрим совместно процессы растекания и переноса нефтяного загрязнения течением </w:t>
      </w:r>
      <w:r w:rsidRPr="00B11E6D">
        <w:rPr>
          <w:rFonts w:ascii="Times New Roman" w:eastAsia="Times New Roman" w:hAnsi="Times New Roman" w:cs="Times New Roman"/>
          <w:spacing w:val="-1"/>
          <w:w w:val="89"/>
          <w:kern w:val="0"/>
          <w:sz w:val="20"/>
          <w:szCs w:val="20"/>
          <w:lang w:eastAsia="ru-RU"/>
        </w:rPr>
        <w:t>реки. В случае попадания нефтяного загрязнения в акваторию водотока распро</w:t>
      </w:r>
      <w:r w:rsidRPr="00B11E6D">
        <w:rPr>
          <w:rFonts w:ascii="Times New Roman" w:eastAsia="Times New Roman" w:hAnsi="Times New Roman" w:cs="Times New Roman"/>
          <w:spacing w:val="-1"/>
          <w:w w:val="89"/>
          <w:kern w:val="0"/>
          <w:sz w:val="20"/>
          <w:szCs w:val="20"/>
          <w:lang w:eastAsia="ru-RU"/>
        </w:rPr>
        <w:softHyphen/>
      </w:r>
      <w:r w:rsidRPr="00B11E6D">
        <w:rPr>
          <w:rFonts w:ascii="Times New Roman" w:eastAsia="Times New Roman" w:hAnsi="Times New Roman" w:cs="Times New Roman"/>
          <w:w w:val="89"/>
          <w:kern w:val="0"/>
          <w:sz w:val="20"/>
          <w:szCs w:val="20"/>
          <w:lang w:eastAsia="ru-RU"/>
        </w:rPr>
        <w:t>странение будет происходить вниз и вверх по течению водотока. В рамках дан</w:t>
      </w:r>
      <w:r w:rsidRPr="00B11E6D">
        <w:rPr>
          <w:rFonts w:ascii="Times New Roman" w:eastAsia="Times New Roman" w:hAnsi="Times New Roman" w:cs="Times New Roman"/>
          <w:w w:val="89"/>
          <w:kern w:val="0"/>
          <w:sz w:val="20"/>
          <w:szCs w:val="20"/>
          <w:lang w:eastAsia="ru-RU"/>
        </w:rPr>
        <w:softHyphen/>
        <w:t>ной модели было принято допущение, согласно которому половина объема нефти движется вверх по течению водотока, а вторая половина вниз. Скорость перемещения вниз по течению водотока будет складываться из скорости тече</w:t>
      </w:r>
      <w:r w:rsidRPr="00B11E6D">
        <w:rPr>
          <w:rFonts w:ascii="Times New Roman" w:eastAsia="Times New Roman" w:hAnsi="Times New Roman" w:cs="Times New Roman"/>
          <w:w w:val="89"/>
          <w:kern w:val="0"/>
          <w:sz w:val="20"/>
          <w:szCs w:val="20"/>
          <w:lang w:eastAsia="ru-RU"/>
        </w:rPr>
        <w:softHyphen/>
        <w:t>ния водотока и скорости растекания нефтяного разлива.</w:t>
      </w:r>
    </w:p>
    <w:p w:rsidR="00B11E6D" w:rsidRPr="00B11E6D" w:rsidRDefault="00B11E6D" w:rsidP="00B11E6D">
      <w:pPr>
        <w:shd w:val="clear" w:color="auto" w:fill="FFFFFF"/>
        <w:tabs>
          <w:tab w:val="clear" w:pos="709"/>
          <w:tab w:val="left" w:pos="5952"/>
        </w:tabs>
        <w:suppressAutoHyphens w:val="0"/>
        <w:autoSpaceDE w:val="0"/>
        <w:autoSpaceDN w:val="0"/>
        <w:adjustRightInd w:val="0"/>
        <w:spacing w:before="38" w:after="0" w:line="240" w:lineRule="auto"/>
        <w:ind w:left="29"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2"/>
          <w:szCs w:val="12"/>
          <w:lang w:eastAsia="ru-RU"/>
        </w:rPr>
        <w:t>'ПЕРЕМЕЩ_ВВЕГХ\</w:t>
      </w:r>
      <w:r w:rsidRPr="00B11E6D">
        <w:rPr>
          <w:rFonts w:ascii="Times New Roman" w:eastAsia="Times New Roman" w:hAnsi="Times New Roman" w:cs="Times New Roman"/>
          <w:i/>
          <w:iCs/>
          <w:kern w:val="0"/>
          <w:sz w:val="12"/>
          <w:szCs w:val="12"/>
          <w:vertAlign w:val="superscript"/>
          <w:lang w:eastAsia="ru-RU"/>
        </w:rPr>
        <w:t>Х</w:t>
      </w:r>
      <w:r w:rsidRPr="00B11E6D">
        <w:rPr>
          <w:rFonts w:ascii="Times New Roman" w:eastAsia="Times New Roman" w:hAnsi="Times New Roman" w:cs="Times New Roman"/>
          <w:i/>
          <w:iCs/>
          <w:kern w:val="0"/>
          <w:sz w:val="12"/>
          <w:szCs w:val="12"/>
          <w:lang w:eastAsia="ru-RU"/>
        </w:rPr>
        <w:t>*У&gt;Ч~</w:t>
      </w:r>
      <w:r w:rsidRPr="00B11E6D">
        <w:rPr>
          <w:rFonts w:ascii="Times New Roman" w:eastAsia="Times New Roman" w:hAnsi="Times New Roman" w:cs="Times New Roman"/>
          <w:i/>
          <w:iCs/>
          <w:kern w:val="0"/>
          <w:sz w:val="20"/>
          <w:szCs w:val="20"/>
          <w:lang w:eastAsia="ru-RU"/>
        </w:rPr>
        <w:t xml:space="preserve"> </w:t>
      </w:r>
      <w:r w:rsidRPr="00B11E6D">
        <w:rPr>
          <w:rFonts w:ascii="Times New Roman" w:eastAsia="Times New Roman" w:hAnsi="Times New Roman" w:cs="Times New Roman"/>
          <w:i/>
          <w:iCs/>
          <w:kern w:val="0"/>
          <w:sz w:val="12"/>
          <w:szCs w:val="12"/>
          <w:lang w:eastAsia="ru-RU"/>
        </w:rPr>
        <w:t>'\</w:t>
      </w:r>
      <w:r w:rsidRPr="00B11E6D">
        <w:rPr>
          <w:rFonts w:ascii="Times New Roman" w:eastAsia="Times New Roman" w:hAnsi="Times New Roman" w:cs="Times New Roman"/>
          <w:i/>
          <w:iCs/>
          <w:kern w:val="0"/>
          <w:sz w:val="12"/>
          <w:szCs w:val="12"/>
          <w:vertAlign w:val="superscript"/>
          <w:lang w:eastAsia="ru-RU"/>
        </w:rPr>
        <w:t>Х</w:t>
      </w:r>
      <w:r w:rsidRPr="00B11E6D">
        <w:rPr>
          <w:rFonts w:ascii="Times New Roman" w:eastAsia="Times New Roman" w:hAnsi="Times New Roman" w:cs="Times New Roman"/>
          <w:i/>
          <w:iCs/>
          <w:kern w:val="0"/>
          <w:sz w:val="12"/>
          <w:szCs w:val="12"/>
          <w:lang w:eastAsia="ru-RU"/>
        </w:rPr>
        <w:t>*У)</w:t>
      </w:r>
      <w:r w:rsidRPr="00B11E6D">
        <w:rPr>
          <w:rFonts w:ascii="Times New Roman" w:eastAsia="Times New Roman" w:hAnsi="Times New Roman" w:cs="Times New Roman"/>
          <w:i/>
          <w:iCs/>
          <w:kern w:val="0"/>
          <w:sz w:val="20"/>
          <w:szCs w:val="20"/>
          <w:lang w:eastAsia="ru-RU"/>
        </w:rPr>
        <w:t xml:space="preserve"> </w:t>
      </w:r>
      <w:r w:rsidRPr="00B11E6D">
        <w:rPr>
          <w:rFonts w:ascii="Times New Roman" w:eastAsia="Times New Roman" w:hAnsi="Times New Roman" w:cs="Times New Roman"/>
          <w:w w:val="89"/>
          <w:kern w:val="0"/>
          <w:sz w:val="20"/>
          <w:szCs w:val="20"/>
          <w:lang w:eastAsia="ru-RU"/>
        </w:rPr>
        <w:t>+ (</w:t>
      </w:r>
      <w:r w:rsidRPr="00B11E6D">
        <w:rPr>
          <w:rFonts w:ascii="Times New Roman" w:eastAsia="Times New Roman" w:hAnsi="Times New Roman" w:cs="Times New Roman"/>
          <w:w w:val="89"/>
          <w:kern w:val="0"/>
          <w:sz w:val="20"/>
          <w:szCs w:val="20"/>
          <w:lang w:val="en-US" w:eastAsia="ru-RU"/>
        </w:rPr>
        <w:t>W</w:t>
      </w:r>
      <w:r w:rsidRPr="00B11E6D">
        <w:rPr>
          <w:rFonts w:ascii="Times New Roman" w:eastAsia="Times New Roman" w:hAnsi="Times New Roman" w:cs="Times New Roman"/>
          <w:w w:val="89"/>
          <w:kern w:val="0"/>
          <w:sz w:val="20"/>
          <w:szCs w:val="20"/>
          <w:lang w:eastAsia="ru-RU"/>
        </w:rPr>
        <w:t>*</w:t>
      </w:r>
      <w:r w:rsidRPr="00B11E6D">
        <w:rPr>
          <w:rFonts w:ascii="Times New Roman" w:eastAsia="Times New Roman" w:hAnsi="Times New Roman" w:cs="Times New Roman"/>
          <w:w w:val="89"/>
          <w:kern w:val="0"/>
          <w:sz w:val="20"/>
          <w:szCs w:val="20"/>
          <w:lang w:val="en-US" w:eastAsia="ru-RU"/>
        </w:rPr>
        <w:t>M</w:t>
      </w:r>
      <w:r w:rsidRPr="00B11E6D">
        <w:rPr>
          <w:rFonts w:ascii="Arial" w:eastAsia="Times New Roman" w:hAnsi="Times New Roman" w:cs="Arial"/>
          <w:kern w:val="0"/>
          <w:sz w:val="20"/>
          <w:szCs w:val="20"/>
          <w:lang w:eastAsia="ru-RU"/>
        </w:rPr>
        <w:tab/>
      </w:r>
      <w:r w:rsidRPr="00B11E6D">
        <w:rPr>
          <w:rFonts w:ascii="Times New Roman" w:eastAsia="Times New Roman" w:hAnsi="Times New Roman" w:cs="Times New Roman"/>
          <w:spacing w:val="-2"/>
          <w:w w:val="89"/>
          <w:kern w:val="0"/>
          <w:sz w:val="20"/>
          <w:szCs w:val="20"/>
          <w:lang w:eastAsia="ru-RU"/>
        </w:rPr>
        <w:t>(5)</w:t>
      </w:r>
    </w:p>
    <w:p w:rsidR="00B11E6D" w:rsidRPr="00B11E6D" w:rsidRDefault="00B11E6D" w:rsidP="00B11E6D">
      <w:pPr>
        <w:shd w:val="clear" w:color="auto" w:fill="FFFFFF"/>
        <w:tabs>
          <w:tab w:val="clear" w:pos="709"/>
        </w:tabs>
        <w:suppressAutoHyphens w:val="0"/>
        <w:autoSpaceDE w:val="0"/>
        <w:autoSpaceDN w:val="0"/>
        <w:adjustRightInd w:val="0"/>
        <w:spacing w:before="38" w:after="0" w:line="211" w:lineRule="exact"/>
        <w:ind w:left="5" w:right="14" w:firstLine="46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w w:val="89"/>
          <w:kern w:val="0"/>
          <w:sz w:val="20"/>
          <w:szCs w:val="20"/>
          <w:lang w:eastAsia="ru-RU"/>
        </w:rPr>
        <w:t>Скорость перемещения нефтяного пятна при его движении вверх по тече</w:t>
      </w:r>
      <w:r w:rsidRPr="00B11E6D">
        <w:rPr>
          <w:rFonts w:ascii="Times New Roman" w:eastAsia="Times New Roman" w:hAnsi="Times New Roman" w:cs="Times New Roman"/>
          <w:spacing w:val="-1"/>
          <w:w w:val="89"/>
          <w:kern w:val="0"/>
          <w:sz w:val="20"/>
          <w:szCs w:val="20"/>
          <w:lang w:eastAsia="ru-RU"/>
        </w:rPr>
        <w:softHyphen/>
      </w:r>
      <w:r w:rsidRPr="00B11E6D">
        <w:rPr>
          <w:rFonts w:ascii="Times New Roman" w:eastAsia="Times New Roman" w:hAnsi="Times New Roman" w:cs="Times New Roman"/>
          <w:w w:val="89"/>
          <w:kern w:val="0"/>
          <w:sz w:val="20"/>
          <w:szCs w:val="20"/>
          <w:lang w:eastAsia="ru-RU"/>
        </w:rPr>
        <w:t>нию реки рассчитывается как разница между скоростью растекания и скоро</w:t>
      </w:r>
      <w:r w:rsidRPr="00B11E6D">
        <w:rPr>
          <w:rFonts w:ascii="Times New Roman" w:eastAsia="Times New Roman" w:hAnsi="Times New Roman" w:cs="Times New Roman"/>
          <w:w w:val="89"/>
          <w:kern w:val="0"/>
          <w:sz w:val="20"/>
          <w:szCs w:val="20"/>
          <w:lang w:eastAsia="ru-RU"/>
        </w:rPr>
        <w:softHyphen/>
        <w:t>стью течения реки.</w:t>
      </w:r>
    </w:p>
    <w:p w:rsidR="00B11E6D" w:rsidRPr="00B11E6D" w:rsidRDefault="00B11E6D" w:rsidP="00B11E6D">
      <w:pPr>
        <w:shd w:val="clear" w:color="auto" w:fill="FFFFFF"/>
        <w:tabs>
          <w:tab w:val="clear" w:pos="709"/>
          <w:tab w:val="left" w:pos="5952"/>
        </w:tabs>
        <w:suppressAutoHyphens w:val="0"/>
        <w:autoSpaceDE w:val="0"/>
        <w:autoSpaceDN w:val="0"/>
        <w:adjustRightInd w:val="0"/>
        <w:spacing w:before="67" w:after="0" w:line="240" w:lineRule="auto"/>
        <w:ind w:left="29"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i/>
          <w:iCs/>
          <w:spacing w:val="-3"/>
          <w:kern w:val="0"/>
          <w:sz w:val="12"/>
          <w:szCs w:val="12"/>
          <w:lang w:eastAsia="ru-RU"/>
        </w:rPr>
        <w:t>"ПЕРЕШЩ  ВВР.РХ\</w:t>
      </w:r>
      <w:r w:rsidRPr="00B11E6D">
        <w:rPr>
          <w:rFonts w:ascii="Times New Roman" w:eastAsia="Times New Roman" w:hAnsi="Times New Roman" w:cs="Times New Roman"/>
          <w:b/>
          <w:bCs/>
          <w:i/>
          <w:iCs/>
          <w:spacing w:val="-3"/>
          <w:kern w:val="0"/>
          <w:sz w:val="12"/>
          <w:szCs w:val="12"/>
          <w:vertAlign w:val="superscript"/>
          <w:lang w:eastAsia="ru-RU"/>
        </w:rPr>
        <w:t>Х</w:t>
      </w:r>
      <w:r w:rsidRPr="00B11E6D">
        <w:rPr>
          <w:rFonts w:ascii="Times New Roman" w:eastAsia="Times New Roman" w:hAnsi="Times New Roman" w:cs="Times New Roman"/>
          <w:b/>
          <w:bCs/>
          <w:i/>
          <w:iCs/>
          <w:spacing w:val="-3"/>
          <w:kern w:val="0"/>
          <w:sz w:val="12"/>
          <w:szCs w:val="12"/>
          <w:lang w:eastAsia="ru-RU"/>
        </w:rPr>
        <w:t>'У&gt;Ч</w:t>
      </w:r>
      <w:r w:rsidRPr="00B11E6D">
        <w:rPr>
          <w:rFonts w:ascii="Times New Roman" w:eastAsia="Times New Roman" w:hAnsi="Times New Roman" w:cs="Times New Roman"/>
          <w:b/>
          <w:bCs/>
          <w:i/>
          <w:iCs/>
          <w:spacing w:val="-3"/>
          <w:kern w:val="0"/>
          <w:sz w:val="12"/>
          <w:szCs w:val="12"/>
          <w:vertAlign w:val="superscript"/>
          <w:lang w:eastAsia="ru-RU"/>
        </w:rPr>
        <w:t>=</w:t>
      </w:r>
      <w:r w:rsidRPr="00B11E6D">
        <w:rPr>
          <w:rFonts w:ascii="Times New Roman" w:eastAsia="Times New Roman" w:hAnsi="Times New Roman" w:cs="Times New Roman"/>
          <w:b/>
          <w:bCs/>
          <w:i/>
          <w:iCs/>
          <w:spacing w:val="-3"/>
          <w:kern w:val="0"/>
          <w:sz w:val="12"/>
          <w:szCs w:val="12"/>
          <w:lang w:eastAsia="ru-RU"/>
        </w:rPr>
        <w:t>"\</w:t>
      </w:r>
      <w:r w:rsidRPr="00B11E6D">
        <w:rPr>
          <w:rFonts w:ascii="Times New Roman" w:eastAsia="Times New Roman" w:hAnsi="Times New Roman" w:cs="Times New Roman"/>
          <w:b/>
          <w:bCs/>
          <w:i/>
          <w:iCs/>
          <w:spacing w:val="-3"/>
          <w:kern w:val="0"/>
          <w:sz w:val="12"/>
          <w:szCs w:val="12"/>
          <w:vertAlign w:val="superscript"/>
          <w:lang w:eastAsia="ru-RU"/>
        </w:rPr>
        <w:t>Х</w:t>
      </w:r>
      <w:r w:rsidRPr="00B11E6D">
        <w:rPr>
          <w:rFonts w:ascii="Times New Roman" w:eastAsia="Times New Roman" w:hAnsi="Times New Roman" w:cs="Times New Roman"/>
          <w:b/>
          <w:bCs/>
          <w:i/>
          <w:iCs/>
          <w:spacing w:val="-3"/>
          <w:kern w:val="0"/>
          <w:sz w:val="12"/>
          <w:szCs w:val="12"/>
          <w:lang w:eastAsia="ru-RU"/>
        </w:rPr>
        <w:t>&gt;У)~^ГАСТГ.К\Ч</w:t>
      </w:r>
      <w:r w:rsidRPr="00B11E6D">
        <w:rPr>
          <w:rFonts w:ascii="Arial" w:eastAsia="Times New Roman" w:hAnsi="Arial" w:cs="Arial"/>
          <w:b/>
          <w:bCs/>
          <w:i/>
          <w:iCs/>
          <w:kern w:val="0"/>
          <w:sz w:val="12"/>
          <w:szCs w:val="12"/>
          <w:lang w:eastAsia="ru-RU"/>
        </w:rPr>
        <w:tab/>
      </w:r>
      <w:r w:rsidRPr="00B11E6D">
        <w:rPr>
          <w:rFonts w:ascii="Times New Roman" w:eastAsia="Times New Roman" w:hAnsi="Arial" w:cs="Times New Roman"/>
          <w:b/>
          <w:bCs/>
          <w:kern w:val="0"/>
          <w:sz w:val="12"/>
          <w:szCs w:val="12"/>
          <w:lang w:eastAsia="ru-RU"/>
        </w:rPr>
        <w:t>(6)</w:t>
      </w:r>
    </w:p>
    <w:p w:rsidR="00B11E6D" w:rsidRPr="00B11E6D" w:rsidRDefault="00B11E6D" w:rsidP="00B11E6D">
      <w:pPr>
        <w:shd w:val="clear" w:color="auto" w:fill="FFFFFF"/>
        <w:tabs>
          <w:tab w:val="clear" w:pos="709"/>
        </w:tabs>
        <w:suppressAutoHyphens w:val="0"/>
        <w:autoSpaceDE w:val="0"/>
        <w:autoSpaceDN w:val="0"/>
        <w:adjustRightInd w:val="0"/>
        <w:spacing w:before="38" w:after="0" w:line="206" w:lineRule="exact"/>
        <w:ind w:right="19" w:firstLine="46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w w:val="89"/>
          <w:kern w:val="0"/>
          <w:sz w:val="20"/>
          <w:szCs w:val="20"/>
          <w:lang w:eastAsia="ru-RU"/>
        </w:rPr>
        <w:t>Скорость движения вниз по течению реки, будет характеризовать движе</w:t>
      </w:r>
      <w:r w:rsidRPr="00B11E6D">
        <w:rPr>
          <w:rFonts w:ascii="Times New Roman" w:eastAsia="Times New Roman" w:hAnsi="Times New Roman" w:cs="Times New Roman"/>
          <w:spacing w:val="-1"/>
          <w:w w:val="89"/>
          <w:kern w:val="0"/>
          <w:sz w:val="20"/>
          <w:szCs w:val="20"/>
          <w:lang w:eastAsia="ru-RU"/>
        </w:rPr>
        <w:softHyphen/>
      </w:r>
      <w:r w:rsidRPr="00B11E6D">
        <w:rPr>
          <w:rFonts w:ascii="Times New Roman" w:eastAsia="Times New Roman" w:hAnsi="Times New Roman" w:cs="Times New Roman"/>
          <w:w w:val="89"/>
          <w:kern w:val="0"/>
          <w:sz w:val="20"/>
          <w:szCs w:val="20"/>
          <w:lang w:eastAsia="ru-RU"/>
        </w:rPr>
        <w:t>ния переднего фронта нефтяного разлива, а скорость движения вверх по тече</w:t>
      </w:r>
      <w:r w:rsidRPr="00B11E6D">
        <w:rPr>
          <w:rFonts w:ascii="Times New Roman" w:eastAsia="Times New Roman" w:hAnsi="Times New Roman" w:cs="Times New Roman"/>
          <w:w w:val="89"/>
          <w:kern w:val="0"/>
          <w:sz w:val="20"/>
          <w:szCs w:val="20"/>
          <w:lang w:eastAsia="ru-RU"/>
        </w:rPr>
        <w:softHyphen/>
      </w:r>
      <w:r w:rsidRPr="00B11E6D">
        <w:rPr>
          <w:rFonts w:ascii="Times New Roman" w:eastAsia="Times New Roman" w:hAnsi="Times New Roman" w:cs="Times New Roman"/>
          <w:spacing w:val="-1"/>
          <w:w w:val="89"/>
          <w:kern w:val="0"/>
          <w:sz w:val="20"/>
          <w:szCs w:val="20"/>
          <w:lang w:eastAsia="ru-RU"/>
        </w:rPr>
        <w:t>нию реки - скорость движения «хвоста» нефтяного разлива. При этом основная сложность моделирования заключается в необходимости совместного рассмот</w:t>
      </w:r>
      <w:r w:rsidRPr="00B11E6D">
        <w:rPr>
          <w:rFonts w:ascii="Times New Roman" w:eastAsia="Times New Roman" w:hAnsi="Times New Roman" w:cs="Times New Roman"/>
          <w:spacing w:val="-1"/>
          <w:w w:val="89"/>
          <w:kern w:val="0"/>
          <w:sz w:val="20"/>
          <w:szCs w:val="20"/>
          <w:lang w:eastAsia="ru-RU"/>
        </w:rPr>
        <w:softHyphen/>
      </w:r>
      <w:r w:rsidRPr="00B11E6D">
        <w:rPr>
          <w:rFonts w:ascii="Times New Roman" w:eastAsia="Times New Roman" w:hAnsi="Times New Roman" w:cs="Times New Roman"/>
          <w:w w:val="89"/>
          <w:kern w:val="0"/>
          <w:sz w:val="20"/>
          <w:szCs w:val="20"/>
          <w:lang w:eastAsia="ru-RU"/>
        </w:rPr>
        <w:t>рения процессов, описание которых лежит в пространственной и временной области. В случае, ламинарного режима течения водотока, линейный участок</w:t>
      </w:r>
    </w:p>
    <w:p w:rsidR="00B11E6D" w:rsidRPr="00B11E6D" w:rsidRDefault="00B11E6D" w:rsidP="00B11E6D">
      <w:pPr>
        <w:shd w:val="clear" w:color="auto" w:fill="FFFFFF"/>
        <w:tabs>
          <w:tab w:val="clear" w:pos="709"/>
        </w:tabs>
        <w:suppressAutoHyphens w:val="0"/>
        <w:autoSpaceDE w:val="0"/>
        <w:autoSpaceDN w:val="0"/>
        <w:adjustRightInd w:val="0"/>
        <w:spacing w:before="38" w:after="0" w:line="206" w:lineRule="exact"/>
        <w:ind w:right="19" w:firstLine="466"/>
        <w:rPr>
          <w:rFonts w:ascii="Times New Roman" w:eastAsia="Times New Roman" w:hAnsi="Times New Roman" w:cs="Times New Roman"/>
          <w:kern w:val="0"/>
          <w:sz w:val="20"/>
          <w:szCs w:val="20"/>
          <w:lang w:eastAsia="ru-RU"/>
        </w:rPr>
        <w:sectPr w:rsidR="00B11E6D" w:rsidRPr="00B11E6D">
          <w:pgSz w:w="11909" w:h="16834"/>
          <w:pgMar w:top="1440" w:right="2700" w:bottom="720" w:left="3036"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9</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left="1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9"/>
          <w:kern w:val="0"/>
          <w:sz w:val="20"/>
          <w:szCs w:val="20"/>
          <w:lang w:eastAsia="ru-RU"/>
        </w:rPr>
        <w:t>представляется набором протяженных вдоль оси русла элементарных площа</w:t>
      </w:r>
      <w:r w:rsidRPr="00B11E6D">
        <w:rPr>
          <w:rFonts w:ascii="Times New Roman" w:eastAsia="Times New Roman" w:hAnsi="Times New Roman" w:cs="Times New Roman"/>
          <w:spacing w:val="-9"/>
          <w:kern w:val="0"/>
          <w:sz w:val="20"/>
          <w:szCs w:val="20"/>
          <w:lang w:eastAsia="ru-RU"/>
        </w:rPr>
        <w:softHyphen/>
      </w:r>
      <w:r w:rsidRPr="00B11E6D">
        <w:rPr>
          <w:rFonts w:ascii="Times New Roman" w:eastAsia="Times New Roman" w:hAnsi="Times New Roman" w:cs="Times New Roman"/>
          <w:spacing w:val="-10"/>
          <w:kern w:val="0"/>
          <w:sz w:val="20"/>
          <w:szCs w:val="20"/>
          <w:lang w:eastAsia="ru-RU"/>
        </w:rPr>
        <w:t xml:space="preserve">док. Т.е. в этом случае русло водотока представляется как набор параллельно </w:t>
      </w:r>
      <w:r w:rsidRPr="00B11E6D">
        <w:rPr>
          <w:rFonts w:ascii="Times New Roman" w:eastAsia="Times New Roman" w:hAnsi="Times New Roman" w:cs="Times New Roman"/>
          <w:spacing w:val="-11"/>
          <w:kern w:val="0"/>
          <w:sz w:val="20"/>
          <w:szCs w:val="20"/>
          <w:lang w:eastAsia="ru-RU"/>
        </w:rPr>
        <w:t xml:space="preserve">перемещающихся областей жидкости. При этом принимается допущение о том, что растекание нефти в поперечном направлении из одной области жидкости в </w:t>
      </w:r>
      <w:r w:rsidRPr="00B11E6D">
        <w:rPr>
          <w:rFonts w:ascii="Times New Roman" w:eastAsia="Times New Roman" w:hAnsi="Times New Roman" w:cs="Times New Roman"/>
          <w:kern w:val="0"/>
          <w:sz w:val="20"/>
          <w:szCs w:val="20"/>
          <w:lang w:eastAsia="ru-RU"/>
        </w:rPr>
        <w:t>другую не происходит.</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0" w:firstLine="46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 xml:space="preserve">Для вычисления скорости распространения нефтяного загрязнения при </w:t>
      </w:r>
      <w:r w:rsidRPr="00B11E6D">
        <w:rPr>
          <w:rFonts w:ascii="Times New Roman" w:eastAsia="Times New Roman" w:hAnsi="Times New Roman" w:cs="Times New Roman"/>
          <w:spacing w:val="-11"/>
          <w:kern w:val="0"/>
          <w:sz w:val="20"/>
          <w:szCs w:val="20"/>
          <w:lang w:eastAsia="ru-RU"/>
        </w:rPr>
        <w:t xml:space="preserve">ламинарном режиме течения использовался следующий подход. Среди массива </w:t>
      </w:r>
      <w:r w:rsidRPr="00B11E6D">
        <w:rPr>
          <w:rFonts w:ascii="Times New Roman" w:eastAsia="Times New Roman" w:hAnsi="Times New Roman" w:cs="Times New Roman"/>
          <w:spacing w:val="-10"/>
          <w:kern w:val="0"/>
          <w:sz w:val="20"/>
          <w:szCs w:val="20"/>
          <w:lang w:eastAsia="ru-RU"/>
        </w:rPr>
        <w:t>элементарных площадок, выбирались имеющие максимальную скорость тече</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9"/>
          <w:kern w:val="0"/>
          <w:sz w:val="20"/>
          <w:szCs w:val="20"/>
          <w:lang w:eastAsia="ru-RU"/>
        </w:rPr>
        <w:t xml:space="preserve">ния водотока, которые для определенности были названы центральными. Так </w:t>
      </w:r>
      <w:r w:rsidRPr="00B11E6D">
        <w:rPr>
          <w:rFonts w:ascii="Times New Roman" w:eastAsia="Times New Roman" w:hAnsi="Times New Roman" w:cs="Times New Roman"/>
          <w:spacing w:val="-10"/>
          <w:kern w:val="0"/>
          <w:sz w:val="20"/>
          <w:szCs w:val="20"/>
          <w:lang w:eastAsia="ru-RU"/>
        </w:rPr>
        <w:t>как скорость растекания нефтяного разлива зависит только от времени, то рас</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9"/>
          <w:kern w:val="0"/>
          <w:sz w:val="20"/>
          <w:szCs w:val="20"/>
          <w:lang w:eastAsia="ru-RU"/>
        </w:rPr>
        <w:t xml:space="preserve">пространение нефтяного разлива будет происходить с наибольшей скоростью </w:t>
      </w:r>
      <w:r w:rsidRPr="00B11E6D">
        <w:rPr>
          <w:rFonts w:ascii="Times New Roman" w:eastAsia="Times New Roman" w:hAnsi="Times New Roman" w:cs="Times New Roman"/>
          <w:spacing w:val="-11"/>
          <w:kern w:val="0"/>
          <w:sz w:val="20"/>
          <w:szCs w:val="20"/>
          <w:lang w:eastAsia="ru-RU"/>
        </w:rPr>
        <w:t>по центральным площадкам. При построении математической модели исполь</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spacing w:val="-10"/>
          <w:kern w:val="0"/>
          <w:sz w:val="20"/>
          <w:szCs w:val="20"/>
          <w:lang w:eastAsia="ru-RU"/>
        </w:rPr>
        <w:t xml:space="preserve">зовалось два блока. В одном проводилось моделирование распространения </w:t>
      </w:r>
      <w:r w:rsidRPr="00B11E6D">
        <w:rPr>
          <w:rFonts w:ascii="Times New Roman" w:eastAsia="Times New Roman" w:hAnsi="Times New Roman" w:cs="Times New Roman"/>
          <w:spacing w:val="-11"/>
          <w:kern w:val="0"/>
          <w:sz w:val="20"/>
          <w:szCs w:val="20"/>
          <w:lang w:eastAsia="ru-RU"/>
        </w:rPr>
        <w:t xml:space="preserve">нефтяного загрязнения вниз по течению водотока, в другом - вверх по течению. </w:t>
      </w:r>
      <w:r w:rsidRPr="00B11E6D">
        <w:rPr>
          <w:rFonts w:ascii="Times New Roman" w:eastAsia="Times New Roman" w:hAnsi="Times New Roman" w:cs="Times New Roman"/>
          <w:spacing w:val="-10"/>
          <w:kern w:val="0"/>
          <w:sz w:val="20"/>
          <w:szCs w:val="20"/>
          <w:lang w:eastAsia="ru-RU"/>
        </w:rPr>
        <w:t>При этом для соотнесения процесса растекания нефтяного загрязнения и пере</w:t>
      </w:r>
      <w:r w:rsidRPr="00B11E6D">
        <w:rPr>
          <w:rFonts w:ascii="Times New Roman" w:eastAsia="Times New Roman" w:hAnsi="Times New Roman" w:cs="Times New Roman"/>
          <w:spacing w:val="-10"/>
          <w:kern w:val="0"/>
          <w:sz w:val="20"/>
          <w:szCs w:val="20"/>
          <w:lang w:eastAsia="ru-RU"/>
        </w:rPr>
        <w:softHyphen/>
        <w:t>носа током водотока была введена переменная - расчетный такт, представляю</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13"/>
          <w:kern w:val="0"/>
          <w:sz w:val="20"/>
          <w:szCs w:val="20"/>
          <w:lang w:eastAsia="ru-RU"/>
        </w:rPr>
        <w:t xml:space="preserve">щая собой интервал времени - </w:t>
      </w:r>
      <w:r w:rsidRPr="00B11E6D">
        <w:rPr>
          <w:rFonts w:ascii="Times New Roman" w:eastAsia="Times New Roman" w:hAnsi="Times New Roman" w:cs="Times New Roman"/>
          <w:i/>
          <w:iCs/>
          <w:spacing w:val="-13"/>
          <w:kern w:val="0"/>
          <w:sz w:val="20"/>
          <w:szCs w:val="20"/>
          <w:lang w:eastAsia="ru-RU"/>
        </w:rPr>
        <w:t>1</w:t>
      </w:r>
      <w:r w:rsidRPr="00B11E6D">
        <w:rPr>
          <w:rFonts w:ascii="Times New Roman" w:eastAsia="Times New Roman" w:hAnsi="Times New Roman" w:cs="Times New Roman"/>
          <w:i/>
          <w:iCs/>
          <w:spacing w:val="-13"/>
          <w:kern w:val="0"/>
          <w:sz w:val="20"/>
          <w:szCs w:val="20"/>
          <w:vertAlign w:val="subscript"/>
          <w:lang w:eastAsia="ru-RU"/>
        </w:rPr>
        <w:t>ПЕРЕ</w:t>
      </w:r>
      <w:r w:rsidRPr="00B11E6D">
        <w:rPr>
          <w:rFonts w:ascii="Times New Roman" w:eastAsia="Times New Roman" w:hAnsi="Times New Roman" w:cs="Times New Roman"/>
          <w:i/>
          <w:iCs/>
          <w:spacing w:val="-13"/>
          <w:kern w:val="0"/>
          <w:sz w:val="20"/>
          <w:szCs w:val="20"/>
          <w:lang w:eastAsia="ru-RU"/>
        </w:rPr>
        <w:t xml:space="preserve">шщщшз, </w:t>
      </w:r>
      <w:r w:rsidRPr="00B11E6D">
        <w:rPr>
          <w:rFonts w:ascii="Times New Roman" w:eastAsia="Times New Roman" w:hAnsi="Times New Roman" w:cs="Times New Roman"/>
          <w:spacing w:val="-13"/>
          <w:kern w:val="0"/>
          <w:sz w:val="20"/>
          <w:szCs w:val="20"/>
          <w:lang w:eastAsia="ru-RU"/>
        </w:rPr>
        <w:t xml:space="preserve">необходимый нефтяному разливу </w:t>
      </w:r>
      <w:r w:rsidRPr="00B11E6D">
        <w:rPr>
          <w:rFonts w:ascii="Times New Roman" w:eastAsia="Times New Roman" w:hAnsi="Times New Roman" w:cs="Times New Roman"/>
          <w:spacing w:val="-11"/>
          <w:kern w:val="0"/>
          <w:sz w:val="20"/>
          <w:szCs w:val="20"/>
          <w:lang w:eastAsia="ru-RU"/>
        </w:rPr>
        <w:t>для прохождения одной центральной площадки вниз по течению водотока, рав</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kern w:val="0"/>
          <w:sz w:val="20"/>
          <w:szCs w:val="20"/>
          <w:lang w:eastAsia="ru-RU"/>
        </w:rPr>
        <w:t>ный.</w:t>
      </w:r>
    </w:p>
    <w:p w:rsidR="00B11E6D" w:rsidRPr="00B11E6D" w:rsidRDefault="00B11E6D" w:rsidP="00B11E6D">
      <w:pPr>
        <w:shd w:val="clear" w:color="auto" w:fill="FFFFFF"/>
        <w:tabs>
          <w:tab w:val="clear" w:pos="709"/>
          <w:tab w:val="left" w:pos="5957"/>
        </w:tabs>
        <w:suppressAutoHyphens w:val="0"/>
        <w:autoSpaceDE w:val="0"/>
        <w:autoSpaceDN w:val="0"/>
        <w:adjustRightInd w:val="0"/>
        <w:spacing w:before="101" w:after="0" w:line="240" w:lineRule="auto"/>
        <w:ind w:left="3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20"/>
          <w:szCs w:val="20"/>
          <w:lang w:eastAsia="ru-RU"/>
        </w:rPr>
        <w:t>^,,</w:t>
      </w:r>
      <w:r w:rsidRPr="00B11E6D">
        <w:rPr>
          <w:rFonts w:ascii="Times New Roman" w:eastAsia="Times New Roman" w:hAnsi="Times New Roman" w:cs="Times New Roman"/>
          <w:i/>
          <w:iCs/>
          <w:kern w:val="0"/>
          <w:sz w:val="20"/>
          <w:szCs w:val="20"/>
          <w:vertAlign w:val="subscript"/>
          <w:lang w:eastAsia="ru-RU"/>
        </w:rPr>
        <w:t>щ</w:t>
      </w:r>
      <w:r w:rsidRPr="00B11E6D">
        <w:rPr>
          <w:rFonts w:ascii="Times New Roman" w:eastAsia="Times New Roman" w:hAnsi="Times New Roman" w:cs="Times New Roman"/>
          <w:i/>
          <w:iCs/>
          <w:kern w:val="0"/>
          <w:sz w:val="20"/>
          <w:szCs w:val="20"/>
          <w:lang w:eastAsia="ru-RU"/>
        </w:rPr>
        <w:t>^</w:t>
      </w:r>
      <w:r w:rsidRPr="00B11E6D">
        <w:rPr>
          <w:rFonts w:ascii="Times New Roman" w:eastAsia="Times New Roman" w:hAnsi="Times New Roman" w:cs="Times New Roman"/>
          <w:i/>
          <w:iCs/>
          <w:kern w:val="0"/>
          <w:sz w:val="20"/>
          <w:szCs w:val="20"/>
          <w:vertAlign w:val="subscript"/>
          <w:lang w:eastAsia="ru-RU"/>
        </w:rPr>
        <w:t>т</w:t>
      </w:r>
      <w:r w:rsidRPr="00B11E6D">
        <w:rPr>
          <w:rFonts w:ascii="Times New Roman" w:eastAsia="Times New Roman" w:hAnsi="Times New Roman" w:cs="Times New Roman"/>
          <w:i/>
          <w:iCs/>
          <w:kern w:val="0"/>
          <w:sz w:val="20"/>
          <w:szCs w:val="20"/>
          <w:lang w:eastAsia="ru-RU"/>
        </w:rPr>
        <w:t xml:space="preserve">[Г)= </w:t>
      </w:r>
      <w:r w:rsidRPr="00B11E6D">
        <w:rPr>
          <w:rFonts w:ascii="Times New Roman" w:eastAsia="Times New Roman" w:hAnsi="Times New Roman" w:cs="Times New Roman"/>
          <w:i/>
          <w:iCs/>
          <w:kern w:val="0"/>
          <w:sz w:val="20"/>
          <w:szCs w:val="20"/>
          <w:vertAlign w:val="subscript"/>
          <w:lang w:val="en-US" w:eastAsia="ru-RU"/>
        </w:rPr>
        <w:t>v</w:t>
      </w:r>
      <w:r w:rsidRPr="00B11E6D">
        <w:rPr>
          <w:rFonts w:ascii="Times New Roman" w:eastAsia="Times New Roman" w:hAnsi="Times New Roman" w:cs="Times New Roman"/>
          <w:i/>
          <w:iCs/>
          <w:kern w:val="0"/>
          <w:sz w:val="20"/>
          <w:szCs w:val="20"/>
          <w:vertAlign w:val="subscript"/>
          <w:lang w:eastAsia="ru-RU"/>
        </w:rPr>
        <w:t>{</w:t>
      </w:r>
      <w:r w:rsidRPr="00B11E6D">
        <w:rPr>
          <w:rFonts w:ascii="Times New Roman" w:eastAsia="Times New Roman" w:hAnsi="Times New Roman" w:cs="Times New Roman"/>
          <w:i/>
          <w:iCs/>
          <w:kern w:val="0"/>
          <w:sz w:val="20"/>
          <w:szCs w:val="20"/>
          <w:vertAlign w:val="subscript"/>
          <w:lang w:val="en-US" w:eastAsia="ru-RU"/>
        </w:rPr>
        <w:t>xyhVi</w:t>
      </w:r>
      <w:r w:rsidRPr="00B11E6D">
        <w:rPr>
          <w:rFonts w:ascii="Times New Roman" w:eastAsia="Times New Roman" w:hAnsi="Times New Roman" w:cs="Times New Roman"/>
          <w:i/>
          <w:iCs/>
          <w:kern w:val="0"/>
          <w:sz w:val="20"/>
          <w:szCs w:val="20"/>
          <w:lang w:eastAsia="ru-RU"/>
        </w:rPr>
        <w:t>^</w:t>
      </w:r>
      <w:r w:rsidRPr="00B11E6D">
        <w:rPr>
          <w:rFonts w:ascii="Times New Roman" w:eastAsia="Times New Roman" w:hAnsi="Times New Roman" w:cs="Times New Roman"/>
          <w:i/>
          <w:iCs/>
          <w:kern w:val="0"/>
          <w:sz w:val="20"/>
          <w:szCs w:val="20"/>
          <w:vertAlign w:val="subscript"/>
          <w:lang w:eastAsia="ru-RU"/>
        </w:rPr>
        <w:t>{</w:t>
      </w:r>
      <w:r w:rsidRPr="00B11E6D">
        <w:rPr>
          <w:rFonts w:ascii="Times New Roman" w:eastAsia="Times New Roman" w:hAnsi="Times New Roman" w:cs="Times New Roman"/>
          <w:i/>
          <w:iCs/>
          <w:kern w:val="0"/>
          <w:sz w:val="20"/>
          <w:szCs w:val="20"/>
          <w:vertAlign w:val="subscript"/>
          <w:lang w:val="en-US" w:eastAsia="ru-RU"/>
        </w:rPr>
        <w:t>T</w:t>
      </w:r>
      <w:r w:rsidRPr="00B11E6D">
        <w:rPr>
          <w:rFonts w:ascii="Times New Roman" w:eastAsia="Times New Roman" w:hAnsi="Times New Roman" w:cs="Times New Roman"/>
          <w:i/>
          <w:iCs/>
          <w:kern w:val="0"/>
          <w:sz w:val="20"/>
          <w:szCs w:val="20"/>
          <w:lang w:val="en-US" w:eastAsia="ru-RU"/>
        </w:rPr>
        <w:t>y</w:t>
      </w:r>
      <w:r w:rsidRPr="00B11E6D">
        <w:rPr>
          <w:rFonts w:ascii="Arial" w:eastAsia="Times New Roman" w:hAnsi="Times New Roman" w:cs="Arial"/>
          <w:i/>
          <w:iCs/>
          <w:kern w:val="0"/>
          <w:sz w:val="20"/>
          <w:szCs w:val="20"/>
          <w:lang w:eastAsia="ru-RU"/>
        </w:rPr>
        <w:tab/>
      </w:r>
      <w:r w:rsidRPr="00B11E6D">
        <w:rPr>
          <w:rFonts w:ascii="Times New Roman" w:eastAsia="Times New Roman" w:hAnsi="Times New Roman" w:cs="Times New Roman"/>
          <w:spacing w:val="-12"/>
          <w:kern w:val="0"/>
          <w:sz w:val="20"/>
          <w:szCs w:val="20"/>
          <w:lang w:eastAsia="ru-RU"/>
        </w:rPr>
        <w:t>(7)</w:t>
      </w:r>
    </w:p>
    <w:p w:rsidR="00B11E6D" w:rsidRPr="00B11E6D" w:rsidRDefault="00B11E6D" w:rsidP="00B11E6D">
      <w:pPr>
        <w:shd w:val="clear" w:color="auto" w:fill="FFFFFF"/>
        <w:tabs>
          <w:tab w:val="clear" w:pos="709"/>
        </w:tabs>
        <w:suppressAutoHyphens w:val="0"/>
        <w:autoSpaceDE w:val="0"/>
        <w:autoSpaceDN w:val="0"/>
        <w:adjustRightInd w:val="0"/>
        <w:spacing w:before="38" w:after="0" w:line="206" w:lineRule="exact"/>
        <w:ind w:left="5" w:right="1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8"/>
          <w:kern w:val="0"/>
          <w:sz w:val="20"/>
          <w:szCs w:val="20"/>
          <w:lang w:eastAsia="ru-RU"/>
        </w:rPr>
        <w:t xml:space="preserve">где </w:t>
      </w:r>
      <w:r w:rsidRPr="00B11E6D">
        <w:rPr>
          <w:rFonts w:ascii="Times New Roman" w:eastAsia="Times New Roman" w:hAnsi="Times New Roman" w:cs="Times New Roman"/>
          <w:i/>
          <w:iCs/>
          <w:spacing w:val="-8"/>
          <w:kern w:val="0"/>
          <w:sz w:val="20"/>
          <w:szCs w:val="20"/>
          <w:lang w:eastAsia="ru-RU"/>
        </w:rPr>
        <w:t xml:space="preserve">Т </w:t>
      </w:r>
      <w:r w:rsidRPr="00B11E6D">
        <w:rPr>
          <w:rFonts w:ascii="Times New Roman" w:eastAsia="Times New Roman" w:hAnsi="Times New Roman" w:cs="Times New Roman"/>
          <w:spacing w:val="-8"/>
          <w:kern w:val="0"/>
          <w:sz w:val="20"/>
          <w:szCs w:val="20"/>
          <w:lang w:eastAsia="ru-RU"/>
        </w:rPr>
        <w:t xml:space="preserve">- порядковый номер расчетного такта, </w:t>
      </w:r>
      <w:r w:rsidRPr="00B11E6D">
        <w:rPr>
          <w:rFonts w:ascii="Times New Roman" w:eastAsia="Times New Roman" w:hAnsi="Times New Roman" w:cs="Times New Roman"/>
          <w:i/>
          <w:iCs/>
          <w:spacing w:val="-8"/>
          <w:kern w:val="0"/>
          <w:sz w:val="20"/>
          <w:szCs w:val="20"/>
          <w:lang w:val="en-US" w:eastAsia="ru-RU"/>
        </w:rPr>
        <w:t>L</w:t>
      </w:r>
      <w:r w:rsidRPr="00B11E6D">
        <w:rPr>
          <w:rFonts w:ascii="Times New Roman" w:eastAsia="Times New Roman" w:hAnsi="Times New Roman" w:cs="Times New Roman"/>
          <w:i/>
          <w:iCs/>
          <w:spacing w:val="-8"/>
          <w:kern w:val="0"/>
          <w:sz w:val="20"/>
          <w:szCs w:val="20"/>
          <w:lang w:eastAsia="ru-RU"/>
        </w:rPr>
        <w:t xml:space="preserve"> </w:t>
      </w:r>
      <w:r w:rsidRPr="00B11E6D">
        <w:rPr>
          <w:rFonts w:ascii="Times New Roman" w:eastAsia="Times New Roman" w:hAnsi="Times New Roman" w:cs="Times New Roman"/>
          <w:spacing w:val="-8"/>
          <w:kern w:val="0"/>
          <w:sz w:val="20"/>
          <w:szCs w:val="20"/>
          <w:lang w:eastAsia="ru-RU"/>
        </w:rPr>
        <w:t>- длина линейного участка. Та</w:t>
      </w:r>
      <w:r w:rsidRPr="00B11E6D">
        <w:rPr>
          <w:rFonts w:ascii="Times New Roman" w:eastAsia="Times New Roman" w:hAnsi="Times New Roman" w:cs="Times New Roman"/>
          <w:spacing w:val="-8"/>
          <w:kern w:val="0"/>
          <w:sz w:val="20"/>
          <w:szCs w:val="20"/>
          <w:lang w:eastAsia="ru-RU"/>
        </w:rPr>
        <w:softHyphen/>
      </w:r>
      <w:r w:rsidRPr="00B11E6D">
        <w:rPr>
          <w:rFonts w:ascii="Times New Roman" w:eastAsia="Times New Roman" w:hAnsi="Times New Roman" w:cs="Times New Roman"/>
          <w:spacing w:val="-11"/>
          <w:kern w:val="0"/>
          <w:sz w:val="20"/>
          <w:szCs w:val="20"/>
          <w:lang w:eastAsia="ru-RU"/>
        </w:rPr>
        <w:t xml:space="preserve">ким образом, удалось соотнести время с момента начала разлива с положением </w:t>
      </w:r>
      <w:r w:rsidRPr="00B11E6D">
        <w:rPr>
          <w:rFonts w:ascii="Times New Roman" w:eastAsia="Times New Roman" w:hAnsi="Times New Roman" w:cs="Times New Roman"/>
          <w:spacing w:val="-10"/>
          <w:kern w:val="0"/>
          <w:sz w:val="20"/>
          <w:szCs w:val="20"/>
          <w:lang w:eastAsia="ru-RU"/>
        </w:rPr>
        <w:t>нефтяного разлива в русле водотока. В то же время использование расчетного такта позволило рассчитывать актуальное значение скорости растекания неф</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kern w:val="0"/>
          <w:sz w:val="20"/>
          <w:szCs w:val="20"/>
          <w:lang w:eastAsia="ru-RU"/>
        </w:rPr>
        <w:t>тяного загрязнения в рассматриваемый момент времени:</w:t>
      </w:r>
    </w:p>
    <w:p w:rsidR="00B11E6D" w:rsidRPr="00B11E6D" w:rsidRDefault="00B11E6D" w:rsidP="00B11E6D">
      <w:pPr>
        <w:shd w:val="clear" w:color="auto" w:fill="FFFFFF"/>
        <w:tabs>
          <w:tab w:val="clear" w:pos="709"/>
          <w:tab w:val="left" w:pos="5952"/>
        </w:tabs>
        <w:suppressAutoHyphens w:val="0"/>
        <w:autoSpaceDE w:val="0"/>
        <w:autoSpaceDN w:val="0"/>
        <w:adjustRightInd w:val="0"/>
        <w:spacing w:before="187" w:after="0" w:line="240" w:lineRule="auto"/>
        <w:ind w:left="3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i/>
          <w:iCs/>
          <w:spacing w:val="-1"/>
          <w:w w:val="90"/>
          <w:kern w:val="0"/>
          <w:sz w:val="12"/>
          <w:szCs w:val="12"/>
          <w:lang w:val="uk-UA" w:eastAsia="ru-RU"/>
        </w:rPr>
        <w:t xml:space="preserve">"глСІЕК </w:t>
      </w:r>
      <w:r w:rsidRPr="00B11E6D">
        <w:rPr>
          <w:rFonts w:ascii="Times New Roman" w:eastAsia="Times New Roman" w:hAnsi="Times New Roman" w:cs="Times New Roman"/>
          <w:b/>
          <w:bCs/>
          <w:i/>
          <w:iCs/>
          <w:spacing w:val="-1"/>
          <w:w w:val="90"/>
          <w:kern w:val="0"/>
          <w:sz w:val="12"/>
          <w:szCs w:val="12"/>
          <w:lang w:val="en-US" w:eastAsia="ru-RU"/>
        </w:rPr>
        <w:t>V</w:t>
      </w:r>
      <w:r w:rsidRPr="00B11E6D">
        <w:rPr>
          <w:rFonts w:ascii="Times New Roman" w:eastAsia="Times New Roman" w:hAnsi="Times New Roman" w:cs="Times New Roman"/>
          <w:b/>
          <w:bCs/>
          <w:i/>
          <w:iCs/>
          <w:spacing w:val="-1"/>
          <w:w w:val="90"/>
          <w:kern w:val="0"/>
          <w:sz w:val="12"/>
          <w:szCs w:val="12"/>
          <w:lang w:eastAsia="ru-RU"/>
        </w:rPr>
        <w:t xml:space="preserve"> ) ~ ' УАСЛЕК</w:t>
      </w:r>
      <w:r w:rsidRPr="00B11E6D">
        <w:rPr>
          <w:rFonts w:ascii="Times New Roman" w:eastAsia="Times New Roman" w:hAnsi="Times New Roman" w:cs="Times New Roman"/>
          <w:b/>
          <w:bCs/>
          <w:spacing w:val="-1"/>
          <w:w w:val="90"/>
          <w:kern w:val="0"/>
          <w:sz w:val="12"/>
          <w:szCs w:val="12"/>
          <w:lang w:val="en-US" w:eastAsia="ru-RU"/>
        </w:rPr>
        <w:t>I</w:t>
      </w:r>
      <w:r w:rsidRPr="00B11E6D">
        <w:rPr>
          <w:rFonts w:ascii="Times New Roman" w:eastAsia="Times New Roman" w:hAnsi="Times New Roman" w:cs="Times New Roman"/>
          <w:b/>
          <w:bCs/>
          <w:spacing w:val="-1"/>
          <w:w w:val="90"/>
          <w:kern w:val="0"/>
          <w:sz w:val="12"/>
          <w:szCs w:val="12"/>
          <w:lang w:eastAsia="ru-RU"/>
        </w:rPr>
        <w:t xml:space="preserve"> </w:t>
      </w:r>
      <w:r w:rsidRPr="00B11E6D">
        <w:rPr>
          <w:rFonts w:ascii="Times New Roman" w:eastAsia="Times New Roman" w:hAnsi="Times New Roman" w:cs="Times New Roman"/>
          <w:b/>
          <w:bCs/>
          <w:i/>
          <w:iCs/>
          <w:spacing w:val="-1"/>
          <w:w w:val="90"/>
          <w:kern w:val="0"/>
          <w:sz w:val="12"/>
          <w:szCs w:val="12"/>
          <w:lang w:eastAsia="ru-RU"/>
        </w:rPr>
        <w:t xml:space="preserve">2-і </w:t>
      </w:r>
      <w:r w:rsidRPr="00B11E6D">
        <w:rPr>
          <w:rFonts w:ascii="Times New Roman" w:eastAsia="Times New Roman" w:hAnsi="Times New Roman" w:cs="Times New Roman"/>
          <w:b/>
          <w:bCs/>
          <w:i/>
          <w:iCs/>
          <w:smallCaps/>
          <w:spacing w:val="-1"/>
          <w:w w:val="90"/>
          <w:kern w:val="0"/>
          <w:sz w:val="12"/>
          <w:szCs w:val="12"/>
          <w:lang w:eastAsia="ru-RU"/>
        </w:rPr>
        <w:t>'перемеш</w:t>
      </w:r>
      <w:r w:rsidRPr="00B11E6D">
        <w:rPr>
          <w:rFonts w:ascii="Times New Roman" w:eastAsia="Times New Roman" w:hAnsi="Times New Roman" w:cs="Times New Roman"/>
          <w:b/>
          <w:bCs/>
          <w:spacing w:val="-1"/>
          <w:w w:val="90"/>
          <w:kern w:val="0"/>
          <w:sz w:val="12"/>
          <w:szCs w:val="12"/>
          <w:lang w:eastAsia="ru-RU"/>
        </w:rPr>
        <w:t>_</w:t>
      </w:r>
      <w:r w:rsidRPr="00B11E6D">
        <w:rPr>
          <w:rFonts w:ascii="Times New Roman" w:eastAsia="Times New Roman" w:hAnsi="Times New Roman" w:cs="Times New Roman"/>
          <w:b/>
          <w:bCs/>
          <w:i/>
          <w:iCs/>
          <w:spacing w:val="-1"/>
          <w:w w:val="90"/>
          <w:kern w:val="0"/>
          <w:sz w:val="12"/>
          <w:szCs w:val="12"/>
          <w:lang w:eastAsia="ru-RU"/>
        </w:rPr>
        <w:t xml:space="preserve">ВНИЗ </w:t>
      </w:r>
      <w:r w:rsidRPr="00B11E6D">
        <w:rPr>
          <w:rFonts w:ascii="Times New Roman" w:eastAsia="Times New Roman" w:hAnsi="Times New Roman" w:cs="Times New Roman"/>
          <w:b/>
          <w:bCs/>
          <w:spacing w:val="-1"/>
          <w:w w:val="90"/>
          <w:kern w:val="0"/>
          <w:sz w:val="12"/>
          <w:szCs w:val="12"/>
          <w:lang w:val="en-US" w:eastAsia="ru-RU"/>
        </w:rPr>
        <w:t>V</w:t>
      </w:r>
      <w:r w:rsidRPr="00B11E6D">
        <w:rPr>
          <w:rFonts w:ascii="Times New Roman" w:eastAsia="Times New Roman" w:hAnsi="Times New Roman" w:cs="Times New Roman"/>
          <w:b/>
          <w:bCs/>
          <w:spacing w:val="-1"/>
          <w:w w:val="90"/>
          <w:kern w:val="0"/>
          <w:sz w:val="12"/>
          <w:szCs w:val="12"/>
          <w:lang w:eastAsia="ru-RU"/>
        </w:rPr>
        <w:t xml:space="preserve"> Л</w:t>
      </w:r>
      <w:r w:rsidRPr="00B11E6D">
        <w:rPr>
          <w:rFonts w:ascii="Arial" w:eastAsia="Times New Roman" w:hAnsi="Arial" w:cs="Arial"/>
          <w:b/>
          <w:bCs/>
          <w:kern w:val="0"/>
          <w:sz w:val="12"/>
          <w:szCs w:val="12"/>
          <w:lang w:eastAsia="ru-RU"/>
        </w:rPr>
        <w:tab/>
      </w:r>
      <w:r w:rsidRPr="00B11E6D">
        <w:rPr>
          <w:rFonts w:ascii="Times New Roman" w:eastAsia="Times New Roman" w:hAnsi="Arial" w:cs="Times New Roman"/>
          <w:b/>
          <w:bCs/>
          <w:w w:val="90"/>
          <w:kern w:val="0"/>
          <w:sz w:val="12"/>
          <w:szCs w:val="12"/>
          <w:lang w:eastAsia="ru-RU"/>
        </w:rPr>
        <w:t>(</w:t>
      </w:r>
      <w:r w:rsidRPr="00B11E6D">
        <w:rPr>
          <w:rFonts w:ascii="Times New Roman" w:eastAsia="Times New Roman" w:hAnsi="Times New Roman" w:cs="Times New Roman"/>
          <w:b/>
          <w:bCs/>
          <w:w w:val="90"/>
          <w:kern w:val="0"/>
          <w:sz w:val="12"/>
          <w:szCs w:val="12"/>
          <w:lang w:eastAsia="ru-RU"/>
        </w:rPr>
        <w:t>о)</w:t>
      </w:r>
    </w:p>
    <w:p w:rsidR="00B11E6D" w:rsidRPr="00B11E6D" w:rsidRDefault="00B11E6D" w:rsidP="00B11E6D">
      <w:pPr>
        <w:shd w:val="clear" w:color="auto" w:fill="FFFFFF"/>
        <w:tabs>
          <w:tab w:val="clear" w:pos="709"/>
          <w:tab w:val="left" w:pos="5947"/>
        </w:tabs>
        <w:suppressAutoHyphens w:val="0"/>
        <w:autoSpaceDE w:val="0"/>
        <w:autoSpaceDN w:val="0"/>
        <w:adjustRightInd w:val="0"/>
        <w:spacing w:before="115" w:after="0" w:line="211" w:lineRule="exact"/>
        <w:ind w:left="10" w:right="19"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 xml:space="preserve">Так как расчетный такт характеризует время прохождения </w:t>
      </w:r>
      <w:r w:rsidRPr="00B11E6D">
        <w:rPr>
          <w:rFonts w:ascii="Times New Roman" w:eastAsia="Times New Roman" w:hAnsi="Times New Roman" w:cs="Times New Roman"/>
          <w:i/>
          <w:iCs/>
          <w:spacing w:val="-10"/>
          <w:kern w:val="0"/>
          <w:sz w:val="20"/>
          <w:szCs w:val="20"/>
          <w:lang w:eastAsia="ru-RU"/>
        </w:rPr>
        <w:t xml:space="preserve">у-ото </w:t>
      </w:r>
      <w:r w:rsidRPr="00B11E6D">
        <w:rPr>
          <w:rFonts w:ascii="Times New Roman" w:eastAsia="Times New Roman" w:hAnsi="Times New Roman" w:cs="Times New Roman"/>
          <w:spacing w:val="-10"/>
          <w:kern w:val="0"/>
          <w:sz w:val="20"/>
          <w:szCs w:val="20"/>
          <w:lang w:eastAsia="ru-RU"/>
        </w:rPr>
        <w:t>цен</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10"/>
          <w:kern w:val="0"/>
          <w:sz w:val="20"/>
          <w:szCs w:val="20"/>
          <w:lang w:eastAsia="ru-RU"/>
        </w:rPr>
        <w:br/>
      </w:r>
      <w:r w:rsidRPr="00B11E6D">
        <w:rPr>
          <w:rFonts w:ascii="Times New Roman" w:eastAsia="Times New Roman" w:hAnsi="Times New Roman" w:cs="Times New Roman"/>
          <w:spacing w:val="-11"/>
          <w:kern w:val="0"/>
          <w:sz w:val="20"/>
          <w:szCs w:val="20"/>
          <w:lang w:eastAsia="ru-RU"/>
        </w:rPr>
        <w:t xml:space="preserve">тральной площадки </w:t>
      </w:r>
      <w:r w:rsidRPr="00B11E6D">
        <w:rPr>
          <w:rFonts w:ascii="Times New Roman" w:eastAsia="Times New Roman" w:hAnsi="Times New Roman" w:cs="Times New Roman"/>
          <w:spacing w:val="-11"/>
          <w:kern w:val="0"/>
          <w:sz w:val="20"/>
          <w:szCs w:val="20"/>
          <w:lang w:val="en-US" w:eastAsia="ru-RU"/>
        </w:rPr>
        <w:t>jc</w:t>
      </w:r>
      <w:r w:rsidRPr="00B11E6D">
        <w:rPr>
          <w:rFonts w:ascii="Times New Roman" w:eastAsia="Times New Roman" w:hAnsi="Times New Roman" w:cs="Times New Roman"/>
          <w:spacing w:val="-11"/>
          <w:kern w:val="0"/>
          <w:sz w:val="20"/>
          <w:szCs w:val="20"/>
          <w:lang w:eastAsia="ru-RU"/>
        </w:rPr>
        <w:t>-</w:t>
      </w:r>
      <w:r w:rsidRPr="00B11E6D">
        <w:rPr>
          <w:rFonts w:ascii="Times New Roman" w:eastAsia="Times New Roman" w:hAnsi="Times New Roman" w:cs="Times New Roman"/>
          <w:spacing w:val="-11"/>
          <w:kern w:val="0"/>
          <w:sz w:val="20"/>
          <w:szCs w:val="20"/>
          <w:lang w:val="en-US" w:eastAsia="ru-RU"/>
        </w:rPr>
        <w:t>ro</w:t>
      </w:r>
      <w:r w:rsidRPr="00B11E6D">
        <w:rPr>
          <w:rFonts w:ascii="Times New Roman" w:eastAsia="Times New Roman" w:hAnsi="Times New Roman" w:cs="Times New Roman"/>
          <w:spacing w:val="-11"/>
          <w:kern w:val="0"/>
          <w:sz w:val="20"/>
          <w:szCs w:val="20"/>
          <w:lang w:eastAsia="ru-RU"/>
        </w:rPr>
        <w:t xml:space="preserve"> линейного участка, то он соотнесен и со скоростью те</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spacing w:val="-11"/>
          <w:kern w:val="0"/>
          <w:sz w:val="20"/>
          <w:szCs w:val="20"/>
          <w:lang w:eastAsia="ru-RU"/>
        </w:rPr>
        <w:br/>
        <w:t xml:space="preserve">чения в линейном участке русла - </w:t>
      </w:r>
      <w:r w:rsidRPr="00B11E6D">
        <w:rPr>
          <w:rFonts w:ascii="Times New Roman" w:eastAsia="Times New Roman" w:hAnsi="Times New Roman" w:cs="Times New Roman"/>
          <w:i/>
          <w:iCs/>
          <w:spacing w:val="-11"/>
          <w:kern w:val="0"/>
          <w:sz w:val="20"/>
          <w:szCs w:val="20"/>
          <w:lang w:val="en-US" w:eastAsia="ru-RU"/>
        </w:rPr>
        <w:t>V</w:t>
      </w:r>
      <w:r w:rsidRPr="00B11E6D">
        <w:rPr>
          <w:rFonts w:ascii="Times New Roman" w:eastAsia="Times New Roman" w:hAnsi="Times New Roman" w:cs="Times New Roman"/>
          <w:i/>
          <w:iCs/>
          <w:spacing w:val="-11"/>
          <w:kern w:val="0"/>
          <w:sz w:val="20"/>
          <w:szCs w:val="20"/>
          <w:lang w:eastAsia="ru-RU"/>
        </w:rPr>
        <w:t>(</w:t>
      </w:r>
      <w:r w:rsidRPr="00B11E6D">
        <w:rPr>
          <w:rFonts w:ascii="Times New Roman" w:eastAsia="Times New Roman" w:hAnsi="Times New Roman" w:cs="Times New Roman"/>
          <w:i/>
          <w:iCs/>
          <w:spacing w:val="-11"/>
          <w:kern w:val="0"/>
          <w:sz w:val="20"/>
          <w:szCs w:val="20"/>
          <w:lang w:val="en-US" w:eastAsia="ru-RU"/>
        </w:rPr>
        <w:t>x</w:t>
      </w:r>
      <w:r w:rsidRPr="00B11E6D">
        <w:rPr>
          <w:rFonts w:ascii="Times New Roman" w:eastAsia="Times New Roman" w:hAnsi="Times New Roman" w:cs="Times New Roman"/>
          <w:i/>
          <w:iCs/>
          <w:spacing w:val="-11"/>
          <w:kern w:val="0"/>
          <w:sz w:val="20"/>
          <w:szCs w:val="20"/>
          <w:lang w:eastAsia="ru-RU"/>
        </w:rPr>
        <w:t>,</w:t>
      </w:r>
      <w:r w:rsidRPr="00B11E6D">
        <w:rPr>
          <w:rFonts w:ascii="Times New Roman" w:eastAsia="Times New Roman" w:hAnsi="Times New Roman" w:cs="Times New Roman"/>
          <w:i/>
          <w:iCs/>
          <w:spacing w:val="-11"/>
          <w:kern w:val="0"/>
          <w:sz w:val="20"/>
          <w:szCs w:val="20"/>
          <w:lang w:val="en-US" w:eastAsia="ru-RU"/>
        </w:rPr>
        <w:t>y</w:t>
      </w:r>
      <w:r w:rsidRPr="00B11E6D">
        <w:rPr>
          <w:rFonts w:ascii="Times New Roman" w:eastAsia="Times New Roman" w:hAnsi="Times New Roman" w:cs="Times New Roman"/>
          <w:i/>
          <w:iCs/>
          <w:spacing w:val="-11"/>
          <w:kern w:val="0"/>
          <w:sz w:val="20"/>
          <w:szCs w:val="20"/>
          <w:lang w:eastAsia="ru-RU"/>
        </w:rPr>
        <w:t xml:space="preserve">). </w:t>
      </w:r>
      <w:r w:rsidRPr="00B11E6D">
        <w:rPr>
          <w:rFonts w:ascii="Times New Roman" w:eastAsia="Times New Roman" w:hAnsi="Times New Roman" w:cs="Times New Roman"/>
          <w:spacing w:val="-11"/>
          <w:kern w:val="0"/>
          <w:sz w:val="20"/>
          <w:szCs w:val="20"/>
          <w:lang w:eastAsia="ru-RU"/>
        </w:rPr>
        <w:t>Приращение площади загрязнения для</w:t>
      </w:r>
      <w:r w:rsidRPr="00B11E6D">
        <w:rPr>
          <w:rFonts w:ascii="Times New Roman" w:eastAsia="Times New Roman" w:hAnsi="Times New Roman" w:cs="Times New Roman"/>
          <w:spacing w:val="-11"/>
          <w:kern w:val="0"/>
          <w:sz w:val="20"/>
          <w:szCs w:val="20"/>
          <w:lang w:eastAsia="ru-RU"/>
        </w:rPr>
        <w:br/>
      </w:r>
      <w:r w:rsidRPr="00B11E6D">
        <w:rPr>
          <w:rFonts w:ascii="Times New Roman" w:eastAsia="Times New Roman" w:hAnsi="Times New Roman" w:cs="Times New Roman"/>
          <w:spacing w:val="-10"/>
          <w:kern w:val="0"/>
          <w:sz w:val="20"/>
          <w:szCs w:val="20"/>
          <w:lang w:eastAsia="ru-RU"/>
        </w:rPr>
        <w:t>центральных площадок при распространении вниз по течению водотока, вы</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10"/>
          <w:kern w:val="0"/>
          <w:sz w:val="20"/>
          <w:szCs w:val="20"/>
          <w:lang w:eastAsia="ru-RU"/>
        </w:rPr>
        <w:br/>
      </w:r>
      <w:r w:rsidRPr="00B11E6D">
        <w:rPr>
          <w:rFonts w:ascii="Times New Roman" w:eastAsia="Times New Roman" w:hAnsi="Times New Roman" w:cs="Times New Roman"/>
          <w:kern w:val="0"/>
          <w:sz w:val="20"/>
          <w:szCs w:val="20"/>
          <w:lang w:eastAsia="ru-RU"/>
        </w:rPr>
        <w:t>числяется из следующего соотношения:</w:t>
      </w:r>
      <w:r w:rsidRPr="00B11E6D">
        <w:rPr>
          <w:rFonts w:ascii="Times New Roman" w:eastAsia="Times New Roman" w:hAnsi="Times New Roman" w:cs="Times New Roman"/>
          <w:kern w:val="0"/>
          <w:sz w:val="20"/>
          <w:szCs w:val="20"/>
          <w:lang w:eastAsia="ru-RU"/>
        </w:rPr>
        <w:br/>
      </w:r>
      <w:r w:rsidRPr="00B11E6D">
        <w:rPr>
          <w:rFonts w:ascii="Times New Roman" w:eastAsia="Times New Roman" w:hAnsi="Times New Roman" w:cs="Times New Roman"/>
          <w:i/>
          <w:iCs/>
          <w:kern w:val="0"/>
          <w:sz w:val="16"/>
          <w:szCs w:val="16"/>
          <w:lang w:val="en-US" w:eastAsia="ru-RU"/>
        </w:rPr>
        <w:t>S</w:t>
      </w:r>
      <w:r w:rsidRPr="00B11E6D">
        <w:rPr>
          <w:rFonts w:ascii="Times New Roman" w:eastAsia="Times New Roman" w:hAnsi="Times New Roman" w:cs="Times New Roman"/>
          <w:i/>
          <w:iCs/>
          <w:kern w:val="0"/>
          <w:sz w:val="16"/>
          <w:szCs w:val="16"/>
          <w:vertAlign w:val="subscript"/>
          <w:lang w:val="en-US" w:eastAsia="ru-RU"/>
        </w:rPr>
        <w:t>BHmj</w:t>
      </w:r>
      <w:r w:rsidRPr="00B11E6D">
        <w:rPr>
          <w:rFonts w:ascii="Times New Roman" w:eastAsia="Times New Roman" w:hAnsi="Times New Roman" w:cs="Times New Roman"/>
          <w:i/>
          <w:iCs/>
          <w:kern w:val="0"/>
          <w:sz w:val="16"/>
          <w:szCs w:val="16"/>
          <w:vertAlign w:val="subscript"/>
          <w:lang w:eastAsia="ru-RU"/>
        </w:rPr>
        <w:t>!</w:t>
      </w:r>
      <w:r w:rsidRPr="00B11E6D">
        <w:rPr>
          <w:rFonts w:ascii="Times New Roman" w:eastAsia="Times New Roman" w:hAnsi="Times New Roman" w:cs="Times New Roman"/>
          <w:i/>
          <w:iCs/>
          <w:kern w:val="0"/>
          <w:sz w:val="16"/>
          <w:szCs w:val="16"/>
          <w:lang w:eastAsia="ru-RU"/>
        </w:rPr>
        <w:t>(</w:t>
      </w:r>
      <w:r w:rsidRPr="00B11E6D">
        <w:rPr>
          <w:rFonts w:ascii="Times New Roman" w:eastAsia="Times New Roman" w:hAnsi="Times New Roman" w:cs="Times New Roman"/>
          <w:i/>
          <w:iCs/>
          <w:kern w:val="0"/>
          <w:sz w:val="16"/>
          <w:szCs w:val="16"/>
          <w:lang w:val="en-US" w:eastAsia="ru-RU"/>
        </w:rPr>
        <w:t>x</w:t>
      </w:r>
      <w:r w:rsidRPr="00B11E6D">
        <w:rPr>
          <w:rFonts w:ascii="Times New Roman" w:eastAsia="Times New Roman" w:hAnsi="Times New Roman" w:cs="Times New Roman"/>
          <w:i/>
          <w:iCs/>
          <w:kern w:val="0"/>
          <w:sz w:val="16"/>
          <w:szCs w:val="16"/>
          <w:lang w:eastAsia="ru-RU"/>
        </w:rPr>
        <w:t>,</w:t>
      </w:r>
      <w:r w:rsidRPr="00B11E6D">
        <w:rPr>
          <w:rFonts w:ascii="Times New Roman" w:eastAsia="Times New Roman" w:hAnsi="Times New Roman" w:cs="Times New Roman"/>
          <w:i/>
          <w:iCs/>
          <w:kern w:val="0"/>
          <w:sz w:val="16"/>
          <w:szCs w:val="16"/>
          <w:lang w:val="en-US" w:eastAsia="ru-RU"/>
        </w:rPr>
        <w:t>yj</w:t>
      </w:r>
      <w:r w:rsidRPr="00B11E6D">
        <w:rPr>
          <w:rFonts w:ascii="Times New Roman" w:eastAsia="Times New Roman" w:hAnsi="Times New Roman" w:cs="Times New Roman"/>
          <w:i/>
          <w:iCs/>
          <w:kern w:val="0"/>
          <w:sz w:val="16"/>
          <w:szCs w:val="16"/>
          <w:lang w:eastAsia="ru-RU"/>
        </w:rPr>
        <w:t>)=</w:t>
      </w:r>
      <w:r w:rsidRPr="00B11E6D">
        <w:rPr>
          <w:rFonts w:ascii="Times New Roman" w:eastAsia="Times New Roman" w:hAnsi="Times New Roman" w:cs="Times New Roman"/>
          <w:i/>
          <w:iCs/>
          <w:kern w:val="0"/>
          <w:sz w:val="16"/>
          <w:szCs w:val="16"/>
          <w:lang w:val="en-US" w:eastAsia="ru-RU"/>
        </w:rPr>
        <w:t>L</w:t>
      </w:r>
      <w:r w:rsidRPr="00B11E6D">
        <w:rPr>
          <w:rFonts w:ascii="Times New Roman" w:eastAsia="Times New Roman" w:hAnsi="Times New Roman" w:cs="Times New Roman"/>
          <w:i/>
          <w:iCs/>
          <w:kern w:val="0"/>
          <w:sz w:val="16"/>
          <w:szCs w:val="16"/>
          <w:lang w:eastAsia="ru-RU"/>
        </w:rPr>
        <w:t>-</w:t>
      </w:r>
      <w:r w:rsidRPr="00B11E6D">
        <w:rPr>
          <w:rFonts w:ascii="Times New Roman" w:eastAsia="Times New Roman" w:hAnsi="Times New Roman" w:cs="Times New Roman"/>
          <w:i/>
          <w:iCs/>
          <w:kern w:val="0"/>
          <w:sz w:val="16"/>
          <w:szCs w:val="16"/>
          <w:lang w:val="en-US" w:eastAsia="ru-RU"/>
        </w:rPr>
        <w:t>T</w:t>
      </w:r>
      <w:r w:rsidRPr="00B11E6D">
        <w:rPr>
          <w:rFonts w:ascii="Times New Roman" w:eastAsia="Times New Roman" w:hAnsi="Times New Roman" w:cs="Times New Roman"/>
          <w:i/>
          <w:iCs/>
          <w:kern w:val="0"/>
          <w:sz w:val="16"/>
          <w:szCs w:val="16"/>
          <w:lang w:eastAsia="ru-RU"/>
        </w:rPr>
        <w:t>-</w:t>
      </w:r>
      <w:r w:rsidRPr="00B11E6D">
        <w:rPr>
          <w:rFonts w:ascii="Times New Roman" w:eastAsia="Times New Roman" w:hAnsi="Times New Roman" w:cs="Times New Roman"/>
          <w:i/>
          <w:iCs/>
          <w:kern w:val="0"/>
          <w:sz w:val="16"/>
          <w:szCs w:val="16"/>
          <w:lang w:val="en-US" w:eastAsia="ru-RU"/>
        </w:rPr>
        <w:t>B</w:t>
      </w:r>
      <w:r w:rsidRPr="00B11E6D">
        <w:rPr>
          <w:rFonts w:ascii="Times New Roman" w:eastAsia="Times New Roman" w:hAnsi="Times New Roman" w:cs="Times New Roman"/>
          <w:i/>
          <w:iCs/>
          <w:kern w:val="0"/>
          <w:sz w:val="16"/>
          <w:szCs w:val="16"/>
          <w:lang w:eastAsia="ru-RU"/>
        </w:rPr>
        <w:t>/</w:t>
      </w:r>
      <w:r w:rsidRPr="00B11E6D">
        <w:rPr>
          <w:rFonts w:ascii="Times New Roman" w:eastAsia="Times New Roman" w:hAnsi="Times New Roman" w:cs="Times New Roman"/>
          <w:i/>
          <w:iCs/>
          <w:kern w:val="0"/>
          <w:sz w:val="16"/>
          <w:szCs w:val="16"/>
          <w:lang w:val="en-US" w:eastAsia="ru-RU"/>
        </w:rPr>
        <w:t>c</w:t>
      </w:r>
      <w:r w:rsidRPr="00B11E6D">
        <w:rPr>
          <w:rFonts w:ascii="Arial" w:eastAsia="Times New Roman" w:hAnsi="Times New Roman" w:cs="Arial"/>
          <w:i/>
          <w:iCs/>
          <w:kern w:val="0"/>
          <w:sz w:val="16"/>
          <w:szCs w:val="16"/>
          <w:lang w:eastAsia="ru-RU"/>
        </w:rPr>
        <w:tab/>
      </w:r>
      <w:r w:rsidRPr="00B11E6D">
        <w:rPr>
          <w:rFonts w:ascii="Times New Roman" w:eastAsia="Times New Roman" w:hAnsi="Times New Roman" w:cs="Times New Roman"/>
          <w:kern w:val="0"/>
          <w:sz w:val="16"/>
          <w:szCs w:val="16"/>
          <w:lang w:eastAsia="ru-RU"/>
        </w:rPr>
        <w:t>(9)</w:t>
      </w:r>
    </w:p>
    <w:p w:rsidR="00B11E6D" w:rsidRPr="00B11E6D" w:rsidRDefault="00B11E6D" w:rsidP="00B11E6D">
      <w:pPr>
        <w:shd w:val="clear" w:color="auto" w:fill="FFFFFF"/>
        <w:tabs>
          <w:tab w:val="clear" w:pos="709"/>
        </w:tabs>
        <w:suppressAutoHyphens w:val="0"/>
        <w:autoSpaceDE w:val="0"/>
        <w:autoSpaceDN w:val="0"/>
        <w:adjustRightInd w:val="0"/>
        <w:spacing w:before="43" w:after="0" w:line="211" w:lineRule="exact"/>
        <w:ind w:left="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9"/>
          <w:kern w:val="0"/>
          <w:sz w:val="20"/>
          <w:szCs w:val="20"/>
          <w:lang w:eastAsia="ru-RU"/>
        </w:rPr>
        <w:t xml:space="preserve">где </w:t>
      </w:r>
      <w:r w:rsidRPr="00B11E6D">
        <w:rPr>
          <w:rFonts w:ascii="Times New Roman" w:eastAsia="Times New Roman" w:hAnsi="Times New Roman" w:cs="Times New Roman"/>
          <w:i/>
          <w:iCs/>
          <w:spacing w:val="-9"/>
          <w:kern w:val="0"/>
          <w:sz w:val="20"/>
          <w:szCs w:val="20"/>
          <w:lang w:eastAsia="ru-RU"/>
        </w:rPr>
        <w:t xml:space="preserve">с </w:t>
      </w:r>
      <w:r w:rsidRPr="00B11E6D">
        <w:rPr>
          <w:rFonts w:ascii="Times New Roman" w:eastAsia="Times New Roman" w:hAnsi="Times New Roman" w:cs="Times New Roman"/>
          <w:spacing w:val="-9"/>
          <w:kern w:val="0"/>
          <w:sz w:val="20"/>
          <w:szCs w:val="20"/>
          <w:lang w:eastAsia="ru-RU"/>
        </w:rPr>
        <w:t>- количество элементарных площадок в линейном участке.</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right="19"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 xml:space="preserve">Для не центральных элементарных площадок скорость распространения разлива вниз по течению вычисляется следующим образом. В случае, когда за </w:t>
      </w:r>
      <w:r w:rsidRPr="00B11E6D">
        <w:rPr>
          <w:rFonts w:ascii="Times New Roman" w:eastAsia="Times New Roman" w:hAnsi="Times New Roman" w:cs="Times New Roman"/>
          <w:spacing w:val="-11"/>
          <w:kern w:val="0"/>
          <w:sz w:val="20"/>
          <w:szCs w:val="20"/>
          <w:lang w:eastAsia="ru-RU"/>
        </w:rPr>
        <w:t xml:space="preserve">расчетный такт нефтяной разлив не проходит границу элементарной площадки, </w:t>
      </w:r>
      <w:r w:rsidRPr="00B11E6D">
        <w:rPr>
          <w:rFonts w:ascii="Times New Roman" w:eastAsia="Times New Roman" w:hAnsi="Times New Roman" w:cs="Times New Roman"/>
          <w:spacing w:val="-10"/>
          <w:kern w:val="0"/>
          <w:sz w:val="20"/>
          <w:szCs w:val="20"/>
          <w:lang w:eastAsia="ru-RU"/>
        </w:rPr>
        <w:t>пройденное разливом расстояние вычисляется из следующего соотношения:</w:t>
      </w:r>
    </w:p>
    <w:p w:rsidR="00B11E6D" w:rsidRPr="00B11E6D" w:rsidRDefault="00B11E6D" w:rsidP="00B11E6D">
      <w:pPr>
        <w:shd w:val="clear" w:color="auto" w:fill="FFFFFF"/>
        <w:tabs>
          <w:tab w:val="clear" w:pos="709"/>
          <w:tab w:val="left" w:pos="5851"/>
        </w:tabs>
        <w:suppressAutoHyphens w:val="0"/>
        <w:autoSpaceDE w:val="0"/>
        <w:autoSpaceDN w:val="0"/>
        <w:adjustRightInd w:val="0"/>
        <w:spacing w:before="19" w:after="0" w:line="245" w:lineRule="exact"/>
        <w:ind w:left="2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i/>
          <w:iCs/>
          <w:w w:val="90"/>
          <w:kern w:val="0"/>
          <w:sz w:val="12"/>
          <w:szCs w:val="12"/>
          <w:lang w:eastAsia="ru-RU"/>
        </w:rPr>
        <w:t>^ПЕГЕМЕЩ_ВННЗ\</w:t>
      </w:r>
      <w:r w:rsidRPr="00B11E6D">
        <w:rPr>
          <w:rFonts w:ascii="Times New Roman" w:eastAsia="Times New Roman" w:hAnsi="Times New Roman" w:cs="Times New Roman"/>
          <w:b/>
          <w:bCs/>
          <w:i/>
          <w:iCs/>
          <w:w w:val="90"/>
          <w:kern w:val="0"/>
          <w:sz w:val="12"/>
          <w:szCs w:val="12"/>
          <w:vertAlign w:val="superscript"/>
          <w:lang w:eastAsia="ru-RU"/>
        </w:rPr>
        <w:t>Х</w:t>
      </w:r>
      <w:r w:rsidRPr="00B11E6D">
        <w:rPr>
          <w:rFonts w:ascii="Times New Roman" w:eastAsia="Times New Roman" w:hAnsi="Times New Roman" w:cs="Times New Roman"/>
          <w:b/>
          <w:bCs/>
          <w:i/>
          <w:iCs/>
          <w:w w:val="90"/>
          <w:kern w:val="0"/>
          <w:sz w:val="12"/>
          <w:szCs w:val="12"/>
          <w:lang w:eastAsia="ru-RU"/>
        </w:rPr>
        <w:t>-&gt;У** )~\У\</w:t>
      </w:r>
      <w:r w:rsidRPr="00B11E6D">
        <w:rPr>
          <w:rFonts w:ascii="Times New Roman" w:eastAsia="Times New Roman" w:hAnsi="Times New Roman" w:cs="Times New Roman"/>
          <w:b/>
          <w:bCs/>
          <w:i/>
          <w:iCs/>
          <w:w w:val="90"/>
          <w:kern w:val="0"/>
          <w:sz w:val="12"/>
          <w:szCs w:val="12"/>
          <w:vertAlign w:val="superscript"/>
          <w:lang w:eastAsia="ru-RU"/>
        </w:rPr>
        <w:t>Х</w:t>
      </w:r>
      <w:r w:rsidRPr="00B11E6D">
        <w:rPr>
          <w:rFonts w:ascii="Times New Roman" w:eastAsia="Times New Roman" w:hAnsi="Times New Roman" w:cs="Times New Roman"/>
          <w:b/>
          <w:bCs/>
          <w:i/>
          <w:iCs/>
          <w:w w:val="90"/>
          <w:kern w:val="0"/>
          <w:sz w:val="12"/>
          <w:szCs w:val="12"/>
          <w:lang w:eastAsia="ru-RU"/>
        </w:rPr>
        <w:t>*У)</w:t>
      </w:r>
      <w:r w:rsidRPr="00B11E6D">
        <w:rPr>
          <w:rFonts w:ascii="Times New Roman" w:eastAsia="Times New Roman" w:hAnsi="Times New Roman" w:cs="Times New Roman"/>
          <w:b/>
          <w:bCs/>
          <w:i/>
          <w:iCs/>
          <w:w w:val="90"/>
          <w:kern w:val="0"/>
          <w:sz w:val="12"/>
          <w:szCs w:val="12"/>
          <w:vertAlign w:val="superscript"/>
          <w:lang w:eastAsia="ru-RU"/>
        </w:rPr>
        <w:t>+</w:t>
      </w:r>
      <w:r w:rsidRPr="00B11E6D">
        <w:rPr>
          <w:rFonts w:ascii="Times New Roman" w:eastAsia="Times New Roman" w:hAnsi="Times New Roman" w:cs="Times New Roman"/>
          <w:b/>
          <w:bCs/>
          <w:i/>
          <w:iCs/>
          <w:w w:val="90"/>
          <w:kern w:val="0"/>
          <w:sz w:val="12"/>
          <w:szCs w:val="12"/>
          <w:lang w:eastAsia="ru-RU"/>
        </w:rPr>
        <w:t xml:space="preserve">*РЛСТЕК\1 </w:t>
      </w:r>
      <w:r w:rsidRPr="00B11E6D">
        <w:rPr>
          <w:rFonts w:ascii="Times New Roman" w:eastAsia="Times New Roman" w:hAnsi="Times New Roman" w:cs="Times New Roman"/>
          <w:b/>
          <w:bCs/>
          <w:i/>
          <w:iCs/>
          <w:w w:val="90"/>
          <w:kern w:val="0"/>
          <w:sz w:val="12"/>
          <w:szCs w:val="12"/>
          <w:lang w:val="uk-UA" w:eastAsia="ru-RU"/>
        </w:rPr>
        <w:t xml:space="preserve">))'ІПЕРЕМЕЩ_8НИЗ\' </w:t>
      </w:r>
      <w:r w:rsidRPr="00B11E6D">
        <w:rPr>
          <w:rFonts w:ascii="Times New Roman" w:eastAsia="Times New Roman" w:hAnsi="Times New Roman" w:cs="Times New Roman"/>
          <w:b/>
          <w:bCs/>
          <w:i/>
          <w:iCs/>
          <w:w w:val="90"/>
          <w:kern w:val="0"/>
          <w:sz w:val="12"/>
          <w:szCs w:val="12"/>
          <w:lang w:eastAsia="ru-RU"/>
        </w:rPr>
        <w:t>)</w:t>
      </w:r>
      <w:r w:rsidRPr="00B11E6D">
        <w:rPr>
          <w:rFonts w:ascii="Arial" w:eastAsia="Times New Roman" w:hAnsi="Times New Roman" w:cs="Arial"/>
          <w:b/>
          <w:bCs/>
          <w:i/>
          <w:iCs/>
          <w:kern w:val="0"/>
          <w:sz w:val="12"/>
          <w:szCs w:val="12"/>
          <w:lang w:eastAsia="ru-RU"/>
        </w:rPr>
        <w:tab/>
      </w:r>
      <w:r w:rsidRPr="00B11E6D">
        <w:rPr>
          <w:rFonts w:ascii="Times New Roman" w:eastAsia="Times New Roman" w:hAnsi="Times New Roman" w:cs="Times New Roman"/>
          <w:b/>
          <w:bCs/>
          <w:w w:val="90"/>
          <w:kern w:val="0"/>
          <w:sz w:val="12"/>
          <w:szCs w:val="12"/>
          <w:lang w:eastAsia="ru-RU"/>
        </w:rPr>
        <w:t>(Ю)</w:t>
      </w:r>
    </w:p>
    <w:p w:rsidR="00B11E6D" w:rsidRPr="00B11E6D" w:rsidRDefault="00B11E6D" w:rsidP="00B11E6D">
      <w:pPr>
        <w:shd w:val="clear" w:color="auto" w:fill="FFFFFF"/>
        <w:tabs>
          <w:tab w:val="clear" w:pos="709"/>
        </w:tabs>
        <w:suppressAutoHyphens w:val="0"/>
        <w:autoSpaceDE w:val="0"/>
        <w:autoSpaceDN w:val="0"/>
        <w:adjustRightInd w:val="0"/>
        <w:spacing w:after="0" w:line="245" w:lineRule="exact"/>
        <w:ind w:left="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1"/>
          <w:kern w:val="0"/>
          <w:sz w:val="20"/>
          <w:szCs w:val="20"/>
          <w:lang w:eastAsia="ru-RU"/>
        </w:rPr>
        <w:t>При этом приращение площади нефтяного разлива вычисляется:</w:t>
      </w:r>
    </w:p>
    <w:p w:rsidR="00B11E6D" w:rsidRPr="00B11E6D" w:rsidRDefault="00B11E6D" w:rsidP="00B11E6D">
      <w:pPr>
        <w:shd w:val="clear" w:color="auto" w:fill="FFFFFF"/>
        <w:tabs>
          <w:tab w:val="clear" w:pos="709"/>
          <w:tab w:val="left" w:pos="1843"/>
          <w:tab w:val="left" w:pos="5851"/>
        </w:tabs>
        <w:suppressAutoHyphens w:val="0"/>
        <w:autoSpaceDE w:val="0"/>
        <w:autoSpaceDN w:val="0"/>
        <w:adjustRightInd w:val="0"/>
        <w:spacing w:after="0" w:line="245" w:lineRule="exact"/>
        <w:ind w:left="19"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6"/>
          <w:w w:val="90"/>
          <w:kern w:val="0"/>
          <w:sz w:val="12"/>
          <w:szCs w:val="12"/>
          <w:lang w:eastAsia="ru-RU"/>
        </w:rPr>
        <w:t>°ВН113</w:t>
      </w:r>
      <w:r w:rsidRPr="00B11E6D">
        <w:rPr>
          <w:rFonts w:ascii="Times New Roman" w:eastAsia="Times New Roman" w:hAnsi="Times New Roman" w:cs="Times New Roman"/>
          <w:i/>
          <w:iCs/>
          <w:spacing w:val="-6"/>
          <w:w w:val="90"/>
          <w:kern w:val="0"/>
          <w:sz w:val="16"/>
          <w:szCs w:val="16"/>
          <w:lang w:eastAsia="ru-RU"/>
        </w:rPr>
        <w:t xml:space="preserve"> </w:t>
      </w:r>
      <w:r w:rsidRPr="00B11E6D">
        <w:rPr>
          <w:rFonts w:ascii="Times New Roman" w:eastAsia="Times New Roman" w:hAnsi="Times New Roman" w:cs="Times New Roman"/>
          <w:i/>
          <w:iCs/>
          <w:spacing w:val="-4"/>
          <w:kern w:val="0"/>
          <w:sz w:val="16"/>
          <w:szCs w:val="16"/>
          <w:lang w:eastAsia="ru-RU"/>
        </w:rPr>
        <w:t>{х,У,Т) =</w:t>
      </w:r>
      <w:r w:rsidRPr="00B11E6D">
        <w:rPr>
          <w:rFonts w:ascii="Arial" w:eastAsia="Times New Roman" w:hAnsi="Times New Roman" w:cs="Arial"/>
          <w:i/>
          <w:iCs/>
          <w:kern w:val="0"/>
          <w:sz w:val="16"/>
          <w:szCs w:val="16"/>
          <w:lang w:eastAsia="ru-RU"/>
        </w:rPr>
        <w:tab/>
      </w:r>
      <w:r w:rsidRPr="00B11E6D">
        <w:rPr>
          <w:rFonts w:ascii="Times New Roman" w:eastAsia="Times New Roman" w:hAnsi="Times New Roman" w:cs="Times New Roman"/>
          <w:i/>
          <w:iCs/>
          <w:kern w:val="0"/>
          <w:sz w:val="16"/>
          <w:szCs w:val="16"/>
          <w:lang w:eastAsia="ru-RU"/>
        </w:rPr>
        <w:t>{х,у,Т)-В/с,</w:t>
      </w:r>
      <w:r w:rsidRPr="00B11E6D">
        <w:rPr>
          <w:rFonts w:ascii="Arial" w:eastAsia="Times New Roman" w:hAnsi="Times New Roman" w:cs="Arial"/>
          <w:i/>
          <w:iCs/>
          <w:kern w:val="0"/>
          <w:sz w:val="16"/>
          <w:szCs w:val="16"/>
          <w:lang w:eastAsia="ru-RU"/>
        </w:rPr>
        <w:tab/>
      </w:r>
      <w:r w:rsidRPr="00B11E6D">
        <w:rPr>
          <w:rFonts w:ascii="Times New Roman" w:eastAsia="Times New Roman" w:hAnsi="Times New Roman" w:cs="Times New Roman"/>
          <w:kern w:val="0"/>
          <w:sz w:val="16"/>
          <w:szCs w:val="16"/>
          <w:lang w:eastAsia="ru-RU"/>
        </w:rPr>
        <w:t>(И)</w:t>
      </w:r>
    </w:p>
    <w:p w:rsidR="00B11E6D" w:rsidRPr="00B11E6D" w:rsidRDefault="00B11E6D" w:rsidP="00B11E6D">
      <w:pPr>
        <w:shd w:val="clear" w:color="auto" w:fill="FFFFFF"/>
        <w:tabs>
          <w:tab w:val="clear" w:pos="709"/>
        </w:tabs>
        <w:suppressAutoHyphens w:val="0"/>
        <w:autoSpaceDE w:val="0"/>
        <w:autoSpaceDN w:val="0"/>
        <w:adjustRightInd w:val="0"/>
        <w:spacing w:after="0" w:line="245" w:lineRule="exact"/>
        <w:ind w:left="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 xml:space="preserve">где </w:t>
      </w:r>
      <w:r w:rsidRPr="00B11E6D">
        <w:rPr>
          <w:rFonts w:ascii="Times New Roman" w:eastAsia="Times New Roman" w:hAnsi="Times New Roman" w:cs="Times New Roman"/>
          <w:i/>
          <w:iCs/>
          <w:spacing w:val="-10"/>
          <w:kern w:val="0"/>
          <w:sz w:val="20"/>
          <w:szCs w:val="20"/>
          <w:lang w:eastAsia="ru-RU"/>
        </w:rPr>
        <w:t xml:space="preserve">с </w:t>
      </w:r>
      <w:r w:rsidRPr="00B11E6D">
        <w:rPr>
          <w:rFonts w:ascii="Times New Roman" w:eastAsia="Times New Roman" w:hAnsi="Times New Roman" w:cs="Times New Roman"/>
          <w:spacing w:val="-10"/>
          <w:kern w:val="0"/>
          <w:sz w:val="20"/>
          <w:szCs w:val="20"/>
          <w:lang w:eastAsia="ru-RU"/>
        </w:rPr>
        <w:t>- количество элементарных площадок в линейном участке.</w:t>
      </w:r>
    </w:p>
    <w:p w:rsidR="00B11E6D" w:rsidRPr="00B11E6D" w:rsidRDefault="00B11E6D" w:rsidP="00B11E6D">
      <w:pPr>
        <w:shd w:val="clear" w:color="auto" w:fill="FFFFFF"/>
        <w:tabs>
          <w:tab w:val="clear" w:pos="709"/>
        </w:tabs>
        <w:suppressAutoHyphens w:val="0"/>
        <w:autoSpaceDE w:val="0"/>
        <w:autoSpaceDN w:val="0"/>
        <w:adjustRightInd w:val="0"/>
        <w:spacing w:after="0" w:line="245" w:lineRule="exact"/>
        <w:ind w:left="5" w:firstLine="0"/>
        <w:jc w:val="left"/>
        <w:rPr>
          <w:rFonts w:ascii="Times New Roman" w:eastAsia="Times New Roman" w:hAnsi="Times New Roman" w:cs="Times New Roman"/>
          <w:kern w:val="0"/>
          <w:sz w:val="20"/>
          <w:szCs w:val="20"/>
          <w:lang w:eastAsia="ru-RU"/>
        </w:rPr>
        <w:sectPr w:rsidR="00B11E6D" w:rsidRPr="00B11E6D">
          <w:pgSz w:w="11909" w:h="16834"/>
          <w:pgMar w:top="1440" w:right="2940" w:bottom="720" w:left="2796"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4"/>
          <w:szCs w:val="14"/>
          <w:lang w:eastAsia="ru-RU"/>
        </w:rPr>
        <w:t>10</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right="14"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9"/>
          <w:kern w:val="0"/>
          <w:sz w:val="20"/>
          <w:szCs w:val="20"/>
          <w:lang w:eastAsia="ru-RU"/>
        </w:rPr>
        <w:t xml:space="preserve">В случае, когда за расчетный такт, нефтяной разлив проходит границу </w:t>
      </w:r>
      <w:r w:rsidRPr="00B11E6D">
        <w:rPr>
          <w:rFonts w:ascii="Times New Roman" w:eastAsia="Times New Roman" w:hAnsi="Times New Roman" w:cs="Times New Roman"/>
          <w:i/>
          <w:iCs/>
          <w:spacing w:val="-9"/>
          <w:kern w:val="0"/>
          <w:sz w:val="20"/>
          <w:szCs w:val="20"/>
          <w:lang w:eastAsia="ru-RU"/>
        </w:rPr>
        <w:t>у-</w:t>
      </w:r>
      <w:r w:rsidRPr="00B11E6D">
        <w:rPr>
          <w:rFonts w:ascii="Times New Roman" w:eastAsia="Times New Roman" w:hAnsi="Times New Roman" w:cs="Times New Roman"/>
          <w:spacing w:val="-10"/>
          <w:kern w:val="0"/>
          <w:sz w:val="20"/>
          <w:szCs w:val="20"/>
          <w:lang w:eastAsia="ru-RU"/>
        </w:rPr>
        <w:t xml:space="preserve">ой элементарной площадки, вычисляются два расстояния: одно - пройденное в </w:t>
      </w:r>
      <w:r w:rsidRPr="00B11E6D">
        <w:rPr>
          <w:rFonts w:ascii="Times New Roman" w:eastAsia="Times New Roman" w:hAnsi="Times New Roman" w:cs="Times New Roman"/>
          <w:spacing w:val="-11"/>
          <w:kern w:val="0"/>
          <w:sz w:val="20"/>
          <w:szCs w:val="20"/>
          <w:lang w:eastAsia="ru-RU"/>
        </w:rPr>
        <w:t>элементарной площадке х-го линейного участка, второе - пройденное в элемен</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spacing w:val="-10"/>
          <w:kern w:val="0"/>
          <w:sz w:val="20"/>
          <w:szCs w:val="20"/>
          <w:lang w:eastAsia="ru-RU"/>
        </w:rPr>
        <w:t>тарной площадке линейного участка х+1. Расстояние, пройденное разливом в элементарной площадке х-го линейного участка, вычисляется как разница меж</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11"/>
          <w:kern w:val="0"/>
          <w:sz w:val="20"/>
          <w:szCs w:val="20"/>
          <w:lang w:eastAsia="ru-RU"/>
        </w:rPr>
        <w:t>ду длинной элементарной площадки и расстоянием, пройденным нефтяным разливом за предыдущий расчетный такт. А время, необходимое для прохожде</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spacing w:val="-10"/>
          <w:kern w:val="0"/>
          <w:sz w:val="20"/>
          <w:szCs w:val="20"/>
          <w:lang w:eastAsia="ru-RU"/>
        </w:rPr>
        <w:t>ния нефтяным разливом у-ой элементарной площадке х-го линейного участка</w:t>
      </w:r>
    </w:p>
    <w:p w:rsidR="00B11E6D" w:rsidRPr="00B11E6D" w:rsidRDefault="00B11E6D" w:rsidP="00B11E6D">
      <w:pPr>
        <w:shd w:val="clear" w:color="auto" w:fill="FFFFFF"/>
        <w:tabs>
          <w:tab w:val="clear" w:pos="709"/>
          <w:tab w:val="left" w:pos="4402"/>
          <w:tab w:val="left" w:pos="5861"/>
        </w:tabs>
        <w:suppressAutoHyphens w:val="0"/>
        <w:autoSpaceDE w:val="0"/>
        <w:autoSpaceDN w:val="0"/>
        <w:adjustRightInd w:val="0"/>
        <w:spacing w:before="139" w:after="0" w:line="240" w:lineRule="auto"/>
        <w:ind w:left="2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kern w:val="0"/>
          <w:sz w:val="26"/>
          <w:szCs w:val="26"/>
          <w:lang w:eastAsia="ru-RU"/>
        </w:rPr>
        <w:t>'-&gt;*</w:t>
      </w:r>
      <w:r w:rsidRPr="00B11E6D">
        <w:rPr>
          <w:rFonts w:ascii="Times New Roman" w:eastAsia="Times New Roman" w:hAnsi="Times New Roman" w:cs="Times New Roman"/>
          <w:b/>
          <w:bCs/>
          <w:kern w:val="0"/>
          <w:sz w:val="26"/>
          <w:szCs w:val="26"/>
          <w:vertAlign w:val="superscript"/>
          <w:lang w:eastAsia="ru-RU"/>
        </w:rPr>
        <w:t>г)</w:t>
      </w:r>
      <w:r w:rsidRPr="00B11E6D">
        <w:rPr>
          <w:rFonts w:ascii="Times New Roman" w:eastAsia="Times New Roman" w:hAnsi="Times New Roman" w:cs="Times New Roman"/>
          <w:b/>
          <w:bCs/>
          <w:kern w:val="0"/>
          <w:sz w:val="26"/>
          <w:szCs w:val="26"/>
          <w:lang w:eastAsia="ru-RU"/>
        </w:rPr>
        <w:t>-   ^</w:t>
      </w:r>
      <w:r w:rsidRPr="00B11E6D">
        <w:rPr>
          <w:rFonts w:ascii="Times New Roman" w:eastAsia="Times New Roman" w:hAnsi="Times New Roman" w:cs="Times New Roman"/>
          <w:b/>
          <w:bCs/>
          <w:kern w:val="0"/>
          <w:sz w:val="26"/>
          <w:szCs w:val="26"/>
          <w:vertAlign w:val="subscript"/>
          <w:lang w:eastAsia="ru-RU"/>
        </w:rPr>
        <w:t>М</w:t>
      </w:r>
      <w:r w:rsidRPr="00B11E6D">
        <w:rPr>
          <w:rFonts w:ascii="Times New Roman" w:eastAsia="Times New Roman" w:hAnsi="Times New Roman" w:cs="Times New Roman"/>
          <w:b/>
          <w:bCs/>
          <w:kern w:val="0"/>
          <w:sz w:val="26"/>
          <w:szCs w:val="26"/>
          <w:lang w:eastAsia="ru-RU"/>
        </w:rPr>
        <w:t>(г)</w:t>
      </w:r>
      <w:r w:rsidRPr="00B11E6D">
        <w:rPr>
          <w:rFonts w:ascii="Arial" w:eastAsia="Times New Roman" w:hAnsi="Times New Roman" w:cs="Arial"/>
          <w:b/>
          <w:bCs/>
          <w:kern w:val="0"/>
          <w:sz w:val="26"/>
          <w:szCs w:val="26"/>
          <w:lang w:eastAsia="ru-RU"/>
        </w:rPr>
        <w:tab/>
      </w:r>
      <w:r w:rsidRPr="00B11E6D">
        <w:rPr>
          <w:rFonts w:ascii="Times New Roman" w:eastAsia="Times New Roman" w:hAnsi="Times New Roman" w:cs="Times New Roman"/>
          <w:b/>
          <w:bCs/>
          <w:kern w:val="0"/>
          <w:sz w:val="26"/>
          <w:szCs w:val="26"/>
          <w:lang w:eastAsia="ru-RU"/>
        </w:rPr>
        <w:t>-</w:t>
      </w:r>
      <w:r w:rsidRPr="00B11E6D">
        <w:rPr>
          <w:rFonts w:ascii="Arial" w:eastAsia="Times New Roman" w:hAnsi="Times New Roman" w:cs="Arial"/>
          <w:b/>
          <w:bCs/>
          <w:kern w:val="0"/>
          <w:sz w:val="26"/>
          <w:szCs w:val="26"/>
          <w:lang w:eastAsia="ru-RU"/>
        </w:rPr>
        <w:tab/>
      </w:r>
      <w:r w:rsidRPr="00B11E6D">
        <w:rPr>
          <w:rFonts w:ascii="Times New Roman" w:eastAsia="Times New Roman" w:hAnsi="Times New Roman" w:cs="Times New Roman"/>
          <w:b/>
          <w:bCs/>
          <w:spacing w:val="-2"/>
          <w:kern w:val="0"/>
          <w:sz w:val="26"/>
          <w:szCs w:val="26"/>
          <w:vertAlign w:val="superscript"/>
          <w:lang w:eastAsia="ru-RU"/>
        </w:rPr>
        <w:t>(12)</w:t>
      </w:r>
    </w:p>
    <w:p w:rsidR="00B11E6D" w:rsidRPr="00B11E6D" w:rsidRDefault="00B11E6D" w:rsidP="00B11E6D">
      <w:pPr>
        <w:shd w:val="clear" w:color="auto" w:fill="FFFFFF"/>
        <w:tabs>
          <w:tab w:val="clear" w:pos="709"/>
        </w:tabs>
        <w:suppressAutoHyphens w:val="0"/>
        <w:autoSpaceDE w:val="0"/>
        <w:autoSpaceDN w:val="0"/>
        <w:adjustRightInd w:val="0"/>
        <w:spacing w:after="0" w:line="216" w:lineRule="exact"/>
        <w:ind w:left="10" w:right="1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 xml:space="preserve">Расстояние, пройденное в элементарной площадке х+1-го линейного участка, </w:t>
      </w:r>
      <w:r w:rsidRPr="00B11E6D">
        <w:rPr>
          <w:rFonts w:ascii="Times New Roman" w:eastAsia="Times New Roman" w:hAnsi="Times New Roman" w:cs="Times New Roman"/>
          <w:kern w:val="0"/>
          <w:sz w:val="20"/>
          <w:szCs w:val="20"/>
          <w:lang w:eastAsia="ru-RU"/>
        </w:rPr>
        <w:t>может быть вычислено по следующей формуле:"</w:t>
      </w:r>
    </w:p>
    <w:p w:rsidR="00B11E6D" w:rsidRPr="00B11E6D" w:rsidRDefault="00B11E6D" w:rsidP="00B11E6D">
      <w:pPr>
        <w:shd w:val="clear" w:color="auto" w:fill="FFFFFF"/>
        <w:tabs>
          <w:tab w:val="clear" w:pos="709"/>
          <w:tab w:val="left" w:pos="5866"/>
        </w:tabs>
        <w:suppressAutoHyphens w:val="0"/>
        <w:autoSpaceDE w:val="0"/>
        <w:autoSpaceDN w:val="0"/>
        <w:adjustRightInd w:val="0"/>
        <w:spacing w:before="10" w:after="0" w:line="240" w:lineRule="auto"/>
        <w:ind w:left="3331" w:firstLine="0"/>
        <w:jc w:val="left"/>
        <w:rPr>
          <w:rFonts w:ascii="Times New Roman" w:eastAsia="Times New Roman" w:hAnsi="Times New Roman" w:cs="Times New Roman"/>
          <w:kern w:val="0"/>
          <w:sz w:val="20"/>
          <w:szCs w:val="20"/>
          <w:lang w:val="en-US" w:eastAsia="ru-RU"/>
        </w:rPr>
      </w:pPr>
      <w:r w:rsidRPr="00B11E6D">
        <w:rPr>
          <w:rFonts w:ascii="Times New Roman" w:eastAsia="Times New Roman" w:hAnsi="Times New Roman" w:cs="Times New Roman"/>
          <w:i/>
          <w:iCs/>
          <w:spacing w:val="-2"/>
          <w:kern w:val="0"/>
          <w:sz w:val="10"/>
          <w:szCs w:val="10"/>
          <w:lang w:eastAsia="ru-RU"/>
        </w:rPr>
        <w:t>ПЕРЕШЩ</w:t>
      </w:r>
      <w:r w:rsidRPr="00B11E6D">
        <w:rPr>
          <w:rFonts w:ascii="Times New Roman" w:eastAsia="Times New Roman" w:hAnsi="Times New Roman" w:cs="Times New Roman"/>
          <w:i/>
          <w:iCs/>
          <w:spacing w:val="-2"/>
          <w:kern w:val="0"/>
          <w:sz w:val="20"/>
          <w:szCs w:val="20"/>
          <w:lang w:val="en-US" w:eastAsia="ru-RU"/>
        </w:rPr>
        <w:t xml:space="preserve"> </w:t>
      </w:r>
      <w:r w:rsidRPr="00B11E6D">
        <w:rPr>
          <w:rFonts w:ascii="Times New Roman" w:eastAsia="Times New Roman" w:hAnsi="Times New Roman" w:cs="Times New Roman"/>
          <w:i/>
          <w:iCs/>
          <w:spacing w:val="-2"/>
          <w:kern w:val="0"/>
          <w:sz w:val="10"/>
          <w:szCs w:val="10"/>
          <w:lang w:val="uk-UA" w:eastAsia="ru-RU"/>
        </w:rPr>
        <w:t>_ВНІІЗ</w:t>
      </w:r>
      <w:r w:rsidRPr="00B11E6D">
        <w:rPr>
          <w:rFonts w:ascii="Times New Roman" w:eastAsia="Times New Roman" w:hAnsi="Times New Roman" w:cs="Times New Roman"/>
          <w:i/>
          <w:iCs/>
          <w:spacing w:val="-2"/>
          <w:kern w:val="0"/>
          <w:sz w:val="20"/>
          <w:szCs w:val="20"/>
          <w:lang w:val="uk-UA" w:eastAsia="ru-RU"/>
        </w:rPr>
        <w:t xml:space="preserve"> </w:t>
      </w:r>
      <w:r w:rsidRPr="00B11E6D">
        <w:rPr>
          <w:rFonts w:ascii="Times New Roman" w:eastAsia="Times New Roman" w:hAnsi="Times New Roman" w:cs="Times New Roman"/>
          <w:kern w:val="0"/>
          <w:sz w:val="20"/>
          <w:szCs w:val="20"/>
          <w:lang w:val="en-US" w:eastAsia="ru-RU"/>
        </w:rPr>
        <w:t>(i")-w,(*.*r))</w:t>
      </w:r>
      <w:r w:rsidRPr="00B11E6D">
        <w:rPr>
          <w:rFonts w:ascii="Arial" w:eastAsia="Times New Roman" w:hAnsi="Times New Roman" w:cs="Arial"/>
          <w:kern w:val="0"/>
          <w:sz w:val="20"/>
          <w:szCs w:val="20"/>
          <w:lang w:val="en-US" w:eastAsia="ru-RU"/>
        </w:rPr>
        <w:tab/>
      </w:r>
      <w:r w:rsidRPr="00B11E6D">
        <w:rPr>
          <w:rFonts w:ascii="Times New Roman" w:eastAsia="Times New Roman" w:hAnsi="Times New Roman" w:cs="Times New Roman"/>
          <w:spacing w:val="-11"/>
          <w:kern w:val="0"/>
          <w:sz w:val="20"/>
          <w:szCs w:val="20"/>
          <w:lang w:val="en-US" w:eastAsia="ru-RU"/>
        </w:rPr>
        <w:t>(13)</w:t>
      </w:r>
    </w:p>
    <w:p w:rsidR="00B11E6D" w:rsidRPr="00B11E6D" w:rsidRDefault="00B11E6D" w:rsidP="00B11E6D">
      <w:pPr>
        <w:shd w:val="clear" w:color="auto" w:fill="FFFFFF"/>
        <w:tabs>
          <w:tab w:val="clear" w:pos="709"/>
        </w:tabs>
        <w:suppressAutoHyphens w:val="0"/>
        <w:autoSpaceDE w:val="0"/>
        <w:autoSpaceDN w:val="0"/>
        <w:adjustRightInd w:val="0"/>
        <w:spacing w:before="34" w:after="0" w:line="216" w:lineRule="exact"/>
        <w:ind w:left="14" w:right="19"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Приращение площади нефтяного разлива может быть вычислено из следующе</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kern w:val="0"/>
          <w:sz w:val="20"/>
          <w:szCs w:val="20"/>
          <w:lang w:eastAsia="ru-RU"/>
        </w:rPr>
        <w:t>го соотношения:</w:t>
      </w:r>
    </w:p>
    <w:p w:rsidR="00B11E6D" w:rsidRPr="00B11E6D" w:rsidRDefault="00B11E6D" w:rsidP="00B11E6D">
      <w:pPr>
        <w:shd w:val="clear" w:color="auto" w:fill="FFFFFF"/>
        <w:tabs>
          <w:tab w:val="clear" w:pos="709"/>
          <w:tab w:val="left" w:pos="5866"/>
        </w:tabs>
        <w:suppressAutoHyphens w:val="0"/>
        <w:autoSpaceDE w:val="0"/>
        <w:autoSpaceDN w:val="0"/>
        <w:adjustRightInd w:val="0"/>
        <w:spacing w:before="14" w:after="0" w:line="240" w:lineRule="auto"/>
        <w:ind w:left="3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6"/>
          <w:szCs w:val="16"/>
          <w:lang w:val="uk-UA" w:eastAsia="ru-RU"/>
        </w:rPr>
        <w:t>$вниг(х + \,У&lt;</w:t>
      </w:r>
      <w:r w:rsidRPr="00B11E6D">
        <w:rPr>
          <w:rFonts w:ascii="Times New Roman" w:eastAsia="Times New Roman" w:hAnsi="Times New Roman" w:cs="Times New Roman"/>
          <w:i/>
          <w:iCs/>
          <w:kern w:val="0"/>
          <w:sz w:val="16"/>
          <w:szCs w:val="16"/>
          <w:vertAlign w:val="superscript"/>
          <w:lang w:val="uk-UA" w:eastAsia="ru-RU"/>
        </w:rPr>
        <w:t>Т</w:t>
      </w:r>
      <w:r w:rsidRPr="00B11E6D">
        <w:rPr>
          <w:rFonts w:ascii="Times New Roman" w:eastAsia="Times New Roman" w:hAnsi="Times New Roman" w:cs="Times New Roman"/>
          <w:i/>
          <w:iCs/>
          <w:kern w:val="0"/>
          <w:sz w:val="16"/>
          <w:szCs w:val="16"/>
          <w:lang w:val="uk-UA" w:eastAsia="ru-RU"/>
        </w:rPr>
        <w:t>)АЬ-Іпсгшщ^нт{</w:t>
      </w:r>
      <w:r w:rsidRPr="00B11E6D">
        <w:rPr>
          <w:rFonts w:ascii="Times New Roman" w:eastAsia="Times New Roman" w:hAnsi="Times New Roman" w:cs="Times New Roman"/>
          <w:i/>
          <w:iCs/>
          <w:kern w:val="0"/>
          <w:sz w:val="16"/>
          <w:szCs w:val="16"/>
          <w:vertAlign w:val="superscript"/>
          <w:lang w:val="uk-UA" w:eastAsia="ru-RU"/>
        </w:rPr>
        <w:t>х</w:t>
      </w:r>
      <w:r w:rsidRPr="00B11E6D">
        <w:rPr>
          <w:rFonts w:ascii="Times New Roman" w:eastAsia="Times New Roman" w:hAnsi="Times New Roman" w:cs="Times New Roman"/>
          <w:i/>
          <w:iCs/>
          <w:kern w:val="0"/>
          <w:sz w:val="16"/>
          <w:szCs w:val="16"/>
          <w:lang w:val="uk-UA" w:eastAsia="ru-RU"/>
        </w:rPr>
        <w:t>,У&gt;</w:t>
      </w:r>
      <w:r w:rsidRPr="00B11E6D">
        <w:rPr>
          <w:rFonts w:ascii="Times New Roman" w:eastAsia="Times New Roman" w:hAnsi="Times New Roman" w:cs="Times New Roman"/>
          <w:i/>
          <w:iCs/>
          <w:kern w:val="0"/>
          <w:sz w:val="16"/>
          <w:szCs w:val="16"/>
          <w:vertAlign w:val="superscript"/>
          <w:lang w:val="uk-UA" w:eastAsia="ru-RU"/>
        </w:rPr>
        <w:t>Т</w:t>
      </w:r>
      <w:r w:rsidRPr="00B11E6D">
        <w:rPr>
          <w:rFonts w:ascii="Times New Roman" w:eastAsia="Times New Roman" w:hAnsi="Times New Roman" w:cs="Times New Roman"/>
          <w:i/>
          <w:iCs/>
          <w:kern w:val="0"/>
          <w:sz w:val="16"/>
          <w:szCs w:val="16"/>
          <w:lang w:val="uk-UA" w:eastAsia="ru-RU"/>
        </w:rPr>
        <w:t>)±</w:t>
      </w:r>
      <w:r w:rsidRPr="00B11E6D">
        <w:rPr>
          <w:rFonts w:ascii="Times New Roman" w:eastAsia="Times New Roman" w:hAnsi="Times New Roman" w:cs="Times New Roman"/>
          <w:i/>
          <w:iCs/>
          <w:kern w:val="0"/>
          <w:sz w:val="16"/>
          <w:szCs w:val="16"/>
          <w:vertAlign w:val="superscript"/>
          <w:lang w:val="uk-UA" w:eastAsia="ru-RU"/>
        </w:rPr>
        <w:t>1</w:t>
      </w:r>
      <w:r w:rsidRPr="00B11E6D">
        <w:rPr>
          <w:rFonts w:ascii="Times New Roman" w:eastAsia="Times New Roman" w:hAnsi="Times New Roman" w:cs="Times New Roman"/>
          <w:i/>
          <w:iCs/>
          <w:kern w:val="0"/>
          <w:sz w:val="16"/>
          <w:szCs w:val="16"/>
          <w:lang w:val="uk-UA" w:eastAsia="ru-RU"/>
        </w:rPr>
        <w:t>ПЕгшш_шіА</w:t>
      </w:r>
      <w:r w:rsidRPr="00B11E6D">
        <w:rPr>
          <w:rFonts w:ascii="Times New Roman" w:eastAsia="Times New Roman" w:hAnsi="Times New Roman" w:cs="Times New Roman"/>
          <w:i/>
          <w:iCs/>
          <w:kern w:val="0"/>
          <w:sz w:val="16"/>
          <w:szCs w:val="16"/>
          <w:vertAlign w:val="superscript"/>
          <w:lang w:val="uk-UA" w:eastAsia="ru-RU"/>
        </w:rPr>
        <w:t>х</w:t>
      </w:r>
      <w:r w:rsidRPr="00B11E6D">
        <w:rPr>
          <w:rFonts w:ascii="Times New Roman" w:eastAsia="Times New Roman" w:hAnsi="Times New Roman" w:cs="Times New Roman"/>
          <w:i/>
          <w:iCs/>
          <w:kern w:val="0"/>
          <w:sz w:val="16"/>
          <w:szCs w:val="16"/>
          <w:lang w:val="uk-UA" w:eastAsia="ru-RU"/>
        </w:rPr>
        <w:t xml:space="preserve"> + \'</w:t>
      </w:r>
      <w:r w:rsidRPr="00B11E6D">
        <w:rPr>
          <w:rFonts w:ascii="Times New Roman" w:eastAsia="Times New Roman" w:hAnsi="Times New Roman" w:cs="Times New Roman"/>
          <w:i/>
          <w:iCs/>
          <w:kern w:val="0"/>
          <w:sz w:val="16"/>
          <w:szCs w:val="16"/>
          <w:vertAlign w:val="superscript"/>
          <w:lang w:val="uk-UA" w:eastAsia="ru-RU"/>
        </w:rPr>
        <w:t>Г</w:t>
      </w:r>
      <w:r w:rsidRPr="00B11E6D">
        <w:rPr>
          <w:rFonts w:ascii="Times New Roman" w:eastAsia="Times New Roman" w:hAnsi="Times New Roman" w:cs="Times New Roman"/>
          <w:i/>
          <w:iCs/>
          <w:kern w:val="0"/>
          <w:sz w:val="16"/>
          <w:szCs w:val="16"/>
          <w:lang w:val="uk-UA" w:eastAsia="ru-RU"/>
        </w:rPr>
        <w:t>))-</w:t>
      </w:r>
      <w:r w:rsidRPr="00B11E6D">
        <w:rPr>
          <w:rFonts w:ascii="Times New Roman" w:eastAsia="Times New Roman" w:hAnsi="Times New Roman" w:cs="Times New Roman"/>
          <w:i/>
          <w:iCs/>
          <w:kern w:val="0"/>
          <w:sz w:val="16"/>
          <w:szCs w:val="16"/>
          <w:vertAlign w:val="superscript"/>
          <w:lang w:val="uk-UA" w:eastAsia="ru-RU"/>
        </w:rPr>
        <w:t>ВІС</w:t>
      </w:r>
      <w:r w:rsidRPr="00B11E6D">
        <w:rPr>
          <w:rFonts w:ascii="Arial" w:eastAsia="Times New Roman" w:hAnsi="Arial" w:cs="Arial"/>
          <w:i/>
          <w:iCs/>
          <w:kern w:val="0"/>
          <w:sz w:val="16"/>
          <w:szCs w:val="16"/>
          <w:lang w:val="uk-UA" w:eastAsia="ru-RU"/>
        </w:rPr>
        <w:tab/>
      </w:r>
      <w:r w:rsidRPr="00B11E6D">
        <w:rPr>
          <w:rFonts w:ascii="Times New Roman" w:eastAsia="Times New Roman" w:hAnsi="Arial" w:cs="Times New Roman"/>
          <w:kern w:val="0"/>
          <w:sz w:val="16"/>
          <w:szCs w:val="16"/>
          <w:lang w:eastAsia="ru-RU"/>
        </w:rPr>
        <w:t>(14)</w:t>
      </w:r>
    </w:p>
    <w:p w:rsidR="00B11E6D" w:rsidRPr="00B11E6D" w:rsidRDefault="00B11E6D" w:rsidP="00B11E6D">
      <w:pPr>
        <w:shd w:val="clear" w:color="auto" w:fill="FFFFFF"/>
        <w:tabs>
          <w:tab w:val="clear" w:pos="709"/>
        </w:tabs>
        <w:suppressAutoHyphens w:val="0"/>
        <w:autoSpaceDE w:val="0"/>
        <w:autoSpaceDN w:val="0"/>
        <w:adjustRightInd w:val="0"/>
        <w:spacing w:before="24" w:after="0" w:line="211" w:lineRule="exact"/>
        <w:ind w:left="14" w:right="14"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Аналогично, для распространения загрязнению вверх по течению водотока. В случае, когда за расчетный такт, нефтяной разлив не проходит границу линей</w:t>
      </w:r>
      <w:r w:rsidRPr="00B11E6D">
        <w:rPr>
          <w:rFonts w:ascii="Times New Roman" w:eastAsia="Times New Roman" w:hAnsi="Times New Roman" w:cs="Times New Roman"/>
          <w:spacing w:val="-10"/>
          <w:kern w:val="0"/>
          <w:sz w:val="20"/>
          <w:szCs w:val="20"/>
          <w:lang w:eastAsia="ru-RU"/>
        </w:rPr>
        <w:softHyphen/>
      </w:r>
      <w:r w:rsidRPr="00B11E6D">
        <w:rPr>
          <w:rFonts w:ascii="Times New Roman" w:eastAsia="Times New Roman" w:hAnsi="Times New Roman" w:cs="Times New Roman"/>
          <w:spacing w:val="-9"/>
          <w:kern w:val="0"/>
          <w:sz w:val="20"/>
          <w:szCs w:val="20"/>
          <w:lang w:eastAsia="ru-RU"/>
        </w:rPr>
        <w:t>ного участка, пройденное расстояние вычисляется из следующего соотноше</w:t>
      </w:r>
      <w:r w:rsidRPr="00B11E6D">
        <w:rPr>
          <w:rFonts w:ascii="Times New Roman" w:eastAsia="Times New Roman" w:hAnsi="Times New Roman" w:cs="Times New Roman"/>
          <w:spacing w:val="-9"/>
          <w:kern w:val="0"/>
          <w:sz w:val="20"/>
          <w:szCs w:val="20"/>
          <w:lang w:eastAsia="ru-RU"/>
        </w:rPr>
        <w:softHyphen/>
      </w:r>
      <w:r w:rsidRPr="00B11E6D">
        <w:rPr>
          <w:rFonts w:ascii="Times New Roman" w:eastAsia="Times New Roman" w:hAnsi="Times New Roman" w:cs="Times New Roman"/>
          <w:kern w:val="0"/>
          <w:sz w:val="20"/>
          <w:szCs w:val="20"/>
          <w:lang w:eastAsia="ru-RU"/>
        </w:rPr>
        <w:t>ния:</w:t>
      </w:r>
    </w:p>
    <w:p w:rsidR="00B11E6D" w:rsidRPr="00B11E6D" w:rsidRDefault="00B11E6D" w:rsidP="00B11E6D">
      <w:pPr>
        <w:shd w:val="clear" w:color="auto" w:fill="FFFFFF"/>
        <w:tabs>
          <w:tab w:val="clear" w:pos="709"/>
          <w:tab w:val="left" w:pos="5866"/>
        </w:tabs>
        <w:suppressAutoHyphens w:val="0"/>
        <w:autoSpaceDE w:val="0"/>
        <w:autoSpaceDN w:val="0"/>
        <w:adjustRightInd w:val="0"/>
        <w:spacing w:before="77" w:after="0" w:line="240" w:lineRule="auto"/>
        <w:ind w:left="3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0"/>
          <w:szCs w:val="10"/>
          <w:lang w:eastAsia="ru-RU"/>
        </w:rPr>
        <w:t>^ПЕРЕ\КЩ_ ВВЕРХ \</w:t>
      </w:r>
      <w:r w:rsidRPr="00B11E6D">
        <w:rPr>
          <w:rFonts w:ascii="Times New Roman" w:eastAsia="Times New Roman" w:hAnsi="Times New Roman" w:cs="Times New Roman"/>
          <w:i/>
          <w:iCs/>
          <w:kern w:val="0"/>
          <w:sz w:val="10"/>
          <w:szCs w:val="10"/>
          <w:vertAlign w:val="superscript"/>
          <w:lang w:eastAsia="ru-RU"/>
        </w:rPr>
        <w:t>Х</w:t>
      </w:r>
      <w:r w:rsidRPr="00B11E6D">
        <w:rPr>
          <w:rFonts w:ascii="Times New Roman" w:eastAsia="Times New Roman" w:hAnsi="Times New Roman" w:cs="Times New Roman"/>
          <w:i/>
          <w:iCs/>
          <w:kern w:val="0"/>
          <w:sz w:val="10"/>
          <w:szCs w:val="10"/>
          <w:lang w:eastAsia="ru-RU"/>
        </w:rPr>
        <w:t xml:space="preserve">' У </w:t>
      </w:r>
      <w:r w:rsidRPr="00B11E6D">
        <w:rPr>
          <w:rFonts w:ascii="Times New Roman" w:eastAsia="Times New Roman" w:hAnsi="Times New Roman" w:cs="Times New Roman"/>
          <w:i/>
          <w:iCs/>
          <w:smallCaps/>
          <w:kern w:val="0"/>
          <w:sz w:val="10"/>
          <w:szCs w:val="10"/>
          <w:lang w:eastAsia="ru-RU"/>
        </w:rPr>
        <w:t xml:space="preserve">у </w:t>
      </w:r>
      <w:r w:rsidRPr="00B11E6D">
        <w:rPr>
          <w:rFonts w:ascii="Times New Roman" w:eastAsia="Times New Roman" w:hAnsi="Times New Roman" w:cs="Times New Roman"/>
          <w:i/>
          <w:iCs/>
          <w:kern w:val="0"/>
          <w:sz w:val="10"/>
          <w:szCs w:val="10"/>
          <w:lang w:eastAsia="ru-RU"/>
        </w:rPr>
        <w:t xml:space="preserve">*) </w:t>
      </w:r>
      <w:r w:rsidRPr="00B11E6D">
        <w:rPr>
          <w:rFonts w:ascii="Times New Roman" w:eastAsia="Times New Roman" w:hAnsi="Times New Roman" w:cs="Times New Roman"/>
          <w:kern w:val="0"/>
          <w:sz w:val="10"/>
          <w:szCs w:val="10"/>
          <w:vertAlign w:val="superscript"/>
          <w:lang w:eastAsia="ru-RU"/>
        </w:rPr>
        <w:t>=</w:t>
      </w:r>
      <w:r w:rsidRPr="00B11E6D">
        <w:rPr>
          <w:rFonts w:ascii="Times New Roman" w:eastAsia="Times New Roman" w:hAnsi="Times New Roman" w:cs="Times New Roman"/>
          <w:kern w:val="0"/>
          <w:sz w:val="10"/>
          <w:szCs w:val="10"/>
          <w:lang w:eastAsia="ru-RU"/>
        </w:rPr>
        <w:t xml:space="preserve"> </w:t>
      </w:r>
      <w:r w:rsidRPr="00B11E6D">
        <w:rPr>
          <w:rFonts w:ascii="Times New Roman" w:eastAsia="Times New Roman" w:hAnsi="Times New Roman" w:cs="Times New Roman"/>
          <w:kern w:val="0"/>
          <w:sz w:val="10"/>
          <w:szCs w:val="10"/>
          <w:lang w:val="en-US" w:eastAsia="ru-RU"/>
        </w:rPr>
        <w:t xml:space="preserve">V  V*» </w:t>
      </w:r>
      <w:r w:rsidRPr="00B11E6D">
        <w:rPr>
          <w:rFonts w:ascii="Times New Roman" w:eastAsia="Times New Roman" w:hAnsi="Times New Roman" w:cs="Times New Roman"/>
          <w:i/>
          <w:iCs/>
          <w:kern w:val="0"/>
          <w:sz w:val="10"/>
          <w:szCs w:val="10"/>
          <w:lang w:eastAsia="ru-RU"/>
        </w:rPr>
        <w:t xml:space="preserve">У1 ~ 'РЛСТЕК </w:t>
      </w:r>
      <w:r w:rsidRPr="00B11E6D">
        <w:rPr>
          <w:rFonts w:ascii="Times New Roman" w:eastAsia="Times New Roman" w:hAnsi="Times New Roman" w:cs="Times New Roman"/>
          <w:i/>
          <w:iCs/>
          <w:spacing w:val="21"/>
          <w:kern w:val="0"/>
          <w:sz w:val="10"/>
          <w:szCs w:val="10"/>
          <w:lang w:eastAsia="ru-RU"/>
        </w:rPr>
        <w:t>{'))'</w:t>
      </w:r>
      <w:r w:rsidRPr="00B11E6D">
        <w:rPr>
          <w:rFonts w:ascii="Times New Roman" w:eastAsia="Times New Roman" w:hAnsi="Times New Roman" w:cs="Times New Roman"/>
          <w:i/>
          <w:iCs/>
          <w:kern w:val="0"/>
          <w:sz w:val="10"/>
          <w:szCs w:val="10"/>
          <w:lang w:eastAsia="ru-RU"/>
        </w:rPr>
        <w:t xml:space="preserve"> *ПЕРЕМЕЩ_ ВИЮ </w:t>
      </w:r>
      <w:r w:rsidRPr="00B11E6D">
        <w:rPr>
          <w:rFonts w:ascii="Times New Roman" w:eastAsia="Times New Roman" w:hAnsi="Times New Roman" w:cs="Times New Roman"/>
          <w:i/>
          <w:iCs/>
          <w:kern w:val="0"/>
          <w:sz w:val="10"/>
          <w:szCs w:val="10"/>
          <w:lang w:val="en-US" w:eastAsia="ru-RU"/>
        </w:rPr>
        <w:t xml:space="preserve">V </w:t>
      </w:r>
      <w:r w:rsidRPr="00B11E6D">
        <w:rPr>
          <w:rFonts w:ascii="Times New Roman" w:eastAsia="Times New Roman" w:hAnsi="Times New Roman" w:cs="Times New Roman"/>
          <w:i/>
          <w:iCs/>
          <w:kern w:val="0"/>
          <w:sz w:val="10"/>
          <w:szCs w:val="10"/>
          <w:lang w:val="uk-UA" w:eastAsia="ru-RU"/>
        </w:rPr>
        <w:t>і</w:t>
      </w:r>
      <w:r w:rsidRPr="00B11E6D">
        <w:rPr>
          <w:rFonts w:ascii="Arial" w:eastAsia="Times New Roman" w:hAnsi="Arial" w:cs="Arial"/>
          <w:i/>
          <w:iCs/>
          <w:kern w:val="0"/>
          <w:sz w:val="10"/>
          <w:szCs w:val="10"/>
          <w:lang w:val="uk-UA" w:eastAsia="ru-RU"/>
        </w:rPr>
        <w:tab/>
      </w:r>
      <w:r w:rsidRPr="00B11E6D">
        <w:rPr>
          <w:rFonts w:ascii="Times New Roman" w:eastAsia="Times New Roman" w:hAnsi="Arial" w:cs="Times New Roman"/>
          <w:spacing w:val="-4"/>
          <w:w w:val="184"/>
          <w:kern w:val="0"/>
          <w:sz w:val="10"/>
          <w:szCs w:val="10"/>
          <w:lang w:eastAsia="ru-RU"/>
        </w:rPr>
        <w:t>(15)</w:t>
      </w:r>
    </w:p>
    <w:p w:rsidR="00B11E6D" w:rsidRPr="00B11E6D" w:rsidRDefault="00B11E6D" w:rsidP="00B11E6D">
      <w:pPr>
        <w:shd w:val="clear" w:color="auto" w:fill="FFFFFF"/>
        <w:tabs>
          <w:tab w:val="clear" w:pos="709"/>
        </w:tabs>
        <w:suppressAutoHyphens w:val="0"/>
        <w:autoSpaceDE w:val="0"/>
        <w:autoSpaceDN w:val="0"/>
        <w:adjustRightInd w:val="0"/>
        <w:spacing w:before="29" w:after="0" w:line="240" w:lineRule="auto"/>
        <w:ind w:left="1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1"/>
          <w:kern w:val="0"/>
          <w:sz w:val="20"/>
          <w:szCs w:val="20"/>
          <w:lang w:eastAsia="ru-RU"/>
        </w:rPr>
        <w:t>При этом приращение площадь нефтяного разлива равно:</w:t>
      </w:r>
    </w:p>
    <w:p w:rsidR="00B11E6D" w:rsidRPr="00B11E6D" w:rsidRDefault="00B11E6D" w:rsidP="00B11E6D">
      <w:pPr>
        <w:shd w:val="clear" w:color="auto" w:fill="FFFFFF"/>
        <w:tabs>
          <w:tab w:val="clear" w:pos="709"/>
        </w:tabs>
        <w:suppressAutoHyphens w:val="0"/>
        <w:autoSpaceDE w:val="0"/>
        <w:autoSpaceDN w:val="0"/>
        <w:adjustRightInd w:val="0"/>
        <w:spacing w:before="82" w:after="0" w:line="240" w:lineRule="auto"/>
        <w:ind w:left="29"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mallCaps/>
          <w:kern w:val="0"/>
          <w:sz w:val="10"/>
          <w:szCs w:val="10"/>
          <w:lang w:val="uk-UA" w:eastAsia="ru-RU"/>
        </w:rPr>
        <w:t>Ьвверх\</w:t>
      </w:r>
      <w:r w:rsidRPr="00B11E6D">
        <w:rPr>
          <w:rFonts w:ascii="Times New Roman" w:eastAsia="Times New Roman" w:hAnsi="Times New Roman" w:cs="Times New Roman"/>
          <w:i/>
          <w:iCs/>
          <w:smallCaps/>
          <w:kern w:val="0"/>
          <w:sz w:val="10"/>
          <w:szCs w:val="10"/>
          <w:vertAlign w:val="superscript"/>
          <w:lang w:val="uk-UA" w:eastAsia="ru-RU"/>
        </w:rPr>
        <w:t>х</w:t>
      </w:r>
      <w:r w:rsidRPr="00B11E6D">
        <w:rPr>
          <w:rFonts w:ascii="Times New Roman" w:eastAsia="Times New Roman" w:hAnsi="Times New Roman" w:cs="Times New Roman"/>
          <w:i/>
          <w:iCs/>
          <w:smallCaps/>
          <w:kern w:val="0"/>
          <w:sz w:val="10"/>
          <w:szCs w:val="10"/>
          <w:lang w:val="uk-UA" w:eastAsia="ru-RU"/>
        </w:rPr>
        <w:t xml:space="preserve">іУ&gt;* </w:t>
      </w:r>
      <w:r w:rsidRPr="00B11E6D">
        <w:rPr>
          <w:rFonts w:ascii="Times New Roman" w:eastAsia="Times New Roman" w:hAnsi="Times New Roman" w:cs="Times New Roman"/>
          <w:i/>
          <w:iCs/>
          <w:kern w:val="0"/>
          <w:sz w:val="10"/>
          <w:szCs w:val="10"/>
          <w:lang w:eastAsia="ru-RU"/>
        </w:rPr>
        <w:t xml:space="preserve">/    </w:t>
      </w:r>
      <w:r w:rsidRPr="00B11E6D">
        <w:rPr>
          <w:rFonts w:ascii="Times New Roman" w:eastAsia="Times New Roman" w:hAnsi="Times New Roman" w:cs="Times New Roman"/>
          <w:i/>
          <w:iCs/>
          <w:smallCaps/>
          <w:kern w:val="0"/>
          <w:sz w:val="10"/>
          <w:szCs w:val="10"/>
          <w:lang w:eastAsia="ru-RU"/>
        </w:rPr>
        <w:t>^перекшш^вверх</w:t>
      </w:r>
    </w:p>
    <w:p w:rsidR="00B11E6D" w:rsidRPr="00B11E6D" w:rsidRDefault="00B11E6D" w:rsidP="00B11E6D">
      <w:pPr>
        <w:shd w:val="clear" w:color="auto" w:fill="FFFFFF"/>
        <w:tabs>
          <w:tab w:val="clear" w:pos="709"/>
          <w:tab w:val="left" w:pos="5866"/>
        </w:tabs>
        <w:suppressAutoHyphens w:val="0"/>
        <w:autoSpaceDE w:val="0"/>
        <w:autoSpaceDN w:val="0"/>
        <w:adjustRightInd w:val="0"/>
        <w:spacing w:after="0" w:line="240" w:lineRule="auto"/>
        <w:ind w:left="196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6"/>
          <w:szCs w:val="16"/>
          <w:lang w:eastAsia="ru-RU"/>
        </w:rPr>
        <w:t>(х,у.Т)-В/е</w:t>
      </w:r>
      <w:r w:rsidRPr="00B11E6D">
        <w:rPr>
          <w:rFonts w:ascii="Arial" w:eastAsia="Times New Roman" w:hAnsi="Arial" w:cs="Arial"/>
          <w:i/>
          <w:iCs/>
          <w:kern w:val="0"/>
          <w:sz w:val="16"/>
          <w:szCs w:val="16"/>
          <w:lang w:eastAsia="ru-RU"/>
        </w:rPr>
        <w:tab/>
      </w:r>
      <w:r w:rsidRPr="00B11E6D">
        <w:rPr>
          <w:rFonts w:ascii="Times New Roman" w:eastAsia="Times New Roman" w:hAnsi="Arial" w:cs="Times New Roman"/>
          <w:kern w:val="0"/>
          <w:sz w:val="16"/>
          <w:szCs w:val="16"/>
          <w:lang w:eastAsia="ru-RU"/>
        </w:rPr>
        <w:t>(16)</w:t>
      </w:r>
    </w:p>
    <w:p w:rsidR="00B11E6D" w:rsidRPr="00B11E6D" w:rsidRDefault="00B11E6D" w:rsidP="00B11E6D">
      <w:pPr>
        <w:shd w:val="clear" w:color="auto" w:fill="FFFFFF"/>
        <w:tabs>
          <w:tab w:val="clear" w:pos="709"/>
        </w:tabs>
        <w:suppressAutoHyphens w:val="0"/>
        <w:autoSpaceDE w:val="0"/>
        <w:autoSpaceDN w:val="0"/>
        <w:adjustRightInd w:val="0"/>
        <w:spacing w:before="43" w:after="0" w:line="211" w:lineRule="exact"/>
        <w:ind w:left="14" w:right="5"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0"/>
          <w:kern w:val="0"/>
          <w:sz w:val="20"/>
          <w:szCs w:val="20"/>
          <w:lang w:eastAsia="ru-RU"/>
        </w:rPr>
        <w:t>В случае, когда за расчетный такт нефтяной разлив проходит границу линейно</w:t>
      </w:r>
      <w:r w:rsidRPr="00B11E6D">
        <w:rPr>
          <w:rFonts w:ascii="Times New Roman" w:eastAsia="Times New Roman" w:hAnsi="Times New Roman" w:cs="Times New Roman"/>
          <w:spacing w:val="-10"/>
          <w:kern w:val="0"/>
          <w:sz w:val="20"/>
          <w:szCs w:val="20"/>
          <w:lang w:eastAsia="ru-RU"/>
        </w:rPr>
        <w:softHyphen/>
        <w:t xml:space="preserve">го участка вверх по течению водотока, время, необходимое для прохождения </w:t>
      </w:r>
      <w:r w:rsidRPr="00B11E6D">
        <w:rPr>
          <w:rFonts w:ascii="Times New Roman" w:eastAsia="Times New Roman" w:hAnsi="Times New Roman" w:cs="Times New Roman"/>
          <w:kern w:val="0"/>
          <w:sz w:val="20"/>
          <w:szCs w:val="20"/>
          <w:lang w:eastAsia="ru-RU"/>
        </w:rPr>
        <w:t>разливом х-го линейного участка:</w:t>
      </w:r>
    </w:p>
    <w:p w:rsidR="00B11E6D" w:rsidRPr="00B11E6D" w:rsidRDefault="00B11E6D" w:rsidP="00B11E6D">
      <w:pPr>
        <w:shd w:val="clear" w:color="auto" w:fill="FFFFFF"/>
        <w:tabs>
          <w:tab w:val="clear" w:pos="709"/>
          <w:tab w:val="left" w:pos="835"/>
          <w:tab w:val="left" w:pos="5870"/>
        </w:tabs>
        <w:suppressAutoHyphens w:val="0"/>
        <w:autoSpaceDE w:val="0"/>
        <w:autoSpaceDN w:val="0"/>
        <w:adjustRightInd w:val="0"/>
        <w:spacing w:before="62" w:after="0" w:line="240" w:lineRule="auto"/>
        <w:ind w:left="51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0"/>
          <w:szCs w:val="10"/>
          <w:lang w:eastAsia="ru-RU"/>
        </w:rPr>
        <w:t>/</w:t>
      </w:r>
      <w:r w:rsidRPr="00B11E6D">
        <w:rPr>
          <w:rFonts w:ascii="Arial" w:eastAsia="Times New Roman" w:hAnsi="Times New Roman" w:cs="Arial"/>
          <w:kern w:val="0"/>
          <w:sz w:val="10"/>
          <w:szCs w:val="10"/>
          <w:lang w:eastAsia="ru-RU"/>
        </w:rPr>
        <w:tab/>
      </w:r>
      <w:r w:rsidRPr="00B11E6D">
        <w:rPr>
          <w:rFonts w:ascii="Times New Roman" w:eastAsia="Times New Roman" w:hAnsi="Times New Roman" w:cs="Times New Roman"/>
          <w:kern w:val="0"/>
          <w:sz w:val="10"/>
          <w:szCs w:val="10"/>
          <w:lang w:eastAsia="ru-RU"/>
        </w:rPr>
        <w:t xml:space="preserve">-тЛ       </w:t>
      </w:r>
      <w:r w:rsidRPr="00B11E6D">
        <w:rPr>
          <w:rFonts w:ascii="Times New Roman" w:eastAsia="Times New Roman" w:hAnsi="Times New Roman" w:cs="Times New Roman"/>
          <w:i/>
          <w:iCs/>
          <w:kern w:val="0"/>
          <w:sz w:val="10"/>
          <w:szCs w:val="10"/>
          <w:lang w:val="en-US" w:eastAsia="ru-RU"/>
        </w:rPr>
        <w:t xml:space="preserve">L </w:t>
      </w:r>
      <w:r w:rsidRPr="00B11E6D">
        <w:rPr>
          <w:rFonts w:ascii="Times New Roman" w:eastAsia="Times New Roman" w:hAnsi="Times New Roman" w:cs="Times New Roman"/>
          <w:i/>
          <w:iCs/>
          <w:kern w:val="0"/>
          <w:sz w:val="10"/>
          <w:szCs w:val="10"/>
          <w:lang w:eastAsia="ru-RU"/>
        </w:rPr>
        <w:t xml:space="preserve">— </w:t>
      </w:r>
      <w:r w:rsidRPr="00B11E6D">
        <w:rPr>
          <w:rFonts w:ascii="Times New Roman" w:eastAsia="Times New Roman" w:hAnsi="Times New Roman" w:cs="Times New Roman"/>
          <w:i/>
          <w:iCs/>
          <w:kern w:val="0"/>
          <w:sz w:val="10"/>
          <w:szCs w:val="10"/>
          <w:lang w:val="en-US" w:eastAsia="ru-RU"/>
        </w:rPr>
        <w:t>L</w:t>
      </w:r>
      <w:r w:rsidRPr="00B11E6D">
        <w:rPr>
          <w:rFonts w:ascii="Times New Roman" w:eastAsia="Times New Roman" w:hAnsi="Times New Roman" w:cs="Times New Roman"/>
          <w:i/>
          <w:iCs/>
          <w:kern w:val="0"/>
          <w:sz w:val="10"/>
          <w:szCs w:val="10"/>
          <w:vertAlign w:val="subscript"/>
          <w:lang w:val="en-US" w:eastAsia="ru-RU"/>
        </w:rPr>
        <w:t>nErEMEU1</w:t>
      </w:r>
      <w:r w:rsidRPr="00B11E6D">
        <w:rPr>
          <w:rFonts w:ascii="Times New Roman" w:eastAsia="Times New Roman" w:hAnsi="Times New Roman" w:cs="Times New Roman"/>
          <w:i/>
          <w:iCs/>
          <w:kern w:val="0"/>
          <w:sz w:val="10"/>
          <w:szCs w:val="10"/>
          <w:lang w:val="en-US" w:eastAsia="ru-RU"/>
        </w:rPr>
        <w:t xml:space="preserve">   </w:t>
      </w:r>
      <w:r w:rsidRPr="00B11E6D">
        <w:rPr>
          <w:rFonts w:ascii="Times New Roman" w:eastAsia="Times New Roman" w:hAnsi="Times New Roman" w:cs="Times New Roman"/>
          <w:i/>
          <w:iCs/>
          <w:kern w:val="0"/>
          <w:sz w:val="10"/>
          <w:szCs w:val="10"/>
          <w:lang w:eastAsia="ru-RU"/>
        </w:rPr>
        <w:t>ЦВЕРХ\</w:t>
      </w:r>
      <w:r w:rsidRPr="00B11E6D">
        <w:rPr>
          <w:rFonts w:ascii="Times New Roman" w:eastAsia="Times New Roman" w:hAnsi="Times New Roman" w:cs="Times New Roman"/>
          <w:i/>
          <w:iCs/>
          <w:kern w:val="0"/>
          <w:sz w:val="10"/>
          <w:szCs w:val="10"/>
          <w:vertAlign w:val="superscript"/>
          <w:lang w:eastAsia="ru-RU"/>
        </w:rPr>
        <w:t>Х</w:t>
      </w:r>
      <w:r w:rsidRPr="00B11E6D">
        <w:rPr>
          <w:rFonts w:ascii="Times New Roman" w:eastAsia="Times New Roman" w:hAnsi="Times New Roman" w:cs="Times New Roman"/>
          <w:i/>
          <w:iCs/>
          <w:kern w:val="0"/>
          <w:sz w:val="10"/>
          <w:szCs w:val="10"/>
          <w:lang w:eastAsia="ru-RU"/>
        </w:rPr>
        <w:t xml:space="preserve">*У&gt;* </w:t>
      </w:r>
      <w:r w:rsidRPr="00B11E6D">
        <w:rPr>
          <w:rFonts w:ascii="Times New Roman" w:eastAsia="Times New Roman" w:hAnsi="Times New Roman" w:cs="Times New Roman"/>
          <w:i/>
          <w:iCs/>
          <w:kern w:val="0"/>
          <w:sz w:val="10"/>
          <w:szCs w:val="10"/>
          <w:lang w:val="en-US" w:eastAsia="ru-RU"/>
        </w:rPr>
        <w:t>I</w:t>
      </w:r>
      <w:r w:rsidRPr="00B11E6D">
        <w:rPr>
          <w:rFonts w:ascii="Arial" w:eastAsia="Times New Roman" w:hAnsi="Times New Roman" w:cs="Arial"/>
          <w:i/>
          <w:iCs/>
          <w:kern w:val="0"/>
          <w:sz w:val="10"/>
          <w:szCs w:val="10"/>
          <w:lang w:val="en-US" w:eastAsia="ru-RU"/>
        </w:rPr>
        <w:tab/>
      </w:r>
      <w:r w:rsidRPr="00B11E6D">
        <w:rPr>
          <w:rFonts w:ascii="Times New Roman" w:eastAsia="Times New Roman" w:hAnsi="Times New Roman" w:cs="Times New Roman"/>
          <w:kern w:val="0"/>
          <w:sz w:val="10"/>
          <w:szCs w:val="10"/>
          <w:lang w:eastAsia="ru-RU"/>
        </w:rPr>
        <w:t>/1Т\</w:t>
      </w:r>
    </w:p>
    <w:p w:rsidR="00B11E6D" w:rsidRPr="00B11E6D" w:rsidRDefault="00B11E6D" w:rsidP="00B11E6D">
      <w:pPr>
        <w:shd w:val="clear" w:color="auto" w:fill="FFFFFF"/>
        <w:tabs>
          <w:tab w:val="clear" w:pos="709"/>
          <w:tab w:val="left" w:pos="5866"/>
        </w:tabs>
        <w:suppressAutoHyphens w:val="0"/>
        <w:autoSpaceDE w:val="0"/>
        <w:autoSpaceDN w:val="0"/>
        <w:adjustRightInd w:val="0"/>
        <w:spacing w:after="0" w:line="221" w:lineRule="exact"/>
        <w:ind w:left="3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kern w:val="0"/>
          <w:sz w:val="24"/>
          <w:szCs w:val="24"/>
          <w:lang w:val="en-US" w:eastAsia="ru-RU"/>
        </w:rPr>
        <w:t>'««-A»</w:t>
      </w:r>
      <w:r w:rsidRPr="00B11E6D">
        <w:rPr>
          <w:rFonts w:ascii="Times New Roman" w:eastAsia="Times New Roman" w:hAnsi="Times New Roman" w:cs="Times New Roman"/>
          <w:b/>
          <w:bCs/>
          <w:kern w:val="0"/>
          <w:sz w:val="24"/>
          <w:szCs w:val="24"/>
          <w:vertAlign w:val="superscript"/>
          <w:lang w:val="en-US" w:eastAsia="ru-RU"/>
        </w:rPr>
        <w:t>7</w:t>
      </w:r>
      <w:r w:rsidRPr="00B11E6D">
        <w:rPr>
          <w:rFonts w:ascii="Times New Roman" w:eastAsia="Times New Roman" w:hAnsi="Times New Roman" w:cs="Times New Roman"/>
          <w:b/>
          <w:bCs/>
          <w:kern w:val="0"/>
          <w:sz w:val="24"/>
          <w:szCs w:val="24"/>
          <w:lang w:val="en-US" w:eastAsia="ru-RU"/>
        </w:rPr>
        <w:t>")-    K(x,,)-w(r)</w:t>
      </w:r>
      <w:r w:rsidRPr="00B11E6D">
        <w:rPr>
          <w:rFonts w:ascii="Arial" w:eastAsia="Times New Roman" w:hAnsi="Times New Roman" w:cs="Arial"/>
          <w:b/>
          <w:bCs/>
          <w:kern w:val="0"/>
          <w:sz w:val="24"/>
          <w:szCs w:val="24"/>
          <w:lang w:val="en-US" w:eastAsia="ru-RU"/>
        </w:rPr>
        <w:tab/>
      </w:r>
      <w:r w:rsidRPr="00B11E6D">
        <w:rPr>
          <w:rFonts w:ascii="Times New Roman" w:eastAsia="Times New Roman" w:hAnsi="Times New Roman" w:cs="Times New Roman"/>
          <w:b/>
          <w:bCs/>
          <w:spacing w:val="-2"/>
          <w:kern w:val="0"/>
          <w:sz w:val="24"/>
          <w:szCs w:val="24"/>
          <w:vertAlign w:val="superscript"/>
          <w:lang w:eastAsia="ru-RU"/>
        </w:rPr>
        <w:t>(17)</w:t>
      </w:r>
    </w:p>
    <w:p w:rsidR="00B11E6D" w:rsidRPr="00B11E6D" w:rsidRDefault="00B11E6D" w:rsidP="00B11E6D">
      <w:pPr>
        <w:shd w:val="clear" w:color="auto" w:fill="FFFFFF"/>
        <w:tabs>
          <w:tab w:val="clear" w:pos="709"/>
        </w:tabs>
        <w:suppressAutoHyphens w:val="0"/>
        <w:autoSpaceDE w:val="0"/>
        <w:autoSpaceDN w:val="0"/>
        <w:adjustRightInd w:val="0"/>
        <w:spacing w:before="5" w:after="0" w:line="221" w:lineRule="exact"/>
        <w:ind w:left="24"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9"/>
          <w:kern w:val="0"/>
          <w:sz w:val="20"/>
          <w:szCs w:val="20"/>
          <w:lang w:eastAsia="ru-RU"/>
        </w:rPr>
        <w:t>Расстояние, пройденное в х+1-ом линейном участке, вычисляется по следую</w:t>
      </w:r>
      <w:r w:rsidRPr="00B11E6D">
        <w:rPr>
          <w:rFonts w:ascii="Times New Roman" w:eastAsia="Times New Roman" w:hAnsi="Times New Roman" w:cs="Times New Roman"/>
          <w:spacing w:val="-9"/>
          <w:kern w:val="0"/>
          <w:sz w:val="20"/>
          <w:szCs w:val="20"/>
          <w:lang w:eastAsia="ru-RU"/>
        </w:rPr>
        <w:softHyphen/>
      </w:r>
      <w:r w:rsidRPr="00B11E6D">
        <w:rPr>
          <w:rFonts w:ascii="Times New Roman" w:eastAsia="Times New Roman" w:hAnsi="Times New Roman" w:cs="Times New Roman"/>
          <w:kern w:val="0"/>
          <w:sz w:val="20"/>
          <w:szCs w:val="20"/>
          <w:lang w:eastAsia="ru-RU"/>
        </w:rPr>
        <w:t>щей формуле:</w:t>
      </w:r>
    </w:p>
    <w:p w:rsidR="00B11E6D" w:rsidRPr="00B11E6D" w:rsidRDefault="00B11E6D" w:rsidP="00B11E6D">
      <w:pPr>
        <w:shd w:val="clear" w:color="auto" w:fill="FFFFFF"/>
        <w:tabs>
          <w:tab w:val="clear" w:pos="709"/>
        </w:tabs>
        <w:suppressAutoHyphens w:val="0"/>
        <w:autoSpaceDE w:val="0"/>
        <w:autoSpaceDN w:val="0"/>
        <w:adjustRightInd w:val="0"/>
        <w:spacing w:before="5" w:after="0" w:line="240" w:lineRule="auto"/>
        <w:ind w:left="43"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mallCaps/>
          <w:kern w:val="0"/>
          <w:sz w:val="14"/>
          <w:szCs w:val="14"/>
          <w:lang w:eastAsia="ru-RU"/>
        </w:rPr>
        <w:t>^пьрешщ_вверх(</w:t>
      </w:r>
      <w:r w:rsidRPr="00B11E6D">
        <w:rPr>
          <w:rFonts w:ascii="Times New Roman" w:eastAsia="Times New Roman" w:hAnsi="Times New Roman" w:cs="Times New Roman"/>
          <w:i/>
          <w:iCs/>
          <w:smallCaps/>
          <w:kern w:val="0"/>
          <w:sz w:val="14"/>
          <w:szCs w:val="14"/>
          <w:vertAlign w:val="superscript"/>
          <w:lang w:eastAsia="ru-RU"/>
        </w:rPr>
        <w:t>х</w:t>
      </w:r>
      <w:r w:rsidRPr="00B11E6D">
        <w:rPr>
          <w:rFonts w:ascii="Times New Roman" w:eastAsia="Times New Roman" w:hAnsi="Times New Roman" w:cs="Times New Roman"/>
          <w:i/>
          <w:iCs/>
          <w:smallCaps/>
          <w:kern w:val="0"/>
          <w:sz w:val="14"/>
          <w:szCs w:val="14"/>
          <w:lang w:eastAsia="ru-RU"/>
        </w:rPr>
        <w:t xml:space="preserve"> </w:t>
      </w:r>
      <w:r w:rsidRPr="00B11E6D">
        <w:rPr>
          <w:rFonts w:ascii="Times New Roman" w:eastAsia="Times New Roman" w:hAnsi="Times New Roman" w:cs="Times New Roman"/>
          <w:kern w:val="0"/>
          <w:sz w:val="14"/>
          <w:szCs w:val="14"/>
          <w:lang w:val="en-US" w:eastAsia="ru-RU"/>
        </w:rPr>
        <w:t xml:space="preserve">+1,^7) = (f(x +1)- </w:t>
      </w:r>
      <w:r w:rsidRPr="00B11E6D">
        <w:rPr>
          <w:rFonts w:ascii="Times New Roman" w:eastAsia="Times New Roman" w:hAnsi="Times New Roman" w:cs="Times New Roman"/>
          <w:i/>
          <w:iCs/>
          <w:kern w:val="0"/>
          <w:sz w:val="14"/>
          <w:szCs w:val="14"/>
          <w:lang w:val="en-US" w:eastAsia="ru-RU"/>
        </w:rPr>
        <w:t>V</w:t>
      </w:r>
      <w:r w:rsidRPr="00B11E6D">
        <w:rPr>
          <w:rFonts w:ascii="Times New Roman" w:eastAsia="Times New Roman" w:hAnsi="Times New Roman" w:cs="Times New Roman"/>
          <w:i/>
          <w:iCs/>
          <w:kern w:val="0"/>
          <w:sz w:val="14"/>
          <w:szCs w:val="14"/>
          <w:vertAlign w:val="subscript"/>
          <w:lang w:val="en-US" w:eastAsia="ru-RU"/>
        </w:rPr>
        <w:t>eAam</w:t>
      </w:r>
      <w:r w:rsidRPr="00B11E6D">
        <w:rPr>
          <w:rFonts w:ascii="Times New Roman" w:eastAsia="Times New Roman" w:hAnsi="Times New Roman" w:cs="Times New Roman"/>
          <w:i/>
          <w:iCs/>
          <w:kern w:val="0"/>
          <w:sz w:val="14"/>
          <w:szCs w:val="14"/>
          <w:lang w:val="en-US" w:eastAsia="ru-RU"/>
        </w:rPr>
        <w:t xml:space="preserve"> </w:t>
      </w:r>
      <w:r w:rsidRPr="00B11E6D">
        <w:rPr>
          <w:rFonts w:ascii="Times New Roman" w:eastAsia="Times New Roman" w:hAnsi="Times New Roman" w:cs="Times New Roman"/>
          <w:i/>
          <w:iCs/>
          <w:kern w:val="0"/>
          <w:sz w:val="14"/>
          <w:szCs w:val="14"/>
          <w:lang w:eastAsia="ru-RU"/>
        </w:rPr>
        <w:t xml:space="preserve">(Т))- </w:t>
      </w:r>
      <w:r w:rsidRPr="00B11E6D">
        <w:rPr>
          <w:rFonts w:ascii="Times New Roman" w:eastAsia="Times New Roman" w:hAnsi="Times New Roman" w:cs="Times New Roman"/>
          <w:kern w:val="0"/>
          <w:sz w:val="14"/>
          <w:szCs w:val="14"/>
          <w:lang w:eastAsia="ru-RU"/>
        </w:rPr>
        <w:t>(г</w:t>
      </w:r>
    </w:p>
    <w:p w:rsidR="00B11E6D" w:rsidRPr="00B11E6D" w:rsidRDefault="00B11E6D" w:rsidP="00B11E6D">
      <w:pPr>
        <w:shd w:val="clear" w:color="auto" w:fill="FFFFFF"/>
        <w:tabs>
          <w:tab w:val="clear" w:pos="709"/>
          <w:tab w:val="left" w:pos="5870"/>
        </w:tabs>
        <w:suppressAutoHyphens w:val="0"/>
        <w:autoSpaceDE w:val="0"/>
        <w:autoSpaceDN w:val="0"/>
        <w:adjustRightInd w:val="0"/>
        <w:spacing w:after="0" w:line="240" w:lineRule="auto"/>
        <w:ind w:left="436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4"/>
          <w:szCs w:val="14"/>
          <w:lang w:eastAsia="ru-RU"/>
        </w:rPr>
        <w:t>'иных</w:t>
      </w:r>
      <w:r w:rsidRPr="00B11E6D">
        <w:rPr>
          <w:rFonts w:ascii="Times New Roman" w:eastAsia="Times New Roman" w:hAnsi="Times New Roman" w:cs="Times New Roman"/>
          <w:i/>
          <w:iCs/>
          <w:kern w:val="0"/>
          <w:sz w:val="20"/>
          <w:szCs w:val="20"/>
          <w:lang w:eastAsia="ru-RU"/>
        </w:rPr>
        <w:t xml:space="preserve"> </w:t>
      </w:r>
      <w:r w:rsidRPr="00B11E6D">
        <w:rPr>
          <w:rFonts w:ascii="Times New Roman" w:eastAsia="Times New Roman" w:hAnsi="Times New Roman" w:cs="Times New Roman"/>
          <w:i/>
          <w:iCs/>
          <w:spacing w:val="-1"/>
          <w:w w:val="120"/>
          <w:kern w:val="0"/>
          <w:sz w:val="20"/>
          <w:szCs w:val="20"/>
          <w:lang w:val="en-US" w:eastAsia="ru-RU"/>
        </w:rPr>
        <w:t>Jx,yJ))</w:t>
      </w:r>
      <w:r w:rsidRPr="00B11E6D">
        <w:rPr>
          <w:rFonts w:ascii="Arial" w:eastAsia="Times New Roman" w:hAnsi="Times New Roman" w:cs="Arial"/>
          <w:i/>
          <w:iCs/>
          <w:kern w:val="0"/>
          <w:sz w:val="20"/>
          <w:szCs w:val="20"/>
          <w:lang w:val="en-US" w:eastAsia="ru-RU"/>
        </w:rPr>
        <w:tab/>
      </w:r>
      <w:r w:rsidRPr="00B11E6D">
        <w:rPr>
          <w:rFonts w:ascii="Times New Roman" w:eastAsia="Times New Roman" w:hAnsi="Times New Roman" w:cs="Times New Roman"/>
          <w:spacing w:val="-11"/>
          <w:kern w:val="0"/>
          <w:sz w:val="20"/>
          <w:szCs w:val="20"/>
          <w:lang w:eastAsia="ru-RU"/>
        </w:rPr>
        <w:t>(18)</w:t>
      </w:r>
    </w:p>
    <w:p w:rsidR="00B11E6D" w:rsidRPr="00B11E6D" w:rsidRDefault="00B11E6D" w:rsidP="00B11E6D">
      <w:pPr>
        <w:shd w:val="clear" w:color="auto" w:fill="FFFFFF"/>
        <w:tabs>
          <w:tab w:val="clear" w:pos="709"/>
        </w:tabs>
        <w:suppressAutoHyphens w:val="0"/>
        <w:autoSpaceDE w:val="0"/>
        <w:autoSpaceDN w:val="0"/>
        <w:adjustRightInd w:val="0"/>
        <w:spacing w:before="29" w:after="0" w:line="216" w:lineRule="exact"/>
        <w:ind w:left="19"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1"/>
          <w:kern w:val="0"/>
          <w:sz w:val="20"/>
          <w:szCs w:val="20"/>
          <w:lang w:eastAsia="ru-RU"/>
        </w:rPr>
        <w:t>Приращение площади нефтяного разлива может быть вычислено из следующе</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kern w:val="0"/>
          <w:sz w:val="20"/>
          <w:szCs w:val="20"/>
          <w:lang w:eastAsia="ru-RU"/>
        </w:rPr>
        <w:t>го соотношения:</w:t>
      </w:r>
    </w:p>
    <w:p w:rsidR="00B11E6D" w:rsidRPr="00B11E6D" w:rsidRDefault="00B11E6D" w:rsidP="00B11E6D">
      <w:pPr>
        <w:shd w:val="clear" w:color="auto" w:fill="FFFFFF"/>
        <w:tabs>
          <w:tab w:val="clear" w:pos="709"/>
          <w:tab w:val="left" w:pos="5870"/>
        </w:tabs>
        <w:suppressAutoHyphens w:val="0"/>
        <w:autoSpaceDE w:val="0"/>
        <w:autoSpaceDN w:val="0"/>
        <w:adjustRightInd w:val="0"/>
        <w:spacing w:before="10" w:after="0" w:line="240" w:lineRule="auto"/>
        <w:ind w:left="43"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val="en-US" w:eastAsia="ru-RU"/>
        </w:rPr>
        <w:t>Wk)</w:t>
      </w:r>
      <w:r w:rsidRPr="00B11E6D">
        <w:rPr>
          <w:rFonts w:ascii="Times New Roman" w:eastAsia="Times New Roman" w:hAnsi="Times New Roman" w:cs="Times New Roman"/>
          <w:kern w:val="0"/>
          <w:sz w:val="16"/>
          <w:szCs w:val="16"/>
          <w:vertAlign w:val="superscript"/>
          <w:lang w:val="en-US" w:eastAsia="ru-RU"/>
        </w:rPr>
        <w:t>,</w:t>
      </w:r>
      <w:r w:rsidRPr="00B11E6D">
        <w:rPr>
          <w:rFonts w:ascii="Times New Roman" w:eastAsia="Times New Roman" w:hAnsi="Times New Roman" w:cs="Times New Roman"/>
          <w:kern w:val="0"/>
          <w:sz w:val="16"/>
          <w:szCs w:val="16"/>
          <w:lang w:val="en-US" w:eastAsia="ru-RU"/>
        </w:rPr>
        <w:t>.</w:t>
      </w:r>
      <w:r w:rsidRPr="00B11E6D">
        <w:rPr>
          <w:rFonts w:ascii="Times New Roman" w:eastAsia="Times New Roman" w:hAnsi="Times New Roman" w:cs="Times New Roman"/>
          <w:kern w:val="0"/>
          <w:sz w:val="16"/>
          <w:szCs w:val="16"/>
          <w:vertAlign w:val="superscript"/>
          <w:lang w:val="en-US" w:eastAsia="ru-RU"/>
        </w:rPr>
        <w:t>I</w:t>
      </w:r>
      <w:r w:rsidRPr="00B11E6D">
        <w:rPr>
          <w:rFonts w:ascii="Times New Roman" w:eastAsia="Times New Roman" w:hAnsi="Times New Roman" w:cs="Times New Roman"/>
          <w:kern w:val="0"/>
          <w:sz w:val="16"/>
          <w:szCs w:val="16"/>
          <w:lang w:val="en-US" w:eastAsia="ru-RU"/>
        </w:rPr>
        <w:t>') = (</w:t>
      </w:r>
      <w:r w:rsidRPr="00B11E6D">
        <w:rPr>
          <w:rFonts w:ascii="Times New Roman" w:eastAsia="Times New Roman" w:hAnsi="Times New Roman" w:cs="Times New Roman"/>
          <w:kern w:val="0"/>
          <w:sz w:val="16"/>
          <w:szCs w:val="16"/>
          <w:vertAlign w:val="superscript"/>
          <w:lang w:val="en-US" w:eastAsia="ru-RU"/>
        </w:rPr>
        <w:t>t</w:t>
      </w:r>
      <w:r w:rsidRPr="00B11E6D">
        <w:rPr>
          <w:rFonts w:ascii="Times New Roman" w:eastAsia="Times New Roman" w:hAnsi="Times New Roman" w:cs="Times New Roman"/>
          <w:kern w:val="0"/>
          <w:sz w:val="16"/>
          <w:szCs w:val="16"/>
          <w:lang w:val="en-US" w:eastAsia="ru-RU"/>
        </w:rPr>
        <w:t>-</w:t>
      </w:r>
      <w:r w:rsidRPr="00B11E6D">
        <w:rPr>
          <w:rFonts w:ascii="Times New Roman" w:eastAsia="Times New Roman" w:hAnsi="Times New Roman" w:cs="Times New Roman"/>
          <w:kern w:val="0"/>
          <w:sz w:val="16"/>
          <w:szCs w:val="16"/>
          <w:vertAlign w:val="superscript"/>
          <w:lang w:val="en-US" w:eastAsia="ru-RU"/>
        </w:rPr>
        <w:t>i</w:t>
      </w:r>
      <w:r w:rsidRPr="00B11E6D">
        <w:rPr>
          <w:rFonts w:ascii="Times New Roman" w:eastAsia="Times New Roman" w:hAnsi="Times New Roman" w:cs="Times New Roman"/>
          <w:kern w:val="0"/>
          <w:sz w:val="16"/>
          <w:szCs w:val="16"/>
          <w:lang w:val="en-US" w:eastAsia="ru-RU"/>
        </w:rPr>
        <w:t>eae.jeb.</w:t>
      </w:r>
      <w:r w:rsidRPr="00B11E6D">
        <w:rPr>
          <w:rFonts w:ascii="Times New Roman" w:eastAsia="Times New Roman" w:hAnsi="Times New Roman" w:cs="Times New Roman"/>
          <w:kern w:val="0"/>
          <w:sz w:val="16"/>
          <w:szCs w:val="16"/>
          <w:vertAlign w:val="superscript"/>
          <w:lang w:val="en-US" w:eastAsia="ru-RU"/>
        </w:rPr>
        <w:t>I</w:t>
      </w:r>
      <w:r w:rsidRPr="00B11E6D">
        <w:rPr>
          <w:rFonts w:ascii="Times New Roman" w:eastAsia="Times New Roman" w:hAnsi="Times New Roman" w:cs="Times New Roman"/>
          <w:kern w:val="0"/>
          <w:sz w:val="16"/>
          <w:szCs w:val="16"/>
          <w:lang w:val="en-US" w:eastAsia="ru-RU"/>
        </w:rPr>
        <w:t>')</w:t>
      </w:r>
      <w:r w:rsidRPr="00B11E6D">
        <w:rPr>
          <w:rFonts w:ascii="Times New Roman" w:eastAsia="Times New Roman" w:hAnsi="Times New Roman" w:cs="Times New Roman"/>
          <w:kern w:val="0"/>
          <w:sz w:val="16"/>
          <w:szCs w:val="16"/>
          <w:vertAlign w:val="superscript"/>
          <w:lang w:val="en-US" w:eastAsia="ru-RU"/>
        </w:rPr>
        <w:t>+t</w:t>
      </w:r>
      <w:r w:rsidRPr="00B11E6D">
        <w:rPr>
          <w:rFonts w:ascii="Times New Roman" w:eastAsia="Times New Roman" w:hAnsi="Times New Roman" w:cs="Times New Roman"/>
          <w:kern w:val="0"/>
          <w:sz w:val="16"/>
          <w:szCs w:val="16"/>
          <w:lang w:val="en-US" w:eastAsia="ru-RU"/>
        </w:rPr>
        <w:t>fflf«e.«ii(</w:t>
      </w:r>
      <w:r w:rsidRPr="00B11E6D">
        <w:rPr>
          <w:rFonts w:ascii="Times New Roman" w:eastAsia="Times New Roman" w:hAnsi="Times New Roman" w:cs="Times New Roman"/>
          <w:kern w:val="0"/>
          <w:sz w:val="16"/>
          <w:szCs w:val="16"/>
          <w:vertAlign w:val="superscript"/>
          <w:lang w:val="en-US" w:eastAsia="ru-RU"/>
        </w:rPr>
        <w:t>I+1</w:t>
      </w:r>
      <w:r w:rsidRPr="00B11E6D">
        <w:rPr>
          <w:rFonts w:ascii="Times New Roman" w:eastAsia="Times New Roman" w:hAnsi="Times New Roman" w:cs="Times New Roman"/>
          <w:kern w:val="0"/>
          <w:sz w:val="16"/>
          <w:szCs w:val="16"/>
          <w:lang w:val="en-US" w:eastAsia="ru-RU"/>
        </w:rPr>
        <w:t>')'.</w:t>
      </w:r>
      <w:r w:rsidRPr="00B11E6D">
        <w:rPr>
          <w:rFonts w:ascii="Times New Roman" w:eastAsia="Times New Roman" w:hAnsi="Times New Roman" w:cs="Times New Roman"/>
          <w:kern w:val="0"/>
          <w:sz w:val="16"/>
          <w:szCs w:val="16"/>
          <w:vertAlign w:val="superscript"/>
          <w:lang w:val="en-US" w:eastAsia="ru-RU"/>
        </w:rPr>
        <w:t>!</w:t>
      </w:r>
      <w:r w:rsidRPr="00B11E6D">
        <w:rPr>
          <w:rFonts w:ascii="Times New Roman" w:eastAsia="Times New Roman" w:hAnsi="Times New Roman" w:cs="Times New Roman"/>
          <w:kern w:val="0"/>
          <w:sz w:val="16"/>
          <w:szCs w:val="16"/>
          <w:lang w:val="en-US" w:eastAsia="ru-RU"/>
        </w:rPr>
        <w:t>'l</w:t>
      </w:r>
      <w:r w:rsidRPr="00B11E6D">
        <w:rPr>
          <w:rFonts w:ascii="Times New Roman" w:eastAsia="Times New Roman" w:hAnsi="Times New Roman" w:cs="Times New Roman"/>
          <w:kern w:val="0"/>
          <w:sz w:val="16"/>
          <w:szCs w:val="16"/>
          <w:vertAlign w:val="superscript"/>
          <w:lang w:val="en-US" w:eastAsia="ru-RU"/>
        </w:rPr>
        <w:t>S</w:t>
      </w:r>
      <w:r w:rsidRPr="00B11E6D">
        <w:rPr>
          <w:rFonts w:ascii="Times New Roman" w:eastAsia="Times New Roman" w:hAnsi="Times New Roman" w:cs="Times New Roman"/>
          <w:kern w:val="0"/>
          <w:sz w:val="16"/>
          <w:szCs w:val="16"/>
          <w:lang w:val="en-US" w:eastAsia="ru-RU"/>
        </w:rPr>
        <w:t>/</w:t>
      </w:r>
      <w:r w:rsidRPr="00B11E6D">
        <w:rPr>
          <w:rFonts w:ascii="Times New Roman" w:eastAsia="Times New Roman" w:hAnsi="Times New Roman" w:cs="Times New Roman"/>
          <w:kern w:val="0"/>
          <w:sz w:val="16"/>
          <w:szCs w:val="16"/>
          <w:vertAlign w:val="superscript"/>
          <w:lang w:val="en-US" w:eastAsia="ru-RU"/>
        </w:rPr>
        <w:t>c</w:t>
      </w:r>
      <w:r w:rsidRPr="00B11E6D">
        <w:rPr>
          <w:rFonts w:ascii="Arial" w:eastAsia="Times New Roman" w:hAnsi="Times New Roman" w:cs="Arial"/>
          <w:kern w:val="0"/>
          <w:sz w:val="16"/>
          <w:szCs w:val="16"/>
          <w:lang w:val="en-US" w:eastAsia="ru-RU"/>
        </w:rPr>
        <w:tab/>
      </w:r>
      <w:r w:rsidRPr="00B11E6D">
        <w:rPr>
          <w:rFonts w:ascii="Times New Roman" w:eastAsia="Times New Roman" w:hAnsi="Times New Roman" w:cs="Times New Roman"/>
          <w:kern w:val="0"/>
          <w:sz w:val="16"/>
          <w:szCs w:val="16"/>
          <w:lang w:eastAsia="ru-RU"/>
        </w:rPr>
        <w:t>(19)</w:t>
      </w:r>
    </w:p>
    <w:p w:rsidR="00B11E6D" w:rsidRPr="00B11E6D" w:rsidRDefault="00B11E6D" w:rsidP="00B11E6D">
      <w:pPr>
        <w:shd w:val="clear" w:color="auto" w:fill="FFFFFF"/>
        <w:tabs>
          <w:tab w:val="clear" w:pos="709"/>
        </w:tabs>
        <w:suppressAutoHyphens w:val="0"/>
        <w:autoSpaceDE w:val="0"/>
        <w:autoSpaceDN w:val="0"/>
        <w:adjustRightInd w:val="0"/>
        <w:spacing w:before="24" w:after="0" w:line="206" w:lineRule="exact"/>
        <w:ind w:left="19"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1"/>
          <w:kern w:val="0"/>
          <w:sz w:val="20"/>
          <w:szCs w:val="20"/>
          <w:lang w:eastAsia="ru-RU"/>
        </w:rPr>
        <w:t>В случае турбулентного режима течения жидкости в водотоке, стратифи</w:t>
      </w:r>
      <w:r w:rsidRPr="00B11E6D">
        <w:rPr>
          <w:rFonts w:ascii="Times New Roman" w:eastAsia="Times New Roman" w:hAnsi="Times New Roman" w:cs="Times New Roman"/>
          <w:spacing w:val="-11"/>
          <w:kern w:val="0"/>
          <w:sz w:val="20"/>
          <w:szCs w:val="20"/>
          <w:lang w:eastAsia="ru-RU"/>
        </w:rPr>
        <w:softHyphen/>
      </w:r>
      <w:r w:rsidRPr="00B11E6D">
        <w:rPr>
          <w:rFonts w:ascii="Times New Roman" w:eastAsia="Times New Roman" w:hAnsi="Times New Roman" w:cs="Times New Roman"/>
          <w:spacing w:val="-10"/>
          <w:kern w:val="0"/>
          <w:sz w:val="20"/>
          <w:szCs w:val="20"/>
          <w:lang w:eastAsia="ru-RU"/>
        </w:rPr>
        <w:t>кации скоростей течения в линейном участке не происходит, в этой связи для описания распространения нефтяного загрязнения была использована матема</w:t>
      </w:r>
      <w:r w:rsidRPr="00B11E6D">
        <w:rPr>
          <w:rFonts w:ascii="Times New Roman" w:eastAsia="Times New Roman" w:hAnsi="Times New Roman" w:cs="Times New Roman"/>
          <w:spacing w:val="-10"/>
          <w:kern w:val="0"/>
          <w:sz w:val="20"/>
          <w:szCs w:val="20"/>
          <w:lang w:eastAsia="ru-RU"/>
        </w:rPr>
        <w:softHyphen/>
        <w:t xml:space="preserve">тическая модель ламинарного режима с редуцированной </w:t>
      </w:r>
      <w:r w:rsidRPr="00B11E6D">
        <w:rPr>
          <w:rFonts w:ascii="Times New Roman" w:eastAsia="Times New Roman" w:hAnsi="Times New Roman" w:cs="Times New Roman"/>
          <w:i/>
          <w:iCs/>
          <w:spacing w:val="-10"/>
          <w:kern w:val="0"/>
          <w:sz w:val="20"/>
          <w:szCs w:val="20"/>
          <w:lang w:eastAsia="ru-RU"/>
        </w:rPr>
        <w:t xml:space="preserve">у </w:t>
      </w:r>
      <w:r w:rsidRPr="00B11E6D">
        <w:rPr>
          <w:rFonts w:ascii="Times New Roman" w:eastAsia="Times New Roman" w:hAnsi="Times New Roman" w:cs="Times New Roman"/>
          <w:spacing w:val="-10"/>
          <w:kern w:val="0"/>
          <w:sz w:val="20"/>
          <w:szCs w:val="20"/>
          <w:lang w:eastAsia="ru-RU"/>
        </w:rPr>
        <w:t>переменной.</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24"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spacing w:val="-11"/>
          <w:kern w:val="0"/>
          <w:sz w:val="20"/>
          <w:szCs w:val="20"/>
          <w:lang w:eastAsia="ru-RU"/>
        </w:rPr>
        <w:t xml:space="preserve">Модельное представление осаждения нефти на донную поверхность. </w:t>
      </w:r>
      <w:r w:rsidRPr="00B11E6D">
        <w:rPr>
          <w:rFonts w:ascii="Times New Roman" w:eastAsia="Times New Roman" w:hAnsi="Times New Roman" w:cs="Times New Roman"/>
          <w:spacing w:val="-10"/>
          <w:kern w:val="0"/>
          <w:sz w:val="20"/>
          <w:szCs w:val="20"/>
          <w:lang w:eastAsia="ru-RU"/>
        </w:rPr>
        <w:t>Под процессом осаждения нефти на донную поверхность понимается процесс погружения фракций нефти, имеющих плотность большую, чем плотность во</w:t>
      </w:r>
      <w:r w:rsidRPr="00B11E6D">
        <w:rPr>
          <w:rFonts w:ascii="Times New Roman" w:eastAsia="Times New Roman" w:hAnsi="Times New Roman" w:cs="Times New Roman"/>
          <w:spacing w:val="-10"/>
          <w:kern w:val="0"/>
          <w:sz w:val="20"/>
          <w:szCs w:val="20"/>
          <w:lang w:eastAsia="ru-RU"/>
        </w:rPr>
        <w:softHyphen/>
        <w:t>ды. Осаждение нефти объясняется тем, что, вследствие испарения легких фрак-</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24" w:firstLine="451"/>
        <w:rPr>
          <w:rFonts w:ascii="Times New Roman" w:eastAsia="Times New Roman" w:hAnsi="Times New Roman" w:cs="Times New Roman"/>
          <w:kern w:val="0"/>
          <w:sz w:val="20"/>
          <w:szCs w:val="20"/>
          <w:lang w:eastAsia="ru-RU"/>
        </w:rPr>
        <w:sectPr w:rsidR="00B11E6D" w:rsidRPr="00B11E6D">
          <w:pgSz w:w="11909" w:h="16834"/>
          <w:pgMar w:top="1440" w:right="2719" w:bottom="720" w:left="3022"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408"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11</w:t>
      </w:r>
    </w:p>
    <w:p w:rsidR="00B11E6D" w:rsidRPr="00B11E6D" w:rsidRDefault="00B11E6D" w:rsidP="00B11E6D">
      <w:pPr>
        <w:shd w:val="clear" w:color="auto" w:fill="FFFFFF"/>
        <w:tabs>
          <w:tab w:val="clear" w:pos="709"/>
        </w:tabs>
        <w:suppressAutoHyphens w:val="0"/>
        <w:autoSpaceDE w:val="0"/>
        <w:autoSpaceDN w:val="0"/>
        <w:adjustRightInd w:val="0"/>
        <w:spacing w:before="178" w:after="77" w:line="206" w:lineRule="exact"/>
        <w:ind w:left="24" w:right="437"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ций нефти, усредненное значение плотности пятна увеличивается. Объем осев</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шей на донную поверхность нефти может быть вычислен с помощью следую</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щего соотношения:</w:t>
      </w:r>
    </w:p>
    <w:p w:rsidR="00B11E6D" w:rsidRPr="00B11E6D" w:rsidRDefault="00B11E6D" w:rsidP="00B11E6D">
      <w:pPr>
        <w:shd w:val="clear" w:color="auto" w:fill="FFFFFF"/>
        <w:tabs>
          <w:tab w:val="clear" w:pos="709"/>
        </w:tabs>
        <w:suppressAutoHyphens w:val="0"/>
        <w:autoSpaceDE w:val="0"/>
        <w:autoSpaceDN w:val="0"/>
        <w:adjustRightInd w:val="0"/>
        <w:spacing w:before="178" w:after="77" w:line="206" w:lineRule="exact"/>
        <w:ind w:left="24" w:right="437" w:firstLine="0"/>
        <w:rPr>
          <w:rFonts w:ascii="Times New Roman" w:eastAsia="Times New Roman" w:hAnsi="Times New Roman" w:cs="Times New Roman"/>
          <w:kern w:val="0"/>
          <w:sz w:val="20"/>
          <w:szCs w:val="20"/>
          <w:lang w:eastAsia="ru-RU"/>
        </w:rPr>
        <w:sectPr w:rsidR="00B11E6D" w:rsidRPr="00B11E6D">
          <w:pgSz w:w="11909" w:h="16834"/>
          <w:pgMar w:top="1440" w:right="2556" w:bottom="720" w:left="2767"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254"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9"/>
          <w:kern w:val="0"/>
          <w:sz w:val="16"/>
          <w:szCs w:val="16"/>
          <w:lang w:val="en-US" w:eastAsia="ru-RU"/>
        </w:rPr>
        <w:t>Qmo(T) =</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i/>
          <w:iCs/>
          <w:spacing w:val="-11"/>
          <w:kern w:val="0"/>
          <w:sz w:val="18"/>
          <w:szCs w:val="18"/>
          <w:lang w:eastAsia="ru-RU"/>
        </w:rPr>
        <w:t xml:space="preserve">Р, ■ </w:t>
      </w:r>
      <w:r w:rsidRPr="00B11E6D">
        <w:rPr>
          <w:rFonts w:ascii="Times New Roman" w:eastAsia="Times New Roman" w:hAnsi="Times New Roman" w:cs="Times New Roman"/>
          <w:spacing w:val="-11"/>
          <w:kern w:val="0"/>
          <w:sz w:val="18"/>
          <w:szCs w:val="18"/>
          <w:lang w:eastAsia="ru-RU"/>
        </w:rPr>
        <w:t xml:space="preserve">£ </w:t>
      </w:r>
      <w:r w:rsidRPr="00B11E6D">
        <w:rPr>
          <w:rFonts w:ascii="Times New Roman" w:eastAsia="Times New Roman" w:hAnsi="Times New Roman" w:cs="Times New Roman"/>
          <w:i/>
          <w:iCs/>
          <w:spacing w:val="-11"/>
          <w:kern w:val="0"/>
          <w:sz w:val="18"/>
          <w:szCs w:val="18"/>
          <w:lang w:eastAsia="ru-RU"/>
        </w:rPr>
        <w:t xml:space="preserve">йшт </w:t>
      </w:r>
      <w:r w:rsidRPr="00B11E6D">
        <w:rPr>
          <w:rFonts w:ascii="Times New Roman" w:eastAsia="Times New Roman" w:hAnsi="Times New Roman" w:cs="Times New Roman"/>
          <w:spacing w:val="-11"/>
          <w:kern w:val="0"/>
          <w:sz w:val="18"/>
          <w:szCs w:val="18"/>
          <w:lang w:eastAsia="ru-RU"/>
        </w:rPr>
        <w:t xml:space="preserve">(&lt;\ </w:t>
      </w:r>
      <w:r w:rsidRPr="00B11E6D">
        <w:rPr>
          <w:rFonts w:ascii="Times New Roman" w:eastAsia="Times New Roman" w:hAnsi="Times New Roman" w:cs="Times New Roman"/>
          <w:i/>
          <w:iCs/>
          <w:spacing w:val="-11"/>
          <w:kern w:val="0"/>
          <w:sz w:val="18"/>
          <w:szCs w:val="18"/>
          <w:lang w:eastAsia="ru-RU"/>
        </w:rPr>
        <w:t xml:space="preserve">Т)- </w:t>
      </w:r>
      <w:r w:rsidRPr="00B11E6D">
        <w:rPr>
          <w:rFonts w:ascii="Times New Roman" w:eastAsia="Times New Roman" w:hAnsi="Times New Roman" w:cs="Times New Roman"/>
          <w:spacing w:val="-11"/>
          <w:kern w:val="0"/>
          <w:sz w:val="18"/>
          <w:szCs w:val="18"/>
          <w:lang w:eastAsia="ru-RU"/>
        </w:rPr>
        <w:t xml:space="preserve">£ </w:t>
      </w:r>
      <w:r w:rsidRPr="00B11E6D">
        <w:rPr>
          <w:rFonts w:ascii="Times New Roman" w:eastAsia="Times New Roman" w:hAnsi="Times New Roman" w:cs="Times New Roman"/>
          <w:spacing w:val="-11"/>
          <w:kern w:val="0"/>
          <w:sz w:val="18"/>
          <w:szCs w:val="18"/>
          <w:lang w:val="uk-UA" w:eastAsia="ru-RU"/>
        </w:rPr>
        <w:t xml:space="preserve">(Лі(0 </w:t>
      </w:r>
      <w:r w:rsidRPr="00B11E6D">
        <w:rPr>
          <w:rFonts w:ascii="Times New Roman" w:eastAsia="Times New Roman" w:hAnsi="Times New Roman" w:cs="Times New Roman"/>
          <w:i/>
          <w:iCs/>
          <w:spacing w:val="-11"/>
          <w:kern w:val="0"/>
          <w:sz w:val="18"/>
          <w:szCs w:val="18"/>
          <w:lang w:val="en-US" w:eastAsia="ru-RU"/>
        </w:rPr>
        <w:t>Q</w:t>
      </w:r>
      <w:r w:rsidRPr="00B11E6D">
        <w:rPr>
          <w:rFonts w:ascii="Times New Roman" w:eastAsia="Times New Roman" w:hAnsi="Times New Roman" w:cs="Times New Roman"/>
          <w:i/>
          <w:iCs/>
          <w:spacing w:val="-11"/>
          <w:kern w:val="0"/>
          <w:sz w:val="18"/>
          <w:szCs w:val="18"/>
          <w:vertAlign w:val="subscript"/>
          <w:lang w:val="en-US" w:eastAsia="ru-RU"/>
        </w:rPr>
        <w:t>K0M</w:t>
      </w:r>
      <w:r w:rsidRPr="00B11E6D">
        <w:rPr>
          <w:rFonts w:ascii="Times New Roman" w:eastAsia="Times New Roman" w:hAnsi="Times New Roman" w:cs="Times New Roman"/>
          <w:i/>
          <w:iCs/>
          <w:spacing w:val="-11"/>
          <w:kern w:val="0"/>
          <w:sz w:val="18"/>
          <w:szCs w:val="18"/>
          <w:lang w:val="en-US" w:eastAsia="ru-RU"/>
        </w:rPr>
        <w:t xml:space="preserve">n </w:t>
      </w:r>
      <w:r w:rsidRPr="00B11E6D">
        <w:rPr>
          <w:rFonts w:ascii="Times New Roman" w:eastAsia="Times New Roman" w:hAnsi="Times New Roman" w:cs="Times New Roman"/>
          <w:spacing w:val="-11"/>
          <w:kern w:val="0"/>
          <w:sz w:val="18"/>
          <w:szCs w:val="18"/>
          <w:lang w:eastAsia="ru-RU"/>
        </w:rPr>
        <w:t xml:space="preserve">('. </w:t>
      </w:r>
      <w:r w:rsidRPr="00B11E6D">
        <w:rPr>
          <w:rFonts w:ascii="Times New Roman" w:eastAsia="Times New Roman" w:hAnsi="Times New Roman" w:cs="Times New Roman"/>
          <w:i/>
          <w:iCs/>
          <w:spacing w:val="-11"/>
          <w:kern w:val="0"/>
          <w:sz w:val="18"/>
          <w:szCs w:val="18"/>
          <w:lang w:eastAsia="ru-RU"/>
        </w:rPr>
        <w:t>Т))</w:t>
      </w:r>
    </w:p>
    <w:p w:rsidR="00B11E6D" w:rsidRPr="00B11E6D" w:rsidRDefault="00B11E6D" w:rsidP="00B11E6D">
      <w:pPr>
        <w:shd w:val="clear" w:color="auto" w:fill="FFFFFF"/>
        <w:tabs>
          <w:tab w:val="clear" w:pos="709"/>
        </w:tabs>
        <w:suppressAutoHyphens w:val="0"/>
        <w:autoSpaceDE w:val="0"/>
        <w:autoSpaceDN w:val="0"/>
        <w:adjustRightInd w:val="0"/>
        <w:spacing w:before="259"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Arial" w:eastAsia="Times New Roman" w:hAnsi="Arial" w:cs="Arial"/>
          <w:b/>
          <w:bCs/>
          <w:spacing w:val="-10"/>
          <w:kern w:val="0"/>
          <w:sz w:val="18"/>
          <w:szCs w:val="18"/>
          <w:lang w:eastAsia="ru-RU"/>
        </w:rPr>
        <w:t>(20)</w:t>
      </w:r>
    </w:p>
    <w:p w:rsidR="00B11E6D" w:rsidRPr="00B11E6D" w:rsidRDefault="00B11E6D" w:rsidP="00B11E6D">
      <w:pPr>
        <w:shd w:val="clear" w:color="auto" w:fill="FFFFFF"/>
        <w:tabs>
          <w:tab w:val="clear" w:pos="709"/>
        </w:tabs>
        <w:suppressAutoHyphens w:val="0"/>
        <w:autoSpaceDE w:val="0"/>
        <w:autoSpaceDN w:val="0"/>
        <w:adjustRightInd w:val="0"/>
        <w:spacing w:before="259"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556" w:bottom="720" w:left="2810" w:header="720" w:footer="720" w:gutter="0"/>
          <w:cols w:num="3" w:space="720" w:equalWidth="0">
            <w:col w:w="720" w:space="0"/>
            <w:col w:w="2611" w:space="2534"/>
            <w:col w:w="720"/>
          </w:cols>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317" w:after="0" w:line="211" w:lineRule="exact"/>
        <w:ind w:left="19" w:right="432"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3"/>
          <w:kern w:val="0"/>
          <w:sz w:val="18"/>
          <w:szCs w:val="18"/>
          <w:lang w:eastAsia="ru-RU"/>
        </w:rPr>
        <w:t xml:space="preserve">где </w:t>
      </w:r>
      <w:r w:rsidRPr="00B11E6D">
        <w:rPr>
          <w:rFonts w:ascii="Times New Roman" w:eastAsia="Times New Roman" w:hAnsi="Times New Roman" w:cs="Times New Roman"/>
          <w:i/>
          <w:iCs/>
          <w:spacing w:val="-3"/>
          <w:kern w:val="0"/>
          <w:sz w:val="18"/>
          <w:szCs w:val="18"/>
          <w:lang w:eastAsia="ru-RU"/>
        </w:rPr>
        <w:t xml:space="preserve">&lt;2дно(Т) </w:t>
      </w:r>
      <w:r w:rsidRPr="00B11E6D">
        <w:rPr>
          <w:rFonts w:ascii="Times New Roman" w:eastAsia="Times New Roman" w:hAnsi="Times New Roman" w:cs="Times New Roman"/>
          <w:spacing w:val="-3"/>
          <w:kern w:val="0"/>
          <w:sz w:val="18"/>
          <w:szCs w:val="18"/>
          <w:lang w:eastAsia="ru-RU"/>
        </w:rPr>
        <w:t xml:space="preserve">- объем осевшей нефти на Г-ом расчетном такте, </w:t>
      </w:r>
      <w:r w:rsidRPr="00B11E6D">
        <w:rPr>
          <w:rFonts w:ascii="Times New Roman" w:eastAsia="Times New Roman" w:hAnsi="Times New Roman" w:cs="Times New Roman"/>
          <w:i/>
          <w:iCs/>
          <w:spacing w:val="-3"/>
          <w:kern w:val="0"/>
          <w:sz w:val="18"/>
          <w:szCs w:val="18"/>
          <w:lang w:val="en-US" w:eastAsia="ru-RU"/>
        </w:rPr>
        <w:t xml:space="preserve">m </w:t>
      </w:r>
      <w:r w:rsidRPr="00B11E6D">
        <w:rPr>
          <w:rFonts w:ascii="Times New Roman" w:eastAsia="Times New Roman" w:hAnsi="Times New Roman" w:cs="Times New Roman"/>
          <w:i/>
          <w:iCs/>
          <w:spacing w:val="-3"/>
          <w:kern w:val="0"/>
          <w:sz w:val="18"/>
          <w:szCs w:val="18"/>
          <w:lang w:eastAsia="ru-RU"/>
        </w:rPr>
        <w:t xml:space="preserve">- </w:t>
      </w:r>
      <w:r w:rsidRPr="00B11E6D">
        <w:rPr>
          <w:rFonts w:ascii="Times New Roman" w:eastAsia="Times New Roman" w:hAnsi="Times New Roman" w:cs="Times New Roman"/>
          <w:spacing w:val="-3"/>
          <w:kern w:val="0"/>
          <w:sz w:val="18"/>
          <w:szCs w:val="18"/>
          <w:lang w:eastAsia="ru-RU"/>
        </w:rPr>
        <w:t xml:space="preserve">количество </w:t>
      </w:r>
      <w:r w:rsidRPr="00B11E6D">
        <w:rPr>
          <w:rFonts w:ascii="Times New Roman" w:eastAsia="Times New Roman" w:hAnsi="Times New Roman" w:cs="Times New Roman"/>
          <w:spacing w:val="-1"/>
          <w:kern w:val="0"/>
          <w:sz w:val="18"/>
          <w:szCs w:val="18"/>
          <w:lang w:eastAsia="ru-RU"/>
        </w:rPr>
        <w:t xml:space="preserve">компонентов нефти с плотностью большей плотности воды, </w:t>
      </w:r>
      <w:r w:rsidRPr="00B11E6D">
        <w:rPr>
          <w:rFonts w:ascii="Times New Roman" w:eastAsia="Times New Roman" w:hAnsi="Times New Roman" w:cs="Times New Roman"/>
          <w:i/>
          <w:iCs/>
          <w:spacing w:val="-1"/>
          <w:kern w:val="0"/>
          <w:sz w:val="18"/>
          <w:szCs w:val="18"/>
          <w:lang w:eastAsia="ru-RU"/>
        </w:rPr>
        <w:t xml:space="preserve">Рп </w:t>
      </w:r>
      <w:r w:rsidRPr="00B11E6D">
        <w:rPr>
          <w:rFonts w:ascii="Times New Roman" w:eastAsia="Times New Roman" w:hAnsi="Times New Roman" w:cs="Times New Roman"/>
          <w:spacing w:val="-1"/>
          <w:kern w:val="0"/>
          <w:sz w:val="18"/>
          <w:szCs w:val="18"/>
          <w:lang w:eastAsia="ru-RU"/>
        </w:rPr>
        <w:t>- массив, эле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менты которого содержат значения плотности фракции нефти, </w:t>
      </w:r>
      <w:r w:rsidRPr="00B11E6D">
        <w:rPr>
          <w:rFonts w:ascii="Times New Roman" w:eastAsia="Times New Roman" w:hAnsi="Times New Roman" w:cs="Times New Roman"/>
          <w:i/>
          <w:iCs/>
          <w:kern w:val="0"/>
          <w:sz w:val="18"/>
          <w:szCs w:val="18"/>
          <w:lang w:val="en-US" w:eastAsia="ru-RU"/>
        </w:rPr>
        <w:t xml:space="preserve">Q </w:t>
      </w:r>
      <w:r w:rsidRPr="00B11E6D">
        <w:rPr>
          <w:rFonts w:ascii="Times New Roman" w:eastAsia="Times New Roman" w:hAnsi="Times New Roman" w:cs="Times New Roman"/>
          <w:i/>
          <w:iCs/>
          <w:kern w:val="0"/>
          <w:sz w:val="18"/>
          <w:szCs w:val="18"/>
          <w:lang w:eastAsia="ru-RU"/>
        </w:rPr>
        <w:t>компО, Т) -</w:t>
      </w:r>
      <w:r w:rsidRPr="00B11E6D">
        <w:rPr>
          <w:rFonts w:ascii="Times New Roman" w:eastAsia="Times New Roman" w:hAnsi="Times New Roman" w:cs="Times New Roman"/>
          <w:spacing w:val="-1"/>
          <w:kern w:val="0"/>
          <w:sz w:val="18"/>
          <w:szCs w:val="18"/>
          <w:lang w:eastAsia="ru-RU"/>
        </w:rPr>
        <w:t xml:space="preserve">объем </w:t>
      </w:r>
      <w:r w:rsidRPr="00B11E6D">
        <w:rPr>
          <w:rFonts w:ascii="Times New Roman" w:eastAsia="Times New Roman" w:hAnsi="Times New Roman" w:cs="Times New Roman"/>
          <w:i/>
          <w:iCs/>
          <w:spacing w:val="-1"/>
          <w:kern w:val="0"/>
          <w:sz w:val="18"/>
          <w:szCs w:val="18"/>
          <w:lang w:val="uk-UA" w:eastAsia="ru-RU"/>
        </w:rPr>
        <w:t xml:space="preserve">і-й </w:t>
      </w:r>
      <w:r w:rsidRPr="00B11E6D">
        <w:rPr>
          <w:rFonts w:ascii="Times New Roman" w:eastAsia="Times New Roman" w:hAnsi="Times New Roman" w:cs="Times New Roman"/>
          <w:spacing w:val="-1"/>
          <w:kern w:val="0"/>
          <w:sz w:val="18"/>
          <w:szCs w:val="18"/>
          <w:lang w:eastAsia="ru-RU"/>
        </w:rPr>
        <w:t>фракции нефти во время Г-го расчетного такта времени, N - количе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ство рассматриваемых фракций нефти.</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9" w:right="365" w:firstLine="451"/>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Комплексная модель распространения и трансформации нефтяного за</w:t>
      </w:r>
      <w:r w:rsidRPr="00B11E6D">
        <w:rPr>
          <w:rFonts w:ascii="Times New Roman" w:eastAsia="Times New Roman" w:hAnsi="Times New Roman" w:cs="Times New Roman"/>
          <w:kern w:val="0"/>
          <w:sz w:val="18"/>
          <w:szCs w:val="18"/>
          <w:lang w:eastAsia="ru-RU"/>
        </w:rPr>
        <w:softHyphen/>
        <w:t>грязнения представлена следующей блок-схемой (рис. 2).</w:t>
      </w:r>
    </w:p>
    <w:p w:rsidR="00B11E6D" w:rsidRPr="00B11E6D" w:rsidRDefault="00B11E6D" w:rsidP="00B11E6D">
      <w:pPr>
        <w:tabs>
          <w:tab w:val="clear" w:pos="709"/>
        </w:tabs>
        <w:suppressAutoHyphens w:val="0"/>
        <w:autoSpaceDE w:val="0"/>
        <w:autoSpaceDN w:val="0"/>
        <w:adjustRightInd w:val="0"/>
        <w:spacing w:after="77"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88"/>
        <w:gridCol w:w="1675"/>
        <w:gridCol w:w="283"/>
      </w:tblGrid>
      <w:tr w:rsidR="00B11E6D" w:rsidRPr="00B11E6D" w:rsidTr="0050551E">
        <w:tblPrEx>
          <w:tblCellMar>
            <w:top w:w="0" w:type="dxa"/>
            <w:bottom w:w="0" w:type="dxa"/>
          </w:tblCellMar>
        </w:tblPrEx>
        <w:trPr>
          <w:trHeight w:hRule="exact" w:val="355"/>
        </w:trPr>
        <w:tc>
          <w:tcPr>
            <w:tcW w:w="288" w:type="dxa"/>
            <w:vMerge w:val="restart"/>
            <w:tcBorders>
              <w:top w:val="nil"/>
              <w:left w:val="nil"/>
              <w:bottom w:val="nil"/>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75" w:type="dxa"/>
            <w:tcBorders>
              <w:top w:val="single" w:sz="6" w:space="0" w:color="auto"/>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6"/>
                <w:szCs w:val="16"/>
                <w:lang w:eastAsia="ru-RU"/>
              </w:rPr>
              <w:t>' *         Начало            )</w:t>
            </w:r>
          </w:p>
        </w:tc>
        <w:tc>
          <w:tcPr>
            <w:tcW w:w="283" w:type="dxa"/>
            <w:vMerge w:val="restart"/>
            <w:tcBorders>
              <w:top w:val="nil"/>
              <w:left w:val="nil"/>
              <w:bottom w:val="nil"/>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154"/>
        </w:trPr>
        <w:tc>
          <w:tcPr>
            <w:tcW w:w="288" w:type="dxa"/>
            <w:vMerge/>
            <w:tcBorders>
              <w:top w:val="nil"/>
              <w:left w:val="nil"/>
              <w:bottom w:val="single" w:sz="6" w:space="0" w:color="auto"/>
              <w:right w:val="nil"/>
            </w:tcBorders>
            <w:shd w:val="clear" w:color="auto" w:fill="FFFFFF"/>
          </w:tcPr>
          <w:p w:rsidR="00B11E6D" w:rsidRPr="00B11E6D" w:rsidRDefault="00B11E6D" w:rsidP="00B11E6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B11E6D" w:rsidRPr="00B11E6D" w:rsidRDefault="00B11E6D" w:rsidP="00B11E6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75" w:type="dxa"/>
            <w:tcBorders>
              <w:top w:val="single" w:sz="6" w:space="0" w:color="auto"/>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smallCaps/>
                <w:kern w:val="0"/>
                <w:sz w:val="24"/>
                <w:szCs w:val="24"/>
                <w:lang w:val="uk-UA" w:eastAsia="ru-RU"/>
              </w:rPr>
              <w:t>і</w:t>
            </w:r>
          </w:p>
        </w:tc>
        <w:tc>
          <w:tcPr>
            <w:tcW w:w="283" w:type="dxa"/>
            <w:vMerge/>
            <w:tcBorders>
              <w:top w:val="nil"/>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250"/>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val="en-US" w:eastAsia="ru-RU"/>
              </w:rPr>
              <w:t>WodlF)</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192"/>
        </w:trPr>
        <w:tc>
          <w:tcPr>
            <w:tcW w:w="2246" w:type="dxa"/>
            <w:gridSpan w:val="3"/>
            <w:tcBorders>
              <w:top w:val="single" w:sz="6" w:space="0" w:color="auto"/>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96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8"/>
                <w:szCs w:val="8"/>
                <w:lang w:eastAsia="ru-RU"/>
              </w:rPr>
              <w:t>1</w:t>
            </w:r>
          </w:p>
        </w:tc>
      </w:tr>
      <w:tr w:rsidR="00B11E6D" w:rsidRPr="00B11E6D" w:rsidTr="0050551E">
        <w:tblPrEx>
          <w:tblCellMar>
            <w:top w:w="0" w:type="dxa"/>
            <w:bottom w:w="0" w:type="dxa"/>
          </w:tblCellMar>
        </w:tblPrEx>
        <w:trPr>
          <w:trHeight w:hRule="exact" w:val="250"/>
        </w:trPr>
        <w:tc>
          <w:tcPr>
            <w:tcW w:w="288" w:type="dxa"/>
            <w:tcBorders>
              <w:top w:val="single" w:sz="6" w:space="0" w:color="auto"/>
              <w:left w:val="nil"/>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2"/>
                <w:kern w:val="0"/>
                <w:sz w:val="16"/>
                <w:szCs w:val="16"/>
                <w:lang w:eastAsia="ru-RU"/>
              </w:rPr>
              <w:t xml:space="preserve">'     </w:t>
            </w:r>
            <w:r w:rsidRPr="00B11E6D">
              <w:rPr>
                <w:rFonts w:ascii="Times New Roman" w:eastAsia="Times New Roman" w:hAnsi="Times New Roman" w:cs="Times New Roman"/>
                <w:spacing w:val="-2"/>
                <w:kern w:val="0"/>
                <w:sz w:val="16"/>
                <w:szCs w:val="16"/>
                <w:lang w:val="en-US" w:eastAsia="ru-RU"/>
              </w:rPr>
              <w:t xml:space="preserve">Gidmlfc </w:t>
            </w:r>
            <w:r w:rsidRPr="00B11E6D">
              <w:rPr>
                <w:rFonts w:ascii="Times New Roman" w:eastAsia="Times New Roman" w:hAnsi="Times New Roman" w:cs="Times New Roman"/>
                <w:spacing w:val="-2"/>
                <w:kern w:val="0"/>
                <w:sz w:val="16"/>
                <w:szCs w:val="16"/>
                <w:lang w:eastAsia="ru-RU"/>
              </w:rPr>
              <w:t xml:space="preserve">т&amp; </w:t>
            </w:r>
            <w:r w:rsidRPr="00B11E6D">
              <w:rPr>
                <w:rFonts w:ascii="Times New Roman" w:eastAsia="Times New Roman" w:hAnsi="Times New Roman" w:cs="Times New Roman"/>
                <w:i/>
                <w:iCs/>
                <w:spacing w:val="-2"/>
                <w:kern w:val="0"/>
                <w:sz w:val="16"/>
                <w:szCs w:val="16"/>
                <w:lang w:eastAsia="ru-RU"/>
              </w:rPr>
              <w:t xml:space="preserve">К </w:t>
            </w:r>
            <w:r w:rsidRPr="00B11E6D">
              <w:rPr>
                <w:rFonts w:ascii="Times New Roman" w:eastAsia="Times New Roman" w:hAnsi="Times New Roman" w:cs="Times New Roman"/>
                <w:i/>
                <w:iCs/>
                <w:spacing w:val="-2"/>
                <w:kern w:val="0"/>
                <w:sz w:val="16"/>
                <w:szCs w:val="16"/>
                <w:lang w:val="en-US" w:eastAsia="ru-RU"/>
              </w:rPr>
              <w:t xml:space="preserve">Re. </w:t>
            </w:r>
            <w:r w:rsidRPr="00B11E6D">
              <w:rPr>
                <w:rFonts w:ascii="Times New Roman" w:eastAsia="Times New Roman" w:hAnsi="Times New Roman" w:cs="Times New Roman"/>
                <w:i/>
                <w:iCs/>
                <w:spacing w:val="-2"/>
                <w:kern w:val="0"/>
                <w:sz w:val="16"/>
                <w:szCs w:val="16"/>
                <w:lang w:eastAsia="ru-RU"/>
              </w:rPr>
              <w:t>0</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B11E6D" w:rsidRPr="00B11E6D" w:rsidRDefault="00B11E6D" w:rsidP="00B11E6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556" w:bottom="720" w:left="2767"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130"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6"/>
          <w:kern w:val="0"/>
          <w:sz w:val="16"/>
          <w:szCs w:val="16"/>
          <w:lang w:eastAsia="ru-RU"/>
        </w:rPr>
        <w:t xml:space="preserve">4 </w:t>
      </w:r>
      <w:r w:rsidRPr="00B11E6D">
        <w:rPr>
          <w:rFonts w:ascii="Times New Roman" w:eastAsia="Times New Roman" w:hAnsi="Times New Roman" w:cs="Times New Roman"/>
          <w:i/>
          <w:iCs/>
          <w:spacing w:val="-16"/>
          <w:kern w:val="0"/>
          <w:sz w:val="16"/>
          <w:szCs w:val="16"/>
          <w:lang w:eastAsia="ru-RU"/>
        </w:rPr>
        <w:t>Яе&lt;220</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11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9"/>
          <w:kern w:val="0"/>
          <w:sz w:val="16"/>
          <w:szCs w:val="16"/>
          <w:lang w:eastAsia="ru-RU"/>
        </w:rPr>
        <w:t>нет</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Arial"/>
          <w:b/>
          <w:bCs/>
          <w:spacing w:val="-33"/>
          <w:kern w:val="0"/>
          <w:sz w:val="18"/>
          <w:szCs w:val="18"/>
          <w:lang w:val="en-US" w:eastAsia="ru-RU"/>
        </w:rPr>
        <w:t>^1</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4610" w:bottom="720" w:left="5854" w:header="720" w:footer="720" w:gutter="0"/>
          <w:cols w:num="2" w:space="720" w:equalWidth="0">
            <w:col w:w="720" w:space="5"/>
            <w:col w:w="720"/>
          </w:cols>
          <w:noEndnote/>
        </w:sectPr>
      </w:pPr>
    </w:p>
    <w:p w:rsidR="00B11E6D" w:rsidRPr="00B11E6D" w:rsidRDefault="00B11E6D" w:rsidP="00B11E6D">
      <w:pPr>
        <w:tabs>
          <w:tab w:val="clear" w:pos="709"/>
        </w:tabs>
        <w:suppressAutoHyphens w:val="0"/>
        <w:autoSpaceDE w:val="0"/>
        <w:autoSpaceDN w:val="0"/>
        <w:adjustRightInd w:val="0"/>
        <w:spacing w:before="53" w:after="0" w:line="1" w:lineRule="exact"/>
        <w:ind w:firstLine="0"/>
        <w:jc w:val="left"/>
        <w:rPr>
          <w:rFonts w:ascii="Times New Roman" w:eastAsia="Times New Roman" w:hAnsi="Times New Roman" w:cs="Times New Roman"/>
          <w:kern w:val="0"/>
          <w:sz w:val="2"/>
          <w:szCs w:val="2"/>
          <w:lang w:eastAsia="ru-RU"/>
        </w:r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670" w:bottom="720" w:left="4092" w:header="720" w:footer="720" w:gutter="0"/>
          <w:cols w:space="60"/>
          <w:noEndnote/>
        </w:sectPr>
      </w:pPr>
    </w:p>
    <w:p w:rsidR="00B11E6D" w:rsidRPr="00B11E6D" w:rsidRDefault="00B11E6D" w:rsidP="00B11E6D">
      <w:pPr>
        <w:shd w:val="clear" w:color="auto" w:fill="FFFFFF"/>
        <w:tabs>
          <w:tab w:val="clear" w:pos="709"/>
          <w:tab w:val="left" w:leader="underscore" w:pos="821"/>
        </w:tabs>
        <w:suppressAutoHyphens w:val="0"/>
        <w:autoSpaceDE w:val="0"/>
        <w:autoSpaceDN w:val="0"/>
        <w:adjustRightInd w:val="0"/>
        <w:spacing w:before="38" w:after="0" w:line="149" w:lineRule="exact"/>
        <w:ind w:firstLine="77"/>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noProof/>
          <w:kern w:val="0"/>
          <w:sz w:val="20"/>
          <w:szCs w:val="20"/>
          <w:lang w:eastAsia="ru-RU"/>
        </w:rPr>
        <w:pict>
          <v:line id="_x0000_s1243" style="position:absolute;left:0;text-align:left;z-index:251664384;mso-position-horizontal-relative:margin;mso-position-vertical-relative:text" from="-17.3pt,-7.9pt" to="-17.3pt,18.5pt" o:allowincell="f" strokeweight=".7pt">
            <w10:wrap anchorx="margin"/>
          </v:line>
        </w:pict>
      </w:r>
      <w:r w:rsidRPr="00B11E6D">
        <w:rPr>
          <w:rFonts w:ascii="Times New Roman" w:eastAsia="Times New Roman" w:hAnsi="Times New Roman" w:cs="Times New Roman"/>
          <w:noProof/>
          <w:kern w:val="0"/>
          <w:sz w:val="20"/>
          <w:szCs w:val="20"/>
          <w:lang w:eastAsia="ru-RU"/>
        </w:rPr>
        <w:pict>
          <v:line id="_x0000_s1244" style="position:absolute;left:0;text-align:left;z-index:251665408;mso-position-horizontal-relative:margin;mso-position-vertical-relative:text" from="-12.95pt,0" to="-12.95pt,16.8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5" style="position:absolute;left:0;text-align:left;z-index:251666432;mso-position-horizontal-relative:margin;mso-position-vertical-relative:text" from="-6.25pt,2.65pt" to="-6.25pt,17.05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6" style="position:absolute;left:0;text-align:left;z-index:251667456;mso-position-horizontal-relative:margin;mso-position-vertical-relative:text" from="91.2pt,0" to="91.2pt,16.8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7" style="position:absolute;left:0;text-align:left;z-index:251668480;mso-position-horizontal-relative:margin;mso-position-vertical-relative:text" from="97.7pt,0" to="97.7pt,17.05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8" style="position:absolute;left:0;text-align:left;z-index:251669504;mso-position-horizontal-relative:margin;mso-position-vertical-relative:text" from="107.05pt,-.25pt" to="107.05pt,16.55pt" o:allowincell="f" strokeweight=".5pt">
            <w10:wrap anchorx="margin"/>
          </v:line>
        </w:pict>
      </w:r>
      <w:r w:rsidRPr="00B11E6D">
        <w:rPr>
          <w:rFonts w:ascii="Times New Roman" w:eastAsia="Times New Roman" w:hAnsi="Times New Roman" w:cs="Times New Roman"/>
          <w:noProof/>
          <w:kern w:val="0"/>
          <w:sz w:val="20"/>
          <w:szCs w:val="20"/>
          <w:lang w:eastAsia="ru-RU"/>
        </w:rPr>
        <w:pict>
          <v:line id="_x0000_s1249" style="position:absolute;left:0;text-align:left;z-index:251670528;mso-position-horizontal-relative:margin;mso-position-vertical-relative:text" from="113.75pt,0" to="113.75pt,16.3pt" o:allowincell="f" strokeweight=".7pt">
            <w10:wrap anchorx="margin"/>
          </v:line>
        </w:pict>
      </w:r>
      <w:r w:rsidRPr="00B11E6D">
        <w:rPr>
          <w:rFonts w:ascii="Times New Roman" w:eastAsia="Times New Roman" w:hAnsi="Times New Roman" w:cs="Times New Roman"/>
          <w:noProof/>
          <w:kern w:val="0"/>
          <w:sz w:val="20"/>
          <w:szCs w:val="20"/>
          <w:lang w:eastAsia="ru-RU"/>
        </w:rPr>
        <w:pict>
          <v:line id="_x0000_s1250" style="position:absolute;left:0;text-align:left;z-index:251671552;mso-position-horizontal-relative:margin;mso-position-vertical-relative:text" from="211.7pt,0" to="211.7pt,16.55pt" o:allowincell="f" strokeweight=".7pt">
            <w10:wrap anchorx="margin"/>
          </v:line>
        </w:pict>
      </w:r>
      <w:r w:rsidRPr="00B11E6D">
        <w:rPr>
          <w:rFonts w:ascii="Times New Roman" w:eastAsia="Times New Roman" w:hAnsi="Times New Roman" w:cs="Times New Roman"/>
          <w:noProof/>
          <w:kern w:val="0"/>
          <w:sz w:val="20"/>
          <w:szCs w:val="20"/>
          <w:lang w:eastAsia="ru-RU"/>
        </w:rPr>
        <w:pict>
          <v:line id="_x0000_s1251" style="position:absolute;left:0;text-align:left;z-index:251672576;mso-position-horizontal-relative:margin;mso-position-vertical-relative:text" from="216.7pt,.25pt" to="216.7pt,16.55pt" o:allowincell="f" strokeweight=".5pt">
            <w10:wrap anchorx="margin"/>
          </v:line>
        </w:pict>
      </w:r>
      <w:r w:rsidRPr="00B11E6D">
        <w:rPr>
          <w:rFonts w:ascii="Times New Roman" w:eastAsia="Times New Roman" w:hAnsi="Times New Roman" w:cs="Times New Roman"/>
          <w:spacing w:val="-9"/>
          <w:kern w:val="0"/>
          <w:sz w:val="16"/>
          <w:szCs w:val="16"/>
          <w:lang w:val="en-US" w:eastAsia="ru-RU"/>
        </w:rPr>
        <w:t xml:space="preserve">Raspr_Iam(SmisrtJ. </w:t>
      </w:r>
      <w:r w:rsidRPr="00B11E6D">
        <w:rPr>
          <w:rFonts w:ascii="Times New Roman" w:eastAsia="Times New Roman" w:hAnsi="Times New Roman" w:cs="Times New Roman"/>
          <w:i/>
          <w:iCs/>
          <w:spacing w:val="-9"/>
          <w:kern w:val="0"/>
          <w:sz w:val="16"/>
          <w:szCs w:val="16"/>
          <w:lang w:val="en-US" w:eastAsia="ru-RU"/>
        </w:rPr>
        <w:t>S(Tf. tcesi</w:t>
      </w:r>
      <w:r w:rsidRPr="00B11E6D">
        <w:rPr>
          <w:rFonts w:ascii="Times New Roman" w:eastAsia="Times New Roman" w:hAnsi="Times New Roman" w:cs="Times New Roman"/>
          <w:i/>
          <w:iCs/>
          <w:spacing w:val="-9"/>
          <w:kern w:val="0"/>
          <w:sz w:val="16"/>
          <w:szCs w:val="16"/>
          <w:lang w:val="en-US" w:eastAsia="ru-RU"/>
        </w:rPr>
        <w:br/>
      </w:r>
      <w:r w:rsidRPr="00B11E6D">
        <w:rPr>
          <w:rFonts w:ascii="Times New Roman" w:eastAsia="Times New Roman" w:hAnsi="Times New Roman" w:cs="Times New Roman"/>
          <w:b/>
          <w:bCs/>
          <w:i/>
          <w:iCs/>
          <w:kern w:val="0"/>
          <w:sz w:val="12"/>
          <w:szCs w:val="12"/>
          <w:lang w:eastAsia="ru-RU"/>
        </w:rPr>
        <w:tab/>
      </w:r>
      <w:r w:rsidRPr="00B11E6D">
        <w:rPr>
          <w:rFonts w:ascii="Times New Roman" w:eastAsia="Times New Roman" w:hAnsi="Times New Roman" w:cs="Times New Roman"/>
          <w:b/>
          <w:bCs/>
          <w:kern w:val="0"/>
          <w:sz w:val="12"/>
          <w:szCs w:val="12"/>
          <w:u w:val="single"/>
          <w:lang w:eastAsia="ru-RU"/>
        </w:rPr>
        <w:t>*та)</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Times New Roman" w:eastAsia="Times New Roman" w:hAnsi="Times New Roman" w:cs="Times New Roman"/>
          <w:spacing w:val="-8"/>
          <w:kern w:val="0"/>
          <w:sz w:val="16"/>
          <w:szCs w:val="16"/>
          <w:lang w:val="en-US" w:eastAsia="ru-RU"/>
        </w:rPr>
        <w:t xml:space="preserve">«Raspr </w:t>
      </w:r>
      <w:r w:rsidRPr="00B11E6D">
        <w:rPr>
          <w:rFonts w:ascii="Times New Roman" w:eastAsia="Times New Roman" w:hAnsi="Times New Roman" w:cs="Times New Roman"/>
          <w:i/>
          <w:iCs/>
          <w:spacing w:val="-8"/>
          <w:kern w:val="0"/>
          <w:sz w:val="16"/>
          <w:szCs w:val="16"/>
          <w:lang w:val="uk-UA" w:eastAsia="ru-RU"/>
        </w:rPr>
        <w:t xml:space="preserve">ішЦОцсв/Т), </w:t>
      </w:r>
      <w:r w:rsidRPr="00B11E6D">
        <w:rPr>
          <w:rFonts w:ascii="Times New Roman" w:eastAsia="Times New Roman" w:hAnsi="Times New Roman" w:cs="Times New Roman"/>
          <w:i/>
          <w:iCs/>
          <w:spacing w:val="-8"/>
          <w:kern w:val="0"/>
          <w:sz w:val="16"/>
          <w:szCs w:val="16"/>
          <w:lang w:val="en-US" w:eastAsia="ru-RU"/>
        </w:rPr>
        <w:t>S(T), loan</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670" w:bottom="720" w:left="4092" w:header="720" w:footer="720" w:gutter="0"/>
          <w:cols w:num="2" w:space="720" w:equalWidth="0">
            <w:col w:w="1790" w:space="547"/>
            <w:col w:w="1809"/>
          </w:cols>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197" w:after="0" w:line="158" w:lineRule="exact"/>
        <w:ind w:left="2525" w:right="2016" w:firstLine="91"/>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1"/>
          <w:kern w:val="0"/>
          <w:sz w:val="16"/>
          <w:szCs w:val="16"/>
          <w:lang w:val="en-US" w:eastAsia="ru-RU"/>
        </w:rPr>
        <w:t xml:space="preserve">Iqjar&lt;fc«Bb </w:t>
      </w:r>
      <w:r w:rsidRPr="00B11E6D">
        <w:rPr>
          <w:rFonts w:ascii="Times New Roman" w:eastAsia="Times New Roman" w:hAnsi="Times New Roman" w:cs="Times New Roman"/>
          <w:i/>
          <w:iCs/>
          <w:spacing w:val="-11"/>
          <w:kern w:val="0"/>
          <w:sz w:val="16"/>
          <w:szCs w:val="16"/>
          <w:lang w:val="en-US" w:eastAsia="ru-RU"/>
        </w:rPr>
        <w:t xml:space="preserve">Bp, </w:t>
      </w:r>
      <w:r w:rsidRPr="00B11E6D">
        <w:rPr>
          <w:rFonts w:ascii="Times New Roman" w:eastAsia="Times New Roman" w:hAnsi="Times New Roman" w:cs="Times New Roman"/>
          <w:i/>
          <w:iCs/>
          <w:spacing w:val="-11"/>
          <w:kern w:val="0"/>
          <w:sz w:val="16"/>
          <w:szCs w:val="16"/>
          <w:lang w:eastAsia="ru-RU"/>
        </w:rPr>
        <w:t xml:space="preserve">Уаатл </w:t>
      </w:r>
      <w:r w:rsidRPr="00B11E6D">
        <w:rPr>
          <w:rFonts w:ascii="Times New Roman" w:eastAsia="Times New Roman" w:hAnsi="Times New Roman" w:cs="Times New Roman"/>
          <w:i/>
          <w:iCs/>
          <w:spacing w:val="-11"/>
          <w:kern w:val="0"/>
          <w:sz w:val="16"/>
          <w:szCs w:val="16"/>
          <w:lang w:val="en-US" w:eastAsia="ru-RU"/>
        </w:rPr>
        <w:t xml:space="preserve">SO), </w:t>
      </w:r>
      <w:r w:rsidRPr="00B11E6D">
        <w:rPr>
          <w:rFonts w:ascii="Times New Roman" w:eastAsia="Times New Roman" w:hAnsi="Times New Roman" w:cs="Times New Roman"/>
          <w:i/>
          <w:iCs/>
          <w:spacing w:val="-4"/>
          <w:kern w:val="0"/>
          <w:sz w:val="16"/>
          <w:szCs w:val="16"/>
          <w:lang w:eastAsia="ru-RU"/>
        </w:rPr>
        <w:t>ОлЫТ</w:t>
      </w:r>
      <w:r w:rsidRPr="00B11E6D">
        <w:rPr>
          <w:rFonts w:ascii="Times New Roman" w:eastAsia="Times New Roman" w:hAnsi="Times New Roman" w:cs="Times New Roman"/>
          <w:i/>
          <w:iCs/>
          <w:spacing w:val="-4"/>
          <w:kern w:val="0"/>
          <w:sz w:val="16"/>
          <w:szCs w:val="16"/>
          <w:lang w:val="en-US" w:eastAsia="ru-RU"/>
        </w:rPr>
        <w:t xml:space="preserve">-l). </w:t>
      </w:r>
      <w:r w:rsidRPr="00B11E6D">
        <w:rPr>
          <w:rFonts w:ascii="Times New Roman" w:eastAsia="Times New Roman" w:hAnsi="Times New Roman" w:cs="Times New Roman"/>
          <w:i/>
          <w:iCs/>
          <w:spacing w:val="-4"/>
          <w:kern w:val="0"/>
          <w:sz w:val="16"/>
          <w:szCs w:val="16"/>
          <w:lang w:val="uk-UA" w:eastAsia="ru-RU"/>
        </w:rPr>
        <w:t xml:space="preserve">ОвааГГ-І). Рч </w:t>
      </w:r>
      <w:r w:rsidRPr="00B11E6D">
        <w:rPr>
          <w:rFonts w:ascii="Times New Roman" w:eastAsia="Times New Roman" w:hAnsi="Times New Roman" w:cs="Times New Roman"/>
          <w:i/>
          <w:iCs/>
          <w:spacing w:val="-4"/>
          <w:kern w:val="0"/>
          <w:sz w:val="16"/>
          <w:szCs w:val="16"/>
          <w:lang w:val="en-US" w:eastAsia="ru-RU"/>
        </w:rPr>
        <w:t>tfl).</w:t>
      </w:r>
    </w:p>
    <w:p w:rsidR="00B11E6D" w:rsidRPr="00B11E6D" w:rsidRDefault="00B11E6D" w:rsidP="00B11E6D">
      <w:pPr>
        <w:shd w:val="clear" w:color="auto" w:fill="FFFFFF"/>
        <w:tabs>
          <w:tab w:val="clear" w:pos="709"/>
        </w:tabs>
        <w:suppressAutoHyphens w:val="0"/>
        <w:autoSpaceDE w:val="0"/>
        <w:autoSpaceDN w:val="0"/>
        <w:adjustRightInd w:val="0"/>
        <w:spacing w:before="298" w:after="0" w:line="154" w:lineRule="exact"/>
        <w:ind w:left="2827" w:right="2150" w:hanging="437"/>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vertAlign w:val="superscript"/>
          <w:lang w:eastAsia="ru-RU"/>
        </w:rPr>
        <w:t>9</w:t>
      </w:r>
      <w:r w:rsidRPr="00B11E6D">
        <w:rPr>
          <w:rFonts w:ascii="Times New Roman" w:eastAsia="Times New Roman" w:hAnsi="Times New Roman" w:cs="Times New Roman"/>
          <w:kern w:val="0"/>
          <w:sz w:val="16"/>
          <w:szCs w:val="16"/>
          <w:lang w:eastAsia="ru-RU"/>
        </w:rPr>
        <w:t xml:space="preserve"> </w:t>
      </w:r>
      <w:r w:rsidRPr="00B11E6D">
        <w:rPr>
          <w:rFonts w:ascii="Times New Roman" w:eastAsia="Times New Roman" w:hAnsi="Times New Roman" w:cs="Times New Roman"/>
          <w:spacing w:val="-8"/>
          <w:kern w:val="0"/>
          <w:sz w:val="16"/>
          <w:szCs w:val="16"/>
          <w:lang w:val="en-US" w:eastAsia="ru-RU"/>
        </w:rPr>
        <w:t xml:space="preserve">DispJEmriCFin?* </w:t>
      </w:r>
      <w:r w:rsidRPr="00B11E6D">
        <w:rPr>
          <w:rFonts w:ascii="Times New Roman" w:eastAsia="Times New Roman" w:hAnsi="Times New Roman" w:cs="Times New Roman"/>
          <w:spacing w:val="-8"/>
          <w:kern w:val="0"/>
          <w:sz w:val="16"/>
          <w:szCs w:val="16"/>
          <w:lang w:eastAsia="ru-RU"/>
        </w:rPr>
        <w:t xml:space="preserve">Ая^Д </w:t>
      </w:r>
      <w:r w:rsidRPr="00B11E6D">
        <w:rPr>
          <w:rFonts w:ascii="Times New Roman" w:eastAsia="Times New Roman" w:hAnsi="Times New Roman" w:cs="Times New Roman"/>
          <w:i/>
          <w:iCs/>
          <w:spacing w:val="-8"/>
          <w:kern w:val="0"/>
          <w:sz w:val="16"/>
          <w:szCs w:val="16"/>
          <w:lang w:eastAsia="ru-RU"/>
        </w:rPr>
        <w:t xml:space="preserve">цЩ,а, </w:t>
      </w:r>
      <w:r w:rsidRPr="00B11E6D">
        <w:rPr>
          <w:rFonts w:ascii="Times New Roman" w:eastAsia="Times New Roman" w:hAnsi="Times New Roman" w:cs="Times New Roman"/>
          <w:i/>
          <w:iCs/>
          <w:spacing w:val="-5"/>
          <w:kern w:val="0"/>
          <w:sz w:val="16"/>
          <w:szCs w:val="16"/>
          <w:lang w:val="en-US" w:eastAsia="ru-RU"/>
        </w:rPr>
        <w:t xml:space="preserve">pfl), ifj), </w:t>
      </w:r>
      <w:r w:rsidRPr="00B11E6D">
        <w:rPr>
          <w:rFonts w:ascii="Times New Roman" w:eastAsia="Times New Roman" w:hAnsi="Times New Roman" w:cs="Times New Roman"/>
          <w:i/>
          <w:iCs/>
          <w:smallCaps/>
          <w:spacing w:val="-5"/>
          <w:kern w:val="0"/>
          <w:sz w:val="16"/>
          <w:szCs w:val="16"/>
          <w:lang w:val="en-US" w:eastAsia="ru-RU"/>
        </w:rPr>
        <w:t>QscbCD)</w:t>
      </w:r>
    </w:p>
    <w:p w:rsidR="00B11E6D" w:rsidRPr="00B11E6D" w:rsidRDefault="00B11E6D" w:rsidP="00B11E6D">
      <w:pPr>
        <w:shd w:val="clear" w:color="auto" w:fill="FFFFFF"/>
        <w:tabs>
          <w:tab w:val="clear" w:pos="709"/>
        </w:tabs>
        <w:suppressAutoHyphens w:val="0"/>
        <w:autoSpaceDE w:val="0"/>
        <w:autoSpaceDN w:val="0"/>
        <w:adjustRightInd w:val="0"/>
        <w:spacing w:before="350" w:after="0" w:line="178" w:lineRule="exact"/>
        <w:ind w:left="2539" w:right="2304" w:hanging="72"/>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8"/>
          <w:kern w:val="0"/>
          <w:sz w:val="16"/>
          <w:szCs w:val="16"/>
          <w:lang w:eastAsia="ru-RU"/>
        </w:rPr>
        <w:t xml:space="preserve">'  </w:t>
      </w:r>
      <w:r w:rsidRPr="00B11E6D">
        <w:rPr>
          <w:rFonts w:ascii="Times New Roman" w:eastAsia="Times New Roman" w:hAnsi="Times New Roman" w:cs="Times New Roman"/>
          <w:i/>
          <w:iCs/>
          <w:smallCaps/>
          <w:spacing w:val="-8"/>
          <w:kern w:val="0"/>
          <w:sz w:val="16"/>
          <w:szCs w:val="16"/>
          <w:lang w:val="uk-UA" w:eastAsia="ru-RU"/>
        </w:rPr>
        <w:t xml:space="preserve">П\и{СпяП(х),іі(Г}, </w:t>
      </w:r>
      <w:r w:rsidRPr="00B11E6D">
        <w:rPr>
          <w:rFonts w:ascii="Times New Roman" w:eastAsia="Times New Roman" w:hAnsi="Times New Roman" w:cs="Times New Roman"/>
          <w:i/>
          <w:iCs/>
          <w:spacing w:val="-8"/>
          <w:kern w:val="0"/>
          <w:sz w:val="16"/>
          <w:szCs w:val="16"/>
          <w:lang w:val="uk-UA" w:eastAsia="ru-RU"/>
        </w:rPr>
        <w:t xml:space="preserve">у, </w:t>
      </w:r>
      <w:r w:rsidRPr="00B11E6D">
        <w:rPr>
          <w:rFonts w:ascii="Times New Roman" w:eastAsia="Times New Roman" w:hAnsi="Times New Roman" w:cs="Times New Roman"/>
          <w:i/>
          <w:iCs/>
          <w:spacing w:val="-8"/>
          <w:kern w:val="0"/>
          <w:sz w:val="16"/>
          <w:szCs w:val="16"/>
          <w:lang w:val="en-US" w:eastAsia="ru-RU"/>
        </w:rPr>
        <w:t xml:space="preserve">t(T), </w:t>
      </w:r>
      <w:r w:rsidRPr="00B11E6D">
        <w:rPr>
          <w:rFonts w:ascii="Times New Roman" w:eastAsia="Times New Roman" w:hAnsi="Times New Roman" w:cs="Times New Roman"/>
          <w:i/>
          <w:iCs/>
          <w:spacing w:val="-4"/>
          <w:kern w:val="0"/>
          <w:sz w:val="16"/>
          <w:szCs w:val="16"/>
          <w:lang w:val="en-US" w:eastAsia="ru-RU"/>
        </w:rPr>
        <w:t xml:space="preserve">SszttrO). Qnafi). </w:t>
      </w:r>
      <w:r w:rsidRPr="00B11E6D">
        <w:rPr>
          <w:rFonts w:ascii="Times New Roman" w:eastAsia="Times New Roman" w:hAnsi="Times New Roman" w:cs="Times New Roman"/>
          <w:i/>
          <w:iCs/>
          <w:spacing w:val="-4"/>
          <w:kern w:val="0"/>
          <w:sz w:val="16"/>
          <w:szCs w:val="16"/>
          <w:lang w:val="uk-UA" w:eastAsia="ru-RU"/>
        </w:rPr>
        <w:t>ОксиіїТ))</w:t>
      </w:r>
    </w:p>
    <w:p w:rsidR="00B11E6D" w:rsidRPr="00B11E6D" w:rsidRDefault="00B11E6D" w:rsidP="00B11E6D">
      <w:pPr>
        <w:shd w:val="clear" w:color="auto" w:fill="FFFFFF"/>
        <w:tabs>
          <w:tab w:val="clear" w:pos="709"/>
        </w:tabs>
        <w:suppressAutoHyphens w:val="0"/>
        <w:autoSpaceDE w:val="0"/>
        <w:autoSpaceDN w:val="0"/>
        <w:adjustRightInd w:val="0"/>
        <w:spacing w:before="379" w:after="0" w:line="240" w:lineRule="auto"/>
        <w:ind w:left="2866"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3"/>
          <w:kern w:val="0"/>
          <w:sz w:val="16"/>
          <w:szCs w:val="16"/>
          <w:lang w:val="en-US" w:eastAsia="ru-RU"/>
        </w:rPr>
        <w:t xml:space="preserve">Dno(Ai. </w:t>
      </w:r>
      <w:r w:rsidRPr="00B11E6D">
        <w:rPr>
          <w:rFonts w:ascii="Times New Roman" w:eastAsia="Times New Roman" w:hAnsi="Times New Roman" w:cs="Times New Roman"/>
          <w:i/>
          <w:iCs/>
          <w:spacing w:val="-3"/>
          <w:kern w:val="0"/>
          <w:sz w:val="16"/>
          <w:szCs w:val="16"/>
          <w:lang w:val="en-US" w:eastAsia="ru-RU"/>
        </w:rPr>
        <w:t>QxaaOh</w:t>
      </w:r>
    </w:p>
    <w:p w:rsidR="00B11E6D" w:rsidRPr="00B11E6D" w:rsidRDefault="00B11E6D" w:rsidP="00B11E6D">
      <w:pPr>
        <w:shd w:val="clear" w:color="auto" w:fill="FFFFFF"/>
        <w:tabs>
          <w:tab w:val="clear" w:pos="709"/>
        </w:tabs>
        <w:suppressAutoHyphens w:val="0"/>
        <w:autoSpaceDE w:val="0"/>
        <w:autoSpaceDN w:val="0"/>
        <w:adjustRightInd w:val="0"/>
        <w:spacing w:before="43" w:after="0" w:line="298" w:lineRule="exact"/>
        <w:ind w:left="325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i/>
          <w:iCs/>
          <w:kern w:val="0"/>
          <w:position w:val="-5"/>
          <w:sz w:val="44"/>
          <w:szCs w:val="44"/>
          <w:lang w:val="en-US" w:eastAsia="ru-RU"/>
        </w:rPr>
        <w:t>X</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3062" w:firstLine="0"/>
        <w:jc w:val="left"/>
        <w:rPr>
          <w:rFonts w:ascii="Times New Roman" w:eastAsia="Times New Roman" w:hAnsi="Times New Roman" w:cs="Times New Roman"/>
          <w:kern w:val="0"/>
          <w:sz w:val="20"/>
          <w:szCs w:val="20"/>
          <w:lang w:eastAsia="ru-RU"/>
        </w:rPr>
      </w:pPr>
    </w:p>
    <w:p w:rsidR="00B11E6D" w:rsidRPr="00B11E6D" w:rsidRDefault="00B11E6D" w:rsidP="00B11E6D">
      <w:pPr>
        <w:shd w:val="clear" w:color="auto" w:fill="FFFFFF"/>
        <w:tabs>
          <w:tab w:val="clear" w:pos="709"/>
        </w:tabs>
        <w:suppressAutoHyphens w:val="0"/>
        <w:autoSpaceDE w:val="0"/>
        <w:autoSpaceDN w:val="0"/>
        <w:adjustRightInd w:val="0"/>
        <w:spacing w:after="0" w:line="283" w:lineRule="exact"/>
        <w:ind w:left="3811" w:firstLine="0"/>
        <w:jc w:val="left"/>
        <w:rPr>
          <w:rFonts w:ascii="Times New Roman" w:eastAsia="Times New Roman" w:hAnsi="Times New Roman" w:cs="Times New Roman"/>
          <w:kern w:val="0"/>
          <w:sz w:val="20"/>
          <w:szCs w:val="20"/>
          <w:lang w:eastAsia="ru-RU"/>
        </w:rPr>
      </w:pPr>
      <w:r w:rsidRPr="00B11E6D">
        <w:rPr>
          <w:rFonts w:ascii="Arial" w:eastAsia="Times New Roman" w:hAnsi="Arial" w:cs="Arial"/>
          <w:b/>
          <w:bCs/>
          <w:i/>
          <w:iCs/>
          <w:kern w:val="0"/>
          <w:position w:val="-4"/>
          <w:sz w:val="40"/>
          <w:szCs w:val="40"/>
          <w:lang w:val="en-US" w:eastAsia="ru-RU"/>
        </w:rPr>
        <w:t>J</w:t>
      </w:r>
    </w:p>
    <w:p w:rsidR="00B11E6D" w:rsidRPr="00B11E6D" w:rsidRDefault="00B11E6D" w:rsidP="00B11E6D">
      <w:pPr>
        <w:shd w:val="clear" w:color="auto" w:fill="FFFFFF"/>
        <w:tabs>
          <w:tab w:val="clear" w:pos="709"/>
        </w:tabs>
        <w:suppressAutoHyphens w:val="0"/>
        <w:autoSpaceDE w:val="0"/>
        <w:autoSpaceDN w:val="0"/>
        <w:adjustRightInd w:val="0"/>
        <w:spacing w:before="24" w:after="0" w:line="206" w:lineRule="exact"/>
        <w:ind w:right="691"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3"/>
          <w:kern w:val="0"/>
          <w:sz w:val="18"/>
          <w:szCs w:val="18"/>
          <w:lang w:val="uk-UA" w:eastAsia="ru-RU"/>
        </w:rPr>
        <w:t xml:space="preserve">Рис. </w:t>
      </w:r>
      <w:r w:rsidRPr="00B11E6D">
        <w:rPr>
          <w:rFonts w:ascii="Times New Roman" w:eastAsia="Times New Roman" w:hAnsi="Times New Roman" w:cs="Times New Roman"/>
          <w:i/>
          <w:iCs/>
          <w:spacing w:val="-3"/>
          <w:kern w:val="0"/>
          <w:sz w:val="18"/>
          <w:szCs w:val="18"/>
          <w:lang w:eastAsia="ru-RU"/>
        </w:rPr>
        <w:t xml:space="preserve">2. Блок-схема </w:t>
      </w:r>
      <w:r w:rsidRPr="00B11E6D">
        <w:rPr>
          <w:rFonts w:ascii="Times New Roman" w:eastAsia="Times New Roman" w:hAnsi="Times New Roman" w:cs="Times New Roman"/>
          <w:i/>
          <w:iCs/>
          <w:spacing w:val="-3"/>
          <w:kern w:val="0"/>
          <w:sz w:val="18"/>
          <w:szCs w:val="18"/>
          <w:lang w:val="uk-UA" w:eastAsia="ru-RU"/>
        </w:rPr>
        <w:t xml:space="preserve">комплексної"! </w:t>
      </w:r>
      <w:r w:rsidRPr="00B11E6D">
        <w:rPr>
          <w:rFonts w:ascii="Times New Roman" w:eastAsia="Times New Roman" w:hAnsi="Times New Roman" w:cs="Times New Roman"/>
          <w:i/>
          <w:iCs/>
          <w:spacing w:val="-3"/>
          <w:kern w:val="0"/>
          <w:sz w:val="18"/>
          <w:szCs w:val="18"/>
          <w:lang w:eastAsia="ru-RU"/>
        </w:rPr>
        <w:t xml:space="preserve">модели распространения и трансформации </w:t>
      </w:r>
      <w:r w:rsidRPr="00B11E6D">
        <w:rPr>
          <w:rFonts w:ascii="Times New Roman" w:eastAsia="Times New Roman" w:hAnsi="Times New Roman" w:cs="Times New Roman"/>
          <w:i/>
          <w:iCs/>
          <w:kern w:val="0"/>
          <w:sz w:val="18"/>
          <w:szCs w:val="18"/>
          <w:lang w:eastAsia="ru-RU"/>
        </w:rPr>
        <w:t>нефтяного загрязнения</w:t>
      </w:r>
    </w:p>
    <w:p w:rsidR="00B11E6D" w:rsidRPr="00B11E6D" w:rsidRDefault="00B11E6D" w:rsidP="00B11E6D">
      <w:pPr>
        <w:shd w:val="clear" w:color="auto" w:fill="FFFFFF"/>
        <w:tabs>
          <w:tab w:val="clear" w:pos="709"/>
        </w:tabs>
        <w:suppressAutoHyphens w:val="0"/>
        <w:autoSpaceDE w:val="0"/>
        <w:autoSpaceDN w:val="0"/>
        <w:adjustRightInd w:val="0"/>
        <w:spacing w:before="24" w:after="0" w:line="206" w:lineRule="exact"/>
        <w:ind w:right="691"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556" w:bottom="720" w:left="2767"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43"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kern w:val="0"/>
          <w:sz w:val="16"/>
          <w:szCs w:val="16"/>
          <w:lang w:eastAsia="ru-RU"/>
        </w:rPr>
        <w:t>12</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right="5"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Блок-схема комплексной модели состоит из 13 блоков. В блоке 2 проис</w:t>
      </w:r>
      <w:r w:rsidRPr="00B11E6D">
        <w:rPr>
          <w:rFonts w:ascii="Times New Roman" w:eastAsia="Times New Roman" w:hAnsi="Times New Roman" w:cs="Times New Roman"/>
          <w:spacing w:val="-1"/>
          <w:kern w:val="0"/>
          <w:sz w:val="18"/>
          <w:szCs w:val="18"/>
          <w:lang w:eastAsia="ru-RU"/>
        </w:rPr>
        <w:softHyphen/>
        <w:t>ходит вызов функции ввода массивов исходных данных. Затем в блоке 3 проис</w:t>
      </w:r>
      <w:r w:rsidRPr="00B11E6D">
        <w:rPr>
          <w:rFonts w:ascii="Times New Roman" w:eastAsia="Times New Roman" w:hAnsi="Times New Roman" w:cs="Times New Roman"/>
          <w:spacing w:val="-1"/>
          <w:kern w:val="0"/>
          <w:sz w:val="18"/>
          <w:szCs w:val="18"/>
          <w:lang w:eastAsia="ru-RU"/>
        </w:rPr>
        <w:softHyphen/>
        <w:t>ходит обращение к функции расчета гидравлических параметров русла водото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ка, результатом работы которой является зависимость скорости течения водо</w:t>
      </w:r>
      <w:r w:rsidRPr="00B11E6D">
        <w:rPr>
          <w:rFonts w:ascii="Times New Roman" w:eastAsia="Times New Roman" w:hAnsi="Times New Roman" w:cs="Times New Roman"/>
          <w:kern w:val="0"/>
          <w:sz w:val="18"/>
          <w:szCs w:val="18"/>
          <w:lang w:eastAsia="ru-RU"/>
        </w:rPr>
        <w:softHyphen/>
        <w:t>тока от местоположения элементарной площадки на поверхности водотока -</w:t>
      </w:r>
      <w:r w:rsidRPr="00B11E6D">
        <w:rPr>
          <w:rFonts w:ascii="Times New Roman" w:eastAsia="Times New Roman" w:hAnsi="Times New Roman" w:cs="Times New Roman"/>
          <w:i/>
          <w:iCs/>
          <w:kern w:val="0"/>
          <w:sz w:val="18"/>
          <w:szCs w:val="18"/>
          <w:lang w:val="en-US" w:eastAsia="ru-RU"/>
        </w:rPr>
        <w:t xml:space="preserve">V(x,y). </w:t>
      </w:r>
      <w:r w:rsidRPr="00B11E6D">
        <w:rPr>
          <w:rFonts w:ascii="Times New Roman" w:eastAsia="Times New Roman" w:hAnsi="Times New Roman" w:cs="Times New Roman"/>
          <w:kern w:val="0"/>
          <w:sz w:val="18"/>
          <w:szCs w:val="18"/>
          <w:lang w:eastAsia="ru-RU"/>
        </w:rPr>
        <w:t xml:space="preserve">В блоке 4 выполняется проверка условия характера течения жидкости в </w:t>
      </w:r>
      <w:r w:rsidRPr="00B11E6D">
        <w:rPr>
          <w:rFonts w:ascii="Times New Roman" w:eastAsia="Times New Roman" w:hAnsi="Times New Roman" w:cs="Times New Roman"/>
          <w:spacing w:val="-1"/>
          <w:kern w:val="0"/>
          <w:sz w:val="18"/>
          <w:szCs w:val="18"/>
          <w:lang w:eastAsia="ru-RU"/>
        </w:rPr>
        <w:t>водотоке. В случае, когда течение ламинарное, выполнение программы переда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ется в блок 5, в противном случае в блок 6. В блоках 5 и 6 производится вызов </w:t>
      </w:r>
      <w:r w:rsidRPr="00B11E6D">
        <w:rPr>
          <w:rFonts w:ascii="Times New Roman" w:eastAsia="Times New Roman" w:hAnsi="Times New Roman" w:cs="Times New Roman"/>
          <w:spacing w:val="-1"/>
          <w:kern w:val="0"/>
          <w:sz w:val="18"/>
          <w:szCs w:val="18"/>
          <w:lang w:eastAsia="ru-RU"/>
        </w:rPr>
        <w:t>функции расчета распространения нефти в ламинарном и турбулентных режи</w:t>
      </w:r>
      <w:r w:rsidRPr="00B11E6D">
        <w:rPr>
          <w:rFonts w:ascii="Times New Roman" w:eastAsia="Times New Roman" w:hAnsi="Times New Roman" w:cs="Times New Roman"/>
          <w:spacing w:val="-1"/>
          <w:kern w:val="0"/>
          <w:sz w:val="18"/>
          <w:szCs w:val="18"/>
          <w:lang w:eastAsia="ru-RU"/>
        </w:rPr>
        <w:softHyphen/>
        <w:t>мах соответственно, результатом работы которых является значение прираще</w:t>
      </w:r>
      <w:r w:rsidRPr="00B11E6D">
        <w:rPr>
          <w:rFonts w:ascii="Times New Roman" w:eastAsia="Times New Roman" w:hAnsi="Times New Roman" w:cs="Times New Roman"/>
          <w:spacing w:val="-1"/>
          <w:kern w:val="0"/>
          <w:sz w:val="18"/>
          <w:szCs w:val="18"/>
          <w:lang w:eastAsia="ru-RU"/>
        </w:rPr>
        <w:softHyphen/>
        <w:t xml:space="preserve">ния площади нефтяного разлива за Г-ый расчетный такт, распространившегося вверх и вниз по течению водотока, координаты фронта и «хвоста» нефтяного </w:t>
      </w:r>
      <w:r w:rsidRPr="00B11E6D">
        <w:rPr>
          <w:rFonts w:ascii="Times New Roman" w:eastAsia="Times New Roman" w:hAnsi="Times New Roman" w:cs="Times New Roman"/>
          <w:kern w:val="0"/>
          <w:sz w:val="18"/>
          <w:szCs w:val="18"/>
          <w:lang w:eastAsia="ru-RU"/>
        </w:rPr>
        <w:t>разлива в русле водотока и общая продолжительность времени распростране</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ния нефтяного разлива. Затем в блок 8 вызывается функция расчета объема ис</w:t>
      </w:r>
      <w:r w:rsidRPr="00B11E6D">
        <w:rPr>
          <w:rFonts w:ascii="Times New Roman" w:eastAsia="Times New Roman" w:hAnsi="Times New Roman" w:cs="Times New Roman"/>
          <w:spacing w:val="-1"/>
          <w:kern w:val="0"/>
          <w:sz w:val="18"/>
          <w:szCs w:val="18"/>
          <w:lang w:eastAsia="ru-RU"/>
        </w:rPr>
        <w:softHyphen/>
        <w:t>парившихся фракций нефти, результатом работы которой является объем испа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рившихся фракций нефти, обновленное значение объема нефтяного загрязне</w:t>
      </w:r>
      <w:r w:rsidRPr="00B11E6D">
        <w:rPr>
          <w:rFonts w:ascii="Times New Roman" w:eastAsia="Times New Roman" w:hAnsi="Times New Roman" w:cs="Times New Roman"/>
          <w:kern w:val="0"/>
          <w:sz w:val="18"/>
          <w:szCs w:val="18"/>
          <w:lang w:eastAsia="ru-RU"/>
        </w:rPr>
        <w:softHyphen/>
        <w:t>ния на поверхности водотока и усредненное значение плотности нефтяного за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грязнения. После чего в блоке 9 происходит обращение к функции расчета объ</w:t>
      </w:r>
      <w:r w:rsidRPr="00B11E6D">
        <w:rPr>
          <w:rFonts w:ascii="Times New Roman" w:eastAsia="Times New Roman" w:hAnsi="Times New Roman" w:cs="Times New Roman"/>
          <w:spacing w:val="-1"/>
          <w:kern w:val="0"/>
          <w:sz w:val="18"/>
          <w:szCs w:val="18"/>
          <w:lang w:eastAsia="ru-RU"/>
        </w:rPr>
        <w:softHyphen/>
        <w:t>емов диспергированной нефти и водонефтяной эмульсии, результатом работы которой является обновленное значение объема нефтяного загрязнения на по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верхности водотока. В блоке 10 вызывается функция расчета объема нефти, </w:t>
      </w:r>
      <w:r w:rsidRPr="00B11E6D">
        <w:rPr>
          <w:rFonts w:ascii="Times New Roman" w:eastAsia="Times New Roman" w:hAnsi="Times New Roman" w:cs="Times New Roman"/>
          <w:spacing w:val="-1"/>
          <w:kern w:val="0"/>
          <w:sz w:val="18"/>
          <w:szCs w:val="18"/>
          <w:lang w:eastAsia="ru-RU"/>
        </w:rPr>
        <w:t>фильтрующейся в грунт береговой поверхности, результатом работы которой является объем нефти, инфильтрировавшей в грунт береговой поверхности, ко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ординаты загрязненной береговой поверхности, обновленное значение объема нефтяного загрязнения на поверхности водотока. В блоке 11 происходит обра</w:t>
      </w:r>
      <w:r w:rsidRPr="00B11E6D">
        <w:rPr>
          <w:rFonts w:ascii="Times New Roman" w:eastAsia="Times New Roman" w:hAnsi="Times New Roman" w:cs="Times New Roman"/>
          <w:kern w:val="0"/>
          <w:sz w:val="18"/>
          <w:szCs w:val="18"/>
          <w:lang w:eastAsia="ru-RU"/>
        </w:rPr>
        <w:softHyphen/>
        <w:t xml:space="preserve">щение к функции расчета объема нефтяного загрязнения, осаждающегося на </w:t>
      </w:r>
      <w:r w:rsidRPr="00B11E6D">
        <w:rPr>
          <w:rFonts w:ascii="Times New Roman" w:eastAsia="Times New Roman" w:hAnsi="Times New Roman" w:cs="Times New Roman"/>
          <w:spacing w:val="-1"/>
          <w:kern w:val="0"/>
          <w:sz w:val="18"/>
          <w:szCs w:val="18"/>
          <w:lang w:eastAsia="ru-RU"/>
        </w:rPr>
        <w:t>дно водотока. Результатом работы функции является объем осевших на дно во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дотока фракций нефти и обновленное значение объема нефтяного загрязнения </w:t>
      </w:r>
      <w:r w:rsidRPr="00B11E6D">
        <w:rPr>
          <w:rFonts w:ascii="Times New Roman" w:eastAsia="Times New Roman" w:hAnsi="Times New Roman" w:cs="Times New Roman"/>
          <w:spacing w:val="-1"/>
          <w:kern w:val="0"/>
          <w:sz w:val="18"/>
          <w:szCs w:val="18"/>
          <w:lang w:eastAsia="ru-RU"/>
        </w:rPr>
        <w:t>на поверхности водотока и усредненной плотности нефтяного разлива. В блоке 12 выполняется проверка условия рассмотрения последней элементарной пло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щадки. В случае, когда условие не выполняется, выполнение программы пере</w:t>
      </w:r>
      <w:r w:rsidRPr="00B11E6D">
        <w:rPr>
          <w:rFonts w:ascii="Times New Roman" w:eastAsia="Times New Roman" w:hAnsi="Times New Roman" w:cs="Times New Roman"/>
          <w:kern w:val="0"/>
          <w:sz w:val="18"/>
          <w:szCs w:val="18"/>
          <w:lang w:eastAsia="ru-RU"/>
        </w:rPr>
        <w:softHyphen/>
        <w:t xml:space="preserve">дается в блок 7, в котором производится переход к следующему расчетному </w:t>
      </w:r>
      <w:r w:rsidRPr="00B11E6D">
        <w:rPr>
          <w:rFonts w:ascii="Times New Roman" w:eastAsia="Times New Roman" w:hAnsi="Times New Roman" w:cs="Times New Roman"/>
          <w:spacing w:val="-1"/>
          <w:kern w:val="0"/>
          <w:sz w:val="18"/>
          <w:szCs w:val="18"/>
          <w:lang w:eastAsia="ru-RU"/>
        </w:rPr>
        <w:t>такту. В противном случае, выполнение алгоритма заканчивается.</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29" w:right="5"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В третьей главе разработана модель осаждения нефти на растительность </w:t>
      </w:r>
      <w:r w:rsidRPr="00B11E6D">
        <w:rPr>
          <w:rFonts w:ascii="Times New Roman" w:eastAsia="Times New Roman" w:hAnsi="Times New Roman" w:cs="Times New Roman"/>
          <w:spacing w:val="-1"/>
          <w:kern w:val="0"/>
          <w:sz w:val="18"/>
          <w:szCs w:val="18"/>
          <w:lang w:eastAsia="ru-RU"/>
        </w:rPr>
        <w:t>береговой поверхности, а также рассмотрены подходы к формированию гео</w:t>
      </w:r>
      <w:r w:rsidRPr="00B11E6D">
        <w:rPr>
          <w:rFonts w:ascii="Times New Roman" w:eastAsia="Times New Roman" w:hAnsi="Times New Roman" w:cs="Times New Roman"/>
          <w:spacing w:val="-1"/>
          <w:kern w:val="0"/>
          <w:sz w:val="18"/>
          <w:szCs w:val="18"/>
          <w:lang w:eastAsia="ru-RU"/>
        </w:rPr>
        <w:softHyphen/>
        <w:t>графической информационной системы малого речного водотока.</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34" w:firstLine="302"/>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Автором были проведены исследования по определению площади поверх</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ности береговых растений малых водотоков на 10 контрольных площадках в </w:t>
      </w:r>
      <w:r w:rsidRPr="00B11E6D">
        <w:rPr>
          <w:rFonts w:ascii="Times New Roman" w:eastAsia="Times New Roman" w:hAnsi="Times New Roman" w:cs="Times New Roman"/>
          <w:spacing w:val="-1"/>
          <w:kern w:val="0"/>
          <w:sz w:val="18"/>
          <w:szCs w:val="18"/>
          <w:lang w:eastAsia="ru-RU"/>
        </w:rPr>
        <w:t xml:space="preserve">Ленинском, Дмитровском, Мытищинском и Раменском районах Московской </w:t>
      </w:r>
      <w:r w:rsidRPr="00B11E6D">
        <w:rPr>
          <w:rFonts w:ascii="Times New Roman" w:eastAsia="Times New Roman" w:hAnsi="Times New Roman" w:cs="Times New Roman"/>
          <w:kern w:val="0"/>
          <w:sz w:val="18"/>
          <w:szCs w:val="18"/>
          <w:lang w:eastAsia="ru-RU"/>
        </w:rPr>
        <w:t>области. Были выбраны характерные растения прибрежной зоны (осока и ро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гоз), произведен подсчет количества растений, произрастающих на элементар</w:t>
      </w:r>
      <w:r w:rsidRPr="00B11E6D">
        <w:rPr>
          <w:rFonts w:ascii="Times New Roman" w:eastAsia="Times New Roman" w:hAnsi="Times New Roman" w:cs="Times New Roman"/>
          <w:spacing w:val="-1"/>
          <w:kern w:val="0"/>
          <w:sz w:val="18"/>
          <w:szCs w:val="18"/>
          <w:lang w:eastAsia="ru-RU"/>
        </w:rPr>
        <w:softHyphen/>
        <w:t>ном участке, измерены их высота и площадь поверхности. Это позволило по</w:t>
      </w:r>
      <w:r w:rsidRPr="00B11E6D">
        <w:rPr>
          <w:rFonts w:ascii="Times New Roman" w:eastAsia="Times New Roman" w:hAnsi="Times New Roman" w:cs="Times New Roman"/>
          <w:spacing w:val="-1"/>
          <w:kern w:val="0"/>
          <w:sz w:val="18"/>
          <w:szCs w:val="18"/>
          <w:lang w:eastAsia="ru-RU"/>
        </w:rPr>
        <w:softHyphen/>
        <w:t>строить зависимость площади поверхности характерных растений от количест</w:t>
      </w:r>
      <w:r w:rsidRPr="00B11E6D">
        <w:rPr>
          <w:rFonts w:ascii="Times New Roman" w:eastAsia="Times New Roman" w:hAnsi="Times New Roman" w:cs="Times New Roman"/>
          <w:spacing w:val="-1"/>
          <w:kern w:val="0"/>
          <w:sz w:val="18"/>
          <w:szCs w:val="18"/>
          <w:lang w:eastAsia="ru-RU"/>
        </w:rPr>
        <w:softHyphen/>
        <w:t>ва побегов и их высоты над уровнем земли (или воды). Так, площадь поверхно-</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34" w:firstLine="302"/>
        <w:rPr>
          <w:rFonts w:ascii="Times New Roman" w:eastAsia="Times New Roman" w:hAnsi="Times New Roman" w:cs="Times New Roman"/>
          <w:kern w:val="0"/>
          <w:sz w:val="20"/>
          <w:szCs w:val="20"/>
          <w:lang w:eastAsia="ru-RU"/>
        </w:rPr>
        <w:sectPr w:rsidR="00B11E6D" w:rsidRPr="00B11E6D">
          <w:pgSz w:w="11909" w:h="16834"/>
          <w:pgMar w:top="1440" w:right="2695" w:bottom="720" w:left="3026"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43"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13</w:t>
      </w:r>
    </w:p>
    <w:p w:rsidR="00B11E6D" w:rsidRPr="00B11E6D" w:rsidRDefault="00B11E6D" w:rsidP="00B11E6D">
      <w:pPr>
        <w:shd w:val="clear" w:color="auto" w:fill="FFFFFF"/>
        <w:tabs>
          <w:tab w:val="clear" w:pos="709"/>
        </w:tabs>
        <w:suppressAutoHyphens w:val="0"/>
        <w:autoSpaceDE w:val="0"/>
        <w:autoSpaceDN w:val="0"/>
        <w:adjustRightInd w:val="0"/>
        <w:spacing w:before="182" w:after="0" w:line="240" w:lineRule="auto"/>
        <w:ind w:left="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сти осоки вычисляется следующим образом:</w:t>
      </w:r>
    </w:p>
    <w:p w:rsidR="00B11E6D" w:rsidRPr="00B11E6D" w:rsidRDefault="00B11E6D" w:rsidP="00B11E6D">
      <w:pPr>
        <w:shd w:val="clear" w:color="auto" w:fill="FFFFFF"/>
        <w:tabs>
          <w:tab w:val="clear" w:pos="709"/>
        </w:tabs>
        <w:suppressAutoHyphens w:val="0"/>
        <w:autoSpaceDE w:val="0"/>
        <w:autoSpaceDN w:val="0"/>
        <w:adjustRightInd w:val="0"/>
        <w:spacing w:before="5" w:after="0" w:line="240" w:lineRule="auto"/>
        <w:ind w:left="86"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17"/>
          <w:kern w:val="0"/>
          <w:sz w:val="18"/>
          <w:szCs w:val="18"/>
          <w:vertAlign w:val="superscript"/>
          <w:lang w:val="en-US" w:eastAsia="ru-RU"/>
        </w:rPr>
        <w:t>s</w:t>
      </w:r>
      <w:r w:rsidRPr="00B11E6D">
        <w:rPr>
          <w:rFonts w:ascii="Times New Roman" w:eastAsia="Times New Roman" w:hAnsi="Times New Roman" w:cs="Times New Roman"/>
          <w:i/>
          <w:iCs/>
          <w:spacing w:val="-17"/>
          <w:kern w:val="0"/>
          <w:sz w:val="18"/>
          <w:szCs w:val="18"/>
          <w:lang w:val="en-US" w:eastAsia="ru-RU"/>
        </w:rPr>
        <w:t xml:space="preserve">noB </w:t>
      </w:r>
      <w:r w:rsidRPr="00B11E6D">
        <w:rPr>
          <w:rFonts w:ascii="Times New Roman" w:eastAsia="Times New Roman" w:hAnsi="Times New Roman" w:cs="Times New Roman"/>
          <w:i/>
          <w:iCs/>
          <w:spacing w:val="-17"/>
          <w:kern w:val="0"/>
          <w:sz w:val="18"/>
          <w:szCs w:val="18"/>
          <w:lang w:val="uk-UA" w:eastAsia="ru-RU"/>
        </w:rPr>
        <w:t>їжт</w:t>
      </w:r>
      <w:r w:rsidRPr="00B11E6D">
        <w:rPr>
          <w:rFonts w:ascii="Times New Roman" w:eastAsia="Times New Roman" w:hAnsi="Times New Roman" w:cs="Times New Roman"/>
          <w:i/>
          <w:iCs/>
          <w:spacing w:val="-17"/>
          <w:kern w:val="0"/>
          <w:sz w:val="18"/>
          <w:szCs w:val="18"/>
          <w:lang w:eastAsia="ru-RU"/>
        </w:rPr>
        <w:t>{Т,</w:t>
      </w:r>
      <w:r w:rsidRPr="00B11E6D">
        <w:rPr>
          <w:rFonts w:ascii="Times New Roman" w:eastAsia="Times New Roman" w:hAnsi="Times New Roman" w:cs="Times New Roman"/>
          <w:i/>
          <w:iCs/>
          <w:spacing w:val="-17"/>
          <w:kern w:val="0"/>
          <w:sz w:val="18"/>
          <w:szCs w:val="18"/>
          <w:lang w:val="en-US" w:eastAsia="ru-RU"/>
        </w:rPr>
        <w:t>h</w:t>
      </w:r>
      <w:r w:rsidRPr="00B11E6D">
        <w:rPr>
          <w:rFonts w:ascii="Times New Roman" w:eastAsia="Times New Roman" w:hAnsi="Times New Roman" w:cs="Times New Roman"/>
          <w:i/>
          <w:iCs/>
          <w:spacing w:val="-17"/>
          <w:kern w:val="0"/>
          <w:sz w:val="18"/>
          <w:szCs w:val="18"/>
          <w:vertAlign w:val="subscript"/>
          <w:lang w:val="en-US" w:eastAsia="ru-RU"/>
        </w:rPr>
        <w:t>PMT</w:t>
      </w:r>
      <w:r w:rsidRPr="00B11E6D">
        <w:rPr>
          <w:rFonts w:ascii="Times New Roman" w:eastAsia="Times New Roman" w:hAnsi="Times New Roman" w:cs="Times New Roman"/>
          <w:i/>
          <w:iCs/>
          <w:spacing w:val="-17"/>
          <w:kern w:val="0"/>
          <w:sz w:val="18"/>
          <w:szCs w:val="18"/>
          <w:lang w:val="en-US" w:eastAsia="ru-RU"/>
        </w:rPr>
        <w:t xml:space="preserve">) </w:t>
      </w:r>
      <w:r w:rsidRPr="00B11E6D">
        <w:rPr>
          <w:rFonts w:ascii="Times New Roman" w:eastAsia="Times New Roman" w:hAnsi="Times New Roman" w:cs="Times New Roman"/>
          <w:spacing w:val="-17"/>
          <w:kern w:val="0"/>
          <w:sz w:val="18"/>
          <w:szCs w:val="18"/>
          <w:lang w:eastAsia="ru-RU"/>
        </w:rPr>
        <w:t xml:space="preserve">= (-40,1348• </w:t>
      </w:r>
      <w:r w:rsidRPr="00B11E6D">
        <w:rPr>
          <w:rFonts w:ascii="Times New Roman" w:eastAsia="Times New Roman" w:hAnsi="Times New Roman" w:cs="Times New Roman"/>
          <w:i/>
          <w:iCs/>
          <w:spacing w:val="-17"/>
          <w:kern w:val="0"/>
          <w:sz w:val="18"/>
          <w:szCs w:val="18"/>
          <w:lang w:val="en-US" w:eastAsia="ru-RU"/>
        </w:rPr>
        <w:t>h</w:t>
      </w:r>
      <w:r w:rsidRPr="00B11E6D">
        <w:rPr>
          <w:rFonts w:ascii="Times New Roman" w:eastAsia="Times New Roman" w:hAnsi="Times New Roman" w:cs="Times New Roman"/>
          <w:i/>
          <w:iCs/>
          <w:spacing w:val="-17"/>
          <w:kern w:val="0"/>
          <w:sz w:val="18"/>
          <w:szCs w:val="18"/>
          <w:vertAlign w:val="superscript"/>
          <w:lang w:val="en-US" w:eastAsia="ru-RU"/>
        </w:rPr>
        <w:t>2</w:t>
      </w:r>
      <w:r w:rsidRPr="00B11E6D">
        <w:rPr>
          <w:rFonts w:ascii="Times New Roman" w:eastAsia="Times New Roman" w:hAnsi="Times New Roman" w:cs="Times New Roman"/>
          <w:i/>
          <w:iCs/>
          <w:spacing w:val="-17"/>
          <w:kern w:val="0"/>
          <w:sz w:val="18"/>
          <w:szCs w:val="18"/>
          <w:lang w:val="en-US" w:eastAsia="ru-RU"/>
        </w:rPr>
        <w:t>„</w:t>
      </w:r>
      <w:r w:rsidRPr="00B11E6D">
        <w:rPr>
          <w:rFonts w:ascii="Times New Roman" w:eastAsia="Times New Roman" w:hAnsi="Times New Roman" w:cs="Times New Roman"/>
          <w:i/>
          <w:iCs/>
          <w:spacing w:val="-17"/>
          <w:kern w:val="0"/>
          <w:sz w:val="18"/>
          <w:szCs w:val="18"/>
          <w:vertAlign w:val="subscript"/>
          <w:lang w:val="en-US" w:eastAsia="ru-RU"/>
        </w:rPr>
        <w:t>lT</w:t>
      </w:r>
      <w:r w:rsidRPr="00B11E6D">
        <w:rPr>
          <w:rFonts w:ascii="Times New Roman" w:eastAsia="Times New Roman" w:hAnsi="Times New Roman" w:cs="Times New Roman"/>
          <w:i/>
          <w:iCs/>
          <w:spacing w:val="-17"/>
          <w:kern w:val="0"/>
          <w:sz w:val="18"/>
          <w:szCs w:val="18"/>
          <w:lang w:val="en-US" w:eastAsia="ru-RU"/>
        </w:rPr>
        <w:t xml:space="preserve"> </w:t>
      </w:r>
      <w:r w:rsidRPr="00B11E6D">
        <w:rPr>
          <w:rFonts w:ascii="Times New Roman" w:eastAsia="Times New Roman" w:hAnsi="Times New Roman" w:cs="Times New Roman"/>
          <w:spacing w:val="-17"/>
          <w:kern w:val="0"/>
          <w:sz w:val="18"/>
          <w:szCs w:val="18"/>
          <w:lang w:val="en-US" w:eastAsia="ru-RU"/>
        </w:rPr>
        <w:t>+</w:t>
      </w:r>
      <w:r w:rsidRPr="00B11E6D">
        <w:rPr>
          <w:rFonts w:ascii="Times New Roman" w:eastAsia="Times New Roman" w:hAnsi="Times New Roman" w:cs="Times New Roman"/>
          <w:spacing w:val="-17"/>
          <w:kern w:val="0"/>
          <w:sz w:val="18"/>
          <w:szCs w:val="18"/>
          <w:lang w:eastAsia="ru-RU"/>
        </w:rPr>
        <w:t>19,5998• А</w:t>
      </w:r>
      <w:r w:rsidRPr="00B11E6D">
        <w:rPr>
          <w:rFonts w:ascii="Times New Roman" w:eastAsia="Times New Roman" w:hAnsi="Times New Roman" w:cs="Times New Roman"/>
          <w:spacing w:val="-17"/>
          <w:kern w:val="0"/>
          <w:sz w:val="18"/>
          <w:szCs w:val="18"/>
          <w:vertAlign w:val="subscript"/>
          <w:lang w:eastAsia="ru-RU"/>
        </w:rPr>
        <w:t>ЛЖТ</w:t>
      </w:r>
      <w:r w:rsidRPr="00B11E6D">
        <w:rPr>
          <w:rFonts w:ascii="Times New Roman" w:eastAsia="Times New Roman" w:hAnsi="Times New Roman" w:cs="Times New Roman"/>
          <w:spacing w:val="-17"/>
          <w:kern w:val="0"/>
          <w:sz w:val="18"/>
          <w:szCs w:val="18"/>
          <w:lang w:eastAsia="ru-RU"/>
        </w:rPr>
        <w:t xml:space="preserve"> -</w:t>
      </w:r>
      <w:r w:rsidRPr="00B11E6D">
        <w:rPr>
          <w:rFonts w:ascii="Times New Roman" w:eastAsia="Times New Roman" w:hAnsi="Times New Roman" w:cs="Times New Roman"/>
          <w:spacing w:val="-17"/>
          <w:kern w:val="0"/>
          <w:sz w:val="18"/>
          <w:szCs w:val="18"/>
          <w:lang w:val="en-US" w:eastAsia="ru-RU"/>
        </w:rPr>
        <w:t>0,4208)-</w:t>
      </w:r>
      <w:r w:rsidRPr="00B11E6D">
        <w:rPr>
          <w:rFonts w:ascii="Times New Roman" w:eastAsia="Times New Roman" w:hAnsi="Times New Roman" w:cs="Times New Roman"/>
          <w:spacing w:val="-17"/>
          <w:kern w:val="0"/>
          <w:sz w:val="18"/>
          <w:szCs w:val="18"/>
          <w:lang w:eastAsia="ru-RU"/>
        </w:rPr>
        <w:t>1,8</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*,«*.&gt;    (21)</w:t>
      </w:r>
    </w:p>
    <w:p w:rsidR="00B11E6D" w:rsidRPr="00B11E6D" w:rsidRDefault="00B11E6D" w:rsidP="00B11E6D">
      <w:pPr>
        <w:shd w:val="clear" w:color="auto" w:fill="FFFFFF"/>
        <w:tabs>
          <w:tab w:val="clear" w:pos="709"/>
        </w:tabs>
        <w:suppressAutoHyphens w:val="0"/>
        <w:autoSpaceDE w:val="0"/>
        <w:autoSpaceDN w:val="0"/>
        <w:adjustRightInd w:val="0"/>
        <w:spacing w:before="24" w:after="0" w:line="216" w:lineRule="exact"/>
        <w:ind w:left="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 xml:space="preserve">Для расчета площади поверхности рогоза используется формула: </w:t>
      </w:r>
      <w:r w:rsidRPr="00B11E6D">
        <w:rPr>
          <w:rFonts w:ascii="Times New Roman" w:eastAsia="Times New Roman" w:hAnsi="Times New Roman" w:cs="Times New Roman"/>
          <w:spacing w:val="-13"/>
          <w:kern w:val="0"/>
          <w:sz w:val="18"/>
          <w:szCs w:val="18"/>
          <w:lang w:val="en-US" w:eastAsia="ru-RU"/>
        </w:rPr>
        <w:t>•W</w:t>
      </w:r>
      <w:r w:rsidRPr="00B11E6D">
        <w:rPr>
          <w:rFonts w:ascii="Times New Roman" w:eastAsia="Times New Roman" w:hAnsi="Times New Roman" w:cs="Times New Roman"/>
          <w:kern w:val="0"/>
          <w:sz w:val="18"/>
          <w:szCs w:val="18"/>
          <w:lang w:eastAsia="ru-RU"/>
        </w:rPr>
        <w:t>/</w:t>
      </w:r>
      <w:r w:rsidRPr="00B11E6D">
        <w:rPr>
          <w:rFonts w:ascii="Times New Roman" w:eastAsia="Times New Roman" w:hAnsi="Times New Roman" w:cs="Times New Roman"/>
          <w:kern w:val="0"/>
          <w:sz w:val="18"/>
          <w:szCs w:val="18"/>
          <w:vertAlign w:val="subscript"/>
          <w:lang w:eastAsia="ru-RU"/>
        </w:rPr>
        <w:t>Л</w:t>
      </w:r>
      <w:r w:rsidRPr="00B11E6D">
        <w:rPr>
          <w:rFonts w:ascii="Times New Roman" w:eastAsia="Times New Roman" w:hAnsi="Times New Roman" w:cs="Times New Roman"/>
          <w:kern w:val="0"/>
          <w:sz w:val="18"/>
          <w:szCs w:val="18"/>
          <w:lang w:eastAsia="ru-RU"/>
        </w:rPr>
        <w:t>,</w:t>
      </w:r>
      <w:r w:rsidRPr="00B11E6D">
        <w:rPr>
          <w:rFonts w:ascii="Times New Roman" w:eastAsia="Times New Roman" w:hAnsi="Times New Roman" w:cs="Times New Roman"/>
          <w:spacing w:val="-13"/>
          <w:kern w:val="0"/>
          <w:sz w:val="18"/>
          <w:szCs w:val="18"/>
          <w:lang w:eastAsia="ru-RU"/>
        </w:rPr>
        <w:t xml:space="preserve"> (7"А.„</w:t>
      </w:r>
      <w:r w:rsidRPr="00B11E6D">
        <w:rPr>
          <w:rFonts w:ascii="Times New Roman" w:eastAsia="Times New Roman" w:hAnsi="Times New Roman" w:cs="Times New Roman"/>
          <w:spacing w:val="-13"/>
          <w:kern w:val="0"/>
          <w:sz w:val="18"/>
          <w:szCs w:val="18"/>
          <w:vertAlign w:val="subscript"/>
          <w:lang w:eastAsia="ru-RU"/>
        </w:rPr>
        <w:t>Т</w:t>
      </w:r>
      <w:r w:rsidRPr="00B11E6D">
        <w:rPr>
          <w:rFonts w:ascii="Times New Roman" w:eastAsia="Times New Roman" w:hAnsi="Times New Roman" w:cs="Times New Roman"/>
          <w:spacing w:val="-13"/>
          <w:kern w:val="0"/>
          <w:sz w:val="18"/>
          <w:szCs w:val="18"/>
          <w:lang w:eastAsia="ru-RU"/>
        </w:rPr>
        <w:t xml:space="preserve">) = (-40,1348 • </w:t>
      </w:r>
      <w:r w:rsidRPr="00B11E6D">
        <w:rPr>
          <w:rFonts w:ascii="Times New Roman" w:eastAsia="Times New Roman" w:hAnsi="Times New Roman" w:cs="Times New Roman"/>
          <w:i/>
          <w:iCs/>
          <w:spacing w:val="-13"/>
          <w:kern w:val="0"/>
          <w:sz w:val="18"/>
          <w:szCs w:val="18"/>
          <w:lang w:val="en-US" w:eastAsia="ru-RU"/>
        </w:rPr>
        <w:t>h).</w:t>
      </w:r>
      <w:r w:rsidRPr="00B11E6D">
        <w:rPr>
          <w:rFonts w:ascii="Times New Roman" w:eastAsia="Times New Roman" w:hAnsi="Times New Roman" w:cs="Times New Roman"/>
          <w:i/>
          <w:iCs/>
          <w:spacing w:val="-13"/>
          <w:kern w:val="0"/>
          <w:sz w:val="18"/>
          <w:szCs w:val="18"/>
          <w:vertAlign w:val="subscript"/>
          <w:lang w:val="en-US" w:eastAsia="ru-RU"/>
        </w:rPr>
        <w:t>ACt</w:t>
      </w:r>
      <w:r w:rsidRPr="00B11E6D">
        <w:rPr>
          <w:rFonts w:ascii="Times New Roman" w:eastAsia="Times New Roman" w:hAnsi="Times New Roman" w:cs="Times New Roman"/>
          <w:i/>
          <w:iCs/>
          <w:spacing w:val="-13"/>
          <w:kern w:val="0"/>
          <w:sz w:val="18"/>
          <w:szCs w:val="18"/>
          <w:lang w:val="en-US" w:eastAsia="ru-RU"/>
        </w:rPr>
        <w:t xml:space="preserve"> </w:t>
      </w:r>
      <w:r w:rsidRPr="00B11E6D">
        <w:rPr>
          <w:rFonts w:ascii="Times New Roman" w:eastAsia="Times New Roman" w:hAnsi="Times New Roman" w:cs="Times New Roman"/>
          <w:spacing w:val="-13"/>
          <w:kern w:val="0"/>
          <w:sz w:val="18"/>
          <w:szCs w:val="18"/>
          <w:lang w:eastAsia="ru-RU"/>
        </w:rPr>
        <w:t xml:space="preserve">+ 19,5998 • </w:t>
      </w:r>
      <w:r w:rsidRPr="00B11E6D">
        <w:rPr>
          <w:rFonts w:ascii="Times New Roman" w:eastAsia="Times New Roman" w:hAnsi="Times New Roman" w:cs="Times New Roman"/>
          <w:i/>
          <w:iCs/>
          <w:spacing w:val="-13"/>
          <w:kern w:val="0"/>
          <w:sz w:val="18"/>
          <w:szCs w:val="18"/>
          <w:lang w:val="en-US" w:eastAsia="ru-RU"/>
        </w:rPr>
        <w:t>h,,</w:t>
      </w:r>
      <w:r w:rsidRPr="00B11E6D">
        <w:rPr>
          <w:rFonts w:ascii="Times New Roman" w:eastAsia="Times New Roman" w:hAnsi="Times New Roman" w:cs="Times New Roman"/>
          <w:i/>
          <w:iCs/>
          <w:spacing w:val="-13"/>
          <w:kern w:val="0"/>
          <w:sz w:val="18"/>
          <w:szCs w:val="18"/>
          <w:vertAlign w:val="subscript"/>
          <w:lang w:val="en-US" w:eastAsia="ru-RU"/>
        </w:rPr>
        <w:t>Atr</w:t>
      </w:r>
      <w:r w:rsidRPr="00B11E6D">
        <w:rPr>
          <w:rFonts w:ascii="Times New Roman" w:eastAsia="Times New Roman" w:hAnsi="Times New Roman" w:cs="Times New Roman"/>
          <w:i/>
          <w:iCs/>
          <w:spacing w:val="-13"/>
          <w:kern w:val="0"/>
          <w:sz w:val="18"/>
          <w:szCs w:val="18"/>
          <w:lang w:val="en-US" w:eastAsia="ru-RU"/>
        </w:rPr>
        <w:t xml:space="preserve"> </w:t>
      </w:r>
      <w:r w:rsidRPr="00B11E6D">
        <w:rPr>
          <w:rFonts w:ascii="Times New Roman" w:eastAsia="Times New Roman" w:hAnsi="Times New Roman" w:cs="Times New Roman"/>
          <w:spacing w:val="-13"/>
          <w:kern w:val="0"/>
          <w:sz w:val="18"/>
          <w:szCs w:val="18"/>
          <w:lang w:val="en-US" w:eastAsia="ru-RU"/>
        </w:rPr>
        <w:t xml:space="preserve">-0,4208)- </w:t>
      </w:r>
      <w:r w:rsidRPr="00B11E6D">
        <w:rPr>
          <w:rFonts w:ascii="Times New Roman" w:eastAsia="Times New Roman" w:hAnsi="Times New Roman" w:cs="Times New Roman"/>
          <w:spacing w:val="-13"/>
          <w:kern w:val="0"/>
          <w:sz w:val="18"/>
          <w:szCs w:val="18"/>
          <w:lang w:eastAsia="ru-RU"/>
        </w:rPr>
        <w:t xml:space="preserve">6,236 • </w:t>
      </w:r>
      <w:r w:rsidRPr="00B11E6D">
        <w:rPr>
          <w:rFonts w:ascii="Times New Roman" w:eastAsia="Times New Roman" w:hAnsi="Times New Roman" w:cs="Times New Roman"/>
          <w:i/>
          <w:iCs/>
          <w:spacing w:val="-13"/>
          <w:kern w:val="0"/>
          <w:sz w:val="18"/>
          <w:szCs w:val="18"/>
          <w:lang w:val="en-US" w:eastAsia="ru-RU"/>
        </w:rPr>
        <w:t>S</w:t>
      </w:r>
      <w:r w:rsidRPr="00B11E6D">
        <w:rPr>
          <w:rFonts w:ascii="Times New Roman" w:eastAsia="Times New Roman" w:hAnsi="Times New Roman" w:cs="Times New Roman"/>
          <w:i/>
          <w:iCs/>
          <w:spacing w:val="-13"/>
          <w:kern w:val="0"/>
          <w:sz w:val="18"/>
          <w:szCs w:val="18"/>
          <w:vertAlign w:val="subscript"/>
          <w:lang w:val="en-US" w:eastAsia="ru-RU"/>
        </w:rPr>
        <w:t>mm</w:t>
      </w:r>
      <w:r w:rsidRPr="00B11E6D">
        <w:rPr>
          <w:rFonts w:ascii="Times New Roman" w:eastAsia="Times New Roman" w:hAnsi="Times New Roman" w:cs="Times New Roman"/>
          <w:i/>
          <w:iCs/>
          <w:spacing w:val="-13"/>
          <w:kern w:val="0"/>
          <w:sz w:val="18"/>
          <w:szCs w:val="18"/>
          <w:lang w:val="en-US" w:eastAsia="ru-RU"/>
        </w:rPr>
        <w:t>_</w:t>
      </w:r>
      <w:r w:rsidRPr="00B11E6D">
        <w:rPr>
          <w:rFonts w:ascii="Times New Roman" w:eastAsia="Times New Roman" w:hAnsi="Times New Roman" w:cs="Times New Roman"/>
          <w:i/>
          <w:iCs/>
          <w:spacing w:val="-13"/>
          <w:kern w:val="0"/>
          <w:sz w:val="18"/>
          <w:szCs w:val="18"/>
          <w:vertAlign w:val="subscript"/>
          <w:lang w:val="en-US" w:eastAsia="ru-RU"/>
        </w:rPr>
        <w:t>mba</w:t>
      </w:r>
      <w:r w:rsidRPr="00B11E6D">
        <w:rPr>
          <w:rFonts w:ascii="Times New Roman" w:eastAsia="Times New Roman" w:hAnsi="Times New Roman" w:cs="Times New Roman"/>
          <w:i/>
          <w:iCs/>
          <w:spacing w:val="-13"/>
          <w:kern w:val="0"/>
          <w:sz w:val="18"/>
          <w:szCs w:val="18"/>
          <w:lang w:val="en-US" w:eastAsia="ru-RU"/>
        </w:rPr>
        <w:t xml:space="preserve">- </w:t>
      </w:r>
      <w:r w:rsidRPr="00B11E6D">
        <w:rPr>
          <w:rFonts w:ascii="Times New Roman" w:eastAsia="Times New Roman" w:hAnsi="Times New Roman" w:cs="Times New Roman"/>
          <w:i/>
          <w:iCs/>
          <w:spacing w:val="-13"/>
          <w:kern w:val="0"/>
          <w:sz w:val="18"/>
          <w:szCs w:val="18"/>
          <w:lang w:eastAsia="ru-RU"/>
        </w:rPr>
        <w:t xml:space="preserve">■ </w:t>
      </w:r>
      <w:r w:rsidRPr="00B11E6D">
        <w:rPr>
          <w:rFonts w:ascii="Times New Roman" w:eastAsia="Times New Roman" w:hAnsi="Times New Roman" w:cs="Times New Roman"/>
          <w:i/>
          <w:iCs/>
          <w:spacing w:val="-13"/>
          <w:kern w:val="0"/>
          <w:sz w:val="18"/>
          <w:szCs w:val="18"/>
          <w:lang w:val="en-US" w:eastAsia="ru-RU"/>
        </w:rPr>
        <w:t>N,,,</w:t>
      </w:r>
      <w:r w:rsidRPr="00B11E6D">
        <w:rPr>
          <w:rFonts w:ascii="Times New Roman" w:eastAsia="Times New Roman" w:hAnsi="Times New Roman" w:cs="Times New Roman"/>
          <w:i/>
          <w:iCs/>
          <w:spacing w:val="-13"/>
          <w:kern w:val="0"/>
          <w:sz w:val="18"/>
          <w:szCs w:val="18"/>
          <w:vertAlign w:val="subscript"/>
          <w:lang w:val="en-US" w:eastAsia="ru-RU"/>
        </w:rPr>
        <w:t>)lm</w:t>
      </w:r>
      <w:r w:rsidRPr="00B11E6D">
        <w:rPr>
          <w:rFonts w:ascii="Times New Roman" w:eastAsia="Times New Roman" w:hAnsi="Times New Roman" w:cs="Times New Roman"/>
          <w:i/>
          <w:iCs/>
          <w:spacing w:val="-13"/>
          <w:kern w:val="0"/>
          <w:sz w:val="18"/>
          <w:szCs w:val="18"/>
          <w:lang w:val="en-US" w:eastAsia="ru-RU"/>
        </w:rPr>
        <w:t xml:space="preserve">,   </w:t>
      </w:r>
      <w:r w:rsidRPr="00B11E6D">
        <w:rPr>
          <w:rFonts w:ascii="Times New Roman" w:eastAsia="Times New Roman" w:hAnsi="Times New Roman" w:cs="Times New Roman"/>
          <w:spacing w:val="-13"/>
          <w:kern w:val="0"/>
          <w:sz w:val="18"/>
          <w:szCs w:val="18"/>
          <w:lang w:eastAsia="ru-RU"/>
        </w:rPr>
        <w:t xml:space="preserve">(22) </w:t>
      </w:r>
      <w:r w:rsidRPr="00B11E6D">
        <w:rPr>
          <w:rFonts w:ascii="Times New Roman" w:eastAsia="Times New Roman" w:hAnsi="Times New Roman" w:cs="Times New Roman"/>
          <w:spacing w:val="-3"/>
          <w:kern w:val="0"/>
          <w:sz w:val="18"/>
          <w:szCs w:val="18"/>
          <w:lang w:eastAsia="ru-RU"/>
        </w:rPr>
        <w:t xml:space="preserve">где </w:t>
      </w:r>
      <w:r w:rsidRPr="00B11E6D">
        <w:rPr>
          <w:rFonts w:ascii="Times New Roman" w:eastAsia="Times New Roman" w:hAnsi="Times New Roman" w:cs="Times New Roman"/>
          <w:i/>
          <w:iCs/>
          <w:smallCaps/>
          <w:spacing w:val="-3"/>
          <w:kern w:val="0"/>
          <w:sz w:val="18"/>
          <w:szCs w:val="18"/>
          <w:lang w:val="en-US" w:eastAsia="ru-RU"/>
        </w:rPr>
        <w:t xml:space="preserve">S[iobj&gt;act </w:t>
      </w:r>
      <w:r w:rsidRPr="00B11E6D">
        <w:rPr>
          <w:rFonts w:ascii="Times New Roman" w:eastAsia="Times New Roman" w:hAnsi="Times New Roman" w:cs="Times New Roman"/>
          <w:i/>
          <w:iCs/>
          <w:spacing w:val="-3"/>
          <w:kern w:val="0"/>
          <w:sz w:val="18"/>
          <w:szCs w:val="18"/>
          <w:lang w:eastAsia="ru-RU"/>
        </w:rPr>
        <w:t xml:space="preserve">- </w:t>
      </w:r>
      <w:r w:rsidRPr="00B11E6D">
        <w:rPr>
          <w:rFonts w:ascii="Times New Roman" w:eastAsia="Times New Roman" w:hAnsi="Times New Roman" w:cs="Times New Roman"/>
          <w:spacing w:val="-3"/>
          <w:kern w:val="0"/>
          <w:sz w:val="18"/>
          <w:szCs w:val="18"/>
          <w:lang w:eastAsia="ru-RU"/>
        </w:rPr>
        <w:t>площадь поверхности растений укоса, м</w:t>
      </w:r>
      <w:r w:rsidRPr="00B11E6D">
        <w:rPr>
          <w:rFonts w:ascii="Times New Roman" w:eastAsia="Times New Roman" w:hAnsi="Times New Roman" w:cs="Times New Roman"/>
          <w:spacing w:val="-3"/>
          <w:kern w:val="0"/>
          <w:sz w:val="18"/>
          <w:szCs w:val="18"/>
          <w:vertAlign w:val="superscript"/>
          <w:lang w:eastAsia="ru-RU"/>
        </w:rPr>
        <w:t>2</w:t>
      </w:r>
      <w:r w:rsidRPr="00B11E6D">
        <w:rPr>
          <w:rFonts w:ascii="Times New Roman" w:eastAsia="Times New Roman" w:hAnsi="Times New Roman" w:cs="Times New Roman"/>
          <w:spacing w:val="-3"/>
          <w:kern w:val="0"/>
          <w:sz w:val="18"/>
          <w:szCs w:val="18"/>
          <w:lang w:eastAsia="ru-RU"/>
        </w:rPr>
        <w:t xml:space="preserve">, </w:t>
      </w:r>
      <w:r w:rsidRPr="00B11E6D">
        <w:rPr>
          <w:rFonts w:ascii="Times New Roman" w:eastAsia="Times New Roman" w:hAnsi="Times New Roman" w:cs="Times New Roman"/>
          <w:i/>
          <w:iCs/>
          <w:spacing w:val="-3"/>
          <w:kern w:val="0"/>
          <w:sz w:val="18"/>
          <w:szCs w:val="18"/>
          <w:lang w:eastAsia="ru-RU"/>
        </w:rPr>
        <w:t>Ир</w:t>
      </w:r>
      <w:r w:rsidRPr="00B11E6D">
        <w:rPr>
          <w:rFonts w:ascii="Times New Roman" w:eastAsia="Times New Roman" w:hAnsi="Times New Roman" w:cs="Times New Roman"/>
          <w:i/>
          <w:iCs/>
          <w:spacing w:val="-3"/>
          <w:kern w:val="0"/>
          <w:sz w:val="18"/>
          <w:szCs w:val="18"/>
          <w:vertAlign w:val="subscript"/>
          <w:lang w:eastAsia="ru-RU"/>
        </w:rPr>
        <w:t>л</w:t>
      </w:r>
      <w:r w:rsidRPr="00B11E6D">
        <w:rPr>
          <w:rFonts w:ascii="Times New Roman" w:eastAsia="Times New Roman" w:hAnsi="Times New Roman" w:cs="Times New Roman"/>
          <w:i/>
          <w:iCs/>
          <w:spacing w:val="-3"/>
          <w:kern w:val="0"/>
          <w:sz w:val="18"/>
          <w:szCs w:val="18"/>
          <w:lang w:eastAsia="ru-RU"/>
        </w:rPr>
        <w:t xml:space="preserve">ст ~ </w:t>
      </w:r>
      <w:r w:rsidRPr="00B11E6D">
        <w:rPr>
          <w:rFonts w:ascii="Times New Roman" w:eastAsia="Times New Roman" w:hAnsi="Times New Roman" w:cs="Times New Roman"/>
          <w:spacing w:val="-3"/>
          <w:kern w:val="0"/>
          <w:sz w:val="18"/>
          <w:szCs w:val="18"/>
          <w:lang w:eastAsia="ru-RU"/>
        </w:rPr>
        <w:t>высота расте</w:t>
      </w:r>
      <w:r w:rsidRPr="00B11E6D">
        <w:rPr>
          <w:rFonts w:ascii="Times New Roman" w:eastAsia="Times New Roman" w:hAnsi="Times New Roman" w:cs="Times New Roman"/>
          <w:spacing w:val="-3"/>
          <w:kern w:val="0"/>
          <w:sz w:val="18"/>
          <w:szCs w:val="18"/>
          <w:lang w:eastAsia="ru-RU"/>
        </w:rPr>
        <w:softHyphen/>
      </w:r>
      <w:r w:rsidRPr="00B11E6D">
        <w:rPr>
          <w:rFonts w:ascii="Times New Roman" w:eastAsia="Times New Roman" w:hAnsi="Times New Roman" w:cs="Times New Roman"/>
          <w:spacing w:val="-4"/>
          <w:kern w:val="0"/>
          <w:sz w:val="18"/>
          <w:szCs w:val="18"/>
          <w:lang w:eastAsia="ru-RU"/>
        </w:rPr>
        <w:t>ний над уровнем земли, м, 5</w:t>
      </w:r>
      <w:r w:rsidRPr="00B11E6D">
        <w:rPr>
          <w:rFonts w:ascii="Times New Roman" w:eastAsia="Times New Roman" w:hAnsi="Times New Roman" w:cs="Times New Roman"/>
          <w:i/>
          <w:iCs/>
          <w:smallCaps/>
          <w:spacing w:val="-4"/>
          <w:kern w:val="0"/>
          <w:sz w:val="18"/>
          <w:szCs w:val="18"/>
          <w:lang w:eastAsia="ru-RU"/>
        </w:rPr>
        <w:t xml:space="preserve">осока_побег, </w:t>
      </w:r>
      <w:r w:rsidRPr="00B11E6D">
        <w:rPr>
          <w:rFonts w:ascii="Times New Roman" w:eastAsia="Times New Roman" w:hAnsi="Times New Roman" w:cs="Times New Roman"/>
          <w:i/>
          <w:iCs/>
          <w:spacing w:val="-4"/>
          <w:kern w:val="0"/>
          <w:sz w:val="18"/>
          <w:szCs w:val="18"/>
          <w:lang w:val="en-US" w:eastAsia="ru-RU"/>
        </w:rPr>
        <w:t xml:space="preserve">SporoijioEEr- </w:t>
      </w:r>
      <w:r w:rsidRPr="00B11E6D">
        <w:rPr>
          <w:rFonts w:ascii="Times New Roman" w:eastAsia="Times New Roman" w:hAnsi="Times New Roman" w:cs="Times New Roman"/>
          <w:spacing w:val="-4"/>
          <w:kern w:val="0"/>
          <w:sz w:val="18"/>
          <w:szCs w:val="18"/>
          <w:lang w:eastAsia="ru-RU"/>
        </w:rPr>
        <w:t>усредненная площадь по</w:t>
      </w:r>
      <w:r w:rsidRPr="00B11E6D">
        <w:rPr>
          <w:rFonts w:ascii="Times New Roman" w:eastAsia="Times New Roman" w:hAnsi="Times New Roman" w:cs="Times New Roman"/>
          <w:spacing w:val="-4"/>
          <w:kern w:val="0"/>
          <w:sz w:val="18"/>
          <w:szCs w:val="18"/>
          <w:lang w:eastAsia="ru-RU"/>
        </w:rPr>
        <w:softHyphen/>
        <w:t xml:space="preserve">верхности побега осоки или рогоза соответственно, </w:t>
      </w:r>
      <w:r w:rsidRPr="00B11E6D">
        <w:rPr>
          <w:rFonts w:ascii="Times New Roman" w:eastAsia="Times New Roman" w:hAnsi="Times New Roman" w:cs="Times New Roman"/>
          <w:i/>
          <w:iCs/>
          <w:smallCaps/>
          <w:spacing w:val="-4"/>
          <w:kern w:val="0"/>
          <w:sz w:val="18"/>
          <w:szCs w:val="18"/>
          <w:lang w:val="en-US" w:eastAsia="ru-RU"/>
        </w:rPr>
        <w:t xml:space="preserve">Nocoka, </w:t>
      </w:r>
      <w:r w:rsidRPr="00B11E6D">
        <w:rPr>
          <w:rFonts w:ascii="Times New Roman" w:eastAsia="Times New Roman" w:hAnsi="Times New Roman" w:cs="Times New Roman"/>
          <w:i/>
          <w:iCs/>
          <w:spacing w:val="-4"/>
          <w:kern w:val="0"/>
          <w:sz w:val="18"/>
          <w:szCs w:val="18"/>
          <w:lang w:eastAsia="ru-RU"/>
        </w:rPr>
        <w:t xml:space="preserve">N </w:t>
      </w:r>
      <w:r w:rsidRPr="00B11E6D">
        <w:rPr>
          <w:rFonts w:ascii="Times New Roman" w:eastAsia="Times New Roman" w:hAnsi="Times New Roman" w:cs="Times New Roman"/>
          <w:i/>
          <w:iCs/>
          <w:smallCaps/>
          <w:spacing w:val="-4"/>
          <w:kern w:val="0"/>
          <w:sz w:val="18"/>
          <w:szCs w:val="18"/>
          <w:lang w:eastAsia="ru-RU"/>
        </w:rPr>
        <w:t xml:space="preserve">рогоза </w:t>
      </w:r>
      <w:r w:rsidRPr="00B11E6D">
        <w:rPr>
          <w:rFonts w:ascii="Times New Roman" w:eastAsia="Times New Roman" w:hAnsi="Times New Roman" w:cs="Times New Roman"/>
          <w:i/>
          <w:iCs/>
          <w:spacing w:val="-4"/>
          <w:kern w:val="0"/>
          <w:sz w:val="18"/>
          <w:szCs w:val="18"/>
          <w:lang w:eastAsia="ru-RU"/>
        </w:rPr>
        <w:t xml:space="preserve">~ </w:t>
      </w:r>
      <w:r w:rsidRPr="00B11E6D">
        <w:rPr>
          <w:rFonts w:ascii="Times New Roman" w:eastAsia="Times New Roman" w:hAnsi="Times New Roman" w:cs="Times New Roman"/>
          <w:spacing w:val="-4"/>
          <w:kern w:val="0"/>
          <w:sz w:val="18"/>
          <w:szCs w:val="18"/>
          <w:lang w:eastAsia="ru-RU"/>
        </w:rPr>
        <w:t>количест</w:t>
      </w:r>
      <w:r w:rsidRPr="00B11E6D">
        <w:rPr>
          <w:rFonts w:ascii="Times New Roman" w:eastAsia="Times New Roman" w:hAnsi="Times New Roman" w:cs="Times New Roman"/>
          <w:spacing w:val="-4"/>
          <w:kern w:val="0"/>
          <w:sz w:val="18"/>
          <w:szCs w:val="18"/>
          <w:lang w:eastAsia="ru-RU"/>
        </w:rPr>
        <w:softHyphen/>
      </w:r>
      <w:r w:rsidRPr="00B11E6D">
        <w:rPr>
          <w:rFonts w:ascii="Times New Roman" w:eastAsia="Times New Roman" w:hAnsi="Times New Roman" w:cs="Times New Roman"/>
          <w:kern w:val="0"/>
          <w:sz w:val="18"/>
          <w:szCs w:val="18"/>
          <w:lang w:eastAsia="ru-RU"/>
        </w:rPr>
        <w:t>во побегов осоки и рогоза соответственно.</w:t>
      </w:r>
    </w:p>
    <w:p w:rsidR="00B11E6D" w:rsidRPr="00B11E6D" w:rsidRDefault="00B11E6D" w:rsidP="00B11E6D">
      <w:pPr>
        <w:shd w:val="clear" w:color="auto" w:fill="FFFFFF"/>
        <w:tabs>
          <w:tab w:val="clear" w:pos="709"/>
        </w:tabs>
        <w:suppressAutoHyphens w:val="0"/>
        <w:autoSpaceDE w:val="0"/>
        <w:autoSpaceDN w:val="0"/>
        <w:adjustRightInd w:val="0"/>
        <w:spacing w:after="0" w:line="216" w:lineRule="exact"/>
        <w:ind w:left="5" w:right="53"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Для оценки объема осевшей на береговых растениях нефти автором была проведена серия экспериментов, в ходе которых в емкость, наполненную неф</w:t>
      </w:r>
      <w:r w:rsidRPr="00B11E6D">
        <w:rPr>
          <w:rFonts w:ascii="Times New Roman" w:eastAsia="Times New Roman" w:hAnsi="Times New Roman" w:cs="Times New Roman"/>
          <w:spacing w:val="-1"/>
          <w:kern w:val="0"/>
          <w:sz w:val="18"/>
          <w:szCs w:val="18"/>
          <w:lang w:eastAsia="ru-RU"/>
        </w:rPr>
        <w:softHyphen/>
        <w:t>тью плотностью 860 кг/м</w:t>
      </w:r>
      <w:r w:rsidRPr="00B11E6D">
        <w:rPr>
          <w:rFonts w:ascii="Times New Roman" w:eastAsia="Times New Roman" w:hAnsi="Times New Roman" w:cs="Times New Roman"/>
          <w:spacing w:val="-1"/>
          <w:kern w:val="0"/>
          <w:sz w:val="18"/>
          <w:szCs w:val="18"/>
          <w:vertAlign w:val="superscript"/>
          <w:lang w:eastAsia="ru-RU"/>
        </w:rPr>
        <w:t>3</w:t>
      </w:r>
      <w:r w:rsidRPr="00B11E6D">
        <w:rPr>
          <w:rFonts w:ascii="Times New Roman" w:eastAsia="Times New Roman" w:hAnsi="Times New Roman" w:cs="Times New Roman"/>
          <w:spacing w:val="-1"/>
          <w:kern w:val="0"/>
          <w:sz w:val="18"/>
          <w:szCs w:val="18"/>
          <w:lang w:eastAsia="ru-RU"/>
        </w:rPr>
        <w:t xml:space="preserve">, на разную глубину погружали осоку и рогоз, после </w:t>
      </w:r>
      <w:r w:rsidRPr="00B11E6D">
        <w:rPr>
          <w:rFonts w:ascii="Times New Roman" w:eastAsia="Times New Roman" w:hAnsi="Times New Roman" w:cs="Times New Roman"/>
          <w:kern w:val="0"/>
          <w:sz w:val="18"/>
          <w:szCs w:val="18"/>
          <w:lang w:eastAsia="ru-RU"/>
        </w:rPr>
        <w:t xml:space="preserve">чего определяли массу осевшей на растениях нефти и площадь поверхности этих участков растений. В результате, были построены зависимости массы </w:t>
      </w:r>
      <w:r w:rsidRPr="00B11E6D">
        <w:rPr>
          <w:rFonts w:ascii="Times New Roman" w:eastAsia="Times New Roman" w:hAnsi="Times New Roman" w:cs="Times New Roman"/>
          <w:spacing w:val="-1"/>
          <w:kern w:val="0"/>
          <w:sz w:val="18"/>
          <w:szCs w:val="18"/>
          <w:lang w:eastAsia="ru-RU"/>
        </w:rPr>
        <w:t xml:space="preserve">осевшей на растениях нефти от площади поверхности и глубины погружения и </w:t>
      </w:r>
      <w:r w:rsidRPr="00B11E6D">
        <w:rPr>
          <w:rFonts w:ascii="Times New Roman" w:eastAsia="Times New Roman" w:hAnsi="Times New Roman" w:cs="Times New Roman"/>
          <w:kern w:val="0"/>
          <w:sz w:val="18"/>
          <w:szCs w:val="18"/>
          <w:lang w:eastAsia="ru-RU"/>
        </w:rPr>
        <w:t>толщины слоя осевшей нефти.</w:t>
      </w:r>
    </w:p>
    <w:p w:rsidR="00B11E6D" w:rsidRPr="00B11E6D" w:rsidRDefault="00B11E6D" w:rsidP="00B11E6D">
      <w:pPr>
        <w:shd w:val="clear" w:color="auto" w:fill="FFFFFF"/>
        <w:tabs>
          <w:tab w:val="clear" w:pos="709"/>
        </w:tabs>
        <w:suppressAutoHyphens w:val="0"/>
        <w:autoSpaceDE w:val="0"/>
        <w:autoSpaceDN w:val="0"/>
        <w:adjustRightInd w:val="0"/>
        <w:spacing w:after="0" w:line="216" w:lineRule="exact"/>
        <w:ind w:left="322"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Обобщенная зависимость объема нефти, осевшей на осоке, имеет вид:</w:t>
      </w:r>
    </w:p>
    <w:p w:rsidR="00B11E6D" w:rsidRPr="00B11E6D" w:rsidRDefault="00B11E6D" w:rsidP="00B11E6D">
      <w:pPr>
        <w:shd w:val="clear" w:color="auto" w:fill="FFFFFF"/>
        <w:tabs>
          <w:tab w:val="clear" w:pos="709"/>
        </w:tabs>
        <w:suppressAutoHyphens w:val="0"/>
        <w:autoSpaceDE w:val="0"/>
        <w:autoSpaceDN w:val="0"/>
        <w:adjustRightInd w:val="0"/>
        <w:spacing w:before="34" w:after="0" w:line="240" w:lineRule="auto"/>
        <w:ind w:left="3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4"/>
          <w:szCs w:val="14"/>
          <w:lang w:eastAsia="ru-RU"/>
        </w:rPr>
        <w:t>&amp;.«, =(-4&lt;Ш4</w:t>
      </w:r>
      <w:r w:rsidRPr="00B11E6D">
        <w:rPr>
          <w:rFonts w:ascii="Times New Roman" w:eastAsia="Times New Roman" w:hAnsi="Times New Roman" w:cs="Times New Roman"/>
          <w:kern w:val="0"/>
          <w:sz w:val="14"/>
          <w:szCs w:val="14"/>
          <w:vertAlign w:val="subscript"/>
          <w:lang w:eastAsia="ru-RU"/>
        </w:rPr>
        <w:t>8</w:t>
      </w:r>
      <w:r w:rsidRPr="00B11E6D">
        <w:rPr>
          <w:rFonts w:ascii="Times New Roman" w:eastAsia="Times New Roman" w:hAnsi="Times New Roman" w:cs="Times New Roman"/>
          <w:kern w:val="0"/>
          <w:sz w:val="14"/>
          <w:szCs w:val="14"/>
          <w:lang w:eastAsia="ru-RU"/>
        </w:rPr>
        <w:t>.</w:t>
      </w:r>
      <w:r w:rsidRPr="00B11E6D">
        <w:rPr>
          <w:rFonts w:ascii="Times New Roman" w:eastAsia="Times New Roman" w:hAnsi="Times New Roman" w:cs="Times New Roman"/>
          <w:kern w:val="0"/>
          <w:sz w:val="14"/>
          <w:szCs w:val="14"/>
          <w:vertAlign w:val="subscript"/>
          <w:lang w:eastAsia="ru-RU"/>
        </w:rPr>
        <w:t>А</w:t>
      </w:r>
      <w:r w:rsidRPr="00B11E6D">
        <w:rPr>
          <w:rFonts w:ascii="Times New Roman" w:eastAsia="Times New Roman" w:hAnsi="Times New Roman" w:cs="Times New Roman"/>
          <w:kern w:val="0"/>
          <w:sz w:val="14"/>
          <w:szCs w:val="14"/>
          <w:lang w:eastAsia="ru-RU"/>
        </w:rPr>
        <w:t>;</w:t>
      </w:r>
      <w:r w:rsidRPr="00B11E6D">
        <w:rPr>
          <w:rFonts w:ascii="Times New Roman" w:eastAsia="Times New Roman" w:hAnsi="Times New Roman" w:cs="Times New Roman"/>
          <w:kern w:val="0"/>
          <w:sz w:val="14"/>
          <w:szCs w:val="14"/>
          <w:vertAlign w:val="subscript"/>
          <w:lang w:eastAsia="ru-RU"/>
        </w:rPr>
        <w:t>ст</w:t>
      </w:r>
      <w:r w:rsidRPr="00B11E6D">
        <w:rPr>
          <w:rFonts w:ascii="Times New Roman" w:eastAsia="Times New Roman" w:hAnsi="Times New Roman" w:cs="Times New Roman"/>
          <w:kern w:val="0"/>
          <w:sz w:val="14"/>
          <w:szCs w:val="14"/>
          <w:lang w:eastAsia="ru-RU"/>
        </w:rPr>
        <w:t xml:space="preserve"> да.^ </w:t>
      </w:r>
      <w:r w:rsidRPr="00B11E6D">
        <w:rPr>
          <w:rFonts w:ascii="Times New Roman" w:eastAsia="Times New Roman" w:hAnsi="Times New Roman" w:cs="Times New Roman"/>
          <w:kern w:val="0"/>
          <w:sz w:val="14"/>
          <w:szCs w:val="14"/>
          <w:lang w:val="en-US" w:eastAsia="ru-RU"/>
        </w:rPr>
        <w:t xml:space="preserve">-0,4208)-1,8-^ </w:t>
      </w:r>
      <w:r w:rsidRPr="00B11E6D">
        <w:rPr>
          <w:rFonts w:ascii="Times New Roman" w:eastAsia="Times New Roman" w:hAnsi="Times New Roman" w:cs="Times New Roman"/>
          <w:strike/>
          <w:kern w:val="0"/>
          <w:sz w:val="14"/>
          <w:szCs w:val="14"/>
          <w:lang w:val="en-US" w:eastAsia="ru-RU"/>
        </w:rPr>
        <w:t>^^^""""■"</w:t>
      </w:r>
      <w:r w:rsidRPr="00B11E6D">
        <w:rPr>
          <w:rFonts w:ascii="Times New Roman" w:eastAsia="Times New Roman" w:hAnsi="Times New Roman" w:cs="Times New Roman"/>
          <w:kern w:val="0"/>
          <w:sz w:val="14"/>
          <w:szCs w:val="14"/>
          <w:lang w:val="en-US" w:eastAsia="ru-RU"/>
        </w:rPr>
        <w:t xml:space="preserve">•W        </w:t>
      </w:r>
      <w:r w:rsidRPr="00B11E6D">
        <w:rPr>
          <w:rFonts w:ascii="Times New Roman" w:eastAsia="Times New Roman" w:hAnsi="Times New Roman" w:cs="Times New Roman"/>
          <w:kern w:val="0"/>
          <w:sz w:val="14"/>
          <w:szCs w:val="14"/>
          <w:lang w:eastAsia="ru-RU"/>
        </w:rPr>
        <w:t>(23)</w:t>
      </w:r>
    </w:p>
    <w:p w:rsidR="00B11E6D" w:rsidRPr="00B11E6D" w:rsidRDefault="00B11E6D" w:rsidP="00B11E6D">
      <w:pPr>
        <w:shd w:val="clear" w:color="auto" w:fill="FFFFFF"/>
        <w:tabs>
          <w:tab w:val="clear" w:pos="709"/>
        </w:tabs>
        <w:suppressAutoHyphens w:val="0"/>
        <w:autoSpaceDE w:val="0"/>
        <w:autoSpaceDN w:val="0"/>
        <w:adjustRightInd w:val="0"/>
        <w:spacing w:before="24" w:after="0" w:line="216" w:lineRule="exact"/>
        <w:ind w:left="10" w:right="58"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4"/>
          <w:kern w:val="0"/>
          <w:sz w:val="18"/>
          <w:szCs w:val="18"/>
          <w:lang w:eastAsia="ru-RU"/>
        </w:rPr>
        <w:t xml:space="preserve">где </w:t>
      </w:r>
      <w:r w:rsidRPr="00B11E6D">
        <w:rPr>
          <w:rFonts w:ascii="Times New Roman" w:eastAsia="Times New Roman" w:hAnsi="Times New Roman" w:cs="Times New Roman"/>
          <w:i/>
          <w:iCs/>
          <w:spacing w:val="-4"/>
          <w:kern w:val="0"/>
          <w:sz w:val="18"/>
          <w:szCs w:val="18"/>
          <w:lang w:eastAsia="ru-RU"/>
        </w:rPr>
        <w:t xml:space="preserve">р„ </w:t>
      </w:r>
      <w:r w:rsidRPr="00B11E6D">
        <w:rPr>
          <w:rFonts w:ascii="Times New Roman" w:eastAsia="Times New Roman" w:hAnsi="Times New Roman" w:cs="Times New Roman"/>
          <w:spacing w:val="-4"/>
          <w:kern w:val="0"/>
          <w:sz w:val="18"/>
          <w:szCs w:val="18"/>
          <w:lang w:eastAsia="ru-RU"/>
        </w:rPr>
        <w:t xml:space="preserve">- плотность нефти, </w:t>
      </w:r>
      <w:r w:rsidRPr="00B11E6D">
        <w:rPr>
          <w:rFonts w:ascii="Times New Roman" w:eastAsia="Times New Roman" w:hAnsi="Times New Roman" w:cs="Times New Roman"/>
          <w:i/>
          <w:iCs/>
          <w:spacing w:val="-4"/>
          <w:kern w:val="0"/>
          <w:sz w:val="18"/>
          <w:szCs w:val="18"/>
          <w:lang w:val="en-US" w:eastAsia="ru-RU"/>
        </w:rPr>
        <w:t xml:space="preserve">Soepez </w:t>
      </w:r>
      <w:r w:rsidRPr="00B11E6D">
        <w:rPr>
          <w:rFonts w:ascii="Times New Roman" w:eastAsia="Times New Roman" w:hAnsi="Times New Roman" w:cs="Times New Roman"/>
          <w:spacing w:val="-4"/>
          <w:kern w:val="0"/>
          <w:sz w:val="18"/>
          <w:szCs w:val="18"/>
          <w:lang w:eastAsia="ru-RU"/>
        </w:rPr>
        <w:t xml:space="preserve">- площадь береговой поверхности, покрытой </w:t>
      </w:r>
      <w:r w:rsidRPr="00B11E6D">
        <w:rPr>
          <w:rFonts w:ascii="Times New Roman" w:eastAsia="Times New Roman" w:hAnsi="Times New Roman" w:cs="Times New Roman"/>
          <w:kern w:val="0"/>
          <w:sz w:val="18"/>
          <w:szCs w:val="18"/>
          <w:lang w:eastAsia="ru-RU"/>
        </w:rPr>
        <w:t>растительностью. Для рогоза:</w:t>
      </w:r>
    </w:p>
    <w:p w:rsidR="00B11E6D" w:rsidRPr="00B11E6D" w:rsidRDefault="00B11E6D" w:rsidP="00B11E6D">
      <w:pPr>
        <w:shd w:val="clear" w:color="auto" w:fill="FFFFFF"/>
        <w:tabs>
          <w:tab w:val="clear" w:pos="709"/>
          <w:tab w:val="left" w:pos="5890"/>
        </w:tabs>
        <w:suppressAutoHyphens w:val="0"/>
        <w:autoSpaceDE w:val="0"/>
        <w:autoSpaceDN w:val="0"/>
        <w:adjustRightInd w:val="0"/>
        <w:spacing w:before="14" w:after="0" w:line="240" w:lineRule="auto"/>
        <w:ind w:left="547"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2"/>
          <w:szCs w:val="12"/>
          <w:lang w:val="uk-UA" w:eastAsia="ru-RU"/>
        </w:rPr>
        <w:t xml:space="preserve">і                 </w:t>
      </w:r>
      <w:r w:rsidRPr="00B11E6D">
        <w:rPr>
          <w:rFonts w:ascii="Times New Roman" w:eastAsia="Times New Roman" w:hAnsi="Times New Roman" w:cs="Times New Roman"/>
          <w:kern w:val="0"/>
          <w:sz w:val="12"/>
          <w:szCs w:val="12"/>
          <w:lang w:eastAsia="ru-RU"/>
        </w:rPr>
        <w:t>,                                           \                        15.14 + 8,55/|„„,„,+7,48-5,„,„, ,„</w:t>
      </w:r>
      <w:r w:rsidRPr="00B11E6D">
        <w:rPr>
          <w:rFonts w:ascii="Times New Roman" w:eastAsia="Times New Roman" w:hAnsi="Times New Roman" w:cs="Times New Roman"/>
          <w:kern w:val="0"/>
          <w:sz w:val="12"/>
          <w:szCs w:val="12"/>
          <w:vertAlign w:val="subscript"/>
          <w:lang w:eastAsia="ru-RU"/>
        </w:rPr>
        <w:t>ш</w:t>
      </w:r>
      <w:r w:rsidRPr="00B11E6D">
        <w:rPr>
          <w:rFonts w:ascii="Arial" w:eastAsia="Times New Roman" w:hAnsi="Arial" w:cs="Arial"/>
          <w:kern w:val="0"/>
          <w:sz w:val="12"/>
          <w:szCs w:val="12"/>
          <w:lang w:eastAsia="ru-RU"/>
        </w:rPr>
        <w:tab/>
      </w:r>
      <w:r w:rsidRPr="00B11E6D">
        <w:rPr>
          <w:rFonts w:ascii="Times New Roman" w:eastAsia="Times New Roman" w:hAnsi="Arial" w:cs="Times New Roman"/>
          <w:kern w:val="0"/>
          <w:sz w:val="12"/>
          <w:szCs w:val="12"/>
          <w:lang w:eastAsia="ru-RU"/>
        </w:rPr>
        <w:t>....</w:t>
      </w:r>
    </w:p>
    <w:p w:rsidR="00B11E6D" w:rsidRPr="00B11E6D" w:rsidRDefault="00B11E6D" w:rsidP="00B11E6D">
      <w:pPr>
        <w:shd w:val="clear" w:color="auto" w:fill="FFFFFF"/>
        <w:tabs>
          <w:tab w:val="clear" w:pos="709"/>
          <w:tab w:val="left" w:leader="hyphen" w:pos="3744"/>
          <w:tab w:val="left" w:leader="hyphen" w:pos="4954"/>
          <w:tab w:val="left" w:leader="hyphen" w:pos="5290"/>
        </w:tabs>
        <w:suppressAutoHyphens w:val="0"/>
        <w:autoSpaceDE w:val="0"/>
        <w:autoSpaceDN w:val="0"/>
        <w:adjustRightInd w:val="0"/>
        <w:spacing w:after="0" w:line="240" w:lineRule="auto"/>
        <w:ind w:left="29"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2"/>
          <w:szCs w:val="12"/>
          <w:lang w:val="en-US" w:eastAsia="ru-RU"/>
        </w:rPr>
        <w:t xml:space="preserve">S» </w:t>
      </w:r>
      <w:r w:rsidRPr="00B11E6D">
        <w:rPr>
          <w:rFonts w:ascii="Times New Roman" w:eastAsia="Times New Roman" w:hAnsi="Times New Roman" w:cs="Times New Roman"/>
          <w:kern w:val="0"/>
          <w:sz w:val="12"/>
          <w:szCs w:val="12"/>
          <w:lang w:eastAsia="ru-RU"/>
        </w:rPr>
        <w:t xml:space="preserve">™т </w:t>
      </w:r>
      <w:r w:rsidRPr="00B11E6D">
        <w:rPr>
          <w:rFonts w:ascii="Times New Roman" w:eastAsia="Times New Roman" w:hAnsi="Times New Roman" w:cs="Times New Roman"/>
          <w:smallCaps/>
          <w:kern w:val="0"/>
          <w:sz w:val="12"/>
          <w:szCs w:val="12"/>
          <w:lang w:eastAsia="ru-RU"/>
        </w:rPr>
        <w:t>=(-40.1348.а;</w:t>
      </w:r>
      <w:r w:rsidRPr="00B11E6D">
        <w:rPr>
          <w:rFonts w:ascii="Times New Roman" w:eastAsia="Times New Roman" w:hAnsi="Times New Roman" w:cs="Times New Roman"/>
          <w:smallCaps/>
          <w:kern w:val="0"/>
          <w:sz w:val="12"/>
          <w:szCs w:val="12"/>
          <w:vertAlign w:val="subscript"/>
          <w:lang w:eastAsia="ru-RU"/>
        </w:rPr>
        <w:t>л7</w:t>
      </w:r>
      <w:r w:rsidRPr="00B11E6D">
        <w:rPr>
          <w:rFonts w:ascii="Times New Roman" w:eastAsia="Times New Roman" w:hAnsi="Times New Roman" w:cs="Times New Roman"/>
          <w:smallCaps/>
          <w:kern w:val="0"/>
          <w:sz w:val="12"/>
          <w:szCs w:val="12"/>
          <w:lang w:eastAsia="ru-RU"/>
        </w:rPr>
        <w:t>+19,5998-Л,</w:t>
      </w:r>
      <w:r w:rsidRPr="00B11E6D">
        <w:rPr>
          <w:rFonts w:ascii="Times New Roman" w:eastAsia="Times New Roman" w:hAnsi="Times New Roman" w:cs="Times New Roman"/>
          <w:smallCaps/>
          <w:kern w:val="0"/>
          <w:sz w:val="12"/>
          <w:szCs w:val="12"/>
          <w:vertAlign w:val="subscript"/>
          <w:lang w:eastAsia="ru-RU"/>
        </w:rPr>
        <w:t>Л</w:t>
      </w:r>
      <w:r w:rsidRPr="00B11E6D">
        <w:rPr>
          <w:rFonts w:ascii="Times New Roman" w:eastAsia="Times New Roman" w:hAnsi="Times New Roman" w:cs="Times New Roman"/>
          <w:smallCaps/>
          <w:kern w:val="0"/>
          <w:sz w:val="12"/>
          <w:szCs w:val="12"/>
          <w:lang w:eastAsia="ru-RU"/>
        </w:rPr>
        <w:t>т</w:t>
      </w:r>
      <w:r w:rsidRPr="00B11E6D">
        <w:rPr>
          <w:rFonts w:ascii="Times New Roman" w:eastAsia="Times New Roman" w:hAnsi="Times New Roman" w:cs="Times New Roman"/>
          <w:kern w:val="0"/>
          <w:sz w:val="12"/>
          <w:szCs w:val="12"/>
          <w:lang w:val="en-US" w:eastAsia="ru-RU"/>
        </w:rPr>
        <w:t>-0.4208)-6,236-</w:t>
      </w:r>
      <w:r w:rsidRPr="00B11E6D">
        <w:rPr>
          <w:rFonts w:ascii="Times New Roman" w:eastAsia="Times New Roman" w:hAnsi="Times New Roman" w:cs="Times New Roman"/>
          <w:kern w:val="0"/>
          <w:sz w:val="12"/>
          <w:szCs w:val="12"/>
          <w:lang w:eastAsia="ru-RU"/>
        </w:rPr>
        <w:t>Л/</w:t>
      </w:r>
      <w:r w:rsidRPr="00B11E6D">
        <w:rPr>
          <w:rFonts w:ascii="Times New Roman" w:eastAsia="Times New Roman" w:hAnsi="Times New Roman" w:cs="Times New Roman"/>
          <w:kern w:val="0"/>
          <w:sz w:val="12"/>
          <w:szCs w:val="12"/>
          <w:vertAlign w:val="subscript"/>
          <w:lang w:eastAsia="ru-RU"/>
        </w:rPr>
        <w:t>гаш</w:t>
      </w:r>
      <w:r w:rsidRPr="00B11E6D">
        <w:rPr>
          <w:rFonts w:ascii="Times New Roman" w:eastAsia="Times New Roman" w:hAnsi="Times New Roman" w:cs="Times New Roman"/>
          <w:kern w:val="0"/>
          <w:sz w:val="12"/>
          <w:szCs w:val="12"/>
          <w:lang w:eastAsia="ru-RU"/>
        </w:rPr>
        <w:tab/>
      </w:r>
      <w:r w:rsidRPr="00B11E6D">
        <w:rPr>
          <w:rFonts w:ascii="Times New Roman" w:eastAsia="Times New Roman" w:hAnsi="Times New Roman" w:cs="Times New Roman"/>
          <w:strike/>
          <w:kern w:val="0"/>
          <w:sz w:val="12"/>
          <w:szCs w:val="12"/>
          <w:lang w:eastAsia="ru-RU"/>
        </w:rPr>
        <w:t>"'</w:t>
      </w:r>
      <w:r w:rsidRPr="00B11E6D">
        <w:rPr>
          <w:rFonts w:ascii="Times New Roman" w:eastAsia="Times New Roman" w:hAnsi="Times New Roman" w:cs="Times New Roman"/>
          <w:kern w:val="0"/>
          <w:sz w:val="12"/>
          <w:szCs w:val="12"/>
          <w:lang w:eastAsia="ru-RU"/>
        </w:rPr>
        <w:t xml:space="preserve">      </w:t>
      </w:r>
      <w:r w:rsidRPr="00B11E6D">
        <w:rPr>
          <w:rFonts w:ascii="Times New Roman" w:eastAsia="Times New Roman" w:hAnsi="Times New Roman" w:cs="Times New Roman"/>
          <w:kern w:val="0"/>
          <w:sz w:val="12"/>
          <w:szCs w:val="12"/>
          <w:lang w:eastAsia="ru-RU"/>
        </w:rPr>
        <w:tab/>
        <w:t>■</w:t>
      </w:r>
      <w:r w:rsidRPr="00B11E6D">
        <w:rPr>
          <w:rFonts w:ascii="Times New Roman" w:eastAsia="Times New Roman" w:hAnsi="Times New Roman" w:cs="Times New Roman"/>
          <w:kern w:val="0"/>
          <w:sz w:val="12"/>
          <w:szCs w:val="12"/>
          <w:lang w:eastAsia="ru-RU"/>
        </w:rPr>
        <w:tab/>
      </w:r>
      <w:r w:rsidRPr="00B11E6D">
        <w:rPr>
          <w:rFonts w:ascii="Times New Roman" w:eastAsia="Times New Roman" w:hAnsi="Times New Roman" w:cs="Times New Roman"/>
          <w:kern w:val="0"/>
          <w:sz w:val="12"/>
          <w:szCs w:val="12"/>
          <w:lang w:val="en-US" w:eastAsia="ru-RU"/>
        </w:rPr>
        <w:t>S„</w:t>
      </w:r>
      <w:r w:rsidRPr="00B11E6D">
        <w:rPr>
          <w:rFonts w:ascii="Times New Roman" w:eastAsia="Times New Roman" w:hAnsi="Times New Roman" w:cs="Times New Roman"/>
          <w:kern w:val="0"/>
          <w:sz w:val="12"/>
          <w:szCs w:val="12"/>
          <w:vertAlign w:val="subscript"/>
          <w:lang w:val="en-US" w:eastAsia="ru-RU"/>
        </w:rPr>
        <w:t>fl</w:t>
      </w:r>
      <w:r w:rsidRPr="00B11E6D">
        <w:rPr>
          <w:rFonts w:ascii="Times New Roman" w:eastAsia="Times New Roman" w:hAnsi="Times New Roman" w:cs="Times New Roman"/>
          <w:kern w:val="0"/>
          <w:sz w:val="12"/>
          <w:szCs w:val="12"/>
          <w:lang w:val="en-US" w:eastAsia="ru-RU"/>
        </w:rPr>
        <w:t xml:space="preserve">,'      </w:t>
      </w:r>
      <w:r w:rsidRPr="00B11E6D">
        <w:rPr>
          <w:rFonts w:ascii="Times New Roman" w:eastAsia="Times New Roman" w:hAnsi="Times New Roman" w:cs="Times New Roman"/>
          <w:kern w:val="0"/>
          <w:sz w:val="12"/>
          <w:szCs w:val="12"/>
          <w:lang w:eastAsia="ru-RU"/>
        </w:rPr>
        <w:t>(24)</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3744"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0"/>
          <w:szCs w:val="10"/>
          <w:lang w:val="en-US" w:eastAsia="ru-RU"/>
        </w:rPr>
        <w:t xml:space="preserve">1UUU-/7,, </w:t>
      </w:r>
      <w:r w:rsidRPr="00B11E6D">
        <w:rPr>
          <w:rFonts w:ascii="Times New Roman" w:eastAsia="Times New Roman" w:hAnsi="Times New Roman" w:cs="Times New Roman"/>
          <w:kern w:val="0"/>
          <w:sz w:val="10"/>
          <w:szCs w:val="10"/>
          <w:lang w:eastAsia="ru-RU"/>
        </w:rPr>
        <w:t>-а^НШ.ИОШ</w:t>
      </w:r>
    </w:p>
    <w:p w:rsidR="00B11E6D" w:rsidRPr="00B11E6D" w:rsidRDefault="00B11E6D" w:rsidP="00B11E6D">
      <w:pPr>
        <w:shd w:val="clear" w:color="auto" w:fill="FFFFFF"/>
        <w:tabs>
          <w:tab w:val="clear" w:pos="709"/>
        </w:tabs>
        <w:suppressAutoHyphens w:val="0"/>
        <w:autoSpaceDE w:val="0"/>
        <w:autoSpaceDN w:val="0"/>
        <w:adjustRightInd w:val="0"/>
        <w:spacing w:before="19" w:after="0" w:line="206" w:lineRule="exact"/>
        <w:ind w:left="14" w:right="48"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Полученные соотношения позволяют производить оценку объема нефти, осев</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шей на растениях береговой поверхности.</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10" w:right="34"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8"/>
          <w:szCs w:val="18"/>
          <w:lang w:eastAsia="ru-RU"/>
        </w:rPr>
        <w:t xml:space="preserve">Для наглядного отображения результатов моделирования распространения и </w:t>
      </w:r>
      <w:r w:rsidRPr="00B11E6D">
        <w:rPr>
          <w:rFonts w:ascii="Times New Roman" w:eastAsia="Times New Roman" w:hAnsi="Times New Roman" w:cs="Times New Roman"/>
          <w:spacing w:val="-7"/>
          <w:kern w:val="0"/>
          <w:sz w:val="18"/>
          <w:szCs w:val="18"/>
          <w:lang w:eastAsia="ru-RU"/>
        </w:rPr>
        <w:t xml:space="preserve">трансформации нефтяного загрязнения по акватории малого водотока бьша построена </w:t>
      </w:r>
      <w:r w:rsidRPr="00B11E6D">
        <w:rPr>
          <w:rFonts w:ascii="Times New Roman" w:eastAsia="Times New Roman" w:hAnsi="Times New Roman" w:cs="Times New Roman"/>
          <w:spacing w:val="-6"/>
          <w:kern w:val="0"/>
          <w:sz w:val="18"/>
          <w:szCs w:val="18"/>
          <w:lang w:eastAsia="ru-RU"/>
        </w:rPr>
        <w:t xml:space="preserve">географическая информационная система (ГИС) малого водотока на основе системы </w:t>
      </w:r>
      <w:r w:rsidRPr="00B11E6D">
        <w:rPr>
          <w:rFonts w:ascii="Times New Roman" w:eastAsia="Times New Roman" w:hAnsi="Times New Roman" w:cs="Times New Roman"/>
          <w:spacing w:val="-1"/>
          <w:kern w:val="0"/>
          <w:sz w:val="18"/>
          <w:szCs w:val="18"/>
          <w:lang w:eastAsia="ru-RU"/>
        </w:rPr>
        <w:t xml:space="preserve">настольной картографии </w:t>
      </w:r>
      <w:r w:rsidRPr="00B11E6D">
        <w:rPr>
          <w:rFonts w:ascii="Times New Roman" w:eastAsia="Times New Roman" w:hAnsi="Times New Roman" w:cs="Times New Roman"/>
          <w:spacing w:val="-1"/>
          <w:kern w:val="0"/>
          <w:sz w:val="18"/>
          <w:szCs w:val="18"/>
          <w:lang w:val="en-US" w:eastAsia="ru-RU"/>
        </w:rPr>
        <w:t xml:space="preserve">Maplnfo. </w:t>
      </w:r>
      <w:r w:rsidRPr="00B11E6D">
        <w:rPr>
          <w:rFonts w:ascii="Times New Roman" w:eastAsia="Times New Roman" w:hAnsi="Times New Roman" w:cs="Times New Roman"/>
          <w:spacing w:val="-1"/>
          <w:kern w:val="0"/>
          <w:sz w:val="18"/>
          <w:szCs w:val="18"/>
          <w:lang w:eastAsia="ru-RU"/>
        </w:rPr>
        <w:t>Технологии ГИС объединяют традиционные операции при работе с базами данных с преимуществами визуализации и гео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3"/>
          <w:kern w:val="0"/>
          <w:sz w:val="18"/>
          <w:szCs w:val="18"/>
          <w:lang w:eastAsia="ru-RU"/>
        </w:rPr>
        <w:t>графического анализа, которые предоставляет карта. Информационное содержа</w:t>
      </w:r>
      <w:r w:rsidRPr="00B11E6D">
        <w:rPr>
          <w:rFonts w:ascii="Times New Roman" w:eastAsia="Times New Roman" w:hAnsi="Times New Roman" w:cs="Times New Roman"/>
          <w:spacing w:val="-3"/>
          <w:kern w:val="0"/>
          <w:sz w:val="18"/>
          <w:szCs w:val="18"/>
          <w:lang w:eastAsia="ru-RU"/>
        </w:rPr>
        <w:softHyphen/>
      </w:r>
      <w:r w:rsidRPr="00B11E6D">
        <w:rPr>
          <w:rFonts w:ascii="Times New Roman" w:eastAsia="Times New Roman" w:hAnsi="Times New Roman" w:cs="Times New Roman"/>
          <w:spacing w:val="-4"/>
          <w:kern w:val="0"/>
          <w:sz w:val="18"/>
          <w:szCs w:val="18"/>
          <w:lang w:eastAsia="ru-RU"/>
        </w:rPr>
        <w:t>ние цифровой географической основы в ГИС организовано в виде множества сло</w:t>
      </w:r>
      <w:r w:rsidRPr="00B11E6D">
        <w:rPr>
          <w:rFonts w:ascii="Times New Roman" w:eastAsia="Times New Roman" w:hAnsi="Times New Roman" w:cs="Times New Roman"/>
          <w:spacing w:val="-4"/>
          <w:kern w:val="0"/>
          <w:sz w:val="18"/>
          <w:szCs w:val="18"/>
          <w:lang w:eastAsia="ru-RU"/>
        </w:rPr>
        <w:softHyphen/>
      </w:r>
      <w:r w:rsidRPr="00B11E6D">
        <w:rPr>
          <w:rFonts w:ascii="Times New Roman" w:eastAsia="Times New Roman" w:hAnsi="Times New Roman" w:cs="Times New Roman"/>
          <w:kern w:val="0"/>
          <w:sz w:val="18"/>
          <w:szCs w:val="18"/>
          <w:lang w:eastAsia="ru-RU"/>
        </w:rPr>
        <w:t xml:space="preserve">ев, функциональным назначением которых является объединение информации </w:t>
      </w:r>
      <w:r w:rsidRPr="00B11E6D">
        <w:rPr>
          <w:rFonts w:ascii="Times New Roman" w:eastAsia="Times New Roman" w:hAnsi="Times New Roman" w:cs="Times New Roman"/>
          <w:spacing w:val="-1"/>
          <w:kern w:val="0"/>
          <w:sz w:val="18"/>
          <w:szCs w:val="18"/>
          <w:lang w:eastAsia="ru-RU"/>
        </w:rPr>
        <w:t>о пространственных объектах, имеющих какие-либо общие свойства.</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5" w:right="34"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8"/>
          <w:szCs w:val="18"/>
          <w:lang w:eastAsia="ru-RU"/>
        </w:rPr>
        <w:t xml:space="preserve">Задание параметров слоев осуществляется с помощью таблиц атрибутивных </w:t>
      </w:r>
      <w:r w:rsidRPr="00B11E6D">
        <w:rPr>
          <w:rFonts w:ascii="Times New Roman" w:eastAsia="Times New Roman" w:hAnsi="Times New Roman" w:cs="Times New Roman"/>
          <w:spacing w:val="-2"/>
          <w:kern w:val="0"/>
          <w:sz w:val="18"/>
          <w:szCs w:val="18"/>
          <w:lang w:eastAsia="ru-RU"/>
        </w:rPr>
        <w:t xml:space="preserve">данных. Каждый слой содержит разные виды информации как с точки зрения их </w:t>
      </w:r>
      <w:r w:rsidRPr="00B11E6D">
        <w:rPr>
          <w:rFonts w:ascii="Times New Roman" w:eastAsia="Times New Roman" w:hAnsi="Times New Roman" w:cs="Times New Roman"/>
          <w:kern w:val="0"/>
          <w:sz w:val="18"/>
          <w:szCs w:val="18"/>
          <w:lang w:eastAsia="ru-RU"/>
        </w:rPr>
        <w:t xml:space="preserve">содержательного наполнения (гидрологические объекты, населенные пункты, </w:t>
      </w:r>
      <w:r w:rsidRPr="00B11E6D">
        <w:rPr>
          <w:rFonts w:ascii="Times New Roman" w:eastAsia="Times New Roman" w:hAnsi="Times New Roman" w:cs="Times New Roman"/>
          <w:spacing w:val="-1"/>
          <w:kern w:val="0"/>
          <w:sz w:val="18"/>
          <w:szCs w:val="18"/>
          <w:lang w:eastAsia="ru-RU"/>
        </w:rPr>
        <w:t xml:space="preserve">растительность и т.д.), так и с точки зрения их графического представления </w:t>
      </w:r>
      <w:r w:rsidRPr="00B11E6D">
        <w:rPr>
          <w:rFonts w:ascii="Times New Roman" w:eastAsia="Times New Roman" w:hAnsi="Times New Roman" w:cs="Times New Roman"/>
          <w:kern w:val="0"/>
          <w:sz w:val="18"/>
          <w:szCs w:val="18"/>
          <w:lang w:eastAsia="ru-RU"/>
        </w:rPr>
        <w:t xml:space="preserve">(замкнутые области, точки, линии). Слои ГИС по значению для дальнейшего </w:t>
      </w:r>
      <w:r w:rsidRPr="00B11E6D">
        <w:rPr>
          <w:rFonts w:ascii="Times New Roman" w:eastAsia="Times New Roman" w:hAnsi="Times New Roman" w:cs="Times New Roman"/>
          <w:spacing w:val="-1"/>
          <w:kern w:val="0"/>
          <w:sz w:val="18"/>
          <w:szCs w:val="18"/>
          <w:lang w:eastAsia="ru-RU"/>
        </w:rPr>
        <w:t>моделирования подразделяются на 2 блока: основные, непосредственно исполь</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зуемые при моделировании и вспомогательные, представляющие общую кар</w:t>
      </w:r>
      <w:r w:rsidRPr="00B11E6D">
        <w:rPr>
          <w:rFonts w:ascii="Times New Roman" w:eastAsia="Times New Roman" w:hAnsi="Times New Roman" w:cs="Times New Roman"/>
          <w:kern w:val="0"/>
          <w:sz w:val="18"/>
          <w:szCs w:val="18"/>
          <w:lang w:eastAsia="ru-RU"/>
        </w:rPr>
        <w:softHyphen/>
        <w:t>тину исследуемой территории (рис. 3).</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10" w:right="43"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В связи с тем, что исследуемые загрязнения носят разномасштабный ха</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рактер и могут распространяться вниз по течению на большие расстояния, ис-</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10" w:right="43" w:firstLine="456"/>
        <w:rPr>
          <w:rFonts w:ascii="Times New Roman" w:eastAsia="Times New Roman" w:hAnsi="Times New Roman" w:cs="Times New Roman"/>
          <w:kern w:val="0"/>
          <w:sz w:val="20"/>
          <w:szCs w:val="20"/>
          <w:lang w:eastAsia="ru-RU"/>
        </w:rPr>
        <w:sectPr w:rsidR="00B11E6D" w:rsidRPr="00B11E6D">
          <w:pgSz w:w="11909" w:h="16834"/>
          <w:pgMar w:top="1440" w:right="2940" w:bottom="720" w:left="2767"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14</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пользовано многоуровневое представление данных на картах разных масшта</w:t>
      </w:r>
      <w:r w:rsidRPr="00B11E6D">
        <w:rPr>
          <w:rFonts w:ascii="Times New Roman" w:eastAsia="Times New Roman" w:hAnsi="Times New Roman" w:cs="Times New Roman"/>
          <w:kern w:val="0"/>
          <w:sz w:val="18"/>
          <w:szCs w:val="18"/>
          <w:lang w:eastAsia="ru-RU"/>
        </w:rPr>
        <w:softHyphen/>
        <w:t>бов.</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firstLine="446"/>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 xml:space="preserve">В зависимости от цели моделирования, используются несколько вариантов </w:t>
      </w:r>
      <w:r w:rsidRPr="00B11E6D">
        <w:rPr>
          <w:rFonts w:ascii="Times New Roman" w:eastAsia="Times New Roman" w:hAnsi="Times New Roman" w:cs="Times New Roman"/>
          <w:kern w:val="0"/>
          <w:sz w:val="18"/>
          <w:szCs w:val="18"/>
          <w:lang w:eastAsia="ru-RU"/>
        </w:rPr>
        <w:t>представления результатов:</w:t>
      </w:r>
    </w:p>
    <w:p w:rsidR="00B11E6D" w:rsidRPr="00B11E6D" w:rsidRDefault="00B11E6D" w:rsidP="00B11E6D">
      <w:pPr>
        <w:numPr>
          <w:ilvl w:val="0"/>
          <w:numId w:val="31"/>
        </w:numPr>
        <w:shd w:val="clear" w:color="auto" w:fill="FFFFFF"/>
        <w:tabs>
          <w:tab w:val="clear" w:pos="709"/>
          <w:tab w:val="left" w:pos="96"/>
        </w:tabs>
        <w:suppressAutoHyphens w:val="0"/>
        <w:autoSpaceDE w:val="0"/>
        <w:autoSpaceDN w:val="0"/>
        <w:adjustRightInd w:val="0"/>
        <w:spacing w:after="0" w:line="211" w:lineRule="exact"/>
        <w:ind w:firstLine="0"/>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отображение результатов расчета распространения и трансформации нефтяно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го загрязнения через определенные интервалы времени;</w:t>
      </w:r>
    </w:p>
    <w:p w:rsidR="00B11E6D" w:rsidRPr="00B11E6D" w:rsidRDefault="00B11E6D" w:rsidP="00B11E6D">
      <w:pPr>
        <w:numPr>
          <w:ilvl w:val="0"/>
          <w:numId w:val="31"/>
        </w:numPr>
        <w:shd w:val="clear" w:color="auto" w:fill="FFFFFF"/>
        <w:tabs>
          <w:tab w:val="clear" w:pos="709"/>
          <w:tab w:val="left" w:pos="96"/>
        </w:tabs>
        <w:suppressAutoHyphens w:val="0"/>
        <w:autoSpaceDE w:val="0"/>
        <w:autoSpaceDN w:val="0"/>
        <w:adjustRightInd w:val="0"/>
        <w:spacing w:after="0" w:line="211" w:lineRule="exact"/>
        <w:ind w:firstLine="0"/>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отображение максимально возможного ареала распространения загрязнения;</w:t>
      </w:r>
    </w:p>
    <w:p w:rsidR="00B11E6D" w:rsidRPr="00B11E6D" w:rsidRDefault="00B11E6D" w:rsidP="00B11E6D">
      <w:pPr>
        <w:numPr>
          <w:ilvl w:val="0"/>
          <w:numId w:val="31"/>
        </w:numPr>
        <w:shd w:val="clear" w:color="auto" w:fill="FFFFFF"/>
        <w:tabs>
          <w:tab w:val="clear" w:pos="709"/>
          <w:tab w:val="left" w:pos="96"/>
        </w:tabs>
        <w:suppressAutoHyphens w:val="0"/>
        <w:autoSpaceDE w:val="0"/>
        <w:autoSpaceDN w:val="0"/>
        <w:adjustRightInd w:val="0"/>
        <w:spacing w:after="0" w:line="211" w:lineRule="exact"/>
        <w:ind w:firstLine="0"/>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интервалы времени, необходимые для достижения заданных створов.</w:t>
      </w:r>
    </w:p>
    <w:p w:rsidR="00B11E6D" w:rsidRPr="00B11E6D" w:rsidRDefault="00B11E6D" w:rsidP="00B11E6D">
      <w:pPr>
        <w:shd w:val="clear" w:color="auto" w:fill="FFFFFF"/>
        <w:tabs>
          <w:tab w:val="clear" w:pos="709"/>
          <w:tab w:val="left" w:pos="3605"/>
        </w:tabs>
        <w:suppressAutoHyphens w:val="0"/>
        <w:autoSpaceDE w:val="0"/>
        <w:autoSpaceDN w:val="0"/>
        <w:adjustRightInd w:val="0"/>
        <w:spacing w:before="154" w:after="307" w:line="240" w:lineRule="auto"/>
        <w:ind w:left="3154"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kern w:val="0"/>
          <w:sz w:val="14"/>
          <w:szCs w:val="14"/>
          <w:lang w:val="uk-UA" w:eastAsia="ru-RU"/>
        </w:rPr>
        <w:t>і</w:t>
      </w:r>
      <w:r w:rsidRPr="00B11E6D">
        <w:rPr>
          <w:rFonts w:ascii="Arial" w:eastAsia="Times New Roman" w:hAnsi="Arial" w:cs="Arial"/>
          <w:kern w:val="0"/>
          <w:sz w:val="14"/>
          <w:szCs w:val="14"/>
          <w:lang w:val="uk-UA" w:eastAsia="ru-RU"/>
        </w:rPr>
        <w:tab/>
      </w:r>
      <w:r w:rsidRPr="00B11E6D">
        <w:rPr>
          <w:rFonts w:ascii="Arial" w:eastAsia="Times New Roman" w:hAnsi="Arial" w:cs="Times New Roman"/>
          <w:kern w:val="0"/>
          <w:sz w:val="14"/>
          <w:szCs w:val="14"/>
          <w:lang w:eastAsia="ru-RU"/>
        </w:rPr>
        <w:t>Слои</w:t>
      </w:r>
      <w:r w:rsidRPr="00B11E6D">
        <w:rPr>
          <w:rFonts w:ascii="Arial" w:eastAsia="Times New Roman" w:hAnsi="Arial" w:cs="Arial"/>
          <w:kern w:val="0"/>
          <w:sz w:val="14"/>
          <w:szCs w:val="14"/>
          <w:lang w:eastAsia="ru-RU"/>
        </w:rPr>
        <w:t xml:space="preserve"> </w:t>
      </w:r>
      <w:r w:rsidRPr="00B11E6D">
        <w:rPr>
          <w:rFonts w:ascii="Arial" w:eastAsia="Times New Roman" w:hAnsi="Arial" w:cs="Times New Roman"/>
          <w:kern w:val="0"/>
          <w:sz w:val="14"/>
          <w:szCs w:val="14"/>
          <w:lang w:eastAsia="ru-RU"/>
        </w:rPr>
        <w:t>ГИС</w:t>
      </w:r>
    </w:p>
    <w:p w:rsidR="00B11E6D" w:rsidRPr="00B11E6D" w:rsidRDefault="00B11E6D" w:rsidP="00B11E6D">
      <w:pPr>
        <w:shd w:val="clear" w:color="auto" w:fill="FFFFFF"/>
        <w:tabs>
          <w:tab w:val="clear" w:pos="709"/>
          <w:tab w:val="left" w:pos="3605"/>
        </w:tabs>
        <w:suppressAutoHyphens w:val="0"/>
        <w:autoSpaceDE w:val="0"/>
        <w:autoSpaceDN w:val="0"/>
        <w:adjustRightInd w:val="0"/>
        <w:spacing w:before="154" w:after="307" w:line="240" w:lineRule="auto"/>
        <w:ind w:left="3154" w:firstLine="0"/>
        <w:jc w:val="left"/>
        <w:rPr>
          <w:rFonts w:ascii="Times New Roman" w:eastAsia="Times New Roman" w:hAnsi="Times New Roman" w:cs="Times New Roman"/>
          <w:kern w:val="0"/>
          <w:sz w:val="20"/>
          <w:szCs w:val="20"/>
          <w:lang w:eastAsia="ru-RU"/>
        </w:rPr>
        <w:sectPr w:rsidR="00B11E6D" w:rsidRPr="00B11E6D">
          <w:pgSz w:w="11909" w:h="16834"/>
          <w:pgMar w:top="1440" w:right="2705" w:bottom="720" w:left="3036"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48"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3"/>
          <w:kern w:val="0"/>
          <w:sz w:val="12"/>
          <w:szCs w:val="12"/>
          <w:lang w:eastAsia="ru-RU"/>
        </w:rPr>
        <w:t>Основные</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20"/>
          <w:szCs w:val="20"/>
          <w:lang w:eastAsia="ru-RU"/>
        </w:rPr>
        <w:br w:type="column"/>
      </w:r>
      <w:r w:rsidRPr="00B11E6D">
        <w:rPr>
          <w:rFonts w:ascii="Arial" w:eastAsia="Times New Roman" w:hAnsi="Arial" w:cs="Times New Roman"/>
          <w:spacing w:val="-2"/>
          <w:kern w:val="0"/>
          <w:sz w:val="12"/>
          <w:szCs w:val="12"/>
          <w:lang w:eastAsia="ru-RU"/>
        </w:rPr>
        <w:t>Вспомогательные</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3185" w:bottom="720" w:left="5499" w:header="720" w:footer="720" w:gutter="0"/>
          <w:cols w:num="2" w:sep="1" w:space="720" w:equalWidth="0">
            <w:col w:w="720" w:space="1522"/>
            <w:col w:w="984"/>
          </w:cols>
          <w:noEndnote/>
        </w:sectPr>
      </w:pPr>
    </w:p>
    <w:p w:rsidR="00B11E6D" w:rsidRPr="00B11E6D" w:rsidRDefault="00B11E6D" w:rsidP="00B11E6D">
      <w:pPr>
        <w:framePr w:w="1473" w:h="288" w:hRule="exact" w:hSpace="38" w:wrap="auto" w:vAnchor="text" w:hAnchor="margin" w:x="1537" w:y="260"/>
        <w:shd w:val="clear" w:color="auto" w:fill="FFFFFF"/>
        <w:tabs>
          <w:tab w:val="clear" w:pos="709"/>
        </w:tabs>
        <w:suppressAutoHyphens w:val="0"/>
        <w:autoSpaceDE w:val="0"/>
        <w:autoSpaceDN w:val="0"/>
        <w:adjustRightInd w:val="0"/>
        <w:spacing w:after="0" w:line="144" w:lineRule="exact"/>
        <w:ind w:left="398" w:hanging="398"/>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Потенциальные</w:t>
      </w: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 xml:space="preserve">источники </w:t>
      </w:r>
      <w:r w:rsidRPr="00B11E6D">
        <w:rPr>
          <w:rFonts w:ascii="Arial" w:eastAsia="Times New Roman" w:hAnsi="Arial" w:cs="Times New Roman"/>
          <w:kern w:val="0"/>
          <w:sz w:val="12"/>
          <w:szCs w:val="12"/>
          <w:lang w:eastAsia="ru-RU"/>
        </w:rPr>
        <w:t>загрязнения</w:t>
      </w:r>
    </w:p>
    <w:p w:rsidR="00B11E6D" w:rsidRPr="00B11E6D" w:rsidRDefault="00B11E6D" w:rsidP="00B11E6D">
      <w:pPr>
        <w:framePr w:h="139" w:hRule="exact" w:hSpace="38" w:wrap="auto" w:vAnchor="text" w:hAnchor="margin" w:x="5151" w:y="29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3"/>
          <w:kern w:val="0"/>
          <w:sz w:val="12"/>
          <w:szCs w:val="12"/>
          <w:lang w:eastAsia="ru-RU"/>
        </w:rPr>
        <w:t>Рельеф</w:t>
      </w:r>
    </w:p>
    <w:p w:rsidR="00B11E6D" w:rsidRPr="00B11E6D" w:rsidRDefault="00B11E6D" w:rsidP="00B11E6D">
      <w:pPr>
        <w:framePr w:h="139" w:hRule="exact" w:hSpace="38" w:wrap="auto" w:vAnchor="text" w:hAnchor="margin" w:x="3284" w:y="30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3"/>
          <w:kern w:val="0"/>
          <w:sz w:val="12"/>
          <w:szCs w:val="12"/>
          <w:lang w:eastAsia="ru-RU"/>
        </w:rPr>
        <w:t>Реципиенты</w:t>
      </w:r>
    </w:p>
    <w:p w:rsidR="00B11E6D" w:rsidRPr="00B11E6D" w:rsidRDefault="00B11E6D" w:rsidP="00B11E6D">
      <w:pPr>
        <w:framePr w:w="1320" w:h="452" w:hRule="exact" w:hSpace="38" w:wrap="auto" w:vAnchor="text" w:hAnchor="margin" w:x="2963" w:y="654"/>
        <w:shd w:val="clear" w:color="auto" w:fill="FFFFFF"/>
        <w:tabs>
          <w:tab w:val="clear" w:pos="709"/>
        </w:tabs>
        <w:suppressAutoHyphens w:val="0"/>
        <w:autoSpaceDE w:val="0"/>
        <w:autoSpaceDN w:val="0"/>
        <w:adjustRightInd w:val="0"/>
        <w:spacing w:after="0" w:line="149" w:lineRule="exact"/>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Населенные</w:t>
      </w: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 xml:space="preserve">пункты </w:t>
      </w:r>
      <w:r w:rsidRPr="00B11E6D">
        <w:rPr>
          <w:rFonts w:ascii="Arial" w:eastAsia="Times New Roman" w:hAnsi="Arial" w:cs="Arial"/>
          <w:kern w:val="0"/>
          <w:sz w:val="12"/>
          <w:szCs w:val="12"/>
          <w:lang w:val="en-US" w:eastAsia="ru-RU"/>
        </w:rPr>
        <w:t xml:space="preserve">I     </w:t>
      </w:r>
      <w:r w:rsidRPr="00B11E6D">
        <w:rPr>
          <w:rFonts w:ascii="Arial" w:eastAsia="Times New Roman" w:hAnsi="Arial" w:cs="Times New Roman"/>
          <w:kern w:val="0"/>
          <w:sz w:val="12"/>
          <w:szCs w:val="12"/>
          <w:lang w:eastAsia="ru-RU"/>
        </w:rPr>
        <w:t>и</w:t>
      </w:r>
      <w:r w:rsidRPr="00B11E6D">
        <w:rPr>
          <w:rFonts w:ascii="Arial" w:eastAsia="Times New Roman" w:hAnsi="Arial" w:cs="Arial"/>
          <w:kern w:val="0"/>
          <w:sz w:val="12"/>
          <w:szCs w:val="12"/>
          <w:lang w:eastAsia="ru-RU"/>
        </w:rPr>
        <w:t xml:space="preserve"> </w:t>
      </w:r>
      <w:r w:rsidRPr="00B11E6D">
        <w:rPr>
          <w:rFonts w:ascii="Arial" w:eastAsia="Times New Roman" w:hAnsi="Arial" w:cs="Times New Roman"/>
          <w:kern w:val="0"/>
          <w:sz w:val="12"/>
          <w:szCs w:val="12"/>
          <w:lang w:eastAsia="ru-RU"/>
        </w:rPr>
        <w:t>отдельные строения</w:t>
      </w:r>
    </w:p>
    <w:p w:rsidR="00B11E6D" w:rsidRPr="00B11E6D" w:rsidRDefault="00B11E6D" w:rsidP="00B11E6D">
      <w:pPr>
        <w:framePr w:w="1085" w:h="312" w:hRule="exact" w:hSpace="38" w:wrap="auto" w:vAnchor="text" w:hAnchor="margin" w:x="1599" w:y="668"/>
        <w:shd w:val="clear" w:color="auto" w:fill="FFFFFF"/>
        <w:tabs>
          <w:tab w:val="clear" w:pos="709"/>
        </w:tabs>
        <w:suppressAutoHyphens w:val="0"/>
        <w:autoSpaceDE w:val="0"/>
        <w:autoSpaceDN w:val="0"/>
        <w:adjustRightInd w:val="0"/>
        <w:spacing w:after="0" w:line="154" w:lineRule="exact"/>
        <w:ind w:left="226" w:hanging="226"/>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 xml:space="preserve">Промышленные </w:t>
      </w:r>
      <w:r w:rsidRPr="00B11E6D">
        <w:rPr>
          <w:rFonts w:ascii="Arial" w:eastAsia="Times New Roman" w:hAnsi="Arial" w:cs="Times New Roman"/>
          <w:spacing w:val="-1"/>
          <w:kern w:val="0"/>
          <w:sz w:val="12"/>
          <w:szCs w:val="12"/>
          <w:lang w:eastAsia="ru-RU"/>
        </w:rPr>
        <w:t>объекты</w:t>
      </w:r>
    </w:p>
    <w:p w:rsidR="00B11E6D" w:rsidRPr="00B11E6D" w:rsidRDefault="00B11E6D" w:rsidP="00B11E6D">
      <w:pPr>
        <w:framePr w:h="139" w:hRule="exact" w:hSpace="38" w:wrap="auto" w:vAnchor="text" w:hAnchor="margin" w:x="5022" w:y="68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Растительность</w:t>
      </w:r>
    </w:p>
    <w:p w:rsidR="00B11E6D" w:rsidRPr="00B11E6D" w:rsidRDefault="00B11E6D" w:rsidP="00B11E6D">
      <w:pPr>
        <w:framePr w:w="1104" w:h="288" w:hRule="exact" w:hSpace="38" w:wrap="auto" w:vAnchor="text" w:hAnchor="margin" w:x="4868" w:y="999"/>
        <w:shd w:val="clear" w:color="auto" w:fill="FFFFFF"/>
        <w:tabs>
          <w:tab w:val="clear" w:pos="709"/>
        </w:tabs>
        <w:suppressAutoHyphens w:val="0"/>
        <w:autoSpaceDE w:val="0"/>
        <w:autoSpaceDN w:val="0"/>
        <w:adjustRightInd w:val="0"/>
        <w:spacing w:after="0" w:line="144" w:lineRule="exact"/>
        <w:ind w:firstLine="163"/>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 xml:space="preserve">Коммуникации </w:t>
      </w:r>
      <w:r w:rsidRPr="00B11E6D">
        <w:rPr>
          <w:rFonts w:ascii="Arial" w:eastAsia="Times New Roman" w:hAnsi="Arial" w:cs="Arial"/>
          <w:spacing w:val="-2"/>
          <w:kern w:val="0"/>
          <w:sz w:val="12"/>
          <w:szCs w:val="12"/>
          <w:lang w:eastAsia="ru-RU"/>
        </w:rPr>
        <w:t>(</w:t>
      </w:r>
      <w:r w:rsidRPr="00B11E6D">
        <w:rPr>
          <w:rFonts w:ascii="Arial" w:eastAsia="Times New Roman" w:hAnsi="Arial" w:cs="Times New Roman"/>
          <w:spacing w:val="-2"/>
          <w:kern w:val="0"/>
          <w:sz w:val="12"/>
          <w:szCs w:val="12"/>
          <w:lang w:eastAsia="ru-RU"/>
        </w:rPr>
        <w:t>ЛЭП</w:t>
      </w: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газопроводы</w:t>
      </w:r>
      <w:r w:rsidRPr="00B11E6D">
        <w:rPr>
          <w:rFonts w:ascii="Arial" w:eastAsia="Times New Roman" w:hAnsi="Arial" w:cs="Arial"/>
          <w:spacing w:val="-2"/>
          <w:kern w:val="0"/>
          <w:sz w:val="12"/>
          <w:szCs w:val="12"/>
          <w:lang w:eastAsia="ru-RU"/>
        </w:rPr>
        <w:t>)</w:t>
      </w:r>
    </w:p>
    <w:p w:rsidR="00B11E6D" w:rsidRPr="00B11E6D" w:rsidRDefault="00B11E6D" w:rsidP="00B11E6D">
      <w:pPr>
        <w:framePr w:w="1046" w:h="288" w:hRule="exact" w:hSpace="38" w:wrap="auto" w:vAnchor="text" w:hAnchor="margin" w:x="1513" w:y="1134"/>
        <w:shd w:val="clear" w:color="auto" w:fill="FFFFFF"/>
        <w:tabs>
          <w:tab w:val="clear" w:pos="709"/>
        </w:tabs>
        <w:suppressAutoHyphens w:val="0"/>
        <w:autoSpaceDE w:val="0"/>
        <w:autoSpaceDN w:val="0"/>
        <w:adjustRightInd w:val="0"/>
        <w:spacing w:after="0" w:line="144" w:lineRule="exact"/>
        <w:ind w:left="82" w:hanging="82"/>
        <w:jc w:val="left"/>
        <w:rPr>
          <w:rFonts w:ascii="Times New Roman" w:eastAsia="Times New Roman" w:hAnsi="Times New Roman" w:cs="Times New Roman"/>
          <w:kern w:val="0"/>
          <w:sz w:val="20"/>
          <w:szCs w:val="20"/>
          <w:lang w:eastAsia="ru-RU"/>
        </w:rPr>
      </w:pP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Автомобильные</w:t>
      </w: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и железные</w:t>
      </w: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дороги</w:t>
      </w:r>
    </w:p>
    <w:p w:rsidR="00B11E6D" w:rsidRPr="00B11E6D" w:rsidRDefault="00B11E6D" w:rsidP="00B11E6D">
      <w:pPr>
        <w:framePr w:w="854" w:h="490" w:hRule="exact" w:hSpace="38" w:wrap="auto" w:vAnchor="text" w:hAnchor="margin" w:x="3212" w:y="125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8"/>
          <w:kern w:val="0"/>
          <w:sz w:val="14"/>
          <w:szCs w:val="14"/>
          <w:lang w:eastAsia="ru-RU"/>
        </w:rPr>
        <w:t>Водозаборы</w:t>
      </w:r>
    </w:p>
    <w:p w:rsidR="00B11E6D" w:rsidRPr="00B11E6D" w:rsidRDefault="00B11E6D" w:rsidP="00B11E6D">
      <w:pPr>
        <w:framePr w:w="854" w:h="490" w:hRule="exact" w:hSpace="38" w:wrap="auto" w:vAnchor="text" w:hAnchor="margin" w:x="3212" w:y="1254"/>
        <w:shd w:val="clear" w:color="auto" w:fill="FFFFFF"/>
        <w:tabs>
          <w:tab w:val="clear" w:pos="709"/>
        </w:tabs>
        <w:suppressAutoHyphens w:val="0"/>
        <w:autoSpaceDE w:val="0"/>
        <w:autoSpaceDN w:val="0"/>
        <w:adjustRightInd w:val="0"/>
        <w:spacing w:before="115" w:after="0" w:line="240" w:lineRule="auto"/>
        <w:ind w:left="254"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9"/>
          <w:kern w:val="0"/>
          <w:sz w:val="18"/>
          <w:szCs w:val="18"/>
          <w:lang w:eastAsia="ru-RU"/>
        </w:rPr>
        <w:t>оопт</w:t>
      </w:r>
    </w:p>
    <w:p w:rsidR="00B11E6D" w:rsidRPr="00B11E6D" w:rsidRDefault="00B11E6D" w:rsidP="00B11E6D">
      <w:pPr>
        <w:tabs>
          <w:tab w:val="clear" w:pos="709"/>
        </w:tabs>
        <w:suppressAutoHyphens w:val="0"/>
        <w:autoSpaceDE w:val="0"/>
        <w:autoSpaceDN w:val="0"/>
        <w:adjustRightInd w:val="0"/>
        <w:spacing w:after="211"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960"/>
        <w:gridCol w:w="144"/>
        <w:gridCol w:w="288"/>
      </w:tblGrid>
      <w:tr w:rsidR="00B11E6D" w:rsidRPr="00B11E6D" w:rsidTr="0050551E">
        <w:tblPrEx>
          <w:tblCellMar>
            <w:top w:w="0" w:type="dxa"/>
            <w:bottom w:w="0" w:type="dxa"/>
          </w:tblCellMar>
        </w:tblPrEx>
        <w:trPr>
          <w:trHeight w:hRule="exact" w:val="274"/>
        </w:trPr>
        <w:tc>
          <w:tcPr>
            <w:tcW w:w="1392" w:type="dxa"/>
            <w:gridSpan w:val="3"/>
            <w:tcBorders>
              <w:top w:val="single" w:sz="6" w:space="0" w:color="auto"/>
              <w:left w:val="nil"/>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Times New Roman"/>
                <w:kern w:val="0"/>
                <w:sz w:val="12"/>
                <w:szCs w:val="12"/>
                <w:lang w:eastAsia="ru-RU"/>
              </w:rPr>
              <w:t>Объект</w:t>
            </w:r>
            <w:r w:rsidRPr="00B11E6D">
              <w:rPr>
                <w:rFonts w:ascii="Arial" w:eastAsia="Times New Roman" w:hAnsi="Arial" w:cs="Arial"/>
                <w:kern w:val="0"/>
                <w:sz w:val="12"/>
                <w:szCs w:val="12"/>
                <w:lang w:eastAsia="ru-RU"/>
              </w:rPr>
              <w:t xml:space="preserve"> </w:t>
            </w:r>
            <w:r w:rsidRPr="00B11E6D">
              <w:rPr>
                <w:rFonts w:ascii="Arial" w:eastAsia="Times New Roman" w:hAnsi="Arial" w:cs="Times New Roman"/>
                <w:kern w:val="0"/>
                <w:sz w:val="12"/>
                <w:szCs w:val="12"/>
                <w:lang w:eastAsia="ru-RU"/>
              </w:rPr>
              <w:t>исследования</w:t>
            </w:r>
            <w:r w:rsidRPr="00B11E6D">
              <w:rPr>
                <w:rFonts w:ascii="Arial" w:eastAsia="Times New Roman" w:hAnsi="Arial" w:cs="Arial"/>
                <w:kern w:val="0"/>
                <w:sz w:val="12"/>
                <w:szCs w:val="12"/>
                <w:lang w:eastAsia="ru-RU"/>
              </w:rPr>
              <w:t xml:space="preserve"> |</w:t>
            </w:r>
          </w:p>
        </w:tc>
      </w:tr>
      <w:tr w:rsidR="00B11E6D" w:rsidRPr="00B11E6D" w:rsidTr="0050551E">
        <w:tblPrEx>
          <w:tblCellMar>
            <w:top w:w="0" w:type="dxa"/>
            <w:bottom w:w="0" w:type="dxa"/>
          </w:tblCellMar>
        </w:tblPrEx>
        <w:trPr>
          <w:trHeight w:hRule="exact" w:val="168"/>
        </w:trPr>
        <w:tc>
          <w:tcPr>
            <w:tcW w:w="960" w:type="dxa"/>
            <w:tcBorders>
              <w:top w:val="single" w:sz="6" w:space="0" w:color="auto"/>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4" w:type="dxa"/>
            <w:vMerge w:val="restart"/>
            <w:tcBorders>
              <w:top w:val="single" w:sz="6" w:space="0" w:color="auto"/>
              <w:left w:val="nil"/>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Arial"/>
                <w:kern w:val="0"/>
                <w:sz w:val="2"/>
                <w:szCs w:val="2"/>
                <w:lang w:eastAsia="ru-RU"/>
              </w:rPr>
              <w:t>■</w:t>
            </w:r>
          </w:p>
        </w:tc>
        <w:tc>
          <w:tcPr>
            <w:tcW w:w="288"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245"/>
        </w:trPr>
        <w:tc>
          <w:tcPr>
            <w:tcW w:w="960" w:type="dxa"/>
            <w:tcBorders>
              <w:top w:val="single" w:sz="6" w:space="0" w:color="auto"/>
              <w:left w:val="single" w:sz="6" w:space="0" w:color="auto"/>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Гидросеть</w:t>
            </w:r>
          </w:p>
        </w:tc>
        <w:tc>
          <w:tcPr>
            <w:tcW w:w="144" w:type="dxa"/>
            <w:vMerge/>
            <w:tcBorders>
              <w:top w:val="nil"/>
              <w:left w:val="nil"/>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288"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331"/>
        </w:trPr>
        <w:tc>
          <w:tcPr>
            <w:tcW w:w="960" w:type="dxa"/>
            <w:tcBorders>
              <w:top w:val="single" w:sz="6" w:space="0" w:color="auto"/>
              <w:left w:val="nil"/>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Загрязнитель</w:t>
            </w:r>
          </w:p>
        </w:tc>
        <w:tc>
          <w:tcPr>
            <w:tcW w:w="144"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8"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106"/>
        </w:trPr>
        <w:tc>
          <w:tcPr>
            <w:tcW w:w="960" w:type="dxa"/>
            <w:tcBorders>
              <w:top w:val="single" w:sz="6" w:space="0" w:color="auto"/>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4" w:type="dxa"/>
            <w:tcBorders>
              <w:top w:val="nil"/>
              <w:left w:val="nil"/>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8" w:type="dxa"/>
            <w:tcBorders>
              <w:top w:val="nil"/>
              <w:left w:val="single" w:sz="6" w:space="0" w:color="auto"/>
              <w:bottom w:val="nil"/>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250"/>
        </w:trPr>
        <w:tc>
          <w:tcPr>
            <w:tcW w:w="960" w:type="dxa"/>
            <w:tcBorders>
              <w:top w:val="single" w:sz="6" w:space="0" w:color="auto"/>
              <w:left w:val="nil"/>
              <w:bottom w:val="single" w:sz="6" w:space="0" w:color="auto"/>
              <w:right w:val="nil"/>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125"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kern w:val="0"/>
                <w:sz w:val="12"/>
                <w:szCs w:val="12"/>
                <w:lang w:eastAsia="ru-RU"/>
              </w:rPr>
              <w:t>Берега</w:t>
            </w:r>
          </w:p>
        </w:tc>
        <w:tc>
          <w:tcPr>
            <w:tcW w:w="432" w:type="dxa"/>
            <w:gridSpan w:val="2"/>
            <w:tcBorders>
              <w:top w:val="nil"/>
              <w:left w:val="nil"/>
              <w:bottom w:val="nil"/>
              <w:right w:val="nil"/>
            </w:tcBorders>
            <w:shd w:val="clear" w:color="auto" w:fill="FFFFFF"/>
          </w:tcPr>
          <w:p w:rsidR="00B11E6D" w:rsidRPr="00B11E6D" w:rsidRDefault="00B11E6D" w:rsidP="00B11E6D">
            <w:pPr>
              <w:shd w:val="clear" w:color="auto" w:fill="FFFFFF"/>
              <w:tabs>
                <w:tab w:val="clear" w:pos="709"/>
                <w:tab w:val="left" w:leader="underscore" w:pos="163"/>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Arial"/>
                <w:kern w:val="0"/>
                <w:sz w:val="12"/>
                <w:szCs w:val="12"/>
                <w:lang w:eastAsia="ru-RU"/>
              </w:rPr>
              <w:tab/>
            </w:r>
            <w:r w:rsidRPr="00B11E6D">
              <w:rPr>
                <w:rFonts w:ascii="Arial" w:eastAsia="Times New Roman" w:hAnsi="Arial" w:cs="Arial"/>
                <w:kern w:val="0"/>
                <w:sz w:val="12"/>
                <w:szCs w:val="12"/>
                <w:lang w:val="en-US" w:eastAsia="ru-RU"/>
              </w:rPr>
              <w:t>J</w:t>
            </w:r>
          </w:p>
        </w:tc>
      </w:tr>
    </w:tbl>
    <w:p w:rsidR="00B11E6D" w:rsidRPr="00B11E6D" w:rsidRDefault="00B11E6D" w:rsidP="00B11E6D">
      <w:pPr>
        <w:framePr w:w="1008" w:h="317" w:hRule="exact" w:hSpace="38" w:wrap="auto" w:vAnchor="text" w:hAnchor="text" w:x="1508" w:y="73"/>
        <w:shd w:val="clear" w:color="auto" w:fill="FFFFFF"/>
        <w:tabs>
          <w:tab w:val="clear" w:pos="709"/>
        </w:tabs>
        <w:suppressAutoHyphens w:val="0"/>
        <w:autoSpaceDE w:val="0"/>
        <w:autoSpaceDN w:val="0"/>
        <w:adjustRightInd w:val="0"/>
        <w:spacing w:after="0" w:line="149" w:lineRule="exact"/>
        <w:ind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2"/>
          <w:kern w:val="0"/>
          <w:sz w:val="12"/>
          <w:szCs w:val="12"/>
          <w:lang w:eastAsia="ru-RU"/>
        </w:rPr>
        <w:t>Нефтепроводы</w:t>
      </w:r>
      <w:r w:rsidRPr="00B11E6D">
        <w:rPr>
          <w:rFonts w:ascii="Arial" w:eastAsia="Times New Roman" w:hAnsi="Arial" w:cs="Arial"/>
          <w:spacing w:val="-2"/>
          <w:kern w:val="0"/>
          <w:sz w:val="12"/>
          <w:szCs w:val="12"/>
          <w:lang w:eastAsia="ru-RU"/>
        </w:rPr>
        <w:t xml:space="preserve"> </w:t>
      </w:r>
      <w:r w:rsidRPr="00B11E6D">
        <w:rPr>
          <w:rFonts w:ascii="Arial" w:eastAsia="Times New Roman" w:hAnsi="Arial" w:cs="Times New Roman"/>
          <w:spacing w:val="-2"/>
          <w:kern w:val="0"/>
          <w:sz w:val="12"/>
          <w:szCs w:val="12"/>
          <w:lang w:eastAsia="ru-RU"/>
        </w:rPr>
        <w:t xml:space="preserve">и </w:t>
      </w:r>
      <w:r w:rsidRPr="00B11E6D">
        <w:rPr>
          <w:rFonts w:ascii="Arial" w:eastAsia="Times New Roman" w:hAnsi="Arial" w:cs="Arial"/>
          <w:spacing w:val="-4"/>
          <w:kern w:val="0"/>
          <w:sz w:val="12"/>
          <w:szCs w:val="12"/>
          <w:lang w:val="en-US" w:eastAsia="ru-RU"/>
        </w:rPr>
        <w:t xml:space="preserve">I </w:t>
      </w:r>
      <w:r w:rsidRPr="00B11E6D">
        <w:rPr>
          <w:rFonts w:ascii="Arial" w:eastAsia="Times New Roman" w:hAnsi="Arial" w:cs="Times New Roman"/>
          <w:spacing w:val="-4"/>
          <w:kern w:val="0"/>
          <w:sz w:val="12"/>
          <w:szCs w:val="12"/>
          <w:lang w:eastAsia="ru-RU"/>
        </w:rPr>
        <w:t>продуктопроводы</w:t>
      </w:r>
    </w:p>
    <w:p w:rsidR="00B11E6D" w:rsidRPr="00B11E6D" w:rsidRDefault="00B11E6D" w:rsidP="00B11E6D">
      <w:pPr>
        <w:shd w:val="clear" w:color="auto" w:fill="FFFFFF"/>
        <w:tabs>
          <w:tab w:val="clear" w:pos="709"/>
        </w:tabs>
        <w:suppressAutoHyphens w:val="0"/>
        <w:autoSpaceDE w:val="0"/>
        <w:autoSpaceDN w:val="0"/>
        <w:adjustRightInd w:val="0"/>
        <w:spacing w:after="0" w:line="154" w:lineRule="exact"/>
        <w:ind w:left="5213" w:hanging="427"/>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3"/>
          <w:kern w:val="0"/>
          <w:sz w:val="12"/>
          <w:szCs w:val="12"/>
          <w:lang w:eastAsia="ru-RU"/>
        </w:rPr>
        <w:t>Прочие</w:t>
      </w:r>
      <w:r w:rsidRPr="00B11E6D">
        <w:rPr>
          <w:rFonts w:ascii="Arial" w:eastAsia="Times New Roman" w:hAnsi="Arial" w:cs="Arial"/>
          <w:spacing w:val="-3"/>
          <w:kern w:val="0"/>
          <w:sz w:val="12"/>
          <w:szCs w:val="12"/>
          <w:lang w:eastAsia="ru-RU"/>
        </w:rPr>
        <w:t xml:space="preserve"> </w:t>
      </w:r>
      <w:r w:rsidRPr="00B11E6D">
        <w:rPr>
          <w:rFonts w:ascii="Arial" w:eastAsia="Times New Roman" w:hAnsi="Arial" w:cs="Times New Roman"/>
          <w:spacing w:val="-3"/>
          <w:kern w:val="0"/>
          <w:sz w:val="12"/>
          <w:szCs w:val="12"/>
          <w:lang w:eastAsia="ru-RU"/>
        </w:rPr>
        <w:t xml:space="preserve">промышленные </w:t>
      </w:r>
      <w:r w:rsidRPr="00B11E6D">
        <w:rPr>
          <w:rFonts w:ascii="Arial" w:eastAsia="Times New Roman" w:hAnsi="Arial" w:cs="Times New Roman"/>
          <w:kern w:val="0"/>
          <w:sz w:val="12"/>
          <w:szCs w:val="12"/>
          <w:lang w:eastAsia="ru-RU"/>
        </w:rPr>
        <w:t>объекты</w:t>
      </w:r>
    </w:p>
    <w:p w:rsidR="00B11E6D" w:rsidRPr="00B11E6D" w:rsidRDefault="00B11E6D" w:rsidP="00B11E6D">
      <w:pPr>
        <w:shd w:val="clear" w:color="auto" w:fill="FFFFFF"/>
        <w:tabs>
          <w:tab w:val="clear" w:pos="709"/>
          <w:tab w:val="left" w:pos="4262"/>
        </w:tabs>
        <w:suppressAutoHyphens w:val="0"/>
        <w:autoSpaceDE w:val="0"/>
        <w:autoSpaceDN w:val="0"/>
        <w:adjustRightInd w:val="0"/>
        <w:spacing w:after="0" w:line="149" w:lineRule="exact"/>
        <w:ind w:left="3077" w:right="1613" w:firstLine="0"/>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spacing w:val="-1"/>
          <w:kern w:val="0"/>
          <w:sz w:val="12"/>
          <w:szCs w:val="12"/>
          <w:lang w:eastAsia="ru-RU"/>
        </w:rPr>
        <w:t>водоохранные</w:t>
      </w:r>
      <w:r w:rsidRPr="00B11E6D">
        <w:rPr>
          <w:rFonts w:ascii="Arial" w:eastAsia="Times New Roman" w:hAnsi="Arial" w:cs="Arial"/>
          <w:spacing w:val="-1"/>
          <w:kern w:val="0"/>
          <w:sz w:val="12"/>
          <w:szCs w:val="12"/>
          <w:lang w:eastAsia="ru-RU"/>
        </w:rPr>
        <w:t xml:space="preserve"> </w:t>
      </w:r>
      <w:r w:rsidRPr="00B11E6D">
        <w:rPr>
          <w:rFonts w:ascii="Arial" w:eastAsia="Times New Roman" w:hAnsi="Arial" w:cs="Times New Roman"/>
          <w:spacing w:val="-1"/>
          <w:kern w:val="0"/>
          <w:sz w:val="12"/>
          <w:szCs w:val="12"/>
          <w:lang w:eastAsia="ru-RU"/>
        </w:rPr>
        <w:t>зоны</w:t>
      </w:r>
      <w:r w:rsidRPr="00B11E6D">
        <w:rPr>
          <w:rFonts w:ascii="Arial" w:eastAsia="Times New Roman" w:hAnsi="Arial" w:cs="Arial"/>
          <w:spacing w:val="-1"/>
          <w:kern w:val="0"/>
          <w:sz w:val="12"/>
          <w:szCs w:val="12"/>
          <w:lang w:eastAsia="ru-RU"/>
        </w:rPr>
        <w:t>,!   |</w:t>
      </w:r>
      <w:r w:rsidRPr="00B11E6D">
        <w:rPr>
          <w:rFonts w:ascii="Arial" w:eastAsia="Times New Roman" w:hAnsi="Arial" w:cs="Arial"/>
          <w:spacing w:val="-1"/>
          <w:kern w:val="0"/>
          <w:sz w:val="12"/>
          <w:szCs w:val="12"/>
          <w:lang w:eastAsia="ru-RU"/>
        </w:rPr>
        <w:br/>
      </w:r>
      <w:r w:rsidRPr="00B11E6D">
        <w:rPr>
          <w:rFonts w:ascii="Arial" w:eastAsia="Times New Roman" w:hAnsi="Arial" w:cs="Times New Roman"/>
          <w:spacing w:val="-1"/>
          <w:kern w:val="0"/>
          <w:sz w:val="12"/>
          <w:szCs w:val="12"/>
          <w:lang w:eastAsia="ru-RU"/>
        </w:rPr>
        <w:t>прибрежно</w:t>
      </w:r>
      <w:r w:rsidRPr="00B11E6D">
        <w:rPr>
          <w:rFonts w:ascii="Arial" w:eastAsia="Times New Roman" w:hAnsi="Arial" w:cs="Arial"/>
          <w:spacing w:val="-1"/>
          <w:kern w:val="0"/>
          <w:sz w:val="12"/>
          <w:szCs w:val="12"/>
          <w:lang w:eastAsia="ru-RU"/>
        </w:rPr>
        <w:t>-</w:t>
      </w:r>
      <w:r w:rsidRPr="00B11E6D">
        <w:rPr>
          <w:rFonts w:ascii="Arial" w:eastAsia="Times New Roman" w:hAnsi="Arial" w:cs="Times New Roman"/>
          <w:spacing w:val="-1"/>
          <w:kern w:val="0"/>
          <w:sz w:val="12"/>
          <w:szCs w:val="12"/>
          <w:lang w:eastAsia="ru-RU"/>
        </w:rPr>
        <w:t>зацитные</w:t>
      </w:r>
      <w:r w:rsidRPr="00B11E6D">
        <w:rPr>
          <w:rFonts w:ascii="Arial" w:eastAsia="Times New Roman" w:hAnsi="Arial" w:cs="Arial"/>
          <w:spacing w:val="-1"/>
          <w:kern w:val="0"/>
          <w:sz w:val="12"/>
          <w:szCs w:val="12"/>
          <w:lang w:eastAsia="ru-RU"/>
        </w:rPr>
        <w:t>;</w:t>
      </w:r>
      <w:r w:rsidRPr="00B11E6D">
        <w:rPr>
          <w:rFonts w:ascii="Arial" w:eastAsia="Times New Roman" w:hAnsi="Arial" w:cs="Arial"/>
          <w:spacing w:val="-1"/>
          <w:kern w:val="0"/>
          <w:sz w:val="12"/>
          <w:szCs w:val="12"/>
          <w:lang w:eastAsia="ru-RU"/>
        </w:rPr>
        <w:br/>
      </w:r>
      <w:r w:rsidRPr="00B11E6D">
        <w:rPr>
          <w:rFonts w:ascii="Arial" w:eastAsia="Times New Roman" w:hAnsi="Arial" w:cs="Times New Roman"/>
          <w:spacing w:val="-3"/>
          <w:kern w:val="0"/>
          <w:sz w:val="12"/>
          <w:szCs w:val="12"/>
          <w:lang w:eastAsia="ru-RU"/>
        </w:rPr>
        <w:t>полосы</w:t>
      </w:r>
      <w:r w:rsidRPr="00B11E6D">
        <w:rPr>
          <w:rFonts w:ascii="Arial" w:eastAsia="Times New Roman" w:hAnsi="Arial" w:cs="Arial"/>
          <w:kern w:val="0"/>
          <w:sz w:val="12"/>
          <w:szCs w:val="12"/>
          <w:lang w:eastAsia="ru-RU"/>
        </w:rPr>
        <w:tab/>
      </w:r>
      <w:r w:rsidRPr="00B11E6D">
        <w:rPr>
          <w:rFonts w:ascii="Arial" w:eastAsia="Times New Roman" w:hAnsi="Arial" w:cs="Arial"/>
          <w:kern w:val="0"/>
          <w:sz w:val="12"/>
          <w:szCs w:val="12"/>
          <w:lang w:val="en-US" w:eastAsia="ru-RU"/>
        </w:rPr>
        <w:t>I</w:t>
      </w:r>
    </w:p>
    <w:p w:rsidR="00B11E6D" w:rsidRPr="00B11E6D" w:rsidRDefault="00B11E6D" w:rsidP="00B11E6D">
      <w:pPr>
        <w:shd w:val="clear" w:color="auto" w:fill="FFFFFF"/>
        <w:tabs>
          <w:tab w:val="clear" w:pos="709"/>
        </w:tabs>
        <w:suppressAutoHyphens w:val="0"/>
        <w:autoSpaceDE w:val="0"/>
        <w:autoSpaceDN w:val="0"/>
        <w:adjustRightInd w:val="0"/>
        <w:spacing w:before="48" w:after="53" w:line="211" w:lineRule="exact"/>
        <w:ind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8"/>
          <w:szCs w:val="18"/>
          <w:lang w:eastAsia="ru-RU"/>
        </w:rPr>
        <w:t xml:space="preserve">Рис.3. Структура слоев ГИС </w:t>
      </w:r>
      <w:r w:rsidRPr="00B11E6D">
        <w:rPr>
          <w:rFonts w:ascii="Times New Roman" w:eastAsia="Times New Roman" w:hAnsi="Times New Roman" w:cs="Times New Roman"/>
          <w:kern w:val="0"/>
          <w:sz w:val="18"/>
          <w:szCs w:val="18"/>
          <w:lang w:eastAsia="ru-RU"/>
        </w:rPr>
        <w:t xml:space="preserve">Графическое представление отображения результатов моделирования в </w:t>
      </w:r>
      <w:r w:rsidRPr="00B11E6D">
        <w:rPr>
          <w:rFonts w:ascii="Times New Roman" w:eastAsia="Times New Roman" w:hAnsi="Times New Roman" w:cs="Times New Roman"/>
          <w:spacing w:val="-1"/>
          <w:kern w:val="0"/>
          <w:sz w:val="18"/>
          <w:szCs w:val="18"/>
          <w:lang w:eastAsia="ru-RU"/>
        </w:rPr>
        <w:t>ГИС показано на рисунке 4, где градациями серого цвета показаны степень за</w:t>
      </w:r>
      <w:r w:rsidRPr="00B11E6D">
        <w:rPr>
          <w:rFonts w:ascii="Times New Roman" w:eastAsia="Times New Roman" w:hAnsi="Times New Roman" w:cs="Times New Roman"/>
          <w:spacing w:val="-1"/>
          <w:kern w:val="0"/>
          <w:sz w:val="18"/>
          <w:szCs w:val="18"/>
          <w:lang w:eastAsia="ru-RU"/>
        </w:rPr>
        <w:softHyphen/>
        <w:t>грязнения береговой поверхности, и объем испарившейся нефти в течение вре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2"/>
          <w:kern w:val="0"/>
          <w:sz w:val="18"/>
          <w:szCs w:val="18"/>
          <w:lang w:eastAsia="ru-RU"/>
        </w:rPr>
        <w:t xml:space="preserve">мени </w:t>
      </w:r>
      <w:r w:rsidRPr="00B11E6D">
        <w:rPr>
          <w:rFonts w:ascii="Times New Roman" w:eastAsia="Times New Roman" w:hAnsi="Times New Roman" w:cs="Times New Roman"/>
          <w:i/>
          <w:iCs/>
          <w:smallCaps/>
          <w:spacing w:val="-2"/>
          <w:kern w:val="0"/>
          <w:sz w:val="18"/>
          <w:szCs w:val="18"/>
          <w:lang w:val="uk-UA" w:eastAsia="ru-RU"/>
        </w:rPr>
        <w:t xml:space="preserve">Ті </w:t>
      </w:r>
      <w:r w:rsidRPr="00B11E6D">
        <w:rPr>
          <w:rFonts w:ascii="Times New Roman" w:eastAsia="Times New Roman" w:hAnsi="Times New Roman" w:cs="Times New Roman"/>
          <w:spacing w:val="-2"/>
          <w:kern w:val="0"/>
          <w:sz w:val="18"/>
          <w:szCs w:val="18"/>
          <w:lang w:eastAsia="ru-RU"/>
        </w:rPr>
        <w:t>после начала разлива. Для мелкомасштабных карт отображение резуль</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татов моделирования показано в левой части рисунка, для крупномасштабных -в правой.</w:t>
      </w:r>
    </w:p>
    <w:p w:rsidR="00B11E6D" w:rsidRPr="00B11E6D" w:rsidRDefault="00B11E6D" w:rsidP="00B11E6D">
      <w:pPr>
        <w:shd w:val="clear" w:color="auto" w:fill="FFFFFF"/>
        <w:tabs>
          <w:tab w:val="clear" w:pos="709"/>
        </w:tabs>
        <w:suppressAutoHyphens w:val="0"/>
        <w:autoSpaceDE w:val="0"/>
        <w:autoSpaceDN w:val="0"/>
        <w:adjustRightInd w:val="0"/>
        <w:spacing w:before="48" w:after="53" w:line="211" w:lineRule="exact"/>
        <w:ind w:firstLine="0"/>
        <w:rPr>
          <w:rFonts w:ascii="Times New Roman" w:eastAsia="Times New Roman" w:hAnsi="Times New Roman" w:cs="Times New Roman"/>
          <w:kern w:val="0"/>
          <w:sz w:val="20"/>
          <w:szCs w:val="20"/>
          <w:lang w:eastAsia="ru-RU"/>
        </w:rPr>
        <w:sectPr w:rsidR="00B11E6D" w:rsidRPr="00B11E6D">
          <w:type w:val="continuous"/>
          <w:pgSz w:w="11909" w:h="16834"/>
          <w:pgMar w:top="1440" w:right="2710" w:bottom="720" w:left="3046" w:header="720" w:footer="720" w:gutter="0"/>
          <w:cols w:space="60"/>
          <w:noEndnote/>
        </w:sectPr>
      </w:pPr>
    </w:p>
    <w:p w:rsidR="00B11E6D" w:rsidRPr="00B11E6D" w:rsidRDefault="00B11E6D" w:rsidP="00B11E6D">
      <w:pPr>
        <w:framePr w:h="1747" w:hSpace="10080" w:wrap="notBeside" w:vAnchor="text" w:hAnchor="margin" w:x="721"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552575" cy="1104900"/>
            <wp:effectExtent l="19050" t="0" r="9525" b="0"/>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1" cstate="print"/>
                    <a:srcRect/>
                    <a:stretch>
                      <a:fillRect/>
                    </a:stretch>
                  </pic:blipFill>
                  <pic:spPr bwMode="auto">
                    <a:xfrm>
                      <a:off x="0" y="0"/>
                      <a:ext cx="1552575" cy="1104900"/>
                    </a:xfrm>
                    <a:prstGeom prst="rect">
                      <a:avLst/>
                    </a:prstGeom>
                    <a:noFill/>
                    <a:ln w="9525">
                      <a:noFill/>
                      <a:miter lim="800000"/>
                      <a:headEnd/>
                      <a:tailEnd/>
                    </a:ln>
                  </pic:spPr>
                </pic:pic>
              </a:graphicData>
            </a:graphic>
          </wp:inline>
        </w:drawing>
      </w:r>
    </w:p>
    <w:p w:rsidR="00B11E6D" w:rsidRPr="00B11E6D" w:rsidRDefault="00B11E6D" w:rsidP="00B11E6D">
      <w:pPr>
        <w:framePr w:h="1565" w:hSpace="10080" w:wrap="notBeside" w:vAnchor="text" w:hAnchor="margin" w:x="3563" w:y="135"/>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514475" cy="990600"/>
            <wp:effectExtent l="19050" t="0" r="9525" b="0"/>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2" cstate="print"/>
                    <a:srcRect/>
                    <a:stretch>
                      <a:fillRect/>
                    </a:stretch>
                  </pic:blipFill>
                  <pic:spPr bwMode="auto">
                    <a:xfrm>
                      <a:off x="0" y="0"/>
                      <a:ext cx="1514475" cy="990600"/>
                    </a:xfrm>
                    <a:prstGeom prst="rect">
                      <a:avLst/>
                    </a:prstGeom>
                    <a:noFill/>
                    <a:ln w="9525">
                      <a:noFill/>
                      <a:miter lim="800000"/>
                      <a:headEnd/>
                      <a:tailEnd/>
                    </a:ln>
                  </pic:spPr>
                </pic:pic>
              </a:graphicData>
            </a:graphic>
          </wp:inline>
        </w:drawing>
      </w:r>
    </w:p>
    <w:p w:rsidR="00B11E6D" w:rsidRPr="00B11E6D" w:rsidRDefault="00B11E6D" w:rsidP="00B11E6D">
      <w:pPr>
        <w:framePr w:w="634" w:h="240" w:hRule="exact" w:hSpace="10080" w:wrap="notBeside" w:vAnchor="text" w:hAnchor="margin" w:x="5022" w:y="1388"/>
        <w:shd w:val="clear" w:color="auto" w:fill="FFFFFF"/>
        <w:tabs>
          <w:tab w:val="clear" w:pos="709"/>
        </w:tabs>
        <w:suppressAutoHyphens w:val="0"/>
        <w:autoSpaceDE w:val="0"/>
        <w:autoSpaceDN w:val="0"/>
        <w:adjustRightInd w:val="0"/>
        <w:spacing w:after="0" w:line="115" w:lineRule="exact"/>
        <w:ind w:firstLine="91"/>
        <w:jc w:val="left"/>
        <w:rPr>
          <w:rFonts w:ascii="Times New Roman" w:eastAsia="Times New Roman" w:hAnsi="Times New Roman" w:cs="Times New Roman"/>
          <w:kern w:val="0"/>
          <w:sz w:val="20"/>
          <w:szCs w:val="20"/>
          <w:lang w:eastAsia="ru-RU"/>
        </w:rPr>
      </w:pPr>
      <w:r w:rsidRPr="00B11E6D">
        <w:rPr>
          <w:rFonts w:ascii="Arial" w:eastAsia="Times New Roman" w:hAnsi="Arial" w:cs="Times New Roman"/>
          <w:kern w:val="0"/>
          <w:sz w:val="10"/>
          <w:szCs w:val="10"/>
          <w:lang w:eastAsia="ru-RU"/>
        </w:rPr>
        <w:t xml:space="preserve">Водная </w:t>
      </w:r>
      <w:r w:rsidRPr="00B11E6D">
        <w:rPr>
          <w:rFonts w:ascii="Arial" w:eastAsia="Times New Roman" w:hAnsi="Arial" w:cs="Arial"/>
          <w:spacing w:val="-1"/>
          <w:kern w:val="0"/>
          <w:sz w:val="10"/>
          <w:szCs w:val="10"/>
          <w:lang w:eastAsia="ru-RU"/>
        </w:rPr>
        <w:t xml:space="preserve">\ </w:t>
      </w:r>
      <w:r w:rsidRPr="00B11E6D">
        <w:rPr>
          <w:rFonts w:ascii="Arial" w:eastAsia="Times New Roman" w:hAnsi="Arial" w:cs="Times New Roman"/>
          <w:spacing w:val="-1"/>
          <w:kern w:val="0"/>
          <w:sz w:val="10"/>
          <w:szCs w:val="10"/>
          <w:lang w:eastAsia="ru-RU"/>
        </w:rPr>
        <w:t>поверхность</w:t>
      </w:r>
    </w:p>
    <w:p w:rsidR="00B11E6D" w:rsidRPr="00B11E6D" w:rsidRDefault="00B11E6D" w:rsidP="00B11E6D">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B11E6D" w:rsidRPr="00B11E6D" w:rsidRDefault="00B11E6D" w:rsidP="00B11E6D">
      <w:pPr>
        <w:framePr w:w="634" w:h="240" w:hRule="exact" w:hSpace="10080" w:wrap="notBeside" w:vAnchor="text" w:hAnchor="margin" w:x="5022" w:y="1388"/>
        <w:shd w:val="clear" w:color="auto" w:fill="FFFFFF"/>
        <w:tabs>
          <w:tab w:val="clear" w:pos="709"/>
        </w:tabs>
        <w:suppressAutoHyphens w:val="0"/>
        <w:autoSpaceDE w:val="0"/>
        <w:autoSpaceDN w:val="0"/>
        <w:adjustRightInd w:val="0"/>
        <w:spacing w:after="0" w:line="115" w:lineRule="exact"/>
        <w:ind w:firstLine="91"/>
        <w:jc w:val="left"/>
        <w:rPr>
          <w:rFonts w:ascii="Times New Roman" w:eastAsia="Times New Roman" w:hAnsi="Times New Roman" w:cs="Times New Roman"/>
          <w:kern w:val="0"/>
          <w:sz w:val="20"/>
          <w:szCs w:val="20"/>
          <w:lang w:eastAsia="ru-RU"/>
        </w:rPr>
        <w:sectPr w:rsidR="00B11E6D" w:rsidRPr="00B11E6D">
          <w:type w:val="continuous"/>
          <w:pgSz w:w="11909" w:h="16834"/>
          <w:pgMar w:top="1440" w:right="2705" w:bottom="720" w:left="3036" w:header="720" w:footer="720" w:gutter="0"/>
          <w:cols w:space="720"/>
          <w:noEndnote/>
        </w:sectPr>
      </w:pPr>
    </w:p>
    <w:p w:rsidR="00B11E6D" w:rsidRPr="00B11E6D" w:rsidRDefault="00B11E6D" w:rsidP="00B11E6D">
      <w:pPr>
        <w:shd w:val="clear" w:color="auto" w:fill="FFFFFF"/>
        <w:tabs>
          <w:tab w:val="clear" w:pos="709"/>
        </w:tabs>
        <w:suppressAutoHyphens w:val="0"/>
        <w:autoSpaceDE w:val="0"/>
        <w:autoSpaceDN w:val="0"/>
        <w:adjustRightInd w:val="0"/>
        <w:spacing w:before="53" w:after="0" w:line="211" w:lineRule="exact"/>
        <w:ind w:left="14" w:right="5"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kern w:val="0"/>
          <w:sz w:val="18"/>
          <w:szCs w:val="18"/>
          <w:lang w:eastAsia="ru-RU"/>
        </w:rPr>
        <w:t>Рис. 4. Представление результатов моделирования для мелкомасштаб</w:t>
      </w:r>
      <w:r w:rsidRPr="00B11E6D">
        <w:rPr>
          <w:rFonts w:ascii="Times New Roman" w:eastAsia="Times New Roman" w:hAnsi="Times New Roman" w:cs="Times New Roman"/>
          <w:i/>
          <w:iCs/>
          <w:kern w:val="0"/>
          <w:sz w:val="18"/>
          <w:szCs w:val="18"/>
          <w:lang w:eastAsia="ru-RU"/>
        </w:rPr>
        <w:softHyphen/>
        <w:t>ной (А) и крупномасштабной (Б) карт.</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4" w:firstLine="45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В четвертой главе представлена методика проведения моделирования и </w:t>
      </w:r>
      <w:r w:rsidRPr="00B11E6D">
        <w:rPr>
          <w:rFonts w:ascii="Times New Roman" w:eastAsia="Times New Roman" w:hAnsi="Times New Roman" w:cs="Times New Roman"/>
          <w:spacing w:val="-1"/>
          <w:kern w:val="0"/>
          <w:sz w:val="18"/>
          <w:szCs w:val="18"/>
          <w:lang w:eastAsia="ru-RU"/>
        </w:rPr>
        <w:t>вычислительных экспериментов, выполнено имитационное моделирование, ве</w:t>
      </w:r>
      <w:r w:rsidRPr="00B11E6D">
        <w:rPr>
          <w:rFonts w:ascii="Times New Roman" w:eastAsia="Times New Roman" w:hAnsi="Times New Roman" w:cs="Times New Roman"/>
          <w:spacing w:val="-1"/>
          <w:kern w:val="0"/>
          <w:sz w:val="18"/>
          <w:szCs w:val="18"/>
          <w:lang w:eastAsia="ru-RU"/>
        </w:rPr>
        <w:softHyphen/>
        <w:t>рификация комплексной модели и проверка её адекватности, представлено ото-</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4" w:firstLine="456"/>
        <w:rPr>
          <w:rFonts w:ascii="Times New Roman" w:eastAsia="Times New Roman" w:hAnsi="Times New Roman" w:cs="Times New Roman"/>
          <w:kern w:val="0"/>
          <w:sz w:val="20"/>
          <w:szCs w:val="20"/>
          <w:lang w:eastAsia="ru-RU"/>
        </w:rPr>
        <w:sectPr w:rsidR="00B11E6D" w:rsidRPr="00B11E6D">
          <w:type w:val="continuous"/>
          <w:pgSz w:w="11909" w:h="16834"/>
          <w:pgMar w:top="1440" w:right="2705" w:bottom="720" w:left="3036"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15</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06" w:lineRule="exact"/>
        <w:ind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бражение результатов моделирования с помощью ГИС, разработаны рекомен</w:t>
      </w:r>
      <w:r w:rsidRPr="00B11E6D">
        <w:rPr>
          <w:rFonts w:ascii="Times New Roman" w:eastAsia="Times New Roman" w:hAnsi="Times New Roman" w:cs="Times New Roman"/>
          <w:spacing w:val="-1"/>
          <w:kern w:val="0"/>
          <w:sz w:val="18"/>
          <w:szCs w:val="18"/>
          <w:lang w:eastAsia="ru-RU"/>
        </w:rPr>
        <w:softHyphen/>
        <w:t xml:space="preserve">дации по составлению ПЛАРН и исследованы особенности распространения </w:t>
      </w:r>
      <w:r w:rsidRPr="00B11E6D">
        <w:rPr>
          <w:rFonts w:ascii="Times New Roman" w:eastAsia="Times New Roman" w:hAnsi="Times New Roman" w:cs="Times New Roman"/>
          <w:kern w:val="0"/>
          <w:sz w:val="18"/>
          <w:szCs w:val="18"/>
          <w:lang w:eastAsia="ru-RU"/>
        </w:rPr>
        <w:t>нефтяного загрязнения по участкам водотоков малых рек.</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right="10" w:firstLine="446"/>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Для верификации модели и проверки её адекватности было проведено имитационное моделирование нефтяного загрязнения по акватории ручья Бе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зымянный, где в результате повреждения нефтепровода «Возей - Уса» в тече</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ние 87,5 минут вылилось 2685 м</w:t>
      </w:r>
      <w:r w:rsidRPr="00B11E6D">
        <w:rPr>
          <w:rFonts w:ascii="Times New Roman" w:eastAsia="Times New Roman" w:hAnsi="Times New Roman" w:cs="Times New Roman"/>
          <w:spacing w:val="-1"/>
          <w:kern w:val="0"/>
          <w:sz w:val="18"/>
          <w:szCs w:val="18"/>
          <w:vertAlign w:val="superscript"/>
          <w:lang w:eastAsia="ru-RU"/>
        </w:rPr>
        <w:t>3</w:t>
      </w:r>
      <w:r w:rsidRPr="00B11E6D">
        <w:rPr>
          <w:rFonts w:ascii="Times New Roman" w:eastAsia="Times New Roman" w:hAnsi="Times New Roman" w:cs="Times New Roman"/>
          <w:spacing w:val="-1"/>
          <w:kern w:val="0"/>
          <w:sz w:val="18"/>
          <w:szCs w:val="18"/>
          <w:lang w:eastAsia="ru-RU"/>
        </w:rPr>
        <w:t xml:space="preserve"> нефти. В качестве исходных данных, для мо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делирования русла водотока, были использованы картографические материалы </w:t>
      </w:r>
      <w:r w:rsidRPr="00B11E6D">
        <w:rPr>
          <w:rFonts w:ascii="Times New Roman" w:eastAsia="Times New Roman" w:hAnsi="Times New Roman" w:cs="Times New Roman"/>
          <w:spacing w:val="-2"/>
          <w:kern w:val="0"/>
          <w:sz w:val="18"/>
          <w:szCs w:val="18"/>
          <w:lang w:eastAsia="ru-RU"/>
        </w:rPr>
        <w:t xml:space="preserve">в масштабе 1:100000, а также космические изображения, взятые из ГИС </w:t>
      </w:r>
      <w:r w:rsidRPr="00B11E6D">
        <w:rPr>
          <w:rFonts w:ascii="Times New Roman" w:eastAsia="Times New Roman" w:hAnsi="Times New Roman" w:cs="Times New Roman"/>
          <w:spacing w:val="-2"/>
          <w:kern w:val="0"/>
          <w:sz w:val="18"/>
          <w:szCs w:val="18"/>
          <w:lang w:val="en-US" w:eastAsia="ru-RU"/>
        </w:rPr>
        <w:t xml:space="preserve">Google </w:t>
      </w:r>
      <w:r w:rsidRPr="00B11E6D">
        <w:rPr>
          <w:rFonts w:ascii="Times New Roman" w:eastAsia="Times New Roman" w:hAnsi="Times New Roman" w:cs="Times New Roman"/>
          <w:spacing w:val="-1"/>
          <w:kern w:val="0"/>
          <w:sz w:val="18"/>
          <w:szCs w:val="18"/>
          <w:lang w:val="en-US" w:eastAsia="ru-RU"/>
        </w:rPr>
        <w:t xml:space="preserve">Earth. </w:t>
      </w:r>
      <w:r w:rsidRPr="00B11E6D">
        <w:rPr>
          <w:rFonts w:ascii="Times New Roman" w:eastAsia="Times New Roman" w:hAnsi="Times New Roman" w:cs="Times New Roman"/>
          <w:spacing w:val="-1"/>
          <w:kern w:val="0"/>
          <w:sz w:val="18"/>
          <w:szCs w:val="18"/>
          <w:lang w:eastAsia="ru-RU"/>
        </w:rPr>
        <w:t>Параметры окружающей среды были взяты из архивных данных Росги</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дромета, а параметры нефти - усредненные значения сырой нефти, добываемой в Тимано-Печорской нефтегазоносной провинции.</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right="5"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 xml:space="preserve">Для верификации комплекса моделей было проведено сравнение прогноза </w:t>
      </w:r>
      <w:r w:rsidRPr="00B11E6D">
        <w:rPr>
          <w:rFonts w:ascii="Times New Roman" w:eastAsia="Times New Roman" w:hAnsi="Times New Roman" w:cs="Times New Roman"/>
          <w:spacing w:val="-1"/>
          <w:kern w:val="0"/>
          <w:sz w:val="18"/>
          <w:szCs w:val="18"/>
          <w:lang w:eastAsia="ru-RU"/>
        </w:rPr>
        <w:t>распространения и трансформации нефтяного загрязнения с известными на</w:t>
      </w:r>
      <w:r w:rsidRPr="00B11E6D">
        <w:rPr>
          <w:rFonts w:ascii="Times New Roman" w:eastAsia="Times New Roman" w:hAnsi="Times New Roman" w:cs="Times New Roman"/>
          <w:spacing w:val="-1"/>
          <w:kern w:val="0"/>
          <w:sz w:val="18"/>
          <w:szCs w:val="18"/>
          <w:lang w:eastAsia="ru-RU"/>
        </w:rPr>
        <w:softHyphen/>
        <w:t xml:space="preserve">блюдениями, а также с результатами расчетов, выполненных по следующим </w:t>
      </w:r>
      <w:r w:rsidRPr="00B11E6D">
        <w:rPr>
          <w:rFonts w:ascii="Times New Roman" w:eastAsia="Times New Roman" w:hAnsi="Times New Roman" w:cs="Times New Roman"/>
          <w:kern w:val="0"/>
          <w:sz w:val="18"/>
          <w:szCs w:val="18"/>
          <w:lang w:eastAsia="ru-RU"/>
        </w:rPr>
        <w:t>утвержденным МЧС и Минприроды РФ методикам:</w:t>
      </w:r>
    </w:p>
    <w:p w:rsidR="00B11E6D" w:rsidRPr="00B11E6D" w:rsidRDefault="00B11E6D" w:rsidP="00B11E6D">
      <w:pPr>
        <w:numPr>
          <w:ilvl w:val="0"/>
          <w:numId w:val="32"/>
        </w:numPr>
        <w:shd w:val="clear" w:color="auto" w:fill="FFFFFF"/>
        <w:tabs>
          <w:tab w:val="clear" w:pos="709"/>
          <w:tab w:val="left" w:pos="120"/>
        </w:tabs>
        <w:suppressAutoHyphens w:val="0"/>
        <w:autoSpaceDE w:val="0"/>
        <w:autoSpaceDN w:val="0"/>
        <w:adjustRightInd w:val="0"/>
        <w:spacing w:after="0" w:line="206" w:lineRule="exact"/>
        <w:ind w:left="5" w:right="5" w:firstLine="0"/>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методика 1 - «Методика прогнозной оценки загрязнения открытых водоисточ</w:t>
      </w:r>
      <w:r w:rsidRPr="00B11E6D">
        <w:rPr>
          <w:rFonts w:ascii="Times New Roman" w:eastAsia="Times New Roman" w:hAnsi="Times New Roman" w:cs="Times New Roman"/>
          <w:spacing w:val="-1"/>
          <w:kern w:val="0"/>
          <w:sz w:val="18"/>
          <w:szCs w:val="18"/>
          <w:lang w:eastAsia="ru-RU"/>
        </w:rPr>
        <w:softHyphen/>
        <w:t>ников аварийно химически опасными веществами в чрезвычайных ситуациях», позволяющая производить оперативные расчеты по определению основных ха</w:t>
      </w:r>
      <w:r w:rsidRPr="00B11E6D">
        <w:rPr>
          <w:rFonts w:ascii="Times New Roman" w:eastAsia="Times New Roman" w:hAnsi="Times New Roman" w:cs="Times New Roman"/>
          <w:spacing w:val="-1"/>
          <w:kern w:val="0"/>
          <w:sz w:val="18"/>
          <w:szCs w:val="18"/>
          <w:lang w:eastAsia="ru-RU"/>
        </w:rPr>
        <w:softHyphen/>
        <w:t xml:space="preserve">рактеристик загрязнения водотоков и водоемов при аварийных сбросах в них </w:t>
      </w:r>
      <w:r w:rsidRPr="00B11E6D">
        <w:rPr>
          <w:rFonts w:ascii="Times New Roman" w:eastAsia="Times New Roman" w:hAnsi="Times New Roman" w:cs="Times New Roman"/>
          <w:kern w:val="0"/>
          <w:sz w:val="18"/>
          <w:szCs w:val="18"/>
          <w:lang w:eastAsia="ru-RU"/>
        </w:rPr>
        <w:t>опасных химических веществ.</w:t>
      </w:r>
    </w:p>
    <w:p w:rsidR="00B11E6D" w:rsidRPr="00B11E6D" w:rsidRDefault="00B11E6D" w:rsidP="00B11E6D">
      <w:pPr>
        <w:numPr>
          <w:ilvl w:val="0"/>
          <w:numId w:val="32"/>
        </w:numPr>
        <w:shd w:val="clear" w:color="auto" w:fill="FFFFFF"/>
        <w:tabs>
          <w:tab w:val="clear" w:pos="709"/>
          <w:tab w:val="left" w:pos="120"/>
        </w:tabs>
        <w:suppressAutoHyphens w:val="0"/>
        <w:autoSpaceDE w:val="0"/>
        <w:autoSpaceDN w:val="0"/>
        <w:adjustRightInd w:val="0"/>
        <w:spacing w:after="0" w:line="206" w:lineRule="exact"/>
        <w:ind w:left="5" w:firstLine="0"/>
        <w:jc w:val="left"/>
        <w:rPr>
          <w:rFonts w:ascii="Times New Roman" w:eastAsia="Times New Roman" w:hAnsi="Times New Roman" w:cs="Times New Roman"/>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методика 2 - «Методика исчисления размера вреда, причиненного водным </w:t>
      </w:r>
      <w:r w:rsidRPr="00B11E6D">
        <w:rPr>
          <w:rFonts w:ascii="Times New Roman" w:eastAsia="Times New Roman" w:hAnsi="Times New Roman" w:cs="Times New Roman"/>
          <w:kern w:val="0"/>
          <w:sz w:val="18"/>
          <w:szCs w:val="18"/>
          <w:lang w:eastAsia="ru-RU"/>
        </w:rPr>
        <w:t xml:space="preserve">объектам вследствие нарушения водного законодательства», применяющаяся </w:t>
      </w:r>
      <w:r w:rsidRPr="00B11E6D">
        <w:rPr>
          <w:rFonts w:ascii="Times New Roman" w:eastAsia="Times New Roman" w:hAnsi="Times New Roman" w:cs="Times New Roman"/>
          <w:spacing w:val="-1"/>
          <w:kern w:val="0"/>
          <w:sz w:val="18"/>
          <w:szCs w:val="18"/>
          <w:lang w:eastAsia="ru-RU"/>
        </w:rPr>
        <w:t>для исчисления размера вреда, причиненного водным объектам вследствие на</w:t>
      </w:r>
      <w:r w:rsidRPr="00B11E6D">
        <w:rPr>
          <w:rFonts w:ascii="Times New Roman" w:eastAsia="Times New Roman" w:hAnsi="Times New Roman" w:cs="Times New Roman"/>
          <w:spacing w:val="-1"/>
          <w:kern w:val="0"/>
          <w:sz w:val="18"/>
          <w:szCs w:val="18"/>
          <w:lang w:eastAsia="ru-RU"/>
        </w:rPr>
        <w:softHyphen/>
        <w:t>рушения водного законодательства, в том числе аварийные разливы нефти.</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47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Результаты валидации комплексной модели представлены в таблице 2.</w:t>
      </w: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475"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i/>
          <w:iCs/>
          <w:spacing w:val="-3"/>
          <w:kern w:val="0"/>
          <w:sz w:val="18"/>
          <w:szCs w:val="18"/>
          <w:u w:val="single"/>
          <w:lang w:eastAsia="ru-RU"/>
        </w:rPr>
        <w:t>Таблица 2. Всшидация комплексной модели</w:t>
      </w:r>
    </w:p>
    <w:tbl>
      <w:tblPr>
        <w:tblW w:w="0" w:type="auto"/>
        <w:tblInd w:w="40" w:type="dxa"/>
        <w:tblLayout w:type="fixed"/>
        <w:tblCellMar>
          <w:left w:w="40" w:type="dxa"/>
          <w:right w:w="40" w:type="dxa"/>
        </w:tblCellMar>
        <w:tblLook w:val="0000"/>
      </w:tblPr>
      <w:tblGrid>
        <w:gridCol w:w="907"/>
        <w:gridCol w:w="826"/>
        <w:gridCol w:w="758"/>
        <w:gridCol w:w="883"/>
        <w:gridCol w:w="907"/>
        <w:gridCol w:w="979"/>
        <w:gridCol w:w="840"/>
      </w:tblGrid>
      <w:tr w:rsidR="00B11E6D" w:rsidRPr="00B11E6D" w:rsidTr="0050551E">
        <w:tblPrEx>
          <w:tblCellMar>
            <w:top w:w="0" w:type="dxa"/>
            <w:bottom w:w="0" w:type="dxa"/>
          </w:tblCellMar>
        </w:tblPrEx>
        <w:trPr>
          <w:trHeight w:hRule="exact" w:val="235"/>
        </w:trPr>
        <w:tc>
          <w:tcPr>
            <w:tcW w:w="907"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параметры</w:t>
            </w:r>
          </w:p>
        </w:tc>
        <w:tc>
          <w:tcPr>
            <w:tcW w:w="826"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площадь</w:t>
            </w:r>
          </w:p>
        </w:tc>
        <w:tc>
          <w:tcPr>
            <w:tcW w:w="758"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время</w:t>
            </w:r>
          </w:p>
        </w:tc>
        <w:tc>
          <w:tcPr>
            <w:tcW w:w="883"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объем</w:t>
            </w:r>
          </w:p>
        </w:tc>
        <w:tc>
          <w:tcPr>
            <w:tcW w:w="907"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объем неф-</w:t>
            </w:r>
          </w:p>
        </w:tc>
        <w:tc>
          <w:tcPr>
            <w:tcW w:w="979"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объем испа-</w:t>
            </w:r>
          </w:p>
        </w:tc>
        <w:tc>
          <w:tcPr>
            <w:tcW w:w="840"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величина</w:t>
            </w:r>
          </w:p>
        </w:tc>
      </w:tr>
      <w:tr w:rsidR="00B11E6D" w:rsidRPr="00B11E6D" w:rsidTr="0050551E">
        <w:tblPrEx>
          <w:tblCellMar>
            <w:top w:w="0" w:type="dxa"/>
            <w:bottom w:w="0" w:type="dxa"/>
          </w:tblCellMar>
        </w:tblPrEx>
        <w:trPr>
          <w:trHeight w:hRule="exact" w:val="168"/>
        </w:trPr>
        <w:tc>
          <w:tcPr>
            <w:tcW w:w="907"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нефтяного</w:t>
            </w:r>
          </w:p>
        </w:tc>
        <w:tc>
          <w:tcPr>
            <w:tcW w:w="826"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нефтяного</w:t>
            </w:r>
          </w:p>
        </w:tc>
        <w:tc>
          <w:tcPr>
            <w:tcW w:w="758"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подхода</w:t>
            </w:r>
          </w:p>
        </w:tc>
        <w:tc>
          <w:tcPr>
            <w:tcW w:w="883"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нефти, на</w:t>
            </w:r>
          </w:p>
        </w:tc>
        <w:tc>
          <w:tcPr>
            <w:tcW w:w="907"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ти, осев-</w:t>
            </w:r>
          </w:p>
        </w:tc>
        <w:tc>
          <w:tcPr>
            <w:tcW w:w="979"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рившейся</w:t>
            </w:r>
          </w:p>
        </w:tc>
        <w:tc>
          <w:tcPr>
            <w:tcW w:w="840"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экологи-</w:t>
            </w:r>
          </w:p>
        </w:tc>
      </w:tr>
      <w:tr w:rsidR="00B11E6D" w:rsidRPr="00B11E6D" w:rsidTr="0050551E">
        <w:tblPrEx>
          <w:tblCellMar>
            <w:top w:w="0" w:type="dxa"/>
            <w:bottom w:w="0" w:type="dxa"/>
          </w:tblCellMar>
        </w:tblPrEx>
        <w:trPr>
          <w:trHeight w:hRule="exact" w:val="187"/>
        </w:trPr>
        <w:tc>
          <w:tcPr>
            <w:tcW w:w="907"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разлива</w:t>
            </w:r>
          </w:p>
        </w:tc>
        <w:tc>
          <w:tcPr>
            <w:tcW w:w="826"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загрязне-</w:t>
            </w:r>
          </w:p>
        </w:tc>
        <w:tc>
          <w:tcPr>
            <w:tcW w:w="758"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к задан-</w:t>
            </w:r>
          </w:p>
        </w:tc>
        <w:tc>
          <w:tcPr>
            <w:tcW w:w="883"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поверхно-</w:t>
            </w:r>
          </w:p>
        </w:tc>
        <w:tc>
          <w:tcPr>
            <w:tcW w:w="907"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шей на бе-</w:t>
            </w:r>
          </w:p>
        </w:tc>
        <w:tc>
          <w:tcPr>
            <w:tcW w:w="979"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нефти, мЗ</w:t>
            </w:r>
          </w:p>
        </w:tc>
        <w:tc>
          <w:tcPr>
            <w:tcW w:w="840"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ческого</w:t>
            </w:r>
          </w:p>
        </w:tc>
      </w:tr>
      <w:tr w:rsidR="00B11E6D" w:rsidRPr="00B11E6D" w:rsidTr="0050551E">
        <w:tblPrEx>
          <w:tblCellMar>
            <w:top w:w="0" w:type="dxa"/>
            <w:bottom w:w="0" w:type="dxa"/>
          </w:tblCellMar>
        </w:tblPrEx>
        <w:trPr>
          <w:trHeight w:hRule="exact" w:val="178"/>
        </w:trPr>
        <w:tc>
          <w:tcPr>
            <w:tcW w:w="907"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26"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ния, м2</w:t>
            </w:r>
          </w:p>
        </w:tc>
        <w:tc>
          <w:tcPr>
            <w:tcW w:w="758"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ному</w:t>
            </w:r>
          </w:p>
        </w:tc>
        <w:tc>
          <w:tcPr>
            <w:tcW w:w="883"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4"/>
                <w:kern w:val="0"/>
                <w:sz w:val="16"/>
                <w:szCs w:val="16"/>
                <w:lang w:eastAsia="ru-RU"/>
              </w:rPr>
              <w:t>сти воды,</w:t>
            </w:r>
          </w:p>
        </w:tc>
        <w:tc>
          <w:tcPr>
            <w:tcW w:w="907"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реговой</w:t>
            </w:r>
          </w:p>
        </w:tc>
        <w:tc>
          <w:tcPr>
            <w:tcW w:w="979"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40" w:type="dxa"/>
            <w:tcBorders>
              <w:top w:val="nil"/>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ущерба,</w:t>
            </w:r>
          </w:p>
        </w:tc>
      </w:tr>
      <w:tr w:rsidR="00B11E6D" w:rsidRPr="00B11E6D" w:rsidTr="0050551E">
        <w:tblPrEx>
          <w:tblCellMar>
            <w:top w:w="0" w:type="dxa"/>
            <w:bottom w:w="0" w:type="dxa"/>
          </w:tblCellMar>
        </w:tblPrEx>
        <w:trPr>
          <w:trHeight w:hRule="exact" w:val="346"/>
        </w:trPr>
        <w:tc>
          <w:tcPr>
            <w:tcW w:w="907"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26"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58"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створу,с</w:t>
            </w:r>
          </w:p>
        </w:tc>
        <w:tc>
          <w:tcPr>
            <w:tcW w:w="883"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мЗ</w:t>
            </w:r>
          </w:p>
        </w:tc>
        <w:tc>
          <w:tcPr>
            <w:tcW w:w="907"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178" w:lineRule="exact"/>
              <w:ind w:right="67"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поверхно</w:t>
            </w:r>
            <w:r w:rsidRPr="00B11E6D">
              <w:rPr>
                <w:rFonts w:ascii="Times New Roman" w:eastAsia="Times New Roman" w:hAnsi="Times New Roman" w:cs="Times New Roman"/>
                <w:spacing w:val="-6"/>
                <w:kern w:val="0"/>
                <w:sz w:val="16"/>
                <w:szCs w:val="16"/>
                <w:lang w:eastAsia="ru-RU"/>
              </w:rPr>
              <w:softHyphen/>
            </w:r>
            <w:r w:rsidRPr="00B11E6D">
              <w:rPr>
                <w:rFonts w:ascii="Times New Roman" w:eastAsia="Times New Roman" w:hAnsi="Times New Roman" w:cs="Times New Roman"/>
                <w:kern w:val="0"/>
                <w:sz w:val="16"/>
                <w:szCs w:val="16"/>
                <w:lang w:eastAsia="ru-RU"/>
              </w:rPr>
              <w:t>сти, мЗ</w:t>
            </w:r>
          </w:p>
        </w:tc>
        <w:tc>
          <w:tcPr>
            <w:tcW w:w="979"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40"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млн. руб.</w:t>
            </w:r>
          </w:p>
        </w:tc>
      </w:tr>
      <w:tr w:rsidR="00B11E6D" w:rsidRPr="00B11E6D" w:rsidTr="0050551E">
        <w:tblPrEx>
          <w:tblCellMar>
            <w:top w:w="0" w:type="dxa"/>
            <w:bottom w:w="0" w:type="dxa"/>
          </w:tblCellMar>
        </w:tblPrEx>
        <w:trPr>
          <w:trHeight w:hRule="exact" w:val="206"/>
        </w:trPr>
        <w:tc>
          <w:tcPr>
            <w:tcW w:w="907"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наблюде-</w:t>
            </w:r>
          </w:p>
        </w:tc>
        <w:tc>
          <w:tcPr>
            <w:tcW w:w="826"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130500</w:t>
            </w:r>
          </w:p>
        </w:tc>
        <w:tc>
          <w:tcPr>
            <w:tcW w:w="758"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3530</w:t>
            </w:r>
          </w:p>
        </w:tc>
        <w:tc>
          <w:tcPr>
            <w:tcW w:w="883"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нет дан-</w:t>
            </w:r>
          </w:p>
        </w:tc>
        <w:tc>
          <w:tcPr>
            <w:tcW w:w="907"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47</w:t>
            </w:r>
          </w:p>
        </w:tc>
        <w:tc>
          <w:tcPr>
            <w:tcW w:w="979"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нет данных</w:t>
            </w:r>
          </w:p>
        </w:tc>
        <w:tc>
          <w:tcPr>
            <w:tcW w:w="840"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нет дан-</w:t>
            </w:r>
          </w:p>
        </w:tc>
      </w:tr>
      <w:tr w:rsidR="00B11E6D" w:rsidRPr="00B11E6D" w:rsidTr="0050551E">
        <w:tblPrEx>
          <w:tblCellMar>
            <w:top w:w="0" w:type="dxa"/>
            <w:bottom w:w="0" w:type="dxa"/>
          </w:tblCellMar>
        </w:tblPrEx>
        <w:trPr>
          <w:trHeight w:hRule="exact" w:val="158"/>
        </w:trPr>
        <w:tc>
          <w:tcPr>
            <w:tcW w:w="907"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ния</w:t>
            </w:r>
          </w:p>
        </w:tc>
        <w:tc>
          <w:tcPr>
            <w:tcW w:w="826"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58"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83"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ных</w:t>
            </w:r>
          </w:p>
        </w:tc>
        <w:tc>
          <w:tcPr>
            <w:tcW w:w="907"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79"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40"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ных</w:t>
            </w:r>
          </w:p>
        </w:tc>
      </w:tr>
      <w:tr w:rsidR="00B11E6D" w:rsidRPr="00B11E6D" w:rsidTr="0050551E">
        <w:tblPrEx>
          <w:tblCellMar>
            <w:top w:w="0" w:type="dxa"/>
            <w:bottom w:w="0" w:type="dxa"/>
          </w:tblCellMar>
        </w:tblPrEx>
        <w:trPr>
          <w:trHeight w:hRule="exact" w:val="216"/>
        </w:trPr>
        <w:tc>
          <w:tcPr>
            <w:tcW w:w="907"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предлагае-</w:t>
            </w:r>
          </w:p>
        </w:tc>
        <w:tc>
          <w:tcPr>
            <w:tcW w:w="826"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132491</w:t>
            </w:r>
          </w:p>
        </w:tc>
        <w:tc>
          <w:tcPr>
            <w:tcW w:w="758"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3342</w:t>
            </w:r>
          </w:p>
        </w:tc>
        <w:tc>
          <w:tcPr>
            <w:tcW w:w="883"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2599</w:t>
            </w:r>
          </w:p>
        </w:tc>
        <w:tc>
          <w:tcPr>
            <w:tcW w:w="907"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52</w:t>
            </w:r>
          </w:p>
        </w:tc>
        <w:tc>
          <w:tcPr>
            <w:tcW w:w="979"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12,24</w:t>
            </w:r>
          </w:p>
        </w:tc>
        <w:tc>
          <w:tcPr>
            <w:tcW w:w="840" w:type="dxa"/>
            <w:tcBorders>
              <w:top w:val="single" w:sz="6" w:space="0" w:color="auto"/>
              <w:left w:val="single" w:sz="6" w:space="0" w:color="auto"/>
              <w:bottom w:val="nil"/>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4080,4</w:t>
            </w:r>
          </w:p>
        </w:tc>
      </w:tr>
      <w:tr w:rsidR="00B11E6D" w:rsidRPr="00B11E6D" w:rsidTr="0050551E">
        <w:tblPrEx>
          <w:tblCellMar>
            <w:top w:w="0" w:type="dxa"/>
            <w:bottom w:w="0" w:type="dxa"/>
          </w:tblCellMar>
        </w:tblPrEx>
        <w:trPr>
          <w:trHeight w:hRule="exact" w:val="154"/>
        </w:trPr>
        <w:tc>
          <w:tcPr>
            <w:tcW w:w="907"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мая модель</w:t>
            </w:r>
          </w:p>
        </w:tc>
        <w:tc>
          <w:tcPr>
            <w:tcW w:w="826"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58"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83"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07"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79"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40" w:type="dxa"/>
            <w:tcBorders>
              <w:top w:val="nil"/>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B11E6D" w:rsidRPr="00B11E6D" w:rsidTr="0050551E">
        <w:tblPrEx>
          <w:tblCellMar>
            <w:top w:w="0" w:type="dxa"/>
            <w:bottom w:w="0" w:type="dxa"/>
          </w:tblCellMar>
        </w:tblPrEx>
        <w:trPr>
          <w:trHeight w:hRule="exact" w:val="370"/>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4"/>
                <w:kern w:val="0"/>
                <w:sz w:val="16"/>
                <w:szCs w:val="16"/>
                <w:lang w:eastAsia="ru-RU"/>
              </w:rPr>
              <w:t xml:space="preserve">методика </w:t>
            </w:r>
            <w:r w:rsidRPr="00B11E6D">
              <w:rPr>
                <w:rFonts w:ascii="Times New Roman" w:eastAsia="Times New Roman" w:hAnsi="Times New Roman" w:cs="Times New Roman"/>
                <w:spacing w:val="-4"/>
                <w:kern w:val="0"/>
                <w:sz w:val="16"/>
                <w:szCs w:val="16"/>
                <w:lang w:val="en-US" w:eastAsia="ru-RU"/>
              </w:rPr>
              <w:t>I</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121532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7181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182" w:lineRule="exact"/>
              <w:ind w:right="163"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нет дан</w:t>
            </w:r>
            <w:r w:rsidRPr="00B11E6D">
              <w:rPr>
                <w:rFonts w:ascii="Times New Roman" w:eastAsia="Times New Roman" w:hAnsi="Times New Roman" w:cs="Times New Roman"/>
                <w:kern w:val="0"/>
                <w:sz w:val="16"/>
                <w:szCs w:val="16"/>
                <w:lang w:eastAsia="ru-RU"/>
              </w:rPr>
              <w:softHyphen/>
              <w:t>ных</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нет данных</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нет данных</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182" w:lineRule="exact"/>
              <w:ind w:right="130"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нет дан</w:t>
            </w:r>
            <w:r w:rsidRPr="00B11E6D">
              <w:rPr>
                <w:rFonts w:ascii="Times New Roman" w:eastAsia="Times New Roman" w:hAnsi="Times New Roman" w:cs="Times New Roman"/>
                <w:kern w:val="0"/>
                <w:sz w:val="16"/>
                <w:szCs w:val="16"/>
                <w:lang w:eastAsia="ru-RU"/>
              </w:rPr>
              <w:softHyphen/>
              <w:t>ных</w:t>
            </w:r>
          </w:p>
        </w:tc>
      </w:tr>
      <w:tr w:rsidR="00B11E6D" w:rsidRPr="00B11E6D" w:rsidTr="0050551E">
        <w:tblPrEx>
          <w:tblCellMar>
            <w:top w:w="0" w:type="dxa"/>
            <w:bottom w:w="0" w:type="dxa"/>
          </w:tblCellMar>
        </w:tblPrEx>
        <w:trPr>
          <w:trHeight w:hRule="exact" w:val="384"/>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6"/>
                <w:kern w:val="0"/>
                <w:sz w:val="16"/>
                <w:szCs w:val="16"/>
                <w:lang w:eastAsia="ru-RU"/>
              </w:rPr>
              <w:t>методика 2</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109739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182" w:lineRule="exact"/>
              <w:ind w:right="38"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5"/>
                <w:kern w:val="0"/>
                <w:sz w:val="16"/>
                <w:szCs w:val="16"/>
                <w:lang w:eastAsia="ru-RU"/>
              </w:rPr>
              <w:t>нет дан</w:t>
            </w:r>
            <w:r w:rsidRPr="00B11E6D">
              <w:rPr>
                <w:rFonts w:ascii="Times New Roman" w:eastAsia="Times New Roman" w:hAnsi="Times New Roman" w:cs="Times New Roman"/>
                <w:spacing w:val="-5"/>
                <w:kern w:val="0"/>
                <w:sz w:val="16"/>
                <w:szCs w:val="16"/>
                <w:lang w:eastAsia="ru-RU"/>
              </w:rPr>
              <w:softHyphen/>
            </w:r>
            <w:r w:rsidRPr="00B11E6D">
              <w:rPr>
                <w:rFonts w:ascii="Times New Roman" w:eastAsia="Times New Roman" w:hAnsi="Times New Roman" w:cs="Times New Roman"/>
                <w:kern w:val="0"/>
                <w:sz w:val="16"/>
                <w:szCs w:val="16"/>
                <w:lang w:eastAsia="ru-RU"/>
              </w:rPr>
              <w:t>ных</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2634,86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40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11,14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6"/>
                <w:szCs w:val="16"/>
                <w:lang w:eastAsia="ru-RU"/>
              </w:rPr>
              <w:t>4070,2</w:t>
            </w:r>
          </w:p>
        </w:tc>
      </w:tr>
    </w:tbl>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10" w:firstLine="451"/>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Для проверки адекватности комплексной математической модели на ос</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нове ретроспективных данных были построены регрессионные модели, харак</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теризующие зависимости пройденного нефтяным разливом расстояния от вре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мени, скорости распространения и площади нефтяного разлива, представлен</w:t>
      </w:r>
      <w:r w:rsidRPr="00B11E6D">
        <w:rPr>
          <w:rFonts w:ascii="Times New Roman" w:eastAsia="Times New Roman" w:hAnsi="Times New Roman" w:cs="Times New Roman"/>
          <w:kern w:val="0"/>
          <w:sz w:val="18"/>
          <w:szCs w:val="18"/>
          <w:lang w:eastAsia="ru-RU"/>
        </w:rPr>
        <w:softHyphen/>
        <w:t>ные уравнениями регрессии, а также уравнениями верхней и нижний границ</w:t>
      </w:r>
    </w:p>
    <w:p w:rsidR="00B11E6D" w:rsidRPr="00B11E6D" w:rsidRDefault="00B11E6D" w:rsidP="00B11E6D">
      <w:pPr>
        <w:shd w:val="clear" w:color="auto" w:fill="FFFFFF"/>
        <w:tabs>
          <w:tab w:val="clear" w:pos="709"/>
        </w:tabs>
        <w:suppressAutoHyphens w:val="0"/>
        <w:autoSpaceDE w:val="0"/>
        <w:autoSpaceDN w:val="0"/>
        <w:adjustRightInd w:val="0"/>
        <w:spacing w:after="0" w:line="206" w:lineRule="exact"/>
        <w:ind w:left="10" w:firstLine="451"/>
        <w:rPr>
          <w:rFonts w:ascii="Times New Roman" w:eastAsia="Times New Roman" w:hAnsi="Times New Roman" w:cs="Times New Roman"/>
          <w:kern w:val="0"/>
          <w:sz w:val="20"/>
          <w:szCs w:val="20"/>
          <w:lang w:eastAsia="ru-RU"/>
        </w:rPr>
        <w:sectPr w:rsidR="00B11E6D" w:rsidRPr="00B11E6D">
          <w:pgSz w:w="11909" w:h="16834"/>
          <w:pgMar w:top="1440" w:right="3012" w:bottom="720" w:left="2743"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16</w:t>
      </w:r>
    </w:p>
    <w:p w:rsidR="00B11E6D" w:rsidRPr="00B11E6D" w:rsidRDefault="00B11E6D" w:rsidP="00B11E6D">
      <w:pPr>
        <w:shd w:val="clear" w:color="auto" w:fill="FFFFFF"/>
        <w:tabs>
          <w:tab w:val="clear" w:pos="709"/>
        </w:tabs>
        <w:suppressAutoHyphens w:val="0"/>
        <w:autoSpaceDE w:val="0"/>
        <w:autoSpaceDN w:val="0"/>
        <w:adjustRightInd w:val="0"/>
        <w:spacing w:before="173" w:after="0" w:line="211" w:lineRule="exact"/>
        <w:ind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 xml:space="preserve">доверительного интервала при уровне значимости 95%. При этом, результаты </w:t>
      </w:r>
      <w:r w:rsidRPr="00B11E6D">
        <w:rPr>
          <w:rFonts w:ascii="Times New Roman" w:eastAsia="Times New Roman" w:hAnsi="Times New Roman" w:cs="Times New Roman"/>
          <w:spacing w:val="-1"/>
          <w:kern w:val="0"/>
          <w:sz w:val="18"/>
          <w:szCs w:val="18"/>
          <w:lang w:eastAsia="ru-RU"/>
        </w:rPr>
        <w:t xml:space="preserve">расчетов параметров распространения нефтяного загрязнения, выполненные по </w:t>
      </w:r>
      <w:r w:rsidRPr="00B11E6D">
        <w:rPr>
          <w:rFonts w:ascii="Times New Roman" w:eastAsia="Times New Roman" w:hAnsi="Times New Roman" w:cs="Times New Roman"/>
          <w:kern w:val="0"/>
          <w:sz w:val="18"/>
          <w:szCs w:val="18"/>
          <w:lang w:eastAsia="ru-RU"/>
        </w:rPr>
        <w:t>предлагаемой модели, укладываются в доверительные интервалы регрессион</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ных моделей, что свидетельствует об адекватности предлагаемой комплексной </w:t>
      </w:r>
      <w:r w:rsidRPr="00B11E6D">
        <w:rPr>
          <w:rFonts w:ascii="Times New Roman" w:eastAsia="Times New Roman" w:hAnsi="Times New Roman" w:cs="Times New Roman"/>
          <w:kern w:val="0"/>
          <w:sz w:val="18"/>
          <w:szCs w:val="18"/>
          <w:lang w:eastAsia="ru-RU"/>
        </w:rPr>
        <w:t>модели.</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5" w:right="10" w:firstLine="442"/>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Построенный на основе предлагаемой комплексной модели прогноз рас</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пространения нефтяного загрязнения позволяет разработать рекомендации по </w:t>
      </w:r>
      <w:r w:rsidRPr="00B11E6D">
        <w:rPr>
          <w:rFonts w:ascii="Times New Roman" w:eastAsia="Times New Roman" w:hAnsi="Times New Roman" w:cs="Times New Roman"/>
          <w:kern w:val="0"/>
          <w:sz w:val="18"/>
          <w:szCs w:val="18"/>
          <w:lang w:eastAsia="ru-RU"/>
        </w:rPr>
        <w:t>составлению ПЛАРНа: предложено место проведения работ по локализации и ликвидации аварийного разлива нефти - пересечение ручья Безымянный с до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 xml:space="preserve">рогой Харъяга-Усинск, рассчитано максимально возможное время до прибытия аварийных служб и развертывания ими боновых заграждений, составляющее 35 </w:t>
      </w:r>
      <w:r w:rsidRPr="00B11E6D">
        <w:rPr>
          <w:rFonts w:ascii="Times New Roman" w:eastAsia="Times New Roman" w:hAnsi="Times New Roman" w:cs="Times New Roman"/>
          <w:kern w:val="0"/>
          <w:sz w:val="18"/>
          <w:szCs w:val="18"/>
          <w:lang w:eastAsia="ru-RU"/>
        </w:rPr>
        <w:t>минут, рассчитана длина боновых заграждений - 27 метров, производитель</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ность нефтесборщиков - 74 м</w:t>
      </w:r>
      <w:r w:rsidRPr="00B11E6D">
        <w:rPr>
          <w:rFonts w:ascii="Times New Roman" w:eastAsia="Times New Roman" w:hAnsi="Times New Roman" w:cs="Times New Roman"/>
          <w:spacing w:val="-2"/>
          <w:kern w:val="0"/>
          <w:sz w:val="18"/>
          <w:szCs w:val="18"/>
          <w:vertAlign w:val="superscript"/>
          <w:lang w:eastAsia="ru-RU"/>
        </w:rPr>
        <w:t>3</w:t>
      </w:r>
      <w:r w:rsidRPr="00B11E6D">
        <w:rPr>
          <w:rFonts w:ascii="Times New Roman" w:eastAsia="Times New Roman" w:hAnsi="Times New Roman" w:cs="Times New Roman"/>
          <w:spacing w:val="-2"/>
          <w:kern w:val="0"/>
          <w:sz w:val="18"/>
          <w:szCs w:val="18"/>
          <w:lang w:eastAsia="ru-RU"/>
        </w:rPr>
        <w:t>/ч, объем емкостей для хранения собранной водо-</w:t>
      </w:r>
      <w:r w:rsidRPr="00B11E6D">
        <w:rPr>
          <w:rFonts w:ascii="Times New Roman" w:eastAsia="Times New Roman" w:hAnsi="Times New Roman" w:cs="Times New Roman"/>
          <w:kern w:val="0"/>
          <w:sz w:val="18"/>
          <w:szCs w:val="18"/>
          <w:lang w:eastAsia="ru-RU"/>
        </w:rPr>
        <w:t>нефтяной эмульсии - 2659 м</w:t>
      </w:r>
      <w:r w:rsidRPr="00B11E6D">
        <w:rPr>
          <w:rFonts w:ascii="Times New Roman" w:eastAsia="Times New Roman" w:hAnsi="Times New Roman" w:cs="Times New Roman"/>
          <w:kern w:val="0"/>
          <w:sz w:val="18"/>
          <w:szCs w:val="18"/>
          <w:vertAlign w:val="superscript"/>
          <w:lang w:eastAsia="ru-RU"/>
        </w:rPr>
        <w:t>3</w:t>
      </w:r>
      <w:r w:rsidRPr="00B11E6D">
        <w:rPr>
          <w:rFonts w:ascii="Times New Roman" w:eastAsia="Times New Roman" w:hAnsi="Times New Roman" w:cs="Times New Roman"/>
          <w:kern w:val="0"/>
          <w:sz w:val="18"/>
          <w:szCs w:val="18"/>
          <w:lang w:eastAsia="ru-RU"/>
        </w:rPr>
        <w:t>.</w:t>
      </w:r>
    </w:p>
    <w:p w:rsidR="00B11E6D" w:rsidRPr="00B11E6D" w:rsidRDefault="00B11E6D" w:rsidP="00B11E6D">
      <w:pPr>
        <w:shd w:val="clear" w:color="auto" w:fill="FFFFFF"/>
        <w:tabs>
          <w:tab w:val="clear" w:pos="709"/>
        </w:tabs>
        <w:suppressAutoHyphens w:val="0"/>
        <w:autoSpaceDE w:val="0"/>
        <w:autoSpaceDN w:val="0"/>
        <w:adjustRightInd w:val="0"/>
        <w:spacing w:after="0" w:line="211" w:lineRule="exact"/>
        <w:ind w:left="19"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 xml:space="preserve">Проведенный анализ особенностей распространения и трансформации нефтяного разлива применительно к акваториям водотоков малых рек, показал, </w:t>
      </w:r>
      <w:r w:rsidRPr="00B11E6D">
        <w:rPr>
          <w:rFonts w:ascii="Times New Roman" w:eastAsia="Times New Roman" w:hAnsi="Times New Roman" w:cs="Times New Roman"/>
          <w:kern w:val="0"/>
          <w:sz w:val="18"/>
          <w:szCs w:val="18"/>
          <w:lang w:eastAsia="ru-RU"/>
        </w:rPr>
        <w:t>что имеет место большая скорость растекания нефтяного разлива, по сравне</w:t>
      </w:r>
      <w:r w:rsidRPr="00B11E6D">
        <w:rPr>
          <w:rFonts w:ascii="Times New Roman" w:eastAsia="Times New Roman" w:hAnsi="Times New Roman" w:cs="Times New Roman"/>
          <w:kern w:val="0"/>
          <w:sz w:val="18"/>
          <w:szCs w:val="18"/>
          <w:lang w:eastAsia="ru-RU"/>
        </w:rPr>
        <w:softHyphen/>
        <w:t>нию со средними и большими реками, что приводит, при прочих равных усло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виях, к более быстрому увеличению площади нефтяного разлива и обуславли</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 xml:space="preserve">вает увеличение объема испарившейся нефти. Другой особенностью является </w:t>
      </w:r>
      <w:r w:rsidRPr="00B11E6D">
        <w:rPr>
          <w:rFonts w:ascii="Times New Roman" w:eastAsia="Times New Roman" w:hAnsi="Times New Roman" w:cs="Times New Roman"/>
          <w:spacing w:val="-1"/>
          <w:kern w:val="0"/>
          <w:sz w:val="18"/>
          <w:szCs w:val="18"/>
          <w:lang w:eastAsia="ru-RU"/>
        </w:rPr>
        <w:t xml:space="preserve">то, что при одинаковой площади нефтяного загрязнения протяженность пятна </w:t>
      </w:r>
      <w:r w:rsidRPr="00B11E6D">
        <w:rPr>
          <w:rFonts w:ascii="Times New Roman" w:eastAsia="Times New Roman" w:hAnsi="Times New Roman" w:cs="Times New Roman"/>
          <w:kern w:val="0"/>
          <w:sz w:val="18"/>
          <w:szCs w:val="18"/>
          <w:lang w:eastAsia="ru-RU"/>
        </w:rPr>
        <w:t>контакта загрязнения с береговой поверхностью оказывается больше, а толщи</w:t>
      </w:r>
      <w:r w:rsidRPr="00B11E6D">
        <w:rPr>
          <w:rFonts w:ascii="Times New Roman" w:eastAsia="Times New Roman" w:hAnsi="Times New Roman" w:cs="Times New Roman"/>
          <w:kern w:val="0"/>
          <w:sz w:val="18"/>
          <w:szCs w:val="18"/>
          <w:lang w:eastAsia="ru-RU"/>
        </w:rPr>
        <w:softHyphen/>
        <w:t>на нефтяного разлива оказывается выше. Это обуславливает осаждение боль</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шего объема нефти на береговой поверхности малых водотоков. </w:t>
      </w:r>
      <w:r w:rsidRPr="00B11E6D">
        <w:rPr>
          <w:rFonts w:ascii="Times New Roman" w:eastAsia="Times New Roman" w:hAnsi="Times New Roman" w:cs="Times New Roman"/>
          <w:b/>
          <w:bCs/>
          <w:spacing w:val="-1"/>
          <w:kern w:val="0"/>
          <w:sz w:val="18"/>
          <w:szCs w:val="18"/>
          <w:lang w:eastAsia="ru-RU"/>
        </w:rPr>
        <w:t>ОСНОВНЫЕ РЕЗУЛЬТАТЫ И ВЫВОДЫ:</w:t>
      </w:r>
    </w:p>
    <w:p w:rsidR="00B11E6D" w:rsidRPr="00B11E6D" w:rsidRDefault="00B11E6D" w:rsidP="00B11E6D">
      <w:pPr>
        <w:shd w:val="clear" w:color="auto" w:fill="FFFFFF"/>
        <w:suppressAutoHyphens w:val="0"/>
        <w:autoSpaceDE w:val="0"/>
        <w:autoSpaceDN w:val="0"/>
        <w:adjustRightInd w:val="0"/>
        <w:spacing w:after="0" w:line="211" w:lineRule="exact"/>
        <w:ind w:left="24" w:firstLine="475"/>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8"/>
          <w:kern w:val="0"/>
          <w:sz w:val="18"/>
          <w:szCs w:val="18"/>
          <w:lang w:eastAsia="ru-RU"/>
        </w:rPr>
        <w:t>1.</w:t>
      </w:r>
      <w:r w:rsidRPr="00B11E6D">
        <w:rPr>
          <w:rFonts w:ascii="Times New Roman" w:eastAsia="Times New Roman" w:hAnsi="Times New Roman" w:cs="Times New Roman"/>
          <w:kern w:val="0"/>
          <w:sz w:val="18"/>
          <w:szCs w:val="18"/>
          <w:lang w:eastAsia="ru-RU"/>
        </w:rPr>
        <w:tab/>
        <w:t>Разработана комплексная математическая модель прогнозирования</w:t>
      </w:r>
      <w:r w:rsidRPr="00B11E6D">
        <w:rPr>
          <w:rFonts w:ascii="Times New Roman" w:eastAsia="Times New Roman" w:hAnsi="Times New Roman" w:cs="Times New Roman"/>
          <w:kern w:val="0"/>
          <w:sz w:val="18"/>
          <w:szCs w:val="18"/>
          <w:lang w:eastAsia="ru-RU"/>
        </w:rPr>
        <w:br/>
      </w:r>
      <w:r w:rsidRPr="00B11E6D">
        <w:rPr>
          <w:rFonts w:ascii="Times New Roman" w:eastAsia="Times New Roman" w:hAnsi="Times New Roman" w:cs="Times New Roman"/>
          <w:spacing w:val="-2"/>
          <w:kern w:val="0"/>
          <w:sz w:val="18"/>
          <w:szCs w:val="18"/>
          <w:lang w:eastAsia="ru-RU"/>
        </w:rPr>
        <w:t>распространения нефтяных загрязнений по участкам водотоков малых рек, опи</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2"/>
          <w:kern w:val="0"/>
          <w:sz w:val="18"/>
          <w:szCs w:val="18"/>
          <w:lang w:eastAsia="ru-RU"/>
        </w:rPr>
        <w:br/>
      </w:r>
      <w:r w:rsidRPr="00B11E6D">
        <w:rPr>
          <w:rFonts w:ascii="Times New Roman" w:eastAsia="Times New Roman" w:hAnsi="Times New Roman" w:cs="Times New Roman"/>
          <w:spacing w:val="-1"/>
          <w:kern w:val="0"/>
          <w:sz w:val="18"/>
          <w:szCs w:val="18"/>
          <w:lang w:eastAsia="ru-RU"/>
        </w:rPr>
        <w:t>сывающая процессы растекания и переноса нефтяного загрязнения течением</w:t>
      </w:r>
      <w:r w:rsidRPr="00B11E6D">
        <w:rPr>
          <w:rFonts w:ascii="Times New Roman" w:eastAsia="Times New Roman" w:hAnsi="Times New Roman" w:cs="Times New Roman"/>
          <w:spacing w:val="-1"/>
          <w:kern w:val="0"/>
          <w:sz w:val="18"/>
          <w:szCs w:val="18"/>
          <w:lang w:eastAsia="ru-RU"/>
        </w:rPr>
        <w:br/>
      </w:r>
      <w:r w:rsidRPr="00B11E6D">
        <w:rPr>
          <w:rFonts w:ascii="Times New Roman" w:eastAsia="Times New Roman" w:hAnsi="Times New Roman" w:cs="Times New Roman"/>
          <w:kern w:val="0"/>
          <w:sz w:val="18"/>
          <w:szCs w:val="18"/>
          <w:lang w:eastAsia="ru-RU"/>
        </w:rPr>
        <w:t>водотока, учитывающая процессы испарения, эмульгирования, диспергирова</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kern w:val="0"/>
          <w:sz w:val="18"/>
          <w:szCs w:val="18"/>
          <w:lang w:eastAsia="ru-RU"/>
        </w:rPr>
        <w:br/>
        <w:t>ния и осаждения на береговую и донную поверхность.</w:t>
      </w:r>
    </w:p>
    <w:p w:rsidR="00B11E6D" w:rsidRPr="00B11E6D" w:rsidRDefault="00B11E6D" w:rsidP="00B11E6D">
      <w:pPr>
        <w:numPr>
          <w:ilvl w:val="0"/>
          <w:numId w:val="33"/>
        </w:numPr>
        <w:shd w:val="clear" w:color="auto" w:fill="FFFFFF"/>
        <w:tabs>
          <w:tab w:val="clear" w:pos="709"/>
          <w:tab w:val="left" w:pos="662"/>
        </w:tabs>
        <w:suppressAutoHyphens w:val="0"/>
        <w:autoSpaceDE w:val="0"/>
        <w:autoSpaceDN w:val="0"/>
        <w:adjustRightInd w:val="0"/>
        <w:spacing w:after="0" w:line="211" w:lineRule="exact"/>
        <w:ind w:left="24" w:firstLine="461"/>
        <w:jc w:val="left"/>
        <w:rPr>
          <w:rFonts w:ascii="Times New Roman" w:eastAsia="Times New Roman" w:hAnsi="Times New Roman" w:cs="Times New Roman"/>
          <w:spacing w:val="-6"/>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Установлены теоретические зависимости скорости растекания нефти </w:t>
      </w:r>
      <w:r w:rsidRPr="00B11E6D">
        <w:rPr>
          <w:rFonts w:ascii="Times New Roman" w:eastAsia="Times New Roman" w:hAnsi="Times New Roman" w:cs="Times New Roman"/>
          <w:spacing w:val="-2"/>
          <w:kern w:val="0"/>
          <w:sz w:val="18"/>
          <w:szCs w:val="18"/>
          <w:lang w:eastAsia="ru-RU"/>
        </w:rPr>
        <w:t xml:space="preserve">для гравитационно-инерционной и гравитационно-вязкой фаз в условиях малых </w:t>
      </w:r>
      <w:r w:rsidRPr="00B11E6D">
        <w:rPr>
          <w:rFonts w:ascii="Times New Roman" w:eastAsia="Times New Roman" w:hAnsi="Times New Roman" w:cs="Times New Roman"/>
          <w:kern w:val="0"/>
          <w:sz w:val="18"/>
          <w:szCs w:val="18"/>
          <w:lang w:eastAsia="ru-RU"/>
        </w:rPr>
        <w:t>водотоков.</w:t>
      </w:r>
    </w:p>
    <w:p w:rsidR="00B11E6D" w:rsidRPr="00B11E6D" w:rsidRDefault="00B11E6D" w:rsidP="00B11E6D">
      <w:pPr>
        <w:numPr>
          <w:ilvl w:val="0"/>
          <w:numId w:val="33"/>
        </w:numPr>
        <w:shd w:val="clear" w:color="auto" w:fill="FFFFFF"/>
        <w:tabs>
          <w:tab w:val="clear" w:pos="709"/>
          <w:tab w:val="left" w:pos="662"/>
        </w:tabs>
        <w:suppressAutoHyphens w:val="0"/>
        <w:autoSpaceDE w:val="0"/>
        <w:autoSpaceDN w:val="0"/>
        <w:adjustRightInd w:val="0"/>
        <w:spacing w:after="0" w:line="211" w:lineRule="exact"/>
        <w:ind w:left="24" w:right="14" w:firstLine="461"/>
        <w:jc w:val="left"/>
        <w:rPr>
          <w:rFonts w:ascii="Times New Roman" w:eastAsia="Times New Roman" w:hAnsi="Times New Roman" w:cs="Times New Roman"/>
          <w:spacing w:val="-7"/>
          <w:kern w:val="0"/>
          <w:sz w:val="18"/>
          <w:szCs w:val="18"/>
          <w:lang w:eastAsia="ru-RU"/>
        </w:rPr>
      </w:pPr>
      <w:r w:rsidRPr="00B11E6D">
        <w:rPr>
          <w:rFonts w:ascii="Times New Roman" w:eastAsia="Times New Roman" w:hAnsi="Times New Roman" w:cs="Times New Roman"/>
          <w:spacing w:val="-2"/>
          <w:kern w:val="0"/>
          <w:sz w:val="18"/>
          <w:szCs w:val="18"/>
          <w:lang w:eastAsia="ru-RU"/>
        </w:rPr>
        <w:t>Установлено значение сорбционной способности основных видов бере</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говой растительности.</w:t>
      </w:r>
    </w:p>
    <w:p w:rsidR="00B11E6D" w:rsidRPr="00B11E6D" w:rsidRDefault="00B11E6D" w:rsidP="00B11E6D">
      <w:pPr>
        <w:numPr>
          <w:ilvl w:val="0"/>
          <w:numId w:val="33"/>
        </w:numPr>
        <w:shd w:val="clear" w:color="auto" w:fill="FFFFFF"/>
        <w:tabs>
          <w:tab w:val="clear" w:pos="709"/>
          <w:tab w:val="left" w:pos="662"/>
        </w:tabs>
        <w:suppressAutoHyphens w:val="0"/>
        <w:autoSpaceDE w:val="0"/>
        <w:autoSpaceDN w:val="0"/>
        <w:adjustRightInd w:val="0"/>
        <w:spacing w:after="0" w:line="211" w:lineRule="exact"/>
        <w:ind w:left="24" w:right="58" w:firstLine="461"/>
        <w:jc w:val="left"/>
        <w:rPr>
          <w:rFonts w:ascii="Times New Roman" w:eastAsia="Times New Roman" w:hAnsi="Times New Roman" w:cs="Times New Roman"/>
          <w:spacing w:val="-6"/>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Построена статистическая математическая модель, характеризующая </w:t>
      </w:r>
      <w:r w:rsidRPr="00B11E6D">
        <w:rPr>
          <w:rFonts w:ascii="Times New Roman" w:eastAsia="Times New Roman" w:hAnsi="Times New Roman" w:cs="Times New Roman"/>
          <w:kern w:val="0"/>
          <w:sz w:val="18"/>
          <w:szCs w:val="18"/>
          <w:lang w:eastAsia="ru-RU"/>
        </w:rPr>
        <w:t>зависимость объема осевшей на береговой поверхности нефти от толщины нефтяного разлива, высоты и типа фунта.</w:t>
      </w:r>
    </w:p>
    <w:p w:rsidR="00B11E6D" w:rsidRPr="00B11E6D" w:rsidRDefault="00B11E6D" w:rsidP="00B11E6D">
      <w:pPr>
        <w:numPr>
          <w:ilvl w:val="0"/>
          <w:numId w:val="33"/>
        </w:numPr>
        <w:shd w:val="clear" w:color="auto" w:fill="FFFFFF"/>
        <w:tabs>
          <w:tab w:val="clear" w:pos="709"/>
          <w:tab w:val="left" w:pos="662"/>
        </w:tabs>
        <w:suppressAutoHyphens w:val="0"/>
        <w:autoSpaceDE w:val="0"/>
        <w:autoSpaceDN w:val="0"/>
        <w:adjustRightInd w:val="0"/>
        <w:spacing w:after="0" w:line="211" w:lineRule="exact"/>
        <w:ind w:left="24" w:right="53" w:firstLine="461"/>
        <w:jc w:val="left"/>
        <w:rPr>
          <w:rFonts w:ascii="Times New Roman" w:eastAsia="Times New Roman" w:hAnsi="Times New Roman" w:cs="Times New Roman"/>
          <w:spacing w:val="-7"/>
          <w:kern w:val="0"/>
          <w:sz w:val="18"/>
          <w:szCs w:val="18"/>
          <w:lang w:eastAsia="ru-RU"/>
        </w:rPr>
      </w:pPr>
      <w:r w:rsidRPr="00B11E6D">
        <w:rPr>
          <w:rFonts w:ascii="Times New Roman" w:eastAsia="Times New Roman" w:hAnsi="Times New Roman" w:cs="Times New Roman"/>
          <w:kern w:val="0"/>
          <w:sz w:val="18"/>
          <w:szCs w:val="18"/>
          <w:lang w:eastAsia="ru-RU"/>
        </w:rPr>
        <w:t>Разработана ГИС малого водотока, позволяющая вводить исходные данные и представлять результаты моделирования.</w:t>
      </w:r>
    </w:p>
    <w:p w:rsidR="00B11E6D" w:rsidRPr="00B11E6D" w:rsidRDefault="00B11E6D" w:rsidP="00B11E6D">
      <w:pPr>
        <w:numPr>
          <w:ilvl w:val="0"/>
          <w:numId w:val="33"/>
        </w:numPr>
        <w:shd w:val="clear" w:color="auto" w:fill="FFFFFF"/>
        <w:tabs>
          <w:tab w:val="clear" w:pos="709"/>
          <w:tab w:val="left" w:pos="662"/>
        </w:tabs>
        <w:suppressAutoHyphens w:val="0"/>
        <w:autoSpaceDE w:val="0"/>
        <w:autoSpaceDN w:val="0"/>
        <w:adjustRightInd w:val="0"/>
        <w:spacing w:after="0" w:line="211" w:lineRule="exact"/>
        <w:ind w:left="24" w:right="53" w:firstLine="461"/>
        <w:jc w:val="left"/>
        <w:rPr>
          <w:rFonts w:ascii="Times New Roman" w:eastAsia="Times New Roman" w:hAnsi="Times New Roman" w:cs="Times New Roman"/>
          <w:spacing w:val="-7"/>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На базе предложенных моделей разработан алгоритм расчета скорости распространения аварийного разлива и объема образовавшейся водонефтяной </w:t>
      </w:r>
      <w:r w:rsidRPr="00B11E6D">
        <w:rPr>
          <w:rFonts w:ascii="Times New Roman" w:eastAsia="Times New Roman" w:hAnsi="Times New Roman" w:cs="Times New Roman"/>
          <w:kern w:val="0"/>
          <w:sz w:val="18"/>
          <w:szCs w:val="18"/>
          <w:lang w:eastAsia="ru-RU"/>
        </w:rPr>
        <w:t>эмульсии, выбора мест приоритетной защиты береговой поверхности малого водотока.</w:t>
      </w:r>
    </w:p>
    <w:p w:rsidR="00B11E6D" w:rsidRPr="00B11E6D" w:rsidRDefault="00B11E6D" w:rsidP="00B11E6D">
      <w:pPr>
        <w:numPr>
          <w:ilvl w:val="0"/>
          <w:numId w:val="33"/>
        </w:numPr>
        <w:shd w:val="clear" w:color="auto" w:fill="FFFFFF"/>
        <w:tabs>
          <w:tab w:val="clear" w:pos="709"/>
          <w:tab w:val="left" w:pos="662"/>
        </w:tabs>
        <w:suppressAutoHyphens w:val="0"/>
        <w:autoSpaceDE w:val="0"/>
        <w:autoSpaceDN w:val="0"/>
        <w:adjustRightInd w:val="0"/>
        <w:spacing w:after="0" w:line="211" w:lineRule="exact"/>
        <w:ind w:left="24" w:right="53" w:firstLine="461"/>
        <w:jc w:val="left"/>
        <w:rPr>
          <w:rFonts w:ascii="Times New Roman" w:eastAsia="Times New Roman" w:hAnsi="Times New Roman" w:cs="Times New Roman"/>
          <w:spacing w:val="-7"/>
          <w:kern w:val="0"/>
          <w:sz w:val="18"/>
          <w:szCs w:val="18"/>
          <w:lang w:eastAsia="ru-RU"/>
        </w:rPr>
        <w:sectPr w:rsidR="00B11E6D" w:rsidRPr="00B11E6D">
          <w:pgSz w:w="11909" w:h="16834"/>
          <w:pgMar w:top="1440" w:right="2705" w:bottom="720" w:left="3031"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kern w:val="0"/>
          <w:sz w:val="16"/>
          <w:szCs w:val="16"/>
          <w:lang w:eastAsia="ru-RU"/>
        </w:rPr>
        <w:t>17</w:t>
      </w:r>
    </w:p>
    <w:p w:rsidR="00B11E6D" w:rsidRPr="00B11E6D" w:rsidRDefault="00B11E6D" w:rsidP="00B11E6D">
      <w:pPr>
        <w:shd w:val="clear" w:color="auto" w:fill="FFFFFF"/>
        <w:tabs>
          <w:tab w:val="clear" w:pos="709"/>
        </w:tabs>
        <w:suppressAutoHyphens w:val="0"/>
        <w:autoSpaceDE w:val="0"/>
        <w:autoSpaceDN w:val="0"/>
        <w:adjustRightInd w:val="0"/>
        <w:spacing w:before="178" w:after="0" w:line="211" w:lineRule="exact"/>
        <w:ind w:left="10" w:right="62" w:firstLine="47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7. На базе разработанных моделей была реализована комплексная мо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2"/>
          <w:kern w:val="0"/>
          <w:sz w:val="18"/>
          <w:szCs w:val="18"/>
          <w:lang w:eastAsia="ru-RU"/>
        </w:rPr>
        <w:t>дель, апробированная при проектировании информационных систем прогнози</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рования аварийных разливов нефти. Применение разработанной комплексной модели позволяет повысить точность прогнозирования процессов распростра</w:t>
      </w:r>
      <w:r w:rsidRPr="00B11E6D">
        <w:rPr>
          <w:rFonts w:ascii="Times New Roman" w:eastAsia="Times New Roman" w:hAnsi="Times New Roman" w:cs="Times New Roman"/>
          <w:spacing w:val="-1"/>
          <w:kern w:val="0"/>
          <w:sz w:val="18"/>
          <w:szCs w:val="18"/>
          <w:lang w:eastAsia="ru-RU"/>
        </w:rPr>
        <w:softHyphen/>
        <w:t>нения и трансформации нефтяных загрязнений в руслах малых водотоков.</w:t>
      </w:r>
    </w:p>
    <w:p w:rsidR="00B11E6D" w:rsidRPr="00B11E6D" w:rsidRDefault="00B11E6D" w:rsidP="00B11E6D">
      <w:pPr>
        <w:shd w:val="clear" w:color="auto" w:fill="FFFFFF"/>
        <w:tabs>
          <w:tab w:val="clear" w:pos="709"/>
        </w:tabs>
        <w:suppressAutoHyphens w:val="0"/>
        <w:autoSpaceDE w:val="0"/>
        <w:autoSpaceDN w:val="0"/>
        <w:adjustRightInd w:val="0"/>
        <w:spacing w:before="317" w:after="0" w:line="240" w:lineRule="auto"/>
        <w:ind w:left="283" w:firstLine="0"/>
        <w:jc w:val="left"/>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Основные положения диссертации опубликованы в следующих работах:</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before="106" w:after="0" w:line="206" w:lineRule="exact"/>
        <w:jc w:val="left"/>
        <w:rPr>
          <w:rFonts w:ascii="Times New Roman" w:eastAsia="Times New Roman" w:hAnsi="Times New Roman" w:cs="Times New Roman"/>
          <w:spacing w:val="-17"/>
          <w:kern w:val="0"/>
          <w:sz w:val="18"/>
          <w:szCs w:val="18"/>
          <w:lang w:eastAsia="ru-RU"/>
        </w:rPr>
      </w:pPr>
      <w:r w:rsidRPr="00B11E6D">
        <w:rPr>
          <w:rFonts w:ascii="Times New Roman" w:eastAsia="Times New Roman" w:hAnsi="Times New Roman" w:cs="Times New Roman"/>
          <w:spacing w:val="-2"/>
          <w:kern w:val="0"/>
          <w:sz w:val="18"/>
          <w:szCs w:val="18"/>
          <w:lang w:eastAsia="ru-RU"/>
        </w:rPr>
        <w:t>Павлов А.А., Черняев А.В. Моделирование процессов осаждения нефтяных загрязнений на береговую поверхность малых рек // Информационные техноло</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гии, Москва. - 2009. - № П. - С. 37-40. (список ВАК)</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jc w:val="left"/>
        <w:rPr>
          <w:rFonts w:ascii="Times New Roman" w:eastAsia="Times New Roman" w:hAnsi="Times New Roman" w:cs="Times New Roman"/>
          <w:spacing w:val="-5"/>
          <w:kern w:val="0"/>
          <w:sz w:val="18"/>
          <w:szCs w:val="18"/>
          <w:lang w:eastAsia="ru-RU"/>
        </w:rPr>
      </w:pPr>
      <w:r w:rsidRPr="00B11E6D">
        <w:rPr>
          <w:rFonts w:ascii="Times New Roman" w:eastAsia="Times New Roman" w:hAnsi="Times New Roman" w:cs="Times New Roman"/>
          <w:spacing w:val="-2"/>
          <w:kern w:val="0"/>
          <w:sz w:val="18"/>
          <w:szCs w:val="18"/>
          <w:lang w:eastAsia="ru-RU"/>
        </w:rPr>
        <w:t>Павлов А.А., Черняев А.В. Моделирование процессов трансформации неф</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kern w:val="0"/>
          <w:sz w:val="18"/>
          <w:szCs w:val="18"/>
          <w:lang w:eastAsia="ru-RU"/>
        </w:rPr>
        <w:t xml:space="preserve">тяных загрязнений при разливах нефтепродуктов на акваторию малых рек // Известия Волгоградского государственного технического университета. Сер. </w:t>
      </w:r>
      <w:r w:rsidRPr="00B11E6D">
        <w:rPr>
          <w:rFonts w:ascii="Times New Roman" w:eastAsia="Times New Roman" w:hAnsi="Times New Roman" w:cs="Times New Roman"/>
          <w:spacing w:val="-1"/>
          <w:kern w:val="0"/>
          <w:sz w:val="18"/>
          <w:szCs w:val="18"/>
          <w:lang w:eastAsia="ru-RU"/>
        </w:rPr>
        <w:t xml:space="preserve">Актуальные проблемы управления, вычислительной техники и информатики в </w:t>
      </w:r>
      <w:r w:rsidRPr="00B11E6D">
        <w:rPr>
          <w:rFonts w:ascii="Times New Roman" w:eastAsia="Times New Roman" w:hAnsi="Times New Roman" w:cs="Times New Roman"/>
          <w:kern w:val="0"/>
          <w:sz w:val="18"/>
          <w:szCs w:val="18"/>
          <w:lang w:eastAsia="ru-RU"/>
        </w:rPr>
        <w:t>технических системах. - 2009. - № 6. - С. 23-27. (список ВАК)</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jc w:val="left"/>
        <w:rPr>
          <w:rFonts w:ascii="Times New Roman" w:eastAsia="Times New Roman" w:hAnsi="Times New Roman" w:cs="Times New Roman"/>
          <w:spacing w:val="-3"/>
          <w:kern w:val="0"/>
          <w:sz w:val="18"/>
          <w:szCs w:val="18"/>
          <w:lang w:eastAsia="ru-RU"/>
        </w:rPr>
      </w:pPr>
      <w:r w:rsidRPr="00B11E6D">
        <w:rPr>
          <w:rFonts w:ascii="Times New Roman" w:eastAsia="Times New Roman" w:hAnsi="Times New Roman" w:cs="Times New Roman"/>
          <w:kern w:val="0"/>
          <w:sz w:val="18"/>
          <w:szCs w:val="18"/>
          <w:lang w:eastAsia="ru-RU"/>
        </w:rPr>
        <w:t>Павлов А.А. Моделирование распространения нефти по руслу малого во</w:t>
      </w:r>
      <w:r w:rsidRPr="00B11E6D">
        <w:rPr>
          <w:rFonts w:ascii="Times New Roman" w:eastAsia="Times New Roman" w:hAnsi="Times New Roman" w:cs="Times New Roman"/>
          <w:kern w:val="0"/>
          <w:sz w:val="18"/>
          <w:szCs w:val="18"/>
          <w:lang w:eastAsia="ru-RU"/>
        </w:rPr>
        <w:softHyphen/>
        <w:t>дотока при турбулентном режиме течения // Экология урбанизированных тер</w:t>
      </w:r>
      <w:r w:rsidRPr="00B11E6D">
        <w:rPr>
          <w:rFonts w:ascii="Times New Roman" w:eastAsia="Times New Roman" w:hAnsi="Times New Roman" w:cs="Times New Roman"/>
          <w:kern w:val="0"/>
          <w:sz w:val="18"/>
          <w:szCs w:val="18"/>
          <w:lang w:eastAsia="ru-RU"/>
        </w:rPr>
        <w:softHyphen/>
        <w:t>риторий. - 2011.-№3. - С. 52-57. (список ВАК)</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jc w:val="left"/>
        <w:rPr>
          <w:rFonts w:ascii="Times New Roman" w:eastAsia="Times New Roman" w:hAnsi="Times New Roman" w:cs="Times New Roman"/>
          <w:spacing w:val="-3"/>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Черняев А.В., Павлов А.А. Построение модели растекания нефти по руслу малого водотока при ламинарном режиме течения // Вестник БГТУ им. В.Г. </w:t>
      </w:r>
      <w:r w:rsidRPr="00B11E6D">
        <w:rPr>
          <w:rFonts w:ascii="Times New Roman" w:eastAsia="Times New Roman" w:hAnsi="Times New Roman" w:cs="Times New Roman"/>
          <w:kern w:val="0"/>
          <w:sz w:val="18"/>
          <w:szCs w:val="18"/>
          <w:lang w:eastAsia="ru-RU"/>
        </w:rPr>
        <w:t>Шухова. -2012. -№ 1. С. 149-152. (список ВАК)</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ind w:right="5"/>
        <w:jc w:val="left"/>
        <w:rPr>
          <w:rFonts w:ascii="Times New Roman" w:eastAsia="Times New Roman" w:hAnsi="Times New Roman" w:cs="Times New Roman"/>
          <w:spacing w:val="-5"/>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Дмитренко А.В., Павлов А.А., Черняев А.В. Комплексная модель для </w:t>
      </w:r>
      <w:r w:rsidRPr="00B11E6D">
        <w:rPr>
          <w:rFonts w:ascii="Times New Roman" w:eastAsia="Times New Roman" w:hAnsi="Times New Roman" w:cs="Times New Roman"/>
          <w:kern w:val="0"/>
          <w:sz w:val="18"/>
          <w:szCs w:val="18"/>
          <w:lang w:eastAsia="ru-RU"/>
        </w:rPr>
        <w:t>компьютерного анализа последствий аварийных разливов нефти из трубопро</w:t>
      </w:r>
      <w:r w:rsidRPr="00B11E6D">
        <w:rPr>
          <w:rFonts w:ascii="Times New Roman" w:eastAsia="Times New Roman" w:hAnsi="Times New Roman" w:cs="Times New Roman"/>
          <w:kern w:val="0"/>
          <w:sz w:val="18"/>
          <w:szCs w:val="18"/>
          <w:lang w:eastAsia="ru-RU"/>
        </w:rPr>
        <w:softHyphen/>
        <w:t>водов // Информационные технологии моделирования и управления. - 2007. -№8. -С. 970-975.</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jc w:val="left"/>
        <w:rPr>
          <w:rFonts w:ascii="Times New Roman" w:eastAsia="Times New Roman" w:hAnsi="Times New Roman" w:cs="Times New Roman"/>
          <w:spacing w:val="-5"/>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Павлов А.А. Применение ГИС для построения модели аварийных разливов нефтепродуктов на акваториях рек // Научные труды </w:t>
      </w:r>
      <w:r w:rsidRPr="00B11E6D">
        <w:rPr>
          <w:rFonts w:ascii="Times New Roman" w:eastAsia="Times New Roman" w:hAnsi="Times New Roman" w:cs="Times New Roman"/>
          <w:spacing w:val="-1"/>
          <w:kern w:val="0"/>
          <w:sz w:val="18"/>
          <w:szCs w:val="18"/>
          <w:lang w:val="en-US" w:eastAsia="ru-RU"/>
        </w:rPr>
        <w:t xml:space="preserve">XXXIV </w:t>
      </w:r>
      <w:r w:rsidRPr="00B11E6D">
        <w:rPr>
          <w:rFonts w:ascii="Times New Roman" w:eastAsia="Times New Roman" w:hAnsi="Times New Roman" w:cs="Times New Roman"/>
          <w:spacing w:val="-1"/>
          <w:kern w:val="0"/>
          <w:sz w:val="18"/>
          <w:szCs w:val="18"/>
          <w:lang w:eastAsia="ru-RU"/>
        </w:rPr>
        <w:t xml:space="preserve">международной молодежной научно-технической конференции «Гагаринские чтения». Москва. </w:t>
      </w:r>
      <w:r w:rsidRPr="00B11E6D">
        <w:rPr>
          <w:rFonts w:ascii="Times New Roman" w:eastAsia="Times New Roman" w:hAnsi="Times New Roman" w:cs="Times New Roman"/>
          <w:kern w:val="0"/>
          <w:sz w:val="18"/>
          <w:szCs w:val="18"/>
          <w:lang w:eastAsia="ru-RU"/>
        </w:rPr>
        <w:t>-2007.  -Т.8.-С.40-41.</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ind w:right="5"/>
        <w:jc w:val="left"/>
        <w:rPr>
          <w:rFonts w:ascii="Times New Roman" w:eastAsia="Times New Roman" w:hAnsi="Times New Roman" w:cs="Times New Roman"/>
          <w:spacing w:val="-5"/>
          <w:kern w:val="0"/>
          <w:sz w:val="18"/>
          <w:szCs w:val="18"/>
          <w:lang w:eastAsia="ru-RU"/>
        </w:rPr>
      </w:pPr>
      <w:r w:rsidRPr="00B11E6D">
        <w:rPr>
          <w:rFonts w:ascii="Times New Roman" w:eastAsia="Times New Roman" w:hAnsi="Times New Roman" w:cs="Times New Roman"/>
          <w:kern w:val="0"/>
          <w:sz w:val="18"/>
          <w:szCs w:val="18"/>
          <w:lang w:eastAsia="ru-RU"/>
        </w:rPr>
        <w:t xml:space="preserve">Павлов А.А. Учет особенностей распространения нефтяного загрязнения </w:t>
      </w:r>
      <w:r w:rsidRPr="00B11E6D">
        <w:rPr>
          <w:rFonts w:ascii="Times New Roman" w:eastAsia="Times New Roman" w:hAnsi="Times New Roman" w:cs="Times New Roman"/>
          <w:spacing w:val="-1"/>
          <w:kern w:val="0"/>
          <w:sz w:val="18"/>
          <w:szCs w:val="18"/>
          <w:lang w:eastAsia="ru-RU"/>
        </w:rPr>
        <w:t>при анализе экологического риска // Информационные технологии моделиро</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вания и управления. - 2008. - № 4. - С. 447-453.</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jc w:val="left"/>
        <w:rPr>
          <w:rFonts w:ascii="Times New Roman" w:eastAsia="Times New Roman" w:hAnsi="Times New Roman" w:cs="Times New Roman"/>
          <w:spacing w:val="-7"/>
          <w:kern w:val="0"/>
          <w:sz w:val="18"/>
          <w:szCs w:val="18"/>
          <w:lang w:eastAsia="ru-RU"/>
        </w:rPr>
      </w:pPr>
      <w:r w:rsidRPr="00B11E6D">
        <w:rPr>
          <w:rFonts w:ascii="Times New Roman" w:eastAsia="Times New Roman" w:hAnsi="Times New Roman" w:cs="Times New Roman"/>
          <w:spacing w:val="-2"/>
          <w:kern w:val="0"/>
          <w:sz w:val="18"/>
          <w:szCs w:val="18"/>
          <w:lang w:eastAsia="ru-RU"/>
        </w:rPr>
        <w:t>Павлов А.А. Структура модели аварийных разливов нефтепродуктов на ак</w:t>
      </w:r>
      <w:r w:rsidRPr="00B11E6D">
        <w:rPr>
          <w:rFonts w:ascii="Times New Roman" w:eastAsia="Times New Roman" w:hAnsi="Times New Roman" w:cs="Times New Roman"/>
          <w:spacing w:val="-2"/>
          <w:kern w:val="0"/>
          <w:sz w:val="18"/>
          <w:szCs w:val="18"/>
          <w:lang w:eastAsia="ru-RU"/>
        </w:rPr>
        <w:softHyphen/>
      </w:r>
      <w:r w:rsidRPr="00B11E6D">
        <w:rPr>
          <w:rFonts w:ascii="Times New Roman" w:eastAsia="Times New Roman" w:hAnsi="Times New Roman" w:cs="Times New Roman"/>
          <w:spacing w:val="-1"/>
          <w:kern w:val="0"/>
          <w:sz w:val="18"/>
          <w:szCs w:val="18"/>
          <w:lang w:eastAsia="ru-RU"/>
        </w:rPr>
        <w:t>ватории рек // Сб. материалов 46 международной научной студенческой конфе</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spacing w:val="-2"/>
          <w:kern w:val="0"/>
          <w:sz w:val="18"/>
          <w:szCs w:val="18"/>
          <w:lang w:eastAsia="ru-RU"/>
        </w:rPr>
        <w:t>ренции «Студент и научно-технический прогресс». Новосибирск. -2008. - С. 98-</w:t>
      </w:r>
      <w:r w:rsidRPr="00B11E6D">
        <w:rPr>
          <w:rFonts w:ascii="Times New Roman" w:eastAsia="Times New Roman" w:hAnsi="Times New Roman" w:cs="Times New Roman"/>
          <w:kern w:val="0"/>
          <w:sz w:val="18"/>
          <w:szCs w:val="18"/>
          <w:lang w:eastAsia="ru-RU"/>
        </w:rPr>
        <w:t>100.</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ind w:right="5"/>
        <w:jc w:val="left"/>
        <w:rPr>
          <w:rFonts w:ascii="Times New Roman" w:eastAsia="Times New Roman" w:hAnsi="Times New Roman" w:cs="Times New Roman"/>
          <w:spacing w:val="-5"/>
          <w:kern w:val="0"/>
          <w:sz w:val="18"/>
          <w:szCs w:val="18"/>
          <w:lang w:eastAsia="ru-RU"/>
        </w:rPr>
      </w:pPr>
      <w:r w:rsidRPr="00B11E6D">
        <w:rPr>
          <w:rFonts w:ascii="Times New Roman" w:eastAsia="Times New Roman" w:hAnsi="Times New Roman" w:cs="Times New Roman"/>
          <w:kern w:val="0"/>
          <w:sz w:val="18"/>
          <w:szCs w:val="18"/>
          <w:lang w:eastAsia="ru-RU"/>
        </w:rPr>
        <w:t>Павлов А.А. Моделирование последствий аварийных разливов нефтепро</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дуктов в акваторию водотоков // Третья всероссийская научно-техническая Ин</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тернет-конференция «Современные проблемы экологии и безопасности». Тула. - 2008. - С. 224-226.</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ind w:right="10"/>
        <w:jc w:val="left"/>
        <w:rPr>
          <w:rFonts w:ascii="Times New Roman" w:eastAsia="Times New Roman" w:hAnsi="Times New Roman" w:cs="Times New Roman"/>
          <w:spacing w:val="-11"/>
          <w:kern w:val="0"/>
          <w:sz w:val="18"/>
          <w:szCs w:val="18"/>
          <w:lang w:eastAsia="ru-RU"/>
        </w:rPr>
      </w:pPr>
      <w:r w:rsidRPr="00B11E6D">
        <w:rPr>
          <w:rFonts w:ascii="Times New Roman" w:eastAsia="Times New Roman" w:hAnsi="Times New Roman" w:cs="Times New Roman"/>
          <w:spacing w:val="-1"/>
          <w:kern w:val="0"/>
          <w:sz w:val="18"/>
          <w:szCs w:val="18"/>
          <w:lang w:eastAsia="ru-RU"/>
        </w:rPr>
        <w:t xml:space="preserve">Павлов А.А., Черняев А.В. Моделирование аварийных речных разливов </w:t>
      </w:r>
      <w:r w:rsidRPr="00B11E6D">
        <w:rPr>
          <w:rFonts w:ascii="Times New Roman" w:eastAsia="Times New Roman" w:hAnsi="Times New Roman" w:cs="Times New Roman"/>
          <w:kern w:val="0"/>
          <w:sz w:val="18"/>
          <w:szCs w:val="18"/>
          <w:lang w:eastAsia="ru-RU"/>
        </w:rPr>
        <w:t>нефтепродуктов для систем качества магистральных нефтепроводов // Сб. ма-</w:t>
      </w:r>
    </w:p>
    <w:p w:rsidR="00B11E6D" w:rsidRPr="00B11E6D" w:rsidRDefault="00B11E6D" w:rsidP="00B11E6D">
      <w:pPr>
        <w:numPr>
          <w:ilvl w:val="0"/>
          <w:numId w:val="34"/>
        </w:numPr>
        <w:shd w:val="clear" w:color="auto" w:fill="FFFFFF"/>
        <w:tabs>
          <w:tab w:val="clear" w:pos="709"/>
          <w:tab w:val="left" w:pos="350"/>
        </w:tabs>
        <w:suppressAutoHyphens w:val="0"/>
        <w:autoSpaceDE w:val="0"/>
        <w:autoSpaceDN w:val="0"/>
        <w:adjustRightInd w:val="0"/>
        <w:spacing w:after="0" w:line="206" w:lineRule="exact"/>
        <w:ind w:right="10"/>
        <w:jc w:val="left"/>
        <w:rPr>
          <w:rFonts w:ascii="Times New Roman" w:eastAsia="Times New Roman" w:hAnsi="Times New Roman" w:cs="Times New Roman"/>
          <w:spacing w:val="-11"/>
          <w:kern w:val="0"/>
          <w:sz w:val="18"/>
          <w:szCs w:val="18"/>
          <w:lang w:eastAsia="ru-RU"/>
        </w:rPr>
        <w:sectPr w:rsidR="00B11E6D" w:rsidRPr="00B11E6D">
          <w:pgSz w:w="11909" w:h="16834"/>
          <w:pgMar w:top="1440" w:right="3017" w:bottom="720" w:left="2738"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b/>
          <w:bCs/>
          <w:kern w:val="0"/>
          <w:sz w:val="16"/>
          <w:szCs w:val="16"/>
          <w:lang w:eastAsia="ru-RU"/>
        </w:rPr>
        <w:t>18</w:t>
      </w:r>
    </w:p>
    <w:p w:rsidR="00B11E6D" w:rsidRPr="00B11E6D" w:rsidRDefault="00B11E6D" w:rsidP="00B11E6D">
      <w:pPr>
        <w:shd w:val="clear" w:color="auto" w:fill="FFFFFF"/>
        <w:tabs>
          <w:tab w:val="clear" w:pos="709"/>
        </w:tabs>
        <w:suppressAutoHyphens w:val="0"/>
        <w:autoSpaceDE w:val="0"/>
        <w:autoSpaceDN w:val="0"/>
        <w:adjustRightInd w:val="0"/>
        <w:spacing w:before="182" w:after="0" w:line="211" w:lineRule="exact"/>
        <w:ind w:right="10" w:firstLine="0"/>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териалов Седьмой всероссийской научно-практической конференции «Управ</w:t>
      </w:r>
      <w:r w:rsidRPr="00B11E6D">
        <w:rPr>
          <w:rFonts w:ascii="Times New Roman" w:eastAsia="Times New Roman" w:hAnsi="Times New Roman" w:cs="Times New Roman"/>
          <w:kern w:val="0"/>
          <w:sz w:val="18"/>
          <w:szCs w:val="18"/>
          <w:lang w:eastAsia="ru-RU"/>
        </w:rPr>
        <w:softHyphen/>
        <w:t>ление качеством». Москва. - 2008. - С. 151-152.</w:t>
      </w:r>
    </w:p>
    <w:p w:rsidR="00B11E6D" w:rsidRPr="00B11E6D" w:rsidRDefault="00B11E6D" w:rsidP="00B11E6D">
      <w:pPr>
        <w:numPr>
          <w:ilvl w:val="0"/>
          <w:numId w:val="35"/>
        </w:numPr>
        <w:shd w:val="clear" w:color="auto" w:fill="FFFFFF"/>
        <w:tabs>
          <w:tab w:val="clear" w:pos="709"/>
          <w:tab w:val="left" w:pos="350"/>
        </w:tabs>
        <w:suppressAutoHyphens w:val="0"/>
        <w:autoSpaceDE w:val="0"/>
        <w:autoSpaceDN w:val="0"/>
        <w:adjustRightInd w:val="0"/>
        <w:spacing w:after="0" w:line="211" w:lineRule="exact"/>
        <w:ind w:right="10"/>
        <w:jc w:val="left"/>
        <w:rPr>
          <w:rFonts w:ascii="Times New Roman" w:eastAsia="Times New Roman" w:hAnsi="Times New Roman" w:cs="Times New Roman"/>
          <w:spacing w:val="-11"/>
          <w:kern w:val="0"/>
          <w:sz w:val="18"/>
          <w:szCs w:val="18"/>
          <w:lang w:eastAsia="ru-RU"/>
        </w:rPr>
      </w:pPr>
      <w:r w:rsidRPr="00B11E6D">
        <w:rPr>
          <w:rFonts w:ascii="Times New Roman" w:eastAsia="Times New Roman" w:hAnsi="Times New Roman" w:cs="Times New Roman"/>
          <w:kern w:val="0"/>
          <w:sz w:val="18"/>
          <w:szCs w:val="18"/>
          <w:lang w:eastAsia="ru-RU"/>
        </w:rPr>
        <w:t>Павлов А.А. Моделирование последствий аварийных разливов нефтепро</w:t>
      </w:r>
      <w:r w:rsidRPr="00B11E6D">
        <w:rPr>
          <w:rFonts w:ascii="Times New Roman" w:eastAsia="Times New Roman" w:hAnsi="Times New Roman" w:cs="Times New Roman"/>
          <w:kern w:val="0"/>
          <w:sz w:val="18"/>
          <w:szCs w:val="18"/>
          <w:lang w:eastAsia="ru-RU"/>
        </w:rPr>
        <w:softHyphen/>
        <w:t>дуктов в акваторию малых рек // Современные проблемы информатизации в моделировании и социальных технологиях. Воронеж. - 2008.- С. 250-252.</w:t>
      </w:r>
    </w:p>
    <w:p w:rsidR="00B11E6D" w:rsidRPr="00B11E6D" w:rsidRDefault="00B11E6D" w:rsidP="00B11E6D">
      <w:pPr>
        <w:numPr>
          <w:ilvl w:val="0"/>
          <w:numId w:val="35"/>
        </w:numPr>
        <w:shd w:val="clear" w:color="auto" w:fill="FFFFFF"/>
        <w:tabs>
          <w:tab w:val="clear" w:pos="709"/>
          <w:tab w:val="left" w:pos="350"/>
        </w:tabs>
        <w:suppressAutoHyphens w:val="0"/>
        <w:autoSpaceDE w:val="0"/>
        <w:autoSpaceDN w:val="0"/>
        <w:adjustRightInd w:val="0"/>
        <w:spacing w:after="0" w:line="211" w:lineRule="exact"/>
        <w:ind w:right="10"/>
        <w:jc w:val="left"/>
        <w:rPr>
          <w:rFonts w:ascii="Times New Roman" w:eastAsia="Times New Roman" w:hAnsi="Times New Roman" w:cs="Times New Roman"/>
          <w:spacing w:val="-11"/>
          <w:kern w:val="0"/>
          <w:sz w:val="18"/>
          <w:szCs w:val="18"/>
          <w:lang w:eastAsia="ru-RU"/>
        </w:rPr>
      </w:pPr>
      <w:r w:rsidRPr="00B11E6D">
        <w:rPr>
          <w:rFonts w:ascii="Times New Roman" w:eastAsia="Times New Roman" w:hAnsi="Times New Roman" w:cs="Times New Roman"/>
          <w:spacing w:val="-1"/>
          <w:kern w:val="0"/>
          <w:sz w:val="18"/>
          <w:szCs w:val="18"/>
          <w:lang w:eastAsia="ru-RU"/>
        </w:rPr>
        <w:t>Павлов А.А. Учет влияния разновидностей береговой поверхности при мо</w:t>
      </w:r>
      <w:r w:rsidRPr="00B11E6D">
        <w:rPr>
          <w:rFonts w:ascii="Times New Roman" w:eastAsia="Times New Roman" w:hAnsi="Times New Roman" w:cs="Times New Roman"/>
          <w:spacing w:val="-1"/>
          <w:kern w:val="0"/>
          <w:sz w:val="18"/>
          <w:szCs w:val="18"/>
          <w:lang w:eastAsia="ru-RU"/>
        </w:rPr>
        <w:softHyphen/>
        <w:t>делировании нефтяных загрязнений малых рек // Доклады всероссийской науч</w:t>
      </w:r>
      <w:r w:rsidRPr="00B11E6D">
        <w:rPr>
          <w:rFonts w:ascii="Times New Roman" w:eastAsia="Times New Roman" w:hAnsi="Times New Roman" w:cs="Times New Roman"/>
          <w:spacing w:val="-1"/>
          <w:kern w:val="0"/>
          <w:sz w:val="18"/>
          <w:szCs w:val="18"/>
          <w:lang w:eastAsia="ru-RU"/>
        </w:rPr>
        <w:softHyphen/>
        <w:t xml:space="preserve">но-технической конференции «Приоритетные направления развития науки и </w:t>
      </w:r>
      <w:r w:rsidRPr="00B11E6D">
        <w:rPr>
          <w:rFonts w:ascii="Times New Roman" w:eastAsia="Times New Roman" w:hAnsi="Times New Roman" w:cs="Times New Roman"/>
          <w:kern w:val="0"/>
          <w:sz w:val="18"/>
          <w:szCs w:val="18"/>
          <w:lang w:eastAsia="ru-RU"/>
        </w:rPr>
        <w:t>технологий». Тула. - 2009. - С. 19.</w:t>
      </w:r>
    </w:p>
    <w:p w:rsidR="00B11E6D" w:rsidRPr="00B11E6D" w:rsidRDefault="00B11E6D" w:rsidP="00B11E6D">
      <w:pPr>
        <w:numPr>
          <w:ilvl w:val="0"/>
          <w:numId w:val="35"/>
        </w:numPr>
        <w:shd w:val="clear" w:color="auto" w:fill="FFFFFF"/>
        <w:tabs>
          <w:tab w:val="clear" w:pos="709"/>
          <w:tab w:val="left" w:pos="350"/>
        </w:tabs>
        <w:suppressAutoHyphens w:val="0"/>
        <w:autoSpaceDE w:val="0"/>
        <w:autoSpaceDN w:val="0"/>
        <w:adjustRightInd w:val="0"/>
        <w:spacing w:after="0" w:line="211" w:lineRule="exact"/>
        <w:ind w:right="5"/>
        <w:jc w:val="left"/>
        <w:rPr>
          <w:rFonts w:ascii="Times New Roman" w:eastAsia="Times New Roman" w:hAnsi="Times New Roman" w:cs="Times New Roman"/>
          <w:spacing w:val="-11"/>
          <w:kern w:val="0"/>
          <w:sz w:val="18"/>
          <w:szCs w:val="18"/>
          <w:lang w:eastAsia="ru-RU"/>
        </w:rPr>
      </w:pPr>
      <w:r w:rsidRPr="00B11E6D">
        <w:rPr>
          <w:rFonts w:ascii="Times New Roman" w:eastAsia="Times New Roman" w:hAnsi="Times New Roman" w:cs="Times New Roman"/>
          <w:kern w:val="0"/>
          <w:sz w:val="18"/>
          <w:szCs w:val="18"/>
          <w:lang w:eastAsia="ru-RU"/>
        </w:rPr>
        <w:t xml:space="preserve">Павлов А.А. Построение модели мониторинга аварийных разливов нефти на акваторию водотоков // Сборник научных трудов </w:t>
      </w:r>
      <w:r w:rsidRPr="00B11E6D">
        <w:rPr>
          <w:rFonts w:ascii="Times New Roman" w:eastAsia="Times New Roman" w:hAnsi="Times New Roman" w:cs="Times New Roman"/>
          <w:kern w:val="0"/>
          <w:sz w:val="18"/>
          <w:szCs w:val="18"/>
          <w:lang w:val="uk-UA" w:eastAsia="ru-RU"/>
        </w:rPr>
        <w:t xml:space="preserve">МАТИ. </w:t>
      </w:r>
      <w:r w:rsidRPr="00B11E6D">
        <w:rPr>
          <w:rFonts w:ascii="Times New Roman" w:eastAsia="Times New Roman" w:hAnsi="Times New Roman" w:cs="Times New Roman"/>
          <w:kern w:val="0"/>
          <w:sz w:val="18"/>
          <w:szCs w:val="18"/>
          <w:lang w:eastAsia="ru-RU"/>
        </w:rPr>
        <w:t>- 2009. - С. 468 -472.</w:t>
      </w:r>
    </w:p>
    <w:p w:rsidR="00B11E6D" w:rsidRPr="00B11E6D" w:rsidRDefault="00B11E6D" w:rsidP="00B11E6D">
      <w:pPr>
        <w:numPr>
          <w:ilvl w:val="0"/>
          <w:numId w:val="35"/>
        </w:numPr>
        <w:shd w:val="clear" w:color="auto" w:fill="FFFFFF"/>
        <w:tabs>
          <w:tab w:val="clear" w:pos="709"/>
          <w:tab w:val="left" w:pos="350"/>
        </w:tabs>
        <w:suppressAutoHyphens w:val="0"/>
        <w:autoSpaceDE w:val="0"/>
        <w:autoSpaceDN w:val="0"/>
        <w:adjustRightInd w:val="0"/>
        <w:spacing w:after="0" w:line="211" w:lineRule="exact"/>
        <w:jc w:val="left"/>
        <w:rPr>
          <w:rFonts w:ascii="Times New Roman" w:eastAsia="Times New Roman" w:hAnsi="Times New Roman" w:cs="Times New Roman"/>
          <w:spacing w:val="-11"/>
          <w:kern w:val="0"/>
          <w:sz w:val="18"/>
          <w:szCs w:val="18"/>
          <w:lang w:eastAsia="ru-RU"/>
        </w:rPr>
      </w:pPr>
      <w:r w:rsidRPr="00B11E6D">
        <w:rPr>
          <w:rFonts w:ascii="Times New Roman" w:eastAsia="Times New Roman" w:hAnsi="Times New Roman" w:cs="Times New Roman"/>
          <w:spacing w:val="-1"/>
          <w:kern w:val="0"/>
          <w:sz w:val="18"/>
          <w:szCs w:val="18"/>
          <w:lang w:eastAsia="ru-RU"/>
        </w:rPr>
        <w:t>Павлов А.А. Математическая модель распространения нефтяного загрязне</w:t>
      </w:r>
      <w:r w:rsidRPr="00B11E6D">
        <w:rPr>
          <w:rFonts w:ascii="Times New Roman" w:eastAsia="Times New Roman" w:hAnsi="Times New Roman" w:cs="Times New Roman"/>
          <w:spacing w:val="-1"/>
          <w:kern w:val="0"/>
          <w:sz w:val="18"/>
          <w:szCs w:val="18"/>
          <w:lang w:eastAsia="ru-RU"/>
        </w:rPr>
        <w:softHyphen/>
        <w:t>ния при разливах нефтепродуктов на акваторию малых водотоков // Современ</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ные проблемы информатизации в экономике и обеспечении безопасности. Во</w:t>
      </w:r>
      <w:r w:rsidRPr="00B11E6D">
        <w:rPr>
          <w:rFonts w:ascii="Times New Roman" w:eastAsia="Times New Roman" w:hAnsi="Times New Roman" w:cs="Times New Roman"/>
          <w:kern w:val="0"/>
          <w:sz w:val="18"/>
          <w:szCs w:val="18"/>
          <w:lang w:eastAsia="ru-RU"/>
        </w:rPr>
        <w:softHyphen/>
        <w:t>ронеж.-2011.-С.112-117.</w:t>
      </w:r>
    </w:p>
    <w:p w:rsidR="00B11E6D" w:rsidRPr="00B11E6D" w:rsidRDefault="00B11E6D" w:rsidP="00B11E6D">
      <w:pPr>
        <w:numPr>
          <w:ilvl w:val="0"/>
          <w:numId w:val="35"/>
        </w:numPr>
        <w:shd w:val="clear" w:color="auto" w:fill="FFFFFF"/>
        <w:tabs>
          <w:tab w:val="clear" w:pos="709"/>
          <w:tab w:val="left" w:pos="350"/>
        </w:tabs>
        <w:suppressAutoHyphens w:val="0"/>
        <w:autoSpaceDE w:val="0"/>
        <w:autoSpaceDN w:val="0"/>
        <w:adjustRightInd w:val="0"/>
        <w:spacing w:after="0" w:line="211" w:lineRule="exact"/>
        <w:jc w:val="left"/>
        <w:rPr>
          <w:rFonts w:ascii="Times New Roman" w:eastAsia="Times New Roman" w:hAnsi="Times New Roman" w:cs="Times New Roman"/>
          <w:spacing w:val="-9"/>
          <w:kern w:val="0"/>
          <w:sz w:val="18"/>
          <w:szCs w:val="18"/>
          <w:lang w:eastAsia="ru-RU"/>
        </w:rPr>
      </w:pPr>
      <w:r w:rsidRPr="00B11E6D">
        <w:rPr>
          <w:rFonts w:ascii="Times New Roman" w:eastAsia="Times New Roman" w:hAnsi="Times New Roman" w:cs="Times New Roman"/>
          <w:spacing w:val="-1"/>
          <w:kern w:val="0"/>
          <w:sz w:val="18"/>
          <w:szCs w:val="18"/>
          <w:lang w:eastAsia="ru-RU"/>
        </w:rPr>
        <w:t>Павлов А.А. Верификация модели распространения и трансформации неф</w:t>
      </w:r>
      <w:r w:rsidRPr="00B11E6D">
        <w:rPr>
          <w:rFonts w:ascii="Times New Roman" w:eastAsia="Times New Roman" w:hAnsi="Times New Roman" w:cs="Times New Roman"/>
          <w:spacing w:val="-1"/>
          <w:kern w:val="0"/>
          <w:sz w:val="18"/>
          <w:szCs w:val="18"/>
          <w:lang w:eastAsia="ru-RU"/>
        </w:rPr>
        <w:softHyphen/>
      </w:r>
      <w:r w:rsidRPr="00B11E6D">
        <w:rPr>
          <w:rFonts w:ascii="Times New Roman" w:eastAsia="Times New Roman" w:hAnsi="Times New Roman" w:cs="Times New Roman"/>
          <w:kern w:val="0"/>
          <w:sz w:val="18"/>
          <w:szCs w:val="18"/>
          <w:lang w:eastAsia="ru-RU"/>
        </w:rPr>
        <w:t>тяного разлива по акватории малого водотока на основе ретроспективных дан</w:t>
      </w:r>
      <w:r w:rsidRPr="00B11E6D">
        <w:rPr>
          <w:rFonts w:ascii="Times New Roman" w:eastAsia="Times New Roman" w:hAnsi="Times New Roman" w:cs="Times New Roman"/>
          <w:kern w:val="0"/>
          <w:sz w:val="18"/>
          <w:szCs w:val="18"/>
          <w:lang w:eastAsia="ru-RU"/>
        </w:rPr>
        <w:softHyphen/>
      </w:r>
      <w:r w:rsidRPr="00B11E6D">
        <w:rPr>
          <w:rFonts w:ascii="Times New Roman" w:eastAsia="Times New Roman" w:hAnsi="Times New Roman" w:cs="Times New Roman"/>
          <w:spacing w:val="-1"/>
          <w:kern w:val="0"/>
          <w:sz w:val="18"/>
          <w:szCs w:val="18"/>
          <w:lang w:eastAsia="ru-RU"/>
        </w:rPr>
        <w:t xml:space="preserve">ных аварийных нефтяных разливов // Научные труды </w:t>
      </w:r>
      <w:r w:rsidRPr="00B11E6D">
        <w:rPr>
          <w:rFonts w:ascii="Times New Roman" w:eastAsia="Times New Roman" w:hAnsi="Times New Roman" w:cs="Times New Roman"/>
          <w:spacing w:val="-1"/>
          <w:kern w:val="0"/>
          <w:sz w:val="18"/>
          <w:szCs w:val="18"/>
          <w:lang w:val="en-US" w:eastAsia="ru-RU"/>
        </w:rPr>
        <w:t>XXXVII</w:t>
      </w:r>
      <w:r w:rsidRPr="00B11E6D">
        <w:rPr>
          <w:rFonts w:ascii="Times New Roman" w:eastAsia="Times New Roman" w:hAnsi="Times New Roman" w:cs="Times New Roman"/>
          <w:spacing w:val="-1"/>
          <w:kern w:val="0"/>
          <w:sz w:val="18"/>
          <w:szCs w:val="18"/>
          <w:lang w:eastAsia="ru-RU"/>
        </w:rPr>
        <w:t xml:space="preserve"> международной молодежной научно-технической конференции «Гагаринские чтения», Москва. </w:t>
      </w:r>
      <w:r w:rsidRPr="00B11E6D">
        <w:rPr>
          <w:rFonts w:ascii="Times New Roman" w:eastAsia="Times New Roman" w:hAnsi="Times New Roman" w:cs="Times New Roman"/>
          <w:kern w:val="0"/>
          <w:sz w:val="18"/>
          <w:szCs w:val="18"/>
          <w:lang w:eastAsia="ru-RU"/>
        </w:rPr>
        <w:t>-2011.-Т.9.-С. 85-86.</w:t>
      </w:r>
    </w:p>
    <w:p w:rsidR="00B11E6D" w:rsidRPr="00B11E6D" w:rsidRDefault="00B11E6D" w:rsidP="00B11E6D">
      <w:pPr>
        <w:numPr>
          <w:ilvl w:val="0"/>
          <w:numId w:val="35"/>
        </w:numPr>
        <w:shd w:val="clear" w:color="auto" w:fill="FFFFFF"/>
        <w:tabs>
          <w:tab w:val="clear" w:pos="709"/>
          <w:tab w:val="left" w:pos="350"/>
        </w:tabs>
        <w:suppressAutoHyphens w:val="0"/>
        <w:autoSpaceDE w:val="0"/>
        <w:autoSpaceDN w:val="0"/>
        <w:adjustRightInd w:val="0"/>
        <w:spacing w:after="0" w:line="211" w:lineRule="exact"/>
        <w:jc w:val="left"/>
        <w:rPr>
          <w:rFonts w:ascii="Times New Roman" w:eastAsia="Times New Roman" w:hAnsi="Times New Roman" w:cs="Times New Roman"/>
          <w:spacing w:val="-9"/>
          <w:kern w:val="0"/>
          <w:sz w:val="18"/>
          <w:szCs w:val="18"/>
          <w:lang w:eastAsia="ru-RU"/>
        </w:rPr>
        <w:sectPr w:rsidR="00B11E6D" w:rsidRPr="00B11E6D">
          <w:pgSz w:w="11909" w:h="16834"/>
          <w:pgMar w:top="1440" w:right="2686" w:bottom="720" w:left="3050" w:header="720" w:footer="720" w:gutter="0"/>
          <w:cols w:space="60"/>
          <w:noEndnote/>
        </w:sectPr>
      </w:pPr>
    </w:p>
    <w:p w:rsidR="00B11E6D" w:rsidRPr="00B11E6D" w:rsidRDefault="00B11E6D" w:rsidP="00B11E6D">
      <w:pPr>
        <w:shd w:val="clear" w:color="auto" w:fill="FFFFFF"/>
        <w:tabs>
          <w:tab w:val="clear" w:pos="709"/>
        </w:tabs>
        <w:suppressAutoHyphens w:val="0"/>
        <w:autoSpaceDE w:val="0"/>
        <w:autoSpaceDN w:val="0"/>
        <w:adjustRightInd w:val="0"/>
        <w:spacing w:after="0" w:line="312" w:lineRule="exact"/>
        <w:ind w:right="5"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Подписано в печать 22.03.12</w:t>
      </w:r>
    </w:p>
    <w:p w:rsidR="00B11E6D" w:rsidRPr="00B11E6D" w:rsidRDefault="00B11E6D" w:rsidP="00B11E6D">
      <w:pPr>
        <w:shd w:val="clear" w:color="auto" w:fill="FFFFFF"/>
        <w:tabs>
          <w:tab w:val="clear" w:pos="709"/>
        </w:tabs>
        <w:suppressAutoHyphens w:val="0"/>
        <w:autoSpaceDE w:val="0"/>
        <w:autoSpaceDN w:val="0"/>
        <w:adjustRightInd w:val="0"/>
        <w:spacing w:after="0" w:line="312" w:lineRule="exact"/>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Формат 60X84 1/16. Бумага офсетная</w:t>
      </w:r>
    </w:p>
    <w:p w:rsidR="00B11E6D" w:rsidRPr="00B11E6D" w:rsidRDefault="00B11E6D" w:rsidP="00B11E6D">
      <w:pPr>
        <w:shd w:val="clear" w:color="auto" w:fill="FFFFFF"/>
        <w:tabs>
          <w:tab w:val="clear" w:pos="709"/>
        </w:tabs>
        <w:suppressAutoHyphens w:val="0"/>
        <w:autoSpaceDE w:val="0"/>
        <w:autoSpaceDN w:val="0"/>
        <w:adjustRightInd w:val="0"/>
        <w:spacing w:after="0" w:line="312" w:lineRule="exact"/>
        <w:ind w:right="19"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1"/>
          <w:kern w:val="0"/>
          <w:sz w:val="18"/>
          <w:szCs w:val="18"/>
          <w:lang w:eastAsia="ru-RU"/>
        </w:rPr>
        <w:t>Печать офсетная. Тираж 100 экз.</w:t>
      </w:r>
    </w:p>
    <w:p w:rsidR="00B11E6D" w:rsidRPr="00B11E6D" w:rsidRDefault="00B11E6D" w:rsidP="00B11E6D">
      <w:pPr>
        <w:shd w:val="clear" w:color="auto" w:fill="FFFFFF"/>
        <w:tabs>
          <w:tab w:val="clear" w:pos="709"/>
        </w:tabs>
        <w:suppressAutoHyphens w:val="0"/>
        <w:autoSpaceDE w:val="0"/>
        <w:autoSpaceDN w:val="0"/>
        <w:adjustRightInd w:val="0"/>
        <w:spacing w:after="0" w:line="312" w:lineRule="exact"/>
        <w:ind w:right="5"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kern w:val="0"/>
          <w:sz w:val="18"/>
          <w:szCs w:val="18"/>
          <w:lang w:eastAsia="ru-RU"/>
        </w:rPr>
        <w:t>Отпечатано на ризографе МГУИЭ</w:t>
      </w:r>
    </w:p>
    <w:p w:rsidR="00B11E6D" w:rsidRPr="00B11E6D" w:rsidRDefault="00B11E6D" w:rsidP="00B11E6D">
      <w:pPr>
        <w:shd w:val="clear" w:color="auto" w:fill="FFFFFF"/>
        <w:tabs>
          <w:tab w:val="clear" w:pos="709"/>
        </w:tabs>
        <w:suppressAutoHyphens w:val="0"/>
        <w:autoSpaceDE w:val="0"/>
        <w:autoSpaceDN w:val="0"/>
        <w:adjustRightInd w:val="0"/>
        <w:spacing w:before="5" w:after="0" w:line="312" w:lineRule="exact"/>
        <w:ind w:firstLine="0"/>
        <w:jc w:val="center"/>
        <w:rPr>
          <w:rFonts w:ascii="Times New Roman" w:eastAsia="Times New Roman" w:hAnsi="Times New Roman" w:cs="Times New Roman"/>
          <w:kern w:val="0"/>
          <w:sz w:val="20"/>
          <w:szCs w:val="20"/>
          <w:lang w:eastAsia="ru-RU"/>
        </w:rPr>
      </w:pPr>
      <w:r w:rsidRPr="00B11E6D">
        <w:rPr>
          <w:rFonts w:ascii="Times New Roman" w:eastAsia="Times New Roman" w:hAnsi="Times New Roman" w:cs="Times New Roman"/>
          <w:spacing w:val="-2"/>
          <w:kern w:val="0"/>
          <w:sz w:val="18"/>
          <w:szCs w:val="18"/>
          <w:lang w:eastAsia="ru-RU"/>
        </w:rPr>
        <w:t>105066 Москва, ул. Старая Басманная,21/4</w:t>
      </w:r>
    </w:p>
    <w:p w:rsidR="00702CD2" w:rsidRPr="00B11E6D" w:rsidRDefault="00702CD2" w:rsidP="00B11E6D"/>
    <w:sectPr w:rsidR="00702CD2" w:rsidRPr="00B11E6D" w:rsidSect="004653E8">
      <w:headerReference w:type="even" r:id="rId13"/>
      <w:headerReference w:type="default" r:id="rId14"/>
      <w:footerReference w:type="even" r:id="rId15"/>
      <w:footerReference w:type="default" r:id="rId16"/>
      <w:headerReference w:type="first" r:id="rId17"/>
      <w:footerReference w:type="first"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28" w:rsidRDefault="00436728">
      <w:pPr>
        <w:spacing w:after="0" w:line="240" w:lineRule="auto"/>
      </w:pPr>
      <w:r>
        <w:separator/>
      </w:r>
    </w:p>
  </w:endnote>
  <w:endnote w:type="continuationSeparator" w:id="0">
    <w:p w:rsidR="00436728" w:rsidRDefault="0043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36728" w:rsidRDefault="004367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36728" w:rsidRDefault="00436728">
                <w:pPr>
                  <w:spacing w:line="240" w:lineRule="auto"/>
                </w:pPr>
                <w:fldSimple w:instr=" PAGE \* MERGEFORMAT ">
                  <w:r w:rsidR="00B11E6D" w:rsidRPr="00B11E6D">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28" w:rsidRDefault="00436728"/>
    <w:p w:rsidR="00436728" w:rsidRDefault="00436728"/>
    <w:p w:rsidR="00436728" w:rsidRDefault="00436728"/>
    <w:p w:rsidR="00436728" w:rsidRDefault="00436728"/>
    <w:p w:rsidR="00436728" w:rsidRDefault="00436728"/>
    <w:p w:rsidR="00436728" w:rsidRDefault="00436728"/>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36728" w:rsidRDefault="00436728">
                  <w:pPr>
                    <w:spacing w:line="240" w:lineRule="auto"/>
                  </w:pPr>
                  <w:fldSimple w:instr=" PAGE \* MERGEFORMAT ">
                    <w:r w:rsidR="00FE1242" w:rsidRPr="00FE1242">
                      <w:rPr>
                        <w:rStyle w:val="afffff9"/>
                        <w:b w:val="0"/>
                        <w:bCs w:val="0"/>
                        <w:noProof/>
                      </w:rPr>
                      <w:t>5</w:t>
                    </w:r>
                  </w:fldSimple>
                </w:p>
              </w:txbxContent>
            </v:textbox>
            <w10:wrap anchorx="page" anchory="page"/>
          </v:shape>
        </w:pict>
      </w:r>
    </w:p>
    <w:p w:rsidR="00436728" w:rsidRDefault="00436728"/>
    <w:p w:rsidR="00436728" w:rsidRDefault="00436728"/>
    <w:p w:rsidR="00436728" w:rsidRDefault="00436728">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36728" w:rsidRDefault="00436728"/>
              </w:txbxContent>
            </v:textbox>
            <w10:wrap anchorx="page" anchory="page"/>
          </v:shape>
        </w:pict>
      </w:r>
    </w:p>
    <w:p w:rsidR="00436728" w:rsidRDefault="00436728"/>
    <w:p w:rsidR="00436728" w:rsidRDefault="00436728">
      <w:pPr>
        <w:rPr>
          <w:sz w:val="2"/>
          <w:szCs w:val="2"/>
        </w:rPr>
      </w:pPr>
    </w:p>
    <w:p w:rsidR="00436728" w:rsidRDefault="00436728"/>
    <w:p w:rsidR="00436728" w:rsidRDefault="00436728">
      <w:pPr>
        <w:spacing w:after="0" w:line="240" w:lineRule="auto"/>
      </w:pPr>
    </w:p>
  </w:footnote>
  <w:footnote w:type="continuationSeparator" w:id="0">
    <w:p w:rsidR="00436728" w:rsidRDefault="00436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36728" w:rsidRDefault="0043672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36728" w:rsidRDefault="00436728"/>
            </w:txbxContent>
          </v:textbox>
          <w10:wrap anchorx="page" anchory="page"/>
        </v:shape>
      </w:pict>
    </w:r>
  </w:p>
  <w:p w:rsidR="00436728" w:rsidRPr="005856C0" w:rsidRDefault="004367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5F6A26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7">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7"/>
    <w:multiLevelType w:val="multilevel"/>
    <w:tmpl w:val="00000006"/>
    <w:lvl w:ilvl="0">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9">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D"/>
    <w:multiLevelType w:val="multilevel"/>
    <w:tmpl w:val="0000000C"/>
    <w:lvl w:ilvl="0">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1">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2">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3">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4">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5">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6">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7">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8">
      <w:numFmt w:val="decimal"/>
      <w:lvlText w:val="%1"/>
      <w:lvlJc w:val="left"/>
      <w:rPr>
        <w:rFonts w:ascii="Arial" w:hAnsi="Arial" w:cs="Arial"/>
        <w:b w:val="0"/>
        <w:bCs w:val="0"/>
        <w:i w:val="0"/>
        <w:iCs w:val="0"/>
        <w:smallCaps w:val="0"/>
        <w:strike w:val="0"/>
        <w:color w:val="000000"/>
        <w:spacing w:val="0"/>
        <w:w w:val="150"/>
        <w:position w:val="0"/>
        <w:sz w:val="11"/>
        <w:szCs w:val="11"/>
        <w:u w:val="none"/>
      </w:rPr>
    </w:lvl>
  </w:abstractNum>
  <w:abstractNum w:abstractNumId="12">
    <w:nsid w:val="0000000F"/>
    <w:multiLevelType w:val="multilevel"/>
    <w:tmpl w:val="0000000E"/>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5"/>
    <w:multiLevelType w:val="multilevel"/>
    <w:tmpl w:val="00000014"/>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16"/>
    <w:lvl w:ilvl="0">
      <w:start w:val="1"/>
      <w:numFmt w:val="decimal"/>
      <w:lvlText w:val="%1."/>
      <w:lvlJc w:val="left"/>
      <w:pPr>
        <w:tabs>
          <w:tab w:val="num" w:pos="0"/>
        </w:tabs>
        <w:ind w:left="502" w:hanging="360"/>
      </w:pPr>
    </w:lvl>
  </w:abstractNum>
  <w:abstractNum w:abstractNumId="4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5">
    <w:nsid w:val="02F0710D"/>
    <w:multiLevelType w:val="singleLevel"/>
    <w:tmpl w:val="8C3EC6B2"/>
    <w:lvl w:ilvl="0">
      <w:start w:val="1"/>
      <w:numFmt w:val="decimal"/>
      <w:lvlText w:val="%1."/>
      <w:legacy w:legacy="1" w:legacySpace="0" w:legacyIndent="350"/>
      <w:lvlJc w:val="left"/>
      <w:rPr>
        <w:rFonts w:ascii="Times New Roman" w:hAnsi="Times New Roman" w:cs="Times New Roman" w:hint="default"/>
      </w:rPr>
    </w:lvl>
  </w:abstractNum>
  <w:abstractNum w:abstractNumId="86">
    <w:nsid w:val="033B2A4A"/>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abstractNum w:abstractNumId="8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17F6A10"/>
    <w:multiLevelType w:val="singleLevel"/>
    <w:tmpl w:val="89E6CA9C"/>
    <w:lvl w:ilvl="0">
      <w:start w:val="11"/>
      <w:numFmt w:val="decimal"/>
      <w:lvlText w:val="%1."/>
      <w:legacy w:legacy="1" w:legacySpace="0" w:legacyIndent="345"/>
      <w:lvlJc w:val="left"/>
      <w:rPr>
        <w:rFonts w:ascii="Times New Roman" w:hAnsi="Times New Roman" w:cs="Times New Roman" w:hint="default"/>
      </w:rPr>
    </w:lvl>
  </w:abstractNum>
  <w:abstractNum w:abstractNumId="9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9">
    <w:nsid w:val="1E37585D"/>
    <w:multiLevelType w:val="singleLevel"/>
    <w:tmpl w:val="519AF656"/>
    <w:lvl w:ilvl="0">
      <w:start w:val="6"/>
      <w:numFmt w:val="decimal"/>
      <w:lvlText w:val="%1."/>
      <w:legacy w:legacy="1" w:legacySpace="0" w:legacyIndent="211"/>
      <w:lvlJc w:val="left"/>
      <w:rPr>
        <w:rFonts w:ascii="Times New Roman" w:hAnsi="Times New Roman" w:cs="Times New Roman" w:hint="default"/>
      </w:rPr>
    </w:lvl>
  </w:abstractNum>
  <w:abstractNum w:abstractNumId="100">
    <w:nsid w:val="2DEC6C1F"/>
    <w:multiLevelType w:val="singleLevel"/>
    <w:tmpl w:val="8402DBDA"/>
    <w:lvl w:ilvl="0">
      <w:start w:val="1"/>
      <w:numFmt w:val="decimal"/>
      <w:lvlText w:val="%1."/>
      <w:legacy w:legacy="1" w:legacySpace="0" w:legacyIndent="523"/>
      <w:lvlJc w:val="left"/>
      <w:rPr>
        <w:rFonts w:ascii="Times New Roman" w:hAnsi="Times New Roman" w:cs="Times New Roman" w:hint="default"/>
      </w:rPr>
    </w:lvl>
  </w:abstractNum>
  <w:abstractNum w:abstractNumId="101">
    <w:nsid w:val="2F674755"/>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1AC5C20"/>
    <w:multiLevelType w:val="singleLevel"/>
    <w:tmpl w:val="FEB882DE"/>
    <w:lvl w:ilvl="0">
      <w:start w:val="2"/>
      <w:numFmt w:val="decimal"/>
      <w:lvlText w:val="%1."/>
      <w:legacy w:legacy="1" w:legacySpace="0" w:legacyIndent="230"/>
      <w:lvlJc w:val="left"/>
      <w:rPr>
        <w:rFonts w:ascii="Times New Roman" w:hAnsi="Times New Roman" w:cs="Times New Roman" w:hint="default"/>
      </w:rPr>
    </w:lvl>
  </w:abstractNum>
  <w:abstractNum w:abstractNumId="104">
    <w:nsid w:val="34D63FB0"/>
    <w:multiLevelType w:val="singleLevel"/>
    <w:tmpl w:val="037C1FF0"/>
    <w:lvl w:ilvl="0">
      <w:start w:val="1"/>
      <w:numFmt w:val="decimal"/>
      <w:lvlText w:val="%1."/>
      <w:legacy w:legacy="1" w:legacySpace="0" w:legacyIndent="207"/>
      <w:lvlJc w:val="left"/>
      <w:rPr>
        <w:rFonts w:ascii="Times New Roman" w:hAnsi="Times New Roman" w:cs="Times New Roman" w:hint="default"/>
      </w:rPr>
    </w:lvl>
  </w:abstractNum>
  <w:abstractNum w:abstractNumId="105">
    <w:nsid w:val="378822AE"/>
    <w:multiLevelType w:val="singleLevel"/>
    <w:tmpl w:val="518CEB96"/>
    <w:lvl w:ilvl="0">
      <w:start w:val="2"/>
      <w:numFmt w:val="decimal"/>
      <w:lvlText w:val="%1."/>
      <w:legacy w:legacy="1" w:legacySpace="0" w:legacyIndent="196"/>
      <w:lvlJc w:val="left"/>
      <w:rPr>
        <w:rFonts w:ascii="Times New Roman" w:hAnsi="Times New Roman" w:cs="Times New Roman" w:hint="default"/>
      </w:rPr>
    </w:lvl>
  </w:abstractNum>
  <w:abstractNum w:abstractNumId="10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528612D2"/>
    <w:multiLevelType w:val="singleLevel"/>
    <w:tmpl w:val="484CFA5E"/>
    <w:lvl w:ilvl="0">
      <w:start w:val="3"/>
      <w:numFmt w:val="decimal"/>
      <w:lvlText w:val="%1."/>
      <w:legacy w:legacy="1" w:legacySpace="0" w:legacyIndent="230"/>
      <w:lvlJc w:val="left"/>
      <w:rPr>
        <w:rFonts w:ascii="Times New Roman" w:hAnsi="Times New Roman" w:cs="Times New Roman" w:hint="default"/>
      </w:rPr>
    </w:lvl>
  </w:abstractNum>
  <w:abstractNum w:abstractNumId="109">
    <w:nsid w:val="72185024"/>
    <w:multiLevelType w:val="singleLevel"/>
    <w:tmpl w:val="89D2E8AA"/>
    <w:lvl w:ilvl="0">
      <w:start w:val="1"/>
      <w:numFmt w:val="decimal"/>
      <w:lvlText w:val="%1."/>
      <w:legacy w:legacy="1" w:legacySpace="0" w:legacyIndent="355"/>
      <w:lvlJc w:val="left"/>
      <w:rPr>
        <w:rFonts w:ascii="Times New Roman" w:hAnsi="Times New Roman" w:cs="Times New Roman" w:hint="default"/>
      </w:r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56C723C"/>
    <w:multiLevelType w:val="singleLevel"/>
    <w:tmpl w:val="7076E670"/>
    <w:lvl w:ilvl="0">
      <w:start w:val="2"/>
      <w:numFmt w:val="decimal"/>
      <w:lvlText w:val="%1."/>
      <w:legacy w:legacy="1" w:legacySpace="0" w:legacyIndent="177"/>
      <w:lvlJc w:val="left"/>
      <w:rPr>
        <w:rFonts w:ascii="Times New Roman" w:hAnsi="Times New Roman" w:cs="Times New Roman" w:hint="default"/>
      </w:rPr>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1E3143"/>
    <w:multiLevelType w:val="singleLevel"/>
    <w:tmpl w:val="07E662B0"/>
    <w:lvl w:ilvl="0">
      <w:start w:val="1"/>
      <w:numFmt w:val="decimal"/>
      <w:lvlText w:val="%1."/>
      <w:legacy w:legacy="1" w:legacySpace="0" w:legacyIndent="210"/>
      <w:lvlJc w:val="left"/>
      <w:rPr>
        <w:rFonts w:ascii="Times New Roman" w:hAnsi="Times New Roman" w:cs="Times New Roman" w:hint="default"/>
      </w:rPr>
    </w:lvl>
  </w:abstractNum>
  <w:abstractNum w:abstractNumId="114">
    <w:nsid w:val="7F912D53"/>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00"/>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03"/>
  </w:num>
  <w:num w:numId="20">
    <w:abstractNumId w:val="114"/>
  </w:num>
  <w:num w:numId="21">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113"/>
  </w:num>
  <w:num w:numId="23">
    <w:abstractNumId w:val="104"/>
  </w:num>
  <w:num w:numId="24">
    <w:abstractNumId w:val="108"/>
  </w:num>
  <w:num w:numId="25">
    <w:abstractNumId w:val="105"/>
  </w:num>
  <w:num w:numId="26">
    <w:abstractNumId w:val="101"/>
  </w:num>
  <w:num w:numId="27">
    <w:abstractNumId w:val="99"/>
  </w:num>
  <w:num w:numId="28">
    <w:abstractNumId w:val="86"/>
  </w:num>
  <w:num w:numId="29">
    <w:abstractNumId w:val="4"/>
    <w:lvlOverride w:ilvl="0">
      <w:lvl w:ilvl="0">
        <w:start w:val="65535"/>
        <w:numFmt w:val="bullet"/>
        <w:lvlText w:val="-"/>
        <w:legacy w:legacy="1" w:legacySpace="0" w:legacyIndent="106"/>
        <w:lvlJc w:val="left"/>
        <w:rPr>
          <w:rFonts w:ascii="Times New Roman" w:hAnsi="Times New Roman" w:cs="Times New Roman" w:hint="default"/>
        </w:rPr>
      </w:lvl>
    </w:lvlOverride>
  </w:num>
  <w:num w:numId="30">
    <w:abstractNumId w:val="4"/>
    <w:lvlOverride w:ilvl="0">
      <w:lvl w:ilvl="0">
        <w:start w:val="65535"/>
        <w:numFmt w:val="bullet"/>
        <w:lvlText w:val="-"/>
        <w:legacy w:legacy="1" w:legacySpace="0" w:legacyIndent="125"/>
        <w:lvlJc w:val="left"/>
        <w:rPr>
          <w:rFonts w:ascii="Times New Roman" w:hAnsi="Times New Roman" w:cs="Times New Roman" w:hint="default"/>
        </w:rPr>
      </w:lvl>
    </w:lvlOverride>
  </w:num>
  <w:num w:numId="31">
    <w:abstractNumId w:val="4"/>
    <w:lvlOverride w:ilvl="0">
      <w:lvl w:ilvl="0">
        <w:start w:val="65535"/>
        <w:numFmt w:val="bullet"/>
        <w:lvlText w:val="-"/>
        <w:legacy w:legacy="1" w:legacySpace="0" w:legacyIndent="96"/>
        <w:lvlJc w:val="left"/>
        <w:rPr>
          <w:rFonts w:ascii="Times New Roman" w:hAnsi="Times New Roman" w:cs="Times New Roman" w:hint="default"/>
        </w:rPr>
      </w:lvl>
    </w:lvlOverride>
  </w:num>
  <w:num w:numId="32">
    <w:abstractNumId w:val="4"/>
    <w:lvlOverride w:ilvl="0">
      <w:lvl w:ilvl="0">
        <w:start w:val="65535"/>
        <w:numFmt w:val="bullet"/>
        <w:lvlText w:val="-"/>
        <w:legacy w:legacy="1" w:legacySpace="0" w:legacyIndent="115"/>
        <w:lvlJc w:val="left"/>
        <w:rPr>
          <w:rFonts w:ascii="Times New Roman" w:hAnsi="Times New Roman" w:cs="Times New Roman" w:hint="default"/>
        </w:rPr>
      </w:lvl>
    </w:lvlOverride>
  </w:num>
  <w:num w:numId="33">
    <w:abstractNumId w:val="111"/>
  </w:num>
  <w:num w:numId="34">
    <w:abstractNumId w:val="85"/>
  </w:num>
  <w:num w:numId="35">
    <w:abstractNumId w:val="9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Курсив5"/>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Основной текст + 5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15"/>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A3CD9-3B13-4DD2-9D39-1B849F47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5743</Words>
  <Characters>32739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2020-08-19T19:53:00Z</dcterms:created>
  <dcterms:modified xsi:type="dcterms:W3CDTF">2020-08-19T20:50:00Z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