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FD" w:rsidRDefault="00AE1EFD" w:rsidP="00AE1EFD">
      <w:r>
        <w:rPr>
          <w:rFonts w:hint="eastAsia"/>
        </w:rPr>
        <w:t>НАЦІОНАЛЬНА</w:t>
      </w:r>
      <w:r>
        <w:t></w:t>
      </w:r>
      <w:r>
        <w:rPr>
          <w:rFonts w:hint="eastAsia"/>
        </w:rPr>
        <w:t>ЮРИДИЧНА</w:t>
      </w:r>
      <w:r>
        <w:t></w:t>
      </w:r>
      <w:r>
        <w:rPr>
          <w:rFonts w:hint="eastAsia"/>
        </w:rPr>
        <w:t>АКАДЕМІЯ</w:t>
      </w:r>
      <w:r>
        <w:t></w:t>
      </w:r>
      <w:r>
        <w:rPr>
          <w:rFonts w:hint="eastAsia"/>
        </w:rPr>
        <w:t>УКРАЇНИ</w:t>
      </w:r>
    </w:p>
    <w:p w:rsidR="00AE1EFD" w:rsidRDefault="00AE1EFD" w:rsidP="00AE1EFD">
      <w:r>
        <w:rPr>
          <w:rFonts w:hint="eastAsia"/>
        </w:rPr>
        <w:t>імені</w:t>
      </w:r>
      <w:r>
        <w:t></w:t>
      </w:r>
      <w:r>
        <w:rPr>
          <w:rFonts w:hint="eastAsia"/>
        </w:rPr>
        <w:t>ЯРОСЛАВА</w:t>
      </w:r>
      <w:r>
        <w:t></w:t>
      </w:r>
      <w:r>
        <w:rPr>
          <w:rFonts w:hint="eastAsia"/>
        </w:rPr>
        <w:t>МУДРОГО</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БАЗОВ</w:t>
      </w:r>
    </w:p>
    <w:p w:rsidR="00AE1EFD" w:rsidRDefault="00AE1EFD" w:rsidP="00AE1EFD">
      <w:r>
        <w:rPr>
          <w:rFonts w:hint="eastAsia"/>
        </w:rPr>
        <w:t>Віктор</w:t>
      </w:r>
      <w:r>
        <w:t></w:t>
      </w:r>
      <w:r>
        <w:rPr>
          <w:rFonts w:hint="eastAsia"/>
        </w:rPr>
        <w:t>Петрович</w:t>
      </w:r>
    </w:p>
    <w:p w:rsidR="00AE1EFD" w:rsidRDefault="00AE1EFD" w:rsidP="00AE1EFD"/>
    <w:p w:rsidR="00AE1EFD" w:rsidRDefault="00AE1EFD" w:rsidP="00AE1EFD"/>
    <w:p w:rsidR="00AE1EFD" w:rsidRDefault="00AE1EFD" w:rsidP="00AE1EFD">
      <w:r>
        <w:rPr>
          <w:rFonts w:hint="eastAsia"/>
        </w:rPr>
        <w:t>УДК</w:t>
      </w:r>
      <w:r>
        <w:t></w:t>
      </w:r>
      <w:r>
        <w:t></w:t>
      </w:r>
      <w:r>
        <w:t></w:t>
      </w:r>
      <w:r>
        <w:t></w:t>
      </w:r>
      <w:r>
        <w:t></w:t>
      </w:r>
      <w:r>
        <w:t></w:t>
      </w:r>
      <w:r>
        <w:t></w:t>
      </w:r>
      <w:r>
        <w:t></w:t>
      </w:r>
    </w:p>
    <w:p w:rsidR="00AE1EFD" w:rsidRDefault="00AE1EFD" w:rsidP="00AE1EFD"/>
    <w:p w:rsidR="00AE1EFD" w:rsidRDefault="00AE1EFD" w:rsidP="00AE1EFD"/>
    <w:p w:rsidR="00AE1EFD" w:rsidRDefault="00AE1EFD" w:rsidP="00AE1EFD">
      <w:r>
        <w:rPr>
          <w:rFonts w:hint="eastAsia"/>
        </w:rPr>
        <w:t>КРИМІНАЛЬНА</w:t>
      </w:r>
      <w:r>
        <w:t></w:t>
      </w:r>
      <w:r>
        <w:rPr>
          <w:rFonts w:hint="eastAsia"/>
        </w:rPr>
        <w:t>ВІДПОВІДАЛЬНІСТЬ</w:t>
      </w:r>
    </w:p>
    <w:p w:rsidR="00AE1EFD" w:rsidRDefault="00AE1EFD" w:rsidP="00AE1EFD">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p>
    <w:p w:rsidR="00AE1EFD" w:rsidRDefault="00AE1EFD" w:rsidP="00AE1EFD">
      <w:r>
        <w:t></w:t>
      </w:r>
      <w:r>
        <w:rPr>
          <w:rFonts w:hint="eastAsia"/>
        </w:rPr>
        <w:t>АНАЛІЗ</w:t>
      </w:r>
      <w:r>
        <w:t></w:t>
      </w:r>
      <w:r>
        <w:rPr>
          <w:rFonts w:hint="eastAsia"/>
        </w:rPr>
        <w:t>СКЛАДУ</w:t>
      </w:r>
      <w:r>
        <w:t></w:t>
      </w:r>
      <w:r>
        <w:rPr>
          <w:rFonts w:hint="eastAsia"/>
        </w:rPr>
        <w:t>ЗЛОЧИНУ</w:t>
      </w:r>
      <w:r>
        <w:t></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Спеціальність</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p>
    <w:p w:rsidR="00AE1EFD" w:rsidRDefault="00AE1EFD" w:rsidP="00AE1EFD">
      <w:r>
        <w:rPr>
          <w:rFonts w:hint="eastAsia"/>
        </w:rPr>
        <w:t>кримінально</w:t>
      </w:r>
      <w:r>
        <w:t></w:t>
      </w:r>
      <w:r>
        <w:rPr>
          <w:rFonts w:hint="eastAsia"/>
        </w:rPr>
        <w:t>виконавче</w:t>
      </w:r>
      <w:r>
        <w:t></w:t>
      </w:r>
      <w:r>
        <w:rPr>
          <w:rFonts w:hint="eastAsia"/>
        </w:rPr>
        <w:t>право</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АВТОРЕФЕРАТ</w:t>
      </w:r>
    </w:p>
    <w:p w:rsidR="00AE1EFD" w:rsidRDefault="00AE1EFD" w:rsidP="00AE1EFD">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AE1EFD" w:rsidRDefault="00AE1EFD" w:rsidP="00AE1EFD">
      <w:r>
        <w:rPr>
          <w:rFonts w:hint="eastAsia"/>
        </w:rPr>
        <w:t>кандидата</w:t>
      </w:r>
      <w:r>
        <w:t></w:t>
      </w:r>
      <w:r>
        <w:rPr>
          <w:rFonts w:hint="eastAsia"/>
        </w:rPr>
        <w:t>юридичних</w:t>
      </w:r>
      <w:r>
        <w:t></w:t>
      </w:r>
      <w:r>
        <w:rPr>
          <w:rFonts w:hint="eastAsia"/>
        </w:rPr>
        <w:t>наук</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Харків</w:t>
      </w:r>
      <w:r>
        <w:t></w:t>
      </w:r>
      <w:r>
        <w:rPr>
          <w:rFonts w:hint="eastAsia"/>
        </w:rPr>
        <w:t>–</w:t>
      </w:r>
      <w:r>
        <w:t></w:t>
      </w:r>
      <w:r>
        <w:t></w:t>
      </w:r>
      <w:r>
        <w:t></w:t>
      </w:r>
      <w:r>
        <w:t></w:t>
      </w:r>
      <w:r>
        <w:t></w:t>
      </w:r>
    </w:p>
    <w:p w:rsidR="00AE1EFD" w:rsidRDefault="00AE1EFD" w:rsidP="00AE1EFD">
      <w:r>
        <w:rPr>
          <w:rFonts w:hint="eastAsia"/>
        </w:rPr>
        <w:t>Дисертація</w:t>
      </w:r>
      <w:r>
        <w:t></w:t>
      </w:r>
      <w:r>
        <w:rPr>
          <w:rFonts w:hint="eastAsia"/>
        </w:rPr>
        <w:t>є</w:t>
      </w:r>
      <w:r>
        <w:t></w:t>
      </w:r>
      <w:r>
        <w:rPr>
          <w:rFonts w:hint="eastAsia"/>
        </w:rPr>
        <w:t>рукописом</w:t>
      </w:r>
      <w:r>
        <w:t></w:t>
      </w:r>
    </w:p>
    <w:p w:rsidR="00AE1EFD" w:rsidRDefault="00AE1EFD" w:rsidP="00AE1EFD">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кримінального</w:t>
      </w:r>
      <w:r>
        <w:t></w:t>
      </w:r>
      <w:r>
        <w:rPr>
          <w:rFonts w:hint="eastAsia"/>
        </w:rPr>
        <w:t>права</w:t>
      </w:r>
      <w:r>
        <w:t></w:t>
      </w:r>
      <w:r>
        <w:rPr>
          <w:rFonts w:hint="eastAsia"/>
        </w:rPr>
        <w:t>№</w:t>
      </w:r>
      <w:r>
        <w:t></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AE1EFD" w:rsidRDefault="00AE1EFD" w:rsidP="00AE1EFD"/>
    <w:p w:rsidR="00AE1EFD" w:rsidRDefault="00AE1EFD" w:rsidP="00AE1EFD">
      <w:r>
        <w:rPr>
          <w:rFonts w:hint="eastAsia"/>
        </w:rPr>
        <w:t>Науковий</w:t>
      </w:r>
      <w:r>
        <w:t></w:t>
      </w:r>
      <w:r>
        <w:rPr>
          <w:rFonts w:hint="eastAsia"/>
        </w:rPr>
        <w:t>керівник</w:t>
      </w:r>
      <w:r>
        <w:t></w:t>
      </w:r>
      <w:r>
        <w:rPr>
          <w:rFonts w:hint="eastAsia"/>
        </w:rPr>
        <w:t>–</w:t>
      </w:r>
      <w:r>
        <w:t></w:t>
      </w:r>
      <w:r>
        <w:rPr>
          <w:rFonts w:hint="eastAsia"/>
        </w:rPr>
        <w:t>кандидат</w:t>
      </w:r>
      <w:r>
        <w:t></w:t>
      </w:r>
      <w:r>
        <w:rPr>
          <w:rFonts w:hint="eastAsia"/>
        </w:rPr>
        <w:t>юридичних</w:t>
      </w:r>
      <w:r>
        <w:t></w:t>
      </w:r>
      <w:r>
        <w:rPr>
          <w:rFonts w:hint="eastAsia"/>
        </w:rPr>
        <w:t>наук</w:t>
      </w:r>
      <w:r>
        <w:t></w:t>
      </w:r>
      <w:r>
        <w:t></w:t>
      </w:r>
      <w:r>
        <w:rPr>
          <w:rFonts w:hint="eastAsia"/>
        </w:rPr>
        <w:t>професор</w:t>
      </w:r>
      <w:r>
        <w:t></w:t>
      </w:r>
      <w:r>
        <w:rPr>
          <w:rFonts w:hint="eastAsia"/>
        </w:rPr>
        <w:t>Ломако</w:t>
      </w:r>
      <w:r>
        <w:t></w:t>
      </w:r>
      <w:r>
        <w:rPr>
          <w:rFonts w:hint="eastAsia"/>
        </w:rPr>
        <w:t>Володимир</w:t>
      </w:r>
      <w:r>
        <w:t></w:t>
      </w:r>
      <w:r>
        <w:rPr>
          <w:rFonts w:hint="eastAsia"/>
        </w:rPr>
        <w:t>Андрійович</w:t>
      </w:r>
      <w:r>
        <w:t></w:t>
      </w:r>
      <w:r>
        <w:t></w:t>
      </w:r>
      <w:r>
        <w:rPr>
          <w:rFonts w:hint="eastAsia"/>
        </w:rPr>
        <w:t>Національна</w:t>
      </w:r>
      <w:r>
        <w:t></w:t>
      </w:r>
      <w:r>
        <w:rPr>
          <w:rFonts w:hint="eastAsia"/>
        </w:rPr>
        <w:t>юридична</w:t>
      </w:r>
      <w:r>
        <w:t></w:t>
      </w:r>
      <w:r>
        <w:rPr>
          <w:rFonts w:hint="eastAsia"/>
        </w:rPr>
        <w:t>академія</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професор</w:t>
      </w:r>
      <w:r>
        <w:t></w:t>
      </w:r>
      <w:r>
        <w:rPr>
          <w:rFonts w:hint="eastAsia"/>
        </w:rPr>
        <w:t>кафедри</w:t>
      </w:r>
      <w:r>
        <w:t></w:t>
      </w:r>
      <w:r>
        <w:rPr>
          <w:rFonts w:hint="eastAsia"/>
        </w:rPr>
        <w:t>кримінального</w:t>
      </w:r>
      <w:r>
        <w:t></w:t>
      </w:r>
      <w:r>
        <w:rPr>
          <w:rFonts w:hint="eastAsia"/>
        </w:rPr>
        <w:t>права</w:t>
      </w:r>
      <w:r>
        <w:t></w:t>
      </w:r>
      <w:r>
        <w:rPr>
          <w:rFonts w:hint="eastAsia"/>
        </w:rPr>
        <w:t>№</w:t>
      </w:r>
      <w:r>
        <w:t></w:t>
      </w:r>
      <w:r>
        <w:t></w:t>
      </w:r>
      <w:r>
        <w:t></w:t>
      </w:r>
      <w:r>
        <w:rPr>
          <w:rFonts w:hint="eastAsia"/>
        </w:rPr>
        <w:t>заслужений</w:t>
      </w:r>
      <w:r>
        <w:t></w:t>
      </w:r>
      <w:r>
        <w:rPr>
          <w:rFonts w:hint="eastAsia"/>
        </w:rPr>
        <w:t>працівник</w:t>
      </w:r>
      <w:r>
        <w:t></w:t>
      </w:r>
      <w:r>
        <w:rPr>
          <w:rFonts w:hint="eastAsia"/>
        </w:rPr>
        <w:t>освіти</w:t>
      </w:r>
      <w:r>
        <w:t></w:t>
      </w:r>
      <w:r>
        <w:rPr>
          <w:rFonts w:hint="eastAsia"/>
        </w:rPr>
        <w:t>України</w:t>
      </w:r>
      <w:r>
        <w:t></w:t>
      </w:r>
    </w:p>
    <w:p w:rsidR="00AE1EFD" w:rsidRDefault="00AE1EFD" w:rsidP="00AE1EFD"/>
    <w:p w:rsidR="00AE1EFD" w:rsidRDefault="00AE1EFD" w:rsidP="00AE1EFD">
      <w:r>
        <w:rPr>
          <w:rFonts w:hint="eastAsia"/>
        </w:rPr>
        <w:t>Офіційні</w:t>
      </w:r>
      <w:r>
        <w:t></w:t>
      </w:r>
      <w:r>
        <w:rPr>
          <w:rFonts w:hint="eastAsia"/>
        </w:rPr>
        <w:t>опоненти</w:t>
      </w:r>
      <w:r>
        <w:t></w:t>
      </w:r>
    </w:p>
    <w:p w:rsidR="00AE1EFD" w:rsidRDefault="00AE1EFD" w:rsidP="00AE1EFD">
      <w:r>
        <w:rPr>
          <w:rFonts w:hint="eastAsia"/>
        </w:rPr>
        <w:t>–</w:t>
      </w:r>
      <w:r>
        <w:t></w:t>
      </w:r>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r>
        <w:rPr>
          <w:rFonts w:hint="eastAsia"/>
        </w:rPr>
        <w:t>Костенко</w:t>
      </w:r>
      <w:r>
        <w:t></w:t>
      </w:r>
      <w:r>
        <w:rPr>
          <w:rFonts w:hint="eastAsia"/>
        </w:rPr>
        <w:t>Олександр</w:t>
      </w:r>
      <w:r>
        <w:t></w:t>
      </w:r>
      <w:r>
        <w:rPr>
          <w:rFonts w:hint="eastAsia"/>
        </w:rPr>
        <w:t>Миколайович</w:t>
      </w:r>
      <w:r>
        <w:t></w:t>
      </w:r>
      <w:r>
        <w:t></w:t>
      </w:r>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rPr>
          <w:rFonts w:hint="eastAsia"/>
        </w:rPr>
        <w:t>завідувач</w:t>
      </w:r>
      <w:r>
        <w:t></w:t>
      </w:r>
      <w:r>
        <w:rPr>
          <w:rFonts w:hint="eastAsia"/>
        </w:rPr>
        <w:t>відділу</w:t>
      </w:r>
      <w:r>
        <w:t></w:t>
      </w:r>
      <w:r>
        <w:rPr>
          <w:rFonts w:hint="eastAsia"/>
        </w:rPr>
        <w:t>проблем</w:t>
      </w:r>
      <w:r>
        <w:t></w:t>
      </w:r>
      <w:r>
        <w:rPr>
          <w:rFonts w:hint="eastAsia"/>
        </w:rPr>
        <w:t>кримінального</w:t>
      </w:r>
      <w:r>
        <w:t></w:t>
      </w:r>
      <w:r>
        <w:rPr>
          <w:rFonts w:hint="eastAsia"/>
        </w:rPr>
        <w:t>права</w:t>
      </w:r>
      <w:r>
        <w:t></w:t>
      </w:r>
      <w:r>
        <w:t></w:t>
      </w:r>
      <w:r>
        <w:rPr>
          <w:rFonts w:hint="eastAsia"/>
        </w:rPr>
        <w:t>кримінології</w:t>
      </w:r>
      <w:r>
        <w:t></w:t>
      </w:r>
      <w:r>
        <w:rPr>
          <w:rFonts w:hint="eastAsia"/>
        </w:rPr>
        <w:t>та</w:t>
      </w:r>
      <w:r>
        <w:t></w:t>
      </w:r>
      <w:r>
        <w:rPr>
          <w:rFonts w:hint="eastAsia"/>
        </w:rPr>
        <w:t>судоустрою</w:t>
      </w:r>
      <w:r>
        <w:t></w:t>
      </w:r>
      <w:r>
        <w:t></w:t>
      </w:r>
      <w:r>
        <w:rPr>
          <w:rFonts w:hint="eastAsia"/>
        </w:rPr>
        <w:t>академік</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t></w:t>
      </w:r>
      <w:r>
        <w:rPr>
          <w:rFonts w:hint="eastAsia"/>
        </w:rPr>
        <w:t>заслужений</w:t>
      </w:r>
      <w:r>
        <w:t></w:t>
      </w:r>
      <w:r>
        <w:rPr>
          <w:rFonts w:hint="eastAsia"/>
        </w:rPr>
        <w:t>діяч</w:t>
      </w:r>
      <w:r>
        <w:t></w:t>
      </w:r>
      <w:r>
        <w:rPr>
          <w:rFonts w:hint="eastAsia"/>
        </w:rPr>
        <w:t>науки</w:t>
      </w:r>
      <w:r>
        <w:t></w:t>
      </w:r>
      <w:r>
        <w:rPr>
          <w:rFonts w:hint="eastAsia"/>
        </w:rPr>
        <w:t>і</w:t>
      </w:r>
      <w:r>
        <w:t></w:t>
      </w:r>
      <w:r>
        <w:rPr>
          <w:rFonts w:hint="eastAsia"/>
        </w:rPr>
        <w:t>техніки</w:t>
      </w:r>
      <w:r>
        <w:t></w:t>
      </w:r>
      <w:r>
        <w:rPr>
          <w:rFonts w:hint="eastAsia"/>
        </w:rPr>
        <w:t>України</w:t>
      </w:r>
      <w:r>
        <w:t></w:t>
      </w:r>
    </w:p>
    <w:p w:rsidR="00AE1EFD" w:rsidRDefault="00AE1EFD" w:rsidP="00AE1EFD">
      <w:r>
        <w:rPr>
          <w:rFonts w:hint="eastAsia"/>
        </w:rPr>
        <w:t>–</w:t>
      </w:r>
      <w:r>
        <w:tab/>
      </w:r>
      <w:r>
        <w:t></w:t>
      </w:r>
      <w:r>
        <w:rPr>
          <w:rFonts w:hint="eastAsia"/>
        </w:rPr>
        <w:t>кандидат</w:t>
      </w:r>
      <w:r>
        <w:t></w:t>
      </w:r>
      <w:r>
        <w:rPr>
          <w:rFonts w:hint="eastAsia"/>
        </w:rPr>
        <w:t>юридичних</w:t>
      </w:r>
      <w:r>
        <w:t></w:t>
      </w:r>
      <w:r>
        <w:rPr>
          <w:rFonts w:hint="eastAsia"/>
        </w:rPr>
        <w:t>наук</w:t>
      </w:r>
      <w:r>
        <w:t></w:t>
      </w:r>
      <w:r>
        <w:t></w:t>
      </w:r>
      <w:r>
        <w:rPr>
          <w:rFonts w:hint="eastAsia"/>
        </w:rPr>
        <w:t>професор</w:t>
      </w:r>
      <w:r>
        <w:t></w:t>
      </w:r>
      <w:r>
        <w:rPr>
          <w:rFonts w:hint="eastAsia"/>
        </w:rPr>
        <w:t>Антипов</w:t>
      </w:r>
      <w:r>
        <w:t></w:t>
      </w:r>
      <w:r>
        <w:t></w:t>
      </w:r>
      <w:r>
        <w:rPr>
          <w:rFonts w:hint="eastAsia"/>
        </w:rPr>
        <w:t>Володимир</w:t>
      </w:r>
      <w:r>
        <w:t></w:t>
      </w:r>
      <w:r>
        <w:rPr>
          <w:rFonts w:hint="eastAsia"/>
        </w:rPr>
        <w:t>Іванович</w:t>
      </w:r>
      <w:r>
        <w:t></w:t>
      </w:r>
      <w:r>
        <w:t></w:t>
      </w:r>
      <w:r>
        <w:rPr>
          <w:rFonts w:hint="eastAsia"/>
        </w:rPr>
        <w:t>Національний</w:t>
      </w:r>
      <w:r>
        <w:t></w:t>
      </w:r>
      <w:r>
        <w:rPr>
          <w:rFonts w:hint="eastAsia"/>
        </w:rPr>
        <w:t>університет</w:t>
      </w:r>
      <w:r>
        <w:t></w:t>
      </w:r>
      <w:r>
        <w:rPr>
          <w:rFonts w:hint="eastAsia"/>
        </w:rPr>
        <w:t>державної</w:t>
      </w:r>
      <w:r>
        <w:t></w:t>
      </w:r>
      <w:r>
        <w:rPr>
          <w:rFonts w:hint="eastAsia"/>
        </w:rPr>
        <w:t>податкової</w:t>
      </w:r>
      <w:r>
        <w:t></w:t>
      </w:r>
      <w:r>
        <w:rPr>
          <w:rFonts w:hint="eastAsia"/>
        </w:rPr>
        <w:t>служби</w:t>
      </w:r>
      <w:r>
        <w:t></w:t>
      </w:r>
      <w:r>
        <w:rPr>
          <w:rFonts w:hint="eastAsia"/>
        </w:rPr>
        <w:t>України</w:t>
      </w:r>
      <w:r>
        <w:t></w:t>
      </w:r>
      <w:r>
        <w:t></w:t>
      </w:r>
      <w:r>
        <w:rPr>
          <w:rFonts w:hint="eastAsia"/>
        </w:rPr>
        <w:t>проректор</w:t>
      </w:r>
      <w:r>
        <w:t></w:t>
      </w:r>
      <w:r>
        <w:rPr>
          <w:rFonts w:hint="eastAsia"/>
        </w:rPr>
        <w:t>із</w:t>
      </w:r>
      <w:r>
        <w:t></w:t>
      </w:r>
      <w:r>
        <w:rPr>
          <w:rFonts w:hint="eastAsia"/>
        </w:rPr>
        <w:t>загально</w:t>
      </w:r>
      <w:r>
        <w:t></w:t>
      </w:r>
      <w:r>
        <w:rPr>
          <w:rFonts w:hint="eastAsia"/>
        </w:rPr>
        <w:t>організаційних</w:t>
      </w:r>
      <w:r>
        <w:t></w:t>
      </w:r>
      <w:r>
        <w:rPr>
          <w:rFonts w:hint="eastAsia"/>
        </w:rPr>
        <w:t>питань</w:t>
      </w:r>
      <w:r>
        <w:t></w:t>
      </w:r>
      <w:r>
        <w:t></w:t>
      </w:r>
      <w:r>
        <w:rPr>
          <w:rFonts w:hint="eastAsia"/>
        </w:rPr>
        <w:t>заслужений</w:t>
      </w:r>
      <w:r>
        <w:t></w:t>
      </w:r>
      <w:r>
        <w:rPr>
          <w:rFonts w:hint="eastAsia"/>
        </w:rPr>
        <w:t>юрист</w:t>
      </w:r>
      <w:r>
        <w:t></w:t>
      </w:r>
      <w:r>
        <w:rPr>
          <w:rFonts w:hint="eastAsia"/>
        </w:rPr>
        <w:t>України</w:t>
      </w:r>
      <w:r>
        <w:t></w:t>
      </w:r>
      <w:r>
        <w:t></w:t>
      </w:r>
    </w:p>
    <w:p w:rsidR="00AE1EFD" w:rsidRDefault="00AE1EFD" w:rsidP="00AE1EFD"/>
    <w:p w:rsidR="00AE1EFD" w:rsidRDefault="00AE1EFD" w:rsidP="00AE1EFD">
      <w:r>
        <w:rPr>
          <w:rFonts w:hint="eastAsia"/>
        </w:rPr>
        <w:t>Захист</w:t>
      </w:r>
      <w:r>
        <w:t></w:t>
      </w:r>
      <w:r>
        <w:rPr>
          <w:rFonts w:hint="eastAsia"/>
        </w:rPr>
        <w:t>відбудеться</w:t>
      </w:r>
      <w:r>
        <w:t></w:t>
      </w:r>
      <w:r>
        <w:t></w:t>
      </w:r>
      <w:r>
        <w:t></w:t>
      </w:r>
      <w:r>
        <w:t></w:t>
      </w:r>
      <w:r>
        <w:rPr>
          <w:rFonts w:hint="eastAsia"/>
        </w:rPr>
        <w:t>листопада</w:t>
      </w:r>
      <w:r>
        <w:t></w:t>
      </w:r>
      <w:r>
        <w:t></w:t>
      </w:r>
      <w:r>
        <w:t></w:t>
      </w:r>
      <w:r>
        <w:t></w:t>
      </w:r>
      <w:r>
        <w:t></w:t>
      </w:r>
      <w:r>
        <w:t></w:t>
      </w:r>
      <w:r>
        <w:rPr>
          <w:rFonts w:hint="eastAsia"/>
        </w:rPr>
        <w:t>року</w:t>
      </w:r>
      <w:r>
        <w:t></w:t>
      </w:r>
      <w:r>
        <w:rPr>
          <w:rFonts w:hint="eastAsia"/>
        </w:rPr>
        <w:t>о</w:t>
      </w:r>
      <w:r>
        <w:t></w:t>
      </w:r>
      <w:r>
        <w:t></w:t>
      </w:r>
      <w:r>
        <w:t></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t></w:t>
      </w:r>
      <w:r>
        <w:rPr>
          <w:rFonts w:hint="eastAsia"/>
        </w:rPr>
        <w:t>Мудрого</w:t>
      </w:r>
      <w:r>
        <w:t></w:t>
      </w:r>
      <w:r>
        <w:t></w:t>
      </w:r>
      <w:r>
        <w:rPr>
          <w:rFonts w:hint="eastAsia"/>
        </w:rPr>
        <w:t>за</w:t>
      </w:r>
      <w:r>
        <w:t></w:t>
      </w:r>
      <w:r>
        <w:t></w:t>
      </w:r>
      <w:r>
        <w:rPr>
          <w:rFonts w:hint="eastAsia"/>
        </w:rPr>
        <w:t>адресою</w:t>
      </w:r>
      <w:r>
        <w:t></w:t>
      </w:r>
      <w:r>
        <w:t></w:t>
      </w:r>
      <w:r>
        <w:t></w:t>
      </w:r>
      <w:r>
        <w:t></w:t>
      </w:r>
      <w:r>
        <w:t></w:t>
      </w:r>
      <w:r>
        <w:t></w:t>
      </w:r>
      <w:r>
        <w:t></w:t>
      </w:r>
      <w:r>
        <w:t></w:t>
      </w:r>
      <w:r>
        <w:t></w:t>
      </w:r>
      <w:r>
        <w:t></w:t>
      </w:r>
      <w:r>
        <w:rPr>
          <w:rFonts w:hint="eastAsia"/>
        </w:rPr>
        <w:t>м</w:t>
      </w:r>
      <w:r>
        <w:t></w:t>
      </w:r>
      <w:r>
        <w:t></w:t>
      </w:r>
      <w:r>
        <w:rPr>
          <w:rFonts w:hint="eastAsia"/>
        </w:rPr>
        <w:t>Харків</w:t>
      </w:r>
      <w:r>
        <w:t></w:t>
      </w:r>
      <w:r>
        <w:t></w:t>
      </w:r>
      <w:r>
        <w:rPr>
          <w:rFonts w:hint="eastAsia"/>
        </w:rPr>
        <w:t>вул</w:t>
      </w:r>
      <w:r>
        <w:t></w:t>
      </w:r>
      <w:r>
        <w:t></w:t>
      </w:r>
      <w:r>
        <w:rPr>
          <w:rFonts w:hint="eastAsia"/>
        </w:rPr>
        <w:t>Пушкінська</w:t>
      </w:r>
      <w:r>
        <w:t></w:t>
      </w:r>
      <w:r>
        <w:t></w:t>
      </w:r>
      <w:r>
        <w:t></w:t>
      </w:r>
      <w:r>
        <w:t></w:t>
      </w:r>
      <w:r>
        <w:t></w:t>
      </w:r>
    </w:p>
    <w:p w:rsidR="00AE1EFD" w:rsidRDefault="00AE1EFD" w:rsidP="00AE1EFD"/>
    <w:p w:rsidR="00AE1EFD" w:rsidRDefault="00AE1EFD" w:rsidP="00AE1EFD">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бібліотеці</w:t>
      </w:r>
      <w:r>
        <w:t></w:t>
      </w:r>
      <w:r>
        <w:rPr>
          <w:rFonts w:hint="eastAsia"/>
        </w:rPr>
        <w:t>Національної</w:t>
      </w:r>
      <w:r>
        <w:t></w:t>
      </w:r>
      <w:r>
        <w:rPr>
          <w:rFonts w:hint="eastAsia"/>
        </w:rPr>
        <w:t>юридичної</w:t>
      </w:r>
      <w:r>
        <w:t></w:t>
      </w:r>
      <w:r>
        <w:rPr>
          <w:rFonts w:hint="eastAsia"/>
        </w:rPr>
        <w:t>академії</w:t>
      </w:r>
      <w:r>
        <w:t></w:t>
      </w:r>
      <w:r>
        <w:t></w:t>
      </w:r>
      <w:r>
        <w:rPr>
          <w:rFonts w:hint="eastAsia"/>
        </w:rPr>
        <w:t>України</w:t>
      </w:r>
      <w:r>
        <w:t></w:t>
      </w:r>
      <w:r>
        <w:t></w:t>
      </w:r>
      <w:r>
        <w:rPr>
          <w:rFonts w:hint="eastAsia"/>
        </w:rPr>
        <w:t>імені</w:t>
      </w:r>
      <w:r>
        <w:t></w:t>
      </w:r>
      <w:r>
        <w:rPr>
          <w:rFonts w:hint="eastAsia"/>
        </w:rPr>
        <w:t>Ярослава</w:t>
      </w:r>
      <w:r>
        <w:t></w:t>
      </w:r>
      <w:r>
        <w:t></w:t>
      </w:r>
      <w:r>
        <w:rPr>
          <w:rFonts w:hint="eastAsia"/>
        </w:rPr>
        <w:t>Мудрого</w:t>
      </w:r>
      <w:r>
        <w:t></w:t>
      </w:r>
      <w:r>
        <w:t></w:t>
      </w:r>
      <w:r>
        <w:rPr>
          <w:rFonts w:hint="eastAsia"/>
        </w:rPr>
        <w:t>за</w:t>
      </w:r>
      <w:r>
        <w:t></w:t>
      </w:r>
      <w:r>
        <w:t></w:t>
      </w:r>
      <w:r>
        <w:rPr>
          <w:rFonts w:hint="eastAsia"/>
        </w:rPr>
        <w:t>адресою</w:t>
      </w:r>
      <w:r>
        <w:t></w:t>
      </w:r>
      <w:r>
        <w:t></w:t>
      </w:r>
      <w:r>
        <w:t></w:t>
      </w:r>
      <w:r>
        <w:t></w:t>
      </w:r>
      <w:r>
        <w:t></w:t>
      </w:r>
      <w:r>
        <w:t></w:t>
      </w:r>
      <w:r>
        <w:t></w:t>
      </w:r>
      <w:r>
        <w:t></w:t>
      </w:r>
      <w:r>
        <w:t></w:t>
      </w:r>
      <w:r>
        <w:t></w:t>
      </w:r>
      <w:r>
        <w:rPr>
          <w:rFonts w:hint="eastAsia"/>
        </w:rPr>
        <w:t>м</w:t>
      </w:r>
      <w:r>
        <w:t></w:t>
      </w:r>
      <w:r>
        <w:t></w:t>
      </w:r>
      <w:r>
        <w:rPr>
          <w:rFonts w:hint="eastAsia"/>
        </w:rPr>
        <w:t>Харків</w:t>
      </w:r>
      <w:r>
        <w:t></w:t>
      </w:r>
      <w:r>
        <w:t></w:t>
      </w:r>
      <w:r>
        <w:rPr>
          <w:rFonts w:hint="eastAsia"/>
        </w:rPr>
        <w:t>вул</w:t>
      </w:r>
      <w:r>
        <w:t></w:t>
      </w:r>
      <w:r>
        <w:t></w:t>
      </w:r>
      <w:r>
        <w:rPr>
          <w:rFonts w:hint="eastAsia"/>
        </w:rPr>
        <w:t>Пушкінська</w:t>
      </w:r>
      <w:r>
        <w:t></w:t>
      </w:r>
      <w:r>
        <w:t></w:t>
      </w:r>
      <w:r>
        <w:t></w:t>
      </w:r>
      <w:r>
        <w:t></w:t>
      </w:r>
      <w:r>
        <w:t></w:t>
      </w:r>
    </w:p>
    <w:p w:rsidR="00AE1EFD" w:rsidRDefault="00AE1EFD" w:rsidP="00AE1EFD"/>
    <w:p w:rsidR="00AE1EFD" w:rsidRDefault="00AE1EFD" w:rsidP="00AE1EFD">
      <w:r>
        <w:rPr>
          <w:rFonts w:hint="eastAsia"/>
        </w:rPr>
        <w:t>Автореферат</w:t>
      </w:r>
      <w:r>
        <w:t></w:t>
      </w:r>
      <w:r>
        <w:rPr>
          <w:rFonts w:hint="eastAsia"/>
        </w:rPr>
        <w:t>розіслано</w:t>
      </w:r>
      <w:r>
        <w:t></w:t>
      </w:r>
      <w:r>
        <w:t></w:t>
      </w:r>
      <w:r>
        <w:t></w:t>
      </w:r>
      <w:r>
        <w:t></w:t>
      </w:r>
      <w:r>
        <w:t></w:t>
      </w:r>
      <w:r>
        <w:t></w:t>
      </w:r>
      <w:r>
        <w:rPr>
          <w:rFonts w:hint="eastAsia"/>
        </w:rPr>
        <w:t>жовтня</w:t>
      </w:r>
      <w:r>
        <w:t></w:t>
      </w:r>
      <w:r>
        <w:t></w:t>
      </w:r>
      <w:r>
        <w:t></w:t>
      </w:r>
      <w:r>
        <w:t></w:t>
      </w:r>
      <w:r>
        <w:t></w:t>
      </w:r>
      <w:r>
        <w:rPr>
          <w:rFonts w:hint="eastAsia"/>
        </w:rPr>
        <w:t>р</w:t>
      </w:r>
      <w:r>
        <w:t></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Вчений</w:t>
      </w:r>
      <w:r>
        <w:t></w:t>
      </w:r>
      <w:r>
        <w:rPr>
          <w:rFonts w:hint="eastAsia"/>
        </w:rPr>
        <w:t>секретар</w:t>
      </w:r>
    </w:p>
    <w:p w:rsidR="00AE1EFD" w:rsidRDefault="00AE1EFD" w:rsidP="00AE1EFD">
      <w:r>
        <w:rPr>
          <w:rFonts w:hint="eastAsia"/>
        </w:rPr>
        <w:t>спеціалізованої</w:t>
      </w:r>
      <w:r>
        <w:t></w:t>
      </w:r>
      <w:r>
        <w:rPr>
          <w:rFonts w:hint="eastAsia"/>
        </w:rPr>
        <w:t>вченої</w:t>
      </w:r>
      <w:r>
        <w:t></w:t>
      </w:r>
      <w:r>
        <w:rPr>
          <w:rFonts w:hint="eastAsia"/>
        </w:rPr>
        <w:t>ради</w:t>
      </w:r>
      <w:r>
        <w:tab/>
      </w:r>
      <w:r>
        <w:tab/>
      </w:r>
      <w:r>
        <w:tab/>
      </w:r>
      <w:r>
        <w:tab/>
      </w:r>
      <w:r>
        <w:tab/>
      </w:r>
      <w:r>
        <w:tab/>
      </w:r>
      <w:r>
        <w:tab/>
      </w:r>
      <w:r>
        <w:rPr>
          <w:rFonts w:hint="eastAsia"/>
        </w:rPr>
        <w:t>В</w:t>
      </w:r>
      <w:r>
        <w:t></w:t>
      </w:r>
      <w:r>
        <w:rPr>
          <w:rFonts w:hint="eastAsia"/>
        </w:rPr>
        <w:t>Ю</w:t>
      </w:r>
      <w:r>
        <w:t></w:t>
      </w:r>
      <w:r>
        <w:rPr>
          <w:rFonts w:hint="eastAsia"/>
        </w:rPr>
        <w:t>Шепітько</w:t>
      </w:r>
      <w:r>
        <w:t></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ЗАГАЛЬНА</w:t>
      </w:r>
      <w:r>
        <w:t></w:t>
      </w:r>
      <w:r>
        <w:rPr>
          <w:rFonts w:hint="eastAsia"/>
        </w:rPr>
        <w:t>ХАРАКТЕРИСТИКА</w:t>
      </w:r>
      <w:r>
        <w:t></w:t>
      </w:r>
      <w:r>
        <w:rPr>
          <w:rFonts w:hint="eastAsia"/>
        </w:rPr>
        <w:t>РОБОТИ</w:t>
      </w:r>
    </w:p>
    <w:p w:rsidR="00AE1EFD" w:rsidRDefault="00AE1EFD" w:rsidP="00AE1EFD">
      <w:r>
        <w:rPr>
          <w:rFonts w:hint="eastAsia"/>
        </w:rPr>
        <w:t>Актуальність</w:t>
      </w:r>
      <w:r>
        <w:t></w:t>
      </w:r>
      <w:r>
        <w:rPr>
          <w:rFonts w:hint="eastAsia"/>
        </w:rPr>
        <w:t>теми</w:t>
      </w:r>
      <w:r>
        <w:t></w:t>
      </w:r>
      <w:r>
        <w:t></w:t>
      </w:r>
      <w:r>
        <w:rPr>
          <w:rFonts w:hint="eastAsia"/>
        </w:rPr>
        <w:t>Становлення</w:t>
      </w:r>
      <w:r>
        <w:t></w:t>
      </w:r>
      <w:r>
        <w:rPr>
          <w:rFonts w:hint="eastAsia"/>
        </w:rPr>
        <w:t>України</w:t>
      </w:r>
      <w:r>
        <w:t></w:t>
      </w:r>
      <w:r>
        <w:rPr>
          <w:rFonts w:hint="eastAsia"/>
        </w:rPr>
        <w:t>як</w:t>
      </w:r>
      <w:r>
        <w:t></w:t>
      </w:r>
      <w:r>
        <w:rPr>
          <w:rFonts w:hint="eastAsia"/>
        </w:rPr>
        <w:t>демократичної</w:t>
      </w:r>
      <w:r>
        <w:t></w:t>
      </w:r>
      <w:r>
        <w:t></w:t>
      </w:r>
      <w:r>
        <w:rPr>
          <w:rFonts w:hint="eastAsia"/>
        </w:rPr>
        <w:t>соціальної</w:t>
      </w:r>
      <w:r>
        <w:t></w:t>
      </w:r>
      <w:r>
        <w:t></w:t>
      </w:r>
      <w:r>
        <w:rPr>
          <w:rFonts w:hint="eastAsia"/>
        </w:rPr>
        <w:t>правової</w:t>
      </w:r>
      <w:r>
        <w:t></w:t>
      </w:r>
      <w:r>
        <w:rPr>
          <w:rFonts w:hint="eastAsia"/>
        </w:rPr>
        <w:t>держави</w:t>
      </w:r>
      <w:r>
        <w:t></w:t>
      </w:r>
      <w:r>
        <w:rPr>
          <w:rFonts w:hint="eastAsia"/>
        </w:rPr>
        <w:t>передбачає</w:t>
      </w:r>
      <w:r>
        <w:t></w:t>
      </w:r>
      <w:r>
        <w:rPr>
          <w:rFonts w:hint="eastAsia"/>
        </w:rPr>
        <w:t>необхідність</w:t>
      </w:r>
      <w:r>
        <w:t></w:t>
      </w:r>
      <w:r>
        <w:rPr>
          <w:rFonts w:hint="eastAsia"/>
        </w:rPr>
        <w:t>забезпечення</w:t>
      </w:r>
      <w:r>
        <w:t></w:t>
      </w:r>
      <w:r>
        <w:rPr>
          <w:rFonts w:hint="eastAsia"/>
        </w:rPr>
        <w:t>пріоритету</w:t>
      </w:r>
      <w:r>
        <w:t></w:t>
      </w:r>
      <w:r>
        <w:rPr>
          <w:rFonts w:hint="eastAsia"/>
        </w:rPr>
        <w:t>загальнолюдських</w:t>
      </w:r>
      <w:r>
        <w:t></w:t>
      </w:r>
      <w:r>
        <w:rPr>
          <w:rFonts w:hint="eastAsia"/>
        </w:rPr>
        <w:t>цінностей</w:t>
      </w:r>
      <w:r>
        <w:t></w:t>
      </w:r>
      <w:r>
        <w:t></w:t>
      </w:r>
      <w:r>
        <w:rPr>
          <w:rFonts w:hint="eastAsia"/>
        </w:rPr>
        <w:t>підтвердженням</w:t>
      </w:r>
      <w:r>
        <w:t></w:t>
      </w:r>
      <w:r>
        <w:rPr>
          <w:rFonts w:hint="eastAsia"/>
        </w:rPr>
        <w:t>чого</w:t>
      </w:r>
      <w:r>
        <w:t></w:t>
      </w:r>
      <w:r>
        <w:rPr>
          <w:rFonts w:hint="eastAsia"/>
        </w:rPr>
        <w:t>є</w:t>
      </w:r>
      <w:r>
        <w:t></w:t>
      </w:r>
      <w:r>
        <w:rPr>
          <w:rFonts w:hint="eastAsia"/>
        </w:rPr>
        <w:t>положення</w:t>
      </w:r>
      <w:r>
        <w:t></w:t>
      </w:r>
      <w:r>
        <w:rPr>
          <w:rFonts w:hint="eastAsia"/>
        </w:rPr>
        <w:t>ст</w:t>
      </w:r>
      <w:r>
        <w:t></w:t>
      </w:r>
      <w:r>
        <w:t></w:t>
      </w:r>
      <w:r>
        <w:t></w:t>
      </w:r>
      <w:r>
        <w:t></w:t>
      </w:r>
      <w:r>
        <w:rPr>
          <w:rFonts w:hint="eastAsia"/>
        </w:rPr>
        <w:t>Конституції</w:t>
      </w:r>
      <w:r>
        <w:t></w:t>
      </w:r>
      <w:r>
        <w:rPr>
          <w:rFonts w:hint="eastAsia"/>
        </w:rPr>
        <w:t>України</w:t>
      </w:r>
      <w:r>
        <w:t></w:t>
      </w:r>
      <w:r>
        <w:t></w:t>
      </w:r>
      <w:r>
        <w:rPr>
          <w:rFonts w:hint="eastAsia"/>
        </w:rPr>
        <w:t>де</w:t>
      </w:r>
      <w:r>
        <w:t></w:t>
      </w:r>
      <w:r>
        <w:rPr>
          <w:rFonts w:hint="eastAsia"/>
        </w:rPr>
        <w:t>зазначається</w:t>
      </w:r>
      <w:r>
        <w:t></w:t>
      </w:r>
      <w:r>
        <w:t></w:t>
      </w:r>
      <w:r>
        <w:rPr>
          <w:rFonts w:hint="eastAsia"/>
        </w:rPr>
        <w:t>що</w:t>
      </w:r>
      <w:r>
        <w:t></w:t>
      </w:r>
      <w:r>
        <w:rPr>
          <w:rFonts w:hint="eastAsia"/>
        </w:rPr>
        <w:t>утвердження</w:t>
      </w:r>
      <w:r>
        <w:t></w:t>
      </w:r>
      <w:r>
        <w:rPr>
          <w:rFonts w:hint="eastAsia"/>
        </w:rPr>
        <w:t>й</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є</w:t>
      </w:r>
      <w:r>
        <w:t></w:t>
      </w:r>
      <w:r>
        <w:rPr>
          <w:rFonts w:hint="eastAsia"/>
        </w:rPr>
        <w:t>головним</w:t>
      </w:r>
      <w:r>
        <w:t></w:t>
      </w:r>
      <w:r>
        <w:rPr>
          <w:rFonts w:hint="eastAsia"/>
        </w:rPr>
        <w:t>обов’язком</w:t>
      </w:r>
      <w:r>
        <w:t></w:t>
      </w:r>
      <w:r>
        <w:rPr>
          <w:rFonts w:hint="eastAsia"/>
        </w:rPr>
        <w:t>держави</w:t>
      </w:r>
      <w:r>
        <w:t></w:t>
      </w:r>
      <w:r>
        <w:t></w:t>
      </w:r>
      <w:r>
        <w:rPr>
          <w:rFonts w:hint="eastAsia"/>
        </w:rPr>
        <w:t>Запорукою</w:t>
      </w:r>
      <w:r>
        <w:t></w:t>
      </w:r>
      <w:r>
        <w:rPr>
          <w:rFonts w:hint="eastAsia"/>
        </w:rPr>
        <w:t>успішного</w:t>
      </w:r>
      <w:r>
        <w:t></w:t>
      </w:r>
      <w:r>
        <w:rPr>
          <w:rFonts w:hint="eastAsia"/>
        </w:rPr>
        <w:t>виконання</w:t>
      </w:r>
      <w:r>
        <w:t></w:t>
      </w:r>
      <w:r>
        <w:rPr>
          <w:rFonts w:hint="eastAsia"/>
        </w:rPr>
        <w:t>цього</w:t>
      </w:r>
      <w:r>
        <w:t></w:t>
      </w:r>
      <w:r>
        <w:rPr>
          <w:rFonts w:hint="eastAsia"/>
        </w:rPr>
        <w:t>обов’язку</w:t>
      </w:r>
      <w:r>
        <w:t></w:t>
      </w:r>
      <w:r>
        <w:rPr>
          <w:rFonts w:hint="eastAsia"/>
        </w:rPr>
        <w:t>є</w:t>
      </w:r>
      <w:r>
        <w:t></w:t>
      </w:r>
      <w:r>
        <w:rPr>
          <w:rFonts w:hint="eastAsia"/>
        </w:rPr>
        <w:t>ефективний</w:t>
      </w:r>
      <w:r>
        <w:t></w:t>
      </w:r>
      <w:r>
        <w:rPr>
          <w:rFonts w:hint="eastAsia"/>
        </w:rPr>
        <w:t>державний</w:t>
      </w:r>
      <w:r>
        <w:t></w:t>
      </w:r>
      <w:r>
        <w:rPr>
          <w:rFonts w:hint="eastAsia"/>
        </w:rPr>
        <w:t>механізм</w:t>
      </w:r>
      <w:r>
        <w:t></w:t>
      </w:r>
      <w:r>
        <w:rPr>
          <w:rFonts w:hint="eastAsia"/>
        </w:rPr>
        <w:t>реалізації</w:t>
      </w:r>
      <w:r>
        <w:t></w:t>
      </w:r>
      <w:r>
        <w:rPr>
          <w:rFonts w:hint="eastAsia"/>
        </w:rPr>
        <w:t>державно</w:t>
      </w:r>
      <w:r>
        <w:t></w:t>
      </w:r>
      <w:r>
        <w:rPr>
          <w:rFonts w:hint="eastAsia"/>
        </w:rPr>
        <w:t>правових</w:t>
      </w:r>
      <w:r>
        <w:t></w:t>
      </w:r>
      <w:r>
        <w:rPr>
          <w:rFonts w:hint="eastAsia"/>
        </w:rPr>
        <w:t>установлень</w:t>
      </w:r>
      <w:r>
        <w:t></w:t>
      </w:r>
      <w:r>
        <w:t></w:t>
      </w:r>
      <w:r>
        <w:rPr>
          <w:rFonts w:hint="eastAsia"/>
        </w:rPr>
        <w:t>важливим</w:t>
      </w:r>
      <w:r>
        <w:t></w:t>
      </w:r>
      <w:r>
        <w:rPr>
          <w:rFonts w:hint="eastAsia"/>
        </w:rPr>
        <w:t>складником</w:t>
      </w:r>
      <w:r>
        <w:t></w:t>
      </w:r>
      <w:r>
        <w:rPr>
          <w:rFonts w:hint="eastAsia"/>
        </w:rPr>
        <w:t>якого</w:t>
      </w:r>
      <w:r>
        <w:t></w:t>
      </w:r>
      <w:r>
        <w:rPr>
          <w:rFonts w:hint="eastAsia"/>
        </w:rPr>
        <w:t>повинні</w:t>
      </w:r>
      <w:r>
        <w:t></w:t>
      </w:r>
      <w:r>
        <w:rPr>
          <w:rFonts w:hint="eastAsia"/>
        </w:rPr>
        <w:t>бути</w:t>
      </w:r>
      <w:r>
        <w:t></w:t>
      </w:r>
      <w:r>
        <w:rPr>
          <w:rFonts w:hint="eastAsia"/>
        </w:rPr>
        <w:t>відповідні</w:t>
      </w:r>
      <w:r>
        <w:t></w:t>
      </w:r>
      <w:r>
        <w:rPr>
          <w:rFonts w:hint="eastAsia"/>
        </w:rPr>
        <w:t>кримінально</w:t>
      </w:r>
      <w:r>
        <w:t></w:t>
      </w:r>
      <w:r>
        <w:rPr>
          <w:rFonts w:hint="eastAsia"/>
        </w:rPr>
        <w:t>правові</w:t>
      </w:r>
      <w:r>
        <w:t></w:t>
      </w:r>
      <w:r>
        <w:rPr>
          <w:rFonts w:hint="eastAsia"/>
        </w:rPr>
        <w:t>засоби</w:t>
      </w:r>
      <w:r>
        <w:t></w:t>
      </w:r>
      <w:r>
        <w:t></w:t>
      </w:r>
      <w:r>
        <w:rPr>
          <w:rFonts w:hint="eastAsia"/>
        </w:rPr>
        <w:t>що</w:t>
      </w:r>
      <w:r>
        <w:t></w:t>
      </w:r>
      <w:r>
        <w:rPr>
          <w:rFonts w:hint="eastAsia"/>
        </w:rPr>
        <w:t>передбачають</w:t>
      </w:r>
      <w:r>
        <w:t></w:t>
      </w:r>
      <w:r>
        <w:rPr>
          <w:rFonts w:hint="eastAsia"/>
        </w:rPr>
        <w:t>відповідальність</w:t>
      </w:r>
      <w:r>
        <w:t></w:t>
      </w:r>
      <w:r>
        <w:rPr>
          <w:rFonts w:hint="eastAsia"/>
        </w:rPr>
        <w:t>за</w:t>
      </w:r>
      <w:r>
        <w:t></w:t>
      </w:r>
      <w:r>
        <w:rPr>
          <w:rFonts w:hint="eastAsia"/>
        </w:rPr>
        <w:t>посягання</w:t>
      </w:r>
      <w:r>
        <w:t></w:t>
      </w:r>
      <w:r>
        <w:rPr>
          <w:rFonts w:hint="eastAsia"/>
        </w:rPr>
        <w:t>на</w:t>
      </w:r>
      <w:r>
        <w:t></w:t>
      </w:r>
      <w:r>
        <w:rPr>
          <w:rFonts w:hint="eastAsia"/>
        </w:rPr>
        <w:t>мир</w:t>
      </w:r>
      <w:r>
        <w:t></w:t>
      </w:r>
      <w:r>
        <w:t></w:t>
      </w:r>
      <w:r>
        <w:rPr>
          <w:rFonts w:hint="eastAsia"/>
        </w:rPr>
        <w:t>життя</w:t>
      </w:r>
      <w:r>
        <w:t></w:t>
      </w:r>
      <w:r>
        <w:t></w:t>
      </w:r>
      <w:r>
        <w:rPr>
          <w:rFonts w:hint="eastAsia"/>
        </w:rPr>
        <w:t>здоров’я</w:t>
      </w:r>
      <w:r>
        <w:t></w:t>
      </w:r>
      <w:r>
        <w:t></w:t>
      </w:r>
      <w:r>
        <w:rPr>
          <w:rFonts w:hint="eastAsia"/>
        </w:rPr>
        <w:t>недоторканність</w:t>
      </w:r>
      <w:r>
        <w:t></w:t>
      </w:r>
      <w:r>
        <w:rPr>
          <w:rFonts w:hint="eastAsia"/>
        </w:rPr>
        <w:t>особи</w:t>
      </w:r>
      <w:r>
        <w:t></w:t>
      </w:r>
      <w:r>
        <w:t></w:t>
      </w:r>
      <w:r>
        <w:rPr>
          <w:rFonts w:hint="eastAsia"/>
        </w:rPr>
        <w:t>об’єкти</w:t>
      </w:r>
      <w:r>
        <w:t></w:t>
      </w:r>
      <w:r>
        <w:rPr>
          <w:rFonts w:hint="eastAsia"/>
        </w:rPr>
        <w:t>культурної</w:t>
      </w:r>
      <w:r>
        <w:t></w:t>
      </w:r>
      <w:r>
        <w:rPr>
          <w:rFonts w:hint="eastAsia"/>
        </w:rPr>
        <w:t>і</w:t>
      </w:r>
      <w:r>
        <w:t></w:t>
      </w:r>
      <w:r>
        <w:rPr>
          <w:rFonts w:hint="eastAsia"/>
        </w:rPr>
        <w:t>природної</w:t>
      </w:r>
      <w:r>
        <w:t></w:t>
      </w:r>
      <w:r>
        <w:rPr>
          <w:rFonts w:hint="eastAsia"/>
        </w:rPr>
        <w:t>спадщини</w:t>
      </w:r>
      <w:r>
        <w:t></w:t>
      </w:r>
      <w:r>
        <w:rPr>
          <w:rFonts w:hint="eastAsia"/>
        </w:rPr>
        <w:t>та</w:t>
      </w:r>
      <w:r>
        <w:t></w:t>
      </w:r>
      <w:r>
        <w:rPr>
          <w:rFonts w:hint="eastAsia"/>
        </w:rPr>
        <w:t>інші</w:t>
      </w:r>
      <w:r>
        <w:t></w:t>
      </w:r>
      <w:r>
        <w:rPr>
          <w:rFonts w:hint="eastAsia"/>
        </w:rPr>
        <w:t>об’єкти</w:t>
      </w:r>
      <w:r>
        <w:t></w:t>
      </w:r>
      <w:r>
        <w:rPr>
          <w:rFonts w:hint="eastAsia"/>
        </w:rPr>
        <w:t>кримінально</w:t>
      </w:r>
      <w:r>
        <w:t></w:t>
      </w:r>
      <w:r>
        <w:rPr>
          <w:rFonts w:hint="eastAsia"/>
        </w:rPr>
        <w:t>правової</w:t>
      </w:r>
      <w:r>
        <w:t></w:t>
      </w:r>
      <w:r>
        <w:rPr>
          <w:rFonts w:hint="eastAsia"/>
        </w:rPr>
        <w:t>охорони</w:t>
      </w:r>
      <w:r>
        <w:t></w:t>
      </w:r>
      <w:r>
        <w:t></w:t>
      </w:r>
      <w:r>
        <w:rPr>
          <w:rFonts w:hint="eastAsia"/>
        </w:rPr>
        <w:t>Цей</w:t>
      </w:r>
      <w:r>
        <w:t></w:t>
      </w:r>
      <w:r>
        <w:rPr>
          <w:rFonts w:hint="eastAsia"/>
        </w:rPr>
        <w:t>обов’язок</w:t>
      </w:r>
      <w:r>
        <w:t></w:t>
      </w:r>
      <w:r>
        <w:rPr>
          <w:rFonts w:hint="eastAsia"/>
        </w:rPr>
        <w:t>держава</w:t>
      </w:r>
      <w:r>
        <w:t></w:t>
      </w:r>
      <w:r>
        <w:rPr>
          <w:rFonts w:hint="eastAsia"/>
        </w:rPr>
        <w:t>повинна</w:t>
      </w:r>
      <w:r>
        <w:t></w:t>
      </w:r>
      <w:r>
        <w:rPr>
          <w:rFonts w:hint="eastAsia"/>
        </w:rPr>
        <w:t>виконувати</w:t>
      </w:r>
      <w:r>
        <w:t></w:t>
      </w:r>
      <w:r>
        <w:rPr>
          <w:rFonts w:hint="eastAsia"/>
        </w:rPr>
        <w:t>як</w:t>
      </w:r>
      <w:r>
        <w:t></w:t>
      </w:r>
      <w:r>
        <w:rPr>
          <w:rFonts w:hint="eastAsia"/>
        </w:rPr>
        <w:t>у</w:t>
      </w:r>
      <w:r>
        <w:t></w:t>
      </w:r>
      <w:r>
        <w:rPr>
          <w:rFonts w:hint="eastAsia"/>
        </w:rPr>
        <w:t>мирний</w:t>
      </w:r>
      <w:r>
        <w:t></w:t>
      </w:r>
      <w:r>
        <w:t></w:t>
      </w:r>
      <w:r>
        <w:rPr>
          <w:rFonts w:hint="eastAsia"/>
        </w:rPr>
        <w:t>так</w:t>
      </w:r>
      <w:r>
        <w:t></w:t>
      </w:r>
      <w:r>
        <w:rPr>
          <w:rFonts w:hint="eastAsia"/>
        </w:rPr>
        <w:t>і</w:t>
      </w:r>
      <w:r>
        <w:t></w:t>
      </w:r>
      <w:r>
        <w:t></w:t>
      </w:r>
      <w:r>
        <w:rPr>
          <w:rFonts w:hint="eastAsia"/>
        </w:rPr>
        <w:t>воєнний</w:t>
      </w:r>
      <w:r>
        <w:t></w:t>
      </w:r>
      <w:r>
        <w:rPr>
          <w:rFonts w:hint="eastAsia"/>
        </w:rPr>
        <w:t>час</w:t>
      </w:r>
      <w:r>
        <w:t></w:t>
      </w:r>
    </w:p>
    <w:p w:rsidR="00AE1EFD" w:rsidRDefault="00AE1EFD" w:rsidP="00AE1EFD">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та</w:t>
      </w:r>
      <w:r>
        <w:t></w:t>
      </w:r>
      <w:r>
        <w:rPr>
          <w:rFonts w:hint="eastAsia"/>
        </w:rPr>
        <w:t>інші</w:t>
      </w:r>
      <w:r>
        <w:t></w:t>
      </w:r>
      <w:r>
        <w:rPr>
          <w:rFonts w:hint="eastAsia"/>
        </w:rPr>
        <w:t>воєнні</w:t>
      </w:r>
      <w:r>
        <w:t></w:t>
      </w:r>
      <w:r>
        <w:rPr>
          <w:rFonts w:hint="eastAsia"/>
        </w:rPr>
        <w:t>злочини</w:t>
      </w:r>
      <w:r>
        <w:t></w:t>
      </w:r>
      <w:r>
        <w:rPr>
          <w:rFonts w:hint="eastAsia"/>
        </w:rPr>
        <w:t>досить</w:t>
      </w:r>
      <w:r>
        <w:t></w:t>
      </w:r>
      <w:r>
        <w:rPr>
          <w:rFonts w:hint="eastAsia"/>
        </w:rPr>
        <w:t>поширені</w:t>
      </w:r>
      <w:r>
        <w:t></w:t>
      </w:r>
      <w:r>
        <w:rPr>
          <w:rFonts w:hint="eastAsia"/>
        </w:rPr>
        <w:t>у</w:t>
      </w:r>
      <w:r>
        <w:t></w:t>
      </w:r>
      <w:r>
        <w:rPr>
          <w:rFonts w:hint="eastAsia"/>
        </w:rPr>
        <w:t>світі</w:t>
      </w:r>
      <w:r>
        <w:t></w:t>
      </w:r>
      <w:r>
        <w:t></w:t>
      </w:r>
      <w:r>
        <w:rPr>
          <w:rFonts w:hint="eastAsia"/>
        </w:rPr>
        <w:t>свідченням</w:t>
      </w:r>
      <w:r>
        <w:t></w:t>
      </w:r>
      <w:r>
        <w:rPr>
          <w:rFonts w:hint="eastAsia"/>
        </w:rPr>
        <w:t>чого</w:t>
      </w:r>
      <w:r>
        <w:t></w:t>
      </w:r>
      <w:r>
        <w:rPr>
          <w:rFonts w:hint="eastAsia"/>
        </w:rPr>
        <w:t>є</w:t>
      </w:r>
      <w:r>
        <w:t></w:t>
      </w:r>
      <w:r>
        <w:t></w:t>
      </w:r>
      <w:r>
        <w:rPr>
          <w:rFonts w:hint="eastAsia"/>
        </w:rPr>
        <w:t>приміром</w:t>
      </w:r>
      <w:r>
        <w:t></w:t>
      </w:r>
      <w:r>
        <w:t></w:t>
      </w:r>
      <w:r>
        <w:rPr>
          <w:rFonts w:hint="eastAsia"/>
        </w:rPr>
        <w:t>події</w:t>
      </w:r>
      <w:r>
        <w:t></w:t>
      </w:r>
      <w:r>
        <w:rPr>
          <w:rFonts w:hint="eastAsia"/>
        </w:rPr>
        <w:t>в</w:t>
      </w:r>
      <w:r>
        <w:t></w:t>
      </w:r>
      <w:r>
        <w:rPr>
          <w:rFonts w:hint="eastAsia"/>
        </w:rPr>
        <w:t>колишній</w:t>
      </w:r>
      <w:r>
        <w:t></w:t>
      </w:r>
      <w:r>
        <w:rPr>
          <w:rFonts w:hint="eastAsia"/>
        </w:rPr>
        <w:t>Югославії</w:t>
      </w:r>
      <w:r>
        <w:t></w:t>
      </w:r>
      <w:r>
        <w:t></w:t>
      </w:r>
      <w:r>
        <w:rPr>
          <w:rFonts w:hint="eastAsia"/>
        </w:rPr>
        <w:t>Раунді</w:t>
      </w:r>
      <w:r>
        <w:t></w:t>
      </w:r>
      <w:r>
        <w:t></w:t>
      </w:r>
      <w:r>
        <w:rPr>
          <w:rFonts w:hint="eastAsia"/>
        </w:rPr>
        <w:t>Іраку</w:t>
      </w:r>
      <w:r>
        <w:t></w:t>
      </w:r>
      <w:r>
        <w:t></w:t>
      </w:r>
      <w:r>
        <w:rPr>
          <w:rFonts w:hint="eastAsia"/>
        </w:rPr>
        <w:t>Афганістані</w:t>
      </w:r>
      <w:r>
        <w:t></w:t>
      </w:r>
      <w:r>
        <w:rPr>
          <w:rFonts w:hint="eastAsia"/>
        </w:rPr>
        <w:t>та</w:t>
      </w:r>
      <w:r>
        <w:t></w:t>
      </w:r>
      <w:r>
        <w:rPr>
          <w:rFonts w:hint="eastAsia"/>
        </w:rPr>
        <w:t>інших</w:t>
      </w:r>
      <w:r>
        <w:t></w:t>
      </w:r>
      <w:r>
        <w:rPr>
          <w:rFonts w:hint="eastAsia"/>
        </w:rPr>
        <w:t>куточках</w:t>
      </w:r>
      <w:r>
        <w:t></w:t>
      </w:r>
      <w:r>
        <w:rPr>
          <w:rFonts w:hint="eastAsia"/>
        </w:rPr>
        <w:t>земної</w:t>
      </w:r>
      <w:r>
        <w:t></w:t>
      </w:r>
      <w:r>
        <w:rPr>
          <w:rFonts w:hint="eastAsia"/>
        </w:rPr>
        <w:t>кулі</w:t>
      </w:r>
      <w:r>
        <w:t></w:t>
      </w:r>
      <w:r>
        <w:t></w:t>
      </w:r>
      <w:r>
        <w:rPr>
          <w:rFonts w:hint="eastAsia"/>
        </w:rPr>
        <w:t>Багато</w:t>
      </w:r>
      <w:r>
        <w:t></w:t>
      </w:r>
      <w:r>
        <w:rPr>
          <w:rFonts w:hint="eastAsia"/>
        </w:rPr>
        <w:t>джерел</w:t>
      </w:r>
      <w:r>
        <w:t></w:t>
      </w:r>
      <w:r>
        <w:rPr>
          <w:rFonts w:hint="eastAsia"/>
        </w:rPr>
        <w:t>указують</w:t>
      </w:r>
      <w:r>
        <w:t></w:t>
      </w:r>
      <w:r>
        <w:rPr>
          <w:rFonts w:hint="eastAsia"/>
        </w:rPr>
        <w:t>на</w:t>
      </w:r>
      <w:r>
        <w:t></w:t>
      </w:r>
      <w:r>
        <w:rPr>
          <w:rFonts w:hint="eastAsia"/>
        </w:rPr>
        <w:t>те</w:t>
      </w:r>
      <w:r>
        <w:t></w:t>
      </w:r>
      <w:r>
        <w:t></w:t>
      </w:r>
      <w:r>
        <w:rPr>
          <w:rFonts w:hint="eastAsia"/>
        </w:rPr>
        <w:t>що</w:t>
      </w:r>
      <w:r>
        <w:t></w:t>
      </w:r>
      <w:r>
        <w:rPr>
          <w:rFonts w:hint="eastAsia"/>
        </w:rPr>
        <w:t>жертвами</w:t>
      </w:r>
      <w:r>
        <w:t></w:t>
      </w:r>
      <w:r>
        <w:rPr>
          <w:rFonts w:hint="eastAsia"/>
        </w:rPr>
        <w:t>воєн</w:t>
      </w:r>
      <w:r>
        <w:t></w:t>
      </w:r>
      <w:r>
        <w:rPr>
          <w:rFonts w:hint="eastAsia"/>
        </w:rPr>
        <w:t>та</w:t>
      </w:r>
      <w:r>
        <w:t></w:t>
      </w:r>
      <w:r>
        <w:rPr>
          <w:rFonts w:hint="eastAsia"/>
        </w:rPr>
        <w:t>інших</w:t>
      </w:r>
      <w:r>
        <w:t></w:t>
      </w:r>
      <w:r>
        <w:rPr>
          <w:rFonts w:hint="eastAsia"/>
        </w:rPr>
        <w:t>збройних</w:t>
      </w:r>
      <w:r>
        <w:t></w:t>
      </w:r>
      <w:r>
        <w:rPr>
          <w:rFonts w:hint="eastAsia"/>
        </w:rPr>
        <w:t>конфліктів</w:t>
      </w:r>
      <w:r>
        <w:t></w:t>
      </w:r>
      <w:r>
        <w:rPr>
          <w:rFonts w:hint="eastAsia"/>
        </w:rPr>
        <w:t>стали</w:t>
      </w:r>
      <w:r>
        <w:t></w:t>
      </w:r>
      <w:r>
        <w:rPr>
          <w:rFonts w:hint="eastAsia"/>
        </w:rPr>
        <w:t>десятки</w:t>
      </w:r>
      <w:r>
        <w:t></w:t>
      </w:r>
      <w:r>
        <w:rPr>
          <w:rFonts w:hint="eastAsia"/>
        </w:rPr>
        <w:t>мільйонів</w:t>
      </w:r>
      <w:r>
        <w:t></w:t>
      </w:r>
      <w:r>
        <w:rPr>
          <w:rFonts w:hint="eastAsia"/>
        </w:rPr>
        <w:t>громадян</w:t>
      </w:r>
      <w:r>
        <w:t></w:t>
      </w:r>
      <w:r>
        <w:t></w:t>
      </w:r>
      <w:r>
        <w:rPr>
          <w:rFonts w:hint="eastAsia"/>
        </w:rPr>
        <w:t>більшість</w:t>
      </w:r>
      <w:r>
        <w:t></w:t>
      </w:r>
      <w:r>
        <w:rPr>
          <w:rFonts w:hint="eastAsia"/>
        </w:rPr>
        <w:t>із</w:t>
      </w:r>
      <w:r>
        <w:t></w:t>
      </w:r>
      <w:r>
        <w:rPr>
          <w:rFonts w:hint="eastAsia"/>
        </w:rPr>
        <w:t>яких</w:t>
      </w:r>
      <w:r>
        <w:t></w:t>
      </w:r>
      <w:r>
        <w:rPr>
          <w:rFonts w:hint="eastAsia"/>
        </w:rPr>
        <w:t>цивільне</w:t>
      </w:r>
      <w:r>
        <w:t></w:t>
      </w:r>
      <w:r>
        <w:rPr>
          <w:rFonts w:hint="eastAsia"/>
        </w:rPr>
        <w:t>населення</w:t>
      </w:r>
      <w:r>
        <w:t></w:t>
      </w:r>
      <w:r>
        <w:rPr>
          <w:rFonts w:hint="eastAsia"/>
        </w:rPr>
        <w:t>–</w:t>
      </w:r>
      <w:r>
        <w:t></w:t>
      </w:r>
      <w:r>
        <w:rPr>
          <w:rFonts w:hint="eastAsia"/>
        </w:rPr>
        <w:t>жінки</w:t>
      </w:r>
      <w:r>
        <w:t></w:t>
      </w:r>
      <w:r>
        <w:t></w:t>
      </w:r>
      <w:r>
        <w:rPr>
          <w:rFonts w:hint="eastAsia"/>
        </w:rPr>
        <w:t>діти</w:t>
      </w:r>
      <w:r>
        <w:t></w:t>
      </w:r>
      <w:r>
        <w:rPr>
          <w:rFonts w:hint="eastAsia"/>
        </w:rPr>
        <w:t>та</w:t>
      </w:r>
      <w:r>
        <w:t></w:t>
      </w:r>
      <w:r>
        <w:rPr>
          <w:rFonts w:hint="eastAsia"/>
        </w:rPr>
        <w:t>інші</w:t>
      </w:r>
      <w:r>
        <w:t></w:t>
      </w:r>
      <w:r>
        <w:rPr>
          <w:rFonts w:hint="eastAsia"/>
        </w:rPr>
        <w:t>незахищені</w:t>
      </w:r>
      <w:r>
        <w:t></w:t>
      </w:r>
      <w:r>
        <w:rPr>
          <w:rFonts w:hint="eastAsia"/>
        </w:rPr>
        <w:t>верстви</w:t>
      </w:r>
      <w:r>
        <w:t></w:t>
      </w:r>
      <w:r>
        <w:rPr>
          <w:rFonts w:hint="eastAsia"/>
        </w:rPr>
        <w:t>населення</w:t>
      </w:r>
      <w:r>
        <w:t></w:t>
      </w:r>
      <w:r>
        <w:t></w:t>
      </w:r>
      <w:r>
        <w:rPr>
          <w:rFonts w:hint="eastAsia"/>
        </w:rPr>
        <w:t>Під</w:t>
      </w:r>
      <w:r>
        <w:t></w:t>
      </w:r>
      <w:r>
        <w:rPr>
          <w:rFonts w:hint="eastAsia"/>
        </w:rPr>
        <w:t>час</w:t>
      </w:r>
      <w:r>
        <w:t></w:t>
      </w:r>
      <w:r>
        <w:rPr>
          <w:rFonts w:hint="eastAsia"/>
        </w:rPr>
        <w:t>таких</w:t>
      </w:r>
      <w:r>
        <w:t></w:t>
      </w:r>
      <w:r>
        <w:t></w:t>
      </w:r>
      <w:r>
        <w:rPr>
          <w:rFonts w:hint="eastAsia"/>
        </w:rPr>
        <w:t>конфліктів</w:t>
      </w:r>
      <w:r>
        <w:t></w:t>
      </w:r>
      <w:r>
        <w:rPr>
          <w:rFonts w:hint="eastAsia"/>
        </w:rPr>
        <w:t>нерідко</w:t>
      </w:r>
      <w:r>
        <w:t></w:t>
      </w:r>
      <w:r>
        <w:rPr>
          <w:rFonts w:hint="eastAsia"/>
        </w:rPr>
        <w:t>порушуються</w:t>
      </w:r>
      <w:r>
        <w:t></w:t>
      </w:r>
      <w:r>
        <w:rPr>
          <w:rFonts w:hint="eastAsia"/>
        </w:rPr>
        <w:t>права</w:t>
      </w:r>
      <w:r>
        <w:t></w:t>
      </w:r>
      <w:r>
        <w:rPr>
          <w:rFonts w:hint="eastAsia"/>
        </w:rPr>
        <w:t>військовополонених</w:t>
      </w:r>
      <w:r>
        <w:t></w:t>
      </w:r>
      <w:r>
        <w:t></w:t>
      </w:r>
      <w:r>
        <w:rPr>
          <w:rFonts w:hint="eastAsia"/>
        </w:rPr>
        <w:t>руйнуються</w:t>
      </w:r>
      <w:r>
        <w:t></w:t>
      </w:r>
      <w:r>
        <w:rPr>
          <w:rFonts w:hint="eastAsia"/>
        </w:rPr>
        <w:t>пам’ятки</w:t>
      </w:r>
      <w:r>
        <w:t></w:t>
      </w:r>
      <w:r>
        <w:rPr>
          <w:rFonts w:hint="eastAsia"/>
        </w:rPr>
        <w:t>історії</w:t>
      </w:r>
      <w:r>
        <w:t></w:t>
      </w:r>
      <w:r>
        <w:rPr>
          <w:rFonts w:hint="eastAsia"/>
        </w:rPr>
        <w:t>та</w:t>
      </w:r>
      <w:r>
        <w:t></w:t>
      </w:r>
      <w:r>
        <w:rPr>
          <w:rFonts w:hint="eastAsia"/>
        </w:rPr>
        <w:t>мистецтва</w:t>
      </w:r>
      <w:r>
        <w:t></w:t>
      </w:r>
      <w:r>
        <w:t></w:t>
      </w:r>
      <w:r>
        <w:rPr>
          <w:rFonts w:hint="eastAsia"/>
        </w:rPr>
        <w:t>завдаються</w:t>
      </w:r>
      <w:r>
        <w:t></w:t>
      </w:r>
      <w:r>
        <w:rPr>
          <w:rFonts w:hint="eastAsia"/>
        </w:rPr>
        <w:t>непоправні</w:t>
      </w:r>
      <w:r>
        <w:t></w:t>
      </w:r>
      <w:r>
        <w:rPr>
          <w:rFonts w:hint="eastAsia"/>
        </w:rPr>
        <w:t>збитки</w:t>
      </w:r>
      <w:r>
        <w:t></w:t>
      </w:r>
      <w:r>
        <w:rPr>
          <w:rFonts w:hint="eastAsia"/>
        </w:rPr>
        <w:t>навколишньому</w:t>
      </w:r>
      <w:r>
        <w:t></w:t>
      </w:r>
      <w:r>
        <w:rPr>
          <w:rFonts w:hint="eastAsia"/>
        </w:rPr>
        <w:t>природному</w:t>
      </w:r>
      <w:r>
        <w:t></w:t>
      </w:r>
      <w:r>
        <w:rPr>
          <w:rFonts w:hint="eastAsia"/>
        </w:rPr>
        <w:t>середовищу</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суспільно</w:t>
      </w:r>
      <w:r>
        <w:t></w:t>
      </w:r>
      <w:r>
        <w:rPr>
          <w:rFonts w:hint="eastAsia"/>
        </w:rPr>
        <w:t>економічні</w:t>
      </w:r>
      <w:r>
        <w:t></w:t>
      </w:r>
      <w:r>
        <w:t></w:t>
      </w:r>
      <w:r>
        <w:rPr>
          <w:rFonts w:hint="eastAsia"/>
        </w:rPr>
        <w:t>політичні</w:t>
      </w:r>
      <w:r>
        <w:t></w:t>
      </w:r>
      <w:r>
        <w:t></w:t>
      </w:r>
      <w:r>
        <w:rPr>
          <w:rFonts w:hint="eastAsia"/>
        </w:rPr>
        <w:t>моральні</w:t>
      </w:r>
      <w:r>
        <w:t></w:t>
      </w:r>
      <w:r>
        <w:rPr>
          <w:rFonts w:hint="eastAsia"/>
        </w:rPr>
        <w:t>та</w:t>
      </w:r>
      <w:r>
        <w:t></w:t>
      </w:r>
      <w:r>
        <w:rPr>
          <w:rFonts w:hint="eastAsia"/>
        </w:rPr>
        <w:t>інші</w:t>
      </w:r>
      <w:r>
        <w:t></w:t>
      </w:r>
      <w:r>
        <w:rPr>
          <w:rFonts w:hint="eastAsia"/>
        </w:rPr>
        <w:t>засади</w:t>
      </w:r>
      <w:r>
        <w:t></w:t>
      </w:r>
      <w:r>
        <w:rPr>
          <w:rFonts w:hint="eastAsia"/>
        </w:rPr>
        <w:t>суспільства</w:t>
      </w:r>
      <w:r>
        <w:t></w:t>
      </w:r>
      <w:r>
        <w:rPr>
          <w:rFonts w:hint="eastAsia"/>
        </w:rPr>
        <w:t>і</w:t>
      </w:r>
      <w:r>
        <w:t></w:t>
      </w:r>
      <w:r>
        <w:rPr>
          <w:rFonts w:hint="eastAsia"/>
        </w:rPr>
        <w:t>в</w:t>
      </w:r>
      <w:r>
        <w:t></w:t>
      </w:r>
      <w:r>
        <w:rPr>
          <w:rFonts w:hint="eastAsia"/>
        </w:rPr>
        <w:t>умовах</w:t>
      </w:r>
      <w:r>
        <w:t></w:t>
      </w:r>
      <w:r>
        <w:rPr>
          <w:rFonts w:hint="eastAsia"/>
        </w:rPr>
        <w:t>війни</w:t>
      </w:r>
      <w:r>
        <w:t></w:t>
      </w:r>
      <w:r>
        <w:rPr>
          <w:rFonts w:hint="eastAsia"/>
        </w:rPr>
        <w:t>потребують</w:t>
      </w:r>
      <w:r>
        <w:t></w:t>
      </w:r>
      <w:r>
        <w:rPr>
          <w:rFonts w:hint="eastAsia"/>
        </w:rPr>
        <w:t>правового</w:t>
      </w:r>
      <w:r>
        <w:t></w:t>
      </w:r>
      <w:r>
        <w:rPr>
          <w:rFonts w:hint="eastAsia"/>
        </w:rPr>
        <w:t>захисту</w:t>
      </w:r>
      <w:r>
        <w:t></w:t>
      </w:r>
      <w:r>
        <w:rPr>
          <w:rFonts w:hint="eastAsia"/>
        </w:rPr>
        <w:t>від</w:t>
      </w:r>
      <w:r>
        <w:t></w:t>
      </w:r>
      <w:r>
        <w:rPr>
          <w:rFonts w:hint="eastAsia"/>
        </w:rPr>
        <w:t>злочинних</w:t>
      </w:r>
      <w:r>
        <w:t></w:t>
      </w:r>
      <w:r>
        <w:rPr>
          <w:rFonts w:hint="eastAsia"/>
        </w:rPr>
        <w:t>посягань</w:t>
      </w:r>
      <w:r>
        <w:t></w:t>
      </w:r>
      <w:r>
        <w:t></w:t>
      </w:r>
      <w:r>
        <w:rPr>
          <w:rFonts w:hint="eastAsia"/>
        </w:rPr>
        <w:t>Ось</w:t>
      </w:r>
      <w:r>
        <w:t></w:t>
      </w:r>
      <w:r>
        <w:rPr>
          <w:rFonts w:hint="eastAsia"/>
        </w:rPr>
        <w:t>чому</w:t>
      </w:r>
      <w:r>
        <w:t></w:t>
      </w:r>
      <w:r>
        <w:rPr>
          <w:rFonts w:hint="eastAsia"/>
        </w:rPr>
        <w:t>боротьбу</w:t>
      </w:r>
      <w:r>
        <w:t></w:t>
      </w:r>
      <w:r>
        <w:rPr>
          <w:rFonts w:hint="eastAsia"/>
        </w:rPr>
        <w:t>зі</w:t>
      </w:r>
      <w:r>
        <w:t></w:t>
      </w:r>
      <w:r>
        <w:rPr>
          <w:rFonts w:hint="eastAsia"/>
        </w:rPr>
        <w:t>злочинністю</w:t>
      </w:r>
      <w:r>
        <w:t></w:t>
      </w:r>
      <w:r>
        <w:rPr>
          <w:rFonts w:hint="eastAsia"/>
        </w:rPr>
        <w:t>в</w:t>
      </w:r>
      <w:r>
        <w:t></w:t>
      </w:r>
      <w:r>
        <w:rPr>
          <w:rFonts w:hint="eastAsia"/>
        </w:rPr>
        <w:t>усіх</w:t>
      </w:r>
      <w:r>
        <w:t></w:t>
      </w:r>
      <w:r>
        <w:rPr>
          <w:rFonts w:hint="eastAsia"/>
        </w:rPr>
        <w:t>її</w:t>
      </w:r>
      <w:r>
        <w:t></w:t>
      </w:r>
      <w:r>
        <w:rPr>
          <w:rFonts w:hint="eastAsia"/>
        </w:rPr>
        <w:t>проявах</w:t>
      </w:r>
      <w:r>
        <w:t></w:t>
      </w:r>
      <w:r>
        <w:t></w:t>
      </w:r>
      <w:r>
        <w:rPr>
          <w:rFonts w:hint="eastAsia"/>
        </w:rPr>
        <w:t>розроблення</w:t>
      </w:r>
      <w:r>
        <w:t></w:t>
      </w:r>
      <w:r>
        <w:rPr>
          <w:rFonts w:hint="eastAsia"/>
        </w:rPr>
        <w:t>комплексних</w:t>
      </w:r>
      <w:r>
        <w:t></w:t>
      </w:r>
      <w:r>
        <w:rPr>
          <w:rFonts w:hint="eastAsia"/>
        </w:rPr>
        <w:t>заходів</w:t>
      </w:r>
      <w:r>
        <w:t></w:t>
      </w:r>
      <w:r>
        <w:rPr>
          <w:rFonts w:hint="eastAsia"/>
        </w:rPr>
        <w:t>щодо</w:t>
      </w:r>
      <w:r>
        <w:t></w:t>
      </w:r>
      <w:r>
        <w:rPr>
          <w:rFonts w:hint="eastAsia"/>
        </w:rPr>
        <w:t>запобігання</w:t>
      </w:r>
      <w:r>
        <w:t></w:t>
      </w:r>
      <w:r>
        <w:rPr>
          <w:rFonts w:hint="eastAsia"/>
        </w:rPr>
        <w:t>й</w:t>
      </w:r>
      <w:r>
        <w:t></w:t>
      </w:r>
      <w:r>
        <w:rPr>
          <w:rFonts w:hint="eastAsia"/>
        </w:rPr>
        <w:t>припинення</w:t>
      </w:r>
      <w:r>
        <w:t></w:t>
      </w:r>
      <w:r>
        <w:rPr>
          <w:rFonts w:hint="eastAsia"/>
        </w:rPr>
        <w:t>злочинних</w:t>
      </w:r>
      <w:r>
        <w:t></w:t>
      </w:r>
      <w:r>
        <w:rPr>
          <w:rFonts w:hint="eastAsia"/>
        </w:rPr>
        <w:t>діянь</w:t>
      </w:r>
      <w:r>
        <w:t></w:t>
      </w:r>
      <w:r>
        <w:rPr>
          <w:rFonts w:hint="eastAsia"/>
        </w:rPr>
        <w:t>слід</w:t>
      </w:r>
      <w:r>
        <w:t></w:t>
      </w:r>
      <w:r>
        <w:rPr>
          <w:rFonts w:hint="eastAsia"/>
        </w:rPr>
        <w:t>уважати</w:t>
      </w:r>
      <w:r>
        <w:t></w:t>
      </w:r>
      <w:r>
        <w:rPr>
          <w:rFonts w:hint="eastAsia"/>
        </w:rPr>
        <w:t>пріоритетними</w:t>
      </w:r>
      <w:r>
        <w:t></w:t>
      </w:r>
      <w:r>
        <w:rPr>
          <w:rFonts w:hint="eastAsia"/>
        </w:rPr>
        <w:t>напрямками</w:t>
      </w:r>
      <w:r>
        <w:t></w:t>
      </w:r>
      <w:r>
        <w:rPr>
          <w:rFonts w:hint="eastAsia"/>
        </w:rPr>
        <w:t>діяльності</w:t>
      </w:r>
      <w:r>
        <w:t></w:t>
      </w:r>
      <w:r>
        <w:rPr>
          <w:rFonts w:hint="eastAsia"/>
        </w:rPr>
        <w:t>держави</w:t>
      </w:r>
      <w:r>
        <w:t></w:t>
      </w:r>
      <w:r>
        <w:t></w:t>
      </w:r>
      <w:r>
        <w:rPr>
          <w:rFonts w:hint="eastAsia"/>
        </w:rPr>
        <w:t>На</w:t>
      </w:r>
      <w:r>
        <w:t></w:t>
      </w:r>
      <w:r>
        <w:rPr>
          <w:rFonts w:hint="eastAsia"/>
        </w:rPr>
        <w:t>осіб</w:t>
      </w:r>
      <w:r>
        <w:t></w:t>
      </w:r>
      <w:r>
        <w:t></w:t>
      </w:r>
      <w:r>
        <w:rPr>
          <w:rFonts w:hint="eastAsia"/>
        </w:rPr>
        <w:t>які</w:t>
      </w:r>
      <w:r>
        <w:t></w:t>
      </w:r>
      <w:r>
        <w:rPr>
          <w:rFonts w:hint="eastAsia"/>
        </w:rPr>
        <w:t>вчинили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внаслідок</w:t>
      </w:r>
      <w:r>
        <w:t></w:t>
      </w:r>
      <w:r>
        <w:rPr>
          <w:rFonts w:hint="eastAsia"/>
        </w:rPr>
        <w:t>особливого</w:t>
      </w:r>
      <w:r>
        <w:t></w:t>
      </w:r>
      <w:r>
        <w:rPr>
          <w:rFonts w:hint="eastAsia"/>
        </w:rPr>
        <w:t>характеру</w:t>
      </w:r>
      <w:r>
        <w:t></w:t>
      </w:r>
      <w:r>
        <w:rPr>
          <w:rFonts w:hint="eastAsia"/>
        </w:rPr>
        <w:t>цих</w:t>
      </w:r>
      <w:r>
        <w:t></w:t>
      </w:r>
      <w:r>
        <w:rPr>
          <w:rFonts w:hint="eastAsia"/>
        </w:rPr>
        <w:t>діянь</w:t>
      </w:r>
      <w:r>
        <w:t></w:t>
      </w:r>
      <w:r>
        <w:rPr>
          <w:rFonts w:hint="eastAsia"/>
        </w:rPr>
        <w:t>не</w:t>
      </w:r>
      <w:r>
        <w:t></w:t>
      </w:r>
      <w:r>
        <w:rPr>
          <w:rFonts w:hint="eastAsia"/>
        </w:rPr>
        <w:t>поширюються</w:t>
      </w:r>
      <w:r>
        <w:t></w:t>
      </w:r>
      <w:r>
        <w:rPr>
          <w:rFonts w:hint="eastAsia"/>
        </w:rPr>
        <w:t>строки</w:t>
      </w:r>
      <w:r>
        <w:t></w:t>
      </w:r>
      <w:r>
        <w:rPr>
          <w:rFonts w:hint="eastAsia"/>
        </w:rPr>
        <w:t>давності</w:t>
      </w:r>
      <w:r>
        <w:t></w:t>
      </w:r>
      <w:r>
        <w:t></w:t>
      </w:r>
      <w:r>
        <w:rPr>
          <w:rFonts w:hint="eastAsia"/>
        </w:rPr>
        <w:t>Вони</w:t>
      </w:r>
      <w:r>
        <w:t></w:t>
      </w:r>
      <w:r>
        <w:rPr>
          <w:rFonts w:hint="eastAsia"/>
        </w:rPr>
        <w:t>повинні</w:t>
      </w:r>
      <w:r>
        <w:t></w:t>
      </w:r>
      <w:r>
        <w:rPr>
          <w:rFonts w:hint="eastAsia"/>
        </w:rPr>
        <w:t>зазнати</w:t>
      </w:r>
      <w:r>
        <w:t></w:t>
      </w:r>
      <w:r>
        <w:rPr>
          <w:rFonts w:hint="eastAsia"/>
        </w:rPr>
        <w:t>покарання</w:t>
      </w:r>
      <w:r>
        <w:t></w:t>
      </w:r>
      <w:r>
        <w:rPr>
          <w:rFonts w:hint="eastAsia"/>
        </w:rPr>
        <w:t>незалежно</w:t>
      </w:r>
      <w:r>
        <w:t></w:t>
      </w:r>
      <w:r>
        <w:rPr>
          <w:rFonts w:hint="eastAsia"/>
        </w:rPr>
        <w:t>від</w:t>
      </w:r>
      <w:r>
        <w:t></w:t>
      </w:r>
      <w:r>
        <w:rPr>
          <w:rFonts w:hint="eastAsia"/>
        </w:rPr>
        <w:t>часу</w:t>
      </w:r>
      <w:r>
        <w:t></w:t>
      </w:r>
      <w:r>
        <w:t></w:t>
      </w:r>
      <w:r>
        <w:rPr>
          <w:rFonts w:hint="eastAsia"/>
        </w:rPr>
        <w:t>що</w:t>
      </w:r>
      <w:r>
        <w:t></w:t>
      </w:r>
      <w:r>
        <w:rPr>
          <w:rFonts w:hint="eastAsia"/>
        </w:rPr>
        <w:t>минув</w:t>
      </w:r>
      <w:r>
        <w:t></w:t>
      </w:r>
      <w:r>
        <w:rPr>
          <w:rFonts w:hint="eastAsia"/>
        </w:rPr>
        <w:t>від</w:t>
      </w:r>
      <w:r>
        <w:t></w:t>
      </w:r>
      <w:r>
        <w:rPr>
          <w:rFonts w:hint="eastAsia"/>
        </w:rPr>
        <w:t>дня</w:t>
      </w:r>
      <w:r>
        <w:t></w:t>
      </w:r>
      <w:r>
        <w:rPr>
          <w:rFonts w:hint="eastAsia"/>
        </w:rPr>
        <w:t>вчинення</w:t>
      </w:r>
      <w:r>
        <w:t></w:t>
      </w:r>
      <w:r>
        <w:rPr>
          <w:rFonts w:hint="eastAsia"/>
        </w:rPr>
        <w:t>ними</w:t>
      </w:r>
      <w:r>
        <w:t></w:t>
      </w:r>
      <w:r>
        <w:rPr>
          <w:rFonts w:hint="eastAsia"/>
        </w:rPr>
        <w:t>злочину</w:t>
      </w:r>
      <w:r>
        <w:t></w:t>
      </w:r>
      <w:r>
        <w:t></w:t>
      </w:r>
      <w:r>
        <w:rPr>
          <w:rFonts w:hint="eastAsia"/>
        </w:rPr>
        <w:t>Високий</w:t>
      </w:r>
      <w:r>
        <w:t></w:t>
      </w:r>
      <w:r>
        <w:rPr>
          <w:rFonts w:hint="eastAsia"/>
        </w:rPr>
        <w:t>ступінь</w:t>
      </w:r>
      <w:r>
        <w:t></w:t>
      </w:r>
      <w:r>
        <w:rPr>
          <w:rFonts w:hint="eastAsia"/>
        </w:rPr>
        <w:t>суспільної</w:t>
      </w:r>
      <w:r>
        <w:t></w:t>
      </w:r>
      <w:r>
        <w:rPr>
          <w:rFonts w:hint="eastAsia"/>
        </w:rPr>
        <w:t>небезпечності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його</w:t>
      </w:r>
      <w:r>
        <w:t></w:t>
      </w:r>
      <w:r>
        <w:rPr>
          <w:rFonts w:hint="eastAsia"/>
        </w:rPr>
        <w:t>значне</w:t>
      </w:r>
      <w:r>
        <w:t></w:t>
      </w:r>
      <w:r>
        <w:rPr>
          <w:rFonts w:hint="eastAsia"/>
        </w:rPr>
        <w:t>поширення</w:t>
      </w:r>
      <w:r>
        <w:t></w:t>
      </w:r>
      <w:r>
        <w:rPr>
          <w:rFonts w:hint="eastAsia"/>
        </w:rPr>
        <w:t>під</w:t>
      </w:r>
      <w:r>
        <w:t></w:t>
      </w:r>
      <w:r>
        <w:rPr>
          <w:rFonts w:hint="eastAsia"/>
        </w:rPr>
        <w:t>час</w:t>
      </w:r>
      <w:r>
        <w:t></w:t>
      </w:r>
      <w:r>
        <w:rPr>
          <w:rFonts w:hint="eastAsia"/>
        </w:rPr>
        <w:t>збройних</w:t>
      </w:r>
      <w:r>
        <w:t></w:t>
      </w:r>
      <w:r>
        <w:rPr>
          <w:rFonts w:hint="eastAsia"/>
        </w:rPr>
        <w:t>конфліктів</w:t>
      </w:r>
      <w:r>
        <w:t></w:t>
      </w:r>
      <w:r>
        <w:rPr>
          <w:rFonts w:hint="eastAsia"/>
        </w:rPr>
        <w:t>потребують</w:t>
      </w:r>
      <w:r>
        <w:t></w:t>
      </w:r>
      <w:r>
        <w:rPr>
          <w:rFonts w:hint="eastAsia"/>
        </w:rPr>
        <w:t>поглиблених</w:t>
      </w:r>
      <w:r>
        <w:t></w:t>
      </w:r>
      <w:r>
        <w:rPr>
          <w:rFonts w:hint="eastAsia"/>
        </w:rPr>
        <w:t>наукових</w:t>
      </w:r>
      <w:r>
        <w:t></w:t>
      </w:r>
      <w:r>
        <w:rPr>
          <w:rFonts w:hint="eastAsia"/>
        </w:rPr>
        <w:t>досліджень</w:t>
      </w:r>
      <w:r>
        <w:t></w:t>
      </w:r>
      <w:r>
        <w:t></w:t>
      </w:r>
      <w:r>
        <w:rPr>
          <w:rFonts w:hint="eastAsia"/>
        </w:rPr>
        <w:t>якими</w:t>
      </w:r>
      <w:r>
        <w:t></w:t>
      </w:r>
      <w:r>
        <w:rPr>
          <w:rFonts w:hint="eastAsia"/>
        </w:rPr>
        <w:t>необхідно</w:t>
      </w:r>
      <w:r>
        <w:t></w:t>
      </w:r>
      <w:r>
        <w:rPr>
          <w:rFonts w:hint="eastAsia"/>
        </w:rPr>
        <w:t>розробити</w:t>
      </w:r>
      <w:r>
        <w:t></w:t>
      </w:r>
      <w:r>
        <w:rPr>
          <w:rFonts w:hint="eastAsia"/>
        </w:rPr>
        <w:t>комплекс</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протидії</w:t>
      </w:r>
      <w:r>
        <w:t></w:t>
      </w:r>
      <w:r>
        <w:rPr>
          <w:rFonts w:hint="eastAsia"/>
        </w:rPr>
        <w:t>цьому</w:t>
      </w:r>
      <w:r>
        <w:t></w:t>
      </w:r>
      <w:r>
        <w:rPr>
          <w:rFonts w:hint="eastAsia"/>
        </w:rPr>
        <w:t>злочину</w:t>
      </w:r>
      <w:r>
        <w:t></w:t>
      </w:r>
      <w:r>
        <w:t></w:t>
      </w:r>
    </w:p>
    <w:p w:rsidR="00AE1EFD" w:rsidRDefault="00AE1EFD" w:rsidP="00AE1EFD">
      <w:r>
        <w:rPr>
          <w:rFonts w:hint="eastAsia"/>
        </w:rPr>
        <w:t>У</w:t>
      </w:r>
      <w:r>
        <w:t></w:t>
      </w:r>
      <w:r>
        <w:rPr>
          <w:rFonts w:hint="eastAsia"/>
        </w:rPr>
        <w:t>завершеному</w:t>
      </w:r>
      <w:r>
        <w:t></w:t>
      </w:r>
      <w:r>
        <w:rPr>
          <w:rFonts w:hint="eastAsia"/>
        </w:rPr>
        <w:t>вигляді</w:t>
      </w:r>
      <w:r>
        <w:t></w:t>
      </w:r>
      <w:r>
        <w:rPr>
          <w:rFonts w:hint="eastAsia"/>
        </w:rPr>
        <w:t>нормативне</w:t>
      </w:r>
      <w:r>
        <w:t></w:t>
      </w:r>
      <w:r>
        <w:rPr>
          <w:rFonts w:hint="eastAsia"/>
        </w:rPr>
        <w:t>врегулювання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знайшло</w:t>
      </w:r>
      <w:r>
        <w:t></w:t>
      </w:r>
      <w:r>
        <w:rPr>
          <w:rFonts w:hint="eastAsia"/>
        </w:rPr>
        <w:t>відбиття</w:t>
      </w:r>
      <w:r>
        <w:t></w:t>
      </w:r>
      <w:r>
        <w:rPr>
          <w:rFonts w:hint="eastAsia"/>
        </w:rPr>
        <w:t>у</w:t>
      </w:r>
      <w:r>
        <w:t></w:t>
      </w:r>
      <w:r>
        <w:rPr>
          <w:rFonts w:hint="eastAsia"/>
        </w:rPr>
        <w:t>ст</w:t>
      </w:r>
      <w:r>
        <w:t></w:t>
      </w:r>
      <w:r>
        <w:t></w:t>
      </w:r>
      <w:r>
        <w:t></w:t>
      </w:r>
      <w:r>
        <w:t></w:t>
      </w:r>
      <w:r>
        <w:t></w:t>
      </w:r>
      <w:r>
        <w:rPr>
          <w:rFonts w:hint="eastAsia"/>
        </w:rPr>
        <w:t>Кримінального</w:t>
      </w:r>
      <w:r>
        <w:t></w:t>
      </w:r>
      <w:r>
        <w:rPr>
          <w:rFonts w:hint="eastAsia"/>
        </w:rPr>
        <w:t>кодексу</w:t>
      </w:r>
      <w:r>
        <w:t></w:t>
      </w:r>
      <w:r>
        <w:rPr>
          <w:rFonts w:hint="eastAsia"/>
        </w:rPr>
        <w:t>України</w:t>
      </w:r>
      <w:r>
        <w:t></w:t>
      </w:r>
      <w:r>
        <w:t></w:t>
      </w:r>
      <w:r>
        <w:t></w:t>
      </w:r>
      <w:r>
        <w:t></w:t>
      </w:r>
      <w:r>
        <w:t></w:t>
      </w:r>
      <w:r>
        <w:t></w:t>
      </w:r>
      <w:r>
        <w:rPr>
          <w:rFonts w:hint="eastAsia"/>
        </w:rPr>
        <w:t>р</w:t>
      </w:r>
      <w:r>
        <w:t></w:t>
      </w:r>
      <w:r>
        <w:t></w:t>
      </w:r>
      <w:r>
        <w:t></w:t>
      </w:r>
      <w:r>
        <w:rPr>
          <w:rFonts w:hint="eastAsia"/>
        </w:rPr>
        <w:t>далі</w:t>
      </w:r>
      <w:r>
        <w:t></w:t>
      </w:r>
      <w:r>
        <w:rPr>
          <w:rFonts w:hint="eastAsia"/>
        </w:rPr>
        <w:t>–</w:t>
      </w:r>
      <w:r>
        <w:t></w:t>
      </w:r>
      <w:r>
        <w:rPr>
          <w:rFonts w:hint="eastAsia"/>
        </w:rPr>
        <w:t>КК</w:t>
      </w:r>
      <w:r>
        <w:t></w:t>
      </w:r>
      <w:r>
        <w:rPr>
          <w:rFonts w:hint="eastAsia"/>
        </w:rPr>
        <w:t>або</w:t>
      </w:r>
      <w:r>
        <w:t></w:t>
      </w:r>
      <w:r>
        <w:rPr>
          <w:rFonts w:hint="eastAsia"/>
        </w:rPr>
        <w:t>КК</w:t>
      </w:r>
      <w:r>
        <w:t></w:t>
      </w:r>
      <w:r>
        <w:rPr>
          <w:rFonts w:hint="eastAsia"/>
        </w:rPr>
        <w:t>України</w:t>
      </w:r>
      <w:r>
        <w:t></w:t>
      </w:r>
      <w:r>
        <w:t></w:t>
      </w:r>
      <w:r>
        <w:t></w:t>
      </w:r>
      <w:r>
        <w:rPr>
          <w:rFonts w:hint="eastAsia"/>
        </w:rPr>
        <w:t>де</w:t>
      </w:r>
      <w:r>
        <w:t></w:t>
      </w:r>
      <w:r>
        <w:rPr>
          <w:rFonts w:hint="eastAsia"/>
        </w:rPr>
        <w:t>це</w:t>
      </w:r>
      <w:r>
        <w:t></w:t>
      </w:r>
      <w:r>
        <w:rPr>
          <w:rFonts w:hint="eastAsia"/>
        </w:rPr>
        <w:t>правопорушення</w:t>
      </w:r>
      <w:r>
        <w:t></w:t>
      </w:r>
      <w:r>
        <w:rPr>
          <w:rFonts w:hint="eastAsia"/>
        </w:rPr>
        <w:t>вперше</w:t>
      </w:r>
      <w:r>
        <w:t></w:t>
      </w:r>
      <w:r>
        <w:rPr>
          <w:rFonts w:hint="eastAsia"/>
        </w:rPr>
        <w:t>було</w:t>
      </w:r>
      <w:r>
        <w:t></w:t>
      </w:r>
      <w:r>
        <w:rPr>
          <w:rFonts w:hint="eastAsia"/>
        </w:rPr>
        <w:t>визначено</w:t>
      </w:r>
      <w:r>
        <w:t></w:t>
      </w:r>
      <w:r>
        <w:rPr>
          <w:rFonts w:hint="eastAsia"/>
        </w:rPr>
        <w:t>як</w:t>
      </w:r>
      <w:r>
        <w:t></w:t>
      </w:r>
      <w:r>
        <w:rPr>
          <w:rFonts w:hint="eastAsia"/>
        </w:rPr>
        <w:t>самостійний</w:t>
      </w:r>
      <w:r>
        <w:t></w:t>
      </w:r>
      <w:r>
        <w:rPr>
          <w:rFonts w:hint="eastAsia"/>
        </w:rPr>
        <w:t>злочин</w:t>
      </w:r>
      <w:r>
        <w:t></w:t>
      </w:r>
      <w:r>
        <w:t></w:t>
      </w:r>
      <w:r>
        <w:rPr>
          <w:rFonts w:hint="eastAsia"/>
        </w:rPr>
        <w:t>Боротьбі</w:t>
      </w:r>
      <w:r>
        <w:t></w:t>
      </w:r>
      <w:r>
        <w:rPr>
          <w:rFonts w:hint="eastAsia"/>
        </w:rPr>
        <w:t>із</w:t>
      </w:r>
      <w:r>
        <w:t></w:t>
      </w:r>
      <w:r>
        <w:rPr>
          <w:rFonts w:hint="eastAsia"/>
        </w:rPr>
        <w:t>зазначеними</w:t>
      </w:r>
      <w:r>
        <w:t></w:t>
      </w:r>
      <w:r>
        <w:rPr>
          <w:rFonts w:hint="eastAsia"/>
        </w:rPr>
        <w:t>суспільно</w:t>
      </w:r>
      <w:r>
        <w:t></w:t>
      </w:r>
      <w:r>
        <w:rPr>
          <w:rFonts w:hint="eastAsia"/>
        </w:rPr>
        <w:t>небезпечними</w:t>
      </w:r>
      <w:r>
        <w:t></w:t>
      </w:r>
      <w:r>
        <w:rPr>
          <w:rFonts w:hint="eastAsia"/>
        </w:rPr>
        <w:t>діяннями</w:t>
      </w:r>
      <w:r>
        <w:t></w:t>
      </w:r>
      <w:r>
        <w:rPr>
          <w:rFonts w:hint="eastAsia"/>
        </w:rPr>
        <w:t>була</w:t>
      </w:r>
      <w:r>
        <w:t></w:t>
      </w:r>
      <w:r>
        <w:rPr>
          <w:rFonts w:hint="eastAsia"/>
        </w:rPr>
        <w:t>присвячена</w:t>
      </w:r>
      <w:r>
        <w:t></w:t>
      </w:r>
      <w:r>
        <w:rPr>
          <w:rFonts w:hint="eastAsia"/>
        </w:rPr>
        <w:t>низка</w:t>
      </w:r>
      <w:r>
        <w:t></w:t>
      </w:r>
      <w:r>
        <w:rPr>
          <w:rFonts w:hint="eastAsia"/>
        </w:rPr>
        <w:t>міжнародних</w:t>
      </w:r>
      <w:r>
        <w:t></w:t>
      </w:r>
      <w:r>
        <w:rPr>
          <w:rFonts w:hint="eastAsia"/>
        </w:rPr>
        <w:t>договорів</w:t>
      </w:r>
      <w:r>
        <w:t></w:t>
      </w:r>
      <w:r>
        <w:t></w:t>
      </w:r>
      <w:r>
        <w:rPr>
          <w:rFonts w:hint="eastAsia"/>
        </w:rPr>
        <w:t>до</w:t>
      </w:r>
      <w:r>
        <w:t></w:t>
      </w:r>
      <w:r>
        <w:rPr>
          <w:rFonts w:hint="eastAsia"/>
        </w:rPr>
        <w:t>яких</w:t>
      </w:r>
      <w:r>
        <w:t></w:t>
      </w:r>
      <w:r>
        <w:rPr>
          <w:rFonts w:hint="eastAsia"/>
        </w:rPr>
        <w:t>приєдналась</w:t>
      </w:r>
      <w:r>
        <w:t></w:t>
      </w:r>
      <w:r>
        <w:rPr>
          <w:rFonts w:hint="eastAsia"/>
        </w:rPr>
        <w:t>Україна</w:t>
      </w:r>
      <w:r>
        <w:t></w:t>
      </w:r>
      <w:r>
        <w:t></w:t>
      </w:r>
      <w:r>
        <w:rPr>
          <w:rFonts w:hint="eastAsia"/>
        </w:rPr>
        <w:t>Зважаючи</w:t>
      </w:r>
      <w:r>
        <w:t></w:t>
      </w:r>
      <w:r>
        <w:rPr>
          <w:rFonts w:hint="eastAsia"/>
        </w:rPr>
        <w:t>на</w:t>
      </w:r>
      <w:r>
        <w:t></w:t>
      </w:r>
      <w:r>
        <w:rPr>
          <w:rFonts w:hint="eastAsia"/>
        </w:rPr>
        <w:t>це</w:t>
      </w:r>
      <w:r>
        <w:t></w:t>
      </w:r>
      <w:r>
        <w:t></w:t>
      </w:r>
      <w:r>
        <w:rPr>
          <w:rFonts w:hint="eastAsia"/>
        </w:rPr>
        <w:t>вважаємо</w:t>
      </w:r>
      <w:r>
        <w:t></w:t>
      </w:r>
      <w:r>
        <w:t></w:t>
      </w:r>
      <w:r>
        <w:rPr>
          <w:rFonts w:hint="eastAsia"/>
        </w:rPr>
        <w:t>що</w:t>
      </w:r>
      <w:r>
        <w:t></w:t>
      </w:r>
      <w:r>
        <w:rPr>
          <w:rFonts w:hint="eastAsia"/>
        </w:rPr>
        <w:t>склад</w:t>
      </w:r>
      <w:r>
        <w:t></w:t>
      </w:r>
      <w:r>
        <w:rPr>
          <w:rFonts w:hint="eastAsia"/>
        </w:rPr>
        <w:t>злочину</w:t>
      </w:r>
      <w:r>
        <w:t></w:t>
      </w:r>
      <w:r>
        <w:t></w:t>
      </w:r>
      <w:r>
        <w:rPr>
          <w:rFonts w:hint="eastAsia"/>
        </w:rPr>
        <w:t>передбачений</w:t>
      </w:r>
      <w:r>
        <w:t></w:t>
      </w:r>
      <w:r>
        <w:rPr>
          <w:rFonts w:hint="eastAsia"/>
        </w:rPr>
        <w:t>цією</w:t>
      </w:r>
      <w:r>
        <w:t></w:t>
      </w:r>
      <w:r>
        <w:rPr>
          <w:rFonts w:hint="eastAsia"/>
        </w:rPr>
        <w:t>статтею</w:t>
      </w:r>
      <w:r>
        <w:t></w:t>
      </w:r>
      <w:r>
        <w:t></w:t>
      </w:r>
      <w:r>
        <w:rPr>
          <w:rFonts w:hint="eastAsia"/>
        </w:rPr>
        <w:t>потребує</w:t>
      </w:r>
      <w:r>
        <w:t></w:t>
      </w:r>
      <w:r>
        <w:rPr>
          <w:rFonts w:hint="eastAsia"/>
        </w:rPr>
        <w:t>серйозного</w:t>
      </w:r>
      <w:r>
        <w:t></w:t>
      </w:r>
      <w:r>
        <w:rPr>
          <w:rFonts w:hint="eastAsia"/>
        </w:rPr>
        <w:t>дослідження</w:t>
      </w:r>
      <w:r>
        <w:t></w:t>
      </w:r>
      <w:r>
        <w:rPr>
          <w:rFonts w:hint="eastAsia"/>
        </w:rPr>
        <w:t>і</w:t>
      </w:r>
      <w:r>
        <w:t></w:t>
      </w:r>
      <w:r>
        <w:rPr>
          <w:rFonts w:hint="eastAsia"/>
        </w:rPr>
        <w:t>визначення</w:t>
      </w:r>
      <w:r>
        <w:t></w:t>
      </w:r>
      <w:r>
        <w:rPr>
          <w:rFonts w:hint="eastAsia"/>
        </w:rPr>
        <w:t>його</w:t>
      </w:r>
      <w:r>
        <w:t></w:t>
      </w:r>
      <w:r>
        <w:rPr>
          <w:rFonts w:hint="eastAsia"/>
        </w:rPr>
        <w:t>місця</w:t>
      </w:r>
      <w:r>
        <w:t></w:t>
      </w:r>
      <w:r>
        <w:rPr>
          <w:rFonts w:hint="eastAsia"/>
        </w:rPr>
        <w:t>серед</w:t>
      </w:r>
      <w:r>
        <w:t></w:t>
      </w:r>
      <w:r>
        <w:rPr>
          <w:rFonts w:hint="eastAsia"/>
        </w:rPr>
        <w:t>інших</w:t>
      </w:r>
      <w:r>
        <w:t></w:t>
      </w:r>
      <w:r>
        <w:rPr>
          <w:rFonts w:hint="eastAsia"/>
        </w:rPr>
        <w:t>злочинів</w:t>
      </w:r>
      <w:r>
        <w:t></w:t>
      </w:r>
      <w:r>
        <w:rPr>
          <w:rFonts w:hint="eastAsia"/>
        </w:rPr>
        <w:t>проти</w:t>
      </w:r>
      <w:r>
        <w:t></w:t>
      </w:r>
      <w:r>
        <w:rPr>
          <w:rFonts w:hint="eastAsia"/>
        </w:rPr>
        <w:t>миру</w:t>
      </w:r>
      <w:r>
        <w:t></w:t>
      </w:r>
      <w:r>
        <w:t></w:t>
      </w:r>
      <w:r>
        <w:rPr>
          <w:rFonts w:hint="eastAsia"/>
        </w:rPr>
        <w:t>безпеки</w:t>
      </w:r>
      <w:r>
        <w:t></w:t>
      </w:r>
      <w:r>
        <w:rPr>
          <w:rFonts w:hint="eastAsia"/>
        </w:rPr>
        <w:t>людства</w:t>
      </w:r>
      <w:r>
        <w:t></w:t>
      </w:r>
      <w:r>
        <w:rPr>
          <w:rFonts w:hint="eastAsia"/>
        </w:rPr>
        <w:t>та</w:t>
      </w:r>
      <w:r>
        <w:t></w:t>
      </w:r>
      <w:r>
        <w:rPr>
          <w:rFonts w:hint="eastAsia"/>
        </w:rPr>
        <w:t>міжнародного</w:t>
      </w:r>
      <w:r>
        <w:t></w:t>
      </w:r>
      <w:r>
        <w:rPr>
          <w:rFonts w:hint="eastAsia"/>
        </w:rPr>
        <w:t>правопорядку</w:t>
      </w:r>
      <w:r>
        <w:t></w:t>
      </w:r>
      <w:r>
        <w:t></w:t>
      </w:r>
    </w:p>
    <w:p w:rsidR="00AE1EFD" w:rsidRDefault="00AE1EFD" w:rsidP="00AE1EFD">
      <w:r>
        <w:rPr>
          <w:rFonts w:hint="eastAsia"/>
        </w:rPr>
        <w:t>До</w:t>
      </w:r>
      <w:r>
        <w:t></w:t>
      </w:r>
      <w:r>
        <w:rPr>
          <w:rFonts w:hint="eastAsia"/>
        </w:rPr>
        <w:t>цього</w:t>
      </w:r>
      <w:r>
        <w:t></w:t>
      </w:r>
      <w:r>
        <w:rPr>
          <w:rFonts w:hint="eastAsia"/>
        </w:rPr>
        <w:t>часу</w:t>
      </w:r>
      <w:r>
        <w:t></w:t>
      </w:r>
      <w:r>
        <w:rPr>
          <w:rFonts w:hint="eastAsia"/>
        </w:rPr>
        <w:t>вивченню</w:t>
      </w:r>
      <w:r>
        <w:t></w:t>
      </w:r>
      <w:r>
        <w:rPr>
          <w:rFonts w:hint="eastAsia"/>
        </w:rPr>
        <w:t>елементів</w:t>
      </w:r>
      <w:r>
        <w:t></w:t>
      </w:r>
      <w:r>
        <w:rPr>
          <w:rFonts w:hint="eastAsia"/>
        </w:rPr>
        <w:t>та</w:t>
      </w:r>
      <w:r>
        <w:t></w:t>
      </w:r>
      <w:r>
        <w:rPr>
          <w:rFonts w:hint="eastAsia"/>
        </w:rPr>
        <w:t>ознак</w:t>
      </w:r>
      <w:r>
        <w:t></w:t>
      </w:r>
      <w:r>
        <w:rPr>
          <w:rFonts w:hint="eastAsia"/>
        </w:rPr>
        <w:t>вказаного</w:t>
      </w:r>
      <w:r>
        <w:t></w:t>
      </w:r>
      <w:r>
        <w:rPr>
          <w:rFonts w:hint="eastAsia"/>
        </w:rPr>
        <w:t>злочину</w:t>
      </w:r>
      <w:r>
        <w:t></w:t>
      </w:r>
      <w:r>
        <w:rPr>
          <w:rFonts w:hint="eastAsia"/>
        </w:rPr>
        <w:t>в</w:t>
      </w:r>
      <w:r>
        <w:t></w:t>
      </w:r>
      <w:r>
        <w:rPr>
          <w:rFonts w:hint="eastAsia"/>
        </w:rPr>
        <w:t>кримінально</w:t>
      </w:r>
      <w:r>
        <w:t></w:t>
      </w:r>
      <w:r>
        <w:rPr>
          <w:rFonts w:hint="eastAsia"/>
        </w:rPr>
        <w:t>правових</w:t>
      </w:r>
      <w:r>
        <w:t></w:t>
      </w:r>
      <w:r>
        <w:rPr>
          <w:rFonts w:hint="eastAsia"/>
        </w:rPr>
        <w:t>дослідженнях</w:t>
      </w:r>
      <w:r>
        <w:t></w:t>
      </w:r>
      <w:r>
        <w:rPr>
          <w:rFonts w:hint="eastAsia"/>
        </w:rPr>
        <w:t>приділялося</w:t>
      </w:r>
      <w:r>
        <w:t></w:t>
      </w:r>
      <w:r>
        <w:rPr>
          <w:rFonts w:hint="eastAsia"/>
        </w:rPr>
        <w:t>недостатньо</w:t>
      </w:r>
      <w:r>
        <w:t></w:t>
      </w:r>
      <w:r>
        <w:rPr>
          <w:rFonts w:hint="eastAsia"/>
        </w:rPr>
        <w:t>уваги</w:t>
      </w:r>
      <w:r>
        <w:t></w:t>
      </w:r>
      <w:r>
        <w:t></w:t>
      </w:r>
      <w:r>
        <w:rPr>
          <w:rFonts w:hint="eastAsia"/>
        </w:rPr>
        <w:t>він</w:t>
      </w:r>
      <w:r>
        <w:t></w:t>
      </w:r>
      <w:r>
        <w:rPr>
          <w:rFonts w:hint="eastAsia"/>
        </w:rPr>
        <w:t>розглядався</w:t>
      </w:r>
      <w:r>
        <w:t></w:t>
      </w:r>
      <w:r>
        <w:rPr>
          <w:rFonts w:hint="eastAsia"/>
        </w:rPr>
        <w:t>лише</w:t>
      </w:r>
      <w:r>
        <w:t></w:t>
      </w:r>
      <w:r>
        <w:rPr>
          <w:rFonts w:hint="eastAsia"/>
        </w:rPr>
        <w:t>у</w:t>
      </w:r>
      <w:r>
        <w:t></w:t>
      </w:r>
      <w:r>
        <w:rPr>
          <w:rFonts w:hint="eastAsia"/>
        </w:rPr>
        <w:t>відповідних</w:t>
      </w:r>
      <w:r>
        <w:t></w:t>
      </w:r>
      <w:r>
        <w:rPr>
          <w:rFonts w:hint="eastAsia"/>
        </w:rPr>
        <w:t>розділах</w:t>
      </w:r>
      <w:r>
        <w:t></w:t>
      </w:r>
      <w:r>
        <w:rPr>
          <w:rFonts w:hint="eastAsia"/>
        </w:rPr>
        <w:t>науково</w:t>
      </w:r>
      <w:r>
        <w:t></w:t>
      </w:r>
      <w:r>
        <w:rPr>
          <w:rFonts w:hint="eastAsia"/>
        </w:rPr>
        <w:t>практичних</w:t>
      </w:r>
      <w:r>
        <w:t></w:t>
      </w:r>
      <w:r>
        <w:rPr>
          <w:rFonts w:hint="eastAsia"/>
        </w:rPr>
        <w:t>коментарів</w:t>
      </w:r>
      <w:r>
        <w:t></w:t>
      </w:r>
      <w:r>
        <w:rPr>
          <w:rFonts w:hint="eastAsia"/>
        </w:rPr>
        <w:t>КК</w:t>
      </w:r>
      <w:r>
        <w:t></w:t>
      </w:r>
      <w:r>
        <w:rPr>
          <w:rFonts w:hint="eastAsia"/>
        </w:rPr>
        <w:t>України</w:t>
      </w:r>
      <w:r>
        <w:t></w:t>
      </w:r>
      <w:r>
        <w:rPr>
          <w:rFonts w:hint="eastAsia"/>
        </w:rPr>
        <w:t>й</w:t>
      </w:r>
      <w:r>
        <w:t></w:t>
      </w:r>
      <w:r>
        <w:rPr>
          <w:rFonts w:hint="eastAsia"/>
        </w:rPr>
        <w:t>підручниках</w:t>
      </w:r>
      <w:r>
        <w:t></w:t>
      </w:r>
      <w:r>
        <w:t></w:t>
      </w:r>
      <w:r>
        <w:rPr>
          <w:rFonts w:hint="eastAsia"/>
        </w:rPr>
        <w:t>в</w:t>
      </w:r>
      <w:r>
        <w:t></w:t>
      </w:r>
      <w:r>
        <w:rPr>
          <w:rFonts w:hint="eastAsia"/>
        </w:rPr>
        <w:t>Особливій</w:t>
      </w:r>
      <w:r>
        <w:t></w:t>
      </w:r>
      <w:r>
        <w:rPr>
          <w:rFonts w:hint="eastAsia"/>
        </w:rPr>
        <w:t>частині</w:t>
      </w:r>
      <w:r>
        <w:t></w:t>
      </w:r>
      <w:r>
        <w:rPr>
          <w:rFonts w:hint="eastAsia"/>
        </w:rPr>
        <w:t>кримінального</w:t>
      </w:r>
      <w:r>
        <w:t></w:t>
      </w:r>
      <w:r>
        <w:rPr>
          <w:rFonts w:hint="eastAsia"/>
        </w:rPr>
        <w:t>права</w:t>
      </w:r>
      <w:r>
        <w:t></w:t>
      </w:r>
      <w:r>
        <w:t></w:t>
      </w:r>
      <w:r>
        <w:t></w:t>
      </w:r>
      <w:r>
        <w:rPr>
          <w:rFonts w:hint="eastAsia"/>
        </w:rPr>
        <w:t>У</w:t>
      </w:r>
      <w:r>
        <w:t></w:t>
      </w:r>
      <w:r>
        <w:t></w:t>
      </w:r>
      <w:r>
        <w:t></w:t>
      </w:r>
      <w:r>
        <w:t></w:t>
      </w:r>
      <w:r>
        <w:t></w:t>
      </w:r>
      <w:r>
        <w:t></w:t>
      </w:r>
      <w:r>
        <w:rPr>
          <w:rFonts w:hint="eastAsia"/>
        </w:rPr>
        <w:t>р</w:t>
      </w:r>
      <w:r>
        <w:t></w:t>
      </w:r>
      <w:r>
        <w:t></w:t>
      </w:r>
      <w:r>
        <w:rPr>
          <w:rFonts w:hint="eastAsia"/>
        </w:rPr>
        <w:t>В</w:t>
      </w:r>
      <w:r>
        <w:t></w:t>
      </w:r>
      <w:r>
        <w:rPr>
          <w:rFonts w:hint="eastAsia"/>
        </w:rPr>
        <w:t>О</w:t>
      </w:r>
      <w:r>
        <w:t></w:t>
      </w:r>
      <w:r>
        <w:t></w:t>
      </w:r>
      <w:r>
        <w:rPr>
          <w:rFonts w:hint="eastAsia"/>
        </w:rPr>
        <w:t>Мироновою</w:t>
      </w:r>
      <w:r>
        <w:t></w:t>
      </w:r>
      <w:r>
        <w:rPr>
          <w:rFonts w:hint="eastAsia"/>
        </w:rPr>
        <w:t>була</w:t>
      </w:r>
      <w:r>
        <w:t></w:t>
      </w:r>
      <w:r>
        <w:rPr>
          <w:rFonts w:hint="eastAsia"/>
        </w:rPr>
        <w:t>захищена</w:t>
      </w:r>
      <w:r>
        <w:t></w:t>
      </w:r>
      <w:r>
        <w:rPr>
          <w:rFonts w:hint="eastAsia"/>
        </w:rPr>
        <w:t>кандидатська</w:t>
      </w:r>
      <w:r>
        <w:t></w:t>
      </w:r>
      <w:r>
        <w:rPr>
          <w:rFonts w:hint="eastAsia"/>
        </w:rPr>
        <w:t>дисертація</w:t>
      </w:r>
      <w:r>
        <w:t></w:t>
      </w:r>
      <w:r>
        <w:rPr>
          <w:rFonts w:hint="eastAsia"/>
        </w:rPr>
        <w:t>“Кримінальна</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w:t>
      </w:r>
      <w:r>
        <w:t></w:t>
      </w:r>
      <w:r>
        <w:rPr>
          <w:rFonts w:hint="eastAsia"/>
        </w:rPr>
        <w:t>Проте</w:t>
      </w:r>
      <w:r>
        <w:t></w:t>
      </w:r>
      <w:r>
        <w:rPr>
          <w:rFonts w:hint="eastAsia"/>
        </w:rPr>
        <w:t>в</w:t>
      </w:r>
      <w:r>
        <w:t></w:t>
      </w:r>
      <w:r>
        <w:rPr>
          <w:rFonts w:hint="eastAsia"/>
        </w:rPr>
        <w:t>зазначених</w:t>
      </w:r>
      <w:r>
        <w:t></w:t>
      </w:r>
      <w:r>
        <w:rPr>
          <w:rFonts w:hint="eastAsia"/>
        </w:rPr>
        <w:t>джерелах</w:t>
      </w:r>
      <w:r>
        <w:t></w:t>
      </w:r>
      <w:r>
        <w:rPr>
          <w:rFonts w:hint="eastAsia"/>
        </w:rPr>
        <w:t>не</w:t>
      </w:r>
      <w:r>
        <w:t></w:t>
      </w:r>
      <w:r>
        <w:rPr>
          <w:rFonts w:hint="eastAsia"/>
        </w:rPr>
        <w:t>повною</w:t>
      </w:r>
      <w:r>
        <w:t></w:t>
      </w:r>
      <w:r>
        <w:rPr>
          <w:rFonts w:hint="eastAsia"/>
        </w:rPr>
        <w:t>мірою</w:t>
      </w:r>
      <w:r>
        <w:t></w:t>
      </w:r>
      <w:r>
        <w:rPr>
          <w:rFonts w:hint="eastAsia"/>
        </w:rPr>
        <w:t>досліджено</w:t>
      </w:r>
      <w:r>
        <w:t></w:t>
      </w:r>
      <w:r>
        <w:rPr>
          <w:rFonts w:hint="eastAsia"/>
        </w:rPr>
        <w:t>деякі</w:t>
      </w:r>
      <w:r>
        <w:t></w:t>
      </w:r>
      <w:r>
        <w:rPr>
          <w:rFonts w:hint="eastAsia"/>
        </w:rPr>
        <w:t>ознаки</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t></w:t>
      </w:r>
      <w:r>
        <w:rPr>
          <w:rFonts w:hint="eastAsia"/>
        </w:rPr>
        <w:t>окремі</w:t>
      </w:r>
      <w:r>
        <w:t></w:t>
      </w:r>
      <w:r>
        <w:rPr>
          <w:rFonts w:hint="eastAsia"/>
        </w:rPr>
        <w:t>викладені</w:t>
      </w:r>
      <w:r>
        <w:t></w:t>
      </w:r>
      <w:r>
        <w:rPr>
          <w:rFonts w:hint="eastAsia"/>
        </w:rPr>
        <w:t>положення</w:t>
      </w:r>
      <w:r>
        <w:t></w:t>
      </w:r>
      <w:r>
        <w:rPr>
          <w:rFonts w:hint="eastAsia"/>
        </w:rPr>
        <w:t>недостатньо</w:t>
      </w:r>
      <w:r>
        <w:t></w:t>
      </w:r>
      <w:r>
        <w:rPr>
          <w:rFonts w:hint="eastAsia"/>
        </w:rPr>
        <w:t>аргументовані</w:t>
      </w:r>
      <w:r>
        <w:t></w:t>
      </w:r>
      <w:r>
        <w:t></w:t>
      </w:r>
      <w:r>
        <w:rPr>
          <w:rFonts w:hint="eastAsia"/>
        </w:rPr>
        <w:t>запропоновані</w:t>
      </w:r>
      <w:r>
        <w:t></w:t>
      </w:r>
      <w:r>
        <w:rPr>
          <w:rFonts w:hint="eastAsia"/>
        </w:rPr>
        <w:t>рекомендації</w:t>
      </w:r>
      <w:r>
        <w:t></w:t>
      </w:r>
      <w:r>
        <w:rPr>
          <w:rFonts w:hint="eastAsia"/>
        </w:rPr>
        <w:t>є</w:t>
      </w:r>
      <w:r>
        <w:t></w:t>
      </w:r>
      <w:r>
        <w:rPr>
          <w:rFonts w:hint="eastAsia"/>
        </w:rPr>
        <w:t>досить</w:t>
      </w:r>
      <w:r>
        <w:t></w:t>
      </w:r>
      <w:r>
        <w:rPr>
          <w:rFonts w:hint="eastAsia"/>
        </w:rPr>
        <w:t>спірними</w:t>
      </w:r>
      <w:r>
        <w:t></w:t>
      </w:r>
      <w:r>
        <w:t></w:t>
      </w:r>
      <w:r>
        <w:rPr>
          <w:rFonts w:hint="eastAsia"/>
        </w:rPr>
        <w:t>певні</w:t>
      </w:r>
      <w:r>
        <w:t></w:t>
      </w:r>
      <w:r>
        <w:rPr>
          <w:rFonts w:hint="eastAsia"/>
        </w:rPr>
        <w:t>важливі</w:t>
      </w:r>
      <w:r>
        <w:t></w:t>
      </w:r>
      <w:r>
        <w:rPr>
          <w:rFonts w:hint="eastAsia"/>
        </w:rPr>
        <w:t>питання</w:t>
      </w:r>
      <w:r>
        <w:t></w:t>
      </w:r>
      <w:r>
        <w:rPr>
          <w:rFonts w:hint="eastAsia"/>
        </w:rPr>
        <w:t>навіть</w:t>
      </w:r>
      <w:r>
        <w:t></w:t>
      </w:r>
      <w:r>
        <w:rPr>
          <w:rFonts w:hint="eastAsia"/>
        </w:rPr>
        <w:t>не</w:t>
      </w:r>
      <w:r>
        <w:t></w:t>
      </w:r>
      <w:r>
        <w:rPr>
          <w:rFonts w:hint="eastAsia"/>
        </w:rPr>
        <w:t>порушувались</w:t>
      </w:r>
      <w:r>
        <w:t></w:t>
      </w:r>
      <w:r>
        <w:t></w:t>
      </w:r>
      <w:r>
        <w:rPr>
          <w:rFonts w:hint="eastAsia"/>
        </w:rPr>
        <w:t>Усе</w:t>
      </w:r>
      <w:r>
        <w:t></w:t>
      </w:r>
      <w:r>
        <w:rPr>
          <w:rFonts w:hint="eastAsia"/>
        </w:rPr>
        <w:t>зазначене</w:t>
      </w:r>
      <w:r>
        <w:t></w:t>
      </w:r>
      <w:r>
        <w:rPr>
          <w:rFonts w:hint="eastAsia"/>
        </w:rPr>
        <w:t>й</w:t>
      </w:r>
      <w:r>
        <w:t></w:t>
      </w:r>
      <w:r>
        <w:rPr>
          <w:rFonts w:hint="eastAsia"/>
        </w:rPr>
        <w:t>зумовило</w:t>
      </w:r>
      <w:r>
        <w:t></w:t>
      </w:r>
      <w:r>
        <w:rPr>
          <w:rFonts w:hint="eastAsia"/>
        </w:rPr>
        <w:t>вибір</w:t>
      </w:r>
      <w:r>
        <w:t></w:t>
      </w:r>
      <w:r>
        <w:rPr>
          <w:rFonts w:hint="eastAsia"/>
        </w:rPr>
        <w:t>теми</w:t>
      </w:r>
      <w:r>
        <w:t></w:t>
      </w:r>
      <w:r>
        <w:rPr>
          <w:rFonts w:hint="eastAsia"/>
        </w:rPr>
        <w:t>цього</w:t>
      </w:r>
      <w:r>
        <w:t></w:t>
      </w:r>
      <w:r>
        <w:rPr>
          <w:rFonts w:hint="eastAsia"/>
        </w:rPr>
        <w:t>наукового</w:t>
      </w:r>
      <w:r>
        <w:t></w:t>
      </w:r>
      <w:r>
        <w:rPr>
          <w:rFonts w:hint="eastAsia"/>
        </w:rPr>
        <w:t>дослідження</w:t>
      </w:r>
      <w:r>
        <w:t></w:t>
      </w:r>
    </w:p>
    <w:p w:rsidR="00AE1EFD" w:rsidRDefault="00AE1EFD" w:rsidP="00AE1EFD">
      <w:r>
        <w:rPr>
          <w:rFonts w:hint="eastAsia"/>
        </w:rPr>
        <w:t>Сформульовані</w:t>
      </w:r>
      <w:r>
        <w:t></w:t>
      </w:r>
      <w:r>
        <w:rPr>
          <w:rFonts w:hint="eastAsia"/>
        </w:rPr>
        <w:t>в</w:t>
      </w:r>
      <w:r>
        <w:t></w:t>
      </w:r>
      <w:r>
        <w:rPr>
          <w:rFonts w:hint="eastAsia"/>
        </w:rPr>
        <w:t>дисертації</w:t>
      </w:r>
      <w:r>
        <w:t></w:t>
      </w:r>
      <w:r>
        <w:rPr>
          <w:rFonts w:hint="eastAsia"/>
        </w:rPr>
        <w:t>теоретичні</w:t>
      </w:r>
      <w:r>
        <w:t></w:t>
      </w:r>
      <w:r>
        <w:rPr>
          <w:rFonts w:hint="eastAsia"/>
        </w:rPr>
        <w:t>висновки</w:t>
      </w:r>
      <w:r>
        <w:t></w:t>
      </w:r>
      <w:r>
        <w:t></w:t>
      </w:r>
      <w:r>
        <w:rPr>
          <w:rFonts w:hint="eastAsia"/>
        </w:rPr>
        <w:t>практичні</w:t>
      </w:r>
      <w:r>
        <w:t></w:t>
      </w:r>
      <w:r>
        <w:rPr>
          <w:rFonts w:hint="eastAsia"/>
        </w:rPr>
        <w:t>рекомендації</w:t>
      </w:r>
      <w:r>
        <w:t></w:t>
      </w:r>
      <w:r>
        <w:rPr>
          <w:rFonts w:hint="eastAsia"/>
        </w:rPr>
        <w:t>та</w:t>
      </w:r>
      <w:r>
        <w:t></w:t>
      </w:r>
      <w:r>
        <w:rPr>
          <w:rFonts w:hint="eastAsia"/>
        </w:rPr>
        <w:t>інші</w:t>
      </w:r>
      <w:r>
        <w:t></w:t>
      </w:r>
      <w:r>
        <w:rPr>
          <w:rFonts w:hint="eastAsia"/>
        </w:rPr>
        <w:t>результати</w:t>
      </w:r>
      <w:r>
        <w:t></w:t>
      </w:r>
      <w:r>
        <w:rPr>
          <w:rFonts w:hint="eastAsia"/>
        </w:rPr>
        <w:t>дослідження</w:t>
      </w:r>
      <w:r>
        <w:t></w:t>
      </w:r>
      <w:r>
        <w:rPr>
          <w:rFonts w:hint="eastAsia"/>
        </w:rPr>
        <w:t>ґрунтуються</w:t>
      </w:r>
      <w:r>
        <w:t></w:t>
      </w:r>
      <w:r>
        <w:rPr>
          <w:rFonts w:hint="eastAsia"/>
        </w:rPr>
        <w:t>на</w:t>
      </w:r>
      <w:r>
        <w:t></w:t>
      </w:r>
      <w:r>
        <w:rPr>
          <w:rFonts w:hint="eastAsia"/>
        </w:rPr>
        <w:t>працях</w:t>
      </w:r>
      <w:r>
        <w:t></w:t>
      </w:r>
      <w:r>
        <w:rPr>
          <w:rFonts w:hint="eastAsia"/>
        </w:rPr>
        <w:t>таких</w:t>
      </w:r>
      <w:r>
        <w:t></w:t>
      </w:r>
      <w:r>
        <w:rPr>
          <w:rFonts w:hint="eastAsia"/>
        </w:rPr>
        <w:t>учених</w:t>
      </w:r>
      <w:r>
        <w:t></w:t>
      </w:r>
      <w:r>
        <w:rPr>
          <w:rFonts w:hint="eastAsia"/>
        </w:rPr>
        <w:t>криміналістів</w:t>
      </w:r>
      <w:r>
        <w:t></w:t>
      </w:r>
      <w:r>
        <w:t></w:t>
      </w:r>
      <w:r>
        <w:rPr>
          <w:rFonts w:hint="eastAsia"/>
        </w:rPr>
        <w:t>як</w:t>
      </w:r>
      <w:r>
        <w:t></w:t>
      </w:r>
      <w:r>
        <w:rPr>
          <w:rFonts w:hint="eastAsia"/>
        </w:rPr>
        <w:t>Р</w:t>
      </w:r>
      <w:r>
        <w:t></w:t>
      </w:r>
      <w:r>
        <w:rPr>
          <w:rFonts w:hint="eastAsia"/>
        </w:rPr>
        <w:t>А</w:t>
      </w:r>
      <w:r>
        <w:t></w:t>
      </w:r>
      <w:r>
        <w:t></w:t>
      </w:r>
      <w:r>
        <w:rPr>
          <w:rFonts w:hint="eastAsia"/>
        </w:rPr>
        <w:t>Адельханян</w:t>
      </w:r>
      <w:r>
        <w:t></w:t>
      </w:r>
      <w:r>
        <w:t></w:t>
      </w:r>
      <w:r>
        <w:rPr>
          <w:rFonts w:hint="eastAsia"/>
        </w:rPr>
        <w:t>П</w:t>
      </w:r>
      <w:r>
        <w:t></w:t>
      </w:r>
      <w:r>
        <w:rPr>
          <w:rFonts w:hint="eastAsia"/>
        </w:rPr>
        <w:t>П</w:t>
      </w:r>
      <w:r>
        <w:t></w:t>
      </w:r>
      <w:r>
        <w:t></w:t>
      </w:r>
      <w:r>
        <w:rPr>
          <w:rFonts w:hint="eastAsia"/>
        </w:rPr>
        <w:t>Андрушко</w:t>
      </w:r>
      <w:r>
        <w:t></w:t>
      </w:r>
      <w:r>
        <w:t></w:t>
      </w:r>
      <w:r>
        <w:rPr>
          <w:rFonts w:hint="eastAsia"/>
        </w:rPr>
        <w:t>В</w:t>
      </w:r>
      <w:r>
        <w:t></w:t>
      </w:r>
      <w:r>
        <w:rPr>
          <w:rFonts w:hint="eastAsia"/>
        </w:rPr>
        <w:t>І</w:t>
      </w:r>
      <w:r>
        <w:t></w:t>
      </w:r>
      <w:r>
        <w:t></w:t>
      </w:r>
      <w:r>
        <w:rPr>
          <w:rFonts w:hint="eastAsia"/>
        </w:rPr>
        <w:t>Антипов</w:t>
      </w:r>
      <w:r>
        <w:t></w:t>
      </w:r>
      <w:r>
        <w:t></w:t>
      </w:r>
      <w:r>
        <w:rPr>
          <w:rFonts w:hint="eastAsia"/>
        </w:rPr>
        <w:t>І</w:t>
      </w:r>
      <w:r>
        <w:t></w:t>
      </w:r>
      <w:r>
        <w:rPr>
          <w:rFonts w:hint="eastAsia"/>
        </w:rPr>
        <w:t>Н</w:t>
      </w:r>
      <w:r>
        <w:t></w:t>
      </w:r>
      <w:r>
        <w:t></w:t>
      </w:r>
      <w:r>
        <w:rPr>
          <w:rFonts w:hint="eastAsia"/>
        </w:rPr>
        <w:t>Арцибасов</w:t>
      </w:r>
      <w:r>
        <w:t></w:t>
      </w:r>
      <w:r>
        <w:t></w:t>
      </w:r>
      <w:r>
        <w:rPr>
          <w:rFonts w:hint="eastAsia"/>
        </w:rPr>
        <w:t>М</w:t>
      </w:r>
      <w:r>
        <w:t></w:t>
      </w:r>
      <w:r>
        <w:rPr>
          <w:rFonts w:hint="eastAsia"/>
        </w:rPr>
        <w:t>І</w:t>
      </w:r>
      <w:r>
        <w:t></w:t>
      </w:r>
      <w:r>
        <w:t></w:t>
      </w:r>
      <w:r>
        <w:rPr>
          <w:rFonts w:hint="eastAsia"/>
        </w:rPr>
        <w:t>Бажанов</w:t>
      </w:r>
      <w:r>
        <w:t></w:t>
      </w:r>
      <w:r>
        <w:t></w:t>
      </w:r>
      <w:r>
        <w:rPr>
          <w:rFonts w:hint="eastAsia"/>
        </w:rPr>
        <w:t>І</w:t>
      </w:r>
      <w:r>
        <w:t></w:t>
      </w:r>
      <w:r>
        <w:rPr>
          <w:rFonts w:hint="eastAsia"/>
        </w:rPr>
        <w:t>П</w:t>
      </w:r>
      <w:r>
        <w:t></w:t>
      </w:r>
      <w:r>
        <w:t></w:t>
      </w:r>
      <w:r>
        <w:rPr>
          <w:rFonts w:hint="eastAsia"/>
        </w:rPr>
        <w:t>Бліщенко</w:t>
      </w:r>
      <w:r>
        <w:t></w:t>
      </w:r>
      <w:r>
        <w:t></w:t>
      </w:r>
      <w:r>
        <w:rPr>
          <w:rFonts w:hint="eastAsia"/>
        </w:rPr>
        <w:t>Ю</w:t>
      </w:r>
      <w:r>
        <w:t></w:t>
      </w:r>
      <w:r>
        <w:rPr>
          <w:rFonts w:hint="eastAsia"/>
        </w:rPr>
        <w:t>В</w:t>
      </w:r>
      <w:r>
        <w:t></w:t>
      </w:r>
      <w:r>
        <w:t></w:t>
      </w:r>
      <w:r>
        <w:rPr>
          <w:rFonts w:hint="eastAsia"/>
        </w:rPr>
        <w:t>Баулін</w:t>
      </w:r>
      <w:r>
        <w:t></w:t>
      </w:r>
      <w:r>
        <w:t></w:t>
      </w:r>
      <w:r>
        <w:rPr>
          <w:rFonts w:hint="eastAsia"/>
        </w:rPr>
        <w:t>В</w:t>
      </w:r>
      <w:r>
        <w:t></w:t>
      </w:r>
      <w:r>
        <w:rPr>
          <w:rFonts w:hint="eastAsia"/>
        </w:rPr>
        <w:t>І</w:t>
      </w:r>
      <w:r>
        <w:t></w:t>
      </w:r>
      <w:r>
        <w:t></w:t>
      </w:r>
      <w:r>
        <w:rPr>
          <w:rFonts w:hint="eastAsia"/>
        </w:rPr>
        <w:t>Борисов</w:t>
      </w:r>
      <w:r>
        <w:t></w:t>
      </w:r>
      <w:r>
        <w:t></w:t>
      </w:r>
      <w:r>
        <w:rPr>
          <w:rFonts w:hint="eastAsia"/>
        </w:rPr>
        <w:t>В</w:t>
      </w:r>
      <w:r>
        <w:t></w:t>
      </w:r>
      <w:r>
        <w:rPr>
          <w:rFonts w:hint="eastAsia"/>
        </w:rPr>
        <w:t>А</w:t>
      </w:r>
      <w:r>
        <w:t></w:t>
      </w:r>
      <w:r>
        <w:t></w:t>
      </w:r>
      <w:r>
        <w:rPr>
          <w:rFonts w:hint="eastAsia"/>
        </w:rPr>
        <w:t>Василенко</w:t>
      </w:r>
      <w:r>
        <w:t></w:t>
      </w:r>
      <w:r>
        <w:t></w:t>
      </w:r>
      <w:r>
        <w:rPr>
          <w:rFonts w:hint="eastAsia"/>
        </w:rPr>
        <w:t>С</w:t>
      </w:r>
      <w:r>
        <w:t></w:t>
      </w:r>
      <w:r>
        <w:rPr>
          <w:rFonts w:hint="eastAsia"/>
        </w:rPr>
        <w:t>Б</w:t>
      </w:r>
      <w:r>
        <w:t></w:t>
      </w:r>
      <w:r>
        <w:t></w:t>
      </w:r>
      <w:r>
        <w:rPr>
          <w:rFonts w:hint="eastAsia"/>
        </w:rPr>
        <w:t>Гавриш</w:t>
      </w:r>
      <w:r>
        <w:t></w:t>
      </w:r>
      <w:r>
        <w:t></w:t>
      </w:r>
      <w:r>
        <w:rPr>
          <w:rFonts w:hint="eastAsia"/>
        </w:rPr>
        <w:t>В</w:t>
      </w:r>
      <w:r>
        <w:t></w:t>
      </w:r>
      <w:r>
        <w:rPr>
          <w:rFonts w:hint="eastAsia"/>
        </w:rPr>
        <w:t>В</w:t>
      </w:r>
      <w:r>
        <w:t></w:t>
      </w:r>
      <w:r>
        <w:t></w:t>
      </w:r>
      <w:r>
        <w:rPr>
          <w:rFonts w:hint="eastAsia"/>
        </w:rPr>
        <w:t>Голіна</w:t>
      </w:r>
      <w:r>
        <w:t></w:t>
      </w:r>
      <w:r>
        <w:t></w:t>
      </w:r>
      <w:r>
        <w:rPr>
          <w:rFonts w:hint="eastAsia"/>
        </w:rPr>
        <w:t>Н</w:t>
      </w:r>
      <w:r>
        <w:t></w:t>
      </w:r>
      <w:r>
        <w:rPr>
          <w:rFonts w:hint="eastAsia"/>
        </w:rPr>
        <w:t>О</w:t>
      </w:r>
      <w:r>
        <w:t></w:t>
      </w:r>
      <w:r>
        <w:t></w:t>
      </w:r>
      <w:r>
        <w:rPr>
          <w:rFonts w:hint="eastAsia"/>
        </w:rPr>
        <w:t>Гуторова</w:t>
      </w:r>
      <w:r>
        <w:t></w:t>
      </w:r>
      <w:r>
        <w:t></w:t>
      </w:r>
      <w:r>
        <w:rPr>
          <w:rFonts w:hint="eastAsia"/>
        </w:rPr>
        <w:t>І</w:t>
      </w:r>
      <w:r>
        <w:t></w:t>
      </w:r>
      <w:r>
        <w:rPr>
          <w:rFonts w:hint="eastAsia"/>
        </w:rPr>
        <w:t>М</w:t>
      </w:r>
      <w:r>
        <w:t></w:t>
      </w:r>
      <w:r>
        <w:t></w:t>
      </w:r>
      <w:r>
        <w:rPr>
          <w:rFonts w:hint="eastAsia"/>
        </w:rPr>
        <w:t>Даньшин</w:t>
      </w:r>
      <w:r>
        <w:t></w:t>
      </w:r>
      <w:r>
        <w:t></w:t>
      </w:r>
      <w:r>
        <w:rPr>
          <w:rFonts w:hint="eastAsia"/>
        </w:rPr>
        <w:t>В</w:t>
      </w:r>
      <w:r>
        <w:t></w:t>
      </w:r>
      <w:r>
        <w:rPr>
          <w:rFonts w:hint="eastAsia"/>
        </w:rPr>
        <w:t>П</w:t>
      </w:r>
      <w:r>
        <w:t></w:t>
      </w:r>
      <w:r>
        <w:t></w:t>
      </w:r>
      <w:r>
        <w:rPr>
          <w:rFonts w:hint="eastAsia"/>
        </w:rPr>
        <w:t>Ємельянов</w:t>
      </w:r>
      <w:r>
        <w:t></w:t>
      </w:r>
      <w:r>
        <w:t></w:t>
      </w:r>
      <w:r>
        <w:rPr>
          <w:rFonts w:hint="eastAsia"/>
        </w:rPr>
        <w:t>С</w:t>
      </w:r>
      <w:r>
        <w:t></w:t>
      </w:r>
      <w:r>
        <w:rPr>
          <w:rFonts w:hint="eastAsia"/>
        </w:rPr>
        <w:t>О</w:t>
      </w:r>
      <w:r>
        <w:t></w:t>
      </w:r>
      <w:r>
        <w:t></w:t>
      </w:r>
      <w:r>
        <w:rPr>
          <w:rFonts w:hint="eastAsia"/>
        </w:rPr>
        <w:t>Єгоров</w:t>
      </w:r>
      <w:r>
        <w:t></w:t>
      </w:r>
      <w:r>
        <w:t></w:t>
      </w:r>
      <w:r>
        <w:rPr>
          <w:rFonts w:hint="eastAsia"/>
        </w:rPr>
        <w:t>М</w:t>
      </w:r>
      <w:r>
        <w:t></w:t>
      </w:r>
      <w:r>
        <w:rPr>
          <w:rFonts w:hint="eastAsia"/>
        </w:rPr>
        <w:t>І</w:t>
      </w:r>
      <w:r>
        <w:t></w:t>
      </w:r>
      <w:r>
        <w:t></w:t>
      </w:r>
      <w:r>
        <w:rPr>
          <w:rFonts w:hint="eastAsia"/>
        </w:rPr>
        <w:t>Загородніков</w:t>
      </w:r>
      <w:r>
        <w:t></w:t>
      </w:r>
      <w:r>
        <w:t></w:t>
      </w:r>
      <w:r>
        <w:rPr>
          <w:rFonts w:hint="eastAsia"/>
        </w:rPr>
        <w:t>В</w:t>
      </w:r>
      <w:r>
        <w:t></w:t>
      </w:r>
      <w:r>
        <w:rPr>
          <w:rFonts w:hint="eastAsia"/>
        </w:rPr>
        <w:t>М</w:t>
      </w:r>
      <w:r>
        <w:t></w:t>
      </w:r>
      <w:r>
        <w:t></w:t>
      </w:r>
      <w:r>
        <w:rPr>
          <w:rFonts w:hint="eastAsia"/>
        </w:rPr>
        <w:t>Киричко</w:t>
      </w:r>
      <w:r>
        <w:t></w:t>
      </w:r>
      <w:r>
        <w:t></w:t>
      </w:r>
      <w:r>
        <w:rPr>
          <w:rFonts w:hint="eastAsia"/>
        </w:rPr>
        <w:t>В</w:t>
      </w:r>
      <w:r>
        <w:t></w:t>
      </w:r>
      <w:r>
        <w:rPr>
          <w:rFonts w:hint="eastAsia"/>
        </w:rPr>
        <w:t>М</w:t>
      </w:r>
      <w:r>
        <w:t></w:t>
      </w:r>
      <w:r>
        <w:t></w:t>
      </w:r>
      <w:r>
        <w:rPr>
          <w:rFonts w:hint="eastAsia"/>
        </w:rPr>
        <w:t>Кудрявцев</w:t>
      </w:r>
      <w:r>
        <w:t></w:t>
      </w:r>
      <w:r>
        <w:t></w:t>
      </w:r>
      <w:r>
        <w:rPr>
          <w:rFonts w:hint="eastAsia"/>
        </w:rPr>
        <w:t>І</w:t>
      </w:r>
      <w:r>
        <w:t></w:t>
      </w:r>
      <w:r>
        <w:rPr>
          <w:rFonts w:hint="eastAsia"/>
        </w:rPr>
        <w:t>І</w:t>
      </w:r>
      <w:r>
        <w:t></w:t>
      </w:r>
      <w:r>
        <w:t></w:t>
      </w:r>
      <w:r>
        <w:rPr>
          <w:rFonts w:hint="eastAsia"/>
        </w:rPr>
        <w:t>Карпець</w:t>
      </w:r>
      <w:r>
        <w:t></w:t>
      </w:r>
      <w:r>
        <w:t></w:t>
      </w:r>
      <w:r>
        <w:rPr>
          <w:rFonts w:hint="eastAsia"/>
        </w:rPr>
        <w:t>О</w:t>
      </w:r>
      <w:r>
        <w:t></w:t>
      </w:r>
      <w:r>
        <w:rPr>
          <w:rFonts w:hint="eastAsia"/>
        </w:rPr>
        <w:t>М</w:t>
      </w:r>
      <w:r>
        <w:t></w:t>
      </w:r>
      <w:r>
        <w:t></w:t>
      </w:r>
      <w:r>
        <w:rPr>
          <w:rFonts w:hint="eastAsia"/>
        </w:rPr>
        <w:t>Костенко</w:t>
      </w:r>
      <w:r>
        <w:t></w:t>
      </w:r>
      <w:r>
        <w:t></w:t>
      </w:r>
      <w:r>
        <w:rPr>
          <w:rFonts w:hint="eastAsia"/>
        </w:rPr>
        <w:t>Л</w:t>
      </w:r>
      <w:r>
        <w:t></w:t>
      </w:r>
      <w:r>
        <w:rPr>
          <w:rFonts w:hint="eastAsia"/>
        </w:rPr>
        <w:t>М</w:t>
      </w:r>
      <w:r>
        <w:t></w:t>
      </w:r>
      <w:r>
        <w:t></w:t>
      </w:r>
      <w:r>
        <w:rPr>
          <w:rFonts w:hint="eastAsia"/>
        </w:rPr>
        <w:t>Кривоченко</w:t>
      </w:r>
      <w:r>
        <w:t></w:t>
      </w:r>
      <w:r>
        <w:t></w:t>
      </w:r>
      <w:r>
        <w:rPr>
          <w:rFonts w:hint="eastAsia"/>
        </w:rPr>
        <w:t>Н</w:t>
      </w:r>
      <w:r>
        <w:t></w:t>
      </w:r>
      <w:r>
        <w:rPr>
          <w:rFonts w:hint="eastAsia"/>
        </w:rPr>
        <w:t>Ф</w:t>
      </w:r>
      <w:r>
        <w:t></w:t>
      </w:r>
      <w:r>
        <w:t></w:t>
      </w:r>
      <w:r>
        <w:rPr>
          <w:rFonts w:hint="eastAsia"/>
        </w:rPr>
        <w:t>Кузнєцова</w:t>
      </w:r>
      <w:r>
        <w:t></w:t>
      </w:r>
      <w:r>
        <w:t></w:t>
      </w:r>
      <w:r>
        <w:rPr>
          <w:rFonts w:hint="eastAsia"/>
        </w:rPr>
        <w:t>Д</w:t>
      </w:r>
      <w:r>
        <w:t></w:t>
      </w:r>
      <w:r>
        <w:rPr>
          <w:rFonts w:hint="eastAsia"/>
        </w:rPr>
        <w:t>Б</w:t>
      </w:r>
      <w:r>
        <w:t></w:t>
      </w:r>
      <w:r>
        <w:t></w:t>
      </w:r>
      <w:r>
        <w:rPr>
          <w:rFonts w:hint="eastAsia"/>
        </w:rPr>
        <w:t>Левін</w:t>
      </w:r>
      <w:r>
        <w:t></w:t>
      </w:r>
      <w:r>
        <w:t></w:t>
      </w:r>
      <w:r>
        <w:rPr>
          <w:rFonts w:hint="eastAsia"/>
        </w:rPr>
        <w:t>В</w:t>
      </w:r>
      <w:r>
        <w:t></w:t>
      </w:r>
      <w:r>
        <w:rPr>
          <w:rFonts w:hint="eastAsia"/>
        </w:rPr>
        <w:t>А</w:t>
      </w:r>
      <w:r>
        <w:t></w:t>
      </w:r>
      <w:r>
        <w:t></w:t>
      </w:r>
      <w:r>
        <w:rPr>
          <w:rFonts w:hint="eastAsia"/>
        </w:rPr>
        <w:t>Ломако</w:t>
      </w:r>
      <w:r>
        <w:t></w:t>
      </w:r>
      <w:r>
        <w:t></w:t>
      </w:r>
      <w:r>
        <w:rPr>
          <w:rFonts w:hint="eastAsia"/>
        </w:rPr>
        <w:t>І</w:t>
      </w:r>
      <w:r>
        <w:t></w:t>
      </w:r>
      <w:r>
        <w:rPr>
          <w:rFonts w:hint="eastAsia"/>
        </w:rPr>
        <w:t>І</w:t>
      </w:r>
      <w:r>
        <w:t></w:t>
      </w:r>
      <w:r>
        <w:t></w:t>
      </w:r>
      <w:r>
        <w:rPr>
          <w:rFonts w:hint="eastAsia"/>
        </w:rPr>
        <w:t>Лукашук</w:t>
      </w:r>
      <w:r>
        <w:t></w:t>
      </w:r>
      <w:r>
        <w:t></w:t>
      </w:r>
      <w:r>
        <w:rPr>
          <w:rFonts w:hint="eastAsia"/>
        </w:rPr>
        <w:t>Ф</w:t>
      </w:r>
      <w:r>
        <w:t></w:t>
      </w:r>
      <w:r>
        <w:rPr>
          <w:rFonts w:hint="eastAsia"/>
        </w:rPr>
        <w:t>Ф</w:t>
      </w:r>
      <w:r>
        <w:t></w:t>
      </w:r>
      <w:r>
        <w:t></w:t>
      </w:r>
      <w:r>
        <w:rPr>
          <w:rFonts w:hint="eastAsia"/>
        </w:rPr>
        <w:t>Мартенс</w:t>
      </w:r>
      <w:r>
        <w:t></w:t>
      </w:r>
      <w:r>
        <w:t></w:t>
      </w:r>
      <w:r>
        <w:rPr>
          <w:rFonts w:hint="eastAsia"/>
        </w:rPr>
        <w:t>П</w:t>
      </w:r>
      <w:r>
        <w:t></w:t>
      </w:r>
      <w:r>
        <w:rPr>
          <w:rFonts w:hint="eastAsia"/>
        </w:rPr>
        <w:t>С</w:t>
      </w:r>
      <w:r>
        <w:t></w:t>
      </w:r>
      <w:r>
        <w:t></w:t>
      </w:r>
      <w:r>
        <w:rPr>
          <w:rFonts w:hint="eastAsia"/>
        </w:rPr>
        <w:t>Матишевський</w:t>
      </w:r>
      <w:r>
        <w:t></w:t>
      </w:r>
      <w:r>
        <w:t></w:t>
      </w:r>
      <w:r>
        <w:rPr>
          <w:rFonts w:hint="eastAsia"/>
        </w:rPr>
        <w:t>Б</w:t>
      </w:r>
      <w:r>
        <w:t></w:t>
      </w:r>
      <w:r>
        <w:rPr>
          <w:rFonts w:hint="eastAsia"/>
        </w:rPr>
        <w:t>С</w:t>
      </w:r>
      <w:r>
        <w:t></w:t>
      </w:r>
      <w:r>
        <w:t></w:t>
      </w:r>
      <w:r>
        <w:rPr>
          <w:rFonts w:hint="eastAsia"/>
        </w:rPr>
        <w:t>Никифоров</w:t>
      </w:r>
      <w:r>
        <w:t></w:t>
      </w:r>
      <w:r>
        <w:t></w:t>
      </w:r>
      <w:r>
        <w:rPr>
          <w:rFonts w:hint="eastAsia"/>
        </w:rPr>
        <w:t>М</w:t>
      </w:r>
      <w:r>
        <w:t></w:t>
      </w:r>
      <w:r>
        <w:rPr>
          <w:rFonts w:hint="eastAsia"/>
        </w:rPr>
        <w:t>І</w:t>
      </w:r>
      <w:r>
        <w:t></w:t>
      </w:r>
      <w:r>
        <w:t></w:t>
      </w:r>
      <w:r>
        <w:rPr>
          <w:rFonts w:hint="eastAsia"/>
        </w:rPr>
        <w:t>Панов</w:t>
      </w:r>
      <w:r>
        <w:t></w:t>
      </w:r>
      <w:r>
        <w:t></w:t>
      </w:r>
      <w:r>
        <w:rPr>
          <w:rFonts w:hint="eastAsia"/>
        </w:rPr>
        <w:t>А</w:t>
      </w:r>
      <w:r>
        <w:t></w:t>
      </w:r>
      <w:r>
        <w:rPr>
          <w:rFonts w:hint="eastAsia"/>
        </w:rPr>
        <w:t>А</w:t>
      </w:r>
      <w:r>
        <w:t></w:t>
      </w:r>
      <w:r>
        <w:t></w:t>
      </w:r>
      <w:r>
        <w:rPr>
          <w:rFonts w:hint="eastAsia"/>
        </w:rPr>
        <w:t>Піонтковський</w:t>
      </w:r>
      <w:r>
        <w:t></w:t>
      </w:r>
      <w:r>
        <w:t></w:t>
      </w:r>
      <w:r>
        <w:rPr>
          <w:rFonts w:hint="eastAsia"/>
        </w:rPr>
        <w:t>А</w:t>
      </w:r>
      <w:r>
        <w:t></w:t>
      </w:r>
      <w:r>
        <w:rPr>
          <w:rFonts w:hint="eastAsia"/>
        </w:rPr>
        <w:t>О</w:t>
      </w:r>
      <w:r>
        <w:t></w:t>
      </w:r>
      <w:r>
        <w:t></w:t>
      </w:r>
      <w:r>
        <w:rPr>
          <w:rFonts w:hint="eastAsia"/>
        </w:rPr>
        <w:t>Пінаєв</w:t>
      </w:r>
      <w:r>
        <w:t></w:t>
      </w:r>
      <w:r>
        <w:t></w:t>
      </w:r>
      <w:r>
        <w:rPr>
          <w:rFonts w:hint="eastAsia"/>
        </w:rPr>
        <w:t>О</w:t>
      </w:r>
      <w:r>
        <w:t></w:t>
      </w:r>
      <w:r>
        <w:rPr>
          <w:rFonts w:hint="eastAsia"/>
        </w:rPr>
        <w:t>І</w:t>
      </w:r>
      <w:r>
        <w:t></w:t>
      </w:r>
      <w:r>
        <w:t></w:t>
      </w:r>
      <w:r>
        <w:rPr>
          <w:rFonts w:hint="eastAsia"/>
        </w:rPr>
        <w:t>Полторак</w:t>
      </w:r>
      <w:r>
        <w:t></w:t>
      </w:r>
      <w:r>
        <w:t></w:t>
      </w:r>
      <w:r>
        <w:rPr>
          <w:rFonts w:hint="eastAsia"/>
        </w:rPr>
        <w:t>Ю</w:t>
      </w:r>
      <w:r>
        <w:t></w:t>
      </w:r>
      <w:r>
        <w:rPr>
          <w:rFonts w:hint="eastAsia"/>
        </w:rPr>
        <w:t>А</w:t>
      </w:r>
      <w:r>
        <w:t></w:t>
      </w:r>
      <w:r>
        <w:t></w:t>
      </w:r>
      <w:r>
        <w:rPr>
          <w:rFonts w:hint="eastAsia"/>
        </w:rPr>
        <w:t>Решетов</w:t>
      </w:r>
      <w:r>
        <w:t></w:t>
      </w:r>
      <w:r>
        <w:t></w:t>
      </w:r>
      <w:r>
        <w:t></w:t>
      </w:r>
      <w:r>
        <w:rPr>
          <w:rFonts w:hint="eastAsia"/>
        </w:rPr>
        <w:t>М</w:t>
      </w:r>
      <w:r>
        <w:t></w:t>
      </w:r>
      <w:r>
        <w:rPr>
          <w:rFonts w:hint="eastAsia"/>
        </w:rPr>
        <w:t>М</w:t>
      </w:r>
      <w:r>
        <w:t></w:t>
      </w:r>
      <w:r>
        <w:t></w:t>
      </w:r>
      <w:r>
        <w:rPr>
          <w:rFonts w:hint="eastAsia"/>
        </w:rPr>
        <w:t>Солнцева</w:t>
      </w:r>
      <w:r>
        <w:t></w:t>
      </w:r>
      <w:r>
        <w:t></w:t>
      </w:r>
      <w:r>
        <w:rPr>
          <w:rFonts w:hint="eastAsia"/>
        </w:rPr>
        <w:t>В</w:t>
      </w:r>
      <w:r>
        <w:t></w:t>
      </w:r>
      <w:r>
        <w:rPr>
          <w:rFonts w:hint="eastAsia"/>
        </w:rPr>
        <w:t>В</w:t>
      </w:r>
      <w:r>
        <w:t></w:t>
      </w:r>
      <w:r>
        <w:t></w:t>
      </w:r>
      <w:r>
        <w:rPr>
          <w:rFonts w:hint="eastAsia"/>
        </w:rPr>
        <w:t>Сташис</w:t>
      </w:r>
      <w:r>
        <w:t></w:t>
      </w:r>
      <w:r>
        <w:t></w:t>
      </w:r>
      <w:r>
        <w:rPr>
          <w:rFonts w:hint="eastAsia"/>
        </w:rPr>
        <w:t>В</w:t>
      </w:r>
      <w:r>
        <w:t></w:t>
      </w:r>
      <w:r>
        <w:rPr>
          <w:rFonts w:hint="eastAsia"/>
        </w:rPr>
        <w:t>Я</w:t>
      </w:r>
      <w:r>
        <w:t></w:t>
      </w:r>
      <w:r>
        <w:t></w:t>
      </w:r>
      <w:r>
        <w:rPr>
          <w:rFonts w:hint="eastAsia"/>
        </w:rPr>
        <w:t>Тацій</w:t>
      </w:r>
      <w:r>
        <w:t></w:t>
      </w:r>
      <w:r>
        <w:t></w:t>
      </w:r>
      <w:r>
        <w:rPr>
          <w:rFonts w:hint="eastAsia"/>
        </w:rPr>
        <w:t>В</w:t>
      </w:r>
      <w:r>
        <w:t></w:t>
      </w:r>
      <w:r>
        <w:rPr>
          <w:rFonts w:hint="eastAsia"/>
        </w:rPr>
        <w:t>П</w:t>
      </w:r>
      <w:r>
        <w:t></w:t>
      </w:r>
      <w:r>
        <w:t></w:t>
      </w:r>
      <w:r>
        <w:rPr>
          <w:rFonts w:hint="eastAsia"/>
        </w:rPr>
        <w:t>Тихий</w:t>
      </w:r>
      <w:r>
        <w:t></w:t>
      </w:r>
      <w:r>
        <w:t></w:t>
      </w:r>
      <w:r>
        <w:rPr>
          <w:rFonts w:hint="eastAsia"/>
        </w:rPr>
        <w:t>А</w:t>
      </w:r>
      <w:r>
        <w:t></w:t>
      </w:r>
      <w:r>
        <w:rPr>
          <w:rFonts w:hint="eastAsia"/>
        </w:rPr>
        <w:t>Н</w:t>
      </w:r>
      <w:r>
        <w:t></w:t>
      </w:r>
      <w:r>
        <w:t></w:t>
      </w:r>
      <w:r>
        <w:rPr>
          <w:rFonts w:hint="eastAsia"/>
        </w:rPr>
        <w:t>Трайнін</w:t>
      </w:r>
      <w:r>
        <w:t></w:t>
      </w:r>
      <w:r>
        <w:t></w:t>
      </w:r>
      <w:r>
        <w:rPr>
          <w:rFonts w:hint="eastAsia"/>
        </w:rPr>
        <w:t>Г</w:t>
      </w:r>
      <w:r>
        <w:t></w:t>
      </w:r>
      <w:r>
        <w:rPr>
          <w:rFonts w:hint="eastAsia"/>
        </w:rPr>
        <w:t>І</w:t>
      </w:r>
      <w:r>
        <w:t></w:t>
      </w:r>
      <w:r>
        <w:t></w:t>
      </w:r>
      <w:r>
        <w:rPr>
          <w:rFonts w:hint="eastAsia"/>
        </w:rPr>
        <w:t>Тункін</w:t>
      </w:r>
      <w:r>
        <w:t></w:t>
      </w:r>
      <w:r>
        <w:t></w:t>
      </w:r>
      <w:r>
        <w:rPr>
          <w:rFonts w:hint="eastAsia"/>
        </w:rPr>
        <w:t>Є</w:t>
      </w:r>
      <w:r>
        <w:t></w:t>
      </w:r>
      <w:r>
        <w:rPr>
          <w:rFonts w:hint="eastAsia"/>
        </w:rPr>
        <w:t>В</w:t>
      </w:r>
      <w:r>
        <w:t></w:t>
      </w:r>
      <w:r>
        <w:t></w:t>
      </w:r>
      <w:r>
        <w:rPr>
          <w:rFonts w:hint="eastAsia"/>
        </w:rPr>
        <w:t>Фесенко</w:t>
      </w:r>
      <w:r>
        <w:t></w:t>
      </w:r>
      <w:r>
        <w:t></w:t>
      </w:r>
      <w:r>
        <w:rPr>
          <w:rFonts w:hint="eastAsia"/>
        </w:rPr>
        <w:t>І</w:t>
      </w:r>
      <w:r>
        <w:t></w:t>
      </w:r>
      <w:r>
        <w:rPr>
          <w:rFonts w:hint="eastAsia"/>
        </w:rPr>
        <w:t>Я</w:t>
      </w:r>
      <w:r>
        <w:t></w:t>
      </w:r>
      <w:r>
        <w:t></w:t>
      </w:r>
      <w:r>
        <w:rPr>
          <w:rFonts w:hint="eastAsia"/>
        </w:rPr>
        <w:t>Фойницький</w:t>
      </w:r>
      <w:r>
        <w:t></w:t>
      </w:r>
      <w:r>
        <w:t></w:t>
      </w:r>
      <w:r>
        <w:rPr>
          <w:rFonts w:hint="eastAsia"/>
        </w:rPr>
        <w:t>В</w:t>
      </w:r>
      <w:r>
        <w:t></w:t>
      </w:r>
      <w:r>
        <w:rPr>
          <w:rFonts w:hint="eastAsia"/>
        </w:rPr>
        <w:t>В</w:t>
      </w:r>
      <w:r>
        <w:t></w:t>
      </w:r>
      <w:r>
        <w:t></w:t>
      </w:r>
      <w:r>
        <w:rPr>
          <w:rFonts w:hint="eastAsia"/>
        </w:rPr>
        <w:t>Фуркало</w:t>
      </w:r>
      <w:r>
        <w:t></w:t>
      </w:r>
      <w:r>
        <w:t></w:t>
      </w:r>
      <w:r>
        <w:rPr>
          <w:rFonts w:hint="eastAsia"/>
        </w:rPr>
        <w:t>С</w:t>
      </w:r>
      <w:r>
        <w:t></w:t>
      </w:r>
      <w:r>
        <w:rPr>
          <w:rFonts w:hint="eastAsia"/>
        </w:rPr>
        <w:t>О</w:t>
      </w:r>
      <w:r>
        <w:t></w:t>
      </w:r>
      <w:r>
        <w:t></w:t>
      </w:r>
      <w:r>
        <w:rPr>
          <w:rFonts w:hint="eastAsia"/>
        </w:rPr>
        <w:t>Харитонов</w:t>
      </w:r>
      <w:r>
        <w:t></w:t>
      </w:r>
      <w:r>
        <w:t></w:t>
      </w:r>
      <w:r>
        <w:rPr>
          <w:rFonts w:hint="eastAsia"/>
        </w:rPr>
        <w:t>В</w:t>
      </w:r>
      <w:r>
        <w:t></w:t>
      </w:r>
      <w:r>
        <w:rPr>
          <w:rFonts w:hint="eastAsia"/>
        </w:rPr>
        <w:t>М</w:t>
      </w:r>
      <w:r>
        <w:t></w:t>
      </w:r>
      <w:r>
        <w:t></w:t>
      </w:r>
      <w:r>
        <w:rPr>
          <w:rFonts w:hint="eastAsia"/>
        </w:rPr>
        <w:t>Чхіквадзе</w:t>
      </w:r>
      <w:r>
        <w:t></w:t>
      </w:r>
      <w:r>
        <w:t></w:t>
      </w:r>
      <w:r>
        <w:rPr>
          <w:rFonts w:hint="eastAsia"/>
        </w:rPr>
        <w:t>О</w:t>
      </w:r>
      <w:r>
        <w:t></w:t>
      </w:r>
      <w:r>
        <w:rPr>
          <w:rFonts w:hint="eastAsia"/>
        </w:rPr>
        <w:t>О</w:t>
      </w:r>
      <w:r>
        <w:t></w:t>
      </w:r>
      <w:r>
        <w:t></w:t>
      </w:r>
      <w:r>
        <w:rPr>
          <w:rFonts w:hint="eastAsia"/>
        </w:rPr>
        <w:t>Ейхельман</w:t>
      </w:r>
      <w:r>
        <w:t></w:t>
      </w:r>
      <w:r>
        <w:rPr>
          <w:rFonts w:hint="eastAsia"/>
        </w:rPr>
        <w:t>та</w:t>
      </w:r>
      <w:r>
        <w:t></w:t>
      </w:r>
      <w:r>
        <w:rPr>
          <w:rFonts w:hint="eastAsia"/>
        </w:rPr>
        <w:t>ін</w:t>
      </w:r>
      <w:r>
        <w:t></w:t>
      </w:r>
      <w:r>
        <w:t></w:t>
      </w:r>
    </w:p>
    <w:p w:rsidR="00AE1EFD" w:rsidRDefault="00AE1EFD" w:rsidP="00AE1EFD">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Дисертаційна</w:t>
      </w:r>
      <w:r>
        <w:t></w:t>
      </w:r>
      <w:r>
        <w:rPr>
          <w:rFonts w:hint="eastAsia"/>
        </w:rPr>
        <w:t>робота</w:t>
      </w:r>
      <w:r>
        <w:t></w:t>
      </w:r>
      <w:r>
        <w:rPr>
          <w:rFonts w:hint="eastAsia"/>
        </w:rPr>
        <w:t>виконана</w:t>
      </w:r>
      <w:r>
        <w:t></w:t>
      </w:r>
      <w:r>
        <w:rPr>
          <w:rFonts w:hint="eastAsia"/>
        </w:rPr>
        <w:t>відповідно</w:t>
      </w:r>
      <w:r>
        <w:t></w:t>
      </w:r>
      <w:r>
        <w:rPr>
          <w:rFonts w:hint="eastAsia"/>
        </w:rPr>
        <w:t>до</w:t>
      </w:r>
      <w:r>
        <w:t></w:t>
      </w:r>
      <w:r>
        <w:rPr>
          <w:rFonts w:hint="eastAsia"/>
        </w:rPr>
        <w:t>плану</w:t>
      </w:r>
      <w:r>
        <w:t></w:t>
      </w:r>
      <w:r>
        <w:rPr>
          <w:rFonts w:hint="eastAsia"/>
        </w:rPr>
        <w:t>наукових</w:t>
      </w:r>
      <w:r>
        <w:t></w:t>
      </w:r>
      <w:r>
        <w:rPr>
          <w:rFonts w:hint="eastAsia"/>
        </w:rPr>
        <w:t>досліджень</w:t>
      </w:r>
      <w:r>
        <w:t></w:t>
      </w:r>
      <w:r>
        <w:rPr>
          <w:rFonts w:hint="eastAsia"/>
        </w:rPr>
        <w:t>кафедри</w:t>
      </w:r>
      <w:r>
        <w:t></w:t>
      </w:r>
      <w:r>
        <w:rPr>
          <w:rFonts w:hint="eastAsia"/>
        </w:rPr>
        <w:t>кримінального</w:t>
      </w:r>
      <w:r>
        <w:t></w:t>
      </w:r>
      <w:r>
        <w:rPr>
          <w:rFonts w:hint="eastAsia"/>
        </w:rPr>
        <w:t>права</w:t>
      </w:r>
      <w:r>
        <w:t></w:t>
      </w:r>
      <w:r>
        <w:rPr>
          <w:rFonts w:hint="eastAsia"/>
        </w:rPr>
        <w:t>№</w:t>
      </w:r>
      <w:r>
        <w:t></w:t>
      </w:r>
      <w:r>
        <w:t></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rPr>
          <w:rFonts w:hint="eastAsia"/>
        </w:rPr>
        <w:t>в</w:t>
      </w:r>
      <w:r>
        <w:t></w:t>
      </w:r>
      <w:r>
        <w:rPr>
          <w:rFonts w:hint="eastAsia"/>
        </w:rPr>
        <w:t>межах</w:t>
      </w:r>
      <w:r>
        <w:t></w:t>
      </w:r>
      <w:r>
        <w:rPr>
          <w:rFonts w:hint="eastAsia"/>
        </w:rPr>
        <w:t>державної</w:t>
      </w:r>
      <w:r>
        <w:t></w:t>
      </w:r>
      <w:r>
        <w:rPr>
          <w:rFonts w:hint="eastAsia"/>
        </w:rPr>
        <w:t>комплексної</w:t>
      </w:r>
      <w:r>
        <w:t></w:t>
      </w:r>
      <w:r>
        <w:rPr>
          <w:rFonts w:hint="eastAsia"/>
        </w:rPr>
        <w:t>цільової</w:t>
      </w:r>
      <w:r>
        <w:t></w:t>
      </w:r>
      <w:r>
        <w:rPr>
          <w:rFonts w:hint="eastAsia"/>
        </w:rPr>
        <w:t>програми</w:t>
      </w:r>
      <w:r>
        <w:t></w:t>
      </w:r>
      <w:r>
        <w:rPr>
          <w:rFonts w:hint="eastAsia"/>
        </w:rPr>
        <w:t>“Актуальні</w:t>
      </w:r>
      <w:r>
        <w:t></w:t>
      </w:r>
      <w:r>
        <w:rPr>
          <w:rFonts w:hint="eastAsia"/>
        </w:rPr>
        <w:t>проблеми</w:t>
      </w:r>
      <w:r>
        <w:t></w:t>
      </w:r>
      <w:r>
        <w:rPr>
          <w:rFonts w:hint="eastAsia"/>
        </w:rPr>
        <w:t>кримінального</w:t>
      </w:r>
      <w:r>
        <w:t></w:t>
      </w:r>
      <w:r>
        <w:rPr>
          <w:rFonts w:hint="eastAsia"/>
        </w:rPr>
        <w:t>і</w:t>
      </w:r>
      <w:r>
        <w:t></w:t>
      </w:r>
      <w:r>
        <w:rPr>
          <w:rFonts w:hint="eastAsia"/>
        </w:rPr>
        <w:t>кримінально</w:t>
      </w:r>
      <w:r>
        <w:t></w:t>
      </w:r>
      <w:r>
        <w:rPr>
          <w:rFonts w:hint="eastAsia"/>
        </w:rPr>
        <w:t>виконавчого</w:t>
      </w:r>
      <w:r>
        <w:t></w:t>
      </w:r>
      <w:r>
        <w:rPr>
          <w:rFonts w:hint="eastAsia"/>
        </w:rPr>
        <w:t>законодавства</w:t>
      </w:r>
      <w:r>
        <w:t></w:t>
      </w:r>
      <w:r>
        <w:rPr>
          <w:rFonts w:hint="eastAsia"/>
        </w:rPr>
        <w:t>та</w:t>
      </w:r>
      <w:r>
        <w:t></w:t>
      </w:r>
      <w:r>
        <w:rPr>
          <w:rFonts w:hint="eastAsia"/>
        </w:rPr>
        <w:t>системи</w:t>
      </w:r>
      <w:r>
        <w:t></w:t>
      </w:r>
      <w:r>
        <w:rPr>
          <w:rFonts w:hint="eastAsia"/>
        </w:rPr>
        <w:t>попередження</w:t>
      </w:r>
      <w:r>
        <w:t></w:t>
      </w:r>
      <w:r>
        <w:rPr>
          <w:rFonts w:hint="eastAsia"/>
        </w:rPr>
        <w:t>злочинності”</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rPr>
          <w:rFonts w:hint="eastAsia"/>
        </w:rPr>
        <w:t>Тема</w:t>
      </w:r>
      <w:r>
        <w:t></w:t>
      </w:r>
      <w:r>
        <w:rPr>
          <w:rFonts w:hint="eastAsia"/>
        </w:rPr>
        <w:t>дисертації</w:t>
      </w:r>
      <w:r>
        <w:t></w:t>
      </w:r>
      <w:r>
        <w:rPr>
          <w:rFonts w:hint="eastAsia"/>
        </w:rPr>
        <w:t>затверджена</w:t>
      </w:r>
      <w:r>
        <w:t></w:t>
      </w:r>
      <w:r>
        <w:rPr>
          <w:rFonts w:hint="eastAsia"/>
        </w:rPr>
        <w:t>рішенням</w:t>
      </w:r>
      <w:r>
        <w:t></w:t>
      </w:r>
      <w:r>
        <w:rPr>
          <w:rFonts w:hint="eastAsia"/>
        </w:rPr>
        <w:t>вченої</w:t>
      </w:r>
      <w:r>
        <w:t></w:t>
      </w:r>
      <w:r>
        <w:rPr>
          <w:rFonts w:hint="eastAsia"/>
        </w:rPr>
        <w:t>ради</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протокол</w:t>
      </w:r>
      <w:r>
        <w:t></w:t>
      </w:r>
      <w:r>
        <w:rPr>
          <w:rFonts w:hint="eastAsia"/>
        </w:rPr>
        <w:t>№</w:t>
      </w:r>
      <w:r>
        <w:t></w:t>
      </w:r>
      <w:r>
        <w:t></w:t>
      </w:r>
      <w:r>
        <w:t></w:t>
      </w:r>
      <w:r>
        <w:t></w:t>
      </w:r>
      <w:r>
        <w:rPr>
          <w:rFonts w:hint="eastAsia"/>
        </w:rPr>
        <w:t>від</w:t>
      </w:r>
      <w:r>
        <w:t></w:t>
      </w:r>
      <w:r>
        <w:t></w:t>
      </w:r>
      <w:r>
        <w:t></w:t>
      </w:r>
      <w:r>
        <w:rPr>
          <w:rFonts w:hint="eastAsia"/>
        </w:rPr>
        <w:t>липня</w:t>
      </w:r>
      <w:r>
        <w:t></w:t>
      </w:r>
      <w:r>
        <w:t></w:t>
      </w:r>
      <w:r>
        <w:t></w:t>
      </w:r>
      <w:r>
        <w:t></w:t>
      </w:r>
      <w:r>
        <w:t></w:t>
      </w:r>
      <w:r>
        <w:t></w:t>
      </w:r>
      <w:r>
        <w:rPr>
          <w:rFonts w:hint="eastAsia"/>
        </w:rPr>
        <w:t>р</w:t>
      </w:r>
      <w:r>
        <w:t></w:t>
      </w:r>
      <w:r>
        <w:t></w:t>
      </w:r>
      <w:r>
        <w:t></w:t>
      </w:r>
    </w:p>
    <w:p w:rsidR="00AE1EFD" w:rsidRDefault="00AE1EFD" w:rsidP="00AE1EFD">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Основна</w:t>
      </w:r>
      <w:r>
        <w:t></w:t>
      </w:r>
      <w:r>
        <w:rPr>
          <w:rFonts w:hint="eastAsia"/>
        </w:rPr>
        <w:t>мета</w:t>
      </w:r>
      <w:r>
        <w:t></w:t>
      </w:r>
      <w:r>
        <w:rPr>
          <w:rFonts w:hint="eastAsia"/>
        </w:rPr>
        <w:t>дисертації</w:t>
      </w:r>
      <w:r>
        <w:t></w:t>
      </w:r>
      <w:r>
        <w:rPr>
          <w:rFonts w:hint="eastAsia"/>
        </w:rPr>
        <w:t>полягає</w:t>
      </w:r>
      <w:r>
        <w:t></w:t>
      </w:r>
      <w:r>
        <w:rPr>
          <w:rFonts w:hint="eastAsia"/>
        </w:rPr>
        <w:t>у</w:t>
      </w:r>
      <w:r>
        <w:t></w:t>
      </w:r>
      <w:r>
        <w:rPr>
          <w:rFonts w:hint="eastAsia"/>
        </w:rPr>
        <w:t>визначенні</w:t>
      </w:r>
      <w:r>
        <w:t></w:t>
      </w:r>
      <w:r>
        <w:rPr>
          <w:rFonts w:hint="eastAsia"/>
        </w:rPr>
        <w:t>об’єктивних</w:t>
      </w:r>
      <w:r>
        <w:t></w:t>
      </w:r>
      <w:r>
        <w:rPr>
          <w:rFonts w:hint="eastAsia"/>
        </w:rPr>
        <w:t>і</w:t>
      </w:r>
      <w:r>
        <w:t></w:t>
      </w:r>
      <w:r>
        <w:rPr>
          <w:rFonts w:hint="eastAsia"/>
        </w:rPr>
        <w:t>суб’єктивних</w:t>
      </w:r>
      <w:r>
        <w:t></w:t>
      </w:r>
      <w:r>
        <w:rPr>
          <w:rFonts w:hint="eastAsia"/>
        </w:rPr>
        <w:t>елементів</w:t>
      </w:r>
      <w:r>
        <w:t></w:t>
      </w:r>
      <w:r>
        <w:rPr>
          <w:rFonts w:hint="eastAsia"/>
        </w:rPr>
        <w:t>та</w:t>
      </w:r>
      <w:r>
        <w:t></w:t>
      </w:r>
      <w:r>
        <w:rPr>
          <w:rFonts w:hint="eastAsia"/>
        </w:rPr>
        <w:t>ознак</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й</w:t>
      </w:r>
      <w:r>
        <w:t></w:t>
      </w:r>
      <w:r>
        <w:rPr>
          <w:rFonts w:hint="eastAsia"/>
        </w:rPr>
        <w:t>у</w:t>
      </w:r>
      <w:r>
        <w:t></w:t>
      </w:r>
      <w:r>
        <w:rPr>
          <w:rFonts w:hint="eastAsia"/>
        </w:rPr>
        <w:t>розробленні</w:t>
      </w:r>
      <w:r>
        <w:t></w:t>
      </w:r>
      <w:r>
        <w:rPr>
          <w:rFonts w:hint="eastAsia"/>
        </w:rPr>
        <w:t>на</w:t>
      </w:r>
      <w:r>
        <w:t></w:t>
      </w:r>
      <w:r>
        <w:rPr>
          <w:rFonts w:hint="eastAsia"/>
        </w:rPr>
        <w:t>їх</w:t>
      </w:r>
      <w:r>
        <w:t></w:t>
      </w:r>
      <w:r>
        <w:rPr>
          <w:rFonts w:hint="eastAsia"/>
        </w:rPr>
        <w:t>підставі</w:t>
      </w:r>
      <w:r>
        <w:t></w:t>
      </w:r>
      <w:r>
        <w:rPr>
          <w:rFonts w:hint="eastAsia"/>
        </w:rPr>
        <w:t>поняття</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rPr>
          <w:rFonts w:hint="eastAsia"/>
        </w:rPr>
        <w:t>у</w:t>
      </w:r>
      <w:r>
        <w:t></w:t>
      </w:r>
      <w:r>
        <w:rPr>
          <w:rFonts w:hint="eastAsia"/>
        </w:rPr>
        <w:t>сформулюванні</w:t>
      </w:r>
      <w:r>
        <w:t></w:t>
      </w:r>
      <w:r>
        <w:rPr>
          <w:rFonts w:hint="eastAsia"/>
        </w:rPr>
        <w:t>практичних</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кримінального</w:t>
      </w:r>
      <w:r>
        <w:t></w:t>
      </w:r>
      <w:r>
        <w:rPr>
          <w:rFonts w:hint="eastAsia"/>
        </w:rPr>
        <w:t>законодавства</w:t>
      </w:r>
      <w:r>
        <w:t></w:t>
      </w:r>
      <w:r>
        <w:t></w:t>
      </w:r>
      <w:r>
        <w:rPr>
          <w:rFonts w:hint="eastAsia"/>
        </w:rPr>
        <w:t>що</w:t>
      </w:r>
      <w:r>
        <w:t></w:t>
      </w:r>
      <w:r>
        <w:rPr>
          <w:rFonts w:hint="eastAsia"/>
        </w:rPr>
        <w:t>регламентує</w:t>
      </w:r>
      <w:r>
        <w:t></w:t>
      </w:r>
      <w:r>
        <w:rPr>
          <w:rFonts w:hint="eastAsia"/>
        </w:rPr>
        <w:t>відповідальність</w:t>
      </w:r>
      <w:r>
        <w:t></w:t>
      </w:r>
      <w:r>
        <w:rPr>
          <w:rFonts w:hint="eastAsia"/>
        </w:rPr>
        <w:t>за</w:t>
      </w:r>
      <w:r>
        <w:t></w:t>
      </w:r>
      <w:r>
        <w:rPr>
          <w:rFonts w:hint="eastAsia"/>
        </w:rPr>
        <w:t>цей</w:t>
      </w:r>
      <w:r>
        <w:t></w:t>
      </w:r>
      <w:r>
        <w:rPr>
          <w:rFonts w:hint="eastAsia"/>
        </w:rPr>
        <w:t>злочин</w:t>
      </w:r>
      <w:r>
        <w:t></w:t>
      </w:r>
      <w:r>
        <w:t></w:t>
      </w:r>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були</w:t>
      </w:r>
      <w:r>
        <w:t></w:t>
      </w:r>
      <w:r>
        <w:rPr>
          <w:rFonts w:hint="eastAsia"/>
        </w:rPr>
        <w:t>поставлені</w:t>
      </w:r>
      <w:r>
        <w:t></w:t>
      </w:r>
      <w:r>
        <w:rPr>
          <w:rFonts w:hint="eastAsia"/>
        </w:rPr>
        <w:t>такі</w:t>
      </w:r>
      <w:r>
        <w:t></w:t>
      </w:r>
      <w:r>
        <w:rPr>
          <w:rFonts w:hint="eastAsia"/>
        </w:rPr>
        <w:t>завдання</w:t>
      </w:r>
      <w:r>
        <w:t></w:t>
      </w:r>
    </w:p>
    <w:p w:rsidR="00AE1EFD" w:rsidRDefault="00AE1EFD" w:rsidP="00AE1EFD">
      <w:r>
        <w:rPr>
          <w:rFonts w:hint="eastAsia"/>
        </w:rPr>
        <w:t>–</w:t>
      </w:r>
      <w:r>
        <w:t></w:t>
      </w:r>
      <w:r>
        <w:rPr>
          <w:rFonts w:hint="eastAsia"/>
        </w:rPr>
        <w:t>показати</w:t>
      </w:r>
      <w:r>
        <w:t></w:t>
      </w:r>
      <w:r>
        <w:rPr>
          <w:rFonts w:hint="eastAsia"/>
        </w:rPr>
        <w:t>історію</w:t>
      </w:r>
      <w:r>
        <w:t></w:t>
      </w:r>
      <w:r>
        <w:rPr>
          <w:rFonts w:hint="eastAsia"/>
        </w:rPr>
        <w:t>розвитку</w:t>
      </w:r>
      <w:r>
        <w:t></w:t>
      </w:r>
      <w:r>
        <w:rPr>
          <w:rFonts w:hint="eastAsia"/>
        </w:rPr>
        <w:t>правових</w:t>
      </w:r>
      <w:r>
        <w:t></w:t>
      </w:r>
      <w:r>
        <w:rPr>
          <w:rFonts w:hint="eastAsia"/>
        </w:rPr>
        <w:t>норм</w:t>
      </w:r>
      <w:r>
        <w:t></w:t>
      </w:r>
      <w:r>
        <w:rPr>
          <w:rFonts w:hint="eastAsia"/>
        </w:rPr>
        <w:t>щодо</w:t>
      </w:r>
      <w:r>
        <w:t></w:t>
      </w:r>
      <w:r>
        <w:rPr>
          <w:rFonts w:hint="eastAsia"/>
        </w:rPr>
        <w:t>встановлення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p>
    <w:p w:rsidR="00AE1EFD" w:rsidRDefault="00AE1EFD" w:rsidP="00AE1EFD">
      <w:r>
        <w:rPr>
          <w:rFonts w:hint="eastAsia"/>
        </w:rPr>
        <w:t>–</w:t>
      </w:r>
      <w:r>
        <w:t></w:t>
      </w:r>
      <w:r>
        <w:rPr>
          <w:rFonts w:hint="eastAsia"/>
        </w:rPr>
        <w:t>вивчити</w:t>
      </w:r>
      <w:r>
        <w:t></w:t>
      </w:r>
      <w:r>
        <w:rPr>
          <w:rFonts w:hint="eastAsia"/>
        </w:rPr>
        <w:t>й</w:t>
      </w:r>
      <w:r>
        <w:t></w:t>
      </w:r>
      <w:r>
        <w:rPr>
          <w:rFonts w:hint="eastAsia"/>
        </w:rPr>
        <w:t>узагальнити</w:t>
      </w:r>
      <w:r>
        <w:t></w:t>
      </w:r>
      <w:r>
        <w:rPr>
          <w:rFonts w:hint="eastAsia"/>
        </w:rPr>
        <w:t>міжнародно</w:t>
      </w:r>
      <w:r>
        <w:t></w:t>
      </w:r>
      <w:r>
        <w:rPr>
          <w:rFonts w:hint="eastAsia"/>
        </w:rPr>
        <w:t>правові</w:t>
      </w:r>
      <w:r>
        <w:t></w:t>
      </w:r>
      <w:r>
        <w:rPr>
          <w:rFonts w:hint="eastAsia"/>
        </w:rPr>
        <w:t>зобов’язання</w:t>
      </w:r>
      <w:r>
        <w:t></w:t>
      </w:r>
      <w:r>
        <w:rPr>
          <w:rFonts w:hint="eastAsia"/>
        </w:rPr>
        <w:t>України</w:t>
      </w:r>
      <w:r>
        <w:t></w:t>
      </w:r>
      <w:r>
        <w:t></w:t>
      </w:r>
      <w:r>
        <w:rPr>
          <w:rFonts w:hint="eastAsia"/>
        </w:rPr>
        <w:t>що</w:t>
      </w:r>
      <w:r>
        <w:t></w:t>
      </w:r>
      <w:r>
        <w:rPr>
          <w:rFonts w:hint="eastAsia"/>
        </w:rPr>
        <w:t>стосуються</w:t>
      </w:r>
      <w:r>
        <w:t></w:t>
      </w:r>
      <w:r>
        <w:rPr>
          <w:rFonts w:hint="eastAsia"/>
        </w:rPr>
        <w:t>відповідальності</w:t>
      </w:r>
      <w:r>
        <w:t></w:t>
      </w:r>
      <w:r>
        <w:rPr>
          <w:rFonts w:hint="eastAsia"/>
        </w:rPr>
        <w:t>за</w:t>
      </w:r>
      <w:r>
        <w:t></w:t>
      </w:r>
      <w:r>
        <w:rPr>
          <w:rFonts w:hint="eastAsia"/>
        </w:rPr>
        <w:t>цей</w:t>
      </w:r>
      <w:r>
        <w:t></w:t>
      </w:r>
      <w:r>
        <w:rPr>
          <w:rFonts w:hint="eastAsia"/>
        </w:rPr>
        <w:t>злочин</w:t>
      </w:r>
      <w:r>
        <w:t></w:t>
      </w:r>
    </w:p>
    <w:p w:rsidR="00AE1EFD" w:rsidRDefault="00AE1EFD" w:rsidP="00AE1EFD">
      <w:r>
        <w:rPr>
          <w:rFonts w:hint="eastAsia"/>
        </w:rPr>
        <w:t>–</w:t>
      </w:r>
      <w:r>
        <w:t></w:t>
      </w:r>
      <w:r>
        <w:rPr>
          <w:rFonts w:hint="eastAsia"/>
        </w:rPr>
        <w:t>дослідити</w:t>
      </w:r>
      <w:r>
        <w:t></w:t>
      </w:r>
      <w:r>
        <w:rPr>
          <w:rFonts w:hint="eastAsia"/>
        </w:rPr>
        <w:t>його</w:t>
      </w:r>
      <w:r>
        <w:t></w:t>
      </w:r>
      <w:r>
        <w:rPr>
          <w:rFonts w:hint="eastAsia"/>
        </w:rPr>
        <w:t>родовий</w:t>
      </w:r>
      <w:r>
        <w:t></w:t>
      </w:r>
      <w:r>
        <w:rPr>
          <w:rFonts w:hint="eastAsia"/>
        </w:rPr>
        <w:t>і</w:t>
      </w:r>
      <w:r>
        <w:t></w:t>
      </w:r>
      <w:r>
        <w:rPr>
          <w:rFonts w:hint="eastAsia"/>
        </w:rPr>
        <w:t>безпосередній</w:t>
      </w:r>
      <w:r>
        <w:t></w:t>
      </w:r>
      <w:r>
        <w:rPr>
          <w:rFonts w:hint="eastAsia"/>
        </w:rPr>
        <w:t>об’єкти</w:t>
      </w:r>
      <w:r>
        <w:t></w:t>
      </w:r>
      <w:r>
        <w:rPr>
          <w:rFonts w:hint="eastAsia"/>
        </w:rPr>
        <w:t>та</w:t>
      </w:r>
      <w:r>
        <w:t></w:t>
      </w:r>
      <w:r>
        <w:rPr>
          <w:rFonts w:hint="eastAsia"/>
        </w:rPr>
        <w:t>їх</w:t>
      </w:r>
      <w:r>
        <w:t></w:t>
      </w:r>
      <w:r>
        <w:rPr>
          <w:rFonts w:hint="eastAsia"/>
        </w:rPr>
        <w:t>взаємозв’язок</w:t>
      </w:r>
      <w:r>
        <w:t></w:t>
      </w:r>
    </w:p>
    <w:p w:rsidR="00AE1EFD" w:rsidRDefault="00AE1EFD" w:rsidP="00AE1EFD">
      <w:r>
        <w:rPr>
          <w:rFonts w:hint="eastAsia"/>
        </w:rPr>
        <w:t>–</w:t>
      </w:r>
      <w:r>
        <w:t></w:t>
      </w:r>
      <w:r>
        <w:rPr>
          <w:rFonts w:hint="eastAsia"/>
        </w:rPr>
        <w:t>провести</w:t>
      </w:r>
      <w:r>
        <w:t></w:t>
      </w:r>
      <w:r>
        <w:rPr>
          <w:rFonts w:hint="eastAsia"/>
        </w:rPr>
        <w:t>поглиблений</w:t>
      </w:r>
      <w:r>
        <w:t></w:t>
      </w:r>
      <w:r>
        <w:rPr>
          <w:rFonts w:hint="eastAsia"/>
        </w:rPr>
        <w:t>аналіз</w:t>
      </w:r>
      <w:r>
        <w:t></w:t>
      </w:r>
      <w:r>
        <w:rPr>
          <w:rFonts w:hint="eastAsia"/>
        </w:rPr>
        <w:t>предмета</w:t>
      </w:r>
      <w:r>
        <w:t></w:t>
      </w:r>
      <w:r>
        <w:rPr>
          <w:rFonts w:hint="eastAsia"/>
        </w:rPr>
        <w:t>досліджуваного</w:t>
      </w:r>
      <w:r>
        <w:t></w:t>
      </w:r>
      <w:r>
        <w:rPr>
          <w:rFonts w:hint="eastAsia"/>
        </w:rPr>
        <w:t>злочину</w:t>
      </w:r>
      <w:r>
        <w:t></w:t>
      </w:r>
    </w:p>
    <w:p w:rsidR="00AE1EFD" w:rsidRDefault="00AE1EFD" w:rsidP="00AE1EFD">
      <w:r>
        <w:rPr>
          <w:rFonts w:hint="eastAsia"/>
        </w:rPr>
        <w:t>–</w:t>
      </w:r>
      <w:r>
        <w:t></w:t>
      </w:r>
      <w:r>
        <w:rPr>
          <w:rFonts w:hint="eastAsia"/>
        </w:rPr>
        <w:t>визначити</w:t>
      </w:r>
      <w:r>
        <w:t></w:t>
      </w:r>
      <w:r>
        <w:rPr>
          <w:rFonts w:hint="eastAsia"/>
        </w:rPr>
        <w:t>об’єктивну</w:t>
      </w:r>
      <w:r>
        <w:t></w:t>
      </w:r>
      <w:r>
        <w:rPr>
          <w:rFonts w:hint="eastAsia"/>
        </w:rPr>
        <w:t>сторону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t></w:t>
      </w:r>
      <w:r>
        <w:rPr>
          <w:rFonts w:hint="eastAsia"/>
        </w:rPr>
        <w:t>її</w:t>
      </w:r>
      <w:r>
        <w:t></w:t>
      </w:r>
      <w:r>
        <w:rPr>
          <w:rFonts w:hint="eastAsia"/>
        </w:rPr>
        <w:t>зв’язок</w:t>
      </w:r>
      <w:r>
        <w:t></w:t>
      </w:r>
      <w:r>
        <w:rPr>
          <w:rFonts w:hint="eastAsia"/>
        </w:rPr>
        <w:t>з</w:t>
      </w:r>
      <w:r>
        <w:t></w:t>
      </w:r>
      <w:r>
        <w:rPr>
          <w:rFonts w:hint="eastAsia"/>
        </w:rPr>
        <w:t>його</w:t>
      </w:r>
      <w:r>
        <w:t></w:t>
      </w:r>
      <w:r>
        <w:rPr>
          <w:rFonts w:hint="eastAsia"/>
        </w:rPr>
        <w:t>об’єктом</w:t>
      </w:r>
      <w:r>
        <w:t></w:t>
      </w:r>
      <w:r>
        <w:rPr>
          <w:rFonts w:hint="eastAsia"/>
        </w:rPr>
        <w:t>і</w:t>
      </w:r>
      <w:r>
        <w:t></w:t>
      </w:r>
      <w:r>
        <w:rPr>
          <w:rFonts w:hint="eastAsia"/>
        </w:rPr>
        <w:t>предметом</w:t>
      </w:r>
      <w:r>
        <w:t></w:t>
      </w:r>
      <w:r>
        <w:t></w:t>
      </w:r>
      <w:r>
        <w:rPr>
          <w:rFonts w:hint="eastAsia"/>
        </w:rPr>
        <w:t>виявити</w:t>
      </w:r>
      <w:r>
        <w:t></w:t>
      </w:r>
      <w:r>
        <w:rPr>
          <w:rFonts w:hint="eastAsia"/>
        </w:rPr>
        <w:t>механізм</w:t>
      </w:r>
      <w:r>
        <w:t></w:t>
      </w:r>
      <w:r>
        <w:rPr>
          <w:rFonts w:hint="eastAsia"/>
        </w:rPr>
        <w:t>завдання</w:t>
      </w:r>
      <w:r>
        <w:t></w:t>
      </w:r>
      <w:r>
        <w:rPr>
          <w:rFonts w:hint="eastAsia"/>
        </w:rPr>
        <w:t>суспільно</w:t>
      </w:r>
      <w:r>
        <w:t></w:t>
      </w:r>
      <w:r>
        <w:rPr>
          <w:rFonts w:hint="eastAsia"/>
        </w:rPr>
        <w:t>небезпечної</w:t>
      </w:r>
      <w:r>
        <w:t></w:t>
      </w:r>
      <w:r>
        <w:rPr>
          <w:rFonts w:hint="eastAsia"/>
        </w:rPr>
        <w:t>шкоди</w:t>
      </w:r>
      <w:r>
        <w:t></w:t>
      </w:r>
      <w:r>
        <w:rPr>
          <w:rFonts w:hint="eastAsia"/>
        </w:rPr>
        <w:t>об’єкту</w:t>
      </w:r>
      <w:r>
        <w:t></w:t>
      </w:r>
      <w:r>
        <w:rPr>
          <w:rFonts w:hint="eastAsia"/>
        </w:rPr>
        <w:t>кримінально</w:t>
      </w:r>
      <w:r>
        <w:t></w:t>
      </w:r>
      <w:r>
        <w:rPr>
          <w:rFonts w:hint="eastAsia"/>
        </w:rPr>
        <w:t>правової</w:t>
      </w:r>
      <w:r>
        <w:t></w:t>
      </w:r>
      <w:r>
        <w:rPr>
          <w:rFonts w:hint="eastAsia"/>
        </w:rPr>
        <w:t>охорони</w:t>
      </w:r>
      <w:r>
        <w:t></w:t>
      </w:r>
    </w:p>
    <w:p w:rsidR="00AE1EFD" w:rsidRDefault="00AE1EFD" w:rsidP="00AE1EFD">
      <w:r>
        <w:rPr>
          <w:rFonts w:hint="eastAsia"/>
        </w:rPr>
        <w:t>–</w:t>
      </w:r>
      <w:r>
        <w:t></w:t>
      </w:r>
      <w:r>
        <w:rPr>
          <w:rFonts w:hint="eastAsia"/>
        </w:rPr>
        <w:t>з’ясувати</w:t>
      </w:r>
      <w:r>
        <w:t></w:t>
      </w:r>
      <w:r>
        <w:rPr>
          <w:rFonts w:hint="eastAsia"/>
        </w:rPr>
        <w:t>суб’єктивну</w:t>
      </w:r>
      <w:r>
        <w:t></w:t>
      </w:r>
      <w:r>
        <w:rPr>
          <w:rFonts w:hint="eastAsia"/>
        </w:rPr>
        <w:t>сторону</w:t>
      </w:r>
      <w:r>
        <w:t></w:t>
      </w:r>
      <w:r>
        <w:rPr>
          <w:rFonts w:hint="eastAsia"/>
        </w:rPr>
        <w:t>зазначеного</w:t>
      </w:r>
      <w:r>
        <w:t></w:t>
      </w:r>
      <w:r>
        <w:rPr>
          <w:rFonts w:hint="eastAsia"/>
        </w:rPr>
        <w:t>злочину</w:t>
      </w:r>
      <w:r>
        <w:t></w:t>
      </w:r>
      <w:r>
        <w:t></w:t>
      </w:r>
      <w:r>
        <w:rPr>
          <w:rFonts w:hint="eastAsia"/>
        </w:rPr>
        <w:t>зокрема</w:t>
      </w:r>
      <w:r>
        <w:t></w:t>
      </w:r>
      <w:r>
        <w:rPr>
          <w:rFonts w:hint="eastAsia"/>
        </w:rPr>
        <w:t>вину</w:t>
      </w:r>
      <w:r>
        <w:t></w:t>
      </w:r>
      <w:r>
        <w:t></w:t>
      </w:r>
      <w:r>
        <w:rPr>
          <w:rFonts w:hint="eastAsia"/>
        </w:rPr>
        <w:t>встановити</w:t>
      </w:r>
      <w:r>
        <w:t></w:t>
      </w:r>
      <w:r>
        <w:rPr>
          <w:rFonts w:hint="eastAsia"/>
        </w:rPr>
        <w:t>зміст</w:t>
      </w:r>
      <w:r>
        <w:t></w:t>
      </w:r>
      <w:r>
        <w:rPr>
          <w:rFonts w:hint="eastAsia"/>
        </w:rPr>
        <w:t>інтелектуального</w:t>
      </w:r>
      <w:r>
        <w:t></w:t>
      </w:r>
      <w:r>
        <w:rPr>
          <w:rFonts w:hint="eastAsia"/>
        </w:rPr>
        <w:t>й</w:t>
      </w:r>
      <w:r>
        <w:t></w:t>
      </w:r>
      <w:r>
        <w:rPr>
          <w:rFonts w:hint="eastAsia"/>
        </w:rPr>
        <w:t>вольового</w:t>
      </w:r>
      <w:r>
        <w:t></w:t>
      </w:r>
      <w:r>
        <w:rPr>
          <w:rFonts w:hint="eastAsia"/>
        </w:rPr>
        <w:t>моментів</w:t>
      </w:r>
      <w:r>
        <w:t></w:t>
      </w:r>
      <w:r>
        <w:rPr>
          <w:rFonts w:hint="eastAsia"/>
        </w:rPr>
        <w:t>умислу</w:t>
      </w:r>
      <w:r>
        <w:t></w:t>
      </w:r>
    </w:p>
    <w:p w:rsidR="00AE1EFD" w:rsidRDefault="00AE1EFD" w:rsidP="00AE1EFD">
      <w:r>
        <w:rPr>
          <w:rFonts w:hint="eastAsia"/>
        </w:rPr>
        <w:t>–</w:t>
      </w:r>
      <w:r>
        <w:t></w:t>
      </w:r>
      <w:r>
        <w:rPr>
          <w:rFonts w:hint="eastAsia"/>
        </w:rPr>
        <w:t>проаналізувати</w:t>
      </w:r>
      <w:r>
        <w:t></w:t>
      </w:r>
      <w:r>
        <w:rPr>
          <w:rFonts w:hint="eastAsia"/>
        </w:rPr>
        <w:t>ознаки</w:t>
      </w:r>
      <w:r>
        <w:t></w:t>
      </w:r>
      <w:r>
        <w:t></w:t>
      </w:r>
      <w:r>
        <w:rPr>
          <w:rFonts w:hint="eastAsia"/>
        </w:rPr>
        <w:t>що</w:t>
      </w:r>
      <w:r>
        <w:t></w:t>
      </w:r>
      <w:r>
        <w:rPr>
          <w:rFonts w:hint="eastAsia"/>
        </w:rPr>
        <w:t>характеризують</w:t>
      </w:r>
      <w:r>
        <w:t></w:t>
      </w:r>
      <w:r>
        <w:rPr>
          <w:rFonts w:hint="eastAsia"/>
        </w:rPr>
        <w:t>суб’єкт</w:t>
      </w:r>
      <w:r>
        <w:t></w:t>
      </w:r>
      <w:r>
        <w:rPr>
          <w:rFonts w:hint="eastAsia"/>
        </w:rPr>
        <w:t>цього</w:t>
      </w:r>
      <w:r>
        <w:t></w:t>
      </w:r>
      <w:r>
        <w:rPr>
          <w:rFonts w:hint="eastAsia"/>
        </w:rPr>
        <w:t>злочину</w:t>
      </w:r>
      <w:r>
        <w:t></w:t>
      </w:r>
    </w:p>
    <w:p w:rsidR="00AE1EFD" w:rsidRDefault="00AE1EFD" w:rsidP="00AE1EFD">
      <w:r>
        <w:rPr>
          <w:rFonts w:hint="eastAsia"/>
        </w:rPr>
        <w:t>–</w:t>
      </w:r>
      <w:r>
        <w:t></w:t>
      </w:r>
      <w:r>
        <w:rPr>
          <w:rFonts w:hint="eastAsia"/>
        </w:rPr>
        <w:t>вивчити</w:t>
      </w:r>
      <w:r>
        <w:t></w:t>
      </w:r>
      <w:r>
        <w:rPr>
          <w:rFonts w:hint="eastAsia"/>
        </w:rPr>
        <w:t>й</w:t>
      </w:r>
      <w:r>
        <w:t></w:t>
      </w:r>
      <w:r>
        <w:rPr>
          <w:rFonts w:hint="eastAsia"/>
        </w:rPr>
        <w:t>дослідити</w:t>
      </w:r>
      <w:r>
        <w:t></w:t>
      </w:r>
      <w:r>
        <w:rPr>
          <w:rFonts w:hint="eastAsia"/>
        </w:rPr>
        <w:t>обставини</w:t>
      </w:r>
      <w:r>
        <w:t></w:t>
      </w:r>
      <w:r>
        <w:t></w:t>
      </w:r>
      <w:r>
        <w:rPr>
          <w:rFonts w:hint="eastAsia"/>
        </w:rPr>
        <w:t>що</w:t>
      </w:r>
      <w:r>
        <w:t></w:t>
      </w:r>
      <w:r>
        <w:rPr>
          <w:rFonts w:hint="eastAsia"/>
        </w:rPr>
        <w:t>обтяжують</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p>
    <w:p w:rsidR="00AE1EFD" w:rsidRDefault="00AE1EFD" w:rsidP="00AE1EFD">
      <w:r>
        <w:rPr>
          <w:rFonts w:hint="eastAsia"/>
        </w:rPr>
        <w:t>–</w:t>
      </w:r>
      <w:r>
        <w:t></w:t>
      </w:r>
      <w:r>
        <w:rPr>
          <w:rFonts w:hint="eastAsia"/>
        </w:rPr>
        <w:t>на</w:t>
      </w:r>
      <w:r>
        <w:t></w:t>
      </w:r>
      <w:r>
        <w:rPr>
          <w:rFonts w:hint="eastAsia"/>
        </w:rPr>
        <w:t>підставі</w:t>
      </w:r>
      <w:r>
        <w:t></w:t>
      </w:r>
      <w:r>
        <w:rPr>
          <w:rFonts w:hint="eastAsia"/>
        </w:rPr>
        <w:t>проведеного</w:t>
      </w:r>
      <w:r>
        <w:t></w:t>
      </w:r>
      <w:r>
        <w:rPr>
          <w:rFonts w:hint="eastAsia"/>
        </w:rPr>
        <w:t>аналізу</w:t>
      </w:r>
      <w:r>
        <w:t></w:t>
      </w:r>
      <w:r>
        <w:rPr>
          <w:rFonts w:hint="eastAsia"/>
        </w:rPr>
        <w:t>сформулювати</w:t>
      </w:r>
      <w:r>
        <w:t></w:t>
      </w:r>
      <w:r>
        <w:rPr>
          <w:rFonts w:hint="eastAsia"/>
        </w:rPr>
        <w:t>пропозиції</w:t>
      </w:r>
      <w:r>
        <w:t></w:t>
      </w:r>
      <w:r>
        <w:rPr>
          <w:rFonts w:hint="eastAsia"/>
        </w:rPr>
        <w:t>щодо</w:t>
      </w:r>
      <w:r>
        <w:t></w:t>
      </w:r>
      <w:r>
        <w:rPr>
          <w:rFonts w:hint="eastAsia"/>
        </w:rPr>
        <w:t>правильної</w:t>
      </w:r>
      <w:r>
        <w:t></w:t>
      </w:r>
      <w:r>
        <w:rPr>
          <w:rFonts w:hint="eastAsia"/>
        </w:rPr>
        <w:t>кваліфікації</w:t>
      </w:r>
      <w:r>
        <w:t></w:t>
      </w:r>
      <w:r>
        <w:rPr>
          <w:rFonts w:hint="eastAsia"/>
        </w:rPr>
        <w:t>даного</w:t>
      </w:r>
      <w:r>
        <w:t></w:t>
      </w:r>
      <w:r>
        <w:rPr>
          <w:rFonts w:hint="eastAsia"/>
        </w:rPr>
        <w:t>злочину</w:t>
      </w:r>
      <w:r>
        <w:t></w:t>
      </w:r>
      <w:r>
        <w:t></w:t>
      </w:r>
      <w:r>
        <w:rPr>
          <w:rFonts w:hint="eastAsia"/>
        </w:rPr>
        <w:t>відмежування</w:t>
      </w:r>
      <w:r>
        <w:t></w:t>
      </w:r>
      <w:r>
        <w:rPr>
          <w:rFonts w:hint="eastAsia"/>
        </w:rPr>
        <w:t>його</w:t>
      </w:r>
      <w:r>
        <w:t></w:t>
      </w:r>
      <w:r>
        <w:rPr>
          <w:rFonts w:hint="eastAsia"/>
        </w:rPr>
        <w:t>від</w:t>
      </w:r>
      <w:r>
        <w:t></w:t>
      </w:r>
      <w:r>
        <w:rPr>
          <w:rFonts w:hint="eastAsia"/>
        </w:rPr>
        <w:t>суміжних</w:t>
      </w:r>
      <w:r>
        <w:t></w:t>
      </w:r>
      <w:r>
        <w:rPr>
          <w:rFonts w:hint="eastAsia"/>
        </w:rPr>
        <w:t>злочинів</w:t>
      </w:r>
      <w:r>
        <w:t></w:t>
      </w:r>
      <w:r>
        <w:t></w:t>
      </w:r>
      <w:r>
        <w:rPr>
          <w:rFonts w:hint="eastAsia"/>
        </w:rPr>
        <w:t>а</w:t>
      </w:r>
      <w:r>
        <w:t></w:t>
      </w:r>
      <w:r>
        <w:rPr>
          <w:rFonts w:hint="eastAsia"/>
        </w:rPr>
        <w:t>також</w:t>
      </w:r>
      <w:r>
        <w:t></w:t>
      </w:r>
      <w:r>
        <w:rPr>
          <w:rFonts w:hint="eastAsia"/>
        </w:rPr>
        <w:t>щодо</w:t>
      </w:r>
      <w:r>
        <w:t></w:t>
      </w:r>
      <w:r>
        <w:rPr>
          <w:rFonts w:hint="eastAsia"/>
        </w:rPr>
        <w:t>вдосконалення</w:t>
      </w:r>
      <w:r>
        <w:t></w:t>
      </w:r>
      <w:r>
        <w:rPr>
          <w:rFonts w:hint="eastAsia"/>
        </w:rPr>
        <w:t>чинного</w:t>
      </w:r>
      <w:r>
        <w:t></w:t>
      </w:r>
      <w:r>
        <w:rPr>
          <w:rFonts w:hint="eastAsia"/>
        </w:rPr>
        <w:t>законодавства</w:t>
      </w:r>
      <w:r>
        <w:t></w:t>
      </w:r>
    </w:p>
    <w:p w:rsidR="00AE1EFD" w:rsidRDefault="00AE1EFD" w:rsidP="00AE1EFD">
      <w:r>
        <w:rPr>
          <w:rFonts w:hint="eastAsia"/>
        </w:rPr>
        <w:t>Об’єктом</w:t>
      </w:r>
      <w:r>
        <w:t></w:t>
      </w:r>
      <w:r>
        <w:rPr>
          <w:rFonts w:hint="eastAsia"/>
        </w:rPr>
        <w:t>дослідження</w:t>
      </w:r>
      <w:r>
        <w:t></w:t>
      </w:r>
      <w:r>
        <w:rPr>
          <w:rFonts w:hint="eastAsia"/>
        </w:rPr>
        <w:t>виступає</w:t>
      </w:r>
      <w:r>
        <w:t></w:t>
      </w:r>
      <w:r>
        <w:rPr>
          <w:rFonts w:hint="eastAsia"/>
        </w:rPr>
        <w:t>кримінальна</w:t>
      </w:r>
      <w:r>
        <w:t></w:t>
      </w:r>
      <w:r>
        <w:rPr>
          <w:rFonts w:hint="eastAsia"/>
        </w:rPr>
        <w:t>відповідальність</w:t>
      </w:r>
      <w:r>
        <w:t></w:t>
      </w:r>
      <w:r>
        <w:rPr>
          <w:rFonts w:hint="eastAsia"/>
        </w:rPr>
        <w:t>за</w:t>
      </w:r>
      <w:r>
        <w:t></w:t>
      </w:r>
      <w:r>
        <w:rPr>
          <w:rFonts w:hint="eastAsia"/>
        </w:rPr>
        <w:t>злочини</w:t>
      </w:r>
      <w:r>
        <w:t></w:t>
      </w:r>
      <w:r>
        <w:rPr>
          <w:rFonts w:hint="eastAsia"/>
        </w:rPr>
        <w:t>проти</w:t>
      </w:r>
      <w:r>
        <w:t></w:t>
      </w:r>
      <w:r>
        <w:rPr>
          <w:rFonts w:hint="eastAsia"/>
        </w:rPr>
        <w:t>миру</w:t>
      </w:r>
      <w:r>
        <w:t></w:t>
      </w:r>
      <w:r>
        <w:rPr>
          <w:rFonts w:hint="eastAsia"/>
        </w:rPr>
        <w:t>та</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тобто</w:t>
      </w:r>
      <w:r>
        <w:t></w:t>
      </w:r>
      <w:r>
        <w:rPr>
          <w:rFonts w:hint="eastAsia"/>
        </w:rPr>
        <w:t>за</w:t>
      </w:r>
      <w:r>
        <w:t></w:t>
      </w:r>
      <w:r>
        <w:rPr>
          <w:rFonts w:hint="eastAsia"/>
        </w:rPr>
        <w:t>воєнні</w:t>
      </w:r>
      <w:r>
        <w:t></w:t>
      </w:r>
      <w:r>
        <w:rPr>
          <w:rFonts w:hint="eastAsia"/>
        </w:rPr>
        <w:t>злочини</w:t>
      </w:r>
      <w:r>
        <w:t></w:t>
      </w:r>
    </w:p>
    <w:p w:rsidR="00AE1EFD" w:rsidRDefault="00AE1EFD" w:rsidP="00AE1EFD">
      <w:r>
        <w:rPr>
          <w:rFonts w:hint="eastAsia"/>
        </w:rPr>
        <w:t>Предметом</w:t>
      </w:r>
      <w:r>
        <w:t></w:t>
      </w:r>
      <w:r>
        <w:t></w:t>
      </w:r>
      <w:r>
        <w:rPr>
          <w:rFonts w:hint="eastAsia"/>
        </w:rPr>
        <w:t>дослідження</w:t>
      </w:r>
      <w:r>
        <w:t></w:t>
      </w:r>
      <w:r>
        <w:rPr>
          <w:rFonts w:hint="eastAsia"/>
        </w:rPr>
        <w:t>є</w:t>
      </w:r>
      <w:r>
        <w:t></w:t>
      </w:r>
      <w:r>
        <w:rPr>
          <w:rFonts w:hint="eastAsia"/>
        </w:rPr>
        <w:t>кримінальна</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ст</w:t>
      </w:r>
      <w:r>
        <w:t></w:t>
      </w:r>
      <w:r>
        <w:t></w:t>
      </w:r>
      <w:r>
        <w:t></w:t>
      </w:r>
      <w:r>
        <w:t></w:t>
      </w:r>
      <w:r>
        <w:t></w:t>
      </w:r>
      <w:r>
        <w:t></w:t>
      </w:r>
      <w:r>
        <w:rPr>
          <w:rFonts w:hint="eastAsia"/>
        </w:rPr>
        <w:t>КК</w:t>
      </w:r>
      <w:r>
        <w:t></w:t>
      </w:r>
      <w:r>
        <w:t></w:t>
      </w:r>
      <w:r>
        <w:t></w:t>
      </w:r>
    </w:p>
    <w:p w:rsidR="00AE1EFD" w:rsidRDefault="00AE1EFD" w:rsidP="00AE1EFD">
      <w:r>
        <w:rPr>
          <w:rFonts w:hint="eastAsia"/>
        </w:rPr>
        <w:t>Методи</w:t>
      </w:r>
      <w:r>
        <w:t></w:t>
      </w:r>
      <w:r>
        <w:rPr>
          <w:rFonts w:hint="eastAsia"/>
        </w:rPr>
        <w:t>дослідження</w:t>
      </w:r>
      <w:r>
        <w:t></w:t>
      </w:r>
      <w:r>
        <w:t></w:t>
      </w:r>
      <w:r>
        <w:rPr>
          <w:rFonts w:hint="eastAsia"/>
        </w:rPr>
        <w:t>Методологічним</w:t>
      </w:r>
      <w:r>
        <w:t></w:t>
      </w:r>
      <w:r>
        <w:rPr>
          <w:rFonts w:hint="eastAsia"/>
        </w:rPr>
        <w:t>підґрунтям</w:t>
      </w:r>
      <w:r>
        <w:t></w:t>
      </w:r>
      <w:r>
        <w:rPr>
          <w:rFonts w:hint="eastAsia"/>
        </w:rPr>
        <w:t>роботи</w:t>
      </w:r>
      <w:r>
        <w:t></w:t>
      </w:r>
      <w:r>
        <w:rPr>
          <w:rFonts w:hint="eastAsia"/>
        </w:rPr>
        <w:t>є</w:t>
      </w:r>
      <w:r>
        <w:t></w:t>
      </w:r>
      <w:r>
        <w:rPr>
          <w:rFonts w:hint="eastAsia"/>
        </w:rPr>
        <w:t>положення</w:t>
      </w:r>
      <w:r>
        <w:t></w:t>
      </w:r>
      <w:r>
        <w:rPr>
          <w:rFonts w:hint="eastAsia"/>
        </w:rPr>
        <w:t>теорії</w:t>
      </w:r>
      <w:r>
        <w:t></w:t>
      </w:r>
      <w:r>
        <w:rPr>
          <w:rFonts w:hint="eastAsia"/>
        </w:rPr>
        <w:t>пізнання</w:t>
      </w:r>
      <w:r>
        <w:t></w:t>
      </w:r>
      <w:r>
        <w:rPr>
          <w:rFonts w:hint="eastAsia"/>
        </w:rPr>
        <w:t>й</w:t>
      </w:r>
      <w:r>
        <w:t></w:t>
      </w:r>
      <w:r>
        <w:rPr>
          <w:rFonts w:hint="eastAsia"/>
        </w:rPr>
        <w:t>загальної</w:t>
      </w:r>
      <w:r>
        <w:t></w:t>
      </w:r>
      <w:r>
        <w:rPr>
          <w:rFonts w:hint="eastAsia"/>
        </w:rPr>
        <w:t>теорії</w:t>
      </w:r>
      <w:r>
        <w:t></w:t>
      </w:r>
      <w:r>
        <w:rPr>
          <w:rFonts w:hint="eastAsia"/>
        </w:rPr>
        <w:t>кримінального</w:t>
      </w:r>
      <w:r>
        <w:t></w:t>
      </w:r>
      <w:r>
        <w:rPr>
          <w:rFonts w:hint="eastAsia"/>
        </w:rPr>
        <w:t>права</w:t>
      </w:r>
      <w:r>
        <w:t></w:t>
      </w:r>
      <w:r>
        <w:t></w:t>
      </w:r>
      <w:r>
        <w:rPr>
          <w:rFonts w:hint="eastAsia"/>
        </w:rPr>
        <w:t>У</w:t>
      </w:r>
      <w:r>
        <w:t></w:t>
      </w:r>
      <w:r>
        <w:rPr>
          <w:rFonts w:hint="eastAsia"/>
        </w:rPr>
        <w:t>процесі</w:t>
      </w:r>
      <w:r>
        <w:t></w:t>
      </w:r>
      <w:r>
        <w:rPr>
          <w:rFonts w:hint="eastAsia"/>
        </w:rPr>
        <w:t>дослідження</w:t>
      </w:r>
      <w:r>
        <w:t></w:t>
      </w:r>
      <w:r>
        <w:rPr>
          <w:rFonts w:hint="eastAsia"/>
        </w:rPr>
        <w:t>були</w:t>
      </w:r>
      <w:r>
        <w:t></w:t>
      </w:r>
      <w:r>
        <w:rPr>
          <w:rFonts w:hint="eastAsia"/>
        </w:rPr>
        <w:t>використані</w:t>
      </w:r>
      <w:r>
        <w:t></w:t>
      </w:r>
      <w:r>
        <w:rPr>
          <w:rFonts w:hint="eastAsia"/>
        </w:rPr>
        <w:t>такі</w:t>
      </w:r>
      <w:r>
        <w:t></w:t>
      </w:r>
      <w:r>
        <w:rPr>
          <w:rFonts w:hint="eastAsia"/>
        </w:rPr>
        <w:t>методи</w:t>
      </w:r>
      <w:r>
        <w:t></w:t>
      </w:r>
      <w:r>
        <w:t></w:t>
      </w:r>
      <w:r>
        <w:rPr>
          <w:rFonts w:hint="eastAsia"/>
        </w:rPr>
        <w:t>історичний</w:t>
      </w:r>
      <w:r>
        <w:t></w:t>
      </w:r>
      <w:r>
        <w:rPr>
          <w:rFonts w:hint="eastAsia"/>
        </w:rPr>
        <w:t>і</w:t>
      </w:r>
      <w:r>
        <w:t></w:t>
      </w:r>
      <w:r>
        <w:rPr>
          <w:rFonts w:hint="eastAsia"/>
        </w:rPr>
        <w:t>порівняльно</w:t>
      </w:r>
      <w:r>
        <w:t></w:t>
      </w:r>
      <w:r>
        <w:rPr>
          <w:rFonts w:hint="eastAsia"/>
        </w:rPr>
        <w:t>історичний</w:t>
      </w:r>
      <w:r>
        <w:t></w:t>
      </w:r>
      <w:r>
        <w:t></w:t>
      </w:r>
      <w:r>
        <w:rPr>
          <w:rFonts w:hint="eastAsia"/>
        </w:rPr>
        <w:t>під</w:t>
      </w:r>
      <w:r>
        <w:t></w:t>
      </w:r>
      <w:r>
        <w:rPr>
          <w:rFonts w:hint="eastAsia"/>
        </w:rPr>
        <w:t>час</w:t>
      </w:r>
      <w:r>
        <w:t></w:t>
      </w:r>
      <w:r>
        <w:rPr>
          <w:rFonts w:hint="eastAsia"/>
        </w:rPr>
        <w:t>розгляду</w:t>
      </w:r>
      <w:r>
        <w:t></w:t>
      </w:r>
      <w:r>
        <w:rPr>
          <w:rFonts w:hint="eastAsia"/>
        </w:rPr>
        <w:t>етапів</w:t>
      </w:r>
      <w:r>
        <w:t></w:t>
      </w:r>
      <w:r>
        <w:rPr>
          <w:rFonts w:hint="eastAsia"/>
        </w:rPr>
        <w:t>розвитку</w:t>
      </w:r>
      <w:r>
        <w:t></w:t>
      </w:r>
      <w:r>
        <w:rPr>
          <w:rFonts w:hint="eastAsia"/>
        </w:rPr>
        <w:t>законодавства</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t></w:t>
      </w:r>
      <w:r>
        <w:rPr>
          <w:rFonts w:hint="eastAsia"/>
        </w:rPr>
        <w:t>порівняльно</w:t>
      </w:r>
      <w:r>
        <w:t></w:t>
      </w:r>
      <w:r>
        <w:rPr>
          <w:rFonts w:hint="eastAsia"/>
        </w:rPr>
        <w:t>правовий</w:t>
      </w:r>
      <w:r>
        <w:t></w:t>
      </w:r>
      <w:r>
        <w:t></w:t>
      </w:r>
      <w:r>
        <w:rPr>
          <w:rFonts w:hint="eastAsia"/>
        </w:rPr>
        <w:t>для</w:t>
      </w:r>
      <w:r>
        <w:t></w:t>
      </w:r>
      <w:r>
        <w:rPr>
          <w:rFonts w:hint="eastAsia"/>
        </w:rPr>
        <w:t>аналізу</w:t>
      </w:r>
      <w:r>
        <w:t></w:t>
      </w:r>
      <w:r>
        <w:rPr>
          <w:rFonts w:hint="eastAsia"/>
        </w:rPr>
        <w:t>положень</w:t>
      </w:r>
      <w:r>
        <w:t></w:t>
      </w:r>
      <w:r>
        <w:rPr>
          <w:rFonts w:hint="eastAsia"/>
        </w:rPr>
        <w:t>міжнародних</w:t>
      </w:r>
      <w:r>
        <w:t></w:t>
      </w:r>
      <w:r>
        <w:rPr>
          <w:rFonts w:hint="eastAsia"/>
        </w:rPr>
        <w:t>договорів</w:t>
      </w:r>
      <w:r>
        <w:t></w:t>
      </w:r>
      <w:r>
        <w:rPr>
          <w:rFonts w:hint="eastAsia"/>
        </w:rPr>
        <w:t>України</w:t>
      </w:r>
      <w:r>
        <w:t></w:t>
      </w:r>
      <w:r>
        <w:rPr>
          <w:rFonts w:hint="eastAsia"/>
        </w:rPr>
        <w:t>і</w:t>
      </w:r>
      <w:r>
        <w:t></w:t>
      </w:r>
      <w:r>
        <w:rPr>
          <w:rFonts w:hint="eastAsia"/>
        </w:rPr>
        <w:t>кримінального</w:t>
      </w:r>
      <w:r>
        <w:t></w:t>
      </w:r>
      <w:r>
        <w:rPr>
          <w:rFonts w:hint="eastAsia"/>
        </w:rPr>
        <w:t>законодавства</w:t>
      </w:r>
      <w:r>
        <w:t></w:t>
      </w:r>
      <w:r>
        <w:rPr>
          <w:rFonts w:hint="eastAsia"/>
        </w:rPr>
        <w:t>деяких</w:t>
      </w:r>
      <w:r>
        <w:t></w:t>
      </w:r>
      <w:r>
        <w:rPr>
          <w:rFonts w:hint="eastAsia"/>
        </w:rPr>
        <w:t>зарубіжних</w:t>
      </w:r>
      <w:r>
        <w:t></w:t>
      </w:r>
      <w:r>
        <w:rPr>
          <w:rFonts w:hint="eastAsia"/>
        </w:rPr>
        <w:t>країн</w:t>
      </w:r>
      <w:r>
        <w:t></w:t>
      </w:r>
      <w:r>
        <w:rPr>
          <w:rFonts w:hint="eastAsia"/>
        </w:rPr>
        <w:t>у</w:t>
      </w:r>
      <w:r>
        <w:t></w:t>
      </w:r>
      <w:r>
        <w:rPr>
          <w:rFonts w:hint="eastAsia"/>
        </w:rPr>
        <w:t>порівнянні</w:t>
      </w:r>
      <w:r>
        <w:t></w:t>
      </w:r>
      <w:r>
        <w:rPr>
          <w:rFonts w:hint="eastAsia"/>
        </w:rPr>
        <w:t>з</w:t>
      </w:r>
      <w:r>
        <w:t></w:t>
      </w:r>
      <w:r>
        <w:rPr>
          <w:rFonts w:hint="eastAsia"/>
        </w:rPr>
        <w:t>КК</w:t>
      </w:r>
      <w:r>
        <w:t></w:t>
      </w:r>
      <w:r>
        <w:rPr>
          <w:rFonts w:hint="eastAsia"/>
        </w:rPr>
        <w:t>України</w:t>
      </w:r>
      <w:r>
        <w:t></w:t>
      </w:r>
      <w:r>
        <w:t></w:t>
      </w:r>
      <w:r>
        <w:t></w:t>
      </w:r>
      <w:r>
        <w:rPr>
          <w:rFonts w:hint="eastAsia"/>
        </w:rPr>
        <w:t>діалектичний</w:t>
      </w:r>
      <w:r>
        <w:t></w:t>
      </w:r>
      <w:r>
        <w:t></w:t>
      </w:r>
      <w:r>
        <w:rPr>
          <w:rFonts w:hint="eastAsia"/>
        </w:rPr>
        <w:t>при</w:t>
      </w:r>
      <w:r>
        <w:t></w:t>
      </w:r>
      <w:r>
        <w:rPr>
          <w:rFonts w:hint="eastAsia"/>
        </w:rPr>
        <w:t>дослідженні</w:t>
      </w:r>
      <w:r>
        <w:t></w:t>
      </w:r>
      <w:r>
        <w:rPr>
          <w:rFonts w:hint="eastAsia"/>
        </w:rPr>
        <w:t>правових</w:t>
      </w:r>
      <w:r>
        <w:t></w:t>
      </w:r>
      <w:r>
        <w:rPr>
          <w:rFonts w:hint="eastAsia"/>
        </w:rPr>
        <w:t>механізмів</w:t>
      </w:r>
      <w:r>
        <w:t></w:t>
      </w:r>
      <w:r>
        <w:rPr>
          <w:rFonts w:hint="eastAsia"/>
        </w:rPr>
        <w:t>захисту</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миру</w:t>
      </w:r>
      <w:r>
        <w:t></w:t>
      </w:r>
      <w:r>
        <w:rPr>
          <w:rFonts w:hint="eastAsia"/>
        </w:rPr>
        <w:t>та</w:t>
      </w:r>
      <w:r>
        <w:t></w:t>
      </w:r>
      <w:r>
        <w:rPr>
          <w:rFonts w:hint="eastAsia"/>
        </w:rPr>
        <w:t>дотримання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t></w:t>
      </w:r>
      <w:r>
        <w:rPr>
          <w:rFonts w:hint="eastAsia"/>
        </w:rPr>
        <w:t>догматичний</w:t>
      </w:r>
      <w:r>
        <w:t></w:t>
      </w:r>
      <w:r>
        <w:t></w:t>
      </w:r>
      <w:r>
        <w:rPr>
          <w:rFonts w:hint="eastAsia"/>
        </w:rPr>
        <w:t>в</w:t>
      </w:r>
      <w:r>
        <w:t></w:t>
      </w:r>
      <w:r>
        <w:rPr>
          <w:rFonts w:hint="eastAsia"/>
        </w:rPr>
        <w:t>опрацюванні</w:t>
      </w:r>
      <w:r>
        <w:t></w:t>
      </w:r>
      <w:r>
        <w:rPr>
          <w:rFonts w:hint="eastAsia"/>
        </w:rPr>
        <w:t>законодавчих</w:t>
      </w:r>
      <w:r>
        <w:t></w:t>
      </w:r>
      <w:r>
        <w:rPr>
          <w:rFonts w:hint="eastAsia"/>
        </w:rPr>
        <w:t>та</w:t>
      </w:r>
      <w:r>
        <w:t></w:t>
      </w:r>
      <w:r>
        <w:rPr>
          <w:rFonts w:hint="eastAsia"/>
        </w:rPr>
        <w:t>інших</w:t>
      </w:r>
      <w:r>
        <w:t></w:t>
      </w:r>
      <w:r>
        <w:rPr>
          <w:rFonts w:hint="eastAsia"/>
        </w:rPr>
        <w:t>нормативно</w:t>
      </w:r>
      <w:r>
        <w:t></w:t>
      </w:r>
      <w:r>
        <w:rPr>
          <w:rFonts w:hint="eastAsia"/>
        </w:rPr>
        <w:t>правових</w:t>
      </w:r>
      <w:r>
        <w:t></w:t>
      </w:r>
      <w:r>
        <w:rPr>
          <w:rFonts w:hint="eastAsia"/>
        </w:rPr>
        <w:t>актів</w:t>
      </w:r>
      <w:r>
        <w:t></w:t>
      </w:r>
      <w:r>
        <w:t></w:t>
      </w:r>
      <w:r>
        <w:rPr>
          <w:rFonts w:hint="eastAsia"/>
        </w:rPr>
        <w:t>у</w:t>
      </w:r>
      <w:r>
        <w:t></w:t>
      </w:r>
      <w:r>
        <w:rPr>
          <w:rFonts w:hint="eastAsia"/>
        </w:rPr>
        <w:t>з’ясуванні</w:t>
      </w:r>
      <w:r>
        <w:t></w:t>
      </w:r>
      <w:r>
        <w:rPr>
          <w:rFonts w:hint="eastAsia"/>
        </w:rPr>
        <w:t>змісту</w:t>
      </w:r>
      <w:r>
        <w:t></w:t>
      </w:r>
      <w:r>
        <w:rPr>
          <w:rFonts w:hint="eastAsia"/>
        </w:rPr>
        <w:t>ознак</w:t>
      </w:r>
      <w:r>
        <w:t></w:t>
      </w:r>
      <w:r>
        <w:t></w:t>
      </w:r>
      <w:r>
        <w:rPr>
          <w:rFonts w:hint="eastAsia"/>
        </w:rPr>
        <w:t>передбачених</w:t>
      </w:r>
      <w:r>
        <w:t></w:t>
      </w:r>
      <w:r>
        <w:rPr>
          <w:rFonts w:hint="eastAsia"/>
        </w:rPr>
        <w:t>у</w:t>
      </w:r>
      <w:r>
        <w:t></w:t>
      </w:r>
      <w:r>
        <w:rPr>
          <w:rFonts w:hint="eastAsia"/>
        </w:rPr>
        <w:t>диспозиції</w:t>
      </w:r>
      <w:r>
        <w:t></w:t>
      </w:r>
      <w:r>
        <w:rPr>
          <w:rFonts w:hint="eastAsia"/>
        </w:rPr>
        <w:t>ст</w:t>
      </w:r>
      <w:r>
        <w:t></w:t>
      </w:r>
      <w:r>
        <w:t></w:t>
      </w:r>
      <w:r>
        <w:t></w:t>
      </w:r>
      <w:r>
        <w:t></w:t>
      </w:r>
      <w:r>
        <w:t></w:t>
      </w:r>
      <w:r>
        <w:t></w:t>
      </w:r>
      <w:r>
        <w:rPr>
          <w:rFonts w:hint="eastAsia"/>
        </w:rPr>
        <w:t>КК</w:t>
      </w:r>
      <w:r>
        <w:t></w:t>
      </w:r>
      <w:r>
        <w:t></w:t>
      </w:r>
      <w:r>
        <w:rPr>
          <w:rFonts w:hint="eastAsia"/>
        </w:rPr>
        <w:t>шляхом</w:t>
      </w:r>
      <w:r>
        <w:t></w:t>
      </w:r>
      <w:r>
        <w:rPr>
          <w:rFonts w:hint="eastAsia"/>
        </w:rPr>
        <w:t>її</w:t>
      </w:r>
      <w:r>
        <w:t></w:t>
      </w:r>
      <w:r>
        <w:rPr>
          <w:rFonts w:hint="eastAsia"/>
        </w:rPr>
        <w:t>тлумачення</w:t>
      </w:r>
      <w:r>
        <w:t></w:t>
      </w:r>
      <w:r>
        <w:rPr>
          <w:rFonts w:hint="eastAsia"/>
        </w:rPr>
        <w:t>з</w:t>
      </w:r>
      <w:r>
        <w:t></w:t>
      </w:r>
      <w:r>
        <w:rPr>
          <w:rFonts w:hint="eastAsia"/>
        </w:rPr>
        <w:t>використанням</w:t>
      </w:r>
      <w:r>
        <w:t></w:t>
      </w:r>
      <w:r>
        <w:rPr>
          <w:rFonts w:hint="eastAsia"/>
        </w:rPr>
        <w:t>різних</w:t>
      </w:r>
      <w:r>
        <w:t></w:t>
      </w:r>
      <w:r>
        <w:rPr>
          <w:rFonts w:hint="eastAsia"/>
        </w:rPr>
        <w:t>способів</w:t>
      </w:r>
      <w:r>
        <w:t></w:t>
      </w:r>
      <w:r>
        <w:t></w:t>
      </w:r>
      <w:r>
        <w:t></w:t>
      </w:r>
      <w:r>
        <w:rPr>
          <w:rFonts w:hint="eastAsia"/>
        </w:rPr>
        <w:t>системно</w:t>
      </w:r>
      <w:r>
        <w:t></w:t>
      </w:r>
      <w:r>
        <w:rPr>
          <w:rFonts w:hint="eastAsia"/>
        </w:rPr>
        <w:t>структурний</w:t>
      </w:r>
      <w:r>
        <w:t></w:t>
      </w:r>
      <w:r>
        <w:rPr>
          <w:rFonts w:hint="eastAsia"/>
        </w:rPr>
        <w:t>і</w:t>
      </w:r>
      <w:r>
        <w:t></w:t>
      </w:r>
      <w:r>
        <w:rPr>
          <w:rFonts w:hint="eastAsia"/>
        </w:rPr>
        <w:t>функціональний</w:t>
      </w:r>
      <w:r>
        <w:t></w:t>
      </w:r>
      <w:r>
        <w:t></w:t>
      </w:r>
      <w:r>
        <w:rPr>
          <w:rFonts w:hint="eastAsia"/>
        </w:rPr>
        <w:t>у</w:t>
      </w:r>
      <w:r>
        <w:t></w:t>
      </w:r>
      <w:r>
        <w:rPr>
          <w:rFonts w:hint="eastAsia"/>
        </w:rPr>
        <w:t>процесі</w:t>
      </w:r>
      <w:r>
        <w:t></w:t>
      </w:r>
      <w:r>
        <w:rPr>
          <w:rFonts w:hint="eastAsia"/>
        </w:rPr>
        <w:t>вивчення</w:t>
      </w:r>
      <w:r>
        <w:t></w:t>
      </w:r>
      <w:r>
        <w:rPr>
          <w:rFonts w:hint="eastAsia"/>
        </w:rPr>
        <w:t>багатопланових</w:t>
      </w:r>
      <w:r>
        <w:t></w:t>
      </w:r>
      <w:r>
        <w:rPr>
          <w:rFonts w:hint="eastAsia"/>
        </w:rPr>
        <w:t>явищ</w:t>
      </w:r>
      <w:r>
        <w:t></w:t>
      </w:r>
      <w:r>
        <w:rPr>
          <w:rFonts w:hint="eastAsia"/>
        </w:rPr>
        <w:t>родового</w:t>
      </w:r>
      <w:r>
        <w:t></w:t>
      </w:r>
      <w:r>
        <w:rPr>
          <w:rFonts w:hint="eastAsia"/>
        </w:rPr>
        <w:t>й</w:t>
      </w:r>
      <w:r>
        <w:t></w:t>
      </w:r>
      <w:r>
        <w:rPr>
          <w:rFonts w:hint="eastAsia"/>
        </w:rPr>
        <w:t>безпосереднього</w:t>
      </w:r>
      <w:r>
        <w:t></w:t>
      </w:r>
      <w:r>
        <w:rPr>
          <w:rFonts w:hint="eastAsia"/>
        </w:rPr>
        <w:t>об’єктів</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об’єктивної</w:t>
      </w:r>
      <w:r>
        <w:t></w:t>
      </w:r>
      <w:r>
        <w:rPr>
          <w:rFonts w:hint="eastAsia"/>
        </w:rPr>
        <w:t>і</w:t>
      </w:r>
      <w:r>
        <w:t></w:t>
      </w:r>
      <w:r>
        <w:rPr>
          <w:rFonts w:hint="eastAsia"/>
        </w:rPr>
        <w:t>суб’єктивної</w:t>
      </w:r>
      <w:r>
        <w:t></w:t>
      </w:r>
      <w:r>
        <w:rPr>
          <w:rFonts w:hint="eastAsia"/>
        </w:rPr>
        <w:t>сторін</w:t>
      </w:r>
      <w:r>
        <w:t></w:t>
      </w:r>
      <w:r>
        <w:t></w:t>
      </w:r>
      <w:r>
        <w:rPr>
          <w:rFonts w:hint="eastAsia"/>
        </w:rPr>
        <w:t>суб’єкта</w:t>
      </w:r>
      <w:r>
        <w:t></w:t>
      </w:r>
      <w:r>
        <w:rPr>
          <w:rFonts w:hint="eastAsia"/>
        </w:rPr>
        <w:t>злочину</w:t>
      </w:r>
      <w:r>
        <w:t></w:t>
      </w:r>
      <w:r>
        <w:rPr>
          <w:rFonts w:hint="eastAsia"/>
        </w:rPr>
        <w:t>з</w:t>
      </w:r>
      <w:r>
        <w:t></w:t>
      </w:r>
      <w:r>
        <w:rPr>
          <w:rFonts w:hint="eastAsia"/>
        </w:rPr>
        <w:t>точки</w:t>
      </w:r>
      <w:r>
        <w:t></w:t>
      </w:r>
      <w:r>
        <w:rPr>
          <w:rFonts w:hint="eastAsia"/>
        </w:rPr>
        <w:t>зору</w:t>
      </w:r>
      <w:r>
        <w:t></w:t>
      </w:r>
      <w:r>
        <w:rPr>
          <w:rFonts w:hint="eastAsia"/>
        </w:rPr>
        <w:t>з’ясування</w:t>
      </w:r>
      <w:r>
        <w:t></w:t>
      </w:r>
      <w:r>
        <w:rPr>
          <w:rFonts w:hint="eastAsia"/>
        </w:rPr>
        <w:t>змісту</w:t>
      </w:r>
      <w:r>
        <w:t></w:t>
      </w:r>
      <w:r>
        <w:rPr>
          <w:rFonts w:hint="eastAsia"/>
        </w:rPr>
        <w:t>елементів</w:t>
      </w:r>
      <w:r>
        <w:t></w:t>
      </w:r>
      <w:r>
        <w:rPr>
          <w:rFonts w:hint="eastAsia"/>
        </w:rPr>
        <w:t>та</w:t>
      </w:r>
      <w:r>
        <w:t></w:t>
      </w:r>
      <w:r>
        <w:rPr>
          <w:rFonts w:hint="eastAsia"/>
        </w:rPr>
        <w:t>ознак</w:t>
      </w:r>
      <w:r>
        <w:t></w:t>
      </w:r>
      <w:r>
        <w:rPr>
          <w:rFonts w:hint="eastAsia"/>
        </w:rPr>
        <w:t>цього</w:t>
      </w:r>
      <w:r>
        <w:t></w:t>
      </w:r>
      <w:r>
        <w:rPr>
          <w:rFonts w:hint="eastAsia"/>
        </w:rPr>
        <w:t>злочину</w:t>
      </w:r>
      <w:r>
        <w:t></w:t>
      </w:r>
      <w:r>
        <w:rPr>
          <w:rFonts w:hint="eastAsia"/>
        </w:rPr>
        <w:t>з</w:t>
      </w:r>
      <w:r>
        <w:t></w:t>
      </w:r>
      <w:r>
        <w:rPr>
          <w:rFonts w:hint="eastAsia"/>
        </w:rPr>
        <w:t>метою</w:t>
      </w:r>
      <w:r>
        <w:t></w:t>
      </w:r>
      <w:r>
        <w:rPr>
          <w:rFonts w:hint="eastAsia"/>
        </w:rPr>
        <w:t>вдосконалення</w:t>
      </w:r>
      <w:r>
        <w:t></w:t>
      </w:r>
      <w:r>
        <w:rPr>
          <w:rFonts w:hint="eastAsia"/>
        </w:rPr>
        <w:t>кримінального</w:t>
      </w:r>
      <w:r>
        <w:t></w:t>
      </w:r>
      <w:r>
        <w:rPr>
          <w:rFonts w:hint="eastAsia"/>
        </w:rPr>
        <w:t>законодавства</w:t>
      </w:r>
      <w:r>
        <w:t></w:t>
      </w:r>
      <w:r>
        <w:t></w:t>
      </w:r>
      <w:r>
        <w:t></w:t>
      </w:r>
      <w:r>
        <w:rPr>
          <w:rFonts w:hint="eastAsia"/>
        </w:rPr>
        <w:t>статистичний</w:t>
      </w:r>
      <w:r>
        <w:t></w:t>
      </w:r>
      <w:r>
        <w:t></w:t>
      </w:r>
      <w:r>
        <w:rPr>
          <w:rFonts w:hint="eastAsia"/>
        </w:rPr>
        <w:t>під</w:t>
      </w:r>
      <w:r>
        <w:t></w:t>
      </w:r>
      <w:r>
        <w:rPr>
          <w:rFonts w:hint="eastAsia"/>
        </w:rPr>
        <w:t>час</w:t>
      </w:r>
      <w:r>
        <w:t></w:t>
      </w:r>
      <w:r>
        <w:rPr>
          <w:rFonts w:hint="eastAsia"/>
        </w:rPr>
        <w:t>аналізу</w:t>
      </w:r>
      <w:r>
        <w:t></w:t>
      </w:r>
      <w:r>
        <w:rPr>
          <w:rFonts w:hint="eastAsia"/>
        </w:rPr>
        <w:t>статистичних</w:t>
      </w:r>
      <w:r>
        <w:t></w:t>
      </w:r>
      <w:r>
        <w:rPr>
          <w:rFonts w:hint="eastAsia"/>
        </w:rPr>
        <w:t>даних</w:t>
      </w:r>
      <w:r>
        <w:t></w:t>
      </w:r>
      <w:r>
        <w:rPr>
          <w:rFonts w:hint="eastAsia"/>
        </w:rPr>
        <w:t>судової</w:t>
      </w:r>
      <w:r>
        <w:t></w:t>
      </w:r>
      <w:r>
        <w:rPr>
          <w:rFonts w:hint="eastAsia"/>
        </w:rPr>
        <w:t>практики</w:t>
      </w:r>
      <w:r>
        <w:t></w:t>
      </w:r>
      <w:r>
        <w:t></w:t>
      </w:r>
      <w:r>
        <w:rPr>
          <w:rFonts w:hint="eastAsia"/>
        </w:rPr>
        <w:t>анкетуванні</w:t>
      </w:r>
      <w:r>
        <w:t></w:t>
      </w:r>
      <w:r>
        <w:rPr>
          <w:rFonts w:hint="eastAsia"/>
        </w:rPr>
        <w:t>практичних</w:t>
      </w:r>
      <w:r>
        <w:t></w:t>
      </w:r>
      <w:r>
        <w:rPr>
          <w:rFonts w:hint="eastAsia"/>
        </w:rPr>
        <w:t>правників</w:t>
      </w:r>
      <w:r>
        <w:t></w:t>
      </w:r>
      <w:r>
        <w:t></w:t>
      </w:r>
    </w:p>
    <w:p w:rsidR="00AE1EFD" w:rsidRDefault="00AE1EFD" w:rsidP="00AE1EFD">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Дисертація</w:t>
      </w:r>
      <w:r>
        <w:t></w:t>
      </w:r>
      <w:r>
        <w:rPr>
          <w:rFonts w:hint="eastAsia"/>
        </w:rPr>
        <w:t>є</w:t>
      </w:r>
      <w:r>
        <w:t></w:t>
      </w:r>
      <w:r>
        <w:rPr>
          <w:rFonts w:hint="eastAsia"/>
        </w:rPr>
        <w:t>самостійною</w:t>
      </w:r>
      <w:r>
        <w:t></w:t>
      </w:r>
      <w:r>
        <w:rPr>
          <w:rFonts w:hint="eastAsia"/>
        </w:rPr>
        <w:t>завершеною</w:t>
      </w:r>
      <w:r>
        <w:t></w:t>
      </w:r>
      <w:r>
        <w:rPr>
          <w:rFonts w:hint="eastAsia"/>
        </w:rPr>
        <w:t>науковою</w:t>
      </w:r>
      <w:r>
        <w:t></w:t>
      </w:r>
      <w:r>
        <w:rPr>
          <w:rFonts w:hint="eastAsia"/>
        </w:rPr>
        <w:t>роботою</w:t>
      </w:r>
      <w:r>
        <w:t></w:t>
      </w:r>
      <w:r>
        <w:t></w:t>
      </w:r>
      <w:r>
        <w:rPr>
          <w:rFonts w:hint="eastAsia"/>
        </w:rPr>
        <w:t>одним</w:t>
      </w:r>
      <w:r>
        <w:t></w:t>
      </w:r>
      <w:r>
        <w:rPr>
          <w:rFonts w:hint="eastAsia"/>
        </w:rPr>
        <w:t>із</w:t>
      </w:r>
      <w:r>
        <w:t></w:t>
      </w:r>
      <w:r>
        <w:rPr>
          <w:rFonts w:hint="eastAsia"/>
        </w:rPr>
        <w:t>перших</w:t>
      </w:r>
      <w:r>
        <w:t></w:t>
      </w:r>
      <w:r>
        <w:rPr>
          <w:rFonts w:hint="eastAsia"/>
        </w:rPr>
        <w:t>в</w:t>
      </w:r>
      <w:r>
        <w:t></w:t>
      </w:r>
      <w:r>
        <w:rPr>
          <w:rFonts w:hint="eastAsia"/>
        </w:rPr>
        <w:t>Україні</w:t>
      </w:r>
      <w:r>
        <w:t></w:t>
      </w:r>
      <w:r>
        <w:rPr>
          <w:rFonts w:hint="eastAsia"/>
        </w:rPr>
        <w:t>комплексних</w:t>
      </w:r>
      <w:r>
        <w:t></w:t>
      </w:r>
      <w:r>
        <w:rPr>
          <w:rFonts w:hint="eastAsia"/>
        </w:rPr>
        <w:t>досліджень</w:t>
      </w:r>
      <w:r>
        <w:t></w:t>
      </w:r>
      <w:r>
        <w:rPr>
          <w:rFonts w:hint="eastAsia"/>
        </w:rPr>
        <w:t>питань</w:t>
      </w:r>
      <w:r>
        <w:t></w:t>
      </w:r>
      <w:r>
        <w:rPr>
          <w:rFonts w:hint="eastAsia"/>
        </w:rPr>
        <w:t>кримінальної</w:t>
      </w:r>
      <w:r>
        <w:t></w:t>
      </w:r>
      <w:r>
        <w:rPr>
          <w:rFonts w:hint="eastAsia"/>
        </w:rPr>
        <w:t>відповідальності</w:t>
      </w:r>
      <w:r>
        <w:t></w:t>
      </w:r>
      <w:r>
        <w:rPr>
          <w:rFonts w:hint="eastAsia"/>
        </w:rPr>
        <w:t>за</w:t>
      </w:r>
      <w:r>
        <w:t></w:t>
      </w:r>
      <w:r>
        <w:rPr>
          <w:rFonts w:hint="eastAsia"/>
        </w:rPr>
        <w:t>вчинення</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визначеного</w:t>
      </w:r>
      <w:r>
        <w:t></w:t>
      </w:r>
      <w:r>
        <w:rPr>
          <w:rFonts w:hint="eastAsia"/>
        </w:rPr>
        <w:t>ст</w:t>
      </w:r>
      <w:r>
        <w:t></w:t>
      </w:r>
      <w:r>
        <w:t></w:t>
      </w:r>
      <w:r>
        <w:t></w:t>
      </w:r>
      <w:r>
        <w:t></w:t>
      </w:r>
      <w:r>
        <w:t></w:t>
      </w:r>
      <w:r>
        <w:t></w:t>
      </w:r>
      <w:r>
        <w:rPr>
          <w:rFonts w:hint="eastAsia"/>
        </w:rPr>
        <w:t>КК</w:t>
      </w:r>
      <w:r>
        <w:t></w:t>
      </w:r>
      <w:r>
        <w:t></w:t>
      </w:r>
      <w:r>
        <w:rPr>
          <w:rFonts w:hint="eastAsia"/>
        </w:rPr>
        <w:t>Наведемо</w:t>
      </w:r>
      <w:r>
        <w:t></w:t>
      </w:r>
      <w:r>
        <w:rPr>
          <w:rFonts w:hint="eastAsia"/>
        </w:rPr>
        <w:t>отримані</w:t>
      </w:r>
      <w:r>
        <w:t></w:t>
      </w:r>
      <w:r>
        <w:rPr>
          <w:rFonts w:hint="eastAsia"/>
        </w:rPr>
        <w:t>результати</w:t>
      </w:r>
      <w:r>
        <w:t></w:t>
      </w:r>
      <w:r>
        <w:rPr>
          <w:rFonts w:hint="eastAsia"/>
        </w:rPr>
        <w:t>дослідження</w:t>
      </w:r>
      <w:r>
        <w:t></w:t>
      </w:r>
      <w:r>
        <w:t></w:t>
      </w:r>
      <w:r>
        <w:rPr>
          <w:rFonts w:hint="eastAsia"/>
        </w:rPr>
        <w:t>які</w:t>
      </w:r>
      <w:r>
        <w:t></w:t>
      </w:r>
      <w:r>
        <w:rPr>
          <w:rFonts w:hint="eastAsia"/>
        </w:rPr>
        <w:t>мають</w:t>
      </w:r>
      <w:r>
        <w:t></w:t>
      </w:r>
      <w:r>
        <w:rPr>
          <w:rFonts w:hint="eastAsia"/>
        </w:rPr>
        <w:t>суттєву</w:t>
      </w:r>
      <w:r>
        <w:t></w:t>
      </w:r>
      <w:r>
        <w:rPr>
          <w:rFonts w:hint="eastAsia"/>
        </w:rPr>
        <w:t>наукову</w:t>
      </w:r>
      <w:r>
        <w:t></w:t>
      </w:r>
      <w:r>
        <w:rPr>
          <w:rFonts w:hint="eastAsia"/>
        </w:rPr>
        <w:t>новизну</w:t>
      </w:r>
      <w:r>
        <w:t></w:t>
      </w:r>
    </w:p>
    <w:p w:rsidR="00AE1EFD" w:rsidRDefault="00AE1EFD" w:rsidP="00AE1EFD">
      <w:r>
        <w:rPr>
          <w:rFonts w:hint="eastAsia"/>
        </w:rPr>
        <w:t>–</w:t>
      </w:r>
      <w:r>
        <w:t></w:t>
      </w:r>
      <w:r>
        <w:rPr>
          <w:rFonts w:hint="eastAsia"/>
        </w:rPr>
        <w:t>уперше</w:t>
      </w:r>
      <w:r>
        <w:t></w:t>
      </w:r>
      <w:r>
        <w:rPr>
          <w:rFonts w:hint="eastAsia"/>
        </w:rPr>
        <w:t>ґрунтовно</w:t>
      </w:r>
      <w:r>
        <w:t></w:t>
      </w:r>
      <w:r>
        <w:rPr>
          <w:rFonts w:hint="eastAsia"/>
        </w:rPr>
        <w:t>вивчено</w:t>
      </w:r>
      <w:r>
        <w:t></w:t>
      </w:r>
      <w:r>
        <w:rPr>
          <w:rFonts w:hint="eastAsia"/>
        </w:rPr>
        <w:t>історію</w:t>
      </w:r>
      <w:r>
        <w:t></w:t>
      </w:r>
      <w:r>
        <w:rPr>
          <w:rFonts w:hint="eastAsia"/>
        </w:rPr>
        <w:t>розвитку</w:t>
      </w:r>
      <w:r>
        <w:t></w:t>
      </w:r>
      <w:r>
        <w:rPr>
          <w:rFonts w:hint="eastAsia"/>
        </w:rPr>
        <w:t>кримінально</w:t>
      </w:r>
      <w:r>
        <w:t></w:t>
      </w:r>
      <w:r>
        <w:rPr>
          <w:rFonts w:hint="eastAsia"/>
        </w:rPr>
        <w:t>правових</w:t>
      </w:r>
      <w:r>
        <w:t></w:t>
      </w:r>
      <w:r>
        <w:rPr>
          <w:rFonts w:hint="eastAsia"/>
        </w:rPr>
        <w:t>норм</w:t>
      </w:r>
      <w:r>
        <w:t></w:t>
      </w:r>
      <w:r>
        <w:rPr>
          <w:rFonts w:hint="eastAsia"/>
        </w:rPr>
        <w:t>і</w:t>
      </w:r>
      <w:r>
        <w:t></w:t>
      </w:r>
      <w:r>
        <w:rPr>
          <w:rFonts w:hint="eastAsia"/>
        </w:rPr>
        <w:t>визначено</w:t>
      </w:r>
      <w:r>
        <w:t></w:t>
      </w:r>
      <w:r>
        <w:rPr>
          <w:rFonts w:hint="eastAsia"/>
        </w:rPr>
        <w:t>джерела</w:t>
      </w:r>
      <w:r>
        <w:t></w:t>
      </w:r>
      <w:r>
        <w:rPr>
          <w:rFonts w:hint="eastAsia"/>
        </w:rPr>
        <w:t>встановлення</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p>
    <w:p w:rsidR="00AE1EFD" w:rsidRDefault="00AE1EFD" w:rsidP="00AE1EFD">
      <w:r>
        <w:rPr>
          <w:rFonts w:hint="eastAsia"/>
        </w:rPr>
        <w:t>–</w:t>
      </w:r>
      <w:r>
        <w:t></w:t>
      </w:r>
      <w:r>
        <w:rPr>
          <w:rFonts w:hint="eastAsia"/>
        </w:rPr>
        <w:t>по</w:t>
      </w:r>
      <w:r>
        <w:t></w:t>
      </w:r>
      <w:r>
        <w:rPr>
          <w:rFonts w:hint="eastAsia"/>
        </w:rPr>
        <w:t>–</w:t>
      </w:r>
      <w:r>
        <w:t></w:t>
      </w:r>
      <w:r>
        <w:rPr>
          <w:rFonts w:hint="eastAsia"/>
        </w:rPr>
        <w:t>новому</w:t>
      </w:r>
      <w:r>
        <w:t></w:t>
      </w:r>
      <w:r>
        <w:rPr>
          <w:rFonts w:hint="eastAsia"/>
        </w:rPr>
        <w:t>проаналізовано</w:t>
      </w:r>
      <w:r>
        <w:t></w:t>
      </w:r>
      <w:r>
        <w:rPr>
          <w:rFonts w:hint="eastAsia"/>
        </w:rPr>
        <w:t>зміст</w:t>
      </w:r>
      <w:r>
        <w:t></w:t>
      </w:r>
      <w:r>
        <w:rPr>
          <w:rFonts w:hint="eastAsia"/>
        </w:rPr>
        <w:t>елементів</w:t>
      </w:r>
      <w:r>
        <w:t></w:t>
      </w:r>
      <w:r>
        <w:rPr>
          <w:rFonts w:hint="eastAsia"/>
        </w:rPr>
        <w:t>та</w:t>
      </w:r>
      <w:r>
        <w:t></w:t>
      </w:r>
      <w:r>
        <w:rPr>
          <w:rFonts w:hint="eastAsia"/>
        </w:rPr>
        <w:t>ознак</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t></w:t>
      </w:r>
      <w:r>
        <w:rPr>
          <w:rFonts w:hint="eastAsia"/>
        </w:rPr>
        <w:t>і</w:t>
      </w:r>
      <w:r>
        <w:t></w:t>
      </w:r>
      <w:r>
        <w:rPr>
          <w:rFonts w:hint="eastAsia"/>
        </w:rPr>
        <w:t>норм</w:t>
      </w:r>
      <w:r>
        <w:t></w:t>
      </w:r>
      <w:r>
        <w:rPr>
          <w:rFonts w:hint="eastAsia"/>
        </w:rPr>
        <w:t>міжнародних</w:t>
      </w:r>
      <w:r>
        <w:t></w:t>
      </w:r>
      <w:r>
        <w:rPr>
          <w:rFonts w:hint="eastAsia"/>
        </w:rPr>
        <w:t>договорів</w:t>
      </w:r>
      <w:r>
        <w:t></w:t>
      </w:r>
      <w:r>
        <w:rPr>
          <w:rFonts w:hint="eastAsia"/>
        </w:rPr>
        <w:t>України</w:t>
      </w:r>
      <w:r>
        <w:t></w:t>
      </w:r>
      <w:r>
        <w:rPr>
          <w:rFonts w:hint="eastAsia"/>
        </w:rPr>
        <w:t>щодо</w:t>
      </w:r>
      <w:r>
        <w:t></w:t>
      </w:r>
      <w:r>
        <w:rPr>
          <w:rFonts w:hint="eastAsia"/>
        </w:rPr>
        <w:t>відповідальності</w:t>
      </w:r>
      <w:r>
        <w:t></w:t>
      </w:r>
      <w:r>
        <w:rPr>
          <w:rFonts w:hint="eastAsia"/>
        </w:rPr>
        <w:t>за</w:t>
      </w:r>
      <w:r>
        <w:t></w:t>
      </w:r>
      <w:r>
        <w:rPr>
          <w:rFonts w:hint="eastAsia"/>
        </w:rPr>
        <w:t>цей</w:t>
      </w:r>
      <w:r>
        <w:t></w:t>
      </w:r>
      <w:r>
        <w:rPr>
          <w:rFonts w:hint="eastAsia"/>
        </w:rPr>
        <w:t>злочин</w:t>
      </w:r>
      <w:r>
        <w:t></w:t>
      </w:r>
    </w:p>
    <w:p w:rsidR="00AE1EFD" w:rsidRDefault="00AE1EFD" w:rsidP="00AE1EFD">
      <w:r>
        <w:rPr>
          <w:rFonts w:hint="eastAsia"/>
        </w:rPr>
        <w:t>–</w:t>
      </w:r>
      <w:r>
        <w:t></w:t>
      </w:r>
      <w:r>
        <w:rPr>
          <w:rFonts w:hint="eastAsia"/>
        </w:rPr>
        <w:t>уперше</w:t>
      </w:r>
      <w:r>
        <w:t></w:t>
      </w:r>
      <w:r>
        <w:rPr>
          <w:rFonts w:hint="eastAsia"/>
        </w:rPr>
        <w:t>встановлено</w:t>
      </w:r>
      <w:r>
        <w:t></w:t>
      </w:r>
      <w:r>
        <w:t></w:t>
      </w:r>
      <w:r>
        <w:rPr>
          <w:rFonts w:hint="eastAsia"/>
        </w:rPr>
        <w:t>що</w:t>
      </w:r>
      <w:r>
        <w:t></w:t>
      </w:r>
      <w:r>
        <w:rPr>
          <w:rFonts w:hint="eastAsia"/>
        </w:rPr>
        <w:t>досліджуваний</w:t>
      </w:r>
      <w:r>
        <w:t></w:t>
      </w:r>
      <w:r>
        <w:rPr>
          <w:rFonts w:hint="eastAsia"/>
        </w:rPr>
        <w:t>злочин</w:t>
      </w:r>
      <w:r>
        <w:t></w:t>
      </w:r>
      <w:r>
        <w:rPr>
          <w:rFonts w:hint="eastAsia"/>
        </w:rPr>
        <w:t>характеризується</w:t>
      </w:r>
      <w:r>
        <w:t></w:t>
      </w:r>
      <w:r>
        <w:rPr>
          <w:rFonts w:hint="eastAsia"/>
        </w:rPr>
        <w:t>так</w:t>
      </w:r>
      <w:r>
        <w:t></w:t>
      </w:r>
      <w:r>
        <w:rPr>
          <w:rFonts w:hint="eastAsia"/>
        </w:rPr>
        <w:t>званою</w:t>
      </w:r>
      <w:r>
        <w:t></w:t>
      </w:r>
      <w:r>
        <w:rPr>
          <w:rFonts w:hint="eastAsia"/>
        </w:rPr>
        <w:t>подвійною</w:t>
      </w:r>
      <w:r>
        <w:t></w:t>
      </w:r>
      <w:r>
        <w:rPr>
          <w:rFonts w:hint="eastAsia"/>
        </w:rPr>
        <w:t>протиправністю</w:t>
      </w:r>
      <w:r>
        <w:t></w:t>
      </w:r>
      <w:r>
        <w:t></w:t>
      </w:r>
      <w:r>
        <w:rPr>
          <w:rFonts w:hint="eastAsia"/>
        </w:rPr>
        <w:t>за</w:t>
      </w:r>
      <w:r>
        <w:t></w:t>
      </w:r>
      <w:r>
        <w:rPr>
          <w:rFonts w:hint="eastAsia"/>
        </w:rPr>
        <w:t>його</w:t>
      </w:r>
      <w:r>
        <w:t></w:t>
      </w:r>
      <w:r>
        <w:rPr>
          <w:rFonts w:hint="eastAsia"/>
        </w:rPr>
        <w:t>вчинення</w:t>
      </w:r>
      <w:r>
        <w:t></w:t>
      </w:r>
      <w:r>
        <w:rPr>
          <w:rFonts w:hint="eastAsia"/>
        </w:rPr>
        <w:t>передбачена</w:t>
      </w:r>
      <w:r>
        <w:t></w:t>
      </w:r>
      <w:r>
        <w:rPr>
          <w:rFonts w:hint="eastAsia"/>
        </w:rPr>
        <w:t>відповідальність</w:t>
      </w:r>
      <w:r>
        <w:t></w:t>
      </w:r>
      <w:r>
        <w:rPr>
          <w:rFonts w:hint="eastAsia"/>
        </w:rPr>
        <w:t>як</w:t>
      </w:r>
      <w:r>
        <w:t></w:t>
      </w:r>
      <w:r>
        <w:rPr>
          <w:rFonts w:hint="eastAsia"/>
        </w:rPr>
        <w:t>КК</w:t>
      </w:r>
      <w:r>
        <w:t></w:t>
      </w:r>
      <w:r>
        <w:t></w:t>
      </w:r>
      <w:r>
        <w:rPr>
          <w:rFonts w:hint="eastAsia"/>
        </w:rPr>
        <w:t>так</w:t>
      </w:r>
      <w:r>
        <w:t></w:t>
      </w:r>
      <w:r>
        <w:rPr>
          <w:rFonts w:hint="eastAsia"/>
        </w:rPr>
        <w:t>і</w:t>
      </w:r>
      <w:r>
        <w:t></w:t>
      </w:r>
      <w:r>
        <w:rPr>
          <w:rFonts w:hint="eastAsia"/>
        </w:rPr>
        <w:t>міжнародно</w:t>
      </w:r>
      <w:r>
        <w:t></w:t>
      </w:r>
      <w:r>
        <w:rPr>
          <w:rFonts w:hint="eastAsia"/>
        </w:rPr>
        <w:t>правовими</w:t>
      </w:r>
      <w:r>
        <w:t></w:t>
      </w:r>
      <w:r>
        <w:rPr>
          <w:rFonts w:hint="eastAsia"/>
        </w:rPr>
        <w:t>нормами</w:t>
      </w:r>
      <w:r>
        <w:t></w:t>
      </w:r>
    </w:p>
    <w:p w:rsidR="00AE1EFD" w:rsidRDefault="00AE1EFD" w:rsidP="00AE1EFD">
      <w:r>
        <w:rPr>
          <w:rFonts w:hint="eastAsia"/>
        </w:rPr>
        <w:t>–</w:t>
      </w:r>
      <w:r>
        <w:t></w:t>
      </w:r>
      <w:r>
        <w:rPr>
          <w:rFonts w:hint="eastAsia"/>
        </w:rPr>
        <w:t>по</w:t>
      </w:r>
      <w:r>
        <w:t></w:t>
      </w:r>
      <w:r>
        <w:rPr>
          <w:rFonts w:hint="eastAsia"/>
        </w:rPr>
        <w:t>–</w:t>
      </w:r>
      <w:r>
        <w:t></w:t>
      </w:r>
      <w:r>
        <w:rPr>
          <w:rFonts w:hint="eastAsia"/>
        </w:rPr>
        <w:t>новому</w:t>
      </w:r>
      <w:r>
        <w:t></w:t>
      </w:r>
      <w:r>
        <w:rPr>
          <w:rFonts w:hint="eastAsia"/>
        </w:rPr>
        <w:t>обґрунтовано</w:t>
      </w:r>
      <w:r>
        <w:t></w:t>
      </w:r>
      <w:r>
        <w:rPr>
          <w:rFonts w:hint="eastAsia"/>
        </w:rPr>
        <w:t>підстави</w:t>
      </w:r>
      <w:r>
        <w:t></w:t>
      </w:r>
      <w:r>
        <w:rPr>
          <w:rFonts w:hint="eastAsia"/>
        </w:rPr>
        <w:t>доцільності</w:t>
      </w:r>
      <w:r>
        <w:t></w:t>
      </w:r>
      <w:r>
        <w:rPr>
          <w:rFonts w:hint="eastAsia"/>
        </w:rPr>
        <w:t>імплементації</w:t>
      </w:r>
      <w:r>
        <w:t></w:t>
      </w:r>
      <w:r>
        <w:rPr>
          <w:rFonts w:hint="eastAsia"/>
        </w:rPr>
        <w:t>міжнародно</w:t>
      </w:r>
      <w:r>
        <w:t></w:t>
      </w:r>
      <w:r>
        <w:rPr>
          <w:rFonts w:hint="eastAsia"/>
        </w:rPr>
        <w:t>правових</w:t>
      </w:r>
      <w:r>
        <w:t></w:t>
      </w:r>
      <w:r>
        <w:rPr>
          <w:rFonts w:hint="eastAsia"/>
        </w:rPr>
        <w:t>норм</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p>
    <w:p w:rsidR="00AE1EFD" w:rsidRDefault="00AE1EFD" w:rsidP="00AE1EFD">
      <w:r>
        <w:rPr>
          <w:rFonts w:hint="eastAsia"/>
        </w:rPr>
        <w:t>–</w:t>
      </w:r>
      <w:r>
        <w:t></w:t>
      </w:r>
      <w:r>
        <w:rPr>
          <w:rFonts w:hint="eastAsia"/>
        </w:rPr>
        <w:t>по</w:t>
      </w:r>
      <w:r>
        <w:t></w:t>
      </w:r>
      <w:r>
        <w:rPr>
          <w:rFonts w:hint="eastAsia"/>
        </w:rPr>
        <w:t>–</w:t>
      </w:r>
      <w:r>
        <w:t></w:t>
      </w:r>
      <w:r>
        <w:rPr>
          <w:rFonts w:hint="eastAsia"/>
        </w:rPr>
        <w:t>новому</w:t>
      </w:r>
      <w:r>
        <w:t></w:t>
      </w:r>
      <w:r>
        <w:rPr>
          <w:rFonts w:hint="eastAsia"/>
        </w:rPr>
        <w:t>уточнено</w:t>
      </w:r>
      <w:r>
        <w:t></w:t>
      </w:r>
      <w:r>
        <w:rPr>
          <w:rFonts w:hint="eastAsia"/>
        </w:rPr>
        <w:t>і</w:t>
      </w:r>
      <w:r>
        <w:t></w:t>
      </w:r>
      <w:r>
        <w:rPr>
          <w:rFonts w:hint="eastAsia"/>
        </w:rPr>
        <w:t>аргументовано</w:t>
      </w:r>
      <w:r>
        <w:t></w:t>
      </w:r>
      <w:r>
        <w:rPr>
          <w:rFonts w:hint="eastAsia"/>
        </w:rPr>
        <w:t>визначення</w:t>
      </w:r>
      <w:r>
        <w:t></w:t>
      </w:r>
      <w:r>
        <w:rPr>
          <w:rFonts w:hint="eastAsia"/>
        </w:rPr>
        <w:t>родового</w:t>
      </w:r>
      <w:r>
        <w:t></w:t>
      </w:r>
      <w:r>
        <w:rPr>
          <w:rFonts w:hint="eastAsia"/>
        </w:rPr>
        <w:t>об’єкту</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це</w:t>
      </w:r>
      <w:r>
        <w:t></w:t>
      </w:r>
      <w:r>
        <w:rPr>
          <w:rFonts w:hint="eastAsia"/>
        </w:rPr>
        <w:t>є</w:t>
      </w:r>
      <w:r>
        <w:t></w:t>
      </w:r>
      <w:r>
        <w:rPr>
          <w:rFonts w:hint="eastAsia"/>
        </w:rPr>
        <w:t>певна</w:t>
      </w:r>
      <w:r>
        <w:t></w:t>
      </w:r>
      <w:r>
        <w:rPr>
          <w:rFonts w:hint="eastAsia"/>
        </w:rPr>
        <w:t>група</w:t>
      </w:r>
      <w:r>
        <w:t></w:t>
      </w:r>
      <w:r>
        <w:rPr>
          <w:rFonts w:hint="eastAsia"/>
        </w:rPr>
        <w:t>охоронюваних</w:t>
      </w:r>
      <w:r>
        <w:t></w:t>
      </w:r>
      <w:r>
        <w:rPr>
          <w:rFonts w:hint="eastAsia"/>
        </w:rPr>
        <w:t>кримінальним</w:t>
      </w:r>
      <w:r>
        <w:t></w:t>
      </w:r>
      <w:r>
        <w:rPr>
          <w:rFonts w:hint="eastAsia"/>
        </w:rPr>
        <w:t>законом</w:t>
      </w:r>
      <w:r>
        <w:t></w:t>
      </w:r>
      <w:r>
        <w:t></w:t>
      </w:r>
      <w:r>
        <w:rPr>
          <w:rFonts w:hint="eastAsia"/>
        </w:rPr>
        <w:t>тотожних</w:t>
      </w:r>
      <w:r>
        <w:t></w:t>
      </w:r>
      <w:r>
        <w:rPr>
          <w:rFonts w:hint="eastAsia"/>
        </w:rPr>
        <w:t>та</w:t>
      </w:r>
      <w:r>
        <w:t></w:t>
      </w:r>
      <w:r>
        <w:rPr>
          <w:rFonts w:hint="eastAsia"/>
        </w:rPr>
        <w:t>однорідних</w:t>
      </w:r>
      <w:r>
        <w:t></w:t>
      </w:r>
      <w:r>
        <w:rPr>
          <w:rFonts w:hint="eastAsia"/>
        </w:rPr>
        <w:t>суспільних</w:t>
      </w:r>
      <w:r>
        <w:t></w:t>
      </w:r>
      <w:r>
        <w:rPr>
          <w:rFonts w:hint="eastAsia"/>
        </w:rPr>
        <w:t>відносин</w:t>
      </w:r>
      <w:r>
        <w:t></w:t>
      </w:r>
      <w:r>
        <w:t></w:t>
      </w:r>
      <w:r>
        <w:rPr>
          <w:rFonts w:hint="eastAsia"/>
        </w:rPr>
        <w:t>що</w:t>
      </w:r>
      <w:r>
        <w:t></w:t>
      </w:r>
      <w:r>
        <w:rPr>
          <w:rFonts w:hint="eastAsia"/>
        </w:rPr>
        <w:t>забезпечують</w:t>
      </w:r>
      <w:r>
        <w:t></w:t>
      </w:r>
      <w:r>
        <w:rPr>
          <w:rFonts w:hint="eastAsia"/>
        </w:rPr>
        <w:t>мир</w:t>
      </w:r>
      <w:r>
        <w:t></w:t>
      </w:r>
      <w:r>
        <w:rPr>
          <w:rFonts w:hint="eastAsia"/>
        </w:rPr>
        <w:t>та</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p>
    <w:p w:rsidR="00AE1EFD" w:rsidRDefault="00AE1EFD" w:rsidP="00AE1EFD">
      <w:r>
        <w:rPr>
          <w:rFonts w:hint="eastAsia"/>
        </w:rPr>
        <w:t>З</w:t>
      </w:r>
      <w:r>
        <w:t></w:t>
      </w:r>
      <w:r>
        <w:rPr>
          <w:rFonts w:hint="eastAsia"/>
        </w:rPr>
        <w:t>урахуванням</w:t>
      </w:r>
      <w:r>
        <w:t></w:t>
      </w:r>
      <w:r>
        <w:rPr>
          <w:rFonts w:hint="eastAsia"/>
        </w:rPr>
        <w:t>властивостей</w:t>
      </w:r>
      <w:r>
        <w:t></w:t>
      </w:r>
      <w:r>
        <w:rPr>
          <w:rFonts w:hint="eastAsia"/>
        </w:rPr>
        <w:t>родового</w:t>
      </w:r>
      <w:r>
        <w:t></w:t>
      </w:r>
      <w:r>
        <w:rPr>
          <w:rFonts w:hint="eastAsia"/>
        </w:rPr>
        <w:t>об’єкта</w:t>
      </w:r>
      <w:r>
        <w:t></w:t>
      </w:r>
      <w:r>
        <w:rPr>
          <w:rFonts w:hint="eastAsia"/>
        </w:rPr>
        <w:t>вперше</w:t>
      </w:r>
      <w:r>
        <w:t></w:t>
      </w:r>
      <w:r>
        <w:rPr>
          <w:rFonts w:hint="eastAsia"/>
        </w:rPr>
        <w:t>запропоновано</w:t>
      </w:r>
      <w:r>
        <w:t></w:t>
      </w:r>
      <w:r>
        <w:rPr>
          <w:rFonts w:hint="eastAsia"/>
        </w:rPr>
        <w:t>вдосконалити</w:t>
      </w:r>
      <w:r>
        <w:t></w:t>
      </w:r>
      <w:r>
        <w:rPr>
          <w:rFonts w:hint="eastAsia"/>
        </w:rPr>
        <w:t>структуру</w:t>
      </w:r>
      <w:r>
        <w:t></w:t>
      </w:r>
      <w:r>
        <w:rPr>
          <w:rFonts w:hint="eastAsia"/>
        </w:rPr>
        <w:t>Особливої</w:t>
      </w:r>
      <w:r>
        <w:t></w:t>
      </w:r>
      <w:r>
        <w:rPr>
          <w:rFonts w:hint="eastAsia"/>
        </w:rPr>
        <w:t>частини</w:t>
      </w:r>
      <w:r>
        <w:t></w:t>
      </w:r>
      <w:r>
        <w:rPr>
          <w:rFonts w:hint="eastAsia"/>
        </w:rPr>
        <w:t>КК</w:t>
      </w:r>
      <w:r>
        <w:t></w:t>
      </w:r>
      <w:r>
        <w:rPr>
          <w:rFonts w:hint="eastAsia"/>
        </w:rPr>
        <w:t>шляхом</w:t>
      </w:r>
      <w:r>
        <w:t></w:t>
      </w:r>
      <w:r>
        <w:rPr>
          <w:rFonts w:hint="eastAsia"/>
        </w:rPr>
        <w:t>об’єднання</w:t>
      </w:r>
      <w:r>
        <w:t></w:t>
      </w:r>
      <w:r>
        <w:rPr>
          <w:rFonts w:hint="eastAsia"/>
        </w:rPr>
        <w:t>кримінально</w:t>
      </w:r>
      <w:r>
        <w:t></w:t>
      </w:r>
      <w:r>
        <w:rPr>
          <w:rFonts w:hint="eastAsia"/>
        </w:rPr>
        <w:t>правових</w:t>
      </w:r>
      <w:r>
        <w:t></w:t>
      </w:r>
      <w:r>
        <w:rPr>
          <w:rFonts w:hint="eastAsia"/>
        </w:rPr>
        <w:t>норм</w:t>
      </w:r>
      <w:r>
        <w:t></w:t>
      </w:r>
      <w:r>
        <w:t></w:t>
      </w:r>
      <w:r>
        <w:rPr>
          <w:rFonts w:hint="eastAsia"/>
        </w:rPr>
        <w:t>передбачених</w:t>
      </w:r>
      <w:r>
        <w:t></w:t>
      </w:r>
      <w:r>
        <w:rPr>
          <w:rFonts w:hint="eastAsia"/>
        </w:rPr>
        <w:t>в</w:t>
      </w:r>
      <w:r>
        <w:t></w:t>
      </w:r>
      <w:r>
        <w:rPr>
          <w:rFonts w:hint="eastAsia"/>
        </w:rPr>
        <w:t>розділах</w:t>
      </w:r>
      <w:r>
        <w:t></w:t>
      </w:r>
      <w:r>
        <w:rPr>
          <w:rFonts w:hint="eastAsia"/>
        </w:rPr>
        <w:t>ХІХ</w:t>
      </w:r>
      <w:r>
        <w:t></w:t>
      </w:r>
      <w:r>
        <w:t></w:t>
      </w:r>
      <w:r>
        <w:rPr>
          <w:rFonts w:hint="eastAsia"/>
        </w:rPr>
        <w:t>статті</w:t>
      </w:r>
      <w:r>
        <w:t></w:t>
      </w:r>
      <w:r>
        <w:t></w:t>
      </w:r>
      <w:r>
        <w:t></w:t>
      </w:r>
      <w:r>
        <w:t></w:t>
      </w:r>
      <w:r>
        <w:t></w:t>
      </w:r>
      <w:r>
        <w:rPr>
          <w:rFonts w:hint="eastAsia"/>
        </w:rPr>
        <w:t>–</w:t>
      </w:r>
      <w:r>
        <w:t></w:t>
      </w:r>
      <w:r>
        <w:t></w:t>
      </w:r>
      <w:r>
        <w:t></w:t>
      </w:r>
      <w:r>
        <w:t></w:t>
      </w:r>
      <w:r>
        <w:t></w:t>
      </w:r>
      <w:r>
        <w:t></w:t>
      </w:r>
      <w:r>
        <w:t></w:t>
      </w:r>
      <w:r>
        <w:rPr>
          <w:rFonts w:hint="eastAsia"/>
        </w:rPr>
        <w:t>і</w:t>
      </w:r>
      <w:r>
        <w:t></w:t>
      </w:r>
      <w:r>
        <w:rPr>
          <w:rFonts w:hint="eastAsia"/>
        </w:rPr>
        <w:t>ХХ</w:t>
      </w:r>
      <w:r>
        <w:t></w:t>
      </w:r>
      <w:r>
        <w:t></w:t>
      </w:r>
      <w:r>
        <w:rPr>
          <w:rFonts w:hint="eastAsia"/>
        </w:rPr>
        <w:t>статті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t></w:t>
      </w:r>
      <w:r>
        <w:rPr>
          <w:rFonts w:hint="eastAsia"/>
        </w:rPr>
        <w:t>які</w:t>
      </w:r>
      <w:r>
        <w:t></w:t>
      </w:r>
      <w:r>
        <w:rPr>
          <w:rFonts w:hint="eastAsia"/>
        </w:rPr>
        <w:t>встановлюють</w:t>
      </w:r>
      <w:r>
        <w:t></w:t>
      </w:r>
      <w:r>
        <w:rPr>
          <w:rFonts w:hint="eastAsia"/>
        </w:rPr>
        <w:t>відповідальність</w:t>
      </w:r>
      <w:r>
        <w:t></w:t>
      </w:r>
      <w:r>
        <w:rPr>
          <w:rFonts w:hint="eastAsia"/>
        </w:rPr>
        <w:t>за</w:t>
      </w:r>
      <w:r>
        <w:t></w:t>
      </w:r>
      <w:r>
        <w:rPr>
          <w:rFonts w:hint="eastAsia"/>
        </w:rPr>
        <w:t>шкоду</w:t>
      </w:r>
      <w:r>
        <w:t></w:t>
      </w:r>
      <w:r>
        <w:rPr>
          <w:rFonts w:hint="eastAsia"/>
        </w:rPr>
        <w:t>суспільним</w:t>
      </w:r>
      <w:r>
        <w:t></w:t>
      </w:r>
      <w:r>
        <w:rPr>
          <w:rFonts w:hint="eastAsia"/>
        </w:rPr>
        <w:t>відносинам</w:t>
      </w:r>
      <w:r>
        <w:t></w:t>
      </w:r>
      <w:r>
        <w:t></w:t>
      </w:r>
      <w:r>
        <w:rPr>
          <w:rFonts w:hint="eastAsia"/>
        </w:rPr>
        <w:t>що</w:t>
      </w:r>
      <w:r>
        <w:t></w:t>
      </w:r>
      <w:r>
        <w:rPr>
          <w:rFonts w:hint="eastAsia"/>
        </w:rPr>
        <w:t>забезпечують</w:t>
      </w:r>
      <w:r>
        <w:t></w:t>
      </w:r>
      <w:r>
        <w:rPr>
          <w:rFonts w:hint="eastAsia"/>
        </w:rPr>
        <w:t>мир</w:t>
      </w:r>
      <w:r>
        <w:t></w:t>
      </w:r>
      <w:r>
        <w:rPr>
          <w:rFonts w:hint="eastAsia"/>
        </w:rPr>
        <w:t>та</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у</w:t>
      </w:r>
      <w:r>
        <w:t></w:t>
      </w:r>
      <w:r>
        <w:rPr>
          <w:rFonts w:hint="eastAsia"/>
        </w:rPr>
        <w:t>межах</w:t>
      </w:r>
      <w:r>
        <w:t></w:t>
      </w:r>
      <w:r>
        <w:rPr>
          <w:rFonts w:hint="eastAsia"/>
        </w:rPr>
        <w:t>єдиного</w:t>
      </w:r>
      <w:r>
        <w:t></w:t>
      </w:r>
      <w:r>
        <w:rPr>
          <w:rFonts w:hint="eastAsia"/>
        </w:rPr>
        <w:t>окремого</w:t>
      </w:r>
      <w:r>
        <w:t></w:t>
      </w:r>
      <w:r>
        <w:rPr>
          <w:rFonts w:hint="eastAsia"/>
        </w:rPr>
        <w:t>розділу</w:t>
      </w:r>
      <w:r>
        <w:t></w:t>
      </w:r>
      <w:r>
        <w:rPr>
          <w:rFonts w:hint="eastAsia"/>
        </w:rPr>
        <w:t>“Злочини</w:t>
      </w:r>
      <w:r>
        <w:t></w:t>
      </w:r>
      <w:r>
        <w:rPr>
          <w:rFonts w:hint="eastAsia"/>
        </w:rPr>
        <w:t>проти</w:t>
      </w:r>
      <w:r>
        <w:t></w:t>
      </w:r>
      <w:r>
        <w:rPr>
          <w:rFonts w:hint="eastAsia"/>
        </w:rPr>
        <w:t>миру</w:t>
      </w:r>
      <w:r>
        <w:t></w:t>
      </w:r>
      <w:r>
        <w:rPr>
          <w:rFonts w:hint="eastAsia"/>
        </w:rPr>
        <w:t>та</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t></w:t>
      </w:r>
      <w:r>
        <w:rPr>
          <w:rFonts w:hint="eastAsia"/>
        </w:rPr>
        <w:t>інших</w:t>
      </w:r>
      <w:r>
        <w:t></w:t>
      </w:r>
      <w:r>
        <w:rPr>
          <w:rFonts w:hint="eastAsia"/>
        </w:rPr>
        <w:t>збройних</w:t>
      </w:r>
      <w:r>
        <w:t></w:t>
      </w:r>
      <w:r>
        <w:rPr>
          <w:rFonts w:hint="eastAsia"/>
        </w:rPr>
        <w:t>конфліктів</w:t>
      </w:r>
      <w:r>
        <w:t></w:t>
      </w:r>
      <w:r>
        <w:t></w:t>
      </w:r>
      <w:r>
        <w:rPr>
          <w:rFonts w:hint="eastAsia"/>
        </w:rPr>
        <w:t>воєнні</w:t>
      </w:r>
      <w:r>
        <w:t></w:t>
      </w:r>
      <w:r>
        <w:rPr>
          <w:rFonts w:hint="eastAsia"/>
        </w:rPr>
        <w:t>злочини</w:t>
      </w:r>
      <w:r>
        <w:t></w:t>
      </w:r>
      <w:r>
        <w:rPr>
          <w:rFonts w:hint="eastAsia"/>
        </w:rPr>
        <w:t>”</w:t>
      </w:r>
      <w:r>
        <w:t></w:t>
      </w:r>
    </w:p>
    <w:p w:rsidR="00AE1EFD" w:rsidRDefault="00AE1EFD" w:rsidP="00AE1EFD">
      <w:r>
        <w:rPr>
          <w:rFonts w:hint="eastAsia"/>
        </w:rPr>
        <w:t>–</w:t>
      </w:r>
      <w:r>
        <w:t></w:t>
      </w:r>
      <w:r>
        <w:rPr>
          <w:rFonts w:hint="eastAsia"/>
        </w:rPr>
        <w:t>по</w:t>
      </w:r>
      <w:r>
        <w:t></w:t>
      </w:r>
      <w:r>
        <w:rPr>
          <w:rFonts w:hint="eastAsia"/>
        </w:rPr>
        <w:t>новому</w:t>
      </w:r>
      <w:r>
        <w:t></w:t>
      </w:r>
      <w:r>
        <w:rPr>
          <w:rFonts w:hint="eastAsia"/>
        </w:rPr>
        <w:t>визначено</w:t>
      </w:r>
      <w:r>
        <w:t></w:t>
      </w:r>
      <w:r>
        <w:rPr>
          <w:rFonts w:hint="eastAsia"/>
        </w:rPr>
        <w:t>основний</w:t>
      </w:r>
      <w:r>
        <w:t></w:t>
      </w:r>
      <w:r>
        <w:rPr>
          <w:rFonts w:hint="eastAsia"/>
        </w:rPr>
        <w:t>безпосередній</w:t>
      </w:r>
      <w:r>
        <w:t></w:t>
      </w:r>
      <w:r>
        <w:rPr>
          <w:rFonts w:hint="eastAsia"/>
        </w:rPr>
        <w:t>об’єкт</w:t>
      </w:r>
      <w:r>
        <w:t></w:t>
      </w:r>
      <w:r>
        <w:rPr>
          <w:rFonts w:hint="eastAsia"/>
        </w:rPr>
        <w:t>цього</w:t>
      </w:r>
      <w:r>
        <w:t></w:t>
      </w:r>
      <w:r>
        <w:rPr>
          <w:rFonts w:hint="eastAsia"/>
        </w:rPr>
        <w:t>злочину</w:t>
      </w:r>
      <w:r>
        <w:t></w:t>
      </w:r>
      <w:r>
        <w:t></w:t>
      </w:r>
      <w:r>
        <w:rPr>
          <w:rFonts w:hint="eastAsia"/>
        </w:rPr>
        <w:t>під</w:t>
      </w:r>
      <w:r>
        <w:t></w:t>
      </w:r>
      <w:r>
        <w:rPr>
          <w:rFonts w:hint="eastAsia"/>
        </w:rPr>
        <w:t>яким</w:t>
      </w:r>
      <w:r>
        <w:t></w:t>
      </w:r>
      <w:r>
        <w:rPr>
          <w:rFonts w:hint="eastAsia"/>
        </w:rPr>
        <w:t>розуміється</w:t>
      </w:r>
      <w:r>
        <w:t></w:t>
      </w:r>
      <w:r>
        <w:rPr>
          <w:rFonts w:hint="eastAsia"/>
        </w:rPr>
        <w:t>конкретне</w:t>
      </w:r>
      <w:r>
        <w:t></w:t>
      </w:r>
      <w:r>
        <w:rPr>
          <w:rFonts w:hint="eastAsia"/>
        </w:rPr>
        <w:t>суспільне</w:t>
      </w:r>
      <w:r>
        <w:t></w:t>
      </w:r>
      <w:r>
        <w:rPr>
          <w:rFonts w:hint="eastAsia"/>
        </w:rPr>
        <w:t>відношення</w:t>
      </w:r>
      <w:r>
        <w:t></w:t>
      </w:r>
      <w:r>
        <w:t></w:t>
      </w:r>
      <w:r>
        <w:rPr>
          <w:rFonts w:hint="eastAsia"/>
        </w:rPr>
        <w:t>яке</w:t>
      </w:r>
      <w:r>
        <w:t></w:t>
      </w:r>
      <w:r>
        <w:rPr>
          <w:rFonts w:hint="eastAsia"/>
        </w:rPr>
        <w:t>забезпечує</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яке</w:t>
      </w:r>
      <w:r>
        <w:t></w:t>
      </w:r>
      <w:r>
        <w:rPr>
          <w:rFonts w:hint="eastAsia"/>
        </w:rPr>
        <w:t>поставлено</w:t>
      </w:r>
      <w:r>
        <w:t></w:t>
      </w:r>
      <w:r>
        <w:rPr>
          <w:rFonts w:hint="eastAsia"/>
        </w:rPr>
        <w:t>під</w:t>
      </w:r>
      <w:r>
        <w:t></w:t>
      </w:r>
      <w:r>
        <w:rPr>
          <w:rFonts w:hint="eastAsia"/>
        </w:rPr>
        <w:t>охорону</w:t>
      </w:r>
      <w:r>
        <w:t></w:t>
      </w:r>
      <w:r>
        <w:rPr>
          <w:rFonts w:hint="eastAsia"/>
        </w:rPr>
        <w:t>ст</w:t>
      </w:r>
      <w:r>
        <w:t></w:t>
      </w:r>
      <w:r>
        <w:t></w:t>
      </w:r>
      <w:r>
        <w:t></w:t>
      </w:r>
      <w:r>
        <w:t></w:t>
      </w:r>
      <w:r>
        <w:t></w:t>
      </w:r>
      <w:r>
        <w:t></w:t>
      </w:r>
      <w:r>
        <w:rPr>
          <w:rFonts w:hint="eastAsia"/>
        </w:rPr>
        <w:t>КК</w:t>
      </w:r>
      <w:r>
        <w:t></w:t>
      </w:r>
      <w:r>
        <w:t></w:t>
      </w:r>
      <w:r>
        <w:rPr>
          <w:rFonts w:hint="eastAsia"/>
        </w:rPr>
        <w:t>Основний</w:t>
      </w:r>
      <w:r>
        <w:t></w:t>
      </w:r>
      <w:r>
        <w:rPr>
          <w:rFonts w:hint="eastAsia"/>
        </w:rPr>
        <w:t>безпосередній</w:t>
      </w:r>
      <w:r>
        <w:t></w:t>
      </w:r>
      <w:r>
        <w:rPr>
          <w:rFonts w:hint="eastAsia"/>
        </w:rPr>
        <w:t>і</w:t>
      </w:r>
      <w:r>
        <w:t></w:t>
      </w:r>
      <w:r>
        <w:rPr>
          <w:rFonts w:hint="eastAsia"/>
        </w:rPr>
        <w:t>родовий</w:t>
      </w:r>
      <w:r>
        <w:t></w:t>
      </w:r>
      <w:r>
        <w:rPr>
          <w:rFonts w:hint="eastAsia"/>
        </w:rPr>
        <w:t>об’єкти</w:t>
      </w:r>
      <w:r>
        <w:t></w:t>
      </w:r>
      <w:r>
        <w:rPr>
          <w:rFonts w:hint="eastAsia"/>
        </w:rPr>
        <w:t>взаємодіють</w:t>
      </w:r>
      <w:r>
        <w:t></w:t>
      </w:r>
      <w:r>
        <w:t></w:t>
      </w:r>
      <w:r>
        <w:rPr>
          <w:rFonts w:hint="eastAsia"/>
        </w:rPr>
        <w:t>перший</w:t>
      </w:r>
      <w:r>
        <w:t></w:t>
      </w:r>
      <w:r>
        <w:rPr>
          <w:rFonts w:hint="eastAsia"/>
        </w:rPr>
        <w:t>перебуває</w:t>
      </w:r>
      <w:r>
        <w:t></w:t>
      </w:r>
      <w:r>
        <w:rPr>
          <w:rFonts w:hint="eastAsia"/>
        </w:rPr>
        <w:t>в</w:t>
      </w:r>
      <w:r>
        <w:t></w:t>
      </w:r>
      <w:r>
        <w:rPr>
          <w:rFonts w:hint="eastAsia"/>
        </w:rPr>
        <w:t>межах</w:t>
      </w:r>
      <w:r>
        <w:t></w:t>
      </w:r>
      <w:r>
        <w:rPr>
          <w:rFonts w:hint="eastAsia"/>
        </w:rPr>
        <w:t>другого</w:t>
      </w:r>
      <w:r>
        <w:t></w:t>
      </w:r>
      <w:r>
        <w:t></w:t>
      </w:r>
      <w:r>
        <w:rPr>
          <w:rFonts w:hint="eastAsia"/>
        </w:rPr>
        <w:t>Альтернативні</w:t>
      </w:r>
      <w:r>
        <w:t></w:t>
      </w:r>
      <w:r>
        <w:rPr>
          <w:rFonts w:hint="eastAsia"/>
        </w:rPr>
        <w:t>діяння</w:t>
      </w:r>
      <w:r>
        <w:t></w:t>
      </w:r>
      <w:r>
        <w:rPr>
          <w:rFonts w:hint="eastAsia"/>
        </w:rPr>
        <w:t>і</w:t>
      </w:r>
      <w:r>
        <w:t></w:t>
      </w:r>
      <w:r>
        <w:rPr>
          <w:rFonts w:hint="eastAsia"/>
        </w:rPr>
        <w:t>наявність</w:t>
      </w:r>
      <w:r>
        <w:t></w:t>
      </w:r>
      <w:r>
        <w:rPr>
          <w:rFonts w:hint="eastAsia"/>
        </w:rPr>
        <w:t>у</w:t>
      </w:r>
      <w:r>
        <w:t></w:t>
      </w:r>
      <w:r>
        <w:rPr>
          <w:rFonts w:hint="eastAsia"/>
        </w:rPr>
        <w:t>більшості</w:t>
      </w:r>
      <w:r>
        <w:t></w:t>
      </w:r>
      <w:r>
        <w:rPr>
          <w:rFonts w:hint="eastAsia"/>
        </w:rPr>
        <w:t>випадків</w:t>
      </w:r>
      <w:r>
        <w:t></w:t>
      </w:r>
      <w:r>
        <w:rPr>
          <w:rFonts w:hint="eastAsia"/>
        </w:rPr>
        <w:t>додаткових</w:t>
      </w:r>
      <w:r>
        <w:t></w:t>
      </w:r>
      <w:r>
        <w:rPr>
          <w:rFonts w:hint="eastAsia"/>
        </w:rPr>
        <w:t>безпосередніх</w:t>
      </w:r>
      <w:r>
        <w:t></w:t>
      </w:r>
      <w:r>
        <w:rPr>
          <w:rFonts w:hint="eastAsia"/>
        </w:rPr>
        <w:t>об’єктів</w:t>
      </w:r>
      <w:r>
        <w:t></w:t>
      </w:r>
      <w:r>
        <w:rPr>
          <w:rFonts w:hint="eastAsia"/>
        </w:rPr>
        <w:t>не</w:t>
      </w:r>
      <w:r>
        <w:t></w:t>
      </w:r>
      <w:r>
        <w:rPr>
          <w:rFonts w:hint="eastAsia"/>
        </w:rPr>
        <w:t>змінюють</w:t>
      </w:r>
      <w:r>
        <w:t></w:t>
      </w:r>
      <w:r>
        <w:rPr>
          <w:rFonts w:hint="eastAsia"/>
        </w:rPr>
        <w:t>його</w:t>
      </w:r>
      <w:r>
        <w:t></w:t>
      </w:r>
      <w:r>
        <w:rPr>
          <w:rFonts w:hint="eastAsia"/>
        </w:rPr>
        <w:t>основного</w:t>
      </w:r>
      <w:r>
        <w:t></w:t>
      </w:r>
      <w:r>
        <w:rPr>
          <w:rFonts w:hint="eastAsia"/>
        </w:rPr>
        <w:t>змісту</w:t>
      </w:r>
      <w:r>
        <w:t></w:t>
      </w:r>
      <w:r>
        <w:rPr>
          <w:rFonts w:hint="eastAsia"/>
        </w:rPr>
        <w:t>й</w:t>
      </w:r>
      <w:r>
        <w:t></w:t>
      </w:r>
      <w:r>
        <w:rPr>
          <w:rFonts w:hint="eastAsia"/>
        </w:rPr>
        <w:t>сутності</w:t>
      </w:r>
      <w:r>
        <w:t></w:t>
      </w:r>
      <w:r>
        <w:t></w:t>
      </w:r>
      <w:r>
        <w:rPr>
          <w:rFonts w:hint="eastAsia"/>
        </w:rPr>
        <w:t>Усі</w:t>
      </w:r>
      <w:r>
        <w:t></w:t>
      </w:r>
      <w:r>
        <w:rPr>
          <w:rFonts w:hint="eastAsia"/>
        </w:rPr>
        <w:t>альтернативні</w:t>
      </w:r>
      <w:r>
        <w:t></w:t>
      </w:r>
      <w:r>
        <w:rPr>
          <w:rFonts w:hint="eastAsia"/>
        </w:rPr>
        <w:t>діяння</w:t>
      </w:r>
      <w:r>
        <w:t></w:t>
      </w:r>
      <w:r>
        <w:t></w:t>
      </w:r>
      <w:r>
        <w:rPr>
          <w:rFonts w:hint="eastAsia"/>
        </w:rPr>
        <w:t>окреслені</w:t>
      </w:r>
      <w:r>
        <w:t></w:t>
      </w:r>
      <w:r>
        <w:rPr>
          <w:rFonts w:hint="eastAsia"/>
        </w:rPr>
        <w:t>диспозицією</w:t>
      </w:r>
      <w:r>
        <w:t></w:t>
      </w:r>
      <w:r>
        <w:rPr>
          <w:rFonts w:hint="eastAsia"/>
        </w:rPr>
        <w:t>основного</w:t>
      </w:r>
      <w:r>
        <w:t></w:t>
      </w:r>
      <w:r>
        <w:rPr>
          <w:rFonts w:hint="eastAsia"/>
        </w:rPr>
        <w:t>складу</w:t>
      </w:r>
      <w:r>
        <w:t></w:t>
      </w:r>
      <w:r>
        <w:rPr>
          <w:rFonts w:hint="eastAsia"/>
        </w:rPr>
        <w:t>злочину</w:t>
      </w:r>
      <w:r>
        <w:t></w:t>
      </w:r>
      <w:r>
        <w:t></w:t>
      </w:r>
      <w:r>
        <w:rPr>
          <w:rFonts w:hint="eastAsia"/>
        </w:rPr>
        <w:t>спрямовані</w:t>
      </w:r>
      <w:r>
        <w:t></w:t>
      </w:r>
      <w:r>
        <w:rPr>
          <w:rFonts w:hint="eastAsia"/>
        </w:rPr>
        <w:t>проти</w:t>
      </w:r>
      <w:r>
        <w:t></w:t>
      </w:r>
      <w:r>
        <w:rPr>
          <w:rFonts w:hint="eastAsia"/>
        </w:rPr>
        <w:t>єдиного</w:t>
      </w:r>
      <w:r>
        <w:t></w:t>
      </w:r>
      <w:r>
        <w:rPr>
          <w:rFonts w:hint="eastAsia"/>
        </w:rPr>
        <w:t>основного</w:t>
      </w:r>
      <w:r>
        <w:t></w:t>
      </w:r>
      <w:r>
        <w:rPr>
          <w:rFonts w:hint="eastAsia"/>
        </w:rPr>
        <w:t>безпосереднього</w:t>
      </w:r>
      <w:r>
        <w:t></w:t>
      </w:r>
      <w:r>
        <w:rPr>
          <w:rFonts w:hint="eastAsia"/>
        </w:rPr>
        <w:t>об’єкта</w:t>
      </w:r>
      <w:r>
        <w:t></w:t>
      </w:r>
    </w:p>
    <w:p w:rsidR="00AE1EFD" w:rsidRDefault="00AE1EFD" w:rsidP="00AE1EFD">
      <w:r>
        <w:rPr>
          <w:rFonts w:hint="eastAsia"/>
        </w:rPr>
        <w:t>–</w:t>
      </w:r>
      <w:r>
        <w:t></w:t>
      </w:r>
      <w:r>
        <w:rPr>
          <w:rFonts w:hint="eastAsia"/>
        </w:rPr>
        <w:t>по</w:t>
      </w:r>
      <w:r>
        <w:t></w:t>
      </w:r>
      <w:r>
        <w:rPr>
          <w:rFonts w:hint="eastAsia"/>
        </w:rPr>
        <w:t>–</w:t>
      </w:r>
      <w:r>
        <w:t></w:t>
      </w:r>
      <w:r>
        <w:rPr>
          <w:rFonts w:hint="eastAsia"/>
        </w:rPr>
        <w:t>новому</w:t>
      </w:r>
      <w:r>
        <w:t></w:t>
      </w:r>
      <w:r>
        <w:rPr>
          <w:rFonts w:hint="eastAsia"/>
        </w:rPr>
        <w:t>визначено</w:t>
      </w:r>
      <w:r>
        <w:t></w:t>
      </w:r>
      <w:r>
        <w:rPr>
          <w:rFonts w:hint="eastAsia"/>
        </w:rPr>
        <w:t>зміст</w:t>
      </w:r>
      <w:r>
        <w:t></w:t>
      </w:r>
      <w:r>
        <w:rPr>
          <w:rFonts w:hint="eastAsia"/>
        </w:rPr>
        <w:t>складників</w:t>
      </w:r>
      <w:r>
        <w:t></w:t>
      </w:r>
      <w:r>
        <w:rPr>
          <w:rFonts w:hint="eastAsia"/>
        </w:rPr>
        <w:t>суспільних</w:t>
      </w:r>
      <w:r>
        <w:t></w:t>
      </w:r>
      <w:r>
        <w:rPr>
          <w:rFonts w:hint="eastAsia"/>
        </w:rPr>
        <w:t>відносин</w:t>
      </w:r>
      <w:r>
        <w:t></w:t>
      </w:r>
      <w:r>
        <w:t></w:t>
      </w:r>
      <w:r>
        <w:rPr>
          <w:rFonts w:hint="eastAsia"/>
        </w:rPr>
        <w:t>яким</w:t>
      </w:r>
      <w:r>
        <w:t></w:t>
      </w:r>
      <w:r>
        <w:rPr>
          <w:rFonts w:hint="eastAsia"/>
        </w:rPr>
        <w:t>завдає</w:t>
      </w:r>
      <w:r>
        <w:t></w:t>
      </w:r>
      <w:r>
        <w:rPr>
          <w:rFonts w:hint="eastAsia"/>
        </w:rPr>
        <w:t>шкоди</w:t>
      </w:r>
      <w:r>
        <w:t></w:t>
      </w:r>
      <w:r>
        <w:rPr>
          <w:rFonts w:hint="eastAsia"/>
        </w:rPr>
        <w:t>зазначений</w:t>
      </w:r>
      <w:r>
        <w:t></w:t>
      </w:r>
      <w:r>
        <w:rPr>
          <w:rFonts w:hint="eastAsia"/>
        </w:rPr>
        <w:t>злочин</w:t>
      </w:r>
      <w:r>
        <w:t></w:t>
      </w:r>
      <w:r>
        <w:t></w:t>
      </w:r>
      <w:r>
        <w:rPr>
          <w:rFonts w:hint="eastAsia"/>
        </w:rPr>
        <w:t>Зроблено</w:t>
      </w:r>
      <w:r>
        <w:t></w:t>
      </w:r>
      <w:r>
        <w:rPr>
          <w:rFonts w:hint="eastAsia"/>
        </w:rPr>
        <w:t>висновок</w:t>
      </w:r>
      <w:r>
        <w:t></w:t>
      </w:r>
      <w:r>
        <w:rPr>
          <w:rFonts w:hint="eastAsia"/>
        </w:rPr>
        <w:t>щодо</w:t>
      </w:r>
      <w:r>
        <w:t></w:t>
      </w:r>
      <w:r>
        <w:rPr>
          <w:rFonts w:hint="eastAsia"/>
        </w:rPr>
        <w:t>віднесення</w:t>
      </w:r>
      <w:r>
        <w:t></w:t>
      </w:r>
      <w:r>
        <w:rPr>
          <w:rFonts w:hint="eastAsia"/>
        </w:rPr>
        <w:t>цього</w:t>
      </w:r>
      <w:r>
        <w:t></w:t>
      </w:r>
      <w:r>
        <w:rPr>
          <w:rFonts w:hint="eastAsia"/>
        </w:rPr>
        <w:t>злочину</w:t>
      </w:r>
      <w:r>
        <w:t></w:t>
      </w:r>
      <w:r>
        <w:rPr>
          <w:rFonts w:hint="eastAsia"/>
        </w:rPr>
        <w:t>до</w:t>
      </w:r>
      <w:r>
        <w:t></w:t>
      </w:r>
      <w:r>
        <w:rPr>
          <w:rFonts w:hint="eastAsia"/>
        </w:rPr>
        <w:t>багатооб’єктних</w:t>
      </w:r>
      <w:r>
        <w:t></w:t>
      </w:r>
      <w:r>
        <w:rPr>
          <w:rFonts w:hint="eastAsia"/>
        </w:rPr>
        <w:t>злочинів</w:t>
      </w:r>
      <w:r>
        <w:t></w:t>
      </w:r>
      <w:r>
        <w:t></w:t>
      </w:r>
      <w:r>
        <w:rPr>
          <w:rFonts w:hint="eastAsia"/>
        </w:rPr>
        <w:t>Характерні</w:t>
      </w:r>
      <w:r>
        <w:t></w:t>
      </w:r>
      <w:r>
        <w:rPr>
          <w:rFonts w:hint="eastAsia"/>
        </w:rPr>
        <w:t>риси</w:t>
      </w:r>
      <w:r>
        <w:t></w:t>
      </w:r>
      <w:r>
        <w:rPr>
          <w:rFonts w:hint="eastAsia"/>
        </w:rPr>
        <w:t>додаткових</w:t>
      </w:r>
      <w:r>
        <w:t></w:t>
      </w:r>
      <w:r>
        <w:rPr>
          <w:rFonts w:hint="eastAsia"/>
        </w:rPr>
        <w:t>безпосередніх</w:t>
      </w:r>
      <w:r>
        <w:t></w:t>
      </w:r>
      <w:r>
        <w:rPr>
          <w:rFonts w:hint="eastAsia"/>
        </w:rPr>
        <w:t>об’єктів</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рекомендується</w:t>
      </w:r>
      <w:r>
        <w:t></w:t>
      </w:r>
      <w:r>
        <w:rPr>
          <w:rFonts w:hint="eastAsia"/>
        </w:rPr>
        <w:t>врахувати</w:t>
      </w:r>
      <w:r>
        <w:t></w:t>
      </w:r>
      <w:r>
        <w:rPr>
          <w:rFonts w:hint="eastAsia"/>
        </w:rPr>
        <w:t>в</w:t>
      </w:r>
      <w:r>
        <w:t></w:t>
      </w:r>
      <w:r>
        <w:rPr>
          <w:rFonts w:hint="eastAsia"/>
        </w:rPr>
        <w:t>законотворчій</w:t>
      </w:r>
      <w:r>
        <w:t></w:t>
      </w:r>
      <w:r>
        <w:rPr>
          <w:rFonts w:hint="eastAsia"/>
        </w:rPr>
        <w:t>діяльності</w:t>
      </w:r>
      <w:r>
        <w:t></w:t>
      </w:r>
      <w:r>
        <w:rPr>
          <w:rFonts w:hint="eastAsia"/>
        </w:rPr>
        <w:t>при</w:t>
      </w:r>
      <w:r>
        <w:t></w:t>
      </w:r>
      <w:r>
        <w:rPr>
          <w:rFonts w:hint="eastAsia"/>
        </w:rPr>
        <w:t>з’ясуванні</w:t>
      </w:r>
      <w:r>
        <w:t></w:t>
      </w:r>
      <w:r>
        <w:rPr>
          <w:rFonts w:hint="eastAsia"/>
        </w:rPr>
        <w:t>окремих</w:t>
      </w:r>
      <w:r>
        <w:t></w:t>
      </w:r>
      <w:r>
        <w:rPr>
          <w:rFonts w:hint="eastAsia"/>
        </w:rPr>
        <w:t>складів</w:t>
      </w:r>
      <w:r>
        <w:t></w:t>
      </w:r>
      <w:r>
        <w:rPr>
          <w:rFonts w:hint="eastAsia"/>
        </w:rPr>
        <w:t>воєнних</w:t>
      </w:r>
      <w:r>
        <w:t></w:t>
      </w:r>
      <w:r>
        <w:rPr>
          <w:rFonts w:hint="eastAsia"/>
        </w:rPr>
        <w:t>злочинів</w:t>
      </w:r>
      <w:r>
        <w:t></w:t>
      </w:r>
      <w:r>
        <w:rPr>
          <w:rFonts w:hint="eastAsia"/>
        </w:rPr>
        <w:t>або</w:t>
      </w:r>
      <w:r>
        <w:t></w:t>
      </w:r>
      <w:r>
        <w:rPr>
          <w:rFonts w:hint="eastAsia"/>
        </w:rPr>
        <w:t>для</w:t>
      </w:r>
      <w:r>
        <w:t></w:t>
      </w:r>
      <w:r>
        <w:rPr>
          <w:rFonts w:hint="eastAsia"/>
        </w:rPr>
        <w:t>вирізнення</w:t>
      </w:r>
      <w:r>
        <w:t></w:t>
      </w:r>
      <w:r>
        <w:rPr>
          <w:rFonts w:hint="eastAsia"/>
        </w:rPr>
        <w:t>їх</w:t>
      </w:r>
      <w:r>
        <w:t></w:t>
      </w:r>
      <w:r>
        <w:rPr>
          <w:rFonts w:hint="eastAsia"/>
        </w:rPr>
        <w:t>кваліфікованих</w:t>
      </w:r>
      <w:r>
        <w:t></w:t>
      </w:r>
      <w:r>
        <w:rPr>
          <w:rFonts w:hint="eastAsia"/>
        </w:rPr>
        <w:t>складів</w:t>
      </w:r>
      <w:r>
        <w:t></w:t>
      </w:r>
    </w:p>
    <w:p w:rsidR="00AE1EFD" w:rsidRDefault="00AE1EFD" w:rsidP="00AE1EFD">
      <w:r>
        <w:rPr>
          <w:rFonts w:hint="eastAsia"/>
        </w:rPr>
        <w:t>–</w:t>
      </w:r>
      <w:r>
        <w:t></w:t>
      </w:r>
      <w:r>
        <w:rPr>
          <w:rFonts w:hint="eastAsia"/>
        </w:rPr>
        <w:t>уперше</w:t>
      </w:r>
      <w:r>
        <w:t></w:t>
      </w:r>
      <w:r>
        <w:rPr>
          <w:rFonts w:hint="eastAsia"/>
        </w:rPr>
        <w:t>розроблено</w:t>
      </w:r>
      <w:r>
        <w:t></w:t>
      </w:r>
      <w:r>
        <w:rPr>
          <w:rFonts w:hint="eastAsia"/>
        </w:rPr>
        <w:t>загальне</w:t>
      </w:r>
      <w:r>
        <w:t></w:t>
      </w:r>
      <w:r>
        <w:rPr>
          <w:rFonts w:hint="eastAsia"/>
        </w:rPr>
        <w:t>поняття</w:t>
      </w:r>
      <w:r>
        <w:t></w:t>
      </w:r>
      <w:r>
        <w:rPr>
          <w:rFonts w:hint="eastAsia"/>
        </w:rPr>
        <w:t>предмета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під</w:t>
      </w:r>
      <w:r>
        <w:t></w:t>
      </w:r>
      <w:r>
        <w:rPr>
          <w:rFonts w:hint="eastAsia"/>
        </w:rPr>
        <w:t>яким</w:t>
      </w:r>
      <w:r>
        <w:t></w:t>
      </w:r>
      <w:r>
        <w:rPr>
          <w:rFonts w:hint="eastAsia"/>
        </w:rPr>
        <w:t>запропоновано</w:t>
      </w:r>
      <w:r>
        <w:t></w:t>
      </w:r>
      <w:r>
        <w:t></w:t>
      </w:r>
      <w:r>
        <w:rPr>
          <w:rFonts w:hint="eastAsia"/>
        </w:rPr>
        <w:t>розуміти</w:t>
      </w:r>
      <w:r>
        <w:t></w:t>
      </w:r>
      <w:r>
        <w:rPr>
          <w:rFonts w:hint="eastAsia"/>
        </w:rPr>
        <w:t>об’єкти</w:t>
      </w:r>
      <w:r>
        <w:t></w:t>
      </w:r>
      <w:r>
        <w:rPr>
          <w:rFonts w:hint="eastAsia"/>
        </w:rPr>
        <w:t>цивільного</w:t>
      </w:r>
      <w:r>
        <w:t></w:t>
      </w:r>
      <w:r>
        <w:rPr>
          <w:rFonts w:hint="eastAsia"/>
        </w:rPr>
        <w:t>призначення</w:t>
      </w:r>
      <w:r>
        <w:t></w:t>
      </w:r>
      <w:r>
        <w:t></w:t>
      </w:r>
      <w:r>
        <w:rPr>
          <w:rFonts w:hint="eastAsia"/>
        </w:rPr>
        <w:t>з</w:t>
      </w:r>
      <w:r>
        <w:t></w:t>
      </w:r>
      <w:r>
        <w:rPr>
          <w:rFonts w:hint="eastAsia"/>
        </w:rPr>
        <w:t>певними</w:t>
      </w:r>
      <w:r>
        <w:t></w:t>
      </w:r>
      <w:r>
        <w:rPr>
          <w:rFonts w:hint="eastAsia"/>
        </w:rPr>
        <w:t>властивостями</w:t>
      </w:r>
      <w:r>
        <w:t></w:t>
      </w:r>
      <w:r>
        <w:rPr>
          <w:rFonts w:hint="eastAsia"/>
        </w:rPr>
        <w:t>яких</w:t>
      </w:r>
      <w:r>
        <w:t></w:t>
      </w:r>
      <w:r>
        <w:rPr>
          <w:rFonts w:hint="eastAsia"/>
        </w:rPr>
        <w:t>пов’язується</w:t>
      </w:r>
      <w:r>
        <w:t></w:t>
      </w:r>
      <w:r>
        <w:rPr>
          <w:rFonts w:hint="eastAsia"/>
        </w:rPr>
        <w:t>наявність</w:t>
      </w:r>
      <w:r>
        <w:t></w:t>
      </w:r>
      <w:r>
        <w:rPr>
          <w:rFonts w:hint="eastAsia"/>
        </w:rPr>
        <w:t>у</w:t>
      </w:r>
      <w:r>
        <w:t></w:t>
      </w:r>
      <w:r>
        <w:rPr>
          <w:rFonts w:hint="eastAsia"/>
        </w:rPr>
        <w:t>діях</w:t>
      </w:r>
      <w:r>
        <w:t></w:t>
      </w:r>
      <w:r>
        <w:rPr>
          <w:rFonts w:hint="eastAsia"/>
        </w:rPr>
        <w:t>особи</w:t>
      </w:r>
      <w:r>
        <w:t></w:t>
      </w:r>
      <w:r>
        <w:rPr>
          <w:rFonts w:hint="eastAsia"/>
        </w:rPr>
        <w:t>ознак</w:t>
      </w:r>
      <w:r>
        <w:t></w:t>
      </w:r>
      <w:r>
        <w:rPr>
          <w:rFonts w:hint="eastAsia"/>
        </w:rPr>
        <w:t>складу</w:t>
      </w:r>
      <w:r>
        <w:t></w:t>
      </w:r>
      <w:r>
        <w:rPr>
          <w:rFonts w:hint="eastAsia"/>
        </w:rPr>
        <w:t>зазначеного</w:t>
      </w:r>
      <w:r>
        <w:t></w:t>
      </w:r>
      <w:r>
        <w:rPr>
          <w:rFonts w:hint="eastAsia"/>
        </w:rPr>
        <w:t>злочину</w:t>
      </w:r>
      <w:r>
        <w:t></w:t>
      </w:r>
      <w:r>
        <w:t></w:t>
      </w:r>
      <w:r>
        <w:rPr>
          <w:rFonts w:hint="eastAsia"/>
        </w:rPr>
        <w:t>названо</w:t>
      </w:r>
      <w:r>
        <w:t></w:t>
      </w:r>
      <w:r>
        <w:rPr>
          <w:rFonts w:hint="eastAsia"/>
        </w:rPr>
        <w:t>особливості</w:t>
      </w:r>
      <w:r>
        <w:t></w:t>
      </w:r>
      <w:r>
        <w:rPr>
          <w:rFonts w:hint="eastAsia"/>
        </w:rPr>
        <w:t>предмета</w:t>
      </w:r>
      <w:r>
        <w:t></w:t>
      </w:r>
      <w:r>
        <w:rPr>
          <w:rFonts w:hint="eastAsia"/>
        </w:rPr>
        <w:t>цього</w:t>
      </w:r>
      <w:r>
        <w:t></w:t>
      </w:r>
      <w:r>
        <w:rPr>
          <w:rFonts w:hint="eastAsia"/>
        </w:rPr>
        <w:t>злочину</w:t>
      </w:r>
      <w:r>
        <w:t></w:t>
      </w:r>
      <w:r>
        <w:rPr>
          <w:rFonts w:hint="eastAsia"/>
        </w:rPr>
        <w:t>у</w:t>
      </w:r>
      <w:r>
        <w:t></w:t>
      </w:r>
      <w:r>
        <w:rPr>
          <w:rFonts w:hint="eastAsia"/>
        </w:rPr>
        <w:t>формі</w:t>
      </w:r>
      <w:r>
        <w:t></w:t>
      </w:r>
      <w:r>
        <w:rPr>
          <w:rFonts w:hint="eastAsia"/>
        </w:rPr>
        <w:t>розграбування</w:t>
      </w:r>
      <w:r>
        <w:t></w:t>
      </w:r>
      <w:r>
        <w:rPr>
          <w:rFonts w:hint="eastAsia"/>
        </w:rPr>
        <w:t>національних</w:t>
      </w:r>
      <w:r>
        <w:t></w:t>
      </w:r>
      <w:r>
        <w:rPr>
          <w:rFonts w:hint="eastAsia"/>
        </w:rPr>
        <w:t>цінностей</w:t>
      </w:r>
      <w:r>
        <w:t></w:t>
      </w:r>
      <w:r>
        <w:t></w:t>
      </w:r>
      <w:r>
        <w:rPr>
          <w:rFonts w:hint="eastAsia"/>
        </w:rPr>
        <w:t>вказуються</w:t>
      </w:r>
      <w:r>
        <w:t></w:t>
      </w:r>
      <w:r>
        <w:rPr>
          <w:rFonts w:hint="eastAsia"/>
        </w:rPr>
        <w:t>його</w:t>
      </w:r>
      <w:r>
        <w:t></w:t>
      </w:r>
      <w:r>
        <w:rPr>
          <w:rFonts w:hint="eastAsia"/>
        </w:rPr>
        <w:t>юридичні</w:t>
      </w:r>
      <w:r>
        <w:t></w:t>
      </w:r>
      <w:r>
        <w:rPr>
          <w:rFonts w:hint="eastAsia"/>
        </w:rPr>
        <w:t>ознаки</w:t>
      </w:r>
      <w:r>
        <w:t></w:t>
      </w:r>
      <w:r>
        <w:t></w:t>
      </w:r>
      <w:r>
        <w:rPr>
          <w:rFonts w:hint="eastAsia"/>
        </w:rPr>
        <w:t>Доведено</w:t>
      </w:r>
      <w:r>
        <w:t></w:t>
      </w:r>
      <w:r>
        <w:t></w:t>
      </w:r>
      <w:r>
        <w:rPr>
          <w:rFonts w:hint="eastAsia"/>
        </w:rPr>
        <w:t>що</w:t>
      </w:r>
      <w:r>
        <w:t></w:t>
      </w:r>
      <w:r>
        <w:rPr>
          <w:rFonts w:hint="eastAsia"/>
        </w:rPr>
        <w:t>воєнні</w:t>
      </w:r>
      <w:r>
        <w:t></w:t>
      </w:r>
      <w:r>
        <w:rPr>
          <w:rFonts w:hint="eastAsia"/>
        </w:rPr>
        <w:t>об’єкти</w:t>
      </w:r>
      <w:r>
        <w:t></w:t>
      </w:r>
      <w:r>
        <w:rPr>
          <w:rFonts w:hint="eastAsia"/>
        </w:rPr>
        <w:t>не</w:t>
      </w:r>
      <w:r>
        <w:t></w:t>
      </w:r>
      <w:r>
        <w:rPr>
          <w:rFonts w:hint="eastAsia"/>
        </w:rPr>
        <w:t>можуть</w:t>
      </w:r>
      <w:r>
        <w:t></w:t>
      </w:r>
      <w:r>
        <w:rPr>
          <w:rFonts w:hint="eastAsia"/>
        </w:rPr>
        <w:t>бути</w:t>
      </w:r>
      <w:r>
        <w:t></w:t>
      </w:r>
      <w:r>
        <w:rPr>
          <w:rFonts w:hint="eastAsia"/>
        </w:rPr>
        <w:t>предметом</w:t>
      </w:r>
      <w:r>
        <w:t></w:t>
      </w:r>
      <w:r>
        <w:rPr>
          <w:rFonts w:hint="eastAsia"/>
        </w:rPr>
        <w:t>цього</w:t>
      </w:r>
      <w:r>
        <w:t></w:t>
      </w:r>
      <w:r>
        <w:rPr>
          <w:rFonts w:hint="eastAsia"/>
        </w:rPr>
        <w:t>злочину</w:t>
      </w:r>
      <w:r>
        <w:t></w:t>
      </w:r>
      <w:r>
        <w:t></w:t>
      </w:r>
      <w:r>
        <w:rPr>
          <w:rFonts w:hint="eastAsia"/>
        </w:rPr>
        <w:t>Риси</w:t>
      </w:r>
      <w:r>
        <w:t></w:t>
      </w:r>
      <w:r>
        <w:t></w:t>
      </w:r>
      <w:r>
        <w:rPr>
          <w:rFonts w:hint="eastAsia"/>
        </w:rPr>
        <w:t>притаманні</w:t>
      </w:r>
      <w:r>
        <w:t></w:t>
      </w:r>
      <w:r>
        <w:rPr>
          <w:rFonts w:hint="eastAsia"/>
        </w:rPr>
        <w:t>розглядуваному</w:t>
      </w:r>
      <w:r>
        <w:t></w:t>
      </w:r>
      <w:r>
        <w:rPr>
          <w:rFonts w:hint="eastAsia"/>
        </w:rPr>
        <w:t>предмету</w:t>
      </w:r>
      <w:r>
        <w:t></w:t>
      </w:r>
      <w:r>
        <w:rPr>
          <w:rFonts w:hint="eastAsia"/>
        </w:rPr>
        <w:t>злочину</w:t>
      </w:r>
      <w:r>
        <w:t></w:t>
      </w:r>
      <w:r>
        <w:t></w:t>
      </w:r>
      <w:r>
        <w:rPr>
          <w:rFonts w:hint="eastAsia"/>
        </w:rPr>
        <w:t>рекомендується</w:t>
      </w:r>
      <w:r>
        <w:t></w:t>
      </w:r>
      <w:r>
        <w:rPr>
          <w:rFonts w:hint="eastAsia"/>
        </w:rPr>
        <w:t>використати</w:t>
      </w:r>
      <w:r>
        <w:t></w:t>
      </w:r>
      <w:r>
        <w:rPr>
          <w:rFonts w:hint="eastAsia"/>
        </w:rPr>
        <w:t>для</w:t>
      </w:r>
      <w:r>
        <w:t></w:t>
      </w:r>
      <w:r>
        <w:rPr>
          <w:rFonts w:hint="eastAsia"/>
        </w:rPr>
        <w:t>виділення</w:t>
      </w:r>
      <w:r>
        <w:t></w:t>
      </w:r>
      <w:r>
        <w:rPr>
          <w:rFonts w:hint="eastAsia"/>
        </w:rPr>
        <w:t>кваліфікованих</w:t>
      </w:r>
      <w:r>
        <w:t></w:t>
      </w:r>
      <w:r>
        <w:rPr>
          <w:rFonts w:hint="eastAsia"/>
        </w:rPr>
        <w:t>його</w:t>
      </w:r>
      <w:r>
        <w:t></w:t>
      </w:r>
      <w:r>
        <w:rPr>
          <w:rFonts w:hint="eastAsia"/>
        </w:rPr>
        <w:t>складів</w:t>
      </w:r>
      <w:r>
        <w:t></w:t>
      </w:r>
    </w:p>
    <w:p w:rsidR="00AE1EFD" w:rsidRDefault="00AE1EFD" w:rsidP="00AE1EFD">
      <w:r>
        <w:rPr>
          <w:rFonts w:hint="eastAsia"/>
        </w:rPr>
        <w:t>–</w:t>
      </w:r>
      <w:r>
        <w:t></w:t>
      </w:r>
      <w:r>
        <w:rPr>
          <w:rFonts w:hint="eastAsia"/>
        </w:rPr>
        <w:t>по</w:t>
      </w:r>
      <w:r>
        <w:t></w:t>
      </w:r>
      <w:r>
        <w:rPr>
          <w:rFonts w:hint="eastAsia"/>
        </w:rPr>
        <w:t>–</w:t>
      </w:r>
      <w:r>
        <w:t></w:t>
      </w:r>
      <w:r>
        <w:rPr>
          <w:rFonts w:hint="eastAsia"/>
        </w:rPr>
        <w:t>новому</w:t>
      </w:r>
      <w:r>
        <w:t></w:t>
      </w:r>
      <w:r>
        <w:rPr>
          <w:rFonts w:hint="eastAsia"/>
        </w:rPr>
        <w:t>досліджено</w:t>
      </w:r>
      <w:r>
        <w:t></w:t>
      </w:r>
      <w:r>
        <w:rPr>
          <w:rFonts w:hint="eastAsia"/>
        </w:rPr>
        <w:t>об’єктивну</w:t>
      </w:r>
      <w:r>
        <w:t></w:t>
      </w:r>
      <w:r>
        <w:rPr>
          <w:rFonts w:hint="eastAsia"/>
        </w:rPr>
        <w:t>сторону</w:t>
      </w:r>
      <w:r>
        <w:t></w:t>
      </w:r>
      <w:r>
        <w:rPr>
          <w:rFonts w:hint="eastAsia"/>
        </w:rPr>
        <w:t>складу</w:t>
      </w:r>
      <w:r>
        <w:t></w:t>
      </w:r>
      <w:r>
        <w:rPr>
          <w:rFonts w:hint="eastAsia"/>
        </w:rPr>
        <w:t>цього</w:t>
      </w:r>
      <w:r>
        <w:t></w:t>
      </w:r>
      <w:r>
        <w:rPr>
          <w:rFonts w:hint="eastAsia"/>
        </w:rPr>
        <w:t>злочину</w:t>
      </w:r>
      <w:r>
        <w:t></w:t>
      </w:r>
      <w:r>
        <w:t></w:t>
      </w:r>
      <w:r>
        <w:rPr>
          <w:rFonts w:hint="eastAsia"/>
        </w:rPr>
        <w:t>в</w:t>
      </w:r>
      <w:r>
        <w:t></w:t>
      </w:r>
      <w:r>
        <w:rPr>
          <w:rFonts w:hint="eastAsia"/>
        </w:rPr>
        <w:t>результаті</w:t>
      </w:r>
      <w:r>
        <w:t></w:t>
      </w:r>
      <w:r>
        <w:rPr>
          <w:rFonts w:hint="eastAsia"/>
        </w:rPr>
        <w:t>чого</w:t>
      </w:r>
      <w:r>
        <w:t></w:t>
      </w:r>
      <w:r>
        <w:rPr>
          <w:rFonts w:hint="eastAsia"/>
        </w:rPr>
        <w:t>зроблено</w:t>
      </w:r>
      <w:r>
        <w:t></w:t>
      </w:r>
      <w:r>
        <w:rPr>
          <w:rFonts w:hint="eastAsia"/>
        </w:rPr>
        <w:t>висновок</w:t>
      </w:r>
      <w:r>
        <w:t></w:t>
      </w:r>
      <w:r>
        <w:t></w:t>
      </w:r>
      <w:r>
        <w:rPr>
          <w:rFonts w:hint="eastAsia"/>
        </w:rPr>
        <w:t>що</w:t>
      </w:r>
      <w:r>
        <w:t></w:t>
      </w:r>
      <w:r>
        <w:rPr>
          <w:rFonts w:hint="eastAsia"/>
        </w:rPr>
        <w:t>вона</w:t>
      </w:r>
      <w:r>
        <w:t></w:t>
      </w:r>
      <w:r>
        <w:rPr>
          <w:rFonts w:hint="eastAsia"/>
        </w:rPr>
        <w:t>має</w:t>
      </w:r>
      <w:r>
        <w:t></w:t>
      </w:r>
      <w:r>
        <w:rPr>
          <w:rFonts w:hint="eastAsia"/>
        </w:rPr>
        <w:t>найбільше</w:t>
      </w:r>
      <w:r>
        <w:t></w:t>
      </w:r>
      <w:r>
        <w:t></w:t>
      </w:r>
      <w:r>
        <w:rPr>
          <w:rFonts w:hint="eastAsia"/>
        </w:rPr>
        <w:t>порівняно</w:t>
      </w:r>
      <w:r>
        <w:t></w:t>
      </w:r>
      <w:r>
        <w:rPr>
          <w:rFonts w:hint="eastAsia"/>
        </w:rPr>
        <w:t>з</w:t>
      </w:r>
      <w:r>
        <w:t></w:t>
      </w:r>
      <w:r>
        <w:rPr>
          <w:rFonts w:hint="eastAsia"/>
        </w:rPr>
        <w:t>іншими</w:t>
      </w:r>
      <w:r>
        <w:t></w:t>
      </w:r>
      <w:r>
        <w:rPr>
          <w:rFonts w:hint="eastAsia"/>
        </w:rPr>
        <w:t>елементами</w:t>
      </w:r>
      <w:r>
        <w:t></w:t>
      </w:r>
      <w:r>
        <w:rPr>
          <w:rFonts w:hint="eastAsia"/>
        </w:rPr>
        <w:t>складу</w:t>
      </w:r>
      <w:r>
        <w:t></w:t>
      </w:r>
      <w:r>
        <w:rPr>
          <w:rFonts w:hint="eastAsia"/>
        </w:rPr>
        <w:t>злочину</w:t>
      </w:r>
      <w:r>
        <w:t></w:t>
      </w:r>
      <w:r>
        <w:t></w:t>
      </w:r>
      <w:r>
        <w:rPr>
          <w:rFonts w:hint="eastAsia"/>
        </w:rPr>
        <w:t>інформаційне</w:t>
      </w:r>
      <w:r>
        <w:t></w:t>
      </w:r>
      <w:r>
        <w:rPr>
          <w:rFonts w:hint="eastAsia"/>
        </w:rPr>
        <w:t>навантаження</w:t>
      </w:r>
      <w:r>
        <w:t></w:t>
      </w:r>
      <w:r>
        <w:rPr>
          <w:rFonts w:hint="eastAsia"/>
        </w:rPr>
        <w:t>й</w:t>
      </w:r>
      <w:r>
        <w:t></w:t>
      </w:r>
      <w:r>
        <w:rPr>
          <w:rFonts w:hint="eastAsia"/>
        </w:rPr>
        <w:t>характеризується</w:t>
      </w:r>
      <w:r>
        <w:t></w:t>
      </w:r>
      <w:r>
        <w:rPr>
          <w:rFonts w:hint="eastAsia"/>
        </w:rPr>
        <w:t>різноманітністю</w:t>
      </w:r>
      <w:r>
        <w:t></w:t>
      </w:r>
      <w:r>
        <w:rPr>
          <w:rFonts w:hint="eastAsia"/>
        </w:rPr>
        <w:t>альтернативних</w:t>
      </w:r>
      <w:r>
        <w:t></w:t>
      </w:r>
      <w:r>
        <w:rPr>
          <w:rFonts w:hint="eastAsia"/>
        </w:rPr>
        <w:t>злочинних</w:t>
      </w:r>
      <w:r>
        <w:t></w:t>
      </w:r>
      <w:r>
        <w:rPr>
          <w:rFonts w:hint="eastAsia"/>
        </w:rPr>
        <w:t>діянь</w:t>
      </w:r>
      <w:r>
        <w:t></w:t>
      </w:r>
      <w:r>
        <w:t></w:t>
      </w:r>
      <w:r>
        <w:rPr>
          <w:rFonts w:hint="eastAsia"/>
        </w:rPr>
        <w:t>кожне</w:t>
      </w:r>
      <w:r>
        <w:t></w:t>
      </w:r>
      <w:r>
        <w:rPr>
          <w:rFonts w:hint="eastAsia"/>
        </w:rPr>
        <w:t>з</w:t>
      </w:r>
      <w:r>
        <w:t></w:t>
      </w:r>
      <w:r>
        <w:rPr>
          <w:rFonts w:hint="eastAsia"/>
        </w:rPr>
        <w:t>яких</w:t>
      </w:r>
      <w:r>
        <w:t></w:t>
      </w:r>
      <w:r>
        <w:rPr>
          <w:rFonts w:hint="eastAsia"/>
        </w:rPr>
        <w:t>порушує</w:t>
      </w:r>
      <w:r>
        <w:t></w:t>
      </w:r>
      <w:r>
        <w:rPr>
          <w:rFonts w:hint="eastAsia"/>
        </w:rPr>
        <w:t>означені</w:t>
      </w:r>
      <w:r>
        <w:t></w:t>
      </w:r>
      <w:r>
        <w:rPr>
          <w:rFonts w:hint="eastAsia"/>
        </w:rPr>
        <w:t>закони</w:t>
      </w:r>
      <w:r>
        <w:t></w:t>
      </w:r>
      <w:r>
        <w:rPr>
          <w:rFonts w:hint="eastAsia"/>
        </w:rPr>
        <w:t>і</w:t>
      </w:r>
      <w:r>
        <w:t></w:t>
      </w:r>
      <w:r>
        <w:rPr>
          <w:rFonts w:hint="eastAsia"/>
        </w:rPr>
        <w:t>звичаї</w:t>
      </w:r>
      <w:r>
        <w:t></w:t>
      </w:r>
      <w:r>
        <w:rPr>
          <w:rFonts w:hint="eastAsia"/>
        </w:rPr>
        <w:t>війни</w:t>
      </w:r>
      <w:r>
        <w:t></w:t>
      </w:r>
    </w:p>
    <w:p w:rsidR="00AE1EFD" w:rsidRDefault="00AE1EFD" w:rsidP="00AE1EFD">
      <w:r>
        <w:rPr>
          <w:rFonts w:hint="eastAsia"/>
        </w:rPr>
        <w:t>–</w:t>
      </w:r>
      <w:r>
        <w:t></w:t>
      </w:r>
      <w:r>
        <w:rPr>
          <w:rFonts w:hint="eastAsia"/>
        </w:rPr>
        <w:t>уперше</w:t>
      </w:r>
      <w:r>
        <w:t></w:t>
      </w:r>
      <w:r>
        <w:rPr>
          <w:rFonts w:hint="eastAsia"/>
        </w:rPr>
        <w:t>з</w:t>
      </w:r>
      <w:r>
        <w:t></w:t>
      </w:r>
      <w:r>
        <w:rPr>
          <w:rFonts w:hint="eastAsia"/>
        </w:rPr>
        <w:t>метою</w:t>
      </w:r>
      <w:r>
        <w:t></w:t>
      </w:r>
      <w:r>
        <w:rPr>
          <w:rFonts w:hint="eastAsia"/>
        </w:rPr>
        <w:t>найповнішого</w:t>
      </w:r>
      <w:r>
        <w:t></w:t>
      </w:r>
      <w:r>
        <w:rPr>
          <w:rFonts w:hint="eastAsia"/>
        </w:rPr>
        <w:t>з’ясування</w:t>
      </w:r>
      <w:r>
        <w:t></w:t>
      </w:r>
      <w:r>
        <w:rPr>
          <w:rFonts w:hint="eastAsia"/>
        </w:rPr>
        <w:t>об’єктивної</w:t>
      </w:r>
      <w:r>
        <w:t></w:t>
      </w:r>
      <w:r>
        <w:rPr>
          <w:rFonts w:hint="eastAsia"/>
        </w:rPr>
        <w:t>сторони</w:t>
      </w:r>
      <w:r>
        <w:t></w:t>
      </w:r>
      <w:r>
        <w:rPr>
          <w:rFonts w:hint="eastAsia"/>
        </w:rPr>
        <w:t>основного</w:t>
      </w:r>
      <w:r>
        <w:t></w:t>
      </w:r>
      <w:r>
        <w:rPr>
          <w:rFonts w:hint="eastAsia"/>
        </w:rPr>
        <w:t>складу</w:t>
      </w:r>
      <w:r>
        <w:t></w:t>
      </w:r>
      <w:r>
        <w:rPr>
          <w:rFonts w:hint="eastAsia"/>
        </w:rPr>
        <w:t>досліджуваного</w:t>
      </w:r>
      <w:r>
        <w:t></w:t>
      </w:r>
      <w:r>
        <w:rPr>
          <w:rFonts w:hint="eastAsia"/>
        </w:rPr>
        <w:t>злочину</w:t>
      </w:r>
      <w:r>
        <w:t></w:t>
      </w:r>
      <w:r>
        <w:rPr>
          <w:rFonts w:hint="eastAsia"/>
        </w:rPr>
        <w:t>рекомендується</w:t>
      </w:r>
      <w:r>
        <w:t></w:t>
      </w:r>
      <w:r>
        <w:rPr>
          <w:rFonts w:hint="eastAsia"/>
        </w:rPr>
        <w:t>доповнити</w:t>
      </w:r>
      <w:r>
        <w:t></w:t>
      </w:r>
      <w:r>
        <w:rPr>
          <w:rFonts w:hint="eastAsia"/>
        </w:rPr>
        <w:t>її</w:t>
      </w:r>
      <w:r>
        <w:t></w:t>
      </w:r>
      <w:r>
        <w:rPr>
          <w:rFonts w:hint="eastAsia"/>
        </w:rPr>
        <w:t>такими</w:t>
      </w:r>
      <w:r>
        <w:t></w:t>
      </w:r>
      <w:r>
        <w:rPr>
          <w:rFonts w:hint="eastAsia"/>
        </w:rPr>
        <w:t>альтернативними</w:t>
      </w:r>
      <w:r>
        <w:t></w:t>
      </w:r>
      <w:r>
        <w:rPr>
          <w:rFonts w:hint="eastAsia"/>
        </w:rPr>
        <w:t>діяннями</w:t>
      </w:r>
      <w:r>
        <w:t></w:t>
      </w:r>
      <w:r>
        <w:t></w:t>
      </w:r>
      <w:r>
        <w:rPr>
          <w:rFonts w:hint="eastAsia"/>
        </w:rPr>
        <w:t>незаконне</w:t>
      </w:r>
      <w:r>
        <w:t></w:t>
      </w:r>
      <w:r>
        <w:rPr>
          <w:rFonts w:hint="eastAsia"/>
        </w:rPr>
        <w:t>переміщення</w:t>
      </w:r>
      <w:r>
        <w:t></w:t>
      </w:r>
      <w:r>
        <w:rPr>
          <w:rFonts w:hint="eastAsia"/>
        </w:rPr>
        <w:t>або</w:t>
      </w:r>
      <w:r>
        <w:t></w:t>
      </w:r>
      <w:r>
        <w:rPr>
          <w:rFonts w:hint="eastAsia"/>
        </w:rPr>
        <w:t>незаконна</w:t>
      </w:r>
      <w:r>
        <w:t></w:t>
      </w:r>
      <w:r>
        <w:rPr>
          <w:rFonts w:hint="eastAsia"/>
        </w:rPr>
        <w:t>депортація</w:t>
      </w:r>
      <w:r>
        <w:t></w:t>
      </w:r>
      <w:r>
        <w:rPr>
          <w:rFonts w:hint="eastAsia"/>
        </w:rPr>
        <w:t>цивільного</w:t>
      </w:r>
      <w:r>
        <w:t></w:t>
      </w:r>
      <w:r>
        <w:rPr>
          <w:rFonts w:hint="eastAsia"/>
        </w:rPr>
        <w:t>населення</w:t>
      </w:r>
      <w:r>
        <w:t></w:t>
      </w:r>
      <w:r>
        <w:t></w:t>
      </w:r>
      <w:r>
        <w:rPr>
          <w:rFonts w:hint="eastAsia"/>
        </w:rPr>
        <w:t>напад</w:t>
      </w:r>
      <w:r>
        <w:t></w:t>
      </w:r>
      <w:r>
        <w:t></w:t>
      </w:r>
      <w:r>
        <w:rPr>
          <w:rFonts w:hint="eastAsia"/>
        </w:rPr>
        <w:t>пошкодження</w:t>
      </w:r>
      <w:r>
        <w:t></w:t>
      </w:r>
      <w:r>
        <w:t></w:t>
      </w:r>
      <w:r>
        <w:rPr>
          <w:rFonts w:hint="eastAsia"/>
        </w:rPr>
        <w:t>руйнування</w:t>
      </w:r>
      <w:r>
        <w:t></w:t>
      </w:r>
      <w:r>
        <w:t></w:t>
      </w:r>
      <w:r>
        <w:rPr>
          <w:rFonts w:hint="eastAsia"/>
        </w:rPr>
        <w:t>знищення</w:t>
      </w:r>
      <w:r>
        <w:t></w:t>
      </w:r>
      <w:r>
        <w:rPr>
          <w:rFonts w:hint="eastAsia"/>
        </w:rPr>
        <w:t>або</w:t>
      </w:r>
      <w:r>
        <w:t></w:t>
      </w:r>
      <w:r>
        <w:rPr>
          <w:rFonts w:hint="eastAsia"/>
        </w:rPr>
        <w:t>незаконна</w:t>
      </w:r>
      <w:r>
        <w:t></w:t>
      </w:r>
      <w:r>
        <w:rPr>
          <w:rFonts w:hint="eastAsia"/>
        </w:rPr>
        <w:t>реквізиція</w:t>
      </w:r>
      <w:r>
        <w:t></w:t>
      </w:r>
      <w:r>
        <w:rPr>
          <w:rFonts w:hint="eastAsia"/>
        </w:rPr>
        <w:t>об’єктів</w:t>
      </w:r>
      <w:r>
        <w:t></w:t>
      </w:r>
      <w:r>
        <w:rPr>
          <w:rFonts w:hint="eastAsia"/>
        </w:rPr>
        <w:t>культурної</w:t>
      </w:r>
      <w:r>
        <w:t></w:t>
      </w:r>
      <w:r>
        <w:rPr>
          <w:rFonts w:hint="eastAsia"/>
        </w:rPr>
        <w:t>й</w:t>
      </w:r>
      <w:r>
        <w:t></w:t>
      </w:r>
      <w:r>
        <w:rPr>
          <w:rFonts w:hint="eastAsia"/>
        </w:rPr>
        <w:t>природної</w:t>
      </w:r>
      <w:r>
        <w:t></w:t>
      </w:r>
      <w:r>
        <w:rPr>
          <w:rFonts w:hint="eastAsia"/>
        </w:rPr>
        <w:t>спадщини</w:t>
      </w:r>
      <w:r>
        <w:t></w:t>
      </w:r>
      <w:r>
        <w:t></w:t>
      </w:r>
      <w:r>
        <w:rPr>
          <w:rFonts w:hint="eastAsia"/>
        </w:rPr>
        <w:t>примушування</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rPr>
          <w:rFonts w:hint="eastAsia"/>
        </w:rPr>
        <w:t>до</w:t>
      </w:r>
      <w:r>
        <w:t></w:t>
      </w:r>
      <w:r>
        <w:rPr>
          <w:rFonts w:hint="eastAsia"/>
        </w:rPr>
        <w:t>участі</w:t>
      </w:r>
      <w:r>
        <w:t></w:t>
      </w:r>
      <w:r>
        <w:rPr>
          <w:rFonts w:hint="eastAsia"/>
        </w:rPr>
        <w:t>у</w:t>
      </w:r>
      <w:r>
        <w:t></w:t>
      </w:r>
      <w:r>
        <w:rPr>
          <w:rFonts w:hint="eastAsia"/>
        </w:rPr>
        <w:t>воєнних</w:t>
      </w:r>
      <w:r>
        <w:t></w:t>
      </w:r>
      <w:r>
        <w:rPr>
          <w:rFonts w:hint="eastAsia"/>
        </w:rPr>
        <w:t>діях</w:t>
      </w:r>
      <w:r>
        <w:t></w:t>
      </w:r>
      <w:r>
        <w:rPr>
          <w:rFonts w:hint="eastAsia"/>
        </w:rPr>
        <w:t>або</w:t>
      </w:r>
      <w:r>
        <w:t></w:t>
      </w:r>
      <w:r>
        <w:rPr>
          <w:rFonts w:hint="eastAsia"/>
        </w:rPr>
        <w:t>у</w:t>
      </w:r>
      <w:r>
        <w:t></w:t>
      </w:r>
      <w:r>
        <w:rPr>
          <w:rFonts w:hint="eastAsia"/>
        </w:rPr>
        <w:t>виконанні</w:t>
      </w:r>
      <w:r>
        <w:t></w:t>
      </w:r>
      <w:r>
        <w:rPr>
          <w:rFonts w:hint="eastAsia"/>
        </w:rPr>
        <w:t>робіт</w:t>
      </w:r>
      <w:r>
        <w:t></w:t>
      </w:r>
      <w:r>
        <w:rPr>
          <w:rFonts w:hint="eastAsia"/>
        </w:rPr>
        <w:t>воєнного</w:t>
      </w:r>
      <w:r>
        <w:t></w:t>
      </w:r>
      <w:r>
        <w:rPr>
          <w:rFonts w:hint="eastAsia"/>
        </w:rPr>
        <w:t>характеру</w:t>
      </w:r>
      <w:r>
        <w:t></w:t>
      </w:r>
      <w:r>
        <w:t></w:t>
      </w:r>
      <w:r>
        <w:rPr>
          <w:rFonts w:hint="eastAsia"/>
        </w:rPr>
        <w:t>застосування</w:t>
      </w:r>
      <w:r>
        <w:t></w:t>
      </w:r>
      <w:r>
        <w:rPr>
          <w:rFonts w:hint="eastAsia"/>
        </w:rPr>
        <w:t>заборонених</w:t>
      </w:r>
      <w:r>
        <w:t></w:t>
      </w:r>
      <w:r>
        <w:rPr>
          <w:rFonts w:hint="eastAsia"/>
        </w:rPr>
        <w:t>способів</w:t>
      </w:r>
      <w:r>
        <w:t></w:t>
      </w:r>
      <w:r>
        <w:rPr>
          <w:rFonts w:hint="eastAsia"/>
        </w:rPr>
        <w:t>ведення</w:t>
      </w:r>
      <w:r>
        <w:t></w:t>
      </w:r>
      <w:r>
        <w:rPr>
          <w:rFonts w:hint="eastAsia"/>
        </w:rPr>
        <w:t>війни</w:t>
      </w:r>
      <w:r>
        <w:t></w:t>
      </w:r>
      <w:r>
        <w:t></w:t>
      </w:r>
      <w:r>
        <w:rPr>
          <w:rFonts w:hint="eastAsia"/>
        </w:rPr>
        <w:t>набір</w:t>
      </w:r>
      <w:r>
        <w:t></w:t>
      </w:r>
      <w:r>
        <w:rPr>
          <w:rFonts w:hint="eastAsia"/>
        </w:rPr>
        <w:t>або</w:t>
      </w:r>
      <w:r>
        <w:t></w:t>
      </w:r>
      <w:r>
        <w:rPr>
          <w:rFonts w:hint="eastAsia"/>
        </w:rPr>
        <w:t>вербування</w:t>
      </w:r>
      <w:r>
        <w:t></w:t>
      </w:r>
      <w:r>
        <w:rPr>
          <w:rFonts w:hint="eastAsia"/>
        </w:rPr>
        <w:t>дітей</w:t>
      </w:r>
      <w:r>
        <w:t></w:t>
      </w:r>
      <w:r>
        <w:rPr>
          <w:rFonts w:hint="eastAsia"/>
        </w:rPr>
        <w:t>до</w:t>
      </w:r>
      <w:r>
        <w:t></w:t>
      </w:r>
      <w:r>
        <w:rPr>
          <w:rFonts w:hint="eastAsia"/>
        </w:rPr>
        <w:t>складу</w:t>
      </w:r>
      <w:r>
        <w:t></w:t>
      </w:r>
      <w:r>
        <w:rPr>
          <w:rFonts w:hint="eastAsia"/>
        </w:rPr>
        <w:t>збройних</w:t>
      </w:r>
      <w:r>
        <w:t></w:t>
      </w:r>
      <w:r>
        <w:rPr>
          <w:rFonts w:hint="eastAsia"/>
        </w:rPr>
        <w:t>сил</w:t>
      </w:r>
      <w:r>
        <w:t></w:t>
      </w:r>
      <w:r>
        <w:rPr>
          <w:rFonts w:hint="eastAsia"/>
        </w:rPr>
        <w:t>чи</w:t>
      </w:r>
      <w:r>
        <w:t></w:t>
      </w:r>
      <w:r>
        <w:rPr>
          <w:rFonts w:hint="eastAsia"/>
        </w:rPr>
        <w:t>угруповань</w:t>
      </w:r>
      <w:r>
        <w:t></w:t>
      </w:r>
      <w:r>
        <w:rPr>
          <w:rFonts w:hint="eastAsia"/>
        </w:rPr>
        <w:t>або</w:t>
      </w:r>
      <w:r>
        <w:t></w:t>
      </w:r>
      <w:r>
        <w:rPr>
          <w:rFonts w:hint="eastAsia"/>
        </w:rPr>
        <w:t>використання</w:t>
      </w:r>
      <w:r>
        <w:t></w:t>
      </w:r>
      <w:r>
        <w:rPr>
          <w:rFonts w:hint="eastAsia"/>
        </w:rPr>
        <w:t>їх</w:t>
      </w:r>
      <w:r>
        <w:t></w:t>
      </w:r>
      <w:r>
        <w:rPr>
          <w:rFonts w:hint="eastAsia"/>
        </w:rPr>
        <w:t>для</w:t>
      </w:r>
      <w:r>
        <w:t></w:t>
      </w:r>
      <w:r>
        <w:rPr>
          <w:rFonts w:hint="eastAsia"/>
        </w:rPr>
        <w:t>участі</w:t>
      </w:r>
      <w:r>
        <w:t></w:t>
      </w:r>
      <w:r>
        <w:rPr>
          <w:rFonts w:hint="eastAsia"/>
        </w:rPr>
        <w:t>у</w:t>
      </w:r>
      <w:r>
        <w:t></w:t>
      </w:r>
      <w:r>
        <w:rPr>
          <w:rFonts w:hint="eastAsia"/>
        </w:rPr>
        <w:t>воєнних</w:t>
      </w:r>
      <w:r>
        <w:t></w:t>
      </w:r>
      <w:r>
        <w:rPr>
          <w:rFonts w:hint="eastAsia"/>
        </w:rPr>
        <w:t>діях</w:t>
      </w:r>
      <w:r>
        <w:t></w:t>
      </w:r>
      <w:r>
        <w:t></w:t>
      </w:r>
      <w:r>
        <w:rPr>
          <w:rFonts w:hint="eastAsia"/>
        </w:rPr>
        <w:t>невиправдане</w:t>
      </w:r>
      <w:r>
        <w:t></w:t>
      </w:r>
      <w:r>
        <w:rPr>
          <w:rFonts w:hint="eastAsia"/>
        </w:rPr>
        <w:t>затримання</w:t>
      </w:r>
      <w:r>
        <w:t></w:t>
      </w:r>
      <w:r>
        <w:rPr>
          <w:rFonts w:hint="eastAsia"/>
        </w:rPr>
        <w:t>репатріації</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t></w:t>
      </w:r>
    </w:p>
    <w:p w:rsidR="00AE1EFD" w:rsidRDefault="00AE1EFD" w:rsidP="00AE1EFD">
      <w:r>
        <w:rPr>
          <w:rFonts w:hint="eastAsia"/>
        </w:rPr>
        <w:t>–</w:t>
      </w:r>
      <w:r>
        <w:t></w:t>
      </w:r>
      <w:r>
        <w:rPr>
          <w:rFonts w:hint="eastAsia"/>
        </w:rPr>
        <w:t>уперше</w:t>
      </w:r>
      <w:r>
        <w:t></w:t>
      </w:r>
      <w:r>
        <w:rPr>
          <w:rFonts w:hint="eastAsia"/>
        </w:rPr>
        <w:t>внесено</w:t>
      </w:r>
      <w:r>
        <w:t></w:t>
      </w:r>
      <w:r>
        <w:rPr>
          <w:rFonts w:hint="eastAsia"/>
        </w:rPr>
        <w:t>й</w:t>
      </w:r>
      <w:r>
        <w:t></w:t>
      </w:r>
      <w:r>
        <w:rPr>
          <w:rFonts w:hint="eastAsia"/>
        </w:rPr>
        <w:t>обґрунтовано</w:t>
      </w:r>
      <w:r>
        <w:t></w:t>
      </w:r>
      <w:r>
        <w:rPr>
          <w:rFonts w:hint="eastAsia"/>
        </w:rPr>
        <w:t>пропозиції</w:t>
      </w:r>
      <w:r>
        <w:t></w:t>
      </w:r>
      <w:r>
        <w:rPr>
          <w:rFonts w:hint="eastAsia"/>
        </w:rPr>
        <w:t>щодо</w:t>
      </w:r>
      <w:r>
        <w:t></w:t>
      </w:r>
      <w:r>
        <w:rPr>
          <w:rFonts w:hint="eastAsia"/>
        </w:rPr>
        <w:t>розширення</w:t>
      </w:r>
      <w:r>
        <w:t></w:t>
      </w:r>
      <w:r>
        <w:rPr>
          <w:rFonts w:hint="eastAsia"/>
        </w:rPr>
        <w:t>переліку</w:t>
      </w:r>
      <w:r>
        <w:t></w:t>
      </w:r>
      <w:r>
        <w:rPr>
          <w:rFonts w:hint="eastAsia"/>
        </w:rPr>
        <w:t>кваліфікуючих</w:t>
      </w:r>
      <w:r>
        <w:t></w:t>
      </w:r>
      <w:r>
        <w:rPr>
          <w:rFonts w:hint="eastAsia"/>
        </w:rPr>
        <w:t>ознак</w:t>
      </w:r>
      <w:r>
        <w:t></w:t>
      </w:r>
      <w:r>
        <w:rPr>
          <w:rFonts w:hint="eastAsia"/>
        </w:rPr>
        <w:t>цього</w:t>
      </w:r>
      <w:r>
        <w:t></w:t>
      </w:r>
      <w:r>
        <w:rPr>
          <w:rFonts w:hint="eastAsia"/>
        </w:rPr>
        <w:t>злочину</w:t>
      </w:r>
      <w:r>
        <w:t></w:t>
      </w:r>
      <w:r>
        <w:t></w:t>
      </w:r>
      <w:r>
        <w:rPr>
          <w:rFonts w:hint="eastAsia"/>
        </w:rPr>
        <w:t>тобто</w:t>
      </w:r>
      <w:r>
        <w:t></w:t>
      </w:r>
      <w:r>
        <w:rPr>
          <w:rFonts w:hint="eastAsia"/>
        </w:rPr>
        <w:t>вчинення</w:t>
      </w:r>
      <w:r>
        <w:t></w:t>
      </w:r>
      <w:r>
        <w:rPr>
          <w:rFonts w:hint="eastAsia"/>
        </w:rPr>
        <w:t>його</w:t>
      </w:r>
      <w:r>
        <w:t></w:t>
      </w:r>
      <w:r>
        <w:t></w:t>
      </w:r>
      <w:r>
        <w:rPr>
          <w:rFonts w:hint="eastAsia"/>
        </w:rPr>
        <w:t>організованою</w:t>
      </w:r>
      <w:r>
        <w:t></w:t>
      </w:r>
      <w:r>
        <w:rPr>
          <w:rFonts w:hint="eastAsia"/>
        </w:rPr>
        <w:t>групою</w:t>
      </w:r>
      <w:r>
        <w:t></w:t>
      </w:r>
      <w:r>
        <w:t></w:t>
      </w:r>
      <w:r>
        <w:rPr>
          <w:rFonts w:hint="eastAsia"/>
        </w:rPr>
        <w:t>щодо</w:t>
      </w:r>
      <w:r>
        <w:t></w:t>
      </w:r>
      <w:r>
        <w:rPr>
          <w:rFonts w:hint="eastAsia"/>
        </w:rPr>
        <w:t>двох</w:t>
      </w:r>
      <w:r>
        <w:t></w:t>
      </w:r>
      <w:r>
        <w:rPr>
          <w:rFonts w:hint="eastAsia"/>
        </w:rPr>
        <w:t>чи</w:t>
      </w:r>
      <w:r>
        <w:t></w:t>
      </w:r>
      <w:r>
        <w:rPr>
          <w:rFonts w:hint="eastAsia"/>
        </w:rPr>
        <w:t>більше</w:t>
      </w:r>
      <w:r>
        <w:t></w:t>
      </w:r>
      <w:r>
        <w:rPr>
          <w:rFonts w:hint="eastAsia"/>
        </w:rPr>
        <w:t>осіб</w:t>
      </w:r>
      <w:r>
        <w:t></w:t>
      </w:r>
      <w:r>
        <w:t></w:t>
      </w:r>
      <w:r>
        <w:rPr>
          <w:rFonts w:hint="eastAsia"/>
        </w:rPr>
        <w:t>повторно</w:t>
      </w:r>
      <w:r>
        <w:t></w:t>
      </w:r>
      <w:r>
        <w:t></w:t>
      </w:r>
      <w:r>
        <w:rPr>
          <w:rFonts w:hint="eastAsia"/>
        </w:rPr>
        <w:t>службовою</w:t>
      </w:r>
      <w:r>
        <w:t></w:t>
      </w:r>
      <w:r>
        <w:rPr>
          <w:rFonts w:hint="eastAsia"/>
        </w:rPr>
        <w:t>чи</w:t>
      </w:r>
      <w:r>
        <w:t></w:t>
      </w:r>
      <w:r>
        <w:rPr>
          <w:rFonts w:hint="eastAsia"/>
        </w:rPr>
        <w:t>спеціально</w:t>
      </w:r>
      <w:r>
        <w:t></w:t>
      </w:r>
      <w:r>
        <w:rPr>
          <w:rFonts w:hint="eastAsia"/>
        </w:rPr>
        <w:t>зобов</w:t>
      </w:r>
      <w:r>
        <w:t></w:t>
      </w:r>
      <w:r>
        <w:rPr>
          <w:rFonts w:hint="eastAsia"/>
        </w:rPr>
        <w:t>язаною</w:t>
      </w:r>
      <w:r>
        <w:t></w:t>
      </w:r>
      <w:r>
        <w:rPr>
          <w:rFonts w:hint="eastAsia"/>
        </w:rPr>
        <w:t>особою</w:t>
      </w:r>
      <w:r>
        <w:t></w:t>
      </w:r>
      <w:r>
        <w:t></w:t>
      </w:r>
      <w:r>
        <w:rPr>
          <w:rFonts w:hint="eastAsia"/>
        </w:rPr>
        <w:t>щодо</w:t>
      </w:r>
      <w:r>
        <w:t></w:t>
      </w:r>
      <w:r>
        <w:rPr>
          <w:rFonts w:hint="eastAsia"/>
        </w:rPr>
        <w:t>вагітної</w:t>
      </w:r>
      <w:r>
        <w:t></w:t>
      </w:r>
      <w:r>
        <w:rPr>
          <w:rFonts w:hint="eastAsia"/>
        </w:rPr>
        <w:t>або</w:t>
      </w:r>
      <w:r>
        <w:t></w:t>
      </w:r>
      <w:r>
        <w:rPr>
          <w:rFonts w:hint="eastAsia"/>
        </w:rPr>
        <w:t>матері</w:t>
      </w:r>
      <w:r>
        <w:t></w:t>
      </w:r>
      <w:r>
        <w:t></w:t>
      </w:r>
      <w:r>
        <w:rPr>
          <w:rFonts w:hint="eastAsia"/>
        </w:rPr>
        <w:t>яка</w:t>
      </w:r>
      <w:r>
        <w:t></w:t>
      </w:r>
      <w:r>
        <w:rPr>
          <w:rFonts w:hint="eastAsia"/>
        </w:rPr>
        <w:t>має</w:t>
      </w:r>
      <w:r>
        <w:t></w:t>
      </w:r>
      <w:r>
        <w:rPr>
          <w:rFonts w:hint="eastAsia"/>
        </w:rPr>
        <w:t>дитину</w:t>
      </w:r>
      <w:r>
        <w:t></w:t>
      </w:r>
      <w:r>
        <w:rPr>
          <w:rFonts w:hint="eastAsia"/>
        </w:rPr>
        <w:t>віком</w:t>
      </w:r>
      <w:r>
        <w:t></w:t>
      </w:r>
      <w:r>
        <w:rPr>
          <w:rFonts w:hint="eastAsia"/>
        </w:rPr>
        <w:t>до</w:t>
      </w:r>
      <w:r>
        <w:t></w:t>
      </w:r>
      <w:r>
        <w:t></w:t>
      </w:r>
      <w:r>
        <w:t></w:t>
      </w:r>
      <w:r>
        <w:t></w:t>
      </w:r>
      <w:r>
        <w:rPr>
          <w:rFonts w:hint="eastAsia"/>
        </w:rPr>
        <w:t>років</w:t>
      </w:r>
      <w:r>
        <w:t></w:t>
      </w:r>
      <w:r>
        <w:t></w:t>
      </w:r>
      <w:r>
        <w:rPr>
          <w:rFonts w:hint="eastAsia"/>
        </w:rPr>
        <w:t>щодо</w:t>
      </w:r>
      <w:r>
        <w:t></w:t>
      </w:r>
      <w:r>
        <w:rPr>
          <w:rFonts w:hint="eastAsia"/>
        </w:rPr>
        <w:t>дитини</w:t>
      </w:r>
      <w:r>
        <w:t></w:t>
      </w:r>
      <w:r>
        <w:t></w:t>
      </w:r>
      <w:r>
        <w:rPr>
          <w:rFonts w:hint="eastAsia"/>
        </w:rPr>
        <w:t>щодо</w:t>
      </w:r>
      <w:r>
        <w:t></w:t>
      </w:r>
      <w:r>
        <w:rPr>
          <w:rFonts w:hint="eastAsia"/>
        </w:rPr>
        <w:t>поранених</w:t>
      </w:r>
      <w:r>
        <w:t></w:t>
      </w:r>
      <w:r>
        <w:rPr>
          <w:rFonts w:hint="eastAsia"/>
        </w:rPr>
        <w:t>і</w:t>
      </w:r>
      <w:r>
        <w:t></w:t>
      </w:r>
      <w:r>
        <w:rPr>
          <w:rFonts w:hint="eastAsia"/>
        </w:rPr>
        <w:t>хворих</w:t>
      </w:r>
      <w:r>
        <w:t></w:t>
      </w:r>
      <w:r>
        <w:t></w:t>
      </w:r>
      <w:r>
        <w:rPr>
          <w:rFonts w:hint="eastAsia"/>
        </w:rPr>
        <w:t>щодо</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якщо</w:t>
      </w:r>
      <w:r>
        <w:t></w:t>
      </w:r>
      <w:r>
        <w:rPr>
          <w:rFonts w:hint="eastAsia"/>
        </w:rPr>
        <w:t>ним</w:t>
      </w:r>
      <w:r>
        <w:t></w:t>
      </w:r>
      <w:r>
        <w:rPr>
          <w:rFonts w:hint="eastAsia"/>
        </w:rPr>
        <w:t>заподіяно</w:t>
      </w:r>
      <w:r>
        <w:t></w:t>
      </w:r>
      <w:r>
        <w:rPr>
          <w:rFonts w:hint="eastAsia"/>
        </w:rPr>
        <w:t>велику</w:t>
      </w:r>
      <w:r>
        <w:t></w:t>
      </w:r>
      <w:r>
        <w:rPr>
          <w:rFonts w:hint="eastAsia"/>
        </w:rPr>
        <w:t>й</w:t>
      </w:r>
      <w:r>
        <w:t></w:t>
      </w:r>
      <w:r>
        <w:rPr>
          <w:rFonts w:hint="eastAsia"/>
        </w:rPr>
        <w:t>тривалу</w:t>
      </w:r>
      <w:r>
        <w:t></w:t>
      </w:r>
      <w:r>
        <w:rPr>
          <w:rFonts w:hint="eastAsia"/>
        </w:rPr>
        <w:t>шкоду</w:t>
      </w:r>
      <w:r>
        <w:t></w:t>
      </w:r>
      <w:r>
        <w:rPr>
          <w:rFonts w:hint="eastAsia"/>
        </w:rPr>
        <w:t>навколишньому</w:t>
      </w:r>
      <w:r>
        <w:t></w:t>
      </w:r>
      <w:r>
        <w:rPr>
          <w:rFonts w:hint="eastAsia"/>
        </w:rPr>
        <w:t>природному</w:t>
      </w:r>
      <w:r>
        <w:t></w:t>
      </w:r>
      <w:r>
        <w:rPr>
          <w:rFonts w:hint="eastAsia"/>
        </w:rPr>
        <w:t>середовищу</w:t>
      </w:r>
      <w:r>
        <w:t></w:t>
      </w:r>
      <w:r>
        <w:rPr>
          <w:rFonts w:hint="eastAsia"/>
        </w:rPr>
        <w:t>або</w:t>
      </w:r>
      <w:r>
        <w:t></w:t>
      </w:r>
      <w:r>
        <w:rPr>
          <w:rFonts w:hint="eastAsia"/>
        </w:rPr>
        <w:t>спричинено</w:t>
      </w:r>
      <w:r>
        <w:t></w:t>
      </w:r>
      <w:r>
        <w:rPr>
          <w:rFonts w:hint="eastAsia"/>
        </w:rPr>
        <w:t>загибель</w:t>
      </w:r>
      <w:r>
        <w:t></w:t>
      </w:r>
      <w:r>
        <w:rPr>
          <w:rFonts w:hint="eastAsia"/>
        </w:rPr>
        <w:t>людей</w:t>
      </w:r>
      <w:r>
        <w:t></w:t>
      </w:r>
      <w:r>
        <w:rPr>
          <w:rFonts w:hint="eastAsia"/>
        </w:rPr>
        <w:t>чи</w:t>
      </w:r>
      <w:r>
        <w:t></w:t>
      </w:r>
      <w:r>
        <w:rPr>
          <w:rFonts w:hint="eastAsia"/>
        </w:rPr>
        <w:t>інші</w:t>
      </w:r>
      <w:r>
        <w:t></w:t>
      </w:r>
      <w:r>
        <w:rPr>
          <w:rFonts w:hint="eastAsia"/>
        </w:rPr>
        <w:t>тяжкі</w:t>
      </w:r>
      <w:r>
        <w:t></w:t>
      </w:r>
      <w:r>
        <w:rPr>
          <w:rFonts w:hint="eastAsia"/>
        </w:rPr>
        <w:t>наслідки</w:t>
      </w:r>
      <w:r>
        <w:t></w:t>
      </w:r>
      <w:r>
        <w:t></w:t>
      </w:r>
    </w:p>
    <w:p w:rsidR="00AE1EFD" w:rsidRDefault="00AE1EFD" w:rsidP="00AE1EFD">
      <w:r>
        <w:rPr>
          <w:rFonts w:hint="eastAsia"/>
        </w:rPr>
        <w:t>–</w:t>
      </w:r>
      <w:r>
        <w:t></w:t>
      </w:r>
      <w:r>
        <w:rPr>
          <w:rFonts w:hint="eastAsia"/>
        </w:rPr>
        <w:t>уперше</w:t>
      </w:r>
      <w:r>
        <w:t></w:t>
      </w:r>
      <w:r>
        <w:rPr>
          <w:rFonts w:hint="eastAsia"/>
        </w:rPr>
        <w:t>пропонується</w:t>
      </w:r>
      <w:r>
        <w:t></w:t>
      </w:r>
      <w:r>
        <w:rPr>
          <w:rFonts w:hint="eastAsia"/>
        </w:rPr>
        <w:t>законодавчо</w:t>
      </w:r>
      <w:r>
        <w:t></w:t>
      </w:r>
      <w:r>
        <w:rPr>
          <w:rFonts w:hint="eastAsia"/>
        </w:rPr>
        <w:t>закріпити</w:t>
      </w:r>
      <w:r>
        <w:t></w:t>
      </w:r>
      <w:r>
        <w:rPr>
          <w:rFonts w:hint="eastAsia"/>
        </w:rPr>
        <w:t>особливо</w:t>
      </w:r>
      <w:r>
        <w:t></w:t>
      </w:r>
      <w:r>
        <w:rPr>
          <w:rFonts w:hint="eastAsia"/>
        </w:rPr>
        <w:t>кваліфікуючі</w:t>
      </w:r>
      <w:r>
        <w:t></w:t>
      </w:r>
      <w:r>
        <w:rPr>
          <w:rFonts w:hint="eastAsia"/>
        </w:rPr>
        <w:t>ознаки</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такими</w:t>
      </w:r>
      <w:r>
        <w:t></w:t>
      </w:r>
      <w:r>
        <w:t></w:t>
      </w:r>
      <w:r>
        <w:rPr>
          <w:rFonts w:hint="eastAsia"/>
        </w:rPr>
        <w:t>як</w:t>
      </w:r>
      <w:r>
        <w:t></w:t>
      </w:r>
      <w:r>
        <w:rPr>
          <w:rFonts w:hint="eastAsia"/>
        </w:rPr>
        <w:t>от</w:t>
      </w:r>
      <w:r>
        <w:t></w:t>
      </w:r>
      <w:r>
        <w:t></w:t>
      </w:r>
      <w:r>
        <w:rPr>
          <w:rFonts w:hint="eastAsia"/>
        </w:rPr>
        <w:t>умисне</w:t>
      </w:r>
      <w:r>
        <w:t></w:t>
      </w:r>
      <w:r>
        <w:rPr>
          <w:rFonts w:hint="eastAsia"/>
        </w:rPr>
        <w:t>вбивство</w:t>
      </w:r>
      <w:r>
        <w:t></w:t>
      </w:r>
      <w:r>
        <w:rPr>
          <w:rFonts w:hint="eastAsia"/>
        </w:rPr>
        <w:t>або</w:t>
      </w:r>
      <w:r>
        <w:t></w:t>
      </w:r>
      <w:r>
        <w:rPr>
          <w:rFonts w:hint="eastAsia"/>
        </w:rPr>
        <w:t>вчинення</w:t>
      </w:r>
      <w:r>
        <w:t></w:t>
      </w:r>
      <w:r>
        <w:rPr>
          <w:rFonts w:hint="eastAsia"/>
        </w:rPr>
        <w:t>цього</w:t>
      </w:r>
      <w:r>
        <w:t></w:t>
      </w:r>
      <w:r>
        <w:rPr>
          <w:rFonts w:hint="eastAsia"/>
        </w:rPr>
        <w:t>злочину</w:t>
      </w:r>
      <w:r>
        <w:t></w:t>
      </w:r>
      <w:r>
        <w:rPr>
          <w:rFonts w:hint="eastAsia"/>
        </w:rPr>
        <w:t>злочинною</w:t>
      </w:r>
      <w:r>
        <w:t></w:t>
      </w:r>
      <w:r>
        <w:rPr>
          <w:rFonts w:hint="eastAsia"/>
        </w:rPr>
        <w:t>організацією</w:t>
      </w:r>
      <w:r>
        <w:t></w:t>
      </w:r>
      <w:r>
        <w:t></w:t>
      </w:r>
      <w:r>
        <w:rPr>
          <w:rFonts w:hint="eastAsia"/>
        </w:rPr>
        <w:t>вчинення</w:t>
      </w:r>
      <w:r>
        <w:t></w:t>
      </w:r>
      <w:r>
        <w:rPr>
          <w:rFonts w:hint="eastAsia"/>
        </w:rPr>
        <w:t>останнього</w:t>
      </w:r>
      <w:r>
        <w:t></w:t>
      </w:r>
      <w:r>
        <w:rPr>
          <w:rFonts w:hint="eastAsia"/>
        </w:rPr>
        <w:t>в</w:t>
      </w:r>
      <w:r>
        <w:t></w:t>
      </w:r>
      <w:r>
        <w:rPr>
          <w:rFonts w:hint="eastAsia"/>
        </w:rPr>
        <w:t>рамках</w:t>
      </w:r>
      <w:r>
        <w:t></w:t>
      </w:r>
      <w:r>
        <w:rPr>
          <w:rFonts w:hint="eastAsia"/>
        </w:rPr>
        <w:t>плану</w:t>
      </w:r>
      <w:r>
        <w:t></w:t>
      </w:r>
      <w:r>
        <w:rPr>
          <w:rFonts w:hint="eastAsia"/>
        </w:rPr>
        <w:t>чи</w:t>
      </w:r>
      <w:r>
        <w:t></w:t>
      </w:r>
      <w:r>
        <w:rPr>
          <w:rFonts w:hint="eastAsia"/>
        </w:rPr>
        <w:t>політики</w:t>
      </w:r>
      <w:r>
        <w:t></w:t>
      </w:r>
      <w:r>
        <w:rPr>
          <w:rFonts w:hint="eastAsia"/>
        </w:rPr>
        <w:t>держави</w:t>
      </w:r>
      <w:r>
        <w:t></w:t>
      </w:r>
      <w:r>
        <w:rPr>
          <w:rFonts w:hint="eastAsia"/>
        </w:rPr>
        <w:t>або</w:t>
      </w:r>
      <w:r>
        <w:t></w:t>
      </w:r>
      <w:r>
        <w:rPr>
          <w:rFonts w:hint="eastAsia"/>
        </w:rPr>
        <w:t>при</w:t>
      </w:r>
      <w:r>
        <w:t></w:t>
      </w:r>
      <w:r>
        <w:rPr>
          <w:rFonts w:hint="eastAsia"/>
        </w:rPr>
        <w:t>великомасштабному</w:t>
      </w:r>
      <w:r>
        <w:t></w:t>
      </w:r>
      <w:r>
        <w:rPr>
          <w:rFonts w:hint="eastAsia"/>
        </w:rPr>
        <w:t>його</w:t>
      </w:r>
      <w:r>
        <w:t></w:t>
      </w:r>
      <w:r>
        <w:rPr>
          <w:rFonts w:hint="eastAsia"/>
        </w:rPr>
        <w:t>вчиненні</w:t>
      </w:r>
      <w:r>
        <w:t></w:t>
      </w:r>
      <w:r>
        <w:t></w:t>
      </w:r>
      <w:r>
        <w:rPr>
          <w:rFonts w:hint="eastAsia"/>
        </w:rPr>
        <w:t>учинення</w:t>
      </w:r>
      <w:r>
        <w:t></w:t>
      </w:r>
      <w:r>
        <w:rPr>
          <w:rFonts w:hint="eastAsia"/>
        </w:rPr>
        <w:t>цього</w:t>
      </w:r>
      <w:r>
        <w:t></w:t>
      </w:r>
      <w:r>
        <w:rPr>
          <w:rFonts w:hint="eastAsia"/>
        </w:rPr>
        <w:t>злочину</w:t>
      </w:r>
      <w:r>
        <w:t></w:t>
      </w:r>
      <w:r>
        <w:rPr>
          <w:rFonts w:hint="eastAsia"/>
        </w:rPr>
        <w:t>на</w:t>
      </w:r>
      <w:r>
        <w:t></w:t>
      </w:r>
      <w:r>
        <w:rPr>
          <w:rFonts w:hint="eastAsia"/>
        </w:rPr>
        <w:t>ґрунті</w:t>
      </w:r>
      <w:r>
        <w:t></w:t>
      </w:r>
      <w:r>
        <w:rPr>
          <w:rFonts w:hint="eastAsia"/>
        </w:rPr>
        <w:t>розпалювання</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ворожнечі</w:t>
      </w:r>
      <w:r>
        <w:t></w:t>
      </w:r>
    </w:p>
    <w:p w:rsidR="00AE1EFD" w:rsidRDefault="00AE1EFD" w:rsidP="00AE1EFD">
      <w:r>
        <w:rPr>
          <w:rFonts w:hint="eastAsia"/>
        </w:rPr>
        <w:t>–</w:t>
      </w:r>
      <w:r>
        <w:t></w:t>
      </w:r>
      <w:r>
        <w:rPr>
          <w:rFonts w:hint="eastAsia"/>
        </w:rPr>
        <w:t>уперше</w:t>
      </w:r>
      <w:r>
        <w:t></w:t>
      </w:r>
      <w:r>
        <w:rPr>
          <w:rFonts w:hint="eastAsia"/>
        </w:rPr>
        <w:t>доведено</w:t>
      </w:r>
      <w:r>
        <w:t></w:t>
      </w:r>
      <w:r>
        <w:t></w:t>
      </w:r>
      <w:r>
        <w:rPr>
          <w:rFonts w:hint="eastAsia"/>
        </w:rPr>
        <w:t>що</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може</w:t>
      </w:r>
      <w:r>
        <w:t></w:t>
      </w:r>
      <w:r>
        <w:rPr>
          <w:rFonts w:hint="eastAsia"/>
        </w:rPr>
        <w:t>бути</w:t>
      </w:r>
      <w:r>
        <w:t></w:t>
      </w:r>
      <w:r>
        <w:rPr>
          <w:rFonts w:hint="eastAsia"/>
        </w:rPr>
        <w:t>вчинено</w:t>
      </w:r>
      <w:r>
        <w:t></w:t>
      </w:r>
      <w:r>
        <w:rPr>
          <w:rFonts w:hint="eastAsia"/>
        </w:rPr>
        <w:t>лише</w:t>
      </w:r>
      <w:r>
        <w:t></w:t>
      </w:r>
      <w:r>
        <w:rPr>
          <w:rFonts w:hint="eastAsia"/>
        </w:rPr>
        <w:t>умисно</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основному</w:t>
      </w:r>
      <w:r>
        <w:t></w:t>
      </w:r>
      <w:r>
        <w:rPr>
          <w:rFonts w:hint="eastAsia"/>
        </w:rPr>
        <w:t>складі</w:t>
      </w:r>
      <w:r>
        <w:t></w:t>
      </w:r>
      <w:r>
        <w:rPr>
          <w:rFonts w:hint="eastAsia"/>
        </w:rPr>
        <w:t>цього</w:t>
      </w:r>
      <w:r>
        <w:t></w:t>
      </w:r>
      <w:r>
        <w:rPr>
          <w:rFonts w:hint="eastAsia"/>
        </w:rPr>
        <w:t>злочину</w:t>
      </w:r>
      <w:r>
        <w:t></w:t>
      </w:r>
      <w:r>
        <w:rPr>
          <w:rFonts w:hint="eastAsia"/>
        </w:rPr>
        <w:t>злочинні</w:t>
      </w:r>
      <w:r>
        <w:t></w:t>
      </w:r>
      <w:r>
        <w:rPr>
          <w:rFonts w:hint="eastAsia"/>
        </w:rPr>
        <w:t>діяння</w:t>
      </w:r>
      <w:r>
        <w:t></w:t>
      </w:r>
      <w:r>
        <w:rPr>
          <w:rFonts w:hint="eastAsia"/>
        </w:rPr>
        <w:t>сформульовані</w:t>
      </w:r>
      <w:r>
        <w:t></w:t>
      </w:r>
      <w:r>
        <w:rPr>
          <w:rFonts w:hint="eastAsia"/>
        </w:rPr>
        <w:t>законодавцем</w:t>
      </w:r>
      <w:r>
        <w:t></w:t>
      </w:r>
      <w:r>
        <w:rPr>
          <w:rFonts w:hint="eastAsia"/>
        </w:rPr>
        <w:t>переважно</w:t>
      </w:r>
      <w:r>
        <w:t></w:t>
      </w:r>
      <w:r>
        <w:rPr>
          <w:rFonts w:hint="eastAsia"/>
        </w:rPr>
        <w:t>як</w:t>
      </w:r>
      <w:r>
        <w:t></w:t>
      </w:r>
      <w:r>
        <w:rPr>
          <w:rFonts w:hint="eastAsia"/>
        </w:rPr>
        <w:t>формальні</w:t>
      </w:r>
      <w:r>
        <w:t></w:t>
      </w:r>
      <w:r>
        <w:rPr>
          <w:rFonts w:hint="eastAsia"/>
        </w:rPr>
        <w:t>делікти</w:t>
      </w:r>
      <w:r>
        <w:t></w:t>
      </w:r>
      <w:r>
        <w:rPr>
          <w:rFonts w:hint="eastAsia"/>
        </w:rPr>
        <w:t>з</w:t>
      </w:r>
      <w:r>
        <w:t></w:t>
      </w:r>
      <w:r>
        <w:rPr>
          <w:rFonts w:hint="eastAsia"/>
        </w:rPr>
        <w:t>метою</w:t>
      </w:r>
      <w:r>
        <w:t></w:t>
      </w:r>
      <w:r>
        <w:rPr>
          <w:rFonts w:hint="eastAsia"/>
        </w:rPr>
        <w:t>визначення</w:t>
      </w:r>
      <w:r>
        <w:t></w:t>
      </w:r>
      <w:r>
        <w:rPr>
          <w:rFonts w:hint="eastAsia"/>
        </w:rPr>
        <w:t>особливостей</w:t>
      </w:r>
      <w:r>
        <w:t></w:t>
      </w:r>
      <w:r>
        <w:rPr>
          <w:rFonts w:hint="eastAsia"/>
        </w:rPr>
        <w:t>прямого</w:t>
      </w:r>
      <w:r>
        <w:t></w:t>
      </w:r>
      <w:r>
        <w:rPr>
          <w:rFonts w:hint="eastAsia"/>
        </w:rPr>
        <w:t>умислу</w:t>
      </w:r>
      <w:r>
        <w:t></w:t>
      </w:r>
      <w:r>
        <w:rPr>
          <w:rFonts w:hint="eastAsia"/>
        </w:rPr>
        <w:t>у</w:t>
      </w:r>
      <w:r>
        <w:t></w:t>
      </w:r>
      <w:r>
        <w:rPr>
          <w:rFonts w:hint="eastAsia"/>
        </w:rPr>
        <w:t>злочинах</w:t>
      </w:r>
      <w:r>
        <w:t></w:t>
      </w:r>
      <w:r>
        <w:rPr>
          <w:rFonts w:hint="eastAsia"/>
        </w:rPr>
        <w:t>з</w:t>
      </w:r>
      <w:r>
        <w:t></w:t>
      </w:r>
      <w:r>
        <w:rPr>
          <w:rFonts w:hint="eastAsia"/>
        </w:rPr>
        <w:t>формальним</w:t>
      </w:r>
      <w:r>
        <w:t></w:t>
      </w:r>
      <w:r>
        <w:rPr>
          <w:rFonts w:hint="eastAsia"/>
        </w:rPr>
        <w:t>складом</w:t>
      </w:r>
      <w:r>
        <w:t></w:t>
      </w:r>
      <w:r>
        <w:rPr>
          <w:rFonts w:hint="eastAsia"/>
        </w:rPr>
        <w:t>дисертант</w:t>
      </w:r>
      <w:r>
        <w:t></w:t>
      </w:r>
      <w:r>
        <w:rPr>
          <w:rFonts w:hint="eastAsia"/>
        </w:rPr>
        <w:t>пропонує</w:t>
      </w:r>
      <w:r>
        <w:t></w:t>
      </w:r>
      <w:r>
        <w:rPr>
          <w:rFonts w:hint="eastAsia"/>
        </w:rPr>
        <w:t>уточнити</w:t>
      </w:r>
      <w:r>
        <w:t></w:t>
      </w:r>
      <w:r>
        <w:rPr>
          <w:rFonts w:hint="eastAsia"/>
        </w:rPr>
        <w:t>редакцію</w:t>
      </w:r>
      <w:r>
        <w:t></w:t>
      </w:r>
      <w:r>
        <w:rPr>
          <w:rFonts w:hint="eastAsia"/>
        </w:rPr>
        <w:t>ч</w:t>
      </w:r>
      <w:r>
        <w:t></w:t>
      </w:r>
      <w:r>
        <w:t></w:t>
      </w:r>
      <w:r>
        <w:t></w:t>
      </w:r>
      <w:r>
        <w:t></w:t>
      </w:r>
      <w:r>
        <w:rPr>
          <w:rFonts w:hint="eastAsia"/>
        </w:rPr>
        <w:t>ст</w:t>
      </w:r>
      <w:r>
        <w:t></w:t>
      </w:r>
      <w:r>
        <w:t></w:t>
      </w:r>
      <w:r>
        <w:t></w:t>
      </w:r>
      <w:r>
        <w:t></w:t>
      </w:r>
      <w:r>
        <w:t></w:t>
      </w:r>
      <w:r>
        <w:rPr>
          <w:rFonts w:hint="eastAsia"/>
        </w:rPr>
        <w:t>КК</w:t>
      </w:r>
      <w:r>
        <w:t></w:t>
      </w:r>
      <w:r>
        <w:rPr>
          <w:rFonts w:hint="eastAsia"/>
        </w:rPr>
        <w:t>й</w:t>
      </w:r>
      <w:r>
        <w:t></w:t>
      </w:r>
      <w:r>
        <w:rPr>
          <w:rFonts w:hint="eastAsia"/>
        </w:rPr>
        <w:t>викласти</w:t>
      </w:r>
      <w:r>
        <w:t></w:t>
      </w:r>
      <w:r>
        <w:rPr>
          <w:rFonts w:hint="eastAsia"/>
        </w:rPr>
        <w:t>її</w:t>
      </w:r>
      <w:r>
        <w:t></w:t>
      </w:r>
      <w:r>
        <w:rPr>
          <w:rFonts w:hint="eastAsia"/>
        </w:rPr>
        <w:t>в</w:t>
      </w:r>
      <w:r>
        <w:t></w:t>
      </w:r>
      <w:r>
        <w:rPr>
          <w:rFonts w:hint="eastAsia"/>
        </w:rPr>
        <w:t>новій</w:t>
      </w:r>
      <w:r>
        <w:t></w:t>
      </w:r>
      <w:r>
        <w:rPr>
          <w:rFonts w:hint="eastAsia"/>
        </w:rPr>
        <w:t>редакції</w:t>
      </w:r>
      <w:r>
        <w:t></w:t>
      </w:r>
    </w:p>
    <w:p w:rsidR="00AE1EFD" w:rsidRDefault="00AE1EFD" w:rsidP="00AE1EFD">
      <w:r>
        <w:rPr>
          <w:rFonts w:hint="eastAsia"/>
        </w:rPr>
        <w:t>–</w:t>
      </w:r>
      <w:r>
        <w:t></w:t>
      </w:r>
      <w:r>
        <w:rPr>
          <w:rFonts w:hint="eastAsia"/>
        </w:rPr>
        <w:t>набуло</w:t>
      </w:r>
      <w:r>
        <w:t></w:t>
      </w:r>
      <w:r>
        <w:rPr>
          <w:rFonts w:hint="eastAsia"/>
        </w:rPr>
        <w:t>подальшого</w:t>
      </w:r>
      <w:r>
        <w:t></w:t>
      </w:r>
      <w:r>
        <w:rPr>
          <w:rFonts w:hint="eastAsia"/>
        </w:rPr>
        <w:t>розвитку</w:t>
      </w:r>
      <w:r>
        <w:t></w:t>
      </w:r>
      <w:r>
        <w:rPr>
          <w:rFonts w:hint="eastAsia"/>
        </w:rPr>
        <w:t>питання</w:t>
      </w:r>
      <w:r>
        <w:t></w:t>
      </w:r>
      <w:r>
        <w:rPr>
          <w:rFonts w:hint="eastAsia"/>
        </w:rPr>
        <w:t>суб’єкта</w:t>
      </w:r>
      <w:r>
        <w:t></w:t>
      </w:r>
      <w:r>
        <w:rPr>
          <w:rFonts w:hint="eastAsia"/>
        </w:rPr>
        <w:t>досліджуваного</w:t>
      </w:r>
      <w:r>
        <w:t></w:t>
      </w:r>
      <w:r>
        <w:rPr>
          <w:rFonts w:hint="eastAsia"/>
        </w:rPr>
        <w:t>злочину</w:t>
      </w:r>
      <w:r>
        <w:t></w:t>
      </w:r>
      <w:r>
        <w:t></w:t>
      </w:r>
      <w:r>
        <w:rPr>
          <w:rFonts w:hint="eastAsia"/>
        </w:rPr>
        <w:t>Уперше</w:t>
      </w:r>
      <w:r>
        <w:t></w:t>
      </w:r>
      <w:r>
        <w:rPr>
          <w:rFonts w:hint="eastAsia"/>
        </w:rPr>
        <w:t>доведено</w:t>
      </w:r>
      <w:r>
        <w:t></w:t>
      </w:r>
      <w:r>
        <w:t></w:t>
      </w:r>
      <w:r>
        <w:rPr>
          <w:rFonts w:hint="eastAsia"/>
        </w:rPr>
        <w:t>що</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з</w:t>
      </w:r>
      <w:r>
        <w:t></w:t>
      </w:r>
      <w:r>
        <w:rPr>
          <w:rFonts w:hint="eastAsia"/>
        </w:rPr>
        <w:t>боку</w:t>
      </w:r>
      <w:r>
        <w:t></w:t>
      </w:r>
      <w:r>
        <w:rPr>
          <w:rFonts w:hint="eastAsia"/>
        </w:rPr>
        <w:t>службових</w:t>
      </w:r>
      <w:r>
        <w:t></w:t>
      </w:r>
      <w:r>
        <w:rPr>
          <w:rFonts w:hint="eastAsia"/>
        </w:rPr>
        <w:t>чи</w:t>
      </w:r>
      <w:r>
        <w:t></w:t>
      </w:r>
      <w:r>
        <w:rPr>
          <w:rFonts w:hint="eastAsia"/>
        </w:rPr>
        <w:t>спеціально</w:t>
      </w:r>
      <w:r>
        <w:t></w:t>
      </w:r>
      <w:r>
        <w:rPr>
          <w:rFonts w:hint="eastAsia"/>
        </w:rPr>
        <w:t>зобов’язаних</w:t>
      </w:r>
      <w:r>
        <w:t></w:t>
      </w:r>
      <w:r>
        <w:rPr>
          <w:rFonts w:hint="eastAsia"/>
        </w:rPr>
        <w:t>осіб</w:t>
      </w:r>
      <w:r>
        <w:t></w:t>
      </w:r>
      <w:r>
        <w:rPr>
          <w:rFonts w:hint="eastAsia"/>
        </w:rPr>
        <w:t>потребує</w:t>
      </w:r>
      <w:r>
        <w:t></w:t>
      </w:r>
      <w:r>
        <w:rPr>
          <w:rFonts w:hint="eastAsia"/>
        </w:rPr>
        <w:t>підвищеної</w:t>
      </w:r>
      <w:r>
        <w:t></w:t>
      </w:r>
      <w:r>
        <w:rPr>
          <w:rFonts w:hint="eastAsia"/>
        </w:rPr>
        <w:t>відповідальності</w:t>
      </w:r>
      <w:r>
        <w:t></w:t>
      </w:r>
      <w:r>
        <w:rPr>
          <w:rFonts w:hint="eastAsia"/>
        </w:rPr>
        <w:t>й</w:t>
      </w:r>
      <w:r>
        <w:t></w:t>
      </w:r>
      <w:r>
        <w:rPr>
          <w:rFonts w:hint="eastAsia"/>
        </w:rPr>
        <w:t>визначення</w:t>
      </w:r>
      <w:r>
        <w:t></w:t>
      </w:r>
      <w:r>
        <w:rPr>
          <w:rFonts w:hint="eastAsia"/>
        </w:rPr>
        <w:t>цієї</w:t>
      </w:r>
      <w:r>
        <w:t></w:t>
      </w:r>
      <w:r>
        <w:rPr>
          <w:rFonts w:hint="eastAsia"/>
        </w:rPr>
        <w:t>ознаки</w:t>
      </w:r>
      <w:r>
        <w:t></w:t>
      </w:r>
      <w:r>
        <w:rPr>
          <w:rFonts w:hint="eastAsia"/>
        </w:rPr>
        <w:t>злочину</w:t>
      </w:r>
      <w:r>
        <w:t></w:t>
      </w:r>
      <w:r>
        <w:rPr>
          <w:rFonts w:hint="eastAsia"/>
        </w:rPr>
        <w:t>як</w:t>
      </w:r>
      <w:r>
        <w:t></w:t>
      </w:r>
      <w:r>
        <w:rPr>
          <w:rFonts w:hint="eastAsia"/>
        </w:rPr>
        <w:t>кваліфікуючої</w:t>
      </w:r>
      <w:r>
        <w:t></w:t>
      </w:r>
      <w:r>
        <w:t></w:t>
      </w:r>
      <w:r>
        <w:rPr>
          <w:rFonts w:hint="eastAsia"/>
        </w:rPr>
        <w:t>Уперше</w:t>
      </w:r>
      <w:r>
        <w:t></w:t>
      </w:r>
      <w:r>
        <w:rPr>
          <w:rFonts w:hint="eastAsia"/>
        </w:rPr>
        <w:t>наводяться</w:t>
      </w:r>
      <w:r>
        <w:t></w:t>
      </w:r>
      <w:r>
        <w:rPr>
          <w:rFonts w:hint="eastAsia"/>
        </w:rPr>
        <w:t>аргументації</w:t>
      </w:r>
      <w:r>
        <w:t></w:t>
      </w:r>
      <w:r>
        <w:rPr>
          <w:rFonts w:hint="eastAsia"/>
        </w:rPr>
        <w:t>стосовно</w:t>
      </w:r>
      <w:r>
        <w:t></w:t>
      </w:r>
      <w:r>
        <w:rPr>
          <w:rFonts w:hint="eastAsia"/>
        </w:rPr>
        <w:t>збільшення</w:t>
      </w:r>
      <w:r>
        <w:t></w:t>
      </w:r>
      <w:r>
        <w:t></w:t>
      </w:r>
      <w:r>
        <w:rPr>
          <w:rFonts w:hint="eastAsia"/>
        </w:rPr>
        <w:t>віку</w:t>
      </w:r>
      <w:r>
        <w:t></w:t>
      </w:r>
      <w:r>
        <w:t></w:t>
      </w:r>
      <w:r>
        <w:rPr>
          <w:rFonts w:hint="eastAsia"/>
        </w:rPr>
        <w:t>особи</w:t>
      </w:r>
      <w:r>
        <w:t></w:t>
      </w:r>
      <w:r>
        <w:t></w:t>
      </w:r>
      <w:r>
        <w:rPr>
          <w:rFonts w:hint="eastAsia"/>
        </w:rPr>
        <w:t>яка</w:t>
      </w:r>
      <w:r>
        <w:t></w:t>
      </w:r>
      <w:r>
        <w:rPr>
          <w:rFonts w:hint="eastAsia"/>
        </w:rPr>
        <w:t>може</w:t>
      </w:r>
      <w:r>
        <w:t></w:t>
      </w:r>
      <w:r>
        <w:rPr>
          <w:rFonts w:hint="eastAsia"/>
        </w:rPr>
        <w:t>бути</w:t>
      </w:r>
      <w:r>
        <w:t></w:t>
      </w:r>
      <w:r>
        <w:rPr>
          <w:rFonts w:hint="eastAsia"/>
        </w:rPr>
        <w:t>суб’єктом</w:t>
      </w:r>
      <w:r>
        <w:t></w:t>
      </w:r>
      <w:r>
        <w:rPr>
          <w:rFonts w:hint="eastAsia"/>
        </w:rPr>
        <w:t>цього</w:t>
      </w:r>
      <w:r>
        <w:t></w:t>
      </w:r>
      <w:r>
        <w:rPr>
          <w:rFonts w:hint="eastAsia"/>
        </w:rPr>
        <w:t>злочину</w:t>
      </w:r>
      <w:r>
        <w:t></w:t>
      </w:r>
      <w:r>
        <w:t></w:t>
      </w:r>
      <w:r>
        <w:rPr>
          <w:rFonts w:hint="eastAsia"/>
        </w:rPr>
        <w:t>до</w:t>
      </w:r>
      <w:r>
        <w:t></w:t>
      </w:r>
      <w:r>
        <w:t></w:t>
      </w:r>
      <w:r>
        <w:t></w:t>
      </w:r>
      <w:r>
        <w:t></w:t>
      </w:r>
      <w:r>
        <w:rPr>
          <w:rFonts w:hint="eastAsia"/>
        </w:rPr>
        <w:t>років</w:t>
      </w:r>
      <w:r>
        <w:t></w:t>
      </w:r>
      <w:r>
        <w:t></w:t>
      </w:r>
    </w:p>
    <w:p w:rsidR="00AE1EFD" w:rsidRDefault="00AE1EFD" w:rsidP="00AE1EFD">
      <w:r>
        <w:rPr>
          <w:rFonts w:hint="eastAsia"/>
        </w:rP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КК</w:t>
      </w:r>
      <w:r>
        <w:t></w:t>
      </w:r>
      <w:r>
        <w:rPr>
          <w:rFonts w:hint="eastAsia"/>
        </w:rPr>
        <w:t>України</w:t>
      </w:r>
      <w:r>
        <w:t></w:t>
      </w:r>
      <w:r>
        <w:rPr>
          <w:rFonts w:hint="eastAsia"/>
        </w:rPr>
        <w:t>кримінальної</w:t>
      </w:r>
      <w:r>
        <w:t></w:t>
      </w:r>
      <w:r>
        <w:rPr>
          <w:rFonts w:hint="eastAsia"/>
        </w:rPr>
        <w:t>відповідальності</w:t>
      </w:r>
      <w:r>
        <w:t></w:t>
      </w:r>
      <w:r>
        <w:rPr>
          <w:rFonts w:hint="eastAsia"/>
        </w:rPr>
        <w:t>юридичних</w:t>
      </w:r>
      <w:r>
        <w:t></w:t>
      </w:r>
      <w:r>
        <w:rPr>
          <w:rFonts w:hint="eastAsia"/>
        </w:rPr>
        <w:t>осіб</w:t>
      </w:r>
      <w:r>
        <w:t></w:t>
      </w:r>
      <w:r>
        <w:rPr>
          <w:rFonts w:hint="eastAsia"/>
        </w:rPr>
        <w:t>не</w:t>
      </w:r>
      <w:r>
        <w:t></w:t>
      </w:r>
      <w:r>
        <w:rPr>
          <w:rFonts w:hint="eastAsia"/>
        </w:rPr>
        <w:t>передбачає</w:t>
      </w:r>
      <w:r>
        <w:t></w:t>
      </w:r>
      <w:r>
        <w:t></w:t>
      </w:r>
      <w:r>
        <w:rPr>
          <w:rFonts w:hint="eastAsia"/>
        </w:rPr>
        <w:t>при</w:t>
      </w:r>
      <w:r>
        <w:t></w:t>
      </w:r>
      <w:r>
        <w:rPr>
          <w:rFonts w:hint="eastAsia"/>
        </w:rPr>
        <w:t>вирішенні</w:t>
      </w:r>
      <w:r>
        <w:t></w:t>
      </w:r>
      <w:r>
        <w:rPr>
          <w:rFonts w:hint="eastAsia"/>
        </w:rPr>
        <w:t>питання</w:t>
      </w:r>
      <w:r>
        <w:t></w:t>
      </w:r>
      <w:r>
        <w:rPr>
          <w:rFonts w:hint="eastAsia"/>
        </w:rPr>
        <w:t>щодо</w:t>
      </w:r>
      <w:r>
        <w:t></w:t>
      </w:r>
      <w:r>
        <w:rPr>
          <w:rFonts w:hint="eastAsia"/>
        </w:rPr>
        <w:t>відповідальності</w:t>
      </w:r>
      <w:r>
        <w:t></w:t>
      </w:r>
      <w:r>
        <w:rPr>
          <w:rFonts w:hint="eastAsia"/>
        </w:rPr>
        <w:t>юридичних</w:t>
      </w:r>
      <w:r>
        <w:t></w:t>
      </w:r>
      <w:r>
        <w:rPr>
          <w:rFonts w:hint="eastAsia"/>
        </w:rPr>
        <w:t>осіб</w:t>
      </w:r>
      <w:r>
        <w:t></w:t>
      </w:r>
      <w:r>
        <w:rPr>
          <w:rFonts w:hint="eastAsia"/>
        </w:rPr>
        <w:t>більш</w:t>
      </w:r>
      <w:r>
        <w:t></w:t>
      </w:r>
      <w:r>
        <w:rPr>
          <w:rFonts w:hint="eastAsia"/>
        </w:rPr>
        <w:t>переконливим</w:t>
      </w:r>
      <w:r>
        <w:t></w:t>
      </w:r>
      <w:r>
        <w:t></w:t>
      </w:r>
      <w:r>
        <w:rPr>
          <w:rFonts w:hint="eastAsia"/>
        </w:rPr>
        <w:t>на</w:t>
      </w:r>
      <w:r>
        <w:t></w:t>
      </w:r>
      <w:r>
        <w:rPr>
          <w:rFonts w:hint="eastAsia"/>
        </w:rPr>
        <w:t>думку</w:t>
      </w:r>
      <w:r>
        <w:t></w:t>
      </w:r>
      <w:r>
        <w:rPr>
          <w:rFonts w:hint="eastAsia"/>
        </w:rPr>
        <w:t>дисертанта</w:t>
      </w:r>
      <w:r>
        <w:t></w:t>
      </w:r>
      <w:r>
        <w:t></w:t>
      </w:r>
      <w:r>
        <w:rPr>
          <w:rFonts w:hint="eastAsia"/>
        </w:rPr>
        <w:t>є</w:t>
      </w:r>
      <w:r>
        <w:t></w:t>
      </w:r>
      <w:r>
        <w:rPr>
          <w:rFonts w:hint="eastAsia"/>
        </w:rPr>
        <w:t>визнання</w:t>
      </w:r>
      <w:r>
        <w:t></w:t>
      </w:r>
      <w:r>
        <w:rPr>
          <w:rFonts w:hint="eastAsia"/>
        </w:rPr>
        <w:t>суб’єктом</w:t>
      </w:r>
      <w:r>
        <w:t></w:t>
      </w:r>
      <w:r>
        <w:rPr>
          <w:rFonts w:hint="eastAsia"/>
        </w:rPr>
        <w:t>такого</w:t>
      </w:r>
      <w:r>
        <w:t></w:t>
      </w:r>
      <w:r>
        <w:rPr>
          <w:rFonts w:hint="eastAsia"/>
        </w:rPr>
        <w:t>злочину</w:t>
      </w:r>
      <w:r>
        <w:t></w:t>
      </w:r>
      <w:r>
        <w:rPr>
          <w:rFonts w:hint="eastAsia"/>
        </w:rPr>
        <w:t>службових</w:t>
      </w:r>
      <w:r>
        <w:t></w:t>
      </w:r>
      <w:r>
        <w:rPr>
          <w:rFonts w:hint="eastAsia"/>
        </w:rPr>
        <w:t>осіб</w:t>
      </w:r>
      <w:r>
        <w:t></w:t>
      </w:r>
      <w:r>
        <w:rPr>
          <w:rFonts w:hint="eastAsia"/>
        </w:rPr>
        <w:t>відповідних</w:t>
      </w:r>
      <w:r>
        <w:t></w:t>
      </w:r>
      <w:r>
        <w:rPr>
          <w:rFonts w:hint="eastAsia"/>
        </w:rPr>
        <w:t>організацій</w:t>
      </w:r>
      <w:r>
        <w:t></w:t>
      </w:r>
      <w:r>
        <w:t></w:t>
      </w:r>
      <w:r>
        <w:rPr>
          <w:rFonts w:hint="eastAsia"/>
        </w:rPr>
        <w:t>у</w:t>
      </w:r>
      <w:r>
        <w:t></w:t>
      </w:r>
      <w:r>
        <w:rPr>
          <w:rFonts w:hint="eastAsia"/>
        </w:rPr>
        <w:t>тому</w:t>
      </w:r>
      <w:r>
        <w:t></w:t>
      </w:r>
      <w:r>
        <w:rPr>
          <w:rFonts w:hint="eastAsia"/>
        </w:rPr>
        <w:t>числі</w:t>
      </w:r>
      <w:r>
        <w:t></w:t>
      </w:r>
      <w:r>
        <w:rPr>
          <w:rFonts w:hint="eastAsia"/>
        </w:rPr>
        <w:t>тих</w:t>
      </w:r>
      <w:r>
        <w:t></w:t>
      </w:r>
      <w:r>
        <w:t></w:t>
      </w:r>
      <w:r>
        <w:rPr>
          <w:rFonts w:hint="eastAsia"/>
        </w:rPr>
        <w:t>що</w:t>
      </w:r>
      <w:r>
        <w:t></w:t>
      </w:r>
      <w:r>
        <w:rPr>
          <w:rFonts w:hint="eastAsia"/>
        </w:rPr>
        <w:t>визнані</w:t>
      </w:r>
      <w:r>
        <w:t></w:t>
      </w:r>
      <w:r>
        <w:rPr>
          <w:rFonts w:hint="eastAsia"/>
        </w:rPr>
        <w:t>злочинними</w:t>
      </w:r>
      <w:r>
        <w:t></w:t>
      </w:r>
      <w:r>
        <w:t></w:t>
      </w:r>
    </w:p>
    <w:p w:rsidR="00AE1EFD" w:rsidRDefault="00AE1EFD" w:rsidP="00AE1EFD">
      <w:r>
        <w:rPr>
          <w:rFonts w:hint="eastAsia"/>
        </w:rPr>
        <w:t>–</w:t>
      </w:r>
      <w:r>
        <w:t></w:t>
      </w:r>
      <w:r>
        <w:rPr>
          <w:rFonts w:hint="eastAsia"/>
        </w:rPr>
        <w:t>набуло</w:t>
      </w:r>
      <w:r>
        <w:t></w:t>
      </w:r>
      <w:r>
        <w:rPr>
          <w:rFonts w:hint="eastAsia"/>
        </w:rPr>
        <w:t>подальшого</w:t>
      </w:r>
      <w:r>
        <w:t></w:t>
      </w:r>
      <w:r>
        <w:rPr>
          <w:rFonts w:hint="eastAsia"/>
        </w:rPr>
        <w:t>розвитку</w:t>
      </w:r>
      <w:r>
        <w:t></w:t>
      </w:r>
      <w:r>
        <w:rPr>
          <w:rFonts w:hint="eastAsia"/>
        </w:rPr>
        <w:t>на</w:t>
      </w:r>
      <w:r>
        <w:t></w:t>
      </w:r>
      <w:r>
        <w:rPr>
          <w:rFonts w:hint="eastAsia"/>
        </w:rPr>
        <w:t>підставі</w:t>
      </w:r>
      <w:r>
        <w:t></w:t>
      </w:r>
      <w:r>
        <w:rPr>
          <w:rFonts w:hint="eastAsia"/>
        </w:rPr>
        <w:t>аналізу</w:t>
      </w:r>
      <w:r>
        <w:t></w:t>
      </w:r>
      <w:r>
        <w:rPr>
          <w:rFonts w:hint="eastAsia"/>
        </w:rPr>
        <w:t>об’єкта</w:t>
      </w:r>
      <w:r>
        <w:t></w:t>
      </w:r>
      <w:r>
        <w:t></w:t>
      </w:r>
      <w:r>
        <w:rPr>
          <w:rFonts w:hint="eastAsia"/>
        </w:rPr>
        <w:t>предмета</w:t>
      </w:r>
      <w:r>
        <w:t></w:t>
      </w:r>
      <w:r>
        <w:t></w:t>
      </w:r>
      <w:r>
        <w:rPr>
          <w:rFonts w:hint="eastAsia"/>
        </w:rPr>
        <w:t>об’єктивної</w:t>
      </w:r>
      <w:r>
        <w:t></w:t>
      </w:r>
      <w:r>
        <w:rPr>
          <w:rFonts w:hint="eastAsia"/>
        </w:rPr>
        <w:t>й</w:t>
      </w:r>
      <w:r>
        <w:t></w:t>
      </w:r>
      <w:r>
        <w:rPr>
          <w:rFonts w:hint="eastAsia"/>
        </w:rPr>
        <w:t>суб’єктивної</w:t>
      </w:r>
      <w:r>
        <w:t></w:t>
      </w:r>
      <w:r>
        <w:rPr>
          <w:rFonts w:hint="eastAsia"/>
        </w:rPr>
        <w:t>сторін</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питання</w:t>
      </w:r>
      <w:r>
        <w:t></w:t>
      </w:r>
      <w:r>
        <w:rPr>
          <w:rFonts w:hint="eastAsia"/>
        </w:rPr>
        <w:t>щодо</w:t>
      </w:r>
      <w:r>
        <w:t></w:t>
      </w:r>
      <w:r>
        <w:rPr>
          <w:rFonts w:hint="eastAsia"/>
        </w:rPr>
        <w:t>правильної</w:t>
      </w:r>
      <w:r>
        <w:t></w:t>
      </w:r>
      <w:r>
        <w:rPr>
          <w:rFonts w:hint="eastAsia"/>
        </w:rPr>
        <w:t>кваліфікації</w:t>
      </w:r>
      <w:r>
        <w:t></w:t>
      </w:r>
      <w:r>
        <w:rPr>
          <w:rFonts w:hint="eastAsia"/>
        </w:rPr>
        <w:t>цього</w:t>
      </w:r>
      <w:r>
        <w:t></w:t>
      </w:r>
      <w:r>
        <w:rPr>
          <w:rFonts w:hint="eastAsia"/>
        </w:rPr>
        <w:t>злочину</w:t>
      </w:r>
      <w:r>
        <w:t></w:t>
      </w:r>
      <w:r>
        <w:t></w:t>
      </w:r>
      <w:r>
        <w:rPr>
          <w:rFonts w:hint="eastAsia"/>
        </w:rPr>
        <w:t>відмежування</w:t>
      </w:r>
      <w:r>
        <w:t></w:t>
      </w:r>
      <w:r>
        <w:rPr>
          <w:rFonts w:hint="eastAsia"/>
        </w:rPr>
        <w:t>його</w:t>
      </w:r>
      <w:r>
        <w:t></w:t>
      </w:r>
      <w:r>
        <w:rPr>
          <w:rFonts w:hint="eastAsia"/>
        </w:rPr>
        <w:t>від</w:t>
      </w:r>
      <w:r>
        <w:t></w:t>
      </w:r>
      <w:r>
        <w:rPr>
          <w:rFonts w:hint="eastAsia"/>
        </w:rPr>
        <w:t>суміжних</w:t>
      </w:r>
      <w:r>
        <w:t></w:t>
      </w:r>
      <w:r>
        <w:rPr>
          <w:rFonts w:hint="eastAsia"/>
        </w:rPr>
        <w:t>злочинів</w:t>
      </w:r>
      <w:r>
        <w:t></w:t>
      </w:r>
    </w:p>
    <w:p w:rsidR="00AE1EFD" w:rsidRDefault="00AE1EFD" w:rsidP="00AE1EFD">
      <w:r>
        <w:rPr>
          <w:rFonts w:hint="eastAsia"/>
        </w:rPr>
        <w:t>–</w:t>
      </w:r>
      <w:r>
        <w:t></w:t>
      </w:r>
      <w:r>
        <w:rPr>
          <w:rFonts w:hint="eastAsia"/>
        </w:rPr>
        <w:t>сформульовано</w:t>
      </w:r>
      <w:r>
        <w:t></w:t>
      </w:r>
      <w:r>
        <w:rPr>
          <w:rFonts w:hint="eastAsia"/>
        </w:rPr>
        <w:t>в</w:t>
      </w:r>
      <w:r>
        <w:t></w:t>
      </w:r>
      <w:r>
        <w:rPr>
          <w:rFonts w:hint="eastAsia"/>
        </w:rPr>
        <w:t>порядку</w:t>
      </w:r>
      <w:r>
        <w:t></w:t>
      </w:r>
      <w:r>
        <w:t></w:t>
      </w:r>
      <w:r>
        <w:t></w:t>
      </w:r>
      <w:r>
        <w:t></w:t>
      </w:r>
      <w:r>
        <w:t></w:t>
      </w:r>
      <w:r>
        <w:t></w:t>
      </w:r>
      <w:r>
        <w:t></w:t>
      </w:r>
      <w:r>
        <w:t></w:t>
      </w:r>
      <w:r>
        <w:t></w:t>
      </w:r>
      <w:r>
        <w:t></w:t>
      </w:r>
      <w:r>
        <w:t></w:t>
      </w:r>
      <w:r>
        <w:t></w:t>
      </w:r>
      <w:r>
        <w:t></w:t>
      </w:r>
      <w:r>
        <w:t></w:t>
      </w:r>
      <w:r>
        <w:t></w:t>
      </w:r>
      <w:r>
        <w:t></w:t>
      </w:r>
      <w:r>
        <w:t></w:t>
      </w:r>
      <w:r>
        <w:rPr>
          <w:rFonts w:hint="eastAsia"/>
        </w:rPr>
        <w:t>нову</w:t>
      </w:r>
      <w:r>
        <w:t></w:t>
      </w:r>
      <w:r>
        <w:rPr>
          <w:rFonts w:hint="eastAsia"/>
        </w:rPr>
        <w:t>редакцію</w:t>
      </w:r>
      <w:r>
        <w:t></w:t>
      </w:r>
      <w:r>
        <w:rPr>
          <w:rFonts w:hint="eastAsia"/>
        </w:rPr>
        <w:t>ст</w:t>
      </w:r>
      <w:r>
        <w:t></w:t>
      </w:r>
      <w:r>
        <w:t></w:t>
      </w:r>
      <w:r>
        <w:t></w:t>
      </w:r>
      <w:r>
        <w:t></w:t>
      </w:r>
      <w:r>
        <w:t></w:t>
      </w:r>
      <w:r>
        <w:t></w:t>
      </w:r>
      <w:r>
        <w:rPr>
          <w:rFonts w:hint="eastAsia"/>
        </w:rPr>
        <w:t>КК</w:t>
      </w:r>
      <w:r>
        <w:t></w:t>
      </w:r>
    </w:p>
    <w:p w:rsidR="00AE1EFD" w:rsidRDefault="00AE1EFD" w:rsidP="00AE1EFD">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Теоретичні</w:t>
      </w:r>
      <w:r>
        <w:t></w:t>
      </w:r>
      <w:r>
        <w:rPr>
          <w:rFonts w:hint="eastAsia"/>
        </w:rPr>
        <w:t>положення</w:t>
      </w:r>
      <w:r>
        <w:t></w:t>
      </w:r>
      <w:r>
        <w:t></w:t>
      </w:r>
      <w:r>
        <w:rPr>
          <w:rFonts w:hint="eastAsia"/>
        </w:rPr>
        <w:t>узагальнення</w:t>
      </w:r>
      <w:r>
        <w:t></w:t>
      </w:r>
      <w:r>
        <w:rPr>
          <w:rFonts w:hint="eastAsia"/>
        </w:rPr>
        <w:t>і</w:t>
      </w:r>
      <w:r>
        <w:t></w:t>
      </w:r>
      <w:r>
        <w:rPr>
          <w:rFonts w:hint="eastAsia"/>
        </w:rPr>
        <w:t>висновки</w:t>
      </w:r>
      <w:r>
        <w:t></w:t>
      </w:r>
      <w:r>
        <w:rPr>
          <w:rFonts w:hint="eastAsia"/>
        </w:rPr>
        <w:t>дисертації</w:t>
      </w:r>
      <w:r>
        <w:t></w:t>
      </w:r>
      <w:r>
        <w:rPr>
          <w:rFonts w:hint="eastAsia"/>
        </w:rPr>
        <w:t>можуть</w:t>
      </w:r>
      <w:r>
        <w:t></w:t>
      </w:r>
      <w:r>
        <w:rPr>
          <w:rFonts w:hint="eastAsia"/>
        </w:rPr>
        <w:t>бути</w:t>
      </w:r>
      <w:r>
        <w:t></w:t>
      </w:r>
      <w:r>
        <w:rPr>
          <w:rFonts w:hint="eastAsia"/>
        </w:rPr>
        <w:t>використані</w:t>
      </w:r>
      <w:r>
        <w:t></w:t>
      </w:r>
      <w:r>
        <w:t></w:t>
      </w:r>
      <w:r>
        <w:rPr>
          <w:rFonts w:hint="eastAsia"/>
        </w:rPr>
        <w:t>у</w:t>
      </w:r>
      <w:r>
        <w:t></w:t>
      </w:r>
      <w:r>
        <w:rPr>
          <w:rFonts w:hint="eastAsia"/>
        </w:rPr>
        <w:t>науково</w:t>
      </w:r>
      <w:r>
        <w:t></w:t>
      </w:r>
      <w:r>
        <w:rPr>
          <w:rFonts w:hint="eastAsia"/>
        </w:rPr>
        <w:t>дослідницькій</w:t>
      </w:r>
      <w:r>
        <w:t></w:t>
      </w:r>
      <w:r>
        <w:rPr>
          <w:rFonts w:hint="eastAsia"/>
        </w:rPr>
        <w:t>сфері</w:t>
      </w:r>
      <w:r>
        <w:t></w:t>
      </w:r>
      <w:r>
        <w:rPr>
          <w:rFonts w:hint="eastAsia"/>
        </w:rPr>
        <w:t>–</w:t>
      </w:r>
      <w:r>
        <w:t></w:t>
      </w:r>
      <w:r>
        <w:rPr>
          <w:rFonts w:hint="eastAsia"/>
        </w:rPr>
        <w:t>як</w:t>
      </w:r>
      <w:r>
        <w:t></w:t>
      </w:r>
      <w:r>
        <w:rPr>
          <w:rFonts w:hint="eastAsia"/>
        </w:rPr>
        <w:t>підґрунтя</w:t>
      </w:r>
      <w:r>
        <w:t></w:t>
      </w:r>
      <w:r>
        <w:rPr>
          <w:rFonts w:hint="eastAsia"/>
        </w:rPr>
        <w:t>для</w:t>
      </w:r>
      <w:r>
        <w:t></w:t>
      </w:r>
      <w:r>
        <w:rPr>
          <w:rFonts w:hint="eastAsia"/>
        </w:rPr>
        <w:t>подальшого</w:t>
      </w:r>
      <w:r>
        <w:t></w:t>
      </w:r>
      <w:r>
        <w:rPr>
          <w:rFonts w:hint="eastAsia"/>
        </w:rPr>
        <w:t>розроблення</w:t>
      </w:r>
      <w:r>
        <w:t></w:t>
      </w:r>
      <w:r>
        <w:rPr>
          <w:rFonts w:hint="eastAsia"/>
        </w:rPr>
        <w:t>питання</w:t>
      </w:r>
      <w:r>
        <w:t></w:t>
      </w:r>
      <w:r>
        <w:rPr>
          <w:rFonts w:hint="eastAsia"/>
        </w:rPr>
        <w:t>про</w:t>
      </w:r>
      <w:r>
        <w:t></w:t>
      </w:r>
      <w:r>
        <w:rPr>
          <w:rFonts w:hint="eastAsia"/>
        </w:rPr>
        <w:t>кримінальну</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воєнні</w:t>
      </w:r>
      <w:r>
        <w:t></w:t>
      </w:r>
      <w:r>
        <w:rPr>
          <w:rFonts w:hint="eastAsia"/>
        </w:rPr>
        <w:t>злочини</w:t>
      </w:r>
      <w:r>
        <w:t></w:t>
      </w:r>
      <w:r>
        <w:t></w:t>
      </w:r>
      <w:r>
        <w:t></w:t>
      </w:r>
      <w:r>
        <w:rPr>
          <w:rFonts w:hint="eastAsia"/>
        </w:rPr>
        <w:t>у</w:t>
      </w:r>
      <w:r>
        <w:t></w:t>
      </w:r>
      <w:r>
        <w:rPr>
          <w:rFonts w:hint="eastAsia"/>
        </w:rPr>
        <w:t>правотворчості</w:t>
      </w:r>
      <w:r>
        <w:t></w:t>
      </w:r>
      <w:r>
        <w:rPr>
          <w:rFonts w:hint="eastAsia"/>
        </w:rPr>
        <w:t>–</w:t>
      </w:r>
      <w:r>
        <w:t></w:t>
      </w:r>
      <w:r>
        <w:rPr>
          <w:rFonts w:hint="eastAsia"/>
        </w:rPr>
        <w:t>при</w:t>
      </w:r>
      <w:r>
        <w:t></w:t>
      </w:r>
      <w:r>
        <w:rPr>
          <w:rFonts w:hint="eastAsia"/>
        </w:rPr>
        <w:t>подальшому</w:t>
      </w:r>
      <w:r>
        <w:t></w:t>
      </w:r>
      <w:r>
        <w:rPr>
          <w:rFonts w:hint="eastAsia"/>
        </w:rPr>
        <w:t>вдосконаленні</w:t>
      </w:r>
      <w:r>
        <w:t></w:t>
      </w:r>
      <w:r>
        <w:rPr>
          <w:rFonts w:hint="eastAsia"/>
        </w:rPr>
        <w:t>чинного</w:t>
      </w:r>
      <w:r>
        <w:t></w:t>
      </w:r>
      <w:r>
        <w:rPr>
          <w:rFonts w:hint="eastAsia"/>
        </w:rPr>
        <w:t>кримінального</w:t>
      </w:r>
      <w:r>
        <w:t></w:t>
      </w:r>
      <w:r>
        <w:rPr>
          <w:rFonts w:hint="eastAsia"/>
        </w:rPr>
        <w:t>законодавства</w:t>
      </w:r>
      <w:r>
        <w:t></w:t>
      </w:r>
      <w:r>
        <w:rPr>
          <w:rFonts w:hint="eastAsia"/>
        </w:rPr>
        <w:t>України</w:t>
      </w:r>
      <w:r>
        <w:t></w:t>
      </w:r>
      <w:r>
        <w:rPr>
          <w:rFonts w:hint="eastAsia"/>
        </w:rPr>
        <w:t>шляхом</w:t>
      </w:r>
      <w:r>
        <w:t></w:t>
      </w:r>
      <w:r>
        <w:rPr>
          <w:rFonts w:hint="eastAsia"/>
        </w:rPr>
        <w:t>опрацювання</w:t>
      </w:r>
      <w:r>
        <w:t></w:t>
      </w:r>
      <w:r>
        <w:rPr>
          <w:rFonts w:hint="eastAsia"/>
        </w:rPr>
        <w:t>внесених</w:t>
      </w:r>
      <w:r>
        <w:t></w:t>
      </w:r>
      <w:r>
        <w:rPr>
          <w:rFonts w:hint="eastAsia"/>
        </w:rPr>
        <w:t>пропозицій</w:t>
      </w:r>
      <w:r>
        <w:t></w:t>
      </w:r>
      <w:r>
        <w:t></w:t>
      </w:r>
      <w:r>
        <w:rPr>
          <w:rFonts w:hint="eastAsia"/>
        </w:rPr>
        <w:t>у</w:t>
      </w:r>
      <w:r>
        <w:t></w:t>
      </w:r>
      <w:r>
        <w:rPr>
          <w:rFonts w:hint="eastAsia"/>
        </w:rPr>
        <w:t>навчальному</w:t>
      </w:r>
      <w:r>
        <w:t></w:t>
      </w:r>
      <w:r>
        <w:rPr>
          <w:rFonts w:hint="eastAsia"/>
        </w:rPr>
        <w:t>процесі</w:t>
      </w:r>
      <w:r>
        <w:t></w:t>
      </w:r>
      <w:r>
        <w:rPr>
          <w:rFonts w:hint="eastAsia"/>
        </w:rPr>
        <w:t>–</w:t>
      </w:r>
      <w:r>
        <w:t></w:t>
      </w:r>
      <w:r>
        <w:rPr>
          <w:rFonts w:hint="eastAsia"/>
        </w:rPr>
        <w:t>як</w:t>
      </w:r>
      <w:r>
        <w:t></w:t>
      </w:r>
      <w:r>
        <w:rPr>
          <w:rFonts w:hint="eastAsia"/>
        </w:rPr>
        <w:t>матеріали</w:t>
      </w:r>
      <w:r>
        <w:t></w:t>
      </w:r>
      <w:r>
        <w:rPr>
          <w:rFonts w:hint="eastAsia"/>
        </w:rPr>
        <w:t>для</w:t>
      </w:r>
      <w:r>
        <w:t></w:t>
      </w:r>
      <w:r>
        <w:rPr>
          <w:rFonts w:hint="eastAsia"/>
        </w:rPr>
        <w:t>викладання</w:t>
      </w:r>
      <w:r>
        <w:t></w:t>
      </w:r>
      <w:r>
        <w:rPr>
          <w:rFonts w:hint="eastAsia"/>
        </w:rPr>
        <w:t>Особливої</w:t>
      </w:r>
      <w:r>
        <w:t></w:t>
      </w:r>
      <w:r>
        <w:rPr>
          <w:rFonts w:hint="eastAsia"/>
        </w:rPr>
        <w:t>частини</w:t>
      </w:r>
      <w:r>
        <w:t></w:t>
      </w:r>
      <w:r>
        <w:rPr>
          <w:rFonts w:hint="eastAsia"/>
        </w:rPr>
        <w:t>кримінального</w:t>
      </w:r>
      <w:r>
        <w:t></w:t>
      </w:r>
      <w:r>
        <w:rPr>
          <w:rFonts w:hint="eastAsia"/>
        </w:rPr>
        <w:t>права</w:t>
      </w:r>
      <w:r>
        <w:t></w:t>
      </w:r>
      <w:r>
        <w:rPr>
          <w:rFonts w:hint="eastAsia"/>
        </w:rPr>
        <w:t>та</w:t>
      </w:r>
      <w:r>
        <w:t></w:t>
      </w:r>
      <w:r>
        <w:rPr>
          <w:rFonts w:hint="eastAsia"/>
        </w:rPr>
        <w:t>спецкурсу</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військові</w:t>
      </w:r>
      <w:r>
        <w:t></w:t>
      </w:r>
      <w:r>
        <w:rPr>
          <w:rFonts w:hint="eastAsia"/>
        </w:rPr>
        <w:t>злочини</w:t>
      </w:r>
      <w:r>
        <w:t></w:t>
      </w:r>
      <w:r>
        <w:t></w:t>
      </w:r>
      <w:r>
        <w:t></w:t>
      </w:r>
      <w:r>
        <w:rPr>
          <w:rFonts w:hint="eastAsia"/>
        </w:rPr>
        <w:t>для</w:t>
      </w:r>
      <w:r>
        <w:t></w:t>
      </w:r>
      <w:r>
        <w:rPr>
          <w:rFonts w:hint="eastAsia"/>
        </w:rPr>
        <w:t>підготовки</w:t>
      </w:r>
      <w:r>
        <w:t></w:t>
      </w:r>
      <w:r>
        <w:rPr>
          <w:rFonts w:hint="eastAsia"/>
        </w:rPr>
        <w:t>відповідних</w:t>
      </w:r>
      <w:r>
        <w:t></w:t>
      </w:r>
      <w:r>
        <w:rPr>
          <w:rFonts w:hint="eastAsia"/>
        </w:rPr>
        <w:t>навчальних</w:t>
      </w:r>
      <w:r>
        <w:t></w:t>
      </w:r>
      <w:r>
        <w:rPr>
          <w:rFonts w:hint="eastAsia"/>
        </w:rPr>
        <w:t>посібників</w:t>
      </w:r>
      <w:r>
        <w:t></w:t>
      </w:r>
      <w:r>
        <w:t></w:t>
      </w:r>
      <w:r>
        <w:rPr>
          <w:rFonts w:hint="eastAsia"/>
        </w:rPr>
        <w:t>підручників</w:t>
      </w:r>
      <w:r>
        <w:t></w:t>
      </w:r>
      <w:r>
        <w:t></w:t>
      </w:r>
      <w:r>
        <w:rPr>
          <w:rFonts w:hint="eastAsia"/>
        </w:rPr>
        <w:t>науково</w:t>
      </w:r>
      <w:r>
        <w:t></w:t>
      </w:r>
      <w:r>
        <w:rPr>
          <w:rFonts w:hint="eastAsia"/>
        </w:rPr>
        <w:t>практичних</w:t>
      </w:r>
      <w:r>
        <w:t></w:t>
      </w:r>
      <w:r>
        <w:rPr>
          <w:rFonts w:hint="eastAsia"/>
        </w:rPr>
        <w:t>коментарів</w:t>
      </w:r>
      <w:r>
        <w:t></w:t>
      </w:r>
      <w:r>
        <w:t></w:t>
      </w:r>
      <w:r>
        <w:rPr>
          <w:rFonts w:hint="eastAsia"/>
        </w:rPr>
        <w:t>для</w:t>
      </w:r>
      <w:r>
        <w:t></w:t>
      </w:r>
      <w:r>
        <w:rPr>
          <w:rFonts w:hint="eastAsia"/>
        </w:rPr>
        <w:t>проведення</w:t>
      </w:r>
      <w:r>
        <w:t></w:t>
      </w:r>
      <w:r>
        <w:rPr>
          <w:rFonts w:hint="eastAsia"/>
        </w:rPr>
        <w:t>науково</w:t>
      </w:r>
      <w:r>
        <w:t></w:t>
      </w:r>
      <w:r>
        <w:rPr>
          <w:rFonts w:hint="eastAsia"/>
        </w:rPr>
        <w:t>дослідницької</w:t>
      </w:r>
      <w:r>
        <w:t></w:t>
      </w:r>
      <w:r>
        <w:rPr>
          <w:rFonts w:hint="eastAsia"/>
        </w:rPr>
        <w:t>роботи</w:t>
      </w:r>
      <w:r>
        <w:t></w:t>
      </w:r>
      <w:r>
        <w:rPr>
          <w:rFonts w:hint="eastAsia"/>
        </w:rPr>
        <w:t>серед</w:t>
      </w:r>
      <w:r>
        <w:t></w:t>
      </w:r>
      <w:r>
        <w:rPr>
          <w:rFonts w:hint="eastAsia"/>
        </w:rPr>
        <w:t>студентів</w:t>
      </w:r>
      <w:r>
        <w:t></w:t>
      </w:r>
      <w:r>
        <w:t></w:t>
      </w:r>
      <w:r>
        <w:rPr>
          <w:rFonts w:hint="eastAsia"/>
        </w:rPr>
        <w:t>курсантів</w:t>
      </w:r>
      <w:r>
        <w:t></w:t>
      </w:r>
      <w:r>
        <w:rPr>
          <w:rFonts w:hint="eastAsia"/>
        </w:rPr>
        <w:t>і</w:t>
      </w:r>
      <w:r>
        <w:t></w:t>
      </w:r>
      <w:r>
        <w:rPr>
          <w:rFonts w:hint="eastAsia"/>
        </w:rPr>
        <w:t>слухачів</w:t>
      </w:r>
      <w:r>
        <w:t></w:t>
      </w:r>
      <w:r>
        <w:t></w:t>
      </w:r>
      <w:r>
        <w:rPr>
          <w:rFonts w:hint="eastAsia"/>
        </w:rPr>
        <w:t>у</w:t>
      </w:r>
      <w:r>
        <w:t></w:t>
      </w:r>
      <w:r>
        <w:rPr>
          <w:rFonts w:hint="eastAsia"/>
        </w:rPr>
        <w:t>практичній</w:t>
      </w:r>
      <w:r>
        <w:t></w:t>
      </w:r>
      <w:r>
        <w:rPr>
          <w:rFonts w:hint="eastAsia"/>
        </w:rPr>
        <w:t>діяльності</w:t>
      </w:r>
      <w:r>
        <w:t></w:t>
      </w:r>
      <w:r>
        <w:rPr>
          <w:rFonts w:hint="eastAsia"/>
        </w:rPr>
        <w:t>слідчих</w:t>
      </w:r>
      <w:r>
        <w:t></w:t>
      </w:r>
      <w:r>
        <w:t></w:t>
      </w:r>
      <w:r>
        <w:rPr>
          <w:rFonts w:hint="eastAsia"/>
        </w:rPr>
        <w:t>адвокатів</w:t>
      </w:r>
      <w:r>
        <w:t></w:t>
      </w:r>
      <w:r>
        <w:t></w:t>
      </w:r>
      <w:r>
        <w:rPr>
          <w:rFonts w:hint="eastAsia"/>
        </w:rPr>
        <w:t>прокурорів</w:t>
      </w:r>
      <w:r>
        <w:t></w:t>
      </w:r>
      <w:r>
        <w:rPr>
          <w:rFonts w:hint="eastAsia"/>
        </w:rPr>
        <w:t>і</w:t>
      </w:r>
      <w:r>
        <w:t></w:t>
      </w:r>
      <w:r>
        <w:rPr>
          <w:rFonts w:hint="eastAsia"/>
        </w:rPr>
        <w:t>суддів</w:t>
      </w:r>
      <w:r>
        <w:t></w:t>
      </w:r>
    </w:p>
    <w:p w:rsidR="00AE1EFD" w:rsidRDefault="00AE1EFD" w:rsidP="00AE1EFD">
      <w:r>
        <w:rPr>
          <w:rFonts w:hint="eastAsia"/>
        </w:rPr>
        <w:t>Апробація</w:t>
      </w:r>
      <w:r>
        <w:t></w:t>
      </w:r>
      <w:r>
        <w:rPr>
          <w:rFonts w:hint="eastAsia"/>
        </w:rPr>
        <w:t>результатів</w:t>
      </w:r>
      <w:r>
        <w:t></w:t>
      </w:r>
      <w:r>
        <w:rPr>
          <w:rFonts w:hint="eastAsia"/>
        </w:rPr>
        <w:t>дослідження</w:t>
      </w:r>
      <w:r>
        <w:t></w:t>
      </w:r>
      <w:r>
        <w:t></w:t>
      </w:r>
      <w:r>
        <w:rPr>
          <w:rFonts w:hint="eastAsia"/>
        </w:rPr>
        <w:t>Дисертацію</w:t>
      </w:r>
      <w:r>
        <w:t></w:t>
      </w:r>
      <w:r>
        <w:rPr>
          <w:rFonts w:hint="eastAsia"/>
        </w:rPr>
        <w:t>було</w:t>
      </w:r>
      <w:r>
        <w:t></w:t>
      </w:r>
      <w:r>
        <w:rPr>
          <w:rFonts w:hint="eastAsia"/>
        </w:rPr>
        <w:t>обговорено</w:t>
      </w:r>
      <w:r>
        <w:t></w:t>
      </w:r>
      <w:r>
        <w:rPr>
          <w:rFonts w:hint="eastAsia"/>
        </w:rPr>
        <w:t>й</w:t>
      </w:r>
      <w:r>
        <w:t></w:t>
      </w:r>
      <w:r>
        <w:rPr>
          <w:rFonts w:hint="eastAsia"/>
        </w:rPr>
        <w:t>рецензовано</w:t>
      </w:r>
      <w:r>
        <w:t></w:t>
      </w:r>
      <w:r>
        <w:rPr>
          <w:rFonts w:hint="eastAsia"/>
        </w:rPr>
        <w:t>на</w:t>
      </w:r>
      <w:r>
        <w:t></w:t>
      </w:r>
      <w:r>
        <w:rPr>
          <w:rFonts w:hint="eastAsia"/>
        </w:rPr>
        <w:t>кафедрі</w:t>
      </w:r>
      <w:r>
        <w:t></w:t>
      </w:r>
      <w:r>
        <w:rPr>
          <w:rFonts w:hint="eastAsia"/>
        </w:rPr>
        <w:t>кримінального</w:t>
      </w:r>
      <w:r>
        <w:t></w:t>
      </w:r>
      <w:r>
        <w:rPr>
          <w:rFonts w:hint="eastAsia"/>
        </w:rPr>
        <w:t>права</w:t>
      </w:r>
      <w:r>
        <w:t></w:t>
      </w:r>
      <w:r>
        <w:rPr>
          <w:rFonts w:hint="eastAsia"/>
        </w:rPr>
        <w:t>№</w:t>
      </w:r>
      <w:r>
        <w:t></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м</w:t>
      </w:r>
      <w:r>
        <w:t></w:t>
      </w:r>
      <w:r>
        <w:t></w:t>
      </w:r>
      <w:r>
        <w:rPr>
          <w:rFonts w:hint="eastAsia"/>
        </w:rPr>
        <w:t>Харків</w:t>
      </w:r>
      <w:r>
        <w:t></w:t>
      </w:r>
      <w:r>
        <w:t></w:t>
      </w:r>
      <w:r>
        <w:t></w:t>
      </w:r>
      <w:r>
        <w:rPr>
          <w:rFonts w:hint="eastAsia"/>
        </w:rPr>
        <w:t>Основні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доповідались</w:t>
      </w:r>
      <w:r>
        <w:t></w:t>
      </w:r>
      <w:r>
        <w:rPr>
          <w:rFonts w:hint="eastAsia"/>
        </w:rPr>
        <w:t>на</w:t>
      </w:r>
      <w:r>
        <w:t></w:t>
      </w:r>
      <w:r>
        <w:rPr>
          <w:rFonts w:hint="eastAsia"/>
        </w:rPr>
        <w:t>наукових</w:t>
      </w:r>
      <w:r>
        <w:t></w:t>
      </w:r>
      <w:r>
        <w:rPr>
          <w:rFonts w:hint="eastAsia"/>
        </w:rPr>
        <w:t>і</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“Треті</w:t>
      </w:r>
      <w:r>
        <w:t></w:t>
      </w:r>
      <w:r>
        <w:rPr>
          <w:rFonts w:hint="eastAsia"/>
        </w:rPr>
        <w:t>Мартенсовські</w:t>
      </w:r>
      <w:r>
        <w:t></w:t>
      </w:r>
      <w:r>
        <w:rPr>
          <w:rFonts w:hint="eastAsia"/>
        </w:rPr>
        <w:t>читання</w:t>
      </w:r>
      <w:r>
        <w:t></w:t>
      </w:r>
      <w:r>
        <w:t></w:t>
      </w:r>
      <w:r>
        <w:rPr>
          <w:rFonts w:hint="eastAsia"/>
        </w:rPr>
        <w:t>Сучасні</w:t>
      </w:r>
      <w:r>
        <w:t></w:t>
      </w:r>
      <w:r>
        <w:rPr>
          <w:rFonts w:hint="eastAsia"/>
        </w:rPr>
        <w:t>проблеми</w:t>
      </w:r>
      <w:r>
        <w:t></w:t>
      </w:r>
      <w:r>
        <w:rPr>
          <w:rFonts w:hint="eastAsia"/>
        </w:rPr>
        <w:t>міжнародного</w:t>
      </w:r>
      <w:r>
        <w:t></w:t>
      </w:r>
      <w:r>
        <w:rPr>
          <w:rFonts w:hint="eastAsia"/>
        </w:rPr>
        <w:t>гуманітарного</w:t>
      </w:r>
      <w:r>
        <w:t></w:t>
      </w:r>
      <w:r>
        <w:rPr>
          <w:rFonts w:hint="eastAsia"/>
        </w:rPr>
        <w:t>права”</w:t>
      </w:r>
      <w:r>
        <w:t></w:t>
      </w:r>
      <w:r>
        <w:t></w:t>
      </w:r>
      <w:r>
        <w:rPr>
          <w:rFonts w:hint="eastAsia"/>
        </w:rPr>
        <w:t>Санкт</w:t>
      </w:r>
      <w:r>
        <w:t></w:t>
      </w:r>
      <w:r>
        <w:rPr>
          <w:rFonts w:hint="eastAsia"/>
        </w:rPr>
        <w:t>Петербург</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“Імплементація</w:t>
      </w:r>
      <w:r>
        <w:t></w:t>
      </w:r>
      <w:r>
        <w:rPr>
          <w:rFonts w:hint="eastAsia"/>
        </w:rPr>
        <w:t>Римського</w:t>
      </w:r>
      <w:r>
        <w:t></w:t>
      </w:r>
      <w:r>
        <w:rPr>
          <w:rFonts w:hint="eastAsia"/>
        </w:rPr>
        <w:t>статуту</w:t>
      </w:r>
      <w:r>
        <w:t></w:t>
      </w:r>
      <w:r>
        <w:rPr>
          <w:rFonts w:hint="eastAsia"/>
        </w:rPr>
        <w:t>Міжнародного</w:t>
      </w:r>
      <w:r>
        <w:t></w:t>
      </w:r>
      <w:r>
        <w:rPr>
          <w:rFonts w:hint="eastAsia"/>
        </w:rPr>
        <w:t>кримінального</w:t>
      </w:r>
      <w:r>
        <w:t></w:t>
      </w:r>
      <w:r>
        <w:rPr>
          <w:rFonts w:hint="eastAsia"/>
        </w:rPr>
        <w:t>суду</w:t>
      </w:r>
      <w:r>
        <w:t></w:t>
      </w:r>
      <w:r>
        <w:rPr>
          <w:rFonts w:hint="eastAsia"/>
        </w:rPr>
        <w:t>на</w:t>
      </w:r>
      <w:r>
        <w:t></w:t>
      </w:r>
      <w:r>
        <w:rPr>
          <w:rFonts w:hint="eastAsia"/>
        </w:rPr>
        <w:t>національному</w:t>
      </w:r>
      <w:r>
        <w:t></w:t>
      </w:r>
      <w:r>
        <w:rPr>
          <w:rFonts w:hint="eastAsia"/>
        </w:rPr>
        <w:t>рівні”</w:t>
      </w:r>
      <w:r>
        <w:t></w:t>
      </w:r>
      <w:r>
        <w:t></w:t>
      </w:r>
      <w:r>
        <w:rPr>
          <w:rFonts w:hint="eastAsia"/>
        </w:rPr>
        <w:t>Київ</w:t>
      </w:r>
      <w:r>
        <w:t></w:t>
      </w:r>
      <w:r>
        <w:t></w:t>
      </w:r>
      <w:r>
        <w:t></w:t>
      </w:r>
      <w:r>
        <w:t></w:t>
      </w:r>
      <w: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“Нормативно</w:t>
      </w:r>
      <w:r>
        <w:t></w:t>
      </w:r>
      <w:r>
        <w:rPr>
          <w:rFonts w:hint="eastAsia"/>
        </w:rPr>
        <w:t>правове</w:t>
      </w:r>
      <w:r>
        <w:t></w:t>
      </w:r>
      <w:r>
        <w:rPr>
          <w:rFonts w:hint="eastAsia"/>
        </w:rPr>
        <w:t>забезпечення</w:t>
      </w:r>
      <w:r>
        <w:t></w:t>
      </w:r>
      <w:r>
        <w:rPr>
          <w:rFonts w:hint="eastAsia"/>
        </w:rPr>
        <w:t>процесів</w:t>
      </w:r>
      <w:r>
        <w:t></w:t>
      </w:r>
      <w:r>
        <w:rPr>
          <w:rFonts w:hint="eastAsia"/>
        </w:rPr>
        <w:t>євроатлантичної</w:t>
      </w:r>
      <w:r>
        <w:t></w:t>
      </w:r>
      <w:r>
        <w:rPr>
          <w:rFonts w:hint="eastAsia"/>
        </w:rPr>
        <w:t>інтеграції</w:t>
      </w:r>
      <w:r>
        <w:t></w:t>
      </w:r>
      <w:r>
        <w:rPr>
          <w:rFonts w:hint="eastAsia"/>
        </w:rPr>
        <w:t>України“</w:t>
      </w:r>
      <w:r>
        <w:t></w:t>
      </w:r>
      <w:r>
        <w:t></w:t>
      </w:r>
      <w:r>
        <w:rPr>
          <w:rFonts w:hint="eastAsia"/>
        </w:rPr>
        <w:t>Київ</w:t>
      </w:r>
      <w:r>
        <w:t></w:t>
      </w:r>
      <w:r>
        <w:t></w:t>
      </w:r>
      <w:r>
        <w:t></w:t>
      </w:r>
      <w:r>
        <w:t></w:t>
      </w:r>
      <w:r>
        <w:t></w:t>
      </w:r>
      <w:r>
        <w:rPr>
          <w:rFonts w:hint="eastAsia"/>
        </w:rPr>
        <w:t>вересня</w:t>
      </w:r>
      <w:r>
        <w:t></w:t>
      </w:r>
      <w:r>
        <w:t></w:t>
      </w:r>
      <w:r>
        <w:t></w:t>
      </w:r>
      <w:r>
        <w:t></w:t>
      </w:r>
      <w:r>
        <w:t></w:t>
      </w:r>
      <w:r>
        <w:t></w:t>
      </w:r>
      <w:r>
        <w:rPr>
          <w:rFonts w:hint="eastAsia"/>
        </w:rPr>
        <w:t>р</w:t>
      </w:r>
      <w:r>
        <w:t></w:t>
      </w:r>
      <w:r>
        <w:t></w:t>
      </w:r>
      <w:r>
        <w:t></w:t>
      </w:r>
      <w:r>
        <w:t></w:t>
      </w:r>
      <w:r>
        <w:rPr>
          <w:rFonts w:hint="eastAsia"/>
        </w:rPr>
        <w:t>”Військова</w:t>
      </w:r>
      <w:r>
        <w:t></w:t>
      </w:r>
      <w:r>
        <w:rPr>
          <w:rFonts w:hint="eastAsia"/>
        </w:rPr>
        <w:t>освіта</w:t>
      </w:r>
      <w:r>
        <w:t></w:t>
      </w:r>
      <w:r>
        <w:rPr>
          <w:rFonts w:hint="eastAsia"/>
        </w:rPr>
        <w:t>та</w:t>
      </w:r>
      <w:r>
        <w:t></w:t>
      </w:r>
      <w:r>
        <w:rPr>
          <w:rFonts w:hint="eastAsia"/>
        </w:rPr>
        <w:t>наука</w:t>
      </w:r>
      <w:r>
        <w:t></w:t>
      </w:r>
      <w:r>
        <w:t></w:t>
      </w:r>
      <w:r>
        <w:rPr>
          <w:rFonts w:hint="eastAsia"/>
        </w:rPr>
        <w:t>сьогодення</w:t>
      </w:r>
      <w:r>
        <w:t></w:t>
      </w:r>
      <w:r>
        <w:rPr>
          <w:rFonts w:hint="eastAsia"/>
        </w:rPr>
        <w:t>та</w:t>
      </w:r>
      <w:r>
        <w:t></w:t>
      </w:r>
      <w:r>
        <w:rPr>
          <w:rFonts w:hint="eastAsia"/>
        </w:rPr>
        <w:t>майбутнє“</w:t>
      </w:r>
      <w:r>
        <w:t></w:t>
      </w:r>
      <w:r>
        <w:t></w:t>
      </w:r>
      <w:r>
        <w:rPr>
          <w:rFonts w:hint="eastAsia"/>
        </w:rPr>
        <w:t>Київ</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p>
    <w:p w:rsidR="00AE1EFD" w:rsidRDefault="00AE1EFD" w:rsidP="00AE1EFD">
      <w:r>
        <w:rPr>
          <w:rFonts w:hint="eastAsia"/>
        </w:rPr>
        <w:t>Матеріали</w:t>
      </w:r>
      <w:r>
        <w:t></w:t>
      </w:r>
      <w:r>
        <w:rPr>
          <w:rFonts w:hint="eastAsia"/>
        </w:rPr>
        <w:t>дослідження</w:t>
      </w:r>
      <w:r>
        <w:t></w:t>
      </w:r>
      <w:r>
        <w:rPr>
          <w:rFonts w:hint="eastAsia"/>
        </w:rPr>
        <w:t>використовувались</w:t>
      </w:r>
      <w:r>
        <w:t></w:t>
      </w:r>
      <w:r>
        <w:rPr>
          <w:rFonts w:hint="eastAsia"/>
        </w:rPr>
        <w:t>дисертантом</w:t>
      </w:r>
      <w:r>
        <w:t></w:t>
      </w:r>
      <w:r>
        <w:rPr>
          <w:rFonts w:hint="eastAsia"/>
        </w:rPr>
        <w:t>у</w:t>
      </w:r>
      <w:r>
        <w:t></w:t>
      </w:r>
      <w:r>
        <w:rPr>
          <w:rFonts w:hint="eastAsia"/>
        </w:rPr>
        <w:t>навчальному</w:t>
      </w:r>
      <w:r>
        <w:t></w:t>
      </w:r>
      <w:r>
        <w:rPr>
          <w:rFonts w:hint="eastAsia"/>
        </w:rPr>
        <w:t>процесі</w:t>
      </w:r>
      <w:r>
        <w:t></w:t>
      </w:r>
      <w:r>
        <w:rPr>
          <w:rFonts w:hint="eastAsia"/>
        </w:rPr>
        <w:t>при</w:t>
      </w:r>
      <w:r>
        <w:t></w:t>
      </w:r>
      <w:r>
        <w:rPr>
          <w:rFonts w:hint="eastAsia"/>
        </w:rPr>
        <w:t>проведенні</w:t>
      </w:r>
      <w:r>
        <w:t></w:t>
      </w:r>
      <w:r>
        <w:rPr>
          <w:rFonts w:hint="eastAsia"/>
        </w:rPr>
        <w:t>занять</w:t>
      </w:r>
      <w:r>
        <w:t></w:t>
      </w:r>
      <w:r>
        <w:rPr>
          <w:rFonts w:hint="eastAsia"/>
        </w:rPr>
        <w:t>зі</w:t>
      </w:r>
      <w:r>
        <w:t></w:t>
      </w:r>
      <w:r>
        <w:rPr>
          <w:rFonts w:hint="eastAsia"/>
        </w:rPr>
        <w:t>студентами</w:t>
      </w:r>
      <w:r>
        <w:t></w:t>
      </w:r>
      <w:r>
        <w:rPr>
          <w:rFonts w:hint="eastAsia"/>
        </w:rPr>
        <w:t>й</w:t>
      </w:r>
      <w:r>
        <w:t></w:t>
      </w:r>
      <w:r>
        <w:rPr>
          <w:rFonts w:hint="eastAsia"/>
        </w:rPr>
        <w:t>курсантами</w:t>
      </w:r>
      <w:r>
        <w:t></w:t>
      </w:r>
      <w:r>
        <w:t></w:t>
      </w:r>
      <w:r>
        <w:rPr>
          <w:rFonts w:hint="eastAsia"/>
        </w:rPr>
        <w:t>у</w:t>
      </w:r>
      <w:r>
        <w:t></w:t>
      </w:r>
      <w:r>
        <w:rPr>
          <w:rFonts w:hint="eastAsia"/>
        </w:rPr>
        <w:t>діяльності</w:t>
      </w:r>
      <w:r>
        <w:t></w:t>
      </w:r>
      <w:r>
        <w:rPr>
          <w:rFonts w:hint="eastAsia"/>
        </w:rPr>
        <w:t>наукового</w:t>
      </w:r>
      <w:r>
        <w:t></w:t>
      </w:r>
      <w:r>
        <w:rPr>
          <w:rFonts w:hint="eastAsia"/>
        </w:rPr>
        <w:t>гуртка</w:t>
      </w:r>
      <w:r>
        <w:t></w:t>
      </w:r>
      <w:r>
        <w:rPr>
          <w:rFonts w:hint="eastAsia"/>
        </w:rPr>
        <w:t>з</w:t>
      </w:r>
      <w:r>
        <w:t></w:t>
      </w:r>
      <w:r>
        <w:rPr>
          <w:rFonts w:hint="eastAsia"/>
        </w:rPr>
        <w:t>міжнародного</w:t>
      </w:r>
      <w:r>
        <w:t></w:t>
      </w:r>
      <w:r>
        <w:rPr>
          <w:rFonts w:hint="eastAsia"/>
        </w:rPr>
        <w:t>гуманітарного</w:t>
      </w:r>
      <w:r>
        <w:t></w:t>
      </w:r>
      <w:r>
        <w:rPr>
          <w:rFonts w:hint="eastAsia"/>
        </w:rPr>
        <w:t>права</w:t>
      </w:r>
      <w:r>
        <w:t></w:t>
      </w:r>
      <w:r>
        <w:rPr>
          <w:rFonts w:hint="eastAsia"/>
        </w:rPr>
        <w:t>військово</w:t>
      </w:r>
      <w:r>
        <w:t></w:t>
      </w:r>
      <w:r>
        <w:rPr>
          <w:rFonts w:hint="eastAsia"/>
        </w:rPr>
        <w:t>юридичного</w:t>
      </w:r>
      <w:r>
        <w:t></w:t>
      </w:r>
      <w:r>
        <w:rPr>
          <w:rFonts w:hint="eastAsia"/>
        </w:rPr>
        <w:t>факультету</w:t>
      </w:r>
      <w:r>
        <w:t></w:t>
      </w:r>
      <w:r>
        <w:t></w:t>
      </w:r>
      <w:r>
        <w:rPr>
          <w:rFonts w:hint="eastAsia"/>
        </w:rPr>
        <w:t>а</w:t>
      </w:r>
      <w:r>
        <w:t></w:t>
      </w:r>
      <w:r>
        <w:rPr>
          <w:rFonts w:hint="eastAsia"/>
        </w:rPr>
        <w:t>також</w:t>
      </w:r>
      <w:r>
        <w:t></w:t>
      </w:r>
      <w:r>
        <w:rPr>
          <w:rFonts w:hint="eastAsia"/>
        </w:rPr>
        <w:t>у</w:t>
      </w:r>
      <w:r>
        <w:t></w:t>
      </w:r>
      <w:r>
        <w:rPr>
          <w:rFonts w:hint="eastAsia"/>
        </w:rPr>
        <w:t>науково</w:t>
      </w:r>
      <w:r>
        <w:t></w:t>
      </w:r>
      <w:r>
        <w:rPr>
          <w:rFonts w:hint="eastAsia"/>
        </w:rPr>
        <w:t>дослідницькій</w:t>
      </w:r>
      <w:r>
        <w:t></w:t>
      </w:r>
      <w:r>
        <w:rPr>
          <w:rFonts w:hint="eastAsia"/>
        </w:rPr>
        <w:t>роботі</w:t>
      </w:r>
      <w:r>
        <w:t></w:t>
      </w:r>
      <w:r>
        <w:rPr>
          <w:rFonts w:hint="eastAsia"/>
        </w:rPr>
        <w:t>кафедри</w:t>
      </w:r>
      <w:r>
        <w:t></w:t>
      </w:r>
      <w:r>
        <w:rPr>
          <w:rFonts w:hint="eastAsia"/>
        </w:rPr>
        <w:t>кримінального</w:t>
      </w:r>
      <w:r>
        <w:t></w:t>
      </w:r>
      <w:r>
        <w:rPr>
          <w:rFonts w:hint="eastAsia"/>
        </w:rPr>
        <w:t>права</w:t>
      </w:r>
      <w:r>
        <w:t></w:t>
      </w:r>
      <w:r>
        <w:rPr>
          <w:rFonts w:hint="eastAsia"/>
        </w:rPr>
        <w:t>№</w:t>
      </w:r>
      <w:r>
        <w:t></w:t>
      </w:r>
      <w:r>
        <w:t></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p>
    <w:p w:rsidR="00AE1EFD" w:rsidRDefault="00AE1EFD" w:rsidP="00AE1EFD">
      <w:r>
        <w:rPr>
          <w:rFonts w:hint="eastAsia"/>
        </w:rPr>
        <w:t>Публікації</w:t>
      </w:r>
      <w:r>
        <w:t></w:t>
      </w:r>
      <w:r>
        <w:t></w:t>
      </w:r>
      <w:r>
        <w:rPr>
          <w:rFonts w:hint="eastAsia"/>
        </w:rPr>
        <w:t>Основні</w:t>
      </w:r>
      <w:r>
        <w:t></w:t>
      </w:r>
      <w:r>
        <w:rPr>
          <w:rFonts w:hint="eastAsia"/>
        </w:rPr>
        <w:t>теоретичні</w:t>
      </w:r>
      <w:r>
        <w:t></w:t>
      </w:r>
      <w:r>
        <w:rPr>
          <w:rFonts w:hint="eastAsia"/>
        </w:rPr>
        <w:t>положення</w:t>
      </w:r>
      <w:r>
        <w:t></w:t>
      </w:r>
      <w:r>
        <w:rPr>
          <w:rFonts w:hint="eastAsia"/>
        </w:rPr>
        <w:t>дисертації</w:t>
      </w:r>
      <w:r>
        <w:t></w:t>
      </w:r>
      <w:r>
        <w:rPr>
          <w:rFonts w:hint="eastAsia"/>
        </w:rPr>
        <w:t>одноособово</w:t>
      </w:r>
      <w:r>
        <w:t></w:t>
      </w:r>
      <w:r>
        <w:rPr>
          <w:rFonts w:hint="eastAsia"/>
        </w:rPr>
        <w:t>викладено</w:t>
      </w:r>
      <w:r>
        <w:t></w:t>
      </w:r>
      <w:r>
        <w:rPr>
          <w:rFonts w:hint="eastAsia"/>
        </w:rPr>
        <w:t>в</w:t>
      </w:r>
      <w:r>
        <w:t></w:t>
      </w:r>
      <w:r>
        <w:rPr>
          <w:rFonts w:hint="eastAsia"/>
        </w:rPr>
        <w:t>п’яти</w:t>
      </w:r>
      <w:r>
        <w:t></w:t>
      </w:r>
      <w:r>
        <w:rPr>
          <w:rFonts w:hint="eastAsia"/>
        </w:rPr>
        <w:t>наукових</w:t>
      </w:r>
      <w:r>
        <w:t></w:t>
      </w:r>
      <w:r>
        <w:rPr>
          <w:rFonts w:hint="eastAsia"/>
        </w:rPr>
        <w:t>статтях</w:t>
      </w:r>
      <w:r>
        <w:t></w:t>
      </w:r>
      <w:r>
        <w:t></w:t>
      </w:r>
      <w:r>
        <w:rPr>
          <w:rFonts w:hint="eastAsia"/>
        </w:rPr>
        <w:t>тезах</w:t>
      </w:r>
      <w:r>
        <w:t></w:t>
      </w:r>
      <w:r>
        <w:rPr>
          <w:rFonts w:hint="eastAsia"/>
        </w:rPr>
        <w:t>трьох</w:t>
      </w:r>
      <w:r>
        <w:t></w:t>
      </w:r>
      <w:r>
        <w:rPr>
          <w:rFonts w:hint="eastAsia"/>
        </w:rPr>
        <w:t>наукових</w:t>
      </w:r>
      <w:r>
        <w:t></w:t>
      </w:r>
      <w:r>
        <w:rPr>
          <w:rFonts w:hint="eastAsia"/>
        </w:rPr>
        <w:t>доповідей</w:t>
      </w:r>
      <w:r>
        <w:t></w:t>
      </w:r>
      <w:r>
        <w:rPr>
          <w:rFonts w:hint="eastAsia"/>
        </w:rPr>
        <w:t>та</w:t>
      </w:r>
      <w:r>
        <w:t></w:t>
      </w:r>
      <w:r>
        <w:rPr>
          <w:rFonts w:hint="eastAsia"/>
        </w:rPr>
        <w:t>двох</w:t>
      </w:r>
      <w:r>
        <w:t></w:t>
      </w:r>
      <w:r>
        <w:rPr>
          <w:rFonts w:hint="eastAsia"/>
        </w:rPr>
        <w:t>навчальних</w:t>
      </w:r>
      <w:r>
        <w:t></w:t>
      </w:r>
      <w:r>
        <w:rPr>
          <w:rFonts w:hint="eastAsia"/>
        </w:rPr>
        <w:t>посібниках</w:t>
      </w:r>
      <w:r>
        <w:t></w:t>
      </w:r>
      <w:r>
        <w:t></w:t>
      </w:r>
    </w:p>
    <w:p w:rsidR="00AE1EFD" w:rsidRDefault="00AE1EFD" w:rsidP="00AE1EFD">
      <w:r>
        <w:rPr>
          <w:rFonts w:hint="eastAsia"/>
        </w:rPr>
        <w:t>Обсяг</w:t>
      </w:r>
      <w:r>
        <w:t></w:t>
      </w:r>
      <w:r>
        <w:rPr>
          <w:rFonts w:hint="eastAsia"/>
        </w:rPr>
        <w:t>і</w:t>
      </w:r>
      <w:r>
        <w:t></w:t>
      </w:r>
      <w:r>
        <w:rPr>
          <w:rFonts w:hint="eastAsia"/>
        </w:rPr>
        <w:t>структура</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чотирьох</w:t>
      </w:r>
      <w:r>
        <w:t></w:t>
      </w:r>
      <w:r>
        <w:rPr>
          <w:rFonts w:hint="eastAsia"/>
        </w:rPr>
        <w:t>розділів</w:t>
      </w:r>
      <w:r>
        <w:t></w:t>
      </w:r>
      <w:r>
        <w:t></w:t>
      </w:r>
      <w:r>
        <w:rPr>
          <w:rFonts w:hint="eastAsia"/>
        </w:rPr>
        <w:t>що</w:t>
      </w:r>
      <w:r>
        <w:t></w:t>
      </w:r>
      <w:r>
        <w:rPr>
          <w:rFonts w:hint="eastAsia"/>
        </w:rPr>
        <w:t>поділяються</w:t>
      </w:r>
      <w:r>
        <w:t></w:t>
      </w:r>
      <w:r>
        <w:rPr>
          <w:rFonts w:hint="eastAsia"/>
        </w:rPr>
        <w:t>на</w:t>
      </w:r>
      <w:r>
        <w:t></w:t>
      </w:r>
      <w:r>
        <w:rPr>
          <w:rFonts w:hint="eastAsia"/>
        </w:rPr>
        <w:t>підрозділи</w:t>
      </w:r>
      <w:r>
        <w:t></w:t>
      </w:r>
      <w:r>
        <w:t></w:t>
      </w:r>
      <w:r>
        <w:rPr>
          <w:rFonts w:hint="eastAsia"/>
        </w:rPr>
        <w:t>загальних</w:t>
      </w:r>
      <w:r>
        <w:t></w:t>
      </w:r>
      <w:r>
        <w:rPr>
          <w:rFonts w:hint="eastAsia"/>
        </w:rPr>
        <w:t>висновків</w:t>
      </w:r>
      <w:r>
        <w:t></w:t>
      </w:r>
      <w:r>
        <w:t></w:t>
      </w:r>
      <w:r>
        <w:rPr>
          <w:rFonts w:hint="eastAsia"/>
        </w:rPr>
        <w:t>додатків</w:t>
      </w:r>
      <w:r>
        <w:t></w:t>
      </w:r>
      <w:r>
        <w:rPr>
          <w:rFonts w:hint="eastAsia"/>
        </w:rPr>
        <w:t>і</w:t>
      </w:r>
      <w:r>
        <w:t></w:t>
      </w:r>
      <w:r>
        <w:rPr>
          <w:rFonts w:hint="eastAsia"/>
        </w:rPr>
        <w:t>списку</w:t>
      </w:r>
      <w:r>
        <w:t></w:t>
      </w:r>
      <w:r>
        <w:rPr>
          <w:rFonts w:hint="eastAsia"/>
        </w:rPr>
        <w:t>використаних</w:t>
      </w:r>
      <w:r>
        <w:t></w:t>
      </w:r>
      <w:r>
        <w:rPr>
          <w:rFonts w:hint="eastAsia"/>
        </w:rPr>
        <w:t>джерел</w:t>
      </w:r>
      <w:r>
        <w:t></w:t>
      </w:r>
      <w:r>
        <w:t></w:t>
      </w:r>
      <w:r>
        <w:rPr>
          <w:rFonts w:hint="eastAsia"/>
        </w:rPr>
        <w:t>Загальний</w:t>
      </w:r>
      <w:r>
        <w:t></w:t>
      </w:r>
      <w:r>
        <w:rPr>
          <w:rFonts w:hint="eastAsia"/>
        </w:rPr>
        <w:t>обсяг</w:t>
      </w:r>
      <w:r>
        <w:t></w:t>
      </w:r>
      <w:r>
        <w:rPr>
          <w:rFonts w:hint="eastAsia"/>
        </w:rPr>
        <w:t>дисертації</w:t>
      </w:r>
      <w:r>
        <w:t></w:t>
      </w:r>
      <w:r>
        <w:rPr>
          <w:rFonts w:hint="eastAsia"/>
        </w:rPr>
        <w:t>–</w:t>
      </w:r>
      <w:r>
        <w:t></w:t>
      </w:r>
      <w:r>
        <w:t></w:t>
      </w:r>
      <w:r>
        <w:t></w:t>
      </w:r>
      <w:r>
        <w:t></w:t>
      </w:r>
      <w:r>
        <w:t></w:t>
      </w:r>
      <w:r>
        <w:rPr>
          <w:rFonts w:hint="eastAsia"/>
        </w:rPr>
        <w:t>сторінки</w:t>
      </w:r>
      <w:r>
        <w:t></w:t>
      </w:r>
      <w:r>
        <w:t></w:t>
      </w:r>
      <w:r>
        <w:rPr>
          <w:rFonts w:hint="eastAsia"/>
        </w:rPr>
        <w:t>з</w:t>
      </w:r>
      <w:r>
        <w:t></w:t>
      </w:r>
      <w:r>
        <w:rPr>
          <w:rFonts w:hint="eastAsia"/>
        </w:rPr>
        <w:t>яких</w:t>
      </w:r>
      <w:r>
        <w:t></w:t>
      </w:r>
      <w:r>
        <w:rPr>
          <w:rFonts w:hint="eastAsia"/>
        </w:rPr>
        <w:t>обсяг</w:t>
      </w:r>
      <w:r>
        <w:t></w:t>
      </w:r>
      <w:r>
        <w:rPr>
          <w:rFonts w:hint="eastAsia"/>
        </w:rPr>
        <w:t>основного</w:t>
      </w:r>
      <w:r>
        <w:t></w:t>
      </w:r>
      <w:r>
        <w:rPr>
          <w:rFonts w:hint="eastAsia"/>
        </w:rPr>
        <w:t>тексту</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додатки</w:t>
      </w:r>
      <w:r>
        <w:t></w:t>
      </w:r>
      <w:r>
        <w:rPr>
          <w:rFonts w:hint="eastAsia"/>
        </w:rPr>
        <w:t>–</w:t>
      </w:r>
      <w:r>
        <w:t></w:t>
      </w:r>
      <w:r>
        <w:t></w:t>
      </w:r>
      <w:r>
        <w:t></w:t>
      </w:r>
      <w:r>
        <w:rPr>
          <w:rFonts w:hint="eastAsia"/>
        </w:rPr>
        <w:t>сторінок</w:t>
      </w:r>
      <w:r>
        <w:t></w:t>
      </w:r>
      <w:r>
        <w:t></w:t>
      </w:r>
      <w:r>
        <w:rPr>
          <w:rFonts w:hint="eastAsia"/>
        </w:rPr>
        <w:t>список</w:t>
      </w:r>
      <w:r>
        <w:t></w:t>
      </w:r>
      <w:r>
        <w:rPr>
          <w:rFonts w:hint="eastAsia"/>
        </w:rPr>
        <w:t>використаних</w:t>
      </w:r>
      <w:r>
        <w:t></w:t>
      </w:r>
      <w:r>
        <w:rPr>
          <w:rFonts w:hint="eastAsia"/>
        </w:rPr>
        <w:t>джерел</w:t>
      </w:r>
      <w:r>
        <w:t></w:t>
      </w:r>
      <w:r>
        <w:t></w:t>
      </w:r>
      <w:r>
        <w:t></w:t>
      </w:r>
      <w:r>
        <w:t></w:t>
      </w:r>
      <w:r>
        <w:t></w:t>
      </w:r>
      <w:r>
        <w:t></w:t>
      </w:r>
      <w:r>
        <w:rPr>
          <w:rFonts w:hint="eastAsia"/>
        </w:rPr>
        <w:t>найменування</w:t>
      </w:r>
      <w:r>
        <w:t></w:t>
      </w:r>
      <w:r>
        <w:t></w:t>
      </w:r>
      <w:r>
        <w:rPr>
          <w:rFonts w:hint="eastAsia"/>
        </w:rPr>
        <w:t>–</w:t>
      </w:r>
      <w:r>
        <w:t></w:t>
      </w:r>
      <w:r>
        <w:t></w:t>
      </w:r>
      <w:r>
        <w:t></w:t>
      </w:r>
      <w:r>
        <w:t></w:t>
      </w:r>
      <w:r>
        <w:rPr>
          <w:rFonts w:hint="eastAsia"/>
        </w:rPr>
        <w:t>сторінки</w:t>
      </w:r>
      <w:r>
        <w:t></w:t>
      </w:r>
      <w:r>
        <w:t></w:t>
      </w:r>
    </w:p>
    <w:p w:rsidR="00AE1EFD" w:rsidRDefault="00AE1EFD" w:rsidP="00AE1EFD"/>
    <w:p w:rsidR="00AE1EFD" w:rsidRDefault="00AE1EFD" w:rsidP="00AE1EFD">
      <w:r>
        <w:rPr>
          <w:rFonts w:hint="eastAsia"/>
        </w:rPr>
        <w:t>ОСНОВНИЙ</w:t>
      </w:r>
      <w:r>
        <w:t></w:t>
      </w:r>
      <w:r>
        <w:rPr>
          <w:rFonts w:hint="eastAsia"/>
        </w:rPr>
        <w:t>ЗМІСТ</w:t>
      </w:r>
      <w:r>
        <w:t></w:t>
      </w:r>
      <w:r>
        <w:rPr>
          <w:rFonts w:hint="eastAsia"/>
        </w:rPr>
        <w:t>РОБОТИ</w:t>
      </w:r>
    </w:p>
    <w:p w:rsidR="00AE1EFD" w:rsidRDefault="00AE1EFD" w:rsidP="00AE1EFD">
      <w:r>
        <w:tab/>
      </w:r>
    </w:p>
    <w:p w:rsidR="00AE1EFD" w:rsidRDefault="00AE1EFD" w:rsidP="00AE1EFD">
      <w:r>
        <w:rPr>
          <w:rFonts w:hint="eastAsia"/>
        </w:rPr>
        <w:t>У</w:t>
      </w:r>
      <w:r>
        <w:t></w:t>
      </w:r>
      <w:r>
        <w:rPr>
          <w:rFonts w:hint="eastAsia"/>
        </w:rPr>
        <w:t>Вступі</w:t>
      </w:r>
      <w:r>
        <w:t></w:t>
      </w:r>
      <w:r>
        <w:rPr>
          <w:rFonts w:hint="eastAsia"/>
        </w:rPr>
        <w:t>обґрунтовані</w:t>
      </w:r>
      <w:r>
        <w:t></w:t>
      </w:r>
      <w:r>
        <w:rPr>
          <w:rFonts w:hint="eastAsia"/>
        </w:rPr>
        <w:t>актуальність</w:t>
      </w:r>
      <w:r>
        <w:t></w:t>
      </w:r>
      <w:r>
        <w:rPr>
          <w:rFonts w:hint="eastAsia"/>
        </w:rPr>
        <w:t>обраної</w:t>
      </w:r>
      <w:r>
        <w:t></w:t>
      </w:r>
      <w:r>
        <w:rPr>
          <w:rFonts w:hint="eastAsia"/>
        </w:rPr>
        <w:t>теми</w:t>
      </w:r>
      <w:r>
        <w:t></w:t>
      </w:r>
      <w:r>
        <w:t></w:t>
      </w:r>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вказується</w:t>
      </w:r>
      <w:r>
        <w:t></w:t>
      </w:r>
      <w:r>
        <w:rPr>
          <w:rFonts w:hint="eastAsia"/>
        </w:rPr>
        <w:t>мета</w:t>
      </w:r>
      <w:r>
        <w:t></w:t>
      </w:r>
      <w:r>
        <w:t></w:t>
      </w:r>
      <w:r>
        <w:rPr>
          <w:rFonts w:hint="eastAsia"/>
        </w:rPr>
        <w:t>завдання</w:t>
      </w:r>
      <w:r>
        <w:t></w:t>
      </w:r>
      <w:r>
        <w:t></w:t>
      </w:r>
      <w:r>
        <w:rPr>
          <w:rFonts w:hint="eastAsia"/>
        </w:rPr>
        <w:t>об’єкт</w:t>
      </w:r>
      <w:r>
        <w:t></w:t>
      </w:r>
      <w:r>
        <w:rPr>
          <w:rFonts w:hint="eastAsia"/>
        </w:rPr>
        <w:t>і</w:t>
      </w:r>
      <w:r>
        <w:t></w:t>
      </w:r>
      <w:r>
        <w:rPr>
          <w:rFonts w:hint="eastAsia"/>
        </w:rPr>
        <w:t>предмет</w:t>
      </w:r>
      <w:r>
        <w:t></w:t>
      </w:r>
      <w:r>
        <w:rPr>
          <w:rFonts w:hint="eastAsia"/>
        </w:rPr>
        <w:t>дослідження</w:t>
      </w:r>
      <w:r>
        <w:t></w:t>
      </w:r>
      <w:r>
        <w:t></w:t>
      </w:r>
      <w:r>
        <w:rPr>
          <w:rFonts w:hint="eastAsia"/>
        </w:rPr>
        <w:t>дається</w:t>
      </w:r>
      <w:r>
        <w:t></w:t>
      </w:r>
      <w:r>
        <w:rPr>
          <w:rFonts w:hint="eastAsia"/>
        </w:rPr>
        <w:t>коротка</w:t>
      </w:r>
      <w:r>
        <w:t></w:t>
      </w:r>
      <w:r>
        <w:rPr>
          <w:rFonts w:hint="eastAsia"/>
        </w:rPr>
        <w:t>характеристика</w:t>
      </w:r>
      <w:r>
        <w:t></w:t>
      </w:r>
      <w:r>
        <w:rPr>
          <w:rFonts w:hint="eastAsia"/>
        </w:rPr>
        <w:t>її</w:t>
      </w:r>
      <w:r>
        <w:t></w:t>
      </w:r>
      <w:r>
        <w:rPr>
          <w:rFonts w:hint="eastAsia"/>
        </w:rPr>
        <w:t>методологічним</w:t>
      </w:r>
      <w:r>
        <w:t></w:t>
      </w:r>
      <w:r>
        <w:rPr>
          <w:rFonts w:hint="eastAsia"/>
        </w:rPr>
        <w:t>і</w:t>
      </w:r>
      <w:r>
        <w:t></w:t>
      </w:r>
      <w:r>
        <w:rPr>
          <w:rFonts w:hint="eastAsia"/>
        </w:rPr>
        <w:t>теоретичним</w:t>
      </w:r>
      <w:r>
        <w:t></w:t>
      </w:r>
      <w:r>
        <w:rPr>
          <w:rFonts w:hint="eastAsia"/>
        </w:rPr>
        <w:t>засадам</w:t>
      </w:r>
      <w:r>
        <w:t></w:t>
      </w:r>
      <w:r>
        <w:t></w:t>
      </w:r>
      <w:r>
        <w:rPr>
          <w:rFonts w:hint="eastAsia"/>
        </w:rPr>
        <w:t>визначені</w:t>
      </w:r>
      <w:r>
        <w:t></w:t>
      </w:r>
      <w:r>
        <w:rPr>
          <w:rFonts w:hint="eastAsia"/>
        </w:rPr>
        <w:t>її</w:t>
      </w:r>
      <w:r>
        <w:t></w:t>
      </w:r>
      <w:r>
        <w:rPr>
          <w:rFonts w:hint="eastAsia"/>
        </w:rPr>
        <w:t>наукова</w:t>
      </w:r>
      <w:r>
        <w:t></w:t>
      </w:r>
      <w:r>
        <w:rPr>
          <w:rFonts w:hint="eastAsia"/>
        </w:rPr>
        <w:t>новизна</w:t>
      </w:r>
      <w:r>
        <w:t></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наводиться</w:t>
      </w:r>
      <w:r>
        <w:t></w:t>
      </w:r>
      <w:r>
        <w:rPr>
          <w:rFonts w:hint="eastAsia"/>
        </w:rPr>
        <w:t>інформація</w:t>
      </w:r>
      <w:r>
        <w:t></w:t>
      </w:r>
      <w:r>
        <w:rPr>
          <w:rFonts w:hint="eastAsia"/>
        </w:rPr>
        <w:t>про</w:t>
      </w:r>
      <w:r>
        <w:t></w:t>
      </w:r>
      <w:r>
        <w:rPr>
          <w:rFonts w:hint="eastAsia"/>
        </w:rPr>
        <w:t>апробацію</w:t>
      </w:r>
      <w:r>
        <w:t></w:t>
      </w:r>
      <w:r>
        <w:rPr>
          <w:rFonts w:hint="eastAsia"/>
        </w:rPr>
        <w:t>результатів</w:t>
      </w:r>
      <w:r>
        <w:t></w:t>
      </w:r>
      <w:r>
        <w:rPr>
          <w:rFonts w:hint="eastAsia"/>
        </w:rPr>
        <w:t>дисертації</w:t>
      </w:r>
      <w:r>
        <w:t></w:t>
      </w:r>
      <w:r>
        <w:t></w:t>
      </w:r>
      <w:r>
        <w:rPr>
          <w:rFonts w:hint="eastAsia"/>
        </w:rPr>
        <w:t>її</w:t>
      </w:r>
      <w:r>
        <w:t></w:t>
      </w:r>
      <w:r>
        <w:rPr>
          <w:rFonts w:hint="eastAsia"/>
        </w:rPr>
        <w:t>структуру</w:t>
      </w:r>
      <w:r>
        <w:t></w:t>
      </w:r>
      <w:r>
        <w:rPr>
          <w:rFonts w:hint="eastAsia"/>
        </w:rPr>
        <w:t>й</w:t>
      </w:r>
      <w:r>
        <w:t></w:t>
      </w:r>
      <w:r>
        <w:rPr>
          <w:rFonts w:hint="eastAsia"/>
        </w:rPr>
        <w:t>обсяг</w:t>
      </w:r>
      <w:r>
        <w:t></w:t>
      </w:r>
    </w:p>
    <w:p w:rsidR="00AE1EFD" w:rsidRDefault="00AE1EFD" w:rsidP="00AE1EFD">
      <w:r>
        <w:rPr>
          <w:rFonts w:hint="eastAsia"/>
        </w:rPr>
        <w:t>Розділ</w:t>
      </w:r>
      <w:r>
        <w:t></w:t>
      </w:r>
      <w:r>
        <w:t></w:t>
      </w:r>
      <w:r>
        <w:t></w:t>
      </w:r>
      <w:r>
        <w:t></w:t>
      </w:r>
      <w:r>
        <w:rPr>
          <w:rFonts w:hint="eastAsia"/>
        </w:rPr>
        <w:t>“Історичний</w:t>
      </w:r>
      <w:r>
        <w:t></w:t>
      </w:r>
      <w:r>
        <w:rPr>
          <w:rFonts w:hint="eastAsia"/>
        </w:rPr>
        <w:t>розвиток</w:t>
      </w:r>
      <w:r>
        <w:t></w:t>
      </w:r>
      <w:r>
        <w:rPr>
          <w:rFonts w:hint="eastAsia"/>
        </w:rPr>
        <w:t>кримінального</w:t>
      </w:r>
      <w:r>
        <w:t></w:t>
      </w:r>
      <w:r>
        <w:rPr>
          <w:rFonts w:hint="eastAsia"/>
        </w:rPr>
        <w:t>законодавства</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присвячено</w:t>
      </w:r>
      <w:r>
        <w:t></w:t>
      </w:r>
      <w:r>
        <w:rPr>
          <w:rFonts w:hint="eastAsia"/>
        </w:rPr>
        <w:t>історії</w:t>
      </w:r>
      <w:r>
        <w:t></w:t>
      </w:r>
      <w:r>
        <w:rPr>
          <w:rFonts w:hint="eastAsia"/>
        </w:rPr>
        <w:t>виникнення</w:t>
      </w:r>
      <w:r>
        <w:t></w:t>
      </w:r>
      <w:r>
        <w:rPr>
          <w:rFonts w:hint="eastAsia"/>
        </w:rPr>
        <w:t>і</w:t>
      </w:r>
      <w:r>
        <w:t></w:t>
      </w:r>
      <w:r>
        <w:rPr>
          <w:rFonts w:hint="eastAsia"/>
        </w:rPr>
        <w:t>розвитку</w:t>
      </w:r>
      <w:r>
        <w:t></w:t>
      </w:r>
      <w:r>
        <w:rPr>
          <w:rFonts w:hint="eastAsia"/>
        </w:rPr>
        <w:t>кримінально</w:t>
      </w:r>
      <w:r>
        <w:t></w:t>
      </w:r>
      <w:r>
        <w:rPr>
          <w:rFonts w:hint="eastAsia"/>
        </w:rPr>
        <w:t>правових</w:t>
      </w:r>
      <w:r>
        <w:t></w:t>
      </w:r>
      <w:r>
        <w:rPr>
          <w:rFonts w:hint="eastAsia"/>
        </w:rPr>
        <w:t>норм</w:t>
      </w:r>
      <w:r>
        <w:t></w:t>
      </w:r>
      <w:r>
        <w:rPr>
          <w:rFonts w:hint="eastAsia"/>
        </w:rPr>
        <w:t>щодо</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На</w:t>
      </w:r>
      <w:r>
        <w:t></w:t>
      </w:r>
      <w:r>
        <w:rPr>
          <w:rFonts w:hint="eastAsia"/>
        </w:rPr>
        <w:t>підставі</w:t>
      </w:r>
      <w:r>
        <w:t></w:t>
      </w:r>
      <w:r>
        <w:rPr>
          <w:rFonts w:hint="eastAsia"/>
        </w:rPr>
        <w:t>аналізу</w:t>
      </w:r>
      <w:r>
        <w:t></w:t>
      </w:r>
      <w:r>
        <w:rPr>
          <w:rFonts w:hint="eastAsia"/>
        </w:rPr>
        <w:t>історичних</w:t>
      </w:r>
      <w:r>
        <w:t></w:t>
      </w:r>
      <w:r>
        <w:rPr>
          <w:rFonts w:hint="eastAsia"/>
        </w:rPr>
        <w:t>документів</w:t>
      </w:r>
      <w:r>
        <w:t></w:t>
      </w:r>
      <w:r>
        <w:rPr>
          <w:rFonts w:hint="eastAsia"/>
        </w:rPr>
        <w:t>доводиться</w:t>
      </w:r>
      <w:r>
        <w:t></w:t>
      </w:r>
      <w:r>
        <w:t></w:t>
      </w:r>
      <w:r>
        <w:rPr>
          <w:rFonts w:hint="eastAsia"/>
        </w:rPr>
        <w:t>що</w:t>
      </w:r>
      <w:r>
        <w:t></w:t>
      </w:r>
      <w:r>
        <w:rPr>
          <w:rFonts w:hint="eastAsia"/>
        </w:rPr>
        <w:t>основними</w:t>
      </w:r>
      <w:r>
        <w:t></w:t>
      </w:r>
      <w:r>
        <w:rPr>
          <w:rFonts w:hint="eastAsia"/>
        </w:rPr>
        <w:t>джерелами</w:t>
      </w:r>
      <w:r>
        <w:t></w:t>
      </w:r>
      <w:r>
        <w:rPr>
          <w:rFonts w:hint="eastAsia"/>
        </w:rPr>
        <w:t>встановлення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цього</w:t>
      </w:r>
      <w:r>
        <w:t></w:t>
      </w:r>
      <w:r>
        <w:rPr>
          <w:rFonts w:hint="eastAsia"/>
        </w:rPr>
        <w:t>злочину</w:t>
      </w:r>
      <w:r>
        <w:t></w:t>
      </w:r>
      <w:r>
        <w:rPr>
          <w:rFonts w:hint="eastAsia"/>
        </w:rPr>
        <w:t>є</w:t>
      </w:r>
      <w:r>
        <w:t></w:t>
      </w:r>
      <w:r>
        <w:rPr>
          <w:rFonts w:hint="eastAsia"/>
        </w:rPr>
        <w:t>міжнародний</w:t>
      </w:r>
      <w:r>
        <w:t></w:t>
      </w:r>
      <w:r>
        <w:rPr>
          <w:rFonts w:hint="eastAsia"/>
        </w:rPr>
        <w:t>договір</w:t>
      </w:r>
      <w:r>
        <w:t></w:t>
      </w:r>
      <w:r>
        <w:t></w:t>
      </w:r>
      <w:r>
        <w:rPr>
          <w:rFonts w:hint="eastAsia"/>
        </w:rPr>
        <w:t>міжнародний</w:t>
      </w:r>
      <w:r>
        <w:t></w:t>
      </w:r>
      <w:r>
        <w:rPr>
          <w:rFonts w:hint="eastAsia"/>
        </w:rPr>
        <w:t>звичай</w:t>
      </w:r>
      <w:r>
        <w:t></w:t>
      </w:r>
      <w:r>
        <w:t></w:t>
      </w:r>
      <w:r>
        <w:rPr>
          <w:rFonts w:hint="eastAsia"/>
        </w:rPr>
        <w:t>національний</w:t>
      </w:r>
      <w:r>
        <w:t></w:t>
      </w:r>
      <w:r>
        <w:rPr>
          <w:rFonts w:hint="eastAsia"/>
        </w:rPr>
        <w:t>кримінальний</w:t>
      </w:r>
      <w:r>
        <w:t></w:t>
      </w:r>
      <w:r>
        <w:rPr>
          <w:rFonts w:hint="eastAsia"/>
        </w:rPr>
        <w:t>закон</w:t>
      </w:r>
      <w:r>
        <w:t></w:t>
      </w:r>
      <w:r>
        <w:t></w:t>
      </w:r>
      <w:r>
        <w:rPr>
          <w:rFonts w:hint="eastAsia"/>
        </w:rPr>
        <w:t>Історичними</w:t>
      </w:r>
      <w:r>
        <w:t></w:t>
      </w:r>
      <w:r>
        <w:rPr>
          <w:rFonts w:hint="eastAsia"/>
        </w:rPr>
        <w:t>коренями</w:t>
      </w:r>
      <w:r>
        <w:t></w:t>
      </w:r>
      <w:r>
        <w:rPr>
          <w:rFonts w:hint="eastAsia"/>
        </w:rPr>
        <w:t>становлення</w:t>
      </w:r>
      <w:r>
        <w:t></w:t>
      </w:r>
      <w:r>
        <w:rPr>
          <w:rFonts w:hint="eastAsia"/>
        </w:rPr>
        <w:t>правових</w:t>
      </w:r>
      <w:r>
        <w:t></w:t>
      </w:r>
      <w:r>
        <w:rPr>
          <w:rFonts w:hint="eastAsia"/>
        </w:rPr>
        <w:t>норм</w:t>
      </w:r>
      <w:r>
        <w:t></w:t>
      </w:r>
      <w:r>
        <w:rPr>
          <w:rFonts w:hint="eastAsia"/>
        </w:rPr>
        <w:t>стосовно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в</w:t>
      </w:r>
      <w:r>
        <w:t></w:t>
      </w:r>
      <w:r>
        <w:rPr>
          <w:rFonts w:hint="eastAsia"/>
        </w:rPr>
        <w:t>Україні</w:t>
      </w:r>
      <w:r>
        <w:t></w:t>
      </w:r>
      <w:r>
        <w:rPr>
          <w:rFonts w:hint="eastAsia"/>
        </w:rPr>
        <w:t>служать</w:t>
      </w:r>
      <w:r>
        <w:t></w:t>
      </w:r>
      <w:r>
        <w:rPr>
          <w:rFonts w:hint="eastAsia"/>
        </w:rPr>
        <w:t>національні</w:t>
      </w:r>
      <w:r>
        <w:t></w:t>
      </w:r>
      <w:r>
        <w:rPr>
          <w:rFonts w:hint="eastAsia"/>
        </w:rPr>
        <w:t>звичаї</w:t>
      </w:r>
      <w:r>
        <w:t></w:t>
      </w:r>
      <w:r>
        <w:rPr>
          <w:rFonts w:hint="eastAsia"/>
        </w:rPr>
        <w:t>українського</w:t>
      </w:r>
      <w:r>
        <w:t></w:t>
      </w:r>
      <w:r>
        <w:rPr>
          <w:rFonts w:hint="eastAsia"/>
        </w:rPr>
        <w:t>народу</w:t>
      </w:r>
      <w:r>
        <w:t></w:t>
      </w:r>
      <w:r>
        <w:t></w:t>
      </w:r>
      <w:r>
        <w:rPr>
          <w:rFonts w:hint="eastAsia"/>
        </w:rPr>
        <w:t>Відповідальність</w:t>
      </w:r>
      <w:r>
        <w:t></w:t>
      </w:r>
      <w:r>
        <w:rPr>
          <w:rFonts w:hint="eastAsia"/>
        </w:rPr>
        <w:t>за</w:t>
      </w:r>
      <w:r>
        <w:t></w:t>
      </w:r>
      <w:r>
        <w:rPr>
          <w:rFonts w:hint="eastAsia"/>
        </w:rPr>
        <w:t>вчинення</w:t>
      </w:r>
      <w:r>
        <w:t></w:t>
      </w:r>
      <w:r>
        <w:rPr>
          <w:rFonts w:hint="eastAsia"/>
        </w:rPr>
        <w:t>досліджуваного</w:t>
      </w:r>
      <w:r>
        <w:t></w:t>
      </w:r>
      <w:r>
        <w:rPr>
          <w:rFonts w:hint="eastAsia"/>
        </w:rPr>
        <w:t>злочину</w:t>
      </w:r>
      <w:r>
        <w:t></w:t>
      </w:r>
      <w:r>
        <w:rPr>
          <w:rFonts w:hint="eastAsia"/>
        </w:rPr>
        <w:t>передбачалася</w:t>
      </w:r>
      <w:r>
        <w:t></w:t>
      </w:r>
      <w:r>
        <w:rPr>
          <w:rFonts w:hint="eastAsia"/>
        </w:rPr>
        <w:t>ще</w:t>
      </w:r>
      <w:r>
        <w:t></w:t>
      </w:r>
      <w:r>
        <w:rPr>
          <w:rFonts w:hint="eastAsia"/>
        </w:rPr>
        <w:t>в</w:t>
      </w:r>
      <w:r>
        <w:t></w:t>
      </w:r>
      <w:r>
        <w:rPr>
          <w:rFonts w:hint="eastAsia"/>
        </w:rPr>
        <w:t>договорах</w:t>
      </w:r>
      <w:r>
        <w:t></w:t>
      </w:r>
      <w:r>
        <w:rPr>
          <w:rFonts w:hint="eastAsia"/>
        </w:rPr>
        <w:t>русичів</w:t>
      </w:r>
      <w:r>
        <w:t></w:t>
      </w:r>
      <w:r>
        <w:rPr>
          <w:rFonts w:hint="eastAsia"/>
        </w:rPr>
        <w:t>з</w:t>
      </w:r>
      <w:r>
        <w:t></w:t>
      </w:r>
      <w:r>
        <w:rPr>
          <w:rFonts w:hint="eastAsia"/>
        </w:rPr>
        <w:t>греками</w:t>
      </w:r>
      <w:r>
        <w:t></w:t>
      </w:r>
      <w:r>
        <w:rPr>
          <w:rFonts w:hint="eastAsia"/>
        </w:rPr>
        <w:t>й</w:t>
      </w:r>
      <w:r>
        <w:t></w:t>
      </w:r>
      <w:r>
        <w:rPr>
          <w:rFonts w:hint="eastAsia"/>
        </w:rPr>
        <w:t>готами</w:t>
      </w:r>
      <w:r>
        <w:t></w:t>
      </w:r>
      <w:r>
        <w:t></w:t>
      </w:r>
      <w:r>
        <w:rPr>
          <w:rFonts w:hint="eastAsia"/>
        </w:rPr>
        <w:t>а</w:t>
      </w:r>
      <w:r>
        <w:t></w:t>
      </w:r>
      <w:r>
        <w:rPr>
          <w:rFonts w:hint="eastAsia"/>
        </w:rPr>
        <w:t>також</w:t>
      </w:r>
      <w:r>
        <w:t></w:t>
      </w:r>
      <w:r>
        <w:rPr>
          <w:rFonts w:hint="eastAsia"/>
        </w:rPr>
        <w:t>у</w:t>
      </w:r>
      <w:r>
        <w:t></w:t>
      </w:r>
      <w:r>
        <w:rPr>
          <w:rFonts w:hint="eastAsia"/>
        </w:rPr>
        <w:t>“Руській</w:t>
      </w:r>
      <w:r>
        <w:t></w:t>
      </w:r>
      <w:r>
        <w:rPr>
          <w:rFonts w:hint="eastAsia"/>
        </w:rPr>
        <w:t>правді”</w:t>
      </w:r>
      <w:r>
        <w:t></w:t>
      </w:r>
      <w:r>
        <w:t></w:t>
      </w:r>
      <w:r>
        <w:rPr>
          <w:rFonts w:hint="eastAsia"/>
        </w:rPr>
        <w:t>Соборне</w:t>
      </w:r>
      <w:r>
        <w:t></w:t>
      </w:r>
      <w:r>
        <w:rPr>
          <w:rFonts w:hint="eastAsia"/>
        </w:rPr>
        <w:t>уложення</w:t>
      </w:r>
      <w:r>
        <w:t></w:t>
      </w:r>
      <w:r>
        <w:t></w:t>
      </w:r>
      <w:r>
        <w:t></w:t>
      </w:r>
      <w:r>
        <w:t></w:t>
      </w:r>
      <w:r>
        <w:t></w:t>
      </w:r>
      <w:r>
        <w:t></w:t>
      </w:r>
      <w:r>
        <w:rPr>
          <w:rFonts w:hint="eastAsia"/>
        </w:rPr>
        <w:t>р</w:t>
      </w:r>
      <w:r>
        <w:t></w:t>
      </w:r>
      <w:r>
        <w:t></w:t>
      </w:r>
      <w:r>
        <w:rPr>
          <w:rFonts w:hint="eastAsia"/>
        </w:rPr>
        <w:t>було</w:t>
      </w:r>
      <w:r>
        <w:t></w:t>
      </w:r>
      <w:r>
        <w:rPr>
          <w:rFonts w:hint="eastAsia"/>
        </w:rPr>
        <w:t>першим</w:t>
      </w:r>
      <w:r>
        <w:t></w:t>
      </w:r>
      <w:r>
        <w:rPr>
          <w:rFonts w:hint="eastAsia"/>
        </w:rPr>
        <w:t>документом</w:t>
      </w:r>
      <w:r>
        <w:t></w:t>
      </w:r>
      <w:r>
        <w:rPr>
          <w:rFonts w:hint="eastAsia"/>
        </w:rPr>
        <w:t>на</w:t>
      </w:r>
      <w:r>
        <w:t></w:t>
      </w:r>
      <w:r>
        <w:rPr>
          <w:rFonts w:hint="eastAsia"/>
        </w:rPr>
        <w:t>Русі</w:t>
      </w:r>
      <w:r>
        <w:t></w:t>
      </w:r>
      <w:r>
        <w:t></w:t>
      </w:r>
      <w:r>
        <w:rPr>
          <w:rFonts w:hint="eastAsia"/>
        </w:rPr>
        <w:t>в</w:t>
      </w:r>
      <w:r>
        <w:t></w:t>
      </w:r>
      <w:r>
        <w:rPr>
          <w:rFonts w:hint="eastAsia"/>
        </w:rPr>
        <w:t>якому</w:t>
      </w:r>
      <w:r>
        <w:t></w:t>
      </w:r>
      <w:r>
        <w:rPr>
          <w:rFonts w:hint="eastAsia"/>
        </w:rPr>
        <w:t>воєнні</w:t>
      </w:r>
      <w:r>
        <w:t></w:t>
      </w:r>
      <w:r>
        <w:rPr>
          <w:rFonts w:hint="eastAsia"/>
        </w:rPr>
        <w:t>злочини</w:t>
      </w:r>
      <w:r>
        <w:t></w:t>
      </w:r>
      <w:r>
        <w:rPr>
          <w:rFonts w:hint="eastAsia"/>
        </w:rPr>
        <w:t>було</w:t>
      </w:r>
      <w:r>
        <w:t></w:t>
      </w:r>
      <w:r>
        <w:rPr>
          <w:rFonts w:hint="eastAsia"/>
        </w:rPr>
        <w:t>систематизовано</w:t>
      </w:r>
      <w:r>
        <w:t></w:t>
      </w:r>
      <w:r>
        <w:rPr>
          <w:rFonts w:hint="eastAsia"/>
        </w:rPr>
        <w:t>в</w:t>
      </w:r>
      <w:r>
        <w:t></w:t>
      </w:r>
      <w:r>
        <w:rPr>
          <w:rFonts w:hint="eastAsia"/>
        </w:rPr>
        <w:t>окрему</w:t>
      </w:r>
      <w:r>
        <w:t></w:t>
      </w:r>
      <w:r>
        <w:rPr>
          <w:rFonts w:hint="eastAsia"/>
        </w:rPr>
        <w:t>главу</w:t>
      </w:r>
      <w:r>
        <w:t></w:t>
      </w:r>
      <w:r>
        <w:t></w:t>
      </w:r>
      <w:r>
        <w:rPr>
          <w:rFonts w:hint="eastAsia"/>
        </w:rPr>
        <w:t>У</w:t>
      </w:r>
      <w:r>
        <w:t></w:t>
      </w:r>
      <w:r>
        <w:rPr>
          <w:rFonts w:hint="eastAsia"/>
        </w:rPr>
        <w:t>Військовому</w:t>
      </w:r>
      <w:r>
        <w:t></w:t>
      </w:r>
      <w:r>
        <w:rPr>
          <w:rFonts w:hint="eastAsia"/>
        </w:rPr>
        <w:t>Артикулі</w:t>
      </w:r>
      <w:r>
        <w:t></w:t>
      </w:r>
      <w:r>
        <w:t></w:t>
      </w:r>
      <w:r>
        <w:t></w:t>
      </w:r>
      <w:r>
        <w:t></w:t>
      </w:r>
      <w:r>
        <w:t></w:t>
      </w:r>
      <w:r>
        <w:t></w:t>
      </w:r>
      <w:r>
        <w:rPr>
          <w:rFonts w:hint="eastAsia"/>
        </w:rPr>
        <w:t>р</w:t>
      </w:r>
      <w:r>
        <w:t></w:t>
      </w:r>
      <w:r>
        <w:t></w:t>
      </w:r>
      <w:r>
        <w:rPr>
          <w:rFonts w:hint="eastAsia"/>
        </w:rPr>
        <w:t>їх</w:t>
      </w:r>
      <w:r>
        <w:t></w:t>
      </w:r>
      <w:r>
        <w:rPr>
          <w:rFonts w:hint="eastAsia"/>
        </w:rPr>
        <w:t>уперше</w:t>
      </w:r>
      <w:r>
        <w:t></w:t>
      </w:r>
      <w:r>
        <w:rPr>
          <w:rFonts w:hint="eastAsia"/>
        </w:rPr>
        <w:t>було</w:t>
      </w:r>
      <w:r>
        <w:t></w:t>
      </w:r>
      <w:r>
        <w:rPr>
          <w:rFonts w:hint="eastAsia"/>
        </w:rPr>
        <w:t>кодифіковано</w:t>
      </w:r>
      <w:r>
        <w:t></w:t>
      </w:r>
      <w:r>
        <w:rPr>
          <w:rFonts w:hint="eastAsia"/>
        </w:rPr>
        <w:t>в</w:t>
      </w:r>
      <w:r>
        <w:t></w:t>
      </w:r>
      <w:r>
        <w:rPr>
          <w:rFonts w:hint="eastAsia"/>
        </w:rPr>
        <w:t>окремий</w:t>
      </w:r>
      <w:r>
        <w:t></w:t>
      </w:r>
      <w:r>
        <w:rPr>
          <w:rFonts w:hint="eastAsia"/>
        </w:rPr>
        <w:t>спеціальний</w:t>
      </w:r>
      <w:r>
        <w:t></w:t>
      </w:r>
      <w:r>
        <w:rPr>
          <w:rFonts w:hint="eastAsia"/>
        </w:rPr>
        <w:t>кримінальний</w:t>
      </w:r>
      <w:r>
        <w:t></w:t>
      </w:r>
      <w:r>
        <w:rPr>
          <w:rFonts w:hint="eastAsia"/>
        </w:rPr>
        <w:t>кодекс</w:t>
      </w:r>
      <w:r>
        <w:t></w:t>
      </w:r>
      <w:r>
        <w:t></w:t>
      </w:r>
      <w:r>
        <w:rPr>
          <w:rFonts w:hint="eastAsia"/>
        </w:rPr>
        <w:t>з</w:t>
      </w:r>
      <w:r>
        <w:t></w:t>
      </w:r>
      <w:r>
        <w:rPr>
          <w:rFonts w:hint="eastAsia"/>
        </w:rPr>
        <w:t>прийняттям</w:t>
      </w:r>
      <w:r>
        <w:t></w:t>
      </w:r>
      <w:r>
        <w:rPr>
          <w:rFonts w:hint="eastAsia"/>
        </w:rPr>
        <w:t>якого</w:t>
      </w:r>
      <w:r>
        <w:t></w:t>
      </w:r>
      <w:r>
        <w:rPr>
          <w:rFonts w:hint="eastAsia"/>
        </w:rPr>
        <w:t>в</w:t>
      </w:r>
      <w:r>
        <w:t></w:t>
      </w:r>
      <w:r>
        <w:rPr>
          <w:rFonts w:hint="eastAsia"/>
        </w:rPr>
        <w:t>Росії</w:t>
      </w:r>
      <w:r>
        <w:t></w:t>
      </w:r>
      <w:r>
        <w:rPr>
          <w:rFonts w:hint="eastAsia"/>
        </w:rPr>
        <w:t>було</w:t>
      </w:r>
      <w:r>
        <w:t></w:t>
      </w:r>
      <w:r>
        <w:rPr>
          <w:rFonts w:hint="eastAsia"/>
        </w:rPr>
        <w:t>запроваджено</w:t>
      </w:r>
      <w:r>
        <w:t></w:t>
      </w:r>
      <w:r>
        <w:rPr>
          <w:rFonts w:hint="eastAsia"/>
        </w:rPr>
        <w:t>правило</w:t>
      </w:r>
      <w:r>
        <w:t></w:t>
      </w:r>
      <w:r>
        <w:t></w:t>
      </w:r>
      <w:r>
        <w:rPr>
          <w:rFonts w:hint="eastAsia"/>
        </w:rPr>
        <w:t>згідно</w:t>
      </w:r>
      <w:r>
        <w:t></w:t>
      </w:r>
      <w:r>
        <w:rPr>
          <w:rFonts w:hint="eastAsia"/>
        </w:rPr>
        <w:t>з</w:t>
      </w:r>
      <w:r>
        <w:t></w:t>
      </w:r>
      <w:r>
        <w:rPr>
          <w:rFonts w:hint="eastAsia"/>
        </w:rPr>
        <w:t>яким</w:t>
      </w:r>
      <w:r>
        <w:t></w:t>
      </w:r>
      <w:r>
        <w:rPr>
          <w:rFonts w:hint="eastAsia"/>
        </w:rPr>
        <w:t>питання</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регулювались</w:t>
      </w:r>
      <w:r>
        <w:t></w:t>
      </w:r>
      <w:r>
        <w:rPr>
          <w:rFonts w:hint="eastAsia"/>
        </w:rPr>
        <w:t>окремими</w:t>
      </w:r>
      <w:r>
        <w:t></w:t>
      </w:r>
      <w:r>
        <w:rPr>
          <w:rFonts w:hint="eastAsia"/>
        </w:rPr>
        <w:t>воєнно</w:t>
      </w:r>
      <w:r>
        <w:t></w:t>
      </w:r>
      <w:r>
        <w:rPr>
          <w:rFonts w:hint="eastAsia"/>
        </w:rPr>
        <w:t>кримінальними</w:t>
      </w:r>
      <w:r>
        <w:t></w:t>
      </w:r>
      <w:r>
        <w:rPr>
          <w:rFonts w:hint="eastAsia"/>
        </w:rPr>
        <w:t>кодексами</w:t>
      </w:r>
      <w:r>
        <w:t></w:t>
      </w:r>
      <w:r>
        <w:t></w:t>
      </w:r>
      <w:r>
        <w:rPr>
          <w:rFonts w:hint="eastAsia"/>
        </w:rPr>
        <w:t>військовими</w:t>
      </w:r>
      <w:r>
        <w:t></w:t>
      </w:r>
      <w:r>
        <w:rPr>
          <w:rFonts w:hint="eastAsia"/>
        </w:rPr>
        <w:t>артикулами</w:t>
      </w:r>
      <w:r>
        <w:t></w:t>
      </w:r>
      <w:r>
        <w:t></w:t>
      </w:r>
      <w:r>
        <w:rPr>
          <w:rFonts w:hint="eastAsia"/>
        </w:rPr>
        <w:t>статутами</w:t>
      </w:r>
      <w:r>
        <w:t></w:t>
      </w:r>
      <w:r>
        <w:rPr>
          <w:rFonts w:hint="eastAsia"/>
        </w:rPr>
        <w:t>про</w:t>
      </w:r>
      <w:r>
        <w:t></w:t>
      </w:r>
      <w:r>
        <w:rPr>
          <w:rFonts w:hint="eastAsia"/>
        </w:rPr>
        <w:t>покарання</w:t>
      </w:r>
      <w:r>
        <w:t></w:t>
      </w:r>
      <w:r>
        <w:t></w:t>
      </w:r>
      <w:r>
        <w:rPr>
          <w:rFonts w:hint="eastAsia"/>
        </w:rPr>
        <w:t>Польовим</w:t>
      </w:r>
      <w:r>
        <w:t></w:t>
      </w:r>
      <w:r>
        <w:rPr>
          <w:rFonts w:hint="eastAsia"/>
        </w:rPr>
        <w:t>кримінальним</w:t>
      </w:r>
      <w:r>
        <w:t></w:t>
      </w:r>
      <w:r>
        <w:rPr>
          <w:rFonts w:hint="eastAsia"/>
        </w:rPr>
        <w:t>уложенням</w:t>
      </w:r>
      <w:r>
        <w:t></w:t>
      </w:r>
      <w:r>
        <w:t></w:t>
      </w:r>
      <w:r>
        <w:t></w:t>
      </w:r>
      <w:r>
        <w:rPr>
          <w:rFonts w:hint="eastAsia"/>
        </w:rPr>
        <w:t>які</w:t>
      </w:r>
      <w:r>
        <w:t></w:t>
      </w:r>
      <w:r>
        <w:rPr>
          <w:rFonts w:hint="eastAsia"/>
        </w:rPr>
        <w:t>застосовувалися</w:t>
      </w:r>
      <w:r>
        <w:t></w:t>
      </w:r>
      <w:r>
        <w:rPr>
          <w:rFonts w:hint="eastAsia"/>
        </w:rPr>
        <w:t>в</w:t>
      </w:r>
      <w:r>
        <w:t></w:t>
      </w:r>
      <w:r>
        <w:rPr>
          <w:rFonts w:hint="eastAsia"/>
        </w:rPr>
        <w:t>імперії</w:t>
      </w:r>
      <w:r>
        <w:t></w:t>
      </w:r>
      <w:r>
        <w:rPr>
          <w:rFonts w:hint="eastAsia"/>
        </w:rPr>
        <w:t>до</w:t>
      </w:r>
      <w:r>
        <w:t></w:t>
      </w:r>
      <w:r>
        <w:t></w:t>
      </w:r>
      <w:r>
        <w:t></w:t>
      </w:r>
      <w:r>
        <w:t></w:t>
      </w:r>
      <w:r>
        <w:t></w:t>
      </w:r>
      <w:r>
        <w:t></w:t>
      </w:r>
      <w:r>
        <w:rPr>
          <w:rFonts w:hint="eastAsia"/>
        </w:rPr>
        <w:t>р</w:t>
      </w:r>
      <w:r>
        <w:t></w:t>
      </w:r>
      <w:r>
        <w:t></w:t>
      </w:r>
      <w:r>
        <w:rPr>
          <w:rFonts w:hint="eastAsia"/>
        </w:rPr>
        <w:t>Важливе</w:t>
      </w:r>
      <w:r>
        <w:t></w:t>
      </w:r>
      <w:r>
        <w:rPr>
          <w:rFonts w:hint="eastAsia"/>
        </w:rPr>
        <w:t>значення</w:t>
      </w:r>
      <w:r>
        <w:t></w:t>
      </w:r>
      <w:r>
        <w:rPr>
          <w:rFonts w:hint="eastAsia"/>
        </w:rPr>
        <w:t>питанням</w:t>
      </w:r>
      <w:r>
        <w:t></w:t>
      </w:r>
      <w:r>
        <w:rPr>
          <w:rFonts w:hint="eastAsia"/>
        </w:rPr>
        <w:t>протидії</w:t>
      </w:r>
      <w:r>
        <w:t></w:t>
      </w:r>
      <w:r>
        <w:rPr>
          <w:rFonts w:hint="eastAsia"/>
        </w:rPr>
        <w:t>розглядуваним</w:t>
      </w:r>
      <w:r>
        <w:t></w:t>
      </w:r>
      <w:r>
        <w:rPr>
          <w:rFonts w:hint="eastAsia"/>
        </w:rPr>
        <w:t>злочинам</w:t>
      </w:r>
      <w:r>
        <w:t></w:t>
      </w:r>
      <w:r>
        <w:rPr>
          <w:rFonts w:hint="eastAsia"/>
        </w:rPr>
        <w:t>приділялось</w:t>
      </w:r>
      <w:r>
        <w:t></w:t>
      </w:r>
      <w:r>
        <w:rPr>
          <w:rFonts w:hint="eastAsia"/>
        </w:rPr>
        <w:t>у</w:t>
      </w:r>
      <w:r>
        <w:t></w:t>
      </w:r>
      <w:r>
        <w:rPr>
          <w:rFonts w:hint="eastAsia"/>
        </w:rPr>
        <w:t>часи</w:t>
      </w:r>
      <w:r>
        <w:t></w:t>
      </w:r>
      <w:r>
        <w:rPr>
          <w:rFonts w:hint="eastAsia"/>
        </w:rPr>
        <w:t>козацької</w:t>
      </w:r>
      <w:r>
        <w:t></w:t>
      </w:r>
      <w:r>
        <w:rPr>
          <w:rFonts w:hint="eastAsia"/>
        </w:rPr>
        <w:t>доби</w:t>
      </w:r>
      <w:r>
        <w:t></w:t>
      </w:r>
      <w:r>
        <w:rPr>
          <w:rFonts w:hint="eastAsia"/>
        </w:rPr>
        <w:t>й</w:t>
      </w:r>
      <w:r>
        <w:t></w:t>
      </w:r>
      <w:r>
        <w:rPr>
          <w:rFonts w:hint="eastAsia"/>
        </w:rPr>
        <w:t>Української</w:t>
      </w:r>
      <w:r>
        <w:t></w:t>
      </w:r>
      <w:r>
        <w:rPr>
          <w:rFonts w:hint="eastAsia"/>
        </w:rPr>
        <w:t>народної</w:t>
      </w:r>
      <w:r>
        <w:t></w:t>
      </w:r>
      <w:r>
        <w:rPr>
          <w:rFonts w:hint="eastAsia"/>
        </w:rPr>
        <w:t>республіки</w:t>
      </w:r>
      <w:r>
        <w:t></w:t>
      </w:r>
      <w:r>
        <w:t></w:t>
      </w:r>
      <w:r>
        <w:rPr>
          <w:rFonts w:hint="eastAsia"/>
        </w:rPr>
        <w:t>а</w:t>
      </w:r>
      <w:r>
        <w:t></w:t>
      </w:r>
      <w:r>
        <w:rPr>
          <w:rFonts w:hint="eastAsia"/>
        </w:rPr>
        <w:t>також</w:t>
      </w:r>
      <w:r>
        <w:t></w:t>
      </w:r>
      <w:r>
        <w:rPr>
          <w:rFonts w:hint="eastAsia"/>
        </w:rPr>
        <w:t>у</w:t>
      </w:r>
      <w:r>
        <w:t></w:t>
      </w:r>
      <w:r>
        <w:rPr>
          <w:rFonts w:hint="eastAsia"/>
        </w:rPr>
        <w:t>радянський</w:t>
      </w:r>
      <w:r>
        <w:t></w:t>
      </w:r>
      <w:r>
        <w:rPr>
          <w:rFonts w:hint="eastAsia"/>
        </w:rPr>
        <w:t>період</w:t>
      </w:r>
      <w:r>
        <w:t></w:t>
      </w:r>
      <w:r>
        <w:t></w:t>
      </w:r>
      <w:r>
        <w:rPr>
          <w:rFonts w:hint="eastAsia"/>
        </w:rPr>
        <w:t>На</w:t>
      </w:r>
      <w:r>
        <w:t></w:t>
      </w:r>
      <w:r>
        <w:rPr>
          <w:rFonts w:hint="eastAsia"/>
        </w:rPr>
        <w:t>різних</w:t>
      </w:r>
      <w:r>
        <w:t></w:t>
      </w:r>
      <w:r>
        <w:rPr>
          <w:rFonts w:hint="eastAsia"/>
        </w:rPr>
        <w:t>історичних</w:t>
      </w:r>
      <w:r>
        <w:t></w:t>
      </w:r>
      <w:r>
        <w:rPr>
          <w:rFonts w:hint="eastAsia"/>
        </w:rPr>
        <w:t>етапах</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розглядалося</w:t>
      </w:r>
      <w:r>
        <w:t></w:t>
      </w:r>
      <w:r>
        <w:rPr>
          <w:rFonts w:hint="eastAsia"/>
        </w:rPr>
        <w:t>як</w:t>
      </w:r>
      <w:r>
        <w:t></w:t>
      </w:r>
      <w:r>
        <w:rPr>
          <w:rFonts w:hint="eastAsia"/>
        </w:rPr>
        <w:t>злочин</w:t>
      </w:r>
      <w:r>
        <w:t></w:t>
      </w:r>
      <w:r>
        <w:rPr>
          <w:rFonts w:hint="eastAsia"/>
        </w:rPr>
        <w:t>проти</w:t>
      </w:r>
      <w:r>
        <w:t></w:t>
      </w:r>
      <w:r>
        <w:rPr>
          <w:rFonts w:hint="eastAsia"/>
        </w:rPr>
        <w:t>власності</w:t>
      </w:r>
      <w:r>
        <w:t></w:t>
      </w:r>
      <w:r>
        <w:t></w:t>
      </w:r>
      <w:r>
        <w:rPr>
          <w:rFonts w:hint="eastAsia"/>
        </w:rPr>
        <w:t>військового</w:t>
      </w:r>
      <w:r>
        <w:t></w:t>
      </w:r>
      <w:r>
        <w:rPr>
          <w:rFonts w:hint="eastAsia"/>
        </w:rPr>
        <w:t>благочестя</w:t>
      </w:r>
      <w:r>
        <w:t></w:t>
      </w:r>
      <w:r>
        <w:t></w:t>
      </w:r>
      <w:r>
        <w:rPr>
          <w:rFonts w:hint="eastAsia"/>
        </w:rPr>
        <w:t>церкви</w:t>
      </w:r>
      <w:r>
        <w:t></w:t>
      </w:r>
      <w:r>
        <w:t></w:t>
      </w:r>
      <w:r>
        <w:rPr>
          <w:rFonts w:hint="eastAsia"/>
        </w:rPr>
        <w:t>держави</w:t>
      </w:r>
      <w:r>
        <w:t></w:t>
      </w:r>
      <w:r>
        <w:t></w:t>
      </w:r>
      <w:r>
        <w:rPr>
          <w:rFonts w:hint="eastAsia"/>
        </w:rPr>
        <w:t>порядку</w:t>
      </w:r>
      <w:r>
        <w:t></w:t>
      </w:r>
      <w:r>
        <w:rPr>
          <w:rFonts w:hint="eastAsia"/>
        </w:rPr>
        <w:t>проходження</w:t>
      </w:r>
      <w:r>
        <w:t></w:t>
      </w:r>
      <w:r>
        <w:rPr>
          <w:rFonts w:hint="eastAsia"/>
        </w:rPr>
        <w:t>військової</w:t>
      </w:r>
      <w:r>
        <w:t></w:t>
      </w:r>
      <w:r>
        <w:rPr>
          <w:rFonts w:hint="eastAsia"/>
        </w:rPr>
        <w:t>служби</w:t>
      </w:r>
      <w:r>
        <w:t></w:t>
      </w:r>
      <w:r>
        <w:t></w:t>
      </w:r>
      <w:r>
        <w:rPr>
          <w:rFonts w:hint="eastAsia"/>
        </w:rPr>
        <w:t>Із</w:t>
      </w:r>
      <w:r>
        <w:t></w:t>
      </w:r>
      <w:r>
        <w:rPr>
          <w:rFonts w:hint="eastAsia"/>
        </w:rPr>
        <w:t>прийняттям</w:t>
      </w:r>
      <w:r>
        <w:t></w:t>
      </w:r>
      <w:r>
        <w:rPr>
          <w:rFonts w:hint="eastAsia"/>
        </w:rPr>
        <w:t>у</w:t>
      </w:r>
      <w:r>
        <w:t></w:t>
      </w:r>
      <w:r>
        <w:t></w:t>
      </w:r>
      <w:r>
        <w:t></w:t>
      </w:r>
      <w:r>
        <w:t></w:t>
      </w:r>
      <w:r>
        <w:t></w:t>
      </w:r>
      <w:r>
        <w:t></w:t>
      </w:r>
      <w:r>
        <w:rPr>
          <w:rFonts w:hint="eastAsia"/>
        </w:rPr>
        <w:t>р</w:t>
      </w:r>
      <w:r>
        <w:t></w:t>
      </w:r>
      <w:r>
        <w:t></w:t>
      </w:r>
      <w:r>
        <w:rPr>
          <w:rFonts w:hint="eastAsia"/>
        </w:rPr>
        <w:t>нового</w:t>
      </w:r>
      <w:r>
        <w:t></w:t>
      </w:r>
      <w:r>
        <w:rPr>
          <w:rFonts w:hint="eastAsia"/>
        </w:rPr>
        <w:t>КК</w:t>
      </w:r>
      <w:r>
        <w:t></w:t>
      </w:r>
      <w:r>
        <w:rPr>
          <w:rFonts w:hint="eastAsia"/>
        </w:rPr>
        <w:t>він</w:t>
      </w:r>
      <w:r>
        <w:t></w:t>
      </w:r>
      <w:r>
        <w:rPr>
          <w:rFonts w:hint="eastAsia"/>
        </w:rPr>
        <w:t>вважається</w:t>
      </w:r>
      <w:r>
        <w:t></w:t>
      </w:r>
      <w:r>
        <w:rPr>
          <w:rFonts w:hint="eastAsia"/>
        </w:rPr>
        <w:t>злочином</w:t>
      </w:r>
      <w:r>
        <w:t></w:t>
      </w:r>
      <w:r>
        <w:rPr>
          <w:rFonts w:hint="eastAsia"/>
        </w:rPr>
        <w:t>проти</w:t>
      </w:r>
      <w:r>
        <w:t></w:t>
      </w:r>
      <w:r>
        <w:rPr>
          <w:rFonts w:hint="eastAsia"/>
        </w:rPr>
        <w:t>миру</w:t>
      </w:r>
      <w:r>
        <w:t></w:t>
      </w:r>
      <w:r>
        <w:t></w:t>
      </w:r>
      <w:r>
        <w:rPr>
          <w:rFonts w:hint="eastAsia"/>
        </w:rPr>
        <w:t>безпеки</w:t>
      </w:r>
      <w:r>
        <w:t></w:t>
      </w:r>
      <w:r>
        <w:rPr>
          <w:rFonts w:hint="eastAsia"/>
        </w:rPr>
        <w:t>людства</w:t>
      </w:r>
      <w:r>
        <w:t></w:t>
      </w:r>
      <w:r>
        <w:rPr>
          <w:rFonts w:hint="eastAsia"/>
        </w:rPr>
        <w:t>та</w:t>
      </w:r>
      <w:r>
        <w:t></w:t>
      </w:r>
      <w:r>
        <w:rPr>
          <w:rFonts w:hint="eastAsia"/>
        </w:rPr>
        <w:t>міжнародного</w:t>
      </w:r>
      <w:r>
        <w:t></w:t>
      </w:r>
      <w:r>
        <w:rPr>
          <w:rFonts w:hint="eastAsia"/>
        </w:rPr>
        <w:t>правопорядку</w:t>
      </w:r>
      <w:r>
        <w:t></w:t>
      </w:r>
    </w:p>
    <w:p w:rsidR="00AE1EFD" w:rsidRDefault="00AE1EFD" w:rsidP="00AE1EFD">
      <w:r>
        <w:rPr>
          <w:rFonts w:hint="eastAsia"/>
        </w:rPr>
        <w:t>Проаналізовані</w:t>
      </w:r>
      <w:r>
        <w:t></w:t>
      </w:r>
      <w:r>
        <w:rPr>
          <w:rFonts w:hint="eastAsia"/>
        </w:rPr>
        <w:t>міжнародні</w:t>
      </w:r>
      <w:r>
        <w:t></w:t>
      </w:r>
      <w:r>
        <w:rPr>
          <w:rFonts w:hint="eastAsia"/>
        </w:rPr>
        <w:t>договори</w:t>
      </w:r>
      <w:r>
        <w:t></w:t>
      </w:r>
      <w:r>
        <w:rPr>
          <w:rFonts w:hint="eastAsia"/>
        </w:rPr>
        <w:t>України</w:t>
      </w:r>
      <w:r>
        <w:t></w:t>
      </w:r>
      <w:r>
        <w:rPr>
          <w:rFonts w:hint="eastAsia"/>
        </w:rPr>
        <w:t>й</w:t>
      </w:r>
      <w:r>
        <w:t></w:t>
      </w:r>
      <w:r>
        <w:rPr>
          <w:rFonts w:hint="eastAsia"/>
        </w:rPr>
        <w:t>кримінальні</w:t>
      </w:r>
      <w:r>
        <w:t></w:t>
      </w:r>
      <w:r>
        <w:rPr>
          <w:rFonts w:hint="eastAsia"/>
        </w:rPr>
        <w:t>закони</w:t>
      </w:r>
      <w:r>
        <w:t></w:t>
      </w:r>
      <w:r>
        <w:rPr>
          <w:rFonts w:hint="eastAsia"/>
        </w:rPr>
        <w:t>зарубіжних</w:t>
      </w:r>
      <w:r>
        <w:t></w:t>
      </w:r>
      <w:r>
        <w:rPr>
          <w:rFonts w:hint="eastAsia"/>
        </w:rPr>
        <w:t>країн</w:t>
      </w:r>
      <w:r>
        <w:t></w:t>
      </w:r>
      <w:r>
        <w:rPr>
          <w:rFonts w:hint="eastAsia"/>
        </w:rPr>
        <w:t>свідчать</w:t>
      </w:r>
      <w:r>
        <w:t></w:t>
      </w:r>
      <w:r>
        <w:t></w:t>
      </w:r>
      <w:r>
        <w:rPr>
          <w:rFonts w:hint="eastAsia"/>
        </w:rPr>
        <w:t>що</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характеризуються</w:t>
      </w:r>
      <w:r>
        <w:t></w:t>
      </w:r>
      <w:r>
        <w:rPr>
          <w:rFonts w:hint="eastAsia"/>
        </w:rPr>
        <w:t>подвійною</w:t>
      </w:r>
      <w:r>
        <w:t></w:t>
      </w:r>
      <w:r>
        <w:rPr>
          <w:rFonts w:hint="eastAsia"/>
        </w:rPr>
        <w:t>протиправністю</w:t>
      </w:r>
      <w:r>
        <w:t></w:t>
      </w:r>
      <w:r>
        <w:t></w:t>
      </w:r>
      <w:r>
        <w:rPr>
          <w:rFonts w:hint="eastAsia"/>
        </w:rPr>
        <w:t>ці</w:t>
      </w:r>
      <w:r>
        <w:t></w:t>
      </w:r>
      <w:r>
        <w:rPr>
          <w:rFonts w:hint="eastAsia"/>
        </w:rPr>
        <w:t>діяння</w:t>
      </w:r>
      <w:r>
        <w:t></w:t>
      </w:r>
      <w:r>
        <w:rPr>
          <w:rFonts w:hint="eastAsia"/>
        </w:rPr>
        <w:t>заборонені</w:t>
      </w:r>
      <w:r>
        <w:t></w:t>
      </w:r>
      <w:r>
        <w:rPr>
          <w:rFonts w:hint="eastAsia"/>
        </w:rPr>
        <w:t>нормами</w:t>
      </w:r>
      <w:r>
        <w:t></w:t>
      </w:r>
      <w:r>
        <w:rPr>
          <w:rFonts w:hint="eastAsia"/>
        </w:rPr>
        <w:t>як</w:t>
      </w:r>
      <w:r>
        <w:t></w:t>
      </w:r>
      <w:r>
        <w:rPr>
          <w:rFonts w:hint="eastAsia"/>
        </w:rPr>
        <w:t>національного</w:t>
      </w:r>
      <w:r>
        <w:t></w:t>
      </w:r>
      <w:r>
        <w:t></w:t>
      </w:r>
      <w:r>
        <w:rPr>
          <w:rFonts w:hint="eastAsia"/>
        </w:rPr>
        <w:t>так</w:t>
      </w:r>
      <w:r>
        <w:t></w:t>
      </w:r>
      <w:r>
        <w:rPr>
          <w:rFonts w:hint="eastAsia"/>
        </w:rPr>
        <w:t>і</w:t>
      </w:r>
      <w:r>
        <w:t></w:t>
      </w:r>
      <w:r>
        <w:rPr>
          <w:rFonts w:hint="eastAsia"/>
        </w:rPr>
        <w:t>міжнародного</w:t>
      </w:r>
      <w:r>
        <w:t></w:t>
      </w:r>
      <w:r>
        <w:rPr>
          <w:rFonts w:hint="eastAsia"/>
        </w:rPr>
        <w:t>права</w:t>
      </w:r>
      <w:r>
        <w:t></w:t>
      </w:r>
      <w:r>
        <w:t></w:t>
      </w:r>
      <w:r>
        <w:rPr>
          <w:rFonts w:hint="eastAsia"/>
        </w:rPr>
        <w:t>Відповідальність</w:t>
      </w:r>
      <w:r>
        <w:t></w:t>
      </w:r>
      <w:r>
        <w:rPr>
          <w:rFonts w:hint="eastAsia"/>
        </w:rPr>
        <w:t>за</w:t>
      </w:r>
      <w:r>
        <w:t></w:t>
      </w:r>
      <w:r>
        <w:rPr>
          <w:rFonts w:hint="eastAsia"/>
        </w:rPr>
        <w:t>їх</w:t>
      </w:r>
      <w:r>
        <w:t></w:t>
      </w:r>
      <w:r>
        <w:rPr>
          <w:rFonts w:hint="eastAsia"/>
        </w:rPr>
        <w:t>учинення</w:t>
      </w:r>
      <w:r>
        <w:t></w:t>
      </w:r>
      <w:r>
        <w:rPr>
          <w:rFonts w:hint="eastAsia"/>
        </w:rPr>
        <w:t>встановлено</w:t>
      </w:r>
      <w:r>
        <w:t></w:t>
      </w:r>
      <w:r>
        <w:rPr>
          <w:rFonts w:hint="eastAsia"/>
        </w:rPr>
        <w:t>в</w:t>
      </w:r>
      <w:r>
        <w:t></w:t>
      </w:r>
      <w:r>
        <w:rPr>
          <w:rFonts w:hint="eastAsia"/>
        </w:rPr>
        <w:t>окремих</w:t>
      </w:r>
      <w:r>
        <w:t></w:t>
      </w:r>
      <w:r>
        <w:rPr>
          <w:rFonts w:hint="eastAsia"/>
        </w:rPr>
        <w:t>статтях</w:t>
      </w:r>
      <w:r>
        <w:t></w:t>
      </w:r>
      <w:r>
        <w:rPr>
          <w:rFonts w:hint="eastAsia"/>
        </w:rPr>
        <w:t>і</w:t>
      </w:r>
      <w:r>
        <w:t></w:t>
      </w:r>
      <w:r>
        <w:rPr>
          <w:rFonts w:hint="eastAsia"/>
        </w:rPr>
        <w:t>розділах</w:t>
      </w:r>
      <w:r>
        <w:t></w:t>
      </w:r>
      <w:r>
        <w:t></w:t>
      </w:r>
      <w:r>
        <w:rPr>
          <w:rFonts w:hint="eastAsia"/>
        </w:rPr>
        <w:t>главах</w:t>
      </w:r>
      <w:r>
        <w:t></w:t>
      </w:r>
      <w:r>
        <w:t></w:t>
      </w:r>
      <w:r>
        <w:rPr>
          <w:rFonts w:hint="eastAsia"/>
        </w:rPr>
        <w:t>національних</w:t>
      </w:r>
      <w:r>
        <w:t></w:t>
      </w:r>
      <w:r>
        <w:rPr>
          <w:rFonts w:hint="eastAsia"/>
        </w:rPr>
        <w:t>кримінальних</w:t>
      </w:r>
      <w:r>
        <w:t></w:t>
      </w:r>
      <w:r>
        <w:rPr>
          <w:rFonts w:hint="eastAsia"/>
        </w:rPr>
        <w:t>або</w:t>
      </w:r>
      <w:r>
        <w:t></w:t>
      </w:r>
      <w:r>
        <w:rPr>
          <w:rFonts w:hint="eastAsia"/>
        </w:rPr>
        <w:t>військово</w:t>
      </w:r>
      <w:r>
        <w:t></w:t>
      </w:r>
      <w:r>
        <w:rPr>
          <w:rFonts w:hint="eastAsia"/>
        </w:rPr>
        <w:t>кримінальних</w:t>
      </w:r>
      <w:r>
        <w:t></w:t>
      </w:r>
      <w:r>
        <w:rPr>
          <w:rFonts w:hint="eastAsia"/>
        </w:rPr>
        <w:t>кодексів</w:t>
      </w:r>
      <w:r>
        <w:t></w:t>
      </w:r>
      <w:r>
        <w:t></w:t>
      </w:r>
      <w:r>
        <w:rPr>
          <w:rFonts w:hint="eastAsia"/>
        </w:rPr>
        <w:t>відмежовано</w:t>
      </w:r>
      <w:r>
        <w:t></w:t>
      </w:r>
      <w:r>
        <w:rPr>
          <w:rFonts w:hint="eastAsia"/>
        </w:rPr>
        <w:t>від</w:t>
      </w:r>
      <w:r>
        <w:t></w:t>
      </w:r>
      <w:r>
        <w:rPr>
          <w:rFonts w:hint="eastAsia"/>
        </w:rPr>
        <w:t>злочинів</w:t>
      </w:r>
      <w:r>
        <w:t></w:t>
      </w:r>
      <w:r>
        <w:rPr>
          <w:rFonts w:hint="eastAsia"/>
        </w:rPr>
        <w:t>проти</w:t>
      </w:r>
      <w:r>
        <w:t></w:t>
      </w:r>
      <w:r>
        <w:rPr>
          <w:rFonts w:hint="eastAsia"/>
        </w:rPr>
        <w:t>людяності</w:t>
      </w:r>
      <w:r>
        <w:t></w:t>
      </w:r>
      <w:r>
        <w:t></w:t>
      </w:r>
      <w:r>
        <w:rPr>
          <w:rFonts w:hint="eastAsia"/>
        </w:rPr>
        <w:t>від</w:t>
      </w:r>
      <w:r>
        <w:t></w:t>
      </w:r>
      <w:r>
        <w:rPr>
          <w:rFonts w:hint="eastAsia"/>
        </w:rPr>
        <w:t>агресії</w:t>
      </w:r>
      <w:r>
        <w:t></w:t>
      </w:r>
      <w:r>
        <w:t></w:t>
      </w:r>
      <w:r>
        <w:rPr>
          <w:rFonts w:hint="eastAsia"/>
        </w:rPr>
        <w:t>від</w:t>
      </w:r>
      <w:r>
        <w:t></w:t>
      </w:r>
      <w:r>
        <w:rPr>
          <w:rFonts w:hint="eastAsia"/>
        </w:rPr>
        <w:t>геноциду</w:t>
      </w:r>
      <w:r>
        <w:t></w:t>
      </w:r>
      <w:r>
        <w:t></w:t>
      </w:r>
      <w:r>
        <w:rPr>
          <w:rFonts w:hint="eastAsia"/>
        </w:rPr>
        <w:t>а</w:t>
      </w:r>
      <w:r>
        <w:t></w:t>
      </w:r>
      <w:r>
        <w:rPr>
          <w:rFonts w:hint="eastAsia"/>
        </w:rPr>
        <w:t>також</w:t>
      </w:r>
      <w:r>
        <w:t></w:t>
      </w:r>
      <w:r>
        <w:rPr>
          <w:rFonts w:hint="eastAsia"/>
        </w:rPr>
        <w:t>від</w:t>
      </w:r>
      <w:r>
        <w:t></w:t>
      </w:r>
      <w:r>
        <w:rPr>
          <w:rFonts w:hint="eastAsia"/>
        </w:rPr>
        <w:t>військових</w:t>
      </w:r>
      <w:r>
        <w:t></w:t>
      </w:r>
      <w:r>
        <w:rPr>
          <w:rFonts w:hint="eastAsia"/>
        </w:rPr>
        <w:t>злочинів</w:t>
      </w:r>
      <w:r>
        <w:t></w:t>
      </w:r>
      <w:r>
        <w:t></w:t>
      </w:r>
    </w:p>
    <w:p w:rsidR="00AE1EFD" w:rsidRDefault="00AE1EFD" w:rsidP="00AE1EFD">
      <w:r>
        <w:rPr>
          <w:rFonts w:hint="eastAsia"/>
        </w:rPr>
        <w:t>Покарання</w:t>
      </w:r>
      <w:r>
        <w:t></w:t>
      </w:r>
      <w:r>
        <w:rPr>
          <w:rFonts w:hint="eastAsia"/>
        </w:rPr>
        <w:t>за</w:t>
      </w:r>
      <w:r>
        <w:t></w:t>
      </w:r>
      <w:r>
        <w:rPr>
          <w:rFonts w:hint="eastAsia"/>
        </w:rPr>
        <w:t>вчинення</w:t>
      </w:r>
      <w:r>
        <w:t></w:t>
      </w:r>
      <w:r>
        <w:rPr>
          <w:rFonts w:hint="eastAsia"/>
        </w:rPr>
        <w:t>цих</w:t>
      </w:r>
      <w:r>
        <w:t></w:t>
      </w:r>
      <w:r>
        <w:rPr>
          <w:rFonts w:hint="eastAsia"/>
        </w:rPr>
        <w:t>злочинів</w:t>
      </w:r>
      <w:r>
        <w:t></w:t>
      </w:r>
      <w:r>
        <w:rPr>
          <w:rFonts w:hint="eastAsia"/>
        </w:rPr>
        <w:t>відрізнялись</w:t>
      </w:r>
      <w:r>
        <w:t></w:t>
      </w:r>
      <w:r>
        <w:rPr>
          <w:rFonts w:hint="eastAsia"/>
        </w:rPr>
        <w:t>особливою</w:t>
      </w:r>
      <w:r>
        <w:t></w:t>
      </w:r>
      <w:r>
        <w:rPr>
          <w:rFonts w:hint="eastAsia"/>
        </w:rPr>
        <w:t>суворістю</w:t>
      </w:r>
      <w:r>
        <w:t></w:t>
      </w:r>
      <w:r>
        <w:t></w:t>
      </w:r>
      <w:r>
        <w:rPr>
          <w:rFonts w:hint="eastAsia"/>
        </w:rPr>
        <w:t>як</w:t>
      </w:r>
      <w:r>
        <w:t></w:t>
      </w:r>
      <w:r>
        <w:rPr>
          <w:rFonts w:hint="eastAsia"/>
        </w:rPr>
        <w:t>правило</w:t>
      </w:r>
      <w:r>
        <w:t></w:t>
      </w:r>
      <w:r>
        <w:t></w:t>
      </w:r>
      <w:r>
        <w:rPr>
          <w:rFonts w:hint="eastAsia"/>
        </w:rPr>
        <w:t>це</w:t>
      </w:r>
      <w:r>
        <w:t></w:t>
      </w:r>
      <w:r>
        <w:rPr>
          <w:rFonts w:hint="eastAsia"/>
        </w:rPr>
        <w:t>була</w:t>
      </w:r>
      <w:r>
        <w:t></w:t>
      </w:r>
      <w:r>
        <w:rPr>
          <w:rFonts w:hint="eastAsia"/>
        </w:rPr>
        <w:t>смертна</w:t>
      </w:r>
      <w:r>
        <w:t></w:t>
      </w:r>
      <w:r>
        <w:rPr>
          <w:rFonts w:hint="eastAsia"/>
        </w:rPr>
        <w:t>кара</w:t>
      </w:r>
      <w:r>
        <w:t></w:t>
      </w:r>
      <w:r>
        <w:t></w:t>
      </w:r>
      <w:r>
        <w:rPr>
          <w:rFonts w:hint="eastAsia"/>
        </w:rPr>
        <w:t>Зазначено</w:t>
      </w:r>
      <w:r>
        <w:t></w:t>
      </w:r>
      <w:r>
        <w:t></w:t>
      </w:r>
      <w:r>
        <w:rPr>
          <w:rFonts w:hint="eastAsia"/>
        </w:rPr>
        <w:t>що</w:t>
      </w:r>
      <w:r>
        <w:t></w:t>
      </w:r>
      <w:r>
        <w:rPr>
          <w:rFonts w:hint="eastAsia"/>
        </w:rPr>
        <w:t>й</w:t>
      </w:r>
      <w:r>
        <w:t></w:t>
      </w:r>
      <w:r>
        <w:rPr>
          <w:rFonts w:hint="eastAsia"/>
        </w:rPr>
        <w:t>зараз</w:t>
      </w:r>
      <w:r>
        <w:t></w:t>
      </w:r>
      <w:r>
        <w:rPr>
          <w:rFonts w:hint="eastAsia"/>
        </w:rPr>
        <w:t>у</w:t>
      </w:r>
      <w:r>
        <w:t></w:t>
      </w:r>
      <w:r>
        <w:rPr>
          <w:rFonts w:hint="eastAsia"/>
        </w:rPr>
        <w:t>більшості</w:t>
      </w:r>
      <w:r>
        <w:t></w:t>
      </w:r>
      <w:r>
        <w:rPr>
          <w:rFonts w:hint="eastAsia"/>
        </w:rPr>
        <w:t>країн</w:t>
      </w:r>
      <w:r>
        <w:t></w:t>
      </w:r>
      <w:r>
        <w:rPr>
          <w:rFonts w:hint="eastAsia"/>
        </w:rPr>
        <w:t>світу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карається</w:t>
      </w:r>
      <w:r>
        <w:t></w:t>
      </w:r>
      <w:r>
        <w:rPr>
          <w:rFonts w:hint="eastAsia"/>
        </w:rPr>
        <w:t>тривалими</w:t>
      </w:r>
      <w:r>
        <w:t></w:t>
      </w:r>
      <w:r>
        <w:rPr>
          <w:rFonts w:hint="eastAsia"/>
        </w:rPr>
        <w:t>строками</w:t>
      </w:r>
      <w:r>
        <w:t></w:t>
      </w:r>
      <w:r>
        <w:rPr>
          <w:rFonts w:hint="eastAsia"/>
        </w:rPr>
        <w:t>позбавлення</w:t>
      </w:r>
      <w:r>
        <w:t></w:t>
      </w:r>
      <w:r>
        <w:rPr>
          <w:rFonts w:hint="eastAsia"/>
        </w:rPr>
        <w:t>волі</w:t>
      </w:r>
      <w:r>
        <w:t></w:t>
      </w:r>
      <w:r>
        <w:t></w:t>
      </w:r>
      <w:r>
        <w:rPr>
          <w:rFonts w:hint="eastAsia"/>
        </w:rPr>
        <w:t>від</w:t>
      </w:r>
      <w:r>
        <w:t></w:t>
      </w:r>
      <w:r>
        <w:t></w:t>
      </w:r>
      <w:r>
        <w:t></w:t>
      </w:r>
      <w:r>
        <w:t></w:t>
      </w:r>
      <w:r>
        <w:t></w:t>
      </w:r>
      <w:r>
        <w:t></w:t>
      </w:r>
      <w:r>
        <w:t></w:t>
      </w:r>
      <w:r>
        <w:rPr>
          <w:rFonts w:hint="eastAsia"/>
        </w:rPr>
        <w:t>років</w:t>
      </w:r>
      <w:r>
        <w:t></w:t>
      </w:r>
      <w:r>
        <w:rPr>
          <w:rFonts w:hint="eastAsia"/>
        </w:rPr>
        <w:t>з</w:t>
      </w:r>
      <w:r>
        <w:t></w:t>
      </w:r>
      <w:r>
        <w:rPr>
          <w:rFonts w:hint="eastAsia"/>
        </w:rPr>
        <w:t>конфіскацією</w:t>
      </w:r>
      <w:r>
        <w:t></w:t>
      </w:r>
      <w:r>
        <w:rPr>
          <w:rFonts w:hint="eastAsia"/>
        </w:rPr>
        <w:t>майна</w:t>
      </w:r>
      <w:r>
        <w:t></w:t>
      </w:r>
      <w:r>
        <w:t></w:t>
      </w:r>
      <w:r>
        <w:rPr>
          <w:rFonts w:hint="eastAsia"/>
        </w:rPr>
        <w:t>Іспанія</w:t>
      </w:r>
      <w:r>
        <w:t></w:t>
      </w:r>
      <w:r>
        <w:t></w:t>
      </w:r>
      <w:r>
        <w:rPr>
          <w:rFonts w:hint="eastAsia"/>
        </w:rPr>
        <w:t>Узбекистан</w:t>
      </w:r>
      <w:r>
        <w:t></w:t>
      </w:r>
      <w:r>
        <w:t></w:t>
      </w:r>
      <w:r>
        <w:rPr>
          <w:rFonts w:hint="eastAsia"/>
        </w:rPr>
        <w:t>до</w:t>
      </w:r>
      <w:r>
        <w:t></w:t>
      </w:r>
      <w:r>
        <w:rPr>
          <w:rFonts w:hint="eastAsia"/>
        </w:rPr>
        <w:t>довічного</w:t>
      </w:r>
      <w:r>
        <w:t></w:t>
      </w:r>
      <w:r>
        <w:rPr>
          <w:rFonts w:hint="eastAsia"/>
        </w:rPr>
        <w:t>ув’язнення</w:t>
      </w:r>
      <w:r>
        <w:t></w:t>
      </w:r>
      <w:r>
        <w:t></w:t>
      </w:r>
      <w:r>
        <w:rPr>
          <w:rFonts w:hint="eastAsia"/>
        </w:rPr>
        <w:t>Україна</w:t>
      </w:r>
      <w:r>
        <w:t></w:t>
      </w:r>
      <w:r>
        <w:t></w:t>
      </w:r>
      <w:r>
        <w:rPr>
          <w:rFonts w:hint="eastAsia"/>
        </w:rPr>
        <w:t>Російська</w:t>
      </w:r>
      <w:r>
        <w:t></w:t>
      </w:r>
      <w:r>
        <w:rPr>
          <w:rFonts w:hint="eastAsia"/>
        </w:rPr>
        <w:t>Федерація</w:t>
      </w:r>
      <w:r>
        <w:t></w:t>
      </w:r>
      <w:r>
        <w:t></w:t>
      </w:r>
      <w:r>
        <w:rPr>
          <w:rFonts w:hint="eastAsia"/>
        </w:rPr>
        <w:t>Білорусь</w:t>
      </w:r>
      <w:r>
        <w:t></w:t>
      </w:r>
      <w:r>
        <w:t></w:t>
      </w:r>
      <w:r>
        <w:rPr>
          <w:rFonts w:hint="eastAsia"/>
        </w:rPr>
        <w:t>Німеччина</w:t>
      </w:r>
      <w:r>
        <w:t></w:t>
      </w:r>
      <w:r>
        <w:t></w:t>
      </w:r>
      <w:r>
        <w:rPr>
          <w:rFonts w:hint="eastAsia"/>
        </w:rPr>
        <w:t>Болгарія</w:t>
      </w:r>
      <w:r>
        <w:t></w:t>
      </w:r>
      <w:r>
        <w:t></w:t>
      </w:r>
      <w:r>
        <w:rPr>
          <w:rFonts w:hint="eastAsia"/>
        </w:rPr>
        <w:t>Франція</w:t>
      </w:r>
      <w:r>
        <w:t></w:t>
      </w:r>
      <w:r>
        <w:t></w:t>
      </w:r>
      <w:r>
        <w:rPr>
          <w:rFonts w:hint="eastAsia"/>
        </w:rPr>
        <w:t>Казахстан</w:t>
      </w:r>
      <w:r>
        <w:t></w:t>
      </w:r>
      <w:r>
        <w:t></w:t>
      </w:r>
      <w:r>
        <w:rPr>
          <w:rFonts w:hint="eastAsia"/>
        </w:rPr>
        <w:t>і</w:t>
      </w:r>
      <w:r>
        <w:t></w:t>
      </w:r>
      <w:r>
        <w:rPr>
          <w:rFonts w:hint="eastAsia"/>
        </w:rPr>
        <w:t>навіть</w:t>
      </w:r>
      <w:r>
        <w:t></w:t>
      </w:r>
      <w:r>
        <w:rPr>
          <w:rFonts w:hint="eastAsia"/>
        </w:rPr>
        <w:t>до</w:t>
      </w:r>
      <w:r>
        <w:t></w:t>
      </w:r>
      <w:r>
        <w:rPr>
          <w:rFonts w:hint="eastAsia"/>
        </w:rPr>
        <w:t>смертної</w:t>
      </w:r>
      <w:r>
        <w:t></w:t>
      </w:r>
      <w:r>
        <w:rPr>
          <w:rFonts w:hint="eastAsia"/>
        </w:rPr>
        <w:t>кари</w:t>
      </w:r>
      <w:r>
        <w:t></w:t>
      </w:r>
      <w:r>
        <w:t></w:t>
      </w:r>
      <w:r>
        <w:rPr>
          <w:rFonts w:hint="eastAsia"/>
        </w:rPr>
        <w:t>США</w:t>
      </w:r>
      <w:r>
        <w:t></w:t>
      </w:r>
      <w:r>
        <w:t></w:t>
      </w:r>
      <w:r>
        <w:rPr>
          <w:rFonts w:hint="eastAsia"/>
        </w:rPr>
        <w:t>Японія</w:t>
      </w:r>
      <w:r>
        <w:t></w:t>
      </w:r>
      <w:r>
        <w:t></w:t>
      </w:r>
      <w:r>
        <w:rPr>
          <w:rFonts w:hint="eastAsia"/>
        </w:rPr>
        <w:t>Таджикистан</w:t>
      </w:r>
      <w:r>
        <w:t></w:t>
      </w:r>
      <w:r>
        <w:t></w:t>
      </w:r>
      <w:r>
        <w:t></w:t>
      </w:r>
      <w:r>
        <w:rPr>
          <w:rFonts w:hint="eastAsia"/>
        </w:rPr>
        <w:t>що</w:t>
      </w:r>
      <w:r>
        <w:t></w:t>
      </w:r>
      <w:r>
        <w:t></w:t>
      </w:r>
      <w:r>
        <w:rPr>
          <w:rFonts w:hint="eastAsia"/>
        </w:rPr>
        <w:t>на</w:t>
      </w:r>
      <w:r>
        <w:t></w:t>
      </w:r>
      <w:r>
        <w:rPr>
          <w:rFonts w:hint="eastAsia"/>
        </w:rPr>
        <w:t>думку</w:t>
      </w:r>
      <w:r>
        <w:t></w:t>
      </w:r>
      <w:r>
        <w:rPr>
          <w:rFonts w:hint="eastAsia"/>
        </w:rPr>
        <w:t>автора</w:t>
      </w:r>
      <w:r>
        <w:t></w:t>
      </w:r>
      <w:r>
        <w:t></w:t>
      </w:r>
      <w:r>
        <w:rPr>
          <w:rFonts w:hint="eastAsia"/>
        </w:rPr>
        <w:t>заслуговує</w:t>
      </w:r>
      <w:r>
        <w:t></w:t>
      </w:r>
      <w:r>
        <w:rPr>
          <w:rFonts w:hint="eastAsia"/>
        </w:rPr>
        <w:t>на</w:t>
      </w:r>
      <w:r>
        <w:t></w:t>
      </w:r>
      <w:r>
        <w:rPr>
          <w:rFonts w:hint="eastAsia"/>
        </w:rPr>
        <w:t>увагу</w:t>
      </w:r>
      <w:r>
        <w:t></w:t>
      </w:r>
      <w:r>
        <w:t></w:t>
      </w:r>
    </w:p>
    <w:p w:rsidR="00AE1EFD" w:rsidRDefault="00AE1EFD" w:rsidP="00AE1EFD">
      <w:r>
        <w:rPr>
          <w:rFonts w:hint="eastAsia"/>
        </w:rPr>
        <w:t>Обґрунтовується</w:t>
      </w:r>
      <w:r>
        <w:t></w:t>
      </w:r>
      <w:r>
        <w:rPr>
          <w:rFonts w:hint="eastAsia"/>
        </w:rPr>
        <w:t>теоретичне</w:t>
      </w:r>
      <w:r>
        <w:t></w:t>
      </w:r>
      <w:r>
        <w:rPr>
          <w:rFonts w:hint="eastAsia"/>
        </w:rPr>
        <w:t>значення</w:t>
      </w:r>
      <w:r>
        <w:t></w:t>
      </w:r>
      <w:r>
        <w:rPr>
          <w:rFonts w:hint="eastAsia"/>
        </w:rPr>
        <w:t>аналізу</w:t>
      </w:r>
      <w:r>
        <w:t></w:t>
      </w:r>
      <w:r>
        <w:rPr>
          <w:rFonts w:hint="eastAsia"/>
        </w:rPr>
        <w:t>розвитку</w:t>
      </w:r>
      <w:r>
        <w:t></w:t>
      </w:r>
      <w:r>
        <w:rPr>
          <w:rFonts w:hint="eastAsia"/>
        </w:rPr>
        <w:t>законодавства</w:t>
      </w:r>
      <w:r>
        <w:t></w:t>
      </w:r>
      <w:r>
        <w:rPr>
          <w:rFonts w:hint="eastAsia"/>
        </w:rPr>
        <w:t>щодо</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для</w:t>
      </w:r>
      <w:r>
        <w:t></w:t>
      </w:r>
      <w:r>
        <w:rPr>
          <w:rFonts w:hint="eastAsia"/>
        </w:rPr>
        <w:t>подальшого</w:t>
      </w:r>
      <w:r>
        <w:t></w:t>
      </w:r>
      <w:r>
        <w:rPr>
          <w:rFonts w:hint="eastAsia"/>
        </w:rPr>
        <w:t>вдосконалення</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rPr>
          <w:rFonts w:hint="eastAsia"/>
        </w:rPr>
        <w:t>за</w:t>
      </w:r>
      <w:r>
        <w:t></w:t>
      </w:r>
      <w:r>
        <w:rPr>
          <w:rFonts w:hint="eastAsia"/>
        </w:rPr>
        <w:t>цей</w:t>
      </w:r>
      <w:r>
        <w:t></w:t>
      </w:r>
      <w:r>
        <w:rPr>
          <w:rFonts w:hint="eastAsia"/>
        </w:rPr>
        <w:t>злочин</w:t>
      </w:r>
      <w:r>
        <w:t></w:t>
      </w:r>
      <w:r>
        <w:rPr>
          <w:rFonts w:hint="eastAsia"/>
        </w:rPr>
        <w:t>і</w:t>
      </w:r>
      <w:r>
        <w:t></w:t>
      </w:r>
      <w:r>
        <w:rPr>
          <w:rFonts w:hint="eastAsia"/>
        </w:rPr>
        <w:t>запропоновано</w:t>
      </w:r>
      <w:r>
        <w:t></w:t>
      </w:r>
      <w:r>
        <w:rPr>
          <w:rFonts w:hint="eastAsia"/>
        </w:rPr>
        <w:t>з</w:t>
      </w:r>
      <w:r>
        <w:t></w:t>
      </w:r>
      <w:r>
        <w:rPr>
          <w:rFonts w:hint="eastAsia"/>
        </w:rPr>
        <w:t>урахуванням</w:t>
      </w:r>
      <w:r>
        <w:t></w:t>
      </w:r>
      <w:r>
        <w:rPr>
          <w:rFonts w:hint="eastAsia"/>
        </w:rPr>
        <w:t>положень</w:t>
      </w:r>
      <w:r>
        <w:t></w:t>
      </w:r>
      <w:r>
        <w:rPr>
          <w:rFonts w:hint="eastAsia"/>
        </w:rPr>
        <w:t>міжнародних</w:t>
      </w:r>
      <w:r>
        <w:t></w:t>
      </w:r>
      <w:r>
        <w:rPr>
          <w:rFonts w:hint="eastAsia"/>
        </w:rPr>
        <w:t>договорів</w:t>
      </w:r>
      <w:r>
        <w:t></w:t>
      </w:r>
      <w:r>
        <w:rPr>
          <w:rFonts w:hint="eastAsia"/>
        </w:rPr>
        <w:t>України</w:t>
      </w:r>
      <w:r>
        <w:t></w:t>
      </w:r>
      <w:r>
        <w:rPr>
          <w:rFonts w:hint="eastAsia"/>
        </w:rPr>
        <w:t>й</w:t>
      </w:r>
      <w:r>
        <w:t></w:t>
      </w:r>
      <w:r>
        <w:rPr>
          <w:rFonts w:hint="eastAsia"/>
        </w:rPr>
        <w:t>досвіду</w:t>
      </w:r>
      <w:r>
        <w:t></w:t>
      </w:r>
      <w:r>
        <w:rPr>
          <w:rFonts w:hint="eastAsia"/>
        </w:rPr>
        <w:t>інших</w:t>
      </w:r>
      <w:r>
        <w:t></w:t>
      </w:r>
      <w:r>
        <w:rPr>
          <w:rFonts w:hint="eastAsia"/>
        </w:rPr>
        <w:t>держав</w:t>
      </w:r>
      <w:r>
        <w:t></w:t>
      </w:r>
      <w:r>
        <w:rPr>
          <w:rFonts w:hint="eastAsia"/>
        </w:rPr>
        <w:t>систематизувати</w:t>
      </w:r>
      <w:r>
        <w:t></w:t>
      </w:r>
      <w:r>
        <w:rPr>
          <w:rFonts w:hint="eastAsia"/>
        </w:rPr>
        <w:t>відповідні</w:t>
      </w:r>
      <w:r>
        <w:t></w:t>
      </w:r>
      <w:r>
        <w:rPr>
          <w:rFonts w:hint="eastAsia"/>
        </w:rPr>
        <w:t>кримінально</w:t>
      </w:r>
      <w:r>
        <w:t></w:t>
      </w:r>
      <w:r>
        <w:rPr>
          <w:rFonts w:hint="eastAsia"/>
        </w:rPr>
        <w:t>правові</w:t>
      </w:r>
      <w:r>
        <w:t></w:t>
      </w:r>
      <w:r>
        <w:rPr>
          <w:rFonts w:hint="eastAsia"/>
        </w:rPr>
        <w:t>норми</w:t>
      </w:r>
      <w:r>
        <w:t></w:t>
      </w:r>
      <w:r>
        <w:t></w:t>
      </w:r>
      <w:r>
        <w:rPr>
          <w:rFonts w:hint="eastAsia"/>
        </w:rPr>
        <w:t>що</w:t>
      </w:r>
      <w:r>
        <w:t></w:t>
      </w:r>
      <w:r>
        <w:rPr>
          <w:rFonts w:hint="eastAsia"/>
        </w:rPr>
        <w:t>стосуються</w:t>
      </w:r>
      <w:r>
        <w:t></w:t>
      </w:r>
      <w:r>
        <w:rPr>
          <w:rFonts w:hint="eastAsia"/>
        </w:rPr>
        <w:t>відповідальності</w:t>
      </w:r>
      <w:r>
        <w:t></w:t>
      </w:r>
      <w:r>
        <w:rPr>
          <w:rFonts w:hint="eastAsia"/>
        </w:rPr>
        <w:t>за</w:t>
      </w:r>
      <w:r>
        <w:t></w:t>
      </w:r>
      <w:r>
        <w:rPr>
          <w:rFonts w:hint="eastAsia"/>
        </w:rPr>
        <w:t>вчинення</w:t>
      </w:r>
      <w:r>
        <w:t></w:t>
      </w:r>
      <w:r>
        <w:rPr>
          <w:rFonts w:hint="eastAsia"/>
        </w:rPr>
        <w:t>воєнних</w:t>
      </w:r>
      <w:r>
        <w:t></w:t>
      </w:r>
      <w:r>
        <w:rPr>
          <w:rFonts w:hint="eastAsia"/>
        </w:rPr>
        <w:t>злочинів</w:t>
      </w:r>
      <w:r>
        <w:t></w:t>
      </w:r>
      <w:r>
        <w:t></w:t>
      </w:r>
      <w:r>
        <w:rPr>
          <w:rFonts w:hint="eastAsia"/>
        </w:rPr>
        <w:t>у</w:t>
      </w:r>
      <w:r>
        <w:t></w:t>
      </w:r>
      <w:r>
        <w:rPr>
          <w:rFonts w:hint="eastAsia"/>
        </w:rPr>
        <w:t>єдиному</w:t>
      </w:r>
      <w:r>
        <w:t></w:t>
      </w:r>
      <w:r>
        <w:rPr>
          <w:rFonts w:hint="eastAsia"/>
        </w:rPr>
        <w:t>окремому</w:t>
      </w:r>
      <w:r>
        <w:t></w:t>
      </w:r>
      <w:r>
        <w:rPr>
          <w:rFonts w:hint="eastAsia"/>
        </w:rPr>
        <w:t>розділі</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t></w:t>
      </w:r>
      <w:r>
        <w:t></w:t>
      </w:r>
    </w:p>
    <w:p w:rsidR="00AE1EFD" w:rsidRDefault="00AE1EFD" w:rsidP="00AE1EFD">
      <w:r>
        <w:rPr>
          <w:rFonts w:hint="eastAsia"/>
        </w:rPr>
        <w:t>Розділ</w:t>
      </w:r>
      <w:r>
        <w:t></w:t>
      </w:r>
      <w:r>
        <w:t></w:t>
      </w:r>
      <w:r>
        <w:t></w:t>
      </w:r>
      <w:r>
        <w:t></w:t>
      </w:r>
      <w:r>
        <w:rPr>
          <w:rFonts w:hint="eastAsia"/>
        </w:rPr>
        <w:t>“Об’єкт</w:t>
      </w:r>
      <w:r>
        <w:t></w:t>
      </w:r>
      <w:r>
        <w:rPr>
          <w:rFonts w:hint="eastAsia"/>
        </w:rPr>
        <w:t>і</w:t>
      </w:r>
      <w:r>
        <w:t></w:t>
      </w:r>
      <w:r>
        <w:rPr>
          <w:rFonts w:hint="eastAsia"/>
        </w:rPr>
        <w:t>об’єктивна</w:t>
      </w:r>
      <w:r>
        <w:t></w:t>
      </w:r>
      <w:r>
        <w:rPr>
          <w:rFonts w:hint="eastAsia"/>
        </w:rPr>
        <w:t>сторона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складається</w:t>
      </w:r>
      <w:r>
        <w:t></w:t>
      </w:r>
      <w:r>
        <w:rPr>
          <w:rFonts w:hint="eastAsia"/>
        </w:rPr>
        <w:t>із</w:t>
      </w:r>
      <w:r>
        <w:t></w:t>
      </w:r>
      <w:r>
        <w:rPr>
          <w:rFonts w:hint="eastAsia"/>
        </w:rPr>
        <w:t>двох</w:t>
      </w:r>
      <w:r>
        <w:t></w:t>
      </w:r>
      <w:r>
        <w:rPr>
          <w:rFonts w:hint="eastAsia"/>
        </w:rPr>
        <w:t>підрозділів</w:t>
      </w:r>
      <w:r>
        <w:t></w:t>
      </w:r>
    </w:p>
    <w:p w:rsidR="00AE1EFD" w:rsidRDefault="00AE1EFD" w:rsidP="00AE1EFD">
      <w:r>
        <w:rPr>
          <w:rFonts w:hint="eastAsia"/>
        </w:rPr>
        <w:t>Підрозділ</w:t>
      </w:r>
      <w:r>
        <w:t></w:t>
      </w:r>
      <w:r>
        <w:t></w:t>
      </w:r>
      <w:r>
        <w:t></w:t>
      </w:r>
      <w:r>
        <w:t></w:t>
      </w:r>
      <w:r>
        <w:t></w:t>
      </w:r>
      <w:r>
        <w:t></w:t>
      </w:r>
      <w:r>
        <w:rPr>
          <w:rFonts w:hint="eastAsia"/>
        </w:rPr>
        <w:t>“Об’єкт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На</w:t>
      </w:r>
      <w:r>
        <w:t></w:t>
      </w:r>
      <w:r>
        <w:rPr>
          <w:rFonts w:hint="eastAsia"/>
        </w:rPr>
        <w:t>підставі</w:t>
      </w:r>
      <w:r>
        <w:t></w:t>
      </w:r>
      <w:r>
        <w:rPr>
          <w:rFonts w:hint="eastAsia"/>
        </w:rPr>
        <w:t>короткого</w:t>
      </w:r>
      <w:r>
        <w:t></w:t>
      </w:r>
      <w:r>
        <w:rPr>
          <w:rFonts w:hint="eastAsia"/>
        </w:rPr>
        <w:t>аналізу</w:t>
      </w:r>
      <w:r>
        <w:t></w:t>
      </w:r>
      <w:r>
        <w:rPr>
          <w:rFonts w:hint="eastAsia"/>
        </w:rPr>
        <w:t>різних</w:t>
      </w:r>
      <w:r>
        <w:t></w:t>
      </w:r>
      <w:r>
        <w:rPr>
          <w:rFonts w:hint="eastAsia"/>
        </w:rPr>
        <w:t>трактувань</w:t>
      </w:r>
      <w:r>
        <w:t></w:t>
      </w:r>
      <w:r>
        <w:rPr>
          <w:rFonts w:hint="eastAsia"/>
        </w:rPr>
        <w:t>об’єкта</w:t>
      </w:r>
      <w:r>
        <w:t></w:t>
      </w:r>
      <w:r>
        <w:rPr>
          <w:rFonts w:hint="eastAsia"/>
        </w:rPr>
        <w:t>злочину</w:t>
      </w:r>
      <w:r>
        <w:t></w:t>
      </w:r>
      <w:r>
        <w:rPr>
          <w:rFonts w:hint="eastAsia"/>
        </w:rPr>
        <w:t>в</w:t>
      </w:r>
      <w:r>
        <w:t></w:t>
      </w:r>
      <w:r>
        <w:rPr>
          <w:rFonts w:hint="eastAsia"/>
        </w:rPr>
        <w:t>теорії</w:t>
      </w:r>
      <w:r>
        <w:t></w:t>
      </w:r>
      <w:r>
        <w:rPr>
          <w:rFonts w:hint="eastAsia"/>
        </w:rPr>
        <w:t>кримінального</w:t>
      </w:r>
      <w:r>
        <w:t></w:t>
      </w:r>
      <w:r>
        <w:rPr>
          <w:rFonts w:hint="eastAsia"/>
        </w:rPr>
        <w:t>права</w:t>
      </w:r>
      <w:r>
        <w:t></w:t>
      </w:r>
      <w:r>
        <w:rPr>
          <w:rFonts w:hint="eastAsia"/>
        </w:rPr>
        <w:t>робиться</w:t>
      </w:r>
      <w:r>
        <w:t></w:t>
      </w:r>
      <w:r>
        <w:rPr>
          <w:rFonts w:hint="eastAsia"/>
        </w:rPr>
        <w:t>висновок</w:t>
      </w:r>
      <w:r>
        <w:t></w:t>
      </w:r>
      <w:r>
        <w:t></w:t>
      </w:r>
      <w:r>
        <w:rPr>
          <w:rFonts w:hint="eastAsia"/>
        </w:rPr>
        <w:t>що</w:t>
      </w:r>
      <w:r>
        <w:t></w:t>
      </w:r>
      <w:r>
        <w:rPr>
          <w:rFonts w:hint="eastAsia"/>
        </w:rPr>
        <w:t>найбільш</w:t>
      </w:r>
      <w:r>
        <w:t></w:t>
      </w:r>
      <w:r>
        <w:rPr>
          <w:rFonts w:hint="eastAsia"/>
        </w:rPr>
        <w:t>вдалими</w:t>
      </w:r>
      <w:r>
        <w:t></w:t>
      </w:r>
      <w:r>
        <w:rPr>
          <w:rFonts w:hint="eastAsia"/>
        </w:rPr>
        <w:t>є</w:t>
      </w:r>
      <w:r>
        <w:t></w:t>
      </w:r>
      <w:r>
        <w:rPr>
          <w:rFonts w:hint="eastAsia"/>
        </w:rPr>
        <w:t>визначення</w:t>
      </w:r>
      <w:r>
        <w:t></w:t>
      </w:r>
      <w:r>
        <w:rPr>
          <w:rFonts w:hint="eastAsia"/>
        </w:rPr>
        <w:t>загального</w:t>
      </w:r>
      <w:r>
        <w:t></w:t>
      </w:r>
      <w:r>
        <w:rPr>
          <w:rFonts w:hint="eastAsia"/>
        </w:rPr>
        <w:t>об’єкта</w:t>
      </w:r>
      <w:r>
        <w:t></w:t>
      </w:r>
      <w:r>
        <w:rPr>
          <w:rFonts w:hint="eastAsia"/>
        </w:rPr>
        <w:t>злочину</w:t>
      </w:r>
      <w:r>
        <w:t></w:t>
      </w:r>
      <w:r>
        <w:rPr>
          <w:rFonts w:hint="eastAsia"/>
        </w:rPr>
        <w:t>як</w:t>
      </w:r>
      <w:r>
        <w:t></w:t>
      </w:r>
      <w:r>
        <w:rPr>
          <w:rFonts w:hint="eastAsia"/>
        </w:rPr>
        <w:t>сукупності</w:t>
      </w:r>
      <w:r>
        <w:t></w:t>
      </w:r>
      <w:r>
        <w:rPr>
          <w:rFonts w:hint="eastAsia"/>
        </w:rPr>
        <w:t>усіх</w:t>
      </w:r>
      <w:r>
        <w:t></w:t>
      </w:r>
      <w:r>
        <w:rPr>
          <w:rFonts w:hint="eastAsia"/>
        </w:rPr>
        <w:t>суспільних</w:t>
      </w:r>
      <w:r>
        <w:t></w:t>
      </w:r>
      <w:r>
        <w:rPr>
          <w:rFonts w:hint="eastAsia"/>
        </w:rPr>
        <w:t>відносин</w:t>
      </w:r>
      <w:r>
        <w:t></w:t>
      </w:r>
      <w:r>
        <w:t></w:t>
      </w:r>
      <w:r>
        <w:rPr>
          <w:rFonts w:hint="eastAsia"/>
        </w:rPr>
        <w:t>на</w:t>
      </w:r>
      <w:r>
        <w:t></w:t>
      </w:r>
      <w:r>
        <w:rPr>
          <w:rFonts w:hint="eastAsia"/>
        </w:rPr>
        <w:t>які</w:t>
      </w:r>
      <w:r>
        <w:t></w:t>
      </w:r>
      <w:r>
        <w:rPr>
          <w:rFonts w:hint="eastAsia"/>
        </w:rPr>
        <w:t>злочинні</w:t>
      </w:r>
      <w:r>
        <w:t></w:t>
      </w:r>
      <w:r>
        <w:rPr>
          <w:rFonts w:hint="eastAsia"/>
        </w:rPr>
        <w:t>діяння</w:t>
      </w:r>
      <w:r>
        <w:t></w:t>
      </w:r>
      <w:r>
        <w:rPr>
          <w:rFonts w:hint="eastAsia"/>
        </w:rPr>
        <w:t>посягають</w:t>
      </w:r>
      <w:r>
        <w:t></w:t>
      </w:r>
      <w:r>
        <w:t></w:t>
      </w:r>
      <w:r>
        <w:rPr>
          <w:rFonts w:hint="eastAsia"/>
        </w:rPr>
        <w:t>завдаючи</w:t>
      </w:r>
      <w:r>
        <w:t></w:t>
      </w:r>
      <w:r>
        <w:rPr>
          <w:rFonts w:hint="eastAsia"/>
        </w:rPr>
        <w:t>їм</w:t>
      </w:r>
      <w:r>
        <w:t></w:t>
      </w:r>
      <w:r>
        <w:rPr>
          <w:rFonts w:hint="eastAsia"/>
        </w:rPr>
        <w:t>істотної</w:t>
      </w:r>
      <w:r>
        <w:t></w:t>
      </w:r>
      <w:r>
        <w:rPr>
          <w:rFonts w:hint="eastAsia"/>
        </w:rPr>
        <w:t>шкоди</w:t>
      </w:r>
      <w:r>
        <w:t></w:t>
      </w:r>
      <w:r>
        <w:t></w:t>
      </w:r>
      <w:r>
        <w:rPr>
          <w:rFonts w:hint="eastAsia"/>
        </w:rPr>
        <w:t>і</w:t>
      </w:r>
      <w:r>
        <w:t></w:t>
      </w:r>
      <w:r>
        <w:rPr>
          <w:rFonts w:hint="eastAsia"/>
        </w:rPr>
        <w:t>які</w:t>
      </w:r>
      <w:r>
        <w:t></w:t>
      </w:r>
      <w:r>
        <w:rPr>
          <w:rFonts w:hint="eastAsia"/>
        </w:rPr>
        <w:t>поставлені</w:t>
      </w:r>
      <w:r>
        <w:t></w:t>
      </w:r>
      <w:r>
        <w:rPr>
          <w:rFonts w:hint="eastAsia"/>
        </w:rPr>
        <w:t>під</w:t>
      </w:r>
      <w:r>
        <w:t></w:t>
      </w:r>
      <w:r>
        <w:rPr>
          <w:rFonts w:hint="eastAsia"/>
        </w:rPr>
        <w:t>охорону</w:t>
      </w:r>
      <w:r>
        <w:t></w:t>
      </w:r>
      <w:r>
        <w:rPr>
          <w:rFonts w:hint="eastAsia"/>
        </w:rPr>
        <w:t>кримінального</w:t>
      </w:r>
      <w:r>
        <w:t></w:t>
      </w:r>
      <w:r>
        <w:rPr>
          <w:rFonts w:hint="eastAsia"/>
        </w:rPr>
        <w:t>закону</w:t>
      </w:r>
      <w:r>
        <w:t></w:t>
      </w:r>
      <w:r>
        <w:t></w:t>
      </w:r>
    </w:p>
    <w:p w:rsidR="00AE1EFD" w:rsidRDefault="00AE1EFD" w:rsidP="00AE1EFD">
      <w:r>
        <w:rPr>
          <w:rFonts w:hint="eastAsia"/>
        </w:rPr>
        <w:t>Всебічно</w:t>
      </w:r>
      <w:r>
        <w:t></w:t>
      </w:r>
      <w:r>
        <w:rPr>
          <w:rFonts w:hint="eastAsia"/>
        </w:rPr>
        <w:t>дослідивши</w:t>
      </w:r>
      <w:r>
        <w:t></w:t>
      </w:r>
      <w:r>
        <w:rPr>
          <w:rFonts w:hint="eastAsia"/>
        </w:rPr>
        <w:t>правові</w:t>
      </w:r>
      <w:r>
        <w:t></w:t>
      </w:r>
      <w:r>
        <w:rPr>
          <w:rFonts w:hint="eastAsia"/>
        </w:rPr>
        <w:t>позиції</w:t>
      </w:r>
      <w:r>
        <w:t></w:t>
      </w:r>
      <w:r>
        <w:rPr>
          <w:rFonts w:hint="eastAsia"/>
        </w:rPr>
        <w:t>щодо</w:t>
      </w:r>
      <w:r>
        <w:t></w:t>
      </w:r>
      <w:r>
        <w:rPr>
          <w:rFonts w:hint="eastAsia"/>
        </w:rPr>
        <w:t>досліджуваного</w:t>
      </w:r>
      <w:r>
        <w:t></w:t>
      </w:r>
      <w:r>
        <w:rPr>
          <w:rFonts w:hint="eastAsia"/>
        </w:rPr>
        <w:t>питання</w:t>
      </w:r>
      <w:r>
        <w:t></w:t>
      </w:r>
      <w:r>
        <w:rPr>
          <w:rFonts w:hint="eastAsia"/>
        </w:rPr>
        <w:t>й</w:t>
      </w:r>
      <w:r>
        <w:t></w:t>
      </w:r>
      <w:r>
        <w:rPr>
          <w:rFonts w:hint="eastAsia"/>
        </w:rPr>
        <w:t>детально</w:t>
      </w:r>
      <w:r>
        <w:t></w:t>
      </w:r>
      <w:r>
        <w:rPr>
          <w:rFonts w:hint="eastAsia"/>
        </w:rPr>
        <w:t>з’ясувавши</w:t>
      </w:r>
      <w:r>
        <w:t></w:t>
      </w:r>
      <w:r>
        <w:rPr>
          <w:rFonts w:hint="eastAsia"/>
        </w:rPr>
        <w:t>правове</w:t>
      </w:r>
      <w:r>
        <w:t></w:t>
      </w:r>
      <w:r>
        <w:rPr>
          <w:rFonts w:hint="eastAsia"/>
        </w:rPr>
        <w:t>визначення</w:t>
      </w:r>
      <w:r>
        <w:t></w:t>
      </w:r>
      <w:r>
        <w:rPr>
          <w:rFonts w:hint="eastAsia"/>
        </w:rPr>
        <w:t>поняття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автор</w:t>
      </w:r>
      <w:r>
        <w:t></w:t>
      </w:r>
      <w:r>
        <w:rPr>
          <w:rFonts w:hint="eastAsia"/>
        </w:rPr>
        <w:t>переконує</w:t>
      </w:r>
      <w:r>
        <w:t></w:t>
      </w:r>
      <w:r>
        <w:t></w:t>
      </w:r>
      <w:r>
        <w:rPr>
          <w:rFonts w:hint="eastAsia"/>
        </w:rPr>
        <w:t>що</w:t>
      </w:r>
      <w:r>
        <w:t></w:t>
      </w:r>
      <w:r>
        <w:rPr>
          <w:rFonts w:hint="eastAsia"/>
        </w:rPr>
        <w:t>родовим</w:t>
      </w:r>
      <w:r>
        <w:t></w:t>
      </w:r>
      <w:r>
        <w:rPr>
          <w:rFonts w:hint="eastAsia"/>
        </w:rPr>
        <w:t>об’єктом</w:t>
      </w:r>
      <w:r>
        <w:t></w:t>
      </w:r>
      <w:r>
        <w:rPr>
          <w:rFonts w:hint="eastAsia"/>
        </w:rPr>
        <w:t>розглядуваного</w:t>
      </w:r>
      <w:r>
        <w:t></w:t>
      </w:r>
      <w:r>
        <w:rPr>
          <w:rFonts w:hint="eastAsia"/>
        </w:rPr>
        <w:t>злочину</w:t>
      </w:r>
      <w:r>
        <w:t></w:t>
      </w:r>
      <w:r>
        <w:rPr>
          <w:rFonts w:hint="eastAsia"/>
        </w:rPr>
        <w:t>слід</w:t>
      </w:r>
      <w:r>
        <w:t></w:t>
      </w:r>
      <w:r>
        <w:rPr>
          <w:rFonts w:hint="eastAsia"/>
        </w:rPr>
        <w:t>вважати</w:t>
      </w:r>
      <w:r>
        <w:t></w:t>
      </w:r>
      <w:r>
        <w:rPr>
          <w:rFonts w:hint="eastAsia"/>
        </w:rPr>
        <w:t>певну</w:t>
      </w:r>
      <w:r>
        <w:t></w:t>
      </w:r>
      <w:r>
        <w:rPr>
          <w:rFonts w:hint="eastAsia"/>
        </w:rPr>
        <w:t>групу</w:t>
      </w:r>
      <w:r>
        <w:t></w:t>
      </w:r>
      <w:r>
        <w:rPr>
          <w:rFonts w:hint="eastAsia"/>
        </w:rPr>
        <w:t>охоронюваних</w:t>
      </w:r>
      <w:r>
        <w:t></w:t>
      </w:r>
      <w:r>
        <w:rPr>
          <w:rFonts w:hint="eastAsia"/>
        </w:rPr>
        <w:t>кримінальним</w:t>
      </w:r>
      <w:r>
        <w:t></w:t>
      </w:r>
      <w:r>
        <w:rPr>
          <w:rFonts w:hint="eastAsia"/>
        </w:rPr>
        <w:t>законом</w:t>
      </w:r>
      <w:r>
        <w:t></w:t>
      </w:r>
      <w:r>
        <w:rPr>
          <w:rFonts w:hint="eastAsia"/>
        </w:rPr>
        <w:t>тотожних</w:t>
      </w:r>
      <w:r>
        <w:t></w:t>
      </w:r>
      <w:r>
        <w:rPr>
          <w:rFonts w:hint="eastAsia"/>
        </w:rPr>
        <w:t>та</w:t>
      </w:r>
      <w:r>
        <w:t></w:t>
      </w:r>
      <w:r>
        <w:rPr>
          <w:rFonts w:hint="eastAsia"/>
        </w:rPr>
        <w:t>однорідних</w:t>
      </w:r>
      <w:r>
        <w:t></w:t>
      </w:r>
      <w:r>
        <w:rPr>
          <w:rFonts w:hint="eastAsia"/>
        </w:rPr>
        <w:t>суспільних</w:t>
      </w:r>
      <w:r>
        <w:t></w:t>
      </w:r>
      <w:r>
        <w:rPr>
          <w:rFonts w:hint="eastAsia"/>
        </w:rPr>
        <w:t>відносин</w:t>
      </w:r>
      <w:r>
        <w:t></w:t>
      </w:r>
      <w:r>
        <w:t></w:t>
      </w:r>
      <w:r>
        <w:rPr>
          <w:rFonts w:hint="eastAsia"/>
        </w:rPr>
        <w:t>що</w:t>
      </w:r>
      <w:r>
        <w:t></w:t>
      </w:r>
      <w:r>
        <w:rPr>
          <w:rFonts w:hint="eastAsia"/>
        </w:rPr>
        <w:t>забезпечують</w:t>
      </w:r>
      <w:r>
        <w:t></w:t>
      </w:r>
      <w:r>
        <w:rPr>
          <w:rFonts w:hint="eastAsia"/>
        </w:rPr>
        <w:t>мир</w:t>
      </w:r>
      <w:r>
        <w:t></w:t>
      </w:r>
      <w:r>
        <w:rPr>
          <w:rFonts w:hint="eastAsia"/>
        </w:rPr>
        <w:t>та</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Саме</w:t>
      </w:r>
      <w:r>
        <w:t></w:t>
      </w:r>
      <w:r>
        <w:rPr>
          <w:rFonts w:hint="eastAsia"/>
        </w:rPr>
        <w:t>ним</w:t>
      </w:r>
      <w:r>
        <w:t></w:t>
      </w:r>
      <w:r>
        <w:rPr>
          <w:rFonts w:hint="eastAsia"/>
        </w:rPr>
        <w:t>охоплюється</w:t>
      </w:r>
      <w:r>
        <w:t></w:t>
      </w:r>
      <w:r>
        <w:rPr>
          <w:rFonts w:hint="eastAsia"/>
        </w:rPr>
        <w:t>певне</w:t>
      </w:r>
      <w:r>
        <w:t></w:t>
      </w:r>
      <w:r>
        <w:rPr>
          <w:rFonts w:hint="eastAsia"/>
        </w:rPr>
        <w:t>коло</w:t>
      </w:r>
      <w:r>
        <w:t></w:t>
      </w:r>
      <w:r>
        <w:rPr>
          <w:rFonts w:hint="eastAsia"/>
        </w:rPr>
        <w:t>однорідних</w:t>
      </w:r>
      <w:r>
        <w:t></w:t>
      </w:r>
      <w:r>
        <w:rPr>
          <w:rFonts w:hint="eastAsia"/>
        </w:rPr>
        <w:t>за</w:t>
      </w:r>
      <w:r>
        <w:t></w:t>
      </w:r>
      <w:r>
        <w:rPr>
          <w:rFonts w:hint="eastAsia"/>
        </w:rPr>
        <w:t>своєю</w:t>
      </w:r>
      <w:r>
        <w:t></w:t>
      </w:r>
      <w:r>
        <w:rPr>
          <w:rFonts w:hint="eastAsia"/>
        </w:rPr>
        <w:t>соціальною</w:t>
      </w:r>
      <w:r>
        <w:t></w:t>
      </w:r>
      <w:r>
        <w:rPr>
          <w:rFonts w:hint="eastAsia"/>
        </w:rPr>
        <w:t>й</w:t>
      </w:r>
      <w:r>
        <w:t></w:t>
      </w:r>
      <w:r>
        <w:rPr>
          <w:rFonts w:hint="eastAsia"/>
        </w:rPr>
        <w:t>економічною</w:t>
      </w:r>
      <w:r>
        <w:t></w:t>
      </w:r>
      <w:r>
        <w:rPr>
          <w:rFonts w:hint="eastAsia"/>
        </w:rPr>
        <w:t>сутністю</w:t>
      </w:r>
      <w:r>
        <w:t></w:t>
      </w:r>
      <w:r>
        <w:rPr>
          <w:rFonts w:hint="eastAsia"/>
        </w:rPr>
        <w:t>взаємопов’язаних</w:t>
      </w:r>
      <w:r>
        <w:t></w:t>
      </w:r>
      <w:r>
        <w:rPr>
          <w:rFonts w:hint="eastAsia"/>
        </w:rPr>
        <w:t>суспільних</w:t>
      </w:r>
      <w:r>
        <w:t></w:t>
      </w:r>
      <w:r>
        <w:rPr>
          <w:rFonts w:hint="eastAsia"/>
        </w:rPr>
        <w:t>відносин</w:t>
      </w:r>
      <w:r>
        <w:t></w:t>
      </w:r>
      <w:r>
        <w:t></w:t>
      </w:r>
      <w:r>
        <w:rPr>
          <w:rFonts w:hint="eastAsia"/>
        </w:rPr>
        <w:t>які</w:t>
      </w:r>
      <w:r>
        <w:t></w:t>
      </w:r>
      <w:r>
        <w:rPr>
          <w:rFonts w:hint="eastAsia"/>
        </w:rPr>
        <w:t>повинні</w:t>
      </w:r>
      <w:r>
        <w:t></w:t>
      </w:r>
      <w:r>
        <w:rPr>
          <w:rFonts w:hint="eastAsia"/>
        </w:rPr>
        <w:t>охоронятися</w:t>
      </w:r>
      <w:r>
        <w:t></w:t>
      </w:r>
      <w:r>
        <w:rPr>
          <w:rFonts w:hint="eastAsia"/>
        </w:rPr>
        <w:t>єдиним</w:t>
      </w:r>
      <w:r>
        <w:t></w:t>
      </w:r>
      <w:r>
        <w:rPr>
          <w:rFonts w:hint="eastAsia"/>
        </w:rPr>
        <w:t>комплексом</w:t>
      </w:r>
      <w:r>
        <w:t></w:t>
      </w:r>
      <w:r>
        <w:rPr>
          <w:rFonts w:hint="eastAsia"/>
        </w:rPr>
        <w:t>взаємозалежних</w:t>
      </w:r>
      <w:r>
        <w:t></w:t>
      </w:r>
      <w:r>
        <w:rPr>
          <w:rFonts w:hint="eastAsia"/>
        </w:rPr>
        <w:t>кримінально</w:t>
      </w:r>
      <w:r>
        <w:t></w:t>
      </w:r>
      <w:r>
        <w:rPr>
          <w:rFonts w:hint="eastAsia"/>
        </w:rPr>
        <w:t>правових</w:t>
      </w:r>
      <w:r>
        <w:t></w:t>
      </w:r>
      <w:r>
        <w:rPr>
          <w:rFonts w:hint="eastAsia"/>
        </w:rPr>
        <w:t>норм</w:t>
      </w:r>
      <w:r>
        <w:t></w:t>
      </w:r>
      <w:r>
        <w:t></w:t>
      </w:r>
      <w:r>
        <w:rPr>
          <w:rFonts w:hint="eastAsia"/>
        </w:rPr>
        <w:t>З</w:t>
      </w:r>
      <w:r>
        <w:t></w:t>
      </w:r>
      <w:r>
        <w:rPr>
          <w:rFonts w:hint="eastAsia"/>
        </w:rPr>
        <w:t>огляду</w:t>
      </w:r>
      <w:r>
        <w:t></w:t>
      </w:r>
      <w:r>
        <w:rPr>
          <w:rFonts w:hint="eastAsia"/>
        </w:rPr>
        <w:t>на</w:t>
      </w:r>
      <w:r>
        <w:t></w:t>
      </w:r>
      <w:r>
        <w:rPr>
          <w:rFonts w:hint="eastAsia"/>
        </w:rPr>
        <w:t>властивості</w:t>
      </w:r>
      <w:r>
        <w:t></w:t>
      </w:r>
      <w:r>
        <w:rPr>
          <w:rFonts w:hint="eastAsia"/>
        </w:rPr>
        <w:t>родового</w:t>
      </w:r>
      <w:r>
        <w:t></w:t>
      </w:r>
      <w:r>
        <w:rPr>
          <w:rFonts w:hint="eastAsia"/>
        </w:rPr>
        <w:t>об’єкта</w:t>
      </w:r>
      <w:r>
        <w:t></w:t>
      </w:r>
      <w:r>
        <w:rPr>
          <w:rFonts w:hint="eastAsia"/>
        </w:rPr>
        <w:t>пропонується</w:t>
      </w:r>
      <w:r>
        <w:t></w:t>
      </w:r>
      <w:r>
        <w:rPr>
          <w:rFonts w:hint="eastAsia"/>
        </w:rPr>
        <w:t>об’єднати</w:t>
      </w:r>
      <w:r>
        <w:t></w:t>
      </w:r>
      <w:r>
        <w:rPr>
          <w:rFonts w:hint="eastAsia"/>
        </w:rPr>
        <w:t>в</w:t>
      </w:r>
      <w:r>
        <w:t></w:t>
      </w:r>
      <w:r>
        <w:rPr>
          <w:rFonts w:hint="eastAsia"/>
        </w:rPr>
        <w:t>межах</w:t>
      </w:r>
      <w:r>
        <w:t></w:t>
      </w:r>
      <w:r>
        <w:rPr>
          <w:rFonts w:hint="eastAsia"/>
        </w:rPr>
        <w:t>окремого</w:t>
      </w:r>
      <w:r>
        <w:t></w:t>
      </w:r>
      <w:r>
        <w:rPr>
          <w:rFonts w:hint="eastAsia"/>
        </w:rPr>
        <w:t>розділу</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під</w:t>
      </w:r>
      <w:r>
        <w:t></w:t>
      </w:r>
      <w:r>
        <w:rPr>
          <w:rFonts w:hint="eastAsia"/>
        </w:rPr>
        <w:t>назвою</w:t>
      </w:r>
      <w:r>
        <w:t></w:t>
      </w:r>
      <w:r>
        <w:rPr>
          <w:rFonts w:hint="eastAsia"/>
        </w:rPr>
        <w:t>“Злочини</w:t>
      </w:r>
      <w:r>
        <w:t></w:t>
      </w:r>
      <w:r>
        <w:rPr>
          <w:rFonts w:hint="eastAsia"/>
        </w:rPr>
        <w:t>проти</w:t>
      </w:r>
      <w:r>
        <w:t></w:t>
      </w:r>
      <w:r>
        <w:rPr>
          <w:rFonts w:hint="eastAsia"/>
        </w:rPr>
        <w:t>миру</w:t>
      </w:r>
      <w:r>
        <w:t></w:t>
      </w:r>
      <w:r>
        <w:rPr>
          <w:rFonts w:hint="eastAsia"/>
        </w:rPr>
        <w:t>та</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інших</w:t>
      </w:r>
      <w:r>
        <w:t></w:t>
      </w:r>
      <w:r>
        <w:rPr>
          <w:rFonts w:hint="eastAsia"/>
        </w:rPr>
        <w:t>збройних</w:t>
      </w:r>
      <w:r>
        <w:t></w:t>
      </w:r>
      <w:r>
        <w:rPr>
          <w:rFonts w:hint="eastAsia"/>
        </w:rPr>
        <w:t>конфліктів</w:t>
      </w:r>
      <w:r>
        <w:t></w:t>
      </w:r>
      <w:r>
        <w:t></w:t>
      </w:r>
      <w:r>
        <w:rPr>
          <w:rFonts w:hint="eastAsia"/>
        </w:rPr>
        <w:t>воєнні</w:t>
      </w:r>
      <w:r>
        <w:t></w:t>
      </w:r>
      <w:r>
        <w:rPr>
          <w:rFonts w:hint="eastAsia"/>
        </w:rPr>
        <w:t>злочини</w:t>
      </w:r>
      <w:r>
        <w:t></w:t>
      </w:r>
      <w:r>
        <w:rPr>
          <w:rFonts w:hint="eastAsia"/>
        </w:rPr>
        <w:t>”</w:t>
      </w:r>
      <w:r>
        <w:t></w:t>
      </w:r>
      <w:r>
        <w:rPr>
          <w:rFonts w:hint="eastAsia"/>
        </w:rPr>
        <w:t>кримінально</w:t>
      </w:r>
      <w:r>
        <w:t></w:t>
      </w:r>
      <w:r>
        <w:rPr>
          <w:rFonts w:hint="eastAsia"/>
        </w:rPr>
        <w:t>правові</w:t>
      </w:r>
      <w:r>
        <w:t></w:t>
      </w:r>
      <w:r>
        <w:rPr>
          <w:rFonts w:hint="eastAsia"/>
        </w:rPr>
        <w:t>норми</w:t>
      </w:r>
      <w:r>
        <w:t></w:t>
      </w:r>
      <w:r>
        <w:t></w:t>
      </w:r>
      <w:r>
        <w:rPr>
          <w:rFonts w:hint="eastAsia"/>
        </w:rPr>
        <w:t>якими</w:t>
      </w:r>
      <w:r>
        <w:t></w:t>
      </w:r>
      <w:r>
        <w:rPr>
          <w:rFonts w:hint="eastAsia"/>
        </w:rPr>
        <w:t>встановлено</w:t>
      </w:r>
      <w:r>
        <w:t></w:t>
      </w:r>
      <w:r>
        <w:rPr>
          <w:rFonts w:hint="eastAsia"/>
        </w:rPr>
        <w:t>відповідальність</w:t>
      </w:r>
      <w:r>
        <w:t></w:t>
      </w:r>
      <w:r>
        <w:rPr>
          <w:rFonts w:hint="eastAsia"/>
        </w:rPr>
        <w:t>за</w:t>
      </w:r>
      <w:r>
        <w:t></w:t>
      </w:r>
      <w:r>
        <w:rPr>
          <w:rFonts w:hint="eastAsia"/>
        </w:rPr>
        <w:t>воєнні</w:t>
      </w:r>
      <w:r>
        <w:t></w:t>
      </w:r>
      <w:r>
        <w:rPr>
          <w:rFonts w:hint="eastAsia"/>
        </w:rPr>
        <w:t>злочини</w:t>
      </w:r>
      <w:r>
        <w:t></w:t>
      </w:r>
      <w:r>
        <w:t></w:t>
      </w:r>
      <w:r>
        <w:rPr>
          <w:rFonts w:hint="eastAsia"/>
        </w:rPr>
        <w:t>помістивши</w:t>
      </w:r>
      <w:r>
        <w:t></w:t>
      </w:r>
      <w:r>
        <w:rPr>
          <w:rFonts w:hint="eastAsia"/>
        </w:rPr>
        <w:t>його</w:t>
      </w:r>
      <w:r>
        <w:t></w:t>
      </w:r>
      <w:r>
        <w:rPr>
          <w:rFonts w:hint="eastAsia"/>
        </w:rPr>
        <w:t>після</w:t>
      </w:r>
      <w:r>
        <w:t></w:t>
      </w:r>
      <w:r>
        <w:rPr>
          <w:rFonts w:hint="eastAsia"/>
        </w:rPr>
        <w:t>розділу</w:t>
      </w:r>
      <w:r>
        <w:t></w:t>
      </w:r>
      <w:r>
        <w:rPr>
          <w:rFonts w:hint="eastAsia"/>
        </w:rPr>
        <w:t>ХХ</w:t>
      </w:r>
      <w:r>
        <w:t></w:t>
      </w:r>
      <w:r>
        <w:t></w:t>
      </w:r>
      <w:r>
        <w:rPr>
          <w:rFonts w:hint="eastAsia"/>
        </w:rPr>
        <w:t>Упорядкування</w:t>
      </w:r>
      <w:r>
        <w:t></w:t>
      </w:r>
      <w:r>
        <w:rPr>
          <w:rFonts w:hint="eastAsia"/>
        </w:rPr>
        <w:t>системи</w:t>
      </w:r>
      <w:r>
        <w:t></w:t>
      </w:r>
      <w:r>
        <w:rPr>
          <w:rFonts w:hint="eastAsia"/>
        </w:rPr>
        <w:t>Особливої</w:t>
      </w:r>
      <w:r>
        <w:t></w:t>
      </w:r>
      <w:r>
        <w:rPr>
          <w:rFonts w:hint="eastAsia"/>
        </w:rPr>
        <w:t>частини</w:t>
      </w:r>
      <w:r>
        <w:t></w:t>
      </w:r>
      <w:r>
        <w:rPr>
          <w:rFonts w:hint="eastAsia"/>
        </w:rPr>
        <w:t>КК</w:t>
      </w:r>
      <w:r>
        <w:t></w:t>
      </w:r>
      <w:r>
        <w:rPr>
          <w:rFonts w:hint="eastAsia"/>
        </w:rPr>
        <w:t>сприятиме</w:t>
      </w:r>
      <w:r>
        <w:t></w:t>
      </w:r>
      <w:r>
        <w:rPr>
          <w:rFonts w:hint="eastAsia"/>
        </w:rPr>
        <w:t>розмежуванню</w:t>
      </w:r>
      <w:r>
        <w:t></w:t>
      </w:r>
      <w:r>
        <w:rPr>
          <w:rFonts w:hint="eastAsia"/>
        </w:rPr>
        <w:t>і</w:t>
      </w:r>
      <w:r>
        <w:t></w:t>
      </w:r>
      <w:r>
        <w:rPr>
          <w:rFonts w:hint="eastAsia"/>
        </w:rPr>
        <w:t>визначенню</w:t>
      </w:r>
      <w:r>
        <w:t></w:t>
      </w:r>
      <w:r>
        <w:rPr>
          <w:rFonts w:hint="eastAsia"/>
        </w:rPr>
        <w:t>родових</w:t>
      </w:r>
      <w:r>
        <w:t></w:t>
      </w:r>
      <w:r>
        <w:rPr>
          <w:rFonts w:hint="eastAsia"/>
        </w:rPr>
        <w:t>об’єктів</w:t>
      </w:r>
      <w:r>
        <w:t></w:t>
      </w:r>
      <w:r>
        <w:rPr>
          <w:rFonts w:hint="eastAsia"/>
        </w:rPr>
        <w:t>злочинів</w:t>
      </w:r>
      <w:r>
        <w:t></w:t>
      </w:r>
      <w:r>
        <w:t></w:t>
      </w:r>
      <w:r>
        <w:rPr>
          <w:rFonts w:hint="eastAsia"/>
        </w:rPr>
        <w:t>а</w:t>
      </w:r>
      <w:r>
        <w:t></w:t>
      </w:r>
      <w:r>
        <w:rPr>
          <w:rFonts w:hint="eastAsia"/>
        </w:rPr>
        <w:t>також</w:t>
      </w:r>
      <w:r>
        <w:t></w:t>
      </w:r>
      <w:r>
        <w:rPr>
          <w:rFonts w:hint="eastAsia"/>
        </w:rPr>
        <w:t>ретельнішому</w:t>
      </w:r>
      <w:r>
        <w:t></w:t>
      </w:r>
      <w:r>
        <w:rPr>
          <w:rFonts w:hint="eastAsia"/>
        </w:rPr>
        <w:t>вивченню</w:t>
      </w:r>
      <w:r>
        <w:t></w:t>
      </w:r>
      <w:r>
        <w:rPr>
          <w:rFonts w:hint="eastAsia"/>
        </w:rPr>
        <w:t>і</w:t>
      </w:r>
      <w:r>
        <w:t></w:t>
      </w:r>
      <w:r>
        <w:rPr>
          <w:rFonts w:hint="eastAsia"/>
        </w:rPr>
        <w:t>встановленню</w:t>
      </w:r>
      <w:r>
        <w:t></w:t>
      </w:r>
      <w:r>
        <w:rPr>
          <w:rFonts w:hint="eastAsia"/>
        </w:rPr>
        <w:t>причин</w:t>
      </w:r>
      <w:r>
        <w:t></w:t>
      </w:r>
      <w:r>
        <w:rPr>
          <w:rFonts w:hint="eastAsia"/>
        </w:rPr>
        <w:t>та</w:t>
      </w:r>
      <w:r>
        <w:t></w:t>
      </w:r>
      <w:r>
        <w:rPr>
          <w:rFonts w:hint="eastAsia"/>
        </w:rPr>
        <w:t>умов</w:t>
      </w:r>
      <w:r>
        <w:t></w:t>
      </w:r>
      <w:r>
        <w:t></w:t>
      </w:r>
      <w:r>
        <w:rPr>
          <w:rFonts w:hint="eastAsia"/>
        </w:rPr>
        <w:t>що</w:t>
      </w:r>
      <w:r>
        <w:t></w:t>
      </w:r>
      <w:r>
        <w:rPr>
          <w:rFonts w:hint="eastAsia"/>
        </w:rPr>
        <w:t>призводять</w:t>
      </w:r>
      <w:r>
        <w:t></w:t>
      </w:r>
      <w:r>
        <w:rPr>
          <w:rFonts w:hint="eastAsia"/>
        </w:rPr>
        <w:t>до</w:t>
      </w:r>
      <w:r>
        <w:t></w:t>
      </w:r>
      <w:r>
        <w:rPr>
          <w:rFonts w:hint="eastAsia"/>
        </w:rPr>
        <w:t>вчинення</w:t>
      </w:r>
      <w:r>
        <w:t></w:t>
      </w:r>
      <w:r>
        <w:rPr>
          <w:rFonts w:hint="eastAsia"/>
        </w:rPr>
        <w:t>воєнних</w:t>
      </w:r>
      <w:r>
        <w:t></w:t>
      </w:r>
      <w:r>
        <w:rPr>
          <w:rFonts w:hint="eastAsia"/>
        </w:rPr>
        <w:t>злочинів</w:t>
      </w:r>
      <w:r>
        <w:t></w:t>
      </w:r>
      <w:r>
        <w:t></w:t>
      </w:r>
    </w:p>
    <w:p w:rsidR="00AE1EFD" w:rsidRDefault="00AE1EFD" w:rsidP="00AE1EFD">
      <w:r>
        <w:rPr>
          <w:rFonts w:hint="eastAsia"/>
        </w:rPr>
        <w:t>У</w:t>
      </w:r>
      <w:r>
        <w:t></w:t>
      </w:r>
      <w:r>
        <w:rPr>
          <w:rFonts w:hint="eastAsia"/>
        </w:rPr>
        <w:t>результаті</w:t>
      </w:r>
      <w:r>
        <w:t></w:t>
      </w:r>
      <w:r>
        <w:rPr>
          <w:rFonts w:hint="eastAsia"/>
        </w:rPr>
        <w:t>ґрунтовного</w:t>
      </w:r>
      <w:r>
        <w:t></w:t>
      </w:r>
      <w:r>
        <w:rPr>
          <w:rFonts w:hint="eastAsia"/>
        </w:rPr>
        <w:t>дослідження</w:t>
      </w:r>
      <w:r>
        <w:t></w:t>
      </w:r>
      <w:r>
        <w:rPr>
          <w:rFonts w:hint="eastAsia"/>
        </w:rPr>
        <w:t>встановлено</w:t>
      </w:r>
      <w:r>
        <w:t></w:t>
      </w:r>
      <w:r>
        <w:t></w:t>
      </w:r>
      <w:r>
        <w:rPr>
          <w:rFonts w:hint="eastAsia"/>
        </w:rPr>
        <w:t>що</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t></w:t>
      </w:r>
      <w:r>
        <w:rPr>
          <w:rFonts w:hint="eastAsia"/>
        </w:rPr>
        <w:t>необхідно</w:t>
      </w:r>
      <w:r>
        <w:t></w:t>
      </w:r>
      <w:r>
        <w:rPr>
          <w:rFonts w:hint="eastAsia"/>
        </w:rPr>
        <w:t>віднести</w:t>
      </w:r>
      <w:r>
        <w:t></w:t>
      </w:r>
      <w:r>
        <w:rPr>
          <w:rFonts w:hint="eastAsia"/>
        </w:rPr>
        <w:t>до</w:t>
      </w:r>
      <w:r>
        <w:t></w:t>
      </w:r>
      <w:r>
        <w:rPr>
          <w:rFonts w:hint="eastAsia"/>
        </w:rPr>
        <w:t>так</w:t>
      </w:r>
      <w:r>
        <w:t></w:t>
      </w:r>
      <w:r>
        <w:rPr>
          <w:rFonts w:hint="eastAsia"/>
        </w:rPr>
        <w:t>званих</w:t>
      </w:r>
      <w:r>
        <w:t></w:t>
      </w:r>
      <w:r>
        <w:rPr>
          <w:rFonts w:hint="eastAsia"/>
        </w:rPr>
        <w:t>багатооб’єктних</w:t>
      </w:r>
      <w:r>
        <w:t></w:t>
      </w:r>
      <w:r>
        <w:rPr>
          <w:rFonts w:hint="eastAsia"/>
        </w:rPr>
        <w:t>злочинів</w:t>
      </w:r>
      <w:r>
        <w:t></w:t>
      </w:r>
      <w:r>
        <w:t></w:t>
      </w:r>
      <w:r>
        <w:rPr>
          <w:rFonts w:hint="eastAsia"/>
        </w:rPr>
        <w:t>які</w:t>
      </w:r>
      <w:r>
        <w:t></w:t>
      </w:r>
      <w:r>
        <w:rPr>
          <w:rFonts w:hint="eastAsia"/>
        </w:rPr>
        <w:t>одночасно</w:t>
      </w:r>
      <w:r>
        <w:t></w:t>
      </w:r>
      <w:r>
        <w:rPr>
          <w:rFonts w:hint="eastAsia"/>
        </w:rPr>
        <w:t>заподіюють</w:t>
      </w:r>
      <w:r>
        <w:t></w:t>
      </w:r>
      <w:r>
        <w:rPr>
          <w:rFonts w:hint="eastAsia"/>
        </w:rPr>
        <w:t>шкоду</w:t>
      </w:r>
      <w:r>
        <w:t></w:t>
      </w:r>
      <w:r>
        <w:rPr>
          <w:rFonts w:hint="eastAsia"/>
        </w:rPr>
        <w:t>декільком</w:t>
      </w:r>
      <w:r>
        <w:t></w:t>
      </w:r>
      <w:r>
        <w:rPr>
          <w:rFonts w:hint="eastAsia"/>
        </w:rPr>
        <w:t>суспільним</w:t>
      </w:r>
      <w:r>
        <w:t></w:t>
      </w:r>
      <w:r>
        <w:rPr>
          <w:rFonts w:hint="eastAsia"/>
        </w:rPr>
        <w:t>відносинам</w:t>
      </w:r>
      <w:r>
        <w:t></w:t>
      </w:r>
      <w:r>
        <w:t></w:t>
      </w:r>
      <w:r>
        <w:rPr>
          <w:rFonts w:hint="eastAsia"/>
        </w:rPr>
        <w:t>Доводиться</w:t>
      </w:r>
      <w:r>
        <w:t></w:t>
      </w:r>
      <w:r>
        <w:t></w:t>
      </w:r>
      <w:r>
        <w:rPr>
          <w:rFonts w:hint="eastAsia"/>
        </w:rPr>
        <w:t>що</w:t>
      </w:r>
      <w:r>
        <w:t></w:t>
      </w:r>
      <w:r>
        <w:rPr>
          <w:rFonts w:hint="eastAsia"/>
        </w:rPr>
        <w:t>основним</w:t>
      </w:r>
      <w:r>
        <w:t></w:t>
      </w:r>
      <w:r>
        <w:rPr>
          <w:rFonts w:hint="eastAsia"/>
        </w:rPr>
        <w:t>безпосереднім</w:t>
      </w:r>
      <w:r>
        <w:t></w:t>
      </w:r>
      <w:r>
        <w:rPr>
          <w:rFonts w:hint="eastAsia"/>
        </w:rPr>
        <w:t>об’єктом</w:t>
      </w:r>
      <w:r>
        <w:t></w:t>
      </w:r>
      <w:r>
        <w:rPr>
          <w:rFonts w:hint="eastAsia"/>
        </w:rPr>
        <w:t>цього</w:t>
      </w:r>
      <w:r>
        <w:t></w:t>
      </w:r>
      <w:r>
        <w:rPr>
          <w:rFonts w:hint="eastAsia"/>
        </w:rPr>
        <w:t>злочину</w:t>
      </w:r>
      <w:r>
        <w:t></w:t>
      </w:r>
      <w:r>
        <w:rPr>
          <w:rFonts w:hint="eastAsia"/>
        </w:rPr>
        <w:t>є</w:t>
      </w:r>
      <w:r>
        <w:t></w:t>
      </w:r>
      <w:r>
        <w:rPr>
          <w:rFonts w:hint="eastAsia"/>
        </w:rPr>
        <w:t>конкретне</w:t>
      </w:r>
      <w:r>
        <w:t></w:t>
      </w:r>
      <w:r>
        <w:rPr>
          <w:rFonts w:hint="eastAsia"/>
        </w:rPr>
        <w:t>суспільне</w:t>
      </w:r>
      <w:r>
        <w:t></w:t>
      </w:r>
      <w:r>
        <w:rPr>
          <w:rFonts w:hint="eastAsia"/>
        </w:rPr>
        <w:t>відношення</w:t>
      </w:r>
      <w:r>
        <w:t></w:t>
      </w:r>
      <w:r>
        <w:t></w:t>
      </w:r>
      <w:r>
        <w:rPr>
          <w:rFonts w:hint="eastAsia"/>
        </w:rPr>
        <w:t>яке</w:t>
      </w:r>
      <w:r>
        <w:t></w:t>
      </w:r>
      <w:r>
        <w:rPr>
          <w:rFonts w:hint="eastAsia"/>
        </w:rPr>
        <w:t>забезпечує</w:t>
      </w:r>
      <w:r>
        <w:t></w:t>
      </w:r>
      <w:r>
        <w:rPr>
          <w:rFonts w:hint="eastAsia"/>
        </w:rPr>
        <w:t>дотримання</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rPr>
          <w:rFonts w:hint="eastAsia"/>
        </w:rPr>
        <w:t>яке</w:t>
      </w:r>
      <w:r>
        <w:t></w:t>
      </w:r>
      <w:r>
        <w:rPr>
          <w:rFonts w:hint="eastAsia"/>
        </w:rPr>
        <w:t>поставлено</w:t>
      </w:r>
      <w:r>
        <w:t></w:t>
      </w:r>
      <w:r>
        <w:rPr>
          <w:rFonts w:hint="eastAsia"/>
        </w:rPr>
        <w:t>під</w:t>
      </w:r>
      <w:r>
        <w:t></w:t>
      </w:r>
      <w:r>
        <w:rPr>
          <w:rFonts w:hint="eastAsia"/>
        </w:rPr>
        <w:t>охорону</w:t>
      </w:r>
      <w:r>
        <w:t></w:t>
      </w:r>
      <w:r>
        <w:rPr>
          <w:rFonts w:hint="eastAsia"/>
        </w:rPr>
        <w:t>ст</w:t>
      </w:r>
      <w:r>
        <w:t></w:t>
      </w:r>
      <w:r>
        <w:t></w:t>
      </w:r>
      <w:r>
        <w:t></w:t>
      </w:r>
      <w:r>
        <w:t></w:t>
      </w:r>
      <w:r>
        <w:t></w:t>
      </w:r>
      <w:r>
        <w:t></w:t>
      </w:r>
      <w:r>
        <w:rPr>
          <w:rFonts w:hint="eastAsia"/>
        </w:rPr>
        <w:t>КК</w:t>
      </w:r>
      <w:r>
        <w:t></w:t>
      </w:r>
      <w:r>
        <w:t></w:t>
      </w:r>
      <w:r>
        <w:rPr>
          <w:rFonts w:hint="eastAsia"/>
        </w:rPr>
        <w:t>Визначено</w:t>
      </w:r>
      <w:r>
        <w:t></w:t>
      </w:r>
      <w:r>
        <w:t></w:t>
      </w:r>
      <w:r>
        <w:rPr>
          <w:rFonts w:hint="eastAsia"/>
        </w:rPr>
        <w:t>що</w:t>
      </w:r>
      <w:r>
        <w:t></w:t>
      </w:r>
      <w:r>
        <w:rPr>
          <w:rFonts w:hint="eastAsia"/>
        </w:rPr>
        <w:t>такий</w:t>
      </w:r>
      <w:r>
        <w:t></w:t>
      </w:r>
      <w:r>
        <w:rPr>
          <w:rFonts w:hint="eastAsia"/>
        </w:rPr>
        <w:t>об’єкт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перебуває</w:t>
      </w:r>
      <w:r>
        <w:t></w:t>
      </w:r>
      <w:r>
        <w:rPr>
          <w:rFonts w:hint="eastAsia"/>
        </w:rPr>
        <w:t>в</w:t>
      </w:r>
      <w:r>
        <w:t></w:t>
      </w:r>
      <w:r>
        <w:rPr>
          <w:rFonts w:hint="eastAsia"/>
        </w:rPr>
        <w:t>межах</w:t>
      </w:r>
      <w:r>
        <w:t></w:t>
      </w:r>
      <w:r>
        <w:rPr>
          <w:rFonts w:hint="eastAsia"/>
        </w:rPr>
        <w:t>родового</w:t>
      </w:r>
      <w:r>
        <w:t></w:t>
      </w:r>
      <w:r>
        <w:rPr>
          <w:rFonts w:hint="eastAsia"/>
        </w:rPr>
        <w:t>об’єкта</w:t>
      </w:r>
      <w:r>
        <w:t></w:t>
      </w:r>
      <w:r>
        <w:rPr>
          <w:rFonts w:hint="eastAsia"/>
        </w:rPr>
        <w:t>цього</w:t>
      </w:r>
      <w:r>
        <w:t></w:t>
      </w:r>
      <w:r>
        <w:rPr>
          <w:rFonts w:hint="eastAsia"/>
        </w:rPr>
        <w:t>злочину</w:t>
      </w:r>
      <w:r>
        <w:t></w:t>
      </w:r>
      <w:r>
        <w:t></w:t>
      </w:r>
      <w:r>
        <w:rPr>
          <w:rFonts w:hint="eastAsia"/>
        </w:rPr>
        <w:t>Альтернативні</w:t>
      </w:r>
      <w:r>
        <w:t></w:t>
      </w:r>
      <w:r>
        <w:rPr>
          <w:rFonts w:hint="eastAsia"/>
        </w:rPr>
        <w:t>діяння</w:t>
      </w:r>
      <w:r>
        <w:t></w:t>
      </w:r>
      <w:r>
        <w:rPr>
          <w:rFonts w:hint="eastAsia"/>
        </w:rPr>
        <w:t>і</w:t>
      </w:r>
      <w:r>
        <w:t></w:t>
      </w:r>
      <w:r>
        <w:rPr>
          <w:rFonts w:hint="eastAsia"/>
        </w:rPr>
        <w:t>наявність</w:t>
      </w:r>
      <w:r>
        <w:t></w:t>
      </w:r>
      <w:r>
        <w:rPr>
          <w:rFonts w:hint="eastAsia"/>
        </w:rPr>
        <w:t>у</w:t>
      </w:r>
      <w:r>
        <w:t></w:t>
      </w:r>
      <w:r>
        <w:rPr>
          <w:rFonts w:hint="eastAsia"/>
        </w:rPr>
        <w:t>більшості</w:t>
      </w:r>
      <w:r>
        <w:t></w:t>
      </w:r>
      <w:r>
        <w:rPr>
          <w:rFonts w:hint="eastAsia"/>
        </w:rPr>
        <w:t>випадків</w:t>
      </w:r>
      <w:r>
        <w:t></w:t>
      </w:r>
      <w:r>
        <w:rPr>
          <w:rFonts w:hint="eastAsia"/>
        </w:rPr>
        <w:t>додаткових</w:t>
      </w:r>
      <w:r>
        <w:t></w:t>
      </w:r>
      <w:r>
        <w:rPr>
          <w:rFonts w:hint="eastAsia"/>
        </w:rPr>
        <w:t>безпосередніх</w:t>
      </w:r>
      <w:r>
        <w:t></w:t>
      </w:r>
      <w:r>
        <w:rPr>
          <w:rFonts w:hint="eastAsia"/>
        </w:rPr>
        <w:t>об’єктів</w:t>
      </w:r>
      <w:r>
        <w:t></w:t>
      </w:r>
      <w:r>
        <w:rPr>
          <w:rFonts w:hint="eastAsia"/>
        </w:rPr>
        <w:t>не</w:t>
      </w:r>
      <w:r>
        <w:t></w:t>
      </w:r>
      <w:r>
        <w:rPr>
          <w:rFonts w:hint="eastAsia"/>
        </w:rPr>
        <w:t>змінюють</w:t>
      </w:r>
      <w:r>
        <w:t></w:t>
      </w:r>
      <w:r>
        <w:rPr>
          <w:rFonts w:hint="eastAsia"/>
        </w:rPr>
        <w:t>його</w:t>
      </w:r>
      <w:r>
        <w:t></w:t>
      </w:r>
      <w:r>
        <w:rPr>
          <w:rFonts w:hint="eastAsia"/>
        </w:rPr>
        <w:t>основного</w:t>
      </w:r>
      <w:r>
        <w:t></w:t>
      </w:r>
      <w:r>
        <w:rPr>
          <w:rFonts w:hint="eastAsia"/>
        </w:rPr>
        <w:t>змісту</w:t>
      </w:r>
      <w:r>
        <w:t></w:t>
      </w:r>
      <w:r>
        <w:rPr>
          <w:rFonts w:hint="eastAsia"/>
        </w:rPr>
        <w:t>й</w:t>
      </w:r>
      <w:r>
        <w:t></w:t>
      </w:r>
      <w:r>
        <w:rPr>
          <w:rFonts w:hint="eastAsia"/>
        </w:rPr>
        <w:t>сутності</w:t>
      </w:r>
      <w:r>
        <w:t></w:t>
      </w:r>
      <w:r>
        <w:t></w:t>
      </w:r>
      <w:r>
        <w:rPr>
          <w:rFonts w:hint="eastAsia"/>
        </w:rPr>
        <w:t>Наголошується</w:t>
      </w:r>
      <w:r>
        <w:t></w:t>
      </w:r>
      <w:r>
        <w:t></w:t>
      </w:r>
      <w:r>
        <w:rPr>
          <w:rFonts w:hint="eastAsia"/>
        </w:rPr>
        <w:t>що</w:t>
      </w:r>
      <w:r>
        <w:t></w:t>
      </w:r>
      <w:r>
        <w:rPr>
          <w:rFonts w:hint="eastAsia"/>
        </w:rPr>
        <w:t>всі</w:t>
      </w:r>
      <w:r>
        <w:t></w:t>
      </w:r>
      <w:r>
        <w:rPr>
          <w:rFonts w:hint="eastAsia"/>
        </w:rPr>
        <w:t>альтернативні</w:t>
      </w:r>
      <w:r>
        <w:t></w:t>
      </w:r>
      <w:r>
        <w:rPr>
          <w:rFonts w:hint="eastAsia"/>
        </w:rPr>
        <w:t>діяння</w:t>
      </w:r>
      <w:r>
        <w:t></w:t>
      </w:r>
      <w:r>
        <w:t></w:t>
      </w:r>
      <w:r>
        <w:rPr>
          <w:rFonts w:hint="eastAsia"/>
        </w:rPr>
        <w:t>окреслені</w:t>
      </w:r>
      <w:r>
        <w:t></w:t>
      </w:r>
      <w:r>
        <w:rPr>
          <w:rFonts w:hint="eastAsia"/>
        </w:rPr>
        <w:t>диспозицією</w:t>
      </w:r>
      <w:r>
        <w:t></w:t>
      </w:r>
      <w:r>
        <w:rPr>
          <w:rFonts w:hint="eastAsia"/>
        </w:rPr>
        <w:t>основного</w:t>
      </w:r>
      <w:r>
        <w:t></w:t>
      </w:r>
      <w:r>
        <w:rPr>
          <w:rFonts w:hint="eastAsia"/>
        </w:rPr>
        <w:t>складу</w:t>
      </w:r>
      <w:r>
        <w:t></w:t>
      </w:r>
      <w:r>
        <w:rPr>
          <w:rFonts w:hint="eastAsia"/>
        </w:rPr>
        <w:t>злочину</w:t>
      </w:r>
      <w:r>
        <w:t></w:t>
      </w:r>
      <w:r>
        <w:t></w:t>
      </w:r>
      <w:r>
        <w:rPr>
          <w:rFonts w:hint="eastAsia"/>
        </w:rPr>
        <w:t>спрямовані</w:t>
      </w:r>
      <w:r>
        <w:t></w:t>
      </w:r>
      <w:r>
        <w:rPr>
          <w:rFonts w:hint="eastAsia"/>
        </w:rPr>
        <w:t>проти</w:t>
      </w:r>
      <w:r>
        <w:t></w:t>
      </w:r>
      <w:r>
        <w:rPr>
          <w:rFonts w:hint="eastAsia"/>
        </w:rPr>
        <w:t>єдиного</w:t>
      </w:r>
      <w:r>
        <w:t></w:t>
      </w:r>
      <w:r>
        <w:rPr>
          <w:rFonts w:hint="eastAsia"/>
        </w:rPr>
        <w:t>конкретного</w:t>
      </w:r>
      <w:r>
        <w:t></w:t>
      </w:r>
      <w:r>
        <w:rPr>
          <w:rFonts w:hint="eastAsia"/>
        </w:rPr>
        <w:t>безпосереднього</w:t>
      </w:r>
      <w:r>
        <w:t></w:t>
      </w:r>
      <w:r>
        <w:rPr>
          <w:rFonts w:hint="eastAsia"/>
        </w:rPr>
        <w:t>об’єкта</w:t>
      </w:r>
      <w:r>
        <w:t></w:t>
      </w:r>
    </w:p>
    <w:p w:rsidR="00AE1EFD" w:rsidRDefault="00AE1EFD" w:rsidP="00AE1EFD">
      <w:r>
        <w:t></w:t>
      </w:r>
      <w:r>
        <w:rPr>
          <w:rFonts w:hint="eastAsia"/>
        </w:rPr>
        <w:t>Спираючись</w:t>
      </w:r>
      <w:r>
        <w:t></w:t>
      </w:r>
      <w:r>
        <w:rPr>
          <w:rFonts w:hint="eastAsia"/>
        </w:rPr>
        <w:t>на</w:t>
      </w:r>
      <w:r>
        <w:t></w:t>
      </w:r>
      <w:r>
        <w:rPr>
          <w:rFonts w:hint="eastAsia"/>
        </w:rPr>
        <w:t>проведене</w:t>
      </w:r>
      <w:r>
        <w:t></w:t>
      </w:r>
      <w:r>
        <w:rPr>
          <w:rFonts w:hint="eastAsia"/>
        </w:rPr>
        <w:t>дослідження</w:t>
      </w:r>
      <w:r>
        <w:t></w:t>
      </w:r>
      <w:r>
        <w:rPr>
          <w:rFonts w:hint="eastAsia"/>
        </w:rPr>
        <w:t>структурних</w:t>
      </w:r>
      <w:r>
        <w:t></w:t>
      </w:r>
      <w:r>
        <w:rPr>
          <w:rFonts w:hint="eastAsia"/>
        </w:rPr>
        <w:t>елементів</w:t>
      </w:r>
      <w:r>
        <w:t></w:t>
      </w:r>
      <w:r>
        <w:rPr>
          <w:rFonts w:hint="eastAsia"/>
        </w:rPr>
        <w:t>аналізованих</w:t>
      </w:r>
      <w:r>
        <w:t></w:t>
      </w:r>
      <w:r>
        <w:rPr>
          <w:rFonts w:hint="eastAsia"/>
        </w:rPr>
        <w:t>суспільних</w:t>
      </w:r>
      <w:r>
        <w:t></w:t>
      </w:r>
      <w:r>
        <w:rPr>
          <w:rFonts w:hint="eastAsia"/>
        </w:rPr>
        <w:t>відносин</w:t>
      </w:r>
      <w:r>
        <w:t></w:t>
      </w:r>
      <w:r>
        <w:t></w:t>
      </w:r>
      <w:r>
        <w:rPr>
          <w:rFonts w:hint="eastAsia"/>
        </w:rPr>
        <w:t>їх</w:t>
      </w:r>
      <w:r>
        <w:t></w:t>
      </w:r>
      <w:r>
        <w:rPr>
          <w:rFonts w:hint="eastAsia"/>
        </w:rPr>
        <w:t>суб’єктів</w:t>
      </w:r>
      <w:r>
        <w:t></w:t>
      </w:r>
      <w:r>
        <w:t></w:t>
      </w:r>
      <w:r>
        <w:rPr>
          <w:rFonts w:hint="eastAsia"/>
        </w:rPr>
        <w:t>предмета</w:t>
      </w:r>
      <w:r>
        <w:t></w:t>
      </w:r>
      <w:r>
        <w:rPr>
          <w:rFonts w:hint="eastAsia"/>
        </w:rPr>
        <w:t>й</w:t>
      </w:r>
      <w:r>
        <w:t></w:t>
      </w:r>
      <w:r>
        <w:rPr>
          <w:rFonts w:hint="eastAsia"/>
        </w:rPr>
        <w:t>соціального</w:t>
      </w:r>
      <w:r>
        <w:t></w:t>
      </w:r>
      <w:r>
        <w:rPr>
          <w:rFonts w:hint="eastAsia"/>
        </w:rPr>
        <w:t>зв’язку</w:t>
      </w:r>
      <w:r>
        <w:t></w:t>
      </w:r>
      <w:r>
        <w:t></w:t>
      </w:r>
      <w:r>
        <w:t></w:t>
      </w:r>
      <w:r>
        <w:rPr>
          <w:rFonts w:hint="eastAsia"/>
        </w:rPr>
        <w:t>уперше</w:t>
      </w:r>
      <w:r>
        <w:t></w:t>
      </w:r>
      <w:r>
        <w:rPr>
          <w:rFonts w:hint="eastAsia"/>
        </w:rPr>
        <w:t>відзначається</w:t>
      </w:r>
      <w:r>
        <w:t></w:t>
      </w:r>
      <w:r>
        <w:t></w:t>
      </w:r>
      <w:r>
        <w:rPr>
          <w:rFonts w:hint="eastAsia"/>
        </w:rPr>
        <w:t>що</w:t>
      </w:r>
      <w:r>
        <w:t></w:t>
      </w:r>
      <w:r>
        <w:rPr>
          <w:rFonts w:hint="eastAsia"/>
        </w:rPr>
        <w:t>механізм</w:t>
      </w:r>
      <w:r>
        <w:t></w:t>
      </w:r>
      <w:r>
        <w:rPr>
          <w:rFonts w:hint="eastAsia"/>
        </w:rPr>
        <w:t>заподіяння</w:t>
      </w:r>
      <w:r>
        <w:t></w:t>
      </w:r>
      <w:r>
        <w:rPr>
          <w:rFonts w:hint="eastAsia"/>
        </w:rPr>
        <w:t>шкоди</w:t>
      </w:r>
      <w:r>
        <w:t></w:t>
      </w:r>
      <w:r>
        <w:rPr>
          <w:rFonts w:hint="eastAsia"/>
        </w:rPr>
        <w:t>основному</w:t>
      </w:r>
      <w:r>
        <w:t></w:t>
      </w:r>
      <w:r>
        <w:rPr>
          <w:rFonts w:hint="eastAsia"/>
        </w:rPr>
        <w:t>безпосередньому</w:t>
      </w:r>
      <w:r>
        <w:t></w:t>
      </w:r>
      <w:r>
        <w:rPr>
          <w:rFonts w:hint="eastAsia"/>
        </w:rPr>
        <w:t>об’єкту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може</w:t>
      </w:r>
      <w:r>
        <w:t></w:t>
      </w:r>
      <w:r>
        <w:rPr>
          <w:rFonts w:hint="eastAsia"/>
        </w:rPr>
        <w:t>мати</w:t>
      </w:r>
      <w:r>
        <w:t></w:t>
      </w:r>
      <w:r>
        <w:rPr>
          <w:rFonts w:hint="eastAsia"/>
        </w:rPr>
        <w:t>різні</w:t>
      </w:r>
      <w:r>
        <w:t></w:t>
      </w:r>
      <w:r>
        <w:rPr>
          <w:rFonts w:hint="eastAsia"/>
        </w:rPr>
        <w:t>варіанти</w:t>
      </w:r>
      <w:r>
        <w:t></w:t>
      </w:r>
      <w:r>
        <w:rPr>
          <w:rFonts w:hint="eastAsia"/>
        </w:rPr>
        <w:t>залежно</w:t>
      </w:r>
      <w:r>
        <w:t></w:t>
      </w:r>
      <w:r>
        <w:rPr>
          <w:rFonts w:hint="eastAsia"/>
        </w:rPr>
        <w:t>від</w:t>
      </w:r>
      <w:r>
        <w:t></w:t>
      </w:r>
      <w:r>
        <w:rPr>
          <w:rFonts w:hint="eastAsia"/>
        </w:rPr>
        <w:t>форми</w:t>
      </w:r>
      <w:r>
        <w:t></w:t>
      </w:r>
      <w:r>
        <w:rPr>
          <w:rFonts w:hint="eastAsia"/>
        </w:rPr>
        <w:t>посягання</w:t>
      </w:r>
      <w:r>
        <w:t></w:t>
      </w:r>
      <w:r>
        <w:t></w:t>
      </w:r>
      <w:r>
        <w:rPr>
          <w:rFonts w:hint="eastAsia"/>
        </w:rPr>
        <w:t>При</w:t>
      </w:r>
      <w:r>
        <w:t></w:t>
      </w:r>
      <w:r>
        <w:rPr>
          <w:rFonts w:hint="eastAsia"/>
        </w:rPr>
        <w:t>цьому</w:t>
      </w:r>
      <w:r>
        <w:t></w:t>
      </w:r>
      <w:r>
        <w:rPr>
          <w:rFonts w:hint="eastAsia"/>
        </w:rPr>
        <w:t>в</w:t>
      </w:r>
      <w:r>
        <w:t></w:t>
      </w:r>
      <w:r>
        <w:rPr>
          <w:rFonts w:hint="eastAsia"/>
        </w:rPr>
        <w:t>одних</w:t>
      </w:r>
      <w:r>
        <w:t></w:t>
      </w:r>
      <w:r>
        <w:rPr>
          <w:rFonts w:hint="eastAsia"/>
        </w:rPr>
        <w:t>випадках</w:t>
      </w:r>
      <w:r>
        <w:t></w:t>
      </w:r>
      <w:r>
        <w:rPr>
          <w:rFonts w:hint="eastAsia"/>
        </w:rPr>
        <w:t>він</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t></w:t>
      </w:r>
      <w:r>
        <w:rPr>
          <w:rFonts w:hint="eastAsia"/>
        </w:rPr>
        <w:t>посягає</w:t>
      </w:r>
      <w:r>
        <w:t></w:t>
      </w:r>
      <w:r>
        <w:rPr>
          <w:rFonts w:hint="eastAsia"/>
        </w:rPr>
        <w:t>насамперед</w:t>
      </w:r>
      <w:r>
        <w:t></w:t>
      </w:r>
      <w:r>
        <w:rPr>
          <w:rFonts w:hint="eastAsia"/>
        </w:rPr>
        <w:t>на</w:t>
      </w:r>
      <w:r>
        <w:t></w:t>
      </w:r>
      <w:r>
        <w:rPr>
          <w:rFonts w:hint="eastAsia"/>
        </w:rPr>
        <w:t>суб’єктів</w:t>
      </w:r>
      <w:r>
        <w:t></w:t>
      </w:r>
      <w:r>
        <w:rPr>
          <w:rFonts w:hint="eastAsia"/>
        </w:rPr>
        <w:t>суспільних</w:t>
      </w:r>
      <w:r>
        <w:t></w:t>
      </w:r>
      <w:r>
        <w:rPr>
          <w:rFonts w:hint="eastAsia"/>
        </w:rPr>
        <w:t>відносин</w:t>
      </w:r>
      <w:r>
        <w:t></w:t>
      </w:r>
      <w:r>
        <w:t></w:t>
      </w:r>
      <w:r>
        <w:rPr>
          <w:rFonts w:hint="eastAsia"/>
        </w:rPr>
        <w:t>іноді</w:t>
      </w:r>
      <w:r>
        <w:t></w:t>
      </w:r>
      <w:r>
        <w:rPr>
          <w:rFonts w:hint="eastAsia"/>
        </w:rPr>
        <w:t>–</w:t>
      </w:r>
      <w:r>
        <w:t></w:t>
      </w:r>
      <w:r>
        <w:rPr>
          <w:rFonts w:hint="eastAsia"/>
        </w:rPr>
        <w:t>на</w:t>
      </w:r>
      <w:r>
        <w:t></w:t>
      </w:r>
      <w:r>
        <w:rPr>
          <w:rFonts w:hint="eastAsia"/>
        </w:rPr>
        <w:t>предмет</w:t>
      </w:r>
      <w:r>
        <w:t></w:t>
      </w:r>
      <w:r>
        <w:rPr>
          <w:rFonts w:hint="eastAsia"/>
        </w:rPr>
        <w:t>суспільних</w:t>
      </w:r>
      <w:r>
        <w:t></w:t>
      </w:r>
      <w:r>
        <w:rPr>
          <w:rFonts w:hint="eastAsia"/>
        </w:rPr>
        <w:t>відносин</w:t>
      </w:r>
      <w:r>
        <w:t></w:t>
      </w:r>
      <w:r>
        <w:t></w:t>
      </w:r>
      <w:r>
        <w:rPr>
          <w:rFonts w:hint="eastAsia"/>
        </w:rPr>
        <w:t>а</w:t>
      </w:r>
      <w:r>
        <w:t></w:t>
      </w:r>
      <w:r>
        <w:rPr>
          <w:rFonts w:hint="eastAsia"/>
        </w:rPr>
        <w:t>в</w:t>
      </w:r>
      <w:r>
        <w:t></w:t>
      </w:r>
      <w:r>
        <w:rPr>
          <w:rFonts w:hint="eastAsia"/>
        </w:rPr>
        <w:t>окремих</w:t>
      </w:r>
      <w:r>
        <w:t></w:t>
      </w:r>
      <w:r>
        <w:rPr>
          <w:rFonts w:hint="eastAsia"/>
        </w:rPr>
        <w:t>випадках</w:t>
      </w:r>
      <w:r>
        <w:t></w:t>
      </w:r>
      <w:r>
        <w:rPr>
          <w:rFonts w:hint="eastAsia"/>
        </w:rPr>
        <w:t>злочинний</w:t>
      </w:r>
      <w:r>
        <w:t></w:t>
      </w:r>
      <w:r>
        <w:rPr>
          <w:rFonts w:hint="eastAsia"/>
        </w:rPr>
        <w:t>вплив</w:t>
      </w:r>
      <w:r>
        <w:t></w:t>
      </w:r>
      <w:r>
        <w:rPr>
          <w:rFonts w:hint="eastAsia"/>
        </w:rPr>
        <w:t>відчуває</w:t>
      </w:r>
      <w:r>
        <w:t></w:t>
      </w:r>
      <w:r>
        <w:rPr>
          <w:rFonts w:hint="eastAsia"/>
        </w:rPr>
        <w:t>і</w:t>
      </w:r>
      <w:r>
        <w:t></w:t>
      </w:r>
      <w:r>
        <w:rPr>
          <w:rFonts w:hint="eastAsia"/>
        </w:rPr>
        <w:t>соціальний</w:t>
      </w:r>
      <w:r>
        <w:t></w:t>
      </w:r>
      <w:r>
        <w:rPr>
          <w:rFonts w:hint="eastAsia"/>
        </w:rPr>
        <w:t>зв</w:t>
      </w:r>
      <w:r>
        <w:t></w:t>
      </w:r>
      <w:r>
        <w:rPr>
          <w:rFonts w:hint="eastAsia"/>
        </w:rPr>
        <w:t>язок</w:t>
      </w:r>
      <w:r>
        <w:t></w:t>
      </w:r>
      <w:r>
        <w:rPr>
          <w:rFonts w:hint="eastAsia"/>
        </w:rPr>
        <w:t>між</w:t>
      </w:r>
      <w:r>
        <w:t></w:t>
      </w:r>
      <w:r>
        <w:rPr>
          <w:rFonts w:hint="eastAsia"/>
        </w:rPr>
        <w:t>його</w:t>
      </w:r>
      <w:r>
        <w:t></w:t>
      </w:r>
      <w:r>
        <w:rPr>
          <w:rFonts w:hint="eastAsia"/>
        </w:rPr>
        <w:t>учасниками</w:t>
      </w:r>
      <w:r>
        <w:t></w:t>
      </w:r>
      <w:r>
        <w:t></w:t>
      </w:r>
      <w:r>
        <w:rPr>
          <w:rFonts w:hint="eastAsia"/>
        </w:rPr>
        <w:t>Тим</w:t>
      </w:r>
      <w:r>
        <w:t></w:t>
      </w:r>
      <w:r>
        <w:rPr>
          <w:rFonts w:hint="eastAsia"/>
        </w:rPr>
        <w:t>самим</w:t>
      </w:r>
      <w:r>
        <w:t></w:t>
      </w:r>
      <w:r>
        <w:rPr>
          <w:rFonts w:hint="eastAsia"/>
        </w:rPr>
        <w:t>шкода</w:t>
      </w:r>
      <w:r>
        <w:t></w:t>
      </w:r>
      <w:r>
        <w:rPr>
          <w:rFonts w:hint="eastAsia"/>
        </w:rPr>
        <w:t>заподіюється</w:t>
      </w:r>
      <w:r>
        <w:t></w:t>
      </w:r>
      <w:r>
        <w:rPr>
          <w:rFonts w:hint="eastAsia"/>
        </w:rPr>
        <w:t>суспільним</w:t>
      </w:r>
      <w:r>
        <w:t></w:t>
      </w:r>
      <w:r>
        <w:rPr>
          <w:rFonts w:hint="eastAsia"/>
        </w:rPr>
        <w:t>відносинам</w:t>
      </w:r>
      <w:r>
        <w:t></w:t>
      </w:r>
      <w:r>
        <w:rPr>
          <w:rFonts w:hint="eastAsia"/>
        </w:rPr>
        <w:t>у</w:t>
      </w:r>
      <w:r>
        <w:t></w:t>
      </w:r>
      <w:r>
        <w:rPr>
          <w:rFonts w:hint="eastAsia"/>
        </w:rPr>
        <w:t>цілому</w:t>
      </w:r>
      <w:r>
        <w:t></w:t>
      </w:r>
      <w:r>
        <w:t></w:t>
      </w:r>
    </w:p>
    <w:p w:rsidR="00AE1EFD" w:rsidRDefault="00AE1EFD" w:rsidP="00AE1EFD">
      <w:r>
        <w:rPr>
          <w:rFonts w:hint="eastAsia"/>
        </w:rPr>
        <w:t>Аргументується</w:t>
      </w:r>
      <w:r>
        <w:t></w:t>
      </w:r>
      <w:r>
        <w:rPr>
          <w:rFonts w:hint="eastAsia"/>
        </w:rPr>
        <w:t>думка</w:t>
      </w:r>
      <w:r>
        <w:t></w:t>
      </w:r>
      <w:r>
        <w:t></w:t>
      </w:r>
      <w:r>
        <w:rPr>
          <w:rFonts w:hint="eastAsia"/>
        </w:rPr>
        <w:t>що</w:t>
      </w:r>
      <w:r>
        <w:t></w:t>
      </w:r>
      <w:r>
        <w:rPr>
          <w:rFonts w:hint="eastAsia"/>
        </w:rPr>
        <w:t>предметом</w:t>
      </w:r>
      <w:r>
        <w:t></w:t>
      </w:r>
      <w:r>
        <w:rPr>
          <w:rFonts w:hint="eastAsia"/>
        </w:rPr>
        <w:t>злочину</w:t>
      </w:r>
      <w:r>
        <w:t></w:t>
      </w:r>
      <w:r>
        <w:t></w:t>
      </w:r>
      <w:r>
        <w:rPr>
          <w:rFonts w:hint="eastAsia"/>
        </w:rPr>
        <w:t>визначеного</w:t>
      </w:r>
      <w:r>
        <w:t></w:t>
      </w:r>
      <w:r>
        <w:rPr>
          <w:rFonts w:hint="eastAsia"/>
        </w:rPr>
        <w:t>ст</w:t>
      </w:r>
      <w:r>
        <w:t></w:t>
      </w:r>
      <w:r>
        <w:t></w:t>
      </w:r>
      <w:r>
        <w:t></w:t>
      </w:r>
      <w:r>
        <w:t></w:t>
      </w:r>
      <w:r>
        <w:t></w:t>
      </w:r>
      <w:r>
        <w:rPr>
          <w:rFonts w:hint="eastAsia"/>
        </w:rPr>
        <w:t>КК</w:t>
      </w:r>
      <w:r>
        <w:t></w:t>
      </w:r>
      <w:r>
        <w:t></w:t>
      </w:r>
      <w:r>
        <w:rPr>
          <w:rFonts w:hint="eastAsia"/>
        </w:rPr>
        <w:t>є</w:t>
      </w:r>
      <w:r>
        <w:t></w:t>
      </w:r>
      <w:r>
        <w:rPr>
          <w:rFonts w:hint="eastAsia"/>
        </w:rPr>
        <w:t>речі</w:t>
      </w:r>
      <w:r>
        <w:t></w:t>
      </w:r>
      <w:r>
        <w:rPr>
          <w:rFonts w:hint="eastAsia"/>
        </w:rPr>
        <w:t>цивільного</w:t>
      </w:r>
      <w:r>
        <w:t></w:t>
      </w:r>
      <w:r>
        <w:rPr>
          <w:rFonts w:hint="eastAsia"/>
        </w:rPr>
        <w:t>призначення</w:t>
      </w:r>
      <w:r>
        <w:t></w:t>
      </w:r>
      <w:r>
        <w:t></w:t>
      </w:r>
      <w:r>
        <w:rPr>
          <w:rFonts w:hint="eastAsia"/>
        </w:rPr>
        <w:t>з</w:t>
      </w:r>
      <w:r>
        <w:t></w:t>
      </w:r>
      <w:r>
        <w:rPr>
          <w:rFonts w:hint="eastAsia"/>
        </w:rPr>
        <w:t>певними</w:t>
      </w:r>
      <w:r>
        <w:t></w:t>
      </w:r>
      <w:r>
        <w:rPr>
          <w:rFonts w:hint="eastAsia"/>
        </w:rPr>
        <w:t>властивостями</w:t>
      </w:r>
      <w:r>
        <w:t></w:t>
      </w:r>
      <w:r>
        <w:rPr>
          <w:rFonts w:hint="eastAsia"/>
        </w:rPr>
        <w:t>яких</w:t>
      </w:r>
      <w:r>
        <w:t></w:t>
      </w:r>
      <w:r>
        <w:rPr>
          <w:rFonts w:hint="eastAsia"/>
        </w:rPr>
        <w:t>пов’язується</w:t>
      </w:r>
      <w:r>
        <w:t></w:t>
      </w:r>
      <w:r>
        <w:rPr>
          <w:rFonts w:hint="eastAsia"/>
        </w:rPr>
        <w:t>наявність</w:t>
      </w:r>
      <w:r>
        <w:t></w:t>
      </w:r>
      <w:r>
        <w:rPr>
          <w:rFonts w:hint="eastAsia"/>
        </w:rPr>
        <w:t>у</w:t>
      </w:r>
      <w:r>
        <w:t></w:t>
      </w:r>
      <w:r>
        <w:rPr>
          <w:rFonts w:hint="eastAsia"/>
        </w:rPr>
        <w:t>діях</w:t>
      </w:r>
      <w:r>
        <w:t></w:t>
      </w:r>
      <w:r>
        <w:rPr>
          <w:rFonts w:hint="eastAsia"/>
        </w:rPr>
        <w:t>особи</w:t>
      </w:r>
      <w:r>
        <w:t></w:t>
      </w:r>
      <w:r>
        <w:rPr>
          <w:rFonts w:hint="eastAsia"/>
        </w:rPr>
        <w:t>ознак</w:t>
      </w:r>
      <w:r>
        <w:t></w:t>
      </w:r>
      <w:r>
        <w:rPr>
          <w:rFonts w:hint="eastAsia"/>
        </w:rPr>
        <w:t>складу</w:t>
      </w:r>
      <w:r>
        <w:t></w:t>
      </w:r>
      <w:r>
        <w:rPr>
          <w:rFonts w:hint="eastAsia"/>
        </w:rPr>
        <w:t>названого</w:t>
      </w:r>
      <w:r>
        <w:t></w:t>
      </w:r>
      <w:r>
        <w:rPr>
          <w:rFonts w:hint="eastAsia"/>
        </w:rPr>
        <w:t>злочину</w:t>
      </w:r>
      <w:r>
        <w:t></w:t>
      </w:r>
      <w:r>
        <w:t></w:t>
      </w:r>
      <w:r>
        <w:rPr>
          <w:rFonts w:hint="eastAsia"/>
        </w:rPr>
        <w:t>Констатується</w:t>
      </w:r>
      <w:r>
        <w:t></w:t>
      </w:r>
      <w:r>
        <w:t></w:t>
      </w:r>
      <w:r>
        <w:rPr>
          <w:rFonts w:hint="eastAsia"/>
        </w:rPr>
        <w:t>що</w:t>
      </w:r>
      <w:r>
        <w:t></w:t>
      </w:r>
      <w:r>
        <w:rPr>
          <w:rFonts w:hint="eastAsia"/>
        </w:rPr>
        <w:t>воєнний</w:t>
      </w:r>
      <w:r>
        <w:t></w:t>
      </w:r>
      <w:r>
        <w:rPr>
          <w:rFonts w:hint="eastAsia"/>
        </w:rPr>
        <w:t>об’єкт</w:t>
      </w:r>
      <w:r>
        <w:t></w:t>
      </w:r>
      <w:r>
        <w:rPr>
          <w:rFonts w:hint="eastAsia"/>
        </w:rPr>
        <w:t>не</w:t>
      </w:r>
      <w:r>
        <w:t></w:t>
      </w:r>
      <w:r>
        <w:rPr>
          <w:rFonts w:hint="eastAsia"/>
        </w:rPr>
        <w:t>може</w:t>
      </w:r>
      <w:r>
        <w:t></w:t>
      </w:r>
      <w:r>
        <w:rPr>
          <w:rFonts w:hint="eastAsia"/>
        </w:rPr>
        <w:t>бути</w:t>
      </w:r>
      <w:r>
        <w:t></w:t>
      </w:r>
      <w:r>
        <w:rPr>
          <w:rFonts w:hint="eastAsia"/>
        </w:rPr>
        <w:t>предметом</w:t>
      </w:r>
      <w:r>
        <w:t></w:t>
      </w:r>
      <w:r>
        <w:rPr>
          <w:rFonts w:hint="eastAsia"/>
        </w:rPr>
        <w:t>останнього</w:t>
      </w:r>
      <w:r>
        <w:t></w:t>
      </w:r>
      <w:r>
        <w:t></w:t>
      </w:r>
      <w:r>
        <w:rPr>
          <w:rFonts w:hint="eastAsia"/>
        </w:rPr>
        <w:t>Предмет</w:t>
      </w:r>
      <w:r>
        <w:t></w:t>
      </w:r>
      <w:r>
        <w:rPr>
          <w:rFonts w:hint="eastAsia"/>
        </w:rPr>
        <w:t>виступає</w:t>
      </w:r>
      <w:r>
        <w:t></w:t>
      </w:r>
      <w:r>
        <w:rPr>
          <w:rFonts w:hint="eastAsia"/>
        </w:rPr>
        <w:t>речовою</w:t>
      </w:r>
      <w:r>
        <w:t></w:t>
      </w:r>
      <w:r>
        <w:t></w:t>
      </w:r>
      <w:r>
        <w:rPr>
          <w:rFonts w:hint="eastAsia"/>
        </w:rPr>
        <w:t>матеріальною</w:t>
      </w:r>
      <w:r>
        <w:t></w:t>
      </w:r>
      <w:r>
        <w:t></w:t>
      </w:r>
      <w:r>
        <w:rPr>
          <w:rFonts w:hint="eastAsia"/>
        </w:rPr>
        <w:t>ознакою</w:t>
      </w:r>
      <w:r>
        <w:t></w:t>
      </w:r>
      <w:r>
        <w:rPr>
          <w:rFonts w:hint="eastAsia"/>
        </w:rPr>
        <w:t>цього</w:t>
      </w:r>
      <w:r>
        <w:t></w:t>
      </w:r>
      <w:r>
        <w:rPr>
          <w:rFonts w:hint="eastAsia"/>
        </w:rPr>
        <w:t>злочину</w:t>
      </w:r>
      <w:r>
        <w:t></w:t>
      </w:r>
      <w:r>
        <w:t></w:t>
      </w:r>
      <w:r>
        <w:rPr>
          <w:rFonts w:hint="eastAsia"/>
        </w:rPr>
        <w:t>У</w:t>
      </w:r>
      <w:r>
        <w:t></w:t>
      </w:r>
      <w:r>
        <w:rPr>
          <w:rFonts w:hint="eastAsia"/>
        </w:rPr>
        <w:t>диспозиції</w:t>
      </w:r>
      <w:r>
        <w:t></w:t>
      </w:r>
      <w:r>
        <w:rPr>
          <w:rFonts w:hint="eastAsia"/>
        </w:rPr>
        <w:t>основного</w:t>
      </w:r>
      <w:r>
        <w:t></w:t>
      </w:r>
      <w:r>
        <w:rPr>
          <w:rFonts w:hint="eastAsia"/>
        </w:rPr>
        <w:t>складу</w:t>
      </w:r>
      <w:r>
        <w:t></w:t>
      </w:r>
      <w:r>
        <w:rPr>
          <w:rFonts w:hint="eastAsia"/>
        </w:rPr>
        <w:t>злочину</w:t>
      </w:r>
      <w:r>
        <w:t></w:t>
      </w:r>
      <w:r>
        <w:rPr>
          <w:rFonts w:hint="eastAsia"/>
        </w:rPr>
        <w:t>йдеться</w:t>
      </w:r>
      <w:r>
        <w:t></w:t>
      </w:r>
      <w:r>
        <w:rPr>
          <w:rFonts w:hint="eastAsia"/>
        </w:rPr>
        <w:t>про</w:t>
      </w:r>
      <w:r>
        <w:t></w:t>
      </w:r>
      <w:r>
        <w:rPr>
          <w:rFonts w:hint="eastAsia"/>
        </w:rPr>
        <w:t>такий</w:t>
      </w:r>
      <w:r>
        <w:t></w:t>
      </w:r>
      <w:r>
        <w:rPr>
          <w:rFonts w:hint="eastAsia"/>
        </w:rPr>
        <w:t>вид</w:t>
      </w:r>
      <w:r>
        <w:t></w:t>
      </w:r>
      <w:r>
        <w:rPr>
          <w:rFonts w:hint="eastAsia"/>
        </w:rPr>
        <w:t>предметів</w:t>
      </w:r>
      <w:r>
        <w:t></w:t>
      </w:r>
      <w:r>
        <w:t></w:t>
      </w:r>
      <w:r>
        <w:rPr>
          <w:rFonts w:hint="eastAsia"/>
        </w:rPr>
        <w:t>як</w:t>
      </w:r>
      <w:r>
        <w:t></w:t>
      </w:r>
      <w:r>
        <w:rPr>
          <w:rFonts w:hint="eastAsia"/>
        </w:rPr>
        <w:t>національні</w:t>
      </w:r>
      <w:r>
        <w:t></w:t>
      </w:r>
      <w:r>
        <w:rPr>
          <w:rFonts w:hint="eastAsia"/>
        </w:rPr>
        <w:t>цінності</w:t>
      </w:r>
      <w:r>
        <w:t></w:t>
      </w:r>
      <w:r>
        <w:t></w:t>
      </w:r>
      <w:r>
        <w:rPr>
          <w:rFonts w:hint="eastAsia"/>
        </w:rPr>
        <w:t>Це</w:t>
      </w:r>
      <w:r>
        <w:t></w:t>
      </w:r>
      <w:r>
        <w:rPr>
          <w:rFonts w:hint="eastAsia"/>
        </w:rPr>
        <w:t>означає</w:t>
      </w:r>
      <w:r>
        <w:t></w:t>
      </w:r>
      <w:r>
        <w:t></w:t>
      </w:r>
      <w:r>
        <w:rPr>
          <w:rFonts w:hint="eastAsia"/>
        </w:rPr>
        <w:t>що</w:t>
      </w:r>
      <w:r>
        <w:t></w:t>
      </w:r>
      <w:r>
        <w:rPr>
          <w:rFonts w:hint="eastAsia"/>
        </w:rPr>
        <w:t>кожен</w:t>
      </w:r>
      <w:r>
        <w:t></w:t>
      </w:r>
      <w:r>
        <w:rPr>
          <w:rFonts w:hint="eastAsia"/>
        </w:rPr>
        <w:t>із</w:t>
      </w:r>
      <w:r>
        <w:t></w:t>
      </w:r>
      <w:r>
        <w:rPr>
          <w:rFonts w:hint="eastAsia"/>
        </w:rPr>
        <w:t>предметів</w:t>
      </w:r>
      <w:r>
        <w:t></w:t>
      </w:r>
      <w:r>
        <w:rPr>
          <w:rFonts w:hint="eastAsia"/>
        </w:rPr>
        <w:t>цього</w:t>
      </w:r>
      <w:r>
        <w:t></w:t>
      </w:r>
      <w:r>
        <w:rPr>
          <w:rFonts w:hint="eastAsia"/>
        </w:rPr>
        <w:t>виду</w:t>
      </w:r>
      <w:r>
        <w:t></w:t>
      </w:r>
      <w:r>
        <w:rPr>
          <w:rFonts w:hint="eastAsia"/>
        </w:rPr>
        <w:t>має</w:t>
      </w:r>
      <w:r>
        <w:t></w:t>
      </w:r>
      <w:r>
        <w:rPr>
          <w:rFonts w:hint="eastAsia"/>
        </w:rPr>
        <w:t>однаково</w:t>
      </w:r>
      <w:r>
        <w:t></w:t>
      </w:r>
      <w:r>
        <w:rPr>
          <w:rFonts w:hint="eastAsia"/>
        </w:rPr>
        <w:t>вагоме</w:t>
      </w:r>
      <w:r>
        <w:t></w:t>
      </w:r>
      <w:r>
        <w:rPr>
          <w:rFonts w:hint="eastAsia"/>
        </w:rPr>
        <w:t>значення</w:t>
      </w:r>
      <w:r>
        <w:t></w:t>
      </w:r>
      <w:r>
        <w:rPr>
          <w:rFonts w:hint="eastAsia"/>
        </w:rPr>
        <w:t>для</w:t>
      </w:r>
      <w:r>
        <w:t></w:t>
      </w:r>
      <w:r>
        <w:rPr>
          <w:rFonts w:hint="eastAsia"/>
        </w:rPr>
        <w:t>кримінальної</w:t>
      </w:r>
      <w:r>
        <w:t></w:t>
      </w:r>
      <w:r>
        <w:rPr>
          <w:rFonts w:hint="eastAsia"/>
        </w:rPr>
        <w:t>відповідальності</w:t>
      </w:r>
      <w:r>
        <w:t></w:t>
      </w:r>
      <w:r>
        <w:t></w:t>
      </w:r>
      <w:r>
        <w:rPr>
          <w:rFonts w:hint="eastAsia"/>
        </w:rPr>
        <w:t>Перелік</w:t>
      </w:r>
      <w:r>
        <w:t></w:t>
      </w:r>
      <w:r>
        <w:rPr>
          <w:rFonts w:hint="eastAsia"/>
        </w:rPr>
        <w:t>інших</w:t>
      </w:r>
      <w:r>
        <w:t></w:t>
      </w:r>
      <w:r>
        <w:rPr>
          <w:rFonts w:hint="eastAsia"/>
        </w:rPr>
        <w:t>предметів</w:t>
      </w:r>
      <w:r>
        <w:t></w:t>
      </w:r>
      <w:r>
        <w:rPr>
          <w:rFonts w:hint="eastAsia"/>
        </w:rPr>
        <w:t>зазначеного</w:t>
      </w:r>
      <w:r>
        <w:t></w:t>
      </w:r>
      <w:r>
        <w:rPr>
          <w:rFonts w:hint="eastAsia"/>
        </w:rPr>
        <w:t>злочину</w:t>
      </w:r>
      <w:r>
        <w:t></w:t>
      </w:r>
      <w:r>
        <w:rPr>
          <w:rFonts w:hint="eastAsia"/>
        </w:rPr>
        <w:t>з</w:t>
      </w:r>
      <w:r>
        <w:t></w:t>
      </w:r>
      <w:r>
        <w:rPr>
          <w:rFonts w:hint="eastAsia"/>
        </w:rPr>
        <w:t>урахуванням</w:t>
      </w:r>
      <w:r>
        <w:t></w:t>
      </w:r>
      <w:r>
        <w:rPr>
          <w:rFonts w:hint="eastAsia"/>
        </w:rPr>
        <w:t>бланкетного</w:t>
      </w:r>
      <w:r>
        <w:t></w:t>
      </w:r>
      <w:r>
        <w:rPr>
          <w:rFonts w:hint="eastAsia"/>
        </w:rPr>
        <w:t>характеру</w:t>
      </w:r>
      <w:r>
        <w:t></w:t>
      </w:r>
      <w:r>
        <w:rPr>
          <w:rFonts w:hint="eastAsia"/>
        </w:rPr>
        <w:t>диспозиції</w:t>
      </w:r>
      <w:r>
        <w:t></w:t>
      </w:r>
      <w:r>
        <w:rPr>
          <w:rFonts w:hint="eastAsia"/>
        </w:rPr>
        <w:t>основного</w:t>
      </w:r>
      <w:r>
        <w:t></w:t>
      </w:r>
      <w:r>
        <w:rPr>
          <w:rFonts w:hint="eastAsia"/>
        </w:rPr>
        <w:t>складу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визначається</w:t>
      </w:r>
      <w:r>
        <w:t></w:t>
      </w:r>
      <w:r>
        <w:rPr>
          <w:rFonts w:hint="eastAsia"/>
        </w:rPr>
        <w:t>міжнародними</w:t>
      </w:r>
      <w:r>
        <w:t></w:t>
      </w:r>
      <w:r>
        <w:rPr>
          <w:rFonts w:hint="eastAsia"/>
        </w:rPr>
        <w:t>договорами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Властивості</w:t>
      </w:r>
      <w:r>
        <w:t></w:t>
      </w:r>
      <w:r>
        <w:rPr>
          <w:rFonts w:hint="eastAsia"/>
        </w:rPr>
        <w:t>предмета</w:t>
      </w:r>
      <w:r>
        <w:t></w:t>
      </w:r>
      <w:r>
        <w:rPr>
          <w:rFonts w:hint="eastAsia"/>
        </w:rPr>
        <w:t>досліджуваного</w:t>
      </w:r>
      <w:r>
        <w:t></w:t>
      </w:r>
      <w:r>
        <w:rPr>
          <w:rFonts w:hint="eastAsia"/>
        </w:rPr>
        <w:t>злочину</w:t>
      </w:r>
      <w:r>
        <w:t></w:t>
      </w:r>
      <w:r>
        <w:t></w:t>
      </w:r>
      <w:r>
        <w:rPr>
          <w:rFonts w:hint="eastAsia"/>
        </w:rPr>
        <w:t>на</w:t>
      </w:r>
      <w:r>
        <w:t></w:t>
      </w:r>
      <w:r>
        <w:rPr>
          <w:rFonts w:hint="eastAsia"/>
        </w:rPr>
        <w:t>думку</w:t>
      </w:r>
      <w:r>
        <w:t></w:t>
      </w:r>
      <w:r>
        <w:rPr>
          <w:rFonts w:hint="eastAsia"/>
        </w:rPr>
        <w:t>дисертанта</w:t>
      </w:r>
      <w:r>
        <w:t></w:t>
      </w:r>
      <w:r>
        <w:t></w:t>
      </w:r>
      <w:r>
        <w:rPr>
          <w:rFonts w:hint="eastAsia"/>
        </w:rPr>
        <w:t>можуть</w:t>
      </w:r>
      <w:r>
        <w:t></w:t>
      </w:r>
      <w:r>
        <w:rPr>
          <w:rFonts w:hint="eastAsia"/>
        </w:rPr>
        <w:t>бути</w:t>
      </w:r>
      <w:r>
        <w:t></w:t>
      </w:r>
      <w:r>
        <w:rPr>
          <w:rFonts w:hint="eastAsia"/>
        </w:rPr>
        <w:t>використані</w:t>
      </w:r>
      <w:r>
        <w:t></w:t>
      </w:r>
      <w:r>
        <w:rPr>
          <w:rFonts w:hint="eastAsia"/>
        </w:rPr>
        <w:t>законодавцем</w:t>
      </w:r>
      <w:r>
        <w:t></w:t>
      </w:r>
      <w:r>
        <w:rPr>
          <w:rFonts w:hint="eastAsia"/>
        </w:rPr>
        <w:t>для</w:t>
      </w:r>
      <w:r>
        <w:t></w:t>
      </w:r>
      <w:r>
        <w:rPr>
          <w:rFonts w:hint="eastAsia"/>
        </w:rPr>
        <w:t>вирізнення</w:t>
      </w:r>
      <w:r>
        <w:t></w:t>
      </w:r>
      <w:r>
        <w:rPr>
          <w:rFonts w:hint="eastAsia"/>
        </w:rPr>
        <w:t>його</w:t>
      </w:r>
      <w:r>
        <w:t></w:t>
      </w:r>
      <w:r>
        <w:rPr>
          <w:rFonts w:hint="eastAsia"/>
        </w:rPr>
        <w:t>кваліфікованих</w:t>
      </w:r>
      <w:r>
        <w:t></w:t>
      </w:r>
      <w:r>
        <w:rPr>
          <w:rFonts w:hint="eastAsia"/>
        </w:rPr>
        <w:t>складів</w:t>
      </w:r>
      <w:r>
        <w:t></w:t>
      </w:r>
      <w:r>
        <w:t></w:t>
      </w:r>
      <w:r>
        <w:rPr>
          <w:rFonts w:hint="eastAsia"/>
        </w:rPr>
        <w:t>Автором</w:t>
      </w:r>
      <w:r>
        <w:t></w:t>
      </w:r>
      <w:r>
        <w:rPr>
          <w:rFonts w:hint="eastAsia"/>
        </w:rPr>
        <w:t>запропоновано</w:t>
      </w:r>
      <w:r>
        <w:t></w:t>
      </w:r>
      <w:r>
        <w:rPr>
          <w:rFonts w:hint="eastAsia"/>
        </w:rPr>
        <w:t>в</w:t>
      </w:r>
      <w:r>
        <w:t></w:t>
      </w:r>
      <w:r>
        <w:rPr>
          <w:rFonts w:hint="eastAsia"/>
        </w:rPr>
        <w:t>разі</w:t>
      </w:r>
      <w:r>
        <w:t></w:t>
      </w:r>
      <w:r>
        <w:t></w:t>
      </w:r>
      <w:r>
        <w:t></w:t>
      </w:r>
      <w:r>
        <w:t></w:t>
      </w:r>
      <w:r>
        <w:t></w:t>
      </w:r>
      <w:r>
        <w:t></w:t>
      </w:r>
      <w:r>
        <w:t></w:t>
      </w:r>
      <w:r>
        <w:t></w:t>
      </w:r>
      <w:r>
        <w:t></w:t>
      </w:r>
      <w:r>
        <w:t></w:t>
      </w:r>
      <w:r>
        <w:t></w:t>
      </w:r>
      <w:r>
        <w:t></w:t>
      </w:r>
      <w:r>
        <w:t></w:t>
      </w:r>
      <w:r>
        <w:t></w:t>
      </w:r>
      <w:r>
        <w:t></w:t>
      </w:r>
      <w:r>
        <w:t></w:t>
      </w:r>
      <w:r>
        <w:t></w:t>
      </w:r>
      <w:r>
        <w:rPr>
          <w:rFonts w:hint="eastAsia"/>
        </w:rPr>
        <w:t>воєнний</w:t>
      </w:r>
      <w:r>
        <w:t></w:t>
      </w:r>
      <w:r>
        <w:rPr>
          <w:rFonts w:hint="eastAsia"/>
        </w:rPr>
        <w:t>злочин</w:t>
      </w:r>
      <w:r>
        <w:t></w:t>
      </w:r>
      <w:r>
        <w:rPr>
          <w:rFonts w:hint="eastAsia"/>
        </w:rPr>
        <w:t>проти</w:t>
      </w:r>
      <w:r>
        <w:t></w:t>
      </w:r>
      <w:r>
        <w:rPr>
          <w:rFonts w:hint="eastAsia"/>
        </w:rPr>
        <w:t>національних</w:t>
      </w:r>
      <w:r>
        <w:t></w:t>
      </w:r>
      <w:r>
        <w:rPr>
          <w:rFonts w:hint="eastAsia"/>
        </w:rPr>
        <w:t>цінностей</w:t>
      </w:r>
      <w:r>
        <w:t></w:t>
      </w:r>
      <w:r>
        <w:rPr>
          <w:rFonts w:hint="eastAsia"/>
        </w:rPr>
        <w:t>розглядати</w:t>
      </w:r>
      <w:r>
        <w:t></w:t>
      </w:r>
      <w:r>
        <w:rPr>
          <w:rFonts w:hint="eastAsia"/>
        </w:rPr>
        <w:t>як</w:t>
      </w:r>
      <w:r>
        <w:t></w:t>
      </w:r>
      <w:r>
        <w:rPr>
          <w:rFonts w:hint="eastAsia"/>
        </w:rPr>
        <w:t>кваліфікований</w:t>
      </w:r>
      <w:r>
        <w:t></w:t>
      </w:r>
      <w:r>
        <w:rPr>
          <w:rFonts w:hint="eastAsia"/>
        </w:rPr>
        <w:t>за</w:t>
      </w:r>
      <w:r>
        <w:t></w:t>
      </w:r>
      <w:r>
        <w:rPr>
          <w:rFonts w:hint="eastAsia"/>
        </w:rPr>
        <w:t>умови</w:t>
      </w:r>
      <w:r>
        <w:t></w:t>
      </w:r>
      <w:r>
        <w:rPr>
          <w:rFonts w:hint="eastAsia"/>
        </w:rPr>
        <w:t>внесення</w:t>
      </w:r>
      <w:r>
        <w:t></w:t>
      </w:r>
      <w:r>
        <w:rPr>
          <w:rFonts w:hint="eastAsia"/>
        </w:rPr>
        <w:t>національних</w:t>
      </w:r>
      <w:r>
        <w:t></w:t>
      </w:r>
      <w:r>
        <w:rPr>
          <w:rFonts w:hint="eastAsia"/>
        </w:rPr>
        <w:t>цінностей</w:t>
      </w:r>
      <w:r>
        <w:t></w:t>
      </w:r>
      <w:r>
        <w:rPr>
          <w:rFonts w:hint="eastAsia"/>
        </w:rPr>
        <w:t>до</w:t>
      </w:r>
      <w:r>
        <w:t></w:t>
      </w:r>
      <w:r>
        <w:rPr>
          <w:rFonts w:hint="eastAsia"/>
        </w:rPr>
        <w:t>Державного</w:t>
      </w:r>
      <w:r>
        <w:t></w:t>
      </w:r>
      <w:r>
        <w:rPr>
          <w:rFonts w:hint="eastAsia"/>
        </w:rPr>
        <w:t>реєстру</w:t>
      </w:r>
      <w:r>
        <w:t></w:t>
      </w:r>
      <w:r>
        <w:rPr>
          <w:rFonts w:hint="eastAsia"/>
        </w:rPr>
        <w:t>нерухомих</w:t>
      </w:r>
      <w:r>
        <w:t></w:t>
      </w:r>
      <w:r>
        <w:rPr>
          <w:rFonts w:hint="eastAsia"/>
        </w:rPr>
        <w:t>пам’яток</w:t>
      </w:r>
      <w:r>
        <w:t></w:t>
      </w:r>
      <w:r>
        <w:rPr>
          <w:rFonts w:hint="eastAsia"/>
        </w:rPr>
        <w:t>України</w:t>
      </w:r>
      <w:r>
        <w:t></w:t>
      </w:r>
      <w:r>
        <w:rPr>
          <w:rFonts w:hint="eastAsia"/>
        </w:rPr>
        <w:t>чи</w:t>
      </w:r>
      <w:r>
        <w:t></w:t>
      </w:r>
      <w:r>
        <w:rPr>
          <w:rFonts w:hint="eastAsia"/>
        </w:rPr>
        <w:t>віднесення</w:t>
      </w:r>
      <w:r>
        <w:t></w:t>
      </w:r>
      <w:r>
        <w:rPr>
          <w:rFonts w:hint="eastAsia"/>
        </w:rPr>
        <w:t>їх</w:t>
      </w:r>
      <w:r>
        <w:t></w:t>
      </w:r>
      <w:r>
        <w:rPr>
          <w:rFonts w:hint="eastAsia"/>
        </w:rPr>
        <w:t>до</w:t>
      </w:r>
      <w:r>
        <w:t></w:t>
      </w:r>
      <w:r>
        <w:rPr>
          <w:rFonts w:hint="eastAsia"/>
        </w:rPr>
        <w:t>унікальних</w:t>
      </w:r>
      <w:r>
        <w:t></w:t>
      </w:r>
      <w:r>
        <w:rPr>
          <w:rFonts w:hint="eastAsia"/>
        </w:rPr>
        <w:t>документів</w:t>
      </w:r>
      <w:r>
        <w:t></w:t>
      </w:r>
      <w:r>
        <w:rPr>
          <w:rFonts w:hint="eastAsia"/>
        </w:rPr>
        <w:t>Національного</w:t>
      </w:r>
      <w:r>
        <w:t></w:t>
      </w:r>
      <w:r>
        <w:rPr>
          <w:rFonts w:hint="eastAsia"/>
        </w:rPr>
        <w:t>архівного</w:t>
      </w:r>
      <w:r>
        <w:t></w:t>
      </w:r>
      <w:r>
        <w:rPr>
          <w:rFonts w:hint="eastAsia"/>
        </w:rPr>
        <w:t>фонду</w:t>
      </w:r>
      <w:r>
        <w:t></w:t>
      </w:r>
      <w:r>
        <w:rPr>
          <w:rFonts w:hint="eastAsia"/>
        </w:rPr>
        <w:t>України</w:t>
      </w:r>
      <w:r>
        <w:t></w:t>
      </w:r>
      <w:r>
        <w:rPr>
          <w:rFonts w:hint="eastAsia"/>
        </w:rPr>
        <w:t>або</w:t>
      </w:r>
      <w:r>
        <w:t></w:t>
      </w:r>
      <w:r>
        <w:rPr>
          <w:rFonts w:hint="eastAsia"/>
        </w:rPr>
        <w:t>включення</w:t>
      </w:r>
      <w:r>
        <w:t></w:t>
      </w:r>
      <w:r>
        <w:rPr>
          <w:rFonts w:hint="eastAsia"/>
        </w:rPr>
        <w:t>до</w:t>
      </w:r>
      <w:r>
        <w:t></w:t>
      </w:r>
      <w:r>
        <w:rPr>
          <w:rFonts w:hint="eastAsia"/>
        </w:rPr>
        <w:t>Списку</w:t>
      </w:r>
      <w:r>
        <w:t></w:t>
      </w:r>
      <w:r>
        <w:rPr>
          <w:rFonts w:hint="eastAsia"/>
        </w:rPr>
        <w:t>всесвітньої</w:t>
      </w:r>
      <w:r>
        <w:t></w:t>
      </w:r>
      <w:r>
        <w:rPr>
          <w:rFonts w:hint="eastAsia"/>
        </w:rPr>
        <w:t>культурної</w:t>
      </w:r>
      <w:r>
        <w:t></w:t>
      </w:r>
      <w:r>
        <w:rPr>
          <w:rFonts w:hint="eastAsia"/>
        </w:rPr>
        <w:t>спадщини</w:t>
      </w:r>
      <w:r>
        <w:t></w:t>
      </w:r>
      <w:r>
        <w:rPr>
          <w:rFonts w:hint="eastAsia"/>
        </w:rPr>
        <w:t>ЮНЕСКО</w:t>
      </w:r>
      <w:r>
        <w:t></w:t>
      </w:r>
      <w:r>
        <w:t></w:t>
      </w:r>
      <w:r>
        <w:rPr>
          <w:rFonts w:hint="eastAsia"/>
        </w:rPr>
        <w:t>Як</w:t>
      </w:r>
      <w:r>
        <w:t></w:t>
      </w:r>
      <w:r>
        <w:rPr>
          <w:rFonts w:hint="eastAsia"/>
        </w:rPr>
        <w:t>кваліфікований</w:t>
      </w:r>
      <w:r>
        <w:t></w:t>
      </w:r>
      <w:r>
        <w:rPr>
          <w:rFonts w:hint="eastAsia"/>
        </w:rPr>
        <w:t>запропоновано</w:t>
      </w:r>
      <w:r>
        <w:t></w:t>
      </w:r>
      <w:r>
        <w:rPr>
          <w:rFonts w:hint="eastAsia"/>
        </w:rPr>
        <w:t>визнавати</w:t>
      </w:r>
      <w:r>
        <w:t></w:t>
      </w:r>
      <w:r>
        <w:rPr>
          <w:rFonts w:hint="eastAsia"/>
        </w:rPr>
        <w:t>воєнний</w:t>
      </w:r>
      <w:r>
        <w:t></w:t>
      </w:r>
      <w:r>
        <w:rPr>
          <w:rFonts w:hint="eastAsia"/>
        </w:rPr>
        <w:t>злочин</w:t>
      </w:r>
      <w:r>
        <w:t></w:t>
      </w:r>
      <w:r>
        <w:rPr>
          <w:rFonts w:hint="eastAsia"/>
        </w:rPr>
        <w:t>проти</w:t>
      </w:r>
      <w:r>
        <w:t></w:t>
      </w:r>
      <w:r>
        <w:rPr>
          <w:rFonts w:hint="eastAsia"/>
        </w:rPr>
        <w:t>інших</w:t>
      </w:r>
      <w:r>
        <w:t></w:t>
      </w:r>
      <w:r>
        <w:rPr>
          <w:rFonts w:hint="eastAsia"/>
        </w:rPr>
        <w:t>цивільних</w:t>
      </w:r>
      <w:r>
        <w:t></w:t>
      </w:r>
      <w:r>
        <w:rPr>
          <w:rFonts w:hint="eastAsia"/>
        </w:rPr>
        <w:t>об’єктів</w:t>
      </w:r>
      <w:r>
        <w:t></w:t>
      </w:r>
      <w:r>
        <w:t></w:t>
      </w:r>
      <w:r>
        <w:rPr>
          <w:rFonts w:hint="eastAsia"/>
        </w:rPr>
        <w:t>що</w:t>
      </w:r>
      <w:r>
        <w:t></w:t>
      </w:r>
      <w:r>
        <w:rPr>
          <w:rFonts w:hint="eastAsia"/>
        </w:rPr>
        <w:t>знаходяться</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rPr>
          <w:rFonts w:hint="eastAsia"/>
        </w:rPr>
        <w:t>міжнародного</w:t>
      </w:r>
      <w:r>
        <w:t></w:t>
      </w:r>
      <w:r>
        <w:rPr>
          <w:rFonts w:hint="eastAsia"/>
        </w:rPr>
        <w:t>права</w:t>
      </w:r>
      <w:r>
        <w:t></w:t>
      </w:r>
      <w:r>
        <w:t></w:t>
      </w:r>
      <w:r>
        <w:rPr>
          <w:rFonts w:hint="eastAsia"/>
        </w:rPr>
        <w:t>зокрема</w:t>
      </w:r>
      <w:r>
        <w:t></w:t>
      </w:r>
      <w:r>
        <w:t></w:t>
      </w:r>
      <w:r>
        <w:rPr>
          <w:rFonts w:hint="eastAsia"/>
        </w:rPr>
        <w:t>проти</w:t>
      </w:r>
      <w:r>
        <w:t></w:t>
      </w:r>
      <w:r>
        <w:rPr>
          <w:rFonts w:hint="eastAsia"/>
        </w:rPr>
        <w:t>споруд</w:t>
      </w:r>
      <w:r>
        <w:t></w:t>
      </w:r>
      <w:r>
        <w:t></w:t>
      </w:r>
      <w:r>
        <w:rPr>
          <w:rFonts w:hint="eastAsia"/>
        </w:rPr>
        <w:t>що</w:t>
      </w:r>
      <w:r>
        <w:t></w:t>
      </w:r>
      <w:r>
        <w:rPr>
          <w:rFonts w:hint="eastAsia"/>
        </w:rPr>
        <w:t>мають</w:t>
      </w:r>
      <w:r>
        <w:t></w:t>
      </w:r>
      <w:r>
        <w:rPr>
          <w:rFonts w:hint="eastAsia"/>
        </w:rPr>
        <w:t>небезпечні</w:t>
      </w:r>
      <w:r>
        <w:t></w:t>
      </w:r>
      <w:r>
        <w:rPr>
          <w:rFonts w:hint="eastAsia"/>
        </w:rPr>
        <w:t>сили</w:t>
      </w:r>
      <w:r>
        <w:t></w:t>
      </w:r>
      <w:r>
        <w:t></w:t>
      </w:r>
      <w:r>
        <w:rPr>
          <w:rFonts w:hint="eastAsia"/>
        </w:rPr>
        <w:t>АЕС</w:t>
      </w:r>
      <w:r>
        <w:t></w:t>
      </w:r>
      <w:r>
        <w:t></w:t>
      </w:r>
      <w:r>
        <w:rPr>
          <w:rFonts w:hint="eastAsia"/>
        </w:rPr>
        <w:t>дамби</w:t>
      </w:r>
      <w:r>
        <w:t></w:t>
      </w:r>
      <w:r>
        <w:rPr>
          <w:rFonts w:hint="eastAsia"/>
        </w:rPr>
        <w:t>тощо</w:t>
      </w:r>
      <w:r>
        <w:t></w:t>
      </w:r>
      <w:r>
        <w:t></w:t>
      </w:r>
    </w:p>
    <w:p w:rsidR="00AE1EFD" w:rsidRDefault="00AE1EFD" w:rsidP="00AE1EFD">
      <w:r>
        <w:rPr>
          <w:rFonts w:hint="eastAsia"/>
        </w:rPr>
        <w:t>Підрозділ</w:t>
      </w:r>
      <w:r>
        <w:t></w:t>
      </w:r>
      <w:r>
        <w:t></w:t>
      </w:r>
      <w:r>
        <w:t></w:t>
      </w:r>
      <w:r>
        <w:t></w:t>
      </w:r>
      <w:r>
        <w:t></w:t>
      </w:r>
      <w:r>
        <w:t></w:t>
      </w:r>
      <w:r>
        <w:rPr>
          <w:rFonts w:hint="eastAsia"/>
        </w:rPr>
        <w:t>“Об’єктивна</w:t>
      </w:r>
      <w:r>
        <w:t></w:t>
      </w:r>
      <w:r>
        <w:rPr>
          <w:rFonts w:hint="eastAsia"/>
        </w:rPr>
        <w:t>сторона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w:t>
      </w:r>
      <w:r>
        <w:t></w:t>
      </w:r>
      <w:r>
        <w:rPr>
          <w:rFonts w:hint="eastAsia"/>
        </w:rPr>
        <w:t>Аналізуються</w:t>
      </w:r>
      <w:r>
        <w:t></w:t>
      </w:r>
      <w:r>
        <w:rPr>
          <w:rFonts w:hint="eastAsia"/>
        </w:rPr>
        <w:t>ознаки</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доводиться</w:t>
      </w:r>
      <w:r>
        <w:t></w:t>
      </w:r>
      <w:r>
        <w:t></w:t>
      </w:r>
      <w:r>
        <w:rPr>
          <w:rFonts w:hint="eastAsia"/>
        </w:rPr>
        <w:t>що</w:t>
      </w:r>
      <w:r>
        <w:t></w:t>
      </w:r>
      <w:r>
        <w:rPr>
          <w:rFonts w:hint="eastAsia"/>
        </w:rPr>
        <w:t>об’єктивна</w:t>
      </w:r>
      <w:r>
        <w:t></w:t>
      </w:r>
      <w:r>
        <w:rPr>
          <w:rFonts w:hint="eastAsia"/>
        </w:rPr>
        <w:t>сторона</w:t>
      </w:r>
      <w:r>
        <w:t></w:t>
      </w:r>
      <w:r>
        <w:rPr>
          <w:rFonts w:hint="eastAsia"/>
        </w:rPr>
        <w:t>цього</w:t>
      </w:r>
      <w:r>
        <w:t></w:t>
      </w:r>
      <w:r>
        <w:rPr>
          <w:rFonts w:hint="eastAsia"/>
        </w:rPr>
        <w:t>злочину</w:t>
      </w:r>
      <w:r>
        <w:t></w:t>
      </w:r>
      <w:r>
        <w:rPr>
          <w:rFonts w:hint="eastAsia"/>
        </w:rPr>
        <w:t>має</w:t>
      </w:r>
      <w:r>
        <w:t></w:t>
      </w:r>
      <w:r>
        <w:rPr>
          <w:rFonts w:hint="eastAsia"/>
        </w:rPr>
        <w:t>найбільше</w:t>
      </w:r>
      <w:r>
        <w:t></w:t>
      </w:r>
      <w:r>
        <w:t></w:t>
      </w:r>
      <w:r>
        <w:rPr>
          <w:rFonts w:hint="eastAsia"/>
        </w:rPr>
        <w:t>порівняно</w:t>
      </w:r>
      <w:r>
        <w:t></w:t>
      </w:r>
      <w:r>
        <w:rPr>
          <w:rFonts w:hint="eastAsia"/>
        </w:rPr>
        <w:t>з</w:t>
      </w:r>
      <w:r>
        <w:t></w:t>
      </w:r>
      <w:r>
        <w:rPr>
          <w:rFonts w:hint="eastAsia"/>
        </w:rPr>
        <w:t>іншими</w:t>
      </w:r>
      <w:r>
        <w:t></w:t>
      </w:r>
      <w:r>
        <w:rPr>
          <w:rFonts w:hint="eastAsia"/>
        </w:rPr>
        <w:t>елементами</w:t>
      </w:r>
      <w:r>
        <w:t></w:t>
      </w:r>
      <w:r>
        <w:rPr>
          <w:rFonts w:hint="eastAsia"/>
        </w:rPr>
        <w:t>складу</w:t>
      </w:r>
      <w:r>
        <w:t></w:t>
      </w:r>
      <w:r>
        <w:rPr>
          <w:rFonts w:hint="eastAsia"/>
        </w:rPr>
        <w:t>злочину</w:t>
      </w:r>
      <w:r>
        <w:t></w:t>
      </w:r>
      <w:r>
        <w:t></w:t>
      </w:r>
      <w:r>
        <w:rPr>
          <w:rFonts w:hint="eastAsia"/>
        </w:rPr>
        <w:t>інформаційне</w:t>
      </w:r>
      <w:r>
        <w:t></w:t>
      </w:r>
      <w:r>
        <w:rPr>
          <w:rFonts w:hint="eastAsia"/>
        </w:rPr>
        <w:t>навантаження</w:t>
      </w:r>
      <w:r>
        <w:t></w:t>
      </w:r>
      <w:r>
        <w:t></w:t>
      </w:r>
    </w:p>
    <w:p w:rsidR="00AE1EFD" w:rsidRDefault="00AE1EFD" w:rsidP="00AE1EFD">
      <w:r>
        <w:rPr>
          <w:rFonts w:hint="eastAsia"/>
        </w:rPr>
        <w:t>З’ясовується</w:t>
      </w:r>
      <w:r>
        <w:t></w:t>
      </w:r>
      <w:r>
        <w:t></w:t>
      </w:r>
      <w:r>
        <w:rPr>
          <w:rFonts w:hint="eastAsia"/>
        </w:rPr>
        <w:t>що</w:t>
      </w:r>
      <w:r>
        <w:t></w:t>
      </w:r>
      <w:r>
        <w:rPr>
          <w:rFonts w:hint="eastAsia"/>
        </w:rPr>
        <w:t>досліджуваний</w:t>
      </w:r>
      <w:r>
        <w:t></w:t>
      </w:r>
      <w:r>
        <w:rPr>
          <w:rFonts w:hint="eastAsia"/>
        </w:rPr>
        <w:t>злочин</w:t>
      </w:r>
      <w:r>
        <w:t></w:t>
      </w:r>
      <w:r>
        <w:rPr>
          <w:rFonts w:hint="eastAsia"/>
        </w:rPr>
        <w:t>може</w:t>
      </w:r>
      <w:r>
        <w:t></w:t>
      </w:r>
      <w:r>
        <w:rPr>
          <w:rFonts w:hint="eastAsia"/>
        </w:rPr>
        <w:t>бути</w:t>
      </w:r>
      <w:r>
        <w:t></w:t>
      </w:r>
      <w:r>
        <w:rPr>
          <w:rFonts w:hint="eastAsia"/>
        </w:rPr>
        <w:t>вчинений</w:t>
      </w:r>
      <w:r>
        <w:t></w:t>
      </w:r>
      <w:r>
        <w:rPr>
          <w:rFonts w:hint="eastAsia"/>
        </w:rPr>
        <w:t>шляхом</w:t>
      </w:r>
      <w:r>
        <w:t></w:t>
      </w:r>
      <w:r>
        <w:rPr>
          <w:rFonts w:hint="eastAsia"/>
        </w:rPr>
        <w:t>як</w:t>
      </w:r>
      <w:r>
        <w:t></w:t>
      </w:r>
      <w:r>
        <w:rPr>
          <w:rFonts w:hint="eastAsia"/>
        </w:rPr>
        <w:t>дії</w:t>
      </w:r>
      <w:r>
        <w:t></w:t>
      </w:r>
      <w:r>
        <w:t></w:t>
      </w:r>
      <w:r>
        <w:rPr>
          <w:rFonts w:hint="eastAsia"/>
        </w:rPr>
        <w:t>так</w:t>
      </w:r>
      <w:r>
        <w:t></w:t>
      </w:r>
      <w:r>
        <w:rPr>
          <w:rFonts w:hint="eastAsia"/>
        </w:rPr>
        <w:t>і</w:t>
      </w:r>
      <w:r>
        <w:t></w:t>
      </w:r>
      <w:r>
        <w:rPr>
          <w:rFonts w:hint="eastAsia"/>
        </w:rPr>
        <w:t>бездіяльності</w:t>
      </w:r>
      <w:r>
        <w:t></w:t>
      </w:r>
      <w:r>
        <w:t></w:t>
      </w:r>
      <w:r>
        <w:rPr>
          <w:rFonts w:hint="eastAsia"/>
        </w:rPr>
        <w:t>Обґрунтовується</w:t>
      </w:r>
      <w:r>
        <w:t></w:t>
      </w:r>
      <w:r>
        <w:t></w:t>
      </w:r>
      <w:r>
        <w:rPr>
          <w:rFonts w:hint="eastAsia"/>
        </w:rPr>
        <w:t>що</w:t>
      </w:r>
      <w:r>
        <w:t></w:t>
      </w:r>
      <w:r>
        <w:rPr>
          <w:rFonts w:hint="eastAsia"/>
        </w:rPr>
        <w:t>характерним</w:t>
      </w:r>
      <w:r>
        <w:t></w:t>
      </w:r>
      <w:r>
        <w:rPr>
          <w:rFonts w:hint="eastAsia"/>
        </w:rPr>
        <w:t>для</w:t>
      </w:r>
      <w:r>
        <w:t></w:t>
      </w:r>
      <w:r>
        <w:rPr>
          <w:rFonts w:hint="eastAsia"/>
        </w:rPr>
        <w:t>цього</w:t>
      </w:r>
      <w:r>
        <w:t></w:t>
      </w:r>
      <w:r>
        <w:rPr>
          <w:rFonts w:hint="eastAsia"/>
        </w:rPr>
        <w:t>злочину</w:t>
      </w:r>
      <w:r>
        <w:t></w:t>
      </w:r>
      <w:r>
        <w:rPr>
          <w:rFonts w:hint="eastAsia"/>
        </w:rPr>
        <w:t>є</w:t>
      </w:r>
      <w:r>
        <w:t></w:t>
      </w:r>
      <w:r>
        <w:rPr>
          <w:rFonts w:hint="eastAsia"/>
        </w:rPr>
        <w:t>вчинення</w:t>
      </w:r>
      <w:r>
        <w:t></w:t>
      </w:r>
      <w:r>
        <w:rPr>
          <w:rFonts w:hint="eastAsia"/>
        </w:rPr>
        <w:t>складних</w:t>
      </w:r>
      <w:r>
        <w:t></w:t>
      </w:r>
      <w:r>
        <w:rPr>
          <w:rFonts w:hint="eastAsia"/>
        </w:rPr>
        <w:t>дій</w:t>
      </w:r>
      <w:r>
        <w:t></w:t>
      </w:r>
      <w:r>
        <w:t></w:t>
      </w:r>
      <w:r>
        <w:rPr>
          <w:rFonts w:hint="eastAsia"/>
        </w:rPr>
        <w:t>що</w:t>
      </w:r>
      <w:r>
        <w:t></w:t>
      </w:r>
      <w:r>
        <w:rPr>
          <w:rFonts w:hint="eastAsia"/>
        </w:rPr>
        <w:t>можуть</w:t>
      </w:r>
      <w:r>
        <w:t></w:t>
      </w:r>
      <w:r>
        <w:rPr>
          <w:rFonts w:hint="eastAsia"/>
        </w:rPr>
        <w:t>становити</w:t>
      </w:r>
      <w:r>
        <w:t></w:t>
      </w:r>
      <w:r>
        <w:rPr>
          <w:rFonts w:hint="eastAsia"/>
        </w:rPr>
        <w:t>собою</w:t>
      </w:r>
      <w:r>
        <w:t></w:t>
      </w:r>
      <w:r>
        <w:rPr>
          <w:rFonts w:hint="eastAsia"/>
        </w:rPr>
        <w:t>декілька</w:t>
      </w:r>
      <w:r>
        <w:t></w:t>
      </w:r>
      <w:r>
        <w:rPr>
          <w:rFonts w:hint="eastAsia"/>
        </w:rPr>
        <w:t>актів</w:t>
      </w:r>
      <w:r>
        <w:t></w:t>
      </w:r>
      <w:r>
        <w:rPr>
          <w:rFonts w:hint="eastAsia"/>
        </w:rPr>
        <w:t>поведінки</w:t>
      </w:r>
      <w:r>
        <w:t></w:t>
      </w:r>
      <w:r>
        <w:t></w:t>
      </w:r>
      <w:r>
        <w:rPr>
          <w:rFonts w:hint="eastAsia"/>
        </w:rPr>
        <w:t>певного</w:t>
      </w:r>
      <w:r>
        <w:t></w:t>
      </w:r>
      <w:r>
        <w:rPr>
          <w:rFonts w:hint="eastAsia"/>
        </w:rPr>
        <w:t>роду</w:t>
      </w:r>
      <w:r>
        <w:t></w:t>
      </w:r>
      <w:r>
        <w:rPr>
          <w:rFonts w:hint="eastAsia"/>
        </w:rPr>
        <w:t>“діяльність”</w:t>
      </w:r>
      <w:r>
        <w:t></w:t>
      </w:r>
      <w:r>
        <w:rPr>
          <w:rFonts w:hint="eastAsia"/>
        </w:rPr>
        <w:t>масштабну</w:t>
      </w:r>
      <w:r>
        <w:t></w:t>
      </w:r>
      <w:r>
        <w:t></w:t>
      </w:r>
      <w:r>
        <w:rPr>
          <w:rFonts w:hint="eastAsia"/>
        </w:rPr>
        <w:t>різнобічну</w:t>
      </w:r>
      <w:r>
        <w:t></w:t>
      </w:r>
      <w:r>
        <w:rPr>
          <w:rFonts w:hint="eastAsia"/>
        </w:rPr>
        <w:t>і</w:t>
      </w:r>
      <w:r>
        <w:t></w:t>
      </w:r>
      <w:r>
        <w:rPr>
          <w:rFonts w:hint="eastAsia"/>
        </w:rPr>
        <w:t>тривалу</w:t>
      </w:r>
      <w:r>
        <w:t></w:t>
      </w:r>
      <w:r>
        <w:t></w:t>
      </w:r>
      <w:r>
        <w:rPr>
          <w:rFonts w:hint="eastAsia"/>
        </w:rPr>
        <w:t>Підкреслюється</w:t>
      </w:r>
      <w:r>
        <w:t></w:t>
      </w:r>
      <w:r>
        <w:t></w:t>
      </w:r>
      <w:r>
        <w:rPr>
          <w:rFonts w:hint="eastAsia"/>
        </w:rPr>
        <w:t>що</w:t>
      </w:r>
      <w:r>
        <w:t></w:t>
      </w:r>
      <w:r>
        <w:rPr>
          <w:rFonts w:hint="eastAsia"/>
        </w:rPr>
        <w:t>об’єктивній</w:t>
      </w:r>
      <w:r>
        <w:t></w:t>
      </w:r>
      <w:r>
        <w:rPr>
          <w:rFonts w:hint="eastAsia"/>
        </w:rPr>
        <w:t>стороні</w:t>
      </w:r>
      <w:r>
        <w:t></w:t>
      </w:r>
      <w:r>
        <w:rPr>
          <w:rFonts w:hint="eastAsia"/>
        </w:rPr>
        <w:t>основного</w:t>
      </w:r>
      <w:r>
        <w:t></w:t>
      </w:r>
      <w:r>
        <w:rPr>
          <w:rFonts w:hint="eastAsia"/>
        </w:rPr>
        <w:t>складу</w:t>
      </w:r>
      <w:r>
        <w:t></w:t>
      </w:r>
      <w:r>
        <w:rPr>
          <w:rFonts w:hint="eastAsia"/>
        </w:rPr>
        <w:t>розглядуваного</w:t>
      </w:r>
      <w:r>
        <w:t></w:t>
      </w:r>
      <w:r>
        <w:rPr>
          <w:rFonts w:hint="eastAsia"/>
        </w:rPr>
        <w:t>злочину</w:t>
      </w:r>
      <w:r>
        <w:t></w:t>
      </w:r>
      <w:r>
        <w:rPr>
          <w:rFonts w:hint="eastAsia"/>
        </w:rPr>
        <w:t>притаманна</w:t>
      </w:r>
      <w:r>
        <w:t></w:t>
      </w:r>
      <w:r>
        <w:rPr>
          <w:rFonts w:hint="eastAsia"/>
        </w:rPr>
        <w:t>різноманітність</w:t>
      </w:r>
      <w:r>
        <w:t></w:t>
      </w:r>
      <w:r>
        <w:rPr>
          <w:rFonts w:hint="eastAsia"/>
        </w:rPr>
        <w:t>альтернативних</w:t>
      </w:r>
      <w:r>
        <w:t></w:t>
      </w:r>
      <w:r>
        <w:rPr>
          <w:rFonts w:hint="eastAsia"/>
        </w:rPr>
        <w:t>злочинних</w:t>
      </w:r>
      <w:r>
        <w:t></w:t>
      </w:r>
      <w:r>
        <w:rPr>
          <w:rFonts w:hint="eastAsia"/>
        </w:rPr>
        <w:t>діянь</w:t>
      </w:r>
      <w:r>
        <w:t></w:t>
      </w:r>
      <w:r>
        <w:t></w:t>
      </w:r>
    </w:p>
    <w:p w:rsidR="00AE1EFD" w:rsidRDefault="00AE1EFD" w:rsidP="00AE1EFD">
      <w:r>
        <w:rPr>
          <w:rFonts w:hint="eastAsia"/>
        </w:rPr>
        <w:t>Всебічно</w:t>
      </w:r>
      <w:r>
        <w:t></w:t>
      </w:r>
      <w:r>
        <w:rPr>
          <w:rFonts w:hint="eastAsia"/>
        </w:rPr>
        <w:t>проаналізовано</w:t>
      </w:r>
      <w:r>
        <w:t></w:t>
      </w:r>
      <w:r>
        <w:rPr>
          <w:rFonts w:hint="eastAsia"/>
        </w:rPr>
        <w:t>конкретні</w:t>
      </w:r>
      <w:r>
        <w:t></w:t>
      </w:r>
      <w:r>
        <w:rPr>
          <w:rFonts w:hint="eastAsia"/>
        </w:rPr>
        <w:t>форми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Наголошується</w:t>
      </w:r>
      <w:r>
        <w:t></w:t>
      </w:r>
      <w:r>
        <w:t></w:t>
      </w:r>
      <w:r>
        <w:rPr>
          <w:rFonts w:hint="eastAsia"/>
        </w:rPr>
        <w:t>що</w:t>
      </w:r>
      <w:r>
        <w:t></w:t>
      </w:r>
      <w:r>
        <w:rPr>
          <w:rFonts w:hint="eastAsia"/>
        </w:rPr>
        <w:t>при</w:t>
      </w:r>
      <w:r>
        <w:t></w:t>
      </w:r>
      <w:r>
        <w:rPr>
          <w:rFonts w:hint="eastAsia"/>
        </w:rPr>
        <w:t>їх</w:t>
      </w:r>
      <w:r>
        <w:t></w:t>
      </w:r>
      <w:r>
        <w:rPr>
          <w:rFonts w:hint="eastAsia"/>
        </w:rPr>
        <w:t>визначенні</w:t>
      </w:r>
      <w:r>
        <w:t></w:t>
      </w:r>
      <w:r>
        <w:rPr>
          <w:rFonts w:hint="eastAsia"/>
        </w:rPr>
        <w:t>законодавець</w:t>
      </w:r>
      <w:r>
        <w:t></w:t>
      </w:r>
      <w:r>
        <w:rPr>
          <w:rFonts w:hint="eastAsia"/>
        </w:rPr>
        <w:t>разом</w:t>
      </w:r>
      <w:r>
        <w:t></w:t>
      </w:r>
      <w:r>
        <w:rPr>
          <w:rFonts w:hint="eastAsia"/>
        </w:rPr>
        <w:t>з</w:t>
      </w:r>
      <w:r>
        <w:t></w:t>
      </w:r>
      <w:r>
        <w:rPr>
          <w:rFonts w:hint="eastAsia"/>
        </w:rPr>
        <w:t>описовою</w:t>
      </w:r>
      <w:r>
        <w:t></w:t>
      </w:r>
      <w:r>
        <w:rPr>
          <w:rFonts w:hint="eastAsia"/>
        </w:rPr>
        <w:t>застосував</w:t>
      </w:r>
      <w:r>
        <w:t></w:t>
      </w:r>
      <w:r>
        <w:rPr>
          <w:rFonts w:hint="eastAsia"/>
        </w:rPr>
        <w:t>бланкетну</w:t>
      </w:r>
      <w:r>
        <w:t></w:t>
      </w:r>
      <w:r>
        <w:rPr>
          <w:rFonts w:hint="eastAsia"/>
        </w:rPr>
        <w:t>диспозицію</w:t>
      </w:r>
      <w:r>
        <w:t></w:t>
      </w:r>
      <w:r>
        <w:rPr>
          <w:rFonts w:hint="eastAsia"/>
        </w:rPr>
        <w:t>з</w:t>
      </w:r>
      <w:r>
        <w:t></w:t>
      </w:r>
      <w:r>
        <w:rPr>
          <w:rFonts w:hint="eastAsia"/>
        </w:rPr>
        <w:t>посиланням</w:t>
      </w:r>
      <w:r>
        <w:t></w:t>
      </w:r>
      <w:r>
        <w:rPr>
          <w:rFonts w:hint="eastAsia"/>
        </w:rPr>
        <w:t>на</w:t>
      </w:r>
      <w:r>
        <w:t></w:t>
      </w:r>
      <w:r>
        <w:rPr>
          <w:rFonts w:hint="eastAsia"/>
        </w:rPr>
        <w:t>міжнародні</w:t>
      </w:r>
      <w:r>
        <w:t></w:t>
      </w:r>
      <w:r>
        <w:rPr>
          <w:rFonts w:hint="eastAsia"/>
        </w:rPr>
        <w:t>договори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З</w:t>
      </w:r>
      <w:r>
        <w:t></w:t>
      </w:r>
      <w:r>
        <w:rPr>
          <w:rFonts w:hint="eastAsia"/>
        </w:rPr>
        <w:t>точки</w:t>
      </w:r>
      <w:r>
        <w:t></w:t>
      </w:r>
      <w:r>
        <w:rPr>
          <w:rFonts w:hint="eastAsia"/>
        </w:rPr>
        <w:t>зору</w:t>
      </w:r>
      <w:r>
        <w:t></w:t>
      </w:r>
      <w:r>
        <w:rPr>
          <w:rFonts w:hint="eastAsia"/>
        </w:rPr>
        <w:t>конструкції</w:t>
      </w:r>
      <w:r>
        <w:t></w:t>
      </w:r>
      <w:r>
        <w:rPr>
          <w:rFonts w:hint="eastAsia"/>
        </w:rPr>
        <w:t>об’єктивної</w:t>
      </w:r>
      <w:r>
        <w:t></w:t>
      </w:r>
      <w:r>
        <w:rPr>
          <w:rFonts w:hint="eastAsia"/>
        </w:rPr>
        <w:t>сторони</w:t>
      </w:r>
      <w:r>
        <w:t></w:t>
      </w:r>
      <w:r>
        <w:rPr>
          <w:rFonts w:hint="eastAsia"/>
        </w:rPr>
        <w:t>зазначений</w:t>
      </w:r>
      <w:r>
        <w:t></w:t>
      </w:r>
      <w:r>
        <w:rPr>
          <w:rFonts w:hint="eastAsia"/>
        </w:rPr>
        <w:t>злочин</w:t>
      </w:r>
      <w:r>
        <w:t></w:t>
      </w:r>
      <w:r>
        <w:rPr>
          <w:rFonts w:hint="eastAsia"/>
        </w:rPr>
        <w:t>є</w:t>
      </w:r>
      <w:r>
        <w:t></w:t>
      </w:r>
      <w:r>
        <w:rPr>
          <w:rFonts w:hint="eastAsia"/>
        </w:rPr>
        <w:t>злочином</w:t>
      </w:r>
      <w:r>
        <w:t></w:t>
      </w:r>
      <w:r>
        <w:rPr>
          <w:rFonts w:hint="eastAsia"/>
        </w:rPr>
        <w:t>з</w:t>
      </w:r>
      <w:r>
        <w:t></w:t>
      </w:r>
      <w:r>
        <w:rPr>
          <w:rFonts w:hint="eastAsia"/>
        </w:rPr>
        <w:t>формально</w:t>
      </w:r>
      <w:r>
        <w:t></w:t>
      </w:r>
      <w:r>
        <w:rPr>
          <w:rFonts w:hint="eastAsia"/>
        </w:rPr>
        <w:t>матеріальним</w:t>
      </w:r>
      <w:r>
        <w:t></w:t>
      </w:r>
      <w:r>
        <w:rPr>
          <w:rFonts w:hint="eastAsia"/>
        </w:rPr>
        <w:t>складом</w:t>
      </w:r>
      <w:r>
        <w:t></w:t>
      </w:r>
      <w:r>
        <w:t></w:t>
      </w:r>
      <w:r>
        <w:rPr>
          <w:rFonts w:hint="eastAsia"/>
        </w:rPr>
        <w:t>Переважна</w:t>
      </w:r>
      <w:r>
        <w:t></w:t>
      </w:r>
      <w:r>
        <w:rPr>
          <w:rFonts w:hint="eastAsia"/>
        </w:rPr>
        <w:t>більшість</w:t>
      </w:r>
      <w:r>
        <w:t></w:t>
      </w:r>
      <w:r>
        <w:rPr>
          <w:rFonts w:hint="eastAsia"/>
        </w:rPr>
        <w:t>злочинних</w:t>
      </w:r>
      <w:r>
        <w:t></w:t>
      </w:r>
      <w:r>
        <w:rPr>
          <w:rFonts w:hint="eastAsia"/>
        </w:rPr>
        <w:t>діянь</w:t>
      </w:r>
      <w:r>
        <w:t></w:t>
      </w:r>
      <w:r>
        <w:t></w:t>
      </w:r>
      <w:r>
        <w:rPr>
          <w:rFonts w:hint="eastAsia"/>
        </w:rPr>
        <w:t>передбачених</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є</w:t>
      </w:r>
      <w:r>
        <w:t></w:t>
      </w:r>
      <w:r>
        <w:rPr>
          <w:rFonts w:hint="eastAsia"/>
        </w:rPr>
        <w:t>злочинами</w:t>
      </w:r>
      <w:r>
        <w:t></w:t>
      </w:r>
      <w:r>
        <w:rPr>
          <w:rFonts w:hint="eastAsia"/>
        </w:rPr>
        <w:t>з</w:t>
      </w:r>
      <w:r>
        <w:t></w:t>
      </w:r>
      <w:r>
        <w:rPr>
          <w:rFonts w:hint="eastAsia"/>
        </w:rPr>
        <w:t>формальним</w:t>
      </w:r>
      <w:r>
        <w:t></w:t>
      </w:r>
      <w:r>
        <w:rPr>
          <w:rFonts w:hint="eastAsia"/>
        </w:rPr>
        <w:t>складом</w:t>
      </w:r>
      <w:r>
        <w:t></w:t>
      </w:r>
      <w:r>
        <w:t></w:t>
      </w:r>
      <w:r>
        <w:rPr>
          <w:rFonts w:hint="eastAsia"/>
        </w:rPr>
        <w:t>Як</w:t>
      </w:r>
      <w:r>
        <w:t></w:t>
      </w:r>
      <w:r>
        <w:rPr>
          <w:rFonts w:hint="eastAsia"/>
        </w:rPr>
        <w:t>вбачається</w:t>
      </w:r>
      <w:r>
        <w:t></w:t>
      </w:r>
      <w:r>
        <w:t></w:t>
      </w:r>
      <w:r>
        <w:rPr>
          <w:rFonts w:hint="eastAsia"/>
        </w:rPr>
        <w:t>це</w:t>
      </w:r>
      <w:r>
        <w:t></w:t>
      </w:r>
      <w:r>
        <w:rPr>
          <w:rFonts w:hint="eastAsia"/>
        </w:rPr>
        <w:t>цілком</w:t>
      </w:r>
      <w:r>
        <w:t></w:t>
      </w:r>
      <w:r>
        <w:rPr>
          <w:rFonts w:hint="eastAsia"/>
        </w:rPr>
        <w:t>виправдано</w:t>
      </w:r>
      <w:r>
        <w:t></w:t>
      </w:r>
      <w:r>
        <w:t></w:t>
      </w:r>
      <w:r>
        <w:rPr>
          <w:rFonts w:hint="eastAsia"/>
        </w:rPr>
        <w:t>якщо</w:t>
      </w:r>
      <w:r>
        <w:t></w:t>
      </w:r>
      <w:r>
        <w:rPr>
          <w:rFonts w:hint="eastAsia"/>
        </w:rPr>
        <w:t>зважати</w:t>
      </w:r>
      <w:r>
        <w:t></w:t>
      </w:r>
      <w:r>
        <w:rPr>
          <w:rFonts w:hint="eastAsia"/>
        </w:rPr>
        <w:t>на</w:t>
      </w:r>
      <w:r>
        <w:t></w:t>
      </w:r>
      <w:r>
        <w:rPr>
          <w:rFonts w:hint="eastAsia"/>
        </w:rPr>
        <w:t>суспільну</w:t>
      </w:r>
      <w:r>
        <w:t></w:t>
      </w:r>
      <w:r>
        <w:rPr>
          <w:rFonts w:hint="eastAsia"/>
        </w:rPr>
        <w:t>небезпечність</w:t>
      </w:r>
      <w:r>
        <w:t></w:t>
      </w:r>
      <w:r>
        <w:rPr>
          <w:rFonts w:hint="eastAsia"/>
        </w:rPr>
        <w:t>самого</w:t>
      </w:r>
      <w:r>
        <w:t></w:t>
      </w:r>
      <w:r>
        <w:rPr>
          <w:rFonts w:hint="eastAsia"/>
        </w:rPr>
        <w:t>діяння</w:t>
      </w:r>
      <w:r>
        <w:t></w:t>
      </w:r>
      <w:r>
        <w:t></w:t>
      </w:r>
      <w:r>
        <w:rPr>
          <w:rFonts w:hint="eastAsia"/>
        </w:rPr>
        <w:t>складнощі</w:t>
      </w:r>
      <w:r>
        <w:t></w:t>
      </w:r>
      <w:r>
        <w:t></w:t>
      </w:r>
      <w:r>
        <w:rPr>
          <w:rFonts w:hint="eastAsia"/>
        </w:rPr>
        <w:t>а</w:t>
      </w:r>
      <w:r>
        <w:t></w:t>
      </w:r>
      <w:r>
        <w:rPr>
          <w:rFonts w:hint="eastAsia"/>
        </w:rPr>
        <w:t>іноді</w:t>
      </w:r>
      <w:r>
        <w:t></w:t>
      </w:r>
      <w:r>
        <w:rPr>
          <w:rFonts w:hint="eastAsia"/>
        </w:rPr>
        <w:t>й</w:t>
      </w:r>
      <w:r>
        <w:t></w:t>
      </w:r>
      <w:r>
        <w:rPr>
          <w:rFonts w:hint="eastAsia"/>
        </w:rPr>
        <w:t>неможливість</w:t>
      </w:r>
      <w:r>
        <w:t></w:t>
      </w:r>
      <w:r>
        <w:rPr>
          <w:rFonts w:hint="eastAsia"/>
        </w:rPr>
        <w:t>під</w:t>
      </w:r>
      <w:r>
        <w:t></w:t>
      </w:r>
      <w:r>
        <w:rPr>
          <w:rFonts w:hint="eastAsia"/>
        </w:rPr>
        <w:t>час</w:t>
      </w:r>
      <w:r>
        <w:t></w:t>
      </w:r>
      <w:r>
        <w:rPr>
          <w:rFonts w:hint="eastAsia"/>
        </w:rPr>
        <w:t>війни</w:t>
      </w:r>
      <w:r>
        <w:t></w:t>
      </w:r>
      <w:r>
        <w:rPr>
          <w:rFonts w:hint="eastAsia"/>
        </w:rPr>
        <w:t>точно</w:t>
      </w:r>
      <w:r>
        <w:t></w:t>
      </w:r>
      <w:r>
        <w:rPr>
          <w:rFonts w:hint="eastAsia"/>
        </w:rPr>
        <w:t>з’ясувати</w:t>
      </w:r>
      <w:r>
        <w:t></w:t>
      </w:r>
      <w:r>
        <w:rPr>
          <w:rFonts w:hint="eastAsia"/>
        </w:rPr>
        <w:t>наслідки</w:t>
      </w:r>
      <w:r>
        <w:t></w:t>
      </w:r>
      <w:r>
        <w:rPr>
          <w:rFonts w:hint="eastAsia"/>
        </w:rPr>
        <w:t>цього</w:t>
      </w:r>
      <w:r>
        <w:t></w:t>
      </w:r>
      <w:r>
        <w:rPr>
          <w:rFonts w:hint="eastAsia"/>
        </w:rPr>
        <w:t>злочину</w:t>
      </w:r>
      <w:r>
        <w:t></w:t>
      </w:r>
      <w:r>
        <w:t></w:t>
      </w:r>
      <w:r>
        <w:rPr>
          <w:rFonts w:hint="eastAsia"/>
        </w:rPr>
        <w:t>І</w:t>
      </w:r>
      <w:r>
        <w:t></w:t>
      </w:r>
      <w:r>
        <w:rPr>
          <w:rFonts w:hint="eastAsia"/>
        </w:rPr>
        <w:t>тільки</w:t>
      </w:r>
      <w:r>
        <w:t></w:t>
      </w:r>
      <w:r>
        <w:rPr>
          <w:rFonts w:hint="eastAsia"/>
        </w:rPr>
        <w:t>розграбування</w:t>
      </w:r>
      <w:r>
        <w:t></w:t>
      </w:r>
      <w:r>
        <w:rPr>
          <w:rFonts w:hint="eastAsia"/>
        </w:rPr>
        <w:t>національних</w:t>
      </w:r>
      <w:r>
        <w:t></w:t>
      </w:r>
      <w:r>
        <w:rPr>
          <w:rFonts w:hint="eastAsia"/>
        </w:rPr>
        <w:t>цінностей</w:t>
      </w:r>
      <w:r>
        <w:t></w:t>
      </w:r>
      <w:r>
        <w:rPr>
          <w:rFonts w:hint="eastAsia"/>
        </w:rPr>
        <w:t>на</w:t>
      </w:r>
      <w:r>
        <w:t></w:t>
      </w:r>
      <w:r>
        <w:rPr>
          <w:rFonts w:hint="eastAsia"/>
        </w:rPr>
        <w:t>окупованій</w:t>
      </w:r>
      <w:r>
        <w:t></w:t>
      </w:r>
      <w:r>
        <w:rPr>
          <w:rFonts w:hint="eastAsia"/>
        </w:rPr>
        <w:t>території</w:t>
      </w:r>
      <w:r>
        <w:t></w:t>
      </w:r>
      <w:r>
        <w:t></w:t>
      </w:r>
      <w:r>
        <w:rPr>
          <w:rFonts w:hint="eastAsia"/>
        </w:rPr>
        <w:t>а</w:t>
      </w:r>
      <w:r>
        <w:t></w:t>
      </w:r>
      <w:r>
        <w:rPr>
          <w:rFonts w:hint="eastAsia"/>
        </w:rPr>
        <w:t>також</w:t>
      </w:r>
      <w:r>
        <w:t></w:t>
      </w:r>
      <w:r>
        <w:rPr>
          <w:rFonts w:hint="eastAsia"/>
        </w:rPr>
        <w:t>злочин</w:t>
      </w:r>
      <w:r>
        <w:t></w:t>
      </w:r>
      <w:r>
        <w:t></w:t>
      </w:r>
      <w:r>
        <w:rPr>
          <w:rFonts w:hint="eastAsia"/>
        </w:rPr>
        <w:t>визначений</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є</w:t>
      </w:r>
      <w:r>
        <w:t></w:t>
      </w:r>
      <w:r>
        <w:rPr>
          <w:rFonts w:hint="eastAsia"/>
        </w:rPr>
        <w:t>злочинами</w:t>
      </w:r>
      <w:r>
        <w:t></w:t>
      </w:r>
      <w:r>
        <w:rPr>
          <w:rFonts w:hint="eastAsia"/>
        </w:rPr>
        <w:t>з</w:t>
      </w:r>
      <w:r>
        <w:t></w:t>
      </w:r>
      <w:r>
        <w:rPr>
          <w:rFonts w:hint="eastAsia"/>
        </w:rPr>
        <w:t>матеріальним</w:t>
      </w:r>
      <w:r>
        <w:t></w:t>
      </w:r>
      <w:r>
        <w:rPr>
          <w:rFonts w:hint="eastAsia"/>
        </w:rPr>
        <w:t>складом</w:t>
      </w:r>
      <w:r>
        <w:t></w:t>
      </w:r>
    </w:p>
    <w:p w:rsidR="00AE1EFD" w:rsidRDefault="00AE1EFD" w:rsidP="00AE1EFD">
      <w:r>
        <w:rPr>
          <w:rFonts w:hint="eastAsia"/>
        </w:rPr>
        <w:t>Спираючись</w:t>
      </w:r>
      <w:r>
        <w:t></w:t>
      </w:r>
      <w:r>
        <w:rPr>
          <w:rFonts w:hint="eastAsia"/>
        </w:rPr>
        <w:t>на</w:t>
      </w:r>
      <w:r>
        <w:t></w:t>
      </w:r>
      <w:r>
        <w:rPr>
          <w:rFonts w:hint="eastAsia"/>
        </w:rPr>
        <w:t>відповідні</w:t>
      </w:r>
      <w:r>
        <w:t></w:t>
      </w:r>
      <w:r>
        <w:rPr>
          <w:rFonts w:hint="eastAsia"/>
        </w:rPr>
        <w:t>положення</w:t>
      </w:r>
      <w:r>
        <w:t></w:t>
      </w:r>
      <w:r>
        <w:rPr>
          <w:rFonts w:hint="eastAsia"/>
        </w:rPr>
        <w:t>міжнародних</w:t>
      </w:r>
      <w:r>
        <w:t></w:t>
      </w:r>
      <w:r>
        <w:rPr>
          <w:rFonts w:hint="eastAsia"/>
        </w:rPr>
        <w:t>договорів</w:t>
      </w:r>
      <w:r>
        <w:t></w:t>
      </w:r>
      <w:r>
        <w:rPr>
          <w:rFonts w:hint="eastAsia"/>
        </w:rPr>
        <w:t>України</w:t>
      </w:r>
      <w:r>
        <w:t></w:t>
      </w:r>
      <w:r>
        <w:rPr>
          <w:rFonts w:hint="eastAsia"/>
        </w:rPr>
        <w:t>й</w:t>
      </w:r>
      <w:r>
        <w:t></w:t>
      </w:r>
      <w:r>
        <w:rPr>
          <w:rFonts w:hint="eastAsia"/>
        </w:rPr>
        <w:t>бажаючи</w:t>
      </w:r>
      <w:r>
        <w:t></w:t>
      </w:r>
      <w:r>
        <w:rPr>
          <w:rFonts w:hint="eastAsia"/>
        </w:rPr>
        <w:t>якомога</w:t>
      </w:r>
      <w:r>
        <w:t></w:t>
      </w:r>
      <w:r>
        <w:rPr>
          <w:rFonts w:hint="eastAsia"/>
        </w:rPr>
        <w:t>повніше</w:t>
      </w:r>
      <w:r>
        <w:t></w:t>
      </w:r>
      <w:r>
        <w:rPr>
          <w:rFonts w:hint="eastAsia"/>
        </w:rPr>
        <w:t>визначити</w:t>
      </w:r>
      <w:r>
        <w:t></w:t>
      </w:r>
      <w:r>
        <w:rPr>
          <w:rFonts w:hint="eastAsia"/>
        </w:rPr>
        <w:t>об’єктивну</w:t>
      </w:r>
      <w:r>
        <w:t></w:t>
      </w:r>
      <w:r>
        <w:rPr>
          <w:rFonts w:hint="eastAsia"/>
        </w:rPr>
        <w:t>сторону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у</w:t>
      </w:r>
      <w:r>
        <w:t></w:t>
      </w:r>
      <w:r>
        <w:rPr>
          <w:rFonts w:hint="eastAsia"/>
        </w:rPr>
        <w:t>диспозицію</w:t>
      </w:r>
      <w:r>
        <w:t></w:t>
      </w:r>
      <w:r>
        <w:rPr>
          <w:rFonts w:hint="eastAsia"/>
        </w:rPr>
        <w:t>основного</w:t>
      </w:r>
      <w:r>
        <w:t></w:t>
      </w:r>
      <w:r>
        <w:rPr>
          <w:rFonts w:hint="eastAsia"/>
        </w:rPr>
        <w:t>складу</w:t>
      </w:r>
      <w:r>
        <w:t></w:t>
      </w:r>
      <w:r>
        <w:rPr>
          <w:rFonts w:hint="eastAsia"/>
        </w:rPr>
        <w:t>злочину</w:t>
      </w:r>
      <w:r>
        <w:t></w:t>
      </w:r>
      <w:r>
        <w:rPr>
          <w:rFonts w:hint="eastAsia"/>
        </w:rPr>
        <w:t>дисертант</w:t>
      </w:r>
      <w:r>
        <w:t></w:t>
      </w:r>
      <w:r>
        <w:rPr>
          <w:rFonts w:hint="eastAsia"/>
        </w:rPr>
        <w:t>пропонує</w:t>
      </w:r>
      <w:r>
        <w:t></w:t>
      </w:r>
      <w:r>
        <w:t></w:t>
      </w:r>
      <w:r>
        <w:t></w:t>
      </w:r>
      <w:r>
        <w:rPr>
          <w:rFonts w:hint="eastAsia"/>
        </w:rPr>
        <w:t>а</w:t>
      </w:r>
      <w:r>
        <w:t></w:t>
      </w:r>
      <w:r>
        <w:t></w:t>
      </w:r>
      <w:r>
        <w:rPr>
          <w:rFonts w:hint="eastAsia"/>
        </w:rPr>
        <w:t>замість</w:t>
      </w:r>
      <w:r>
        <w:t></w:t>
      </w:r>
      <w:r>
        <w:rPr>
          <w:rFonts w:hint="eastAsia"/>
        </w:rPr>
        <w:t>словосполучення</w:t>
      </w:r>
      <w:r>
        <w:t></w:t>
      </w:r>
      <w:r>
        <w:rPr>
          <w:rFonts w:hint="eastAsia"/>
        </w:rPr>
        <w:t>“вигнання</w:t>
      </w:r>
      <w:r>
        <w:t></w:t>
      </w:r>
      <w:r>
        <w:rPr>
          <w:rFonts w:hint="eastAsia"/>
        </w:rPr>
        <w:t>цивільного</w:t>
      </w:r>
      <w:r>
        <w:t></w:t>
      </w:r>
      <w:r>
        <w:rPr>
          <w:rFonts w:hint="eastAsia"/>
        </w:rPr>
        <w:t>населення</w:t>
      </w:r>
      <w:r>
        <w:t></w:t>
      </w:r>
      <w:r>
        <w:rPr>
          <w:rFonts w:hint="eastAsia"/>
        </w:rPr>
        <w:t>для</w:t>
      </w:r>
      <w:r>
        <w:t></w:t>
      </w:r>
      <w:r>
        <w:rPr>
          <w:rFonts w:hint="eastAsia"/>
        </w:rPr>
        <w:t>примусових</w:t>
      </w:r>
      <w:r>
        <w:t></w:t>
      </w:r>
      <w:r>
        <w:rPr>
          <w:rFonts w:hint="eastAsia"/>
        </w:rPr>
        <w:t>робіт”</w:t>
      </w:r>
      <w:r>
        <w:t></w:t>
      </w:r>
      <w:r>
        <w:rPr>
          <w:rFonts w:hint="eastAsia"/>
        </w:rPr>
        <w:t>ввести</w:t>
      </w:r>
      <w:r>
        <w:t></w:t>
      </w:r>
      <w:r>
        <w:rPr>
          <w:rFonts w:hint="eastAsia"/>
        </w:rPr>
        <w:t>поняття</w:t>
      </w:r>
      <w:r>
        <w:t></w:t>
      </w:r>
      <w:r>
        <w:rPr>
          <w:rFonts w:hint="eastAsia"/>
        </w:rPr>
        <w:t>“незаконна</w:t>
      </w:r>
      <w:r>
        <w:t></w:t>
      </w:r>
      <w:r>
        <w:rPr>
          <w:rFonts w:hint="eastAsia"/>
        </w:rPr>
        <w:t>депортація</w:t>
      </w:r>
      <w:r>
        <w:t></w:t>
      </w:r>
      <w:r>
        <w:rPr>
          <w:rFonts w:hint="eastAsia"/>
        </w:rPr>
        <w:t>або</w:t>
      </w:r>
      <w:r>
        <w:t></w:t>
      </w:r>
      <w:r>
        <w:rPr>
          <w:rFonts w:hint="eastAsia"/>
        </w:rPr>
        <w:t>незаконне</w:t>
      </w:r>
      <w:r>
        <w:t></w:t>
      </w:r>
      <w:r>
        <w:rPr>
          <w:rFonts w:hint="eastAsia"/>
        </w:rPr>
        <w:t>переміщення</w:t>
      </w:r>
      <w:r>
        <w:t></w:t>
      </w:r>
      <w:r>
        <w:rPr>
          <w:rFonts w:hint="eastAsia"/>
        </w:rPr>
        <w:t>цивільного</w:t>
      </w:r>
      <w:r>
        <w:t></w:t>
      </w:r>
      <w:r>
        <w:rPr>
          <w:rFonts w:hint="eastAsia"/>
        </w:rPr>
        <w:t>населення”</w:t>
      </w:r>
      <w:r>
        <w:t></w:t>
      </w:r>
      <w:r>
        <w:t></w:t>
      </w:r>
      <w:r>
        <w:t></w:t>
      </w:r>
      <w:r>
        <w:rPr>
          <w:rFonts w:hint="eastAsia"/>
        </w:rPr>
        <w:t>б</w:t>
      </w:r>
      <w:r>
        <w:t></w:t>
      </w:r>
      <w:r>
        <w:t></w:t>
      </w:r>
      <w:r>
        <w:rPr>
          <w:rFonts w:hint="eastAsia"/>
        </w:rPr>
        <w:t>замість</w:t>
      </w:r>
      <w:r>
        <w:t></w:t>
      </w:r>
      <w:r>
        <w:rPr>
          <w:rFonts w:hint="eastAsia"/>
        </w:rPr>
        <w:t>поняття</w:t>
      </w:r>
      <w:r>
        <w:t></w:t>
      </w:r>
      <w:r>
        <w:rPr>
          <w:rFonts w:hint="eastAsia"/>
        </w:rPr>
        <w:t>“розграбування</w:t>
      </w:r>
      <w:r>
        <w:t></w:t>
      </w:r>
      <w:r>
        <w:rPr>
          <w:rFonts w:hint="eastAsia"/>
        </w:rPr>
        <w:t>національних</w:t>
      </w:r>
      <w:r>
        <w:t></w:t>
      </w:r>
      <w:r>
        <w:rPr>
          <w:rFonts w:hint="eastAsia"/>
        </w:rPr>
        <w:t>цінностей</w:t>
      </w:r>
      <w:r>
        <w:t></w:t>
      </w:r>
      <w:r>
        <w:rPr>
          <w:rFonts w:hint="eastAsia"/>
        </w:rPr>
        <w:t>на</w:t>
      </w:r>
      <w:r>
        <w:t></w:t>
      </w:r>
      <w:r>
        <w:rPr>
          <w:rFonts w:hint="eastAsia"/>
        </w:rPr>
        <w:t>окупованій</w:t>
      </w:r>
      <w:r>
        <w:t></w:t>
      </w:r>
      <w:r>
        <w:rPr>
          <w:rFonts w:hint="eastAsia"/>
        </w:rPr>
        <w:t>території”</w:t>
      </w:r>
      <w:r>
        <w:t></w:t>
      </w:r>
      <w:r>
        <w:rPr>
          <w:rFonts w:hint="eastAsia"/>
        </w:rPr>
        <w:t>ввести</w:t>
      </w:r>
      <w:r>
        <w:t></w:t>
      </w:r>
      <w:r>
        <w:rPr>
          <w:rFonts w:hint="eastAsia"/>
        </w:rPr>
        <w:t>поняття</w:t>
      </w:r>
      <w:r>
        <w:t></w:t>
      </w:r>
      <w:r>
        <w:rPr>
          <w:rFonts w:hint="eastAsia"/>
        </w:rPr>
        <w:t>“здійснення</w:t>
      </w:r>
      <w:r>
        <w:t></w:t>
      </w:r>
      <w:r>
        <w:rPr>
          <w:rFonts w:hint="eastAsia"/>
        </w:rPr>
        <w:t>нападів</w:t>
      </w:r>
      <w:r>
        <w:t></w:t>
      </w:r>
      <w:r>
        <w:rPr>
          <w:rFonts w:hint="eastAsia"/>
        </w:rPr>
        <w:t>на</w:t>
      </w:r>
      <w:r>
        <w:t></w:t>
      </w:r>
      <w:r>
        <w:rPr>
          <w:rFonts w:hint="eastAsia"/>
        </w:rPr>
        <w:t>цивільні</w:t>
      </w:r>
      <w:r>
        <w:t></w:t>
      </w:r>
      <w:r>
        <w:rPr>
          <w:rFonts w:hint="eastAsia"/>
        </w:rPr>
        <w:t>об’єкти</w:t>
      </w:r>
      <w:r>
        <w:t></w:t>
      </w:r>
      <w:r>
        <w:rPr>
          <w:rFonts w:hint="eastAsia"/>
        </w:rPr>
        <w:t>чи</w:t>
      </w:r>
      <w:r>
        <w:t></w:t>
      </w:r>
      <w:r>
        <w:rPr>
          <w:rFonts w:hint="eastAsia"/>
        </w:rPr>
        <w:t>їх</w:t>
      </w:r>
      <w:r>
        <w:t></w:t>
      </w:r>
      <w:r>
        <w:rPr>
          <w:rFonts w:hint="eastAsia"/>
        </w:rPr>
        <w:t>пошкодження</w:t>
      </w:r>
      <w:r>
        <w:t></w:t>
      </w:r>
      <w:r>
        <w:t></w:t>
      </w:r>
      <w:r>
        <w:rPr>
          <w:rFonts w:hint="eastAsia"/>
        </w:rPr>
        <w:t>руйнування</w:t>
      </w:r>
      <w:r>
        <w:t></w:t>
      </w:r>
      <w:r>
        <w:t></w:t>
      </w:r>
      <w:r>
        <w:rPr>
          <w:rFonts w:hint="eastAsia"/>
        </w:rPr>
        <w:t>знищення</w:t>
      </w:r>
      <w:r>
        <w:t></w:t>
      </w:r>
      <w:r>
        <w:t></w:t>
      </w:r>
      <w:r>
        <w:rPr>
          <w:rFonts w:hint="eastAsia"/>
        </w:rPr>
        <w:t>розграбування</w:t>
      </w:r>
      <w:r>
        <w:t></w:t>
      </w:r>
      <w:r>
        <w:rPr>
          <w:rFonts w:hint="eastAsia"/>
        </w:rPr>
        <w:t>або</w:t>
      </w:r>
      <w:r>
        <w:t></w:t>
      </w:r>
      <w:r>
        <w:rPr>
          <w:rFonts w:hint="eastAsia"/>
        </w:rPr>
        <w:t>незаконна</w:t>
      </w:r>
      <w:r>
        <w:t></w:t>
      </w:r>
      <w:r>
        <w:rPr>
          <w:rFonts w:hint="eastAsia"/>
        </w:rPr>
        <w:t>реквізиція”</w:t>
      </w:r>
      <w:r>
        <w:t></w:t>
      </w:r>
      <w:r>
        <w:t></w:t>
      </w:r>
      <w:r>
        <w:rPr>
          <w:rFonts w:hint="eastAsia"/>
        </w:rPr>
        <w:t>при</w:t>
      </w:r>
      <w:r>
        <w:t></w:t>
      </w:r>
      <w:r>
        <w:rPr>
          <w:rFonts w:hint="eastAsia"/>
        </w:rPr>
        <w:t>цьому</w:t>
      </w:r>
      <w:r>
        <w:t></w:t>
      </w:r>
      <w:r>
        <w:rPr>
          <w:rFonts w:hint="eastAsia"/>
        </w:rPr>
        <w:t>воєнний</w:t>
      </w:r>
      <w:r>
        <w:t></w:t>
      </w:r>
      <w:r>
        <w:rPr>
          <w:rFonts w:hint="eastAsia"/>
        </w:rPr>
        <w:t>злочин</w:t>
      </w:r>
      <w:r>
        <w:t></w:t>
      </w:r>
      <w:r>
        <w:rPr>
          <w:rFonts w:hint="eastAsia"/>
        </w:rPr>
        <w:t>проти</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вважає</w:t>
      </w:r>
      <w:r>
        <w:t></w:t>
      </w:r>
      <w:r>
        <w:rPr>
          <w:rFonts w:hint="eastAsia"/>
        </w:rPr>
        <w:t>за</w:t>
      </w:r>
      <w:r>
        <w:t></w:t>
      </w:r>
      <w:r>
        <w:rPr>
          <w:rFonts w:hint="eastAsia"/>
        </w:rPr>
        <w:t>необхідне</w:t>
      </w:r>
      <w:r>
        <w:t></w:t>
      </w:r>
      <w:r>
        <w:rPr>
          <w:rFonts w:hint="eastAsia"/>
        </w:rPr>
        <w:t>визначити</w:t>
      </w:r>
      <w:r>
        <w:t></w:t>
      </w:r>
      <w:r>
        <w:rPr>
          <w:rFonts w:hint="eastAsia"/>
        </w:rPr>
        <w:t>як</w:t>
      </w:r>
      <w:r>
        <w:t></w:t>
      </w:r>
      <w:r>
        <w:rPr>
          <w:rFonts w:hint="eastAsia"/>
        </w:rPr>
        <w:t>кваліфікований</w:t>
      </w:r>
      <w:r>
        <w:t></w:t>
      </w:r>
      <w:r>
        <w:rPr>
          <w:rFonts w:hint="eastAsia"/>
        </w:rPr>
        <w:t>склад</w:t>
      </w:r>
      <w:r>
        <w:t></w:t>
      </w:r>
      <w:r>
        <w:rPr>
          <w:rFonts w:hint="eastAsia"/>
        </w:rPr>
        <w:t>злочину</w:t>
      </w:r>
      <w:r>
        <w:t></w:t>
      </w:r>
      <w:r>
        <w:t></w:t>
      </w:r>
      <w:r>
        <w:t></w:t>
      </w:r>
      <w:r>
        <w:t></w:t>
      </w:r>
      <w:r>
        <w:rPr>
          <w:rFonts w:hint="eastAsia"/>
        </w:rPr>
        <w:t>в</w:t>
      </w:r>
      <w:r>
        <w:t></w:t>
      </w:r>
      <w:r>
        <w:t></w:t>
      </w:r>
      <w:r>
        <w:rPr>
          <w:rFonts w:hint="eastAsia"/>
        </w:rPr>
        <w:t>замість</w:t>
      </w:r>
      <w:r>
        <w:t></w:t>
      </w:r>
      <w:r>
        <w:rPr>
          <w:rFonts w:hint="eastAsia"/>
        </w:rPr>
        <w:t>словосполучення</w:t>
      </w:r>
      <w:r>
        <w:t></w:t>
      </w:r>
      <w:r>
        <w:rPr>
          <w:rFonts w:hint="eastAsia"/>
        </w:rPr>
        <w:t>“застосування</w:t>
      </w:r>
      <w:r>
        <w:t></w:t>
      </w:r>
      <w:r>
        <w:rPr>
          <w:rFonts w:hint="eastAsia"/>
        </w:rPr>
        <w:t>засобів</w:t>
      </w:r>
      <w:r>
        <w:t></w:t>
      </w:r>
      <w:r>
        <w:rPr>
          <w:rFonts w:hint="eastAsia"/>
        </w:rPr>
        <w:t>ведення</w:t>
      </w:r>
      <w:r>
        <w:t></w:t>
      </w:r>
      <w:r>
        <w:rPr>
          <w:rFonts w:hint="eastAsia"/>
        </w:rPr>
        <w:t>війни</w:t>
      </w:r>
      <w:r>
        <w:t></w:t>
      </w:r>
      <w:r>
        <w:t></w:t>
      </w:r>
      <w:r>
        <w:rPr>
          <w:rFonts w:hint="eastAsia"/>
        </w:rPr>
        <w:t>заборонених</w:t>
      </w:r>
      <w:r>
        <w:t></w:t>
      </w:r>
      <w:r>
        <w:rPr>
          <w:rFonts w:hint="eastAsia"/>
        </w:rPr>
        <w:t>міжнародним</w:t>
      </w:r>
      <w:r>
        <w:t></w:t>
      </w:r>
      <w:r>
        <w:rPr>
          <w:rFonts w:hint="eastAsia"/>
        </w:rPr>
        <w:t>правом”</w:t>
      </w:r>
      <w:r>
        <w:t></w:t>
      </w:r>
      <w:r>
        <w:rPr>
          <w:rFonts w:hint="eastAsia"/>
        </w:rPr>
        <w:t>ввести</w:t>
      </w:r>
      <w:r>
        <w:t></w:t>
      </w:r>
      <w:r>
        <w:rPr>
          <w:rFonts w:hint="eastAsia"/>
        </w:rPr>
        <w:t>поняття</w:t>
      </w:r>
      <w:r>
        <w:t></w:t>
      </w:r>
      <w:r>
        <w:rPr>
          <w:rFonts w:hint="eastAsia"/>
        </w:rPr>
        <w:t>“застосування</w:t>
      </w:r>
      <w:r>
        <w:t></w:t>
      </w:r>
      <w:r>
        <w:rPr>
          <w:rFonts w:hint="eastAsia"/>
        </w:rPr>
        <w:t>засобів</w:t>
      </w:r>
      <w:r>
        <w:t></w:t>
      </w:r>
      <w:r>
        <w:rPr>
          <w:rFonts w:hint="eastAsia"/>
        </w:rPr>
        <w:t>і</w:t>
      </w:r>
      <w:r>
        <w:t></w:t>
      </w:r>
      <w:r>
        <w:rPr>
          <w:rFonts w:hint="eastAsia"/>
        </w:rPr>
        <w:t>способів</w:t>
      </w:r>
      <w:r>
        <w:t></w:t>
      </w:r>
      <w:r>
        <w:rPr>
          <w:rFonts w:hint="eastAsia"/>
        </w:rPr>
        <w:t>ведення</w:t>
      </w:r>
      <w:r>
        <w:t></w:t>
      </w:r>
      <w:r>
        <w:rPr>
          <w:rFonts w:hint="eastAsia"/>
        </w:rPr>
        <w:t>війни</w:t>
      </w:r>
      <w:r>
        <w:t></w:t>
      </w:r>
      <w:r>
        <w:t></w:t>
      </w:r>
      <w:r>
        <w:rPr>
          <w:rFonts w:hint="eastAsia"/>
        </w:rPr>
        <w:t>заборонених</w:t>
      </w:r>
      <w:r>
        <w:t></w:t>
      </w:r>
      <w:r>
        <w:rPr>
          <w:rFonts w:hint="eastAsia"/>
        </w:rPr>
        <w:t>міжнародним</w:t>
      </w:r>
      <w:r>
        <w:t></w:t>
      </w:r>
      <w:r>
        <w:rPr>
          <w:rFonts w:hint="eastAsia"/>
        </w:rPr>
        <w:t>правом”</w:t>
      </w:r>
      <w:r>
        <w:t></w:t>
      </w:r>
      <w:r>
        <w:t></w:t>
      </w:r>
      <w:r>
        <w:t></w:t>
      </w:r>
      <w:r>
        <w:rPr>
          <w:rFonts w:hint="eastAsia"/>
        </w:rPr>
        <w:t>г</w:t>
      </w:r>
      <w:r>
        <w:t></w:t>
      </w:r>
      <w:r>
        <w:t></w:t>
      </w:r>
      <w:r>
        <w:rPr>
          <w:rFonts w:hint="eastAsia"/>
        </w:rPr>
        <w:t>доповнити</w:t>
      </w:r>
      <w:r>
        <w:t></w:t>
      </w:r>
      <w:r>
        <w:rPr>
          <w:rFonts w:hint="eastAsia"/>
        </w:rPr>
        <w:t>цю</w:t>
      </w:r>
      <w:r>
        <w:t></w:t>
      </w:r>
      <w:r>
        <w:rPr>
          <w:rFonts w:hint="eastAsia"/>
        </w:rPr>
        <w:t>диспозицію</w:t>
      </w:r>
      <w:r>
        <w:t></w:t>
      </w:r>
      <w:r>
        <w:rPr>
          <w:rFonts w:hint="eastAsia"/>
        </w:rPr>
        <w:t>положенням</w:t>
      </w:r>
      <w:r>
        <w:t></w:t>
      </w:r>
      <w:r>
        <w:rPr>
          <w:rFonts w:hint="eastAsia"/>
        </w:rPr>
        <w:t>“примушування</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rPr>
          <w:rFonts w:hint="eastAsia"/>
        </w:rPr>
        <w:t>до</w:t>
      </w:r>
      <w:r>
        <w:t></w:t>
      </w:r>
      <w:r>
        <w:rPr>
          <w:rFonts w:hint="eastAsia"/>
        </w:rPr>
        <w:t>участі</w:t>
      </w:r>
      <w:r>
        <w:t></w:t>
      </w:r>
      <w:r>
        <w:rPr>
          <w:rFonts w:hint="eastAsia"/>
        </w:rPr>
        <w:t>у</w:t>
      </w:r>
      <w:r>
        <w:t></w:t>
      </w:r>
      <w:r>
        <w:rPr>
          <w:rFonts w:hint="eastAsia"/>
        </w:rPr>
        <w:t>воєнних</w:t>
      </w:r>
      <w:r>
        <w:t></w:t>
      </w:r>
      <w:r>
        <w:rPr>
          <w:rFonts w:hint="eastAsia"/>
        </w:rPr>
        <w:t>діях</w:t>
      </w:r>
      <w:r>
        <w:t></w:t>
      </w:r>
      <w:r>
        <w:rPr>
          <w:rFonts w:hint="eastAsia"/>
        </w:rPr>
        <w:t>чи</w:t>
      </w:r>
      <w:r>
        <w:t></w:t>
      </w:r>
      <w:r>
        <w:rPr>
          <w:rFonts w:hint="eastAsia"/>
        </w:rPr>
        <w:t>виконанні</w:t>
      </w:r>
      <w:r>
        <w:t></w:t>
      </w:r>
      <w:r>
        <w:rPr>
          <w:rFonts w:hint="eastAsia"/>
        </w:rPr>
        <w:t>робіт</w:t>
      </w:r>
      <w:r>
        <w:t></w:t>
      </w:r>
      <w:r>
        <w:rPr>
          <w:rFonts w:hint="eastAsia"/>
        </w:rPr>
        <w:t>воєнного</w:t>
      </w:r>
      <w:r>
        <w:t></w:t>
      </w:r>
      <w:r>
        <w:rPr>
          <w:rFonts w:hint="eastAsia"/>
        </w:rPr>
        <w:t>характеру”</w:t>
      </w:r>
      <w:r>
        <w:t></w:t>
      </w:r>
      <w:r>
        <w:t></w:t>
      </w:r>
    </w:p>
    <w:p w:rsidR="00AE1EFD" w:rsidRDefault="00AE1EFD" w:rsidP="00AE1EFD">
      <w:r>
        <w:rPr>
          <w:rFonts w:hint="eastAsia"/>
        </w:rPr>
        <w:t>Розглядаються</w:t>
      </w:r>
      <w:r>
        <w:t></w:t>
      </w:r>
      <w:r>
        <w:rPr>
          <w:rFonts w:hint="eastAsia"/>
        </w:rPr>
        <w:t>суспільно</w:t>
      </w:r>
      <w:r>
        <w:t></w:t>
      </w:r>
      <w:r>
        <w:rPr>
          <w:rFonts w:hint="eastAsia"/>
        </w:rPr>
        <w:t>небезпечні</w:t>
      </w:r>
      <w:r>
        <w:t></w:t>
      </w:r>
      <w:r>
        <w:rPr>
          <w:rFonts w:hint="eastAsia"/>
        </w:rPr>
        <w:t>наслідки</w:t>
      </w:r>
      <w:r>
        <w:t></w:t>
      </w:r>
      <w:r>
        <w:t></w:t>
      </w:r>
      <w:r>
        <w:rPr>
          <w:rFonts w:hint="eastAsia"/>
        </w:rPr>
        <w:t>які</w:t>
      </w:r>
      <w:r>
        <w:t></w:t>
      </w:r>
      <w:r>
        <w:rPr>
          <w:rFonts w:hint="eastAsia"/>
        </w:rPr>
        <w:t>є</w:t>
      </w:r>
      <w:r>
        <w:t></w:t>
      </w:r>
      <w:r>
        <w:rPr>
          <w:rFonts w:hint="eastAsia"/>
        </w:rPr>
        <w:t>важливою</w:t>
      </w:r>
      <w:r>
        <w:t></w:t>
      </w:r>
      <w:r>
        <w:rPr>
          <w:rFonts w:hint="eastAsia"/>
        </w:rPr>
        <w:t>ознакою</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з</w:t>
      </w:r>
      <w:r>
        <w:t></w:t>
      </w:r>
      <w:r>
        <w:rPr>
          <w:rFonts w:hint="eastAsia"/>
        </w:rPr>
        <w:t>матеріальним</w:t>
      </w:r>
      <w:r>
        <w:t></w:t>
      </w:r>
      <w:r>
        <w:rPr>
          <w:rFonts w:hint="eastAsia"/>
        </w:rPr>
        <w:t>складом</w:t>
      </w:r>
      <w:r>
        <w:t></w:t>
      </w:r>
      <w:r>
        <w:t></w:t>
      </w:r>
      <w:r>
        <w:rPr>
          <w:rFonts w:hint="eastAsia"/>
        </w:rPr>
        <w:t>Зазначається</w:t>
      </w:r>
      <w:r>
        <w:t></w:t>
      </w:r>
      <w:r>
        <w:t></w:t>
      </w:r>
      <w:r>
        <w:rPr>
          <w:rFonts w:hint="eastAsia"/>
        </w:rPr>
        <w:t>що</w:t>
      </w:r>
      <w:r>
        <w:t></w:t>
      </w:r>
      <w:r>
        <w:rPr>
          <w:rFonts w:hint="eastAsia"/>
        </w:rPr>
        <w:t>кваліфікованим</w:t>
      </w:r>
      <w:r>
        <w:t></w:t>
      </w:r>
      <w:r>
        <w:rPr>
          <w:rFonts w:hint="eastAsia"/>
        </w:rPr>
        <w:t>видом</w:t>
      </w:r>
      <w:r>
        <w:t></w:t>
      </w:r>
      <w:r>
        <w:rPr>
          <w:rFonts w:hint="eastAsia"/>
        </w:rPr>
        <w:t>цього</w:t>
      </w:r>
      <w:r>
        <w:t></w:t>
      </w:r>
      <w:r>
        <w:rPr>
          <w:rFonts w:hint="eastAsia"/>
        </w:rPr>
        <w:t>злочину</w:t>
      </w:r>
      <w:r>
        <w:t></w:t>
      </w:r>
      <w:r>
        <w:rPr>
          <w:rFonts w:hint="eastAsia"/>
        </w:rPr>
        <w:t>є</w:t>
      </w:r>
      <w:r>
        <w:t></w:t>
      </w:r>
      <w:r>
        <w:rPr>
          <w:rFonts w:hint="eastAsia"/>
        </w:rPr>
        <w:t>вчинення</w:t>
      </w:r>
      <w:r>
        <w:t></w:t>
      </w:r>
      <w:r>
        <w:rPr>
          <w:rFonts w:hint="eastAsia"/>
        </w:rPr>
        <w:t>діянь</w:t>
      </w:r>
      <w:r>
        <w:t></w:t>
      </w:r>
      <w:r>
        <w:t></w:t>
      </w:r>
      <w:r>
        <w:rPr>
          <w:rFonts w:hint="eastAsia"/>
        </w:rPr>
        <w:t>передбачених</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якщо</w:t>
      </w:r>
      <w:r>
        <w:t></w:t>
      </w:r>
      <w:r>
        <w:rPr>
          <w:rFonts w:hint="eastAsia"/>
        </w:rPr>
        <w:t>вони</w:t>
      </w:r>
      <w:r>
        <w:t></w:t>
      </w:r>
      <w:r>
        <w:rPr>
          <w:rFonts w:hint="eastAsia"/>
        </w:rPr>
        <w:t>поєднані</w:t>
      </w:r>
      <w:r>
        <w:t></w:t>
      </w:r>
      <w:r>
        <w:rPr>
          <w:rFonts w:hint="eastAsia"/>
        </w:rPr>
        <w:t>з</w:t>
      </w:r>
      <w:r>
        <w:t></w:t>
      </w:r>
      <w:r>
        <w:rPr>
          <w:rFonts w:hint="eastAsia"/>
        </w:rPr>
        <w:t>умисним</w:t>
      </w:r>
      <w:r>
        <w:t></w:t>
      </w:r>
      <w:r>
        <w:rPr>
          <w:rFonts w:hint="eastAsia"/>
        </w:rPr>
        <w:t>убивством</w:t>
      </w:r>
      <w:r>
        <w:t></w:t>
      </w:r>
      <w:r>
        <w:t></w:t>
      </w:r>
      <w:r>
        <w:rPr>
          <w:rFonts w:hint="eastAsia"/>
        </w:rPr>
        <w:t>Останнє</w:t>
      </w:r>
      <w:r>
        <w:t></w:t>
      </w:r>
      <w:r>
        <w:rPr>
          <w:rFonts w:hint="eastAsia"/>
        </w:rPr>
        <w:t>при</w:t>
      </w:r>
      <w:r>
        <w:t></w:t>
      </w:r>
      <w:r>
        <w:rPr>
          <w:rFonts w:hint="eastAsia"/>
        </w:rPr>
        <w:t>вчиненні</w:t>
      </w:r>
      <w:r>
        <w:t></w:t>
      </w:r>
      <w:r>
        <w:rPr>
          <w:rFonts w:hint="eastAsia"/>
        </w:rPr>
        <w:t>цього</w:t>
      </w:r>
      <w:r>
        <w:t></w:t>
      </w:r>
      <w:r>
        <w:rPr>
          <w:rFonts w:hint="eastAsia"/>
        </w:rPr>
        <w:t>злочину</w:t>
      </w:r>
      <w:r>
        <w:t></w:t>
      </w:r>
      <w:r>
        <w:rPr>
          <w:rFonts w:hint="eastAsia"/>
        </w:rPr>
        <w:t>виступає</w:t>
      </w:r>
      <w:r>
        <w:t></w:t>
      </w:r>
      <w:r>
        <w:rPr>
          <w:rFonts w:hint="eastAsia"/>
        </w:rPr>
        <w:t>його</w:t>
      </w:r>
      <w:r>
        <w:t></w:t>
      </w:r>
      <w:r>
        <w:rPr>
          <w:rFonts w:hint="eastAsia"/>
        </w:rPr>
        <w:t>складовою</w:t>
      </w:r>
      <w:r>
        <w:t></w:t>
      </w:r>
      <w:r>
        <w:rPr>
          <w:rFonts w:hint="eastAsia"/>
        </w:rPr>
        <w:t>частиною</w:t>
      </w:r>
      <w:r>
        <w:t></w:t>
      </w:r>
      <w:r>
        <w:rPr>
          <w:rFonts w:hint="eastAsia"/>
        </w:rPr>
        <w:t>й</w:t>
      </w:r>
      <w:r>
        <w:t></w:t>
      </w:r>
      <w:r>
        <w:rPr>
          <w:rFonts w:hint="eastAsia"/>
        </w:rPr>
        <w:t>не</w:t>
      </w:r>
      <w:r>
        <w:t></w:t>
      </w:r>
      <w:r>
        <w:rPr>
          <w:rFonts w:hint="eastAsia"/>
        </w:rPr>
        <w:t>потребує</w:t>
      </w:r>
      <w:r>
        <w:t></w:t>
      </w:r>
      <w:r>
        <w:rPr>
          <w:rFonts w:hint="eastAsia"/>
        </w:rPr>
        <w:t>окремої</w:t>
      </w:r>
      <w:r>
        <w:t></w:t>
      </w:r>
      <w:r>
        <w:rPr>
          <w:rFonts w:hint="eastAsia"/>
        </w:rPr>
        <w:t>кваліфікації</w:t>
      </w:r>
      <w:r>
        <w:t></w:t>
      </w:r>
      <w:r>
        <w:t></w:t>
      </w:r>
      <w:r>
        <w:rPr>
          <w:rFonts w:hint="eastAsia"/>
        </w:rPr>
        <w:t>У</w:t>
      </w:r>
      <w:r>
        <w:t></w:t>
      </w:r>
      <w:r>
        <w:rPr>
          <w:rFonts w:hint="eastAsia"/>
        </w:rPr>
        <w:t>цьому</w:t>
      </w:r>
      <w:r>
        <w:t></w:t>
      </w:r>
      <w:r>
        <w:rPr>
          <w:rFonts w:hint="eastAsia"/>
        </w:rPr>
        <w:t>випадку</w:t>
      </w:r>
      <w:r>
        <w:t></w:t>
      </w:r>
      <w:r>
        <w:t></w:t>
      </w:r>
      <w:r>
        <w:rPr>
          <w:rFonts w:hint="eastAsia"/>
        </w:rPr>
        <w:t>на</w:t>
      </w:r>
      <w:r>
        <w:t></w:t>
      </w:r>
      <w:r>
        <w:rPr>
          <w:rFonts w:hint="eastAsia"/>
        </w:rPr>
        <w:t>думку</w:t>
      </w:r>
      <w:r>
        <w:t></w:t>
      </w:r>
      <w:r>
        <w:rPr>
          <w:rFonts w:hint="eastAsia"/>
        </w:rPr>
        <w:t>автора</w:t>
      </w:r>
      <w:r>
        <w:t></w:t>
      </w:r>
      <w:r>
        <w:t></w:t>
      </w:r>
      <w:r>
        <w:t></w:t>
      </w:r>
      <w:r>
        <w:rPr>
          <w:rFonts w:hint="eastAsia"/>
        </w:rPr>
        <w:t>фактично</w:t>
      </w:r>
      <w:r>
        <w:t></w:t>
      </w:r>
      <w:r>
        <w:rPr>
          <w:rFonts w:hint="eastAsia"/>
        </w:rPr>
        <w:t>має</w:t>
      </w:r>
      <w:r>
        <w:t></w:t>
      </w:r>
      <w:r>
        <w:rPr>
          <w:rFonts w:hint="eastAsia"/>
        </w:rPr>
        <w:t>місце</w:t>
      </w:r>
      <w:r>
        <w:t></w:t>
      </w:r>
      <w:r>
        <w:rPr>
          <w:rFonts w:hint="eastAsia"/>
        </w:rPr>
        <w:t>врахована</w:t>
      </w:r>
      <w:r>
        <w:t></w:t>
      </w:r>
      <w:r>
        <w:rPr>
          <w:rFonts w:hint="eastAsia"/>
        </w:rPr>
        <w:t>законодавцем</w:t>
      </w:r>
      <w:r>
        <w:t></w:t>
      </w:r>
      <w:r>
        <w:rPr>
          <w:rFonts w:hint="eastAsia"/>
        </w:rPr>
        <w:t>сукупність</w:t>
      </w:r>
      <w:r>
        <w:t></w:t>
      </w:r>
      <w:r>
        <w:rPr>
          <w:rFonts w:hint="eastAsia"/>
        </w:rPr>
        <w:t>злочинів</w:t>
      </w:r>
      <w:r>
        <w:t></w:t>
      </w:r>
    </w:p>
    <w:p w:rsidR="00AE1EFD" w:rsidRDefault="00AE1EFD" w:rsidP="00AE1EFD">
      <w:r>
        <w:rPr>
          <w:rFonts w:hint="eastAsia"/>
        </w:rPr>
        <w:t>Зважаючи</w:t>
      </w:r>
      <w:r>
        <w:t></w:t>
      </w:r>
      <w:r>
        <w:rPr>
          <w:rFonts w:hint="eastAsia"/>
        </w:rPr>
        <w:t>на</w:t>
      </w:r>
      <w:r>
        <w:t></w:t>
      </w:r>
      <w:r>
        <w:rPr>
          <w:rFonts w:hint="eastAsia"/>
        </w:rPr>
        <w:t>недосконалість</w:t>
      </w:r>
      <w:r>
        <w:t></w:t>
      </w:r>
      <w:r>
        <w:rPr>
          <w:rFonts w:hint="eastAsia"/>
        </w:rPr>
        <w:t>диспозиції</w:t>
      </w:r>
      <w:r>
        <w:t></w:t>
      </w:r>
      <w:r>
        <w:rPr>
          <w:rFonts w:hint="eastAsia"/>
        </w:rPr>
        <w:t>основного</w:t>
      </w:r>
      <w:r>
        <w:t></w:t>
      </w:r>
      <w:r>
        <w:rPr>
          <w:rFonts w:hint="eastAsia"/>
        </w:rPr>
        <w:t>і</w:t>
      </w:r>
      <w:r>
        <w:t></w:t>
      </w:r>
      <w:r>
        <w:rPr>
          <w:rFonts w:hint="eastAsia"/>
        </w:rPr>
        <w:t>кваліфікованого</w:t>
      </w:r>
      <w:r>
        <w:t></w:t>
      </w:r>
      <w:r>
        <w:rPr>
          <w:rFonts w:hint="eastAsia"/>
        </w:rPr>
        <w:t>складів</w:t>
      </w:r>
      <w:r>
        <w:t></w:t>
      </w:r>
      <w:r>
        <w:rPr>
          <w:rFonts w:hint="eastAsia"/>
        </w:rPr>
        <w:t>розглядуваного</w:t>
      </w:r>
      <w:r>
        <w:t></w:t>
      </w:r>
      <w:r>
        <w:rPr>
          <w:rFonts w:hint="eastAsia"/>
        </w:rPr>
        <w:t>злочину</w:t>
      </w:r>
      <w:r>
        <w:t></w:t>
      </w:r>
      <w:r>
        <w:t></w:t>
      </w:r>
      <w:r>
        <w:rPr>
          <w:rFonts w:hint="eastAsia"/>
        </w:rPr>
        <w:t>широкий</w:t>
      </w:r>
      <w:r>
        <w:t></w:t>
      </w:r>
      <w:r>
        <w:rPr>
          <w:rFonts w:hint="eastAsia"/>
        </w:rPr>
        <w:t>діапазон</w:t>
      </w:r>
      <w:r>
        <w:t></w:t>
      </w:r>
      <w:r>
        <w:rPr>
          <w:rFonts w:hint="eastAsia"/>
        </w:rPr>
        <w:t>і</w:t>
      </w:r>
      <w:r>
        <w:t></w:t>
      </w:r>
      <w:r>
        <w:rPr>
          <w:rFonts w:hint="eastAsia"/>
        </w:rPr>
        <w:t>масштабність</w:t>
      </w:r>
      <w:r>
        <w:t></w:t>
      </w:r>
      <w:r>
        <w:rPr>
          <w:rFonts w:hint="eastAsia"/>
        </w:rPr>
        <w:t>злочинних</w:t>
      </w:r>
      <w:r>
        <w:t></w:t>
      </w:r>
      <w:r>
        <w:rPr>
          <w:rFonts w:hint="eastAsia"/>
        </w:rPr>
        <w:t>діянь</w:t>
      </w:r>
      <w:r>
        <w:t></w:t>
      </w:r>
      <w:r>
        <w:rPr>
          <w:rFonts w:hint="eastAsia"/>
        </w:rPr>
        <w:t>й</w:t>
      </w:r>
      <w:r>
        <w:t></w:t>
      </w:r>
      <w:r>
        <w:rPr>
          <w:rFonts w:hint="eastAsia"/>
        </w:rPr>
        <w:t>суспільно</w:t>
      </w:r>
      <w:r>
        <w:t></w:t>
      </w:r>
      <w:r>
        <w:rPr>
          <w:rFonts w:hint="eastAsia"/>
        </w:rPr>
        <w:t>небезпечних</w:t>
      </w:r>
      <w:r>
        <w:t></w:t>
      </w:r>
      <w:r>
        <w:rPr>
          <w:rFonts w:hint="eastAsia"/>
        </w:rPr>
        <w:t>наслідків</w:t>
      </w:r>
      <w:r>
        <w:t></w:t>
      </w:r>
      <w:r>
        <w:rPr>
          <w:rFonts w:hint="eastAsia"/>
        </w:rPr>
        <w:t>при</w:t>
      </w:r>
      <w:r>
        <w:t></w:t>
      </w:r>
      <w:r>
        <w:rPr>
          <w:rFonts w:hint="eastAsia"/>
        </w:rPr>
        <w:t>вчиненні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що</w:t>
      </w:r>
      <w:r>
        <w:t></w:t>
      </w:r>
      <w:r>
        <w:rPr>
          <w:rFonts w:hint="eastAsia"/>
        </w:rPr>
        <w:t>значно</w:t>
      </w:r>
      <w:r>
        <w:t></w:t>
      </w:r>
      <w:r>
        <w:rPr>
          <w:rFonts w:hint="eastAsia"/>
        </w:rPr>
        <w:t>збільшує</w:t>
      </w:r>
      <w:r>
        <w:t></w:t>
      </w:r>
      <w:r>
        <w:rPr>
          <w:rFonts w:hint="eastAsia"/>
        </w:rPr>
        <w:t>суспільну</w:t>
      </w:r>
      <w:r>
        <w:t></w:t>
      </w:r>
      <w:r>
        <w:rPr>
          <w:rFonts w:hint="eastAsia"/>
        </w:rPr>
        <w:t>небезпечність</w:t>
      </w:r>
      <w:r>
        <w:t></w:t>
      </w:r>
      <w:r>
        <w:rPr>
          <w:rFonts w:hint="eastAsia"/>
        </w:rPr>
        <w:t>цього</w:t>
      </w:r>
      <w:r>
        <w:t></w:t>
      </w:r>
      <w:r>
        <w:rPr>
          <w:rFonts w:hint="eastAsia"/>
        </w:rPr>
        <w:t>злочину</w:t>
      </w:r>
      <w:r>
        <w:t></w:t>
      </w:r>
      <w:r>
        <w:t></w:t>
      </w:r>
      <w:r>
        <w:rPr>
          <w:rFonts w:hint="eastAsia"/>
        </w:rPr>
        <w:t>а</w:t>
      </w:r>
      <w:r>
        <w:t></w:t>
      </w:r>
      <w:r>
        <w:rPr>
          <w:rFonts w:hint="eastAsia"/>
        </w:rPr>
        <w:t>також</w:t>
      </w:r>
      <w:r>
        <w:t></w:t>
      </w:r>
      <w:r>
        <w:rPr>
          <w:rFonts w:hint="eastAsia"/>
        </w:rPr>
        <w:t>з</w:t>
      </w:r>
      <w:r>
        <w:t></w:t>
      </w:r>
      <w:r>
        <w:rPr>
          <w:rFonts w:hint="eastAsia"/>
        </w:rPr>
        <w:t>метою</w:t>
      </w:r>
      <w:r>
        <w:t></w:t>
      </w:r>
      <w:r>
        <w:rPr>
          <w:rFonts w:hint="eastAsia"/>
        </w:rPr>
        <w:t>повнішого</w:t>
      </w:r>
      <w:r>
        <w:t></w:t>
      </w:r>
      <w:r>
        <w:rPr>
          <w:rFonts w:hint="eastAsia"/>
        </w:rPr>
        <w:t>визначення</w:t>
      </w:r>
      <w:r>
        <w:t></w:t>
      </w:r>
      <w:r>
        <w:rPr>
          <w:rFonts w:hint="eastAsia"/>
        </w:rPr>
        <w:t>об’єктивної</w:t>
      </w:r>
      <w:r>
        <w:t></w:t>
      </w:r>
      <w:r>
        <w:rPr>
          <w:rFonts w:hint="eastAsia"/>
        </w:rPr>
        <w:t>сторони</w:t>
      </w:r>
      <w:r>
        <w:t></w:t>
      </w:r>
      <w:r>
        <w:rPr>
          <w:rFonts w:hint="eastAsia"/>
        </w:rPr>
        <w:t>складу</w:t>
      </w:r>
      <w:r>
        <w:t></w:t>
      </w:r>
      <w:r>
        <w:rPr>
          <w:rFonts w:hint="eastAsia"/>
        </w:rPr>
        <w:t>останнього</w:t>
      </w:r>
      <w:r>
        <w:t></w:t>
      </w:r>
      <w:r>
        <w:t></w:t>
      </w:r>
      <w:r>
        <w:rPr>
          <w:rFonts w:hint="eastAsia"/>
        </w:rPr>
        <w:t>дисертант</w:t>
      </w:r>
      <w:r>
        <w:t></w:t>
      </w:r>
      <w:r>
        <w:rPr>
          <w:rFonts w:hint="eastAsia"/>
        </w:rPr>
        <w:t>пропонує</w:t>
      </w:r>
      <w:r>
        <w:t></w:t>
      </w:r>
      <w:r>
        <w:rPr>
          <w:rFonts w:hint="eastAsia"/>
        </w:rPr>
        <w:t>внести</w:t>
      </w:r>
      <w:r>
        <w:t></w:t>
      </w:r>
      <w:r>
        <w:rPr>
          <w:rFonts w:hint="eastAsia"/>
        </w:rPr>
        <w:t>зміни</w:t>
      </w:r>
      <w:r>
        <w:t></w:t>
      </w:r>
      <w:r>
        <w:rPr>
          <w:rFonts w:hint="eastAsia"/>
        </w:rPr>
        <w:t>й</w:t>
      </w:r>
      <w:r>
        <w:t></w:t>
      </w:r>
      <w:r>
        <w:rPr>
          <w:rFonts w:hint="eastAsia"/>
        </w:rPr>
        <w:t>доповнення</w:t>
      </w:r>
      <w:r>
        <w:t></w:t>
      </w:r>
      <w:r>
        <w:rPr>
          <w:rFonts w:hint="eastAsia"/>
        </w:rPr>
        <w:t>до</w:t>
      </w:r>
      <w:r>
        <w:t></w:t>
      </w:r>
      <w:r>
        <w:rPr>
          <w:rFonts w:hint="eastAsia"/>
        </w:rPr>
        <w:t>ст</w:t>
      </w:r>
      <w:r>
        <w:t></w:t>
      </w:r>
      <w:r>
        <w:t></w:t>
      </w:r>
      <w:r>
        <w:t></w:t>
      </w:r>
      <w:r>
        <w:t></w:t>
      </w:r>
      <w:r>
        <w:t></w:t>
      </w:r>
      <w:r>
        <w:t></w:t>
      </w:r>
      <w:r>
        <w:rPr>
          <w:rFonts w:hint="eastAsia"/>
        </w:rPr>
        <w:t>КК</w:t>
      </w:r>
      <w:r>
        <w:t></w:t>
      </w:r>
      <w:r>
        <w:t></w:t>
      </w:r>
      <w:r>
        <w:rPr>
          <w:rFonts w:hint="eastAsia"/>
        </w:rPr>
        <w:t>Зокрема</w:t>
      </w:r>
      <w:r>
        <w:t></w:t>
      </w:r>
      <w:r>
        <w:t></w:t>
      </w:r>
      <w:r>
        <w:rPr>
          <w:rFonts w:hint="eastAsia"/>
        </w:rPr>
        <w:t>уточнюється</w:t>
      </w:r>
      <w:r>
        <w:t></w:t>
      </w:r>
      <w:r>
        <w:rPr>
          <w:rFonts w:hint="eastAsia"/>
        </w:rPr>
        <w:t>редакція</w:t>
      </w:r>
      <w:r>
        <w:t></w:t>
      </w:r>
      <w:r>
        <w:rPr>
          <w:rFonts w:hint="eastAsia"/>
        </w:rPr>
        <w:t>ч</w:t>
      </w:r>
      <w:r>
        <w:t></w:t>
      </w:r>
      <w:r>
        <w:t></w:t>
      </w:r>
      <w:r>
        <w:t></w:t>
      </w:r>
      <w:r>
        <w:rPr>
          <w:rFonts w:hint="eastAsia"/>
        </w:rPr>
        <w:t>ст</w:t>
      </w:r>
      <w:r>
        <w:t></w:t>
      </w:r>
      <w:r>
        <w:t></w:t>
      </w:r>
      <w:r>
        <w:t></w:t>
      </w:r>
      <w:r>
        <w:t></w:t>
      </w:r>
      <w:r>
        <w:t></w:t>
      </w:r>
      <w:r>
        <w:rPr>
          <w:rFonts w:hint="eastAsia"/>
        </w:rPr>
        <w:t>КК</w:t>
      </w:r>
      <w:r>
        <w:t></w:t>
      </w:r>
      <w:r>
        <w:rPr>
          <w:rFonts w:hint="eastAsia"/>
        </w:rPr>
        <w:t>у</w:t>
      </w:r>
      <w:r>
        <w:t></w:t>
      </w:r>
      <w:r>
        <w:rPr>
          <w:rFonts w:hint="eastAsia"/>
        </w:rPr>
        <w:t>бік</w:t>
      </w:r>
      <w:r>
        <w:t></w:t>
      </w:r>
      <w:r>
        <w:rPr>
          <w:rFonts w:hint="eastAsia"/>
        </w:rPr>
        <w:t>розширення</w:t>
      </w:r>
      <w:r>
        <w:t></w:t>
      </w:r>
      <w:r>
        <w:rPr>
          <w:rFonts w:hint="eastAsia"/>
        </w:rPr>
        <w:t>диспозиції</w:t>
      </w:r>
      <w:r>
        <w:t></w:t>
      </w:r>
      <w:r>
        <w:rPr>
          <w:rFonts w:hint="eastAsia"/>
        </w:rPr>
        <w:t>цієї</w:t>
      </w:r>
      <w:r>
        <w:t></w:t>
      </w:r>
      <w:r>
        <w:rPr>
          <w:rFonts w:hint="eastAsia"/>
        </w:rPr>
        <w:t>кримінально</w:t>
      </w:r>
      <w:r>
        <w:t></w:t>
      </w:r>
      <w:r>
        <w:rPr>
          <w:rFonts w:hint="eastAsia"/>
        </w:rPr>
        <w:t>правової</w:t>
      </w:r>
      <w:r>
        <w:t></w:t>
      </w:r>
      <w:r>
        <w:rPr>
          <w:rFonts w:hint="eastAsia"/>
        </w:rPr>
        <w:t>норми</w:t>
      </w:r>
      <w:r>
        <w:t></w:t>
      </w:r>
      <w:r>
        <w:rPr>
          <w:rFonts w:hint="eastAsia"/>
        </w:rPr>
        <w:t>за</w:t>
      </w:r>
      <w:r>
        <w:t></w:t>
      </w:r>
      <w:r>
        <w:rPr>
          <w:rFonts w:hint="eastAsia"/>
        </w:rPr>
        <w:t>рахунок</w:t>
      </w:r>
      <w:r>
        <w:t></w:t>
      </w:r>
      <w:r>
        <w:rPr>
          <w:rFonts w:hint="eastAsia"/>
        </w:rPr>
        <w:t>включення</w:t>
      </w:r>
      <w:r>
        <w:t></w:t>
      </w:r>
      <w:r>
        <w:rPr>
          <w:rFonts w:hint="eastAsia"/>
        </w:rPr>
        <w:t>таких</w:t>
      </w:r>
      <w:r>
        <w:t></w:t>
      </w:r>
      <w:r>
        <w:rPr>
          <w:rFonts w:hint="eastAsia"/>
        </w:rPr>
        <w:t>ознак</w:t>
      </w:r>
      <w:r>
        <w:t></w:t>
      </w:r>
      <w:r>
        <w:t></w:t>
      </w:r>
      <w:r>
        <w:t></w:t>
      </w:r>
      <w:r>
        <w:rPr>
          <w:rFonts w:hint="eastAsia"/>
        </w:rPr>
        <w:t>а</w:t>
      </w:r>
      <w:r>
        <w:t></w:t>
      </w:r>
      <w:r>
        <w:t></w:t>
      </w:r>
      <w:r>
        <w:rPr>
          <w:rFonts w:hint="eastAsia"/>
        </w:rPr>
        <w:t>незаконне</w:t>
      </w:r>
      <w:r>
        <w:t></w:t>
      </w:r>
      <w:r>
        <w:rPr>
          <w:rFonts w:hint="eastAsia"/>
        </w:rPr>
        <w:t>переміщення</w:t>
      </w:r>
      <w:r>
        <w:t></w:t>
      </w:r>
      <w:r>
        <w:rPr>
          <w:rFonts w:hint="eastAsia"/>
        </w:rPr>
        <w:t>або</w:t>
      </w:r>
      <w:r>
        <w:t></w:t>
      </w:r>
      <w:r>
        <w:rPr>
          <w:rFonts w:hint="eastAsia"/>
        </w:rPr>
        <w:t>незаконна</w:t>
      </w:r>
      <w:r>
        <w:t></w:t>
      </w:r>
      <w:r>
        <w:rPr>
          <w:rFonts w:hint="eastAsia"/>
        </w:rPr>
        <w:t>депортація</w:t>
      </w:r>
      <w:r>
        <w:t></w:t>
      </w:r>
      <w:r>
        <w:rPr>
          <w:rFonts w:hint="eastAsia"/>
        </w:rPr>
        <w:t>цивільного</w:t>
      </w:r>
      <w:r>
        <w:t></w:t>
      </w:r>
      <w:r>
        <w:rPr>
          <w:rFonts w:hint="eastAsia"/>
        </w:rPr>
        <w:t>населення</w:t>
      </w:r>
      <w:r>
        <w:t></w:t>
      </w:r>
      <w:r>
        <w:t></w:t>
      </w:r>
      <w:r>
        <w:t></w:t>
      </w:r>
      <w:r>
        <w:rPr>
          <w:rFonts w:hint="eastAsia"/>
        </w:rPr>
        <w:t>б</w:t>
      </w:r>
      <w:r>
        <w:t></w:t>
      </w:r>
      <w:r>
        <w:t></w:t>
      </w:r>
      <w:r>
        <w:rPr>
          <w:rFonts w:hint="eastAsia"/>
        </w:rPr>
        <w:t>здійснення</w:t>
      </w:r>
      <w:r>
        <w:t></w:t>
      </w:r>
      <w:r>
        <w:rPr>
          <w:rFonts w:hint="eastAsia"/>
        </w:rPr>
        <w:t>нападів</w:t>
      </w:r>
      <w:r>
        <w:t></w:t>
      </w:r>
      <w:r>
        <w:rPr>
          <w:rFonts w:hint="eastAsia"/>
        </w:rPr>
        <w:t>на</w:t>
      </w:r>
      <w:r>
        <w:t></w:t>
      </w:r>
      <w:r>
        <w:rPr>
          <w:rFonts w:hint="eastAsia"/>
        </w:rPr>
        <w:t>цивільні</w:t>
      </w:r>
      <w:r>
        <w:t></w:t>
      </w:r>
      <w:r>
        <w:rPr>
          <w:rFonts w:hint="eastAsia"/>
        </w:rPr>
        <w:t>об’єкти</w:t>
      </w:r>
      <w:r>
        <w:t></w:t>
      </w:r>
      <w:r>
        <w:rPr>
          <w:rFonts w:hint="eastAsia"/>
        </w:rPr>
        <w:t>чи</w:t>
      </w:r>
      <w:r>
        <w:t></w:t>
      </w:r>
      <w:r>
        <w:rPr>
          <w:rFonts w:hint="eastAsia"/>
        </w:rPr>
        <w:t>їх</w:t>
      </w:r>
      <w:r>
        <w:t></w:t>
      </w:r>
      <w:r>
        <w:rPr>
          <w:rFonts w:hint="eastAsia"/>
        </w:rPr>
        <w:t>пошкодження</w:t>
      </w:r>
      <w:r>
        <w:t></w:t>
      </w:r>
      <w:r>
        <w:t></w:t>
      </w:r>
      <w:r>
        <w:rPr>
          <w:rFonts w:hint="eastAsia"/>
        </w:rPr>
        <w:t>руйнування</w:t>
      </w:r>
      <w:r>
        <w:t></w:t>
      </w:r>
      <w:r>
        <w:t></w:t>
      </w:r>
      <w:r>
        <w:rPr>
          <w:rFonts w:hint="eastAsia"/>
        </w:rPr>
        <w:t>знищення</w:t>
      </w:r>
      <w:r>
        <w:t></w:t>
      </w:r>
      <w:r>
        <w:t></w:t>
      </w:r>
      <w:r>
        <w:rPr>
          <w:rFonts w:hint="eastAsia"/>
        </w:rPr>
        <w:t>розграбування</w:t>
      </w:r>
      <w:r>
        <w:t></w:t>
      </w:r>
      <w:r>
        <w:rPr>
          <w:rFonts w:hint="eastAsia"/>
        </w:rPr>
        <w:t>чи</w:t>
      </w:r>
      <w:r>
        <w:t></w:t>
      </w:r>
      <w:r>
        <w:rPr>
          <w:rFonts w:hint="eastAsia"/>
        </w:rPr>
        <w:t>незаконна</w:t>
      </w:r>
      <w:r>
        <w:t></w:t>
      </w:r>
      <w:r>
        <w:rPr>
          <w:rFonts w:hint="eastAsia"/>
        </w:rPr>
        <w:t>реквізиція</w:t>
      </w:r>
      <w:r>
        <w:t></w:t>
      </w:r>
      <w:r>
        <w:t></w:t>
      </w:r>
      <w:r>
        <w:t></w:t>
      </w:r>
      <w:r>
        <w:rPr>
          <w:rFonts w:hint="eastAsia"/>
        </w:rPr>
        <w:t>в</w:t>
      </w:r>
      <w:r>
        <w:t></w:t>
      </w:r>
      <w:r>
        <w:t></w:t>
      </w:r>
      <w:r>
        <w:rPr>
          <w:rFonts w:hint="eastAsia"/>
        </w:rPr>
        <w:t>примушування</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rPr>
          <w:rFonts w:hint="eastAsia"/>
        </w:rPr>
        <w:t>до</w:t>
      </w:r>
      <w:r>
        <w:t></w:t>
      </w:r>
      <w:r>
        <w:rPr>
          <w:rFonts w:hint="eastAsia"/>
        </w:rPr>
        <w:t>участі</w:t>
      </w:r>
      <w:r>
        <w:t></w:t>
      </w:r>
      <w:r>
        <w:rPr>
          <w:rFonts w:hint="eastAsia"/>
        </w:rPr>
        <w:t>у</w:t>
      </w:r>
      <w:r>
        <w:t></w:t>
      </w:r>
      <w:r>
        <w:rPr>
          <w:rFonts w:hint="eastAsia"/>
        </w:rPr>
        <w:t>воєнних</w:t>
      </w:r>
      <w:r>
        <w:t></w:t>
      </w:r>
      <w:r>
        <w:rPr>
          <w:rFonts w:hint="eastAsia"/>
        </w:rPr>
        <w:t>діях</w:t>
      </w:r>
      <w:r>
        <w:t></w:t>
      </w:r>
      <w:r>
        <w:rPr>
          <w:rFonts w:hint="eastAsia"/>
        </w:rPr>
        <w:t>чи</w:t>
      </w:r>
      <w:r>
        <w:t></w:t>
      </w:r>
      <w:r>
        <w:rPr>
          <w:rFonts w:hint="eastAsia"/>
        </w:rPr>
        <w:t>виконанні</w:t>
      </w:r>
      <w:r>
        <w:t></w:t>
      </w:r>
      <w:r>
        <w:rPr>
          <w:rFonts w:hint="eastAsia"/>
        </w:rPr>
        <w:t>робіт</w:t>
      </w:r>
      <w:r>
        <w:t></w:t>
      </w:r>
      <w:r>
        <w:rPr>
          <w:rFonts w:hint="eastAsia"/>
        </w:rPr>
        <w:t>воєнного</w:t>
      </w:r>
      <w:r>
        <w:t></w:t>
      </w:r>
      <w:r>
        <w:rPr>
          <w:rFonts w:hint="eastAsia"/>
        </w:rPr>
        <w:t>характеру</w:t>
      </w:r>
      <w:r>
        <w:t></w:t>
      </w:r>
      <w:r>
        <w:t></w:t>
      </w:r>
      <w:r>
        <w:t></w:t>
      </w:r>
      <w:r>
        <w:rPr>
          <w:rFonts w:hint="eastAsia"/>
        </w:rPr>
        <w:t>г</w:t>
      </w:r>
      <w:r>
        <w:t></w:t>
      </w:r>
      <w:r>
        <w:t></w:t>
      </w:r>
      <w:r>
        <w:rPr>
          <w:rFonts w:hint="eastAsia"/>
        </w:rPr>
        <w:t>крім</w:t>
      </w:r>
      <w:r>
        <w:t></w:t>
      </w:r>
      <w:r>
        <w:rPr>
          <w:rFonts w:hint="eastAsia"/>
        </w:rPr>
        <w:t>засобів</w:t>
      </w:r>
      <w:r>
        <w:t></w:t>
      </w:r>
      <w:r>
        <w:rPr>
          <w:rFonts w:hint="eastAsia"/>
        </w:rPr>
        <w:t>застосування</w:t>
      </w:r>
      <w:r>
        <w:t></w:t>
      </w:r>
      <w:r>
        <w:rPr>
          <w:rFonts w:hint="eastAsia"/>
        </w:rPr>
        <w:t>і</w:t>
      </w:r>
      <w:r>
        <w:t></w:t>
      </w:r>
      <w:r>
        <w:t></w:t>
      </w:r>
      <w:r>
        <w:rPr>
          <w:rFonts w:hint="eastAsia"/>
        </w:rPr>
        <w:t>заборонених</w:t>
      </w:r>
      <w:r>
        <w:t></w:t>
      </w:r>
      <w:r>
        <w:rPr>
          <w:rFonts w:hint="eastAsia"/>
        </w:rPr>
        <w:t>способів</w:t>
      </w:r>
      <w:r>
        <w:t></w:t>
      </w:r>
      <w:r>
        <w:rPr>
          <w:rFonts w:hint="eastAsia"/>
        </w:rPr>
        <w:t>ведення</w:t>
      </w:r>
      <w:r>
        <w:t></w:t>
      </w:r>
      <w:r>
        <w:rPr>
          <w:rFonts w:hint="eastAsia"/>
        </w:rPr>
        <w:t>війни</w:t>
      </w:r>
      <w:r>
        <w:t></w:t>
      </w:r>
      <w:r>
        <w:t></w:t>
      </w:r>
      <w:r>
        <w:t></w:t>
      </w:r>
      <w:r>
        <w:rPr>
          <w:rFonts w:hint="eastAsia"/>
        </w:rPr>
        <w:t>д</w:t>
      </w:r>
      <w:r>
        <w:t></w:t>
      </w:r>
      <w:r>
        <w:t></w:t>
      </w:r>
      <w:r>
        <w:rPr>
          <w:rFonts w:hint="eastAsia"/>
        </w:rPr>
        <w:t>набір</w:t>
      </w:r>
      <w:r>
        <w:t></w:t>
      </w:r>
      <w:r>
        <w:rPr>
          <w:rFonts w:hint="eastAsia"/>
        </w:rPr>
        <w:t>або</w:t>
      </w:r>
      <w:r>
        <w:t></w:t>
      </w:r>
      <w:r>
        <w:rPr>
          <w:rFonts w:hint="eastAsia"/>
        </w:rPr>
        <w:t>вербування</w:t>
      </w:r>
      <w:r>
        <w:t></w:t>
      </w:r>
      <w:r>
        <w:rPr>
          <w:rFonts w:hint="eastAsia"/>
        </w:rPr>
        <w:t>дітей</w:t>
      </w:r>
      <w:r>
        <w:t></w:t>
      </w:r>
      <w:r>
        <w:rPr>
          <w:rFonts w:hint="eastAsia"/>
        </w:rPr>
        <w:t>до</w:t>
      </w:r>
      <w:r>
        <w:t></w:t>
      </w:r>
      <w:r>
        <w:rPr>
          <w:rFonts w:hint="eastAsia"/>
        </w:rPr>
        <w:t>складу</w:t>
      </w:r>
      <w:r>
        <w:t></w:t>
      </w:r>
      <w:r>
        <w:rPr>
          <w:rFonts w:hint="eastAsia"/>
        </w:rPr>
        <w:t>збройних</w:t>
      </w:r>
      <w:r>
        <w:t></w:t>
      </w:r>
      <w:r>
        <w:rPr>
          <w:rFonts w:hint="eastAsia"/>
        </w:rPr>
        <w:t>сил</w:t>
      </w:r>
      <w:r>
        <w:t></w:t>
      </w:r>
      <w:r>
        <w:rPr>
          <w:rFonts w:hint="eastAsia"/>
        </w:rPr>
        <w:t>чи</w:t>
      </w:r>
      <w:r>
        <w:t></w:t>
      </w:r>
      <w:r>
        <w:rPr>
          <w:rFonts w:hint="eastAsia"/>
        </w:rPr>
        <w:t>угруповань</w:t>
      </w:r>
      <w:r>
        <w:t></w:t>
      </w:r>
      <w:r>
        <w:rPr>
          <w:rFonts w:hint="eastAsia"/>
        </w:rPr>
        <w:t>або</w:t>
      </w:r>
      <w:r>
        <w:t></w:t>
      </w:r>
      <w:r>
        <w:rPr>
          <w:rFonts w:hint="eastAsia"/>
        </w:rPr>
        <w:t>використання</w:t>
      </w:r>
      <w:r>
        <w:t></w:t>
      </w:r>
      <w:r>
        <w:rPr>
          <w:rFonts w:hint="eastAsia"/>
        </w:rPr>
        <w:t>їх</w:t>
      </w:r>
      <w:r>
        <w:t></w:t>
      </w:r>
      <w:r>
        <w:rPr>
          <w:rFonts w:hint="eastAsia"/>
        </w:rPr>
        <w:t>для</w:t>
      </w:r>
      <w:r>
        <w:t></w:t>
      </w:r>
      <w:r>
        <w:rPr>
          <w:rFonts w:hint="eastAsia"/>
        </w:rPr>
        <w:t>участі</w:t>
      </w:r>
      <w:r>
        <w:t></w:t>
      </w:r>
      <w:r>
        <w:rPr>
          <w:rFonts w:hint="eastAsia"/>
        </w:rPr>
        <w:t>у</w:t>
      </w:r>
      <w:r>
        <w:t></w:t>
      </w:r>
      <w:r>
        <w:rPr>
          <w:rFonts w:hint="eastAsia"/>
        </w:rPr>
        <w:t>воєнних</w:t>
      </w:r>
      <w:r>
        <w:t></w:t>
      </w:r>
      <w:r>
        <w:rPr>
          <w:rFonts w:hint="eastAsia"/>
        </w:rPr>
        <w:t>діях</w:t>
      </w:r>
      <w:r>
        <w:t></w:t>
      </w:r>
      <w:r>
        <w:t></w:t>
      </w:r>
      <w:r>
        <w:t></w:t>
      </w:r>
      <w:r>
        <w:rPr>
          <w:rFonts w:hint="eastAsia"/>
        </w:rPr>
        <w:t>е</w:t>
      </w:r>
      <w:r>
        <w:t></w:t>
      </w:r>
      <w:r>
        <w:t></w:t>
      </w:r>
      <w:r>
        <w:rPr>
          <w:rFonts w:hint="eastAsia"/>
        </w:rPr>
        <w:t>невиправдане</w:t>
      </w:r>
      <w:r>
        <w:t></w:t>
      </w:r>
      <w:r>
        <w:rPr>
          <w:rFonts w:hint="eastAsia"/>
        </w:rPr>
        <w:t>затримання</w:t>
      </w:r>
      <w:r>
        <w:t></w:t>
      </w:r>
      <w:r>
        <w:rPr>
          <w:rFonts w:hint="eastAsia"/>
        </w:rPr>
        <w:t>репатріації</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t></w:t>
      </w:r>
    </w:p>
    <w:p w:rsidR="00AE1EFD" w:rsidRDefault="00AE1EFD" w:rsidP="00AE1EFD">
      <w:r>
        <w:rPr>
          <w:rFonts w:hint="eastAsia"/>
        </w:rPr>
        <w:t>Кваліфікований</w:t>
      </w:r>
      <w:r>
        <w:t></w:t>
      </w:r>
      <w:r>
        <w:rPr>
          <w:rFonts w:hint="eastAsia"/>
        </w:rPr>
        <w:t>склад</w:t>
      </w:r>
      <w:r>
        <w:t></w:t>
      </w:r>
      <w:r>
        <w:rPr>
          <w:rFonts w:hint="eastAsia"/>
        </w:rPr>
        <w:t>злочину</w:t>
      </w:r>
      <w:r>
        <w:t></w:t>
      </w:r>
      <w:r>
        <w:rPr>
          <w:rFonts w:hint="eastAsia"/>
        </w:rPr>
        <w:t>рекомендується</w:t>
      </w:r>
      <w:r>
        <w:t></w:t>
      </w:r>
      <w:r>
        <w:rPr>
          <w:rFonts w:hint="eastAsia"/>
        </w:rPr>
        <w:t>викласти</w:t>
      </w:r>
      <w:r>
        <w:t></w:t>
      </w:r>
      <w:r>
        <w:rPr>
          <w:rFonts w:hint="eastAsia"/>
        </w:rPr>
        <w:t>в</w:t>
      </w:r>
      <w:r>
        <w:t></w:t>
      </w:r>
      <w:r>
        <w:rPr>
          <w:rFonts w:hint="eastAsia"/>
        </w:rPr>
        <w:t>новій</w:t>
      </w:r>
      <w:r>
        <w:t></w:t>
      </w:r>
      <w:r>
        <w:rPr>
          <w:rFonts w:hint="eastAsia"/>
        </w:rPr>
        <w:t>редакції</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”Те</w:t>
      </w:r>
      <w:r>
        <w:t></w:t>
      </w:r>
      <w:r>
        <w:rPr>
          <w:rFonts w:hint="eastAsia"/>
        </w:rPr>
        <w:t>саме</w:t>
      </w:r>
      <w:r>
        <w:t></w:t>
      </w:r>
      <w:r>
        <w:rPr>
          <w:rFonts w:hint="eastAsia"/>
        </w:rPr>
        <w:t>діяння</w:t>
      </w:r>
      <w:r>
        <w:t></w:t>
      </w:r>
      <w:r>
        <w:t></w:t>
      </w:r>
      <w:r>
        <w:rPr>
          <w:rFonts w:hint="eastAsia"/>
        </w:rPr>
        <w:t>вчинене</w:t>
      </w:r>
      <w:r>
        <w:t></w:t>
      </w:r>
      <w:r>
        <w:t></w:t>
      </w:r>
      <w:r>
        <w:rPr>
          <w:rFonts w:hint="eastAsia"/>
        </w:rPr>
        <w:t>організованою</w:t>
      </w:r>
      <w:r>
        <w:t></w:t>
      </w:r>
      <w:r>
        <w:rPr>
          <w:rFonts w:hint="eastAsia"/>
        </w:rPr>
        <w:t>групою</w:t>
      </w:r>
      <w:r>
        <w:t></w:t>
      </w:r>
      <w:r>
        <w:t></w:t>
      </w:r>
      <w:r>
        <w:rPr>
          <w:rFonts w:hint="eastAsia"/>
        </w:rPr>
        <w:t>щодо</w:t>
      </w:r>
      <w:r>
        <w:t></w:t>
      </w:r>
      <w:r>
        <w:rPr>
          <w:rFonts w:hint="eastAsia"/>
        </w:rPr>
        <w:t>двох</w:t>
      </w:r>
      <w:r>
        <w:t></w:t>
      </w:r>
      <w:r>
        <w:rPr>
          <w:rFonts w:hint="eastAsia"/>
        </w:rPr>
        <w:t>чи</w:t>
      </w:r>
      <w:r>
        <w:t></w:t>
      </w:r>
      <w:r>
        <w:rPr>
          <w:rFonts w:hint="eastAsia"/>
        </w:rPr>
        <w:t>більше</w:t>
      </w:r>
      <w:r>
        <w:t></w:t>
      </w:r>
      <w:r>
        <w:rPr>
          <w:rFonts w:hint="eastAsia"/>
        </w:rPr>
        <w:t>осіб</w:t>
      </w:r>
      <w:r>
        <w:t></w:t>
      </w:r>
      <w:r>
        <w:t></w:t>
      </w:r>
      <w:r>
        <w:rPr>
          <w:rFonts w:hint="eastAsia"/>
        </w:rPr>
        <w:t>повторно</w:t>
      </w:r>
      <w:r>
        <w:t></w:t>
      </w:r>
      <w:r>
        <w:t></w:t>
      </w:r>
      <w:r>
        <w:rPr>
          <w:rFonts w:hint="eastAsia"/>
        </w:rPr>
        <w:t>службовою</w:t>
      </w:r>
      <w:r>
        <w:t></w:t>
      </w:r>
      <w:r>
        <w:rPr>
          <w:rFonts w:hint="eastAsia"/>
        </w:rPr>
        <w:t>чи</w:t>
      </w:r>
      <w:r>
        <w:t></w:t>
      </w:r>
      <w:r>
        <w:rPr>
          <w:rFonts w:hint="eastAsia"/>
        </w:rPr>
        <w:t>спеціально</w:t>
      </w:r>
      <w:r>
        <w:t></w:t>
      </w:r>
      <w:r>
        <w:rPr>
          <w:rFonts w:hint="eastAsia"/>
        </w:rPr>
        <w:t>зобов</w:t>
      </w:r>
      <w:r>
        <w:t></w:t>
      </w:r>
      <w:r>
        <w:rPr>
          <w:rFonts w:hint="eastAsia"/>
        </w:rPr>
        <w:t>язаною</w:t>
      </w:r>
      <w:r>
        <w:t></w:t>
      </w:r>
      <w:r>
        <w:rPr>
          <w:rFonts w:hint="eastAsia"/>
        </w:rPr>
        <w:t>особою</w:t>
      </w:r>
      <w:r>
        <w:t></w:t>
      </w:r>
      <w:r>
        <w:t></w:t>
      </w:r>
      <w:r>
        <w:rPr>
          <w:rFonts w:hint="eastAsia"/>
        </w:rPr>
        <w:t>щодо</w:t>
      </w:r>
      <w:r>
        <w:t></w:t>
      </w:r>
      <w:r>
        <w:rPr>
          <w:rFonts w:hint="eastAsia"/>
        </w:rPr>
        <w:t>вагітної</w:t>
      </w:r>
      <w:r>
        <w:t></w:t>
      </w:r>
      <w:r>
        <w:rPr>
          <w:rFonts w:hint="eastAsia"/>
        </w:rPr>
        <w:t>чи</w:t>
      </w:r>
      <w:r>
        <w:t></w:t>
      </w:r>
      <w:r>
        <w:rPr>
          <w:rFonts w:hint="eastAsia"/>
        </w:rPr>
        <w:t>матері</w:t>
      </w:r>
      <w:r>
        <w:t></w:t>
      </w:r>
      <w:r>
        <w:t></w:t>
      </w:r>
      <w:r>
        <w:rPr>
          <w:rFonts w:hint="eastAsia"/>
        </w:rPr>
        <w:t>яка</w:t>
      </w:r>
      <w:r>
        <w:t></w:t>
      </w:r>
      <w:r>
        <w:rPr>
          <w:rFonts w:hint="eastAsia"/>
        </w:rPr>
        <w:t>має</w:t>
      </w:r>
      <w:r>
        <w:t></w:t>
      </w:r>
      <w:r>
        <w:rPr>
          <w:rFonts w:hint="eastAsia"/>
        </w:rPr>
        <w:t>дитину</w:t>
      </w:r>
      <w:r>
        <w:t></w:t>
      </w:r>
      <w:r>
        <w:rPr>
          <w:rFonts w:hint="eastAsia"/>
        </w:rPr>
        <w:t>віком</w:t>
      </w:r>
      <w:r>
        <w:t></w:t>
      </w:r>
      <w:r>
        <w:rPr>
          <w:rFonts w:hint="eastAsia"/>
        </w:rPr>
        <w:t>до</w:t>
      </w:r>
      <w:r>
        <w:t></w:t>
      </w:r>
      <w:r>
        <w:t></w:t>
      </w:r>
      <w:r>
        <w:t></w:t>
      </w:r>
      <w:r>
        <w:t></w:t>
      </w:r>
      <w:r>
        <w:rPr>
          <w:rFonts w:hint="eastAsia"/>
        </w:rPr>
        <w:t>років</w:t>
      </w:r>
      <w:r>
        <w:t></w:t>
      </w:r>
      <w:r>
        <w:t></w:t>
      </w:r>
      <w:r>
        <w:rPr>
          <w:rFonts w:hint="eastAsia"/>
        </w:rPr>
        <w:t>щодо</w:t>
      </w:r>
      <w:r>
        <w:t></w:t>
      </w:r>
      <w:r>
        <w:rPr>
          <w:rFonts w:hint="eastAsia"/>
        </w:rPr>
        <w:t>дитини</w:t>
      </w:r>
      <w:r>
        <w:t></w:t>
      </w:r>
      <w:r>
        <w:t></w:t>
      </w:r>
      <w:r>
        <w:rPr>
          <w:rFonts w:hint="eastAsia"/>
        </w:rPr>
        <w:t>щодо</w:t>
      </w:r>
      <w:r>
        <w:t></w:t>
      </w:r>
      <w:r>
        <w:rPr>
          <w:rFonts w:hint="eastAsia"/>
        </w:rPr>
        <w:t>поранених</w:t>
      </w:r>
      <w:r>
        <w:t></w:t>
      </w:r>
      <w:r>
        <w:rPr>
          <w:rFonts w:hint="eastAsia"/>
        </w:rPr>
        <w:t>і</w:t>
      </w:r>
      <w:r>
        <w:t></w:t>
      </w:r>
      <w:r>
        <w:rPr>
          <w:rFonts w:hint="eastAsia"/>
        </w:rPr>
        <w:t>хворих</w:t>
      </w:r>
      <w:r>
        <w:t></w:t>
      </w:r>
      <w:r>
        <w:t></w:t>
      </w:r>
      <w:r>
        <w:rPr>
          <w:rFonts w:hint="eastAsia"/>
        </w:rPr>
        <w:t>щодо</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або</w:t>
      </w:r>
      <w:r>
        <w:t></w:t>
      </w:r>
      <w:r>
        <w:rPr>
          <w:rFonts w:hint="eastAsia"/>
        </w:rPr>
        <w:t>якщо</w:t>
      </w:r>
      <w:r>
        <w:t></w:t>
      </w:r>
      <w:r>
        <w:rPr>
          <w:rFonts w:hint="eastAsia"/>
        </w:rPr>
        <w:t>воно</w:t>
      </w:r>
      <w:r>
        <w:t></w:t>
      </w:r>
      <w:r>
        <w:rPr>
          <w:rFonts w:hint="eastAsia"/>
        </w:rPr>
        <w:t>заподіяло</w:t>
      </w:r>
      <w:r>
        <w:t></w:t>
      </w:r>
      <w:r>
        <w:rPr>
          <w:rFonts w:hint="eastAsia"/>
        </w:rPr>
        <w:t>велику</w:t>
      </w:r>
      <w:r>
        <w:t></w:t>
      </w:r>
      <w:r>
        <w:rPr>
          <w:rFonts w:hint="eastAsia"/>
        </w:rPr>
        <w:t>й</w:t>
      </w:r>
      <w:r>
        <w:t></w:t>
      </w:r>
      <w:r>
        <w:rPr>
          <w:rFonts w:hint="eastAsia"/>
        </w:rPr>
        <w:t>тривалу</w:t>
      </w:r>
      <w:r>
        <w:t></w:t>
      </w:r>
      <w:r>
        <w:rPr>
          <w:rFonts w:hint="eastAsia"/>
        </w:rPr>
        <w:t>шкоду</w:t>
      </w:r>
      <w:r>
        <w:t></w:t>
      </w:r>
      <w:r>
        <w:rPr>
          <w:rFonts w:hint="eastAsia"/>
        </w:rPr>
        <w:t>навколишньому</w:t>
      </w:r>
      <w:r>
        <w:t></w:t>
      </w:r>
      <w:r>
        <w:rPr>
          <w:rFonts w:hint="eastAsia"/>
        </w:rPr>
        <w:t>природному</w:t>
      </w:r>
      <w:r>
        <w:t></w:t>
      </w:r>
      <w:r>
        <w:rPr>
          <w:rFonts w:hint="eastAsia"/>
        </w:rPr>
        <w:t>середовищу</w:t>
      </w:r>
      <w:r>
        <w:t></w:t>
      </w:r>
      <w:r>
        <w:rPr>
          <w:rFonts w:hint="eastAsia"/>
        </w:rPr>
        <w:t>або</w:t>
      </w:r>
      <w:r>
        <w:t></w:t>
      </w:r>
      <w:r>
        <w:rPr>
          <w:rFonts w:hint="eastAsia"/>
        </w:rPr>
        <w:t>спричинило</w:t>
      </w:r>
      <w:r>
        <w:t></w:t>
      </w:r>
      <w:r>
        <w:rPr>
          <w:rFonts w:hint="eastAsia"/>
        </w:rPr>
        <w:t>загибель</w:t>
      </w:r>
      <w:r>
        <w:t></w:t>
      </w:r>
      <w:r>
        <w:rPr>
          <w:rFonts w:hint="eastAsia"/>
        </w:rPr>
        <w:t>людей</w:t>
      </w:r>
      <w:r>
        <w:t></w:t>
      </w:r>
      <w:r>
        <w:rPr>
          <w:rFonts w:hint="eastAsia"/>
        </w:rPr>
        <w:t>чи</w:t>
      </w:r>
      <w:r>
        <w:t></w:t>
      </w:r>
      <w:r>
        <w:rPr>
          <w:rFonts w:hint="eastAsia"/>
        </w:rPr>
        <w:t>інші</w:t>
      </w:r>
      <w:r>
        <w:t></w:t>
      </w:r>
      <w:r>
        <w:rPr>
          <w:rFonts w:hint="eastAsia"/>
        </w:rPr>
        <w:t>тяжкі</w:t>
      </w:r>
      <w:r>
        <w:t></w:t>
      </w:r>
      <w:r>
        <w:rPr>
          <w:rFonts w:hint="eastAsia"/>
        </w:rPr>
        <w:t>наслідки</w:t>
      </w:r>
      <w:r>
        <w:t></w:t>
      </w:r>
      <w:r>
        <w:t></w:t>
      </w:r>
      <w:r>
        <w:rPr>
          <w:rFonts w:hint="eastAsia"/>
        </w:rPr>
        <w:t>–</w:t>
      </w:r>
      <w:r>
        <w:t></w:t>
      </w:r>
      <w:r>
        <w:rPr>
          <w:rFonts w:hint="eastAsia"/>
        </w:rPr>
        <w:t>карається…“</w:t>
      </w:r>
    </w:p>
    <w:p w:rsidR="00AE1EFD" w:rsidRDefault="00AE1EFD" w:rsidP="00AE1EFD">
      <w:r>
        <w:rPr>
          <w:rFonts w:hint="eastAsia"/>
        </w:rPr>
        <w:t>Запропоновано</w:t>
      </w:r>
      <w:r>
        <w:t></w:t>
      </w:r>
      <w:r>
        <w:rPr>
          <w:rFonts w:hint="eastAsia"/>
        </w:rPr>
        <w:t>також</w:t>
      </w:r>
      <w:r>
        <w:t></w:t>
      </w:r>
      <w:r>
        <w:rPr>
          <w:rFonts w:hint="eastAsia"/>
        </w:rPr>
        <w:t>доповнити</w:t>
      </w:r>
      <w:r>
        <w:t></w:t>
      </w:r>
      <w:r>
        <w:rPr>
          <w:rFonts w:hint="eastAsia"/>
        </w:rPr>
        <w:t>ст</w:t>
      </w:r>
      <w:r>
        <w:t></w:t>
      </w:r>
      <w:r>
        <w:t></w:t>
      </w:r>
      <w:r>
        <w:t></w:t>
      </w:r>
      <w:r>
        <w:t></w:t>
      </w:r>
      <w:r>
        <w:t></w:t>
      </w:r>
      <w:r>
        <w:t></w:t>
      </w:r>
      <w:r>
        <w:rPr>
          <w:rFonts w:hint="eastAsia"/>
        </w:rPr>
        <w:t>КК</w:t>
      </w:r>
      <w:r>
        <w:t></w:t>
      </w:r>
      <w:r>
        <w:rPr>
          <w:rFonts w:hint="eastAsia"/>
        </w:rPr>
        <w:t>частиною</w:t>
      </w:r>
      <w:r>
        <w:t></w:t>
      </w:r>
      <w:r>
        <w:t></w:t>
      </w:r>
      <w:r>
        <w:t></w:t>
      </w:r>
      <w:r>
        <w:t></w:t>
      </w:r>
      <w:r>
        <w:rPr>
          <w:rFonts w:hint="eastAsia"/>
        </w:rPr>
        <w:t>в</w:t>
      </w:r>
      <w:r>
        <w:t></w:t>
      </w:r>
      <w:r>
        <w:rPr>
          <w:rFonts w:hint="eastAsia"/>
        </w:rPr>
        <w:t>якій</w:t>
      </w:r>
      <w:r>
        <w:t></w:t>
      </w:r>
      <w:r>
        <w:rPr>
          <w:rFonts w:hint="eastAsia"/>
        </w:rPr>
        <w:t>визначити</w:t>
      </w:r>
      <w:r>
        <w:t></w:t>
      </w:r>
      <w:r>
        <w:rPr>
          <w:rFonts w:hint="eastAsia"/>
        </w:rPr>
        <w:t>ознаки</w:t>
      </w:r>
      <w:r>
        <w:t></w:t>
      </w:r>
      <w:r>
        <w:rPr>
          <w:rFonts w:hint="eastAsia"/>
        </w:rPr>
        <w:t>особливо</w:t>
      </w:r>
      <w:r>
        <w:t></w:t>
      </w:r>
      <w:r>
        <w:rPr>
          <w:rFonts w:hint="eastAsia"/>
        </w:rPr>
        <w:t>кваліфікованого</w:t>
      </w:r>
      <w:r>
        <w:t></w:t>
      </w:r>
      <w:r>
        <w:rPr>
          <w:rFonts w:hint="eastAsia"/>
        </w:rPr>
        <w:t>складу</w:t>
      </w:r>
      <w:r>
        <w:t></w:t>
      </w:r>
      <w:r>
        <w:t></w:t>
      </w:r>
      <w:r>
        <w:rPr>
          <w:rFonts w:hint="eastAsia"/>
        </w:rPr>
        <w:t>в</w:t>
      </w:r>
      <w:r>
        <w:t></w:t>
      </w:r>
      <w:r>
        <w:rPr>
          <w:rFonts w:hint="eastAsia"/>
        </w:rPr>
        <w:t>такій</w:t>
      </w:r>
      <w:r>
        <w:t></w:t>
      </w:r>
      <w:r>
        <w:rPr>
          <w:rFonts w:hint="eastAsia"/>
        </w:rPr>
        <w:t>редакції</w:t>
      </w:r>
      <w:r>
        <w:t></w:t>
      </w:r>
      <w:r>
        <w:t></w:t>
      </w:r>
      <w:r>
        <w:rPr>
          <w:rFonts w:hint="eastAsia"/>
        </w:rPr>
        <w:t>“Діяння</w:t>
      </w:r>
      <w:r>
        <w:t></w:t>
      </w:r>
      <w:r>
        <w:t></w:t>
      </w:r>
      <w:r>
        <w:rPr>
          <w:rFonts w:hint="eastAsia"/>
        </w:rPr>
        <w:t>передбачене</w:t>
      </w:r>
      <w:r>
        <w:t></w:t>
      </w:r>
      <w:r>
        <w:rPr>
          <w:rFonts w:hint="eastAsia"/>
        </w:rPr>
        <w:t>частиною</w:t>
      </w:r>
      <w:r>
        <w:t></w:t>
      </w:r>
      <w:r>
        <w:rPr>
          <w:rFonts w:hint="eastAsia"/>
        </w:rPr>
        <w:t>першою</w:t>
      </w:r>
      <w:r>
        <w:t></w:t>
      </w:r>
      <w:r>
        <w:rPr>
          <w:rFonts w:hint="eastAsia"/>
        </w:rPr>
        <w:t>або</w:t>
      </w:r>
      <w:r>
        <w:t></w:t>
      </w:r>
      <w:r>
        <w:rPr>
          <w:rFonts w:hint="eastAsia"/>
        </w:rPr>
        <w:t>другою</w:t>
      </w:r>
      <w:r>
        <w:t></w:t>
      </w:r>
      <w:r>
        <w:rPr>
          <w:rFonts w:hint="eastAsia"/>
        </w:rPr>
        <w:t>цієї</w:t>
      </w:r>
      <w:r>
        <w:t></w:t>
      </w:r>
      <w:r>
        <w:rPr>
          <w:rFonts w:hint="eastAsia"/>
        </w:rPr>
        <w:t>статті</w:t>
      </w:r>
      <w:r>
        <w:t></w:t>
      </w:r>
      <w:r>
        <w:t></w:t>
      </w:r>
      <w:r>
        <w:rPr>
          <w:rFonts w:hint="eastAsia"/>
        </w:rPr>
        <w:t>вчинене</w:t>
      </w:r>
      <w:r>
        <w:t></w:t>
      </w:r>
      <w:r>
        <w:rPr>
          <w:rFonts w:hint="eastAsia"/>
        </w:rPr>
        <w:t>у</w:t>
      </w:r>
      <w:r>
        <w:t></w:t>
      </w:r>
      <w:r>
        <w:rPr>
          <w:rFonts w:hint="eastAsia"/>
        </w:rPr>
        <w:t>формі</w:t>
      </w:r>
      <w:r>
        <w:t></w:t>
      </w:r>
      <w:r>
        <w:rPr>
          <w:rFonts w:hint="eastAsia"/>
        </w:rPr>
        <w:t>умисного</w:t>
      </w:r>
      <w:r>
        <w:t></w:t>
      </w:r>
      <w:r>
        <w:rPr>
          <w:rFonts w:hint="eastAsia"/>
        </w:rPr>
        <w:t>вбивства</w:t>
      </w:r>
      <w:r>
        <w:t></w:t>
      </w:r>
      <w:r>
        <w:t></w:t>
      </w:r>
      <w:r>
        <w:rPr>
          <w:rFonts w:hint="eastAsia"/>
        </w:rPr>
        <w:t>або</w:t>
      </w:r>
      <w:r>
        <w:t></w:t>
      </w:r>
      <w:r>
        <w:rPr>
          <w:rFonts w:hint="eastAsia"/>
        </w:rPr>
        <w:t>злочинною</w:t>
      </w:r>
      <w:r>
        <w:t></w:t>
      </w:r>
      <w:r>
        <w:rPr>
          <w:rFonts w:hint="eastAsia"/>
        </w:rPr>
        <w:t>організацією</w:t>
      </w:r>
      <w:r>
        <w:t></w:t>
      </w:r>
      <w:r>
        <w:t></w:t>
      </w:r>
      <w:r>
        <w:rPr>
          <w:rFonts w:hint="eastAsia"/>
        </w:rPr>
        <w:t>або</w:t>
      </w:r>
      <w:r>
        <w:t></w:t>
      </w:r>
      <w:r>
        <w:rPr>
          <w:rFonts w:hint="eastAsia"/>
        </w:rPr>
        <w:t>в</w:t>
      </w:r>
      <w:r>
        <w:t></w:t>
      </w:r>
      <w:r>
        <w:rPr>
          <w:rFonts w:hint="eastAsia"/>
        </w:rPr>
        <w:t>рамках</w:t>
      </w:r>
      <w:r>
        <w:t></w:t>
      </w:r>
      <w:r>
        <w:rPr>
          <w:rFonts w:hint="eastAsia"/>
        </w:rPr>
        <w:t>плану</w:t>
      </w:r>
      <w:r>
        <w:t></w:t>
      </w:r>
      <w:r>
        <w:rPr>
          <w:rFonts w:hint="eastAsia"/>
        </w:rPr>
        <w:t>чи</w:t>
      </w:r>
      <w:r>
        <w:t></w:t>
      </w:r>
      <w:r>
        <w:rPr>
          <w:rFonts w:hint="eastAsia"/>
        </w:rPr>
        <w:t>політики</w:t>
      </w:r>
      <w:r>
        <w:t></w:t>
      </w:r>
      <w:r>
        <w:rPr>
          <w:rFonts w:hint="eastAsia"/>
        </w:rPr>
        <w:t>держави</w:t>
      </w:r>
      <w:r>
        <w:t></w:t>
      </w:r>
      <w:r>
        <w:t></w:t>
      </w:r>
      <w:r>
        <w:rPr>
          <w:rFonts w:hint="eastAsia"/>
        </w:rPr>
        <w:t>або</w:t>
      </w:r>
      <w:r>
        <w:t></w:t>
      </w:r>
      <w:r>
        <w:rPr>
          <w:rFonts w:hint="eastAsia"/>
        </w:rPr>
        <w:t>при</w:t>
      </w:r>
      <w:r>
        <w:t></w:t>
      </w:r>
      <w:r>
        <w:rPr>
          <w:rFonts w:hint="eastAsia"/>
        </w:rPr>
        <w:t>великомасштабному</w:t>
      </w:r>
      <w:r>
        <w:t></w:t>
      </w:r>
      <w:r>
        <w:rPr>
          <w:rFonts w:hint="eastAsia"/>
        </w:rPr>
        <w:t>його</w:t>
      </w:r>
      <w:r>
        <w:t></w:t>
      </w:r>
      <w:r>
        <w:rPr>
          <w:rFonts w:hint="eastAsia"/>
        </w:rPr>
        <w:t>вчиненні</w:t>
      </w:r>
      <w:r>
        <w:t></w:t>
      </w:r>
      <w:r>
        <w:t></w:t>
      </w:r>
      <w:r>
        <w:rPr>
          <w:rFonts w:hint="eastAsia"/>
        </w:rPr>
        <w:t>або</w:t>
      </w:r>
      <w:r>
        <w:t></w:t>
      </w:r>
      <w:r>
        <w:rPr>
          <w:rFonts w:hint="eastAsia"/>
        </w:rPr>
        <w:t>на</w:t>
      </w:r>
      <w:r>
        <w:t></w:t>
      </w:r>
      <w:r>
        <w:rPr>
          <w:rFonts w:hint="eastAsia"/>
        </w:rPr>
        <w:t>ґрунті</w:t>
      </w:r>
      <w:r>
        <w:t></w:t>
      </w:r>
      <w:r>
        <w:rPr>
          <w:rFonts w:hint="eastAsia"/>
        </w:rPr>
        <w:t>розпалювання</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ворожнечі</w:t>
      </w:r>
      <w:r>
        <w:t></w:t>
      </w:r>
      <w:r>
        <w:t></w:t>
      </w:r>
      <w:r>
        <w:rPr>
          <w:rFonts w:hint="eastAsia"/>
        </w:rPr>
        <w:t>–</w:t>
      </w:r>
      <w:r>
        <w:t></w:t>
      </w:r>
      <w:r>
        <w:rPr>
          <w:rFonts w:hint="eastAsia"/>
        </w:rPr>
        <w:t>карається…“</w:t>
      </w:r>
      <w:r>
        <w:t></w:t>
      </w:r>
      <w:r>
        <w:t></w:t>
      </w:r>
    </w:p>
    <w:p w:rsidR="00AE1EFD" w:rsidRDefault="00AE1EFD" w:rsidP="00AE1EFD">
      <w:r>
        <w:rPr>
          <w:rFonts w:hint="eastAsia"/>
        </w:rPr>
        <w:t>При</w:t>
      </w:r>
      <w:r>
        <w:t></w:t>
      </w:r>
      <w:r>
        <w:rPr>
          <w:rFonts w:hint="eastAsia"/>
        </w:rPr>
        <w:t>вчиненні</w:t>
      </w:r>
      <w:r>
        <w:t></w:t>
      </w:r>
      <w:r>
        <w:rPr>
          <w:rFonts w:hint="eastAsia"/>
        </w:rPr>
        <w:t>більшості</w:t>
      </w:r>
      <w:r>
        <w:t></w:t>
      </w:r>
      <w:r>
        <w:rPr>
          <w:rFonts w:hint="eastAsia"/>
        </w:rPr>
        <w:t>альтернативних</w:t>
      </w:r>
      <w:r>
        <w:t></w:t>
      </w:r>
      <w:r>
        <w:rPr>
          <w:rFonts w:hint="eastAsia"/>
        </w:rPr>
        <w:t>діянь</w:t>
      </w:r>
      <w:r>
        <w:t></w:t>
      </w:r>
      <w:r>
        <w:t></w:t>
      </w:r>
      <w:r>
        <w:rPr>
          <w:rFonts w:hint="eastAsia"/>
        </w:rPr>
        <w:t>визначених</w:t>
      </w:r>
      <w:r>
        <w:t></w:t>
      </w:r>
      <w:r>
        <w:rPr>
          <w:rFonts w:hint="eastAsia"/>
        </w:rPr>
        <w:t>основним</w:t>
      </w:r>
      <w:r>
        <w:t></w:t>
      </w:r>
      <w:r>
        <w:rPr>
          <w:rFonts w:hint="eastAsia"/>
        </w:rPr>
        <w:t>складом</w:t>
      </w:r>
      <w:r>
        <w:t></w:t>
      </w:r>
      <w:r>
        <w:rPr>
          <w:rFonts w:hint="eastAsia"/>
        </w:rPr>
        <w:t>досліджуваного</w:t>
      </w:r>
      <w:r>
        <w:t></w:t>
      </w:r>
      <w:r>
        <w:rPr>
          <w:rFonts w:hint="eastAsia"/>
        </w:rPr>
        <w:t>злочину</w:t>
      </w:r>
      <w:r>
        <w:t></w:t>
      </w:r>
      <w:r>
        <w:rPr>
          <w:rFonts w:hint="eastAsia"/>
        </w:rPr>
        <w:t>питання</w:t>
      </w:r>
      <w:r>
        <w:t></w:t>
      </w:r>
      <w:r>
        <w:rPr>
          <w:rFonts w:hint="eastAsia"/>
        </w:rPr>
        <w:t>про</w:t>
      </w:r>
      <w:r>
        <w:t></w:t>
      </w:r>
      <w:r>
        <w:rPr>
          <w:rFonts w:hint="eastAsia"/>
        </w:rPr>
        <w:t>встановлення</w:t>
      </w:r>
      <w:r>
        <w:t></w:t>
      </w:r>
      <w:r>
        <w:rPr>
          <w:rFonts w:hint="eastAsia"/>
        </w:rPr>
        <w:t>причинного</w:t>
      </w:r>
      <w:r>
        <w:t></w:t>
      </w:r>
      <w:r>
        <w:rPr>
          <w:rFonts w:hint="eastAsia"/>
        </w:rPr>
        <w:t>зв’язку</w:t>
      </w:r>
      <w:r>
        <w:t></w:t>
      </w:r>
      <w:r>
        <w:rPr>
          <w:rFonts w:hint="eastAsia"/>
        </w:rPr>
        <w:t>між</w:t>
      </w:r>
      <w:r>
        <w:t></w:t>
      </w:r>
      <w:r>
        <w:rPr>
          <w:rFonts w:hint="eastAsia"/>
        </w:rPr>
        <w:t>діянням</w:t>
      </w:r>
      <w:r>
        <w:t></w:t>
      </w:r>
      <w:r>
        <w:rPr>
          <w:rFonts w:hint="eastAsia"/>
        </w:rPr>
        <w:t>і</w:t>
      </w:r>
      <w:r>
        <w:t></w:t>
      </w:r>
      <w:r>
        <w:rPr>
          <w:rFonts w:hint="eastAsia"/>
        </w:rPr>
        <w:t>суспільно</w:t>
      </w:r>
      <w:r>
        <w:t></w:t>
      </w:r>
      <w:r>
        <w:rPr>
          <w:rFonts w:hint="eastAsia"/>
        </w:rPr>
        <w:t>небезпечними</w:t>
      </w:r>
      <w:r>
        <w:t></w:t>
      </w:r>
      <w:r>
        <w:rPr>
          <w:rFonts w:hint="eastAsia"/>
        </w:rPr>
        <w:t>його</w:t>
      </w:r>
      <w:r>
        <w:t></w:t>
      </w:r>
      <w:r>
        <w:rPr>
          <w:rFonts w:hint="eastAsia"/>
        </w:rPr>
        <w:t>наслідками</w:t>
      </w:r>
      <w:r>
        <w:t></w:t>
      </w:r>
      <w:r>
        <w:rPr>
          <w:rFonts w:hint="eastAsia"/>
        </w:rPr>
        <w:t>не</w:t>
      </w:r>
      <w:r>
        <w:t></w:t>
      </w:r>
      <w:r>
        <w:rPr>
          <w:rFonts w:hint="eastAsia"/>
        </w:rPr>
        <w:t>виникає</w:t>
      </w:r>
      <w:r>
        <w:t></w:t>
      </w:r>
      <w:r>
        <w:rPr>
          <w:rFonts w:hint="eastAsia"/>
        </w:rPr>
        <w:t>та</w:t>
      </w:r>
      <w:r>
        <w:t></w:t>
      </w:r>
      <w:r>
        <w:rPr>
          <w:rFonts w:hint="eastAsia"/>
        </w:rPr>
        <w:t>не</w:t>
      </w:r>
      <w:r>
        <w:t></w:t>
      </w:r>
      <w:r>
        <w:rPr>
          <w:rFonts w:hint="eastAsia"/>
        </w:rPr>
        <w:t>може</w:t>
      </w:r>
      <w:r>
        <w:t></w:t>
      </w:r>
      <w:r>
        <w:rPr>
          <w:rFonts w:hint="eastAsia"/>
        </w:rPr>
        <w:t>виникати</w:t>
      </w:r>
      <w:r>
        <w:t></w:t>
      </w:r>
      <w:r>
        <w:t></w:t>
      </w:r>
      <w:r>
        <w:rPr>
          <w:rFonts w:hint="eastAsia"/>
        </w:rPr>
        <w:t>оскільки</w:t>
      </w:r>
      <w:r>
        <w:t></w:t>
      </w:r>
      <w:r>
        <w:rPr>
          <w:rFonts w:hint="eastAsia"/>
        </w:rPr>
        <w:t>вони</w:t>
      </w:r>
      <w:r>
        <w:t></w:t>
      </w:r>
      <w:r>
        <w:rPr>
          <w:rFonts w:hint="eastAsia"/>
        </w:rPr>
        <w:t>сформульовані</w:t>
      </w:r>
      <w:r>
        <w:t></w:t>
      </w:r>
      <w:r>
        <w:rPr>
          <w:rFonts w:hint="eastAsia"/>
        </w:rPr>
        <w:t>як</w:t>
      </w:r>
      <w:r>
        <w:t></w:t>
      </w:r>
      <w:r>
        <w:rPr>
          <w:rFonts w:hint="eastAsia"/>
        </w:rPr>
        <w:t>формальні</w:t>
      </w:r>
      <w:r>
        <w:t></w:t>
      </w:r>
      <w:r>
        <w:rPr>
          <w:rFonts w:hint="eastAsia"/>
        </w:rPr>
        <w:t>делікти</w:t>
      </w:r>
      <w:r>
        <w:t></w:t>
      </w:r>
      <w:r>
        <w:t></w:t>
      </w:r>
      <w:r>
        <w:rPr>
          <w:rFonts w:hint="eastAsia"/>
        </w:rPr>
        <w:t>Однак</w:t>
      </w:r>
      <w:r>
        <w:t></w:t>
      </w:r>
      <w:r>
        <w:rPr>
          <w:rFonts w:hint="eastAsia"/>
        </w:rPr>
        <w:t>у</w:t>
      </w:r>
      <w:r>
        <w:t></w:t>
      </w:r>
      <w:r>
        <w:rPr>
          <w:rFonts w:hint="eastAsia"/>
        </w:rPr>
        <w:t>разі</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t></w:t>
      </w:r>
      <w:r>
        <w:rPr>
          <w:rFonts w:hint="eastAsia"/>
        </w:rPr>
        <w:t>звичаїв</w:t>
      </w:r>
      <w:r>
        <w:t></w:t>
      </w:r>
      <w:r>
        <w:rPr>
          <w:rFonts w:hint="eastAsia"/>
        </w:rPr>
        <w:t>війни</w:t>
      </w:r>
      <w:r>
        <w:t></w:t>
      </w:r>
      <w:r>
        <w:rPr>
          <w:rFonts w:hint="eastAsia"/>
        </w:rPr>
        <w:t>з</w:t>
      </w:r>
      <w:r>
        <w:t></w:t>
      </w:r>
      <w:r>
        <w:rPr>
          <w:rFonts w:hint="eastAsia"/>
        </w:rPr>
        <w:t>матеріальним</w:t>
      </w:r>
      <w:r>
        <w:t></w:t>
      </w:r>
      <w:r>
        <w:rPr>
          <w:rFonts w:hint="eastAsia"/>
        </w:rPr>
        <w:t>складом</w:t>
      </w:r>
      <w:r>
        <w:t></w:t>
      </w:r>
      <w:r>
        <w:rPr>
          <w:rFonts w:hint="eastAsia"/>
        </w:rPr>
        <w:t>він</w:t>
      </w:r>
      <w:r>
        <w:t></w:t>
      </w:r>
      <w:r>
        <w:rPr>
          <w:rFonts w:hint="eastAsia"/>
        </w:rPr>
        <w:t>виступає</w:t>
      </w:r>
      <w:r>
        <w:t></w:t>
      </w:r>
      <w:r>
        <w:rPr>
          <w:rFonts w:hint="eastAsia"/>
        </w:rPr>
        <w:t>обов’язковою</w:t>
      </w:r>
      <w:r>
        <w:t></w:t>
      </w:r>
      <w:r>
        <w:rPr>
          <w:rFonts w:hint="eastAsia"/>
        </w:rPr>
        <w:t>ознакою</w:t>
      </w:r>
      <w:r>
        <w:t></w:t>
      </w:r>
      <w:r>
        <w:t></w:t>
      </w:r>
      <w:r>
        <w:rPr>
          <w:rFonts w:hint="eastAsia"/>
        </w:rPr>
        <w:t>Відмічається</w:t>
      </w:r>
      <w:r>
        <w:t></w:t>
      </w:r>
      <w:r>
        <w:t></w:t>
      </w:r>
      <w:r>
        <w:rPr>
          <w:rFonts w:hint="eastAsia"/>
        </w:rPr>
        <w:t>що</w:t>
      </w:r>
      <w:r>
        <w:t></w:t>
      </w:r>
      <w:r>
        <w:rPr>
          <w:rFonts w:hint="eastAsia"/>
        </w:rPr>
        <w:t>цей</w:t>
      </w:r>
      <w:r>
        <w:t></w:t>
      </w:r>
      <w:r>
        <w:rPr>
          <w:rFonts w:hint="eastAsia"/>
        </w:rPr>
        <w:t>зв</w:t>
      </w:r>
      <w:r>
        <w:t></w:t>
      </w:r>
      <w:r>
        <w:rPr>
          <w:rFonts w:hint="eastAsia"/>
        </w:rPr>
        <w:t>язок</w:t>
      </w:r>
      <w:r>
        <w:t></w:t>
      </w:r>
      <w:r>
        <w:rPr>
          <w:rFonts w:hint="eastAsia"/>
        </w:rPr>
        <w:t>найчастіше</w:t>
      </w:r>
      <w:r>
        <w:t></w:t>
      </w:r>
      <w:r>
        <w:rPr>
          <w:rFonts w:hint="eastAsia"/>
        </w:rPr>
        <w:t>характеризується</w:t>
      </w:r>
      <w:r>
        <w:t></w:t>
      </w:r>
      <w:r>
        <w:rPr>
          <w:rFonts w:hint="eastAsia"/>
        </w:rPr>
        <w:t>наявністю</w:t>
      </w:r>
      <w:r>
        <w:t></w:t>
      </w:r>
      <w:r>
        <w:rPr>
          <w:rFonts w:hint="eastAsia"/>
        </w:rPr>
        <w:t>численних</w:t>
      </w:r>
      <w:r>
        <w:t></w:t>
      </w:r>
      <w:r>
        <w:rPr>
          <w:rFonts w:hint="eastAsia"/>
        </w:rPr>
        <w:t>ланок</w:t>
      </w:r>
      <w:r>
        <w:t></w:t>
      </w:r>
      <w:r>
        <w:rPr>
          <w:rFonts w:hint="eastAsia"/>
        </w:rPr>
        <w:t>між</w:t>
      </w:r>
      <w:r>
        <w:t></w:t>
      </w:r>
      <w:r>
        <w:rPr>
          <w:rFonts w:hint="eastAsia"/>
        </w:rPr>
        <w:t>злочинним</w:t>
      </w:r>
      <w:r>
        <w:t></w:t>
      </w:r>
      <w:r>
        <w:rPr>
          <w:rFonts w:hint="eastAsia"/>
        </w:rPr>
        <w:t>діянням</w:t>
      </w:r>
      <w:r>
        <w:t></w:t>
      </w:r>
      <w:r>
        <w:rPr>
          <w:rFonts w:hint="eastAsia"/>
        </w:rPr>
        <w:t>і</w:t>
      </w:r>
      <w:r>
        <w:t></w:t>
      </w:r>
      <w:r>
        <w:rPr>
          <w:rFonts w:hint="eastAsia"/>
        </w:rPr>
        <w:t>його</w:t>
      </w:r>
      <w:r>
        <w:t></w:t>
      </w:r>
      <w:r>
        <w:rPr>
          <w:rFonts w:hint="eastAsia"/>
        </w:rPr>
        <w:t>суспільно</w:t>
      </w:r>
      <w:r>
        <w:t></w:t>
      </w:r>
      <w:r>
        <w:rPr>
          <w:rFonts w:hint="eastAsia"/>
        </w:rPr>
        <w:t>небезпечними</w:t>
      </w:r>
      <w:r>
        <w:t></w:t>
      </w:r>
      <w:r>
        <w:rPr>
          <w:rFonts w:hint="eastAsia"/>
        </w:rPr>
        <w:t>наслідками</w:t>
      </w:r>
      <w:r>
        <w:t></w:t>
      </w:r>
    </w:p>
    <w:p w:rsidR="00AE1EFD" w:rsidRDefault="00AE1EFD" w:rsidP="00AE1EFD">
      <w:r>
        <w:rPr>
          <w:rFonts w:hint="eastAsia"/>
        </w:rPr>
        <w:t>Зазначається</w:t>
      </w:r>
      <w:r>
        <w:t></w:t>
      </w:r>
      <w:r>
        <w:t></w:t>
      </w:r>
      <w:r>
        <w:rPr>
          <w:rFonts w:hint="eastAsia"/>
        </w:rPr>
        <w:t>що</w:t>
      </w:r>
      <w:r>
        <w:t></w:t>
      </w:r>
      <w:r>
        <w:rPr>
          <w:rFonts w:hint="eastAsia"/>
        </w:rPr>
        <w:t>відповідно</w:t>
      </w:r>
      <w:r>
        <w:t></w:t>
      </w:r>
      <w:r>
        <w:rPr>
          <w:rFonts w:hint="eastAsia"/>
        </w:rPr>
        <w:t>до</w:t>
      </w:r>
      <w:r>
        <w:t></w:t>
      </w:r>
      <w:r>
        <w:rPr>
          <w:rFonts w:hint="eastAsia"/>
        </w:rPr>
        <w:t>ст</w:t>
      </w:r>
      <w:r>
        <w:t></w:t>
      </w:r>
      <w:r>
        <w:t></w:t>
      </w:r>
      <w:r>
        <w:t></w:t>
      </w:r>
      <w:r>
        <w:t></w:t>
      </w:r>
      <w:r>
        <w:t></w:t>
      </w:r>
      <w:r>
        <w:t></w:t>
      </w:r>
      <w:r>
        <w:rPr>
          <w:rFonts w:hint="eastAsia"/>
        </w:rPr>
        <w:t>КК</w:t>
      </w:r>
      <w:r>
        <w:t></w:t>
      </w:r>
      <w:r>
        <w:rPr>
          <w:rFonts w:hint="eastAsia"/>
        </w:rPr>
        <w:t>така</w:t>
      </w:r>
      <w:r>
        <w:t></w:t>
      </w:r>
      <w:r>
        <w:rPr>
          <w:rFonts w:hint="eastAsia"/>
        </w:rPr>
        <w:t>ознака</w:t>
      </w:r>
      <w:r>
        <w:t></w:t>
      </w:r>
      <w:r>
        <w:t></w:t>
      </w:r>
      <w:r>
        <w:rPr>
          <w:rFonts w:hint="eastAsia"/>
        </w:rPr>
        <w:t>як</w:t>
      </w:r>
      <w:r>
        <w:t></w:t>
      </w:r>
      <w:r>
        <w:rPr>
          <w:rFonts w:hint="eastAsia"/>
        </w:rPr>
        <w:t>місце</w:t>
      </w:r>
      <w:r>
        <w:t></w:t>
      </w:r>
      <w:r>
        <w:rPr>
          <w:rFonts w:hint="eastAsia"/>
        </w:rPr>
        <w:t>вчинення</w:t>
      </w:r>
      <w:r>
        <w:t></w:t>
      </w:r>
      <w:r>
        <w:rPr>
          <w:rFonts w:hint="eastAsia"/>
        </w:rPr>
        <w:t>злочину</w:t>
      </w:r>
      <w:r>
        <w:t></w:t>
      </w:r>
      <w:r>
        <w:rPr>
          <w:rFonts w:hint="eastAsia"/>
        </w:rPr>
        <w:t>–</w:t>
      </w:r>
      <w:r>
        <w:t></w:t>
      </w:r>
      <w:r>
        <w:rPr>
          <w:rFonts w:hint="eastAsia"/>
        </w:rPr>
        <w:t>окупована</w:t>
      </w:r>
      <w:r>
        <w:t></w:t>
      </w:r>
      <w:r>
        <w:rPr>
          <w:rFonts w:hint="eastAsia"/>
        </w:rPr>
        <w:t>територія</w:t>
      </w:r>
      <w:r>
        <w:t></w:t>
      </w:r>
      <w:r>
        <w:t></w:t>
      </w:r>
      <w:r>
        <w:rPr>
          <w:rFonts w:hint="eastAsia"/>
        </w:rPr>
        <w:t>набуває</w:t>
      </w:r>
      <w:r>
        <w:t></w:t>
      </w:r>
      <w:r>
        <w:rPr>
          <w:rFonts w:hint="eastAsia"/>
        </w:rPr>
        <w:t>значення</w:t>
      </w:r>
      <w:r>
        <w:t></w:t>
      </w:r>
      <w:r>
        <w:rPr>
          <w:rFonts w:hint="eastAsia"/>
        </w:rPr>
        <w:t>обов’язкової</w:t>
      </w:r>
      <w:r>
        <w:t></w:t>
      </w:r>
      <w:r>
        <w:rPr>
          <w:rFonts w:hint="eastAsia"/>
        </w:rPr>
        <w:t>при</w:t>
      </w:r>
      <w:r>
        <w:t></w:t>
      </w:r>
      <w:r>
        <w:rPr>
          <w:rFonts w:hint="eastAsia"/>
        </w:rPr>
        <w:t>розграбуванні</w:t>
      </w:r>
      <w:r>
        <w:t></w:t>
      </w:r>
      <w:r>
        <w:rPr>
          <w:rFonts w:hint="eastAsia"/>
        </w:rPr>
        <w:t>національних</w:t>
      </w:r>
      <w:r>
        <w:t></w:t>
      </w:r>
      <w:r>
        <w:rPr>
          <w:rFonts w:hint="eastAsia"/>
        </w:rPr>
        <w:t>цінностей</w:t>
      </w:r>
      <w:r>
        <w:t></w:t>
      </w:r>
      <w:r>
        <w:t></w:t>
      </w:r>
      <w:r>
        <w:rPr>
          <w:rFonts w:hint="eastAsia"/>
        </w:rPr>
        <w:t>Указується</w:t>
      </w:r>
      <w:r>
        <w:t></w:t>
      </w:r>
      <w:r>
        <w:rPr>
          <w:rFonts w:hint="eastAsia"/>
        </w:rPr>
        <w:t>на</w:t>
      </w:r>
      <w:r>
        <w:t></w:t>
      </w:r>
      <w:r>
        <w:rPr>
          <w:rFonts w:hint="eastAsia"/>
        </w:rPr>
        <w:t>те</w:t>
      </w:r>
      <w:r>
        <w:t></w:t>
      </w:r>
      <w:r>
        <w:t></w:t>
      </w:r>
      <w:r>
        <w:rPr>
          <w:rFonts w:hint="eastAsia"/>
        </w:rPr>
        <w:t>що</w:t>
      </w:r>
      <w:r>
        <w:t></w:t>
      </w:r>
      <w:r>
        <w:rPr>
          <w:rFonts w:hint="eastAsia"/>
        </w:rPr>
        <w:t>це</w:t>
      </w:r>
      <w:r>
        <w:t></w:t>
      </w:r>
      <w:r>
        <w:rPr>
          <w:rFonts w:hint="eastAsia"/>
        </w:rPr>
        <w:t>не</w:t>
      </w:r>
      <w:r>
        <w:t></w:t>
      </w:r>
      <w:r>
        <w:rPr>
          <w:rFonts w:hint="eastAsia"/>
        </w:rPr>
        <w:t>зовсім</w:t>
      </w:r>
      <w:r>
        <w:t></w:t>
      </w:r>
      <w:r>
        <w:rPr>
          <w:rFonts w:hint="eastAsia"/>
        </w:rPr>
        <w:t>відповідає</w:t>
      </w:r>
      <w:r>
        <w:t></w:t>
      </w:r>
      <w:r>
        <w:rPr>
          <w:rFonts w:hint="eastAsia"/>
        </w:rPr>
        <w:t>положенням</w:t>
      </w:r>
      <w:r>
        <w:t></w:t>
      </w:r>
      <w:r>
        <w:rPr>
          <w:rFonts w:hint="eastAsia"/>
        </w:rPr>
        <w:t>міжнародних</w:t>
      </w:r>
      <w:r>
        <w:t></w:t>
      </w:r>
      <w:r>
        <w:rPr>
          <w:rFonts w:hint="eastAsia"/>
        </w:rPr>
        <w:t>договорів</w:t>
      </w:r>
      <w:r>
        <w:t></w:t>
      </w:r>
      <w:r>
        <w:rPr>
          <w:rFonts w:hint="eastAsia"/>
        </w:rPr>
        <w:t>України</w:t>
      </w:r>
      <w:r>
        <w:t></w:t>
      </w:r>
      <w:r>
        <w:t></w:t>
      </w:r>
      <w:r>
        <w:rPr>
          <w:rFonts w:hint="eastAsia"/>
        </w:rPr>
        <w:t>Так</w:t>
      </w:r>
      <w:r>
        <w:t></w:t>
      </w:r>
      <w:r>
        <w:t></w:t>
      </w:r>
      <w:r>
        <w:rPr>
          <w:rFonts w:hint="eastAsia"/>
        </w:rPr>
        <w:t>згідно</w:t>
      </w:r>
      <w:r>
        <w:t></w:t>
      </w:r>
      <w:r>
        <w:rPr>
          <w:rFonts w:hint="eastAsia"/>
        </w:rPr>
        <w:t>зі</w:t>
      </w:r>
      <w:r>
        <w:t></w:t>
      </w:r>
      <w:r>
        <w:rPr>
          <w:rFonts w:hint="eastAsia"/>
        </w:rPr>
        <w:t>ст</w:t>
      </w:r>
      <w:r>
        <w:t></w:t>
      </w:r>
      <w:r>
        <w:t></w:t>
      </w:r>
      <w:r>
        <w:t></w:t>
      </w:r>
      <w:r>
        <w:t></w:t>
      </w:r>
      <w:r>
        <w:rPr>
          <w:rFonts w:hint="eastAsia"/>
        </w:rPr>
        <w:t>Гаазької</w:t>
      </w:r>
      <w:r>
        <w:t></w:t>
      </w:r>
      <w:r>
        <w:rPr>
          <w:rFonts w:hint="eastAsia"/>
        </w:rPr>
        <w:t>конвенції</w:t>
      </w:r>
      <w:r>
        <w:t></w:t>
      </w:r>
      <w:r>
        <w:t></w:t>
      </w:r>
      <w:r>
        <w:t></w:t>
      </w:r>
      <w:r>
        <w:t></w:t>
      </w:r>
      <w:r>
        <w:t></w:t>
      </w:r>
      <w:r>
        <w:t></w:t>
      </w:r>
      <w:r>
        <w:rPr>
          <w:rFonts w:hint="eastAsia"/>
        </w:rPr>
        <w:t>р</w:t>
      </w:r>
      <w:r>
        <w:t></w:t>
      </w:r>
      <w:r>
        <w:t></w:t>
      </w:r>
      <w:r>
        <w:rPr>
          <w:rFonts w:hint="eastAsia"/>
        </w:rPr>
        <w:t>незаконні</w:t>
      </w:r>
      <w:r>
        <w:t></w:t>
      </w:r>
      <w:r>
        <w:rPr>
          <w:rFonts w:hint="eastAsia"/>
        </w:rPr>
        <w:t>дії</w:t>
      </w:r>
      <w:r>
        <w:t></w:t>
      </w:r>
      <w:r>
        <w:rPr>
          <w:rFonts w:hint="eastAsia"/>
        </w:rPr>
        <w:t>проти</w:t>
      </w:r>
      <w:r>
        <w:t></w:t>
      </w:r>
      <w:r>
        <w:rPr>
          <w:rFonts w:hint="eastAsia"/>
        </w:rPr>
        <w:t>культурних</w:t>
      </w:r>
      <w:r>
        <w:t></w:t>
      </w:r>
      <w:r>
        <w:rPr>
          <w:rFonts w:hint="eastAsia"/>
        </w:rPr>
        <w:t>цінностей</w:t>
      </w:r>
      <w:r>
        <w:t></w:t>
      </w:r>
      <w:r>
        <w:rPr>
          <w:rFonts w:hint="eastAsia"/>
        </w:rPr>
        <w:t>не</w:t>
      </w:r>
      <w:r>
        <w:t></w:t>
      </w:r>
      <w:r>
        <w:rPr>
          <w:rFonts w:hint="eastAsia"/>
        </w:rPr>
        <w:t>можна</w:t>
      </w:r>
      <w:r>
        <w:t></w:t>
      </w:r>
      <w:r>
        <w:rPr>
          <w:rFonts w:hint="eastAsia"/>
        </w:rPr>
        <w:t>допускати</w:t>
      </w:r>
      <w:r>
        <w:t></w:t>
      </w:r>
      <w:r>
        <w:rPr>
          <w:rFonts w:hint="eastAsia"/>
        </w:rPr>
        <w:t>на</w:t>
      </w:r>
      <w:r>
        <w:t></w:t>
      </w:r>
      <w:r>
        <w:rPr>
          <w:rFonts w:hint="eastAsia"/>
        </w:rPr>
        <w:t>території</w:t>
      </w:r>
      <w:r>
        <w:t></w:t>
      </w:r>
      <w:r>
        <w:rPr>
          <w:rFonts w:hint="eastAsia"/>
        </w:rPr>
        <w:t>як</w:t>
      </w:r>
      <w:r>
        <w:t></w:t>
      </w:r>
      <w:r>
        <w:rPr>
          <w:rFonts w:hint="eastAsia"/>
        </w:rPr>
        <w:t>власній</w:t>
      </w:r>
      <w:r>
        <w:t></w:t>
      </w:r>
      <w:r>
        <w:t></w:t>
      </w:r>
      <w:r>
        <w:rPr>
          <w:rFonts w:hint="eastAsia"/>
        </w:rPr>
        <w:t>так</w:t>
      </w:r>
      <w:r>
        <w:t></w:t>
      </w:r>
      <w:r>
        <w:rPr>
          <w:rFonts w:hint="eastAsia"/>
        </w:rPr>
        <w:t>і</w:t>
      </w:r>
      <w:r>
        <w:t></w:t>
      </w:r>
      <w:r>
        <w:rPr>
          <w:rFonts w:hint="eastAsia"/>
        </w:rPr>
        <w:t>інших</w:t>
      </w:r>
      <w:r>
        <w:t></w:t>
      </w:r>
      <w:r>
        <w:rPr>
          <w:rFonts w:hint="eastAsia"/>
        </w:rPr>
        <w:t>держав</w:t>
      </w:r>
      <w:r>
        <w:t></w:t>
      </w:r>
      <w:r>
        <w:t></w:t>
      </w:r>
      <w:r>
        <w:rPr>
          <w:rFonts w:hint="eastAsia"/>
        </w:rPr>
        <w:t>Про</w:t>
      </w:r>
      <w:r>
        <w:t></w:t>
      </w:r>
      <w:r>
        <w:rPr>
          <w:rFonts w:hint="eastAsia"/>
        </w:rPr>
        <w:t>зазначення</w:t>
      </w:r>
      <w:r>
        <w:t></w:t>
      </w:r>
      <w:r>
        <w:t></w:t>
      </w:r>
      <w:r>
        <w:rPr>
          <w:rFonts w:hint="eastAsia"/>
        </w:rPr>
        <w:t>місця</w:t>
      </w:r>
      <w:r>
        <w:t></w:t>
      </w:r>
      <w:r>
        <w:rPr>
          <w:rFonts w:hint="eastAsia"/>
        </w:rPr>
        <w:t>вчинення</w:t>
      </w:r>
      <w:r>
        <w:t></w:t>
      </w:r>
      <w:r>
        <w:rPr>
          <w:rFonts w:hint="eastAsia"/>
        </w:rPr>
        <w:t>злочину</w:t>
      </w:r>
      <w:r>
        <w:t></w:t>
      </w:r>
      <w:r>
        <w:rPr>
          <w:rFonts w:hint="eastAsia"/>
        </w:rPr>
        <w:t>йдеться</w:t>
      </w:r>
      <w:r>
        <w:t></w:t>
      </w:r>
      <w:r>
        <w:rPr>
          <w:rFonts w:hint="eastAsia"/>
        </w:rPr>
        <w:t>лише</w:t>
      </w:r>
      <w:r>
        <w:t></w:t>
      </w:r>
      <w:r>
        <w:rPr>
          <w:rFonts w:hint="eastAsia"/>
        </w:rPr>
        <w:t>в</w:t>
      </w:r>
      <w:r>
        <w:t></w:t>
      </w:r>
      <w:r>
        <w:rPr>
          <w:rFonts w:hint="eastAsia"/>
        </w:rPr>
        <w:t>разі</w:t>
      </w:r>
      <w:r>
        <w:t></w:t>
      </w:r>
      <w:r>
        <w:rPr>
          <w:rFonts w:hint="eastAsia"/>
        </w:rPr>
        <w:t>реквізиції</w:t>
      </w:r>
      <w:r>
        <w:t></w:t>
      </w:r>
      <w:r>
        <w:rPr>
          <w:rFonts w:hint="eastAsia"/>
        </w:rPr>
        <w:t>рухомих</w:t>
      </w:r>
      <w:r>
        <w:t></w:t>
      </w:r>
      <w:r>
        <w:rPr>
          <w:rFonts w:hint="eastAsia"/>
        </w:rPr>
        <w:t>культурних</w:t>
      </w:r>
      <w:r>
        <w:t></w:t>
      </w:r>
      <w:r>
        <w:rPr>
          <w:rFonts w:hint="eastAsia"/>
        </w:rPr>
        <w:t>цінностей</w:t>
      </w:r>
      <w:r>
        <w:t></w:t>
      </w:r>
      <w:r>
        <w:t></w:t>
      </w:r>
      <w:r>
        <w:rPr>
          <w:rFonts w:hint="eastAsia"/>
        </w:rPr>
        <w:t>що</w:t>
      </w:r>
      <w:r>
        <w:t></w:t>
      </w:r>
      <w:r>
        <w:rPr>
          <w:rFonts w:hint="eastAsia"/>
        </w:rPr>
        <w:t>знаходяться</w:t>
      </w:r>
      <w:r>
        <w:t></w:t>
      </w:r>
      <w:r>
        <w:rPr>
          <w:rFonts w:hint="eastAsia"/>
        </w:rPr>
        <w:t>на</w:t>
      </w:r>
      <w:r>
        <w:t></w:t>
      </w:r>
      <w:r>
        <w:rPr>
          <w:rFonts w:hint="eastAsia"/>
        </w:rPr>
        <w:t>теренах</w:t>
      </w:r>
      <w:r>
        <w:t></w:t>
      </w:r>
      <w:r>
        <w:rPr>
          <w:rFonts w:hint="eastAsia"/>
        </w:rPr>
        <w:t>іншої</w:t>
      </w:r>
      <w:r>
        <w:t></w:t>
      </w:r>
      <w:r>
        <w:rPr>
          <w:rFonts w:hint="eastAsia"/>
        </w:rPr>
        <w:t>держави</w:t>
      </w:r>
      <w:r>
        <w:t></w:t>
      </w:r>
      <w:r>
        <w:t></w:t>
      </w:r>
      <w:r>
        <w:rPr>
          <w:rFonts w:hint="eastAsia"/>
        </w:rPr>
        <w:t>Рекомендується</w:t>
      </w:r>
      <w:r>
        <w:t></w:t>
      </w:r>
      <w:r>
        <w:rPr>
          <w:rFonts w:hint="eastAsia"/>
        </w:rPr>
        <w:t>визначати</w:t>
      </w:r>
      <w:r>
        <w:t></w:t>
      </w:r>
      <w:r>
        <w:rPr>
          <w:rFonts w:hint="eastAsia"/>
        </w:rPr>
        <w:t>обов’язковість</w:t>
      </w:r>
      <w:r>
        <w:t></w:t>
      </w:r>
      <w:r>
        <w:rPr>
          <w:rFonts w:hint="eastAsia"/>
        </w:rPr>
        <w:t>такої</w:t>
      </w:r>
      <w:r>
        <w:t></w:t>
      </w:r>
      <w:r>
        <w:rPr>
          <w:rFonts w:hint="eastAsia"/>
        </w:rPr>
        <w:t>ознаки</w:t>
      </w:r>
      <w:r>
        <w:t></w:t>
      </w:r>
      <w:r>
        <w:t></w:t>
      </w:r>
      <w:r>
        <w:rPr>
          <w:rFonts w:hint="eastAsia"/>
        </w:rPr>
        <w:t>як</w:t>
      </w:r>
      <w:r>
        <w:t></w:t>
      </w:r>
      <w:r>
        <w:rPr>
          <w:rFonts w:hint="eastAsia"/>
        </w:rPr>
        <w:t>місце</w:t>
      </w:r>
      <w:r>
        <w:t></w:t>
      </w:r>
      <w:r>
        <w:rPr>
          <w:rFonts w:hint="eastAsia"/>
        </w:rPr>
        <w:t>вчинення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залежно</w:t>
      </w:r>
      <w:r>
        <w:t></w:t>
      </w:r>
      <w:r>
        <w:rPr>
          <w:rFonts w:hint="eastAsia"/>
        </w:rPr>
        <w:t>від</w:t>
      </w:r>
      <w:r>
        <w:t></w:t>
      </w:r>
      <w:r>
        <w:rPr>
          <w:rFonts w:hint="eastAsia"/>
        </w:rPr>
        <w:t>конкретної</w:t>
      </w:r>
      <w:r>
        <w:t></w:t>
      </w:r>
      <w:r>
        <w:rPr>
          <w:rFonts w:hint="eastAsia"/>
        </w:rPr>
        <w:t>форми</w:t>
      </w:r>
      <w:r>
        <w:t></w:t>
      </w:r>
      <w:r>
        <w:rPr>
          <w:rFonts w:hint="eastAsia"/>
        </w:rPr>
        <w:t>воєнного</w:t>
      </w:r>
      <w:r>
        <w:t></w:t>
      </w:r>
      <w:r>
        <w:rPr>
          <w:rFonts w:hint="eastAsia"/>
        </w:rPr>
        <w:t>злочину</w:t>
      </w:r>
      <w:r>
        <w:t></w:t>
      </w:r>
      <w:r>
        <w:rPr>
          <w:rFonts w:hint="eastAsia"/>
        </w:rPr>
        <w:t>й</w:t>
      </w:r>
      <w:r>
        <w:t></w:t>
      </w:r>
      <w:r>
        <w:rPr>
          <w:rFonts w:hint="eastAsia"/>
        </w:rPr>
        <w:t>визначення</w:t>
      </w:r>
      <w:r>
        <w:t></w:t>
      </w:r>
      <w:r>
        <w:rPr>
          <w:rFonts w:hint="eastAsia"/>
        </w:rPr>
        <w:t>його</w:t>
      </w:r>
      <w:r>
        <w:t></w:t>
      </w:r>
      <w:r>
        <w:rPr>
          <w:rFonts w:hint="eastAsia"/>
        </w:rPr>
        <w:t>ознак</w:t>
      </w:r>
      <w:r>
        <w:t></w:t>
      </w:r>
      <w:r>
        <w:rPr>
          <w:rFonts w:hint="eastAsia"/>
        </w:rPr>
        <w:t>в</w:t>
      </w:r>
      <w:r>
        <w:t></w:t>
      </w:r>
      <w:r>
        <w:rPr>
          <w:rFonts w:hint="eastAsia"/>
        </w:rPr>
        <w:t>міжнародному</w:t>
      </w:r>
      <w:r>
        <w:t></w:t>
      </w:r>
      <w:r>
        <w:rPr>
          <w:rFonts w:hint="eastAsia"/>
        </w:rPr>
        <w:t>договорі</w:t>
      </w:r>
      <w:r>
        <w:t></w:t>
      </w:r>
      <w:r>
        <w:t></w:t>
      </w:r>
      <w:r>
        <w:rPr>
          <w:rFonts w:hint="eastAsia"/>
        </w:rPr>
        <w:t>згода</w:t>
      </w:r>
      <w:r>
        <w:t></w:t>
      </w:r>
      <w:r>
        <w:rPr>
          <w:rFonts w:hint="eastAsia"/>
        </w:rPr>
        <w:t>на</w:t>
      </w:r>
      <w:r>
        <w:t></w:t>
      </w:r>
      <w:r>
        <w:rPr>
          <w:rFonts w:hint="eastAsia"/>
        </w:rPr>
        <w:t>обов’язковість</w:t>
      </w:r>
      <w:r>
        <w:t></w:t>
      </w:r>
      <w:r>
        <w:rPr>
          <w:rFonts w:hint="eastAsia"/>
        </w:rPr>
        <w:t>якого</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p>
    <w:p w:rsidR="00AE1EFD" w:rsidRDefault="00AE1EFD" w:rsidP="00AE1EFD">
      <w:r>
        <w:rPr>
          <w:rFonts w:hint="eastAsia"/>
        </w:rPr>
        <w:t>Наголошується</w:t>
      </w:r>
      <w:r>
        <w:t></w:t>
      </w:r>
      <w:r>
        <w:rPr>
          <w:rFonts w:hint="eastAsia"/>
        </w:rPr>
        <w:t>на</w:t>
      </w:r>
      <w:r>
        <w:t></w:t>
      </w:r>
      <w:r>
        <w:rPr>
          <w:rFonts w:hint="eastAsia"/>
        </w:rPr>
        <w:t>тому</w:t>
      </w:r>
      <w:r>
        <w:t></w:t>
      </w:r>
      <w:r>
        <w:t></w:t>
      </w:r>
      <w:r>
        <w:rPr>
          <w:rFonts w:hint="eastAsia"/>
        </w:rPr>
        <w:t>що</w:t>
      </w:r>
      <w:r>
        <w:t></w:t>
      </w:r>
      <w:r>
        <w:rPr>
          <w:rFonts w:hint="eastAsia"/>
        </w:rPr>
        <w:t>така</w:t>
      </w:r>
      <w:r>
        <w:t></w:t>
      </w:r>
      <w:r>
        <w:rPr>
          <w:rFonts w:hint="eastAsia"/>
        </w:rPr>
        <w:t>ознака</w:t>
      </w:r>
      <w:r>
        <w:t></w:t>
      </w:r>
      <w:r>
        <w:t></w:t>
      </w:r>
      <w:r>
        <w:rPr>
          <w:rFonts w:hint="eastAsia"/>
        </w:rPr>
        <w:t>як</w:t>
      </w:r>
      <w:r>
        <w:t></w:t>
      </w:r>
      <w:r>
        <w:rPr>
          <w:rFonts w:hint="eastAsia"/>
        </w:rPr>
        <w:t>засіб</w:t>
      </w:r>
      <w:r>
        <w:t></w:t>
      </w:r>
      <w:r>
        <w:rPr>
          <w:rFonts w:hint="eastAsia"/>
        </w:rPr>
        <w:t>вчинення</w:t>
      </w:r>
      <w:r>
        <w:t></w:t>
      </w:r>
      <w:r>
        <w:rPr>
          <w:rFonts w:hint="eastAsia"/>
        </w:rPr>
        <w:t>злочину</w:t>
      </w:r>
      <w:r>
        <w:t></w:t>
      </w:r>
      <w:r>
        <w:t></w:t>
      </w:r>
      <w:r>
        <w:rPr>
          <w:rFonts w:hint="eastAsia"/>
        </w:rPr>
        <w:t>з</w:t>
      </w:r>
      <w:r>
        <w:t></w:t>
      </w:r>
      <w:r>
        <w:rPr>
          <w:rFonts w:hint="eastAsia"/>
        </w:rPr>
        <w:t>урахуванням</w:t>
      </w:r>
      <w:r>
        <w:t></w:t>
      </w:r>
      <w:r>
        <w:rPr>
          <w:rFonts w:hint="eastAsia"/>
        </w:rPr>
        <w:t>змісту</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й</w:t>
      </w:r>
      <w:r>
        <w:t></w:t>
      </w:r>
      <w:r>
        <w:rPr>
          <w:rFonts w:hint="eastAsia"/>
        </w:rPr>
        <w:t>міжнародних</w:t>
      </w:r>
      <w:r>
        <w:t></w:t>
      </w:r>
      <w:r>
        <w:rPr>
          <w:rFonts w:hint="eastAsia"/>
        </w:rPr>
        <w:t>договорів</w:t>
      </w:r>
      <w:r>
        <w:t></w:t>
      </w:r>
      <w:r>
        <w:rPr>
          <w:rFonts w:hint="eastAsia"/>
        </w:rPr>
        <w:t>України</w:t>
      </w:r>
      <w:r>
        <w:t></w:t>
      </w:r>
      <w:r>
        <w:t></w:t>
      </w:r>
      <w:r>
        <w:rPr>
          <w:rFonts w:hint="eastAsia"/>
        </w:rPr>
        <w:t>набуває</w:t>
      </w:r>
      <w:r>
        <w:t></w:t>
      </w:r>
      <w:r>
        <w:rPr>
          <w:rFonts w:hint="eastAsia"/>
        </w:rPr>
        <w:t>значення</w:t>
      </w:r>
      <w:r>
        <w:t></w:t>
      </w:r>
      <w:r>
        <w:rPr>
          <w:rFonts w:hint="eastAsia"/>
        </w:rPr>
        <w:t>обов’язкової</w:t>
      </w:r>
      <w:r>
        <w:t></w:t>
      </w:r>
      <w:r>
        <w:rPr>
          <w:rFonts w:hint="eastAsia"/>
        </w:rPr>
        <w:t>для</w:t>
      </w:r>
      <w:r>
        <w:t></w:t>
      </w:r>
      <w:r>
        <w:rPr>
          <w:rFonts w:hint="eastAsia"/>
        </w:rPr>
        <w:t>такої</w:t>
      </w:r>
      <w:r>
        <w:t></w:t>
      </w:r>
      <w:r>
        <w:rPr>
          <w:rFonts w:hint="eastAsia"/>
        </w:rPr>
        <w:t>форми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як</w:t>
      </w:r>
      <w:r>
        <w:t></w:t>
      </w:r>
      <w:r>
        <w:rPr>
          <w:rFonts w:hint="eastAsia"/>
        </w:rPr>
        <w:t>застосування</w:t>
      </w:r>
      <w:r>
        <w:t></w:t>
      </w:r>
      <w:r>
        <w:rPr>
          <w:rFonts w:hint="eastAsia"/>
        </w:rPr>
        <w:t>засобів</w:t>
      </w:r>
      <w:r>
        <w:t></w:t>
      </w:r>
      <w:r>
        <w:rPr>
          <w:rFonts w:hint="eastAsia"/>
        </w:rPr>
        <w:t>ведення</w:t>
      </w:r>
      <w:r>
        <w:t></w:t>
      </w:r>
      <w:r>
        <w:rPr>
          <w:rFonts w:hint="eastAsia"/>
        </w:rPr>
        <w:t>війни</w:t>
      </w:r>
      <w:r>
        <w:t></w:t>
      </w:r>
      <w:r>
        <w:t></w:t>
      </w:r>
      <w:r>
        <w:rPr>
          <w:rFonts w:hint="eastAsia"/>
        </w:rPr>
        <w:t>заборонених</w:t>
      </w:r>
      <w:r>
        <w:t></w:t>
      </w:r>
      <w:r>
        <w:rPr>
          <w:rFonts w:hint="eastAsia"/>
        </w:rPr>
        <w:t>міжнародним</w:t>
      </w:r>
      <w:r>
        <w:t></w:t>
      </w:r>
      <w:r>
        <w:rPr>
          <w:rFonts w:hint="eastAsia"/>
        </w:rPr>
        <w:t>правом</w:t>
      </w:r>
      <w:r>
        <w:t></w:t>
      </w:r>
      <w:r>
        <w:t></w:t>
      </w:r>
      <w:r>
        <w:rPr>
          <w:rFonts w:hint="eastAsia"/>
        </w:rPr>
        <w:t>З</w:t>
      </w:r>
      <w:r>
        <w:t></w:t>
      </w:r>
      <w:r>
        <w:rPr>
          <w:rFonts w:hint="eastAsia"/>
        </w:rPr>
        <w:t>погляду</w:t>
      </w:r>
      <w:r>
        <w:t></w:t>
      </w:r>
      <w:r>
        <w:rPr>
          <w:rFonts w:hint="eastAsia"/>
        </w:rPr>
        <w:t>дисертанта</w:t>
      </w:r>
      <w:r>
        <w:t></w:t>
      </w:r>
      <w:r>
        <w:t></w:t>
      </w:r>
      <w:r>
        <w:rPr>
          <w:rFonts w:hint="eastAsia"/>
        </w:rPr>
        <w:t>треба</w:t>
      </w:r>
      <w:r>
        <w:t></w:t>
      </w:r>
      <w:r>
        <w:rPr>
          <w:rFonts w:hint="eastAsia"/>
        </w:rPr>
        <w:t>розширити</w:t>
      </w:r>
      <w:r>
        <w:t></w:t>
      </w:r>
      <w:r>
        <w:rPr>
          <w:rFonts w:hint="eastAsia"/>
        </w:rPr>
        <w:t>коло</w:t>
      </w:r>
      <w:r>
        <w:t></w:t>
      </w:r>
      <w:r>
        <w:rPr>
          <w:rFonts w:hint="eastAsia"/>
        </w:rPr>
        <w:t>джерел</w:t>
      </w:r>
      <w:r>
        <w:t></w:t>
      </w:r>
      <w:r>
        <w:rPr>
          <w:rFonts w:hint="eastAsia"/>
        </w:rPr>
        <w:t>підвищеної</w:t>
      </w:r>
      <w:r>
        <w:t></w:t>
      </w:r>
      <w:r>
        <w:rPr>
          <w:rFonts w:hint="eastAsia"/>
        </w:rPr>
        <w:t>небезпеки</w:t>
      </w:r>
      <w:r>
        <w:t></w:t>
      </w:r>
      <w:r>
        <w:rPr>
          <w:rFonts w:hint="eastAsia"/>
        </w:rPr>
        <w:t>за</w:t>
      </w:r>
      <w:r>
        <w:t></w:t>
      </w:r>
      <w:r>
        <w:rPr>
          <w:rFonts w:hint="eastAsia"/>
        </w:rPr>
        <w:t>рахунок</w:t>
      </w:r>
      <w:r>
        <w:t></w:t>
      </w:r>
      <w:r>
        <w:rPr>
          <w:rFonts w:hint="eastAsia"/>
        </w:rPr>
        <w:t>включення</w:t>
      </w:r>
      <w:r>
        <w:t></w:t>
      </w:r>
      <w:r>
        <w:rPr>
          <w:rFonts w:hint="eastAsia"/>
        </w:rPr>
        <w:t>до</w:t>
      </w:r>
      <w:r>
        <w:t></w:t>
      </w:r>
      <w:r>
        <w:rPr>
          <w:rFonts w:hint="eastAsia"/>
        </w:rPr>
        <w:t>нього</w:t>
      </w:r>
      <w:r>
        <w:t></w:t>
      </w:r>
      <w:r>
        <w:rPr>
          <w:rFonts w:hint="eastAsia"/>
        </w:rPr>
        <w:t>засобів</w:t>
      </w:r>
      <w:r>
        <w:t></w:t>
      </w:r>
      <w:r>
        <w:rPr>
          <w:rFonts w:hint="eastAsia"/>
        </w:rPr>
        <w:t>ведення</w:t>
      </w:r>
      <w:r>
        <w:t></w:t>
      </w:r>
      <w:r>
        <w:rPr>
          <w:rFonts w:hint="eastAsia"/>
        </w:rPr>
        <w:t>війни</w:t>
      </w:r>
      <w:r>
        <w:t></w:t>
      </w:r>
      <w:r>
        <w:t></w:t>
      </w:r>
      <w:r>
        <w:rPr>
          <w:rFonts w:hint="eastAsia"/>
        </w:rPr>
        <w:t>заборонених</w:t>
      </w:r>
      <w:r>
        <w:t></w:t>
      </w:r>
      <w:r>
        <w:rPr>
          <w:rFonts w:hint="eastAsia"/>
        </w:rPr>
        <w:t>міжнародним</w:t>
      </w:r>
      <w:r>
        <w:t></w:t>
      </w:r>
      <w:r>
        <w:rPr>
          <w:rFonts w:hint="eastAsia"/>
        </w:rPr>
        <w:t>правом</w:t>
      </w:r>
      <w:r>
        <w:t></w:t>
      </w:r>
      <w:r>
        <w:t></w:t>
      </w:r>
    </w:p>
    <w:p w:rsidR="00AE1EFD" w:rsidRDefault="00AE1EFD" w:rsidP="00AE1EFD">
      <w:r>
        <w:rPr>
          <w:rFonts w:hint="eastAsia"/>
        </w:rPr>
        <w:t>Дисертант</w:t>
      </w:r>
      <w:r>
        <w:t></w:t>
      </w:r>
      <w:r>
        <w:rPr>
          <w:rFonts w:hint="eastAsia"/>
        </w:rPr>
        <w:t>вважає</w:t>
      </w:r>
      <w:r>
        <w:t></w:t>
      </w:r>
      <w:r>
        <w:t></w:t>
      </w:r>
      <w:r>
        <w:rPr>
          <w:rFonts w:hint="eastAsia"/>
        </w:rPr>
        <w:t>що</w:t>
      </w:r>
      <w:r>
        <w:t></w:t>
      </w:r>
      <w:r>
        <w:rPr>
          <w:rFonts w:hint="eastAsia"/>
        </w:rPr>
        <w:t>час</w:t>
      </w:r>
      <w:r>
        <w:t></w:t>
      </w:r>
      <w:r>
        <w:rPr>
          <w:rFonts w:hint="eastAsia"/>
        </w:rPr>
        <w:t>учинення</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тобто</w:t>
      </w:r>
      <w:r>
        <w:t></w:t>
      </w:r>
      <w:r>
        <w:rPr>
          <w:rFonts w:hint="eastAsia"/>
        </w:rPr>
        <w:t>час</w:t>
      </w:r>
      <w:r>
        <w:t></w:t>
      </w:r>
      <w:r>
        <w:rPr>
          <w:rFonts w:hint="eastAsia"/>
        </w:rPr>
        <w:t>війни</w:t>
      </w:r>
      <w:r>
        <w:t></w:t>
      </w:r>
      <w:r>
        <w:t></w:t>
      </w:r>
      <w:r>
        <w:rPr>
          <w:rFonts w:hint="eastAsia"/>
        </w:rPr>
        <w:t>є</w:t>
      </w:r>
      <w:r>
        <w:t></w:t>
      </w:r>
      <w:r>
        <w:rPr>
          <w:rFonts w:hint="eastAsia"/>
        </w:rPr>
        <w:t>обов’язковою</w:t>
      </w:r>
      <w:r>
        <w:t></w:t>
      </w:r>
      <w:r>
        <w:rPr>
          <w:rFonts w:hint="eastAsia"/>
        </w:rPr>
        <w:t>ознакою</w:t>
      </w:r>
      <w:r>
        <w:t></w:t>
      </w:r>
      <w:r>
        <w:rPr>
          <w:rFonts w:hint="eastAsia"/>
        </w:rPr>
        <w:t>цього</w:t>
      </w:r>
      <w:r>
        <w:t></w:t>
      </w:r>
      <w:r>
        <w:rPr>
          <w:rFonts w:hint="eastAsia"/>
        </w:rPr>
        <w:t>складу</w:t>
      </w:r>
      <w:r>
        <w:t></w:t>
      </w:r>
      <w:r>
        <w:rPr>
          <w:rFonts w:hint="eastAsia"/>
        </w:rPr>
        <w:t>злочину</w:t>
      </w:r>
      <w:r>
        <w:t></w:t>
      </w:r>
      <w:r>
        <w:t></w:t>
      </w:r>
      <w:r>
        <w:rPr>
          <w:rFonts w:hint="eastAsia"/>
        </w:rPr>
        <w:t>Обстановка</w:t>
      </w:r>
      <w:r>
        <w:t></w:t>
      </w:r>
      <w:r>
        <w:rPr>
          <w:rFonts w:hint="eastAsia"/>
        </w:rPr>
        <w:t>його</w:t>
      </w:r>
      <w:r>
        <w:t></w:t>
      </w:r>
      <w:r>
        <w:rPr>
          <w:rFonts w:hint="eastAsia"/>
        </w:rPr>
        <w:t>вчинення</w:t>
      </w:r>
      <w:r>
        <w:t></w:t>
      </w:r>
      <w:r>
        <w:rPr>
          <w:rFonts w:hint="eastAsia"/>
        </w:rPr>
        <w:t>також</w:t>
      </w:r>
      <w:r>
        <w:t></w:t>
      </w:r>
      <w:r>
        <w:rPr>
          <w:rFonts w:hint="eastAsia"/>
        </w:rPr>
        <w:t>є</w:t>
      </w:r>
      <w:r>
        <w:t></w:t>
      </w:r>
      <w:r>
        <w:rPr>
          <w:rFonts w:hint="eastAsia"/>
        </w:rPr>
        <w:t>обов’язковою</w:t>
      </w:r>
      <w:r>
        <w:t></w:t>
      </w:r>
      <w:r>
        <w:rPr>
          <w:rFonts w:hint="eastAsia"/>
        </w:rPr>
        <w:t>ознакою</w:t>
      </w:r>
      <w:r>
        <w:t></w:t>
      </w:r>
      <w:r>
        <w:rPr>
          <w:rFonts w:hint="eastAsia"/>
        </w:rPr>
        <w:t>об’єктивної</w:t>
      </w:r>
      <w:r>
        <w:t></w:t>
      </w:r>
      <w:r>
        <w:rPr>
          <w:rFonts w:hint="eastAsia"/>
        </w:rPr>
        <w:t>сторони</w:t>
      </w:r>
      <w:r>
        <w:t></w:t>
      </w:r>
      <w:r>
        <w:rPr>
          <w:rFonts w:hint="eastAsia"/>
        </w:rPr>
        <w:t>складу</w:t>
      </w:r>
      <w:r>
        <w:t></w:t>
      </w:r>
      <w:r>
        <w:rPr>
          <w:rFonts w:hint="eastAsia"/>
        </w:rPr>
        <w:t>розглядуваного</w:t>
      </w:r>
      <w:r>
        <w:t></w:t>
      </w:r>
      <w:r>
        <w:rPr>
          <w:rFonts w:hint="eastAsia"/>
        </w:rPr>
        <w:t>злочину</w:t>
      </w:r>
      <w:r>
        <w:t></w:t>
      </w:r>
      <w:r>
        <w:rPr>
          <w:rFonts w:hint="eastAsia"/>
        </w:rPr>
        <w:t>у</w:t>
      </w:r>
      <w:r>
        <w:t></w:t>
      </w:r>
      <w:r>
        <w:rPr>
          <w:rFonts w:hint="eastAsia"/>
        </w:rPr>
        <w:t>випадку</w:t>
      </w:r>
      <w:r>
        <w:t></w:t>
      </w:r>
      <w:r>
        <w:rPr>
          <w:rFonts w:hint="eastAsia"/>
        </w:rPr>
        <w:t>збройного</w:t>
      </w:r>
      <w:r>
        <w:t></w:t>
      </w:r>
      <w:r>
        <w:rPr>
          <w:rFonts w:hint="eastAsia"/>
        </w:rPr>
        <w:t>конфлікту</w:t>
      </w:r>
      <w:r>
        <w:t></w:t>
      </w:r>
      <w:r>
        <w:rPr>
          <w:rFonts w:hint="eastAsia"/>
        </w:rPr>
        <w:t>без</w:t>
      </w:r>
      <w:r>
        <w:t></w:t>
      </w:r>
      <w:r>
        <w:rPr>
          <w:rFonts w:hint="eastAsia"/>
        </w:rPr>
        <w:t>офіційного</w:t>
      </w:r>
      <w:r>
        <w:t></w:t>
      </w:r>
      <w:r>
        <w:rPr>
          <w:rFonts w:hint="eastAsia"/>
        </w:rPr>
        <w:t>оголошення</w:t>
      </w:r>
      <w:r>
        <w:t></w:t>
      </w:r>
      <w:r>
        <w:rPr>
          <w:rFonts w:hint="eastAsia"/>
        </w:rPr>
        <w:t>війни</w:t>
      </w:r>
      <w:r>
        <w:t></w:t>
      </w:r>
      <w:r>
        <w:rPr>
          <w:rFonts w:hint="eastAsia"/>
        </w:rPr>
        <w:t>або</w:t>
      </w:r>
      <w:r>
        <w:t></w:t>
      </w:r>
      <w:r>
        <w:rPr>
          <w:rFonts w:hint="eastAsia"/>
        </w:rPr>
        <w:t>у</w:t>
      </w:r>
      <w:r>
        <w:t></w:t>
      </w:r>
      <w:r>
        <w:rPr>
          <w:rFonts w:hint="eastAsia"/>
        </w:rPr>
        <w:t>визначених</w:t>
      </w:r>
      <w:r>
        <w:t></w:t>
      </w:r>
      <w:r>
        <w:rPr>
          <w:rFonts w:hint="eastAsia"/>
        </w:rPr>
        <w:t>міжнародними</w:t>
      </w:r>
      <w:r>
        <w:t></w:t>
      </w:r>
      <w:r>
        <w:rPr>
          <w:rFonts w:hint="eastAsia"/>
        </w:rPr>
        <w:t>договорами</w:t>
      </w:r>
      <w:r>
        <w:t></w:t>
      </w:r>
      <w:r>
        <w:rPr>
          <w:rFonts w:hint="eastAsia"/>
        </w:rPr>
        <w:t>України</w:t>
      </w:r>
      <w:r>
        <w:t></w:t>
      </w:r>
      <w:r>
        <w:rPr>
          <w:rFonts w:hint="eastAsia"/>
        </w:rPr>
        <w:t>випадках</w:t>
      </w:r>
      <w:r>
        <w:t></w:t>
      </w:r>
      <w:r>
        <w:t></w:t>
      </w:r>
      <w:r>
        <w:rPr>
          <w:rFonts w:hint="eastAsia"/>
        </w:rPr>
        <w:t>приміром</w:t>
      </w:r>
      <w:r>
        <w:t></w:t>
      </w:r>
      <w:r>
        <w:t></w:t>
      </w:r>
      <w:r>
        <w:rPr>
          <w:rFonts w:hint="eastAsia"/>
        </w:rPr>
        <w:t>після</w:t>
      </w:r>
      <w:r>
        <w:t></w:t>
      </w:r>
      <w:r>
        <w:rPr>
          <w:rFonts w:hint="eastAsia"/>
        </w:rPr>
        <w:t>закінчення</w:t>
      </w:r>
      <w:r>
        <w:t></w:t>
      </w:r>
      <w:r>
        <w:rPr>
          <w:rFonts w:hint="eastAsia"/>
        </w:rPr>
        <w:t>війни</w:t>
      </w:r>
      <w:r>
        <w:t></w:t>
      </w:r>
      <w:r>
        <w:t></w:t>
      </w:r>
      <w:r>
        <w:rPr>
          <w:rFonts w:hint="eastAsia"/>
        </w:rPr>
        <w:t>Наводяться</w:t>
      </w:r>
      <w:r>
        <w:t></w:t>
      </w:r>
      <w:r>
        <w:rPr>
          <w:rFonts w:hint="eastAsia"/>
        </w:rPr>
        <w:t>аргументи</w:t>
      </w:r>
      <w:r>
        <w:t></w:t>
      </w:r>
      <w:r>
        <w:rPr>
          <w:rFonts w:hint="eastAsia"/>
        </w:rPr>
        <w:t>на</w:t>
      </w:r>
      <w:r>
        <w:t></w:t>
      </w:r>
      <w:r>
        <w:rPr>
          <w:rFonts w:hint="eastAsia"/>
        </w:rPr>
        <w:t>користь</w:t>
      </w:r>
      <w:r>
        <w:t></w:t>
      </w:r>
      <w:r>
        <w:rPr>
          <w:rFonts w:hint="eastAsia"/>
        </w:rPr>
        <w:t>того</w:t>
      </w:r>
      <w:r>
        <w:t></w:t>
      </w:r>
      <w:r>
        <w:t></w:t>
      </w:r>
      <w:r>
        <w:rPr>
          <w:rFonts w:hint="eastAsia"/>
        </w:rPr>
        <w:t>що</w:t>
      </w:r>
      <w:r>
        <w:t></w:t>
      </w:r>
      <w:r>
        <w:rPr>
          <w:rFonts w:hint="eastAsia"/>
        </w:rPr>
        <w:t>при</w:t>
      </w:r>
      <w:r>
        <w:t></w:t>
      </w:r>
      <w:r>
        <w:rPr>
          <w:rFonts w:hint="eastAsia"/>
        </w:rPr>
        <w:t>з’ясуванні</w:t>
      </w:r>
      <w:r>
        <w:t></w:t>
      </w:r>
      <w:r>
        <w:rPr>
          <w:rFonts w:hint="eastAsia"/>
        </w:rPr>
        <w:t>об’єктивної</w:t>
      </w:r>
      <w:r>
        <w:t></w:t>
      </w:r>
      <w:r>
        <w:rPr>
          <w:rFonts w:hint="eastAsia"/>
        </w:rPr>
        <w:t>сторони</w:t>
      </w:r>
      <w:r>
        <w:t></w:t>
      </w:r>
      <w:r>
        <w:rPr>
          <w:rFonts w:hint="eastAsia"/>
        </w:rPr>
        <w:t>цього</w:t>
      </w:r>
      <w:r>
        <w:t></w:t>
      </w:r>
      <w:r>
        <w:rPr>
          <w:rFonts w:hint="eastAsia"/>
        </w:rPr>
        <w:t>злочину</w:t>
      </w:r>
      <w:r>
        <w:t></w:t>
      </w:r>
      <w:r>
        <w:rPr>
          <w:rFonts w:hint="eastAsia"/>
        </w:rPr>
        <w:t>такі</w:t>
      </w:r>
      <w:r>
        <w:t></w:t>
      </w:r>
      <w:r>
        <w:rPr>
          <w:rFonts w:hint="eastAsia"/>
        </w:rPr>
        <w:t>ознаки</w:t>
      </w:r>
      <w:r>
        <w:t></w:t>
      </w:r>
      <w:r>
        <w:t></w:t>
      </w:r>
      <w:r>
        <w:rPr>
          <w:rFonts w:hint="eastAsia"/>
        </w:rPr>
        <w:t>як</w:t>
      </w:r>
      <w:r>
        <w:t></w:t>
      </w:r>
      <w:r>
        <w:rPr>
          <w:rFonts w:hint="eastAsia"/>
        </w:rPr>
        <w:t>час</w:t>
      </w:r>
      <w:r>
        <w:t></w:t>
      </w:r>
      <w:r>
        <w:rPr>
          <w:rFonts w:hint="eastAsia"/>
        </w:rPr>
        <w:t>і</w:t>
      </w:r>
      <w:r>
        <w:t></w:t>
      </w:r>
      <w:r>
        <w:t></w:t>
      </w:r>
      <w:r>
        <w:rPr>
          <w:rFonts w:hint="eastAsia"/>
        </w:rPr>
        <w:t>обстановка</w:t>
      </w:r>
      <w:r>
        <w:t></w:t>
      </w:r>
      <w:r>
        <w:rPr>
          <w:rFonts w:hint="eastAsia"/>
        </w:rPr>
        <w:t>вчинення</w:t>
      </w:r>
      <w:r>
        <w:t></w:t>
      </w:r>
      <w:r>
        <w:rPr>
          <w:rFonts w:hint="eastAsia"/>
        </w:rPr>
        <w:t>злочину</w:t>
      </w:r>
      <w:r>
        <w:t></w:t>
      </w:r>
      <w:r>
        <w:t></w:t>
      </w:r>
      <w:r>
        <w:rPr>
          <w:rFonts w:hint="eastAsia"/>
        </w:rPr>
        <w:t>необхідно</w:t>
      </w:r>
      <w:r>
        <w:t></w:t>
      </w:r>
      <w:r>
        <w:rPr>
          <w:rFonts w:hint="eastAsia"/>
        </w:rPr>
        <w:t>встановлювати</w:t>
      </w:r>
      <w:r>
        <w:t></w:t>
      </w:r>
      <w:r>
        <w:rPr>
          <w:rFonts w:hint="eastAsia"/>
        </w:rPr>
        <w:t>у</w:t>
      </w:r>
      <w:r>
        <w:t></w:t>
      </w:r>
      <w:r>
        <w:rPr>
          <w:rFonts w:hint="eastAsia"/>
        </w:rPr>
        <w:t>їх</w:t>
      </w:r>
      <w:r>
        <w:t></w:t>
      </w:r>
      <w:r>
        <w:rPr>
          <w:rFonts w:hint="eastAsia"/>
        </w:rPr>
        <w:t>сукупності</w:t>
      </w:r>
      <w:r>
        <w:t></w:t>
      </w:r>
    </w:p>
    <w:p w:rsidR="00AE1EFD" w:rsidRDefault="00AE1EFD" w:rsidP="00AE1EFD">
      <w:r>
        <w:rPr>
          <w:rFonts w:hint="eastAsia"/>
        </w:rPr>
        <w:t>Розділ</w:t>
      </w:r>
      <w:r>
        <w:t></w:t>
      </w:r>
      <w:r>
        <w:t></w:t>
      </w:r>
      <w:r>
        <w:t></w:t>
      </w:r>
      <w:r>
        <w:t></w:t>
      </w:r>
      <w:r>
        <w:rPr>
          <w:rFonts w:hint="eastAsia"/>
        </w:rPr>
        <w:t>“Суб’єктивна</w:t>
      </w:r>
      <w:r>
        <w:t></w:t>
      </w:r>
      <w:r>
        <w:rPr>
          <w:rFonts w:hint="eastAsia"/>
        </w:rPr>
        <w:t>сторона</w:t>
      </w:r>
      <w:r>
        <w:t></w:t>
      </w:r>
      <w:r>
        <w:rPr>
          <w:rFonts w:hint="eastAsia"/>
        </w:rPr>
        <w:t>і</w:t>
      </w:r>
      <w:r>
        <w:t></w:t>
      </w:r>
      <w:r>
        <w:rPr>
          <w:rFonts w:hint="eastAsia"/>
        </w:rPr>
        <w:t>суб’єкт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містить</w:t>
      </w:r>
      <w:r>
        <w:t></w:t>
      </w:r>
      <w:r>
        <w:rPr>
          <w:rFonts w:hint="eastAsia"/>
        </w:rPr>
        <w:t>два</w:t>
      </w:r>
      <w:r>
        <w:t></w:t>
      </w:r>
      <w:r>
        <w:rPr>
          <w:rFonts w:hint="eastAsia"/>
        </w:rPr>
        <w:t>підрозділи</w:t>
      </w:r>
      <w:r>
        <w:t></w:t>
      </w:r>
    </w:p>
    <w:p w:rsidR="00AE1EFD" w:rsidRDefault="00AE1EFD" w:rsidP="00AE1EFD">
      <w:r>
        <w:rPr>
          <w:rFonts w:hint="eastAsia"/>
        </w:rPr>
        <w:t>Підрозділ</w:t>
      </w:r>
      <w:r>
        <w:t></w:t>
      </w:r>
      <w:r>
        <w:t></w:t>
      </w:r>
      <w:r>
        <w:t></w:t>
      </w:r>
      <w:r>
        <w:t></w:t>
      </w:r>
      <w:r>
        <w:t></w:t>
      </w:r>
      <w:r>
        <w:t></w:t>
      </w:r>
      <w:r>
        <w:rPr>
          <w:rFonts w:hint="eastAsia"/>
        </w:rPr>
        <w:t>“Суб’єктивна</w:t>
      </w:r>
      <w:r>
        <w:t></w:t>
      </w:r>
      <w:r>
        <w:rPr>
          <w:rFonts w:hint="eastAsia"/>
        </w:rPr>
        <w:t>сторона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визначено</w:t>
      </w:r>
      <w:r>
        <w:t></w:t>
      </w:r>
      <w:r>
        <w:t></w:t>
      </w:r>
      <w:r>
        <w:rPr>
          <w:rFonts w:hint="eastAsia"/>
        </w:rPr>
        <w:t>що</w:t>
      </w:r>
      <w:r>
        <w:t></w:t>
      </w:r>
      <w:r>
        <w:rPr>
          <w:rFonts w:hint="eastAsia"/>
        </w:rPr>
        <w:t>зміст</w:t>
      </w:r>
      <w:r>
        <w:t></w:t>
      </w:r>
      <w:r>
        <w:rPr>
          <w:rFonts w:hint="eastAsia"/>
        </w:rPr>
        <w:t>суб’єктивної</w:t>
      </w:r>
      <w:r>
        <w:t></w:t>
      </w:r>
      <w:r>
        <w:rPr>
          <w:rFonts w:hint="eastAsia"/>
        </w:rPr>
        <w:t>сторони</w:t>
      </w:r>
      <w:r>
        <w:t></w:t>
      </w:r>
      <w:r>
        <w:rPr>
          <w:rFonts w:hint="eastAsia"/>
        </w:rPr>
        <w:t>складу</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характеризують</w:t>
      </w:r>
      <w:r>
        <w:t></w:t>
      </w:r>
      <w:r>
        <w:rPr>
          <w:rFonts w:hint="eastAsia"/>
        </w:rPr>
        <w:t>такі</w:t>
      </w:r>
      <w:r>
        <w:t></w:t>
      </w:r>
      <w:r>
        <w:rPr>
          <w:rFonts w:hint="eastAsia"/>
        </w:rPr>
        <w:t>юридичні</w:t>
      </w:r>
      <w:r>
        <w:t></w:t>
      </w:r>
      <w:r>
        <w:rPr>
          <w:rFonts w:hint="eastAsia"/>
        </w:rPr>
        <w:t>ознаки</w:t>
      </w:r>
      <w:r>
        <w:t></w:t>
      </w:r>
      <w:r>
        <w:t></w:t>
      </w:r>
      <w:r>
        <w:rPr>
          <w:rFonts w:hint="eastAsia"/>
        </w:rPr>
        <w:t>як</w:t>
      </w:r>
      <w:r>
        <w:t></w:t>
      </w:r>
      <w:r>
        <w:rPr>
          <w:rFonts w:hint="eastAsia"/>
        </w:rPr>
        <w:t>вина</w:t>
      </w:r>
      <w:r>
        <w:t></w:t>
      </w:r>
      <w:r>
        <w:t></w:t>
      </w:r>
      <w:r>
        <w:rPr>
          <w:rFonts w:hint="eastAsia"/>
        </w:rPr>
        <w:t>мотив</w:t>
      </w:r>
      <w:r>
        <w:t></w:t>
      </w:r>
      <w:r>
        <w:rPr>
          <w:rFonts w:hint="eastAsia"/>
        </w:rPr>
        <w:t>і</w:t>
      </w:r>
      <w:r>
        <w:t></w:t>
      </w:r>
      <w:r>
        <w:rPr>
          <w:rFonts w:hint="eastAsia"/>
        </w:rPr>
        <w:t>мета</w:t>
      </w:r>
      <w:r>
        <w:t></w:t>
      </w:r>
      <w:r>
        <w:t></w:t>
      </w:r>
    </w:p>
    <w:p w:rsidR="00AE1EFD" w:rsidRDefault="00AE1EFD" w:rsidP="00AE1EFD">
      <w:r>
        <w:rPr>
          <w:rFonts w:hint="eastAsia"/>
        </w:rPr>
        <w:t>Вина</w:t>
      </w:r>
      <w:r>
        <w:t></w:t>
      </w:r>
      <w:r>
        <w:rPr>
          <w:rFonts w:hint="eastAsia"/>
        </w:rPr>
        <w:t>–</w:t>
      </w:r>
      <w:r>
        <w:t></w:t>
      </w:r>
      <w:r>
        <w:rPr>
          <w:rFonts w:hint="eastAsia"/>
        </w:rPr>
        <w:t>обов’язкова</w:t>
      </w:r>
      <w:r>
        <w:t></w:t>
      </w:r>
      <w:r>
        <w:rPr>
          <w:rFonts w:hint="eastAsia"/>
        </w:rPr>
        <w:t>ознака</w:t>
      </w:r>
      <w:r>
        <w:t></w:t>
      </w:r>
      <w:r>
        <w:rPr>
          <w:rFonts w:hint="eastAsia"/>
        </w:rPr>
        <w:t>суб’єктивної</w:t>
      </w:r>
      <w:r>
        <w:t></w:t>
      </w:r>
      <w:r>
        <w:rPr>
          <w:rFonts w:hint="eastAsia"/>
        </w:rPr>
        <w:t>сторони</w:t>
      </w:r>
      <w:r>
        <w:t></w:t>
      </w:r>
      <w:r>
        <w:rPr>
          <w:rFonts w:hint="eastAsia"/>
        </w:rPr>
        <w:t>складу</w:t>
      </w:r>
      <w:r>
        <w:t></w:t>
      </w:r>
      <w:r>
        <w:rPr>
          <w:rFonts w:hint="eastAsia"/>
        </w:rPr>
        <w:t>цього</w:t>
      </w:r>
      <w:r>
        <w:t></w:t>
      </w:r>
      <w:r>
        <w:rPr>
          <w:rFonts w:hint="eastAsia"/>
        </w:rPr>
        <w:t>злочину</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для</w:t>
      </w:r>
      <w:r>
        <w:t></w:t>
      </w:r>
      <w:r>
        <w:rPr>
          <w:rFonts w:hint="eastAsia"/>
        </w:rPr>
        <w:t>нього</w:t>
      </w:r>
      <w:r>
        <w:t></w:t>
      </w:r>
      <w:r>
        <w:rPr>
          <w:rFonts w:hint="eastAsia"/>
        </w:rPr>
        <w:t>притаманна</w:t>
      </w:r>
      <w:r>
        <w:t></w:t>
      </w:r>
      <w:r>
        <w:rPr>
          <w:rFonts w:hint="eastAsia"/>
        </w:rPr>
        <w:t>вина</w:t>
      </w:r>
      <w:r>
        <w:t></w:t>
      </w:r>
      <w:r>
        <w:rPr>
          <w:rFonts w:hint="eastAsia"/>
        </w:rPr>
        <w:t>умисна</w:t>
      </w:r>
      <w:r>
        <w:t></w:t>
      </w:r>
      <w:r>
        <w:t></w:t>
      </w:r>
      <w:r>
        <w:rPr>
          <w:rFonts w:hint="eastAsia"/>
        </w:rPr>
        <w:t>Така</w:t>
      </w:r>
      <w:r>
        <w:t></w:t>
      </w:r>
      <w:r>
        <w:rPr>
          <w:rFonts w:hint="eastAsia"/>
        </w:rPr>
        <w:t>законодавча</w:t>
      </w:r>
      <w:r>
        <w:t></w:t>
      </w:r>
      <w:r>
        <w:rPr>
          <w:rFonts w:hint="eastAsia"/>
        </w:rPr>
        <w:t>конструкція</w:t>
      </w:r>
      <w:r>
        <w:t></w:t>
      </w:r>
      <w:r>
        <w:rPr>
          <w:rFonts w:hint="eastAsia"/>
        </w:rPr>
        <w:t>відповідає</w:t>
      </w:r>
      <w:r>
        <w:t></w:t>
      </w:r>
      <w:r>
        <w:rPr>
          <w:rFonts w:hint="eastAsia"/>
        </w:rPr>
        <w:t>положенням</w:t>
      </w:r>
      <w:r>
        <w:t></w:t>
      </w:r>
      <w:r>
        <w:rPr>
          <w:rFonts w:hint="eastAsia"/>
        </w:rPr>
        <w:t>міжнародних</w:t>
      </w:r>
      <w:r>
        <w:t></w:t>
      </w:r>
      <w:r>
        <w:rPr>
          <w:rFonts w:hint="eastAsia"/>
        </w:rPr>
        <w:t>договорів</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де</w:t>
      </w:r>
      <w:r>
        <w:t></w:t>
      </w:r>
      <w:r>
        <w:rPr>
          <w:rFonts w:hint="eastAsia"/>
        </w:rPr>
        <w:t>говориться</w:t>
      </w:r>
      <w:r>
        <w:t></w:t>
      </w:r>
      <w:r>
        <w:t></w:t>
      </w:r>
      <w:r>
        <w:rPr>
          <w:rFonts w:hint="eastAsia"/>
        </w:rPr>
        <w:t>що</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можуть</w:t>
      </w:r>
      <w:r>
        <w:t></w:t>
      </w:r>
      <w:r>
        <w:rPr>
          <w:rFonts w:hint="eastAsia"/>
        </w:rPr>
        <w:t>бути</w:t>
      </w:r>
      <w:r>
        <w:t></w:t>
      </w:r>
      <w:r>
        <w:rPr>
          <w:rFonts w:hint="eastAsia"/>
        </w:rPr>
        <w:t>вчинені</w:t>
      </w:r>
      <w:r>
        <w:t></w:t>
      </w:r>
      <w:r>
        <w:rPr>
          <w:rFonts w:hint="eastAsia"/>
        </w:rPr>
        <w:t>тільки</w:t>
      </w:r>
      <w:r>
        <w:t></w:t>
      </w:r>
      <w:r>
        <w:rPr>
          <w:rFonts w:hint="eastAsia"/>
        </w:rPr>
        <w:t>умисно</w:t>
      </w:r>
      <w:r>
        <w:t></w:t>
      </w:r>
      <w:r>
        <w:t></w:t>
      </w:r>
      <w:r>
        <w:rPr>
          <w:rFonts w:hint="eastAsia"/>
        </w:rPr>
        <w:t>Беручи</w:t>
      </w:r>
      <w:r>
        <w:t></w:t>
      </w:r>
      <w:r>
        <w:rPr>
          <w:rFonts w:hint="eastAsia"/>
        </w:rPr>
        <w:t>до</w:t>
      </w:r>
      <w:r>
        <w:t></w:t>
      </w:r>
      <w:r>
        <w:rPr>
          <w:rFonts w:hint="eastAsia"/>
        </w:rPr>
        <w:t>уваги</w:t>
      </w:r>
      <w:r>
        <w:t></w:t>
      </w:r>
      <w:r>
        <w:rPr>
          <w:rFonts w:hint="eastAsia"/>
        </w:rPr>
        <w:t>те</w:t>
      </w:r>
      <w:r>
        <w:t></w:t>
      </w:r>
      <w:r>
        <w:t></w:t>
      </w:r>
      <w:r>
        <w:rPr>
          <w:rFonts w:hint="eastAsia"/>
        </w:rPr>
        <w:t>що</w:t>
      </w:r>
      <w:r>
        <w:t></w:t>
      </w:r>
      <w:r>
        <w:rPr>
          <w:rFonts w:hint="eastAsia"/>
        </w:rPr>
        <w:t>переважна</w:t>
      </w:r>
      <w:r>
        <w:t></w:t>
      </w:r>
      <w:r>
        <w:rPr>
          <w:rFonts w:hint="eastAsia"/>
        </w:rPr>
        <w:t>більшість</w:t>
      </w:r>
      <w:r>
        <w:t></w:t>
      </w:r>
      <w:r>
        <w:rPr>
          <w:rFonts w:hint="eastAsia"/>
        </w:rPr>
        <w:t>злочинних</w:t>
      </w:r>
      <w:r>
        <w:t></w:t>
      </w:r>
      <w:r>
        <w:rPr>
          <w:rFonts w:hint="eastAsia"/>
        </w:rPr>
        <w:t>діянь</w:t>
      </w:r>
      <w:r>
        <w:t></w:t>
      </w:r>
      <w:r>
        <w:t></w:t>
      </w:r>
      <w:r>
        <w:rPr>
          <w:rFonts w:hint="eastAsia"/>
        </w:rPr>
        <w:t>передбачених</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має</w:t>
      </w:r>
      <w:r>
        <w:t></w:t>
      </w:r>
      <w:r>
        <w:rPr>
          <w:rFonts w:hint="eastAsia"/>
        </w:rPr>
        <w:t>формальний</w:t>
      </w:r>
      <w:r>
        <w:t></w:t>
      </w:r>
      <w:r>
        <w:rPr>
          <w:rFonts w:hint="eastAsia"/>
        </w:rPr>
        <w:t>склад</w:t>
      </w:r>
      <w:r>
        <w:t></w:t>
      </w:r>
      <w:r>
        <w:t></w:t>
      </w:r>
      <w:r>
        <w:rPr>
          <w:rFonts w:hint="eastAsia"/>
        </w:rPr>
        <w:t>автор</w:t>
      </w:r>
      <w:r>
        <w:t></w:t>
      </w:r>
      <w:r>
        <w:rPr>
          <w:rFonts w:hint="eastAsia"/>
        </w:rPr>
        <w:t>вважає</w:t>
      </w:r>
      <w:r>
        <w:t></w:t>
      </w:r>
      <w:r>
        <w:t></w:t>
      </w:r>
      <w:r>
        <w:rPr>
          <w:rFonts w:hint="eastAsia"/>
        </w:rPr>
        <w:t>що</w:t>
      </w:r>
      <w:r>
        <w:t></w:t>
      </w:r>
      <w:r>
        <w:rPr>
          <w:rFonts w:hint="eastAsia"/>
        </w:rPr>
        <w:t>вони</w:t>
      </w:r>
      <w:r>
        <w:t></w:t>
      </w:r>
      <w:r>
        <w:rPr>
          <w:rFonts w:hint="eastAsia"/>
        </w:rPr>
        <w:t>можуть</w:t>
      </w:r>
      <w:r>
        <w:t></w:t>
      </w:r>
      <w:r>
        <w:rPr>
          <w:rFonts w:hint="eastAsia"/>
        </w:rPr>
        <w:t>бути</w:t>
      </w:r>
      <w:r>
        <w:t></w:t>
      </w:r>
      <w:r>
        <w:rPr>
          <w:rFonts w:hint="eastAsia"/>
        </w:rPr>
        <w:t>вчинені</w:t>
      </w:r>
      <w:r>
        <w:t></w:t>
      </w:r>
      <w:r>
        <w:rPr>
          <w:rFonts w:hint="eastAsia"/>
        </w:rPr>
        <w:t>тільки</w:t>
      </w:r>
      <w:r>
        <w:t></w:t>
      </w:r>
      <w:r>
        <w:rPr>
          <w:rFonts w:hint="eastAsia"/>
        </w:rPr>
        <w:t>з</w:t>
      </w:r>
      <w:r>
        <w:t></w:t>
      </w:r>
      <w:r>
        <w:rPr>
          <w:rFonts w:hint="eastAsia"/>
        </w:rPr>
        <w:t>прямим</w:t>
      </w:r>
      <w:r>
        <w:t></w:t>
      </w:r>
      <w:r>
        <w:rPr>
          <w:rFonts w:hint="eastAsia"/>
        </w:rPr>
        <w:t>умислом</w:t>
      </w:r>
      <w:r>
        <w:t></w:t>
      </w:r>
      <w:r>
        <w:t></w:t>
      </w:r>
      <w:r>
        <w:rPr>
          <w:rFonts w:hint="eastAsia"/>
        </w:rPr>
        <w:t>Інтелектуальна</w:t>
      </w:r>
      <w:r>
        <w:t></w:t>
      </w:r>
      <w:r>
        <w:rPr>
          <w:rFonts w:hint="eastAsia"/>
        </w:rPr>
        <w:t>ознака</w:t>
      </w:r>
      <w:r>
        <w:t></w:t>
      </w:r>
      <w:r>
        <w:rPr>
          <w:rFonts w:hint="eastAsia"/>
        </w:rPr>
        <w:t>умислу</w:t>
      </w:r>
      <w:r>
        <w:t></w:t>
      </w:r>
      <w:r>
        <w:rPr>
          <w:rFonts w:hint="eastAsia"/>
        </w:rPr>
        <w:t>в</w:t>
      </w:r>
      <w:r>
        <w:t></w:t>
      </w:r>
      <w:r>
        <w:rPr>
          <w:rFonts w:hint="eastAsia"/>
        </w:rPr>
        <w:t>такому</w:t>
      </w:r>
      <w:r>
        <w:t></w:t>
      </w:r>
      <w:r>
        <w:rPr>
          <w:rFonts w:hint="eastAsia"/>
        </w:rPr>
        <w:t>випадку</w:t>
      </w:r>
      <w:r>
        <w:t></w:t>
      </w:r>
      <w:r>
        <w:rPr>
          <w:rFonts w:hint="eastAsia"/>
        </w:rPr>
        <w:t>містить</w:t>
      </w:r>
      <w:r>
        <w:t></w:t>
      </w:r>
      <w:r>
        <w:rPr>
          <w:rFonts w:hint="eastAsia"/>
        </w:rPr>
        <w:t>лише</w:t>
      </w:r>
      <w:r>
        <w:t></w:t>
      </w:r>
      <w:r>
        <w:rPr>
          <w:rFonts w:hint="eastAsia"/>
        </w:rPr>
        <w:t>усвідомлення</w:t>
      </w:r>
      <w:r>
        <w:t></w:t>
      </w:r>
      <w:r>
        <w:rPr>
          <w:rFonts w:hint="eastAsia"/>
        </w:rPr>
        <w:t>суспільно</w:t>
      </w:r>
      <w:r>
        <w:t></w:t>
      </w:r>
      <w:r>
        <w:rPr>
          <w:rFonts w:hint="eastAsia"/>
        </w:rPr>
        <w:t>небезпечного</w:t>
      </w:r>
      <w:r>
        <w:t></w:t>
      </w:r>
      <w:r>
        <w:rPr>
          <w:rFonts w:hint="eastAsia"/>
        </w:rPr>
        <w:t>характеру</w:t>
      </w:r>
      <w:r>
        <w:t></w:t>
      </w:r>
      <w:r>
        <w:rPr>
          <w:rFonts w:hint="eastAsia"/>
        </w:rPr>
        <w:t>свого</w:t>
      </w:r>
      <w:r>
        <w:t></w:t>
      </w:r>
      <w:r>
        <w:rPr>
          <w:rFonts w:hint="eastAsia"/>
        </w:rPr>
        <w:t>діяння</w:t>
      </w:r>
      <w:r>
        <w:t></w:t>
      </w:r>
      <w:r>
        <w:t></w:t>
      </w:r>
      <w:r>
        <w:rPr>
          <w:rFonts w:hint="eastAsia"/>
        </w:rPr>
        <w:t>а</w:t>
      </w:r>
      <w:r>
        <w:t></w:t>
      </w:r>
      <w:r>
        <w:rPr>
          <w:rFonts w:hint="eastAsia"/>
        </w:rPr>
        <w:t>вольова</w:t>
      </w:r>
      <w:r>
        <w:t></w:t>
      </w:r>
      <w:r>
        <w:rPr>
          <w:rFonts w:hint="eastAsia"/>
        </w:rPr>
        <w:t>–</w:t>
      </w:r>
      <w:r>
        <w:t></w:t>
      </w:r>
      <w:r>
        <w:rPr>
          <w:rFonts w:hint="eastAsia"/>
        </w:rPr>
        <w:t>бажання</w:t>
      </w:r>
      <w:r>
        <w:t></w:t>
      </w:r>
      <w:r>
        <w:rPr>
          <w:rFonts w:hint="eastAsia"/>
        </w:rPr>
        <w:t>вчинити</w:t>
      </w:r>
      <w:r>
        <w:t></w:t>
      </w:r>
      <w:r>
        <w:rPr>
          <w:rFonts w:hint="eastAsia"/>
        </w:rPr>
        <w:t>конкретне</w:t>
      </w:r>
      <w:r>
        <w:t></w:t>
      </w:r>
      <w:r>
        <w:rPr>
          <w:rFonts w:hint="eastAsia"/>
        </w:rPr>
        <w:t>діяння</w:t>
      </w:r>
      <w:r>
        <w:t></w:t>
      </w:r>
      <w:r>
        <w:t></w:t>
      </w:r>
      <w:r>
        <w:rPr>
          <w:rFonts w:hint="eastAsia"/>
        </w:rPr>
        <w:t>Оскільки</w:t>
      </w:r>
      <w:r>
        <w:t></w:t>
      </w:r>
      <w:r>
        <w:rPr>
          <w:rFonts w:hint="eastAsia"/>
        </w:rPr>
        <w:t>визначення</w:t>
      </w:r>
      <w:r>
        <w:t></w:t>
      </w:r>
      <w:r>
        <w:rPr>
          <w:rFonts w:hint="eastAsia"/>
        </w:rPr>
        <w:t>прямого</w:t>
      </w:r>
      <w:r>
        <w:t></w:t>
      </w:r>
      <w:r>
        <w:rPr>
          <w:rFonts w:hint="eastAsia"/>
        </w:rPr>
        <w:t>умислу</w:t>
      </w:r>
      <w:r>
        <w:t></w:t>
      </w:r>
      <w:r>
        <w:rPr>
          <w:rFonts w:hint="eastAsia"/>
        </w:rPr>
        <w:t>в</w:t>
      </w:r>
      <w:r>
        <w:t></w:t>
      </w:r>
      <w:r>
        <w:rPr>
          <w:rFonts w:hint="eastAsia"/>
        </w:rPr>
        <w:t>злочинах</w:t>
      </w:r>
      <w:r>
        <w:t></w:t>
      </w:r>
      <w:r>
        <w:rPr>
          <w:rFonts w:hint="eastAsia"/>
        </w:rPr>
        <w:t>з</w:t>
      </w:r>
      <w:r>
        <w:t></w:t>
      </w:r>
      <w:r>
        <w:rPr>
          <w:rFonts w:hint="eastAsia"/>
        </w:rPr>
        <w:t>формальним</w:t>
      </w:r>
      <w:r>
        <w:t></w:t>
      </w:r>
      <w:r>
        <w:rPr>
          <w:rFonts w:hint="eastAsia"/>
        </w:rPr>
        <w:t>складом</w:t>
      </w:r>
      <w:r>
        <w:t></w:t>
      </w:r>
      <w:r>
        <w:rPr>
          <w:rFonts w:hint="eastAsia"/>
        </w:rPr>
        <w:t>законодавчо</w:t>
      </w:r>
      <w:r>
        <w:t></w:t>
      </w:r>
      <w:r>
        <w:rPr>
          <w:rFonts w:hint="eastAsia"/>
        </w:rPr>
        <w:t>чітко</w:t>
      </w:r>
      <w:r>
        <w:t></w:t>
      </w:r>
      <w:r>
        <w:rPr>
          <w:rFonts w:hint="eastAsia"/>
        </w:rPr>
        <w:t>не</w:t>
      </w:r>
      <w:r>
        <w:t></w:t>
      </w:r>
      <w:r>
        <w:rPr>
          <w:rFonts w:hint="eastAsia"/>
        </w:rPr>
        <w:t>врегульовано</w:t>
      </w:r>
      <w:r>
        <w:t></w:t>
      </w:r>
      <w:r>
        <w:t></w:t>
      </w:r>
      <w:r>
        <w:rPr>
          <w:rFonts w:hint="eastAsia"/>
        </w:rPr>
        <w:t>пропонується</w:t>
      </w:r>
      <w:r>
        <w:t></w:t>
      </w:r>
      <w:r>
        <w:rPr>
          <w:rFonts w:hint="eastAsia"/>
        </w:rPr>
        <w:t>уточнити</w:t>
      </w:r>
      <w:r>
        <w:t></w:t>
      </w:r>
      <w:r>
        <w:rPr>
          <w:rFonts w:hint="eastAsia"/>
        </w:rPr>
        <w:t>положення</w:t>
      </w:r>
      <w:r>
        <w:t></w:t>
      </w:r>
      <w:r>
        <w:rPr>
          <w:rFonts w:hint="eastAsia"/>
        </w:rPr>
        <w:t>ч</w:t>
      </w:r>
      <w:r>
        <w:t></w:t>
      </w:r>
      <w:r>
        <w:t></w:t>
      </w:r>
      <w:r>
        <w:t></w:t>
      </w:r>
      <w:r>
        <w:t></w:t>
      </w:r>
      <w:r>
        <w:rPr>
          <w:rFonts w:hint="eastAsia"/>
        </w:rPr>
        <w:t>ст</w:t>
      </w:r>
      <w:r>
        <w:t></w:t>
      </w:r>
      <w:r>
        <w:t></w:t>
      </w:r>
      <w:r>
        <w:t></w:t>
      </w:r>
      <w:r>
        <w:t></w:t>
      </w:r>
      <w:r>
        <w:t></w:t>
      </w:r>
      <w:r>
        <w:rPr>
          <w:rFonts w:hint="eastAsia"/>
        </w:rPr>
        <w:t>КК</w:t>
      </w:r>
      <w:r>
        <w:t></w:t>
      </w:r>
      <w:r>
        <w:rPr>
          <w:rFonts w:hint="eastAsia"/>
        </w:rPr>
        <w:t>й</w:t>
      </w:r>
      <w:r>
        <w:t></w:t>
      </w:r>
      <w:r>
        <w:rPr>
          <w:rFonts w:hint="eastAsia"/>
        </w:rPr>
        <w:t>викласти</w:t>
      </w:r>
      <w:r>
        <w:t></w:t>
      </w:r>
      <w:r>
        <w:rPr>
          <w:rFonts w:hint="eastAsia"/>
        </w:rPr>
        <w:t>її</w:t>
      </w:r>
      <w:r>
        <w:t></w:t>
      </w:r>
      <w:r>
        <w:rPr>
          <w:rFonts w:hint="eastAsia"/>
        </w:rPr>
        <w:t>в</w:t>
      </w:r>
      <w:r>
        <w:t></w:t>
      </w:r>
      <w:r>
        <w:rPr>
          <w:rFonts w:hint="eastAsia"/>
        </w:rPr>
        <w:t>такій</w:t>
      </w:r>
      <w:r>
        <w:t></w:t>
      </w:r>
      <w:r>
        <w:rPr>
          <w:rFonts w:hint="eastAsia"/>
        </w:rPr>
        <w:t>редакції</w:t>
      </w:r>
      <w:r>
        <w:t></w:t>
      </w:r>
      <w:r>
        <w:t></w:t>
      </w:r>
      <w:r>
        <w:rPr>
          <w:rFonts w:hint="eastAsia"/>
        </w:rPr>
        <w:t>”У</w:t>
      </w:r>
      <w:r>
        <w:t></w:t>
      </w:r>
      <w:r>
        <w:rPr>
          <w:rFonts w:hint="eastAsia"/>
        </w:rPr>
        <w:t>злочинах</w:t>
      </w:r>
      <w:r>
        <w:t></w:t>
      </w:r>
      <w:r>
        <w:rPr>
          <w:rFonts w:hint="eastAsia"/>
        </w:rPr>
        <w:t>з</w:t>
      </w:r>
      <w:r>
        <w:t></w:t>
      </w:r>
      <w:r>
        <w:rPr>
          <w:rFonts w:hint="eastAsia"/>
        </w:rPr>
        <w:t>матеріальним</w:t>
      </w:r>
      <w:r>
        <w:t></w:t>
      </w:r>
      <w:r>
        <w:rPr>
          <w:rFonts w:hint="eastAsia"/>
        </w:rPr>
        <w:t>складом</w:t>
      </w:r>
      <w:r>
        <w:t></w:t>
      </w:r>
      <w:r>
        <w:rPr>
          <w:rFonts w:hint="eastAsia"/>
        </w:rPr>
        <w:t>прямим</w:t>
      </w:r>
      <w:r>
        <w:t></w:t>
      </w:r>
      <w:r>
        <w:rPr>
          <w:rFonts w:hint="eastAsia"/>
        </w:rPr>
        <w:t>є</w:t>
      </w:r>
      <w:r>
        <w:t></w:t>
      </w:r>
      <w:r>
        <w:rPr>
          <w:rFonts w:hint="eastAsia"/>
        </w:rPr>
        <w:t>умисел</w:t>
      </w:r>
      <w:r>
        <w:t></w:t>
      </w:r>
      <w:r>
        <w:t></w:t>
      </w:r>
      <w:r>
        <w:rPr>
          <w:rFonts w:hint="eastAsia"/>
        </w:rPr>
        <w:t>якщо</w:t>
      </w:r>
      <w:r>
        <w:t></w:t>
      </w:r>
      <w:r>
        <w:rPr>
          <w:rFonts w:hint="eastAsia"/>
        </w:rPr>
        <w:t>особа</w:t>
      </w:r>
      <w:r>
        <w:t></w:t>
      </w:r>
      <w:r>
        <w:rPr>
          <w:rFonts w:hint="eastAsia"/>
        </w:rPr>
        <w:t>усвідомлювала</w:t>
      </w:r>
      <w:r>
        <w:t></w:t>
      </w:r>
      <w:r>
        <w:rPr>
          <w:rFonts w:hint="eastAsia"/>
        </w:rPr>
        <w:t>суспільно</w:t>
      </w:r>
      <w:r>
        <w:t></w:t>
      </w:r>
      <w:r>
        <w:rPr>
          <w:rFonts w:hint="eastAsia"/>
        </w:rPr>
        <w:t>небезпечний</w:t>
      </w:r>
      <w:r>
        <w:t></w:t>
      </w:r>
      <w:r>
        <w:rPr>
          <w:rFonts w:hint="eastAsia"/>
        </w:rPr>
        <w:t>характер</w:t>
      </w:r>
      <w:r>
        <w:t></w:t>
      </w:r>
      <w:r>
        <w:rPr>
          <w:rFonts w:hint="eastAsia"/>
        </w:rPr>
        <w:t>свого</w:t>
      </w:r>
      <w:r>
        <w:t></w:t>
      </w:r>
      <w:r>
        <w:rPr>
          <w:rFonts w:hint="eastAsia"/>
        </w:rPr>
        <w:t>діяння</w:t>
      </w:r>
      <w:r>
        <w:t></w:t>
      </w:r>
      <w:r>
        <w:t></w:t>
      </w:r>
      <w:r>
        <w:rPr>
          <w:rFonts w:hint="eastAsia"/>
        </w:rPr>
        <w:t>дії</w:t>
      </w:r>
      <w:r>
        <w:t></w:t>
      </w:r>
      <w:r>
        <w:rPr>
          <w:rFonts w:hint="eastAsia"/>
        </w:rPr>
        <w:t>або</w:t>
      </w:r>
      <w:r>
        <w:t></w:t>
      </w:r>
      <w:r>
        <w:rPr>
          <w:rFonts w:hint="eastAsia"/>
        </w:rPr>
        <w:t>бездіяльності</w:t>
      </w:r>
      <w:r>
        <w:t></w:t>
      </w:r>
      <w:r>
        <w:t></w:t>
      </w:r>
      <w:r>
        <w:t></w:t>
      </w:r>
      <w:r>
        <w:rPr>
          <w:rFonts w:hint="eastAsia"/>
        </w:rPr>
        <w:t>передбачала</w:t>
      </w:r>
      <w:r>
        <w:t></w:t>
      </w:r>
      <w:r>
        <w:rPr>
          <w:rFonts w:hint="eastAsia"/>
        </w:rPr>
        <w:t>його</w:t>
      </w:r>
      <w:r>
        <w:t></w:t>
      </w:r>
      <w:r>
        <w:rPr>
          <w:rFonts w:hint="eastAsia"/>
        </w:rPr>
        <w:t>суспільно</w:t>
      </w:r>
      <w:r>
        <w:t></w:t>
      </w:r>
      <w:r>
        <w:rPr>
          <w:rFonts w:hint="eastAsia"/>
        </w:rPr>
        <w:t>небезпечні</w:t>
      </w:r>
      <w:r>
        <w:t></w:t>
      </w:r>
      <w:r>
        <w:rPr>
          <w:rFonts w:hint="eastAsia"/>
        </w:rPr>
        <w:t>наслідки</w:t>
      </w:r>
      <w:r>
        <w:t></w:t>
      </w:r>
      <w:r>
        <w:rPr>
          <w:rFonts w:hint="eastAsia"/>
        </w:rPr>
        <w:t>й</w:t>
      </w:r>
      <w:r>
        <w:t></w:t>
      </w:r>
      <w:r>
        <w:rPr>
          <w:rFonts w:hint="eastAsia"/>
        </w:rPr>
        <w:t>бажала</w:t>
      </w:r>
      <w:r>
        <w:t></w:t>
      </w:r>
      <w:r>
        <w:rPr>
          <w:rFonts w:hint="eastAsia"/>
        </w:rPr>
        <w:t>їх</w:t>
      </w:r>
      <w:r>
        <w:t></w:t>
      </w:r>
      <w:r>
        <w:rPr>
          <w:rFonts w:hint="eastAsia"/>
        </w:rPr>
        <w:t>настання</w:t>
      </w:r>
      <w:r>
        <w:t></w:t>
      </w:r>
      <w:r>
        <w:t></w:t>
      </w:r>
      <w:r>
        <w:rPr>
          <w:rFonts w:hint="eastAsia"/>
        </w:rPr>
        <w:t>У</w:t>
      </w:r>
      <w:r>
        <w:t></w:t>
      </w:r>
      <w:r>
        <w:rPr>
          <w:rFonts w:hint="eastAsia"/>
        </w:rPr>
        <w:t>злочинах</w:t>
      </w:r>
      <w:r>
        <w:t></w:t>
      </w:r>
      <w:r>
        <w:rPr>
          <w:rFonts w:hint="eastAsia"/>
        </w:rPr>
        <w:t>з</w:t>
      </w:r>
      <w:r>
        <w:t></w:t>
      </w:r>
      <w:r>
        <w:rPr>
          <w:rFonts w:hint="eastAsia"/>
        </w:rPr>
        <w:t>формальним</w:t>
      </w:r>
      <w:r>
        <w:t></w:t>
      </w:r>
      <w:r>
        <w:rPr>
          <w:rFonts w:hint="eastAsia"/>
        </w:rPr>
        <w:t>складом</w:t>
      </w:r>
      <w:r>
        <w:t></w:t>
      </w:r>
      <w:r>
        <w:rPr>
          <w:rFonts w:hint="eastAsia"/>
        </w:rPr>
        <w:t>прямим</w:t>
      </w:r>
      <w:r>
        <w:t></w:t>
      </w:r>
      <w:r>
        <w:rPr>
          <w:rFonts w:hint="eastAsia"/>
        </w:rPr>
        <w:t>є</w:t>
      </w:r>
      <w:r>
        <w:t></w:t>
      </w:r>
      <w:r>
        <w:rPr>
          <w:rFonts w:hint="eastAsia"/>
        </w:rPr>
        <w:t>умисел</w:t>
      </w:r>
      <w:r>
        <w:t></w:t>
      </w:r>
      <w:r>
        <w:t></w:t>
      </w:r>
      <w:r>
        <w:rPr>
          <w:rFonts w:hint="eastAsia"/>
        </w:rPr>
        <w:t>якщо</w:t>
      </w:r>
      <w:r>
        <w:t></w:t>
      </w:r>
      <w:r>
        <w:rPr>
          <w:rFonts w:hint="eastAsia"/>
        </w:rPr>
        <w:t>особа</w:t>
      </w:r>
      <w:r>
        <w:t></w:t>
      </w:r>
      <w:r>
        <w:rPr>
          <w:rFonts w:hint="eastAsia"/>
        </w:rPr>
        <w:t>усвідомлювала</w:t>
      </w:r>
      <w:r>
        <w:t></w:t>
      </w:r>
      <w:r>
        <w:rPr>
          <w:rFonts w:hint="eastAsia"/>
        </w:rPr>
        <w:t>суспільно</w:t>
      </w:r>
      <w:r>
        <w:t></w:t>
      </w:r>
      <w:r>
        <w:rPr>
          <w:rFonts w:hint="eastAsia"/>
        </w:rPr>
        <w:t>небезпечний</w:t>
      </w:r>
      <w:r>
        <w:t></w:t>
      </w:r>
      <w:r>
        <w:rPr>
          <w:rFonts w:hint="eastAsia"/>
        </w:rPr>
        <w:t>характер</w:t>
      </w:r>
      <w:r>
        <w:t></w:t>
      </w:r>
      <w:r>
        <w:rPr>
          <w:rFonts w:hint="eastAsia"/>
        </w:rPr>
        <w:t>свого</w:t>
      </w:r>
      <w:r>
        <w:t></w:t>
      </w:r>
      <w:r>
        <w:rPr>
          <w:rFonts w:hint="eastAsia"/>
        </w:rPr>
        <w:t>діяння</w:t>
      </w:r>
      <w:r>
        <w:t></w:t>
      </w:r>
      <w:r>
        <w:t></w:t>
      </w:r>
      <w:r>
        <w:rPr>
          <w:rFonts w:hint="eastAsia"/>
        </w:rPr>
        <w:t>дії</w:t>
      </w:r>
      <w:r>
        <w:t></w:t>
      </w:r>
      <w:r>
        <w:rPr>
          <w:rFonts w:hint="eastAsia"/>
        </w:rPr>
        <w:t>або</w:t>
      </w:r>
      <w:r>
        <w:t></w:t>
      </w:r>
      <w:r>
        <w:rPr>
          <w:rFonts w:hint="eastAsia"/>
        </w:rPr>
        <w:t>бездіяльності</w:t>
      </w:r>
      <w:r>
        <w:t></w:t>
      </w:r>
      <w:r>
        <w:t></w:t>
      </w:r>
      <w:r>
        <w:rPr>
          <w:rFonts w:hint="eastAsia"/>
        </w:rPr>
        <w:t>й</w:t>
      </w:r>
      <w:r>
        <w:t></w:t>
      </w:r>
      <w:r>
        <w:rPr>
          <w:rFonts w:hint="eastAsia"/>
        </w:rPr>
        <w:t>бажала</w:t>
      </w:r>
      <w:r>
        <w:t></w:t>
      </w:r>
      <w:r>
        <w:rPr>
          <w:rFonts w:hint="eastAsia"/>
        </w:rPr>
        <w:t>його</w:t>
      </w:r>
      <w:r>
        <w:t></w:t>
      </w:r>
      <w:r>
        <w:rPr>
          <w:rFonts w:hint="eastAsia"/>
        </w:rPr>
        <w:t>вчинення</w:t>
      </w:r>
      <w:r>
        <w:t></w:t>
      </w:r>
      <w:r>
        <w:rPr>
          <w:rFonts w:hint="eastAsia"/>
        </w:rPr>
        <w:t>”</w:t>
      </w:r>
      <w:r>
        <w:t></w:t>
      </w:r>
      <w:r>
        <w:rPr>
          <w:rFonts w:hint="eastAsia"/>
        </w:rPr>
        <w:t>При</w:t>
      </w:r>
      <w:r>
        <w:t></w:t>
      </w:r>
      <w:r>
        <w:rPr>
          <w:rFonts w:hint="eastAsia"/>
        </w:rPr>
        <w:t>вчиненні</w:t>
      </w:r>
      <w:r>
        <w:t></w:t>
      </w:r>
      <w:r>
        <w:rPr>
          <w:rFonts w:hint="eastAsia"/>
        </w:rPr>
        <w:t>розграбування</w:t>
      </w:r>
      <w:r>
        <w:t></w:t>
      </w:r>
      <w:r>
        <w:rPr>
          <w:rFonts w:hint="eastAsia"/>
        </w:rPr>
        <w:t>національних</w:t>
      </w:r>
      <w:r>
        <w:t></w:t>
      </w:r>
      <w:r>
        <w:rPr>
          <w:rFonts w:hint="eastAsia"/>
        </w:rPr>
        <w:t>цінностей</w:t>
      </w:r>
      <w:r>
        <w:t></w:t>
      </w:r>
      <w:r>
        <w:rPr>
          <w:rFonts w:hint="eastAsia"/>
        </w:rPr>
        <w:t>на</w:t>
      </w:r>
      <w:r>
        <w:t></w:t>
      </w:r>
      <w:r>
        <w:rPr>
          <w:rFonts w:hint="eastAsia"/>
        </w:rPr>
        <w:t>окупованій</w:t>
      </w:r>
      <w:r>
        <w:t></w:t>
      </w:r>
      <w:r>
        <w:rPr>
          <w:rFonts w:hint="eastAsia"/>
        </w:rPr>
        <w:t>території</w:t>
      </w:r>
      <w:r>
        <w:t></w:t>
      </w:r>
      <w:r>
        <w:rPr>
          <w:rFonts w:hint="eastAsia"/>
        </w:rPr>
        <w:t>та</w:t>
      </w:r>
      <w:r>
        <w:t></w:t>
      </w:r>
      <w:r>
        <w:rPr>
          <w:rFonts w:hint="eastAsia"/>
        </w:rPr>
        <w:t>злочину</w:t>
      </w:r>
      <w:r>
        <w:t></w:t>
      </w:r>
      <w:r>
        <w:t></w:t>
      </w:r>
      <w:r>
        <w:rPr>
          <w:rFonts w:hint="eastAsia"/>
        </w:rPr>
        <w:t>визначеного</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закон</w:t>
      </w:r>
      <w:r>
        <w:t></w:t>
      </w:r>
      <w:r>
        <w:rPr>
          <w:rFonts w:hint="eastAsia"/>
        </w:rPr>
        <w:t>вимагає</w:t>
      </w:r>
      <w:r>
        <w:t></w:t>
      </w:r>
      <w:r>
        <w:rPr>
          <w:rFonts w:hint="eastAsia"/>
        </w:rPr>
        <w:t>встановлення</w:t>
      </w:r>
      <w:r>
        <w:t></w:t>
      </w:r>
      <w:r>
        <w:rPr>
          <w:rFonts w:hint="eastAsia"/>
        </w:rPr>
        <w:t>психічного</w:t>
      </w:r>
      <w:r>
        <w:t></w:t>
      </w:r>
      <w:r>
        <w:rPr>
          <w:rFonts w:hint="eastAsia"/>
        </w:rPr>
        <w:t>ставлення</w:t>
      </w:r>
      <w:r>
        <w:t></w:t>
      </w:r>
      <w:r>
        <w:rPr>
          <w:rFonts w:hint="eastAsia"/>
        </w:rPr>
        <w:t>особи</w:t>
      </w:r>
      <w:r>
        <w:t></w:t>
      </w:r>
      <w:r>
        <w:rPr>
          <w:rFonts w:hint="eastAsia"/>
        </w:rPr>
        <w:t>як</w:t>
      </w:r>
      <w:r>
        <w:t></w:t>
      </w:r>
      <w:r>
        <w:rPr>
          <w:rFonts w:hint="eastAsia"/>
        </w:rPr>
        <w:t>до</w:t>
      </w:r>
      <w:r>
        <w:t></w:t>
      </w:r>
      <w:r>
        <w:rPr>
          <w:rFonts w:hint="eastAsia"/>
        </w:rPr>
        <w:t>суспільно</w:t>
      </w:r>
      <w:r>
        <w:t></w:t>
      </w:r>
      <w:r>
        <w:rPr>
          <w:rFonts w:hint="eastAsia"/>
        </w:rPr>
        <w:t>небезпечного</w:t>
      </w:r>
      <w:r>
        <w:t></w:t>
      </w:r>
      <w:r>
        <w:rPr>
          <w:rFonts w:hint="eastAsia"/>
        </w:rPr>
        <w:t>діяння</w:t>
      </w:r>
      <w:r>
        <w:t></w:t>
      </w:r>
      <w:r>
        <w:t></w:t>
      </w:r>
      <w:r>
        <w:rPr>
          <w:rFonts w:hint="eastAsia"/>
        </w:rPr>
        <w:t>так</w:t>
      </w:r>
      <w:r>
        <w:t></w:t>
      </w:r>
      <w:r>
        <w:rPr>
          <w:rFonts w:hint="eastAsia"/>
        </w:rPr>
        <w:t>і</w:t>
      </w:r>
      <w:r>
        <w:t></w:t>
      </w:r>
      <w:r>
        <w:rPr>
          <w:rFonts w:hint="eastAsia"/>
        </w:rPr>
        <w:t>його</w:t>
      </w:r>
      <w:r>
        <w:t></w:t>
      </w:r>
      <w:r>
        <w:rPr>
          <w:rFonts w:hint="eastAsia"/>
        </w:rPr>
        <w:t>суспільно</w:t>
      </w:r>
      <w:r>
        <w:t></w:t>
      </w:r>
      <w:r>
        <w:rPr>
          <w:rFonts w:hint="eastAsia"/>
        </w:rPr>
        <w:t>небезпечних</w:t>
      </w:r>
      <w:r>
        <w:t></w:t>
      </w:r>
      <w:r>
        <w:rPr>
          <w:rFonts w:hint="eastAsia"/>
        </w:rPr>
        <w:t>наслідків</w:t>
      </w:r>
      <w:r>
        <w:t></w:t>
      </w:r>
      <w:r>
        <w:t></w:t>
      </w:r>
      <w:r>
        <w:rPr>
          <w:rFonts w:hint="eastAsia"/>
        </w:rPr>
        <w:t>Переконливо</w:t>
      </w:r>
      <w:r>
        <w:t></w:t>
      </w:r>
      <w:r>
        <w:rPr>
          <w:rFonts w:hint="eastAsia"/>
        </w:rPr>
        <w:t>доводиться</w:t>
      </w:r>
      <w:r>
        <w:t></w:t>
      </w:r>
      <w:r>
        <w:t></w:t>
      </w:r>
      <w:r>
        <w:rPr>
          <w:rFonts w:hint="eastAsia"/>
        </w:rPr>
        <w:t>що</w:t>
      </w:r>
      <w:r>
        <w:t></w:t>
      </w:r>
      <w:r>
        <w:rPr>
          <w:rFonts w:hint="eastAsia"/>
        </w:rPr>
        <w:t>для</w:t>
      </w:r>
      <w:r>
        <w:t></w:t>
      </w:r>
      <w:r>
        <w:rPr>
          <w:rFonts w:hint="eastAsia"/>
        </w:rPr>
        <w:t>такого</w:t>
      </w:r>
      <w:r>
        <w:t></w:t>
      </w:r>
      <w:r>
        <w:rPr>
          <w:rFonts w:hint="eastAsia"/>
        </w:rPr>
        <w:t>розграбування</w:t>
      </w:r>
      <w:r>
        <w:t></w:t>
      </w:r>
      <w:r>
        <w:rPr>
          <w:rFonts w:hint="eastAsia"/>
        </w:rPr>
        <w:t>характерним</w:t>
      </w:r>
      <w:r>
        <w:t></w:t>
      </w:r>
      <w:r>
        <w:rPr>
          <w:rFonts w:hint="eastAsia"/>
        </w:rPr>
        <w:t>є</w:t>
      </w:r>
      <w:r>
        <w:t></w:t>
      </w:r>
      <w:r>
        <w:rPr>
          <w:rFonts w:hint="eastAsia"/>
        </w:rPr>
        <w:t>прямий</w:t>
      </w:r>
      <w:r>
        <w:t></w:t>
      </w:r>
      <w:r>
        <w:rPr>
          <w:rFonts w:hint="eastAsia"/>
        </w:rPr>
        <w:t>умисел</w:t>
      </w:r>
      <w:r>
        <w:t></w:t>
      </w:r>
      <w:r>
        <w:t></w:t>
      </w:r>
      <w:r>
        <w:rPr>
          <w:rFonts w:hint="eastAsia"/>
        </w:rPr>
        <w:t>При</w:t>
      </w:r>
      <w:r>
        <w:t></w:t>
      </w:r>
      <w:r>
        <w:rPr>
          <w:rFonts w:hint="eastAsia"/>
        </w:rPr>
        <w:t>вчиненні</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t></w:t>
      </w:r>
      <w:r>
        <w:rPr>
          <w:rFonts w:hint="eastAsia"/>
        </w:rPr>
        <w:t>поєднаного</w:t>
      </w:r>
      <w:r>
        <w:t></w:t>
      </w:r>
      <w:r>
        <w:rPr>
          <w:rFonts w:hint="eastAsia"/>
        </w:rPr>
        <w:t>з</w:t>
      </w:r>
      <w:r>
        <w:t></w:t>
      </w:r>
      <w:r>
        <w:rPr>
          <w:rFonts w:hint="eastAsia"/>
        </w:rPr>
        <w:t>умисним</w:t>
      </w:r>
      <w:r>
        <w:t></w:t>
      </w:r>
      <w:r>
        <w:rPr>
          <w:rFonts w:hint="eastAsia"/>
        </w:rPr>
        <w:t>убивством</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t></w:t>
      </w:r>
      <w:r>
        <w:rPr>
          <w:rFonts w:hint="eastAsia"/>
        </w:rPr>
        <w:t>умисел</w:t>
      </w:r>
      <w:r>
        <w:t></w:t>
      </w:r>
      <w:r>
        <w:rPr>
          <w:rFonts w:hint="eastAsia"/>
        </w:rPr>
        <w:t>на</w:t>
      </w:r>
      <w:r>
        <w:t></w:t>
      </w:r>
      <w:r>
        <w:rPr>
          <w:rFonts w:hint="eastAsia"/>
        </w:rPr>
        <w:t>умисне</w:t>
      </w:r>
      <w:r>
        <w:t></w:t>
      </w:r>
      <w:r>
        <w:rPr>
          <w:rFonts w:hint="eastAsia"/>
        </w:rPr>
        <w:t>вбивство</w:t>
      </w:r>
      <w:r>
        <w:t></w:t>
      </w:r>
      <w:r>
        <w:rPr>
          <w:rFonts w:hint="eastAsia"/>
        </w:rPr>
        <w:t>може</w:t>
      </w:r>
      <w:r>
        <w:t></w:t>
      </w:r>
      <w:r>
        <w:rPr>
          <w:rFonts w:hint="eastAsia"/>
        </w:rPr>
        <w:t>бути</w:t>
      </w:r>
      <w:r>
        <w:t></w:t>
      </w:r>
      <w:r>
        <w:rPr>
          <w:rFonts w:hint="eastAsia"/>
        </w:rPr>
        <w:t>як</w:t>
      </w:r>
      <w:r>
        <w:t></w:t>
      </w:r>
      <w:r>
        <w:rPr>
          <w:rFonts w:hint="eastAsia"/>
        </w:rPr>
        <w:t>прямим</w:t>
      </w:r>
      <w:r>
        <w:t></w:t>
      </w:r>
      <w:r>
        <w:t></w:t>
      </w:r>
      <w:r>
        <w:rPr>
          <w:rFonts w:hint="eastAsia"/>
        </w:rPr>
        <w:t>так</w:t>
      </w:r>
      <w:r>
        <w:t></w:t>
      </w:r>
      <w:r>
        <w:rPr>
          <w:rFonts w:hint="eastAsia"/>
        </w:rPr>
        <w:t>і</w:t>
      </w:r>
      <w:r>
        <w:t></w:t>
      </w:r>
      <w:r>
        <w:rPr>
          <w:rFonts w:hint="eastAsia"/>
        </w:rPr>
        <w:t>непрямим</w:t>
      </w:r>
      <w:r>
        <w:t></w:t>
      </w:r>
    </w:p>
    <w:p w:rsidR="00AE1EFD" w:rsidRDefault="00AE1EFD" w:rsidP="00AE1EFD">
      <w:r>
        <w:rPr>
          <w:rFonts w:hint="eastAsia"/>
        </w:rPr>
        <w:t>Мотив</w:t>
      </w:r>
      <w:r>
        <w:t></w:t>
      </w:r>
      <w:r>
        <w:rPr>
          <w:rFonts w:hint="eastAsia"/>
        </w:rPr>
        <w:t>і</w:t>
      </w:r>
      <w:r>
        <w:t></w:t>
      </w:r>
      <w:r>
        <w:rPr>
          <w:rFonts w:hint="eastAsia"/>
        </w:rPr>
        <w:t>мета</w:t>
      </w:r>
      <w:r>
        <w:t></w:t>
      </w:r>
      <w:r>
        <w:rPr>
          <w:rFonts w:hint="eastAsia"/>
        </w:rPr>
        <w:t>в</w:t>
      </w:r>
      <w:r>
        <w:t></w:t>
      </w:r>
      <w:r>
        <w:rPr>
          <w:rFonts w:hint="eastAsia"/>
        </w:rPr>
        <w:t>диспозиції</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не</w:t>
      </w:r>
      <w:r>
        <w:t></w:t>
      </w:r>
      <w:r>
        <w:rPr>
          <w:rFonts w:hint="eastAsia"/>
        </w:rPr>
        <w:t>визначені</w:t>
      </w:r>
      <w:r>
        <w:t></w:t>
      </w:r>
      <w:r>
        <w:rPr>
          <w:rFonts w:hint="eastAsia"/>
        </w:rPr>
        <w:t>як</w:t>
      </w:r>
      <w:r>
        <w:t></w:t>
      </w:r>
      <w:r>
        <w:rPr>
          <w:rFonts w:hint="eastAsia"/>
        </w:rPr>
        <w:t>обов’язкові</w:t>
      </w:r>
      <w:r>
        <w:t></w:t>
      </w:r>
      <w:r>
        <w:rPr>
          <w:rFonts w:hint="eastAsia"/>
        </w:rPr>
        <w:t>ознаки</w:t>
      </w:r>
      <w:r>
        <w:t></w:t>
      </w:r>
      <w:r>
        <w:rPr>
          <w:rFonts w:hint="eastAsia"/>
        </w:rPr>
        <w:t>цього</w:t>
      </w:r>
      <w:r>
        <w:t></w:t>
      </w:r>
      <w:r>
        <w:rPr>
          <w:rFonts w:hint="eastAsia"/>
        </w:rPr>
        <w:t>злочину</w:t>
      </w:r>
      <w:r>
        <w:t></w:t>
      </w:r>
      <w:r>
        <w:t></w:t>
      </w:r>
      <w:r>
        <w:rPr>
          <w:rFonts w:hint="eastAsia"/>
        </w:rPr>
        <w:t>Однак</w:t>
      </w:r>
      <w:r>
        <w:t></w:t>
      </w:r>
      <w:r>
        <w:t></w:t>
      </w:r>
      <w:r>
        <w:rPr>
          <w:rFonts w:hint="eastAsia"/>
        </w:rPr>
        <w:t>з</w:t>
      </w:r>
      <w:r>
        <w:t></w:t>
      </w:r>
      <w:r>
        <w:rPr>
          <w:rFonts w:hint="eastAsia"/>
        </w:rPr>
        <w:t>точки</w:t>
      </w:r>
      <w:r>
        <w:t></w:t>
      </w:r>
      <w:r>
        <w:rPr>
          <w:rFonts w:hint="eastAsia"/>
        </w:rPr>
        <w:t>зору</w:t>
      </w:r>
      <w:r>
        <w:t></w:t>
      </w:r>
      <w:r>
        <w:rPr>
          <w:rFonts w:hint="eastAsia"/>
        </w:rPr>
        <w:t>дисертанта</w:t>
      </w:r>
      <w:r>
        <w:t></w:t>
      </w:r>
      <w:r>
        <w:t></w:t>
      </w:r>
      <w:r>
        <w:rPr>
          <w:rFonts w:hint="eastAsia"/>
        </w:rPr>
        <w:t>вони</w:t>
      </w:r>
      <w:r>
        <w:t></w:t>
      </w:r>
      <w:r>
        <w:rPr>
          <w:rFonts w:hint="eastAsia"/>
        </w:rPr>
        <w:t>повинні</w:t>
      </w:r>
      <w:r>
        <w:t></w:t>
      </w:r>
      <w:r>
        <w:rPr>
          <w:rFonts w:hint="eastAsia"/>
        </w:rPr>
        <w:t>враховуватись</w:t>
      </w:r>
      <w:r>
        <w:t></w:t>
      </w:r>
      <w:r>
        <w:rPr>
          <w:rFonts w:hint="eastAsia"/>
        </w:rPr>
        <w:t>при</w:t>
      </w:r>
      <w:r>
        <w:t></w:t>
      </w:r>
      <w:r>
        <w:rPr>
          <w:rFonts w:hint="eastAsia"/>
        </w:rPr>
        <w:t>індивідуалізації</w:t>
      </w:r>
      <w:r>
        <w:t></w:t>
      </w:r>
      <w:r>
        <w:rPr>
          <w:rFonts w:hint="eastAsia"/>
        </w:rPr>
        <w:t>покарання</w:t>
      </w:r>
      <w:r>
        <w:t></w:t>
      </w:r>
    </w:p>
    <w:p w:rsidR="00AE1EFD" w:rsidRDefault="00AE1EFD" w:rsidP="00AE1EFD">
      <w:r>
        <w:rPr>
          <w:rFonts w:hint="eastAsia"/>
        </w:rPr>
        <w:t>Підрозділ</w:t>
      </w:r>
      <w:r>
        <w:t></w:t>
      </w:r>
      <w:r>
        <w:t></w:t>
      </w:r>
      <w:r>
        <w:t></w:t>
      </w:r>
      <w:r>
        <w:t></w:t>
      </w:r>
      <w:r>
        <w:t></w:t>
      </w:r>
      <w:r>
        <w:t></w:t>
      </w:r>
      <w:r>
        <w:rPr>
          <w:rFonts w:hint="eastAsia"/>
        </w:rPr>
        <w:t>“Суб’єкт</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Досліджуваний</w:t>
      </w:r>
      <w:r>
        <w:t></w:t>
      </w:r>
      <w:r>
        <w:rPr>
          <w:rFonts w:hint="eastAsia"/>
        </w:rPr>
        <w:t>злочин</w:t>
      </w:r>
      <w:r>
        <w:t></w:t>
      </w:r>
      <w:r>
        <w:rPr>
          <w:rFonts w:hint="eastAsia"/>
        </w:rPr>
        <w:t>може</w:t>
      </w:r>
      <w:r>
        <w:t></w:t>
      </w:r>
      <w:r>
        <w:rPr>
          <w:rFonts w:hint="eastAsia"/>
        </w:rPr>
        <w:t>бути</w:t>
      </w:r>
      <w:r>
        <w:t></w:t>
      </w:r>
      <w:r>
        <w:rPr>
          <w:rFonts w:hint="eastAsia"/>
        </w:rPr>
        <w:t>вчинений</w:t>
      </w:r>
      <w:r>
        <w:t></w:t>
      </w:r>
      <w:r>
        <w:rPr>
          <w:rFonts w:hint="eastAsia"/>
        </w:rPr>
        <w:t>загальним</w:t>
      </w:r>
      <w:r>
        <w:t></w:t>
      </w:r>
      <w:r>
        <w:rPr>
          <w:rFonts w:hint="eastAsia"/>
        </w:rPr>
        <w:t>суб’єктом</w:t>
      </w:r>
      <w:r>
        <w:t></w:t>
      </w:r>
      <w:r>
        <w:t></w:t>
      </w:r>
      <w:r>
        <w:rPr>
          <w:rFonts w:hint="eastAsia"/>
        </w:rPr>
        <w:t>що</w:t>
      </w:r>
      <w:r>
        <w:t></w:t>
      </w:r>
      <w:r>
        <w:rPr>
          <w:rFonts w:hint="eastAsia"/>
        </w:rPr>
        <w:t>дає</w:t>
      </w:r>
      <w:r>
        <w:t></w:t>
      </w:r>
      <w:r>
        <w:rPr>
          <w:rFonts w:hint="eastAsia"/>
        </w:rPr>
        <w:t>змогу</w:t>
      </w:r>
      <w:r>
        <w:t></w:t>
      </w:r>
      <w:r>
        <w:rPr>
          <w:rFonts w:hint="eastAsia"/>
        </w:rPr>
        <w:t>притягти</w:t>
      </w:r>
      <w:r>
        <w:t></w:t>
      </w:r>
      <w:r>
        <w:rPr>
          <w:rFonts w:hint="eastAsia"/>
        </w:rPr>
        <w:t>до</w:t>
      </w:r>
      <w:r>
        <w:t></w:t>
      </w:r>
      <w:r>
        <w:rPr>
          <w:rFonts w:hint="eastAsia"/>
        </w:rPr>
        <w:t>відповідальності</w:t>
      </w:r>
      <w:r>
        <w:t></w:t>
      </w:r>
      <w:r>
        <w:rPr>
          <w:rFonts w:hint="eastAsia"/>
        </w:rPr>
        <w:t>винних</w:t>
      </w:r>
      <w:r>
        <w:t></w:t>
      </w:r>
      <w:r>
        <w:rPr>
          <w:rFonts w:hint="eastAsia"/>
        </w:rPr>
        <w:t>осіб</w:t>
      </w:r>
      <w:r>
        <w:t></w:t>
      </w:r>
      <w:r>
        <w:t></w:t>
      </w:r>
      <w:r>
        <w:rPr>
          <w:rFonts w:hint="eastAsia"/>
        </w:rPr>
        <w:t>які</w:t>
      </w:r>
      <w:r>
        <w:t></w:t>
      </w:r>
      <w:r>
        <w:rPr>
          <w:rFonts w:hint="eastAsia"/>
        </w:rPr>
        <w:t>мають</w:t>
      </w:r>
      <w:r>
        <w:t></w:t>
      </w:r>
      <w:r>
        <w:rPr>
          <w:rFonts w:hint="eastAsia"/>
        </w:rPr>
        <w:t>різний</w:t>
      </w:r>
      <w:r>
        <w:t></w:t>
      </w:r>
      <w:r>
        <w:rPr>
          <w:rFonts w:hint="eastAsia"/>
        </w:rPr>
        <w:t>правовий</w:t>
      </w:r>
      <w:r>
        <w:t></w:t>
      </w:r>
      <w:r>
        <w:rPr>
          <w:rFonts w:hint="eastAsia"/>
        </w:rPr>
        <w:t>статус</w:t>
      </w:r>
      <w:r>
        <w:t></w:t>
      </w:r>
      <w:r>
        <w:t></w:t>
      </w:r>
      <w:r>
        <w:rPr>
          <w:rFonts w:hint="eastAsia"/>
        </w:rPr>
        <w:t>Таким</w:t>
      </w:r>
      <w:r>
        <w:t></w:t>
      </w:r>
      <w:r>
        <w:rPr>
          <w:rFonts w:hint="eastAsia"/>
        </w:rPr>
        <w:t>суб’єктом</w:t>
      </w:r>
      <w:r>
        <w:t></w:t>
      </w:r>
      <w:r>
        <w:rPr>
          <w:rFonts w:hint="eastAsia"/>
        </w:rPr>
        <w:t>може</w:t>
      </w:r>
      <w:r>
        <w:t></w:t>
      </w:r>
      <w:r>
        <w:rPr>
          <w:rFonts w:hint="eastAsia"/>
        </w:rPr>
        <w:t>бути</w:t>
      </w:r>
      <w:r>
        <w:t></w:t>
      </w:r>
      <w:r>
        <w:rPr>
          <w:rFonts w:hint="eastAsia"/>
        </w:rPr>
        <w:t>фізична</w:t>
      </w:r>
      <w:r>
        <w:t></w:t>
      </w:r>
      <w:r>
        <w:rPr>
          <w:rFonts w:hint="eastAsia"/>
        </w:rPr>
        <w:t>осудна</w:t>
      </w:r>
      <w:r>
        <w:t></w:t>
      </w:r>
      <w:r>
        <w:rPr>
          <w:rFonts w:hint="eastAsia"/>
        </w:rPr>
        <w:t>особа</w:t>
      </w:r>
      <w:r>
        <w:t></w:t>
      </w:r>
      <w:r>
        <w:t></w:t>
      </w:r>
      <w:r>
        <w:rPr>
          <w:rFonts w:hint="eastAsia"/>
        </w:rPr>
        <w:t>яка</w:t>
      </w:r>
      <w:r>
        <w:t></w:t>
      </w:r>
      <w:r>
        <w:rPr>
          <w:rFonts w:hint="eastAsia"/>
        </w:rPr>
        <w:t>до</w:t>
      </w:r>
      <w:r>
        <w:t></w:t>
      </w:r>
      <w:r>
        <w:rPr>
          <w:rFonts w:hint="eastAsia"/>
        </w:rPr>
        <w:t>вчинення</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досягла</w:t>
      </w:r>
      <w:r>
        <w:t></w:t>
      </w:r>
      <w:r>
        <w:t></w:t>
      </w:r>
      <w:r>
        <w:t></w:t>
      </w:r>
      <w:r>
        <w:t></w:t>
      </w:r>
      <w:r>
        <w:rPr>
          <w:rFonts w:hint="eastAsia"/>
        </w:rPr>
        <w:t>річного</w:t>
      </w:r>
      <w:r>
        <w:t></w:t>
      </w:r>
      <w:r>
        <w:rPr>
          <w:rFonts w:hint="eastAsia"/>
        </w:rPr>
        <w:t>віку</w:t>
      </w:r>
      <w:r>
        <w:t></w:t>
      </w:r>
      <w:r>
        <w:t></w:t>
      </w:r>
      <w:r>
        <w:rPr>
          <w:rFonts w:hint="eastAsia"/>
        </w:rPr>
        <w:t>Водночас</w:t>
      </w:r>
      <w:r>
        <w:t></w:t>
      </w:r>
      <w:r>
        <w:rPr>
          <w:rFonts w:hint="eastAsia"/>
        </w:rPr>
        <w:t>з’ясування</w:t>
      </w:r>
      <w:r>
        <w:t></w:t>
      </w:r>
      <w:r>
        <w:rPr>
          <w:rFonts w:hint="eastAsia"/>
        </w:rPr>
        <w:t>об’єктивної</w:t>
      </w:r>
      <w:r>
        <w:t></w:t>
      </w:r>
      <w:r>
        <w:rPr>
          <w:rFonts w:hint="eastAsia"/>
        </w:rPr>
        <w:t>сторони</w:t>
      </w:r>
      <w:r>
        <w:t></w:t>
      </w:r>
      <w:r>
        <w:rPr>
          <w:rFonts w:hint="eastAsia"/>
        </w:rPr>
        <w:t>складу</w:t>
      </w:r>
      <w:r>
        <w:t></w:t>
      </w:r>
      <w:r>
        <w:rPr>
          <w:rFonts w:hint="eastAsia"/>
        </w:rPr>
        <w:t>цього</w:t>
      </w:r>
      <w:r>
        <w:t></w:t>
      </w:r>
      <w:r>
        <w:rPr>
          <w:rFonts w:hint="eastAsia"/>
        </w:rPr>
        <w:t>злочину</w:t>
      </w:r>
      <w:r>
        <w:t></w:t>
      </w:r>
      <w:r>
        <w:rPr>
          <w:rFonts w:hint="eastAsia"/>
        </w:rPr>
        <w:t>свідчить</w:t>
      </w:r>
      <w:r>
        <w:t></w:t>
      </w:r>
      <w:r>
        <w:rPr>
          <w:rFonts w:hint="eastAsia"/>
        </w:rPr>
        <w:t>про</w:t>
      </w:r>
      <w:r>
        <w:t></w:t>
      </w:r>
      <w:r>
        <w:rPr>
          <w:rFonts w:hint="eastAsia"/>
        </w:rPr>
        <w:t>наявність</w:t>
      </w:r>
      <w:r>
        <w:t></w:t>
      </w:r>
      <w:r>
        <w:t></w:t>
      </w:r>
      <w:r>
        <w:rPr>
          <w:rFonts w:hint="eastAsia"/>
        </w:rPr>
        <w:t>так</w:t>
      </w:r>
      <w:r>
        <w:t></w:t>
      </w:r>
      <w:r>
        <w:rPr>
          <w:rFonts w:hint="eastAsia"/>
        </w:rPr>
        <w:t>би</w:t>
      </w:r>
      <w:r>
        <w:t></w:t>
      </w:r>
      <w:r>
        <w:rPr>
          <w:rFonts w:hint="eastAsia"/>
        </w:rPr>
        <w:t>мовити</w:t>
      </w:r>
      <w:r>
        <w:t></w:t>
      </w:r>
      <w:r>
        <w:t></w:t>
      </w:r>
      <w:r>
        <w:rPr>
          <w:rFonts w:hint="eastAsia"/>
        </w:rPr>
        <w:t>“прихованих”</w:t>
      </w:r>
      <w:r>
        <w:t></w:t>
      </w:r>
      <w:r>
        <w:rPr>
          <w:rFonts w:hint="eastAsia"/>
        </w:rPr>
        <w:t>ознак</w:t>
      </w:r>
      <w:r>
        <w:t></w:t>
      </w:r>
      <w:r>
        <w:t></w:t>
      </w:r>
      <w:r>
        <w:rPr>
          <w:rFonts w:hint="eastAsia"/>
        </w:rPr>
        <w:t>що</w:t>
      </w:r>
      <w:r>
        <w:t></w:t>
      </w:r>
      <w:r>
        <w:rPr>
          <w:rFonts w:hint="eastAsia"/>
        </w:rPr>
        <w:t>вказують</w:t>
      </w:r>
      <w:r>
        <w:t></w:t>
      </w:r>
      <w:r>
        <w:rPr>
          <w:rFonts w:hint="eastAsia"/>
        </w:rPr>
        <w:t>на</w:t>
      </w:r>
      <w:r>
        <w:t></w:t>
      </w:r>
      <w:r>
        <w:rPr>
          <w:rFonts w:hint="eastAsia"/>
        </w:rPr>
        <w:t>можливість</w:t>
      </w:r>
      <w:r>
        <w:t></w:t>
      </w:r>
      <w:r>
        <w:rPr>
          <w:rFonts w:hint="eastAsia"/>
        </w:rPr>
        <w:t>учинення</w:t>
      </w:r>
      <w:r>
        <w:t></w:t>
      </w:r>
      <w:r>
        <w:rPr>
          <w:rFonts w:hint="eastAsia"/>
        </w:rPr>
        <w:t>окремих</w:t>
      </w:r>
      <w:r>
        <w:t></w:t>
      </w:r>
      <w:r>
        <w:rPr>
          <w:rFonts w:hint="eastAsia"/>
        </w:rPr>
        <w:t>злочинних</w:t>
      </w:r>
      <w:r>
        <w:t></w:t>
      </w:r>
      <w:r>
        <w:rPr>
          <w:rFonts w:hint="eastAsia"/>
        </w:rPr>
        <w:t>діянь</w:t>
      </w:r>
      <w:r>
        <w:t></w:t>
      </w:r>
      <w:r>
        <w:rPr>
          <w:rFonts w:hint="eastAsia"/>
        </w:rPr>
        <w:t>тільки</w:t>
      </w:r>
      <w:r>
        <w:t></w:t>
      </w:r>
      <w:r>
        <w:rPr>
          <w:rFonts w:hint="eastAsia"/>
        </w:rPr>
        <w:t>певними</w:t>
      </w:r>
      <w:r>
        <w:t></w:t>
      </w:r>
      <w:r>
        <w:rPr>
          <w:rFonts w:hint="eastAsia"/>
        </w:rPr>
        <w:t>особами</w:t>
      </w:r>
      <w:r>
        <w:t></w:t>
      </w:r>
      <w:r>
        <w:t></w:t>
      </w:r>
      <w:r>
        <w:rPr>
          <w:rFonts w:hint="eastAsia"/>
        </w:rPr>
        <w:t>Так</w:t>
      </w:r>
      <w:r>
        <w:t></w:t>
      </w:r>
      <w:r>
        <w:t></w:t>
      </w:r>
      <w:r>
        <w:rPr>
          <w:rFonts w:hint="eastAsia"/>
        </w:rPr>
        <w:t>учинити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у</w:t>
      </w:r>
      <w:r>
        <w:t></w:t>
      </w:r>
      <w:r>
        <w:rPr>
          <w:rFonts w:hint="eastAsia"/>
        </w:rPr>
        <w:t>формі</w:t>
      </w:r>
      <w:r>
        <w:t></w:t>
      </w:r>
      <w:r>
        <w:rPr>
          <w:rFonts w:hint="eastAsia"/>
        </w:rPr>
        <w:t>віддання</w:t>
      </w:r>
      <w:r>
        <w:t></w:t>
      </w:r>
      <w:r>
        <w:rPr>
          <w:rFonts w:hint="eastAsia"/>
        </w:rPr>
        <w:t>наказу</w:t>
      </w:r>
      <w:r>
        <w:t></w:t>
      </w:r>
      <w:r>
        <w:rPr>
          <w:rFonts w:hint="eastAsia"/>
        </w:rPr>
        <w:t>на</w:t>
      </w:r>
      <w:r>
        <w:t></w:t>
      </w:r>
      <w:r>
        <w:rPr>
          <w:rFonts w:hint="eastAsia"/>
        </w:rPr>
        <w:t>вчинення</w:t>
      </w:r>
      <w:r>
        <w:t></w:t>
      </w:r>
      <w:r>
        <w:rPr>
          <w:rFonts w:hint="eastAsia"/>
        </w:rPr>
        <w:t>дій</w:t>
      </w:r>
      <w:r>
        <w:t></w:t>
      </w:r>
      <w:r>
        <w:t></w:t>
      </w:r>
      <w:r>
        <w:rPr>
          <w:rFonts w:hint="eastAsia"/>
        </w:rPr>
        <w:t>визначених</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має</w:t>
      </w:r>
      <w:r>
        <w:t></w:t>
      </w:r>
      <w:r>
        <w:rPr>
          <w:rFonts w:hint="eastAsia"/>
        </w:rPr>
        <w:t>змогу</w:t>
      </w:r>
      <w:r>
        <w:t></w:t>
      </w:r>
      <w:r>
        <w:rPr>
          <w:rFonts w:hint="eastAsia"/>
        </w:rPr>
        <w:t>лише</w:t>
      </w:r>
      <w:r>
        <w:t></w:t>
      </w:r>
      <w:r>
        <w:rPr>
          <w:rFonts w:hint="eastAsia"/>
        </w:rPr>
        <w:t>службова</w:t>
      </w:r>
      <w:r>
        <w:t></w:t>
      </w:r>
      <w:r>
        <w:rPr>
          <w:rFonts w:hint="eastAsia"/>
        </w:rPr>
        <w:t>особа</w:t>
      </w:r>
      <w:r>
        <w:t></w:t>
      </w:r>
      <w:r>
        <w:t></w:t>
      </w:r>
      <w:r>
        <w:rPr>
          <w:rFonts w:hint="eastAsia"/>
        </w:rPr>
        <w:t>Учинення</w:t>
      </w:r>
      <w:r>
        <w:t></w:t>
      </w:r>
      <w:r>
        <w:rPr>
          <w:rFonts w:hint="eastAsia"/>
        </w:rPr>
        <w:t>жорстокого</w:t>
      </w:r>
      <w:r>
        <w:t></w:t>
      </w:r>
      <w:r>
        <w:rPr>
          <w:rFonts w:hint="eastAsia"/>
        </w:rPr>
        <w:t>поводження</w:t>
      </w:r>
      <w:r>
        <w:t></w:t>
      </w:r>
      <w:r>
        <w:rPr>
          <w:rFonts w:hint="eastAsia"/>
        </w:rPr>
        <w:t>з</w:t>
      </w:r>
      <w:r>
        <w:t></w:t>
      </w:r>
      <w:r>
        <w:rPr>
          <w:rFonts w:hint="eastAsia"/>
        </w:rPr>
        <w:t>військовополоненими</w:t>
      </w:r>
      <w:r>
        <w:t></w:t>
      </w:r>
      <w:r>
        <w:rPr>
          <w:rFonts w:hint="eastAsia"/>
        </w:rPr>
        <w:t>або</w:t>
      </w:r>
      <w:r>
        <w:t></w:t>
      </w:r>
      <w:r>
        <w:rPr>
          <w:rFonts w:hint="eastAsia"/>
        </w:rPr>
        <w:t>цивільним</w:t>
      </w:r>
      <w:r>
        <w:t></w:t>
      </w:r>
      <w:r>
        <w:rPr>
          <w:rFonts w:hint="eastAsia"/>
        </w:rPr>
        <w:t>населенням</w:t>
      </w:r>
      <w:r>
        <w:t></w:t>
      </w:r>
      <w:r>
        <w:rPr>
          <w:rFonts w:hint="eastAsia"/>
        </w:rPr>
        <w:t>шляхом</w:t>
      </w:r>
      <w:r>
        <w:t></w:t>
      </w:r>
      <w:r>
        <w:rPr>
          <w:rFonts w:hint="eastAsia"/>
        </w:rPr>
        <w:t>бездіяльності</w:t>
      </w:r>
      <w:r>
        <w:t></w:t>
      </w:r>
      <w:r>
        <w:rPr>
          <w:rFonts w:hint="eastAsia"/>
        </w:rPr>
        <w:t>можливе</w:t>
      </w:r>
      <w:r>
        <w:t></w:t>
      </w:r>
      <w:r>
        <w:rPr>
          <w:rFonts w:hint="eastAsia"/>
        </w:rPr>
        <w:t>тільки</w:t>
      </w:r>
      <w:r>
        <w:t></w:t>
      </w:r>
      <w:r>
        <w:rPr>
          <w:rFonts w:hint="eastAsia"/>
        </w:rPr>
        <w:t>службовою</w:t>
      </w:r>
      <w:r>
        <w:t></w:t>
      </w:r>
      <w:r>
        <w:rPr>
          <w:rFonts w:hint="eastAsia"/>
        </w:rPr>
        <w:t>або</w:t>
      </w:r>
      <w:r>
        <w:t></w:t>
      </w:r>
      <w:r>
        <w:rPr>
          <w:rFonts w:hint="eastAsia"/>
        </w:rPr>
        <w:t>спеціально</w:t>
      </w:r>
      <w:r>
        <w:t></w:t>
      </w:r>
      <w:r>
        <w:rPr>
          <w:rFonts w:hint="eastAsia"/>
        </w:rPr>
        <w:t>зобов’язаною</w:t>
      </w:r>
      <w:r>
        <w:t></w:t>
      </w:r>
      <w:r>
        <w:rPr>
          <w:rFonts w:hint="eastAsia"/>
        </w:rPr>
        <w:t>особою</w:t>
      </w:r>
      <w:r>
        <w:t></w:t>
      </w:r>
      <w:r>
        <w:t></w:t>
      </w:r>
      <w:r>
        <w:rPr>
          <w:rFonts w:hint="eastAsia"/>
        </w:rPr>
        <w:t>Учинення</w:t>
      </w:r>
      <w:r>
        <w:t></w:t>
      </w:r>
      <w:r>
        <w:rPr>
          <w:rFonts w:hint="eastAsia"/>
        </w:rPr>
        <w:t>порушення</w:t>
      </w:r>
      <w:r>
        <w:t></w:t>
      </w:r>
      <w:r>
        <w:rPr>
          <w:rFonts w:hint="eastAsia"/>
        </w:rPr>
        <w:t>законів</w:t>
      </w:r>
      <w:r>
        <w:t></w:t>
      </w:r>
      <w:r>
        <w:rPr>
          <w:rFonts w:hint="eastAsia"/>
        </w:rPr>
        <w:t>та</w:t>
      </w:r>
      <w:r>
        <w:t></w:t>
      </w:r>
      <w:r>
        <w:t></w:t>
      </w:r>
      <w:r>
        <w:rPr>
          <w:rFonts w:hint="eastAsia"/>
        </w:rPr>
        <w:t>звичаїв</w:t>
      </w:r>
      <w:r>
        <w:t></w:t>
      </w:r>
      <w:r>
        <w:rPr>
          <w:rFonts w:hint="eastAsia"/>
        </w:rPr>
        <w:t>війни</w:t>
      </w:r>
      <w:r>
        <w:t></w:t>
      </w:r>
      <w:r>
        <w:rPr>
          <w:rFonts w:hint="eastAsia"/>
        </w:rPr>
        <w:t>військовослужбовцями</w:t>
      </w:r>
      <w:r>
        <w:t></w:t>
      </w:r>
      <w:r>
        <w:t></w:t>
      </w:r>
      <w:r>
        <w:rPr>
          <w:rFonts w:hint="eastAsia"/>
        </w:rPr>
        <w:t>а</w:t>
      </w:r>
      <w:r>
        <w:t></w:t>
      </w:r>
      <w:r>
        <w:rPr>
          <w:rFonts w:hint="eastAsia"/>
        </w:rPr>
        <w:t>також</w:t>
      </w:r>
      <w:r>
        <w:t></w:t>
      </w:r>
      <w:r>
        <w:rPr>
          <w:rFonts w:hint="eastAsia"/>
        </w:rPr>
        <w:t>іншими</w:t>
      </w:r>
      <w:r>
        <w:t></w:t>
      </w:r>
      <w:r>
        <w:rPr>
          <w:rFonts w:hint="eastAsia"/>
        </w:rPr>
        <w:t>особами</w:t>
      </w:r>
      <w:r>
        <w:t></w:t>
      </w:r>
      <w:r>
        <w:t></w:t>
      </w:r>
      <w:r>
        <w:rPr>
          <w:rFonts w:hint="eastAsia"/>
        </w:rPr>
        <w:t>визначеними</w:t>
      </w:r>
      <w:r>
        <w:t></w:t>
      </w:r>
      <w:r>
        <w:rPr>
          <w:rFonts w:hint="eastAsia"/>
        </w:rPr>
        <w:t>ч</w:t>
      </w:r>
      <w:r>
        <w:t></w:t>
      </w:r>
      <w:r>
        <w:t></w:t>
      </w:r>
      <w:r>
        <w:t></w:t>
      </w:r>
      <w:r>
        <w:rPr>
          <w:rFonts w:hint="eastAsia"/>
        </w:rPr>
        <w:t>ст</w:t>
      </w:r>
      <w:r>
        <w:t></w:t>
      </w:r>
      <w:r>
        <w:t></w:t>
      </w:r>
      <w:r>
        <w:t></w:t>
      </w:r>
      <w:r>
        <w:t></w:t>
      </w:r>
      <w:r>
        <w:t></w:t>
      </w:r>
      <w:r>
        <w:rPr>
          <w:rFonts w:hint="eastAsia"/>
        </w:rPr>
        <w:t>КК</w:t>
      </w:r>
      <w:r>
        <w:t></w:t>
      </w:r>
      <w:r>
        <w:t></w:t>
      </w:r>
      <w:r>
        <w:rPr>
          <w:rFonts w:hint="eastAsia"/>
        </w:rPr>
        <w:t>кваліфікується</w:t>
      </w:r>
      <w:r>
        <w:t></w:t>
      </w:r>
      <w:r>
        <w:rPr>
          <w:rFonts w:hint="eastAsia"/>
        </w:rPr>
        <w:t>за</w:t>
      </w:r>
      <w:r>
        <w:t></w:t>
      </w:r>
      <w:r>
        <w:rPr>
          <w:rFonts w:hint="eastAsia"/>
        </w:rPr>
        <w:t>статтями</w:t>
      </w:r>
      <w:r>
        <w:t></w:t>
      </w:r>
      <w:r>
        <w:t></w:t>
      </w:r>
      <w:r>
        <w:t></w:t>
      </w:r>
      <w:r>
        <w:t></w:t>
      </w:r>
      <w:r>
        <w:t></w:t>
      </w:r>
      <w:r>
        <w:rPr>
          <w:rFonts w:hint="eastAsia"/>
        </w:rPr>
        <w:t>–</w:t>
      </w:r>
      <w:r>
        <w:t></w:t>
      </w:r>
      <w:r>
        <w:t></w:t>
      </w:r>
      <w:r>
        <w:t></w:t>
      </w:r>
      <w:r>
        <w:t></w:t>
      </w:r>
      <w:r>
        <w:t></w:t>
      </w:r>
      <w:r>
        <w:rPr>
          <w:rFonts w:hint="eastAsia"/>
        </w:rPr>
        <w:t>КК</w:t>
      </w:r>
      <w:r>
        <w:t></w:t>
      </w:r>
      <w:r>
        <w:t></w:t>
      </w:r>
      <w:r>
        <w:rPr>
          <w:rFonts w:hint="eastAsia"/>
        </w:rPr>
        <w:t>у</w:t>
      </w:r>
      <w:r>
        <w:t></w:t>
      </w:r>
      <w:r>
        <w:rPr>
          <w:rFonts w:hint="eastAsia"/>
        </w:rPr>
        <w:t>яких</w:t>
      </w:r>
      <w:r>
        <w:t></w:t>
      </w:r>
      <w:r>
        <w:rPr>
          <w:rFonts w:hint="eastAsia"/>
        </w:rPr>
        <w:t>зазначені</w:t>
      </w:r>
      <w:r>
        <w:t></w:t>
      </w:r>
      <w:r>
        <w:rPr>
          <w:rFonts w:hint="eastAsia"/>
        </w:rPr>
        <w:t>спеціальні</w:t>
      </w:r>
      <w:r>
        <w:t></w:t>
      </w:r>
      <w:r>
        <w:rPr>
          <w:rFonts w:hint="eastAsia"/>
        </w:rPr>
        <w:t>норми</w:t>
      </w:r>
      <w:r>
        <w:t></w:t>
      </w:r>
    </w:p>
    <w:p w:rsidR="00AE1EFD" w:rsidRDefault="00AE1EFD" w:rsidP="00AE1EFD">
      <w:r>
        <w:rPr>
          <w:rFonts w:hint="eastAsia"/>
        </w:rPr>
        <w:t>З</w:t>
      </w:r>
      <w:r>
        <w:t></w:t>
      </w:r>
      <w:r>
        <w:rPr>
          <w:rFonts w:hint="eastAsia"/>
        </w:rPr>
        <w:t>метою</w:t>
      </w:r>
      <w:r>
        <w:t></w:t>
      </w:r>
      <w:r>
        <w:rPr>
          <w:rFonts w:hint="eastAsia"/>
        </w:rPr>
        <w:t>виконання</w:t>
      </w:r>
      <w:r>
        <w:t></w:t>
      </w:r>
      <w:r>
        <w:rPr>
          <w:rFonts w:hint="eastAsia"/>
        </w:rPr>
        <w:t>міжнародних</w:t>
      </w:r>
      <w:r>
        <w:t></w:t>
      </w:r>
      <w:r>
        <w:rPr>
          <w:rFonts w:hint="eastAsia"/>
        </w:rPr>
        <w:t>зобов’язань</w:t>
      </w:r>
      <w:r>
        <w:t></w:t>
      </w:r>
      <w:r>
        <w:rPr>
          <w:rFonts w:hint="eastAsia"/>
        </w:rPr>
        <w:t>України</w:t>
      </w:r>
      <w:r>
        <w:t></w:t>
      </w:r>
      <w:r>
        <w:rPr>
          <w:rFonts w:hint="eastAsia"/>
        </w:rPr>
        <w:t>пропонується</w:t>
      </w:r>
      <w:r>
        <w:t></w:t>
      </w:r>
      <w:r>
        <w:rPr>
          <w:rFonts w:hint="eastAsia"/>
        </w:rPr>
        <w:t>збільшити</w:t>
      </w:r>
      <w:r>
        <w:t></w:t>
      </w:r>
      <w:r>
        <w:rPr>
          <w:rFonts w:hint="eastAsia"/>
        </w:rPr>
        <w:t>вік</w:t>
      </w:r>
      <w:r>
        <w:t></w:t>
      </w:r>
      <w:r>
        <w:rPr>
          <w:rFonts w:hint="eastAsia"/>
        </w:rPr>
        <w:t>особи</w:t>
      </w:r>
      <w:r>
        <w:t></w:t>
      </w:r>
      <w:r>
        <w:t></w:t>
      </w:r>
      <w:r>
        <w:rPr>
          <w:rFonts w:hint="eastAsia"/>
        </w:rPr>
        <w:t>яка</w:t>
      </w:r>
      <w:r>
        <w:t></w:t>
      </w:r>
      <w:r>
        <w:rPr>
          <w:rFonts w:hint="eastAsia"/>
        </w:rPr>
        <w:t>може</w:t>
      </w:r>
      <w:r>
        <w:t></w:t>
      </w:r>
      <w:r>
        <w:rPr>
          <w:rFonts w:hint="eastAsia"/>
        </w:rPr>
        <w:t>бути</w:t>
      </w:r>
      <w:r>
        <w:t></w:t>
      </w:r>
      <w:r>
        <w:rPr>
          <w:rFonts w:hint="eastAsia"/>
        </w:rPr>
        <w:t>суб’єктом</w:t>
      </w:r>
      <w:r>
        <w:t></w:t>
      </w:r>
      <w:r>
        <w:rPr>
          <w:rFonts w:hint="eastAsia"/>
        </w:rPr>
        <w:t>досліджуваного</w:t>
      </w:r>
      <w:r>
        <w:t></w:t>
      </w:r>
      <w:r>
        <w:rPr>
          <w:rFonts w:hint="eastAsia"/>
        </w:rPr>
        <w:t>злочину</w:t>
      </w:r>
      <w:r>
        <w:t></w:t>
      </w:r>
      <w:r>
        <w:t></w:t>
      </w:r>
      <w:r>
        <w:rPr>
          <w:rFonts w:hint="eastAsia"/>
        </w:rPr>
        <w:t>до</w:t>
      </w:r>
      <w:r>
        <w:t></w:t>
      </w:r>
      <w:r>
        <w:t></w:t>
      </w:r>
      <w:r>
        <w:t></w:t>
      </w:r>
      <w:r>
        <w:t></w:t>
      </w:r>
      <w:r>
        <w:rPr>
          <w:rFonts w:hint="eastAsia"/>
        </w:rPr>
        <w:t>років</w:t>
      </w:r>
      <w:r>
        <w:t></w:t>
      </w:r>
      <w:r>
        <w:t></w:t>
      </w:r>
      <w:r>
        <w:rPr>
          <w:rFonts w:hint="eastAsia"/>
        </w:rPr>
        <w:t>Порушення</w:t>
      </w:r>
      <w:r>
        <w:t></w:t>
      </w:r>
      <w:r>
        <w:rPr>
          <w:rFonts w:hint="eastAsia"/>
        </w:rPr>
        <w:t>законів</w:t>
      </w:r>
      <w:r>
        <w:t></w:t>
      </w:r>
      <w:r>
        <w:rPr>
          <w:rFonts w:hint="eastAsia"/>
        </w:rPr>
        <w:t>і</w:t>
      </w:r>
      <w:r>
        <w:t></w:t>
      </w:r>
      <w:r>
        <w:rPr>
          <w:rFonts w:hint="eastAsia"/>
        </w:rPr>
        <w:t>звичаїв</w:t>
      </w:r>
      <w:r>
        <w:t></w:t>
      </w:r>
      <w:r>
        <w:rPr>
          <w:rFonts w:hint="eastAsia"/>
        </w:rPr>
        <w:t>війни</w:t>
      </w:r>
      <w:r>
        <w:t></w:t>
      </w:r>
      <w:r>
        <w:rPr>
          <w:rFonts w:hint="eastAsia"/>
        </w:rPr>
        <w:t>з</w:t>
      </w:r>
      <w:r>
        <w:t></w:t>
      </w:r>
      <w:r>
        <w:rPr>
          <w:rFonts w:hint="eastAsia"/>
        </w:rPr>
        <w:t>боку</w:t>
      </w:r>
      <w:r>
        <w:t></w:t>
      </w:r>
      <w:r>
        <w:rPr>
          <w:rFonts w:hint="eastAsia"/>
        </w:rPr>
        <w:t>службових</w:t>
      </w:r>
      <w:r>
        <w:t></w:t>
      </w:r>
      <w:r>
        <w:rPr>
          <w:rFonts w:hint="eastAsia"/>
        </w:rPr>
        <w:t>і</w:t>
      </w:r>
      <w:r>
        <w:t></w:t>
      </w:r>
      <w:r>
        <w:rPr>
          <w:rFonts w:hint="eastAsia"/>
        </w:rPr>
        <w:t>спеціально</w:t>
      </w:r>
      <w:r>
        <w:t></w:t>
      </w:r>
      <w:r>
        <w:rPr>
          <w:rFonts w:hint="eastAsia"/>
        </w:rPr>
        <w:t>зобов’язаних</w:t>
      </w:r>
      <w:r>
        <w:t></w:t>
      </w:r>
      <w:r>
        <w:rPr>
          <w:rFonts w:hint="eastAsia"/>
        </w:rPr>
        <w:t>осіб</w:t>
      </w:r>
      <w:r>
        <w:t></w:t>
      </w:r>
      <w:r>
        <w:rPr>
          <w:rFonts w:hint="eastAsia"/>
        </w:rPr>
        <w:t>робить</w:t>
      </w:r>
      <w:r>
        <w:t></w:t>
      </w:r>
      <w:r>
        <w:rPr>
          <w:rFonts w:hint="eastAsia"/>
        </w:rPr>
        <w:t>їх</w:t>
      </w:r>
      <w:r>
        <w:t></w:t>
      </w:r>
      <w:r>
        <w:rPr>
          <w:rFonts w:hint="eastAsia"/>
        </w:rPr>
        <w:t>незрівнянно</w:t>
      </w:r>
      <w:r>
        <w:t></w:t>
      </w:r>
      <w:r>
        <w:rPr>
          <w:rFonts w:hint="eastAsia"/>
        </w:rPr>
        <w:t>небезпечними</w:t>
      </w:r>
      <w:r>
        <w:t></w:t>
      </w:r>
      <w:r>
        <w:t></w:t>
      </w:r>
      <w:r>
        <w:rPr>
          <w:rFonts w:hint="eastAsia"/>
        </w:rPr>
        <w:t>а</w:t>
      </w:r>
      <w:r>
        <w:t></w:t>
      </w:r>
      <w:r>
        <w:rPr>
          <w:rFonts w:hint="eastAsia"/>
        </w:rPr>
        <w:t>тому</w:t>
      </w:r>
      <w:r>
        <w:t></w:t>
      </w:r>
      <w:r>
        <w:t></w:t>
      </w:r>
      <w:r>
        <w:rPr>
          <w:rFonts w:hint="eastAsia"/>
        </w:rPr>
        <w:t>на</w:t>
      </w:r>
      <w:r>
        <w:t></w:t>
      </w:r>
      <w:r>
        <w:rPr>
          <w:rFonts w:hint="eastAsia"/>
        </w:rPr>
        <w:t>думку</w:t>
      </w:r>
      <w:r>
        <w:t></w:t>
      </w:r>
      <w:r>
        <w:rPr>
          <w:rFonts w:hint="eastAsia"/>
        </w:rPr>
        <w:t>дисертанта</w:t>
      </w:r>
      <w:r>
        <w:t></w:t>
      </w:r>
      <w:r>
        <w:t></w:t>
      </w:r>
      <w:r>
        <w:rPr>
          <w:rFonts w:hint="eastAsia"/>
        </w:rPr>
        <w:t>потребує</w:t>
      </w:r>
      <w:r>
        <w:t></w:t>
      </w:r>
      <w:r>
        <w:rPr>
          <w:rFonts w:hint="eastAsia"/>
        </w:rPr>
        <w:t>підвищеної</w:t>
      </w:r>
      <w:r>
        <w:t></w:t>
      </w:r>
      <w:r>
        <w:rPr>
          <w:rFonts w:hint="eastAsia"/>
        </w:rPr>
        <w:t>відповідальності</w:t>
      </w:r>
      <w:r>
        <w:t></w:t>
      </w:r>
      <w:r>
        <w:t></w:t>
      </w:r>
      <w:r>
        <w:rPr>
          <w:rFonts w:hint="eastAsia"/>
        </w:rPr>
        <w:t>Проаналізувавши</w:t>
      </w:r>
      <w:r>
        <w:t></w:t>
      </w:r>
      <w:r>
        <w:rPr>
          <w:rFonts w:hint="eastAsia"/>
        </w:rPr>
        <w:t>окремі</w:t>
      </w:r>
      <w:r>
        <w:t></w:t>
      </w:r>
      <w:r>
        <w:rPr>
          <w:rFonts w:hint="eastAsia"/>
        </w:rPr>
        <w:t>пропозиції</w:t>
      </w:r>
      <w:r>
        <w:t></w:t>
      </w:r>
      <w:r>
        <w:rPr>
          <w:rFonts w:hint="eastAsia"/>
        </w:rPr>
        <w:t>щодо</w:t>
      </w:r>
      <w:r>
        <w:t></w:t>
      </w:r>
      <w:r>
        <w:rPr>
          <w:rFonts w:hint="eastAsia"/>
        </w:rPr>
        <w:t>визнання</w:t>
      </w:r>
      <w:r>
        <w:t></w:t>
      </w:r>
      <w:r>
        <w:rPr>
          <w:rFonts w:hint="eastAsia"/>
        </w:rPr>
        <w:t>суб’єктом</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юридичної</w:t>
      </w:r>
      <w:r>
        <w:t></w:t>
      </w:r>
      <w:r>
        <w:rPr>
          <w:rFonts w:hint="eastAsia"/>
        </w:rPr>
        <w:t>особи</w:t>
      </w:r>
      <w:r>
        <w:t></w:t>
      </w:r>
      <w:r>
        <w:t></w:t>
      </w:r>
      <w:r>
        <w:rPr>
          <w:rFonts w:hint="eastAsia"/>
        </w:rPr>
        <w:t>дисертант</w:t>
      </w:r>
      <w:r>
        <w:t></w:t>
      </w:r>
      <w:r>
        <w:rPr>
          <w:rFonts w:hint="eastAsia"/>
        </w:rPr>
        <w:t>рекомендує</w:t>
      </w:r>
      <w:r>
        <w:t></w:t>
      </w:r>
      <w:r>
        <w:rPr>
          <w:rFonts w:hint="eastAsia"/>
        </w:rPr>
        <w:t>визнавати</w:t>
      </w:r>
      <w:r>
        <w:t></w:t>
      </w:r>
      <w:r>
        <w:rPr>
          <w:rFonts w:hint="eastAsia"/>
        </w:rPr>
        <w:t>суб’єктом</w:t>
      </w:r>
      <w:r>
        <w:t></w:t>
      </w:r>
      <w:r>
        <w:rPr>
          <w:rFonts w:hint="eastAsia"/>
        </w:rPr>
        <w:t>такого</w:t>
      </w:r>
      <w:r>
        <w:t></w:t>
      </w:r>
      <w:r>
        <w:rPr>
          <w:rFonts w:hint="eastAsia"/>
        </w:rPr>
        <w:t>злочину</w:t>
      </w:r>
      <w:r>
        <w:t></w:t>
      </w:r>
      <w:r>
        <w:rPr>
          <w:rFonts w:hint="eastAsia"/>
        </w:rPr>
        <w:t>службових</w:t>
      </w:r>
      <w:r>
        <w:t></w:t>
      </w:r>
      <w:r>
        <w:rPr>
          <w:rFonts w:hint="eastAsia"/>
        </w:rPr>
        <w:t>осіб</w:t>
      </w:r>
      <w:r>
        <w:t></w:t>
      </w:r>
      <w:r>
        <w:t></w:t>
      </w:r>
      <w:r>
        <w:rPr>
          <w:rFonts w:hint="eastAsia"/>
        </w:rPr>
        <w:t>відповідних</w:t>
      </w:r>
      <w:r>
        <w:t></w:t>
      </w:r>
      <w:r>
        <w:rPr>
          <w:rFonts w:hint="eastAsia"/>
        </w:rPr>
        <w:t>організацій</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тих</w:t>
      </w:r>
      <w:r>
        <w:t></w:t>
      </w:r>
      <w:r>
        <w:t></w:t>
      </w:r>
      <w:r>
        <w:rPr>
          <w:rFonts w:hint="eastAsia"/>
        </w:rPr>
        <w:t>що</w:t>
      </w:r>
      <w:r>
        <w:t></w:t>
      </w:r>
      <w:r>
        <w:rPr>
          <w:rFonts w:hint="eastAsia"/>
        </w:rPr>
        <w:t>визнані</w:t>
      </w:r>
      <w:r>
        <w:t></w:t>
      </w:r>
      <w:r>
        <w:rPr>
          <w:rFonts w:hint="eastAsia"/>
        </w:rPr>
        <w:t>злочинними</w:t>
      </w:r>
      <w:r>
        <w:t></w:t>
      </w:r>
      <w:r>
        <w:t></w:t>
      </w:r>
      <w:r>
        <w:rPr>
          <w:rFonts w:hint="eastAsia"/>
        </w:rPr>
        <w:t>і</w:t>
      </w:r>
      <w:r>
        <w:t></w:t>
      </w:r>
      <w:r>
        <w:rPr>
          <w:rFonts w:hint="eastAsia"/>
        </w:rPr>
        <w:t>вважає</w:t>
      </w:r>
      <w:r>
        <w:t></w:t>
      </w:r>
      <w:r>
        <w:t></w:t>
      </w:r>
      <w:r>
        <w:rPr>
          <w:rFonts w:hint="eastAsia"/>
        </w:rPr>
        <w:t>що</w:t>
      </w:r>
      <w:r>
        <w:t></w:t>
      </w:r>
      <w:r>
        <w:rPr>
          <w:rFonts w:hint="eastAsia"/>
        </w:rPr>
        <w:t>з</w:t>
      </w:r>
      <w:r>
        <w:t></w:t>
      </w:r>
      <w:r>
        <w:rPr>
          <w:rFonts w:hint="eastAsia"/>
        </w:rPr>
        <w:t>урахуванням</w:t>
      </w:r>
      <w:r>
        <w:t></w:t>
      </w:r>
      <w:r>
        <w:rPr>
          <w:rFonts w:hint="eastAsia"/>
        </w:rPr>
        <w:t>відповідних</w:t>
      </w:r>
      <w:r>
        <w:t></w:t>
      </w:r>
      <w:r>
        <w:rPr>
          <w:rFonts w:hint="eastAsia"/>
        </w:rPr>
        <w:t>міжнародно</w:t>
      </w:r>
      <w:r>
        <w:t></w:t>
      </w:r>
      <w:r>
        <w:rPr>
          <w:rFonts w:hint="eastAsia"/>
        </w:rPr>
        <w:t>правових</w:t>
      </w:r>
      <w:r>
        <w:t></w:t>
      </w:r>
      <w:r>
        <w:rPr>
          <w:rFonts w:hint="eastAsia"/>
        </w:rPr>
        <w:t>норм</w:t>
      </w:r>
      <w:r>
        <w:t></w:t>
      </w:r>
      <w:r>
        <w:rPr>
          <w:rFonts w:hint="eastAsia"/>
        </w:rPr>
        <w:t>держава</w:t>
      </w:r>
      <w:r>
        <w:t></w:t>
      </w:r>
      <w:r>
        <w:rPr>
          <w:rFonts w:hint="eastAsia"/>
        </w:rPr>
        <w:t>може</w:t>
      </w:r>
      <w:r>
        <w:t></w:t>
      </w:r>
      <w:r>
        <w:rPr>
          <w:rFonts w:hint="eastAsia"/>
        </w:rPr>
        <w:t>бути</w:t>
      </w:r>
      <w:r>
        <w:t></w:t>
      </w:r>
      <w:r>
        <w:rPr>
          <w:rFonts w:hint="eastAsia"/>
        </w:rPr>
        <w:t>лише</w:t>
      </w:r>
      <w:r>
        <w:t></w:t>
      </w:r>
      <w:r>
        <w:rPr>
          <w:rFonts w:hint="eastAsia"/>
        </w:rPr>
        <w:t>суб’єктом</w:t>
      </w:r>
      <w:r>
        <w:t></w:t>
      </w:r>
      <w:r>
        <w:rPr>
          <w:rFonts w:hint="eastAsia"/>
        </w:rPr>
        <w:t>міжнародно</w:t>
      </w:r>
      <w:r>
        <w:t></w:t>
      </w:r>
      <w:r>
        <w:rPr>
          <w:rFonts w:hint="eastAsia"/>
        </w:rPr>
        <w:t>правової</w:t>
      </w:r>
      <w:r>
        <w:t></w:t>
      </w:r>
      <w:r>
        <w:rPr>
          <w:rFonts w:hint="eastAsia"/>
        </w:rPr>
        <w:t>відповідальності</w:t>
      </w:r>
      <w:r>
        <w:t></w:t>
      </w:r>
    </w:p>
    <w:p w:rsidR="00AE1EFD" w:rsidRDefault="00AE1EFD" w:rsidP="00AE1EFD">
      <w:r>
        <w:rPr>
          <w:rFonts w:hint="eastAsia"/>
        </w:rPr>
        <w:t>Розділ</w:t>
      </w:r>
      <w:r>
        <w:t></w:t>
      </w:r>
      <w:r>
        <w:t></w:t>
      </w:r>
      <w:r>
        <w:t></w:t>
      </w:r>
      <w:r>
        <w:t></w:t>
      </w:r>
      <w:r>
        <w:rPr>
          <w:rFonts w:hint="eastAsia"/>
        </w:rPr>
        <w:t>“Обставини</w:t>
      </w:r>
      <w:r>
        <w:t></w:t>
      </w:r>
      <w:r>
        <w:t></w:t>
      </w:r>
      <w:r>
        <w:rPr>
          <w:rFonts w:hint="eastAsia"/>
        </w:rPr>
        <w:t>що</w:t>
      </w:r>
      <w:r>
        <w:t></w:t>
      </w:r>
      <w:r>
        <w:rPr>
          <w:rFonts w:hint="eastAsia"/>
        </w:rPr>
        <w:t>обтяжують</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Детально</w:t>
      </w:r>
      <w:r>
        <w:t></w:t>
      </w:r>
      <w:r>
        <w:rPr>
          <w:rFonts w:hint="eastAsia"/>
        </w:rPr>
        <w:t>досліджується</w:t>
      </w:r>
      <w:r>
        <w:t></w:t>
      </w:r>
      <w:r>
        <w:rPr>
          <w:rFonts w:hint="eastAsia"/>
        </w:rPr>
        <w:t>кваліфікований</w:t>
      </w:r>
      <w:r>
        <w:t></w:t>
      </w:r>
      <w:r>
        <w:rPr>
          <w:rFonts w:hint="eastAsia"/>
        </w:rPr>
        <w:t>вид</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якому</w:t>
      </w:r>
      <w:r>
        <w:t></w:t>
      </w:r>
      <w:r>
        <w:rPr>
          <w:rFonts w:hint="eastAsia"/>
        </w:rPr>
        <w:t>притаманні</w:t>
      </w:r>
      <w:r>
        <w:t></w:t>
      </w:r>
      <w:r>
        <w:rPr>
          <w:rFonts w:hint="eastAsia"/>
        </w:rPr>
        <w:t>поєднання</w:t>
      </w:r>
      <w:r>
        <w:t></w:t>
      </w:r>
      <w:r>
        <w:rPr>
          <w:rFonts w:hint="eastAsia"/>
        </w:rPr>
        <w:t>основного</w:t>
      </w:r>
      <w:r>
        <w:t></w:t>
      </w:r>
      <w:r>
        <w:rPr>
          <w:rFonts w:hint="eastAsia"/>
        </w:rPr>
        <w:t>складу</w:t>
      </w:r>
      <w:r>
        <w:t></w:t>
      </w:r>
      <w:r>
        <w:rPr>
          <w:rFonts w:hint="eastAsia"/>
        </w:rPr>
        <w:t>розглядуваного</w:t>
      </w:r>
      <w:r>
        <w:t></w:t>
      </w:r>
      <w:r>
        <w:rPr>
          <w:rFonts w:hint="eastAsia"/>
        </w:rPr>
        <w:t>злочину</w:t>
      </w:r>
      <w:r>
        <w:t></w:t>
      </w:r>
      <w:r>
        <w:rPr>
          <w:rFonts w:hint="eastAsia"/>
        </w:rPr>
        <w:t>з</w:t>
      </w:r>
      <w:r>
        <w:t></w:t>
      </w:r>
      <w:r>
        <w:rPr>
          <w:rFonts w:hint="eastAsia"/>
        </w:rPr>
        <w:t>умисним</w:t>
      </w:r>
      <w:r>
        <w:t></w:t>
      </w:r>
      <w:r>
        <w:rPr>
          <w:rFonts w:hint="eastAsia"/>
        </w:rPr>
        <w:t>убивством</w:t>
      </w:r>
      <w:r>
        <w:t></w:t>
      </w:r>
      <w:r>
        <w:t></w:t>
      </w:r>
      <w:r>
        <w:rPr>
          <w:rFonts w:hint="eastAsia"/>
        </w:rPr>
        <w:t>Аналізуються</w:t>
      </w:r>
      <w:r>
        <w:t></w:t>
      </w:r>
      <w:r>
        <w:rPr>
          <w:rFonts w:hint="eastAsia"/>
        </w:rPr>
        <w:t>ознаки</w:t>
      </w:r>
      <w:r>
        <w:t></w:t>
      </w:r>
      <w:r>
        <w:t></w:t>
      </w:r>
      <w:r>
        <w:rPr>
          <w:rFonts w:hint="eastAsia"/>
        </w:rPr>
        <w:t>передбачені</w:t>
      </w:r>
      <w:r>
        <w:t></w:t>
      </w:r>
      <w:r>
        <w:rPr>
          <w:rFonts w:hint="eastAsia"/>
        </w:rPr>
        <w:t>ч</w:t>
      </w:r>
      <w:r>
        <w:t></w:t>
      </w:r>
      <w:r>
        <w:t></w:t>
      </w:r>
      <w:r>
        <w:t></w:t>
      </w:r>
      <w:r>
        <w:rPr>
          <w:rFonts w:hint="eastAsia"/>
        </w:rPr>
        <w:t>ст</w:t>
      </w:r>
      <w:r>
        <w:t></w:t>
      </w:r>
      <w:r>
        <w:t></w:t>
      </w:r>
      <w:r>
        <w:t></w:t>
      </w:r>
      <w:r>
        <w:t></w:t>
      </w:r>
      <w:r>
        <w:t></w:t>
      </w:r>
      <w:r>
        <w:rPr>
          <w:rFonts w:hint="eastAsia"/>
        </w:rPr>
        <w:t>КК</w:t>
      </w:r>
      <w:r>
        <w:t></w:t>
      </w:r>
      <w:r>
        <w:t></w:t>
      </w:r>
      <w:r>
        <w:rPr>
          <w:rFonts w:hint="eastAsia"/>
        </w:rPr>
        <w:t>які</w:t>
      </w:r>
      <w:r>
        <w:t></w:t>
      </w:r>
      <w:r>
        <w:rPr>
          <w:rFonts w:hint="eastAsia"/>
        </w:rPr>
        <w:t>свідчать</w:t>
      </w:r>
      <w:r>
        <w:t></w:t>
      </w:r>
      <w:r>
        <w:rPr>
          <w:rFonts w:hint="eastAsia"/>
        </w:rPr>
        <w:t>про</w:t>
      </w:r>
      <w:r>
        <w:t></w:t>
      </w:r>
      <w:r>
        <w:rPr>
          <w:rFonts w:hint="eastAsia"/>
        </w:rPr>
        <w:t>більш</w:t>
      </w:r>
      <w:r>
        <w:t></w:t>
      </w:r>
      <w:r>
        <w:rPr>
          <w:rFonts w:hint="eastAsia"/>
        </w:rPr>
        <w:t>високий</w:t>
      </w:r>
      <w:r>
        <w:t></w:t>
      </w:r>
      <w:r>
        <w:rPr>
          <w:rFonts w:hint="eastAsia"/>
        </w:rPr>
        <w:t>ступінь</w:t>
      </w:r>
      <w:r>
        <w:t></w:t>
      </w:r>
      <w:r>
        <w:rPr>
          <w:rFonts w:hint="eastAsia"/>
        </w:rPr>
        <w:t>суспільної</w:t>
      </w:r>
      <w:r>
        <w:t></w:t>
      </w:r>
      <w:r>
        <w:rPr>
          <w:rFonts w:hint="eastAsia"/>
        </w:rPr>
        <w:t>небезпечності</w:t>
      </w:r>
      <w:r>
        <w:t></w:t>
      </w:r>
      <w:r>
        <w:rPr>
          <w:rFonts w:hint="eastAsia"/>
        </w:rPr>
        <w:t>порівняно</w:t>
      </w:r>
      <w:r>
        <w:t></w:t>
      </w:r>
      <w:r>
        <w:rPr>
          <w:rFonts w:hint="eastAsia"/>
        </w:rPr>
        <w:t>з</w:t>
      </w:r>
      <w:r>
        <w:t></w:t>
      </w:r>
      <w:r>
        <w:rPr>
          <w:rFonts w:hint="eastAsia"/>
        </w:rPr>
        <w:t>простим</w:t>
      </w:r>
      <w:r>
        <w:t></w:t>
      </w:r>
      <w:r>
        <w:rPr>
          <w:rFonts w:hint="eastAsia"/>
        </w:rPr>
        <w:t>складом</w:t>
      </w:r>
      <w:r>
        <w:t></w:t>
      </w:r>
      <w:r>
        <w:rPr>
          <w:rFonts w:hint="eastAsia"/>
        </w:rPr>
        <w:t>цього</w:t>
      </w:r>
      <w:r>
        <w:t></w:t>
      </w:r>
      <w:r>
        <w:rPr>
          <w:rFonts w:hint="eastAsia"/>
        </w:rPr>
        <w:t>злочину</w:t>
      </w:r>
      <w:r>
        <w:t></w:t>
      </w:r>
      <w:r>
        <w:t></w:t>
      </w:r>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з</w:t>
      </w:r>
      <w:r>
        <w:t></w:t>
      </w:r>
      <w:r>
        <w:rPr>
          <w:rFonts w:hint="eastAsia"/>
        </w:rPr>
        <w:t>метою</w:t>
      </w:r>
      <w:r>
        <w:t></w:t>
      </w:r>
      <w:r>
        <w:rPr>
          <w:rFonts w:hint="eastAsia"/>
        </w:rPr>
        <w:t>реалізації</w:t>
      </w:r>
      <w:r>
        <w:t></w:t>
      </w:r>
      <w:r>
        <w:rPr>
          <w:rFonts w:hint="eastAsia"/>
        </w:rPr>
        <w:t>міжнародних</w:t>
      </w:r>
      <w:r>
        <w:t></w:t>
      </w:r>
      <w:r>
        <w:rPr>
          <w:rFonts w:hint="eastAsia"/>
        </w:rPr>
        <w:t>зобов’язань</w:t>
      </w:r>
      <w:r>
        <w:t></w:t>
      </w:r>
      <w:r>
        <w:rPr>
          <w:rFonts w:hint="eastAsia"/>
        </w:rPr>
        <w:t>України</w:t>
      </w:r>
      <w:r>
        <w:t></w:t>
      </w:r>
      <w:r>
        <w:rPr>
          <w:rFonts w:hint="eastAsia"/>
        </w:rPr>
        <w:t>і</w:t>
      </w:r>
      <w:r>
        <w:t></w:t>
      </w:r>
      <w:r>
        <w:rPr>
          <w:rFonts w:hint="eastAsia"/>
        </w:rPr>
        <w:t>подальшої</w:t>
      </w:r>
      <w:r>
        <w:t></w:t>
      </w:r>
      <w:r>
        <w:rPr>
          <w:rFonts w:hint="eastAsia"/>
        </w:rPr>
        <w:t>диференціації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обґрунтовується</w:t>
      </w:r>
      <w:r>
        <w:t></w:t>
      </w:r>
      <w:r>
        <w:rPr>
          <w:rFonts w:hint="eastAsia"/>
        </w:rPr>
        <w:t>доцільність</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точніше</w:t>
      </w:r>
      <w:r>
        <w:t></w:t>
      </w:r>
      <w:r>
        <w:t></w:t>
      </w:r>
      <w:r>
        <w:rPr>
          <w:rFonts w:hint="eastAsia"/>
        </w:rPr>
        <w:t>викладення</w:t>
      </w:r>
      <w:r>
        <w:t></w:t>
      </w:r>
      <w:r>
        <w:rPr>
          <w:rFonts w:hint="eastAsia"/>
        </w:rPr>
        <w:t>її</w:t>
      </w:r>
      <w:r>
        <w:t></w:t>
      </w:r>
      <w:r>
        <w:rPr>
          <w:rFonts w:hint="eastAsia"/>
        </w:rPr>
        <w:t>в</w:t>
      </w:r>
      <w:r>
        <w:t></w:t>
      </w:r>
      <w:r>
        <w:rPr>
          <w:rFonts w:hint="eastAsia"/>
        </w:rPr>
        <w:t>новій</w:t>
      </w:r>
      <w:r>
        <w:t></w:t>
      </w:r>
      <w:r>
        <w:rPr>
          <w:rFonts w:hint="eastAsia"/>
        </w:rPr>
        <w:t>редакції</w:t>
      </w:r>
      <w:r>
        <w:t></w:t>
      </w:r>
      <w:r>
        <w:t></w:t>
      </w:r>
      <w:r>
        <w:rPr>
          <w:rFonts w:hint="eastAsia"/>
        </w:rPr>
        <w:t>і</w:t>
      </w:r>
      <w:r>
        <w:t></w:t>
      </w:r>
      <w:r>
        <w:rPr>
          <w:rFonts w:hint="eastAsia"/>
        </w:rPr>
        <w:t>доповнення</w:t>
      </w:r>
      <w:r>
        <w:t></w:t>
      </w:r>
      <w:r>
        <w:rPr>
          <w:rFonts w:hint="eastAsia"/>
        </w:rPr>
        <w:t>її</w:t>
      </w:r>
      <w:r>
        <w:t></w:t>
      </w:r>
      <w:r>
        <w:rPr>
          <w:rFonts w:hint="eastAsia"/>
        </w:rPr>
        <w:t>частиною</w:t>
      </w:r>
      <w:r>
        <w:t></w:t>
      </w:r>
      <w:r>
        <w:rPr>
          <w:rFonts w:hint="eastAsia"/>
        </w:rPr>
        <w:t>третьою</w:t>
      </w:r>
      <w:r>
        <w:t></w:t>
      </w:r>
      <w:r>
        <w:rPr>
          <w:rFonts w:hint="eastAsia"/>
        </w:rPr>
        <w:t>для</w:t>
      </w:r>
      <w:r>
        <w:t></w:t>
      </w:r>
      <w:r>
        <w:rPr>
          <w:rFonts w:hint="eastAsia"/>
        </w:rPr>
        <w:t>визначення</w:t>
      </w:r>
      <w:r>
        <w:t></w:t>
      </w:r>
      <w:r>
        <w:rPr>
          <w:rFonts w:hint="eastAsia"/>
        </w:rPr>
        <w:t>особливо</w:t>
      </w:r>
      <w:r>
        <w:t></w:t>
      </w:r>
      <w:r>
        <w:rPr>
          <w:rFonts w:hint="eastAsia"/>
        </w:rPr>
        <w:t>кваліфікуючих</w:t>
      </w:r>
      <w:r>
        <w:t></w:t>
      </w:r>
      <w:r>
        <w:rPr>
          <w:rFonts w:hint="eastAsia"/>
        </w:rPr>
        <w:t>ознак</w:t>
      </w:r>
      <w:r>
        <w:t></w:t>
      </w:r>
      <w:r>
        <w:rPr>
          <w:rFonts w:hint="eastAsia"/>
        </w:rPr>
        <w:t>цього</w:t>
      </w:r>
      <w:r>
        <w:t></w:t>
      </w:r>
      <w:r>
        <w:rPr>
          <w:rFonts w:hint="eastAsia"/>
        </w:rPr>
        <w:t>злочину</w:t>
      </w:r>
      <w:r>
        <w:t></w:t>
      </w:r>
    </w:p>
    <w:p w:rsidR="00AE1EFD" w:rsidRDefault="00AE1EFD" w:rsidP="00AE1EFD">
      <w:r>
        <w:rPr>
          <w:rFonts w:hint="eastAsia"/>
        </w:rPr>
        <w:t>З</w:t>
      </w:r>
      <w:r>
        <w:t></w:t>
      </w:r>
      <w:r>
        <w:rPr>
          <w:rFonts w:hint="eastAsia"/>
        </w:rPr>
        <w:t>огляду</w:t>
      </w:r>
      <w:r>
        <w:t></w:t>
      </w:r>
      <w:r>
        <w:rPr>
          <w:rFonts w:hint="eastAsia"/>
        </w:rPr>
        <w:t>на</w:t>
      </w:r>
      <w:r>
        <w:t></w:t>
      </w:r>
      <w:r>
        <w:rPr>
          <w:rFonts w:hint="eastAsia"/>
        </w:rPr>
        <w:t>міжнародні</w:t>
      </w:r>
      <w:r>
        <w:t></w:t>
      </w:r>
      <w:r>
        <w:rPr>
          <w:rFonts w:hint="eastAsia"/>
        </w:rPr>
        <w:t>договори</w:t>
      </w:r>
      <w:r>
        <w:t></w:t>
      </w:r>
      <w:r>
        <w:rPr>
          <w:rFonts w:hint="eastAsia"/>
        </w:rPr>
        <w:t>України</w:t>
      </w:r>
      <w:r>
        <w:t></w:t>
      </w:r>
      <w:r>
        <w:rPr>
          <w:rFonts w:hint="eastAsia"/>
        </w:rPr>
        <w:t>й</w:t>
      </w:r>
      <w:r>
        <w:t></w:t>
      </w:r>
      <w:r>
        <w:rPr>
          <w:rFonts w:hint="eastAsia"/>
        </w:rPr>
        <w:t>досвід</w:t>
      </w:r>
      <w:r>
        <w:t></w:t>
      </w:r>
      <w:r>
        <w:rPr>
          <w:rFonts w:hint="eastAsia"/>
        </w:rPr>
        <w:t>інших</w:t>
      </w:r>
      <w:r>
        <w:t></w:t>
      </w:r>
      <w:r>
        <w:rPr>
          <w:rFonts w:hint="eastAsia"/>
        </w:rPr>
        <w:t>держав</w:t>
      </w:r>
      <w:r>
        <w:t></w:t>
      </w:r>
      <w:r>
        <w:rPr>
          <w:rFonts w:hint="eastAsia"/>
        </w:rPr>
        <w:t>кваліфікуючий</w:t>
      </w:r>
      <w:r>
        <w:t></w:t>
      </w:r>
      <w:r>
        <w:rPr>
          <w:rFonts w:hint="eastAsia"/>
        </w:rPr>
        <w:t>склад</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rPr>
          <w:rFonts w:hint="eastAsia"/>
        </w:rPr>
        <w:t>може</w:t>
      </w:r>
      <w:r>
        <w:t></w:t>
      </w:r>
      <w:r>
        <w:rPr>
          <w:rFonts w:hint="eastAsia"/>
        </w:rPr>
        <w:t>утворювати</w:t>
      </w:r>
      <w:r>
        <w:t></w:t>
      </w:r>
      <w:r>
        <w:rPr>
          <w:rFonts w:hint="eastAsia"/>
        </w:rPr>
        <w:t>діяння</w:t>
      </w:r>
      <w:r>
        <w:t></w:t>
      </w:r>
      <w:r>
        <w:t></w:t>
      </w:r>
      <w:r>
        <w:rPr>
          <w:rFonts w:hint="eastAsia"/>
        </w:rPr>
        <w:t>передбачене</w:t>
      </w:r>
      <w:r>
        <w:t></w:t>
      </w:r>
      <w:r>
        <w:rPr>
          <w:rFonts w:hint="eastAsia"/>
        </w:rPr>
        <w:t>ч</w:t>
      </w:r>
      <w:r>
        <w:t></w:t>
      </w:r>
      <w:r>
        <w:t></w:t>
      </w:r>
      <w:r>
        <w:t></w:t>
      </w:r>
      <w:r>
        <w:rPr>
          <w:rFonts w:hint="eastAsia"/>
        </w:rPr>
        <w:t>ст</w:t>
      </w:r>
      <w:r>
        <w:t></w:t>
      </w:r>
      <w:r>
        <w:t></w:t>
      </w:r>
      <w:r>
        <w:t></w:t>
      </w:r>
      <w:r>
        <w:t></w:t>
      </w:r>
      <w:r>
        <w:t></w:t>
      </w:r>
      <w:r>
        <w:t></w:t>
      </w:r>
      <w:r>
        <w:rPr>
          <w:rFonts w:hint="eastAsia"/>
        </w:rPr>
        <w:t>КК</w:t>
      </w:r>
      <w:r>
        <w:t></w:t>
      </w:r>
      <w:r>
        <w:t></w:t>
      </w:r>
      <w:r>
        <w:rPr>
          <w:rFonts w:hint="eastAsia"/>
        </w:rPr>
        <w:t>якщо</w:t>
      </w:r>
      <w:r>
        <w:t></w:t>
      </w:r>
      <w:r>
        <w:rPr>
          <w:rFonts w:hint="eastAsia"/>
        </w:rPr>
        <w:t>воно</w:t>
      </w:r>
      <w:r>
        <w:t></w:t>
      </w:r>
      <w:r>
        <w:rPr>
          <w:rFonts w:hint="eastAsia"/>
        </w:rPr>
        <w:t>вчинене</w:t>
      </w:r>
      <w:r>
        <w:t></w:t>
      </w:r>
      <w:r>
        <w:t></w:t>
      </w:r>
      <w:r>
        <w:rPr>
          <w:rFonts w:hint="eastAsia"/>
        </w:rPr>
        <w:t>організованою</w:t>
      </w:r>
      <w:r>
        <w:t></w:t>
      </w:r>
      <w:r>
        <w:rPr>
          <w:rFonts w:hint="eastAsia"/>
        </w:rPr>
        <w:t>групою</w:t>
      </w:r>
      <w:r>
        <w:t></w:t>
      </w:r>
      <w:r>
        <w:t></w:t>
      </w:r>
      <w:r>
        <w:rPr>
          <w:rFonts w:hint="eastAsia"/>
        </w:rPr>
        <w:t>щодо</w:t>
      </w:r>
      <w:r>
        <w:t></w:t>
      </w:r>
      <w:r>
        <w:rPr>
          <w:rFonts w:hint="eastAsia"/>
        </w:rPr>
        <w:t>двох</w:t>
      </w:r>
      <w:r>
        <w:t></w:t>
      </w:r>
      <w:r>
        <w:rPr>
          <w:rFonts w:hint="eastAsia"/>
        </w:rPr>
        <w:t>чи</w:t>
      </w:r>
      <w:r>
        <w:t></w:t>
      </w:r>
      <w:r>
        <w:rPr>
          <w:rFonts w:hint="eastAsia"/>
        </w:rPr>
        <w:t>більше</w:t>
      </w:r>
      <w:r>
        <w:t></w:t>
      </w:r>
      <w:r>
        <w:rPr>
          <w:rFonts w:hint="eastAsia"/>
        </w:rPr>
        <w:t>осіб</w:t>
      </w:r>
      <w:r>
        <w:t></w:t>
      </w:r>
      <w:r>
        <w:t></w:t>
      </w:r>
      <w:r>
        <w:rPr>
          <w:rFonts w:hint="eastAsia"/>
        </w:rPr>
        <w:t>повторно</w:t>
      </w:r>
      <w:r>
        <w:t></w:t>
      </w:r>
      <w:r>
        <w:t></w:t>
      </w:r>
      <w:r>
        <w:rPr>
          <w:rFonts w:hint="eastAsia"/>
        </w:rPr>
        <w:t>службовою</w:t>
      </w:r>
      <w:r>
        <w:t></w:t>
      </w:r>
      <w:r>
        <w:rPr>
          <w:rFonts w:hint="eastAsia"/>
        </w:rPr>
        <w:t>чи</w:t>
      </w:r>
      <w:r>
        <w:t></w:t>
      </w:r>
      <w:r>
        <w:rPr>
          <w:rFonts w:hint="eastAsia"/>
        </w:rPr>
        <w:t>спеціально</w:t>
      </w:r>
      <w:r>
        <w:t></w:t>
      </w:r>
      <w:r>
        <w:rPr>
          <w:rFonts w:hint="eastAsia"/>
        </w:rPr>
        <w:t>зобов’язаною</w:t>
      </w:r>
      <w:r>
        <w:t></w:t>
      </w:r>
      <w:r>
        <w:rPr>
          <w:rFonts w:hint="eastAsia"/>
        </w:rPr>
        <w:t>особою</w:t>
      </w:r>
      <w:r>
        <w:t></w:t>
      </w:r>
      <w:r>
        <w:t></w:t>
      </w:r>
      <w:r>
        <w:rPr>
          <w:rFonts w:hint="eastAsia"/>
        </w:rPr>
        <w:t>щодо</w:t>
      </w:r>
      <w:r>
        <w:t></w:t>
      </w:r>
      <w:r>
        <w:rPr>
          <w:rFonts w:hint="eastAsia"/>
        </w:rPr>
        <w:t>вагітної</w:t>
      </w:r>
      <w:r>
        <w:t></w:t>
      </w:r>
      <w:r>
        <w:rPr>
          <w:rFonts w:hint="eastAsia"/>
        </w:rPr>
        <w:t>чи</w:t>
      </w:r>
      <w:r>
        <w:t></w:t>
      </w:r>
      <w:r>
        <w:rPr>
          <w:rFonts w:hint="eastAsia"/>
        </w:rPr>
        <w:t>матері</w:t>
      </w:r>
      <w:r>
        <w:t></w:t>
      </w:r>
      <w:r>
        <w:t></w:t>
      </w:r>
      <w:r>
        <w:rPr>
          <w:rFonts w:hint="eastAsia"/>
        </w:rPr>
        <w:t>яка</w:t>
      </w:r>
      <w:r>
        <w:t></w:t>
      </w:r>
      <w:r>
        <w:rPr>
          <w:rFonts w:hint="eastAsia"/>
        </w:rPr>
        <w:t>має</w:t>
      </w:r>
      <w:r>
        <w:t></w:t>
      </w:r>
      <w:r>
        <w:rPr>
          <w:rFonts w:hint="eastAsia"/>
        </w:rPr>
        <w:t>дитину</w:t>
      </w:r>
      <w:r>
        <w:t></w:t>
      </w:r>
      <w:r>
        <w:rPr>
          <w:rFonts w:hint="eastAsia"/>
        </w:rPr>
        <w:t>віком</w:t>
      </w:r>
      <w:r>
        <w:t></w:t>
      </w:r>
      <w:r>
        <w:rPr>
          <w:rFonts w:hint="eastAsia"/>
        </w:rPr>
        <w:t>до</w:t>
      </w:r>
      <w:r>
        <w:t></w:t>
      </w:r>
      <w:r>
        <w:t></w:t>
      </w:r>
      <w:r>
        <w:t></w:t>
      </w:r>
      <w:r>
        <w:t></w:t>
      </w:r>
      <w:r>
        <w:rPr>
          <w:rFonts w:hint="eastAsia"/>
        </w:rPr>
        <w:t>років</w:t>
      </w:r>
      <w:r>
        <w:t></w:t>
      </w:r>
      <w:r>
        <w:t></w:t>
      </w:r>
      <w:r>
        <w:rPr>
          <w:rFonts w:hint="eastAsia"/>
        </w:rPr>
        <w:t>щодо</w:t>
      </w:r>
      <w:r>
        <w:t></w:t>
      </w:r>
      <w:r>
        <w:rPr>
          <w:rFonts w:hint="eastAsia"/>
        </w:rPr>
        <w:t>дитини</w:t>
      </w:r>
      <w:r>
        <w:t></w:t>
      </w:r>
      <w:r>
        <w:t></w:t>
      </w:r>
      <w:r>
        <w:rPr>
          <w:rFonts w:hint="eastAsia"/>
        </w:rPr>
        <w:t>щодо</w:t>
      </w:r>
      <w:r>
        <w:t></w:t>
      </w:r>
      <w:r>
        <w:rPr>
          <w:rFonts w:hint="eastAsia"/>
        </w:rPr>
        <w:t>поранених</w:t>
      </w:r>
      <w:r>
        <w:t></w:t>
      </w:r>
      <w:r>
        <w:rPr>
          <w:rFonts w:hint="eastAsia"/>
        </w:rPr>
        <w:t>чи</w:t>
      </w:r>
      <w:r>
        <w:t></w:t>
      </w:r>
      <w:r>
        <w:rPr>
          <w:rFonts w:hint="eastAsia"/>
        </w:rPr>
        <w:t>хворих</w:t>
      </w:r>
      <w:r>
        <w:t></w:t>
      </w:r>
      <w:r>
        <w:t></w:t>
      </w:r>
      <w:r>
        <w:rPr>
          <w:rFonts w:hint="eastAsia"/>
        </w:rPr>
        <w:t>щодо</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або</w:t>
      </w:r>
      <w:r>
        <w:t></w:t>
      </w:r>
      <w:r>
        <w:rPr>
          <w:rFonts w:hint="eastAsia"/>
        </w:rPr>
        <w:t>якщо</w:t>
      </w:r>
      <w:r>
        <w:t></w:t>
      </w:r>
      <w:r>
        <w:rPr>
          <w:rFonts w:hint="eastAsia"/>
        </w:rPr>
        <w:t>воно</w:t>
      </w:r>
      <w:r>
        <w:t></w:t>
      </w:r>
      <w:r>
        <w:rPr>
          <w:rFonts w:hint="eastAsia"/>
        </w:rPr>
        <w:t>заподіяло</w:t>
      </w:r>
      <w:r>
        <w:t></w:t>
      </w:r>
      <w:r>
        <w:rPr>
          <w:rFonts w:hint="eastAsia"/>
        </w:rPr>
        <w:t>велику</w:t>
      </w:r>
      <w:r>
        <w:t></w:t>
      </w:r>
      <w:r>
        <w:rPr>
          <w:rFonts w:hint="eastAsia"/>
        </w:rPr>
        <w:t>й</w:t>
      </w:r>
      <w:r>
        <w:t></w:t>
      </w:r>
      <w:r>
        <w:rPr>
          <w:rFonts w:hint="eastAsia"/>
        </w:rPr>
        <w:t>тривалу</w:t>
      </w:r>
      <w:r>
        <w:t></w:t>
      </w:r>
      <w:r>
        <w:rPr>
          <w:rFonts w:hint="eastAsia"/>
        </w:rPr>
        <w:t>шкоду</w:t>
      </w:r>
      <w:r>
        <w:t></w:t>
      </w:r>
      <w:r>
        <w:rPr>
          <w:rFonts w:hint="eastAsia"/>
        </w:rPr>
        <w:t>навколишньому</w:t>
      </w:r>
      <w:r>
        <w:t></w:t>
      </w:r>
      <w:r>
        <w:rPr>
          <w:rFonts w:hint="eastAsia"/>
        </w:rPr>
        <w:t>природному</w:t>
      </w:r>
      <w:r>
        <w:t></w:t>
      </w:r>
      <w:r>
        <w:rPr>
          <w:rFonts w:hint="eastAsia"/>
        </w:rPr>
        <w:t>середовищу</w:t>
      </w:r>
      <w:r>
        <w:t></w:t>
      </w:r>
      <w:r>
        <w:rPr>
          <w:rFonts w:hint="eastAsia"/>
        </w:rPr>
        <w:t>або</w:t>
      </w:r>
      <w:r>
        <w:t></w:t>
      </w:r>
      <w:r>
        <w:rPr>
          <w:rFonts w:hint="eastAsia"/>
        </w:rPr>
        <w:t>спричинило</w:t>
      </w:r>
      <w:r>
        <w:t></w:t>
      </w:r>
      <w:r>
        <w:rPr>
          <w:rFonts w:hint="eastAsia"/>
        </w:rPr>
        <w:t>загибель</w:t>
      </w:r>
      <w:r>
        <w:t></w:t>
      </w:r>
      <w:r>
        <w:rPr>
          <w:rFonts w:hint="eastAsia"/>
        </w:rPr>
        <w:t>людей</w:t>
      </w:r>
      <w:r>
        <w:t></w:t>
      </w:r>
      <w:r>
        <w:rPr>
          <w:rFonts w:hint="eastAsia"/>
        </w:rPr>
        <w:t>чи</w:t>
      </w:r>
      <w:r>
        <w:t></w:t>
      </w:r>
      <w:r>
        <w:rPr>
          <w:rFonts w:hint="eastAsia"/>
        </w:rPr>
        <w:t>інші</w:t>
      </w:r>
      <w:r>
        <w:t></w:t>
      </w:r>
      <w:r>
        <w:rPr>
          <w:rFonts w:hint="eastAsia"/>
        </w:rPr>
        <w:t>тяжкі</w:t>
      </w:r>
      <w:r>
        <w:t></w:t>
      </w:r>
      <w:r>
        <w:rPr>
          <w:rFonts w:hint="eastAsia"/>
        </w:rPr>
        <w:t>наслідки</w:t>
      </w:r>
      <w:r>
        <w:t></w:t>
      </w:r>
    </w:p>
    <w:p w:rsidR="00AE1EFD" w:rsidRDefault="00AE1EFD" w:rsidP="00AE1EFD">
      <w:r>
        <w:rPr>
          <w:rFonts w:hint="eastAsia"/>
        </w:rPr>
        <w:t>Особливо</w:t>
      </w:r>
      <w:r>
        <w:t></w:t>
      </w:r>
      <w:r>
        <w:rPr>
          <w:rFonts w:hint="eastAsia"/>
        </w:rPr>
        <w:t>кваліфікуючий</w:t>
      </w:r>
      <w:r>
        <w:t></w:t>
      </w:r>
      <w:r>
        <w:rPr>
          <w:rFonts w:hint="eastAsia"/>
        </w:rPr>
        <w:t>склад</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як</w:t>
      </w:r>
      <w:r>
        <w:t></w:t>
      </w:r>
      <w:r>
        <w:rPr>
          <w:rFonts w:hint="eastAsia"/>
        </w:rPr>
        <w:t>свідчать</w:t>
      </w:r>
      <w:r>
        <w:t></w:t>
      </w:r>
      <w:r>
        <w:rPr>
          <w:rFonts w:hint="eastAsia"/>
        </w:rPr>
        <w:t>міжнародні</w:t>
      </w:r>
      <w:r>
        <w:t></w:t>
      </w:r>
      <w:r>
        <w:rPr>
          <w:rFonts w:hint="eastAsia"/>
        </w:rPr>
        <w:t>договори</w:t>
      </w:r>
      <w:r>
        <w:t></w:t>
      </w:r>
      <w:r>
        <w:rPr>
          <w:rFonts w:hint="eastAsia"/>
        </w:rPr>
        <w:t>України</w:t>
      </w:r>
      <w:r>
        <w:t></w:t>
      </w:r>
      <w:r>
        <w:rPr>
          <w:rFonts w:hint="eastAsia"/>
        </w:rPr>
        <w:t>й</w:t>
      </w:r>
      <w:r>
        <w:t></w:t>
      </w:r>
      <w:r>
        <w:rPr>
          <w:rFonts w:hint="eastAsia"/>
        </w:rPr>
        <w:t>досвід</w:t>
      </w:r>
      <w:r>
        <w:t></w:t>
      </w:r>
      <w:r>
        <w:rPr>
          <w:rFonts w:hint="eastAsia"/>
        </w:rPr>
        <w:t>інших</w:t>
      </w:r>
      <w:r>
        <w:t></w:t>
      </w:r>
      <w:r>
        <w:rPr>
          <w:rFonts w:hint="eastAsia"/>
        </w:rPr>
        <w:t>держав</w:t>
      </w:r>
      <w:r>
        <w:t></w:t>
      </w:r>
      <w:r>
        <w:t></w:t>
      </w:r>
      <w:r>
        <w:rPr>
          <w:rFonts w:hint="eastAsia"/>
        </w:rPr>
        <w:t>можуть</w:t>
      </w:r>
      <w:r>
        <w:t></w:t>
      </w:r>
      <w:r>
        <w:rPr>
          <w:rFonts w:hint="eastAsia"/>
        </w:rPr>
        <w:t>утворювати</w:t>
      </w:r>
      <w:r>
        <w:t></w:t>
      </w:r>
      <w:r>
        <w:rPr>
          <w:rFonts w:hint="eastAsia"/>
        </w:rPr>
        <w:t>діяння</w:t>
      </w:r>
      <w:r>
        <w:t></w:t>
      </w:r>
      <w:r>
        <w:t></w:t>
      </w:r>
      <w:r>
        <w:rPr>
          <w:rFonts w:hint="eastAsia"/>
        </w:rPr>
        <w:t>передбачені</w:t>
      </w:r>
      <w:r>
        <w:t></w:t>
      </w:r>
      <w:r>
        <w:rPr>
          <w:rFonts w:hint="eastAsia"/>
        </w:rPr>
        <w:t>ч</w:t>
      </w:r>
      <w:r>
        <w:t></w:t>
      </w:r>
      <w:r>
        <w:t></w:t>
      </w:r>
      <w:r>
        <w:t></w:t>
      </w:r>
      <w:r>
        <w:t></w:t>
      </w:r>
      <w:r>
        <w:rPr>
          <w:rFonts w:hint="eastAsia"/>
        </w:rPr>
        <w:t>або</w:t>
      </w:r>
      <w:r>
        <w:t></w:t>
      </w:r>
      <w:r>
        <w:t></w:t>
      </w:r>
      <w:r>
        <w:t></w:t>
      </w:r>
      <w:r>
        <w:rPr>
          <w:rFonts w:hint="eastAsia"/>
        </w:rPr>
        <w:t>ст</w:t>
      </w:r>
      <w:r>
        <w:t></w:t>
      </w:r>
      <w:r>
        <w:t></w:t>
      </w:r>
      <w:r>
        <w:t></w:t>
      </w:r>
      <w:r>
        <w:t></w:t>
      </w:r>
      <w:r>
        <w:t></w:t>
      </w:r>
      <w:r>
        <w:t></w:t>
      </w:r>
      <w:r>
        <w:rPr>
          <w:rFonts w:hint="eastAsia"/>
        </w:rPr>
        <w:t>КК</w:t>
      </w:r>
      <w:r>
        <w:t></w:t>
      </w:r>
      <w:r>
        <w:t></w:t>
      </w:r>
      <w:r>
        <w:rPr>
          <w:rFonts w:hint="eastAsia"/>
        </w:rPr>
        <w:t>які</w:t>
      </w:r>
      <w:r>
        <w:t></w:t>
      </w:r>
      <w:r>
        <w:rPr>
          <w:rFonts w:hint="eastAsia"/>
        </w:rPr>
        <w:t>вчинені</w:t>
      </w:r>
      <w:r>
        <w:t></w:t>
      </w:r>
      <w:r>
        <w:t></w:t>
      </w:r>
      <w:r>
        <w:rPr>
          <w:rFonts w:hint="eastAsia"/>
        </w:rPr>
        <w:t>у</w:t>
      </w:r>
      <w:r>
        <w:t></w:t>
      </w:r>
      <w:r>
        <w:rPr>
          <w:rFonts w:hint="eastAsia"/>
        </w:rPr>
        <w:t>формі</w:t>
      </w:r>
      <w:r>
        <w:t></w:t>
      </w:r>
      <w:r>
        <w:rPr>
          <w:rFonts w:hint="eastAsia"/>
        </w:rPr>
        <w:t>умисного</w:t>
      </w:r>
      <w:r>
        <w:t></w:t>
      </w:r>
      <w:r>
        <w:rPr>
          <w:rFonts w:hint="eastAsia"/>
        </w:rPr>
        <w:t>вбивства</w:t>
      </w:r>
      <w:r>
        <w:t></w:t>
      </w:r>
      <w:r>
        <w:t></w:t>
      </w:r>
      <w:r>
        <w:rPr>
          <w:rFonts w:hint="eastAsia"/>
        </w:rPr>
        <w:t>злочинною</w:t>
      </w:r>
      <w:r>
        <w:t></w:t>
      </w:r>
      <w:r>
        <w:rPr>
          <w:rFonts w:hint="eastAsia"/>
        </w:rPr>
        <w:t>організацією</w:t>
      </w:r>
      <w:r>
        <w:t></w:t>
      </w:r>
      <w:r>
        <w:t></w:t>
      </w:r>
      <w:r>
        <w:rPr>
          <w:rFonts w:hint="eastAsia"/>
        </w:rPr>
        <w:t>в</w:t>
      </w:r>
      <w:r>
        <w:t></w:t>
      </w:r>
      <w:r>
        <w:rPr>
          <w:rFonts w:hint="eastAsia"/>
        </w:rPr>
        <w:t>рамках</w:t>
      </w:r>
      <w:r>
        <w:t></w:t>
      </w:r>
      <w:r>
        <w:rPr>
          <w:rFonts w:hint="eastAsia"/>
        </w:rPr>
        <w:t>плану</w:t>
      </w:r>
      <w:r>
        <w:t></w:t>
      </w:r>
      <w:r>
        <w:rPr>
          <w:rFonts w:hint="eastAsia"/>
        </w:rPr>
        <w:t>або</w:t>
      </w:r>
      <w:r>
        <w:t></w:t>
      </w:r>
      <w:r>
        <w:rPr>
          <w:rFonts w:hint="eastAsia"/>
        </w:rPr>
        <w:t>політики</w:t>
      </w:r>
      <w:r>
        <w:t></w:t>
      </w:r>
      <w:r>
        <w:rPr>
          <w:rFonts w:hint="eastAsia"/>
        </w:rPr>
        <w:t>держави</w:t>
      </w:r>
      <w:r>
        <w:t></w:t>
      </w:r>
      <w:r>
        <w:rPr>
          <w:rFonts w:hint="eastAsia"/>
        </w:rPr>
        <w:t>чи</w:t>
      </w:r>
      <w:r>
        <w:t></w:t>
      </w:r>
      <w:r>
        <w:rPr>
          <w:rFonts w:hint="eastAsia"/>
        </w:rPr>
        <w:t>при</w:t>
      </w:r>
      <w:r>
        <w:t></w:t>
      </w:r>
      <w:r>
        <w:rPr>
          <w:rFonts w:hint="eastAsia"/>
        </w:rPr>
        <w:t>великомасштабному</w:t>
      </w:r>
      <w:r>
        <w:t></w:t>
      </w:r>
      <w:r>
        <w:rPr>
          <w:rFonts w:hint="eastAsia"/>
        </w:rPr>
        <w:t>вчиненні</w:t>
      </w:r>
      <w:r>
        <w:t></w:t>
      </w:r>
      <w:r>
        <w:rPr>
          <w:rFonts w:hint="eastAsia"/>
        </w:rPr>
        <w:t>цього</w:t>
      </w:r>
      <w:r>
        <w:t></w:t>
      </w:r>
      <w:r>
        <w:rPr>
          <w:rFonts w:hint="eastAsia"/>
        </w:rPr>
        <w:t>злочину</w:t>
      </w:r>
      <w:r>
        <w:t></w:t>
      </w:r>
      <w:r>
        <w:t></w:t>
      </w:r>
      <w:r>
        <w:rPr>
          <w:rFonts w:hint="eastAsia"/>
        </w:rPr>
        <w:t>на</w:t>
      </w:r>
      <w:r>
        <w:t></w:t>
      </w:r>
      <w:r>
        <w:rPr>
          <w:rFonts w:hint="eastAsia"/>
        </w:rPr>
        <w:t>ґрунті</w:t>
      </w:r>
      <w:r>
        <w:t></w:t>
      </w:r>
      <w:r>
        <w:rPr>
          <w:rFonts w:hint="eastAsia"/>
        </w:rPr>
        <w:t>розпалювання</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ворожнечі</w:t>
      </w:r>
      <w:r>
        <w:t></w:t>
      </w:r>
    </w:p>
    <w:p w:rsidR="00AE1EFD" w:rsidRDefault="00AE1EFD" w:rsidP="00AE1EFD"/>
    <w:p w:rsidR="00AE1EFD" w:rsidRDefault="00AE1EFD" w:rsidP="00AE1EFD">
      <w:r>
        <w:rPr>
          <w:rFonts w:hint="eastAsia"/>
        </w:rPr>
        <w:t>ВИСНОВКИ</w:t>
      </w:r>
    </w:p>
    <w:p w:rsidR="00AE1EFD" w:rsidRDefault="00AE1EFD" w:rsidP="00AE1EFD"/>
    <w:p w:rsidR="00AE1EFD" w:rsidRDefault="00AE1EFD" w:rsidP="00AE1EFD">
      <w:r>
        <w:rPr>
          <w:rFonts w:hint="eastAsia"/>
        </w:rPr>
        <w:t>У</w:t>
      </w:r>
      <w:r>
        <w:t></w:t>
      </w:r>
      <w:r>
        <w:rPr>
          <w:rFonts w:hint="eastAsia"/>
        </w:rPr>
        <w:t>висновках</w:t>
      </w:r>
      <w:r>
        <w:t></w:t>
      </w:r>
      <w:r>
        <w:rPr>
          <w:rFonts w:hint="eastAsia"/>
        </w:rPr>
        <w:t>сформульовано</w:t>
      </w:r>
      <w:r>
        <w:t></w:t>
      </w:r>
      <w:r>
        <w:rPr>
          <w:rFonts w:hint="eastAsia"/>
        </w:rPr>
        <w:t>найбільш</w:t>
      </w:r>
      <w:r>
        <w:t></w:t>
      </w:r>
      <w:r>
        <w:rPr>
          <w:rFonts w:hint="eastAsia"/>
        </w:rPr>
        <w:t>суттєві</w:t>
      </w:r>
      <w:r>
        <w:t></w:t>
      </w:r>
      <w:r>
        <w:rPr>
          <w:rFonts w:hint="eastAsia"/>
        </w:rPr>
        <w:t>результати</w:t>
      </w:r>
      <w:r>
        <w:t></w:t>
      </w:r>
      <w:r>
        <w:rPr>
          <w:rFonts w:hint="eastAsia"/>
        </w:rPr>
        <w:t>та</w:t>
      </w:r>
      <w:r>
        <w:t></w:t>
      </w:r>
      <w:r>
        <w:rPr>
          <w:rFonts w:hint="eastAsia"/>
        </w:rPr>
        <w:t>положення</w:t>
      </w:r>
      <w:r>
        <w:t></w:t>
      </w:r>
      <w:r>
        <w:rPr>
          <w:rFonts w:hint="eastAsia"/>
        </w:rPr>
        <w:t>дисертаційного</w:t>
      </w:r>
      <w:r>
        <w:t></w:t>
      </w:r>
      <w:r>
        <w:rPr>
          <w:rFonts w:hint="eastAsia"/>
        </w:rPr>
        <w:t>дослідження</w:t>
      </w:r>
      <w:r>
        <w:t></w:t>
      </w:r>
      <w:r>
        <w:t></w:t>
      </w:r>
      <w:r>
        <w:rPr>
          <w:rFonts w:hint="eastAsia"/>
        </w:rPr>
        <w:t>наведено</w:t>
      </w:r>
      <w:r>
        <w:t></w:t>
      </w:r>
      <w:r>
        <w:rPr>
          <w:rFonts w:hint="eastAsia"/>
        </w:rPr>
        <w:t>теоретичні</w:t>
      </w:r>
      <w:r>
        <w:t></w:t>
      </w:r>
      <w:r>
        <w:rPr>
          <w:rFonts w:hint="eastAsia"/>
        </w:rPr>
        <w:t>узагальнення</w:t>
      </w:r>
      <w:r>
        <w:t></w:t>
      </w:r>
      <w:r>
        <w:rPr>
          <w:rFonts w:hint="eastAsia"/>
        </w:rPr>
        <w:t>й</w:t>
      </w:r>
      <w:r>
        <w:t></w:t>
      </w:r>
      <w:r>
        <w:rPr>
          <w:rFonts w:hint="eastAsia"/>
        </w:rPr>
        <w:t>нове</w:t>
      </w:r>
      <w:r>
        <w:t></w:t>
      </w:r>
      <w:r>
        <w:rPr>
          <w:rFonts w:hint="eastAsia"/>
        </w:rPr>
        <w:t>розв’язання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визначенні</w:t>
      </w:r>
      <w:r>
        <w:t></w:t>
      </w:r>
      <w:r>
        <w:rPr>
          <w:rFonts w:hint="eastAsia"/>
        </w:rPr>
        <w:t>об’єктивних</w:t>
      </w:r>
      <w:r>
        <w:t></w:t>
      </w:r>
      <w:r>
        <w:rPr>
          <w:rFonts w:hint="eastAsia"/>
        </w:rPr>
        <w:t>і</w:t>
      </w:r>
      <w:r>
        <w:t></w:t>
      </w:r>
      <w:r>
        <w:rPr>
          <w:rFonts w:hint="eastAsia"/>
        </w:rPr>
        <w:t>суб’єктивних</w:t>
      </w:r>
      <w:r>
        <w:t></w:t>
      </w:r>
      <w:r>
        <w:rPr>
          <w:rFonts w:hint="eastAsia"/>
        </w:rPr>
        <w:t>елементів</w:t>
      </w:r>
      <w:r>
        <w:t></w:t>
      </w:r>
      <w:r>
        <w:rPr>
          <w:rFonts w:hint="eastAsia"/>
        </w:rPr>
        <w:t>і</w:t>
      </w:r>
      <w:r>
        <w:t></w:t>
      </w:r>
      <w:r>
        <w:rPr>
          <w:rFonts w:hint="eastAsia"/>
        </w:rPr>
        <w:t>ознак</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у</w:t>
      </w:r>
      <w:r>
        <w:t></w:t>
      </w:r>
      <w:r>
        <w:rPr>
          <w:rFonts w:hint="eastAsia"/>
        </w:rPr>
        <w:t>сформулюванні</w:t>
      </w:r>
      <w:r>
        <w:t></w:t>
      </w:r>
      <w:r>
        <w:rPr>
          <w:rFonts w:hint="eastAsia"/>
        </w:rPr>
        <w:t>практичних</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кримінального</w:t>
      </w:r>
      <w:r>
        <w:t></w:t>
      </w:r>
      <w:r>
        <w:rPr>
          <w:rFonts w:hint="eastAsia"/>
        </w:rPr>
        <w:t>законодавства</w:t>
      </w:r>
      <w:r>
        <w:t></w:t>
      </w:r>
      <w:r>
        <w:rPr>
          <w:rFonts w:hint="eastAsia"/>
        </w:rPr>
        <w:t>щодо</w:t>
      </w:r>
      <w:r>
        <w:t></w:t>
      </w:r>
      <w:r>
        <w:t></w:t>
      </w:r>
      <w:r>
        <w:rPr>
          <w:rFonts w:hint="eastAsia"/>
        </w:rPr>
        <w:t>відповідальності</w:t>
      </w:r>
      <w:r>
        <w:t></w:t>
      </w:r>
      <w:r>
        <w:rPr>
          <w:rFonts w:hint="eastAsia"/>
        </w:rPr>
        <w:t>за</w:t>
      </w:r>
      <w:r>
        <w:t></w:t>
      </w:r>
      <w:r>
        <w:rPr>
          <w:rFonts w:hint="eastAsia"/>
        </w:rPr>
        <w:t>цей</w:t>
      </w:r>
      <w:r>
        <w:t></w:t>
      </w:r>
      <w:r>
        <w:rPr>
          <w:rFonts w:hint="eastAsia"/>
        </w:rPr>
        <w:t>злочин</w:t>
      </w:r>
      <w:r>
        <w:t></w:t>
      </w:r>
      <w:r>
        <w:t></w:t>
      </w:r>
      <w:r>
        <w:rPr>
          <w:rFonts w:hint="eastAsia"/>
        </w:rPr>
        <w:t>На</w:t>
      </w:r>
      <w:r>
        <w:t></w:t>
      </w:r>
      <w:r>
        <w:rPr>
          <w:rFonts w:hint="eastAsia"/>
        </w:rPr>
        <w:t>цій</w:t>
      </w:r>
      <w:r>
        <w:t></w:t>
      </w:r>
      <w:r>
        <w:rPr>
          <w:rFonts w:hint="eastAsia"/>
        </w:rPr>
        <w:t>підставі</w:t>
      </w:r>
      <w:r>
        <w:t></w:t>
      </w:r>
      <w:r>
        <w:rPr>
          <w:rFonts w:hint="eastAsia"/>
        </w:rPr>
        <w:t>й</w:t>
      </w:r>
      <w:r>
        <w:t></w:t>
      </w:r>
      <w:r>
        <w:rPr>
          <w:rFonts w:hint="eastAsia"/>
        </w:rPr>
        <w:t>відповідно</w:t>
      </w:r>
      <w:r>
        <w:t></w:t>
      </w:r>
      <w:r>
        <w:rPr>
          <w:rFonts w:hint="eastAsia"/>
        </w:rPr>
        <w:t>до</w:t>
      </w:r>
      <w:r>
        <w:t></w:t>
      </w:r>
      <w:r>
        <w:rPr>
          <w:rFonts w:hint="eastAsia"/>
        </w:rPr>
        <w:t>мети</w:t>
      </w:r>
      <w:r>
        <w:t></w:t>
      </w:r>
      <w:r>
        <w:rPr>
          <w:rFonts w:hint="eastAsia"/>
        </w:rPr>
        <w:t>й</w:t>
      </w:r>
      <w:r>
        <w:t></w:t>
      </w:r>
      <w:r>
        <w:rPr>
          <w:rFonts w:hint="eastAsia"/>
        </w:rPr>
        <w:t>завдань</w:t>
      </w:r>
      <w:r>
        <w:t></w:t>
      </w:r>
      <w:r>
        <w:rPr>
          <w:rFonts w:hint="eastAsia"/>
        </w:rPr>
        <w:t>цієї</w:t>
      </w:r>
      <w:r>
        <w:t></w:t>
      </w:r>
      <w:r>
        <w:rPr>
          <w:rFonts w:hint="eastAsia"/>
        </w:rPr>
        <w:t>дисертації</w:t>
      </w:r>
      <w:r>
        <w:t></w:t>
      </w:r>
    </w:p>
    <w:p w:rsidR="00AE1EFD" w:rsidRDefault="00AE1EFD" w:rsidP="00AE1EFD">
      <w:r>
        <w:t></w:t>
      </w:r>
      <w:r>
        <w:t></w:t>
      </w:r>
      <w:r>
        <w:t></w:t>
      </w:r>
      <w:r>
        <w:rPr>
          <w:rFonts w:hint="eastAsia"/>
        </w:rPr>
        <w:t>Указуються</w:t>
      </w:r>
      <w:r>
        <w:t></w:t>
      </w:r>
      <w:r>
        <w:rPr>
          <w:rFonts w:hint="eastAsia"/>
        </w:rPr>
        <w:t>результати</w:t>
      </w:r>
      <w:r>
        <w:t></w:t>
      </w:r>
      <w:r>
        <w:rPr>
          <w:rFonts w:hint="eastAsia"/>
        </w:rPr>
        <w:t>проведеного</w:t>
      </w:r>
      <w:r>
        <w:t></w:t>
      </w:r>
      <w:r>
        <w:rPr>
          <w:rFonts w:hint="eastAsia"/>
        </w:rPr>
        <w:t>комплексного</w:t>
      </w:r>
      <w:r>
        <w:t></w:t>
      </w:r>
      <w:r>
        <w:rPr>
          <w:rFonts w:hint="eastAsia"/>
        </w:rPr>
        <w:t>аналізу</w:t>
      </w:r>
      <w:r>
        <w:t></w:t>
      </w:r>
      <w:r>
        <w:rPr>
          <w:rFonts w:hint="eastAsia"/>
        </w:rPr>
        <w:t>історичного</w:t>
      </w:r>
      <w:r>
        <w:t></w:t>
      </w:r>
      <w:r>
        <w:rPr>
          <w:rFonts w:hint="eastAsia"/>
        </w:rPr>
        <w:t>розвитку</w:t>
      </w:r>
      <w:r>
        <w:t></w:t>
      </w:r>
      <w:r>
        <w:rPr>
          <w:rFonts w:hint="eastAsia"/>
        </w:rPr>
        <w:t>кримінального</w:t>
      </w:r>
      <w:r>
        <w:t></w:t>
      </w:r>
      <w:r>
        <w:rPr>
          <w:rFonts w:hint="eastAsia"/>
        </w:rPr>
        <w:t>законодавства</w:t>
      </w:r>
      <w:r>
        <w:t></w:t>
      </w:r>
      <w:r>
        <w:rPr>
          <w:rFonts w:hint="eastAsia"/>
        </w:rPr>
        <w:t>щодо</w:t>
      </w:r>
      <w:r>
        <w:t></w:t>
      </w:r>
      <w:r>
        <w:rPr>
          <w:rFonts w:hint="eastAsia"/>
        </w:rPr>
        <w:t>відповідальності</w:t>
      </w:r>
      <w:r>
        <w:t></w:t>
      </w:r>
      <w:r>
        <w:rPr>
          <w:rFonts w:hint="eastAsia"/>
        </w:rPr>
        <w:t>за</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rPr>
          <w:rFonts w:hint="eastAsia"/>
        </w:rPr>
        <w:t>України</w:t>
      </w:r>
      <w:r>
        <w:t></w:t>
      </w:r>
    </w:p>
    <w:p w:rsidR="00AE1EFD" w:rsidRDefault="00AE1EFD" w:rsidP="00AE1EFD">
      <w:r>
        <w:t></w:t>
      </w:r>
      <w:r>
        <w:t></w:t>
      </w:r>
      <w:r>
        <w:t></w:t>
      </w:r>
      <w:r>
        <w:rPr>
          <w:rFonts w:hint="eastAsia"/>
        </w:rPr>
        <w:t>Пропонується</w:t>
      </w:r>
      <w:r>
        <w:t></w:t>
      </w:r>
      <w:r>
        <w:rPr>
          <w:rFonts w:hint="eastAsia"/>
        </w:rPr>
        <w:t>визначення</w:t>
      </w:r>
      <w:r>
        <w:t></w:t>
      </w:r>
      <w:r>
        <w:rPr>
          <w:rFonts w:hint="eastAsia"/>
        </w:rPr>
        <w:t>родового</w:t>
      </w:r>
      <w:r>
        <w:t></w:t>
      </w:r>
      <w:r>
        <w:rPr>
          <w:rFonts w:hint="eastAsia"/>
        </w:rPr>
        <w:t>й</w:t>
      </w:r>
      <w:r>
        <w:t></w:t>
      </w:r>
      <w:r>
        <w:rPr>
          <w:rFonts w:hint="eastAsia"/>
        </w:rPr>
        <w:t>основного</w:t>
      </w:r>
      <w:r>
        <w:t></w:t>
      </w:r>
      <w:r>
        <w:rPr>
          <w:rFonts w:hint="eastAsia"/>
        </w:rPr>
        <w:t>безпосереднього</w:t>
      </w:r>
      <w:r>
        <w:t></w:t>
      </w:r>
      <w:r>
        <w:rPr>
          <w:rFonts w:hint="eastAsia"/>
        </w:rPr>
        <w:t>об’єктів</w:t>
      </w:r>
      <w:r>
        <w:t></w:t>
      </w:r>
      <w:r>
        <w:rPr>
          <w:rFonts w:hint="eastAsia"/>
        </w:rPr>
        <w:t>цього</w:t>
      </w:r>
      <w:r>
        <w:t></w:t>
      </w:r>
      <w:r>
        <w:rPr>
          <w:rFonts w:hint="eastAsia"/>
        </w:rPr>
        <w:t>злочину</w:t>
      </w:r>
      <w:r>
        <w:t></w:t>
      </w:r>
      <w:r>
        <w:t></w:t>
      </w:r>
      <w:r>
        <w:rPr>
          <w:rFonts w:hint="eastAsia"/>
        </w:rPr>
        <w:t>розкривається</w:t>
      </w:r>
      <w:r>
        <w:t></w:t>
      </w:r>
      <w:r>
        <w:rPr>
          <w:rFonts w:hint="eastAsia"/>
        </w:rPr>
        <w:t>механізм</w:t>
      </w:r>
      <w:r>
        <w:t></w:t>
      </w:r>
      <w:r>
        <w:rPr>
          <w:rFonts w:hint="eastAsia"/>
        </w:rPr>
        <w:t>заподіяння</w:t>
      </w:r>
      <w:r>
        <w:t></w:t>
      </w:r>
      <w:r>
        <w:rPr>
          <w:rFonts w:hint="eastAsia"/>
        </w:rPr>
        <w:t>шкоди</w:t>
      </w:r>
      <w:r>
        <w:t></w:t>
      </w:r>
      <w:r>
        <w:rPr>
          <w:rFonts w:hint="eastAsia"/>
        </w:rPr>
        <w:t>основному</w:t>
      </w:r>
      <w:r>
        <w:t></w:t>
      </w:r>
      <w:r>
        <w:rPr>
          <w:rFonts w:hint="eastAsia"/>
        </w:rPr>
        <w:t>безпосередньому</w:t>
      </w:r>
      <w:r>
        <w:t></w:t>
      </w:r>
      <w:r>
        <w:rPr>
          <w:rFonts w:hint="eastAsia"/>
        </w:rPr>
        <w:t>об’єкту</w:t>
      </w:r>
      <w:r>
        <w:t></w:t>
      </w:r>
      <w:r>
        <w:rPr>
          <w:rFonts w:hint="eastAsia"/>
        </w:rPr>
        <w:t>досліджуваного</w:t>
      </w:r>
      <w:r>
        <w:t></w:t>
      </w:r>
      <w:r>
        <w:rPr>
          <w:rFonts w:hint="eastAsia"/>
        </w:rPr>
        <w:t>злочину</w:t>
      </w:r>
      <w:r>
        <w:t></w:t>
      </w:r>
    </w:p>
    <w:p w:rsidR="00AE1EFD" w:rsidRDefault="00AE1EFD" w:rsidP="00AE1EFD">
      <w:r>
        <w:t></w:t>
      </w:r>
      <w:r>
        <w:t></w:t>
      </w:r>
      <w:r>
        <w:t></w:t>
      </w:r>
      <w:r>
        <w:rPr>
          <w:rFonts w:hint="eastAsia"/>
        </w:rPr>
        <w:t>Доводиться</w:t>
      </w:r>
      <w:r>
        <w:t></w:t>
      </w:r>
      <w:r>
        <w:t></w:t>
      </w:r>
      <w:r>
        <w:rPr>
          <w:rFonts w:hint="eastAsia"/>
        </w:rPr>
        <w:t>що</w:t>
      </w:r>
      <w:r>
        <w:t></w:t>
      </w:r>
      <w:r>
        <w:rPr>
          <w:rFonts w:hint="eastAsia"/>
        </w:rPr>
        <w:t>предметом</w:t>
      </w:r>
      <w:r>
        <w:t></w:t>
      </w:r>
      <w:r>
        <w:rPr>
          <w:rFonts w:hint="eastAsia"/>
        </w:rPr>
        <w:t>розглядуваного</w:t>
      </w:r>
      <w:r>
        <w:t></w:t>
      </w:r>
      <w:r>
        <w:rPr>
          <w:rFonts w:hint="eastAsia"/>
        </w:rPr>
        <w:t>злочину</w:t>
      </w:r>
      <w:r>
        <w:t></w:t>
      </w:r>
      <w:r>
        <w:rPr>
          <w:rFonts w:hint="eastAsia"/>
        </w:rPr>
        <w:t>можуть</w:t>
      </w:r>
      <w:r>
        <w:t></w:t>
      </w:r>
      <w:r>
        <w:rPr>
          <w:rFonts w:hint="eastAsia"/>
        </w:rPr>
        <w:t>бути</w:t>
      </w:r>
      <w:r>
        <w:t></w:t>
      </w:r>
      <w:r>
        <w:rPr>
          <w:rFonts w:hint="eastAsia"/>
        </w:rPr>
        <w:t>лише</w:t>
      </w:r>
      <w:r>
        <w:t></w:t>
      </w:r>
      <w:r>
        <w:rPr>
          <w:rFonts w:hint="eastAsia"/>
        </w:rPr>
        <w:t>об’єкти</w:t>
      </w:r>
      <w:r>
        <w:t></w:t>
      </w:r>
      <w:r>
        <w:rPr>
          <w:rFonts w:hint="eastAsia"/>
        </w:rPr>
        <w:t>цивільного</w:t>
      </w:r>
      <w:r>
        <w:t></w:t>
      </w:r>
      <w:r>
        <w:rPr>
          <w:rFonts w:hint="eastAsia"/>
        </w:rPr>
        <w:t>призначення</w:t>
      </w:r>
      <w:r>
        <w:t></w:t>
      </w:r>
      <w:r>
        <w:t></w:t>
      </w:r>
      <w:r>
        <w:rPr>
          <w:rFonts w:hint="eastAsia"/>
        </w:rPr>
        <w:t>з</w:t>
      </w:r>
      <w:r>
        <w:t></w:t>
      </w:r>
      <w:r>
        <w:rPr>
          <w:rFonts w:hint="eastAsia"/>
        </w:rPr>
        <w:t>певними</w:t>
      </w:r>
      <w:r>
        <w:t></w:t>
      </w:r>
      <w:r>
        <w:rPr>
          <w:rFonts w:hint="eastAsia"/>
        </w:rPr>
        <w:t>властивостями</w:t>
      </w:r>
      <w:r>
        <w:t></w:t>
      </w:r>
      <w:r>
        <w:rPr>
          <w:rFonts w:hint="eastAsia"/>
        </w:rPr>
        <w:t>яких</w:t>
      </w:r>
      <w:r>
        <w:t></w:t>
      </w:r>
      <w:r>
        <w:rPr>
          <w:rFonts w:hint="eastAsia"/>
        </w:rPr>
        <w:t>пов’язується</w:t>
      </w:r>
      <w:r>
        <w:t></w:t>
      </w:r>
      <w:r>
        <w:rPr>
          <w:rFonts w:hint="eastAsia"/>
        </w:rPr>
        <w:t>наявність</w:t>
      </w:r>
      <w:r>
        <w:t></w:t>
      </w:r>
      <w:r>
        <w:rPr>
          <w:rFonts w:hint="eastAsia"/>
        </w:rPr>
        <w:t>у</w:t>
      </w:r>
      <w:r>
        <w:t></w:t>
      </w:r>
      <w:r>
        <w:rPr>
          <w:rFonts w:hint="eastAsia"/>
        </w:rPr>
        <w:t>діях</w:t>
      </w:r>
      <w:r>
        <w:t></w:t>
      </w:r>
      <w:r>
        <w:rPr>
          <w:rFonts w:hint="eastAsia"/>
        </w:rPr>
        <w:t>особи</w:t>
      </w:r>
      <w:r>
        <w:t></w:t>
      </w:r>
      <w:r>
        <w:rPr>
          <w:rFonts w:hint="eastAsia"/>
        </w:rPr>
        <w:t>ознак</w:t>
      </w:r>
      <w:r>
        <w:t></w:t>
      </w:r>
      <w:r>
        <w:rPr>
          <w:rFonts w:hint="eastAsia"/>
        </w:rPr>
        <w:t>зазначеного</w:t>
      </w:r>
      <w:r>
        <w:t></w:t>
      </w:r>
      <w:r>
        <w:rPr>
          <w:rFonts w:hint="eastAsia"/>
        </w:rPr>
        <w:t>складу</w:t>
      </w:r>
      <w:r>
        <w:t></w:t>
      </w:r>
      <w:r>
        <w:rPr>
          <w:rFonts w:hint="eastAsia"/>
        </w:rPr>
        <w:t>злочину</w:t>
      </w:r>
      <w:r>
        <w:t></w:t>
      </w:r>
      <w:r>
        <w:t></w:t>
      </w:r>
      <w:r>
        <w:rPr>
          <w:rFonts w:hint="eastAsia"/>
        </w:rPr>
        <w:t>запропоновано</w:t>
      </w:r>
      <w:r>
        <w:t></w:t>
      </w:r>
      <w:r>
        <w:rPr>
          <w:rFonts w:hint="eastAsia"/>
        </w:rPr>
        <w:t>його</w:t>
      </w:r>
      <w:r>
        <w:t></w:t>
      </w:r>
      <w:r>
        <w:rPr>
          <w:rFonts w:hint="eastAsia"/>
        </w:rPr>
        <w:t>розширити</w:t>
      </w:r>
      <w:r>
        <w:t></w:t>
      </w:r>
      <w:r>
        <w:rPr>
          <w:rFonts w:hint="eastAsia"/>
        </w:rPr>
        <w:t>за</w:t>
      </w:r>
      <w:r>
        <w:t></w:t>
      </w:r>
      <w:r>
        <w:rPr>
          <w:rFonts w:hint="eastAsia"/>
        </w:rPr>
        <w:t>рахунок</w:t>
      </w:r>
      <w:r>
        <w:t></w:t>
      </w:r>
      <w:r>
        <w:rPr>
          <w:rFonts w:hint="eastAsia"/>
        </w:rPr>
        <w:t>пам’яток</w:t>
      </w:r>
      <w:r>
        <w:t></w:t>
      </w:r>
      <w:r>
        <w:rPr>
          <w:rFonts w:hint="eastAsia"/>
        </w:rPr>
        <w:t>–</w:t>
      </w:r>
      <w:r>
        <w:t></w:t>
      </w:r>
      <w:r>
        <w:rPr>
          <w:rFonts w:hint="eastAsia"/>
        </w:rPr>
        <w:t>об’єктів</w:t>
      </w:r>
      <w:r>
        <w:t></w:t>
      </w:r>
      <w:r>
        <w:rPr>
          <w:rFonts w:hint="eastAsia"/>
        </w:rPr>
        <w:t>культурної</w:t>
      </w:r>
      <w:r>
        <w:t></w:t>
      </w:r>
      <w:r>
        <w:rPr>
          <w:rFonts w:hint="eastAsia"/>
        </w:rPr>
        <w:t>спадщини</w:t>
      </w:r>
      <w:r>
        <w:t></w:t>
      </w:r>
      <w:r>
        <w:t></w:t>
      </w:r>
      <w:r>
        <w:rPr>
          <w:rFonts w:hint="eastAsia"/>
        </w:rPr>
        <w:t>внесених</w:t>
      </w:r>
      <w:r>
        <w:t></w:t>
      </w:r>
      <w:r>
        <w:rPr>
          <w:rFonts w:hint="eastAsia"/>
        </w:rPr>
        <w:t>до</w:t>
      </w:r>
      <w:r>
        <w:t></w:t>
      </w:r>
      <w:r>
        <w:rPr>
          <w:rFonts w:hint="eastAsia"/>
        </w:rPr>
        <w:t>Державного</w:t>
      </w:r>
      <w:r>
        <w:t></w:t>
      </w:r>
      <w:r>
        <w:rPr>
          <w:rFonts w:hint="eastAsia"/>
        </w:rPr>
        <w:t>реєстру</w:t>
      </w:r>
      <w:r>
        <w:t></w:t>
      </w:r>
      <w:r>
        <w:rPr>
          <w:rFonts w:hint="eastAsia"/>
        </w:rPr>
        <w:t>нерухомих</w:t>
      </w:r>
      <w:r>
        <w:t></w:t>
      </w:r>
      <w:r>
        <w:rPr>
          <w:rFonts w:hint="eastAsia"/>
        </w:rPr>
        <w:t>пам’яток</w:t>
      </w:r>
      <w:r>
        <w:t></w:t>
      </w:r>
      <w:r>
        <w:rPr>
          <w:rFonts w:hint="eastAsia"/>
        </w:rPr>
        <w:t>України</w:t>
      </w:r>
      <w:r>
        <w:t></w:t>
      </w:r>
      <w:r>
        <w:rPr>
          <w:rFonts w:hint="eastAsia"/>
        </w:rPr>
        <w:t>та</w:t>
      </w:r>
      <w:r>
        <w:t></w:t>
      </w:r>
      <w:r>
        <w:rPr>
          <w:rFonts w:hint="eastAsia"/>
        </w:rPr>
        <w:t>унікальних</w:t>
      </w:r>
      <w:r>
        <w:t></w:t>
      </w:r>
      <w:r>
        <w:rPr>
          <w:rFonts w:hint="eastAsia"/>
        </w:rPr>
        <w:t>документів</w:t>
      </w:r>
      <w:r>
        <w:t></w:t>
      </w:r>
      <w:r>
        <w:rPr>
          <w:rFonts w:hint="eastAsia"/>
        </w:rPr>
        <w:t>Національного</w:t>
      </w:r>
      <w:r>
        <w:t></w:t>
      </w:r>
      <w:r>
        <w:rPr>
          <w:rFonts w:hint="eastAsia"/>
        </w:rPr>
        <w:t>архівного</w:t>
      </w:r>
      <w:r>
        <w:t></w:t>
      </w:r>
      <w:r>
        <w:rPr>
          <w:rFonts w:hint="eastAsia"/>
        </w:rPr>
        <w:t>фонду</w:t>
      </w:r>
      <w:r>
        <w:t></w:t>
      </w:r>
      <w:r>
        <w:t></w:t>
      </w:r>
    </w:p>
    <w:p w:rsidR="00AE1EFD" w:rsidRDefault="00AE1EFD" w:rsidP="00AE1EFD">
      <w:r>
        <w:t></w:t>
      </w:r>
      <w:r>
        <w:t></w:t>
      </w:r>
      <w:r>
        <w:t></w:t>
      </w:r>
      <w:r>
        <w:rPr>
          <w:rFonts w:hint="eastAsia"/>
        </w:rPr>
        <w:t>Визначено</w:t>
      </w:r>
      <w:r>
        <w:t></w:t>
      </w:r>
      <w:r>
        <w:rPr>
          <w:rFonts w:hint="eastAsia"/>
        </w:rPr>
        <w:t>особливості</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ґрунтовно</w:t>
      </w:r>
      <w:r>
        <w:t></w:t>
      </w:r>
      <w:r>
        <w:rPr>
          <w:rFonts w:hint="eastAsia"/>
        </w:rPr>
        <w:t>досліджено</w:t>
      </w:r>
      <w:r>
        <w:t></w:t>
      </w:r>
      <w:r>
        <w:rPr>
          <w:rFonts w:hint="eastAsia"/>
        </w:rPr>
        <w:t>форми</w:t>
      </w:r>
      <w:r>
        <w:t></w:t>
      </w:r>
      <w:r>
        <w:rPr>
          <w:rFonts w:hint="eastAsia"/>
        </w:rPr>
        <w:t>альтернативних</w:t>
      </w:r>
      <w:r>
        <w:t></w:t>
      </w:r>
      <w:r>
        <w:rPr>
          <w:rFonts w:hint="eastAsia"/>
        </w:rPr>
        <w:t>діянь</w:t>
      </w:r>
      <w:r>
        <w:t></w:t>
      </w:r>
      <w:r>
        <w:rPr>
          <w:rFonts w:hint="eastAsia"/>
        </w:rPr>
        <w:t>об’єктивної</w:t>
      </w:r>
      <w:r>
        <w:t></w:t>
      </w:r>
      <w:r>
        <w:rPr>
          <w:rFonts w:hint="eastAsia"/>
        </w:rPr>
        <w:t>сторони</w:t>
      </w:r>
      <w:r>
        <w:t></w:t>
      </w:r>
      <w:r>
        <w:rPr>
          <w:rFonts w:hint="eastAsia"/>
        </w:rPr>
        <w:t>основного</w:t>
      </w:r>
      <w:r>
        <w:t></w:t>
      </w:r>
      <w:r>
        <w:rPr>
          <w:rFonts w:hint="eastAsia"/>
        </w:rPr>
        <w:t>складу</w:t>
      </w:r>
      <w:r>
        <w:t></w:t>
      </w:r>
      <w:r>
        <w:rPr>
          <w:rFonts w:hint="eastAsia"/>
        </w:rPr>
        <w:t>цього</w:t>
      </w:r>
      <w:r>
        <w:t></w:t>
      </w:r>
      <w:r>
        <w:rPr>
          <w:rFonts w:hint="eastAsia"/>
        </w:rPr>
        <w:t>злочину</w:t>
      </w:r>
      <w:r>
        <w:t></w:t>
      </w:r>
    </w:p>
    <w:p w:rsidR="00AE1EFD" w:rsidRDefault="00AE1EFD" w:rsidP="00AE1EFD">
      <w:r>
        <w:t></w:t>
      </w:r>
      <w:r>
        <w:t></w:t>
      </w:r>
      <w:r>
        <w:t></w:t>
      </w:r>
      <w:r>
        <w:rPr>
          <w:rFonts w:hint="eastAsia"/>
        </w:rPr>
        <w:t>Враховуючи</w:t>
      </w:r>
      <w:r>
        <w:t></w:t>
      </w:r>
      <w:r>
        <w:rPr>
          <w:rFonts w:hint="eastAsia"/>
        </w:rPr>
        <w:t>широкий</w:t>
      </w:r>
      <w:r>
        <w:t></w:t>
      </w:r>
      <w:r>
        <w:rPr>
          <w:rFonts w:hint="eastAsia"/>
        </w:rPr>
        <w:t>діапазон</w:t>
      </w:r>
      <w:r>
        <w:t></w:t>
      </w:r>
      <w:r>
        <w:rPr>
          <w:rFonts w:hint="eastAsia"/>
        </w:rPr>
        <w:t>і</w:t>
      </w:r>
      <w:r>
        <w:t></w:t>
      </w:r>
      <w:r>
        <w:rPr>
          <w:rFonts w:hint="eastAsia"/>
        </w:rPr>
        <w:t>масштабність</w:t>
      </w:r>
      <w:r>
        <w:t></w:t>
      </w:r>
      <w:r>
        <w:rPr>
          <w:rFonts w:hint="eastAsia"/>
        </w:rPr>
        <w:t>злочинних</w:t>
      </w:r>
      <w:r>
        <w:t></w:t>
      </w:r>
      <w:r>
        <w:t></w:t>
      </w:r>
      <w:r>
        <w:rPr>
          <w:rFonts w:hint="eastAsia"/>
        </w:rPr>
        <w:t>діянь</w:t>
      </w:r>
      <w:r>
        <w:t></w:t>
      </w:r>
      <w:r>
        <w:t></w:t>
      </w:r>
      <w:r>
        <w:rPr>
          <w:rFonts w:hint="eastAsia"/>
        </w:rPr>
        <w:t>при</w:t>
      </w:r>
      <w:r>
        <w:t></w:t>
      </w:r>
      <w:r>
        <w:rPr>
          <w:rFonts w:hint="eastAsia"/>
        </w:rPr>
        <w:t>вчиненні</w:t>
      </w:r>
      <w:r>
        <w:t></w:t>
      </w:r>
      <w:r>
        <w:rPr>
          <w:rFonts w:hint="eastAsia"/>
        </w:rPr>
        <w:t>цього</w:t>
      </w:r>
      <w:r>
        <w:t></w:t>
      </w:r>
      <w:r>
        <w:rPr>
          <w:rFonts w:hint="eastAsia"/>
        </w:rPr>
        <w:t>злочину</w:t>
      </w:r>
      <w:r>
        <w:t></w:t>
      </w:r>
      <w:r>
        <w:t></w:t>
      </w:r>
      <w:r>
        <w:rPr>
          <w:rFonts w:hint="eastAsia"/>
        </w:rPr>
        <w:t>що</w:t>
      </w:r>
      <w:r>
        <w:t></w:t>
      </w:r>
      <w:r>
        <w:rPr>
          <w:rFonts w:hint="eastAsia"/>
        </w:rPr>
        <w:t>суттєво</w:t>
      </w:r>
      <w:r>
        <w:t></w:t>
      </w:r>
      <w:r>
        <w:rPr>
          <w:rFonts w:hint="eastAsia"/>
        </w:rPr>
        <w:t>впливає</w:t>
      </w:r>
      <w:r>
        <w:t></w:t>
      </w:r>
      <w:r>
        <w:rPr>
          <w:rFonts w:hint="eastAsia"/>
        </w:rPr>
        <w:t>на</w:t>
      </w:r>
      <w:r>
        <w:t></w:t>
      </w:r>
      <w:r>
        <w:rPr>
          <w:rFonts w:hint="eastAsia"/>
        </w:rPr>
        <w:t>характер</w:t>
      </w:r>
      <w:r>
        <w:t></w:t>
      </w:r>
      <w:r>
        <w:rPr>
          <w:rFonts w:hint="eastAsia"/>
        </w:rPr>
        <w:t>шкоди</w:t>
      </w:r>
      <w:r>
        <w:t></w:t>
      </w:r>
      <w:r>
        <w:rPr>
          <w:rFonts w:hint="eastAsia"/>
        </w:rPr>
        <w:t>і</w:t>
      </w:r>
      <w:r>
        <w:t></w:t>
      </w:r>
      <w:r>
        <w:rPr>
          <w:rFonts w:hint="eastAsia"/>
        </w:rPr>
        <w:t>значно</w:t>
      </w:r>
      <w:r>
        <w:t></w:t>
      </w:r>
      <w:r>
        <w:rPr>
          <w:rFonts w:hint="eastAsia"/>
        </w:rPr>
        <w:t>збільшує</w:t>
      </w:r>
      <w:r>
        <w:t></w:t>
      </w:r>
      <w:r>
        <w:rPr>
          <w:rFonts w:hint="eastAsia"/>
        </w:rPr>
        <w:t>його</w:t>
      </w:r>
      <w:r>
        <w:t></w:t>
      </w:r>
      <w:r>
        <w:rPr>
          <w:rFonts w:hint="eastAsia"/>
        </w:rPr>
        <w:t>суспільну</w:t>
      </w:r>
      <w:r>
        <w:t></w:t>
      </w:r>
      <w:r>
        <w:rPr>
          <w:rFonts w:hint="eastAsia"/>
        </w:rPr>
        <w:t>небезпеку</w:t>
      </w:r>
      <w:r>
        <w:t></w:t>
      </w:r>
      <w:r>
        <w:t></w:t>
      </w:r>
      <w:r>
        <w:rPr>
          <w:rFonts w:hint="eastAsia"/>
        </w:rPr>
        <w:t>з</w:t>
      </w:r>
      <w:r>
        <w:t></w:t>
      </w:r>
      <w:r>
        <w:rPr>
          <w:rFonts w:hint="eastAsia"/>
        </w:rPr>
        <w:t>метою</w:t>
      </w:r>
      <w:r>
        <w:t></w:t>
      </w:r>
      <w:r>
        <w:rPr>
          <w:rFonts w:hint="eastAsia"/>
        </w:rPr>
        <w:t>більш</w:t>
      </w:r>
      <w:r>
        <w:t></w:t>
      </w:r>
      <w:r>
        <w:rPr>
          <w:rFonts w:hint="eastAsia"/>
        </w:rPr>
        <w:t>повного</w:t>
      </w:r>
      <w:r>
        <w:t></w:t>
      </w:r>
      <w:r>
        <w:rPr>
          <w:rFonts w:hint="eastAsia"/>
        </w:rPr>
        <w:t>визначення</w:t>
      </w:r>
      <w:r>
        <w:t></w:t>
      </w:r>
      <w:r>
        <w:rPr>
          <w:rFonts w:hint="eastAsia"/>
        </w:rPr>
        <w:t>об’єктивної</w:t>
      </w:r>
      <w:r>
        <w:t></w:t>
      </w:r>
      <w:r>
        <w:rPr>
          <w:rFonts w:hint="eastAsia"/>
        </w:rPr>
        <w:t>сторони</w:t>
      </w:r>
      <w:r>
        <w:t></w:t>
      </w:r>
      <w:r>
        <w:rPr>
          <w:rFonts w:hint="eastAsia"/>
        </w:rPr>
        <w:t>його</w:t>
      </w:r>
      <w:r>
        <w:t></w:t>
      </w:r>
      <w:r>
        <w:rPr>
          <w:rFonts w:hint="eastAsia"/>
        </w:rPr>
        <w:t>складу</w:t>
      </w:r>
      <w:r>
        <w:t></w:t>
      </w:r>
      <w:r>
        <w:t></w:t>
      </w:r>
      <w:r>
        <w:rPr>
          <w:rFonts w:hint="eastAsia"/>
        </w:rPr>
        <w:t>автором</w:t>
      </w:r>
      <w:r>
        <w:t></w:t>
      </w:r>
      <w:r>
        <w:rPr>
          <w:rFonts w:hint="eastAsia"/>
        </w:rPr>
        <w:t>у</w:t>
      </w:r>
      <w:r>
        <w:t></w:t>
      </w:r>
      <w:r>
        <w:rPr>
          <w:rFonts w:hint="eastAsia"/>
        </w:rPr>
        <w:t>порядку</w:t>
      </w:r>
      <w:r>
        <w:t></w:t>
      </w:r>
      <w:r>
        <w:t></w:t>
      </w:r>
      <w:r>
        <w:t></w:t>
      </w:r>
      <w:r>
        <w:t></w:t>
      </w:r>
      <w:r>
        <w:t></w:t>
      </w:r>
      <w:r>
        <w:t></w:t>
      </w:r>
      <w:r>
        <w:t></w:t>
      </w:r>
      <w:r>
        <w:t></w:t>
      </w:r>
      <w:r>
        <w:t></w:t>
      </w:r>
      <w:r>
        <w:t></w:t>
      </w:r>
      <w:r>
        <w:t></w:t>
      </w:r>
      <w:r>
        <w:t></w:t>
      </w:r>
      <w:r>
        <w:t></w:t>
      </w:r>
      <w:r>
        <w:t></w:t>
      </w:r>
      <w:r>
        <w:t></w:t>
      </w:r>
      <w:r>
        <w:t></w:t>
      </w:r>
      <w:r>
        <w:t></w:t>
      </w:r>
      <w:r>
        <w:rPr>
          <w:rFonts w:hint="eastAsia"/>
        </w:rPr>
        <w:t>пропонується</w:t>
      </w:r>
      <w:r>
        <w:t></w:t>
      </w:r>
      <w:r>
        <w:rPr>
          <w:rFonts w:hint="eastAsia"/>
        </w:rPr>
        <w:t>уточнена</w:t>
      </w:r>
      <w:r>
        <w:t></w:t>
      </w:r>
      <w:r>
        <w:rPr>
          <w:rFonts w:hint="eastAsia"/>
        </w:rPr>
        <w:t>редакція</w:t>
      </w:r>
      <w:r>
        <w:t></w:t>
      </w:r>
      <w:r>
        <w:rPr>
          <w:rFonts w:hint="eastAsia"/>
        </w:rPr>
        <w:t>ч</w:t>
      </w:r>
      <w:r>
        <w:t></w:t>
      </w:r>
      <w:r>
        <w:t></w:t>
      </w:r>
      <w:r>
        <w:t></w:t>
      </w:r>
      <w:r>
        <w:rPr>
          <w:rFonts w:hint="eastAsia"/>
        </w:rPr>
        <w:t>ст</w:t>
      </w:r>
      <w:r>
        <w:t></w:t>
      </w:r>
      <w:r>
        <w:t></w:t>
      </w:r>
      <w:r>
        <w:t></w:t>
      </w:r>
      <w:r>
        <w:t></w:t>
      </w:r>
      <w:r>
        <w:t></w:t>
      </w:r>
      <w:r>
        <w:t></w:t>
      </w:r>
      <w:r>
        <w:rPr>
          <w:rFonts w:hint="eastAsia"/>
        </w:rPr>
        <w:t>КК</w:t>
      </w:r>
      <w:r>
        <w:t></w:t>
      </w:r>
      <w:r>
        <w:rPr>
          <w:rFonts w:hint="eastAsia"/>
        </w:rPr>
        <w:t>у</w:t>
      </w:r>
      <w:r>
        <w:t></w:t>
      </w:r>
      <w:r>
        <w:rPr>
          <w:rFonts w:hint="eastAsia"/>
        </w:rPr>
        <w:t>бік</w:t>
      </w:r>
      <w:r>
        <w:t></w:t>
      </w:r>
      <w:r>
        <w:rPr>
          <w:rFonts w:hint="eastAsia"/>
        </w:rPr>
        <w:t>розширення</w:t>
      </w:r>
      <w:r>
        <w:t></w:t>
      </w:r>
      <w:r>
        <w:rPr>
          <w:rFonts w:hint="eastAsia"/>
        </w:rPr>
        <w:t>її</w:t>
      </w:r>
      <w:r>
        <w:t></w:t>
      </w:r>
      <w:r>
        <w:rPr>
          <w:rFonts w:hint="eastAsia"/>
        </w:rPr>
        <w:t>диспозиції</w:t>
      </w:r>
      <w:r>
        <w:t></w:t>
      </w:r>
      <w:r>
        <w:t></w:t>
      </w:r>
      <w:r>
        <w:rPr>
          <w:rFonts w:hint="eastAsia"/>
        </w:rPr>
        <w:t>нова</w:t>
      </w:r>
      <w:r>
        <w:t></w:t>
      </w:r>
      <w:r>
        <w:rPr>
          <w:rFonts w:hint="eastAsia"/>
        </w:rPr>
        <w:t>редакція</w:t>
      </w:r>
      <w:r>
        <w:t></w:t>
      </w:r>
      <w:r>
        <w:rPr>
          <w:rFonts w:hint="eastAsia"/>
        </w:rPr>
        <w:t>кваліфікованого</w:t>
      </w:r>
      <w:r>
        <w:t></w:t>
      </w:r>
      <w:r>
        <w:rPr>
          <w:rFonts w:hint="eastAsia"/>
        </w:rPr>
        <w:t>складу</w:t>
      </w:r>
      <w:r>
        <w:t></w:t>
      </w:r>
      <w:r>
        <w:rPr>
          <w:rFonts w:hint="eastAsia"/>
        </w:rPr>
        <w:t>й</w:t>
      </w:r>
      <w:r>
        <w:t></w:t>
      </w:r>
      <w:r>
        <w:rPr>
          <w:rFonts w:hint="eastAsia"/>
        </w:rPr>
        <w:t>особливо</w:t>
      </w:r>
      <w:r>
        <w:t></w:t>
      </w:r>
      <w:r>
        <w:rPr>
          <w:rFonts w:hint="eastAsia"/>
        </w:rPr>
        <w:t>кваліфікований</w:t>
      </w:r>
      <w:r>
        <w:t></w:t>
      </w:r>
      <w:r>
        <w:rPr>
          <w:rFonts w:hint="eastAsia"/>
        </w:rPr>
        <w:t>склад</w:t>
      </w:r>
      <w:r>
        <w:t></w:t>
      </w:r>
      <w:r>
        <w:rPr>
          <w:rFonts w:hint="eastAsia"/>
        </w:rPr>
        <w:t>цього</w:t>
      </w:r>
      <w:r>
        <w:t></w:t>
      </w:r>
      <w:r>
        <w:rPr>
          <w:rFonts w:hint="eastAsia"/>
        </w:rPr>
        <w:t>злочину</w:t>
      </w:r>
      <w:r>
        <w:t></w:t>
      </w:r>
    </w:p>
    <w:p w:rsidR="00AE1EFD" w:rsidRDefault="00AE1EFD" w:rsidP="00AE1EFD">
      <w:r>
        <w:t></w:t>
      </w:r>
      <w:r>
        <w:t></w:t>
      </w:r>
      <w:r>
        <w:t></w:t>
      </w:r>
      <w:r>
        <w:rPr>
          <w:rFonts w:hint="eastAsia"/>
        </w:rPr>
        <w:t>Досліджено</w:t>
      </w:r>
      <w:r>
        <w:t></w:t>
      </w:r>
      <w:r>
        <w:rPr>
          <w:rFonts w:hint="eastAsia"/>
        </w:rPr>
        <w:t>особливості</w:t>
      </w:r>
      <w:r>
        <w:t></w:t>
      </w:r>
      <w:r>
        <w:rPr>
          <w:rFonts w:hint="eastAsia"/>
        </w:rPr>
        <w:t>суб’єктивної</w:t>
      </w:r>
      <w:r>
        <w:t></w:t>
      </w:r>
      <w:r>
        <w:rPr>
          <w:rFonts w:hint="eastAsia"/>
        </w:rPr>
        <w:t>сторони</w:t>
      </w:r>
      <w:r>
        <w:t></w:t>
      </w:r>
      <w:r>
        <w:rPr>
          <w:rFonts w:hint="eastAsia"/>
        </w:rPr>
        <w:t>останнього</w:t>
      </w:r>
      <w:r>
        <w:t></w:t>
      </w:r>
      <w:r>
        <w:t></w:t>
      </w:r>
      <w:r>
        <w:rPr>
          <w:rFonts w:hint="eastAsia"/>
        </w:rPr>
        <w:t>вперше</w:t>
      </w:r>
      <w:r>
        <w:t></w:t>
      </w:r>
      <w:r>
        <w:rPr>
          <w:rFonts w:hint="eastAsia"/>
        </w:rPr>
        <w:t>доведено</w:t>
      </w:r>
      <w:r>
        <w:t></w:t>
      </w:r>
      <w:r>
        <w:t></w:t>
      </w:r>
      <w:r>
        <w:rPr>
          <w:rFonts w:hint="eastAsia"/>
        </w:rPr>
        <w:t>що</w:t>
      </w:r>
      <w:r>
        <w:t></w:t>
      </w:r>
      <w:r>
        <w:rPr>
          <w:rFonts w:hint="eastAsia"/>
        </w:rPr>
        <w:t>цей</w:t>
      </w:r>
      <w:r>
        <w:t></w:t>
      </w:r>
      <w:r>
        <w:rPr>
          <w:rFonts w:hint="eastAsia"/>
        </w:rPr>
        <w:t>злочин</w:t>
      </w:r>
      <w:r>
        <w:t></w:t>
      </w:r>
      <w:r>
        <w:rPr>
          <w:rFonts w:hint="eastAsia"/>
        </w:rPr>
        <w:t>може</w:t>
      </w:r>
      <w:r>
        <w:t></w:t>
      </w:r>
      <w:r>
        <w:rPr>
          <w:rFonts w:hint="eastAsia"/>
        </w:rPr>
        <w:t>бути</w:t>
      </w:r>
      <w:r>
        <w:t></w:t>
      </w:r>
      <w:r>
        <w:rPr>
          <w:rFonts w:hint="eastAsia"/>
        </w:rPr>
        <w:t>вчинений</w:t>
      </w:r>
      <w:r>
        <w:t></w:t>
      </w:r>
      <w:r>
        <w:rPr>
          <w:rFonts w:hint="eastAsia"/>
        </w:rPr>
        <w:t>лише</w:t>
      </w:r>
      <w:r>
        <w:t></w:t>
      </w:r>
      <w:r>
        <w:rPr>
          <w:rFonts w:hint="eastAsia"/>
        </w:rPr>
        <w:t>умисно</w:t>
      </w:r>
      <w:r>
        <w:t></w:t>
      </w:r>
      <w:r>
        <w:t></w:t>
      </w:r>
      <w:r>
        <w:rPr>
          <w:rFonts w:hint="eastAsia"/>
        </w:rPr>
        <w:t>запропоновано</w:t>
      </w:r>
      <w:r>
        <w:t></w:t>
      </w:r>
      <w:r>
        <w:rPr>
          <w:rFonts w:hint="eastAsia"/>
        </w:rPr>
        <w:t>уточнення</w:t>
      </w:r>
      <w:r>
        <w:t></w:t>
      </w:r>
      <w:r>
        <w:rPr>
          <w:rFonts w:hint="eastAsia"/>
        </w:rPr>
        <w:t>законодавчого</w:t>
      </w:r>
      <w:r>
        <w:t></w:t>
      </w:r>
      <w:r>
        <w:rPr>
          <w:rFonts w:hint="eastAsia"/>
        </w:rPr>
        <w:t>визначення</w:t>
      </w:r>
      <w:r>
        <w:t></w:t>
      </w:r>
      <w:r>
        <w:rPr>
          <w:rFonts w:hint="eastAsia"/>
        </w:rPr>
        <w:t>прямого</w:t>
      </w:r>
      <w:r>
        <w:t></w:t>
      </w:r>
      <w:r>
        <w:rPr>
          <w:rFonts w:hint="eastAsia"/>
        </w:rPr>
        <w:t>умислу</w:t>
      </w:r>
      <w:r>
        <w:t></w:t>
      </w:r>
      <w:r>
        <w:rPr>
          <w:rFonts w:hint="eastAsia"/>
        </w:rPr>
        <w:t>в</w:t>
      </w:r>
      <w:r>
        <w:t></w:t>
      </w:r>
      <w:r>
        <w:rPr>
          <w:rFonts w:hint="eastAsia"/>
        </w:rPr>
        <w:t>злочинах</w:t>
      </w:r>
      <w:r>
        <w:t></w:t>
      </w:r>
      <w:r>
        <w:rPr>
          <w:rFonts w:hint="eastAsia"/>
        </w:rPr>
        <w:t>із</w:t>
      </w:r>
      <w:r>
        <w:t></w:t>
      </w:r>
      <w:r>
        <w:rPr>
          <w:rFonts w:hint="eastAsia"/>
        </w:rPr>
        <w:t>формальним</w:t>
      </w:r>
      <w:r>
        <w:t></w:t>
      </w:r>
      <w:r>
        <w:rPr>
          <w:rFonts w:hint="eastAsia"/>
        </w:rPr>
        <w:t>складом</w:t>
      </w:r>
      <w:r>
        <w:t></w:t>
      </w:r>
      <w:r>
        <w:t></w:t>
      </w:r>
    </w:p>
    <w:p w:rsidR="00AE1EFD" w:rsidRDefault="00AE1EFD" w:rsidP="00AE1EFD">
      <w:r>
        <w:t></w:t>
      </w:r>
      <w:r>
        <w:t></w:t>
      </w:r>
      <w:r>
        <w:t></w:t>
      </w:r>
      <w:r>
        <w:rPr>
          <w:rFonts w:hint="eastAsia"/>
        </w:rPr>
        <w:t>Досліджено</w:t>
      </w:r>
      <w:r>
        <w:t></w:t>
      </w:r>
      <w:r>
        <w:rPr>
          <w:rFonts w:hint="eastAsia"/>
        </w:rPr>
        <w:t>питання</w:t>
      </w:r>
      <w:r>
        <w:t></w:t>
      </w:r>
      <w:r>
        <w:rPr>
          <w:rFonts w:hint="eastAsia"/>
        </w:rPr>
        <w:t>суб’єкта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доведено</w:t>
      </w:r>
      <w:r>
        <w:t></w:t>
      </w:r>
      <w:r>
        <w:t></w:t>
      </w:r>
      <w:r>
        <w:rPr>
          <w:rFonts w:hint="eastAsia"/>
        </w:rPr>
        <w:t>що</w:t>
      </w:r>
      <w:r>
        <w:t></w:t>
      </w:r>
      <w:r>
        <w:rPr>
          <w:rFonts w:hint="eastAsia"/>
        </w:rPr>
        <w:t>вчинення</w:t>
      </w:r>
      <w:r>
        <w:t></w:t>
      </w:r>
      <w:r>
        <w:rPr>
          <w:rFonts w:hint="eastAsia"/>
        </w:rPr>
        <w:t>досліджуваного</w:t>
      </w:r>
      <w:r>
        <w:t></w:t>
      </w:r>
      <w:r>
        <w:rPr>
          <w:rFonts w:hint="eastAsia"/>
        </w:rPr>
        <w:t>злочину</w:t>
      </w:r>
      <w:r>
        <w:t></w:t>
      </w:r>
      <w:r>
        <w:rPr>
          <w:rFonts w:hint="eastAsia"/>
        </w:rPr>
        <w:t>з</w:t>
      </w:r>
      <w:r>
        <w:t></w:t>
      </w:r>
      <w:r>
        <w:rPr>
          <w:rFonts w:hint="eastAsia"/>
        </w:rPr>
        <w:t>боку</w:t>
      </w:r>
      <w:r>
        <w:t></w:t>
      </w:r>
      <w:r>
        <w:rPr>
          <w:rFonts w:hint="eastAsia"/>
        </w:rPr>
        <w:t>службових</w:t>
      </w:r>
      <w:r>
        <w:t></w:t>
      </w:r>
      <w:r>
        <w:rPr>
          <w:rFonts w:hint="eastAsia"/>
        </w:rPr>
        <w:t>чи</w:t>
      </w:r>
      <w:r>
        <w:t></w:t>
      </w:r>
      <w:r>
        <w:rPr>
          <w:rFonts w:hint="eastAsia"/>
        </w:rPr>
        <w:t>спеціально</w:t>
      </w:r>
      <w:r>
        <w:t></w:t>
      </w:r>
      <w:r>
        <w:rPr>
          <w:rFonts w:hint="eastAsia"/>
        </w:rPr>
        <w:t>зобов’язаних</w:t>
      </w:r>
      <w:r>
        <w:t></w:t>
      </w:r>
      <w:r>
        <w:rPr>
          <w:rFonts w:hint="eastAsia"/>
        </w:rPr>
        <w:t>осіб</w:t>
      </w:r>
      <w:r>
        <w:t></w:t>
      </w:r>
      <w:r>
        <w:rPr>
          <w:rFonts w:hint="eastAsia"/>
        </w:rPr>
        <w:t>потребує</w:t>
      </w:r>
      <w:r>
        <w:t></w:t>
      </w:r>
      <w:r>
        <w:rPr>
          <w:rFonts w:hint="eastAsia"/>
        </w:rPr>
        <w:t>підвищеної</w:t>
      </w:r>
      <w:r>
        <w:t></w:t>
      </w:r>
      <w:r>
        <w:rPr>
          <w:rFonts w:hint="eastAsia"/>
        </w:rPr>
        <w:t>відповідальності</w:t>
      </w:r>
      <w:r>
        <w:t></w:t>
      </w:r>
      <w:r>
        <w:rPr>
          <w:rFonts w:hint="eastAsia"/>
        </w:rPr>
        <w:t>й</w:t>
      </w:r>
      <w:r>
        <w:t></w:t>
      </w:r>
      <w:r>
        <w:rPr>
          <w:rFonts w:hint="eastAsia"/>
        </w:rPr>
        <w:t>визначення</w:t>
      </w:r>
      <w:r>
        <w:t></w:t>
      </w:r>
      <w:r>
        <w:rPr>
          <w:rFonts w:hint="eastAsia"/>
        </w:rPr>
        <w:t>цієї</w:t>
      </w:r>
      <w:r>
        <w:t></w:t>
      </w:r>
      <w:r>
        <w:rPr>
          <w:rFonts w:hint="eastAsia"/>
        </w:rPr>
        <w:t>ознаки</w:t>
      </w:r>
      <w:r>
        <w:t></w:t>
      </w:r>
      <w:r>
        <w:rPr>
          <w:rFonts w:hint="eastAsia"/>
        </w:rPr>
        <w:t>як</w:t>
      </w:r>
      <w:r>
        <w:t></w:t>
      </w:r>
      <w:r>
        <w:rPr>
          <w:rFonts w:hint="eastAsia"/>
        </w:rPr>
        <w:t>кваліфікуючої</w:t>
      </w:r>
      <w:r>
        <w:t></w:t>
      </w:r>
      <w:r>
        <w:t></w:t>
      </w:r>
      <w:r>
        <w:rPr>
          <w:rFonts w:hint="eastAsia"/>
        </w:rPr>
        <w:t>обґрунтовано</w:t>
      </w:r>
      <w:r>
        <w:t></w:t>
      </w:r>
      <w:r>
        <w:rPr>
          <w:rFonts w:hint="eastAsia"/>
        </w:rPr>
        <w:t>необхідність</w:t>
      </w:r>
      <w:r>
        <w:t></w:t>
      </w:r>
      <w:r>
        <w:rPr>
          <w:rFonts w:hint="eastAsia"/>
        </w:rPr>
        <w:t>збільшення</w:t>
      </w:r>
      <w:r>
        <w:t></w:t>
      </w:r>
      <w:r>
        <w:rPr>
          <w:rFonts w:hint="eastAsia"/>
        </w:rPr>
        <w:t>віку</w:t>
      </w:r>
      <w:r>
        <w:t></w:t>
      </w:r>
      <w:r>
        <w:rPr>
          <w:rFonts w:hint="eastAsia"/>
        </w:rPr>
        <w:t>особи</w:t>
      </w:r>
      <w:r>
        <w:t></w:t>
      </w:r>
      <w:r>
        <w:t></w:t>
      </w:r>
      <w:r>
        <w:rPr>
          <w:rFonts w:hint="eastAsia"/>
        </w:rPr>
        <w:t>яка</w:t>
      </w:r>
      <w:r>
        <w:t></w:t>
      </w:r>
      <w:r>
        <w:rPr>
          <w:rFonts w:hint="eastAsia"/>
        </w:rPr>
        <w:t>може</w:t>
      </w:r>
      <w:r>
        <w:t></w:t>
      </w:r>
      <w:r>
        <w:rPr>
          <w:rFonts w:hint="eastAsia"/>
        </w:rPr>
        <w:t>бути</w:t>
      </w:r>
      <w:r>
        <w:t></w:t>
      </w:r>
      <w:r>
        <w:rPr>
          <w:rFonts w:hint="eastAsia"/>
        </w:rPr>
        <w:t>суб’єктом</w:t>
      </w:r>
      <w:r>
        <w:t></w:t>
      </w:r>
      <w:r>
        <w:rPr>
          <w:rFonts w:hint="eastAsia"/>
        </w:rPr>
        <w:t>досліджуваного</w:t>
      </w:r>
      <w:r>
        <w:t></w:t>
      </w:r>
      <w:r>
        <w:rPr>
          <w:rFonts w:hint="eastAsia"/>
        </w:rPr>
        <w:t>злочину</w:t>
      </w:r>
      <w:r>
        <w:t></w:t>
      </w:r>
      <w:r>
        <w:t></w:t>
      </w:r>
      <w:r>
        <w:rPr>
          <w:rFonts w:hint="eastAsia"/>
        </w:rPr>
        <w:t>до</w:t>
      </w:r>
      <w:r>
        <w:t></w:t>
      </w:r>
      <w:r>
        <w:t></w:t>
      </w:r>
      <w:r>
        <w:t></w:t>
      </w:r>
      <w:r>
        <w:t></w:t>
      </w:r>
      <w:r>
        <w:rPr>
          <w:rFonts w:hint="eastAsia"/>
        </w:rPr>
        <w:t>років</w:t>
      </w:r>
      <w:r>
        <w:t></w:t>
      </w:r>
      <w:r>
        <w:t></w:t>
      </w:r>
    </w:p>
    <w:p w:rsidR="00AE1EFD" w:rsidRDefault="00AE1EFD" w:rsidP="00AE1EFD">
      <w:r>
        <w:rPr>
          <w:rFonts w:hint="eastAsia"/>
        </w:rPr>
        <w:t>Аргументовано</w:t>
      </w:r>
      <w:r>
        <w:t></w:t>
      </w:r>
      <w:r>
        <w:rPr>
          <w:rFonts w:hint="eastAsia"/>
        </w:rPr>
        <w:t>й</w:t>
      </w:r>
      <w:r>
        <w:t></w:t>
      </w:r>
      <w:r>
        <w:rPr>
          <w:rFonts w:hint="eastAsia"/>
        </w:rPr>
        <w:t>викладено</w:t>
      </w:r>
      <w:r>
        <w:t></w:t>
      </w:r>
      <w:r>
        <w:rPr>
          <w:rFonts w:hint="eastAsia"/>
        </w:rPr>
        <w:t>пропозиції</w:t>
      </w:r>
      <w:r>
        <w:t></w:t>
      </w:r>
      <w:r>
        <w:rPr>
          <w:rFonts w:hint="eastAsia"/>
        </w:rPr>
        <w:t>щодо</w:t>
      </w:r>
      <w:r>
        <w:t></w:t>
      </w:r>
      <w:r>
        <w:rPr>
          <w:rFonts w:hint="eastAsia"/>
        </w:rPr>
        <w:t>вдосконалення</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rPr>
          <w:rFonts w:hint="eastAsia"/>
        </w:rPr>
        <w:t>за</w:t>
      </w:r>
      <w:r>
        <w:t></w:t>
      </w:r>
      <w:r>
        <w:rPr>
          <w:rFonts w:hint="eastAsia"/>
        </w:rPr>
        <w:t>воєнні</w:t>
      </w:r>
      <w:r>
        <w:t></w:t>
      </w:r>
      <w:r>
        <w:rPr>
          <w:rFonts w:hint="eastAsia"/>
        </w:rPr>
        <w:t>злочини</w:t>
      </w:r>
      <w:r>
        <w:t></w:t>
      </w:r>
      <w:r>
        <w:t></w:t>
      </w:r>
      <w:r>
        <w:rPr>
          <w:rFonts w:hint="eastAsia"/>
        </w:rPr>
        <w:t>Зокрема</w:t>
      </w:r>
      <w:r>
        <w:t></w:t>
      </w:r>
      <w:r>
        <w:t></w:t>
      </w:r>
      <w:r>
        <w:rPr>
          <w:rFonts w:hint="eastAsia"/>
        </w:rPr>
        <w:t>з</w:t>
      </w:r>
      <w:r>
        <w:t></w:t>
      </w:r>
      <w:r>
        <w:rPr>
          <w:rFonts w:hint="eastAsia"/>
        </w:rPr>
        <w:t>урахуванням</w:t>
      </w:r>
      <w:r>
        <w:t></w:t>
      </w:r>
      <w:r>
        <w:rPr>
          <w:rFonts w:hint="eastAsia"/>
        </w:rPr>
        <w:t>властивостей</w:t>
      </w:r>
      <w:r>
        <w:t></w:t>
      </w:r>
      <w:r>
        <w:rPr>
          <w:rFonts w:hint="eastAsia"/>
        </w:rPr>
        <w:t>родового</w:t>
      </w:r>
      <w:r>
        <w:t></w:t>
      </w:r>
      <w:r>
        <w:rPr>
          <w:rFonts w:hint="eastAsia"/>
        </w:rPr>
        <w:t>об’єкта</w:t>
      </w:r>
      <w:r>
        <w:t></w:t>
      </w:r>
      <w:r>
        <w:t></w:t>
      </w:r>
      <w:r>
        <w:rPr>
          <w:rFonts w:hint="eastAsia"/>
        </w:rPr>
        <w:t>запропоновано</w:t>
      </w:r>
      <w:r>
        <w:t></w:t>
      </w:r>
      <w:r>
        <w:rPr>
          <w:rFonts w:hint="eastAsia"/>
        </w:rPr>
        <w:t>об’єднати</w:t>
      </w:r>
      <w:r>
        <w:t></w:t>
      </w:r>
      <w:r>
        <w:rPr>
          <w:rFonts w:hint="eastAsia"/>
        </w:rPr>
        <w:t>в</w:t>
      </w:r>
      <w:r>
        <w:t></w:t>
      </w:r>
      <w:r>
        <w:rPr>
          <w:rFonts w:hint="eastAsia"/>
        </w:rPr>
        <w:t>межах</w:t>
      </w:r>
      <w:r>
        <w:t></w:t>
      </w:r>
      <w:r>
        <w:rPr>
          <w:rFonts w:hint="eastAsia"/>
        </w:rPr>
        <w:t>окремого</w:t>
      </w:r>
      <w:r>
        <w:t></w:t>
      </w:r>
      <w:r>
        <w:rPr>
          <w:rFonts w:hint="eastAsia"/>
        </w:rPr>
        <w:t>розділу</w:t>
      </w:r>
      <w:r>
        <w:t></w:t>
      </w:r>
      <w:r>
        <w:rPr>
          <w:rFonts w:hint="eastAsia"/>
        </w:rPr>
        <w:t>Особливої</w:t>
      </w:r>
      <w:r>
        <w:t></w:t>
      </w:r>
      <w:r>
        <w:rPr>
          <w:rFonts w:hint="eastAsia"/>
        </w:rPr>
        <w:t>частини</w:t>
      </w:r>
      <w:r>
        <w:t></w:t>
      </w:r>
      <w:r>
        <w:rPr>
          <w:rFonts w:hint="eastAsia"/>
        </w:rPr>
        <w:t>КК</w:t>
      </w:r>
      <w:r>
        <w:t></w:t>
      </w:r>
      <w:r>
        <w:rPr>
          <w:rFonts w:hint="eastAsia"/>
        </w:rPr>
        <w:t>під</w:t>
      </w:r>
      <w:r>
        <w:t></w:t>
      </w:r>
      <w:r>
        <w:rPr>
          <w:rFonts w:hint="eastAsia"/>
        </w:rPr>
        <w:t>назвою</w:t>
      </w:r>
      <w:r>
        <w:t></w:t>
      </w:r>
      <w:r>
        <w:rPr>
          <w:rFonts w:hint="eastAsia"/>
        </w:rPr>
        <w:t>“Злочини</w:t>
      </w:r>
      <w:r>
        <w:t></w:t>
      </w:r>
      <w:r>
        <w:rPr>
          <w:rFonts w:hint="eastAsia"/>
        </w:rPr>
        <w:t>проти</w:t>
      </w:r>
      <w:r>
        <w:t></w:t>
      </w:r>
      <w:r>
        <w:rPr>
          <w:rFonts w:hint="eastAsia"/>
        </w:rPr>
        <w:t>миру</w:t>
      </w:r>
      <w:r>
        <w:t></w:t>
      </w:r>
      <w:r>
        <w:rPr>
          <w:rFonts w:hint="eastAsia"/>
        </w:rPr>
        <w:t>та</w:t>
      </w:r>
      <w:r>
        <w:t></w:t>
      </w:r>
      <w:r>
        <w:rPr>
          <w:rFonts w:hint="eastAsia"/>
        </w:rPr>
        <w:t>загальновизнаних</w:t>
      </w:r>
      <w:r>
        <w:t></w:t>
      </w:r>
      <w:r>
        <w:rPr>
          <w:rFonts w:hint="eastAsia"/>
        </w:rPr>
        <w:t>правил</w:t>
      </w:r>
      <w:r>
        <w:t></w:t>
      </w:r>
      <w:r>
        <w:rPr>
          <w:rFonts w:hint="eastAsia"/>
        </w:rPr>
        <w:t>ведення</w:t>
      </w:r>
      <w:r>
        <w:t></w:t>
      </w:r>
      <w:r>
        <w:rPr>
          <w:rFonts w:hint="eastAsia"/>
        </w:rPr>
        <w:t>війни</w:t>
      </w:r>
      <w:r>
        <w:t></w:t>
      </w:r>
      <w:r>
        <w:rPr>
          <w:rFonts w:hint="eastAsia"/>
        </w:rPr>
        <w:t>і</w:t>
      </w:r>
      <w:r>
        <w:t></w:t>
      </w:r>
      <w:r>
        <w:t></w:t>
      </w:r>
      <w:r>
        <w:rPr>
          <w:rFonts w:hint="eastAsia"/>
        </w:rPr>
        <w:t>інших</w:t>
      </w:r>
      <w:r>
        <w:t></w:t>
      </w:r>
      <w:r>
        <w:rPr>
          <w:rFonts w:hint="eastAsia"/>
        </w:rPr>
        <w:t>збройних</w:t>
      </w:r>
      <w:r>
        <w:t></w:t>
      </w:r>
      <w:r>
        <w:rPr>
          <w:rFonts w:hint="eastAsia"/>
        </w:rPr>
        <w:t>конфліктів</w:t>
      </w:r>
      <w:r>
        <w:t></w:t>
      </w:r>
      <w:r>
        <w:t></w:t>
      </w:r>
      <w:r>
        <w:rPr>
          <w:rFonts w:hint="eastAsia"/>
        </w:rPr>
        <w:t>воєнні</w:t>
      </w:r>
      <w:r>
        <w:t></w:t>
      </w:r>
      <w:r>
        <w:rPr>
          <w:rFonts w:hint="eastAsia"/>
        </w:rPr>
        <w:t>злочини</w:t>
      </w:r>
      <w:r>
        <w:t></w:t>
      </w:r>
      <w:r>
        <w:rPr>
          <w:rFonts w:hint="eastAsia"/>
        </w:rPr>
        <w:t>”</w:t>
      </w:r>
      <w:r>
        <w:t></w:t>
      </w:r>
      <w:r>
        <w:rPr>
          <w:rFonts w:hint="eastAsia"/>
        </w:rPr>
        <w:t>кримінально</w:t>
      </w:r>
      <w:r>
        <w:t></w:t>
      </w:r>
      <w:r>
        <w:rPr>
          <w:rFonts w:hint="eastAsia"/>
        </w:rPr>
        <w:t>правові</w:t>
      </w:r>
      <w:r>
        <w:t></w:t>
      </w:r>
      <w:r>
        <w:rPr>
          <w:rFonts w:hint="eastAsia"/>
        </w:rPr>
        <w:t>норми</w:t>
      </w:r>
      <w:r>
        <w:t></w:t>
      </w:r>
      <w:r>
        <w:t></w:t>
      </w:r>
      <w:r>
        <w:rPr>
          <w:rFonts w:hint="eastAsia"/>
        </w:rPr>
        <w:t>якими</w:t>
      </w:r>
      <w:r>
        <w:t></w:t>
      </w:r>
      <w:r>
        <w:rPr>
          <w:rFonts w:hint="eastAsia"/>
        </w:rPr>
        <w:t>встановлюється</w:t>
      </w:r>
      <w:r>
        <w:t></w:t>
      </w:r>
      <w:r>
        <w:rPr>
          <w:rFonts w:hint="eastAsia"/>
        </w:rPr>
        <w:t>відповідальність</w:t>
      </w:r>
      <w:r>
        <w:t></w:t>
      </w:r>
      <w:r>
        <w:rPr>
          <w:rFonts w:hint="eastAsia"/>
        </w:rPr>
        <w:t>за</w:t>
      </w:r>
      <w:r>
        <w:t></w:t>
      </w:r>
      <w:r>
        <w:rPr>
          <w:rFonts w:hint="eastAsia"/>
        </w:rPr>
        <w:t>воєнні</w:t>
      </w:r>
      <w:r>
        <w:t></w:t>
      </w:r>
      <w:r>
        <w:rPr>
          <w:rFonts w:hint="eastAsia"/>
        </w:rPr>
        <w:t>злочини</w:t>
      </w:r>
      <w:r>
        <w:t></w:t>
      </w:r>
      <w:r>
        <w:t></w:t>
      </w:r>
    </w:p>
    <w:p w:rsidR="00AE1EFD" w:rsidRDefault="00AE1EFD" w:rsidP="00AE1EFD">
      <w:r>
        <w:rPr>
          <w:rFonts w:hint="eastAsia"/>
        </w:rPr>
        <w:t>З</w:t>
      </w:r>
      <w:r>
        <w:t></w:t>
      </w:r>
      <w:r>
        <w:rPr>
          <w:rFonts w:hint="eastAsia"/>
        </w:rPr>
        <w:t>урахуванням</w:t>
      </w:r>
      <w:r>
        <w:t></w:t>
      </w:r>
      <w:r>
        <w:rPr>
          <w:rFonts w:hint="eastAsia"/>
        </w:rPr>
        <w:t>наведеного</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w:t>
      </w:r>
      <w:r>
        <w:t></w:t>
      </w:r>
      <w:r>
        <w:rPr>
          <w:rFonts w:hint="eastAsia"/>
        </w:rPr>
        <w:t>порядку</w:t>
      </w:r>
      <w:r>
        <w:t></w:t>
      </w:r>
      <w:r>
        <w:t></w:t>
      </w:r>
      <w:r>
        <w:t></w:t>
      </w:r>
      <w:r>
        <w:t></w:t>
      </w:r>
      <w:r>
        <w:t></w:t>
      </w:r>
      <w:r>
        <w:t></w:t>
      </w:r>
      <w:r>
        <w:t></w:t>
      </w:r>
      <w:r>
        <w:t></w:t>
      </w:r>
      <w:r>
        <w:t></w:t>
      </w:r>
      <w:r>
        <w:t></w:t>
      </w:r>
      <w:r>
        <w:t></w:t>
      </w:r>
      <w:r>
        <w:t></w:t>
      </w:r>
      <w:r>
        <w:t></w:t>
      </w:r>
      <w:r>
        <w:t></w:t>
      </w:r>
      <w:r>
        <w:t></w:t>
      </w:r>
      <w:r>
        <w:t></w:t>
      </w:r>
      <w:r>
        <w:t></w:t>
      </w:r>
      <w:r>
        <w:rPr>
          <w:rFonts w:hint="eastAsia"/>
        </w:rPr>
        <w:t>пропонується</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p>
    <w:p w:rsidR="00AE1EFD" w:rsidRDefault="00AE1EFD" w:rsidP="00AE1EFD">
      <w:r>
        <w:rPr>
          <w:rFonts w:hint="eastAsia"/>
        </w:rPr>
        <w:t>Стаття</w:t>
      </w:r>
      <w:r>
        <w:t></w:t>
      </w:r>
      <w:r>
        <w:t></w:t>
      </w:r>
      <w:r>
        <w:t></w:t>
      </w:r>
      <w:r>
        <w:t></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p>
    <w:p w:rsidR="00AE1EFD" w:rsidRDefault="00AE1EFD" w:rsidP="00AE1EFD">
      <w:r>
        <w:t></w:t>
      </w:r>
      <w:r>
        <w:t></w:t>
      </w:r>
      <w:r>
        <w:t></w:t>
      </w:r>
      <w:r>
        <w:rPr>
          <w:rFonts w:hint="eastAsia"/>
        </w:rPr>
        <w:t>Жорстоке</w:t>
      </w:r>
      <w:r>
        <w:t></w:t>
      </w:r>
      <w:r>
        <w:rPr>
          <w:rFonts w:hint="eastAsia"/>
        </w:rPr>
        <w:t>поводження</w:t>
      </w:r>
      <w:r>
        <w:t></w:t>
      </w:r>
      <w:r>
        <w:rPr>
          <w:rFonts w:hint="eastAsia"/>
        </w:rPr>
        <w:t>з</w:t>
      </w:r>
      <w:r>
        <w:t></w:t>
      </w:r>
      <w:r>
        <w:rPr>
          <w:rFonts w:hint="eastAsia"/>
        </w:rPr>
        <w:t>військовополоненими</w:t>
      </w:r>
      <w:r>
        <w:t></w:t>
      </w:r>
      <w:r>
        <w:rPr>
          <w:rFonts w:hint="eastAsia"/>
        </w:rPr>
        <w:t>чи</w:t>
      </w:r>
      <w:r>
        <w:t></w:t>
      </w:r>
      <w:r>
        <w:rPr>
          <w:rFonts w:hint="eastAsia"/>
        </w:rPr>
        <w:t>цивільним</w:t>
      </w:r>
      <w:r>
        <w:t></w:t>
      </w:r>
      <w:r>
        <w:rPr>
          <w:rFonts w:hint="eastAsia"/>
        </w:rPr>
        <w:t>населенням</w:t>
      </w:r>
      <w:r>
        <w:t></w:t>
      </w:r>
      <w:r>
        <w:rPr>
          <w:rFonts w:hint="eastAsia"/>
        </w:rPr>
        <w:t>або</w:t>
      </w:r>
      <w:r>
        <w:t></w:t>
      </w:r>
      <w:r>
        <w:rPr>
          <w:rFonts w:hint="eastAsia"/>
        </w:rPr>
        <w:t>іншими</w:t>
      </w:r>
      <w:r>
        <w:t></w:t>
      </w:r>
      <w:r>
        <w:rPr>
          <w:rFonts w:hint="eastAsia"/>
        </w:rPr>
        <w:t>особами</w:t>
      </w:r>
      <w:r>
        <w:t></w:t>
      </w:r>
      <w:r>
        <w:t></w:t>
      </w:r>
      <w:r>
        <w:rPr>
          <w:rFonts w:hint="eastAsia"/>
        </w:rPr>
        <w:t>які</w:t>
      </w:r>
      <w:r>
        <w:t></w:t>
      </w:r>
      <w:r>
        <w:rPr>
          <w:rFonts w:hint="eastAsia"/>
        </w:rPr>
        <w:t>перебувають</w:t>
      </w:r>
      <w:r>
        <w:t></w:t>
      </w:r>
      <w:r>
        <w:rPr>
          <w:rFonts w:hint="eastAsia"/>
        </w:rPr>
        <w:t>під</w:t>
      </w:r>
      <w:r>
        <w:t></w:t>
      </w:r>
      <w:r>
        <w:rPr>
          <w:rFonts w:hint="eastAsia"/>
        </w:rPr>
        <w:t>захистом</w:t>
      </w:r>
      <w:r>
        <w:t></w:t>
      </w:r>
      <w:r>
        <w:t></w:t>
      </w:r>
      <w:r>
        <w:rPr>
          <w:rFonts w:hint="eastAsia"/>
        </w:rPr>
        <w:t>незаконна</w:t>
      </w:r>
      <w:r>
        <w:t></w:t>
      </w:r>
      <w:r>
        <w:rPr>
          <w:rFonts w:hint="eastAsia"/>
        </w:rPr>
        <w:t>депортація</w:t>
      </w:r>
      <w:r>
        <w:t></w:t>
      </w:r>
      <w:r>
        <w:rPr>
          <w:rFonts w:hint="eastAsia"/>
        </w:rPr>
        <w:t>чи</w:t>
      </w:r>
      <w:r>
        <w:t></w:t>
      </w:r>
      <w:r>
        <w:rPr>
          <w:rFonts w:hint="eastAsia"/>
        </w:rPr>
        <w:t>незаконне</w:t>
      </w:r>
      <w:r>
        <w:t></w:t>
      </w:r>
      <w:r>
        <w:rPr>
          <w:rFonts w:hint="eastAsia"/>
        </w:rPr>
        <w:t>переміщення</w:t>
      </w:r>
      <w:r>
        <w:t></w:t>
      </w:r>
      <w:r>
        <w:rPr>
          <w:rFonts w:hint="eastAsia"/>
        </w:rPr>
        <w:t>цивільного</w:t>
      </w:r>
      <w:r>
        <w:t></w:t>
      </w:r>
      <w:r>
        <w:rPr>
          <w:rFonts w:hint="eastAsia"/>
        </w:rPr>
        <w:t>населення</w:t>
      </w:r>
      <w:r>
        <w:t></w:t>
      </w:r>
      <w:r>
        <w:t></w:t>
      </w:r>
      <w:r>
        <w:rPr>
          <w:rFonts w:hint="eastAsia"/>
        </w:rPr>
        <w:t>примушування</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rPr>
          <w:rFonts w:hint="eastAsia"/>
        </w:rPr>
        <w:t>до</w:t>
      </w:r>
      <w:r>
        <w:t></w:t>
      </w:r>
      <w:r>
        <w:rPr>
          <w:rFonts w:hint="eastAsia"/>
        </w:rPr>
        <w:t>участі</w:t>
      </w:r>
      <w:r>
        <w:t></w:t>
      </w:r>
      <w:r>
        <w:rPr>
          <w:rFonts w:hint="eastAsia"/>
        </w:rPr>
        <w:t>у</w:t>
      </w:r>
      <w:r>
        <w:t></w:t>
      </w:r>
      <w:r>
        <w:rPr>
          <w:rFonts w:hint="eastAsia"/>
        </w:rPr>
        <w:t>воєнних</w:t>
      </w:r>
      <w:r>
        <w:t></w:t>
      </w:r>
      <w:r>
        <w:rPr>
          <w:rFonts w:hint="eastAsia"/>
        </w:rPr>
        <w:t>діях</w:t>
      </w:r>
      <w:r>
        <w:t></w:t>
      </w:r>
      <w:r>
        <w:rPr>
          <w:rFonts w:hint="eastAsia"/>
        </w:rPr>
        <w:t>чи</w:t>
      </w:r>
      <w:r>
        <w:t></w:t>
      </w:r>
      <w:r>
        <w:rPr>
          <w:rFonts w:hint="eastAsia"/>
        </w:rPr>
        <w:t>виконання</w:t>
      </w:r>
      <w:r>
        <w:t></w:t>
      </w:r>
      <w:r>
        <w:rPr>
          <w:rFonts w:hint="eastAsia"/>
        </w:rPr>
        <w:t>робіт</w:t>
      </w:r>
      <w:r>
        <w:t></w:t>
      </w:r>
      <w:r>
        <w:rPr>
          <w:rFonts w:hint="eastAsia"/>
        </w:rPr>
        <w:t>воєнного</w:t>
      </w:r>
      <w:r>
        <w:t></w:t>
      </w:r>
      <w:r>
        <w:rPr>
          <w:rFonts w:hint="eastAsia"/>
        </w:rPr>
        <w:t>характеру</w:t>
      </w:r>
      <w:r>
        <w:t></w:t>
      </w:r>
      <w:r>
        <w:t></w:t>
      </w:r>
      <w:r>
        <w:rPr>
          <w:rFonts w:hint="eastAsia"/>
        </w:rPr>
        <w:t>здійснення</w:t>
      </w:r>
      <w:r>
        <w:t></w:t>
      </w:r>
      <w:r>
        <w:rPr>
          <w:rFonts w:hint="eastAsia"/>
        </w:rPr>
        <w:t>нападів</w:t>
      </w:r>
      <w:r>
        <w:t></w:t>
      </w:r>
      <w:r>
        <w:rPr>
          <w:rFonts w:hint="eastAsia"/>
        </w:rPr>
        <w:t>на</w:t>
      </w:r>
      <w:r>
        <w:t></w:t>
      </w:r>
      <w:r>
        <w:rPr>
          <w:rFonts w:hint="eastAsia"/>
        </w:rPr>
        <w:t>цивільні</w:t>
      </w:r>
      <w:r>
        <w:t></w:t>
      </w:r>
      <w:r>
        <w:rPr>
          <w:rFonts w:hint="eastAsia"/>
        </w:rPr>
        <w:t>об’єкти</w:t>
      </w:r>
      <w:r>
        <w:t></w:t>
      </w:r>
      <w:r>
        <w:rPr>
          <w:rFonts w:hint="eastAsia"/>
        </w:rPr>
        <w:t>чи</w:t>
      </w:r>
      <w:r>
        <w:t></w:t>
      </w:r>
      <w:r>
        <w:rPr>
          <w:rFonts w:hint="eastAsia"/>
        </w:rPr>
        <w:t>їх</w:t>
      </w:r>
      <w:r>
        <w:t></w:t>
      </w:r>
      <w:r>
        <w:rPr>
          <w:rFonts w:hint="eastAsia"/>
        </w:rPr>
        <w:t>пошкодження</w:t>
      </w:r>
      <w:r>
        <w:t></w:t>
      </w:r>
      <w:r>
        <w:t></w:t>
      </w:r>
      <w:r>
        <w:rPr>
          <w:rFonts w:hint="eastAsia"/>
        </w:rPr>
        <w:t>руйнування</w:t>
      </w:r>
      <w:r>
        <w:t></w:t>
      </w:r>
      <w:r>
        <w:t></w:t>
      </w:r>
      <w:r>
        <w:rPr>
          <w:rFonts w:hint="eastAsia"/>
        </w:rPr>
        <w:t>знищення</w:t>
      </w:r>
      <w:r>
        <w:t></w:t>
      </w:r>
      <w:r>
        <w:t></w:t>
      </w:r>
      <w:r>
        <w:rPr>
          <w:rFonts w:hint="eastAsia"/>
        </w:rPr>
        <w:t>розграбування</w:t>
      </w:r>
      <w:r>
        <w:t></w:t>
      </w:r>
      <w:r>
        <w:rPr>
          <w:rFonts w:hint="eastAsia"/>
        </w:rPr>
        <w:t>чи</w:t>
      </w:r>
      <w:r>
        <w:t></w:t>
      </w:r>
      <w:r>
        <w:rPr>
          <w:rFonts w:hint="eastAsia"/>
        </w:rPr>
        <w:t>незаконна</w:t>
      </w:r>
      <w:r>
        <w:t></w:t>
      </w:r>
      <w:r>
        <w:rPr>
          <w:rFonts w:hint="eastAsia"/>
        </w:rPr>
        <w:t>реквізиція</w:t>
      </w:r>
      <w:r>
        <w:t></w:t>
      </w:r>
      <w:r>
        <w:t></w:t>
      </w:r>
      <w:r>
        <w:rPr>
          <w:rFonts w:hint="eastAsia"/>
        </w:rPr>
        <w:t>застосування</w:t>
      </w:r>
      <w:r>
        <w:t></w:t>
      </w:r>
      <w:r>
        <w:rPr>
          <w:rFonts w:hint="eastAsia"/>
        </w:rPr>
        <w:t>заборонених</w:t>
      </w:r>
      <w:r>
        <w:t></w:t>
      </w:r>
      <w:r>
        <w:rPr>
          <w:rFonts w:hint="eastAsia"/>
        </w:rPr>
        <w:t>засобів</w:t>
      </w:r>
      <w:r>
        <w:t></w:t>
      </w:r>
      <w:r>
        <w:rPr>
          <w:rFonts w:hint="eastAsia"/>
        </w:rPr>
        <w:t>і</w:t>
      </w:r>
      <w:r>
        <w:t></w:t>
      </w:r>
      <w:r>
        <w:rPr>
          <w:rFonts w:hint="eastAsia"/>
        </w:rPr>
        <w:t>способів</w:t>
      </w:r>
      <w:r>
        <w:t></w:t>
      </w:r>
      <w:r>
        <w:rPr>
          <w:rFonts w:hint="eastAsia"/>
        </w:rPr>
        <w:t>ведення</w:t>
      </w:r>
      <w:r>
        <w:t></w:t>
      </w:r>
      <w:r>
        <w:rPr>
          <w:rFonts w:hint="eastAsia"/>
        </w:rPr>
        <w:t>війни</w:t>
      </w:r>
      <w:r>
        <w:t></w:t>
      </w:r>
      <w:r>
        <w:t></w:t>
      </w:r>
      <w:r>
        <w:rPr>
          <w:rFonts w:hint="eastAsia"/>
        </w:rPr>
        <w:t>набір</w:t>
      </w:r>
      <w:r>
        <w:t></w:t>
      </w:r>
      <w:r>
        <w:rPr>
          <w:rFonts w:hint="eastAsia"/>
        </w:rPr>
        <w:t>чи</w:t>
      </w:r>
      <w:r>
        <w:t></w:t>
      </w:r>
      <w:r>
        <w:rPr>
          <w:rFonts w:hint="eastAsia"/>
        </w:rPr>
        <w:t>вербування</w:t>
      </w:r>
      <w:r>
        <w:t></w:t>
      </w:r>
      <w:r>
        <w:rPr>
          <w:rFonts w:hint="eastAsia"/>
        </w:rPr>
        <w:t>дітей</w:t>
      </w:r>
      <w:r>
        <w:t></w:t>
      </w:r>
      <w:r>
        <w:rPr>
          <w:rFonts w:hint="eastAsia"/>
        </w:rPr>
        <w:t>до</w:t>
      </w:r>
      <w:r>
        <w:t></w:t>
      </w:r>
      <w:r>
        <w:rPr>
          <w:rFonts w:hint="eastAsia"/>
        </w:rPr>
        <w:t>складу</w:t>
      </w:r>
      <w:r>
        <w:t></w:t>
      </w:r>
      <w:r>
        <w:rPr>
          <w:rFonts w:hint="eastAsia"/>
        </w:rPr>
        <w:t>збройних</w:t>
      </w:r>
      <w:r>
        <w:t></w:t>
      </w:r>
      <w:r>
        <w:rPr>
          <w:rFonts w:hint="eastAsia"/>
        </w:rPr>
        <w:t>сил</w:t>
      </w:r>
      <w:r>
        <w:t></w:t>
      </w:r>
      <w:r>
        <w:t></w:t>
      </w:r>
      <w:r>
        <w:rPr>
          <w:rFonts w:hint="eastAsia"/>
        </w:rPr>
        <w:t>угруповань</w:t>
      </w:r>
      <w:r>
        <w:t></w:t>
      </w:r>
      <w:r>
        <w:rPr>
          <w:rFonts w:hint="eastAsia"/>
        </w:rPr>
        <w:t>чи</w:t>
      </w:r>
      <w:r>
        <w:t></w:t>
      </w:r>
      <w:r>
        <w:rPr>
          <w:rFonts w:hint="eastAsia"/>
        </w:rPr>
        <w:t>використання</w:t>
      </w:r>
      <w:r>
        <w:t></w:t>
      </w:r>
      <w:r>
        <w:rPr>
          <w:rFonts w:hint="eastAsia"/>
        </w:rPr>
        <w:t>їх</w:t>
      </w:r>
      <w:r>
        <w:t></w:t>
      </w:r>
      <w:r>
        <w:rPr>
          <w:rFonts w:hint="eastAsia"/>
        </w:rPr>
        <w:t>для</w:t>
      </w:r>
      <w:r>
        <w:t></w:t>
      </w:r>
      <w:r>
        <w:rPr>
          <w:rFonts w:hint="eastAsia"/>
        </w:rPr>
        <w:t>активної</w:t>
      </w:r>
      <w:r>
        <w:t></w:t>
      </w:r>
      <w:r>
        <w:rPr>
          <w:rFonts w:hint="eastAsia"/>
        </w:rPr>
        <w:t>участі</w:t>
      </w:r>
      <w:r>
        <w:t></w:t>
      </w:r>
      <w:r>
        <w:rPr>
          <w:rFonts w:hint="eastAsia"/>
        </w:rPr>
        <w:t>в</w:t>
      </w:r>
      <w:r>
        <w:t></w:t>
      </w:r>
      <w:r>
        <w:rPr>
          <w:rFonts w:hint="eastAsia"/>
        </w:rPr>
        <w:t>бойових</w:t>
      </w:r>
      <w:r>
        <w:t></w:t>
      </w:r>
      <w:r>
        <w:rPr>
          <w:rFonts w:hint="eastAsia"/>
        </w:rPr>
        <w:t>діях</w:t>
      </w:r>
      <w:r>
        <w:t></w:t>
      </w:r>
      <w:r>
        <w:t></w:t>
      </w:r>
      <w:r>
        <w:rPr>
          <w:rFonts w:hint="eastAsia"/>
        </w:rPr>
        <w:t>невиправдане</w:t>
      </w:r>
      <w:r>
        <w:t></w:t>
      </w:r>
      <w:r>
        <w:rPr>
          <w:rFonts w:hint="eastAsia"/>
        </w:rPr>
        <w:t>затримання</w:t>
      </w:r>
      <w:r>
        <w:t></w:t>
      </w:r>
      <w:r>
        <w:rPr>
          <w:rFonts w:hint="eastAsia"/>
        </w:rPr>
        <w:t>репатріації</w:t>
      </w:r>
      <w:r>
        <w:t></w:t>
      </w:r>
      <w:r>
        <w:rPr>
          <w:rFonts w:hint="eastAsia"/>
        </w:rPr>
        <w:t>військовополонених</w:t>
      </w:r>
      <w:r>
        <w:t></w:t>
      </w:r>
      <w:r>
        <w:rPr>
          <w:rFonts w:hint="eastAsia"/>
        </w:rPr>
        <w:t>чи</w:t>
      </w:r>
      <w:r>
        <w:t></w:t>
      </w:r>
      <w:r>
        <w:rPr>
          <w:rFonts w:hint="eastAsia"/>
        </w:rPr>
        <w:t>цивільних</w:t>
      </w:r>
      <w:r>
        <w:t></w:t>
      </w:r>
      <w:r>
        <w:rPr>
          <w:rFonts w:hint="eastAsia"/>
        </w:rPr>
        <w:t>осіб</w:t>
      </w:r>
      <w:r>
        <w:t></w:t>
      </w:r>
      <w:r>
        <w:t></w:t>
      </w:r>
      <w:r>
        <w:rPr>
          <w:rFonts w:hint="eastAsia"/>
        </w:rPr>
        <w:t>інші</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передбачені</w:t>
      </w:r>
      <w:r>
        <w:t></w:t>
      </w:r>
      <w:r>
        <w:rPr>
          <w:rFonts w:hint="eastAsia"/>
        </w:rPr>
        <w:t>міжнародними</w:t>
      </w:r>
      <w:r>
        <w:t></w:t>
      </w:r>
      <w:r>
        <w:rPr>
          <w:rFonts w:hint="eastAsia"/>
        </w:rPr>
        <w:t>договорами</w:t>
      </w:r>
      <w:r>
        <w:t></w:t>
      </w:r>
      <w:r>
        <w:rPr>
          <w:rFonts w:hint="eastAsia"/>
        </w:rPr>
        <w:t>України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вчинені</w:t>
      </w:r>
      <w:r>
        <w:t></w:t>
      </w:r>
      <w:r>
        <w:rPr>
          <w:rFonts w:hint="eastAsia"/>
        </w:rPr>
        <w:t>під</w:t>
      </w:r>
      <w:r>
        <w:t></w:t>
      </w:r>
      <w:r>
        <w:rPr>
          <w:rFonts w:hint="eastAsia"/>
        </w:rPr>
        <w:t>час</w:t>
      </w:r>
      <w:r>
        <w:t></w:t>
      </w:r>
      <w:r>
        <w:rPr>
          <w:rFonts w:hint="eastAsia"/>
        </w:rPr>
        <w:t>міжнародних</w:t>
      </w:r>
      <w:r>
        <w:t></w:t>
      </w:r>
      <w:r>
        <w:rPr>
          <w:rFonts w:hint="eastAsia"/>
        </w:rPr>
        <w:t>чи</w:t>
      </w:r>
      <w:r>
        <w:t></w:t>
      </w:r>
      <w:r>
        <w:rPr>
          <w:rFonts w:hint="eastAsia"/>
        </w:rPr>
        <w:t>неміжнародних</w:t>
      </w:r>
      <w:r>
        <w:t></w:t>
      </w:r>
      <w:r>
        <w:rPr>
          <w:rFonts w:hint="eastAsia"/>
        </w:rPr>
        <w:t>збройних</w:t>
      </w:r>
      <w:r>
        <w:t></w:t>
      </w:r>
      <w:r>
        <w:rPr>
          <w:rFonts w:hint="eastAsia"/>
        </w:rPr>
        <w:t>конфліктів</w:t>
      </w:r>
      <w:r>
        <w:t></w:t>
      </w:r>
      <w:r>
        <w:t></w:t>
      </w:r>
      <w:r>
        <w:t></w:t>
      </w:r>
      <w:r>
        <w:rPr>
          <w:rFonts w:hint="eastAsia"/>
        </w:rPr>
        <w:t>–</w:t>
      </w:r>
      <w:r>
        <w:t></w:t>
      </w:r>
    </w:p>
    <w:p w:rsidR="00AE1EFD" w:rsidRDefault="00AE1EFD" w:rsidP="00AE1EFD">
      <w:r>
        <w:rPr>
          <w:rFonts w:hint="eastAsia"/>
        </w:rPr>
        <w:t>карається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п’яти</w:t>
      </w:r>
      <w:r>
        <w:t></w:t>
      </w:r>
      <w:r>
        <w:rPr>
          <w:rFonts w:hint="eastAsia"/>
        </w:rPr>
        <w:t>до</w:t>
      </w:r>
      <w:r>
        <w:t></w:t>
      </w:r>
      <w:r>
        <w:rPr>
          <w:rFonts w:hint="eastAsia"/>
        </w:rPr>
        <w:t>десяти</w:t>
      </w:r>
      <w:r>
        <w:t></w:t>
      </w:r>
      <w:r>
        <w:rPr>
          <w:rFonts w:hint="eastAsia"/>
        </w:rPr>
        <w:t>років</w:t>
      </w:r>
      <w:r>
        <w:t></w:t>
      </w:r>
    </w:p>
    <w:p w:rsidR="00AE1EFD" w:rsidRDefault="00AE1EFD" w:rsidP="00AE1EFD">
      <w:r>
        <w:t></w:t>
      </w:r>
      <w:r>
        <w:t></w:t>
      </w:r>
      <w:r>
        <w:t></w:t>
      </w:r>
      <w:r>
        <w:rPr>
          <w:rFonts w:hint="eastAsia"/>
        </w:rPr>
        <w:t>Те</w:t>
      </w:r>
      <w:r>
        <w:t></w:t>
      </w:r>
      <w:r>
        <w:rPr>
          <w:rFonts w:hint="eastAsia"/>
        </w:rPr>
        <w:t>саме</w:t>
      </w:r>
      <w:r>
        <w:t></w:t>
      </w:r>
      <w:r>
        <w:rPr>
          <w:rFonts w:hint="eastAsia"/>
        </w:rPr>
        <w:t>діяння</w:t>
      </w:r>
      <w:r>
        <w:t></w:t>
      </w:r>
      <w:r>
        <w:t></w:t>
      </w:r>
      <w:r>
        <w:rPr>
          <w:rFonts w:hint="eastAsia"/>
        </w:rPr>
        <w:t>вчинене</w:t>
      </w:r>
      <w:r>
        <w:t></w:t>
      </w:r>
      <w:r>
        <w:t></w:t>
      </w:r>
      <w:r>
        <w:rPr>
          <w:rFonts w:hint="eastAsia"/>
        </w:rPr>
        <w:t>організованою</w:t>
      </w:r>
      <w:r>
        <w:t></w:t>
      </w:r>
      <w:r>
        <w:rPr>
          <w:rFonts w:hint="eastAsia"/>
        </w:rPr>
        <w:t>групою</w:t>
      </w:r>
      <w:r>
        <w:t></w:t>
      </w:r>
      <w:r>
        <w:t></w:t>
      </w:r>
      <w:r>
        <w:rPr>
          <w:rFonts w:hint="eastAsia"/>
        </w:rPr>
        <w:t>щодо</w:t>
      </w:r>
      <w:r>
        <w:t></w:t>
      </w:r>
      <w:r>
        <w:rPr>
          <w:rFonts w:hint="eastAsia"/>
        </w:rPr>
        <w:t>двох</w:t>
      </w:r>
      <w:r>
        <w:t></w:t>
      </w:r>
      <w:r>
        <w:rPr>
          <w:rFonts w:hint="eastAsia"/>
        </w:rPr>
        <w:t>чи</w:t>
      </w:r>
      <w:r>
        <w:t></w:t>
      </w:r>
      <w:r>
        <w:rPr>
          <w:rFonts w:hint="eastAsia"/>
        </w:rPr>
        <w:t>більше</w:t>
      </w:r>
      <w:r>
        <w:t></w:t>
      </w:r>
      <w:r>
        <w:rPr>
          <w:rFonts w:hint="eastAsia"/>
        </w:rPr>
        <w:t>осіб</w:t>
      </w:r>
      <w:r>
        <w:t></w:t>
      </w:r>
      <w:r>
        <w:t></w:t>
      </w:r>
      <w:r>
        <w:rPr>
          <w:rFonts w:hint="eastAsia"/>
        </w:rPr>
        <w:t>повторно</w:t>
      </w:r>
      <w:r>
        <w:t></w:t>
      </w:r>
      <w:r>
        <w:t></w:t>
      </w:r>
      <w:r>
        <w:rPr>
          <w:rFonts w:hint="eastAsia"/>
        </w:rPr>
        <w:t>службовою</w:t>
      </w:r>
      <w:r>
        <w:t></w:t>
      </w:r>
      <w:r>
        <w:rPr>
          <w:rFonts w:hint="eastAsia"/>
        </w:rPr>
        <w:t>чи</w:t>
      </w:r>
      <w:r>
        <w:t></w:t>
      </w:r>
      <w:r>
        <w:rPr>
          <w:rFonts w:hint="eastAsia"/>
        </w:rPr>
        <w:t>спеціально</w:t>
      </w:r>
      <w:r>
        <w:t></w:t>
      </w:r>
      <w:r>
        <w:rPr>
          <w:rFonts w:hint="eastAsia"/>
        </w:rPr>
        <w:t>зобов</w:t>
      </w:r>
      <w:r>
        <w:t></w:t>
      </w:r>
      <w:r>
        <w:rPr>
          <w:rFonts w:hint="eastAsia"/>
        </w:rPr>
        <w:t>язаною</w:t>
      </w:r>
      <w:r>
        <w:t></w:t>
      </w:r>
      <w:r>
        <w:rPr>
          <w:rFonts w:hint="eastAsia"/>
        </w:rPr>
        <w:t>особою</w:t>
      </w:r>
      <w:r>
        <w:t></w:t>
      </w:r>
      <w:r>
        <w:t></w:t>
      </w:r>
      <w:r>
        <w:rPr>
          <w:rFonts w:hint="eastAsia"/>
        </w:rPr>
        <w:t>щодо</w:t>
      </w:r>
      <w:r>
        <w:t></w:t>
      </w:r>
      <w:r>
        <w:rPr>
          <w:rFonts w:hint="eastAsia"/>
        </w:rPr>
        <w:t>вагітної</w:t>
      </w:r>
      <w:r>
        <w:t></w:t>
      </w:r>
      <w:r>
        <w:rPr>
          <w:rFonts w:hint="eastAsia"/>
        </w:rPr>
        <w:t>чи</w:t>
      </w:r>
      <w:r>
        <w:t></w:t>
      </w:r>
      <w:r>
        <w:rPr>
          <w:rFonts w:hint="eastAsia"/>
        </w:rPr>
        <w:t>матері</w:t>
      </w:r>
      <w:r>
        <w:t></w:t>
      </w:r>
      <w:r>
        <w:t></w:t>
      </w:r>
      <w:r>
        <w:rPr>
          <w:rFonts w:hint="eastAsia"/>
        </w:rPr>
        <w:t>яка</w:t>
      </w:r>
      <w:r>
        <w:t></w:t>
      </w:r>
      <w:r>
        <w:rPr>
          <w:rFonts w:hint="eastAsia"/>
        </w:rPr>
        <w:t>має</w:t>
      </w:r>
      <w:r>
        <w:t></w:t>
      </w:r>
      <w:r>
        <w:rPr>
          <w:rFonts w:hint="eastAsia"/>
        </w:rPr>
        <w:t>дитину</w:t>
      </w:r>
      <w:r>
        <w:t></w:t>
      </w:r>
      <w:r>
        <w:rPr>
          <w:rFonts w:hint="eastAsia"/>
        </w:rPr>
        <w:t>віком</w:t>
      </w:r>
      <w:r>
        <w:t></w:t>
      </w:r>
      <w:r>
        <w:rPr>
          <w:rFonts w:hint="eastAsia"/>
        </w:rPr>
        <w:t>до</w:t>
      </w:r>
      <w:r>
        <w:t></w:t>
      </w:r>
      <w:r>
        <w:t></w:t>
      </w:r>
      <w:r>
        <w:t></w:t>
      </w:r>
      <w:r>
        <w:t></w:t>
      </w:r>
      <w:r>
        <w:rPr>
          <w:rFonts w:hint="eastAsia"/>
        </w:rPr>
        <w:t>років</w:t>
      </w:r>
      <w:r>
        <w:t></w:t>
      </w:r>
      <w:r>
        <w:t></w:t>
      </w:r>
      <w:r>
        <w:rPr>
          <w:rFonts w:hint="eastAsia"/>
        </w:rPr>
        <w:t>щодо</w:t>
      </w:r>
      <w:r>
        <w:t></w:t>
      </w:r>
      <w:r>
        <w:rPr>
          <w:rFonts w:hint="eastAsia"/>
        </w:rPr>
        <w:t>дитини</w:t>
      </w:r>
      <w:r>
        <w:t></w:t>
      </w:r>
      <w:r>
        <w:t></w:t>
      </w:r>
      <w:r>
        <w:rPr>
          <w:rFonts w:hint="eastAsia"/>
        </w:rPr>
        <w:t>щодо</w:t>
      </w:r>
      <w:r>
        <w:t></w:t>
      </w:r>
      <w:r>
        <w:rPr>
          <w:rFonts w:hint="eastAsia"/>
        </w:rPr>
        <w:t>поранених</w:t>
      </w:r>
      <w:r>
        <w:t></w:t>
      </w:r>
      <w:r>
        <w:rPr>
          <w:rFonts w:hint="eastAsia"/>
        </w:rPr>
        <w:t>і</w:t>
      </w:r>
      <w:r>
        <w:t></w:t>
      </w:r>
      <w:r>
        <w:rPr>
          <w:rFonts w:hint="eastAsia"/>
        </w:rPr>
        <w:t>хворих</w:t>
      </w:r>
      <w:r>
        <w:t></w:t>
      </w:r>
      <w:r>
        <w:t></w:t>
      </w:r>
      <w:r>
        <w:rPr>
          <w:rFonts w:hint="eastAsia"/>
        </w:rPr>
        <w:t>щодо</w:t>
      </w:r>
      <w:r>
        <w:t></w:t>
      </w:r>
      <w:r>
        <w:rPr>
          <w:rFonts w:hint="eastAsia"/>
        </w:rPr>
        <w:t>об’єктів</w:t>
      </w:r>
      <w:r>
        <w:t></w:t>
      </w:r>
      <w:r>
        <w:rPr>
          <w:rFonts w:hint="eastAsia"/>
        </w:rPr>
        <w:t>культурної</w:t>
      </w:r>
      <w:r>
        <w:t></w:t>
      </w:r>
      <w:r>
        <w:rPr>
          <w:rFonts w:hint="eastAsia"/>
        </w:rPr>
        <w:t>спадщини</w:t>
      </w:r>
      <w:r>
        <w:t></w:t>
      </w:r>
      <w:r>
        <w:rPr>
          <w:rFonts w:hint="eastAsia"/>
        </w:rPr>
        <w:t>та</w:t>
      </w:r>
      <w:r>
        <w:t></w:t>
      </w:r>
      <w:r>
        <w:rPr>
          <w:rFonts w:hint="eastAsia"/>
        </w:rPr>
        <w:t>інших</w:t>
      </w:r>
      <w:r>
        <w:t></w:t>
      </w:r>
      <w:r>
        <w:rPr>
          <w:rFonts w:hint="eastAsia"/>
        </w:rPr>
        <w:t>об’єктів</w:t>
      </w:r>
      <w:r>
        <w:t></w:t>
      </w:r>
      <w:r>
        <w:t></w:t>
      </w:r>
      <w:r>
        <w:rPr>
          <w:rFonts w:hint="eastAsia"/>
        </w:rPr>
        <w:t>що</w:t>
      </w:r>
      <w:r>
        <w:t></w:t>
      </w:r>
      <w:r>
        <w:rPr>
          <w:rFonts w:hint="eastAsia"/>
        </w:rPr>
        <w:t>перебувають</w:t>
      </w:r>
      <w:r>
        <w:t></w:t>
      </w:r>
      <w:r>
        <w:rPr>
          <w:rFonts w:hint="eastAsia"/>
        </w:rPr>
        <w:t>під</w:t>
      </w:r>
      <w:r>
        <w:t></w:t>
      </w:r>
      <w:r>
        <w:rPr>
          <w:rFonts w:hint="eastAsia"/>
        </w:rPr>
        <w:t>спеціальним</w:t>
      </w:r>
      <w:r>
        <w:t></w:t>
      </w:r>
      <w:r>
        <w:rPr>
          <w:rFonts w:hint="eastAsia"/>
        </w:rPr>
        <w:t>чи</w:t>
      </w:r>
      <w:r>
        <w:t></w:t>
      </w:r>
      <w:r>
        <w:rPr>
          <w:rFonts w:hint="eastAsia"/>
        </w:rPr>
        <w:t>особливим</w:t>
      </w:r>
      <w:r>
        <w:t></w:t>
      </w:r>
      <w:r>
        <w:rPr>
          <w:rFonts w:hint="eastAsia"/>
        </w:rPr>
        <w:t>захистом</w:t>
      </w:r>
      <w:r>
        <w:t></w:t>
      </w:r>
      <w:r>
        <w:t></w:t>
      </w:r>
      <w:r>
        <w:rPr>
          <w:rFonts w:hint="eastAsia"/>
        </w:rPr>
        <w:t>або</w:t>
      </w:r>
      <w:r>
        <w:t></w:t>
      </w:r>
      <w:r>
        <w:rPr>
          <w:rFonts w:hint="eastAsia"/>
        </w:rPr>
        <w:t>якщо</w:t>
      </w:r>
      <w:r>
        <w:t></w:t>
      </w:r>
      <w:r>
        <w:rPr>
          <w:rFonts w:hint="eastAsia"/>
        </w:rPr>
        <w:t>воно</w:t>
      </w:r>
      <w:r>
        <w:t></w:t>
      </w:r>
      <w:r>
        <w:rPr>
          <w:rFonts w:hint="eastAsia"/>
        </w:rPr>
        <w:t>заподіяло</w:t>
      </w:r>
      <w:r>
        <w:t></w:t>
      </w:r>
      <w:r>
        <w:rPr>
          <w:rFonts w:hint="eastAsia"/>
        </w:rPr>
        <w:t>велику</w:t>
      </w:r>
      <w:r>
        <w:t></w:t>
      </w:r>
      <w:r>
        <w:rPr>
          <w:rFonts w:hint="eastAsia"/>
        </w:rPr>
        <w:t>й</w:t>
      </w:r>
      <w:r>
        <w:t></w:t>
      </w:r>
      <w:r>
        <w:rPr>
          <w:rFonts w:hint="eastAsia"/>
        </w:rPr>
        <w:t>тривалу</w:t>
      </w:r>
      <w:r>
        <w:t></w:t>
      </w:r>
      <w:r>
        <w:rPr>
          <w:rFonts w:hint="eastAsia"/>
        </w:rPr>
        <w:t>шкоду</w:t>
      </w:r>
      <w:r>
        <w:t></w:t>
      </w:r>
      <w:r>
        <w:rPr>
          <w:rFonts w:hint="eastAsia"/>
        </w:rPr>
        <w:t>навколишньому</w:t>
      </w:r>
      <w:r>
        <w:t></w:t>
      </w:r>
      <w:r>
        <w:rPr>
          <w:rFonts w:hint="eastAsia"/>
        </w:rPr>
        <w:t>природному</w:t>
      </w:r>
      <w:r>
        <w:t></w:t>
      </w:r>
      <w:r>
        <w:rPr>
          <w:rFonts w:hint="eastAsia"/>
        </w:rPr>
        <w:t>середовищу</w:t>
      </w:r>
      <w:r>
        <w:t></w:t>
      </w:r>
      <w:r>
        <w:rPr>
          <w:rFonts w:hint="eastAsia"/>
        </w:rPr>
        <w:t>або</w:t>
      </w:r>
      <w:r>
        <w:t></w:t>
      </w:r>
      <w:r>
        <w:rPr>
          <w:rFonts w:hint="eastAsia"/>
        </w:rPr>
        <w:t>спричинило</w:t>
      </w:r>
      <w:r>
        <w:t></w:t>
      </w:r>
      <w:r>
        <w:rPr>
          <w:rFonts w:hint="eastAsia"/>
        </w:rPr>
        <w:t>загибель</w:t>
      </w:r>
      <w:r>
        <w:t></w:t>
      </w:r>
      <w:r>
        <w:rPr>
          <w:rFonts w:hint="eastAsia"/>
        </w:rPr>
        <w:t>людей</w:t>
      </w:r>
      <w:r>
        <w:t></w:t>
      </w:r>
      <w:r>
        <w:rPr>
          <w:rFonts w:hint="eastAsia"/>
        </w:rPr>
        <w:t>чи</w:t>
      </w:r>
      <w:r>
        <w:t></w:t>
      </w:r>
      <w:r>
        <w:rPr>
          <w:rFonts w:hint="eastAsia"/>
        </w:rPr>
        <w:t>інші</w:t>
      </w:r>
      <w:r>
        <w:t></w:t>
      </w:r>
      <w:r>
        <w:rPr>
          <w:rFonts w:hint="eastAsia"/>
        </w:rPr>
        <w:t>тяжкі</w:t>
      </w:r>
      <w:r>
        <w:t></w:t>
      </w:r>
      <w:r>
        <w:rPr>
          <w:rFonts w:hint="eastAsia"/>
        </w:rPr>
        <w:t>наслідки</w:t>
      </w:r>
      <w:r>
        <w:t></w:t>
      </w:r>
      <w:r>
        <w:t></w:t>
      </w:r>
      <w:r>
        <w:rPr>
          <w:rFonts w:hint="eastAsia"/>
        </w:rPr>
        <w:t>–</w:t>
      </w:r>
    </w:p>
    <w:p w:rsidR="00AE1EFD" w:rsidRDefault="00AE1EFD" w:rsidP="00AE1EFD">
      <w:r>
        <w:rPr>
          <w:rFonts w:hint="eastAsia"/>
        </w:rPr>
        <w:t>карається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восьми</w:t>
      </w:r>
      <w:r>
        <w:t></w:t>
      </w:r>
      <w:r>
        <w:rPr>
          <w:rFonts w:hint="eastAsia"/>
        </w:rPr>
        <w:t>до</w:t>
      </w:r>
      <w:r>
        <w:t></w:t>
      </w:r>
      <w:r>
        <w:rPr>
          <w:rFonts w:hint="eastAsia"/>
        </w:rPr>
        <w:t>дванадцяти</w:t>
      </w:r>
      <w:r>
        <w:t></w:t>
      </w:r>
      <w:r>
        <w:rPr>
          <w:rFonts w:hint="eastAsia"/>
        </w:rPr>
        <w:t>років</w:t>
      </w:r>
      <w:r>
        <w:t></w:t>
      </w:r>
    </w:p>
    <w:p w:rsidR="00AE1EFD" w:rsidRDefault="00AE1EFD" w:rsidP="00AE1EFD">
      <w:r>
        <w:t></w:t>
      </w:r>
      <w:r>
        <w:t></w:t>
      </w:r>
      <w:r>
        <w:t></w:t>
      </w:r>
      <w:r>
        <w:rPr>
          <w:rFonts w:hint="eastAsia"/>
        </w:rPr>
        <w:t>Діяння</w:t>
      </w:r>
      <w:r>
        <w:t></w:t>
      </w:r>
      <w:r>
        <w:t></w:t>
      </w:r>
      <w:r>
        <w:rPr>
          <w:rFonts w:hint="eastAsia"/>
        </w:rPr>
        <w:t>передбачене</w:t>
      </w:r>
      <w:r>
        <w:t></w:t>
      </w:r>
      <w:r>
        <w:rPr>
          <w:rFonts w:hint="eastAsia"/>
        </w:rPr>
        <w:t>частинами</w:t>
      </w:r>
      <w:r>
        <w:t></w:t>
      </w:r>
      <w:r>
        <w:rPr>
          <w:rFonts w:hint="eastAsia"/>
        </w:rPr>
        <w:t>першою</w:t>
      </w:r>
      <w:r>
        <w:t></w:t>
      </w:r>
      <w:r>
        <w:rPr>
          <w:rFonts w:hint="eastAsia"/>
        </w:rPr>
        <w:t>або</w:t>
      </w:r>
      <w:r>
        <w:t></w:t>
      </w:r>
      <w:r>
        <w:rPr>
          <w:rFonts w:hint="eastAsia"/>
        </w:rPr>
        <w:t>другою</w:t>
      </w:r>
      <w:r>
        <w:t></w:t>
      </w:r>
      <w:r>
        <w:rPr>
          <w:rFonts w:hint="eastAsia"/>
        </w:rPr>
        <w:t>цієї</w:t>
      </w:r>
      <w:r>
        <w:t></w:t>
      </w:r>
      <w:r>
        <w:rPr>
          <w:rFonts w:hint="eastAsia"/>
        </w:rPr>
        <w:t>статті</w:t>
      </w:r>
      <w:r>
        <w:t></w:t>
      </w:r>
      <w:r>
        <w:t></w:t>
      </w:r>
      <w:r>
        <w:rPr>
          <w:rFonts w:hint="eastAsia"/>
        </w:rPr>
        <w:t>вчинене</w:t>
      </w:r>
      <w:r>
        <w:t></w:t>
      </w:r>
      <w:r>
        <w:t></w:t>
      </w:r>
      <w:r>
        <w:rPr>
          <w:rFonts w:hint="eastAsia"/>
        </w:rPr>
        <w:t>у</w:t>
      </w:r>
      <w:r>
        <w:t></w:t>
      </w:r>
      <w:r>
        <w:rPr>
          <w:rFonts w:hint="eastAsia"/>
        </w:rPr>
        <w:t>формі</w:t>
      </w:r>
      <w:r>
        <w:t></w:t>
      </w:r>
      <w:r>
        <w:rPr>
          <w:rFonts w:hint="eastAsia"/>
        </w:rPr>
        <w:t>умисного</w:t>
      </w:r>
      <w:r>
        <w:t></w:t>
      </w:r>
      <w:r>
        <w:rPr>
          <w:rFonts w:hint="eastAsia"/>
        </w:rPr>
        <w:t>вбивства</w:t>
      </w:r>
      <w:r>
        <w:t></w:t>
      </w:r>
      <w:r>
        <w:t></w:t>
      </w:r>
      <w:r>
        <w:t></w:t>
      </w:r>
      <w:r>
        <w:rPr>
          <w:rFonts w:hint="eastAsia"/>
        </w:rPr>
        <w:t>злочинною</w:t>
      </w:r>
      <w:r>
        <w:t></w:t>
      </w:r>
      <w:r>
        <w:rPr>
          <w:rFonts w:hint="eastAsia"/>
        </w:rPr>
        <w:t>організацією</w:t>
      </w:r>
      <w:r>
        <w:t></w:t>
      </w:r>
      <w:r>
        <w:t></w:t>
      </w:r>
      <w:r>
        <w:rPr>
          <w:rFonts w:hint="eastAsia"/>
        </w:rPr>
        <w:t>у</w:t>
      </w:r>
      <w:r>
        <w:t></w:t>
      </w:r>
      <w:r>
        <w:rPr>
          <w:rFonts w:hint="eastAsia"/>
        </w:rPr>
        <w:t>рамках</w:t>
      </w:r>
      <w:r>
        <w:t></w:t>
      </w:r>
      <w:r>
        <w:rPr>
          <w:rFonts w:hint="eastAsia"/>
        </w:rPr>
        <w:t>плану</w:t>
      </w:r>
      <w:r>
        <w:t></w:t>
      </w:r>
      <w:r>
        <w:t></w:t>
      </w:r>
      <w:r>
        <w:rPr>
          <w:rFonts w:hint="eastAsia"/>
        </w:rPr>
        <w:t>політики</w:t>
      </w:r>
      <w:r>
        <w:t></w:t>
      </w:r>
      <w:r>
        <w:rPr>
          <w:rFonts w:hint="eastAsia"/>
        </w:rPr>
        <w:t>держави</w:t>
      </w:r>
      <w:r>
        <w:t></w:t>
      </w:r>
      <w:r>
        <w:rPr>
          <w:rFonts w:hint="eastAsia"/>
        </w:rPr>
        <w:t>чи</w:t>
      </w:r>
      <w:r>
        <w:t></w:t>
      </w:r>
      <w:r>
        <w:rPr>
          <w:rFonts w:hint="eastAsia"/>
        </w:rPr>
        <w:t>при</w:t>
      </w:r>
      <w:r>
        <w:t></w:t>
      </w:r>
      <w:r>
        <w:rPr>
          <w:rFonts w:hint="eastAsia"/>
        </w:rPr>
        <w:t>великомасштабному</w:t>
      </w:r>
      <w:r>
        <w:t></w:t>
      </w:r>
      <w:r>
        <w:rPr>
          <w:rFonts w:hint="eastAsia"/>
        </w:rPr>
        <w:t>його</w:t>
      </w:r>
      <w:r>
        <w:t></w:t>
      </w:r>
      <w:r>
        <w:rPr>
          <w:rFonts w:hint="eastAsia"/>
        </w:rPr>
        <w:t>вчиненні</w:t>
      </w:r>
      <w:r>
        <w:t></w:t>
      </w:r>
      <w:r>
        <w:t></w:t>
      </w:r>
      <w:r>
        <w:rPr>
          <w:rFonts w:hint="eastAsia"/>
        </w:rPr>
        <w:t>на</w:t>
      </w:r>
      <w:r>
        <w:t></w:t>
      </w:r>
      <w:r>
        <w:rPr>
          <w:rFonts w:hint="eastAsia"/>
        </w:rPr>
        <w:t>ґрунті</w:t>
      </w:r>
      <w:r>
        <w:t></w:t>
      </w:r>
      <w:r>
        <w:rPr>
          <w:rFonts w:hint="eastAsia"/>
        </w:rPr>
        <w:t>розпалювання</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ворожнечі</w:t>
      </w:r>
      <w:r>
        <w:t></w:t>
      </w:r>
      <w:r>
        <w:t></w:t>
      </w:r>
      <w:r>
        <w:rPr>
          <w:rFonts w:hint="eastAsia"/>
        </w:rPr>
        <w:t>–</w:t>
      </w:r>
      <w:r>
        <w:t></w:t>
      </w:r>
    </w:p>
    <w:p w:rsidR="00AE1EFD" w:rsidRDefault="00AE1EFD" w:rsidP="00AE1EFD">
      <w:r>
        <w:rPr>
          <w:rFonts w:hint="eastAsia"/>
        </w:rPr>
        <w:t>карається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десяти</w:t>
      </w:r>
      <w:r>
        <w:t></w:t>
      </w:r>
      <w:r>
        <w:rPr>
          <w:rFonts w:hint="eastAsia"/>
        </w:rPr>
        <w:t>до</w:t>
      </w:r>
      <w:r>
        <w:t></w:t>
      </w:r>
      <w:r>
        <w:rPr>
          <w:rFonts w:hint="eastAsia"/>
        </w:rPr>
        <w:t>п’ятнадцяти</w:t>
      </w:r>
      <w:r>
        <w:t></w:t>
      </w:r>
      <w:r>
        <w:rPr>
          <w:rFonts w:hint="eastAsia"/>
        </w:rPr>
        <w:t>років</w:t>
      </w:r>
      <w:r>
        <w:t></w:t>
      </w:r>
      <w:r>
        <w:rPr>
          <w:rFonts w:hint="eastAsia"/>
        </w:rPr>
        <w:t>або</w:t>
      </w:r>
      <w:r>
        <w:t></w:t>
      </w:r>
      <w:r>
        <w:rPr>
          <w:rFonts w:hint="eastAsia"/>
        </w:rPr>
        <w:t>довічним</w:t>
      </w:r>
      <w:r>
        <w:t></w:t>
      </w:r>
      <w:r>
        <w:rPr>
          <w:rFonts w:hint="eastAsia"/>
        </w:rPr>
        <w:t>позбавленням</w:t>
      </w:r>
      <w:r>
        <w:t></w:t>
      </w:r>
      <w:r>
        <w:rPr>
          <w:rFonts w:hint="eastAsia"/>
        </w:rPr>
        <w:t>волі</w:t>
      </w:r>
      <w:r>
        <w:t></w:t>
      </w:r>
    </w:p>
    <w:p w:rsidR="00AE1EFD" w:rsidRDefault="00AE1EFD" w:rsidP="00AE1EFD">
      <w:r>
        <w:t></w:t>
      </w:r>
      <w:r>
        <w:rPr>
          <w:rFonts w:hint="eastAsia"/>
        </w:rPr>
        <w:t>Примітка</w:t>
      </w:r>
      <w:r>
        <w:t></w:t>
      </w:r>
      <w:r>
        <w:t></w:t>
      </w:r>
      <w:r>
        <w:rPr>
          <w:rFonts w:hint="eastAsia"/>
        </w:rPr>
        <w:t>Під</w:t>
      </w:r>
      <w:r>
        <w:t></w:t>
      </w:r>
      <w:r>
        <w:rPr>
          <w:rFonts w:hint="eastAsia"/>
        </w:rPr>
        <w:t>умисним</w:t>
      </w:r>
      <w:r>
        <w:t></w:t>
      </w:r>
      <w:r>
        <w:rPr>
          <w:rFonts w:hint="eastAsia"/>
        </w:rPr>
        <w:t>убивством</w:t>
      </w:r>
      <w:r>
        <w:t></w:t>
      </w:r>
      <w:r>
        <w:rPr>
          <w:rFonts w:hint="eastAsia"/>
        </w:rPr>
        <w:t>слід</w:t>
      </w:r>
      <w:r>
        <w:t></w:t>
      </w:r>
      <w:r>
        <w:rPr>
          <w:rFonts w:hint="eastAsia"/>
        </w:rPr>
        <w:t>вважати</w:t>
      </w:r>
      <w:r>
        <w:t></w:t>
      </w:r>
      <w:r>
        <w:rPr>
          <w:rFonts w:hint="eastAsia"/>
        </w:rPr>
        <w:t>вбивство</w:t>
      </w:r>
      <w:r>
        <w:t></w:t>
      </w:r>
      <w:r>
        <w:rPr>
          <w:rFonts w:hint="eastAsia"/>
        </w:rPr>
        <w:t>осіб</w:t>
      </w:r>
      <w:r>
        <w:t></w:t>
      </w:r>
      <w:r>
        <w:t></w:t>
      </w:r>
      <w:r>
        <w:rPr>
          <w:rFonts w:hint="eastAsia"/>
        </w:rPr>
        <w:t>які</w:t>
      </w:r>
      <w:r>
        <w:t></w:t>
      </w:r>
      <w:r>
        <w:rPr>
          <w:rFonts w:hint="eastAsia"/>
        </w:rPr>
        <w:t>не</w:t>
      </w:r>
      <w:r>
        <w:t></w:t>
      </w:r>
      <w:r>
        <w:rPr>
          <w:rFonts w:hint="eastAsia"/>
        </w:rPr>
        <w:t>є</w:t>
      </w:r>
      <w:r>
        <w:t></w:t>
      </w:r>
      <w:r>
        <w:rPr>
          <w:rFonts w:hint="eastAsia"/>
        </w:rPr>
        <w:t>учасниками</w:t>
      </w:r>
      <w:r>
        <w:t></w:t>
      </w:r>
      <w:r>
        <w:rPr>
          <w:rFonts w:hint="eastAsia"/>
        </w:rPr>
        <w:t>війни</w:t>
      </w:r>
      <w:r>
        <w:t></w:t>
      </w:r>
      <w:r>
        <w:rPr>
          <w:rFonts w:hint="eastAsia"/>
        </w:rPr>
        <w:t>чи</w:t>
      </w:r>
      <w:r>
        <w:t></w:t>
      </w:r>
      <w:r>
        <w:rPr>
          <w:rFonts w:hint="eastAsia"/>
        </w:rPr>
        <w:t>інших</w:t>
      </w:r>
      <w:r>
        <w:t></w:t>
      </w:r>
      <w:r>
        <w:rPr>
          <w:rFonts w:hint="eastAsia"/>
        </w:rPr>
        <w:t>збройних</w:t>
      </w:r>
      <w:r>
        <w:t></w:t>
      </w:r>
      <w:r>
        <w:rPr>
          <w:rFonts w:hint="eastAsia"/>
        </w:rPr>
        <w:t>конфліктів</w:t>
      </w:r>
      <w:r>
        <w:t></w:t>
      </w:r>
      <w:r>
        <w:rPr>
          <w:rFonts w:hint="eastAsia"/>
        </w:rPr>
        <w:t>або</w:t>
      </w:r>
      <w:r>
        <w:t></w:t>
      </w:r>
      <w:r>
        <w:rPr>
          <w:rFonts w:hint="eastAsia"/>
        </w:rPr>
        <w:t>перестали</w:t>
      </w:r>
      <w:r>
        <w:t></w:t>
      </w:r>
      <w:r>
        <w:rPr>
          <w:rFonts w:hint="eastAsia"/>
        </w:rPr>
        <w:t>ними</w:t>
      </w:r>
      <w:r>
        <w:t></w:t>
      </w:r>
      <w:r>
        <w:rPr>
          <w:rFonts w:hint="eastAsia"/>
        </w:rPr>
        <w:t>бути</w:t>
      </w:r>
      <w:r>
        <w:t></w:t>
      </w:r>
      <w:r>
        <w:t></w:t>
      </w:r>
      <w:r>
        <w:rPr>
          <w:rFonts w:hint="eastAsia"/>
        </w:rPr>
        <w:t>цивільні</w:t>
      </w:r>
      <w:r>
        <w:t></w:t>
      </w:r>
      <w:r>
        <w:rPr>
          <w:rFonts w:hint="eastAsia"/>
        </w:rPr>
        <w:t>особи</w:t>
      </w:r>
      <w:r>
        <w:t></w:t>
      </w:r>
      <w:r>
        <w:t></w:t>
      </w:r>
      <w:r>
        <w:rPr>
          <w:rFonts w:hint="eastAsia"/>
        </w:rPr>
        <w:t>військовополонені</w:t>
      </w:r>
      <w:r>
        <w:t></w:t>
      </w:r>
      <w:r>
        <w:t></w:t>
      </w:r>
      <w:r>
        <w:rPr>
          <w:rFonts w:hint="eastAsia"/>
        </w:rPr>
        <w:t>особи</w:t>
      </w:r>
      <w:r>
        <w:t></w:t>
      </w:r>
      <w:r>
        <w:rPr>
          <w:rFonts w:hint="eastAsia"/>
        </w:rPr>
        <w:t>медичного</w:t>
      </w:r>
      <w:r>
        <w:t></w:t>
      </w:r>
      <w:r>
        <w:rPr>
          <w:rFonts w:hint="eastAsia"/>
        </w:rPr>
        <w:t>й</w:t>
      </w:r>
      <w:r>
        <w:t></w:t>
      </w:r>
      <w:r>
        <w:rPr>
          <w:rFonts w:hint="eastAsia"/>
        </w:rPr>
        <w:t>духовного</w:t>
      </w:r>
      <w:r>
        <w:t></w:t>
      </w:r>
      <w:r>
        <w:rPr>
          <w:rFonts w:hint="eastAsia"/>
        </w:rPr>
        <w:t>персоналу</w:t>
      </w:r>
      <w:r>
        <w:t></w:t>
      </w:r>
      <w:r>
        <w:t></w:t>
      </w:r>
      <w:r>
        <w:rPr>
          <w:rFonts w:hint="eastAsia"/>
        </w:rPr>
        <w:t>а</w:t>
      </w:r>
      <w:r>
        <w:t></w:t>
      </w:r>
      <w:r>
        <w:rPr>
          <w:rFonts w:hint="eastAsia"/>
        </w:rPr>
        <w:t>також</w:t>
      </w:r>
      <w:r>
        <w:t></w:t>
      </w:r>
      <w:r>
        <w:rPr>
          <w:rFonts w:hint="eastAsia"/>
        </w:rPr>
        <w:t>інші</w:t>
      </w:r>
      <w:r>
        <w:t></w:t>
      </w:r>
      <w:r>
        <w:rPr>
          <w:rFonts w:hint="eastAsia"/>
        </w:rPr>
        <w:t>особи</w:t>
      </w:r>
      <w:r>
        <w:t></w:t>
      </w:r>
      <w:r>
        <w:t></w:t>
      </w:r>
      <w:r>
        <w:rPr>
          <w:rFonts w:hint="eastAsia"/>
        </w:rPr>
        <w:t>визначені</w:t>
      </w:r>
      <w:r>
        <w:t></w:t>
      </w:r>
      <w:r>
        <w:rPr>
          <w:rFonts w:hint="eastAsia"/>
        </w:rPr>
        <w:t>міжнародними</w:t>
      </w:r>
      <w:r>
        <w:t></w:t>
      </w:r>
      <w:r>
        <w:rPr>
          <w:rFonts w:hint="eastAsia"/>
        </w:rPr>
        <w:t>договорами</w:t>
      </w:r>
      <w:r>
        <w:t></w:t>
      </w:r>
      <w:r>
        <w:rPr>
          <w:rFonts w:hint="eastAsia"/>
        </w:rPr>
        <w:t>України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t></w:t>
      </w:r>
      <w:r>
        <w:rPr>
          <w:rFonts w:hint="eastAsia"/>
        </w:rPr>
        <w:t>Це</w:t>
      </w:r>
      <w:r>
        <w:t></w:t>
      </w:r>
      <w:r>
        <w:rPr>
          <w:rFonts w:hint="eastAsia"/>
        </w:rPr>
        <w:t>положення</w:t>
      </w:r>
      <w:r>
        <w:t></w:t>
      </w:r>
      <w:r>
        <w:rPr>
          <w:rFonts w:hint="eastAsia"/>
        </w:rPr>
        <w:t>не</w:t>
      </w:r>
      <w:r>
        <w:t></w:t>
      </w:r>
      <w:r>
        <w:rPr>
          <w:rFonts w:hint="eastAsia"/>
        </w:rPr>
        <w:t>поширюється</w:t>
      </w:r>
      <w:r>
        <w:t></w:t>
      </w:r>
      <w:r>
        <w:rPr>
          <w:rFonts w:hint="eastAsia"/>
        </w:rPr>
        <w:t>на</w:t>
      </w:r>
      <w:r>
        <w:t></w:t>
      </w:r>
      <w:r>
        <w:rPr>
          <w:rFonts w:hint="eastAsia"/>
        </w:rPr>
        <w:t>комбатантів</w:t>
      </w:r>
      <w:r>
        <w:t></w:t>
      </w:r>
      <w:r>
        <w:rPr>
          <w:rFonts w:hint="eastAsia"/>
        </w:rPr>
        <w:t>–</w:t>
      </w:r>
      <w:r>
        <w:t></w:t>
      </w:r>
      <w:r>
        <w:rPr>
          <w:rFonts w:hint="eastAsia"/>
        </w:rPr>
        <w:t>осіб</w:t>
      </w:r>
      <w:r>
        <w:t></w:t>
      </w:r>
      <w:r>
        <w:t></w:t>
      </w:r>
      <w:r>
        <w:rPr>
          <w:rFonts w:hint="eastAsia"/>
        </w:rPr>
        <w:t>які</w:t>
      </w:r>
      <w:r>
        <w:t></w:t>
      </w:r>
      <w:r>
        <w:rPr>
          <w:rFonts w:hint="eastAsia"/>
        </w:rPr>
        <w:t>беруть</w:t>
      </w:r>
      <w:r>
        <w:t></w:t>
      </w:r>
      <w:r>
        <w:rPr>
          <w:rFonts w:hint="eastAsia"/>
        </w:rPr>
        <w:t>безпосередню</w:t>
      </w:r>
      <w:r>
        <w:t></w:t>
      </w:r>
      <w:r>
        <w:rPr>
          <w:rFonts w:hint="eastAsia"/>
        </w:rPr>
        <w:t>участь</w:t>
      </w:r>
      <w:r>
        <w:t></w:t>
      </w:r>
      <w:r>
        <w:rPr>
          <w:rFonts w:hint="eastAsia"/>
        </w:rPr>
        <w:t>у</w:t>
      </w:r>
      <w:r>
        <w:t></w:t>
      </w:r>
      <w:r>
        <w:rPr>
          <w:rFonts w:hint="eastAsia"/>
        </w:rPr>
        <w:t>збройному</w:t>
      </w:r>
      <w:r>
        <w:t></w:t>
      </w:r>
      <w:r>
        <w:rPr>
          <w:rFonts w:hint="eastAsia"/>
        </w:rPr>
        <w:t>конфлікті</w:t>
      </w:r>
      <w:r>
        <w:t></w:t>
      </w:r>
    </w:p>
    <w:p w:rsidR="00AE1EFD" w:rsidRDefault="00AE1EFD" w:rsidP="00AE1EFD"/>
    <w:p w:rsidR="00AE1EFD" w:rsidRDefault="00AE1EFD" w:rsidP="00AE1EFD">
      <w:r>
        <w:rPr>
          <w:rFonts w:hint="eastAsia"/>
        </w:rPr>
        <w:t>Перелік</w:t>
      </w:r>
      <w:r>
        <w:t></w:t>
      </w:r>
      <w:r>
        <w:rPr>
          <w:rFonts w:hint="eastAsia"/>
        </w:rPr>
        <w:t>праць</w:t>
      </w:r>
      <w:r>
        <w:t></w:t>
      </w:r>
      <w:r>
        <w:t></w:t>
      </w:r>
      <w:r>
        <w:rPr>
          <w:rFonts w:hint="eastAsia"/>
        </w:rPr>
        <w:t>опублікованих</w:t>
      </w:r>
      <w:r>
        <w:t></w:t>
      </w:r>
      <w:r>
        <w:rPr>
          <w:rFonts w:hint="eastAsia"/>
        </w:rPr>
        <w:t>за</w:t>
      </w:r>
      <w:r>
        <w:t></w:t>
      </w:r>
      <w:r>
        <w:rPr>
          <w:rFonts w:hint="eastAsia"/>
        </w:rPr>
        <w:t>темою</w:t>
      </w:r>
      <w:r>
        <w:t></w:t>
      </w:r>
      <w:r>
        <w:rPr>
          <w:rFonts w:hint="eastAsia"/>
        </w:rPr>
        <w:t>дисертації</w:t>
      </w:r>
      <w:r>
        <w:t></w:t>
      </w:r>
      <w:r>
        <w:t></w:t>
      </w:r>
    </w:p>
    <w:p w:rsidR="00AE1EFD" w:rsidRDefault="00AE1EFD" w:rsidP="00AE1EFD"/>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серйозні</w:t>
      </w:r>
      <w:r>
        <w:t></w:t>
      </w:r>
      <w:r>
        <w:rPr>
          <w:rFonts w:hint="eastAsia"/>
        </w:rPr>
        <w:t>порушення</w:t>
      </w:r>
      <w:r>
        <w:t></w:t>
      </w:r>
      <w:r>
        <w:rPr>
          <w:rFonts w:hint="eastAsia"/>
        </w:rPr>
        <w:t>міжнародного</w:t>
      </w:r>
      <w:r>
        <w:t></w:t>
      </w:r>
      <w:r>
        <w:rPr>
          <w:rFonts w:hint="eastAsia"/>
        </w:rPr>
        <w:t>гуманітарного</w:t>
      </w:r>
      <w:r>
        <w:t></w:t>
      </w:r>
      <w:r>
        <w:rPr>
          <w:rFonts w:hint="eastAsia"/>
        </w:rPr>
        <w:t>права</w:t>
      </w:r>
      <w:r>
        <w:t></w:t>
      </w:r>
      <w:r>
        <w:t></w:t>
      </w:r>
      <w:r>
        <w:t></w:t>
      </w:r>
      <w:r>
        <w:rPr>
          <w:rFonts w:hint="eastAsia"/>
        </w:rPr>
        <w:t>навч</w:t>
      </w:r>
      <w:r>
        <w:t></w:t>
      </w:r>
      <w:r>
        <w:t></w:t>
      </w:r>
      <w:r>
        <w:rPr>
          <w:rFonts w:hint="eastAsia"/>
        </w:rPr>
        <w:t>посібник</w:t>
      </w:r>
      <w:r>
        <w:t></w:t>
      </w:r>
      <w:r>
        <w:t></w:t>
      </w:r>
      <w:r>
        <w:t></w:t>
      </w:r>
      <w:r>
        <w:t></w:t>
      </w:r>
      <w:r>
        <w:rPr>
          <w:rFonts w:hint="eastAsia"/>
        </w:rPr>
        <w:t>В</w:t>
      </w:r>
      <w:r>
        <w:t></w:t>
      </w:r>
      <w:r>
        <w:t></w:t>
      </w:r>
      <w:r>
        <w:rPr>
          <w:rFonts w:hint="eastAsia"/>
        </w:rPr>
        <w:t>П</w:t>
      </w:r>
      <w:r>
        <w:t></w:t>
      </w:r>
      <w:r>
        <w:t></w:t>
      </w:r>
      <w:r>
        <w:rPr>
          <w:rFonts w:hint="eastAsia"/>
        </w:rPr>
        <w:t>Базов</w:t>
      </w:r>
      <w:r>
        <w:t></w:t>
      </w:r>
      <w:r>
        <w:t></w:t>
      </w:r>
      <w:r>
        <w:rPr>
          <w:rFonts w:hint="eastAsia"/>
        </w:rPr>
        <w:t>–</w:t>
      </w:r>
      <w:r>
        <w:t></w:t>
      </w:r>
      <w:r>
        <w:rPr>
          <w:rFonts w:hint="eastAsia"/>
        </w:rPr>
        <w:t>К</w:t>
      </w:r>
      <w:r>
        <w:t></w:t>
      </w:r>
      <w:r>
        <w:t></w:t>
      </w:r>
      <w:r>
        <w:t></w:t>
      </w:r>
      <w:r>
        <w:t></w:t>
      </w:r>
      <w:r>
        <w:rPr>
          <w:rFonts w:hint="eastAsia"/>
        </w:rPr>
        <w:t>Істина</w:t>
      </w:r>
      <w:r>
        <w:t></w:t>
      </w:r>
      <w:r>
        <w:t></w:t>
      </w:r>
      <w:r>
        <w:t></w:t>
      </w:r>
      <w:r>
        <w:t></w:t>
      </w:r>
      <w:r>
        <w:t></w:t>
      </w:r>
      <w:r>
        <w:t></w:t>
      </w:r>
      <w:r>
        <w:t></w:t>
      </w:r>
      <w:r>
        <w:t></w:t>
      </w:r>
      <w:r>
        <w:rPr>
          <w:rFonts w:hint="eastAsia"/>
        </w:rPr>
        <w:t>–</w:t>
      </w:r>
      <w:r>
        <w:t></w:t>
      </w:r>
      <w:r>
        <w:t></w:t>
      </w:r>
      <w:r>
        <w:t></w:t>
      </w:r>
      <w:r>
        <w:t></w:t>
      </w:r>
      <w:r>
        <w:t></w:t>
      </w:r>
      <w:r>
        <w:rPr>
          <w:rFonts w:hint="eastAsia"/>
        </w:rPr>
        <w:t>с</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Воєнні</w:t>
      </w:r>
      <w:r>
        <w:t></w:t>
      </w:r>
      <w:r>
        <w:rPr>
          <w:rFonts w:hint="eastAsia"/>
        </w:rPr>
        <w:t>злочини</w:t>
      </w:r>
      <w:r>
        <w:t></w:t>
      </w:r>
      <w:r>
        <w:t></w:t>
      </w:r>
      <w:r>
        <w:t></w:t>
      </w:r>
      <w:r>
        <w:rPr>
          <w:rFonts w:hint="eastAsia"/>
        </w:rPr>
        <w:t>навч</w:t>
      </w:r>
      <w:r>
        <w:t></w:t>
      </w:r>
      <w:r>
        <w:t></w:t>
      </w:r>
      <w:r>
        <w:rPr>
          <w:rFonts w:hint="eastAsia"/>
        </w:rPr>
        <w:t>посібник</w:t>
      </w:r>
      <w:r>
        <w:t></w:t>
      </w:r>
      <w:r>
        <w:t></w:t>
      </w:r>
      <w:r>
        <w:t></w:t>
      </w:r>
      <w:r>
        <w:t></w:t>
      </w:r>
      <w:r>
        <w:rPr>
          <w:rFonts w:hint="eastAsia"/>
        </w:rPr>
        <w:t>В</w:t>
      </w:r>
      <w:r>
        <w:t></w:t>
      </w:r>
      <w:r>
        <w:t></w:t>
      </w:r>
      <w:r>
        <w:rPr>
          <w:rFonts w:hint="eastAsia"/>
        </w:rPr>
        <w:t>П</w:t>
      </w:r>
      <w:r>
        <w:t></w:t>
      </w:r>
      <w:r>
        <w:t></w:t>
      </w:r>
      <w:r>
        <w:rPr>
          <w:rFonts w:hint="eastAsia"/>
        </w:rPr>
        <w:t>Базов</w:t>
      </w:r>
      <w:r>
        <w:t></w:t>
      </w:r>
      <w:r>
        <w:t></w:t>
      </w:r>
      <w:r>
        <w:rPr>
          <w:rFonts w:hint="eastAsia"/>
        </w:rPr>
        <w:t>–</w:t>
      </w:r>
      <w:r>
        <w:t></w:t>
      </w:r>
      <w:r>
        <w:rPr>
          <w:rFonts w:hint="eastAsia"/>
        </w:rPr>
        <w:t>К</w:t>
      </w:r>
      <w:r>
        <w:t></w:t>
      </w:r>
      <w:r>
        <w:t></w:t>
      </w:r>
      <w:r>
        <w:t></w:t>
      </w:r>
      <w:r>
        <w:t></w:t>
      </w:r>
      <w:r>
        <w:rPr>
          <w:rFonts w:hint="eastAsia"/>
        </w:rPr>
        <w:t>Юрінком</w:t>
      </w:r>
      <w:r>
        <w:t></w:t>
      </w:r>
      <w:r>
        <w:rPr>
          <w:rFonts w:hint="eastAsia"/>
        </w:rPr>
        <w:t>Інтер</w:t>
      </w:r>
      <w:r>
        <w:t></w:t>
      </w:r>
      <w:r>
        <w:t></w:t>
      </w:r>
      <w:r>
        <w:t></w:t>
      </w:r>
      <w:r>
        <w:t></w:t>
      </w:r>
      <w:r>
        <w:t></w:t>
      </w:r>
      <w:r>
        <w:t></w:t>
      </w:r>
      <w:r>
        <w:t></w:t>
      </w:r>
      <w:r>
        <w:t></w:t>
      </w:r>
      <w:r>
        <w:rPr>
          <w:rFonts w:hint="eastAsia"/>
        </w:rPr>
        <w:t>–</w:t>
      </w:r>
      <w:r>
        <w:t></w:t>
      </w:r>
      <w:r>
        <w:t></w:t>
      </w:r>
      <w:r>
        <w:t></w:t>
      </w:r>
      <w:r>
        <w:t></w:t>
      </w:r>
      <w:r>
        <w:t></w:t>
      </w:r>
      <w:r>
        <w:rPr>
          <w:rFonts w:hint="eastAsia"/>
        </w:rPr>
        <w:t>с</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Історичний</w:t>
      </w:r>
      <w:r>
        <w:t></w:t>
      </w:r>
      <w:r>
        <w:rPr>
          <w:rFonts w:hint="eastAsia"/>
        </w:rPr>
        <w:t>нарис</w:t>
      </w:r>
      <w:r>
        <w:t></w:t>
      </w:r>
      <w:r>
        <w:rPr>
          <w:rFonts w:hint="eastAsia"/>
        </w:rPr>
        <w:t>кодифікації</w:t>
      </w:r>
      <w:r>
        <w:t></w:t>
      </w:r>
      <w:r>
        <w:rPr>
          <w:rFonts w:hint="eastAsia"/>
        </w:rPr>
        <w:t>правових</w:t>
      </w:r>
      <w:r>
        <w:t></w:t>
      </w:r>
      <w:r>
        <w:rPr>
          <w:rFonts w:hint="eastAsia"/>
        </w:rPr>
        <w:t>норм</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воєнні</w:t>
      </w:r>
      <w:r>
        <w:t></w:t>
      </w:r>
      <w:r>
        <w:rPr>
          <w:rFonts w:hint="eastAsia"/>
        </w:rPr>
        <w:t>злочини</w:t>
      </w:r>
      <w:r>
        <w:t></w:t>
      </w:r>
      <w:r>
        <w:t></w:t>
      </w:r>
      <w:r>
        <w:t></w:t>
      </w:r>
      <w:r>
        <w:t></w:t>
      </w:r>
      <w:r>
        <w:t></w:t>
      </w:r>
      <w:r>
        <w:rPr>
          <w:rFonts w:hint="eastAsia"/>
        </w:rPr>
        <w:t>Укр</w:t>
      </w:r>
      <w:r>
        <w:t></w:t>
      </w:r>
      <w:r>
        <w:t></w:t>
      </w:r>
      <w:r>
        <w:rPr>
          <w:rFonts w:hint="eastAsia"/>
        </w:rPr>
        <w:t>часопис</w:t>
      </w:r>
      <w:r>
        <w:t></w:t>
      </w:r>
      <w:r>
        <w:rPr>
          <w:rFonts w:hint="eastAsia"/>
        </w:rPr>
        <w:t>міжнар</w:t>
      </w:r>
      <w:r>
        <w:t></w:t>
      </w:r>
      <w:r>
        <w:t></w:t>
      </w:r>
      <w:r>
        <w:rPr>
          <w:rFonts w:hint="eastAsia"/>
        </w:rPr>
        <w:t>права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До</w:t>
      </w:r>
      <w:r>
        <w:t></w:t>
      </w:r>
      <w:r>
        <w:rPr>
          <w:rFonts w:hint="eastAsia"/>
        </w:rPr>
        <w:t>питання</w:t>
      </w:r>
      <w:r>
        <w:t></w:t>
      </w:r>
      <w:r>
        <w:rPr>
          <w:rFonts w:hint="eastAsia"/>
        </w:rPr>
        <w:t>кримінально</w:t>
      </w:r>
      <w:r>
        <w:t></w:t>
      </w:r>
      <w:r>
        <w:rPr>
          <w:rFonts w:hint="eastAsia"/>
        </w:rPr>
        <w:t>правового</w:t>
      </w:r>
      <w:r>
        <w:t></w:t>
      </w:r>
      <w:r>
        <w:rPr>
          <w:rFonts w:hint="eastAsia"/>
        </w:rPr>
        <w:t>захисту</w:t>
      </w:r>
      <w:r>
        <w:t></w:t>
      </w:r>
      <w:r>
        <w:rPr>
          <w:rFonts w:hint="eastAsia"/>
        </w:rPr>
        <w:t>об’єктів</w:t>
      </w:r>
      <w:r>
        <w:t></w:t>
      </w:r>
      <w:r>
        <w:rPr>
          <w:rFonts w:hint="eastAsia"/>
        </w:rPr>
        <w:t>культурної</w:t>
      </w:r>
      <w:r>
        <w:t></w:t>
      </w:r>
      <w:r>
        <w:rPr>
          <w:rFonts w:hint="eastAsia"/>
        </w:rPr>
        <w:t>і</w:t>
      </w:r>
      <w:r>
        <w:t></w:t>
      </w:r>
      <w:r>
        <w:rPr>
          <w:rFonts w:hint="eastAsia"/>
        </w:rPr>
        <w:t>природної</w:t>
      </w:r>
      <w:r>
        <w:t></w:t>
      </w:r>
      <w:r>
        <w:rPr>
          <w:rFonts w:hint="eastAsia"/>
        </w:rPr>
        <w:t>спадщини</w:t>
      </w:r>
      <w:r>
        <w:t></w:t>
      </w:r>
      <w:r>
        <w:rPr>
          <w:rFonts w:hint="eastAsia"/>
        </w:rPr>
        <w:t>під</w:t>
      </w:r>
      <w:r>
        <w:t></w:t>
      </w:r>
      <w:r>
        <w:rPr>
          <w:rFonts w:hint="eastAsia"/>
        </w:rPr>
        <w:t>час</w:t>
      </w:r>
      <w:r>
        <w:t></w:t>
      </w:r>
      <w:r>
        <w:rPr>
          <w:rFonts w:hint="eastAsia"/>
        </w:rPr>
        <w:t>збройних</w:t>
      </w:r>
      <w:r>
        <w:t></w:t>
      </w:r>
      <w:r>
        <w:rPr>
          <w:rFonts w:hint="eastAsia"/>
        </w:rPr>
        <w:t>конфліктів</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Укр</w:t>
      </w:r>
      <w:r>
        <w:t></w:t>
      </w:r>
      <w:r>
        <w:t></w:t>
      </w:r>
      <w:r>
        <w:rPr>
          <w:rFonts w:hint="eastAsia"/>
        </w:rPr>
        <w:t>часопис</w:t>
      </w:r>
      <w:r>
        <w:t></w:t>
      </w:r>
      <w:r>
        <w:rPr>
          <w:rFonts w:hint="eastAsia"/>
        </w:rPr>
        <w:t>міжнар</w:t>
      </w:r>
      <w:r>
        <w:t></w:t>
      </w:r>
      <w:r>
        <w:t></w:t>
      </w:r>
      <w:r>
        <w:rPr>
          <w:rFonts w:hint="eastAsia"/>
        </w:rPr>
        <w:t>права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До</w:t>
      </w:r>
      <w:r>
        <w:t></w:t>
      </w:r>
      <w:r>
        <w:rPr>
          <w:rFonts w:hint="eastAsia"/>
        </w:rPr>
        <w:t>питання</w:t>
      </w:r>
      <w:r>
        <w:t></w:t>
      </w:r>
      <w:r>
        <w:rPr>
          <w:rFonts w:hint="eastAsia"/>
        </w:rPr>
        <w:t>об’єкта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Вісн</w:t>
      </w:r>
      <w:r>
        <w:t></w:t>
      </w:r>
      <w:r>
        <w:t></w:t>
      </w:r>
      <w:r>
        <w:rPr>
          <w:rFonts w:hint="eastAsia"/>
        </w:rPr>
        <w:t>прокуратури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застосування</w:t>
      </w:r>
      <w:r>
        <w:t></w:t>
      </w:r>
      <w:r>
        <w:rPr>
          <w:rFonts w:hint="eastAsia"/>
        </w:rPr>
        <w:t>засобів</w:t>
      </w:r>
      <w:r>
        <w:t></w:t>
      </w:r>
      <w:r>
        <w:rPr>
          <w:rFonts w:hint="eastAsia"/>
        </w:rPr>
        <w:t>ведення</w:t>
      </w:r>
      <w:r>
        <w:t></w:t>
      </w:r>
      <w:r>
        <w:rPr>
          <w:rFonts w:hint="eastAsia"/>
        </w:rPr>
        <w:t>війни</w:t>
      </w:r>
      <w:r>
        <w:t></w:t>
      </w:r>
      <w:r>
        <w:t></w:t>
      </w:r>
      <w:r>
        <w:rPr>
          <w:rFonts w:hint="eastAsia"/>
        </w:rPr>
        <w:t>заборонених</w:t>
      </w:r>
      <w:r>
        <w:t></w:t>
      </w:r>
      <w:r>
        <w:rPr>
          <w:rFonts w:hint="eastAsia"/>
        </w:rPr>
        <w:t>міжнародним</w:t>
      </w:r>
      <w:r>
        <w:t></w:t>
      </w:r>
      <w:r>
        <w:rPr>
          <w:rFonts w:hint="eastAsia"/>
        </w:rPr>
        <w:t>правом</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Вісн</w:t>
      </w:r>
      <w:r>
        <w:t></w:t>
      </w:r>
      <w:r>
        <w:t></w:t>
      </w:r>
      <w:r>
        <w:rPr>
          <w:rFonts w:hint="eastAsia"/>
        </w:rPr>
        <w:t>прокуратури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Діяння</w:t>
      </w:r>
      <w:r>
        <w:t></w:t>
      </w:r>
      <w:r>
        <w:rPr>
          <w:rFonts w:hint="eastAsia"/>
        </w:rPr>
        <w:t>як</w:t>
      </w:r>
      <w:r>
        <w:t></w:t>
      </w:r>
      <w:r>
        <w:rPr>
          <w:rFonts w:hint="eastAsia"/>
        </w:rPr>
        <w:t>ознака</w:t>
      </w:r>
      <w:r>
        <w:t></w:t>
      </w:r>
      <w:r>
        <w:rPr>
          <w:rFonts w:hint="eastAsia"/>
        </w:rPr>
        <w:t>об’єктивної</w:t>
      </w:r>
      <w:r>
        <w:t></w:t>
      </w:r>
      <w:r>
        <w:rPr>
          <w:rFonts w:hint="eastAsia"/>
        </w:rPr>
        <w:t>сторони</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Бюл</w:t>
      </w:r>
      <w:r>
        <w:t></w:t>
      </w:r>
      <w:r>
        <w:t></w:t>
      </w:r>
      <w:r>
        <w:rPr>
          <w:rFonts w:hint="eastAsia"/>
        </w:rPr>
        <w:t>М</w:t>
      </w:r>
      <w:r>
        <w:t></w:t>
      </w:r>
      <w:r>
        <w:rPr>
          <w:rFonts w:hint="eastAsia"/>
        </w:rPr>
        <w:t>ва</w:t>
      </w:r>
      <w:r>
        <w:t></w:t>
      </w:r>
      <w:r>
        <w:rPr>
          <w:rFonts w:hint="eastAsia"/>
        </w:rPr>
        <w:t>юстиції</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Загальна</w:t>
      </w:r>
      <w:r>
        <w:t></w:t>
      </w:r>
      <w:r>
        <w:rPr>
          <w:rFonts w:hint="eastAsia"/>
        </w:rPr>
        <w:t>характеристика</w:t>
      </w:r>
      <w:r>
        <w:t></w:t>
      </w:r>
      <w:r>
        <w:rPr>
          <w:rFonts w:hint="eastAsia"/>
        </w:rPr>
        <w:t>чинного</w:t>
      </w:r>
      <w:r>
        <w:t></w:t>
      </w:r>
      <w:r>
        <w:rPr>
          <w:rFonts w:hint="eastAsia"/>
        </w:rPr>
        <w:t>законодавства</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воєнні</w:t>
      </w:r>
      <w:r>
        <w:t></w:t>
      </w:r>
      <w:r>
        <w:rPr>
          <w:rFonts w:hint="eastAsia"/>
        </w:rPr>
        <w:t>злочини</w:t>
      </w:r>
      <w:r>
        <w:t></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Римський</w:t>
      </w:r>
      <w:r>
        <w:t></w:t>
      </w:r>
      <w:r>
        <w:rPr>
          <w:rFonts w:hint="eastAsia"/>
        </w:rPr>
        <w:t>статут</w:t>
      </w:r>
      <w:r>
        <w:t></w:t>
      </w:r>
      <w:r>
        <w:rPr>
          <w:rFonts w:hint="eastAsia"/>
        </w:rPr>
        <w:t>Міжнародного</w:t>
      </w:r>
      <w:r>
        <w:t></w:t>
      </w:r>
      <w:r>
        <w:rPr>
          <w:rFonts w:hint="eastAsia"/>
        </w:rPr>
        <w:t>кримінального</w:t>
      </w:r>
      <w:r>
        <w:t></w:t>
      </w:r>
      <w:r>
        <w:rPr>
          <w:rFonts w:hint="eastAsia"/>
        </w:rPr>
        <w:t>суду</w:t>
      </w:r>
      <w:r>
        <w:t></w:t>
      </w:r>
      <w:r>
        <w:t></w:t>
      </w:r>
      <w:r>
        <w:rPr>
          <w:rFonts w:hint="eastAsia"/>
        </w:rPr>
        <w:t>імплементація</w:t>
      </w:r>
      <w:r>
        <w:t></w:t>
      </w:r>
      <w:r>
        <w:rPr>
          <w:rFonts w:hint="eastAsia"/>
        </w:rPr>
        <w:t>на</w:t>
      </w:r>
      <w:r>
        <w:t></w:t>
      </w:r>
      <w:r>
        <w:rPr>
          <w:rFonts w:hint="eastAsia"/>
        </w:rPr>
        <w:t>національному</w:t>
      </w:r>
      <w:r>
        <w:t></w:t>
      </w:r>
      <w:r>
        <w:rPr>
          <w:rFonts w:hint="eastAsia"/>
        </w:rPr>
        <w:t>рівні</w:t>
      </w:r>
      <w:r>
        <w:t></w:t>
      </w:r>
      <w:r>
        <w:t></w:t>
      </w:r>
      <w:r>
        <w:rPr>
          <w:rFonts w:hint="eastAsia"/>
        </w:rPr>
        <w:t>Матер</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rPr>
          <w:rFonts w:hint="eastAsia"/>
        </w:rPr>
        <w:t>–</w:t>
      </w:r>
      <w:r>
        <w:t></w:t>
      </w:r>
      <w:r>
        <w:rPr>
          <w:rFonts w:hint="eastAsia"/>
        </w:rPr>
        <w:t>Київ</w:t>
      </w:r>
      <w:r>
        <w:t></w:t>
      </w:r>
      <w:r>
        <w:t></w:t>
      </w:r>
      <w:r>
        <w:t></w:t>
      </w:r>
      <w:r>
        <w:t></w:t>
      </w:r>
      <w:r>
        <w:t></w:t>
      </w:r>
      <w:r>
        <w:t></w:t>
      </w:r>
      <w:r>
        <w:t></w:t>
      </w:r>
      <w:r>
        <w:t></w:t>
      </w:r>
      <w:r>
        <w:rPr>
          <w:rFonts w:hint="eastAsia"/>
        </w:rPr>
        <w:t>березня</w:t>
      </w:r>
      <w:r>
        <w:t></w:t>
      </w:r>
      <w:r>
        <w:t></w:t>
      </w:r>
      <w:r>
        <w:t></w:t>
      </w:r>
      <w:r>
        <w:t></w:t>
      </w:r>
      <w:r>
        <w:t></w:t>
      </w:r>
      <w:r>
        <w:t></w:t>
      </w:r>
      <w:r>
        <w:rPr>
          <w:rFonts w:hint="eastAsia"/>
        </w:rPr>
        <w:t>р</w:t>
      </w:r>
      <w:r>
        <w:t></w:t>
      </w:r>
      <w:r>
        <w:t></w:t>
      </w:r>
      <w:r>
        <w:t></w:t>
      </w:r>
      <w:r>
        <w:t></w:t>
      </w:r>
      <w:r>
        <w:t></w:t>
      </w:r>
      <w:r>
        <w:rPr>
          <w:rFonts w:hint="eastAsia"/>
        </w:rPr>
        <w:t>Укр</w:t>
      </w:r>
      <w:r>
        <w:t></w:t>
      </w:r>
      <w:r>
        <w:t></w:t>
      </w:r>
      <w:r>
        <w:rPr>
          <w:rFonts w:hint="eastAsia"/>
        </w:rPr>
        <w:t>часопис</w:t>
      </w:r>
      <w:r>
        <w:t></w:t>
      </w:r>
      <w:r>
        <w:rPr>
          <w:rFonts w:hint="eastAsia"/>
        </w:rPr>
        <w:t>міжнар</w:t>
      </w:r>
      <w:r>
        <w:t></w:t>
      </w:r>
      <w:r>
        <w:t></w:t>
      </w:r>
      <w:r>
        <w:rPr>
          <w:rFonts w:hint="eastAsia"/>
        </w:rPr>
        <w:t>права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r>
        <w:t></w:t>
      </w:r>
      <w:r>
        <w:t></w:t>
      </w:r>
    </w:p>
    <w:p w:rsidR="00AE1EFD" w:rsidRDefault="00AE1EFD" w:rsidP="00AE1EFD">
      <w:r>
        <w:t></w:t>
      </w:r>
      <w:r>
        <w:t></w:t>
      </w:r>
      <w:r>
        <w:tab/>
      </w:r>
      <w:r>
        <w:rPr>
          <w:rFonts w:hint="eastAsia"/>
        </w:rPr>
        <w:t>Базов</w:t>
      </w:r>
      <w:r>
        <w:t></w:t>
      </w:r>
      <w:r>
        <w:rPr>
          <w:rFonts w:hint="eastAsia"/>
        </w:rPr>
        <w:t>В</w:t>
      </w:r>
      <w:r>
        <w:t></w:t>
      </w:r>
      <w:r>
        <w:t></w:t>
      </w:r>
      <w:r>
        <w:rPr>
          <w:rFonts w:hint="eastAsia"/>
        </w:rPr>
        <w:t>П</w:t>
      </w:r>
      <w:r>
        <w:t></w:t>
      </w:r>
      <w:r>
        <w:t></w:t>
      </w:r>
      <w:r>
        <w:rPr>
          <w:rFonts w:hint="eastAsia"/>
        </w:rPr>
        <w:t>Окремі</w:t>
      </w:r>
      <w:r>
        <w:t></w:t>
      </w:r>
      <w:r>
        <w:rPr>
          <w:rFonts w:hint="eastAsia"/>
        </w:rPr>
        <w:t>питання</w:t>
      </w:r>
      <w:r>
        <w:t></w:t>
      </w:r>
      <w:r>
        <w:rPr>
          <w:rFonts w:hint="eastAsia"/>
        </w:rPr>
        <w:t>відповідальності</w:t>
      </w:r>
      <w:r>
        <w:t></w:t>
      </w:r>
      <w:r>
        <w:rPr>
          <w:rFonts w:hint="eastAsia"/>
        </w:rPr>
        <w:t>за</w:t>
      </w:r>
      <w:r>
        <w:t></w:t>
      </w:r>
      <w:r>
        <w:rPr>
          <w:rFonts w:hint="eastAsia"/>
        </w:rPr>
        <w:t>порушення</w:t>
      </w:r>
      <w:r>
        <w:t></w:t>
      </w:r>
      <w:r>
        <w:rPr>
          <w:rFonts w:hint="eastAsia"/>
        </w:rPr>
        <w:t>норм</w:t>
      </w:r>
      <w:r>
        <w:t></w:t>
      </w:r>
      <w:r>
        <w:rPr>
          <w:rFonts w:hint="eastAsia"/>
        </w:rPr>
        <w:t>міжнародного</w:t>
      </w:r>
      <w:r>
        <w:t></w:t>
      </w:r>
      <w:r>
        <w:rPr>
          <w:rFonts w:hint="eastAsia"/>
        </w:rPr>
        <w:t>гуманітарного</w:t>
      </w:r>
      <w:r>
        <w:t></w:t>
      </w:r>
      <w:r>
        <w:rPr>
          <w:rFonts w:hint="eastAsia"/>
        </w:rPr>
        <w:t>права</w:t>
      </w:r>
      <w:r>
        <w:t></w:t>
      </w:r>
      <w:r>
        <w:rPr>
          <w:rFonts w:hint="eastAsia"/>
        </w:rPr>
        <w:t>в</w:t>
      </w:r>
      <w:r>
        <w:t></w:t>
      </w:r>
      <w:r>
        <w:rPr>
          <w:rFonts w:hint="eastAsia"/>
        </w:rPr>
        <w:t>контексті</w:t>
      </w:r>
      <w:r>
        <w:t></w:t>
      </w:r>
      <w:r>
        <w:rPr>
          <w:rFonts w:hint="eastAsia"/>
        </w:rPr>
        <w:t>євроатлантичної</w:t>
      </w:r>
      <w:r>
        <w:t></w:t>
      </w:r>
      <w:r>
        <w:rPr>
          <w:rFonts w:hint="eastAsia"/>
        </w:rPr>
        <w:t>інтеграції</w:t>
      </w:r>
      <w:r>
        <w:t></w:t>
      </w:r>
      <w:r>
        <w:rPr>
          <w:rFonts w:hint="eastAsia"/>
        </w:rPr>
        <w:t>України</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Нормативно</w:t>
      </w:r>
      <w:r>
        <w:t></w:t>
      </w:r>
      <w:r>
        <w:rPr>
          <w:rFonts w:hint="eastAsia"/>
        </w:rPr>
        <w:t>правове</w:t>
      </w:r>
      <w:r>
        <w:t></w:t>
      </w:r>
      <w:r>
        <w:rPr>
          <w:rFonts w:hint="eastAsia"/>
        </w:rPr>
        <w:t>забезпечення</w:t>
      </w:r>
      <w:r>
        <w:t></w:t>
      </w:r>
      <w:r>
        <w:rPr>
          <w:rFonts w:hint="eastAsia"/>
        </w:rPr>
        <w:t>процесів</w:t>
      </w:r>
      <w:r>
        <w:t></w:t>
      </w:r>
      <w:r>
        <w:rPr>
          <w:rFonts w:hint="eastAsia"/>
        </w:rPr>
        <w:t>євроатлантичної</w:t>
      </w:r>
      <w:r>
        <w:t></w:t>
      </w:r>
      <w:r>
        <w:rPr>
          <w:rFonts w:hint="eastAsia"/>
        </w:rPr>
        <w:t>інтеграції</w:t>
      </w:r>
      <w:r>
        <w:t></w:t>
      </w:r>
      <w:r>
        <w:rPr>
          <w:rFonts w:hint="eastAsia"/>
        </w:rPr>
        <w:t>України</w:t>
      </w:r>
      <w:r>
        <w:t></w:t>
      </w:r>
      <w:r>
        <w:t></w:t>
      </w:r>
      <w:r>
        <w:rPr>
          <w:rFonts w:hint="eastAsia"/>
        </w:rPr>
        <w:t>Матер</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rPr>
          <w:rFonts w:hint="eastAsia"/>
        </w:rPr>
        <w:t>–</w:t>
      </w:r>
      <w:r>
        <w:t></w:t>
      </w:r>
      <w:r>
        <w:rPr>
          <w:rFonts w:hint="eastAsia"/>
        </w:rPr>
        <w:t>Київ</w:t>
      </w:r>
      <w:r>
        <w:t></w:t>
      </w:r>
      <w:r>
        <w:t></w:t>
      </w:r>
      <w:r>
        <w:t></w:t>
      </w:r>
      <w:r>
        <w:t></w:t>
      </w:r>
      <w:r>
        <w:t></w:t>
      </w:r>
      <w:r>
        <w:rPr>
          <w:rFonts w:hint="eastAsia"/>
        </w:rPr>
        <w:t>вер</w:t>
      </w:r>
      <w:r>
        <w:t></w:t>
      </w:r>
      <w:r>
        <w:t></w:t>
      </w:r>
      <w:r>
        <w:t></w:t>
      </w:r>
      <w:r>
        <w:t></w:t>
      </w:r>
      <w:r>
        <w:t></w:t>
      </w:r>
      <w:r>
        <w:t></w:t>
      </w:r>
      <w:r>
        <w:t></w:t>
      </w:r>
      <w:r>
        <w:rPr>
          <w:rFonts w:hint="eastAsia"/>
        </w:rPr>
        <w:t>р</w:t>
      </w:r>
      <w:r>
        <w:t></w:t>
      </w:r>
      <w:r>
        <w:t></w:t>
      </w:r>
      <w:r>
        <w:rPr>
          <w:rFonts w:hint="eastAsia"/>
        </w:rPr>
        <w:t>–</w:t>
      </w:r>
      <w:r>
        <w:t></w:t>
      </w:r>
      <w:r>
        <w:rPr>
          <w:rFonts w:hint="eastAsia"/>
        </w:rPr>
        <w:t>К</w:t>
      </w:r>
      <w:r>
        <w:t></w:t>
      </w:r>
      <w:r>
        <w:t></w:t>
      </w:r>
      <w:r>
        <w:t></w:t>
      </w:r>
      <w:r>
        <w:t></w:t>
      </w:r>
      <w:r>
        <w:rPr>
          <w:rFonts w:hint="eastAsia"/>
        </w:rPr>
        <w:t>Вид</w:t>
      </w:r>
      <w:r>
        <w:t></w:t>
      </w:r>
      <w:r>
        <w:t></w:t>
      </w:r>
      <w:r>
        <w:rPr>
          <w:rFonts w:hint="eastAsia"/>
        </w:rPr>
        <w:t>дім</w:t>
      </w:r>
      <w:r>
        <w:t></w:t>
      </w:r>
      <w:r>
        <w:rPr>
          <w:rFonts w:hint="eastAsia"/>
        </w:rPr>
        <w:t>“АДЕФ</w:t>
      </w:r>
      <w:r>
        <w:t></w:t>
      </w:r>
      <w:r>
        <w:rPr>
          <w:rFonts w:hint="eastAsia"/>
        </w:rPr>
        <w:t>–</w:t>
      </w:r>
      <w:r>
        <w:t></w:t>
      </w:r>
      <w:r>
        <w:rPr>
          <w:rFonts w:hint="eastAsia"/>
        </w:rPr>
        <w:t>Україна“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rsidR="00AE1EFD" w:rsidRDefault="00AE1EFD" w:rsidP="00AE1EFD">
      <w:r>
        <w:t></w:t>
      </w:r>
      <w:r>
        <w:t></w:t>
      </w:r>
      <w:r>
        <w:t></w:t>
      </w:r>
      <w:r>
        <w:tab/>
      </w:r>
      <w:r>
        <w:rPr>
          <w:rFonts w:hint="eastAsia"/>
        </w:rPr>
        <w:t>Базов</w:t>
      </w:r>
      <w:r>
        <w:t></w:t>
      </w:r>
      <w:r>
        <w:rPr>
          <w:rFonts w:hint="eastAsia"/>
        </w:rPr>
        <w:t>В</w:t>
      </w:r>
      <w:r>
        <w:t></w:t>
      </w:r>
      <w:r>
        <w:t></w:t>
      </w:r>
      <w:r>
        <w:rPr>
          <w:rFonts w:hint="eastAsia"/>
        </w:rPr>
        <w:t>П</w:t>
      </w:r>
      <w:r>
        <w:t></w:t>
      </w:r>
      <w:r>
        <w:t></w:t>
      </w:r>
      <w:r>
        <w:rPr>
          <w:rFonts w:hint="eastAsia"/>
        </w:rPr>
        <w:t>До</w:t>
      </w:r>
      <w:r>
        <w:t></w:t>
      </w:r>
      <w:r>
        <w:rPr>
          <w:rFonts w:hint="eastAsia"/>
        </w:rPr>
        <w:t>питання</w:t>
      </w:r>
      <w:r>
        <w:t></w:t>
      </w:r>
      <w:r>
        <w:rPr>
          <w:rFonts w:hint="eastAsia"/>
        </w:rPr>
        <w:t>суб’єкта</w:t>
      </w:r>
      <w:r>
        <w:t></w:t>
      </w:r>
      <w:r>
        <w:rPr>
          <w:rFonts w:hint="eastAsia"/>
        </w:rPr>
        <w:t>воєнних</w:t>
      </w:r>
      <w:r>
        <w:t></w:t>
      </w:r>
      <w:r>
        <w:rPr>
          <w:rFonts w:hint="eastAsia"/>
        </w:rPr>
        <w:t>злочинів</w:t>
      </w:r>
      <w:r>
        <w:t></w:t>
      </w:r>
      <w:r>
        <w:t></w:t>
      </w:r>
      <w:r>
        <w:t></w:t>
      </w:r>
      <w:r>
        <w:t></w:t>
      </w:r>
      <w:r>
        <w:rPr>
          <w:rFonts w:hint="eastAsia"/>
        </w:rPr>
        <w:t>Військова</w:t>
      </w:r>
      <w:r>
        <w:t></w:t>
      </w:r>
      <w:r>
        <w:rPr>
          <w:rFonts w:hint="eastAsia"/>
        </w:rPr>
        <w:t>освіта</w:t>
      </w:r>
      <w:r>
        <w:t></w:t>
      </w:r>
      <w:r>
        <w:rPr>
          <w:rFonts w:hint="eastAsia"/>
        </w:rPr>
        <w:t>та</w:t>
      </w:r>
      <w:r>
        <w:t></w:t>
      </w:r>
      <w:r>
        <w:rPr>
          <w:rFonts w:hint="eastAsia"/>
        </w:rPr>
        <w:t>наука</w:t>
      </w:r>
      <w:r>
        <w:t></w:t>
      </w:r>
      <w:r>
        <w:t></w:t>
      </w:r>
      <w:r>
        <w:rPr>
          <w:rFonts w:hint="eastAsia"/>
        </w:rPr>
        <w:t>сьогодення</w:t>
      </w:r>
      <w:r>
        <w:t></w:t>
      </w:r>
      <w:r>
        <w:rPr>
          <w:rFonts w:hint="eastAsia"/>
        </w:rPr>
        <w:t>та</w:t>
      </w:r>
      <w:r>
        <w:t></w:t>
      </w:r>
      <w:r>
        <w:rPr>
          <w:rFonts w:hint="eastAsia"/>
        </w:rPr>
        <w:t>майбутнє</w:t>
      </w:r>
      <w:r>
        <w:t></w:t>
      </w:r>
      <w:r>
        <w:t></w:t>
      </w:r>
      <w:r>
        <w:t></w:t>
      </w:r>
      <w:r>
        <w:rPr>
          <w:rFonts w:hint="eastAsia"/>
        </w:rPr>
        <w:t>В</w:t>
      </w:r>
      <w:r>
        <w:t></w:t>
      </w:r>
      <w:r>
        <w:t></w:t>
      </w:r>
      <w:r>
        <w:rPr>
          <w:rFonts w:hint="eastAsia"/>
        </w:rPr>
        <w:t>П</w:t>
      </w:r>
      <w:r>
        <w:t></w:t>
      </w:r>
      <w:r>
        <w:t></w:t>
      </w:r>
      <w:r>
        <w:rPr>
          <w:rFonts w:hint="eastAsia"/>
        </w:rPr>
        <w:t>Базов</w:t>
      </w:r>
      <w:r>
        <w:t></w:t>
      </w:r>
      <w:r>
        <w:t></w:t>
      </w:r>
      <w:r>
        <w:t></w:t>
      </w:r>
      <w:r>
        <w:t></w:t>
      </w:r>
      <w:r>
        <w:rPr>
          <w:rFonts w:hint="eastAsia"/>
        </w:rPr>
        <w:t>ІІІ</w:t>
      </w:r>
      <w:r>
        <w:t></w:t>
      </w:r>
      <w:r>
        <w:rPr>
          <w:rFonts w:hint="eastAsia"/>
        </w:rPr>
        <w:t>Міжнародна</w:t>
      </w:r>
      <w:r>
        <w:t></w:t>
      </w:r>
      <w:r>
        <w:rPr>
          <w:rFonts w:hint="eastAsia"/>
        </w:rPr>
        <w:t>наук</w:t>
      </w:r>
      <w:r>
        <w:t></w:t>
      </w:r>
      <w:r>
        <w:t></w:t>
      </w:r>
      <w:r>
        <w:rPr>
          <w:rFonts w:hint="eastAsia"/>
        </w:rPr>
        <w:t>практ</w:t>
      </w:r>
      <w:r>
        <w:t></w:t>
      </w:r>
      <w:r>
        <w:t></w:t>
      </w:r>
      <w:r>
        <w:rPr>
          <w:rFonts w:hint="eastAsia"/>
        </w:rPr>
        <w:t>конф</w:t>
      </w:r>
      <w:r>
        <w:t></w:t>
      </w:r>
      <w:r>
        <w:t></w:t>
      </w:r>
      <w:r>
        <w:t></w:t>
      </w:r>
      <w:r>
        <w:t></w:t>
      </w:r>
      <w:r>
        <w:rPr>
          <w:rFonts w:hint="eastAsia"/>
        </w:rPr>
        <w:t>тези</w:t>
      </w:r>
      <w:r>
        <w:t></w:t>
      </w:r>
      <w:r>
        <w:rPr>
          <w:rFonts w:hint="eastAsia"/>
        </w:rPr>
        <w:t>доповідей</w:t>
      </w:r>
      <w:r>
        <w:t></w:t>
      </w:r>
      <w:r>
        <w:t></w:t>
      </w:r>
      <w:r>
        <w:rPr>
          <w:rFonts w:hint="eastAsia"/>
        </w:rPr>
        <w:t>Київ</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w:t>
      </w:r>
      <w:r>
        <w:t></w:t>
      </w:r>
      <w:r>
        <w:rPr>
          <w:rFonts w:hint="eastAsia"/>
        </w:rPr>
        <w:t>К</w:t>
      </w:r>
      <w:r>
        <w:t></w:t>
      </w:r>
      <w:r>
        <w:t></w:t>
      </w:r>
      <w:r>
        <w:t></w:t>
      </w:r>
      <w:r>
        <w:t></w:t>
      </w:r>
      <w:r>
        <w:rPr>
          <w:rFonts w:hint="eastAsia"/>
        </w:rPr>
        <w:t>Військ</w:t>
      </w:r>
      <w:r>
        <w:t></w:t>
      </w:r>
      <w:r>
        <w:t></w:t>
      </w:r>
      <w:r>
        <w:rPr>
          <w:rFonts w:hint="eastAsia"/>
        </w:rPr>
        <w:t>ін</w:t>
      </w:r>
      <w:r>
        <w:t></w:t>
      </w:r>
      <w:r>
        <w:rPr>
          <w:rFonts w:hint="eastAsia"/>
        </w:rPr>
        <w:t>т</w:t>
      </w:r>
      <w:r>
        <w:t></w:t>
      </w:r>
      <w:r>
        <w:rPr>
          <w:rFonts w:hint="eastAsia"/>
        </w:rPr>
        <w:t>Київ</w:t>
      </w:r>
      <w:r>
        <w:t></w:t>
      </w:r>
      <w:r>
        <w:t></w:t>
      </w:r>
      <w:r>
        <w:rPr>
          <w:rFonts w:hint="eastAsia"/>
        </w:rPr>
        <w:t>нац</w:t>
      </w:r>
      <w:r>
        <w:t></w:t>
      </w:r>
      <w:r>
        <w:t></w:t>
      </w:r>
      <w:r>
        <w:rPr>
          <w:rFonts w:hint="eastAsia"/>
        </w:rPr>
        <w:t>ун</w:t>
      </w:r>
      <w:r>
        <w:t></w:t>
      </w:r>
      <w:r>
        <w:rPr>
          <w:rFonts w:hint="eastAsia"/>
        </w:rPr>
        <w:t>ту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AE1EFD" w:rsidRDefault="00AE1EFD" w:rsidP="00AE1EFD"/>
    <w:p w:rsidR="00AE1EFD" w:rsidRDefault="00AE1EFD" w:rsidP="00AE1EFD">
      <w:r>
        <w:rPr>
          <w:rFonts w:hint="eastAsia"/>
        </w:rPr>
        <w:t>АНОТАЦІЇ</w:t>
      </w:r>
    </w:p>
    <w:p w:rsidR="00AE1EFD" w:rsidRDefault="00AE1EFD" w:rsidP="00AE1EFD">
      <w:r>
        <w:rPr>
          <w:rFonts w:hint="eastAsia"/>
        </w:rPr>
        <w:t>Базов</w:t>
      </w:r>
      <w:r>
        <w:t></w:t>
      </w:r>
      <w:r>
        <w:rPr>
          <w:rFonts w:hint="eastAsia"/>
        </w:rPr>
        <w:t>В</w:t>
      </w:r>
      <w:r>
        <w:t></w:t>
      </w:r>
      <w:r>
        <w:rPr>
          <w:rFonts w:hint="eastAsia"/>
        </w:rPr>
        <w:t>П</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аналіз</w:t>
      </w:r>
      <w:r>
        <w:t></w:t>
      </w:r>
      <w:r>
        <w:rPr>
          <w:rFonts w:hint="eastAsia"/>
        </w:rPr>
        <w:t>складу</w:t>
      </w:r>
      <w:r>
        <w:t></w:t>
      </w:r>
      <w:r>
        <w:rPr>
          <w:rFonts w:hint="eastAsia"/>
        </w:rPr>
        <w:t>злочину</w:t>
      </w:r>
      <w:r>
        <w:t></w:t>
      </w:r>
      <w:r>
        <w:t></w:t>
      </w:r>
      <w:r>
        <w:t></w:t>
      </w:r>
      <w:r>
        <w:rPr>
          <w:rFonts w:hint="eastAsia"/>
        </w:rPr>
        <w:t>–</w:t>
      </w:r>
      <w:r>
        <w:t></w:t>
      </w:r>
      <w:r>
        <w:rPr>
          <w:rFonts w:hint="eastAsia"/>
        </w:rPr>
        <w:t>Рукопис</w:t>
      </w:r>
      <w:r>
        <w:t></w:t>
      </w:r>
    </w:p>
    <w:p w:rsidR="00AE1EFD" w:rsidRDefault="00AE1EFD" w:rsidP="00AE1EF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r>
        <w:t></w:t>
      </w:r>
      <w:r>
        <w:t></w:t>
      </w:r>
      <w:r>
        <w:rPr>
          <w:rFonts w:hint="eastAsia"/>
        </w:rPr>
        <w:t>–</w:t>
      </w:r>
      <w:r>
        <w:t></w:t>
      </w:r>
      <w:r>
        <w:rPr>
          <w:rFonts w:hint="eastAsia"/>
        </w:rPr>
        <w:t>Національна</w:t>
      </w:r>
      <w:r>
        <w:t></w:t>
      </w:r>
      <w:r>
        <w:rPr>
          <w:rFonts w:hint="eastAsia"/>
        </w:rPr>
        <w:t>юридична</w:t>
      </w:r>
      <w:r>
        <w:t></w:t>
      </w:r>
      <w:r>
        <w:rPr>
          <w:rFonts w:hint="eastAsia"/>
        </w:rPr>
        <w:t>академія</w:t>
      </w:r>
      <w:r>
        <w:t></w:t>
      </w:r>
      <w:r>
        <w:rPr>
          <w:rFonts w:hint="eastAsia"/>
        </w:rPr>
        <w:t>України</w:t>
      </w:r>
      <w:r>
        <w:t></w:t>
      </w:r>
      <w:r>
        <w:rPr>
          <w:rFonts w:hint="eastAsia"/>
        </w:rPr>
        <w:t>імені</w:t>
      </w:r>
      <w:r>
        <w:t></w:t>
      </w:r>
      <w:r>
        <w:rPr>
          <w:rFonts w:hint="eastAsia"/>
        </w:rPr>
        <w:t>Ярослава</w:t>
      </w:r>
      <w:r>
        <w:t></w:t>
      </w:r>
      <w:r>
        <w:rPr>
          <w:rFonts w:hint="eastAsia"/>
        </w:rPr>
        <w:t>Мудрого</w:t>
      </w:r>
      <w:r>
        <w:t></w:t>
      </w:r>
      <w:r>
        <w:t></w:t>
      </w:r>
      <w:r>
        <w:rPr>
          <w:rFonts w:hint="eastAsia"/>
        </w:rPr>
        <w:t>–</w:t>
      </w:r>
      <w:r>
        <w:t></w:t>
      </w:r>
      <w:r>
        <w:rPr>
          <w:rFonts w:hint="eastAsia"/>
        </w:rPr>
        <w:t>Харків</w:t>
      </w:r>
      <w:r>
        <w:t></w:t>
      </w:r>
      <w:r>
        <w:t></w:t>
      </w:r>
      <w:r>
        <w:t></w:t>
      </w:r>
      <w:r>
        <w:t></w:t>
      </w:r>
      <w:r>
        <w:t></w:t>
      </w:r>
      <w:r>
        <w:t></w:t>
      </w:r>
      <w:r>
        <w:t></w:t>
      </w:r>
    </w:p>
    <w:p w:rsidR="00AE1EFD" w:rsidRDefault="00AE1EFD" w:rsidP="00AE1EFD">
      <w:r>
        <w:rPr>
          <w:rFonts w:hint="eastAsia"/>
        </w:rPr>
        <w:t>Дисертаційна</w:t>
      </w:r>
      <w:r>
        <w:t></w:t>
      </w:r>
      <w:r>
        <w:rPr>
          <w:rFonts w:hint="eastAsia"/>
        </w:rPr>
        <w:t>робота</w:t>
      </w:r>
      <w:r>
        <w:t></w:t>
      </w:r>
      <w:r>
        <w:rPr>
          <w:rFonts w:hint="eastAsia"/>
        </w:rPr>
        <w:t>присвячена</w:t>
      </w:r>
      <w:r>
        <w:t></w:t>
      </w:r>
      <w:r>
        <w:rPr>
          <w:rFonts w:hint="eastAsia"/>
        </w:rPr>
        <w:t>проблемам</w:t>
      </w:r>
      <w:r>
        <w:t></w:t>
      </w:r>
      <w:r>
        <w:rPr>
          <w:rFonts w:hint="eastAsia"/>
        </w:rPr>
        <w:t>кримінальної</w:t>
      </w:r>
      <w:r>
        <w:t></w:t>
      </w:r>
      <w:r>
        <w:rPr>
          <w:rFonts w:hint="eastAsia"/>
        </w:rPr>
        <w:t>відповідальності</w:t>
      </w:r>
      <w:r>
        <w:t></w:t>
      </w:r>
      <w:r>
        <w:rPr>
          <w:rFonts w:hint="eastAsia"/>
        </w:rPr>
        <w:t>за</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Досліджуються</w:t>
      </w:r>
      <w:r>
        <w:t></w:t>
      </w:r>
      <w:r>
        <w:rPr>
          <w:rFonts w:hint="eastAsia"/>
        </w:rPr>
        <w:t>історія</w:t>
      </w:r>
      <w:r>
        <w:t></w:t>
      </w:r>
      <w:r>
        <w:rPr>
          <w:rFonts w:hint="eastAsia"/>
        </w:rPr>
        <w:t>розвитку</w:t>
      </w:r>
      <w:r>
        <w:t></w:t>
      </w:r>
      <w:r>
        <w:rPr>
          <w:rFonts w:hint="eastAsia"/>
        </w:rPr>
        <w:t>законодавства</w:t>
      </w:r>
      <w:r>
        <w:t></w:t>
      </w:r>
      <w:r>
        <w:rPr>
          <w:rFonts w:hint="eastAsia"/>
        </w:rPr>
        <w:t>щодо</w:t>
      </w:r>
      <w:r>
        <w:t></w:t>
      </w:r>
      <w:r>
        <w:rPr>
          <w:rFonts w:hint="eastAsia"/>
        </w:rPr>
        <w:t>кримінальної</w:t>
      </w:r>
      <w:r>
        <w:t></w:t>
      </w:r>
      <w:r>
        <w:rPr>
          <w:rFonts w:hint="eastAsia"/>
        </w:rPr>
        <w:t>відповідальності</w:t>
      </w:r>
      <w:r>
        <w:t></w:t>
      </w:r>
      <w:r>
        <w:rPr>
          <w:rFonts w:hint="eastAsia"/>
        </w:rPr>
        <w:t>за</w:t>
      </w:r>
      <w:r>
        <w:t></w:t>
      </w:r>
      <w:r>
        <w:rPr>
          <w:rFonts w:hint="eastAsia"/>
        </w:rPr>
        <w:t>цей</w:t>
      </w:r>
      <w:r>
        <w:t></w:t>
      </w:r>
      <w:r>
        <w:rPr>
          <w:rFonts w:hint="eastAsia"/>
        </w:rPr>
        <w:t>злочин</w:t>
      </w:r>
      <w:r>
        <w:t></w:t>
      </w:r>
      <w:r>
        <w:t></w:t>
      </w:r>
      <w:r>
        <w:rPr>
          <w:rFonts w:hint="eastAsia"/>
        </w:rPr>
        <w:t>об’єктивні</w:t>
      </w:r>
      <w:r>
        <w:t></w:t>
      </w:r>
      <w:r>
        <w:rPr>
          <w:rFonts w:hint="eastAsia"/>
        </w:rPr>
        <w:t>й</w:t>
      </w:r>
      <w:r>
        <w:t></w:t>
      </w:r>
      <w:r>
        <w:rPr>
          <w:rFonts w:hint="eastAsia"/>
        </w:rPr>
        <w:t>суб’єктивні</w:t>
      </w:r>
      <w:r>
        <w:t></w:t>
      </w:r>
      <w:r>
        <w:rPr>
          <w:rFonts w:hint="eastAsia"/>
        </w:rPr>
        <w:t>ознаки</w:t>
      </w:r>
      <w:r>
        <w:t></w:t>
      </w:r>
      <w:r>
        <w:rPr>
          <w:rFonts w:hint="eastAsia"/>
        </w:rPr>
        <w:t>його</w:t>
      </w:r>
      <w:r>
        <w:t></w:t>
      </w:r>
      <w:r>
        <w:rPr>
          <w:rFonts w:hint="eastAsia"/>
        </w:rPr>
        <w:t>складу</w:t>
      </w:r>
      <w:r>
        <w:t></w:t>
      </w:r>
      <w:r>
        <w:t></w:t>
      </w:r>
      <w:r>
        <w:rPr>
          <w:rFonts w:hint="eastAsia"/>
        </w:rPr>
        <w:t>на</w:t>
      </w:r>
      <w:r>
        <w:t></w:t>
      </w:r>
      <w:r>
        <w:rPr>
          <w:rFonts w:hint="eastAsia"/>
        </w:rPr>
        <w:t>підставі</w:t>
      </w:r>
      <w:r>
        <w:t></w:t>
      </w:r>
      <w:r>
        <w:rPr>
          <w:rFonts w:hint="eastAsia"/>
        </w:rPr>
        <w:t>чого</w:t>
      </w:r>
      <w:r>
        <w:t></w:t>
      </w:r>
      <w:r>
        <w:rPr>
          <w:rFonts w:hint="eastAsia"/>
        </w:rPr>
        <w:t>провадиться</w:t>
      </w:r>
      <w:r>
        <w:t></w:t>
      </w:r>
      <w:r>
        <w:rPr>
          <w:rFonts w:hint="eastAsia"/>
        </w:rPr>
        <w:t>його</w:t>
      </w:r>
      <w:r>
        <w:t></w:t>
      </w:r>
      <w:r>
        <w:rPr>
          <w:rFonts w:hint="eastAsia"/>
        </w:rPr>
        <w:t>розмежування</w:t>
      </w:r>
      <w:r>
        <w:t></w:t>
      </w:r>
      <w:r>
        <w:rPr>
          <w:rFonts w:hint="eastAsia"/>
        </w:rPr>
        <w:t>із</w:t>
      </w:r>
      <w:r>
        <w:t></w:t>
      </w:r>
      <w:r>
        <w:rPr>
          <w:rFonts w:hint="eastAsia"/>
        </w:rPr>
        <w:t>суміжними</w:t>
      </w:r>
      <w:r>
        <w:t></w:t>
      </w:r>
      <w:r>
        <w:rPr>
          <w:rFonts w:hint="eastAsia"/>
        </w:rPr>
        <w:t>злочинами</w:t>
      </w:r>
      <w:r>
        <w:t></w:t>
      </w:r>
      <w:r>
        <w:t></w:t>
      </w:r>
      <w:r>
        <w:rPr>
          <w:rFonts w:hint="eastAsia"/>
        </w:rPr>
        <w:t>Доведено</w:t>
      </w:r>
      <w:r>
        <w:t></w:t>
      </w:r>
      <w:r>
        <w:rPr>
          <w:rFonts w:hint="eastAsia"/>
        </w:rPr>
        <w:t>необхідність</w:t>
      </w:r>
      <w:r>
        <w:t></w:t>
      </w:r>
      <w:r>
        <w:rPr>
          <w:rFonts w:hint="eastAsia"/>
        </w:rPr>
        <w:t>упорядкування</w:t>
      </w:r>
      <w:r>
        <w:t></w:t>
      </w:r>
      <w:r>
        <w:rPr>
          <w:rFonts w:hint="eastAsia"/>
        </w:rPr>
        <w:t>системи</w:t>
      </w:r>
      <w:r>
        <w:t></w:t>
      </w:r>
      <w:r>
        <w:rPr>
          <w:rFonts w:hint="eastAsia"/>
        </w:rPr>
        <w:t>Особливої</w:t>
      </w:r>
      <w:r>
        <w:t></w:t>
      </w:r>
      <w:r>
        <w:rPr>
          <w:rFonts w:hint="eastAsia"/>
        </w:rPr>
        <w:t>частини</w:t>
      </w:r>
      <w:r>
        <w:t></w:t>
      </w:r>
      <w:r>
        <w:rPr>
          <w:rFonts w:hint="eastAsia"/>
        </w:rPr>
        <w:t>КК</w:t>
      </w:r>
      <w:r>
        <w:t></w:t>
      </w:r>
      <w:r>
        <w:rPr>
          <w:rFonts w:hint="eastAsia"/>
        </w:rPr>
        <w:t>шляхом</w:t>
      </w:r>
      <w:r>
        <w:t></w:t>
      </w:r>
      <w:r>
        <w:rPr>
          <w:rFonts w:hint="eastAsia"/>
        </w:rPr>
        <w:t>об’єднання</w:t>
      </w:r>
      <w:r>
        <w:t></w:t>
      </w:r>
      <w:r>
        <w:t></w:t>
      </w:r>
      <w:r>
        <w:rPr>
          <w:rFonts w:hint="eastAsia"/>
        </w:rPr>
        <w:t>кримінально</w:t>
      </w:r>
      <w:r>
        <w:t></w:t>
      </w:r>
      <w:r>
        <w:rPr>
          <w:rFonts w:hint="eastAsia"/>
        </w:rPr>
        <w:t>правових</w:t>
      </w:r>
      <w:r>
        <w:t></w:t>
      </w:r>
      <w:r>
        <w:rPr>
          <w:rFonts w:hint="eastAsia"/>
        </w:rPr>
        <w:t>норм</w:t>
      </w:r>
      <w:r>
        <w:t></w:t>
      </w:r>
      <w:r>
        <w:t></w:t>
      </w:r>
      <w:r>
        <w:rPr>
          <w:rFonts w:hint="eastAsia"/>
        </w:rPr>
        <w:t>що</w:t>
      </w:r>
      <w:r>
        <w:t></w:t>
      </w:r>
      <w:r>
        <w:rPr>
          <w:rFonts w:hint="eastAsia"/>
        </w:rPr>
        <w:t>встановлюють</w:t>
      </w:r>
      <w:r>
        <w:t></w:t>
      </w:r>
      <w:r>
        <w:rPr>
          <w:rFonts w:hint="eastAsia"/>
        </w:rPr>
        <w:t>відповідальність</w:t>
      </w:r>
      <w:r>
        <w:t></w:t>
      </w:r>
      <w:r>
        <w:rPr>
          <w:rFonts w:hint="eastAsia"/>
        </w:rPr>
        <w:t>за</w:t>
      </w:r>
      <w:r>
        <w:t></w:t>
      </w:r>
      <w:r>
        <w:rPr>
          <w:rFonts w:hint="eastAsia"/>
        </w:rPr>
        <w:t>воєнні</w:t>
      </w:r>
      <w:r>
        <w:t></w:t>
      </w:r>
      <w:r>
        <w:rPr>
          <w:rFonts w:hint="eastAsia"/>
        </w:rPr>
        <w:t>злочини</w:t>
      </w:r>
      <w:r>
        <w:t></w:t>
      </w:r>
      <w:r>
        <w:t></w:t>
      </w:r>
      <w:r>
        <w:rPr>
          <w:rFonts w:hint="eastAsia"/>
        </w:rPr>
        <w:t>у</w:t>
      </w:r>
      <w:r>
        <w:t></w:t>
      </w:r>
      <w:r>
        <w:rPr>
          <w:rFonts w:hint="eastAsia"/>
        </w:rPr>
        <w:t>межах</w:t>
      </w:r>
      <w:r>
        <w:t></w:t>
      </w:r>
      <w:r>
        <w:rPr>
          <w:rFonts w:hint="eastAsia"/>
        </w:rPr>
        <w:t>єдиного</w:t>
      </w:r>
      <w:r>
        <w:t></w:t>
      </w:r>
      <w:r>
        <w:rPr>
          <w:rFonts w:hint="eastAsia"/>
        </w:rPr>
        <w:t>окремого</w:t>
      </w:r>
      <w:r>
        <w:t></w:t>
      </w:r>
      <w:r>
        <w:rPr>
          <w:rFonts w:hint="eastAsia"/>
        </w:rPr>
        <w:t>розділу</w:t>
      </w:r>
      <w:r>
        <w:t></w:t>
      </w:r>
    </w:p>
    <w:p w:rsidR="00AE1EFD" w:rsidRDefault="00AE1EFD" w:rsidP="00AE1EFD">
      <w:r>
        <w:rPr>
          <w:rFonts w:hint="eastAsia"/>
        </w:rPr>
        <w:t>Сформульовані</w:t>
      </w:r>
      <w:r>
        <w:t></w:t>
      </w:r>
      <w:r>
        <w:rPr>
          <w:rFonts w:hint="eastAsia"/>
        </w:rPr>
        <w:t>рекомендації</w:t>
      </w:r>
      <w:r>
        <w:t></w:t>
      </w:r>
      <w:r>
        <w:rPr>
          <w:rFonts w:hint="eastAsia"/>
        </w:rPr>
        <w:t>по</w:t>
      </w:r>
      <w:r>
        <w:t></w:t>
      </w:r>
      <w:r>
        <w:rPr>
          <w:rFonts w:hint="eastAsia"/>
        </w:rPr>
        <w:t>вдосконаленню</w:t>
      </w:r>
      <w:r>
        <w:t></w:t>
      </w:r>
      <w:r>
        <w:rPr>
          <w:rFonts w:hint="eastAsia"/>
        </w:rPr>
        <w:t>ст</w:t>
      </w:r>
      <w:r>
        <w:t></w:t>
      </w:r>
      <w:r>
        <w:t></w:t>
      </w:r>
      <w:r>
        <w:t></w:t>
      </w:r>
      <w:r>
        <w:t></w:t>
      </w:r>
      <w:r>
        <w:t></w:t>
      </w:r>
      <w:r>
        <w:t></w:t>
      </w:r>
      <w:r>
        <w:rPr>
          <w:rFonts w:hint="eastAsia"/>
        </w:rPr>
        <w:t>КК</w:t>
      </w:r>
      <w:r>
        <w:t></w:t>
      </w:r>
      <w:r>
        <w:t></w:t>
      </w:r>
      <w:r>
        <w:rPr>
          <w:rFonts w:hint="eastAsia"/>
        </w:rPr>
        <w:t>запропоновано</w:t>
      </w:r>
      <w:r>
        <w:t></w:t>
      </w:r>
      <w:r>
        <w:rPr>
          <w:rFonts w:hint="eastAsia"/>
        </w:rPr>
        <w:t>нову</w:t>
      </w:r>
      <w:r>
        <w:t></w:t>
      </w:r>
      <w:r>
        <w:rPr>
          <w:rFonts w:hint="eastAsia"/>
        </w:rPr>
        <w:t>її</w:t>
      </w:r>
      <w:r>
        <w:t></w:t>
      </w:r>
      <w:r>
        <w:rPr>
          <w:rFonts w:hint="eastAsia"/>
        </w:rPr>
        <w:t>редакцію</w:t>
      </w:r>
      <w:r>
        <w:t></w:t>
      </w:r>
    </w:p>
    <w:p w:rsidR="00AE1EFD" w:rsidRDefault="00AE1EFD" w:rsidP="00AE1EFD">
      <w:r>
        <w:rPr>
          <w:rFonts w:hint="eastAsia"/>
        </w:rPr>
        <w:t>Ключові</w:t>
      </w:r>
      <w:r>
        <w:t></w:t>
      </w:r>
      <w:r>
        <w:rPr>
          <w:rFonts w:hint="eastAsia"/>
        </w:rPr>
        <w:t>слова</w:t>
      </w:r>
      <w:r>
        <w:t></w:t>
      </w:r>
      <w:r>
        <w:t></w:t>
      </w:r>
      <w:r>
        <w:rPr>
          <w:rFonts w:hint="eastAsia"/>
        </w:rPr>
        <w:t>порушення</w:t>
      </w:r>
      <w:r>
        <w:t></w:t>
      </w:r>
      <w:r>
        <w:rPr>
          <w:rFonts w:hint="eastAsia"/>
        </w:rPr>
        <w:t>законів</w:t>
      </w:r>
      <w:r>
        <w:t></w:t>
      </w:r>
      <w:r>
        <w:rPr>
          <w:rFonts w:hint="eastAsia"/>
        </w:rPr>
        <w:t>та</w:t>
      </w:r>
      <w:r>
        <w:t></w:t>
      </w:r>
      <w:r>
        <w:rPr>
          <w:rFonts w:hint="eastAsia"/>
        </w:rPr>
        <w:t>звичаїв</w:t>
      </w:r>
      <w:r>
        <w:t></w:t>
      </w:r>
      <w:r>
        <w:rPr>
          <w:rFonts w:hint="eastAsia"/>
        </w:rPr>
        <w:t>війни</w:t>
      </w:r>
      <w:r>
        <w:t></w:t>
      </w:r>
      <w:r>
        <w:t></w:t>
      </w:r>
      <w:r>
        <w:rPr>
          <w:rFonts w:hint="eastAsia"/>
        </w:rPr>
        <w:t>воєнний</w:t>
      </w:r>
      <w:r>
        <w:t></w:t>
      </w:r>
      <w:r>
        <w:rPr>
          <w:rFonts w:hint="eastAsia"/>
        </w:rPr>
        <w:t>злочин</w:t>
      </w:r>
      <w:r>
        <w:t></w:t>
      </w:r>
      <w:r>
        <w:t></w:t>
      </w:r>
      <w:r>
        <w:rPr>
          <w:rFonts w:hint="eastAsia"/>
        </w:rPr>
        <w:t>війна</w:t>
      </w:r>
      <w:r>
        <w:t></w:t>
      </w:r>
      <w:r>
        <w:t></w:t>
      </w:r>
      <w:r>
        <w:rPr>
          <w:rFonts w:hint="eastAsia"/>
        </w:rPr>
        <w:t>збройний</w:t>
      </w:r>
      <w:r>
        <w:t></w:t>
      </w:r>
      <w:r>
        <w:rPr>
          <w:rFonts w:hint="eastAsia"/>
        </w:rPr>
        <w:t>конфлікт</w:t>
      </w:r>
      <w:r>
        <w:t></w:t>
      </w:r>
      <w:r>
        <w:t></w:t>
      </w:r>
      <w:r>
        <w:rPr>
          <w:rFonts w:hint="eastAsia"/>
        </w:rPr>
        <w:t>закон</w:t>
      </w:r>
      <w:r>
        <w:t></w:t>
      </w:r>
      <w:r>
        <w:rPr>
          <w:rFonts w:hint="eastAsia"/>
        </w:rPr>
        <w:t>війни</w:t>
      </w:r>
      <w:r>
        <w:t></w:t>
      </w:r>
      <w:r>
        <w:t></w:t>
      </w:r>
      <w:r>
        <w:rPr>
          <w:rFonts w:hint="eastAsia"/>
        </w:rPr>
        <w:t>звичай</w:t>
      </w:r>
      <w:r>
        <w:t></w:t>
      </w:r>
      <w:r>
        <w:rPr>
          <w:rFonts w:hint="eastAsia"/>
        </w:rPr>
        <w:t>війни</w:t>
      </w:r>
      <w:r>
        <w:t></w:t>
      </w:r>
    </w:p>
    <w:p w:rsidR="00AE1EFD" w:rsidRDefault="00AE1EFD" w:rsidP="00AE1EFD"/>
    <w:p w:rsidR="00AE1EFD" w:rsidRDefault="00AE1EFD" w:rsidP="00AE1EFD">
      <w:r>
        <w:rPr>
          <w:rFonts w:hint="eastAsia"/>
        </w:rPr>
        <w:t>Базов</w:t>
      </w:r>
      <w:r>
        <w:t></w:t>
      </w:r>
      <w:r>
        <w:rPr>
          <w:rFonts w:hint="eastAsia"/>
        </w:rPr>
        <w:t>В</w:t>
      </w:r>
      <w:r>
        <w:t></w:t>
      </w:r>
      <w:r>
        <w:rPr>
          <w:rFonts w:hint="eastAsia"/>
        </w:rPr>
        <w:t>П</w:t>
      </w:r>
      <w:r>
        <w:t></w:t>
      </w:r>
      <w:r>
        <w:t></w:t>
      </w:r>
      <w:r>
        <w:rPr>
          <w:rFonts w:hint="eastAsia"/>
        </w:rPr>
        <w:t>Уголовная</w:t>
      </w:r>
      <w:r>
        <w:t></w:t>
      </w:r>
      <w:r>
        <w:rPr>
          <w:rFonts w:hint="eastAsia"/>
        </w:rPr>
        <w:t>ответственность</w:t>
      </w:r>
      <w:r>
        <w:t></w:t>
      </w:r>
      <w:r>
        <w:rPr>
          <w:rFonts w:hint="eastAsia"/>
        </w:rPr>
        <w:t>за</w:t>
      </w:r>
      <w:r>
        <w:t></w:t>
      </w:r>
      <w:r>
        <w:rPr>
          <w:rFonts w:hint="eastAsia"/>
        </w:rPr>
        <w:t>нарушение</w:t>
      </w:r>
      <w:r>
        <w:t></w:t>
      </w:r>
      <w:r>
        <w:rPr>
          <w:rFonts w:hint="eastAsia"/>
        </w:rPr>
        <w:t>законов</w:t>
      </w:r>
      <w:r>
        <w:t></w:t>
      </w:r>
      <w:r>
        <w:rPr>
          <w:rFonts w:hint="eastAsia"/>
        </w:rPr>
        <w:t>и</w:t>
      </w:r>
      <w:r>
        <w:t></w:t>
      </w:r>
      <w:r>
        <w:rPr>
          <w:rFonts w:hint="eastAsia"/>
        </w:rPr>
        <w:t>обычаев</w:t>
      </w:r>
      <w:r>
        <w:t></w:t>
      </w:r>
      <w:r>
        <w:rPr>
          <w:rFonts w:hint="eastAsia"/>
        </w:rPr>
        <w:t>войны</w:t>
      </w:r>
      <w:r>
        <w:t></w:t>
      </w:r>
      <w:r>
        <w:t></w:t>
      </w:r>
      <w:r>
        <w:rPr>
          <w:rFonts w:hint="eastAsia"/>
        </w:rPr>
        <w:t>анализ</w:t>
      </w:r>
      <w:r>
        <w:t></w:t>
      </w:r>
      <w:r>
        <w:rPr>
          <w:rFonts w:hint="eastAsia"/>
        </w:rPr>
        <w:t>состава</w:t>
      </w:r>
      <w:r>
        <w:t></w:t>
      </w:r>
      <w:r>
        <w:rPr>
          <w:rFonts w:hint="eastAsia"/>
        </w:rPr>
        <w:t>преступления</w:t>
      </w:r>
      <w:r>
        <w:t></w:t>
      </w:r>
      <w:r>
        <w:t></w:t>
      </w:r>
      <w:r>
        <w:t></w:t>
      </w:r>
      <w:r>
        <w:rPr>
          <w:rFonts w:hint="eastAsia"/>
        </w:rPr>
        <w:t>–</w:t>
      </w:r>
      <w:r>
        <w:t></w:t>
      </w:r>
      <w:r>
        <w:rPr>
          <w:rFonts w:hint="eastAsia"/>
        </w:rPr>
        <w:t>Рукопись</w:t>
      </w:r>
      <w:r>
        <w:t></w:t>
      </w:r>
    </w:p>
    <w:p w:rsidR="00AE1EFD" w:rsidRDefault="00AE1EFD" w:rsidP="00AE1EFD">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юридических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r>
        <w:t></w:t>
      </w:r>
      <w:r>
        <w:rPr>
          <w:rFonts w:hint="eastAsia"/>
        </w:rPr>
        <w:t>уголовно</w:t>
      </w:r>
      <w:r>
        <w:t></w:t>
      </w:r>
      <w:r>
        <w:rPr>
          <w:rFonts w:hint="eastAsia"/>
        </w:rPr>
        <w:t>исполнительное</w:t>
      </w:r>
      <w:r>
        <w:t></w:t>
      </w:r>
      <w:r>
        <w:rPr>
          <w:rFonts w:hint="eastAsia"/>
        </w:rPr>
        <w:t>право</w:t>
      </w:r>
      <w:r>
        <w:t></w:t>
      </w:r>
      <w:r>
        <w:t></w:t>
      </w:r>
      <w:r>
        <w:rPr>
          <w:rFonts w:hint="eastAsia"/>
        </w:rPr>
        <w:t>–</w:t>
      </w:r>
      <w:r>
        <w:t></w:t>
      </w:r>
      <w:r>
        <w:rPr>
          <w:rFonts w:hint="eastAsia"/>
        </w:rPr>
        <w:t>Национальная</w:t>
      </w:r>
      <w:r>
        <w:t></w:t>
      </w:r>
      <w:r>
        <w:rPr>
          <w:rFonts w:hint="eastAsia"/>
        </w:rPr>
        <w:t>юридическая</w:t>
      </w:r>
      <w:r>
        <w:t></w:t>
      </w:r>
      <w:r>
        <w:rPr>
          <w:rFonts w:hint="eastAsia"/>
        </w:rPr>
        <w:t>академия</w:t>
      </w:r>
      <w:r>
        <w:t></w:t>
      </w:r>
      <w:r>
        <w:rPr>
          <w:rFonts w:hint="eastAsia"/>
        </w:rPr>
        <w:t>Украины</w:t>
      </w:r>
      <w:r>
        <w:t></w:t>
      </w:r>
      <w:r>
        <w:rPr>
          <w:rFonts w:hint="eastAsia"/>
        </w:rPr>
        <w:t>имени</w:t>
      </w:r>
      <w:r>
        <w:t></w:t>
      </w:r>
      <w:r>
        <w:rPr>
          <w:rFonts w:hint="eastAsia"/>
        </w:rPr>
        <w:t>Ярослава</w:t>
      </w:r>
      <w:r>
        <w:t></w:t>
      </w:r>
      <w:r>
        <w:rPr>
          <w:rFonts w:hint="eastAsia"/>
        </w:rPr>
        <w:t>Мудрого</w:t>
      </w:r>
      <w:r>
        <w:t></w:t>
      </w:r>
      <w:r>
        <w:t></w:t>
      </w:r>
      <w:r>
        <w:rPr>
          <w:rFonts w:hint="eastAsia"/>
        </w:rPr>
        <w:t>–</w:t>
      </w:r>
      <w:r>
        <w:t></w:t>
      </w:r>
      <w:r>
        <w:rPr>
          <w:rFonts w:hint="eastAsia"/>
        </w:rPr>
        <w:t>Харьков</w:t>
      </w:r>
      <w:r>
        <w:t></w:t>
      </w:r>
      <w:r>
        <w:t></w:t>
      </w:r>
      <w:r>
        <w:t></w:t>
      </w:r>
      <w:r>
        <w:t></w:t>
      </w:r>
      <w:r>
        <w:t></w:t>
      </w:r>
      <w:r>
        <w:t></w:t>
      </w:r>
      <w:r>
        <w:t></w:t>
      </w:r>
    </w:p>
    <w:p w:rsidR="00AE1EFD" w:rsidRDefault="00AE1EFD" w:rsidP="00AE1EFD">
      <w:r>
        <w:rPr>
          <w:rFonts w:hint="eastAsia"/>
        </w:rPr>
        <w:t>Диссертационная</w:t>
      </w:r>
      <w:r>
        <w:t></w:t>
      </w:r>
      <w:r>
        <w:rPr>
          <w:rFonts w:hint="eastAsia"/>
        </w:rPr>
        <w:t>работа</w:t>
      </w:r>
      <w:r>
        <w:t></w:t>
      </w:r>
      <w:r>
        <w:rPr>
          <w:rFonts w:hint="eastAsia"/>
        </w:rPr>
        <w:t>посвящена</w:t>
      </w:r>
      <w:r>
        <w:t></w:t>
      </w:r>
      <w:r>
        <w:rPr>
          <w:rFonts w:hint="eastAsia"/>
        </w:rPr>
        <w:t>проблемам</w:t>
      </w:r>
      <w:r>
        <w:t></w:t>
      </w:r>
      <w:r>
        <w:rPr>
          <w:rFonts w:hint="eastAsia"/>
        </w:rPr>
        <w:t>уголовной</w:t>
      </w:r>
      <w:r>
        <w:t></w:t>
      </w:r>
      <w:r>
        <w:rPr>
          <w:rFonts w:hint="eastAsia"/>
        </w:rPr>
        <w:t>ответственности</w:t>
      </w:r>
      <w:r>
        <w:t></w:t>
      </w:r>
      <w:r>
        <w:rPr>
          <w:rFonts w:hint="eastAsia"/>
        </w:rPr>
        <w:t>за</w:t>
      </w:r>
      <w:r>
        <w:t></w:t>
      </w:r>
      <w:r>
        <w:rPr>
          <w:rFonts w:hint="eastAsia"/>
        </w:rPr>
        <w:t>нарушение</w:t>
      </w:r>
      <w:r>
        <w:t></w:t>
      </w:r>
      <w:r>
        <w:rPr>
          <w:rFonts w:hint="eastAsia"/>
        </w:rPr>
        <w:t>законов</w:t>
      </w:r>
      <w:r>
        <w:t></w:t>
      </w:r>
      <w:r>
        <w:rPr>
          <w:rFonts w:hint="eastAsia"/>
        </w:rPr>
        <w:t>и</w:t>
      </w:r>
      <w:r>
        <w:t></w:t>
      </w:r>
      <w:r>
        <w:rPr>
          <w:rFonts w:hint="eastAsia"/>
        </w:rPr>
        <w:t>обычаев</w:t>
      </w:r>
      <w:r>
        <w:t></w:t>
      </w:r>
      <w:r>
        <w:rPr>
          <w:rFonts w:hint="eastAsia"/>
        </w:rPr>
        <w:t>войны</w:t>
      </w:r>
      <w:r>
        <w:t></w:t>
      </w:r>
      <w:r>
        <w:t></w:t>
      </w:r>
      <w:r>
        <w:rPr>
          <w:rFonts w:hint="eastAsia"/>
        </w:rPr>
        <w:t>Углубленно</w:t>
      </w:r>
      <w:r>
        <w:t></w:t>
      </w:r>
      <w:r>
        <w:rPr>
          <w:rFonts w:hint="eastAsia"/>
        </w:rPr>
        <w:t>изучены</w:t>
      </w:r>
      <w:r>
        <w:t></w:t>
      </w:r>
      <w:r>
        <w:rPr>
          <w:rFonts w:hint="eastAsia"/>
        </w:rPr>
        <w:t>вопросы</w:t>
      </w:r>
      <w:r>
        <w:t></w:t>
      </w:r>
      <w:r>
        <w:rPr>
          <w:rFonts w:hint="eastAsia"/>
        </w:rPr>
        <w:t>становления</w:t>
      </w:r>
      <w:r>
        <w:t></w:t>
      </w:r>
      <w:r>
        <w:rPr>
          <w:rFonts w:hint="eastAsia"/>
        </w:rPr>
        <w:t>и</w:t>
      </w:r>
      <w:r>
        <w:t></w:t>
      </w:r>
      <w:r>
        <w:rPr>
          <w:rFonts w:hint="eastAsia"/>
        </w:rPr>
        <w:t>развития</w:t>
      </w:r>
      <w:r>
        <w:t></w:t>
      </w:r>
      <w:r>
        <w:rPr>
          <w:rFonts w:hint="eastAsia"/>
        </w:rPr>
        <w:t>уголовной</w:t>
      </w:r>
      <w:r>
        <w:t></w:t>
      </w:r>
      <w:r>
        <w:rPr>
          <w:rFonts w:hint="eastAsia"/>
        </w:rPr>
        <w:t>ответственности</w:t>
      </w:r>
      <w:r>
        <w:t></w:t>
      </w:r>
      <w:r>
        <w:rPr>
          <w:rFonts w:hint="eastAsia"/>
        </w:rPr>
        <w:t>за</w:t>
      </w:r>
      <w:r>
        <w:t></w:t>
      </w:r>
      <w:r>
        <w:rPr>
          <w:rFonts w:hint="eastAsia"/>
        </w:rPr>
        <w:t>данное</w:t>
      </w:r>
      <w:r>
        <w:t></w:t>
      </w:r>
      <w:r>
        <w:rPr>
          <w:rFonts w:hint="eastAsia"/>
        </w:rPr>
        <w:t>преступление</w:t>
      </w:r>
      <w:r>
        <w:t></w:t>
      </w:r>
      <w:r>
        <w:t></w:t>
      </w:r>
      <w:r>
        <w:rPr>
          <w:rFonts w:hint="eastAsia"/>
        </w:rPr>
        <w:t>его</w:t>
      </w:r>
      <w:r>
        <w:t></w:t>
      </w:r>
      <w:r>
        <w:rPr>
          <w:rFonts w:hint="eastAsia"/>
        </w:rPr>
        <w:t>общий</w:t>
      </w:r>
      <w:r>
        <w:t></w:t>
      </w:r>
      <w:r>
        <w:t></w:t>
      </w:r>
      <w:r>
        <w:rPr>
          <w:rFonts w:hint="eastAsia"/>
        </w:rPr>
        <w:t>родовой</w:t>
      </w:r>
      <w:r>
        <w:t></w:t>
      </w:r>
      <w:r>
        <w:rPr>
          <w:rFonts w:hint="eastAsia"/>
        </w:rPr>
        <w:t>и</w:t>
      </w:r>
      <w:r>
        <w:t></w:t>
      </w:r>
      <w:r>
        <w:rPr>
          <w:rFonts w:hint="eastAsia"/>
        </w:rPr>
        <w:t>непосредственный</w:t>
      </w:r>
      <w:r>
        <w:t></w:t>
      </w:r>
      <w:r>
        <w:rPr>
          <w:rFonts w:hint="eastAsia"/>
        </w:rPr>
        <w:t>объекты</w:t>
      </w:r>
      <w:r>
        <w:t></w:t>
      </w:r>
      <w:r>
        <w:t></w:t>
      </w:r>
      <w:r>
        <w:rPr>
          <w:rFonts w:hint="eastAsia"/>
        </w:rPr>
        <w:t>Родовым</w:t>
      </w:r>
      <w:r>
        <w:t></w:t>
      </w:r>
      <w:r>
        <w:rPr>
          <w:rFonts w:hint="eastAsia"/>
        </w:rPr>
        <w:t>объектом</w:t>
      </w:r>
      <w:r>
        <w:t></w:t>
      </w:r>
      <w:r>
        <w:rPr>
          <w:rFonts w:hint="eastAsia"/>
        </w:rPr>
        <w:t>этого</w:t>
      </w:r>
      <w:r>
        <w:t></w:t>
      </w:r>
      <w:r>
        <w:rPr>
          <w:rFonts w:hint="eastAsia"/>
        </w:rPr>
        <w:t>преступления</w:t>
      </w:r>
      <w:r>
        <w:t></w:t>
      </w:r>
      <w:r>
        <w:rPr>
          <w:rFonts w:hint="eastAsia"/>
        </w:rPr>
        <w:t>предложено</w:t>
      </w:r>
      <w:r>
        <w:t></w:t>
      </w:r>
      <w:r>
        <w:rPr>
          <w:rFonts w:hint="eastAsia"/>
        </w:rPr>
        <w:t>считать</w:t>
      </w:r>
      <w:r>
        <w:t></w:t>
      </w:r>
      <w:r>
        <w:rPr>
          <w:rFonts w:hint="eastAsia"/>
        </w:rPr>
        <w:t>определенную</w:t>
      </w:r>
      <w:r>
        <w:t></w:t>
      </w:r>
      <w:r>
        <w:rPr>
          <w:rFonts w:hint="eastAsia"/>
        </w:rPr>
        <w:t>группу</w:t>
      </w:r>
      <w:r>
        <w:t></w:t>
      </w:r>
      <w:r>
        <w:rPr>
          <w:rFonts w:hint="eastAsia"/>
        </w:rPr>
        <w:t>однородных</w:t>
      </w:r>
      <w:r>
        <w:t></w:t>
      </w:r>
      <w:r>
        <w:rPr>
          <w:rFonts w:hint="eastAsia"/>
        </w:rPr>
        <w:t>общественных</w:t>
      </w:r>
      <w:r>
        <w:t></w:t>
      </w:r>
      <w:r>
        <w:rPr>
          <w:rFonts w:hint="eastAsia"/>
        </w:rPr>
        <w:t>отношений</w:t>
      </w:r>
      <w:r>
        <w:t></w:t>
      </w:r>
      <w:r>
        <w:t></w:t>
      </w:r>
      <w:r>
        <w:rPr>
          <w:rFonts w:hint="eastAsia"/>
        </w:rPr>
        <w:t>обеспечивающих</w:t>
      </w:r>
      <w:r>
        <w:t></w:t>
      </w:r>
      <w:r>
        <w:rPr>
          <w:rFonts w:hint="eastAsia"/>
        </w:rPr>
        <w:t>соблюдение</w:t>
      </w:r>
      <w:r>
        <w:t></w:t>
      </w:r>
      <w:r>
        <w:rPr>
          <w:rFonts w:hint="eastAsia"/>
        </w:rPr>
        <w:t>общепризнанных</w:t>
      </w:r>
      <w:r>
        <w:t></w:t>
      </w:r>
      <w:r>
        <w:rPr>
          <w:rFonts w:hint="eastAsia"/>
        </w:rPr>
        <w:t>правил</w:t>
      </w:r>
      <w:r>
        <w:t></w:t>
      </w:r>
      <w:r>
        <w:rPr>
          <w:rFonts w:hint="eastAsia"/>
        </w:rPr>
        <w:t>ведения</w:t>
      </w:r>
      <w:r>
        <w:t></w:t>
      </w:r>
      <w:r>
        <w:rPr>
          <w:rFonts w:hint="eastAsia"/>
        </w:rPr>
        <w:t>войны</w:t>
      </w:r>
      <w:r>
        <w:t></w:t>
      </w:r>
      <w:r>
        <w:rPr>
          <w:rFonts w:hint="eastAsia"/>
        </w:rPr>
        <w:t>и</w:t>
      </w:r>
      <w:r>
        <w:t></w:t>
      </w:r>
      <w:r>
        <w:rPr>
          <w:rFonts w:hint="eastAsia"/>
        </w:rPr>
        <w:t>иных</w:t>
      </w:r>
      <w:r>
        <w:t></w:t>
      </w:r>
      <w:r>
        <w:rPr>
          <w:rFonts w:hint="eastAsia"/>
        </w:rPr>
        <w:t>вооруженных</w:t>
      </w:r>
      <w:r>
        <w:t></w:t>
      </w:r>
      <w:r>
        <w:rPr>
          <w:rFonts w:hint="eastAsia"/>
        </w:rPr>
        <w:t>конфликтов</w:t>
      </w:r>
      <w:r>
        <w:t></w:t>
      </w:r>
      <w:r>
        <w:t></w:t>
      </w:r>
      <w:r>
        <w:rPr>
          <w:rFonts w:hint="eastAsia"/>
        </w:rPr>
        <w:t>Рассматриваемое</w:t>
      </w:r>
      <w:r>
        <w:t></w:t>
      </w:r>
      <w:r>
        <w:rPr>
          <w:rFonts w:hint="eastAsia"/>
        </w:rPr>
        <w:t>преступление</w:t>
      </w:r>
      <w:r>
        <w:t></w:t>
      </w:r>
      <w:r>
        <w:t></w:t>
      </w:r>
      <w:r>
        <w:rPr>
          <w:rFonts w:hint="eastAsia"/>
        </w:rPr>
        <w:t>по</w:t>
      </w:r>
      <w:r>
        <w:t></w:t>
      </w:r>
      <w:r>
        <w:rPr>
          <w:rFonts w:hint="eastAsia"/>
        </w:rPr>
        <w:t>мнению</w:t>
      </w:r>
      <w:r>
        <w:t></w:t>
      </w:r>
      <w:r>
        <w:rPr>
          <w:rFonts w:hint="eastAsia"/>
        </w:rPr>
        <w:t>диссертанта</w:t>
      </w:r>
      <w:r>
        <w:t></w:t>
      </w:r>
      <w:r>
        <w:t></w:t>
      </w:r>
      <w:r>
        <w:rPr>
          <w:rFonts w:hint="eastAsia"/>
        </w:rPr>
        <w:t>следует</w:t>
      </w:r>
      <w:r>
        <w:t></w:t>
      </w:r>
      <w:r>
        <w:rPr>
          <w:rFonts w:hint="eastAsia"/>
        </w:rPr>
        <w:t>отнести</w:t>
      </w:r>
      <w:r>
        <w:t></w:t>
      </w:r>
      <w:r>
        <w:rPr>
          <w:rFonts w:hint="eastAsia"/>
        </w:rPr>
        <w:t>к</w:t>
      </w:r>
      <w:r>
        <w:t></w:t>
      </w:r>
      <w:r>
        <w:rPr>
          <w:rFonts w:hint="eastAsia"/>
        </w:rPr>
        <w:t>многообъектным</w:t>
      </w:r>
      <w:r>
        <w:t></w:t>
      </w:r>
      <w:r>
        <w:t></w:t>
      </w:r>
      <w:r>
        <w:rPr>
          <w:rFonts w:hint="eastAsia"/>
        </w:rPr>
        <w:t>поскольку</w:t>
      </w:r>
      <w:r>
        <w:t></w:t>
      </w:r>
      <w:r>
        <w:rPr>
          <w:rFonts w:hint="eastAsia"/>
        </w:rPr>
        <w:t>оно</w:t>
      </w:r>
      <w:r>
        <w:t></w:t>
      </w:r>
      <w:r>
        <w:rPr>
          <w:rFonts w:hint="eastAsia"/>
        </w:rPr>
        <w:t>может</w:t>
      </w:r>
      <w:r>
        <w:t></w:t>
      </w:r>
      <w:r>
        <w:rPr>
          <w:rFonts w:hint="eastAsia"/>
        </w:rPr>
        <w:t>одновременно</w:t>
      </w:r>
      <w:r>
        <w:t></w:t>
      </w:r>
      <w:r>
        <w:rPr>
          <w:rFonts w:hint="eastAsia"/>
        </w:rPr>
        <w:t>причинять</w:t>
      </w:r>
      <w:r>
        <w:t></w:t>
      </w:r>
      <w:r>
        <w:rPr>
          <w:rFonts w:hint="eastAsia"/>
        </w:rPr>
        <w:t>вред</w:t>
      </w:r>
      <w:r>
        <w:t></w:t>
      </w:r>
      <w:r>
        <w:rPr>
          <w:rFonts w:hint="eastAsia"/>
        </w:rPr>
        <w:t>нескольким</w:t>
      </w:r>
      <w:r>
        <w:t></w:t>
      </w:r>
      <w:r>
        <w:rPr>
          <w:rFonts w:hint="eastAsia"/>
        </w:rPr>
        <w:t>общественным</w:t>
      </w:r>
      <w:r>
        <w:t></w:t>
      </w:r>
      <w:r>
        <w:rPr>
          <w:rFonts w:hint="eastAsia"/>
        </w:rPr>
        <w:t>отношениям</w:t>
      </w:r>
      <w:r>
        <w:t></w:t>
      </w:r>
      <w:r>
        <w:t></w:t>
      </w:r>
    </w:p>
    <w:p w:rsidR="00AE1EFD" w:rsidRDefault="00AE1EFD" w:rsidP="00AE1EFD">
      <w:r>
        <w:rPr>
          <w:rFonts w:hint="eastAsia"/>
        </w:rPr>
        <w:t>В</w:t>
      </w:r>
      <w:r>
        <w:t></w:t>
      </w:r>
      <w:r>
        <w:rPr>
          <w:rFonts w:hint="eastAsia"/>
        </w:rPr>
        <w:t>работе</w:t>
      </w:r>
      <w:r>
        <w:t></w:t>
      </w:r>
      <w:r>
        <w:rPr>
          <w:rFonts w:hint="eastAsia"/>
        </w:rPr>
        <w:t>анализируется</w:t>
      </w:r>
      <w:r>
        <w:t></w:t>
      </w:r>
      <w:r>
        <w:rPr>
          <w:rFonts w:hint="eastAsia"/>
        </w:rPr>
        <w:t>предмет</w:t>
      </w:r>
      <w:r>
        <w:t></w:t>
      </w:r>
      <w:r>
        <w:rPr>
          <w:rFonts w:hint="eastAsia"/>
        </w:rPr>
        <w:t>рассматриваемого</w:t>
      </w:r>
      <w:r>
        <w:t></w:t>
      </w:r>
      <w:r>
        <w:t></w:t>
      </w:r>
      <w:r>
        <w:rPr>
          <w:rFonts w:hint="eastAsia"/>
        </w:rPr>
        <w:t>преступления</w:t>
      </w:r>
      <w:r>
        <w:t></w:t>
      </w:r>
      <w:r>
        <w:t></w:t>
      </w:r>
      <w:r>
        <w:rPr>
          <w:rFonts w:hint="eastAsia"/>
        </w:rPr>
        <w:t>обобщающим</w:t>
      </w:r>
      <w:r>
        <w:t></w:t>
      </w:r>
      <w:r>
        <w:rPr>
          <w:rFonts w:hint="eastAsia"/>
        </w:rPr>
        <w:t>понятием</w:t>
      </w:r>
      <w:r>
        <w:t></w:t>
      </w:r>
      <w:r>
        <w:rPr>
          <w:rFonts w:hint="eastAsia"/>
        </w:rPr>
        <w:t>которого</w:t>
      </w:r>
      <w:r>
        <w:t></w:t>
      </w:r>
      <w:r>
        <w:rPr>
          <w:rFonts w:hint="eastAsia"/>
        </w:rPr>
        <w:t>предлагается</w:t>
      </w:r>
      <w:r>
        <w:t></w:t>
      </w:r>
      <w:r>
        <w:rPr>
          <w:rFonts w:hint="eastAsia"/>
        </w:rPr>
        <w:t>считать</w:t>
      </w:r>
      <w:r>
        <w:t></w:t>
      </w:r>
      <w:r>
        <w:rPr>
          <w:rFonts w:hint="eastAsia"/>
        </w:rPr>
        <w:t>объект</w:t>
      </w:r>
      <w:r>
        <w:t></w:t>
      </w:r>
      <w:r>
        <w:rPr>
          <w:rFonts w:hint="eastAsia"/>
        </w:rPr>
        <w:t>гражданского</w:t>
      </w:r>
      <w:r>
        <w:t></w:t>
      </w:r>
      <w:r>
        <w:rPr>
          <w:rFonts w:hint="eastAsia"/>
        </w:rPr>
        <w:t>назначения</w:t>
      </w:r>
      <w:r>
        <w:t></w:t>
      </w:r>
    </w:p>
    <w:p w:rsidR="00AE1EFD" w:rsidRDefault="00AE1EFD" w:rsidP="00AE1EFD">
      <w:r>
        <w:rPr>
          <w:rFonts w:hint="eastAsia"/>
        </w:rPr>
        <w:t>Рассматривается</w:t>
      </w:r>
      <w:r>
        <w:t></w:t>
      </w:r>
      <w:r>
        <w:rPr>
          <w:rFonts w:hint="eastAsia"/>
        </w:rPr>
        <w:t>объективная</w:t>
      </w:r>
      <w:r>
        <w:t></w:t>
      </w:r>
      <w:r>
        <w:rPr>
          <w:rFonts w:hint="eastAsia"/>
        </w:rPr>
        <w:t>сторона</w:t>
      </w:r>
      <w:r>
        <w:t></w:t>
      </w:r>
      <w:r>
        <w:rPr>
          <w:rFonts w:hint="eastAsia"/>
        </w:rPr>
        <w:t>нарушения</w:t>
      </w:r>
      <w:r>
        <w:t></w:t>
      </w:r>
      <w:r>
        <w:rPr>
          <w:rFonts w:hint="eastAsia"/>
        </w:rPr>
        <w:t>законов</w:t>
      </w:r>
      <w:r>
        <w:t></w:t>
      </w:r>
      <w:r>
        <w:rPr>
          <w:rFonts w:hint="eastAsia"/>
        </w:rPr>
        <w:t>и</w:t>
      </w:r>
      <w:r>
        <w:t></w:t>
      </w:r>
      <w:r>
        <w:rPr>
          <w:rFonts w:hint="eastAsia"/>
        </w:rPr>
        <w:t>обычаев</w:t>
      </w:r>
      <w:r>
        <w:t></w:t>
      </w:r>
      <w:r>
        <w:rPr>
          <w:rFonts w:hint="eastAsia"/>
        </w:rPr>
        <w:t>войны</w:t>
      </w:r>
      <w:r>
        <w:t></w:t>
      </w:r>
      <w:r>
        <w:t></w:t>
      </w:r>
      <w:r>
        <w:rPr>
          <w:rFonts w:hint="eastAsia"/>
        </w:rPr>
        <w:t>Исследованы</w:t>
      </w:r>
      <w:r>
        <w:t></w:t>
      </w:r>
      <w:r>
        <w:rPr>
          <w:rFonts w:hint="eastAsia"/>
        </w:rPr>
        <w:t>особенности</w:t>
      </w:r>
      <w:r>
        <w:t></w:t>
      </w:r>
      <w:r>
        <w:rPr>
          <w:rFonts w:hint="eastAsia"/>
        </w:rPr>
        <w:t>объективной</w:t>
      </w:r>
      <w:r>
        <w:t></w:t>
      </w:r>
      <w:r>
        <w:rPr>
          <w:rFonts w:hint="eastAsia"/>
        </w:rPr>
        <w:t>стороны</w:t>
      </w:r>
      <w:r>
        <w:t></w:t>
      </w:r>
      <w:r>
        <w:rPr>
          <w:rFonts w:hint="eastAsia"/>
        </w:rPr>
        <w:t>различных</w:t>
      </w:r>
      <w:r>
        <w:t></w:t>
      </w:r>
      <w:r>
        <w:rPr>
          <w:rFonts w:hint="eastAsia"/>
        </w:rPr>
        <w:t>форм</w:t>
      </w:r>
      <w:r>
        <w:t></w:t>
      </w:r>
      <w:r>
        <w:rPr>
          <w:rFonts w:hint="eastAsia"/>
        </w:rPr>
        <w:t>преступления</w:t>
      </w:r>
      <w:r>
        <w:t></w:t>
      </w:r>
    </w:p>
    <w:p w:rsidR="00AE1EFD" w:rsidRDefault="00AE1EFD" w:rsidP="00AE1EFD">
      <w:r>
        <w:rPr>
          <w:rFonts w:hint="eastAsia"/>
        </w:rPr>
        <w:t>Исследуются</w:t>
      </w:r>
      <w:r>
        <w:t></w:t>
      </w:r>
      <w:r>
        <w:rPr>
          <w:rFonts w:hint="eastAsia"/>
        </w:rPr>
        <w:t>субъективные</w:t>
      </w:r>
      <w:r>
        <w:t></w:t>
      </w:r>
      <w:r>
        <w:rPr>
          <w:rFonts w:hint="eastAsia"/>
        </w:rPr>
        <w:t>признаки</w:t>
      </w:r>
      <w:r>
        <w:t></w:t>
      </w:r>
      <w:r>
        <w:rPr>
          <w:rFonts w:hint="eastAsia"/>
        </w:rPr>
        <w:t>состава</w:t>
      </w:r>
      <w:r>
        <w:t></w:t>
      </w:r>
      <w:r>
        <w:rPr>
          <w:rFonts w:hint="eastAsia"/>
        </w:rPr>
        <w:t>преступления</w:t>
      </w:r>
      <w:r>
        <w:t></w:t>
      </w:r>
      <w:r>
        <w:rPr>
          <w:rFonts w:hint="eastAsia"/>
        </w:rPr>
        <w:t>–</w:t>
      </w:r>
      <w:r>
        <w:t></w:t>
      </w:r>
      <w:r>
        <w:rPr>
          <w:rFonts w:hint="eastAsia"/>
        </w:rPr>
        <w:t>вина</w:t>
      </w:r>
      <w:r>
        <w:t></w:t>
      </w:r>
      <w:r>
        <w:t></w:t>
      </w:r>
      <w:r>
        <w:rPr>
          <w:rFonts w:hint="eastAsia"/>
        </w:rPr>
        <w:t>мотив</w:t>
      </w:r>
      <w:r>
        <w:t></w:t>
      </w:r>
      <w:r>
        <w:t></w:t>
      </w:r>
      <w:r>
        <w:rPr>
          <w:rFonts w:hint="eastAsia"/>
        </w:rPr>
        <w:t>цель</w:t>
      </w:r>
      <w:r>
        <w:t></w:t>
      </w:r>
      <w:r>
        <w:t></w:t>
      </w:r>
      <w:r>
        <w:rPr>
          <w:rFonts w:hint="eastAsia"/>
        </w:rPr>
        <w:t>Определено</w:t>
      </w:r>
      <w:r>
        <w:t></w:t>
      </w:r>
      <w:r>
        <w:t></w:t>
      </w:r>
      <w:r>
        <w:rPr>
          <w:rFonts w:hint="eastAsia"/>
        </w:rPr>
        <w:t>что</w:t>
      </w:r>
      <w:r>
        <w:t></w:t>
      </w:r>
      <w:r>
        <w:rPr>
          <w:rFonts w:hint="eastAsia"/>
        </w:rPr>
        <w:t>нарушение</w:t>
      </w:r>
      <w:r>
        <w:t></w:t>
      </w:r>
      <w:r>
        <w:rPr>
          <w:rFonts w:hint="eastAsia"/>
        </w:rPr>
        <w:t>законов</w:t>
      </w:r>
      <w:r>
        <w:t></w:t>
      </w:r>
      <w:r>
        <w:rPr>
          <w:rFonts w:hint="eastAsia"/>
        </w:rPr>
        <w:t>и</w:t>
      </w:r>
      <w:r>
        <w:t></w:t>
      </w:r>
      <w:r>
        <w:rPr>
          <w:rFonts w:hint="eastAsia"/>
        </w:rPr>
        <w:t>обычаев</w:t>
      </w:r>
      <w:r>
        <w:t></w:t>
      </w:r>
      <w:r>
        <w:rPr>
          <w:rFonts w:hint="eastAsia"/>
        </w:rPr>
        <w:t>войны</w:t>
      </w:r>
      <w:r>
        <w:t></w:t>
      </w:r>
      <w:r>
        <w:rPr>
          <w:rFonts w:hint="eastAsia"/>
        </w:rPr>
        <w:t>может</w:t>
      </w:r>
      <w:r>
        <w:t></w:t>
      </w:r>
      <w:r>
        <w:rPr>
          <w:rFonts w:hint="eastAsia"/>
        </w:rPr>
        <w:t>быть</w:t>
      </w:r>
      <w:r>
        <w:t></w:t>
      </w:r>
      <w:r>
        <w:rPr>
          <w:rFonts w:hint="eastAsia"/>
        </w:rPr>
        <w:t>совершено</w:t>
      </w:r>
      <w:r>
        <w:t></w:t>
      </w:r>
      <w:r>
        <w:rPr>
          <w:rFonts w:hint="eastAsia"/>
        </w:rPr>
        <w:t>только</w:t>
      </w:r>
      <w:r>
        <w:t></w:t>
      </w:r>
      <w:r>
        <w:rPr>
          <w:rFonts w:hint="eastAsia"/>
        </w:rPr>
        <w:t>умышленно</w:t>
      </w:r>
      <w:r>
        <w:t></w:t>
      </w:r>
      <w:r>
        <w:t></w:t>
      </w:r>
    </w:p>
    <w:p w:rsidR="00AE1EFD" w:rsidRDefault="00AE1EFD" w:rsidP="00AE1EFD">
      <w:r>
        <w:rPr>
          <w:rFonts w:hint="eastAsia"/>
        </w:rPr>
        <w:t>Анализируются</w:t>
      </w:r>
      <w:r>
        <w:t></w:t>
      </w:r>
      <w:r>
        <w:rPr>
          <w:rFonts w:hint="eastAsia"/>
        </w:rPr>
        <w:t>признаки</w:t>
      </w:r>
      <w:r>
        <w:t></w:t>
      </w:r>
      <w:r>
        <w:rPr>
          <w:rFonts w:hint="eastAsia"/>
        </w:rPr>
        <w:t>субъекта</w:t>
      </w:r>
      <w:r>
        <w:t></w:t>
      </w:r>
      <w:r>
        <w:rPr>
          <w:rFonts w:hint="eastAsia"/>
        </w:rPr>
        <w:t>преступления</w:t>
      </w:r>
      <w:r>
        <w:t></w:t>
      </w:r>
      <w:r>
        <w:t></w:t>
      </w:r>
      <w:r>
        <w:rPr>
          <w:rFonts w:hint="eastAsia"/>
        </w:rPr>
        <w:t>Приводятся</w:t>
      </w:r>
      <w:r>
        <w:t></w:t>
      </w:r>
      <w:r>
        <w:rPr>
          <w:rFonts w:hint="eastAsia"/>
        </w:rPr>
        <w:t>аргументы</w:t>
      </w:r>
      <w:r>
        <w:t></w:t>
      </w:r>
      <w:r>
        <w:rPr>
          <w:rFonts w:hint="eastAsia"/>
        </w:rPr>
        <w:t>в</w:t>
      </w:r>
      <w:r>
        <w:t></w:t>
      </w:r>
      <w:r>
        <w:rPr>
          <w:rFonts w:hint="eastAsia"/>
        </w:rPr>
        <w:t>пользу</w:t>
      </w:r>
      <w:r>
        <w:t></w:t>
      </w:r>
      <w:r>
        <w:rPr>
          <w:rFonts w:hint="eastAsia"/>
        </w:rPr>
        <w:t>необходимости</w:t>
      </w:r>
      <w:r>
        <w:t></w:t>
      </w:r>
      <w:r>
        <w:rPr>
          <w:rFonts w:hint="eastAsia"/>
        </w:rPr>
        <w:t>повышения</w:t>
      </w:r>
      <w:r>
        <w:t></w:t>
      </w:r>
      <w:r>
        <w:rPr>
          <w:rFonts w:hint="eastAsia"/>
        </w:rPr>
        <w:t>возраста</w:t>
      </w:r>
      <w:r>
        <w:t></w:t>
      </w:r>
      <w:r>
        <w:rPr>
          <w:rFonts w:hint="eastAsia"/>
        </w:rPr>
        <w:t>уголовной</w:t>
      </w:r>
      <w:r>
        <w:t></w:t>
      </w:r>
      <w:r>
        <w:rPr>
          <w:rFonts w:hint="eastAsia"/>
        </w:rPr>
        <w:t>ответственности</w:t>
      </w:r>
      <w:r>
        <w:t></w:t>
      </w:r>
      <w:r>
        <w:rPr>
          <w:rFonts w:hint="eastAsia"/>
        </w:rPr>
        <w:t>за</w:t>
      </w:r>
      <w:r>
        <w:t></w:t>
      </w:r>
      <w:r>
        <w:rPr>
          <w:rFonts w:hint="eastAsia"/>
        </w:rPr>
        <w:t>это</w:t>
      </w:r>
      <w:r>
        <w:t></w:t>
      </w:r>
      <w:r>
        <w:rPr>
          <w:rFonts w:hint="eastAsia"/>
        </w:rPr>
        <w:t>преступление</w:t>
      </w:r>
      <w:r>
        <w:t></w:t>
      </w:r>
      <w:r>
        <w:rPr>
          <w:rFonts w:hint="eastAsia"/>
        </w:rPr>
        <w:t>до</w:t>
      </w:r>
      <w:r>
        <w:t></w:t>
      </w:r>
      <w:r>
        <w:t></w:t>
      </w:r>
      <w:r>
        <w:t></w:t>
      </w:r>
      <w:r>
        <w:t></w:t>
      </w:r>
      <w:r>
        <w:rPr>
          <w:rFonts w:hint="eastAsia"/>
        </w:rPr>
        <w:t>лет</w:t>
      </w:r>
      <w:r>
        <w:t></w:t>
      </w:r>
      <w:r>
        <w:t></w:t>
      </w:r>
    </w:p>
    <w:p w:rsidR="00AE1EFD" w:rsidRDefault="00AE1EFD" w:rsidP="00AE1EFD">
      <w:r>
        <w:rPr>
          <w:rFonts w:hint="eastAsia"/>
        </w:rPr>
        <w:t>Определены</w:t>
      </w:r>
      <w:r>
        <w:t></w:t>
      </w:r>
      <w:r>
        <w:rPr>
          <w:rFonts w:hint="eastAsia"/>
        </w:rPr>
        <w:t>квалифицирующие</w:t>
      </w:r>
      <w:r>
        <w:t></w:t>
      </w:r>
      <w:r>
        <w:rPr>
          <w:rFonts w:hint="eastAsia"/>
        </w:rPr>
        <w:t>признаки</w:t>
      </w:r>
      <w:r>
        <w:t></w:t>
      </w:r>
      <w:r>
        <w:rPr>
          <w:rFonts w:hint="eastAsia"/>
        </w:rPr>
        <w:t>исследуемого</w:t>
      </w:r>
      <w:r>
        <w:t></w:t>
      </w:r>
      <w:r>
        <w:rPr>
          <w:rFonts w:hint="eastAsia"/>
        </w:rPr>
        <w:t>преступления</w:t>
      </w:r>
      <w:r>
        <w:t></w:t>
      </w:r>
      <w:r>
        <w:t></w:t>
      </w:r>
      <w:r>
        <w:rPr>
          <w:rFonts w:hint="eastAsia"/>
        </w:rPr>
        <w:t>обосновывается</w:t>
      </w:r>
      <w:r>
        <w:t></w:t>
      </w:r>
      <w:r>
        <w:rPr>
          <w:rFonts w:hint="eastAsia"/>
        </w:rPr>
        <w:t>необходимость</w:t>
      </w:r>
      <w:r>
        <w:t></w:t>
      </w:r>
      <w:r>
        <w:rPr>
          <w:rFonts w:hint="eastAsia"/>
        </w:rPr>
        <w:t>их</w:t>
      </w:r>
      <w:r>
        <w:t></w:t>
      </w:r>
      <w:r>
        <w:rPr>
          <w:rFonts w:hint="eastAsia"/>
        </w:rPr>
        <w:t>изложения</w:t>
      </w:r>
      <w:r>
        <w:t></w:t>
      </w:r>
      <w:r>
        <w:rPr>
          <w:rFonts w:hint="eastAsia"/>
        </w:rPr>
        <w:t>в</w:t>
      </w:r>
      <w:r>
        <w:t></w:t>
      </w:r>
      <w:r>
        <w:rPr>
          <w:rFonts w:hint="eastAsia"/>
        </w:rPr>
        <w:t>новой</w:t>
      </w:r>
      <w:r>
        <w:t></w:t>
      </w:r>
      <w:r>
        <w:rPr>
          <w:rFonts w:hint="eastAsia"/>
        </w:rPr>
        <w:t>редакции</w:t>
      </w:r>
      <w:r>
        <w:t></w:t>
      </w:r>
      <w:r>
        <w:t></w:t>
      </w:r>
      <w:r>
        <w:rPr>
          <w:rFonts w:hint="eastAsia"/>
        </w:rPr>
        <w:t>а</w:t>
      </w:r>
      <w:r>
        <w:t></w:t>
      </w:r>
      <w:r>
        <w:rPr>
          <w:rFonts w:hint="eastAsia"/>
        </w:rPr>
        <w:t>также</w:t>
      </w:r>
      <w:r>
        <w:t></w:t>
      </w:r>
      <w:r>
        <w:rPr>
          <w:rFonts w:hint="eastAsia"/>
        </w:rPr>
        <w:t>предлагается</w:t>
      </w:r>
      <w:r>
        <w:t></w:t>
      </w:r>
      <w:r>
        <w:rPr>
          <w:rFonts w:hint="eastAsia"/>
        </w:rPr>
        <w:t>предусмотреть</w:t>
      </w:r>
      <w:r>
        <w:t></w:t>
      </w:r>
      <w:r>
        <w:rPr>
          <w:rFonts w:hint="eastAsia"/>
        </w:rPr>
        <w:t>особо</w:t>
      </w:r>
      <w:r>
        <w:t></w:t>
      </w:r>
      <w:r>
        <w:rPr>
          <w:rFonts w:hint="eastAsia"/>
        </w:rPr>
        <w:t>квалифицирующие</w:t>
      </w:r>
      <w:r>
        <w:t></w:t>
      </w:r>
      <w:r>
        <w:rPr>
          <w:rFonts w:hint="eastAsia"/>
        </w:rPr>
        <w:t>признаки</w:t>
      </w:r>
      <w:r>
        <w:t></w:t>
      </w:r>
      <w:r>
        <w:rPr>
          <w:rFonts w:hint="eastAsia"/>
        </w:rPr>
        <w:t>нарушения</w:t>
      </w:r>
      <w:r>
        <w:t></w:t>
      </w:r>
      <w:r>
        <w:rPr>
          <w:rFonts w:hint="eastAsia"/>
        </w:rPr>
        <w:t>законов</w:t>
      </w:r>
      <w:r>
        <w:t></w:t>
      </w:r>
      <w:r>
        <w:rPr>
          <w:rFonts w:hint="eastAsia"/>
        </w:rPr>
        <w:t>и</w:t>
      </w:r>
      <w:r>
        <w:t></w:t>
      </w:r>
      <w:r>
        <w:rPr>
          <w:rFonts w:hint="eastAsia"/>
        </w:rPr>
        <w:t>обычаев</w:t>
      </w:r>
      <w:r>
        <w:t></w:t>
      </w:r>
      <w:r>
        <w:rPr>
          <w:rFonts w:hint="eastAsia"/>
        </w:rPr>
        <w:t>войны</w:t>
      </w:r>
      <w:r>
        <w:t></w:t>
      </w:r>
      <w:r>
        <w:t></w:t>
      </w:r>
    </w:p>
    <w:p w:rsidR="00AE1EFD" w:rsidRDefault="00AE1EFD" w:rsidP="00AE1EFD">
      <w:r>
        <w:rPr>
          <w:rFonts w:hint="eastAsia"/>
        </w:rPr>
        <w:t>В</w:t>
      </w:r>
      <w:r>
        <w:t></w:t>
      </w:r>
      <w:r>
        <w:rPr>
          <w:rFonts w:hint="eastAsia"/>
        </w:rPr>
        <w:t>диссертации</w:t>
      </w:r>
      <w:r>
        <w:t></w:t>
      </w:r>
      <w:r>
        <w:rPr>
          <w:rFonts w:hint="eastAsia"/>
        </w:rPr>
        <w:t>обосновываются</w:t>
      </w:r>
      <w:r>
        <w:t></w:t>
      </w:r>
      <w:r>
        <w:rPr>
          <w:rFonts w:hint="eastAsia"/>
        </w:rPr>
        <w:t>рекомендации</w:t>
      </w:r>
      <w:r>
        <w:t></w:t>
      </w:r>
      <w:r>
        <w:rPr>
          <w:rFonts w:hint="eastAsia"/>
        </w:rPr>
        <w:t>по</w:t>
      </w:r>
      <w:r>
        <w:t></w:t>
      </w:r>
      <w:r>
        <w:rPr>
          <w:rFonts w:hint="eastAsia"/>
        </w:rPr>
        <w:t>совершенствованию</w:t>
      </w:r>
      <w:r>
        <w:t></w:t>
      </w:r>
      <w:r>
        <w:rPr>
          <w:rFonts w:hint="eastAsia"/>
        </w:rPr>
        <w:t>положений</w:t>
      </w:r>
      <w:r>
        <w:t></w:t>
      </w:r>
      <w:r>
        <w:rPr>
          <w:rFonts w:hint="eastAsia"/>
        </w:rPr>
        <w:t>уголовного</w:t>
      </w:r>
      <w:r>
        <w:t></w:t>
      </w:r>
      <w:r>
        <w:rPr>
          <w:rFonts w:hint="eastAsia"/>
        </w:rPr>
        <w:t>закона</w:t>
      </w:r>
      <w:r>
        <w:t></w:t>
      </w:r>
      <w:r>
        <w:t></w:t>
      </w:r>
      <w:r>
        <w:rPr>
          <w:rFonts w:hint="eastAsia"/>
        </w:rPr>
        <w:t>сформулирована</w:t>
      </w:r>
      <w:r>
        <w:t></w:t>
      </w:r>
      <w:r>
        <w:rPr>
          <w:rFonts w:hint="eastAsia"/>
        </w:rPr>
        <w:t>новая</w:t>
      </w:r>
      <w:r>
        <w:t></w:t>
      </w:r>
      <w:r>
        <w:rPr>
          <w:rFonts w:hint="eastAsia"/>
        </w:rPr>
        <w:t>редакция</w:t>
      </w:r>
      <w:r>
        <w:t></w:t>
      </w:r>
      <w:r>
        <w:rPr>
          <w:rFonts w:hint="eastAsia"/>
        </w:rPr>
        <w:t>ст</w:t>
      </w:r>
      <w:r>
        <w:t></w:t>
      </w:r>
      <w:r>
        <w:t></w:t>
      </w:r>
      <w:r>
        <w:t></w:t>
      </w:r>
      <w:r>
        <w:t></w:t>
      </w:r>
      <w:r>
        <w:t></w:t>
      </w:r>
      <w:r>
        <w:t></w:t>
      </w:r>
      <w:r>
        <w:rPr>
          <w:rFonts w:hint="eastAsia"/>
        </w:rPr>
        <w:t>УК</w:t>
      </w:r>
      <w:r>
        <w:t></w:t>
      </w:r>
      <w:r>
        <w:rPr>
          <w:rFonts w:hint="eastAsia"/>
        </w:rPr>
        <w:t>Украины</w:t>
      </w:r>
      <w:r>
        <w:t></w:t>
      </w:r>
      <w:r>
        <w:t></w:t>
      </w:r>
      <w:r>
        <w:rPr>
          <w:rFonts w:hint="eastAsia"/>
        </w:rPr>
        <w:t>Предложено</w:t>
      </w:r>
      <w:r>
        <w:t></w:t>
      </w:r>
      <w:r>
        <w:rPr>
          <w:rFonts w:hint="eastAsia"/>
        </w:rPr>
        <w:t>упорядочить</w:t>
      </w:r>
      <w:r>
        <w:t></w:t>
      </w:r>
      <w:r>
        <w:rPr>
          <w:rFonts w:hint="eastAsia"/>
        </w:rPr>
        <w:t>систему</w:t>
      </w:r>
      <w:r>
        <w:t></w:t>
      </w:r>
      <w:r>
        <w:rPr>
          <w:rFonts w:hint="eastAsia"/>
        </w:rPr>
        <w:t>Особенной</w:t>
      </w:r>
      <w:r>
        <w:t></w:t>
      </w:r>
      <w:r>
        <w:rPr>
          <w:rFonts w:hint="eastAsia"/>
        </w:rPr>
        <w:t>части</w:t>
      </w:r>
      <w:r>
        <w:t></w:t>
      </w:r>
      <w:r>
        <w:rPr>
          <w:rFonts w:hint="eastAsia"/>
        </w:rPr>
        <w:t>УК</w:t>
      </w:r>
      <w:r>
        <w:t></w:t>
      </w:r>
      <w:r>
        <w:rPr>
          <w:rFonts w:hint="eastAsia"/>
        </w:rPr>
        <w:t>путем</w:t>
      </w:r>
      <w:r>
        <w:t></w:t>
      </w:r>
      <w:r>
        <w:rPr>
          <w:rFonts w:hint="eastAsia"/>
        </w:rPr>
        <w:t>систематизации</w:t>
      </w:r>
      <w:r>
        <w:t></w:t>
      </w:r>
      <w:r>
        <w:rPr>
          <w:rFonts w:hint="eastAsia"/>
        </w:rPr>
        <w:t>военных</w:t>
      </w:r>
      <w:r>
        <w:t></w:t>
      </w:r>
      <w:r>
        <w:rPr>
          <w:rFonts w:hint="eastAsia"/>
        </w:rPr>
        <w:t>преступлений</w:t>
      </w:r>
      <w:r>
        <w:t></w:t>
      </w:r>
      <w:r>
        <w:rPr>
          <w:rFonts w:hint="eastAsia"/>
        </w:rPr>
        <w:t>в</w:t>
      </w:r>
      <w:r>
        <w:t></w:t>
      </w:r>
      <w:r>
        <w:rPr>
          <w:rFonts w:hint="eastAsia"/>
        </w:rPr>
        <w:t>едином</w:t>
      </w:r>
      <w:r>
        <w:t></w:t>
      </w:r>
      <w:r>
        <w:rPr>
          <w:rFonts w:hint="eastAsia"/>
        </w:rPr>
        <w:t>отдельном</w:t>
      </w:r>
      <w:r>
        <w:t></w:t>
      </w:r>
      <w:r>
        <w:rPr>
          <w:rFonts w:hint="eastAsia"/>
        </w:rPr>
        <w:t>разделе</w:t>
      </w:r>
      <w:r>
        <w:t></w:t>
      </w:r>
      <w:r>
        <w:rPr>
          <w:rFonts w:hint="eastAsia"/>
        </w:rPr>
        <w:t>УК</w:t>
      </w:r>
      <w:r>
        <w:t></w:t>
      </w:r>
      <w:r>
        <w:t></w:t>
      </w:r>
    </w:p>
    <w:p w:rsidR="00AE1EFD" w:rsidRDefault="00AE1EFD" w:rsidP="00AE1EFD">
      <w:r>
        <w:rPr>
          <w:rFonts w:hint="eastAsia"/>
        </w:rPr>
        <w:t>Ключевые</w:t>
      </w:r>
      <w:r>
        <w:t></w:t>
      </w:r>
      <w:r>
        <w:rPr>
          <w:rFonts w:hint="eastAsia"/>
        </w:rPr>
        <w:t>слова</w:t>
      </w:r>
      <w:r>
        <w:t></w:t>
      </w:r>
      <w:r>
        <w:t></w:t>
      </w:r>
      <w:r>
        <w:rPr>
          <w:rFonts w:hint="eastAsia"/>
        </w:rPr>
        <w:t>нарушение</w:t>
      </w:r>
      <w:r>
        <w:t></w:t>
      </w:r>
      <w:r>
        <w:rPr>
          <w:rFonts w:hint="eastAsia"/>
        </w:rPr>
        <w:t>законов</w:t>
      </w:r>
      <w:r>
        <w:t></w:t>
      </w:r>
      <w:r>
        <w:rPr>
          <w:rFonts w:hint="eastAsia"/>
        </w:rPr>
        <w:t>и</w:t>
      </w:r>
      <w:r>
        <w:t></w:t>
      </w:r>
      <w:r>
        <w:rPr>
          <w:rFonts w:hint="eastAsia"/>
        </w:rPr>
        <w:t>обычаев</w:t>
      </w:r>
      <w:r>
        <w:t></w:t>
      </w:r>
      <w:r>
        <w:rPr>
          <w:rFonts w:hint="eastAsia"/>
        </w:rPr>
        <w:t>войны</w:t>
      </w:r>
      <w:r>
        <w:t></w:t>
      </w:r>
      <w:r>
        <w:t></w:t>
      </w:r>
      <w:r>
        <w:rPr>
          <w:rFonts w:hint="eastAsia"/>
        </w:rPr>
        <w:t>военное</w:t>
      </w:r>
      <w:r>
        <w:t></w:t>
      </w:r>
      <w:r>
        <w:rPr>
          <w:rFonts w:hint="eastAsia"/>
        </w:rPr>
        <w:t>преступление</w:t>
      </w:r>
      <w:r>
        <w:t></w:t>
      </w:r>
      <w:r>
        <w:t></w:t>
      </w:r>
      <w:r>
        <w:rPr>
          <w:rFonts w:hint="eastAsia"/>
        </w:rPr>
        <w:t>война</w:t>
      </w:r>
      <w:r>
        <w:t></w:t>
      </w:r>
      <w:r>
        <w:t></w:t>
      </w:r>
      <w:r>
        <w:rPr>
          <w:rFonts w:hint="eastAsia"/>
        </w:rPr>
        <w:t>вооруженный</w:t>
      </w:r>
      <w:r>
        <w:t></w:t>
      </w:r>
      <w:r>
        <w:rPr>
          <w:rFonts w:hint="eastAsia"/>
        </w:rPr>
        <w:t>конфликт</w:t>
      </w:r>
      <w:r>
        <w:t></w:t>
      </w:r>
      <w:r>
        <w:t></w:t>
      </w:r>
      <w:r>
        <w:rPr>
          <w:rFonts w:hint="eastAsia"/>
        </w:rPr>
        <w:t>закон</w:t>
      </w:r>
      <w:r>
        <w:t></w:t>
      </w:r>
      <w:r>
        <w:rPr>
          <w:rFonts w:hint="eastAsia"/>
        </w:rPr>
        <w:t>войны</w:t>
      </w:r>
      <w:r>
        <w:t></w:t>
      </w:r>
      <w:r>
        <w:t></w:t>
      </w:r>
      <w:r>
        <w:rPr>
          <w:rFonts w:hint="eastAsia"/>
        </w:rPr>
        <w:t>обычай</w:t>
      </w:r>
      <w:r>
        <w:t></w:t>
      </w:r>
      <w:r>
        <w:rPr>
          <w:rFonts w:hint="eastAsia"/>
        </w:rPr>
        <w:t>войны</w:t>
      </w:r>
      <w:r>
        <w:t></w:t>
      </w:r>
      <w:r>
        <w:t></w:t>
      </w:r>
    </w:p>
    <w:p w:rsidR="00AE1EFD" w:rsidRDefault="00AE1EFD" w:rsidP="00AE1EFD"/>
    <w:p w:rsidR="00AE1EFD" w:rsidRDefault="00AE1EFD" w:rsidP="00AE1E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E1EFD" w:rsidRDefault="00AE1EFD" w:rsidP="00AE1E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p>
    <w:p w:rsidR="00AE1EFD" w:rsidRDefault="00AE1EFD" w:rsidP="00AE1E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E1EFD" w:rsidRDefault="00AE1EFD" w:rsidP="00AE1E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E1EFD" w:rsidRDefault="00AE1EFD" w:rsidP="00AE1E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p w:rsidR="00AE1EFD" w:rsidRDefault="00AE1EFD" w:rsidP="00AE1EFD">
      <w:r>
        <w:rPr>
          <w:rFonts w:hint="eastAsia"/>
        </w:rPr>
        <w:t>Відповідальний</w:t>
      </w:r>
      <w:r>
        <w:t></w:t>
      </w:r>
      <w:r>
        <w:rPr>
          <w:rFonts w:hint="eastAsia"/>
        </w:rPr>
        <w:t>за</w:t>
      </w:r>
      <w:r>
        <w:t></w:t>
      </w:r>
      <w:r>
        <w:rPr>
          <w:rFonts w:hint="eastAsia"/>
        </w:rPr>
        <w:t>випуск</w:t>
      </w:r>
    </w:p>
    <w:p w:rsidR="00AE1EFD" w:rsidRDefault="00AE1EFD" w:rsidP="00AE1EFD">
      <w:r>
        <w:rPr>
          <w:rFonts w:hint="eastAsia"/>
        </w:rPr>
        <w:t>д</w:t>
      </w:r>
      <w:r>
        <w:t></w:t>
      </w:r>
      <w:r>
        <w:rPr>
          <w:rFonts w:hint="eastAsia"/>
        </w:rPr>
        <w:t>р</w:t>
      </w:r>
      <w:r>
        <w:t></w:t>
      </w:r>
      <w:r>
        <w:rPr>
          <w:rFonts w:hint="eastAsia"/>
        </w:rPr>
        <w:t>юрид</w:t>
      </w:r>
      <w:r>
        <w:t></w:t>
      </w:r>
      <w:r>
        <w:t></w:t>
      </w:r>
      <w:r>
        <w:rPr>
          <w:rFonts w:hint="eastAsia"/>
        </w:rPr>
        <w:t>наук</w:t>
      </w:r>
      <w:r>
        <w:t></w:t>
      </w:r>
      <w:r>
        <w:t></w:t>
      </w:r>
      <w:r>
        <w:rPr>
          <w:rFonts w:hint="eastAsia"/>
        </w:rPr>
        <w:t>професор</w:t>
      </w:r>
      <w:r>
        <w:t></w:t>
      </w:r>
      <w:r>
        <w:rPr>
          <w:rFonts w:hint="eastAsia"/>
        </w:rPr>
        <w:t>Панов</w:t>
      </w:r>
      <w:r>
        <w:t></w:t>
      </w:r>
      <w:r>
        <w:rPr>
          <w:rFonts w:hint="eastAsia"/>
        </w:rPr>
        <w:t>М</w:t>
      </w:r>
      <w:r>
        <w:t></w:t>
      </w:r>
      <w:r>
        <w:rPr>
          <w:rFonts w:hint="eastAsia"/>
        </w:rPr>
        <w:t>І</w:t>
      </w:r>
      <w:r>
        <w:t></w:t>
      </w:r>
    </w:p>
    <w:p w:rsidR="00AE1EFD" w:rsidRDefault="00AE1EFD" w:rsidP="00AE1EFD"/>
    <w:p w:rsidR="00AE1EFD" w:rsidRDefault="00AE1EFD" w:rsidP="00AE1EFD"/>
    <w:p w:rsidR="00AE1EFD" w:rsidRDefault="00AE1EFD" w:rsidP="00AE1EFD">
      <w:r>
        <w:rPr>
          <w:rFonts w:hint="eastAsia"/>
        </w:rPr>
        <w:t>Підписано</w:t>
      </w:r>
      <w:r>
        <w:t></w:t>
      </w:r>
      <w:r>
        <w:rPr>
          <w:rFonts w:hint="eastAsia"/>
        </w:rPr>
        <w:t>до</w:t>
      </w:r>
      <w:r>
        <w:t></w:t>
      </w:r>
      <w:r>
        <w:rPr>
          <w:rFonts w:hint="eastAsia"/>
        </w:rPr>
        <w:t>друку</w:t>
      </w:r>
      <w:r>
        <w:t></w:t>
      </w:r>
      <w:r>
        <w:t></w:t>
      </w:r>
      <w:r>
        <w:t></w:t>
      </w:r>
      <w:r>
        <w:t></w:t>
      </w:r>
      <w:r>
        <w:t></w:t>
      </w:r>
      <w:r>
        <w:t></w:t>
      </w:r>
      <w:r>
        <w:t></w:t>
      </w:r>
      <w:r>
        <w:t></w:t>
      </w:r>
      <w:r>
        <w:t></w:t>
      </w:r>
      <w:r>
        <w:t></w:t>
      </w:r>
      <w:r>
        <w:t></w:t>
      </w:r>
      <w:r>
        <w:t></w:t>
      </w:r>
      <w:r>
        <w:t></w:t>
      </w:r>
      <w:r>
        <w:rPr>
          <w:rFonts w:hint="eastAsia"/>
        </w:rPr>
        <w:t>Формат</w:t>
      </w:r>
      <w:r>
        <w:t></w:t>
      </w:r>
      <w:r>
        <w:t></w:t>
      </w:r>
      <w:r>
        <w:t></w:t>
      </w:r>
      <w:r>
        <w:rPr>
          <w:rFonts w:hint="eastAsia"/>
        </w:rPr>
        <w:t>Х</w:t>
      </w:r>
      <w:r>
        <w:t></w:t>
      </w:r>
      <w:r>
        <w:t></w:t>
      </w:r>
      <w:r>
        <w:t></w:t>
      </w:r>
      <w:r>
        <w:t></w:t>
      </w:r>
      <w:r>
        <w:t></w:t>
      </w:r>
      <w:r>
        <w:t></w:t>
      </w:r>
    </w:p>
    <w:p w:rsidR="00AE1EFD" w:rsidRDefault="00AE1EFD" w:rsidP="00AE1EFD">
      <w:r>
        <w:rPr>
          <w:rFonts w:hint="eastAsia"/>
        </w:rPr>
        <w:t>Папір</w:t>
      </w:r>
      <w:r>
        <w:t></w:t>
      </w:r>
      <w:r>
        <w:rPr>
          <w:rFonts w:hint="eastAsia"/>
        </w:rPr>
        <w:t>офсетний</w:t>
      </w:r>
      <w:r>
        <w:t></w:t>
      </w:r>
      <w:r>
        <w:t></w:t>
      </w:r>
      <w:r>
        <w:rPr>
          <w:rFonts w:hint="eastAsia"/>
        </w:rPr>
        <w:t>Віддруковано</w:t>
      </w:r>
      <w:r>
        <w:t></w:t>
      </w:r>
      <w:r>
        <w:rPr>
          <w:rFonts w:hint="eastAsia"/>
        </w:rPr>
        <w:t>на</w:t>
      </w:r>
      <w:r>
        <w:t></w:t>
      </w:r>
      <w:r>
        <w:rPr>
          <w:rFonts w:hint="eastAsia"/>
        </w:rPr>
        <w:t>ризографі</w:t>
      </w:r>
      <w:r>
        <w:t></w:t>
      </w:r>
    </w:p>
    <w:p w:rsidR="00AE1EFD" w:rsidRDefault="00AE1EFD" w:rsidP="00AE1EFD">
      <w:r>
        <w:rPr>
          <w:rFonts w:hint="eastAsia"/>
        </w:rPr>
        <w:t>Умов</w:t>
      </w:r>
      <w:r>
        <w:t></w:t>
      </w:r>
      <w:r>
        <w:t></w:t>
      </w:r>
      <w:r>
        <w:rPr>
          <w:rFonts w:hint="eastAsia"/>
        </w:rPr>
        <w:t>друк</w:t>
      </w:r>
      <w:r>
        <w:t></w:t>
      </w:r>
      <w:r>
        <w:t></w:t>
      </w:r>
      <w:r>
        <w:rPr>
          <w:rFonts w:hint="eastAsia"/>
        </w:rPr>
        <w:t>арк</w:t>
      </w:r>
      <w:r>
        <w:t></w:t>
      </w:r>
      <w:r>
        <w:t></w:t>
      </w:r>
      <w:r>
        <w:t></w:t>
      </w:r>
      <w:r>
        <w:t></w:t>
      </w:r>
      <w:r>
        <w:t></w:t>
      </w:r>
      <w:r>
        <w:t></w:t>
      </w:r>
      <w:r>
        <w:t></w:t>
      </w:r>
      <w:r>
        <w:rPr>
          <w:rFonts w:hint="eastAsia"/>
        </w:rPr>
        <w:t>Облік</w:t>
      </w:r>
      <w:r>
        <w:t></w:t>
      </w:r>
      <w:r>
        <w:t></w:t>
      </w:r>
      <w:r>
        <w:rPr>
          <w:rFonts w:hint="eastAsia"/>
        </w:rPr>
        <w:t>вид</w:t>
      </w:r>
      <w:r>
        <w:t></w:t>
      </w:r>
      <w:r>
        <w:t></w:t>
      </w:r>
      <w:r>
        <w:rPr>
          <w:rFonts w:hint="eastAsia"/>
        </w:rPr>
        <w:t>арк</w:t>
      </w:r>
      <w:r>
        <w:t></w:t>
      </w:r>
      <w:r>
        <w:t></w:t>
      </w:r>
      <w:r>
        <w:t></w:t>
      </w:r>
      <w:r>
        <w:t></w:t>
      </w:r>
      <w:r>
        <w:t></w:t>
      </w:r>
    </w:p>
    <w:p w:rsidR="00AE1EFD" w:rsidRDefault="00AE1EFD" w:rsidP="00AE1EFD">
      <w:r>
        <w:rPr>
          <w:rFonts w:hint="eastAsia"/>
        </w:rPr>
        <w:t>Тираж</w:t>
      </w:r>
      <w:r>
        <w:t></w:t>
      </w:r>
      <w:r>
        <w:t></w:t>
      </w:r>
      <w:r>
        <w:t></w:t>
      </w:r>
      <w:r>
        <w:t></w:t>
      </w:r>
      <w:r>
        <w:t></w:t>
      </w:r>
      <w:r>
        <w:rPr>
          <w:rFonts w:hint="eastAsia"/>
        </w:rPr>
        <w:t>прим</w:t>
      </w:r>
      <w:r>
        <w:t></w:t>
      </w:r>
      <w:r>
        <w:t></w:t>
      </w:r>
      <w:r>
        <w:rPr>
          <w:rFonts w:hint="eastAsia"/>
        </w:rPr>
        <w:t>Зам</w:t>
      </w:r>
      <w:r>
        <w:t></w:t>
      </w:r>
      <w:r>
        <w:t></w:t>
      </w:r>
      <w:r>
        <w:rPr>
          <w:rFonts w:hint="eastAsia"/>
        </w:rPr>
        <w:t>№</w:t>
      </w:r>
      <w:r>
        <w:t></w:t>
      </w:r>
      <w:r>
        <w:t></w:t>
      </w:r>
      <w:r>
        <w:t></w:t>
      </w:r>
      <w:r>
        <w:t></w:t>
      </w:r>
      <w:r>
        <w:t></w:t>
      </w:r>
      <w:r>
        <w:t></w:t>
      </w:r>
    </w:p>
    <w:p w:rsidR="00AE1EFD" w:rsidRDefault="00AE1EFD" w:rsidP="00AE1EFD"/>
    <w:p w:rsidR="00AE1EFD" w:rsidRDefault="00AE1EFD" w:rsidP="00AE1EFD">
      <w:r>
        <w:rPr>
          <w:rFonts w:hint="eastAsia"/>
        </w:rPr>
        <w:t>Друкарня</w:t>
      </w:r>
      <w:r>
        <w:t></w:t>
      </w:r>
      <w:r>
        <w:rPr>
          <w:rFonts w:hint="eastAsia"/>
        </w:rPr>
        <w:t>Національної</w:t>
      </w:r>
      <w:r>
        <w:t></w:t>
      </w:r>
      <w:r>
        <w:rPr>
          <w:rFonts w:hint="eastAsia"/>
        </w:rPr>
        <w:t>юридичної</w:t>
      </w:r>
      <w:r>
        <w:t></w:t>
      </w:r>
      <w:r>
        <w:rPr>
          <w:rFonts w:hint="eastAsia"/>
        </w:rPr>
        <w:t>академії</w:t>
      </w:r>
      <w:r>
        <w:t></w:t>
      </w:r>
      <w:r>
        <w:rPr>
          <w:rFonts w:hint="eastAsia"/>
        </w:rPr>
        <w:t>України</w:t>
      </w:r>
    </w:p>
    <w:p w:rsidR="00AE1EFD" w:rsidRDefault="00AE1EFD" w:rsidP="00AE1EFD">
      <w:r>
        <w:rPr>
          <w:rFonts w:hint="eastAsia"/>
        </w:rPr>
        <w:t>імені</w:t>
      </w:r>
      <w:r>
        <w:t></w:t>
      </w:r>
      <w:r>
        <w:rPr>
          <w:rFonts w:hint="eastAsia"/>
        </w:rPr>
        <w:t>Ярослава</w:t>
      </w:r>
      <w:r>
        <w:t></w:t>
      </w:r>
      <w:r>
        <w:rPr>
          <w:rFonts w:hint="eastAsia"/>
        </w:rPr>
        <w:t>Мудрого</w:t>
      </w:r>
    </w:p>
    <w:p w:rsidR="00AE1EFD" w:rsidRDefault="00AE1EFD" w:rsidP="00AE1EFD">
      <w:r>
        <w:t></w:t>
      </w:r>
      <w:r>
        <w:t></w:t>
      </w:r>
      <w:r>
        <w:t></w:t>
      </w:r>
      <w:r>
        <w:t></w:t>
      </w:r>
      <w:r>
        <w:t></w:t>
      </w:r>
      <w:r>
        <w:t></w:t>
      </w:r>
      <w:r>
        <w:t></w:t>
      </w:r>
      <w:r>
        <w:rPr>
          <w:rFonts w:hint="eastAsia"/>
        </w:rPr>
        <w:t>м</w:t>
      </w:r>
      <w:r>
        <w:t></w:t>
      </w:r>
      <w:r>
        <w:t></w:t>
      </w:r>
      <w:r>
        <w:rPr>
          <w:rFonts w:hint="eastAsia"/>
        </w:rPr>
        <w:t>Харків</w:t>
      </w:r>
      <w:r>
        <w:t></w:t>
      </w:r>
      <w:r>
        <w:t></w:t>
      </w:r>
      <w:r>
        <w:rPr>
          <w:rFonts w:hint="eastAsia"/>
        </w:rPr>
        <w:t>вул</w:t>
      </w:r>
      <w:r>
        <w:t></w:t>
      </w:r>
      <w:r>
        <w:t></w:t>
      </w:r>
      <w:r>
        <w:rPr>
          <w:rFonts w:hint="eastAsia"/>
        </w:rPr>
        <w:t>Пушкінська</w:t>
      </w:r>
      <w:r>
        <w:t></w:t>
      </w:r>
      <w:r>
        <w:t></w:t>
      </w:r>
      <w:r>
        <w:t></w:t>
      </w:r>
      <w:r>
        <w:t></w:t>
      </w:r>
      <w:r>
        <w:t></w:t>
      </w:r>
    </w:p>
    <w:p w:rsidR="00C76621" w:rsidRPr="00AE1EFD" w:rsidRDefault="00C76621" w:rsidP="00AE1EFD"/>
    <w:sectPr w:rsidR="00C76621" w:rsidRPr="00AE1E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AE1EFD" w:rsidRPr="00AE1EFD">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5905F-D342-4140-8ECF-0B09B4E7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28</Pages>
  <Words>7897</Words>
  <Characters>45013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2022-11-21T19:25:00Z</dcterms:created>
  <dcterms:modified xsi:type="dcterms:W3CDTF">2022-12-15T16:53:00Z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